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DE" w:rsidRDefault="00B460DE" w:rsidP="00B460DE">
      <w:pPr>
        <w:pStyle w:val="Heading3"/>
      </w:pPr>
      <w:r>
        <w:t>1</w:t>
      </w:r>
      <w:r w:rsidRPr="00B460DE">
        <w:rPr>
          <w:vertAlign w:val="superscript"/>
        </w:rPr>
        <w:t>st</w:t>
      </w:r>
      <w:r>
        <w:t xml:space="preserve"> Off</w:t>
      </w:r>
    </w:p>
    <w:p w:rsidR="00D41E9D" w:rsidRDefault="00394E34" w:rsidP="00B460DE">
      <w:pPr>
        <w:pStyle w:val="Heading4"/>
      </w:pPr>
      <w:r>
        <w:t xml:space="preserve"> The Executive Branch of the United States should cease using</w:t>
      </w:r>
      <w:r w:rsidR="00D41E9D" w:rsidRPr="00232A09">
        <w:t xml:space="preserve"> the President’s war powers authority for targeted killing as a first resort outside zones of active hostilities</w:t>
      </w:r>
      <w:r>
        <w:t>. The President of the United States should publicly announce and adhere to this policy.</w:t>
      </w:r>
    </w:p>
    <w:p w:rsidR="00B460DE" w:rsidRDefault="00B460DE" w:rsidP="00B460DE">
      <w:pPr>
        <w:pStyle w:val="Heading4"/>
      </w:pPr>
      <w:r>
        <w:t>The United States Congress should enact a resolution and issue a white paper stating that it has reviewed the aforementioned Executive Branch policy revisions with respect to targeted killing operations and determined that the United States government is conducting such operations in full compliance with relevant laws.</w:t>
      </w:r>
    </w:p>
    <w:p w:rsidR="00DD08A5" w:rsidRDefault="00DD08A5" w:rsidP="00DD08A5">
      <w:pPr>
        <w:pStyle w:val="Heading4"/>
      </w:pPr>
      <w:r>
        <w:t>Congressional defense of the process solves the signal of legitimacy</w:t>
      </w:r>
    </w:p>
    <w:p w:rsidR="00DD08A5" w:rsidRDefault="00DD08A5" w:rsidP="00DD08A5">
      <w:r>
        <w:t xml:space="preserve">Gregory </w:t>
      </w:r>
      <w:r w:rsidRPr="00586DA3">
        <w:rPr>
          <w:rStyle w:val="StyleStyleBold12pt"/>
        </w:rPr>
        <w:t>McNeal 13</w:t>
      </w:r>
      <w:r>
        <w:t xml:space="preserve">, Associate Professor of Law, Pepperdine University, 3/5/13, “Targeted Killing and Accountability,” </w:t>
      </w:r>
      <w:hyperlink r:id="rId11" w:history="1">
        <w:r w:rsidRPr="00A3402F">
          <w:rPr>
            <w:rStyle w:val="Hyperlink"/>
          </w:rPr>
          <w:t>http://papers.ssrn.com/sol3/papers.cfm?abstract_id=1819583</w:t>
        </w:r>
      </w:hyperlink>
      <w:r>
        <w:t xml:space="preserve"> </w:t>
      </w:r>
    </w:p>
    <w:p w:rsidR="00DD08A5" w:rsidRDefault="00DD08A5" w:rsidP="00DD08A5">
      <w:r w:rsidRPr="00602E3E">
        <w:rPr>
          <w:sz w:val="16"/>
        </w:rPr>
        <w:t xml:space="preserve">Perhaps </w:t>
      </w:r>
      <w:r w:rsidRPr="009E277A">
        <w:rPr>
          <w:rStyle w:val="TitleChar"/>
          <w:highlight w:val="yellow"/>
        </w:rPr>
        <w:t>the most obvious way</w:t>
      </w:r>
      <w:r w:rsidRPr="009E277A">
        <w:rPr>
          <w:sz w:val="16"/>
          <w:highlight w:val="yellow"/>
        </w:rPr>
        <w:t xml:space="preserve"> </w:t>
      </w:r>
      <w:r w:rsidRPr="009E277A">
        <w:rPr>
          <w:rStyle w:val="TitleChar"/>
          <w:highlight w:val="yellow"/>
        </w:rPr>
        <w:t xml:space="preserve">to add accountability </w:t>
      </w:r>
      <w:r w:rsidRPr="00AD60FB">
        <w:rPr>
          <w:rStyle w:val="TitleChar"/>
        </w:rPr>
        <w:t>to the targeted killing</w:t>
      </w:r>
      <w:r w:rsidRPr="00602E3E">
        <w:rPr>
          <w:rStyle w:val="TitleChar"/>
        </w:rPr>
        <w:t xml:space="preserve"> process </w:t>
      </w:r>
      <w:r w:rsidRPr="009E277A">
        <w:rPr>
          <w:rStyle w:val="TitleChar"/>
          <w:highlight w:val="yellow"/>
        </w:rPr>
        <w:t>is</w:t>
      </w:r>
      <w:r w:rsidRPr="00602E3E">
        <w:rPr>
          <w:rStyle w:val="TitleChar"/>
        </w:rPr>
        <w:t xml:space="preserve"> for</w:t>
      </w:r>
      <w:r w:rsidRPr="00602E3E">
        <w:rPr>
          <w:sz w:val="16"/>
        </w:rPr>
        <w:t xml:space="preserve"> someone in </w:t>
      </w:r>
      <w:r w:rsidRPr="00602E3E">
        <w:rPr>
          <w:rStyle w:val="TitleChar"/>
        </w:rPr>
        <w:t xml:space="preserve">government </w:t>
      </w:r>
      <w:r w:rsidRPr="00AD60FB">
        <w:rPr>
          <w:rStyle w:val="TitleChar"/>
          <w:highlight w:val="yellow"/>
        </w:rPr>
        <w:t xml:space="preserve">to describe </w:t>
      </w:r>
      <w:r w:rsidRPr="00AD60FB">
        <w:rPr>
          <w:rStyle w:val="TitleChar"/>
        </w:rPr>
        <w:t>the process</w:t>
      </w:r>
      <w:r w:rsidRPr="00602E3E">
        <w:rPr>
          <w:sz w:val="16"/>
        </w:rPr>
        <w:t xml:space="preserve"> the way this article has, </w:t>
      </w:r>
      <w:r w:rsidRPr="009E277A">
        <w:rPr>
          <w:rStyle w:val="TitleChar"/>
          <w:highlight w:val="yellow"/>
        </w:rPr>
        <w:t>and</w:t>
      </w:r>
      <w:r w:rsidRPr="00602E3E">
        <w:rPr>
          <w:sz w:val="16"/>
        </w:rPr>
        <w:t xml:space="preserve"> from there, </w:t>
      </w:r>
      <w:r w:rsidRPr="009E277A">
        <w:rPr>
          <w:rStyle w:val="TitleChar"/>
          <w:highlight w:val="yellow"/>
        </w:rPr>
        <w:t>defend the process</w:t>
      </w:r>
      <w:r w:rsidRPr="00602E3E">
        <w:rPr>
          <w:sz w:val="16"/>
        </w:rPr>
        <w:t>. The task of describing the government’s policies in detail should not fall to anonymous sources, confidential interviews, and selective leaks. Government’s failure to defend policies is not a phenomenon that is unique to post 9/11 targeted killings. In fact, James Baker once noted</w:t>
      </w:r>
      <w:r>
        <w:rPr>
          <w:sz w:val="16"/>
        </w:rPr>
        <w:t xml:space="preserve"> </w:t>
      </w:r>
      <w:r w:rsidRPr="00602E3E">
        <w:rPr>
          <w:sz w:val="16"/>
        </w:rPr>
        <w:t xml:space="preserve">"In my experience, </w:t>
      </w:r>
      <w:r w:rsidRPr="00602E3E">
        <w:rPr>
          <w:rStyle w:val="TitleChar"/>
        </w:rPr>
        <w:t>the U</w:t>
      </w:r>
      <w:r w:rsidRPr="00602E3E">
        <w:rPr>
          <w:sz w:val="16"/>
        </w:rPr>
        <w:t xml:space="preserve">nited </w:t>
      </w:r>
      <w:r w:rsidRPr="00602E3E">
        <w:rPr>
          <w:rStyle w:val="TitleChar"/>
        </w:rPr>
        <w:t>S</w:t>
      </w:r>
      <w:r w:rsidRPr="00602E3E">
        <w:rPr>
          <w:sz w:val="16"/>
        </w:rPr>
        <w:t xml:space="preserve">tates </w:t>
      </w:r>
      <w:r w:rsidRPr="00602E3E">
        <w:rPr>
          <w:rStyle w:val="TitleChar"/>
        </w:rPr>
        <w:t>does a better job at incorporating intelligence into its targeting decisions than it does in using intelligence to explain those decisions after the fact</w:t>
      </w:r>
      <w:r w:rsidRPr="00602E3E">
        <w:rPr>
          <w:sz w:val="16"/>
        </w:rPr>
        <w:t>. This in part reflects the inherent difficulty in articulating a basis for targets derived from ongoing intelligence sources and methods. Moreover, it is hard to pause during ongoing operations to work through issues of disclosure…</w:t>
      </w:r>
      <w:proofErr w:type="gramStart"/>
      <w:r w:rsidRPr="00602E3E">
        <w:rPr>
          <w:sz w:val="16"/>
        </w:rPr>
        <w:t>But</w:t>
      </w:r>
      <w:proofErr w:type="gramEnd"/>
      <w:r w:rsidRPr="00602E3E">
        <w:rPr>
          <w:sz w:val="16"/>
        </w:rPr>
        <w:t xml:space="preserve"> </w:t>
      </w:r>
      <w:r w:rsidRPr="00602E3E">
        <w:rPr>
          <w:rStyle w:val="TitleChar"/>
        </w:rPr>
        <w:t>articulation is an important part of the targeting process that</w:t>
      </w:r>
      <w:r w:rsidRPr="00602E3E">
        <w:rPr>
          <w:sz w:val="16"/>
        </w:rPr>
        <w:t xml:space="preserve"> </w:t>
      </w:r>
      <w:r w:rsidRPr="00602E3E">
        <w:rPr>
          <w:rStyle w:val="TitleChar"/>
        </w:rPr>
        <w:t>must be incorporated into the decision cycle</w:t>
      </w:r>
      <w:r w:rsidRPr="00602E3E">
        <w:rPr>
          <w:sz w:val="16"/>
        </w:rPr>
        <w:t xml:space="preserve"> for that subset of targets raising the hardest issues…"519</w:t>
      </w:r>
      <w:r>
        <w:rPr>
          <w:sz w:val="16"/>
        </w:rPr>
        <w:t xml:space="preserve"> </w:t>
      </w:r>
      <w:r w:rsidRPr="00602E3E">
        <w:rPr>
          <w:rStyle w:val="TitleChar"/>
        </w:rPr>
        <w:t>Publicly defending the process is a natural fit for public accountability mechanisms</w:t>
      </w:r>
      <w:r w:rsidRPr="00602E3E">
        <w:rPr>
          <w:sz w:val="16"/>
        </w:rPr>
        <w:t xml:space="preserve">. It provides information to voters and other external actors who can choose to exercise a degree of control over the process. However, </w:t>
      </w:r>
      <w:r w:rsidRPr="00602E3E">
        <w:rPr>
          <w:rStyle w:val="TitleChar"/>
        </w:rPr>
        <w:t xml:space="preserve">a </w:t>
      </w:r>
      <w:r w:rsidRPr="002E3F1A">
        <w:rPr>
          <w:rStyle w:val="TitleChar"/>
          <w:highlight w:val="yellow"/>
        </w:rPr>
        <w:t>detailed public defense</w:t>
      </w:r>
      <w:r w:rsidRPr="00602E3E">
        <w:rPr>
          <w:rStyle w:val="TitleChar"/>
        </w:rPr>
        <w:t xml:space="preserve"> of the process</w:t>
      </w:r>
      <w:r w:rsidRPr="00602E3E">
        <w:rPr>
          <w:sz w:val="16"/>
        </w:rPr>
        <w:t xml:space="preserve"> </w:t>
      </w:r>
      <w:r w:rsidRPr="00602E3E">
        <w:rPr>
          <w:rStyle w:val="TitleChar"/>
        </w:rPr>
        <w:t xml:space="preserve">also </w:t>
      </w:r>
      <w:r w:rsidRPr="002E3F1A">
        <w:rPr>
          <w:rStyle w:val="TitleChar"/>
          <w:highlight w:val="yellow"/>
        </w:rPr>
        <w:t>bolsters bureaucratic and professional accountability</w:t>
      </w:r>
      <w:r w:rsidRPr="00602E3E">
        <w:rPr>
          <w:sz w:val="16"/>
        </w:rPr>
        <w:t xml:space="preserve"> </w:t>
      </w:r>
      <w:r w:rsidRPr="00602E3E">
        <w:rPr>
          <w:rStyle w:val="TitleChar"/>
        </w:rPr>
        <w:t>by demonstrating to those within government that they are involved in activities that their government is willing to publicly describe and defend</w:t>
      </w:r>
      <w:r w:rsidRPr="00602E3E">
        <w:rPr>
          <w:sz w:val="16"/>
        </w:rPr>
        <w:t xml:space="preserve"> </w:t>
      </w:r>
      <w:r w:rsidRPr="00602E3E">
        <w:rPr>
          <w:rStyle w:val="TitleChar"/>
        </w:rPr>
        <w:t>(subject to the limits of necessary national security secrecy</w:t>
      </w:r>
      <w:r w:rsidRPr="00602E3E">
        <w:rPr>
          <w:sz w:val="16"/>
        </w:rPr>
        <w:t>).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w:t>
      </w:r>
      <w:r>
        <w:rPr>
          <w:sz w:val="16"/>
        </w:rPr>
        <w:t xml:space="preserve"> </w:t>
      </w:r>
      <w:r w:rsidRPr="00602E3E">
        <w:rPr>
          <w:sz w:val="16"/>
        </w:rPr>
        <w:t xml:space="preserve">It’s not just the Executive branch that can benefit from a healthier defense of the process. </w:t>
      </w:r>
      <w:r w:rsidRPr="009E277A">
        <w:rPr>
          <w:rStyle w:val="TitleChar"/>
          <w:highlight w:val="yellow"/>
        </w:rPr>
        <w:t xml:space="preserve">Congress too can bolster the legitimacy </w:t>
      </w:r>
      <w:r w:rsidRPr="00AD60FB">
        <w:rPr>
          <w:rStyle w:val="TitleChar"/>
        </w:rPr>
        <w:t>of the program</w:t>
      </w:r>
      <w:r w:rsidRPr="00602E3E">
        <w:rPr>
          <w:sz w:val="16"/>
        </w:rPr>
        <w:t xml:space="preserve"> </w:t>
      </w:r>
      <w:r w:rsidRPr="00602E3E">
        <w:rPr>
          <w:rStyle w:val="TitleChar"/>
        </w:rPr>
        <w:t>by specifying how they have conducted their oversight activities</w:t>
      </w:r>
      <w:r w:rsidRPr="00602E3E">
        <w:rPr>
          <w:sz w:val="16"/>
        </w:rPr>
        <w:t xml:space="preserve">. </w:t>
      </w:r>
      <w:r w:rsidRPr="00602E3E">
        <w:rPr>
          <w:rStyle w:val="TitleChar"/>
        </w:rPr>
        <w:t>The best mechanism</w:t>
      </w:r>
      <w:r w:rsidRPr="00602E3E">
        <w:rPr>
          <w:sz w:val="16"/>
        </w:rPr>
        <w:t xml:space="preserve"> by which they can do this </w:t>
      </w:r>
      <w:r w:rsidRPr="00602E3E">
        <w:rPr>
          <w:rStyle w:val="TitleChar"/>
        </w:rPr>
        <w:t xml:space="preserve">is </w:t>
      </w:r>
      <w:r w:rsidRPr="009E277A">
        <w:rPr>
          <w:rStyle w:val="TitleChar"/>
          <w:highlight w:val="yellow"/>
        </w:rPr>
        <w:t>through a white paper</w:t>
      </w:r>
      <w:r w:rsidRPr="00602E3E">
        <w:rPr>
          <w:rStyle w:val="TitleChar"/>
        </w:rPr>
        <w:t xml:space="preserve">. </w:t>
      </w:r>
      <w:r w:rsidRPr="00AD60FB">
        <w:rPr>
          <w:rStyle w:val="TitleChar"/>
        </w:rPr>
        <w:t>That</w:t>
      </w:r>
      <w:r w:rsidRPr="00602E3E">
        <w:rPr>
          <w:sz w:val="16"/>
        </w:rPr>
        <w:t xml:space="preserve"> paper </w:t>
      </w:r>
      <w:r w:rsidRPr="00AD60FB">
        <w:rPr>
          <w:rStyle w:val="TitleChar"/>
        </w:rPr>
        <w:t>could include</w:t>
      </w:r>
      <w:r w:rsidRPr="00602E3E">
        <w:rPr>
          <w:sz w:val="16"/>
        </w:rPr>
        <w:t>:</w:t>
      </w:r>
      <w:r>
        <w:rPr>
          <w:sz w:val="16"/>
        </w:rPr>
        <w:t xml:space="preserve"> </w:t>
      </w:r>
      <w:r w:rsidRPr="00AD60FB">
        <w:rPr>
          <w:rStyle w:val="TitleChar"/>
        </w:rPr>
        <w:t xml:space="preserve">A statement </w:t>
      </w:r>
      <w:r w:rsidRPr="009E277A">
        <w:rPr>
          <w:rStyle w:val="TitleChar"/>
          <w:highlight w:val="yellow"/>
        </w:rPr>
        <w:t>about</w:t>
      </w:r>
      <w:r w:rsidRPr="009E277A">
        <w:rPr>
          <w:sz w:val="16"/>
          <w:highlight w:val="yellow"/>
        </w:rPr>
        <w:t xml:space="preserve"> </w:t>
      </w:r>
      <w:r w:rsidRPr="009E277A">
        <w:rPr>
          <w:rStyle w:val="TitleChar"/>
          <w:highlight w:val="yellow"/>
        </w:rPr>
        <w:t xml:space="preserve">why the committees believe the </w:t>
      </w:r>
      <w:r w:rsidRPr="00AD60FB">
        <w:rPr>
          <w:rStyle w:val="TitleChar"/>
        </w:rPr>
        <w:t xml:space="preserve">U.S. government's </w:t>
      </w:r>
      <w:r w:rsidRPr="009E277A">
        <w:rPr>
          <w:rStyle w:val="TitleChar"/>
          <w:highlight w:val="yellow"/>
        </w:rPr>
        <w:t>use of force is lawful</w:t>
      </w:r>
      <w:r w:rsidRPr="00602E3E">
        <w:rPr>
          <w:sz w:val="16"/>
        </w:rPr>
        <w:t xml:space="preserve">. If the U.S. government is employing armed force it's likely that it is only doing so pursuant to the AUMF, a covert action finding, or relying on the President's inherent powers under the Constitution. </w:t>
      </w:r>
      <w:r w:rsidRPr="009E277A">
        <w:rPr>
          <w:rStyle w:val="TitleChar"/>
          <w:highlight w:val="yellow"/>
        </w:rPr>
        <w:t>Congress could clear up</w:t>
      </w:r>
      <w:r w:rsidRPr="00602E3E">
        <w:rPr>
          <w:rStyle w:val="TitleChar"/>
        </w:rPr>
        <w:t xml:space="preserve"> a substantial amount of </w:t>
      </w:r>
      <w:r w:rsidRPr="002E3F1A">
        <w:rPr>
          <w:rStyle w:val="TitleChar"/>
          <w:highlight w:val="yellow"/>
        </w:rPr>
        <w:t>ambiguity by specifying that in</w:t>
      </w:r>
      <w:r w:rsidRPr="00602E3E">
        <w:rPr>
          <w:rStyle w:val="TitleChar"/>
        </w:rPr>
        <w:t xml:space="preserve"> the conduct of </w:t>
      </w:r>
      <w:r w:rsidRPr="002E3F1A">
        <w:rPr>
          <w:rStyle w:val="TitleChar"/>
          <w:highlight w:val="yellow"/>
        </w:rPr>
        <w:t>its oversight it has reviewed</w:t>
      </w:r>
      <w:r w:rsidRPr="00602E3E">
        <w:rPr>
          <w:rStyle w:val="TitleChar"/>
        </w:rPr>
        <w:t xml:space="preserve"> past and </w:t>
      </w:r>
      <w:r w:rsidRPr="002E3F1A">
        <w:rPr>
          <w:rStyle w:val="TitleChar"/>
          <w:highlight w:val="yellow"/>
        </w:rPr>
        <w:t>ongoing</w:t>
      </w:r>
      <w:r w:rsidRPr="00602E3E">
        <w:rPr>
          <w:rStyle w:val="TitleChar"/>
        </w:rPr>
        <w:t xml:space="preserve"> </w:t>
      </w:r>
      <w:r w:rsidRPr="002E3F1A">
        <w:rPr>
          <w:rStyle w:val="TitleChar"/>
          <w:highlight w:val="yellow"/>
        </w:rPr>
        <w:t>t</w:t>
      </w:r>
      <w:r w:rsidRPr="00602E3E">
        <w:rPr>
          <w:rStyle w:val="TitleChar"/>
        </w:rPr>
        <w:t xml:space="preserve">argeted </w:t>
      </w:r>
      <w:r w:rsidRPr="002E3F1A">
        <w:rPr>
          <w:rStyle w:val="TitleChar"/>
          <w:highlight w:val="yellow"/>
        </w:rPr>
        <w:t>k</w:t>
      </w:r>
      <w:r w:rsidRPr="00602E3E">
        <w:rPr>
          <w:rStyle w:val="TitleChar"/>
        </w:rPr>
        <w:t xml:space="preserve">illing </w:t>
      </w:r>
      <w:r w:rsidRPr="002E3F1A">
        <w:rPr>
          <w:rStyle w:val="TitleChar"/>
          <w:highlight w:val="yellow"/>
        </w:rPr>
        <w:t>o</w:t>
      </w:r>
      <w:r w:rsidRPr="00602E3E">
        <w:rPr>
          <w:rStyle w:val="TitleChar"/>
        </w:rPr>
        <w:t>peration</w:t>
      </w:r>
      <w:r w:rsidRPr="002E3F1A">
        <w:rPr>
          <w:rStyle w:val="TitleChar"/>
          <w:highlight w:val="yellow"/>
        </w:rPr>
        <w:t>s</w:t>
      </w:r>
      <w:r w:rsidRPr="002E3F1A">
        <w:rPr>
          <w:sz w:val="16"/>
          <w:highlight w:val="yellow"/>
        </w:rPr>
        <w:t xml:space="preserve"> </w:t>
      </w:r>
      <w:r w:rsidRPr="002E3F1A">
        <w:rPr>
          <w:rStyle w:val="TitleChar"/>
          <w:highlight w:val="yellow"/>
        </w:rPr>
        <w:t>and</w:t>
      </w:r>
      <w:r w:rsidRPr="002E3F1A">
        <w:rPr>
          <w:sz w:val="16"/>
          <w:highlight w:val="yellow"/>
        </w:rPr>
        <w:t xml:space="preserve"> </w:t>
      </w:r>
      <w:r w:rsidRPr="002E3F1A">
        <w:rPr>
          <w:rStyle w:val="TitleChar"/>
          <w:highlight w:val="yellow"/>
        </w:rPr>
        <w:t>is satisfied that</w:t>
      </w:r>
      <w:r w:rsidRPr="00602E3E">
        <w:rPr>
          <w:rStyle w:val="TitleChar"/>
        </w:rPr>
        <w:t xml:space="preserve"> in the conduct of its operations </w:t>
      </w:r>
      <w:r w:rsidRPr="002E3F1A">
        <w:rPr>
          <w:rStyle w:val="TitleChar"/>
          <w:highlight w:val="yellow"/>
        </w:rPr>
        <w:t>the U.S. government is acting consistent with</w:t>
      </w:r>
      <w:r w:rsidRPr="00602E3E">
        <w:rPr>
          <w:rStyle w:val="TitleChar"/>
        </w:rPr>
        <w:t xml:space="preserve"> those sources of </w:t>
      </w:r>
      <w:r w:rsidRPr="002E3F1A">
        <w:rPr>
          <w:rStyle w:val="TitleChar"/>
          <w:highlight w:val="yellow"/>
        </w:rPr>
        <w:t>law</w:t>
      </w:r>
      <w:r w:rsidRPr="00602E3E">
        <w:rPr>
          <w:sz w:val="16"/>
        </w:rPr>
        <w:t>.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r>
        <w:rPr>
          <w:sz w:val="16"/>
        </w:rPr>
        <w:t xml:space="preserve"> </w:t>
      </w:r>
      <w:proofErr w:type="gramStart"/>
      <w:r w:rsidRPr="00602E3E">
        <w:rPr>
          <w:sz w:val="16"/>
        </w:rPr>
        <w:t>A statement detailing the breadth and depth of Congressional oversight activities.</w:t>
      </w:r>
      <w:proofErr w:type="gramEnd"/>
      <w:r w:rsidRPr="00602E3E">
        <w:rPr>
          <w:sz w:val="16"/>
        </w:rPr>
        <w:t xml:space="preserve">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sidRPr="00602E3E">
        <w:rPr>
          <w:rStyle w:val="TitleChar"/>
        </w:rPr>
        <w:t xml:space="preserve">An oversight white paper could add more details about the oversight being </w:t>
      </w:r>
      <w:r w:rsidRPr="00602E3E">
        <w:rPr>
          <w:rStyle w:val="TitleChar"/>
        </w:rPr>
        <w:lastRenderedPageBreak/>
        <w:t>conducted by the intelligence and armed services committees</w:t>
      </w:r>
      <w:r w:rsidRPr="00602E3E">
        <w:rPr>
          <w:sz w:val="16"/>
        </w:rPr>
        <w:t xml:space="preserve">, </w:t>
      </w:r>
      <w:r w:rsidRPr="00602E3E">
        <w:rPr>
          <w:rStyle w:val="TitleChar"/>
        </w:rPr>
        <w:t>explaining in as much detail as possible the formal and informal activities that have been conducted by the relevant committees</w:t>
      </w:r>
      <w:r w:rsidRPr="00602E3E">
        <w:rPr>
          <w:sz w:val="16"/>
        </w:rPr>
        <w:t>.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DoD and CIA in the event a strike goes awry, and have they been informed of whether any individuals have been disciplined for improper targeting? Are the members satisfied that internal disciplinary procedures are adequate?</w:t>
      </w:r>
      <w:r>
        <w:rPr>
          <w:sz w:val="16"/>
        </w:rPr>
        <w:t xml:space="preserve"> </w:t>
      </w:r>
      <w:r w:rsidRPr="00602E3E">
        <w:rPr>
          <w:sz w:val="16"/>
        </w:rPr>
        <w:t xml:space="preserve">3) Congressional assessment of the foreign relations implications of the program. The Constitution divides some foreign policy powers between the President and Congress, and </w:t>
      </w:r>
      <w:r w:rsidRPr="00602E3E">
        <w:rPr>
          <w:rStyle w:val="TitleChar"/>
        </w:rPr>
        <w:t>the oversight white paper should articulate whether members have assessed the diplomatic and foreign relations implications of the targeted killing program</w:t>
      </w:r>
      <w:r w:rsidRPr="00602E3E">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9E277A">
        <w:rPr>
          <w:rStyle w:val="TitleChar"/>
          <w:highlight w:val="yellow"/>
        </w:rPr>
        <w:t xml:space="preserve">The </w:t>
      </w:r>
      <w:r w:rsidRPr="00AD60FB">
        <w:rPr>
          <w:rStyle w:val="TitleChar"/>
        </w:rPr>
        <w:t xml:space="preserve">white </w:t>
      </w:r>
      <w:r w:rsidRPr="009E277A">
        <w:rPr>
          <w:rStyle w:val="TitleChar"/>
          <w:highlight w:val="yellow"/>
        </w:rPr>
        <w:t xml:space="preserve">paper could </w:t>
      </w:r>
      <w:r w:rsidRPr="00AD60FB">
        <w:rPr>
          <w:rStyle w:val="TitleChar"/>
        </w:rPr>
        <w:t xml:space="preserve">specifically </w:t>
      </w:r>
      <w:r w:rsidRPr="009E277A">
        <w:rPr>
          <w:rStyle w:val="TitleChar"/>
          <w:highlight w:val="yellow"/>
        </w:rPr>
        <w:t xml:space="preserve">address whether </w:t>
      </w:r>
      <w:r w:rsidRPr="00AD60FB">
        <w:rPr>
          <w:rStyle w:val="TitleChar"/>
        </w:rPr>
        <w:t xml:space="preserve">the </w:t>
      </w:r>
      <w:r w:rsidRPr="009E277A">
        <w:rPr>
          <w:rStyle w:val="TitleChar"/>
          <w:highlight w:val="yellow"/>
        </w:rPr>
        <w:t xml:space="preserve">members </w:t>
      </w:r>
      <w:r w:rsidRPr="00AD60FB">
        <w:rPr>
          <w:rStyle w:val="TitleChar"/>
        </w:rPr>
        <w:t xml:space="preserve">have </w:t>
      </w:r>
      <w:r w:rsidRPr="00AD60FB">
        <w:rPr>
          <w:rStyle w:val="TitleChar"/>
          <w:highlight w:val="yellow"/>
        </w:rPr>
        <w:t xml:space="preserve">considered </w:t>
      </w:r>
      <w:r w:rsidRPr="00AD60FB">
        <w:rPr>
          <w:rStyle w:val="TitleChar"/>
        </w:rPr>
        <w:t xml:space="preserve">potential </w:t>
      </w:r>
      <w:r w:rsidRPr="009E277A">
        <w:rPr>
          <w:rStyle w:val="TitleChar"/>
          <w:highlight w:val="yellow"/>
        </w:rPr>
        <w:t xml:space="preserve">blow-back, whether the program has jeopardized alliances, whether it is creating </w:t>
      </w:r>
      <w:r w:rsidRPr="00AD60FB">
        <w:rPr>
          <w:rStyle w:val="TitleChar"/>
          <w:highlight w:val="yellow"/>
        </w:rPr>
        <w:t xml:space="preserve">more terrorists </w:t>
      </w:r>
      <w:r w:rsidRPr="00AD60FB">
        <w:rPr>
          <w:rStyle w:val="TitleChar"/>
        </w:rPr>
        <w:t>than it kills, etc</w:t>
      </w:r>
      <w:r w:rsidRPr="00602E3E">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rsidR="00B460DE" w:rsidRPr="004F7C8C" w:rsidRDefault="00B460DE" w:rsidP="00B460DE">
      <w:pPr>
        <w:pStyle w:val="Heading4"/>
      </w:pPr>
      <w:r>
        <w:t>De Facto and De Jure self-binding create accountability from the courts and risk political alienation for going back on promises</w:t>
      </w:r>
    </w:p>
    <w:p w:rsidR="00B460DE" w:rsidRDefault="00B460DE" w:rsidP="00B460DE">
      <w:pPr>
        <w:rPr>
          <w:rStyle w:val="Emphasis"/>
        </w:rPr>
      </w:pPr>
      <w:r>
        <w:rPr>
          <w:rStyle w:val="Emphasis"/>
        </w:rPr>
        <w:br w:type="page"/>
      </w:r>
    </w:p>
    <w:p w:rsidR="00B460DE" w:rsidRPr="00C03694" w:rsidRDefault="00B460DE" w:rsidP="00B460DE">
      <w:pPr>
        <w:rPr>
          <w:rStyle w:val="Emphasis"/>
          <w:bCs/>
          <w:iCs w:val="0"/>
          <w:sz w:val="26"/>
          <w:u w:val="none"/>
          <w:bdr w:val="none" w:sz="0" w:space="0" w:color="auto"/>
        </w:rPr>
      </w:pPr>
      <w:r w:rsidRPr="00596924">
        <w:rPr>
          <w:rStyle w:val="StyleStyleBold12pt"/>
        </w:rPr>
        <w:lastRenderedPageBreak/>
        <w:t>Posner and  Vermeule 2010</w:t>
      </w:r>
      <w:r>
        <w:rPr>
          <w:rStyle w:val="StyleStyleBold12pt"/>
        </w:rPr>
        <w:t xml:space="preserve"> </w:t>
      </w:r>
      <w:r>
        <w:rPr>
          <w:rStyle w:val="TitleChar"/>
          <w:b/>
        </w:rPr>
        <w:t>[</w:t>
      </w:r>
      <w:r w:rsidRPr="00596924">
        <w:rPr>
          <w:rStyle w:val="TitleChar"/>
          <w:b/>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TitleChar"/>
          <w:b/>
        </w:rPr>
        <w:t xml:space="preserve"> Adrian , Harvard Law Professor,</w:t>
      </w:r>
      <w:r>
        <w:rPr>
          <w:rStyle w:val="TitleChar"/>
          <w:b/>
        </w:rPr>
        <w:t xml:space="preserve"> </w:t>
      </w:r>
      <w:r w:rsidRPr="00596924">
        <w:rPr>
          <w:rStyle w:val="TitleChar"/>
          <w:b/>
        </w:rPr>
        <w:t>The Executive Unbound: After the Madisonian Republic</w:t>
      </w:r>
      <w:r>
        <w:rPr>
          <w:rStyle w:val="TitleChar"/>
          <w:b/>
        </w:rPr>
        <w:t>, Oxford Press, p. 138-139</w:t>
      </w:r>
      <w:r w:rsidRPr="00596924">
        <w:rPr>
          <w:rStyle w:val="TitleChar"/>
          <w:b/>
        </w:rPr>
        <w:t>//wyo-sc]</w:t>
      </w:r>
    </w:p>
    <w:p w:rsidR="00B460DE" w:rsidRPr="00B460DE" w:rsidRDefault="00B460DE" w:rsidP="00B460DE">
      <w:r w:rsidRPr="004A6E4E">
        <w:rPr>
          <w:sz w:val="16"/>
        </w:rPr>
        <w:t xml:space="preserve">Many of our mechanisms are unproblematic from a legal perspective, as they involve presidential actions that are clearly lawful. But a few raise legal questions; in particular, those that involve self-binding.59 Can a president bind </w:t>
      </w:r>
      <w:proofErr w:type="gramStart"/>
      <w:r w:rsidRPr="004A6E4E">
        <w:rPr>
          <w:sz w:val="16"/>
        </w:rPr>
        <w:t>himself</w:t>
      </w:r>
      <w:proofErr w:type="gramEnd"/>
      <w:r w:rsidRPr="004A6E4E">
        <w:rPr>
          <w:sz w:val="16"/>
        </w:rPr>
        <w:t xml:space="preserve">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TitleChar"/>
        </w:rPr>
        <w:t xml:space="preserve">. </w:t>
      </w:r>
      <w:r w:rsidRPr="007F141C">
        <w:rPr>
          <w:rStyle w:val="TitleChar"/>
          <w:highlight w:val="green"/>
        </w:rPr>
        <w:t>A president might commit</w:t>
      </w:r>
      <w:r w:rsidRPr="00C03694">
        <w:rPr>
          <w:rStyle w:val="TitleChar"/>
        </w:rPr>
        <w:t xml:space="preserve"> himself </w:t>
      </w:r>
      <w:r w:rsidRPr="007F141C">
        <w:rPr>
          <w:rStyle w:val="TitleChar"/>
          <w:highlight w:val="green"/>
        </w:rPr>
        <w:t xml:space="preserve">to </w:t>
      </w:r>
      <w:r w:rsidRPr="00941165">
        <w:rPr>
          <w:rStyle w:val="TitleChar"/>
          <w:highlight w:val="yellow"/>
        </w:rPr>
        <w:t xml:space="preserve">a </w:t>
      </w:r>
      <w:r w:rsidRPr="007F141C">
        <w:rPr>
          <w:rStyle w:val="TitleChar"/>
          <w:highlight w:val="green"/>
        </w:rPr>
        <w:t xml:space="preserve">long-term </w:t>
      </w:r>
      <w:r w:rsidRPr="00941165">
        <w:rPr>
          <w:rStyle w:val="TitleChar"/>
          <w:highlight w:val="yellow"/>
        </w:rPr>
        <w:t xml:space="preserve">project of </w:t>
      </w:r>
      <w:r w:rsidRPr="007F141C">
        <w:rPr>
          <w:rStyle w:val="TitleChar"/>
          <w:highlight w:val="green"/>
        </w:rPr>
        <w:t>defense procurement</w:t>
      </w:r>
      <w:r w:rsidRPr="004A6E4E">
        <w:rPr>
          <w:rFonts w:ascii="Times New Roman" w:hAnsi="Times New Roman" w:cs="Times New Roman"/>
          <w:sz w:val="16"/>
          <w:szCs w:val="20"/>
        </w:rPr>
        <w:t xml:space="preserve"> or infrastructure </w:t>
      </w:r>
      <w:r w:rsidRPr="00C03694">
        <w:rPr>
          <w:rStyle w:val="TitleChar"/>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7F141C">
        <w:rPr>
          <w:rStyle w:val="TitleChar"/>
          <w:highlight w:val="green"/>
        </w:rPr>
        <w:t>The president might use formal means to bind himself</w:t>
      </w:r>
      <w:r w:rsidRPr="004A6E4E">
        <w:rPr>
          <w:rFonts w:ascii="Times New Roman" w:hAnsi="Times New Roman" w:cs="Times New Roman"/>
          <w:sz w:val="16"/>
          <w:szCs w:val="20"/>
        </w:rPr>
        <w:t xml:space="preserve">. This is </w:t>
      </w:r>
      <w:r w:rsidRPr="007F141C">
        <w:rPr>
          <w:rStyle w:val="TitleChar"/>
          <w:highlight w:val="green"/>
        </w:rPr>
        <w:t>possible in</w:t>
      </w:r>
      <w:r w:rsidRPr="004A6E4E">
        <w:rPr>
          <w:rFonts w:ascii="Times New Roman" w:hAnsi="Times New Roman" w:cs="Times New Roman"/>
          <w:sz w:val="16"/>
          <w:szCs w:val="20"/>
        </w:rPr>
        <w:t xml:space="preserve"> the sense </w:t>
      </w:r>
      <w:r w:rsidRPr="004A6E4E">
        <w:rPr>
          <w:sz w:val="16"/>
        </w:rPr>
        <w:t>that</w:t>
      </w:r>
      <w:r w:rsidRPr="00C03694">
        <w:rPr>
          <w:rStyle w:val="TitleChar"/>
        </w:rPr>
        <w:t xml:space="preserve"> </w:t>
      </w:r>
      <w:r w:rsidRPr="007F141C">
        <w:rPr>
          <w:rStyle w:val="TitleChar"/>
          <w:highlight w:val="green"/>
        </w:rPr>
        <w:t>an ex</w:t>
      </w:r>
      <w:r w:rsidRPr="00941165">
        <w:rPr>
          <w:rStyle w:val="TitleChar"/>
          <w:highlight w:val="yellow"/>
        </w:rPr>
        <w:t>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7F141C">
        <w:rPr>
          <w:rStyle w:val="Emphasis"/>
          <w:highlight w:val="green"/>
        </w:rPr>
        <w:t>and may be enforced by the courts</w:t>
      </w:r>
      <w:r w:rsidRPr="00BB299F">
        <w:rPr>
          <w:rStyle w:val="TitleChar"/>
          <w:highlight w:val="yellow"/>
        </w:rPr>
        <w:t>.</w:t>
      </w:r>
      <w:r w:rsidRPr="00C03694">
        <w:rPr>
          <w:rStyle w:val="TitleChar"/>
        </w:rPr>
        <w:t xml:space="preserve"> It</w:t>
      </w:r>
      <w:r w:rsidRPr="004A6E4E">
        <w:rPr>
          <w:rFonts w:ascii="Times New Roman" w:hAnsi="Times New Roman" w:cs="Times New Roman"/>
          <w:sz w:val="16"/>
          <w:szCs w:val="20"/>
        </w:rPr>
        <w:t xml:space="preserve"> </w:t>
      </w:r>
      <w:r w:rsidRPr="00C03694">
        <w:rPr>
          <w:rStyle w:val="TitleChar"/>
        </w:rPr>
        <w:t>is not possible</w:t>
      </w:r>
      <w:r w:rsidRPr="004A6E4E">
        <w:rPr>
          <w:rFonts w:ascii="Times New Roman" w:hAnsi="Times New Roman" w:cs="Times New Roman"/>
          <w:sz w:val="16"/>
          <w:szCs w:val="20"/>
        </w:rPr>
        <w:t xml:space="preserve"> in the sense </w:t>
      </w:r>
      <w:r w:rsidRPr="00C03694">
        <w:rPr>
          <w:rStyle w:val="TitleChar"/>
        </w:rPr>
        <w:t xml:space="preserve">that </w:t>
      </w:r>
      <w:r w:rsidRPr="007F141C">
        <w:rPr>
          <w:rStyle w:val="TitleChar"/>
          <w:highlight w:val="green"/>
        </w:rPr>
        <w:t>the president can</w:t>
      </w:r>
      <w:r w:rsidRPr="007F141C">
        <w:rPr>
          <w:rStyle w:val="TitleChar"/>
        </w:rPr>
        <w:t xml:space="preserve"> </w:t>
      </w:r>
      <w:r w:rsidRPr="00BB299F">
        <w:rPr>
          <w:rStyle w:val="TitleChar"/>
          <w:highlight w:val="yellow"/>
        </w:rPr>
        <w:t xml:space="preserve">always </w:t>
      </w:r>
      <w:r w:rsidRPr="007F141C">
        <w:rPr>
          <w:rStyle w:val="TitleChar"/>
          <w:highlight w:val="green"/>
        </w:rPr>
        <w:t>repeal the ex</w:t>
      </w:r>
      <w:r w:rsidRPr="00BB299F">
        <w:rPr>
          <w:rStyle w:val="TitleChar"/>
          <w:highlight w:val="yellow"/>
        </w:rPr>
        <w:t xml:space="preserve">ecutive </w:t>
      </w:r>
      <w:r w:rsidRPr="007F141C">
        <w:rPr>
          <w:rStyle w:val="TitleChar"/>
          <w:highlight w:val="green"/>
        </w:rPr>
        <w:t>o</w:t>
      </w:r>
      <w:r w:rsidRPr="00BB299F">
        <w:rPr>
          <w:rStyle w:val="TitleChar"/>
          <w:highlight w:val="yellow"/>
        </w:rPr>
        <w:t>rder</w:t>
      </w:r>
      <w:r w:rsidRPr="004A6E4E">
        <w:rPr>
          <w:rFonts w:ascii="Times New Roman" w:hAnsi="Times New Roman" w:cs="Times New Roman"/>
          <w:sz w:val="16"/>
          <w:szCs w:val="20"/>
        </w:rPr>
        <w:t xml:space="preserve"> </w:t>
      </w:r>
      <w:r w:rsidRPr="007F141C">
        <w:rPr>
          <w:rStyle w:val="TitleChar"/>
          <w:highlight w:val="green"/>
        </w:rPr>
        <w:t>if he can bear the political and reputational costs</w:t>
      </w:r>
      <w:r w:rsidRPr="004F7C8C">
        <w:rPr>
          <w:rStyle w:val="TitleChar"/>
        </w:rPr>
        <w:t xml:space="preserve"> of doing so</w:t>
      </w:r>
      <w:r w:rsidRPr="004A6E4E">
        <w:rPr>
          <w:rFonts w:ascii="Times New Roman" w:hAnsi="Times New Roman" w:cs="Times New Roman"/>
          <w:sz w:val="16"/>
          <w:szCs w:val="20"/>
        </w:rPr>
        <w:t>. 2</w:t>
      </w:r>
      <w:r w:rsidRPr="007F141C">
        <w:rPr>
          <w:rFonts w:ascii="Times New Roman" w:hAnsi="Times New Roman" w:cs="Times New Roman"/>
          <w:sz w:val="16"/>
          <w:szCs w:val="20"/>
          <w:highlight w:val="green"/>
        </w:rPr>
        <w:t xml:space="preserve">. </w:t>
      </w:r>
      <w:r w:rsidRPr="007F141C">
        <w:rPr>
          <w:rStyle w:val="TitleChar"/>
          <w:highlight w:val="green"/>
        </w:rPr>
        <w:t>The president might use informal means</w:t>
      </w:r>
      <w:r w:rsidRPr="00C03694">
        <w:rPr>
          <w:rStyle w:val="TitleChar"/>
        </w:rPr>
        <w:t xml:space="preserve"> 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BB299F">
        <w:rPr>
          <w:rStyle w:val="TitleChar"/>
          <w:highlight w:val="yellow"/>
        </w:rPr>
        <w:t xml:space="preserve">Issuing </w:t>
      </w:r>
      <w:r w:rsidRPr="007F141C">
        <w:rPr>
          <w:rStyle w:val="TitleChar"/>
          <w:highlight w:val="green"/>
        </w:rPr>
        <w:t>an executive rule</w:t>
      </w:r>
      <w:r w:rsidRPr="00C03694">
        <w:rPr>
          <w:rStyle w:val="TitleChar"/>
        </w:rPr>
        <w:t xml:space="preserve"> providing for the appointment of special prosecutors</w:t>
      </w:r>
      <w:r w:rsidRPr="004A6E4E">
        <w:rPr>
          <w:rFonts w:ascii="Times New Roman" w:hAnsi="Times New Roman" w:cs="Times New Roman"/>
          <w:sz w:val="16"/>
          <w:szCs w:val="20"/>
        </w:rPr>
        <w:t xml:space="preserve">, as Nixon did, </w:t>
      </w:r>
      <w:r w:rsidRPr="007F141C">
        <w:rPr>
          <w:rStyle w:val="TitleChar"/>
          <w:highlight w:val="green"/>
        </w:rPr>
        <w:t xml:space="preserve">is not </w:t>
      </w:r>
      <w:r w:rsidRPr="00BB299F">
        <w:rPr>
          <w:rStyle w:val="TitleChar"/>
          <w:highlight w:val="yellow"/>
        </w:rPr>
        <w:t xml:space="preserve">a </w:t>
      </w:r>
      <w:r w:rsidRPr="007F141C">
        <w:rPr>
          <w:rStyle w:val="TitleChar"/>
          <w:highlight w:val="green"/>
        </w:rPr>
        <w:t>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BB299F">
        <w:rPr>
          <w:rStyle w:val="TitleChar"/>
          <w:highlight w:val="yellow"/>
        </w:rPr>
        <w:t>However</w:t>
      </w:r>
      <w:r w:rsidRPr="004A6E4E">
        <w:rPr>
          <w:rFonts w:ascii="Times New Roman" w:hAnsi="Times New Roman" w:cs="Times New Roman"/>
          <w:sz w:val="16"/>
          <w:szCs w:val="20"/>
        </w:rPr>
        <w:t xml:space="preserve">, </w:t>
      </w:r>
      <w:r w:rsidRPr="007F141C">
        <w:rPr>
          <w:rStyle w:val="TitleChar"/>
          <w:highlight w:val="green"/>
        </w:rPr>
        <w:t>there may be political costs to repealing the order</w:t>
      </w:r>
      <w:r w:rsidRPr="00BB299F">
        <w:rPr>
          <w:rFonts w:ascii="Times New Roman" w:hAnsi="Times New Roman" w:cs="Times New Roman"/>
          <w:sz w:val="16"/>
          <w:szCs w:val="20"/>
          <w:highlight w:val="yellow"/>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7F141C">
        <w:rPr>
          <w:rStyle w:val="TitleChar"/>
          <w:highlight w:val="green"/>
        </w:rPr>
        <w:t>Court enforcement makes the order legally binding</w:t>
      </w:r>
      <w:r w:rsidRPr="004A6E4E">
        <w:rPr>
          <w:rFonts w:ascii="Times New Roman" w:hAnsi="Times New Roman" w:cs="Times New Roman"/>
          <w:sz w:val="16"/>
          <w:szCs w:val="20"/>
        </w:rPr>
        <w:t xml:space="preserve"> while it is in place, </w:t>
      </w:r>
      <w:r w:rsidRPr="00C03694">
        <w:rPr>
          <w:rStyle w:val="TitleChar"/>
        </w:rPr>
        <w:t xml:space="preserve">but </w:t>
      </w:r>
      <w:r w:rsidRPr="007F141C">
        <w:rPr>
          <w:rStyle w:val="TitleChar"/>
          <w:highlight w:val="green"/>
        </w:rPr>
        <w:t>only political and reputational enforcement can 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7F141C">
        <w:rPr>
          <w:rStyle w:val="TitleChar"/>
          <w:highlight w:val="green"/>
        </w:rPr>
        <w:t xml:space="preserve">So long as policies </w:t>
      </w:r>
      <w:r w:rsidRPr="00BB299F">
        <w:rPr>
          <w:rStyle w:val="TitleChar"/>
          <w:highlight w:val="yellow"/>
        </w:rPr>
        <w:t>are</w:t>
      </w:r>
      <w:r w:rsidRPr="004F7C8C">
        <w:rPr>
          <w:rStyle w:val="TitleChar"/>
        </w:rPr>
        <w:t xml:space="preserve"> deliberately chose</w:t>
      </w:r>
      <w:r w:rsidRPr="00BB299F">
        <w:rPr>
          <w:rStyle w:val="TitleChar"/>
          <w:highlight w:val="yellow"/>
        </w:rPr>
        <w:t>n with a view to generating credibility</w:t>
      </w:r>
      <w:r w:rsidRPr="00BB299F">
        <w:rPr>
          <w:rFonts w:ascii="Times New Roman" w:hAnsi="Times New Roman" w:cs="Times New Roman"/>
          <w:sz w:val="16"/>
          <w:szCs w:val="20"/>
          <w:highlight w:val="yellow"/>
        </w:rPr>
        <w:t xml:space="preserve">, </w:t>
      </w:r>
      <w:r w:rsidRPr="00BB299F">
        <w:rPr>
          <w:rStyle w:val="TitleChar"/>
          <w:highlight w:val="yellow"/>
        </w:rPr>
        <w:t>and</w:t>
      </w:r>
      <w:r w:rsidRPr="004A6E4E">
        <w:rPr>
          <w:rFonts w:ascii="Times New Roman" w:hAnsi="Times New Roman" w:cs="Times New Roman"/>
          <w:sz w:val="16"/>
          <w:szCs w:val="20"/>
        </w:rPr>
        <w:t xml:space="preserve"> do so by </w:t>
      </w:r>
      <w:r w:rsidRPr="007F141C">
        <w:rPr>
          <w:rStyle w:val="TitleChar"/>
          <w:highlight w:val="green"/>
        </w:rPr>
        <w:t>constrain</w:t>
      </w:r>
      <w:r w:rsidRPr="004A6E4E">
        <w:rPr>
          <w:sz w:val="16"/>
        </w:rPr>
        <w:t>i</w:t>
      </w:r>
      <w:r w:rsidRPr="004A6E4E">
        <w:rPr>
          <w:rFonts w:ascii="Times New Roman" w:hAnsi="Times New Roman" w:cs="Times New Roman"/>
          <w:sz w:val="16"/>
          <w:szCs w:val="20"/>
        </w:rPr>
        <w:t xml:space="preserve">ng </w:t>
      </w:r>
      <w:r w:rsidRPr="007F141C">
        <w:rPr>
          <w:rStyle w:val="TitleChar"/>
          <w:highlight w:val="green"/>
        </w:rPr>
        <w:t>the president’s</w:t>
      </w:r>
      <w:r w:rsidRPr="004A6E4E">
        <w:rPr>
          <w:rFonts w:ascii="Times New Roman" w:hAnsi="Times New Roman" w:cs="Times New Roman"/>
          <w:sz w:val="16"/>
          <w:szCs w:val="20"/>
        </w:rPr>
        <w:t xml:space="preserve"> own </w:t>
      </w:r>
      <w:r w:rsidRPr="007F141C">
        <w:rPr>
          <w:rStyle w:val="TitleChar"/>
          <w:highlight w:val="green"/>
        </w:rPr>
        <w:t>future choices</w:t>
      </w:r>
      <w:r w:rsidRPr="004F7C8C">
        <w:rPr>
          <w:rStyle w:val="TitleChar"/>
        </w:rPr>
        <w:t xml:space="preserve"> in ways </w:t>
      </w:r>
      <w:r w:rsidRPr="007F141C">
        <w:rPr>
          <w:rStyle w:val="TitleChar"/>
          <w:highlight w:val="green"/>
        </w:rPr>
        <w:t>that impose</w:t>
      </w:r>
      <w:r w:rsidRPr="007F141C">
        <w:rPr>
          <w:rFonts w:ascii="Times New Roman" w:hAnsi="Times New Roman" w:cs="Times New Roman"/>
          <w:sz w:val="16"/>
          <w:szCs w:val="20"/>
          <w:highlight w:val="green"/>
        </w:rPr>
        <w:t xml:space="preserve"> </w:t>
      </w:r>
      <w:r w:rsidRPr="007F141C">
        <w:rPr>
          <w:rStyle w:val="TitleChar"/>
          <w:highlight w:val="green"/>
        </w:rPr>
        <w:t>greater costs on ill-motivated presidents</w:t>
      </w:r>
      <w:r w:rsidRPr="004A6E4E">
        <w:rPr>
          <w:rFonts w:ascii="Times New Roman" w:hAnsi="Times New Roman" w:cs="Times New Roman"/>
          <w:sz w:val="16"/>
          <w:szCs w:val="20"/>
        </w:rPr>
        <w:t xml:space="preserve"> than on well-motivated ones, </w:t>
      </w:r>
      <w:r w:rsidRPr="004F7C8C">
        <w:rPr>
          <w:rStyle w:val="TitleChar"/>
        </w:rPr>
        <w:t>it does not matter whether the constraint is formal or informal.</w:t>
      </w:r>
    </w:p>
    <w:p w:rsidR="00D41E9D" w:rsidRPr="00D41E9D" w:rsidRDefault="003E6334" w:rsidP="00D41E9D">
      <w:pPr>
        <w:pStyle w:val="Heading3"/>
      </w:pPr>
      <w:r>
        <w:lastRenderedPageBreak/>
        <w:t>2</w:t>
      </w:r>
      <w:r w:rsidRPr="003E6334">
        <w:rPr>
          <w:vertAlign w:val="superscript"/>
        </w:rPr>
        <w:t>nd</w:t>
      </w:r>
      <w:r>
        <w:t xml:space="preserve"> </w:t>
      </w:r>
      <w:r w:rsidR="00D41E9D">
        <w:t>Off</w:t>
      </w:r>
    </w:p>
    <w:p w:rsidR="00D41E9D" w:rsidRPr="00D871CC" w:rsidRDefault="00D41E9D" w:rsidP="00D41E9D">
      <w:pPr>
        <w:pStyle w:val="Heading4"/>
        <w:rPr>
          <w:rFonts w:cs="Times New Roman"/>
        </w:rPr>
      </w:pPr>
      <w:r w:rsidRPr="00D871CC">
        <w:rPr>
          <w:rFonts w:cs="Times New Roman"/>
        </w:rPr>
        <w:t xml:space="preserve">Geographic limits undermine the effectiveness of US counter-terror ops  </w:t>
      </w:r>
    </w:p>
    <w:p w:rsidR="00D41E9D" w:rsidRPr="00D871CC" w:rsidRDefault="00D41E9D" w:rsidP="00D41E9D">
      <w:r w:rsidRPr="00D871CC">
        <w:rPr>
          <w:rStyle w:val="StyleStyleBold12pt"/>
        </w:rPr>
        <w:t>Corn 13</w:t>
      </w:r>
      <w:r w:rsidRPr="00D871CC">
        <w:t xml:space="preserve"> (Geoffrey, South Texas College of Law Presidential Research Professor of Law, former JAG officer and chief of the law of war branch of the international law division of the US Army, Lieutenant Colonel, U.S. Army (Retired), Senate Armed Services Committee Hearing, "The law of armed conflict, the use of military force, and the 2001 Authorization for Use of Military Force," Congressional Documents and Publications, 6-16-13, lexis)</w:t>
      </w:r>
    </w:p>
    <w:p w:rsidR="00D41E9D" w:rsidRPr="00D871CC" w:rsidRDefault="00D41E9D" w:rsidP="00D41E9D">
      <w:pPr>
        <w:rPr>
          <w:sz w:val="16"/>
        </w:rPr>
      </w:pPr>
      <w:r w:rsidRPr="00D871CC">
        <w:rPr>
          <w:sz w:val="16"/>
        </w:rPr>
        <w:t xml:space="preserve">In my opinion, </w:t>
      </w:r>
      <w:r w:rsidRPr="00D871CC">
        <w:rPr>
          <w:u w:val="single"/>
        </w:rPr>
        <w:t xml:space="preserve">there is no need to amend the AUMF </w:t>
      </w:r>
      <w:r w:rsidRPr="00D871CC">
        <w:rPr>
          <w:highlight w:val="yellow"/>
          <w:u w:val="single"/>
        </w:rPr>
        <w:t xml:space="preserve">to define </w:t>
      </w:r>
      <w:r w:rsidRPr="00D871CC">
        <w:rPr>
          <w:u w:val="single"/>
        </w:rPr>
        <w:t xml:space="preserve">the </w:t>
      </w:r>
      <w:r w:rsidRPr="00D871CC">
        <w:rPr>
          <w:highlight w:val="yellow"/>
          <w:u w:val="single"/>
        </w:rPr>
        <w:t xml:space="preserve">geographic scope of </w:t>
      </w:r>
      <w:r w:rsidRPr="00D871CC">
        <w:rPr>
          <w:u w:val="single"/>
        </w:rPr>
        <w:t xml:space="preserve">military </w:t>
      </w:r>
      <w:r w:rsidRPr="00D871CC">
        <w:rPr>
          <w:highlight w:val="yellow"/>
          <w:u w:val="single"/>
        </w:rPr>
        <w:t xml:space="preserve">operations </w:t>
      </w:r>
      <w:r w:rsidRPr="00D871CC">
        <w:rPr>
          <w:u w:val="single"/>
        </w:rPr>
        <w:t>it authorizes.</w:t>
      </w:r>
      <w:r w:rsidRPr="00D871CC">
        <w:rPr>
          <w:sz w:val="16"/>
        </w:rPr>
        <w:t xml:space="preserve"> On the contrary, I believe </w:t>
      </w:r>
      <w:r w:rsidRPr="00D871CC">
        <w:rPr>
          <w:u w:val="single"/>
        </w:rPr>
        <w:t xml:space="preserve">doing so </w:t>
      </w:r>
      <w:r w:rsidRPr="00D871CC">
        <w:rPr>
          <w:highlight w:val="yellow"/>
          <w:u w:val="single"/>
        </w:rPr>
        <w:t xml:space="preserve">would </w:t>
      </w:r>
      <w:r w:rsidRPr="00D871CC">
        <w:rPr>
          <w:u w:val="single"/>
        </w:rPr>
        <w:t xml:space="preserve">fundamentally </w:t>
      </w:r>
      <w:r w:rsidRPr="00D871CC">
        <w:rPr>
          <w:highlight w:val="yellow"/>
          <w:u w:val="single"/>
        </w:rPr>
        <w:t>undermine</w:t>
      </w:r>
      <w:r w:rsidRPr="00D871CC">
        <w:rPr>
          <w:u w:val="single"/>
        </w:rPr>
        <w:t xml:space="preserve"> the efficacy of U.S. </w:t>
      </w:r>
      <w:r w:rsidRPr="00D871CC">
        <w:rPr>
          <w:highlight w:val="yellow"/>
          <w:u w:val="single"/>
        </w:rPr>
        <w:t>counter-terror mi</w:t>
      </w:r>
      <w:r w:rsidRPr="00D871CC">
        <w:rPr>
          <w:u w:val="single"/>
        </w:rPr>
        <w:t>litary operations</w:t>
      </w:r>
      <w:r w:rsidRPr="00D871CC">
        <w:rPr>
          <w:highlight w:val="yellow"/>
          <w:u w:val="single"/>
        </w:rPr>
        <w:t xml:space="preserve"> by</w:t>
      </w:r>
      <w:r w:rsidRPr="00D871CC">
        <w:rPr>
          <w:u w:val="single"/>
        </w:rPr>
        <w:t xml:space="preserve"> overtly </w:t>
      </w:r>
      <w:r w:rsidRPr="00D871CC">
        <w:rPr>
          <w:highlight w:val="yellow"/>
          <w:u w:val="single"/>
        </w:rPr>
        <w:t xml:space="preserve">signaling to the enemy </w:t>
      </w:r>
      <w:r w:rsidRPr="00D871CC">
        <w:rPr>
          <w:u w:val="single"/>
        </w:rPr>
        <w:t xml:space="preserve">exactly </w:t>
      </w:r>
      <w:r w:rsidRPr="00D871CC">
        <w:rPr>
          <w:highlight w:val="yellow"/>
          <w:u w:val="single"/>
        </w:rPr>
        <w:t xml:space="preserve">where to pursue </w:t>
      </w:r>
      <w:r w:rsidRPr="00D871CC">
        <w:rPr>
          <w:highlight w:val="yellow"/>
          <w:u w:val="single"/>
          <w:bdr w:val="single" w:sz="4" w:space="0" w:color="auto"/>
        </w:rPr>
        <w:t>safe-haven</w:t>
      </w:r>
      <w:r w:rsidRPr="00D871CC">
        <w:rPr>
          <w:highlight w:val="yellow"/>
          <w:u w:val="single"/>
        </w:rPr>
        <w:t xml:space="preserve"> and </w:t>
      </w:r>
      <w:r w:rsidRPr="00D871CC">
        <w:rPr>
          <w:u w:val="single"/>
          <w:bdr w:val="single" w:sz="4" w:space="0" w:color="auto"/>
        </w:rPr>
        <w:t xml:space="preserve">de facto </w:t>
      </w:r>
      <w:r w:rsidRPr="00D871CC">
        <w:rPr>
          <w:highlight w:val="yellow"/>
          <w:u w:val="single"/>
          <w:bdr w:val="single" w:sz="4" w:space="0" w:color="auto"/>
        </w:rPr>
        <w:t>immunity</w:t>
      </w:r>
      <w:r w:rsidRPr="00D871CC">
        <w:rPr>
          <w:highlight w:val="yellow"/>
          <w:u w:val="single"/>
        </w:rPr>
        <w:t xml:space="preserve"> </w:t>
      </w:r>
      <w:r w:rsidRPr="00D871CC">
        <w:rPr>
          <w:u w:val="single"/>
        </w:rPr>
        <w:t>from the reach of U.S. power</w:t>
      </w:r>
      <w:r w:rsidRPr="00D871CC">
        <w:rPr>
          <w:sz w:val="16"/>
        </w:rPr>
        <w:t xml:space="preserve">. This concern is similar to that associated with explicitly defining co-belligerents subject to the AUMF, although I believe it is substantially more significant. </w:t>
      </w:r>
      <w:r w:rsidRPr="00D871CC">
        <w:rPr>
          <w:u w:val="single"/>
        </w:rPr>
        <w:t xml:space="preserve">It is an operational and tactical axiom that </w:t>
      </w:r>
      <w:r w:rsidRPr="00D871CC">
        <w:rPr>
          <w:sz w:val="16"/>
        </w:rPr>
        <w:t xml:space="preserve">insurgent and </w:t>
      </w:r>
      <w:r w:rsidRPr="00D871CC">
        <w:rPr>
          <w:u w:val="single"/>
        </w:rPr>
        <w:t xml:space="preserve">non-state threats rarely seek </w:t>
      </w:r>
      <w:r w:rsidRPr="00D871CC">
        <w:rPr>
          <w:sz w:val="16"/>
        </w:rPr>
        <w:t>the proverbial "</w:t>
      </w:r>
      <w:r w:rsidRPr="00D871CC">
        <w:rPr>
          <w:u w:val="single"/>
        </w:rPr>
        <w:t xml:space="preserve">toe to toe" confrontation </w:t>
      </w:r>
      <w:r w:rsidRPr="00D871CC">
        <w:rPr>
          <w:sz w:val="16"/>
        </w:rPr>
        <w:t xml:space="preserve">with clearly superior military forces. Al Qaeda is no different. Indeed, their attempts to engage in such tactics in the initial phases of Operation Enduring Freedom proved disastrous, and ostensibly caused the dispersion of operational capabilities that then necessitated the co-belligerent assessment. </w:t>
      </w:r>
      <w:r w:rsidRPr="00D871CC">
        <w:rPr>
          <w:u w:val="single"/>
        </w:rPr>
        <w:t xml:space="preserve">Imposing an arbitrary </w:t>
      </w:r>
      <w:r w:rsidRPr="00D871CC">
        <w:rPr>
          <w:highlight w:val="yellow"/>
          <w:u w:val="single"/>
        </w:rPr>
        <w:t xml:space="preserve">geographic limitation </w:t>
      </w:r>
      <w:r w:rsidRPr="00D871CC">
        <w:rPr>
          <w:u w:val="single"/>
        </w:rPr>
        <w:t xml:space="preserve">of the scope of military operations against this threat </w:t>
      </w:r>
      <w:r w:rsidRPr="00D871CC">
        <w:rPr>
          <w:highlight w:val="yellow"/>
          <w:u w:val="single"/>
        </w:rPr>
        <w:t xml:space="preserve">would </w:t>
      </w:r>
      <w:r w:rsidRPr="00D871CC">
        <w:rPr>
          <w:u w:val="single"/>
        </w:rPr>
        <w:t xml:space="preserve">therefore </w:t>
      </w:r>
      <w:r w:rsidRPr="00D871CC">
        <w:rPr>
          <w:highlight w:val="yellow"/>
          <w:u w:val="single"/>
        </w:rPr>
        <w:t xml:space="preserve">be inconsistent with </w:t>
      </w:r>
      <w:r w:rsidRPr="00D871CC">
        <w:rPr>
          <w:u w:val="single"/>
        </w:rPr>
        <w:t xml:space="preserve">the strategic objective of </w:t>
      </w:r>
      <w:r w:rsidRPr="00D871CC">
        <w:rPr>
          <w:highlight w:val="yellow"/>
          <w:u w:val="single"/>
        </w:rPr>
        <w:t xml:space="preserve">preventing </w:t>
      </w:r>
      <w:r w:rsidRPr="00D871CC">
        <w:rPr>
          <w:u w:val="single"/>
        </w:rPr>
        <w:t xml:space="preserve">future </w:t>
      </w:r>
      <w:r w:rsidRPr="00D871CC">
        <w:rPr>
          <w:highlight w:val="yellow"/>
          <w:u w:val="single"/>
        </w:rPr>
        <w:t xml:space="preserve">terrorist attacks </w:t>
      </w:r>
      <w:r w:rsidRPr="00D871CC">
        <w:rPr>
          <w:u w:val="single"/>
        </w:rPr>
        <w:t>against the U</w:t>
      </w:r>
      <w:r w:rsidRPr="00D871CC">
        <w:rPr>
          <w:sz w:val="16"/>
        </w:rPr>
        <w:t xml:space="preserve">nited </w:t>
      </w:r>
      <w:r w:rsidRPr="00D871CC">
        <w:rPr>
          <w:u w:val="single"/>
        </w:rPr>
        <w:t>S</w:t>
      </w:r>
      <w:r w:rsidRPr="00D871CC">
        <w:rPr>
          <w:sz w:val="16"/>
        </w:rPr>
        <w:t xml:space="preserve">tates. I believe much of the momentum for asserting some arbitrary geographic limitation on the scope of operations conducted to disrupt or disable al Qaeda belligerent capabilities is the result of the commonly used term "hot battlefield." This notion of a "hot" battlefield is, in my opinion, an operational and legal fiction. Nothing in the law of armed conflict or military doctrine defines the meaning of "battlefield." Contrary to the erroneous assertions that the use of combat power is restricted to defined geographic locations such as Afghanistan (and previously Iraq), the geographic scope of armed conflict must be dictated by a totality assessment of a variety of factors, ultimately driven by the strategic end state the nation seeks to achieve.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w:t>
      </w:r>
      <w:r w:rsidRPr="00D871CC">
        <w:rPr>
          <w:highlight w:val="yellow"/>
          <w:u w:val="single"/>
        </w:rPr>
        <w:t>threat dynamics</w:t>
      </w:r>
      <w:r w:rsidRPr="00D871CC">
        <w:rPr>
          <w:u w:val="single"/>
        </w:rPr>
        <w:t xml:space="preserve">, and </w:t>
      </w:r>
      <w:r w:rsidRPr="00D871CC">
        <w:rPr>
          <w:highlight w:val="yellow"/>
          <w:u w:val="single"/>
        </w:rPr>
        <w:t>not some geographic "box</w:t>
      </w:r>
      <w:r w:rsidRPr="00D871CC">
        <w:rPr>
          <w:u w:val="single"/>
        </w:rPr>
        <w:t xml:space="preserve">", </w:t>
      </w:r>
      <w:r w:rsidRPr="00D871CC">
        <w:rPr>
          <w:sz w:val="16"/>
        </w:rPr>
        <w:t xml:space="preserve">have historically driven and </w:t>
      </w:r>
      <w:r w:rsidRPr="00D871CC">
        <w:rPr>
          <w:highlight w:val="yellow"/>
          <w:u w:val="single"/>
        </w:rPr>
        <w:t>must</w:t>
      </w:r>
      <w:r w:rsidRPr="00D871CC">
        <w:rPr>
          <w:u w:val="single"/>
        </w:rPr>
        <w:t xml:space="preserve"> continue to </w:t>
      </w:r>
      <w:r w:rsidRPr="00D871CC">
        <w:rPr>
          <w:highlight w:val="yellow"/>
          <w:u w:val="single"/>
        </w:rPr>
        <w:t>drive the scope of armed hostilities</w:t>
      </w:r>
      <w:r w:rsidRPr="00D871CC">
        <w:rPr>
          <w:sz w:val="16"/>
        </w:rPr>
        <w:t>. The logic of this premise is validated by (in my opinion) the inability to identify an armed conflict in modern history where the scope of operations was legally restricted by a conception of a "hot" battlefield. Instead, threat dynamics coupled with policy, diplomatic considerations and, in certain armed conflicts the international law of neutrality, dictate such scope. Ultimately, battlefields become "hot" when persons, places, or things assessed as lawful military objectives pursuant to the law of armed conflict are subjected to attack. I do not, however, intend to suggest that it is proper to view the entire globe as a battlefield in the military component of our struggle against al Qaeda, or that threat dynamics are the only considerations in assessing the scope of military operations. Instead, complex considerations of policy and diplomacy have and must continue to influence this assessment. However</w:t>
      </w:r>
      <w:r w:rsidRPr="00D871CC">
        <w:rPr>
          <w:u w:val="single"/>
        </w:rPr>
        <w:t xml:space="preserve">, suggesting that the proper scope of combat operations is dictated by a legal conception of "hot" battlefield is operationally irrational </w:t>
      </w:r>
      <w:r w:rsidRPr="00D871CC">
        <w:rPr>
          <w:sz w:val="16"/>
        </w:rPr>
        <w:t xml:space="preserve">and legally unsound. Accordingly, placing policy limits on the scope of combat operations conducted pursuant to the legal authority provided by the AUMF is both logical and appropriate, and in my view has been a cornerstone of U.S. use of force policy since the enactment of the AUMF. In contrast, interpreting the law of armed conflict to place legal limits on the scope of such operations to "hot" battlefields, or </w:t>
      </w:r>
      <w:r w:rsidRPr="00D871CC">
        <w:rPr>
          <w:u w:val="single"/>
        </w:rPr>
        <w:t xml:space="preserve">imposing such </w:t>
      </w:r>
      <w:r w:rsidRPr="00D871CC">
        <w:rPr>
          <w:highlight w:val="yellow"/>
          <w:u w:val="single"/>
        </w:rPr>
        <w:t>a legal limit</w:t>
      </w:r>
      <w:r w:rsidRPr="00D871CC">
        <w:rPr>
          <w:u w:val="single"/>
        </w:rPr>
        <w:t>ation</w:t>
      </w:r>
      <w:r w:rsidRPr="00D871CC">
        <w:rPr>
          <w:sz w:val="16"/>
        </w:rPr>
        <w:t xml:space="preserve"> in the terms of the AUMF, </w:t>
      </w:r>
      <w:r w:rsidRPr="00D871CC">
        <w:rPr>
          <w:highlight w:val="yellow"/>
          <w:u w:val="single"/>
        </w:rPr>
        <w:t>creates a</w:t>
      </w:r>
      <w:r w:rsidRPr="00D871CC">
        <w:rPr>
          <w:u w:val="single"/>
        </w:rPr>
        <w:t xml:space="preserve"> perverse </w:t>
      </w:r>
      <w:r w:rsidRPr="00D871CC">
        <w:rPr>
          <w:highlight w:val="yellow"/>
          <w:u w:val="single"/>
        </w:rPr>
        <w:t xml:space="preserve">incentive for the </w:t>
      </w:r>
      <w:r w:rsidRPr="00D871CC">
        <w:rPr>
          <w:u w:val="single"/>
        </w:rPr>
        <w:t xml:space="preserve">belligerent </w:t>
      </w:r>
      <w:r w:rsidRPr="00D871CC">
        <w:rPr>
          <w:highlight w:val="yellow"/>
          <w:u w:val="single"/>
        </w:rPr>
        <w:t>enemy by allowing [them</w:t>
      </w:r>
      <w:r w:rsidRPr="00D871CC">
        <w:rPr>
          <w:sz w:val="16"/>
        </w:rPr>
        <w:t>]</w:t>
      </w:r>
      <w:r w:rsidRPr="00D871CC">
        <w:rPr>
          <w:strike/>
          <w:sz w:val="16"/>
        </w:rPr>
        <w:t>him</w:t>
      </w:r>
      <w:r w:rsidRPr="00D871CC">
        <w:rPr>
          <w:sz w:val="16"/>
        </w:rPr>
        <w:t xml:space="preserve"> </w:t>
      </w:r>
      <w:r w:rsidRPr="00D871CC">
        <w:rPr>
          <w:highlight w:val="yellow"/>
          <w:u w:val="single"/>
        </w:rPr>
        <w:t>to dictate when and where [they</w:t>
      </w:r>
      <w:r w:rsidRPr="00D871CC">
        <w:rPr>
          <w:sz w:val="16"/>
        </w:rPr>
        <w:t>]</w:t>
      </w:r>
      <w:r w:rsidRPr="00D871CC">
        <w:rPr>
          <w:strike/>
          <w:sz w:val="16"/>
        </w:rPr>
        <w:t>he</w:t>
      </w:r>
      <w:r w:rsidRPr="00D871CC">
        <w:rPr>
          <w:sz w:val="16"/>
        </w:rPr>
        <w:t xml:space="preserve"> </w:t>
      </w:r>
      <w:r w:rsidRPr="00D871CC">
        <w:rPr>
          <w:highlight w:val="yellow"/>
          <w:u w:val="single"/>
        </w:rPr>
        <w:t xml:space="preserve">will be subject to </w:t>
      </w:r>
      <w:r w:rsidRPr="00D871CC">
        <w:rPr>
          <w:u w:val="single"/>
        </w:rPr>
        <w:t xml:space="preserve">lawful </w:t>
      </w:r>
      <w:r w:rsidRPr="00D871CC">
        <w:rPr>
          <w:highlight w:val="yellow"/>
          <w:u w:val="single"/>
        </w:rPr>
        <w:t>attack</w:t>
      </w:r>
      <w:r w:rsidRPr="00D871CC">
        <w:rPr>
          <w:sz w:val="16"/>
          <w:highlight w:val="yellow"/>
        </w:rPr>
        <w:t>.</w:t>
      </w:r>
    </w:p>
    <w:p w:rsidR="00D41E9D" w:rsidRDefault="00D41E9D" w:rsidP="00D41E9D"/>
    <w:p w:rsidR="00D41E9D" w:rsidRPr="003E6334" w:rsidRDefault="00D41E9D" w:rsidP="003E6334">
      <w:pPr>
        <w:pStyle w:val="Heading4"/>
      </w:pPr>
      <w:r w:rsidRPr="003E6334">
        <w:t>Extinction</w:t>
      </w:r>
    </w:p>
    <w:p w:rsidR="00D41E9D" w:rsidRPr="00491280" w:rsidRDefault="00D41E9D" w:rsidP="00D41E9D">
      <w:pPr>
        <w:rPr>
          <w:b/>
          <w:sz w:val="28"/>
          <w:szCs w:val="28"/>
          <w:u w:val="single"/>
        </w:rPr>
      </w:pPr>
      <w:r w:rsidRPr="00491280">
        <w:rPr>
          <w:rStyle w:val="CitationChar"/>
          <w:sz w:val="28"/>
          <w:szCs w:val="28"/>
        </w:rPr>
        <w:t>Hellman 8</w:t>
      </w:r>
      <w:r w:rsidRPr="00491280">
        <w:rPr>
          <w:sz w:val="28"/>
          <w:szCs w:val="28"/>
        </w:rPr>
        <w:t xml:space="preserve"> (Martin E. Hellman, emeritus prof of engineering @ Stanford, “Risk Analysis of Nuclear Deterrence” SPRING 2008 THE BENT OF TAU BETA PI, </w:t>
      </w:r>
      <w:hyperlink r:id="rId12" w:history="1">
        <w:r w:rsidRPr="00491280">
          <w:rPr>
            <w:rStyle w:val="Hyperlink"/>
            <w:sz w:val="28"/>
            <w:szCs w:val="28"/>
          </w:rPr>
          <w:t>http://www.nuclearrisk.org/paper.pdf</w:t>
        </w:r>
      </w:hyperlink>
      <w:r w:rsidRPr="00491280">
        <w:rPr>
          <w:sz w:val="28"/>
          <w:szCs w:val="28"/>
        </w:rPr>
        <w:t>)</w:t>
      </w:r>
    </w:p>
    <w:p w:rsidR="00D41E9D" w:rsidRPr="00491280" w:rsidRDefault="00D41E9D" w:rsidP="00D41E9D">
      <w:pPr>
        <w:rPr>
          <w:sz w:val="28"/>
          <w:szCs w:val="28"/>
        </w:rPr>
      </w:pPr>
    </w:p>
    <w:p w:rsidR="00D41E9D" w:rsidRPr="00662513" w:rsidRDefault="00D41E9D" w:rsidP="00D41E9D">
      <w:pPr>
        <w:rPr>
          <w:sz w:val="16"/>
          <w:szCs w:val="22"/>
        </w:rPr>
      </w:pPr>
      <w:r w:rsidRPr="00662513">
        <w:rPr>
          <w:szCs w:val="22"/>
          <w:u w:val="single"/>
        </w:rPr>
        <w:t xml:space="preserve">The threat of </w:t>
      </w:r>
      <w:r w:rsidRPr="00662513">
        <w:rPr>
          <w:szCs w:val="22"/>
          <w:highlight w:val="yellow"/>
          <w:u w:val="single"/>
        </w:rPr>
        <w:t>nuclear terrorism</w:t>
      </w:r>
      <w:r w:rsidRPr="00662513">
        <w:rPr>
          <w:szCs w:val="22"/>
          <w:u w:val="single"/>
        </w:rPr>
        <w:t xml:space="preserve"> looms</w:t>
      </w:r>
      <w:r w:rsidRPr="00662513">
        <w:rPr>
          <w:sz w:val="16"/>
          <w:szCs w:val="22"/>
        </w:rPr>
        <w:t xml:space="preserve"> much larger in the public’s mind than the threat of a full-scale nuclear war, yet this article focuses primarily on the latter. An explanation is therefore in order before proceeding. </w:t>
      </w:r>
      <w:r w:rsidRPr="00662513">
        <w:rPr>
          <w:szCs w:val="22"/>
          <w:u w:val="single"/>
        </w:rPr>
        <w:t xml:space="preserve">A terrorist attack involving a nuclear weapon </w:t>
      </w:r>
      <w:r w:rsidRPr="00662513">
        <w:rPr>
          <w:szCs w:val="22"/>
          <w:highlight w:val="yellow"/>
          <w:u w:val="single"/>
        </w:rPr>
        <w:t>would be a catastrophe of immense proportions</w:t>
      </w:r>
      <w:r w:rsidRPr="00662513">
        <w:rPr>
          <w:sz w:val="16"/>
          <w:szCs w:val="22"/>
        </w:rPr>
        <w:t xml:space="preserve">: “A 10-kiloton bomb detonated at Grand Central Station on a </w:t>
      </w:r>
      <w:r w:rsidRPr="00662513">
        <w:rPr>
          <w:sz w:val="16"/>
          <w:szCs w:val="22"/>
        </w:rPr>
        <w:lastRenderedPageBreak/>
        <w:t xml:space="preserve">typical work day would likely kill some half a million people, and inflict over a trillion dollars in direct economic damage. America and its way of life would be changed forever.” </w:t>
      </w:r>
      <w:proofErr w:type="gramStart"/>
      <w:r w:rsidRPr="00662513">
        <w:rPr>
          <w:sz w:val="16"/>
          <w:szCs w:val="22"/>
        </w:rPr>
        <w:t>[Bunn 2003, pages viii-ix].</w:t>
      </w:r>
      <w:proofErr w:type="gramEnd"/>
      <w:r w:rsidRPr="00662513">
        <w:rPr>
          <w:sz w:val="16"/>
          <w:szCs w:val="22"/>
        </w:rPr>
        <w:t xml:space="preserve">   </w:t>
      </w:r>
      <w:r w:rsidRPr="00662513">
        <w:rPr>
          <w:szCs w:val="22"/>
          <w:highlight w:val="yellow"/>
          <w:u w:val="single"/>
        </w:rPr>
        <w:t>The likelihood of such an attack is</w:t>
      </w:r>
      <w:r w:rsidRPr="00662513">
        <w:rPr>
          <w:szCs w:val="22"/>
          <w:u w:val="single"/>
        </w:rPr>
        <w:t xml:space="preserve"> also </w:t>
      </w:r>
      <w:r w:rsidRPr="00662513">
        <w:rPr>
          <w:szCs w:val="22"/>
          <w:highlight w:val="yellow"/>
          <w:u w:val="single"/>
        </w:rPr>
        <w:t>significant</w:t>
      </w:r>
      <w:r w:rsidRPr="00662513">
        <w:rPr>
          <w:sz w:val="16"/>
          <w:szCs w:val="22"/>
        </w:rPr>
        <w:t xml:space="preserve">. Former Secretary of Defense William </w:t>
      </w:r>
      <w:r w:rsidRPr="00662513">
        <w:rPr>
          <w:szCs w:val="22"/>
          <w:u w:val="single"/>
        </w:rPr>
        <w:t>Perry</w:t>
      </w:r>
      <w:r w:rsidRPr="00662513">
        <w:rPr>
          <w:sz w:val="16"/>
          <w:szCs w:val="22"/>
        </w:rPr>
        <w:t xml:space="preserve"> has </w:t>
      </w:r>
      <w:r w:rsidRPr="00662513">
        <w:rPr>
          <w:szCs w:val="22"/>
          <w:u w:val="single"/>
        </w:rPr>
        <w:t>estimated the chance of a nuclear terrorist incident</w:t>
      </w:r>
      <w:r w:rsidRPr="00662513">
        <w:rPr>
          <w:sz w:val="16"/>
          <w:szCs w:val="22"/>
        </w:rPr>
        <w:t xml:space="preserve"> within the next decade </w:t>
      </w:r>
      <w:r w:rsidRPr="00662513">
        <w:rPr>
          <w:szCs w:val="22"/>
          <w:u w:val="single"/>
        </w:rPr>
        <w:t>to be roughly 50 percent</w:t>
      </w:r>
      <w:r w:rsidRPr="00662513">
        <w:rPr>
          <w:sz w:val="16"/>
          <w:szCs w:val="22"/>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662513">
        <w:rPr>
          <w:sz w:val="16"/>
          <w:szCs w:val="22"/>
        </w:rPr>
        <w:t>[Hegland 2005].</w:t>
      </w:r>
      <w:proofErr w:type="gramEnd"/>
      <w:r w:rsidRPr="00662513">
        <w:rPr>
          <w:sz w:val="16"/>
          <w:szCs w:val="22"/>
        </w:rPr>
        <w:t xml:space="preserve"> </w:t>
      </w:r>
      <w:r w:rsidRPr="00662513">
        <w:rPr>
          <w:szCs w:val="22"/>
          <w:u w:val="single"/>
        </w:rPr>
        <w:t xml:space="preserve">In a survey of </w:t>
      </w:r>
      <w:r w:rsidRPr="00662513">
        <w:rPr>
          <w:szCs w:val="22"/>
          <w:highlight w:val="yellow"/>
          <w:u w:val="single"/>
        </w:rPr>
        <w:t>85 national security experts</w:t>
      </w:r>
      <w:r w:rsidRPr="00662513">
        <w:rPr>
          <w:szCs w:val="22"/>
          <w:u w:val="single"/>
        </w:rPr>
        <w:t xml:space="preserve">, Senator Richard Lugar </w:t>
      </w:r>
      <w:r w:rsidRPr="00662513">
        <w:rPr>
          <w:szCs w:val="22"/>
          <w:highlight w:val="yellow"/>
          <w:u w:val="single"/>
        </w:rPr>
        <w:t>found</w:t>
      </w:r>
      <w:r w:rsidRPr="00662513">
        <w:rPr>
          <w:szCs w:val="22"/>
          <w:u w:val="single"/>
        </w:rPr>
        <w:t xml:space="preserve"> </w:t>
      </w:r>
      <w:r w:rsidRPr="00662513">
        <w:rPr>
          <w:sz w:val="16"/>
          <w:szCs w:val="22"/>
        </w:rPr>
        <w:t>a median estimate of 20 percent for the “probability of</w:t>
      </w:r>
      <w:r w:rsidRPr="00662513">
        <w:rPr>
          <w:szCs w:val="22"/>
          <w:u w:val="single"/>
        </w:rPr>
        <w:t xml:space="preserve"> </w:t>
      </w:r>
      <w:r w:rsidRPr="00662513">
        <w:rPr>
          <w:szCs w:val="22"/>
          <w:highlight w:val="yellow"/>
          <w:u w:val="single"/>
        </w:rPr>
        <w:t>an attack involving a nuclear explosion occurring</w:t>
      </w:r>
      <w:r w:rsidRPr="00662513">
        <w:rPr>
          <w:szCs w:val="22"/>
          <w:u w:val="single"/>
        </w:rPr>
        <w:t xml:space="preserve"> somewhere in the world </w:t>
      </w:r>
      <w:r w:rsidRPr="00662513">
        <w:rPr>
          <w:szCs w:val="22"/>
          <w:highlight w:val="yellow"/>
          <w:u w:val="single"/>
        </w:rPr>
        <w:t>in the next 10 years</w:t>
      </w:r>
      <w:r w:rsidRPr="00662513">
        <w:rPr>
          <w:szCs w:val="22"/>
          <w:u w:val="single"/>
        </w:rPr>
        <w:t xml:space="preserve">,” with 79 percent of the respondents believing “it more likely to be carried out by terrorists” than by a government </w:t>
      </w:r>
      <w:r w:rsidRPr="00662513">
        <w:rPr>
          <w:sz w:val="16"/>
          <w:szCs w:val="22"/>
        </w:rPr>
        <w:t xml:space="preserve">[Lugar 2005, pp. 14-15].   I support increased efforts to reduce the threat of </w:t>
      </w:r>
      <w:proofErr w:type="gramStart"/>
      <w:r w:rsidRPr="00662513">
        <w:rPr>
          <w:sz w:val="16"/>
          <w:szCs w:val="22"/>
        </w:rPr>
        <w:t>nuclear  terrorism</w:t>
      </w:r>
      <w:proofErr w:type="gramEnd"/>
      <w:r w:rsidRPr="00662513">
        <w:rPr>
          <w:sz w:val="16"/>
          <w:szCs w:val="22"/>
        </w:rPr>
        <w:t xml:space="preserve">, but that is not inconsistent with the approach of  this article. Because </w:t>
      </w:r>
      <w:r w:rsidRPr="00662513">
        <w:rPr>
          <w:szCs w:val="22"/>
          <w:highlight w:val="yellow"/>
          <w:u w:val="single"/>
        </w:rPr>
        <w:t>terrorism is</w:t>
      </w:r>
      <w:r w:rsidRPr="00662513">
        <w:rPr>
          <w:sz w:val="16"/>
          <w:szCs w:val="22"/>
        </w:rPr>
        <w:t xml:space="preserve"> one of </w:t>
      </w:r>
      <w:r w:rsidRPr="00662513">
        <w:rPr>
          <w:szCs w:val="22"/>
          <w:highlight w:val="yellow"/>
          <w:u w:val="single"/>
        </w:rPr>
        <w:t>the</w:t>
      </w:r>
      <w:r w:rsidRPr="00662513">
        <w:rPr>
          <w:sz w:val="16"/>
          <w:szCs w:val="22"/>
        </w:rPr>
        <w:t xml:space="preserve"> potential </w:t>
      </w:r>
      <w:r w:rsidRPr="00662513">
        <w:rPr>
          <w:szCs w:val="22"/>
          <w:u w:val="single"/>
        </w:rPr>
        <w:t xml:space="preserve">trigger </w:t>
      </w:r>
      <w:r w:rsidRPr="00662513">
        <w:rPr>
          <w:szCs w:val="22"/>
          <w:highlight w:val="yellow"/>
          <w:u w:val="single"/>
        </w:rPr>
        <w:t>mechanism</w:t>
      </w:r>
      <w:r w:rsidRPr="00662513">
        <w:rPr>
          <w:sz w:val="16"/>
          <w:szCs w:val="22"/>
        </w:rPr>
        <w:t xml:space="preserve">s </w:t>
      </w:r>
      <w:r w:rsidRPr="00662513">
        <w:rPr>
          <w:szCs w:val="22"/>
          <w:highlight w:val="yellow"/>
          <w:u w:val="single"/>
        </w:rPr>
        <w:t>for</w:t>
      </w:r>
      <w:r w:rsidRPr="00662513">
        <w:rPr>
          <w:szCs w:val="22"/>
          <w:u w:val="single"/>
        </w:rPr>
        <w:t xml:space="preserve"> a </w:t>
      </w:r>
      <w:r w:rsidRPr="00662513">
        <w:rPr>
          <w:szCs w:val="22"/>
          <w:highlight w:val="yellow"/>
          <w:u w:val="single"/>
        </w:rPr>
        <w:t>full-scale nuclear war</w:t>
      </w:r>
      <w:r w:rsidRPr="00662513">
        <w:rPr>
          <w:sz w:val="16"/>
          <w:szCs w:val="22"/>
        </w:rPr>
        <w:t xml:space="preserve">, the risk </w:t>
      </w:r>
      <w:proofErr w:type="gramStart"/>
      <w:r w:rsidRPr="00662513">
        <w:rPr>
          <w:sz w:val="16"/>
          <w:szCs w:val="22"/>
        </w:rPr>
        <w:t>analyses  proposed</w:t>
      </w:r>
      <w:proofErr w:type="gramEnd"/>
      <w:r w:rsidRPr="00662513">
        <w:rPr>
          <w:sz w:val="16"/>
          <w:szCs w:val="22"/>
        </w:rPr>
        <w:t xml:space="preserve"> herein will include estimating the risk of nuclear  terrorism as one component of the overall risk. If that risk</w:t>
      </w:r>
      <w:proofErr w:type="gramStart"/>
      <w:r w:rsidRPr="00662513">
        <w:rPr>
          <w:sz w:val="16"/>
          <w:szCs w:val="22"/>
        </w:rPr>
        <w:t>,  the</w:t>
      </w:r>
      <w:proofErr w:type="gramEnd"/>
      <w:r w:rsidRPr="00662513">
        <w:rPr>
          <w:sz w:val="16"/>
          <w:szCs w:val="22"/>
        </w:rPr>
        <w:t xml:space="preserve"> overall risk, or both are found to be unacceptable, then  the proposed remedies would be directed to reduce which-  ever risk(s) warrant attention. Similar remarks apply to </w:t>
      </w:r>
      <w:proofErr w:type="gramStart"/>
      <w:r w:rsidRPr="00662513">
        <w:rPr>
          <w:sz w:val="16"/>
          <w:szCs w:val="22"/>
        </w:rPr>
        <w:t>a  number</w:t>
      </w:r>
      <w:proofErr w:type="gramEnd"/>
      <w:r w:rsidRPr="00662513">
        <w:rPr>
          <w:sz w:val="16"/>
          <w:szCs w:val="22"/>
        </w:rPr>
        <w:t xml:space="preserve"> of other threats (e.g., nuclear war between the U.S.  </w:t>
      </w:r>
      <w:proofErr w:type="gramStart"/>
      <w:r w:rsidRPr="00662513">
        <w:rPr>
          <w:sz w:val="16"/>
          <w:szCs w:val="22"/>
        </w:rPr>
        <w:t>and</w:t>
      </w:r>
      <w:proofErr w:type="gramEnd"/>
      <w:r w:rsidRPr="00662513">
        <w:rPr>
          <w:sz w:val="16"/>
          <w:szCs w:val="22"/>
        </w:rPr>
        <w:t xml:space="preserve"> China over Taiwan).   </w:t>
      </w:r>
      <w:proofErr w:type="gramStart"/>
      <w:r w:rsidRPr="00662513">
        <w:rPr>
          <w:sz w:val="16"/>
          <w:szCs w:val="22"/>
        </w:rPr>
        <w:t>his</w:t>
      </w:r>
      <w:proofErr w:type="gramEnd"/>
      <w:r w:rsidRPr="00662513">
        <w:rPr>
          <w:sz w:val="16"/>
          <w:szCs w:val="22"/>
        </w:rPr>
        <w:t xml:space="preserve"> article would be incomplete if it only dealt with the  threat of nuclear terrorism and neglected the threat of full-  scale nuclear war. If both risks are unacceptable, an effort </w:t>
      </w:r>
      <w:proofErr w:type="gramStart"/>
      <w:r w:rsidRPr="00662513">
        <w:rPr>
          <w:sz w:val="16"/>
          <w:szCs w:val="22"/>
        </w:rPr>
        <w:t>to  reduce</w:t>
      </w:r>
      <w:proofErr w:type="gramEnd"/>
      <w:r w:rsidRPr="00662513">
        <w:rPr>
          <w:sz w:val="16"/>
          <w:szCs w:val="22"/>
        </w:rPr>
        <w:t xml:space="preserve"> only the terrorist component would leave humanity  in great peril. In fact, </w:t>
      </w:r>
      <w:r w:rsidRPr="00662513">
        <w:rPr>
          <w:bCs/>
          <w:szCs w:val="22"/>
          <w:u w:val="single"/>
        </w:rPr>
        <w:t xml:space="preserve">society’s almost total neglect of </w:t>
      </w:r>
      <w:proofErr w:type="gramStart"/>
      <w:r w:rsidRPr="00662513">
        <w:rPr>
          <w:bCs/>
          <w:szCs w:val="22"/>
          <w:u w:val="single"/>
        </w:rPr>
        <w:t>the  threat</w:t>
      </w:r>
      <w:proofErr w:type="gramEnd"/>
      <w:r w:rsidRPr="00662513">
        <w:rPr>
          <w:bCs/>
          <w:szCs w:val="22"/>
          <w:u w:val="single"/>
        </w:rPr>
        <w:t xml:space="preserve"> of full-scale nuclear war makes studying that risk all  the more important</w:t>
      </w:r>
      <w:r w:rsidRPr="00662513">
        <w:rPr>
          <w:sz w:val="16"/>
          <w:szCs w:val="22"/>
        </w:rPr>
        <w:t xml:space="preserve">.   The cosT of World War iii   The danger associated with nuclear deterrence depends </w:t>
      </w:r>
      <w:proofErr w:type="gramStart"/>
      <w:r w:rsidRPr="00662513">
        <w:rPr>
          <w:sz w:val="16"/>
          <w:szCs w:val="22"/>
        </w:rPr>
        <w:t>on  both</w:t>
      </w:r>
      <w:proofErr w:type="gramEnd"/>
      <w:r w:rsidRPr="00662513">
        <w:rPr>
          <w:sz w:val="16"/>
          <w:szCs w:val="22"/>
        </w:rPr>
        <w:t xml:space="preserve"> the cost of a failure and the failure rate.3 This section  explores the cost of a failure of nuclear deterrence, and  the next section is concerned with the failure rate. </w:t>
      </w:r>
      <w:proofErr w:type="gramStart"/>
      <w:r w:rsidRPr="00662513">
        <w:rPr>
          <w:sz w:val="16"/>
          <w:szCs w:val="22"/>
        </w:rPr>
        <w:t>While  other</w:t>
      </w:r>
      <w:proofErr w:type="gramEnd"/>
      <w:r w:rsidRPr="00662513">
        <w:rPr>
          <w:sz w:val="16"/>
          <w:szCs w:val="22"/>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sidRPr="00662513">
        <w:rPr>
          <w:sz w:val="16"/>
          <w:szCs w:val="22"/>
        </w:rPr>
        <w:t>the  first</w:t>
      </w:r>
      <w:proofErr w:type="gramEnd"/>
      <w:r w:rsidRPr="00662513">
        <w:rPr>
          <w:sz w:val="16"/>
          <w:szCs w:val="22"/>
        </w:rPr>
        <w:t xml:space="preserve"> World War. World War II’s fatalities were double </w:t>
      </w:r>
      <w:proofErr w:type="gramStart"/>
      <w:r w:rsidRPr="00662513">
        <w:rPr>
          <w:sz w:val="16"/>
          <w:szCs w:val="22"/>
        </w:rPr>
        <w:t>or  triple</w:t>
      </w:r>
      <w:proofErr w:type="gramEnd"/>
      <w:r w:rsidRPr="00662513">
        <w:rPr>
          <w:sz w:val="16"/>
          <w:szCs w:val="22"/>
        </w:rPr>
        <w:t xml:space="preserve"> that number—chaos prevented a more precise deter-  mination. In both cases humanity recovered, and the </w:t>
      </w:r>
      <w:proofErr w:type="gramStart"/>
      <w:r w:rsidRPr="00662513">
        <w:rPr>
          <w:sz w:val="16"/>
          <w:szCs w:val="22"/>
        </w:rPr>
        <w:t>world  today</w:t>
      </w:r>
      <w:proofErr w:type="gramEnd"/>
      <w:r w:rsidRPr="00662513">
        <w:rPr>
          <w:sz w:val="16"/>
          <w:szCs w:val="22"/>
        </w:rPr>
        <w:t xml:space="preserve"> bears few scars that attest to the horror of those two  wars. Many people therefore implicitly believe that a </w:t>
      </w:r>
      <w:proofErr w:type="gramStart"/>
      <w:r w:rsidRPr="00662513">
        <w:rPr>
          <w:sz w:val="16"/>
          <w:szCs w:val="22"/>
        </w:rPr>
        <w:t>third  World</w:t>
      </w:r>
      <w:proofErr w:type="gramEnd"/>
      <w:r w:rsidRPr="00662513">
        <w:rPr>
          <w:sz w:val="16"/>
          <w:szCs w:val="22"/>
        </w:rPr>
        <w:t xml:space="preserve"> War would be horrible but survivable, an extrapola-  tion of the effects of the first two global wars. In that view</w:t>
      </w:r>
      <w:proofErr w:type="gramStart"/>
      <w:r w:rsidRPr="00662513">
        <w:rPr>
          <w:sz w:val="16"/>
          <w:szCs w:val="22"/>
        </w:rPr>
        <w:t>,  World</w:t>
      </w:r>
      <w:proofErr w:type="gramEnd"/>
      <w:r w:rsidRPr="00662513">
        <w:rPr>
          <w:sz w:val="16"/>
          <w:szCs w:val="22"/>
        </w:rPr>
        <w:t xml:space="preserve"> War III, while horrible, is something that humanity  may just have to face and from which it will then have to  recover. In contrast, some of those most qualified to </w:t>
      </w:r>
      <w:proofErr w:type="gramStart"/>
      <w:r w:rsidRPr="00662513">
        <w:rPr>
          <w:sz w:val="16"/>
          <w:szCs w:val="22"/>
        </w:rPr>
        <w:t>assess  the</w:t>
      </w:r>
      <w:proofErr w:type="gramEnd"/>
      <w:r w:rsidRPr="00662513">
        <w:rPr>
          <w:sz w:val="16"/>
          <w:szCs w:val="22"/>
        </w:rPr>
        <w:t xml:space="preserve"> situation hold a very different view.  In a 1961 speech to a joint session of the Philippine Con</w:t>
      </w:r>
      <w:proofErr w:type="gramStart"/>
      <w:r w:rsidRPr="00662513">
        <w:rPr>
          <w:sz w:val="16"/>
          <w:szCs w:val="22"/>
        </w:rPr>
        <w:t>-  gress</w:t>
      </w:r>
      <w:proofErr w:type="gramEnd"/>
      <w:r w:rsidRPr="00662513">
        <w:rPr>
          <w:sz w:val="16"/>
          <w:szCs w:val="22"/>
        </w:rPr>
        <w:t>, General Douglas MacArthur, stated, “Global war has  become a Frankenstein to destroy both sides. … If   you lose</w:t>
      </w:r>
      <w:proofErr w:type="gramStart"/>
      <w:r w:rsidRPr="00662513">
        <w:rPr>
          <w:sz w:val="16"/>
          <w:szCs w:val="22"/>
        </w:rPr>
        <w:t>,  you</w:t>
      </w:r>
      <w:proofErr w:type="gramEnd"/>
      <w:r w:rsidRPr="00662513">
        <w:rPr>
          <w:sz w:val="16"/>
          <w:szCs w:val="22"/>
        </w:rPr>
        <w:t xml:space="preserve"> are annihilated. If you win, you stand only to lose. </w:t>
      </w:r>
      <w:r w:rsidRPr="00662513">
        <w:rPr>
          <w:bCs/>
          <w:szCs w:val="22"/>
          <w:u w:val="single"/>
        </w:rPr>
        <w:t xml:space="preserve">No longer does it possess even the chance of the winner of </w:t>
      </w:r>
      <w:proofErr w:type="gramStart"/>
      <w:r w:rsidRPr="00662513">
        <w:rPr>
          <w:bCs/>
          <w:szCs w:val="22"/>
          <w:u w:val="single"/>
        </w:rPr>
        <w:t>a  duel</w:t>
      </w:r>
      <w:proofErr w:type="gramEnd"/>
      <w:r w:rsidRPr="00662513">
        <w:rPr>
          <w:bCs/>
          <w:szCs w:val="22"/>
          <w:u w:val="single"/>
        </w:rPr>
        <w:t>. It contains now only the germs of double suicide</w:t>
      </w:r>
      <w:r w:rsidRPr="00662513">
        <w:rPr>
          <w:sz w:val="16"/>
          <w:szCs w:val="22"/>
        </w:rPr>
        <w:t>.”  Former Secretary of Defense Robert McNamara ex</w:t>
      </w:r>
      <w:proofErr w:type="gramStart"/>
      <w:r w:rsidRPr="00662513">
        <w:rPr>
          <w:sz w:val="16"/>
          <w:szCs w:val="22"/>
        </w:rPr>
        <w:t>-  pressed</w:t>
      </w:r>
      <w:proofErr w:type="gramEnd"/>
      <w:r w:rsidRPr="00662513">
        <w:rPr>
          <w:sz w:val="16"/>
          <w:szCs w:val="22"/>
        </w:rPr>
        <w:t xml:space="preserve"> a similar view: “If deterrence fails and conflict  develops, the present U.S. and NATO strategy carries with  it a high risk that </w:t>
      </w:r>
      <w:r w:rsidRPr="00662513">
        <w:rPr>
          <w:szCs w:val="22"/>
          <w:u w:val="single"/>
        </w:rPr>
        <w:t xml:space="preserve">Western </w:t>
      </w:r>
      <w:r w:rsidRPr="00662513">
        <w:rPr>
          <w:szCs w:val="22"/>
          <w:highlight w:val="yellow"/>
          <w:u w:val="single"/>
        </w:rPr>
        <w:t>civilization will be destroyed</w:t>
      </w:r>
      <w:r w:rsidRPr="00662513">
        <w:rPr>
          <w:sz w:val="16"/>
          <w:szCs w:val="22"/>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w:t>
      </w:r>
      <w:proofErr w:type="gramStart"/>
      <w:r w:rsidRPr="00662513">
        <w:rPr>
          <w:sz w:val="16"/>
          <w:szCs w:val="22"/>
        </w:rPr>
        <w:t>,  still</w:t>
      </w:r>
      <w:proofErr w:type="gramEnd"/>
      <w:r w:rsidRPr="00662513">
        <w:rPr>
          <w:sz w:val="16"/>
          <w:szCs w:val="22"/>
        </w:rPr>
        <w:t xml:space="preserve"> convey the horrendous toll that World War III would  exact: “</w:t>
      </w:r>
      <w:r w:rsidRPr="00662513">
        <w:rPr>
          <w:szCs w:val="22"/>
          <w:u w:val="single"/>
        </w:rPr>
        <w:t>The resulting deaths would be far beyond any  precedent</w:t>
      </w:r>
      <w:r w:rsidRPr="00662513">
        <w:rPr>
          <w:sz w:val="16"/>
          <w:szCs w:val="22"/>
        </w:rPr>
        <w:t xml:space="preserve">. Executive branch calculations show a range </w:t>
      </w:r>
      <w:proofErr w:type="gramStart"/>
      <w:r w:rsidRPr="00662513">
        <w:rPr>
          <w:sz w:val="16"/>
          <w:szCs w:val="22"/>
        </w:rPr>
        <w:t>of  U.S</w:t>
      </w:r>
      <w:proofErr w:type="gramEnd"/>
      <w:r w:rsidRPr="00662513">
        <w:rPr>
          <w:sz w:val="16"/>
          <w:szCs w:val="22"/>
        </w:rPr>
        <w:t xml:space="preserve">. deaths from 35 to 77 percent (i.e., 79-160 million dead)  … a change in targeting could kill somewhere between  20 million and 30 million additional people on each side   .... These calculations reflect only deaths during the </w:t>
      </w:r>
      <w:proofErr w:type="gramStart"/>
      <w:r w:rsidRPr="00662513">
        <w:rPr>
          <w:sz w:val="16"/>
          <w:szCs w:val="22"/>
        </w:rPr>
        <w:t>first  30</w:t>
      </w:r>
      <w:proofErr w:type="gramEnd"/>
      <w:r w:rsidRPr="00662513">
        <w:rPr>
          <w:sz w:val="16"/>
          <w:szCs w:val="22"/>
        </w:rPr>
        <w:t xml:space="preserve"> days. Additional millions would be injured, and </w:t>
      </w:r>
      <w:proofErr w:type="gramStart"/>
      <w:r w:rsidRPr="00662513">
        <w:rPr>
          <w:sz w:val="16"/>
          <w:szCs w:val="22"/>
        </w:rPr>
        <w:t>many  would</w:t>
      </w:r>
      <w:proofErr w:type="gramEnd"/>
      <w:r w:rsidRPr="00662513">
        <w:rPr>
          <w:sz w:val="16"/>
          <w:szCs w:val="22"/>
        </w:rPr>
        <w:t xml:space="preserve"> eventually die from lack of adequate medical care …  millions of people might starve or freeze during the follow-  ing winter, but it is not possible to estimate how many. …  </w:t>
      </w:r>
      <w:proofErr w:type="gramStart"/>
      <w:r w:rsidRPr="00662513">
        <w:rPr>
          <w:sz w:val="16"/>
          <w:szCs w:val="22"/>
        </w:rPr>
        <w:t>further</w:t>
      </w:r>
      <w:proofErr w:type="gramEnd"/>
      <w:r w:rsidRPr="00662513">
        <w:rPr>
          <w:sz w:val="16"/>
          <w:szCs w:val="22"/>
        </w:rPr>
        <w:t xml:space="preserve">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662513">
        <w:rPr>
          <w:szCs w:val="22"/>
          <w:highlight w:val="yellow"/>
          <w:u w:val="single"/>
        </w:rPr>
        <w:t>nuclear explosions</w:t>
      </w:r>
      <w:r w:rsidRPr="00662513">
        <w:rPr>
          <w:sz w:val="16"/>
          <w:szCs w:val="22"/>
        </w:rPr>
        <w:t xml:space="preserve"> and their resultant fire-  storms </w:t>
      </w:r>
      <w:r w:rsidRPr="00662513">
        <w:rPr>
          <w:szCs w:val="22"/>
          <w:highlight w:val="yellow"/>
          <w:u w:val="single"/>
        </w:rPr>
        <w:t>could usher in</w:t>
      </w:r>
      <w:r w:rsidRPr="00662513">
        <w:rPr>
          <w:szCs w:val="22"/>
          <w:u w:val="single"/>
        </w:rPr>
        <w:t xml:space="preserve"> a </w:t>
      </w:r>
      <w:r w:rsidRPr="00662513">
        <w:rPr>
          <w:szCs w:val="22"/>
          <w:highlight w:val="yellow"/>
          <w:u w:val="single"/>
        </w:rPr>
        <w:t>nuclear winter that</w:t>
      </w:r>
      <w:r w:rsidRPr="00662513">
        <w:rPr>
          <w:szCs w:val="22"/>
          <w:u w:val="single"/>
        </w:rPr>
        <w:t xml:space="preserve"> might </w:t>
      </w:r>
      <w:r w:rsidRPr="00662513">
        <w:rPr>
          <w:szCs w:val="22"/>
          <w:highlight w:val="yellow"/>
          <w:u w:val="single"/>
        </w:rPr>
        <w:t>erase  homo sapiens from</w:t>
      </w:r>
      <w:r w:rsidRPr="00662513">
        <w:rPr>
          <w:szCs w:val="22"/>
          <w:u w:val="single"/>
        </w:rPr>
        <w:t xml:space="preserve"> the face of the </w:t>
      </w:r>
      <w:r w:rsidRPr="00662513">
        <w:rPr>
          <w:szCs w:val="22"/>
          <w:highlight w:val="yellow"/>
          <w:u w:val="single"/>
        </w:rPr>
        <w:t>earth</w:t>
      </w:r>
      <w:r w:rsidRPr="00662513">
        <w:rPr>
          <w:sz w:val="16"/>
          <w:szCs w:val="22"/>
        </w:rPr>
        <w:t xml:space="preserve">, much as many  scientists now believe the K-T Extinction that wiped out  the dinosaurs resulted from an impact winter caused by ash  and dust from a large asteroid or comet striking Earth. </w:t>
      </w:r>
      <w:proofErr w:type="gramStart"/>
      <w:r w:rsidRPr="00662513">
        <w:rPr>
          <w:sz w:val="16"/>
          <w:szCs w:val="22"/>
        </w:rPr>
        <w:t>The  TTAPS</w:t>
      </w:r>
      <w:proofErr w:type="gramEnd"/>
      <w:r w:rsidRPr="00662513">
        <w:rPr>
          <w:sz w:val="16"/>
          <w:szCs w:val="22"/>
        </w:rPr>
        <w:t xml:space="preserve"> report produced a heated debate, and there is still  no scientific consensus on whether a nuclear winter would  follow a full-scale nuclear war. Recent work [Robock 2007</w:t>
      </w:r>
      <w:proofErr w:type="gramStart"/>
      <w:r w:rsidRPr="00662513">
        <w:rPr>
          <w:sz w:val="16"/>
          <w:szCs w:val="22"/>
        </w:rPr>
        <w:t>,  Toon</w:t>
      </w:r>
      <w:proofErr w:type="gramEnd"/>
      <w:r w:rsidRPr="00662513">
        <w:rPr>
          <w:sz w:val="16"/>
          <w:szCs w:val="22"/>
        </w:rPr>
        <w:t xml:space="preserve"> 2007] suggests that </w:t>
      </w:r>
      <w:r w:rsidRPr="00662513">
        <w:rPr>
          <w:szCs w:val="22"/>
          <w:u w:val="single"/>
        </w:rPr>
        <w:t xml:space="preserve">even a </w:t>
      </w:r>
      <w:r w:rsidRPr="00662513">
        <w:rPr>
          <w:szCs w:val="22"/>
          <w:highlight w:val="yellow"/>
          <w:u w:val="single"/>
        </w:rPr>
        <w:t>limited nuclear exchange</w:t>
      </w:r>
      <w:r w:rsidRPr="00662513">
        <w:rPr>
          <w:sz w:val="16"/>
          <w:szCs w:val="22"/>
        </w:rPr>
        <w:t xml:space="preserve">  or one between newer nuclear-weapon states, such as India  and Pakistan, </w:t>
      </w:r>
      <w:r w:rsidRPr="00662513">
        <w:rPr>
          <w:szCs w:val="22"/>
          <w:highlight w:val="yellow"/>
          <w:u w:val="single"/>
        </w:rPr>
        <w:t>could have devastating</w:t>
      </w:r>
      <w:r w:rsidRPr="00662513">
        <w:rPr>
          <w:szCs w:val="22"/>
          <w:u w:val="single"/>
        </w:rPr>
        <w:t xml:space="preserve"> long-lasting </w:t>
      </w:r>
      <w:r w:rsidRPr="00662513">
        <w:rPr>
          <w:szCs w:val="22"/>
          <w:highlight w:val="yellow"/>
          <w:u w:val="single"/>
        </w:rPr>
        <w:t>climatic  consequences</w:t>
      </w:r>
      <w:r w:rsidRPr="00662513">
        <w:rPr>
          <w:sz w:val="16"/>
          <w:szCs w:val="22"/>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662513">
        <w:rPr>
          <w:szCs w:val="22"/>
          <w:highlight w:val="yellow"/>
          <w:u w:val="single"/>
        </w:rPr>
        <w:t>preventing World War III is a necessity</w:t>
      </w:r>
      <w:r w:rsidRPr="00662513">
        <w:rPr>
          <w:szCs w:val="22"/>
          <w:u w:val="single"/>
        </w:rPr>
        <w:t>—not an option</w:t>
      </w:r>
      <w:r w:rsidRPr="00662513">
        <w:rPr>
          <w:sz w:val="16"/>
          <w:szCs w:val="22"/>
        </w:rPr>
        <w:t xml:space="preserve">. </w:t>
      </w:r>
    </w:p>
    <w:p w:rsidR="00D41E9D" w:rsidRPr="00D41E9D" w:rsidRDefault="00D41E9D" w:rsidP="00D41E9D"/>
    <w:p w:rsidR="00B460DE" w:rsidRDefault="00B460DE" w:rsidP="00B460DE">
      <w:pPr>
        <w:pStyle w:val="Heading3"/>
      </w:pPr>
      <w:r>
        <w:lastRenderedPageBreak/>
        <w:t>3</w:t>
      </w:r>
      <w:r w:rsidRPr="00B460DE">
        <w:rPr>
          <w:vertAlign w:val="superscript"/>
        </w:rPr>
        <w:t>rd</w:t>
      </w:r>
      <w:r>
        <w:t xml:space="preserve"> Off</w:t>
      </w:r>
    </w:p>
    <w:p w:rsidR="00B460DE" w:rsidRDefault="00B460DE" w:rsidP="00B460DE">
      <w:pPr>
        <w:pStyle w:val="Heading4"/>
      </w:pPr>
      <w:r>
        <w:t>Obama has successfully fended off sanctions, FOR NOW, any lags create an aggressive push that will be veto proof</w:t>
      </w:r>
    </w:p>
    <w:p w:rsidR="00B460DE" w:rsidRDefault="00B460DE" w:rsidP="00B460DE"/>
    <w:p w:rsidR="00B460DE" w:rsidRPr="009A0F49" w:rsidRDefault="00B460DE" w:rsidP="00B460DE">
      <w:pPr>
        <w:rPr>
          <w:rStyle w:val="StyleStyleBold12pt"/>
        </w:rPr>
      </w:pPr>
      <w:r w:rsidRPr="009A0F49">
        <w:rPr>
          <w:rStyle w:val="StyleStyleBold12pt"/>
        </w:rPr>
        <w:t>Rubin 2-7</w:t>
      </w:r>
    </w:p>
    <w:p w:rsidR="00B460DE" w:rsidRDefault="00B460DE" w:rsidP="00B460DE">
      <w:r>
        <w:t>(Jennifer, Washington Post. “Menendez’s blasts Obama’s Iran policy” 2-7-14 http://www.washingtonpost.com/blogs/right-turn/wp/2014/02/07/menendezs-blasts-obamas-iran-policy///wyoccd)</w:t>
      </w:r>
    </w:p>
    <w:p w:rsidR="00B460DE" w:rsidRPr="009A0F49" w:rsidRDefault="00B460DE" w:rsidP="00B460DE">
      <w:pPr>
        <w:rPr>
          <w:sz w:val="14"/>
        </w:rPr>
      </w:pPr>
      <w:r w:rsidRPr="008F5B3A">
        <w:rPr>
          <w:rStyle w:val="Emphasis"/>
          <w:highlight w:val="yellow"/>
        </w:rPr>
        <w:t>The administration has</w:t>
      </w:r>
      <w:r w:rsidRPr="009A0F49">
        <w:rPr>
          <w:rStyle w:val="StyleBoldUnderline"/>
        </w:rPr>
        <w:t xml:space="preserve"> a big problem on Iran. It has </w:t>
      </w:r>
      <w:r w:rsidRPr="008F5B3A">
        <w:rPr>
          <w:rStyle w:val="Emphasis"/>
          <w:highlight w:val="yellow"/>
        </w:rPr>
        <w:t>for now successfully fended off sanctions</w:t>
      </w:r>
      <w:r w:rsidRPr="009A0F49">
        <w:rPr>
          <w:sz w:val="14"/>
          <w:highlight w:val="yellow"/>
        </w:rPr>
        <w:t xml:space="preserve">, </w:t>
      </w:r>
      <w:r w:rsidRPr="009A0F49">
        <w:rPr>
          <w:rStyle w:val="StyleBoldUnderline"/>
          <w:highlight w:val="yellow"/>
        </w:rPr>
        <w:t xml:space="preserve">but </w:t>
      </w:r>
      <w:r w:rsidRPr="00B96ABD">
        <w:rPr>
          <w:rStyle w:val="StyleBoldUnderline"/>
        </w:rPr>
        <w:t xml:space="preserve">in doing so it </w:t>
      </w:r>
      <w:r w:rsidRPr="009A0F49">
        <w:rPr>
          <w:rStyle w:val="StyleBoldUnderline"/>
          <w:highlight w:val="yellow"/>
        </w:rPr>
        <w:t xml:space="preserve">helped forge consensus about </w:t>
      </w:r>
      <w:r w:rsidRPr="00B96ABD">
        <w:rPr>
          <w:rStyle w:val="StyleBoldUnderline"/>
        </w:rPr>
        <w:t xml:space="preserve">the </w:t>
      </w:r>
      <w:r w:rsidRPr="009A0F49">
        <w:rPr>
          <w:rStyle w:val="StyleBoldUnderline"/>
          <w:highlight w:val="yellow"/>
        </w:rPr>
        <w:t>flaws</w:t>
      </w:r>
      <w:r w:rsidRPr="009A0F49">
        <w:rPr>
          <w:rStyle w:val="StyleBoldUnderline"/>
        </w:rPr>
        <w:t xml:space="preserve"> in its approach </w:t>
      </w:r>
      <w:r w:rsidRPr="009A0F49">
        <w:rPr>
          <w:rStyle w:val="StyleBoldUnderline"/>
          <w:highlight w:val="yellow"/>
        </w:rPr>
        <w:t>and set the scene for a major showdown with Congress</w:t>
      </w:r>
      <w:r w:rsidRPr="009A0F49">
        <w:rPr>
          <w:rStyle w:val="StyleBoldUnderline"/>
        </w:rPr>
        <w:t xml:space="preserve"> when,</w:t>
      </w:r>
      <w:r w:rsidRPr="009A0F49">
        <w:rPr>
          <w:sz w:val="14"/>
        </w:rPr>
        <w:t xml:space="preserve"> as everyone but Secretary of State John Kerry expects</w:t>
      </w:r>
      <w:r w:rsidRPr="009A0F49">
        <w:rPr>
          <w:rStyle w:val="StyleBoldUnderline"/>
        </w:rPr>
        <w:t>, Iran refuses to agree to even minimal steps</w:t>
      </w:r>
      <w:r w:rsidRPr="009A0F49">
        <w:rPr>
          <w:sz w:val="14"/>
        </w:rPr>
        <w:t xml:space="preserve"> to dismantle its nuclear weapons program. In other words, it has set itself up for failure with no back-up plan.Thursday, Sen. Robert </w:t>
      </w:r>
      <w:r w:rsidRPr="009A0F49">
        <w:rPr>
          <w:rStyle w:val="StyleBoldUnderline"/>
          <w:highlight w:val="yellow"/>
        </w:rPr>
        <w:t>Menendez</w:t>
      </w:r>
      <w:r w:rsidRPr="009A0F49">
        <w:rPr>
          <w:sz w:val="14"/>
        </w:rPr>
        <w:t xml:space="preserve"> (D-N.J.), </w:t>
      </w:r>
      <w:r w:rsidRPr="009A0F49">
        <w:rPr>
          <w:rStyle w:val="StyleBoldUnderline"/>
          <w:highlight w:val="yellow"/>
        </w:rPr>
        <w:t>denied by his</w:t>
      </w:r>
      <w:r w:rsidRPr="009A0F49">
        <w:rPr>
          <w:sz w:val="14"/>
          <w:highlight w:val="yellow"/>
        </w:rPr>
        <w:t xml:space="preserve"> </w:t>
      </w:r>
      <w:r w:rsidRPr="009A0F49">
        <w:rPr>
          <w:rStyle w:val="StyleBoldUnderline"/>
          <w:highlight w:val="yellow"/>
        </w:rPr>
        <w:t xml:space="preserve">majority leader a vote </w:t>
      </w:r>
      <w:r w:rsidRPr="008F5B3A">
        <w:rPr>
          <w:rStyle w:val="Emphasis"/>
          <w:highlight w:val="yellow"/>
        </w:rPr>
        <w:t>on</w:t>
      </w:r>
      <w:r w:rsidRPr="00B96ABD">
        <w:rPr>
          <w:rStyle w:val="Emphasis"/>
        </w:rPr>
        <w:t xml:space="preserve"> a </w:t>
      </w:r>
      <w:r w:rsidRPr="008F5B3A">
        <w:rPr>
          <w:rStyle w:val="Emphasis"/>
          <w:highlight w:val="yellow"/>
        </w:rPr>
        <w:t>sanctions</w:t>
      </w:r>
      <w:r w:rsidRPr="00B96ABD">
        <w:rPr>
          <w:rStyle w:val="Emphasis"/>
        </w:rPr>
        <w:t xml:space="preserve"> bill </w:t>
      </w:r>
      <w:r w:rsidRPr="008F5B3A">
        <w:rPr>
          <w:rStyle w:val="Emphasis"/>
          <w:highlight w:val="yellow"/>
        </w:rPr>
        <w:t>that would pass with more than 70 votes</w:t>
      </w:r>
      <w:r w:rsidRPr="009A0F49">
        <w:rPr>
          <w:sz w:val="14"/>
        </w:rPr>
        <w:t>, explained in detail the administration’s gross mishandling of negotiations. It is worth reading in full, but some portions deserve emphasis. After describing in detail the requirements the administration, the United Nations and former administration official Dennis Ross have confirmed are needed to prevent a nuclear-capable Iran, the New Jersey Democrat summed up the flaws in the interim deal</w:t>
      </w:r>
      <w:proofErr w:type="gramStart"/>
      <w:r w:rsidRPr="009A0F49">
        <w:rPr>
          <w:sz w:val="14"/>
        </w:rPr>
        <w:t>:</w:t>
      </w:r>
      <w:r w:rsidRPr="009A0F49">
        <w:rPr>
          <w:sz w:val="12"/>
        </w:rPr>
        <w:t>¶</w:t>
      </w:r>
      <w:proofErr w:type="gramEnd"/>
      <w:r w:rsidRPr="009A0F49">
        <w:rPr>
          <w:sz w:val="14"/>
        </w:rPr>
        <w:t xml:space="preserve"> Iran is insisting on keeping core elements of its programs – enrichment, the Arak heavy-water reactor, the underground Fordow facility, and the Parchin military complex. And, while they may be subject to safeguards — so they can satisfy the international community in the short-run – if they are allowed to retain their core infrastructure, they could quickly revive their program sometime in the future. At the same time, Iran is seeking to reverse the harsh international sanctions regimes against them. Bottom line: They dismantle nothing. We gut the sanctions</w:t>
      </w:r>
      <w:proofErr w:type="gramStart"/>
      <w:r w:rsidRPr="009A0F49">
        <w:rPr>
          <w:sz w:val="14"/>
        </w:rPr>
        <w:t>.</w:t>
      </w:r>
      <w:r w:rsidRPr="009A0F49">
        <w:rPr>
          <w:sz w:val="12"/>
        </w:rPr>
        <w:t>¶</w:t>
      </w:r>
      <w:proofErr w:type="gramEnd"/>
      <w:r w:rsidRPr="009A0F49">
        <w:rPr>
          <w:sz w:val="14"/>
        </w:rPr>
        <w:t xml:space="preserve"> Directly contradicting Kerry’s assurances, Menendez states:</w:t>
      </w:r>
      <w:r w:rsidRPr="009A0F49">
        <w:rPr>
          <w:sz w:val="12"/>
        </w:rPr>
        <w:t>¶</w:t>
      </w:r>
      <w:r w:rsidRPr="009A0F49">
        <w:rPr>
          <w:sz w:val="14"/>
        </w:rPr>
        <w:t xml:space="preserve"> Since the interim deal was signed there was an immediate effort by many nations – including many European nations — to revive trade and resume business with Iran. There have been recent headlines that the Russians may be seeking a barter deal that could increase Iran’s oil exports by 50 percent. That Iran and Russia are negotiating an oil-for-goods deal worth $1.5 billion a month — $18 billion a year – which would significantly boost Iran’s oil exports by 500,000 barrels a day in exchange for Russian goods . . . Iran’s economy is </w:t>
      </w:r>
      <w:proofErr w:type="gramStart"/>
      <w:r w:rsidRPr="009A0F49">
        <w:rPr>
          <w:sz w:val="14"/>
        </w:rPr>
        <w:t>recovering.</w:t>
      </w:r>
      <w:proofErr w:type="gramEnd"/>
      <w:r w:rsidRPr="009A0F49">
        <w:rPr>
          <w:sz w:val="14"/>
        </w:rPr>
        <w:t xml:space="preserve"> . . . Sanctions relief — combined with the “open for business sign” that Iran is posting — is paying returns</w:t>
      </w:r>
      <w:proofErr w:type="gramStart"/>
      <w:r w:rsidRPr="009A0F49">
        <w:rPr>
          <w:sz w:val="14"/>
        </w:rPr>
        <w:t>.</w:t>
      </w:r>
      <w:r w:rsidRPr="009A0F49">
        <w:rPr>
          <w:sz w:val="12"/>
        </w:rPr>
        <w:t>¶</w:t>
      </w:r>
      <w:proofErr w:type="gramEnd"/>
      <w:r w:rsidRPr="009A0F49">
        <w:rPr>
          <w:sz w:val="14"/>
        </w:rPr>
        <w:t xml:space="preserve"> And as for the potential for sanctions at the end of the six months, Menendez states definitively that this would be too late. It is quite an extraordinary assertion — in essence, that barring a miraculous negotiated solution, we’re now in the mode of “containment,” precisely what the president swore up and down he’d never allow:</w:t>
      </w:r>
      <w:r w:rsidRPr="009A0F49">
        <w:rPr>
          <w:sz w:val="12"/>
        </w:rPr>
        <w:t>¶</w:t>
      </w:r>
      <w:r w:rsidRPr="009A0F49">
        <w:rPr>
          <w:sz w:val="14"/>
        </w:rPr>
        <w:t xml:space="preserve"> My legislation – cosponsored by 59 Senators – would simply require that Iran act in good faith, adhering to the implementing agreement, not engage in new acts of terror against American citizens or U.S, property — and not conduct new ballistic missile tests with a range beyond 500 kilometers.</w:t>
      </w:r>
      <w:r w:rsidRPr="009A0F49">
        <w:rPr>
          <w:sz w:val="12"/>
        </w:rPr>
        <w:t>¶</w:t>
      </w:r>
      <w:r w:rsidRPr="009A0F49">
        <w:rPr>
          <w:sz w:val="14"/>
        </w:rPr>
        <w:t xml:space="preserve"> The legislation is not the problem. Congress is not the problem. Iran is the problem. We need to worry about Iran, not the Congress. We need to focus on Iran’s long history of deception surrounding its nuclear program and how this should inform our approach to reaching a comprehensive deal. . . .New sanctions are not a spigot that can be turned off-and-on as has been suggested.</w:t>
      </w:r>
      <w:r w:rsidRPr="009A0F49">
        <w:rPr>
          <w:sz w:val="12"/>
        </w:rPr>
        <w:t>¶</w:t>
      </w:r>
      <w:r w:rsidRPr="009A0F49">
        <w:rPr>
          <w:sz w:val="14"/>
        </w:rPr>
        <w:t xml:space="preserve"> Even if Congress were to take-up and pass new sanctions at the moment of Iran’s first breach of the Joint Plan of Action, there is a lag time of at least 6 months to bring those sanctions on line — and at least a year for the real impact to be felt.</w:t>
      </w:r>
      <w:r w:rsidRPr="009A0F49">
        <w:rPr>
          <w:sz w:val="12"/>
        </w:rPr>
        <w:t>¶</w:t>
      </w:r>
      <w:r w:rsidRPr="009A0F49">
        <w:rPr>
          <w:sz w:val="14"/>
        </w:rPr>
        <w:t xml:space="preserve"> This would bring us beyond the very short-time Iran would need to build a nuclear bomb, especially since the interim agreement does not require them neither to dismantle anything, and freezes their capability as it stands today.</w:t>
      </w:r>
      <w:r w:rsidRPr="009A0F49">
        <w:rPr>
          <w:sz w:val="12"/>
        </w:rPr>
        <w:t>¶</w:t>
      </w:r>
      <w:r w:rsidRPr="009A0F49">
        <w:rPr>
          <w:sz w:val="14"/>
        </w:rPr>
        <w:t xml:space="preserve"> So let everyone understand — if there is no deal we won’t have time to impose new sanctions before Iran could produce a nuclear weapon. . . .</w:t>
      </w:r>
      <w:r w:rsidRPr="009A0F49">
        <w:rPr>
          <w:sz w:val="12"/>
        </w:rPr>
        <w:t>¶</w:t>
      </w:r>
      <w:r w:rsidRPr="009A0F49">
        <w:rPr>
          <w:sz w:val="14"/>
        </w:rPr>
        <w:t xml:space="preserve"> The simple and deeply troubling fact is — Iran is literally weeks to months away from breakout, and the parameters of the final agreement — laid out in the Joint Plan of Action — do not appear to set Iran’s development-capacity back by more than a few weeks. [Emphasis added.]</w:t>
      </w:r>
      <w:r w:rsidRPr="009A0F49">
        <w:rPr>
          <w:sz w:val="12"/>
        </w:rPr>
        <w:t>¶</w:t>
      </w:r>
      <w:r w:rsidRPr="009A0F49">
        <w:rPr>
          <w:sz w:val="14"/>
        </w:rPr>
        <w:t xml:space="preserve"> He concludes, “The concerns I have raised here are legitimate. They are not — as the President’s press secretary has said – ‘war-mongering.’ . . . </w:t>
      </w:r>
      <w:r w:rsidRPr="009A0F49">
        <w:rPr>
          <w:rStyle w:val="StyleBoldUnderline"/>
          <w:highlight w:val="yellow"/>
        </w:rPr>
        <w:t>Iran says it won’t negotiate with a gun to its head</w:t>
      </w:r>
      <w:r w:rsidRPr="009A0F49">
        <w:rPr>
          <w:sz w:val="14"/>
        </w:rPr>
        <w:t xml:space="preserve">. Well, I would suggest it is Iran that has put a nuclear gun to the world’s head. </w:t>
      </w:r>
      <w:r w:rsidRPr="009A0F49">
        <w:rPr>
          <w:rStyle w:val="StyleBoldUnderline"/>
        </w:rPr>
        <w:t>So</w:t>
      </w:r>
      <w:r w:rsidRPr="009A0F49">
        <w:rPr>
          <w:rStyle w:val="StyleBoldUnderline"/>
          <w:highlight w:val="yellow"/>
        </w:rPr>
        <w:t>, at the end of the day, name-calling is not</w:t>
      </w:r>
      <w:r w:rsidRPr="00B96ABD">
        <w:rPr>
          <w:rStyle w:val="StyleBoldUnderline"/>
        </w:rPr>
        <w:t xml:space="preserve"> an argument, nor is it </w:t>
      </w:r>
      <w:r w:rsidRPr="009A0F49">
        <w:rPr>
          <w:rStyle w:val="StyleBoldUnderline"/>
          <w:highlight w:val="yellow"/>
        </w:rPr>
        <w:t>sound policy</w:t>
      </w:r>
      <w:r w:rsidRPr="009A0F49">
        <w:rPr>
          <w:rStyle w:val="StyleBoldUnderline"/>
        </w:rPr>
        <w:t xml:space="preserve">. It is a false choice to say a vote for sanctions is equivalent to war-mongering. . . . </w:t>
      </w:r>
      <w:r w:rsidRPr="009A0F49">
        <w:rPr>
          <w:rStyle w:val="StyleBoldUnderline"/>
          <w:highlight w:val="yellow"/>
        </w:rPr>
        <w:t>The ball is in the Administration’s court, not</w:t>
      </w:r>
      <w:r w:rsidRPr="00B96ABD">
        <w:rPr>
          <w:rStyle w:val="StyleBoldUnderline"/>
        </w:rPr>
        <w:t xml:space="preserve"> in </w:t>
      </w:r>
      <w:r w:rsidRPr="009A0F49">
        <w:rPr>
          <w:rStyle w:val="StyleBoldUnderline"/>
          <w:highlight w:val="yellow"/>
        </w:rPr>
        <w:t>Congress’</w:t>
      </w:r>
      <w:r w:rsidRPr="009A0F49">
        <w:rPr>
          <w:rStyle w:val="StyleBoldUnderline"/>
        </w:rPr>
        <w:t>.”</w:t>
      </w:r>
      <w:r w:rsidRPr="009A0F49">
        <w:rPr>
          <w:rStyle w:val="StyleBoldUnderline"/>
          <w:b w:val="0"/>
          <w:sz w:val="12"/>
        </w:rPr>
        <w:t>¶</w:t>
      </w:r>
      <w:r w:rsidRPr="009A0F49">
        <w:rPr>
          <w:sz w:val="14"/>
        </w:rPr>
        <w:t xml:space="preserve"> So then, in the estimation of the Senate’s Democratic foreign affairs chairman the interim deal is fatally flawed, a final deal must achieve things Iran has no intention of giving us and it will be too late to pass sanctions in six months. He has in essence accused the president of setting us on a road to containment since the president and Senate Majority Leader Harry Reid will not permit a sanctions vote that is the last hope to bring Iran to heel.</w:t>
      </w:r>
      <w:r w:rsidRPr="009A0F49">
        <w:rPr>
          <w:sz w:val="12"/>
        </w:rPr>
        <w:t>¶</w:t>
      </w:r>
      <w:r w:rsidRPr="009A0F49">
        <w:rPr>
          <w:sz w:val="14"/>
        </w:rPr>
        <w:t xml:space="preserve"> I wonder what the point of the speech really was. Does he think Reid will bend? Does he have more Democrats on board to force a vote? Does he think sanctions proponents will say, ‘</w:t>
      </w:r>
      <w:proofErr w:type="gramStart"/>
      <w:r w:rsidRPr="009A0F49">
        <w:rPr>
          <w:sz w:val="14"/>
        </w:rPr>
        <w:t>What</w:t>
      </w:r>
      <w:proofErr w:type="gramEnd"/>
      <w:r w:rsidRPr="009A0F49">
        <w:rPr>
          <w:sz w:val="14"/>
        </w:rPr>
        <w:t xml:space="preserve"> a nice speech. He’ll be on the ball when the talks fail“? (But Menendez’s entire point was when the talks fail, it will be too late.)</w:t>
      </w:r>
      <w:r w:rsidRPr="009A0F49">
        <w:rPr>
          <w:sz w:val="12"/>
        </w:rPr>
        <w:t>¶</w:t>
      </w:r>
      <w:r w:rsidRPr="009A0F49">
        <w:rPr>
          <w:sz w:val="14"/>
        </w:rPr>
        <w:t xml:space="preserve"> In six-months, when the talks fail and/or another six-months are declared necessary for a deal, Congress then can try to restart sanctions, I suppose. But Menendez says that won’t be effective. The alternative is accepting a nuclear-capable Iran or an Israeli military strike. The latter is becoming the most likely scenario if Menendez’s assessment of the timeline is correct. Obama will therefore have brought about the one thing he was desperate to avoid — a Middle East war.</w:t>
      </w:r>
    </w:p>
    <w:p w:rsidR="00B460DE" w:rsidRPr="00A30F37" w:rsidRDefault="00B460DE" w:rsidP="00B460DE">
      <w:pPr>
        <w:pStyle w:val="Heading4"/>
      </w:pPr>
      <w:r w:rsidRPr="00A30F37">
        <w:t>Fighting to defend his war power will sap Obama’s capital</w:t>
      </w:r>
      <w:r>
        <w:t>- trades</w:t>
      </w:r>
      <w:r w:rsidRPr="00A30F37">
        <w:t xml:space="preserve"> off with </w:t>
      </w:r>
      <w:r>
        <w:t>agenda</w:t>
      </w:r>
    </w:p>
    <w:p w:rsidR="00B460DE" w:rsidRPr="00A30F37" w:rsidRDefault="00B460DE" w:rsidP="00B460DE">
      <w:pPr>
        <w:rPr>
          <w:rFonts w:eastAsia="Calibri"/>
        </w:rPr>
      </w:pPr>
      <w:r w:rsidRPr="00A30F37">
        <w:rPr>
          <w:rFonts w:eastAsia="Calibri"/>
          <w:b/>
          <w:bCs/>
          <w:sz w:val="26"/>
        </w:rPr>
        <w:t>Kriner, 10</w:t>
      </w:r>
      <w:r w:rsidRPr="00A30F37">
        <w:rPr>
          <w:rFonts w:eastAsia="Calibri"/>
        </w:rPr>
        <w:t xml:space="preserve"> --- assistant professor of political science at Boston University</w:t>
      </w:r>
    </w:p>
    <w:p w:rsidR="00B460DE" w:rsidRPr="00A30F37" w:rsidRDefault="00B460DE" w:rsidP="00B460DE">
      <w:pPr>
        <w:rPr>
          <w:rFonts w:eastAsia="Calibri"/>
        </w:rPr>
      </w:pPr>
      <w:r w:rsidRPr="00A30F37">
        <w:rPr>
          <w:rFonts w:eastAsia="Calibri"/>
        </w:rPr>
        <w:t>(Douglas L. Kriner, “After the Rubicon: Congress, Presidents, and the Politics of Waging War”, University of Chicago Press, Dec 1, 2010, page 68-69)</w:t>
      </w:r>
    </w:p>
    <w:p w:rsidR="00B460DE" w:rsidRDefault="00B460DE" w:rsidP="00B460DE">
      <w:pPr>
        <w:rPr>
          <w:rFonts w:eastAsia="Calibri"/>
          <w:sz w:val="16"/>
        </w:rPr>
      </w:pPr>
      <w:r w:rsidRPr="005F29CF">
        <w:rPr>
          <w:rFonts w:eastAsia="Calibri"/>
          <w:b/>
          <w:bCs/>
          <w:u w:val="single"/>
        </w:rPr>
        <w:lastRenderedPageBreak/>
        <w:t>While congressional support leaves the president’s reserve of political capital 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B96ABD">
        <w:rPr>
          <w:rFonts w:eastAsia="Calibri"/>
          <w:b/>
          <w:bCs/>
          <w:u w:val="single"/>
        </w:rPr>
        <w:t xml:space="preserve">by </w:t>
      </w:r>
      <w:r w:rsidRPr="005F29CF">
        <w:rPr>
          <w:rFonts w:eastAsia="Calibri"/>
          <w:b/>
          <w:iCs/>
          <w:highlight w:val="cyan"/>
          <w:u w:val="single"/>
          <w:bdr w:val="single" w:sz="18" w:space="0" w:color="auto"/>
        </w:rPr>
        <w:t xml:space="preserve">forcing </w:t>
      </w:r>
      <w:r w:rsidRPr="00A30F37">
        <w:rPr>
          <w:rFonts w:eastAsia="Calibri"/>
          <w:b/>
          <w:iCs/>
          <w:highlight w:val="cyan"/>
          <w:u w:val="single"/>
          <w:bdr w:val="single" w:sz="18" w:space="0" w:color="auto"/>
        </w:rPr>
        <w:t>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5F29CF">
        <w:rPr>
          <w:rFonts w:eastAsia="Calibri"/>
          <w:b/>
          <w:bCs/>
          <w:highlight w:val="cyan"/>
          <w:u w:val="single"/>
        </w:rPr>
        <w:t>agenda. P</w:t>
      </w:r>
      <w:r w:rsidRPr="00B96ABD">
        <w:rPr>
          <w:rFonts w:eastAsia="Calibri"/>
          <w:b/>
          <w:bCs/>
          <w:u w:val="single"/>
        </w:rPr>
        <w:t xml:space="preserve">olitical </w:t>
      </w:r>
      <w:r w:rsidRPr="00A30F37">
        <w:rPr>
          <w:rFonts w:eastAsia="Calibri"/>
          <w:b/>
          <w:bCs/>
          <w:highlight w:val="cyan"/>
          <w:u w:val="single"/>
        </w:rPr>
        <w:t>c</w:t>
      </w:r>
      <w:r w:rsidRPr="00B96ABD">
        <w:rPr>
          <w:rFonts w:eastAsia="Calibri"/>
          <w:b/>
          <w:bCs/>
          <w:u w:val="single"/>
        </w:rPr>
        <w:t xml:space="preserve">apital </w:t>
      </w:r>
      <w:r w:rsidRPr="00A30F37">
        <w:rPr>
          <w:rFonts w:eastAsia="Calibri"/>
          <w:b/>
          <w:bCs/>
          <w:highlight w:val="cyan"/>
          <w:u w:val="single"/>
        </w:rPr>
        <w:t>spent shoring up support for</w:t>
      </w:r>
      <w:r w:rsidRPr="00B96ABD">
        <w:rPr>
          <w:rFonts w:eastAsia="Calibri"/>
          <w:b/>
          <w:bCs/>
          <w:u w:val="single"/>
        </w:rPr>
        <w:t xml:space="preserve"> a </w:t>
      </w:r>
      <w:r w:rsidRPr="00A30F37">
        <w:rPr>
          <w:rFonts w:eastAsia="Calibri"/>
          <w:b/>
          <w:bCs/>
          <w:highlight w:val="cyan"/>
          <w:u w:val="single"/>
        </w:rPr>
        <w:t>president’s foreign policies is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such partisan losses</w:t>
      </w:r>
      <w:r w:rsidRPr="00A30F37">
        <w:rPr>
          <w:rFonts w:eastAsia="Calibri"/>
          <w:b/>
          <w:bCs/>
          <w:u w:val="single"/>
        </w:rPr>
        <w:t xml:space="preserve"> in Congress only </w:t>
      </w:r>
      <w:r w:rsidRPr="00B96ABD">
        <w:rPr>
          <w:rFonts w:eastAsia="Calibri"/>
          <w:b/>
          <w:bCs/>
          <w:u w:val="single"/>
        </w:rPr>
        <w:t xml:space="preserve">further </w:t>
      </w:r>
      <w:r w:rsidRPr="00A30F37">
        <w:rPr>
          <w:rFonts w:eastAsia="Calibri"/>
          <w:b/>
          <w:iCs/>
          <w:highlight w:val="cyan"/>
          <w:u w:val="single"/>
          <w:bdr w:val="single" w:sz="18" w:space="0" w:color="auto"/>
        </w:rPr>
        <w:t xml:space="preserve">imperil his </w:t>
      </w:r>
      <w:r w:rsidRPr="00B96ABD">
        <w:rPr>
          <w:rFonts w:eastAsia="Calibri"/>
          <w:b/>
          <w:iCs/>
          <w:u w:val="single"/>
          <w:bdr w:val="single" w:sz="18" w:space="0" w:color="auto"/>
        </w:rPr>
        <w:t xml:space="preserve">programmatic </w:t>
      </w:r>
      <w:r w:rsidRPr="00A30F37">
        <w:rPr>
          <w:rFonts w:eastAsia="Calibri"/>
          <w:b/>
          <w:iCs/>
          <w:highlight w:val="cyan"/>
          <w:u w:val="single"/>
          <w:bdr w:val="single" w:sz="18" w:space="0" w:color="auto"/>
        </w:rPr>
        <w:t>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5F29CF">
        <w:rPr>
          <w:rFonts w:eastAsia="Calibri"/>
          <w:b/>
          <w:bCs/>
          <w:u w:val="single"/>
        </w:rPr>
        <w:t>Johnson’s dream of a Great Society also perished in the rice paddies of 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5F29CF">
        <w:rPr>
          <w:rFonts w:eastAsia="Calibri"/>
          <w:sz w:val="16"/>
        </w:rPr>
        <w:t xml:space="preserve">61 </w:t>
      </w:r>
      <w:r w:rsidRPr="005F29CF">
        <w:rPr>
          <w:rFonts w:eastAsia="Calibri"/>
          <w:b/>
          <w:bCs/>
          <w:u w:val="single"/>
        </w:rPr>
        <w:t xml:space="preserve">When </w:t>
      </w:r>
      <w:r w:rsidRPr="005F29CF">
        <w:rPr>
          <w:rFonts w:eastAsia="Calibri"/>
          <w:b/>
          <w:iCs/>
          <w:u w:val="single"/>
          <w:bdr w:val="single" w:sz="18" w:space="0" w:color="auto"/>
        </w:rPr>
        <w:t>making their cost-benefit calculations</w:t>
      </w:r>
      <w:r w:rsidRPr="005F29CF">
        <w:rPr>
          <w:rFonts w:eastAsia="Calibri"/>
          <w:b/>
          <w:bCs/>
          <w:u w:val="single"/>
        </w:rPr>
        <w:t>, presidents surely consider these wider political costs</w:t>
      </w:r>
      <w:r w:rsidRPr="00A30F37">
        <w:rPr>
          <w:rFonts w:eastAsia="Calibri"/>
          <w:b/>
          <w:bCs/>
          <w:u w:val="single"/>
        </w:rPr>
        <w:t xml:space="preserve"> of congressional opposition to their military policies.</w:t>
      </w:r>
      <w:r w:rsidRPr="00A30F37">
        <w:rPr>
          <w:rFonts w:eastAsia="Calibri"/>
          <w:sz w:val="16"/>
        </w:rP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B460DE" w:rsidRDefault="00B460DE" w:rsidP="00B460DE">
      <w:pPr>
        <w:pStyle w:val="Heading4"/>
      </w:pPr>
      <w:r>
        <w:t>Loss of political capital causes Democrats flop and support sanctions</w:t>
      </w:r>
    </w:p>
    <w:p w:rsidR="00B460DE" w:rsidRPr="00327170" w:rsidRDefault="00B460DE" w:rsidP="00B460DE">
      <w:pPr>
        <w:rPr>
          <w:rStyle w:val="StyleStyleBold12pt"/>
        </w:rPr>
      </w:pPr>
      <w:r w:rsidRPr="00327170">
        <w:rPr>
          <w:rStyle w:val="StyleStyleBold12pt"/>
        </w:rPr>
        <w:t>Kraushaar 1-22</w:t>
      </w:r>
    </w:p>
    <w:p w:rsidR="00B460DE" w:rsidRPr="00704590" w:rsidRDefault="00B460DE" w:rsidP="00B460DE">
      <w:r>
        <w:t xml:space="preserve">(Josh Kraushaar, </w:t>
      </w:r>
      <w:r w:rsidRPr="00327170">
        <w:t>staff</w:t>
      </w:r>
      <w:r>
        <w:t xml:space="preserve"> writer at the National Journal. “</w:t>
      </w:r>
      <w:r w:rsidRPr="00704590">
        <w:t>The Iran Deal Puts</w:t>
      </w:r>
      <w:r>
        <w:t xml:space="preserve"> Pro-Israel Democrats in a Bind” 1-22-14 </w:t>
      </w:r>
      <w:r w:rsidRPr="00704590">
        <w:t>http://www.nationaljournal.com/magazine/the-iran-deal-puts-pro-israel-democrats-in-a-bind-20131122</w:t>
      </w:r>
      <w:r>
        <w:t>//wyoccd)</w:t>
      </w:r>
    </w:p>
    <w:p w:rsidR="00B460DE" w:rsidRDefault="00B460DE" w:rsidP="00B460DE">
      <w:pPr>
        <w:rPr>
          <w:rStyle w:val="StyleBoldUnderline"/>
        </w:rPr>
      </w:pPr>
      <w:r w:rsidRPr="00F84302">
        <w:rPr>
          <w:rStyle w:val="StyleBoldUnderline"/>
        </w:rPr>
        <w:t xml:space="preserve">All of </w:t>
      </w:r>
      <w:r w:rsidRPr="00F84302">
        <w:rPr>
          <w:rStyle w:val="StyleBoldUnderline"/>
          <w:highlight w:val="cyan"/>
        </w:rPr>
        <w:t xml:space="preserve">this puts Democrats, </w:t>
      </w:r>
      <w:r w:rsidRPr="00F84302">
        <w:rPr>
          <w:rStyle w:val="StyleBoldUnderline"/>
        </w:rPr>
        <w:t xml:space="preserve">who routinely win overwhelming support from Jewish Americans </w:t>
      </w:r>
      <w:r w:rsidRPr="00143137">
        <w:rPr>
          <w:rStyle w:val="StyleBoldUnderline"/>
          <w:highlight w:val="yellow"/>
        </w:rPr>
        <w:t xml:space="preserve">on Election Day, </w:t>
      </w:r>
      <w:r w:rsidRPr="00F84302">
        <w:rPr>
          <w:rStyle w:val="StyleBoldUnderline"/>
          <w:highlight w:val="cyan"/>
        </w:rPr>
        <w:t xml:space="preserve">in an awkward position. Do they stand with the president </w:t>
      </w:r>
      <w:r w:rsidRPr="00143137">
        <w:rPr>
          <w:rStyle w:val="StyleBoldUnderline"/>
          <w:highlight w:val="yellow"/>
        </w:rPr>
        <w:t xml:space="preserve">on politically sensitive foreign policy issues, </w:t>
      </w:r>
      <w:r w:rsidRPr="00F84302">
        <w:rPr>
          <w:rStyle w:val="StyleBoldUnderline"/>
          <w:highlight w:val="cyan"/>
        </w:rPr>
        <w:t xml:space="preserve">or stake their own </w:t>
      </w:r>
      <w:r w:rsidRPr="00143137">
        <w:rPr>
          <w:rStyle w:val="StyleBoldUnderline"/>
          <w:highlight w:val="yellow"/>
        </w:rPr>
        <w:t>course</w:t>
      </w:r>
      <w:r w:rsidRPr="00327170">
        <w:rPr>
          <w:rStyle w:val="StyleBoldUnderline"/>
          <w:highlight w:val="yellow"/>
        </w:rPr>
        <w:t>?</w:t>
      </w:r>
      <w:r w:rsidRPr="00327170">
        <w:rPr>
          <w:rStyle w:val="StyleBoldUnderline"/>
        </w:rPr>
        <w:t xml:space="preserve"> That difficult dynamic is currently playing out in Congress, where the Obama administration is resisting a Senate push to maintain tough sanctions against Iran</w:t>
      </w:r>
      <w:r w:rsidRPr="00143137">
        <w:rPr>
          <w:sz w:val="16"/>
        </w:rPr>
        <w:t>. This week, Obama met with leading senators on the Banking and Foreign Relations committees to dissuade them from their efforts while diplomacy is underway. "There's a fundamental disagreement between the vast majority of Congress and the president when it comes to increasing Iran sanctions right now," said one Democratic operative involved in the advocacy efforts. "</w:t>
      </w:r>
      <w:r w:rsidRPr="00327170">
        <w:rPr>
          <w:rStyle w:val="StyleBoldUnderline"/>
        </w:rPr>
        <w:t>Pro-Israel groups, like AIPAC, try to do things in a bipartisan way; they don't like open confrontation. But in this instance, it's hard</w:t>
      </w:r>
      <w:r w:rsidRPr="00143137">
        <w:rPr>
          <w:sz w:val="16"/>
        </w:rPr>
        <w:t xml:space="preserve">." That awkwardness has been evident in the lukewarm reaction from many of Obama's Senate Democratic allies to the administration's outreach to Iran. Senate Foreign Relations Committee Chairman Robert Menendez of New Jersey said last week he was concerned that the administration seems "to want the deal almost more than the Iranians." Normally outspoken Sen. Chuck Schumer of New York, a reliable ally of Israel, has been conspicuously quiet about his views on the negotiations. In a CNN interview this month, Democratic Rep. Debbie Wasserman Schultz of Florida, whose job as chairwoman of the Democratic National Committee is to defend the president, notably declined to endorse the administration's approach, focusing instead on Obama's past support of sanctions. </w:t>
      </w:r>
      <w:proofErr w:type="gramStart"/>
      <w:r w:rsidRPr="00143137">
        <w:rPr>
          <w:sz w:val="16"/>
        </w:rPr>
        <w:t>This, despite the full-court press from Secretary of State John Kerry, a former congressional colleague.</w:t>
      </w:r>
      <w:proofErr w:type="gramEnd"/>
      <w:r w:rsidRPr="00143137">
        <w:rPr>
          <w:sz w:val="16"/>
        </w:rPr>
        <w:t xml:space="preserve"> On Tuesday, after meeting with Obama, Menendez and Schumer signed a bipartisan letter to Kerry warning the administration about accepting a deal that would allow Iran to continue its nuclear program. The letter was also signed by Sens. John McCain, R-Ariz., Lindsey Graham, R-S.C., Susan Collins, R-Maine, and Robert Casey, D-Pa. Democrats, of course, realize that the president plays an outsized role in the policy direction of his party. Just as George W. Bush moved the Republican Party in a more hawkish direction during his war-riven presidency, Obama is nudging Democrats away from their traditionally instinctive support for the Jewish state. "I can't remember the last time the differences [between the U.S. and Israel] were this stark," said one former Democratic White House official with ties to the Jewish community. "There's now a little more freedom [for progressive Democrats] to say what they want to say, without fear of getting their tuchus kicked by the organized Jewish community." A Gallup survey conducted this year showed 55 percent of Democrats sympathizing with the Israelis over the Palestinians, compared with 78 percent of Republicans and 63 percent of independents who do so. A landmark Pew poll of American Jews, released in October, showed that 35 percent of Jewish Democrats said they had little or no attachment to Israel, more than double the 15 percent of Jewish Republicans who answered similarly. At the 2012 Democratic National Convention, many delegates booed a platform proposal supporting the move of the U.S. Embassy in Israel from Tel Aviv to Jerusalem. In 2011, Democrats lost Anthony Weiner's heavily Jewish, solidly Democratic Brooklyn House seat because enough Jewish voters wanted to rebuke the president's perceived hostility toward Israel. Pro-Israel advocacy groups rely on the mantra that support for Israel carries overwhelming bipartisan support, </w:t>
      </w:r>
      <w:r w:rsidRPr="00143137">
        <w:rPr>
          <w:sz w:val="16"/>
        </w:rPr>
        <w:lastRenderedPageBreak/>
        <w:t xml:space="preserve">a maxim that has held true for decades in Congress. But most also reluctantly acknowledge the growing influence of a faction within the Democratic Party that is more critical of the two countries' close relationship. Within the Jewish community, that faction is represented by J Street, which positions itself as the home for "pro-Israel, pro-peace Americans" and supports the Iran negotiations. "Organizations that claim to represent the American Jewish community are undermining [Obama's] approach by pushing for new and harsher penalties against Iran," the group wrote in an action alert to its members. </w:t>
      </w:r>
      <w:r w:rsidRPr="00D21C51">
        <w:rPr>
          <w:rStyle w:val="StyleBoldUnderline"/>
        </w:rPr>
        <w:t>Some supporters of Israel view J Street with concern. "There's a small cadre of people that comes from the progressive side of the party that are in the business of blaming Israel first. There's a chorus of these guys," said a former Clinton administration foreign policy official</w:t>
      </w:r>
      <w:r w:rsidRPr="00143137">
        <w:rPr>
          <w:sz w:val="16"/>
        </w:rPr>
        <w:t>. "</w:t>
      </w:r>
      <w:r w:rsidRPr="005D67B1">
        <w:rPr>
          <w:rStyle w:val="StyleBoldUnderline"/>
        </w:rPr>
        <w:t xml:space="preserve">But that doesn't make them the dominant folks in the policy space of the party, or the Hill." Pro-Israel activists worry that one of the ironies of Obama's situation is that as his poll numbers sink, his interest in striking a deal with Iran will grow because he'll be looking for any bit of positive news that can draw attention away from the health care law's problems. </w:t>
      </w:r>
      <w:r w:rsidRPr="00143137">
        <w:rPr>
          <w:rStyle w:val="StyleBoldUnderline"/>
          <w:highlight w:val="yellow"/>
        </w:rPr>
        <w:t xml:space="preserve">Thus far, </w:t>
      </w:r>
      <w:r w:rsidRPr="00F84302">
        <w:rPr>
          <w:rStyle w:val="StyleBoldUnderline"/>
          <w:highlight w:val="cyan"/>
        </w:rPr>
        <w:t>Obama's diminished political fortunes aren't deterring Democrats from protecting the administration's prerogatives</w:t>
      </w:r>
      <w:r w:rsidRPr="00143137">
        <w:rPr>
          <w:sz w:val="16"/>
        </w:rPr>
        <w:t xml:space="preserve">. Congressional sources expect the Senate Banking Committee, chaired by South Dakota Democrat Tim Johnson, to hold off on any sanctions legislation until there's a resolution to the Iranian negotiations. </w:t>
      </w:r>
      <w:r w:rsidRPr="0040099B">
        <w:rPr>
          <w:rStyle w:val="StyleBoldUnderline"/>
        </w:rPr>
        <w:t xml:space="preserve">But </w:t>
      </w:r>
      <w:r w:rsidRPr="00F84302">
        <w:rPr>
          <w:rStyle w:val="StyleBoldUnderline"/>
          <w:highlight w:val="cyan"/>
        </w:rPr>
        <w:t xml:space="preserve">if </w:t>
      </w:r>
      <w:r w:rsidRPr="00F84302">
        <w:rPr>
          <w:rStyle w:val="Emphasis"/>
          <w:highlight w:val="cyan"/>
        </w:rPr>
        <w:t>Obama's standing continues to drop</w:t>
      </w:r>
      <w:r w:rsidRPr="00F84302">
        <w:rPr>
          <w:rStyle w:val="StyleBoldUnderline"/>
        </w:rPr>
        <w:t xml:space="preserve">, </w:t>
      </w:r>
      <w:r w:rsidRPr="00327170">
        <w:rPr>
          <w:rStyle w:val="StyleBoldUnderline"/>
        </w:rPr>
        <w:t xml:space="preserve">and if Israel doesn't like the deal, </w:t>
      </w:r>
      <w:r w:rsidRPr="00F84302">
        <w:rPr>
          <w:rStyle w:val="StyleBoldUnderline"/>
          <w:highlight w:val="cyan"/>
        </w:rPr>
        <w:t xml:space="preserve">don't be surprised to see Democrats become </w:t>
      </w:r>
      <w:r w:rsidRPr="00F84302">
        <w:rPr>
          <w:rStyle w:val="Emphasis"/>
          <w:highlight w:val="cyan"/>
        </w:rPr>
        <w:t>less hesitant about going their own way</w:t>
      </w:r>
      <w:r w:rsidRPr="00F84302">
        <w:rPr>
          <w:rStyle w:val="StyleBoldUnderline"/>
          <w:highlight w:val="cyan"/>
        </w:rPr>
        <w:t>.</w:t>
      </w:r>
    </w:p>
    <w:p w:rsidR="00B460DE" w:rsidRPr="00F120EC" w:rsidRDefault="00B460DE" w:rsidP="00B460DE">
      <w:pPr>
        <w:pStyle w:val="Heading4"/>
      </w:pPr>
      <w:r w:rsidRPr="00F120EC">
        <w:t>Tanks Geneva and causes Israel strikes</w:t>
      </w:r>
    </w:p>
    <w:p w:rsidR="00B460DE" w:rsidRDefault="00B460DE" w:rsidP="00B460DE">
      <w:r w:rsidRPr="00F120EC">
        <w:rPr>
          <w:b/>
        </w:rPr>
        <w:t xml:space="preserve">Leubsdorf, 1/22/14 – </w:t>
      </w:r>
      <w:r w:rsidRPr="00F120EC">
        <w:t xml:space="preserve">former Washington Bureau chief of The Dallas Morning News (Carl, Dallas Morning News, “Hard-liners’ mischief-making threatens Iran nuke talks” </w:t>
      </w:r>
      <w:hyperlink r:id="rId13" w:history="1">
        <w:r w:rsidRPr="00F120EC">
          <w:rPr>
            <w:rStyle w:val="Hyperlink"/>
          </w:rPr>
          <w:t>http://www.dallasnews.com/opinion/columnists/carl-p-leubsdorf/20140122-carl-leubsdorf-hard-liners-mischief-making-threatens-iran-nuke-talks.ece</w:t>
        </w:r>
      </w:hyperlink>
      <w:r w:rsidRPr="00F120EC">
        <w:t>)</w:t>
      </w:r>
    </w:p>
    <w:p w:rsidR="00B460DE" w:rsidRPr="00FA0D7E" w:rsidRDefault="00B460DE" w:rsidP="00B460DE">
      <w:pPr>
        <w:rPr>
          <w:sz w:val="16"/>
        </w:rPr>
      </w:pPr>
      <w:r w:rsidRPr="00F120EC">
        <w:rPr>
          <w:rStyle w:val="StyleBoldUnderline"/>
          <w:highlight w:val="yellow"/>
        </w:rPr>
        <w:t xml:space="preserve">The </w:t>
      </w:r>
      <w:r w:rsidRPr="00F120EC">
        <w:rPr>
          <w:rStyle w:val="StyleBoldUnderline"/>
        </w:rPr>
        <w:t xml:space="preserve">measure’s </w:t>
      </w:r>
      <w:r w:rsidRPr="00F120EC">
        <w:rPr>
          <w:rStyle w:val="StyleBoldUnderline"/>
          <w:highlight w:val="yellow"/>
        </w:rPr>
        <w:t>most dangerous provision</w:t>
      </w:r>
      <w:r w:rsidRPr="00FA0D7E">
        <w:rPr>
          <w:sz w:val="16"/>
        </w:rPr>
        <w:t>, according to various published reports, reads as follows:</w:t>
      </w:r>
      <w:r w:rsidRPr="00FA0D7E">
        <w:rPr>
          <w:sz w:val="12"/>
        </w:rPr>
        <w:t>¶</w:t>
      </w:r>
      <w:r w:rsidRPr="00FA0D7E">
        <w:rPr>
          <w:sz w:val="16"/>
        </w:rPr>
        <w:t xml:space="preserve"> “If the government of Israel is compelled to take military action in legitimate self-defense against Iran’s nuclear weapon program, the United States should stand with Israel and provide in accordance with the law of the United States and the constitutional responsibility of Congress to authorize the use of military force, diplomatic and economic support to the Government of Israel in the defense of its territory, people and existence.”</w:t>
      </w:r>
      <w:r w:rsidRPr="00FA0D7E">
        <w:rPr>
          <w:sz w:val="12"/>
        </w:rPr>
        <w:t>¶</w:t>
      </w:r>
      <w:r w:rsidRPr="00FA0D7E">
        <w:rPr>
          <w:sz w:val="16"/>
        </w:rPr>
        <w:t xml:space="preserve"> </w:t>
      </w:r>
      <w:proofErr w:type="gramStart"/>
      <w:r w:rsidRPr="00FA0D7E">
        <w:rPr>
          <w:sz w:val="16"/>
        </w:rPr>
        <w:t>While</w:t>
      </w:r>
      <w:proofErr w:type="gramEnd"/>
      <w:r w:rsidRPr="00FA0D7E">
        <w:rPr>
          <w:sz w:val="16"/>
        </w:rPr>
        <w:t xml:space="preserve"> not requiring U.S. action, critics note the language </w:t>
      </w:r>
      <w:r w:rsidRPr="00F120EC">
        <w:rPr>
          <w:rStyle w:val="StyleBoldUnderline"/>
          <w:highlight w:val="yellow"/>
        </w:rPr>
        <w:t>suggests the mere existence of</w:t>
      </w:r>
      <w:r w:rsidRPr="00F120EC">
        <w:rPr>
          <w:rStyle w:val="StyleBoldUnderline"/>
        </w:rPr>
        <w:t xml:space="preserve"> an Iranian “nuclear </w:t>
      </w:r>
      <w:r w:rsidRPr="00F120EC">
        <w:rPr>
          <w:rStyle w:val="StyleBoldUnderline"/>
          <w:highlight w:val="yellow"/>
        </w:rPr>
        <w:t xml:space="preserve">weapon program” would be sufficient to compel Israel </w:t>
      </w:r>
      <w:r w:rsidRPr="00F120EC">
        <w:rPr>
          <w:rStyle w:val="StyleBoldUnderline"/>
        </w:rPr>
        <w:t xml:space="preserve">to attack </w:t>
      </w:r>
      <w:r w:rsidRPr="00F120EC">
        <w:rPr>
          <w:rStyle w:val="StyleBoldUnderline"/>
          <w:highlight w:val="yellow"/>
        </w:rPr>
        <w:t>“in legitimate self-defense.</w:t>
      </w:r>
      <w:r w:rsidRPr="00FA0D7E">
        <w:rPr>
          <w:sz w:val="16"/>
          <w:highlight w:val="yellow"/>
        </w:rPr>
        <w:t xml:space="preserve">” </w:t>
      </w:r>
      <w:r w:rsidRPr="00F120EC">
        <w:rPr>
          <w:rStyle w:val="StyleBoldUnderline"/>
          <w:highlight w:val="yellow"/>
        </w:rPr>
        <w:t xml:space="preserve">And </w:t>
      </w:r>
      <w:r w:rsidRPr="00F120EC">
        <w:rPr>
          <w:rStyle w:val="StyleBoldUnderline"/>
        </w:rPr>
        <w:t xml:space="preserve">it says </w:t>
      </w:r>
      <w:r w:rsidRPr="00F120EC">
        <w:rPr>
          <w:rStyle w:val="StyleBoldUnderline"/>
          <w:highlight w:val="yellow"/>
        </w:rPr>
        <w:t xml:space="preserve">the U.S. “should” provide </w:t>
      </w:r>
      <w:r w:rsidRPr="00F120EC">
        <w:rPr>
          <w:rStyle w:val="StyleBoldUnderline"/>
        </w:rPr>
        <w:t xml:space="preserve">such an Israeli attack with </w:t>
      </w:r>
      <w:r w:rsidRPr="00F120EC">
        <w:rPr>
          <w:rStyle w:val="StyleBoldUnderline"/>
          <w:highlight w:val="yellow"/>
        </w:rPr>
        <w:t xml:space="preserve">“military, </w:t>
      </w:r>
      <w:r w:rsidRPr="00F120EC">
        <w:rPr>
          <w:rStyle w:val="StyleBoldUnderline"/>
        </w:rPr>
        <w:t xml:space="preserve">diplomatic and economic </w:t>
      </w:r>
      <w:r w:rsidRPr="00F120EC">
        <w:rPr>
          <w:rStyle w:val="StyleBoldUnderline"/>
          <w:highlight w:val="yellow"/>
        </w:rPr>
        <w:t>support</w:t>
      </w:r>
      <w:r w:rsidRPr="00F120EC">
        <w:rPr>
          <w:rStyle w:val="StyleBoldUnderline"/>
        </w:rPr>
        <w:t>”</w:t>
      </w:r>
      <w:r w:rsidRPr="00FA0D7E">
        <w:rPr>
          <w:sz w:val="16"/>
        </w:rPr>
        <w:t xml:space="preserve"> according to U.S. laws and congressional constitutional responsibility.</w:t>
      </w:r>
      <w:r w:rsidRPr="00FA0D7E">
        <w:rPr>
          <w:sz w:val="12"/>
        </w:rPr>
        <w:t>¶</w:t>
      </w:r>
      <w:r w:rsidRPr="00FA0D7E">
        <w:rPr>
          <w:sz w:val="16"/>
        </w:rPr>
        <w:t xml:space="preserve"> In effect, </w:t>
      </w:r>
      <w:r w:rsidRPr="00F120EC">
        <w:rPr>
          <w:rStyle w:val="StyleBoldUnderline"/>
          <w:highlight w:val="yellow"/>
        </w:rPr>
        <w:t xml:space="preserve">that could enable the hard-liners </w:t>
      </w:r>
      <w:r w:rsidRPr="00F120EC">
        <w:rPr>
          <w:rStyle w:val="StyleBoldUnderline"/>
        </w:rPr>
        <w:t xml:space="preserve">who control the Israeli government </w:t>
      </w:r>
      <w:r w:rsidRPr="00F120EC">
        <w:rPr>
          <w:rStyle w:val="StyleBoldUnderline"/>
          <w:highlight w:val="yellow"/>
        </w:rPr>
        <w:t xml:space="preserve">to kill the talks or </w:t>
      </w:r>
      <w:r w:rsidRPr="00F120EC">
        <w:rPr>
          <w:rStyle w:val="StyleBoldUnderline"/>
        </w:rPr>
        <w:t xml:space="preserve">try to </w:t>
      </w:r>
      <w:r w:rsidRPr="00F120EC">
        <w:rPr>
          <w:rStyle w:val="StyleBoldUnderline"/>
          <w:highlight w:val="yellow"/>
        </w:rPr>
        <w:t>drag the U</w:t>
      </w:r>
      <w:r w:rsidRPr="00FA0D7E">
        <w:rPr>
          <w:sz w:val="16"/>
        </w:rPr>
        <w:t xml:space="preserve">nited </w:t>
      </w:r>
      <w:r w:rsidRPr="00F120EC">
        <w:rPr>
          <w:rStyle w:val="StyleBoldUnderline"/>
          <w:highlight w:val="yellow"/>
        </w:rPr>
        <w:t>S</w:t>
      </w:r>
      <w:r w:rsidRPr="00FA0D7E">
        <w:rPr>
          <w:sz w:val="16"/>
        </w:rPr>
        <w:t xml:space="preserve">tates </w:t>
      </w:r>
      <w:r w:rsidRPr="00F120EC">
        <w:rPr>
          <w:rStyle w:val="StyleBoldUnderline"/>
          <w:highlight w:val="yellow"/>
        </w:rPr>
        <w:t>into</w:t>
      </w:r>
      <w:r w:rsidRPr="00F120EC">
        <w:rPr>
          <w:rStyle w:val="StyleBoldUnderline"/>
        </w:rPr>
        <w:t xml:space="preserve"> a </w:t>
      </w:r>
      <w:r w:rsidRPr="00F120EC">
        <w:rPr>
          <w:rStyle w:val="StyleBoldUnderline"/>
          <w:highlight w:val="yellow"/>
        </w:rPr>
        <w:t>war</w:t>
      </w:r>
      <w:r w:rsidRPr="00FA0D7E">
        <w:rPr>
          <w:sz w:val="16"/>
        </w:rPr>
        <w:t xml:space="preserve"> against Iran if they decide that Iranian compliance with the current agreement is insufficient to protect Israel.</w:t>
      </w:r>
      <w:r w:rsidRPr="00FA0D7E">
        <w:rPr>
          <w:sz w:val="12"/>
        </w:rPr>
        <w:t>¶</w:t>
      </w:r>
      <w:r w:rsidRPr="00FA0D7E">
        <w:rPr>
          <w:sz w:val="16"/>
        </w:rPr>
        <w:t xml:space="preserve"> </w:t>
      </w:r>
      <w:r w:rsidRPr="00F120EC">
        <w:rPr>
          <w:rStyle w:val="StyleBoldUnderline"/>
          <w:highlight w:val="yellow"/>
        </w:rPr>
        <w:t>The measure would</w:t>
      </w:r>
      <w:r w:rsidRPr="00F120EC">
        <w:rPr>
          <w:rStyle w:val="StyleBoldUnderline"/>
        </w:rPr>
        <w:t xml:space="preserve"> also enable Congress to </w:t>
      </w:r>
      <w:r w:rsidRPr="00F120EC">
        <w:rPr>
          <w:rStyle w:val="StyleBoldUnderline"/>
          <w:highlight w:val="yellow"/>
        </w:rPr>
        <w:t>kill any agreement</w:t>
      </w:r>
      <w:r w:rsidRPr="00F120EC">
        <w:rPr>
          <w:rStyle w:val="StyleBoldUnderline"/>
        </w:rPr>
        <w:t xml:space="preserve"> </w:t>
      </w:r>
      <w:r w:rsidRPr="00FA0D7E">
        <w:rPr>
          <w:sz w:val="16"/>
        </w:rPr>
        <w:t>the West reaches with Iran</w:t>
      </w:r>
      <w:r w:rsidRPr="00F120EC">
        <w:rPr>
          <w:rStyle w:val="StyleBoldUnderline"/>
        </w:rPr>
        <w:t xml:space="preserve"> </w:t>
      </w:r>
      <w:r w:rsidRPr="00F120EC">
        <w:rPr>
          <w:rStyle w:val="StyleBoldUnderline"/>
          <w:highlight w:val="yellow"/>
        </w:rPr>
        <w:t xml:space="preserve">by </w:t>
      </w:r>
      <w:r w:rsidRPr="00F120EC">
        <w:rPr>
          <w:rStyle w:val="Emphasis"/>
          <w:highlight w:val="yellow"/>
        </w:rPr>
        <w:t>overriding Obama’s decision to waive</w:t>
      </w:r>
      <w:r w:rsidRPr="00F120EC">
        <w:rPr>
          <w:rStyle w:val="Emphasis"/>
        </w:rPr>
        <w:t xml:space="preserve"> existing </w:t>
      </w:r>
      <w:r w:rsidRPr="00F120EC">
        <w:rPr>
          <w:rStyle w:val="Emphasis"/>
          <w:highlight w:val="yellow"/>
        </w:rPr>
        <w:t>sanctions</w:t>
      </w:r>
      <w:r w:rsidRPr="00FA0D7E">
        <w:rPr>
          <w:sz w:val="16"/>
        </w:rPr>
        <w:t>.</w:t>
      </w:r>
    </w:p>
    <w:p w:rsidR="00B460DE" w:rsidRDefault="00B460DE" w:rsidP="00B460DE"/>
    <w:p w:rsidR="00B460DE" w:rsidRDefault="00B460DE" w:rsidP="00B460DE">
      <w:pPr>
        <w:pStyle w:val="Heading4"/>
      </w:pPr>
      <w:r>
        <w:t>Global war</w:t>
      </w:r>
    </w:p>
    <w:p w:rsidR="00B460DE" w:rsidRDefault="00B460DE" w:rsidP="00B460DE">
      <w:r>
        <w:t xml:space="preserve">-Strikes fail: </w:t>
      </w:r>
      <w:proofErr w:type="gramStart"/>
      <w:r>
        <w:t>intel</w:t>
      </w:r>
      <w:proofErr w:type="gramEnd"/>
      <w:r>
        <w:t xml:space="preserve"> gap and buried</w:t>
      </w:r>
    </w:p>
    <w:p w:rsidR="00B460DE" w:rsidRDefault="00B460DE" w:rsidP="00B460DE">
      <w:r>
        <w:t>-Iran second strike = nuclear</w:t>
      </w:r>
    </w:p>
    <w:p w:rsidR="00B460DE" w:rsidRDefault="00B460DE" w:rsidP="00B460DE">
      <w:r>
        <w:t>-Economy: stops oil</w:t>
      </w:r>
    </w:p>
    <w:p w:rsidR="00B460DE" w:rsidRDefault="00B460DE" w:rsidP="00B460DE">
      <w:r>
        <w:t>-Hegemony: Balancers</w:t>
      </w:r>
    </w:p>
    <w:p w:rsidR="00B460DE" w:rsidRPr="00F84302" w:rsidRDefault="00B460DE" w:rsidP="00B460DE">
      <w:r>
        <w:t>-Miscalc/Escalation: Forces on nuclear alter</w:t>
      </w:r>
    </w:p>
    <w:p w:rsidR="00B460DE" w:rsidRDefault="00B460DE" w:rsidP="00B460DE">
      <w:r>
        <w:rPr>
          <w:b/>
        </w:rPr>
        <w:t xml:space="preserve">Reuveny, 10 </w:t>
      </w:r>
      <w:r>
        <w:t xml:space="preserve">– professor in the School of Public and Environmental Affairs at Indiana University (Rafael, “Unilateral strike could trigger World War III, global depression” Gazette Xtra,  8/7, - See more at: </w:t>
      </w:r>
      <w:hyperlink r:id="rId14" w:anchor="sthash.ec4zqu8o.dpuf" w:history="1">
        <w:r>
          <w:rPr>
            <w:rStyle w:val="Hyperlink"/>
          </w:rPr>
          <w:t>http://gazettextra.com/news/2010/aug/07/con-unilateral-strike-could-trigger-world-war-iii-/#sthash.ec4zqu8o.dpuf</w:t>
        </w:r>
      </w:hyperlink>
      <w:r>
        <w:t>)</w:t>
      </w:r>
    </w:p>
    <w:p w:rsidR="00B460DE" w:rsidRDefault="00B460DE" w:rsidP="00B460DE">
      <w:r>
        <w:rPr>
          <w:rStyle w:val="StyleBoldUnderline"/>
        </w:rPr>
        <w:t xml:space="preserve">A unilateral </w:t>
      </w:r>
      <w:r w:rsidRPr="00F84302">
        <w:rPr>
          <w:rStyle w:val="StyleBoldUnderline"/>
          <w:highlight w:val="cyan"/>
        </w:rPr>
        <w:t xml:space="preserve">Israeli strike </w:t>
      </w:r>
      <w:r>
        <w:rPr>
          <w:rStyle w:val="StyleBoldUnderline"/>
        </w:rPr>
        <w:t xml:space="preserve">on Iran’s nuclear facilities </w:t>
      </w:r>
      <w:r w:rsidRPr="00F84302">
        <w:rPr>
          <w:rStyle w:val="StyleBoldUnderline"/>
          <w:highlight w:val="cyan"/>
        </w:rPr>
        <w:t xml:space="preserve">would </w:t>
      </w:r>
      <w:r>
        <w:rPr>
          <w:rStyle w:val="StyleBoldUnderline"/>
        </w:rPr>
        <w:t xml:space="preserve">likely </w:t>
      </w:r>
      <w:r w:rsidRPr="00F84302">
        <w:rPr>
          <w:rStyle w:val="StyleBoldUnderline"/>
          <w:highlight w:val="cyan"/>
        </w:rPr>
        <w:t>have dire consequences</w:t>
      </w:r>
      <w:r w:rsidRPr="0007273E">
        <w:t xml:space="preserve">, </w:t>
      </w:r>
      <w:r w:rsidRPr="0007273E">
        <w:rPr>
          <w:rStyle w:val="StyleBoldUnderline"/>
        </w:rPr>
        <w:t xml:space="preserve">including </w:t>
      </w:r>
      <w:r>
        <w:rPr>
          <w:rStyle w:val="StyleBoldUnderline"/>
        </w:rPr>
        <w:t xml:space="preserve">a </w:t>
      </w:r>
      <w:r w:rsidRPr="00F84302">
        <w:rPr>
          <w:rStyle w:val="StyleBoldUnderline"/>
          <w:highlight w:val="cyan"/>
        </w:rPr>
        <w:t>regional war</w:t>
      </w:r>
      <w:r w:rsidRPr="00F84302">
        <w:rPr>
          <w:rStyle w:val="StyleBoldUnderline"/>
        </w:rPr>
        <w:t xml:space="preserve">, </w:t>
      </w:r>
      <w:r>
        <w:rPr>
          <w:rStyle w:val="StyleBoldUnderline"/>
        </w:rPr>
        <w:t xml:space="preserve">global </w:t>
      </w:r>
      <w:r w:rsidRPr="00F84302">
        <w:rPr>
          <w:rStyle w:val="StyleBoldUnderline"/>
          <w:highlight w:val="cyan"/>
        </w:rPr>
        <w:t>economic collapse and a major power clash</w:t>
      </w:r>
      <w:proofErr w:type="gramStart"/>
      <w:r>
        <w:t>.</w:t>
      </w:r>
      <w:r w:rsidRPr="005703ED">
        <w:rPr>
          <w:sz w:val="12"/>
        </w:rPr>
        <w:t>¶</w:t>
      </w:r>
      <w:proofErr w:type="gramEnd"/>
      <w:r w:rsidRPr="005703ED">
        <w:rPr>
          <w:sz w:val="12"/>
        </w:rPr>
        <w:t xml:space="preserve"> </w:t>
      </w:r>
      <w:r>
        <w:t>For an Israeli campaign to succeed, it must be quick and decisive. This requires an attack that would be so overwhelming that Iran would not dare to respond in full force.</w:t>
      </w:r>
      <w:r w:rsidRPr="005703ED">
        <w:rPr>
          <w:sz w:val="12"/>
        </w:rPr>
        <w:t xml:space="preserve">¶ </w:t>
      </w:r>
      <w:r>
        <w:t xml:space="preserve">Such an outcome is extremely unlikely since </w:t>
      </w:r>
      <w:r>
        <w:rPr>
          <w:rStyle w:val="StyleBoldUnderline"/>
        </w:rPr>
        <w:t xml:space="preserve">the locations of some of </w:t>
      </w:r>
      <w:r>
        <w:rPr>
          <w:rStyle w:val="StyleBoldUnderline"/>
        </w:rPr>
        <w:lastRenderedPageBreak/>
        <w:t xml:space="preserve">Iran’s nuclear </w:t>
      </w:r>
      <w:r w:rsidRPr="00F84302">
        <w:rPr>
          <w:rStyle w:val="StyleBoldUnderline"/>
          <w:highlight w:val="cyan"/>
        </w:rPr>
        <w:t xml:space="preserve">facilities are not fully known and </w:t>
      </w:r>
      <w:r w:rsidRPr="0007273E">
        <w:rPr>
          <w:rStyle w:val="StyleBoldUnderline"/>
        </w:rPr>
        <w:t xml:space="preserve">known facilities are </w:t>
      </w:r>
      <w:r w:rsidRPr="00F84302">
        <w:rPr>
          <w:rStyle w:val="StyleBoldUnderline"/>
          <w:highlight w:val="cyan"/>
        </w:rPr>
        <w:t>buried</w:t>
      </w:r>
      <w:r>
        <w:rPr>
          <w:rStyle w:val="StyleBoldUnderline"/>
        </w:rPr>
        <w:t xml:space="preserve"> deep underground</w:t>
      </w:r>
      <w:r>
        <w:t>.</w:t>
      </w:r>
      <w:r w:rsidRPr="005703ED">
        <w:rPr>
          <w:sz w:val="12"/>
        </w:rPr>
        <w:t xml:space="preserve">¶ </w:t>
      </w:r>
      <w:r>
        <w:t>All of these widely spread facilities are shielded by elaborate air defense systems constructed not only by the Iranians but also the Chinese and, likely, the Russians as well.</w:t>
      </w:r>
      <w:r w:rsidRPr="005703ED">
        <w:rPr>
          <w:sz w:val="12"/>
        </w:rPr>
        <w:t xml:space="preserve">¶ </w:t>
      </w:r>
      <w:r>
        <w:t xml:space="preserve">By now, </w:t>
      </w:r>
      <w:r w:rsidRPr="00F84302">
        <w:rPr>
          <w:rStyle w:val="StyleBoldUnderline"/>
          <w:highlight w:val="cyan"/>
        </w:rPr>
        <w:t xml:space="preserve">Iran has </w:t>
      </w:r>
      <w:r>
        <w:rPr>
          <w:rStyle w:val="StyleBoldUnderline"/>
        </w:rPr>
        <w:t xml:space="preserve">also built </w:t>
      </w:r>
      <w:r w:rsidRPr="00F84302">
        <w:rPr>
          <w:rStyle w:val="StyleBoldUnderline"/>
          <w:highlight w:val="cyan"/>
        </w:rPr>
        <w:t>redundant c</w:t>
      </w:r>
      <w:r>
        <w:rPr>
          <w:rStyle w:val="StyleBoldUnderline"/>
        </w:rPr>
        <w:t xml:space="preserve">ommand </w:t>
      </w:r>
      <w:r w:rsidRPr="00F84302">
        <w:rPr>
          <w:rStyle w:val="StyleBoldUnderline"/>
          <w:highlight w:val="cyan"/>
        </w:rPr>
        <w:t>and c</w:t>
      </w:r>
      <w:r>
        <w:rPr>
          <w:rStyle w:val="StyleBoldUnderline"/>
        </w:rPr>
        <w:t>ontrol systems and nuclear facilities</w:t>
      </w:r>
      <w:r>
        <w:t>, devloped early warning systems, acquired ballistic and cruise missiles and upgraded and enlarged its armed forces.</w:t>
      </w:r>
      <w:r w:rsidRPr="005703ED">
        <w:rPr>
          <w:sz w:val="12"/>
        </w:rPr>
        <w:t xml:space="preserve">¶ </w:t>
      </w:r>
      <w:r>
        <w:t xml:space="preserve">Because Iran is well-prepared, a single, conventional </w:t>
      </w:r>
      <w:r>
        <w:rPr>
          <w:rStyle w:val="StyleBoldUnderline"/>
        </w:rPr>
        <w:t>Israeli</w:t>
      </w:r>
      <w:r>
        <w:t xml:space="preserve"> strike—or even numerous </w:t>
      </w:r>
      <w:r>
        <w:rPr>
          <w:rStyle w:val="StyleBoldUnderline"/>
        </w:rPr>
        <w:t>strikes—could not destroy all of its capabilities</w:t>
      </w:r>
      <w:r>
        <w:t>, giving Iran time to respond.</w:t>
      </w:r>
      <w:r w:rsidRPr="005703ED">
        <w:rPr>
          <w:sz w:val="12"/>
        </w:rPr>
        <w:t xml:space="preserve">¶ </w:t>
      </w:r>
      <w:r>
        <w:t xml:space="preserve">Unlike Iraq, whose nuclear program Israel destroyed in 1981, </w:t>
      </w:r>
      <w:r w:rsidRPr="00F84302">
        <w:rPr>
          <w:rStyle w:val="StyleBoldUnderline"/>
          <w:highlight w:val="cyan"/>
        </w:rPr>
        <w:t>Iran has a second-strike</w:t>
      </w:r>
      <w:r>
        <w:rPr>
          <w:rStyle w:val="StyleBoldUnderline"/>
        </w:rPr>
        <w:t xml:space="preserve"> capability</w:t>
      </w:r>
      <w:r>
        <w:t xml:space="preserve"> comprised of a coalition of Iranian, Syrian, Lebanese, Hezbollah, Hamas, and, perhaps, Turkish forces. Internal pressure might compel Jordan, Egypt and the Palestinian Authority to join the assault, turning a bad situation into a regional war</w:t>
      </w:r>
      <w:proofErr w:type="gramStart"/>
      <w:r>
        <w:t>.</w:t>
      </w:r>
      <w:r w:rsidRPr="005703ED">
        <w:rPr>
          <w:sz w:val="12"/>
        </w:rPr>
        <w:t>¶</w:t>
      </w:r>
      <w:proofErr w:type="gramEnd"/>
      <w:r w:rsidRPr="005703ED">
        <w:rPr>
          <w:sz w:val="12"/>
        </w:rPr>
        <w:t xml:space="preserve"> </w:t>
      </w:r>
      <w:r>
        <w:t>During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r w:rsidRPr="005703ED">
        <w:rPr>
          <w:sz w:val="12"/>
        </w:rPr>
        <w:t xml:space="preserve">¶ </w:t>
      </w:r>
      <w:r>
        <w:t>Despite Israel’s touted defense systems, Iranian coalition missiles, armed forces, and terrorist attacks would likely wreak havoc on its enemy, leading to a prolonged tit-for-tat.</w:t>
      </w:r>
      <w:r w:rsidRPr="005703ED">
        <w:rPr>
          <w:sz w:val="12"/>
        </w:rPr>
        <w:t xml:space="preserve">¶ </w:t>
      </w:r>
      <w:r>
        <w:t xml:space="preserve">In the absence of massive U.S. assistance, </w:t>
      </w:r>
      <w:r w:rsidRPr="00F84302">
        <w:rPr>
          <w:rStyle w:val="StyleBoldUnderline"/>
          <w:highlight w:val="cyan"/>
        </w:rPr>
        <w:t xml:space="preserve">Israel’s </w:t>
      </w:r>
      <w:r>
        <w:rPr>
          <w:rStyle w:val="StyleBoldUnderline"/>
        </w:rPr>
        <w:t xml:space="preserve">military </w:t>
      </w:r>
      <w:r w:rsidRPr="00F84302">
        <w:rPr>
          <w:rStyle w:val="StyleBoldUnderline"/>
          <w:highlight w:val="cyan"/>
        </w:rPr>
        <w:t xml:space="preserve">resources </w:t>
      </w:r>
      <w:r>
        <w:rPr>
          <w:rStyle w:val="StyleBoldUnderline"/>
        </w:rPr>
        <w:t xml:space="preserve">may </w:t>
      </w:r>
      <w:r w:rsidRPr="00F84302">
        <w:rPr>
          <w:rStyle w:val="StyleBoldUnderline"/>
          <w:highlight w:val="cyan"/>
        </w:rPr>
        <w:t xml:space="preserve">quickly dwindle, forcing </w:t>
      </w:r>
      <w:r>
        <w:rPr>
          <w:rStyle w:val="StyleBoldUnderline"/>
        </w:rPr>
        <w:t>it to use</w:t>
      </w:r>
      <w:r>
        <w:t xml:space="preserve"> its alleged </w:t>
      </w:r>
      <w:r w:rsidRPr="00F84302">
        <w:rPr>
          <w:rStyle w:val="StyleBoldUnderline"/>
          <w:highlight w:val="cyan"/>
        </w:rPr>
        <w:t>nuclear weapons</w:t>
      </w:r>
      <w:r w:rsidRPr="00AF4999">
        <w:rPr>
          <w:rStyle w:val="StyleBoldUnderline"/>
        </w:rPr>
        <w:t>, as it had reportedly almost done in 1973.</w:t>
      </w:r>
      <w:r w:rsidRPr="005703ED">
        <w:rPr>
          <w:rStyle w:val="StyleBoldUnderline"/>
          <w:sz w:val="12"/>
        </w:rPr>
        <w:t xml:space="preserve">¶ </w:t>
      </w:r>
      <w:r>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r w:rsidRPr="005703ED">
        <w:rPr>
          <w:sz w:val="12"/>
        </w:rPr>
        <w:t xml:space="preserve">¶ </w:t>
      </w:r>
      <w:r>
        <w:t xml:space="preserve">Middle Eastern </w:t>
      </w:r>
      <w:r w:rsidRPr="00F84302">
        <w:rPr>
          <w:rStyle w:val="StyleBoldUnderline"/>
          <w:highlight w:val="cyan"/>
        </w:rPr>
        <w:t xml:space="preserve">oil </w:t>
      </w:r>
      <w:r w:rsidRPr="0007273E">
        <w:rPr>
          <w:rStyle w:val="StyleBoldUnderline"/>
        </w:rPr>
        <w:t xml:space="preserve">shipments </w:t>
      </w:r>
      <w:r w:rsidRPr="00F84302">
        <w:rPr>
          <w:rStyle w:val="StyleBoldUnderline"/>
          <w:highlight w:val="cyan"/>
        </w:rPr>
        <w:t>would</w:t>
      </w:r>
      <w:r w:rsidRPr="00F84302">
        <w:rPr>
          <w:highlight w:val="cyan"/>
        </w:rPr>
        <w:t xml:space="preserve"> </w:t>
      </w:r>
      <w:r>
        <w:t xml:space="preserve">likely </w:t>
      </w:r>
      <w:r w:rsidRPr="00F84302">
        <w:rPr>
          <w:rStyle w:val="StyleBoldUnderline"/>
          <w:highlight w:val="cyan"/>
        </w:rPr>
        <w:t xml:space="preserve">slow </w:t>
      </w:r>
      <w:r>
        <w:rPr>
          <w:rStyle w:val="StyleBoldUnderline"/>
        </w:rPr>
        <w:t>to a trickle</w:t>
      </w:r>
      <w:r>
        <w:t xml:space="preserve"> as production declines due to the war and insurance companies decide to drop their risky Middle Eastern clients. Iran and Venezuela would likely stop selling oil to the United States and Europe.</w:t>
      </w:r>
      <w:r w:rsidRPr="005703ED">
        <w:rPr>
          <w:sz w:val="12"/>
        </w:rPr>
        <w:t xml:space="preserve">¶ </w:t>
      </w:r>
      <w:r>
        <w:t xml:space="preserve">From there, things could deteriorate as they did in the 1930s. </w:t>
      </w:r>
      <w:r>
        <w:rPr>
          <w:rStyle w:val="StyleBoldUnderline"/>
        </w:rPr>
        <w:t xml:space="preserve">The world economy would head into a tailspin; </w:t>
      </w:r>
      <w:r w:rsidRPr="00F84302">
        <w:rPr>
          <w:rStyle w:val="StyleBoldUnderline"/>
          <w:highlight w:val="cyan"/>
        </w:rPr>
        <w:t>international acrimony would rise</w:t>
      </w:r>
      <w:r>
        <w:rPr>
          <w:rStyle w:val="StyleBoldUnderline"/>
        </w:rPr>
        <w:t>;</w:t>
      </w:r>
      <w:r>
        <w:t xml:space="preserve"> and Iraqi and Afghani citizens might fully turn on the United States, immediately requiring the deployment of more American troops.</w:t>
      </w:r>
      <w:r w:rsidRPr="005703ED">
        <w:rPr>
          <w:sz w:val="12"/>
        </w:rPr>
        <w:t xml:space="preserve">¶ </w:t>
      </w:r>
      <w:r w:rsidRPr="00F84302">
        <w:rPr>
          <w:rStyle w:val="StyleBoldUnderline"/>
          <w:highlight w:val="cyan"/>
        </w:rPr>
        <w:t>Russia, China</w:t>
      </w:r>
      <w:r>
        <w:rPr>
          <w:rStyle w:val="StyleBoldUnderline"/>
        </w:rPr>
        <w:t xml:space="preserve">, Venezuela, and maybe </w:t>
      </w:r>
      <w:r w:rsidRPr="00F84302">
        <w:rPr>
          <w:rStyle w:val="StyleBoldUnderline"/>
          <w:highlight w:val="cyan"/>
        </w:rPr>
        <w:t>Brazil and Turkey</w:t>
      </w:r>
      <w:r>
        <w:t>—all of which essentially support Iran—</w:t>
      </w:r>
      <w:r w:rsidRPr="00F84302">
        <w:rPr>
          <w:rStyle w:val="StyleBoldUnderline"/>
          <w:highlight w:val="cyan"/>
        </w:rPr>
        <w:t>could</w:t>
      </w:r>
      <w:r w:rsidRPr="00F84302">
        <w:rPr>
          <w:highlight w:val="cyan"/>
        </w:rPr>
        <w:t xml:space="preserve"> </w:t>
      </w:r>
      <w:r>
        <w:t xml:space="preserve">be tempted to </w:t>
      </w:r>
      <w:r>
        <w:rPr>
          <w:rStyle w:val="StyleBoldUnderline"/>
        </w:rPr>
        <w:t xml:space="preserve">form an alliance and </w:t>
      </w:r>
      <w:r w:rsidRPr="00F84302">
        <w:rPr>
          <w:rStyle w:val="StyleBoldUnderline"/>
          <w:highlight w:val="cyan"/>
        </w:rPr>
        <w:t xml:space="preserve">openly challenge </w:t>
      </w:r>
      <w:r>
        <w:rPr>
          <w:rStyle w:val="StyleBoldUnderline"/>
        </w:rPr>
        <w:t xml:space="preserve">the </w:t>
      </w:r>
      <w:r w:rsidRPr="00F84302">
        <w:rPr>
          <w:rStyle w:val="StyleBoldUnderline"/>
          <w:highlight w:val="cyan"/>
        </w:rPr>
        <w:t>U.S. hegemony</w:t>
      </w:r>
      <w:r>
        <w:t>.</w:t>
      </w:r>
      <w:r w:rsidRPr="005703ED">
        <w:rPr>
          <w:sz w:val="12"/>
        </w:rPr>
        <w:t xml:space="preserve">¶ </w:t>
      </w:r>
      <w:r>
        <w:t xml:space="preserve">Russia and China might rearm their injured Iranian protege overnight, just as Nixon rearmed Israel, and threaten to intervene, just as the U.S.S.R. threatened to join Egypt and Syria in 1973. President </w:t>
      </w:r>
      <w:r w:rsidRPr="00F84302">
        <w:rPr>
          <w:rStyle w:val="StyleBoldUnderline"/>
          <w:highlight w:val="cyan"/>
        </w:rPr>
        <w:t>Obama’s</w:t>
      </w:r>
      <w:r w:rsidRPr="00AF4999">
        <w:rPr>
          <w:rStyle w:val="StyleBoldUnderline"/>
        </w:rPr>
        <w:t xml:space="preserve"> response </w:t>
      </w:r>
      <w:r w:rsidRPr="00F84302">
        <w:rPr>
          <w:rStyle w:val="StyleBoldUnderline"/>
          <w:highlight w:val="cyan"/>
        </w:rPr>
        <w:t xml:space="preserve">would </w:t>
      </w:r>
      <w:r>
        <w:rPr>
          <w:rStyle w:val="StyleBoldUnderline"/>
        </w:rPr>
        <w:t xml:space="preserve">likely </w:t>
      </w:r>
      <w:r w:rsidRPr="00F84302">
        <w:rPr>
          <w:rStyle w:val="StyleBoldUnderline"/>
          <w:highlight w:val="cyan"/>
        </w:rPr>
        <w:t xml:space="preserve">put </w:t>
      </w:r>
      <w:r>
        <w:rPr>
          <w:rStyle w:val="StyleBoldUnderline"/>
        </w:rPr>
        <w:t xml:space="preserve">U.S. </w:t>
      </w:r>
      <w:r w:rsidRPr="00F84302">
        <w:rPr>
          <w:rStyle w:val="StyleBoldUnderline"/>
          <w:highlight w:val="cyan"/>
        </w:rPr>
        <w:t>forces on nuclear alert</w:t>
      </w:r>
      <w:r w:rsidRPr="00AF4999">
        <w:t>, replaying Nixon’s nightmarish scenario.</w:t>
      </w:r>
      <w:r w:rsidRPr="005703ED">
        <w:rPr>
          <w:sz w:val="12"/>
        </w:rPr>
        <w:t xml:space="preserve">¶ </w:t>
      </w:r>
      <w:r w:rsidRPr="00AF4999">
        <w:t>Iran may well feel duty-bound to respond to a unilateral attack by its Israeli ar</w:t>
      </w:r>
      <w:r>
        <w:t>chenemy, but it knows that it could not take on the United States head-to-head. In contrast, if the United States leads the attack, Iran’s response would likely be muted.</w:t>
      </w:r>
      <w:r w:rsidRPr="005703ED">
        <w:rPr>
          <w:sz w:val="12"/>
        </w:rPr>
        <w:t xml:space="preserve">¶ </w:t>
      </w:r>
      <w:r>
        <w:t>If Iran chooses to absorb an American-led strike, its allies would likely protest and send weapons but would probably not risk using force.</w:t>
      </w:r>
      <w:r w:rsidRPr="005703ED">
        <w:rPr>
          <w:sz w:val="12"/>
        </w:rPr>
        <w:t xml:space="preserve">¶ </w:t>
      </w:r>
      <w:r>
        <w:t xml:space="preserve">While no one has a crystal ball, leaders should be risk-averse when choosing war as a foreign policy tool. If attacking Iran is deemed necessary, Israel must wait for an American green light. </w:t>
      </w:r>
      <w:r>
        <w:rPr>
          <w:rStyle w:val="StyleBoldUnderline"/>
        </w:rPr>
        <w:t xml:space="preserve">A unilateral </w:t>
      </w:r>
      <w:r w:rsidRPr="00F84302">
        <w:rPr>
          <w:rStyle w:val="StyleBoldUnderline"/>
          <w:highlight w:val="cyan"/>
        </w:rPr>
        <w:t>Israeli strike could</w:t>
      </w:r>
      <w:r w:rsidRPr="00F84302">
        <w:rPr>
          <w:highlight w:val="cyan"/>
        </w:rPr>
        <w:t xml:space="preserve"> </w:t>
      </w:r>
      <w:r>
        <w:t xml:space="preserve">ultimately </w:t>
      </w:r>
      <w:r w:rsidRPr="00F84302">
        <w:rPr>
          <w:rStyle w:val="Emphasis"/>
          <w:highlight w:val="cyan"/>
        </w:rPr>
        <w:t>spark World War III</w:t>
      </w:r>
      <w:r>
        <w:t>.</w:t>
      </w:r>
    </w:p>
    <w:p w:rsidR="00B460DE" w:rsidRDefault="00B460DE" w:rsidP="00B460DE">
      <w:pPr>
        <w:pStyle w:val="Heading3"/>
      </w:pPr>
      <w:r>
        <w:lastRenderedPageBreak/>
        <w:t>4</w:t>
      </w:r>
      <w:r w:rsidRPr="00B460DE">
        <w:rPr>
          <w:vertAlign w:val="superscript"/>
        </w:rPr>
        <w:t>th</w:t>
      </w:r>
      <w:r>
        <w:t xml:space="preserve"> Off</w:t>
      </w:r>
    </w:p>
    <w:p w:rsidR="00B460DE" w:rsidRPr="007B6FE3" w:rsidRDefault="00B460DE" w:rsidP="00B460DE">
      <w:pPr>
        <w:pStyle w:val="Heading4"/>
      </w:pPr>
      <w:r w:rsidRPr="007B6FE3">
        <w:t>Egalitarian politics is not real and not possible within the confines of the nation state- the state demands that woman give up her sexual difference to become a citizen, to become “neuter”, and to become incorporated into the masculine universal- women cannot participate in the law or judicial circuits because they have no language</w:t>
      </w:r>
    </w:p>
    <w:p w:rsidR="00B460DE" w:rsidRPr="003952EF" w:rsidRDefault="00B460DE" w:rsidP="00B460DE">
      <w:pPr>
        <w:rPr>
          <w:rStyle w:val="StyleStyleBold12pt"/>
        </w:rPr>
      </w:pPr>
      <w:r w:rsidRPr="003952EF">
        <w:rPr>
          <w:rStyle w:val="StyleStyleBold12pt"/>
        </w:rPr>
        <w:t>Fermon 98</w:t>
      </w:r>
    </w:p>
    <w:p w:rsidR="00B460DE" w:rsidRPr="003952EF" w:rsidRDefault="00B460DE" w:rsidP="00B460DE">
      <w:r w:rsidRPr="003952EF">
        <w:t>[Nicole Ferman, 1998, Women on the Global Market: Irigaray and the Democratic State, Diacritics, Vol. 28, No. 1, Irigaray and the Political Future of Sexual Difference¶ (Spring, 1998), pp. 120-137¶ uwyo//amp]</w:t>
      </w:r>
    </w:p>
    <w:p w:rsidR="00B460DE" w:rsidRDefault="00B460DE" w:rsidP="00B460DE"/>
    <w:p w:rsidR="00B460DE" w:rsidRDefault="00B460DE" w:rsidP="00B460DE">
      <w:r>
        <w:t xml:space="preserve">Best known for her subtle interrogation of philosophy and psychoanalysis, Luce </w:t>
      </w:r>
      <w:r w:rsidRPr="003952EF">
        <w:rPr>
          <w:rStyle w:val="StyleBoldUnderline"/>
          <w:highlight w:val="yellow"/>
        </w:rPr>
        <w:t>Irigaray</w:t>
      </w:r>
      <w:r>
        <w:t xml:space="preserve"> </w:t>
      </w:r>
      <w:r w:rsidRPr="00D2303C">
        <w:rPr>
          <w:sz w:val="12"/>
        </w:rPr>
        <w:t xml:space="preserve">¶ </w:t>
      </w:r>
      <w:r>
        <w:t xml:space="preserve">clearly also </w:t>
      </w:r>
      <w:r w:rsidRPr="003952EF">
        <w:rPr>
          <w:rStyle w:val="StyleBoldUnderline"/>
          <w:highlight w:val="yellow"/>
        </w:rPr>
        <w:t>conducts a dialogue with the political</w:t>
      </w:r>
      <w:r w:rsidRPr="00D2303C">
        <w:rPr>
          <w:rStyle w:val="StyleBoldUnderline"/>
        </w:rPr>
        <w:t xml:space="preserve">, proposing that </w:t>
      </w:r>
      <w:r w:rsidRPr="00502A1B">
        <w:rPr>
          <w:rStyle w:val="StyleBoldUnderline"/>
          <w:highlight w:val="green"/>
        </w:rPr>
        <w:t>women's erasure from ¶ culture and society invalidates all economies</w:t>
      </w:r>
      <w:r w:rsidRPr="003952EF">
        <w:rPr>
          <w:highlight w:val="yellow"/>
        </w:rPr>
        <w:t>,</w:t>
      </w:r>
      <w:r>
        <w:t xml:space="preserve"> sexual or political. </w:t>
      </w:r>
      <w:r w:rsidRPr="00D2303C">
        <w:rPr>
          <w:rStyle w:val="StyleBoldUnderline"/>
        </w:rPr>
        <w:t>Because woman has ¶ disappeared</w:t>
      </w:r>
      <w:r>
        <w:t xml:space="preserve"> both figuratively and literally from society [see Sen, "More Than 100 Million </w:t>
      </w:r>
      <w:r w:rsidRPr="00D2303C">
        <w:rPr>
          <w:sz w:val="12"/>
        </w:rPr>
        <w:t xml:space="preserve">¶ </w:t>
      </w:r>
      <w:r>
        <w:t xml:space="preserve">Women Are Missing"], </w:t>
      </w:r>
      <w:r w:rsidRPr="003952EF">
        <w:rPr>
          <w:rStyle w:val="StyleBoldUnderline"/>
          <w:highlight w:val="yellow"/>
        </w:rPr>
        <w:t xml:space="preserve">Irigaray conceives the contemporary ethical project as a recall to ¶ </w:t>
      </w:r>
      <w:r w:rsidRPr="003952EF">
        <w:rPr>
          <w:rStyle w:val="StyleBoldUnderline"/>
        </w:rPr>
        <w:t>difference</w:t>
      </w:r>
      <w:r w:rsidRPr="00D2303C">
        <w:rPr>
          <w:rStyle w:val="StyleBoldUnderline"/>
        </w:rPr>
        <w:t xml:space="preserve"> rather than equality</w:t>
      </w:r>
      <w:r>
        <w:t xml:space="preserve">, to difference between women and men-that is, </w:t>
      </w:r>
      <w:r w:rsidRPr="003952EF">
        <w:rPr>
          <w:rStyle w:val="StyleBoldUnderline"/>
          <w:highlight w:val="yellow"/>
        </w:rPr>
        <w:t>sexual ¶ difference</w:t>
      </w:r>
      <w:r w:rsidRPr="00D2303C">
        <w:rPr>
          <w:rStyle w:val="StyleBoldUnderline"/>
        </w:rPr>
        <w:t>. She characterizes relations between men and women as market relations in ¶ which women are commodities</w:t>
      </w:r>
      <w:r>
        <w:t xml:space="preserve">, objects, </w:t>
      </w:r>
      <w:r w:rsidRPr="00D2303C">
        <w:rPr>
          <w:rStyle w:val="StyleBoldUnderline"/>
        </w:rPr>
        <w:t>but never subjects</w:t>
      </w:r>
      <w:r>
        <w:t xml:space="preserve"> </w:t>
      </w:r>
      <w:r w:rsidRPr="00D2303C">
        <w:rPr>
          <w:rStyle w:val="StyleBoldUnderline"/>
        </w:rPr>
        <w:t>of exchange</w:t>
      </w:r>
      <w:r>
        <w:t xml:space="preserve">, objects to men </w:t>
      </w:r>
      <w:r w:rsidRPr="00D2303C">
        <w:rPr>
          <w:sz w:val="12"/>
        </w:rPr>
        <w:t xml:space="preserve">¶ </w:t>
      </w:r>
      <w:r>
        <w:t xml:space="preserve">but not to themselves: women do not belong to themselves but exist "to keep relationships </w:t>
      </w:r>
      <w:r w:rsidRPr="00D2303C">
        <w:rPr>
          <w:sz w:val="12"/>
        </w:rPr>
        <w:t xml:space="preserve">¶ </w:t>
      </w:r>
      <w:r>
        <w:t xml:space="preserve">among men running smoothly" [TS 192]. Women under these conditions require imagi- </w:t>
      </w:r>
      <w:r w:rsidRPr="00D2303C">
        <w:rPr>
          <w:sz w:val="12"/>
        </w:rPr>
        <w:t xml:space="preserve">¶ </w:t>
      </w:r>
      <w:r>
        <w:t xml:space="preserve">native ways to reconfigure the self, to subvert the melancholy and regression of </w:t>
      </w:r>
      <w:r w:rsidRPr="00D2303C">
        <w:rPr>
          <w:sz w:val="12"/>
        </w:rPr>
        <w:t xml:space="preserve">¶ </w:t>
      </w:r>
      <w:r>
        <w:t xml:space="preserve">masculinist economies and envisage a future in which women would not be ashamed of </w:t>
      </w:r>
      <w:r w:rsidRPr="00D2303C">
        <w:rPr>
          <w:sz w:val="12"/>
        </w:rPr>
        <w:t xml:space="preserve">¶ </w:t>
      </w:r>
      <w:r>
        <w:t xml:space="preserve">the feminine, would experience it as a positivity worth emulating. </w:t>
      </w:r>
      <w:r w:rsidRPr="00D2303C">
        <w:rPr>
          <w:sz w:val="12"/>
        </w:rPr>
        <w:t xml:space="preserve">¶ </w:t>
      </w:r>
      <w:r>
        <w:t xml:space="preserve">Irigaray contends that </w:t>
      </w:r>
      <w:r w:rsidRPr="003952EF">
        <w:rPr>
          <w:rStyle w:val="StyleBoldUnderline"/>
          <w:highlight w:val="yellow"/>
        </w:rPr>
        <w:t>a</w:t>
      </w:r>
      <w:r w:rsidRPr="00502A1B">
        <w:rPr>
          <w:rStyle w:val="StyleBoldUnderline"/>
          <w:highlight w:val="green"/>
        </w:rPr>
        <w:t>fter</w:t>
      </w:r>
      <w:r w:rsidRPr="003952EF">
        <w:rPr>
          <w:rStyle w:val="StyleBoldUnderline"/>
        </w:rPr>
        <w:t xml:space="preserve"> the gains of </w:t>
      </w:r>
      <w:r w:rsidRPr="00502A1B">
        <w:rPr>
          <w:rStyle w:val="StyleBoldUnderline"/>
          <w:highlight w:val="green"/>
        </w:rPr>
        <w:t>egalitarian politics are</w:t>
      </w:r>
      <w:r>
        <w:t xml:space="preserve"> carefully </w:t>
      </w:r>
      <w:r w:rsidRPr="00502A1B">
        <w:rPr>
          <w:highlight w:val="green"/>
        </w:rPr>
        <w:t>e</w:t>
      </w:r>
      <w:r w:rsidRPr="00502A1B">
        <w:rPr>
          <w:rStyle w:val="StyleBoldUnderline"/>
          <w:highlight w:val="green"/>
        </w:rPr>
        <w:t>xamined, ¶ the inclusion of women in the political arena has failed</w:t>
      </w:r>
      <w:r w:rsidRPr="003952EF">
        <w:rPr>
          <w:rStyle w:val="StyleBoldUnderline"/>
          <w:highlight w:val="yellow"/>
        </w:rPr>
        <w:t xml:space="preserve"> to take into account women's ¶ distinct</w:t>
      </w:r>
      <w:r>
        <w:t xml:space="preserve"> and different </w:t>
      </w:r>
      <w:r w:rsidRPr="003952EF">
        <w:rPr>
          <w:rStyle w:val="StyleBoldUnderline"/>
          <w:highlight w:val="yellow"/>
        </w:rPr>
        <w:t>position from men,</w:t>
      </w:r>
      <w:r w:rsidRPr="003952EF">
        <w:rPr>
          <w:rStyle w:val="StyleBoldUnderline"/>
        </w:rPr>
        <w:t xml:space="preserve"> and from each other</w:t>
      </w:r>
      <w:r>
        <w:t xml:space="preserve">, as well </w:t>
      </w:r>
      <w:r w:rsidRPr="003952EF">
        <w:rPr>
          <w:highlight w:val="yellow"/>
        </w:rPr>
        <w:t xml:space="preserve">as </w:t>
      </w:r>
      <w:r w:rsidRPr="00502A1B">
        <w:rPr>
          <w:rStyle w:val="Emphasis"/>
          <w:highlight w:val="green"/>
        </w:rPr>
        <w:t>perpetuating the ¶ fiction of the "neutral" citizen</w:t>
      </w:r>
      <w:r w:rsidRPr="003952EF">
        <w:rPr>
          <w:highlight w:val="yellow"/>
        </w:rPr>
        <w:t xml:space="preserve">, </w:t>
      </w:r>
      <w:r w:rsidRPr="00502A1B">
        <w:rPr>
          <w:rStyle w:val="Emphasis"/>
          <w:highlight w:val="green"/>
        </w:rPr>
        <w:t>the ahistorical individual citizen of the nation-state</w:t>
      </w:r>
      <w:r w:rsidRPr="003952EF">
        <w:rPr>
          <w:rStyle w:val="Emphasis"/>
        </w:rPr>
        <w:t>. It is ¶ that fiction Irigaray dispels in her critique of liberal democratic politics</w:t>
      </w:r>
      <w:r>
        <w:t xml:space="preserve"> and its creation, </w:t>
      </w:r>
      <w:r w:rsidRPr="00D2303C">
        <w:rPr>
          <w:sz w:val="12"/>
        </w:rPr>
        <w:t xml:space="preserve">¶ </w:t>
      </w:r>
      <w:r>
        <w:t>"</w:t>
      </w:r>
      <w:r w:rsidRPr="00502A1B">
        <w:rPr>
          <w:rStyle w:val="Emphasis"/>
          <w:highlight w:val="green"/>
        </w:rPr>
        <w:t>citizens who are neuter in regard to familial singularity, its laws, and necessary sexual ¶ difference</w:t>
      </w:r>
      <w:r w:rsidRPr="003952EF">
        <w:rPr>
          <w:rStyle w:val="Emphasis"/>
        </w:rPr>
        <w:t>"</w:t>
      </w:r>
      <w:r>
        <w:t xml:space="preserve"> [SG 112] </w:t>
      </w:r>
      <w:r w:rsidRPr="00502A1B">
        <w:rPr>
          <w:rStyle w:val="Emphasis"/>
          <w:highlight w:val="green"/>
        </w:rPr>
        <w:t>in order to benefit the State</w:t>
      </w:r>
      <w:r>
        <w:t xml:space="preserve"> and its laws. </w:t>
      </w:r>
      <w:r w:rsidRPr="00502A1B">
        <w:rPr>
          <w:rStyle w:val="StyleBoldUnderline"/>
          <w:highlight w:val="green"/>
        </w:rPr>
        <w:t>The subject is male; the ¶ citizen is neuter</w:t>
      </w:r>
      <w:r>
        <w:t xml:space="preserve">. Who is the female citizen in contemporary society? What is the ethical </w:t>
      </w:r>
      <w:r w:rsidRPr="00D2303C">
        <w:rPr>
          <w:sz w:val="12"/>
        </w:rPr>
        <w:t xml:space="preserve">¶ </w:t>
      </w:r>
      <w:r>
        <w:t xml:space="preserve">elaboration of the contractual relations between women and men, and between sexed </w:t>
      </w:r>
      <w:r w:rsidRPr="00D2303C">
        <w:rPr>
          <w:sz w:val="12"/>
        </w:rPr>
        <w:t xml:space="preserve">¶ </w:t>
      </w:r>
      <w:r>
        <w:t xml:space="preserve">individuals and the community? How do women imagine a distinct set of rights and </w:t>
      </w:r>
      <w:r w:rsidRPr="00D2303C">
        <w:rPr>
          <w:sz w:val="12"/>
        </w:rPr>
        <w:t xml:space="preserve">¶ </w:t>
      </w:r>
      <w:r>
        <w:t xml:space="preserve">responsibilities based on self-definition and autonomy, given the particular strictures of </w:t>
      </w:r>
      <w:r w:rsidRPr="00D2303C">
        <w:rPr>
          <w:sz w:val="12"/>
        </w:rPr>
        <w:t xml:space="preserve">¶ </w:t>
      </w:r>
      <w:r>
        <w:t xml:space="preserve">contemporary politics-that is, the market-driven, antidemocratic nature of the current </w:t>
      </w:r>
      <w:r w:rsidRPr="00D2303C">
        <w:rPr>
          <w:sz w:val="12"/>
        </w:rPr>
        <w:t xml:space="preserve">¶ </w:t>
      </w:r>
      <w:r>
        <w:t>economic national and global forces? Irigaray suggests that "</w:t>
      </w:r>
      <w:r w:rsidRPr="003952EF">
        <w:rPr>
          <w:rStyle w:val="StyleBoldUnderline"/>
          <w:highlight w:val="yellow"/>
        </w:rPr>
        <w:t>the return of women</w:t>
      </w:r>
      <w:r w:rsidRPr="003952EF">
        <w:rPr>
          <w:rStyle w:val="StyleBoldUnderline"/>
        </w:rPr>
        <w:t xml:space="preserve"> to ¶ collective work,</w:t>
      </w:r>
      <w:r>
        <w:t xml:space="preserve"> to public places, to social relations</w:t>
      </w:r>
      <w:r w:rsidRPr="003952EF">
        <w:rPr>
          <w:rStyle w:val="StyleBoldUnderline"/>
        </w:rPr>
        <w:t>, d</w:t>
      </w:r>
      <w:r w:rsidRPr="003952EF">
        <w:rPr>
          <w:rStyle w:val="StyleBoldUnderline"/>
          <w:highlight w:val="yellow"/>
        </w:rPr>
        <w:t>emands</w:t>
      </w:r>
      <w:r w:rsidRPr="003952EF">
        <w:rPr>
          <w:rStyle w:val="StyleBoldUnderline"/>
        </w:rPr>
        <w:t xml:space="preserve"> linguistic mutations" and ¶ profound transformations, an </w:t>
      </w:r>
      <w:r w:rsidRPr="003952EF">
        <w:rPr>
          <w:rStyle w:val="StyleBoldUnderline"/>
          <w:highlight w:val="yellow"/>
        </w:rPr>
        <w:t>embodied imagination with</w:t>
      </w:r>
      <w:r>
        <w:t xml:space="preserve"> force and </w:t>
      </w:r>
      <w:r w:rsidRPr="003952EF">
        <w:rPr>
          <w:rStyle w:val="StyleBoldUnderline"/>
          <w:highlight w:val="yellow"/>
        </w:rPr>
        <w:t>agency in civil</w:t>
      </w:r>
      <w:r w:rsidRPr="003952EF">
        <w:rPr>
          <w:rStyle w:val="StyleBoldUnderline"/>
        </w:rPr>
        <w:t xml:space="preserve"> life</w:t>
      </w:r>
      <w:r>
        <w:t xml:space="preserve"> </w:t>
      </w:r>
      <w:r w:rsidRPr="00D2303C">
        <w:rPr>
          <w:sz w:val="12"/>
        </w:rPr>
        <w:t xml:space="preserve">¶ </w:t>
      </w:r>
      <w:r>
        <w:t>[TD 65</w:t>
      </w:r>
      <w:r w:rsidRPr="003952EF">
        <w:rPr>
          <w:rStyle w:val="StyleBoldUnderline"/>
        </w:rPr>
        <w:t xml:space="preserve">]. ¶ </w:t>
      </w:r>
      <w:r w:rsidRPr="003952EF">
        <w:rPr>
          <w:rStyle w:val="StyleBoldUnderline"/>
          <w:highlight w:val="yellow"/>
        </w:rPr>
        <w:t xml:space="preserve">Irigaray warns that </w:t>
      </w:r>
      <w:r w:rsidRPr="00502A1B">
        <w:rPr>
          <w:rStyle w:val="StyleBoldUnderline"/>
          <w:highlight w:val="green"/>
        </w:rPr>
        <w:t xml:space="preserve">if civil and political participation </w:t>
      </w:r>
      <w:r w:rsidRPr="00502A1B">
        <w:t>is construed</w:t>
      </w:r>
      <w:r w:rsidRPr="003952EF">
        <w:rPr>
          <w:rStyle w:val="StyleBoldUnderline"/>
        </w:rPr>
        <w:t xml:space="preserve"> in</w:t>
      </w:r>
      <w:r>
        <w:t xml:space="preserve"> overly narrow </w:t>
      </w:r>
      <w:r w:rsidRPr="00D2303C">
        <w:rPr>
          <w:sz w:val="12"/>
        </w:rPr>
        <w:t xml:space="preserve">¶ </w:t>
      </w:r>
      <w:r>
        <w:t xml:space="preserve">terms, if </w:t>
      </w:r>
      <w:r w:rsidRPr="00502A1B">
        <w:rPr>
          <w:highlight w:val="green"/>
        </w:rPr>
        <w:t xml:space="preserve">focus is on </w:t>
      </w:r>
      <w:r w:rsidRPr="00502A1B">
        <w:rPr>
          <w:rStyle w:val="Emphasis"/>
          <w:highlight w:val="green"/>
        </w:rPr>
        <w:t>economic or judicial "circuits"</w:t>
      </w:r>
      <w:r w:rsidRPr="003952EF">
        <w:rPr>
          <w:rStyle w:val="Emphasis"/>
        </w:rPr>
        <w:t xml:space="preserve"> </w:t>
      </w:r>
      <w:r>
        <w:t xml:space="preserve">alone, </w:t>
      </w:r>
      <w:r w:rsidRPr="00502A1B">
        <w:rPr>
          <w:rStyle w:val="Emphasis"/>
          <w:highlight w:val="green"/>
        </w:rPr>
        <w:t>we overlook the symbolic ¶ organization of power-women risk losing "everything</w:t>
      </w:r>
      <w:r>
        <w:t xml:space="preserve"> without even being acknowl- </w:t>
      </w:r>
      <w:r w:rsidRPr="00D2303C">
        <w:rPr>
          <w:sz w:val="12"/>
        </w:rPr>
        <w:t xml:space="preserve">¶ </w:t>
      </w:r>
      <w:r>
        <w:t xml:space="preserve">edged" [TD 56]. Instead an interval of recognition can expand the political to include the </w:t>
      </w:r>
      <w:r w:rsidRPr="00D2303C">
        <w:rPr>
          <w:sz w:val="12"/>
        </w:rPr>
        <w:t xml:space="preserve">¶ </w:t>
      </w:r>
      <w:r>
        <w:t xml:space="preserve">concerns and activities of real women, lest silence imply consent to sexual neutrality, or </w:t>
      </w:r>
      <w:r w:rsidRPr="00D2303C">
        <w:rPr>
          <w:sz w:val="12"/>
        </w:rPr>
        <w:t xml:space="preserve">¶ </w:t>
      </w:r>
      <w:r>
        <w:t xml:space="preserve">more likely, to women's obliteration under men's interests and concerns. Women's </w:t>
      </w:r>
      <w:r w:rsidRPr="00D2303C">
        <w:rPr>
          <w:sz w:val="12"/>
        </w:rPr>
        <w:t xml:space="preserve">¶ </w:t>
      </w:r>
      <w:r>
        <w:t xml:space="preserve">insistence on self-definition and wage labor, on love and justly remunerated work, </w:t>
      </w:r>
      <w:r w:rsidRPr="00D2303C">
        <w:rPr>
          <w:sz w:val="12"/>
        </w:rPr>
        <w:t xml:space="preserve">¶ </w:t>
      </w:r>
      <w:r w:rsidRPr="00D2303C">
        <w:t xml:space="preserve">testifies to the obduracy of women's difference, one that is not likely to disappear. </w:t>
      </w:r>
      <w:r w:rsidRPr="003952EF">
        <w:rPr>
          <w:rStyle w:val="StyleBoldUnderline"/>
        </w:rPr>
        <w:t>The ¶ patriarchal family is still the legal norm</w:t>
      </w:r>
      <w:r w:rsidRPr="00D2303C">
        <w:t xml:space="preserve">, even when </w:t>
      </w:r>
      <w:r w:rsidRPr="00D2303C">
        <w:lastRenderedPageBreak/>
        <w:t xml:space="preserve">certain exceptions are made, while </w:t>
      </w:r>
      <w:r w:rsidRPr="00D2303C">
        <w:rPr>
          <w:sz w:val="12"/>
        </w:rPr>
        <w:t xml:space="preserve">¶ </w:t>
      </w:r>
      <w:r w:rsidRPr="00D2303C">
        <w:t xml:space="preserve">enduring questions regarding women's health and children's physical welfare as priori- </w:t>
      </w:r>
      <w:r w:rsidRPr="00D2303C">
        <w:rPr>
          <w:sz w:val="12"/>
        </w:rPr>
        <w:t xml:space="preserve">¶ </w:t>
      </w:r>
      <w:r w:rsidRPr="00D2303C">
        <w:t xml:space="preserve">ties beyond market considerations are consigned to legislative obfuscation, still a political </w:t>
      </w:r>
      <w:r w:rsidRPr="00D2303C">
        <w:rPr>
          <w:sz w:val="12"/>
        </w:rPr>
        <w:t xml:space="preserve">¶ </w:t>
      </w:r>
      <w:r w:rsidRPr="00D2303C">
        <w:t xml:space="preserve">afterthought. Instead, </w:t>
      </w:r>
      <w:r w:rsidRPr="003952EF">
        <w:rPr>
          <w:rStyle w:val="StyleBoldUnderline"/>
        </w:rPr>
        <w:t xml:space="preserve">in the US </w:t>
      </w:r>
      <w:r w:rsidRPr="003952EF">
        <w:rPr>
          <w:rStyle w:val="StyleBoldUnderline"/>
          <w:highlight w:val="yellow"/>
        </w:rPr>
        <w:t>the liberal state removes the slender welfare net specific ¶ to women and children</w:t>
      </w:r>
      <w:r w:rsidRPr="00D2303C">
        <w:t xml:space="preserve">, Aid to Families with Dependent Children, </w:t>
      </w:r>
      <w:r w:rsidRPr="003952EF">
        <w:rPr>
          <w:rStyle w:val="StyleBoldUnderline"/>
        </w:rPr>
        <w:t>and fails to provide ¶ medical coverage to those who are among the most vulnerable</w:t>
      </w:r>
      <w:r w:rsidRPr="00D2303C">
        <w:t xml:space="preserve"> of its citizens</w:t>
      </w:r>
      <w:r w:rsidRPr="00502A1B">
        <w:rPr>
          <w:highlight w:val="green"/>
        </w:rPr>
        <w:t xml:space="preserve">. </w:t>
      </w:r>
      <w:r w:rsidRPr="00502A1B">
        <w:rPr>
          <w:rStyle w:val="StyleBoldUnderline"/>
          <w:highlight w:val="green"/>
        </w:rPr>
        <w:t>Women ¶ without access to the legal protection of sex-neutral citizensh</w:t>
      </w:r>
      <w:r w:rsidRPr="003952EF">
        <w:rPr>
          <w:rStyle w:val="StyleBoldUnderline"/>
        </w:rPr>
        <w:t>ip</w:t>
      </w:r>
      <w:r w:rsidRPr="00D2303C">
        <w:t xml:space="preserve">, poor working women </w:t>
      </w:r>
      <w:r w:rsidRPr="003952EF">
        <w:rPr>
          <w:rStyle w:val="StyleBoldUnderline"/>
        </w:rPr>
        <w:t xml:space="preserve">¶ </w:t>
      </w:r>
      <w:r w:rsidRPr="00502A1B">
        <w:rPr>
          <w:rStyle w:val="StyleBoldUnderline"/>
          <w:highlight w:val="green"/>
        </w:rPr>
        <w:t xml:space="preserve">without </w:t>
      </w:r>
      <w:r w:rsidRPr="003952EF">
        <w:rPr>
          <w:rStyle w:val="StyleBoldUnderline"/>
          <w:highlight w:val="yellow"/>
        </w:rPr>
        <w:t>language</w:t>
      </w:r>
      <w:r w:rsidRPr="003952EF">
        <w:rPr>
          <w:rStyle w:val="StyleBoldUnderline"/>
        </w:rPr>
        <w:t xml:space="preserve"> (the money for an effective "mouthpiece" to represent their distress in ¶ a court of law</w:t>
      </w:r>
      <w:r w:rsidRPr="003952EF">
        <w:rPr>
          <w:rStyle w:val="StyleBoldUnderline"/>
          <w:highlight w:val="yellow"/>
        </w:rPr>
        <w:t xml:space="preserve">), </w:t>
      </w:r>
      <w:r w:rsidRPr="00502A1B">
        <w:rPr>
          <w:rStyle w:val="StyleBoldUnderline"/>
          <w:highlight w:val="green"/>
        </w:rPr>
        <w:t>are further disempowered by liberal politics' insistence on sexual ¶ neutrality</w:t>
      </w:r>
      <w:r w:rsidRPr="00D2303C">
        <w:t xml:space="preserve">-that is, </w:t>
      </w:r>
      <w:r w:rsidRPr="003952EF">
        <w:rPr>
          <w:rStyle w:val="StyleBoldUnderline"/>
          <w:highlight w:val="yellow"/>
        </w:rPr>
        <w:t>on repression</w:t>
      </w:r>
      <w:r w:rsidRPr="00D2303C">
        <w:t xml:space="preserve"> or amnesia </w:t>
      </w:r>
      <w:r w:rsidRPr="003952EF">
        <w:rPr>
          <w:rStyle w:val="StyleBoldUnderline"/>
        </w:rPr>
        <w:t>regarding the lived experiences of women. ¶ Sexual difference is key to any project of self-definition</w:t>
      </w:r>
      <w:r w:rsidRPr="00D2303C">
        <w:t xml:space="preserve"> by women. Irigaray insists </w:t>
      </w:r>
      <w:r w:rsidRPr="00D2303C">
        <w:rPr>
          <w:sz w:val="12"/>
        </w:rPr>
        <w:t xml:space="preserve">¶ </w:t>
      </w:r>
      <w:r w:rsidRPr="00D2303C">
        <w:t xml:space="preserve">on the sexual nature of this self-definition, not solely for its obvious procreative necessity, </w:t>
      </w:r>
      <w:r w:rsidRPr="00D2303C">
        <w:rPr>
          <w:sz w:val="12"/>
        </w:rPr>
        <w:t xml:space="preserve">¶ </w:t>
      </w:r>
      <w:r w:rsidRPr="00D2303C">
        <w:t xml:space="preserve">but because the natural world is a source of renewal and fecundity which requires attentive </w:t>
      </w:r>
      <w:r w:rsidRPr="00D2303C">
        <w:rPr>
          <w:sz w:val="12"/>
        </w:rPr>
        <w:t xml:space="preserve">¶ </w:t>
      </w:r>
      <w:r w:rsidRPr="00D2303C">
        <w:t xml:space="preserve">interrogation and respect [SG 15]. </w:t>
      </w:r>
      <w:r w:rsidRPr="00502A1B">
        <w:rPr>
          <w:rStyle w:val="StyleBoldUnderline"/>
          <w:highlight w:val="green"/>
        </w:rPr>
        <w:t>This rebirth seems alien to the structure of male politics, ¶ which instead seem to provoke disasters (Bhopal, Chernobyl</w:t>
      </w:r>
      <w:r w:rsidRPr="00502A1B">
        <w:rPr>
          <w:rStyle w:val="StyleBoldUnderline"/>
          <w:highlight w:val="yellow"/>
        </w:rPr>
        <w:t>, or the current runaway ¶ jungle fires</w:t>
      </w:r>
      <w:r w:rsidRPr="00D2303C">
        <w:t xml:space="preserve"> of Indonesia, courtesy of commercial logging, spreading </w:t>
      </w:r>
      <w:r w:rsidRPr="003952EF">
        <w:rPr>
          <w:rStyle w:val="StyleBoldUnderline"/>
        </w:rPr>
        <w:t xml:space="preserve">thick </w:t>
      </w:r>
      <w:r w:rsidRPr="00502A1B">
        <w:rPr>
          <w:rStyle w:val="StyleBoldUnderline"/>
          <w:highlight w:val="yellow"/>
        </w:rPr>
        <w:t>p</w:t>
      </w:r>
      <w:r w:rsidRPr="00502A1B">
        <w:rPr>
          <w:rStyle w:val="StyleBoldUnderline"/>
          <w:highlight w:val="green"/>
        </w:rPr>
        <w:t>ollution</w:t>
      </w:r>
      <w:r w:rsidRPr="00D2303C">
        <w:t xml:space="preserve"> to </w:t>
      </w:r>
      <w:r w:rsidRPr="00D2303C">
        <w:rPr>
          <w:sz w:val="12"/>
        </w:rPr>
        <w:t xml:space="preserve">¶ </w:t>
      </w:r>
      <w:r w:rsidRPr="00D2303C">
        <w:t xml:space="preserve">neighboring countries) and untimely </w:t>
      </w:r>
      <w:r w:rsidRPr="00502A1B">
        <w:rPr>
          <w:rStyle w:val="StyleBoldUnderline"/>
          <w:highlight w:val="green"/>
        </w:rPr>
        <w:t>death</w:t>
      </w:r>
      <w:r w:rsidRPr="003952EF">
        <w:rPr>
          <w:rStyle w:val="StyleBoldUnderline"/>
        </w:rPr>
        <w:t>.' We talk about social justice and forget its ¶ origins in nature and not merely as an engagement between men in abstraction</w:t>
      </w:r>
      <w:r w:rsidRPr="00D2303C">
        <w:t xml:space="preserve">. </w:t>
      </w:r>
      <w:r w:rsidRPr="003952EF">
        <w:rPr>
          <w:rStyle w:val="Emphasis"/>
        </w:rPr>
        <w:t>Irigaray ¶ believes that recognition and respect of difference between the sexes is prior to productive ¶ and generative relations between women</w:t>
      </w:r>
      <w:r w:rsidRPr="00D2303C">
        <w:t xml:space="preserve">, between men, and between men and women. </w:t>
      </w:r>
      <w:r w:rsidRPr="00D2303C">
        <w:rPr>
          <w:sz w:val="12"/>
        </w:rPr>
        <w:t xml:space="preserve">¶ </w:t>
      </w:r>
      <w:r w:rsidRPr="003952EF">
        <w:rPr>
          <w:rStyle w:val="Emphasis"/>
        </w:rPr>
        <w:t>Sexual difference is universal</w:t>
      </w:r>
      <w:r w:rsidRPr="00D2303C">
        <w:t xml:space="preserve"> and allows us to participate in "an immediate natural given, </w:t>
      </w:r>
      <w:r w:rsidRPr="00D2303C">
        <w:rPr>
          <w:sz w:val="12"/>
        </w:rPr>
        <w:t xml:space="preserve">¶ </w:t>
      </w:r>
      <w:r w:rsidRPr="00D2303C">
        <w:t xml:space="preserve">and it </w:t>
      </w:r>
      <w:proofErr w:type="gramStart"/>
      <w:r w:rsidRPr="00D2303C">
        <w:t>is</w:t>
      </w:r>
      <w:proofErr w:type="gramEnd"/>
      <w:r w:rsidRPr="00D2303C">
        <w:t xml:space="preserve"> a real and irreducible component of the universal" [ILTY 47]. </w:t>
      </w:r>
      <w:r w:rsidRPr="00502A1B">
        <w:rPr>
          <w:rStyle w:val="Emphasis"/>
          <w:highlight w:val="yellow"/>
        </w:rPr>
        <w:t>It is this prior ¶ recognition of two</w:t>
      </w:r>
      <w:r w:rsidRPr="00D2303C">
        <w:t xml:space="preserve">, rather than the One that has dominated world politics and thought, </w:t>
      </w:r>
      <w:r w:rsidRPr="00D2303C">
        <w:rPr>
          <w:sz w:val="12"/>
        </w:rPr>
        <w:t xml:space="preserve">¶ </w:t>
      </w:r>
      <w:r w:rsidRPr="00502A1B">
        <w:rPr>
          <w:rStyle w:val="Emphasis"/>
          <w:highlight w:val="yellow"/>
        </w:rPr>
        <w:t>which must be acknowledged</w:t>
      </w:r>
      <w:r w:rsidRPr="003952EF">
        <w:rPr>
          <w:rStyle w:val="Emphasis"/>
        </w:rPr>
        <w:t xml:space="preserve">, along with the possibility of a political economy of ¶ abundance, </w:t>
      </w:r>
      <w:r w:rsidRPr="00D2303C">
        <w:t xml:space="preserve">not only that of man-made scarcity then attributed to nature. This melancholic </w:t>
      </w:r>
      <w:r w:rsidRPr="00D2303C">
        <w:rPr>
          <w:sz w:val="12"/>
        </w:rPr>
        <w:t xml:space="preserve">¶ </w:t>
      </w:r>
      <w:r w:rsidRPr="00D2303C">
        <w:t xml:space="preserve">(male) script pays romantic tribute to motherhood in the abstract without due recognition </w:t>
      </w:r>
      <w:r w:rsidRPr="00D2303C">
        <w:rPr>
          <w:sz w:val="12"/>
        </w:rPr>
        <w:t xml:space="preserve">¶ </w:t>
      </w:r>
      <w:r w:rsidRPr="00D2303C">
        <w:t xml:space="preserve">of the relations between real mothers and children, thus failing to properly acknowledge </w:t>
      </w:r>
      <w:r w:rsidRPr="00D2303C">
        <w:rPr>
          <w:sz w:val="12"/>
        </w:rPr>
        <w:t xml:space="preserve">¶ </w:t>
      </w:r>
      <w:r w:rsidRPr="00D2303C">
        <w:t xml:space="preserve">and protect mother or child. Our ability to address the specifics of race, ethnicity, and </w:t>
      </w:r>
      <w:r w:rsidRPr="00D2303C">
        <w:rPr>
          <w:sz w:val="12"/>
        </w:rPr>
        <w:t xml:space="preserve">¶ </w:t>
      </w:r>
      <w:r w:rsidRPr="00D2303C">
        <w:t xml:space="preserve">religious and other differences with respect hinges on our ability to acknowledge and </w:t>
      </w:r>
      <w:r w:rsidRPr="00D2303C">
        <w:rPr>
          <w:sz w:val="12"/>
        </w:rPr>
        <w:t xml:space="preserve">¶ </w:t>
      </w:r>
      <w:r w:rsidRPr="00D2303C">
        <w:t xml:space="preserve">respect the feminine, to see it as a source of invention and possibilities. To do so would </w:t>
      </w:r>
      <w:r w:rsidRPr="00D2303C">
        <w:rPr>
          <w:sz w:val="12"/>
        </w:rPr>
        <w:t xml:space="preserve">¶ </w:t>
      </w:r>
      <w:r w:rsidRPr="00D2303C">
        <w:t xml:space="preserve">of course affect relations between the sexes, "men and women perhaps... communicat[ing] </w:t>
      </w:r>
      <w:r w:rsidRPr="00D2303C">
        <w:rPr>
          <w:sz w:val="12"/>
        </w:rPr>
        <w:t xml:space="preserve">¶ </w:t>
      </w:r>
      <w:r w:rsidRPr="00D2303C">
        <w:t xml:space="preserve">for the first time if two different genders are affirmed," it would allow a new configuration </w:t>
      </w:r>
      <w:r w:rsidRPr="00D2303C">
        <w:rPr>
          <w:sz w:val="12"/>
        </w:rPr>
        <w:t xml:space="preserve">¶ </w:t>
      </w:r>
      <w:r w:rsidRPr="00D2303C">
        <w:t xml:space="preserve">rather than continuing the present regime: "the globalization and universalization of </w:t>
      </w:r>
      <w:r w:rsidRPr="00D2303C">
        <w:rPr>
          <w:sz w:val="12"/>
        </w:rPr>
        <w:t xml:space="preserve">¶ </w:t>
      </w:r>
      <w:r w:rsidRPr="00D2303C">
        <w:t>culture ... ungovernable and beyond our control" [SG 120; ILTY 129].</w:t>
      </w:r>
    </w:p>
    <w:p w:rsidR="00B460DE" w:rsidRPr="00496B69" w:rsidRDefault="00B460DE" w:rsidP="00B460DE">
      <w:pPr>
        <w:pStyle w:val="Heading4"/>
      </w:pPr>
      <w:r>
        <w:t>Splitting of the atom is a symptom of man’s persistence in his refusal to reunite with and affirm his body and the female body-only through this affirmation does the destruction of humynkind become unthinkable</w:t>
      </w:r>
    </w:p>
    <w:p w:rsidR="00B460DE" w:rsidRPr="00951F61" w:rsidRDefault="00B460DE" w:rsidP="00B460DE">
      <w:pPr>
        <w:rPr>
          <w:rStyle w:val="StyleStyleBold12pt"/>
        </w:rPr>
      </w:pPr>
      <w:r>
        <w:rPr>
          <w:rStyle w:val="StyleStyleBold12pt"/>
        </w:rPr>
        <w:t>I</w:t>
      </w:r>
      <w:r w:rsidRPr="00951F61">
        <w:rPr>
          <w:rStyle w:val="StyleStyleBold12pt"/>
        </w:rPr>
        <w:t>rigaray 85</w:t>
      </w:r>
    </w:p>
    <w:p w:rsidR="00B460DE" w:rsidRPr="00F26859" w:rsidRDefault="00B460DE" w:rsidP="00B460DE">
      <w:r>
        <w:t>[Luce Irigaray, 1985, “An Ethics of Sexual Difference”, uwyo//amp]</w:t>
      </w:r>
    </w:p>
    <w:p w:rsidR="00B460DE" w:rsidRDefault="00B460DE" w:rsidP="00B460DE"/>
    <w:p w:rsidR="00B460DE" w:rsidRPr="003C6DB0" w:rsidRDefault="00B460DE" w:rsidP="00B460DE">
      <w:pPr>
        <w:rPr>
          <w:b/>
          <w:bCs/>
          <w:u w:val="single"/>
        </w:rPr>
      </w:pPr>
      <w:r w:rsidRPr="007B7924">
        <w:rPr>
          <w:rStyle w:val="StyleBoldUnderline"/>
          <w:highlight w:val="green"/>
        </w:rPr>
        <w:t>To forget being is to forget the air</w:t>
      </w:r>
      <w:r w:rsidRPr="00257F5E">
        <w:rPr>
          <w:rStyle w:val="StyleBoldUnderline"/>
          <w:highlight w:val="yellow"/>
        </w:rPr>
        <w:t>,</w:t>
      </w:r>
      <w:r w:rsidRPr="00496B69">
        <w:rPr>
          <w:rStyle w:val="StyleBoldUnderline"/>
        </w:rPr>
        <w:t xml:space="preserve"> this first fluid given us gratis </w:t>
      </w:r>
      <w:r w:rsidRPr="002522CF">
        <w:t xml:space="preserve">and </w:t>
      </w:r>
      <w:r w:rsidRPr="007B7924">
        <w:rPr>
          <w:rStyle w:val="StyleBoldUnderline"/>
          <w:highlight w:val="green"/>
        </w:rPr>
        <w:t>free of interest in the mother's blood</w:t>
      </w:r>
      <w:r w:rsidRPr="00496B69">
        <w:rPr>
          <w:rStyle w:val="StyleBoldUnderline"/>
        </w:rPr>
        <w:t xml:space="preserve">, </w:t>
      </w:r>
      <w:r w:rsidRPr="002522CF">
        <w:t>given us again when</w:t>
      </w:r>
      <w:r>
        <w:t xml:space="preserve"> </w:t>
      </w:r>
      <w:r w:rsidRPr="002522CF">
        <w:t xml:space="preserve">we are born, like a natural profusion that raises a cry of pain: </w:t>
      </w:r>
      <w:r w:rsidRPr="00496B69">
        <w:rPr>
          <w:rStyle w:val="StyleBoldUnderline"/>
        </w:rPr>
        <w:t xml:space="preserve">the pain of a being who comes into the world and is abandoned, forced henceforth to live without the immediate assistance of another body. </w:t>
      </w:r>
      <w:r w:rsidRPr="00257F5E">
        <w:rPr>
          <w:rStyle w:val="StyleBoldUnderline"/>
          <w:highlight w:val="yellow"/>
        </w:rPr>
        <w:t>Unmitigated mourning for the intrauterine nest</w:t>
      </w:r>
      <w:r w:rsidRPr="00257F5E">
        <w:rPr>
          <w:highlight w:val="yellow"/>
        </w:rPr>
        <w:t>,</w:t>
      </w:r>
      <w:r>
        <w:t xml:space="preserve"> </w:t>
      </w:r>
      <w:r w:rsidRPr="002522CF">
        <w:t xml:space="preserve">elemental homesickness </w:t>
      </w:r>
      <w:r w:rsidRPr="00257F5E">
        <w:rPr>
          <w:rStyle w:val="StyleBoldUnderline"/>
          <w:highlight w:val="yellow"/>
        </w:rPr>
        <w:t xml:space="preserve">that </w:t>
      </w:r>
      <w:r w:rsidRPr="007B7924">
        <w:rPr>
          <w:rStyle w:val="StyleBoldUnderline"/>
          <w:highlight w:val="green"/>
        </w:rPr>
        <w:t xml:space="preserve">man will seek to assuage </w:t>
      </w:r>
      <w:r w:rsidRPr="00257F5E">
        <w:rPr>
          <w:rStyle w:val="StyleBoldUnderline"/>
          <w:highlight w:val="yellow"/>
        </w:rPr>
        <w:t xml:space="preserve">through his work </w:t>
      </w:r>
      <w:r w:rsidRPr="007B7924">
        <w:rPr>
          <w:rStyle w:val="StyleBoldUnderline"/>
          <w:highlight w:val="green"/>
        </w:rPr>
        <w:t>as builder of worlds</w:t>
      </w:r>
      <w:r w:rsidRPr="00257F5E">
        <w:rPr>
          <w:highlight w:val="yellow"/>
        </w:rPr>
        <w:t>,</w:t>
      </w:r>
      <w:r w:rsidRPr="002522CF">
        <w:t xml:space="preserve"> and notably </w:t>
      </w:r>
      <w:r w:rsidRPr="007B7924">
        <w:rPr>
          <w:rStyle w:val="StyleBoldUnderline"/>
          <w:highlight w:val="green"/>
        </w:rPr>
        <w:t>of the dwelling which</w:t>
      </w:r>
      <w:r w:rsidRPr="002522CF">
        <w:t xml:space="preserve"> seems to </w:t>
      </w:r>
      <w:r w:rsidRPr="007B7924">
        <w:rPr>
          <w:rStyle w:val="StyleBoldUnderline"/>
          <w:highlight w:val="green"/>
        </w:rPr>
        <w:t xml:space="preserve">form </w:t>
      </w:r>
      <w:r w:rsidRPr="00257F5E">
        <w:rPr>
          <w:rStyle w:val="StyleBoldUnderline"/>
          <w:highlight w:val="yellow"/>
        </w:rPr>
        <w:t xml:space="preserve">the essence of his </w:t>
      </w:r>
      <w:r w:rsidRPr="007B7924">
        <w:rPr>
          <w:rStyle w:val="StyleBoldUnderline"/>
          <w:highlight w:val="green"/>
        </w:rPr>
        <w:t>maleness: language</w:t>
      </w:r>
      <w:r w:rsidRPr="002522CF">
        <w:t>.</w:t>
      </w:r>
      <w:r>
        <w:t xml:space="preserve"> </w:t>
      </w:r>
      <w:r w:rsidRPr="002522CF">
        <w:t>In all his creations, all his works</w:t>
      </w:r>
      <w:r w:rsidRPr="00257F5E">
        <w:rPr>
          <w:highlight w:val="yellow"/>
        </w:rPr>
        <w:t xml:space="preserve">, </w:t>
      </w:r>
      <w:r w:rsidRPr="007B7924">
        <w:rPr>
          <w:rStyle w:val="StyleBoldUnderline"/>
          <w:highlight w:val="green"/>
        </w:rPr>
        <w:t xml:space="preserve">man </w:t>
      </w:r>
      <w:r w:rsidRPr="00257F5E">
        <w:rPr>
          <w:rStyle w:val="StyleBoldUnderline"/>
          <w:highlight w:val="yellow"/>
        </w:rPr>
        <w:t xml:space="preserve">always </w:t>
      </w:r>
      <w:r w:rsidRPr="007B7924">
        <w:rPr>
          <w:rStyle w:val="StyleBoldUnderline"/>
          <w:highlight w:val="green"/>
        </w:rPr>
        <w:t>seems to neglect thinking of himself as flesh</w:t>
      </w:r>
      <w:r w:rsidRPr="00257F5E">
        <w:rPr>
          <w:rStyle w:val="StyleBoldUnderline"/>
          <w:highlight w:val="yellow"/>
        </w:rPr>
        <w:t>, as one who has received his body as</w:t>
      </w:r>
      <w:r w:rsidRPr="00496B69">
        <w:rPr>
          <w:rStyle w:val="StyleBoldUnderline"/>
        </w:rPr>
        <w:t xml:space="preserve"> that primary </w:t>
      </w:r>
      <w:r w:rsidRPr="00257F5E">
        <w:rPr>
          <w:rStyle w:val="StyleBoldUnderline"/>
          <w:highlight w:val="yellow"/>
        </w:rPr>
        <w:t>home</w:t>
      </w:r>
      <w:r w:rsidRPr="002522CF">
        <w:t xml:space="preserve"> (that Gestell, as Heidegger would say, when,</w:t>
      </w:r>
      <w:r>
        <w:t xml:space="preserve"> </w:t>
      </w:r>
      <w:r w:rsidRPr="002522CF">
        <w:t xml:space="preserve">in "Logos," the seminar on Heraclitus, he recognizes that </w:t>
      </w:r>
      <w:r w:rsidRPr="002522CF">
        <w:lastRenderedPageBreak/>
        <w:t>what</w:t>
      </w:r>
      <w:r>
        <w:t xml:space="preserve"> </w:t>
      </w:r>
      <w:r w:rsidRPr="002522CF">
        <w:t>metaphysics has not begun to address is the issue of the body</w:t>
      </w:r>
      <w:r w:rsidRPr="00257F5E">
        <w:rPr>
          <w:rStyle w:val="StyleBoldUnderline"/>
          <w:highlight w:val="yellow"/>
        </w:rPr>
        <w:t>) which determines the possibility of his coming into the world and the</w:t>
      </w:r>
      <w:r w:rsidRPr="00496B69">
        <w:rPr>
          <w:rStyle w:val="StyleBoldUnderline"/>
        </w:rPr>
        <w:t xml:space="preserve"> potential opening of a </w:t>
      </w:r>
      <w:r w:rsidRPr="00257F5E">
        <w:rPr>
          <w:rStyle w:val="StyleBoldUnderline"/>
          <w:highlight w:val="yellow"/>
        </w:rPr>
        <w:t>horizon of thought</w:t>
      </w:r>
      <w:r w:rsidRPr="002522CF">
        <w:t>, of poetry, of</w:t>
      </w:r>
      <w:r>
        <w:t xml:space="preserve"> </w:t>
      </w:r>
      <w:r w:rsidRPr="002522CF">
        <w:t>celebration, that also includes the god or gods.</w:t>
      </w:r>
      <w:r>
        <w:t xml:space="preserve"> </w:t>
      </w:r>
      <w:r w:rsidRPr="007B7924">
        <w:rPr>
          <w:rStyle w:val="StyleBoldUnderline"/>
          <w:highlight w:val="green"/>
        </w:rPr>
        <w:t xml:space="preserve">The </w:t>
      </w:r>
      <w:r w:rsidRPr="00257F5E">
        <w:rPr>
          <w:rStyle w:val="StyleBoldUnderline"/>
          <w:highlight w:val="yellow"/>
        </w:rPr>
        <w:t xml:space="preserve">fundamental </w:t>
      </w:r>
      <w:r w:rsidRPr="007B7924">
        <w:rPr>
          <w:rStyle w:val="StyleBoldUnderline"/>
          <w:highlight w:val="green"/>
        </w:rPr>
        <w:t xml:space="preserve">dereliction </w:t>
      </w:r>
      <w:r w:rsidRPr="00257F5E">
        <w:rPr>
          <w:rStyle w:val="StyleBoldUnderline"/>
          <w:highlight w:val="yellow"/>
        </w:rPr>
        <w:t xml:space="preserve">in our time </w:t>
      </w:r>
      <w:r w:rsidRPr="007B7924">
        <w:rPr>
          <w:rStyle w:val="StyleBoldUnderline"/>
          <w:highlight w:val="green"/>
        </w:rPr>
        <w:t>may be interpreted as our failure to remember</w:t>
      </w:r>
      <w:r w:rsidRPr="002522CF">
        <w:t xml:space="preserve"> or prize </w:t>
      </w:r>
      <w:r w:rsidRPr="007B7924">
        <w:rPr>
          <w:highlight w:val="green"/>
        </w:rPr>
        <w:t>the</w:t>
      </w:r>
      <w:r w:rsidRPr="007B7924">
        <w:rPr>
          <w:rStyle w:val="StyleBoldUnderline"/>
          <w:highlight w:val="green"/>
        </w:rPr>
        <w:t xml:space="preserve"> element </w:t>
      </w:r>
      <w:r w:rsidRPr="00257F5E">
        <w:rPr>
          <w:rStyle w:val="StyleBoldUnderline"/>
          <w:highlight w:val="yellow"/>
        </w:rPr>
        <w:t xml:space="preserve">that is </w:t>
      </w:r>
      <w:r w:rsidRPr="007B7924">
        <w:rPr>
          <w:rStyle w:val="StyleBoldUnderline"/>
          <w:highlight w:val="green"/>
        </w:rPr>
        <w:t>indispensable to life</w:t>
      </w:r>
      <w:r w:rsidRPr="00496B69">
        <w:rPr>
          <w:rStyle w:val="StyleBoldUnderline"/>
        </w:rPr>
        <w:t xml:space="preserve"> in all its manifestations: from the lowliest plant and animal forms to the highest. </w:t>
      </w:r>
      <w:r w:rsidRPr="00257F5E">
        <w:rPr>
          <w:rStyle w:val="StyleBoldUnderline"/>
          <w:highlight w:val="yellow"/>
        </w:rPr>
        <w:t>Science and technology are reminding men of their careless neglect by forcing them to consider the most frightening question possible</w:t>
      </w:r>
      <w:r w:rsidRPr="00496B69">
        <w:rPr>
          <w:rStyle w:val="StyleBoldUnderline"/>
        </w:rPr>
        <w:t>,</w:t>
      </w:r>
      <w:r w:rsidRPr="002522CF">
        <w:t xml:space="preserve"> the question of a radical</w:t>
      </w:r>
      <w:r>
        <w:t xml:space="preserve"> </w:t>
      </w:r>
      <w:r w:rsidRPr="002522CF">
        <w:t xml:space="preserve">polemic: </w:t>
      </w:r>
      <w:r w:rsidRPr="007B7924">
        <w:rPr>
          <w:rStyle w:val="StyleBoldUnderline"/>
          <w:highlight w:val="green"/>
        </w:rPr>
        <w:t xml:space="preserve">the destruction of the universe and </w:t>
      </w:r>
      <w:r w:rsidRPr="00257F5E">
        <w:rPr>
          <w:rStyle w:val="StyleBoldUnderline"/>
          <w:highlight w:val="yellow"/>
        </w:rPr>
        <w:t xml:space="preserve">of the </w:t>
      </w:r>
      <w:r w:rsidRPr="007B7924">
        <w:rPr>
          <w:rStyle w:val="StyleBoldUnderline"/>
          <w:highlight w:val="green"/>
        </w:rPr>
        <w:t xml:space="preserve">human race through </w:t>
      </w:r>
      <w:r w:rsidRPr="00257F5E">
        <w:rPr>
          <w:rStyle w:val="StyleBoldUnderline"/>
          <w:highlight w:val="yellow"/>
        </w:rPr>
        <w:t xml:space="preserve">the </w:t>
      </w:r>
      <w:r w:rsidRPr="007B7924">
        <w:rPr>
          <w:rStyle w:val="StyleBoldUnderline"/>
          <w:highlight w:val="green"/>
        </w:rPr>
        <w:t xml:space="preserve">splitting of the atom and </w:t>
      </w:r>
      <w:r w:rsidRPr="00257F5E">
        <w:rPr>
          <w:rStyle w:val="StyleBoldUnderline"/>
          <w:highlight w:val="yellow"/>
        </w:rPr>
        <w:t xml:space="preserve">its </w:t>
      </w:r>
      <w:r w:rsidRPr="007B7924">
        <w:rPr>
          <w:rStyle w:val="StyleBoldUnderline"/>
          <w:highlight w:val="green"/>
        </w:rPr>
        <w:t xml:space="preserve">exploitation </w:t>
      </w:r>
      <w:r w:rsidRPr="00257F5E">
        <w:rPr>
          <w:rStyle w:val="StyleBoldUnderline"/>
          <w:highlight w:val="yellow"/>
        </w:rPr>
        <w:t xml:space="preserve">to achieve goals that </w:t>
      </w:r>
      <w:r w:rsidRPr="007B7924">
        <w:rPr>
          <w:rStyle w:val="StyleBoldUnderline"/>
          <w:highlight w:val="green"/>
        </w:rPr>
        <w:t xml:space="preserve">are beyond our capacities </w:t>
      </w:r>
      <w:r w:rsidRPr="00257F5E">
        <w:rPr>
          <w:rStyle w:val="StyleBoldUnderline"/>
          <w:highlight w:val="yellow"/>
        </w:rPr>
        <w:t>as mortals.</w:t>
      </w:r>
    </w:p>
    <w:p w:rsidR="00B460DE" w:rsidRPr="00BB179B" w:rsidRDefault="00B460DE" w:rsidP="00B460DE">
      <w:pPr>
        <w:pStyle w:val="Heading4"/>
      </w:pPr>
      <w:r>
        <w:t>The alternative is to reject the affirmative’s masculine, universal silence and instead affirm a radical ethics of s</w:t>
      </w:r>
      <w:r w:rsidRPr="00BB179B">
        <w:t xml:space="preserve">exual difference </w:t>
      </w:r>
      <w:r>
        <w:t>that comes to grips with the sexual violence of the 1AC.</w:t>
      </w:r>
    </w:p>
    <w:p w:rsidR="00B460DE" w:rsidRPr="00951F61" w:rsidRDefault="00B460DE" w:rsidP="00B460DE">
      <w:pPr>
        <w:rPr>
          <w:rStyle w:val="StyleStyleBold12pt"/>
        </w:rPr>
      </w:pPr>
      <w:r w:rsidRPr="00951F61">
        <w:rPr>
          <w:rStyle w:val="StyleStyleBold12pt"/>
        </w:rPr>
        <w:t>Irigaray 85</w:t>
      </w:r>
    </w:p>
    <w:p w:rsidR="00B460DE" w:rsidRDefault="00B460DE" w:rsidP="00B460DE">
      <w:r>
        <w:t>[Luce Irigaray, 1985, “An Ethics of Sexual Difference”, uwyo//amp]</w:t>
      </w:r>
    </w:p>
    <w:p w:rsidR="00B460DE" w:rsidRPr="00DD6F65" w:rsidRDefault="00B460DE" w:rsidP="00B460DE"/>
    <w:p w:rsidR="00B460DE" w:rsidRDefault="00B460DE" w:rsidP="00B460DE">
      <w:pPr>
        <w:rPr>
          <w:rStyle w:val="StyleBoldUnderline"/>
        </w:rPr>
      </w:pPr>
      <w:r w:rsidRPr="00DD4CE6">
        <w:rPr>
          <w:rStyle w:val="StyleBoldUnderline"/>
        </w:rPr>
        <w:t>S</w:t>
      </w:r>
      <w:r w:rsidRPr="003C7554">
        <w:rPr>
          <w:rStyle w:val="StyleBoldUnderline"/>
        </w:rPr>
        <w:t>exual difference is one of the major philosophical issues, if not the issue, of our age.</w:t>
      </w:r>
      <w:r w:rsidRPr="00DD6F65">
        <w:t xml:space="preserve"> According to Heidegger, each age has</w:t>
      </w:r>
      <w:r>
        <w:t xml:space="preserve"> </w:t>
      </w:r>
      <w:r w:rsidRPr="00DD6F65">
        <w:t xml:space="preserve">one issue to think through, and one only. </w:t>
      </w:r>
      <w:r w:rsidRPr="007B7924">
        <w:rPr>
          <w:rStyle w:val="StyleBoldUnderline"/>
          <w:highlight w:val="green"/>
        </w:rPr>
        <w:t>Sexual difference</w:t>
      </w:r>
      <w:r w:rsidRPr="00DD6F65">
        <w:t xml:space="preserve"> is</w:t>
      </w:r>
      <w:r>
        <w:t xml:space="preserve"> </w:t>
      </w:r>
      <w:r w:rsidRPr="00DD6F65">
        <w:t xml:space="preserve">prQbably the issue in our time which </w:t>
      </w:r>
      <w:r w:rsidRPr="007B7924">
        <w:rPr>
          <w:rStyle w:val="StyleBoldUnderline"/>
          <w:highlight w:val="green"/>
        </w:rPr>
        <w:t>could be our "salvation</w:t>
      </w:r>
      <w:r w:rsidRPr="00DD4CE6">
        <w:rPr>
          <w:rStyle w:val="StyleBoldUnderline"/>
          <w:highlight w:val="yellow"/>
        </w:rPr>
        <w:t>" if we thought it through</w:t>
      </w:r>
      <w:r w:rsidRPr="00DD6F65">
        <w:t>.</w:t>
      </w:r>
      <w:r>
        <w:t xml:space="preserve"> </w:t>
      </w:r>
      <w:r w:rsidRPr="00DD6F65">
        <w:t>But, whether I turn to philosophy, to science, or to religion, I</w:t>
      </w:r>
      <w:r>
        <w:t xml:space="preserve"> </w:t>
      </w:r>
      <w:r w:rsidRPr="00DD6F65">
        <w:t>find this underlying issue still cries out in vain for our attention.</w:t>
      </w:r>
      <w:r>
        <w:t xml:space="preserve"> </w:t>
      </w:r>
      <w:r w:rsidRPr="00DD4CE6">
        <w:rPr>
          <w:rStyle w:val="StyleBoldUnderline"/>
          <w:highlight w:val="yellow"/>
        </w:rPr>
        <w:t xml:space="preserve">Think of it as </w:t>
      </w:r>
      <w:r w:rsidRPr="007B7924">
        <w:rPr>
          <w:rStyle w:val="StyleBoldUnderline"/>
          <w:highlight w:val="green"/>
        </w:rPr>
        <w:t xml:space="preserve">an approach that would allow us to check </w:t>
      </w:r>
      <w:r w:rsidRPr="00DD4CE6">
        <w:rPr>
          <w:rStyle w:val="StyleBoldUnderline"/>
          <w:highlight w:val="yellow"/>
        </w:rPr>
        <w:t xml:space="preserve">the many forms that </w:t>
      </w:r>
      <w:r w:rsidRPr="007B7924">
        <w:rPr>
          <w:rStyle w:val="StyleBoldUnderline"/>
          <w:highlight w:val="green"/>
        </w:rPr>
        <w:t xml:space="preserve">destruction </w:t>
      </w:r>
      <w:r w:rsidRPr="00DD4CE6">
        <w:rPr>
          <w:rStyle w:val="StyleBoldUnderline"/>
          <w:highlight w:val="yellow"/>
        </w:rPr>
        <w:t xml:space="preserve">takes in our world, to </w:t>
      </w:r>
      <w:r w:rsidRPr="007B7924">
        <w:rPr>
          <w:rStyle w:val="StyleBoldUnderline"/>
          <w:highlight w:val="green"/>
        </w:rPr>
        <w:t>counteract</w:t>
      </w:r>
      <w:r w:rsidRPr="003C7554">
        <w:rPr>
          <w:rStyle w:val="StyleBoldUnderline"/>
        </w:rPr>
        <w:t xml:space="preserve"> a </w:t>
      </w:r>
      <w:r w:rsidRPr="007B7924">
        <w:rPr>
          <w:rStyle w:val="StyleBoldUnderline"/>
          <w:highlight w:val="green"/>
        </w:rPr>
        <w:t xml:space="preserve">nihilism </w:t>
      </w:r>
      <w:r w:rsidRPr="00DD4CE6">
        <w:rPr>
          <w:rStyle w:val="StyleBoldUnderline"/>
          <w:highlight w:val="yellow"/>
        </w:rPr>
        <w:t>that</w:t>
      </w:r>
      <w:r w:rsidRPr="003C7554">
        <w:rPr>
          <w:rStyle w:val="StyleBoldUnderline"/>
        </w:rPr>
        <w:t xml:space="preserve"> merely </w:t>
      </w:r>
      <w:r w:rsidRPr="00DD4CE6">
        <w:rPr>
          <w:rStyle w:val="StyleBoldUnderline"/>
          <w:highlight w:val="yellow"/>
        </w:rPr>
        <w:t>affirms the reversal</w:t>
      </w:r>
      <w:r w:rsidRPr="003C7554">
        <w:rPr>
          <w:rStyle w:val="StyleBoldUnderline"/>
        </w:rPr>
        <w:t xml:space="preserve"> or the repetitive proliferation </w:t>
      </w:r>
      <w:r w:rsidRPr="00DD4CE6">
        <w:rPr>
          <w:rStyle w:val="StyleBoldUnderline"/>
          <w:highlight w:val="yellow"/>
        </w:rPr>
        <w:t>of status quo values-</w:t>
      </w:r>
      <w:r w:rsidRPr="00DD6F65">
        <w:t xml:space="preserve">whether you call them </w:t>
      </w:r>
      <w:r w:rsidRPr="003C7554">
        <w:rPr>
          <w:rStyle w:val="StyleBoldUnderline"/>
        </w:rPr>
        <w:t>the consumer society, the circularity of discourse,</w:t>
      </w:r>
      <w:r w:rsidRPr="00DD6F65">
        <w:t xml:space="preserve"> the more or less cancerous</w:t>
      </w:r>
      <w:r>
        <w:t xml:space="preserve"> </w:t>
      </w:r>
      <w:r w:rsidRPr="003C7554">
        <w:rPr>
          <w:rStyle w:val="StyleBoldUnderline"/>
        </w:rPr>
        <w:t>diseases</w:t>
      </w:r>
      <w:r w:rsidRPr="00DD6F65">
        <w:t xml:space="preserve"> of our age, t</w:t>
      </w:r>
      <w:r w:rsidRPr="003C7554">
        <w:rPr>
          <w:rStyle w:val="StyleBoldUnderline"/>
        </w:rPr>
        <w:t xml:space="preserve">he unreliability of words, the end of philosophy, religious despair or regression to religiosity, scientis tic or technical imperialism </w:t>
      </w:r>
      <w:r w:rsidRPr="00DD4CE6">
        <w:rPr>
          <w:rStyle w:val="StyleBoldUnderline"/>
          <w:highlight w:val="yellow"/>
        </w:rPr>
        <w:t>that fails to consider the living subject</w:t>
      </w:r>
      <w:r w:rsidRPr="007B7924">
        <w:rPr>
          <w:rStyle w:val="StyleBoldUnderline"/>
          <w:highlight w:val="green"/>
        </w:rPr>
        <w:t xml:space="preserve">. Sexual difference would constitute </w:t>
      </w:r>
      <w:r w:rsidRPr="00DD4CE6">
        <w:rPr>
          <w:rStyle w:val="StyleBoldUnderline"/>
          <w:highlight w:val="yellow"/>
        </w:rPr>
        <w:t xml:space="preserve">the horizon of </w:t>
      </w:r>
      <w:r w:rsidRPr="007B7924">
        <w:rPr>
          <w:rStyle w:val="StyleBoldUnderline"/>
          <w:highlight w:val="green"/>
        </w:rPr>
        <w:t xml:space="preserve">worlds more fecund </w:t>
      </w:r>
      <w:r w:rsidRPr="00DD4CE6">
        <w:rPr>
          <w:rStyle w:val="StyleBoldUnderline"/>
          <w:highlight w:val="yellow"/>
        </w:rPr>
        <w:t>than any known to date</w:t>
      </w:r>
      <w:r w:rsidRPr="00DD6F65">
        <w:t xml:space="preserve">-at least in the West-and </w:t>
      </w:r>
      <w:r w:rsidRPr="007B7924">
        <w:rPr>
          <w:rStyle w:val="Emphasis"/>
          <w:highlight w:val="green"/>
        </w:rPr>
        <w:t xml:space="preserve">without reducing fecundity to the reproduction of bodies </w:t>
      </w:r>
      <w:r w:rsidRPr="00DD4CE6">
        <w:rPr>
          <w:rStyle w:val="Emphasis"/>
          <w:highlight w:val="yellow"/>
        </w:rPr>
        <w:t>and flesh</w:t>
      </w:r>
      <w:r w:rsidRPr="00DD4CE6">
        <w:rPr>
          <w:highlight w:val="yellow"/>
        </w:rPr>
        <w:t xml:space="preserve">. </w:t>
      </w:r>
      <w:r w:rsidRPr="00DD4CE6">
        <w:rPr>
          <w:rStyle w:val="Emphasis"/>
          <w:highlight w:val="yellow"/>
        </w:rPr>
        <w:t xml:space="preserve">For loving partners this would be </w:t>
      </w:r>
      <w:r w:rsidRPr="007B7924">
        <w:rPr>
          <w:rStyle w:val="Emphasis"/>
          <w:highlight w:val="green"/>
        </w:rPr>
        <w:t xml:space="preserve">a fecundity of birth and regeneration, but also </w:t>
      </w:r>
      <w:r w:rsidRPr="00DD4CE6">
        <w:rPr>
          <w:rStyle w:val="Emphasis"/>
          <w:highlight w:val="yellow"/>
        </w:rPr>
        <w:t xml:space="preserve">the production of a </w:t>
      </w:r>
      <w:r w:rsidRPr="007B7924">
        <w:rPr>
          <w:rStyle w:val="Emphasis"/>
          <w:highlight w:val="green"/>
        </w:rPr>
        <w:t>new age of thought</w:t>
      </w:r>
      <w:r w:rsidRPr="00DD4CE6">
        <w:rPr>
          <w:rStyle w:val="Emphasis"/>
          <w:highlight w:val="yellow"/>
        </w:rPr>
        <w:t xml:space="preserve">, art, poetry, </w:t>
      </w:r>
      <w:r w:rsidRPr="007B7924">
        <w:rPr>
          <w:rStyle w:val="Emphasis"/>
          <w:highlight w:val="green"/>
        </w:rPr>
        <w:t>and language</w:t>
      </w:r>
      <w:r w:rsidRPr="00DD4CE6">
        <w:rPr>
          <w:rStyle w:val="Emphasis"/>
          <w:highlight w:val="yellow"/>
        </w:rPr>
        <w:t>:</w:t>
      </w:r>
      <w:r w:rsidRPr="003C7554">
        <w:rPr>
          <w:rStyle w:val="Emphasis"/>
        </w:rPr>
        <w:t xml:space="preserve"> </w:t>
      </w:r>
      <w:r w:rsidRPr="00DD6F65">
        <w:t xml:space="preserve">the creation of a new poetics. Both in theory and in practice, </w:t>
      </w:r>
      <w:r w:rsidRPr="003C7554">
        <w:rPr>
          <w:rStyle w:val="StyleBoldUnderline"/>
        </w:rPr>
        <w:t xml:space="preserve">everything resists the discovery and affirmation of such an advent or event. In theory, </w:t>
      </w:r>
      <w:r w:rsidRPr="00450B65">
        <w:rPr>
          <w:rStyle w:val="StyleBoldUnderline"/>
          <w:highlight w:val="yellow"/>
        </w:rPr>
        <w:t>philosophy wants to be literature or rhetoric, wishing either to break with ontology or to regress to the ontological.</w:t>
      </w:r>
      <w:r w:rsidRPr="003C7554">
        <w:rPr>
          <w:rStyle w:val="StyleBoldUnderline"/>
        </w:rPr>
        <w:t xml:space="preserve"> Using the same ground and</w:t>
      </w:r>
      <w:r w:rsidRPr="00DD6F65">
        <w:t xml:space="preserve"> the same fr</w:t>
      </w:r>
      <w:r w:rsidRPr="003C7554">
        <w:rPr>
          <w:rStyle w:val="StyleBoldUnderline"/>
        </w:rPr>
        <w:t xml:space="preserve">amework as "first philosophy," </w:t>
      </w:r>
      <w:r w:rsidRPr="00450B65">
        <w:rPr>
          <w:rStyle w:val="StyleBoldUnderline"/>
          <w:highlight w:val="yellow"/>
        </w:rPr>
        <w:t>working toward its disintegration but without proposing any other goals that might assure new foundations</w:t>
      </w:r>
      <w:r w:rsidRPr="00DD6F65">
        <w:t xml:space="preserve"> and new works.</w:t>
      </w:r>
      <w:r>
        <w:t xml:space="preserve"> </w:t>
      </w:r>
      <w:r w:rsidRPr="00450B65">
        <w:rPr>
          <w:highlight w:val="yellow"/>
        </w:rPr>
        <w:t xml:space="preserve">In </w:t>
      </w:r>
      <w:r w:rsidRPr="00450B65">
        <w:rPr>
          <w:rStyle w:val="StyleBoldUnderline"/>
          <w:highlight w:val="yellow"/>
        </w:rPr>
        <w:t>politics, some overtures have been made to</w:t>
      </w:r>
      <w:r w:rsidRPr="003C7554">
        <w:rPr>
          <w:rStyle w:val="StyleBoldUnderline"/>
        </w:rPr>
        <w:t xml:space="preserve"> the world of </w:t>
      </w:r>
      <w:r w:rsidRPr="00450B65">
        <w:rPr>
          <w:rStyle w:val="StyleBoldUnderline"/>
          <w:highlight w:val="yellow"/>
        </w:rPr>
        <w:t>women</w:t>
      </w:r>
      <w:r w:rsidRPr="00450B65">
        <w:rPr>
          <w:highlight w:val="yellow"/>
        </w:rPr>
        <w:t>.</w:t>
      </w:r>
      <w:r w:rsidRPr="00DD6F65">
        <w:t xml:space="preserve"> But </w:t>
      </w:r>
      <w:r w:rsidRPr="003C7554">
        <w:rPr>
          <w:rStyle w:val="StyleBoldUnderline"/>
        </w:rPr>
        <w:t xml:space="preserve">these overtures remain partial and local: some concessions have been made by those in power, but no new values have been established. </w:t>
      </w:r>
      <w:r w:rsidRPr="00450B65">
        <w:rPr>
          <w:rStyle w:val="StyleBoldUnderline"/>
          <w:highlight w:val="yellow"/>
        </w:rPr>
        <w:t>Rarely have these measures been thought through and affirmed by women themselves, who consequently remain at the level of critical demands</w:t>
      </w:r>
      <w:r w:rsidRPr="003C7554">
        <w:rPr>
          <w:rStyle w:val="StyleBoldUnderline"/>
        </w:rPr>
        <w:t xml:space="preserve">. Has a worldwide erosion of the gains won in women's struggles occurred because of the failure to lay foundations different from those on which the world of men is constructed? Psychoanalytic </w:t>
      </w:r>
      <w:r w:rsidRPr="00DD6F65">
        <w:t>theory and therapy,</w:t>
      </w:r>
      <w:r>
        <w:t xml:space="preserve"> </w:t>
      </w:r>
      <w:r w:rsidRPr="00DD6F65">
        <w:t xml:space="preserve">the scenes of sexuality as such, </w:t>
      </w:r>
      <w:r w:rsidRPr="003C7554">
        <w:rPr>
          <w:rStyle w:val="StyleBoldUnderline"/>
        </w:rPr>
        <w:t xml:space="preserve">are a long way from having </w:t>
      </w:r>
      <w:proofErr w:type="gramStart"/>
      <w:r w:rsidRPr="003C7554">
        <w:rPr>
          <w:rStyle w:val="StyleBoldUnderline"/>
        </w:rPr>
        <w:t>effected</w:t>
      </w:r>
      <w:proofErr w:type="gramEnd"/>
      <w:r w:rsidRPr="003C7554">
        <w:rPr>
          <w:rStyle w:val="StyleBoldUnderline"/>
        </w:rPr>
        <w:t xml:space="preserve"> their revolution</w:t>
      </w:r>
      <w:r w:rsidRPr="00DD6F65">
        <w:t xml:space="preserve">. And with a few exceptions, </w:t>
      </w:r>
      <w:r w:rsidRPr="007B7924">
        <w:rPr>
          <w:rStyle w:val="StyleBoldUnderline"/>
          <w:highlight w:val="green"/>
        </w:rPr>
        <w:t xml:space="preserve">sexual practice today is often divided </w:t>
      </w:r>
      <w:r w:rsidRPr="00450B65">
        <w:rPr>
          <w:rStyle w:val="StyleBoldUnderline"/>
          <w:highlight w:val="yellow"/>
        </w:rPr>
        <w:t xml:space="preserve">between two parallel worlds: the world of men and the world of women. </w:t>
      </w:r>
      <w:r w:rsidRPr="007B7924">
        <w:rPr>
          <w:rStyle w:val="StyleBoldUnderline"/>
          <w:highlight w:val="green"/>
        </w:rPr>
        <w:t xml:space="preserve">A nontraditional, fecund encounter between the sexes barely exists. It does not voice </w:t>
      </w:r>
      <w:r w:rsidRPr="007B7924">
        <w:rPr>
          <w:rStyle w:val="StyleBoldUnderline"/>
        </w:rPr>
        <w:t xml:space="preserve">its </w:t>
      </w:r>
      <w:r w:rsidRPr="007B7924">
        <w:rPr>
          <w:rStyle w:val="StyleBoldUnderline"/>
          <w:highlight w:val="green"/>
        </w:rPr>
        <w:t>demands publicly</w:t>
      </w:r>
      <w:r w:rsidRPr="00DD6F65">
        <w:t>, except through certain kinds of silence</w:t>
      </w:r>
      <w:r>
        <w:t xml:space="preserve"> </w:t>
      </w:r>
      <w:r w:rsidRPr="00DD6F65">
        <w:t>and polemics. A revolution in thought and ethics is needed if the work of</w:t>
      </w:r>
      <w:r>
        <w:t xml:space="preserve"> </w:t>
      </w:r>
      <w:r w:rsidRPr="00DD6F65">
        <w:t xml:space="preserve">sexual difference is to take place. </w:t>
      </w:r>
      <w:r w:rsidRPr="007B7924">
        <w:rPr>
          <w:rStyle w:val="StyleBoldUnderline"/>
          <w:highlight w:val="green"/>
        </w:rPr>
        <w:t xml:space="preserve">We need to reinterpret everything </w:t>
      </w:r>
      <w:r w:rsidRPr="00450B65">
        <w:rPr>
          <w:rStyle w:val="StyleBoldUnderline"/>
          <w:highlight w:val="yellow"/>
        </w:rPr>
        <w:t>concerning the relations between the subject and discourse,</w:t>
      </w:r>
      <w:r w:rsidRPr="003C7554">
        <w:rPr>
          <w:rStyle w:val="StyleBoldUnderline"/>
        </w:rPr>
        <w:t xml:space="preserve"> the subject and the world, the subject and the cosmic,' the microcosmic and the macrocosmic. Everything, </w:t>
      </w:r>
      <w:r w:rsidRPr="007B7924">
        <w:rPr>
          <w:rStyle w:val="StyleBoldUnderline"/>
          <w:highlight w:val="green"/>
        </w:rPr>
        <w:t xml:space="preserve">beginning with the way in which </w:t>
      </w:r>
      <w:r w:rsidRPr="007B7924">
        <w:rPr>
          <w:rStyle w:val="StyleBoldUnderline"/>
          <w:highlight w:val="green"/>
        </w:rPr>
        <w:lastRenderedPageBreak/>
        <w:t>the subject has always been written in the masculine form</w:t>
      </w:r>
      <w:r w:rsidRPr="00450B65">
        <w:rPr>
          <w:rStyle w:val="StyleBoldUnderline"/>
          <w:highlight w:val="yellow"/>
        </w:rPr>
        <w:t>,</w:t>
      </w:r>
      <w:r w:rsidRPr="003C7554">
        <w:rPr>
          <w:rStyle w:val="StyleBoldUnderline"/>
        </w:rPr>
        <w:t xml:space="preserve"> as man,</w:t>
      </w:r>
      <w:r w:rsidRPr="00DD6F65">
        <w:t xml:space="preserve"> </w:t>
      </w:r>
      <w:r w:rsidRPr="007B7924">
        <w:rPr>
          <w:rStyle w:val="Emphasis"/>
          <w:highlight w:val="green"/>
        </w:rPr>
        <w:t>even when it claimed to be universal or neutral</w:t>
      </w:r>
      <w:r w:rsidRPr="00DD6F65">
        <w:t xml:space="preserve">. Despite the fact that </w:t>
      </w:r>
      <w:r w:rsidRPr="007B7924">
        <w:rPr>
          <w:rStyle w:val="StyleBoldUnderline"/>
          <w:highlight w:val="green"/>
        </w:rPr>
        <w:t>man</w:t>
      </w:r>
      <w:r w:rsidRPr="00DD6F65">
        <w:t>-at least in French-rather</w:t>
      </w:r>
      <w:r>
        <w:t xml:space="preserve"> </w:t>
      </w:r>
      <w:r w:rsidRPr="00DD6F65">
        <w:t xml:space="preserve">than being neutral, </w:t>
      </w:r>
      <w:r w:rsidRPr="007B7924">
        <w:rPr>
          <w:rStyle w:val="StyleBoldUnderline"/>
          <w:highlight w:val="green"/>
        </w:rPr>
        <w:t>is sexed</w:t>
      </w:r>
      <w:r w:rsidRPr="00450B65">
        <w:rPr>
          <w:rStyle w:val="StyleBoldUnderline"/>
          <w:highlight w:val="yellow"/>
        </w:rPr>
        <w:t>.</w:t>
      </w:r>
    </w:p>
    <w:p w:rsidR="0040099B" w:rsidRDefault="0040099B" w:rsidP="00506049">
      <w:pPr>
        <w:pStyle w:val="Heading2"/>
      </w:pPr>
      <w:r>
        <w:lastRenderedPageBreak/>
        <w:t>Case</w:t>
      </w:r>
    </w:p>
    <w:p w:rsidR="0040099B" w:rsidRDefault="0040099B" w:rsidP="0040099B"/>
    <w:p w:rsidR="00394E34" w:rsidRDefault="00394E34" w:rsidP="00506049">
      <w:pPr>
        <w:pStyle w:val="Heading3"/>
      </w:pPr>
      <w:r>
        <w:lastRenderedPageBreak/>
        <w:t>Solvency</w:t>
      </w:r>
    </w:p>
    <w:p w:rsidR="00394E34" w:rsidRDefault="00394E34" w:rsidP="00394E34">
      <w:pPr>
        <w:rPr>
          <w:rFonts w:ascii="Times New Roman" w:hAnsi="Times New Roman" w:cs="Times New Roman"/>
          <w:sz w:val="16"/>
          <w:szCs w:val="21"/>
        </w:rPr>
      </w:pPr>
    </w:p>
    <w:p w:rsidR="00394E34" w:rsidRDefault="00394E34" w:rsidP="00394E34">
      <w:pPr>
        <w:rPr>
          <w:rFonts w:ascii="Times New Roman" w:hAnsi="Times New Roman" w:cs="Times New Roman"/>
          <w:sz w:val="16"/>
          <w:szCs w:val="21"/>
        </w:rPr>
      </w:pPr>
    </w:p>
    <w:p w:rsidR="00394E34" w:rsidRDefault="00394E34" w:rsidP="00394E34">
      <w:pPr>
        <w:pStyle w:val="Heading4"/>
      </w:pPr>
      <w:r>
        <w:t>Prez will circumvent-</w:t>
      </w:r>
    </w:p>
    <w:p w:rsidR="00394E34" w:rsidRDefault="00394E34" w:rsidP="00394E34">
      <w:pPr>
        <w:pStyle w:val="Heading4"/>
      </w:pPr>
      <w:r>
        <w:t xml:space="preserve">[1.] </w:t>
      </w:r>
      <w:proofErr w:type="gramStart"/>
      <w:r>
        <w:t>invokes</w:t>
      </w:r>
      <w:proofErr w:type="gramEnd"/>
      <w:r>
        <w:t xml:space="preserve"> state secrets to avoid oversight</w:t>
      </w:r>
    </w:p>
    <w:p w:rsidR="00394E34" w:rsidRPr="006C31F3" w:rsidRDefault="00394E34" w:rsidP="00394E34">
      <w:pPr>
        <w:rPr>
          <w:b/>
          <w:bCs/>
          <w:sz w:val="26"/>
        </w:rPr>
      </w:pPr>
      <w:r w:rsidRPr="00596924">
        <w:rPr>
          <w:rStyle w:val="StyleStyleBold12pt"/>
        </w:rPr>
        <w:t>Posner and  Vermeule 2010</w:t>
      </w:r>
      <w:r>
        <w:rPr>
          <w:rStyle w:val="StyleStyleBold12pt"/>
        </w:rPr>
        <w:t xml:space="preserve"> </w:t>
      </w:r>
      <w:r>
        <w:rPr>
          <w:rStyle w:val="StyleBoldUnderline"/>
        </w:rPr>
        <w:t>[</w:t>
      </w:r>
      <w:r w:rsidRPr="00596924">
        <w:rPr>
          <w:rStyle w:val="StyleBoldUnderli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rPr>
        <w:t xml:space="preserve"> Adrian , Harvard Law Professor,</w:t>
      </w:r>
      <w:r>
        <w:rPr>
          <w:rStyle w:val="StyleBoldUnderline"/>
        </w:rPr>
        <w:t xml:space="preserve"> </w:t>
      </w:r>
      <w:r w:rsidRPr="00596924">
        <w:rPr>
          <w:rStyle w:val="StyleBoldUnderline"/>
        </w:rPr>
        <w:t>The Executive Unbound: After the Madisonian Republic</w:t>
      </w:r>
      <w:r>
        <w:rPr>
          <w:rStyle w:val="StyleBoldUnderline"/>
        </w:rPr>
        <w:t xml:space="preserve">, </w:t>
      </w:r>
      <w:r w:rsidRPr="00596924">
        <w:rPr>
          <w:rStyle w:val="StyleBoldUnderline"/>
        </w:rPr>
        <w:t xml:space="preserve">Oxford Press, p. </w:t>
      </w:r>
      <w:r>
        <w:rPr>
          <w:rStyle w:val="StyleBoldUnderline"/>
        </w:rPr>
        <w:t>24</w:t>
      </w:r>
      <w:r w:rsidRPr="00596924">
        <w:rPr>
          <w:rStyle w:val="StyleBoldUnderline"/>
        </w:rPr>
        <w:t>//wyo-sc]</w:t>
      </w:r>
    </w:p>
    <w:p w:rsidR="00394E34" w:rsidRDefault="00394E34" w:rsidP="00394E34">
      <w:pPr>
        <w:autoSpaceDE w:val="0"/>
        <w:autoSpaceDN w:val="0"/>
        <w:adjustRightInd w:val="0"/>
        <w:rPr>
          <w:rStyle w:val="StyleBoldUnderline"/>
        </w:rPr>
      </w:pPr>
      <w:r w:rsidRPr="003117C4">
        <w:rPr>
          <w:rStyle w:val="StyleBoldUnderline"/>
          <w:highlight w:val="yellow"/>
        </w:rPr>
        <w:t>Monitoring the executive requires expertise</w:t>
      </w:r>
      <w:r w:rsidRPr="00CA15AF">
        <w:rPr>
          <w:rStyle w:val="StyleBoldUnderline"/>
        </w:rPr>
        <w:t xml:space="preserve"> in the area being monitored.</w:t>
      </w:r>
      <w:r w:rsidRPr="006C31F3">
        <w:rPr>
          <w:rFonts w:ascii="Times New Roman" w:hAnsi="Times New Roman" w:cs="Times New Roman"/>
          <w:sz w:val="16"/>
          <w:szCs w:val="20"/>
        </w:rPr>
        <w:t xml:space="preserve"> In many cases, </w:t>
      </w:r>
      <w:r w:rsidRPr="00A55496">
        <w:rPr>
          <w:rStyle w:val="StyleBoldUnderline"/>
          <w:highlight w:val="green"/>
        </w:rPr>
        <w:t>Congress lacks the information</w:t>
      </w:r>
      <w:r w:rsidRPr="003117C4">
        <w:rPr>
          <w:rStyle w:val="StyleBoldUnderline"/>
        </w:rPr>
        <w:t xml:space="preserve"> necessary </w:t>
      </w:r>
      <w:r w:rsidRPr="00A55496">
        <w:rPr>
          <w:rStyle w:val="StyleBoldUnderline"/>
          <w:highlight w:val="green"/>
        </w:rPr>
        <w:t xml:space="preserve">to monitor </w:t>
      </w:r>
      <w:r w:rsidRPr="003117C4">
        <w:rPr>
          <w:rStyle w:val="StyleBoldUnderline"/>
          <w:highlight w:val="yellow"/>
        </w:rPr>
        <w:t xml:space="preserve">discretionary </w:t>
      </w:r>
      <w:r w:rsidRPr="00A55496">
        <w:rPr>
          <w:rStyle w:val="StyleBoldUnderline"/>
          <w:highlight w:val="green"/>
        </w:rPr>
        <w:t>policy choices by the executive</w:t>
      </w:r>
      <w:r w:rsidRPr="003117C4">
        <w:rPr>
          <w:rStyle w:val="StyleBoldUnderline"/>
        </w:rPr>
        <w:t>.</w:t>
      </w:r>
      <w:r w:rsidRPr="003117C4">
        <w:rPr>
          <w:rFonts w:ascii="Times New Roman" w:hAnsi="Times New Roman" w:cs="Times New Roman"/>
          <w:sz w:val="16"/>
          <w:szCs w:val="20"/>
        </w:rPr>
        <w:t xml:space="preserve"> Although the committee system has the effect, a</w:t>
      </w:r>
      <w:r w:rsidRPr="006C31F3">
        <w:rPr>
          <w:rFonts w:ascii="Times New Roman" w:hAnsi="Times New Roman" w:cs="Times New Roman"/>
          <w:sz w:val="16"/>
          <w:szCs w:val="20"/>
        </w:rPr>
        <w:t>mong others, of generating legislative information and expertise</w:t>
      </w:r>
      <w:proofErr w:type="gramStart"/>
      <w:r w:rsidRPr="006C31F3">
        <w:rPr>
          <w:rFonts w:ascii="Times New Roman" w:hAnsi="Times New Roman" w:cs="Times New Roman"/>
          <w:sz w:val="16"/>
          <w:szCs w:val="20"/>
        </w:rPr>
        <w:t>,</w:t>
      </w:r>
      <w:r w:rsidRPr="006C31F3">
        <w:rPr>
          <w:rFonts w:ascii="Times New Roman" w:hAnsi="Times New Roman" w:cs="Times New Roman"/>
          <w:sz w:val="16"/>
          <w:szCs w:val="13"/>
        </w:rPr>
        <w:t>18</w:t>
      </w:r>
      <w:proofErr w:type="gramEnd"/>
      <w:r w:rsidRPr="006C31F3">
        <w:rPr>
          <w:rFonts w:ascii="Times New Roman" w:hAnsi="Times New Roman" w:cs="Times New Roman"/>
          <w:sz w:val="16"/>
          <w:szCs w:val="13"/>
        </w:rPr>
        <w:t xml:space="preserve"> </w:t>
      </w:r>
      <w:r w:rsidRPr="006C31F3">
        <w:rPr>
          <w:rFonts w:ascii="Times New Roman" w:hAnsi="Times New Roman" w:cs="Times New Roman"/>
          <w:sz w:val="16"/>
          <w:szCs w:val="20"/>
        </w:rPr>
        <w:t xml:space="preserve">and although Congress has a large internal staff, there are domains in which no amount of legislative expertise suffices for effective oversight. </w:t>
      </w:r>
      <w:r w:rsidRPr="00CA15AF">
        <w:rPr>
          <w:rStyle w:val="StyleBoldUnderline"/>
        </w:rPr>
        <w:t xml:space="preserve">Prime </w:t>
      </w:r>
      <w:r w:rsidRPr="003117C4">
        <w:rPr>
          <w:rStyle w:val="StyleBoldUnderline"/>
          <w:highlight w:val="yellow"/>
        </w:rPr>
        <w:t>among these</w:t>
      </w:r>
      <w:r w:rsidRPr="00CA15AF">
        <w:rPr>
          <w:rStyle w:val="StyleBoldUnderline"/>
        </w:rPr>
        <w:t xml:space="preserve"> </w:t>
      </w:r>
      <w:r w:rsidRPr="003117C4">
        <w:rPr>
          <w:rStyle w:val="StyleBoldUnderline"/>
          <w:highlight w:val="yellow"/>
        </w:rPr>
        <w:t>are</w:t>
      </w:r>
      <w:r w:rsidRPr="003117C4">
        <w:rPr>
          <w:rStyle w:val="StyleBoldUnderline"/>
        </w:rPr>
        <w:t xml:space="preserve"> areas of </w:t>
      </w:r>
      <w:r w:rsidRPr="003117C4">
        <w:rPr>
          <w:rStyle w:val="StyleBoldUnderline"/>
          <w:highlight w:val="yellow"/>
        </w:rPr>
        <w:t>foreign policy and national security</w:t>
      </w:r>
      <w:r w:rsidRPr="003117C4">
        <w:rPr>
          <w:rFonts w:ascii="Times New Roman" w:hAnsi="Times New Roman" w:cs="Times New Roman"/>
          <w:sz w:val="16"/>
          <w:szCs w:val="20"/>
          <w:highlight w:val="yellow"/>
        </w:rPr>
        <w:t>.</w:t>
      </w:r>
      <w:r w:rsidRPr="003117C4">
        <w:rPr>
          <w:rFonts w:ascii="Times New Roman" w:hAnsi="Times New Roman" w:cs="Times New Roman"/>
          <w:sz w:val="16"/>
          <w:szCs w:val="20"/>
        </w:rPr>
        <w:t xml:space="preserve"> Here </w:t>
      </w:r>
      <w:r w:rsidRPr="003117C4">
        <w:rPr>
          <w:rStyle w:val="StyleBoldUnderline"/>
        </w:rPr>
        <w:t>the</w:t>
      </w:r>
      <w:r w:rsidRPr="003117C4">
        <w:rPr>
          <w:rFonts w:ascii="Times New Roman" w:hAnsi="Times New Roman" w:cs="Times New Roman"/>
          <w:sz w:val="16"/>
          <w:szCs w:val="20"/>
        </w:rPr>
        <w:t xml:space="preserve"> relative </w:t>
      </w:r>
      <w:r w:rsidRPr="003117C4">
        <w:rPr>
          <w:rStyle w:val="StyleBoldUnderline"/>
        </w:rPr>
        <w:t>lack of legislative expertise</w:t>
      </w:r>
      <w:r w:rsidRPr="003117C4">
        <w:rPr>
          <w:rFonts w:ascii="Times New Roman" w:hAnsi="Times New Roman" w:cs="Times New Roman"/>
          <w:sz w:val="16"/>
          <w:szCs w:val="20"/>
        </w:rPr>
        <w:t xml:space="preserve"> </w:t>
      </w:r>
      <w:r w:rsidRPr="003117C4">
        <w:rPr>
          <w:rStyle w:val="StyleBoldUnderline"/>
        </w:rPr>
        <w:t>is only part of the problem</w:t>
      </w:r>
      <w:r w:rsidRPr="003117C4">
        <w:rPr>
          <w:rFonts w:ascii="Times New Roman" w:hAnsi="Times New Roman" w:cs="Times New Roman"/>
          <w:sz w:val="16"/>
          <w:szCs w:val="20"/>
        </w:rPr>
        <w:t>; what</w:t>
      </w:r>
      <w:r w:rsidRPr="006C31F3">
        <w:rPr>
          <w:rFonts w:ascii="Times New Roman" w:hAnsi="Times New Roman" w:cs="Times New Roman"/>
          <w:sz w:val="16"/>
          <w:szCs w:val="20"/>
        </w:rPr>
        <w:t xml:space="preserve"> makes it worse is that </w:t>
      </w:r>
      <w:r w:rsidRPr="003117C4">
        <w:rPr>
          <w:rStyle w:val="StyleBoldUnderline"/>
          <w:highlight w:val="yellow"/>
        </w:rPr>
        <w:t>the legislature lacks the raw information</w:t>
      </w:r>
      <w:r w:rsidRPr="00CA15AF">
        <w:rPr>
          <w:rStyle w:val="StyleBoldUnderline"/>
        </w:rPr>
        <w:t xml:space="preserve"> that experts need </w:t>
      </w:r>
      <w:r w:rsidRPr="003117C4">
        <w:rPr>
          <w:rStyle w:val="StyleBoldUnderline"/>
          <w:highlight w:val="yellow"/>
        </w:rPr>
        <w:t>to make assessments</w:t>
      </w:r>
      <w:r w:rsidRPr="006C31F3">
        <w:rPr>
          <w:rFonts w:ascii="Times New Roman" w:hAnsi="Times New Roman" w:cs="Times New Roman"/>
          <w:sz w:val="16"/>
          <w:szCs w:val="20"/>
        </w:rPr>
        <w:t xml:space="preserve">. The problem would disappear if legislators could cheaply acquire information from the president, but they cannot. One obstacle is </w:t>
      </w:r>
      <w:r w:rsidRPr="00A55496">
        <w:rPr>
          <w:rStyle w:val="StyleBoldUnderline"/>
          <w:highlight w:val="green"/>
        </w:rPr>
        <w:t>a suite of legal doctrines</w:t>
      </w:r>
      <w:r w:rsidRPr="00A55496">
        <w:rPr>
          <w:rFonts w:ascii="Times New Roman" w:hAnsi="Times New Roman" w:cs="Times New Roman"/>
          <w:sz w:val="16"/>
          <w:szCs w:val="20"/>
          <w:highlight w:val="green"/>
        </w:rPr>
        <w:t xml:space="preserve"> </w:t>
      </w:r>
      <w:r w:rsidRPr="00A55496">
        <w:rPr>
          <w:rStyle w:val="StyleBoldUnderline"/>
          <w:highlight w:val="green"/>
        </w:rPr>
        <w:t>protect</w:t>
      </w:r>
      <w:r w:rsidRPr="006C31F3">
        <w:rPr>
          <w:rFonts w:ascii="Times New Roman" w:hAnsi="Times New Roman" w:cs="Times New Roman"/>
          <w:sz w:val="16"/>
          <w:szCs w:val="20"/>
        </w:rPr>
        <w:t xml:space="preserve">ing </w:t>
      </w:r>
      <w:r w:rsidRPr="00A55496">
        <w:rPr>
          <w:rStyle w:val="StyleBoldUnderline"/>
          <w:highlight w:val="green"/>
        </w:rPr>
        <w:t>executive secrecy</w:t>
      </w:r>
      <w:r w:rsidRPr="006C31F3">
        <w:rPr>
          <w:rFonts w:ascii="Times New Roman" w:hAnsi="Times New Roman" w:cs="Times New Roman"/>
          <w:sz w:val="16"/>
          <w:szCs w:val="20"/>
        </w:rPr>
        <w:t xml:space="preserve"> and creating deliberative privileges— </w:t>
      </w:r>
      <w:r w:rsidRPr="006C31F3">
        <w:rPr>
          <w:sz w:val="16"/>
        </w:rPr>
        <w:t>doctrines that may or may not be justified</w:t>
      </w:r>
      <w:r w:rsidRPr="006C31F3">
        <w:rPr>
          <w:rFonts w:ascii="Times New Roman" w:hAnsi="Times New Roman" w:cs="Times New Roman"/>
          <w:sz w:val="16"/>
          <w:szCs w:val="20"/>
        </w:rPr>
        <w:t xml:space="preserve"> from some higher-order systemic point of view as means for producing optimal deliberation within the executive branch. </w:t>
      </w:r>
      <w:r w:rsidRPr="006C31F3">
        <w:rPr>
          <w:sz w:val="16"/>
        </w:rPr>
        <w:t>Although such privileges are waivable, the executive often fears to set a bad institutional precedent</w:t>
      </w:r>
      <w:r w:rsidRPr="006C31F3">
        <w:rPr>
          <w:rFonts w:ascii="Times New Roman" w:hAnsi="Times New Roman" w:cs="Times New Roman"/>
          <w:sz w:val="16"/>
          <w:szCs w:val="20"/>
        </w:rPr>
        <w:t xml:space="preserve">. </w:t>
      </w:r>
      <w:r w:rsidRPr="00CA15AF">
        <w:rPr>
          <w:rStyle w:val="StyleBoldUnderline"/>
        </w:rPr>
        <w:t>Another obstacle is</w:t>
      </w:r>
      <w:r w:rsidRPr="006C31F3">
        <w:rPr>
          <w:rFonts w:ascii="Times New Roman" w:hAnsi="Times New Roman" w:cs="Times New Roman"/>
          <w:sz w:val="16"/>
          <w:szCs w:val="20"/>
        </w:rPr>
        <w:t xml:space="preserve"> the standard executive claim </w:t>
      </w:r>
      <w:r w:rsidRPr="00CA15AF">
        <w:rPr>
          <w:rStyle w:val="StyleBoldUnderline"/>
        </w:rPr>
        <w:t xml:space="preserve">that </w:t>
      </w:r>
      <w:r w:rsidRPr="003117C4">
        <w:rPr>
          <w:rStyle w:val="StyleBoldUnderline"/>
          <w:highlight w:val="yellow"/>
        </w:rPr>
        <w:t>Congress leaks like a sieve, so</w:t>
      </w:r>
      <w:r w:rsidRPr="00CA15AF">
        <w:rPr>
          <w:rStyle w:val="StyleBoldUnderline"/>
        </w:rPr>
        <w:t xml:space="preserve"> </w:t>
      </w:r>
      <w:r w:rsidRPr="006C31F3">
        <w:rPr>
          <w:rFonts w:ascii="Times New Roman" w:hAnsi="Times New Roman" w:cs="Times New Roman"/>
          <w:sz w:val="16"/>
          <w:szCs w:val="20"/>
        </w:rPr>
        <w:t xml:space="preserve">that </w:t>
      </w:r>
      <w:r w:rsidRPr="003117C4">
        <w:rPr>
          <w:rStyle w:val="StyleBoldUnderline"/>
          <w:highlight w:val="yellow"/>
        </w:rPr>
        <w:t>sharing</w:t>
      </w:r>
      <w:r w:rsidRPr="003117C4">
        <w:rPr>
          <w:rFonts w:ascii="Times New Roman" w:hAnsi="Times New Roman" w:cs="Times New Roman"/>
          <w:sz w:val="16"/>
          <w:szCs w:val="20"/>
          <w:highlight w:val="yellow"/>
        </w:rPr>
        <w:t xml:space="preserve"> </w:t>
      </w:r>
      <w:r w:rsidRPr="003117C4">
        <w:rPr>
          <w:rStyle w:val="StyleBoldUnderline"/>
          <w:highlight w:val="yellow"/>
        </w:rPr>
        <w:t>secret information</w:t>
      </w:r>
      <w:r w:rsidRPr="006C31F3">
        <w:rPr>
          <w:rFonts w:ascii="Times New Roman" w:hAnsi="Times New Roman" w:cs="Times New Roman"/>
          <w:sz w:val="16"/>
          <w:szCs w:val="20"/>
        </w:rPr>
        <w:t xml:space="preserve"> with legislators </w:t>
      </w:r>
      <w:r w:rsidRPr="003117C4">
        <w:rPr>
          <w:rStyle w:val="StyleBoldUnderline"/>
          <w:highlight w:val="yellow"/>
        </w:rPr>
        <w:t>will result in public</w:t>
      </w:r>
      <w:r w:rsidRPr="00CA15AF">
        <w:rPr>
          <w:rStyle w:val="StyleBoldUnderline"/>
        </w:rPr>
        <w:t xml:space="preserve"> </w:t>
      </w:r>
      <w:r w:rsidRPr="003117C4">
        <w:rPr>
          <w:rStyle w:val="StyleBoldUnderline"/>
          <w:highlight w:val="yellow"/>
        </w:rPr>
        <w:t>disclosure</w:t>
      </w:r>
      <w:r w:rsidRPr="006C31F3">
        <w:rPr>
          <w:rFonts w:ascii="Times New Roman" w:hAnsi="Times New Roman" w:cs="Times New Roman"/>
          <w:sz w:val="16"/>
          <w:szCs w:val="20"/>
        </w:rPr>
        <w:t xml:space="preserve">. </w:t>
      </w:r>
      <w:r w:rsidRPr="00CA15AF">
        <w:rPr>
          <w:rStyle w:val="StyleBoldUnderline"/>
        </w:rPr>
        <w:t>The problem becomes most acute when</w:t>
      </w:r>
      <w:r w:rsidRPr="006C31F3">
        <w:rPr>
          <w:rFonts w:ascii="Times New Roman" w:hAnsi="Times New Roman" w:cs="Times New Roman"/>
          <w:sz w:val="16"/>
          <w:szCs w:val="20"/>
        </w:rPr>
        <w:t xml:space="preserve">, </w:t>
      </w:r>
      <w:r w:rsidRPr="006C31F3">
        <w:rPr>
          <w:rStyle w:val="StyleBoldUnderline"/>
        </w:rPr>
        <w:t>as in the recent controversy over surveillance by the N</w:t>
      </w:r>
      <w:r w:rsidRPr="006C31F3">
        <w:rPr>
          <w:rFonts w:ascii="Times New Roman" w:hAnsi="Times New Roman" w:cs="Times New Roman"/>
          <w:sz w:val="16"/>
          <w:szCs w:val="20"/>
        </w:rPr>
        <w:t xml:space="preserve">ational </w:t>
      </w:r>
      <w:r w:rsidRPr="006C31F3">
        <w:rPr>
          <w:rStyle w:val="StyleBoldUnderline"/>
        </w:rPr>
        <w:t>S</w:t>
      </w:r>
      <w:r w:rsidRPr="006C31F3">
        <w:rPr>
          <w:rFonts w:ascii="Times New Roman" w:hAnsi="Times New Roman" w:cs="Times New Roman"/>
          <w:sz w:val="16"/>
          <w:szCs w:val="20"/>
        </w:rPr>
        <w:t xml:space="preserve">ecurity </w:t>
      </w:r>
      <w:r w:rsidRPr="006C31F3">
        <w:rPr>
          <w:rStyle w:val="StyleBoldUnderline"/>
        </w:rPr>
        <w:t>A</w:t>
      </w:r>
      <w:r w:rsidRPr="006C31F3">
        <w:rPr>
          <w:rFonts w:ascii="Times New Roman" w:hAnsi="Times New Roman" w:cs="Times New Roman"/>
          <w:sz w:val="16"/>
          <w:szCs w:val="20"/>
        </w:rPr>
        <w:t xml:space="preserve">gency, </w:t>
      </w:r>
      <w:r w:rsidRPr="00A55496">
        <w:rPr>
          <w:rStyle w:val="StyleBoldUnderline"/>
          <w:highlight w:val="green"/>
        </w:rPr>
        <w:t>the executive claims that the</w:t>
      </w:r>
      <w:r w:rsidRPr="006C31F3">
        <w:rPr>
          <w:rFonts w:ascii="Times New Roman" w:hAnsi="Times New Roman" w:cs="Times New Roman"/>
          <w:sz w:val="16"/>
          <w:szCs w:val="20"/>
        </w:rPr>
        <w:t xml:space="preserve"> very scope or </w:t>
      </w:r>
      <w:r w:rsidRPr="00A55496">
        <w:rPr>
          <w:rStyle w:val="StyleBoldUnderline"/>
          <w:highlight w:val="green"/>
        </w:rPr>
        <w:t>rationale</w:t>
      </w:r>
      <w:r w:rsidRPr="006C31F3">
        <w:rPr>
          <w:rFonts w:ascii="Times New Roman" w:hAnsi="Times New Roman" w:cs="Times New Roman"/>
          <w:sz w:val="16"/>
          <w:szCs w:val="20"/>
        </w:rPr>
        <w:t xml:space="preserve"> of a program </w:t>
      </w:r>
      <w:r w:rsidRPr="00A55496">
        <w:rPr>
          <w:rStyle w:val="StyleBoldUnderline"/>
          <w:highlight w:val="green"/>
        </w:rPr>
        <w:t>cannot be discussed with Congress, because to do so would vitiate the</w:t>
      </w:r>
      <w:r w:rsidRPr="003117C4">
        <w:rPr>
          <w:rStyle w:val="StyleBoldUnderline"/>
          <w:highlight w:val="yellow"/>
        </w:rPr>
        <w:t xml:space="preserve"> very </w:t>
      </w:r>
      <w:r w:rsidRPr="00A55496">
        <w:rPr>
          <w:rStyle w:val="StyleBoldUnderline"/>
          <w:highlight w:val="green"/>
        </w:rPr>
        <w:t>secrecy</w:t>
      </w:r>
      <w:r w:rsidRPr="00A55496">
        <w:rPr>
          <w:rFonts w:ascii="Times New Roman" w:hAnsi="Times New Roman" w:cs="Times New Roman"/>
          <w:sz w:val="16"/>
          <w:szCs w:val="20"/>
          <w:highlight w:val="green"/>
        </w:rPr>
        <w:t xml:space="preserve"> </w:t>
      </w:r>
      <w:r w:rsidRPr="00A55496">
        <w:rPr>
          <w:rStyle w:val="StyleBoldUnderline"/>
          <w:highlight w:val="green"/>
        </w:rPr>
        <w:t>that makes the</w:t>
      </w:r>
      <w:r w:rsidRPr="00A55496">
        <w:rPr>
          <w:rFonts w:ascii="Times New Roman" w:hAnsi="Times New Roman" w:cs="Times New Roman"/>
          <w:sz w:val="16"/>
          <w:szCs w:val="20"/>
          <w:highlight w:val="green"/>
        </w:rPr>
        <w:t xml:space="preserve"> </w:t>
      </w:r>
      <w:r w:rsidRPr="00A55496">
        <w:rPr>
          <w:rStyle w:val="StyleBoldUnderline"/>
          <w:highlight w:val="green"/>
        </w:rPr>
        <w:t>program</w:t>
      </w:r>
      <w:r w:rsidRPr="006C31F3">
        <w:rPr>
          <w:rFonts w:ascii="Times New Roman" w:hAnsi="Times New Roman" w:cs="Times New Roman"/>
          <w:sz w:val="16"/>
          <w:szCs w:val="20"/>
        </w:rPr>
        <w:t xml:space="preserve"> possible and </w:t>
      </w:r>
      <w:r w:rsidRPr="00A55496">
        <w:rPr>
          <w:rStyle w:val="StyleBoldUnderline"/>
          <w:highlight w:val="green"/>
        </w:rPr>
        <w:t>beneficial</w:t>
      </w:r>
      <w:r w:rsidRPr="006C31F3">
        <w:rPr>
          <w:rFonts w:ascii="Times New Roman" w:hAnsi="Times New Roman" w:cs="Times New Roman"/>
          <w:sz w:val="16"/>
          <w:szCs w:val="20"/>
        </w:rPr>
        <w:t>. In any particular case the claim might be right or wrong; legislators have no real way to judge, and they know that the claim might be made either by a wellmotivated executive or by an ill-motivated executive, albeit for very different reasons.</w:t>
      </w:r>
    </w:p>
    <w:p w:rsidR="00394E34" w:rsidRDefault="00394E34" w:rsidP="00394E34">
      <w:pPr>
        <w:rPr>
          <w:rFonts w:ascii="Times New Roman" w:hAnsi="Times New Roman" w:cs="Times New Roman"/>
          <w:sz w:val="16"/>
          <w:szCs w:val="21"/>
        </w:rPr>
      </w:pPr>
    </w:p>
    <w:p w:rsidR="00394E34" w:rsidRDefault="00394E34" w:rsidP="00394E34">
      <w:pPr>
        <w:pStyle w:val="Heading4"/>
      </w:pPr>
      <w:r w:rsidRPr="00B00AD9">
        <w:t>[3.]</w:t>
      </w:r>
      <w:r>
        <w:t xml:space="preserve"> Empirics on presidents ignoring WPR prove the trend</w:t>
      </w:r>
    </w:p>
    <w:p w:rsidR="00394E34" w:rsidRPr="00F5077E" w:rsidRDefault="00394E34" w:rsidP="00394E34">
      <w:pPr>
        <w:rPr>
          <w:rStyle w:val="StyleStyleBold12pt"/>
        </w:rPr>
      </w:pPr>
      <w:r w:rsidRPr="00F5077E">
        <w:rPr>
          <w:rStyle w:val="StyleStyleBold12pt"/>
        </w:rPr>
        <w:t>Isaacs 2011</w:t>
      </w:r>
    </w:p>
    <w:p w:rsidR="00394E34" w:rsidRDefault="00394E34" w:rsidP="00394E34">
      <w:r>
        <w:t>[John Isaacs, 2011</w:t>
      </w:r>
      <w:proofErr w:type="gramStart"/>
      <w:r>
        <w:t>,  executive</w:t>
      </w:r>
      <w:proofErr w:type="gramEnd"/>
      <w:r>
        <w:t xml:space="preserve"> director of Council for a Livable World, War Powers Resolution consistently ignored,  </w:t>
      </w:r>
      <w:hyperlink r:id="rId15" w:history="1">
        <w:r w:rsidRPr="007D5486">
          <w:rPr>
            <w:rStyle w:val="Hyperlink"/>
          </w:rPr>
          <w:t>http://thehill.com/blogs/congress-blog/foreign-policy/172803-war-powers-resolution-consistently-ignored</w:t>
        </w:r>
      </w:hyperlink>
      <w:r>
        <w:t>,  uwyo//amp]</w:t>
      </w:r>
    </w:p>
    <w:p w:rsidR="00394E34" w:rsidRDefault="00394E34" w:rsidP="00394E34"/>
    <w:p w:rsidR="00394E34" w:rsidRPr="003E6334" w:rsidRDefault="00394E34" w:rsidP="003E6334">
      <w:pPr>
        <w:rPr>
          <w:b/>
          <w:bCs/>
          <w:u w:val="single"/>
        </w:rPr>
      </w:pPr>
      <w:r w:rsidRPr="00F5077E">
        <w:t xml:space="preserve">President Harry F. </w:t>
      </w:r>
      <w:r w:rsidRPr="00F20803">
        <w:rPr>
          <w:rStyle w:val="StyleBoldUnderline"/>
          <w:highlight w:val="yellow"/>
        </w:rPr>
        <w:t>Truman ignored Congress when</w:t>
      </w:r>
      <w:r w:rsidRPr="00F5077E">
        <w:t xml:space="preserve"> in 1950 </w:t>
      </w:r>
      <w:r w:rsidRPr="00F20803">
        <w:rPr>
          <w:rStyle w:val="StyleBoldUnderline"/>
          <w:highlight w:val="yellow"/>
        </w:rPr>
        <w:t>he sent troops to Korea</w:t>
      </w:r>
      <w:r w:rsidRPr="00F5077E">
        <w:t xml:space="preserve"> to stave off a North Korean advance into the South. Almost 1.8 million Americans fought in Korea, with some 33,600 American deaths. But </w:t>
      </w:r>
      <w:r w:rsidRPr="00F20803">
        <w:rPr>
          <w:rStyle w:val="StyleBoldUnderline"/>
          <w:highlight w:val="yellow"/>
        </w:rPr>
        <w:t>there never was a congressional authorization</w:t>
      </w:r>
      <w:r w:rsidRPr="00F5077E">
        <w:t>, and Congress continued to appropriate funds to prosecute the war.</w:t>
      </w:r>
      <w:r>
        <w:t xml:space="preserve"> </w:t>
      </w:r>
      <w:r w:rsidRPr="00F5077E">
        <w:rPr>
          <w:rStyle w:val="StyleBoldUnderline"/>
        </w:rPr>
        <w:t xml:space="preserve">The War Powers Resolution also appeared to be a check against Nixon’s power, </w:t>
      </w:r>
      <w:r w:rsidRPr="00F5077E">
        <w:t>a President recently overwhelmingly re-elected who was becoming more and more enmeshed in the Watergate scandal.</w:t>
      </w:r>
      <w:r>
        <w:t xml:space="preserve"> </w:t>
      </w:r>
      <w:r w:rsidRPr="00F5077E">
        <w:t>Indeed, I played only a bit role, helping to convince some liberals such as Representatives Bella Abzug (D-NY) and Robert Drinan (D-Mass.) that Congress was not ceding additional power to the President by giving him or her 60 or 90 days to conduct war without approval of Congress.</w:t>
      </w:r>
      <w:r>
        <w:t xml:space="preserve"> </w:t>
      </w:r>
      <w:r w:rsidRPr="00F5077E">
        <w:rPr>
          <w:rStyle w:val="StyleBoldUnderline"/>
        </w:rPr>
        <w:t xml:space="preserve">Fast forward to today. </w:t>
      </w:r>
      <w:r w:rsidRPr="00F20803">
        <w:rPr>
          <w:rStyle w:val="StyleBoldUnderline"/>
          <w:highlight w:val="yellow"/>
        </w:rPr>
        <w:t xml:space="preserve">Every President since 1973, including </w:t>
      </w:r>
      <w:r w:rsidRPr="00F20803">
        <w:rPr>
          <w:rStyle w:val="StyleBoldUnderline"/>
        </w:rPr>
        <w:t>Barack</w:t>
      </w:r>
      <w:r w:rsidRPr="00F20803">
        <w:rPr>
          <w:rStyle w:val="StyleBoldUnderline"/>
          <w:highlight w:val="yellow"/>
        </w:rPr>
        <w:t xml:space="preserve"> Obama, has decided to ignore the law as an unconstitutional assertion of power</w:t>
      </w:r>
      <w:r w:rsidRPr="00F5077E">
        <w:rPr>
          <w:rStyle w:val="StyleBoldUnderline"/>
        </w:rPr>
        <w:t>.</w:t>
      </w:r>
    </w:p>
    <w:p w:rsidR="00394E34" w:rsidRDefault="00394E34" w:rsidP="00394E34">
      <w:pPr>
        <w:pStyle w:val="Heading4"/>
      </w:pPr>
      <w:r>
        <w:t>[4.] Cancels testimony, Justice Department ignores oversight requests</w:t>
      </w:r>
    </w:p>
    <w:p w:rsidR="00394E34" w:rsidRPr="00980017" w:rsidRDefault="00394E34" w:rsidP="00394E34">
      <w:pPr>
        <w:rPr>
          <w:rStyle w:val="StyleStyleBold12pt"/>
        </w:rPr>
      </w:pPr>
      <w:r w:rsidRPr="00980017">
        <w:rPr>
          <w:rStyle w:val="StyleStyleBold12pt"/>
        </w:rPr>
        <w:t>Victor ‘03</w:t>
      </w:r>
    </w:p>
    <w:p w:rsidR="00394E34" w:rsidRDefault="00394E34" w:rsidP="00394E34">
      <w:r>
        <w:lastRenderedPageBreak/>
        <w:t xml:space="preserve">[Kirk Victor, writer for government executive.com, 2003, Congress in eclipse as power shifts to executive branch, </w:t>
      </w:r>
      <w:hyperlink r:id="rId16" w:history="1">
        <w:r w:rsidRPr="007D5486">
          <w:rPr>
            <w:rStyle w:val="Hyperlink"/>
          </w:rPr>
          <w:t>http://www.govexec.com/management/2003/04/congress-in-eclipse-as-power-shifts-to-executive-branch/13800/</w:t>
        </w:r>
      </w:hyperlink>
      <w:r>
        <w:t>, uwyo//amp]</w:t>
      </w:r>
    </w:p>
    <w:p w:rsidR="00394E34" w:rsidRDefault="00394E34" w:rsidP="00394E34"/>
    <w:p w:rsidR="00394E34" w:rsidRPr="00980017" w:rsidRDefault="00394E34" w:rsidP="00394E34">
      <w:pPr>
        <w:rPr>
          <w:rStyle w:val="StyleBoldUnderline"/>
        </w:rPr>
      </w:pPr>
      <w:r w:rsidRPr="00B00AD9">
        <w:t>Senate Finance Committee Chairman Charles Grassley, R-Iowa, agreed in an interview that "</w:t>
      </w:r>
      <w:r w:rsidRPr="00980017">
        <w:rPr>
          <w:rStyle w:val="StyleBoldUnderline"/>
        </w:rPr>
        <w:t>getting information from the Justice Department under Ashcroft is like pulling teeth</w:t>
      </w:r>
      <w:r w:rsidRPr="00B00AD9">
        <w:t>." But Grassley sees it as an institutional problem, and said it had also been difficult to get responses when Janet Reno led the department.</w:t>
      </w:r>
      <w:r>
        <w:t xml:space="preserve"> </w:t>
      </w:r>
      <w:r w:rsidRPr="00B00AD9">
        <w:t>Grassley said he has had no problem in asserting his oversight powers with the executive branch. As for his colleagues who worry about presidential usurpation of Congress's powers, Grassley added, "It doesn't matter to me what the president thinks, unless I want to take it into consideration. He didn't elect me-the people of Iowa elected me. I am a trustee of the people, not a messenger boy for the president."</w:t>
      </w:r>
      <w:r>
        <w:t xml:space="preserve"> </w:t>
      </w:r>
      <w:r w:rsidRPr="00B00AD9">
        <w:t xml:space="preserve">But </w:t>
      </w:r>
      <w:r w:rsidRPr="00980017">
        <w:rPr>
          <w:rStyle w:val="StyleBoldUnderline"/>
        </w:rPr>
        <w:t>Leahy had a far more negative,</w:t>
      </w:r>
      <w:r w:rsidRPr="00B00AD9">
        <w:t xml:space="preserve"> withering </w:t>
      </w:r>
      <w:r w:rsidRPr="00980017">
        <w:rPr>
          <w:rStyle w:val="StyleBoldUnderline"/>
        </w:rPr>
        <w:t xml:space="preserve">take on </w:t>
      </w:r>
      <w:r w:rsidRPr="00980017">
        <w:rPr>
          <w:rStyle w:val="StyleBoldUnderline"/>
          <w:highlight w:val="yellow"/>
        </w:rPr>
        <w:t>the Bush administration's actions to avoid oversight.</w:t>
      </w:r>
      <w:r w:rsidRPr="00980017">
        <w:rPr>
          <w:rStyle w:val="StyleBoldUnderline"/>
        </w:rPr>
        <w:t xml:space="preserve"> He and some other </w:t>
      </w:r>
      <w:r w:rsidRPr="00980017">
        <w:rPr>
          <w:rStyle w:val="StyleBoldUnderline"/>
          <w:highlight w:val="yellow"/>
        </w:rPr>
        <w:t>Senate Judiciary Committee members have sent the Justice Department 28 requests for oversight information</w:t>
      </w:r>
      <w:r w:rsidRPr="00B00AD9">
        <w:t xml:space="preserve">, dating back to July 2001. </w:t>
      </w:r>
      <w:r w:rsidRPr="00980017">
        <w:rPr>
          <w:rStyle w:val="StyleBoldUnderline"/>
          <w:highlight w:val="yellow"/>
        </w:rPr>
        <w:t>The department has not responded to any</w:t>
      </w:r>
      <w:r w:rsidRPr="00980017">
        <w:rPr>
          <w:rStyle w:val="StyleBoldUnderline"/>
        </w:rPr>
        <w:t xml:space="preserve"> of them. </w:t>
      </w:r>
      <w:r w:rsidRPr="00980017">
        <w:rPr>
          <w:rStyle w:val="StyleBoldUnderline"/>
          <w:highlight w:val="yellow"/>
        </w:rPr>
        <w:t>Ashcroft "basically ignores most of the requests</w:t>
      </w:r>
      <w:r w:rsidRPr="00980017">
        <w:rPr>
          <w:highlight w:val="yellow"/>
        </w:rPr>
        <w:t>, but at least I give him credit for being bipartisan-</w:t>
      </w:r>
      <w:r w:rsidRPr="00980017">
        <w:rPr>
          <w:rStyle w:val="StyleBoldUnderline"/>
          <w:highlight w:val="yellow"/>
        </w:rPr>
        <w:t>he ignores Republican requests, too</w:t>
      </w:r>
      <w:r w:rsidRPr="00980017">
        <w:rPr>
          <w:highlight w:val="yellow"/>
        </w:rPr>
        <w:t>," Leahy said in</w:t>
      </w:r>
      <w:r w:rsidRPr="00B00AD9">
        <w:t xml:space="preserve"> the interview. "And this is the man who [when he was a senator] thought he should hold up judicial nominations and everything else when the attorney general didn't give us what we wanted."</w:t>
      </w:r>
      <w:r>
        <w:t xml:space="preserve"> </w:t>
      </w:r>
      <w:r w:rsidRPr="00980017">
        <w:rPr>
          <w:rStyle w:val="StyleBoldUnderline"/>
          <w:highlight w:val="yellow"/>
        </w:rPr>
        <w:t>Several members</w:t>
      </w:r>
      <w:r w:rsidRPr="00980017">
        <w:rPr>
          <w:rStyle w:val="StyleBoldUnderline"/>
        </w:rPr>
        <w:t xml:space="preserve"> of the Senate Foreign Relations Committee also </w:t>
      </w:r>
      <w:r w:rsidRPr="00980017">
        <w:rPr>
          <w:rStyle w:val="StyleBoldUnderline"/>
          <w:highlight w:val="yellow"/>
        </w:rPr>
        <w:t>reacted angrily when the administration canceled</w:t>
      </w:r>
      <w:r w:rsidRPr="00B00AD9">
        <w:t xml:space="preserve">, at the last minute, </w:t>
      </w:r>
      <w:r w:rsidRPr="00980017">
        <w:rPr>
          <w:rStyle w:val="StyleBoldUnderline"/>
          <w:highlight w:val="yellow"/>
        </w:rPr>
        <w:t>testimony by the top official in charge of reconstruction</w:t>
      </w:r>
      <w:r w:rsidRPr="00980017">
        <w:rPr>
          <w:rStyle w:val="StyleBoldUnderline"/>
        </w:rPr>
        <w:t xml:space="preserve"> and humanitarian assistance </w:t>
      </w:r>
      <w:r w:rsidRPr="00980017">
        <w:rPr>
          <w:rStyle w:val="StyleBoldUnderline"/>
          <w:highlight w:val="yellow"/>
        </w:rPr>
        <w:t>in Iraq,</w:t>
      </w:r>
      <w:r w:rsidRPr="00B00AD9">
        <w:t xml:space="preserve"> who was to appear at a March 11 hearing. </w:t>
      </w:r>
      <w:r w:rsidRPr="00980017">
        <w:rPr>
          <w:rStyle w:val="StyleBoldUnderline"/>
        </w:rPr>
        <w:t>They also were surprised to learn from that day's newspapers that the administration was seeking bids from U.S. corporations on reconstruction contracts for Iraq.</w:t>
      </w:r>
    </w:p>
    <w:p w:rsidR="00394E34" w:rsidRDefault="00394E34" w:rsidP="00394E34"/>
    <w:p w:rsidR="00394E34" w:rsidRDefault="00394E34" w:rsidP="003E6334">
      <w:pPr>
        <w:pStyle w:val="Heading3"/>
      </w:pPr>
      <w:r>
        <w:lastRenderedPageBreak/>
        <w:t>Norms</w:t>
      </w:r>
    </w:p>
    <w:p w:rsidR="00394E34" w:rsidRDefault="00394E34" w:rsidP="00394E34"/>
    <w:p w:rsidR="00394E34" w:rsidRPr="003E6334" w:rsidRDefault="00394E34" w:rsidP="003E6334">
      <w:pPr>
        <w:pStyle w:val="Heading4"/>
      </w:pPr>
      <w:r w:rsidRPr="003E6334">
        <w:t>U.S. drone use doesn’t cause prolif – no international precedent</w:t>
      </w:r>
    </w:p>
    <w:p w:rsidR="00394E34" w:rsidRDefault="00394E34" w:rsidP="00394E34">
      <w:pPr>
        <w:rPr>
          <w:rStyle w:val="StyleStyleBold12pt"/>
          <w:b w:val="0"/>
        </w:rPr>
      </w:pPr>
      <w:r>
        <w:rPr>
          <w:rStyle w:val="StyleStyleBold12pt"/>
        </w:rPr>
        <w:t>Etzioni 13, Professor of International Relations @ George Washington University</w:t>
      </w:r>
    </w:p>
    <w:p w:rsidR="00394E34" w:rsidRPr="00761464" w:rsidRDefault="00394E34" w:rsidP="00394E34">
      <w:pPr>
        <w:rPr>
          <w:b/>
          <w:sz w:val="26"/>
        </w:rPr>
      </w:pPr>
      <w:r w:rsidRPr="00C006F8">
        <w:rPr>
          <w:rStyle w:val="StyleStyleBold12pt"/>
          <w:sz w:val="20"/>
          <w:szCs w:val="20"/>
        </w:rPr>
        <w:t>(Aimtai Etzioni, adviser to the Carter administration</w:t>
      </w:r>
      <w:r>
        <w:rPr>
          <w:rStyle w:val="StyleStyleBold12pt"/>
          <w:sz w:val="20"/>
          <w:szCs w:val="20"/>
        </w:rPr>
        <w:t xml:space="preserve">, “The </w:t>
      </w:r>
      <w:r w:rsidRPr="00677871">
        <w:rPr>
          <w:rStyle w:val="StyleStyleBold12pt"/>
          <w:sz w:val="20"/>
          <w:szCs w:val="20"/>
        </w:rPr>
        <w:t>Great Drone Debate</w:t>
      </w:r>
      <w:r w:rsidRPr="00677871">
        <w:rPr>
          <w:rStyle w:val="StyleStyleBold12pt"/>
          <w:sz w:val="20"/>
          <w:szCs w:val="20"/>
        </w:rPr>
        <w:pgNum/>
      </w:r>
      <w:r w:rsidRPr="00677871">
        <w:rPr>
          <w:rStyle w:val="StyleStyleBold12pt"/>
          <w:sz w:val="20"/>
          <w:szCs w:val="20"/>
        </w:rPr>
        <w:pgNum/>
      </w:r>
      <w:r>
        <w:rPr>
          <w:rStyle w:val="StyleStyleBold12pt"/>
          <w:sz w:val="20"/>
          <w:szCs w:val="20"/>
        </w:rPr>
        <w:t xml:space="preserve">”, Military Review, 4/2013, </w:t>
      </w:r>
      <w:r w:rsidRPr="00677871">
        <w:rPr>
          <w:rStyle w:val="StyleStyleBold12pt"/>
          <w:sz w:val="20"/>
          <w:szCs w:val="20"/>
        </w:rPr>
        <w:t>http://usacac.army.mil/CAC2/MilitaryReview/Archives/English/MilitaryReview_20130430_art004.pdf</w:t>
      </w:r>
      <w:r>
        <w:rPr>
          <w:rStyle w:val="StyleStyleBold12pt"/>
          <w:sz w:val="20"/>
          <w:szCs w:val="20"/>
        </w:rPr>
        <w:t>)</w:t>
      </w:r>
    </w:p>
    <w:p w:rsidR="00394E34" w:rsidRPr="00933033" w:rsidRDefault="00394E34" w:rsidP="00394E34">
      <w:pPr>
        <w:jc w:val="both"/>
        <w:rPr>
          <w:b/>
          <w:u w:val="single"/>
        </w:rPr>
      </w:pPr>
      <w:r w:rsidRPr="00EF4F55">
        <w:t xml:space="preserve">Other </w:t>
      </w:r>
      <w:r w:rsidRPr="00EA7AF0">
        <w:rPr>
          <w:rStyle w:val="StyleBoldUnderline"/>
          <w:highlight w:val="cyan"/>
        </w:rPr>
        <w:t xml:space="preserve">critics contend that by the United States </w:t>
      </w:r>
      <w:r w:rsidRPr="00EA7AF0">
        <w:rPr>
          <w:rStyle w:val="StyleBoldUnderline"/>
          <w:sz w:val="12"/>
          <w:highlight w:val="cyan"/>
        </w:rPr>
        <w:t>¶</w:t>
      </w:r>
      <w:r w:rsidRPr="00EA7AF0">
        <w:rPr>
          <w:rStyle w:val="StyleBoldUnderline"/>
          <w:highlight w:val="cyan"/>
        </w:rPr>
        <w:t xml:space="preserve"> using drones</w:t>
      </w:r>
      <w:r w:rsidRPr="00761464">
        <w:rPr>
          <w:rStyle w:val="StyleBoldUnderline"/>
        </w:rPr>
        <w:t xml:space="preserve">, </w:t>
      </w:r>
      <w:r w:rsidRPr="00EA7AF0">
        <w:rPr>
          <w:rStyle w:val="StyleBoldUnderline"/>
          <w:highlight w:val="cyan"/>
        </w:rPr>
        <w:t xml:space="preserve">it leads other countries into making and </w:t>
      </w:r>
      <w:r w:rsidRPr="00EA7AF0">
        <w:rPr>
          <w:rStyle w:val="StyleBoldUnderline"/>
          <w:sz w:val="12"/>
          <w:highlight w:val="cyan"/>
        </w:rPr>
        <w:t>¶</w:t>
      </w:r>
      <w:r w:rsidRPr="00EA7AF0">
        <w:rPr>
          <w:rStyle w:val="StyleBoldUnderline"/>
          <w:highlight w:val="cyan"/>
        </w:rPr>
        <w:t xml:space="preserve"> using them.</w:t>
      </w:r>
      <w:r w:rsidRPr="00EF4F55">
        <w:t xml:space="preserve"> For example, Medea Benjamin, the cofounder of the anti-war activist group CODEPINK </w:t>
      </w:r>
      <w:r w:rsidRPr="00EF4F55">
        <w:rPr>
          <w:sz w:val="12"/>
        </w:rPr>
        <w:t>¶</w:t>
      </w:r>
      <w:r w:rsidRPr="00EF4F55">
        <w:t xml:space="preserve"> and author of a book about drones argues that, “The </w:t>
      </w:r>
      <w:r w:rsidRPr="00EF4F55">
        <w:rPr>
          <w:sz w:val="12"/>
        </w:rPr>
        <w:t>¶</w:t>
      </w:r>
      <w:r w:rsidRPr="00EF4F55">
        <w:t xml:space="preserve"> proliferation of drones should evoke reﬂection on the </w:t>
      </w:r>
      <w:r w:rsidRPr="00EF4F55">
        <w:rPr>
          <w:sz w:val="12"/>
        </w:rPr>
        <w:t>¶</w:t>
      </w:r>
      <w:r w:rsidRPr="00EF4F55">
        <w:t xml:space="preserve"> precedent that the United States is setting by killing </w:t>
      </w:r>
      <w:r w:rsidRPr="00EF4F55">
        <w:rPr>
          <w:sz w:val="12"/>
        </w:rPr>
        <w:t>¶</w:t>
      </w:r>
      <w:r w:rsidRPr="00EF4F55">
        <w:t xml:space="preserve"> anyone it wants, anywhere it wants, on the basis of </w:t>
      </w:r>
      <w:r w:rsidRPr="00EF4F55">
        <w:rPr>
          <w:sz w:val="12"/>
        </w:rPr>
        <w:t>¶</w:t>
      </w:r>
      <w:r w:rsidRPr="00EF4F55">
        <w:t xml:space="preserve"> secret information. Other nations and non-state entities are watching—and are bound to start acting in </w:t>
      </w:r>
      <w:r w:rsidRPr="00EF4F55">
        <w:rPr>
          <w:sz w:val="12"/>
        </w:rPr>
        <w:t>¶</w:t>
      </w:r>
      <w:r w:rsidRPr="00EF4F55">
        <w:t xml:space="preserve"> a similar fashion.”60 Indeed </w:t>
      </w:r>
      <w:r w:rsidRPr="00761464">
        <w:rPr>
          <w:rStyle w:val="StyleBoldUnderline"/>
        </w:rPr>
        <w:t xml:space="preserve">scores of countries are </w:t>
      </w:r>
      <w:r w:rsidRPr="00EF4F55">
        <w:rPr>
          <w:rStyle w:val="StyleBoldUnderline"/>
          <w:sz w:val="12"/>
        </w:rPr>
        <w:t>¶</w:t>
      </w:r>
      <w:r w:rsidRPr="00761464">
        <w:rPr>
          <w:rStyle w:val="StyleBoldUnderline"/>
        </w:rPr>
        <w:t xml:space="preserve"> now manufacturing or purchasing drones. </w:t>
      </w:r>
      <w:r w:rsidRPr="00EF4F55">
        <w:t xml:space="preserve">There can </w:t>
      </w:r>
      <w:r w:rsidRPr="00EF4F55">
        <w:rPr>
          <w:sz w:val="12"/>
        </w:rPr>
        <w:t>¶</w:t>
      </w:r>
      <w:r w:rsidRPr="00EF4F55">
        <w:t xml:space="preserve"> be little doubt that the fact that drones have served </w:t>
      </w:r>
      <w:r w:rsidRPr="00EF4F55">
        <w:rPr>
          <w:sz w:val="12"/>
        </w:rPr>
        <w:t>¶</w:t>
      </w:r>
      <w:r w:rsidRPr="00EF4F55">
        <w:t xml:space="preserve"> the United States well has helped to popularize them. </w:t>
      </w:r>
      <w:r w:rsidRPr="00EF4F55">
        <w:rPr>
          <w:sz w:val="12"/>
        </w:rPr>
        <w:t>¶</w:t>
      </w:r>
      <w:r w:rsidRPr="00EF4F55">
        <w:t xml:space="preserve"> </w:t>
      </w:r>
      <w:r w:rsidRPr="00761464">
        <w:rPr>
          <w:rStyle w:val="StyleBoldUnderline"/>
        </w:rPr>
        <w:t xml:space="preserve">However, </w:t>
      </w:r>
      <w:r w:rsidRPr="00EA7AF0">
        <w:rPr>
          <w:rStyle w:val="StyleBoldUnderline"/>
          <w:highlight w:val="cyan"/>
        </w:rPr>
        <w:t xml:space="preserve">it does not follow that United States </w:t>
      </w:r>
      <w:r w:rsidRPr="00EA7AF0">
        <w:rPr>
          <w:rStyle w:val="StyleBoldUnderline"/>
          <w:sz w:val="12"/>
          <w:highlight w:val="cyan"/>
        </w:rPr>
        <w:t>¶</w:t>
      </w:r>
      <w:r w:rsidRPr="00EA7AF0">
        <w:rPr>
          <w:rStyle w:val="StyleBoldUnderline"/>
          <w:highlight w:val="cyan"/>
        </w:rPr>
        <w:t xml:space="preserve"> should not have employed drones in the hope that such a show of restraint would deter others</w:t>
      </w:r>
      <w:r w:rsidRPr="00EA7AF0">
        <w:rPr>
          <w:highlight w:val="cyan"/>
        </w:rPr>
        <w:t>.</w:t>
      </w:r>
      <w:r w:rsidRPr="00EF4F55">
        <w:t xml:space="preserve"> First </w:t>
      </w:r>
      <w:r w:rsidRPr="00EF4F55">
        <w:rPr>
          <w:sz w:val="12"/>
        </w:rPr>
        <w:t>¶</w:t>
      </w:r>
      <w:r w:rsidRPr="00EF4F55">
        <w:t xml:space="preserve"> of all, </w:t>
      </w:r>
      <w:r w:rsidRPr="00761464">
        <w:rPr>
          <w:rStyle w:val="StyleBoldUnderline"/>
        </w:rPr>
        <w:t xml:space="preserve">this would have meant that either </w:t>
      </w:r>
      <w:r w:rsidRPr="00EA7AF0">
        <w:rPr>
          <w:rStyle w:val="StyleBoldUnderline"/>
          <w:highlight w:val="cyan"/>
        </w:rPr>
        <w:t xml:space="preserve">the United </w:t>
      </w:r>
      <w:r w:rsidRPr="00EA7AF0">
        <w:rPr>
          <w:rStyle w:val="StyleBoldUnderline"/>
          <w:sz w:val="12"/>
          <w:highlight w:val="cyan"/>
        </w:rPr>
        <w:t>¶</w:t>
      </w:r>
      <w:r w:rsidRPr="00EA7AF0">
        <w:rPr>
          <w:rStyle w:val="StyleBoldUnderline"/>
          <w:highlight w:val="cyan"/>
        </w:rPr>
        <w:t xml:space="preserve"> States would have had</w:t>
      </w:r>
      <w:r w:rsidRPr="00761464">
        <w:rPr>
          <w:rStyle w:val="StyleBoldUnderline"/>
        </w:rPr>
        <w:t xml:space="preserve"> to allow terrorists in hard</w:t>
      </w:r>
      <w:r>
        <w:rPr>
          <w:rStyle w:val="StyleBoldUnderline"/>
        </w:rPr>
        <w:t>-</w:t>
      </w:r>
      <w:r w:rsidRPr="00761464">
        <w:rPr>
          <w:rStyle w:val="StyleBoldUnderline"/>
        </w:rPr>
        <w:t>to-reach places</w:t>
      </w:r>
      <w:r w:rsidRPr="00EF4F55">
        <w:t xml:space="preserve">, say North Waziristan, to either </w:t>
      </w:r>
      <w:r w:rsidRPr="00EF4F55">
        <w:rPr>
          <w:sz w:val="12"/>
        </w:rPr>
        <w:t>¶</w:t>
      </w:r>
      <w:r w:rsidRPr="00EF4F55">
        <w:t xml:space="preserve"> roam and rest freely—</w:t>
      </w:r>
      <w:r w:rsidRPr="00761464">
        <w:rPr>
          <w:rStyle w:val="StyleBoldUnderline"/>
        </w:rPr>
        <w:t xml:space="preserve">or it would have had </w:t>
      </w:r>
      <w:r w:rsidRPr="00EA7AF0">
        <w:rPr>
          <w:rStyle w:val="StyleBoldUnderline"/>
          <w:highlight w:val="cyan"/>
        </w:rPr>
        <w:t xml:space="preserve">to use </w:t>
      </w:r>
      <w:r w:rsidRPr="00EA7AF0">
        <w:rPr>
          <w:rStyle w:val="StyleBoldUnderline"/>
          <w:sz w:val="12"/>
          <w:highlight w:val="cyan"/>
        </w:rPr>
        <w:t>¶</w:t>
      </w:r>
      <w:r w:rsidRPr="00EA7AF0">
        <w:rPr>
          <w:rStyle w:val="StyleBoldUnderline"/>
          <w:highlight w:val="cyan"/>
        </w:rPr>
        <w:t xml:space="preserve"> bombs that would have caused much greater collateral damage</w:t>
      </w:r>
      <w:r w:rsidRPr="00761464">
        <w:rPr>
          <w:rStyle w:val="StyleBoldUnderline"/>
        </w:rPr>
        <w:t>.</w:t>
      </w:r>
      <w:r w:rsidRPr="00EF4F55">
        <w:t xml:space="preserve"> </w:t>
      </w:r>
      <w:r w:rsidRPr="00EF4F55">
        <w:rPr>
          <w:sz w:val="12"/>
        </w:rPr>
        <w:t>¶</w:t>
      </w:r>
      <w:r w:rsidRPr="00EF4F55">
        <w:t xml:space="preserve"> Further, </w:t>
      </w:r>
      <w:r w:rsidRPr="00761464">
        <w:rPr>
          <w:rStyle w:val="StyleBoldUnderline"/>
        </w:rPr>
        <w:t xml:space="preserve">the record shows that </w:t>
      </w:r>
      <w:r w:rsidRPr="00EA7AF0">
        <w:rPr>
          <w:rStyle w:val="StyleBoldUnderline"/>
          <w:highlight w:val="cyan"/>
        </w:rPr>
        <w:t xml:space="preserve">even when the </w:t>
      </w:r>
      <w:r w:rsidRPr="00EA7AF0">
        <w:rPr>
          <w:rStyle w:val="StyleBoldUnderline"/>
          <w:sz w:val="12"/>
          <w:highlight w:val="cyan"/>
        </w:rPr>
        <w:t>¶</w:t>
      </w:r>
      <w:r w:rsidRPr="00EA7AF0">
        <w:rPr>
          <w:rStyle w:val="StyleBoldUnderline"/>
          <w:highlight w:val="cyan"/>
        </w:rPr>
        <w:t xml:space="preserve"> United States did not develop a particular weapon, </w:t>
      </w:r>
      <w:r w:rsidRPr="00EA7AF0">
        <w:rPr>
          <w:rStyle w:val="StyleBoldUnderline"/>
          <w:sz w:val="12"/>
          <w:highlight w:val="cyan"/>
        </w:rPr>
        <w:t>¶</w:t>
      </w:r>
      <w:r w:rsidRPr="00EA7AF0">
        <w:rPr>
          <w:rStyle w:val="StyleBoldUnderline"/>
          <w:highlight w:val="cyan"/>
        </w:rPr>
        <w:t xml:space="preserve"> others did.</w:t>
      </w:r>
      <w:r w:rsidRPr="00EF4F55">
        <w:t xml:space="preserve"> Thus, </w:t>
      </w:r>
      <w:r w:rsidRPr="00EA7AF0">
        <w:rPr>
          <w:rStyle w:val="StyleBoldUnderline"/>
          <w:highlight w:val="cyan"/>
        </w:rPr>
        <w:t xml:space="preserve">China has taken the lead in the </w:t>
      </w:r>
      <w:r w:rsidRPr="00EA7AF0">
        <w:rPr>
          <w:rStyle w:val="StyleBoldUnderline"/>
          <w:sz w:val="12"/>
          <w:highlight w:val="cyan"/>
        </w:rPr>
        <w:t>¶</w:t>
      </w:r>
      <w:r w:rsidRPr="00EA7AF0">
        <w:rPr>
          <w:rStyle w:val="StyleBoldUnderline"/>
          <w:highlight w:val="cyan"/>
        </w:rPr>
        <w:t xml:space="preserve"> development of anti-ship missiles and</w:t>
      </w:r>
      <w:r w:rsidRPr="00761464">
        <w:rPr>
          <w:rStyle w:val="StyleBoldUnderline"/>
        </w:rPr>
        <w:t xml:space="preserve"> seemingly </w:t>
      </w:r>
      <w:r w:rsidRPr="00EF4F55">
        <w:rPr>
          <w:rStyle w:val="StyleBoldUnderline"/>
          <w:sz w:val="12"/>
        </w:rPr>
        <w:t>¶</w:t>
      </w:r>
      <w:r w:rsidRPr="00761464">
        <w:rPr>
          <w:rStyle w:val="StyleBoldUnderline"/>
        </w:rPr>
        <w:t xml:space="preserve"> </w:t>
      </w:r>
      <w:r w:rsidRPr="00EA7AF0">
        <w:rPr>
          <w:rStyle w:val="StyleBoldUnderline"/>
          <w:highlight w:val="cyan"/>
        </w:rPr>
        <w:t>cyber weapons as well</w:t>
      </w:r>
      <w:r w:rsidRPr="00EA7AF0">
        <w:rPr>
          <w:highlight w:val="cyan"/>
        </w:rPr>
        <w:t>.</w:t>
      </w:r>
      <w:r w:rsidRPr="00EF4F55">
        <w:t xml:space="preserve"> One must keep in mind </w:t>
      </w:r>
      <w:r w:rsidRPr="00EF4F55">
        <w:rPr>
          <w:sz w:val="12"/>
        </w:rPr>
        <w:t>¶</w:t>
      </w:r>
      <w:r w:rsidRPr="00EF4F55">
        <w:t xml:space="preserve"> that </w:t>
      </w:r>
      <w:r w:rsidRPr="00EA7AF0">
        <w:rPr>
          <w:rStyle w:val="StyleBoldUnderline"/>
          <w:highlight w:val="cyan"/>
        </w:rPr>
        <w:t>the international environment is</w:t>
      </w:r>
      <w:r w:rsidRPr="00761464">
        <w:rPr>
          <w:rStyle w:val="StyleBoldUnderline"/>
        </w:rPr>
        <w:t xml:space="preserve"> a </w:t>
      </w:r>
      <w:r w:rsidRPr="00EA7AF0">
        <w:rPr>
          <w:rStyle w:val="StyleBoldUnderline"/>
          <w:highlight w:val="cyan"/>
        </w:rPr>
        <w:t>hostile</w:t>
      </w:r>
      <w:r w:rsidRPr="00761464">
        <w:rPr>
          <w:rStyle w:val="StyleBoldUnderline"/>
        </w:rPr>
        <w:t xml:space="preserve"> </w:t>
      </w:r>
      <w:r w:rsidRPr="00EF4F55">
        <w:rPr>
          <w:rStyle w:val="StyleBoldUnderline"/>
          <w:sz w:val="12"/>
        </w:rPr>
        <w:t>¶</w:t>
      </w:r>
      <w:r w:rsidRPr="00761464">
        <w:rPr>
          <w:rStyle w:val="StyleBoldUnderline"/>
        </w:rPr>
        <w:t xml:space="preserve"> one. </w:t>
      </w:r>
      <w:r w:rsidRPr="00EA7AF0">
        <w:rPr>
          <w:rStyle w:val="StyleBoldUnderline"/>
          <w:highlight w:val="cyan"/>
        </w:rPr>
        <w:t>Countries</w:t>
      </w:r>
      <w:r w:rsidRPr="00761464">
        <w:rPr>
          <w:rStyle w:val="StyleBoldUnderline"/>
        </w:rPr>
        <w:t>—and especially non-state actors—</w:t>
      </w:r>
      <w:r w:rsidRPr="00EF4F55">
        <w:rPr>
          <w:rStyle w:val="StyleBoldUnderline"/>
          <w:sz w:val="12"/>
        </w:rPr>
        <w:t>¶</w:t>
      </w:r>
      <w:r w:rsidRPr="00761464">
        <w:rPr>
          <w:rStyle w:val="StyleBoldUnderline"/>
        </w:rPr>
        <w:t xml:space="preserve"> most of the time </w:t>
      </w:r>
      <w:r w:rsidRPr="00EA7AF0">
        <w:rPr>
          <w:rStyle w:val="StyleBoldUnderline"/>
          <w:highlight w:val="cyan"/>
        </w:rPr>
        <w:t>do not play by some set of selfconstraining rules</w:t>
      </w:r>
      <w:r w:rsidRPr="00EF4F55">
        <w:t xml:space="preserve">. Rather, </w:t>
      </w:r>
      <w:r w:rsidRPr="00EA7AF0">
        <w:rPr>
          <w:rStyle w:val="StyleBoldUnderline"/>
          <w:highlight w:val="cyan"/>
        </w:rPr>
        <w:t>they</w:t>
      </w:r>
      <w:r w:rsidRPr="00761464">
        <w:rPr>
          <w:rStyle w:val="StyleBoldUnderline"/>
        </w:rPr>
        <w:t xml:space="preserve"> tend to </w:t>
      </w:r>
      <w:r w:rsidRPr="00EA7AF0">
        <w:rPr>
          <w:rStyle w:val="StyleBoldUnderline"/>
          <w:highlight w:val="cyan"/>
        </w:rPr>
        <w:t xml:space="preserve">employ </w:t>
      </w:r>
      <w:r w:rsidRPr="00EA7AF0">
        <w:rPr>
          <w:rStyle w:val="StyleBoldUnderline"/>
          <w:sz w:val="12"/>
          <w:highlight w:val="cyan"/>
        </w:rPr>
        <w:t>¶</w:t>
      </w:r>
      <w:r w:rsidRPr="00EA7AF0">
        <w:rPr>
          <w:rStyle w:val="StyleBoldUnderline"/>
          <w:highlight w:val="cyan"/>
        </w:rPr>
        <w:t xml:space="preserve"> whatever weapons they can obtain</w:t>
      </w:r>
      <w:r w:rsidRPr="00761464">
        <w:rPr>
          <w:rStyle w:val="StyleBoldUnderline"/>
        </w:rPr>
        <w:t xml:space="preserve"> that will further </w:t>
      </w:r>
      <w:r w:rsidRPr="00EF4F55">
        <w:rPr>
          <w:rStyle w:val="StyleBoldUnderline"/>
          <w:sz w:val="12"/>
        </w:rPr>
        <w:t>¶</w:t>
      </w:r>
      <w:r w:rsidRPr="00761464">
        <w:rPr>
          <w:rStyle w:val="StyleBoldUnderline"/>
        </w:rPr>
        <w:t xml:space="preserve"> their interests. The United States correctly does </w:t>
      </w:r>
      <w:r w:rsidRPr="00EF4F55">
        <w:rPr>
          <w:rStyle w:val="StyleBoldUnderline"/>
          <w:sz w:val="12"/>
        </w:rPr>
        <w:t>¶</w:t>
      </w:r>
      <w:r w:rsidRPr="00761464">
        <w:rPr>
          <w:rStyle w:val="StyleBoldUnderline"/>
        </w:rPr>
        <w:t xml:space="preserve"> not assume that it can rely on some non-existent </w:t>
      </w:r>
      <w:r w:rsidRPr="00EF4F55">
        <w:rPr>
          <w:rStyle w:val="StyleBoldUnderline"/>
          <w:sz w:val="12"/>
        </w:rPr>
        <w:t>¶</w:t>
      </w:r>
      <w:r w:rsidRPr="00761464">
        <w:rPr>
          <w:rStyle w:val="StyleBoldUnderline"/>
        </w:rPr>
        <w:t xml:space="preserve"> implicit gentleman’s agreements that call for the </w:t>
      </w:r>
      <w:r w:rsidRPr="00EF4F55">
        <w:rPr>
          <w:rStyle w:val="StyleBoldUnderline"/>
          <w:sz w:val="12"/>
        </w:rPr>
        <w:t>¶</w:t>
      </w:r>
      <w:r w:rsidRPr="00761464">
        <w:rPr>
          <w:rStyle w:val="StyleBoldUnderline"/>
        </w:rPr>
        <w:t xml:space="preserve"> avoidance of new military technology by nation X </w:t>
      </w:r>
      <w:r w:rsidRPr="00EF4F55">
        <w:rPr>
          <w:rStyle w:val="StyleBoldUnderline"/>
          <w:sz w:val="12"/>
        </w:rPr>
        <w:t>¶</w:t>
      </w:r>
      <w:r w:rsidRPr="00761464">
        <w:rPr>
          <w:rStyle w:val="StyleBoldUnderline"/>
        </w:rPr>
        <w:t xml:space="preserve"> or terrorist group Y—if the United States refrains </w:t>
      </w:r>
      <w:r w:rsidRPr="00EF4F55">
        <w:rPr>
          <w:rStyle w:val="StyleBoldUnderline"/>
          <w:sz w:val="12"/>
        </w:rPr>
        <w:t>¶</w:t>
      </w:r>
      <w:r w:rsidRPr="00761464">
        <w:rPr>
          <w:rStyle w:val="StyleBoldUnderline"/>
        </w:rPr>
        <w:t xml:space="preserve"> from employing that technology. </w:t>
      </w:r>
      <w:r w:rsidRPr="00EF4F55">
        <w:rPr>
          <w:rStyle w:val="StyleBoldUnderline"/>
          <w:sz w:val="14"/>
        </w:rPr>
        <w:t xml:space="preserve">I am not arguing that there are no natural norms </w:t>
      </w:r>
      <w:r w:rsidRPr="00EF4F55">
        <w:rPr>
          <w:rStyle w:val="StyleBoldUnderline"/>
          <w:sz w:val="12"/>
        </w:rPr>
        <w:t>¶</w:t>
      </w:r>
      <w:r w:rsidRPr="00EF4F55">
        <w:rPr>
          <w:rStyle w:val="StyleBoldUnderline"/>
          <w:sz w:val="14"/>
        </w:rPr>
        <w:t xml:space="preserve"> that restrain behavior. There are certainly some </w:t>
      </w:r>
      <w:r w:rsidRPr="00EF4F55">
        <w:rPr>
          <w:rStyle w:val="StyleBoldUnderline"/>
          <w:sz w:val="12"/>
        </w:rPr>
        <w:t>¶</w:t>
      </w:r>
      <w:r w:rsidRPr="00EF4F55">
        <w:rPr>
          <w:rStyle w:val="StyleBoldUnderline"/>
          <w:sz w:val="14"/>
        </w:rPr>
        <w:t xml:space="preserve"> that exist, particularly in situations where all parties beneﬁt from the norms (e.g., the granting of </w:t>
      </w:r>
      <w:r w:rsidRPr="00EF4F55">
        <w:rPr>
          <w:rStyle w:val="StyleBoldUnderline"/>
          <w:sz w:val="12"/>
        </w:rPr>
        <w:t>¶</w:t>
      </w:r>
      <w:r w:rsidRPr="00EF4F55">
        <w:rPr>
          <w:rStyle w:val="StyleBoldUnderline"/>
          <w:sz w:val="14"/>
        </w:rPr>
        <w:t xml:space="preserve"> diplomatic immunity) or where particularly horrifying weapons are involved (e.g., weapons of </w:t>
      </w:r>
      <w:r w:rsidRPr="00EF4F55">
        <w:rPr>
          <w:rStyle w:val="StyleBoldUnderline"/>
          <w:sz w:val="12"/>
        </w:rPr>
        <w:t>¶</w:t>
      </w:r>
      <w:r w:rsidRPr="00EF4F55">
        <w:rPr>
          <w:rStyle w:val="StyleBoldUnderline"/>
          <w:sz w:val="14"/>
        </w:rPr>
        <w:t xml:space="preserve"> mass destruction). However </w:t>
      </w:r>
      <w:r w:rsidRPr="00EA7AF0">
        <w:rPr>
          <w:rStyle w:val="StyleBoldUnderline"/>
          <w:highlight w:val="cyan"/>
        </w:rPr>
        <w:t xml:space="preserve">drones are but one </w:t>
      </w:r>
      <w:r w:rsidRPr="00EA7AF0">
        <w:rPr>
          <w:rStyle w:val="StyleBoldUnderline"/>
          <w:sz w:val="12"/>
          <w:highlight w:val="cyan"/>
        </w:rPr>
        <w:t>¶</w:t>
      </w:r>
      <w:r w:rsidRPr="00EA7AF0">
        <w:rPr>
          <w:rStyle w:val="StyleBoldUnderline"/>
          <w:highlight w:val="cyan"/>
        </w:rPr>
        <w:t xml:space="preserve"> step—following bombers and missiles</w:t>
      </w:r>
      <w:r w:rsidRPr="00EF4F55">
        <w:rPr>
          <w:rStyle w:val="StyleBoldUnderline"/>
        </w:rPr>
        <w:t xml:space="preserve">—in the </w:t>
      </w:r>
      <w:r w:rsidRPr="00EF4F55">
        <w:rPr>
          <w:rStyle w:val="StyleBoldUnderline"/>
          <w:sz w:val="12"/>
        </w:rPr>
        <w:t>¶</w:t>
      </w:r>
      <w:r w:rsidRPr="00EF4F55">
        <w:rPr>
          <w:rStyle w:val="StyleBoldUnderline"/>
        </w:rPr>
        <w:t xml:space="preserve"> development of distant battleﬁeld technologies</w:t>
      </w:r>
      <w:r w:rsidRPr="00EF4F55">
        <w:rPr>
          <w:rStyle w:val="StyleBoldUnderline"/>
          <w:sz w:val="14"/>
        </w:rPr>
        <w:t xml:space="preserve">. </w:t>
      </w:r>
      <w:r w:rsidRPr="00EF4F55">
        <w:rPr>
          <w:rStyle w:val="StyleBoldUnderline"/>
          <w:sz w:val="12"/>
        </w:rPr>
        <w:t>¶</w:t>
      </w:r>
      <w:r w:rsidRPr="00EF4F55">
        <w:rPr>
          <w:rStyle w:val="StyleBoldUnderline"/>
          <w:sz w:val="14"/>
        </w:rPr>
        <w:t xml:space="preserve"> (Robotic soldiers—or future ﬁghting machines—</w:t>
      </w:r>
      <w:r w:rsidRPr="00EF4F55">
        <w:rPr>
          <w:rStyle w:val="StyleBoldUnderline"/>
          <w:sz w:val="12"/>
        </w:rPr>
        <w:t>¶</w:t>
      </w:r>
      <w:r w:rsidRPr="00EF4F55">
        <w:rPr>
          <w:rStyle w:val="StyleBoldUnderline"/>
          <w:sz w:val="14"/>
        </w:rPr>
        <w:t xml:space="preserve"> are next in line). </w:t>
      </w:r>
      <w:r w:rsidRPr="00EF4F55">
        <w:rPr>
          <w:rStyle w:val="StyleBoldUnderline"/>
        </w:rPr>
        <w:t xml:space="preserve">In such circumstances, the role </w:t>
      </w:r>
      <w:r w:rsidRPr="00EF4F55">
        <w:rPr>
          <w:rStyle w:val="StyleBoldUnderline"/>
          <w:sz w:val="12"/>
        </w:rPr>
        <w:t>¶</w:t>
      </w:r>
      <w:r w:rsidRPr="00EF4F55">
        <w:rPr>
          <w:rStyle w:val="StyleBoldUnderline"/>
        </w:rPr>
        <w:t xml:space="preserve"> of norms is much more limited.</w:t>
      </w:r>
    </w:p>
    <w:p w:rsidR="00394E34" w:rsidRPr="00913431" w:rsidRDefault="00394E34" w:rsidP="00394E34">
      <w:pPr>
        <w:pStyle w:val="Heading4"/>
      </w:pPr>
      <w:r>
        <w:t>No US precedent---not causal</w:t>
      </w:r>
    </w:p>
    <w:p w:rsidR="00394E34" w:rsidRDefault="00394E34" w:rsidP="00394E34">
      <w:r>
        <w:t xml:space="preserve">Kenneth </w:t>
      </w:r>
      <w:r w:rsidRPr="00233994">
        <w:rPr>
          <w:rStyle w:val="StyleStyleBold12pt"/>
        </w:rPr>
        <w:t>Anderson 1</w:t>
      </w:r>
      <w:r>
        <w:rPr>
          <w:rStyle w:val="StyleStyleBold12pt"/>
        </w:rPr>
        <w:t>1</w:t>
      </w:r>
      <w:r>
        <w:t>, Professor of International Law at American University, 10/9/11, “What Kind of Drones Arms Race Is Coming</w:t>
      </w:r>
      <w:proofErr w:type="gramStart"/>
      <w:r>
        <w:t>?,</w:t>
      </w:r>
      <w:proofErr w:type="gramEnd"/>
      <w:r>
        <w:t xml:space="preserve">” </w:t>
      </w:r>
      <w:hyperlink r:id="rId17" w:anchor="more-51516" w:history="1">
        <w:r w:rsidRPr="00824F87">
          <w:rPr>
            <w:rStyle w:val="Hyperlink"/>
          </w:rPr>
          <w:t>http://www.volokh.com/2011/10/09/what-kind-of-drones-arms-race-is-coming/#more-51516</w:t>
        </w:r>
      </w:hyperlink>
    </w:p>
    <w:p w:rsidR="00394E34" w:rsidRPr="00DB435A" w:rsidRDefault="00394E34" w:rsidP="00394E34">
      <w:pPr>
        <w:rPr>
          <w:sz w:val="16"/>
        </w:rPr>
      </w:pPr>
      <w:r w:rsidRPr="00DB435A">
        <w:rPr>
          <w:sz w:val="16"/>
        </w:rPr>
        <w:t xml:space="preserve">New York Times national security correspondent Scott Shane has an opinion piece in today’s Sunday Times predicting an “arms race” in military drones. </w:t>
      </w:r>
      <w:r w:rsidRPr="00EF4DFF">
        <w:rPr>
          <w:rStyle w:val="StyleBoldUnderline"/>
          <w:highlight w:val="yellow"/>
        </w:rPr>
        <w:t>The method</w:t>
      </w:r>
      <w:r w:rsidRPr="00DB435A">
        <w:rPr>
          <w:rStyle w:val="StyleBoldUnderline"/>
        </w:rPr>
        <w:t>ology</w:t>
      </w:r>
      <w:r w:rsidRPr="00DB435A">
        <w:rPr>
          <w:sz w:val="16"/>
        </w:rPr>
        <w:t xml:space="preserve"> essentially </w:t>
      </w:r>
      <w:r w:rsidRPr="00EF4DFF">
        <w:rPr>
          <w:rStyle w:val="StyleBoldUnderline"/>
          <w:highlight w:val="yellow"/>
        </w:rPr>
        <w:t>looks at the US as the leader</w:t>
      </w:r>
      <w:r w:rsidRPr="00DB435A">
        <w:rPr>
          <w:sz w:val="16"/>
        </w:rPr>
        <w:t xml:space="preserve">, followed by Israel – countries that have built, deployed and used drones in both surveillance and as weapons platforms. It </w:t>
      </w:r>
      <w:r w:rsidRPr="00EF4DFF">
        <w:rPr>
          <w:rStyle w:val="StyleBoldUnderline"/>
          <w:highlight w:val="yellow"/>
        </w:rPr>
        <w:t>then</w:t>
      </w:r>
      <w:r w:rsidRPr="00DB435A">
        <w:rPr>
          <w:sz w:val="16"/>
        </w:rPr>
        <w:t xml:space="preserve"> looks </w:t>
      </w:r>
      <w:r w:rsidRPr="00EF4DFF">
        <w:rPr>
          <w:rStyle w:val="StyleBoldUnderline"/>
          <w:highlight w:val="yellow"/>
        </w:rPr>
        <w:t>at</w:t>
      </w:r>
      <w:r w:rsidRPr="00DB435A">
        <w:rPr>
          <w:rStyle w:val="StyleBoldUnderline"/>
        </w:rPr>
        <w:t xml:space="preserve"> the list of </w:t>
      </w:r>
      <w:r w:rsidRPr="00EF4DFF">
        <w:rPr>
          <w:rStyle w:val="StyleBoldUnderline"/>
          <w:highlight w:val="yellow"/>
        </w:rPr>
        <w:t>other countries that are followin</w:t>
      </w:r>
      <w:r w:rsidRPr="00696288">
        <w:rPr>
          <w:rStyle w:val="StyleBoldUnderline"/>
          <w:highlight w:val="yellow"/>
        </w:rPr>
        <w:t>g</w:t>
      </w:r>
      <w:r w:rsidRPr="00DB435A">
        <w:rPr>
          <w:sz w:val="16"/>
        </w:rPr>
        <w:t xml:space="preserve"> fast in US footsteps </w:t>
      </w:r>
      <w:r w:rsidRPr="00DB435A">
        <w:rPr>
          <w:rStyle w:val="StyleBoldUnderline"/>
        </w:rPr>
        <w:t>to</w:t>
      </w:r>
      <w:r w:rsidRPr="00DB435A">
        <w:rPr>
          <w:sz w:val="16"/>
        </w:rPr>
        <w:t xml:space="preserve"> both </w:t>
      </w:r>
      <w:r w:rsidRPr="00DB435A">
        <w:rPr>
          <w:rStyle w:val="StyleBoldUnderline"/>
        </w:rPr>
        <w:t>build and deploy, as well as purchase or sell the technology</w:t>
      </w:r>
      <w:r w:rsidRPr="00DB435A">
        <w:rPr>
          <w:sz w:val="16"/>
        </w:rPr>
        <w:t xml:space="preserve"> – noting, correctly, that the list is a long one, starting with China. The predicament is put this way: </w:t>
      </w:r>
    </w:p>
    <w:p w:rsidR="00394E34" w:rsidRPr="00DB435A" w:rsidRDefault="00394E34" w:rsidP="00394E34">
      <w:pPr>
        <w:rPr>
          <w:sz w:val="16"/>
        </w:rPr>
      </w:pPr>
      <w:r w:rsidRPr="00DB435A">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394E34" w:rsidRPr="00DB435A" w:rsidRDefault="00394E34" w:rsidP="00394E34">
      <w:pPr>
        <w:rPr>
          <w:sz w:val="16"/>
        </w:rPr>
      </w:pPr>
      <w:r w:rsidRPr="00DB435A">
        <w:rPr>
          <w:sz w:val="16"/>
        </w:rPr>
        <w:t>“</w:t>
      </w:r>
      <w:r w:rsidRPr="00DB435A">
        <w:rPr>
          <w:rStyle w:val="StyleBoldUnderline"/>
        </w:rPr>
        <w:t>Is this the world we want to live in?” asks</w:t>
      </w:r>
      <w:r w:rsidRPr="00DB435A">
        <w:rPr>
          <w:sz w:val="16"/>
        </w:rPr>
        <w:t xml:space="preserve"> Micah </w:t>
      </w:r>
      <w:r w:rsidRPr="00DB435A">
        <w:rPr>
          <w:rStyle w:val="StyleBoldUnderline"/>
        </w:rPr>
        <w:t>Zenko</w:t>
      </w:r>
      <w:r w:rsidRPr="00DB435A">
        <w:rPr>
          <w:sz w:val="16"/>
        </w:rPr>
        <w:t>, a fellow at the Council on Foreign Relations. “</w:t>
      </w:r>
      <w:r w:rsidRPr="00DB435A">
        <w:rPr>
          <w:rStyle w:val="StyleBoldUnderline"/>
        </w:rPr>
        <w:t>Because we’re creating it</w:t>
      </w:r>
      <w:r w:rsidRPr="00DB435A">
        <w:rPr>
          <w:sz w:val="16"/>
        </w:rPr>
        <w:t xml:space="preserve">.” </w:t>
      </w:r>
    </w:p>
    <w:p w:rsidR="00394E34" w:rsidRPr="00DB435A" w:rsidRDefault="00394E34" w:rsidP="00394E34">
      <w:pPr>
        <w:rPr>
          <w:sz w:val="16"/>
        </w:rPr>
      </w:pPr>
      <w:r w:rsidRPr="00DB435A">
        <w:rPr>
          <w:rStyle w:val="StyleBoldUnderline"/>
        </w:rPr>
        <w:lastRenderedPageBreak/>
        <w:t>By</w:t>
      </w:r>
      <w:r w:rsidRPr="00DB435A">
        <w:rPr>
          <w:sz w:val="16"/>
        </w:rPr>
        <w:t xml:space="preserve"> </w:t>
      </w:r>
      <w:r w:rsidRPr="00EF4DFF">
        <w:rPr>
          <w:rStyle w:val="StyleBoldUnderline"/>
          <w:highlight w:val="yellow"/>
          <w:bdr w:val="single" w:sz="4" w:space="0" w:color="auto"/>
        </w:rPr>
        <w:t>asserting that “we’re” creating it</w:t>
      </w:r>
      <w:r w:rsidRPr="00EF4DFF">
        <w:rPr>
          <w:rStyle w:val="StyleBoldUnderline"/>
          <w:highlight w:val="yellow"/>
        </w:rPr>
        <w:t>,</w:t>
      </w:r>
      <w:r w:rsidRPr="00EF4DFF">
        <w:rPr>
          <w:sz w:val="16"/>
          <w:highlight w:val="yellow"/>
        </w:rPr>
        <w:t xml:space="preserve"> </w:t>
      </w:r>
      <w:r w:rsidRPr="00EF4DFF">
        <w:rPr>
          <w:rStyle w:val="StyleBoldUnderline"/>
          <w:highlight w:val="yellow"/>
        </w:rPr>
        <w:t>this is a claim that there is an arms race</w:t>
      </w:r>
      <w:r w:rsidRPr="00DB435A">
        <w:rPr>
          <w:rStyle w:val="StyleBoldUnderline"/>
        </w:rPr>
        <w:t xml:space="preserve"> </w:t>
      </w:r>
      <w:r w:rsidRPr="00696288">
        <w:rPr>
          <w:rStyle w:val="StyleBoldUnderline"/>
        </w:rPr>
        <w:t>among</w:t>
      </w:r>
      <w:r w:rsidRPr="00DB435A">
        <w:rPr>
          <w:rStyle w:val="StyleBoldUnderline"/>
        </w:rPr>
        <w:t xml:space="preserve"> states </w:t>
      </w:r>
      <w:r w:rsidRPr="00696288">
        <w:rPr>
          <w:rStyle w:val="StyleBoldUnderline"/>
          <w:highlight w:val="yellow"/>
        </w:rPr>
        <w:t>over</w:t>
      </w:r>
      <w:r w:rsidRPr="00DB435A">
        <w:rPr>
          <w:rStyle w:val="StyleBoldUnderline"/>
        </w:rPr>
        <w:t xml:space="preserve"> military </w:t>
      </w:r>
      <w:r w:rsidRPr="00696288">
        <w:rPr>
          <w:rStyle w:val="StyleBoldUnderline"/>
          <w:highlight w:val="yellow"/>
        </w:rPr>
        <w:t>drones</w:t>
      </w:r>
      <w:r w:rsidRPr="00DB435A">
        <w:rPr>
          <w:sz w:val="16"/>
        </w:rPr>
        <w:t xml:space="preserve">, </w:t>
      </w:r>
      <w:r w:rsidRPr="00EF4DFF">
        <w:rPr>
          <w:rStyle w:val="StyleBoldUnderline"/>
          <w:highlight w:val="yellow"/>
        </w:rPr>
        <w:t>and</w:t>
      </w:r>
      <w:r w:rsidRPr="00DB435A">
        <w:rPr>
          <w:rStyle w:val="StyleBoldUnderline"/>
        </w:rPr>
        <w:t xml:space="preserve"> that </w:t>
      </w:r>
      <w:r w:rsidRPr="00EF4DFF">
        <w:rPr>
          <w:rStyle w:val="StyleBoldUnderline"/>
          <w:highlight w:val="yellow"/>
        </w:rPr>
        <w:t>it is a</w:t>
      </w:r>
      <w:r w:rsidRPr="00EF4DFF">
        <w:rPr>
          <w:sz w:val="16"/>
          <w:highlight w:val="yellow"/>
        </w:rPr>
        <w:t xml:space="preserve"> </w:t>
      </w:r>
      <w:r w:rsidRPr="00EF4DFF">
        <w:rPr>
          <w:rStyle w:val="StyleBoldUnderline"/>
          <w:highlight w:val="yellow"/>
          <w:bdr w:val="single" w:sz="4" w:space="0" w:color="auto"/>
        </w:rPr>
        <w:t>consequence of the US</w:t>
      </w:r>
      <w:r w:rsidRPr="00DB435A">
        <w:rPr>
          <w:rStyle w:val="StyleBoldUnderline"/>
          <w:bdr w:val="single" w:sz="4" w:space="0" w:color="auto"/>
        </w:rPr>
        <w:t xml:space="preserve"> creating the technology and deploying it</w:t>
      </w:r>
      <w:r w:rsidRPr="00DB435A">
        <w:rPr>
          <w:sz w:val="16"/>
        </w:rPr>
        <w:t xml:space="preserve"> – </w:t>
      </w:r>
      <w:r w:rsidRPr="00DB435A">
        <w:rPr>
          <w:rStyle w:val="StyleBoldUnderline"/>
        </w:rPr>
        <w:t>and then</w:t>
      </w:r>
      <w:r w:rsidRPr="00DB435A">
        <w:rPr>
          <w:sz w:val="16"/>
        </w:rPr>
        <w:t xml:space="preserve">, beyond the technology, </w:t>
      </w:r>
      <w:r w:rsidRPr="00EF4DFF">
        <w:rPr>
          <w:rStyle w:val="StyleBoldUnderline"/>
          <w:highlight w:val="yellow"/>
        </w:rPr>
        <w:t xml:space="preserve">changing </w:t>
      </w:r>
      <w:r w:rsidRPr="00696288">
        <w:rPr>
          <w:rStyle w:val="StyleBoldUnderline"/>
        </w:rPr>
        <w:t>the normative</w:t>
      </w:r>
      <w:r w:rsidRPr="00DB435A">
        <w:rPr>
          <w:rStyle w:val="StyleBoldUnderline"/>
        </w:rPr>
        <w:t xml:space="preserve"> legal and moral </w:t>
      </w:r>
      <w:r w:rsidRPr="00EF4DFF">
        <w:rPr>
          <w:rStyle w:val="StyleBoldUnderline"/>
          <w:highlight w:val="yellow"/>
        </w:rPr>
        <w:t>rules</w:t>
      </w:r>
      <w:r w:rsidRPr="00DB435A">
        <w:rPr>
          <w:rStyle w:val="StyleBoldUnderline"/>
        </w:rPr>
        <w:t xml:space="preserve"> in the international community </w:t>
      </w:r>
      <w:r w:rsidRPr="00EF4DFF">
        <w:rPr>
          <w:rStyle w:val="StyleBoldUnderline"/>
          <w:highlight w:val="yellow"/>
        </w:rPr>
        <w:t>about using it</w:t>
      </w:r>
      <w:r w:rsidRPr="00DB435A">
        <w:rPr>
          <w:rStyle w:val="StyleBoldUnderline"/>
        </w:rPr>
        <w:t xml:space="preserve"> across borders</w:t>
      </w:r>
      <w:r w:rsidRPr="00DB435A">
        <w:rPr>
          <w:sz w:val="16"/>
        </w:rPr>
        <w:t xml:space="preserve">. In effect, </w:t>
      </w:r>
      <w:r w:rsidRPr="00DB435A">
        <w:rPr>
          <w:rStyle w:val="StyleBoldUnderline"/>
        </w:rPr>
        <w:t>the combination of those two, technological and normative, forces other countries in strategic competition with the US to follow suit</w:t>
      </w:r>
      <w:r w:rsidRPr="00DB435A">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rsidR="00394E34" w:rsidRPr="00DB435A" w:rsidRDefault="00394E34" w:rsidP="00394E34">
      <w:pPr>
        <w:rPr>
          <w:sz w:val="16"/>
        </w:rPr>
      </w:pPr>
      <w:r w:rsidRPr="00DB435A">
        <w:rPr>
          <w:rStyle w:val="StyleBoldUnderline"/>
        </w:rPr>
        <w:t>It sounds like it must be true. But is it?</w:t>
      </w:r>
      <w:r w:rsidRPr="00DB435A">
        <w:rPr>
          <w:sz w:val="16"/>
        </w:rPr>
        <w:t xml:space="preserve"> </w:t>
      </w:r>
      <w:r w:rsidRPr="00EF4DFF">
        <w:rPr>
          <w:rStyle w:val="StyleBoldUnderline"/>
          <w:highlight w:val="yellow"/>
        </w:rPr>
        <w:t>There are a</w:t>
      </w:r>
      <w:r w:rsidRPr="00EF4DFF">
        <w:rPr>
          <w:sz w:val="16"/>
          <w:highlight w:val="yellow"/>
        </w:rPr>
        <w:t xml:space="preserve"> </w:t>
      </w:r>
      <w:r w:rsidRPr="00EF4DFF">
        <w:rPr>
          <w:rStyle w:val="StyleBoldUnderline"/>
          <w:highlight w:val="yellow"/>
          <w:bdr w:val="single" w:sz="4" w:space="0" w:color="auto"/>
        </w:rPr>
        <w:t>number of reasons to doubt</w:t>
      </w:r>
      <w:r w:rsidRPr="00DB435A">
        <w:rPr>
          <w:sz w:val="16"/>
        </w:rPr>
        <w:t xml:space="preserve"> </w:t>
      </w:r>
      <w:r w:rsidRPr="00DB435A">
        <w:rPr>
          <w:rStyle w:val="StyleBoldUnderline"/>
        </w:rPr>
        <w:t xml:space="preserve">that moves by other countries are an arms race in the sense that </w:t>
      </w:r>
      <w:r w:rsidRPr="00EF4DFF">
        <w:rPr>
          <w:rStyle w:val="StyleBoldUnderline"/>
          <w:highlight w:val="yellow"/>
        </w:rPr>
        <w:t>the US “created” it or</w:t>
      </w:r>
      <w:r w:rsidRPr="00EF4DFF">
        <w:rPr>
          <w:sz w:val="16"/>
          <w:highlight w:val="yellow"/>
        </w:rPr>
        <w:t xml:space="preserve"> </w:t>
      </w:r>
      <w:r w:rsidRPr="00EF4DFF">
        <w:rPr>
          <w:rStyle w:val="StyleBoldUnderline"/>
          <w:highlight w:val="yellow"/>
          <w:bdr w:val="single" w:sz="4" w:space="0" w:color="auto"/>
        </w:rPr>
        <w:t>could have stopped it</w:t>
      </w:r>
      <w:r w:rsidRPr="00DB435A">
        <w:rPr>
          <w:sz w:val="16"/>
        </w:rPr>
        <w:t xml:space="preserve">, </w:t>
      </w:r>
      <w:r w:rsidRPr="00DB435A">
        <w:rPr>
          <w:rStyle w:val="StyleBoldUnderline"/>
        </w:rPr>
        <w:t>or that something different would have happened had the US</w:t>
      </w:r>
      <w:r w:rsidRPr="00DB435A">
        <w:rPr>
          <w:sz w:val="16"/>
        </w:rPr>
        <w:t xml:space="preserve"> </w:t>
      </w:r>
      <w:r w:rsidRPr="00DB435A">
        <w:rPr>
          <w:rStyle w:val="StyleBoldUnderline"/>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p>
    <w:p w:rsidR="00394E34" w:rsidRPr="00DB435A" w:rsidRDefault="00394E34" w:rsidP="00394E34">
      <w:pPr>
        <w:rPr>
          <w:sz w:val="16"/>
        </w:rPr>
      </w:pP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EF4DFF">
        <w:rPr>
          <w:rStyle w:val="StyleBoldUnderline"/>
          <w:highlight w:val="yellow"/>
        </w:rPr>
        <w:t>UAVs will</w:t>
      </w:r>
      <w:r w:rsidRPr="00DB435A">
        <w:rPr>
          <w:rStyle w:val="StyleBoldUnderline"/>
        </w:rPr>
        <w:t xml:space="preserve"> eventually </w:t>
      </w:r>
      <w:r w:rsidRPr="00EF4DFF">
        <w:rPr>
          <w:rStyle w:val="StyleBoldUnderline"/>
          <w:highlight w:val="yellow"/>
        </w:rPr>
        <w:t>move into many roles</w:t>
      </w:r>
      <w:r w:rsidRPr="00DB435A">
        <w:rPr>
          <w:rStyle w:val="StyleBoldUnderline"/>
        </w:rPr>
        <w:t xml:space="preserve"> in ordinary aviation, </w:t>
      </w:r>
      <w:r w:rsidRPr="00EF4DFF">
        <w:rPr>
          <w:rStyle w:val="StyleBoldUnderline"/>
          <w:highlight w:val="yellow"/>
        </w:rPr>
        <w:t>because it is cheaper,</w:t>
      </w:r>
      <w:r w:rsidRPr="00DB435A">
        <w:rPr>
          <w:rStyle w:val="StyleBoldUnderline"/>
        </w:rPr>
        <w:t xml:space="preserve"> relatively </w:t>
      </w:r>
      <w:r w:rsidRPr="00EF4DFF">
        <w:rPr>
          <w:rStyle w:val="StyleBoldUnderline"/>
          <w:highlight w:val="yellow"/>
        </w:rPr>
        <w:t>safer, more reliable</w:t>
      </w:r>
      <w:r w:rsidRPr="00DB435A">
        <w:rPr>
          <w:sz w:val="16"/>
        </w:rPr>
        <w:t xml:space="preserve"> – and it will eventually include cargo planes, crop dusting, border patrol, forest fire patrols, and many other tasks. There is a reason for this – </w:t>
      </w:r>
      <w:r w:rsidRPr="00DB435A">
        <w:rPr>
          <w:rStyle w:val="StyleBoldUnderline"/>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EF4DFF">
        <w:rPr>
          <w:rStyle w:val="StyleBoldUnderline"/>
          <w:highlight w:val="yellow"/>
        </w:rPr>
        <w:t>any</w:t>
      </w:r>
      <w:r w:rsidRPr="00DB435A">
        <w:rPr>
          <w:rStyle w:val="StyleBoldUnderline"/>
        </w:rPr>
        <w:t xml:space="preserve"> substantial </w:t>
      </w:r>
      <w:r w:rsidRPr="00EF4DFF">
        <w:rPr>
          <w:rStyle w:val="StyleBoldUnderline"/>
          <w:highlight w:val="yellow"/>
        </w:rPr>
        <w:t>state that feels like developing them will</w:t>
      </w:r>
      <w:r w:rsidRPr="00DB435A">
        <w:rPr>
          <w:rStyle w:val="StyleBoldUnderline"/>
        </w:rPr>
        <w:t xml:space="preserve"> be able to do so</w:t>
      </w:r>
      <w:r w:rsidRPr="00DB435A">
        <w:rPr>
          <w:sz w:val="16"/>
        </w:rPr>
        <w:t xml:space="preserve">. </w:t>
      </w:r>
    </w:p>
    <w:p w:rsidR="00394E34" w:rsidRPr="00DB435A" w:rsidRDefault="00394E34" w:rsidP="00394E34">
      <w:pPr>
        <w:rPr>
          <w:sz w:val="16"/>
        </w:rPr>
      </w:pPr>
      <w:r w:rsidRPr="00DB435A">
        <w:rPr>
          <w:sz w:val="16"/>
        </w:rPr>
        <w:t xml:space="preserve">But the point is that </w:t>
      </w:r>
      <w:r w:rsidRPr="00EF4DFF">
        <w:rPr>
          <w:rStyle w:val="StyleBoldUnderline"/>
          <w:highlight w:val="yellow"/>
          <w:bdr w:val="single" w:sz="4" w:space="0" w:color="auto"/>
        </w:rPr>
        <w:t>this was happening anyway</w:t>
      </w:r>
      <w:r w:rsidRPr="00EF4DFF">
        <w:rPr>
          <w:sz w:val="16"/>
          <w:highlight w:val="yellow"/>
        </w:rPr>
        <w:t xml:space="preserve">, </w:t>
      </w:r>
      <w:r w:rsidRPr="00EF4DFF">
        <w:rPr>
          <w:rStyle w:val="StyleBoldUnderline"/>
          <w:highlight w:val="yellow"/>
        </w:rPr>
        <w:t>and the tech</w:t>
      </w:r>
      <w:r w:rsidRPr="00DB435A">
        <w:rPr>
          <w:rStyle w:val="StyleBoldUnderline"/>
        </w:rPr>
        <w:t xml:space="preserve">nology </w:t>
      </w:r>
      <w:r w:rsidRPr="00EF4DFF">
        <w:rPr>
          <w:rStyle w:val="StyleBoldUnderline"/>
          <w:highlight w:val="yellow"/>
        </w:rPr>
        <w:t>was</w:t>
      </w:r>
      <w:r w:rsidRPr="00DB435A">
        <w:rPr>
          <w:rStyle w:val="StyleBoldUnderline"/>
        </w:rPr>
        <w:t xml:space="preserve"> already </w:t>
      </w:r>
      <w:r w:rsidRPr="00EF4DFF">
        <w:rPr>
          <w:rStyle w:val="StyleBoldUnderline"/>
          <w:highlight w:val="yellow"/>
        </w:rPr>
        <w:t>available</w:t>
      </w:r>
      <w:r w:rsidRPr="00EF4DFF">
        <w:rPr>
          <w:sz w:val="16"/>
          <w:highlight w:val="yellow"/>
        </w:rPr>
        <w:t xml:space="preserve">. </w:t>
      </w:r>
      <w:r w:rsidRPr="00EF4DFF">
        <w:rPr>
          <w:rStyle w:val="StyleBoldUnderline"/>
          <w:highlight w:val="yellow"/>
        </w:rPr>
        <w:t>T</w:t>
      </w:r>
      <w:r w:rsidR="007C0BFE">
        <w:rPr>
          <w:rStyle w:val="StyleBoldUnderline"/>
          <w:highlight w:val="yellow"/>
        </w:rPr>
        <w:tab/>
      </w:r>
      <w:r w:rsidRPr="00EF4DFF">
        <w:rPr>
          <w:rStyle w:val="StyleBoldUnderline"/>
          <w:highlight w:val="yellow"/>
        </w:rPr>
        <w:t>he US</w:t>
      </w:r>
      <w:r w:rsidRPr="00DB435A">
        <w:rPr>
          <w:sz w:val="16"/>
        </w:rPr>
        <w:t xml:space="preserve"> might have been first, but it </w:t>
      </w:r>
      <w:r w:rsidRPr="00EF4DFF">
        <w:rPr>
          <w:rStyle w:val="StyleBoldUnderline"/>
          <w:highlight w:val="yellow"/>
          <w:bdr w:val="single" w:sz="4" w:space="0" w:color="auto"/>
        </w:rPr>
        <w:t>hasn’t sparked an arms</w:t>
      </w:r>
      <w:r w:rsidRPr="00DB435A">
        <w:rPr>
          <w:rStyle w:val="StyleBoldUnderline"/>
          <w:bdr w:val="single" w:sz="4" w:space="0" w:color="auto"/>
        </w:rPr>
        <w:t xml:space="preserve"> race</w:t>
      </w:r>
      <w:r w:rsidRPr="00DB435A">
        <w:rPr>
          <w:sz w:val="16"/>
        </w:rPr>
        <w:t xml:space="preserve"> </w:t>
      </w:r>
      <w:r w:rsidRPr="00DB435A">
        <w:rPr>
          <w:rStyle w:val="StyleBoldUnderline"/>
        </w:rPr>
        <w:t>in any sense that absent the US push, no one would have done this</w:t>
      </w:r>
      <w:r w:rsidRPr="00DB435A">
        <w:rPr>
          <w:sz w:val="16"/>
        </w:rPr>
        <w:t xml:space="preserve">. </w:t>
      </w:r>
      <w:r w:rsidRPr="00696288">
        <w:rPr>
          <w:rStyle w:val="StyleBoldUnderline"/>
          <w:highlight w:val="yellow"/>
          <w:bdr w:val="single" w:sz="4" w:space="0" w:color="auto"/>
        </w:rPr>
        <w:t>That’s just a fantasy reading</w:t>
      </w:r>
      <w:r w:rsidRPr="00DB435A">
        <w:rPr>
          <w:sz w:val="16"/>
        </w:rPr>
        <w:t xml:space="preserve"> of where the technology in general aviation was already going; </w:t>
      </w:r>
      <w:r w:rsidRPr="00DB435A">
        <w:rPr>
          <w:rStyle w:val="StyleBoldUnderline"/>
        </w:rPr>
        <w:t xml:space="preserve">Zenko’s ‘original sin’ attribution of this to </w:t>
      </w:r>
      <w:r w:rsidRPr="00EF4DFF">
        <w:rPr>
          <w:rStyle w:val="StyleBoldUnderline"/>
          <w:highlight w:val="yellow"/>
        </w:rPr>
        <w:t>the US opening Pandora’s box is</w:t>
      </w:r>
      <w:r w:rsidRPr="00EF4DFF">
        <w:rPr>
          <w:sz w:val="16"/>
          <w:highlight w:val="yellow"/>
        </w:rPr>
        <w:t xml:space="preserve"> </w:t>
      </w:r>
      <w:r w:rsidRPr="00EF4DFF">
        <w:rPr>
          <w:rStyle w:val="StyleBoldUnderline"/>
          <w:highlight w:val="yellow"/>
          <w:bdr w:val="single" w:sz="4" w:space="0" w:color="auto"/>
        </w:rPr>
        <w:t>not a credible understanding of the</w:t>
      </w:r>
      <w:r w:rsidRPr="00DB435A">
        <w:rPr>
          <w:rStyle w:val="StyleBoldUnderline"/>
          <w:bdr w:val="single" w:sz="4" w:space="0" w:color="auto"/>
        </w:rPr>
        <w:t xml:space="preserve"> development and applications of the </w:t>
      </w:r>
      <w:r w:rsidRPr="00EF4DFF">
        <w:rPr>
          <w:rStyle w:val="StyleBoldUnderline"/>
          <w:highlight w:val="yellow"/>
          <w:bdr w:val="single" w:sz="4" w:space="0" w:color="auto"/>
        </w:rPr>
        <w:t>tech</w:t>
      </w:r>
      <w:r w:rsidRPr="00DB435A">
        <w:rPr>
          <w:rStyle w:val="StyleBoldUnderline"/>
          <w:bdr w:val="single" w:sz="4" w:space="0" w:color="auto"/>
        </w:rPr>
        <w:t>nology</w:t>
      </w:r>
      <w:r w:rsidRPr="00DB435A">
        <w:rPr>
          <w:sz w:val="16"/>
        </w:rPr>
        <w:t xml:space="preserve">. </w:t>
      </w:r>
      <w:r w:rsidRPr="00DB435A">
        <w:rPr>
          <w:rStyle w:val="StyleBoldUnderline"/>
        </w:rPr>
        <w:t>Had the US not moved on this</w:t>
      </w:r>
      <w:r w:rsidRPr="00DB435A">
        <w:rPr>
          <w:sz w:val="16"/>
        </w:rPr>
        <w:t xml:space="preserve">, </w:t>
      </w:r>
      <w:r w:rsidRPr="00DB435A">
        <w:rPr>
          <w:rStyle w:val="StyleBoldUnderline"/>
        </w:rPr>
        <w:t>the result would have been a US playing catch-up to someone else</w:t>
      </w:r>
      <w:r w:rsidRPr="00DB435A">
        <w:rPr>
          <w:sz w:val="16"/>
        </w:rPr>
        <w:t>. For that matter, the off-the-shelf technology for small, hobbyist UAVs is simple enough and available enough that terrorists will eventually try to do their own amateur version, putting some kind of bomb on it.</w:t>
      </w:r>
    </w:p>
    <w:p w:rsidR="00394E34" w:rsidRDefault="00394E34" w:rsidP="00394E34">
      <w:r w:rsidRPr="00DB435A">
        <w:rPr>
          <w:sz w:val="16"/>
        </w:rPr>
        <w:t xml:space="preserve">Moving on from the avionics, </w:t>
      </w:r>
      <w:r w:rsidRPr="00EF4DFF">
        <w:rPr>
          <w:rStyle w:val="StyleBoldUnderline"/>
          <w:highlight w:val="yellow"/>
        </w:rPr>
        <w:t>weaponizing</w:t>
      </w:r>
      <w:r w:rsidRPr="00DB435A">
        <w:rPr>
          <w:rStyle w:val="StyleBoldUnderline"/>
        </w:rPr>
        <w:t xml:space="preserve"> the craft </w:t>
      </w:r>
      <w:r w:rsidRPr="00EF4DFF">
        <w:rPr>
          <w:rStyle w:val="StyleBoldUnderline"/>
          <w:highlight w:val="yellow"/>
        </w:rPr>
        <w:t>is</w:t>
      </w:r>
      <w:r w:rsidRPr="00DB435A">
        <w:rPr>
          <w:rStyle w:val="StyleBoldUnderline"/>
        </w:rPr>
        <w:t xml:space="preserve"> also </w:t>
      </w:r>
      <w:r w:rsidRPr="00EF4DFF">
        <w:rPr>
          <w:rStyle w:val="StyleBoldUnderline"/>
          <w:highlight w:val="yellow"/>
        </w:rPr>
        <w:t>not difficult</w:t>
      </w:r>
      <w:r w:rsidRPr="00DB435A">
        <w:rPr>
          <w:sz w:val="16"/>
        </w:rPr>
        <w:t xml:space="preserve">. The US stuck an anti-tank missile on a Predator; this is also not rocket science. Many states can build drones, many states can operate them, and crudely weaponizing them is also not rocket science. </w:t>
      </w:r>
      <w:r w:rsidRPr="00EF4DFF">
        <w:rPr>
          <w:rStyle w:val="StyleBoldUnderline"/>
          <w:highlight w:val="yellow"/>
        </w:rPr>
        <w:t>The US didn’t spark an arms race; this would occur</w:t>
      </w:r>
      <w:r w:rsidRPr="00EF4DFF">
        <w:rPr>
          <w:sz w:val="16"/>
          <w:highlight w:val="yellow"/>
        </w:rPr>
        <w:t xml:space="preserve"> </w:t>
      </w:r>
      <w:r w:rsidRPr="00EF4DFF">
        <w:rPr>
          <w:rStyle w:val="StyleBoldUnderline"/>
          <w:highlight w:val="yellow"/>
          <w:bdr w:val="single" w:sz="4" w:space="0" w:color="auto"/>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StyleBoldUnderline"/>
        </w:rPr>
        <w:t>The question is whether it would be a bad thing to have states competing to come up with weapons technologies that are … more discriminating</w:t>
      </w:r>
      <w:r>
        <w:t>.</w:t>
      </w:r>
    </w:p>
    <w:p w:rsidR="00394E34" w:rsidRDefault="00394E34" w:rsidP="00394E34"/>
    <w:p w:rsidR="00394E34" w:rsidRDefault="00394E34" w:rsidP="00394E34"/>
    <w:p w:rsidR="00394E34" w:rsidRDefault="00394E34" w:rsidP="00394E34">
      <w:pPr>
        <w:pStyle w:val="Heading4"/>
      </w:pPr>
      <w:r>
        <w:t>China won’t use drones to resolve territorial disputes – fears international backlash and creating a precedent for U.S. strikes in the area</w:t>
      </w:r>
    </w:p>
    <w:p w:rsidR="00394E34" w:rsidRDefault="00394E34" w:rsidP="00394E34">
      <w:r>
        <w:rPr>
          <w:rStyle w:val="StyleStyleBold12pt"/>
        </w:rPr>
        <w:t>Erickson</w:t>
      </w:r>
      <w:r>
        <w:t xml:space="preserve">, associate professor at the Naval War College and Associate in Research at Harvard University's Fairbank Centre, </w:t>
      </w:r>
      <w:r>
        <w:rPr>
          <w:rStyle w:val="StyleStyleBold12pt"/>
        </w:rPr>
        <w:t>and Strange</w:t>
      </w:r>
      <w:r>
        <w:t xml:space="preserve">, researcher at the Naval War College's China Maritime Studies Institute and graduate student at Zhejiang University, </w:t>
      </w:r>
      <w:r>
        <w:rPr>
          <w:rStyle w:val="StyleStyleBold12pt"/>
        </w:rPr>
        <w:t>5-29</w:t>
      </w:r>
      <w:r>
        <w:t xml:space="preserve">-13 </w:t>
      </w:r>
      <w:r>
        <w:rPr>
          <w:sz w:val="16"/>
        </w:rPr>
        <w:t>(Andrew and Austin, China has drones. Now how will it use them? Foreign Affairs, McClatchy-Tribune, 29 May 2013, http://www.nationmultimedia.com/opinion/China-has-drones-Now-how-will-it-use-them-30207095.html, da 8-3-13) PC</w:t>
      </w:r>
    </w:p>
    <w:p w:rsidR="00394E34" w:rsidRPr="001757F0" w:rsidRDefault="00394E34" w:rsidP="00394E34">
      <w:pPr>
        <w:rPr>
          <w:sz w:val="16"/>
        </w:rPr>
      </w:pPr>
      <w:r>
        <w:rPr>
          <w:sz w:val="16"/>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w:t>
      </w:r>
      <w:r>
        <w:rPr>
          <w:sz w:val="16"/>
        </w:rPr>
        <w:lastRenderedPageBreak/>
        <w:t xml:space="preserve">Barack Obama laid out what some of those limits are.) </w:t>
      </w:r>
      <w:r w:rsidRPr="00884DEB">
        <w:rPr>
          <w:rStyle w:val="StyleBoldUnderline"/>
        </w:rPr>
        <w:t xml:space="preserve">An </w:t>
      </w:r>
      <w:r w:rsidRPr="00884DEB">
        <w:rPr>
          <w:sz w:val="16"/>
        </w:rPr>
        <w:t xml:space="preserve">even more </w:t>
      </w:r>
      <w:r w:rsidRPr="00884DEB">
        <w:rPr>
          <w:rStyle w:val="StyleBoldUnderline"/>
        </w:rPr>
        <w:t>alarming prospect is that unmanned aircraft will be acquired and deployed by authoritarian regimes, with fewer checks on their use of lethal force</w:t>
      </w:r>
      <w:proofErr w:type="gramStart"/>
      <w:r w:rsidRPr="00884DEB">
        <w:rPr>
          <w:sz w:val="16"/>
        </w:rPr>
        <w:t>.</w:t>
      </w:r>
      <w:r w:rsidRPr="00884DEB">
        <w:rPr>
          <w:sz w:val="12"/>
        </w:rPr>
        <w:t>¶</w:t>
      </w:r>
      <w:proofErr w:type="gramEnd"/>
      <w:r w:rsidRPr="00884DEB">
        <w:rPr>
          <w:sz w:val="16"/>
        </w:rPr>
        <w:t xml:space="preserve"> Those worried about exactly that tend to point their fingers at China</w:t>
      </w:r>
      <w:r>
        <w:rPr>
          <w:sz w:val="16"/>
        </w:rPr>
        <w:t>.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programme, asking, "What happens if China arms one of its remote-piloted planes and strikes Philippine or Indian trawlers in the South China Sea?"</w:t>
      </w:r>
      <w:r>
        <w:rPr>
          <w:sz w:val="12"/>
        </w:rPr>
        <w:t>¶</w:t>
      </w:r>
      <w:r>
        <w:rPr>
          <w:sz w:val="16"/>
        </w:rPr>
        <w:t xml:space="preserve"> Indeed, </w:t>
      </w:r>
      <w:r w:rsidRPr="00884DEB">
        <w:rPr>
          <w:rStyle w:val="StyleBoldUnderline"/>
          <w:highlight w:val="yellow"/>
        </w:rPr>
        <w:t>the time to fret</w:t>
      </w:r>
      <w:r>
        <w:rPr>
          <w:rStyle w:val="StyleBoldUnderline"/>
        </w:rPr>
        <w:t xml:space="preserve"> about </w:t>
      </w:r>
      <w:r w:rsidRPr="00884DEB">
        <w:rPr>
          <w:rStyle w:val="StyleBoldUnderline"/>
          <w:highlight w:val="yellow"/>
        </w:rPr>
        <w:t xml:space="preserve">when China </w:t>
      </w:r>
      <w:r w:rsidRPr="00884DEB">
        <w:rPr>
          <w:rStyle w:val="StyleBoldUnderline"/>
        </w:rPr>
        <w:t>and</w:t>
      </w:r>
      <w:r>
        <w:rPr>
          <w:rStyle w:val="StyleBoldUnderline"/>
        </w:rPr>
        <w:t xml:space="preserve"> other authoritarian countries </w:t>
      </w:r>
      <w:r w:rsidRPr="00884DEB">
        <w:rPr>
          <w:rStyle w:val="StyleBoldUnderline"/>
          <w:highlight w:val="yellow"/>
        </w:rPr>
        <w:t>will acquire drones is</w:t>
      </w:r>
      <w:r>
        <w:rPr>
          <w:rStyle w:val="StyleBoldUnderline"/>
        </w:rPr>
        <w:t xml:space="preserve"> </w:t>
      </w:r>
      <w:r w:rsidRPr="00884DEB">
        <w:rPr>
          <w:rStyle w:val="StyleBoldUnderline"/>
          <w:highlight w:val="yellow"/>
        </w:rPr>
        <w:t>over: they have the</w:t>
      </w:r>
      <w:r>
        <w:rPr>
          <w:rStyle w:val="StyleBoldUnderline"/>
        </w:rPr>
        <w:t>m</w:t>
      </w:r>
      <w:r w:rsidRPr="00884DEB">
        <w:rPr>
          <w:rStyle w:val="StyleBoldUnderline"/>
          <w:highlight w:val="yellow"/>
        </w:rPr>
        <w:t>.</w:t>
      </w:r>
      <w:r>
        <w:rPr>
          <w:rStyle w:val="StyleBoldUnderline"/>
        </w:rPr>
        <w:t xml:space="preserve"> The question now is when and how they will use them</w:t>
      </w:r>
      <w:r>
        <w:rPr>
          <w:sz w:val="16"/>
        </w:rPr>
        <w:t xml:space="preserve">. But as with its other, less exotic military capabilities, Beijing has cleared only a technological hurdle - and </w:t>
      </w:r>
      <w:r w:rsidRPr="00884DEB">
        <w:rPr>
          <w:rStyle w:val="StyleBoldUnderline"/>
          <w:highlight w:val="yellow"/>
        </w:rPr>
        <w:t>its behaviour will</w:t>
      </w:r>
      <w:r>
        <w:rPr>
          <w:rStyle w:val="StyleBoldUnderline"/>
        </w:rPr>
        <w:t xml:space="preserve"> continue to </w:t>
      </w:r>
      <w:r w:rsidRPr="00884DEB">
        <w:rPr>
          <w:rStyle w:val="StyleBoldUnderline"/>
          <w:highlight w:val="yellow"/>
        </w:rPr>
        <w:t>be</w:t>
      </w:r>
      <w:r>
        <w:rPr>
          <w:rStyle w:val="StyleBoldUnderline"/>
        </w:rPr>
        <w:t xml:space="preserve"> </w:t>
      </w:r>
      <w:r w:rsidRPr="00884DEB">
        <w:rPr>
          <w:rStyle w:val="StyleBoldUnderline"/>
          <w:highlight w:val="yellow"/>
        </w:rPr>
        <w:t>constrained by politics</w:t>
      </w:r>
      <w:r>
        <w:rPr>
          <w:sz w:val="16"/>
        </w:rPr>
        <w:t>.</w:t>
      </w:r>
      <w:r>
        <w:rPr>
          <w:sz w:val="12"/>
        </w:rPr>
        <w:t>¶</w:t>
      </w:r>
      <w:r>
        <w:rPr>
          <w:sz w:val="16"/>
        </w:rPr>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Pr>
          <w:sz w:val="12"/>
        </w:rPr>
        <w:t>¶</w:t>
      </w:r>
      <w:r>
        <w:rPr>
          <w:sz w:val="16"/>
        </w:rPr>
        <w:t xml:space="preserve"> This impressive arsenal may tempt China to pull the trigger.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as China's territorial disputes with its neighbours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Pr>
          <w:sz w:val="12"/>
        </w:rPr>
        <w:t>¶</w:t>
      </w:r>
      <w:r>
        <w:rPr>
          <w:sz w:val="16"/>
        </w:rPr>
        <w:t xml:space="preserve"> </w:t>
      </w:r>
      <w:r w:rsidRPr="00884DEB">
        <w:rPr>
          <w:rStyle w:val="StyleBoldUnderline"/>
          <w:highlight w:val="yellow"/>
        </w:rPr>
        <w:t>Beijing</w:t>
      </w:r>
      <w:r>
        <w:rPr>
          <w:sz w:val="16"/>
        </w:rPr>
        <w:t xml:space="preserve">, however, </w:t>
      </w:r>
      <w:r w:rsidRPr="00884DEB">
        <w:rPr>
          <w:rStyle w:val="StyleBoldUnderline"/>
          <w:highlight w:val="yellow"/>
        </w:rPr>
        <w:t>is unlikely to use its drones lightly</w:t>
      </w:r>
      <w:r>
        <w:rPr>
          <w:rStyle w:val="StyleBoldUnderline"/>
        </w:rPr>
        <w:t xml:space="preserve">. </w:t>
      </w:r>
      <w:r w:rsidRPr="00884DEB">
        <w:rPr>
          <w:rStyle w:val="StyleBoldUnderline"/>
          <w:highlight w:val="yellow"/>
        </w:rPr>
        <w:t>It</w:t>
      </w:r>
      <w:r>
        <w:rPr>
          <w:rStyle w:val="StyleBoldUnderline"/>
        </w:rPr>
        <w:t xml:space="preserve"> </w:t>
      </w:r>
      <w:r w:rsidRPr="00884DEB">
        <w:rPr>
          <w:rStyle w:val="StyleBoldUnderline"/>
        </w:rPr>
        <w:t>already</w:t>
      </w:r>
      <w:r>
        <w:rPr>
          <w:rStyle w:val="StyleBoldUnderline"/>
        </w:rPr>
        <w:t xml:space="preserve"> faces </w:t>
      </w:r>
      <w:r w:rsidRPr="00884DEB">
        <w:rPr>
          <w:rStyle w:val="StyleBoldUnderline"/>
          <w:highlight w:val="yellow"/>
        </w:rPr>
        <w:t xml:space="preserve">tremendous criticism from </w:t>
      </w:r>
      <w:r w:rsidRPr="00884DEB">
        <w:rPr>
          <w:rStyle w:val="StyleBoldUnderline"/>
        </w:rPr>
        <w:t xml:space="preserve">much of </w:t>
      </w:r>
      <w:r w:rsidRPr="00884DEB">
        <w:rPr>
          <w:rStyle w:val="StyleBoldUnderline"/>
          <w:highlight w:val="yellow"/>
        </w:rPr>
        <w:t xml:space="preserve">the international community for its </w:t>
      </w:r>
      <w:r w:rsidRPr="00884DEB">
        <w:rPr>
          <w:rStyle w:val="StyleBoldUnderline"/>
        </w:rPr>
        <w:t xml:space="preserve">perceived </w:t>
      </w:r>
      <w:r w:rsidRPr="00884DEB">
        <w:rPr>
          <w:rStyle w:val="StyleBoldUnderline"/>
          <w:highlight w:val="yellow"/>
        </w:rPr>
        <w:t>brazenness in</w:t>
      </w:r>
      <w:r w:rsidRPr="00884DEB">
        <w:rPr>
          <w:rStyle w:val="StyleBoldUnderline"/>
        </w:rPr>
        <w:t xml:space="preserve"> </w:t>
      </w:r>
      <w:r w:rsidRPr="00884DEB">
        <w:rPr>
          <w:sz w:val="16"/>
        </w:rPr>
        <w:t>continental and maritime</w:t>
      </w:r>
      <w:r>
        <w:rPr>
          <w:sz w:val="16"/>
        </w:rPr>
        <w:t xml:space="preserve"> sovereignty </w:t>
      </w:r>
      <w:r w:rsidRPr="00884DEB">
        <w:rPr>
          <w:rStyle w:val="StyleBoldUnderline"/>
          <w:highlight w:val="yellow"/>
        </w:rPr>
        <w:t>disputes</w:t>
      </w:r>
      <w:r>
        <w:rPr>
          <w:rStyle w:val="StyleBoldUnderline"/>
        </w:rPr>
        <w:t xml:space="preserve">. </w:t>
      </w:r>
      <w:r w:rsidRPr="00884DEB">
        <w:rPr>
          <w:rStyle w:val="StyleBoldUnderline"/>
          <w:highlight w:val="yellow"/>
        </w:rPr>
        <w:t>With</w:t>
      </w:r>
      <w:r>
        <w:rPr>
          <w:rStyle w:val="StyleBoldUnderline"/>
        </w:rPr>
        <w:t xml:space="preserve"> its </w:t>
      </w:r>
      <w:r w:rsidRPr="00884DEB">
        <w:rPr>
          <w:rStyle w:val="StyleBoldUnderline"/>
          <w:highlight w:val="yellow"/>
        </w:rPr>
        <w:t>leaders attempting to allay notions</w:t>
      </w:r>
      <w:r>
        <w:rPr>
          <w:rStyle w:val="StyleBoldUnderline"/>
        </w:rPr>
        <w:t xml:space="preserve"> </w:t>
      </w:r>
      <w:r w:rsidRPr="00884DEB">
        <w:rPr>
          <w:rStyle w:val="StyleBoldUnderline"/>
          <w:highlight w:val="yellow"/>
        </w:rPr>
        <w:t>that China's rise poses</w:t>
      </w:r>
      <w:r>
        <w:rPr>
          <w:rStyle w:val="StyleBoldUnderline"/>
        </w:rPr>
        <w:t xml:space="preserve"> </w:t>
      </w:r>
      <w:r w:rsidRPr="00884DEB">
        <w:rPr>
          <w:rStyle w:val="StyleBoldUnderline"/>
          <w:highlight w:val="yellow"/>
        </w:rPr>
        <w:t>a threat</w:t>
      </w:r>
      <w:r>
        <w:rPr>
          <w:rStyle w:val="StyleBoldUnderline"/>
        </w:rPr>
        <w:t xml:space="preserve"> to the region, </w:t>
      </w:r>
      <w:r w:rsidRPr="00884DEB">
        <w:rPr>
          <w:rStyle w:val="StyleBoldUnderline"/>
          <w:highlight w:val="yellow"/>
        </w:rPr>
        <w:t>injecting drones</w:t>
      </w:r>
      <w:r>
        <w:rPr>
          <w:rStyle w:val="StyleBoldUnderline"/>
        </w:rPr>
        <w:t xml:space="preserve"> </w:t>
      </w:r>
      <w:r>
        <w:rPr>
          <w:sz w:val="16"/>
        </w:rPr>
        <w:t xml:space="preserve">conspicuously </w:t>
      </w:r>
      <w:r>
        <w:rPr>
          <w:rStyle w:val="StyleBoldUnderline"/>
        </w:rPr>
        <w:t xml:space="preserve">into these disputes would </w:t>
      </w:r>
      <w:r w:rsidRPr="00884DEB">
        <w:rPr>
          <w:rStyle w:val="StyleBoldUnderline"/>
          <w:highlight w:val="yellow"/>
        </w:rPr>
        <w:t>prove counterproductive</w:t>
      </w:r>
      <w:r>
        <w:rPr>
          <w:rStyle w:val="StyleBoldUnderline"/>
        </w:rPr>
        <w:t xml:space="preserve">. </w:t>
      </w:r>
      <w:r w:rsidRPr="00884DEB">
        <w:rPr>
          <w:rStyle w:val="StyleBoldUnderline"/>
          <w:highlight w:val="yellow"/>
        </w:rPr>
        <w:t>China</w:t>
      </w:r>
      <w:r>
        <w:rPr>
          <w:rStyle w:val="StyleBoldUnderline"/>
        </w:rPr>
        <w:t xml:space="preserve"> also </w:t>
      </w:r>
      <w:r w:rsidRPr="00884DEB">
        <w:rPr>
          <w:rStyle w:val="StyleBoldUnderline"/>
          <w:highlight w:val="yellow"/>
        </w:rPr>
        <w:t>fears setting a precedent</w:t>
      </w:r>
      <w:r>
        <w:rPr>
          <w:rStyle w:val="StyleBoldUnderline"/>
        </w:rPr>
        <w:t xml:space="preserve"> </w:t>
      </w:r>
      <w:r w:rsidRPr="00884DEB">
        <w:rPr>
          <w:rStyle w:val="StyleBoldUnderline"/>
          <w:highlight w:val="yellow"/>
        </w:rPr>
        <w:t>for the use of drones in East Asian hotspots that the</w:t>
      </w:r>
      <w:r>
        <w:rPr>
          <w:rStyle w:val="StyleBoldUnderline"/>
        </w:rPr>
        <w:t xml:space="preserve"> </w:t>
      </w:r>
      <w:r w:rsidRPr="00884DEB">
        <w:rPr>
          <w:rStyle w:val="Emphasis"/>
          <w:highlight w:val="yellow"/>
        </w:rPr>
        <w:t>U</w:t>
      </w:r>
      <w:r>
        <w:rPr>
          <w:sz w:val="16"/>
        </w:rPr>
        <w:t xml:space="preserve">nited </w:t>
      </w:r>
      <w:r w:rsidRPr="00884DEB">
        <w:rPr>
          <w:rStyle w:val="Emphasis"/>
          <w:highlight w:val="yellow"/>
        </w:rPr>
        <w:t>S</w:t>
      </w:r>
      <w:r>
        <w:rPr>
          <w:sz w:val="16"/>
        </w:rPr>
        <w:t xml:space="preserve">tates </w:t>
      </w:r>
      <w:r w:rsidRPr="00884DEB">
        <w:rPr>
          <w:rStyle w:val="StyleBoldUnderline"/>
          <w:highlight w:val="yellow"/>
        </w:rPr>
        <w:t>could</w:t>
      </w:r>
      <w:r>
        <w:rPr>
          <w:rStyle w:val="StyleBoldUnderline"/>
        </w:rPr>
        <w:t xml:space="preserve"> </w:t>
      </w:r>
      <w:r>
        <w:rPr>
          <w:sz w:val="16"/>
        </w:rPr>
        <w:t xml:space="preserve">eventually </w:t>
      </w:r>
      <w:r w:rsidRPr="00884DEB">
        <w:rPr>
          <w:rStyle w:val="StyleBoldUnderline"/>
          <w:highlight w:val="yellow"/>
        </w:rPr>
        <w:t>exploit</w:t>
      </w:r>
      <w:r>
        <w:rPr>
          <w:sz w:val="16"/>
        </w:rPr>
        <w:t xml:space="preserve">. For now, </w:t>
      </w:r>
      <w:r w:rsidRPr="00884DEB">
        <w:rPr>
          <w:rStyle w:val="StyleBoldUnderline"/>
          <w:highlight w:val="yellow"/>
        </w:rPr>
        <w:t>Beijing</w:t>
      </w:r>
      <w:r>
        <w:rPr>
          <w:rStyle w:val="StyleBoldUnderline"/>
        </w:rPr>
        <w:t xml:space="preserve"> is showing that it </w:t>
      </w:r>
      <w:r w:rsidRPr="00884DEB">
        <w:rPr>
          <w:rStyle w:val="StyleBoldUnderline"/>
          <w:highlight w:val="yellow"/>
        </w:rPr>
        <w:t>understands these risks, and</w:t>
      </w:r>
      <w:r>
        <w:rPr>
          <w:rStyle w:val="StyleBoldUnderline"/>
        </w:rPr>
        <w:t xml:space="preserve"> </w:t>
      </w:r>
      <w:r>
        <w:rPr>
          <w:sz w:val="16"/>
        </w:rPr>
        <w:t xml:space="preserve">to date it </w:t>
      </w:r>
      <w:r w:rsidRPr="00884DEB">
        <w:rPr>
          <w:rStyle w:val="StyleBoldUnderline"/>
          <w:highlight w:val="yellow"/>
        </w:rPr>
        <w:t>has limited its</w:t>
      </w:r>
      <w:r>
        <w:rPr>
          <w:rStyle w:val="StyleBoldUnderline"/>
        </w:rPr>
        <w:t xml:space="preserve"> </w:t>
      </w:r>
      <w:r w:rsidRPr="00884DEB">
        <w:rPr>
          <w:rStyle w:val="StyleBoldUnderline"/>
          <w:highlight w:val="yellow"/>
        </w:rPr>
        <w:t>use of drones</w:t>
      </w:r>
      <w:r>
        <w:rPr>
          <w:rStyle w:val="StyleBoldUnderline"/>
        </w:rPr>
        <w:t xml:space="preserve"> in these areas </w:t>
      </w:r>
      <w:r w:rsidRPr="00884DEB">
        <w:rPr>
          <w:rStyle w:val="StyleBoldUnderline"/>
          <w:highlight w:val="yellow"/>
        </w:rPr>
        <w:t>to surveillance</w:t>
      </w:r>
      <w:r>
        <w:rPr>
          <w:rStyle w:val="StyleBoldUnderline"/>
        </w:rPr>
        <w:t xml:space="preserve">, </w:t>
      </w:r>
      <w:r>
        <w:rPr>
          <w:sz w:val="16"/>
        </w:rPr>
        <w:t>according to recent public statements from China's Defence Ministry.</w:t>
      </w:r>
    </w:p>
    <w:p w:rsidR="00394E34" w:rsidRDefault="00394E34" w:rsidP="00394E34"/>
    <w:p w:rsidR="00394E34" w:rsidRPr="004542C9" w:rsidRDefault="00394E34" w:rsidP="00394E34">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No Senkaku impact – multiple reasons</w:t>
      </w:r>
    </w:p>
    <w:p w:rsidR="00394E34" w:rsidRPr="004542C9" w:rsidRDefault="00394E34" w:rsidP="00394E34">
      <w:pPr>
        <w:rPr>
          <w:rFonts w:asciiTheme="minorHAnsi" w:hAnsiTheme="minorHAnsi"/>
        </w:rPr>
      </w:pPr>
      <w:r w:rsidRPr="004542C9">
        <w:rPr>
          <w:rStyle w:val="StyleStyleBold12pt"/>
          <w:rFonts w:asciiTheme="minorHAnsi" w:hAnsiTheme="minorHAnsi"/>
          <w:highlight w:val="green"/>
        </w:rPr>
        <w:t>Park</w:t>
      </w:r>
      <w:r w:rsidRPr="004542C9">
        <w:rPr>
          <w:rFonts w:asciiTheme="minorHAnsi" w:hAnsiTheme="minorHAnsi"/>
        </w:rPr>
        <w:t xml:space="preserve"> International Affairs Review </w:t>
      </w:r>
      <w:r w:rsidRPr="004542C9">
        <w:rPr>
          <w:rFonts w:asciiTheme="minorHAnsi" w:hAnsiTheme="minorHAnsi"/>
          <w:highlight w:val="green"/>
        </w:rPr>
        <w:t>’</w:t>
      </w:r>
      <w:r w:rsidRPr="004542C9">
        <w:rPr>
          <w:rStyle w:val="StyleStyleBold12pt"/>
          <w:rFonts w:asciiTheme="minorHAnsi" w:hAnsiTheme="minorHAnsi"/>
          <w:highlight w:val="green"/>
        </w:rPr>
        <w:t>12</w:t>
      </w:r>
      <w:r w:rsidRPr="004542C9">
        <w:rPr>
          <w:rStyle w:val="StyleStyleBold12pt"/>
          <w:rFonts w:asciiTheme="minorHAnsi" w:hAnsiTheme="minorHAnsi"/>
        </w:rPr>
        <w:t xml:space="preserve"> </w:t>
      </w:r>
      <w:r w:rsidRPr="004542C9">
        <w:rPr>
          <w:rFonts w:asciiTheme="minorHAnsi" w:hAnsiTheme="minorHAnsi"/>
        </w:rPr>
        <w:t xml:space="preserve">(Suntag, “Limits of the China-Japan Tension Over the Senkaku/Diaoyu Islands,” </w:t>
      </w:r>
      <w:hyperlink r:id="rId18" w:history="1">
        <w:r w:rsidRPr="004542C9">
          <w:rPr>
            <w:rStyle w:val="Hyperlink"/>
            <w:rFonts w:asciiTheme="minorHAnsi" w:hAnsiTheme="minorHAnsi"/>
          </w:rPr>
          <w:t>http://www.iar-gwu.org/node/434</w:t>
        </w:r>
      </w:hyperlink>
      <w:r w:rsidRPr="004542C9">
        <w:rPr>
          <w:rFonts w:asciiTheme="minorHAnsi" w:hAnsiTheme="minorHAnsi"/>
        </w:rPr>
        <w:t>, Mike)</w:t>
      </w:r>
    </w:p>
    <w:p w:rsidR="00394E34" w:rsidRPr="004542C9" w:rsidRDefault="00394E34" w:rsidP="00394E34">
      <w:pPr>
        <w:rPr>
          <w:rFonts w:asciiTheme="minorHAnsi" w:eastAsia="Times New Roman" w:hAnsiTheme="minorHAnsi" w:cs="Times New Roman"/>
          <w:sz w:val="16"/>
        </w:rPr>
      </w:pPr>
      <w:r w:rsidRPr="004542C9">
        <w:rPr>
          <w:rFonts w:asciiTheme="minorHAnsi" w:eastAsia="Times New Roman" w:hAnsiTheme="minorHAnsi" w:cs="Times New Roman"/>
          <w:sz w:val="16"/>
        </w:rPr>
        <w:t xml:space="preserve">While many are growing increasingly nervous about </w:t>
      </w:r>
      <w:r w:rsidRPr="004542C9">
        <w:rPr>
          <w:rFonts w:asciiTheme="minorHAnsi" w:eastAsia="Times New Roman" w:hAnsiTheme="minorHAnsi" w:cs="Times New Roman"/>
          <w:bCs/>
          <w:highlight w:val="green"/>
          <w:u w:val="single"/>
        </w:rPr>
        <w:t>a China-Japan confrontation</w:t>
      </w:r>
      <w:r w:rsidRPr="004542C9">
        <w:rPr>
          <w:rFonts w:asciiTheme="minorHAnsi" w:eastAsia="Times New Roman" w:hAnsiTheme="minorHAnsi" w:cs="Times New Roman"/>
          <w:sz w:val="16"/>
        </w:rPr>
        <w:t xml:space="preserve">, conflict </w:t>
      </w:r>
      <w:r w:rsidRPr="004542C9">
        <w:rPr>
          <w:rFonts w:asciiTheme="minorHAnsi" w:eastAsia="Times New Roman" w:hAnsiTheme="minorHAnsi" w:cs="Times New Roman"/>
          <w:bCs/>
          <w:highlight w:val="green"/>
          <w:u w:val="single"/>
        </w:rPr>
        <w:t>is unlikely</w:t>
      </w:r>
      <w:r w:rsidRPr="004542C9">
        <w:rPr>
          <w:rFonts w:asciiTheme="minorHAnsi" w:eastAsia="Times New Roman" w:hAnsiTheme="minorHAnsi" w:cs="Times New Roman"/>
          <w:bCs/>
          <w:u w:val="single"/>
        </w:rPr>
        <w:t xml:space="preserve"> for a number of reasons</w:t>
      </w:r>
      <w:r w:rsidRPr="004542C9">
        <w:rPr>
          <w:rFonts w:asciiTheme="minorHAnsi" w:eastAsia="Times New Roman" w:hAnsiTheme="minorHAnsi" w:cs="Times New Roman"/>
          <w:sz w:val="16"/>
        </w:rPr>
        <w:t xml:space="preserve">. There is a growing fear among many Asia observers and pundits that the on-going territorial dispute could become a spark for a destructive, general war in Asia. The reality, however, is that </w:t>
      </w:r>
      <w:r w:rsidRPr="004542C9">
        <w:rPr>
          <w:rFonts w:asciiTheme="minorHAnsi" w:eastAsia="Times New Roman" w:hAnsiTheme="minorHAnsi" w:cs="Times New Roman"/>
          <w:bCs/>
          <w:u w:val="single"/>
        </w:rPr>
        <w:t xml:space="preserve">there are several </w:t>
      </w:r>
      <w:r w:rsidRPr="004542C9">
        <w:rPr>
          <w:rFonts w:asciiTheme="minorHAnsi" w:eastAsia="Times New Roman" w:hAnsiTheme="minorHAnsi" w:cs="Times New Roman"/>
          <w:bCs/>
          <w:highlight w:val="green"/>
          <w:u w:val="single"/>
        </w:rPr>
        <w:t>economic, political</w:t>
      </w:r>
      <w:r w:rsidRPr="004542C9">
        <w:rPr>
          <w:rFonts w:asciiTheme="minorHAnsi" w:eastAsia="Times New Roman" w:hAnsiTheme="minorHAnsi" w:cs="Times New Roman"/>
          <w:bCs/>
          <w:u w:val="single"/>
        </w:rPr>
        <w:t xml:space="preserve">, as well as </w:t>
      </w:r>
      <w:r w:rsidRPr="004542C9">
        <w:rPr>
          <w:rFonts w:asciiTheme="minorHAnsi" w:eastAsia="Times New Roman" w:hAnsiTheme="minorHAnsi" w:cs="Times New Roman"/>
          <w:bCs/>
          <w:highlight w:val="green"/>
          <w:u w:val="single"/>
        </w:rPr>
        <w:t>logistical</w:t>
      </w:r>
      <w:r w:rsidRPr="004542C9">
        <w:rPr>
          <w:rFonts w:asciiTheme="minorHAnsi" w:eastAsia="Times New Roman" w:hAnsiTheme="minorHAnsi" w:cs="Times New Roman"/>
          <w:sz w:val="16"/>
        </w:rPr>
        <w:t xml:space="preserve"> (in military terms) </w:t>
      </w:r>
      <w:r w:rsidRPr="004542C9">
        <w:rPr>
          <w:rFonts w:asciiTheme="minorHAnsi" w:eastAsia="Times New Roman" w:hAnsiTheme="minorHAnsi" w:cs="Times New Roman"/>
          <w:bCs/>
          <w:highlight w:val="green"/>
          <w:u w:val="single"/>
        </w:rPr>
        <w:t>constraints</w:t>
      </w:r>
      <w:r w:rsidRPr="004542C9">
        <w:rPr>
          <w:rFonts w:asciiTheme="minorHAnsi" w:eastAsia="Times New Roman" w:hAnsiTheme="minorHAnsi" w:cs="Times New Roman"/>
          <w:bCs/>
          <w:u w:val="single"/>
        </w:rPr>
        <w:t xml:space="preserve"> that </w:t>
      </w:r>
      <w:r w:rsidRPr="004542C9">
        <w:rPr>
          <w:rFonts w:asciiTheme="minorHAnsi" w:eastAsia="Times New Roman" w:hAnsiTheme="minorHAnsi" w:cs="Times New Roman"/>
          <w:bCs/>
          <w:highlight w:val="green"/>
          <w:u w:val="single"/>
        </w:rPr>
        <w:t>make</w:t>
      </w:r>
      <w:r w:rsidRPr="004542C9">
        <w:rPr>
          <w:rFonts w:asciiTheme="minorHAnsi" w:eastAsia="Times New Roman" w:hAnsiTheme="minorHAnsi" w:cs="Times New Roman"/>
          <w:bCs/>
          <w:u w:val="single"/>
        </w:rPr>
        <w:t xml:space="preserve"> a </w:t>
      </w:r>
      <w:r w:rsidRPr="004542C9">
        <w:rPr>
          <w:rFonts w:asciiTheme="minorHAnsi" w:eastAsia="Times New Roman" w:hAnsiTheme="minorHAnsi" w:cs="Times New Roman"/>
          <w:bCs/>
          <w:highlight w:val="green"/>
          <w:u w:val="single"/>
        </w:rPr>
        <w:t>warhighly unlikely</w:t>
      </w:r>
      <w:r w:rsidRPr="004542C9">
        <w:rPr>
          <w:rFonts w:asciiTheme="minorHAnsi" w:eastAsia="Times New Roman" w:hAnsiTheme="minorHAnsi" w:cs="Times New Roman"/>
          <w:sz w:val="16"/>
        </w:rPr>
        <w:t xml:space="preserve">. In </w:t>
      </w:r>
      <w:r w:rsidRPr="004542C9">
        <w:rPr>
          <w:rFonts w:asciiTheme="minorHAnsi" w:eastAsia="Times New Roman" w:hAnsiTheme="minorHAnsi" w:cs="Times New Roman"/>
          <w:bCs/>
          <w:u w:val="single"/>
        </w:rPr>
        <w:t>economic terms, trade</w:t>
      </w:r>
      <w:r w:rsidRPr="004542C9">
        <w:rPr>
          <w:rFonts w:asciiTheme="minorHAnsi" w:eastAsia="Times New Roman" w:hAnsiTheme="minorHAnsi" w:cs="Times New Roman"/>
          <w:sz w:val="16"/>
        </w:rPr>
        <w:t xml:space="preserve"> between the two countries </w:t>
      </w:r>
      <w:r w:rsidRPr="004542C9">
        <w:rPr>
          <w:rFonts w:asciiTheme="minorHAnsi" w:eastAsia="Times New Roman" w:hAnsiTheme="minorHAnsi" w:cs="Times New Roman"/>
          <w:bCs/>
          <w:u w:val="single"/>
        </w:rPr>
        <w:t>is at historic high levels</w:t>
      </w:r>
      <w:r w:rsidRPr="004542C9">
        <w:rPr>
          <w:rFonts w:asciiTheme="minorHAnsi" w:eastAsia="Times New Roman" w:hAnsiTheme="minorHAnsi" w:cs="Times New Roman"/>
          <w:sz w:val="16"/>
        </w:rPr>
        <w:t xml:space="preserve">. A war would have devastating human as well as material costs. </w:t>
      </w:r>
      <w:r w:rsidRPr="004542C9">
        <w:rPr>
          <w:rFonts w:asciiTheme="minorHAnsi" w:eastAsia="Times New Roman" w:hAnsiTheme="minorHAnsi" w:cs="Times New Roman"/>
          <w:bCs/>
          <w:highlight w:val="green"/>
          <w:u w:val="single"/>
        </w:rPr>
        <w:t>While economic interests and interdependence do not necessarily lead to peace</w:t>
      </w:r>
      <w:r w:rsidRPr="004542C9">
        <w:rPr>
          <w:rFonts w:asciiTheme="minorHAnsi" w:eastAsia="Times New Roman" w:hAnsiTheme="minorHAnsi" w:cs="Times New Roman"/>
          <w:sz w:val="16"/>
        </w:rPr>
        <w:t xml:space="preserve">, as history has proven with World War I, </w:t>
      </w:r>
      <w:r w:rsidRPr="004542C9">
        <w:rPr>
          <w:rFonts w:asciiTheme="minorHAnsi" w:eastAsia="Times New Roman" w:hAnsiTheme="minorHAnsi" w:cs="Times New Roman"/>
          <w:bCs/>
          <w:u w:val="single"/>
        </w:rPr>
        <w:t>the current situation is different</w:t>
      </w:r>
      <w:r w:rsidRPr="004542C9">
        <w:rPr>
          <w:rFonts w:asciiTheme="minorHAnsi" w:eastAsia="Times New Roman" w:hAnsiTheme="minorHAnsi" w:cs="Times New Roman"/>
          <w:sz w:val="16"/>
        </w:rPr>
        <w:t xml:space="preserve">. Both political and military leaders before World War I believed that a war would be quick with small costs. Each side also believed that it would win. </w:t>
      </w:r>
      <w:r w:rsidRPr="004542C9">
        <w:rPr>
          <w:rFonts w:asciiTheme="minorHAnsi" w:eastAsia="Times New Roman" w:hAnsiTheme="minorHAnsi" w:cs="Times New Roman"/>
          <w:bCs/>
          <w:u w:val="single"/>
        </w:rPr>
        <w:t>Leaders of both China and Japan</w:t>
      </w:r>
      <w:r w:rsidRPr="004542C9">
        <w:rPr>
          <w:rFonts w:asciiTheme="minorHAnsi" w:eastAsia="Times New Roman" w:hAnsiTheme="minorHAnsi" w:cs="Times New Roman"/>
          <w:sz w:val="16"/>
        </w:rPr>
        <w:t xml:space="preserve"> today </w:t>
      </w:r>
      <w:r w:rsidRPr="004542C9">
        <w:rPr>
          <w:rFonts w:asciiTheme="minorHAnsi" w:eastAsia="Times New Roman" w:hAnsiTheme="minorHAnsi" w:cs="Times New Roman"/>
          <w:bCs/>
          <w:u w:val="single"/>
        </w:rPr>
        <w:t>understand that the costs of a war would be astronomical and understand that victory is no certainty</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highlight w:val="green"/>
          <w:u w:val="single"/>
        </w:rPr>
        <w:t>The CCP</w:t>
      </w:r>
      <w:r w:rsidRPr="004542C9">
        <w:rPr>
          <w:rFonts w:asciiTheme="minorHAnsi" w:eastAsia="Times New Roman" w:hAnsiTheme="minorHAnsi" w:cs="Times New Roman"/>
          <w:sz w:val="16"/>
        </w:rPr>
        <w:t xml:space="preserve"> (the Chinese Communist Party) </w:t>
      </w:r>
      <w:r w:rsidRPr="004542C9">
        <w:rPr>
          <w:rFonts w:asciiTheme="minorHAnsi" w:eastAsia="Times New Roman" w:hAnsiTheme="minorHAnsi" w:cs="Times New Roman"/>
          <w:bCs/>
          <w:highlight w:val="green"/>
          <w:u w:val="single"/>
        </w:rPr>
        <w:t>has a strong interest in making sure that the conflict does not turn into</w:t>
      </w:r>
      <w:r w:rsidRPr="004542C9">
        <w:rPr>
          <w:rFonts w:asciiTheme="minorHAnsi" w:eastAsia="Times New Roman" w:hAnsiTheme="minorHAnsi" w:cs="Times New Roman"/>
          <w:bCs/>
          <w:u w:val="single"/>
        </w:rPr>
        <w:t xml:space="preserve"> a </w:t>
      </w:r>
      <w:r w:rsidRPr="004542C9">
        <w:rPr>
          <w:rFonts w:asciiTheme="minorHAnsi" w:eastAsia="Times New Roman" w:hAnsiTheme="minorHAnsi" w:cs="Times New Roman"/>
          <w:bCs/>
          <w:highlight w:val="green"/>
          <w:u w:val="single"/>
        </w:rPr>
        <w:t>war</w:t>
      </w:r>
      <w:r w:rsidRPr="004542C9">
        <w:rPr>
          <w:rFonts w:asciiTheme="minorHAnsi" w:eastAsia="Times New Roman" w:hAnsiTheme="minorHAnsi" w:cs="Times New Roman"/>
          <w:sz w:val="16"/>
        </w:rPr>
        <w:t xml:space="preserve">. One of the key pillars of the CCP’s legitimacy is economic growth. </w:t>
      </w:r>
      <w:r w:rsidRPr="004542C9">
        <w:rPr>
          <w:rFonts w:asciiTheme="minorHAnsi" w:eastAsia="Times New Roman" w:hAnsiTheme="minorHAnsi" w:cs="Times New Roman"/>
          <w:bCs/>
          <w:u w:val="single"/>
        </w:rPr>
        <w:t>The Chinese economy is</w:t>
      </w:r>
      <w:r w:rsidRPr="004542C9">
        <w:rPr>
          <w:rFonts w:asciiTheme="minorHAnsi" w:eastAsia="Times New Roman" w:hAnsiTheme="minorHAnsi" w:cs="Times New Roman"/>
          <w:sz w:val="16"/>
        </w:rPr>
        <w:t xml:space="preserve"> already </w:t>
      </w:r>
      <w:r w:rsidRPr="004542C9">
        <w:rPr>
          <w:rFonts w:asciiTheme="minorHAnsi" w:eastAsia="Times New Roman" w:hAnsiTheme="minorHAnsi" w:cs="Times New Roman"/>
          <w:bCs/>
          <w:u w:val="single"/>
        </w:rPr>
        <w:t>slowing</w:t>
      </w:r>
      <w:r w:rsidRPr="004542C9">
        <w:rPr>
          <w:rFonts w:asciiTheme="minorHAnsi" w:eastAsia="Times New Roman" w:hAnsiTheme="minorHAnsi" w:cs="Times New Roman"/>
          <w:sz w:val="16"/>
        </w:rPr>
        <w:t xml:space="preserve">. A </w:t>
      </w:r>
      <w:r w:rsidRPr="004542C9">
        <w:rPr>
          <w:rFonts w:asciiTheme="minorHAnsi" w:eastAsia="Times New Roman" w:hAnsiTheme="minorHAnsi" w:cs="Times New Roman"/>
          <w:bCs/>
          <w:u w:val="single"/>
        </w:rPr>
        <w:t>war would</w:t>
      </w:r>
      <w:r w:rsidRPr="004542C9">
        <w:rPr>
          <w:rFonts w:asciiTheme="minorHAnsi" w:eastAsia="Times New Roman" w:hAnsiTheme="minorHAnsi" w:cs="Times New Roman"/>
          <w:sz w:val="16"/>
        </w:rPr>
        <w:t xml:space="preserve"> certainly put a </w:t>
      </w:r>
      <w:r w:rsidRPr="004542C9">
        <w:rPr>
          <w:rFonts w:asciiTheme="minorHAnsi" w:eastAsia="Times New Roman" w:hAnsiTheme="minorHAnsi" w:cs="Times New Roman"/>
          <w:bCs/>
          <w:u w:val="single"/>
        </w:rPr>
        <w:t>halt</w:t>
      </w:r>
      <w:r w:rsidRPr="004542C9">
        <w:rPr>
          <w:rFonts w:asciiTheme="minorHAnsi" w:eastAsia="Times New Roman" w:hAnsiTheme="minorHAnsi" w:cs="Times New Roman"/>
          <w:sz w:val="16"/>
        </w:rPr>
        <w:t xml:space="preserve"> to </w:t>
      </w:r>
      <w:r w:rsidRPr="004542C9">
        <w:rPr>
          <w:rFonts w:asciiTheme="minorHAnsi" w:eastAsia="Times New Roman" w:hAnsiTheme="minorHAnsi" w:cs="Times New Roman"/>
          <w:bCs/>
          <w:u w:val="single"/>
        </w:rPr>
        <w:t>the</w:t>
      </w:r>
      <w:r w:rsidRPr="004542C9">
        <w:rPr>
          <w:rFonts w:asciiTheme="minorHAnsi" w:eastAsia="Times New Roman" w:hAnsiTheme="minorHAnsi" w:cs="Times New Roman"/>
          <w:sz w:val="16"/>
        </w:rPr>
        <w:t xml:space="preserve"> so-called </w:t>
      </w:r>
      <w:r w:rsidRPr="004542C9">
        <w:rPr>
          <w:rFonts w:asciiTheme="minorHAnsi" w:eastAsia="Times New Roman" w:hAnsiTheme="minorHAnsi" w:cs="Times New Roman"/>
          <w:bCs/>
          <w:u w:val="single"/>
        </w:rPr>
        <w:t>Chinese miracle</w:t>
      </w:r>
      <w:r w:rsidRPr="004542C9">
        <w:rPr>
          <w:rFonts w:asciiTheme="minorHAnsi" w:eastAsia="Times New Roman" w:hAnsiTheme="minorHAnsi" w:cs="Times New Roman"/>
          <w:sz w:val="16"/>
        </w:rPr>
        <w:t xml:space="preserve">. In the beginning of the dispute this year, Beijing actually discreetly encouraged protests in hope that they would divert the Chinese people’s attention away from China’s slowing economic growth and deteriorating socioeconomic conditions. As of now, however, </w:t>
      </w:r>
      <w:r w:rsidRPr="004542C9">
        <w:rPr>
          <w:rFonts w:asciiTheme="minorHAnsi" w:eastAsia="Times New Roman" w:hAnsiTheme="minorHAnsi" w:cs="Times New Roman"/>
          <w:bCs/>
          <w:u w:val="single"/>
        </w:rPr>
        <w:t>Beijing is attempting to restrain</w:t>
      </w:r>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Cs/>
          <w:u w:val="single"/>
        </w:rPr>
        <w:t>protests</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u w:val="single"/>
        </w:rPr>
        <w:t>fearing</w:t>
      </w:r>
      <w:r w:rsidRPr="004542C9">
        <w:rPr>
          <w:rFonts w:asciiTheme="minorHAnsi" w:eastAsia="Times New Roman" w:hAnsiTheme="minorHAnsi" w:cs="Times New Roman"/>
          <w:sz w:val="16"/>
        </w:rPr>
        <w:t xml:space="preserve"> that </w:t>
      </w:r>
      <w:r w:rsidRPr="004542C9">
        <w:rPr>
          <w:rFonts w:asciiTheme="minorHAnsi" w:eastAsia="Times New Roman" w:hAnsiTheme="minorHAnsi" w:cs="Times New Roman"/>
          <w:bCs/>
          <w:u w:val="single"/>
        </w:rPr>
        <w:t>they could pressure the government into an actual war</w:t>
      </w:r>
      <w:r w:rsidRPr="004542C9">
        <w:rPr>
          <w:rFonts w:asciiTheme="minorHAnsi" w:eastAsia="Times New Roman" w:hAnsiTheme="minorHAnsi" w:cs="Times New Roman"/>
          <w:sz w:val="16"/>
        </w:rPr>
        <w:t xml:space="preserve">. Despite constitutional constraints, </w:t>
      </w:r>
      <w:r w:rsidRPr="004542C9">
        <w:rPr>
          <w:rFonts w:asciiTheme="minorHAnsi" w:eastAsia="Times New Roman" w:hAnsiTheme="minorHAnsi" w:cs="Times New Roman"/>
          <w:bCs/>
          <w:highlight w:val="green"/>
          <w:u w:val="single"/>
        </w:rPr>
        <w:t>Japan's military has continued to evolve</w:t>
      </w:r>
      <w:r w:rsidRPr="004542C9">
        <w:rPr>
          <w:rFonts w:asciiTheme="minorHAnsi" w:eastAsia="Times New Roman" w:hAnsiTheme="minorHAnsi" w:cs="Times New Roman"/>
          <w:sz w:val="16"/>
        </w:rPr>
        <w:t xml:space="preserve"> over the past half century, </w:t>
      </w:r>
      <w:r w:rsidRPr="004542C9">
        <w:rPr>
          <w:rFonts w:asciiTheme="minorHAnsi" w:eastAsia="Times New Roman" w:hAnsiTheme="minorHAnsi" w:cs="Times New Roman"/>
          <w:bCs/>
          <w:highlight w:val="green"/>
          <w:u w:val="single"/>
        </w:rPr>
        <w:t>but</w:t>
      </w:r>
      <w:r w:rsidRPr="004542C9">
        <w:rPr>
          <w:rFonts w:asciiTheme="minorHAnsi" w:eastAsia="Times New Roman" w:hAnsiTheme="minorHAnsi" w:cs="Times New Roman"/>
          <w:bCs/>
          <w:u w:val="single"/>
        </w:rPr>
        <w:t xml:space="preserve"> the </w:t>
      </w:r>
      <w:r w:rsidRPr="004542C9">
        <w:rPr>
          <w:rFonts w:asciiTheme="minorHAnsi" w:eastAsia="Times New Roman" w:hAnsiTheme="minorHAnsi" w:cs="Times New Roman"/>
          <w:bCs/>
          <w:highlight w:val="green"/>
          <w:u w:val="single"/>
        </w:rPr>
        <w:t>pacifist sentiment</w:t>
      </w:r>
      <w:r w:rsidRPr="004542C9">
        <w:rPr>
          <w:rFonts w:asciiTheme="minorHAnsi" w:eastAsia="Times New Roman" w:hAnsiTheme="minorHAnsi" w:cs="Times New Roman"/>
          <w:sz w:val="16"/>
        </w:rPr>
        <w:t xml:space="preserve"> among the Japanese public </w:t>
      </w:r>
      <w:r w:rsidRPr="004542C9">
        <w:rPr>
          <w:rFonts w:asciiTheme="minorHAnsi" w:eastAsia="Times New Roman" w:hAnsiTheme="minorHAnsi" w:cs="Times New Roman"/>
          <w:bCs/>
          <w:u w:val="single"/>
        </w:rPr>
        <w:t xml:space="preserve">still </w:t>
      </w:r>
      <w:r w:rsidRPr="004542C9">
        <w:rPr>
          <w:rFonts w:asciiTheme="minorHAnsi" w:eastAsia="Times New Roman" w:hAnsiTheme="minorHAnsi" w:cs="Times New Roman"/>
          <w:bCs/>
          <w:highlight w:val="green"/>
          <w:u w:val="single"/>
        </w:rPr>
        <w:t>remains</w:t>
      </w:r>
      <w:r w:rsidRPr="004542C9">
        <w:rPr>
          <w:rFonts w:asciiTheme="minorHAnsi" w:eastAsia="Times New Roman" w:hAnsiTheme="minorHAnsi" w:cs="Times New Roman"/>
          <w:bCs/>
          <w:u w:val="single"/>
        </w:rPr>
        <w:t xml:space="preserve"> very </w:t>
      </w:r>
      <w:r w:rsidRPr="004542C9">
        <w:rPr>
          <w:rFonts w:asciiTheme="minorHAnsi" w:eastAsia="Times New Roman" w:hAnsiTheme="minorHAnsi" w:cs="Times New Roman"/>
          <w:bCs/>
          <w:highlight w:val="green"/>
          <w:u w:val="single"/>
        </w:rPr>
        <w:t>strong</w:t>
      </w:r>
      <w:r w:rsidRPr="004542C9">
        <w:rPr>
          <w:rFonts w:asciiTheme="minorHAnsi" w:eastAsia="Times New Roman" w:hAnsiTheme="minorHAnsi" w:cs="Times New Roman"/>
          <w:sz w:val="16"/>
        </w:rPr>
        <w:t xml:space="preserve">. The Japanese who are inflaming the tension between the two countries do not represent the majority. At the official level, Japan’s decision to purchase the disputed islands is in fact a way for the Japanese government to be able to exercise more control and restraint over the entire situation by taking the islands out of private hands. </w:t>
      </w:r>
      <w:r w:rsidRPr="004542C9">
        <w:rPr>
          <w:rFonts w:asciiTheme="minorHAnsi" w:eastAsia="Times New Roman" w:hAnsiTheme="minorHAnsi" w:cs="Times New Roman"/>
          <w:bCs/>
          <w:u w:val="single"/>
        </w:rPr>
        <w:t xml:space="preserve">There are </w:t>
      </w:r>
      <w:r w:rsidRPr="004542C9">
        <w:rPr>
          <w:rFonts w:asciiTheme="minorHAnsi" w:eastAsia="Times New Roman" w:hAnsiTheme="minorHAnsi" w:cs="Times New Roman"/>
          <w:bCs/>
          <w:u w:val="single"/>
        </w:rPr>
        <w:lastRenderedPageBreak/>
        <w:t>also logistical reasons</w:t>
      </w:r>
      <w:r w:rsidRPr="004542C9">
        <w:rPr>
          <w:rFonts w:asciiTheme="minorHAnsi" w:eastAsia="Times New Roman" w:hAnsiTheme="minorHAnsi" w:cs="Times New Roman"/>
          <w:sz w:val="16"/>
        </w:rPr>
        <w:t xml:space="preserve"> why a war over the Senkaku/Diaoyu Islands is unlikely. It is generally believed that </w:t>
      </w:r>
      <w:r w:rsidRPr="004542C9">
        <w:rPr>
          <w:rFonts w:asciiTheme="minorHAnsi" w:eastAsia="Times New Roman" w:hAnsiTheme="minorHAnsi" w:cs="Times New Roman"/>
          <w:bCs/>
          <w:highlight w:val="green"/>
          <w:u w:val="single"/>
        </w:rPr>
        <w:t>neither China nor Japan</w:t>
      </w:r>
      <w:r w:rsidRPr="004542C9">
        <w:rPr>
          <w:rFonts w:asciiTheme="minorHAnsi" w:eastAsia="Times New Roman" w:hAnsiTheme="minorHAnsi" w:cs="Times New Roman"/>
          <w:bCs/>
          <w:u w:val="single"/>
        </w:rPr>
        <w:t xml:space="preserve"> at the moment </w:t>
      </w:r>
      <w:r w:rsidRPr="004542C9">
        <w:rPr>
          <w:rFonts w:asciiTheme="minorHAnsi" w:eastAsia="Times New Roman" w:hAnsiTheme="minorHAnsi" w:cs="Times New Roman"/>
          <w:bCs/>
          <w:highlight w:val="green"/>
          <w:u w:val="single"/>
        </w:rPr>
        <w:t>has the military capability</w:t>
      </w:r>
      <w:r w:rsidRPr="004542C9">
        <w:rPr>
          <w:rFonts w:asciiTheme="minorHAnsi" w:eastAsia="Times New Roman" w:hAnsiTheme="minorHAnsi" w:cs="Times New Roman"/>
          <w:bCs/>
          <w:u w:val="single"/>
        </w:rPr>
        <w:t xml:space="preserve"> to wage a full-scale conventional war</w:t>
      </w:r>
      <w:r w:rsidRPr="004542C9">
        <w:rPr>
          <w:rFonts w:asciiTheme="minorHAnsi" w:eastAsia="Times New Roman" w:hAnsiTheme="minorHAnsi" w:cs="Times New Roman"/>
          <w:sz w:val="16"/>
        </w:rPr>
        <w:t xml:space="preserve"> against the other. </w:t>
      </w:r>
      <w:r w:rsidRPr="004542C9">
        <w:rPr>
          <w:rFonts w:asciiTheme="minorHAnsi" w:eastAsia="Times New Roman" w:hAnsiTheme="minorHAnsi" w:cs="Times New Roman"/>
          <w:bCs/>
          <w:u w:val="single"/>
        </w:rPr>
        <w:t xml:space="preserve">If China and Japan were to fight a war, </w:t>
      </w:r>
      <w:r w:rsidRPr="004542C9">
        <w:rPr>
          <w:rFonts w:asciiTheme="minorHAnsi" w:eastAsia="Times New Roman" w:hAnsiTheme="minorHAnsi" w:cs="Times New Roman"/>
          <w:bCs/>
          <w:highlight w:val="green"/>
          <w:u w:val="single"/>
        </w:rPr>
        <w:t>the initial fighting would take place on water</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highlight w:val="green"/>
          <w:u w:val="single"/>
        </w:rPr>
        <w:t>The Chinese navy</w:t>
      </w:r>
      <w:r w:rsidRPr="004542C9">
        <w:rPr>
          <w:rFonts w:asciiTheme="minorHAnsi" w:eastAsia="Times New Roman" w:hAnsiTheme="minorHAnsi" w:cs="Times New Roman"/>
          <w:bCs/>
          <w:u w:val="single"/>
        </w:rPr>
        <w:t xml:space="preserve"> is mainly oriented towards coastal defense and </w:t>
      </w:r>
      <w:r w:rsidRPr="004542C9">
        <w:rPr>
          <w:rFonts w:asciiTheme="minorHAnsi" w:eastAsia="Times New Roman" w:hAnsiTheme="minorHAnsi" w:cs="Times New Roman"/>
          <w:bCs/>
          <w:highlight w:val="green"/>
          <w:u w:val="single"/>
        </w:rPr>
        <w:t>does not have</w:t>
      </w:r>
      <w:r w:rsidRPr="004542C9">
        <w:rPr>
          <w:rFonts w:asciiTheme="minorHAnsi" w:eastAsia="Times New Roman" w:hAnsiTheme="minorHAnsi" w:cs="Times New Roman"/>
          <w:bCs/>
          <w:u w:val="single"/>
        </w:rPr>
        <w:t xml:space="preserve"> effective naval </w:t>
      </w:r>
      <w:r w:rsidRPr="004542C9">
        <w:rPr>
          <w:rFonts w:asciiTheme="minorHAnsi" w:eastAsia="Times New Roman" w:hAnsiTheme="minorHAnsi" w:cs="Times New Roman"/>
          <w:bCs/>
          <w:highlight w:val="green"/>
          <w:u w:val="single"/>
        </w:rPr>
        <w:t>capabilities to project its power</w:t>
      </w:r>
      <w:r w:rsidRPr="004542C9">
        <w:rPr>
          <w:rFonts w:asciiTheme="minorHAnsi" w:eastAsia="Times New Roman" w:hAnsiTheme="minorHAnsi" w:cs="Times New Roman"/>
          <w:sz w:val="16"/>
        </w:rPr>
        <w:t xml:space="preserve"> beyond the so-called “first island chain.” The Senkaku/Diaoyu Islands are part of the first island chain, but </w:t>
      </w:r>
      <w:r w:rsidRPr="004542C9">
        <w:rPr>
          <w:rFonts w:asciiTheme="minorHAnsi" w:eastAsia="Times New Roman" w:hAnsiTheme="minorHAnsi" w:cs="Times New Roman"/>
          <w:bCs/>
          <w:u w:val="single"/>
        </w:rPr>
        <w:t>the Chinese military would have to stretch its naval capability to the limit</w:t>
      </w:r>
      <w:r w:rsidRPr="004542C9">
        <w:rPr>
          <w:rFonts w:asciiTheme="minorHAnsi" w:eastAsia="Times New Roman" w:hAnsiTheme="minorHAnsi" w:cs="Times New Roman"/>
          <w:sz w:val="16"/>
        </w:rPr>
        <w:t xml:space="preserve"> in order to fight a war at that point.</w:t>
      </w:r>
      <w:r w:rsidRPr="004542C9">
        <w:rPr>
          <w:rFonts w:asciiTheme="minorHAnsi" w:eastAsia="Times New Roman" w:hAnsiTheme="minorHAnsi" w:cs="Times New Roman"/>
          <w:bCs/>
          <w:highlight w:val="green"/>
          <w:u w:val="single"/>
        </w:rPr>
        <w:t>Even China’s on-going</w:t>
      </w:r>
      <w:r w:rsidRPr="004542C9">
        <w:rPr>
          <w:rFonts w:asciiTheme="minorHAnsi" w:eastAsia="Times New Roman" w:hAnsiTheme="minorHAnsi" w:cs="Times New Roman"/>
          <w:bCs/>
          <w:u w:val="single"/>
        </w:rPr>
        <w:t xml:space="preserve"> naval </w:t>
      </w:r>
      <w:r w:rsidRPr="004542C9">
        <w:rPr>
          <w:rFonts w:asciiTheme="minorHAnsi" w:eastAsia="Times New Roman" w:hAnsiTheme="minorHAnsi" w:cs="Times New Roman"/>
          <w:bCs/>
          <w:highlight w:val="green"/>
          <w:u w:val="single"/>
        </w:rPr>
        <w:t>modernization is</w:t>
      </w:r>
      <w:r w:rsidRPr="004542C9">
        <w:rPr>
          <w:rFonts w:asciiTheme="minorHAnsi" w:eastAsia="Times New Roman" w:hAnsiTheme="minorHAnsi" w:cs="Times New Roman"/>
          <w:bCs/>
          <w:u w:val="single"/>
        </w:rPr>
        <w:t xml:space="preserve"> primarily for </w:t>
      </w:r>
      <w:r w:rsidRPr="004542C9">
        <w:rPr>
          <w:rFonts w:asciiTheme="minorHAnsi" w:eastAsia="Times New Roman" w:hAnsiTheme="minorHAnsi" w:cs="Times New Roman"/>
          <w:bCs/>
          <w:highlight w:val="green"/>
          <w:u w:val="single"/>
        </w:rPr>
        <w:t>defensive</w:t>
      </w:r>
      <w:r w:rsidRPr="004542C9">
        <w:rPr>
          <w:rFonts w:asciiTheme="minorHAnsi" w:eastAsia="Times New Roman" w:hAnsiTheme="minorHAnsi" w:cs="Times New Roman"/>
          <w:bCs/>
          <w:u w:val="single"/>
        </w:rPr>
        <w:t xml:space="preserve"> purpose</w:t>
      </w:r>
      <w:r w:rsidRPr="004542C9">
        <w:rPr>
          <w:rFonts w:asciiTheme="minorHAnsi" w:eastAsia="Times New Roman" w:hAnsiTheme="minorHAnsi" w:cs="Times New Roman"/>
          <w:sz w:val="16"/>
        </w:rPr>
        <w:t xml:space="preserve">s. The Japanese navy, on the other hand, does have some capability to project its power, but it is very limited. The Japanese military also does not have adequate ground forces to conduct fighting on the Chinese mainland. </w:t>
      </w:r>
      <w:r w:rsidRPr="004542C9">
        <w:rPr>
          <w:rFonts w:asciiTheme="minorHAnsi" w:eastAsia="Times New Roman" w:hAnsiTheme="minorHAnsi" w:cs="Times New Roman"/>
          <w:b/>
          <w:iCs/>
          <w:sz w:val="20"/>
          <w:highlight w:val="green"/>
          <w:u w:val="single"/>
          <w:bdr w:val="single" w:sz="18" w:space="0" w:color="auto"/>
        </w:rPr>
        <w:t>Even if</w:t>
      </w:r>
      <w:r w:rsidRPr="004542C9">
        <w:rPr>
          <w:rFonts w:asciiTheme="minorHAnsi" w:eastAsia="Times New Roman" w:hAnsiTheme="minorHAnsi" w:cs="Times New Roman"/>
          <w:bCs/>
          <w:highlight w:val="green"/>
          <w:u w:val="single"/>
        </w:rPr>
        <w:t>violence breaks out</w:t>
      </w:r>
      <w:r w:rsidRPr="004542C9">
        <w:rPr>
          <w:rFonts w:asciiTheme="minorHAnsi" w:eastAsia="Times New Roman" w:hAnsiTheme="minorHAnsi" w:cs="Times New Roman"/>
          <w:sz w:val="16"/>
        </w:rPr>
        <w:t xml:space="preserve">, such a </w:t>
      </w:r>
      <w:r w:rsidRPr="004542C9">
        <w:rPr>
          <w:rFonts w:asciiTheme="minorHAnsi" w:eastAsia="Times New Roman" w:hAnsiTheme="minorHAnsi" w:cs="Times New Roman"/>
          <w:bCs/>
          <w:highlight w:val="green"/>
          <w:u w:val="single"/>
        </w:rPr>
        <w:t>conflict would</w:t>
      </w:r>
      <w:r w:rsidRPr="004542C9">
        <w:rPr>
          <w:rFonts w:asciiTheme="minorHAnsi" w:eastAsia="Times New Roman" w:hAnsiTheme="minorHAnsi" w:cs="Times New Roman"/>
          <w:bCs/>
          <w:u w:val="single"/>
        </w:rPr>
        <w:t xml:space="preserve"> be very</w:t>
      </w:r>
      <w:r w:rsidRPr="004542C9">
        <w:rPr>
          <w:rFonts w:asciiTheme="minorHAnsi" w:eastAsia="Times New Roman" w:hAnsiTheme="minorHAnsi" w:cs="Times New Roman"/>
          <w:b/>
          <w:iCs/>
          <w:sz w:val="20"/>
          <w:highlight w:val="green"/>
          <w:u w:val="single"/>
          <w:bdr w:val="single" w:sz="18" w:space="0" w:color="auto"/>
        </w:rPr>
        <w:t>limited in scope</w:t>
      </w:r>
      <w:r w:rsidRPr="004542C9">
        <w:rPr>
          <w:rFonts w:asciiTheme="minorHAnsi" w:eastAsia="Times New Roman" w:hAnsiTheme="minorHAnsi" w:cs="Times New Roman"/>
          <w:bCs/>
          <w:highlight w:val="green"/>
          <w:u w:val="single"/>
        </w:rPr>
        <w:t>and is highly unlikely</w:t>
      </w:r>
      <w:r w:rsidRPr="004542C9">
        <w:rPr>
          <w:rFonts w:asciiTheme="minorHAnsi" w:eastAsia="Times New Roman" w:hAnsiTheme="minorHAnsi" w:cs="Times New Roman"/>
          <w:bCs/>
          <w:u w:val="single"/>
        </w:rPr>
        <w:t xml:space="preserve"> that </w:t>
      </w:r>
      <w:r w:rsidRPr="004542C9">
        <w:rPr>
          <w:rFonts w:asciiTheme="minorHAnsi" w:eastAsia="Times New Roman" w:hAnsiTheme="minorHAnsi" w:cs="Times New Roman"/>
          <w:bCs/>
          <w:highlight w:val="green"/>
          <w:u w:val="single"/>
        </w:rPr>
        <w:t>it would</w:t>
      </w:r>
      <w:r w:rsidRPr="004542C9">
        <w:rPr>
          <w:rFonts w:asciiTheme="minorHAnsi" w:eastAsia="Times New Roman" w:hAnsiTheme="minorHAnsi" w:cs="Times New Roman"/>
          <w:sz w:val="16"/>
        </w:rPr>
        <w:t xml:space="preserve"> turn into a general war or </w:t>
      </w:r>
      <w:r w:rsidRPr="004542C9">
        <w:rPr>
          <w:rFonts w:asciiTheme="minorHAnsi" w:eastAsia="Times New Roman" w:hAnsiTheme="minorHAnsi" w:cs="Times New Roman"/>
          <w:bCs/>
          <w:highlight w:val="green"/>
          <w:u w:val="single"/>
        </w:rPr>
        <w:t>escalate to a nuclear conflict</w:t>
      </w:r>
      <w:r w:rsidRPr="004542C9">
        <w:rPr>
          <w:rFonts w:asciiTheme="minorHAnsi" w:eastAsia="Times New Roman" w:hAnsiTheme="minorHAnsi" w:cs="Times New Roman"/>
          <w:sz w:val="16"/>
        </w:rPr>
        <w:t>. A more uncertain factor that must be considered is that the security treaty between the United States and Japan extends to the Senkaku/Diaoyu Islands. The treaty makes it possible for the United States to become involved in a military conflict. So far, Washington has taken a neutral stance between China and Japan .</w:t>
      </w:r>
      <w:r w:rsidRPr="004542C9">
        <w:rPr>
          <w:rFonts w:asciiTheme="minorHAnsi" w:eastAsia="Times New Roman" w:hAnsiTheme="minorHAnsi" w:cs="Times New Roman"/>
          <w:bCs/>
          <w:u w:val="single"/>
        </w:rPr>
        <w:t>The U</w:t>
      </w:r>
      <w:r w:rsidRPr="004542C9">
        <w:rPr>
          <w:rFonts w:asciiTheme="minorHAnsi" w:eastAsia="Times New Roman" w:hAnsiTheme="minorHAnsi" w:cs="Times New Roman"/>
          <w:sz w:val="16"/>
        </w:rPr>
        <w:t xml:space="preserve">nited </w:t>
      </w:r>
      <w:r w:rsidRPr="004542C9">
        <w:rPr>
          <w:rFonts w:asciiTheme="minorHAnsi" w:eastAsia="Times New Roman" w:hAnsiTheme="minorHAnsi" w:cs="Times New Roman"/>
          <w:bCs/>
          <w:u w:val="single"/>
        </w:rPr>
        <w:t>S</w:t>
      </w:r>
      <w:r w:rsidRPr="004542C9">
        <w:rPr>
          <w:rFonts w:asciiTheme="minorHAnsi" w:eastAsia="Times New Roman" w:hAnsiTheme="minorHAnsi" w:cs="Times New Roman"/>
          <w:sz w:val="16"/>
        </w:rPr>
        <w:t xml:space="preserve">tates </w:t>
      </w:r>
      <w:r w:rsidRPr="004542C9">
        <w:rPr>
          <w:rFonts w:asciiTheme="minorHAnsi" w:eastAsia="Times New Roman" w:hAnsiTheme="minorHAnsi" w:cs="Times New Roman"/>
          <w:bCs/>
          <w:u w:val="single"/>
        </w:rPr>
        <w:t>is opposed to any violent solution</w:t>
      </w:r>
      <w:r w:rsidRPr="004542C9">
        <w:rPr>
          <w:rFonts w:asciiTheme="minorHAnsi" w:eastAsia="Times New Roman" w:hAnsiTheme="minorHAnsi" w:cs="Times New Roman"/>
          <w:sz w:val="16"/>
        </w:rPr>
        <w:t xml:space="preserve"> and shares concerns, particularly economic, with both China and Japan about the consequences of a general war. Any major conflict between China and Japan would kill the prospects of global economic recovery. Furthermore, </w:t>
      </w:r>
      <w:r w:rsidRPr="004542C9">
        <w:rPr>
          <w:rFonts w:asciiTheme="minorHAnsi" w:eastAsia="Times New Roman" w:hAnsiTheme="minorHAnsi" w:cs="Times New Roman"/>
          <w:bCs/>
          <w:u w:val="single"/>
        </w:rPr>
        <w:t xml:space="preserve">because any conflict between China and Japan would be limited at best, </w:t>
      </w:r>
      <w:r w:rsidRPr="004542C9">
        <w:rPr>
          <w:rFonts w:asciiTheme="minorHAnsi" w:eastAsia="Times New Roman" w:hAnsiTheme="minorHAnsi" w:cs="Times New Roman"/>
          <w:bCs/>
          <w:highlight w:val="green"/>
          <w:u w:val="single"/>
        </w:rPr>
        <w:t>any U.S. involvement due to its security obligation would</w:t>
      </w:r>
      <w:r w:rsidRPr="004542C9">
        <w:rPr>
          <w:rFonts w:asciiTheme="minorHAnsi" w:eastAsia="Times New Roman" w:hAnsiTheme="minorHAnsi" w:cs="Times New Roman"/>
          <w:sz w:val="16"/>
        </w:rPr>
        <w:t xml:space="preserve"> most likely </w:t>
      </w:r>
      <w:r w:rsidRPr="004542C9">
        <w:rPr>
          <w:rFonts w:asciiTheme="minorHAnsi" w:eastAsia="Times New Roman" w:hAnsiTheme="minorHAnsi" w:cs="Times New Roman"/>
          <w:bCs/>
          <w:highlight w:val="green"/>
          <w:u w:val="single"/>
        </w:rPr>
        <w:t>be limited as well</w:t>
      </w:r>
      <w:r w:rsidRPr="004542C9">
        <w:rPr>
          <w:rFonts w:asciiTheme="minorHAnsi" w:eastAsia="Times New Roman" w:hAnsiTheme="minorHAnsi" w:cs="Times New Roman"/>
          <w:sz w:val="16"/>
        </w:rPr>
        <w:t xml:space="preserve">. </w:t>
      </w:r>
      <w:r w:rsidR="007C0BFE">
        <w:rPr>
          <w:rFonts w:asciiTheme="minorHAnsi" w:eastAsia="Times New Roman" w:hAnsiTheme="minorHAnsi" w:cs="Times New Roman"/>
          <w:color w:val="FF0000"/>
          <w:sz w:val="36"/>
        </w:rPr>
        <w:t xml:space="preserve">§ Marked 16:05 § </w:t>
      </w:r>
      <w:proofErr w:type="gramStart"/>
      <w:r w:rsidRPr="004542C9">
        <w:rPr>
          <w:rFonts w:asciiTheme="minorHAnsi" w:eastAsia="Times New Roman" w:hAnsiTheme="minorHAnsi" w:cs="Times New Roman"/>
          <w:sz w:val="16"/>
        </w:rPr>
        <w:t>In</w:t>
      </w:r>
      <w:proofErr w:type="gramEnd"/>
      <w:r w:rsidRPr="004542C9">
        <w:rPr>
          <w:rFonts w:asciiTheme="minorHAnsi" w:eastAsia="Times New Roman" w:hAnsiTheme="minorHAnsi" w:cs="Times New Roman"/>
          <w:sz w:val="16"/>
        </w:rPr>
        <w:t xml:space="preserve"> examining the potential for the use of military force, one must consider both intent and capability. </w:t>
      </w:r>
      <w:r w:rsidRPr="004542C9">
        <w:rPr>
          <w:rFonts w:asciiTheme="minorHAnsi" w:eastAsia="Times New Roman" w:hAnsiTheme="minorHAnsi" w:cs="Times New Roman"/>
          <w:bCs/>
          <w:highlight w:val="green"/>
          <w:u w:val="single"/>
        </w:rPr>
        <w:t xml:space="preserve">Neither China nor Japan has the intent or </w:t>
      </w:r>
      <w:r w:rsidRPr="004542C9">
        <w:rPr>
          <w:rFonts w:asciiTheme="minorHAnsi" w:eastAsia="Times New Roman" w:hAnsiTheme="minorHAnsi" w:cs="Times New Roman"/>
          <w:bCs/>
          <w:u w:val="single"/>
        </w:rPr>
        <w:t xml:space="preserve">the </w:t>
      </w:r>
      <w:r w:rsidRPr="004542C9">
        <w:rPr>
          <w:rFonts w:asciiTheme="minorHAnsi" w:eastAsia="Times New Roman" w:hAnsiTheme="minorHAnsi" w:cs="Times New Roman"/>
          <w:bCs/>
          <w:highlight w:val="green"/>
          <w:u w:val="single"/>
        </w:rPr>
        <w:t>capability to fight a war over the Senkaku</w:t>
      </w:r>
      <w:r w:rsidRPr="004542C9">
        <w:rPr>
          <w:rFonts w:asciiTheme="minorHAnsi" w:eastAsia="Times New Roman" w:hAnsiTheme="minorHAnsi" w:cs="Times New Roman"/>
          <w:sz w:val="16"/>
        </w:rPr>
        <w:t>/Diaoyu Islands. While the rhetoric between the two countries may be fierce, it remains subject to reality.</w:t>
      </w:r>
    </w:p>
    <w:p w:rsidR="00394E34" w:rsidRDefault="00394E34" w:rsidP="00394E34"/>
    <w:p w:rsidR="00394E34" w:rsidRDefault="00394E34" w:rsidP="00394E34"/>
    <w:p w:rsidR="00394E34" w:rsidRPr="004542C9" w:rsidRDefault="00394E34" w:rsidP="00394E34">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China is de-escalating South China Sea tensions – promoting peaceful negotiations now</w:t>
      </w:r>
    </w:p>
    <w:p w:rsidR="00394E34" w:rsidRPr="004542C9" w:rsidRDefault="00394E34" w:rsidP="00394E34">
      <w:pPr>
        <w:rPr>
          <w:rFonts w:asciiTheme="minorHAnsi" w:eastAsia="Times New Roman" w:hAnsiTheme="minorHAnsi" w:cs="Times New Roman"/>
          <w:sz w:val="20"/>
        </w:rPr>
      </w:pPr>
      <w:r w:rsidRPr="004542C9">
        <w:rPr>
          <w:rFonts w:asciiTheme="minorHAnsi" w:eastAsia="Times New Roman" w:hAnsiTheme="minorHAnsi" w:cs="Times New Roman"/>
          <w:b/>
          <w:bCs/>
          <w:sz w:val="26"/>
        </w:rPr>
        <w:t xml:space="preserve">Ponnudurai </w:t>
      </w:r>
      <w:r>
        <w:rPr>
          <w:rFonts w:asciiTheme="minorHAnsi" w:eastAsia="Times New Roman" w:hAnsiTheme="minorHAnsi" w:cs="Times New Roman"/>
          <w:b/>
          <w:bCs/>
          <w:sz w:val="26"/>
        </w:rPr>
        <w:t>‘12</w:t>
      </w:r>
      <w:r w:rsidRPr="004542C9">
        <w:rPr>
          <w:rFonts w:asciiTheme="minorHAnsi" w:eastAsia="Times New Roman" w:hAnsiTheme="minorHAnsi" w:cs="Times New Roman"/>
          <w:b/>
          <w:bCs/>
          <w:sz w:val="26"/>
        </w:rPr>
        <w:t xml:space="preserve"> – </w:t>
      </w:r>
      <w:r w:rsidRPr="004542C9">
        <w:rPr>
          <w:rFonts w:asciiTheme="minorHAnsi" w:eastAsia="Times New Roman" w:hAnsiTheme="minorHAnsi" w:cs="Times New Roman"/>
          <w:sz w:val="20"/>
        </w:rPr>
        <w:t>Parameswaran Ponnudurai, September 26th, 2012, "China Seeks To Mend Fences In Sea Dispute – Analysis" www.eurasiareview.com/26092012-china-seeks-to-mend-fences-in-sea-dispute-analysis/</w:t>
      </w:r>
    </w:p>
    <w:p w:rsidR="00394E34" w:rsidRPr="004E741A" w:rsidRDefault="00394E34" w:rsidP="00394E34">
      <w:pPr>
        <w:rPr>
          <w:rFonts w:asciiTheme="minorHAnsi" w:eastAsia="Times New Roman" w:hAnsiTheme="minorHAnsi" w:cs="Times New Roman"/>
          <w:sz w:val="16"/>
        </w:rPr>
      </w:pPr>
      <w:r w:rsidRPr="004E741A">
        <w:rPr>
          <w:rFonts w:asciiTheme="minorHAnsi" w:eastAsia="Times New Roman" w:hAnsiTheme="minorHAnsi" w:cs="Times New Roman"/>
          <w:sz w:val="16"/>
        </w:rPr>
        <w:t xml:space="preserve">As </w:t>
      </w:r>
      <w:r w:rsidRPr="004542C9">
        <w:rPr>
          <w:rFonts w:asciiTheme="minorHAnsi" w:eastAsia="Times New Roman" w:hAnsiTheme="minorHAnsi" w:cs="Times New Roman"/>
          <w:sz w:val="20"/>
          <w:highlight w:val="yellow"/>
          <w:u w:val="single"/>
        </w:rPr>
        <w:t>Beijing</w:t>
      </w:r>
      <w:r w:rsidRPr="004E741A">
        <w:rPr>
          <w:rFonts w:asciiTheme="minorHAnsi" w:eastAsia="Times New Roman" w:hAnsiTheme="minorHAnsi" w:cs="Times New Roman"/>
          <w:sz w:val="16"/>
        </w:rPr>
        <w:t xml:space="preserve">flexes its muscles over its territorial dispute with Japan in the East China Sea, it </w:t>
      </w:r>
      <w:r w:rsidRPr="004542C9">
        <w:rPr>
          <w:rFonts w:asciiTheme="minorHAnsi" w:eastAsia="Times New Roman" w:hAnsiTheme="minorHAnsi" w:cs="Times New Roman"/>
          <w:b/>
          <w:iCs/>
          <w:sz w:val="20"/>
          <w:highlight w:val="yellow"/>
          <w:u w:val="single"/>
          <w:bdr w:val="single" w:sz="18" w:space="0" w:color="auto"/>
        </w:rPr>
        <w:t>is mending fences with Southeast Asian nations</w:t>
      </w:r>
      <w:r w:rsidRPr="004542C9">
        <w:rPr>
          <w:rFonts w:asciiTheme="minorHAnsi" w:eastAsia="Times New Roman" w:hAnsiTheme="minorHAnsi" w:cs="Times New Roman"/>
          <w:sz w:val="20"/>
          <w:highlight w:val="yellow"/>
          <w:u w:val="single"/>
        </w:rPr>
        <w:t xml:space="preserve"> after</w:t>
      </w:r>
      <w:r w:rsidRPr="004542C9">
        <w:rPr>
          <w:rFonts w:asciiTheme="minorHAnsi" w:eastAsia="Times New Roman" w:hAnsiTheme="minorHAnsi" w:cs="Times New Roman"/>
          <w:sz w:val="20"/>
          <w:u w:val="single"/>
        </w:rPr>
        <w:t xml:space="preserve"> a spate of </w:t>
      </w:r>
      <w:r w:rsidRPr="004542C9">
        <w:rPr>
          <w:rFonts w:asciiTheme="minorHAnsi" w:eastAsia="Times New Roman" w:hAnsiTheme="minorHAnsi" w:cs="Times New Roman"/>
          <w:sz w:val="20"/>
          <w:highlight w:val="yellow"/>
          <w:u w:val="single"/>
        </w:rPr>
        <w:t>tensions in the</w:t>
      </w:r>
      <w:r w:rsidRPr="004542C9">
        <w:rPr>
          <w:rFonts w:asciiTheme="minorHAnsi" w:eastAsia="Times New Roman" w:hAnsiTheme="minorHAnsi" w:cs="Times New Roman"/>
          <w:sz w:val="20"/>
          <w:u w:val="single"/>
        </w:rPr>
        <w:t xml:space="preserve"> contested </w:t>
      </w:r>
      <w:r w:rsidRPr="004542C9">
        <w:rPr>
          <w:rFonts w:asciiTheme="minorHAnsi" w:eastAsia="Times New Roman" w:hAnsiTheme="minorHAnsi" w:cs="Times New Roman"/>
          <w:sz w:val="20"/>
          <w:highlight w:val="yellow"/>
          <w:u w:val="single"/>
        </w:rPr>
        <w:t>South China Sea</w:t>
      </w:r>
      <w:r w:rsidRPr="004E741A">
        <w:rPr>
          <w:rFonts w:asciiTheme="minorHAnsi" w:eastAsia="Times New Roman" w:hAnsiTheme="minorHAnsi" w:cs="Times New Roman"/>
          <w:sz w:val="16"/>
        </w:rPr>
        <w:t xml:space="preserve">.¶ Following much prodding and diplomacy, </w:t>
      </w:r>
      <w:r w:rsidRPr="004542C9">
        <w:rPr>
          <w:rFonts w:asciiTheme="minorHAnsi" w:eastAsia="Times New Roman" w:hAnsiTheme="minorHAnsi" w:cs="Times New Roman"/>
          <w:b/>
          <w:sz w:val="20"/>
          <w:highlight w:val="yellow"/>
          <w:u w:val="single"/>
        </w:rPr>
        <w:t>China appears to be showing</w:t>
      </w:r>
      <w:r w:rsidRPr="004542C9">
        <w:rPr>
          <w:rFonts w:asciiTheme="minorHAnsi" w:eastAsia="Times New Roman" w:hAnsiTheme="minorHAnsi" w:cs="Times New Roman"/>
          <w:b/>
          <w:sz w:val="20"/>
          <w:u w:val="single"/>
        </w:rPr>
        <w:t xml:space="preserve"> some </w:t>
      </w:r>
      <w:r w:rsidRPr="004542C9">
        <w:rPr>
          <w:rFonts w:asciiTheme="minorHAnsi" w:eastAsia="Times New Roman" w:hAnsiTheme="minorHAnsi" w:cs="Times New Roman"/>
          <w:b/>
          <w:sz w:val="20"/>
          <w:highlight w:val="yellow"/>
          <w:u w:val="single"/>
        </w:rPr>
        <w:t>flexibility</w:t>
      </w:r>
      <w:r w:rsidRPr="004542C9">
        <w:rPr>
          <w:rFonts w:asciiTheme="minorHAnsi" w:eastAsia="Times New Roman" w:hAnsiTheme="minorHAnsi" w:cs="Times New Roman"/>
          <w:b/>
          <w:sz w:val="20"/>
          <w:u w:val="single"/>
        </w:rPr>
        <w:t xml:space="preserve"> in its approach towards drawing up a code of conduct with the Southeast Asian nations </w:t>
      </w:r>
      <w:r w:rsidRPr="004E741A">
        <w:rPr>
          <w:rFonts w:asciiTheme="minorHAnsi" w:eastAsia="Times New Roman" w:hAnsiTheme="minorHAnsi" w:cs="Times New Roman"/>
          <w:sz w:val="16"/>
        </w:rPr>
        <w:t xml:space="preserve">aimed at avoiding clashes over competing territorial claims in the vast sea, diplomats in the region told RFA.¶ Although they are skeptical of any early breakthrough for a legally binding document between China and the Association of Southeast Asian Nations (ASEAN) to guide behavior in the sea, </w:t>
      </w:r>
      <w:r w:rsidRPr="004542C9">
        <w:rPr>
          <w:rFonts w:asciiTheme="minorHAnsi" w:eastAsia="Times New Roman" w:hAnsiTheme="minorHAnsi" w:cs="Times New Roman"/>
          <w:sz w:val="20"/>
          <w:highlight w:val="yellow"/>
          <w:u w:val="single"/>
        </w:rPr>
        <w:t>there is optimism that negotiations will occur on a sustained basis.</w:t>
      </w:r>
      <w:r w:rsidRPr="004E741A">
        <w:rPr>
          <w:rFonts w:asciiTheme="minorHAnsi" w:eastAsia="Times New Roman" w:hAnsiTheme="minorHAnsi" w:cs="Times New Roman"/>
          <w:sz w:val="16"/>
        </w:rPr>
        <w:t>¶</w:t>
      </w:r>
      <w:r w:rsidRPr="004542C9">
        <w:rPr>
          <w:rFonts w:asciiTheme="minorHAnsi" w:eastAsia="Times New Roman" w:hAnsiTheme="minorHAnsi" w:cs="Times New Roman"/>
          <w:sz w:val="20"/>
          <w:u w:val="single"/>
        </w:rPr>
        <w:t>“We see some flexibility to discuss the COC with ASEAN,”</w:t>
      </w:r>
      <w:r w:rsidRPr="004E741A">
        <w:rPr>
          <w:rFonts w:asciiTheme="minorHAnsi" w:eastAsia="Times New Roman" w:hAnsiTheme="minorHAnsi" w:cs="Times New Roman"/>
          <w:sz w:val="16"/>
        </w:rPr>
        <w:t xml:space="preserve"> one Southeast Asian diplomat said, referring to the elusive Code of Conduct or COC which ASEAN—comprising Brunei, Burma, Cambodia, Indonesia, Laos, Malaysia, the Philippines, Singapore, Thailand and Vietnam—has been striving to devise with Beijing for a decade.¶</w:t>
      </w:r>
      <w:r w:rsidRPr="004542C9">
        <w:rPr>
          <w:rFonts w:asciiTheme="minorHAnsi" w:eastAsia="Times New Roman" w:hAnsiTheme="minorHAnsi" w:cs="Times New Roman"/>
          <w:b/>
          <w:sz w:val="20"/>
          <w:highlight w:val="yellow"/>
          <w:u w:val="single"/>
        </w:rPr>
        <w:t>In a</w:t>
      </w:r>
      <w:r w:rsidRPr="004542C9">
        <w:rPr>
          <w:rFonts w:asciiTheme="minorHAnsi" w:eastAsia="Times New Roman" w:hAnsiTheme="minorHAnsi" w:cs="Times New Roman"/>
          <w:b/>
          <w:sz w:val="20"/>
          <w:u w:val="single"/>
        </w:rPr>
        <w:t xml:space="preserve">n initial </w:t>
      </w:r>
      <w:r w:rsidRPr="004542C9">
        <w:rPr>
          <w:rFonts w:asciiTheme="minorHAnsi" w:eastAsia="Times New Roman" w:hAnsiTheme="minorHAnsi" w:cs="Times New Roman"/>
          <w:b/>
          <w:sz w:val="20"/>
          <w:highlight w:val="yellow"/>
          <w:u w:val="single"/>
        </w:rPr>
        <w:t xml:space="preserve">display of seriousness that it is prepared to come to the table, </w:t>
      </w:r>
      <w:r w:rsidRPr="004542C9">
        <w:rPr>
          <w:rFonts w:asciiTheme="minorHAnsi" w:eastAsia="Times New Roman" w:hAnsiTheme="minorHAnsi" w:cs="Times New Roman"/>
          <w:b/>
          <w:iCs/>
          <w:sz w:val="20"/>
          <w:highlight w:val="yellow"/>
          <w:u w:val="single"/>
          <w:bdr w:val="single" w:sz="18" w:space="0" w:color="auto"/>
        </w:rPr>
        <w:t>China sent its senior officials to Cambodia</w:t>
      </w:r>
      <w:r w:rsidRPr="004542C9">
        <w:rPr>
          <w:rFonts w:asciiTheme="minorHAnsi" w:eastAsia="Times New Roman" w:hAnsiTheme="minorHAnsi" w:cs="Times New Roman"/>
          <w:b/>
          <w:iCs/>
          <w:sz w:val="20"/>
          <w:u w:val="single"/>
          <w:bdr w:val="single" w:sz="18" w:space="0" w:color="auto"/>
        </w:rPr>
        <w:t xml:space="preserve"> last week </w:t>
      </w:r>
      <w:r w:rsidRPr="004542C9">
        <w:rPr>
          <w:rFonts w:asciiTheme="minorHAnsi" w:eastAsia="Times New Roman" w:hAnsiTheme="minorHAnsi" w:cs="Times New Roman"/>
          <w:b/>
          <w:iCs/>
          <w:sz w:val="20"/>
          <w:highlight w:val="yellow"/>
          <w:u w:val="single"/>
          <w:bdr w:val="single" w:sz="18" w:space="0" w:color="auto"/>
        </w:rPr>
        <w:t>to</w:t>
      </w:r>
      <w:r w:rsidRPr="004542C9">
        <w:rPr>
          <w:rFonts w:asciiTheme="minorHAnsi" w:eastAsia="Times New Roman" w:hAnsiTheme="minorHAnsi" w:cs="Times New Roman"/>
          <w:b/>
          <w:iCs/>
          <w:sz w:val="20"/>
          <w:u w:val="single"/>
          <w:bdr w:val="single" w:sz="18" w:space="0" w:color="auto"/>
        </w:rPr>
        <w:t xml:space="preserve"> informally </w:t>
      </w:r>
      <w:r w:rsidRPr="004542C9">
        <w:rPr>
          <w:rFonts w:asciiTheme="minorHAnsi" w:eastAsia="Times New Roman" w:hAnsiTheme="minorHAnsi" w:cs="Times New Roman"/>
          <w:b/>
          <w:iCs/>
          <w:sz w:val="20"/>
          <w:highlight w:val="yellow"/>
          <w:u w:val="single"/>
          <w:bdr w:val="single" w:sz="18" w:space="0" w:color="auto"/>
        </w:rPr>
        <w:t>discuss with</w:t>
      </w:r>
      <w:r w:rsidRPr="004542C9">
        <w:rPr>
          <w:rFonts w:asciiTheme="minorHAnsi" w:eastAsia="Times New Roman" w:hAnsiTheme="minorHAnsi" w:cs="Times New Roman"/>
          <w:b/>
          <w:iCs/>
          <w:sz w:val="20"/>
          <w:u w:val="single"/>
          <w:bdr w:val="single" w:sz="18" w:space="0" w:color="auto"/>
        </w:rPr>
        <w:t xml:space="preserve"> their counterparts from ASEAN the prospects for </w:t>
      </w:r>
      <w:r w:rsidRPr="004542C9">
        <w:rPr>
          <w:rFonts w:asciiTheme="minorHAnsi" w:eastAsia="Times New Roman" w:hAnsiTheme="minorHAnsi" w:cs="Times New Roman"/>
          <w:b/>
          <w:iCs/>
          <w:sz w:val="20"/>
          <w:highlight w:val="yellow"/>
          <w:u w:val="single"/>
          <w:bdr w:val="single" w:sz="18" w:space="0" w:color="auto"/>
        </w:rPr>
        <w:t>drawing up a code</w:t>
      </w:r>
      <w:r w:rsidRPr="004542C9">
        <w:rPr>
          <w:rFonts w:asciiTheme="minorHAnsi" w:eastAsia="Times New Roman" w:hAnsiTheme="minorHAnsi" w:cs="Times New Roman"/>
          <w:sz w:val="20"/>
          <w:u w:val="single"/>
        </w:rPr>
        <w:t xml:space="preserve">, </w:t>
      </w:r>
      <w:r w:rsidRPr="004E741A">
        <w:rPr>
          <w:rFonts w:asciiTheme="minorHAnsi" w:eastAsia="Times New Roman" w:hAnsiTheme="minorHAnsi" w:cs="Times New Roman"/>
          <w:sz w:val="16"/>
        </w:rPr>
        <w:t>officials said.¶</w:t>
      </w:r>
      <w:r w:rsidRPr="004542C9">
        <w:rPr>
          <w:rFonts w:asciiTheme="minorHAnsi" w:eastAsia="Times New Roman" w:hAnsiTheme="minorHAnsi" w:cs="Times New Roman"/>
          <w:sz w:val="20"/>
          <w:u w:val="single"/>
        </w:rPr>
        <w:t>This is the first meeting between the two sides specifically on the maritime dispute since ASEAN plunged into a crisis two months ago</w:t>
      </w:r>
      <w:r w:rsidRPr="004E741A">
        <w:rPr>
          <w:rFonts w:asciiTheme="minorHAnsi" w:eastAsia="Times New Roman" w:hAnsiTheme="minorHAnsi" w:cs="Times New Roman"/>
          <w:sz w:val="16"/>
        </w:rPr>
        <w:t xml:space="preserve"> when foreign ministers of the 10-member bloc failed to issue their customary joint statement at the conclusion of their annual meeting hosted by Cambodia, China’s top ally in Southeast Asia.¶ Some ASEAN diplomats had charged that Cambodia had been influenced by China not to incorporate in the statement the views of ASEAN member states the Philippines and Vietnam, which had tiffs earlier this year with Beijing over islands and reefs in the South China Sea, causing an impasse at the meeting.¶ China claims to South China Sea¶ China claims to South China Sea¶ The ASEAN-China Senior Officials’ Informal Consultations on the Code of Conduct (COC) in the South China Sea, as last week’s meeting in Phnom Penh was officially called, was among a series of discussions in preparation for the ASEAN summit and the East Asia Summit in November.¶ “</w:t>
      </w:r>
      <w:r w:rsidRPr="004542C9">
        <w:rPr>
          <w:rFonts w:asciiTheme="minorHAnsi" w:eastAsia="Times New Roman" w:hAnsiTheme="minorHAnsi" w:cs="Times New Roman"/>
          <w:b/>
          <w:sz w:val="20"/>
          <w:u w:val="single"/>
        </w:rPr>
        <w:t>Compared to two months ago, when there was complete reluctance to come to the table, China appears willing to sit down and talk,” said one Southeast Asian official, who was briefed on the talks but spoke on condition of anonymity</w:t>
      </w:r>
      <w:r w:rsidRPr="004E741A">
        <w:rPr>
          <w:rFonts w:asciiTheme="minorHAnsi" w:eastAsia="Times New Roman" w:hAnsiTheme="minorHAnsi" w:cs="Times New Roman"/>
          <w:sz w:val="16"/>
        </w:rPr>
        <w:t xml:space="preserve">.¶ “Indirectly, they may be feeling the heat from the mounting criticism over what happened at the meeting in July which was a big blow to ASEAN,” the official said.¶ “But </w:t>
      </w:r>
      <w:r w:rsidRPr="004542C9">
        <w:rPr>
          <w:rFonts w:asciiTheme="minorHAnsi" w:eastAsia="Times New Roman" w:hAnsiTheme="minorHAnsi" w:cs="Times New Roman"/>
          <w:sz w:val="20"/>
          <w:u w:val="single"/>
        </w:rPr>
        <w:t xml:space="preserve">China has also asked the ASEAN states to do their part by reducing tensions and not conducting border incursions and creating a conducive environment for any future talks. </w:t>
      </w:r>
      <w:r w:rsidRPr="004542C9">
        <w:rPr>
          <w:rFonts w:asciiTheme="minorHAnsi" w:eastAsia="Times New Roman" w:hAnsiTheme="minorHAnsi" w:cs="Times New Roman"/>
          <w:b/>
          <w:sz w:val="20"/>
          <w:highlight w:val="yellow"/>
          <w:u w:val="single"/>
        </w:rPr>
        <w:t xml:space="preserve">They don’t want us to bring in third parties [the </w:t>
      </w:r>
      <w:r w:rsidRPr="004542C9">
        <w:rPr>
          <w:rFonts w:asciiTheme="minorHAnsi" w:eastAsia="Times New Roman" w:hAnsiTheme="minorHAnsi" w:cs="Times New Roman"/>
          <w:b/>
          <w:sz w:val="20"/>
          <w:highlight w:val="yellow"/>
          <w:u w:val="single"/>
        </w:rPr>
        <w:lastRenderedPageBreak/>
        <w:t>United States] over the conflict</w:t>
      </w:r>
      <w:r w:rsidRPr="004542C9">
        <w:rPr>
          <w:rFonts w:asciiTheme="minorHAnsi" w:eastAsia="Times New Roman" w:hAnsiTheme="minorHAnsi" w:cs="Times New Roman"/>
          <w:b/>
          <w:sz w:val="20"/>
          <w:u w:val="single"/>
        </w:rPr>
        <w:t xml:space="preserve"> and want us to stick to the 2002 declaration</w:t>
      </w:r>
      <w:r w:rsidRPr="004E741A">
        <w:rPr>
          <w:rFonts w:asciiTheme="minorHAnsi" w:eastAsia="Times New Roman" w:hAnsiTheme="minorHAnsi" w:cs="Times New Roman"/>
          <w:sz w:val="16"/>
        </w:rPr>
        <w:t>,” the diplomat said.¶ Under a 2002 agreement for managing their overlapping territorial claims, ASEAN and China adopted a Declaration on the Conduct of Parties in the South China Sea, called DOC as a first step towards a binding code of conduct.¶ But in a reflection of the sensitivity over the issue, it was only last year—after 10 years—that they agreed on a set of guidelines to implement the declaration that was aimed at laying the groundwork for discussions on the regional code of conduct.¶ Ray of hope¶ The new ray of hope for achieving a COC comes after extensive diplomacy, including U.S. Secretary of State Hillary Clinton’s trip to Southeast Asia and China, with a meeting with Chinese President Hu Jintao.¶</w:t>
      </w:r>
      <w:r w:rsidRPr="004542C9">
        <w:rPr>
          <w:rFonts w:asciiTheme="minorHAnsi" w:eastAsia="Times New Roman" w:hAnsiTheme="minorHAnsi" w:cs="Times New Roman"/>
          <w:sz w:val="20"/>
          <w:u w:val="single"/>
        </w:rPr>
        <w:t>Chinese leaders told Clinton—who has often emphasized that freedom of navigation in the South China Sea is a U.S. “national interest”—that they want to pursue the COC, U.S. Ambassador to China Gary Locke told a forum in Washington last week, saying the talks between the two sides were “very good.”</w:t>
      </w:r>
      <w:r w:rsidRPr="004E741A">
        <w:rPr>
          <w:rFonts w:asciiTheme="minorHAnsi" w:eastAsia="Times New Roman" w:hAnsiTheme="minorHAnsi" w:cs="Times New Roman"/>
          <w:sz w:val="16"/>
        </w:rPr>
        <w:t>¶</w:t>
      </w:r>
      <w:r w:rsidRPr="004542C9">
        <w:rPr>
          <w:rFonts w:asciiTheme="minorHAnsi" w:eastAsia="Times New Roman" w:hAnsiTheme="minorHAnsi" w:cs="Times New Roman"/>
          <w:sz w:val="20"/>
          <w:u w:val="single"/>
        </w:rPr>
        <w:t xml:space="preserve">“I’ve also heard from many prominent Chinese academics that </w:t>
      </w:r>
      <w:r w:rsidRPr="004542C9">
        <w:rPr>
          <w:rFonts w:asciiTheme="minorHAnsi" w:eastAsia="Times New Roman" w:hAnsiTheme="minorHAnsi" w:cs="Times New Roman"/>
          <w:b/>
          <w:iCs/>
          <w:sz w:val="20"/>
          <w:highlight w:val="yellow"/>
          <w:u w:val="single"/>
          <w:bdr w:val="single" w:sz="18" w:space="0" w:color="auto"/>
        </w:rPr>
        <w:t>China would like</w:t>
      </w:r>
      <w:r w:rsidRPr="004542C9">
        <w:rPr>
          <w:rFonts w:asciiTheme="minorHAnsi" w:eastAsia="Times New Roman" w:hAnsiTheme="minorHAnsi" w:cs="Times New Roman"/>
          <w:b/>
          <w:iCs/>
          <w:sz w:val="20"/>
          <w:u w:val="single"/>
          <w:bdr w:val="single" w:sz="18" w:space="0" w:color="auto"/>
        </w:rPr>
        <w:t xml:space="preserve"> somehow </w:t>
      </w:r>
      <w:r w:rsidRPr="004542C9">
        <w:rPr>
          <w:rFonts w:asciiTheme="minorHAnsi" w:eastAsia="Times New Roman" w:hAnsiTheme="minorHAnsi" w:cs="Times New Roman"/>
          <w:b/>
          <w:iCs/>
          <w:sz w:val="20"/>
          <w:highlight w:val="yellow"/>
          <w:u w:val="single"/>
          <w:bdr w:val="single" w:sz="18" w:space="0" w:color="auto"/>
        </w:rPr>
        <w:t>to return to the status quo</w:t>
      </w:r>
      <w:r w:rsidRPr="004542C9">
        <w:rPr>
          <w:rFonts w:asciiTheme="minorHAnsi" w:eastAsia="Times New Roman" w:hAnsiTheme="minorHAnsi" w:cs="Times New Roman"/>
          <w:sz w:val="20"/>
          <w:u w:val="single"/>
        </w:rPr>
        <w:t xml:space="preserve">, that </w:t>
      </w:r>
      <w:r w:rsidRPr="004542C9">
        <w:rPr>
          <w:rFonts w:asciiTheme="minorHAnsi" w:eastAsia="Times New Roman" w:hAnsiTheme="minorHAnsi" w:cs="Times New Roman"/>
          <w:b/>
          <w:iCs/>
          <w:sz w:val="20"/>
          <w:highlight w:val="yellow"/>
          <w:u w:val="single"/>
          <w:bdr w:val="single" w:sz="18" w:space="0" w:color="auto"/>
        </w:rPr>
        <w:t>they would like to lower the temperature</w:t>
      </w:r>
      <w:r w:rsidRPr="004E741A">
        <w:rPr>
          <w:rFonts w:asciiTheme="minorHAnsi" w:eastAsia="Times New Roman" w:hAnsiTheme="minorHAnsi" w:cs="Times New Roman"/>
          <w:sz w:val="16"/>
        </w:rPr>
        <w:t>,” Locke said.¶ Chinese Foreign Minister Yang Yechi had also visited Indonesia as well as Malaysia and Brunei, giving reassurances that diplomacy was still on track.¶ Cambodian Prime Minister Hun Sen, embarrassed by the failure by his country as 2012 ASEAN chairman to forge an agreement on the foreign ministers’ joint statement, also made a trip to China this month, meeting Prime Minister Wen Jiabao.¶ Hun Sen won assurances from Wen that Beijing will “closely work” to make the upcoming East Asia Summit which Cambodia will host a success,” Chinese media reported.¶ Southeast Asian diplomats said a key objective is to get an initial ASEAN-China accord on the COC before the November East Asia Summit, to be attended by leaders of ASEAN as well as China, Japan, South Korea, India, Australia, New Zealand, Russia and the United States.¶</w:t>
      </w:r>
      <w:r w:rsidRPr="004542C9">
        <w:rPr>
          <w:rFonts w:asciiTheme="minorHAnsi" w:eastAsia="Times New Roman" w:hAnsiTheme="minorHAnsi" w:cs="Times New Roman"/>
          <w:b/>
          <w:sz w:val="20"/>
          <w:highlight w:val="yellow"/>
          <w:u w:val="single"/>
        </w:rPr>
        <w:t>Key elements of the COC have been agreed upon</w:t>
      </w:r>
      <w:r w:rsidRPr="004542C9">
        <w:rPr>
          <w:rFonts w:asciiTheme="minorHAnsi" w:eastAsia="Times New Roman" w:hAnsiTheme="minorHAnsi" w:cs="Times New Roman"/>
          <w:b/>
          <w:sz w:val="20"/>
          <w:u w:val="single"/>
        </w:rPr>
        <w:t xml:space="preserve"> by ASEAN member states whose foreign ministers will meet to consider a full draft document on the sidelines of the U.N. General Assembly in New York this coming week</w:t>
      </w:r>
      <w:r w:rsidRPr="004E741A">
        <w:rPr>
          <w:rFonts w:asciiTheme="minorHAnsi" w:eastAsia="Times New Roman" w:hAnsiTheme="minorHAnsi" w:cs="Times New Roman"/>
          <w:sz w:val="16"/>
        </w:rPr>
        <w:t>, the diplomats said.¶ “We are now in the process of spelling out the draft [of the code] and we hope to be able to share it with my ASEAN foreign minister colleagues when I meet them in New York,” Indonesian Foreign Minister Marty Natalegawa said, according to the Jakarta Globe newspaper.¶ “The development of the South China Sea [issues] reminds us how we desperately need the code of conduct, [so] I’m trying to use the momentum,” Marty said, as Indonesia asserts a leadership role in ASEAN to deal with the South China Sea issue, Asia’s biggest potential military flashpoint.¶ Cambodia or Thailand, which is the ASEAN coordinator for China issues, could host another round of informal talks between senior officials from ASEAN and China on the COC before the East Asia Summit.¶ “Both sides might also issue a joint statement to commemorate the 10th anniversary of the DOC at Summit,” an official involved in the planning of the summit told RFA, referring to the declaration adopted in 2002 in Cambodia to set the stage for the regional code of conduct.¶</w:t>
      </w:r>
      <w:r w:rsidRPr="004542C9">
        <w:rPr>
          <w:rFonts w:asciiTheme="minorHAnsi" w:eastAsia="Times New Roman" w:hAnsiTheme="minorHAnsi" w:cs="Times New Roman"/>
          <w:b/>
          <w:sz w:val="20"/>
          <w:u w:val="single"/>
        </w:rPr>
        <w:t>Beijing has maintained all this while that it wants to resolve the South China Sea territorial conflicts on a bilateral basis with ASEAN members Brunei, Malaysia, the Philippines and Vietnam, which have competing claims with China</w:t>
      </w:r>
      <w:r w:rsidRPr="004E741A">
        <w:rPr>
          <w:rFonts w:asciiTheme="minorHAnsi" w:eastAsia="Times New Roman" w:hAnsiTheme="minorHAnsi" w:cs="Times New Roman"/>
          <w:sz w:val="16"/>
        </w:rPr>
        <w:t>.</w:t>
      </w:r>
    </w:p>
    <w:p w:rsidR="00394E34" w:rsidRDefault="00394E34" w:rsidP="00394E34"/>
    <w:p w:rsidR="00394E34" w:rsidRPr="004542C9" w:rsidRDefault="00394E34" w:rsidP="00394E34">
      <w:pPr>
        <w:pStyle w:val="Heading4"/>
        <w:rPr>
          <w:rFonts w:asciiTheme="minorHAnsi" w:hAnsiTheme="minorHAnsi"/>
        </w:rPr>
      </w:pPr>
      <w:r w:rsidRPr="004542C9">
        <w:rPr>
          <w:rFonts w:asciiTheme="minorHAnsi" w:hAnsiTheme="minorHAnsi"/>
        </w:rPr>
        <w:t xml:space="preserve">No Middle East war </w:t>
      </w:r>
    </w:p>
    <w:p w:rsidR="00394E34" w:rsidRPr="004542C9" w:rsidRDefault="00394E34" w:rsidP="00394E34">
      <w:pPr>
        <w:rPr>
          <w:rFonts w:asciiTheme="minorHAnsi" w:hAnsiTheme="minorHAnsi"/>
        </w:rPr>
      </w:pPr>
      <w:r w:rsidRPr="004542C9">
        <w:rPr>
          <w:rStyle w:val="StyleStyleBold12pt"/>
          <w:rFonts w:asciiTheme="minorHAnsi" w:hAnsiTheme="minorHAnsi"/>
        </w:rPr>
        <w:t>Salem 11</w:t>
      </w:r>
      <w:r w:rsidRPr="004542C9">
        <w:rPr>
          <w:rFonts w:asciiTheme="minorHAnsi" w:hAnsiTheme="minorHAnsi"/>
        </w:rPr>
        <w:t>—Director of the Carnegie Middle East Center. PhD from Harvard (Paul, 'Arab Spring' Has Yet to Alter Region's Strategic Balance, carnegie-mec.org/publications/?fa=43907)</w:t>
      </w:r>
    </w:p>
    <w:p w:rsidR="00394E34" w:rsidRPr="004542C9" w:rsidRDefault="00394E34" w:rsidP="00394E34">
      <w:pPr>
        <w:rPr>
          <w:rFonts w:asciiTheme="minorHAnsi" w:hAnsiTheme="minorHAnsi"/>
        </w:rPr>
      </w:pPr>
    </w:p>
    <w:p w:rsidR="00394E34" w:rsidRDefault="00394E34" w:rsidP="00394E34">
      <w:pPr>
        <w:pStyle w:val="cardtext"/>
        <w:ind w:left="0"/>
        <w:rPr>
          <w:rStyle w:val="Emphasis"/>
          <w:rFonts w:asciiTheme="minorHAnsi" w:eastAsiaTheme="majorEastAsia" w:hAnsiTheme="minorHAnsi"/>
          <w:sz w:val="24"/>
        </w:rPr>
      </w:pPr>
      <w:r w:rsidRPr="004542C9">
        <w:rPr>
          <w:rFonts w:asciiTheme="minorHAnsi" w:hAnsiTheme="minorHAnsi"/>
          <w:sz w:val="16"/>
        </w:rPr>
        <w:t xml:space="preserve">Despite their sweeping repercussions for both domestic and international players, </w:t>
      </w:r>
      <w:r w:rsidRPr="004542C9">
        <w:rPr>
          <w:rStyle w:val="StyleBoldUnderline"/>
          <w:rFonts w:asciiTheme="minorHAnsi" w:hAnsiTheme="minorHAnsi"/>
          <w:sz w:val="24"/>
          <w:highlight w:val="yellow"/>
        </w:rPr>
        <w:t>the</w:t>
      </w:r>
      <w:r w:rsidRPr="004542C9">
        <w:rPr>
          <w:rStyle w:val="StyleBoldUnderline"/>
          <w:rFonts w:asciiTheme="minorHAnsi" w:hAnsiTheme="minorHAnsi"/>
          <w:sz w:val="24"/>
        </w:rPr>
        <w:t xml:space="preserve"> Arab </w:t>
      </w:r>
      <w:r w:rsidRPr="004542C9">
        <w:rPr>
          <w:rStyle w:val="StyleBoldUnderline"/>
          <w:rFonts w:asciiTheme="minorHAnsi" w:hAnsiTheme="minorHAnsi"/>
          <w:sz w:val="24"/>
          <w:highlight w:val="yellow"/>
        </w:rPr>
        <w:t>uprisings have not led to a</w:t>
      </w:r>
      <w:r w:rsidRPr="004542C9">
        <w:rPr>
          <w:rStyle w:val="StyleBoldUnderline"/>
          <w:rFonts w:asciiTheme="minorHAnsi" w:hAnsiTheme="minorHAnsi"/>
          <w:sz w:val="24"/>
        </w:rPr>
        <w:t xml:space="preserve"> dramatically </w:t>
      </w:r>
      <w:r w:rsidRPr="004542C9">
        <w:rPr>
          <w:rStyle w:val="StyleBoldUnderline"/>
          <w:rFonts w:asciiTheme="minorHAnsi" w:hAnsiTheme="minorHAnsi"/>
          <w:sz w:val="24"/>
          <w:highlight w:val="yellow"/>
        </w:rPr>
        <w:t>new</w:t>
      </w:r>
      <w:r w:rsidRPr="004542C9">
        <w:rPr>
          <w:rFonts w:asciiTheme="minorHAnsi" w:hAnsiTheme="minorHAnsi"/>
          <w:sz w:val="16"/>
          <w:highlight w:val="yellow"/>
        </w:rPr>
        <w:t xml:space="preserve"> </w:t>
      </w:r>
      <w:r w:rsidRPr="004542C9">
        <w:rPr>
          <w:rStyle w:val="StyleBoldUnderline"/>
          <w:rFonts w:asciiTheme="minorHAnsi" w:hAnsiTheme="minorHAnsi"/>
          <w:sz w:val="24"/>
          <w:highlight w:val="yellow"/>
        </w:rPr>
        <w:t>regional order</w:t>
      </w:r>
      <w:r w:rsidRPr="004542C9">
        <w:rPr>
          <w:rStyle w:val="StyleBoldUnderline"/>
          <w:rFonts w:asciiTheme="minorHAnsi" w:hAnsiTheme="minorHAnsi"/>
          <w:sz w:val="24"/>
        </w:rPr>
        <w:t xml:space="preserve"> or a new balance of power</w:t>
      </w:r>
      <w:r w:rsidRPr="004542C9">
        <w:rPr>
          <w:rFonts w:asciiTheme="minorHAnsi" w:hAnsiTheme="minorHAnsi"/>
          <w:sz w:val="16"/>
        </w:rPr>
        <w:t xml:space="preserve">. This could change, particularly if developments in Syria continue to escalate. </w:t>
      </w:r>
      <w:r w:rsidRPr="004542C9">
        <w:rPr>
          <w:rStyle w:val="StyleBoldUnderline"/>
          <w:rFonts w:asciiTheme="minorHAnsi" w:hAnsiTheme="minorHAnsi"/>
          <w:sz w:val="24"/>
        </w:rPr>
        <w:t>While Iran has welcomed uprisings</w:t>
      </w:r>
      <w:r w:rsidRPr="004542C9">
        <w:rPr>
          <w:rFonts w:asciiTheme="minorHAnsi" w:hAnsiTheme="minorHAnsi"/>
          <w:sz w:val="16"/>
        </w:rPr>
        <w:t xml:space="preserve"> against Western-backed regimes in Egypt and Tunisia, </w:t>
      </w:r>
      <w:r w:rsidRPr="004542C9">
        <w:rPr>
          <w:rStyle w:val="StyleBoldUnderline"/>
          <w:rFonts w:asciiTheme="minorHAnsi" w:hAnsiTheme="minorHAnsi"/>
          <w:sz w:val="24"/>
        </w:rPr>
        <w:t>it dealt harshly with its own protesters and has</w:t>
      </w:r>
      <w:r w:rsidRPr="004542C9">
        <w:rPr>
          <w:rFonts w:asciiTheme="minorHAnsi" w:hAnsiTheme="minorHAnsi"/>
          <w:sz w:val="16"/>
        </w:rPr>
        <w:t xml:space="preserve"> </w:t>
      </w:r>
      <w:r w:rsidRPr="004542C9">
        <w:rPr>
          <w:rStyle w:val="StyleBoldUnderline"/>
          <w:rFonts w:asciiTheme="minorHAnsi" w:hAnsiTheme="minorHAnsi"/>
          <w:sz w:val="24"/>
        </w:rPr>
        <w:t>been worried about</w:t>
      </w:r>
      <w:r w:rsidRPr="004542C9">
        <w:rPr>
          <w:rFonts w:asciiTheme="minorHAnsi" w:hAnsiTheme="minorHAnsi"/>
          <w:sz w:val="16"/>
        </w:rPr>
        <w:t xml:space="preserve"> recent events in </w:t>
      </w:r>
      <w:r w:rsidRPr="004542C9">
        <w:rPr>
          <w:rStyle w:val="StyleBoldUnderline"/>
          <w:rFonts w:asciiTheme="minorHAnsi" w:hAnsiTheme="minorHAnsi"/>
          <w:sz w:val="24"/>
        </w:rPr>
        <w:t>Syria</w:t>
      </w:r>
      <w:r w:rsidRPr="004542C9">
        <w:rPr>
          <w:rFonts w:asciiTheme="minorHAnsi" w:hAnsiTheme="minorHAnsi"/>
          <w:sz w:val="16"/>
        </w:rPr>
        <w:t xml:space="preserve">. Moreover, </w:t>
      </w:r>
      <w:r w:rsidRPr="004542C9">
        <w:rPr>
          <w:rStyle w:val="StyleBoldUnderline"/>
          <w:rFonts w:asciiTheme="minorHAnsi" w:hAnsiTheme="minorHAnsi"/>
          <w:sz w:val="24"/>
          <w:highlight w:val="yellow"/>
        </w:rPr>
        <w:t>countries that threw out</w:t>
      </w:r>
      <w:r w:rsidRPr="004542C9">
        <w:rPr>
          <w:rStyle w:val="StyleBoldUnderline"/>
          <w:rFonts w:asciiTheme="minorHAnsi" w:hAnsiTheme="minorHAnsi"/>
          <w:sz w:val="24"/>
        </w:rPr>
        <w:t xml:space="preserve"> pro-Western </w:t>
      </w:r>
      <w:r w:rsidRPr="004542C9">
        <w:rPr>
          <w:rStyle w:val="StyleBoldUnderline"/>
          <w:rFonts w:asciiTheme="minorHAnsi" w:hAnsiTheme="minorHAnsi"/>
          <w:sz w:val="24"/>
          <w:highlight w:val="yellow"/>
        </w:rPr>
        <w:t xml:space="preserve">dictators are not moving </w:t>
      </w:r>
      <w:r w:rsidRPr="004542C9">
        <w:rPr>
          <w:rStyle w:val="StyleBoldUnderline"/>
          <w:rFonts w:asciiTheme="minorHAnsi" w:hAnsiTheme="minorHAnsi"/>
          <w:sz w:val="24"/>
        </w:rPr>
        <w:t xml:space="preserve">closer </w:t>
      </w:r>
      <w:r w:rsidRPr="004542C9">
        <w:rPr>
          <w:rStyle w:val="StyleBoldUnderline"/>
          <w:rFonts w:asciiTheme="minorHAnsi" w:hAnsiTheme="minorHAnsi"/>
          <w:sz w:val="24"/>
          <w:highlight w:val="yellow"/>
        </w:rPr>
        <w:t>to Iran.</w:t>
      </w:r>
      <w:r w:rsidRPr="004542C9">
        <w:rPr>
          <w:rStyle w:val="StyleBoldUnderline"/>
          <w:rFonts w:asciiTheme="minorHAnsi" w:hAnsiTheme="minorHAnsi"/>
          <w:sz w:val="24"/>
        </w:rPr>
        <w:t xml:space="preserve"> </w:t>
      </w:r>
      <w:r w:rsidRPr="004542C9">
        <w:rPr>
          <w:rStyle w:val="StyleBoldUnderline"/>
          <w:rFonts w:asciiTheme="minorHAnsi" w:hAnsiTheme="minorHAnsi"/>
          <w:sz w:val="24"/>
          <w:highlight w:val="yellow"/>
        </w:rPr>
        <w:t>Egypt's and Tunisia</w:t>
      </w:r>
      <w:r w:rsidRPr="004542C9">
        <w:rPr>
          <w:rStyle w:val="StyleBoldUnderline"/>
          <w:rFonts w:asciiTheme="minorHAnsi" w:hAnsiTheme="minorHAnsi"/>
          <w:sz w:val="24"/>
        </w:rPr>
        <w:t>’s</w:t>
      </w:r>
      <w:r w:rsidRPr="004542C9">
        <w:rPr>
          <w:rFonts w:asciiTheme="minorHAnsi" w:hAnsiTheme="minorHAnsi"/>
          <w:sz w:val="16"/>
        </w:rPr>
        <w:t xml:space="preserve"> future foreign </w:t>
      </w:r>
      <w:r w:rsidRPr="004542C9">
        <w:rPr>
          <w:rStyle w:val="StyleBoldUnderline"/>
          <w:rFonts w:asciiTheme="minorHAnsi" w:hAnsiTheme="minorHAnsi"/>
          <w:sz w:val="24"/>
        </w:rPr>
        <w:t xml:space="preserve">policies </w:t>
      </w:r>
      <w:r w:rsidRPr="004542C9">
        <w:rPr>
          <w:rStyle w:val="StyleBoldUnderline"/>
          <w:rFonts w:asciiTheme="minorHAnsi" w:hAnsiTheme="minorHAnsi"/>
          <w:sz w:val="24"/>
          <w:highlight w:val="yellow"/>
        </w:rPr>
        <w:t>are</w:t>
      </w:r>
      <w:r w:rsidRPr="004542C9">
        <w:rPr>
          <w:rStyle w:val="StyleBoldUnderline"/>
          <w:rFonts w:asciiTheme="minorHAnsi" w:hAnsiTheme="minorHAnsi"/>
          <w:sz w:val="24"/>
        </w:rPr>
        <w:t xml:space="preserve"> more </w:t>
      </w:r>
      <w:r w:rsidRPr="004542C9">
        <w:rPr>
          <w:rStyle w:val="StyleBoldUnderline"/>
          <w:rFonts w:asciiTheme="minorHAnsi" w:hAnsiTheme="minorHAnsi"/>
          <w:sz w:val="24"/>
          <w:highlight w:val="yellow"/>
        </w:rPr>
        <w:t xml:space="preserve">likely to </w:t>
      </w:r>
      <w:r w:rsidRPr="004542C9">
        <w:rPr>
          <w:rStyle w:val="StyleBoldUnderline"/>
          <w:rFonts w:asciiTheme="minorHAnsi" w:hAnsiTheme="minorHAnsi"/>
          <w:sz w:val="24"/>
        </w:rPr>
        <w:t>resemble Turkey's in</w:t>
      </w:r>
      <w:r w:rsidRPr="004542C9">
        <w:rPr>
          <w:rStyle w:val="StyleBoldUnderline"/>
          <w:rFonts w:asciiTheme="minorHAnsi" w:hAnsiTheme="minorHAnsi"/>
          <w:sz w:val="24"/>
          <w:highlight w:val="yellow"/>
        </w:rPr>
        <w:t xml:space="preserve"> becom</w:t>
      </w:r>
      <w:r w:rsidRPr="004542C9">
        <w:rPr>
          <w:rStyle w:val="StyleBoldUnderline"/>
          <w:rFonts w:asciiTheme="minorHAnsi" w:hAnsiTheme="minorHAnsi"/>
          <w:sz w:val="24"/>
        </w:rPr>
        <w:t>ing</w:t>
      </w:r>
      <w:r w:rsidRPr="004542C9">
        <w:rPr>
          <w:rStyle w:val="StyleBoldUnderline"/>
          <w:rFonts w:asciiTheme="minorHAnsi" w:hAnsiTheme="minorHAnsi"/>
          <w:sz w:val="24"/>
          <w:highlight w:val="yellow"/>
        </w:rPr>
        <w:t xml:space="preserve"> more independent while remaining allied</w:t>
      </w:r>
      <w:r w:rsidRPr="004542C9">
        <w:rPr>
          <w:rFonts w:asciiTheme="minorHAnsi" w:hAnsiTheme="minorHAnsi"/>
          <w:sz w:val="16"/>
        </w:rPr>
        <w:t xml:space="preserve"> </w:t>
      </w:r>
      <w:r w:rsidRPr="004542C9">
        <w:rPr>
          <w:rStyle w:val="StyleBoldUnderline"/>
          <w:rFonts w:asciiTheme="minorHAnsi" w:hAnsiTheme="minorHAnsi"/>
          <w:sz w:val="24"/>
          <w:highlight w:val="yellow"/>
        </w:rPr>
        <w:t>with the West</w:t>
      </w:r>
      <w:r w:rsidRPr="004542C9">
        <w:rPr>
          <w:rFonts w:asciiTheme="minorHAnsi" w:hAnsiTheme="minorHAnsi"/>
          <w:sz w:val="16"/>
          <w:highlight w:val="yellow"/>
        </w:rPr>
        <w:t xml:space="preserve">. </w:t>
      </w:r>
      <w:r w:rsidRPr="004542C9">
        <w:rPr>
          <w:rFonts w:asciiTheme="minorHAnsi" w:hAnsiTheme="minorHAnsi"/>
          <w:sz w:val="16"/>
        </w:rPr>
        <w:t xml:space="preserve">And </w:t>
      </w:r>
      <w:r w:rsidRPr="004542C9">
        <w:rPr>
          <w:rStyle w:val="StyleBoldUnderline"/>
          <w:rFonts w:asciiTheme="minorHAnsi" w:hAnsiTheme="minorHAnsi"/>
          <w:sz w:val="24"/>
          <w:highlight w:val="yellow"/>
        </w:rPr>
        <w:t xml:space="preserve">Iran's soft power </w:t>
      </w:r>
      <w:r w:rsidRPr="004542C9">
        <w:rPr>
          <w:rStyle w:val="StyleBoldUnderline"/>
          <w:rFonts w:asciiTheme="minorHAnsi" w:hAnsiTheme="minorHAnsi"/>
          <w:sz w:val="24"/>
        </w:rPr>
        <w:t xml:space="preserve">has </w:t>
      </w:r>
      <w:r w:rsidRPr="004542C9">
        <w:rPr>
          <w:rStyle w:val="StyleBoldUnderline"/>
          <w:rFonts w:asciiTheme="minorHAnsi" w:hAnsiTheme="minorHAnsi"/>
          <w:sz w:val="24"/>
          <w:highlight w:val="yellow"/>
        </w:rPr>
        <w:t>decreased as its regime looks</w:t>
      </w:r>
      <w:r w:rsidRPr="004542C9">
        <w:rPr>
          <w:rFonts w:asciiTheme="minorHAnsi" w:hAnsiTheme="minorHAnsi"/>
          <w:sz w:val="16"/>
        </w:rPr>
        <w:t xml:space="preserve"> increasingly </w:t>
      </w:r>
      <w:r w:rsidRPr="004542C9">
        <w:rPr>
          <w:rStyle w:val="StyleBoldUnderline"/>
          <w:rFonts w:asciiTheme="minorHAnsi" w:hAnsiTheme="minorHAnsi"/>
          <w:sz w:val="24"/>
          <w:highlight w:val="yellow"/>
        </w:rPr>
        <w:t>repressive</w:t>
      </w:r>
      <w:r w:rsidRPr="004542C9">
        <w:rPr>
          <w:rStyle w:val="StyleBoldUnderline"/>
          <w:rFonts w:asciiTheme="minorHAnsi" w:hAnsiTheme="minorHAnsi"/>
          <w:sz w:val="24"/>
        </w:rPr>
        <w:t xml:space="preserve"> and new models of</w:t>
      </w:r>
      <w:r w:rsidRPr="004542C9">
        <w:rPr>
          <w:rFonts w:asciiTheme="minorHAnsi" w:hAnsiTheme="minorHAnsi"/>
          <w:sz w:val="16"/>
        </w:rPr>
        <w:t xml:space="preserve"> revolutionary </w:t>
      </w:r>
      <w:r w:rsidRPr="004542C9">
        <w:rPr>
          <w:rStyle w:val="StyleBoldUnderline"/>
          <w:rFonts w:asciiTheme="minorHAnsi" w:hAnsiTheme="minorHAnsi"/>
          <w:sz w:val="24"/>
        </w:rPr>
        <w:t>success</w:t>
      </w:r>
      <w:r w:rsidRPr="004542C9">
        <w:rPr>
          <w:rFonts w:asciiTheme="minorHAnsi" w:hAnsiTheme="minorHAnsi"/>
          <w:sz w:val="16"/>
        </w:rPr>
        <w:t xml:space="preserve"> have </w:t>
      </w:r>
      <w:r w:rsidRPr="004542C9">
        <w:rPr>
          <w:rStyle w:val="StyleBoldUnderline"/>
          <w:rFonts w:asciiTheme="minorHAnsi" w:hAnsiTheme="minorHAnsi"/>
          <w:sz w:val="24"/>
        </w:rPr>
        <w:t>emerged</w:t>
      </w:r>
      <w:r w:rsidRPr="004542C9">
        <w:rPr>
          <w:rFonts w:asciiTheme="minorHAnsi" w:hAnsiTheme="minorHAnsi"/>
          <w:sz w:val="16"/>
        </w:rPr>
        <w:t xml:space="preserve"> in Tunisia, Egypt, and other parts of the Arab world. </w:t>
      </w:r>
      <w:r w:rsidRPr="004542C9">
        <w:rPr>
          <w:rStyle w:val="StyleBoldUnderline"/>
          <w:rFonts w:asciiTheme="minorHAnsi" w:hAnsiTheme="minorHAnsi"/>
          <w:sz w:val="24"/>
          <w:highlight w:val="yellow"/>
        </w:rPr>
        <w:t>Turkey</w:t>
      </w:r>
      <w:r w:rsidRPr="004542C9">
        <w:rPr>
          <w:rFonts w:asciiTheme="minorHAnsi" w:hAnsiTheme="minorHAnsi"/>
          <w:sz w:val="16"/>
        </w:rPr>
        <w:t xml:space="preserve">, for its part, </w:t>
      </w:r>
      <w:r w:rsidRPr="004542C9">
        <w:rPr>
          <w:rStyle w:val="StyleBoldUnderline"/>
          <w:rFonts w:asciiTheme="minorHAnsi" w:hAnsiTheme="minorHAnsi"/>
          <w:sz w:val="24"/>
          <w:highlight w:val="yellow"/>
        </w:rPr>
        <w:t>bungled the opportunity to</w:t>
      </w:r>
      <w:r w:rsidRPr="004542C9">
        <w:rPr>
          <w:rStyle w:val="StyleBoldUnderline"/>
          <w:rFonts w:asciiTheme="minorHAnsi" w:hAnsiTheme="minorHAnsi"/>
          <w:sz w:val="24"/>
        </w:rPr>
        <w:t xml:space="preserve"> take advantage of this</w:t>
      </w:r>
      <w:r w:rsidRPr="004542C9">
        <w:rPr>
          <w:rFonts w:asciiTheme="minorHAnsi" w:hAnsiTheme="minorHAnsi"/>
          <w:sz w:val="16"/>
        </w:rPr>
        <w:t xml:space="preserve"> historic </w:t>
      </w:r>
      <w:r w:rsidRPr="004542C9">
        <w:rPr>
          <w:rStyle w:val="StyleBoldUnderline"/>
          <w:rFonts w:asciiTheme="minorHAnsi" w:hAnsiTheme="minorHAnsi"/>
          <w:sz w:val="24"/>
        </w:rPr>
        <w:t xml:space="preserve">shift to </w:t>
      </w:r>
      <w:r w:rsidRPr="004542C9">
        <w:rPr>
          <w:rStyle w:val="StyleBoldUnderline"/>
          <w:rFonts w:asciiTheme="minorHAnsi" w:hAnsiTheme="minorHAnsi"/>
          <w:sz w:val="24"/>
          <w:highlight w:val="yellow"/>
        </w:rPr>
        <w:t>bolster its influence</w:t>
      </w:r>
      <w:r w:rsidRPr="004542C9">
        <w:rPr>
          <w:rFonts w:asciiTheme="minorHAnsi" w:hAnsiTheme="minorHAnsi"/>
          <w:sz w:val="16"/>
        </w:rPr>
        <w:t xml:space="preserve"> in the Arab world. The Arab uprisings are effectively calling for the Arab world to be more like Turkey: democratic, with a vibrant civil society, political pluralism, secularism alongside Islam, and a productive and fairly balanced economy. However, after expressing clear support for Egyptian protesters, </w:t>
      </w:r>
      <w:r w:rsidRPr="004542C9">
        <w:rPr>
          <w:rStyle w:val="StyleBoldUnderline"/>
          <w:rFonts w:asciiTheme="minorHAnsi" w:hAnsiTheme="minorHAnsi"/>
          <w:sz w:val="24"/>
          <w:highlight w:val="yellow"/>
        </w:rPr>
        <w:t>Turkey has hedged its bets in Libya and Syria.</w:t>
      </w:r>
      <w:r w:rsidRPr="004542C9">
        <w:rPr>
          <w:rStyle w:val="StyleBoldUnderline"/>
          <w:rFonts w:asciiTheme="minorHAnsi" w:hAnsiTheme="minorHAnsi"/>
          <w:sz w:val="24"/>
        </w:rPr>
        <w:t xml:space="preserve"> </w:t>
      </w:r>
      <w:r w:rsidRPr="004542C9">
        <w:rPr>
          <w:rFonts w:asciiTheme="minorHAnsi" w:hAnsiTheme="minorHAnsi"/>
          <w:sz w:val="16"/>
        </w:rPr>
        <w:t xml:space="preserve">Turkey has over $15 billion in business contracts with Moammar Kadafi's Libya and has built a close relationship with Syrian President Bashar Assad. Turkey's foreign policy of "zero problems" with neighbors is becoming harder to implement as peoples and governments in the neighborhood are increasingly on opposite sides. Although Arab public opinion has held Turkey in very high esteem in past years, recent events have tarnished that image. </w:t>
      </w:r>
      <w:r w:rsidRPr="004542C9">
        <w:rPr>
          <w:rStyle w:val="StyleBoldUnderline"/>
          <w:rFonts w:asciiTheme="minorHAnsi" w:hAnsiTheme="minorHAnsi"/>
          <w:sz w:val="24"/>
        </w:rPr>
        <w:t xml:space="preserve">This could have been Turkey's moment in the Middle East; the moment was lost. </w:t>
      </w:r>
      <w:r w:rsidRPr="004542C9">
        <w:rPr>
          <w:rStyle w:val="StyleBoldUnderline"/>
          <w:rFonts w:asciiTheme="minorHAnsi" w:hAnsiTheme="minorHAnsi"/>
          <w:sz w:val="24"/>
          <w:highlight w:val="yellow"/>
        </w:rPr>
        <w:t xml:space="preserve">Saudi Arabia has been taken </w:t>
      </w:r>
      <w:r w:rsidRPr="004542C9">
        <w:rPr>
          <w:rStyle w:val="StyleBoldUnderline"/>
          <w:rFonts w:asciiTheme="minorHAnsi" w:hAnsiTheme="minorHAnsi"/>
          <w:sz w:val="24"/>
          <w:highlight w:val="yellow"/>
        </w:rPr>
        <w:lastRenderedPageBreak/>
        <w:t>aback by the loss of old allies</w:t>
      </w:r>
      <w:r w:rsidRPr="004542C9">
        <w:rPr>
          <w:rStyle w:val="StyleBoldUnderline"/>
          <w:rFonts w:asciiTheme="minorHAnsi" w:hAnsiTheme="minorHAnsi"/>
          <w:sz w:val="24"/>
        </w:rPr>
        <w:t xml:space="preserve"> and remains worried about</w:t>
      </w:r>
      <w:r w:rsidRPr="004542C9">
        <w:rPr>
          <w:rFonts w:asciiTheme="minorHAnsi" w:hAnsiTheme="minorHAnsi"/>
          <w:sz w:val="16"/>
        </w:rPr>
        <w:t xml:space="preserve"> increased </w:t>
      </w:r>
      <w:r w:rsidRPr="004542C9">
        <w:rPr>
          <w:rStyle w:val="StyleBoldUnderline"/>
          <w:rFonts w:asciiTheme="minorHAnsi" w:hAnsiTheme="minorHAnsi"/>
          <w:sz w:val="24"/>
        </w:rPr>
        <w:t>Iran</w:t>
      </w:r>
      <w:r w:rsidRPr="004542C9">
        <w:rPr>
          <w:rFonts w:asciiTheme="minorHAnsi" w:hAnsiTheme="minorHAnsi"/>
          <w:sz w:val="16"/>
        </w:rPr>
        <w:t xml:space="preserve">ian influence, </w:t>
      </w:r>
      <w:r w:rsidRPr="004542C9">
        <w:rPr>
          <w:rStyle w:val="Emphasis"/>
          <w:rFonts w:asciiTheme="minorHAnsi" w:eastAsiaTheme="majorEastAsia" w:hAnsiTheme="minorHAnsi"/>
          <w:sz w:val="24"/>
          <w:highlight w:val="yellow"/>
        </w:rPr>
        <w:t xml:space="preserve">but </w:t>
      </w:r>
      <w:r w:rsidRPr="004542C9">
        <w:rPr>
          <w:rStyle w:val="Emphasis"/>
          <w:rFonts w:asciiTheme="minorHAnsi" w:eastAsiaTheme="majorEastAsia" w:hAnsiTheme="minorHAnsi"/>
          <w:sz w:val="24"/>
        </w:rPr>
        <w:t xml:space="preserve">has </w:t>
      </w:r>
      <w:r w:rsidRPr="004542C9">
        <w:rPr>
          <w:rStyle w:val="Emphasis"/>
          <w:rFonts w:asciiTheme="minorHAnsi" w:eastAsiaTheme="majorEastAsia" w:hAnsiTheme="minorHAnsi"/>
          <w:sz w:val="24"/>
          <w:highlight w:val="yellow"/>
        </w:rPr>
        <w:t>maintained its sphere of influence</w:t>
      </w:r>
      <w:r w:rsidRPr="004542C9">
        <w:rPr>
          <w:rStyle w:val="StyleBoldUnderline"/>
          <w:rFonts w:asciiTheme="minorHAnsi" w:hAnsiTheme="minorHAnsi"/>
          <w:sz w:val="24"/>
        </w:rPr>
        <w:t>.</w:t>
      </w:r>
      <w:r w:rsidRPr="004542C9">
        <w:rPr>
          <w:rFonts w:asciiTheme="minorHAnsi" w:hAnsiTheme="minorHAnsi"/>
          <w:sz w:val="16"/>
        </w:rPr>
        <w:t xml:space="preserve"> Its military intervention in Bahrain shows that Riyadh is extremely worried not only about Iranian influence but about the wave of democratic change, and still has not figured out a way to achieve a balance between addressing growing demands by citizens for better governance and social justice, while keeping Iranian influence out of the Gulf Cooperation Council. Although </w:t>
      </w:r>
      <w:r w:rsidRPr="004542C9">
        <w:rPr>
          <w:rStyle w:val="StyleBoldUnderline"/>
          <w:rFonts w:asciiTheme="minorHAnsi" w:hAnsiTheme="minorHAnsi"/>
          <w:sz w:val="24"/>
          <w:highlight w:val="yellow"/>
        </w:rPr>
        <w:t>the U</w:t>
      </w:r>
      <w:r w:rsidRPr="004542C9">
        <w:rPr>
          <w:rFonts w:asciiTheme="minorHAnsi" w:hAnsiTheme="minorHAnsi"/>
          <w:sz w:val="16"/>
        </w:rPr>
        <w:t xml:space="preserve">nited </w:t>
      </w:r>
      <w:r w:rsidRPr="004542C9">
        <w:rPr>
          <w:rStyle w:val="StyleBoldUnderline"/>
          <w:rFonts w:asciiTheme="minorHAnsi" w:hAnsiTheme="minorHAnsi"/>
          <w:sz w:val="24"/>
          <w:highlight w:val="yellow"/>
        </w:rPr>
        <w:t>S</w:t>
      </w:r>
      <w:r w:rsidRPr="004542C9">
        <w:rPr>
          <w:rFonts w:asciiTheme="minorHAnsi" w:hAnsiTheme="minorHAnsi"/>
          <w:sz w:val="16"/>
        </w:rPr>
        <w:t xml:space="preserve">tates has generally suffered setbacks from the events of the past months, it </w:t>
      </w:r>
      <w:r w:rsidRPr="004542C9">
        <w:rPr>
          <w:rStyle w:val="StyleBoldUnderline"/>
          <w:rFonts w:asciiTheme="minorHAnsi" w:hAnsiTheme="minorHAnsi"/>
          <w:sz w:val="24"/>
          <w:highlight w:val="yellow"/>
        </w:rPr>
        <w:t>is adjusting quickly to the new realities</w:t>
      </w:r>
      <w:r w:rsidRPr="004542C9">
        <w:rPr>
          <w:rFonts w:asciiTheme="minorHAnsi" w:hAnsiTheme="minorHAnsi"/>
          <w:sz w:val="16"/>
        </w:rPr>
        <w:t xml:space="preserve"> </w:t>
      </w:r>
      <w:r w:rsidRPr="004542C9">
        <w:rPr>
          <w:rStyle w:val="StyleBoldUnderline"/>
          <w:rFonts w:asciiTheme="minorHAnsi" w:hAnsiTheme="minorHAnsi"/>
          <w:sz w:val="24"/>
        </w:rPr>
        <w:t xml:space="preserve">and </w:t>
      </w:r>
      <w:r w:rsidR="007C0BFE">
        <w:rPr>
          <w:rStyle w:val="StyleBoldUnderline"/>
          <w:rFonts w:asciiTheme="minorHAnsi" w:hAnsiTheme="minorHAnsi"/>
          <w:color w:val="FF0000"/>
          <w:sz w:val="36"/>
        </w:rPr>
        <w:t xml:space="preserve">§ Marked 16:06 § </w:t>
      </w:r>
      <w:r w:rsidRPr="004542C9">
        <w:rPr>
          <w:rStyle w:val="StyleBoldUnderline"/>
          <w:rFonts w:asciiTheme="minorHAnsi" w:hAnsiTheme="minorHAnsi"/>
          <w:sz w:val="24"/>
        </w:rPr>
        <w:t xml:space="preserve">stands to remain a key player </w:t>
      </w:r>
      <w:r w:rsidRPr="004542C9">
        <w:rPr>
          <w:rFonts w:asciiTheme="minorHAnsi" w:hAnsiTheme="minorHAnsi"/>
          <w:sz w:val="16"/>
        </w:rPr>
        <w:t xml:space="preserve">in the coming period. It has not lost its leverage despite the demise of its main Egyptian and Tunisian allies, and has expressed support for protests after realizing they were not dominated by radical groups and that they echoed Western values. Emerging global powers such as Russia, China, India and Brazil have had mixed reactions to the "Arab Spring." All were reluctant to approve Western-led military intervention in Libya, expressing concerns ranging from the risk of higher oil prices to a potential spillover effect on their shores. As for Israel, even though its peace treaty with Egypt will remain in place, it no longer has any friends in the region after the departure of Egyptian President Hosni Mubarak, its declining relations with Turkey and growing unrest in Jordan. The recent Fatah-Hamas accord underlines Israel's predicament. Two difficult challenges lie ahead: The Palestinian Authority's unilateral move to declare Palestinian statehood by the end of the year and a potential Palestinian popular uprising encouraged by the success of neighboring populations. Although the Arab Spring has been largely about internal democracy and reform, it has affected all of the major regional and international actors. However, so far </w:t>
      </w:r>
      <w:r w:rsidRPr="004542C9">
        <w:rPr>
          <w:rStyle w:val="Emphasis"/>
          <w:rFonts w:asciiTheme="minorHAnsi" w:eastAsiaTheme="majorEastAsia" w:hAnsiTheme="minorHAnsi"/>
          <w:sz w:val="24"/>
          <w:highlight w:val="yellow"/>
        </w:rPr>
        <w:t xml:space="preserve">there has been no </w:t>
      </w:r>
      <w:r w:rsidRPr="004542C9">
        <w:rPr>
          <w:rStyle w:val="Emphasis"/>
          <w:rFonts w:asciiTheme="minorHAnsi" w:eastAsiaTheme="majorEastAsia" w:hAnsiTheme="minorHAnsi"/>
          <w:sz w:val="24"/>
        </w:rPr>
        <w:t xml:space="preserve">major </w:t>
      </w:r>
      <w:r w:rsidRPr="004542C9">
        <w:rPr>
          <w:rStyle w:val="Emphasis"/>
          <w:rFonts w:asciiTheme="minorHAnsi" w:eastAsiaTheme="majorEastAsia" w:hAnsiTheme="minorHAnsi"/>
          <w:sz w:val="24"/>
          <w:highlight w:val="yellow"/>
        </w:rPr>
        <w:t>shift in the balance of power</w:t>
      </w:r>
      <w:r w:rsidRPr="004542C9">
        <w:rPr>
          <w:rStyle w:val="Emphasis"/>
          <w:rFonts w:asciiTheme="minorHAnsi" w:eastAsiaTheme="majorEastAsia" w:hAnsiTheme="minorHAnsi"/>
          <w:sz w:val="24"/>
        </w:rPr>
        <w:t xml:space="preserve"> </w:t>
      </w:r>
      <w:r w:rsidRPr="004542C9">
        <w:rPr>
          <w:rStyle w:val="Emphasis"/>
          <w:rFonts w:asciiTheme="minorHAnsi" w:eastAsiaTheme="majorEastAsia" w:hAnsiTheme="minorHAnsi"/>
          <w:sz w:val="24"/>
          <w:highlight w:val="yellow"/>
        </w:rPr>
        <w:t>or</w:t>
      </w:r>
      <w:r w:rsidRPr="004542C9">
        <w:rPr>
          <w:rStyle w:val="Emphasis"/>
          <w:rFonts w:asciiTheme="minorHAnsi" w:eastAsiaTheme="majorEastAsia" w:hAnsiTheme="minorHAnsi"/>
          <w:sz w:val="24"/>
        </w:rPr>
        <w:t xml:space="preserve"> the basic pattern of regional </w:t>
      </w:r>
      <w:r w:rsidRPr="004542C9">
        <w:rPr>
          <w:rStyle w:val="Emphasis"/>
          <w:rFonts w:asciiTheme="minorHAnsi" w:eastAsiaTheme="majorEastAsia" w:hAnsiTheme="minorHAnsi"/>
          <w:sz w:val="24"/>
          <w:highlight w:val="yellow"/>
        </w:rPr>
        <w:t>relations.</w:t>
      </w:r>
    </w:p>
    <w:p w:rsidR="00394E34" w:rsidRDefault="00394E34" w:rsidP="00394E34"/>
    <w:p w:rsidR="00394E34" w:rsidRDefault="00394E34" w:rsidP="00394E34"/>
    <w:p w:rsidR="00394E34" w:rsidRPr="004542C9" w:rsidRDefault="00394E34" w:rsidP="00394E34">
      <w:pPr>
        <w:pStyle w:val="Heading4"/>
        <w:rPr>
          <w:rFonts w:asciiTheme="minorHAnsi" w:hAnsiTheme="minorHAnsi" w:cs="Arial"/>
        </w:rPr>
      </w:pPr>
      <w:r w:rsidRPr="004542C9">
        <w:rPr>
          <w:rFonts w:asciiTheme="minorHAnsi" w:hAnsiTheme="minorHAnsi" w:cs="Arial"/>
        </w:rPr>
        <w:t>No war – deterrence checks escalation</w:t>
      </w:r>
    </w:p>
    <w:p w:rsidR="00394E34" w:rsidRPr="004542C9" w:rsidRDefault="00394E34" w:rsidP="00394E34">
      <w:pPr>
        <w:rPr>
          <w:rStyle w:val="StyleStyleBold12pt"/>
          <w:rFonts w:asciiTheme="minorHAnsi" w:hAnsiTheme="minorHAnsi"/>
        </w:rPr>
      </w:pPr>
      <w:r w:rsidRPr="004542C9">
        <w:rPr>
          <w:rStyle w:val="StyleStyleBold12pt"/>
          <w:rFonts w:asciiTheme="minorHAnsi" w:hAnsiTheme="minorHAnsi"/>
        </w:rPr>
        <w:t>Ganguly, 8</w:t>
      </w:r>
    </w:p>
    <w:p w:rsidR="00394E34" w:rsidRPr="004542C9" w:rsidRDefault="00394E34" w:rsidP="00394E34">
      <w:pPr>
        <w:rPr>
          <w:rFonts w:asciiTheme="minorHAnsi" w:hAnsiTheme="minorHAnsi"/>
        </w:rPr>
      </w:pPr>
      <w:r w:rsidRPr="004542C9">
        <w:rPr>
          <w:rFonts w:asciiTheme="minorHAnsi" w:hAnsiTheme="minorHAnsi"/>
        </w:rPr>
        <w:t>[Sumit Ganguly is a professor of political science and holds the Rabindranath Tagore Chair at Indiana University, Bloomington. “Nuclear Stability in South Asia,” International Security, Vol. 33, No. 2 (Fall 2008), pp. 45–70]</w:t>
      </w:r>
    </w:p>
    <w:p w:rsidR="00394E34" w:rsidRPr="004542C9" w:rsidRDefault="00394E34" w:rsidP="00394E34">
      <w:pPr>
        <w:rPr>
          <w:rFonts w:asciiTheme="minorHAnsi" w:hAnsiTheme="minorHAnsi"/>
        </w:rPr>
      </w:pPr>
      <w:r w:rsidRPr="004542C9">
        <w:rPr>
          <w:rFonts w:asciiTheme="minorHAnsi" w:hAnsiTheme="minorHAnsi"/>
        </w:rPr>
        <w:t xml:space="preserve"> </w:t>
      </w:r>
    </w:p>
    <w:p w:rsidR="00394E34" w:rsidRPr="004542C9" w:rsidRDefault="00394E34" w:rsidP="00394E34">
      <w:pPr>
        <w:rPr>
          <w:rFonts w:asciiTheme="minorHAnsi" w:hAnsiTheme="minorHAnsi"/>
          <w:sz w:val="16"/>
        </w:rPr>
      </w:pPr>
      <w:r w:rsidRPr="004542C9">
        <w:rPr>
          <w:rStyle w:val="StyleBoldUnderline"/>
          <w:rFonts w:asciiTheme="minorHAnsi" w:hAnsiTheme="minorHAnsi"/>
        </w:rPr>
        <w:t xml:space="preserve">As </w:t>
      </w:r>
      <w:r w:rsidRPr="004542C9">
        <w:rPr>
          <w:rStyle w:val="StyleBoldUnderline"/>
          <w:rFonts w:asciiTheme="minorHAnsi" w:hAnsiTheme="minorHAnsi"/>
          <w:highlight w:val="yellow"/>
        </w:rPr>
        <w:t>the outcomes of the</w:t>
      </w:r>
      <w:r w:rsidRPr="004542C9">
        <w:rPr>
          <w:rStyle w:val="StyleBoldUnderline"/>
          <w:rFonts w:asciiTheme="minorHAnsi" w:hAnsiTheme="minorHAnsi"/>
        </w:rPr>
        <w:t xml:space="preserve"> 19</w:t>
      </w:r>
      <w:r w:rsidRPr="004542C9">
        <w:rPr>
          <w:rStyle w:val="StyleBoldUnderline"/>
          <w:rFonts w:asciiTheme="minorHAnsi" w:hAnsiTheme="minorHAnsi"/>
          <w:highlight w:val="yellow"/>
        </w:rPr>
        <w:t>99 and</w:t>
      </w:r>
      <w:r w:rsidRPr="004542C9">
        <w:rPr>
          <w:rStyle w:val="StyleBoldUnderline"/>
          <w:rFonts w:asciiTheme="minorHAnsi" w:hAnsiTheme="minorHAnsi"/>
        </w:rPr>
        <w:t xml:space="preserve"> 2001–</w:t>
      </w:r>
      <w:r w:rsidRPr="004542C9">
        <w:rPr>
          <w:rStyle w:val="StyleBoldUnderline"/>
          <w:rFonts w:asciiTheme="minorHAnsi" w:hAnsiTheme="minorHAnsi"/>
          <w:highlight w:val="yellow"/>
        </w:rPr>
        <w:t>02 crises show</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nuclear deterrence is robust in South Asia</w:t>
      </w:r>
      <w:r w:rsidRPr="004542C9">
        <w:rPr>
          <w:rStyle w:val="StyleBoldUnderline"/>
          <w:rFonts w:asciiTheme="minorHAnsi" w:hAnsiTheme="minorHAnsi"/>
        </w:rPr>
        <w:t>.</w:t>
      </w:r>
      <w:r w:rsidRPr="004542C9">
        <w:rPr>
          <w:rFonts w:asciiTheme="minorHAnsi" w:hAnsiTheme="minorHAnsi"/>
          <w:sz w:val="16"/>
        </w:rPr>
        <w:t xml:space="preserve"> </w:t>
      </w:r>
      <w:r w:rsidRPr="004542C9">
        <w:rPr>
          <w:rStyle w:val="StyleBoldUnderline"/>
          <w:rFonts w:asciiTheme="minorHAnsi" w:hAnsiTheme="minorHAnsi"/>
          <w:highlight w:val="yellow"/>
        </w:rPr>
        <w:t xml:space="preserve">Both crises were contained </w:t>
      </w:r>
      <w:r w:rsidRPr="004542C9">
        <w:rPr>
          <w:rStyle w:val="StyleBoldUnderline"/>
          <w:rFonts w:asciiTheme="minorHAnsi" w:hAnsiTheme="minorHAnsi"/>
        </w:rPr>
        <w:t>at levels considerably short of full-scale war.</w:t>
      </w:r>
      <w:r w:rsidRPr="004542C9">
        <w:rPr>
          <w:rFonts w:asciiTheme="minorHAnsi" w:hAnsiTheme="minorHAnsi"/>
          <w:sz w:val="16"/>
        </w:rPr>
        <w:t xml:space="preserve"> That said, as Paul Kapur has argued, Pakistan’s acquisition of a nuclear weapons capability may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can fashion such a calibrated strategy to cope with Pakistani probes remains an open question. This article’s analysis of the 1999 and 2001–02 crises does suggest, however, that </w:t>
      </w:r>
      <w:r w:rsidRPr="004542C9">
        <w:rPr>
          <w:rStyle w:val="StyleBoldUnderline"/>
          <w:rFonts w:asciiTheme="minorHAnsi" w:hAnsiTheme="minorHAnsi"/>
        </w:rPr>
        <w:t>nuclear deterrence in South Asia is far from parlous, contrary to what the critics have suggested</w:t>
      </w:r>
      <w:r w:rsidRPr="004542C9">
        <w:rPr>
          <w:rFonts w:asciiTheme="minorHAnsi" w:hAnsiTheme="minorHAnsi"/>
          <w:sz w:val="16"/>
        </w:rPr>
        <w:t xml:space="preserve">. Three specific forms of evidence can be adduced to argue the case for the strength of nuclear deterrence. First, </w:t>
      </w:r>
      <w:r w:rsidRPr="004542C9">
        <w:rPr>
          <w:rStyle w:val="StyleBoldUnderline"/>
          <w:rFonts w:asciiTheme="minorHAnsi" w:hAnsiTheme="minorHAnsi"/>
        </w:rPr>
        <w:t>there is a serious problem of conflation in the arguments of both Hoyt and Kapur</w:t>
      </w:r>
      <w:r w:rsidRPr="004542C9">
        <w:rPr>
          <w:rFonts w:asciiTheme="minorHAnsi" w:hAnsiTheme="minorHAnsi"/>
          <w:sz w:val="16"/>
        </w:rPr>
        <w:t xml:space="preserve">. </w:t>
      </w:r>
      <w:r w:rsidRPr="004542C9">
        <w:rPr>
          <w:rStyle w:val="StyleBoldUnderline"/>
          <w:rFonts w:asciiTheme="minorHAnsi" w:hAnsiTheme="minorHAnsi"/>
        </w:rPr>
        <w:t>Undeniably, Pakistan’s willingness to provoke India has increased commensurate with its steady acquisition of a nuclear arsenal.</w:t>
      </w:r>
      <w:r w:rsidRPr="004542C9">
        <w:rPr>
          <w:rFonts w:asciiTheme="minorHAnsi" w:hAnsiTheme="minorHAnsi"/>
          <w:sz w:val="16"/>
        </w:rPr>
        <w:t xml:space="preserve"> </w:t>
      </w:r>
      <w:r w:rsidRPr="004542C9">
        <w:rPr>
          <w:rStyle w:val="StyleBoldUnderline"/>
          <w:rFonts w:asciiTheme="minorHAnsi" w:hAnsiTheme="minorHAnsi"/>
        </w:rPr>
        <w:t>This period</w:t>
      </w:r>
      <w:r w:rsidRPr="004542C9">
        <w:rPr>
          <w:rFonts w:asciiTheme="minorHAnsi" w:hAnsiTheme="minorHAnsi"/>
          <w:sz w:val="16"/>
        </w:rPr>
        <w:t xml:space="preserve"> from the late 1980s to the late 1990s, </w:t>
      </w:r>
      <w:r w:rsidRPr="004542C9">
        <w:rPr>
          <w:rStyle w:val="StyleBoldUnderline"/>
          <w:rFonts w:asciiTheme="minorHAnsi" w:hAnsiTheme="minorHAnsi"/>
        </w:rPr>
        <w:t>however, also coincided with two parallel developments that equipped Pakistan with the motives, opportunities, and means to meddle in India’s internal affairs</w:t>
      </w:r>
      <w:r w:rsidRPr="004542C9">
        <w:rPr>
          <w:rFonts w:asciiTheme="minorHAnsi" w:hAnsiTheme="minorHAnsi"/>
          <w:sz w:val="16"/>
        </w:rPr>
        <w:t xml:space="preserve">—particularly in Jammu and Kashmir. The most important change that occurred was </w:t>
      </w:r>
      <w:r w:rsidRPr="004542C9">
        <w:rPr>
          <w:rStyle w:val="StyleBoldUnderline"/>
          <w:rFonts w:asciiTheme="minorHAnsi" w:hAnsiTheme="minorHAnsi"/>
        </w:rPr>
        <w:t>the end of the conflict with the Soviet Union, which freed up military resources for use in a new jihad in Kashmir</w:t>
      </w:r>
      <w:r w:rsidRPr="004542C9">
        <w:rPr>
          <w:rFonts w:asciiTheme="minorHAnsi" w:hAnsiTheme="minorHAnsi"/>
          <w:sz w:val="16"/>
        </w:rPr>
        <w:t xml:space="preserve">. This jihad, in turn, was made possible by the emergence of an indigenous uprising within the state as a result of Indian political malfeasance.79 Once the jihadis were organized, trained, armed, and unleashed, it is far from clear whether Pakistan could control the behavior and actions of every resulting jihadist organization.80 Consequently, </w:t>
      </w:r>
      <w:r w:rsidRPr="004542C9">
        <w:rPr>
          <w:rStyle w:val="StyleBoldUnderline"/>
          <w:rFonts w:asciiTheme="minorHAnsi" w:hAnsiTheme="minorHAnsi"/>
        </w:rPr>
        <w:t>although the number of attacks on India did multiply during the 1990s, it is difficult to establish a firm causal connection between the growth of Pakistani boldness and its gradual acquisition of a full-fledged nuclear weapons capability</w:t>
      </w:r>
      <w:r w:rsidRPr="004542C9">
        <w:rPr>
          <w:rFonts w:asciiTheme="minorHAnsi" w:hAnsiTheme="minorHAnsi"/>
          <w:sz w:val="16"/>
        </w:rPr>
        <w:t>.</w:t>
      </w:r>
      <w:r>
        <w:rPr>
          <w:rFonts w:asciiTheme="minorHAnsi" w:hAnsiTheme="minorHAnsi"/>
          <w:sz w:val="16"/>
        </w:rPr>
        <w:t xml:space="preserve"> </w:t>
      </w:r>
      <w:r w:rsidRPr="004542C9">
        <w:rPr>
          <w:rFonts w:asciiTheme="minorHAnsi" w:hAnsiTheme="minorHAnsi"/>
          <w:sz w:val="16"/>
        </w:rPr>
        <w:t>Second</w:t>
      </w:r>
      <w:r w:rsidRPr="004542C9">
        <w:rPr>
          <w:rStyle w:val="StyleBoldUnderline"/>
          <w:rFonts w:asciiTheme="minorHAnsi" w:hAnsiTheme="minorHAnsi"/>
        </w:rPr>
        <w:t>, India did respond with considerable force once its military planners realized the full scope and extent of the intrusions across the Line of Control</w:t>
      </w:r>
      <w:r w:rsidRPr="004542C9">
        <w:rPr>
          <w:rFonts w:asciiTheme="minorHAnsi" w:hAnsiTheme="minorHAnsi"/>
          <w:sz w:val="16"/>
        </w:rPr>
        <w:t xml:space="preserve">. </w:t>
      </w:r>
      <w:r w:rsidRPr="004542C9">
        <w:rPr>
          <w:rStyle w:val="StyleBoldUnderline"/>
          <w:rFonts w:asciiTheme="minorHAnsi" w:hAnsiTheme="minorHAnsi"/>
        </w:rPr>
        <w:t xml:space="preserve">Despite the vigor of this response, </w:t>
      </w:r>
      <w:r w:rsidRPr="004542C9">
        <w:rPr>
          <w:rStyle w:val="StyleBoldUnderline"/>
          <w:rFonts w:asciiTheme="minorHAnsi" w:hAnsiTheme="minorHAnsi"/>
          <w:highlight w:val="yellow"/>
        </w:rPr>
        <w:t>India did exhibit restraint</w:t>
      </w:r>
      <w:r w:rsidRPr="004542C9">
        <w:rPr>
          <w:rStyle w:val="StyleBoldUnderline"/>
          <w:rFonts w:asciiTheme="minorHAnsi" w:hAnsiTheme="minorHAnsi"/>
        </w:rPr>
        <w:t>.</w:t>
      </w:r>
      <w:r w:rsidRPr="004542C9">
        <w:rPr>
          <w:rFonts w:asciiTheme="minorHAnsi" w:hAnsiTheme="minorHAnsi"/>
          <w:sz w:val="16"/>
        </w:rPr>
        <w:t xml:space="preserve"> For example, Indian pilots were under strict instructions not to cross the Line of Control in pursuit of their bombing objectives.81 </w:t>
      </w:r>
      <w:r w:rsidRPr="004542C9">
        <w:rPr>
          <w:rStyle w:val="StyleBoldUnderline"/>
          <w:rFonts w:asciiTheme="minorHAnsi" w:hAnsiTheme="minorHAnsi"/>
          <w:highlight w:val="yellow"/>
        </w:rPr>
        <w:t xml:space="preserve">They adhered to </w:t>
      </w:r>
      <w:r w:rsidRPr="004542C9">
        <w:rPr>
          <w:rStyle w:val="StyleBoldUnderline"/>
          <w:rFonts w:asciiTheme="minorHAnsi" w:hAnsiTheme="minorHAnsi"/>
        </w:rPr>
        <w:t xml:space="preserve">these </w:t>
      </w:r>
      <w:r w:rsidRPr="004542C9">
        <w:rPr>
          <w:rStyle w:val="StyleBoldUnderline"/>
          <w:rFonts w:asciiTheme="minorHAnsi" w:hAnsiTheme="minorHAnsi"/>
          <w:highlight w:val="yellow"/>
        </w:rPr>
        <w:t xml:space="preserve">guidelines even though they left them </w:t>
      </w:r>
      <w:r w:rsidRPr="004542C9">
        <w:rPr>
          <w:rStyle w:val="StyleBoldUnderline"/>
          <w:rFonts w:asciiTheme="minorHAnsi" w:hAnsiTheme="minorHAnsi"/>
        </w:rPr>
        <w:t>more</w:t>
      </w:r>
      <w:r w:rsidRPr="004542C9">
        <w:rPr>
          <w:rStyle w:val="StyleBoldUnderline"/>
          <w:rFonts w:asciiTheme="minorHAnsi" w:hAnsiTheme="minorHAnsi"/>
          <w:highlight w:val="yellow"/>
        </w:rPr>
        <w:t xml:space="preserve"> vulnerable to Pakistan</w:t>
      </w:r>
      <w:r w:rsidRPr="004542C9">
        <w:rPr>
          <w:rStyle w:val="StyleBoldUnderline"/>
          <w:rFonts w:asciiTheme="minorHAnsi" w:hAnsiTheme="minorHAnsi"/>
        </w:rPr>
        <w:t>i ground</w:t>
      </w:r>
      <w:r w:rsidRPr="004542C9">
        <w:rPr>
          <w:rFonts w:asciiTheme="minorHAnsi" w:hAnsiTheme="minorHAnsi"/>
          <w:sz w:val="16"/>
        </w:rPr>
        <w:t xml:space="preserve"> ªre.82 </w:t>
      </w:r>
      <w:r w:rsidRPr="004542C9">
        <w:rPr>
          <w:rStyle w:val="StyleBoldUnderline"/>
          <w:rFonts w:asciiTheme="minorHAnsi" w:hAnsiTheme="minorHAnsi"/>
          <w:highlight w:val="yellow"/>
        </w:rPr>
        <w:t xml:space="preserve">The </w:t>
      </w:r>
      <w:r w:rsidRPr="004542C9">
        <w:rPr>
          <w:rStyle w:val="StyleBoldUnderline"/>
          <w:rFonts w:asciiTheme="minorHAnsi" w:hAnsiTheme="minorHAnsi"/>
        </w:rPr>
        <w:t>Indian</w:t>
      </w:r>
      <w:r w:rsidRPr="004542C9">
        <w:rPr>
          <w:rStyle w:val="StyleBoldUnderline"/>
          <w:rFonts w:asciiTheme="minorHAnsi" w:hAnsiTheme="minorHAnsi"/>
          <w:highlight w:val="yellow"/>
        </w:rPr>
        <w:t xml:space="preserve"> military </w:t>
      </w:r>
      <w:r w:rsidRPr="004542C9">
        <w:rPr>
          <w:rStyle w:val="StyleBoldUnderline"/>
          <w:rFonts w:asciiTheme="minorHAnsi" w:hAnsiTheme="minorHAnsi"/>
          <w:highlight w:val="yellow"/>
        </w:rPr>
        <w:lastRenderedPageBreak/>
        <w:t>exercised</w:t>
      </w:r>
      <w:r w:rsidRPr="004542C9">
        <w:rPr>
          <w:rStyle w:val="StyleBoldUnderline"/>
          <w:rFonts w:asciiTheme="minorHAnsi" w:hAnsiTheme="minorHAnsi"/>
        </w:rPr>
        <w:t xml:space="preserve"> such </w:t>
      </w:r>
      <w:r w:rsidRPr="004542C9">
        <w:rPr>
          <w:rStyle w:val="StyleBoldUnderline"/>
          <w:rFonts w:asciiTheme="minorHAnsi" w:hAnsiTheme="minorHAnsi"/>
          <w:highlight w:val="yellow"/>
        </w:rPr>
        <w:t>restraint to avoid provoking Pakistani fears of a wider attack</w:t>
      </w:r>
      <w:r w:rsidRPr="004542C9">
        <w:rPr>
          <w:rStyle w:val="StyleBoldUnderline"/>
          <w:rFonts w:asciiTheme="minorHAnsi" w:hAnsiTheme="minorHAnsi"/>
        </w:rPr>
        <w:t xml:space="preserve"> into Pakistan-controlled Kashmir and then into Pakistan itself.</w:t>
      </w:r>
      <w:r w:rsidRPr="004542C9">
        <w:rPr>
          <w:rFonts w:asciiTheme="minorHAnsi" w:hAnsiTheme="minorHAnsi"/>
          <w:sz w:val="16"/>
        </w:rPr>
        <w:t xml:space="preserve"> Indian restraint was also evident at another level. During the last war in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minister, had died in late 1964. His successor, Lal Bahadur Shastri,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Starfighter aircraft. India, on the other hand, had few supersonic aircraft in its inventory, barring a small number of Soviet-supplied MiG-21s and the indigenously built HF-24.84 </w:t>
      </w:r>
      <w:proofErr w:type="gramStart"/>
      <w:r w:rsidRPr="004542C9">
        <w:rPr>
          <w:rFonts w:asciiTheme="minorHAnsi" w:hAnsiTheme="minorHAnsi"/>
          <w:sz w:val="16"/>
        </w:rPr>
        <w:t>Furthermore</w:t>
      </w:r>
      <w:proofErr w:type="gramEnd"/>
      <w:r w:rsidRPr="004542C9">
        <w:rPr>
          <w:rFonts w:asciiTheme="minorHAnsi" w:hAnsiTheme="minorHAnsi"/>
          <w:sz w:val="16"/>
        </w:rPr>
        <w:t>,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Nehruvian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Kargil region. As K. Subrahmanyam, a prominent Indian defense analyst and political commentator, wrote in 1993</w:t>
      </w:r>
      <w:proofErr w:type="gramStart"/>
      <w:r w:rsidRPr="004542C9">
        <w:rPr>
          <w:rFonts w:asciiTheme="minorHAnsi" w:hAnsiTheme="minorHAnsi"/>
          <w:sz w:val="16"/>
        </w:rPr>
        <w:t>:.</w:t>
      </w:r>
      <w:proofErr w:type="gramEnd"/>
      <w:r>
        <w:rPr>
          <w:rFonts w:asciiTheme="minorHAnsi" w:hAnsiTheme="minorHAnsi"/>
          <w:sz w:val="16"/>
        </w:rPr>
        <w:t xml:space="preserve"> </w:t>
      </w:r>
      <w:r w:rsidRPr="004542C9">
        <w:rPr>
          <w:rStyle w:val="StyleBoldUnderline"/>
          <w:rFonts w:asciiTheme="minorHAnsi" w:hAnsiTheme="minorHAnsi"/>
          <w:highlight w:val="yellow"/>
        </w:rPr>
        <w:t>The awareness on both sides of a nuclear capability</w:t>
      </w:r>
      <w:r w:rsidRPr="004542C9">
        <w:rPr>
          <w:rStyle w:val="StyleBoldUnderline"/>
          <w:rFonts w:asciiTheme="minorHAnsi" w:hAnsiTheme="minorHAnsi"/>
        </w:rPr>
        <w:t xml:space="preserve"> that can enable either country to assemble nuclear weapons at short notice </w:t>
      </w:r>
      <w:r w:rsidRPr="004542C9">
        <w:rPr>
          <w:rStyle w:val="StyleBoldUnderline"/>
          <w:rFonts w:asciiTheme="minorHAnsi" w:hAnsiTheme="minorHAnsi"/>
          <w:highlight w:val="yellow"/>
        </w:rPr>
        <w:t xml:space="preserve">induces mutual caution. This </w:t>
      </w:r>
      <w:r w:rsidRPr="004542C9">
        <w:rPr>
          <w:rStyle w:val="StyleBoldUnderline"/>
          <w:rFonts w:asciiTheme="minorHAnsi" w:hAnsiTheme="minorHAnsi"/>
        </w:rPr>
        <w:t>caution</w:t>
      </w:r>
      <w:r w:rsidRPr="004542C9">
        <w:rPr>
          <w:rStyle w:val="StyleBoldUnderline"/>
          <w:rFonts w:asciiTheme="minorHAnsi" w:hAnsiTheme="minorHAnsi"/>
          <w:highlight w:val="yellow"/>
        </w:rPr>
        <w:t xml:space="preserve"> is already evident on the part of India.</w:t>
      </w:r>
      <w:r w:rsidRPr="004542C9">
        <w:rPr>
          <w:rStyle w:val="StyleBoldUnderline"/>
          <w:rFonts w:asciiTheme="minorHAnsi" w:hAnsiTheme="minorHAnsi"/>
        </w:rPr>
        <w:t xml:space="preserve"> In 1965, when Pakistan carried out its “Operation Gibraltar” and sent in infiltrators, India sent its army across the cease-fire line</w:t>
      </w:r>
      <w:r w:rsidRPr="004542C9">
        <w:rPr>
          <w:rFonts w:asciiTheme="minorHAnsi" w:hAnsiTheme="minorHAnsi"/>
          <w:sz w:val="16"/>
        </w:rPr>
        <w:t xml:space="preserve"> to destroy the assembly points of the infiltrators. </w:t>
      </w:r>
      <w:r w:rsidRPr="004542C9">
        <w:rPr>
          <w:rStyle w:val="StyleBoldUnderline"/>
          <w:rFonts w:asciiTheme="minorHAnsi" w:hAnsiTheme="minorHAnsi"/>
        </w:rPr>
        <w:t>That escalated into a full-scale war</w:t>
      </w:r>
      <w:r w:rsidRPr="004542C9">
        <w:rPr>
          <w:rFonts w:asciiTheme="minorHAnsi" w:hAnsiTheme="minorHAnsi"/>
          <w:sz w:val="16"/>
        </w:rPr>
        <w:t xml:space="preserve">. </w:t>
      </w:r>
      <w:r w:rsidRPr="004542C9">
        <w:rPr>
          <w:rStyle w:val="StyleBoldUnderline"/>
          <w:rFonts w:asciiTheme="minorHAnsi" w:hAnsiTheme="minorHAnsi"/>
        </w:rPr>
        <w:t xml:space="preserve">In 1990, </w:t>
      </w:r>
      <w:r w:rsidRPr="004542C9">
        <w:rPr>
          <w:rStyle w:val="StyleBoldUnderline"/>
          <w:rFonts w:asciiTheme="minorHAnsi" w:hAnsiTheme="minorHAnsi"/>
          <w:highlight w:val="yellow"/>
        </w:rPr>
        <w:t xml:space="preserve">when Pakistan </w:t>
      </w:r>
      <w:r w:rsidRPr="004542C9">
        <w:rPr>
          <w:rStyle w:val="StyleBoldUnderline"/>
          <w:rFonts w:asciiTheme="minorHAnsi" w:hAnsiTheme="minorHAnsi"/>
        </w:rPr>
        <w:t xml:space="preserve">once again </w:t>
      </w:r>
      <w:r w:rsidRPr="004542C9">
        <w:rPr>
          <w:rStyle w:val="StyleBoldUnderline"/>
          <w:rFonts w:asciiTheme="minorHAnsi" w:hAnsiTheme="minorHAnsi"/>
          <w:highlight w:val="yellow"/>
        </w:rPr>
        <w:t>carried out a massive infiltration</w:t>
      </w:r>
      <w:r w:rsidRPr="004542C9">
        <w:rPr>
          <w:rFonts w:asciiTheme="minorHAnsi" w:hAnsiTheme="minorHAnsi"/>
          <w:sz w:val="16"/>
        </w:rPr>
        <w:t xml:space="preserve"> of terrorists trained in Pakistan, </w:t>
      </w:r>
      <w:r w:rsidRPr="004542C9">
        <w:rPr>
          <w:rStyle w:val="StyleBoldUnderline"/>
          <w:rFonts w:asciiTheme="minorHAnsi" w:hAnsiTheme="minorHAnsi"/>
          <w:highlight w:val="yellow"/>
        </w:rPr>
        <w:t xml:space="preserve">India tried to deal with the problem on Indian </w:t>
      </w:r>
      <w:proofErr w:type="gramStart"/>
      <w:r w:rsidRPr="004542C9">
        <w:rPr>
          <w:rStyle w:val="StyleBoldUnderline"/>
          <w:rFonts w:asciiTheme="minorHAnsi" w:hAnsiTheme="minorHAnsi"/>
          <w:highlight w:val="yellow"/>
        </w:rPr>
        <w:t>territory</w:t>
      </w:r>
      <w:proofErr w:type="gramEnd"/>
      <w:r w:rsidRPr="004542C9">
        <w:rPr>
          <w:rStyle w:val="StyleBoldUnderline"/>
          <w:rFonts w:asciiTheme="minorHAnsi" w:hAnsiTheme="minorHAnsi"/>
          <w:highlight w:val="yellow"/>
        </w:rPr>
        <w:t xml:space="preserve"> and did not send its army into</w:t>
      </w:r>
      <w:r w:rsidRPr="004542C9">
        <w:rPr>
          <w:rStyle w:val="StyleBoldUnderline"/>
          <w:rFonts w:asciiTheme="minorHAnsi" w:hAnsiTheme="minorHAnsi"/>
        </w:rPr>
        <w:t xml:space="preserve"> Pakistan-occupied </w:t>
      </w:r>
      <w:r w:rsidRPr="004542C9">
        <w:rPr>
          <w:rStyle w:val="StyleBoldUnderline"/>
          <w:rFonts w:asciiTheme="minorHAnsi" w:hAnsiTheme="minorHAnsi"/>
          <w:highlight w:val="yellow"/>
        </w:rPr>
        <w:t>Kashmir</w:t>
      </w:r>
      <w:r w:rsidRPr="004542C9">
        <w:rPr>
          <w:rFonts w:asciiTheme="minorHAnsi" w:hAnsiTheme="minorHAnsi"/>
          <w:sz w:val="16"/>
        </w:rPr>
        <w:t>.87</w:t>
      </w:r>
    </w:p>
    <w:p w:rsidR="00394E34" w:rsidRDefault="00394E34" w:rsidP="00394E34"/>
    <w:p w:rsidR="00394E34" w:rsidRDefault="00394E34" w:rsidP="003E6334">
      <w:pPr>
        <w:pStyle w:val="Heading3"/>
      </w:pPr>
      <w:r>
        <w:lastRenderedPageBreak/>
        <w:t>Allies</w:t>
      </w:r>
    </w:p>
    <w:p w:rsidR="00394E34" w:rsidRDefault="00394E34" w:rsidP="00394E34"/>
    <w:p w:rsidR="00394E34" w:rsidRPr="004542C9" w:rsidRDefault="00394E34" w:rsidP="00394E34">
      <w:pPr>
        <w:pStyle w:val="Heading4"/>
        <w:rPr>
          <w:rFonts w:asciiTheme="minorHAnsi" w:hAnsiTheme="minorHAnsi"/>
          <w:lang w:val="en" w:eastAsia="ko-KR"/>
        </w:rPr>
      </w:pPr>
      <w:r w:rsidRPr="004542C9">
        <w:rPr>
          <w:rFonts w:asciiTheme="minorHAnsi" w:hAnsiTheme="minorHAnsi"/>
          <w:lang w:val="en" w:eastAsia="ko-KR"/>
        </w:rPr>
        <w:t>Individual policies can’t undermine relations – Mutual interests overwhelm.</w:t>
      </w:r>
    </w:p>
    <w:p w:rsidR="00394E34" w:rsidRPr="004542C9" w:rsidRDefault="00394E34" w:rsidP="00394E34">
      <w:pPr>
        <w:rPr>
          <w:rFonts w:asciiTheme="minorHAnsi" w:hAnsiTheme="minorHAnsi"/>
          <w:sz w:val="16"/>
        </w:rPr>
      </w:pPr>
      <w:r w:rsidRPr="004542C9">
        <w:rPr>
          <w:rStyle w:val="StyleBoldUnderline"/>
          <w:rFonts w:asciiTheme="minorHAnsi" w:eastAsiaTheme="majorEastAsia" w:hAnsiTheme="minorHAnsi"/>
          <w:sz w:val="16"/>
        </w:rPr>
        <w:t xml:space="preserve">Ayoob and Zierler 05 </w:t>
      </w:r>
      <w:r w:rsidRPr="004542C9">
        <w:rPr>
          <w:rFonts w:asciiTheme="minorHAnsi" w:hAnsiTheme="minorHAnsi"/>
          <w:sz w:val="16"/>
        </w:rPr>
        <w:t>Mohammed Ayoob is a University Distinguished Professor of International Relations, and Matthew Zierler is a visiting Assistant Professor of International Relations at James Madison College, World Policy Journal, Spring, Volume 22, “The Unipolar Concert: The North-South Divide Trumps Transatlantic Differences”</w:t>
      </w:r>
    </w:p>
    <w:p w:rsidR="00394E34" w:rsidRPr="004542C9" w:rsidRDefault="00394E34" w:rsidP="00394E34">
      <w:pPr>
        <w:rPr>
          <w:rFonts w:asciiTheme="minorHAnsi" w:hAnsiTheme="minorHAnsi"/>
          <w:sz w:val="16"/>
          <w:lang w:val="en" w:eastAsia="ko-KR"/>
        </w:rPr>
      </w:pPr>
    </w:p>
    <w:p w:rsidR="00394E34" w:rsidRPr="003E6334" w:rsidRDefault="00394E34" w:rsidP="00394E34">
      <w:pPr>
        <w:rPr>
          <w:rFonts w:asciiTheme="minorHAnsi" w:hAnsiTheme="minorHAnsi"/>
          <w:b/>
          <w:sz w:val="16"/>
          <w:lang w:eastAsia="ko-KR"/>
        </w:rPr>
      </w:pPr>
      <w:r w:rsidRPr="004542C9">
        <w:rPr>
          <w:rStyle w:val="StyleBoldUnderline"/>
          <w:rFonts w:asciiTheme="minorHAnsi" w:hAnsiTheme="minorHAnsi"/>
          <w:sz w:val="16"/>
          <w:lang w:eastAsia="ko-KR"/>
        </w:rPr>
        <w:t>Second,</w:t>
      </w:r>
      <w:r w:rsidRPr="003E6334">
        <w:rPr>
          <w:rFonts w:asciiTheme="minorHAnsi" w:hAnsiTheme="minorHAnsi"/>
          <w:b/>
          <w:sz w:val="16"/>
          <w:lang w:eastAsia="ko-KR"/>
        </w:rPr>
        <w:t xml:space="preserve"> </w:t>
      </w:r>
      <w:r w:rsidRPr="003E6334">
        <w:rPr>
          <w:rFonts w:asciiTheme="minorHAnsi" w:hAnsiTheme="minorHAnsi"/>
          <w:b/>
          <w:highlight w:val="green"/>
          <w:u w:val="single"/>
          <w:lang w:eastAsia="ko-KR"/>
        </w:rPr>
        <w:t>disagreements</w:t>
      </w:r>
      <w:r w:rsidRPr="004542C9">
        <w:rPr>
          <w:rFonts w:asciiTheme="minorHAnsi" w:hAnsiTheme="minorHAnsi"/>
          <w:b/>
          <w:u w:val="single"/>
          <w:lang w:eastAsia="ko-KR"/>
        </w:rPr>
        <w:t xml:space="preserve"> within the concert </w:t>
      </w:r>
      <w:r w:rsidRPr="003E6334">
        <w:rPr>
          <w:rFonts w:asciiTheme="minorHAnsi" w:hAnsiTheme="minorHAnsi"/>
          <w:b/>
          <w:highlight w:val="green"/>
          <w:u w:val="single"/>
          <w:lang w:eastAsia="ko-KR"/>
        </w:rPr>
        <w:t>are often over policy choices, as opposed to</w:t>
      </w:r>
      <w:r w:rsidRPr="004542C9">
        <w:rPr>
          <w:rFonts w:asciiTheme="minorHAnsi" w:hAnsiTheme="minorHAnsi"/>
          <w:b/>
          <w:u w:val="single"/>
          <w:lang w:eastAsia="ko-KR"/>
        </w:rPr>
        <w:t xml:space="preserve"> fundamental </w:t>
      </w:r>
      <w:r w:rsidRPr="003E6334">
        <w:rPr>
          <w:rFonts w:asciiTheme="minorHAnsi" w:hAnsiTheme="minorHAnsi"/>
          <w:b/>
          <w:highlight w:val="green"/>
          <w:u w:val="single"/>
          <w:lang w:eastAsia="ko-KR"/>
        </w:rPr>
        <w:t>rules of the system</w:t>
      </w:r>
      <w:r w:rsidRPr="004542C9">
        <w:rPr>
          <w:rFonts w:asciiTheme="minorHAnsi" w:hAnsiTheme="minorHAnsi"/>
          <w:b/>
          <w:u w:val="single"/>
          <w:lang w:eastAsia="ko-KR"/>
        </w:rPr>
        <w:t xml:space="preserve"> or basic objectives. </w:t>
      </w:r>
      <w:r w:rsidRPr="003E6334">
        <w:rPr>
          <w:rFonts w:asciiTheme="minorHAnsi" w:hAnsiTheme="minorHAnsi"/>
          <w:b/>
          <w:highlight w:val="green"/>
          <w:u w:val="single"/>
          <w:lang w:eastAsia="ko-KR"/>
        </w:rPr>
        <w:t>Deterring</w:t>
      </w:r>
      <w:r w:rsidRPr="004542C9">
        <w:rPr>
          <w:rFonts w:asciiTheme="minorHAnsi" w:hAnsiTheme="minorHAnsi"/>
          <w:b/>
          <w:u w:val="single"/>
          <w:lang w:eastAsia="ko-KR"/>
        </w:rPr>
        <w:t xml:space="preserve"> and punishing “</w:t>
      </w:r>
      <w:r w:rsidRPr="003E6334">
        <w:rPr>
          <w:rFonts w:asciiTheme="minorHAnsi" w:hAnsiTheme="minorHAnsi"/>
          <w:b/>
          <w:highlight w:val="green"/>
          <w:u w:val="single"/>
          <w:lang w:eastAsia="ko-KR"/>
        </w:rPr>
        <w:t>rogue” states</w:t>
      </w:r>
      <w:r w:rsidRPr="003E6334">
        <w:rPr>
          <w:rStyle w:val="StyleBoldUnderline"/>
          <w:rFonts w:asciiTheme="minorHAnsi" w:hAnsiTheme="minorHAnsi"/>
          <w:sz w:val="16"/>
          <w:highlight w:val="green"/>
          <w:lang w:eastAsia="ko-KR"/>
        </w:rPr>
        <w:t xml:space="preserve"> and</w:t>
      </w:r>
      <w:r w:rsidRPr="004542C9">
        <w:rPr>
          <w:rStyle w:val="StyleBoldUnderline"/>
          <w:rFonts w:asciiTheme="minorHAnsi" w:hAnsiTheme="minorHAnsi"/>
          <w:sz w:val="16"/>
          <w:lang w:eastAsia="ko-KR"/>
        </w:rPr>
        <w:t xml:space="preserve"> denying unconventional capabilities</w:t>
      </w:r>
      <w:r w:rsidRPr="004542C9">
        <w:rPr>
          <w:rStyle w:val="StyleBoldUnderline"/>
          <w:rFonts w:asciiTheme="minorHAnsi" w:hAnsiTheme="minorHAnsi"/>
          <w:sz w:val="16"/>
        </w:rPr>
        <w:t xml:space="preserve"> </w:t>
      </w:r>
      <w:r w:rsidRPr="004542C9">
        <w:rPr>
          <w:rStyle w:val="StyleBoldUnderline"/>
          <w:rFonts w:asciiTheme="minorHAnsi" w:hAnsiTheme="minorHAnsi"/>
          <w:sz w:val="16"/>
          <w:lang w:eastAsia="ko-KR"/>
        </w:rPr>
        <w:t xml:space="preserve">to those outside the club </w:t>
      </w:r>
      <w:r w:rsidRPr="003E6334">
        <w:rPr>
          <w:rFonts w:asciiTheme="minorHAnsi" w:hAnsiTheme="minorHAnsi"/>
          <w:b/>
          <w:highlight w:val="green"/>
          <w:u w:val="single"/>
          <w:lang w:eastAsia="ko-KR"/>
        </w:rPr>
        <w:t>are shared objectives from which no member</w:t>
      </w:r>
      <w:r w:rsidRPr="004542C9">
        <w:rPr>
          <w:rFonts w:asciiTheme="minorHAnsi" w:hAnsiTheme="minorHAnsi"/>
          <w:b/>
          <w:u w:val="single"/>
          <w:lang w:eastAsia="ko-KR"/>
        </w:rPr>
        <w:t xml:space="preserve"> of the concert </w:t>
      </w:r>
      <w:r w:rsidRPr="003E6334">
        <w:rPr>
          <w:rFonts w:asciiTheme="minorHAnsi" w:hAnsiTheme="minorHAnsi"/>
          <w:b/>
          <w:highlight w:val="green"/>
          <w:u w:val="single"/>
          <w:lang w:eastAsia="ko-KR"/>
        </w:rPr>
        <w:t>dissents</w:t>
      </w:r>
      <w:r w:rsidRPr="004542C9">
        <w:rPr>
          <w:rStyle w:val="StyleBoldUnderline"/>
          <w:rFonts w:asciiTheme="minorHAnsi" w:hAnsiTheme="minorHAnsi"/>
          <w:sz w:val="16"/>
          <w:lang w:eastAsia="ko-KR"/>
        </w:rPr>
        <w:t>. This was very clear in the runup</w:t>
      </w:r>
      <w:r w:rsidRPr="004542C9">
        <w:rPr>
          <w:rStyle w:val="StyleBoldUnderline"/>
          <w:rFonts w:asciiTheme="minorHAnsi" w:hAnsiTheme="minorHAnsi"/>
          <w:sz w:val="16"/>
        </w:rPr>
        <w:t xml:space="preserve"> </w:t>
      </w:r>
      <w:r w:rsidRPr="004542C9">
        <w:rPr>
          <w:rStyle w:val="StyleBoldUnderline"/>
          <w:rFonts w:asciiTheme="minorHAnsi" w:hAnsiTheme="minorHAnsi"/>
          <w:sz w:val="16"/>
          <w:lang w:eastAsia="ko-KR"/>
        </w:rPr>
        <w:t>to the invasion of Iraq in 2003. A</w:t>
      </w:r>
      <w:r w:rsidRPr="003E6334">
        <w:rPr>
          <w:rFonts w:asciiTheme="minorHAnsi" w:hAnsiTheme="minorHAnsi"/>
          <w:b/>
          <w:sz w:val="16"/>
          <w:lang w:eastAsia="ko-KR"/>
        </w:rPr>
        <w:t xml:space="preserve"> </w:t>
      </w:r>
      <w:r w:rsidRPr="004542C9">
        <w:rPr>
          <w:rFonts w:asciiTheme="minorHAnsi" w:hAnsiTheme="minorHAnsi"/>
          <w:b/>
          <w:u w:val="single"/>
          <w:lang w:eastAsia="ko-KR"/>
        </w:rPr>
        <w:t xml:space="preserve">reading of </w:t>
      </w:r>
      <w:r w:rsidRPr="003E6334">
        <w:rPr>
          <w:rFonts w:asciiTheme="minorHAnsi" w:hAnsiTheme="minorHAnsi"/>
          <w:b/>
          <w:highlight w:val="green"/>
          <w:u w:val="single"/>
          <w:lang w:eastAsia="ko-KR"/>
        </w:rPr>
        <w:t>the U.N. Security Council debates on Iraq</w:t>
      </w:r>
      <w:r w:rsidRPr="004542C9">
        <w:rPr>
          <w:rStyle w:val="StyleBoldUnderline"/>
          <w:rFonts w:asciiTheme="minorHAnsi" w:hAnsiTheme="minorHAnsi"/>
          <w:sz w:val="16"/>
          <w:lang w:eastAsia="ko-KR"/>
        </w:rPr>
        <w:t xml:space="preserve"> from 1991 to 2003 </w:t>
      </w:r>
      <w:r w:rsidRPr="003E6334">
        <w:rPr>
          <w:rFonts w:asciiTheme="minorHAnsi" w:hAnsiTheme="minorHAnsi"/>
          <w:b/>
          <w:highlight w:val="green"/>
          <w:u w:val="single"/>
          <w:lang w:eastAsia="ko-KR"/>
        </w:rPr>
        <w:t>makes</w:t>
      </w:r>
      <w:r w:rsidRPr="004542C9">
        <w:rPr>
          <w:rFonts w:asciiTheme="minorHAnsi" w:hAnsiTheme="minorHAnsi"/>
          <w:b/>
          <w:u w:val="single"/>
          <w:lang w:eastAsia="ko-KR"/>
        </w:rPr>
        <w:t xml:space="preserve"> it </w:t>
      </w:r>
      <w:r w:rsidRPr="003E6334">
        <w:rPr>
          <w:rFonts w:asciiTheme="minorHAnsi" w:hAnsiTheme="minorHAnsi"/>
          <w:b/>
          <w:highlight w:val="green"/>
          <w:u w:val="single"/>
          <w:lang w:eastAsia="ko-KR"/>
        </w:rPr>
        <w:t>obvious</w:t>
      </w:r>
      <w:r w:rsidRPr="004542C9">
        <w:rPr>
          <w:rFonts w:asciiTheme="minorHAnsi" w:hAnsiTheme="minorHAnsi"/>
          <w:b/>
          <w:u w:val="single"/>
          <w:lang w:eastAsia="ko-KR"/>
        </w:rPr>
        <w:t xml:space="preserve"> that </w:t>
      </w:r>
      <w:r w:rsidRPr="003E6334">
        <w:rPr>
          <w:rFonts w:asciiTheme="minorHAnsi" w:hAnsiTheme="minorHAnsi"/>
          <w:b/>
          <w:highlight w:val="green"/>
          <w:u w:val="single"/>
          <w:lang w:eastAsia="ko-KR"/>
        </w:rPr>
        <w:t>there were hardly</w:t>
      </w:r>
      <w:r w:rsidRPr="004542C9">
        <w:rPr>
          <w:rFonts w:asciiTheme="minorHAnsi" w:hAnsiTheme="minorHAnsi"/>
          <w:b/>
          <w:u w:val="single"/>
          <w:lang w:eastAsia="ko-KR"/>
        </w:rPr>
        <w:t xml:space="preserve"> any </w:t>
      </w:r>
      <w:r w:rsidRPr="003E6334">
        <w:rPr>
          <w:rFonts w:asciiTheme="minorHAnsi" w:hAnsiTheme="minorHAnsi"/>
          <w:b/>
          <w:highlight w:val="green"/>
          <w:u w:val="single"/>
          <w:lang w:eastAsia="ko-KR"/>
        </w:rPr>
        <w:t>differences among</w:t>
      </w:r>
      <w:r w:rsidRPr="004542C9">
        <w:rPr>
          <w:rFonts w:asciiTheme="minorHAnsi" w:hAnsiTheme="minorHAnsi"/>
          <w:b/>
          <w:u w:val="single"/>
          <w:lang w:eastAsia="ko-KR"/>
        </w:rPr>
        <w:t xml:space="preserve"> the club of </w:t>
      </w:r>
      <w:r w:rsidRPr="003E6334">
        <w:rPr>
          <w:rFonts w:asciiTheme="minorHAnsi" w:hAnsiTheme="minorHAnsi"/>
          <w:b/>
          <w:highlight w:val="green"/>
          <w:u w:val="single"/>
          <w:lang w:eastAsia="ko-KR"/>
        </w:rPr>
        <w:t>powerful states on taking steps that would</w:t>
      </w:r>
      <w:r w:rsidRPr="004542C9">
        <w:rPr>
          <w:rFonts w:asciiTheme="minorHAnsi" w:hAnsiTheme="minorHAnsi"/>
          <w:b/>
          <w:u w:val="single"/>
          <w:lang w:eastAsia="ko-KR"/>
        </w:rPr>
        <w:t xml:space="preserve"> severely </w:t>
      </w:r>
      <w:r w:rsidRPr="003E6334">
        <w:rPr>
          <w:rFonts w:asciiTheme="minorHAnsi" w:hAnsiTheme="minorHAnsi"/>
          <w:b/>
          <w:highlight w:val="green"/>
          <w:u w:val="single"/>
          <w:lang w:eastAsia="ko-KR"/>
        </w:rPr>
        <w:t>derogate Iraq’s sovereignty and</w:t>
      </w:r>
      <w:r w:rsidRPr="004542C9">
        <w:rPr>
          <w:rFonts w:asciiTheme="minorHAnsi" w:hAnsiTheme="minorHAnsi"/>
          <w:b/>
          <w:u w:val="single"/>
          <w:lang w:eastAsia="ko-KR"/>
        </w:rPr>
        <w:t xml:space="preserve"> eventually </w:t>
      </w:r>
      <w:r w:rsidRPr="003E6334">
        <w:rPr>
          <w:rFonts w:asciiTheme="minorHAnsi" w:hAnsiTheme="minorHAnsi"/>
          <w:b/>
          <w:highlight w:val="green"/>
          <w:u w:val="single"/>
          <w:lang w:eastAsia="ko-KR"/>
        </w:rPr>
        <w:t>bring</w:t>
      </w:r>
      <w:r w:rsidRPr="004542C9">
        <w:rPr>
          <w:rFonts w:asciiTheme="minorHAnsi" w:hAnsiTheme="minorHAnsi"/>
          <w:b/>
          <w:u w:val="single"/>
          <w:lang w:eastAsia="ko-KR"/>
        </w:rPr>
        <w:t xml:space="preserve"> about </w:t>
      </w:r>
      <w:r w:rsidRPr="003E6334">
        <w:rPr>
          <w:rFonts w:asciiTheme="minorHAnsi" w:hAnsiTheme="minorHAnsi"/>
          <w:b/>
          <w:highlight w:val="green"/>
          <w:u w:val="single"/>
          <w:lang w:eastAsia="ko-KR"/>
        </w:rPr>
        <w:t>a regime change</w:t>
      </w:r>
      <w:r w:rsidRPr="004542C9">
        <w:rPr>
          <w:rStyle w:val="StyleBoldUnderline"/>
          <w:rFonts w:asciiTheme="minorHAnsi" w:hAnsiTheme="minorHAnsi"/>
          <w:sz w:val="16"/>
          <w:lang w:eastAsia="ko-KR"/>
        </w:rPr>
        <w:t>. The imposition of no-flight</w:t>
      </w:r>
      <w:r w:rsidRPr="004542C9">
        <w:rPr>
          <w:rStyle w:val="StyleBoldUnderline"/>
          <w:rFonts w:asciiTheme="minorHAnsi" w:hAnsiTheme="minorHAnsi"/>
          <w:sz w:val="16"/>
        </w:rPr>
        <w:t xml:space="preserve"> </w:t>
      </w:r>
      <w:r w:rsidRPr="004542C9">
        <w:rPr>
          <w:rStyle w:val="StyleBoldUnderline"/>
          <w:rFonts w:asciiTheme="minorHAnsi" w:hAnsiTheme="minorHAnsi"/>
          <w:sz w:val="16"/>
          <w:lang w:eastAsia="ko-KR"/>
        </w:rPr>
        <w:t>zones and invasive inspections under U.N.</w:t>
      </w:r>
      <w:r w:rsidRPr="004542C9">
        <w:rPr>
          <w:rStyle w:val="StyleBoldUnderline"/>
          <w:rFonts w:asciiTheme="minorHAnsi" w:hAnsiTheme="minorHAnsi"/>
          <w:sz w:val="16"/>
        </w:rPr>
        <w:t xml:space="preserve"> </w:t>
      </w:r>
      <w:r w:rsidRPr="004542C9">
        <w:rPr>
          <w:rStyle w:val="StyleBoldUnderline"/>
          <w:rFonts w:asciiTheme="minorHAnsi" w:hAnsiTheme="minorHAnsi"/>
          <w:sz w:val="16"/>
          <w:lang w:eastAsia="ko-KR"/>
        </w:rPr>
        <w:t>auspices between 1991 and 2003 clearly</w:t>
      </w:r>
      <w:r w:rsidRPr="004542C9">
        <w:rPr>
          <w:rStyle w:val="StyleBoldUnderline"/>
          <w:rFonts w:asciiTheme="minorHAnsi" w:hAnsiTheme="minorHAnsi"/>
          <w:sz w:val="16"/>
        </w:rPr>
        <w:t xml:space="preserve"> </w:t>
      </w:r>
      <w:r w:rsidRPr="004542C9">
        <w:rPr>
          <w:rStyle w:val="StyleBoldUnderline"/>
          <w:rFonts w:asciiTheme="minorHAnsi" w:hAnsiTheme="minorHAnsi"/>
          <w:sz w:val="16"/>
          <w:lang w:eastAsia="ko-KR"/>
        </w:rPr>
        <w:t>demonstrated this unity of purpose.</w:t>
      </w:r>
      <w:r w:rsidRPr="003E6334">
        <w:rPr>
          <w:rFonts w:asciiTheme="minorHAnsi" w:hAnsiTheme="minorHAnsi"/>
          <w:b/>
          <w:sz w:val="16"/>
          <w:lang w:eastAsia="ko-KR"/>
        </w:rPr>
        <w:t xml:space="preserve"> </w:t>
      </w:r>
      <w:r w:rsidRPr="004542C9">
        <w:rPr>
          <w:rFonts w:asciiTheme="minorHAnsi" w:hAnsiTheme="minorHAnsi"/>
          <w:b/>
          <w:u w:val="single"/>
          <w:lang w:eastAsia="ko-KR"/>
        </w:rPr>
        <w:t xml:space="preserve">The </w:t>
      </w:r>
      <w:r w:rsidRPr="003E6334">
        <w:rPr>
          <w:rFonts w:asciiTheme="minorHAnsi" w:hAnsiTheme="minorHAnsi"/>
          <w:b/>
          <w:highlight w:val="green"/>
          <w:u w:val="single"/>
          <w:lang w:eastAsia="ko-KR"/>
        </w:rPr>
        <w:t>differences were over</w:t>
      </w:r>
      <w:r w:rsidRPr="004542C9">
        <w:rPr>
          <w:rFonts w:asciiTheme="minorHAnsi" w:hAnsiTheme="minorHAnsi"/>
          <w:b/>
          <w:u w:val="single"/>
          <w:lang w:eastAsia="ko-KR"/>
        </w:rPr>
        <w:t xml:space="preserve"> the </w:t>
      </w:r>
      <w:r w:rsidRPr="003E6334">
        <w:rPr>
          <w:rFonts w:asciiTheme="minorHAnsi" w:hAnsiTheme="minorHAnsi"/>
          <w:b/>
          <w:highlight w:val="green"/>
          <w:u w:val="single"/>
          <w:lang w:eastAsia="ko-KR"/>
        </w:rPr>
        <w:t>tactics to achieve</w:t>
      </w:r>
      <w:r w:rsidRPr="004542C9">
        <w:rPr>
          <w:rFonts w:asciiTheme="minorHAnsi" w:hAnsiTheme="minorHAnsi"/>
          <w:b/>
          <w:u w:val="single"/>
          <w:lang w:eastAsia="ko-KR"/>
        </w:rPr>
        <w:t xml:space="preserve"> these </w:t>
      </w:r>
      <w:r w:rsidRPr="003E6334">
        <w:rPr>
          <w:rFonts w:asciiTheme="minorHAnsi" w:hAnsiTheme="minorHAnsi"/>
          <w:b/>
          <w:highlight w:val="green"/>
          <w:u w:val="single"/>
          <w:lang w:eastAsia="ko-KR"/>
        </w:rPr>
        <w:t>ends</w:t>
      </w:r>
      <w:r w:rsidRPr="004542C9">
        <w:rPr>
          <w:rFonts w:asciiTheme="minorHAnsi" w:hAnsiTheme="minorHAnsi"/>
          <w:b/>
          <w:u w:val="single"/>
          <w:lang w:eastAsia="ko-KR"/>
        </w:rPr>
        <w:t xml:space="preserve">. </w:t>
      </w:r>
      <w:r w:rsidRPr="003E6334">
        <w:rPr>
          <w:sz w:val="16"/>
        </w:rPr>
        <w:t>The same applies to the concert’s objectives regarding Iran. The shared objective is to deny Iran nuclear weapons capabilities and to curb its regional influence; the debate is about how best to attain these goals. A similar situation prevails in the economic arena.</w:t>
      </w:r>
      <w:r w:rsidRPr="004542C9">
        <w:rPr>
          <w:rFonts w:asciiTheme="minorHAnsi" w:hAnsiTheme="minorHAnsi"/>
          <w:b/>
          <w:u w:val="single"/>
          <w:lang w:eastAsia="ko-KR"/>
        </w:rPr>
        <w:t xml:space="preserve"> While there may be differences over details and even intra-concert bickering about certain issues</w:t>
      </w:r>
      <w:r w:rsidRPr="004542C9">
        <w:rPr>
          <w:rStyle w:val="StyleBoldUnderline"/>
          <w:rFonts w:asciiTheme="minorHAnsi" w:hAnsiTheme="minorHAnsi"/>
          <w:sz w:val="16"/>
          <w:lang w:eastAsia="ko-KR"/>
        </w:rPr>
        <w:t>, for example, the American</w:t>
      </w:r>
      <w:r w:rsidRPr="004542C9">
        <w:rPr>
          <w:rStyle w:val="StyleBoldUnderline"/>
          <w:rFonts w:asciiTheme="minorHAnsi" w:hAnsiTheme="minorHAnsi"/>
          <w:sz w:val="16"/>
        </w:rPr>
        <w:t xml:space="preserve"> </w:t>
      </w:r>
      <w:r w:rsidRPr="004542C9">
        <w:rPr>
          <w:rStyle w:val="StyleBoldUnderline"/>
          <w:rFonts w:asciiTheme="minorHAnsi" w:hAnsiTheme="minorHAnsi"/>
          <w:sz w:val="16"/>
          <w:lang w:eastAsia="ko-KR"/>
        </w:rPr>
        <w:t>attempt to impose tariffs on European</w:t>
      </w:r>
      <w:r w:rsidRPr="004542C9">
        <w:rPr>
          <w:rStyle w:val="StyleBoldUnderline"/>
          <w:rFonts w:asciiTheme="minorHAnsi" w:hAnsiTheme="minorHAnsi"/>
          <w:sz w:val="16"/>
        </w:rPr>
        <w:t xml:space="preserve"> </w:t>
      </w:r>
      <w:r w:rsidRPr="004542C9">
        <w:rPr>
          <w:rStyle w:val="StyleBoldUnderline"/>
          <w:rFonts w:asciiTheme="minorHAnsi" w:hAnsiTheme="minorHAnsi"/>
          <w:sz w:val="16"/>
          <w:lang w:eastAsia="ko-KR"/>
        </w:rPr>
        <w:t>steel,</w:t>
      </w:r>
      <w:r w:rsidRPr="003E6334">
        <w:rPr>
          <w:rFonts w:asciiTheme="minorHAnsi" w:hAnsiTheme="minorHAnsi"/>
          <w:b/>
          <w:sz w:val="16"/>
          <w:lang w:eastAsia="ko-KR"/>
        </w:rPr>
        <w:t xml:space="preserve"> </w:t>
      </w:r>
      <w:r w:rsidRPr="003E6334">
        <w:rPr>
          <w:rFonts w:asciiTheme="minorHAnsi" w:hAnsiTheme="minorHAnsi"/>
          <w:b/>
          <w:highlight w:val="green"/>
          <w:u w:val="single"/>
          <w:lang w:eastAsia="ko-KR"/>
        </w:rPr>
        <w:t>there is a basic consensus about prying open world markets</w:t>
      </w:r>
      <w:r w:rsidRPr="004542C9">
        <w:rPr>
          <w:rFonts w:asciiTheme="minorHAnsi" w:hAnsiTheme="minorHAnsi"/>
          <w:b/>
          <w:u w:val="single"/>
          <w:lang w:eastAsia="ko-KR"/>
        </w:rPr>
        <w:t xml:space="preserve"> under</w:t>
      </w:r>
      <w:r w:rsidRPr="003E6334">
        <w:rPr>
          <w:rFonts w:asciiTheme="minorHAnsi" w:hAnsiTheme="minorHAnsi"/>
          <w:b/>
          <w:sz w:val="16"/>
          <w:lang w:eastAsia="ko-KR"/>
        </w:rPr>
        <w:t xml:space="preserve"> the guise of </w:t>
      </w:r>
      <w:r w:rsidRPr="004542C9">
        <w:rPr>
          <w:rFonts w:asciiTheme="minorHAnsi" w:hAnsiTheme="minorHAnsi"/>
          <w:b/>
          <w:u w:val="single"/>
          <w:lang w:eastAsia="ko-KR"/>
        </w:rPr>
        <w:t>free trade</w:t>
      </w:r>
      <w:r w:rsidRPr="004542C9">
        <w:rPr>
          <w:rStyle w:val="StyleBoldUnderline"/>
          <w:rFonts w:asciiTheme="minorHAnsi" w:hAnsiTheme="minorHAnsi"/>
          <w:sz w:val="16"/>
          <w:lang w:eastAsia="ko-KR"/>
        </w:rPr>
        <w:t xml:space="preserve"> and liberal investment policies, thus</w:t>
      </w:r>
      <w:r w:rsidRPr="004542C9">
        <w:rPr>
          <w:rStyle w:val="StyleBoldUnderline"/>
          <w:rFonts w:asciiTheme="minorHAnsi" w:hAnsiTheme="minorHAnsi"/>
          <w:sz w:val="16"/>
        </w:rPr>
        <w:t xml:space="preserve"> </w:t>
      </w:r>
      <w:r w:rsidRPr="004542C9">
        <w:rPr>
          <w:rStyle w:val="StyleBoldUnderline"/>
          <w:rFonts w:asciiTheme="minorHAnsi" w:hAnsiTheme="minorHAnsi"/>
          <w:sz w:val="16"/>
          <w:lang w:eastAsia="ko-KR"/>
        </w:rPr>
        <w:t>making it easier for developed countries to</w:t>
      </w:r>
      <w:r w:rsidRPr="004542C9">
        <w:rPr>
          <w:rStyle w:val="StyleBoldUnderline"/>
          <w:rFonts w:asciiTheme="minorHAnsi" w:hAnsiTheme="minorHAnsi"/>
          <w:sz w:val="16"/>
        </w:rPr>
        <w:t xml:space="preserve"> </w:t>
      </w:r>
      <w:r w:rsidRPr="004542C9">
        <w:rPr>
          <w:rStyle w:val="StyleBoldUnderline"/>
          <w:rFonts w:asciiTheme="minorHAnsi" w:hAnsiTheme="minorHAnsi"/>
          <w:sz w:val="16"/>
          <w:lang w:eastAsia="ko-KR"/>
        </w:rPr>
        <w:t>market their high-value-added products and</w:t>
      </w:r>
      <w:r w:rsidRPr="004542C9">
        <w:rPr>
          <w:rStyle w:val="StyleBoldUnderline"/>
          <w:rFonts w:asciiTheme="minorHAnsi" w:hAnsiTheme="minorHAnsi"/>
          <w:sz w:val="16"/>
        </w:rPr>
        <w:t xml:space="preserve"> </w:t>
      </w:r>
      <w:r w:rsidRPr="004542C9">
        <w:rPr>
          <w:rStyle w:val="StyleBoldUnderline"/>
          <w:rFonts w:asciiTheme="minorHAnsi" w:hAnsiTheme="minorHAnsi"/>
          <w:sz w:val="16"/>
          <w:lang w:eastAsia="ko-KR"/>
        </w:rPr>
        <w:t xml:space="preserve">to invest in profitable ventures abroad. </w:t>
      </w:r>
      <w:r w:rsidRPr="004542C9">
        <w:rPr>
          <w:rFonts w:asciiTheme="minorHAnsi" w:hAnsiTheme="minorHAnsi"/>
          <w:b/>
          <w:u w:val="single"/>
          <w:lang w:eastAsia="ko-KR"/>
        </w:rPr>
        <w:t xml:space="preserve">This is </w:t>
      </w:r>
      <w:r w:rsidRPr="003E6334">
        <w:rPr>
          <w:rFonts w:asciiTheme="minorHAnsi" w:hAnsiTheme="minorHAnsi"/>
          <w:b/>
          <w:highlight w:val="green"/>
          <w:u w:val="single"/>
          <w:lang w:eastAsia="ko-KR"/>
        </w:rPr>
        <w:t>accompanied by imposing conditionalities, or structural adjustments, on Third World economies</w:t>
      </w:r>
      <w:r w:rsidRPr="004542C9">
        <w:rPr>
          <w:rFonts w:asciiTheme="minorHAnsi" w:hAnsiTheme="minorHAnsi"/>
          <w:b/>
          <w:u w:val="single"/>
          <w:lang w:eastAsia="ko-KR"/>
        </w:rPr>
        <w:t xml:space="preserve"> that would ostensibly help to reduce their fiscal deficits. It is clear that this can only be achieved through multilateral mechanisms, such as the World Bank, the IMF</w:t>
      </w:r>
      <w:r w:rsidRPr="004542C9">
        <w:rPr>
          <w:rStyle w:val="StyleBoldUnderline"/>
          <w:rFonts w:asciiTheme="minorHAnsi" w:hAnsiTheme="minorHAnsi"/>
          <w:sz w:val="16"/>
          <w:lang w:eastAsia="ko-KR"/>
        </w:rPr>
        <w:t>, and the World Trade Organization.</w:t>
      </w:r>
      <w:r w:rsidRPr="004542C9">
        <w:rPr>
          <w:rStyle w:val="StyleBoldUnderline"/>
          <w:rFonts w:asciiTheme="minorHAnsi" w:hAnsiTheme="minorHAnsi"/>
          <w:sz w:val="16"/>
        </w:rPr>
        <w:t xml:space="preserve"> </w:t>
      </w:r>
      <w:r w:rsidRPr="003E6334">
        <w:rPr>
          <w:rFonts w:asciiTheme="minorHAnsi" w:hAnsiTheme="minorHAnsi"/>
          <w:b/>
          <w:highlight w:val="green"/>
          <w:u w:val="single"/>
          <w:lang w:eastAsia="ko-KR"/>
        </w:rPr>
        <w:t>The concert of industrialized states</w:t>
      </w:r>
      <w:r w:rsidRPr="003E6334">
        <w:rPr>
          <w:rStyle w:val="StyleBoldUnderline"/>
          <w:rFonts w:asciiTheme="minorHAnsi" w:hAnsiTheme="minorHAnsi"/>
          <w:sz w:val="16"/>
          <w:highlight w:val="green"/>
          <w:lang w:eastAsia="ko-KR"/>
        </w:rPr>
        <w:t>,</w:t>
      </w:r>
      <w:r w:rsidRPr="004542C9">
        <w:rPr>
          <w:rStyle w:val="StyleBoldUnderline"/>
          <w:rFonts w:asciiTheme="minorHAnsi" w:hAnsiTheme="minorHAnsi"/>
          <w:sz w:val="16"/>
          <w:lang w:eastAsia="ko-KR"/>
        </w:rPr>
        <w:t xml:space="preserve"> working</w:t>
      </w:r>
      <w:r w:rsidRPr="004542C9">
        <w:rPr>
          <w:rStyle w:val="StyleBoldUnderline"/>
          <w:rFonts w:asciiTheme="minorHAnsi" w:hAnsiTheme="minorHAnsi"/>
          <w:sz w:val="16"/>
        </w:rPr>
        <w:t xml:space="preserve"> </w:t>
      </w:r>
      <w:r w:rsidRPr="004542C9">
        <w:rPr>
          <w:rStyle w:val="StyleBoldUnderline"/>
          <w:rFonts w:asciiTheme="minorHAnsi" w:hAnsiTheme="minorHAnsi"/>
          <w:sz w:val="16"/>
          <w:lang w:eastAsia="ko-KR"/>
        </w:rPr>
        <w:t xml:space="preserve">through the G-7 in particular, </w:t>
      </w:r>
      <w:r w:rsidRPr="003E6334">
        <w:rPr>
          <w:rFonts w:asciiTheme="minorHAnsi" w:hAnsiTheme="minorHAnsi"/>
          <w:b/>
          <w:highlight w:val="green"/>
          <w:u w:val="single"/>
          <w:lang w:eastAsia="ko-KR"/>
        </w:rPr>
        <w:t xml:space="preserve">harmonizes </w:t>
      </w:r>
      <w:r w:rsidRPr="003E6334">
        <w:rPr>
          <w:rFonts w:asciiTheme="minorHAnsi" w:hAnsiTheme="minorHAnsi"/>
          <w:b/>
          <w:highlight w:val="green"/>
          <w:u w:val="single"/>
          <w:lang w:val="en" w:eastAsia="ko-KR"/>
        </w:rPr>
        <w:t>its</w:t>
      </w:r>
      <w:r w:rsidRPr="004542C9">
        <w:rPr>
          <w:rFonts w:asciiTheme="minorHAnsi" w:hAnsiTheme="minorHAnsi"/>
          <w:b/>
          <w:u w:val="single"/>
          <w:lang w:val="en" w:eastAsia="ko-KR"/>
        </w:rPr>
        <w:t xml:space="preserve"> economic </w:t>
      </w:r>
      <w:r w:rsidRPr="003E6334">
        <w:rPr>
          <w:rFonts w:asciiTheme="minorHAnsi" w:hAnsiTheme="minorHAnsi"/>
          <w:b/>
          <w:highlight w:val="green"/>
          <w:u w:val="single"/>
          <w:lang w:val="en" w:eastAsia="ko-KR"/>
        </w:rPr>
        <w:t>policy</w:t>
      </w:r>
      <w:r w:rsidRPr="004542C9">
        <w:rPr>
          <w:rStyle w:val="StyleBoldUnderline"/>
          <w:rFonts w:asciiTheme="minorHAnsi" w:hAnsiTheme="minorHAnsi"/>
          <w:sz w:val="16"/>
          <w:lang w:val="en" w:eastAsia="ko-KR"/>
        </w:rPr>
        <w:t xml:space="preserve"> in such a fashion </w:t>
      </w:r>
      <w:r w:rsidRPr="003E6334">
        <w:rPr>
          <w:rFonts w:asciiTheme="minorHAnsi" w:hAnsiTheme="minorHAnsi"/>
          <w:b/>
          <w:highlight w:val="green"/>
          <w:u w:val="single"/>
          <w:lang w:val="en" w:eastAsia="ko-KR"/>
        </w:rPr>
        <w:t>that it</w:t>
      </w:r>
      <w:r w:rsidRPr="003E6334">
        <w:rPr>
          <w:rFonts w:asciiTheme="minorHAnsi" w:hAnsiTheme="minorHAnsi"/>
          <w:b/>
          <w:highlight w:val="green"/>
          <w:u w:val="single"/>
          <w:lang w:eastAsia="ko-KR"/>
        </w:rPr>
        <w:t xml:space="preserve"> </w:t>
      </w:r>
      <w:r w:rsidRPr="003E6334">
        <w:rPr>
          <w:rFonts w:asciiTheme="minorHAnsi" w:hAnsiTheme="minorHAnsi"/>
          <w:b/>
          <w:highlight w:val="green"/>
          <w:u w:val="single"/>
          <w:lang w:val="en" w:eastAsia="ko-KR"/>
        </w:rPr>
        <w:t>can effectively use these multilateral forums</w:t>
      </w:r>
      <w:r w:rsidRPr="003E6334">
        <w:rPr>
          <w:rFonts w:asciiTheme="minorHAnsi" w:hAnsiTheme="minorHAnsi"/>
          <w:b/>
          <w:highlight w:val="green"/>
          <w:u w:val="single"/>
          <w:lang w:eastAsia="ko-KR"/>
        </w:rPr>
        <w:t xml:space="preserve"> </w:t>
      </w:r>
      <w:r w:rsidRPr="003E6334">
        <w:rPr>
          <w:rFonts w:asciiTheme="minorHAnsi" w:hAnsiTheme="minorHAnsi"/>
          <w:b/>
          <w:highlight w:val="green"/>
          <w:u w:val="single"/>
          <w:lang w:val="en" w:eastAsia="ko-KR"/>
        </w:rPr>
        <w:t>to promote its neoliberal agenda</w:t>
      </w:r>
      <w:r w:rsidRPr="003E6334">
        <w:rPr>
          <w:rStyle w:val="StyleBoldUnderline"/>
          <w:rFonts w:asciiTheme="minorHAnsi" w:hAnsiTheme="minorHAnsi"/>
          <w:sz w:val="16"/>
          <w:highlight w:val="green"/>
          <w:lang w:val="en" w:eastAsia="ko-KR"/>
        </w:rPr>
        <w:t>.</w:t>
      </w:r>
      <w:r w:rsidRPr="004542C9">
        <w:rPr>
          <w:rStyle w:val="StyleBoldUnderline"/>
          <w:rFonts w:asciiTheme="minorHAnsi" w:hAnsiTheme="minorHAnsi"/>
          <w:sz w:val="16"/>
        </w:rPr>
        <w:t xml:space="preserve"> </w:t>
      </w:r>
      <w:r w:rsidRPr="004542C9">
        <w:rPr>
          <w:rStyle w:val="StyleBoldUnderline"/>
          <w:rFonts w:asciiTheme="minorHAnsi" w:hAnsiTheme="minorHAnsi"/>
          <w:sz w:val="16"/>
          <w:lang w:val="en" w:eastAsia="ko-KR"/>
        </w:rPr>
        <w:t>We do not mean to suggest that the</w:t>
      </w:r>
      <w:r w:rsidRPr="004542C9">
        <w:rPr>
          <w:rStyle w:val="StyleBoldUnderline"/>
          <w:rFonts w:asciiTheme="minorHAnsi" w:hAnsiTheme="minorHAnsi"/>
          <w:sz w:val="16"/>
        </w:rPr>
        <w:t xml:space="preserve"> </w:t>
      </w:r>
      <w:r w:rsidRPr="004542C9">
        <w:rPr>
          <w:rStyle w:val="StyleBoldUnderline"/>
          <w:rFonts w:asciiTheme="minorHAnsi" w:hAnsiTheme="minorHAnsi"/>
          <w:sz w:val="16"/>
          <w:lang w:val="en" w:eastAsia="ko-KR"/>
        </w:rPr>
        <w:t>current multilateral arrangements and initiatives</w:t>
      </w:r>
      <w:r w:rsidRPr="004542C9">
        <w:rPr>
          <w:rStyle w:val="StyleBoldUnderline"/>
          <w:rFonts w:asciiTheme="minorHAnsi" w:hAnsiTheme="minorHAnsi"/>
          <w:sz w:val="16"/>
        </w:rPr>
        <w:t xml:space="preserve"> </w:t>
      </w:r>
      <w:r w:rsidRPr="004542C9">
        <w:rPr>
          <w:rStyle w:val="StyleBoldUnderline"/>
          <w:rFonts w:asciiTheme="minorHAnsi" w:hAnsiTheme="minorHAnsi"/>
          <w:sz w:val="16"/>
          <w:lang w:val="en" w:eastAsia="ko-KR"/>
        </w:rPr>
        <w:t xml:space="preserve">are set in stone. However, </w:t>
      </w:r>
      <w:r w:rsidRPr="004542C9">
        <w:rPr>
          <w:rFonts w:asciiTheme="minorHAnsi" w:hAnsiTheme="minorHAnsi"/>
          <w:b/>
          <w:u w:val="single"/>
          <w:lang w:val="en" w:eastAsia="ko-KR"/>
        </w:rPr>
        <w:t>it is unlikely that the instrument will be jettisoned,</w:t>
      </w:r>
      <w:r w:rsidRPr="004542C9">
        <w:rPr>
          <w:rFonts w:asciiTheme="minorHAnsi" w:hAnsiTheme="minorHAnsi"/>
          <w:b/>
          <w:u w:val="single"/>
          <w:lang w:eastAsia="ko-KR"/>
        </w:rPr>
        <w:t xml:space="preserve"> </w:t>
      </w:r>
      <w:r w:rsidRPr="004542C9">
        <w:rPr>
          <w:rFonts w:asciiTheme="minorHAnsi" w:hAnsiTheme="minorHAnsi"/>
          <w:b/>
          <w:u w:val="single"/>
          <w:lang w:val="en" w:eastAsia="ko-KR"/>
        </w:rPr>
        <w:t>if only because of the deep commitment</w:t>
      </w:r>
      <w:r w:rsidRPr="004542C9">
        <w:rPr>
          <w:rFonts w:asciiTheme="minorHAnsi" w:hAnsiTheme="minorHAnsi"/>
          <w:b/>
          <w:u w:val="single"/>
          <w:lang w:eastAsia="ko-KR"/>
        </w:rPr>
        <w:t xml:space="preserve"> </w:t>
      </w:r>
      <w:r w:rsidRPr="004542C9">
        <w:rPr>
          <w:rFonts w:asciiTheme="minorHAnsi" w:hAnsiTheme="minorHAnsi"/>
          <w:b/>
          <w:u w:val="single"/>
          <w:lang w:val="en" w:eastAsia="ko-KR"/>
        </w:rPr>
        <w:t>on the part of the concert to maintain</w:t>
      </w:r>
      <w:r w:rsidRPr="004542C9">
        <w:rPr>
          <w:rFonts w:asciiTheme="minorHAnsi" w:hAnsiTheme="minorHAnsi"/>
          <w:b/>
          <w:u w:val="single"/>
          <w:lang w:eastAsia="ko-KR"/>
        </w:rPr>
        <w:t xml:space="preserve"> </w:t>
      </w:r>
      <w:r w:rsidRPr="004542C9">
        <w:rPr>
          <w:rFonts w:asciiTheme="minorHAnsi" w:hAnsiTheme="minorHAnsi"/>
          <w:b/>
          <w:u w:val="single"/>
          <w:lang w:val="en" w:eastAsia="ko-KR"/>
        </w:rPr>
        <w:t xml:space="preserve">it. Moreover, </w:t>
      </w:r>
      <w:r w:rsidRPr="003E6334">
        <w:rPr>
          <w:rFonts w:asciiTheme="minorHAnsi" w:hAnsiTheme="minorHAnsi"/>
          <w:b/>
          <w:highlight w:val="green"/>
          <w:u w:val="single"/>
          <w:lang w:val="en" w:eastAsia="ko-KR"/>
        </w:rPr>
        <w:t>multilateral institutions</w:t>
      </w:r>
      <w:r w:rsidRPr="004542C9">
        <w:rPr>
          <w:rFonts w:asciiTheme="minorHAnsi" w:hAnsiTheme="minorHAnsi"/>
          <w:b/>
          <w:u w:val="single"/>
          <w:lang w:val="en" w:eastAsia="ko-KR"/>
        </w:rPr>
        <w:t xml:space="preserve"> in the</w:t>
      </w:r>
      <w:r w:rsidRPr="004542C9">
        <w:rPr>
          <w:rFonts w:asciiTheme="minorHAnsi" w:hAnsiTheme="minorHAnsi"/>
          <w:b/>
          <w:u w:val="single"/>
          <w:lang w:eastAsia="ko-KR"/>
        </w:rPr>
        <w:t xml:space="preserve"> </w:t>
      </w:r>
      <w:r w:rsidRPr="004542C9">
        <w:rPr>
          <w:rFonts w:asciiTheme="minorHAnsi" w:hAnsiTheme="minorHAnsi"/>
          <w:b/>
          <w:u w:val="single"/>
          <w:lang w:val="en" w:eastAsia="ko-KR"/>
        </w:rPr>
        <w:t xml:space="preserve">North </w:t>
      </w:r>
      <w:r w:rsidRPr="003E6334">
        <w:rPr>
          <w:rFonts w:asciiTheme="minorHAnsi" w:hAnsiTheme="minorHAnsi"/>
          <w:b/>
          <w:highlight w:val="green"/>
          <w:u w:val="single"/>
          <w:lang w:val="en" w:eastAsia="ko-KR"/>
        </w:rPr>
        <w:t>are being strengthened as the states</w:t>
      </w:r>
      <w:r w:rsidRPr="003E6334">
        <w:rPr>
          <w:rFonts w:asciiTheme="minorHAnsi" w:hAnsiTheme="minorHAnsi"/>
          <w:b/>
          <w:highlight w:val="green"/>
          <w:u w:val="single"/>
          <w:lang w:eastAsia="ko-KR"/>
        </w:rPr>
        <w:t xml:space="preserve"> </w:t>
      </w:r>
      <w:r w:rsidRPr="003E6334">
        <w:rPr>
          <w:rFonts w:asciiTheme="minorHAnsi" w:hAnsiTheme="minorHAnsi"/>
          <w:b/>
          <w:highlight w:val="green"/>
          <w:u w:val="single"/>
          <w:lang w:val="en" w:eastAsia="ko-KR"/>
        </w:rPr>
        <w:t>from Eastern Europe seek membership in</w:t>
      </w:r>
      <w:r w:rsidRPr="003E6334">
        <w:rPr>
          <w:rFonts w:asciiTheme="minorHAnsi" w:hAnsiTheme="minorHAnsi"/>
          <w:b/>
          <w:highlight w:val="green"/>
          <w:u w:val="single"/>
          <w:lang w:eastAsia="ko-KR"/>
        </w:rPr>
        <w:t xml:space="preserve"> </w:t>
      </w:r>
      <w:r w:rsidRPr="003E6334">
        <w:rPr>
          <w:rFonts w:asciiTheme="minorHAnsi" w:hAnsiTheme="minorHAnsi"/>
          <w:b/>
          <w:highlight w:val="green"/>
          <w:u w:val="single"/>
          <w:lang w:val="en" w:eastAsia="ko-KR"/>
        </w:rPr>
        <w:t>the E</w:t>
      </w:r>
      <w:r w:rsidRPr="004542C9">
        <w:rPr>
          <w:rFonts w:asciiTheme="minorHAnsi" w:hAnsiTheme="minorHAnsi"/>
          <w:b/>
          <w:u w:val="single"/>
          <w:lang w:val="en" w:eastAsia="ko-KR"/>
        </w:rPr>
        <w:t xml:space="preserve">uropean </w:t>
      </w:r>
      <w:r w:rsidRPr="003E6334">
        <w:rPr>
          <w:rFonts w:asciiTheme="minorHAnsi" w:hAnsiTheme="minorHAnsi"/>
          <w:b/>
          <w:highlight w:val="green"/>
          <w:u w:val="single"/>
          <w:lang w:val="en" w:eastAsia="ko-KR"/>
        </w:rPr>
        <w:t>U</w:t>
      </w:r>
      <w:r w:rsidRPr="004542C9">
        <w:rPr>
          <w:rFonts w:asciiTheme="minorHAnsi" w:hAnsiTheme="minorHAnsi"/>
          <w:b/>
          <w:u w:val="single"/>
          <w:lang w:val="en" w:eastAsia="ko-KR"/>
        </w:rPr>
        <w:t xml:space="preserve">nion </w:t>
      </w:r>
      <w:r w:rsidRPr="003E6334">
        <w:rPr>
          <w:rFonts w:asciiTheme="minorHAnsi" w:hAnsiTheme="minorHAnsi"/>
          <w:b/>
          <w:highlight w:val="green"/>
          <w:u w:val="single"/>
          <w:lang w:val="en" w:eastAsia="ko-KR"/>
        </w:rPr>
        <w:t>and NATO. The deepening</w:t>
      </w:r>
      <w:r w:rsidRPr="003E6334">
        <w:rPr>
          <w:rFonts w:asciiTheme="minorHAnsi" w:hAnsiTheme="minorHAnsi"/>
          <w:b/>
          <w:highlight w:val="green"/>
          <w:u w:val="single"/>
          <w:lang w:eastAsia="ko-KR"/>
        </w:rPr>
        <w:t xml:space="preserve"> </w:t>
      </w:r>
      <w:r w:rsidRPr="003E6334">
        <w:rPr>
          <w:rFonts w:asciiTheme="minorHAnsi" w:hAnsiTheme="minorHAnsi"/>
          <w:b/>
          <w:highlight w:val="green"/>
          <w:u w:val="single"/>
          <w:lang w:val="en" w:eastAsia="ko-KR"/>
        </w:rPr>
        <w:t>and broadening of multilateral institutions</w:t>
      </w:r>
      <w:r w:rsidRPr="003E6334">
        <w:rPr>
          <w:rFonts w:asciiTheme="minorHAnsi" w:hAnsiTheme="minorHAnsi"/>
          <w:b/>
          <w:highlight w:val="green"/>
          <w:u w:val="single"/>
          <w:lang w:eastAsia="ko-KR"/>
        </w:rPr>
        <w:t xml:space="preserve"> </w:t>
      </w:r>
      <w:r w:rsidRPr="003E6334">
        <w:rPr>
          <w:rFonts w:asciiTheme="minorHAnsi" w:hAnsiTheme="minorHAnsi"/>
          <w:b/>
          <w:highlight w:val="green"/>
          <w:u w:val="single"/>
          <w:lang w:val="en" w:eastAsia="ko-KR"/>
        </w:rPr>
        <w:t>in the North have had the added effect of reinforcing the divide between those in</w:t>
      </w:r>
      <w:r w:rsidRPr="003E6334">
        <w:rPr>
          <w:rFonts w:asciiTheme="minorHAnsi" w:hAnsiTheme="minorHAnsi"/>
          <w:b/>
          <w:highlight w:val="green"/>
          <w:u w:val="single"/>
          <w:lang w:eastAsia="ko-KR"/>
        </w:rPr>
        <w:t xml:space="preserve"> </w:t>
      </w:r>
      <w:r w:rsidRPr="003E6334">
        <w:rPr>
          <w:rFonts w:asciiTheme="minorHAnsi" w:hAnsiTheme="minorHAnsi"/>
          <w:b/>
          <w:highlight w:val="green"/>
          <w:u w:val="single"/>
          <w:lang w:val="en" w:eastAsia="ko-KR"/>
        </w:rPr>
        <w:t>the concert and those outside</w:t>
      </w:r>
      <w:r w:rsidRPr="004542C9">
        <w:rPr>
          <w:rStyle w:val="StyleBoldUnderline"/>
          <w:rFonts w:asciiTheme="minorHAnsi" w:hAnsiTheme="minorHAnsi"/>
          <w:sz w:val="16"/>
          <w:lang w:val="en" w:eastAsia="ko-KR"/>
        </w:rPr>
        <w:t>. In short, multilateralism</w:t>
      </w:r>
      <w:r w:rsidRPr="004542C9">
        <w:rPr>
          <w:rStyle w:val="StyleBoldUnderline"/>
          <w:rFonts w:asciiTheme="minorHAnsi" w:hAnsiTheme="minorHAnsi"/>
          <w:sz w:val="16"/>
        </w:rPr>
        <w:t xml:space="preserve"> </w:t>
      </w:r>
      <w:r w:rsidRPr="004542C9">
        <w:rPr>
          <w:rStyle w:val="StyleBoldUnderline"/>
          <w:rFonts w:asciiTheme="minorHAnsi" w:hAnsiTheme="minorHAnsi"/>
          <w:sz w:val="16"/>
          <w:lang w:val="en" w:eastAsia="ko-KR"/>
        </w:rPr>
        <w:t>has not proved to be antithetical</w:t>
      </w:r>
      <w:r w:rsidRPr="004542C9">
        <w:rPr>
          <w:rStyle w:val="StyleBoldUnderline"/>
          <w:rFonts w:asciiTheme="minorHAnsi" w:hAnsiTheme="minorHAnsi"/>
          <w:sz w:val="16"/>
        </w:rPr>
        <w:t xml:space="preserve"> </w:t>
      </w:r>
      <w:r w:rsidRPr="004542C9">
        <w:rPr>
          <w:rStyle w:val="StyleBoldUnderline"/>
          <w:rFonts w:asciiTheme="minorHAnsi" w:hAnsiTheme="minorHAnsi"/>
          <w:sz w:val="16"/>
          <w:lang w:val="en" w:eastAsia="ko-KR"/>
        </w:rPr>
        <w:t>to unipolarity. In fact, the two have worked</w:t>
      </w:r>
      <w:r w:rsidRPr="004542C9">
        <w:rPr>
          <w:rStyle w:val="StyleBoldUnderline"/>
          <w:rFonts w:asciiTheme="minorHAnsi" w:hAnsiTheme="minorHAnsi"/>
          <w:sz w:val="16"/>
        </w:rPr>
        <w:t xml:space="preserve"> </w:t>
      </w:r>
      <w:r w:rsidRPr="004542C9">
        <w:rPr>
          <w:rStyle w:val="StyleBoldUnderline"/>
          <w:rFonts w:asciiTheme="minorHAnsi" w:hAnsiTheme="minorHAnsi"/>
          <w:sz w:val="16"/>
          <w:lang w:val="en" w:eastAsia="ko-KR"/>
        </w:rPr>
        <w:t>in tandem to promote the interests of the</w:t>
      </w:r>
      <w:r w:rsidRPr="004542C9">
        <w:rPr>
          <w:rStyle w:val="StyleBoldUnderline"/>
          <w:rFonts w:asciiTheme="minorHAnsi" w:hAnsiTheme="minorHAnsi"/>
          <w:sz w:val="16"/>
        </w:rPr>
        <w:t xml:space="preserve"> </w:t>
      </w:r>
      <w:r w:rsidRPr="004542C9">
        <w:rPr>
          <w:rStyle w:val="StyleBoldUnderline"/>
          <w:rFonts w:asciiTheme="minorHAnsi" w:hAnsiTheme="minorHAnsi"/>
          <w:sz w:val="16"/>
          <w:lang w:val="en" w:eastAsia="ko-KR"/>
        </w:rPr>
        <w:t>North in both the economic and security</w:t>
      </w:r>
      <w:r w:rsidRPr="004542C9">
        <w:rPr>
          <w:rStyle w:val="StyleBoldUnderline"/>
          <w:rFonts w:asciiTheme="minorHAnsi" w:hAnsiTheme="minorHAnsi"/>
          <w:sz w:val="16"/>
        </w:rPr>
        <w:t xml:space="preserve"> </w:t>
      </w:r>
      <w:r w:rsidRPr="004542C9">
        <w:rPr>
          <w:rStyle w:val="StyleBoldUnderline"/>
          <w:rFonts w:asciiTheme="minorHAnsi" w:hAnsiTheme="minorHAnsi"/>
          <w:sz w:val="16"/>
          <w:lang w:val="en" w:eastAsia="ko-KR"/>
        </w:rPr>
        <w:t>spheres.</w:t>
      </w:r>
    </w:p>
    <w:p w:rsidR="00394E34" w:rsidRPr="004542C9" w:rsidRDefault="00394E34" w:rsidP="00394E34">
      <w:pPr>
        <w:rPr>
          <w:rFonts w:asciiTheme="minorHAnsi" w:hAnsiTheme="minorHAnsi"/>
          <w:sz w:val="16"/>
          <w:lang w:val="en" w:eastAsia="ko-KR"/>
        </w:rPr>
      </w:pPr>
    </w:p>
    <w:p w:rsidR="00394E34" w:rsidRPr="004542C9" w:rsidRDefault="00394E34" w:rsidP="00394E34">
      <w:pPr>
        <w:pStyle w:val="Heading4"/>
        <w:rPr>
          <w:rFonts w:asciiTheme="minorHAnsi" w:hAnsiTheme="minorHAnsi"/>
          <w:lang w:eastAsia="ko-KR"/>
        </w:rPr>
      </w:pPr>
      <w:r w:rsidRPr="004542C9">
        <w:rPr>
          <w:rFonts w:asciiTheme="minorHAnsi" w:hAnsiTheme="minorHAnsi"/>
          <w:lang w:eastAsia="ko-KR"/>
        </w:rPr>
        <w:t xml:space="preserve">3. </w:t>
      </w:r>
      <w:r w:rsidRPr="004542C9">
        <w:rPr>
          <w:rFonts w:asciiTheme="minorHAnsi" w:hAnsiTheme="minorHAnsi"/>
        </w:rPr>
        <w:t>U</w:t>
      </w:r>
      <w:r w:rsidRPr="004542C9">
        <w:rPr>
          <w:rFonts w:asciiTheme="minorHAnsi" w:hAnsiTheme="minorHAnsi"/>
          <w:lang w:eastAsia="ko-KR"/>
        </w:rPr>
        <w:t>.</w:t>
      </w:r>
      <w:r w:rsidRPr="004542C9">
        <w:rPr>
          <w:rFonts w:asciiTheme="minorHAnsi" w:hAnsiTheme="minorHAnsi"/>
        </w:rPr>
        <w:t>S</w:t>
      </w:r>
      <w:r w:rsidRPr="004542C9">
        <w:rPr>
          <w:rFonts w:asciiTheme="minorHAnsi" w:hAnsiTheme="minorHAnsi"/>
          <w:lang w:eastAsia="ko-KR"/>
        </w:rPr>
        <w:t>.</w:t>
      </w:r>
      <w:r w:rsidRPr="004542C9">
        <w:rPr>
          <w:rFonts w:asciiTheme="minorHAnsi" w:hAnsiTheme="minorHAnsi"/>
        </w:rPr>
        <w:t>/E</w:t>
      </w:r>
      <w:r w:rsidRPr="004542C9">
        <w:rPr>
          <w:rFonts w:asciiTheme="minorHAnsi" w:hAnsiTheme="minorHAnsi"/>
          <w:lang w:eastAsia="ko-KR"/>
        </w:rPr>
        <w:t>.</w:t>
      </w:r>
      <w:r w:rsidRPr="004542C9">
        <w:rPr>
          <w:rFonts w:asciiTheme="minorHAnsi" w:hAnsiTheme="minorHAnsi"/>
        </w:rPr>
        <w:t>U</w:t>
      </w:r>
      <w:r w:rsidRPr="004542C9">
        <w:rPr>
          <w:rFonts w:asciiTheme="minorHAnsi" w:hAnsiTheme="minorHAnsi"/>
          <w:lang w:eastAsia="ko-KR"/>
        </w:rPr>
        <w:t>.</w:t>
      </w:r>
      <w:r w:rsidRPr="004542C9">
        <w:rPr>
          <w:rFonts w:asciiTheme="minorHAnsi" w:hAnsiTheme="minorHAnsi"/>
        </w:rPr>
        <w:t xml:space="preserve"> fights</w:t>
      </w:r>
      <w:r w:rsidRPr="004542C9">
        <w:rPr>
          <w:rFonts w:asciiTheme="minorHAnsi" w:hAnsiTheme="minorHAnsi"/>
          <w:lang w:eastAsia="ko-KR"/>
        </w:rPr>
        <w:t xml:space="preserve"> are</w:t>
      </w:r>
      <w:r w:rsidRPr="004542C9">
        <w:rPr>
          <w:rFonts w:asciiTheme="minorHAnsi" w:hAnsiTheme="minorHAnsi"/>
        </w:rPr>
        <w:t xml:space="preserve"> inevitable – </w:t>
      </w:r>
      <w:r w:rsidRPr="004542C9">
        <w:rPr>
          <w:rFonts w:asciiTheme="minorHAnsi" w:hAnsiTheme="minorHAnsi"/>
          <w:lang w:eastAsia="ko-KR"/>
        </w:rPr>
        <w:t>A</w:t>
      </w:r>
      <w:r w:rsidRPr="004542C9">
        <w:rPr>
          <w:rFonts w:asciiTheme="minorHAnsi" w:hAnsiTheme="minorHAnsi"/>
        </w:rPr>
        <w:t>nd</w:t>
      </w:r>
      <w:r w:rsidRPr="004542C9">
        <w:rPr>
          <w:rFonts w:asciiTheme="minorHAnsi" w:hAnsiTheme="minorHAnsi"/>
          <w:lang w:eastAsia="ko-KR"/>
        </w:rPr>
        <w:t xml:space="preserve"> there’s</w:t>
      </w:r>
      <w:r w:rsidRPr="004542C9">
        <w:rPr>
          <w:rFonts w:asciiTheme="minorHAnsi" w:hAnsiTheme="minorHAnsi"/>
        </w:rPr>
        <w:t xml:space="preserve"> no impact</w:t>
      </w:r>
      <w:r w:rsidRPr="004542C9">
        <w:rPr>
          <w:rFonts w:asciiTheme="minorHAnsi" w:hAnsiTheme="minorHAnsi"/>
          <w:lang w:eastAsia="ko-KR"/>
        </w:rPr>
        <w:t>.</w:t>
      </w:r>
    </w:p>
    <w:p w:rsidR="00394E34" w:rsidRPr="004542C9" w:rsidRDefault="00394E34" w:rsidP="00394E34">
      <w:pPr>
        <w:rPr>
          <w:rFonts w:asciiTheme="minorHAnsi" w:hAnsiTheme="minorHAnsi"/>
          <w:sz w:val="16"/>
        </w:rPr>
      </w:pPr>
      <w:r w:rsidRPr="004542C9">
        <w:rPr>
          <w:rStyle w:val="StyleBoldUnderline"/>
          <w:rFonts w:asciiTheme="minorHAnsi" w:eastAsiaTheme="majorEastAsia" w:hAnsiTheme="minorHAnsi"/>
          <w:sz w:val="16"/>
        </w:rPr>
        <w:t>Ahearn, Archick, Belkin 07</w:t>
      </w:r>
      <w:r w:rsidRPr="004542C9">
        <w:rPr>
          <w:rFonts w:asciiTheme="minorHAnsi" w:hAnsiTheme="minorHAnsi"/>
          <w:sz w:val="16"/>
        </w:rPr>
        <w:t xml:space="preserve"> Foreign Affairs, Defense, and Trade Division [Raymond Ahearn, Kristin Archick, Paul Belkin “U.S.-European Union Relations and the 2007 Summit” may 14, 2007 http://ftp.fas.org/sgp/crs/row/RS22645.pdf/]</w:t>
      </w:r>
    </w:p>
    <w:p w:rsidR="00394E34" w:rsidRPr="004542C9" w:rsidRDefault="00394E34" w:rsidP="00394E34">
      <w:pPr>
        <w:rPr>
          <w:rFonts w:asciiTheme="minorHAnsi" w:hAnsiTheme="minorHAnsi"/>
          <w:color w:val="000000"/>
          <w:sz w:val="16"/>
        </w:rPr>
      </w:pPr>
    </w:p>
    <w:p w:rsidR="00394E34" w:rsidRDefault="00394E34" w:rsidP="00394E34">
      <w:pPr>
        <w:rPr>
          <w:rFonts w:asciiTheme="minorHAnsi" w:hAnsiTheme="minorHAnsi"/>
          <w:b/>
          <w:color w:val="000000"/>
          <w:sz w:val="16"/>
        </w:rPr>
      </w:pPr>
      <w:r w:rsidRPr="004542C9">
        <w:rPr>
          <w:rFonts w:asciiTheme="minorHAnsi" w:hAnsiTheme="minorHAnsi"/>
          <w:color w:val="000000"/>
          <w:sz w:val="16"/>
        </w:rPr>
        <w:t xml:space="preserve">The U.S. Congress and successive U.S. administrations have supported the EU project since its inception as a way to foster a stable Europe, democratic states, and strong trading partners. The United States has welcomed EU efforts since the end of the Cold War to expand the political and economic benefits of membership to central and </w:t>
      </w:r>
      <w:proofErr w:type="gramStart"/>
      <w:r w:rsidRPr="004542C9">
        <w:rPr>
          <w:rFonts w:asciiTheme="minorHAnsi" w:hAnsiTheme="minorHAnsi"/>
          <w:color w:val="000000"/>
          <w:sz w:val="16"/>
        </w:rPr>
        <w:t>eastern</w:t>
      </w:r>
      <w:proofErr w:type="gramEnd"/>
      <w:r w:rsidRPr="004542C9">
        <w:rPr>
          <w:rFonts w:asciiTheme="minorHAnsi" w:hAnsiTheme="minorHAnsi"/>
          <w:color w:val="000000"/>
          <w:sz w:val="16"/>
        </w:rPr>
        <w:t xml:space="preserve"> Europe, and supports the EU aspirations of Turkey and the western Balkan states. The United States and the EU share a huge and mutually beneficial economic relationship.  Two-way flows of goods, services, and foreign investment now exceed $1.0 trillion on an annual basis, and the total stock of two-way direct investment is over $1.9 trillion. Nevertheless</w:t>
      </w:r>
      <w:r w:rsidRPr="004542C9">
        <w:rPr>
          <w:rFonts w:asciiTheme="minorHAnsi" w:hAnsiTheme="minorHAnsi"/>
          <w:b/>
          <w:color w:val="000000"/>
          <w:sz w:val="16"/>
        </w:rPr>
        <w:t xml:space="preserve">, </w:t>
      </w:r>
      <w:r w:rsidRPr="003E6334">
        <w:rPr>
          <w:rFonts w:asciiTheme="minorHAnsi" w:hAnsiTheme="minorHAnsi"/>
          <w:b/>
          <w:color w:val="000000"/>
          <w:highlight w:val="green"/>
          <w:u w:val="single"/>
        </w:rPr>
        <w:t>the U.S.-EU relationship has been challenged</w:t>
      </w:r>
      <w:r w:rsidRPr="004542C9">
        <w:rPr>
          <w:rFonts w:asciiTheme="minorHAnsi" w:hAnsiTheme="minorHAnsi"/>
          <w:b/>
          <w:color w:val="000000"/>
          <w:u w:val="single"/>
        </w:rPr>
        <w:t xml:space="preserve"> in recent years as numerous trade and foreign policy conflicts have emerged. </w:t>
      </w:r>
      <w:r w:rsidRPr="003E6334">
        <w:rPr>
          <w:rFonts w:asciiTheme="minorHAnsi" w:hAnsiTheme="minorHAnsi"/>
          <w:b/>
          <w:color w:val="000000"/>
          <w:highlight w:val="green"/>
          <w:u w:val="single"/>
        </w:rPr>
        <w:t>The 2003 crisis over Iraq</w:t>
      </w:r>
      <w:r w:rsidRPr="004542C9">
        <w:rPr>
          <w:rFonts w:asciiTheme="minorHAnsi" w:hAnsiTheme="minorHAnsi"/>
          <w:b/>
          <w:color w:val="000000"/>
          <w:u w:val="single"/>
        </w:rPr>
        <w:t xml:space="preserve">, which bitterly divided the EU and severely strained U.S.-EU relations, </w:t>
      </w:r>
      <w:r w:rsidRPr="003E6334">
        <w:rPr>
          <w:rFonts w:asciiTheme="minorHAnsi" w:hAnsiTheme="minorHAnsi"/>
          <w:b/>
          <w:color w:val="000000"/>
          <w:highlight w:val="green"/>
          <w:u w:val="single"/>
        </w:rPr>
        <w:t>is</w:t>
      </w:r>
      <w:r w:rsidRPr="004542C9">
        <w:rPr>
          <w:rFonts w:asciiTheme="minorHAnsi" w:hAnsiTheme="minorHAnsi"/>
          <w:b/>
          <w:color w:val="000000"/>
          <w:u w:val="single"/>
        </w:rPr>
        <w:t xml:space="preserve"> most </w:t>
      </w:r>
      <w:r w:rsidRPr="003E6334">
        <w:rPr>
          <w:rFonts w:asciiTheme="minorHAnsi" w:hAnsiTheme="minorHAnsi"/>
          <w:b/>
          <w:color w:val="000000"/>
          <w:highlight w:val="green"/>
          <w:u w:val="single"/>
        </w:rPr>
        <w:t>notable, but the list of disagreements has been wide and varied</w:t>
      </w:r>
      <w:r w:rsidRPr="004542C9">
        <w:rPr>
          <w:rStyle w:val="StyleBoldUnderline"/>
          <w:rFonts w:asciiTheme="minorHAnsi" w:hAnsiTheme="minorHAnsi"/>
          <w:sz w:val="16"/>
        </w:rPr>
        <w:t>. Although Europeans are not monolithic in their views,</w:t>
      </w:r>
      <w:r w:rsidRPr="004542C9">
        <w:rPr>
          <w:rFonts w:asciiTheme="minorHAnsi" w:hAnsiTheme="minorHAnsi"/>
          <w:b/>
          <w:sz w:val="16"/>
        </w:rPr>
        <w:t xml:space="preserve"> </w:t>
      </w:r>
      <w:r w:rsidRPr="003E6334">
        <w:rPr>
          <w:rFonts w:asciiTheme="minorHAnsi" w:hAnsiTheme="minorHAnsi"/>
          <w:b/>
          <w:color w:val="000000"/>
          <w:highlight w:val="green"/>
          <w:u w:val="single"/>
        </w:rPr>
        <w:t>many EU member states</w:t>
      </w:r>
      <w:r w:rsidRPr="004542C9">
        <w:rPr>
          <w:rFonts w:asciiTheme="minorHAnsi" w:hAnsiTheme="minorHAnsi"/>
          <w:b/>
          <w:color w:val="000000"/>
          <w:u w:val="single"/>
        </w:rPr>
        <w:t xml:space="preserve"> have </w:t>
      </w:r>
      <w:r w:rsidRPr="003E6334">
        <w:rPr>
          <w:rFonts w:asciiTheme="minorHAnsi" w:hAnsiTheme="minorHAnsi"/>
          <w:b/>
          <w:color w:val="000000"/>
          <w:highlight w:val="green"/>
          <w:u w:val="single"/>
        </w:rPr>
        <w:t>objected to</w:t>
      </w:r>
      <w:r w:rsidRPr="004542C9">
        <w:rPr>
          <w:rFonts w:asciiTheme="minorHAnsi" w:hAnsiTheme="minorHAnsi"/>
          <w:b/>
          <w:color w:val="000000"/>
          <w:u w:val="single"/>
        </w:rPr>
        <w:t xml:space="preserve"> at least </w:t>
      </w:r>
      <w:r w:rsidRPr="003E6334">
        <w:rPr>
          <w:rFonts w:asciiTheme="minorHAnsi" w:hAnsiTheme="minorHAnsi"/>
          <w:b/>
          <w:color w:val="000000"/>
          <w:highlight w:val="green"/>
          <w:u w:val="single"/>
        </w:rPr>
        <w:t>some elements of U.S. policy on issues ranging from</w:t>
      </w:r>
      <w:r w:rsidRPr="004542C9">
        <w:rPr>
          <w:rFonts w:asciiTheme="minorHAnsi" w:hAnsiTheme="minorHAnsi"/>
          <w:b/>
          <w:color w:val="000000"/>
          <w:u w:val="single"/>
        </w:rPr>
        <w:t xml:space="preserve"> the </w:t>
      </w:r>
      <w:r w:rsidRPr="003E6334">
        <w:rPr>
          <w:rFonts w:asciiTheme="minorHAnsi" w:hAnsiTheme="minorHAnsi"/>
          <w:b/>
          <w:color w:val="000000"/>
          <w:highlight w:val="green"/>
          <w:u w:val="single"/>
        </w:rPr>
        <w:t>Israeli-Palestinian conflict to</w:t>
      </w:r>
      <w:r w:rsidRPr="003E6334">
        <w:rPr>
          <w:rFonts w:asciiTheme="minorHAnsi" w:hAnsiTheme="minorHAnsi"/>
          <w:b/>
          <w:highlight w:val="green"/>
          <w:u w:val="single"/>
        </w:rPr>
        <w:t xml:space="preserve"> U.S.</w:t>
      </w:r>
      <w:r w:rsidRPr="003E6334">
        <w:rPr>
          <w:rFonts w:asciiTheme="minorHAnsi" w:hAnsiTheme="minorHAnsi"/>
          <w:b/>
          <w:color w:val="000000"/>
          <w:highlight w:val="green"/>
          <w:u w:val="single"/>
        </w:rPr>
        <w:t xml:space="preserve"> treatment of terrorist detainees</w:t>
      </w:r>
      <w:r w:rsidRPr="003E6334">
        <w:rPr>
          <w:rFonts w:asciiTheme="minorHAnsi" w:hAnsiTheme="minorHAnsi"/>
          <w:b/>
          <w:color w:val="000000"/>
          <w:sz w:val="16"/>
          <w:highlight w:val="green"/>
        </w:rPr>
        <w:t xml:space="preserve"> </w:t>
      </w:r>
      <w:r w:rsidRPr="003E6334">
        <w:rPr>
          <w:rFonts w:asciiTheme="minorHAnsi" w:hAnsiTheme="minorHAnsi"/>
          <w:b/>
          <w:color w:val="000000"/>
          <w:highlight w:val="green"/>
          <w:u w:val="single"/>
        </w:rPr>
        <w:t>to</w:t>
      </w:r>
      <w:r w:rsidRPr="003E6334">
        <w:rPr>
          <w:rStyle w:val="StyleBoldUnderline"/>
          <w:rFonts w:asciiTheme="minorHAnsi" w:hAnsiTheme="minorHAnsi"/>
          <w:sz w:val="16"/>
          <w:highlight w:val="green"/>
        </w:rPr>
        <w:t xml:space="preserve"> climate change and </w:t>
      </w:r>
      <w:r w:rsidRPr="003E6334">
        <w:rPr>
          <w:rFonts w:asciiTheme="minorHAnsi" w:hAnsiTheme="minorHAnsi"/>
          <w:b/>
          <w:color w:val="000000"/>
          <w:highlight w:val="green"/>
          <w:u w:val="single"/>
        </w:rPr>
        <w:t>aircraft subsidies</w:t>
      </w:r>
      <w:r w:rsidRPr="004542C9">
        <w:rPr>
          <w:rStyle w:val="StyleBoldUnderline"/>
          <w:rFonts w:asciiTheme="minorHAnsi" w:hAnsiTheme="minorHAnsi"/>
          <w:sz w:val="16"/>
        </w:rPr>
        <w:t>. Since 2003, however,</w:t>
      </w:r>
      <w:r w:rsidRPr="004542C9">
        <w:rPr>
          <w:rFonts w:asciiTheme="minorHAnsi" w:hAnsiTheme="minorHAnsi"/>
          <w:b/>
          <w:color w:val="000000"/>
          <w:sz w:val="16"/>
        </w:rPr>
        <w:t xml:space="preserve"> </w:t>
      </w:r>
      <w:r w:rsidRPr="004542C9">
        <w:rPr>
          <w:rFonts w:asciiTheme="minorHAnsi" w:hAnsiTheme="minorHAnsi"/>
          <w:b/>
          <w:color w:val="000000"/>
          <w:u w:val="single"/>
        </w:rPr>
        <w:t xml:space="preserve">both sides have made efforts to </w:t>
      </w:r>
      <w:r w:rsidRPr="004542C9">
        <w:rPr>
          <w:rFonts w:asciiTheme="minorHAnsi" w:hAnsiTheme="minorHAnsi"/>
          <w:b/>
          <w:color w:val="000000"/>
          <w:u w:val="single"/>
        </w:rPr>
        <w:lastRenderedPageBreak/>
        <w:t>improve relations, and successive U.S.-EU summits have sought to emphasize areas of cooperation and partnership</w:t>
      </w:r>
      <w:r w:rsidRPr="004542C9">
        <w:rPr>
          <w:rStyle w:val="StyleBoldUnderline"/>
          <w:rFonts w:asciiTheme="minorHAnsi" w:hAnsiTheme="minorHAnsi"/>
          <w:sz w:val="16"/>
        </w:rPr>
        <w:t>. At the same time,</w:t>
      </w:r>
      <w:r w:rsidRPr="004542C9">
        <w:rPr>
          <w:rFonts w:asciiTheme="minorHAnsi" w:hAnsiTheme="minorHAnsi"/>
          <w:b/>
          <w:color w:val="000000"/>
          <w:sz w:val="16"/>
        </w:rPr>
        <w:t xml:space="preserve"> </w:t>
      </w:r>
      <w:r w:rsidRPr="004542C9">
        <w:rPr>
          <w:rFonts w:asciiTheme="minorHAnsi" w:hAnsiTheme="minorHAnsi"/>
          <w:b/>
          <w:color w:val="000000"/>
          <w:u w:val="single"/>
        </w:rPr>
        <w:t>challenges and some tensions remain in the U.S.-EU relationship</w:t>
      </w:r>
      <w:r w:rsidRPr="004542C9">
        <w:rPr>
          <w:rFonts w:asciiTheme="minorHAnsi" w:hAnsiTheme="minorHAnsi"/>
          <w:b/>
          <w:color w:val="000000"/>
          <w:sz w:val="16"/>
        </w:rPr>
        <w:t xml:space="preserve">. </w:t>
      </w:r>
    </w:p>
    <w:p w:rsidR="00394E34" w:rsidRDefault="00394E34" w:rsidP="00394E34"/>
    <w:p w:rsidR="00394E34" w:rsidRDefault="00394E34" w:rsidP="00394E34"/>
    <w:p w:rsidR="00394E34" w:rsidRPr="004542C9" w:rsidRDefault="00394E34" w:rsidP="00394E34">
      <w:pPr>
        <w:pStyle w:val="Heading4"/>
        <w:rPr>
          <w:lang w:eastAsia="ko-KR"/>
        </w:rPr>
      </w:pPr>
      <w:r w:rsidRPr="004542C9">
        <w:rPr>
          <w:lang w:eastAsia="ko-KR"/>
        </w:rPr>
        <w:t>No impact – we are already becoming independent of each other and cooperation is unnecessary.</w:t>
      </w:r>
    </w:p>
    <w:p w:rsidR="00394E34" w:rsidRPr="004542C9" w:rsidRDefault="00394E34" w:rsidP="00394E34">
      <w:pPr>
        <w:rPr>
          <w:rFonts w:asciiTheme="minorHAnsi" w:hAnsiTheme="minorHAnsi"/>
          <w:b/>
          <w:u w:val="thick"/>
          <w:lang w:eastAsia="ko-KR"/>
        </w:rPr>
      </w:pPr>
      <w:r w:rsidRPr="004542C9">
        <w:rPr>
          <w:rFonts w:asciiTheme="minorHAnsi" w:hAnsiTheme="minorHAnsi"/>
          <w:b/>
          <w:sz w:val="16"/>
          <w:lang w:eastAsia="ko-KR"/>
        </w:rPr>
        <w:t>Daalder</w:t>
      </w:r>
      <w:r w:rsidRPr="004542C9">
        <w:rPr>
          <w:rFonts w:asciiTheme="minorHAnsi" w:hAnsiTheme="minorHAnsi"/>
          <w:b/>
          <w:u w:val="thick"/>
          <w:lang w:eastAsia="ko-KR"/>
        </w:rPr>
        <w:t>,</w:t>
      </w:r>
      <w:r w:rsidRPr="004542C9">
        <w:rPr>
          <w:rFonts w:asciiTheme="minorHAnsi" w:hAnsiTheme="minorHAnsi"/>
          <w:sz w:val="16"/>
          <w:lang w:eastAsia="ko-KR"/>
        </w:rPr>
        <w:t xml:space="preserve"> senior fellow in Foreign Policy Studies at Brookings, Summer 20</w:t>
      </w:r>
      <w:r w:rsidRPr="004542C9">
        <w:rPr>
          <w:rFonts w:asciiTheme="minorHAnsi" w:hAnsiTheme="minorHAnsi"/>
          <w:b/>
          <w:sz w:val="16"/>
          <w:lang w:eastAsia="ko-KR"/>
        </w:rPr>
        <w:t xml:space="preserve">03 </w:t>
      </w:r>
      <w:r w:rsidRPr="004542C9">
        <w:rPr>
          <w:rFonts w:asciiTheme="minorHAnsi" w:hAnsiTheme="minorHAnsi"/>
          <w:sz w:val="16"/>
          <w:lang w:eastAsia="ko-KR"/>
        </w:rPr>
        <w:t>(Ivo H., Survival, vol. 45, no. 2, p.147)</w:t>
      </w:r>
    </w:p>
    <w:p w:rsidR="00394E34" w:rsidRPr="004542C9" w:rsidRDefault="00394E34" w:rsidP="00394E34">
      <w:pPr>
        <w:rPr>
          <w:rFonts w:asciiTheme="minorHAnsi" w:hAnsiTheme="minorHAnsi"/>
          <w:u w:val="thick"/>
          <w:lang w:eastAsia="ko-KR"/>
        </w:rPr>
      </w:pPr>
    </w:p>
    <w:p w:rsidR="00394E34" w:rsidRPr="004542C9" w:rsidRDefault="00394E34" w:rsidP="00394E34">
      <w:pPr>
        <w:rPr>
          <w:rFonts w:asciiTheme="minorHAnsi" w:hAnsiTheme="minorHAnsi"/>
          <w:sz w:val="16"/>
          <w:lang w:eastAsia="ko-KR"/>
        </w:rPr>
      </w:pPr>
      <w:r w:rsidRPr="003E6334">
        <w:rPr>
          <w:rFonts w:asciiTheme="minorHAnsi" w:hAnsiTheme="minorHAnsi"/>
          <w:highlight w:val="green"/>
          <w:u w:val="single"/>
          <w:lang w:eastAsia="ko-KR"/>
        </w:rPr>
        <w:t>The main consequence of</w:t>
      </w:r>
      <w:r w:rsidRPr="004542C9">
        <w:rPr>
          <w:rFonts w:asciiTheme="minorHAnsi" w:hAnsiTheme="minorHAnsi"/>
          <w:u w:val="single"/>
          <w:lang w:eastAsia="ko-KR"/>
        </w:rPr>
        <w:t xml:space="preserve"> these </w:t>
      </w:r>
      <w:r w:rsidRPr="003E6334">
        <w:rPr>
          <w:rFonts w:asciiTheme="minorHAnsi" w:hAnsiTheme="minorHAnsi"/>
          <w:highlight w:val="green"/>
          <w:u w:val="single"/>
          <w:lang w:eastAsia="ko-KR"/>
        </w:rPr>
        <w:t>changes in US and European policy priorities is to make the transatlantic relationship less pivotal to</w:t>
      </w:r>
      <w:r w:rsidRPr="004542C9">
        <w:rPr>
          <w:rFonts w:asciiTheme="minorHAnsi" w:hAnsiTheme="minorHAnsi"/>
          <w:u w:val="single"/>
          <w:lang w:eastAsia="ko-KR"/>
        </w:rPr>
        <w:t xml:space="preserve"> the </w:t>
      </w:r>
      <w:r w:rsidRPr="003E6334">
        <w:rPr>
          <w:rFonts w:asciiTheme="minorHAnsi" w:hAnsiTheme="minorHAnsi"/>
          <w:highlight w:val="green"/>
          <w:u w:val="single"/>
          <w:lang w:eastAsia="ko-KR"/>
        </w:rPr>
        <w:t>foreign policy of both actors</w:t>
      </w:r>
      <w:r w:rsidRPr="004542C9">
        <w:rPr>
          <w:rStyle w:val="StyleBoldUnderline"/>
          <w:rFonts w:asciiTheme="minorHAnsi" w:hAnsiTheme="minorHAnsi"/>
          <w:sz w:val="16"/>
          <w:szCs w:val="8"/>
          <w:lang w:eastAsia="ko-KR"/>
        </w:rPr>
        <w:t>. For America, Europe is a useful source of support for American actions – a place to seek complementary capabilities and to build ad hoc coalitions of the willing and somewhat able. But</w:t>
      </w:r>
      <w:r w:rsidRPr="004542C9">
        <w:rPr>
          <w:rFonts w:asciiTheme="minorHAnsi" w:hAnsiTheme="minorHAnsi"/>
          <w:sz w:val="16"/>
          <w:lang w:eastAsia="ko-KR"/>
        </w:rPr>
        <w:t xml:space="preserve"> </w:t>
      </w:r>
      <w:r w:rsidRPr="003E6334">
        <w:rPr>
          <w:rFonts w:asciiTheme="minorHAnsi" w:hAnsiTheme="minorHAnsi"/>
          <w:highlight w:val="green"/>
          <w:u w:val="single"/>
          <w:lang w:eastAsia="ko-KR"/>
        </w:rPr>
        <w:t>Washington views Europe as less central to its main interests and preoccupations than it was during the Cold War. For European countries, America’s protective role has become essentially superfluous with the disappearance of the Soviet threat</w:t>
      </w:r>
      <w:r w:rsidRPr="004542C9">
        <w:rPr>
          <w:rStyle w:val="StyleBoldUnderline"/>
          <w:rFonts w:asciiTheme="minorHAnsi" w:hAnsiTheme="minorHAnsi"/>
          <w:sz w:val="16"/>
          <w:szCs w:val="8"/>
          <w:lang w:eastAsia="ko-KR"/>
        </w:rPr>
        <w:t>, while its pacifying presence is no longer warranted, given the advance of European integration. The task of integrating all of Europe into the zone of peace now falls squarely on Europe’s shoulders, with the United States playing at most a supporting role. Even the stabilisation of Europe’s periphery – from the Balkans in the south to Turkey, the Caucuses, and Ukraine in the East – is one where Europeans will increasingly have to take the lead.</w:t>
      </w:r>
      <w:r w:rsidRPr="004542C9">
        <w:rPr>
          <w:rFonts w:asciiTheme="minorHAnsi" w:hAnsiTheme="minorHAnsi"/>
          <w:sz w:val="16"/>
          <w:lang w:eastAsia="ko-KR"/>
        </w:rPr>
        <w:t xml:space="preserve"> </w:t>
      </w:r>
    </w:p>
    <w:p w:rsidR="00394E34" w:rsidRDefault="00394E34" w:rsidP="00394E34"/>
    <w:p w:rsidR="00394E34" w:rsidRDefault="00394E34" w:rsidP="00394E34"/>
    <w:p w:rsidR="00394E34" w:rsidRPr="000F1A14" w:rsidRDefault="00394E34" w:rsidP="00394E34">
      <w:pPr>
        <w:pStyle w:val="Heading4"/>
      </w:pPr>
      <w:r w:rsidRPr="000F1A14">
        <w:t>NATO is resilient</w:t>
      </w:r>
    </w:p>
    <w:p w:rsidR="00394E34" w:rsidRPr="00155C20" w:rsidRDefault="00394E34" w:rsidP="00394E34">
      <w:pPr>
        <w:rPr>
          <w:b/>
          <w:sz w:val="16"/>
          <w:szCs w:val="16"/>
        </w:rPr>
      </w:pPr>
      <w:r w:rsidRPr="000F1A14">
        <w:rPr>
          <w:rStyle w:val="StyleStyleBold12pt"/>
        </w:rPr>
        <w:t>Kupchan</w:t>
      </w:r>
      <w:r w:rsidRPr="00155C20">
        <w:rPr>
          <w:b/>
          <w:bCs/>
          <w:szCs w:val="32"/>
        </w:rPr>
        <w:t xml:space="preserve"> </w:t>
      </w:r>
      <w:r w:rsidRPr="00155C20">
        <w:rPr>
          <w:bCs/>
          <w:szCs w:val="32"/>
        </w:rPr>
        <w:t>5/10/</w:t>
      </w:r>
      <w:r w:rsidRPr="000F1A14">
        <w:rPr>
          <w:rStyle w:val="StyleStyleBold12pt"/>
        </w:rPr>
        <w:t>12</w:t>
      </w:r>
      <w:r w:rsidRPr="00155C20">
        <w:rPr>
          <w:b/>
          <w:bCs/>
          <w:szCs w:val="32"/>
        </w:rPr>
        <w:t xml:space="preserve"> </w:t>
      </w:r>
      <w:r w:rsidRPr="00155C20">
        <w:rPr>
          <w:bCs/>
          <w:sz w:val="16"/>
          <w:szCs w:val="16"/>
        </w:rPr>
        <w:t>Charles,</w:t>
      </w:r>
      <w:r w:rsidRPr="00155C20">
        <w:rPr>
          <w:b/>
          <w:bCs/>
          <w:sz w:val="16"/>
          <w:szCs w:val="16"/>
        </w:rPr>
        <w:t xml:space="preserve"> </w:t>
      </w:r>
      <w:r w:rsidRPr="00155C20">
        <w:rPr>
          <w:sz w:val="16"/>
          <w:szCs w:val="16"/>
        </w:rPr>
        <w:t>Whitney Shepardson Senior Fellow Council on Foreign Relations &amp; Professor of International Relations Georgetown University, “NATO: Chicago and Beyond” http://www.foreign.senate.gov/imo/media/doc/Charles_Kupchan_Testimony1.pdf</w:t>
      </w:r>
    </w:p>
    <w:p w:rsidR="00394E34" w:rsidRPr="00155C20" w:rsidRDefault="00394E34" w:rsidP="00394E34">
      <w:pPr>
        <w:rPr>
          <w:sz w:val="16"/>
          <w:szCs w:val="16"/>
        </w:rPr>
      </w:pPr>
      <w:r w:rsidRPr="00155C20">
        <w:rPr>
          <w:rStyle w:val="StyleBoldUnderline"/>
          <w:highlight w:val="yellow"/>
        </w:rPr>
        <w:t>NATO has demonstrated impressive resilience</w:t>
      </w:r>
      <w:r w:rsidRPr="00155C20">
        <w:t xml:space="preserve"> and solidarity </w:t>
      </w:r>
      <w:r w:rsidRPr="00155C20">
        <w:rPr>
          <w:rStyle w:val="StyleBoldUnderline"/>
        </w:rPr>
        <w:t>since the Cold War’s end</w:t>
      </w:r>
      <w:r w:rsidRPr="00155C20">
        <w:t xml:space="preserve">. </w:t>
      </w:r>
      <w:r w:rsidRPr="00155C20">
        <w:rPr>
          <w:sz w:val="16"/>
          <w:szCs w:val="16"/>
        </w:rPr>
        <w:t xml:space="preserve">Indeed, it has defied history; alliances usually disband when the collective threat that brought them into being disappears. Instead, </w:t>
      </w:r>
      <w:r w:rsidRPr="00155C20">
        <w:rPr>
          <w:rStyle w:val="StyleBoldUnderline"/>
          <w:highlight w:val="yellow"/>
        </w:rPr>
        <w:t xml:space="preserve">NATO has </w:t>
      </w:r>
      <w:r w:rsidRPr="00155C20">
        <w:rPr>
          <w:rStyle w:val="StyleBoldUnderline"/>
        </w:rPr>
        <w:t xml:space="preserve">not only </w:t>
      </w:r>
      <w:r w:rsidRPr="00155C20">
        <w:rPr>
          <w:rStyle w:val="StyleBoldUnderline"/>
          <w:highlight w:val="yellow"/>
        </w:rPr>
        <w:t>survived</w:t>
      </w:r>
      <w:r w:rsidRPr="00155C20">
        <w:t xml:space="preserve">, </w:t>
      </w:r>
      <w:r w:rsidRPr="00155C20">
        <w:rPr>
          <w:rStyle w:val="StyleBoldUnderline"/>
        </w:rPr>
        <w:t>but</w:t>
      </w:r>
      <w:r w:rsidRPr="00155C20">
        <w:t xml:space="preserve"> markedly </w:t>
      </w:r>
      <w:r w:rsidRPr="00155C20">
        <w:rPr>
          <w:rStyle w:val="StyleBoldUnderline"/>
          <w:highlight w:val="yellow"/>
        </w:rPr>
        <w:t>expanded its membership</w:t>
      </w:r>
      <w:r w:rsidRPr="00155C20">
        <w:t xml:space="preserve"> </w:t>
      </w:r>
      <w:r w:rsidRPr="00155C20">
        <w:rPr>
          <w:rStyle w:val="StyleBoldUnderline"/>
          <w:highlight w:val="yellow"/>
        </w:rPr>
        <w:t xml:space="preserve">and undertaken </w:t>
      </w:r>
      <w:r w:rsidRPr="00155C20">
        <w:rPr>
          <w:rStyle w:val="StyleBoldUnderline"/>
        </w:rPr>
        <w:t xml:space="preserve">major </w:t>
      </w:r>
      <w:r w:rsidRPr="00155C20">
        <w:rPr>
          <w:rStyle w:val="StyleBoldUnderline"/>
          <w:highlight w:val="yellow"/>
        </w:rPr>
        <w:t>missions</w:t>
      </w:r>
      <w:r w:rsidRPr="00155C20">
        <w:t xml:space="preserve"> </w:t>
      </w:r>
      <w:r w:rsidRPr="00155C20">
        <w:rPr>
          <w:sz w:val="16"/>
          <w:szCs w:val="16"/>
        </w:rPr>
        <w:t>in the Balkans, Afghanistan, and Libya. As the Cold War came to a close, few observers could have predicted that NATO, twenty years later, would be in the midst of an extended operation in Afghanistan while simultaneously carrying out a successful air campaign to topple the Libyan government</w:t>
      </w:r>
      <w:r w:rsidRPr="00155C20">
        <w:t xml:space="preserve">. </w:t>
      </w:r>
      <w:r w:rsidRPr="00155C20">
        <w:rPr>
          <w:rStyle w:val="StyleBoldUnderline"/>
          <w:highlight w:val="yellow"/>
        </w:rPr>
        <w:t>The durability</w:t>
      </w:r>
      <w:r w:rsidRPr="00155C20">
        <w:t xml:space="preserve"> </w:t>
      </w:r>
      <w:r w:rsidRPr="00155C20">
        <w:rPr>
          <w:rStyle w:val="StyleBoldUnderline"/>
          <w:highlight w:val="yellow"/>
        </w:rPr>
        <w:t>of NATO stems from the reality that the U</w:t>
      </w:r>
      <w:r w:rsidRPr="00155C20">
        <w:t xml:space="preserve">nited </w:t>
      </w:r>
      <w:r w:rsidRPr="00155C20">
        <w:rPr>
          <w:rStyle w:val="StyleBoldUnderline"/>
          <w:highlight w:val="yellow"/>
        </w:rPr>
        <w:t>S</w:t>
      </w:r>
      <w:r w:rsidRPr="00155C20">
        <w:t xml:space="preserve">tates </w:t>
      </w:r>
      <w:r w:rsidRPr="00155C20">
        <w:rPr>
          <w:rStyle w:val="StyleBoldUnderline"/>
          <w:highlight w:val="yellow"/>
        </w:rPr>
        <w:t xml:space="preserve">and Europe </w:t>
      </w:r>
      <w:proofErr w:type="gramStart"/>
      <w:r w:rsidRPr="00155C20">
        <w:rPr>
          <w:rStyle w:val="StyleBoldUnderline"/>
          <w:highlight w:val="yellow"/>
        </w:rPr>
        <w:t>remain</w:t>
      </w:r>
      <w:proofErr w:type="gramEnd"/>
      <w:r w:rsidRPr="00155C20">
        <w:rPr>
          <w:rStyle w:val="StyleBoldUnderline"/>
          <w:highlight w:val="yellow"/>
        </w:rPr>
        <w:t xml:space="preserve"> one another’s best partner</w:t>
      </w:r>
      <w:r w:rsidRPr="00155C20">
        <w:t xml:space="preserve">. To be sure, </w:t>
      </w:r>
      <w:r w:rsidRPr="00155C20">
        <w:rPr>
          <w:rStyle w:val="StyleBoldUnderline"/>
          <w:highlight w:val="yellow"/>
        </w:rPr>
        <w:t>differing perspectives</w:t>
      </w:r>
      <w:r w:rsidRPr="00155C20">
        <w:t xml:space="preserve"> and priorities </w:t>
      </w:r>
      <w:r w:rsidRPr="00155C20">
        <w:rPr>
          <w:rStyle w:val="StyleBoldUnderline"/>
          <w:highlight w:val="yellow"/>
        </w:rPr>
        <w:t>regularly test</w:t>
      </w:r>
      <w:r w:rsidRPr="00155C20">
        <w:t xml:space="preserve"> transatlantic </w:t>
      </w:r>
      <w:r w:rsidRPr="00155C20">
        <w:rPr>
          <w:rStyle w:val="StyleBoldUnderline"/>
          <w:highlight w:val="yellow"/>
        </w:rPr>
        <w:t>solidarity</w:t>
      </w:r>
      <w:r w:rsidRPr="00155C20">
        <w:t xml:space="preserve">. </w:t>
      </w:r>
      <w:r w:rsidRPr="00155C20">
        <w:rPr>
          <w:rStyle w:val="StyleBoldUnderline"/>
          <w:highlight w:val="yellow"/>
        </w:rPr>
        <w:t>But teamwork</w:t>
      </w:r>
      <w:r w:rsidRPr="00155C20">
        <w:t xml:space="preserve"> </w:t>
      </w:r>
      <w:r w:rsidRPr="00155C20">
        <w:rPr>
          <w:sz w:val="16"/>
          <w:szCs w:val="16"/>
        </w:rPr>
        <w:t>between the United States and Europe remains vital to addressing most international challenges. As President Obama affirmed prior to the 2010 NATO Summit in Lisbon, “our relationship with our European allies and partners</w:t>
      </w:r>
      <w:r w:rsidRPr="00155C20">
        <w:t xml:space="preserve"> </w:t>
      </w:r>
      <w:r w:rsidRPr="00155C20">
        <w:rPr>
          <w:rStyle w:val="StyleBoldUnderline"/>
          <w:highlight w:val="yellow"/>
        </w:rPr>
        <w:t>is the cornerstone of our engagement</w:t>
      </w:r>
      <w:r w:rsidRPr="00155C20">
        <w:t xml:space="preserve"> with the world, </w:t>
      </w:r>
      <w:r w:rsidRPr="00155C20">
        <w:rPr>
          <w:rStyle w:val="StyleBoldUnderline"/>
          <w:highlight w:val="yellow"/>
        </w:rPr>
        <w:t>and</w:t>
      </w:r>
      <w:r w:rsidRPr="00155C20">
        <w:t xml:space="preserve"> a </w:t>
      </w:r>
      <w:r w:rsidRPr="00155C20">
        <w:rPr>
          <w:rStyle w:val="StyleBoldUnderline"/>
          <w:highlight w:val="yellow"/>
        </w:rPr>
        <w:t>catalyst for global cooperation</w:t>
      </w:r>
      <w:r w:rsidRPr="00155C20">
        <w:t xml:space="preserve">. </w:t>
      </w:r>
      <w:r w:rsidRPr="00155C20">
        <w:rPr>
          <w:sz w:val="16"/>
          <w:szCs w:val="16"/>
        </w:rPr>
        <w:t xml:space="preserve">With no other region does the United States have such a close alignment of values, </w:t>
      </w:r>
    </w:p>
    <w:p w:rsidR="00394E34" w:rsidRPr="00FB7025" w:rsidRDefault="00394E34" w:rsidP="00394E34">
      <w:pPr>
        <w:rPr>
          <w:sz w:val="16"/>
          <w:szCs w:val="16"/>
        </w:rPr>
      </w:pPr>
      <w:proofErr w:type="gramStart"/>
      <w:r w:rsidRPr="00155C20">
        <w:rPr>
          <w:sz w:val="16"/>
          <w:szCs w:val="16"/>
        </w:rPr>
        <w:t>interests</w:t>
      </w:r>
      <w:proofErr w:type="gramEnd"/>
      <w:r w:rsidRPr="00155C20">
        <w:rPr>
          <w:sz w:val="16"/>
          <w:szCs w:val="16"/>
        </w:rPr>
        <w:t>, capabilities, and goals.”</w:t>
      </w:r>
    </w:p>
    <w:p w:rsidR="00394E34" w:rsidRDefault="00394E34" w:rsidP="00394E34">
      <w:pPr>
        <w:pStyle w:val="Heading4"/>
      </w:pPr>
      <w:r>
        <w:t xml:space="preserve">No NATO impact </w:t>
      </w:r>
    </w:p>
    <w:p w:rsidR="00394E34" w:rsidRDefault="00394E34" w:rsidP="00394E34">
      <w:r w:rsidRPr="005764C7">
        <w:rPr>
          <w:rStyle w:val="StyleStyleBold12pt"/>
        </w:rPr>
        <w:t>Kaplan &amp; Kaplan 11</w:t>
      </w:r>
      <w:r>
        <w:t xml:space="preserve"> – Robert D., senior fellow at the Center for a New American Security in Washington and a member of the Pentagon’s Defense Policy Board, and Stephen S., former vice chairman of the National Intelligence Council as well as a longtime daily White House briefer and director of the president’s daily briefing, March/April 2011, “America Primed,” </w:t>
      </w:r>
      <w:hyperlink r:id="rId19" w:history="1">
        <w:r w:rsidRPr="00E01901">
          <w:rPr>
            <w:rStyle w:val="Hyperlink"/>
          </w:rPr>
          <w:t>http://nationalinterest.org/print/article/america-primed-4892</w:t>
        </w:r>
      </w:hyperlink>
    </w:p>
    <w:p w:rsidR="00394E34" w:rsidRPr="00FB7025" w:rsidRDefault="00394E34" w:rsidP="00394E34">
      <w:pPr>
        <w:rPr>
          <w:sz w:val="16"/>
        </w:rPr>
      </w:pPr>
      <w:r w:rsidRPr="005F61D1">
        <w:rPr>
          <w:sz w:val="16"/>
        </w:rPr>
        <w:t xml:space="preserve">OF COURSE even this set of assets is not enough to </w:t>
      </w:r>
      <w:proofErr w:type="gramStart"/>
      <w:r w:rsidRPr="005F61D1">
        <w:rPr>
          <w:sz w:val="16"/>
        </w:rPr>
        <w:t>ensure American primacy—nor</w:t>
      </w:r>
      <w:proofErr w:type="gramEnd"/>
      <w:r w:rsidRPr="005F61D1">
        <w:rPr>
          <w:sz w:val="16"/>
        </w:rPr>
        <w:t xml:space="preserve"> its sway over the West. And not all alliances are created equal. For example, </w:t>
      </w:r>
      <w:r w:rsidRPr="00333E86">
        <w:rPr>
          <w:rStyle w:val="StyleBoldUnderline"/>
          <w:highlight w:val="yellow"/>
        </w:rPr>
        <w:t>Washington can less and less rely on NATO</w:t>
      </w:r>
      <w:r w:rsidRPr="005F61D1">
        <w:rPr>
          <w:rStyle w:val="StyleBoldUnderline"/>
        </w:rPr>
        <w:t xml:space="preserve"> to serve as its linchpin in Europe</w:t>
      </w:r>
      <w:r w:rsidRPr="005F61D1">
        <w:rPr>
          <w:sz w:val="16"/>
        </w:rPr>
        <w:t xml:space="preserve">. </w:t>
      </w:r>
      <w:r w:rsidRPr="00333E86">
        <w:rPr>
          <w:rStyle w:val="StyleBoldUnderline"/>
          <w:highlight w:val="yellow"/>
        </w:rPr>
        <w:t>NATO is of limited help in Afghanistan</w:t>
      </w:r>
      <w:r w:rsidRPr="005F61D1">
        <w:rPr>
          <w:rStyle w:val="StyleBoldUnderline"/>
        </w:rPr>
        <w:t>, was</w:t>
      </w:r>
      <w:r w:rsidRPr="005F61D1">
        <w:rPr>
          <w:sz w:val="16"/>
        </w:rPr>
        <w:t xml:space="preserve"> </w:t>
      </w:r>
      <w:r w:rsidRPr="00333E86">
        <w:rPr>
          <w:rStyle w:val="StyleBoldUnderline"/>
          <w:highlight w:val="yellow"/>
          <w:bdr w:val="single" w:sz="4" w:space="0" w:color="auto"/>
        </w:rPr>
        <w:t>irrelevant in Iraq</w:t>
      </w:r>
      <w:r w:rsidRPr="00333E86">
        <w:rPr>
          <w:sz w:val="16"/>
          <w:highlight w:val="yellow"/>
        </w:rPr>
        <w:t xml:space="preserve"> </w:t>
      </w:r>
      <w:r w:rsidRPr="00333E86">
        <w:rPr>
          <w:rStyle w:val="StyleBoldUnderline"/>
          <w:highlight w:val="yellow"/>
        </w:rPr>
        <w:t>and</w:t>
      </w:r>
      <w:r w:rsidRPr="005F61D1">
        <w:rPr>
          <w:sz w:val="16"/>
        </w:rPr>
        <w:t xml:space="preserve"> simply </w:t>
      </w:r>
      <w:r w:rsidRPr="00333E86">
        <w:rPr>
          <w:rStyle w:val="StyleBoldUnderline"/>
          <w:highlight w:val="yellow"/>
          <w:bdr w:val="single" w:sz="4" w:space="0" w:color="auto"/>
        </w:rPr>
        <w:t>does not matter</w:t>
      </w:r>
      <w:r w:rsidRPr="00333E86">
        <w:rPr>
          <w:sz w:val="16"/>
          <w:highlight w:val="yellow"/>
        </w:rPr>
        <w:t xml:space="preserve"> </w:t>
      </w:r>
      <w:r w:rsidRPr="00333E86">
        <w:rPr>
          <w:rStyle w:val="StyleBoldUnderline"/>
          <w:highlight w:val="yellow"/>
        </w:rPr>
        <w:t>in the</w:t>
      </w:r>
      <w:r w:rsidRPr="005F61D1">
        <w:rPr>
          <w:sz w:val="16"/>
        </w:rPr>
        <w:t xml:space="preserve"> larger </w:t>
      </w:r>
      <w:r w:rsidRPr="00333E86">
        <w:rPr>
          <w:rStyle w:val="StyleBoldUnderline"/>
          <w:highlight w:val="yellow"/>
        </w:rPr>
        <w:t>Middle East</w:t>
      </w:r>
      <w:r w:rsidRPr="00333E86">
        <w:rPr>
          <w:sz w:val="16"/>
          <w:highlight w:val="yellow"/>
        </w:rPr>
        <w:t>.</w:t>
      </w:r>
      <w:r w:rsidRPr="005F61D1">
        <w:rPr>
          <w:sz w:val="16"/>
        </w:rPr>
        <w:t xml:space="preserve"> The </w:t>
      </w:r>
      <w:r w:rsidRPr="00333E86">
        <w:rPr>
          <w:rStyle w:val="StyleBoldUnderline"/>
          <w:highlight w:val="yellow"/>
        </w:rPr>
        <w:t>defense budgets</w:t>
      </w:r>
      <w:r w:rsidRPr="005F61D1">
        <w:rPr>
          <w:sz w:val="16"/>
        </w:rPr>
        <w:t xml:space="preserve"> of member states </w:t>
      </w:r>
      <w:r w:rsidRPr="00333E86">
        <w:rPr>
          <w:rStyle w:val="StyleBoldUnderline"/>
          <w:highlight w:val="yellow"/>
        </w:rPr>
        <w:t>in</w:t>
      </w:r>
      <w:r w:rsidRPr="00333E86">
        <w:rPr>
          <w:rStyle w:val="StyleBoldUnderline"/>
        </w:rPr>
        <w:t xml:space="preserve"> Western </w:t>
      </w:r>
      <w:r w:rsidRPr="00333E86">
        <w:rPr>
          <w:rStyle w:val="StyleBoldUnderline"/>
          <w:highlight w:val="yellow"/>
        </w:rPr>
        <w:t>Europe are</w:t>
      </w:r>
      <w:r w:rsidRPr="005F61D1">
        <w:rPr>
          <w:sz w:val="16"/>
        </w:rPr>
        <w:t xml:space="preserve"> generally </w:t>
      </w:r>
      <w:r w:rsidRPr="00333E86">
        <w:rPr>
          <w:rStyle w:val="StyleBoldUnderline"/>
          <w:highlight w:val="yellow"/>
        </w:rPr>
        <w:t>below the NATO standard</w:t>
      </w:r>
      <w:r w:rsidRPr="005F61D1">
        <w:rPr>
          <w:sz w:val="16"/>
        </w:rPr>
        <w:t xml:space="preserve"> of 2 percent of GDP, </w:t>
      </w:r>
      <w:r w:rsidRPr="00333E86">
        <w:rPr>
          <w:rStyle w:val="StyleBoldUnderline"/>
          <w:highlight w:val="yellow"/>
        </w:rPr>
        <w:t>even as these</w:t>
      </w:r>
      <w:r w:rsidRPr="005F61D1">
        <w:rPr>
          <w:rStyle w:val="StyleBoldUnderline"/>
        </w:rPr>
        <w:t xml:space="preserve"> same </w:t>
      </w:r>
      <w:r w:rsidRPr="00333E86">
        <w:rPr>
          <w:rStyle w:val="StyleBoldUnderline"/>
          <w:highlight w:val="yellow"/>
        </w:rPr>
        <w:t>countries</w:t>
      </w:r>
      <w:r w:rsidRPr="005F61D1">
        <w:rPr>
          <w:rStyle w:val="StyleBoldUnderline"/>
        </w:rPr>
        <w:t xml:space="preserve"> now </w:t>
      </w:r>
      <w:r w:rsidRPr="00333E86">
        <w:rPr>
          <w:rStyle w:val="StyleBoldUnderline"/>
          <w:highlight w:val="yellow"/>
        </w:rPr>
        <w:t xml:space="preserve">brace for </w:t>
      </w:r>
      <w:r w:rsidRPr="00333E86">
        <w:rPr>
          <w:rStyle w:val="StyleBoldUnderline"/>
        </w:rPr>
        <w:t>the</w:t>
      </w:r>
      <w:r w:rsidRPr="005F61D1">
        <w:rPr>
          <w:rStyle w:val="StyleBoldUnderline"/>
        </w:rPr>
        <w:t xml:space="preserve"> </w:t>
      </w:r>
      <w:r w:rsidRPr="00333E86">
        <w:rPr>
          <w:rStyle w:val="StyleBoldUnderline"/>
          <w:highlight w:val="yellow"/>
        </w:rPr>
        <w:t>steep</w:t>
      </w:r>
      <w:r w:rsidRPr="005F61D1">
        <w:rPr>
          <w:rStyle w:val="StyleBoldUnderline"/>
        </w:rPr>
        <w:t xml:space="preserve">est </w:t>
      </w:r>
      <w:r w:rsidRPr="00333E86">
        <w:rPr>
          <w:rStyle w:val="StyleBoldUnderline"/>
          <w:highlight w:val="yellow"/>
        </w:rPr>
        <w:t>cuts</w:t>
      </w:r>
      <w:r w:rsidRPr="005F61D1">
        <w:rPr>
          <w:rStyle w:val="StyleBoldUnderline"/>
        </w:rPr>
        <w:t xml:space="preserve"> in military spending</w:t>
      </w:r>
      <w:r w:rsidRPr="005F61D1">
        <w:rPr>
          <w:sz w:val="16"/>
        </w:rPr>
        <w:t xml:space="preserve"> since the end of the Cold War. U.S. Defense Secretary Robert Gates, as prudent and low-key a public speaker as one can imagine, has publicly chided Europeans for being too reluctant to use military force. </w:t>
      </w:r>
      <w:r w:rsidRPr="00333E86">
        <w:rPr>
          <w:rStyle w:val="StyleBoldUnderline"/>
          <w:highlight w:val="yellow"/>
        </w:rPr>
        <w:t>Nor does NATO</w:t>
      </w:r>
      <w:r w:rsidRPr="005F61D1">
        <w:rPr>
          <w:sz w:val="16"/>
        </w:rPr>
        <w:t xml:space="preserve">, whatever the fine print of its documents, really </w:t>
      </w:r>
      <w:r w:rsidRPr="00333E86">
        <w:rPr>
          <w:rStyle w:val="StyleBoldUnderline"/>
          <w:highlight w:val="yellow"/>
        </w:rPr>
        <w:t>guarantee</w:t>
      </w:r>
      <w:r w:rsidRPr="005F61D1">
        <w:rPr>
          <w:rStyle w:val="StyleBoldUnderline"/>
        </w:rPr>
        <w:t xml:space="preserve"> the </w:t>
      </w:r>
      <w:r w:rsidRPr="00333E86">
        <w:rPr>
          <w:rStyle w:val="StyleBoldUnderline"/>
          <w:highlight w:val="yellow"/>
        </w:rPr>
        <w:t xml:space="preserve">territorial </w:t>
      </w:r>
      <w:r w:rsidRPr="00333E86">
        <w:rPr>
          <w:rStyle w:val="StyleBoldUnderline"/>
          <w:highlight w:val="yellow"/>
        </w:rPr>
        <w:lastRenderedPageBreak/>
        <w:t>integrity</w:t>
      </w:r>
      <w:r w:rsidRPr="005F61D1">
        <w:rPr>
          <w:rStyle w:val="StyleBoldUnderline"/>
        </w:rPr>
        <w:t xml:space="preserve"> of its new member states</w:t>
      </w:r>
      <w:r w:rsidRPr="005F61D1">
        <w:rPr>
          <w:sz w:val="16"/>
        </w:rPr>
        <w:t xml:space="preserve"> in Eastern Europe against potential Russian aggression. </w:t>
      </w:r>
      <w:r w:rsidRPr="00333E86">
        <w:rPr>
          <w:rStyle w:val="StyleBoldUnderline"/>
          <w:highlight w:val="yellow"/>
        </w:rPr>
        <w:t>The</w:t>
      </w:r>
      <w:r w:rsidRPr="005F61D1">
        <w:rPr>
          <w:rStyle w:val="StyleBoldUnderline"/>
        </w:rPr>
        <w:t xml:space="preserve"> </w:t>
      </w:r>
      <w:r w:rsidRPr="00333E86">
        <w:rPr>
          <w:rStyle w:val="StyleBoldUnderline"/>
          <w:highlight w:val="yellow"/>
        </w:rPr>
        <w:t>U</w:t>
      </w:r>
      <w:r w:rsidRPr="005F61D1">
        <w:rPr>
          <w:sz w:val="16"/>
        </w:rPr>
        <w:t xml:space="preserve">nited </w:t>
      </w:r>
      <w:r w:rsidRPr="00333E86">
        <w:rPr>
          <w:rStyle w:val="StyleBoldUnderline"/>
          <w:highlight w:val="yellow"/>
        </w:rPr>
        <w:t>S</w:t>
      </w:r>
      <w:r w:rsidRPr="005F61D1">
        <w:rPr>
          <w:sz w:val="16"/>
        </w:rPr>
        <w:t xml:space="preserve">tates </w:t>
      </w:r>
      <w:r w:rsidRPr="00333E86">
        <w:rPr>
          <w:rStyle w:val="StyleBoldUnderline"/>
          <w:highlight w:val="yellow"/>
        </w:rPr>
        <w:t>does that, and</w:t>
      </w:r>
      <w:r w:rsidRPr="005F61D1">
        <w:rPr>
          <w:sz w:val="16"/>
        </w:rPr>
        <w:t xml:space="preserve"> the Balts, Poles, Romanians and </w:t>
      </w:r>
      <w:r w:rsidRPr="00333E86">
        <w:rPr>
          <w:rStyle w:val="StyleBoldUnderline"/>
          <w:highlight w:val="yellow"/>
          <w:bdr w:val="single" w:sz="4" w:space="0" w:color="auto"/>
        </w:rPr>
        <w:t>others know it</w:t>
      </w:r>
      <w:r w:rsidRPr="005F61D1">
        <w:rPr>
          <w:sz w:val="16"/>
        </w:rPr>
        <w:t>. Plainly, the Poles and Romanians sent troops to Iraq and Afghanistan (and any number of various African countries where the United States has had military missions) not because they necessarily approved of these deployments or were enthusiastic about them, but as a quid pro quo for this implicit security guarantee.</w:t>
      </w:r>
    </w:p>
    <w:p w:rsidR="00394E34" w:rsidRDefault="00394E34" w:rsidP="00394E34"/>
    <w:p w:rsidR="00394E34" w:rsidRPr="004542C9" w:rsidRDefault="00394E34" w:rsidP="00394E34">
      <w:pPr>
        <w:rPr>
          <w:rFonts w:asciiTheme="minorHAnsi" w:hAnsiTheme="minorHAnsi"/>
          <w:lang w:eastAsia="ko-KR"/>
        </w:rPr>
      </w:pPr>
    </w:p>
    <w:p w:rsidR="00394E34" w:rsidRPr="004542C9" w:rsidRDefault="00394E34" w:rsidP="00394E34">
      <w:pPr>
        <w:pStyle w:val="Heading4"/>
        <w:rPr>
          <w:lang w:eastAsia="ko-KR"/>
        </w:rPr>
      </w:pPr>
      <w:r w:rsidRPr="004542C9">
        <w:rPr>
          <w:lang w:eastAsia="ko-KR"/>
        </w:rPr>
        <w:t>NATO isn’t necessary – The US will always remain engaged with Europe.</w:t>
      </w:r>
    </w:p>
    <w:p w:rsidR="00394E34" w:rsidRPr="004542C9" w:rsidRDefault="00394E34" w:rsidP="00394E34">
      <w:pPr>
        <w:rPr>
          <w:rFonts w:asciiTheme="minorHAnsi" w:hAnsiTheme="minorHAnsi"/>
        </w:rPr>
      </w:pPr>
      <w:r w:rsidRPr="004542C9">
        <w:rPr>
          <w:rFonts w:asciiTheme="minorHAnsi" w:hAnsiTheme="minorHAnsi"/>
        </w:rPr>
        <w:t xml:space="preserve">Michael </w:t>
      </w:r>
      <w:r w:rsidRPr="004542C9">
        <w:rPr>
          <w:rStyle w:val="StyleBoldUnderline"/>
          <w:rFonts w:asciiTheme="minorHAnsi" w:eastAsiaTheme="majorEastAsia" w:hAnsiTheme="minorHAnsi"/>
        </w:rPr>
        <w:t>Gallagher 03</w:t>
      </w:r>
      <w:r w:rsidRPr="004542C9">
        <w:rPr>
          <w:rFonts w:asciiTheme="minorHAnsi" w:hAnsiTheme="minorHAnsi"/>
        </w:rPr>
        <w:t>, Assistant Secretary of Commerce, Winter 2003 Houston Journal of International Law</w:t>
      </w:r>
    </w:p>
    <w:p w:rsidR="00394E34" w:rsidRPr="004542C9" w:rsidRDefault="00394E34" w:rsidP="00394E34">
      <w:pPr>
        <w:rPr>
          <w:rFonts w:asciiTheme="minorHAnsi" w:hAnsiTheme="minorHAnsi"/>
          <w:lang w:eastAsia="ko-KR"/>
        </w:rPr>
      </w:pPr>
    </w:p>
    <w:p w:rsidR="00394E34" w:rsidRPr="004542C9" w:rsidRDefault="00394E34" w:rsidP="00394E34">
      <w:pPr>
        <w:rPr>
          <w:rFonts w:asciiTheme="minorHAnsi" w:hAnsiTheme="minorHAnsi"/>
          <w:b/>
          <w:sz w:val="16"/>
          <w:lang w:eastAsia="ko-KR"/>
        </w:rPr>
      </w:pPr>
      <w:r w:rsidRPr="004542C9">
        <w:rPr>
          <w:rFonts w:asciiTheme="minorHAnsi" w:hAnsiTheme="minorHAnsi"/>
          <w:u w:val="single"/>
          <w:lang w:eastAsia="ko-KR"/>
        </w:rPr>
        <w:t>NATO’s supporters argue that ending NATO will destabilize Europe.</w:t>
      </w:r>
      <w:r w:rsidRPr="004542C9">
        <w:rPr>
          <w:rFonts w:asciiTheme="minorHAnsi" w:hAnsiTheme="minorHAnsi"/>
          <w:sz w:val="16"/>
          <w:lang w:eastAsia="ko-KR"/>
        </w:rPr>
        <w:t xml:space="preserve"> Ending NATO, they claim, will destroy the transatlantic link between the United States and Europe, </w:t>
      </w:r>
      <w:r w:rsidRPr="004542C9">
        <w:rPr>
          <w:rFonts w:asciiTheme="minorHAnsi" w:hAnsiTheme="minorHAnsi"/>
          <w:u w:val="single"/>
          <w:lang w:eastAsia="ko-KR"/>
        </w:rPr>
        <w:t>and isolate the United States</w:t>
      </w:r>
      <w:r w:rsidRPr="004542C9">
        <w:rPr>
          <w:rFonts w:asciiTheme="minorHAnsi" w:hAnsiTheme="minorHAnsi"/>
          <w:sz w:val="16"/>
          <w:lang w:eastAsia="ko-KR"/>
        </w:rPr>
        <w:t xml:space="preserve"> from Europe. </w:t>
      </w:r>
      <w:r w:rsidRPr="004542C9">
        <w:rPr>
          <w:rFonts w:asciiTheme="minorHAnsi" w:hAnsiTheme="minorHAnsi"/>
          <w:u w:val="single"/>
          <w:lang w:eastAsia="ko-KR"/>
        </w:rPr>
        <w:t>The ties of history</w:t>
      </w:r>
      <w:r w:rsidRPr="004542C9">
        <w:rPr>
          <w:rFonts w:asciiTheme="minorHAnsi" w:hAnsiTheme="minorHAnsi"/>
          <w:sz w:val="16"/>
          <w:lang w:eastAsia="ko-KR"/>
        </w:rPr>
        <w:t xml:space="preserve">, however, </w:t>
      </w:r>
      <w:r w:rsidRPr="004542C9">
        <w:rPr>
          <w:rFonts w:asciiTheme="minorHAnsi" w:hAnsiTheme="minorHAnsi"/>
          <w:u w:val="single"/>
          <w:lang w:eastAsia="ko-KR"/>
        </w:rPr>
        <w:t xml:space="preserve">prevent this outcome. The </w:t>
      </w:r>
      <w:r w:rsidR="007C0BFE">
        <w:rPr>
          <w:rFonts w:asciiTheme="minorHAnsi" w:hAnsiTheme="minorHAnsi"/>
          <w:color w:val="FF0000"/>
          <w:sz w:val="36"/>
          <w:u w:val="single"/>
          <w:lang w:eastAsia="ko-KR"/>
        </w:rPr>
        <w:t xml:space="preserve">§ Marked 16:08 § </w:t>
      </w:r>
      <w:r w:rsidRPr="004542C9">
        <w:rPr>
          <w:rFonts w:asciiTheme="minorHAnsi" w:hAnsiTheme="minorHAnsi"/>
          <w:u w:val="single"/>
          <w:lang w:eastAsia="ko-KR"/>
        </w:rPr>
        <w:t>United States has long enjoyed a “special relationship” with the United Kingdom.</w:t>
      </w:r>
      <w:r w:rsidRPr="004542C9">
        <w:rPr>
          <w:rFonts w:asciiTheme="minorHAnsi" w:hAnsiTheme="minorHAnsi"/>
          <w:sz w:val="16"/>
          <w:lang w:eastAsia="ko-KR"/>
        </w:rPr>
        <w:t xml:space="preserve"> The United States also has strong relations with such nations as </w:t>
      </w:r>
      <w:r w:rsidRPr="004542C9">
        <w:rPr>
          <w:rFonts w:asciiTheme="minorHAnsi" w:hAnsiTheme="minorHAnsi"/>
          <w:u w:val="single"/>
          <w:lang w:eastAsia="ko-KR"/>
        </w:rPr>
        <w:t>Italy, Turkey, Germany, the Netherlands, Denmark, and Norway</w:t>
      </w:r>
      <w:r w:rsidRPr="004542C9">
        <w:rPr>
          <w:rStyle w:val="StyleBoldUnderline"/>
          <w:rFonts w:asciiTheme="minorHAnsi" w:hAnsiTheme="minorHAnsi"/>
          <w:sz w:val="16"/>
        </w:rPr>
        <w:t xml:space="preserve">. Some claim that NATO is the foremost expression of U.S. commitment to Europe. The United States, however, aided Europe in two world wars, and stood firmly by Europe’s side during the Cold War – this commitment surpasses diplomatic formalities. </w:t>
      </w:r>
      <w:r w:rsidRPr="004542C9">
        <w:rPr>
          <w:rFonts w:asciiTheme="minorHAnsi" w:hAnsiTheme="minorHAnsi"/>
          <w:u w:val="single"/>
          <w:lang w:eastAsia="ko-KR"/>
        </w:rPr>
        <w:t>The United States will not isolate itself from Europe merely because NATO disbands. Additionally, European nations do not need a formal security link to the United States. Even with NATO gone, “there is still plenty of life in, and need for, [the United States-Europe security] partnership</w:t>
      </w:r>
      <w:r w:rsidRPr="004542C9">
        <w:rPr>
          <w:rFonts w:asciiTheme="minorHAnsi" w:hAnsiTheme="minorHAnsi"/>
          <w:sz w:val="16"/>
          <w:lang w:eastAsia="ko-KR"/>
        </w:rPr>
        <w:t>.”</w:t>
      </w:r>
    </w:p>
    <w:p w:rsidR="00394E34" w:rsidRPr="004542C9" w:rsidRDefault="00394E34" w:rsidP="00394E34">
      <w:pPr>
        <w:rPr>
          <w:rFonts w:asciiTheme="minorHAnsi" w:hAnsiTheme="minorHAnsi"/>
          <w:sz w:val="16"/>
        </w:rPr>
      </w:pPr>
    </w:p>
    <w:p w:rsidR="00394E34" w:rsidRPr="004542C9" w:rsidRDefault="00394E34" w:rsidP="00394E34">
      <w:pPr>
        <w:pStyle w:val="Heading4"/>
        <w:rPr>
          <w:rFonts w:asciiTheme="minorHAnsi" w:hAnsiTheme="minorHAnsi"/>
        </w:rPr>
      </w:pPr>
      <w:r w:rsidRPr="004542C9">
        <w:rPr>
          <w:rFonts w:asciiTheme="minorHAnsi" w:hAnsiTheme="minorHAnsi"/>
        </w:rPr>
        <w:t>Impact inevitable- Continued economic decline will crush NATO</w:t>
      </w:r>
    </w:p>
    <w:p w:rsidR="00394E34" w:rsidRPr="004542C9" w:rsidRDefault="00394E34" w:rsidP="00394E34">
      <w:pPr>
        <w:rPr>
          <w:rFonts w:asciiTheme="minorHAnsi" w:hAnsiTheme="minorHAnsi"/>
          <w:sz w:val="16"/>
        </w:rPr>
      </w:pPr>
      <w:r w:rsidRPr="004542C9">
        <w:rPr>
          <w:rFonts w:asciiTheme="minorHAnsi" w:hAnsiTheme="minorHAnsi"/>
          <w:sz w:val="16"/>
        </w:rPr>
        <w:t xml:space="preserve">Daniel </w:t>
      </w:r>
      <w:r w:rsidRPr="004542C9">
        <w:rPr>
          <w:rStyle w:val="StyleStyleBold12pt"/>
          <w:rFonts w:asciiTheme="minorHAnsi" w:hAnsiTheme="minorHAnsi"/>
        </w:rPr>
        <w:t>Hamilton et al</w:t>
      </w:r>
      <w:r w:rsidRPr="004542C9">
        <w:rPr>
          <w:rStyle w:val="StyleBoldUnderline"/>
          <w:rFonts w:asciiTheme="minorHAnsi" w:hAnsiTheme="minorHAnsi"/>
          <w:sz w:val="16"/>
        </w:rPr>
        <w:t>,</w:t>
      </w:r>
      <w:r w:rsidRPr="004542C9">
        <w:rPr>
          <w:rFonts w:asciiTheme="minorHAnsi" w:hAnsiTheme="minorHAnsi"/>
          <w:sz w:val="16"/>
        </w:rPr>
        <w:t xml:space="preserve"> Richard von Weizsäcker Professor and Director of the Center for Transatlantic Relations at the Paul H. Nitze School of Advanced International Studies (SAIS), Feb. </w:t>
      </w:r>
      <w:r w:rsidRPr="004542C9">
        <w:rPr>
          <w:rStyle w:val="StyleBoldUnderline"/>
          <w:rFonts w:asciiTheme="minorHAnsi" w:hAnsiTheme="minorHAnsi"/>
          <w:sz w:val="16"/>
        </w:rPr>
        <w:t>2</w:t>
      </w:r>
      <w:r w:rsidRPr="004542C9">
        <w:rPr>
          <w:rStyle w:val="StyleStyleBold12pt"/>
          <w:rFonts w:asciiTheme="minorHAnsi" w:hAnsiTheme="minorHAnsi"/>
        </w:rPr>
        <w:t>009</w:t>
      </w:r>
      <w:r w:rsidRPr="004542C9">
        <w:rPr>
          <w:rFonts w:asciiTheme="minorHAnsi" w:hAnsiTheme="minorHAnsi"/>
          <w:sz w:val="16"/>
        </w:rPr>
        <w:t xml:space="preserve"> (“Alliance Reborn: An Atlantic Compact for the 21st Century” http://foreign.senate.gov/testimony/2009/HamiltonTestimony090506p.pdf)</w:t>
      </w:r>
    </w:p>
    <w:p w:rsidR="00394E34" w:rsidRPr="004542C9" w:rsidRDefault="00394E34" w:rsidP="00394E34">
      <w:pPr>
        <w:rPr>
          <w:rStyle w:val="underline"/>
          <w:rFonts w:asciiTheme="minorHAnsi" w:hAnsiTheme="minorHAnsi"/>
          <w:b w:val="0"/>
        </w:rPr>
      </w:pPr>
      <w:r w:rsidRPr="004542C9">
        <w:rPr>
          <w:rStyle w:val="underline"/>
          <w:rFonts w:asciiTheme="minorHAnsi" w:hAnsiTheme="minorHAnsi"/>
        </w:rPr>
        <w:t>First, we must tackle immediate economic challenges while positioning our economies for the future</w:t>
      </w:r>
      <w:r w:rsidRPr="004542C9">
        <w:rPr>
          <w:rFonts w:asciiTheme="minorHAnsi" w:hAnsiTheme="minorHAnsi"/>
          <w:sz w:val="16"/>
        </w:rPr>
        <w:t xml:space="preserve">. </w:t>
      </w:r>
      <w:r w:rsidRPr="004542C9">
        <w:rPr>
          <w:rStyle w:val="underline"/>
          <w:rFonts w:asciiTheme="minorHAnsi" w:hAnsiTheme="minorHAnsi"/>
        </w:rPr>
        <w:t>Few issues are likely to shape European-American relations over the next few years as the global economic crisis</w:t>
      </w:r>
      <w:r w:rsidRPr="004542C9">
        <w:rPr>
          <w:rFonts w:asciiTheme="minorHAnsi" w:hAnsiTheme="minorHAnsi"/>
          <w:sz w:val="16"/>
        </w:rPr>
        <w:t xml:space="preserve">. This epochal event has erased any doubt about how interconnected the transatlantic economy has become. </w:t>
      </w:r>
      <w:r w:rsidRPr="004542C9">
        <w:rPr>
          <w:rStyle w:val="underline"/>
          <w:rFonts w:asciiTheme="minorHAnsi" w:hAnsiTheme="minorHAnsi"/>
        </w:rPr>
        <w:t>The deeper and more prolonged the economic recession of 2009, the greater the risks of inward, insular policies on both sides of the Atlantic. Our common challenge is to show our citizens and millions around the world that it is possible to reap globalization’s benefits while making its costs bearable to those most directly affected, without succumbing to protectionist temptations</w:t>
      </w:r>
      <w:r w:rsidRPr="004542C9">
        <w:rPr>
          <w:rFonts w:asciiTheme="minorHAnsi" w:hAnsiTheme="minorHAnsi"/>
          <w:sz w:val="16"/>
        </w:rPr>
        <w:t xml:space="preserve">. This requires more than large dollops of fiscal and monetary stimuli. Bolder thinking and action are needed. </w:t>
      </w:r>
    </w:p>
    <w:p w:rsidR="00394E34" w:rsidRDefault="00394E34" w:rsidP="00394E34">
      <w:pPr>
        <w:rPr>
          <w:rFonts w:asciiTheme="minorHAnsi" w:hAnsiTheme="minorHAnsi"/>
          <w:sz w:val="16"/>
          <w:lang w:eastAsia="ko-KR"/>
        </w:rPr>
      </w:pPr>
    </w:p>
    <w:p w:rsidR="00394E34" w:rsidRPr="00851392" w:rsidRDefault="00394E34" w:rsidP="00394E34"/>
    <w:p w:rsidR="0040099B" w:rsidRDefault="00F862E8" w:rsidP="00F862E8">
      <w:pPr>
        <w:pStyle w:val="Heading1"/>
      </w:pPr>
      <w:r>
        <w:lastRenderedPageBreak/>
        <w:t>2Nc</w:t>
      </w:r>
    </w:p>
    <w:p w:rsidR="00F862E8" w:rsidRDefault="00F862E8" w:rsidP="00F862E8"/>
    <w:p w:rsidR="00F862E8" w:rsidRDefault="00F862E8" w:rsidP="00F862E8"/>
    <w:p w:rsidR="00F862E8" w:rsidRPr="00FC5849" w:rsidRDefault="00F862E8" w:rsidP="00F862E8"/>
    <w:p w:rsidR="00F862E8" w:rsidRDefault="00F862E8" w:rsidP="00F862E8">
      <w:pPr>
        <w:pStyle w:val="Heading3"/>
      </w:pPr>
      <w:r>
        <w:lastRenderedPageBreak/>
        <w:t>AT: Int’l Don’t Believe Prez</w:t>
      </w:r>
    </w:p>
    <w:p w:rsidR="00F862E8" w:rsidRDefault="00F862E8" w:rsidP="00F862E8"/>
    <w:p w:rsidR="00F862E8" w:rsidRDefault="00F862E8" w:rsidP="00F862E8">
      <w:pPr>
        <w:keepNext/>
        <w:keepLines/>
        <w:spacing w:before="200"/>
        <w:outlineLvl w:val="3"/>
        <w:rPr>
          <w:rFonts w:eastAsiaTheme="majorEastAsia" w:cstheme="majorBidi"/>
          <w:b/>
          <w:bCs/>
          <w:iCs/>
        </w:rPr>
      </w:pPr>
      <w:r>
        <w:rPr>
          <w:rFonts w:eastAsiaTheme="majorEastAsia" w:cstheme="majorBidi"/>
          <w:b/>
          <w:bCs/>
          <w:iCs/>
        </w:rPr>
        <w:t xml:space="preserve">Constraints through executive coordination solves signaling </w:t>
      </w:r>
    </w:p>
    <w:p w:rsidR="00F862E8" w:rsidRDefault="00F862E8" w:rsidP="00F862E8">
      <w:r>
        <w:rPr>
          <w:b/>
          <w:bCs/>
        </w:rPr>
        <w:t>POSNER &amp; VERMEULE 2006</w:t>
      </w:r>
      <w:r>
        <w:t xml:space="preserve"> --- *Prof of Law at U Chicago, AND ** Prof of Law at Harvard (9/19/2006, Eric A. Posner &amp; Adrian Vermeule, “The Credible Executive,” </w:t>
      </w:r>
      <w:hyperlink r:id="rId20" w:history="1">
        <w:r>
          <w:rPr>
            <w:rStyle w:val="Hyperlink"/>
          </w:rPr>
          <w:t>http://papers.ssrn.com/sol3/papers.cfm?abstract_id=931501)</w:t>
        </w:r>
      </w:hyperlink>
      <w:r>
        <w:t>)</w:t>
      </w:r>
    </w:p>
    <w:p w:rsidR="00F862E8" w:rsidRDefault="00F862E8" w:rsidP="00F862E8"/>
    <w:p w:rsidR="00F862E8" w:rsidRDefault="00F862E8" w:rsidP="00F862E8">
      <w:pPr>
        <w:rPr>
          <w:sz w:val="12"/>
        </w:rPr>
      </w:pPr>
      <w:r>
        <w:rPr>
          <w:sz w:val="12"/>
        </w:rPr>
        <w:t>IV. Executive Signaling: Law and Mechanisms</w:t>
      </w:r>
    </w:p>
    <w:p w:rsidR="00F862E8" w:rsidRDefault="00F862E8" w:rsidP="00F862E8">
      <w:pPr>
        <w:rPr>
          <w:b/>
          <w:bCs/>
          <w:u w:val="single"/>
        </w:rPr>
      </w:pPr>
      <w:r>
        <w:rPr>
          <w:sz w:val="12"/>
        </w:rPr>
        <w:t xml:space="preserve">We suggest that </w:t>
      </w:r>
      <w:r>
        <w:rPr>
          <w:rStyle w:val="TitleChar"/>
          <w:highlight w:val="green"/>
        </w:rPr>
        <w:t>the executive’s credibility problem can be solved by</w:t>
      </w:r>
      <w:r>
        <w:rPr>
          <w:rStyle w:val="TitleChar"/>
        </w:rPr>
        <w:t xml:space="preserve"> second-order mechanisms of </w:t>
      </w:r>
      <w:r>
        <w:rPr>
          <w:rStyle w:val="TitleChar"/>
          <w:bdr w:val="single" w:sz="4" w:space="0" w:color="auto" w:frame="1"/>
        </w:rPr>
        <w:t xml:space="preserve">executive </w:t>
      </w:r>
      <w:r>
        <w:rPr>
          <w:rStyle w:val="TitleChar"/>
          <w:highlight w:val="green"/>
          <w:bdr w:val="single" w:sz="4" w:space="0" w:color="auto" w:frame="1"/>
        </w:rPr>
        <w:t>signaling</w:t>
      </w:r>
      <w:r>
        <w:rPr>
          <w:sz w:val="12"/>
        </w:rPr>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Pr>
          <w:rStyle w:val="TitleChar"/>
        </w:rPr>
        <w:t xml:space="preserve">an important subset involve executive </w:t>
      </w:r>
      <w:r>
        <w:rPr>
          <w:rStyle w:val="TitleChar"/>
          <w:highlight w:val="green"/>
          <w:bdr w:val="single" w:sz="4" w:space="0" w:color="auto" w:frame="1"/>
        </w:rPr>
        <w:t>self-binding</w:t>
      </w:r>
      <w:r>
        <w:rPr>
          <w:rStyle w:val="TitleChar"/>
          <w:highlight w:val="green"/>
        </w:rPr>
        <w:t xml:space="preserve">, </w:t>
      </w:r>
      <w:r>
        <w:rPr>
          <w:rStyle w:val="TitleChar"/>
        </w:rPr>
        <w:t xml:space="preserve">whereby executives commit themselves to a course of action that </w:t>
      </w:r>
      <w:r>
        <w:rPr>
          <w:rStyle w:val="TitleChar"/>
          <w:highlight w:val="green"/>
        </w:rPr>
        <w:t>would impose higher costs on ill-motivated actors</w:t>
      </w:r>
      <w:r>
        <w:rPr>
          <w:rStyle w:val="TitleChar"/>
        </w:rPr>
        <w:t>. Commitments themselves have value as signals of benign motivations.</w:t>
      </w:r>
    </w:p>
    <w:p w:rsidR="00F862E8" w:rsidRDefault="00F862E8" w:rsidP="00F862E8">
      <w:pPr>
        <w:rPr>
          <w:sz w:val="12"/>
        </w:rPr>
      </w:pPr>
      <w:r>
        <w:rPr>
          <w:sz w:val="12"/>
        </w:rPr>
        <w:t>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w:t>
      </w:r>
      <w:proofErr w:type="gramStart"/>
      <w:r>
        <w:rPr>
          <w:sz w:val="12"/>
        </w:rPr>
        <w:t>,72</w:t>
      </w:r>
      <w:proofErr w:type="gramEnd"/>
      <w:r>
        <w:rPr>
          <w:sz w:val="12"/>
        </w:rPr>
        <w:t xml:space="preserve"> it is not the question we examine here, although some of the relevant considerations are similar.73 </w:t>
      </w:r>
      <w:r>
        <w:rPr>
          <w:rStyle w:val="TitleChar"/>
        </w:rPr>
        <w:t>We are</w:t>
      </w:r>
      <w:r>
        <w:rPr>
          <w:sz w:val="12"/>
        </w:rPr>
        <w:t xml:space="preserve"> not </w:t>
      </w:r>
      <w:r>
        <w:rPr>
          <w:rStyle w:val="TitleChar"/>
        </w:rPr>
        <w:t>concerned</w:t>
      </w:r>
      <w:r>
        <w:rPr>
          <w:sz w:val="12"/>
        </w:rPr>
        <w:t xml:space="preserve"> with binding the president so that he cannot abuse his powers, but with </w:t>
      </w:r>
      <w:r>
        <w:rPr>
          <w:rStyle w:val="TitleChar"/>
        </w:rPr>
        <w:t>how he might bind himself or take other actions that enhance his credibility, so that he can generate support from the public and other members of the government.</w:t>
      </w:r>
    </w:p>
    <w:p w:rsidR="00F862E8" w:rsidRDefault="00F862E8" w:rsidP="00F862E8">
      <w:pPr>
        <w:rPr>
          <w:sz w:val="12"/>
        </w:rPr>
      </w:pPr>
      <w:r>
        <w:rPr>
          <w:sz w:val="12"/>
        </w:rPr>
        <w:t xml:space="preserve">Furthermore, </w:t>
      </w:r>
      <w:r>
        <w:rPr>
          <w:rStyle w:val="TitleChar"/>
        </w:rPr>
        <w:t>our question is subconstitutional; it is whether a well-motivated executive, acting within an established set of constitutional and statutory rules, can use signaling to generate public trust</w:t>
      </w:r>
      <w:r>
        <w:rPr>
          <w:sz w:val="12"/>
        </w:rPr>
        <w: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p>
    <w:p w:rsidR="00F862E8" w:rsidRDefault="00F862E8" w:rsidP="00F862E8">
      <w:pPr>
        <w:rPr>
          <w:sz w:val="12"/>
        </w:rPr>
      </w:pPr>
      <w:r>
        <w:rPr>
          <w:sz w:val="12"/>
        </w:rPr>
        <w:t>We begin with some relevant law; then examine a set of possible mechanisms, emphasizing both the conditions under which they might succeed and the conditions under which they might not; and then examine the costs of credibility.</w:t>
      </w:r>
    </w:p>
    <w:p w:rsidR="00F862E8" w:rsidRDefault="00F862E8" w:rsidP="00F862E8">
      <w:pPr>
        <w:rPr>
          <w:sz w:val="12"/>
        </w:rPr>
      </w:pPr>
      <w:r>
        <w:rPr>
          <w:sz w:val="12"/>
        </w:rPr>
        <w:t>A. A Preliminary Note on Law and Self-Binding</w:t>
      </w:r>
    </w:p>
    <w:p w:rsidR="00F862E8" w:rsidRDefault="00F862E8" w:rsidP="00F862E8">
      <w:pPr>
        <w:rPr>
          <w:b/>
          <w:bCs/>
          <w:u w:val="single"/>
        </w:rPr>
      </w:pPr>
      <w:r>
        <w:rPr>
          <w:sz w:val="12"/>
        </w:rPr>
        <w:t xml:space="preserve">Many of our mechanisms are unproblematic from a legal perspective, as they involve presidential actions that are clearly lawful. But a few raise legal questions; in particular, those that involve self-binding.74 Can a president bind </w:t>
      </w:r>
      <w:proofErr w:type="gramStart"/>
      <w:r>
        <w:rPr>
          <w:sz w:val="12"/>
        </w:rPr>
        <w:t>himself</w:t>
      </w:r>
      <w:proofErr w:type="gramEnd"/>
      <w:r>
        <w:rPr>
          <w:sz w:val="12"/>
        </w:rPr>
        <w:t xml:space="preserve">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Pr>
          <w:rStyle w:val="TitleChar"/>
        </w:rPr>
        <w:t>The legal authority to establish a new status quo allows a president to create inertia or political constraints that will affect his own future choices.</w:t>
      </w:r>
      <w:r>
        <w:rPr>
          <w:sz w:val="12"/>
        </w:rPr>
        <w:t xml:space="preserve"> In a practical sense, </w:t>
      </w:r>
      <w:r>
        <w:rPr>
          <w:rStyle w:val="TitleChar"/>
          <w:highlight w:val="green"/>
        </w:rPr>
        <w:t>presidents,</w:t>
      </w:r>
      <w:r>
        <w:rPr>
          <w:rStyle w:val="TitleChar"/>
        </w:rPr>
        <w:t xml:space="preserve"> like legislatures, </w:t>
      </w:r>
      <w:r>
        <w:rPr>
          <w:rStyle w:val="TitleChar"/>
          <w:highlight w:val="green"/>
        </w:rPr>
        <w:t xml:space="preserve">have </w:t>
      </w:r>
      <w:r>
        <w:rPr>
          <w:rStyle w:val="TitleChar"/>
          <w:highlight w:val="green"/>
          <w:bdr w:val="single" w:sz="4" w:space="0" w:color="auto" w:frame="1"/>
        </w:rPr>
        <w:t>great de facto power</w:t>
      </w:r>
      <w:r>
        <w:rPr>
          <w:rStyle w:val="TitleChar"/>
          <w:highlight w:val="green"/>
        </w:rPr>
        <w:t xml:space="preserve"> to</w:t>
      </w:r>
      <w:r>
        <w:rPr>
          <w:rStyle w:val="TitleChar"/>
        </w:rPr>
        <w:t xml:space="preserve"> adopt policies that </w:t>
      </w:r>
      <w:r>
        <w:rPr>
          <w:rStyle w:val="TitleChar"/>
          <w:highlight w:val="green"/>
        </w:rPr>
        <w:t xml:space="preserve">shape the </w:t>
      </w:r>
      <w:r>
        <w:rPr>
          <w:rStyle w:val="TitleChar"/>
        </w:rPr>
        <w:t xml:space="preserve">legal </w:t>
      </w:r>
      <w:r>
        <w:rPr>
          <w:rStyle w:val="TitleChar"/>
          <w:highlight w:val="green"/>
        </w:rPr>
        <w:t>landscape for the future</w:t>
      </w:r>
      <w:r>
        <w:rPr>
          <w:b/>
          <w:highlight w:val="green"/>
        </w:rPr>
        <w:t>.</w:t>
      </w:r>
      <w:r>
        <w:rPr>
          <w:sz w:val="12"/>
          <w:highlight w:val="green"/>
        </w:rPr>
        <w:t xml:space="preserve"> </w:t>
      </w:r>
      <w:r>
        <w:rPr>
          <w:rStyle w:val="TitleChar"/>
          <w:highlight w:val="green"/>
        </w:rPr>
        <w:t>A president might commit himself to</w:t>
      </w:r>
      <w:r>
        <w:rPr>
          <w:sz w:val="12"/>
        </w:rPr>
        <w:t xml:space="preserve"> a long-term project of defense procurement or infrastructure or foreign policy, </w:t>
      </w:r>
      <w:r>
        <w:rPr>
          <w:rStyle w:val="TitleChar"/>
        </w:rPr>
        <w:t xml:space="preserve">narrowing his own </w:t>
      </w:r>
      <w:r>
        <w:rPr>
          <w:rStyle w:val="TitleChar"/>
          <w:highlight w:val="green"/>
        </w:rPr>
        <w:t xml:space="preserve">future choices and generating new </w:t>
      </w:r>
      <w:r>
        <w:rPr>
          <w:rStyle w:val="TitleChar"/>
        </w:rPr>
        <w:t xml:space="preserve">political </w:t>
      </w:r>
      <w:r>
        <w:rPr>
          <w:rStyle w:val="TitleChar"/>
          <w:highlight w:val="green"/>
        </w:rPr>
        <w:t xml:space="preserve">coalitions that will </w:t>
      </w:r>
      <w:r>
        <w:rPr>
          <w:rStyle w:val="TitleChar"/>
        </w:rPr>
        <w:t xml:space="preserve">act to </w:t>
      </w:r>
      <w:r>
        <w:rPr>
          <w:rStyle w:val="TitleChar"/>
          <w:highlight w:val="green"/>
          <w:bdr w:val="single" w:sz="4" w:space="0" w:color="auto" w:frame="1"/>
        </w:rPr>
        <w:t>defend the new rules</w:t>
      </w:r>
      <w:r>
        <w:rPr>
          <w:rStyle w:val="TitleChar"/>
          <w:highlight w:val="green"/>
        </w:rPr>
        <w:t xml:space="preserve"> </w:t>
      </w:r>
      <w:r>
        <w:rPr>
          <w:rStyle w:val="TitleChar"/>
        </w:rPr>
        <w:t>or policies.</w:t>
      </w:r>
    </w:p>
    <w:p w:rsidR="00F862E8" w:rsidRDefault="00F862E8" w:rsidP="00F862E8">
      <w:pPr>
        <w:rPr>
          <w:sz w:val="12"/>
        </w:rPr>
      </w:pPr>
      <w:r>
        <w:rPr>
          <w:sz w:val="12"/>
        </w:rPr>
        <w:t>More schematically, we may speak of formal and informal means of self-binding:</w:t>
      </w:r>
    </w:p>
    <w:p w:rsidR="00F862E8" w:rsidRDefault="00F862E8" w:rsidP="00F862E8">
      <w:pPr>
        <w:rPr>
          <w:sz w:val="12"/>
        </w:rPr>
      </w:pPr>
      <w:r>
        <w:rPr>
          <w:sz w:val="12"/>
        </w:rPr>
        <w:t xml:space="preserve">(1) </w:t>
      </w:r>
      <w:r>
        <w:rPr>
          <w:rStyle w:val="TitleChar"/>
          <w:highlight w:val="green"/>
        </w:rPr>
        <w:t>The president might use formal means to bind himself</w:t>
      </w:r>
      <w:r>
        <w:rPr>
          <w:rStyle w:val="TitleChar"/>
        </w:rPr>
        <w:t xml:space="preserve">. This is possible </w:t>
      </w:r>
      <w:r>
        <w:rPr>
          <w:rStyle w:val="TitleChar"/>
          <w:highlight w:val="green"/>
        </w:rPr>
        <w:t>in the sense that an</w:t>
      </w:r>
      <w:r>
        <w:rPr>
          <w:rStyle w:val="TitleChar"/>
        </w:rPr>
        <w:t xml:space="preserve"> </w:t>
      </w:r>
      <w:r>
        <w:rPr>
          <w:rStyle w:val="TitleChar"/>
          <w:highlight w:val="green"/>
        </w:rPr>
        <w:t>executive order</w:t>
      </w:r>
      <w:r>
        <w:rPr>
          <w:sz w:val="12"/>
        </w:rPr>
        <w:t xml:space="preserve">, if otherwise valid, </w:t>
      </w:r>
      <w:r>
        <w:rPr>
          <w:rStyle w:val="TitleChar"/>
          <w:highlight w:val="green"/>
        </w:rPr>
        <w:t>legally binds the president</w:t>
      </w:r>
      <w:r>
        <w:rPr>
          <w:sz w:val="12"/>
        </w:rPr>
        <w:t xml:space="preserve"> while it is in effect and may be enforced by the courts. It is not possible in the sense that the president can always repeal the executive order if he can bear the political and reputational costs of doing so.</w:t>
      </w:r>
    </w:p>
    <w:p w:rsidR="00F862E8" w:rsidRDefault="00F862E8" w:rsidP="00F862E8">
      <w:pPr>
        <w:rPr>
          <w:sz w:val="12"/>
        </w:rPr>
      </w:pPr>
      <w:r>
        <w:rPr>
          <w:sz w:val="12"/>
        </w:rPr>
        <w:t xml:space="preserve">(2) </w:t>
      </w:r>
      <w:r>
        <w:rPr>
          <w:rStyle w:val="TitleChar"/>
          <w:highlight w:val="green"/>
        </w:rPr>
        <w:t>The president might use informal means</w:t>
      </w:r>
      <w:r>
        <w:rPr>
          <w:rStyle w:val="TitleChar"/>
        </w:rPr>
        <w:t xml:space="preserve"> to bind himself.</w:t>
      </w:r>
      <w:r>
        <w:rPr>
          <w:sz w:val="12"/>
        </w:rPr>
        <w:t xml:space="preserve"> This is not only possible </w:t>
      </w:r>
      <w:proofErr w:type="gramStart"/>
      <w:r>
        <w:rPr>
          <w:sz w:val="12"/>
        </w:rPr>
        <w:t>but</w:t>
      </w:r>
      <w:proofErr w:type="gramEnd"/>
      <w:r>
        <w:rPr>
          <w:sz w:val="12"/>
        </w:rPr>
        <w:t xml:space="preserve"> frequent and important. Issuing an executive rule providing for the appointment of special prosecutors, as Nixon did, is not a formal self-binding.76 </w:t>
      </w:r>
      <w:proofErr w:type="gramStart"/>
      <w:r>
        <w:rPr>
          <w:sz w:val="12"/>
        </w:rPr>
        <w:t>However</w:t>
      </w:r>
      <w:proofErr w:type="gramEnd"/>
      <w:r>
        <w:rPr>
          <w:sz w:val="12"/>
        </w:rPr>
        <w:t xml:space="preserve">,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Pr>
          <w:rStyle w:val="TitleChar"/>
        </w:rPr>
        <w:t xml:space="preserve">Just as a dessert addict might announce to his friends that he is going on a no-dessert diet in order to raise the reputational costs of backsliding and thus commit himself, so too </w:t>
      </w:r>
      <w:r>
        <w:rPr>
          <w:rStyle w:val="TitleChar"/>
          <w:highlight w:val="green"/>
        </w:rPr>
        <w:t xml:space="preserve">the repeal of an executive order may be seen as a </w:t>
      </w:r>
      <w:r>
        <w:rPr>
          <w:rStyle w:val="TitleChar"/>
          <w:highlight w:val="green"/>
          <w:bdr w:val="single" w:sz="4" w:space="0" w:color="auto" w:frame="1"/>
        </w:rPr>
        <w:t>breach of faith</w:t>
      </w:r>
      <w:r>
        <w:rPr>
          <w:rStyle w:val="TitleChar"/>
          <w:highlight w:val="green"/>
        </w:rPr>
        <w:t xml:space="preserve"> </w:t>
      </w:r>
      <w:r>
        <w:rPr>
          <w:rStyle w:val="TitleChar"/>
        </w:rPr>
        <w:t>even if no other institution ever enforces it.</w:t>
      </w:r>
    </w:p>
    <w:p w:rsidR="00F862E8" w:rsidRDefault="00F862E8" w:rsidP="00F862E8">
      <w:pPr>
        <w:rPr>
          <w:rStyle w:val="TitleChar"/>
        </w:rPr>
      </w:pPr>
      <w:r>
        <w:rPr>
          <w:sz w:val="12"/>
        </w:rPr>
        <w:t xml:space="preserve">In what follows, we will invoke both formal and informal mechanisms. For our purposes, the distinction between the authority to engage in de jure self-binding (legally limited and well-defined) and the power to engage in de facto self-binding (broad and amorphous) is secondary. </w:t>
      </w:r>
      <w:r>
        <w:rPr>
          <w:rStyle w:val="TitleChar"/>
          <w:highlight w:val="green"/>
        </w:rPr>
        <w:t>So long as policies are deliberately chosen with a view to generating credibility, and do so by constraining the president’s own future choices</w:t>
      </w:r>
      <w:r>
        <w:rPr>
          <w:rStyle w:val="TitleChar"/>
        </w:rPr>
        <w:t xml:space="preserve"> in ways that impose greater costs on ill-motivated presidents than on well-motivated ones, </w:t>
      </w:r>
      <w:r>
        <w:rPr>
          <w:rStyle w:val="TitleChar"/>
          <w:highlight w:val="green"/>
        </w:rPr>
        <w:t xml:space="preserve">it does not matter whether the </w:t>
      </w:r>
      <w:r>
        <w:rPr>
          <w:rStyle w:val="TitleChar"/>
          <w:highlight w:val="green"/>
          <w:bdr w:val="single" w:sz="4" w:space="0" w:color="auto" w:frame="1"/>
        </w:rPr>
        <w:t>constraint is formal or informal</w:t>
      </w:r>
      <w:r>
        <w:rPr>
          <w:rStyle w:val="TitleChar"/>
        </w:rPr>
        <w:t>.</w:t>
      </w:r>
    </w:p>
    <w:p w:rsidR="00F862E8" w:rsidRDefault="00F862E8" w:rsidP="00F862E8">
      <w:pPr>
        <w:rPr>
          <w:sz w:val="12"/>
        </w:rPr>
      </w:pPr>
      <w:r>
        <w:rPr>
          <w:sz w:val="12"/>
        </w:rPr>
        <w:t>B. Mechanisms</w:t>
      </w:r>
    </w:p>
    <w:p w:rsidR="00F862E8" w:rsidRDefault="00F862E8" w:rsidP="00F862E8">
      <w:pPr>
        <w:rPr>
          <w:sz w:val="12"/>
        </w:rPr>
      </w:pPr>
      <w:r>
        <w:rPr>
          <w:sz w:val="12"/>
        </w:rPr>
        <w:t xml:space="preserve">What signaling mechanisms might a well-motivated executive adopt to credibly assure voters, legislators and judges that his policies rest on judgments about the public interest, rather than on power-maximization, partisanship or other nefarious motives? </w:t>
      </w:r>
      <w:proofErr w:type="gramStart"/>
      <w:r>
        <w:rPr>
          <w:sz w:val="12"/>
        </w:rPr>
        <w:t>Intrabranch separation of powers.</w:t>
      </w:r>
      <w:proofErr w:type="gramEnd"/>
      <w:r>
        <w:rPr>
          <w:sz w:val="12"/>
        </w:rPr>
        <w:t xml:space="preserve">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w:t>
      </w:r>
      <w:r>
        <w:rPr>
          <w:sz w:val="12"/>
        </w:rPr>
        <w:lastRenderedPageBreak/>
        <w:t>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w:t>
      </w:r>
      <w:proofErr w:type="gramStart"/>
      <w:r>
        <w:rPr>
          <w:sz w:val="12"/>
        </w:rPr>
        <w:t>;79</w:t>
      </w:r>
      <w:proofErr w:type="gramEnd"/>
      <w:r>
        <w:rPr>
          <w:sz w:val="12"/>
        </w:rPr>
        <w:t xml:space="preserve">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w:t>
      </w:r>
    </w:p>
    <w:p w:rsidR="00F862E8" w:rsidRDefault="00F862E8" w:rsidP="00F862E8">
      <w:pPr>
        <w:rPr>
          <w:sz w:val="12"/>
        </w:rPr>
      </w:pPr>
      <w:r>
        <w:rPr>
          <w:sz w:val="12"/>
        </w:rPr>
        <w:t>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w:t>
      </w:r>
    </w:p>
    <w:p w:rsidR="00F862E8" w:rsidRDefault="00F862E8" w:rsidP="00F862E8">
      <w:pPr>
        <w:rPr>
          <w:sz w:val="12"/>
        </w:rPr>
      </w:pPr>
      <w:r>
        <w:rPr>
          <w:sz w:val="12"/>
        </w:rPr>
        <w:t xml:space="preserve">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w:t>
      </w:r>
      <w:proofErr w:type="gramStart"/>
      <w:r>
        <w:rPr>
          <w:sz w:val="12"/>
        </w:rPr>
        <w:t>fully-informed</w:t>
      </w:r>
      <w:proofErr w:type="gramEnd"/>
      <w:r>
        <w:rPr>
          <w:sz w:val="12"/>
        </w:rPr>
        <w:t xml:space="preserve"> voters would prefer otherwise. An actor of that sort will have no incentive to adopt proposals intended to constrain that sort of actor.</w:t>
      </w:r>
    </w:p>
    <w:p w:rsidR="00F862E8" w:rsidRDefault="00F862E8" w:rsidP="00F862E8">
      <w:pPr>
        <w:rPr>
          <w:sz w:val="12"/>
        </w:rPr>
      </w:pPr>
      <w:r>
        <w:rPr>
          <w:sz w:val="12"/>
        </w:rPr>
        <w:t xml:space="preserve">Independent commissions. We now turn to some conceptually coherent mechanisms of executive signaling. Somewhat analogously to Katyal’s idea of the internal separation of powers, </w:t>
      </w:r>
      <w:r>
        <w:rPr>
          <w:rStyle w:val="TitleChar"/>
        </w:rPr>
        <w:t xml:space="preserve">a well-motivated executive might establish independent commissions to review policy decisions, either before or after the fact. Presidents do this routinely, especially after a policy has had disastrous outcomes, but sometimes beforehand as well. Independent commissions are typically </w:t>
      </w:r>
      <w:proofErr w:type="gramStart"/>
      <w:r>
        <w:rPr>
          <w:rStyle w:val="TitleChar"/>
        </w:rPr>
        <w:t>blue-ribbon</w:t>
      </w:r>
      <w:proofErr w:type="gramEnd"/>
      <w:r>
        <w:rPr>
          <w:rStyle w:val="TitleChar"/>
        </w:rPr>
        <w:t xml:space="preserve"> and bipartisan.</w:t>
      </w:r>
      <w:r>
        <w:rPr>
          <w:sz w:val="12"/>
        </w:rPr>
        <w:t>82</w:t>
      </w:r>
    </w:p>
    <w:p w:rsidR="00F862E8" w:rsidRDefault="00F862E8" w:rsidP="00F862E8">
      <w:pPr>
        <w:rPr>
          <w:sz w:val="12"/>
        </w:rPr>
      </w:pPr>
      <w:r>
        <w:rPr>
          <w:sz w:val="12"/>
        </w:rPr>
        <w:t xml:space="preserve">We add to this familiar process the idea that </w:t>
      </w:r>
      <w:r>
        <w:rPr>
          <w:rStyle w:val="TitleChar"/>
          <w:highlight w:val="green"/>
        </w:rPr>
        <w:t xml:space="preserve">the President might </w:t>
      </w:r>
      <w:r>
        <w:rPr>
          <w:rStyle w:val="TitleChar"/>
          <w:highlight w:val="green"/>
          <w:bdr w:val="single" w:sz="4" w:space="0" w:color="auto" w:frame="1"/>
        </w:rPr>
        <w:t>gain credibility</w:t>
      </w:r>
      <w:r>
        <w:rPr>
          <w:rStyle w:val="TitleChar"/>
          <w:highlight w:val="green"/>
        </w:rPr>
        <w:t xml:space="preserve"> by publicly committing </w:t>
      </w:r>
      <w:r>
        <w:rPr>
          <w:rStyle w:val="TitleChar"/>
        </w:rPr>
        <w:t xml:space="preserve">or binding himself </w:t>
      </w:r>
      <w:r>
        <w:rPr>
          <w:rStyle w:val="TitleChar"/>
          <w:highlight w:val="green"/>
        </w:rPr>
        <w:t xml:space="preserve">to </w:t>
      </w:r>
      <w:r>
        <w:rPr>
          <w:rStyle w:val="TitleChar"/>
        </w:rPr>
        <w:t xml:space="preserve">give the </w:t>
      </w:r>
      <w:r>
        <w:rPr>
          <w:rStyle w:val="TitleChar"/>
          <w:highlight w:val="green"/>
        </w:rPr>
        <w:t>commission authority</w:t>
      </w:r>
      <w:r>
        <w:rPr>
          <w:rStyle w:val="TitleChar"/>
        </w:rPr>
        <w:t xml:space="preserve"> on some dimension. The president might publicly promise to follow the recommendations of such a commission, </w:t>
      </w:r>
      <w:r>
        <w:rPr>
          <w:rStyle w:val="TitleChar"/>
          <w:highlight w:val="green"/>
        </w:rPr>
        <w:t>or</w:t>
      </w:r>
      <w:r>
        <w:rPr>
          <w:rStyle w:val="TitleChar"/>
        </w:rPr>
        <w:t xml:space="preserve"> to </w:t>
      </w:r>
      <w:r>
        <w:rPr>
          <w:rStyle w:val="TitleChar"/>
          <w:highlight w:val="green"/>
        </w:rPr>
        <w:t>allow the commission to exercise de facto veto power</w:t>
      </w:r>
      <w:r>
        <w:rPr>
          <w:rStyle w:val="TitleChar"/>
        </w:rPr>
        <w:t xml:space="preserve"> over a policy decision before it is made, or might promise before the policy is chosen that the commission will be given power to review its success after the fact. To be sure, there will always be some wiggle room in the terms of the promise, but that is true of almost all </w:t>
      </w:r>
      <w:r>
        <w:rPr>
          <w:rStyle w:val="TitleChar"/>
          <w:highlight w:val="green"/>
        </w:rPr>
        <w:t>commitments</w:t>
      </w:r>
      <w:r>
        <w:rPr>
          <w:rStyle w:val="TitleChar"/>
        </w:rPr>
        <w:t xml:space="preserve">, which </w:t>
      </w:r>
      <w:r>
        <w:rPr>
          <w:rStyle w:val="TitleChar"/>
          <w:highlight w:val="green"/>
        </w:rPr>
        <w:t>raise the costs of wiggling out</w:t>
      </w:r>
      <w:r>
        <w:rPr>
          <w:rStyle w:val="TitleChar"/>
        </w:rPr>
        <w:t xml:space="preserve"> even if they do not completely prevent it.</w:t>
      </w:r>
    </w:p>
    <w:p w:rsidR="00F862E8" w:rsidRDefault="00F862E8" w:rsidP="00F862E8">
      <w:pPr>
        <w:rPr>
          <w:sz w:val="12"/>
        </w:rPr>
      </w:pPr>
      <w:r>
        <w:rPr>
          <w:sz w:val="12"/>
        </w:rPr>
        <w:t>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w:t>
      </w:r>
    </w:p>
    <w:p w:rsidR="00F862E8" w:rsidRDefault="00F862E8" w:rsidP="00F862E8">
      <w:pPr>
        <w:rPr>
          <w:sz w:val="12"/>
        </w:rPr>
      </w:pPr>
      <w:r>
        <w:rPr>
          <w:sz w:val="12"/>
        </w:rPr>
        <w:t>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w:t>
      </w:r>
    </w:p>
    <w:p w:rsidR="00F862E8" w:rsidRDefault="00F862E8" w:rsidP="00F862E8">
      <w:pPr>
        <w:rPr>
          <w:sz w:val="12"/>
        </w:rPr>
      </w:pPr>
      <w:r>
        <w:rPr>
          <w:sz w:val="12"/>
        </w:rPr>
        <w:t xml:space="preserve">Bipartisan appointments. In examples of the sort just mentioned, the signaling arises from public </w:t>
      </w:r>
      <w:proofErr w:type="gramStart"/>
      <w:r>
        <w:rPr>
          <w:sz w:val="12"/>
        </w:rPr>
        <w:t>position-taking</w:t>
      </w:r>
      <w:proofErr w:type="gramEnd"/>
      <w:r>
        <w:rPr>
          <w:sz w:val="12"/>
        </w:rPr>
        <w:t>.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w:t>
      </w:r>
    </w:p>
    <w:p w:rsidR="00F862E8" w:rsidRDefault="00F862E8" w:rsidP="00F862E8">
      <w:pPr>
        <w:rPr>
          <w:sz w:val="12"/>
        </w:rPr>
      </w:pPr>
      <w:r>
        <w:rPr>
          <w:sz w:val="12"/>
        </w:rPr>
        <w:t>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w:t>
      </w:r>
      <w:proofErr w:type="gramStart"/>
      <w:r>
        <w:rPr>
          <w:sz w:val="12"/>
        </w:rPr>
        <w:t>;87</w:t>
      </w:r>
      <w:proofErr w:type="gramEnd"/>
      <w:r>
        <w:rPr>
          <w:sz w:val="12"/>
        </w:rPr>
        <w:t xml:space="preserve">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w:t>
      </w:r>
    </w:p>
    <w:p w:rsidR="00F862E8" w:rsidRDefault="00F862E8" w:rsidP="00F862E8">
      <w:pPr>
        <w:rPr>
          <w:sz w:val="12"/>
        </w:rPr>
      </w:pPr>
      <w:r>
        <w:rPr>
          <w:sz w:val="12"/>
        </w:rPr>
        <w:t>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w:t>
      </w:r>
    </w:p>
    <w:p w:rsidR="00F862E8" w:rsidRDefault="00F862E8" w:rsidP="00F862E8">
      <w:pPr>
        <w:rPr>
          <w:sz w:val="12"/>
        </w:rPr>
      </w:pPr>
      <w:r>
        <w:rPr>
          <w:sz w:val="12"/>
        </w:rPr>
        <w:t xml:space="preserve">The Independent Counsel Statute institutionalized the special prosecutor and strengthened it. But the statute proved unpopular and was allowed to lapse in 1999.88 </w:t>
      </w:r>
      <w:proofErr w:type="gramStart"/>
      <w:r>
        <w:rPr>
          <w:sz w:val="12"/>
        </w:rPr>
        <w:t>This</w:t>
      </w:r>
      <w:proofErr w:type="gramEnd"/>
      <w:r>
        <w:rPr>
          <w:sz w:val="12"/>
        </w:rPr>
        <w:t xml:space="preserve">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w:t>
      </w:r>
    </w:p>
    <w:p w:rsidR="00F862E8" w:rsidRDefault="00F862E8" w:rsidP="00F862E8">
      <w:pPr>
        <w:rPr>
          <w:sz w:val="12"/>
        </w:rPr>
      </w:pPr>
      <w:r>
        <w:rPr>
          <w:sz w:val="12"/>
        </w:rPr>
        <w:t>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w:t>
      </w:r>
    </w:p>
    <w:p w:rsidR="00F862E8" w:rsidRDefault="00F862E8" w:rsidP="00F862E8">
      <w:pPr>
        <w:rPr>
          <w:sz w:val="12"/>
        </w:rPr>
      </w:pPr>
      <w:r>
        <w:rPr>
          <w:sz w:val="12"/>
        </w:rPr>
        <w:t>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w:t>
      </w:r>
    </w:p>
    <w:p w:rsidR="00F862E8" w:rsidRDefault="00F862E8" w:rsidP="00F862E8">
      <w:pPr>
        <w:rPr>
          <w:sz w:val="12"/>
        </w:rPr>
      </w:pPr>
      <w:r>
        <w:rPr>
          <w:sz w:val="12"/>
        </w:rPr>
        <w:t>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w:t>
      </w:r>
    </w:p>
    <w:p w:rsidR="00F862E8" w:rsidRDefault="00F862E8" w:rsidP="00F862E8">
      <w:pPr>
        <w:rPr>
          <w:b/>
          <w:bCs/>
          <w:u w:val="single"/>
        </w:rPr>
      </w:pPr>
      <w:r>
        <w:rPr>
          <w:sz w:val="12"/>
        </w:rPr>
        <w:lastRenderedPageBreak/>
        <w:t xml:space="preserve">Transparency. </w:t>
      </w:r>
      <w:r>
        <w:rPr>
          <w:rStyle w:val="TitleChar"/>
          <w:highlight w:val="green"/>
        </w:rPr>
        <w:t>The well-motivated executive might commit to transparency</w:t>
      </w:r>
      <w:r>
        <w:rPr>
          <w:rStyle w:val="TitleChar"/>
        </w:rPr>
        <w:t>, as a way to reduce the costs to outsiders of monitoring his actions</w:t>
      </w:r>
      <w:r>
        <w:rPr>
          <w:sz w:val="12"/>
        </w:rPr>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w:t>
      </w:r>
      <w:r>
        <w:rPr>
          <w:rStyle w:val="TitleChar"/>
          <w:highlight w:val="green"/>
        </w:rPr>
        <w:t>The public will know</w:t>
      </w:r>
      <w:r>
        <w:rPr>
          <w:rStyle w:val="TitleChar"/>
        </w:rPr>
        <w:t xml:space="preserve"> that only </w:t>
      </w:r>
      <w:r>
        <w:rPr>
          <w:rStyle w:val="TitleChar"/>
          <w:highlight w:val="green"/>
        </w:rPr>
        <w:t>a well-motivated executive would promise transparency</w:t>
      </w:r>
      <w:r>
        <w:rPr>
          <w:rStyle w:val="TitleChar"/>
        </w:rPr>
        <w:t xml:space="preserve"> in the first place, </w:t>
      </w:r>
      <w:r>
        <w:rPr>
          <w:rStyle w:val="TitleChar"/>
          <w:highlight w:val="green"/>
        </w:rPr>
        <w:t>and</w:t>
      </w:r>
      <w:r>
        <w:rPr>
          <w:rStyle w:val="TitleChar"/>
        </w:rPr>
        <w:t xml:space="preserve"> the public </w:t>
      </w:r>
      <w:r>
        <w:rPr>
          <w:rStyle w:val="TitleChar"/>
          <w:highlight w:val="green"/>
        </w:rPr>
        <w:t>can</w:t>
      </w:r>
      <w:r>
        <w:rPr>
          <w:rStyle w:val="TitleChar"/>
        </w:rPr>
        <w:t xml:space="preserve"> therefore </w:t>
      </w:r>
      <w:r>
        <w:rPr>
          <w:rStyle w:val="TitleChar"/>
          <w:highlight w:val="green"/>
        </w:rPr>
        <w:t>draw</w:t>
      </w:r>
      <w:r>
        <w:rPr>
          <w:rStyle w:val="TitleChar"/>
        </w:rPr>
        <w:t xml:space="preserve"> an </w:t>
      </w:r>
      <w:r>
        <w:rPr>
          <w:rStyle w:val="TitleChar"/>
          <w:highlight w:val="green"/>
        </w:rPr>
        <w:t>inference to credibility.</w:t>
      </w:r>
    </w:p>
    <w:p w:rsidR="00F862E8" w:rsidRDefault="00F862E8" w:rsidP="00F862E8">
      <w:pPr>
        <w:rPr>
          <w:b/>
          <w:bCs/>
          <w:u w:val="single"/>
        </w:rPr>
      </w:pPr>
      <w:r>
        <w:rPr>
          <w:rStyle w:val="TitleChar"/>
        </w:rPr>
        <w:t xml:space="preserve">Credibility is especially enhanced when transparency is </w:t>
      </w:r>
      <w:proofErr w:type="gramStart"/>
      <w:r>
        <w:rPr>
          <w:rStyle w:val="TitleChar"/>
        </w:rPr>
        <w:t>effected</w:t>
      </w:r>
      <w:proofErr w:type="gramEnd"/>
      <w:r>
        <w:rPr>
          <w:rStyle w:val="TitleChar"/>
        </w:rPr>
        <w:t xml:space="preserve"> through journalists with reputations for integrity or with political preferences opposite to those of the president.</w:t>
      </w:r>
      <w:r>
        <w:rPr>
          <w:sz w:val="12"/>
        </w:rPr>
        <w:t xml:space="preserve"> Thus George W. Bush gave Bob Woodward unprecedented access to White House decisionmaking, and perhaps even to classified intelligence</w:t>
      </w:r>
      <w:proofErr w:type="gramStart"/>
      <w:r>
        <w:rPr>
          <w:sz w:val="12"/>
        </w:rPr>
        <w:t>,95</w:t>
      </w:r>
      <w:proofErr w:type="gramEnd"/>
      <w:r>
        <w:rPr>
          <w:sz w:val="12"/>
        </w:rPr>
        <w:t xml:space="preserve"> with the expectation that the material would be published. This sort of disclosure to journalists is not real-time transparency – no one expects meetings of the National Security Council to appear on CSPAN – but </w:t>
      </w:r>
      <w:r>
        <w:rPr>
          <w:rStyle w:val="TitleChar"/>
          <w:highlight w:val="green"/>
        </w:rPr>
        <w:t>the anticipation of future disclosure can have a disciplining effect in the present</w:t>
      </w:r>
      <w:r>
        <w:rPr>
          <w:rStyle w:val="TitleChar"/>
        </w:rPr>
        <w:t>. By inviting this disciplining effect, the administration engages in signaling in the present through (the threat of) future transparency.</w:t>
      </w:r>
    </w:p>
    <w:p w:rsidR="00F862E8" w:rsidRDefault="00F862E8" w:rsidP="00F862E8">
      <w:pPr>
        <w:rPr>
          <w:sz w:val="12"/>
        </w:rPr>
      </w:pPr>
      <w:r>
        <w:rPr>
          <w:sz w:val="12"/>
        </w:rPr>
        <w:t>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decisionmaking in a favorable light.97</w:t>
      </w:r>
    </w:p>
    <w:p w:rsidR="00F862E8" w:rsidRDefault="00F862E8" w:rsidP="00F862E8">
      <w:pPr>
        <w:rPr>
          <w:sz w:val="12"/>
          <w:szCs w:val="12"/>
        </w:rPr>
      </w:pPr>
      <w:r>
        <w:rPr>
          <w:sz w:val="12"/>
        </w:rPr>
        <w:t xml:space="preserve">We will take up the costs of credibility shortly.98 In general, however, </w:t>
      </w:r>
      <w:r>
        <w:rPr>
          <w:rStyle w:val="TitleChar"/>
        </w:rPr>
        <w:t>the existence of costs does not mean that the credibility-generating mechanisms are useless. Quite the contrary: where the executive uses such mechanisms, voters and legislators can draw an inference that the executive is well-motivated, precisely because the existence of costs would have given an ill-motivated executive an excuse not to use those mechanisms.</w:t>
      </w:r>
    </w:p>
    <w:p w:rsidR="00F862E8" w:rsidRDefault="00F862E8" w:rsidP="00F862E8"/>
    <w:p w:rsidR="00F862E8" w:rsidRPr="00ED09FA" w:rsidRDefault="00F862E8" w:rsidP="00F862E8">
      <w:pPr>
        <w:pStyle w:val="Heading4"/>
      </w:pPr>
      <w:r>
        <w:t>Second, unilateralism key</w:t>
      </w:r>
    </w:p>
    <w:p w:rsidR="00F862E8" w:rsidRPr="00ED09FA" w:rsidRDefault="00F862E8" w:rsidP="00F862E8">
      <w:pPr>
        <w:rPr>
          <w:rStyle w:val="StyleStyleBold12pt"/>
        </w:rPr>
      </w:pPr>
      <w:r w:rsidRPr="00ED09FA">
        <w:rPr>
          <w:rStyle w:val="StyleStyleBold12pt"/>
        </w:rPr>
        <w:t>Singer 13</w:t>
      </w:r>
    </w:p>
    <w:p w:rsidR="00F862E8" w:rsidRPr="00ED09FA" w:rsidRDefault="00F862E8" w:rsidP="00F862E8">
      <w:r>
        <w:t>[</w:t>
      </w:r>
      <w:r w:rsidRPr="00ED09FA">
        <w:t>Singer, director – Center for 21st Century Security and Intelligence @ Brookings, and Wright, senior fellow – Brookings, 2/7/’13</w:t>
      </w:r>
    </w:p>
    <w:p w:rsidR="00F862E8" w:rsidRPr="00ED09FA" w:rsidRDefault="00F862E8" w:rsidP="00F862E8">
      <w:r w:rsidRPr="00ED09FA">
        <w:t>(Peter W. and Thomas, "Obama, own your secret wars", www.nydailynews.com/opinion/obama-secret-wars-article-1.1265620</w:t>
      </w:r>
      <w:r>
        <w:t>]</w:t>
      </w:r>
      <w:r w:rsidRPr="00ED09FA">
        <w:t>)</w:t>
      </w:r>
    </w:p>
    <w:p w:rsidR="00F862E8" w:rsidRPr="001A691F" w:rsidRDefault="00F862E8" w:rsidP="00F862E8">
      <w:pPr>
        <w:rPr>
          <w:rFonts w:ascii="Arial" w:hAnsi="Arial" w:cs="Arial"/>
          <w:sz w:val="20"/>
        </w:rPr>
      </w:pPr>
    </w:p>
    <w:p w:rsidR="00F862E8" w:rsidRPr="001A691F" w:rsidRDefault="00F862E8" w:rsidP="00F862E8">
      <w:pPr>
        <w:rPr>
          <w:rFonts w:ascii="Arial" w:hAnsi="Arial" w:cs="Arial"/>
          <w:sz w:val="20"/>
        </w:rPr>
      </w:pPr>
      <w:r w:rsidRPr="001A691F">
        <w:rPr>
          <w:rFonts w:ascii="Arial" w:hAnsi="Arial" w:cs="Arial"/>
          <w:sz w:val="20"/>
        </w:rPr>
        <w:t xml:space="preserve">It is time for a new approach. And </w:t>
      </w:r>
      <w:r w:rsidRPr="001A691F">
        <w:rPr>
          <w:rFonts w:ascii="Arial" w:hAnsi="Arial" w:cs="Arial"/>
          <w:b/>
          <w:iCs/>
          <w:sz w:val="20"/>
          <w:highlight w:val="cyan"/>
          <w:u w:val="single"/>
          <w:bdr w:val="single" w:sz="12" w:space="0" w:color="auto"/>
        </w:rPr>
        <w:t>all that is required</w:t>
      </w:r>
      <w:r w:rsidRPr="001A691F">
        <w:rPr>
          <w:rFonts w:ascii="Arial" w:hAnsi="Arial" w:cs="Arial"/>
          <w:bCs/>
          <w:sz w:val="20"/>
          <w:highlight w:val="cyan"/>
          <w:u w:val="single"/>
        </w:rPr>
        <w:t xml:space="preserve"> of the President is to</w:t>
      </w:r>
      <w:r w:rsidRPr="001A691F">
        <w:rPr>
          <w:rFonts w:ascii="Arial" w:hAnsi="Arial" w:cs="Arial"/>
          <w:sz w:val="20"/>
        </w:rPr>
        <w:t xml:space="preserve"> do the thing that he does perhaps best of all: to </w:t>
      </w:r>
      <w:r w:rsidRPr="001A691F">
        <w:rPr>
          <w:rFonts w:ascii="Arial" w:hAnsi="Arial" w:cs="Arial"/>
          <w:bCs/>
          <w:sz w:val="20"/>
          <w:highlight w:val="cyan"/>
          <w:u w:val="single"/>
        </w:rPr>
        <w:t>speak</w:t>
      </w:r>
      <w:r w:rsidRPr="001A691F">
        <w:rPr>
          <w:rFonts w:ascii="Arial" w:hAnsi="Arial" w:cs="Arial"/>
          <w:sz w:val="20"/>
          <w:highlight w:val="cyan"/>
        </w:rPr>
        <w:t>.</w:t>
      </w:r>
    </w:p>
    <w:p w:rsidR="00F862E8" w:rsidRPr="001A691F" w:rsidRDefault="00F862E8" w:rsidP="00F862E8">
      <w:pPr>
        <w:rPr>
          <w:rFonts w:ascii="Arial" w:hAnsi="Arial" w:cs="Arial"/>
          <w:sz w:val="20"/>
        </w:rPr>
      </w:pPr>
      <w:r w:rsidRPr="001A691F">
        <w:rPr>
          <w:rFonts w:ascii="Arial" w:hAnsi="Arial" w:cs="Arial"/>
          <w:sz w:val="20"/>
          <w:highlight w:val="cyan"/>
          <w:u w:val="single"/>
        </w:rPr>
        <w:t>Obama has a unique opportunity</w:t>
      </w:r>
      <w:r w:rsidRPr="001A691F">
        <w:rPr>
          <w:rFonts w:ascii="Arial" w:hAnsi="Arial" w:cs="Arial"/>
          <w:sz w:val="20"/>
        </w:rPr>
        <w:t xml:space="preserve"> — in fact, an urgent obligation — </w:t>
      </w:r>
      <w:r w:rsidRPr="001A691F">
        <w:rPr>
          <w:rFonts w:ascii="Arial" w:hAnsi="Arial" w:cs="Arial"/>
          <w:sz w:val="20"/>
          <w:highlight w:val="cyan"/>
          <w:u w:val="single"/>
        </w:rPr>
        <w:t>to create a new doctrine</w:t>
      </w:r>
      <w:r w:rsidRPr="001A691F">
        <w:rPr>
          <w:rFonts w:ascii="Arial" w:hAnsi="Arial" w:cs="Arial"/>
          <w:sz w:val="20"/>
          <w:highlight w:val="cyan"/>
        </w:rPr>
        <w:t>,</w:t>
      </w:r>
      <w:r w:rsidRPr="001A691F">
        <w:rPr>
          <w:rFonts w:ascii="Arial" w:hAnsi="Arial" w:cs="Arial"/>
          <w:sz w:val="20"/>
        </w:rPr>
        <w:t xml:space="preserve"> unveiled in a major presidential speech, </w:t>
      </w:r>
      <w:r w:rsidRPr="001A691F">
        <w:rPr>
          <w:rFonts w:ascii="Arial" w:hAnsi="Arial" w:cs="Arial"/>
          <w:sz w:val="20"/>
          <w:u w:val="single"/>
        </w:rPr>
        <w:t>for the use</w:t>
      </w:r>
      <w:r w:rsidRPr="001A691F">
        <w:rPr>
          <w:rFonts w:ascii="Arial" w:hAnsi="Arial" w:cs="Arial"/>
          <w:sz w:val="20"/>
        </w:rPr>
        <w:t xml:space="preserve"> and deployment </w:t>
      </w:r>
      <w:r w:rsidRPr="001A691F">
        <w:rPr>
          <w:rFonts w:ascii="Arial" w:hAnsi="Arial" w:cs="Arial"/>
          <w:sz w:val="20"/>
          <w:u w:val="single"/>
        </w:rPr>
        <w:t>of these new tools of war</w:t>
      </w:r>
      <w:r w:rsidRPr="001A691F">
        <w:rPr>
          <w:rFonts w:ascii="Arial" w:hAnsi="Arial" w:cs="Arial"/>
          <w:sz w:val="20"/>
        </w:rPr>
        <w:t>.</w:t>
      </w:r>
    </w:p>
    <w:p w:rsidR="00F862E8" w:rsidRPr="001A691F" w:rsidRDefault="00F862E8" w:rsidP="00F862E8">
      <w:pPr>
        <w:rPr>
          <w:rFonts w:ascii="Arial" w:hAnsi="Arial" w:cs="Arial"/>
          <w:sz w:val="20"/>
        </w:rPr>
      </w:pPr>
      <w:r w:rsidRPr="001A691F">
        <w:rPr>
          <w:rFonts w:ascii="Arial" w:hAnsi="Arial" w:cs="Arial"/>
          <w:sz w:val="20"/>
        </w:rPr>
        <w:t>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w:t>
      </w:r>
    </w:p>
    <w:p w:rsidR="00F862E8" w:rsidRPr="001A691F" w:rsidRDefault="00F862E8" w:rsidP="00F862E8">
      <w:pPr>
        <w:rPr>
          <w:rFonts w:ascii="Arial" w:hAnsi="Arial" w:cs="Arial"/>
          <w:sz w:val="20"/>
        </w:rPr>
      </w:pPr>
      <w:r w:rsidRPr="001A691F">
        <w:rPr>
          <w:rFonts w:ascii="Arial" w:hAnsi="Arial" w:cs="Arial"/>
          <w:sz w:val="20"/>
        </w:rPr>
        <w:t>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w:t>
      </w:r>
    </w:p>
    <w:p w:rsidR="00F862E8" w:rsidRPr="001A691F" w:rsidRDefault="00F862E8" w:rsidP="00F862E8">
      <w:pPr>
        <w:rPr>
          <w:rFonts w:ascii="Arial" w:hAnsi="Arial" w:cs="Arial"/>
          <w:sz w:val="20"/>
        </w:rPr>
      </w:pPr>
      <w:r w:rsidRPr="001A691F">
        <w:rPr>
          <w:rFonts w:ascii="Arial" w:hAnsi="Arial" w:cs="Arial"/>
          <w:sz w:val="20"/>
        </w:rPr>
        <w:t>This is not just a military matter. American intelligence agencies are increasingly using these technologies as the tips of the spear in a series of so-called “shadow wars.” These include not only the more than 400 drone strikes that have taken place from Pakistan to Yemen, but also the deployment of the Stuxnet computer virus to sabotage Iranian nuclear development, the world’s first known use of a specially designed cyber weapon.</w:t>
      </w:r>
    </w:p>
    <w:p w:rsidR="00F862E8" w:rsidRPr="001A691F" w:rsidRDefault="00F862E8" w:rsidP="00F862E8">
      <w:pPr>
        <w:rPr>
          <w:rFonts w:ascii="Arial" w:hAnsi="Arial" w:cs="Arial"/>
          <w:sz w:val="20"/>
        </w:rPr>
      </w:pPr>
      <w:r w:rsidRPr="001A691F">
        <w:rPr>
          <w:rFonts w:ascii="Arial" w:hAnsi="Arial" w:cs="Arial"/>
          <w:sz w:val="20"/>
        </w:rPr>
        <w:t xml:space="preserve">Throughout this period, </w:t>
      </w:r>
      <w:r w:rsidRPr="001A691F">
        <w:rPr>
          <w:rFonts w:ascii="Arial" w:hAnsi="Arial" w:cs="Arial"/>
          <w:sz w:val="20"/>
          <w:u w:val="single"/>
        </w:rPr>
        <w:t>the administration has tried to</w:t>
      </w:r>
      <w:r w:rsidRPr="001A691F">
        <w:rPr>
          <w:rFonts w:ascii="Arial" w:hAnsi="Arial" w:cs="Arial"/>
          <w:sz w:val="20"/>
        </w:rPr>
        <w:t xml:space="preserve"> have it both ways — leaking out success stories of our growing </w:t>
      </w:r>
      <w:r w:rsidRPr="001A691F">
        <w:rPr>
          <w:rFonts w:ascii="Arial" w:hAnsi="Arial" w:cs="Arial"/>
          <w:sz w:val="20"/>
          <w:u w:val="single"/>
        </w:rPr>
        <w:t>use</w:t>
      </w:r>
      <w:r w:rsidRPr="001A691F">
        <w:rPr>
          <w:rFonts w:ascii="Arial" w:hAnsi="Arial" w:cs="Arial"/>
          <w:sz w:val="20"/>
        </w:rPr>
        <w:t xml:space="preserve"> of </w:t>
      </w:r>
      <w:r w:rsidRPr="001A691F">
        <w:rPr>
          <w:rFonts w:ascii="Arial" w:hAnsi="Arial" w:cs="Arial"/>
          <w:sz w:val="20"/>
          <w:u w:val="single"/>
        </w:rPr>
        <w:t>these</w:t>
      </w:r>
      <w:r w:rsidRPr="001A691F">
        <w:rPr>
          <w:rFonts w:ascii="Arial" w:hAnsi="Arial" w:cs="Arial"/>
          <w:sz w:val="20"/>
        </w:rPr>
        <w:t xml:space="preserve"> new </w:t>
      </w:r>
      <w:r w:rsidRPr="001A691F">
        <w:rPr>
          <w:rFonts w:ascii="Arial" w:hAnsi="Arial" w:cs="Arial"/>
          <w:sz w:val="20"/>
          <w:u w:val="single"/>
        </w:rPr>
        <w:t>technologies but not</w:t>
      </w:r>
      <w:r w:rsidRPr="001A691F">
        <w:rPr>
          <w:rFonts w:ascii="Arial" w:hAnsi="Arial" w:cs="Arial"/>
          <w:sz w:val="20"/>
        </w:rPr>
        <w:t xml:space="preserve"> tying its hands </w:t>
      </w:r>
      <w:r w:rsidRPr="001A691F">
        <w:rPr>
          <w:rFonts w:ascii="Arial" w:hAnsi="Arial" w:cs="Arial"/>
          <w:sz w:val="20"/>
          <w:u w:val="single"/>
        </w:rPr>
        <w:t>with official statements and set policies</w:t>
      </w:r>
      <w:r w:rsidRPr="001A691F">
        <w:rPr>
          <w:rFonts w:ascii="Arial" w:hAnsi="Arial" w:cs="Arial"/>
          <w:sz w:val="20"/>
        </w:rPr>
        <w:t>.</w:t>
      </w:r>
    </w:p>
    <w:p w:rsidR="00F862E8" w:rsidRPr="001A691F" w:rsidRDefault="00F862E8" w:rsidP="00F862E8">
      <w:pPr>
        <w:rPr>
          <w:rFonts w:ascii="Arial" w:hAnsi="Arial" w:cs="Arial"/>
          <w:sz w:val="20"/>
        </w:rPr>
      </w:pPr>
      <w:r w:rsidRPr="001A691F">
        <w:rPr>
          <w:rFonts w:ascii="Arial" w:hAnsi="Arial" w:cs="Arial"/>
          <w:sz w:val="20"/>
        </w:rPr>
        <w:t>This made great sense at first, when much of what was happening was ad hoc and being fleshed out as it went along.</w:t>
      </w:r>
    </w:p>
    <w:p w:rsidR="00F862E8" w:rsidRPr="001A691F" w:rsidRDefault="00F862E8" w:rsidP="00F862E8">
      <w:pPr>
        <w:rPr>
          <w:rFonts w:ascii="Arial" w:hAnsi="Arial" w:cs="Arial"/>
          <w:sz w:val="20"/>
        </w:rPr>
      </w:pPr>
      <w:r w:rsidRPr="001A691F">
        <w:rPr>
          <w:rFonts w:ascii="Arial" w:hAnsi="Arial" w:cs="Arial"/>
          <w:sz w:val="20"/>
        </w:rPr>
        <w:t xml:space="preserve">But that position has become unsustainable. </w:t>
      </w:r>
      <w:r w:rsidRPr="001A691F">
        <w:rPr>
          <w:rFonts w:ascii="Arial" w:hAnsi="Arial" w:cs="Arial"/>
          <w:bCs/>
          <w:sz w:val="20"/>
          <w:highlight w:val="cyan"/>
          <w:u w:val="single"/>
        </w:rPr>
        <w:t>The less the U.S. government</w:t>
      </w:r>
      <w:r w:rsidRPr="001A691F">
        <w:rPr>
          <w:rFonts w:ascii="Arial" w:hAnsi="Arial" w:cs="Arial"/>
          <w:bCs/>
          <w:sz w:val="20"/>
          <w:u w:val="single"/>
        </w:rPr>
        <w:t xml:space="preserve"> now </w:t>
      </w:r>
      <w:r w:rsidRPr="001A691F">
        <w:rPr>
          <w:rFonts w:ascii="Arial" w:hAnsi="Arial" w:cs="Arial"/>
          <w:bCs/>
          <w:sz w:val="20"/>
          <w:highlight w:val="cyan"/>
          <w:u w:val="single"/>
        </w:rPr>
        <w:t>says</w:t>
      </w:r>
      <w:r w:rsidRPr="001A691F">
        <w:rPr>
          <w:rFonts w:ascii="Arial" w:hAnsi="Arial" w:cs="Arial"/>
          <w:sz w:val="20"/>
        </w:rPr>
        <w:t xml:space="preserve"> about our policies, </w:t>
      </w:r>
      <w:r w:rsidRPr="001A691F">
        <w:rPr>
          <w:rFonts w:ascii="Arial" w:hAnsi="Arial" w:cs="Arial"/>
          <w:bCs/>
          <w:sz w:val="20"/>
          <w:highlight w:val="cyan"/>
          <w:u w:val="single"/>
        </w:rPr>
        <w:t>the more</w:t>
      </w:r>
      <w:r w:rsidRPr="001A691F">
        <w:rPr>
          <w:rFonts w:ascii="Arial" w:hAnsi="Arial" w:cs="Arial"/>
          <w:bCs/>
          <w:sz w:val="20"/>
          <w:u w:val="single"/>
        </w:rPr>
        <w:t xml:space="preserve"> that vacuum is becoming filled by others</w:t>
      </w:r>
      <w:r w:rsidRPr="001A691F">
        <w:rPr>
          <w:rFonts w:ascii="Arial" w:hAnsi="Arial" w:cs="Arial"/>
          <w:sz w:val="20"/>
        </w:rPr>
        <w:t>, in harmful ways.</w:t>
      </w:r>
    </w:p>
    <w:p w:rsidR="00F862E8" w:rsidRPr="001A691F" w:rsidRDefault="00F862E8" w:rsidP="00F862E8">
      <w:pPr>
        <w:rPr>
          <w:rFonts w:ascii="Arial" w:hAnsi="Arial" w:cs="Arial"/>
          <w:sz w:val="20"/>
        </w:rPr>
      </w:pPr>
      <w:r w:rsidRPr="001A691F">
        <w:rPr>
          <w:rFonts w:ascii="Arial" w:hAnsi="Arial" w:cs="Arial"/>
          <w:sz w:val="20"/>
        </w:rPr>
        <w:lastRenderedPageBreak/>
        <w:t xml:space="preserve">By acting but barely explaining our actions, </w:t>
      </w:r>
      <w:r w:rsidRPr="001A691F">
        <w:rPr>
          <w:rFonts w:ascii="Arial" w:hAnsi="Arial" w:cs="Arial"/>
          <w:sz w:val="20"/>
          <w:highlight w:val="cyan"/>
          <w:u w:val="single"/>
        </w:rPr>
        <w:t>we’re creating precedents for other states</w:t>
      </w:r>
      <w:r w:rsidRPr="001A691F">
        <w:rPr>
          <w:rFonts w:ascii="Arial" w:hAnsi="Arial" w:cs="Arial"/>
          <w:sz w:val="20"/>
          <w:u w:val="single"/>
        </w:rPr>
        <w:t xml:space="preserve"> to exploit</w:t>
      </w:r>
      <w:r w:rsidRPr="001A691F">
        <w:rPr>
          <w:rFonts w:ascii="Arial" w:hAnsi="Arial" w:cs="Arial"/>
          <w:sz w:val="20"/>
        </w:rPr>
        <w:t xml:space="preserve">. More than 75 countries now have military robotics programs, while another 20 have advanced cyber war capacities. Rest assured that nations like Iran, Russia and China will use these technologies in far more crude and indiscriminate ways — yet </w:t>
      </w:r>
      <w:proofErr w:type="gramStart"/>
      <w:r w:rsidRPr="001A691F">
        <w:rPr>
          <w:rFonts w:ascii="Arial" w:hAnsi="Arial" w:cs="Arial"/>
          <w:sz w:val="20"/>
        </w:rPr>
        <w:t>will</w:t>
      </w:r>
      <w:proofErr w:type="gramEnd"/>
      <w:r w:rsidRPr="001A691F">
        <w:rPr>
          <w:rFonts w:ascii="Arial" w:hAnsi="Arial" w:cs="Arial"/>
          <w:sz w:val="20"/>
        </w:rPr>
        <w:t xml:space="preserve"> do so while claiming to be merely following U.S. footsteps.</w:t>
      </w:r>
    </w:p>
    <w:p w:rsidR="00F862E8" w:rsidRPr="001A691F" w:rsidRDefault="00F862E8" w:rsidP="00F862E8">
      <w:pPr>
        <w:rPr>
          <w:rFonts w:ascii="Arial" w:hAnsi="Arial" w:cs="Arial"/>
          <w:sz w:val="20"/>
        </w:rPr>
      </w:pPr>
      <w:r w:rsidRPr="001A691F">
        <w:rPr>
          <w:rFonts w:ascii="Arial" w:hAnsi="Arial" w:cs="Arial"/>
          <w:sz w:val="20"/>
        </w:rPr>
        <w:t>In turn, international organizations — the UN among them — are pushing ahead with special investigations into potential war crimes and proposing new treaties.</w:t>
      </w:r>
    </w:p>
    <w:p w:rsidR="00F862E8" w:rsidRPr="001A691F" w:rsidRDefault="00F862E8" w:rsidP="00F862E8">
      <w:pPr>
        <w:rPr>
          <w:rFonts w:ascii="Arial" w:hAnsi="Arial" w:cs="Arial"/>
          <w:sz w:val="20"/>
        </w:rPr>
      </w:pPr>
      <w:r w:rsidRPr="001A691F">
        <w:rPr>
          <w:rFonts w:ascii="Arial" w:hAnsi="Arial" w:cs="Arial"/>
          <w:sz w:val="20"/>
        </w:rPr>
        <w:t>Our leaders, meanwhile, stay mum, which isolates the U.S. and drains its soft power.</w:t>
      </w:r>
    </w:p>
    <w:p w:rsidR="00F862E8" w:rsidRPr="001A691F" w:rsidRDefault="00F862E8" w:rsidP="00F862E8">
      <w:pPr>
        <w:rPr>
          <w:rFonts w:ascii="Arial" w:hAnsi="Arial" w:cs="Arial"/>
          <w:sz w:val="20"/>
        </w:rPr>
      </w:pPr>
      <w:r w:rsidRPr="001A691F">
        <w:rPr>
          <w:rFonts w:ascii="Arial" w:hAnsi="Arial" w:cs="Arial"/>
          <w:sz w:val="20"/>
        </w:rPr>
        <w:t>The current policy also makes it harder to respond to growing concerns over civilian casualties.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w:t>
      </w:r>
    </w:p>
    <w:p w:rsidR="00F862E8" w:rsidRPr="001A691F" w:rsidRDefault="00F862E8" w:rsidP="00F862E8">
      <w:pPr>
        <w:rPr>
          <w:rFonts w:ascii="Arial" w:hAnsi="Arial" w:cs="Arial"/>
          <w:sz w:val="20"/>
        </w:rPr>
      </w:pPr>
      <w:r w:rsidRPr="001A691F">
        <w:rPr>
          <w:rFonts w:ascii="Arial" w:hAnsi="Arial" w:cs="Arial"/>
          <w:sz w:val="20"/>
        </w:rPr>
        <w:t xml:space="preserve">Yet so far, </w:t>
      </w:r>
      <w:r w:rsidRPr="001A691F">
        <w:rPr>
          <w:rFonts w:ascii="Arial" w:hAnsi="Arial" w:cs="Arial"/>
          <w:bCs/>
          <w:sz w:val="20"/>
          <w:u w:val="single"/>
        </w:rPr>
        <w:t>U.S. officials have painted themselves into a corner</w:t>
      </w:r>
      <w:r w:rsidRPr="001A691F">
        <w:rPr>
          <w:rFonts w:ascii="Arial" w:hAnsi="Arial" w:cs="Arial"/>
          <w:sz w:val="20"/>
        </w:rPr>
        <w:t xml:space="preserve"> — either denying that any collateral losses have occurred, which no one believes, or reverting to the argument </w:t>
      </w:r>
      <w:r w:rsidRPr="001A691F">
        <w:rPr>
          <w:rFonts w:ascii="Arial" w:hAnsi="Arial" w:cs="Arial"/>
          <w:sz w:val="20"/>
          <w:u w:val="single"/>
        </w:rPr>
        <w:t>that we cannot confirm or deny our involvement</w:t>
      </w:r>
      <w:r w:rsidRPr="001A691F">
        <w:rPr>
          <w:rFonts w:ascii="Arial" w:hAnsi="Arial" w:cs="Arial"/>
          <w:sz w:val="20"/>
        </w:rPr>
        <w:t>, which no one believes, either.</w:t>
      </w:r>
    </w:p>
    <w:p w:rsidR="00F862E8" w:rsidRPr="001A691F" w:rsidRDefault="00F862E8" w:rsidP="00F862E8">
      <w:pPr>
        <w:rPr>
          <w:rFonts w:ascii="Arial" w:hAnsi="Arial" w:cs="Arial"/>
          <w:sz w:val="20"/>
        </w:rPr>
      </w:pPr>
      <w:r w:rsidRPr="001A691F">
        <w:rPr>
          <w:rFonts w:ascii="Arial" w:hAnsi="Arial" w:cs="Arial"/>
          <w:sz w:val="20"/>
        </w:rPr>
        <w:t xml:space="preserve">Finally, </w:t>
      </w:r>
      <w:r w:rsidRPr="001A691F">
        <w:rPr>
          <w:rFonts w:ascii="Arial" w:hAnsi="Arial" w:cs="Arial"/>
          <w:bCs/>
          <w:sz w:val="20"/>
          <w:u w:val="single"/>
        </w:rPr>
        <w:t xml:space="preserve">the </w:t>
      </w:r>
      <w:r w:rsidRPr="001A691F">
        <w:rPr>
          <w:rFonts w:ascii="Arial" w:hAnsi="Arial" w:cs="Arial"/>
          <w:bCs/>
          <w:sz w:val="20"/>
          <w:highlight w:val="cyan"/>
          <w:u w:val="single"/>
        </w:rPr>
        <w:t>domestic support</w:t>
      </w:r>
      <w:r w:rsidRPr="001A691F">
        <w:rPr>
          <w:rFonts w:ascii="Arial" w:hAnsi="Arial" w:cs="Arial"/>
          <w:sz w:val="20"/>
        </w:rPr>
        <w:t xml:space="preserve"> and legitimacy </w:t>
      </w:r>
      <w:r w:rsidRPr="001A691F">
        <w:rPr>
          <w:rFonts w:ascii="Arial" w:hAnsi="Arial" w:cs="Arial"/>
          <w:bCs/>
          <w:sz w:val="20"/>
          <w:u w:val="single"/>
        </w:rPr>
        <w:t xml:space="preserve">needed </w:t>
      </w:r>
      <w:r w:rsidRPr="001A691F">
        <w:rPr>
          <w:rFonts w:ascii="Arial" w:hAnsi="Arial" w:cs="Arial"/>
          <w:bCs/>
          <w:sz w:val="20"/>
          <w:highlight w:val="cyan"/>
          <w:u w:val="single"/>
        </w:rPr>
        <w:t>for</w:t>
      </w:r>
      <w:r w:rsidRPr="001A691F">
        <w:rPr>
          <w:rFonts w:ascii="Arial" w:hAnsi="Arial" w:cs="Arial"/>
          <w:bCs/>
          <w:sz w:val="20"/>
          <w:u w:val="single"/>
        </w:rPr>
        <w:t xml:space="preserve"> the use of </w:t>
      </w:r>
      <w:r w:rsidRPr="001A691F">
        <w:rPr>
          <w:rFonts w:ascii="Arial" w:hAnsi="Arial" w:cs="Arial"/>
          <w:bCs/>
          <w:sz w:val="20"/>
          <w:highlight w:val="cyan"/>
          <w:u w:val="single"/>
        </w:rPr>
        <w:t>these weapons is in transition</w:t>
      </w:r>
      <w:r w:rsidRPr="001A691F">
        <w:rPr>
          <w:rFonts w:ascii="Arial" w:hAnsi="Arial" w:cs="Arial"/>
          <w:sz w:val="20"/>
        </w:rPr>
        <w:t>. Polling has found general public support for drone strikes, but only to a point, with growing numbers in the “not sure” category and growing worries around cases of targeting U.S. citizens abroad who are suspected of being terrorists.</w:t>
      </w:r>
    </w:p>
    <w:p w:rsidR="00F862E8" w:rsidRPr="001A691F" w:rsidRDefault="00F862E8" w:rsidP="00F862E8">
      <w:pPr>
        <w:rPr>
          <w:rFonts w:ascii="Arial" w:hAnsi="Arial" w:cs="Arial"/>
          <w:sz w:val="20"/>
        </w:rPr>
      </w:pPr>
      <w:r w:rsidRPr="001A691F">
        <w:rPr>
          <w:rFonts w:ascii="Arial" w:hAnsi="Arial" w:cs="Arial"/>
          <w:sz w:val="20"/>
        </w:rPr>
        <w:t>The administration is so boxed in that, even when it recently won a court case to maintain the veil of semi-silence that surrounds the drone strike program, the judge described the current policy as having an “Alice in Wonderland” feel.</w:t>
      </w:r>
    </w:p>
    <w:p w:rsidR="00F862E8" w:rsidRPr="001A691F" w:rsidRDefault="00F862E8" w:rsidP="00F862E8">
      <w:pPr>
        <w:rPr>
          <w:rFonts w:ascii="Arial" w:hAnsi="Arial" w:cs="Arial"/>
          <w:sz w:val="20"/>
        </w:rPr>
      </w:pPr>
      <w:r w:rsidRPr="001A691F">
        <w:rPr>
          <w:rFonts w:ascii="Arial" w:hAnsi="Arial" w:cs="Arial"/>
          <w:sz w:val="20"/>
        </w:rPr>
        <w:t xml:space="preserve">The White House seems to be finally starting to realize the problems caused by this disconnect of action but no explanation. </w:t>
      </w:r>
      <w:r w:rsidRPr="001A691F">
        <w:rPr>
          <w:rFonts w:ascii="Arial" w:hAnsi="Arial" w:cs="Arial"/>
          <w:sz w:val="20"/>
          <w:u w:val="single"/>
        </w:rPr>
        <w:t>After years of silence</w:t>
      </w:r>
      <w:r w:rsidRPr="001A691F">
        <w:rPr>
          <w:rFonts w:ascii="Arial" w:hAnsi="Arial" w:cs="Arial"/>
          <w:sz w:val="20"/>
        </w:rPr>
        <w:t xml:space="preserve">, occasional statements by senior aides are acknowledging the use of drones, while </w:t>
      </w:r>
      <w:r w:rsidRPr="001A691F">
        <w:rPr>
          <w:rFonts w:ascii="Arial" w:hAnsi="Arial" w:cs="Arial"/>
          <w:sz w:val="20"/>
          <w:u w:val="single"/>
        </w:rPr>
        <w:t xml:space="preserve">lesser-noticed </w:t>
      </w:r>
      <w:r w:rsidRPr="001A691F">
        <w:rPr>
          <w:rFonts w:ascii="Arial" w:hAnsi="Arial" w:cs="Arial"/>
          <w:sz w:val="20"/>
          <w:highlight w:val="cyan"/>
          <w:u w:val="single"/>
        </w:rPr>
        <w:t>working level documents</w:t>
      </w:r>
      <w:r w:rsidRPr="001A691F">
        <w:rPr>
          <w:rFonts w:ascii="Arial" w:hAnsi="Arial" w:cs="Arial"/>
          <w:sz w:val="20"/>
          <w:u w:val="single"/>
        </w:rPr>
        <w:t xml:space="preserve"> have been </w:t>
      </w:r>
      <w:r w:rsidRPr="001A691F">
        <w:rPr>
          <w:rFonts w:ascii="Arial" w:hAnsi="Arial" w:cs="Arial"/>
          <w:sz w:val="20"/>
          <w:highlight w:val="cyan"/>
          <w:u w:val="single"/>
        </w:rPr>
        <w:t>created</w:t>
      </w:r>
      <w:r w:rsidRPr="001A691F">
        <w:rPr>
          <w:rFonts w:ascii="Arial" w:hAnsi="Arial" w:cs="Arial"/>
          <w:sz w:val="20"/>
          <w:u w:val="single"/>
        </w:rPr>
        <w:t xml:space="preserve"> to formalize </w:t>
      </w:r>
      <w:r w:rsidRPr="001A691F">
        <w:rPr>
          <w:rFonts w:ascii="Arial" w:hAnsi="Arial" w:cs="Arial"/>
          <w:sz w:val="20"/>
          <w:highlight w:val="cyan"/>
          <w:u w:val="single"/>
        </w:rPr>
        <w:t>strike policies</w:t>
      </w:r>
      <w:r w:rsidRPr="001A691F">
        <w:rPr>
          <w:rFonts w:ascii="Arial" w:hAnsi="Arial" w:cs="Arial"/>
          <w:sz w:val="20"/>
        </w:rPr>
        <w:t xml:space="preserve"> and even to explore what to do about the next, far more autonomous generation of weapons.</w:t>
      </w:r>
    </w:p>
    <w:p w:rsidR="00F862E8" w:rsidRPr="001A691F" w:rsidRDefault="00F862E8" w:rsidP="00F862E8">
      <w:pPr>
        <w:rPr>
          <w:rFonts w:ascii="Arial" w:hAnsi="Arial" w:cs="Arial"/>
          <w:sz w:val="20"/>
        </w:rPr>
      </w:pPr>
      <w:r w:rsidRPr="001A691F">
        <w:rPr>
          <w:rFonts w:ascii="Arial" w:hAnsi="Arial" w:cs="Arial"/>
          <w:sz w:val="20"/>
          <w:highlight w:val="cyan"/>
          <w:u w:val="single"/>
        </w:rPr>
        <w:t>These</w:t>
      </w:r>
      <w:r w:rsidRPr="001A691F">
        <w:rPr>
          <w:rFonts w:ascii="Arial" w:hAnsi="Arial" w:cs="Arial"/>
          <w:sz w:val="20"/>
        </w:rPr>
        <w:t xml:space="preserve"> efforts have been </w:t>
      </w:r>
      <w:r w:rsidRPr="001A691F">
        <w:rPr>
          <w:rFonts w:ascii="Arial" w:hAnsi="Arial" w:cs="Arial"/>
          <w:sz w:val="20"/>
          <w:u w:val="single"/>
        </w:rPr>
        <w:t>good starts</w:t>
      </w:r>
      <w:r w:rsidRPr="001A691F">
        <w:rPr>
          <w:rFonts w:ascii="Arial" w:hAnsi="Arial" w:cs="Arial"/>
          <w:sz w:val="20"/>
        </w:rPr>
        <w:t xml:space="preserve">, but they </w:t>
      </w:r>
      <w:r w:rsidRPr="001A691F">
        <w:rPr>
          <w:rFonts w:ascii="Arial" w:hAnsi="Arial" w:cs="Arial"/>
          <w:sz w:val="20"/>
          <w:highlight w:val="cyan"/>
          <w:u w:val="single"/>
        </w:rPr>
        <w:t>have been disjointed</w:t>
      </w:r>
      <w:r w:rsidRPr="001A691F">
        <w:rPr>
          <w:rFonts w:ascii="Arial" w:hAnsi="Arial" w:cs="Arial"/>
          <w:sz w:val="20"/>
          <w:u w:val="single"/>
        </w:rPr>
        <w:t xml:space="preserve"> and partial</w:t>
      </w:r>
      <w:r w:rsidRPr="001A691F">
        <w:rPr>
          <w:rFonts w:ascii="Arial" w:hAnsi="Arial" w:cs="Arial"/>
          <w:sz w:val="20"/>
        </w:rPr>
        <w:t xml:space="preserve">. Most important, </w:t>
      </w:r>
      <w:r w:rsidRPr="001A691F">
        <w:rPr>
          <w:rFonts w:ascii="Arial" w:hAnsi="Arial" w:cs="Arial"/>
          <w:bCs/>
          <w:sz w:val="20"/>
          <w:highlight w:val="cyan"/>
          <w:u w:val="single"/>
        </w:rPr>
        <w:t xml:space="preserve">they are missing the </w:t>
      </w:r>
      <w:r w:rsidRPr="001A691F">
        <w:rPr>
          <w:rFonts w:ascii="Arial" w:hAnsi="Arial" w:cs="Arial"/>
          <w:b/>
          <w:iCs/>
          <w:sz w:val="20"/>
          <w:highlight w:val="cyan"/>
          <w:u w:val="single"/>
          <w:bdr w:val="single" w:sz="12" w:space="0" w:color="auto"/>
        </w:rPr>
        <w:t>much-needed stamp of the President’s voice and authority</w:t>
      </w:r>
      <w:r w:rsidRPr="001A691F">
        <w:rPr>
          <w:rFonts w:ascii="Arial" w:hAnsi="Arial" w:cs="Arial"/>
          <w:sz w:val="20"/>
        </w:rPr>
        <w:t xml:space="preserve">, </w:t>
      </w:r>
      <w:r w:rsidRPr="001A691F">
        <w:rPr>
          <w:rFonts w:ascii="Arial" w:hAnsi="Arial" w:cs="Arial"/>
          <w:bCs/>
          <w:sz w:val="20"/>
          <w:u w:val="single"/>
        </w:rPr>
        <w:t>which is essential to</w:t>
      </w:r>
      <w:r w:rsidRPr="001A691F">
        <w:rPr>
          <w:rFonts w:ascii="Arial" w:hAnsi="Arial" w:cs="Arial"/>
          <w:sz w:val="20"/>
        </w:rPr>
        <w:t xml:space="preserve"> turn tentative first steps into </w:t>
      </w:r>
      <w:r w:rsidRPr="001A691F">
        <w:rPr>
          <w:rFonts w:ascii="Arial" w:hAnsi="Arial" w:cs="Arial"/>
          <w:bCs/>
          <w:sz w:val="20"/>
          <w:u w:val="single"/>
        </w:rPr>
        <w:t>established policy</w:t>
      </w:r>
      <w:r w:rsidRPr="001A691F">
        <w:rPr>
          <w:rFonts w:ascii="Arial" w:hAnsi="Arial" w:cs="Arial"/>
          <w:sz w:val="20"/>
        </w:rPr>
        <w:t>.</w:t>
      </w:r>
    </w:p>
    <w:p w:rsidR="00F862E8" w:rsidRPr="001A691F" w:rsidRDefault="00F862E8" w:rsidP="00F862E8">
      <w:pPr>
        <w:rPr>
          <w:rFonts w:ascii="Arial" w:hAnsi="Arial" w:cs="Arial"/>
          <w:sz w:val="20"/>
        </w:rPr>
      </w:pPr>
      <w:r w:rsidRPr="001A691F">
        <w:rPr>
          <w:rFonts w:ascii="Arial" w:hAnsi="Arial" w:cs="Arial"/>
          <w:sz w:val="20"/>
        </w:rPr>
        <w:t>Much remains to be done — and said — out in the open.</w:t>
      </w:r>
    </w:p>
    <w:p w:rsidR="00F862E8" w:rsidRPr="001A691F" w:rsidRDefault="00F862E8" w:rsidP="00F862E8">
      <w:pPr>
        <w:rPr>
          <w:rFonts w:ascii="Arial" w:hAnsi="Arial" w:cs="Arial"/>
          <w:sz w:val="20"/>
        </w:rPr>
      </w:pPr>
      <w:r w:rsidRPr="001A691F">
        <w:rPr>
          <w:rFonts w:ascii="Arial" w:hAnsi="Arial" w:cs="Arial"/>
          <w:sz w:val="20"/>
        </w:rPr>
        <w:t xml:space="preserve">This is why </w:t>
      </w:r>
      <w:r w:rsidRPr="001A691F">
        <w:rPr>
          <w:rFonts w:ascii="Arial" w:hAnsi="Arial" w:cs="Arial"/>
          <w:sz w:val="20"/>
          <w:u w:val="single"/>
        </w:rPr>
        <w:t>it’s time for Obama’s voice to ring loud and clear</w:t>
      </w:r>
      <w:r w:rsidRPr="001A691F">
        <w:rPr>
          <w:rFonts w:ascii="Arial" w:hAnsi="Arial" w:cs="Arial"/>
          <w:sz w:val="20"/>
        </w:rPr>
        <w:t xml:space="preserve">. Much as Presidents Harry Truman and Dwight Eisenhower were able keep secret aspects of the development of nuclear weapons, even as they articulated how and when we would use them, </w:t>
      </w:r>
      <w:r w:rsidRPr="001A691F">
        <w:rPr>
          <w:rFonts w:ascii="Arial" w:hAnsi="Arial" w:cs="Arial"/>
          <w:sz w:val="20"/>
          <w:highlight w:val="cyan"/>
          <w:u w:val="single"/>
        </w:rPr>
        <w:t>Obama should publicly lay out criteria by which the U</w:t>
      </w:r>
      <w:r w:rsidRPr="001A691F">
        <w:rPr>
          <w:rFonts w:ascii="Arial" w:hAnsi="Arial" w:cs="Arial"/>
          <w:sz w:val="20"/>
        </w:rPr>
        <w:t xml:space="preserve">nited </w:t>
      </w:r>
      <w:r w:rsidRPr="001A691F">
        <w:rPr>
          <w:rFonts w:ascii="Arial" w:hAnsi="Arial" w:cs="Arial"/>
          <w:sz w:val="20"/>
          <w:highlight w:val="cyan"/>
          <w:u w:val="single"/>
        </w:rPr>
        <w:t>S</w:t>
      </w:r>
      <w:r w:rsidRPr="001A691F">
        <w:rPr>
          <w:rFonts w:ascii="Arial" w:hAnsi="Arial" w:cs="Arial"/>
          <w:sz w:val="20"/>
        </w:rPr>
        <w:t xml:space="preserve">tates </w:t>
      </w:r>
      <w:r w:rsidRPr="001A691F">
        <w:rPr>
          <w:rFonts w:ascii="Arial" w:hAnsi="Arial" w:cs="Arial"/>
          <w:sz w:val="20"/>
          <w:highlight w:val="cyan"/>
          <w:u w:val="single"/>
        </w:rPr>
        <w:t>will</w:t>
      </w:r>
      <w:r w:rsidRPr="001A691F">
        <w:rPr>
          <w:rFonts w:ascii="Arial" w:hAnsi="Arial" w:cs="Arial"/>
          <w:sz w:val="20"/>
          <w:u w:val="single"/>
        </w:rPr>
        <w:t xml:space="preserve"> develop</w:t>
      </w:r>
      <w:r w:rsidRPr="001A691F">
        <w:rPr>
          <w:rFonts w:ascii="Arial" w:hAnsi="Arial" w:cs="Arial"/>
          <w:sz w:val="20"/>
        </w:rPr>
        <w:t xml:space="preserve">, </w:t>
      </w:r>
      <w:r w:rsidRPr="001A691F">
        <w:rPr>
          <w:rFonts w:ascii="Arial" w:hAnsi="Arial" w:cs="Arial"/>
          <w:sz w:val="20"/>
          <w:u w:val="single"/>
        </w:rPr>
        <w:t xml:space="preserve">deploy and </w:t>
      </w:r>
      <w:r w:rsidRPr="001A691F">
        <w:rPr>
          <w:rFonts w:ascii="Arial" w:hAnsi="Arial" w:cs="Arial"/>
          <w:sz w:val="20"/>
          <w:highlight w:val="cyan"/>
          <w:u w:val="single"/>
        </w:rPr>
        <w:t>use these</w:t>
      </w:r>
      <w:r w:rsidRPr="001A691F">
        <w:rPr>
          <w:rFonts w:ascii="Arial" w:hAnsi="Arial" w:cs="Arial"/>
          <w:sz w:val="20"/>
          <w:u w:val="single"/>
        </w:rPr>
        <w:t xml:space="preserve"> new </w:t>
      </w:r>
      <w:r w:rsidRPr="001A691F">
        <w:rPr>
          <w:rFonts w:ascii="Arial" w:hAnsi="Arial" w:cs="Arial"/>
          <w:sz w:val="20"/>
          <w:highlight w:val="cyan"/>
          <w:u w:val="single"/>
        </w:rPr>
        <w:t>weapons</w:t>
      </w:r>
      <w:r w:rsidRPr="001A691F">
        <w:rPr>
          <w:rFonts w:ascii="Arial" w:hAnsi="Arial" w:cs="Arial"/>
          <w:sz w:val="20"/>
          <w:highlight w:val="cyan"/>
        </w:rPr>
        <w:t>.</w:t>
      </w:r>
    </w:p>
    <w:p w:rsidR="00F862E8" w:rsidRPr="001A691F" w:rsidRDefault="00F862E8" w:rsidP="00F862E8">
      <w:pPr>
        <w:rPr>
          <w:rFonts w:ascii="Arial" w:hAnsi="Arial" w:cs="Arial"/>
          <w:sz w:val="20"/>
        </w:rPr>
      </w:pPr>
      <w:r w:rsidRPr="001A691F">
        <w:rPr>
          <w:rFonts w:ascii="Arial" w:hAnsi="Arial" w:cs="Arial"/>
          <w:sz w:val="20"/>
        </w:rPr>
        <w:t>The President has a strong case to make — if only he would finally make it. After all, the new weapons have worked. They have offered new options for military action that are more accurate and proportionate and less risky than previously available methods.</w:t>
      </w:r>
    </w:p>
    <w:p w:rsidR="00F862E8" w:rsidRPr="001A691F" w:rsidRDefault="00F862E8" w:rsidP="00F862E8">
      <w:pPr>
        <w:rPr>
          <w:rFonts w:ascii="Arial" w:hAnsi="Arial" w:cs="Arial"/>
          <w:sz w:val="20"/>
        </w:rPr>
      </w:pPr>
      <w:r w:rsidRPr="001A691F">
        <w:rPr>
          <w:rFonts w:ascii="Arial" w:hAnsi="Arial" w:cs="Arial"/>
          <w:sz w:val="20"/>
        </w:rPr>
        <w:t>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w:t>
      </w:r>
    </w:p>
    <w:p w:rsidR="00F862E8" w:rsidRPr="001A691F" w:rsidRDefault="00F862E8" w:rsidP="00F862E8">
      <w:pPr>
        <w:rPr>
          <w:rFonts w:ascii="Arial" w:hAnsi="Arial" w:cs="Arial"/>
          <w:sz w:val="20"/>
        </w:rPr>
      </w:pPr>
      <w:r w:rsidRPr="001A691F">
        <w:rPr>
          <w:rFonts w:ascii="Arial" w:hAnsi="Arial" w:cs="Arial"/>
          <w:sz w:val="20"/>
          <w:u w:val="single"/>
        </w:rPr>
        <w:t>It’s</w:t>
      </w:r>
      <w:r w:rsidRPr="001A691F">
        <w:rPr>
          <w:rFonts w:ascii="Arial" w:hAnsi="Arial" w:cs="Arial"/>
          <w:sz w:val="20"/>
        </w:rPr>
        <w:t xml:space="preserve"> also </w:t>
      </w:r>
      <w:r w:rsidRPr="001A691F">
        <w:rPr>
          <w:rFonts w:ascii="Arial" w:hAnsi="Arial" w:cs="Arial"/>
          <w:sz w:val="20"/>
          <w:u w:val="single"/>
        </w:rPr>
        <w:t>about</w:t>
      </w:r>
      <w:r w:rsidRPr="001A691F">
        <w:rPr>
          <w:rFonts w:ascii="Arial" w:hAnsi="Arial" w:cs="Arial"/>
          <w:sz w:val="20"/>
        </w:rPr>
        <w:t xml:space="preserve"> finally </w:t>
      </w:r>
      <w:r w:rsidRPr="001A691F">
        <w:rPr>
          <w:rFonts w:ascii="Arial" w:hAnsi="Arial" w:cs="Arial"/>
          <w:sz w:val="20"/>
          <w:u w:val="single"/>
        </w:rPr>
        <w:t>defining where America</w:t>
      </w:r>
      <w:r w:rsidRPr="001A691F">
        <w:rPr>
          <w:rFonts w:ascii="Arial" w:hAnsi="Arial" w:cs="Arial"/>
          <w:sz w:val="20"/>
        </w:rPr>
        <w:t xml:space="preserve"> truly </w:t>
      </w:r>
      <w:r w:rsidRPr="001A691F">
        <w:rPr>
          <w:rFonts w:ascii="Arial" w:hAnsi="Arial" w:cs="Arial"/>
          <w:sz w:val="20"/>
          <w:u w:val="single"/>
        </w:rPr>
        <w:t>stands on</w:t>
      </w:r>
      <w:r w:rsidRPr="001A691F">
        <w:rPr>
          <w:rFonts w:ascii="Arial" w:hAnsi="Arial" w:cs="Arial"/>
          <w:sz w:val="20"/>
        </w:rPr>
        <w:t xml:space="preserve"> some of </w:t>
      </w:r>
      <w:r w:rsidRPr="001A691F">
        <w:rPr>
          <w:rFonts w:ascii="Arial" w:hAnsi="Arial" w:cs="Arial"/>
          <w:sz w:val="20"/>
          <w:u w:val="single"/>
        </w:rPr>
        <w:t>the</w:t>
      </w:r>
      <w:r w:rsidRPr="001A691F">
        <w:rPr>
          <w:rFonts w:ascii="Arial" w:hAnsi="Arial" w:cs="Arial"/>
          <w:sz w:val="20"/>
        </w:rPr>
        <w:t xml:space="preserve"> most </w:t>
      </w:r>
      <w:r w:rsidRPr="001A691F">
        <w:rPr>
          <w:rFonts w:ascii="Arial" w:hAnsi="Arial" w:cs="Arial"/>
          <w:sz w:val="20"/>
          <w:u w:val="single"/>
        </w:rPr>
        <w:t>controversial questions</w:t>
      </w:r>
      <w:r w:rsidRPr="001A691F">
        <w:rPr>
          <w:rFonts w:ascii="Arial" w:hAnsi="Arial" w:cs="Arial"/>
          <w:sz w:val="20"/>
        </w:rPr>
        <w:t>.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w:t>
      </w:r>
    </w:p>
    <w:p w:rsidR="00F862E8" w:rsidRPr="001A691F" w:rsidRDefault="00F862E8" w:rsidP="00F862E8">
      <w:pPr>
        <w:rPr>
          <w:rFonts w:ascii="Arial" w:hAnsi="Arial" w:cs="Arial"/>
          <w:sz w:val="20"/>
        </w:rPr>
      </w:pPr>
      <w:r w:rsidRPr="001A691F">
        <w:rPr>
          <w:rFonts w:ascii="Arial" w:hAnsi="Arial" w:cs="Arial"/>
          <w:sz w:val="20"/>
          <w:u w:val="single"/>
        </w:rPr>
        <w:t>The role of the President is</w:t>
      </w:r>
      <w:r w:rsidRPr="001A691F">
        <w:rPr>
          <w:rFonts w:ascii="Arial" w:hAnsi="Arial" w:cs="Arial"/>
          <w:sz w:val="20"/>
        </w:rPr>
        <w:t xml:space="preserve"> not to conduct some kind of retrospective of what we have done and why, but </w:t>
      </w:r>
      <w:r w:rsidRPr="001A691F">
        <w:rPr>
          <w:rFonts w:ascii="Arial" w:hAnsi="Arial" w:cs="Arial"/>
          <w:sz w:val="20"/>
          <w:u w:val="single"/>
        </w:rPr>
        <w:t xml:space="preserve">to </w:t>
      </w:r>
      <w:proofErr w:type="gramStart"/>
      <w:r w:rsidRPr="001A691F">
        <w:rPr>
          <w:rFonts w:ascii="Arial" w:hAnsi="Arial" w:cs="Arial"/>
          <w:sz w:val="20"/>
          <w:u w:val="single"/>
        </w:rPr>
        <w:t>lay</w:t>
      </w:r>
      <w:proofErr w:type="gramEnd"/>
      <w:r w:rsidRPr="001A691F">
        <w:rPr>
          <w:rFonts w:ascii="Arial" w:hAnsi="Arial" w:cs="Arial"/>
          <w:sz w:val="20"/>
          <w:u w:val="single"/>
        </w:rPr>
        <w:t xml:space="preserve"> out a course of the future</w:t>
      </w:r>
      <w:r w:rsidRPr="001A691F">
        <w:rPr>
          <w:rFonts w:ascii="Arial" w:hAnsi="Arial" w:cs="Arial"/>
          <w:sz w:val="20"/>
        </w:rPr>
        <w:t>. What are the key strategic goals and ethical guidelines that should drive the development and use of these new technologies? Is current U.S. and international law sufficient to cover them?</w:t>
      </w:r>
    </w:p>
    <w:p w:rsidR="00F862E8" w:rsidRPr="001A691F" w:rsidRDefault="00F862E8" w:rsidP="00F862E8">
      <w:pPr>
        <w:rPr>
          <w:rFonts w:ascii="Arial" w:hAnsi="Arial" w:cs="Arial"/>
          <w:sz w:val="20"/>
        </w:rPr>
      </w:pPr>
      <w:r w:rsidRPr="001A691F">
        <w:rPr>
          <w:rFonts w:ascii="Arial" w:hAnsi="Arial" w:cs="Arial"/>
          <w:sz w:val="20"/>
        </w:rPr>
        <w:t>There are also crucial executive management questions, like where to draw the dividing line between military and civilian intelligence agency use of such technologies, and how to keep a growing range of covert actions from morphing into undeclared and undebated wars.</w:t>
      </w:r>
    </w:p>
    <w:p w:rsidR="00F862E8" w:rsidRPr="001A691F" w:rsidRDefault="00F862E8" w:rsidP="00F862E8">
      <w:pPr>
        <w:rPr>
          <w:rFonts w:ascii="Arial" w:hAnsi="Arial" w:cs="Arial"/>
          <w:sz w:val="20"/>
        </w:rPr>
      </w:pPr>
      <w:r w:rsidRPr="001A691F">
        <w:rPr>
          <w:rFonts w:ascii="Arial" w:hAnsi="Arial" w:cs="Arial"/>
          <w:sz w:val="20"/>
        </w:rPr>
        <w:t xml:space="preserve">And, finally, </w:t>
      </w:r>
      <w:r w:rsidRPr="001A691F">
        <w:rPr>
          <w:rFonts w:ascii="Arial" w:hAnsi="Arial" w:cs="Arial"/>
          <w:sz w:val="20"/>
          <w:u w:val="single"/>
        </w:rPr>
        <w:t>the President must help resolve growing tensions between the executive</w:t>
      </w:r>
      <w:r w:rsidRPr="001A691F">
        <w:rPr>
          <w:rFonts w:ascii="Arial" w:hAnsi="Arial" w:cs="Arial"/>
          <w:sz w:val="20"/>
        </w:rPr>
        <w:t xml:space="preserve"> branch </w:t>
      </w:r>
      <w:r w:rsidRPr="001A691F">
        <w:rPr>
          <w:rFonts w:ascii="Arial" w:hAnsi="Arial" w:cs="Arial"/>
          <w:sz w:val="20"/>
          <w:u w:val="single"/>
        </w:rPr>
        <w:t>and</w:t>
      </w:r>
      <w:r w:rsidRPr="001A691F">
        <w:rPr>
          <w:rFonts w:ascii="Arial" w:hAnsi="Arial" w:cs="Arial"/>
          <w:sz w:val="20"/>
        </w:rPr>
        <w:t xml:space="preserve"> an increasingly restive </w:t>
      </w:r>
      <w:r w:rsidRPr="001A691F">
        <w:rPr>
          <w:rFonts w:ascii="Arial" w:hAnsi="Arial" w:cs="Arial"/>
          <w:sz w:val="20"/>
          <w:u w:val="single"/>
        </w:rPr>
        <w:t>Congress</w:t>
      </w:r>
      <w:r w:rsidRPr="001A691F">
        <w:rPr>
          <w:rFonts w:ascii="Arial" w:hAnsi="Arial" w:cs="Arial"/>
          <w:sz w:val="20"/>
        </w:rPr>
        <w:t>, including how to handle situations where we create the effect of war but no U.S. personnel are ever sent in harm’s way.</w:t>
      </w:r>
    </w:p>
    <w:p w:rsidR="00F862E8" w:rsidRPr="001A691F" w:rsidRDefault="00F862E8" w:rsidP="00F862E8">
      <w:pPr>
        <w:rPr>
          <w:rFonts w:ascii="Arial" w:hAnsi="Arial" w:cs="Arial"/>
          <w:sz w:val="20"/>
        </w:rPr>
      </w:pPr>
      <w:r w:rsidRPr="001A691F">
        <w:rPr>
          <w:rFonts w:ascii="Arial" w:hAnsi="Arial" w:cs="Arial"/>
          <w:sz w:val="20"/>
        </w:rPr>
        <w:lastRenderedPageBreak/>
        <w:t xml:space="preserve">Given the sprawling complexity of these matters, </w:t>
      </w:r>
      <w:r w:rsidRPr="001A691F">
        <w:rPr>
          <w:rFonts w:ascii="Arial" w:hAnsi="Arial" w:cs="Arial"/>
          <w:bCs/>
          <w:sz w:val="20"/>
          <w:highlight w:val="cyan"/>
          <w:u w:val="single"/>
        </w:rPr>
        <w:t>only the President can deliver an official statement on where we stand</w:t>
      </w:r>
      <w:r w:rsidRPr="001A691F">
        <w:rPr>
          <w:rFonts w:ascii="Arial" w:hAnsi="Arial" w:cs="Arial"/>
          <w:sz w:val="20"/>
        </w:rPr>
        <w:t>. If only we somehow had a commander in chief who was simultaneously a law professor and Nobel Peace Prize winner!</w:t>
      </w:r>
    </w:p>
    <w:p w:rsidR="00F862E8" w:rsidRPr="001A691F" w:rsidRDefault="00F862E8" w:rsidP="00F862E8">
      <w:pPr>
        <w:rPr>
          <w:rFonts w:ascii="Arial" w:hAnsi="Arial" w:cs="Arial"/>
          <w:sz w:val="20"/>
        </w:rPr>
      </w:pPr>
      <w:r w:rsidRPr="001A691F">
        <w:rPr>
          <w:rFonts w:ascii="Arial" w:hAnsi="Arial" w:cs="Arial"/>
          <w:bCs/>
          <w:sz w:val="20"/>
          <w:highlight w:val="cyan"/>
          <w:u w:val="single"/>
        </w:rPr>
        <w:t>The President’s voice</w:t>
      </w:r>
      <w:r w:rsidRPr="001A691F">
        <w:rPr>
          <w:rFonts w:ascii="Arial" w:hAnsi="Arial" w:cs="Arial"/>
          <w:sz w:val="20"/>
        </w:rPr>
        <w:t xml:space="preserve"> on these issues won’t be a cure-all. But </w:t>
      </w:r>
      <w:r w:rsidRPr="001A691F">
        <w:rPr>
          <w:rFonts w:ascii="Arial" w:hAnsi="Arial" w:cs="Arial"/>
          <w:bCs/>
          <w:sz w:val="20"/>
          <w:u w:val="single"/>
        </w:rPr>
        <w:t xml:space="preserve">it </w:t>
      </w:r>
      <w:r w:rsidRPr="001A691F">
        <w:rPr>
          <w:rFonts w:ascii="Arial" w:hAnsi="Arial" w:cs="Arial"/>
          <w:bCs/>
          <w:sz w:val="20"/>
          <w:highlight w:val="cyan"/>
          <w:u w:val="single"/>
        </w:rPr>
        <w:t>will lay down a powerful marker</w:t>
      </w:r>
      <w:r w:rsidRPr="001A691F">
        <w:rPr>
          <w:rFonts w:ascii="Arial" w:hAnsi="Arial" w:cs="Arial"/>
          <w:sz w:val="20"/>
          <w:highlight w:val="cyan"/>
        </w:rPr>
        <w:t xml:space="preserve">, </w:t>
      </w:r>
      <w:r w:rsidRPr="001A691F">
        <w:rPr>
          <w:rFonts w:ascii="Arial" w:hAnsi="Arial" w:cs="Arial"/>
          <w:bCs/>
          <w:sz w:val="20"/>
          <w:highlight w:val="cyan"/>
          <w:u w:val="single"/>
        </w:rPr>
        <w:t>shaping</w:t>
      </w:r>
      <w:r w:rsidRPr="001A691F">
        <w:rPr>
          <w:rFonts w:ascii="Arial" w:hAnsi="Arial" w:cs="Arial"/>
          <w:sz w:val="20"/>
        </w:rPr>
        <w:t xml:space="preserve"> not just the next four years </w:t>
      </w:r>
      <w:proofErr w:type="gramStart"/>
      <w:r w:rsidRPr="001A691F">
        <w:rPr>
          <w:rFonts w:ascii="Arial" w:hAnsi="Arial" w:cs="Arial"/>
          <w:sz w:val="20"/>
        </w:rPr>
        <w:t>but</w:t>
      </w:r>
      <w:proofErr w:type="gramEnd"/>
      <w:r w:rsidRPr="001A691F">
        <w:rPr>
          <w:rFonts w:ascii="Arial" w:hAnsi="Arial" w:cs="Arial"/>
          <w:sz w:val="20"/>
        </w:rPr>
        <w:t xml:space="preserve"> </w:t>
      </w:r>
      <w:r w:rsidRPr="001A691F">
        <w:rPr>
          <w:rFonts w:ascii="Arial" w:hAnsi="Arial" w:cs="Arial"/>
          <w:bCs/>
          <w:sz w:val="20"/>
          <w:highlight w:val="cyan"/>
          <w:u w:val="single"/>
        </w:rPr>
        <w:t>the actions of future administrations</w:t>
      </w:r>
      <w:r w:rsidRPr="001A691F">
        <w:rPr>
          <w:rFonts w:ascii="Arial" w:hAnsi="Arial" w:cs="Arial"/>
          <w:sz w:val="20"/>
          <w:highlight w:val="cyan"/>
        </w:rPr>
        <w:t>.</w:t>
      </w:r>
    </w:p>
    <w:p w:rsidR="00F862E8" w:rsidRDefault="00F862E8" w:rsidP="00F862E8"/>
    <w:p w:rsidR="00F862E8" w:rsidRDefault="00F862E8" w:rsidP="00F862E8">
      <w:pPr>
        <w:pStyle w:val="Heading4"/>
      </w:pPr>
      <w:r>
        <w:t>1</w:t>
      </w:r>
      <w:r w:rsidRPr="00FC5849">
        <w:rPr>
          <w:vertAlign w:val="superscript"/>
        </w:rPr>
        <w:t>st</w:t>
      </w:r>
      <w:r>
        <w:t>- Presidential commitments are the gold standard-congress isn’t believed internationally because perceived as a circus</w:t>
      </w:r>
    </w:p>
    <w:p w:rsidR="00F862E8" w:rsidRDefault="00F862E8" w:rsidP="00F862E8">
      <w:r>
        <w:t xml:space="preserve">Marvin </w:t>
      </w:r>
      <w:r w:rsidRPr="00312AFE">
        <w:rPr>
          <w:rStyle w:val="StyleStyleBold12pt"/>
        </w:rPr>
        <w:t>Kalb 13</w:t>
      </w:r>
      <w:r>
        <w:t>, Nonresident Senior Fellow at Foreign Policy, James Clark Welling Presidential Fellow, The George Washington University Edward R. Murrow Professor of Practice (Emeritus), Kennedy School of Government, Harvard University, 2013, "The Road to War," book</w:t>
      </w:r>
      <w:proofErr w:type="gramStart"/>
      <w:r>
        <w:t>,pg</w:t>
      </w:r>
      <w:proofErr w:type="gramEnd"/>
      <w:r>
        <w:t>. 7-8, www.brookings.edu/~/media/press/books/2013/theroadtowar/theroadtowar_samplechapter.pdf</w:t>
      </w:r>
    </w:p>
    <w:p w:rsidR="00F862E8" w:rsidRPr="00F10958" w:rsidRDefault="00F862E8" w:rsidP="00F862E8">
      <w:pPr>
        <w:rPr>
          <w:sz w:val="12"/>
        </w:rPr>
      </w:pPr>
      <w:r w:rsidRPr="00F10958">
        <w:rPr>
          <w:sz w:val="12"/>
        </w:rPr>
        <w:t xml:space="preserve">As we learned in Vietnam and in the broader Middle East, </w:t>
      </w:r>
      <w:r w:rsidRPr="00DA7DF4">
        <w:rPr>
          <w:rStyle w:val="StyleBoldUnderline"/>
          <w:highlight w:val="yellow"/>
        </w:rPr>
        <w:t>a presidential commitment could lead to</w:t>
      </w:r>
      <w:r w:rsidRPr="00F10958">
        <w:rPr>
          <w:sz w:val="12"/>
        </w:rPr>
        <w:t xml:space="preserve"> war, based on miscalculation, misjudgment, or mistrust. It could also lead to </w:t>
      </w:r>
      <w:r w:rsidRPr="00DA7DF4">
        <w:rPr>
          <w:rStyle w:val="Emphasis"/>
          <w:highlight w:val="yellow"/>
        </w:rPr>
        <w:t>reconciliation</w:t>
      </w:r>
      <w:r w:rsidRPr="00F10958">
        <w:rPr>
          <w:sz w:val="12"/>
        </w:rPr>
        <w:t xml:space="preserve">. We live in a world of uncertainty, where even the word of a president is now questioned in wider circles of critical commentary. </w:t>
      </w:r>
      <w:r w:rsidRPr="00DA7DF4">
        <w:rPr>
          <w:rStyle w:val="StyleBoldUnderline"/>
          <w:highlight w:val="yellow"/>
        </w:rPr>
        <w:t>On domestic policy, Washington</w:t>
      </w:r>
      <w:r w:rsidRPr="006A639D">
        <w:rPr>
          <w:rStyle w:val="StyleBoldUnderline"/>
        </w:rPr>
        <w:t xml:space="preserve"> </w:t>
      </w:r>
      <w:r w:rsidRPr="00F10958">
        <w:rPr>
          <w:sz w:val="12"/>
        </w:rPr>
        <w:t xml:space="preserve">often </w:t>
      </w:r>
      <w:r w:rsidRPr="00DA7DF4">
        <w:rPr>
          <w:rStyle w:val="StyleBoldUnderline"/>
          <w:highlight w:val="yellow"/>
        </w:rPr>
        <w:t>resembles a political circus</w:t>
      </w:r>
      <w:r w:rsidRPr="00F10958">
        <w:rPr>
          <w:sz w:val="12"/>
        </w:rPr>
        <w:t xml:space="preserve"> detached from reason and responsibility. </w:t>
      </w:r>
      <w:r w:rsidRPr="00DA7DF4">
        <w:rPr>
          <w:rStyle w:val="StyleBoldUnderline"/>
          <w:highlight w:val="yellow"/>
        </w:rPr>
        <w:t>But on foreign policy, when</w:t>
      </w:r>
      <w:r w:rsidRPr="00F10958">
        <w:rPr>
          <w:sz w:val="12"/>
        </w:rPr>
        <w:t xml:space="preserve"> an international crisis erupts and some degree of </w:t>
      </w:r>
      <w:r w:rsidRPr="00DA7DF4">
        <w:rPr>
          <w:rStyle w:val="StyleBoldUnderline"/>
          <w:highlight w:val="yellow"/>
        </w:rPr>
        <w:t>global leadership is required,</w:t>
      </w:r>
      <w:r w:rsidRPr="00DA7DF4">
        <w:rPr>
          <w:sz w:val="12"/>
          <w:highlight w:val="yellow"/>
        </w:rPr>
        <w:t xml:space="preserve"> </w:t>
      </w:r>
      <w:r w:rsidRPr="00DA7DF4">
        <w:rPr>
          <w:rStyle w:val="Emphasis"/>
          <w:highlight w:val="yellow"/>
        </w:rPr>
        <w:t>the</w:t>
      </w:r>
      <w:r w:rsidRPr="00F10958">
        <w:rPr>
          <w:sz w:val="12"/>
        </w:rPr>
        <w:t xml:space="preserve"> word or </w:t>
      </w:r>
      <w:r w:rsidRPr="00DA7DF4">
        <w:rPr>
          <w:rStyle w:val="Emphasis"/>
          <w:highlight w:val="yellow"/>
        </w:rPr>
        <w:t>commitment of a</w:t>
      </w:r>
      <w:r w:rsidRPr="006A639D">
        <w:rPr>
          <w:rStyle w:val="Emphasis"/>
        </w:rPr>
        <w:t xml:space="preserve">n American </w:t>
      </w:r>
      <w:r w:rsidRPr="00DA7DF4">
        <w:rPr>
          <w:rStyle w:val="Emphasis"/>
          <w:highlight w:val="yellow"/>
        </w:rPr>
        <w:t>president still represents the gold standard</w:t>
      </w:r>
      <w:r w:rsidRPr="00DA7DF4">
        <w:rPr>
          <w:sz w:val="12"/>
          <w:highlight w:val="yellow"/>
        </w:rPr>
        <w:t>,</w:t>
      </w:r>
      <w:r w:rsidRPr="00F10958">
        <w:rPr>
          <w:sz w:val="12"/>
        </w:rPr>
        <w:t xml:space="preserve"> even if the gold does not glitter as once it did.</w:t>
      </w:r>
    </w:p>
    <w:p w:rsidR="00F862E8" w:rsidRPr="00F645D3" w:rsidRDefault="00F862E8" w:rsidP="00F862E8"/>
    <w:p w:rsidR="00F862E8" w:rsidRDefault="00F862E8" w:rsidP="00F862E8"/>
    <w:p w:rsidR="00F862E8" w:rsidRDefault="00F862E8" w:rsidP="00F862E8"/>
    <w:p w:rsidR="00F862E8" w:rsidRDefault="00F862E8" w:rsidP="00F862E8"/>
    <w:p w:rsidR="00F862E8" w:rsidRDefault="00F862E8" w:rsidP="00F862E8">
      <w:pPr>
        <w:pStyle w:val="Heading4"/>
      </w:pPr>
      <w:r>
        <w:t>3</w:t>
      </w:r>
      <w:r w:rsidRPr="00F4536E">
        <w:rPr>
          <w:vertAlign w:val="superscript"/>
        </w:rPr>
        <w:t>rd</w:t>
      </w:r>
      <w:r>
        <w:t xml:space="preserve"> International community is swayed by president as the “voice of america” </w:t>
      </w:r>
      <w:proofErr w:type="gramStart"/>
      <w:r>
        <w:t>even  in</w:t>
      </w:r>
      <w:proofErr w:type="gramEnd"/>
      <w:r>
        <w:t xml:space="preserve"> the face of congressional opposition</w:t>
      </w:r>
    </w:p>
    <w:p w:rsidR="00F862E8" w:rsidRDefault="00F862E8" w:rsidP="00F862E8">
      <w:r w:rsidRPr="0052764C">
        <w:t xml:space="preserve">Zbigniew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Obama's Moment, www.foreignpolicy.com/articles/2012/12/03/obamas_moment</w:t>
      </w:r>
    </w:p>
    <w:p w:rsidR="00F862E8" w:rsidRPr="0052764C" w:rsidRDefault="00F862E8" w:rsidP="00F862E8"/>
    <w:p w:rsidR="00F862E8" w:rsidRPr="00032221" w:rsidRDefault="00F862E8" w:rsidP="00F862E8">
      <w:r w:rsidRPr="00032221">
        <w:rPr>
          <w:rStyle w:val="StyleBoldUnderline"/>
        </w:rPr>
        <w:t>In foreign affairs, the central challenge now facing President Barack Obama is how to regain</w:t>
      </w:r>
      <w:r w:rsidRPr="00032221">
        <w:t xml:space="preserve"> some of the </w:t>
      </w:r>
      <w:r w:rsidRPr="00032221">
        <w:rPr>
          <w:rStyle w:val="StyleBoldUnderline"/>
        </w:rPr>
        <w:t>ground lost</w:t>
      </w:r>
      <w:r w:rsidRPr="00032221">
        <w:t xml:space="preserve"> in recent years in shaping U.S. national security policy. Historically and politically, in America's system of separation of powers, </w:t>
      </w:r>
      <w:r w:rsidRPr="00780950">
        <w:rPr>
          <w:rStyle w:val="StyleBoldUnderline"/>
          <w:highlight w:val="cyan"/>
        </w:rPr>
        <w:t>it is the president who has the greatest leeway for decisive action in foreign affairs</w:t>
      </w:r>
      <w:r w:rsidRPr="00780950">
        <w:rPr>
          <w:highlight w:val="cyan"/>
        </w:rPr>
        <w:t xml:space="preserve">. </w:t>
      </w:r>
      <w:r w:rsidRPr="00780950">
        <w:rPr>
          <w:rStyle w:val="StyleBoldUnderline"/>
          <w:highlight w:val="cyan"/>
        </w:rPr>
        <w:t>He is viewed</w:t>
      </w:r>
      <w:r w:rsidRPr="00032221">
        <w:rPr>
          <w:rStyle w:val="StyleBoldUnderline"/>
        </w:rPr>
        <w:t xml:space="preserve"> by the country </w:t>
      </w:r>
      <w:r w:rsidRPr="00780950">
        <w:rPr>
          <w:rStyle w:val="StyleBoldUnderline"/>
          <w:highlight w:val="cyan"/>
        </w:rPr>
        <w:t>as responsible</w:t>
      </w:r>
      <w:r w:rsidRPr="00032221">
        <w:t xml:space="preserve"> for Americans' safety in an increasingly turbulent world. </w:t>
      </w:r>
      <w:r w:rsidRPr="00032221">
        <w:rPr>
          <w:rStyle w:val="StyleBoldUnderline"/>
        </w:rPr>
        <w:t xml:space="preserve">He is seen </w:t>
      </w:r>
      <w:r w:rsidRPr="00780950">
        <w:rPr>
          <w:rStyle w:val="StyleBoldUnderline"/>
          <w:highlight w:val="cyan"/>
        </w:rPr>
        <w:t xml:space="preserve">as the </w:t>
      </w:r>
      <w:r w:rsidRPr="00780950">
        <w:rPr>
          <w:rStyle w:val="Emphasis"/>
          <w:highlight w:val="cyan"/>
        </w:rPr>
        <w:t>ultimate definer</w:t>
      </w:r>
      <w:r w:rsidRPr="00780950">
        <w:rPr>
          <w:rStyle w:val="StyleBoldUnderline"/>
          <w:highlight w:val="cyan"/>
        </w:rPr>
        <w:t xml:space="preserve"> of the goals that the U</w:t>
      </w:r>
      <w:r w:rsidRPr="00032221">
        <w:t xml:space="preserve">nited </w:t>
      </w:r>
      <w:r w:rsidRPr="00780950">
        <w:rPr>
          <w:rStyle w:val="StyleBoldUnderline"/>
          <w:highlight w:val="cyan"/>
        </w:rPr>
        <w:t>S</w:t>
      </w:r>
      <w:r w:rsidRPr="00032221">
        <w:t xml:space="preserve">tates </w:t>
      </w:r>
      <w:r w:rsidRPr="00780950">
        <w:rPr>
          <w:rStyle w:val="StyleBoldUnderline"/>
          <w:highlight w:val="cyan"/>
        </w:rPr>
        <w:t>should pursue</w:t>
      </w:r>
      <w:r w:rsidRPr="00032221">
        <w:t xml:space="preserve"> through its diplomacy, economic leverage, and, if need be, military compulsion. And </w:t>
      </w:r>
      <w:r w:rsidRPr="00780950">
        <w:rPr>
          <w:rStyle w:val="StyleBoldUnderline"/>
          <w:highlight w:val="cyan"/>
        </w:rPr>
        <w:t>the world</w:t>
      </w:r>
      <w:r w:rsidRPr="00032221">
        <w:rPr>
          <w:rStyle w:val="StyleBoldUnderline"/>
        </w:rPr>
        <w:t xml:space="preserve"> at large </w:t>
      </w:r>
      <w:r w:rsidRPr="00780950">
        <w:rPr>
          <w:rStyle w:val="StyleBoldUnderline"/>
          <w:highlight w:val="cyan"/>
        </w:rPr>
        <w:t>sees him</w:t>
      </w:r>
      <w:r w:rsidRPr="00032221">
        <w:t xml:space="preserve"> -- for better or for worse -- </w:t>
      </w:r>
      <w:r w:rsidRPr="00780950">
        <w:rPr>
          <w:rStyle w:val="StyleBoldUnderline"/>
          <w:highlight w:val="cyan"/>
        </w:rPr>
        <w:t>as the</w:t>
      </w:r>
      <w:r w:rsidRPr="00032221">
        <w:rPr>
          <w:rStyle w:val="StyleBoldUnderline"/>
        </w:rPr>
        <w:t xml:space="preserve"> </w:t>
      </w:r>
      <w:r w:rsidRPr="00032221">
        <w:rPr>
          <w:rStyle w:val="Emphasis"/>
        </w:rPr>
        <w:t xml:space="preserve">authentic </w:t>
      </w:r>
      <w:r w:rsidRPr="00780950">
        <w:rPr>
          <w:rStyle w:val="Emphasis"/>
          <w:highlight w:val="cyan"/>
        </w:rPr>
        <w:t>voice of America</w:t>
      </w:r>
      <w:r w:rsidRPr="00780950">
        <w:rPr>
          <w:highlight w:val="cyan"/>
        </w:rPr>
        <w:t>.</w:t>
      </w:r>
    </w:p>
    <w:p w:rsidR="00F862E8" w:rsidRPr="00780950" w:rsidRDefault="00F862E8" w:rsidP="00F862E8">
      <w:pPr>
        <w:rPr>
          <w:highlight w:val="cyan"/>
        </w:rPr>
      </w:pPr>
      <w:r w:rsidRPr="00032221">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780950">
        <w:rPr>
          <w:rStyle w:val="Emphasis"/>
          <w:highlight w:val="cyan"/>
        </w:rPr>
        <w:t>no one in the government</w:t>
      </w:r>
      <w:r w:rsidRPr="00032221">
        <w:t xml:space="preserve"> or outside it </w:t>
      </w:r>
      <w:r w:rsidRPr="00780950">
        <w:rPr>
          <w:rStyle w:val="Emphasis"/>
          <w:highlight w:val="cyan"/>
        </w:rPr>
        <w:t>can match the</w:t>
      </w:r>
      <w:r w:rsidRPr="00032221">
        <w:rPr>
          <w:rStyle w:val="Emphasis"/>
        </w:rPr>
        <w:t xml:space="preserve"> </w:t>
      </w:r>
      <w:r w:rsidRPr="00780950">
        <w:rPr>
          <w:rStyle w:val="Emphasis"/>
          <w:highlight w:val="cyan"/>
        </w:rPr>
        <w:t>president's authoritative voice when he speaks and</w:t>
      </w:r>
      <w:r w:rsidRPr="00032221">
        <w:rPr>
          <w:rStyle w:val="Emphasis"/>
        </w:rPr>
        <w:t xml:space="preserve"> then decisively </w:t>
      </w:r>
      <w:r w:rsidRPr="00780950">
        <w:rPr>
          <w:rStyle w:val="Emphasis"/>
          <w:highlight w:val="cyan"/>
        </w:rPr>
        <w:t>acts for America</w:t>
      </w:r>
      <w:r w:rsidRPr="00780950">
        <w:rPr>
          <w:highlight w:val="cyan"/>
        </w:rPr>
        <w:t>.</w:t>
      </w:r>
    </w:p>
    <w:p w:rsidR="00F862E8" w:rsidRDefault="00F862E8" w:rsidP="00F862E8">
      <w:r w:rsidRPr="00780950">
        <w:rPr>
          <w:rStyle w:val="StyleBoldUnderline"/>
          <w:highlight w:val="cyan"/>
        </w:rPr>
        <w:t>This is true even in the face of</w:t>
      </w:r>
      <w:r w:rsidRPr="00032221">
        <w:rPr>
          <w:rStyle w:val="StyleBoldUnderline"/>
        </w:rPr>
        <w:t xml:space="preserve"> determined </w:t>
      </w:r>
      <w:r w:rsidRPr="00780950">
        <w:rPr>
          <w:rStyle w:val="StyleBoldUnderline"/>
          <w:highlight w:val="cyan"/>
        </w:rPr>
        <w:t>opposition</w:t>
      </w:r>
      <w:r w:rsidRPr="00032221">
        <w:t xml:space="preserve">. Even </w:t>
      </w:r>
      <w:r w:rsidRPr="00032221">
        <w:rPr>
          <w:rStyle w:val="StyleBoldUnderline"/>
        </w:rPr>
        <w:t>when some lobbies succeed in gaining congressional support for their particular foreign clients in defiance of the president</w:t>
      </w:r>
      <w:r w:rsidRPr="00032221">
        <w:t xml:space="preserve">, for instance, many </w:t>
      </w:r>
      <w:r w:rsidRPr="00780950">
        <w:rPr>
          <w:rStyle w:val="StyleBoldUnderline"/>
          <w:highlight w:val="cyan"/>
        </w:rPr>
        <w:t>congressional signatories</w:t>
      </w:r>
      <w:r w:rsidRPr="00032221">
        <w:rPr>
          <w:rStyle w:val="StyleBoldUnderline"/>
        </w:rPr>
        <w:t xml:space="preserve"> still </w:t>
      </w:r>
      <w:r w:rsidRPr="00780950">
        <w:rPr>
          <w:rStyle w:val="StyleBoldUnderline"/>
          <w:highlight w:val="cyan"/>
        </w:rPr>
        <w:t>quietly convey</w:t>
      </w:r>
      <w:r w:rsidRPr="00032221">
        <w:rPr>
          <w:rStyle w:val="StyleBoldUnderline"/>
        </w:rPr>
        <w:t xml:space="preserve"> to the White House </w:t>
      </w:r>
      <w:r w:rsidRPr="00780950">
        <w:rPr>
          <w:rStyle w:val="StyleBoldUnderline"/>
          <w:highlight w:val="cyan"/>
        </w:rPr>
        <w:t>their readiness to support the president</w:t>
      </w:r>
      <w:r w:rsidRPr="00032221">
        <w:rPr>
          <w:rStyle w:val="StyleBoldUnderline"/>
        </w:rPr>
        <w:t xml:space="preserve"> if he stands firm</w:t>
      </w:r>
      <w:r w:rsidRPr="00032221">
        <w:t xml:space="preserve"> for "the national interest." </w:t>
      </w:r>
      <w:r w:rsidRPr="00032221">
        <w:rPr>
          <w:rStyle w:val="StyleBoldUnderline"/>
        </w:rPr>
        <w:t xml:space="preserve">And </w:t>
      </w:r>
      <w:r w:rsidRPr="00780950">
        <w:rPr>
          <w:rStyle w:val="StyleBoldUnderline"/>
          <w:highlight w:val="cyan"/>
        </w:rPr>
        <w:t>a president</w:t>
      </w:r>
      <w:r w:rsidRPr="00032221">
        <w:rPr>
          <w:rStyle w:val="StyleBoldUnderline"/>
        </w:rPr>
        <w:t xml:space="preserve"> who is willing to do so publicly</w:t>
      </w:r>
      <w:r w:rsidRPr="00032221">
        <w:t xml:space="preserve">, </w:t>
      </w:r>
      <w:r w:rsidRPr="00032221">
        <w:lastRenderedPageBreak/>
        <w:t xml:space="preserve">while skillfully cultivating friends and allies on Capitol Hill, </w:t>
      </w:r>
      <w:r w:rsidRPr="00780950">
        <w:rPr>
          <w:rStyle w:val="StyleBoldUnderline"/>
          <w:highlight w:val="cyan"/>
        </w:rPr>
        <w:t>can</w:t>
      </w:r>
      <w:r w:rsidRPr="00032221">
        <w:t xml:space="preserve"> then</w:t>
      </w:r>
      <w:r w:rsidRPr="00032221">
        <w:rPr>
          <w:rStyle w:val="StyleBoldUnderline"/>
        </w:rPr>
        <w:t xml:space="preserve"> </w:t>
      </w:r>
      <w:r w:rsidRPr="00780950">
        <w:rPr>
          <w:rStyle w:val="StyleBoldUnderline"/>
          <w:highlight w:val="cyan"/>
        </w:rPr>
        <w:t>establish</w:t>
      </w:r>
      <w:r w:rsidRPr="00032221">
        <w:rPr>
          <w:rStyle w:val="StyleBoldUnderline"/>
        </w:rPr>
        <w:t xml:space="preserve"> such intimidating </w:t>
      </w:r>
      <w:r w:rsidRPr="00780950">
        <w:rPr>
          <w:rStyle w:val="StyleBoldUnderline"/>
          <w:highlight w:val="cyan"/>
        </w:rPr>
        <w:t>credibility</w:t>
      </w:r>
      <w:r w:rsidRPr="00032221">
        <w:rPr>
          <w:rStyle w:val="StyleBoldUnderline"/>
        </w:rPr>
        <w:t xml:space="preserve"> that it is politically unwise to confront him</w:t>
      </w:r>
      <w:r w:rsidRPr="00032221">
        <w:t>. This is exactly what Obama needs to do now.</w:t>
      </w:r>
    </w:p>
    <w:p w:rsidR="00F862E8" w:rsidRPr="00FC5849" w:rsidRDefault="00F862E8" w:rsidP="00F862E8"/>
    <w:p w:rsidR="00F862E8" w:rsidRDefault="00F862E8" w:rsidP="00F862E8"/>
    <w:p w:rsidR="00F862E8" w:rsidRDefault="00F862E8" w:rsidP="00F862E8">
      <w:pPr>
        <w:pStyle w:val="Heading3"/>
      </w:pPr>
    </w:p>
    <w:p w:rsidR="00F862E8" w:rsidRDefault="00F862E8" w:rsidP="00F862E8">
      <w:pPr>
        <w:pStyle w:val="Heading3"/>
      </w:pPr>
      <w:r>
        <w:lastRenderedPageBreak/>
        <w:t>AT: Object Fiat Theory</w:t>
      </w:r>
    </w:p>
    <w:p w:rsidR="00F862E8" w:rsidRDefault="00F862E8" w:rsidP="00F862E8">
      <w:pPr>
        <w:pStyle w:val="Heading4"/>
        <w:rPr>
          <w:rFonts w:cs="Arial"/>
        </w:rPr>
      </w:pPr>
      <w:r>
        <w:t>No link: Object of the resolution is “</w:t>
      </w:r>
      <w:r>
        <w:rPr>
          <w:u w:val="single"/>
        </w:rPr>
        <w:t>authority</w:t>
      </w:r>
      <w:r>
        <w:t>” not “</w:t>
      </w:r>
      <w:r>
        <w:rPr>
          <w:u w:val="single"/>
        </w:rPr>
        <w:t>war powers</w:t>
      </w:r>
      <w:r>
        <w:t>”--r</w:t>
      </w:r>
      <w:r>
        <w:rPr>
          <w:rFonts w:cs="Arial"/>
        </w:rPr>
        <w:t xml:space="preserve">estricting authority requires reducing the </w:t>
      </w:r>
      <w:r>
        <w:rPr>
          <w:u w:val="single"/>
        </w:rPr>
        <w:t>permission</w:t>
      </w:r>
      <w:r>
        <w:rPr>
          <w:rFonts w:cs="Arial"/>
        </w:rPr>
        <w:t xml:space="preserve"> to act, not the </w:t>
      </w:r>
      <w:r>
        <w:rPr>
          <w:rFonts w:cs="Arial"/>
          <w:u w:val="single"/>
        </w:rPr>
        <w:t>ability</w:t>
      </w:r>
      <w:r>
        <w:rPr>
          <w:rFonts w:cs="Arial"/>
        </w:rPr>
        <w:t xml:space="preserve"> to act.</w:t>
      </w:r>
    </w:p>
    <w:p w:rsidR="00F862E8" w:rsidRDefault="00F862E8" w:rsidP="00F862E8">
      <w:pPr>
        <w:pStyle w:val="Heading4"/>
        <w:rPr>
          <w:rFonts w:cs="Arial"/>
          <w:b w:val="0"/>
          <w:bCs w:val="0"/>
          <w:sz w:val="16"/>
        </w:rPr>
      </w:pPr>
      <w:r>
        <w:rPr>
          <w:rStyle w:val="Heading4Char"/>
          <w:u w:val="thick"/>
        </w:rPr>
        <w:t>Taylor</w:t>
      </w:r>
      <w:r>
        <w:rPr>
          <w:rFonts w:cs="Arial"/>
        </w:rPr>
        <w:t xml:space="preserve">, </w:t>
      </w:r>
      <w:r>
        <w:rPr>
          <w:rFonts w:cs="Arial"/>
          <w:sz w:val="16"/>
        </w:rPr>
        <w:t>19</w:t>
      </w:r>
      <w:r>
        <w:rPr>
          <w:rStyle w:val="Heading4Char"/>
          <w:u w:val="thick"/>
        </w:rPr>
        <w:t>96</w:t>
      </w:r>
      <w:r>
        <w:rPr>
          <w:rFonts w:cs="Arial"/>
        </w:rPr>
        <w:t xml:space="preserve">  </w:t>
      </w:r>
      <w:r>
        <w:rPr>
          <w:rFonts w:cs="Arial"/>
          <w:sz w:val="16"/>
        </w:rPr>
        <w:t>(Ellen, 21 Del. J. Corp. L. 870 (1996), Hein Online)</w:t>
      </w:r>
    </w:p>
    <w:p w:rsidR="00F862E8" w:rsidRDefault="00F862E8" w:rsidP="00F862E8">
      <w:pPr>
        <w:pStyle w:val="Heading4"/>
        <w:rPr>
          <w:rFonts w:cs="Arial"/>
          <w:sz w:val="20"/>
          <w:szCs w:val="20"/>
        </w:rPr>
      </w:pPr>
    </w:p>
    <w:p w:rsidR="00F862E8" w:rsidRDefault="00F862E8" w:rsidP="00F862E8">
      <w:pPr>
        <w:pStyle w:val="evidencetext"/>
      </w:pPr>
      <w:r>
        <w:t xml:space="preserve">The term authority is commonly thought of in the context of the law of agency, and the Restatement (Second) of Agency defines both power and authority.'89 </w:t>
      </w:r>
      <w:r>
        <w:rPr>
          <w:rStyle w:val="highlight2"/>
          <w:rFonts w:eastAsiaTheme="majorEastAsia"/>
          <w:highlight w:val="cyan"/>
        </w:rPr>
        <w:t>Power refers to an agent's</w:t>
      </w:r>
      <w:r>
        <w:t xml:space="preserve"> ability or </w:t>
      </w:r>
      <w:r>
        <w:rPr>
          <w:rStyle w:val="highlight2"/>
          <w:rFonts w:eastAsiaTheme="majorEastAsia"/>
          <w:highlight w:val="cyan"/>
        </w:rPr>
        <w:t>capacity to produce a chang</w:t>
      </w:r>
      <w:r>
        <w:rPr>
          <w:rStyle w:val="highlight2"/>
          <w:rFonts w:eastAsiaTheme="majorEastAsia"/>
        </w:rPr>
        <w:t>e</w:t>
      </w:r>
      <w:r>
        <w:t xml:space="preserve"> in a legal relation (whether or not the principal approves of the change), </w:t>
      </w:r>
      <w:r>
        <w:rPr>
          <w:rStyle w:val="highlight2"/>
          <w:rFonts w:eastAsiaTheme="majorEastAsia"/>
        </w:rPr>
        <w:t xml:space="preserve">and </w:t>
      </w:r>
      <w:r>
        <w:rPr>
          <w:rStyle w:val="highlight2"/>
          <w:rFonts w:eastAsiaTheme="majorEastAsia"/>
          <w:highlight w:val="cyan"/>
        </w:rPr>
        <w:t>authority refers to the power given</w:t>
      </w:r>
      <w:r>
        <w:rPr>
          <w:rStyle w:val="highlight2"/>
          <w:rFonts w:eastAsiaTheme="majorEastAsia"/>
        </w:rPr>
        <w:t xml:space="preserve"> (permission granted) </w:t>
      </w:r>
      <w:r>
        <w:rPr>
          <w:rStyle w:val="highlight2"/>
          <w:rFonts w:eastAsiaTheme="majorEastAsia"/>
          <w:highlight w:val="cyan"/>
        </w:rPr>
        <w:t>to the agent</w:t>
      </w:r>
      <w:r>
        <w:t xml:space="preserve"> by the principal to affect the legal relations of the principal; </w:t>
      </w:r>
      <w:r>
        <w:rPr>
          <w:rStyle w:val="highlight2"/>
          <w:rFonts w:eastAsiaTheme="majorEastAsia"/>
          <w:highlight w:val="cyan"/>
        </w:rPr>
        <w:t>the distinction is between what the agent can do and what the agent may do</w:t>
      </w:r>
      <w:r>
        <w:rPr>
          <w:highlight w:val="cyan"/>
        </w:rPr>
        <w:t>.</w:t>
      </w:r>
    </w:p>
    <w:p w:rsidR="00F862E8" w:rsidRDefault="00F862E8" w:rsidP="00F862E8"/>
    <w:p w:rsidR="00F862E8" w:rsidRDefault="00F862E8" w:rsidP="00F862E8"/>
    <w:p w:rsidR="00F862E8" w:rsidRDefault="00F862E8" w:rsidP="00F862E8">
      <w:pPr>
        <w:pStyle w:val="Heading4"/>
      </w:pPr>
      <w:r>
        <w:t xml:space="preserve">First, CP is executive action—obviously avoids Congressional fights </w:t>
      </w:r>
    </w:p>
    <w:p w:rsidR="00F862E8" w:rsidRPr="00572ED7" w:rsidRDefault="00F862E8" w:rsidP="00F862E8"/>
    <w:p w:rsidR="00F862E8" w:rsidRDefault="00F862E8" w:rsidP="00F862E8">
      <w:pPr>
        <w:pStyle w:val="Citation"/>
      </w:pPr>
      <w:r>
        <w:t>Fine 12</w:t>
      </w:r>
    </w:p>
    <w:p w:rsidR="00F862E8" w:rsidRDefault="00F862E8" w:rsidP="00F862E8">
      <w:r>
        <w:t>Jeffrey A. Fine, assistant professor of political science at Clemson University. He has published articles in the Journal of Politics, Political Research Quarterly, and Political Behavior. Adam L. Warber is an associate professor of political science at Clemson University. He is the author of Executive Orders and the Modern Presidency, Presidential Studies Quarterly, June 2012, "</w:t>
      </w:r>
      <w:r w:rsidRPr="007A4EC8">
        <w:t xml:space="preserve"> </w:t>
      </w:r>
      <w:r>
        <w:t>Circumventing Adversity: Executive Orders and Divided Government", Vol. 42, No. 2, Ebsco</w:t>
      </w:r>
    </w:p>
    <w:p w:rsidR="00F862E8" w:rsidRPr="00F62666" w:rsidRDefault="00F862E8" w:rsidP="00F862E8">
      <w:pPr>
        <w:rPr>
          <w:b/>
          <w:iCs/>
          <w:u w:val="single"/>
          <w:bdr w:val="single" w:sz="18" w:space="0" w:color="auto"/>
        </w:rPr>
      </w:pPr>
      <w:r w:rsidRPr="00D55BF7">
        <w:rPr>
          <w:u w:val="single"/>
        </w:rPr>
        <w:t>We</w:t>
      </w:r>
      <w:r w:rsidRPr="00B829A6">
        <w:rPr>
          <w:sz w:val="14"/>
        </w:rPr>
        <w:t xml:space="preserve"> also </w:t>
      </w:r>
      <w:r w:rsidRPr="00D55BF7">
        <w:rPr>
          <w:u w:val="single"/>
        </w:rPr>
        <w:t xml:space="preserve">should expect </w:t>
      </w:r>
      <w:r w:rsidRPr="005E3ED9">
        <w:rPr>
          <w:highlight w:val="yellow"/>
          <w:u w:val="single"/>
        </w:rPr>
        <w:t xml:space="preserve">presidents </w:t>
      </w:r>
      <w:r w:rsidRPr="00D55BF7">
        <w:rPr>
          <w:u w:val="single"/>
        </w:rPr>
        <w:t xml:space="preserve">to </w:t>
      </w:r>
      <w:r w:rsidRPr="005E3ED9">
        <w:rPr>
          <w:highlight w:val="yellow"/>
          <w:u w:val="single"/>
        </w:rPr>
        <w:t>prioritize</w:t>
      </w:r>
      <w:r w:rsidRPr="00352B0B">
        <w:rPr>
          <w:u w:val="single"/>
        </w:rPr>
        <w:t xml:space="preserve"> and be strategic in the types of</w:t>
      </w:r>
      <w:r w:rsidRPr="00B829A6">
        <w:rPr>
          <w:sz w:val="14"/>
        </w:rPr>
        <w:t xml:space="preserve"> executive </w:t>
      </w:r>
      <w:r w:rsidRPr="005E3ED9">
        <w:rPr>
          <w:highlight w:val="yellow"/>
          <w:u w:val="single"/>
        </w:rPr>
        <w:t>orders</w:t>
      </w:r>
      <w:r w:rsidRPr="00B829A6">
        <w:rPr>
          <w:sz w:val="14"/>
          <w:highlight w:val="yellow"/>
        </w:rPr>
        <w:t xml:space="preserve"> </w:t>
      </w:r>
      <w:r w:rsidRPr="00B829A6">
        <w:rPr>
          <w:sz w:val="14"/>
        </w:rPr>
        <w:t xml:space="preserve">that </w:t>
      </w:r>
      <w:r w:rsidRPr="00D55BF7">
        <w:rPr>
          <w:u w:val="single"/>
        </w:rPr>
        <w:t>they create</w:t>
      </w:r>
      <w:r w:rsidRPr="00B829A6">
        <w:rPr>
          <w:sz w:val="14"/>
        </w:rPr>
        <w:t xml:space="preserve"> </w:t>
      </w:r>
      <w:r w:rsidRPr="005E3ED9">
        <w:rPr>
          <w:rStyle w:val="StyleBoldUnderline"/>
          <w:highlight w:val="yellow"/>
        </w:rPr>
        <w:t xml:space="preserve">to </w:t>
      </w:r>
      <w:r w:rsidRPr="005E3ED9">
        <w:rPr>
          <w:rStyle w:val="Emphasis"/>
          <w:highlight w:val="yellow"/>
        </w:rPr>
        <w:t>maneuver around a hostile Congress</w:t>
      </w:r>
      <w:r w:rsidRPr="00B829A6">
        <w:rPr>
          <w:sz w:val="14"/>
        </w:rPr>
        <w:t xml:space="preserve">. There are a variety of reasons that can drive a president’s decision. For example, </w:t>
      </w:r>
      <w:r w:rsidRPr="00352B0B">
        <w:rPr>
          <w:u w:val="single"/>
        </w:rPr>
        <w:t>presidents can use an executive order</w:t>
      </w:r>
      <w:r w:rsidRPr="00B829A6">
        <w:rPr>
          <w:sz w:val="14"/>
        </w:rPr>
        <w:t xml:space="preserve"> </w:t>
      </w:r>
      <w:r w:rsidRPr="00F86121">
        <w:rPr>
          <w:rStyle w:val="StyleBoldUnderline"/>
        </w:rPr>
        <w:t>to move the status quo</w:t>
      </w:r>
      <w:r w:rsidRPr="00B829A6">
        <w:rPr>
          <w:sz w:val="14"/>
        </w:rPr>
        <w:t xml:space="preserve"> of a policy issue to a position that is </w:t>
      </w:r>
      <w:r w:rsidRPr="00352B0B">
        <w:rPr>
          <w:u w:val="single"/>
        </w:rPr>
        <w:t>closer to their ideal point</w:t>
      </w:r>
      <w:r w:rsidRPr="00B829A6">
        <w:rPr>
          <w:sz w:val="14"/>
        </w:rPr>
        <w:t xml:space="preserve">. </w:t>
      </w:r>
      <w:r w:rsidRPr="00F86121">
        <w:rPr>
          <w:rStyle w:val="StyleBoldUnderline"/>
        </w:rPr>
        <w:t>By doing so, presidents are able to pressure Congress to respond,</w:t>
      </w:r>
      <w:r w:rsidRPr="00B829A6">
        <w:rPr>
          <w:sz w:val="14"/>
        </w:rPr>
        <w:t xml:space="preserve"> </w:t>
      </w:r>
      <w:r w:rsidRPr="00352B0B">
        <w:rPr>
          <w:u w:val="single"/>
        </w:rPr>
        <w:t>perhaps by passing a new law that represents a compromise</w:t>
      </w:r>
      <w:r w:rsidRPr="00B829A6">
        <w:rPr>
          <w:sz w:val="14"/>
        </w:rPr>
        <w:t xml:space="preserve"> between the </w:t>
      </w:r>
      <w:r w:rsidRPr="00352B0B">
        <w:rPr>
          <w:u w:val="single"/>
        </w:rPr>
        <w:t>preferences of the president</w:t>
      </w:r>
      <w:r w:rsidRPr="00B829A6">
        <w:rPr>
          <w:sz w:val="14"/>
        </w:rPr>
        <w:t xml:space="preserve"> and Congress. </w:t>
      </w:r>
      <w:r w:rsidRPr="00E94F10">
        <w:rPr>
          <w:u w:val="single"/>
        </w:rPr>
        <w:t>Forcing Congress’s hand</w:t>
      </w:r>
      <w:r w:rsidRPr="00B829A6">
        <w:rPr>
          <w:sz w:val="14"/>
        </w:rPr>
        <w:t xml:space="preserve"> to enact legislation </w:t>
      </w:r>
      <w:r w:rsidRPr="00E94F10">
        <w:rPr>
          <w:u w:val="single"/>
        </w:rPr>
        <w:t>might be a preferred option for the president, if he perceives Congress</w:t>
      </w:r>
      <w:r w:rsidRPr="00B829A6">
        <w:rPr>
          <w:sz w:val="14"/>
        </w:rPr>
        <w:t xml:space="preserve"> to be unable or </w:t>
      </w:r>
      <w:r w:rsidRPr="00E94F10">
        <w:rPr>
          <w:u w:val="single"/>
        </w:rPr>
        <w:t>unwilling to pass meaningful legislation</w:t>
      </w:r>
      <w:r w:rsidRPr="00B829A6">
        <w:rPr>
          <w:sz w:val="14"/>
        </w:rPr>
        <w:t xml:space="preserve"> in the ﬁrst place. </w:t>
      </w:r>
      <w:r w:rsidRPr="005E3ED9">
        <w:rPr>
          <w:highlight w:val="yellow"/>
          <w:u w:val="single"/>
        </w:rPr>
        <w:t>While</w:t>
      </w:r>
      <w:r w:rsidRPr="00B829A6">
        <w:rPr>
          <w:sz w:val="14"/>
          <w:highlight w:val="yellow"/>
        </w:rPr>
        <w:t xml:space="preserve"> </w:t>
      </w:r>
      <w:r w:rsidRPr="00B829A6">
        <w:rPr>
          <w:sz w:val="14"/>
        </w:rPr>
        <w:t xml:space="preserve">it is possible that </w:t>
      </w:r>
      <w:r w:rsidRPr="00E94F10">
        <w:rPr>
          <w:u w:val="single"/>
        </w:rPr>
        <w:t xml:space="preserve">such </w:t>
      </w:r>
      <w:r w:rsidRPr="005E3ED9">
        <w:rPr>
          <w:highlight w:val="yellow"/>
          <w:u w:val="single"/>
        </w:rPr>
        <w:t>unilateral actions might spur Congress to</w:t>
      </w:r>
      <w:r w:rsidRPr="00352B0B">
        <w:rPr>
          <w:u w:val="single"/>
        </w:rPr>
        <w:t xml:space="preserve"> </w:t>
      </w:r>
      <w:r w:rsidRPr="00E94F10">
        <w:rPr>
          <w:u w:val="single"/>
        </w:rPr>
        <w:t>pass a law to</w:t>
      </w:r>
      <w:r w:rsidRPr="00B829A6">
        <w:rPr>
          <w:sz w:val="14"/>
        </w:rPr>
        <w:t xml:space="preserve"> modify or </w:t>
      </w:r>
      <w:r w:rsidRPr="005E3ED9">
        <w:rPr>
          <w:highlight w:val="yellow"/>
          <w:u w:val="single"/>
        </w:rPr>
        <w:t>reverse a president’s order</w:t>
      </w:r>
      <w:r w:rsidRPr="00B829A6">
        <w:rPr>
          <w:sz w:val="14"/>
          <w:highlight w:val="yellow"/>
        </w:rPr>
        <w:t xml:space="preserve">, </w:t>
      </w:r>
      <w:r w:rsidRPr="005E3ED9">
        <w:rPr>
          <w:rStyle w:val="Emphasis"/>
          <w:highlight w:val="yellow"/>
        </w:rPr>
        <w:t>such responses</w:t>
      </w:r>
      <w:r w:rsidRPr="00E94F10">
        <w:rPr>
          <w:rStyle w:val="Emphasis"/>
        </w:rPr>
        <w:t xml:space="preserve"> by Congress </w:t>
      </w:r>
      <w:r w:rsidRPr="005E3ED9">
        <w:rPr>
          <w:rStyle w:val="Emphasis"/>
          <w:highlight w:val="yellow"/>
        </w:rPr>
        <w:t>are rare</w:t>
      </w:r>
      <w:r w:rsidRPr="00B829A6">
        <w:rPr>
          <w:sz w:val="14"/>
        </w:rPr>
        <w:t xml:space="preserve"> (Howell 2003, 113-117; Warber 2006, 119). </w:t>
      </w:r>
      <w:r w:rsidRPr="005E3ED9">
        <w:rPr>
          <w:rStyle w:val="StyleBoldUnderline"/>
          <w:highlight w:val="yellow"/>
        </w:rPr>
        <w:t xml:space="preserve">Enacting </w:t>
      </w:r>
      <w:r w:rsidRPr="00F86121">
        <w:rPr>
          <w:rStyle w:val="StyleBoldUnderline"/>
        </w:rPr>
        <w:t xml:space="preserve">a </w:t>
      </w:r>
      <w:r w:rsidRPr="005E3ED9">
        <w:rPr>
          <w:rStyle w:val="StyleBoldUnderline"/>
          <w:highlight w:val="yellow"/>
        </w:rPr>
        <w:t>major policy executive order allows the president to move the equilibrium toward his</w:t>
      </w:r>
      <w:r w:rsidRPr="00F86121">
        <w:rPr>
          <w:rStyle w:val="StyleBoldUnderline"/>
        </w:rPr>
        <w:t xml:space="preserve"> preferred </w:t>
      </w:r>
      <w:r w:rsidRPr="005E3ED9">
        <w:rPr>
          <w:rStyle w:val="StyleBoldUnderline"/>
          <w:highlight w:val="yellow"/>
        </w:rPr>
        <w:t xml:space="preserve">outcome </w:t>
      </w:r>
      <w:r w:rsidRPr="005E3ED9">
        <w:rPr>
          <w:rStyle w:val="Emphasis"/>
          <w:highlight w:val="yellow"/>
        </w:rPr>
        <w:t>without having to spend time lining up votes or forming coalitions with legislators</w:t>
      </w:r>
      <w:r w:rsidRPr="00F86121">
        <w:rPr>
          <w:rStyle w:val="StyleBoldUnderline"/>
        </w:rPr>
        <w:t>.</w:t>
      </w:r>
      <w:r w:rsidRPr="00B829A6">
        <w:rPr>
          <w:sz w:val="14"/>
        </w:rPr>
        <w:t xml:space="preserve"> </w:t>
      </w:r>
      <w:r w:rsidRPr="007E437D">
        <w:rPr>
          <w:u w:val="single"/>
        </w:rPr>
        <w:t>As a result</w:t>
      </w:r>
      <w:r w:rsidRPr="00B829A6">
        <w:rPr>
          <w:sz w:val="14"/>
        </w:rPr>
        <w:t xml:space="preserve">, and since reversal from Congress is unlikely, </w:t>
      </w:r>
      <w:r w:rsidRPr="007E437D">
        <w:rPr>
          <w:u w:val="single"/>
        </w:rPr>
        <w:t>presidents have</w:t>
      </w:r>
      <w:r w:rsidRPr="00B829A6">
        <w:rPr>
          <w:sz w:val="14"/>
        </w:rPr>
        <w:t xml:space="preserve"> a </w:t>
      </w:r>
      <w:r w:rsidRPr="007E437D">
        <w:rPr>
          <w:u w:val="single"/>
        </w:rPr>
        <w:t>greater incentive to issue major policy orders</w:t>
      </w:r>
      <w:r w:rsidRPr="00B829A6">
        <w:rPr>
          <w:sz w:val="14"/>
        </w:rPr>
        <w:t xml:space="preserve"> </w:t>
      </w:r>
      <w:r w:rsidRPr="005E3ED9">
        <w:rPr>
          <w:rStyle w:val="Emphasis"/>
          <w:highlight w:val="yellow"/>
        </w:rPr>
        <w:t>to overcome legislative hurdles.</w:t>
      </w:r>
    </w:p>
    <w:p w:rsidR="00F862E8" w:rsidRDefault="00F862E8" w:rsidP="00F862E8"/>
    <w:p w:rsidR="00F862E8" w:rsidRDefault="00F862E8" w:rsidP="00F862E8">
      <w:pPr>
        <w:pStyle w:val="Heading1"/>
      </w:pPr>
      <w:r>
        <w:lastRenderedPageBreak/>
        <w:t>Case</w:t>
      </w:r>
    </w:p>
    <w:p w:rsidR="00F862E8" w:rsidRDefault="00F862E8" w:rsidP="00F862E8"/>
    <w:p w:rsidR="00F862E8" w:rsidRDefault="00F862E8" w:rsidP="00F862E8">
      <w:r>
        <w:t>S</w:t>
      </w:r>
    </w:p>
    <w:p w:rsidR="00F862E8" w:rsidRDefault="00F862E8" w:rsidP="00F862E8"/>
    <w:p w:rsidR="00F862E8" w:rsidRDefault="00F862E8" w:rsidP="00F862E8">
      <w:pPr>
        <w:pStyle w:val="Heading3"/>
      </w:pPr>
      <w:r>
        <w:lastRenderedPageBreak/>
        <w:t>2NC: Exec Circumvents Congress</w:t>
      </w:r>
    </w:p>
    <w:p w:rsidR="00F862E8" w:rsidRPr="004F6837" w:rsidRDefault="00F862E8" w:rsidP="00F862E8">
      <w:pPr>
        <w:pStyle w:val="Heading4"/>
      </w:pPr>
      <w:r>
        <w:t xml:space="preserve">[4.] </w:t>
      </w:r>
      <w:r w:rsidRPr="004F6837">
        <w:t>Presidents circumvent or force the hand of Congress</w:t>
      </w:r>
    </w:p>
    <w:p w:rsidR="00F862E8" w:rsidRPr="0052776A" w:rsidRDefault="00F862E8" w:rsidP="00F862E8">
      <w:pPr>
        <w:rPr>
          <w:rStyle w:val="StyleStyleBold12pt"/>
        </w:rPr>
      </w:pPr>
      <w:r w:rsidRPr="0052776A">
        <w:rPr>
          <w:rStyle w:val="StyleStyleBold12pt"/>
        </w:rPr>
        <w:t>Kinsley 2011</w:t>
      </w:r>
    </w:p>
    <w:p w:rsidR="00F862E8" w:rsidRDefault="00F862E8" w:rsidP="00F862E8">
      <w:pPr>
        <w:rPr>
          <w:sz w:val="16"/>
        </w:rPr>
      </w:pPr>
      <w:r>
        <w:rPr>
          <w:sz w:val="16"/>
        </w:rPr>
        <w:t>[Michael Kinsley, writer for LA Times, March 29</w:t>
      </w:r>
      <w:proofErr w:type="gramStart"/>
      <w:r>
        <w:rPr>
          <w:sz w:val="16"/>
        </w:rPr>
        <w:t>,  2011</w:t>
      </w:r>
      <w:proofErr w:type="gramEnd"/>
      <w:r>
        <w:rPr>
          <w:sz w:val="16"/>
        </w:rPr>
        <w:t xml:space="preserve">, </w:t>
      </w:r>
    </w:p>
    <w:p w:rsidR="00F862E8" w:rsidRDefault="00F862E8" w:rsidP="00F862E8">
      <w:pPr>
        <w:rPr>
          <w:sz w:val="16"/>
        </w:rPr>
      </w:pPr>
      <w:r>
        <w:rPr>
          <w:sz w:val="16"/>
        </w:rPr>
        <w:t>Presidents can't declare war? Just watch them</w:t>
      </w:r>
      <w:proofErr w:type="gramStart"/>
      <w:r>
        <w:rPr>
          <w:sz w:val="16"/>
        </w:rPr>
        <w:t xml:space="preserve">,  </w:t>
      </w:r>
      <w:proofErr w:type="gramEnd"/>
      <w:r>
        <w:fldChar w:fldCharType="begin"/>
      </w:r>
      <w:r>
        <w:instrText xml:space="preserve"> HYPERLINK "http://articles.latimes.com/2011/mar/29/opinion/la-oe-kinsley-column-war-powers-20110329" </w:instrText>
      </w:r>
      <w:r>
        <w:fldChar w:fldCharType="separate"/>
      </w:r>
      <w:r w:rsidRPr="00001077">
        <w:rPr>
          <w:rStyle w:val="Hyperlink"/>
          <w:sz w:val="16"/>
        </w:rPr>
        <w:t>http://articles.latimes.com/2011/mar/29/opinion/la-oe-kinsley-column-war-powers-20110329</w:t>
      </w:r>
      <w:r>
        <w:rPr>
          <w:rStyle w:val="Hyperlink"/>
          <w:sz w:val="16"/>
        </w:rPr>
        <w:fldChar w:fldCharType="end"/>
      </w:r>
      <w:r>
        <w:rPr>
          <w:sz w:val="16"/>
        </w:rPr>
        <w:t>, uwyo//amp]</w:t>
      </w:r>
    </w:p>
    <w:p w:rsidR="00F862E8" w:rsidRPr="004F6837" w:rsidRDefault="00F862E8" w:rsidP="00F862E8">
      <w:pPr>
        <w:rPr>
          <w:sz w:val="16"/>
        </w:rPr>
      </w:pPr>
    </w:p>
    <w:p w:rsidR="00F862E8" w:rsidRPr="004F6837" w:rsidRDefault="00F862E8" w:rsidP="00F862E8">
      <w:pPr>
        <w:rPr>
          <w:sz w:val="16"/>
        </w:rPr>
      </w:pPr>
      <w:r w:rsidRPr="004F6837">
        <w:rPr>
          <w:sz w:val="16"/>
        </w:rPr>
        <w:t xml:space="preserve">It really couldn't be clearer. </w:t>
      </w:r>
      <w:r w:rsidRPr="004F6837">
        <w:rPr>
          <w:rStyle w:val="StyleBoldUnderline"/>
        </w:rPr>
        <w:t xml:space="preserve">"The </w:t>
      </w:r>
      <w:r w:rsidRPr="0052776A">
        <w:rPr>
          <w:rStyle w:val="StyleBoldUnderline"/>
          <w:highlight w:val="yellow"/>
        </w:rPr>
        <w:t>Congress shall have power … to declare war</w:t>
      </w:r>
      <w:r w:rsidRPr="004F6837">
        <w:rPr>
          <w:sz w:val="16"/>
        </w:rPr>
        <w:t xml:space="preserve">." Yet </w:t>
      </w:r>
      <w:r w:rsidRPr="0052776A">
        <w:rPr>
          <w:rStyle w:val="StyleBoldUnderline"/>
          <w:highlight w:val="yellow"/>
        </w:rPr>
        <w:t>these are</w:t>
      </w:r>
      <w:r w:rsidRPr="004F6837">
        <w:rPr>
          <w:rStyle w:val="StyleBoldUnderline"/>
        </w:rPr>
        <w:t xml:space="preserve"> probably </w:t>
      </w:r>
      <w:r w:rsidRPr="0052776A">
        <w:rPr>
          <w:rStyle w:val="StyleBoldUnderline"/>
          <w:highlight w:val="yellow"/>
        </w:rPr>
        <w:t>the most</w:t>
      </w:r>
      <w:r w:rsidRPr="004F6837">
        <w:rPr>
          <w:sz w:val="16"/>
        </w:rPr>
        <w:t xml:space="preserve"> egregiously </w:t>
      </w:r>
      <w:r w:rsidRPr="0052776A">
        <w:rPr>
          <w:rStyle w:val="StyleBoldUnderline"/>
          <w:highlight w:val="yellow"/>
        </w:rPr>
        <w:t>ignored words in the Constitution</w:t>
      </w:r>
      <w:r w:rsidRPr="004F6837">
        <w:rPr>
          <w:sz w:val="16"/>
        </w:rPr>
        <w:t xml:space="preserve">. You would think that Republicans, especially, with their showy fondness for "originalism" and "plain meaning" in interpreting the Constitution, would have no problem interpreting the meaning of these words: If a president wants to go to war, he must get the approval of Congress. </w:t>
      </w:r>
      <w:r w:rsidRPr="0052776A">
        <w:rPr>
          <w:rStyle w:val="StyleBoldUnderline"/>
          <w:highlight w:val="yellow"/>
        </w:rPr>
        <w:t>Presidents</w:t>
      </w:r>
      <w:r w:rsidRPr="004F6837">
        <w:rPr>
          <w:rStyle w:val="StyleBoldUnderline"/>
        </w:rPr>
        <w:t xml:space="preserve"> of both parties traditionally </w:t>
      </w:r>
      <w:r w:rsidRPr="0052776A">
        <w:rPr>
          <w:rStyle w:val="StyleBoldUnderline"/>
          <w:highlight w:val="yellow"/>
        </w:rPr>
        <w:t>ignore the congressional war power when they feel like it. Or they wait until the troops are poised for battle — putting Congress in an impossible position</w:t>
      </w:r>
      <w:r w:rsidRPr="004F6837">
        <w:rPr>
          <w:rStyle w:val="StyleBoldUnderline"/>
        </w:rPr>
        <w:t xml:space="preserve"> — </w:t>
      </w:r>
      <w:r w:rsidRPr="0052776A">
        <w:rPr>
          <w:rStyle w:val="StyleBoldUnderline"/>
          <w:highlight w:val="yellow"/>
        </w:rPr>
        <w:t>before asking</w:t>
      </w:r>
      <w:r w:rsidRPr="004F6837">
        <w:rPr>
          <w:sz w:val="16"/>
        </w:rPr>
        <w:t xml:space="preserve"> permission.</w:t>
      </w:r>
    </w:p>
    <w:p w:rsidR="00F862E8" w:rsidRDefault="00F862E8" w:rsidP="00F862E8"/>
    <w:p w:rsidR="00F862E8" w:rsidRDefault="00F862E8" w:rsidP="00F862E8"/>
    <w:p w:rsidR="00F862E8" w:rsidRDefault="00F862E8" w:rsidP="00F862E8"/>
    <w:p w:rsidR="00F862E8" w:rsidRDefault="00F862E8" w:rsidP="00F862E8"/>
    <w:p w:rsidR="00F862E8" w:rsidRDefault="00F862E8" w:rsidP="00F862E8"/>
    <w:p w:rsidR="00F862E8" w:rsidRDefault="00F862E8" w:rsidP="00F862E8"/>
    <w:p w:rsidR="00F862E8" w:rsidRDefault="00F862E8" w:rsidP="00F862E8">
      <w:pPr>
        <w:pStyle w:val="Heading1"/>
      </w:pPr>
      <w:r>
        <w:lastRenderedPageBreak/>
        <w:t>Norms</w:t>
      </w:r>
    </w:p>
    <w:p w:rsidR="00F862E8" w:rsidRDefault="00F862E8" w:rsidP="00F862E8"/>
    <w:p w:rsidR="00F862E8" w:rsidRDefault="00F862E8" w:rsidP="00F862E8">
      <w:pPr>
        <w:pStyle w:val="Heading4"/>
      </w:pPr>
      <w:r>
        <w:rPr>
          <w:u w:val="single"/>
        </w:rPr>
        <w:t>Zero chance</w:t>
      </w:r>
      <w:r>
        <w:t xml:space="preserve"> that U.S. self-restraint causes </w:t>
      </w:r>
      <w:r>
        <w:rPr>
          <w:u w:val="single"/>
        </w:rPr>
        <w:t>any</w:t>
      </w:r>
      <w:r>
        <w:t xml:space="preserve"> other country to give up their plans for drones</w:t>
      </w:r>
    </w:p>
    <w:p w:rsidR="00F862E8" w:rsidRDefault="00F862E8" w:rsidP="00F862E8">
      <w:r>
        <w:t xml:space="preserve">Max </w:t>
      </w:r>
      <w:r w:rsidRPr="003D449F">
        <w:rPr>
          <w:rStyle w:val="StyleStyleBold12pt"/>
        </w:rPr>
        <w:t>Boot 1</w:t>
      </w:r>
      <w:r>
        <w:rPr>
          <w:rStyle w:val="StyleStyleBold12pt"/>
        </w:rPr>
        <w:t>1</w:t>
      </w:r>
      <w:r>
        <w:t xml:space="preserve">, the Jeane J. Kirkpatrick Senior Fellow in National Security Studies at the Council on Foreign Relations, 10/9/11, “We Cannot Afford to Stop Drone Strikes,” Commentary Magazine, </w:t>
      </w:r>
      <w:hyperlink r:id="rId21" w:history="1">
        <w:r w:rsidRPr="00824F87">
          <w:rPr>
            <w:rStyle w:val="Hyperlink"/>
          </w:rPr>
          <w:t>http://www.commentarymagazine.com/2011/10/09/drone-arms-race/</w:t>
        </w:r>
      </w:hyperlink>
    </w:p>
    <w:p w:rsidR="00F862E8" w:rsidRDefault="00F862E8" w:rsidP="00F862E8">
      <w:r w:rsidRPr="00EF4DFF">
        <w:rPr>
          <w:rStyle w:val="TitleChar"/>
          <w:highlight w:val="yellow"/>
        </w:rPr>
        <w:t>The N</w:t>
      </w:r>
      <w:r w:rsidRPr="00EC296C">
        <w:rPr>
          <w:rStyle w:val="TitleChar"/>
        </w:rPr>
        <w:t xml:space="preserve">ew </w:t>
      </w:r>
      <w:r w:rsidRPr="00EF4DFF">
        <w:rPr>
          <w:rStyle w:val="TitleChar"/>
          <w:highlight w:val="yellow"/>
        </w:rPr>
        <w:t>Y</w:t>
      </w:r>
      <w:r w:rsidRPr="00EC296C">
        <w:rPr>
          <w:rStyle w:val="TitleChar"/>
        </w:rPr>
        <w:t xml:space="preserve">ork </w:t>
      </w:r>
      <w:r w:rsidRPr="00EF4DFF">
        <w:rPr>
          <w:rStyle w:val="TitleChar"/>
          <w:highlight w:val="yellow"/>
        </w:rPr>
        <w:t>T</w:t>
      </w:r>
      <w:r w:rsidRPr="00EC296C">
        <w:rPr>
          <w:rStyle w:val="TitleChar"/>
        </w:rPr>
        <w:t xml:space="preserve">imes </w:t>
      </w:r>
      <w:r w:rsidRPr="00EF4DFF">
        <w:rPr>
          <w:rStyle w:val="TitleChar"/>
          <w:highlight w:val="yellow"/>
        </w:rPr>
        <w:t>engages in</w:t>
      </w:r>
      <w:r>
        <w:t xml:space="preserve"> some </w:t>
      </w:r>
      <w:proofErr w:type="gramStart"/>
      <w:r w:rsidRPr="00EF4DFF">
        <w:rPr>
          <w:rStyle w:val="TitleChar"/>
          <w:highlight w:val="yellow"/>
          <w:bdr w:val="single" w:sz="4" w:space="0" w:color="auto"/>
        </w:rPr>
        <w:t>scare-mongering</w:t>
      </w:r>
      <w:proofErr w:type="gramEnd"/>
      <w:r>
        <w:t xml:space="preserve"> today </w:t>
      </w:r>
      <w:r w:rsidRPr="00696288">
        <w:rPr>
          <w:rStyle w:val="TitleChar"/>
          <w:highlight w:val="yellow"/>
        </w:rPr>
        <w:t>about</w:t>
      </w:r>
      <w:r w:rsidRPr="00EC296C">
        <w:rPr>
          <w:rStyle w:val="TitleChar"/>
        </w:rPr>
        <w:t xml:space="preserve"> a </w:t>
      </w:r>
      <w:r w:rsidRPr="00696288">
        <w:rPr>
          <w:rStyle w:val="TitleChar"/>
          <w:highlight w:val="yellow"/>
        </w:rPr>
        <w:t>drone</w:t>
      </w:r>
      <w:r>
        <w:t xml:space="preserve"> ams </w:t>
      </w:r>
      <w:r w:rsidRPr="00696288">
        <w:rPr>
          <w:rStyle w:val="TitleChar"/>
          <w:highlight w:val="yellow"/>
        </w:rPr>
        <w:t>race</w:t>
      </w:r>
      <w:r>
        <w:t xml:space="preserve">. Scott Shane notes correctly other </w:t>
      </w:r>
      <w:r w:rsidRPr="00EC296C">
        <w:rPr>
          <w:rStyle w:val="TitleChar"/>
        </w:rPr>
        <w:t>nations such as China are building their own drones</w:t>
      </w:r>
      <w:r>
        <w:t xml:space="preserve"> and </w:t>
      </w:r>
      <w:proofErr w:type="gramStart"/>
      <w:r>
        <w:t>in the future U.S. forces could be attacked by them</w:t>
      </w:r>
      <w:proofErr w:type="gramEnd"/>
      <w:r>
        <w:t xml:space="preserve">–our forces will not have a monopoly on their use forever. Fair enough, </w:t>
      </w:r>
      <w:r w:rsidRPr="00EC296C">
        <w:rPr>
          <w:rStyle w:val="TitleChar"/>
        </w:rPr>
        <w:t>but he goes further, suggesting our</w:t>
      </w:r>
      <w:r>
        <w:t xml:space="preserve"> current </w:t>
      </w:r>
      <w:r w:rsidRPr="00EC296C">
        <w:rPr>
          <w:rStyle w:val="TitleChar"/>
        </w:rPr>
        <w:t>use of drones</w:t>
      </w:r>
      <w:r>
        <w:t xml:space="preserve"> to target terrorists </w:t>
      </w:r>
      <w:r w:rsidRPr="00EC296C">
        <w:rPr>
          <w:rStyle w:val="TitleChar"/>
        </w:rPr>
        <w:t>will backfire:</w:t>
      </w:r>
      <w:r>
        <w:t xml:space="preserve"> </w:t>
      </w:r>
    </w:p>
    <w:p w:rsidR="00F862E8" w:rsidRDefault="00F862E8" w:rsidP="00F862E8">
      <w:r w:rsidRPr="00EC296C">
        <w:rPr>
          <w:rStyle w:val="TitleChar"/>
        </w:rPr>
        <w:t>If China</w:t>
      </w:r>
      <w:r>
        <w:t xml:space="preserve">, for instance, </w:t>
      </w:r>
      <w:r w:rsidRPr="00EC296C">
        <w:rPr>
          <w:rStyle w:val="TitleChar"/>
        </w:rPr>
        <w:t>sends killer drones</w:t>
      </w:r>
      <w:r>
        <w:t xml:space="preserve"> into Kazakhstan </w:t>
      </w:r>
      <w:r w:rsidRPr="00EC296C">
        <w:rPr>
          <w:rStyle w:val="TitleChar"/>
        </w:rPr>
        <w:t>to hunt</w:t>
      </w:r>
      <w:r>
        <w:t xml:space="preserve"> minority </w:t>
      </w:r>
      <w:r w:rsidRPr="00EC296C">
        <w:rPr>
          <w:rStyle w:val="TitleChar"/>
        </w:rPr>
        <w:t>Uighur Muslims</w:t>
      </w:r>
      <w:r>
        <w:t xml:space="preserve"> it accuses of plotting terrorism, </w:t>
      </w:r>
      <w:r w:rsidRPr="00EC296C">
        <w:rPr>
          <w:rStyle w:val="TitleChar"/>
        </w:rPr>
        <w:t>what will the U</w:t>
      </w:r>
      <w:r>
        <w:t xml:space="preserve">nited </w:t>
      </w:r>
      <w:r w:rsidRPr="00EC296C">
        <w:rPr>
          <w:rStyle w:val="TitleChar"/>
        </w:rPr>
        <w:t>S</w:t>
      </w:r>
      <w:r>
        <w:t xml:space="preserve">tates </w:t>
      </w:r>
      <w:r w:rsidRPr="00EC296C">
        <w:rPr>
          <w:rStyle w:val="TitleChar"/>
        </w:rPr>
        <w:t>say?</w:t>
      </w:r>
      <w:r>
        <w:t xml:space="preserve"> What if India uses remotely controlled craft to hit terrorism suspects in Kashmir, or Russia sends drones after militants in the Caucasus? American officials who protest will likely find their own example thrown back at them. </w:t>
      </w:r>
    </w:p>
    <w:p w:rsidR="00F862E8" w:rsidRDefault="00F862E8" w:rsidP="00F862E8">
      <w:r>
        <w:t xml:space="preserve">“The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w:t>
      </w:r>
      <w:r w:rsidRPr="00EF4DFF">
        <w:rPr>
          <w:rStyle w:val="TitleChar"/>
          <w:highlight w:val="yellow"/>
        </w:rPr>
        <w:t>copycatting</w:t>
      </w:r>
      <w:r>
        <w:t xml:space="preserve"> is what I worry about most.” </w:t>
      </w:r>
    </w:p>
    <w:p w:rsidR="00F862E8" w:rsidRDefault="00F862E8" w:rsidP="00F862E8">
      <w:r>
        <w:t xml:space="preserve">This </w:t>
      </w:r>
      <w:r w:rsidRPr="00EF4DFF">
        <w:rPr>
          <w:rStyle w:val="TitleChar"/>
          <w:highlight w:val="yellow"/>
        </w:rPr>
        <w:t>is a</w:t>
      </w:r>
      <w:r w:rsidRPr="00EF4DFF">
        <w:rPr>
          <w:highlight w:val="yellow"/>
        </w:rPr>
        <w:t xml:space="preserve"> </w:t>
      </w:r>
      <w:r w:rsidRPr="00EF4DFF">
        <w:rPr>
          <w:rStyle w:val="TitleChar"/>
          <w:highlight w:val="yellow"/>
          <w:bdr w:val="single" w:sz="4" w:space="0" w:color="auto"/>
        </w:rPr>
        <w:t>familiar trope</w:t>
      </w:r>
      <w:r w:rsidRPr="00EF4DFF">
        <w:rPr>
          <w:highlight w:val="yellow"/>
        </w:rPr>
        <w:t xml:space="preserve"> </w:t>
      </w:r>
      <w:r w:rsidRPr="00EF4DFF">
        <w:rPr>
          <w:rStyle w:val="TitleChar"/>
          <w:highlight w:val="yellow"/>
        </w:rPr>
        <w:t>of liberal critics who are</w:t>
      </w:r>
      <w:r>
        <w:t xml:space="preserve"> </w:t>
      </w:r>
      <w:r w:rsidRPr="00EC296C">
        <w:rPr>
          <w:rStyle w:val="TitleChar"/>
          <w:bdr w:val="single" w:sz="4" w:space="0" w:color="auto"/>
        </w:rPr>
        <w:t xml:space="preserve">always </w:t>
      </w:r>
      <w:r w:rsidRPr="00EF4DFF">
        <w:rPr>
          <w:rStyle w:val="TitleChar"/>
          <w:highlight w:val="yellow"/>
          <w:bdr w:val="single" w:sz="4" w:space="0" w:color="auto"/>
        </w:rPr>
        <w:t>claiming we should forego “X</w:t>
      </w:r>
      <w:r w:rsidRPr="00696288">
        <w:rPr>
          <w:rStyle w:val="TitleChar"/>
          <w:highlight w:val="yellow"/>
          <w:bdr w:val="single" w:sz="4" w:space="0" w:color="auto"/>
        </w:rPr>
        <w:t>”</w:t>
      </w:r>
      <w:r w:rsidRPr="00EC296C">
        <w:rPr>
          <w:rStyle w:val="TitleChar"/>
          <w:bdr w:val="single" w:sz="4" w:space="0" w:color="auto"/>
        </w:rPr>
        <w:t xml:space="preserve"> </w:t>
      </w:r>
      <w:r w:rsidRPr="00696288">
        <w:rPr>
          <w:rStyle w:val="TitleChar"/>
          <w:bdr w:val="single" w:sz="4" w:space="0" w:color="auto"/>
        </w:rPr>
        <w:t>weapons</w:t>
      </w:r>
      <w:r w:rsidRPr="00EC296C">
        <w:rPr>
          <w:rStyle w:val="TitleChar"/>
          <w:bdr w:val="single" w:sz="4" w:space="0" w:color="auto"/>
        </w:rPr>
        <w:t xml:space="preserve"> system</w:t>
      </w:r>
      <w:r>
        <w:t xml:space="preserve"> or </w:t>
      </w:r>
      <w:proofErr w:type="gramStart"/>
      <w:r>
        <w:t>capability,</w:t>
      </w:r>
      <w:proofErr w:type="gramEnd"/>
      <w:r>
        <w:t xml:space="preserve"> </w:t>
      </w:r>
      <w:r w:rsidRPr="00EF4DFF">
        <w:rPr>
          <w:rStyle w:val="TitleChar"/>
          <w:highlight w:val="yellow"/>
        </w:rPr>
        <w:t xml:space="preserve">otherwise our enemies </w:t>
      </w:r>
      <w:r w:rsidRPr="00696288">
        <w:rPr>
          <w:rStyle w:val="TitleChar"/>
          <w:highlight w:val="yellow"/>
        </w:rPr>
        <w:t>will adopt it</w:t>
      </w:r>
      <w:r w:rsidRPr="00EC296C">
        <w:rPr>
          <w:rStyle w:val="TitleChar"/>
        </w:rPr>
        <w:t xml:space="preserve"> too.</w:t>
      </w:r>
      <w:r>
        <w:t xml:space="preserve"> </w:t>
      </w:r>
      <w:r w:rsidRPr="00EC296C">
        <w:rPr>
          <w:rStyle w:val="TitleChar"/>
        </w:rPr>
        <w:t>We</w:t>
      </w:r>
      <w:r>
        <w:t xml:space="preserve"> have </w:t>
      </w:r>
      <w:r w:rsidRPr="00EC296C">
        <w:rPr>
          <w:rStyle w:val="TitleChar"/>
        </w:rPr>
        <w:t>heard this with regard to ballistic missile defense</w:t>
      </w:r>
      <w:r>
        <w:t xml:space="preserve">, ballistic missiles, </w:t>
      </w:r>
      <w:r w:rsidRPr="00EC296C">
        <w:rPr>
          <w:rStyle w:val="TitleChar"/>
        </w:rPr>
        <w:t>nuclear weapons</w:t>
      </w:r>
      <w:r>
        <w:t xml:space="preserve">, chemical and biological weapons, land mines, </w:t>
      </w:r>
      <w:r w:rsidRPr="00EC296C">
        <w:rPr>
          <w:rStyle w:val="TitleChar"/>
        </w:rPr>
        <w:t>exploding bullets, and other fearsome weapons</w:t>
      </w:r>
      <w:r>
        <w:t xml:space="preserve">. Some have even suggested the U.S. should abjure the first use of nuclear weapons–and cut down our own arsenal–to encourage similar restraint from Iran. </w:t>
      </w:r>
    </w:p>
    <w:p w:rsidR="00F862E8" w:rsidRDefault="00F862E8" w:rsidP="00F862E8">
      <w:r w:rsidRPr="00EF4DFF">
        <w:rPr>
          <w:rStyle w:val="TitleChar"/>
          <w:highlight w:val="yellow"/>
        </w:rPr>
        <w:t>The argument</w:t>
      </w:r>
      <w:r w:rsidRPr="00EF4DFF">
        <w:rPr>
          <w:highlight w:val="yellow"/>
        </w:rPr>
        <w:t xml:space="preserve"> </w:t>
      </w:r>
      <w:r w:rsidRPr="00EF4DFF">
        <w:rPr>
          <w:rStyle w:val="TitleChar"/>
          <w:highlight w:val="yellow"/>
          <w:bdr w:val="single" w:sz="4" w:space="0" w:color="auto"/>
        </w:rPr>
        <w:t>falls apart</w:t>
      </w:r>
      <w:r>
        <w:t xml:space="preserve"> rather quickly </w:t>
      </w:r>
      <w:r w:rsidRPr="00EF4DFF">
        <w:rPr>
          <w:rStyle w:val="TitleChar"/>
          <w:highlight w:val="yellow"/>
        </w:rPr>
        <w:t>because it is founded on a false premise: that other nations will follow our example</w:t>
      </w:r>
      <w:r>
        <w:t xml:space="preserve">. In point of fact, Iran is hell-bent on getting nuclear weapons no matter what we do; </w:t>
      </w:r>
      <w:r w:rsidRPr="00EF4DFF">
        <w:rPr>
          <w:rStyle w:val="TitleChar"/>
          <w:highlight w:val="yellow"/>
          <w:bdr w:val="single" w:sz="4" w:space="0" w:color="auto"/>
        </w:rPr>
        <w:t>China is hell-bent on getting drones</w:t>
      </w:r>
      <w:r>
        <w:t xml:space="preserve">; and so forth. </w:t>
      </w:r>
      <w:r w:rsidRPr="00EC296C">
        <w:rPr>
          <w:rStyle w:val="TitleChar"/>
        </w:rPr>
        <w:t xml:space="preserve">Whether and under what circumstances they will use those weapons remains an open question–but </w:t>
      </w:r>
      <w:r w:rsidRPr="00EF4DFF">
        <w:rPr>
          <w:rStyle w:val="TitleChar"/>
          <w:highlight w:val="yellow"/>
        </w:rPr>
        <w:t>there is</w:t>
      </w:r>
      <w:r w:rsidRPr="00EF4DFF">
        <w:rPr>
          <w:highlight w:val="yellow"/>
        </w:rPr>
        <w:t xml:space="preserve"> </w:t>
      </w:r>
      <w:r w:rsidRPr="00EF4DFF">
        <w:rPr>
          <w:rStyle w:val="TitleChar"/>
          <w:highlight w:val="yellow"/>
          <w:bdr w:val="single" w:sz="4" w:space="0" w:color="auto"/>
        </w:rPr>
        <w:t>little reason</w:t>
      </w:r>
      <w:r w:rsidRPr="00EF4DFF">
        <w:rPr>
          <w:highlight w:val="yellow"/>
        </w:rPr>
        <w:t xml:space="preserve"> </w:t>
      </w:r>
      <w:r w:rsidRPr="00EF4DFF">
        <w:rPr>
          <w:rStyle w:val="TitleChar"/>
          <w:highlight w:val="yellow"/>
        </w:rPr>
        <w:t>to think</w:t>
      </w:r>
      <w:r w:rsidRPr="00EF4DFF">
        <w:rPr>
          <w:highlight w:val="yellow"/>
        </w:rPr>
        <w:t xml:space="preserve"> </w:t>
      </w:r>
      <w:r w:rsidRPr="00EF4DFF">
        <w:rPr>
          <w:rStyle w:val="TitleChar"/>
          <w:highlight w:val="yellow"/>
        </w:rPr>
        <w:t>self-restraint</w:t>
      </w:r>
      <w:r w:rsidRPr="00EC296C">
        <w:rPr>
          <w:rStyle w:val="TitleChar"/>
        </w:rPr>
        <w:t xml:space="preserve"> on our part </w:t>
      </w:r>
      <w:r w:rsidRPr="00EF4DFF">
        <w:rPr>
          <w:rStyle w:val="TitleChar"/>
          <w:highlight w:val="yellow"/>
        </w:rPr>
        <w:t>will be matched</w:t>
      </w:r>
      <w:r w:rsidRPr="00EC296C">
        <w:rPr>
          <w:rStyle w:val="TitleChar"/>
        </w:rPr>
        <w:t xml:space="preserve"> by equal self-restraint on theirs</w:t>
      </w:r>
      <w: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w:t>
      </w:r>
    </w:p>
    <w:p w:rsidR="00F862E8" w:rsidRDefault="00F862E8" w:rsidP="00F862E8">
      <w:r w:rsidRPr="00EC296C">
        <w:rPr>
          <w:rStyle w:val="TitleChar"/>
        </w:rPr>
        <w:t xml:space="preserve">Imagine </w:t>
      </w:r>
      <w:r w:rsidRPr="00EF4DFF">
        <w:rPr>
          <w:rStyle w:val="TitleChar"/>
          <w:highlight w:val="yellow"/>
        </w:rPr>
        <w:t>if we did refrain from</w:t>
      </w:r>
      <w:r w:rsidRPr="00EC296C">
        <w:rPr>
          <w:rStyle w:val="TitleChar"/>
        </w:rPr>
        <w:t xml:space="preserve"> drone </w:t>
      </w:r>
      <w:r w:rsidRPr="00EF4DFF">
        <w:rPr>
          <w:rStyle w:val="TitleChar"/>
          <w:highlight w:val="yellow"/>
        </w:rPr>
        <w:t>strikes</w:t>
      </w:r>
      <w:r w:rsidRPr="00EC296C">
        <w:rPr>
          <w:rStyle w:val="TitleChar"/>
        </w:rPr>
        <w:t xml:space="preserve"> against al-Qaeda</w:t>
      </w:r>
      <w:r>
        <w:t>–</w:t>
      </w:r>
      <w:r w:rsidRPr="00EC296C">
        <w:rPr>
          <w:rStyle w:val="TitleChar"/>
        </w:rPr>
        <w:t>what would be the consequence?</w:t>
      </w:r>
      <w:r>
        <w:t xml:space="preserve"> If we were to stop the strikes, </w:t>
      </w:r>
      <w:r w:rsidRPr="00EF4DFF">
        <w:rPr>
          <w:rStyle w:val="TitleChar"/>
          <w:highlight w:val="yellow"/>
        </w:rPr>
        <w:t>would China really decide to take a softer line on Uighurs or Russia on Chechen</w:t>
      </w:r>
      <w:r w:rsidRPr="00696288">
        <w:rPr>
          <w:rStyle w:val="TitleChar"/>
        </w:rPr>
        <w:t xml:space="preserve"> separatist</w:t>
      </w:r>
      <w:r w:rsidRPr="00696288">
        <w:rPr>
          <w:rStyle w:val="TitleChar"/>
          <w:highlight w:val="yellow"/>
        </w:rPr>
        <w:t>s</w:t>
      </w:r>
      <w:r w:rsidRPr="00EF4DFF">
        <w:rPr>
          <w:rStyle w:val="TitleChar"/>
          <w:highlight w:val="yellow"/>
        </w:rPr>
        <w:t>?</w:t>
      </w:r>
      <w:r w:rsidRPr="00EF4DFF">
        <w:rPr>
          <w:highlight w:val="yellow"/>
        </w:rPr>
        <w:t xml:space="preserve"> </w:t>
      </w:r>
      <w:r w:rsidRPr="00EF4DFF">
        <w:rPr>
          <w:rStyle w:val="TitleChar"/>
          <w:highlight w:val="yellow"/>
          <w:bdr w:val="single" w:sz="4" w:space="0" w:color="auto"/>
        </w:rPr>
        <w:t>That seems unlikely</w:t>
      </w:r>
      <w:r w:rsidRPr="00EF4DFF">
        <w:rPr>
          <w:highlight w:val="yellow"/>
        </w:rPr>
        <w:t xml:space="preserve"> </w:t>
      </w:r>
      <w:r w:rsidRPr="00EF4DFF">
        <w:rPr>
          <w:rStyle w:val="TitleChar"/>
          <w:highlight w:val="yellow"/>
        </w:rPr>
        <w:t>given</w:t>
      </w:r>
      <w:r w:rsidRPr="00EC296C">
        <w:rPr>
          <w:rStyle w:val="TitleChar"/>
        </w:rPr>
        <w:t xml:space="preserve"> the </w:t>
      </w:r>
      <w:r w:rsidRPr="00EF4DFF">
        <w:rPr>
          <w:rStyle w:val="TitleChar"/>
          <w:highlight w:val="yellow"/>
        </w:rPr>
        <w:t>viciousness those states</w:t>
      </w:r>
      <w:r w:rsidRPr="00EC296C">
        <w:rPr>
          <w:rStyle w:val="TitleChar"/>
        </w:rPr>
        <w:t xml:space="preserve"> already </w:t>
      </w:r>
      <w:r w:rsidRPr="00EF4DFF">
        <w:rPr>
          <w:rStyle w:val="TitleChar"/>
          <w:highlight w:val="yellow"/>
        </w:rPr>
        <w:t>employ</w:t>
      </w:r>
      <w:r w:rsidRPr="00EC296C">
        <w:rPr>
          <w:rStyle w:val="TitleChar"/>
        </w:rPr>
        <w:t xml:space="preserve"> in their battles against ethnic separatists</w:t>
      </w:r>
      <w:r>
        <w:t xml:space="preserve">–which at least in Russia’s case already includes the suspected assassination of Chechen leaders abroad. What’s the difference between sending a hit team and sending a drone? </w:t>
      </w:r>
    </w:p>
    <w:p w:rsidR="00F862E8" w:rsidRDefault="00F862E8" w:rsidP="00F862E8">
      <w:r w:rsidRPr="00EC296C">
        <w:rPr>
          <w:rStyle w:val="TitleChar"/>
        </w:rPr>
        <w:t xml:space="preserve">While a </w:t>
      </w:r>
      <w:r w:rsidRPr="00696288">
        <w:rPr>
          <w:rStyle w:val="TitleChar"/>
          <w:highlight w:val="yellow"/>
        </w:rPr>
        <w:t>decision</w:t>
      </w:r>
      <w:r w:rsidRPr="00EC296C">
        <w:rPr>
          <w:rStyle w:val="TitleChar"/>
        </w:rPr>
        <w:t xml:space="preserve"> on our part </w:t>
      </w:r>
      <w:r w:rsidRPr="00696288">
        <w:rPr>
          <w:rStyle w:val="TitleChar"/>
          <w:highlight w:val="yellow"/>
        </w:rPr>
        <w:t>to stop drone strikes would be</w:t>
      </w:r>
      <w:r w:rsidRPr="00696288">
        <w:rPr>
          <w:highlight w:val="yellow"/>
        </w:rPr>
        <w:t xml:space="preserve"> </w:t>
      </w:r>
      <w:r w:rsidRPr="00696288">
        <w:rPr>
          <w:rStyle w:val="TitleChar"/>
          <w:highlight w:val="yellow"/>
          <w:bdr w:val="single" w:sz="4" w:space="0" w:color="auto"/>
        </w:rPr>
        <w:t>unlikely to alter Russian or Chinese thinking</w:t>
      </w:r>
      <w:r>
        <w:t xml:space="preserve">, </w:t>
      </w:r>
      <w:r w:rsidRPr="00EC296C">
        <w:rPr>
          <w:rStyle w:val="TitleChar"/>
        </w:rPr>
        <w:t>it would have one immediate consequence</w:t>
      </w:r>
      <w:r>
        <w:t xml:space="preserve">: </w:t>
      </w:r>
      <w:r w:rsidRPr="00EC296C">
        <w:rPr>
          <w:rStyle w:val="TitleChar"/>
          <w:bdr w:val="single" w:sz="4" w:space="0" w:color="auto"/>
        </w:rPr>
        <w:t>al-Qaeda would be strengthened</w:t>
      </w:r>
      <w:r>
        <w:t xml:space="preserve"> </w:t>
      </w:r>
      <w:r w:rsidRPr="00EC296C">
        <w:rPr>
          <w:rStyle w:val="TitleChar"/>
        </w:rPr>
        <w:t>and could</w:t>
      </w:r>
      <w:r>
        <w:t xml:space="preserve"> </w:t>
      </w:r>
      <w:r w:rsidRPr="00EC296C">
        <w:rPr>
          <w:rStyle w:val="TitleChar"/>
          <w:bdr w:val="single" w:sz="4" w:space="0" w:color="auto"/>
        </w:rPr>
        <w:t>regenerate the ability to attack our homeland</w:t>
      </w:r>
      <w:r>
        <w:t xml:space="preserve">. Drone strikes are the only effective weapon we have to combat terrorist groups in places like Pakistan or Yemen where we don’t have a lot of boots on the ground or a lot of </w:t>
      </w:r>
      <w:r>
        <w:lastRenderedPageBreak/>
        <w:t>cooperation from local authorities. We cannot afford to give them up in the vain hope it will encourage disarmament on the part of dictatorial states.</w:t>
      </w:r>
    </w:p>
    <w:p w:rsidR="00F862E8" w:rsidRDefault="00F862E8" w:rsidP="00F862E8"/>
    <w:p w:rsidR="00F862E8" w:rsidRDefault="00F862E8" w:rsidP="00F862E8"/>
    <w:p w:rsidR="00F862E8" w:rsidRDefault="00F862E8" w:rsidP="00F862E8">
      <w:pPr>
        <w:pStyle w:val="Heading1"/>
      </w:pPr>
      <w:r>
        <w:lastRenderedPageBreak/>
        <w:t>1NR</w:t>
      </w:r>
      <w:bookmarkStart w:id="0" w:name="_GoBack"/>
      <w:bookmarkEnd w:id="0"/>
    </w:p>
    <w:p w:rsidR="00F862E8" w:rsidRPr="00D62188" w:rsidRDefault="00F862E8" w:rsidP="00F862E8"/>
    <w:p w:rsidR="00F862E8" w:rsidRPr="00D15957" w:rsidRDefault="00F862E8" w:rsidP="00F862E8">
      <w:pPr>
        <w:pStyle w:val="Heading4"/>
      </w:pPr>
      <w:r w:rsidRPr="00D15957">
        <w:t>We control time frame and magnitude – deal failure draws in global powers and goes nuclear within months</w:t>
      </w:r>
    </w:p>
    <w:p w:rsidR="00F862E8" w:rsidRDefault="00F862E8" w:rsidP="00F862E8">
      <w:pPr>
        <w:rPr>
          <w:rStyle w:val="StyleStyleBold12pt"/>
        </w:rPr>
      </w:pPr>
      <w:r w:rsidRPr="00D15957">
        <w:rPr>
          <w:rStyle w:val="StyleStyleBold12pt"/>
        </w:rPr>
        <w:t>PressTV 11/13</w:t>
      </w:r>
    </w:p>
    <w:p w:rsidR="00F862E8" w:rsidRPr="00D15957" w:rsidRDefault="00F862E8" w:rsidP="00F862E8">
      <w:r w:rsidRPr="00D15957">
        <w:t>Global nuclear conflict between US, Russia, China likely if Iran talks fail, 11/13/13,</w:t>
      </w:r>
      <w:hyperlink r:id="rId22" w:history="1">
        <w:r w:rsidRPr="00D15957">
          <w:rPr>
            <w:rStyle w:val="Hyperlink"/>
          </w:rPr>
          <w:t>http://www.presstv.ir/detail/2013/11/13/334544/global-nuclear-war-likely-if-iran-talks-fail/</w:t>
        </w:r>
      </w:hyperlink>
    </w:p>
    <w:p w:rsidR="00F862E8" w:rsidRDefault="00F862E8" w:rsidP="00F862E8">
      <w:pPr>
        <w:rPr>
          <w:sz w:val="16"/>
        </w:rPr>
      </w:pPr>
      <w:r w:rsidRPr="00E84292">
        <w:rPr>
          <w:rStyle w:val="Emphasis"/>
        </w:rPr>
        <w:t xml:space="preserve">A </w:t>
      </w:r>
      <w:r w:rsidRPr="00DC7E41">
        <w:rPr>
          <w:rStyle w:val="Emphasis"/>
          <w:highlight w:val="cyan"/>
        </w:rPr>
        <w:t xml:space="preserve">global conflict between </w:t>
      </w:r>
      <w:r w:rsidRPr="00296B35">
        <w:rPr>
          <w:rStyle w:val="Emphasis"/>
        </w:rPr>
        <w:t xml:space="preserve">the </w:t>
      </w:r>
      <w:r w:rsidRPr="00DC7E41">
        <w:rPr>
          <w:rStyle w:val="Emphasis"/>
          <w:highlight w:val="cyan"/>
        </w:rPr>
        <w:t xml:space="preserve">US, Russia, and China is likely in </w:t>
      </w:r>
      <w:r w:rsidRPr="00296B35">
        <w:rPr>
          <w:rStyle w:val="Emphasis"/>
        </w:rPr>
        <w:t xml:space="preserve">the </w:t>
      </w:r>
      <w:r w:rsidRPr="00DC7E41">
        <w:rPr>
          <w:rStyle w:val="Emphasis"/>
          <w:highlight w:val="cyan"/>
        </w:rPr>
        <w:t>coming months should</w:t>
      </w:r>
      <w:r w:rsidRPr="00296B35">
        <w:rPr>
          <w:rStyle w:val="Emphasis"/>
        </w:rPr>
        <w:t xml:space="preserve"> the </w:t>
      </w:r>
      <w:r w:rsidRPr="00DC7E41">
        <w:rPr>
          <w:rStyle w:val="Emphasis"/>
          <w:highlight w:val="cyan"/>
        </w:rPr>
        <w:t>world powers fail to reach a nuclear deal with Iran</w:t>
      </w:r>
      <w:r w:rsidRPr="00E84292">
        <w:rPr>
          <w:rStyle w:val="StyleBoldUnderline"/>
        </w:rPr>
        <w:t>,</w:t>
      </w:r>
      <w:r w:rsidRPr="00DC7E41">
        <w:rPr>
          <w:sz w:val="16"/>
        </w:rPr>
        <w:t xml:space="preserve"> an American analyst says</w:t>
      </w:r>
      <w:proofErr w:type="gramStart"/>
      <w:r w:rsidRPr="00DC7E41">
        <w:rPr>
          <w:sz w:val="16"/>
        </w:rPr>
        <w:t>.</w:t>
      </w:r>
      <w:r w:rsidRPr="00DC7E41">
        <w:rPr>
          <w:rFonts w:eastAsia="Times New Roman"/>
          <w:sz w:val="12"/>
        </w:rPr>
        <w:t>¶</w:t>
      </w:r>
      <w:proofErr w:type="gramEnd"/>
      <w:r w:rsidRPr="00DC7E41">
        <w:rPr>
          <w:rFonts w:eastAsia="Times New Roman"/>
          <w:sz w:val="16"/>
        </w:rPr>
        <w:t xml:space="preserve"> </w:t>
      </w:r>
      <w:r w:rsidRPr="00DC7E41">
        <w:rPr>
          <w:sz w:val="16"/>
        </w:rPr>
        <w:t>“</w:t>
      </w:r>
      <w:r w:rsidRPr="00DC7E41">
        <w:rPr>
          <w:rStyle w:val="StyleBoldUnderline"/>
          <w:highlight w:val="cyan"/>
        </w:rPr>
        <w:t>If</w:t>
      </w:r>
      <w:r w:rsidRPr="00E84292">
        <w:rPr>
          <w:rStyle w:val="StyleBoldUnderline"/>
        </w:rPr>
        <w:t xml:space="preserve"> the </w:t>
      </w:r>
      <w:r w:rsidRPr="00DC7E41">
        <w:rPr>
          <w:rStyle w:val="StyleBoldUnderline"/>
          <w:highlight w:val="cyan"/>
        </w:rPr>
        <w:t>talks fail</w:t>
      </w:r>
      <w:r w:rsidRPr="00DC7E41">
        <w:rPr>
          <w:sz w:val="16"/>
        </w:rPr>
        <w:t xml:space="preserve">, </w:t>
      </w:r>
      <w:r w:rsidRPr="00E84292">
        <w:rPr>
          <w:rStyle w:val="StyleBoldUnderline"/>
        </w:rPr>
        <w:t>if</w:t>
      </w:r>
      <w:r w:rsidRPr="00DC7E41">
        <w:rPr>
          <w:sz w:val="16"/>
        </w:rPr>
        <w:t xml:space="preserve"> the </w:t>
      </w:r>
      <w:r w:rsidRPr="00E84292">
        <w:rPr>
          <w:rStyle w:val="StyleBoldUnderline"/>
        </w:rPr>
        <w:t>agreements</w:t>
      </w:r>
      <w:r w:rsidRPr="00DC7E41">
        <w:rPr>
          <w:sz w:val="16"/>
        </w:rPr>
        <w:t xml:space="preserve"> being pursued </w:t>
      </w:r>
      <w:r w:rsidRPr="00E84292">
        <w:rPr>
          <w:rStyle w:val="StyleBoldUnderline"/>
        </w:rPr>
        <w:t>are not successfully carried forward</w:t>
      </w:r>
      <w:r w:rsidRPr="00DC7E41">
        <w:rPr>
          <w:sz w:val="16"/>
        </w:rPr>
        <w:t xml:space="preserve"> and implemented, </w:t>
      </w:r>
      <w:r w:rsidRPr="00296B35">
        <w:rPr>
          <w:rStyle w:val="StyleBoldUnderline"/>
        </w:rPr>
        <w:t xml:space="preserve">then </w:t>
      </w:r>
      <w:r w:rsidRPr="00DC7E41">
        <w:rPr>
          <w:rStyle w:val="StyleBoldUnderline"/>
          <w:highlight w:val="cyan"/>
        </w:rPr>
        <w:t xml:space="preserve">there would be </w:t>
      </w:r>
      <w:r w:rsidRPr="00DC7E41">
        <w:rPr>
          <w:rStyle w:val="Emphasis"/>
          <w:highlight w:val="cyan"/>
        </w:rPr>
        <w:t>enormous international pressure</w:t>
      </w:r>
      <w:r w:rsidRPr="00DC7E41">
        <w:rPr>
          <w:rStyle w:val="StyleBoldUnderline"/>
          <w:highlight w:val="cyan"/>
        </w:rPr>
        <w:t xml:space="preserve"> to drive </w:t>
      </w:r>
      <w:r w:rsidRPr="00296B35">
        <w:rPr>
          <w:rStyle w:val="StyleBoldUnderline"/>
        </w:rPr>
        <w:t xml:space="preserve">towards a </w:t>
      </w:r>
      <w:r w:rsidRPr="00DC7E41">
        <w:rPr>
          <w:rStyle w:val="StyleBoldUnderline"/>
          <w:highlight w:val="cyan"/>
        </w:rPr>
        <w:t>conflict</w:t>
      </w:r>
      <w:r w:rsidRPr="00DC7E41">
        <w:rPr>
          <w:sz w:val="16"/>
          <w:highlight w:val="cyan"/>
        </w:rPr>
        <w:t xml:space="preserve"> </w:t>
      </w:r>
      <w:r w:rsidRPr="00DC7E41">
        <w:rPr>
          <w:rStyle w:val="StyleBoldUnderline"/>
          <w:highlight w:val="cyan"/>
        </w:rPr>
        <w:t>with Iran before</w:t>
      </w:r>
      <w:r w:rsidRPr="00DC7E41">
        <w:rPr>
          <w:sz w:val="16"/>
        </w:rPr>
        <w:t xml:space="preserve"> [US President Barack] </w:t>
      </w:r>
      <w:r w:rsidRPr="00DC7E41">
        <w:rPr>
          <w:rStyle w:val="StyleBoldUnderline"/>
          <w:highlight w:val="cyan"/>
        </w:rPr>
        <w:t>Obama leaves office</w:t>
      </w:r>
      <w:r w:rsidRPr="00DC7E41">
        <w:rPr>
          <w:sz w:val="16"/>
        </w:rPr>
        <w:t xml:space="preserve"> </w:t>
      </w:r>
      <w:r w:rsidRPr="00E84292">
        <w:rPr>
          <w:rStyle w:val="Emphasis"/>
        </w:rPr>
        <w:t xml:space="preserve">and </w:t>
      </w:r>
      <w:r w:rsidRPr="00296B35">
        <w:rPr>
          <w:rStyle w:val="Emphasis"/>
        </w:rPr>
        <w:t>that’s a very great danger that no one can underestimate the importance of,</w:t>
      </w:r>
      <w:r w:rsidRPr="00296B35">
        <w:rPr>
          <w:sz w:val="16"/>
        </w:rPr>
        <w:t>”</w:t>
      </w:r>
      <w:r w:rsidRPr="00DC7E41">
        <w:rPr>
          <w:sz w:val="16"/>
        </w:rPr>
        <w:t xml:space="preserve"> senior editor at the Executive Intelligence Review Jeff Steinberg told Press TV on Wednesday. </w:t>
      </w:r>
      <w:r w:rsidRPr="00DC7E41">
        <w:rPr>
          <w:sz w:val="12"/>
        </w:rPr>
        <w:t>¶</w:t>
      </w:r>
      <w:r w:rsidRPr="00DC7E41">
        <w:rPr>
          <w:sz w:val="16"/>
        </w:rPr>
        <w:t xml:space="preserve"> “</w:t>
      </w:r>
      <w:r w:rsidRPr="00E84292">
        <w:rPr>
          <w:rStyle w:val="Emphasis"/>
        </w:rPr>
        <w:t xml:space="preserve">The United States could find itself on one side and Russia and China on the other and </w:t>
      </w:r>
      <w:r w:rsidRPr="00DC7E41">
        <w:rPr>
          <w:rStyle w:val="Emphasis"/>
          <w:highlight w:val="cyan"/>
        </w:rPr>
        <w:t>those are</w:t>
      </w:r>
      <w:r w:rsidRPr="00E84292">
        <w:rPr>
          <w:rStyle w:val="Emphasis"/>
        </w:rPr>
        <w:t xml:space="preserve"> the kinds of </w:t>
      </w:r>
      <w:r w:rsidRPr="00DC7E41">
        <w:rPr>
          <w:rStyle w:val="Emphasis"/>
          <w:highlight w:val="cyan"/>
        </w:rPr>
        <w:t>conditions that can lead to miscalculation</w:t>
      </w:r>
      <w:r w:rsidRPr="00296B35">
        <w:rPr>
          <w:rStyle w:val="Emphasis"/>
        </w:rPr>
        <w:t xml:space="preserve"> and general roar</w:t>
      </w:r>
      <w:r w:rsidRPr="00296B35">
        <w:rPr>
          <w:sz w:val="16"/>
        </w:rPr>
        <w:t>,” Stei</w:t>
      </w:r>
      <w:r w:rsidRPr="00DC7E41">
        <w:rPr>
          <w:sz w:val="16"/>
        </w:rPr>
        <w:t xml:space="preserve">nberg said. </w:t>
      </w:r>
      <w:r w:rsidRPr="00DC7E41">
        <w:rPr>
          <w:sz w:val="12"/>
        </w:rPr>
        <w:t>¶</w:t>
      </w:r>
      <w:r w:rsidRPr="00DC7E41">
        <w:rPr>
          <w:sz w:val="16"/>
        </w:rPr>
        <w:t xml:space="preserve"> “So the danger in this situation is that if these talks don’t go forward, </w:t>
      </w:r>
      <w:r w:rsidRPr="00DC7E41">
        <w:rPr>
          <w:rStyle w:val="Emphasis"/>
          <w:highlight w:val="cyan"/>
        </w:rPr>
        <w:t xml:space="preserve">we could be facing a global conflict in </w:t>
      </w:r>
      <w:r w:rsidRPr="00296B35">
        <w:rPr>
          <w:rStyle w:val="Emphasis"/>
        </w:rPr>
        <w:t xml:space="preserve">the </w:t>
      </w:r>
      <w:r w:rsidRPr="00DC7E41">
        <w:rPr>
          <w:rStyle w:val="Emphasis"/>
          <w:highlight w:val="cyan"/>
        </w:rPr>
        <w:t>coming months</w:t>
      </w:r>
      <w:r w:rsidRPr="00DC7E41">
        <w:rPr>
          <w:sz w:val="16"/>
        </w:rPr>
        <w:t xml:space="preserve"> and years and </w:t>
      </w:r>
      <w:r w:rsidRPr="00DC7E41">
        <w:rPr>
          <w:rStyle w:val="Emphasis"/>
          <w:highlight w:val="cyan"/>
        </w:rPr>
        <w:t xml:space="preserve">that’s got to be avoided </w:t>
      </w:r>
      <w:r w:rsidRPr="00296B35">
        <w:rPr>
          <w:rStyle w:val="Emphasis"/>
        </w:rPr>
        <w:t xml:space="preserve">at all costs </w:t>
      </w:r>
      <w:r w:rsidRPr="00DC7E41">
        <w:rPr>
          <w:rStyle w:val="Emphasis"/>
          <w:highlight w:val="cyan"/>
        </w:rPr>
        <w:t>when</w:t>
      </w:r>
      <w:r w:rsidRPr="00DC7E41">
        <w:rPr>
          <w:sz w:val="16"/>
        </w:rPr>
        <w:t xml:space="preserve"> you’ve got countries like </w:t>
      </w:r>
      <w:r w:rsidRPr="00DC7E41">
        <w:rPr>
          <w:rStyle w:val="StyleBoldUnderline"/>
          <w:highlight w:val="cyan"/>
        </w:rPr>
        <w:t>the U</w:t>
      </w:r>
      <w:r w:rsidRPr="00E84292">
        <w:rPr>
          <w:rStyle w:val="StyleBoldUnderline"/>
        </w:rPr>
        <w:t>nited</w:t>
      </w:r>
      <w:r w:rsidRPr="00DC7E41">
        <w:rPr>
          <w:sz w:val="16"/>
        </w:rPr>
        <w:t xml:space="preserve"> </w:t>
      </w:r>
      <w:r w:rsidRPr="00DC7E41">
        <w:rPr>
          <w:rStyle w:val="StyleBoldUnderline"/>
          <w:highlight w:val="cyan"/>
        </w:rPr>
        <w:t>S</w:t>
      </w:r>
      <w:r w:rsidRPr="00E84292">
        <w:rPr>
          <w:rStyle w:val="StyleBoldUnderline"/>
        </w:rPr>
        <w:t>tates</w:t>
      </w:r>
      <w:r w:rsidRPr="00DC7E41">
        <w:rPr>
          <w:sz w:val="16"/>
        </w:rPr>
        <w:t xml:space="preserve">, </w:t>
      </w:r>
      <w:r w:rsidRPr="00DC7E41">
        <w:rPr>
          <w:rStyle w:val="StyleBoldUnderline"/>
          <w:highlight w:val="cyan"/>
        </w:rPr>
        <w:t>Russia</w:t>
      </w:r>
      <w:r w:rsidRPr="00E84292">
        <w:rPr>
          <w:rStyle w:val="StyleBoldUnderline"/>
        </w:rPr>
        <w:t xml:space="preserve">, </w:t>
      </w:r>
      <w:r w:rsidRPr="00DC7E41">
        <w:rPr>
          <w:rStyle w:val="StyleBoldUnderline"/>
          <w:highlight w:val="cyan"/>
        </w:rPr>
        <w:t>and China with</w:t>
      </w:r>
      <w:r w:rsidRPr="00DC7E41">
        <w:rPr>
          <w:sz w:val="16"/>
        </w:rPr>
        <w:t>” their arsenals of “</w:t>
      </w:r>
      <w:r w:rsidRPr="00DC7E41">
        <w:rPr>
          <w:rStyle w:val="StyleBoldUnderline"/>
          <w:highlight w:val="cyan"/>
        </w:rPr>
        <w:t>nuclear weapons</w:t>
      </w:r>
      <w:r w:rsidRPr="00E84292">
        <w:rPr>
          <w:rStyle w:val="StyleBoldUnderline"/>
        </w:rPr>
        <w:t>,</w:t>
      </w:r>
      <w:r w:rsidRPr="00DC7E41">
        <w:rPr>
          <w:sz w:val="16"/>
        </w:rPr>
        <w:t>” he warned.</w:t>
      </w:r>
    </w:p>
    <w:p w:rsidR="00F862E8" w:rsidRPr="00800BD1" w:rsidRDefault="00F862E8" w:rsidP="00F862E8">
      <w:pPr>
        <w:pStyle w:val="Heading4"/>
      </w:pPr>
      <w:r>
        <w:t>T’s M/E</w:t>
      </w:r>
    </w:p>
    <w:p w:rsidR="00F862E8" w:rsidRDefault="00F862E8" w:rsidP="00F862E8">
      <w:r w:rsidRPr="004A4314">
        <w:rPr>
          <w:rStyle w:val="StyleStyleBold12pt"/>
        </w:rPr>
        <w:t>The Iran Project</w:t>
      </w:r>
      <w:r>
        <w:t xml:space="preserve">, group of interested former officials of the US government and professionals in US national security, includes folks like Richard Armitage, Zbigniew Brezezinski, and Paul Volker,  “Weighing the Benefits and Costs of Military Action Against Iran”, Wilson Center, </w:t>
      </w:r>
      <w:r w:rsidRPr="00246594">
        <w:rPr>
          <w:rStyle w:val="StyleStyleBold12pt"/>
        </w:rPr>
        <w:t>9/11</w:t>
      </w:r>
      <w:r w:rsidRPr="001951A0">
        <w:rPr>
          <w:rStyle w:val="StyleStyleBold12pt"/>
        </w:rPr>
        <w:t>/2012</w:t>
      </w:r>
    </w:p>
    <w:p w:rsidR="00F862E8" w:rsidRDefault="00F862E8" w:rsidP="00F862E8">
      <w:r w:rsidRPr="00800BD1">
        <w:t xml:space="preserve">III. Costs. </w:t>
      </w:r>
      <w:r w:rsidRPr="00800BD1">
        <w:rPr>
          <w:rStyle w:val="StyleBoldUnderline"/>
        </w:rPr>
        <w:t xml:space="preserve">In addition to </w:t>
      </w:r>
      <w:r w:rsidRPr="00BD45EF">
        <w:rPr>
          <w:rStyle w:val="StyleBoldUnderline"/>
        </w:rPr>
        <w:t xml:space="preserve">the financial costs of conducting </w:t>
      </w:r>
      <w:r w:rsidRPr="00800BD1">
        <w:rPr>
          <w:rStyle w:val="StyleBoldUnderline"/>
          <w:highlight w:val="green"/>
        </w:rPr>
        <w:t>military attacks against Iran</w:t>
      </w:r>
      <w:r w:rsidRPr="00800BD1">
        <w:rPr>
          <w:rStyle w:val="StyleBoldUnderline"/>
        </w:rPr>
        <w:t>,</w:t>
      </w:r>
      <w:r>
        <w:t xml:space="preserve"> </w:t>
      </w:r>
      <w:r w:rsidRPr="00800BD1">
        <w:rPr>
          <w:rStyle w:val="StyleBoldUnderline"/>
        </w:rPr>
        <w:t xml:space="preserve">which </w:t>
      </w:r>
      <w:r w:rsidRPr="00800BD1">
        <w:rPr>
          <w:rStyle w:val="StyleBoldUnderline"/>
          <w:highlight w:val="green"/>
        </w:rPr>
        <w:t>would be significant</w:t>
      </w:r>
      <w:r w:rsidRPr="00800BD1">
        <w:t xml:space="preserve"> (particularly if the U.S. had to carry out thousands of sorties and if it had to return to the use of force periodically for years to come), </w:t>
      </w:r>
      <w:r w:rsidRPr="00800BD1">
        <w:rPr>
          <w:rStyle w:val="StyleBoldUnderline"/>
          <w:highlight w:val="green"/>
        </w:rPr>
        <w:t>there would</w:t>
      </w:r>
      <w:r>
        <w:rPr>
          <w:rStyle w:val="StyleBoldUnderline"/>
        </w:rPr>
        <w:t xml:space="preserve"> </w:t>
      </w:r>
      <w:r w:rsidRPr="00800BD1">
        <w:t xml:space="preserve">likely </w:t>
      </w:r>
      <w:r w:rsidRPr="00800BD1">
        <w:rPr>
          <w:rStyle w:val="StyleBoldUnderline"/>
          <w:highlight w:val="green"/>
        </w:rPr>
        <w:t>be</w:t>
      </w:r>
      <w:r w:rsidRPr="00800BD1">
        <w:rPr>
          <w:rStyle w:val="StyleBoldUnderline"/>
        </w:rPr>
        <w:t xml:space="preserve"> near-term</w:t>
      </w:r>
      <w:r w:rsidRPr="00800BD1">
        <w:t xml:space="preserve"> costs associated with </w:t>
      </w:r>
      <w:r w:rsidRPr="00800BD1">
        <w:rPr>
          <w:rStyle w:val="StyleBoldUnderline"/>
          <w:highlight w:val="green"/>
        </w:rPr>
        <w:t>Iranian retaliation</w:t>
      </w:r>
      <w:r w:rsidRPr="00800BD1">
        <w:rPr>
          <w:rStyle w:val="StyleBoldUnderline"/>
        </w:rPr>
        <w:t>, through</w:t>
      </w:r>
      <w:r w:rsidRPr="00800BD1">
        <w:t xml:space="preserve"> both </w:t>
      </w:r>
      <w:r w:rsidRPr="00800BD1">
        <w:rPr>
          <w:rStyle w:val="StyleBoldUnderline"/>
        </w:rPr>
        <w:t xml:space="preserve">direct </w:t>
      </w:r>
      <w:r w:rsidRPr="00800BD1">
        <w:rPr>
          <w:rStyle w:val="StyleBoldUnderline"/>
          <w:highlight w:val="green"/>
        </w:rPr>
        <w:t>and</w:t>
      </w:r>
      <w:r>
        <w:rPr>
          <w:rStyle w:val="StyleBoldUnderline"/>
        </w:rPr>
        <w:t xml:space="preserve"> </w:t>
      </w:r>
      <w:r w:rsidRPr="00800BD1">
        <w:rPr>
          <w:rStyle w:val="StyleBoldUnderline"/>
        </w:rPr>
        <w:t xml:space="preserve">surrogate </w:t>
      </w:r>
      <w:r w:rsidRPr="00BD45EF">
        <w:rPr>
          <w:rStyle w:val="StyleBoldUnderline"/>
          <w:highlight w:val="green"/>
        </w:rPr>
        <w:t>asymmetrical attacks. Serious costs</w:t>
      </w:r>
      <w:r w:rsidRPr="00800BD1">
        <w:rPr>
          <w:rStyle w:val="StyleBoldUnderline"/>
        </w:rPr>
        <w:t xml:space="preserve"> to U.S. interests </w:t>
      </w:r>
      <w:r w:rsidRPr="00BD45EF">
        <w:rPr>
          <w:rStyle w:val="StyleBoldUnderline"/>
          <w:highlight w:val="green"/>
        </w:rPr>
        <w:t>would</w:t>
      </w:r>
      <w:r w:rsidRPr="00800BD1">
        <w:rPr>
          <w:rStyle w:val="StyleBoldUnderline"/>
        </w:rPr>
        <w:t xml:space="preserve"> </w:t>
      </w:r>
      <w:r w:rsidRPr="00800BD1">
        <w:t xml:space="preserve">also </w:t>
      </w:r>
      <w:r w:rsidRPr="00BD45EF">
        <w:rPr>
          <w:rStyle w:val="StyleBoldUnderline"/>
          <w:highlight w:val="green"/>
        </w:rPr>
        <w:t>be felt</w:t>
      </w:r>
      <w:r>
        <w:rPr>
          <w:rStyle w:val="StyleBoldUnderline"/>
        </w:rPr>
        <w:t xml:space="preserve"> </w:t>
      </w:r>
      <w:r w:rsidRPr="00800BD1">
        <w:rPr>
          <w:rStyle w:val="StyleBoldUnderline"/>
        </w:rPr>
        <w:t>over the longer term</w:t>
      </w:r>
      <w:r w:rsidRPr="00800BD1">
        <w:t xml:space="preserve">, we believe, </w:t>
      </w:r>
      <w:r w:rsidRPr="00800BD1">
        <w:rPr>
          <w:rStyle w:val="StyleBoldUnderline"/>
        </w:rPr>
        <w:t>with</w:t>
      </w:r>
      <w:r w:rsidRPr="00800BD1">
        <w:t xml:space="preserve"> problematic </w:t>
      </w:r>
      <w:r w:rsidRPr="00BD45EF">
        <w:rPr>
          <w:rStyle w:val="StyleBoldUnderline"/>
        </w:rPr>
        <w:t xml:space="preserve">consequences </w:t>
      </w:r>
      <w:r w:rsidRPr="00800BD1">
        <w:rPr>
          <w:rStyle w:val="StyleBoldUnderline"/>
          <w:highlight w:val="green"/>
        </w:rPr>
        <w:t xml:space="preserve">for global and regional stability, including </w:t>
      </w:r>
      <w:r w:rsidRPr="00BD45EF">
        <w:rPr>
          <w:rStyle w:val="StyleBoldUnderline"/>
          <w:highlight w:val="green"/>
        </w:rPr>
        <w:t>economic stability.</w:t>
      </w:r>
      <w:r w:rsidRPr="00800BD1">
        <w:rPr>
          <w:rStyle w:val="StyleBoldUnderline"/>
        </w:rPr>
        <w:t xml:space="preserve"> </w:t>
      </w:r>
      <w:r w:rsidRPr="00BD45EF">
        <w:rPr>
          <w:rStyle w:val="StyleBoldUnderline"/>
          <w:highlight w:val="green"/>
        </w:rPr>
        <w:t>A dynamic of escalation</w:t>
      </w:r>
      <w:r w:rsidRPr="00800BD1">
        <w:rPr>
          <w:rStyle w:val="StyleBoldUnderline"/>
        </w:rPr>
        <w:t>, action,</w:t>
      </w:r>
      <w:r>
        <w:rPr>
          <w:rStyle w:val="StyleBoldUnderline"/>
        </w:rPr>
        <w:t xml:space="preserve"> </w:t>
      </w:r>
      <w:r w:rsidRPr="00800BD1">
        <w:rPr>
          <w:rStyle w:val="StyleBoldUnderline"/>
        </w:rPr>
        <w:t xml:space="preserve">and counteraction </w:t>
      </w:r>
      <w:r w:rsidRPr="00800BD1">
        <w:rPr>
          <w:rStyle w:val="StyleBoldUnderline"/>
          <w:highlight w:val="green"/>
        </w:rPr>
        <w:t>could produce</w:t>
      </w:r>
      <w:r w:rsidRPr="00800BD1">
        <w:rPr>
          <w:rStyle w:val="StyleBoldUnderline"/>
        </w:rPr>
        <w:t xml:space="preserve"> serious unintended consequences that would</w:t>
      </w:r>
      <w:r>
        <w:rPr>
          <w:rStyle w:val="StyleBoldUnderline"/>
        </w:rPr>
        <w:t xml:space="preserve"> </w:t>
      </w:r>
      <w:r w:rsidRPr="00800BD1">
        <w:rPr>
          <w:rStyle w:val="StyleBoldUnderline"/>
        </w:rPr>
        <w:t>significantly increase all of these costs and lead</w:t>
      </w:r>
      <w:r w:rsidRPr="00800BD1">
        <w:t xml:space="preserve">, potentially, </w:t>
      </w:r>
      <w:r w:rsidRPr="00800BD1">
        <w:rPr>
          <w:rStyle w:val="StyleBoldUnderline"/>
        </w:rPr>
        <w:t xml:space="preserve">to </w:t>
      </w:r>
      <w:r w:rsidRPr="00800BD1">
        <w:rPr>
          <w:rStyle w:val="StyleBoldUnderline"/>
          <w:highlight w:val="green"/>
        </w:rPr>
        <w:t>all-out regional war</w:t>
      </w:r>
      <w:r w:rsidRPr="00800BD1">
        <w:t xml:space="preserve">. </w:t>
      </w:r>
    </w:p>
    <w:p w:rsidR="00F862E8" w:rsidRDefault="00F862E8" w:rsidP="00F862E8"/>
    <w:p w:rsidR="00F862E8" w:rsidRPr="00B4364C" w:rsidRDefault="00F862E8" w:rsidP="00F862E8">
      <w:pPr>
        <w:pStyle w:val="Heading4"/>
      </w:pPr>
      <w:proofErr w:type="gramStart"/>
      <w:r>
        <w:t>draw</w:t>
      </w:r>
      <w:proofErr w:type="gramEnd"/>
      <w:r>
        <w:t xml:space="preserve"> in causes g</w:t>
      </w:r>
      <w:r w:rsidRPr="00412839">
        <w:t xml:space="preserve">lobal nuclear </w:t>
      </w:r>
      <w:r>
        <w:t>conflict</w:t>
      </w:r>
      <w:r w:rsidRPr="00412839">
        <w:t xml:space="preserve"> </w:t>
      </w:r>
      <w:r>
        <w:t>–</w:t>
      </w:r>
      <w:r w:rsidRPr="00412839">
        <w:t xml:space="preserve"> draws in Russia and China AND leads to the detonation of CBW’s</w:t>
      </w:r>
      <w:r>
        <w:t>- T’s Specific Scenarios</w:t>
      </w:r>
    </w:p>
    <w:p w:rsidR="00F862E8" w:rsidRPr="00134520" w:rsidRDefault="00F862E8" w:rsidP="00F862E8">
      <w:pPr>
        <w:rPr>
          <w:rStyle w:val="StyleStyleBold12pt"/>
        </w:rPr>
      </w:pPr>
      <w:r w:rsidRPr="00134520">
        <w:rPr>
          <w:rStyle w:val="StyleStyleBold12pt"/>
        </w:rPr>
        <w:t>Morgan 09</w:t>
      </w:r>
    </w:p>
    <w:p w:rsidR="00F862E8" w:rsidRPr="00412839" w:rsidRDefault="00F862E8" w:rsidP="00F862E8">
      <w:pPr>
        <w:rPr>
          <w:rFonts w:ascii="Times New Roman" w:eastAsia="Times New Roman" w:hAnsi="Times New Roman" w:cs="Times New Roman"/>
          <w:sz w:val="20"/>
          <w:szCs w:val="20"/>
        </w:rPr>
      </w:pPr>
      <w:r w:rsidRPr="00412839">
        <w:rPr>
          <w:rFonts w:ascii="Times New Roman" w:eastAsia="Times New Roman" w:hAnsi="Times New Roman" w:cs="Times New Roman"/>
          <w:sz w:val="20"/>
          <w:szCs w:val="20"/>
        </w:rPr>
        <w:t>[Dennis Ray Morgan, Hankuk University of Foreign Studies- South Korea, 10 July 2009, World on fire: two scenarios of the destruction of human civilization and possible extinction of the human race, Futures 41 (2009) 683–693, uwyo//amp]</w:t>
      </w:r>
    </w:p>
    <w:p w:rsidR="00F862E8" w:rsidRDefault="00F862E8" w:rsidP="00F862E8">
      <w:pPr>
        <w:ind w:right="288"/>
        <w:rPr>
          <w:rFonts w:ascii="Times New Roman" w:eastAsia="Times New Roman" w:hAnsi="Times New Roman" w:cs="Times New Roman"/>
          <w:b/>
          <w:sz w:val="20"/>
          <w:szCs w:val="20"/>
          <w:u w:val="single"/>
        </w:rPr>
      </w:pPr>
      <w:r w:rsidRPr="00E057A0">
        <w:rPr>
          <w:rFonts w:ascii="Times New Roman" w:eastAsia="Times New Roman" w:hAnsi="Times New Roman" w:cs="Times New Roman"/>
          <w:b/>
          <w:sz w:val="20"/>
          <w:szCs w:val="20"/>
          <w:u w:val="single"/>
        </w:rPr>
        <w:t>Given the present day predicament regarding Iran’s attempt to become a nuclear power, particular attention should be given to one of Moore’s</w:t>
      </w:r>
      <w:r w:rsidRPr="00412839">
        <w:rPr>
          <w:rFonts w:ascii="Times New Roman" w:eastAsia="Times New Roman" w:hAnsi="Times New Roman" w:cs="Times New Roman"/>
          <w:b/>
          <w:sz w:val="20"/>
          <w:szCs w:val="20"/>
          <w:u w:val="single"/>
        </w:rPr>
        <w:t xml:space="preserve"> scenarios depicting nuclear war that begins through an attack </w:t>
      </w:r>
      <w:r w:rsidRPr="00412839">
        <w:rPr>
          <w:rFonts w:ascii="Times New Roman" w:eastAsia="Times New Roman" w:hAnsi="Times New Roman" w:cs="Times New Roman"/>
          <w:b/>
          <w:sz w:val="20"/>
          <w:szCs w:val="20"/>
          <w:u w:val="single"/>
        </w:rPr>
        <w:lastRenderedPageBreak/>
        <w:t>on Iran’s supposed nuclear facilities</w:t>
      </w:r>
      <w:r w:rsidRPr="00412839">
        <w:rPr>
          <w:rFonts w:ascii="Times New Roman" w:eastAsia="Times New Roman" w:hAnsi="Times New Roman" w:cs="Times New Roman"/>
          <w:sz w:val="20"/>
          <w:szCs w:val="20"/>
        </w:rPr>
        <w:t xml:space="preserve">. According to Seymour Hersh [12] </w:t>
      </w:r>
      <w:r w:rsidRPr="00E057A0">
        <w:rPr>
          <w:rFonts w:ascii="Times New Roman" w:eastAsia="Times New Roman" w:hAnsi="Times New Roman" w:cs="Times New Roman"/>
          <w:b/>
          <w:sz w:val="20"/>
          <w:szCs w:val="20"/>
          <w:highlight w:val="cyan"/>
          <w:u w:val="single"/>
        </w:rPr>
        <w:t xml:space="preserve">the nuclear option against Iran has, </w:t>
      </w:r>
      <w:r w:rsidRPr="00E057A0">
        <w:rPr>
          <w:rFonts w:ascii="Times New Roman" w:eastAsia="Times New Roman" w:hAnsi="Times New Roman" w:cs="Times New Roman"/>
          <w:b/>
          <w:sz w:val="20"/>
          <w:szCs w:val="20"/>
          <w:u w:val="single"/>
        </w:rPr>
        <w:t xml:space="preserve">in fact, </w:t>
      </w:r>
      <w:r w:rsidRPr="00E057A0">
        <w:rPr>
          <w:rFonts w:ascii="Times New Roman" w:eastAsia="Times New Roman" w:hAnsi="Times New Roman" w:cs="Times New Roman"/>
          <w:b/>
          <w:sz w:val="20"/>
          <w:szCs w:val="20"/>
          <w:highlight w:val="cyan"/>
          <w:u w:val="single"/>
        </w:rPr>
        <w:t>been discussed</w:t>
      </w:r>
      <w:r w:rsidRPr="00412839">
        <w:rPr>
          <w:rFonts w:ascii="Times New Roman" w:eastAsia="Times New Roman" w:hAnsi="Times New Roman" w:cs="Times New Roman"/>
          <w:sz w:val="20"/>
          <w:szCs w:val="20"/>
        </w:rPr>
        <w:t xml:space="preserve"> by sources in </w:t>
      </w:r>
      <w:r w:rsidRPr="00E057A0">
        <w:rPr>
          <w:rFonts w:ascii="Times New Roman" w:eastAsia="Times New Roman" w:hAnsi="Times New Roman" w:cs="Times New Roman"/>
          <w:sz w:val="20"/>
          <w:szCs w:val="20"/>
        </w:rPr>
        <w:t>the Pentagon as a viable option.</w:t>
      </w:r>
      <w:r w:rsidRPr="00412839">
        <w:rPr>
          <w:rFonts w:ascii="Times New Roman" w:eastAsia="Times New Roman" w:hAnsi="Times New Roman" w:cs="Times New Roman"/>
          <w:sz w:val="20"/>
          <w:szCs w:val="20"/>
        </w:rPr>
        <w:t xml:space="preserve"> As Hersh reports, </w:t>
      </w:r>
      <w:r w:rsidRPr="00412839">
        <w:rPr>
          <w:rFonts w:ascii="Times New Roman" w:eastAsia="Times New Roman" w:hAnsi="Times New Roman" w:cs="Times New Roman"/>
          <w:b/>
          <w:sz w:val="20"/>
          <w:szCs w:val="20"/>
          <w:u w:val="single"/>
        </w:rPr>
        <w:t xml:space="preserve">according to a former intelligence officer, </w:t>
      </w:r>
      <w:r w:rsidRPr="00E057A0">
        <w:rPr>
          <w:rFonts w:ascii="Times New Roman" w:eastAsia="Times New Roman" w:hAnsi="Times New Roman" w:cs="Times New Roman"/>
          <w:b/>
          <w:sz w:val="20"/>
          <w:szCs w:val="20"/>
          <w:highlight w:val="cyan"/>
          <w:u w:val="single"/>
        </w:rPr>
        <w:t xml:space="preserve">the lack of ‘‘reliable intelligence leaves </w:t>
      </w:r>
      <w:r w:rsidRPr="00E057A0">
        <w:rPr>
          <w:rFonts w:ascii="Times New Roman" w:eastAsia="Times New Roman" w:hAnsi="Times New Roman" w:cs="Times New Roman"/>
          <w:b/>
          <w:sz w:val="20"/>
          <w:szCs w:val="20"/>
          <w:u w:val="single"/>
        </w:rPr>
        <w:t xml:space="preserve">military planners, given the goal of totally destroying the sites, </w:t>
      </w:r>
      <w:r w:rsidRPr="00E057A0">
        <w:rPr>
          <w:rFonts w:ascii="Times New Roman" w:eastAsia="Times New Roman" w:hAnsi="Times New Roman" w:cs="Times New Roman"/>
          <w:b/>
          <w:sz w:val="20"/>
          <w:szCs w:val="20"/>
          <w:highlight w:val="cyan"/>
          <w:u w:val="single"/>
        </w:rPr>
        <w:t xml:space="preserve">little choice but to consider </w:t>
      </w:r>
      <w:r w:rsidRPr="00E057A0">
        <w:rPr>
          <w:rFonts w:ascii="Times New Roman" w:eastAsia="Times New Roman" w:hAnsi="Times New Roman" w:cs="Times New Roman"/>
          <w:b/>
          <w:sz w:val="20"/>
          <w:szCs w:val="20"/>
          <w:u w:val="single"/>
        </w:rPr>
        <w:t xml:space="preserve">the </w:t>
      </w:r>
      <w:r w:rsidRPr="00F0284F">
        <w:rPr>
          <w:rFonts w:ascii="Times New Roman" w:eastAsia="Times New Roman" w:hAnsi="Times New Roman" w:cs="Times New Roman"/>
          <w:b/>
          <w:sz w:val="20"/>
          <w:szCs w:val="20"/>
          <w:u w:val="single"/>
        </w:rPr>
        <w:t xml:space="preserve">use of </w:t>
      </w:r>
      <w:r w:rsidRPr="00E057A0">
        <w:rPr>
          <w:rFonts w:ascii="Times New Roman" w:eastAsia="Times New Roman" w:hAnsi="Times New Roman" w:cs="Times New Roman"/>
          <w:b/>
          <w:sz w:val="20"/>
          <w:szCs w:val="20"/>
          <w:u w:val="single"/>
        </w:rPr>
        <w:t xml:space="preserve">tactical </w:t>
      </w:r>
      <w:r w:rsidRPr="00E057A0">
        <w:rPr>
          <w:rFonts w:ascii="Times New Roman" w:eastAsia="Times New Roman" w:hAnsi="Times New Roman" w:cs="Times New Roman"/>
          <w:b/>
          <w:sz w:val="20"/>
          <w:szCs w:val="20"/>
          <w:highlight w:val="cyan"/>
          <w:u w:val="single"/>
        </w:rPr>
        <w:t>nuclear weapons</w:t>
      </w:r>
      <w:r w:rsidRPr="002E3165">
        <w:rPr>
          <w:rFonts w:ascii="Times New Roman" w:eastAsia="Times New Roman" w:hAnsi="Times New Roman" w:cs="Times New Roman"/>
          <w:b/>
          <w:sz w:val="20"/>
          <w:szCs w:val="20"/>
          <w:highlight w:val="yellow"/>
          <w:u w:val="single"/>
        </w:rPr>
        <w:t>.</w:t>
      </w:r>
      <w:r w:rsidRPr="00412839">
        <w:rPr>
          <w:rFonts w:ascii="Times New Roman" w:eastAsia="Times New Roman" w:hAnsi="Times New Roman" w:cs="Times New Roman"/>
          <w:b/>
          <w:sz w:val="20"/>
          <w:szCs w:val="20"/>
          <w:u w:val="single"/>
        </w:rPr>
        <w:t xml:space="preserve"> ‘Every other option, in the view of the nuclear weaponeers, would leave a gap,’</w:t>
      </w:r>
      <w:r w:rsidRPr="00412839">
        <w:rPr>
          <w:rFonts w:ascii="Times New Roman" w:eastAsia="Times New Roman" w:hAnsi="Times New Roman" w:cs="Times New Roman"/>
          <w:sz w:val="20"/>
          <w:szCs w:val="20"/>
        </w:rPr>
        <w:t xml:space="preserve"> the former senior intelligence official said. ‘Decisive is the key word of the Air Force’s planning. </w:t>
      </w:r>
      <w:r w:rsidRPr="00412839">
        <w:rPr>
          <w:rFonts w:ascii="Times New Roman" w:eastAsia="Times New Roman" w:hAnsi="Times New Roman" w:cs="Times New Roman"/>
          <w:b/>
          <w:sz w:val="20"/>
          <w:szCs w:val="20"/>
          <w:u w:val="single"/>
        </w:rPr>
        <w:t xml:space="preserve">It’s a tough decision. But we </w:t>
      </w:r>
      <w:r w:rsidRPr="00E057A0">
        <w:rPr>
          <w:rFonts w:ascii="Times New Roman" w:eastAsia="Times New Roman" w:hAnsi="Times New Roman" w:cs="Times New Roman"/>
          <w:b/>
          <w:sz w:val="20"/>
          <w:szCs w:val="20"/>
          <w:u w:val="single"/>
        </w:rPr>
        <w:t>made it in Japan</w:t>
      </w:r>
      <w:r w:rsidRPr="00E057A0">
        <w:rPr>
          <w:rFonts w:ascii="Times New Roman" w:eastAsia="Times New Roman" w:hAnsi="Times New Roman" w:cs="Times New Roman"/>
          <w:sz w:val="20"/>
          <w:szCs w:val="20"/>
        </w:rPr>
        <w:t>.’’ [12]</w:t>
      </w:r>
      <w:proofErr w:type="gramStart"/>
      <w:r w:rsidRPr="00E057A0">
        <w:rPr>
          <w:rFonts w:ascii="Times New Roman" w:eastAsia="Times New Roman" w:hAnsi="Times New Roman" w:cs="Times New Roman"/>
          <w:sz w:val="20"/>
          <w:szCs w:val="20"/>
        </w:rPr>
        <w:t>.10</w:t>
      </w:r>
      <w:proofErr w:type="gramEnd"/>
      <w:r w:rsidRPr="00E057A0">
        <w:rPr>
          <w:rFonts w:ascii="Times New Roman" w:eastAsia="Times New Roman" w:hAnsi="Times New Roman" w:cs="Times New Roman"/>
          <w:sz w:val="20"/>
          <w:szCs w:val="20"/>
        </w:rPr>
        <w:t xml:space="preserve"> The official continues to explain </w:t>
      </w:r>
      <w:r w:rsidRPr="00E057A0">
        <w:rPr>
          <w:rFonts w:ascii="Times New Roman" w:eastAsia="Times New Roman" w:hAnsi="Times New Roman" w:cs="Times New Roman"/>
          <w:b/>
          <w:sz w:val="20"/>
          <w:szCs w:val="20"/>
          <w:u w:val="single"/>
        </w:rPr>
        <w:t xml:space="preserve">how White House and Pentagon officials are considering the nuclear option for Iran, ‘‘Nuclear planners go through extensive training </w:t>
      </w:r>
      <w:r w:rsidRPr="00E057A0">
        <w:rPr>
          <w:rFonts w:ascii="Times New Roman" w:eastAsia="Times New Roman" w:hAnsi="Times New Roman" w:cs="Times New Roman"/>
          <w:sz w:val="12"/>
          <w:szCs w:val="12"/>
        </w:rPr>
        <w:t xml:space="preserve">and learn the technical details of damage and fallout - we’re talking about mushroom clouds, radiation, mass casualties, and contamination over years. This is not an underground nuclear test, where all you see is the earth raised a little bit. </w:t>
      </w:r>
      <w:r w:rsidRPr="00E057A0">
        <w:rPr>
          <w:rFonts w:ascii="Times New Roman" w:eastAsia="Times New Roman" w:hAnsi="Times New Roman" w:cs="Times New Roman"/>
          <w:b/>
          <w:sz w:val="20"/>
          <w:szCs w:val="20"/>
          <w:u w:val="single"/>
        </w:rPr>
        <w:t>These politicians don’t have a clue, and whenever anybody tries to get it out – remove the nuclear option – they’re shouted down’’</w:t>
      </w:r>
      <w:r w:rsidRPr="00E057A0">
        <w:rPr>
          <w:rFonts w:ascii="Times New Roman" w:eastAsia="Times New Roman" w:hAnsi="Times New Roman" w:cs="Times New Roman"/>
          <w:sz w:val="20"/>
          <w:szCs w:val="20"/>
        </w:rPr>
        <w:t xml:space="preserve"> [12]</w:t>
      </w:r>
      <w:r w:rsidRPr="00E057A0">
        <w:rPr>
          <w:rFonts w:ascii="Times New Roman" w:eastAsia="Times New Roman" w:hAnsi="Times New Roman" w:cs="Times New Roman"/>
          <w:sz w:val="12"/>
          <w:szCs w:val="12"/>
        </w:rPr>
        <w:t xml:space="preserve">. Understandably, some members of the Joint Chiefs of Staff were not comfortable about consideration of the nuclear option in a first strike, and some officers have even discussed resigning. Hersh quotes the former intelligence officer as saying, ‘‘Late this winter, the Joint Chiefs of Staff sought to remove the nuclear option from the evolving war plans for Iran - without success. The White House said, ‘Why are you challenging this? The option came from you’’’ </w:t>
      </w:r>
      <w:r w:rsidRPr="00E057A0">
        <w:rPr>
          <w:rFonts w:ascii="Times New Roman" w:eastAsia="Times New Roman" w:hAnsi="Times New Roman" w:cs="Times New Roman"/>
          <w:sz w:val="20"/>
          <w:szCs w:val="20"/>
        </w:rPr>
        <w:t xml:space="preserve">[12]. </w:t>
      </w:r>
      <w:r w:rsidRPr="00E057A0">
        <w:rPr>
          <w:rFonts w:ascii="Times New Roman" w:eastAsia="Times New Roman" w:hAnsi="Times New Roman" w:cs="Times New Roman"/>
          <w:b/>
          <w:sz w:val="20"/>
          <w:szCs w:val="20"/>
          <w:u w:val="single"/>
        </w:rPr>
        <w:t xml:space="preserve">This scenario has gained even more plausibility since a January 2007 Sunday Times report [13] of an Israeli intelligence leak that Israel was considering a strike against Iran, using low-yield bunker busting nukes to destroy Iran’s supposedly secret underground nuclear facilities. In Moore’s scenario, non-nuclear </w:t>
      </w:r>
      <w:r w:rsidRPr="00E057A0">
        <w:rPr>
          <w:rFonts w:ascii="Times New Roman" w:eastAsia="Times New Roman" w:hAnsi="Times New Roman" w:cs="Times New Roman"/>
          <w:b/>
          <w:sz w:val="20"/>
          <w:szCs w:val="20"/>
          <w:highlight w:val="cyan"/>
          <w:u w:val="single"/>
        </w:rPr>
        <w:t xml:space="preserve">neighboring countries would </w:t>
      </w:r>
      <w:r w:rsidRPr="00E057A0">
        <w:rPr>
          <w:rFonts w:ascii="Times New Roman" w:eastAsia="Times New Roman" w:hAnsi="Times New Roman" w:cs="Times New Roman"/>
          <w:b/>
          <w:sz w:val="20"/>
          <w:szCs w:val="20"/>
          <w:u w:val="single"/>
        </w:rPr>
        <w:t xml:space="preserve">then </w:t>
      </w:r>
      <w:r w:rsidRPr="00E057A0">
        <w:rPr>
          <w:rFonts w:ascii="Times New Roman" w:eastAsia="Times New Roman" w:hAnsi="Times New Roman" w:cs="Times New Roman"/>
          <w:b/>
          <w:sz w:val="20"/>
          <w:szCs w:val="20"/>
          <w:highlight w:val="cyan"/>
          <w:u w:val="single"/>
        </w:rPr>
        <w:t>respond with</w:t>
      </w:r>
      <w:r w:rsidRPr="00412839">
        <w:rPr>
          <w:rFonts w:ascii="Times New Roman" w:eastAsia="Times New Roman" w:hAnsi="Times New Roman" w:cs="Times New Roman"/>
          <w:b/>
          <w:sz w:val="20"/>
          <w:szCs w:val="20"/>
          <w:highlight w:val="yellow"/>
          <w:u w:val="single"/>
        </w:rPr>
        <w:t xml:space="preserve"> </w:t>
      </w:r>
      <w:r w:rsidRPr="00E057A0">
        <w:rPr>
          <w:rFonts w:ascii="Times New Roman" w:eastAsia="Times New Roman" w:hAnsi="Times New Roman" w:cs="Times New Roman"/>
          <w:b/>
          <w:sz w:val="20"/>
          <w:szCs w:val="20"/>
          <w:u w:val="single"/>
        </w:rPr>
        <w:t xml:space="preserve">conventional rockets and </w:t>
      </w:r>
      <w:r w:rsidRPr="00E057A0">
        <w:rPr>
          <w:rFonts w:ascii="Times New Roman" w:eastAsia="Times New Roman" w:hAnsi="Times New Roman" w:cs="Times New Roman"/>
          <w:b/>
          <w:sz w:val="20"/>
          <w:szCs w:val="20"/>
          <w:highlight w:val="cyan"/>
          <w:u w:val="single"/>
        </w:rPr>
        <w:t xml:space="preserve">chemical, biological and radiological weapons. Israel </w:t>
      </w:r>
      <w:r w:rsidRPr="00E057A0">
        <w:rPr>
          <w:rFonts w:ascii="Times New Roman" w:eastAsia="Times New Roman" w:hAnsi="Times New Roman" w:cs="Times New Roman"/>
          <w:b/>
          <w:sz w:val="20"/>
          <w:szCs w:val="20"/>
          <w:u w:val="single"/>
        </w:rPr>
        <w:t xml:space="preserve">then </w:t>
      </w:r>
      <w:r w:rsidRPr="00E057A0">
        <w:rPr>
          <w:rFonts w:ascii="Times New Roman" w:eastAsia="Times New Roman" w:hAnsi="Times New Roman" w:cs="Times New Roman"/>
          <w:b/>
          <w:sz w:val="20"/>
          <w:szCs w:val="20"/>
          <w:highlight w:val="cyan"/>
          <w:u w:val="single"/>
        </w:rPr>
        <w:t xml:space="preserve">would retaliate with nuclear strikes on </w:t>
      </w:r>
      <w:r w:rsidRPr="00E057A0">
        <w:rPr>
          <w:rFonts w:ascii="Times New Roman" w:eastAsia="Times New Roman" w:hAnsi="Times New Roman" w:cs="Times New Roman"/>
          <w:b/>
          <w:sz w:val="20"/>
          <w:szCs w:val="20"/>
          <w:u w:val="single"/>
        </w:rPr>
        <w:t xml:space="preserve">several countries, including a pre-emptive strike against </w:t>
      </w:r>
      <w:r w:rsidRPr="00E057A0">
        <w:rPr>
          <w:rFonts w:ascii="Times New Roman" w:eastAsia="Times New Roman" w:hAnsi="Times New Roman" w:cs="Times New Roman"/>
          <w:b/>
          <w:sz w:val="20"/>
          <w:szCs w:val="20"/>
          <w:highlight w:val="cyan"/>
          <w:u w:val="single"/>
        </w:rPr>
        <w:t xml:space="preserve">Pakistan, who </w:t>
      </w:r>
      <w:r w:rsidRPr="00E057A0">
        <w:rPr>
          <w:rFonts w:ascii="Times New Roman" w:eastAsia="Times New Roman" w:hAnsi="Times New Roman" w:cs="Times New Roman"/>
          <w:b/>
          <w:sz w:val="20"/>
          <w:szCs w:val="20"/>
          <w:u w:val="single"/>
        </w:rPr>
        <w:t xml:space="preserve">then </w:t>
      </w:r>
      <w:r w:rsidRPr="00E057A0">
        <w:rPr>
          <w:rFonts w:ascii="Times New Roman" w:eastAsia="Times New Roman" w:hAnsi="Times New Roman" w:cs="Times New Roman"/>
          <w:b/>
          <w:sz w:val="20"/>
          <w:szCs w:val="20"/>
          <w:highlight w:val="cyan"/>
          <w:u w:val="single"/>
        </w:rPr>
        <w:t xml:space="preserve">retaliates with an attack </w:t>
      </w:r>
      <w:r w:rsidRPr="00E057A0">
        <w:rPr>
          <w:rFonts w:ascii="Times New Roman" w:eastAsia="Times New Roman" w:hAnsi="Times New Roman" w:cs="Times New Roman"/>
          <w:b/>
          <w:sz w:val="20"/>
          <w:szCs w:val="20"/>
          <w:u w:val="single"/>
        </w:rPr>
        <w:t xml:space="preserve">not only </w:t>
      </w:r>
      <w:r w:rsidRPr="00E057A0">
        <w:rPr>
          <w:rFonts w:ascii="Times New Roman" w:eastAsia="Times New Roman" w:hAnsi="Times New Roman" w:cs="Times New Roman"/>
          <w:b/>
          <w:sz w:val="20"/>
          <w:szCs w:val="20"/>
          <w:highlight w:val="cyan"/>
          <w:u w:val="single"/>
        </w:rPr>
        <w:t xml:space="preserve">on </w:t>
      </w:r>
      <w:r w:rsidRPr="00E057A0">
        <w:rPr>
          <w:rFonts w:ascii="Times New Roman" w:eastAsia="Times New Roman" w:hAnsi="Times New Roman" w:cs="Times New Roman"/>
          <w:b/>
          <w:sz w:val="20"/>
          <w:szCs w:val="20"/>
          <w:u w:val="single"/>
        </w:rPr>
        <w:t xml:space="preserve">Israel but pre-emptively striking </w:t>
      </w:r>
      <w:r w:rsidRPr="00E057A0">
        <w:rPr>
          <w:rFonts w:ascii="Times New Roman" w:eastAsia="Times New Roman" w:hAnsi="Times New Roman" w:cs="Times New Roman"/>
          <w:b/>
          <w:sz w:val="20"/>
          <w:szCs w:val="20"/>
          <w:highlight w:val="cyan"/>
          <w:u w:val="single"/>
        </w:rPr>
        <w:t xml:space="preserve">India </w:t>
      </w:r>
      <w:r w:rsidRPr="00E057A0">
        <w:rPr>
          <w:rFonts w:ascii="Times New Roman" w:eastAsia="Times New Roman" w:hAnsi="Times New Roman" w:cs="Times New Roman"/>
          <w:b/>
          <w:sz w:val="20"/>
          <w:szCs w:val="20"/>
          <w:u w:val="single"/>
        </w:rPr>
        <w:t>as well</w:t>
      </w:r>
      <w:r w:rsidRPr="00E057A0">
        <w:rPr>
          <w:rFonts w:ascii="Times New Roman" w:eastAsia="Times New Roman" w:hAnsi="Times New Roman" w:cs="Times New Roman"/>
          <w:b/>
          <w:sz w:val="20"/>
          <w:szCs w:val="20"/>
          <w:highlight w:val="cyan"/>
          <w:u w:val="single"/>
        </w:rPr>
        <w:t xml:space="preserve">. Israel </w:t>
      </w:r>
      <w:r w:rsidRPr="00E057A0">
        <w:rPr>
          <w:rFonts w:ascii="Times New Roman" w:eastAsia="Times New Roman" w:hAnsi="Times New Roman" w:cs="Times New Roman"/>
          <w:b/>
          <w:sz w:val="20"/>
          <w:szCs w:val="20"/>
          <w:u w:val="single"/>
        </w:rPr>
        <w:t>then initiates</w:t>
      </w:r>
      <w:r w:rsidRPr="00412839">
        <w:rPr>
          <w:rFonts w:ascii="Times New Roman" w:eastAsia="Times New Roman" w:hAnsi="Times New Roman" w:cs="Times New Roman"/>
          <w:b/>
          <w:sz w:val="20"/>
          <w:szCs w:val="20"/>
          <w:u w:val="single"/>
        </w:rPr>
        <w:t xml:space="preserve"> the </w:t>
      </w:r>
      <w:r w:rsidRPr="00E057A0">
        <w:rPr>
          <w:rFonts w:ascii="Times New Roman" w:eastAsia="Times New Roman" w:hAnsi="Times New Roman" w:cs="Times New Roman"/>
          <w:b/>
          <w:sz w:val="20"/>
          <w:szCs w:val="20"/>
          <w:u w:val="single"/>
        </w:rPr>
        <w:t>‘‘Samson option’’ with</w:t>
      </w:r>
      <w:r w:rsidRPr="00412839">
        <w:rPr>
          <w:rFonts w:ascii="Times New Roman" w:eastAsia="Times New Roman" w:hAnsi="Times New Roman" w:cs="Times New Roman"/>
          <w:b/>
          <w:sz w:val="20"/>
          <w:szCs w:val="20"/>
          <w:u w:val="single"/>
        </w:rPr>
        <w:t xml:space="preserve"> </w:t>
      </w:r>
      <w:r w:rsidRPr="00E057A0">
        <w:rPr>
          <w:rFonts w:ascii="Times New Roman" w:eastAsia="Times New Roman" w:hAnsi="Times New Roman" w:cs="Times New Roman"/>
          <w:b/>
          <w:sz w:val="20"/>
          <w:szCs w:val="20"/>
          <w:highlight w:val="cyan"/>
          <w:u w:val="single"/>
        </w:rPr>
        <w:t xml:space="preserve">attacks </w:t>
      </w:r>
      <w:r w:rsidRPr="00F0284F">
        <w:rPr>
          <w:rFonts w:ascii="Times New Roman" w:eastAsia="Times New Roman" w:hAnsi="Times New Roman" w:cs="Times New Roman"/>
          <w:b/>
          <w:sz w:val="20"/>
          <w:szCs w:val="20"/>
          <w:u w:val="single"/>
        </w:rPr>
        <w:t>on other Muslim</w:t>
      </w:r>
      <w:r w:rsidRPr="00E057A0">
        <w:rPr>
          <w:rFonts w:ascii="Times New Roman" w:eastAsia="Times New Roman" w:hAnsi="Times New Roman" w:cs="Times New Roman"/>
          <w:b/>
          <w:sz w:val="20"/>
          <w:szCs w:val="20"/>
          <w:u w:val="single"/>
        </w:rPr>
        <w:t xml:space="preserve"> countries</w:t>
      </w:r>
      <w:r w:rsidRPr="00E057A0">
        <w:rPr>
          <w:rFonts w:ascii="Times New Roman" w:eastAsia="Times New Roman" w:hAnsi="Times New Roman" w:cs="Times New Roman"/>
          <w:b/>
          <w:sz w:val="20"/>
          <w:szCs w:val="20"/>
          <w:highlight w:val="cyan"/>
          <w:u w:val="single"/>
        </w:rPr>
        <w:t xml:space="preserve">, Russia, and </w:t>
      </w:r>
      <w:r w:rsidRPr="00E057A0">
        <w:rPr>
          <w:rFonts w:ascii="Times New Roman" w:eastAsia="Times New Roman" w:hAnsi="Times New Roman" w:cs="Times New Roman"/>
          <w:b/>
          <w:sz w:val="20"/>
          <w:szCs w:val="20"/>
          <w:u w:val="single"/>
        </w:rPr>
        <w:t xml:space="preserve">possibly the ‘‘anti-Semitic’’ cities of </w:t>
      </w:r>
      <w:r w:rsidRPr="00E057A0">
        <w:rPr>
          <w:rFonts w:ascii="Times New Roman" w:eastAsia="Times New Roman" w:hAnsi="Times New Roman" w:cs="Times New Roman"/>
          <w:b/>
          <w:sz w:val="20"/>
          <w:szCs w:val="20"/>
          <w:highlight w:val="cyan"/>
          <w:u w:val="single"/>
        </w:rPr>
        <w:t>Europe</w:t>
      </w:r>
      <w:r w:rsidRPr="00412839">
        <w:rPr>
          <w:rFonts w:ascii="Times New Roman" w:eastAsia="Times New Roman" w:hAnsi="Times New Roman" w:cs="Times New Roman"/>
          <w:b/>
          <w:sz w:val="20"/>
          <w:szCs w:val="20"/>
          <w:highlight w:val="yellow"/>
          <w:u w:val="single"/>
        </w:rPr>
        <w:t>.</w:t>
      </w:r>
      <w:r w:rsidRPr="00412839">
        <w:rPr>
          <w:rFonts w:ascii="Times New Roman" w:eastAsia="Times New Roman" w:hAnsi="Times New Roman" w:cs="Times New Roman"/>
          <w:b/>
          <w:sz w:val="20"/>
          <w:szCs w:val="20"/>
          <w:u w:val="single"/>
        </w:rPr>
        <w:t xml:space="preserve"> At that point, </w:t>
      </w:r>
      <w:r w:rsidRPr="00E057A0">
        <w:rPr>
          <w:rFonts w:ascii="Times New Roman" w:eastAsia="Times New Roman" w:hAnsi="Times New Roman" w:cs="Times New Roman"/>
          <w:b/>
          <w:sz w:val="20"/>
          <w:szCs w:val="20"/>
          <w:highlight w:val="cyan"/>
          <w:u w:val="single"/>
        </w:rPr>
        <w:t xml:space="preserve">all-out nuclear war ensues as the U.S. retaliates with nuclear attacks on Russia and </w:t>
      </w:r>
      <w:r w:rsidRPr="00E057A0">
        <w:rPr>
          <w:rFonts w:ascii="Times New Roman" w:eastAsia="Times New Roman" w:hAnsi="Times New Roman" w:cs="Times New Roman"/>
          <w:b/>
          <w:sz w:val="20"/>
          <w:szCs w:val="20"/>
          <w:u w:val="single"/>
        </w:rPr>
        <w:t xml:space="preserve">possibly on </w:t>
      </w:r>
      <w:r w:rsidRPr="00E057A0">
        <w:rPr>
          <w:rFonts w:ascii="Times New Roman" w:eastAsia="Times New Roman" w:hAnsi="Times New Roman" w:cs="Times New Roman"/>
          <w:b/>
          <w:sz w:val="20"/>
          <w:szCs w:val="20"/>
          <w:highlight w:val="cyan"/>
          <w:u w:val="single"/>
        </w:rPr>
        <w:t>China</w:t>
      </w:r>
      <w:r w:rsidRPr="00412839">
        <w:rPr>
          <w:rFonts w:ascii="Times New Roman" w:eastAsia="Times New Roman" w:hAnsi="Times New Roman" w:cs="Times New Roman"/>
          <w:sz w:val="20"/>
          <w:szCs w:val="20"/>
        </w:rPr>
        <w:t xml:space="preserve"> </w:t>
      </w:r>
      <w:r w:rsidRPr="00412839">
        <w:rPr>
          <w:rFonts w:ascii="Times New Roman" w:eastAsia="Times New Roman" w:hAnsi="Times New Roman" w:cs="Times New Roman"/>
          <w:sz w:val="12"/>
          <w:szCs w:val="12"/>
        </w:rPr>
        <w:t>as well.11 Out of the four interrelated factors that could precipitate a nuclear strike and subsequent escalation into nuclear war, probably the accidental factor is one that deserves particular attention since its likelihood is much greater than commonly perceived. In an article, ‘‘20 Mishaps that Might Have Started a Nuclear War,’’ Phillips [14] cites the historical record to illustrate how an accident, misinterpretation</w:t>
      </w:r>
      <w:proofErr w:type="gramStart"/>
      <w:r w:rsidRPr="00412839">
        <w:rPr>
          <w:rFonts w:ascii="Times New Roman" w:eastAsia="Times New Roman" w:hAnsi="Times New Roman" w:cs="Times New Roman"/>
          <w:sz w:val="12"/>
          <w:szCs w:val="12"/>
        </w:rPr>
        <w:t>,or</w:t>
      </w:r>
      <w:proofErr w:type="gramEnd"/>
      <w:r w:rsidRPr="00412839">
        <w:rPr>
          <w:rFonts w:ascii="Times New Roman" w:eastAsia="Times New Roman" w:hAnsi="Times New Roman" w:cs="Times New Roman"/>
          <w:sz w:val="12"/>
          <w:szCs w:val="12"/>
        </w:rPr>
        <w:t xml:space="preserve"> false alarm could ignite a nuclear war. Most of these incidents occurred during a time of intense tension between the U.S. and the Soviet Union in the Cuban Missile Crisis, but other mishaps occurred during other times, with the most recent one in 1995. Close inspection of each of these incidents reveals how likely it is that </w:t>
      </w:r>
      <w:proofErr w:type="gramStart"/>
      <w:r w:rsidRPr="00412839">
        <w:rPr>
          <w:rFonts w:ascii="Times New Roman" w:eastAsia="Times New Roman" w:hAnsi="Times New Roman" w:cs="Times New Roman"/>
          <w:sz w:val="12"/>
          <w:szCs w:val="12"/>
        </w:rPr>
        <w:t>an ‘</w:t>
      </w:r>
      <w:proofErr w:type="gramEnd"/>
      <w:r w:rsidRPr="00412839">
        <w:rPr>
          <w:rFonts w:ascii="Times New Roman" w:eastAsia="Times New Roman" w:hAnsi="Times New Roman" w:cs="Times New Roman"/>
          <w:sz w:val="12"/>
          <w:szCs w:val="12"/>
        </w:rPr>
        <w:t>‘accident’’ or misinterpretation of phenomena or data (‘‘glitch’’) can lead to nuclear confrontation and war. In his overall analysis, Phillips writes: The probability of actual progression to nuclear war on any one of the occasions listed may have been small, due to planned ‘‘failsafe’’ features in the warning and launch systems, and to responsible action by those in the chain of command when the failsafe features had failed. However, the accumulation of small probabilities of disaster from a long sequence of risks adds up to serious danger. There is no way of telling what the actual level of risk was in these mishaps but if the chance of disaster in every one of the 20 incidents had been only 1 in 100, it is a mathematical fact that the chance of surviving all 20 would have been 82%, i.e. about the same as the chance of surviving a single pull of the trigger at Russian roulette played with a 6- shooter. With a similar series of mishaps on the Soviet side: another pull of the trigger. If the risk in some of the events had been as high as 1 in 10, then the chance of surviving just seven such events would have been less than 50:50. [</w:t>
      </w:r>
      <w:proofErr w:type="gramStart"/>
      <w:r w:rsidRPr="00412839">
        <w:rPr>
          <w:rFonts w:ascii="Times New Roman" w:eastAsia="Times New Roman" w:hAnsi="Times New Roman" w:cs="Times New Roman"/>
          <w:sz w:val="12"/>
          <w:szCs w:val="12"/>
        </w:rPr>
        <w:t>14]12</w:t>
      </w:r>
      <w:proofErr w:type="gramEnd"/>
      <w:r w:rsidRPr="00412839">
        <w:rPr>
          <w:rFonts w:ascii="Times New Roman" w:eastAsia="Times New Roman" w:hAnsi="Times New Roman" w:cs="Times New Roman"/>
          <w:sz w:val="20"/>
          <w:szCs w:val="20"/>
        </w:rPr>
        <w:t xml:space="preserve"> </w:t>
      </w:r>
      <w:r w:rsidRPr="00E057A0">
        <w:rPr>
          <w:rFonts w:ascii="Times New Roman" w:eastAsia="Times New Roman" w:hAnsi="Times New Roman" w:cs="Times New Roman"/>
          <w:b/>
          <w:sz w:val="20"/>
          <w:szCs w:val="20"/>
          <w:highlight w:val="cyan"/>
          <w:u w:val="single"/>
        </w:rPr>
        <w:t xml:space="preserve">Aggression in the Middle East </w:t>
      </w:r>
      <w:r w:rsidRPr="00E057A0">
        <w:rPr>
          <w:rFonts w:ascii="Times New Roman" w:eastAsia="Times New Roman" w:hAnsi="Times New Roman" w:cs="Times New Roman"/>
          <w:b/>
          <w:sz w:val="20"/>
          <w:szCs w:val="20"/>
          <w:u w:val="single"/>
        </w:rPr>
        <w:t xml:space="preserve">along with the willingness to use low-yield ‘‘bunker busting’’ nukes by the U.S. only </w:t>
      </w:r>
      <w:r w:rsidRPr="00E057A0">
        <w:rPr>
          <w:rFonts w:ascii="Times New Roman" w:eastAsia="Times New Roman" w:hAnsi="Times New Roman" w:cs="Times New Roman"/>
          <w:b/>
          <w:sz w:val="20"/>
          <w:szCs w:val="20"/>
          <w:highlight w:val="cyan"/>
          <w:u w:val="single"/>
        </w:rPr>
        <w:t>increases</w:t>
      </w:r>
      <w:r w:rsidRPr="00F0284F">
        <w:rPr>
          <w:rFonts w:ascii="Times New Roman" w:eastAsia="Times New Roman" w:hAnsi="Times New Roman" w:cs="Times New Roman"/>
          <w:b/>
          <w:sz w:val="20"/>
          <w:szCs w:val="20"/>
          <w:u w:val="single"/>
        </w:rPr>
        <w:t xml:space="preserve"> the </w:t>
      </w:r>
      <w:r w:rsidRPr="00E057A0">
        <w:rPr>
          <w:rFonts w:ascii="Times New Roman" w:eastAsia="Times New Roman" w:hAnsi="Times New Roman" w:cs="Times New Roman"/>
          <w:b/>
          <w:sz w:val="20"/>
          <w:szCs w:val="20"/>
          <w:highlight w:val="cyan"/>
          <w:u w:val="single"/>
        </w:rPr>
        <w:t>likelihood of nuclear war and catastrophe</w:t>
      </w:r>
      <w:r w:rsidRPr="00412839">
        <w:rPr>
          <w:rFonts w:ascii="Times New Roman" w:eastAsia="Times New Roman" w:hAnsi="Times New Roman" w:cs="Times New Roman"/>
          <w:b/>
          <w:sz w:val="20"/>
          <w:szCs w:val="20"/>
          <w:highlight w:val="yellow"/>
          <w:u w:val="single"/>
        </w:rPr>
        <w:t xml:space="preserve"> </w:t>
      </w:r>
      <w:r w:rsidRPr="00E057A0">
        <w:rPr>
          <w:rFonts w:ascii="Times New Roman" w:eastAsia="Times New Roman" w:hAnsi="Times New Roman" w:cs="Times New Roman"/>
          <w:b/>
          <w:sz w:val="20"/>
          <w:szCs w:val="20"/>
          <w:u w:val="single"/>
        </w:rPr>
        <w:t>in the future. White</w:t>
      </w:r>
      <w:r w:rsidRPr="00412839">
        <w:rPr>
          <w:rFonts w:ascii="Times New Roman" w:eastAsia="Times New Roman" w:hAnsi="Times New Roman" w:cs="Times New Roman"/>
          <w:b/>
          <w:sz w:val="20"/>
          <w:szCs w:val="20"/>
          <w:u w:val="single"/>
        </w:rPr>
        <w:t xml:space="preserve"> House and Pentagon policy-makers are seriously considering the use of strategic nuclear weapons against Iran</w:t>
      </w:r>
      <w:r w:rsidRPr="00412839">
        <w:rPr>
          <w:rFonts w:ascii="Times New Roman" w:eastAsia="Times New Roman" w:hAnsi="Times New Roman" w:cs="Times New Roman"/>
          <w:sz w:val="20"/>
          <w:szCs w:val="20"/>
        </w:rPr>
        <w:t xml:space="preserve">. As Ryan McMaken explains, </w:t>
      </w:r>
      <w:r w:rsidRPr="00412839">
        <w:rPr>
          <w:rFonts w:ascii="Times New Roman" w:eastAsia="Times New Roman" w:hAnsi="Times New Roman" w:cs="Times New Roman"/>
          <w:b/>
          <w:sz w:val="20"/>
          <w:szCs w:val="20"/>
          <w:u w:val="single"/>
        </w:rPr>
        <w:t>someone at the Pentagon who had . . .not yet completed the transformation into a complete sociopath leaked the ‘Nuclear Posture Review’ which outlined plans for a nuclear ‘end game’ with Iraq, Iran, Libya, North Korea, and Syria, none of which possess nuclear weapons. The report also outlined plans to let the missiles fly on Russia and China</w:t>
      </w:r>
      <w:r w:rsidRPr="00412839">
        <w:rPr>
          <w:rFonts w:ascii="Times New Roman" w:eastAsia="Times New Roman" w:hAnsi="Times New Roman" w:cs="Times New Roman"/>
          <w:sz w:val="20"/>
          <w:szCs w:val="20"/>
        </w:rPr>
        <w:t xml:space="preserve"> as well, even though virtually everyone on the face of the Earth thought we had actually normalized relations with them</w:t>
      </w:r>
      <w:r w:rsidRPr="00E057A0">
        <w:rPr>
          <w:rFonts w:ascii="Times New Roman" w:eastAsia="Times New Roman" w:hAnsi="Times New Roman" w:cs="Times New Roman"/>
          <w:sz w:val="20"/>
          <w:szCs w:val="20"/>
        </w:rPr>
        <w:t xml:space="preserve">. </w:t>
      </w:r>
      <w:r w:rsidRPr="00E057A0">
        <w:rPr>
          <w:rFonts w:ascii="Times New Roman" w:eastAsia="Times New Roman" w:hAnsi="Times New Roman" w:cs="Times New Roman"/>
          <w:b/>
          <w:sz w:val="20"/>
          <w:szCs w:val="20"/>
          <w:u w:val="single"/>
        </w:rPr>
        <w:t xml:space="preserve">It turns out, much to the surprise of the </w:t>
      </w:r>
      <w:r w:rsidRPr="00E057A0">
        <w:rPr>
          <w:rFonts w:ascii="Times New Roman" w:eastAsia="Times New Roman" w:hAnsi="Times New Roman" w:cs="Times New Roman"/>
          <w:b/>
          <w:sz w:val="20"/>
          <w:szCs w:val="20"/>
          <w:highlight w:val="cyan"/>
          <w:u w:val="single"/>
        </w:rPr>
        <w:t>Chinese and</w:t>
      </w:r>
      <w:r w:rsidRPr="00F0284F">
        <w:rPr>
          <w:rFonts w:ascii="Times New Roman" w:eastAsia="Times New Roman" w:hAnsi="Times New Roman" w:cs="Times New Roman"/>
          <w:b/>
          <w:sz w:val="20"/>
          <w:szCs w:val="20"/>
          <w:u w:val="single"/>
        </w:rPr>
        <w:t xml:space="preserve"> the </w:t>
      </w:r>
      <w:r w:rsidRPr="00E057A0">
        <w:rPr>
          <w:rFonts w:ascii="Times New Roman" w:eastAsia="Times New Roman" w:hAnsi="Times New Roman" w:cs="Times New Roman"/>
          <w:b/>
          <w:sz w:val="20"/>
          <w:szCs w:val="20"/>
          <w:highlight w:val="cyan"/>
          <w:u w:val="single"/>
        </w:rPr>
        <w:t>Russians</w:t>
      </w:r>
      <w:r w:rsidRPr="00E057A0">
        <w:rPr>
          <w:rFonts w:ascii="Times New Roman" w:eastAsia="Times New Roman" w:hAnsi="Times New Roman" w:cs="Times New Roman"/>
          <w:b/>
          <w:sz w:val="20"/>
          <w:szCs w:val="20"/>
          <w:u w:val="single"/>
        </w:rPr>
        <w:t xml:space="preserve">, that they </w:t>
      </w:r>
      <w:r w:rsidRPr="00E057A0">
        <w:rPr>
          <w:rFonts w:ascii="Times New Roman" w:eastAsia="Times New Roman" w:hAnsi="Times New Roman" w:cs="Times New Roman"/>
          <w:b/>
          <w:sz w:val="20"/>
          <w:szCs w:val="20"/>
          <w:highlight w:val="cyan"/>
          <w:u w:val="single"/>
        </w:rPr>
        <w:t xml:space="preserve">are </w:t>
      </w:r>
      <w:r w:rsidRPr="00E057A0">
        <w:rPr>
          <w:rFonts w:ascii="Times New Roman" w:eastAsia="Times New Roman" w:hAnsi="Times New Roman" w:cs="Times New Roman"/>
          <w:b/>
          <w:sz w:val="20"/>
          <w:szCs w:val="20"/>
          <w:u w:val="single"/>
        </w:rPr>
        <w:t xml:space="preserve">still potential </w:t>
      </w:r>
      <w:r w:rsidRPr="00E057A0">
        <w:rPr>
          <w:rFonts w:ascii="Times New Roman" w:eastAsia="Times New Roman" w:hAnsi="Times New Roman" w:cs="Times New Roman"/>
          <w:b/>
          <w:sz w:val="20"/>
          <w:szCs w:val="20"/>
          <w:highlight w:val="cyan"/>
          <w:u w:val="single"/>
        </w:rPr>
        <w:t>enemies in a nuclear holocaust.</w:t>
      </w:r>
    </w:p>
    <w:p w:rsidR="00F862E8" w:rsidRDefault="00F862E8" w:rsidP="00F862E8"/>
    <w:p w:rsidR="00F862E8" w:rsidRDefault="00F862E8" w:rsidP="00F862E8">
      <w:pPr>
        <w:pStyle w:val="Heading4"/>
      </w:pPr>
      <w:r>
        <w:t>T’s NATO</w:t>
      </w:r>
    </w:p>
    <w:p w:rsidR="00F862E8" w:rsidRPr="009C2F62" w:rsidRDefault="00F862E8" w:rsidP="00F862E8">
      <w:pPr>
        <w:rPr>
          <w:rStyle w:val="StyleStyleBold12pt"/>
          <w:rFonts w:eastAsia="Calibri"/>
        </w:rPr>
      </w:pPr>
      <w:r w:rsidRPr="009C2F62">
        <w:rPr>
          <w:rStyle w:val="StyleStyleBold12pt"/>
          <w:rFonts w:eastAsia="Calibri"/>
        </w:rPr>
        <w:t xml:space="preserve">Engdahl`6 </w:t>
      </w:r>
    </w:p>
    <w:p w:rsidR="00F862E8" w:rsidRDefault="00F862E8" w:rsidP="00F862E8">
      <w:pPr>
        <w:rPr>
          <w:rFonts w:eastAsia="Calibri"/>
        </w:rPr>
      </w:pPr>
      <w:r>
        <w:rPr>
          <w:rFonts w:eastAsia="Calibri"/>
        </w:rPr>
        <w:t>[F William</w:t>
      </w:r>
      <w:proofErr w:type="gramStart"/>
      <w:r>
        <w:rPr>
          <w:rFonts w:eastAsia="Calibri"/>
        </w:rPr>
        <w:t>,author</w:t>
      </w:r>
      <w:proofErr w:type="gramEnd"/>
      <w:r>
        <w:rPr>
          <w:rFonts w:eastAsia="Calibri"/>
        </w:rPr>
        <w:t xml:space="preserve"> of A Century of War: Anglo-American Oil Politics and the New World Order) “A high-risk game of nuclear chicken”, 31 January, http://www.sibernews.com/the-news/world-news/a-high%11risk-game-of-nuclear-chicken-200601313615/]</w:t>
      </w:r>
    </w:p>
    <w:p w:rsidR="00F862E8" w:rsidRDefault="00F862E8" w:rsidP="00F862E8">
      <w:r>
        <w:rPr>
          <w:rFonts w:eastAsia="Calibri"/>
        </w:rPr>
        <w:t xml:space="preserve">Bush, on the urging of Cheney, Rumsfeld and the neo-conservative hawks, decides to activate Conplan 8022, </w:t>
      </w:r>
      <w:r w:rsidRPr="009C2F62">
        <w:rPr>
          <w:rStyle w:val="StyleBoldUnderline"/>
          <w:rFonts w:eastAsia="Calibri"/>
        </w:rPr>
        <w:t>an air attack bombing of Iran's presumed nuclear sites</w:t>
      </w:r>
      <w:r>
        <w:rPr>
          <w:rFonts w:eastAsia="Calibri"/>
        </w:rPr>
        <w:t xml:space="preserve">, including, for the first time since 1945, </w:t>
      </w:r>
      <w:r w:rsidRPr="009C2F62">
        <w:rPr>
          <w:rStyle w:val="StyleBoldUnderline"/>
          <w:rFonts w:eastAsia="Calibri"/>
        </w:rPr>
        <w:t>with deployment of nuclear weapons</w:t>
      </w:r>
      <w:r>
        <w:rPr>
          <w:rFonts w:eastAsia="Calibri"/>
        </w:rPr>
        <w:t xml:space="preserve">. No ground troops are used and it is proclaimed a swift surgical "success" by the formidable Pentagon propaganda machine. </w:t>
      </w:r>
      <w:r w:rsidRPr="009C2F62">
        <w:rPr>
          <w:rStyle w:val="StyleBoldUnderline"/>
          <w:rFonts w:eastAsia="Calibri"/>
        </w:rPr>
        <w:t>Iran, prepared for such a possibility, launches a calculated counter-strike using techniques of guerrilla war or "</w:t>
      </w:r>
      <w:r w:rsidRPr="001720AF">
        <w:rPr>
          <w:rStyle w:val="StyleBoldUnderline"/>
          <w:rFonts w:eastAsia="Calibri"/>
          <w:highlight w:val="green"/>
        </w:rPr>
        <w:t>asymmetrical warfare</w:t>
      </w:r>
      <w:r w:rsidRPr="009C2F62">
        <w:rPr>
          <w:rStyle w:val="StyleBoldUnderline"/>
          <w:rFonts w:eastAsia="Calibri"/>
        </w:rPr>
        <w:t xml:space="preserve">" </w:t>
      </w:r>
      <w:r w:rsidRPr="005C3A1B">
        <w:rPr>
          <w:rStyle w:val="StyleBoldUnderline"/>
          <w:rFonts w:eastAsia="Calibri"/>
          <w:highlight w:val="green"/>
        </w:rPr>
        <w:t>against US and NATO targets</w:t>
      </w:r>
      <w:r>
        <w:rPr>
          <w:rFonts w:eastAsia="Calibri"/>
        </w:rPr>
        <w:t xml:space="preserve"> around the world. </w:t>
      </w:r>
      <w:r w:rsidRPr="009C2F62">
        <w:rPr>
          <w:rStyle w:val="StyleBoldUnderline"/>
          <w:rFonts w:eastAsia="Calibri"/>
        </w:rPr>
        <w:t xml:space="preserve">The Iran response </w:t>
      </w:r>
      <w:r w:rsidRPr="001720AF">
        <w:rPr>
          <w:rStyle w:val="StyleBoldUnderline"/>
          <w:rFonts w:eastAsia="Calibri"/>
          <w:highlight w:val="green"/>
        </w:rPr>
        <w:t>includes</w:t>
      </w:r>
      <w:r w:rsidRPr="009C2F62">
        <w:rPr>
          <w:rStyle w:val="StyleBoldUnderline"/>
          <w:rFonts w:eastAsia="Calibri"/>
        </w:rPr>
        <w:t xml:space="preserve"> activating </w:t>
      </w:r>
      <w:r w:rsidRPr="001720AF">
        <w:rPr>
          <w:rStyle w:val="StyleBoldUnderline"/>
          <w:rFonts w:eastAsia="Calibri"/>
          <w:highlight w:val="green"/>
        </w:rPr>
        <w:t>trained cells within</w:t>
      </w:r>
      <w:r w:rsidRPr="009C2F62">
        <w:rPr>
          <w:rStyle w:val="StyleBoldUnderline"/>
          <w:rFonts w:eastAsia="Calibri"/>
        </w:rPr>
        <w:t xml:space="preserve"> Lebanon's </w:t>
      </w:r>
      <w:r w:rsidRPr="001720AF">
        <w:rPr>
          <w:rStyle w:val="StyleBoldUnderline"/>
          <w:rFonts w:eastAsia="Calibri"/>
          <w:highlight w:val="green"/>
        </w:rPr>
        <w:t>Hezbollah</w:t>
      </w:r>
      <w:r>
        <w:rPr>
          <w:rFonts w:eastAsia="Calibri"/>
        </w:rPr>
        <w:t xml:space="preserve">; it includes activating considerable Iranian assets within </w:t>
      </w:r>
      <w:r w:rsidRPr="001720AF">
        <w:rPr>
          <w:rStyle w:val="StyleBoldUnderline"/>
          <w:rFonts w:eastAsia="Calibri"/>
          <w:highlight w:val="green"/>
        </w:rPr>
        <w:t>Iraq</w:t>
      </w:r>
      <w:r w:rsidRPr="009C2F62">
        <w:rPr>
          <w:rStyle w:val="StyleBoldUnderline"/>
          <w:rFonts w:eastAsia="Calibri"/>
        </w:rPr>
        <w:t>,</w:t>
      </w:r>
      <w:r>
        <w:rPr>
          <w:rFonts w:eastAsia="Calibri"/>
        </w:rPr>
        <w:t xml:space="preserve"> potentially </w:t>
      </w:r>
      <w:r w:rsidRPr="009C2F62">
        <w:rPr>
          <w:rStyle w:val="StyleBoldUnderline"/>
          <w:rFonts w:eastAsia="Calibri"/>
        </w:rPr>
        <w:t>in de facto alliance with the Sunni resistance there</w:t>
      </w:r>
      <w:r>
        <w:rPr>
          <w:rFonts w:eastAsia="Calibri"/>
        </w:rPr>
        <w:t xml:space="preserve"> </w:t>
      </w:r>
      <w:r w:rsidRPr="009C2F62">
        <w:rPr>
          <w:rStyle w:val="StyleBoldUnderline"/>
          <w:rFonts w:eastAsia="Calibri"/>
        </w:rPr>
        <w:t>targeting the 135,000 remaining US troops</w:t>
      </w:r>
      <w:r>
        <w:rPr>
          <w:rFonts w:eastAsia="Calibri"/>
        </w:rPr>
        <w:t xml:space="preserve"> and civilian personnel. </w:t>
      </w:r>
      <w:r w:rsidRPr="009C2F62">
        <w:rPr>
          <w:rStyle w:val="StyleBoldUnderline"/>
          <w:rFonts w:eastAsia="Calibri"/>
        </w:rPr>
        <w:t>Iran's</w:t>
      </w:r>
      <w:r>
        <w:rPr>
          <w:rFonts w:eastAsia="Calibri"/>
        </w:rPr>
        <w:t xml:space="preserve"> asymmetrical </w:t>
      </w:r>
      <w:r w:rsidRPr="009C2F62">
        <w:rPr>
          <w:rStyle w:val="StyleBoldUnderline"/>
          <w:rFonts w:eastAsia="Calibri"/>
        </w:rPr>
        <w:t xml:space="preserve">response </w:t>
      </w:r>
      <w:r w:rsidRPr="001720AF">
        <w:rPr>
          <w:rStyle w:val="StyleBoldUnderline"/>
          <w:rFonts w:eastAsia="Calibri"/>
          <w:highlight w:val="green"/>
        </w:rPr>
        <w:t>also</w:t>
      </w:r>
      <w:r w:rsidRPr="009C2F62">
        <w:rPr>
          <w:rStyle w:val="StyleBoldUnderline"/>
          <w:rFonts w:eastAsia="Calibri"/>
        </w:rPr>
        <w:t xml:space="preserve"> includes stepping up informal ties to the </w:t>
      </w:r>
      <w:r w:rsidRPr="001720AF">
        <w:rPr>
          <w:rStyle w:val="StyleBoldUnderline"/>
          <w:rFonts w:eastAsia="Calibri"/>
        </w:rPr>
        <w:t>powerful</w:t>
      </w:r>
      <w:r w:rsidRPr="009C2F62">
        <w:rPr>
          <w:rStyle w:val="StyleBoldUnderline"/>
          <w:rFonts w:eastAsia="Calibri"/>
        </w:rPr>
        <w:t xml:space="preserve"> </w:t>
      </w:r>
      <w:r w:rsidRPr="001720AF">
        <w:rPr>
          <w:rStyle w:val="StyleBoldUnderline"/>
          <w:rFonts w:eastAsia="Calibri"/>
          <w:highlight w:val="green"/>
        </w:rPr>
        <w:lastRenderedPageBreak/>
        <w:t>Hamas</w:t>
      </w:r>
      <w:r w:rsidRPr="009C2F62">
        <w:rPr>
          <w:rStyle w:val="StyleBoldUnderline"/>
          <w:rFonts w:eastAsia="Calibri"/>
        </w:rPr>
        <w:t xml:space="preserve"> within Palestine to win them to a Holy War against the US-Israel </w:t>
      </w:r>
      <w:r>
        <w:rPr>
          <w:rFonts w:eastAsia="Calibri"/>
        </w:rPr>
        <w:t xml:space="preserve">"Great Satan" </w:t>
      </w:r>
      <w:r w:rsidRPr="009C2F62">
        <w:rPr>
          <w:rStyle w:val="StyleBoldUnderline"/>
          <w:rFonts w:eastAsia="Calibri"/>
        </w:rPr>
        <w:t xml:space="preserve">Alliance. </w:t>
      </w:r>
      <w:r w:rsidRPr="001720AF">
        <w:rPr>
          <w:rStyle w:val="StyleBoldUnderline"/>
          <w:rFonts w:eastAsia="Calibri"/>
          <w:highlight w:val="green"/>
        </w:rPr>
        <w:t>Israel faces unprecedented terror and sabotage</w:t>
      </w:r>
      <w:r w:rsidRPr="009C2F62">
        <w:rPr>
          <w:rStyle w:val="StyleBoldUnderline"/>
          <w:rFonts w:eastAsia="Calibri"/>
        </w:rPr>
        <w:t xml:space="preserve"> </w:t>
      </w:r>
      <w:r>
        <w:rPr>
          <w:rFonts w:eastAsia="Calibri"/>
        </w:rPr>
        <w:t>attacks from every side and from within its territory from sleeper cells of Arab Israelis</w:t>
      </w:r>
      <w:r w:rsidRPr="009C2F62">
        <w:rPr>
          <w:rStyle w:val="StyleBoldUnderline"/>
          <w:rFonts w:eastAsia="Calibri"/>
        </w:rPr>
        <w:t xml:space="preserve">. </w:t>
      </w:r>
      <w:r w:rsidRPr="001720AF">
        <w:rPr>
          <w:rStyle w:val="StyleBoldUnderline"/>
          <w:rFonts w:eastAsia="Calibri"/>
          <w:highlight w:val="green"/>
        </w:rPr>
        <w:t>Iran activates trained sleeper terror cells in</w:t>
      </w:r>
      <w:r w:rsidRPr="009C2F62">
        <w:rPr>
          <w:rStyle w:val="StyleBoldUnderline"/>
          <w:rFonts w:eastAsia="Calibri"/>
        </w:rPr>
        <w:t xml:space="preserve"> the Ras Tanura center of </w:t>
      </w:r>
      <w:r w:rsidRPr="001720AF">
        <w:rPr>
          <w:rStyle w:val="StyleBoldUnderline"/>
          <w:rFonts w:eastAsia="Calibri"/>
          <w:highlight w:val="green"/>
        </w:rPr>
        <w:t>Saudi oil refining and shipping</w:t>
      </w:r>
      <w:r w:rsidRPr="009C2F62">
        <w:rPr>
          <w:rStyle w:val="StyleBoldUnderline"/>
          <w:rFonts w:eastAsia="Calibri"/>
        </w:rPr>
        <w:t>. The Eastern province of Saudi Arabia around Ras Tanura contains a disenfranchised Shi'ite minority, which has historically been denied the fruits of the immense Saudi oil wealth.</w:t>
      </w:r>
      <w:r>
        <w:rPr>
          <w:rFonts w:eastAsia="Calibri"/>
        </w:rPr>
        <w:t xml:space="preserve"> There are some 2 million Shi'ite Muslims in Saudi Arabia. Shi'ites do most of the manual work in the Saudi oilfields, making up 40% of Aramco's workforce</w:t>
      </w:r>
      <w:r w:rsidRPr="00590594">
        <w:rPr>
          <w:rStyle w:val="StyleBoldUnderline"/>
          <w:rFonts w:eastAsia="Calibri"/>
        </w:rPr>
        <w:t xml:space="preserve">. Iran declares an immediate embargo of deliveries of its 4 million barrels of oil a day. It threatens to sink a large oil super-tanker in the narrows of the Strait of Hormuz, choking off 40% of all world oil flows, if the world does not join it against the US-Israeli action. </w:t>
      </w:r>
      <w:r w:rsidRPr="00590594">
        <w:rPr>
          <w:rFonts w:eastAsia="Calibri"/>
        </w:rPr>
        <w:t>The strait has two 1-mile-wide channels for marine traffic, separated by a 2-mile-wide buffer zone, and is the only sea passage to the</w:t>
      </w:r>
      <w:r>
        <w:rPr>
          <w:rFonts w:eastAsia="Calibri"/>
        </w:rPr>
        <w:t xml:space="preserve"> open ocean for much of OPEC oil. It is Saudi Arabia's main export route</w:t>
      </w:r>
      <w:r w:rsidRPr="009C2F62">
        <w:rPr>
          <w:rStyle w:val="StyleBoldUnderline"/>
          <w:rFonts w:eastAsia="Calibri"/>
        </w:rPr>
        <w:t xml:space="preserve">. </w:t>
      </w:r>
      <w:r w:rsidRPr="00DC6E65">
        <w:rPr>
          <w:rStyle w:val="StyleBoldUnderline"/>
          <w:rFonts w:eastAsia="Calibri"/>
        </w:rPr>
        <w:t>Iran</w:t>
      </w:r>
      <w:r w:rsidRPr="009C2F62">
        <w:rPr>
          <w:rStyle w:val="StyleBoldUnderline"/>
          <w:rFonts w:eastAsia="Calibri"/>
        </w:rPr>
        <w:t xml:space="preserve"> is a vast, strategically central expanse of land, more than double the land area of France and Germany combined, with well over 70 million people</w:t>
      </w:r>
      <w:r>
        <w:rPr>
          <w:rFonts w:eastAsia="Calibri"/>
        </w:rPr>
        <w:t xml:space="preserve"> and one of the fastest population growth rates in the world</w:t>
      </w:r>
      <w:r w:rsidRPr="009C2F62">
        <w:rPr>
          <w:rStyle w:val="StyleBoldUnderline"/>
          <w:rFonts w:eastAsia="Calibri"/>
        </w:rPr>
        <w:t xml:space="preserve">. It is well prepared for a new Holy War. Its mountainous terrain makes any thought of a US ground occupation inconceivable at a time the Pentagon is having problems retaining its present force to maintain the Iraq and Afghanistan occupations. </w:t>
      </w:r>
      <w:r w:rsidRPr="00DC6E65">
        <w:rPr>
          <w:rStyle w:val="StyleBoldUnderline"/>
          <w:rFonts w:eastAsia="Calibri"/>
          <w:highlight w:val="green"/>
        </w:rPr>
        <w:t>World War III begins in a series of miscalculations and disruptions. The Pentagon's</w:t>
      </w:r>
      <w:r w:rsidRPr="009C2F62">
        <w:rPr>
          <w:rStyle w:val="StyleBoldUnderline"/>
          <w:rFonts w:eastAsia="Calibri"/>
        </w:rPr>
        <w:t xml:space="preserve"> awesome war machine, "total spectrum dominance" is </w:t>
      </w:r>
      <w:r w:rsidRPr="00DC6E65">
        <w:rPr>
          <w:rStyle w:val="StyleBoldUnderline"/>
          <w:rFonts w:eastAsia="Calibri"/>
          <w:highlight w:val="green"/>
        </w:rPr>
        <w:t>powerless against</w:t>
      </w:r>
      <w:r w:rsidRPr="009C2F62">
        <w:rPr>
          <w:rStyle w:val="StyleBoldUnderline"/>
          <w:rFonts w:eastAsia="Calibri"/>
        </w:rPr>
        <w:t xml:space="preserve"> the growing "</w:t>
      </w:r>
      <w:r w:rsidRPr="00DC6E65">
        <w:rPr>
          <w:rStyle w:val="StyleBoldUnderline"/>
          <w:rFonts w:eastAsia="Calibri"/>
          <w:highlight w:val="green"/>
        </w:rPr>
        <w:t>asymmetrical war</w:t>
      </w:r>
      <w:r w:rsidRPr="009C2F62">
        <w:rPr>
          <w:rStyle w:val="StyleBoldUnderline"/>
          <w:rFonts w:eastAsia="Calibri"/>
        </w:rPr>
        <w:t>" assaults</w:t>
      </w:r>
      <w:r>
        <w:rPr>
          <w:rFonts w:eastAsia="Calibri"/>
        </w:rPr>
        <w:t xml:space="preserve"> around the globe.</w:t>
      </w:r>
    </w:p>
    <w:p w:rsidR="00F862E8" w:rsidRDefault="00F862E8" w:rsidP="00F862E8">
      <w:pPr>
        <w:pStyle w:val="Heading3"/>
      </w:pPr>
      <w:r>
        <w:lastRenderedPageBreak/>
        <w:t>2NC – No Iran Sanctions Wall</w:t>
      </w:r>
    </w:p>
    <w:p w:rsidR="00F862E8" w:rsidRDefault="00F862E8" w:rsidP="00F862E8">
      <w:pPr>
        <w:pStyle w:val="Heading4"/>
      </w:pPr>
      <w:r>
        <w:t>Obama has perceptually won the battle over sanctions—but it is close and pressure is mounting</w:t>
      </w:r>
    </w:p>
    <w:p w:rsidR="00F862E8" w:rsidRPr="006B3601" w:rsidRDefault="00F862E8" w:rsidP="00F862E8">
      <w:pPr>
        <w:rPr>
          <w:rStyle w:val="StyleStyleBold12pt"/>
        </w:rPr>
      </w:pPr>
      <w:r w:rsidRPr="006B3601">
        <w:rPr>
          <w:rStyle w:val="StyleStyleBold12pt"/>
        </w:rPr>
        <w:t>Crittenden 2-5</w:t>
      </w:r>
    </w:p>
    <w:p w:rsidR="00F862E8" w:rsidRDefault="00F862E8" w:rsidP="00F862E8">
      <w:r>
        <w:t>(Michael, Wall Street Journal. “Congress Eases Standoff With White House Over Iran Sanctions” 2-5-14 https://mail.google.com/mail/u/0/#inbox/1440308321fc2858//wyoccd)</w:t>
      </w:r>
    </w:p>
    <w:p w:rsidR="00F862E8" w:rsidRPr="006B3601" w:rsidRDefault="00F862E8" w:rsidP="00F862E8">
      <w:pPr>
        <w:rPr>
          <w:sz w:val="16"/>
        </w:rPr>
      </w:pPr>
      <w:r w:rsidRPr="006B3601">
        <w:rPr>
          <w:sz w:val="16"/>
        </w:rPr>
        <w:t>WASHINGTON—</w:t>
      </w:r>
      <w:r w:rsidRPr="00662788">
        <w:rPr>
          <w:rStyle w:val="StyleBoldUnderline"/>
        </w:rPr>
        <w:t xml:space="preserve">The </w:t>
      </w:r>
      <w:r w:rsidRPr="00534383">
        <w:rPr>
          <w:rStyle w:val="StyleBoldUnderline"/>
          <w:highlight w:val="yellow"/>
        </w:rPr>
        <w:t>Obama</w:t>
      </w:r>
      <w:r w:rsidRPr="00662788">
        <w:rPr>
          <w:rStyle w:val="StyleBoldUnderline"/>
        </w:rPr>
        <w:t xml:space="preserve"> administration </w:t>
      </w:r>
      <w:r w:rsidRPr="00534383">
        <w:rPr>
          <w:rStyle w:val="StyleBoldUnderline"/>
          <w:highlight w:val="yellow"/>
        </w:rPr>
        <w:t>appeared</w:t>
      </w:r>
      <w:r w:rsidRPr="00D5185D">
        <w:rPr>
          <w:rStyle w:val="StyleBoldUnderline"/>
        </w:rPr>
        <w:t xml:space="preserve"> to be </w:t>
      </w:r>
      <w:r w:rsidRPr="00534383">
        <w:rPr>
          <w:rStyle w:val="StyleBoldUnderline"/>
          <w:highlight w:val="yellow"/>
        </w:rPr>
        <w:t>prevailing</w:t>
      </w:r>
      <w:r w:rsidRPr="00D5185D">
        <w:rPr>
          <w:rStyle w:val="StyleBoldUnderline"/>
        </w:rPr>
        <w:t xml:space="preserve"> in its effort </w:t>
      </w:r>
      <w:r w:rsidRPr="00534383">
        <w:rPr>
          <w:rStyle w:val="StyleBoldUnderline"/>
          <w:highlight w:val="yellow"/>
        </w:rPr>
        <w:t>to persuade lawmakers to give U.S. diplomacy with Iran a chance</w:t>
      </w:r>
      <w:r w:rsidRPr="00D5185D">
        <w:rPr>
          <w:rStyle w:val="StyleBoldUnderline"/>
        </w:rPr>
        <w:t>, but faced continued skepticism from</w:t>
      </w:r>
      <w:r w:rsidRPr="00662788">
        <w:rPr>
          <w:rStyle w:val="StyleBoldUnderline"/>
        </w:rPr>
        <w:t xml:space="preserve"> senators</w:t>
      </w:r>
      <w:r w:rsidRPr="006B3601">
        <w:rPr>
          <w:sz w:val="16"/>
        </w:rPr>
        <w:t xml:space="preserve"> at a hearing Tuesday</w:t>
      </w:r>
      <w:proofErr w:type="gramStart"/>
      <w:r w:rsidRPr="00D5185D">
        <w:rPr>
          <w:sz w:val="16"/>
        </w:rPr>
        <w:t>.</w:t>
      </w:r>
      <w:r w:rsidRPr="00D5185D">
        <w:rPr>
          <w:sz w:val="12"/>
        </w:rPr>
        <w:t>¶</w:t>
      </w:r>
      <w:proofErr w:type="gramEnd"/>
      <w:r w:rsidRPr="00D5185D">
        <w:rPr>
          <w:sz w:val="16"/>
        </w:rPr>
        <w:t xml:space="preserve"> </w:t>
      </w:r>
      <w:r w:rsidRPr="00D5185D">
        <w:rPr>
          <w:rStyle w:val="StyleBoldUnderline"/>
        </w:rPr>
        <w:t xml:space="preserve">Senior aides said </w:t>
      </w:r>
      <w:r w:rsidRPr="00534383">
        <w:rPr>
          <w:rStyle w:val="StyleBoldUnderline"/>
          <w:highlight w:val="yellow"/>
        </w:rPr>
        <w:t xml:space="preserve">pressure on Senate leaders to allow a vote on new sanctions </w:t>
      </w:r>
      <w:r w:rsidRPr="00D5185D">
        <w:rPr>
          <w:rStyle w:val="StyleBoldUnderline"/>
        </w:rPr>
        <w:t xml:space="preserve">has </w:t>
      </w:r>
      <w:r w:rsidRPr="00534383">
        <w:rPr>
          <w:rStyle w:val="StyleBoldUnderline"/>
          <w:highlight w:val="yellow"/>
        </w:rPr>
        <w:t>eased</w:t>
      </w:r>
      <w:r w:rsidRPr="00662788">
        <w:rPr>
          <w:rStyle w:val="StyleBoldUnderline"/>
        </w:rPr>
        <w:t xml:space="preserve"> in recent weeks, as lawmakers gauge the effectiveness of an interim deal reached in November between Iran and world powers.</w:t>
      </w:r>
      <w:r w:rsidRPr="006B3601">
        <w:rPr>
          <w:rStyle w:val="StyleBoldUnderline"/>
          <w:b w:val="0"/>
          <w:sz w:val="12"/>
        </w:rPr>
        <w:t>¶</w:t>
      </w:r>
      <w:r w:rsidRPr="00662788">
        <w:rPr>
          <w:rStyle w:val="StyleBoldUnderline"/>
        </w:rPr>
        <w:t xml:space="preserve"> </w:t>
      </w:r>
      <w:r w:rsidRPr="00D5185D">
        <w:rPr>
          <w:rStyle w:val="StyleBoldUnderline"/>
        </w:rPr>
        <w:t xml:space="preserve">But </w:t>
      </w:r>
      <w:r w:rsidRPr="00534383">
        <w:rPr>
          <w:rStyle w:val="StyleBoldUnderline"/>
          <w:highlight w:val="yellow"/>
        </w:rPr>
        <w:t>while</w:t>
      </w:r>
      <w:r w:rsidRPr="003F3B55">
        <w:rPr>
          <w:rStyle w:val="StyleBoldUnderline"/>
        </w:rPr>
        <w:t xml:space="preserve"> many </w:t>
      </w:r>
      <w:r w:rsidRPr="00534383">
        <w:rPr>
          <w:rStyle w:val="StyleBoldUnderline"/>
          <w:highlight w:val="yellow"/>
        </w:rPr>
        <w:t>lawmakers said they were willing to give diplomacy time</w:t>
      </w:r>
      <w:r w:rsidRPr="00D5185D">
        <w:rPr>
          <w:rStyle w:val="StyleBoldUnderline"/>
        </w:rPr>
        <w:t xml:space="preserve"> to work, </w:t>
      </w:r>
      <w:r w:rsidRPr="00534383">
        <w:rPr>
          <w:rStyle w:val="StyleBoldUnderline"/>
          <w:highlight w:val="yellow"/>
        </w:rPr>
        <w:t xml:space="preserve">Democrats and Republicans </w:t>
      </w:r>
      <w:r w:rsidRPr="00D5185D">
        <w:rPr>
          <w:rStyle w:val="StyleBoldUnderline"/>
        </w:rPr>
        <w:t xml:space="preserve">alike </w:t>
      </w:r>
      <w:r w:rsidRPr="00534383">
        <w:rPr>
          <w:rStyle w:val="StyleBoldUnderline"/>
          <w:highlight w:val="yellow"/>
        </w:rPr>
        <w:t>said</w:t>
      </w:r>
      <w:r w:rsidRPr="00D5185D">
        <w:rPr>
          <w:rStyle w:val="StyleBoldUnderline"/>
        </w:rPr>
        <w:t xml:space="preserve"> the </w:t>
      </w:r>
      <w:r w:rsidRPr="00534383">
        <w:rPr>
          <w:rStyle w:val="StyleBoldUnderline"/>
          <w:highlight w:val="yellow"/>
        </w:rPr>
        <w:t xml:space="preserve">stakes were </w:t>
      </w:r>
      <w:r w:rsidRPr="00D5185D">
        <w:rPr>
          <w:rStyle w:val="StyleBoldUnderline"/>
          <w:highlight w:val="yellow"/>
        </w:rPr>
        <w:t>high</w:t>
      </w:r>
      <w:r w:rsidRPr="00534383">
        <w:rPr>
          <w:rStyle w:val="StyleBoldUnderline"/>
        </w:rPr>
        <w:t xml:space="preserve"> if talks</w:t>
      </w:r>
      <w:r w:rsidRPr="006B3601">
        <w:rPr>
          <w:sz w:val="16"/>
        </w:rPr>
        <w:t xml:space="preserve"> fail.</w:t>
      </w:r>
      <w:r w:rsidRPr="006B3601">
        <w:rPr>
          <w:sz w:val="12"/>
        </w:rPr>
        <w:t>¶</w:t>
      </w:r>
      <w:r w:rsidRPr="006B3601">
        <w:rPr>
          <w:sz w:val="16"/>
        </w:rPr>
        <w:t xml:space="preserve"> "</w:t>
      </w:r>
      <w:r w:rsidRPr="00662788">
        <w:rPr>
          <w:rStyle w:val="StyleBoldUnderline"/>
        </w:rPr>
        <w:t>If these negotiations fail, there are two grim alternatives, a nuclear Iran, or war, or perhaps both,"</w:t>
      </w:r>
      <w:r w:rsidRPr="006B3601">
        <w:rPr>
          <w:sz w:val="16"/>
        </w:rPr>
        <w:t xml:space="preserve"> </w:t>
      </w:r>
      <w:r w:rsidRPr="00662788">
        <w:rPr>
          <w:rStyle w:val="StyleBoldUnderline"/>
        </w:rPr>
        <w:t>said</w:t>
      </w:r>
      <w:r w:rsidRPr="006B3601">
        <w:rPr>
          <w:sz w:val="16"/>
        </w:rPr>
        <w:t xml:space="preserve"> Sen. Richard</w:t>
      </w:r>
      <w:r w:rsidRPr="00662788">
        <w:rPr>
          <w:rStyle w:val="StyleBoldUnderline"/>
        </w:rPr>
        <w:t xml:space="preserve"> Durbin</w:t>
      </w:r>
      <w:r w:rsidRPr="006B3601">
        <w:rPr>
          <w:sz w:val="16"/>
        </w:rPr>
        <w:t xml:space="preserve"> (D., Ill.), a Senate Foreign Relations Committee member.</w:t>
      </w:r>
      <w:r w:rsidRPr="006B3601">
        <w:rPr>
          <w:sz w:val="12"/>
        </w:rPr>
        <w:t>¶</w:t>
      </w:r>
      <w:r w:rsidRPr="006B3601">
        <w:rPr>
          <w:sz w:val="16"/>
        </w:rPr>
        <w:t xml:space="preserve"> </w:t>
      </w:r>
      <w:r w:rsidRPr="00574339">
        <w:rPr>
          <w:rStyle w:val="StyleBoldUnderline"/>
        </w:rPr>
        <w:t>The White House and lawmakers have wrestled over the issue for months. Many in Congress support</w:t>
      </w:r>
      <w:r w:rsidRPr="00662788">
        <w:rPr>
          <w:rStyle w:val="StyleBoldUnderline"/>
        </w:rPr>
        <w:t xml:space="preserve"> new sanctions, while the administration insists such a step would disrupt high-level negotiations with Tehran</w:t>
      </w:r>
      <w:r w:rsidRPr="006B3601">
        <w:rPr>
          <w:sz w:val="16"/>
        </w:rPr>
        <w:t>. A six-month deal provides Iran with relief from international sanctions in exchange for enhanced inspections and Tehran's agreement to halt or roll back parts of its nuclear program</w:t>
      </w:r>
      <w:proofErr w:type="gramStart"/>
      <w:r w:rsidRPr="006B3601">
        <w:rPr>
          <w:sz w:val="16"/>
        </w:rPr>
        <w:t>.</w:t>
      </w:r>
      <w:r w:rsidRPr="006B3601">
        <w:rPr>
          <w:sz w:val="12"/>
        </w:rPr>
        <w:t>¶</w:t>
      </w:r>
      <w:proofErr w:type="gramEnd"/>
      <w:r w:rsidRPr="006B3601">
        <w:rPr>
          <w:sz w:val="16"/>
        </w:rPr>
        <w:t xml:space="preserve"> Sen. Robert Menendez (D., N.J.), chairman of the Senate Foreign Relations Committee, argued the agreement provides Iran with economic benefits that outpace what Western governmen</w:t>
      </w:r>
      <w:r w:rsidRPr="00534383">
        <w:rPr>
          <w:sz w:val="16"/>
        </w:rPr>
        <w:t>t</w:t>
      </w:r>
      <w:r w:rsidRPr="006B3601">
        <w:rPr>
          <w:sz w:val="16"/>
        </w:rPr>
        <w:t>s have received in return. He said he remained concerned Iran would never agree to fully put aside its nuclear ambitions</w:t>
      </w:r>
      <w:proofErr w:type="gramStart"/>
      <w:r w:rsidRPr="006B3601">
        <w:rPr>
          <w:sz w:val="16"/>
        </w:rPr>
        <w:t>.</w:t>
      </w:r>
      <w:r w:rsidRPr="006B3601">
        <w:rPr>
          <w:sz w:val="12"/>
        </w:rPr>
        <w:t>¶</w:t>
      </w:r>
      <w:proofErr w:type="gramEnd"/>
      <w:r w:rsidRPr="006B3601">
        <w:rPr>
          <w:sz w:val="16"/>
        </w:rPr>
        <w:t xml:space="preserve"> "I am convinced that we should only relieve pressure on Iran in return for verifiable concessions that will fundamentally dismantle Iran's nuclear program," Mr. Menendez said.</w:t>
      </w:r>
      <w:r w:rsidRPr="006B3601">
        <w:rPr>
          <w:sz w:val="12"/>
        </w:rPr>
        <w:t>¶</w:t>
      </w:r>
      <w:r w:rsidRPr="006B3601">
        <w:rPr>
          <w:sz w:val="16"/>
        </w:rPr>
        <w:t xml:space="preserve"> A top State Department official argued that any move by the U.S. to impose new sanctions would risk unraveling the international talks. "It is crucial we give diplomacy a chance to succeed," Wendy Sherman, the State Department undersecretary of political affairs, told the Foreign Relations panel</w:t>
      </w:r>
      <w:proofErr w:type="gramStart"/>
      <w:r w:rsidRPr="006B3601">
        <w:rPr>
          <w:sz w:val="16"/>
        </w:rPr>
        <w:t>.</w:t>
      </w:r>
      <w:r w:rsidRPr="006B3601">
        <w:rPr>
          <w:sz w:val="12"/>
        </w:rPr>
        <w:t>¶</w:t>
      </w:r>
      <w:proofErr w:type="gramEnd"/>
      <w:r w:rsidRPr="006B3601">
        <w:rPr>
          <w:sz w:val="16"/>
        </w:rPr>
        <w:t xml:space="preserve"> President Barack Obama and his administration have urged lawmakers to hold off on additional actions. Mr. Obama vowed in his State of the Union address to veto any bill "that threatens to derail these talks."</w:t>
      </w:r>
      <w:r w:rsidRPr="006B3601">
        <w:rPr>
          <w:sz w:val="12"/>
        </w:rPr>
        <w:t>¶</w:t>
      </w:r>
      <w:r w:rsidRPr="006B3601">
        <w:rPr>
          <w:sz w:val="16"/>
        </w:rPr>
        <w:t xml:space="preserve"> </w:t>
      </w:r>
      <w:r w:rsidRPr="00662788">
        <w:rPr>
          <w:rStyle w:val="StyleBoldUnderline"/>
        </w:rPr>
        <w:t>Lawmakers have bristled at some of the White House criticism, particularly the suggestion that those seeking more sanctions were in favor of war</w:t>
      </w:r>
      <w:r w:rsidRPr="006B3601">
        <w:rPr>
          <w:sz w:val="16"/>
        </w:rPr>
        <w:t xml:space="preserve">. Sen. Timothy </w:t>
      </w:r>
      <w:r w:rsidRPr="00662788">
        <w:rPr>
          <w:rStyle w:val="StyleBoldUnderline"/>
        </w:rPr>
        <w:t>Kaine</w:t>
      </w:r>
      <w:r w:rsidRPr="006B3601">
        <w:rPr>
          <w:sz w:val="16"/>
        </w:rPr>
        <w:t xml:space="preserve"> (D., Va.), addressing those complaints Tuesday, </w:t>
      </w:r>
      <w:r w:rsidRPr="00662788">
        <w:rPr>
          <w:rStyle w:val="StyleBoldUnderline"/>
        </w:rPr>
        <w:t xml:space="preserve">said that those who support new </w:t>
      </w:r>
      <w:proofErr w:type="gramStart"/>
      <w:r w:rsidRPr="00662788">
        <w:rPr>
          <w:rStyle w:val="StyleBoldUnderline"/>
        </w:rPr>
        <w:t>sanctions</w:t>
      </w:r>
      <w:proofErr w:type="gramEnd"/>
      <w:r w:rsidRPr="00662788">
        <w:rPr>
          <w:rStyle w:val="StyleBoldUnderline"/>
        </w:rPr>
        <w:t xml:space="preserve"> "are not pro-war and those that oppose it are not soft on Iran or anti-Israel</w:t>
      </w:r>
      <w:r w:rsidRPr="00534383">
        <w:rPr>
          <w:rStyle w:val="StyleBoldUnderline"/>
          <w:highlight w:val="yellow"/>
        </w:rPr>
        <w:t>."</w:t>
      </w:r>
      <w:r w:rsidRPr="00534383">
        <w:rPr>
          <w:rStyle w:val="StyleBoldUnderline"/>
          <w:b w:val="0"/>
          <w:sz w:val="12"/>
          <w:highlight w:val="yellow"/>
        </w:rPr>
        <w:t>¶</w:t>
      </w:r>
      <w:r w:rsidRPr="00534383">
        <w:rPr>
          <w:rStyle w:val="StyleBoldUnderline"/>
          <w:highlight w:val="yellow"/>
        </w:rPr>
        <w:t xml:space="preserve"> "We all want </w:t>
      </w:r>
      <w:r w:rsidRPr="00D5185D">
        <w:rPr>
          <w:rStyle w:val="StyleBoldUnderline"/>
        </w:rPr>
        <w:t xml:space="preserve">exactly </w:t>
      </w:r>
      <w:r w:rsidRPr="00534383">
        <w:rPr>
          <w:rStyle w:val="StyleBoldUnderline"/>
          <w:highlight w:val="yellow"/>
        </w:rPr>
        <w:t xml:space="preserve">the same thing…we all </w:t>
      </w:r>
      <w:r w:rsidRPr="00D5185D">
        <w:rPr>
          <w:rStyle w:val="StyleBoldUnderline"/>
          <w:highlight w:val="yellow"/>
        </w:rPr>
        <w:t xml:space="preserve">will prefer </w:t>
      </w:r>
      <w:r w:rsidRPr="00D5185D">
        <w:rPr>
          <w:rStyle w:val="StyleBoldUnderline"/>
        </w:rPr>
        <w:t xml:space="preserve">if we can get to </w:t>
      </w:r>
      <w:r w:rsidRPr="00534383">
        <w:rPr>
          <w:rStyle w:val="StyleBoldUnderline"/>
          <w:highlight w:val="yellow"/>
        </w:rPr>
        <w:t>that diplomatically,</w:t>
      </w:r>
      <w:r w:rsidRPr="00534383">
        <w:rPr>
          <w:sz w:val="16"/>
          <w:highlight w:val="yellow"/>
        </w:rPr>
        <w:t>"</w:t>
      </w:r>
      <w:r w:rsidRPr="006B3601">
        <w:rPr>
          <w:sz w:val="16"/>
        </w:rPr>
        <w:t xml:space="preserve"> Mr. Kaine said</w:t>
      </w:r>
      <w:proofErr w:type="gramStart"/>
      <w:r w:rsidRPr="006B3601">
        <w:rPr>
          <w:sz w:val="16"/>
        </w:rPr>
        <w:t>.</w:t>
      </w:r>
      <w:r w:rsidRPr="006B3601">
        <w:rPr>
          <w:sz w:val="12"/>
        </w:rPr>
        <w:t>¶</w:t>
      </w:r>
      <w:proofErr w:type="gramEnd"/>
      <w:r w:rsidRPr="006B3601">
        <w:rPr>
          <w:sz w:val="16"/>
        </w:rPr>
        <w:t xml:space="preserve"> Ms. Sherman, stepping back from the more strident administration language, agreed.</w:t>
      </w:r>
      <w:r w:rsidRPr="006B3601">
        <w:rPr>
          <w:sz w:val="12"/>
        </w:rPr>
        <w:t>¶</w:t>
      </w:r>
      <w:r w:rsidRPr="006B3601">
        <w:rPr>
          <w:sz w:val="16"/>
        </w:rPr>
        <w:t xml:space="preserve"> "</w:t>
      </w:r>
      <w:r w:rsidRPr="006B3601">
        <w:rPr>
          <w:rStyle w:val="StyleBoldUnderline"/>
        </w:rPr>
        <w:t>I don't believe anyone prefers war," she said, calling the two sides' positions a difference over tactics.</w:t>
      </w:r>
    </w:p>
    <w:p w:rsidR="00F862E8" w:rsidRPr="00421742" w:rsidRDefault="00F862E8" w:rsidP="00F862E8">
      <w:pPr>
        <w:pStyle w:val="Heading4"/>
      </w:pPr>
      <w:r>
        <w:t>White House push back has blocked sanctions—Pressure on Reid means no vote</w:t>
      </w:r>
    </w:p>
    <w:p w:rsidR="00F862E8" w:rsidRPr="00D5185D" w:rsidRDefault="00F862E8" w:rsidP="00F862E8">
      <w:pPr>
        <w:rPr>
          <w:rStyle w:val="StyleStyleBold12pt"/>
        </w:rPr>
      </w:pPr>
      <w:r w:rsidRPr="00D5185D">
        <w:rPr>
          <w:rStyle w:val="StyleStyleBold12pt"/>
        </w:rPr>
        <w:t xml:space="preserve">Johnson 1/30 </w:t>
      </w:r>
    </w:p>
    <w:p w:rsidR="00F862E8" w:rsidRPr="00421742" w:rsidRDefault="00F862E8" w:rsidP="00F862E8">
      <w:pPr>
        <w:rPr>
          <w:rFonts w:ascii="Times New Roman" w:hAnsi="Times New Roman" w:cs="Times New Roman"/>
          <w:sz w:val="20"/>
        </w:rPr>
      </w:pPr>
      <w:r w:rsidRPr="00421742">
        <w:rPr>
          <w:rFonts w:ascii="Times New Roman" w:hAnsi="Times New Roman" w:cs="Times New Roman"/>
          <w:sz w:val="20"/>
        </w:rPr>
        <w:t>(Luke – Huffington Post, “Iran Sanctions Bill 'On Ice' As Momentum Fades In Senate “, 2014, http://www.huffingtonpost.com/2014/01/30/iran-sanctions-bill_n_4696197.html)</w:t>
      </w:r>
    </w:p>
    <w:p w:rsidR="00F862E8" w:rsidRDefault="00F862E8" w:rsidP="00F862E8">
      <w:pPr>
        <w:rPr>
          <w:rFonts w:ascii="Times New Roman" w:hAnsi="Times New Roman" w:cs="Times New Roman"/>
          <w:sz w:val="16"/>
        </w:rPr>
      </w:pPr>
      <w:r w:rsidRPr="00421742">
        <w:rPr>
          <w:rFonts w:ascii="Times New Roman" w:hAnsi="Times New Roman" w:cs="Times New Roman"/>
          <w:bCs/>
          <w:sz w:val="20"/>
          <w:highlight w:val="yellow"/>
          <w:u w:val="single"/>
        </w:rPr>
        <w:t>A</w:t>
      </w:r>
      <w:r w:rsidRPr="00421742">
        <w:rPr>
          <w:rFonts w:ascii="Times New Roman" w:hAnsi="Times New Roman" w:cs="Times New Roman"/>
          <w:sz w:val="16"/>
        </w:rPr>
        <w:t xml:space="preserve">nother </w:t>
      </w:r>
      <w:r w:rsidRPr="00421742">
        <w:rPr>
          <w:rFonts w:ascii="Times New Roman" w:hAnsi="Times New Roman" w:cs="Times New Roman"/>
          <w:bCs/>
          <w:sz w:val="20"/>
          <w:highlight w:val="yellow"/>
          <w:u w:val="single"/>
        </w:rPr>
        <w:t xml:space="preserve">Senate Democratic leadership aide </w:t>
      </w:r>
      <w:r w:rsidRPr="00421742">
        <w:rPr>
          <w:rFonts w:ascii="Times New Roman" w:hAnsi="Times New Roman" w:cs="Times New Roman"/>
          <w:b/>
          <w:iCs/>
          <w:sz w:val="20"/>
          <w:highlight w:val="yellow"/>
          <w:u w:val="single"/>
        </w:rPr>
        <w:t>wouldn't</w:t>
      </w:r>
      <w:r w:rsidRPr="00A53DC3">
        <w:rPr>
          <w:rFonts w:ascii="Times New Roman" w:hAnsi="Times New Roman" w:cs="Times New Roman"/>
          <w:b/>
          <w:iCs/>
          <w:sz w:val="20"/>
          <w:u w:val="single"/>
        </w:rPr>
        <w:t xml:space="preserve"> go so far as to </w:t>
      </w:r>
      <w:r w:rsidRPr="00421742">
        <w:rPr>
          <w:rFonts w:ascii="Times New Roman" w:hAnsi="Times New Roman" w:cs="Times New Roman"/>
          <w:b/>
          <w:iCs/>
          <w:sz w:val="20"/>
          <w:highlight w:val="yellow"/>
          <w:u w:val="single"/>
        </w:rPr>
        <w:t>call the legislation dead</w:t>
      </w:r>
      <w:r w:rsidRPr="00421742">
        <w:rPr>
          <w:rFonts w:ascii="Times New Roman" w:hAnsi="Times New Roman" w:cs="Times New Roman"/>
          <w:bCs/>
          <w:sz w:val="20"/>
          <w:u w:val="single"/>
        </w:rPr>
        <w:t>,</w:t>
      </w:r>
      <w:r w:rsidRPr="00421742">
        <w:rPr>
          <w:rFonts w:ascii="Times New Roman" w:hAnsi="Times New Roman" w:cs="Times New Roman"/>
          <w:sz w:val="16"/>
        </w:rPr>
        <w:t xml:space="preserve"> but conceded, "</w:t>
      </w:r>
      <w:r w:rsidRPr="00421742">
        <w:rPr>
          <w:rFonts w:ascii="Times New Roman" w:hAnsi="Times New Roman" w:cs="Times New Roman"/>
          <w:bCs/>
          <w:sz w:val="20"/>
          <w:highlight w:val="yellow"/>
          <w:u w:val="single"/>
        </w:rPr>
        <w:t>Its</w:t>
      </w:r>
      <w:r w:rsidRPr="00421742">
        <w:rPr>
          <w:rFonts w:ascii="Times New Roman" w:hAnsi="Times New Roman" w:cs="Times New Roman"/>
          <w:bCs/>
          <w:sz w:val="20"/>
          <w:u w:val="single"/>
        </w:rPr>
        <w:t xml:space="preserve"> forward </w:t>
      </w:r>
      <w:r w:rsidRPr="00421742">
        <w:rPr>
          <w:rFonts w:ascii="Times New Roman" w:hAnsi="Times New Roman" w:cs="Times New Roman"/>
          <w:bCs/>
          <w:sz w:val="20"/>
          <w:highlight w:val="yellow"/>
          <w:u w:val="single"/>
        </w:rPr>
        <w:t xml:space="preserve">momentum </w:t>
      </w:r>
      <w:r w:rsidRPr="00421742">
        <w:rPr>
          <w:rFonts w:ascii="Times New Roman" w:hAnsi="Times New Roman" w:cs="Times New Roman"/>
          <w:b/>
          <w:iCs/>
          <w:sz w:val="20"/>
          <w:highlight w:val="yellow"/>
          <w:u w:val="single"/>
        </w:rPr>
        <w:t>has been stopped</w:t>
      </w:r>
      <w:r w:rsidRPr="00421742">
        <w:rPr>
          <w:rFonts w:ascii="Times New Roman" w:hAnsi="Times New Roman" w:cs="Times New Roman"/>
          <w:sz w:val="16"/>
        </w:rPr>
        <w:t xml:space="preserve"> and even reversed." Both aides requested anonymity in order to speak candidly. </w:t>
      </w:r>
      <w:r w:rsidRPr="00421742">
        <w:rPr>
          <w:rFonts w:ascii="Times New Roman" w:hAnsi="Times New Roman" w:cs="Times New Roman"/>
          <w:bCs/>
          <w:sz w:val="20"/>
          <w:u w:val="single"/>
        </w:rPr>
        <w:t>The bipartisan bill had been gaining steam over the past two months, picking up a whopping 58 cosponsors</w:t>
      </w:r>
      <w:r w:rsidRPr="00421742">
        <w:rPr>
          <w:rFonts w:ascii="Times New Roman" w:hAnsi="Times New Roman" w:cs="Times New Roman"/>
          <w:sz w:val="16"/>
        </w:rPr>
        <w:t xml:space="preserve"> -- including 15 Democrats. The measure would boost sanctions on Iran unless it agrees to halt all of its uranium enrichment. </w:t>
      </w:r>
      <w:r w:rsidRPr="00421742">
        <w:rPr>
          <w:rFonts w:ascii="Times New Roman" w:hAnsi="Times New Roman" w:cs="Times New Roman"/>
          <w:bCs/>
          <w:sz w:val="20"/>
          <w:u w:val="single"/>
        </w:rPr>
        <w:t xml:space="preserve">But </w:t>
      </w:r>
      <w:r w:rsidRPr="00421742">
        <w:rPr>
          <w:rFonts w:ascii="Times New Roman" w:hAnsi="Times New Roman" w:cs="Times New Roman"/>
          <w:bCs/>
          <w:sz w:val="20"/>
          <w:highlight w:val="yellow"/>
          <w:u w:val="single"/>
        </w:rPr>
        <w:t xml:space="preserve">the </w:t>
      </w:r>
      <w:r w:rsidRPr="00421742">
        <w:rPr>
          <w:rFonts w:ascii="Times New Roman" w:hAnsi="Times New Roman" w:cs="Times New Roman"/>
          <w:b/>
          <w:iCs/>
          <w:sz w:val="20"/>
          <w:highlight w:val="yellow"/>
          <w:u w:val="single"/>
        </w:rPr>
        <w:t>White House has been pushing back hard</w:t>
      </w:r>
      <w:r w:rsidRPr="00421742">
        <w:rPr>
          <w:rFonts w:ascii="Times New Roman" w:hAnsi="Times New Roman" w:cs="Times New Roman"/>
          <w:bCs/>
          <w:sz w:val="20"/>
          <w:u w:val="single"/>
        </w:rPr>
        <w:t xml:space="preserve"> against any congressional action on Iran sanctions,</w:t>
      </w:r>
      <w:r w:rsidRPr="00421742">
        <w:rPr>
          <w:rFonts w:ascii="Times New Roman" w:hAnsi="Times New Roman" w:cs="Times New Roman"/>
          <w:sz w:val="16"/>
        </w:rPr>
        <w:t xml:space="preserve"> warning it could thwart a delicate deal in place between Iran and six world powers. Under that six-month deal, Iran would scale back its uranium enrichment in exchange for sanctions relief. Iranian leaders have already warned that any new sanctions would sink the deal, which would leave the U.S. with few options for resolving concerns with Iran apart from going to war. </w:t>
      </w:r>
      <w:r w:rsidRPr="00421742">
        <w:rPr>
          <w:rFonts w:ascii="Times New Roman" w:hAnsi="Times New Roman" w:cs="Times New Roman"/>
          <w:bCs/>
          <w:sz w:val="20"/>
          <w:highlight w:val="yellow"/>
          <w:u w:val="single"/>
        </w:rPr>
        <w:t>The</w:t>
      </w:r>
      <w:r w:rsidRPr="00421742">
        <w:rPr>
          <w:rFonts w:ascii="Times New Roman" w:hAnsi="Times New Roman" w:cs="Times New Roman"/>
          <w:bCs/>
          <w:sz w:val="20"/>
          <w:u w:val="single"/>
        </w:rPr>
        <w:t xml:space="preserve"> White House </w:t>
      </w:r>
      <w:r w:rsidRPr="00421742">
        <w:rPr>
          <w:rFonts w:ascii="Times New Roman" w:hAnsi="Times New Roman" w:cs="Times New Roman"/>
          <w:b/>
          <w:iCs/>
          <w:sz w:val="20"/>
          <w:highlight w:val="yellow"/>
          <w:u w:val="single"/>
        </w:rPr>
        <w:t>pressure</w:t>
      </w:r>
      <w:r w:rsidRPr="00A53DC3">
        <w:rPr>
          <w:rFonts w:ascii="Times New Roman" w:hAnsi="Times New Roman" w:cs="Times New Roman"/>
          <w:b/>
          <w:iCs/>
          <w:sz w:val="20"/>
          <w:u w:val="single"/>
        </w:rPr>
        <w:t xml:space="preserve"> has </w:t>
      </w:r>
      <w:r w:rsidRPr="00421742">
        <w:rPr>
          <w:rFonts w:ascii="Times New Roman" w:hAnsi="Times New Roman" w:cs="Times New Roman"/>
          <w:b/>
          <w:iCs/>
          <w:sz w:val="20"/>
          <w:highlight w:val="yellow"/>
          <w:u w:val="single"/>
        </w:rPr>
        <w:t>paid off</w:t>
      </w:r>
      <w:r w:rsidRPr="00421742">
        <w:rPr>
          <w:rFonts w:ascii="Times New Roman" w:hAnsi="Times New Roman" w:cs="Times New Roman"/>
          <w:sz w:val="16"/>
          <w:highlight w:val="yellow"/>
        </w:rPr>
        <w:t>.</w:t>
      </w:r>
      <w:r w:rsidRPr="00421742">
        <w:rPr>
          <w:rFonts w:ascii="Times New Roman" w:hAnsi="Times New Roman" w:cs="Times New Roman"/>
          <w:sz w:val="16"/>
        </w:rPr>
        <w:t xml:space="preserve"> </w:t>
      </w:r>
      <w:r w:rsidRPr="00421742">
        <w:rPr>
          <w:rFonts w:ascii="Times New Roman" w:hAnsi="Times New Roman" w:cs="Times New Roman"/>
          <w:bCs/>
          <w:sz w:val="20"/>
          <w:u w:val="single"/>
        </w:rPr>
        <w:t>Reid has refused to bring the bill up for a vote</w:t>
      </w:r>
      <w:r w:rsidRPr="00421742">
        <w:rPr>
          <w:rFonts w:ascii="Times New Roman" w:hAnsi="Times New Roman" w:cs="Times New Roman"/>
          <w:sz w:val="16"/>
        </w:rPr>
        <w:t xml:space="preserve">, and during Tuesday's State of the Union, </w:t>
      </w:r>
      <w:r w:rsidRPr="00421742">
        <w:rPr>
          <w:rFonts w:ascii="Times New Roman" w:hAnsi="Times New Roman" w:cs="Times New Roman"/>
          <w:bCs/>
          <w:sz w:val="20"/>
          <w:u w:val="single"/>
        </w:rPr>
        <w:t xml:space="preserve">Obama made it clear he would veto the measure if it even made it to his desk. </w:t>
      </w:r>
      <w:r w:rsidRPr="00A53DC3">
        <w:rPr>
          <w:rFonts w:ascii="Times New Roman" w:hAnsi="Times New Roman" w:cs="Times New Roman"/>
          <w:bCs/>
          <w:sz w:val="20"/>
          <w:u w:val="single"/>
        </w:rPr>
        <w:t>Since then, at least three</w:t>
      </w:r>
      <w:r w:rsidRPr="00421742">
        <w:rPr>
          <w:rFonts w:ascii="Times New Roman" w:hAnsi="Times New Roman" w:cs="Times New Roman"/>
          <w:bCs/>
          <w:sz w:val="20"/>
          <w:u w:val="single"/>
        </w:rPr>
        <w:t xml:space="preserve"> </w:t>
      </w:r>
      <w:r w:rsidRPr="00421742">
        <w:rPr>
          <w:rFonts w:ascii="Times New Roman" w:hAnsi="Times New Roman" w:cs="Times New Roman"/>
          <w:bCs/>
          <w:sz w:val="20"/>
          <w:highlight w:val="yellow"/>
          <w:u w:val="single"/>
        </w:rPr>
        <w:t>Democratic cosponsors</w:t>
      </w:r>
      <w:r w:rsidRPr="00421742">
        <w:rPr>
          <w:rFonts w:ascii="Times New Roman" w:hAnsi="Times New Roman" w:cs="Times New Roman"/>
          <w:bCs/>
          <w:sz w:val="20"/>
          <w:u w:val="single"/>
        </w:rPr>
        <w:t xml:space="preserve"> of the bill </w:t>
      </w:r>
      <w:r w:rsidRPr="00421742">
        <w:rPr>
          <w:rFonts w:ascii="Times New Roman" w:hAnsi="Times New Roman" w:cs="Times New Roman"/>
          <w:bCs/>
          <w:sz w:val="20"/>
          <w:highlight w:val="yellow"/>
          <w:u w:val="single"/>
        </w:rPr>
        <w:t xml:space="preserve">have </w:t>
      </w:r>
      <w:r w:rsidRPr="00421742">
        <w:rPr>
          <w:rFonts w:ascii="Times New Roman" w:hAnsi="Times New Roman" w:cs="Times New Roman"/>
          <w:b/>
          <w:iCs/>
          <w:sz w:val="20"/>
          <w:highlight w:val="yellow"/>
          <w:u w:val="single"/>
        </w:rPr>
        <w:t>walked back their support</w:t>
      </w:r>
      <w:r w:rsidRPr="00421742">
        <w:rPr>
          <w:rFonts w:ascii="Times New Roman" w:hAnsi="Times New Roman" w:cs="Times New Roman"/>
          <w:sz w:val="16"/>
        </w:rPr>
        <w:t xml:space="preserve"> for taking it up. Several senators acknowledged Thursday that the bill isn't going anywhere, at least not anytime soon. "We want to give the administration the time it needs to negotiate," said Sen. Michael Bennet (D-Colo.), a cosponsor of the bill and the chairman of the Democratic Senatorial Campaign Committee. Asked if his Democratic colleagues are prepared to hold off on pushing the bill amid international negotiations with Iran, he said, "That's my sense." "There's no time frame," said Sen. Ben Cardin (D-Md.), a cosponsor of the bill. "That's up to the majority leader, he's the one who schedules votes ... I've always been comfortable with the fact that our first preference is a negotiated agreement." "Do I think it's going to be </w:t>
      </w:r>
      <w:r w:rsidRPr="00421742">
        <w:rPr>
          <w:rFonts w:ascii="Times New Roman" w:hAnsi="Times New Roman" w:cs="Times New Roman"/>
          <w:sz w:val="16"/>
        </w:rPr>
        <w:lastRenderedPageBreak/>
        <w:t>brought up? No," said Sen. Carl Levin (D-Mich.). "And I hope it isn't brought up." Republican proponents of the bill conceded the White House has won this round, but said that's a bad thing. "</w:t>
      </w:r>
      <w:r w:rsidRPr="00A53DC3">
        <w:rPr>
          <w:rFonts w:ascii="Times New Roman" w:hAnsi="Times New Roman" w:cs="Times New Roman"/>
          <w:bCs/>
          <w:sz w:val="20"/>
          <w:u w:val="single"/>
        </w:rPr>
        <w:t xml:space="preserve">The </w:t>
      </w:r>
      <w:r w:rsidRPr="00421742">
        <w:rPr>
          <w:rFonts w:ascii="Times New Roman" w:hAnsi="Times New Roman" w:cs="Times New Roman"/>
          <w:b/>
          <w:iCs/>
          <w:sz w:val="20"/>
          <w:highlight w:val="yellow"/>
          <w:u w:val="single"/>
        </w:rPr>
        <w:t>pressure from the administration</w:t>
      </w:r>
      <w:r w:rsidRPr="00A53DC3">
        <w:rPr>
          <w:rFonts w:ascii="Times New Roman" w:hAnsi="Times New Roman" w:cs="Times New Roman"/>
          <w:bCs/>
          <w:sz w:val="20"/>
          <w:u w:val="single"/>
        </w:rPr>
        <w:t xml:space="preserve"> has </w:t>
      </w:r>
      <w:r w:rsidRPr="00421742">
        <w:rPr>
          <w:rFonts w:ascii="Times New Roman" w:hAnsi="Times New Roman" w:cs="Times New Roman"/>
          <w:bCs/>
          <w:sz w:val="20"/>
          <w:highlight w:val="yellow"/>
          <w:u w:val="single"/>
        </w:rPr>
        <w:t xml:space="preserve">made people, </w:t>
      </w:r>
      <w:r w:rsidRPr="00421742">
        <w:rPr>
          <w:rFonts w:ascii="Times New Roman" w:hAnsi="Times New Roman" w:cs="Times New Roman"/>
          <w:b/>
          <w:iCs/>
          <w:sz w:val="20"/>
          <w:highlight w:val="yellow"/>
          <w:u w:val="single"/>
        </w:rPr>
        <w:t>particularly</w:t>
      </w:r>
      <w:r w:rsidRPr="00421742">
        <w:rPr>
          <w:rFonts w:ascii="Times New Roman" w:hAnsi="Times New Roman" w:cs="Times New Roman"/>
          <w:b/>
          <w:iCs/>
          <w:sz w:val="20"/>
          <w:u w:val="single"/>
        </w:rPr>
        <w:t xml:space="preserve"> Harry </w:t>
      </w:r>
      <w:r w:rsidRPr="00421742">
        <w:rPr>
          <w:rFonts w:ascii="Times New Roman" w:hAnsi="Times New Roman" w:cs="Times New Roman"/>
          <w:b/>
          <w:iCs/>
          <w:sz w:val="20"/>
          <w:highlight w:val="yellow"/>
          <w:u w:val="single"/>
        </w:rPr>
        <w:t>Reid,</w:t>
      </w:r>
      <w:r w:rsidRPr="00A53DC3">
        <w:rPr>
          <w:rFonts w:ascii="Times New Roman" w:hAnsi="Times New Roman" w:cs="Times New Roman"/>
          <w:b/>
          <w:iCs/>
          <w:sz w:val="20"/>
          <w:u w:val="single"/>
        </w:rPr>
        <w:t xml:space="preserve"> who's </w:t>
      </w:r>
      <w:r w:rsidRPr="00421742">
        <w:rPr>
          <w:rFonts w:ascii="Times New Roman" w:hAnsi="Times New Roman" w:cs="Times New Roman"/>
          <w:b/>
          <w:iCs/>
          <w:sz w:val="20"/>
          <w:highlight w:val="yellow"/>
          <w:u w:val="single"/>
        </w:rPr>
        <w:t>the key guy, back off of it</w:t>
      </w:r>
      <w:r w:rsidRPr="00421742">
        <w:rPr>
          <w:rFonts w:ascii="Times New Roman" w:hAnsi="Times New Roman" w:cs="Times New Roman"/>
          <w:sz w:val="16"/>
        </w:rPr>
        <w:t xml:space="preserve">," said Sen. John McCain (R-Ariz.). </w:t>
      </w:r>
    </w:p>
    <w:p w:rsidR="00F862E8" w:rsidRDefault="00F862E8" w:rsidP="00F862E8">
      <w:pPr>
        <w:rPr>
          <w:rFonts w:ascii="Times New Roman" w:hAnsi="Times New Roman" w:cs="Times New Roman"/>
          <w:sz w:val="16"/>
        </w:rPr>
      </w:pPr>
    </w:p>
    <w:p w:rsidR="00F862E8" w:rsidRDefault="00F862E8" w:rsidP="00F862E8">
      <w:pPr>
        <w:pStyle w:val="Heading4"/>
      </w:pPr>
      <w:r>
        <w:t>No votes coming now- Obama PC</w:t>
      </w:r>
    </w:p>
    <w:p w:rsidR="00F862E8" w:rsidRDefault="00F862E8" w:rsidP="00F862E8">
      <w:pPr>
        <w:rPr>
          <w:rFonts w:ascii="Times New Roman" w:hAnsi="Times New Roman" w:cs="Times New Roman"/>
          <w:sz w:val="16"/>
        </w:rPr>
      </w:pPr>
    </w:p>
    <w:p w:rsidR="00F862E8" w:rsidRPr="00487669" w:rsidRDefault="00F862E8" w:rsidP="00F862E8">
      <w:pPr>
        <w:rPr>
          <w:rStyle w:val="StyleStyleBold12pt"/>
        </w:rPr>
      </w:pPr>
      <w:r w:rsidRPr="00487669">
        <w:rPr>
          <w:rStyle w:val="StyleStyleBold12pt"/>
        </w:rPr>
        <w:t>Kaper 2-3</w:t>
      </w:r>
    </w:p>
    <w:p w:rsidR="00F862E8" w:rsidRPr="00534383" w:rsidRDefault="00F862E8" w:rsidP="00F862E8">
      <w:r>
        <w:t>(Stacy, National Journal. “How Obama Won the War on Iran Sanctions” 2-3-14 http://www.defenseone.com/politics/2014/02/how-obama-won-war-iran-sanctions/78020//wyoccd)</w:t>
      </w:r>
    </w:p>
    <w:p w:rsidR="00F862E8" w:rsidRPr="00534383" w:rsidRDefault="00F862E8" w:rsidP="00F862E8">
      <w:pPr>
        <w:rPr>
          <w:sz w:val="16"/>
        </w:rPr>
      </w:pPr>
      <w:r w:rsidRPr="00A53DC3">
        <w:rPr>
          <w:rStyle w:val="StyleBoldUnderline"/>
        </w:rPr>
        <w:t xml:space="preserve">The </w:t>
      </w:r>
      <w:r w:rsidRPr="00487669">
        <w:rPr>
          <w:rStyle w:val="StyleBoldUnderline"/>
          <w:highlight w:val="yellow"/>
        </w:rPr>
        <w:t>push for new sanctions on Iran</w:t>
      </w:r>
      <w:r w:rsidRPr="00A53DC3">
        <w:rPr>
          <w:rStyle w:val="StyleBoldUnderline"/>
        </w:rPr>
        <w:t xml:space="preserve"> has </w:t>
      </w:r>
      <w:r w:rsidRPr="00487669">
        <w:rPr>
          <w:rStyle w:val="StyleBoldUnderline"/>
          <w:highlight w:val="yellow"/>
        </w:rPr>
        <w:t>stalled</w:t>
      </w:r>
      <w:r w:rsidRPr="00A53DC3">
        <w:rPr>
          <w:rStyle w:val="StyleBoldUnderline"/>
        </w:rPr>
        <w:t xml:space="preserve">. The </w:t>
      </w:r>
      <w:r w:rsidRPr="00487669">
        <w:rPr>
          <w:rStyle w:val="StyleBoldUnderline"/>
          <w:highlight w:val="yellow"/>
        </w:rPr>
        <w:t>Democrats who bucked</w:t>
      </w:r>
      <w:r w:rsidRPr="00534383">
        <w:rPr>
          <w:rStyle w:val="StyleBoldUnderline"/>
        </w:rPr>
        <w:t xml:space="preserve"> President </w:t>
      </w:r>
      <w:r w:rsidRPr="00487669">
        <w:rPr>
          <w:rStyle w:val="StyleBoldUnderline"/>
          <w:highlight w:val="yellow"/>
        </w:rPr>
        <w:t>Obama</w:t>
      </w:r>
      <w:r w:rsidRPr="00534383">
        <w:rPr>
          <w:rStyle w:val="StyleBoldUnderline"/>
        </w:rPr>
        <w:t xml:space="preserve"> to back the sanctions bill </w:t>
      </w:r>
      <w:r w:rsidRPr="00487669">
        <w:rPr>
          <w:rStyle w:val="StyleBoldUnderline"/>
          <w:highlight w:val="yellow"/>
        </w:rPr>
        <w:t>are backpedaling mightily</w:t>
      </w:r>
      <w:r w:rsidRPr="00534383">
        <w:rPr>
          <w:rStyle w:val="StyleBoldUnderline"/>
        </w:rPr>
        <w:t>—</w:t>
      </w:r>
      <w:r w:rsidRPr="00487669">
        <w:rPr>
          <w:rStyle w:val="StyleBoldUnderline"/>
        </w:rPr>
        <w:t>no longer even pretending they’re pushing Harry Reid to hold a vote on the measure</w:t>
      </w:r>
      <w:r w:rsidRPr="00534383">
        <w:rPr>
          <w:sz w:val="16"/>
        </w:rPr>
        <w:t>. And while there’s still plenty of chest-pounding and posturing, the debate’s end result seems clear: The Senate will wait, at least so long as the negotiations move in the right direction</w:t>
      </w:r>
      <w:proofErr w:type="gramStart"/>
      <w:r w:rsidRPr="00534383">
        <w:rPr>
          <w:sz w:val="16"/>
        </w:rPr>
        <w:t>.</w:t>
      </w:r>
      <w:r w:rsidRPr="00534383">
        <w:rPr>
          <w:sz w:val="12"/>
        </w:rPr>
        <w:t>¶</w:t>
      </w:r>
      <w:proofErr w:type="gramEnd"/>
      <w:r w:rsidRPr="00534383">
        <w:rPr>
          <w:sz w:val="16"/>
        </w:rPr>
        <w:t xml:space="preserve"> That’s a full flip from just more than a month ago. Before the December recess, the Senate’s pro-sanctions faction was surging. Senators—including Democrats who are typically Obama loyalists—were agreeing with Israeli Prime Minister Benjamin Netanyahu’s claim that the nuclear negotiations with Iran bordered on </w:t>
      </w:r>
      <w:proofErr w:type="gramStart"/>
      <w:r w:rsidRPr="00534383">
        <w:rPr>
          <w:sz w:val="16"/>
        </w:rPr>
        <w:t>capitulation.So</w:t>
      </w:r>
      <w:proofErr w:type="gramEnd"/>
      <w:r w:rsidRPr="00534383">
        <w:rPr>
          <w:sz w:val="16"/>
        </w:rPr>
        <w:t xml:space="preserve"> how did Obama—a supposedly feckless president when it comes to handling Congress—turn the tide?</w:t>
      </w:r>
      <w:r w:rsidRPr="00534383">
        <w:rPr>
          <w:sz w:val="12"/>
        </w:rPr>
        <w:t>¶</w:t>
      </w:r>
      <w:r w:rsidRPr="00534383">
        <w:rPr>
          <w:sz w:val="16"/>
        </w:rPr>
        <w:t xml:space="preserve"> </w:t>
      </w:r>
      <w:r w:rsidRPr="00487669">
        <w:rPr>
          <w:rStyle w:val="StyleBoldUnderline"/>
          <w:highlight w:val="yellow"/>
        </w:rPr>
        <w:t>Obama’s in-person, all-hands-on-deck advocacy campaign with the Senate</w:t>
      </w:r>
      <w:r w:rsidRPr="00A53DC3">
        <w:rPr>
          <w:rStyle w:val="StyleBoldUnderline"/>
        </w:rPr>
        <w:t xml:space="preserve"> appears to have </w:t>
      </w:r>
      <w:r w:rsidRPr="00487669">
        <w:rPr>
          <w:rStyle w:val="StyleBoldUnderline"/>
          <w:highlight w:val="yellow"/>
        </w:rPr>
        <w:t>advanced his cause</w:t>
      </w:r>
      <w:r w:rsidRPr="00534383">
        <w:rPr>
          <w:sz w:val="16"/>
        </w:rPr>
        <w:t>, but it’s not that simple.</w:t>
      </w:r>
      <w:r w:rsidRPr="00534383">
        <w:rPr>
          <w:sz w:val="12"/>
        </w:rPr>
        <w:t>¶</w:t>
      </w:r>
      <w:r w:rsidRPr="00534383">
        <w:rPr>
          <w:sz w:val="16"/>
        </w:rPr>
        <w:t xml:space="preserve"> </w:t>
      </w:r>
      <w:r w:rsidRPr="00534383">
        <w:rPr>
          <w:rStyle w:val="StyleBoldUnderline"/>
        </w:rPr>
        <w:t>The president combined tangible developments abroad with fervent support from the Left, and used it to win out over a fracturing Israel lobby</w:t>
      </w:r>
      <w:r w:rsidRPr="00534383">
        <w:rPr>
          <w:sz w:val="16"/>
        </w:rPr>
        <w:t>. In the process, he won—at least for now—a foreign policy victory just as his critics were insisting Obama’s age of influence was over</w:t>
      </w:r>
      <w:proofErr w:type="gramStart"/>
      <w:r w:rsidRPr="00534383">
        <w:rPr>
          <w:sz w:val="16"/>
        </w:rPr>
        <w:t>.</w:t>
      </w:r>
      <w:r w:rsidRPr="00534383">
        <w:rPr>
          <w:sz w:val="12"/>
        </w:rPr>
        <w:t>¶</w:t>
      </w:r>
      <w:proofErr w:type="gramEnd"/>
      <w:r w:rsidRPr="00534383">
        <w:rPr>
          <w:sz w:val="16"/>
        </w:rPr>
        <w:t xml:space="preserve"> “It’s a combination of one side not doing that much and the other side doing a lot. The AIPAC guys have not been calling us and usually we would be hearing from them,” a Democratic Senate aide said. AIPAC is shorthand for the American Israel Public Affairs Committee, Washington’s best-known pro-Israel lobby group</w:t>
      </w:r>
      <w:proofErr w:type="gramStart"/>
      <w:r w:rsidRPr="00534383">
        <w:rPr>
          <w:sz w:val="16"/>
        </w:rPr>
        <w:t>.</w:t>
      </w:r>
      <w:r w:rsidRPr="00534383">
        <w:rPr>
          <w:sz w:val="12"/>
        </w:rPr>
        <w:t>¶</w:t>
      </w:r>
      <w:proofErr w:type="gramEnd"/>
      <w:r w:rsidRPr="00534383">
        <w:rPr>
          <w:sz w:val="16"/>
        </w:rPr>
        <w:t xml:space="preserve"> Obama started by reaching out to Congress in their house and his: He sent envoys, including Secretary of State John Kerry, to Capitol Hill, and he invited key players to a White House meeting to make a case that independent Sen. Angus King of Maine labeled “incredibly powerful.”</w:t>
      </w:r>
    </w:p>
    <w:p w:rsidR="00F862E8" w:rsidRPr="00D651D3" w:rsidRDefault="00F862E8" w:rsidP="00F862E8">
      <w:pPr>
        <w:pStyle w:val="Heading3"/>
      </w:pPr>
      <w:r>
        <w:lastRenderedPageBreak/>
        <w:t xml:space="preserve">2NC Link Wall </w:t>
      </w:r>
    </w:p>
    <w:p w:rsidR="00F862E8" w:rsidRDefault="00F862E8" w:rsidP="00F862E8">
      <w:pPr>
        <w:pStyle w:val="Heading4"/>
      </w:pPr>
      <w:r>
        <w:t>[1.] Political capital link – Congressional criticism forces Obama to expend energy defending or changing his policy which forces a zero sum drop off of political capital necessary to accomplish his foreign policy goals – Kriner 10 – prefer our ev because cites historical example of Vietnam and political science theorists.</w:t>
      </w:r>
    </w:p>
    <w:p w:rsidR="00F862E8" w:rsidRDefault="00F862E8" w:rsidP="00F862E8">
      <w:pPr>
        <w:pStyle w:val="Heading4"/>
      </w:pPr>
      <w:r>
        <w:t>[2.] Losers lose link – plan is a perceived loss for Obama that saps his capital- answers your Plan increases cap</w:t>
      </w:r>
    </w:p>
    <w:p w:rsidR="00F862E8" w:rsidRDefault="00F862E8" w:rsidP="00F862E8">
      <w:r w:rsidRPr="00892E99">
        <w:rPr>
          <w:rStyle w:val="StyleStyleBold12pt"/>
        </w:rPr>
        <w:t>Loomis, 7</w:t>
      </w:r>
      <w:r>
        <w:t xml:space="preserve"> --- Department of Government at Georgetown </w:t>
      </w:r>
    </w:p>
    <w:p w:rsidR="00F862E8" w:rsidRDefault="00F862E8" w:rsidP="00F862E8">
      <w:r>
        <w:t xml:space="preserve">(3/2/2007, Dr. Andrew J. </w:t>
      </w:r>
      <w:r w:rsidRPr="00892E99">
        <w:t xml:space="preserve">Loomis is a Visiting Fellow at the Center for a New American Security, “Leveraging legitimacy in the crafting of U.S. foreign </w:t>
      </w:r>
      <w:r>
        <w:t>policy,” pg 35-36</w:t>
      </w:r>
      <w:r w:rsidRPr="00892E99">
        <w:t xml:space="preserve">, </w:t>
      </w:r>
      <w:hyperlink r:id="rId23" w:history="1">
        <w:r w:rsidRPr="00892E99">
          <w:rPr>
            <w:rStyle w:val="Hyperlink"/>
          </w:rPr>
          <w:t>http://citation.allacademic.com//meta/p_mla_apa_research_citation/1/7/9/4/8/pages179487/p179487-36.php</w:t>
        </w:r>
      </w:hyperlink>
      <w:r>
        <w:t>)</w:t>
      </w:r>
    </w:p>
    <w:p w:rsidR="00F862E8" w:rsidRDefault="00F862E8" w:rsidP="00F862E8">
      <w:pPr>
        <w:rPr>
          <w:sz w:val="14"/>
        </w:rPr>
      </w:pPr>
      <w:r w:rsidRPr="00387FD6">
        <w:rPr>
          <w:sz w:val="14"/>
        </w:rPr>
        <w:t xml:space="preserve">Declining political authority encourages defection. American political analyst Norman </w:t>
      </w:r>
      <w:r w:rsidRPr="008C0B3F">
        <w:rPr>
          <w:rStyle w:val="StyleBoldUnderline"/>
        </w:rPr>
        <w:t>Ornstein writes</w:t>
      </w:r>
      <w:r w:rsidRPr="00387FD6">
        <w:rPr>
          <w:sz w:val="14"/>
        </w:rPr>
        <w:t xml:space="preserve"> of the domestic context, </w:t>
      </w:r>
      <w:r w:rsidRPr="00B96ABD">
        <w:rPr>
          <w:sz w:val="12"/>
        </w:rPr>
        <w:t>¶</w:t>
      </w:r>
      <w:r w:rsidRPr="00B96ABD">
        <w:rPr>
          <w:sz w:val="14"/>
        </w:rPr>
        <w:t xml:space="preserve"> </w:t>
      </w:r>
      <w:proofErr w:type="gramStart"/>
      <w:r w:rsidRPr="00B96ABD">
        <w:rPr>
          <w:rStyle w:val="StyleBoldUnderline"/>
        </w:rPr>
        <w:t>In</w:t>
      </w:r>
      <w:proofErr w:type="gramEnd"/>
      <w:r w:rsidRPr="00B96ABD">
        <w:rPr>
          <w:rStyle w:val="StyleBoldUnderline"/>
        </w:rPr>
        <w:t xml:space="preserve"> a system where </w:t>
      </w:r>
      <w:r w:rsidRPr="008174A1">
        <w:rPr>
          <w:rStyle w:val="StyleBoldUnderline"/>
          <w:highlight w:val="yellow"/>
        </w:rPr>
        <w:t xml:space="preserve">a President has limited formal power, </w:t>
      </w:r>
      <w:r w:rsidRPr="008174A1">
        <w:rPr>
          <w:rStyle w:val="Emphasis"/>
          <w:highlight w:val="yellow"/>
        </w:rPr>
        <w:t>perception matters</w:t>
      </w:r>
      <w:r w:rsidRPr="00B96ABD">
        <w:rPr>
          <w:rStyle w:val="StyleBoldUnderline"/>
        </w:rPr>
        <w:t xml:space="preserve">. The </w:t>
      </w:r>
      <w:r w:rsidRPr="008174A1">
        <w:rPr>
          <w:rStyle w:val="StyleBoldUnderline"/>
          <w:highlight w:val="yellow"/>
        </w:rPr>
        <w:t>reputation for success</w:t>
      </w:r>
      <w:r w:rsidRPr="00387FD6">
        <w:rPr>
          <w:sz w:val="14"/>
        </w:rPr>
        <w:t>—the belief by other political actors that even when he looks down, a president will find a way to pull out a victory—</w:t>
      </w:r>
      <w:r w:rsidRPr="008174A1">
        <w:rPr>
          <w:rStyle w:val="StyleBoldUnderline"/>
          <w:highlight w:val="yellow"/>
        </w:rPr>
        <w:t xml:space="preserve">is the </w:t>
      </w:r>
      <w:r w:rsidRPr="008174A1">
        <w:rPr>
          <w:rStyle w:val="Emphasis"/>
          <w:highlight w:val="yellow"/>
        </w:rPr>
        <w:t xml:space="preserve">most valuable resource </w:t>
      </w:r>
      <w:r w:rsidRPr="00B96ABD">
        <w:rPr>
          <w:rStyle w:val="Emphasis"/>
        </w:rPr>
        <w:t>a chief executive can have</w:t>
      </w:r>
      <w:r w:rsidRPr="00387FD6">
        <w:rPr>
          <w:sz w:val="14"/>
        </w:rPr>
        <w:t xml:space="preserve">. </w:t>
      </w:r>
      <w:r w:rsidRPr="008C0B3F">
        <w:rPr>
          <w:rStyle w:val="StyleBoldUnderline"/>
        </w:rPr>
        <w:t xml:space="preserve">Conversely, the widespread </w:t>
      </w:r>
      <w:r w:rsidRPr="008174A1">
        <w:rPr>
          <w:rStyle w:val="StyleBoldUnderline"/>
          <w:highlight w:val="yellow"/>
        </w:rPr>
        <w:t xml:space="preserve">belief </w:t>
      </w:r>
      <w:r w:rsidRPr="00B96ABD">
        <w:rPr>
          <w:rStyle w:val="StyleBoldUnderline"/>
        </w:rPr>
        <w:t xml:space="preserve">that </w:t>
      </w:r>
      <w:r w:rsidRPr="008174A1">
        <w:rPr>
          <w:rStyle w:val="StyleBoldUnderline"/>
          <w:highlight w:val="yellow"/>
        </w:rPr>
        <w:t xml:space="preserve">the Oval Office </w:t>
      </w:r>
      <w:r w:rsidRPr="00B96ABD">
        <w:rPr>
          <w:rStyle w:val="StyleBoldUnderline"/>
        </w:rPr>
        <w:t xml:space="preserve">occupant </w:t>
      </w:r>
      <w:r w:rsidRPr="008174A1">
        <w:rPr>
          <w:rStyle w:val="StyleBoldUnderline"/>
          <w:highlight w:val="yellow"/>
        </w:rPr>
        <w:t xml:space="preserve">is </w:t>
      </w:r>
      <w:r w:rsidRPr="008174A1">
        <w:rPr>
          <w:rStyle w:val="Emphasis"/>
          <w:highlight w:val="yellow"/>
        </w:rPr>
        <w:t>on the defensive,</w:t>
      </w:r>
      <w:r w:rsidRPr="00B96ABD">
        <w:rPr>
          <w:rStyle w:val="Emphasis"/>
        </w:rPr>
        <w:t xml:space="preserve"> on the wane or without the ability to win under adversity can lead to disaster</w:t>
      </w:r>
      <w:r w:rsidRPr="00B96ABD">
        <w:rPr>
          <w:rStyle w:val="StyleBoldUnderline"/>
        </w:rPr>
        <w:t xml:space="preserve">, as individual </w:t>
      </w:r>
      <w:r w:rsidRPr="008174A1">
        <w:rPr>
          <w:rStyle w:val="StyleBoldUnderline"/>
          <w:highlight w:val="yellow"/>
        </w:rPr>
        <w:t xml:space="preserve">lawmakers calculate </w:t>
      </w:r>
      <w:r w:rsidRPr="00B96ABD">
        <w:rPr>
          <w:rStyle w:val="StyleBoldUnderline"/>
        </w:rPr>
        <w:t xml:space="preserve">who will be on the winning side </w:t>
      </w:r>
      <w:r w:rsidRPr="008174A1">
        <w:rPr>
          <w:rStyle w:val="StyleBoldUnderline"/>
          <w:highlight w:val="yellow"/>
        </w:rPr>
        <w:t>and negotiate accordingly</w:t>
      </w:r>
      <w:r w:rsidRPr="008C0B3F">
        <w:rPr>
          <w:rStyle w:val="StyleBoldUnderline"/>
        </w:rPr>
        <w:t>.</w:t>
      </w:r>
      <w:r w:rsidRPr="00387FD6">
        <w:rPr>
          <w:sz w:val="14"/>
        </w:rPr>
        <w:t xml:space="preserve"> In simple terms, winners win and </w:t>
      </w:r>
      <w:r w:rsidRPr="008174A1">
        <w:rPr>
          <w:rStyle w:val="StyleBoldUnderline"/>
          <w:highlight w:val="yellow"/>
        </w:rPr>
        <w:t>losers lose</w:t>
      </w:r>
      <w:r w:rsidRPr="00797E16">
        <w:rPr>
          <w:rStyle w:val="StyleBoldUnderline"/>
        </w:rPr>
        <w:t xml:space="preserve"> more often than not. </w:t>
      </w:r>
      <w:r w:rsidRPr="00387FD6">
        <w:rPr>
          <w:rStyle w:val="StyleBoldUnderline"/>
          <w:sz w:val="12"/>
        </w:rPr>
        <w:t>¶</w:t>
      </w:r>
      <w:r w:rsidRPr="00434E77">
        <w:rPr>
          <w:rStyle w:val="StyleBoldUnderline"/>
          <w:sz w:val="12"/>
        </w:rPr>
        <w:t xml:space="preserve"> </w:t>
      </w:r>
      <w:r w:rsidRPr="008174A1">
        <w:rPr>
          <w:rStyle w:val="StyleBoldUnderline"/>
          <w:highlight w:val="yellow"/>
        </w:rPr>
        <w:t>Failure begets failure</w:t>
      </w:r>
      <w:r w:rsidRPr="00797E16">
        <w:rPr>
          <w:rStyle w:val="StyleBoldUnderline"/>
        </w:rPr>
        <w:t xml:space="preserve">. In short, </w:t>
      </w:r>
      <w:r w:rsidRPr="008174A1">
        <w:rPr>
          <w:rStyle w:val="StyleBoldUnderline"/>
          <w:highlight w:val="yellow"/>
        </w:rPr>
        <w:t xml:space="preserve">a president experiencing declining </w:t>
      </w:r>
      <w:r w:rsidRPr="00434E77">
        <w:rPr>
          <w:rStyle w:val="StyleBoldUnderline"/>
        </w:rPr>
        <w:t xml:space="preserve">amounts of </w:t>
      </w:r>
      <w:r w:rsidRPr="008174A1">
        <w:rPr>
          <w:rStyle w:val="StyleBoldUnderline"/>
          <w:highlight w:val="yellow"/>
        </w:rPr>
        <w:t>political capital has diminished capacity to advance his goals.</w:t>
      </w:r>
      <w:r w:rsidRPr="00387FD6">
        <w:rPr>
          <w:sz w:val="14"/>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sidRPr="00B96ABD">
        <w:rPr>
          <w:rStyle w:val="StyleBoldUnderline"/>
        </w:rPr>
        <w:t>Incapacity leads to political failure, which reinforces perceptions of incapacity. This feedback loop accelerates decay both in leadership capacity and defection by key allies.</w:t>
      </w:r>
      <w:r w:rsidRPr="00B96ABD">
        <w:rPr>
          <w:sz w:val="14"/>
        </w:rPr>
        <w:t xml:space="preserve"> </w:t>
      </w:r>
      <w:r w:rsidRPr="00B96ABD">
        <w:rPr>
          <w:sz w:val="12"/>
        </w:rPr>
        <w:t>¶</w:t>
      </w:r>
      <w:r w:rsidRPr="00B96ABD">
        <w:rPr>
          <w:sz w:val="14"/>
        </w:rPr>
        <w:t xml:space="preserve"> </w:t>
      </w:r>
      <w:proofErr w:type="gramStart"/>
      <w:r w:rsidRPr="00B96ABD">
        <w:rPr>
          <w:sz w:val="14"/>
        </w:rPr>
        <w:t>The</w:t>
      </w:r>
      <w:proofErr w:type="gramEnd"/>
      <w:r w:rsidRPr="00B96ABD">
        <w:rPr>
          <w:sz w:val="14"/>
        </w:rPr>
        <w:t xml:space="preserve"> central point of this review of the presidential literature is that</w:t>
      </w:r>
      <w:r w:rsidRPr="00387FD6">
        <w:rPr>
          <w:sz w:val="14"/>
        </w:rPr>
        <w:t xml:space="preserve"> </w:t>
      </w:r>
      <w:r w:rsidRPr="00FA69D8">
        <w:rPr>
          <w:rStyle w:val="StyleBoldUnderline"/>
        </w:rPr>
        <w:t>the sources of presidential influence—and thus their prospects for enjoying success in pursuing preferred foreign policies—go beyond the structural factors imbued by the Constitution</w:t>
      </w:r>
      <w:r w:rsidRPr="00387FD6">
        <w:rPr>
          <w:sz w:val="14"/>
        </w:rPr>
        <w:t xml:space="preserve">. </w:t>
      </w:r>
      <w:proofErr w:type="gramStart"/>
      <w:r w:rsidRPr="00387FD6">
        <w:rPr>
          <w:sz w:val="14"/>
        </w:rPr>
        <w:t>Presidential authority is affected by ideational resources in the form of public perceptions of legitimacy</w:t>
      </w:r>
      <w:proofErr w:type="gramEnd"/>
      <w:r w:rsidRPr="00387FD6">
        <w:rPr>
          <w:sz w:val="14"/>
        </w:rPr>
        <w:t>. The public offers and rescinds its support in accordance with normative trends and historical patterns, non-material sources of power that affects the character of U.S. policy, foreign and domestic</w:t>
      </w:r>
      <w:proofErr w:type="gramStart"/>
      <w:r w:rsidRPr="00387FD6">
        <w:rPr>
          <w:sz w:val="14"/>
        </w:rPr>
        <w:t>.</w:t>
      </w:r>
      <w:r w:rsidRPr="00387FD6">
        <w:rPr>
          <w:sz w:val="12"/>
        </w:rPr>
        <w:t>¶</w:t>
      </w:r>
      <w:proofErr w:type="gramEnd"/>
      <w:r w:rsidRPr="00387FD6">
        <w:rPr>
          <w:sz w:val="14"/>
        </w:rPr>
        <w:t xml:space="preserve"> This brief review of the literature suggests how </w:t>
      </w:r>
      <w:r w:rsidRPr="00532879">
        <w:rPr>
          <w:rStyle w:val="StyleBoldUnderline"/>
        </w:rPr>
        <w:t>legitimacy norms enhance presidential influence in ways that structural powers cannot explain</w:t>
      </w:r>
      <w:r w:rsidRPr="00387FD6">
        <w:rPr>
          <w:sz w:val="14"/>
        </w:rPr>
        <w:t xml:space="preserve">. Correspondingly, </w:t>
      </w:r>
      <w:r w:rsidRPr="003D301B">
        <w:rPr>
          <w:rStyle w:val="StyleBoldUnderline"/>
        </w:rPr>
        <w:t>increased executive power improves the prospects for policy success</w:t>
      </w:r>
      <w:r w:rsidRPr="00387FD6">
        <w:rPr>
          <w:sz w:val="14"/>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roofErr w:type="gramStart"/>
      <w:r w:rsidRPr="00387FD6">
        <w:rPr>
          <w:sz w:val="14"/>
        </w:rPr>
        <w:t>.</w:t>
      </w:r>
      <w:r w:rsidRPr="00387FD6">
        <w:rPr>
          <w:sz w:val="12"/>
        </w:rPr>
        <w:t>¶</w:t>
      </w:r>
      <w:proofErr w:type="gramEnd"/>
      <w:r w:rsidRPr="00387FD6">
        <w:rPr>
          <w:sz w:val="14"/>
        </w:rPr>
        <w:t xml:space="preserve"> </w:t>
      </w:r>
      <w:r w:rsidRPr="00387FD6">
        <w:rPr>
          <w:rFonts w:eastAsiaTheme="majorEastAsia" w:cstheme="majorBidi"/>
          <w:b/>
          <w:bCs/>
          <w:iCs/>
          <w:sz w:val="14"/>
        </w:rPr>
        <w:t xml:space="preserve">Political capital is finite --- the plan would tradeoff with domestic economic priorities </w:t>
      </w:r>
      <w:r w:rsidRPr="00387FD6">
        <w:rPr>
          <w:rFonts w:eastAsiaTheme="majorEastAsia" w:cstheme="majorBidi"/>
          <w:bCs/>
          <w:iCs/>
          <w:sz w:val="12"/>
        </w:rPr>
        <w:t>¶</w:t>
      </w:r>
      <w:r w:rsidRPr="00387FD6">
        <w:rPr>
          <w:rFonts w:eastAsiaTheme="majorEastAsia" w:cstheme="majorBidi"/>
          <w:b/>
          <w:bCs/>
          <w:iCs/>
          <w:sz w:val="14"/>
        </w:rPr>
        <w:t xml:space="preserve"> </w:t>
      </w:r>
      <w:r w:rsidRPr="00387FD6">
        <w:rPr>
          <w:b/>
          <w:bCs/>
          <w:sz w:val="14"/>
        </w:rPr>
        <w:t>Moore, 9/10</w:t>
      </w:r>
      <w:r w:rsidRPr="00387FD6">
        <w:rPr>
          <w:sz w:val="14"/>
        </w:rPr>
        <w:t xml:space="preserve"> --- Guardian's US finance and economics editor</w:t>
      </w:r>
      <w:r w:rsidRPr="00387FD6">
        <w:rPr>
          <w:sz w:val="12"/>
        </w:rPr>
        <w:t>¶</w:t>
      </w:r>
      <w:r w:rsidRPr="00387FD6">
        <w:rPr>
          <w:sz w:val="14"/>
        </w:rPr>
        <w:t xml:space="preserve"> (Heidi, 9/10/2013, “Syria: the great distraction; Obama is focused on a conflict abroad, but the fight he should be gearing up for is with Congress on America's economic security,” </w:t>
      </w:r>
      <w:hyperlink r:id="rId24" w:history="1">
        <w:r w:rsidRPr="00387FD6">
          <w:rPr>
            <w:sz w:val="14"/>
          </w:rPr>
          <w:t>http://www.theguardian.com/commentisfree/2013/sep/10/obama-syria-what-about-sequester)</w:t>
        </w:r>
      </w:hyperlink>
      <w:r w:rsidRPr="00387FD6">
        <w:rPr>
          <w:sz w:val="14"/>
        </w:rPr>
        <w:t>)</w:t>
      </w:r>
      <w:r w:rsidRPr="00387FD6">
        <w:rPr>
          <w:sz w:val="12"/>
        </w:rPr>
        <w:t>¶</w:t>
      </w:r>
      <w:r w:rsidRPr="00387FD6">
        <w:rPr>
          <w:sz w:val="14"/>
        </w:rPr>
        <w:t xml:space="preserve"> Before President Obama speaks to the nation about Syria </w:t>
      </w:r>
      <w:r w:rsidRPr="00E40C64">
        <w:rPr>
          <w:sz w:val="14"/>
        </w:rPr>
        <w:t>tonight, take a look at what this fall will look like inside America.</w:t>
      </w:r>
      <w:r w:rsidRPr="00E40C64">
        <w:rPr>
          <w:sz w:val="12"/>
        </w:rPr>
        <w:t>¶</w:t>
      </w:r>
      <w:r w:rsidRPr="00E40C64">
        <w:rPr>
          <w:sz w:val="14"/>
        </w:rPr>
        <w:t xml:space="preserve"> 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w:t>
      </w:r>
      <w:proofErr w:type="gramStart"/>
      <w:r w:rsidRPr="00E40C64">
        <w:rPr>
          <w:sz w:val="14"/>
        </w:rPr>
        <w:t>.</w:t>
      </w:r>
      <w:r w:rsidRPr="00E40C64">
        <w:rPr>
          <w:sz w:val="12"/>
        </w:rPr>
        <w:t>¶</w:t>
      </w:r>
      <w:proofErr w:type="gramEnd"/>
      <w:r w:rsidRPr="00E40C64">
        <w:rPr>
          <w:sz w:val="14"/>
        </w:rPr>
        <w:t xml:space="preserve"> </w:t>
      </w:r>
      <w:r w:rsidRPr="00E40C64">
        <w:rPr>
          <w:b/>
          <w:bCs/>
          <w:u w:val="single"/>
        </w:rPr>
        <w:t xml:space="preserve">The country will crash into the debt ceiling in mid-October, which would be an </w:t>
      </w:r>
      <w:r w:rsidRPr="00E40C64">
        <w:rPr>
          <w:b/>
          <w:iCs/>
          <w:u w:val="single"/>
        </w:rPr>
        <w:t>economic disaster</w:t>
      </w:r>
      <w:r w:rsidRPr="00E40C64">
        <w:rPr>
          <w:b/>
          <w:bCs/>
          <w:u w:val="single"/>
        </w:rPr>
        <w:t>, especially with a government shutdown looming at the same time. These</w:t>
      </w:r>
      <w:r w:rsidRPr="008E1AB9">
        <w:rPr>
          <w:b/>
          <w:bCs/>
          <w:u w:val="single"/>
        </w:rPr>
        <w:t xml:space="preserve"> are deadlines that Congress already learned two years ago </w:t>
      </w:r>
      <w:r w:rsidRPr="008E1AB9">
        <w:rPr>
          <w:b/>
          <w:iCs/>
          <w:u w:val="single"/>
        </w:rPr>
        <w:t>not to toy with</w:t>
      </w:r>
      <w:r w:rsidRPr="008E1AB9">
        <w:rPr>
          <w:b/>
          <w:bCs/>
          <w:u w:val="single"/>
        </w:rPr>
        <w:t>, but memories appear to be preciously short</w:t>
      </w:r>
      <w:proofErr w:type="gramStart"/>
      <w:r w:rsidRPr="008E1AB9">
        <w:rPr>
          <w:b/>
          <w:bCs/>
          <w:u w:val="single"/>
        </w:rPr>
        <w:t>.</w:t>
      </w:r>
      <w:r w:rsidRPr="00387FD6">
        <w:rPr>
          <w:sz w:val="12"/>
        </w:rPr>
        <w:t>¶</w:t>
      </w:r>
      <w:proofErr w:type="gramEnd"/>
      <w:r w:rsidRPr="00387FD6">
        <w:rPr>
          <w:sz w:val="14"/>
        </w:rPr>
        <w:t xml:space="preserve"> 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proofErr w:type="gramStart"/>
      <w:r w:rsidRPr="00387FD6">
        <w:rPr>
          <w:sz w:val="14"/>
        </w:rPr>
        <w:t>.</w:t>
      </w:r>
      <w:r w:rsidRPr="00387FD6">
        <w:rPr>
          <w:sz w:val="12"/>
        </w:rPr>
        <w:t>¶</w:t>
      </w:r>
      <w:proofErr w:type="gramEnd"/>
      <w:r w:rsidRPr="00387FD6">
        <w:rPr>
          <w:sz w:val="14"/>
        </w:rPr>
        <w:t xml:space="preserve">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w:t>
      </w:r>
      <w:proofErr w:type="gramStart"/>
      <w:r w:rsidRPr="00387FD6">
        <w:rPr>
          <w:sz w:val="14"/>
        </w:rPr>
        <w:t>.</w:t>
      </w:r>
      <w:r w:rsidRPr="00387FD6">
        <w:rPr>
          <w:sz w:val="12"/>
        </w:rPr>
        <w:t>¶</w:t>
      </w:r>
      <w:proofErr w:type="gramEnd"/>
      <w:r w:rsidRPr="00387FD6">
        <w:rPr>
          <w:sz w:val="14"/>
        </w:rPr>
        <w:t xml:space="preserve"> The two main housing agencies, Fannie Mae and Freddie Mac, have been in limbo for four years and are desperately </w:t>
      </w:r>
      <w:r w:rsidRPr="00387FD6">
        <w:rPr>
          <w:sz w:val="14"/>
        </w:rPr>
        <w:lastRenderedPageBreak/>
        <w:t>in need of reform that should start this fall, but there is scant attention to the problem.</w:t>
      </w:r>
      <w:r w:rsidRPr="00387FD6">
        <w:rPr>
          <w:sz w:val="12"/>
        </w:rPr>
        <w:t>¶</w:t>
      </w:r>
      <w:r w:rsidRPr="00387FD6">
        <w:rPr>
          <w:sz w:val="14"/>
        </w:rPr>
        <w:t xml:space="preserve">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proofErr w:type="gramStart"/>
      <w:r w:rsidRPr="00387FD6">
        <w:rPr>
          <w:sz w:val="14"/>
        </w:rPr>
        <w:t>.</w:t>
      </w:r>
      <w:r w:rsidRPr="00387FD6">
        <w:rPr>
          <w:sz w:val="12"/>
        </w:rPr>
        <w:t>¶</w:t>
      </w:r>
      <w:proofErr w:type="gramEnd"/>
      <w:r w:rsidRPr="00387FD6">
        <w:rPr>
          <w:sz w:val="14"/>
        </w:rPr>
        <w:t xml:space="preserve"> 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proofErr w:type="gramStart"/>
      <w:r w:rsidRPr="00387FD6">
        <w:rPr>
          <w:sz w:val="14"/>
        </w:rPr>
        <w:t>.</w:t>
      </w:r>
      <w:r w:rsidRPr="00387FD6">
        <w:rPr>
          <w:sz w:val="12"/>
        </w:rPr>
        <w:t>¶</w:t>
      </w:r>
      <w:proofErr w:type="gramEnd"/>
      <w:r w:rsidRPr="00387FD6">
        <w:rPr>
          <w:sz w:val="14"/>
        </w:rPr>
        <w:t xml:space="preserve"> The upshot for the president may be that it's easier to wage war with a foreign power than go head-to-head with the US Congress, even as America suffers from neglect.</w:t>
      </w:r>
      <w:r w:rsidRPr="00387FD6">
        <w:rPr>
          <w:sz w:val="12"/>
        </w:rPr>
        <w:t>¶</w:t>
      </w:r>
      <w:r w:rsidRPr="00387FD6">
        <w:rPr>
          <w:sz w:val="14"/>
        </w:rPr>
        <w:t xml:space="preserve"> This is the paradox that President Obama is facing this fall, as he appears to turn his back on a number of crucial and urgent domestic initiatives in order to spend all of his meager political capital on striking Syria.</w:t>
      </w:r>
      <w:r w:rsidRPr="00387FD6">
        <w:rPr>
          <w:sz w:val="12"/>
        </w:rPr>
        <w:t>¶</w:t>
      </w:r>
      <w:r w:rsidRPr="00387FD6">
        <w:rPr>
          <w:sz w:val="14"/>
        </w:rPr>
        <w:t xml:space="preserve"> Syria does present a significant humanitarian crisis, which has been true for the past two years that the Obama administration has completely ignored the atrocities of Bashar al-Assad.</w:t>
      </w:r>
      <w:r w:rsidRPr="00387FD6">
        <w:rPr>
          <w:sz w:val="12"/>
        </w:rPr>
        <w:t>¶</w:t>
      </w:r>
      <w:r w:rsidRPr="00387FD6">
        <w:rPr>
          <w:sz w:val="14"/>
        </w:rPr>
        <w:t xml:space="preserve"> 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w:t>
      </w:r>
      <w:proofErr w:type="gramStart"/>
      <w:r w:rsidRPr="00387FD6">
        <w:rPr>
          <w:sz w:val="14"/>
        </w:rPr>
        <w:t>:</w:t>
      </w:r>
      <w:r w:rsidRPr="00387FD6">
        <w:rPr>
          <w:sz w:val="12"/>
        </w:rPr>
        <w:t>¶</w:t>
      </w:r>
      <w:proofErr w:type="gramEnd"/>
      <w:r w:rsidRPr="00387FD6">
        <w:rPr>
          <w:sz w:val="14"/>
        </w:rPr>
        <w:t xml:space="preserve"> Leon, you don't understand. The Congress is resigned to failure</w:t>
      </w:r>
      <w:proofErr w:type="gramStart"/>
      <w:r w:rsidRPr="00387FD6">
        <w:rPr>
          <w:sz w:val="14"/>
        </w:rPr>
        <w:t>.</w:t>
      </w:r>
      <w:r w:rsidRPr="00387FD6">
        <w:rPr>
          <w:sz w:val="12"/>
        </w:rPr>
        <w:t>¶</w:t>
      </w:r>
      <w:proofErr w:type="gramEnd"/>
      <w:r w:rsidRPr="00387FD6">
        <w:rPr>
          <w:sz w:val="14"/>
        </w:rPr>
        <w:t xml:space="preserve"> Similarly, those on Wall Street, the Federal Reserve, those working at government agencies, and voters themselves have become all too practiced at ignoring the determined incompetence of those in Washington.</w:t>
      </w:r>
      <w:r w:rsidRPr="00387FD6">
        <w:rPr>
          <w:sz w:val="12"/>
        </w:rPr>
        <w:t>¶</w:t>
      </w:r>
      <w:r w:rsidRPr="00387FD6">
        <w:rPr>
          <w:sz w:val="14"/>
        </w:rPr>
        <w:t xml:space="preserve"> </w:t>
      </w:r>
      <w:r w:rsidRPr="008174A1">
        <w:rPr>
          <w:b/>
          <w:bCs/>
          <w:highlight w:val="yellow"/>
          <w:u w:val="single"/>
        </w:rPr>
        <w:t>Political capital</w:t>
      </w:r>
      <w:r w:rsidRPr="008E1AB9">
        <w:rPr>
          <w:b/>
          <w:bCs/>
          <w:u w:val="single"/>
        </w:rPr>
        <w:t xml:space="preserve"> – the </w:t>
      </w:r>
      <w:r w:rsidRPr="00B96ABD">
        <w:rPr>
          <w:b/>
          <w:bCs/>
          <w:u w:val="single"/>
        </w:rPr>
        <w:t>ability to horse-trade and win political favors</w:t>
      </w:r>
      <w:r w:rsidRPr="008E1AB9">
        <w:rPr>
          <w:b/>
          <w:bCs/>
          <w:u w:val="single"/>
        </w:rPr>
        <w:t xml:space="preserve"> from a receptive audience – </w:t>
      </w:r>
      <w:r w:rsidRPr="008174A1">
        <w:rPr>
          <w:b/>
          <w:bCs/>
          <w:highlight w:val="yellow"/>
          <w:u w:val="single"/>
        </w:rPr>
        <w:t xml:space="preserve">is </w:t>
      </w:r>
      <w:r w:rsidRPr="00B96ABD">
        <w:rPr>
          <w:b/>
          <w:bCs/>
          <w:u w:val="single"/>
        </w:rPr>
        <w:t xml:space="preserve">a </w:t>
      </w:r>
      <w:r w:rsidRPr="008174A1">
        <w:rPr>
          <w:b/>
          <w:iCs/>
          <w:highlight w:val="yellow"/>
          <w:u w:val="single"/>
        </w:rPr>
        <w:t xml:space="preserve">finite </w:t>
      </w:r>
      <w:r w:rsidRPr="00B96ABD">
        <w:rPr>
          <w:b/>
          <w:iCs/>
          <w:u w:val="single"/>
        </w:rPr>
        <w:t>resource</w:t>
      </w:r>
      <w:r w:rsidRPr="008E1AB9">
        <w:rPr>
          <w:b/>
          <w:bCs/>
          <w:u w:val="single"/>
        </w:rPr>
        <w:t xml:space="preserve"> in Washington. </w:t>
      </w:r>
      <w:r w:rsidRPr="008174A1">
        <w:rPr>
          <w:b/>
          <w:bCs/>
          <w:highlight w:val="yellow"/>
          <w:u w:val="single"/>
        </w:rPr>
        <w:t xml:space="preserve">Pursuing </w:t>
      </w:r>
      <w:r w:rsidRPr="008174A1">
        <w:rPr>
          <w:b/>
          <w:iCs/>
          <w:highlight w:val="yellow"/>
          <w:u w:val="single"/>
        </w:rPr>
        <w:t xml:space="preserve">misguided </w:t>
      </w:r>
      <w:r w:rsidRPr="008174A1">
        <w:rPr>
          <w:b/>
          <w:iCs/>
          <w:u w:val="single"/>
        </w:rPr>
        <w:t>policies takes up time</w:t>
      </w:r>
      <w:r w:rsidRPr="00B96ABD">
        <w:rPr>
          <w:b/>
          <w:bCs/>
          <w:u w:val="single"/>
        </w:rPr>
        <w:t>, but it</w:t>
      </w:r>
      <w:r w:rsidRPr="008E1AB9">
        <w:rPr>
          <w:b/>
          <w:bCs/>
          <w:u w:val="single"/>
        </w:rPr>
        <w:t xml:space="preserve"> also </w:t>
      </w:r>
      <w:r w:rsidRPr="008174A1">
        <w:rPr>
          <w:b/>
          <w:iCs/>
          <w:highlight w:val="yellow"/>
          <w:u w:val="single"/>
        </w:rPr>
        <w:t>eats up credibility</w:t>
      </w:r>
      <w:r w:rsidRPr="008E1AB9">
        <w:rPr>
          <w:b/>
          <w:iCs/>
          <w:u w:val="single"/>
        </w:rPr>
        <w:t xml:space="preserve"> in </w:t>
      </w:r>
      <w:r w:rsidRPr="00B96ABD">
        <w:rPr>
          <w:b/>
          <w:iCs/>
          <w:u w:val="single"/>
        </w:rPr>
        <w:t>asking for the next favor</w:t>
      </w:r>
      <w:r w:rsidRPr="00B96ABD">
        <w:rPr>
          <w:b/>
          <w:bCs/>
          <w:u w:val="single"/>
        </w:rPr>
        <w:t>.</w:t>
      </w:r>
      <w:r w:rsidRPr="00B96ABD">
        <w:rPr>
          <w:sz w:val="14"/>
        </w:rPr>
        <w:t xml:space="preserve"> It's fair to say that </w:t>
      </w:r>
      <w:r w:rsidRPr="00B96ABD">
        <w:rPr>
          <w:b/>
          <w:bCs/>
          <w:u w:val="single"/>
        </w:rPr>
        <w:t>congressional Republicans</w:t>
      </w:r>
      <w:r w:rsidRPr="00B96ABD">
        <w:rPr>
          <w:sz w:val="14"/>
        </w:rPr>
        <w:t xml:space="preserve">, particularly in the House, </w:t>
      </w:r>
      <w:r w:rsidRPr="00B96ABD">
        <w:rPr>
          <w:b/>
          <w:bCs/>
          <w:u w:val="single"/>
        </w:rPr>
        <w:t xml:space="preserve">have no love for Obama and are likely to oppose anything he supports. That's exactly the reason the White House should stop proposing policies as if it is scattering buckshot and </w:t>
      </w:r>
      <w:r w:rsidRPr="00B96ABD">
        <w:rPr>
          <w:b/>
          <w:iCs/>
          <w:u w:val="single"/>
        </w:rPr>
        <w:t>focus with intensity on the domestic tasks</w:t>
      </w:r>
      <w:r w:rsidRPr="00B96ABD">
        <w:rPr>
          <w:b/>
          <w:bCs/>
          <w:u w:val="single"/>
        </w:rPr>
        <w:t xml:space="preserve"> it wants to accomplish, </w:t>
      </w:r>
      <w:r w:rsidRPr="00B96ABD">
        <w:rPr>
          <w:b/>
          <w:iCs/>
          <w:u w:val="single"/>
        </w:rPr>
        <w:t>one at a time</w:t>
      </w:r>
      <w:r w:rsidRPr="00B96ABD">
        <w:rPr>
          <w:b/>
          <w:bCs/>
          <w:u w:val="single"/>
        </w:rPr>
        <w:t>.</w:t>
      </w:r>
    </w:p>
    <w:p w:rsidR="00F862E8" w:rsidRPr="0095006C" w:rsidRDefault="00F862E8" w:rsidP="00F862E8">
      <w:pPr>
        <w:pStyle w:val="Heading4"/>
      </w:pPr>
      <w:r>
        <w:t xml:space="preserve">[3.] Presidential flexibility link - </w:t>
      </w:r>
      <w:r>
        <w:rPr>
          <w:b w:val="0"/>
          <w:bCs w:val="0"/>
          <w:iCs w:val="0"/>
        </w:rPr>
        <w:t xml:space="preserve">Independent of the political capital debate plan undermines negotiations with Iran because it sends signal that congress is taking greater foreign policy authority - </w:t>
      </w:r>
      <w:r w:rsidRPr="00FD07C0">
        <w:rPr>
          <w:b w:val="0"/>
          <w:bCs w:val="0"/>
          <w:iCs w:val="0"/>
        </w:rPr>
        <w:t xml:space="preserve">Obama’s </w:t>
      </w:r>
      <w:r w:rsidRPr="00FD07C0">
        <w:rPr>
          <w:b w:val="0"/>
          <w:bCs w:val="0"/>
          <w:iCs w:val="0"/>
          <w:u w:val="single"/>
        </w:rPr>
        <w:t>perceived flexibility</w:t>
      </w:r>
      <w:r w:rsidRPr="00FD07C0">
        <w:rPr>
          <w:b w:val="0"/>
          <w:bCs w:val="0"/>
          <w:iCs w:val="0"/>
        </w:rPr>
        <w:t xml:space="preserve"> is key</w:t>
      </w:r>
      <w:r>
        <w:rPr>
          <w:b w:val="0"/>
          <w:bCs w:val="0"/>
          <w:iCs w:val="0"/>
        </w:rPr>
        <w:t xml:space="preserve"> to ensure diplomatic success. </w:t>
      </w:r>
    </w:p>
    <w:p w:rsidR="00F862E8" w:rsidRPr="00FD07C0" w:rsidRDefault="00F862E8" w:rsidP="00F862E8">
      <w:r w:rsidRPr="00FD07C0">
        <w:rPr>
          <w:b/>
          <w:bCs/>
          <w:sz w:val="26"/>
        </w:rPr>
        <w:t>Benen</w:t>
      </w:r>
      <w:r w:rsidRPr="00FD07C0">
        <w:t xml:space="preserve">, writer for MSNBC and producer of the Rachel Maddow show, </w:t>
      </w:r>
      <w:r w:rsidRPr="00FD07C0">
        <w:rPr>
          <w:b/>
          <w:bCs/>
          <w:sz w:val="26"/>
        </w:rPr>
        <w:t>9/20</w:t>
      </w:r>
      <w:r w:rsidRPr="00FD07C0">
        <w:t>/2013</w:t>
      </w:r>
    </w:p>
    <w:p w:rsidR="00F862E8" w:rsidRPr="00FD07C0" w:rsidRDefault="00F862E8" w:rsidP="00F862E8">
      <w:r w:rsidRPr="00FD07C0">
        <w:t>(Steve, “When crises become opportunities,” http://maddowblog.msnbc.com/_news/2013/09/20/20599445-when-crises-become-opportunities</w:t>
      </w:r>
      <w:proofErr w:type="gramStart"/>
      <w:r w:rsidRPr="00FD07C0">
        <w:t>?lite</w:t>
      </w:r>
      <w:proofErr w:type="gramEnd"/>
      <w:r w:rsidRPr="00FD07C0">
        <w:t>)</w:t>
      </w:r>
    </w:p>
    <w:p w:rsidR="00F862E8" w:rsidRPr="00FD07C0" w:rsidRDefault="00F862E8" w:rsidP="00F862E8">
      <w:pPr>
        <w:rPr>
          <w:sz w:val="14"/>
        </w:rPr>
      </w:pPr>
      <w:r w:rsidRPr="00FD07C0">
        <w:rPr>
          <w:sz w:val="14"/>
        </w:rPr>
        <w:t>When it comes to the Middle East, progress has never moved in a straight line. There are fits and starts, ebbs and flows. There are heartening breakthroughs and crushing disappointments, occasionally at the same time</w:t>
      </w:r>
      <w:proofErr w:type="gramStart"/>
      <w:r w:rsidRPr="00FD07C0">
        <w:rPr>
          <w:sz w:val="14"/>
        </w:rPr>
        <w:t>.</w:t>
      </w:r>
      <w:r w:rsidRPr="00FD07C0">
        <w:rPr>
          <w:sz w:val="12"/>
        </w:rPr>
        <w:t>¶</w:t>
      </w:r>
      <w:proofErr w:type="gramEnd"/>
      <w:r w:rsidRPr="00FD07C0">
        <w:rPr>
          <w:sz w:val="14"/>
        </w:rPr>
        <w:t xml:space="preserve"> That said, while the domestic political establishment's attention seems focused elsewhere, there's reason to believe </w:t>
      </w:r>
      <w:r w:rsidRPr="00FD07C0">
        <w:rPr>
          <w:highlight w:val="cyan"/>
          <w:u w:val="single"/>
        </w:rPr>
        <w:t>new opportunities</w:t>
      </w:r>
      <w:r w:rsidRPr="00FD07C0">
        <w:rPr>
          <w:u w:val="single"/>
        </w:rPr>
        <w:t xml:space="preserve"> are materializing in the region</w:t>
      </w:r>
      <w:r w:rsidRPr="00FD07C0">
        <w:rPr>
          <w:sz w:val="14"/>
        </w:rPr>
        <w:t xml:space="preserve"> in ways </w:t>
      </w:r>
      <w:r w:rsidRPr="00FD07C0">
        <w:rPr>
          <w:u w:val="single"/>
        </w:rPr>
        <w:t xml:space="preserve">that </w:t>
      </w:r>
      <w:r w:rsidRPr="00FD07C0">
        <w:rPr>
          <w:highlight w:val="cyan"/>
          <w:u w:val="single"/>
        </w:rPr>
        <w:t xml:space="preserve">were </w:t>
      </w:r>
      <w:r w:rsidRPr="00FD07C0">
        <w:rPr>
          <w:b/>
          <w:bCs/>
          <w:highlight w:val="cyan"/>
          <w:u w:val="single"/>
        </w:rPr>
        <w:t>hard to even imagine</w:t>
      </w:r>
      <w:r w:rsidRPr="00FD07C0">
        <w:rPr>
          <w:b/>
          <w:bCs/>
          <w:u w:val="single"/>
        </w:rPr>
        <w:t xml:space="preserve"> up </w:t>
      </w:r>
      <w:r w:rsidRPr="00FD07C0">
        <w:rPr>
          <w:b/>
          <w:bCs/>
          <w:highlight w:val="cyan"/>
          <w:u w:val="single"/>
        </w:rPr>
        <w:t xml:space="preserve">until </w:t>
      </w:r>
      <w:r w:rsidRPr="00FD07C0">
        <w:rPr>
          <w:b/>
          <w:iCs/>
          <w:highlight w:val="cyan"/>
          <w:u w:val="single"/>
          <w:bdr w:val="single" w:sz="18" w:space="0" w:color="auto"/>
        </w:rPr>
        <w:t>very recently</w:t>
      </w:r>
      <w:r w:rsidRPr="00FD07C0">
        <w:rPr>
          <w:sz w:val="14"/>
        </w:rPr>
        <w:t>.</w:t>
      </w:r>
      <w:r w:rsidRPr="00FD07C0">
        <w:rPr>
          <w:sz w:val="12"/>
        </w:rPr>
        <w:t>¶</w:t>
      </w:r>
      <w:r w:rsidRPr="00FD07C0">
        <w:rPr>
          <w:sz w:val="14"/>
        </w:rPr>
        <w:t xml:space="preserve"> This morning, for example, the Organization for the Prohibition of Chemical Weapons (OPCW) announced that Syria has taken its first steps towards detailing its stockpiles. Michael Luhan, a spokesperson for the Hague-based chemical weapons regulator, said in a statement, "The OPCW has received an initial disclosure from the Syrian Government of its chemical weapons programme, which is now being examined by the Technical Secretariat of the Organisation."</w:t>
      </w:r>
      <w:r w:rsidRPr="00FD07C0">
        <w:rPr>
          <w:sz w:val="12"/>
        </w:rPr>
        <w:t>¶</w:t>
      </w:r>
      <w:r w:rsidRPr="00FD07C0">
        <w:rPr>
          <w:sz w:val="14"/>
        </w:rPr>
        <w:t xml:space="preserve"> Meanwhile, Iranian President Hasan </w:t>
      </w:r>
      <w:r w:rsidRPr="00FD07C0">
        <w:rPr>
          <w:u w:val="single"/>
        </w:rPr>
        <w:t>Rouhani has a new op-ed</w:t>
      </w:r>
      <w:r w:rsidRPr="00FD07C0">
        <w:rPr>
          <w:sz w:val="14"/>
        </w:rPr>
        <w:t xml:space="preserve"> in the Washington Post </w:t>
      </w:r>
      <w:r w:rsidRPr="00FD07C0">
        <w:rPr>
          <w:u w:val="single"/>
        </w:rPr>
        <w:t>arguing that the U</w:t>
      </w:r>
      <w:r w:rsidRPr="00FD07C0">
        <w:rPr>
          <w:sz w:val="14"/>
        </w:rPr>
        <w:t xml:space="preserve">nited </w:t>
      </w:r>
      <w:r w:rsidRPr="00FD07C0">
        <w:rPr>
          <w:u w:val="single"/>
        </w:rPr>
        <w:t>S</w:t>
      </w:r>
      <w:r w:rsidRPr="00FD07C0">
        <w:rPr>
          <w:sz w:val="14"/>
        </w:rPr>
        <w:t xml:space="preserve">tates </w:t>
      </w:r>
      <w:r w:rsidRPr="00FD07C0">
        <w:rPr>
          <w:u w:val="single"/>
        </w:rPr>
        <w:t>and</w:t>
      </w:r>
      <w:r w:rsidRPr="00FD07C0">
        <w:rPr>
          <w:sz w:val="14"/>
        </w:rPr>
        <w:t xml:space="preserve"> the rest of </w:t>
      </w:r>
      <w:r w:rsidRPr="00FD07C0">
        <w:rPr>
          <w:u w:val="single"/>
        </w:rPr>
        <w:t>the world</w:t>
      </w:r>
      <w:r w:rsidRPr="00FD07C0">
        <w:rPr>
          <w:sz w:val="14"/>
        </w:rPr>
        <w:t xml:space="preserve"> "</w:t>
      </w:r>
      <w:r w:rsidRPr="00FD07C0">
        <w:rPr>
          <w:u w:val="single"/>
        </w:rPr>
        <w:t>must work together to end</w:t>
      </w:r>
      <w:r w:rsidRPr="00FD07C0">
        <w:rPr>
          <w:sz w:val="14"/>
        </w:rPr>
        <w:t xml:space="preserve"> the </w:t>
      </w:r>
      <w:r w:rsidRPr="00FD07C0">
        <w:rPr>
          <w:u w:val="single"/>
        </w:rPr>
        <w:t>unhealthy rivalries</w:t>
      </w:r>
      <w:r w:rsidRPr="00FD07C0">
        <w:rPr>
          <w:sz w:val="14"/>
        </w:rPr>
        <w:t xml:space="preserve"> and interferences that fuel violence and drive us apart" through a policy of "constructive engagement."</w:t>
      </w:r>
      <w:r w:rsidRPr="00FD07C0">
        <w:rPr>
          <w:sz w:val="12"/>
        </w:rPr>
        <w:t>¶</w:t>
      </w:r>
      <w:r w:rsidRPr="00FD07C0">
        <w:rPr>
          <w:sz w:val="14"/>
        </w:rPr>
        <w:t xml:space="preserve"> The New York Times added that </w:t>
      </w:r>
      <w:r w:rsidRPr="00FD07C0">
        <w:rPr>
          <w:b/>
          <w:bCs/>
          <w:highlight w:val="cyan"/>
          <w:u w:val="single"/>
        </w:rPr>
        <w:t>Iranian leaders</w:t>
      </w:r>
      <w:r w:rsidRPr="00FD07C0">
        <w:rPr>
          <w:sz w:val="14"/>
          <w:highlight w:val="cyan"/>
        </w:rPr>
        <w:t>, "</w:t>
      </w:r>
      <w:r w:rsidRPr="00FD07C0">
        <w:rPr>
          <w:b/>
          <w:bCs/>
          <w:highlight w:val="cyan"/>
          <w:u w:val="single"/>
        </w:rPr>
        <w:t xml:space="preserve">seizing on </w:t>
      </w:r>
      <w:r w:rsidRPr="00FD07C0">
        <w:rPr>
          <w:b/>
          <w:iCs/>
          <w:highlight w:val="cyan"/>
          <w:u w:val="single"/>
          <w:bdr w:val="single" w:sz="18" w:space="0" w:color="auto"/>
        </w:rPr>
        <w:t>perceived flexibility</w:t>
      </w:r>
      <w:r w:rsidRPr="00FD07C0">
        <w:rPr>
          <w:sz w:val="14"/>
        </w:rPr>
        <w:t xml:space="preserve"> in a private letter </w:t>
      </w:r>
      <w:r w:rsidRPr="00FD07C0">
        <w:rPr>
          <w:b/>
          <w:bCs/>
          <w:highlight w:val="cyan"/>
          <w:u w:val="single"/>
        </w:rPr>
        <w:t>from</w:t>
      </w:r>
      <w:r w:rsidRPr="00FD07C0">
        <w:rPr>
          <w:sz w:val="14"/>
        </w:rPr>
        <w:t xml:space="preserve"> President </w:t>
      </w:r>
      <w:r w:rsidRPr="00FD07C0">
        <w:rPr>
          <w:b/>
          <w:bCs/>
          <w:highlight w:val="cyan"/>
          <w:u w:val="single"/>
        </w:rPr>
        <w:t>Obama</w:t>
      </w:r>
      <w:r w:rsidRPr="00FD07C0">
        <w:rPr>
          <w:sz w:val="14"/>
          <w:highlight w:val="cyan"/>
        </w:rPr>
        <w:t xml:space="preserve">, </w:t>
      </w:r>
      <w:r w:rsidRPr="00FD07C0">
        <w:rPr>
          <w:b/>
          <w:bCs/>
          <w:highlight w:val="cyan"/>
          <w:u w:val="single"/>
        </w:rPr>
        <w:t>have decided to gamble on</w:t>
      </w:r>
      <w:r w:rsidRPr="00FD07C0">
        <w:rPr>
          <w:sz w:val="14"/>
        </w:rPr>
        <w:t xml:space="preserve"> forging </w:t>
      </w:r>
      <w:r w:rsidRPr="00FD07C0">
        <w:rPr>
          <w:b/>
          <w:bCs/>
          <w:highlight w:val="cyan"/>
          <w:u w:val="single"/>
        </w:rPr>
        <w:t xml:space="preserve">a </w:t>
      </w:r>
      <w:r w:rsidRPr="00FD07C0">
        <w:rPr>
          <w:b/>
          <w:iCs/>
          <w:highlight w:val="cyan"/>
          <w:u w:val="single"/>
          <w:bdr w:val="single" w:sz="18" w:space="0" w:color="auto"/>
        </w:rPr>
        <w:t>swift agreement over their nuclear program</w:t>
      </w:r>
      <w:r w:rsidRPr="00FD07C0">
        <w:rPr>
          <w:b/>
          <w:bCs/>
          <w:u w:val="single"/>
        </w:rPr>
        <w:t xml:space="preserve"> with the goal of ending crippling sanctions</w:t>
      </w:r>
      <w:r w:rsidRPr="00FD07C0">
        <w:rPr>
          <w:sz w:val="14"/>
        </w:rPr>
        <w:t>."</w:t>
      </w:r>
      <w:r w:rsidRPr="00FD07C0">
        <w:rPr>
          <w:sz w:val="12"/>
        </w:rPr>
        <w:t>¶</w:t>
      </w:r>
      <w:r w:rsidRPr="00FD07C0">
        <w:rPr>
          <w:sz w:val="14"/>
        </w:rPr>
        <w:t xml:space="preserve"> David Sanger summarized the bigger picture nicely</w:t>
      </w:r>
      <w:proofErr w:type="gramStart"/>
      <w:r w:rsidRPr="00FD07C0">
        <w:rPr>
          <w:sz w:val="14"/>
        </w:rPr>
        <w:t>.</w:t>
      </w:r>
      <w:r w:rsidRPr="00FD07C0">
        <w:rPr>
          <w:sz w:val="12"/>
        </w:rPr>
        <w:t>¶</w:t>
      </w:r>
      <w:proofErr w:type="gramEnd"/>
      <w:r w:rsidRPr="00FD07C0">
        <w:rPr>
          <w:sz w:val="14"/>
        </w:rPr>
        <w:t xml:space="preserve"> Only two weeks after Washington and the nation were debating a unilateral military strike on Syria that was also intended as a forceful warning to Iran about its nuclear program, President Obama finds himself at the opening stages of two unexpected diplomatic initiatives with America's biggest adversaries in the Middle East, each fraught with opportunity and danger.</w:t>
      </w:r>
      <w:r w:rsidRPr="00FD07C0">
        <w:rPr>
          <w:sz w:val="12"/>
        </w:rPr>
        <w:t>¶</w:t>
      </w:r>
      <w:r w:rsidRPr="00FD07C0">
        <w:rPr>
          <w:sz w:val="14"/>
        </w:rPr>
        <w:t xml:space="preserve"> Without much warning, </w:t>
      </w:r>
      <w:r w:rsidRPr="00FD07C0">
        <w:rPr>
          <w:u w:val="single"/>
        </w:rPr>
        <w:t>diplomacy is</w:t>
      </w:r>
      <w:r w:rsidRPr="00FD07C0">
        <w:rPr>
          <w:sz w:val="14"/>
        </w:rPr>
        <w:t xml:space="preserve"> suddenly </w:t>
      </w:r>
      <w:r w:rsidRPr="00FD07C0">
        <w:rPr>
          <w:u w:val="single"/>
        </w:rPr>
        <w:t>alive again after a decade of debilitating war</w:t>
      </w:r>
      <w:r w:rsidRPr="00FD07C0">
        <w:rPr>
          <w:sz w:val="14"/>
        </w:rPr>
        <w:t xml:space="preserve"> in the region. After years of increasing tension with Iran, there is talk of finding a way for it to maintain a face-saving capacity to produce a very limited amount of nuclear fuel while allaying fears in the United States and Israel that it could race for a bomb</w:t>
      </w:r>
      <w:proofErr w:type="gramStart"/>
      <w:r w:rsidRPr="00FD07C0">
        <w:rPr>
          <w:sz w:val="14"/>
        </w:rPr>
        <w:t>.</w:t>
      </w:r>
      <w:r w:rsidRPr="00FD07C0">
        <w:rPr>
          <w:sz w:val="12"/>
        </w:rPr>
        <w:t>¶</w:t>
      </w:r>
      <w:proofErr w:type="gramEnd"/>
      <w:r w:rsidRPr="00FD07C0">
        <w:rPr>
          <w:sz w:val="14"/>
        </w:rPr>
        <w:t xml:space="preserve"> The surprising progress has come so suddenly that a senior American diplomat described this week's developments as "head spinning."</w:t>
      </w:r>
      <w:r w:rsidRPr="00FD07C0">
        <w:rPr>
          <w:sz w:val="12"/>
        </w:rPr>
        <w:t>¶</w:t>
      </w:r>
      <w:r w:rsidRPr="00FD07C0">
        <w:rPr>
          <w:sz w:val="14"/>
        </w:rPr>
        <w:t xml:space="preserve"> So what happens next</w:t>
      </w:r>
      <w:proofErr w:type="gramStart"/>
      <w:r w:rsidRPr="00FD07C0">
        <w:rPr>
          <w:sz w:val="14"/>
        </w:rPr>
        <w:t>?</w:t>
      </w:r>
      <w:r w:rsidRPr="00FD07C0">
        <w:rPr>
          <w:sz w:val="12"/>
        </w:rPr>
        <w:t>¶</w:t>
      </w:r>
      <w:proofErr w:type="gramEnd"/>
      <w:r w:rsidRPr="00FD07C0">
        <w:rPr>
          <w:sz w:val="14"/>
        </w:rPr>
        <w:t xml:space="preserve"> The consensus among many foreign policy observers is that developments in Syria and Iran are linked in ways that may or may not be helpful to the United States. Max Fisher explained well yesterday that President </w:t>
      </w:r>
      <w:r w:rsidRPr="00FD07C0">
        <w:rPr>
          <w:b/>
          <w:bCs/>
          <w:highlight w:val="cyan"/>
          <w:u w:val="single"/>
        </w:rPr>
        <w:t>Obama's pragmatism</w:t>
      </w:r>
      <w:r w:rsidRPr="00FD07C0">
        <w:rPr>
          <w:sz w:val="14"/>
          <w:highlight w:val="cyan"/>
        </w:rPr>
        <w:t xml:space="preserve"> "</w:t>
      </w:r>
      <w:r w:rsidRPr="00FD07C0">
        <w:rPr>
          <w:b/>
          <w:bCs/>
          <w:highlight w:val="cyan"/>
          <w:u w:val="single"/>
        </w:rPr>
        <w:t xml:space="preserve">has sent </w:t>
      </w:r>
      <w:r w:rsidRPr="00FD07C0">
        <w:rPr>
          <w:b/>
          <w:iCs/>
          <w:highlight w:val="cyan"/>
          <w:u w:val="single"/>
          <w:bdr w:val="single" w:sz="18" w:space="0" w:color="auto"/>
        </w:rPr>
        <w:t>exactly the right signals</w:t>
      </w:r>
      <w:r w:rsidRPr="00FD07C0">
        <w:rPr>
          <w:b/>
          <w:bCs/>
          <w:highlight w:val="cyan"/>
          <w:u w:val="single"/>
        </w:rPr>
        <w:t xml:space="preserve"> to Iran</w:t>
      </w:r>
      <w:r w:rsidRPr="00FD07C0">
        <w:rPr>
          <w:sz w:val="14"/>
        </w:rPr>
        <w:t xml:space="preserve">, particularly </w:t>
      </w:r>
      <w:r w:rsidRPr="00FD07C0">
        <w:rPr>
          <w:b/>
          <w:bCs/>
          <w:u w:val="single"/>
        </w:rPr>
        <w:t>at this</w:t>
      </w:r>
      <w:r w:rsidRPr="00FD07C0">
        <w:rPr>
          <w:sz w:val="14"/>
        </w:rPr>
        <w:t xml:space="preserve"> very </w:t>
      </w:r>
      <w:r w:rsidRPr="00FD07C0">
        <w:rPr>
          <w:b/>
          <w:bCs/>
          <w:u w:val="single"/>
        </w:rPr>
        <w:t>sensitive moment</w:t>
      </w:r>
      <w:r w:rsidRPr="00FD07C0">
        <w:rPr>
          <w:sz w:val="14"/>
        </w:rPr>
        <w:t>."</w:t>
      </w:r>
      <w:r w:rsidRPr="00FD07C0">
        <w:rPr>
          <w:sz w:val="12"/>
        </w:rPr>
        <w:t>¶</w:t>
      </w:r>
      <w:r w:rsidRPr="00FD07C0">
        <w:rPr>
          <w:sz w:val="14"/>
        </w:rPr>
        <w:t xml:space="preserve"> </w:t>
      </w:r>
      <w:r w:rsidRPr="00FD07C0">
        <w:rPr>
          <w:u w:val="single"/>
        </w:rPr>
        <w:t>Obama has been</w:t>
      </w:r>
      <w:r w:rsidRPr="00FD07C0">
        <w:rPr>
          <w:sz w:val="14"/>
        </w:rPr>
        <w:t xml:space="preserve"> consistently </w:t>
      </w:r>
      <w:r w:rsidRPr="00FD07C0">
        <w:rPr>
          <w:u w:val="single"/>
        </w:rPr>
        <w:t>clear</w:t>
      </w:r>
      <w:r w:rsidRPr="00FD07C0">
        <w:rPr>
          <w:sz w:val="14"/>
        </w:rPr>
        <w:t xml:space="preserve">, even if some members of his administration were not, that his big overriding goal is for Syrian leader Bashar al-Assad to stop using chemical weapons. First he was going to do that </w:t>
      </w:r>
      <w:r w:rsidRPr="00FD07C0">
        <w:rPr>
          <w:u w:val="single"/>
        </w:rPr>
        <w:t>with strikes</w:t>
      </w:r>
      <w:r w:rsidRPr="00FD07C0">
        <w:rPr>
          <w:sz w:val="14"/>
        </w:rPr>
        <w:t xml:space="preserve">, meant to coerce Assad. </w:t>
      </w:r>
      <w:r w:rsidRPr="00FD07C0">
        <w:rPr>
          <w:u w:val="single"/>
        </w:rPr>
        <w:t>Then</w:t>
      </w:r>
      <w:r w:rsidRPr="00FD07C0">
        <w:rPr>
          <w:sz w:val="14"/>
        </w:rPr>
        <w:t xml:space="preserve">, in response to the Russian proposal, </w:t>
      </w:r>
      <w:r w:rsidRPr="00FD07C0">
        <w:rPr>
          <w:u w:val="single"/>
        </w:rPr>
        <w:t>Obama signaled he would back off</w:t>
      </w:r>
      <w:r w:rsidRPr="00FD07C0">
        <w:rPr>
          <w:sz w:val="14"/>
        </w:rPr>
        <w:t xml:space="preserve"> the </w:t>
      </w:r>
      <w:r w:rsidRPr="00FD07C0">
        <w:rPr>
          <w:u w:val="single"/>
        </w:rPr>
        <w:t>strikes if Assad gave up his chemical weapons</w:t>
      </w:r>
      <w:r w:rsidRPr="00FD07C0">
        <w:rPr>
          <w:sz w:val="14"/>
        </w:rPr>
        <w:t xml:space="preserve">, which is exactly what Obama has always said he wants. </w:t>
      </w:r>
      <w:r w:rsidRPr="00FD07C0">
        <w:rPr>
          <w:b/>
          <w:bCs/>
          <w:highlight w:val="cyan"/>
          <w:u w:val="single"/>
        </w:rPr>
        <w:t>He's been consistent as well as flexible</w:t>
      </w:r>
      <w:r w:rsidRPr="00FD07C0">
        <w:rPr>
          <w:sz w:val="14"/>
        </w:rPr>
        <w:t xml:space="preserve">, </w:t>
      </w:r>
      <w:r w:rsidRPr="00FD07C0">
        <w:rPr>
          <w:b/>
          <w:bCs/>
          <w:u w:val="single"/>
        </w:rPr>
        <w:t>which gave Assad big incentives to cooperate</w:t>
      </w:r>
      <w:r w:rsidRPr="00FD07C0">
        <w:rPr>
          <w:sz w:val="14"/>
        </w:rPr>
        <w:t xml:space="preserve"> when he might have otherwise dug in his heels</w:t>
      </w:r>
      <w:proofErr w:type="gramStart"/>
      <w:r w:rsidRPr="00FD07C0">
        <w:rPr>
          <w:sz w:val="14"/>
        </w:rPr>
        <w:t>.</w:t>
      </w:r>
      <w:r w:rsidRPr="00FD07C0">
        <w:rPr>
          <w:sz w:val="12"/>
        </w:rPr>
        <w:t>¶</w:t>
      </w:r>
      <w:proofErr w:type="gramEnd"/>
      <w:r w:rsidRPr="00FD07C0">
        <w:rPr>
          <w:sz w:val="14"/>
        </w:rPr>
        <w:t xml:space="preserve"> </w:t>
      </w:r>
      <w:r w:rsidRPr="00FD07C0">
        <w:rPr>
          <w:u w:val="single"/>
        </w:rPr>
        <w:t>There are</w:t>
      </w:r>
      <w:r w:rsidRPr="00FD07C0">
        <w:rPr>
          <w:sz w:val="14"/>
        </w:rPr>
        <w:t xml:space="preserve"> some awfully </w:t>
      </w:r>
      <w:r w:rsidRPr="00FD07C0">
        <w:rPr>
          <w:u w:val="single"/>
        </w:rPr>
        <w:t>significant</w:t>
      </w:r>
      <w:r w:rsidRPr="00FD07C0">
        <w:rPr>
          <w:sz w:val="14"/>
        </w:rPr>
        <w:t xml:space="preserve"> -- and </w:t>
      </w:r>
      <w:r w:rsidRPr="00FD07C0">
        <w:rPr>
          <w:u w:val="single"/>
        </w:rPr>
        <w:t>promising</w:t>
      </w:r>
      <w:r w:rsidRPr="00FD07C0">
        <w:rPr>
          <w:sz w:val="14"/>
        </w:rPr>
        <w:t xml:space="preserve"> -- </w:t>
      </w:r>
      <w:r w:rsidRPr="00FD07C0">
        <w:rPr>
          <w:u w:val="single"/>
        </w:rPr>
        <w:t>parallels</w:t>
      </w:r>
      <w:r w:rsidRPr="00FD07C0">
        <w:rPr>
          <w:sz w:val="14"/>
        </w:rPr>
        <w:t xml:space="preserve"> here </w:t>
      </w:r>
      <w:r w:rsidRPr="00FD07C0">
        <w:rPr>
          <w:u w:val="single"/>
        </w:rPr>
        <w:t>with</w:t>
      </w:r>
      <w:r w:rsidRPr="00FD07C0">
        <w:rPr>
          <w:sz w:val="14"/>
        </w:rPr>
        <w:t xml:space="preserve"> the U.S. standoff with </w:t>
      </w:r>
      <w:r w:rsidRPr="00FD07C0">
        <w:rPr>
          <w:u w:val="single"/>
        </w:rPr>
        <w:t>Iran</w:t>
      </w:r>
      <w:r w:rsidRPr="00FD07C0">
        <w:rPr>
          <w:sz w:val="14"/>
        </w:rPr>
        <w:t xml:space="preserve">. </w:t>
      </w:r>
      <w:r w:rsidRPr="00FD07C0">
        <w:rPr>
          <w:u w:val="single"/>
        </w:rPr>
        <w:t>Obama has been clear</w:t>
      </w:r>
      <w:r w:rsidRPr="00FD07C0">
        <w:rPr>
          <w:sz w:val="14"/>
        </w:rPr>
        <w:t xml:space="preserve"> that </w:t>
      </w:r>
      <w:r w:rsidRPr="00FD07C0">
        <w:rPr>
          <w:u w:val="single"/>
        </w:rPr>
        <w:t>he wants Iran to give up its</w:t>
      </w:r>
      <w:r w:rsidRPr="00FD07C0">
        <w:rPr>
          <w:sz w:val="14"/>
        </w:rPr>
        <w:t xml:space="preserve"> rogue </w:t>
      </w:r>
      <w:r w:rsidRPr="00FD07C0">
        <w:rPr>
          <w:u w:val="single"/>
        </w:rPr>
        <w:t>uranium</w:t>
      </w:r>
      <w:r w:rsidRPr="00FD07C0">
        <w:rPr>
          <w:sz w:val="14"/>
        </w:rPr>
        <w:t xml:space="preserve">-enrichment program </w:t>
      </w:r>
      <w:r w:rsidRPr="00FD07C0">
        <w:rPr>
          <w:u w:val="single"/>
        </w:rPr>
        <w:t>and submit to</w:t>
      </w:r>
      <w:r w:rsidRPr="00FD07C0">
        <w:rPr>
          <w:sz w:val="14"/>
        </w:rPr>
        <w:t xml:space="preserve"> the kind of </w:t>
      </w:r>
      <w:r w:rsidRPr="00FD07C0">
        <w:rPr>
          <w:u w:val="single"/>
        </w:rPr>
        <w:t>rigorous inspections</w:t>
      </w:r>
      <w:r w:rsidRPr="00FD07C0">
        <w:rPr>
          <w:sz w:val="14"/>
        </w:rPr>
        <w:t xml:space="preserve"> that would guarantee that its nuclear program is peaceful. </w:t>
      </w:r>
      <w:r w:rsidRPr="00FD07C0">
        <w:rPr>
          <w:b/>
          <w:bCs/>
          <w:highlight w:val="cyan"/>
          <w:u w:val="single"/>
        </w:rPr>
        <w:t>He's</w:t>
      </w:r>
      <w:r w:rsidRPr="00FD07C0">
        <w:rPr>
          <w:sz w:val="14"/>
        </w:rPr>
        <w:t xml:space="preserve"> also </w:t>
      </w:r>
      <w:r w:rsidRPr="00FD07C0">
        <w:rPr>
          <w:b/>
          <w:iCs/>
          <w:highlight w:val="cyan"/>
          <w:u w:val="single"/>
          <w:bdr w:val="single" w:sz="18" w:space="0" w:color="auto"/>
        </w:rPr>
        <w:t>been clear</w:t>
      </w:r>
      <w:r w:rsidRPr="00FD07C0">
        <w:rPr>
          <w:b/>
          <w:bCs/>
          <w:u w:val="single"/>
        </w:rPr>
        <w:t xml:space="preserve"> that </w:t>
      </w:r>
      <w:r w:rsidRPr="00FD07C0">
        <w:rPr>
          <w:b/>
          <w:bCs/>
          <w:highlight w:val="cyan"/>
          <w:u w:val="single"/>
        </w:rPr>
        <w:t>the U</w:t>
      </w:r>
      <w:r w:rsidRPr="00FD07C0">
        <w:rPr>
          <w:sz w:val="14"/>
        </w:rPr>
        <w:t xml:space="preserve">nited </w:t>
      </w:r>
      <w:r w:rsidRPr="00FD07C0">
        <w:rPr>
          <w:b/>
          <w:bCs/>
          <w:highlight w:val="cyan"/>
          <w:u w:val="single"/>
        </w:rPr>
        <w:t>S</w:t>
      </w:r>
      <w:r w:rsidRPr="00FD07C0">
        <w:rPr>
          <w:sz w:val="14"/>
        </w:rPr>
        <w:t xml:space="preserve">tates is using severe economic sanctions to coerce </w:t>
      </w:r>
      <w:r w:rsidRPr="00FD07C0">
        <w:rPr>
          <w:sz w:val="14"/>
        </w:rPr>
        <w:lastRenderedPageBreak/>
        <w:t xml:space="preserve">Tehran to cooperate and that it </w:t>
      </w:r>
      <w:r w:rsidRPr="00FD07C0">
        <w:rPr>
          <w:b/>
          <w:bCs/>
          <w:highlight w:val="cyan"/>
          <w:u w:val="single"/>
        </w:rPr>
        <w:t xml:space="preserve">would </w:t>
      </w:r>
      <w:r w:rsidRPr="00FD07C0">
        <w:rPr>
          <w:b/>
          <w:iCs/>
          <w:highlight w:val="cyan"/>
          <w:u w:val="single"/>
          <w:bdr w:val="single" w:sz="18" w:space="0" w:color="auto"/>
        </w:rPr>
        <w:t>use</w:t>
      </w:r>
      <w:r w:rsidRPr="00FD07C0">
        <w:rPr>
          <w:b/>
          <w:iCs/>
          <w:u w:val="single"/>
          <w:bdr w:val="single" w:sz="18" w:space="0" w:color="auto"/>
        </w:rPr>
        <w:t xml:space="preserve"> military </w:t>
      </w:r>
      <w:r w:rsidRPr="00FD07C0">
        <w:rPr>
          <w:b/>
          <w:iCs/>
          <w:highlight w:val="cyan"/>
          <w:u w:val="single"/>
          <w:bdr w:val="single" w:sz="18" w:space="0" w:color="auto"/>
        </w:rPr>
        <w:t>force if necessary</w:t>
      </w:r>
      <w:r w:rsidRPr="00FD07C0">
        <w:rPr>
          <w:sz w:val="14"/>
        </w:rPr>
        <w:t xml:space="preserve">. </w:t>
      </w:r>
      <w:r>
        <w:rPr>
          <w:color w:val="FF0000"/>
          <w:sz w:val="36"/>
        </w:rPr>
        <w:t xml:space="preserve">§ Marked 16:50 § </w:t>
      </w:r>
      <w:r w:rsidRPr="00FD07C0">
        <w:rPr>
          <w:sz w:val="14"/>
        </w:rPr>
        <w:t>The implicit (and sometimes explicit) message to Iran has been: If you abandon your enrichment program, we'll make it worth your while by easing off</w:t>
      </w:r>
      <w:proofErr w:type="gramStart"/>
      <w:r w:rsidRPr="00FD07C0">
        <w:rPr>
          <w:sz w:val="14"/>
        </w:rPr>
        <w:t>.</w:t>
      </w:r>
      <w:r w:rsidRPr="00FD07C0">
        <w:rPr>
          <w:sz w:val="12"/>
        </w:rPr>
        <w:t>¶</w:t>
      </w:r>
      <w:proofErr w:type="gramEnd"/>
      <w:r w:rsidRPr="00FD07C0">
        <w:rPr>
          <w:sz w:val="14"/>
        </w:rPr>
        <w:t xml:space="preserve"> Here's where the parallel with Syria is really important: Iranian leaders distrust the United States deeply and fear that Obama would betray them by not holding up his end of the bargain. That's been a major hurdle to any U.S.-Iran nuclear deal. But </w:t>
      </w:r>
      <w:r w:rsidRPr="00FD07C0">
        <w:rPr>
          <w:u w:val="single"/>
        </w:rPr>
        <w:t>seeing Assad's deal with Obama work out</w:t>
      </w:r>
      <w:r w:rsidRPr="00FD07C0">
        <w:rPr>
          <w:sz w:val="14"/>
        </w:rPr>
        <w:t xml:space="preserve"> (so far) </w:t>
      </w:r>
      <w:r w:rsidRPr="00FD07C0">
        <w:rPr>
          <w:u w:val="single"/>
        </w:rPr>
        <w:t>sends the message to Iran that it can trust the U</w:t>
      </w:r>
      <w:r w:rsidRPr="00FD07C0">
        <w:rPr>
          <w:sz w:val="14"/>
        </w:rPr>
        <w:t xml:space="preserve">nited </w:t>
      </w:r>
      <w:r w:rsidRPr="00FD07C0">
        <w:rPr>
          <w:u w:val="single"/>
        </w:rPr>
        <w:t>S</w:t>
      </w:r>
      <w:r w:rsidRPr="00FD07C0">
        <w:rPr>
          <w:sz w:val="14"/>
        </w:rPr>
        <w:t xml:space="preserve">tates. It also sends the message that making concessions to the United States can pay off. </w:t>
      </w:r>
      <w:r w:rsidRPr="00FD07C0">
        <w:rPr>
          <w:b/>
          <w:bCs/>
          <w:highlight w:val="cyan"/>
          <w:u w:val="single"/>
        </w:rPr>
        <w:t>Iran</w:t>
      </w:r>
      <w:r w:rsidRPr="00FD07C0">
        <w:rPr>
          <w:b/>
          <w:bCs/>
          <w:u w:val="single"/>
        </w:rPr>
        <w:t xml:space="preserve">'s supreme leader </w:t>
      </w:r>
      <w:r w:rsidRPr="00FD07C0">
        <w:rPr>
          <w:b/>
          <w:bCs/>
          <w:highlight w:val="cyan"/>
          <w:u w:val="single"/>
        </w:rPr>
        <w:t>has been talking</w:t>
      </w:r>
      <w:r w:rsidRPr="00FD07C0">
        <w:rPr>
          <w:b/>
          <w:bCs/>
          <w:u w:val="single"/>
        </w:rPr>
        <w:t xml:space="preserve"> a lot lately about</w:t>
      </w:r>
      <w:r w:rsidRPr="00FD07C0">
        <w:rPr>
          <w:sz w:val="14"/>
        </w:rPr>
        <w:t xml:space="preserve"> flexibility and </w:t>
      </w:r>
      <w:r w:rsidRPr="00FD07C0">
        <w:rPr>
          <w:b/>
          <w:bCs/>
          <w:highlight w:val="cyan"/>
          <w:u w:val="single"/>
        </w:rPr>
        <w:t>diplomacy</w:t>
      </w:r>
      <w:r w:rsidRPr="00FD07C0">
        <w:rPr>
          <w:b/>
          <w:bCs/>
          <w:u w:val="single"/>
        </w:rPr>
        <w:t xml:space="preserve"> toward the West</w:t>
      </w:r>
      <w:r w:rsidRPr="00FD07C0">
        <w:rPr>
          <w:sz w:val="14"/>
        </w:rPr>
        <w:t xml:space="preserve">. </w:t>
      </w:r>
      <w:r w:rsidRPr="00FD07C0">
        <w:rPr>
          <w:b/>
          <w:bCs/>
          <w:highlight w:val="cyan"/>
          <w:u w:val="single"/>
        </w:rPr>
        <w:t xml:space="preserve">So it's an ideal moment for Obama to be </w:t>
      </w:r>
      <w:r w:rsidRPr="00FD07C0">
        <w:rPr>
          <w:b/>
          <w:iCs/>
          <w:highlight w:val="cyan"/>
          <w:u w:val="single"/>
          <w:bdr w:val="single" w:sz="18" w:space="0" w:color="auto"/>
        </w:rPr>
        <w:t>demonstrating flexibility</w:t>
      </w:r>
      <w:r w:rsidRPr="00FD07C0">
        <w:rPr>
          <w:sz w:val="14"/>
        </w:rPr>
        <w:t xml:space="preserve"> and diplomacy toward the Middle East.</w:t>
      </w:r>
    </w:p>
    <w:p w:rsidR="00F862E8" w:rsidRPr="002420C9" w:rsidRDefault="00F862E8" w:rsidP="00F862E8">
      <w:pPr>
        <w:keepNext/>
        <w:keepLines/>
        <w:spacing w:before="200"/>
        <w:outlineLvl w:val="3"/>
      </w:pPr>
      <w:r>
        <w:rPr>
          <w:rFonts w:eastAsiaTheme="majorEastAsia" w:cstheme="majorBidi"/>
          <w:b/>
          <w:bCs/>
          <w:iCs/>
          <w:sz w:val="26"/>
        </w:rPr>
        <w:t xml:space="preserve"> </w:t>
      </w:r>
    </w:p>
    <w:p w:rsidR="00F862E8" w:rsidRDefault="00F862E8" w:rsidP="00F862E8">
      <w:pPr>
        <w:pStyle w:val="Heading3"/>
      </w:pPr>
      <w:r>
        <w:lastRenderedPageBreak/>
        <w:t>2NC AT: Obama Doesn’t Fight Plan</w:t>
      </w:r>
    </w:p>
    <w:p w:rsidR="00F862E8" w:rsidRPr="002420C9" w:rsidRDefault="00F862E8" w:rsidP="00F862E8">
      <w:pPr>
        <w:pStyle w:val="Heading4"/>
      </w:pPr>
      <w:r>
        <w:t>[1.] Still links - even if Obama doesn’t fight the plan it forces him to spend time defending his previous foreign policy and answering those who the plan doesn’t appease.</w:t>
      </w:r>
    </w:p>
    <w:p w:rsidR="00F862E8" w:rsidRDefault="00F862E8" w:rsidP="00F862E8">
      <w:pPr>
        <w:pStyle w:val="Heading4"/>
        <w:rPr>
          <w:rFonts w:ascii="Times New Roman" w:hAnsi="Times New Roman"/>
        </w:rPr>
      </w:pPr>
      <w:r>
        <w:t xml:space="preserve">[2.] Obama </w:t>
      </w:r>
      <w:r>
        <w:rPr>
          <w:u w:val="single"/>
        </w:rPr>
        <w:t>fights</w:t>
      </w:r>
      <w:r>
        <w:t xml:space="preserve"> the plan – strongly supports war powers</w:t>
      </w:r>
    </w:p>
    <w:p w:rsidR="00F862E8" w:rsidRDefault="00F862E8" w:rsidP="00F862E8">
      <w:r>
        <w:rPr>
          <w:rStyle w:val="StyleStyleBold12pt"/>
        </w:rPr>
        <w:t>Rana 11</w:t>
      </w:r>
      <w:r>
        <w:t xml:space="preserve"> (Aziz – Assistant Professor of Law, Cornell Law School, “TEN QUESTIONS: RESPONSES TO THE TEN QUESTIONS”, 2011, 37 Wm. Mitchell L. Rev. 5099, lexis)</w:t>
      </w:r>
    </w:p>
    <w:p w:rsidR="00F862E8" w:rsidRDefault="00F862E8" w:rsidP="00F862E8">
      <w:pPr>
        <w:rPr>
          <w:sz w:val="16"/>
        </w:rPr>
      </w:pPr>
      <w:r>
        <w:rPr>
          <w:sz w:val="16"/>
        </w:rPr>
        <w:t xml:space="preserve">Thus, </w:t>
      </w:r>
      <w:r>
        <w:rPr>
          <w:rStyle w:val="StyleBoldUnderline"/>
        </w:rPr>
        <w:t>for many legal critics of executive power, the election of</w:t>
      </w:r>
      <w:r>
        <w:rPr>
          <w:sz w:val="16"/>
        </w:rPr>
        <w:t xml:space="preserve"> Barack </w:t>
      </w:r>
      <w:r>
        <w:rPr>
          <w:rStyle w:val="Emphasis"/>
          <w:highlight w:val="yellow"/>
        </w:rPr>
        <w:t>Obama</w:t>
      </w:r>
      <w:r>
        <w:rPr>
          <w:sz w:val="16"/>
          <w:highlight w:val="yellow"/>
        </w:rPr>
        <w:t xml:space="preserve"> </w:t>
      </w:r>
      <w:r>
        <w:rPr>
          <w:rStyle w:val="StyleBoldUnderline"/>
        </w:rPr>
        <w:t>as President appeared to herald a new approach</w:t>
      </w:r>
      <w:r>
        <w:rPr>
          <w:sz w:val="16"/>
        </w:rPr>
        <w:t xml:space="preserve"> to security concerns and even the possibility of a fundamental break from Bush-era policies. </w:t>
      </w:r>
      <w:proofErr w:type="gramStart"/>
      <w:r>
        <w:rPr>
          <w:rStyle w:val="StyleBoldUnderline"/>
        </w:rPr>
        <w:t xml:space="preserve">These hopes were </w:t>
      </w:r>
      <w:r>
        <w:rPr>
          <w:rStyle w:val="Emphasis"/>
        </w:rPr>
        <w:t>immediately stoked</w:t>
      </w:r>
      <w:r>
        <w:rPr>
          <w:rStyle w:val="StyleBoldUnderline"/>
        </w:rPr>
        <w:t xml:space="preserve"> by Obama</w:t>
      </w:r>
      <w:r>
        <w:rPr>
          <w:sz w:val="16"/>
        </w:rPr>
        <w:t>'s decision before taking office to close the Guantanamo Bay prison.</w:t>
      </w:r>
      <w:proofErr w:type="gramEnd"/>
      <w:r>
        <w:rPr>
          <w:sz w:val="16"/>
        </w:rPr>
        <w:t xml:space="preserve"> </w:t>
      </w:r>
      <w:proofErr w:type="gramStart"/>
      <w:r>
        <w:rPr>
          <w:sz w:val="16"/>
        </w:rPr>
        <w:t>n4</w:t>
      </w:r>
      <w:proofErr w:type="gramEnd"/>
      <w:r>
        <w:rPr>
          <w:sz w:val="16"/>
        </w:rPr>
        <w:t xml:space="preserve"> Over two years later, however, not only does Guantanamo remain open, but through a recent executive order </w:t>
      </w:r>
      <w:r>
        <w:rPr>
          <w:rStyle w:val="StyleBoldUnderline"/>
        </w:rPr>
        <w:t>Obama has formalized a system of indefinite detention</w:t>
      </w:r>
      <w:r>
        <w:rPr>
          <w:sz w:val="16"/>
        </w:rPr>
        <w:t xml:space="preserve"> for those held there and also has stated that new military commission trials will begin for Guantanamo detainees. </w:t>
      </w:r>
      <w:proofErr w:type="gramStart"/>
      <w:r>
        <w:rPr>
          <w:sz w:val="16"/>
        </w:rPr>
        <w:t>n5</w:t>
      </w:r>
      <w:proofErr w:type="gramEnd"/>
      <w:r>
        <w:rPr>
          <w:sz w:val="16"/>
        </w:rPr>
        <w:t xml:space="preserve"> More important, in ways small and large, </w:t>
      </w:r>
      <w:r>
        <w:rPr>
          <w:rStyle w:val="StyleBoldUnderline"/>
        </w:rPr>
        <w:t xml:space="preserve">the new administration </w:t>
      </w:r>
      <w:r>
        <w:rPr>
          <w:rStyle w:val="Emphasis"/>
          <w:highlight w:val="yellow"/>
        </w:rPr>
        <w:t>remains committed</w:t>
      </w:r>
      <w:r>
        <w:rPr>
          <w:rStyle w:val="StyleBoldUnderline"/>
          <w:highlight w:val="yellow"/>
        </w:rPr>
        <w:t xml:space="preserve"> to </w:t>
      </w:r>
      <w:r>
        <w:rPr>
          <w:rStyle w:val="Emphasis"/>
          <w:highlight w:val="yellow"/>
        </w:rPr>
        <w:t>core elements</w:t>
      </w:r>
      <w:r>
        <w:rPr>
          <w:rStyle w:val="StyleBoldUnderline"/>
          <w:highlight w:val="yellow"/>
        </w:rPr>
        <w:t xml:space="preserve"> of the previous constitutional vision</w:t>
      </w:r>
      <w:r>
        <w:rPr>
          <w:rStyle w:val="StyleBoldUnderline"/>
        </w:rPr>
        <w:t xml:space="preserve"> of national security</w:t>
      </w:r>
      <w:r>
        <w:rPr>
          <w:sz w:val="16"/>
        </w:rPr>
        <w:t xml:space="preserve">. </w:t>
      </w:r>
      <w:r>
        <w:rPr>
          <w:rStyle w:val="StyleBoldUnderline"/>
        </w:rPr>
        <w:t xml:space="preserve">Just as their predecessors, </w:t>
      </w:r>
      <w:r>
        <w:rPr>
          <w:rStyle w:val="StyleBoldUnderline"/>
          <w:highlight w:val="yellow"/>
        </w:rPr>
        <w:t xml:space="preserve">Obama officials continue to </w:t>
      </w:r>
      <w:r>
        <w:rPr>
          <w:rStyle w:val="Emphasis"/>
          <w:highlight w:val="yellow"/>
        </w:rPr>
        <w:t>defend</w:t>
      </w:r>
      <w:r>
        <w:rPr>
          <w:rStyle w:val="StyleBoldUnderline"/>
          <w:highlight w:val="yellow"/>
        </w:rPr>
        <w:t xml:space="preserve"> expansive</w:t>
      </w:r>
      <w:r>
        <w:rPr>
          <w:rStyle w:val="StyleBoldUnderline"/>
        </w:rPr>
        <w:t xml:space="preserve"> </w:t>
      </w:r>
      <w:r>
        <w:rPr>
          <w:sz w:val="16"/>
        </w:rPr>
        <w:t xml:space="preserve">executive detention and </w:t>
      </w:r>
      <w:r>
        <w:rPr>
          <w:rStyle w:val="Emphasis"/>
          <w:highlight w:val="yellow"/>
        </w:rPr>
        <w:t>war powers</w:t>
      </w:r>
      <w:r>
        <w:rPr>
          <w:sz w:val="16"/>
          <w:highlight w:val="yellow"/>
        </w:rPr>
        <w:t xml:space="preserve"> </w:t>
      </w:r>
      <w:r>
        <w:rPr>
          <w:rStyle w:val="StyleBoldUnderline"/>
          <w:highlight w:val="yellow"/>
        </w:rPr>
        <w:t xml:space="preserve">and to </w:t>
      </w:r>
      <w:r>
        <w:rPr>
          <w:rStyle w:val="Emphasis"/>
          <w:highlight w:val="yellow"/>
        </w:rPr>
        <w:t>promote the centrality</w:t>
      </w:r>
      <w:r>
        <w:rPr>
          <w:rStyle w:val="StyleBoldUnderline"/>
          <w:highlight w:val="yellow"/>
        </w:rPr>
        <w:t xml:space="preserve"> of</w:t>
      </w:r>
      <w:r>
        <w:rPr>
          <w:rStyle w:val="StyleBoldUnderline"/>
        </w:rPr>
        <w:t xml:space="preserve"> state </w:t>
      </w:r>
      <w:r>
        <w:rPr>
          <w:rStyle w:val="StyleBoldUnderline"/>
          <w:highlight w:val="yellow"/>
        </w:rPr>
        <w:t xml:space="preserve">secrecy </w:t>
      </w:r>
      <w:r w:rsidRPr="00AF4999">
        <w:rPr>
          <w:rStyle w:val="StyleBoldUnderline"/>
        </w:rPr>
        <w:t>to national security</w:t>
      </w:r>
      <w:r w:rsidRPr="00AF4999">
        <w:rPr>
          <w:sz w:val="16"/>
        </w:rPr>
        <w:t>.</w:t>
      </w:r>
    </w:p>
    <w:p w:rsidR="00F862E8" w:rsidRDefault="00F862E8" w:rsidP="00F862E8"/>
    <w:p w:rsidR="00F862E8" w:rsidRDefault="00F862E8" w:rsidP="00F862E8">
      <w:pPr>
        <w:pStyle w:val="Heading3"/>
      </w:pPr>
      <w:r>
        <w:lastRenderedPageBreak/>
        <w:t>2NC- Obama PC Key</w:t>
      </w:r>
    </w:p>
    <w:p w:rsidR="00F862E8" w:rsidRDefault="00F862E8" w:rsidP="00F862E8">
      <w:pPr>
        <w:pStyle w:val="Heading4"/>
        <w:rPr>
          <w:rFonts w:eastAsiaTheme="minorHAnsi"/>
        </w:rPr>
      </w:pPr>
      <w:r>
        <w:rPr>
          <w:rFonts w:eastAsiaTheme="minorHAnsi"/>
        </w:rPr>
        <w:t>[1.] Political capital is key and being spent on preventing Iran sanctions now – that’s Rubin and Krushaar</w:t>
      </w:r>
    </w:p>
    <w:p w:rsidR="00F862E8" w:rsidRDefault="00F862E8" w:rsidP="00F862E8">
      <w:pPr>
        <w:pStyle w:val="Heading4"/>
      </w:pPr>
      <w:r>
        <w:rPr>
          <w:rFonts w:eastAsiaTheme="minorHAnsi"/>
        </w:rPr>
        <w:t xml:space="preserve">Obama’s using his pc to hold off strong democrat support for sanctions now and keep Reid from calling it to the floor – </w:t>
      </w:r>
      <w:r>
        <w:t>signals of weakness to Obama political capital cause democrats to turn their back on Obama, triggers a vote and sanctions.</w:t>
      </w:r>
    </w:p>
    <w:p w:rsidR="00F862E8" w:rsidRDefault="00F862E8" w:rsidP="00F862E8">
      <w:pPr>
        <w:pStyle w:val="Heading4"/>
      </w:pPr>
      <w:r>
        <w:t>[2.] PC key—forces dems to back off and strong arm repubs</w:t>
      </w:r>
    </w:p>
    <w:p w:rsidR="00F862E8" w:rsidRDefault="00F862E8" w:rsidP="00F862E8"/>
    <w:p w:rsidR="00F862E8" w:rsidRPr="0075769D" w:rsidRDefault="00F862E8" w:rsidP="00F862E8">
      <w:pPr>
        <w:rPr>
          <w:rStyle w:val="StyleStyleBold12pt"/>
        </w:rPr>
      </w:pPr>
      <w:r w:rsidRPr="0075769D">
        <w:rPr>
          <w:rStyle w:val="StyleStyleBold12pt"/>
        </w:rPr>
        <w:t>Raju and Everett 2-6</w:t>
      </w:r>
    </w:p>
    <w:p w:rsidR="00F862E8" w:rsidRPr="0075769D" w:rsidRDefault="00F862E8" w:rsidP="00F862E8">
      <w:r>
        <w:t xml:space="preserve">(Manu and Burgess, Politico. “Bill Clinton urges delay on Iran sanctions” 2-6-14 </w:t>
      </w:r>
      <w:r w:rsidRPr="0075769D">
        <w:t>http://www.politico.com/story/2014/02/bill-clinton-iran-sanctions-103219.html//wyoccd)</w:t>
      </w:r>
    </w:p>
    <w:p w:rsidR="00F862E8" w:rsidRPr="0075769D" w:rsidRDefault="00F862E8" w:rsidP="00F862E8">
      <w:pPr>
        <w:rPr>
          <w:sz w:val="14"/>
        </w:rPr>
      </w:pPr>
      <w:r w:rsidRPr="0075769D">
        <w:rPr>
          <w:sz w:val="14"/>
        </w:rPr>
        <w:t xml:space="preserve">But </w:t>
      </w:r>
      <w:r w:rsidRPr="0075769D">
        <w:rPr>
          <w:rStyle w:val="StyleBoldUnderline"/>
          <w:highlight w:val="yellow"/>
        </w:rPr>
        <w:t>Senate Republicans, and</w:t>
      </w:r>
      <w:r w:rsidRPr="00D00C8A">
        <w:rPr>
          <w:rStyle w:val="StyleBoldUnderline"/>
        </w:rPr>
        <w:t xml:space="preserve"> a number of hawkish Senate </w:t>
      </w:r>
      <w:r w:rsidRPr="0075769D">
        <w:rPr>
          <w:rStyle w:val="StyleBoldUnderline"/>
          <w:highlight w:val="yellow"/>
        </w:rPr>
        <w:t xml:space="preserve">Democrats, have </w:t>
      </w:r>
      <w:r w:rsidRPr="00D00C8A">
        <w:rPr>
          <w:rStyle w:val="StyleBoldUnderline"/>
        </w:rPr>
        <w:t xml:space="preserve">long </w:t>
      </w:r>
      <w:r w:rsidRPr="0075769D">
        <w:rPr>
          <w:rStyle w:val="StyleBoldUnderline"/>
          <w:highlight w:val="yellow"/>
        </w:rPr>
        <w:t xml:space="preserve">been skeptical of the talks and are </w:t>
      </w:r>
      <w:r w:rsidRPr="00D00C8A">
        <w:rPr>
          <w:rStyle w:val="StyleBoldUnderline"/>
        </w:rPr>
        <w:t xml:space="preserve">deeply </w:t>
      </w:r>
      <w:r w:rsidRPr="0075769D">
        <w:rPr>
          <w:rStyle w:val="StyleBoldUnderline"/>
          <w:highlight w:val="yellow"/>
        </w:rPr>
        <w:t>distrustful of Iran</w:t>
      </w:r>
      <w:r w:rsidRPr="0075769D">
        <w:rPr>
          <w:sz w:val="14"/>
        </w:rPr>
        <w:t>, arguing that failing to impose stricter sanctions on the country will only aid its pursuit of nuclear weapons</w:t>
      </w:r>
      <w:proofErr w:type="gramStart"/>
      <w:r w:rsidRPr="0075769D">
        <w:rPr>
          <w:sz w:val="14"/>
        </w:rPr>
        <w:t>.</w:t>
      </w:r>
      <w:r w:rsidRPr="0075769D">
        <w:rPr>
          <w:sz w:val="12"/>
        </w:rPr>
        <w:t>¶</w:t>
      </w:r>
      <w:proofErr w:type="gramEnd"/>
      <w:r w:rsidRPr="0075769D">
        <w:rPr>
          <w:sz w:val="14"/>
        </w:rPr>
        <w:t xml:space="preserve"> Led by Sens. Mark Kirk (R-Ill.) and Robert Menendez (D-N.J.), </w:t>
      </w:r>
      <w:r w:rsidRPr="0075769D">
        <w:rPr>
          <w:rStyle w:val="StyleBoldUnderline"/>
        </w:rPr>
        <w:t xml:space="preserve">a </w:t>
      </w:r>
      <w:r w:rsidRPr="0075769D">
        <w:rPr>
          <w:rStyle w:val="StyleBoldUnderline"/>
          <w:highlight w:val="yellow"/>
        </w:rPr>
        <w:t xml:space="preserve">large bipartisan group of senators is pushing legislation to </w:t>
      </w:r>
      <w:r w:rsidRPr="00D00C8A">
        <w:rPr>
          <w:rStyle w:val="StyleBoldUnderline"/>
        </w:rPr>
        <w:t xml:space="preserve">drastically </w:t>
      </w:r>
      <w:r w:rsidRPr="0075769D">
        <w:rPr>
          <w:rStyle w:val="StyleBoldUnderline"/>
          <w:highlight w:val="yellow"/>
        </w:rPr>
        <w:t xml:space="preserve">limit Iran’s ability to export petroleum if the Islamic Republic breaks </w:t>
      </w:r>
      <w:r w:rsidRPr="00D00C8A">
        <w:rPr>
          <w:rStyle w:val="StyleBoldUnderline"/>
        </w:rPr>
        <w:t xml:space="preserve">the </w:t>
      </w:r>
      <w:r w:rsidRPr="0075769D">
        <w:rPr>
          <w:rStyle w:val="StyleBoldUnderline"/>
          <w:highlight w:val="yellow"/>
        </w:rPr>
        <w:t xml:space="preserve">conditions of an </w:t>
      </w:r>
      <w:r w:rsidRPr="00B331C2">
        <w:rPr>
          <w:rStyle w:val="StyleBoldUnderline"/>
        </w:rPr>
        <w:t xml:space="preserve">interim </w:t>
      </w:r>
      <w:r w:rsidRPr="0075769D">
        <w:rPr>
          <w:rStyle w:val="StyleBoldUnderline"/>
          <w:highlight w:val="yellow"/>
        </w:rPr>
        <w:t xml:space="preserve">agreement or abandons a permanent </w:t>
      </w:r>
      <w:r w:rsidRPr="00B331C2">
        <w:rPr>
          <w:rStyle w:val="StyleBoldUnderline"/>
        </w:rPr>
        <w:t>nuclear</w:t>
      </w:r>
      <w:r w:rsidRPr="0075769D">
        <w:rPr>
          <w:rStyle w:val="StyleBoldUnderline"/>
          <w:highlight w:val="yellow"/>
        </w:rPr>
        <w:t xml:space="preserve"> deal</w:t>
      </w:r>
      <w:r w:rsidRPr="0075769D">
        <w:rPr>
          <w:rStyle w:val="StyleBoldUnderline"/>
        </w:rPr>
        <w:t xml:space="preserve"> with global powers</w:t>
      </w:r>
      <w:r w:rsidRPr="0075769D">
        <w:rPr>
          <w:sz w:val="14"/>
        </w:rPr>
        <w:t>. It also would require a dramatic rollback of Iran’s nuclear program as a condition for further lifting existing sanctions</w:t>
      </w:r>
      <w:proofErr w:type="gramStart"/>
      <w:r w:rsidRPr="0075769D">
        <w:rPr>
          <w:sz w:val="14"/>
        </w:rPr>
        <w:t>.</w:t>
      </w:r>
      <w:r w:rsidRPr="0075769D">
        <w:rPr>
          <w:sz w:val="12"/>
        </w:rPr>
        <w:t>¶</w:t>
      </w:r>
      <w:proofErr w:type="gramEnd"/>
      <w:r w:rsidRPr="0075769D">
        <w:rPr>
          <w:sz w:val="14"/>
        </w:rPr>
        <w:t xml:space="preserve"> </w:t>
      </w:r>
      <w:r w:rsidRPr="00D00C8A">
        <w:rPr>
          <w:rStyle w:val="StyleBoldUnderline"/>
        </w:rPr>
        <w:t xml:space="preserve">But </w:t>
      </w:r>
      <w:r w:rsidRPr="0075769D">
        <w:rPr>
          <w:rStyle w:val="StyleBoldUnderline"/>
          <w:highlight w:val="yellow"/>
        </w:rPr>
        <w:t xml:space="preserve">the White House is increasing pressure by urging </w:t>
      </w:r>
      <w:r w:rsidRPr="00B331C2">
        <w:rPr>
          <w:rStyle w:val="StyleBoldUnderline"/>
        </w:rPr>
        <w:t>Senate</w:t>
      </w:r>
      <w:r w:rsidRPr="0075769D">
        <w:rPr>
          <w:rStyle w:val="StyleBoldUnderline"/>
          <w:highlight w:val="yellow"/>
        </w:rPr>
        <w:t xml:space="preserve"> Democrats who back the bill to avoid acting </w:t>
      </w:r>
      <w:r w:rsidRPr="00B331C2">
        <w:rPr>
          <w:rStyle w:val="StyleBoldUnderline"/>
        </w:rPr>
        <w:t>until after the six-months</w:t>
      </w:r>
      <w:r w:rsidRPr="0075769D">
        <w:rPr>
          <w:rStyle w:val="StyleBoldUnderline"/>
        </w:rPr>
        <w:t xml:space="preserve"> of negotiations play out. </w:t>
      </w:r>
      <w:r w:rsidRPr="006F661D">
        <w:rPr>
          <w:rStyle w:val="StyleBoldUnderline"/>
        </w:rPr>
        <w:t>After Obama made a similar case during his State of the Union</w:t>
      </w:r>
      <w:r w:rsidRPr="0075769D">
        <w:rPr>
          <w:rStyle w:val="StyleBoldUnderline"/>
        </w:rPr>
        <w:t xml:space="preserve"> address, </w:t>
      </w:r>
      <w:r w:rsidRPr="0075769D">
        <w:rPr>
          <w:rStyle w:val="StyleBoldUnderline"/>
          <w:highlight w:val="yellow"/>
        </w:rPr>
        <w:t>several Democrats</w:t>
      </w:r>
      <w:r w:rsidRPr="0075769D">
        <w:rPr>
          <w:rStyle w:val="StyleBoldUnderline"/>
        </w:rPr>
        <w:t xml:space="preserve"> who back the sanctions</w:t>
      </w:r>
      <w:r w:rsidRPr="0075769D">
        <w:rPr>
          <w:sz w:val="14"/>
        </w:rPr>
        <w:t xml:space="preserve"> bill — like Sen. Chris Coons of Delaware — </w:t>
      </w:r>
      <w:r w:rsidRPr="0075769D">
        <w:rPr>
          <w:rStyle w:val="StyleBoldUnderline"/>
        </w:rPr>
        <w:t>privately</w:t>
      </w:r>
      <w:r w:rsidRPr="0075769D">
        <w:rPr>
          <w:rStyle w:val="StyleBoldUnderline"/>
          <w:highlight w:val="yellow"/>
        </w:rPr>
        <w:t xml:space="preserve"> urged party leaders to postpone a vote for now</w:t>
      </w:r>
      <w:proofErr w:type="gramStart"/>
      <w:r w:rsidRPr="0075769D">
        <w:rPr>
          <w:rStyle w:val="StyleBoldUnderline"/>
          <w:highlight w:val="yellow"/>
        </w:rPr>
        <w:t>.</w:t>
      </w:r>
      <w:r w:rsidRPr="0075769D">
        <w:rPr>
          <w:rStyle w:val="StyleBoldUnderline"/>
          <w:b w:val="0"/>
          <w:sz w:val="12"/>
          <w:highlight w:val="yellow"/>
        </w:rPr>
        <w:t>¶</w:t>
      </w:r>
      <w:proofErr w:type="gramEnd"/>
      <w:r w:rsidRPr="0075769D">
        <w:rPr>
          <w:rStyle w:val="StyleBoldUnderline"/>
        </w:rPr>
        <w:t xml:space="preserve"> “I think most of us feel these negotiations should have a chance,”</w:t>
      </w:r>
      <w:r w:rsidRPr="0075769D">
        <w:rPr>
          <w:sz w:val="14"/>
        </w:rPr>
        <w:t xml:space="preserve"> Senate Majority Whip Dick Durbin (D-Ill.) said Thursday. “</w:t>
      </w:r>
      <w:r w:rsidRPr="0075769D">
        <w:rPr>
          <w:rStyle w:val="StyleBoldUnderline"/>
        </w:rPr>
        <w:t xml:space="preserve">The </w:t>
      </w:r>
      <w:proofErr w:type="gramStart"/>
      <w:r w:rsidRPr="0075769D">
        <w:rPr>
          <w:rStyle w:val="StyleBoldUnderline"/>
        </w:rPr>
        <w:t>alternative to Iran negotiations are</w:t>
      </w:r>
      <w:proofErr w:type="gramEnd"/>
      <w:r w:rsidRPr="0075769D">
        <w:rPr>
          <w:rStyle w:val="StyleBoldUnderline"/>
        </w:rPr>
        <w:t xml:space="preserve"> to a nuclear-armed Iran, which is unacceptable, or a war, equally unacceptable</w:t>
      </w:r>
      <w:r w:rsidRPr="0075769D">
        <w:rPr>
          <w:sz w:val="14"/>
        </w:rPr>
        <w:t>. We have to give these negotiations a chance.”</w:t>
      </w:r>
      <w:r w:rsidRPr="0075769D">
        <w:rPr>
          <w:sz w:val="12"/>
        </w:rPr>
        <w:t>¶</w:t>
      </w:r>
      <w:r w:rsidRPr="0075769D">
        <w:rPr>
          <w:sz w:val="14"/>
        </w:rPr>
        <w:t xml:space="preserve"> As Democrats toned down their rhetoric, </w:t>
      </w:r>
      <w:r w:rsidRPr="0075769D">
        <w:rPr>
          <w:rStyle w:val="StyleBoldUnderline"/>
          <w:highlight w:val="yellow"/>
        </w:rPr>
        <w:t>Republicans have</w:t>
      </w:r>
      <w:r w:rsidRPr="0075769D">
        <w:rPr>
          <w:rStyle w:val="StyleBoldUnderline"/>
        </w:rPr>
        <w:t xml:space="preserve"> increasingly </w:t>
      </w:r>
      <w:r w:rsidRPr="0075769D">
        <w:rPr>
          <w:rStyle w:val="StyleBoldUnderline"/>
          <w:highlight w:val="yellow"/>
        </w:rPr>
        <w:t>pushed</w:t>
      </w:r>
      <w:r w:rsidRPr="0075769D">
        <w:rPr>
          <w:rStyle w:val="StyleBoldUnderline"/>
        </w:rPr>
        <w:t xml:space="preserve"> Senate Majority Leader Harry </w:t>
      </w:r>
      <w:r w:rsidRPr="0075769D">
        <w:rPr>
          <w:rStyle w:val="StyleBoldUnderline"/>
          <w:highlight w:val="yellow"/>
        </w:rPr>
        <w:t>Reid</w:t>
      </w:r>
      <w:r w:rsidRPr="0075769D">
        <w:rPr>
          <w:sz w:val="14"/>
        </w:rPr>
        <w:t xml:space="preserve"> (D-Nev.) </w:t>
      </w:r>
      <w:r w:rsidRPr="0075769D">
        <w:rPr>
          <w:rStyle w:val="StyleBoldUnderline"/>
          <w:highlight w:val="yellow"/>
        </w:rPr>
        <w:t>to schedule a vote</w:t>
      </w:r>
      <w:r w:rsidRPr="0075769D">
        <w:rPr>
          <w:rStyle w:val="StyleBoldUnderline"/>
        </w:rPr>
        <w:t xml:space="preserve"> on the issue,</w:t>
      </w:r>
      <w:r w:rsidRPr="0075769D">
        <w:rPr>
          <w:sz w:val="14"/>
        </w:rPr>
        <w:t xml:space="preserve"> including in a Thursday letter to the Nevada Democrat, which was signed by 42 GOP senators</w:t>
      </w:r>
      <w:proofErr w:type="gramStart"/>
      <w:r w:rsidRPr="0075769D">
        <w:rPr>
          <w:sz w:val="14"/>
        </w:rPr>
        <w:t>.</w:t>
      </w:r>
      <w:r w:rsidRPr="0075769D">
        <w:rPr>
          <w:sz w:val="12"/>
        </w:rPr>
        <w:t>¶</w:t>
      </w:r>
      <w:proofErr w:type="gramEnd"/>
      <w:r w:rsidRPr="0075769D">
        <w:rPr>
          <w:sz w:val="14"/>
        </w:rPr>
        <w:t xml:space="preserve"> “</w:t>
      </w:r>
      <w:r w:rsidRPr="00D00C8A">
        <w:rPr>
          <w:rStyle w:val="StyleBoldUnderline"/>
        </w:rPr>
        <w:t xml:space="preserve">Now </w:t>
      </w:r>
      <w:r w:rsidRPr="0075769D">
        <w:rPr>
          <w:rStyle w:val="StyleBoldUnderline"/>
          <w:highlight w:val="yellow"/>
        </w:rPr>
        <w:t>we have come to a crossroads</w:t>
      </w:r>
      <w:r w:rsidRPr="0075769D">
        <w:rPr>
          <w:rStyle w:val="StyleBoldUnderline"/>
        </w:rPr>
        <w:t xml:space="preserve">,” </w:t>
      </w:r>
      <w:r w:rsidRPr="0075769D">
        <w:rPr>
          <w:sz w:val="14"/>
        </w:rPr>
        <w:t>the Republicans wrote in the letter spearheaded by Kirk. “Will the Senate allow Iran to keep its illicit nuclear infrastructure in place, rebuild its teetering economy and ultimately develop nuclear weapons at some point in the future — or will the Senate stand firm on behalf of the American people and insist that any final agreement with Iran must dismantle the regime’s illicit nuclear infrastructure and preclude the world’s foremost state sponsor of terrorism from ever producing nuclear weapons?”</w:t>
      </w:r>
      <w:r w:rsidRPr="0075769D">
        <w:rPr>
          <w:sz w:val="12"/>
        </w:rPr>
        <w:t>¶</w:t>
      </w:r>
      <w:r w:rsidRPr="0075769D">
        <w:rPr>
          <w:sz w:val="14"/>
        </w:rPr>
        <w:t xml:space="preserve"> </w:t>
      </w:r>
      <w:r w:rsidRPr="0075769D">
        <w:rPr>
          <w:rStyle w:val="StyleBoldUnderline"/>
        </w:rPr>
        <w:t>Reid lashed out at the Republicans when asked about the issue</w:t>
      </w:r>
      <w:r w:rsidRPr="0075769D">
        <w:rPr>
          <w:sz w:val="14"/>
        </w:rPr>
        <w:t xml:space="preserve"> on Thursday</w:t>
      </w:r>
      <w:proofErr w:type="gramStart"/>
      <w:r w:rsidRPr="0075769D">
        <w:rPr>
          <w:sz w:val="14"/>
        </w:rPr>
        <w:t>.</w:t>
      </w:r>
      <w:r w:rsidRPr="0075769D">
        <w:rPr>
          <w:sz w:val="12"/>
        </w:rPr>
        <w:t>¶</w:t>
      </w:r>
      <w:proofErr w:type="gramEnd"/>
      <w:r w:rsidRPr="0075769D">
        <w:rPr>
          <w:sz w:val="14"/>
        </w:rPr>
        <w:t xml:space="preserve"> “It’s not a partisan issue,” Reid said. “</w:t>
      </w:r>
      <w:r w:rsidRPr="0075769D">
        <w:rPr>
          <w:rStyle w:val="StyleBoldUnderline"/>
        </w:rPr>
        <w:t xml:space="preserve">It’s a serious, serious situation. </w:t>
      </w:r>
      <w:proofErr w:type="gramStart"/>
      <w:r w:rsidRPr="0075769D">
        <w:rPr>
          <w:rStyle w:val="StyleBoldUnderline"/>
        </w:rPr>
        <w:t>For me to receive a totally partisan letter, we should not make this a partisan issue</w:t>
      </w:r>
      <w:r w:rsidRPr="0075769D">
        <w:rPr>
          <w:sz w:val="14"/>
        </w:rPr>
        <w:t>, and that’s what 42 Republicans have done.</w:t>
      </w:r>
      <w:proofErr w:type="gramEnd"/>
      <w:r w:rsidRPr="0075769D">
        <w:rPr>
          <w:sz w:val="14"/>
        </w:rPr>
        <w:t xml:space="preserve"> And I think it’s wrong.”</w:t>
      </w:r>
      <w:r w:rsidRPr="0075769D">
        <w:rPr>
          <w:sz w:val="12"/>
        </w:rPr>
        <w:t>¶</w:t>
      </w:r>
      <w:r w:rsidRPr="0075769D">
        <w:rPr>
          <w:sz w:val="14"/>
        </w:rPr>
        <w:t xml:space="preserve"> Reid wouldn’t respond when asked if he would schedule the measure for a vote before the negotiations conclude.</w:t>
      </w:r>
    </w:p>
    <w:p w:rsidR="00F862E8" w:rsidRDefault="00F862E8" w:rsidP="00F862E8">
      <w:pPr>
        <w:pStyle w:val="Heading3"/>
      </w:pPr>
      <w:r>
        <w:lastRenderedPageBreak/>
        <w:t xml:space="preserve">2NC AT: Uniqueness overwhelms link </w:t>
      </w:r>
    </w:p>
    <w:p w:rsidR="00F862E8" w:rsidRDefault="00F862E8" w:rsidP="00F862E8">
      <w:pPr>
        <w:pStyle w:val="Heading4"/>
      </w:pPr>
      <w:r>
        <w:t>1NC Rubin and Kraushaar answers this:</w:t>
      </w:r>
    </w:p>
    <w:p w:rsidR="00F862E8" w:rsidRDefault="00F862E8" w:rsidP="00F862E8">
      <w:pPr>
        <w:pStyle w:val="Heading4"/>
      </w:pPr>
      <w:r>
        <w:t xml:space="preserve">[1.] – </w:t>
      </w:r>
      <w:proofErr w:type="gramStart"/>
      <w:r>
        <w:t>there’s</w:t>
      </w:r>
      <w:proofErr w:type="gramEnd"/>
      <w:r>
        <w:t xml:space="preserve"> bipartisan support, continuing republican pressure, and serious pressure on democrats to pass the bill - balancing party support, commitment to Israel and the administration. Democratic senate leadership is holding off now. </w:t>
      </w:r>
    </w:p>
    <w:p w:rsidR="00F862E8" w:rsidRDefault="00F862E8" w:rsidP="00F862E8">
      <w:pPr>
        <w:pStyle w:val="Heading4"/>
      </w:pPr>
      <w:r>
        <w:t>[2.] Begs the question of political capital key – only avoiding a drop in Obama’s pc can prevent passage of the bill and it’s the credible overdrive effort of the administration preventing the bill from coming to vote. Without it democratic leadership will err on the side of Israel and congressional benefits rather than the administration.</w:t>
      </w:r>
    </w:p>
    <w:p w:rsidR="00F862E8" w:rsidRDefault="00F862E8" w:rsidP="00F862E8">
      <w:pPr>
        <w:pStyle w:val="Heading4"/>
      </w:pPr>
      <w:r>
        <w:t>[3.] New wave of Republican pressure will force a vote and sway people on the fence, consistent PC is key</w:t>
      </w:r>
    </w:p>
    <w:p w:rsidR="00F862E8" w:rsidRDefault="00F862E8" w:rsidP="00F862E8">
      <w:pPr>
        <w:rPr>
          <w:sz w:val="16"/>
        </w:rPr>
      </w:pPr>
    </w:p>
    <w:p w:rsidR="00F862E8" w:rsidRPr="00197894" w:rsidRDefault="00F862E8" w:rsidP="00F862E8">
      <w:pPr>
        <w:rPr>
          <w:rStyle w:val="StyleStyleBold12pt"/>
        </w:rPr>
      </w:pPr>
      <w:r w:rsidRPr="00197894">
        <w:rPr>
          <w:rStyle w:val="StyleStyleBold12pt"/>
        </w:rPr>
        <w:t>Rogin 2-5</w:t>
      </w:r>
    </w:p>
    <w:p w:rsidR="00F862E8" w:rsidRDefault="00F862E8" w:rsidP="00F862E8">
      <w:r>
        <w:t>(Josh, Daily Beast. “GOP Will Force Reid to Save Obama’s Iran Policy—Over and Over Again” 2-5-14 http://www.thedailybeast.com/articles/2014/02/05/gop-will-force-reid-to-save-obama-s-iran-policy-over-and-over-again.html//wyoccd)</w:t>
      </w:r>
    </w:p>
    <w:p w:rsidR="00F862E8" w:rsidRPr="00197894" w:rsidRDefault="00F862E8" w:rsidP="00F862E8">
      <w:pPr>
        <w:rPr>
          <w:sz w:val="16"/>
        </w:rPr>
      </w:pPr>
      <w:r w:rsidRPr="008A4769">
        <w:rPr>
          <w:rStyle w:val="Emphasis"/>
          <w:highlight w:val="yellow"/>
        </w:rPr>
        <w:t>The Republican Senate</w:t>
      </w:r>
      <w:r w:rsidRPr="00197894">
        <w:rPr>
          <w:rStyle w:val="StyleBoldUnderline"/>
        </w:rPr>
        <w:t xml:space="preserve"> caucus </w:t>
      </w:r>
      <w:r w:rsidRPr="008A4769">
        <w:rPr>
          <w:rStyle w:val="Emphasis"/>
          <w:highlight w:val="yellow"/>
        </w:rPr>
        <w:t>is planning to use every</w:t>
      </w:r>
      <w:r w:rsidRPr="00197894">
        <w:rPr>
          <w:rStyle w:val="StyleBoldUnderline"/>
        </w:rPr>
        <w:t xml:space="preserve"> parliamentary </w:t>
      </w:r>
      <w:r w:rsidRPr="008A4769">
        <w:rPr>
          <w:rStyle w:val="Emphasis"/>
          <w:highlight w:val="yellow"/>
        </w:rPr>
        <w:t>trick</w:t>
      </w:r>
      <w:r w:rsidRPr="00D00C8A">
        <w:rPr>
          <w:rStyle w:val="Emphasis"/>
        </w:rPr>
        <w:t xml:space="preserve"> in the book </w:t>
      </w:r>
      <w:r w:rsidRPr="008A4769">
        <w:rPr>
          <w:rStyle w:val="Emphasis"/>
          <w:highlight w:val="yellow"/>
        </w:rPr>
        <w:t>to push</w:t>
      </w:r>
      <w:r w:rsidRPr="00197894">
        <w:rPr>
          <w:rStyle w:val="StyleBoldUnderline"/>
        </w:rPr>
        <w:t xml:space="preserve"> Senate Majority Leader Harry </w:t>
      </w:r>
      <w:r w:rsidRPr="008A4769">
        <w:rPr>
          <w:rStyle w:val="Emphasis"/>
          <w:highlight w:val="yellow"/>
        </w:rPr>
        <w:t>Reid to allow a floor vote on</w:t>
      </w:r>
      <w:r w:rsidRPr="00D00C8A">
        <w:rPr>
          <w:rStyle w:val="Emphasis"/>
        </w:rPr>
        <w:t xml:space="preserve"> a new </w:t>
      </w:r>
      <w:r w:rsidRPr="008A4769">
        <w:rPr>
          <w:rStyle w:val="Emphasis"/>
          <w:highlight w:val="yellow"/>
        </w:rPr>
        <w:t>Iran sanctions</w:t>
      </w:r>
      <w:r w:rsidRPr="00D00C8A">
        <w:rPr>
          <w:rStyle w:val="Emphasis"/>
        </w:rPr>
        <w:t xml:space="preserve"> bill</w:t>
      </w:r>
      <w:r w:rsidRPr="00197894">
        <w:rPr>
          <w:rStyle w:val="StyleBoldUnderline"/>
        </w:rPr>
        <w:t xml:space="preserve"> that the Obama administration strenuously opposes</w:t>
      </w:r>
      <w:proofErr w:type="gramStart"/>
      <w:r w:rsidRPr="00197894">
        <w:rPr>
          <w:sz w:val="16"/>
        </w:rPr>
        <w:t>.</w:t>
      </w:r>
      <w:r w:rsidRPr="00197894">
        <w:rPr>
          <w:sz w:val="12"/>
        </w:rPr>
        <w:t>¶</w:t>
      </w:r>
      <w:proofErr w:type="gramEnd"/>
      <w:r w:rsidRPr="00197894">
        <w:rPr>
          <w:sz w:val="16"/>
        </w:rPr>
        <w:t xml:space="preserve"> </w:t>
      </w:r>
      <w:r w:rsidRPr="00197894">
        <w:rPr>
          <w:rStyle w:val="StyleBoldUnderline"/>
        </w:rPr>
        <w:t xml:space="preserve">The </w:t>
      </w:r>
      <w:r w:rsidRPr="008A4769">
        <w:rPr>
          <w:rStyle w:val="StyleBoldUnderline"/>
          <w:highlight w:val="yellow"/>
        </w:rPr>
        <w:t>Obama</w:t>
      </w:r>
      <w:r w:rsidRPr="00197894">
        <w:rPr>
          <w:rStyle w:val="StyleBoldUnderline"/>
        </w:rPr>
        <w:t xml:space="preserve"> White House </w:t>
      </w:r>
      <w:r w:rsidRPr="00D00C8A">
        <w:rPr>
          <w:rStyle w:val="StyleBoldUnderline"/>
        </w:rPr>
        <w:t xml:space="preserve">has </w:t>
      </w:r>
      <w:r w:rsidRPr="008A4769">
        <w:rPr>
          <w:rStyle w:val="StyleBoldUnderline"/>
          <w:highlight w:val="yellow"/>
        </w:rPr>
        <w:t>succeeded in keeping most Democrats in line against supporting quick passage</w:t>
      </w:r>
      <w:r w:rsidRPr="00197894">
        <w:rPr>
          <w:rStyle w:val="StyleBoldUnderline"/>
        </w:rPr>
        <w:t xml:space="preserve"> </w:t>
      </w:r>
      <w:r w:rsidRPr="00197894">
        <w:rPr>
          <w:sz w:val="16"/>
        </w:rPr>
        <w:t xml:space="preserve">of the “Nuclear Weapon Free Iran Act,” </w:t>
      </w:r>
      <w:r w:rsidRPr="00197894">
        <w:rPr>
          <w:rStyle w:val="StyleBoldUnderline"/>
        </w:rPr>
        <w:t>which currently has 59 co-sponsors, including 13 Democrats. Reid has faithfully shelved the bill</w:t>
      </w:r>
      <w:r w:rsidRPr="00197894">
        <w:rPr>
          <w:sz w:val="16"/>
        </w:rPr>
        <w:t>, pending the outcome of negotiations between Iran and the world’s major powers—the so-called “P5+1.”</w:t>
      </w:r>
      <w:r w:rsidRPr="00197894">
        <w:rPr>
          <w:sz w:val="12"/>
        </w:rPr>
        <w:t>¶</w:t>
      </w:r>
      <w:r w:rsidRPr="00197894">
        <w:rPr>
          <w:sz w:val="16"/>
        </w:rPr>
        <w:t xml:space="preserve"> “</w:t>
      </w:r>
      <w:r w:rsidRPr="00197894">
        <w:rPr>
          <w:rStyle w:val="StyleBoldUnderline"/>
        </w:rPr>
        <w:t xml:space="preserve">But tomorrow, </w:t>
      </w:r>
      <w:r w:rsidRPr="008A4769">
        <w:rPr>
          <w:rStyle w:val="StyleBoldUnderline"/>
          <w:highlight w:val="yellow"/>
        </w:rPr>
        <w:t>Republicans plan to respond by using an array of floor tactics</w:t>
      </w:r>
      <w:r w:rsidRPr="00197894">
        <w:rPr>
          <w:rStyle w:val="StyleBoldUnderline"/>
        </w:rPr>
        <w:t>—</w:t>
      </w:r>
      <w:r w:rsidRPr="00D00C8A">
        <w:rPr>
          <w:rStyle w:val="StyleBoldUnderline"/>
        </w:rPr>
        <w:t xml:space="preserve">including </w:t>
      </w:r>
      <w:r w:rsidRPr="008A4769">
        <w:rPr>
          <w:rStyle w:val="StyleBoldUnderline"/>
          <w:highlight w:val="yellow"/>
        </w:rPr>
        <w:t>bringing up the bill and forcing Reid to publicly oppose it</w:t>
      </w:r>
      <w:r w:rsidRPr="00197894">
        <w:rPr>
          <w:rStyle w:val="StyleBoldUnderline"/>
        </w:rPr>
        <w:t>—</w:t>
      </w:r>
      <w:r w:rsidRPr="008A4769">
        <w:rPr>
          <w:rStyle w:val="StyleBoldUnderline"/>
          <w:highlight w:val="yellow"/>
        </w:rPr>
        <w:t xml:space="preserve">as a means of putting public pressure on Reid and Democrats </w:t>
      </w:r>
      <w:r w:rsidRPr="00D00C8A">
        <w:rPr>
          <w:rStyle w:val="StyleBoldUnderline"/>
        </w:rPr>
        <w:t xml:space="preserve">who may be </w:t>
      </w:r>
      <w:r w:rsidRPr="008A4769">
        <w:rPr>
          <w:rStyle w:val="StyleBoldUnderline"/>
          <w:highlight w:val="yellow"/>
        </w:rPr>
        <w:t>on the fence</w:t>
      </w:r>
      <w:proofErr w:type="gramStart"/>
      <w:r w:rsidRPr="008A4769">
        <w:rPr>
          <w:rStyle w:val="StyleBoldUnderline"/>
          <w:highlight w:val="yellow"/>
        </w:rPr>
        <w:t>.</w:t>
      </w:r>
      <w:r w:rsidRPr="008A4769">
        <w:rPr>
          <w:rStyle w:val="StyleBoldUnderline"/>
          <w:b w:val="0"/>
          <w:sz w:val="12"/>
          <w:highlight w:val="yellow"/>
        </w:rPr>
        <w:t>¶</w:t>
      </w:r>
      <w:proofErr w:type="gramEnd"/>
      <w:r w:rsidRPr="008A4769">
        <w:rPr>
          <w:rStyle w:val="StyleBoldUnderline"/>
          <w:highlight w:val="yellow"/>
        </w:rPr>
        <w:t xml:space="preserve"> </w:t>
      </w:r>
      <w:r w:rsidRPr="00D00C8A">
        <w:rPr>
          <w:rStyle w:val="Emphasis"/>
        </w:rPr>
        <w:t xml:space="preserve">Now </w:t>
      </w:r>
      <w:r w:rsidRPr="008A4769">
        <w:rPr>
          <w:rStyle w:val="Emphasis"/>
          <w:highlight w:val="yellow"/>
        </w:rPr>
        <w:t>we have come to a crossroads</w:t>
      </w:r>
      <w:r w:rsidRPr="00197894">
        <w:rPr>
          <w:sz w:val="16"/>
        </w:rPr>
        <w:t>. Will the Senate allow Iran to keep its illicit nuclear infrastructure in place, rebuild its teetering economy and ultimately develop nuclear weapons at some point in the future?” 42 GOP senators wrote in a letter sent to Reid late Wednesday and obtained by The Daily Beast. “The answer to this question will be determined by whether you allow a vote on S. 1881, the bipartisan Nuclear Weapon Free Iran Act, which is cosponsored by more than half of the Senate.”</w:t>
      </w:r>
      <w:r w:rsidRPr="00197894">
        <w:rPr>
          <w:sz w:val="12"/>
        </w:rPr>
        <w:t>¶</w:t>
      </w:r>
      <w:r w:rsidRPr="00197894">
        <w:rPr>
          <w:sz w:val="16"/>
        </w:rPr>
        <w:t xml:space="preserve"> </w:t>
      </w:r>
      <w:r w:rsidRPr="00197894">
        <w:rPr>
          <w:rStyle w:val="StyleBoldUnderline"/>
        </w:rPr>
        <w:t>The GOP letter calls on Reid to allow a vote on the bill during the current Senate work period</w:t>
      </w:r>
      <w:r w:rsidRPr="00197894">
        <w:rPr>
          <w:sz w:val="16"/>
        </w:rPr>
        <w:t xml:space="preserve">—in other words, before the chamber’s next recess. Senate GOP aides said that until they get a vote, </w:t>
      </w:r>
      <w:r w:rsidRPr="00197894">
        <w:rPr>
          <w:rStyle w:val="StyleBoldUnderline"/>
        </w:rPr>
        <w:t xml:space="preserve">GOP senators are planning to use a number of procedural tools at their disposal to keep this issue front and center for Democrats. Since the legislation is already on the Senate’s legislative calendar, any senator can bring up the bill for a vote at any time and force Democrats to publicly object. </w:t>
      </w:r>
      <w:r w:rsidRPr="00197894">
        <w:rPr>
          <w:sz w:val="12"/>
        </w:rPr>
        <w:t>¶</w:t>
      </w:r>
      <w:r w:rsidRPr="00197894">
        <w:rPr>
          <w:sz w:val="16"/>
        </w:rPr>
        <w:t xml:space="preserve"> </w:t>
      </w:r>
      <w:r w:rsidRPr="00197894">
        <w:rPr>
          <w:rStyle w:val="StyleBoldUnderline"/>
        </w:rPr>
        <w:t>Senators can also try attaching the bill as an amendment to future bills under consideration.</w:t>
      </w:r>
      <w:r w:rsidRPr="00197894">
        <w:rPr>
          <w:sz w:val="16"/>
        </w:rPr>
        <w:t xml:space="preserve"> Senate Minority Leader Mitch McConnell has been a harsh critic of Reid’s shelving of the bill, so he could demand a vote on it as a condition of moving any other legislation</w:t>
      </w:r>
      <w:proofErr w:type="gramStart"/>
      <w:r w:rsidRPr="00197894">
        <w:rPr>
          <w:sz w:val="16"/>
        </w:rPr>
        <w:t>.</w:t>
      </w:r>
      <w:r w:rsidRPr="00197894">
        <w:rPr>
          <w:sz w:val="12"/>
        </w:rPr>
        <w:t>¶</w:t>
      </w:r>
      <w:proofErr w:type="gramEnd"/>
      <w:r w:rsidRPr="00197894">
        <w:rPr>
          <w:sz w:val="16"/>
        </w:rPr>
        <w:t xml:space="preserve"> If those amendments are blocked by Reid, Senators can then go to the floor and make speech after speech calling out Reid for ignoring a bill supported by 59 senators—and calling on fence-sitting Democrats to declare their position on the bill.</w:t>
      </w:r>
      <w:r w:rsidRPr="00197894">
        <w:rPr>
          <w:sz w:val="12"/>
        </w:rPr>
        <w:t>¶</w:t>
      </w:r>
      <w:r w:rsidRPr="00197894">
        <w:rPr>
          <w:sz w:val="16"/>
        </w:rPr>
        <w:t xml:space="preserve"> “This letter is a final warning to Harry Reid that if Democrats want to block this bipartisan legislation, they will own the results of this foreign policy disaster,” one senior GOP senate aide said.</w:t>
      </w:r>
      <w:r w:rsidRPr="00197894">
        <w:rPr>
          <w:sz w:val="12"/>
        </w:rPr>
        <w:t>¶</w:t>
      </w:r>
      <w:r w:rsidRPr="00197894">
        <w:rPr>
          <w:sz w:val="16"/>
        </w:rPr>
        <w:t xml:space="preserve"> The Republican senators believe, based on recent polls, that the majority of Americans support moving forward with the Iran sanctions bill now. They also believe that if Reid did allow a vote, the bill would garner more than the 59 votes of its co-sponsors and that Democrats vulnerable in 2014 races would support it, pushing the vote total past a veto-proof two-thirds supermajority</w:t>
      </w:r>
      <w:proofErr w:type="gramStart"/>
      <w:r w:rsidRPr="00197894">
        <w:rPr>
          <w:sz w:val="16"/>
        </w:rPr>
        <w:t>.</w:t>
      </w:r>
      <w:r w:rsidRPr="00197894">
        <w:rPr>
          <w:sz w:val="12"/>
        </w:rPr>
        <w:t>¶</w:t>
      </w:r>
      <w:proofErr w:type="gramEnd"/>
      <w:r w:rsidRPr="00197894">
        <w:rPr>
          <w:sz w:val="16"/>
        </w:rPr>
        <w:t xml:space="preserve"> “I stand with the majority of Americans who want Iran’s illicit nuclear infrastructure dismantled before economic sanctions are lifted,” Sen. Mark Kirk, one of the bill’s sponsors, told The Daily Beast. “The American people deserve a vote on the bipartisan Nuclear Weapon </w:t>
      </w:r>
      <w:r w:rsidRPr="00197894">
        <w:rPr>
          <w:sz w:val="16"/>
        </w:rPr>
        <w:lastRenderedPageBreak/>
        <w:t>Free Iran Act.”</w:t>
      </w:r>
      <w:r w:rsidRPr="00197894">
        <w:rPr>
          <w:sz w:val="12"/>
        </w:rPr>
        <w:t>¶</w:t>
      </w:r>
      <w:r w:rsidRPr="00197894">
        <w:rPr>
          <w:sz w:val="16"/>
        </w:rPr>
        <w:t xml:space="preserve"> Besides McConnell and Kirk, other senators prepared to lead the effort to demand a vote on the bill include Marco Rubio and Lindsey Graham</w:t>
      </w:r>
      <w:proofErr w:type="gramStart"/>
      <w:r w:rsidRPr="00197894">
        <w:rPr>
          <w:sz w:val="16"/>
        </w:rPr>
        <w:t>.</w:t>
      </w:r>
      <w:r w:rsidRPr="00197894">
        <w:rPr>
          <w:sz w:val="12"/>
        </w:rPr>
        <w:t>¶</w:t>
      </w:r>
      <w:proofErr w:type="gramEnd"/>
      <w:r w:rsidRPr="00197894">
        <w:rPr>
          <w:sz w:val="16"/>
        </w:rPr>
        <w:t xml:space="preserve"> The bill would do three things: reimpose existing sanctions suspended under the interim agreement if Iran cheats on its commitments; ensure that a final agreement must require Iran to dismantle its illicit nuclear infrastructure; and threaten to impose additional economic sanctions in the future should Iran cheat on its commitments or fail to agree to a final deal that dismantles its nuclear infrastructure.</w:t>
      </w:r>
      <w:r w:rsidRPr="00197894">
        <w:rPr>
          <w:sz w:val="12"/>
        </w:rPr>
        <w:t>¶</w:t>
      </w:r>
      <w:r w:rsidRPr="00197894">
        <w:rPr>
          <w:sz w:val="16"/>
        </w:rPr>
        <w:t xml:space="preserve"> Last week, Iranian President Hassan Rouhani told CNN’s Fareed Zakaria (Iranian President Hassan Rouhani told CNN’s Fareed Zakaria) that Iran would never dismantle centrifuges under any circumstances. Iran’s top nuclear negotiator said last month that interim steps Iran has taken to curtail its nuclear activities could be reversed within one day</w:t>
      </w:r>
      <w:proofErr w:type="gramStart"/>
      <w:r w:rsidRPr="00197894">
        <w:rPr>
          <w:sz w:val="16"/>
        </w:rPr>
        <w:t>.</w:t>
      </w:r>
      <w:r w:rsidRPr="00197894">
        <w:rPr>
          <w:sz w:val="12"/>
        </w:rPr>
        <w:t>¶</w:t>
      </w:r>
      <w:proofErr w:type="gramEnd"/>
      <w:r w:rsidRPr="00197894">
        <w:rPr>
          <w:sz w:val="16"/>
        </w:rPr>
        <w:t xml:space="preserve"> During his State of the Union address last month, President Obama pledged to veto the bill if it reached his desk. Speaking with CNN’s Jake Tapper Wednesday, Secretary of State John Kerry urged the senate not to pass the measure</w:t>
      </w:r>
      <w:proofErr w:type="gramStart"/>
      <w:r w:rsidRPr="00197894">
        <w:rPr>
          <w:sz w:val="16"/>
        </w:rPr>
        <w:t>.</w:t>
      </w:r>
      <w:r w:rsidRPr="00197894">
        <w:rPr>
          <w:sz w:val="12"/>
        </w:rPr>
        <w:t>¶</w:t>
      </w:r>
      <w:proofErr w:type="gramEnd"/>
      <w:r w:rsidRPr="00197894">
        <w:rPr>
          <w:sz w:val="16"/>
        </w:rPr>
        <w:t xml:space="preserve"> “I believe it’s a mistake now to break faith with a negotiating process when you’re in the middle of the process. The United States of America agreed, together with our P5+1 allies, with Russia, China, France, Great Britain, Germany, all of them agreed that during the time we’re negotiating, we would not increase sanctions,” said Kerry. “</w:t>
      </w:r>
      <w:r w:rsidRPr="00197894">
        <w:rPr>
          <w:rStyle w:val="StyleBoldUnderline"/>
        </w:rPr>
        <w:t>Now, our word has to mean something, too. If we’re going to negotiate, we don’t want to be responsible for now creating a dynamic where we destroy the negotiations… so they can blame us for not getting there.”</w:t>
      </w:r>
    </w:p>
    <w:p w:rsidR="00F862E8" w:rsidRDefault="00F862E8" w:rsidP="00F862E8">
      <w:pPr>
        <w:pStyle w:val="Heading3"/>
      </w:pPr>
      <w:r>
        <w:lastRenderedPageBreak/>
        <w:t>Case</w:t>
      </w:r>
    </w:p>
    <w:p w:rsidR="00F862E8" w:rsidRPr="004542C9" w:rsidRDefault="00F862E8" w:rsidP="00F862E8">
      <w:pPr>
        <w:pStyle w:val="Heading4"/>
        <w:rPr>
          <w:rFonts w:asciiTheme="minorHAnsi" w:hAnsiTheme="minorHAnsi"/>
        </w:rPr>
      </w:pPr>
      <w:r w:rsidRPr="004542C9">
        <w:rPr>
          <w:rFonts w:asciiTheme="minorHAnsi" w:hAnsiTheme="minorHAnsi"/>
        </w:rPr>
        <w:t>Impact inevitable- Continued economic decline will crush NATO</w:t>
      </w:r>
    </w:p>
    <w:p w:rsidR="00F862E8" w:rsidRPr="004542C9" w:rsidRDefault="00F862E8" w:rsidP="00F862E8">
      <w:pPr>
        <w:rPr>
          <w:rFonts w:asciiTheme="minorHAnsi" w:hAnsiTheme="minorHAnsi"/>
          <w:sz w:val="16"/>
        </w:rPr>
      </w:pPr>
      <w:r w:rsidRPr="004542C9">
        <w:rPr>
          <w:rFonts w:asciiTheme="minorHAnsi" w:hAnsiTheme="minorHAnsi"/>
          <w:sz w:val="16"/>
        </w:rPr>
        <w:t xml:space="preserve">Daniel </w:t>
      </w:r>
      <w:r w:rsidRPr="004542C9">
        <w:rPr>
          <w:rStyle w:val="StyleStyleBold12pt"/>
          <w:rFonts w:asciiTheme="minorHAnsi" w:hAnsiTheme="minorHAnsi"/>
        </w:rPr>
        <w:t>Hamilton et al</w:t>
      </w:r>
      <w:r w:rsidRPr="004542C9">
        <w:rPr>
          <w:rStyle w:val="StyleBoldUnderline"/>
          <w:rFonts w:asciiTheme="minorHAnsi" w:hAnsiTheme="minorHAnsi"/>
          <w:sz w:val="16"/>
        </w:rPr>
        <w:t>,</w:t>
      </w:r>
      <w:r w:rsidRPr="004542C9">
        <w:rPr>
          <w:rFonts w:asciiTheme="minorHAnsi" w:hAnsiTheme="minorHAnsi"/>
          <w:sz w:val="16"/>
        </w:rPr>
        <w:t xml:space="preserve"> Richard von Weizsäcker Professor and Director of the Center for Transatlantic Relations at the Paul H. Nitze School of Advanced International Studies (SAIS), Feb. </w:t>
      </w:r>
      <w:r w:rsidRPr="004542C9">
        <w:rPr>
          <w:rStyle w:val="StyleBoldUnderline"/>
          <w:rFonts w:asciiTheme="minorHAnsi" w:hAnsiTheme="minorHAnsi"/>
          <w:sz w:val="16"/>
        </w:rPr>
        <w:t>2</w:t>
      </w:r>
      <w:r w:rsidRPr="004542C9">
        <w:rPr>
          <w:rStyle w:val="StyleStyleBold12pt"/>
          <w:rFonts w:asciiTheme="minorHAnsi" w:hAnsiTheme="minorHAnsi"/>
        </w:rPr>
        <w:t>009</w:t>
      </w:r>
      <w:r w:rsidRPr="004542C9">
        <w:rPr>
          <w:rFonts w:asciiTheme="minorHAnsi" w:hAnsiTheme="minorHAnsi"/>
          <w:sz w:val="16"/>
        </w:rPr>
        <w:t xml:space="preserve"> (“Alliance Reborn: An Atlantic Compact for the 21st Century” http://foreign.senate.gov/testimony/2009/HamiltonTestimony090506p.pdf)</w:t>
      </w:r>
    </w:p>
    <w:p w:rsidR="00F862E8" w:rsidRPr="004542C9" w:rsidRDefault="00F862E8" w:rsidP="00F862E8">
      <w:pPr>
        <w:rPr>
          <w:rStyle w:val="underline"/>
          <w:rFonts w:asciiTheme="minorHAnsi" w:hAnsiTheme="minorHAnsi"/>
          <w:b w:val="0"/>
        </w:rPr>
      </w:pPr>
      <w:r w:rsidRPr="004542C9">
        <w:rPr>
          <w:rStyle w:val="underline"/>
          <w:rFonts w:asciiTheme="minorHAnsi" w:hAnsiTheme="minorHAnsi"/>
        </w:rPr>
        <w:t>First, we must tackle immediate economic challenges while positioning our economies for the future</w:t>
      </w:r>
      <w:r w:rsidRPr="004542C9">
        <w:rPr>
          <w:rFonts w:asciiTheme="minorHAnsi" w:hAnsiTheme="minorHAnsi"/>
          <w:sz w:val="16"/>
        </w:rPr>
        <w:t xml:space="preserve">. </w:t>
      </w:r>
      <w:r w:rsidRPr="004542C9">
        <w:rPr>
          <w:rStyle w:val="underline"/>
          <w:rFonts w:asciiTheme="minorHAnsi" w:hAnsiTheme="minorHAnsi"/>
        </w:rPr>
        <w:t>Few issues are likely to shape European-American relations over the next few years as the global economic crisis</w:t>
      </w:r>
      <w:r w:rsidRPr="004542C9">
        <w:rPr>
          <w:rFonts w:asciiTheme="minorHAnsi" w:hAnsiTheme="minorHAnsi"/>
          <w:sz w:val="16"/>
        </w:rPr>
        <w:t xml:space="preserve">. This epochal event has erased any doubt about how interconnected the transatlantic economy has become. </w:t>
      </w:r>
      <w:r w:rsidRPr="004542C9">
        <w:rPr>
          <w:rStyle w:val="underline"/>
          <w:rFonts w:asciiTheme="minorHAnsi" w:hAnsiTheme="minorHAnsi"/>
        </w:rPr>
        <w:t>The deeper and more prolonged the economic recession of 2009, the greater the risks of inward, insular policies on both sides of the Atlantic. Our common challenge is to show our citizens and millions around the world that it is possible to reap globalization’s benefits while making its costs bearable to those most directly affected, without succumbing to protectionist temptations</w:t>
      </w:r>
      <w:r w:rsidRPr="004542C9">
        <w:rPr>
          <w:rFonts w:asciiTheme="minorHAnsi" w:hAnsiTheme="minorHAnsi"/>
          <w:sz w:val="16"/>
        </w:rPr>
        <w:t xml:space="preserve">. This requires more than large dollops of fiscal and monetary stimuli. Bolder thinking and action are needed. </w:t>
      </w:r>
    </w:p>
    <w:p w:rsidR="00F862E8" w:rsidRPr="00F862E8" w:rsidRDefault="00F862E8" w:rsidP="00F862E8"/>
    <w:sectPr w:rsidR="00F862E8" w:rsidRPr="00F862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0F2" w:rsidRDefault="00FF70F2" w:rsidP="005F5576">
      <w:r>
        <w:separator/>
      </w:r>
    </w:p>
  </w:endnote>
  <w:endnote w:type="continuationSeparator" w:id="0">
    <w:p w:rsidR="00FF70F2" w:rsidRDefault="00FF70F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0F2" w:rsidRDefault="00FF70F2" w:rsidP="005F5576">
      <w:r>
        <w:separator/>
      </w:r>
    </w:p>
  </w:footnote>
  <w:footnote w:type="continuationSeparator" w:id="0">
    <w:p w:rsidR="00FF70F2" w:rsidRDefault="00FF70F2"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1F3F"/>
    <w:multiLevelType w:val="hybridMultilevel"/>
    <w:tmpl w:val="18BE9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57"/>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4E34"/>
    <w:rsid w:val="00395C83"/>
    <w:rsid w:val="003A2A3B"/>
    <w:rsid w:val="003A440C"/>
    <w:rsid w:val="003B024E"/>
    <w:rsid w:val="003B0C84"/>
    <w:rsid w:val="003B183E"/>
    <w:rsid w:val="003B2F3E"/>
    <w:rsid w:val="003E4831"/>
    <w:rsid w:val="003E48DE"/>
    <w:rsid w:val="003E6334"/>
    <w:rsid w:val="003E7E8B"/>
    <w:rsid w:val="0040099B"/>
    <w:rsid w:val="00403971"/>
    <w:rsid w:val="004138EF"/>
    <w:rsid w:val="00450882"/>
    <w:rsid w:val="00451C20"/>
    <w:rsid w:val="00452001"/>
    <w:rsid w:val="0045442E"/>
    <w:rsid w:val="00462418"/>
    <w:rsid w:val="00471A70"/>
    <w:rsid w:val="00473A79"/>
    <w:rsid w:val="00475E03"/>
    <w:rsid w:val="00476723"/>
    <w:rsid w:val="0047798D"/>
    <w:rsid w:val="004931DE"/>
    <w:rsid w:val="004972B3"/>
    <w:rsid w:val="004A6083"/>
    <w:rsid w:val="004A6E81"/>
    <w:rsid w:val="004A7806"/>
    <w:rsid w:val="004D3745"/>
    <w:rsid w:val="004D3987"/>
    <w:rsid w:val="004E3132"/>
    <w:rsid w:val="004E552E"/>
    <w:rsid w:val="004E656D"/>
    <w:rsid w:val="004F0849"/>
    <w:rsid w:val="004F173C"/>
    <w:rsid w:val="004F1B8C"/>
    <w:rsid w:val="004F45B0"/>
    <w:rsid w:val="005020C3"/>
    <w:rsid w:val="00506049"/>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C0BFE"/>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0D57"/>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460DE"/>
    <w:rsid w:val="00B564DB"/>
    <w:rsid w:val="00B768B6"/>
    <w:rsid w:val="00B816A3"/>
    <w:rsid w:val="00B851B5"/>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41E9D"/>
    <w:rsid w:val="00D51ABF"/>
    <w:rsid w:val="00D5444B"/>
    <w:rsid w:val="00D55302"/>
    <w:rsid w:val="00D57CBF"/>
    <w:rsid w:val="00D66ABC"/>
    <w:rsid w:val="00D71CFC"/>
    <w:rsid w:val="00D86024"/>
    <w:rsid w:val="00D94CA3"/>
    <w:rsid w:val="00D96595"/>
    <w:rsid w:val="00DA018C"/>
    <w:rsid w:val="00DB0F7E"/>
    <w:rsid w:val="00DB5489"/>
    <w:rsid w:val="00DB6C98"/>
    <w:rsid w:val="00DC701C"/>
    <w:rsid w:val="00DD08A5"/>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862E8"/>
    <w:rsid w:val="00FB4261"/>
    <w:rsid w:val="00FB43B1"/>
    <w:rsid w:val="00FC0608"/>
    <w:rsid w:val="00FC2155"/>
    <w:rsid w:val="00FC41A7"/>
    <w:rsid w:val="00FD675B"/>
    <w:rsid w:val="00FE380E"/>
    <w:rsid w:val="00FF3D19"/>
    <w:rsid w:val="00FF7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862E8"/>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F862E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862E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862E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Normal Tag,heading 2,Heading 2 Char2 Char,Heading 2 Char1 Char Char,Heading 2 Char Char Char Char,TAG, Ch,body,Ch,no read,No Spacing211,No Spacing12,No Spacing2111,No Spacing111111,Tags,No Spacing11111,No Spacing4,tags"/>
    <w:basedOn w:val="Normal"/>
    <w:next w:val="Normal"/>
    <w:link w:val="Heading4Char"/>
    <w:uiPriority w:val="9"/>
    <w:unhideWhenUsed/>
    <w:qFormat/>
    <w:rsid w:val="00F862E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862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62E8"/>
  </w:style>
  <w:style w:type="character" w:customStyle="1" w:styleId="Heading1Char">
    <w:name w:val="Heading 1 Char"/>
    <w:aliases w:val="Pocket Char"/>
    <w:basedOn w:val="DefaultParagraphFont"/>
    <w:link w:val="Heading1"/>
    <w:uiPriority w:val="9"/>
    <w:rsid w:val="00F862E8"/>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862E8"/>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F862E8"/>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F862E8"/>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apple-style-span + 6 pt,Kern at 16 pt,Bold,Intense Emphasis11,Intense Emphasis2,HHeading 3 + 12 pt,Style,Bold Cite Char,Citation Char Char Char,ci,c,Intense Emphasis1,Intense Emphasis111,Intense Emphasis3,Bo"/>
    <w:basedOn w:val="DefaultParagraphFont"/>
    <w:qFormat/>
    <w:rsid w:val="00F862E8"/>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F862E8"/>
    <w:rPr>
      <w:b/>
      <w:sz w:val="26"/>
      <w:u w:val="none"/>
    </w:rPr>
  </w:style>
  <w:style w:type="paragraph" w:styleId="Header">
    <w:name w:val="header"/>
    <w:basedOn w:val="Normal"/>
    <w:link w:val="HeaderChar"/>
    <w:uiPriority w:val="99"/>
    <w:unhideWhenUsed/>
    <w:rsid w:val="00F862E8"/>
    <w:pPr>
      <w:tabs>
        <w:tab w:val="center" w:pos="4320"/>
        <w:tab w:val="right" w:pos="8640"/>
      </w:tabs>
    </w:pPr>
  </w:style>
  <w:style w:type="character" w:customStyle="1" w:styleId="HeaderChar">
    <w:name w:val="Header Char"/>
    <w:basedOn w:val="DefaultParagraphFont"/>
    <w:link w:val="Header"/>
    <w:uiPriority w:val="99"/>
    <w:rsid w:val="00F862E8"/>
    <w:rPr>
      <w:rFonts w:ascii="Calibri" w:eastAsiaTheme="minorEastAsia" w:hAnsi="Calibri"/>
      <w:szCs w:val="24"/>
    </w:rPr>
  </w:style>
  <w:style w:type="paragraph" w:styleId="Footer">
    <w:name w:val="footer"/>
    <w:basedOn w:val="Normal"/>
    <w:link w:val="FooterChar"/>
    <w:uiPriority w:val="99"/>
    <w:unhideWhenUsed/>
    <w:rsid w:val="00F862E8"/>
    <w:pPr>
      <w:tabs>
        <w:tab w:val="center" w:pos="4320"/>
        <w:tab w:val="right" w:pos="8640"/>
      </w:tabs>
    </w:pPr>
  </w:style>
  <w:style w:type="character" w:customStyle="1" w:styleId="FooterChar">
    <w:name w:val="Footer Char"/>
    <w:basedOn w:val="DefaultParagraphFont"/>
    <w:link w:val="Footer"/>
    <w:uiPriority w:val="99"/>
    <w:rsid w:val="00F862E8"/>
    <w:rPr>
      <w:rFonts w:ascii="Calibri" w:eastAsiaTheme="minorEastAsia" w:hAnsi="Calibri"/>
      <w:szCs w:val="24"/>
    </w:rPr>
  </w:style>
  <w:style w:type="character" w:styleId="Hyperlink">
    <w:name w:val="Hyperlink"/>
    <w:aliases w:val="heading 1 (block title),Important,Read,Internet Link,Card Text,Analytic Text"/>
    <w:basedOn w:val="DefaultParagraphFont"/>
    <w:uiPriority w:val="99"/>
    <w:unhideWhenUsed/>
    <w:rsid w:val="00F862E8"/>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small text Char,Normal Tag Char,heading 2 Char,Heading 2 Char2 Char Char,Heading 2 Char1 Char Char Char,Heading 2 Char Char Char Char Char,TAG Char, Ch Char,body Char,Ch Char,no read Char,No Spacing211 Char,tag Char"/>
    <w:basedOn w:val="DefaultParagraphFont"/>
    <w:link w:val="Heading4"/>
    <w:qFormat/>
    <w:rsid w:val="00F862E8"/>
    <w:rPr>
      <w:rFonts w:asciiTheme="majorHAnsi" w:eastAsiaTheme="majorEastAsia" w:hAnsiTheme="majorHAnsi" w:cstheme="majorBidi"/>
      <w:b/>
      <w:bCs/>
      <w:iCs/>
      <w:sz w:val="26"/>
      <w:szCs w:val="24"/>
    </w:rPr>
  </w:style>
  <w:style w:type="paragraph" w:styleId="ListParagraph">
    <w:name w:val="List Paragraph"/>
    <w:basedOn w:val="Normal"/>
    <w:uiPriority w:val="34"/>
    <w:rsid w:val="00F862E8"/>
    <w:pPr>
      <w:ind w:left="720"/>
      <w:contextualSpacing/>
    </w:pPr>
  </w:style>
  <w:style w:type="character" w:customStyle="1" w:styleId="TitleChar">
    <w:name w:val="Title Char"/>
    <w:aliases w:val="Bold Underlined Char,UNDERLINE Char,Cites and Cards Char"/>
    <w:basedOn w:val="DefaultParagraphFont"/>
    <w:link w:val="Title"/>
    <w:uiPriority w:val="6"/>
    <w:qFormat/>
    <w:rsid w:val="00B460DE"/>
    <w:rPr>
      <w:bCs/>
      <w:u w:val="single"/>
    </w:rPr>
  </w:style>
  <w:style w:type="paragraph" w:styleId="Title">
    <w:name w:val="Title"/>
    <w:aliases w:val="Bold Underlined,UNDERLINE,Cites and Cards"/>
    <w:basedOn w:val="Normal"/>
    <w:next w:val="Normal"/>
    <w:link w:val="TitleChar"/>
    <w:uiPriority w:val="6"/>
    <w:qFormat/>
    <w:rsid w:val="00B460DE"/>
    <w:pPr>
      <w:pBdr>
        <w:bottom w:val="single" w:sz="8" w:space="4" w:color="4F81BD"/>
      </w:pBdr>
      <w:spacing w:after="300"/>
      <w:contextualSpacing/>
    </w:pPr>
    <w:rPr>
      <w:rFonts w:asciiTheme="minorHAnsi" w:eastAsiaTheme="minorHAnsi" w:hAnsiTheme="minorHAnsi"/>
      <w:bCs/>
      <w:szCs w:val="22"/>
      <w:u w:val="single"/>
    </w:rPr>
  </w:style>
  <w:style w:type="character" w:customStyle="1" w:styleId="TitleChar1">
    <w:name w:val="Title Char1"/>
    <w:basedOn w:val="DefaultParagraphFont"/>
    <w:uiPriority w:val="10"/>
    <w:semiHidden/>
    <w:rsid w:val="00B460DE"/>
    <w:rPr>
      <w:rFonts w:asciiTheme="majorHAnsi" w:eastAsiaTheme="majorEastAsia" w:hAnsiTheme="majorHAnsi" w:cstheme="majorBidi"/>
      <w:color w:val="17365D" w:themeColor="text2" w:themeShade="BF"/>
      <w:spacing w:val="5"/>
      <w:kern w:val="28"/>
      <w:sz w:val="52"/>
      <w:szCs w:val="52"/>
    </w:rPr>
  </w:style>
  <w:style w:type="paragraph" w:customStyle="1" w:styleId="Tag2">
    <w:name w:val="Tag2"/>
    <w:basedOn w:val="Normal"/>
    <w:qFormat/>
    <w:rsid w:val="00D41E9D"/>
    <w:rPr>
      <w:b/>
      <w:sz w:val="24"/>
    </w:rPr>
  </w:style>
  <w:style w:type="paragraph" w:customStyle="1" w:styleId="Citation">
    <w:name w:val="Citation"/>
    <w:basedOn w:val="Normal"/>
    <w:link w:val="CitationChar"/>
    <w:qFormat/>
    <w:rsid w:val="00D41E9D"/>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D41E9D"/>
    <w:rPr>
      <w:rFonts w:ascii="Calibri" w:eastAsiaTheme="minorEastAsia" w:hAnsi="Calibri"/>
      <w:b/>
      <w:sz w:val="24"/>
      <w:szCs w:val="24"/>
      <w:u w:val="single"/>
    </w:rPr>
  </w:style>
  <w:style w:type="paragraph" w:customStyle="1" w:styleId="cardtext">
    <w:name w:val="card text"/>
    <w:basedOn w:val="Normal"/>
    <w:link w:val="cardtextChar"/>
    <w:qFormat/>
    <w:rsid w:val="00394E34"/>
    <w:pPr>
      <w:ind w:left="864" w:right="864"/>
    </w:pPr>
    <w:rPr>
      <w:rFonts w:ascii="Arial" w:eastAsia="Times New Roman" w:hAnsi="Arial" w:cs="Arial"/>
      <w:color w:val="000000"/>
      <w:sz w:val="18"/>
      <w:szCs w:val="18"/>
    </w:rPr>
  </w:style>
  <w:style w:type="character" w:customStyle="1" w:styleId="cardtextChar">
    <w:name w:val="card text Char"/>
    <w:basedOn w:val="DefaultParagraphFont"/>
    <w:link w:val="cardtext"/>
    <w:rsid w:val="00394E34"/>
    <w:rPr>
      <w:rFonts w:ascii="Arial" w:eastAsia="Times New Roman" w:hAnsi="Arial" w:cs="Arial"/>
      <w:color w:val="000000"/>
      <w:sz w:val="18"/>
      <w:szCs w:val="18"/>
    </w:rPr>
  </w:style>
  <w:style w:type="character" w:customStyle="1" w:styleId="underline">
    <w:name w:val="underline"/>
    <w:link w:val="textbold"/>
    <w:qFormat/>
    <w:rsid w:val="00394E34"/>
    <w:rPr>
      <w:b/>
      <w:u w:val="single"/>
    </w:rPr>
  </w:style>
  <w:style w:type="paragraph" w:customStyle="1" w:styleId="textbold">
    <w:name w:val="text bold"/>
    <w:basedOn w:val="Normal"/>
    <w:link w:val="underline"/>
    <w:qFormat/>
    <w:rsid w:val="00394E34"/>
    <w:pPr>
      <w:ind w:left="720"/>
      <w:jc w:val="both"/>
    </w:pPr>
    <w:rPr>
      <w:rFonts w:asciiTheme="minorHAnsi" w:eastAsiaTheme="minorHAnsi" w:hAnsiTheme="minorHAnsi"/>
      <w:b/>
      <w:szCs w:val="22"/>
      <w:u w:val="single"/>
    </w:rPr>
  </w:style>
  <w:style w:type="paragraph" w:styleId="DocumentMap">
    <w:name w:val="Document Map"/>
    <w:basedOn w:val="Normal"/>
    <w:link w:val="DocumentMapChar"/>
    <w:uiPriority w:val="99"/>
    <w:semiHidden/>
    <w:unhideWhenUsed/>
    <w:rsid w:val="00F862E8"/>
    <w:rPr>
      <w:rFonts w:ascii="Lucida Grande" w:hAnsi="Lucida Grande" w:cs="Lucida Grande"/>
    </w:rPr>
  </w:style>
  <w:style w:type="character" w:customStyle="1" w:styleId="DocumentMapChar">
    <w:name w:val="Document Map Char"/>
    <w:basedOn w:val="DefaultParagraphFont"/>
    <w:link w:val="DocumentMap"/>
    <w:uiPriority w:val="99"/>
    <w:semiHidden/>
    <w:rsid w:val="00F862E8"/>
    <w:rPr>
      <w:rFonts w:ascii="Lucida Grande" w:eastAsiaTheme="minorEastAsia" w:hAnsi="Lucida Grande" w:cs="Lucida Grande"/>
      <w:szCs w:val="24"/>
    </w:rPr>
  </w:style>
  <w:style w:type="paragraph" w:styleId="NoSpacing">
    <w:name w:val="No Spacing"/>
    <w:uiPriority w:val="1"/>
    <w:rsid w:val="00F862E8"/>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F862E8"/>
  </w:style>
  <w:style w:type="character" w:customStyle="1" w:styleId="highlight2">
    <w:name w:val="highlight2"/>
    <w:rsid w:val="00F862E8"/>
    <w:rPr>
      <w:b/>
      <w:sz w:val="20"/>
      <w:u w:val="thick"/>
      <w:bdr w:val="none" w:sz="0" w:space="0" w:color="auto"/>
      <w:shd w:val="clear" w:color="auto" w:fill="auto"/>
    </w:rPr>
  </w:style>
  <w:style w:type="paragraph" w:customStyle="1" w:styleId="tag">
    <w:name w:val="tag"/>
    <w:basedOn w:val="Normal"/>
    <w:next w:val="Normal"/>
    <w:rsid w:val="00F862E8"/>
    <w:rPr>
      <w:rFonts w:ascii="Times New Roman" w:eastAsia="Times New Roman" w:hAnsi="Times New Roman" w:cs="Times New Roman"/>
      <w:b/>
      <w:sz w:val="24"/>
      <w:szCs w:val="20"/>
    </w:rPr>
  </w:style>
  <w:style w:type="paragraph" w:customStyle="1" w:styleId="evidencetext">
    <w:name w:val="evidence text"/>
    <w:basedOn w:val="Normal"/>
    <w:link w:val="evidencetextChar1"/>
    <w:qFormat/>
    <w:rsid w:val="00F862E8"/>
    <w:pPr>
      <w:ind w:left="1728" w:right="1008"/>
    </w:pPr>
    <w:rPr>
      <w:rFonts w:ascii="Arial" w:eastAsia="Times New Roman" w:hAnsi="Arial" w:cs="Times New Roman"/>
      <w:color w:val="000000"/>
      <w:sz w:val="18"/>
    </w:rPr>
  </w:style>
  <w:style w:type="character" w:customStyle="1" w:styleId="evidencetextChar1">
    <w:name w:val="evidence text Char1"/>
    <w:link w:val="evidencetext"/>
    <w:rsid w:val="00F862E8"/>
    <w:rPr>
      <w:rFonts w:ascii="Arial" w:eastAsia="Times New Roman" w:hAnsi="Arial" w:cs="Times New Roman"/>
      <w:color w:val="000000"/>
      <w:sz w:val="18"/>
      <w:szCs w:val="24"/>
    </w:rPr>
  </w:style>
  <w:style w:type="paragraph" w:customStyle="1" w:styleId="card">
    <w:name w:val="card"/>
    <w:basedOn w:val="Normal"/>
    <w:next w:val="Normal"/>
    <w:qFormat/>
    <w:rsid w:val="00F862E8"/>
    <w:pPr>
      <w:ind w:left="288" w:right="288"/>
    </w:pPr>
    <w:rPr>
      <w:rFonts w:ascii="Arial" w:eastAsia="Times New Roman" w:hAnsi="Arial" w:cs="Times New Roman"/>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862E8"/>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F862E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862E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862E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Normal Tag,heading 2,Heading 2 Char2 Char,Heading 2 Char1 Char Char,Heading 2 Char Char Char Char,TAG, Ch,body,Ch,no read,No Spacing211,No Spacing12,No Spacing2111,No Spacing111111,Tags,No Spacing11111,No Spacing4,tags"/>
    <w:basedOn w:val="Normal"/>
    <w:next w:val="Normal"/>
    <w:link w:val="Heading4Char"/>
    <w:uiPriority w:val="9"/>
    <w:unhideWhenUsed/>
    <w:qFormat/>
    <w:rsid w:val="00F862E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862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62E8"/>
  </w:style>
  <w:style w:type="character" w:customStyle="1" w:styleId="Heading1Char">
    <w:name w:val="Heading 1 Char"/>
    <w:aliases w:val="Pocket Char"/>
    <w:basedOn w:val="DefaultParagraphFont"/>
    <w:link w:val="Heading1"/>
    <w:uiPriority w:val="9"/>
    <w:rsid w:val="00F862E8"/>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862E8"/>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F862E8"/>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F862E8"/>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apple-style-span + 6 pt,Kern at 16 pt,Bold,Intense Emphasis11,Intense Emphasis2,HHeading 3 + 12 pt,Style,Bold Cite Char,Citation Char Char Char,ci,c,Intense Emphasis1,Intense Emphasis111,Intense Emphasis3,Bo"/>
    <w:basedOn w:val="DefaultParagraphFont"/>
    <w:qFormat/>
    <w:rsid w:val="00F862E8"/>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F862E8"/>
    <w:rPr>
      <w:b/>
      <w:sz w:val="26"/>
      <w:u w:val="none"/>
    </w:rPr>
  </w:style>
  <w:style w:type="paragraph" w:styleId="Header">
    <w:name w:val="header"/>
    <w:basedOn w:val="Normal"/>
    <w:link w:val="HeaderChar"/>
    <w:uiPriority w:val="99"/>
    <w:unhideWhenUsed/>
    <w:rsid w:val="00F862E8"/>
    <w:pPr>
      <w:tabs>
        <w:tab w:val="center" w:pos="4320"/>
        <w:tab w:val="right" w:pos="8640"/>
      </w:tabs>
    </w:pPr>
  </w:style>
  <w:style w:type="character" w:customStyle="1" w:styleId="HeaderChar">
    <w:name w:val="Header Char"/>
    <w:basedOn w:val="DefaultParagraphFont"/>
    <w:link w:val="Header"/>
    <w:uiPriority w:val="99"/>
    <w:rsid w:val="00F862E8"/>
    <w:rPr>
      <w:rFonts w:ascii="Calibri" w:eastAsiaTheme="minorEastAsia" w:hAnsi="Calibri"/>
      <w:szCs w:val="24"/>
    </w:rPr>
  </w:style>
  <w:style w:type="paragraph" w:styleId="Footer">
    <w:name w:val="footer"/>
    <w:basedOn w:val="Normal"/>
    <w:link w:val="FooterChar"/>
    <w:uiPriority w:val="99"/>
    <w:unhideWhenUsed/>
    <w:rsid w:val="00F862E8"/>
    <w:pPr>
      <w:tabs>
        <w:tab w:val="center" w:pos="4320"/>
        <w:tab w:val="right" w:pos="8640"/>
      </w:tabs>
    </w:pPr>
  </w:style>
  <w:style w:type="character" w:customStyle="1" w:styleId="FooterChar">
    <w:name w:val="Footer Char"/>
    <w:basedOn w:val="DefaultParagraphFont"/>
    <w:link w:val="Footer"/>
    <w:uiPriority w:val="99"/>
    <w:rsid w:val="00F862E8"/>
    <w:rPr>
      <w:rFonts w:ascii="Calibri" w:eastAsiaTheme="minorEastAsia" w:hAnsi="Calibri"/>
      <w:szCs w:val="24"/>
    </w:rPr>
  </w:style>
  <w:style w:type="character" w:styleId="Hyperlink">
    <w:name w:val="Hyperlink"/>
    <w:aliases w:val="heading 1 (block title),Important,Read,Internet Link,Card Text,Analytic Text"/>
    <w:basedOn w:val="DefaultParagraphFont"/>
    <w:uiPriority w:val="99"/>
    <w:unhideWhenUsed/>
    <w:rsid w:val="00F862E8"/>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small text Char,Normal Tag Char,heading 2 Char,Heading 2 Char2 Char Char,Heading 2 Char1 Char Char Char,Heading 2 Char Char Char Char Char,TAG Char, Ch Char,body Char,Ch Char,no read Char,No Spacing211 Char,tag Char"/>
    <w:basedOn w:val="DefaultParagraphFont"/>
    <w:link w:val="Heading4"/>
    <w:qFormat/>
    <w:rsid w:val="00F862E8"/>
    <w:rPr>
      <w:rFonts w:asciiTheme="majorHAnsi" w:eastAsiaTheme="majorEastAsia" w:hAnsiTheme="majorHAnsi" w:cstheme="majorBidi"/>
      <w:b/>
      <w:bCs/>
      <w:iCs/>
      <w:sz w:val="26"/>
      <w:szCs w:val="24"/>
    </w:rPr>
  </w:style>
  <w:style w:type="paragraph" w:styleId="ListParagraph">
    <w:name w:val="List Paragraph"/>
    <w:basedOn w:val="Normal"/>
    <w:uiPriority w:val="34"/>
    <w:rsid w:val="00F862E8"/>
    <w:pPr>
      <w:ind w:left="720"/>
      <w:contextualSpacing/>
    </w:pPr>
  </w:style>
  <w:style w:type="character" w:customStyle="1" w:styleId="TitleChar">
    <w:name w:val="Title Char"/>
    <w:aliases w:val="Bold Underlined Char,UNDERLINE Char,Cites and Cards Char"/>
    <w:basedOn w:val="DefaultParagraphFont"/>
    <w:link w:val="Title"/>
    <w:uiPriority w:val="6"/>
    <w:qFormat/>
    <w:rsid w:val="00B460DE"/>
    <w:rPr>
      <w:bCs/>
      <w:u w:val="single"/>
    </w:rPr>
  </w:style>
  <w:style w:type="paragraph" w:styleId="Title">
    <w:name w:val="Title"/>
    <w:aliases w:val="Bold Underlined,UNDERLINE,Cites and Cards"/>
    <w:basedOn w:val="Normal"/>
    <w:next w:val="Normal"/>
    <w:link w:val="TitleChar"/>
    <w:uiPriority w:val="6"/>
    <w:qFormat/>
    <w:rsid w:val="00B460DE"/>
    <w:pPr>
      <w:pBdr>
        <w:bottom w:val="single" w:sz="8" w:space="4" w:color="4F81BD"/>
      </w:pBdr>
      <w:spacing w:after="300"/>
      <w:contextualSpacing/>
    </w:pPr>
    <w:rPr>
      <w:rFonts w:asciiTheme="minorHAnsi" w:eastAsiaTheme="minorHAnsi" w:hAnsiTheme="minorHAnsi"/>
      <w:bCs/>
      <w:szCs w:val="22"/>
      <w:u w:val="single"/>
    </w:rPr>
  </w:style>
  <w:style w:type="character" w:customStyle="1" w:styleId="TitleChar1">
    <w:name w:val="Title Char1"/>
    <w:basedOn w:val="DefaultParagraphFont"/>
    <w:uiPriority w:val="10"/>
    <w:semiHidden/>
    <w:rsid w:val="00B460DE"/>
    <w:rPr>
      <w:rFonts w:asciiTheme="majorHAnsi" w:eastAsiaTheme="majorEastAsia" w:hAnsiTheme="majorHAnsi" w:cstheme="majorBidi"/>
      <w:color w:val="17365D" w:themeColor="text2" w:themeShade="BF"/>
      <w:spacing w:val="5"/>
      <w:kern w:val="28"/>
      <w:sz w:val="52"/>
      <w:szCs w:val="52"/>
    </w:rPr>
  </w:style>
  <w:style w:type="paragraph" w:customStyle="1" w:styleId="Tag2">
    <w:name w:val="Tag2"/>
    <w:basedOn w:val="Normal"/>
    <w:qFormat/>
    <w:rsid w:val="00D41E9D"/>
    <w:rPr>
      <w:b/>
      <w:sz w:val="24"/>
    </w:rPr>
  </w:style>
  <w:style w:type="paragraph" w:customStyle="1" w:styleId="Citation">
    <w:name w:val="Citation"/>
    <w:basedOn w:val="Normal"/>
    <w:link w:val="CitationChar"/>
    <w:qFormat/>
    <w:rsid w:val="00D41E9D"/>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D41E9D"/>
    <w:rPr>
      <w:rFonts w:ascii="Calibri" w:eastAsiaTheme="minorEastAsia" w:hAnsi="Calibri"/>
      <w:b/>
      <w:sz w:val="24"/>
      <w:szCs w:val="24"/>
      <w:u w:val="single"/>
    </w:rPr>
  </w:style>
  <w:style w:type="paragraph" w:customStyle="1" w:styleId="cardtext">
    <w:name w:val="card text"/>
    <w:basedOn w:val="Normal"/>
    <w:link w:val="cardtextChar"/>
    <w:qFormat/>
    <w:rsid w:val="00394E34"/>
    <w:pPr>
      <w:ind w:left="864" w:right="864"/>
    </w:pPr>
    <w:rPr>
      <w:rFonts w:ascii="Arial" w:eastAsia="Times New Roman" w:hAnsi="Arial" w:cs="Arial"/>
      <w:color w:val="000000"/>
      <w:sz w:val="18"/>
      <w:szCs w:val="18"/>
    </w:rPr>
  </w:style>
  <w:style w:type="character" w:customStyle="1" w:styleId="cardtextChar">
    <w:name w:val="card text Char"/>
    <w:basedOn w:val="DefaultParagraphFont"/>
    <w:link w:val="cardtext"/>
    <w:rsid w:val="00394E34"/>
    <w:rPr>
      <w:rFonts w:ascii="Arial" w:eastAsia="Times New Roman" w:hAnsi="Arial" w:cs="Arial"/>
      <w:color w:val="000000"/>
      <w:sz w:val="18"/>
      <w:szCs w:val="18"/>
    </w:rPr>
  </w:style>
  <w:style w:type="character" w:customStyle="1" w:styleId="underline">
    <w:name w:val="underline"/>
    <w:link w:val="textbold"/>
    <w:qFormat/>
    <w:rsid w:val="00394E34"/>
    <w:rPr>
      <w:b/>
      <w:u w:val="single"/>
    </w:rPr>
  </w:style>
  <w:style w:type="paragraph" w:customStyle="1" w:styleId="textbold">
    <w:name w:val="text bold"/>
    <w:basedOn w:val="Normal"/>
    <w:link w:val="underline"/>
    <w:qFormat/>
    <w:rsid w:val="00394E34"/>
    <w:pPr>
      <w:ind w:left="720"/>
      <w:jc w:val="both"/>
    </w:pPr>
    <w:rPr>
      <w:rFonts w:asciiTheme="minorHAnsi" w:eastAsiaTheme="minorHAnsi" w:hAnsiTheme="minorHAnsi"/>
      <w:b/>
      <w:szCs w:val="22"/>
      <w:u w:val="single"/>
    </w:rPr>
  </w:style>
  <w:style w:type="paragraph" w:styleId="DocumentMap">
    <w:name w:val="Document Map"/>
    <w:basedOn w:val="Normal"/>
    <w:link w:val="DocumentMapChar"/>
    <w:uiPriority w:val="99"/>
    <w:semiHidden/>
    <w:unhideWhenUsed/>
    <w:rsid w:val="00F862E8"/>
    <w:rPr>
      <w:rFonts w:ascii="Lucida Grande" w:hAnsi="Lucida Grande" w:cs="Lucida Grande"/>
    </w:rPr>
  </w:style>
  <w:style w:type="character" w:customStyle="1" w:styleId="DocumentMapChar">
    <w:name w:val="Document Map Char"/>
    <w:basedOn w:val="DefaultParagraphFont"/>
    <w:link w:val="DocumentMap"/>
    <w:uiPriority w:val="99"/>
    <w:semiHidden/>
    <w:rsid w:val="00F862E8"/>
    <w:rPr>
      <w:rFonts w:ascii="Lucida Grande" w:eastAsiaTheme="minorEastAsia" w:hAnsi="Lucida Grande" w:cs="Lucida Grande"/>
      <w:szCs w:val="24"/>
    </w:rPr>
  </w:style>
  <w:style w:type="paragraph" w:styleId="NoSpacing">
    <w:name w:val="No Spacing"/>
    <w:uiPriority w:val="1"/>
    <w:rsid w:val="00F862E8"/>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F862E8"/>
  </w:style>
  <w:style w:type="character" w:customStyle="1" w:styleId="highlight2">
    <w:name w:val="highlight2"/>
    <w:rsid w:val="00F862E8"/>
    <w:rPr>
      <w:b/>
      <w:sz w:val="20"/>
      <w:u w:val="thick"/>
      <w:bdr w:val="none" w:sz="0" w:space="0" w:color="auto"/>
      <w:shd w:val="clear" w:color="auto" w:fill="auto"/>
    </w:rPr>
  </w:style>
  <w:style w:type="paragraph" w:customStyle="1" w:styleId="tag">
    <w:name w:val="tag"/>
    <w:basedOn w:val="Normal"/>
    <w:next w:val="Normal"/>
    <w:rsid w:val="00F862E8"/>
    <w:rPr>
      <w:rFonts w:ascii="Times New Roman" w:eastAsia="Times New Roman" w:hAnsi="Times New Roman" w:cs="Times New Roman"/>
      <w:b/>
      <w:sz w:val="24"/>
      <w:szCs w:val="20"/>
    </w:rPr>
  </w:style>
  <w:style w:type="paragraph" w:customStyle="1" w:styleId="evidencetext">
    <w:name w:val="evidence text"/>
    <w:basedOn w:val="Normal"/>
    <w:link w:val="evidencetextChar1"/>
    <w:qFormat/>
    <w:rsid w:val="00F862E8"/>
    <w:pPr>
      <w:ind w:left="1728" w:right="1008"/>
    </w:pPr>
    <w:rPr>
      <w:rFonts w:ascii="Arial" w:eastAsia="Times New Roman" w:hAnsi="Arial" w:cs="Times New Roman"/>
      <w:color w:val="000000"/>
      <w:sz w:val="18"/>
    </w:rPr>
  </w:style>
  <w:style w:type="character" w:customStyle="1" w:styleId="evidencetextChar1">
    <w:name w:val="evidence text Char1"/>
    <w:link w:val="evidencetext"/>
    <w:rsid w:val="00F862E8"/>
    <w:rPr>
      <w:rFonts w:ascii="Arial" w:eastAsia="Times New Roman" w:hAnsi="Arial" w:cs="Times New Roman"/>
      <w:color w:val="000000"/>
      <w:sz w:val="18"/>
      <w:szCs w:val="24"/>
    </w:rPr>
  </w:style>
  <w:style w:type="paragraph" w:customStyle="1" w:styleId="card">
    <w:name w:val="card"/>
    <w:basedOn w:val="Normal"/>
    <w:next w:val="Normal"/>
    <w:qFormat/>
    <w:rsid w:val="00F862E8"/>
    <w:pPr>
      <w:ind w:left="288" w:right="288"/>
    </w:pPr>
    <w:rPr>
      <w:rFonts w:ascii="Arial" w:eastAsia="Times New Roman"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papers.ssrn.com/sol3/papers.cfm?abstract_id=931501)" TargetMode="External"/><Relationship Id="rId21" Type="http://schemas.openxmlformats.org/officeDocument/2006/relationships/hyperlink" Target="http://www.commentarymagazine.com/2011/10/09/drone-arms-race/" TargetMode="External"/><Relationship Id="rId22" Type="http://schemas.openxmlformats.org/officeDocument/2006/relationships/hyperlink" Target="http://www.presstv.ir/detail/2013/11/13/334544/global-nuclear-war-likely-if-iran-talks-fail/" TargetMode="External"/><Relationship Id="rId23" Type="http://schemas.openxmlformats.org/officeDocument/2006/relationships/hyperlink" Target="http://citation.allacademic.com//meta/p_mla_apa_research_citation/1/7/9/4/8/pages179487/p179487-36.php" TargetMode="External"/><Relationship Id="rId24" Type="http://schemas.openxmlformats.org/officeDocument/2006/relationships/hyperlink" Target="http://www.theguardian.com/commentisfree/2013/sep/10/obama-syria-what-about-sequester)"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papers.ssrn.com/sol3/papers.cfm?abstract_id=1819583" TargetMode="External"/><Relationship Id="rId12" Type="http://schemas.openxmlformats.org/officeDocument/2006/relationships/hyperlink" Target="http://www.nuclearrisk.org/paper.pdf" TargetMode="External"/><Relationship Id="rId13" Type="http://schemas.openxmlformats.org/officeDocument/2006/relationships/hyperlink" Target="http://www.dallasnews.com/opinion/columnists/carl-p-leubsdorf/20140122-carl-leubsdorf-hard-liners-mischief-making-threatens-iran-nuke-talks.ece" TargetMode="External"/><Relationship Id="rId14" Type="http://schemas.openxmlformats.org/officeDocument/2006/relationships/hyperlink" Target="http://gazettextra.com/news/2010/aug/07/con-unilateral-strike-could-trigger-world-war-iii-/" TargetMode="External"/><Relationship Id="rId15" Type="http://schemas.openxmlformats.org/officeDocument/2006/relationships/hyperlink" Target="http://thehill.com/blogs/congress-blog/foreign-policy/172803-war-powers-resolution-consistently-ignored" TargetMode="External"/><Relationship Id="rId16" Type="http://schemas.openxmlformats.org/officeDocument/2006/relationships/hyperlink" Target="http://www.govexec.com/management/2003/04/congress-in-eclipse-as-power-shifts-to-executive-branch/13800/" TargetMode="External"/><Relationship Id="rId17" Type="http://schemas.openxmlformats.org/officeDocument/2006/relationships/hyperlink" Target="http://www.volokh.com/2011/10/09/what-kind-of-drones-arms-race-is-coming/" TargetMode="External"/><Relationship Id="rId18" Type="http://schemas.openxmlformats.org/officeDocument/2006/relationships/hyperlink" Target="http://www.iar-gwu.org/node/434" TargetMode="External"/><Relationship Id="rId19" Type="http://schemas.openxmlformats.org/officeDocument/2006/relationships/hyperlink" Target="http://nationalinterest.org/print/article/america-primed-4892"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paul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52</Pages>
  <Words>28962</Words>
  <Characters>165085</Characters>
  <Application>Microsoft Macintosh Word</Application>
  <DocSecurity>0</DocSecurity>
  <Lines>1375</Lines>
  <Paragraphs>387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Amy Pauli</cp:lastModifiedBy>
  <cp:revision>2</cp:revision>
  <dcterms:created xsi:type="dcterms:W3CDTF">2014-02-14T19:31:00Z</dcterms:created>
  <dcterms:modified xsi:type="dcterms:W3CDTF">2014-02-14T19:31:00Z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