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DE38A" w14:textId="6CEFA94F" w:rsidR="00F60730" w:rsidRDefault="00F60730" w:rsidP="00F60730">
      <w:pPr>
        <w:pStyle w:val="Heading1"/>
      </w:pPr>
      <w:r>
        <w:t>1nc</w:t>
      </w:r>
    </w:p>
    <w:p w14:paraId="0C416798" w14:textId="77777777" w:rsidR="00F60730" w:rsidRDefault="00F60730" w:rsidP="00F60730">
      <w:pPr>
        <w:pStyle w:val="Heading3"/>
      </w:pPr>
      <w:r>
        <w:lastRenderedPageBreak/>
        <w:t>Off</w:t>
      </w:r>
    </w:p>
    <w:p w14:paraId="442FF61B" w14:textId="77777777" w:rsidR="00F60730" w:rsidRDefault="00F60730" w:rsidP="00F60730">
      <w:pPr>
        <w:pStyle w:val="Heading4"/>
      </w:pPr>
      <w:r>
        <w:t>Interpretation – the affirmative must defend a statutory and/or judicial restriction on the president’s war powers authority.</w:t>
      </w:r>
    </w:p>
    <w:p w14:paraId="7F013303" w14:textId="77777777" w:rsidR="00F60730" w:rsidRPr="00F708DD" w:rsidRDefault="00F60730" w:rsidP="00F60730">
      <w:pPr>
        <w:pStyle w:val="Heading4"/>
      </w:pPr>
      <w:r w:rsidRPr="00F708DD">
        <w:t>Statutory laws are specific written instructions from a legislature</w:t>
      </w:r>
    </w:p>
    <w:p w14:paraId="6C0EE5AF" w14:textId="77777777" w:rsidR="00F60730" w:rsidRPr="00F708DD" w:rsidRDefault="00F60730" w:rsidP="00F60730">
      <w:r w:rsidRPr="00F708DD">
        <w:rPr>
          <w:rStyle w:val="StyleStyleBold12pt"/>
        </w:rPr>
        <w:t>West’s 08</w:t>
      </w:r>
      <w:r>
        <w:rPr>
          <w:rStyle w:val="StyleStyleBold12pt"/>
        </w:rPr>
        <w:t xml:space="preserve"> </w:t>
      </w:r>
      <w:r w:rsidRPr="00F708DD">
        <w:t>(West’s encyclopedia of American Law 2008, “Statute,” http://legal-dictionary.thefreedictionary.com/statute+law)</w:t>
      </w:r>
    </w:p>
    <w:p w14:paraId="128E647C" w14:textId="77777777" w:rsidR="00F60730" w:rsidRDefault="00F60730" w:rsidP="00F60730">
      <w:pPr>
        <w:rPr>
          <w:sz w:val="16"/>
        </w:rPr>
      </w:pPr>
      <w:r>
        <w:rPr>
          <w:sz w:val="16"/>
        </w:rPr>
        <w:t xml:space="preserve">An </w:t>
      </w:r>
      <w:r>
        <w:rPr>
          <w:rStyle w:val="StyleBoldUnderline"/>
        </w:rPr>
        <w:t>act of a legislature that</w:t>
      </w:r>
      <w:r>
        <w:rPr>
          <w:sz w:val="16"/>
        </w:rPr>
        <w:t xml:space="preserve"> declares, </w:t>
      </w:r>
      <w:r>
        <w:rPr>
          <w:rStyle w:val="StyleBoldUnderline"/>
        </w:rPr>
        <w:t>proscribes</w:t>
      </w:r>
      <w:r>
        <w:rPr>
          <w:sz w:val="16"/>
        </w:rPr>
        <w:t xml:space="preserve">, or commands </w:t>
      </w:r>
      <w:r>
        <w:rPr>
          <w:rStyle w:val="StyleBoldUnderline"/>
        </w:rPr>
        <w:t>something</w:t>
      </w:r>
      <w:r>
        <w:rPr>
          <w:sz w:val="16"/>
        </w:rPr>
        <w:t xml:space="preserve">; a specific law, </w:t>
      </w:r>
      <w:r>
        <w:rPr>
          <w:rStyle w:val="StyleBoldUnderline"/>
        </w:rPr>
        <w:t>expressed in writing</w:t>
      </w:r>
      <w:r>
        <w:rPr>
          <w:sz w:val="16"/>
        </w:rPr>
        <w:t xml:space="preserve">. A statute is a written law passed by a legislature on the state or federal level. </w:t>
      </w:r>
      <w:r w:rsidRPr="007C3D93">
        <w:rPr>
          <w:rStyle w:val="StyleBoldUnderline"/>
          <w:highlight w:val="yellow"/>
        </w:rPr>
        <w:t xml:space="preserve">Statutes set forth general propositions of law </w:t>
      </w:r>
      <w:r>
        <w:rPr>
          <w:rStyle w:val="StyleBoldUnderline"/>
        </w:rPr>
        <w:t xml:space="preserve">that courts apply to specific situations. </w:t>
      </w:r>
      <w:r w:rsidRPr="007C3D93">
        <w:rPr>
          <w:rStyle w:val="StyleBoldUnderline"/>
          <w:highlight w:val="yellow"/>
        </w:rPr>
        <w:t>A statute may forbid a certain act</w:t>
      </w:r>
      <w:r>
        <w:rPr>
          <w:rStyle w:val="StyleBoldUnderline"/>
        </w:rPr>
        <w:t>, direct a certain act, make a declaration, or set forth governmental mechanisms</w:t>
      </w:r>
      <w:r>
        <w:rPr>
          <w:sz w:val="16"/>
        </w:rPr>
        <w:t xml:space="preserve"> to aid society. </w:t>
      </w:r>
      <w:r w:rsidRPr="007C3D93">
        <w:rPr>
          <w:b/>
          <w:u w:val="single"/>
        </w:rPr>
        <w:t xml:space="preserve">A statute begins as a bill proposed or sponsored by a legislator. </w:t>
      </w:r>
      <w:r w:rsidRPr="007C3D93">
        <w:rPr>
          <w:b/>
          <w:highlight w:val="yellow"/>
          <w:u w:val="single"/>
        </w:rPr>
        <w:t xml:space="preserve">If the bill </w:t>
      </w:r>
      <w:r w:rsidRPr="007C3D93">
        <w:rPr>
          <w:b/>
          <w:u w:val="single"/>
        </w:rPr>
        <w:t xml:space="preserve">survives the legislative committee process and </w:t>
      </w:r>
      <w:r w:rsidRPr="007C3D93">
        <w:rPr>
          <w:b/>
          <w:highlight w:val="yellow"/>
          <w:u w:val="single"/>
        </w:rPr>
        <w:t xml:space="preserve">is approved by both houses of the legislature, the bill becomes law </w:t>
      </w:r>
      <w:r w:rsidRPr="007C3D93">
        <w:rPr>
          <w:b/>
          <w:u w:val="single"/>
        </w:rPr>
        <w:t>when it is signed by the executive officer (the president on the federal level or the governor on the state level).</w:t>
      </w:r>
      <w:r>
        <w:rPr>
          <w:sz w:val="16"/>
        </w:rPr>
        <w:t xml:space="preserve"> When a bill becomes law, the various provisions in the bill are called statutes. The term statute signifies the elevation of a bill from legislative proposal to law. State and federal statutes are compiled in statutory codes that group the statutes by subject. These codes are published in book form and are available at law libraries. </w:t>
      </w:r>
      <w:r>
        <w:rPr>
          <w:rStyle w:val="StyleBoldUnderline"/>
        </w:rPr>
        <w:t>Lawmaking powers are vested chiefly in elected officials in the legislative branch</w:t>
      </w:r>
      <w:r>
        <w:rPr>
          <w:sz w:val="16"/>
        </w:rPr>
        <w:t>. The vesting of the chief lawmaking power in elected lawmakers is the foundation of a representative democracy. Aside from the federal and state constitutions, statutes passed by elected lawmakers are the first laws to consult in finding the law that applies to a case.</w:t>
      </w:r>
    </w:p>
    <w:p w14:paraId="7BB1B0E6" w14:textId="77777777" w:rsidR="00F60730" w:rsidRPr="00190700" w:rsidRDefault="00F60730" w:rsidP="00F60730">
      <w:pPr>
        <w:pStyle w:val="Heading4"/>
      </w:pPr>
      <w:r w:rsidRPr="00190700">
        <w:t xml:space="preserve">“Judicial” means belonging to the judiciary branch </w:t>
      </w:r>
    </w:p>
    <w:p w14:paraId="6ADC6F2C" w14:textId="77777777" w:rsidR="00F60730" w:rsidRDefault="00F60730" w:rsidP="00F60730">
      <w:pPr>
        <w:rPr>
          <w:rStyle w:val="StyleStyleBold12pt"/>
          <w:bCs/>
        </w:rPr>
      </w:pPr>
      <w:r>
        <w:rPr>
          <w:rStyle w:val="StyleStyleBold12pt"/>
        </w:rPr>
        <w:t>Merriam-Webster 13</w:t>
      </w:r>
    </w:p>
    <w:p w14:paraId="25A1E27F" w14:textId="77777777" w:rsidR="00F60730" w:rsidRDefault="00F60730" w:rsidP="00F60730">
      <w:pPr>
        <w:rPr>
          <w:rStyle w:val="StyleStyleBold12pt"/>
        </w:rPr>
      </w:pPr>
      <w:r>
        <w:t>(</w:t>
      </w:r>
      <w:r w:rsidRPr="00940AB5">
        <w:rPr>
          <w:sz w:val="26"/>
        </w:rPr>
        <w:t>http://www.merriam-webster.com/dictionary/judicial</w:t>
      </w:r>
      <w:r>
        <w:t>)</w:t>
      </w:r>
    </w:p>
    <w:p w14:paraId="4E7AF12F" w14:textId="77777777" w:rsidR="00F60730" w:rsidRPr="00190700" w:rsidRDefault="00F60730" w:rsidP="00F60730">
      <w:pPr>
        <w:rPr>
          <w:rStyle w:val="StyleBoldUnderline"/>
        </w:rPr>
      </w:pPr>
      <w:r w:rsidRPr="007C3D93">
        <w:rPr>
          <w:rStyle w:val="StyleBoldUnderline"/>
          <w:highlight w:val="yellow"/>
        </w:rPr>
        <w:t>Belonging to the branch of government that is charged with trying all cases that involve the government</w:t>
      </w:r>
      <w:r w:rsidRPr="00190700">
        <w:rPr>
          <w:rStyle w:val="StyleBoldUnderline"/>
        </w:rPr>
        <w:t xml:space="preserve"> and with the administration of justice within its jurisdiction</w:t>
      </w:r>
    </w:p>
    <w:p w14:paraId="5D838A1D" w14:textId="77777777" w:rsidR="00F60730" w:rsidRDefault="00F60730" w:rsidP="00F60730">
      <w:pPr>
        <w:pStyle w:val="Heading4"/>
      </w:pPr>
      <w:r>
        <w:t>Violation – the plan text says the United States federal government should prohibit the president’s authority – it does not use a statutory or judicial restriction.</w:t>
      </w:r>
    </w:p>
    <w:p w14:paraId="1A5665E9" w14:textId="77777777" w:rsidR="00F60730" w:rsidRDefault="00F60730" w:rsidP="00F60730">
      <w:pPr>
        <w:pStyle w:val="Heading4"/>
      </w:pPr>
      <w:r>
        <w:t>Vote negative</w:t>
      </w:r>
    </w:p>
    <w:p w14:paraId="7F905A48" w14:textId="77777777" w:rsidR="00F60730" w:rsidRDefault="00F60730" w:rsidP="00F60730">
      <w:pPr>
        <w:pStyle w:val="Heading4"/>
        <w:numPr>
          <w:ilvl w:val="0"/>
          <w:numId w:val="6"/>
        </w:numPr>
      </w:pPr>
      <w:r>
        <w:t>Ground and limits – the affirmative can shift the means by which the government prohibit presidential war powers – could be the executive prohibiting his own action – kills core counterplan and disadvantage ground on the statutory and judicial restriction topic.</w:t>
      </w:r>
    </w:p>
    <w:p w14:paraId="5FE476AA" w14:textId="77777777" w:rsidR="00F60730" w:rsidRDefault="00F60730" w:rsidP="00F60730">
      <w:pPr>
        <w:pStyle w:val="Heading4"/>
        <w:numPr>
          <w:ilvl w:val="0"/>
          <w:numId w:val="6"/>
        </w:numPr>
      </w:pPr>
      <w:r>
        <w:t xml:space="preserve">Topicality is a question of the plan text – key to pre-round prep and only stable locus for counterplan competition and disadvantage links. Any other interpretation mixes burdens. </w:t>
      </w:r>
    </w:p>
    <w:p w14:paraId="5AA930FF" w14:textId="77777777" w:rsidR="00F60730" w:rsidRDefault="00F60730" w:rsidP="00F60730">
      <w:pPr>
        <w:pStyle w:val="Heading4"/>
      </w:pPr>
      <w:r>
        <w:t>This is the NDT – they have a plan flaw – they should be held accountable- and it should be evaluated through a lens of competing interpretations</w:t>
      </w:r>
    </w:p>
    <w:p w14:paraId="27C98D4A" w14:textId="77777777" w:rsidR="00F60730" w:rsidRPr="00271B8E" w:rsidRDefault="00F60730" w:rsidP="00F60730"/>
    <w:p w14:paraId="7A3E23E0" w14:textId="77777777" w:rsidR="00F60730" w:rsidRDefault="00F60730" w:rsidP="00F60730">
      <w:pPr>
        <w:pStyle w:val="Heading3"/>
      </w:pPr>
      <w:r>
        <w:t>Off</w:t>
      </w:r>
    </w:p>
    <w:p w14:paraId="3CF339F8" w14:textId="77777777" w:rsidR="00F60730" w:rsidRDefault="00F60730" w:rsidP="00F60730"/>
    <w:p w14:paraId="5A03A0A8" w14:textId="77777777" w:rsidR="00F60730" w:rsidRPr="00271B8E" w:rsidRDefault="00F60730" w:rsidP="00F60730">
      <w:pPr>
        <w:pStyle w:val="Heading4"/>
      </w:pPr>
      <w:r>
        <w:t xml:space="preserve">The Executive Branch of the United States should publicly announce and adhere to a policy that prohibits the President of the United States from unilaterally deploying Armed Forces on Responsibility to Protect missions unless congress passes legislation compelling the president to act on responsibility to protect grounds. </w:t>
      </w:r>
    </w:p>
    <w:p w14:paraId="58372466" w14:textId="77777777" w:rsidR="00F60730" w:rsidRPr="00F45188" w:rsidRDefault="00F60730" w:rsidP="00F60730">
      <w:pPr>
        <w:pStyle w:val="Heading4"/>
        <w:rPr>
          <w:rStyle w:val="Emphasis"/>
          <w:b/>
          <w:iCs/>
          <w:u w:val="none"/>
          <w:bdr w:val="none" w:sz="0" w:space="0" w:color="auto"/>
        </w:rPr>
      </w:pPr>
      <w:r>
        <w:t>De Facto and De Jure self-binding create accountability from the courts and risk political alienation for going back on promises</w:t>
      </w:r>
    </w:p>
    <w:p w14:paraId="567C2EF3" w14:textId="77777777" w:rsidR="00F60730" w:rsidRPr="00C03694" w:rsidRDefault="00F60730" w:rsidP="00F60730">
      <w:pPr>
        <w:rPr>
          <w:rStyle w:val="Emphasis"/>
          <w:bCs/>
          <w:iCs w:val="0"/>
          <w:sz w:val="26"/>
        </w:rPr>
      </w:pPr>
      <w:r w:rsidRPr="00596924">
        <w:rPr>
          <w:rStyle w:val="StyleStyleBold12pt"/>
        </w:rPr>
        <w:t>Posner and  Vermeule 2010</w:t>
      </w:r>
      <w:r>
        <w:rPr>
          <w:rStyle w:val="StyleStyleBold12pt"/>
        </w:rPr>
        <w:t xml:space="preserve"> </w:t>
      </w:r>
      <w:r>
        <w:rPr>
          <w:rStyle w:val="StyleBoldUnderline"/>
        </w:rPr>
        <w:t>[</w:t>
      </w:r>
      <w:r w:rsidRPr="00596924">
        <w:rPr>
          <w:rStyle w:val="StyleBoldUnderli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rPr>
        <w:t xml:space="preserve"> Adrian , Harvard Law Professor,</w:t>
      </w:r>
      <w:r>
        <w:rPr>
          <w:rStyle w:val="StyleBoldUnderline"/>
        </w:rPr>
        <w:t xml:space="preserve"> </w:t>
      </w:r>
      <w:r w:rsidRPr="00596924">
        <w:rPr>
          <w:rStyle w:val="StyleBoldUnderline"/>
        </w:rPr>
        <w:t>The Executive Unbound: After the Madisonian Republic</w:t>
      </w:r>
      <w:r>
        <w:rPr>
          <w:rStyle w:val="StyleBoldUnderline"/>
        </w:rPr>
        <w:t>, Oxford Press, p. 138-139</w:t>
      </w:r>
      <w:r w:rsidRPr="00596924">
        <w:rPr>
          <w:rStyle w:val="StyleBoldUnderline"/>
        </w:rPr>
        <w:t>//wyo-sc]</w:t>
      </w:r>
    </w:p>
    <w:p w14:paraId="75220E92" w14:textId="77777777" w:rsidR="00F60730" w:rsidRDefault="00F60730" w:rsidP="00F60730">
      <w:pPr>
        <w:autoSpaceDE w:val="0"/>
        <w:autoSpaceDN w:val="0"/>
        <w:adjustRightInd w:val="0"/>
        <w:rPr>
          <w:rStyle w:val="StyleBoldUnderline"/>
        </w:rPr>
      </w:pPr>
      <w:r w:rsidRPr="004A6E4E">
        <w:rPr>
          <w:sz w:val="16"/>
        </w:rPr>
        <w:t>Many of our mechanisms are unproblematic from a legal perspective, as they involve presidential actions that are clearly lawful. But a few raise legal questions; in particular, those that involve self-binding.59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w:t>
      </w:r>
      <w:r w:rsidRPr="00BE732F">
        <w:rPr>
          <w:rFonts w:ascii="Times New Roman" w:hAnsi="Times New Roman" w:cs="Times New Roman"/>
          <w:sz w:val="16"/>
          <w:szCs w:val="20"/>
        </w:rPr>
        <w:t>own future choices. In a practical sense, presidents, like legislatures, have great de facto power to adopt policies that shape the legal landscape for the future</w:t>
      </w:r>
      <w:r w:rsidRPr="00BE732F">
        <w:rPr>
          <w:rStyle w:val="StyleBoldUnderline"/>
        </w:rPr>
        <w:t>. A president might commit himself to a long-term project of defense procurement</w:t>
      </w:r>
      <w:r w:rsidRPr="00BE732F">
        <w:rPr>
          <w:rFonts w:ascii="Times New Roman" w:hAnsi="Times New Roman" w:cs="Times New Roman"/>
          <w:sz w:val="16"/>
          <w:szCs w:val="20"/>
        </w:rPr>
        <w:t xml:space="preserve"> or infrastructure </w:t>
      </w:r>
      <w:r w:rsidRPr="00BE732F">
        <w:rPr>
          <w:rStyle w:val="StyleBoldUnderline"/>
        </w:rPr>
        <w:t>or</w:t>
      </w:r>
      <w:r w:rsidRPr="00C03694">
        <w:rPr>
          <w:rStyle w:val="StyleBoldUnderline"/>
        </w:rPr>
        <w:t xml:space="preserve">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BE732F">
        <w:rPr>
          <w:rStyle w:val="StyleBoldUnderline"/>
          <w:highlight w:val="cyan"/>
        </w:rPr>
        <w:t>The president might use formal means to bind himself</w:t>
      </w:r>
      <w:r w:rsidRPr="004A6E4E">
        <w:rPr>
          <w:rFonts w:ascii="Times New Roman" w:hAnsi="Times New Roman" w:cs="Times New Roman"/>
          <w:sz w:val="16"/>
          <w:szCs w:val="20"/>
        </w:rPr>
        <w:t xml:space="preserve">. This is </w:t>
      </w:r>
      <w:r w:rsidRPr="00BE732F">
        <w:rPr>
          <w:rStyle w:val="StyleBoldUnderline"/>
          <w:highlight w:val="cyan"/>
        </w:rPr>
        <w:t>possible in</w:t>
      </w:r>
      <w:r w:rsidRPr="00BE732F">
        <w:rPr>
          <w:rFonts w:ascii="Times New Roman" w:hAnsi="Times New Roman" w:cs="Times New Roman"/>
          <w:sz w:val="16"/>
          <w:szCs w:val="20"/>
          <w:highlight w:val="cyan"/>
        </w:rPr>
        <w:t xml:space="preserve"> </w:t>
      </w:r>
      <w:r w:rsidRPr="004A6E4E">
        <w:rPr>
          <w:rFonts w:ascii="Times New Roman" w:hAnsi="Times New Roman" w:cs="Times New Roman"/>
          <w:sz w:val="16"/>
          <w:szCs w:val="20"/>
        </w:rPr>
        <w:t xml:space="preserve">the sense </w:t>
      </w:r>
      <w:r w:rsidRPr="004A6E4E">
        <w:rPr>
          <w:sz w:val="16"/>
        </w:rPr>
        <w:t>that</w:t>
      </w:r>
      <w:r w:rsidRPr="00C03694">
        <w:rPr>
          <w:rStyle w:val="StyleBoldUnderline"/>
        </w:rPr>
        <w:t xml:space="preserve"> </w:t>
      </w:r>
      <w:r w:rsidRPr="00BE732F">
        <w:rPr>
          <w:rStyle w:val="StyleBoldUnderline"/>
          <w:highlight w:val="cyan"/>
        </w:rPr>
        <w:t xml:space="preserve">an </w:t>
      </w:r>
      <w:r w:rsidRPr="00BE732F">
        <w:rPr>
          <w:rStyle w:val="StyleBoldUnderline"/>
        </w:rPr>
        <w:t>e</w:t>
      </w:r>
      <w:r w:rsidRPr="00BE732F">
        <w:rPr>
          <w:rStyle w:val="StyleBoldUnderline"/>
          <w:highlight w:val="cyan"/>
        </w:rPr>
        <w:t>x</w:t>
      </w:r>
      <w:r w:rsidRPr="00BE732F">
        <w:rPr>
          <w:rStyle w:val="StyleBoldUnderline"/>
        </w:rPr>
        <w:t xml:space="preserve">ecutive </w:t>
      </w:r>
      <w:r w:rsidRPr="00BE732F">
        <w:rPr>
          <w:rStyle w:val="StyleBoldUnderline"/>
          <w:highlight w:val="cyan"/>
        </w:rPr>
        <w:t>o</w:t>
      </w:r>
      <w:r w:rsidRPr="00BE732F">
        <w:rPr>
          <w:rStyle w:val="StyleBoldUnderline"/>
        </w:rPr>
        <w:t>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BE732F">
        <w:rPr>
          <w:rStyle w:val="Emphasis"/>
        </w:rPr>
        <w:t xml:space="preserve">and </w:t>
      </w:r>
      <w:r w:rsidRPr="00BE732F">
        <w:rPr>
          <w:rStyle w:val="Emphasis"/>
          <w:highlight w:val="cyan"/>
        </w:rPr>
        <w:t>may be enforced by the courts</w:t>
      </w:r>
      <w:r w:rsidRPr="00BE732F">
        <w:rPr>
          <w:rStyle w:val="StyleBoldUnderline"/>
          <w:highlight w:val="cyan"/>
        </w:rPr>
        <w:t xml:space="preserve">. </w:t>
      </w:r>
      <w:r w:rsidRPr="00C03694">
        <w:rPr>
          <w:rStyle w:val="StyleBoldUnderline"/>
        </w:rPr>
        <w:t>It</w:t>
      </w:r>
      <w:r w:rsidRPr="004A6E4E">
        <w:rPr>
          <w:rFonts w:ascii="Times New Roman" w:hAnsi="Times New Roman" w:cs="Times New Roman"/>
          <w:sz w:val="16"/>
          <w:szCs w:val="20"/>
        </w:rPr>
        <w:t xml:space="preserve"> </w:t>
      </w:r>
      <w:r w:rsidRPr="00C03694">
        <w:rPr>
          <w:rStyle w:val="StyleBoldUnderline"/>
        </w:rPr>
        <w:t>is not possible</w:t>
      </w:r>
      <w:r w:rsidRPr="004A6E4E">
        <w:rPr>
          <w:rFonts w:ascii="Times New Roman" w:hAnsi="Times New Roman" w:cs="Times New Roman"/>
          <w:sz w:val="16"/>
          <w:szCs w:val="20"/>
        </w:rPr>
        <w:t xml:space="preserve"> in the sense </w:t>
      </w:r>
      <w:r w:rsidRPr="00C03694">
        <w:rPr>
          <w:rStyle w:val="StyleBoldUnderline"/>
        </w:rPr>
        <w:t xml:space="preserve">that </w:t>
      </w:r>
      <w:r w:rsidRPr="00BE732F">
        <w:rPr>
          <w:rStyle w:val="StyleBoldUnderline"/>
          <w:highlight w:val="cyan"/>
        </w:rPr>
        <w:t>the pres</w:t>
      </w:r>
      <w:r w:rsidRPr="00BE732F">
        <w:rPr>
          <w:rStyle w:val="StyleBoldUnderline"/>
        </w:rPr>
        <w:t xml:space="preserve">ident </w:t>
      </w:r>
      <w:r w:rsidRPr="00BE732F">
        <w:rPr>
          <w:rStyle w:val="StyleBoldUnderline"/>
          <w:highlight w:val="cyan"/>
        </w:rPr>
        <w:t xml:space="preserve">can </w:t>
      </w:r>
      <w:r w:rsidRPr="00BE732F">
        <w:rPr>
          <w:rStyle w:val="StyleBoldUnderline"/>
        </w:rPr>
        <w:t xml:space="preserve">always </w:t>
      </w:r>
      <w:r w:rsidRPr="00BE732F">
        <w:rPr>
          <w:rStyle w:val="StyleBoldUnderline"/>
          <w:highlight w:val="cyan"/>
        </w:rPr>
        <w:t xml:space="preserve">repeal the </w:t>
      </w:r>
      <w:r w:rsidRPr="00BE732F">
        <w:rPr>
          <w:rStyle w:val="StyleBoldUnderline"/>
        </w:rPr>
        <w:t>e</w:t>
      </w:r>
      <w:r w:rsidRPr="00BE732F">
        <w:rPr>
          <w:rStyle w:val="StyleBoldUnderline"/>
          <w:highlight w:val="cyan"/>
        </w:rPr>
        <w:t>x</w:t>
      </w:r>
      <w:r w:rsidRPr="00BE732F">
        <w:rPr>
          <w:rStyle w:val="StyleBoldUnderline"/>
        </w:rPr>
        <w:t>ecutive</w:t>
      </w:r>
      <w:r w:rsidRPr="00BB299F">
        <w:rPr>
          <w:rStyle w:val="StyleBoldUnderline"/>
          <w:highlight w:val="yellow"/>
        </w:rPr>
        <w:t xml:space="preserve"> </w:t>
      </w:r>
      <w:r w:rsidRPr="00BE732F">
        <w:rPr>
          <w:rStyle w:val="StyleBoldUnderline"/>
          <w:highlight w:val="cyan"/>
        </w:rPr>
        <w:t>o</w:t>
      </w:r>
      <w:r w:rsidRPr="00BE732F">
        <w:rPr>
          <w:rStyle w:val="StyleBoldUnderline"/>
        </w:rPr>
        <w:t>rder</w:t>
      </w:r>
      <w:r w:rsidRPr="004A6E4E">
        <w:rPr>
          <w:rFonts w:ascii="Times New Roman" w:hAnsi="Times New Roman" w:cs="Times New Roman"/>
          <w:sz w:val="16"/>
          <w:szCs w:val="20"/>
        </w:rPr>
        <w:t xml:space="preserve"> </w:t>
      </w:r>
      <w:r w:rsidRPr="00BE732F">
        <w:rPr>
          <w:rStyle w:val="StyleBoldUnderline"/>
        </w:rPr>
        <w:t>if he can bear the political and reputational costs of doing so</w:t>
      </w:r>
      <w:r w:rsidRPr="00BE732F">
        <w:rPr>
          <w:rFonts w:ascii="Times New Roman" w:hAnsi="Times New Roman" w:cs="Times New Roman"/>
          <w:sz w:val="16"/>
          <w:szCs w:val="20"/>
        </w:rPr>
        <w:t xml:space="preserve">. 2. </w:t>
      </w:r>
      <w:r w:rsidRPr="00BE732F">
        <w:rPr>
          <w:rStyle w:val="StyleBoldUnderline"/>
          <w:highlight w:val="cyan"/>
        </w:rPr>
        <w:t xml:space="preserve">The president might use </w:t>
      </w:r>
      <w:r w:rsidRPr="00BE732F">
        <w:rPr>
          <w:rStyle w:val="StyleBoldUnderline"/>
        </w:rPr>
        <w:t>informal means to bind himself</w:t>
      </w:r>
      <w:r w:rsidRPr="00BE732F">
        <w:rPr>
          <w:rFonts w:ascii="Times New Roman" w:hAnsi="Times New Roman" w:cs="Times New Roman"/>
          <w:sz w:val="16"/>
          <w:szCs w:val="20"/>
        </w:rPr>
        <w:t xml:space="preserve">. </w:t>
      </w:r>
      <w:r w:rsidRPr="00BE732F">
        <w:rPr>
          <w:sz w:val="16"/>
        </w:rPr>
        <w:t>This is not only possible but frequent and important</w:t>
      </w:r>
      <w:r w:rsidRPr="00BE732F">
        <w:rPr>
          <w:rFonts w:ascii="Times New Roman" w:hAnsi="Times New Roman" w:cs="Times New Roman"/>
          <w:sz w:val="16"/>
          <w:szCs w:val="20"/>
        </w:rPr>
        <w:t xml:space="preserve">. </w:t>
      </w:r>
      <w:r w:rsidRPr="00BE732F">
        <w:rPr>
          <w:rStyle w:val="StyleBoldUnderline"/>
        </w:rPr>
        <w:t xml:space="preserve">Issuing </w:t>
      </w:r>
      <w:r w:rsidRPr="00BE732F">
        <w:rPr>
          <w:rStyle w:val="StyleBoldUnderline"/>
          <w:highlight w:val="cyan"/>
        </w:rPr>
        <w:t xml:space="preserve">an executive rule </w:t>
      </w:r>
      <w:r w:rsidRPr="00C03694">
        <w:rPr>
          <w:rStyle w:val="StyleBoldUnderline"/>
        </w:rPr>
        <w:t>providing for the appointment of special prosecutors</w:t>
      </w:r>
      <w:r w:rsidRPr="004A6E4E">
        <w:rPr>
          <w:rFonts w:ascii="Times New Roman" w:hAnsi="Times New Roman" w:cs="Times New Roman"/>
          <w:sz w:val="16"/>
          <w:szCs w:val="20"/>
        </w:rPr>
        <w:t xml:space="preserve">, as Nixon did, </w:t>
      </w:r>
      <w:r w:rsidRPr="00BE732F">
        <w:rPr>
          <w:rStyle w:val="StyleBoldUnderline"/>
          <w:highlight w:val="cyan"/>
        </w:rPr>
        <w:t>is not a 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772D6D">
        <w:rPr>
          <w:rStyle w:val="StyleBoldUnderline"/>
        </w:rPr>
        <w:t>However</w:t>
      </w:r>
      <w:r w:rsidRPr="004A6E4E">
        <w:rPr>
          <w:rFonts w:ascii="Times New Roman" w:hAnsi="Times New Roman" w:cs="Times New Roman"/>
          <w:sz w:val="16"/>
          <w:szCs w:val="20"/>
        </w:rPr>
        <w:t xml:space="preserve">, </w:t>
      </w:r>
      <w:r w:rsidRPr="00772D6D">
        <w:rPr>
          <w:rStyle w:val="StyleBoldUnderline"/>
          <w:highlight w:val="cyan"/>
        </w:rPr>
        <w:t>there may be political costs to repealing the order.</w:t>
      </w:r>
      <w:r w:rsidRPr="004A6E4E">
        <w:rPr>
          <w:rFonts w:ascii="Times New Roman" w:hAnsi="Times New Roman" w:cs="Times New Roman"/>
          <w:sz w:val="16"/>
          <w:szCs w:val="20"/>
        </w:rPr>
        <w:t xml:space="preserve"> This effect does not depend on the courts' willingness to enforce the order, even against Nixon himself. </w:t>
      </w:r>
      <w:r w:rsidRPr="00772D6D">
        <w:rPr>
          <w:rStyle w:val="StyleBoldUnderline"/>
        </w:rPr>
        <w:t>Court enforcement makes the order legally binding</w:t>
      </w:r>
      <w:r w:rsidRPr="00772D6D">
        <w:rPr>
          <w:rFonts w:ascii="Times New Roman" w:hAnsi="Times New Roman" w:cs="Times New Roman"/>
          <w:sz w:val="16"/>
          <w:szCs w:val="20"/>
        </w:rPr>
        <w:t xml:space="preserve"> while it is in place, </w:t>
      </w:r>
      <w:r w:rsidRPr="00772D6D">
        <w:rPr>
          <w:rStyle w:val="StyleBoldUnderline"/>
        </w:rPr>
        <w:t>but only political and reputational enforcement can protect it from repeal</w:t>
      </w:r>
      <w:r w:rsidRPr="00772D6D">
        <w:rPr>
          <w:rFonts w:ascii="Times New Roman" w:hAnsi="Times New Roman" w:cs="Times New Roman"/>
          <w:sz w:val="16"/>
          <w:szCs w:val="20"/>
        </w:rPr>
        <w:t xml:space="preserve">. Just as a dessert addict might announce to his friends that he is going on a no-dessert diet in order to raise the reputational costs </w:t>
      </w:r>
      <w:r w:rsidRPr="004A6E4E">
        <w:rPr>
          <w:rFonts w:ascii="Times New Roman" w:hAnsi="Times New Roman" w:cs="Times New Roman"/>
          <w:sz w:val="16"/>
          <w:szCs w:val="20"/>
        </w:rPr>
        <w:t xml:space="preserve">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772D6D">
        <w:rPr>
          <w:rStyle w:val="StyleBoldUnderline"/>
          <w:highlight w:val="cyan"/>
        </w:rPr>
        <w:t xml:space="preserve">So long as policies </w:t>
      </w:r>
      <w:r w:rsidRPr="00772D6D">
        <w:rPr>
          <w:rStyle w:val="StyleBoldUnderline"/>
        </w:rPr>
        <w:t>are deliberately chosen with a view to generating credibility</w:t>
      </w:r>
      <w:r w:rsidRPr="00772D6D">
        <w:rPr>
          <w:rFonts w:ascii="Times New Roman" w:hAnsi="Times New Roman" w:cs="Times New Roman"/>
          <w:sz w:val="16"/>
          <w:szCs w:val="20"/>
        </w:rPr>
        <w:t xml:space="preserve">, </w:t>
      </w:r>
      <w:r w:rsidRPr="00772D6D">
        <w:rPr>
          <w:rStyle w:val="StyleBoldUnderline"/>
        </w:rPr>
        <w:t>and</w:t>
      </w:r>
      <w:r w:rsidRPr="00772D6D">
        <w:rPr>
          <w:rFonts w:ascii="Times New Roman" w:hAnsi="Times New Roman" w:cs="Times New Roman"/>
          <w:sz w:val="16"/>
          <w:szCs w:val="20"/>
        </w:rPr>
        <w:t xml:space="preserve"> do so </w:t>
      </w:r>
      <w:r w:rsidRPr="004A6E4E">
        <w:rPr>
          <w:rFonts w:ascii="Times New Roman" w:hAnsi="Times New Roman" w:cs="Times New Roman"/>
          <w:sz w:val="16"/>
          <w:szCs w:val="20"/>
        </w:rPr>
        <w:t xml:space="preserve">by </w:t>
      </w:r>
      <w:r w:rsidRPr="00772D6D">
        <w:rPr>
          <w:rStyle w:val="StyleBoldUnderline"/>
          <w:highlight w:val="cyan"/>
        </w:rPr>
        <w:t>constrain</w:t>
      </w:r>
      <w:r w:rsidRPr="004A6E4E">
        <w:rPr>
          <w:sz w:val="16"/>
        </w:rPr>
        <w:t>i</w:t>
      </w:r>
      <w:r w:rsidRPr="004A6E4E">
        <w:rPr>
          <w:rFonts w:ascii="Times New Roman" w:hAnsi="Times New Roman" w:cs="Times New Roman"/>
          <w:sz w:val="16"/>
          <w:szCs w:val="20"/>
        </w:rPr>
        <w:t xml:space="preserve">ng </w:t>
      </w:r>
      <w:r w:rsidRPr="00772D6D">
        <w:rPr>
          <w:rStyle w:val="StyleBoldUnderline"/>
          <w:highlight w:val="cyan"/>
        </w:rPr>
        <w:t>the president’s</w:t>
      </w:r>
      <w:r w:rsidRPr="00772D6D">
        <w:rPr>
          <w:rFonts w:ascii="Times New Roman" w:hAnsi="Times New Roman" w:cs="Times New Roman"/>
          <w:sz w:val="16"/>
          <w:szCs w:val="20"/>
          <w:highlight w:val="cyan"/>
        </w:rPr>
        <w:t xml:space="preserve"> </w:t>
      </w:r>
      <w:r w:rsidRPr="004A6E4E">
        <w:rPr>
          <w:rFonts w:ascii="Times New Roman" w:hAnsi="Times New Roman" w:cs="Times New Roman"/>
          <w:sz w:val="16"/>
          <w:szCs w:val="20"/>
        </w:rPr>
        <w:t xml:space="preserve">own </w:t>
      </w:r>
      <w:r w:rsidRPr="00772D6D">
        <w:rPr>
          <w:rStyle w:val="StyleBoldUnderline"/>
          <w:highlight w:val="cyan"/>
        </w:rPr>
        <w:t xml:space="preserve">future choices </w:t>
      </w:r>
      <w:r w:rsidRPr="004F7C8C">
        <w:rPr>
          <w:rStyle w:val="StyleBoldUnderline"/>
        </w:rPr>
        <w:t xml:space="preserve">in ways </w:t>
      </w:r>
      <w:r w:rsidRPr="00772D6D">
        <w:rPr>
          <w:rStyle w:val="StyleBoldUnderline"/>
        </w:rPr>
        <w:t xml:space="preserve">that </w:t>
      </w:r>
      <w:r w:rsidRPr="00772D6D">
        <w:rPr>
          <w:rStyle w:val="StyleBoldUnderline"/>
          <w:highlight w:val="cyan"/>
        </w:rPr>
        <w:t>impose</w:t>
      </w:r>
      <w:r w:rsidRPr="00772D6D">
        <w:rPr>
          <w:rFonts w:ascii="Times New Roman" w:hAnsi="Times New Roman" w:cs="Times New Roman"/>
          <w:sz w:val="16"/>
          <w:szCs w:val="20"/>
          <w:highlight w:val="cyan"/>
        </w:rPr>
        <w:t xml:space="preserve"> </w:t>
      </w:r>
      <w:r w:rsidRPr="00772D6D">
        <w:rPr>
          <w:rStyle w:val="StyleBoldUnderline"/>
          <w:highlight w:val="cyan"/>
        </w:rPr>
        <w:t>greater costs on ill-motivated presidents</w:t>
      </w:r>
      <w:r w:rsidRPr="00772D6D">
        <w:rPr>
          <w:rFonts w:ascii="Times New Roman" w:hAnsi="Times New Roman" w:cs="Times New Roman"/>
          <w:sz w:val="16"/>
          <w:szCs w:val="20"/>
          <w:highlight w:val="cyan"/>
        </w:rPr>
        <w:t xml:space="preserve"> </w:t>
      </w:r>
      <w:r w:rsidRPr="004A6E4E">
        <w:rPr>
          <w:rFonts w:ascii="Times New Roman" w:hAnsi="Times New Roman" w:cs="Times New Roman"/>
          <w:sz w:val="16"/>
          <w:szCs w:val="20"/>
        </w:rPr>
        <w:t xml:space="preserve">than on well-motivated ones, </w:t>
      </w:r>
      <w:r w:rsidRPr="004F7C8C">
        <w:rPr>
          <w:rStyle w:val="StyleBoldUnderline"/>
        </w:rPr>
        <w:t>it does not matter whether the constraint is formal or informal.</w:t>
      </w:r>
    </w:p>
    <w:p w14:paraId="3695DF44" w14:textId="77777777" w:rsidR="00F60730" w:rsidRPr="001D7DB1" w:rsidRDefault="00F60730" w:rsidP="00F60730">
      <w:pPr>
        <w:pStyle w:val="Heading3"/>
      </w:pPr>
      <w:r>
        <w:t>Off</w:t>
      </w:r>
    </w:p>
    <w:p w14:paraId="2EA300A8" w14:textId="77777777" w:rsidR="00F60730" w:rsidRPr="00B674C0" w:rsidRDefault="00F60730" w:rsidP="00F60730">
      <w:pPr>
        <w:keepNext/>
        <w:keepLines/>
        <w:spacing w:before="200"/>
        <w:outlineLvl w:val="3"/>
        <w:rPr>
          <w:rFonts w:ascii="Georgia" w:eastAsiaTheme="majorEastAsia" w:hAnsi="Georgia" w:cstheme="majorBidi"/>
          <w:b/>
          <w:bCs/>
          <w:iCs/>
          <w:sz w:val="24"/>
        </w:rPr>
      </w:pPr>
      <w:r>
        <w:rPr>
          <w:rFonts w:ascii="Georgia" w:eastAsiaTheme="majorEastAsia" w:hAnsi="Georgia" w:cstheme="majorBidi"/>
          <w:b/>
          <w:bCs/>
          <w:iCs/>
          <w:sz w:val="24"/>
        </w:rPr>
        <w:t>Prez powers high now- Obama broad uses of force prove-</w:t>
      </w:r>
      <w:r w:rsidRPr="00B674C0">
        <w:rPr>
          <w:rFonts w:ascii="Georgia" w:eastAsiaTheme="majorEastAsia" w:hAnsi="Georgia" w:cstheme="majorBidi"/>
          <w:b/>
          <w:bCs/>
          <w:iCs/>
          <w:sz w:val="24"/>
        </w:rPr>
        <w:t xml:space="preserve">The plan would </w:t>
      </w:r>
      <w:r w:rsidRPr="00B674C0">
        <w:rPr>
          <w:rFonts w:ascii="Georgia" w:eastAsiaTheme="majorEastAsia" w:hAnsi="Georgia" w:cstheme="majorBidi"/>
          <w:b/>
          <w:bCs/>
          <w:iCs/>
          <w:sz w:val="24"/>
          <w:u w:val="single"/>
        </w:rPr>
        <w:t>uniquely decimate</w:t>
      </w:r>
      <w:r w:rsidRPr="00B674C0">
        <w:rPr>
          <w:rFonts w:ascii="Georgia" w:eastAsiaTheme="majorEastAsia" w:hAnsi="Georgia" w:cstheme="majorBidi"/>
          <w:b/>
          <w:bCs/>
          <w:iCs/>
          <w:sz w:val="24"/>
        </w:rPr>
        <w:t xml:space="preserve"> Obama</w:t>
      </w:r>
      <w:r w:rsidRPr="00B674C0">
        <w:rPr>
          <w:rFonts w:ascii="Georgia" w:eastAsia="Malgun Gothic" w:hAnsi="Georgia" w:cstheme="majorBidi" w:hint="eastAsia"/>
          <w:b/>
          <w:bCs/>
          <w:iCs/>
          <w:sz w:val="24"/>
          <w:lang w:eastAsia="ko-KR"/>
        </w:rPr>
        <w:t xml:space="preserve"> and the military</w:t>
      </w:r>
      <w:r w:rsidRPr="00B674C0">
        <w:rPr>
          <w:rFonts w:ascii="Georgia" w:eastAsiaTheme="majorEastAsia" w:hAnsi="Georgia" w:cstheme="majorBidi"/>
          <w:b/>
          <w:bCs/>
          <w:iCs/>
          <w:sz w:val="24"/>
        </w:rPr>
        <w:t xml:space="preserve">’s ability to </w:t>
      </w:r>
      <w:r w:rsidRPr="00B674C0">
        <w:rPr>
          <w:rFonts w:ascii="Georgia" w:eastAsiaTheme="majorEastAsia" w:hAnsi="Georgia" w:cstheme="majorBidi"/>
          <w:b/>
          <w:bCs/>
          <w:iCs/>
          <w:sz w:val="24"/>
          <w:u w:val="single"/>
        </w:rPr>
        <w:t>calm alliances</w:t>
      </w:r>
      <w:r w:rsidRPr="00B674C0">
        <w:rPr>
          <w:rFonts w:ascii="Georgia" w:eastAsiaTheme="majorEastAsia" w:hAnsi="Georgia" w:cstheme="majorBidi"/>
          <w:b/>
          <w:bCs/>
          <w:iCs/>
          <w:sz w:val="24"/>
        </w:rPr>
        <w:t xml:space="preserve"> and </w:t>
      </w:r>
      <w:r w:rsidRPr="00B674C0">
        <w:rPr>
          <w:rFonts w:ascii="Georgia" w:eastAsiaTheme="majorEastAsia" w:hAnsi="Georgia" w:cstheme="majorBidi"/>
          <w:b/>
          <w:bCs/>
          <w:iCs/>
          <w:sz w:val="24"/>
          <w:u w:val="single"/>
        </w:rPr>
        <w:t>deter enemies</w:t>
      </w:r>
      <w:r w:rsidRPr="00B674C0">
        <w:rPr>
          <w:rFonts w:ascii="Georgia" w:eastAsiaTheme="majorEastAsia" w:hAnsi="Georgia" w:cstheme="majorBidi"/>
          <w:b/>
          <w:bCs/>
          <w:iCs/>
          <w:sz w:val="24"/>
        </w:rPr>
        <w:t xml:space="preserve"> ---- </w:t>
      </w:r>
      <w:r>
        <w:rPr>
          <w:rFonts w:ascii="Georgia" w:eastAsiaTheme="majorEastAsia" w:hAnsi="Georgia" w:cstheme="majorBidi"/>
          <w:b/>
          <w:bCs/>
          <w:iCs/>
          <w:sz w:val="24"/>
        </w:rPr>
        <w:t>results in</w:t>
      </w:r>
      <w:r w:rsidRPr="00B674C0">
        <w:rPr>
          <w:rFonts w:ascii="Georgia" w:eastAsiaTheme="majorEastAsia" w:hAnsi="Georgia" w:cstheme="majorBidi"/>
          <w:b/>
          <w:bCs/>
          <w:iCs/>
          <w:sz w:val="24"/>
        </w:rPr>
        <w:t xml:space="preserve"> terrorism and global nuclear war more likely</w:t>
      </w:r>
    </w:p>
    <w:p w14:paraId="3E5CF56A" w14:textId="77777777" w:rsidR="00F60730" w:rsidRPr="00B674C0" w:rsidRDefault="00F60730" w:rsidP="00F60730">
      <w:pPr>
        <w:rPr>
          <w:rFonts w:ascii="Georgia" w:hAnsi="Georgia" w:cs="Times New Roman"/>
          <w:sz w:val="20"/>
        </w:rPr>
      </w:pPr>
    </w:p>
    <w:p w14:paraId="0F3FA8D2" w14:textId="77777777" w:rsidR="00F60730" w:rsidRPr="00B674C0" w:rsidRDefault="00F60730" w:rsidP="00F60730">
      <w:pPr>
        <w:rPr>
          <w:rFonts w:ascii="Georgia" w:hAnsi="Georgia" w:cs="Times New Roman"/>
          <w:sz w:val="20"/>
        </w:rPr>
      </w:pPr>
      <w:r w:rsidRPr="00B674C0">
        <w:rPr>
          <w:rFonts w:ascii="Georgia" w:hAnsi="Georgia" w:cs="Times New Roman"/>
          <w:b/>
          <w:bCs/>
          <w:szCs w:val="20"/>
          <w:u w:val="single"/>
        </w:rPr>
        <w:t>WAXMAN 2013</w:t>
      </w:r>
      <w:r w:rsidRPr="00B674C0">
        <w:rPr>
          <w:rFonts w:ascii="Georgia" w:hAnsi="Georgia" w:cs="Times New Roman"/>
          <w:sz w:val="20"/>
        </w:rPr>
        <w:t xml:space="preserve"> - law professor at Columbia Law School, co-chairs the Roger Hertog Program on Law and National Security (Matthew Waxman, “The Constitutional Power to Threaten War,” August 27, 2013, http://papers.ssrn.com/sol3/papers.cfm?abstract_id=2316777)</w:t>
      </w:r>
    </w:p>
    <w:p w14:paraId="183C3471" w14:textId="77777777" w:rsidR="00F60730" w:rsidRPr="00B674C0" w:rsidRDefault="00F60730" w:rsidP="00F60730">
      <w:pPr>
        <w:rPr>
          <w:rFonts w:ascii="Georgia" w:hAnsi="Georgia" w:cs="Times New Roman"/>
          <w:sz w:val="20"/>
        </w:rPr>
      </w:pPr>
    </w:p>
    <w:p w14:paraId="58B496B6" w14:textId="77777777" w:rsidR="00F60730" w:rsidRPr="00B674C0" w:rsidRDefault="00F60730" w:rsidP="00F60730">
      <w:pPr>
        <w:rPr>
          <w:rFonts w:ascii="Georgia" w:hAnsi="Georgia" w:cs="Times New Roman"/>
          <w:sz w:val="12"/>
        </w:rPr>
      </w:pPr>
      <w:r w:rsidRPr="00B674C0">
        <w:rPr>
          <w:rFonts w:ascii="Georgia" w:hAnsi="Georgia" w:cs="Times New Roman"/>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B674C0">
        <w:rPr>
          <w:rFonts w:ascii="Georgia" w:hAnsi="Georgia" w:cs="Times New Roman"/>
          <w:bCs/>
          <w:sz w:val="20"/>
          <w:u w:val="single"/>
        </w:rPr>
        <w:t xml:space="preserve">constitutional </w:t>
      </w:r>
      <w:r w:rsidRPr="00B674C0">
        <w:rPr>
          <w:rFonts w:ascii="Georgia" w:hAnsi="Georgia" w:cs="Times New Roman"/>
          <w:bCs/>
          <w:sz w:val="20"/>
          <w:highlight w:val="green"/>
          <w:u w:val="single"/>
        </w:rPr>
        <w:t xml:space="preserve">war power </w:t>
      </w:r>
      <w:r w:rsidRPr="00B674C0">
        <w:rPr>
          <w:rFonts w:ascii="Georgia" w:hAnsi="Georgia" w:cs="Times New Roman"/>
          <w:bCs/>
          <w:sz w:val="20"/>
          <w:highlight w:val="green"/>
          <w:u w:val="single"/>
          <w:bdr w:val="single" w:sz="4" w:space="0" w:color="auto"/>
        </w:rPr>
        <w:t xml:space="preserve">allocations </w:t>
      </w:r>
      <w:r w:rsidRPr="00B674C0">
        <w:rPr>
          <w:rFonts w:ascii="Georgia" w:hAnsi="Georgia" w:cs="Times New Roman"/>
          <w:bCs/>
          <w:sz w:val="20"/>
          <w:u w:val="single"/>
        </w:rPr>
        <w:t xml:space="preserve">affect potential conflicts not only because they </w:t>
      </w:r>
      <w:r w:rsidRPr="00B674C0">
        <w:rPr>
          <w:rFonts w:ascii="Georgia" w:hAnsi="Georgia" w:cs="Times New Roman"/>
          <w:b/>
          <w:bCs/>
          <w:sz w:val="20"/>
          <w:u w:val="single"/>
        </w:rPr>
        <w:t xml:space="preserve">may </w:t>
      </w:r>
      <w:r w:rsidRPr="00B674C0">
        <w:rPr>
          <w:rFonts w:ascii="Georgia" w:hAnsi="Georgia" w:cs="Times New Roman"/>
          <w:b/>
          <w:bCs/>
          <w:sz w:val="20"/>
          <w:highlight w:val="green"/>
          <w:u w:val="single"/>
          <w:bdr w:val="single" w:sz="4" w:space="0" w:color="auto"/>
        </w:rPr>
        <w:t>constrain U.S. actions</w:t>
      </w:r>
      <w:r w:rsidRPr="00B674C0">
        <w:rPr>
          <w:rFonts w:ascii="Georgia" w:hAnsi="Georgia" w:cs="Times New Roman"/>
          <w:bCs/>
          <w:sz w:val="20"/>
          <w:highlight w:val="green"/>
          <w:u w:val="single"/>
        </w:rPr>
        <w:t xml:space="preserve"> </w:t>
      </w:r>
      <w:r w:rsidRPr="00B674C0">
        <w:rPr>
          <w:rFonts w:ascii="Georgia" w:hAnsi="Georgia" w:cs="Times New Roman"/>
          <w:bCs/>
          <w:sz w:val="20"/>
          <w:u w:val="single"/>
        </w:rPr>
        <w:t xml:space="preserve">but </w:t>
      </w:r>
      <w:r w:rsidRPr="00B674C0">
        <w:rPr>
          <w:rFonts w:ascii="Georgia" w:hAnsi="Georgia" w:cs="Times New Roman"/>
          <w:bCs/>
          <w:sz w:val="20"/>
          <w:highlight w:val="green"/>
          <w:u w:val="single"/>
        </w:rPr>
        <w:t xml:space="preserve">because </w:t>
      </w:r>
      <w:r w:rsidRPr="00B674C0">
        <w:rPr>
          <w:rFonts w:ascii="Georgia" w:hAnsi="Georgia" w:cs="Times New Roman"/>
          <w:b/>
          <w:bCs/>
          <w:sz w:val="20"/>
          <w:highlight w:val="green"/>
          <w:u w:val="single"/>
        </w:rPr>
        <w:t xml:space="preserve">they </w:t>
      </w:r>
      <w:r w:rsidRPr="00B674C0">
        <w:rPr>
          <w:rFonts w:ascii="Georgia" w:hAnsi="Georgia" w:cs="Times New Roman"/>
          <w:bCs/>
          <w:sz w:val="20"/>
          <w:u w:val="single"/>
        </w:rPr>
        <w:t>may</w:t>
      </w:r>
      <w:r w:rsidRPr="00B674C0">
        <w:rPr>
          <w:rFonts w:ascii="Georgia" w:hAnsi="Georgia" w:cs="Times New Roman"/>
          <w:b/>
          <w:bCs/>
          <w:sz w:val="20"/>
          <w:u w:val="single"/>
        </w:rPr>
        <w:t xml:space="preserve"> </w:t>
      </w:r>
      <w:r w:rsidRPr="00B674C0">
        <w:rPr>
          <w:rFonts w:ascii="Georgia" w:hAnsi="Georgia" w:cs="Times New Roman"/>
          <w:sz w:val="12"/>
        </w:rPr>
        <w:t>send</w:t>
      </w:r>
      <w:r w:rsidRPr="00B674C0">
        <w:rPr>
          <w:rFonts w:ascii="Georgia" w:hAnsi="Georgia" w:cs="Times New Roman"/>
          <w:b/>
          <w:bCs/>
          <w:sz w:val="12"/>
          <w:u w:val="single"/>
          <w:bdr w:val="single" w:sz="4" w:space="0" w:color="auto"/>
        </w:rPr>
        <w:t xml:space="preserve"> </w:t>
      </w:r>
      <w:r w:rsidRPr="00B674C0">
        <w:rPr>
          <w:rFonts w:ascii="Georgia" w:hAnsi="Georgia" w:cs="Times New Roman"/>
          <w:b/>
          <w:bCs/>
          <w:sz w:val="20"/>
          <w:highlight w:val="green"/>
          <w:u w:val="single"/>
          <w:bdr w:val="single" w:sz="4" w:space="0" w:color="auto"/>
        </w:rPr>
        <w:t>signal</w:t>
      </w:r>
      <w:r w:rsidRPr="00B674C0">
        <w:rPr>
          <w:rFonts w:ascii="Georgia" w:hAnsi="Georgia" w:cs="Times New Roman"/>
          <w:sz w:val="12"/>
        </w:rPr>
        <w:t>s</w:t>
      </w:r>
      <w:r w:rsidRPr="00B674C0">
        <w:rPr>
          <w:rFonts w:ascii="Georgia" w:hAnsi="Georgia" w:cs="Times New Roman"/>
          <w:b/>
          <w:bCs/>
          <w:sz w:val="20"/>
          <w:highlight w:val="green"/>
          <w:u w:val="single"/>
        </w:rPr>
        <w:t xml:space="preserve"> </w:t>
      </w:r>
      <w:r w:rsidRPr="00B674C0">
        <w:rPr>
          <w:rFonts w:ascii="Georgia" w:hAnsi="Georgia" w:cs="Times New Roman"/>
          <w:b/>
          <w:bCs/>
          <w:sz w:val="20"/>
          <w:highlight w:val="green"/>
          <w:u w:val="single"/>
          <w:bdr w:val="single" w:sz="4" w:space="0" w:color="auto"/>
        </w:rPr>
        <w:t>and shape</w:t>
      </w:r>
      <w:r w:rsidRPr="00B674C0">
        <w:rPr>
          <w:rFonts w:ascii="Georgia" w:hAnsi="Georgia" w:cs="Times New Roman"/>
          <w:b/>
          <w:bCs/>
          <w:sz w:val="20"/>
          <w:highlight w:val="green"/>
          <w:u w:val="single"/>
        </w:rPr>
        <w:t xml:space="preserve"> </w:t>
      </w:r>
      <w:r w:rsidRPr="00B674C0">
        <w:rPr>
          <w:rFonts w:ascii="Georgia" w:hAnsi="Georgia" w:cs="Times New Roman"/>
          <w:sz w:val="14"/>
        </w:rPr>
        <w:t>other states’</w:t>
      </w:r>
      <w:r w:rsidRPr="00B674C0">
        <w:rPr>
          <w:rFonts w:ascii="Georgia" w:hAnsi="Georgia" w:cs="Times New Roman"/>
          <w:bCs/>
          <w:sz w:val="14"/>
          <w:u w:val="single"/>
        </w:rPr>
        <w:t xml:space="preserve"> </w:t>
      </w:r>
      <w:r w:rsidRPr="00B674C0">
        <w:rPr>
          <w:rFonts w:ascii="Georgia" w:hAnsi="Georgia" w:cs="Times New Roman"/>
          <w:bCs/>
          <w:sz w:val="20"/>
          <w:u w:val="single"/>
        </w:rPr>
        <w:t xml:space="preserve">(including </w:t>
      </w:r>
      <w:r w:rsidRPr="00B674C0">
        <w:rPr>
          <w:rFonts w:ascii="Georgia" w:hAnsi="Georgia" w:cs="Times New Roman"/>
          <w:bCs/>
          <w:sz w:val="20"/>
          <w:highlight w:val="green"/>
          <w:u w:val="single"/>
        </w:rPr>
        <w:t>adversaries’) expectations</w:t>
      </w:r>
      <w:r w:rsidRPr="00B674C0">
        <w:rPr>
          <w:rFonts w:ascii="Georgia" w:hAnsi="Georgia" w:cs="Times New Roman"/>
          <w:bCs/>
          <w:sz w:val="20"/>
          <w:u w:val="single"/>
        </w:rPr>
        <w:t xml:space="preserve"> of U.S. actions.</w:t>
      </w:r>
      <w:r w:rsidRPr="00B674C0">
        <w:rPr>
          <w:rFonts w:ascii="Georgia" w:hAnsi="Georgia" w:cs="Times New Roman"/>
          <w:sz w:val="12"/>
        </w:rPr>
        <w:t xml:space="preserve">25 That is, most analysis of war-powers law is inward-looking, focused on audiences internal to the U.S. government and polity, but thinking about threatened force prompts us to look outward, at how </w:t>
      </w:r>
      <w:r w:rsidRPr="00B674C0">
        <w:rPr>
          <w:rFonts w:ascii="Georgia" w:hAnsi="Georgia" w:cs="Times New Roman"/>
          <w:bCs/>
          <w:sz w:val="20"/>
          <w:u w:val="single"/>
        </w:rPr>
        <w:t>war-powers law affects external perceptions among adversaries and allies</w:t>
      </w:r>
      <w:r w:rsidRPr="00B674C0">
        <w:rPr>
          <w:rFonts w:ascii="Georgia" w:hAnsi="Georgia" w:cs="Times New Roman"/>
          <w:sz w:val="12"/>
        </w:rPr>
        <w:t xml:space="preserve">. Here, extant political science and strategic studies offer few clear conclusions, but they point the way toward more sophisticated and realistic policy assessment of legal doctrine and proposed reform. 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 I. Constitutional War Powers and Threats of Force 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 A. War Powers Doctrine and Debates 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 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 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 </w:t>
      </w:r>
      <w:r w:rsidRPr="00B674C0">
        <w:rPr>
          <w:rFonts w:ascii="Georgia" w:hAnsi="Georgia" w:cs="Times New Roman"/>
          <w:bCs/>
          <w:sz w:val="20"/>
          <w:u w:val="single"/>
        </w:rPr>
        <w:t xml:space="preserve">Whatever constitutional constraints on presidential use of force existed prior to World War II, however, </w:t>
      </w:r>
      <w:r w:rsidRPr="00B674C0">
        <w:rPr>
          <w:rFonts w:ascii="Georgia" w:hAnsi="Georgia" w:cs="Times New Roman"/>
          <w:bCs/>
          <w:sz w:val="20"/>
          <w:highlight w:val="green"/>
          <w:u w:val="single"/>
        </w:rPr>
        <w:t xml:space="preserve">most </w:t>
      </w:r>
      <w:r w:rsidRPr="00B674C0">
        <w:rPr>
          <w:rFonts w:ascii="Georgia" w:hAnsi="Georgia" w:cs="Times New Roman"/>
          <w:bCs/>
          <w:sz w:val="20"/>
          <w:highlight w:val="green"/>
          <w:u w:val="single"/>
          <w:bdr w:val="single" w:sz="4" w:space="0" w:color="auto"/>
        </w:rPr>
        <w:t>scholars</w:t>
      </w:r>
      <w:r w:rsidRPr="00B674C0">
        <w:rPr>
          <w:rFonts w:ascii="Georgia" w:hAnsi="Georgia" w:cs="Times New Roman"/>
          <w:bCs/>
          <w:sz w:val="20"/>
          <w:u w:val="single"/>
          <w:bdr w:val="single" w:sz="4" w:space="0" w:color="auto"/>
        </w:rPr>
        <w:t xml:space="preserve"> </w:t>
      </w:r>
      <w:r w:rsidRPr="00B674C0">
        <w:rPr>
          <w:rFonts w:ascii="Georgia" w:hAnsi="Georgia" w:cs="Times New Roman"/>
          <w:bCs/>
          <w:sz w:val="20"/>
          <w:u w:val="single"/>
        </w:rPr>
        <w:t xml:space="preserve">also </w:t>
      </w:r>
      <w:r w:rsidRPr="00B674C0">
        <w:rPr>
          <w:rFonts w:ascii="Georgia" w:hAnsi="Georgia" w:cs="Times New Roman"/>
          <w:bCs/>
          <w:sz w:val="20"/>
          <w:highlight w:val="green"/>
          <w:u w:val="single"/>
        </w:rPr>
        <w:t xml:space="preserve">note that </w:t>
      </w:r>
      <w:r w:rsidRPr="00B674C0">
        <w:rPr>
          <w:rFonts w:ascii="Georgia" w:hAnsi="Georgia" w:cs="Times New Roman"/>
          <w:bCs/>
          <w:sz w:val="20"/>
          <w:u w:val="single"/>
        </w:rPr>
        <w:t>the President asserted much more extensive unilateral powers to use force during and</w:t>
      </w:r>
      <w:r w:rsidRPr="00B674C0">
        <w:rPr>
          <w:rFonts w:ascii="Georgia" w:hAnsi="Georgia" w:cs="Times New Roman"/>
          <w:bCs/>
          <w:sz w:val="20"/>
          <w:highlight w:val="green"/>
          <w:u w:val="single"/>
        </w:rPr>
        <w:t xml:space="preserve"> after the Cold War</w:t>
      </w:r>
      <w:r w:rsidRPr="00B674C0">
        <w:rPr>
          <w:rFonts w:ascii="Georgia" w:hAnsi="Georgia" w:cs="Times New Roman"/>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B674C0">
        <w:rPr>
          <w:rFonts w:ascii="Georgia" w:hAnsi="Georgia" w:cs="Times New Roman"/>
          <w:sz w:val="4"/>
        </w:rPr>
        <w:t xml:space="preserve"> </w:t>
      </w:r>
      <w:r w:rsidRPr="00B674C0">
        <w:rPr>
          <w:rFonts w:ascii="Georgia" w:hAnsi="Georgia" w:cs="Times New Roman"/>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B674C0">
        <w:rPr>
          <w:rFonts w:ascii="Georgia" w:hAnsi="Georgia" w:cs="Times New Roman"/>
          <w:bCs/>
          <w:sz w:val="20"/>
          <w:highlight w:val="green"/>
          <w:u w:val="single"/>
        </w:rPr>
        <w:t xml:space="preserve">the President </w:t>
      </w:r>
      <w:r w:rsidRPr="00B674C0">
        <w:rPr>
          <w:rFonts w:ascii="Georgia" w:hAnsi="Georgia" w:cs="Times New Roman"/>
          <w:bCs/>
          <w:sz w:val="20"/>
          <w:highlight w:val="green"/>
          <w:u w:val="single"/>
          <w:bdr w:val="single" w:sz="4" w:space="0" w:color="auto"/>
        </w:rPr>
        <w:t xml:space="preserve">still retains expansive authority </w:t>
      </w:r>
      <w:r w:rsidRPr="00B674C0">
        <w:rPr>
          <w:rFonts w:ascii="Georgia" w:hAnsi="Georgia" w:cs="Times New Roman"/>
          <w:bCs/>
          <w:sz w:val="20"/>
          <w:highlight w:val="green"/>
          <w:u w:val="single"/>
        </w:rPr>
        <w:t xml:space="preserve">to use force abroad </w:t>
      </w:r>
      <w:r w:rsidRPr="00B674C0">
        <w:rPr>
          <w:rFonts w:ascii="Georgia" w:hAnsi="Georgia" w:cs="Times New Roman"/>
          <w:bCs/>
          <w:sz w:val="20"/>
          <w:u w:val="single"/>
        </w:rPr>
        <w:t>to protect American interests,</w:t>
      </w:r>
      <w:r w:rsidRPr="00B674C0">
        <w:rPr>
          <w:rFonts w:ascii="Georgia" w:hAnsi="Georgia" w:cs="Times New Roman"/>
          <w:sz w:val="12"/>
        </w:rPr>
        <w:t xml:space="preserve">40 and congressionalists argue that this authority is tightly circumscribed.41 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B674C0">
        <w:rPr>
          <w:rFonts w:ascii="Georgia" w:hAnsi="Georgia" w:cs="Times New Roman"/>
          <w:bCs/>
          <w:sz w:val="20"/>
          <w:highlight w:val="green"/>
          <w:u w:val="single"/>
        </w:rPr>
        <w:t>Obama’s use of</w:t>
      </w:r>
      <w:r w:rsidRPr="00B674C0">
        <w:rPr>
          <w:rFonts w:ascii="Georgia" w:hAnsi="Georgia" w:cs="Times New Roman"/>
          <w:bCs/>
          <w:sz w:val="20"/>
          <w:u w:val="single"/>
        </w:rPr>
        <w:t xml:space="preserve"> military </w:t>
      </w:r>
      <w:r w:rsidRPr="00B674C0">
        <w:rPr>
          <w:rFonts w:ascii="Georgia" w:hAnsi="Georgia" w:cs="Times New Roman"/>
          <w:bCs/>
          <w:sz w:val="20"/>
          <w:highlight w:val="green"/>
          <w:u w:val="single"/>
        </w:rPr>
        <w:t>force without</w:t>
      </w:r>
      <w:r w:rsidRPr="00B674C0">
        <w:rPr>
          <w:rFonts w:ascii="Georgia" w:hAnsi="Georgia" w:cs="Times New Roman"/>
          <w:bCs/>
          <w:sz w:val="20"/>
          <w:u w:val="single"/>
        </w:rPr>
        <w:t xml:space="preserve"> specific </w:t>
      </w:r>
      <w:r w:rsidRPr="00B674C0">
        <w:rPr>
          <w:rFonts w:ascii="Georgia" w:hAnsi="Georgia" w:cs="Times New Roman"/>
          <w:bCs/>
          <w:sz w:val="20"/>
          <w:highlight w:val="green"/>
          <w:u w:val="single"/>
        </w:rPr>
        <w:t>congress</w:t>
      </w:r>
      <w:r w:rsidRPr="00B674C0">
        <w:rPr>
          <w:rFonts w:ascii="Georgia" w:hAnsi="Georgia" w:cs="Times New Roman"/>
          <w:sz w:val="12"/>
        </w:rPr>
        <w:t>ional authorization</w:t>
      </w:r>
      <w:r w:rsidRPr="00B674C0">
        <w:rPr>
          <w:rFonts w:ascii="Georgia" w:hAnsi="Georgia" w:cs="Times New Roman"/>
          <w:bCs/>
          <w:sz w:val="20"/>
          <w:u w:val="single"/>
        </w:rPr>
        <w:t xml:space="preserve"> in that case </w:t>
      </w:r>
      <w:r w:rsidRPr="00B674C0">
        <w:rPr>
          <w:rFonts w:ascii="Georgia" w:hAnsi="Georgia" w:cs="Times New Roman"/>
          <w:b/>
          <w:bCs/>
          <w:sz w:val="20"/>
          <w:highlight w:val="green"/>
          <w:u w:val="single"/>
        </w:rPr>
        <w:t xml:space="preserve">reflects the broad </w:t>
      </w:r>
      <w:r w:rsidRPr="00B674C0">
        <w:rPr>
          <w:rFonts w:ascii="Georgia" w:hAnsi="Georgia" w:cs="Times New Roman"/>
          <w:b/>
          <w:bCs/>
          <w:sz w:val="20"/>
          <w:u w:val="single"/>
        </w:rPr>
        <w:t xml:space="preserve">constitutional </w:t>
      </w:r>
      <w:r w:rsidRPr="00B674C0">
        <w:rPr>
          <w:rFonts w:ascii="Georgia" w:hAnsi="Georgia" w:cs="Times New Roman"/>
          <w:b/>
          <w:bCs/>
          <w:sz w:val="20"/>
          <w:highlight w:val="green"/>
          <w:u w:val="single"/>
        </w:rPr>
        <w:t xml:space="preserve">discretion presidents </w:t>
      </w:r>
      <w:r w:rsidRPr="00B674C0">
        <w:rPr>
          <w:rFonts w:ascii="Georgia" w:hAnsi="Georgia" w:cs="Times New Roman"/>
          <w:bCs/>
          <w:sz w:val="20"/>
          <w:u w:val="single"/>
        </w:rPr>
        <w:t>now</w:t>
      </w:r>
      <w:r w:rsidRPr="00B674C0">
        <w:rPr>
          <w:rFonts w:ascii="Georgia" w:hAnsi="Georgia" w:cs="Times New Roman"/>
          <w:b/>
          <w:bCs/>
          <w:sz w:val="20"/>
          <w:u w:val="single"/>
        </w:rPr>
        <w:t xml:space="preserve"> </w:t>
      </w:r>
      <w:r w:rsidRPr="00B674C0">
        <w:rPr>
          <w:rFonts w:ascii="Georgia" w:hAnsi="Georgia" w:cs="Times New Roman"/>
          <w:b/>
          <w:bCs/>
          <w:sz w:val="20"/>
          <w:highlight w:val="green"/>
          <w:u w:val="single"/>
        </w:rPr>
        <w:t>have</w:t>
      </w:r>
      <w:r w:rsidRPr="00B674C0">
        <w:rPr>
          <w:rFonts w:ascii="Georgia" w:hAnsi="Georgia" w:cs="Times New Roman"/>
          <w:bCs/>
          <w:sz w:val="20"/>
          <w:u w:val="single"/>
        </w:rPr>
        <w:t xml:space="preserve"> </w:t>
      </w:r>
      <w:r w:rsidRPr="00B674C0">
        <w:rPr>
          <w:rFonts w:ascii="Georgia" w:hAnsi="Georgia" w:cs="Times New Roman"/>
          <w:sz w:val="12"/>
        </w:rPr>
        <w:t xml:space="preserve">to protect American interests, at least short of full-blown “war”, while others argue that it is the latest in a long record of presidential violations of the Constitution and the War Powers Resolution.43 B. Threats of Force and Constitutional Powers These days it is usually taken for granted that – whether or not he can make war unilaterally – the President is constitutionally empowered to threaten the use of force, implicitly or explicitly, through diplomatic means or shows of force. </w:t>
      </w:r>
      <w:r w:rsidRPr="00B674C0">
        <w:rPr>
          <w:rFonts w:ascii="Georgia" w:hAnsi="Georgia" w:cs="Times New Roman"/>
          <w:bCs/>
          <w:sz w:val="20"/>
          <w:u w:val="single"/>
        </w:rPr>
        <w:t>It is never seriously contested whether the President may declare that United States is contemplating military options in response to a crisis, or whether the President may move substantial U.S. military forces to a crisis region or engage in military exercises there.</w:t>
      </w:r>
      <w:r w:rsidRPr="00B674C0">
        <w:rPr>
          <w:rFonts w:ascii="Georgia" w:hAnsi="Georgia" w:cs="Times New Roman"/>
          <w:sz w:val="12"/>
        </w:rPr>
        <w:t xml:space="preserve"> 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B674C0">
        <w:rPr>
          <w:rFonts w:ascii="Georgia" w:hAnsi="Georgia" w:cs="Times New Roman"/>
          <w:bCs/>
          <w:sz w:val="20"/>
          <w:u w:val="single"/>
        </w:rPr>
        <w:t xml:space="preserve">If anything, </w:t>
      </w:r>
      <w:r w:rsidRPr="00B674C0">
        <w:rPr>
          <w:rFonts w:ascii="Georgia" w:hAnsi="Georgia" w:cs="Times New Roman"/>
          <w:bCs/>
          <w:sz w:val="20"/>
          <w:highlight w:val="green"/>
          <w:u w:val="single"/>
        </w:rPr>
        <w:t>most lawyers</w:t>
      </w:r>
      <w:r w:rsidRPr="00B674C0">
        <w:rPr>
          <w:rFonts w:ascii="Georgia" w:hAnsi="Georgia" w:cs="Times New Roman"/>
          <w:bCs/>
          <w:sz w:val="20"/>
          <w:u w:val="single"/>
        </w:rPr>
        <w:t xml:space="preserve"> would probably </w:t>
      </w:r>
      <w:r w:rsidRPr="00B674C0">
        <w:rPr>
          <w:rFonts w:ascii="Georgia" w:hAnsi="Georgia" w:cs="Times New Roman"/>
          <w:bCs/>
          <w:sz w:val="20"/>
          <w:highlight w:val="green"/>
          <w:u w:val="single"/>
        </w:rPr>
        <w:t>conclude that the President’s</w:t>
      </w:r>
      <w:r w:rsidRPr="00B674C0">
        <w:rPr>
          <w:rFonts w:ascii="Georgia" w:hAnsi="Georgia" w:cs="Times New Roman"/>
          <w:bCs/>
          <w:sz w:val="20"/>
          <w:u w:val="single"/>
        </w:rPr>
        <w:t xml:space="preserve"> constitutional </w:t>
      </w:r>
      <w:r w:rsidRPr="00B674C0">
        <w:rPr>
          <w:rFonts w:ascii="Georgia" w:hAnsi="Georgia" w:cs="Times New Roman"/>
          <w:bCs/>
          <w:sz w:val="20"/>
          <w:highlight w:val="green"/>
          <w:u w:val="single"/>
        </w:rPr>
        <w:t>powers</w:t>
      </w:r>
      <w:r w:rsidRPr="00B674C0">
        <w:rPr>
          <w:rFonts w:ascii="Georgia" w:hAnsi="Georgia" w:cs="Times New Roman"/>
          <w:bCs/>
          <w:sz w:val="20"/>
          <w:u w:val="single"/>
        </w:rPr>
        <w:t xml:space="preserve"> to threaten war </w:t>
      </w:r>
      <w:r w:rsidRPr="00B674C0">
        <w:rPr>
          <w:rFonts w:ascii="Georgia" w:hAnsi="Georgia" w:cs="Times New Roman"/>
          <w:b/>
          <w:bCs/>
          <w:sz w:val="20"/>
          <w:highlight w:val="green"/>
          <w:u w:val="single"/>
        </w:rPr>
        <w:t>are not just expansive but largely beyond Congress’s authority</w:t>
      </w:r>
      <w:r w:rsidRPr="00B674C0">
        <w:rPr>
          <w:rFonts w:ascii="Georgia" w:hAnsi="Georgia" w:cs="Times New Roman"/>
          <w:bCs/>
          <w:sz w:val="20"/>
          <w:u w:val="single"/>
        </w:rPr>
        <w:t xml:space="preserve"> to regulate directly</w:t>
      </w:r>
      <w:r w:rsidRPr="00B674C0">
        <w:rPr>
          <w:rFonts w:ascii="Georgia" w:hAnsi="Georgia" w:cs="Times New Roman"/>
          <w:sz w:val="12"/>
        </w:rPr>
        <w:t xml:space="preserve">. </w:t>
      </w:r>
      <w:r w:rsidRPr="00B674C0">
        <w:rPr>
          <w:rFonts w:ascii="Georgia" w:hAnsi="Georgia" w:cs="Times New Roman"/>
          <w:sz w:val="6"/>
        </w:rPr>
        <w:t xml:space="preserve">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territory,47 then one might expect objections to arguably excessive presidential power to include his unilateral threats of armed intervention. 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 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 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 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 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 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continued,66 “the supposed principle is clearly a maxim of policy rather than a generalization from consistent practice.” In his 1945 study World Policing and the Constitution, James Grafton Rogers noted: </w:t>
      </w:r>
      <w:r w:rsidRPr="00B674C0">
        <w:rPr>
          <w:rFonts w:ascii="Georgia" w:hAnsi="Georgia" w:cs="Times New Roman"/>
          <w:sz w:val="12"/>
        </w:rPr>
        <w:t xml:space="preserve">[E]xamples of demonstrations on land and sea made for a variety of purposes and under Presidents of varied temper and in different political climates will suffice to make the point. </w:t>
      </w:r>
      <w:r w:rsidRPr="00B674C0">
        <w:rPr>
          <w:rFonts w:ascii="Georgia" w:hAnsi="Georgia" w:cs="Times New Roman"/>
          <w:bCs/>
          <w:sz w:val="20"/>
          <w:u w:val="single"/>
        </w:rPr>
        <w:t xml:space="preserve">The Commander-in-Chief under the Constitution can display our military resources and threaten their use whenever he thinks best. </w:t>
      </w:r>
      <w:r w:rsidRPr="00B674C0">
        <w:rPr>
          <w:rFonts w:ascii="Georgia" w:hAnsi="Georgia" w:cs="Times New Roman"/>
          <w:bCs/>
          <w:sz w:val="20"/>
          <w:highlight w:val="green"/>
          <w:u w:val="single"/>
        </w:rPr>
        <w:t xml:space="preserve">The </w:t>
      </w:r>
      <w:r w:rsidRPr="00B674C0">
        <w:rPr>
          <w:rFonts w:ascii="Georgia" w:hAnsi="Georgia" w:cs="Times New Roman"/>
          <w:bCs/>
          <w:sz w:val="20"/>
          <w:highlight w:val="green"/>
          <w:u w:val="single"/>
          <w:bdr w:val="single" w:sz="4" w:space="0" w:color="auto"/>
        </w:rPr>
        <w:t xml:space="preserve">weakness </w:t>
      </w:r>
      <w:r w:rsidRPr="00B674C0">
        <w:rPr>
          <w:rFonts w:ascii="Georgia" w:hAnsi="Georgia" w:cs="Times New Roman"/>
          <w:bCs/>
          <w:sz w:val="20"/>
          <w:highlight w:val="green"/>
          <w:u w:val="single"/>
        </w:rPr>
        <w:t xml:space="preserve">in the </w:t>
      </w:r>
      <w:r w:rsidRPr="00B674C0">
        <w:rPr>
          <w:rFonts w:ascii="Georgia" w:hAnsi="Georgia" w:cs="Times New Roman"/>
          <w:b/>
          <w:bCs/>
          <w:sz w:val="20"/>
          <w:highlight w:val="green"/>
          <w:u w:val="single"/>
          <w:bdr w:val="single" w:sz="4" w:space="0" w:color="auto"/>
        </w:rPr>
        <w:t>diplomatic weapon</w:t>
      </w:r>
      <w:r w:rsidRPr="00B674C0">
        <w:rPr>
          <w:rFonts w:ascii="Georgia" w:hAnsi="Georgia" w:cs="Times New Roman"/>
          <w:bCs/>
          <w:sz w:val="20"/>
          <w:highlight w:val="green"/>
          <w:u w:val="single"/>
        </w:rPr>
        <w:t xml:space="preserve"> is the possibility of</w:t>
      </w:r>
      <w:r w:rsidRPr="00B674C0">
        <w:rPr>
          <w:rFonts w:ascii="Georgia" w:hAnsi="Georgia" w:cs="Times New Roman"/>
          <w:bCs/>
          <w:sz w:val="20"/>
          <w:highlight w:val="green"/>
          <w:u w:val="single"/>
          <w:bdr w:val="single" w:sz="4" w:space="0" w:color="auto"/>
        </w:rPr>
        <w:t xml:space="preserve"> </w:t>
      </w:r>
      <w:r w:rsidRPr="00B674C0">
        <w:rPr>
          <w:rFonts w:ascii="Georgia" w:hAnsi="Georgia" w:cs="Times New Roman"/>
          <w:b/>
          <w:bCs/>
          <w:sz w:val="20"/>
          <w:highlight w:val="green"/>
          <w:u w:val="single"/>
          <w:bdr w:val="single" w:sz="4" w:space="0" w:color="auto"/>
        </w:rPr>
        <w:t>dissidence at home</w:t>
      </w:r>
      <w:r w:rsidRPr="00B674C0">
        <w:rPr>
          <w:rFonts w:ascii="Georgia" w:hAnsi="Georgia" w:cs="Times New Roman"/>
          <w:bCs/>
          <w:sz w:val="20"/>
          <w:highlight w:val="green"/>
          <w:u w:val="single"/>
        </w:rPr>
        <w:t xml:space="preserve"> which may </w:t>
      </w:r>
      <w:r w:rsidRPr="00B674C0">
        <w:rPr>
          <w:rFonts w:ascii="Georgia" w:hAnsi="Georgia" w:cs="Times New Roman"/>
          <w:bCs/>
          <w:sz w:val="20"/>
          <w:highlight w:val="green"/>
          <w:u w:val="single"/>
          <w:bdr w:val="single" w:sz="4" w:space="0" w:color="auto"/>
        </w:rPr>
        <w:t xml:space="preserve">cast doubt </w:t>
      </w:r>
      <w:r w:rsidRPr="00B674C0">
        <w:rPr>
          <w:rFonts w:ascii="Georgia" w:hAnsi="Georgia" w:cs="Times New Roman"/>
          <w:bCs/>
          <w:sz w:val="20"/>
          <w:u w:val="single"/>
          <w:bdr w:val="single" w:sz="4" w:space="0" w:color="auto"/>
        </w:rPr>
        <w:t>on our serious intent</w:t>
      </w:r>
      <w:r w:rsidRPr="00B674C0">
        <w:rPr>
          <w:rFonts w:ascii="Georgia" w:hAnsi="Georgia" w:cs="Times New Roman"/>
          <w:sz w:val="12"/>
        </w:rPr>
        <w:t xml:space="preserve">. The danger of the weapon is war.67 At least since then, </w:t>
      </w:r>
      <w:r w:rsidRPr="00B674C0">
        <w:rPr>
          <w:rFonts w:ascii="Georgia" w:hAnsi="Georgia" w:cs="Times New Roman"/>
          <w:bCs/>
          <w:sz w:val="20"/>
          <w:u w:val="single"/>
        </w:rPr>
        <w:t>however, the importance to U.S. foreign policy of threatened force has increased dramatically,</w:t>
      </w:r>
      <w:r w:rsidRPr="00B674C0">
        <w:rPr>
          <w:rFonts w:ascii="Georgia" w:hAnsi="Georgia" w:cs="Times New Roman"/>
          <w:sz w:val="12"/>
        </w:rPr>
        <w:t xml:space="preserve"> while legal questions about it have receded further from discussion. In recent decades a few prominent legal scholars have addressed the President’s power to threaten force, though in only brief terms. </w:t>
      </w:r>
    </w:p>
    <w:p w14:paraId="23069EC8" w14:textId="77777777" w:rsidR="00F60730" w:rsidRPr="00B674C0" w:rsidRDefault="00F60730" w:rsidP="00F60730">
      <w:pPr>
        <w:rPr>
          <w:rFonts w:ascii="Georgia" w:hAnsi="Georgia" w:cs="Times New Roman"/>
          <w:sz w:val="6"/>
        </w:rPr>
      </w:pPr>
      <w:r w:rsidRPr="00B674C0">
        <w:rPr>
          <w:rFonts w:ascii="Georgia" w:hAnsi="Georgia" w:cs="Times New Roman"/>
          <w:sz w:val="12"/>
        </w:rPr>
        <w:t xml:space="preserve">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 Among the few legal scholars attempting to define the limiting doctrinal contours of presidentially threatened force, Louis Henkin wrote in his monumental Foreign Affairs and the Constitution that: 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 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 Jefferson Powell, who generally takes a more expansive view than Henkin of the President’s war powers, argues by contrast that </w:t>
      </w:r>
      <w:r w:rsidRPr="00B674C0">
        <w:rPr>
          <w:rFonts w:ascii="Georgia" w:hAnsi="Georgia" w:cs="Times New Roman"/>
          <w:bCs/>
          <w:sz w:val="20"/>
          <w:highlight w:val="green"/>
          <w:u w:val="single"/>
        </w:rPr>
        <w:t>“[t]he ability to</w:t>
      </w:r>
      <w:r w:rsidRPr="00B674C0">
        <w:rPr>
          <w:rFonts w:ascii="Georgia" w:hAnsi="Georgia" w:cs="Times New Roman"/>
          <w:bCs/>
          <w:sz w:val="20"/>
          <w:u w:val="single"/>
        </w:rPr>
        <w:t xml:space="preserve"> warn of, or </w:t>
      </w:r>
      <w:r w:rsidRPr="00B674C0">
        <w:rPr>
          <w:rFonts w:ascii="Georgia" w:hAnsi="Georgia" w:cs="Times New Roman"/>
          <w:bCs/>
          <w:sz w:val="20"/>
          <w:highlight w:val="green"/>
          <w:u w:val="single"/>
        </w:rPr>
        <w:t>threaten</w:t>
      </w:r>
      <w:r w:rsidRPr="00B674C0">
        <w:rPr>
          <w:rFonts w:ascii="Georgia" w:hAnsi="Georgia" w:cs="Times New Roman"/>
          <w:bCs/>
          <w:sz w:val="20"/>
          <w:u w:val="single"/>
        </w:rPr>
        <w:t xml:space="preserve">, the use of military </w:t>
      </w:r>
      <w:r w:rsidRPr="00B674C0">
        <w:rPr>
          <w:rFonts w:ascii="Georgia" w:hAnsi="Georgia" w:cs="Times New Roman"/>
          <w:bCs/>
          <w:sz w:val="20"/>
          <w:highlight w:val="green"/>
          <w:u w:val="single"/>
        </w:rPr>
        <w:t>force is an</w:t>
      </w:r>
      <w:r w:rsidRPr="00B674C0">
        <w:rPr>
          <w:rFonts w:ascii="Georgia" w:hAnsi="Georgia" w:cs="Times New Roman"/>
          <w:bCs/>
          <w:sz w:val="20"/>
          <w:u w:val="single"/>
        </w:rPr>
        <w:t xml:space="preserve"> ordinary and </w:t>
      </w:r>
      <w:r w:rsidRPr="00B674C0">
        <w:rPr>
          <w:rFonts w:ascii="Georgia" w:hAnsi="Georgia" w:cs="Times New Roman"/>
          <w:bCs/>
          <w:sz w:val="20"/>
          <w:highlight w:val="green"/>
          <w:u w:val="single"/>
          <w:bdr w:val="single" w:sz="4" w:space="0" w:color="auto"/>
        </w:rPr>
        <w:t>essential element</w:t>
      </w:r>
      <w:r w:rsidRPr="00B674C0">
        <w:rPr>
          <w:rFonts w:ascii="Georgia" w:hAnsi="Georgia" w:cs="Times New Roman"/>
          <w:bCs/>
          <w:sz w:val="20"/>
          <w:u w:val="single"/>
          <w:bdr w:val="single" w:sz="4" w:space="0" w:color="auto"/>
        </w:rPr>
        <w:t xml:space="preserve"> in the toolbox </w:t>
      </w:r>
      <w:r w:rsidRPr="00B674C0">
        <w:rPr>
          <w:rFonts w:ascii="Georgia" w:hAnsi="Georgia" w:cs="Times New Roman"/>
          <w:bCs/>
          <w:sz w:val="20"/>
          <w:u w:val="single"/>
        </w:rPr>
        <w:t xml:space="preserve">of that branch of government </w:t>
      </w:r>
      <w:r w:rsidRPr="00B674C0">
        <w:rPr>
          <w:rFonts w:ascii="Georgia" w:hAnsi="Georgia" w:cs="Times New Roman"/>
          <w:bCs/>
          <w:sz w:val="20"/>
          <w:highlight w:val="green"/>
          <w:u w:val="single"/>
        </w:rPr>
        <w:t>empowered to</w:t>
      </w:r>
      <w:r w:rsidRPr="00B674C0">
        <w:rPr>
          <w:rFonts w:ascii="Georgia" w:hAnsi="Georgia" w:cs="Times New Roman"/>
          <w:bCs/>
          <w:sz w:val="20"/>
          <w:u w:val="single"/>
        </w:rPr>
        <w:t xml:space="preserve"> formulate and </w:t>
      </w:r>
      <w:r w:rsidRPr="00B674C0">
        <w:rPr>
          <w:rFonts w:ascii="Georgia" w:hAnsi="Georgia" w:cs="Times New Roman"/>
          <w:bCs/>
          <w:sz w:val="20"/>
          <w:highlight w:val="green"/>
          <w:u w:val="single"/>
        </w:rPr>
        <w:t>implement foreign policy</w:t>
      </w:r>
      <w:r w:rsidRPr="00B674C0">
        <w:rPr>
          <w:rFonts w:ascii="Georgia" w:hAnsi="Georgia" w:cs="Times New Roman"/>
          <w:bCs/>
          <w:sz w:val="20"/>
          <w:u w:val="single"/>
        </w:rPr>
        <w:t>.”</w:t>
      </w:r>
      <w:r w:rsidRPr="00B674C0">
        <w:rPr>
          <w:rFonts w:ascii="Georgia" w:hAnsi="Georgia" w:cs="Times New Roman"/>
          <w:sz w:val="12"/>
        </w:rPr>
        <w:t xml:space="preserve">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 That the President’s authority to threaten force is so well-accepted these days as to seem self-evident is not just an academic phenomenon. It is also reflected in the legal debates among and inside all three branches of government. In 1989, Michael Reisman observed: Military </w:t>
      </w:r>
      <w:r w:rsidRPr="00B674C0">
        <w:rPr>
          <w:rFonts w:ascii="Georgia" w:hAnsi="Georgia" w:cs="Times New Roman"/>
          <w:bCs/>
          <w:sz w:val="20"/>
          <w:highlight w:val="green"/>
          <w:u w:val="single"/>
        </w:rPr>
        <w:t>maneuvers</w:t>
      </w:r>
      <w:r w:rsidRPr="00B674C0">
        <w:rPr>
          <w:rFonts w:ascii="Georgia" w:hAnsi="Georgia" w:cs="Times New Roman"/>
          <w:bCs/>
          <w:sz w:val="20"/>
          <w:u w:val="single"/>
        </w:rPr>
        <w:t xml:space="preserve"> designed </w:t>
      </w:r>
      <w:r w:rsidRPr="00B674C0">
        <w:rPr>
          <w:rFonts w:ascii="Georgia" w:hAnsi="Georgia" w:cs="Times New Roman"/>
          <w:bCs/>
          <w:sz w:val="20"/>
          <w:highlight w:val="green"/>
          <w:u w:val="single"/>
        </w:rPr>
        <w:t xml:space="preserve">to convey commitment </w:t>
      </w:r>
      <w:r w:rsidRPr="00B674C0">
        <w:rPr>
          <w:rFonts w:ascii="Georgia" w:hAnsi="Georgia" w:cs="Times New Roman"/>
          <w:bCs/>
          <w:sz w:val="20"/>
          <w:u w:val="single"/>
        </w:rPr>
        <w:t xml:space="preserve">to allies </w:t>
      </w:r>
      <w:r w:rsidRPr="00B674C0">
        <w:rPr>
          <w:rFonts w:ascii="Georgia" w:hAnsi="Georgia" w:cs="Times New Roman"/>
          <w:bCs/>
          <w:sz w:val="20"/>
          <w:highlight w:val="green"/>
          <w:u w:val="single"/>
        </w:rPr>
        <w:t xml:space="preserve">or </w:t>
      </w:r>
      <w:r w:rsidRPr="00B674C0">
        <w:rPr>
          <w:rFonts w:ascii="Georgia" w:hAnsi="Georgia" w:cs="Times New Roman"/>
          <w:bCs/>
          <w:sz w:val="20"/>
          <w:u w:val="single"/>
        </w:rPr>
        <w:t xml:space="preserve">contingent </w:t>
      </w:r>
      <w:r w:rsidRPr="00B674C0">
        <w:rPr>
          <w:rFonts w:ascii="Georgia" w:hAnsi="Georgia" w:cs="Times New Roman"/>
          <w:bCs/>
          <w:sz w:val="20"/>
          <w:highlight w:val="green"/>
          <w:u w:val="single"/>
        </w:rPr>
        <w:t xml:space="preserve">threats to </w:t>
      </w:r>
      <w:r w:rsidRPr="00B674C0">
        <w:rPr>
          <w:rFonts w:ascii="Georgia" w:hAnsi="Georgia" w:cs="Times New Roman"/>
          <w:bCs/>
          <w:sz w:val="20"/>
          <w:u w:val="single"/>
        </w:rPr>
        <w:t>adversaries</w:t>
      </w:r>
      <w:r w:rsidRPr="00B674C0">
        <w:rPr>
          <w:rFonts w:ascii="Georgia" w:hAnsi="Georgia" w:cs="Times New Roman"/>
          <w:sz w:val="12"/>
        </w:rPr>
        <w:t xml:space="preserve"> … </w:t>
      </w:r>
      <w:r w:rsidRPr="00B674C0">
        <w:rPr>
          <w:rFonts w:ascii="Georgia" w:hAnsi="Georgia" w:cs="Times New Roman"/>
          <w:b/>
          <w:bCs/>
          <w:sz w:val="20"/>
          <w:highlight w:val="green"/>
          <w:u w:val="single"/>
        </w:rPr>
        <w:t>are matters of presidential competence</w:t>
      </w:r>
      <w:r w:rsidRPr="00B674C0">
        <w:rPr>
          <w:rFonts w:ascii="Georgia" w:hAnsi="Georgia" w:cs="Times New Roman"/>
          <w:sz w:val="12"/>
        </w:rPr>
        <w:t xml:space="preserve">. </w:t>
      </w:r>
      <w:r w:rsidRPr="00B674C0">
        <w:rPr>
          <w:rFonts w:ascii="Georgia" w:hAnsi="Georgia" w:cs="Times New Roman"/>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 This was and remains a correct description but understates the pattern of practice, insofar as even major and high-profile expressions of coercive diplomacy are regarded among all three branches of government as within presidential competence. In Dellums v. Bush – perhaps the most assertive judicial scrutiny of presidential power to use large-scale force abroad since the end of the Cold War – the district court dismissed on ripeness grounds congressmembers’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 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 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 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 C. Threats of Force and U.S. Grand Strategy 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B674C0">
        <w:rPr>
          <w:rFonts w:ascii="Georgia" w:hAnsi="Georgia" w:cs="Times New Roman"/>
          <w:sz w:val="12"/>
        </w:rPr>
        <w:t xml:space="preserve"> </w:t>
      </w:r>
      <w:r w:rsidRPr="00B674C0">
        <w:rPr>
          <w:rFonts w:ascii="Georgia" w:hAnsi="Georgia" w:cs="Times New Roman"/>
          <w:bCs/>
          <w:sz w:val="20"/>
          <w:u w:val="single"/>
        </w:rPr>
        <w:t xml:space="preserve">It was the </w:t>
      </w:r>
      <w:r w:rsidRPr="00B674C0">
        <w:rPr>
          <w:rFonts w:ascii="Georgia" w:hAnsi="Georgia" w:cs="Times New Roman"/>
          <w:bCs/>
          <w:sz w:val="20"/>
          <w:u w:val="single"/>
          <w:bdr w:val="single" w:sz="4" w:space="0" w:color="auto"/>
        </w:rPr>
        <w:t>potential</w:t>
      </w:r>
      <w:r w:rsidRPr="00B674C0">
        <w:rPr>
          <w:rFonts w:ascii="Georgia" w:hAnsi="Georgia" w:cs="Times New Roman"/>
          <w:bCs/>
          <w:sz w:val="20"/>
          <w:u w:val="single"/>
        </w:rPr>
        <w:t xml:space="preserve"> of U.S. military might, </w:t>
      </w:r>
      <w:r w:rsidRPr="00B674C0">
        <w:rPr>
          <w:rFonts w:ascii="Georgia" w:hAnsi="Georgia" w:cs="Times New Roman"/>
          <w:bCs/>
          <w:sz w:val="20"/>
          <w:u w:val="single"/>
          <w:bdr w:val="single" w:sz="4" w:space="0" w:color="auto"/>
        </w:rPr>
        <w:t>not its direct application or engagement</w:t>
      </w:r>
      <w:r w:rsidRPr="00B674C0">
        <w:rPr>
          <w:rFonts w:ascii="Georgia" w:hAnsi="Georgia" w:cs="Times New Roman"/>
          <w:bCs/>
          <w:sz w:val="20"/>
          <w:u w:val="single"/>
        </w:rPr>
        <w:t xml:space="preserve"> with the enemy, that would do much of the heavy lifting</w:t>
      </w:r>
      <w:r w:rsidRPr="00B674C0">
        <w:rPr>
          <w:rFonts w:ascii="Georgia" w:hAnsi="Georgia" w:cs="Times New Roman"/>
          <w:sz w:val="12"/>
        </w:rPr>
        <w:t xml:space="preserve">. </w:t>
      </w:r>
      <w:r w:rsidRPr="00B674C0">
        <w:rPr>
          <w:rFonts w:ascii="Georgia" w:hAnsi="Georgia" w:cs="Times New Roman"/>
          <w:bCs/>
          <w:sz w:val="20"/>
          <w:u w:val="single"/>
        </w:rPr>
        <w:t>U.S. military power would be used to deter</w:t>
      </w:r>
      <w:r w:rsidRPr="00B674C0">
        <w:rPr>
          <w:rFonts w:ascii="Georgia" w:hAnsi="Georgia" w:cs="Times New Roman"/>
          <w:sz w:val="12"/>
        </w:rPr>
        <w:t xml:space="preserve"> the Soviet Union and other </w:t>
      </w:r>
      <w:r w:rsidRPr="00B674C0">
        <w:rPr>
          <w:rFonts w:ascii="Georgia" w:hAnsi="Georgia" w:cs="Times New Roman"/>
          <w:bCs/>
          <w:sz w:val="20"/>
          <w:u w:val="single"/>
        </w:rPr>
        <w:t>hostile states</w:t>
      </w:r>
      <w:r w:rsidRPr="00B674C0">
        <w:rPr>
          <w:rFonts w:ascii="Georgia" w:hAnsi="Georgia" w:cs="Times New Roman"/>
          <w:sz w:val="12"/>
        </w:rPr>
        <w:t xml:space="preserve"> from taking aggressive action. It would be unsheathed to prompt them to back down over disputes. It </w:t>
      </w:r>
      <w:r w:rsidRPr="00B674C0">
        <w:rPr>
          <w:rFonts w:ascii="Georgia" w:hAnsi="Georgia" w:cs="Times New Roman"/>
          <w:bCs/>
          <w:sz w:val="20"/>
          <w:u w:val="single"/>
        </w:rPr>
        <w:t>would reassure allies that they could depend on U.S. help in defending themselves. All this required that U.S. willingness to go to war be credible in the eyes of adversaries and allies alike</w:t>
      </w:r>
      <w:r w:rsidRPr="00B674C0">
        <w:rPr>
          <w:rFonts w:ascii="Georgia" w:hAnsi="Georgia" w:cs="Times New Roman"/>
          <w:sz w:val="12"/>
        </w:rPr>
        <w:t>. 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 Toward that end</w:t>
      </w:r>
      <w:r w:rsidRPr="00B674C0">
        <w:rPr>
          <w:rFonts w:ascii="Georgia" w:hAnsi="Georgia" w:cs="Times New Roman"/>
          <w:bCs/>
          <w:sz w:val="20"/>
          <w:u w:val="single"/>
        </w:rPr>
        <w:t>, U.S. government security and defense planners during this time focused heavily on preserving and improving the credibility of U.S. military threats – while the Soviet Union was doing likewise</w:t>
      </w:r>
      <w:r w:rsidRPr="00B674C0">
        <w:rPr>
          <w:rFonts w:ascii="Georgia" w:hAnsi="Georgia" w:cs="Times New Roman"/>
          <w:sz w:val="12"/>
        </w:rPr>
        <w:t xml:space="preserve">.82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 </w:t>
      </w:r>
      <w:r w:rsidRPr="00B674C0">
        <w:rPr>
          <w:rFonts w:ascii="Georgia" w:hAnsi="Georgia" w:cs="Times New Roman"/>
          <w:sz w:val="8"/>
        </w:rPr>
        <w:t xml:space="preserve">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 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 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Organization)90 and Asia (the Southeast Asia Treaty Organization,91 as well as a bilateral defense agreement with the Republic of Korea,92 Japan,93 and the Republic of China,94 among others). 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 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threat of damage to come that can make someone yield of comply. It is latent violence that can influence someone’s choice.”98 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 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 </w:t>
      </w:r>
      <w:r w:rsidRPr="00B674C0">
        <w:rPr>
          <w:rFonts w:ascii="Georgia" w:hAnsi="Georgia" w:cs="Times New Roman"/>
          <w:bCs/>
          <w:sz w:val="20"/>
          <w:u w:val="single"/>
        </w:rPr>
        <w:t>After the Cold War, the U</w:t>
      </w:r>
      <w:r w:rsidRPr="00B674C0">
        <w:rPr>
          <w:rFonts w:ascii="Georgia" w:hAnsi="Georgia" w:cs="Times New Roman"/>
          <w:sz w:val="12"/>
        </w:rPr>
        <w:t xml:space="preserve">nited </w:t>
      </w:r>
      <w:r w:rsidRPr="00B674C0">
        <w:rPr>
          <w:rFonts w:ascii="Georgia" w:hAnsi="Georgia" w:cs="Times New Roman"/>
          <w:bCs/>
          <w:sz w:val="20"/>
          <w:u w:val="single"/>
        </w:rPr>
        <w:t>S</w:t>
      </w:r>
      <w:r w:rsidRPr="00B674C0">
        <w:rPr>
          <w:rFonts w:ascii="Georgia" w:hAnsi="Georgia" w:cs="Times New Roman"/>
          <w:sz w:val="12"/>
        </w:rPr>
        <w:t xml:space="preserve">tates </w:t>
      </w:r>
      <w:r w:rsidRPr="00B674C0">
        <w:rPr>
          <w:rFonts w:ascii="Georgia" w:hAnsi="Georgia" w:cs="Times New Roman"/>
          <w:bCs/>
          <w:sz w:val="20"/>
          <w:u w:val="single"/>
        </w:rPr>
        <w:t>continued to rely on coercive force – threatened force to deter or compel behavior by other actors – as a central pillar of its grand strategy</w:t>
      </w:r>
      <w:r w:rsidRPr="00B674C0">
        <w:rPr>
          <w:rFonts w:ascii="Georgia" w:hAnsi="Georgia" w:cs="Times New Roman"/>
          <w:sz w:val="12"/>
        </w:rPr>
        <w:t xml:space="preserve">.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 </w:t>
      </w:r>
      <w:r w:rsidRPr="00B674C0">
        <w:rPr>
          <w:rFonts w:ascii="Georgia" w:hAnsi="Georgia" w:cs="Times New Roman"/>
          <w:sz w:val="8"/>
        </w:rPr>
        <w:t xml:space="preserve">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 Despite its mixed record of success, however, coercion will remain a critical element of U.S. foreign policy.105 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 Since the turn of the 21st Century, </w:t>
      </w:r>
      <w:r w:rsidRPr="00B674C0">
        <w:rPr>
          <w:rFonts w:ascii="Georgia" w:hAnsi="Georgia" w:cs="Times New Roman"/>
          <w:bCs/>
          <w:sz w:val="20"/>
          <w:highlight w:val="green"/>
          <w:u w:val="single"/>
        </w:rPr>
        <w:t>major</w:t>
      </w:r>
      <w:r w:rsidRPr="00B674C0">
        <w:rPr>
          <w:rFonts w:ascii="Georgia" w:hAnsi="Georgia" w:cs="Times New Roman"/>
          <w:bCs/>
          <w:sz w:val="20"/>
          <w:u w:val="single"/>
        </w:rPr>
        <w:t xml:space="preserve"> U.S. security </w:t>
      </w:r>
      <w:r w:rsidRPr="00B674C0">
        <w:rPr>
          <w:rFonts w:ascii="Georgia" w:hAnsi="Georgia" w:cs="Times New Roman"/>
          <w:bCs/>
          <w:sz w:val="20"/>
          <w:highlight w:val="green"/>
          <w:u w:val="single"/>
        </w:rPr>
        <w:t>challenges</w:t>
      </w:r>
      <w:r w:rsidRPr="00B674C0">
        <w:rPr>
          <w:rFonts w:ascii="Georgia" w:hAnsi="Georgia" w:cs="Times New Roman"/>
          <w:bCs/>
          <w:sz w:val="20"/>
          <w:u w:val="single"/>
        </w:rPr>
        <w:t xml:space="preserve"> </w:t>
      </w:r>
      <w:r w:rsidRPr="00B674C0">
        <w:rPr>
          <w:rFonts w:ascii="Georgia" w:hAnsi="Georgia" w:cs="Times New Roman"/>
          <w:sz w:val="10"/>
        </w:rPr>
        <w:t>have</w:t>
      </w:r>
      <w:r w:rsidRPr="00B674C0">
        <w:rPr>
          <w:rFonts w:ascii="Georgia" w:hAnsi="Georgia" w:cs="Times New Roman"/>
          <w:bCs/>
          <w:sz w:val="10"/>
          <w:u w:val="single"/>
        </w:rPr>
        <w:t xml:space="preserve"> </w:t>
      </w:r>
      <w:r w:rsidRPr="00B674C0">
        <w:rPr>
          <w:rFonts w:ascii="Georgia" w:hAnsi="Georgia" w:cs="Times New Roman"/>
          <w:bCs/>
          <w:sz w:val="20"/>
          <w:highlight w:val="green"/>
          <w:u w:val="single"/>
        </w:rPr>
        <w:t>include</w:t>
      </w:r>
      <w:r w:rsidRPr="00B674C0">
        <w:rPr>
          <w:rFonts w:ascii="Georgia" w:hAnsi="Georgia" w:cs="Times New Roman"/>
          <w:sz w:val="12"/>
        </w:rPr>
        <w:t>d</w:t>
      </w:r>
      <w:r w:rsidRPr="00B674C0">
        <w:rPr>
          <w:rFonts w:ascii="Georgia" w:hAnsi="Georgia" w:cs="Times New Roman"/>
          <w:bCs/>
          <w:sz w:val="20"/>
          <w:u w:val="single"/>
        </w:rPr>
        <w:t xml:space="preserve"> non-state </w:t>
      </w:r>
      <w:r w:rsidRPr="00B674C0">
        <w:rPr>
          <w:rFonts w:ascii="Georgia" w:hAnsi="Georgia" w:cs="Times New Roman"/>
          <w:bCs/>
          <w:sz w:val="20"/>
          <w:highlight w:val="green"/>
          <w:u w:val="single"/>
        </w:rPr>
        <w:t>terrorist threats</w:t>
      </w:r>
      <w:r w:rsidRPr="00B674C0">
        <w:rPr>
          <w:rFonts w:ascii="Georgia" w:hAnsi="Georgia" w:cs="Times New Roman"/>
          <w:bCs/>
          <w:sz w:val="20"/>
          <w:u w:val="single"/>
        </w:rPr>
        <w:t xml:space="preserve">, the </w:t>
      </w:r>
      <w:r w:rsidRPr="00B674C0">
        <w:rPr>
          <w:rFonts w:ascii="Georgia" w:hAnsi="Georgia" w:cs="Times New Roman"/>
          <w:bCs/>
          <w:sz w:val="20"/>
          <w:highlight w:val="green"/>
          <w:u w:val="single"/>
        </w:rPr>
        <w:t>proliferation</w:t>
      </w:r>
      <w:r w:rsidRPr="00B674C0">
        <w:rPr>
          <w:rFonts w:ascii="Georgia" w:hAnsi="Georgia" w:cs="Times New Roman"/>
          <w:bCs/>
          <w:sz w:val="20"/>
          <w:u w:val="single"/>
        </w:rPr>
        <w:t xml:space="preserve"> of nuclear and other weapons of mass destruction (WMD), </w:t>
      </w:r>
      <w:r w:rsidRPr="00B674C0">
        <w:rPr>
          <w:rFonts w:ascii="Georgia" w:hAnsi="Georgia" w:cs="Times New Roman"/>
          <w:bCs/>
          <w:sz w:val="20"/>
          <w:highlight w:val="green"/>
          <w:u w:val="single"/>
        </w:rPr>
        <w:t>and</w:t>
      </w:r>
      <w:r w:rsidRPr="00B674C0">
        <w:rPr>
          <w:rFonts w:ascii="Georgia" w:hAnsi="Georgia" w:cs="Times New Roman"/>
          <w:bCs/>
          <w:sz w:val="20"/>
          <w:u w:val="single"/>
        </w:rPr>
        <w:t xml:space="preserve"> rapidly </w:t>
      </w:r>
      <w:r w:rsidRPr="00B674C0">
        <w:rPr>
          <w:rFonts w:ascii="Georgia" w:hAnsi="Georgia" w:cs="Times New Roman"/>
          <w:bCs/>
          <w:sz w:val="20"/>
          <w:highlight w:val="green"/>
          <w:u w:val="single"/>
        </w:rPr>
        <w:t>changing power balances</w:t>
      </w:r>
      <w:r w:rsidRPr="00B674C0">
        <w:rPr>
          <w:rFonts w:ascii="Georgia" w:hAnsi="Georgia" w:cs="Times New Roman"/>
          <w:bCs/>
          <w:sz w:val="20"/>
          <w:u w:val="single"/>
        </w:rPr>
        <w:t xml:space="preserve"> </w:t>
      </w:r>
      <w:r w:rsidRPr="00B674C0">
        <w:rPr>
          <w:rFonts w:ascii="Georgia" w:hAnsi="Georgia" w:cs="Times New Roman"/>
          <w:sz w:val="8"/>
        </w:rPr>
        <w:t>in East Asia, and</w:t>
      </w:r>
      <w:r w:rsidRPr="00B674C0">
        <w:rPr>
          <w:rFonts w:ascii="Georgia" w:hAnsi="Georgia" w:cs="Times New Roman"/>
          <w:sz w:val="2"/>
        </w:rPr>
        <w:t xml:space="preserve"> </w:t>
      </w:r>
      <w:r w:rsidRPr="00B674C0">
        <w:rPr>
          <w:rFonts w:ascii="Georgia" w:hAnsi="Georgia" w:cs="Times New Roman"/>
          <w:sz w:val="8"/>
        </w:rPr>
        <w:t xml:space="preserve">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 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 D. The Disconnect Between Constitutional Discourse and Strategy 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 1. Lawyers’ Misframing 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 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B674C0">
        <w:rPr>
          <w:rFonts w:ascii="Georgia" w:hAnsi="Georgia" w:cs="Times New Roman"/>
          <w:bCs/>
          <w:sz w:val="20"/>
          <w:u w:val="single"/>
        </w:rPr>
        <w:t xml:space="preserve">Especially </w:t>
      </w:r>
      <w:r w:rsidRPr="00B674C0">
        <w:rPr>
          <w:rFonts w:ascii="Georgia" w:hAnsi="Georgia" w:cs="Times New Roman"/>
          <w:bCs/>
          <w:sz w:val="20"/>
          <w:highlight w:val="green"/>
          <w:u w:val="single"/>
        </w:rPr>
        <w:t xml:space="preserve">as a superpower with global interests and facing global threats, </w:t>
      </w:r>
      <w:r w:rsidRPr="00B674C0">
        <w:rPr>
          <w:rFonts w:ascii="Georgia" w:hAnsi="Georgia" w:cs="Times New Roman"/>
          <w:bCs/>
          <w:sz w:val="20"/>
          <w:highlight w:val="green"/>
          <w:u w:val="single"/>
          <w:bdr w:val="single" w:sz="4" w:space="0" w:color="auto"/>
        </w:rPr>
        <w:t>presidential discretion</w:t>
      </w:r>
      <w:r w:rsidRPr="00B674C0">
        <w:rPr>
          <w:rFonts w:ascii="Georgia" w:hAnsi="Georgia" w:cs="Times New Roman"/>
          <w:bCs/>
          <w:sz w:val="20"/>
          <w:highlight w:val="green"/>
          <w:u w:val="single"/>
        </w:rPr>
        <w:t xml:space="preserve"> to take </w:t>
      </w:r>
      <w:r w:rsidRPr="00B674C0">
        <w:rPr>
          <w:rFonts w:ascii="Georgia" w:hAnsi="Georgia" w:cs="Times New Roman"/>
          <w:bCs/>
          <w:sz w:val="20"/>
          <w:highlight w:val="green"/>
          <w:u w:val="single"/>
          <w:bdr w:val="single" w:sz="4" w:space="0" w:color="auto"/>
        </w:rPr>
        <w:t>rapid</w:t>
      </w:r>
      <w:r w:rsidRPr="00B674C0">
        <w:rPr>
          <w:rFonts w:ascii="Georgia" w:hAnsi="Georgia" w:cs="Times New Roman"/>
          <w:bCs/>
          <w:sz w:val="20"/>
          <w:u w:val="single"/>
        </w:rPr>
        <w:t xml:space="preserve"> </w:t>
      </w:r>
      <w:r w:rsidRPr="00B674C0">
        <w:rPr>
          <w:rFonts w:ascii="Georgia" w:hAnsi="Georgia" w:cs="Times New Roman"/>
          <w:sz w:val="20"/>
        </w:rPr>
        <w:t>military</w:t>
      </w:r>
      <w:r w:rsidRPr="00B674C0">
        <w:rPr>
          <w:rFonts w:ascii="Georgia" w:hAnsi="Georgia" w:cs="Times New Roman"/>
          <w:bCs/>
          <w:sz w:val="20"/>
          <w:u w:val="single"/>
        </w:rPr>
        <w:t xml:space="preserve"> </w:t>
      </w:r>
      <w:r w:rsidRPr="00B674C0">
        <w:rPr>
          <w:rFonts w:ascii="Georgia" w:hAnsi="Georgia" w:cs="Times New Roman"/>
          <w:b/>
          <w:bCs/>
          <w:sz w:val="20"/>
          <w:highlight w:val="green"/>
          <w:u w:val="single"/>
        </w:rPr>
        <w:t>action</w:t>
      </w:r>
      <w:r w:rsidRPr="00B674C0">
        <w:rPr>
          <w:rFonts w:ascii="Georgia" w:hAnsi="Georgia" w:cs="Times New Roman"/>
          <w:bCs/>
          <w:sz w:val="20"/>
          <w:highlight w:val="green"/>
          <w:u w:val="single"/>
        </w:rPr>
        <w:t xml:space="preserve"> – endowed with</w:t>
      </w:r>
      <w:r w:rsidRPr="00B674C0">
        <w:rPr>
          <w:rFonts w:ascii="Georgia" w:hAnsi="Georgia" w:cs="Times New Roman"/>
          <w:bCs/>
          <w:sz w:val="20"/>
          <w:u w:val="single"/>
        </w:rPr>
        <w:t xml:space="preserve"> what Alexander Hamilton called </w:t>
      </w:r>
      <w:r w:rsidRPr="00B674C0">
        <w:rPr>
          <w:rFonts w:ascii="Georgia" w:hAnsi="Georgia" w:cs="Times New Roman"/>
          <w:bCs/>
          <w:sz w:val="20"/>
          <w:highlight w:val="green"/>
          <w:u w:val="single"/>
        </w:rPr>
        <w:t>“[</w:t>
      </w:r>
      <w:r w:rsidRPr="00B674C0">
        <w:rPr>
          <w:rFonts w:ascii="Georgia" w:hAnsi="Georgia" w:cs="Times New Roman"/>
          <w:b/>
          <w:bCs/>
          <w:sz w:val="20"/>
          <w:highlight w:val="green"/>
          <w:u w:val="single"/>
        </w:rPr>
        <w:t>d]ecision, activity, secrecy, and dispatch</w:t>
      </w:r>
      <w:r w:rsidRPr="00B674C0">
        <w:rPr>
          <w:rFonts w:ascii="Georgia" w:hAnsi="Georgia" w:cs="Times New Roman"/>
          <w:bCs/>
          <w:sz w:val="20"/>
          <w:u w:val="single"/>
        </w:rPr>
        <w:t>”</w:t>
      </w:r>
      <w:r w:rsidRPr="00B674C0">
        <w:rPr>
          <w:rFonts w:ascii="Georgia" w:hAnsi="Georgia" w:cs="Times New Roman"/>
          <w:sz w:val="20"/>
        </w:rPr>
        <w:t>116</w:t>
      </w:r>
      <w:r w:rsidRPr="00B674C0">
        <w:rPr>
          <w:rFonts w:ascii="Georgia" w:hAnsi="Georgia" w:cs="Times New Roman"/>
          <w:bCs/>
          <w:sz w:val="20"/>
          <w:u w:val="single"/>
        </w:rPr>
        <w:t xml:space="preserve"> – </w:t>
      </w:r>
      <w:r w:rsidRPr="00B674C0">
        <w:rPr>
          <w:rFonts w:ascii="Georgia" w:hAnsi="Georgia" w:cs="Times New Roman"/>
          <w:b/>
          <w:bCs/>
          <w:sz w:val="20"/>
          <w:highlight w:val="green"/>
          <w:u w:val="single"/>
        </w:rPr>
        <w:t>best protects American interests</w:t>
      </w:r>
      <w:r w:rsidRPr="00B674C0">
        <w:rPr>
          <w:rFonts w:ascii="Georgia" w:hAnsi="Georgia" w:cs="Times New Roman"/>
          <w:sz w:val="20"/>
        </w:rPr>
        <w:t xml:space="preserve">. </w:t>
      </w:r>
      <w:r w:rsidRPr="00B674C0">
        <w:rPr>
          <w:rFonts w:ascii="Georgia" w:hAnsi="Georgia" w:cs="Times New Roman"/>
          <w:sz w:val="10"/>
        </w:rPr>
        <w:t xml:space="preserve">In either case the emphasis tends overwhelmingly to be placed on actual military engagements with adversaries. 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B674C0">
        <w:rPr>
          <w:rFonts w:ascii="Georgia" w:hAnsi="Georgia" w:cs="Times New Roman"/>
          <w:bCs/>
          <w:sz w:val="20"/>
          <w:u w:val="single"/>
        </w:rPr>
        <w:t>It is often the parties’ perceptions of anticipated actions and costs, not the actual carrying through of violence, that have the greatest impact on the course of events and resolution or escalation of crises</w:t>
      </w:r>
      <w:r w:rsidRPr="00B674C0">
        <w:rPr>
          <w:rFonts w:ascii="Georgia" w:hAnsi="Georgia" w:cs="Times New Roman"/>
          <w:sz w:val="20"/>
        </w:rPr>
        <w:t xml:space="preserve">. Instead of a ratchet of escalating hostilities, the flexing of </w:t>
      </w:r>
      <w:r w:rsidRPr="00B674C0">
        <w:rPr>
          <w:rFonts w:ascii="Georgia" w:hAnsi="Georgia" w:cs="Times New Roman"/>
          <w:sz w:val="6"/>
        </w:rPr>
        <w:t xml:space="preserve">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 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 2. Lawyers’ Selection Problems 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 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 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w:t>
      </w:r>
    </w:p>
    <w:p w14:paraId="50063041" w14:textId="77777777" w:rsidR="00F60730" w:rsidRPr="00B674C0" w:rsidRDefault="00F60730" w:rsidP="00F60730">
      <w:pPr>
        <w:rPr>
          <w:rFonts w:ascii="Georgia" w:hAnsi="Georgia" w:cs="Times New Roman"/>
          <w:sz w:val="20"/>
        </w:rPr>
      </w:pPr>
    </w:p>
    <w:p w14:paraId="1876000A" w14:textId="77777777" w:rsidR="00F60730" w:rsidRPr="00B674C0" w:rsidRDefault="00F60730" w:rsidP="00F60730">
      <w:pPr>
        <w:rPr>
          <w:rFonts w:ascii="Georgia" w:hAnsi="Georgia" w:cs="Times New Roman"/>
          <w:sz w:val="12"/>
        </w:rPr>
      </w:pPr>
      <w:r w:rsidRPr="00B674C0">
        <w:rPr>
          <w:rFonts w:ascii="Georgia" w:hAnsi="Georgia" w:cs="Times New Roman"/>
          <w:sz w:val="6"/>
        </w:rPr>
        <w:t xml:space="preserve">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 3. Lawyers’ Mis-Assessment 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 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debates,128 though some congressionalist scholars highlight the correlation of congressional authorization for this war and a successful outcome.129 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 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 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 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 * * * 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 II. Democratic Checks on Threatened Force The previous Parts of this Article showed that, especially since the end of World War II, the United States has relied heavily on strategies of threatened force in wielding its military might – for which credible signals are a necessary element – and that </w:t>
      </w:r>
      <w:r w:rsidRPr="00B674C0">
        <w:rPr>
          <w:rFonts w:ascii="Georgia" w:hAnsi="Georgia" w:cs="Times New Roman"/>
          <w:bCs/>
          <w:sz w:val="6"/>
          <w:u w:val="single"/>
        </w:rPr>
        <w:t>the President is not very constrained legally in any formal sense in threatening war</w:t>
      </w:r>
      <w:r w:rsidRPr="00B674C0">
        <w:rPr>
          <w:rFonts w:ascii="Georgia" w:hAnsi="Georgia" w:cs="Times New Roman"/>
          <w:sz w:val="6"/>
        </w:rPr>
        <w:t xml:space="preserve">. Drawing on recent political science scholarship, this Part takes some of the major questions often asked by students of constitutional war powers with respect to the actual use of force and reframes them in terms of threatened force. 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 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 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 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 Democratic Constraints on the Power to the Threaten Force </w:t>
      </w:r>
      <w:r w:rsidRPr="00B674C0">
        <w:rPr>
          <w:rFonts w:ascii="Georgia" w:hAnsi="Georgia" w:cs="Times New Roman"/>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674C0">
        <w:rPr>
          <w:rFonts w:ascii="Georgia" w:hAnsi="Georgia" w:cs="Times New Roman"/>
          <w:bCs/>
          <w:sz w:val="20"/>
          <w:u w:val="single"/>
        </w:rPr>
        <w:t>congressional members nevertheless wield significant influence over decisions about force, and that this influence extends to threatened force, so that Presidents generally refrain from threats that would provoke strong congressional opposition</w:t>
      </w:r>
      <w:r w:rsidRPr="00B674C0">
        <w:rPr>
          <w:rFonts w:ascii="Georgia" w:hAnsi="Georgia" w:cs="Times New Roman"/>
          <w:sz w:val="16"/>
        </w:rPr>
        <w:t xml:space="preserve">.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As Jon Pevehouse and William Howell explain: </w:t>
      </w:r>
      <w:r w:rsidRPr="00B674C0">
        <w:rPr>
          <w:rFonts w:ascii="Georgia" w:hAnsi="Georgia" w:cs="Times New Roman"/>
          <w:bCs/>
          <w:sz w:val="20"/>
          <w:highlight w:val="green"/>
          <w:u w:val="single"/>
        </w:rPr>
        <w:t>When</w:t>
      </w:r>
      <w:r w:rsidRPr="00B674C0">
        <w:rPr>
          <w:rFonts w:ascii="Georgia" w:hAnsi="Georgia" w:cs="Times New Roman"/>
          <w:bCs/>
          <w:sz w:val="20"/>
          <w:u w:val="single"/>
        </w:rPr>
        <w:t xml:space="preserve"> members of </w:t>
      </w:r>
      <w:r w:rsidRPr="00B674C0">
        <w:rPr>
          <w:rFonts w:ascii="Georgia" w:hAnsi="Georgia" w:cs="Times New Roman"/>
          <w:bCs/>
          <w:sz w:val="20"/>
          <w:highlight w:val="green"/>
          <w:u w:val="single"/>
        </w:rPr>
        <w:t xml:space="preserve">Congress </w:t>
      </w:r>
      <w:r w:rsidRPr="00B674C0">
        <w:rPr>
          <w:rFonts w:ascii="Georgia" w:hAnsi="Georgia" w:cs="Times New Roman"/>
          <w:sz w:val="12"/>
        </w:rPr>
        <w:t>vocally</w:t>
      </w:r>
      <w:r w:rsidRPr="00B674C0">
        <w:rPr>
          <w:rFonts w:ascii="Georgia" w:hAnsi="Georgia" w:cs="Times New Roman"/>
          <w:bCs/>
          <w:sz w:val="20"/>
          <w:highlight w:val="green"/>
          <w:u w:val="single"/>
        </w:rPr>
        <w:t xml:space="preserve"> </w:t>
      </w:r>
      <w:r w:rsidRPr="00B674C0">
        <w:rPr>
          <w:rFonts w:ascii="Georgia" w:hAnsi="Georgia" w:cs="Times New Roman"/>
          <w:b/>
          <w:bCs/>
          <w:sz w:val="20"/>
          <w:highlight w:val="green"/>
          <w:u w:val="single"/>
        </w:rPr>
        <w:t xml:space="preserve">oppose a use of force, they </w:t>
      </w:r>
      <w:r w:rsidRPr="00B674C0">
        <w:rPr>
          <w:rFonts w:ascii="Georgia" w:hAnsi="Georgia" w:cs="Times New Roman"/>
          <w:b/>
          <w:bCs/>
          <w:sz w:val="20"/>
          <w:highlight w:val="green"/>
          <w:u w:val="single"/>
          <w:bdr w:val="single" w:sz="4" w:space="0" w:color="auto"/>
        </w:rPr>
        <w:t xml:space="preserve">undermine </w:t>
      </w:r>
      <w:r w:rsidRPr="00B674C0">
        <w:rPr>
          <w:rFonts w:ascii="Georgia" w:hAnsi="Georgia" w:cs="Times New Roman"/>
          <w:b/>
          <w:bCs/>
          <w:sz w:val="20"/>
          <w:highlight w:val="green"/>
          <w:u w:val="single"/>
        </w:rPr>
        <w:t xml:space="preserve">the president’s </w:t>
      </w:r>
      <w:r w:rsidRPr="00B674C0">
        <w:rPr>
          <w:rFonts w:ascii="Georgia" w:hAnsi="Georgia" w:cs="Times New Roman"/>
          <w:b/>
          <w:bCs/>
          <w:sz w:val="20"/>
          <w:highlight w:val="green"/>
          <w:u w:val="single"/>
          <w:bdr w:val="single" w:sz="4" w:space="0" w:color="auto"/>
        </w:rPr>
        <w:t>ability to convince</w:t>
      </w:r>
      <w:r w:rsidRPr="00B674C0">
        <w:rPr>
          <w:rFonts w:ascii="Georgia" w:hAnsi="Georgia" w:cs="Times New Roman"/>
          <w:bCs/>
          <w:sz w:val="20"/>
          <w:u w:val="single"/>
        </w:rPr>
        <w:t xml:space="preserve"> foreign </w:t>
      </w:r>
      <w:r w:rsidRPr="00B674C0">
        <w:rPr>
          <w:rFonts w:ascii="Georgia" w:hAnsi="Georgia" w:cs="Times New Roman"/>
          <w:bCs/>
          <w:sz w:val="20"/>
          <w:highlight w:val="green"/>
          <w:u w:val="single"/>
        </w:rPr>
        <w:t>states that he will see a fight through to the end</w:t>
      </w:r>
      <w:r w:rsidRPr="00B674C0">
        <w:rPr>
          <w:rFonts w:ascii="Georgia" w:hAnsi="Georgia" w:cs="Times New Roman"/>
          <w:bCs/>
          <w:sz w:val="20"/>
          <w:u w:val="single"/>
        </w:rPr>
        <w:t>.</w:t>
      </w:r>
      <w:r w:rsidRPr="00B674C0">
        <w:rPr>
          <w:rFonts w:ascii="Georgia" w:hAnsi="Georgia" w:cs="Times New Roman"/>
          <w:sz w:val="12"/>
        </w:rPr>
        <w:t xml:space="preserve"> </w:t>
      </w:r>
      <w:r w:rsidRPr="00B674C0">
        <w:rPr>
          <w:rFonts w:ascii="Georgia" w:hAnsi="Georgia" w:cs="Times New Roman"/>
          <w:bCs/>
          <w:sz w:val="20"/>
          <w:u w:val="single"/>
        </w:rPr>
        <w:t>Sensing hesitation on the part of the U</w:t>
      </w:r>
      <w:r w:rsidRPr="00B674C0">
        <w:rPr>
          <w:rFonts w:ascii="Georgia" w:hAnsi="Georgia" w:cs="Times New Roman"/>
          <w:sz w:val="12"/>
        </w:rPr>
        <w:t xml:space="preserve">nited </w:t>
      </w:r>
      <w:r w:rsidRPr="00B674C0">
        <w:rPr>
          <w:rFonts w:ascii="Georgia" w:hAnsi="Georgia" w:cs="Times New Roman"/>
          <w:bCs/>
          <w:sz w:val="20"/>
          <w:u w:val="single"/>
        </w:rPr>
        <w:t>S</w:t>
      </w:r>
      <w:r w:rsidRPr="00B674C0">
        <w:rPr>
          <w:rFonts w:ascii="Georgia" w:hAnsi="Georgia" w:cs="Times New Roman"/>
          <w:sz w:val="12"/>
        </w:rPr>
        <w:t xml:space="preserve">tates, </w:t>
      </w:r>
      <w:r w:rsidRPr="00B674C0">
        <w:rPr>
          <w:rFonts w:ascii="Georgia" w:hAnsi="Georgia" w:cs="Times New Roman"/>
          <w:b/>
          <w:bCs/>
          <w:sz w:val="20"/>
          <w:highlight w:val="green"/>
          <w:u w:val="single"/>
        </w:rPr>
        <w:t>allies may be reluctant to contribute</w:t>
      </w:r>
      <w:r w:rsidRPr="00B674C0">
        <w:rPr>
          <w:rFonts w:ascii="Georgia" w:hAnsi="Georgia" w:cs="Times New Roman"/>
          <w:bCs/>
          <w:sz w:val="20"/>
          <w:u w:val="single"/>
        </w:rPr>
        <w:t xml:space="preserve"> to a military campaign, </w:t>
      </w:r>
      <w:r w:rsidRPr="00B674C0">
        <w:rPr>
          <w:rFonts w:ascii="Georgia" w:hAnsi="Georgia" w:cs="Times New Roman"/>
          <w:b/>
          <w:bCs/>
          <w:sz w:val="20"/>
          <w:highlight w:val="green"/>
          <w:u w:val="single"/>
        </w:rPr>
        <w:t>and adversaries are likely to fight harder and longer</w:t>
      </w:r>
      <w:r w:rsidRPr="00B674C0">
        <w:rPr>
          <w:rFonts w:ascii="Georgia" w:hAnsi="Georgia" w:cs="Times New Roman"/>
          <w:bCs/>
          <w:sz w:val="20"/>
          <w:u w:val="single"/>
        </w:rPr>
        <w:t xml:space="preserve"> when conflict erupts</w:t>
      </w:r>
      <w:r w:rsidRPr="00B674C0">
        <w:rPr>
          <w:rFonts w:ascii="Georgia" w:hAnsi="Georgia" w:cs="Times New Roman"/>
          <w:sz w:val="12"/>
        </w:rPr>
        <w:t xml:space="preserve">— </w:t>
      </w:r>
      <w:r w:rsidRPr="00B674C0">
        <w:rPr>
          <w:rFonts w:ascii="Georgia" w:hAnsi="Georgia" w:cs="Times New Roman"/>
          <w:bCs/>
          <w:sz w:val="20"/>
          <w:u w:val="single"/>
        </w:rPr>
        <w:t>thereby raising the costs of the military campaign, decreasing the president’s ability to negotiate a satisfactory resolution, and increasing the probability that American lives are lost along the way</w:t>
      </w:r>
      <w:r w:rsidRPr="00B674C0">
        <w:rPr>
          <w:rFonts w:ascii="Georgia" w:hAnsi="Georgia" w:cs="Times New Roman"/>
          <w:sz w:val="12"/>
        </w:rPr>
        <w:t xml:space="preserve">. Facing </w:t>
      </w:r>
      <w:r w:rsidRPr="00B674C0">
        <w:rPr>
          <w:rFonts w:ascii="Georgia" w:hAnsi="Georgia" w:cs="Times New Roman"/>
          <w:bCs/>
          <w:sz w:val="20"/>
          <w:u w:val="single"/>
        </w:rPr>
        <w:t>a limited band of allies willing to participate in a military venture and an enemy emboldened by domestic critics, presidents may choose to curtail, and even abandon, those military operations that do not involve vital strategic interests</w:t>
      </w:r>
      <w:r w:rsidRPr="00B674C0">
        <w:rPr>
          <w:rFonts w:ascii="Georgia" w:hAnsi="Georgia" w:cs="Times New Roman"/>
          <w:sz w:val="12"/>
        </w:rPr>
        <w:t xml:space="preserve">.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 </w:t>
      </w:r>
      <w:r w:rsidRPr="00B674C0">
        <w:rPr>
          <w:rFonts w:ascii="Georgia" w:hAnsi="Georgia" w:cs="Times New Roman"/>
          <w:bCs/>
          <w:sz w:val="20"/>
          <w:u w:val="single"/>
        </w:rPr>
        <w:t xml:space="preserve">The formal participation of political opponents in legislative </w:t>
      </w:r>
      <w:r w:rsidRPr="00B674C0">
        <w:rPr>
          <w:rFonts w:ascii="Georgia" w:hAnsi="Georgia" w:cs="Times New Roman"/>
          <w:bCs/>
          <w:sz w:val="20"/>
          <w:highlight w:val="green"/>
          <w:u w:val="single"/>
        </w:rPr>
        <w:t>bodies provide</w:t>
      </w:r>
      <w:r w:rsidRPr="00B674C0">
        <w:rPr>
          <w:rFonts w:ascii="Georgia" w:hAnsi="Georgia" w:cs="Times New Roman"/>
          <w:sz w:val="14"/>
        </w:rPr>
        <w:t>s</w:t>
      </w:r>
      <w:r w:rsidRPr="00B674C0">
        <w:rPr>
          <w:rFonts w:ascii="Georgia" w:hAnsi="Georgia" w:cs="Times New Roman"/>
          <w:bCs/>
          <w:sz w:val="20"/>
          <w:u w:val="single"/>
        </w:rPr>
        <w:t xml:space="preserve"> them with </w:t>
      </w:r>
      <w:r w:rsidRPr="00B674C0">
        <w:rPr>
          <w:rFonts w:ascii="Georgia" w:hAnsi="Georgia" w:cs="Times New Roman"/>
          <w:bCs/>
          <w:sz w:val="20"/>
          <w:highlight w:val="green"/>
          <w:u w:val="single"/>
        </w:rPr>
        <w:t xml:space="preserve">a forum </w:t>
      </w:r>
      <w:r w:rsidRPr="00B674C0">
        <w:rPr>
          <w:rFonts w:ascii="Georgia" w:hAnsi="Georgia" w:cs="Times New Roman"/>
          <w:bCs/>
          <w:sz w:val="20"/>
          <w:u w:val="single"/>
        </w:rPr>
        <w:t>for registering dissent to presidential policies of force</w:t>
      </w:r>
      <w:r w:rsidRPr="00B674C0">
        <w:rPr>
          <w:rFonts w:ascii="Georgia" w:hAnsi="Georgia" w:cs="Times New Roman"/>
          <w:bCs/>
          <w:sz w:val="20"/>
          <w:highlight w:val="green"/>
          <w:u w:val="single"/>
        </w:rPr>
        <w:t xml:space="preserve"> through </w:t>
      </w:r>
      <w:r w:rsidRPr="00B674C0">
        <w:rPr>
          <w:rFonts w:ascii="Georgia" w:hAnsi="Georgia" w:cs="Times New Roman"/>
          <w:bCs/>
          <w:sz w:val="20"/>
          <w:highlight w:val="green"/>
          <w:u w:val="single"/>
          <w:bdr w:val="single" w:sz="4" w:space="0" w:color="auto"/>
        </w:rPr>
        <w:t>such mechanisms</w:t>
      </w:r>
      <w:r w:rsidRPr="00B674C0">
        <w:rPr>
          <w:rFonts w:ascii="Georgia" w:hAnsi="Georgia" w:cs="Times New Roman"/>
          <w:bCs/>
          <w:sz w:val="20"/>
          <w:highlight w:val="green"/>
          <w:u w:val="single"/>
        </w:rPr>
        <w:t xml:space="preserve"> </w:t>
      </w:r>
      <w:r w:rsidRPr="00B674C0">
        <w:rPr>
          <w:rFonts w:ascii="Georgia" w:hAnsi="Georgia" w:cs="Times New Roman"/>
          <w:bCs/>
          <w:sz w:val="20"/>
          <w:u w:val="single"/>
        </w:rPr>
        <w:t xml:space="preserve">floor </w:t>
      </w:r>
      <w:r w:rsidRPr="00B674C0">
        <w:rPr>
          <w:rFonts w:ascii="Georgia" w:hAnsi="Georgia" w:cs="Times New Roman"/>
          <w:bCs/>
          <w:sz w:val="20"/>
          <w:highlight w:val="green"/>
          <w:u w:val="single"/>
        </w:rPr>
        <w:t xml:space="preserve">statements, </w:t>
      </w:r>
      <w:r w:rsidRPr="00B674C0">
        <w:rPr>
          <w:rFonts w:ascii="Georgia" w:hAnsi="Georgia" w:cs="Times New Roman"/>
          <w:bCs/>
          <w:sz w:val="20"/>
          <w:u w:val="single"/>
        </w:rPr>
        <w:t xml:space="preserve">committee </w:t>
      </w:r>
      <w:r w:rsidRPr="00B674C0">
        <w:rPr>
          <w:rFonts w:ascii="Georgia" w:hAnsi="Georgia" w:cs="Times New Roman"/>
          <w:bCs/>
          <w:sz w:val="20"/>
          <w:highlight w:val="green"/>
          <w:u w:val="single"/>
        </w:rPr>
        <w:t xml:space="preserve">oversight </w:t>
      </w:r>
      <w:r w:rsidRPr="00B674C0">
        <w:rPr>
          <w:rFonts w:ascii="Georgia" w:hAnsi="Georgia" w:cs="Times New Roman"/>
          <w:bCs/>
          <w:sz w:val="20"/>
          <w:u w:val="single"/>
        </w:rPr>
        <w:t xml:space="preserve">hearings, resolution votes, </w:t>
      </w:r>
      <w:r w:rsidRPr="00B674C0">
        <w:rPr>
          <w:rFonts w:ascii="Georgia" w:hAnsi="Georgia" w:cs="Times New Roman"/>
          <w:bCs/>
          <w:sz w:val="20"/>
          <w:highlight w:val="green"/>
          <w:u w:val="single"/>
        </w:rPr>
        <w:t>and funding decisions</w:t>
      </w:r>
      <w:r w:rsidRPr="00B674C0">
        <w:rPr>
          <w:rFonts w:ascii="Georgia" w:hAnsi="Georgia" w:cs="Times New Roman"/>
          <w:sz w:val="12"/>
        </w:rPr>
        <w:t xml:space="preserve">.147 These official actions prevent the President “from monopolizing the nation’s political discourse” on decisions regarding military actions can thereby make it difficult for the President 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B674C0">
        <w:rPr>
          <w:rFonts w:ascii="Georgia" w:hAnsi="Georgia" w:cs="Times New Roman"/>
          <w:bCs/>
          <w:sz w:val="20"/>
          <w:u w:val="single"/>
        </w:rPr>
        <w:t xml:space="preserve">legislative institutions </w:t>
      </w:r>
      <w:r w:rsidRPr="00B674C0">
        <w:rPr>
          <w:rFonts w:ascii="Georgia" w:hAnsi="Georgia" w:cs="Times New Roman"/>
          <w:sz w:val="12"/>
        </w:rPr>
        <w:t xml:space="preserve">within democracies </w:t>
      </w:r>
      <w:r w:rsidRPr="00B674C0">
        <w:rPr>
          <w:rFonts w:ascii="Georgia" w:hAnsi="Georgia" w:cs="Times New Roman"/>
          <w:bCs/>
          <w:sz w:val="20"/>
          <w:u w:val="single"/>
        </w:rPr>
        <w:t>can enable</w:t>
      </w:r>
      <w:r w:rsidRPr="00B674C0">
        <w:rPr>
          <w:rFonts w:ascii="Georgia" w:hAnsi="Georgia" w:cs="Times New Roman"/>
          <w:sz w:val="12"/>
        </w:rPr>
        <w:t xml:space="preserve"> political </w:t>
      </w:r>
      <w:r w:rsidRPr="00B674C0">
        <w:rPr>
          <w:rFonts w:ascii="Georgia" w:hAnsi="Georgia" w:cs="Times New Roman"/>
          <w:bCs/>
          <w:sz w:val="20"/>
          <w:highlight w:val="green"/>
          <w:u w:val="single"/>
        </w:rPr>
        <w:t>opponents</w:t>
      </w:r>
      <w:r w:rsidRPr="00B674C0">
        <w:rPr>
          <w:rFonts w:ascii="Georgia" w:hAnsi="Georgia" w:cs="Times New Roman"/>
          <w:bCs/>
          <w:sz w:val="20"/>
          <w:u w:val="single"/>
        </w:rPr>
        <w:t xml:space="preserve"> to </w:t>
      </w:r>
      <w:r w:rsidRPr="00B674C0">
        <w:rPr>
          <w:rFonts w:ascii="Georgia" w:hAnsi="Georgia" w:cs="Times New Roman"/>
          <w:bCs/>
          <w:sz w:val="20"/>
          <w:highlight w:val="green"/>
          <w:u w:val="single"/>
        </w:rPr>
        <w:t xml:space="preserve">have a more </w:t>
      </w:r>
      <w:r w:rsidRPr="00B674C0">
        <w:rPr>
          <w:rFonts w:ascii="Georgia" w:hAnsi="Georgia" w:cs="Times New Roman"/>
          <w:b/>
          <w:bCs/>
          <w:sz w:val="20"/>
          <w:highlight w:val="green"/>
          <w:u w:val="single"/>
          <w:bdr w:val="single" w:sz="4" w:space="0" w:color="auto"/>
        </w:rPr>
        <w:t>immediate</w:t>
      </w:r>
      <w:r w:rsidRPr="00B674C0">
        <w:rPr>
          <w:rFonts w:ascii="Georgia" w:hAnsi="Georgia" w:cs="Times New Roman"/>
          <w:sz w:val="12"/>
        </w:rPr>
        <w:t xml:space="preserve"> and informed </w:t>
      </w:r>
      <w:r w:rsidRPr="00B674C0">
        <w:rPr>
          <w:rFonts w:ascii="Georgia" w:hAnsi="Georgia" w:cs="Times New Roman"/>
          <w:b/>
          <w:bCs/>
          <w:sz w:val="20"/>
          <w:highlight w:val="green"/>
          <w:u w:val="single"/>
        </w:rPr>
        <w:t>impact</w:t>
      </w:r>
      <w:r w:rsidRPr="00B674C0">
        <w:rPr>
          <w:rFonts w:ascii="Georgia" w:hAnsi="Georgia" w:cs="Times New Roman"/>
          <w:sz w:val="12"/>
        </w:rPr>
        <w:t xml:space="preserve"> on executive’s decisions regarding force than can opponents among the general public. Moreover, </w:t>
      </w:r>
      <w:r w:rsidRPr="00B674C0">
        <w:rPr>
          <w:rFonts w:ascii="Georgia" w:hAnsi="Georgia" w:cs="Times New Roman"/>
          <w:bCs/>
          <w:sz w:val="20"/>
          <w:u w:val="single"/>
        </w:rPr>
        <w:t>studies suggest that Congress can actively shape media coverage and public support for a president’s foreign policy engagements</w:t>
      </w:r>
      <w:r w:rsidRPr="00B674C0">
        <w:rPr>
          <w:rFonts w:ascii="Georgia" w:hAnsi="Georgia" w:cs="Times New Roman"/>
          <w:sz w:val="12"/>
        </w:rPr>
        <w:t>.</w:t>
      </w:r>
      <w:r w:rsidRPr="00B674C0">
        <w:rPr>
          <w:rFonts w:ascii="Georgia" w:hAnsi="Georgia" w:cs="Times New Roman"/>
          <w:sz w:val="6"/>
        </w:rPr>
        <w:t xml:space="preserve">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 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 Counter-intuitively, given the President’s seemingly unlimited and unchallenged¶ constitutional power to threaten war, it may in some cases be easier for members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 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so imbalanced toward the President as many assume. B. Democratic Institutions and the Credibility of Threats A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 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 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 The importance of credibility to strategies of threatened force adds important new¶ dimensions to this debate. On the one hand, one might intuitively expect that </w:t>
      </w:r>
      <w:r w:rsidRPr="00B674C0">
        <w:rPr>
          <w:rFonts w:ascii="Georgia" w:hAnsi="Georgia" w:cs="Times New Roman"/>
          <w:bCs/>
          <w:sz w:val="20"/>
          <w:highlight w:val="green"/>
          <w:u w:val="single"/>
        </w:rPr>
        <w:t>robust</w:t>
      </w:r>
      <w:r w:rsidRPr="00B674C0">
        <w:rPr>
          <w:rFonts w:ascii="Georgia" w:hAnsi="Georgia" w:cs="Times New Roman"/>
          <w:bCs/>
          <w:sz w:val="20"/>
          <w:u w:val="single"/>
        </w:rPr>
        <w:t xml:space="preserve"> democratic </w:t>
      </w:r>
      <w:r w:rsidRPr="00B674C0">
        <w:rPr>
          <w:rFonts w:ascii="Georgia" w:hAnsi="Georgia" w:cs="Times New Roman"/>
          <w:bCs/>
          <w:sz w:val="20"/>
          <w:highlight w:val="green"/>
          <w:u w:val="single"/>
        </w:rPr>
        <w:t>checks would</w:t>
      </w:r>
      <w:r w:rsidRPr="00B674C0">
        <w:rPr>
          <w:rFonts w:ascii="Georgia" w:hAnsi="Georgia" w:cs="Times New Roman"/>
          <w:bCs/>
          <w:sz w:val="20"/>
          <w:u w:val="single"/>
        </w:rPr>
        <w:t xml:space="preserve"> generally </w:t>
      </w:r>
      <w:r w:rsidRPr="00B674C0">
        <w:rPr>
          <w:rFonts w:ascii="Georgia" w:hAnsi="Georgia" w:cs="Times New Roman"/>
          <w:bCs/>
          <w:sz w:val="20"/>
          <w:highlight w:val="green"/>
          <w:u w:val="single"/>
        </w:rPr>
        <w:t>be ill-suited for coercive threats and negotiations</w:t>
      </w:r>
      <w:r w:rsidRPr="00B674C0">
        <w:rPr>
          <w:rFonts w:ascii="Georgia" w:hAnsi="Georgia" w:cs="Times New Roman"/>
          <w:bCs/>
          <w:sz w:val="20"/>
          <w:u w:val="single"/>
        </w:rPr>
        <w:t xml:space="preserve"> –¶ that institutional </w:t>
      </w:r>
      <w:r w:rsidRPr="00B674C0">
        <w:rPr>
          <w:rFonts w:ascii="Georgia" w:hAnsi="Georgia" w:cs="Times New Roman"/>
          <w:bCs/>
          <w:sz w:val="20"/>
          <w:highlight w:val="green"/>
          <w:u w:val="single"/>
        </w:rPr>
        <w:t>centralization and secrecy</w:t>
      </w:r>
      <w:r w:rsidRPr="00B674C0">
        <w:rPr>
          <w:rFonts w:ascii="Georgia" w:hAnsi="Georgia" w:cs="Times New Roman"/>
          <w:bCs/>
          <w:sz w:val="20"/>
          <w:u w:val="single"/>
        </w:rPr>
        <w:t xml:space="preserve"> of decision-making </w:t>
      </w:r>
      <w:r w:rsidRPr="00B674C0">
        <w:rPr>
          <w:rFonts w:ascii="Georgia" w:hAnsi="Georgia" w:cs="Times New Roman"/>
          <w:bCs/>
          <w:sz w:val="20"/>
          <w:highlight w:val="green"/>
          <w:u w:val="single"/>
        </w:rPr>
        <w:t>might better equip</w:t>
      </w:r>
      <w:r w:rsidRPr="00B674C0">
        <w:rPr>
          <w:rFonts w:ascii="Georgia" w:hAnsi="Georgia" w:cs="Times New Roman"/>
          <w:bCs/>
          <w:sz w:val="20"/>
          <w:u w:val="single"/>
        </w:rPr>
        <w:t xml:space="preserve"> </w:t>
      </w:r>
      <w:r w:rsidRPr="00B674C0">
        <w:rPr>
          <w:rFonts w:ascii="Georgia" w:hAnsi="Georgia" w:cs="Times New Roman"/>
          <w:sz w:val="12"/>
        </w:rPr>
        <w:t>nondemocracies¶ to wield</w:t>
      </w:r>
      <w:r w:rsidRPr="00B674C0">
        <w:rPr>
          <w:rFonts w:ascii="Georgia" w:hAnsi="Georgia" w:cs="Times New Roman"/>
          <w:bCs/>
          <w:sz w:val="20"/>
          <w:u w:val="single"/>
        </w:rPr>
        <w:t xml:space="preserve"> </w:t>
      </w:r>
      <w:r w:rsidRPr="00B674C0">
        <w:rPr>
          <w:rFonts w:ascii="Georgia" w:hAnsi="Georgia" w:cs="Times New Roman"/>
          <w:bCs/>
          <w:sz w:val="20"/>
          <w:highlight w:val="green"/>
          <w:u w:val="single"/>
        </w:rPr>
        <w:t>threats of force</w:t>
      </w:r>
      <w:r w:rsidRPr="00B674C0">
        <w:rPr>
          <w:rFonts w:ascii="Georgia" w:hAnsi="Georgia" w:cs="Times New Roman"/>
          <w:sz w:val="12"/>
        </w:rPr>
        <w:t xml:space="preserve">. </w:t>
      </w:r>
      <w:r w:rsidRPr="00B674C0">
        <w:rPr>
          <w:rFonts w:ascii="Georgia" w:hAnsi="Georgia" w:cs="Times New Roman"/>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 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 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 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 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B674C0">
        <w:rPr>
          <w:rFonts w:ascii="Georgia" w:hAnsi="Georgia" w:cs="Times New Roman"/>
          <w:sz w:val="12"/>
        </w:rPr>
        <w:t xml:space="preserve">. </w:t>
      </w:r>
      <w:r w:rsidRPr="00B674C0">
        <w:rPr>
          <w:rFonts w:ascii="Georgia" w:hAnsi="Georgia" w:cs="Times New Roman"/>
          <w:bCs/>
          <w:sz w:val="20"/>
          <w:u w:val="single"/>
        </w:rPr>
        <w:t>An adversary that understands these political vulnerabilities is thereby more likely to perceive the threats a democratic leader does issue as highly credible, in turn making it more likely that the adversary will yield</w:t>
      </w:r>
      <w:r w:rsidRPr="00B674C0">
        <w:rPr>
          <w:rFonts w:ascii="Georgia" w:hAnsi="Georgia" w:cs="Times New Roman"/>
          <w:sz w:val="12"/>
        </w:rPr>
        <w:t xml:space="preserve">.166 </w:t>
      </w:r>
      <w:r w:rsidRPr="00B674C0">
        <w:rPr>
          <w:rFonts w:ascii="Georgia" w:hAnsi="Georgia" w:cs="Times New Roman"/>
          <w:bCs/>
          <w:sz w:val="20"/>
          <w:u w:val="single"/>
        </w:rPr>
        <w:t>Other scholars have recently pointed to the special role of legislative bodies in signaling with regard to threatened force</w:t>
      </w:r>
      <w:r w:rsidRPr="00B674C0">
        <w:rPr>
          <w:rFonts w:ascii="Georgia" w:hAnsi="Georgia" w:cs="Times New Roman"/>
          <w:sz w:val="12"/>
        </w:rPr>
        <w:t xml:space="preserve">. This is especially interesting from the perspective of constitutional powers debates, because it posits a distinct role for Congress – and, again, one that does not necessarily rely on Congress’s ability to pass binding legislation that formally confines the President. 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B674C0">
        <w:rPr>
          <w:rFonts w:ascii="Georgia" w:hAnsi="Georgia" w:cs="Times New Roman"/>
          <w:bCs/>
          <w:sz w:val="20"/>
          <w:u w:val="single"/>
        </w:rPr>
        <w:t xml:space="preserve">inherent </w:t>
      </w:r>
      <w:r w:rsidRPr="00B674C0">
        <w:rPr>
          <w:rFonts w:ascii="Georgia" w:hAnsi="Georgia" w:cs="Times New Roman"/>
          <w:bCs/>
          <w:sz w:val="20"/>
          <w:highlight w:val="green"/>
          <w:u w:val="single"/>
        </w:rPr>
        <w:t>transparency</w:t>
      </w:r>
      <w:r w:rsidRPr="00B674C0">
        <w:rPr>
          <w:rFonts w:ascii="Georgia" w:hAnsi="Georgia" w:cs="Times New Roman"/>
          <w:bCs/>
          <w:sz w:val="20"/>
          <w:u w:val="single"/>
        </w:rPr>
        <w:t xml:space="preserve"> within</w:t>
      </w:r>
      <w:r w:rsidRPr="00B674C0">
        <w:rPr>
          <w:rFonts w:ascii="Georgia" w:hAnsi="Georgia" w:cs="Times New Roman"/>
          <w:sz w:val="12"/>
        </w:rPr>
        <w:t xml:space="preserve"> democracies – magnified by </w:t>
      </w:r>
      <w:r w:rsidRPr="00B674C0">
        <w:rPr>
          <w:rFonts w:ascii="Georgia" w:hAnsi="Georgia" w:cs="Times New Roman"/>
          <w:bCs/>
          <w:sz w:val="20"/>
          <w:u w:val="single"/>
        </w:rPr>
        <w:t xml:space="preserve">legislative processes – </w:t>
      </w:r>
      <w:r w:rsidRPr="00B674C0">
        <w:rPr>
          <w:rFonts w:ascii="Georgia" w:hAnsi="Georgia" w:cs="Times New Roman"/>
          <w:b/>
          <w:bCs/>
          <w:sz w:val="20"/>
          <w:highlight w:val="green"/>
          <w:u w:val="single"/>
        </w:rPr>
        <w:t xml:space="preserve">provides </w:t>
      </w:r>
      <w:r w:rsidRPr="00B674C0">
        <w:rPr>
          <w:rFonts w:ascii="Georgia" w:hAnsi="Georgia" w:cs="Times New Roman"/>
          <w:b/>
          <w:bCs/>
          <w:sz w:val="20"/>
          <w:highlight w:val="green"/>
          <w:u w:val="single"/>
          <w:bdr w:val="single" w:sz="4" w:space="0" w:color="auto"/>
        </w:rPr>
        <w:t>more information</w:t>
      </w:r>
      <w:r w:rsidRPr="00B674C0">
        <w:rPr>
          <w:rFonts w:ascii="Georgia" w:hAnsi="Georgia" w:cs="Times New Roman"/>
          <w:b/>
          <w:bCs/>
          <w:sz w:val="20"/>
          <w:highlight w:val="green"/>
          <w:u w:val="single"/>
        </w:rPr>
        <w:t xml:space="preserve"> to adversaries</w:t>
      </w:r>
      <w:r w:rsidRPr="00B674C0">
        <w:rPr>
          <w:rFonts w:ascii="Georgia" w:hAnsi="Georgia" w:cs="Times New Roman"/>
          <w:b/>
          <w:bCs/>
          <w:sz w:val="20"/>
          <w:u w:val="single"/>
        </w:rPr>
        <w:t xml:space="preserve"> </w:t>
      </w:r>
      <w:r w:rsidRPr="00B674C0">
        <w:rPr>
          <w:rFonts w:ascii="Georgia" w:hAnsi="Georgia" w:cs="Times New Roman"/>
          <w:bCs/>
          <w:sz w:val="20"/>
          <w:u w:val="single"/>
        </w:rPr>
        <w:t>regarding the unity of domestic opponents around a government’s military and foreign policy decisions.</w:t>
      </w:r>
      <w:r w:rsidRPr="00B674C0">
        <w:rPr>
          <w:rFonts w:ascii="Georgia" w:hAnsi="Georgia" w:cs="Times New Roman"/>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B674C0">
        <w:rPr>
          <w:rFonts w:ascii="Georgia" w:hAnsi="Georgia" w:cs="Times New Roman"/>
          <w:bCs/>
          <w:sz w:val="20"/>
          <w:u w:val="single"/>
        </w:rPr>
        <w:t>legislative processes – such as debates and hearings – make it difficult to conceal or misrepresent preferences about war and peace</w:t>
      </w:r>
      <w:r w:rsidRPr="00B674C0">
        <w:rPr>
          <w:rFonts w:ascii="Georgia" w:hAnsi="Georgia" w:cs="Times New Roman"/>
          <w:sz w:val="12"/>
        </w:rPr>
        <w:t xml:space="preserve">. </w:t>
      </w:r>
      <w:r w:rsidRPr="00B674C0">
        <w:rPr>
          <w:rFonts w:ascii="Georgia" w:hAnsi="Georgia" w:cs="Times New Roman"/>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 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 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 C. Legal Reform and Strategies of Threatened Force Among legal scholars of war powers</w:t>
      </w:r>
      <w:r w:rsidRPr="00B674C0">
        <w:rPr>
          <w:rFonts w:ascii="Georgia" w:hAnsi="Georgia" w:cs="Times New Roman"/>
          <w:sz w:val="12"/>
        </w:rPr>
        <w:t xml:space="preserve">, </w:t>
      </w:r>
      <w:r w:rsidRPr="00B674C0">
        <w:rPr>
          <w:rFonts w:ascii="Georgia" w:hAnsi="Georgia" w:cs="Times New Roman"/>
          <w:bCs/>
          <w:sz w:val="20"/>
          <w:u w:val="single"/>
        </w:rPr>
        <w:t>the ultimate prescriptive question is whether the President should be constrained more formally and strongly than he currently is by legislative checks</w:t>
      </w:r>
      <w:r w:rsidRPr="00B674C0">
        <w:rPr>
          <w:rFonts w:ascii="Georgia" w:hAnsi="Georgia" w:cs="Times New Roman"/>
          <w:sz w:val="12"/>
        </w:rPr>
        <w:t xml:space="preserve">, especially a more robust and effective mandatory requirement of congressional authorization to use force. </w:t>
      </w:r>
      <w:r w:rsidRPr="00B674C0">
        <w:rPr>
          <w:rFonts w:ascii="Georgia" w:hAnsi="Georgia" w:cs="Times New Roman"/>
          <w:bCs/>
          <w:sz w:val="20"/>
          <w:u w:val="single"/>
        </w:rPr>
        <w:t>Calls for reform usually take the form of narrowing and better enforcement</w:t>
      </w:r>
      <w:r w:rsidRPr="00B674C0">
        <w:rPr>
          <w:rFonts w:ascii="Georgia" w:hAnsi="Georgia" w:cs="Times New Roman"/>
          <w:sz w:val="12"/>
        </w:rPr>
        <w:t xml:space="preserve"> (by all three branches of government) </w:t>
      </w:r>
      <w:r w:rsidRPr="00B674C0">
        <w:rPr>
          <w:rFonts w:ascii="Georgia" w:hAnsi="Georgia" w:cs="Times New Roman"/>
          <w:bCs/>
          <w:sz w:val="20"/>
          <w:u w:val="single"/>
        </w:rPr>
        <w:t xml:space="preserve">of purported constitutional requirements for congressional authorization of presidential uses of force </w:t>
      </w:r>
      <w:r w:rsidRPr="00B674C0">
        <w:rPr>
          <w:rFonts w:ascii="Georgia" w:hAnsi="Georgia" w:cs="Times New Roman"/>
          <w:sz w:val="12"/>
        </w:rPr>
        <w:t xml:space="preserve">or revising and enforcing the War Powers Resolutions or other framework legislation requiring express congressional authorization for such actions.175 </w:t>
      </w:r>
    </w:p>
    <w:p w14:paraId="01EC2B9F" w14:textId="77777777" w:rsidR="00F60730" w:rsidRPr="00B674C0" w:rsidRDefault="00F60730" w:rsidP="00F60730">
      <w:pPr>
        <w:rPr>
          <w:rFonts w:ascii="Georgia" w:hAnsi="Georgia" w:cs="Times New Roman"/>
          <w:sz w:val="20"/>
        </w:rPr>
      </w:pPr>
    </w:p>
    <w:p w14:paraId="5C5217C6" w14:textId="77777777" w:rsidR="00F60730" w:rsidRPr="00B674C0" w:rsidRDefault="00F60730" w:rsidP="00F60730">
      <w:pPr>
        <w:rPr>
          <w:rFonts w:ascii="Georgia" w:hAnsi="Georgia" w:cs="Times New Roman"/>
          <w:sz w:val="20"/>
        </w:rPr>
      </w:pPr>
    </w:p>
    <w:p w14:paraId="5466FCCB" w14:textId="77777777" w:rsidR="00F60730" w:rsidRDefault="00F60730" w:rsidP="00F60730">
      <w:pPr>
        <w:rPr>
          <w:rFonts w:ascii="Georgia" w:hAnsi="Georgia" w:cs="Times New Roman"/>
          <w:sz w:val="14"/>
        </w:rPr>
      </w:pPr>
      <w:r w:rsidRPr="00B674C0">
        <w:rPr>
          <w:rFonts w:ascii="Georgia" w:hAnsi="Georgia" w:cs="Times New Roman"/>
          <w:sz w:val="12"/>
        </w:rPr>
        <w:t xml:space="preserve">As applied to strategies of threatened force, </w:t>
      </w:r>
      <w:r w:rsidRPr="00B674C0">
        <w:rPr>
          <w:rFonts w:ascii="Georgia" w:hAnsi="Georgia" w:cs="Times New Roman"/>
          <w:bCs/>
          <w:sz w:val="20"/>
          <w:u w:val="single"/>
        </w:rPr>
        <w:t xml:space="preserve">generally </w:t>
      </w:r>
      <w:r w:rsidRPr="00B674C0">
        <w:rPr>
          <w:rFonts w:ascii="Georgia" w:hAnsi="Georgia" w:cs="Times New Roman"/>
          <w:b/>
          <w:bCs/>
          <w:sz w:val="20"/>
          <w:highlight w:val="green"/>
          <w:u w:val="single"/>
        </w:rPr>
        <w:t>under these proposals the President would lack authority to make good on them</w:t>
      </w:r>
      <w:r w:rsidRPr="00B674C0">
        <w:rPr>
          <w:rFonts w:ascii="Georgia" w:hAnsi="Georgia" w:cs="Times New Roman"/>
          <w:bCs/>
          <w:sz w:val="20"/>
          <w:highlight w:val="green"/>
          <w:u w:val="single"/>
        </w:rPr>
        <w:t xml:space="preserve"> unilaterally</w:t>
      </w:r>
      <w:r w:rsidRPr="00B674C0">
        <w:rPr>
          <w:rFonts w:ascii="Georgia" w:hAnsi="Georgia" w:cs="Times New Roman"/>
          <w:sz w:val="12"/>
        </w:rPr>
        <w:t xml:space="preserve"> (except in whatever narrow circumstances for which he retains his own unilateral authority, such as deterring </w:t>
      </w:r>
      <w:r w:rsidRPr="00B674C0">
        <w:rPr>
          <w:rFonts w:ascii="Georgia" w:hAnsi="Georgia" w:cs="Times New Roman"/>
          <w:sz w:val="6"/>
        </w:rPr>
        <w:t>imminent attacks on the United States). 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 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Second,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 A claim previously advanced from a presidentialist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 In the tense and cautious diplomacy of our present relations with the Soviet Union, as they have developed over the last twenty-five years</w:t>
      </w:r>
      <w:r w:rsidRPr="00B674C0">
        <w:rPr>
          <w:rFonts w:ascii="Georgia" w:hAnsi="Georgia" w:cs="Times New Roman"/>
          <w:sz w:val="12"/>
        </w:rPr>
        <w:t xml:space="preserve">, </w:t>
      </w:r>
      <w:r w:rsidRPr="00B674C0">
        <w:rPr>
          <w:rFonts w:ascii="Georgia" w:hAnsi="Georgia" w:cs="Times New Roman"/>
          <w:bCs/>
          <w:sz w:val="20"/>
          <w:highlight w:val="green"/>
          <w:u w:val="single"/>
        </w:rPr>
        <w:t xml:space="preserve">the authority of the President to set </w:t>
      </w:r>
      <w:r w:rsidRPr="00B674C0">
        <w:rPr>
          <w:rFonts w:ascii="Georgia" w:hAnsi="Georgia" w:cs="Times New Roman"/>
          <w:bCs/>
          <w:sz w:val="20"/>
          <w:highlight w:val="green"/>
          <w:u w:val="single"/>
          <w:bdr w:val="single" w:sz="4" w:space="0" w:color="auto"/>
        </w:rPr>
        <w:t xml:space="preserve">clear </w:t>
      </w:r>
      <w:r w:rsidRPr="00B674C0">
        <w:rPr>
          <w:rFonts w:ascii="Georgia" w:hAnsi="Georgia" w:cs="Times New Roman"/>
          <w:bCs/>
          <w:sz w:val="20"/>
          <w:u w:val="single"/>
        </w:rPr>
        <w:t xml:space="preserve">and silent </w:t>
      </w:r>
      <w:r w:rsidRPr="00B674C0">
        <w:rPr>
          <w:rFonts w:ascii="Georgia" w:hAnsi="Georgia" w:cs="Times New Roman"/>
          <w:bCs/>
          <w:sz w:val="20"/>
          <w:highlight w:val="green"/>
          <w:u w:val="single"/>
        </w:rPr>
        <w:t>limits</w:t>
      </w:r>
      <w:r w:rsidRPr="00B674C0">
        <w:rPr>
          <w:rFonts w:ascii="Georgia" w:hAnsi="Georgia" w:cs="Times New Roman"/>
          <w:bCs/>
          <w:sz w:val="20"/>
          <w:u w:val="single"/>
        </w:rPr>
        <w:t xml:space="preserve"> in advance </w:t>
      </w:r>
      <w:r w:rsidRPr="00B674C0">
        <w:rPr>
          <w:rFonts w:ascii="Georgia" w:hAnsi="Georgia" w:cs="Times New Roman"/>
          <w:bCs/>
          <w:sz w:val="20"/>
          <w:highlight w:val="green"/>
          <w:u w:val="single"/>
        </w:rPr>
        <w:t>is</w:t>
      </w:r>
      <w:r w:rsidRPr="00B674C0">
        <w:rPr>
          <w:rFonts w:ascii="Georgia" w:hAnsi="Georgia" w:cs="Times New Roman"/>
          <w:bCs/>
          <w:sz w:val="20"/>
          <w:u w:val="single"/>
        </w:rPr>
        <w:t xml:space="preserve"> </w:t>
      </w:r>
      <w:r w:rsidRPr="00B674C0">
        <w:rPr>
          <w:rFonts w:ascii="Georgia" w:hAnsi="Georgia" w:cs="Times New Roman"/>
          <w:sz w:val="12"/>
        </w:rPr>
        <w:t>perhaps</w:t>
      </w:r>
      <w:r w:rsidRPr="00B674C0">
        <w:rPr>
          <w:rFonts w:ascii="Georgia" w:hAnsi="Georgia" w:cs="Times New Roman"/>
          <w:bCs/>
          <w:sz w:val="20"/>
          <w:u w:val="single"/>
        </w:rPr>
        <w:t xml:space="preserve"> </w:t>
      </w:r>
      <w:r w:rsidRPr="00B674C0">
        <w:rPr>
          <w:rFonts w:ascii="Georgia" w:hAnsi="Georgia" w:cs="Times New Roman"/>
          <w:b/>
          <w:bCs/>
          <w:sz w:val="20"/>
          <w:highlight w:val="green"/>
          <w:u w:val="single"/>
        </w:rPr>
        <w:t xml:space="preserve">the </w:t>
      </w:r>
      <w:r w:rsidRPr="00B674C0">
        <w:rPr>
          <w:rFonts w:ascii="Georgia" w:hAnsi="Georgia" w:cs="Times New Roman"/>
          <w:b/>
          <w:bCs/>
          <w:i/>
          <w:sz w:val="20"/>
          <w:highlight w:val="green"/>
          <w:u w:val="single"/>
        </w:rPr>
        <w:t>most</w:t>
      </w:r>
      <w:r w:rsidRPr="00B674C0">
        <w:rPr>
          <w:rFonts w:ascii="Georgia" w:hAnsi="Georgia" w:cs="Times New Roman"/>
          <w:b/>
          <w:bCs/>
          <w:sz w:val="20"/>
          <w:highlight w:val="green"/>
          <w:u w:val="single"/>
        </w:rPr>
        <w:t xml:space="preserve"> important</w:t>
      </w:r>
      <w:r w:rsidRPr="00B674C0">
        <w:rPr>
          <w:rFonts w:ascii="Georgia" w:hAnsi="Georgia" w:cs="Times New Roman"/>
          <w:bCs/>
          <w:sz w:val="20"/>
          <w:u w:val="single"/>
        </w:rPr>
        <w:t xml:space="preserve"> of all the powers in our constitutional armory </w:t>
      </w:r>
      <w:r w:rsidRPr="00B674C0">
        <w:rPr>
          <w:rFonts w:ascii="Georgia" w:hAnsi="Georgia" w:cs="Times New Roman"/>
          <w:bCs/>
          <w:sz w:val="20"/>
          <w:highlight w:val="green"/>
          <w:u w:val="single"/>
        </w:rPr>
        <w:t xml:space="preserve">to </w:t>
      </w:r>
      <w:r w:rsidRPr="00B674C0">
        <w:rPr>
          <w:rFonts w:ascii="Georgia" w:hAnsi="Georgia" w:cs="Times New Roman"/>
          <w:bCs/>
          <w:sz w:val="20"/>
          <w:highlight w:val="green"/>
          <w:u w:val="single"/>
          <w:bdr w:val="single" w:sz="4" w:space="0" w:color="auto"/>
        </w:rPr>
        <w:t>prevent confrontations</w:t>
      </w:r>
      <w:r w:rsidRPr="00B674C0">
        <w:rPr>
          <w:rFonts w:ascii="Georgia" w:hAnsi="Georgia" w:cs="Times New Roman"/>
          <w:bCs/>
          <w:sz w:val="20"/>
          <w:highlight w:val="green"/>
          <w:u w:val="single"/>
        </w:rPr>
        <w:t xml:space="preserve"> that could </w:t>
      </w:r>
      <w:r w:rsidRPr="00B674C0">
        <w:rPr>
          <w:rFonts w:ascii="Georgia" w:hAnsi="Georgia" w:cs="Times New Roman"/>
          <w:b/>
          <w:bCs/>
          <w:sz w:val="20"/>
          <w:highlight w:val="green"/>
          <w:u w:val="single"/>
        </w:rPr>
        <w:t xml:space="preserve">carry </w:t>
      </w:r>
      <w:r w:rsidRPr="00B674C0">
        <w:rPr>
          <w:rFonts w:ascii="Georgia" w:hAnsi="Georgia" w:cs="Times New Roman"/>
          <w:b/>
          <w:bCs/>
          <w:sz w:val="20"/>
          <w:highlight w:val="green"/>
          <w:u w:val="single"/>
          <w:bdr w:val="single" w:sz="4" w:space="0" w:color="auto"/>
        </w:rPr>
        <w:t>nuclear implications</w:t>
      </w:r>
      <w:r w:rsidRPr="00B674C0">
        <w:rPr>
          <w:rFonts w:ascii="Georgia" w:hAnsi="Georgia" w:cs="Times New Roman"/>
          <w:sz w:val="12"/>
        </w:rPr>
        <w:t xml:space="preserve">. … </w:t>
      </w:r>
      <w:r w:rsidRPr="00B674C0">
        <w:rPr>
          <w:rFonts w:ascii="Georgia" w:hAnsi="Georgia" w:cs="Times New Roman"/>
          <w:sz w:val="12"/>
          <w:highlight w:val="green"/>
        </w:rPr>
        <w:t>[</w:t>
      </w:r>
      <w:r w:rsidRPr="00B674C0">
        <w:rPr>
          <w:rFonts w:ascii="Georgia" w:hAnsi="Georgia" w:cs="Times New Roman"/>
          <w:bCs/>
          <w:sz w:val="20"/>
          <w:highlight w:val="green"/>
          <w:u w:val="single"/>
        </w:rPr>
        <w:t xml:space="preserve">I]t is the </w:t>
      </w:r>
      <w:r w:rsidRPr="00B674C0">
        <w:rPr>
          <w:rFonts w:ascii="Georgia" w:hAnsi="Georgia" w:cs="Times New Roman"/>
          <w:b/>
          <w:bCs/>
          <w:sz w:val="20"/>
          <w:highlight w:val="green"/>
          <w:u w:val="single"/>
        </w:rPr>
        <w:t xml:space="preserve">diplomatic power </w:t>
      </w:r>
      <w:r w:rsidRPr="00B674C0">
        <w:rPr>
          <w:rFonts w:ascii="Georgia" w:hAnsi="Georgia" w:cs="Times New Roman"/>
          <w:b/>
          <w:bCs/>
          <w:sz w:val="20"/>
          <w:highlight w:val="green"/>
          <w:u w:val="single"/>
          <w:bdr w:val="single" w:sz="4" w:space="0" w:color="auto"/>
        </w:rPr>
        <w:t>the President needs</w:t>
      </w:r>
      <w:r w:rsidRPr="00B674C0">
        <w:rPr>
          <w:rFonts w:ascii="Georgia" w:hAnsi="Georgia" w:cs="Times New Roman"/>
          <w:bCs/>
          <w:sz w:val="20"/>
          <w:u w:val="single"/>
        </w:rPr>
        <w:t xml:space="preserve"> most under the circumstance of modern life—the power to make a credible threat to use force in order to </w:t>
      </w:r>
      <w:r w:rsidRPr="00B674C0">
        <w:rPr>
          <w:rFonts w:ascii="Georgia" w:hAnsi="Georgia" w:cs="Times New Roman"/>
          <w:bCs/>
          <w:sz w:val="20"/>
          <w:u w:val="single"/>
          <w:bdr w:val="single" w:sz="4" w:space="0" w:color="auto"/>
        </w:rPr>
        <w:t>prevent a confrontation</w:t>
      </w:r>
      <w:r w:rsidRPr="00B674C0">
        <w:rPr>
          <w:rFonts w:ascii="Georgia" w:hAnsi="Georgia" w:cs="Times New Roman"/>
          <w:bCs/>
          <w:sz w:val="20"/>
          <w:u w:val="single"/>
        </w:rPr>
        <w:t xml:space="preserve"> which might escalate.</w:t>
      </w:r>
      <w:r w:rsidRPr="00B674C0">
        <w:rPr>
          <w:rFonts w:ascii="Georgia" w:hAnsi="Georgia" w:cs="Times New Roman"/>
          <w:sz w:val="12"/>
        </w:rPr>
        <w:t xml:space="preserve">179 </w:t>
      </w:r>
      <w:r w:rsidRPr="00B674C0">
        <w:rPr>
          <w:rFonts w:ascii="Georgia" w:hAnsi="Georgia" w:cs="Times New Roman"/>
          <w:sz w:val="14"/>
        </w:rPr>
        <w:t xml:space="preserve">In his veto statement on the War Powers Resolution, President Nixon echoed these concerns, arguing that </w:t>
      </w:r>
      <w:r w:rsidRPr="00B674C0">
        <w:rPr>
          <w:rFonts w:ascii="Georgia" w:hAnsi="Georgia" w:cs="Times New Roman"/>
          <w:b/>
          <w:bCs/>
          <w:sz w:val="20"/>
          <w:highlight w:val="green"/>
          <w:u w:val="single"/>
        </w:rPr>
        <w:t xml:space="preserve">the law would undermine the </w:t>
      </w:r>
      <w:r w:rsidRPr="00B674C0">
        <w:rPr>
          <w:rFonts w:ascii="Georgia" w:hAnsi="Georgia" w:cs="Times New Roman"/>
          <w:b/>
          <w:bCs/>
          <w:sz w:val="20"/>
          <w:highlight w:val="green"/>
          <w:u w:val="single"/>
          <w:bdr w:val="single" w:sz="4" w:space="0" w:color="auto"/>
        </w:rPr>
        <w:t>credibility of U.S. deterrent</w:t>
      </w:r>
      <w:r w:rsidRPr="00B674C0">
        <w:rPr>
          <w:rFonts w:ascii="Georgia" w:hAnsi="Georgia" w:cs="Times New Roman"/>
          <w:bCs/>
          <w:sz w:val="20"/>
          <w:u w:val="single"/>
        </w:rPr>
        <w:t xml:space="preserve"> and coercive threats </w:t>
      </w:r>
      <w:r w:rsidRPr="00B674C0">
        <w:rPr>
          <w:rFonts w:ascii="Georgia" w:hAnsi="Georgia" w:cs="Times New Roman"/>
          <w:bCs/>
          <w:sz w:val="20"/>
          <w:highlight w:val="green"/>
          <w:u w:val="single"/>
        </w:rPr>
        <w:t>in the eyes of</w:t>
      </w:r>
      <w:r w:rsidRPr="00B674C0">
        <w:rPr>
          <w:rFonts w:ascii="Georgia" w:hAnsi="Georgia" w:cs="Times New Roman"/>
          <w:bCs/>
          <w:sz w:val="20"/>
          <w:u w:val="single"/>
        </w:rPr>
        <w:t xml:space="preserve"> both </w:t>
      </w:r>
      <w:r w:rsidRPr="00B674C0">
        <w:rPr>
          <w:rFonts w:ascii="Georgia" w:hAnsi="Georgia" w:cs="Times New Roman"/>
          <w:bCs/>
          <w:sz w:val="20"/>
          <w:highlight w:val="green"/>
          <w:u w:val="single"/>
        </w:rPr>
        <w:t>adversaries and allies</w:t>
      </w:r>
      <w:r w:rsidRPr="00B674C0">
        <w:rPr>
          <w:rFonts w:ascii="Georgia" w:hAnsi="Georgia" w:cs="Times New Roman"/>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674C0">
        <w:rPr>
          <w:rFonts w:ascii="Georgia" w:hAnsi="Georgia" w:cs="Times New Roman"/>
          <w:bCs/>
          <w:sz w:val="20"/>
          <w:u w:val="single"/>
        </w:rPr>
        <w:t>presidential flexibility</w:t>
      </w:r>
      <w:r w:rsidRPr="00B674C0">
        <w:rPr>
          <w:rFonts w:ascii="Georgia" w:hAnsi="Georgia" w:cs="Times New Roman"/>
          <w:sz w:val="14"/>
        </w:rPr>
        <w:t xml:space="preserve">, preserved in legal doctrine, </w:t>
      </w:r>
      <w:r w:rsidRPr="00B674C0">
        <w:rPr>
          <w:rFonts w:ascii="Georgia" w:hAnsi="Georgia" w:cs="Times New Roman"/>
          <w:bCs/>
          <w:sz w:val="20"/>
          <w:u w:val="single"/>
        </w:rPr>
        <w:t>enhances the credibility of presidential threats to escalate</w:t>
      </w:r>
      <w:r w:rsidRPr="00B674C0">
        <w:rPr>
          <w:rFonts w:ascii="Georgia" w:hAnsi="Georgia" w:cs="Times New Roman"/>
          <w:sz w:val="14"/>
        </w:rPr>
        <w:t>.</w:t>
      </w:r>
    </w:p>
    <w:p w14:paraId="0DFCDDE0" w14:textId="77777777" w:rsidR="00F60730" w:rsidRDefault="00F60730" w:rsidP="00F60730"/>
    <w:p w14:paraId="38D8A3F5" w14:textId="77777777" w:rsidR="00F60730" w:rsidRDefault="00F60730" w:rsidP="00F60730"/>
    <w:p w14:paraId="6A16AFB7" w14:textId="77777777" w:rsidR="00F60730" w:rsidRDefault="00F60730" w:rsidP="00F60730">
      <w:pPr>
        <w:pStyle w:val="Heading3"/>
      </w:pPr>
      <w:r>
        <w:t>Off</w:t>
      </w:r>
    </w:p>
    <w:p w14:paraId="035FE4CA" w14:textId="77777777" w:rsidR="00F60730" w:rsidRDefault="00F60730" w:rsidP="00F60730">
      <w:pPr>
        <w:pStyle w:val="Heading4"/>
      </w:pPr>
      <w:r>
        <w:t xml:space="preserve">Obama is holding off new Iranian sanctions that would scuttle a deal that makes war likely </w:t>
      </w:r>
    </w:p>
    <w:p w14:paraId="10D8BCAD" w14:textId="77777777" w:rsidR="00F60730" w:rsidRDefault="00F60730" w:rsidP="00F60730">
      <w:r>
        <w:t xml:space="preserve">Jacob </w:t>
      </w:r>
      <w:r w:rsidRPr="000660D0">
        <w:rPr>
          <w:rStyle w:val="StyleStyleBold12pt"/>
        </w:rPr>
        <w:t>Glass</w:t>
      </w:r>
      <w:r>
        <w:t>, Truman-Albright Fellow, “</w:t>
      </w:r>
      <w:r w:rsidRPr="000660D0">
        <w:t xml:space="preserve">As Iran Nuclear Negotiations Begin, Threat of </w:t>
      </w:r>
      <w:r>
        <w:t xml:space="preserve">Increased Sanctions Looms Large,” Huffington Post, </w:t>
      </w:r>
      <w:r w:rsidRPr="000660D0">
        <w:rPr>
          <w:rStyle w:val="StyleStyleBold12pt"/>
        </w:rPr>
        <w:t>3/25</w:t>
      </w:r>
      <w:r>
        <w:t xml:space="preserve">/2014. </w:t>
      </w:r>
      <w:r w:rsidRPr="000660D0">
        <w:t>http://www.huffingtonpost.com/jacob-glass/as-iran-nuclear-negotiati_b_5024604.html</w:t>
      </w:r>
    </w:p>
    <w:p w14:paraId="65CB0187" w14:textId="77777777" w:rsidR="00F60730" w:rsidRDefault="00F60730" w:rsidP="00F60730">
      <w:r w:rsidRPr="000660D0">
        <w:rPr>
          <w:rStyle w:val="StyleBoldUnderline"/>
        </w:rPr>
        <w:t xml:space="preserve">Last week </w:t>
      </w:r>
      <w:r w:rsidRPr="007864A5">
        <w:rPr>
          <w:rStyle w:val="StyleBoldUnderline"/>
          <w:highlight w:val="cyan"/>
        </w:rPr>
        <w:t>Iran</w:t>
      </w:r>
      <w:r w:rsidRPr="000660D0">
        <w:rPr>
          <w:rStyle w:val="StyleBoldUnderline"/>
        </w:rPr>
        <w:t xml:space="preserve"> and the</w:t>
      </w:r>
      <w:r>
        <w:t xml:space="preserve"> so-called </w:t>
      </w:r>
      <w:r w:rsidRPr="000660D0">
        <w:rPr>
          <w:rStyle w:val="StyleBoldUnderline"/>
        </w:rPr>
        <w:t>P5+1</w:t>
      </w:r>
      <w:r>
        <w:t xml:space="preserve"> countries -- Russia, China, Britain, France, the U.S., plus Germany -- </w:t>
      </w:r>
      <w:r w:rsidRPr="000660D0">
        <w:rPr>
          <w:rStyle w:val="StyleBoldUnderline"/>
        </w:rPr>
        <w:t>began</w:t>
      </w:r>
      <w:r>
        <w:t xml:space="preserve"> a new round of </w:t>
      </w:r>
      <w:r w:rsidRPr="007864A5">
        <w:rPr>
          <w:rStyle w:val="StyleBoldUnderline"/>
          <w:highlight w:val="cyan"/>
        </w:rPr>
        <w:t>negotiations</w:t>
      </w:r>
      <w:r>
        <w:t xml:space="preserve"> in the Austrian capital of Vienna. </w:t>
      </w:r>
      <w:r w:rsidRPr="000660D0">
        <w:rPr>
          <w:rStyle w:val="StyleBoldUnderline"/>
        </w:rPr>
        <w:t>While</w:t>
      </w:r>
      <w:r>
        <w:t xml:space="preserve"> perhaps </w:t>
      </w:r>
      <w:r w:rsidRPr="007864A5">
        <w:rPr>
          <w:rStyle w:val="StyleBoldUnderline"/>
        </w:rPr>
        <w:t>overshadowed by</w:t>
      </w:r>
      <w:r>
        <w:t xml:space="preserve"> tensions on the </w:t>
      </w:r>
      <w:r w:rsidRPr="000660D0">
        <w:rPr>
          <w:rStyle w:val="StyleBoldUnderline"/>
        </w:rPr>
        <w:t>Crimean Peninsula and</w:t>
      </w:r>
      <w:r>
        <w:t xml:space="preserve"> missing </w:t>
      </w:r>
      <w:r w:rsidRPr="000660D0">
        <w:rPr>
          <w:rStyle w:val="StyleBoldUnderline"/>
        </w:rPr>
        <w:t xml:space="preserve">Malaysian Flight 370, the talks </w:t>
      </w:r>
      <w:r w:rsidRPr="007864A5">
        <w:rPr>
          <w:rStyle w:val="StyleBoldUnderline"/>
          <w:highlight w:val="cyan"/>
        </w:rPr>
        <w:t>mark a</w:t>
      </w:r>
      <w:r w:rsidRPr="0070640E">
        <w:rPr>
          <w:rStyle w:val="StyleBoldUnderline"/>
          <w:highlight w:val="yellow"/>
        </w:rPr>
        <w:t xml:space="preserve"> significant </w:t>
      </w:r>
      <w:r w:rsidRPr="007864A5">
        <w:rPr>
          <w:rStyle w:val="StyleBoldUnderline"/>
          <w:highlight w:val="cyan"/>
        </w:rPr>
        <w:t>step towards resolving the</w:t>
      </w:r>
      <w:r w:rsidRPr="000660D0">
        <w:rPr>
          <w:rStyle w:val="StyleBoldUnderline"/>
        </w:rPr>
        <w:t xml:space="preserve"> Iranian nuclear </w:t>
      </w:r>
      <w:r w:rsidRPr="007864A5">
        <w:rPr>
          <w:rStyle w:val="StyleBoldUnderline"/>
          <w:highlight w:val="cyan"/>
        </w:rPr>
        <w:t>crisis.</w:t>
      </w:r>
      <w:r w:rsidRPr="0070640E">
        <w:rPr>
          <w:rStyle w:val="StyleBoldUnderline"/>
          <w:highlight w:val="yellow"/>
        </w:rPr>
        <w:t xml:space="preserve"> Yet</w:t>
      </w:r>
      <w:r w:rsidRPr="000660D0">
        <w:rPr>
          <w:rStyle w:val="StyleBoldUnderline"/>
        </w:rPr>
        <w:t xml:space="preserve"> misguided </w:t>
      </w:r>
      <w:r w:rsidRPr="007864A5">
        <w:rPr>
          <w:rStyle w:val="StyleBoldUnderline"/>
          <w:highlight w:val="cyan"/>
        </w:rPr>
        <w:t>calls by</w:t>
      </w:r>
      <w:r w:rsidRPr="000660D0">
        <w:rPr>
          <w:rStyle w:val="StyleBoldUnderline"/>
        </w:rPr>
        <w:t xml:space="preserve"> </w:t>
      </w:r>
      <w:r w:rsidRPr="007864A5">
        <w:rPr>
          <w:rStyle w:val="StyleBoldUnderline"/>
          <w:highlight w:val="cyan"/>
        </w:rPr>
        <w:t>Congress to increase sanctions</w:t>
      </w:r>
      <w:r w:rsidRPr="000660D0">
        <w:rPr>
          <w:rStyle w:val="StyleBoldUnderline"/>
        </w:rPr>
        <w:t xml:space="preserve"> on Iran </w:t>
      </w:r>
      <w:r w:rsidRPr="007864A5">
        <w:rPr>
          <w:rStyle w:val="StyleBoldUnderline"/>
          <w:highlight w:val="cyan"/>
        </w:rPr>
        <w:t>threaten to scuttle progress</w:t>
      </w:r>
      <w:r w:rsidRPr="000660D0">
        <w:rPr>
          <w:rStyle w:val="StyleBoldUnderline"/>
        </w:rPr>
        <w:t>, and underscore the fragility of the negotiating process.</w:t>
      </w:r>
      <w:r w:rsidRPr="007864A5">
        <w:rPr>
          <w:rStyle w:val="StyleBoldUnderline"/>
          <w:sz w:val="12"/>
        </w:rPr>
        <w:t>¶</w:t>
      </w:r>
      <w:r w:rsidRPr="007864A5">
        <w:rPr>
          <w:sz w:val="12"/>
        </w:rPr>
        <w:t xml:space="preserve"> </w:t>
      </w:r>
      <w:r>
        <w:t>Over the past three decades, Iran has faced crippling sanctions imposed by America and the international community. Trade restrictions have steadily increased to block Iran's lucrative petroleum export market as well as the country's participation in the global banking system. All told, international sanctions have cost Iran over $100 billion in lost oil profits alone.</w:t>
      </w:r>
      <w:r w:rsidRPr="007864A5">
        <w:rPr>
          <w:sz w:val="12"/>
        </w:rPr>
        <w:t xml:space="preserve">¶ </w:t>
      </w:r>
      <w:r>
        <w:t>So called "carrot and stick" policies have long been fundamental to international diplomacy. The "stick" has been a sharp one, and has finally brought the Iranians to the negotiating table.</w:t>
      </w:r>
      <w:r w:rsidRPr="007864A5">
        <w:rPr>
          <w:sz w:val="12"/>
        </w:rPr>
        <w:t xml:space="preserve">¶ </w:t>
      </w:r>
      <w:r>
        <w:t xml:space="preserve">During his September visit to the UN General Assembly in New York, Iranian President Hassan Rouhani spoke with President Obama over the phone, marking the first direct communication between an American and Iranian president since 1979. On November 24, an interim "first-step" deal was reached to freeze Iran's nuclear development program and pave the way for a comprehensive agreement. </w:t>
      </w:r>
      <w:r w:rsidRPr="000660D0">
        <w:rPr>
          <w:rStyle w:val="StyleBoldUnderline"/>
        </w:rPr>
        <w:t>The deal halts uranium enrichment above 3.5 percent and puts international observers on the ground in Iran, all but ensuring that negotiations cannot be used as a delay tactic.</w:t>
      </w:r>
      <w:r w:rsidRPr="007864A5">
        <w:rPr>
          <w:rStyle w:val="StyleBoldUnderline"/>
          <w:sz w:val="12"/>
        </w:rPr>
        <w:t>¶</w:t>
      </w:r>
      <w:r w:rsidRPr="007864A5">
        <w:rPr>
          <w:sz w:val="12"/>
        </w:rPr>
        <w:t xml:space="preserve"> </w:t>
      </w:r>
      <w:r w:rsidRPr="000660D0">
        <w:rPr>
          <w:rStyle w:val="StyleBoldUnderline"/>
        </w:rPr>
        <w:t xml:space="preserve">Yet </w:t>
      </w:r>
      <w:r w:rsidRPr="007864A5">
        <w:rPr>
          <w:rStyle w:val="StyleBoldUnderline"/>
        </w:rPr>
        <w:t>amid these positive signs that diplomacy is working, members of Congress have advocated for even more sanctions</w:t>
      </w:r>
      <w:r w:rsidRPr="007864A5">
        <w:t xml:space="preserve"> to be levied against Iran, specifically in the form of Senate Bill 1881</w:t>
      </w:r>
      <w:r>
        <w:t>, sponsored by Illinois Republican Mark Kirk and New Jersey Democrat Robert Menendez.</w:t>
      </w:r>
      <w:r w:rsidRPr="007864A5">
        <w:rPr>
          <w:sz w:val="12"/>
        </w:rPr>
        <w:t xml:space="preserve">¶ </w:t>
      </w:r>
      <w:r w:rsidRPr="007864A5">
        <w:rPr>
          <w:rStyle w:val="StyleBoldUnderline"/>
          <w:highlight w:val="cyan"/>
        </w:rPr>
        <w:t>New sanctions would torpedo</w:t>
      </w:r>
      <w:r w:rsidRPr="0070640E">
        <w:rPr>
          <w:rStyle w:val="StyleBoldUnderline"/>
          <w:highlight w:val="yellow"/>
        </w:rPr>
        <w:t xml:space="preserve"> the</w:t>
      </w:r>
      <w:r>
        <w:t xml:space="preserve"> Vienna </w:t>
      </w:r>
      <w:r w:rsidRPr="007864A5">
        <w:rPr>
          <w:rStyle w:val="StyleBoldUnderline"/>
          <w:highlight w:val="cyan"/>
        </w:rPr>
        <w:t xml:space="preserve">talks </w:t>
      </w:r>
      <w:r w:rsidRPr="007864A5">
        <w:rPr>
          <w:rStyle w:val="StyleBoldUnderline"/>
        </w:rPr>
        <w:t>and reverse the diplomatic progress tha</w:t>
      </w:r>
      <w:r w:rsidRPr="000660D0">
        <w:rPr>
          <w:rStyle w:val="StyleBoldUnderline"/>
        </w:rPr>
        <w:t>t has been made.</w:t>
      </w:r>
      <w:r w:rsidRPr="007864A5">
        <w:rPr>
          <w:rStyle w:val="StyleBoldUnderline"/>
          <w:sz w:val="12"/>
        </w:rPr>
        <w:t>¶</w:t>
      </w:r>
      <w:r w:rsidRPr="007864A5">
        <w:rPr>
          <w:sz w:val="12"/>
        </w:rPr>
        <w:t xml:space="preserve"> </w:t>
      </w:r>
      <w:r w:rsidRPr="007864A5">
        <w:rPr>
          <w:rStyle w:val="StyleBoldUnderline"/>
          <w:highlight w:val="cyan"/>
        </w:rPr>
        <w:t>Iranian officials</w:t>
      </w:r>
      <w:r w:rsidRPr="0070640E">
        <w:rPr>
          <w:rStyle w:val="StyleBoldUnderline"/>
          <w:highlight w:val="yellow"/>
        </w:rPr>
        <w:t xml:space="preserve"> have</w:t>
      </w:r>
      <w:r>
        <w:t xml:space="preserve"> already </w:t>
      </w:r>
      <w:r w:rsidRPr="007864A5">
        <w:rPr>
          <w:rStyle w:val="StyleBoldUnderline"/>
          <w:highlight w:val="cyan"/>
        </w:rPr>
        <w:t xml:space="preserve">promised to abandon negotiations </w:t>
      </w:r>
      <w:r w:rsidRPr="007864A5">
        <w:rPr>
          <w:rStyle w:val="StyleBoldUnderline"/>
        </w:rPr>
        <w:t>if new sanctions are passed</w:t>
      </w:r>
      <w:r w:rsidRPr="000660D0">
        <w:rPr>
          <w:rStyle w:val="StyleBoldUnderline"/>
        </w:rPr>
        <w:t xml:space="preserve">. </w:t>
      </w:r>
      <w:r w:rsidRPr="007864A5">
        <w:rPr>
          <w:rStyle w:val="StyleBoldUnderline"/>
        </w:rPr>
        <w:t xml:space="preserve">Even </w:t>
      </w:r>
      <w:r w:rsidRPr="0070640E">
        <w:rPr>
          <w:rStyle w:val="StyleBoldUnderline"/>
          <w:highlight w:val="yellow"/>
        </w:rPr>
        <w:t>our</w:t>
      </w:r>
      <w:r w:rsidRPr="007864A5">
        <w:rPr>
          <w:rStyle w:val="StyleBoldUnderline"/>
        </w:rPr>
        <w:t xml:space="preserve"> own </w:t>
      </w:r>
      <w:r w:rsidRPr="007864A5">
        <w:rPr>
          <w:rStyle w:val="StyleBoldUnderline"/>
          <w:highlight w:val="cyan"/>
        </w:rPr>
        <w:t>allies</w:t>
      </w:r>
      <w:r w:rsidRPr="007864A5">
        <w:rPr>
          <w:rStyle w:val="StyleBoldUnderline"/>
        </w:rPr>
        <w:t xml:space="preserve">, along with Russia and China, </w:t>
      </w:r>
      <w:r w:rsidRPr="0070640E">
        <w:rPr>
          <w:rStyle w:val="StyleBoldUnderline"/>
          <w:highlight w:val="yellow"/>
        </w:rPr>
        <w:t xml:space="preserve">have </w:t>
      </w:r>
      <w:r w:rsidRPr="007864A5">
        <w:rPr>
          <w:rStyle w:val="StyleBoldUnderline"/>
          <w:highlight w:val="cyan"/>
        </w:rPr>
        <w:t>opposed the move</w:t>
      </w:r>
      <w:r w:rsidRPr="007864A5">
        <w:rPr>
          <w:rStyle w:val="StyleBoldUnderline"/>
        </w:rPr>
        <w:t xml:space="preserve">. Passing </w:t>
      </w:r>
      <w:r w:rsidRPr="007864A5">
        <w:rPr>
          <w:rStyle w:val="StyleBoldUnderline"/>
          <w:highlight w:val="cyan"/>
        </w:rPr>
        <w:t>unilateral sanctions will splinter the</w:t>
      </w:r>
      <w:r w:rsidRPr="0070640E">
        <w:rPr>
          <w:rStyle w:val="StyleBoldUnderline"/>
          <w:highlight w:val="yellow"/>
        </w:rPr>
        <w:t xml:space="preserve"> fragile </w:t>
      </w:r>
      <w:r w:rsidRPr="007864A5">
        <w:rPr>
          <w:rStyle w:val="StyleBoldUnderline"/>
          <w:highlight w:val="cyan"/>
        </w:rPr>
        <w:t>international coalition,</w:t>
      </w:r>
      <w:r w:rsidRPr="0070640E">
        <w:rPr>
          <w:rStyle w:val="StyleBoldUnderline"/>
          <w:highlight w:val="yellow"/>
        </w:rPr>
        <w:t xml:space="preserve"> needlessly </w:t>
      </w:r>
      <w:r w:rsidRPr="007864A5">
        <w:rPr>
          <w:rStyle w:val="StyleBoldUnderline"/>
          <w:highlight w:val="cyan"/>
        </w:rPr>
        <w:t>antagonize Iranian negotiators, and make</w:t>
      </w:r>
      <w:r w:rsidRPr="000660D0">
        <w:rPr>
          <w:rStyle w:val="StyleBoldUnderline"/>
        </w:rPr>
        <w:t xml:space="preserve"> a </w:t>
      </w:r>
      <w:r w:rsidRPr="007864A5">
        <w:rPr>
          <w:rStyle w:val="StyleBoldUnderline"/>
          <w:highlight w:val="cyan"/>
        </w:rPr>
        <w:t>violent conflict</w:t>
      </w:r>
      <w:r>
        <w:t xml:space="preserve"> with Iran more </w:t>
      </w:r>
      <w:r w:rsidRPr="007864A5">
        <w:rPr>
          <w:rStyle w:val="StyleBoldUnderline"/>
          <w:highlight w:val="cyan"/>
        </w:rPr>
        <w:t>likely</w:t>
      </w:r>
      <w:r>
        <w:t>. Diplomatic victory will only be achieved if the international community stands united before Iran.</w:t>
      </w:r>
      <w:r w:rsidRPr="007864A5">
        <w:rPr>
          <w:sz w:val="12"/>
        </w:rPr>
        <w:t xml:space="preserve">¶ </w:t>
      </w:r>
      <w:r w:rsidRPr="0070640E">
        <w:rPr>
          <w:rStyle w:val="StyleBoldUnderline"/>
          <w:highlight w:val="yellow"/>
        </w:rPr>
        <w:t>To this point</w:t>
      </w:r>
      <w:r>
        <w:t xml:space="preserve">, the </w:t>
      </w:r>
      <w:r w:rsidRPr="007864A5">
        <w:rPr>
          <w:rStyle w:val="StyleBoldUnderline"/>
          <w:highlight w:val="cyan"/>
        </w:rPr>
        <w:t>Obama</w:t>
      </w:r>
      <w:r>
        <w:t xml:space="preserve"> administration </w:t>
      </w:r>
      <w:r w:rsidRPr="007864A5">
        <w:rPr>
          <w:rStyle w:val="StyleBoldUnderline"/>
          <w:highlight w:val="cyan"/>
        </w:rPr>
        <w:t>has avoided a vote</w:t>
      </w:r>
      <w:r>
        <w:t xml:space="preserve"> on SB 1881 </w:t>
      </w:r>
      <w:r w:rsidRPr="000660D0">
        <w:rPr>
          <w:rStyle w:val="StyleBoldUnderline"/>
        </w:rPr>
        <w:t>by threatening a veto</w:t>
      </w:r>
      <w:r>
        <w:t xml:space="preserve"> of the bill, </w:t>
      </w:r>
      <w:r w:rsidRPr="007864A5">
        <w:rPr>
          <w:rStyle w:val="StyleBoldUnderline"/>
          <w:highlight w:val="cyan"/>
        </w:rPr>
        <w:t xml:space="preserve">and the </w:t>
      </w:r>
      <w:r w:rsidRPr="006428CD">
        <w:rPr>
          <w:rStyle w:val="Emphasis"/>
          <w:highlight w:val="cyan"/>
        </w:rPr>
        <w:t>administration's full court press</w:t>
      </w:r>
      <w:r w:rsidRPr="007864A5">
        <w:rPr>
          <w:rStyle w:val="StyleBoldUnderline"/>
          <w:highlight w:val="cyan"/>
        </w:rPr>
        <w:t xml:space="preserve"> to prevent</w:t>
      </w:r>
      <w:r w:rsidRPr="0070640E">
        <w:rPr>
          <w:rStyle w:val="StyleBoldUnderline"/>
          <w:highlight w:val="yellow"/>
        </w:rPr>
        <w:t xml:space="preserve"> Senate </w:t>
      </w:r>
      <w:r w:rsidRPr="007864A5">
        <w:rPr>
          <w:rStyle w:val="StyleBoldUnderline"/>
          <w:highlight w:val="cyan"/>
        </w:rPr>
        <w:t>Democrats</w:t>
      </w:r>
      <w:r w:rsidRPr="000660D0">
        <w:rPr>
          <w:rStyle w:val="StyleBoldUnderline"/>
        </w:rPr>
        <w:t xml:space="preserve"> from supporting new sanctions </w:t>
      </w:r>
      <w:r w:rsidRPr="0070640E">
        <w:rPr>
          <w:rStyle w:val="StyleBoldUnderline"/>
          <w:highlight w:val="yellow"/>
        </w:rPr>
        <w:t xml:space="preserve">has </w:t>
      </w:r>
      <w:r w:rsidRPr="007864A5">
        <w:rPr>
          <w:rStyle w:val="StyleBoldUnderline"/>
          <w:highlight w:val="cyan"/>
        </w:rPr>
        <w:t>bought</w:t>
      </w:r>
      <w:r w:rsidRPr="000660D0">
        <w:rPr>
          <w:rStyle w:val="StyleBoldUnderline"/>
        </w:rPr>
        <w:t xml:space="preserve"> international negotiators </w:t>
      </w:r>
      <w:r w:rsidRPr="007864A5">
        <w:rPr>
          <w:rStyle w:val="StyleBoldUnderline"/>
          <w:highlight w:val="cyan"/>
        </w:rPr>
        <w:t>time</w:t>
      </w:r>
      <w:r w:rsidRPr="000660D0">
        <w:rPr>
          <w:rStyle w:val="StyleBoldUnderline"/>
        </w:rPr>
        <w:t>. Several influential Democrats</w:t>
      </w:r>
      <w:r>
        <w:t xml:space="preserve">, including Senator Richard Blumenthal from Connecticut, </w:t>
      </w:r>
      <w:r w:rsidRPr="000660D0">
        <w:rPr>
          <w:rStyle w:val="StyleBoldUnderline"/>
        </w:rPr>
        <w:t>have agreed to postpone a vote on the bill, contingent on productive negotiations.</w:t>
      </w:r>
      <w:r w:rsidRPr="007864A5">
        <w:rPr>
          <w:rStyle w:val="StyleBoldUnderline"/>
          <w:sz w:val="12"/>
        </w:rPr>
        <w:t>¶</w:t>
      </w:r>
      <w:r w:rsidRPr="007864A5">
        <w:rPr>
          <w:sz w:val="12"/>
        </w:rPr>
        <w:t xml:space="preserve"> </w:t>
      </w:r>
      <w:r w:rsidRPr="007864A5">
        <w:rPr>
          <w:rStyle w:val="StyleBoldUnderline"/>
          <w:highlight w:val="cyan"/>
        </w:rPr>
        <w:t>Although legislation</w:t>
      </w:r>
      <w:r w:rsidRPr="000660D0">
        <w:rPr>
          <w:rStyle w:val="StyleBoldUnderline"/>
        </w:rPr>
        <w:t xml:space="preserve"> imposing new sanctions </w:t>
      </w:r>
      <w:r w:rsidRPr="007864A5">
        <w:rPr>
          <w:rStyle w:val="StyleBoldUnderline"/>
          <w:highlight w:val="cyan"/>
        </w:rPr>
        <w:t>has been avoided</w:t>
      </w:r>
      <w:r w:rsidRPr="0070640E">
        <w:rPr>
          <w:rStyle w:val="StyleBoldUnderline"/>
          <w:highlight w:val="yellow"/>
        </w:rPr>
        <w:t xml:space="preserve"> thus far, the </w:t>
      </w:r>
      <w:r w:rsidRPr="007864A5">
        <w:rPr>
          <w:rStyle w:val="StyleBoldUnderline"/>
          <w:highlight w:val="cyan"/>
        </w:rPr>
        <w:t>pressure on</w:t>
      </w:r>
      <w:r w:rsidRPr="000660D0">
        <w:rPr>
          <w:rStyle w:val="StyleBoldUnderline"/>
        </w:rPr>
        <w:t xml:space="preserve"> </w:t>
      </w:r>
      <w:r w:rsidRPr="0070640E">
        <w:rPr>
          <w:rStyle w:val="StyleBoldUnderline"/>
          <w:highlight w:val="yellow"/>
        </w:rPr>
        <w:t xml:space="preserve">Congressional </w:t>
      </w:r>
      <w:r w:rsidRPr="007864A5">
        <w:rPr>
          <w:rStyle w:val="StyleBoldUnderline"/>
          <w:highlight w:val="cyan"/>
        </w:rPr>
        <w:t>Democrats to act will intensify as talks</w:t>
      </w:r>
      <w:r>
        <w:t xml:space="preserve"> in Vienna </w:t>
      </w:r>
      <w:r w:rsidRPr="007864A5">
        <w:rPr>
          <w:rStyle w:val="StyleBoldUnderline"/>
          <w:highlight w:val="cyan"/>
        </w:rPr>
        <w:t>move forward</w:t>
      </w:r>
      <w:r w:rsidRPr="007864A5">
        <w:rPr>
          <w:rStyle w:val="StyleBoldUnderline"/>
        </w:rPr>
        <w:t>. This round of negotiations is widely projected to be more difficult than the November deal, and inflammatory rhetoric from Tehran is likely. Nevertheless, sanctions are not the answer</w:t>
      </w:r>
      <w:r>
        <w:t xml:space="preserve">. Instead, </w:t>
      </w:r>
      <w:r w:rsidRPr="007864A5">
        <w:rPr>
          <w:rStyle w:val="StyleBoldUnderline"/>
        </w:rPr>
        <w:t>we must continue to let diplomacy run its course.</w:t>
      </w:r>
      <w:r w:rsidRPr="007864A5">
        <w:rPr>
          <w:rStyle w:val="StyleBoldUnderline"/>
          <w:sz w:val="12"/>
        </w:rPr>
        <w:t>¶</w:t>
      </w:r>
      <w:r w:rsidRPr="007864A5">
        <w:rPr>
          <w:sz w:val="12"/>
        </w:rPr>
        <w:t xml:space="preserve"> </w:t>
      </w:r>
      <w:r w:rsidRPr="007864A5">
        <w:rPr>
          <w:rStyle w:val="StyleBoldUnderline"/>
        </w:rPr>
        <w:t>Sanctions have done their job by bringing Iran to the table. In return, Iran expects to be rewarded with sanctions relief. The passage of new trade restrictions would effectively withdraw the carrot, and hit Iran with another stick. Consider the negotiations over.</w:t>
      </w:r>
      <w:r w:rsidRPr="007864A5">
        <w:rPr>
          <w:sz w:val="12"/>
        </w:rPr>
        <w:t xml:space="preserve">¶ </w:t>
      </w:r>
      <w:r>
        <w:t>The risks of delaying new sanctions is slight. The sanctions relief Iran is receiving is valued between $6 and $7 billion, and represents only a small fraction of the remaining restrictions blocking Iran from using the international banking system and selling oil. Should Iran prove to be a dishonest negotiating partner, sanctions can be renewed and ratcheted up. Most importantly, international observers will be on the ground in Iran to prevent Tehran from racing towards a nuclear weapon while negotiations are ongoing.</w:t>
      </w:r>
      <w:r w:rsidRPr="007864A5">
        <w:rPr>
          <w:sz w:val="12"/>
        </w:rPr>
        <w:t xml:space="preserve">¶ </w:t>
      </w:r>
      <w:r>
        <w:t xml:space="preserve">At the same time, the </w:t>
      </w:r>
      <w:r w:rsidRPr="000660D0">
        <w:rPr>
          <w:rStyle w:val="StyleBoldUnderline"/>
        </w:rPr>
        <w:t>benefits of successful diplomacy are immense</w:t>
      </w:r>
      <w:r>
        <w:t xml:space="preserve">, as </w:t>
      </w:r>
      <w:r w:rsidRPr="0070640E">
        <w:rPr>
          <w:rStyle w:val="StyleBoldUnderline"/>
          <w:highlight w:val="yellow"/>
        </w:rPr>
        <w:t>a</w:t>
      </w:r>
      <w:r w:rsidRPr="000660D0">
        <w:rPr>
          <w:rStyle w:val="StyleBoldUnderline"/>
        </w:rPr>
        <w:t xml:space="preserve"> comprehensive </w:t>
      </w:r>
      <w:r w:rsidRPr="0070640E">
        <w:rPr>
          <w:rStyle w:val="StyleBoldUnderline"/>
          <w:highlight w:val="cyan"/>
        </w:rPr>
        <w:t xml:space="preserve">deal would be a </w:t>
      </w:r>
      <w:r w:rsidRPr="0070640E">
        <w:rPr>
          <w:rStyle w:val="StyleBoldUnderline"/>
          <w:highlight w:val="yellow"/>
        </w:rPr>
        <w:t xml:space="preserve">dramatic </w:t>
      </w:r>
      <w:r w:rsidRPr="0070640E">
        <w:rPr>
          <w:rStyle w:val="StyleBoldUnderline"/>
          <w:highlight w:val="cyan"/>
        </w:rPr>
        <w:t>victory for</w:t>
      </w:r>
      <w:r w:rsidRPr="000660D0">
        <w:rPr>
          <w:rStyle w:val="StyleBoldUnderline"/>
        </w:rPr>
        <w:t xml:space="preserve"> U.S. </w:t>
      </w:r>
      <w:r w:rsidRPr="0070640E">
        <w:rPr>
          <w:rStyle w:val="StyleBoldUnderline"/>
          <w:highlight w:val="cyan"/>
        </w:rPr>
        <w:t xml:space="preserve">non-proliferation </w:t>
      </w:r>
      <w:r w:rsidRPr="0070640E">
        <w:rPr>
          <w:rStyle w:val="StyleBoldUnderline"/>
          <w:highlight w:val="yellow"/>
        </w:rPr>
        <w:t>efforts</w:t>
      </w:r>
      <w:r w:rsidRPr="0070640E">
        <w:t>. Further</w:t>
      </w:r>
      <w:r>
        <w:t xml:space="preserve">, the </w:t>
      </w:r>
      <w:r w:rsidRPr="000660D0">
        <w:rPr>
          <w:rStyle w:val="StyleBoldUnderline"/>
        </w:rPr>
        <w:t>dismantling</w:t>
      </w:r>
      <w:r>
        <w:t xml:space="preserve"> of </w:t>
      </w:r>
      <w:r w:rsidRPr="000660D0">
        <w:rPr>
          <w:rStyle w:val="StyleBoldUnderline"/>
        </w:rPr>
        <w:t xml:space="preserve">Iran's nuclear program would </w:t>
      </w:r>
      <w:r w:rsidRPr="0070640E">
        <w:rPr>
          <w:rStyle w:val="StyleBoldUnderline"/>
          <w:highlight w:val="yellow"/>
        </w:rPr>
        <w:t xml:space="preserve">significantly </w:t>
      </w:r>
      <w:r w:rsidRPr="0070640E">
        <w:rPr>
          <w:rStyle w:val="StyleBoldUnderline"/>
          <w:highlight w:val="cyan"/>
        </w:rPr>
        <w:t>ease tensions between</w:t>
      </w:r>
      <w:r w:rsidRPr="000660D0">
        <w:rPr>
          <w:rStyle w:val="StyleBoldUnderline"/>
        </w:rPr>
        <w:t xml:space="preserve"> its two </w:t>
      </w:r>
      <w:r w:rsidRPr="0070640E">
        <w:rPr>
          <w:rStyle w:val="StyleBoldUnderline"/>
          <w:highlight w:val="yellow"/>
        </w:rPr>
        <w:t xml:space="preserve">biggest </w:t>
      </w:r>
      <w:r w:rsidRPr="0070640E">
        <w:rPr>
          <w:rStyle w:val="StyleBoldUnderline"/>
          <w:highlight w:val="cyan"/>
        </w:rPr>
        <w:t xml:space="preserve">rivals </w:t>
      </w:r>
      <w:r w:rsidRPr="0070640E">
        <w:rPr>
          <w:rStyle w:val="StyleBoldUnderline"/>
          <w:highlight w:val="yellow"/>
        </w:rPr>
        <w:t>in the region, Israel and Saudi Arabia</w:t>
      </w:r>
      <w:r w:rsidRPr="007864A5">
        <w:rPr>
          <w:rStyle w:val="StyleBoldUnderline"/>
          <w:highlight w:val="cyan"/>
        </w:rPr>
        <w:t>.</w:t>
      </w:r>
      <w:r w:rsidRPr="007864A5">
        <w:rPr>
          <w:rStyle w:val="StyleBoldUnderline"/>
          <w:sz w:val="12"/>
        </w:rPr>
        <w:t>¶</w:t>
      </w:r>
      <w:r w:rsidRPr="007864A5">
        <w:rPr>
          <w:sz w:val="12"/>
        </w:rPr>
        <w:t xml:space="preserve"> </w:t>
      </w:r>
      <w:r w:rsidRPr="000660D0">
        <w:rPr>
          <w:rStyle w:val="StyleBoldUnderline"/>
        </w:rPr>
        <w:t xml:space="preserve">Our </w:t>
      </w:r>
      <w:r w:rsidRPr="0070640E">
        <w:rPr>
          <w:rStyle w:val="StyleBoldUnderline"/>
          <w:highlight w:val="yellow"/>
        </w:rPr>
        <w:t>congressional leaders must not be so confident</w:t>
      </w:r>
      <w:r w:rsidRPr="000660D0">
        <w:rPr>
          <w:rStyle w:val="StyleBoldUnderline"/>
        </w:rPr>
        <w:t xml:space="preserve"> as </w:t>
      </w:r>
      <w:r w:rsidRPr="0070640E">
        <w:rPr>
          <w:rStyle w:val="StyleBoldUnderline"/>
          <w:highlight w:val="yellow"/>
        </w:rPr>
        <w:t>to think Iran is desperate for a deal</w:t>
      </w:r>
      <w:r w:rsidRPr="000660D0">
        <w:rPr>
          <w:rStyle w:val="StyleBoldUnderline"/>
        </w:rPr>
        <w:t xml:space="preserve">. The unprecedented </w:t>
      </w:r>
      <w:r w:rsidRPr="0070640E">
        <w:rPr>
          <w:rStyle w:val="StyleBoldUnderline"/>
          <w:highlight w:val="yellow"/>
        </w:rPr>
        <w:t>overtures of</w:t>
      </w:r>
      <w:r>
        <w:t xml:space="preserve"> President </w:t>
      </w:r>
      <w:r w:rsidRPr="0070640E">
        <w:rPr>
          <w:rStyle w:val="StyleBoldUnderline"/>
          <w:highlight w:val="yellow"/>
        </w:rPr>
        <w:t>Rouhani</w:t>
      </w:r>
      <w:r>
        <w:t xml:space="preserve"> to the West </w:t>
      </w:r>
      <w:r w:rsidRPr="0070640E">
        <w:rPr>
          <w:rStyle w:val="StyleBoldUnderline"/>
          <w:highlight w:val="yellow"/>
        </w:rPr>
        <w:t>are</w:t>
      </w:r>
      <w:r w:rsidRPr="000660D0">
        <w:rPr>
          <w:rStyle w:val="StyleBoldUnderline"/>
        </w:rPr>
        <w:t xml:space="preserve"> widely </w:t>
      </w:r>
      <w:r w:rsidRPr="0070640E">
        <w:rPr>
          <w:rStyle w:val="StyleBoldUnderline"/>
          <w:highlight w:val="yellow"/>
        </w:rPr>
        <w:t>seen as a test</w:t>
      </w:r>
      <w:r w:rsidRPr="000660D0">
        <w:rPr>
          <w:rStyle w:val="StyleBoldUnderline"/>
        </w:rPr>
        <w:t xml:space="preserve"> to gauge if a</w:t>
      </w:r>
      <w:r>
        <w:t xml:space="preserve"> favorable </w:t>
      </w:r>
      <w:r w:rsidRPr="000660D0">
        <w:rPr>
          <w:rStyle w:val="StyleBoldUnderline"/>
        </w:rPr>
        <w:t xml:space="preserve">solution can be negotiated with the international community. </w:t>
      </w:r>
      <w:r w:rsidRPr="0070640E">
        <w:rPr>
          <w:rStyle w:val="StyleBoldUnderline"/>
          <w:highlight w:val="yellow"/>
        </w:rPr>
        <w:t>Should he fail</w:t>
      </w:r>
      <w:r w:rsidRPr="000660D0">
        <w:rPr>
          <w:rStyle w:val="StyleBoldUnderline"/>
        </w:rPr>
        <w:t xml:space="preserve"> to do so, </w:t>
      </w:r>
      <w:r w:rsidRPr="0070640E">
        <w:rPr>
          <w:rStyle w:val="StyleBoldUnderline"/>
          <w:highlight w:val="yellow"/>
        </w:rPr>
        <w:t>hardliners</w:t>
      </w:r>
      <w:r w:rsidRPr="000660D0">
        <w:rPr>
          <w:rStyle w:val="StyleBoldUnderline"/>
        </w:rPr>
        <w:t xml:space="preserve"> within the Iranian government </w:t>
      </w:r>
      <w:r w:rsidRPr="0070640E">
        <w:rPr>
          <w:rStyle w:val="StyleBoldUnderline"/>
          <w:highlight w:val="yellow"/>
        </w:rPr>
        <w:t>will be empowered to revert back</w:t>
      </w:r>
      <w:r w:rsidRPr="000660D0">
        <w:rPr>
          <w:rStyle w:val="StyleBoldUnderline"/>
        </w:rPr>
        <w:t xml:space="preserve"> to a pre-Rouhani foreign policy dominated</w:t>
      </w:r>
      <w:r>
        <w:t xml:space="preserve"> by isolation from the West and an aggressive nuclear development program.</w:t>
      </w:r>
      <w:r w:rsidRPr="007864A5">
        <w:rPr>
          <w:sz w:val="12"/>
        </w:rPr>
        <w:t xml:space="preserve">¶ </w:t>
      </w:r>
      <w:r w:rsidRPr="000660D0">
        <w:rPr>
          <w:rStyle w:val="StyleBoldUnderline"/>
        </w:rPr>
        <w:t xml:space="preserve">Our </w:t>
      </w:r>
      <w:r w:rsidRPr="007864A5">
        <w:rPr>
          <w:rStyle w:val="StyleBoldUnderline"/>
          <w:highlight w:val="cyan"/>
        </w:rPr>
        <w:t>senators are facing significant political pressure to</w:t>
      </w:r>
      <w:r w:rsidRPr="000660D0">
        <w:rPr>
          <w:rStyle w:val="StyleBoldUnderline"/>
        </w:rPr>
        <w:t xml:space="preserve"> resist multilateralism and </w:t>
      </w:r>
      <w:r w:rsidRPr="007864A5">
        <w:rPr>
          <w:rStyle w:val="StyleBoldUnderline"/>
          <w:highlight w:val="cyan"/>
        </w:rPr>
        <w:t>pursue</w:t>
      </w:r>
      <w:r w:rsidRPr="000660D0">
        <w:rPr>
          <w:rStyle w:val="StyleBoldUnderline"/>
        </w:rPr>
        <w:t xml:space="preserve"> increased </w:t>
      </w:r>
      <w:r w:rsidRPr="007864A5">
        <w:rPr>
          <w:rStyle w:val="StyleBoldUnderline"/>
          <w:highlight w:val="cyan"/>
        </w:rPr>
        <w:t>sanctions</w:t>
      </w:r>
      <w:r>
        <w:t xml:space="preserve"> based on an uncompromising mistrust of Iran. </w:t>
      </w:r>
      <w:r w:rsidRPr="007864A5">
        <w:rPr>
          <w:rStyle w:val="StyleBoldUnderline"/>
        </w:rPr>
        <w:t>But</w:t>
      </w:r>
      <w:r w:rsidRPr="000660D0">
        <w:rPr>
          <w:rStyle w:val="StyleBoldUnderline"/>
        </w:rPr>
        <w:t xml:space="preserve"> </w:t>
      </w:r>
      <w:r w:rsidRPr="007864A5">
        <w:rPr>
          <w:rStyle w:val="StyleBoldUnderline"/>
        </w:rPr>
        <w:t>history judges leaders</w:t>
      </w:r>
      <w:r w:rsidRPr="000660D0">
        <w:rPr>
          <w:rStyle w:val="StyleBoldUnderline"/>
        </w:rPr>
        <w:t xml:space="preserve"> not upon their conformity with party politics, but upon the ultimate results they achieve</w:t>
      </w:r>
      <w:r>
        <w:t>. It's time to negotiate with the Iranians on good faith, and begin the serious work of establishing a meaningful nuclear agreement that could signal the beginning of a new era in Iranian-Western relations.</w:t>
      </w:r>
    </w:p>
    <w:p w14:paraId="3806793A" w14:textId="77777777" w:rsidR="00F60730" w:rsidRPr="00A30F37" w:rsidRDefault="00F60730" w:rsidP="00F60730">
      <w:pPr>
        <w:pStyle w:val="Heading4"/>
      </w:pPr>
      <w:r>
        <w:t xml:space="preserve">The plan forces Obama </w:t>
      </w:r>
      <w:r w:rsidRPr="00A30F37">
        <w:t xml:space="preserve">to defend his war power </w:t>
      </w:r>
      <w:r>
        <w:t>– saps his capital</w:t>
      </w:r>
    </w:p>
    <w:p w14:paraId="6B657019" w14:textId="77777777" w:rsidR="00F60730" w:rsidRPr="00A30F37" w:rsidRDefault="00F60730" w:rsidP="00F60730">
      <w:pPr>
        <w:rPr>
          <w:rFonts w:eastAsia="Calibri"/>
        </w:rPr>
      </w:pPr>
      <w:r w:rsidRPr="00A30F37">
        <w:rPr>
          <w:rFonts w:eastAsia="Calibri"/>
          <w:b/>
          <w:bCs/>
          <w:sz w:val="26"/>
        </w:rPr>
        <w:t>Kriner, 10</w:t>
      </w:r>
      <w:r w:rsidRPr="00A30F37">
        <w:rPr>
          <w:rFonts w:eastAsia="Calibri"/>
        </w:rPr>
        <w:t xml:space="preserve"> --- assistant professor of political science at Boston University</w:t>
      </w:r>
    </w:p>
    <w:p w14:paraId="2D8A5A9B" w14:textId="77777777" w:rsidR="00F60730" w:rsidRPr="00A30F37" w:rsidRDefault="00F60730" w:rsidP="00F60730">
      <w:pPr>
        <w:rPr>
          <w:rFonts w:eastAsia="Calibri"/>
        </w:rPr>
      </w:pPr>
      <w:r w:rsidRPr="00A30F37">
        <w:rPr>
          <w:rFonts w:eastAsia="Calibri"/>
        </w:rPr>
        <w:t>(Douglas L. Kriner, “After the Rubicon: Congress, Presidents, and the Politics of Waging War”, University of Chicago Press, Dec 1, 2010, page 68-69)</w:t>
      </w:r>
    </w:p>
    <w:p w14:paraId="2FC2B8F6" w14:textId="77777777" w:rsidR="00F60730" w:rsidRDefault="00F60730" w:rsidP="00F60730">
      <w:pPr>
        <w:rPr>
          <w:rFonts w:eastAsia="Calibri"/>
          <w:sz w:val="16"/>
        </w:rPr>
      </w:pPr>
      <w:r w:rsidRPr="005F29CF">
        <w:rPr>
          <w:rFonts w:eastAsia="Calibri"/>
          <w:b/>
          <w:bCs/>
          <w:u w:val="single"/>
        </w:rPr>
        <w:t>While congressional support leaves the president’s reserve of political capital 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70640E">
        <w:rPr>
          <w:rFonts w:eastAsia="Calibri"/>
          <w:b/>
          <w:bCs/>
          <w:highlight w:val="yellow"/>
          <w:u w:val="single"/>
        </w:rPr>
        <w:t xml:space="preserve">by </w:t>
      </w:r>
      <w:r w:rsidRPr="005F29CF">
        <w:rPr>
          <w:rFonts w:eastAsia="Calibri"/>
          <w:b/>
          <w:iCs/>
          <w:highlight w:val="cyan"/>
          <w:u w:val="single"/>
          <w:bdr w:val="single" w:sz="18" w:space="0" w:color="auto"/>
        </w:rPr>
        <w:t xml:space="preserve">forcing </w:t>
      </w:r>
      <w:r w:rsidRPr="00A30F37">
        <w:rPr>
          <w:rFonts w:eastAsia="Calibri"/>
          <w:b/>
          <w:iCs/>
          <w:highlight w:val="cyan"/>
          <w:u w:val="single"/>
          <w:bdr w:val="single" w:sz="18" w:space="0" w:color="auto"/>
        </w:rPr>
        <w:t>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5F29CF">
        <w:rPr>
          <w:rFonts w:eastAsia="Calibri"/>
          <w:b/>
          <w:bCs/>
          <w:highlight w:val="cyan"/>
          <w:u w:val="single"/>
        </w:rPr>
        <w:t>agenda. P</w:t>
      </w:r>
      <w:r w:rsidRPr="0070640E">
        <w:rPr>
          <w:rFonts w:eastAsia="Calibri"/>
          <w:b/>
          <w:bCs/>
          <w:highlight w:val="yellow"/>
          <w:u w:val="single"/>
        </w:rPr>
        <w:t xml:space="preserve">olitical </w:t>
      </w:r>
      <w:r w:rsidRPr="00A30F37">
        <w:rPr>
          <w:rFonts w:eastAsia="Calibri"/>
          <w:b/>
          <w:bCs/>
          <w:highlight w:val="cyan"/>
          <w:u w:val="single"/>
        </w:rPr>
        <w:t>c</w:t>
      </w:r>
      <w:r w:rsidRPr="0070640E">
        <w:rPr>
          <w:rFonts w:eastAsia="Calibri"/>
          <w:b/>
          <w:bCs/>
          <w:highlight w:val="yellow"/>
          <w:u w:val="single"/>
        </w:rPr>
        <w:t xml:space="preserve">apital </w:t>
      </w:r>
      <w:r w:rsidRPr="00A30F37">
        <w:rPr>
          <w:rFonts w:eastAsia="Calibri"/>
          <w:b/>
          <w:bCs/>
          <w:highlight w:val="cyan"/>
          <w:u w:val="single"/>
        </w:rPr>
        <w:t>spent shoring up support for a president’s foreign policies is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 xml:space="preserve">such </w:t>
      </w:r>
      <w:r w:rsidRPr="0070640E">
        <w:rPr>
          <w:rFonts w:eastAsia="Calibri"/>
          <w:b/>
          <w:bCs/>
          <w:u w:val="single"/>
        </w:rPr>
        <w:t xml:space="preserve">partisan </w:t>
      </w:r>
      <w:r w:rsidRPr="00A30F37">
        <w:rPr>
          <w:rFonts w:eastAsia="Calibri"/>
          <w:b/>
          <w:bCs/>
          <w:highlight w:val="cyan"/>
          <w:u w:val="single"/>
        </w:rPr>
        <w:t>losses</w:t>
      </w:r>
      <w:r w:rsidRPr="00A30F37">
        <w:rPr>
          <w:rFonts w:eastAsia="Calibri"/>
          <w:b/>
          <w:bCs/>
          <w:u w:val="single"/>
        </w:rPr>
        <w:t xml:space="preserve"> in Congress only </w:t>
      </w:r>
      <w:r w:rsidRPr="00A30F37">
        <w:rPr>
          <w:rFonts w:eastAsia="Calibri"/>
          <w:b/>
          <w:bCs/>
          <w:highlight w:val="cyan"/>
          <w:u w:val="single"/>
        </w:rPr>
        <w:t xml:space="preserve">further </w:t>
      </w:r>
      <w:r w:rsidRPr="00A30F37">
        <w:rPr>
          <w:rFonts w:eastAsia="Calibri"/>
          <w:b/>
          <w:iCs/>
          <w:highlight w:val="cyan"/>
          <w:u w:val="single"/>
          <w:bdr w:val="single" w:sz="18" w:space="0" w:color="auto"/>
        </w:rPr>
        <w:t xml:space="preserve">imperil his </w:t>
      </w:r>
      <w:r w:rsidRPr="0070640E">
        <w:rPr>
          <w:rFonts w:eastAsia="Calibri"/>
          <w:b/>
          <w:iCs/>
          <w:u w:val="single"/>
          <w:bdr w:val="single" w:sz="18" w:space="0" w:color="auto"/>
        </w:rPr>
        <w:t xml:space="preserve">programmatic </w:t>
      </w:r>
      <w:r w:rsidRPr="00A30F37">
        <w:rPr>
          <w:rFonts w:eastAsia="Calibri"/>
          <w:b/>
          <w:iCs/>
          <w:highlight w:val="cyan"/>
          <w:u w:val="single"/>
          <w:bdr w:val="single" w:sz="18" w:space="0" w:color="auto"/>
        </w:rPr>
        <w:t>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5F29CF">
        <w:rPr>
          <w:rFonts w:eastAsia="Calibri"/>
          <w:b/>
          <w:bCs/>
          <w:u w:val="single"/>
        </w:rPr>
        <w:t>Johnson’s dream of a Great Society also perished in the rice paddies of 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5F29CF">
        <w:rPr>
          <w:rFonts w:eastAsia="Calibri"/>
          <w:sz w:val="16"/>
        </w:rPr>
        <w:t xml:space="preserve">61 </w:t>
      </w:r>
      <w:r w:rsidRPr="005F29CF">
        <w:rPr>
          <w:rFonts w:eastAsia="Calibri"/>
          <w:b/>
          <w:bCs/>
          <w:u w:val="single"/>
        </w:rPr>
        <w:t xml:space="preserve">When </w:t>
      </w:r>
      <w:r w:rsidRPr="005F29CF">
        <w:rPr>
          <w:rFonts w:eastAsia="Calibri"/>
          <w:b/>
          <w:iCs/>
          <w:u w:val="single"/>
          <w:bdr w:val="single" w:sz="18" w:space="0" w:color="auto"/>
        </w:rPr>
        <w:t>making their cost-benefit calculations</w:t>
      </w:r>
      <w:r w:rsidRPr="005F29CF">
        <w:rPr>
          <w:rFonts w:eastAsia="Calibri"/>
          <w:b/>
          <w:bCs/>
          <w:u w:val="single"/>
        </w:rPr>
        <w:t>, presidents surely consider these wider political costs</w:t>
      </w:r>
      <w:r w:rsidRPr="00A30F37">
        <w:rPr>
          <w:rFonts w:eastAsia="Calibri"/>
          <w:b/>
          <w:bCs/>
          <w:u w:val="single"/>
        </w:rPr>
        <w:t xml:space="preserve"> of congressional opposition to their military policies.</w:t>
      </w:r>
      <w:r w:rsidRPr="00A30F37">
        <w:rPr>
          <w:rFonts w:eastAsia="Calibri"/>
          <w:sz w:val="16"/>
        </w:rP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14:paraId="5C3E883D" w14:textId="77777777" w:rsidR="00F60730" w:rsidRDefault="00F60730" w:rsidP="00F60730">
      <w:pPr>
        <w:pStyle w:val="Heading4"/>
      </w:pPr>
      <w:r>
        <w:t>Loss of political capital causes Democrats flop and support sanctions</w:t>
      </w:r>
    </w:p>
    <w:p w14:paraId="65FD61F3" w14:textId="77777777" w:rsidR="00F60730" w:rsidRPr="00327170" w:rsidRDefault="00F60730" w:rsidP="00F60730">
      <w:pPr>
        <w:rPr>
          <w:rStyle w:val="StyleStyleBold12pt"/>
        </w:rPr>
      </w:pPr>
      <w:r w:rsidRPr="00327170">
        <w:rPr>
          <w:rStyle w:val="StyleStyleBold12pt"/>
        </w:rPr>
        <w:t>Kraushaar 1-22</w:t>
      </w:r>
    </w:p>
    <w:p w14:paraId="44A3A6A8" w14:textId="77777777" w:rsidR="00F60730" w:rsidRPr="00704590" w:rsidRDefault="00F60730" w:rsidP="00F60730">
      <w:r>
        <w:t xml:space="preserve">(Josh Kraushaar, </w:t>
      </w:r>
      <w:r w:rsidRPr="00327170">
        <w:t>staff</w:t>
      </w:r>
      <w:r>
        <w:t xml:space="preserve"> writer at the National Journal. “</w:t>
      </w:r>
      <w:r w:rsidRPr="00704590">
        <w:t>The Iran Deal Puts</w:t>
      </w:r>
      <w:r>
        <w:t xml:space="preserve"> Pro-Israel Democrats in a Bind” 1-22-14 </w:t>
      </w:r>
      <w:r w:rsidRPr="00704590">
        <w:t>http://www.nationaljournal.com/magazine/the-iran-deal-puts-pro-israel-democrats-in-a-bind-20131122</w:t>
      </w:r>
      <w:r>
        <w:t>//wyoccd)</w:t>
      </w:r>
    </w:p>
    <w:p w14:paraId="553D4CC7" w14:textId="77777777" w:rsidR="00F60730" w:rsidRDefault="00F60730" w:rsidP="00F60730">
      <w:pPr>
        <w:rPr>
          <w:rStyle w:val="StyleBoldUnderline"/>
        </w:rPr>
      </w:pPr>
      <w:r w:rsidRPr="00F84302">
        <w:rPr>
          <w:rStyle w:val="StyleBoldUnderline"/>
        </w:rPr>
        <w:t xml:space="preserve">All of </w:t>
      </w:r>
      <w:r w:rsidRPr="00F84302">
        <w:rPr>
          <w:rStyle w:val="StyleBoldUnderline"/>
          <w:highlight w:val="cyan"/>
        </w:rPr>
        <w:t xml:space="preserve">this puts Democrats, </w:t>
      </w:r>
      <w:r w:rsidRPr="00F84302">
        <w:rPr>
          <w:rStyle w:val="StyleBoldUnderline"/>
        </w:rPr>
        <w:t xml:space="preserve">who routinely win overwhelming support from Jewish Americans </w:t>
      </w:r>
      <w:r w:rsidRPr="00143137">
        <w:rPr>
          <w:rStyle w:val="StyleBoldUnderline"/>
          <w:highlight w:val="yellow"/>
        </w:rPr>
        <w:t xml:space="preserve">on Election Day, </w:t>
      </w:r>
      <w:r w:rsidRPr="00F84302">
        <w:rPr>
          <w:rStyle w:val="StyleBoldUnderline"/>
          <w:highlight w:val="cyan"/>
        </w:rPr>
        <w:t xml:space="preserve">in an awkward position. Do they stand with the president </w:t>
      </w:r>
      <w:r w:rsidRPr="00143137">
        <w:rPr>
          <w:rStyle w:val="StyleBoldUnderline"/>
          <w:highlight w:val="yellow"/>
        </w:rPr>
        <w:t xml:space="preserve">on politically sensitive foreign policy issues, </w:t>
      </w:r>
      <w:r w:rsidRPr="00F84302">
        <w:rPr>
          <w:rStyle w:val="StyleBoldUnderline"/>
          <w:highlight w:val="cyan"/>
        </w:rPr>
        <w:t xml:space="preserve">or stake their own </w:t>
      </w:r>
      <w:r w:rsidRPr="00143137">
        <w:rPr>
          <w:rStyle w:val="StyleBoldUnderline"/>
          <w:highlight w:val="yellow"/>
        </w:rPr>
        <w:t>course</w:t>
      </w:r>
      <w:r w:rsidRPr="00327170">
        <w:rPr>
          <w:rStyle w:val="StyleBoldUnderline"/>
          <w:highlight w:val="yellow"/>
        </w:rPr>
        <w:t>?</w:t>
      </w:r>
      <w:r w:rsidRPr="00327170">
        <w:rPr>
          <w:rStyle w:val="StyleBoldUnderline"/>
        </w:rPr>
        <w:t xml:space="preserve"> That difficult dynamic is currently playing out in Congress, where the Obama administration is resisting a Senate push to maintain tough sanctions against Iran</w:t>
      </w:r>
      <w:r w:rsidRPr="00143137">
        <w:rPr>
          <w:sz w:val="16"/>
        </w:rPr>
        <w:t>. This week, Obama met with leading senators on the Banking and Foreign Relations committees to dissuade them from their efforts while diplomacy is underway. "There's a fundamental disagreement between the vast majority of Congress and the president when it comes to increasing Iran sanctions right now," said one Democratic operative involved in the advocacy efforts. "</w:t>
      </w:r>
      <w:r w:rsidRPr="00327170">
        <w:rPr>
          <w:rStyle w:val="StyleBoldUnderline"/>
        </w:rPr>
        <w:t>Pro-Israel groups, like AIPAC, try to do things in a bipartisan way; they don't like open confrontation. But in this instance, it's hard</w:t>
      </w:r>
      <w:r w:rsidRPr="00143137">
        <w:rPr>
          <w:sz w:val="16"/>
        </w:rPr>
        <w:t xml:space="preserve">." That awkwardness has been evident in the lukewarm reaction from many of Obama's Senate Democratic allies to the administration's outreach to Iran. Senate Foreign Relations Committee Chairman Robert Menendez of New Jersey said last week he was concerned that the administration seems "to want the deal almost more than the Iranians." Normally outspoken Sen. Chuck Schumer of New York, a reliable ally of Israel, has been conspicuously quiet about his views on the negotiations. In a CNN interview this month, Democratic Rep. Debbie Wasserman Schultz of Florida, whose job as chairwoman of the Democratic National Committee is to defend the president, notably declined to endorse the administration's approach, focusing instead on Obama's past support of sanctions. This, despite the full-court press from Secretary of State John Kerry, a former congressional colleague. On Tuesday, after meeting with Obama, Menendez and Schumer signed a bipartisan letter to Kerry warning the administration about accepting a deal that would allow Iran to continue its nuclear program. The letter was also signed by Sens. John McCain, R-Ariz., Lindsey Graham, R-S.C., Susan Collins, R-Maine, and Robert Casey, D-Pa. Democrats, of course, realize that the president plays an outsized role in the policy direction of his party. Just as George W. Bush moved the Republican Party in a more hawkish direction during his war-riven presidency, Obama is nudging Democrats away from their traditionally instinctive support for the Jewish state. "I can't remember the last time the differences [between the U.S. and Israel] were this stark," said one former Democratic White House official with ties to the Jewish community. "There's now a little more freedom [for progressive Democrats] to say what they want to say, without fear of getting their tuchus kicked by the organized Jewish community." A Gallup survey conducted this year showed 55 percent of Democrats sympathizing with the Israelis over the Palestinians, compared with 78 percent of Republicans and 63 percent of independents who do so. A landmark Pew poll of American Jews, released in October, showed that 35 percent of Jewish Democrats said they had little or no attachment to Israel, more than double the 15 percent of Jewish Republicans who answered similarly. At the 2012 Democratic National Convention, many delegates booed a platform proposal supporting the move of the U.S. Embassy in Israel from Tel Aviv to Jerusalem. In 2011, Democrats lost Anthony Weiner's heavily Jewish, solidly Democratic Brooklyn House seat because enough Jewish voters wanted to rebuke the president's perceived hostility toward Israel. Pro-Israel advocacy groups rely on the mantra that support for Israel carries overwhelming bipartisan support, a maxim that has held true for decades in Congress. But most also reluctantly acknowledge the growing influence of a faction within the Democratic Party that is more critical of the two countries' close relationship. Within the Jewish community, that faction is represented by J Street, which positions itself as the home for "pro-Israel, pro-peace Americans" and supports the Iran negotiations. "Organizations that claim to represent the American Jewish community are undermining [Obama's] approach by pushing for new and harsher penalties against Iran," the group wrote in an action alert to its members. </w:t>
      </w:r>
      <w:r w:rsidRPr="00D21C51">
        <w:rPr>
          <w:rStyle w:val="StyleBoldUnderline"/>
        </w:rPr>
        <w:t>Some supporters of Israel view J Street with concern. "There's a small cadre of people that comes from the progressive side of the party that are in the business of blaming Israel first. There's a chorus of these guys," said a former Clinton administration foreign policy official</w:t>
      </w:r>
      <w:r w:rsidRPr="00143137">
        <w:rPr>
          <w:sz w:val="16"/>
        </w:rPr>
        <w:t>. "</w:t>
      </w:r>
      <w:r w:rsidRPr="005D67B1">
        <w:rPr>
          <w:rStyle w:val="StyleBoldUnderline"/>
        </w:rPr>
        <w:t xml:space="preserve">But that doesn't make them the dominant folks in the policy space of the party, or the Hill." Pro-Israel activists worry that one of the ironies of Obama's situation is that as his poll numbers sink, his interest in striking a deal with Iran will grow because he'll be looking for any bit of positive news that can draw attention away from the health care law's problems. </w:t>
      </w:r>
      <w:r w:rsidRPr="00143137">
        <w:rPr>
          <w:rStyle w:val="StyleBoldUnderline"/>
          <w:highlight w:val="yellow"/>
        </w:rPr>
        <w:t xml:space="preserve">Thus far, </w:t>
      </w:r>
      <w:r w:rsidRPr="00F84302">
        <w:rPr>
          <w:rStyle w:val="StyleBoldUnderline"/>
          <w:highlight w:val="cyan"/>
        </w:rPr>
        <w:t>Obama's diminished political fortunes aren't deterring Democrats from protecting the administration's prerogatives</w:t>
      </w:r>
      <w:r w:rsidRPr="00143137">
        <w:rPr>
          <w:sz w:val="16"/>
        </w:rPr>
        <w:t xml:space="preserve">. Congressional sources expect the Senate Banking Committee, chaired by South Dakota Democrat Tim Johnson, to hold off on any sanctions legislation until there's a resolution to the Iranian negotiations. </w:t>
      </w:r>
      <w:r w:rsidRPr="00F84302">
        <w:rPr>
          <w:rStyle w:val="StyleBoldUnderline"/>
          <w:highlight w:val="cyan"/>
        </w:rPr>
        <w:t xml:space="preserve">But if </w:t>
      </w:r>
      <w:r w:rsidRPr="00F84302">
        <w:rPr>
          <w:rStyle w:val="Emphasis"/>
          <w:highlight w:val="cyan"/>
        </w:rPr>
        <w:t>Obama's standing continues to drop</w:t>
      </w:r>
      <w:r w:rsidRPr="00F84302">
        <w:rPr>
          <w:rStyle w:val="StyleBoldUnderline"/>
        </w:rPr>
        <w:t xml:space="preserve">, </w:t>
      </w:r>
      <w:r w:rsidRPr="00327170">
        <w:rPr>
          <w:rStyle w:val="StyleBoldUnderline"/>
        </w:rPr>
        <w:t xml:space="preserve">and if Israel doesn't like the deal, </w:t>
      </w:r>
      <w:r w:rsidRPr="00F84302">
        <w:rPr>
          <w:rStyle w:val="StyleBoldUnderline"/>
          <w:highlight w:val="cyan"/>
        </w:rPr>
        <w:t xml:space="preserve">don't be surprised to see Democrats become </w:t>
      </w:r>
      <w:r w:rsidRPr="00F84302">
        <w:rPr>
          <w:rStyle w:val="Emphasis"/>
          <w:highlight w:val="cyan"/>
        </w:rPr>
        <w:t>less hesitant about going their own way</w:t>
      </w:r>
      <w:r w:rsidRPr="00F84302">
        <w:rPr>
          <w:rStyle w:val="StyleBoldUnderline"/>
          <w:highlight w:val="cyan"/>
        </w:rPr>
        <w:t>.</w:t>
      </w:r>
    </w:p>
    <w:p w14:paraId="2BB74EA7" w14:textId="77777777" w:rsidR="00F60730" w:rsidRPr="003C6AAE" w:rsidRDefault="00F60730" w:rsidP="00F60730">
      <w:pPr>
        <w:pStyle w:val="Heading4"/>
      </w:pPr>
      <w:r w:rsidRPr="003C6AAE">
        <w:t>Sanctions bill causes Israeli strikes</w:t>
      </w:r>
    </w:p>
    <w:p w14:paraId="325126C6" w14:textId="77777777" w:rsidR="00F60730" w:rsidRPr="00752844" w:rsidRDefault="00F60730" w:rsidP="00F60730">
      <w:r w:rsidRPr="00752844">
        <w:rPr>
          <w:b/>
        </w:rPr>
        <w:t xml:space="preserve">Perr, 12/24/13 - </w:t>
      </w:r>
      <w:r w:rsidRPr="00752844">
        <w:t>B.A. in Political Science from Rutgers University; technology marketing consultant based in Portland, Oregon. Jon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MassTech for Robert Reich (2002).</w:t>
      </w:r>
      <w:r w:rsidRPr="00752844">
        <w:rPr>
          <w:b/>
        </w:rPr>
        <w:t xml:space="preserve"> </w:t>
      </w:r>
      <w:r w:rsidRPr="00752844">
        <w:t xml:space="preserve">(Jon, “Senate sanctions bill could let Israel take U.S. to war against Iran” Daily Kos, </w:t>
      </w:r>
      <w:hyperlink r:id="rId6" w:history="1">
        <w:r w:rsidRPr="00752844">
          <w:t>http://www.dailykos.com/story/2013/12/24/1265184/-Senate-sanctions-bill-could-let-Israel-take-U-S-to-war-against-Iran#</w:t>
        </w:r>
      </w:hyperlink>
    </w:p>
    <w:p w14:paraId="6E49460E" w14:textId="77777777" w:rsidR="00F60730" w:rsidRPr="00752844" w:rsidRDefault="00F60730" w:rsidP="00F60730"/>
    <w:p w14:paraId="0C1175E9" w14:textId="77777777" w:rsidR="00F60730" w:rsidRPr="00752844" w:rsidRDefault="00F60730" w:rsidP="00F60730">
      <w:pPr>
        <w:rPr>
          <w:sz w:val="12"/>
        </w:rPr>
      </w:pPr>
      <w:r w:rsidRPr="00752844">
        <w:rPr>
          <w:sz w:val="12"/>
        </w:rPr>
        <w:t xml:space="preserve">As 2013 draws to close, the negotiations over the Iranian nuclear program have entered a delicate stage. But in 2014, the tensions will escalate dramatically as a bipartisan group of Senators brings </w:t>
      </w:r>
      <w:r w:rsidRPr="00752844">
        <w:rPr>
          <w:bCs/>
          <w:u w:val="single"/>
        </w:rPr>
        <w:t xml:space="preserve">a new Iran </w:t>
      </w:r>
      <w:r w:rsidRPr="00752844">
        <w:rPr>
          <w:bCs/>
          <w:highlight w:val="cyan"/>
          <w:u w:val="single"/>
        </w:rPr>
        <w:t>sanctions</w:t>
      </w:r>
      <w:r w:rsidRPr="00752844">
        <w:rPr>
          <w:bCs/>
          <w:u w:val="single"/>
        </w:rPr>
        <w:t xml:space="preserve"> bill</w:t>
      </w:r>
      <w:r w:rsidRPr="00752844">
        <w:rPr>
          <w:sz w:val="12"/>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752844">
        <w:rPr>
          <w:bCs/>
          <w:highlight w:val="cyan"/>
          <w:u w:val="single"/>
        </w:rPr>
        <w:t>empowers</w:t>
      </w:r>
      <w:r w:rsidRPr="00752844">
        <w:rPr>
          <w:bCs/>
          <w:u w:val="single"/>
        </w:rPr>
        <w:t xml:space="preserve"> </w:t>
      </w:r>
      <w:r w:rsidRPr="00752844">
        <w:rPr>
          <w:bCs/>
          <w:highlight w:val="cyan"/>
          <w:u w:val="single"/>
        </w:rPr>
        <w:t>Israel to decide whether the U</w:t>
      </w:r>
      <w:r w:rsidRPr="00752844">
        <w:rPr>
          <w:sz w:val="12"/>
        </w:rPr>
        <w:t xml:space="preserve">nited </w:t>
      </w:r>
      <w:r w:rsidRPr="00752844">
        <w:rPr>
          <w:bCs/>
          <w:highlight w:val="cyan"/>
          <w:u w:val="single"/>
        </w:rPr>
        <w:t>S</w:t>
      </w:r>
      <w:r w:rsidRPr="00752844">
        <w:rPr>
          <w:sz w:val="12"/>
        </w:rPr>
        <w:t xml:space="preserve">tates </w:t>
      </w:r>
      <w:r w:rsidRPr="00752844">
        <w:rPr>
          <w:bCs/>
          <w:highlight w:val="cyan"/>
          <w:u w:val="single"/>
        </w:rPr>
        <w:t>will go to war</w:t>
      </w:r>
      <w:r w:rsidRPr="00752844">
        <w:rPr>
          <w:bCs/>
          <w:u w:val="single"/>
        </w:rPr>
        <w:t xml:space="preserve"> against Tehran.</w:t>
      </w:r>
      <w:r w:rsidRPr="00752844">
        <w:rPr>
          <w:bCs/>
          <w:sz w:val="12"/>
        </w:rPr>
        <w:t>¶</w:t>
      </w:r>
      <w:r w:rsidRPr="00752844">
        <w:rPr>
          <w:bCs/>
          <w:sz w:val="12"/>
          <w:u w:val="single"/>
        </w:rPr>
        <w:t xml:space="preserve"> </w:t>
      </w:r>
      <w:r w:rsidRPr="00752844">
        <w:rPr>
          <w:sz w:val="12"/>
        </w:rPr>
        <w:t xml:space="preserve">On their own, the tough new sanctions imposed automatically if a final deal isn't completed in six months pose a daunting enough challenge for President Obama and Secretary of State Kerry. But </w:t>
      </w:r>
      <w:r w:rsidRPr="00752844">
        <w:rPr>
          <w:bCs/>
          <w:u w:val="single"/>
        </w:rPr>
        <w:t xml:space="preserve">it is the </w:t>
      </w:r>
      <w:r w:rsidRPr="00752844">
        <w:rPr>
          <w:bCs/>
          <w:highlight w:val="cyan"/>
          <w:u w:val="single"/>
        </w:rPr>
        <w:t>legislation's</w:t>
      </w:r>
      <w:r w:rsidRPr="00752844">
        <w:rPr>
          <w:bCs/>
          <w:u w:val="single"/>
        </w:rPr>
        <w:t xml:space="preserve"> </w:t>
      </w:r>
      <w:r w:rsidRPr="00752844">
        <w:rPr>
          <w:bCs/>
          <w:highlight w:val="cyan"/>
          <w:u w:val="single"/>
        </w:rPr>
        <w:t>commitment</w:t>
      </w:r>
      <w:r w:rsidRPr="00752844">
        <w:rPr>
          <w:bCs/>
          <w:u w:val="single"/>
        </w:rPr>
        <w:t xml:space="preserve"> </w:t>
      </w:r>
      <w:r w:rsidRPr="00752844">
        <w:rPr>
          <w:bCs/>
          <w:highlight w:val="cyan"/>
          <w:u w:val="single"/>
        </w:rPr>
        <w:t>to</w:t>
      </w:r>
      <w:r w:rsidRPr="00752844">
        <w:rPr>
          <w:bCs/>
          <w:u w:val="single"/>
        </w:rPr>
        <w:t xml:space="preserve"> support an </w:t>
      </w:r>
      <w:r w:rsidRPr="00752844">
        <w:rPr>
          <w:bCs/>
          <w:highlight w:val="cyan"/>
          <w:u w:val="single"/>
        </w:rPr>
        <w:t>Israel</w:t>
      </w:r>
      <w:r w:rsidRPr="00752844">
        <w:rPr>
          <w:bCs/>
          <w:u w:val="single"/>
        </w:rPr>
        <w:t xml:space="preserve">i </w:t>
      </w:r>
      <w:r w:rsidRPr="00752844">
        <w:rPr>
          <w:sz w:val="12"/>
        </w:rPr>
        <w:t xml:space="preserve">preventive </w:t>
      </w:r>
      <w:r w:rsidRPr="00752844">
        <w:rPr>
          <w:bCs/>
          <w:u w:val="single"/>
        </w:rPr>
        <w:t>strike</w:t>
      </w:r>
      <w:r w:rsidRPr="00752844">
        <w:rPr>
          <w:sz w:val="12"/>
        </w:rPr>
        <w:t xml:space="preserve"> against Iranian nuclear facilities </w:t>
      </w:r>
      <w:r w:rsidRPr="00752844">
        <w:rPr>
          <w:bCs/>
          <w:u w:val="single"/>
        </w:rPr>
        <w:t xml:space="preserve">that </w:t>
      </w:r>
      <w:r w:rsidRPr="00752844">
        <w:rPr>
          <w:sz w:val="12"/>
        </w:rPr>
        <w:t xml:space="preserve">almost </w:t>
      </w:r>
      <w:r w:rsidRPr="00752844">
        <w:rPr>
          <w:b/>
          <w:iCs/>
          <w:highlight w:val="cyan"/>
          <w:u w:val="single"/>
          <w:bdr w:val="single" w:sz="18" w:space="0" w:color="auto"/>
        </w:rPr>
        <w:t>ensures</w:t>
      </w:r>
      <w:r w:rsidRPr="00752844">
        <w:rPr>
          <w:b/>
          <w:iCs/>
          <w:u w:val="single"/>
          <w:bdr w:val="single" w:sz="18" w:space="0" w:color="auto"/>
        </w:rPr>
        <w:t xml:space="preserve"> </w:t>
      </w:r>
      <w:r w:rsidRPr="00752844">
        <w:rPr>
          <w:bCs/>
          <w:highlight w:val="cyan"/>
          <w:u w:val="single"/>
        </w:rPr>
        <w:t>the U.S. and Iran will come to blows</w:t>
      </w:r>
      <w:r w:rsidRPr="00752844">
        <w:rPr>
          <w:sz w:val="12"/>
        </w:rPr>
        <w:t xml:space="preserve">. As Section 2b, part 5 of the draft mandates:¶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 "If nothing changes in Iran, come September, October, I will present a resolution that will authorize the use of military force to prevent Iran from developing a nuclear bomb."¶ Graham would have plenty of company from the hardest of hard liners in his party. In August 2012, Romney national security adviser and pardoned Iran-Contra architect Elliott Abrams called for a war authorization in the pages of the Weekly Standard. And just two weeks ago, Norman Podhoretz used his Wall Street Journal op-ed to urge the Obama administration to "strike Iran now" to avoid "the nuclear war sure to come."¶ But at the end of the day, </w:t>
      </w:r>
      <w:r w:rsidRPr="00752844">
        <w:rPr>
          <w:bCs/>
          <w:u w:val="single"/>
        </w:rPr>
        <w:t>the lack of an explicit AUMF</w:t>
      </w:r>
      <w:r w:rsidRPr="00752844">
        <w:rPr>
          <w:sz w:val="12"/>
        </w:rPr>
        <w:t xml:space="preserve"> in the Nuclear Weapon Free Iran Act </w:t>
      </w:r>
      <w:r w:rsidRPr="00752844">
        <w:rPr>
          <w:bCs/>
          <w:u w:val="single"/>
        </w:rPr>
        <w:t xml:space="preserve">doesn't mean its </w:t>
      </w:r>
      <w:r w:rsidRPr="00752844">
        <w:rPr>
          <w:bCs/>
          <w:highlight w:val="cyan"/>
          <w:u w:val="single"/>
        </w:rPr>
        <w:t>supporters are</w:t>
      </w:r>
      <w:r w:rsidRPr="00752844">
        <w:rPr>
          <w:bCs/>
          <w:u w:val="single"/>
        </w:rPr>
        <w:t xml:space="preserve">n't </w:t>
      </w:r>
      <w:r w:rsidRPr="00752844">
        <w:rPr>
          <w:bCs/>
          <w:highlight w:val="cyan"/>
          <w:u w:val="single"/>
        </w:rPr>
        <w:t>giving</w:t>
      </w:r>
      <w:r w:rsidRPr="00752844">
        <w:rPr>
          <w:bCs/>
          <w:u w:val="single"/>
        </w:rPr>
        <w:t xml:space="preserve"> </w:t>
      </w:r>
      <w:r w:rsidRPr="00752844">
        <w:rPr>
          <w:sz w:val="12"/>
        </w:rPr>
        <w:t xml:space="preserve">Prime Minister Benjamin </w:t>
      </w:r>
      <w:r w:rsidRPr="00752844">
        <w:rPr>
          <w:bCs/>
          <w:highlight w:val="cyan"/>
          <w:u w:val="single"/>
        </w:rPr>
        <w:t>Netanyahu</w:t>
      </w:r>
      <w:r w:rsidRPr="00752844">
        <w:rPr>
          <w:bCs/>
          <w:u w:val="single"/>
        </w:rPr>
        <w:t xml:space="preserve"> </w:t>
      </w:r>
      <w:r w:rsidRPr="00752844">
        <w:rPr>
          <w:sz w:val="12"/>
        </w:rPr>
        <w:t xml:space="preserve">de facto </w:t>
      </w:r>
      <w:r w:rsidRPr="00752844">
        <w:rPr>
          <w:bCs/>
          <w:highlight w:val="cyan"/>
          <w:u w:val="single"/>
        </w:rPr>
        <w:t>carte</w:t>
      </w:r>
      <w:r w:rsidRPr="00752844">
        <w:rPr>
          <w:bCs/>
          <w:u w:val="single"/>
        </w:rPr>
        <w:t xml:space="preserve"> </w:t>
      </w:r>
      <w:r w:rsidRPr="00752844">
        <w:rPr>
          <w:bCs/>
          <w:highlight w:val="cyan"/>
          <w:u w:val="single"/>
        </w:rPr>
        <w:t>blanche to hit Iranian nuclear facilities</w:t>
      </w:r>
      <w:r w:rsidRPr="00752844">
        <w:rPr>
          <w:bCs/>
          <w:u w:val="single"/>
        </w:rPr>
        <w:t xml:space="preserve">. The </w:t>
      </w:r>
      <w:r w:rsidRPr="00752844">
        <w:rPr>
          <w:bCs/>
          <w:highlight w:val="cyan"/>
          <w:u w:val="single"/>
        </w:rPr>
        <w:t>ensuing</w:t>
      </w:r>
      <w:r w:rsidRPr="00752844">
        <w:rPr>
          <w:bCs/>
          <w:u w:val="single"/>
        </w:rPr>
        <w:t xml:space="preserve"> </w:t>
      </w:r>
      <w:r w:rsidRPr="00752844">
        <w:rPr>
          <w:bCs/>
          <w:highlight w:val="cyan"/>
          <w:u w:val="single"/>
        </w:rPr>
        <w:t>Iranian</w:t>
      </w:r>
      <w:r w:rsidRPr="00752844">
        <w:rPr>
          <w:bCs/>
          <w:u w:val="single"/>
        </w:rPr>
        <w:t xml:space="preserve"> </w:t>
      </w:r>
      <w:r w:rsidRPr="00752844">
        <w:rPr>
          <w:bCs/>
          <w:highlight w:val="cyan"/>
          <w:u w:val="single"/>
        </w:rPr>
        <w:t>retaliation</w:t>
      </w:r>
      <w:r w:rsidRPr="00752844">
        <w:rPr>
          <w:sz w:val="12"/>
        </w:rPr>
        <w:t xml:space="preserve"> against to Israeli and American interests </w:t>
      </w:r>
      <w:r w:rsidRPr="00752844">
        <w:rPr>
          <w:bCs/>
          <w:u w:val="single"/>
        </w:rPr>
        <w:t>would</w:t>
      </w:r>
      <w:r w:rsidRPr="00752844">
        <w:rPr>
          <w:sz w:val="12"/>
        </w:rPr>
        <w:t xml:space="preserve"> almost certainly </w:t>
      </w:r>
      <w:r w:rsidRPr="00752844">
        <w:rPr>
          <w:bCs/>
          <w:u w:val="single"/>
        </w:rPr>
        <w:t>trigger the commitment of U.S. forces</w:t>
      </w:r>
      <w:r w:rsidRPr="00752844">
        <w:rPr>
          <w:sz w:val="12"/>
        </w:rPr>
        <w:t xml:space="preserve"> anyway.¶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 That's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752844">
        <w:rPr>
          <w:bCs/>
          <w:u w:val="single"/>
        </w:rPr>
        <w:t xml:space="preserve">an Israeli </w:t>
      </w:r>
      <w:r w:rsidRPr="00752844">
        <w:rPr>
          <w:bCs/>
          <w:highlight w:val="cyan"/>
          <w:u w:val="single"/>
        </w:rPr>
        <w:t>attack</w:t>
      </w:r>
      <w:r w:rsidRPr="00752844">
        <w:rPr>
          <w:sz w:val="12"/>
        </w:rPr>
        <w:t xml:space="preserve"> on Iran forecasts that the strike </w:t>
      </w:r>
      <w:r w:rsidRPr="00752844">
        <w:rPr>
          <w:bCs/>
          <w:highlight w:val="cyan"/>
          <w:u w:val="single"/>
        </w:rPr>
        <w:t>would lead to</w:t>
      </w:r>
      <w:r w:rsidRPr="00752844">
        <w:rPr>
          <w:bCs/>
          <w:u w:val="single"/>
        </w:rPr>
        <w:t xml:space="preserve"> a wider </w:t>
      </w:r>
      <w:r w:rsidRPr="00752844">
        <w:rPr>
          <w:bCs/>
          <w:highlight w:val="cyan"/>
          <w:u w:val="single"/>
        </w:rPr>
        <w:t>regional</w:t>
      </w:r>
      <w:r w:rsidRPr="00752844">
        <w:rPr>
          <w:bCs/>
          <w:u w:val="single"/>
        </w:rPr>
        <w:t xml:space="preserve"> </w:t>
      </w:r>
      <w:r w:rsidRPr="00752844">
        <w:rPr>
          <w:bCs/>
          <w:highlight w:val="cyan"/>
          <w:u w:val="single"/>
        </w:rPr>
        <w:t>war</w:t>
      </w:r>
      <w:r w:rsidRPr="00752844">
        <w:rPr>
          <w:sz w:val="12"/>
        </w:rP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Zinni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 Serious costs to U.S. interests would also be felt over the longer term, we believe, with problematic consequences for global and regional stability, including economic stability. </w:t>
      </w:r>
      <w:r w:rsidRPr="00752844">
        <w:rPr>
          <w:bCs/>
          <w:u w:val="single"/>
        </w:rPr>
        <w:t xml:space="preserve">A dynamic of </w:t>
      </w:r>
      <w:r w:rsidRPr="00752844">
        <w:rPr>
          <w:bCs/>
          <w:highlight w:val="cyan"/>
          <w:u w:val="single"/>
        </w:rPr>
        <w:t>escalation</w:t>
      </w:r>
      <w:r w:rsidRPr="00752844">
        <w:rPr>
          <w:bCs/>
          <w:u w:val="single"/>
        </w:rPr>
        <w:t xml:space="preserve">, action, </w:t>
      </w:r>
      <w:r w:rsidRPr="00752844">
        <w:rPr>
          <w:bCs/>
          <w:highlight w:val="cyan"/>
          <w:u w:val="single"/>
        </w:rPr>
        <w:t>and counteraction</w:t>
      </w:r>
      <w:r w:rsidRPr="00752844">
        <w:rPr>
          <w:bCs/>
          <w:u w:val="single"/>
        </w:rPr>
        <w:t xml:space="preserve"> </w:t>
      </w:r>
      <w:r w:rsidRPr="00752844">
        <w:rPr>
          <w:bCs/>
          <w:highlight w:val="cyan"/>
          <w:u w:val="single"/>
        </w:rPr>
        <w:t>could produce</w:t>
      </w:r>
      <w:r w:rsidRPr="00752844">
        <w:rPr>
          <w:bCs/>
          <w:u w:val="single"/>
        </w:rPr>
        <w:t xml:space="preserve"> serious </w:t>
      </w:r>
      <w:r w:rsidRPr="00752844">
        <w:rPr>
          <w:bCs/>
          <w:highlight w:val="cyan"/>
          <w:u w:val="single"/>
        </w:rPr>
        <w:t>unintended consequences</w:t>
      </w:r>
      <w:r w:rsidRPr="00752844">
        <w:rPr>
          <w:bCs/>
          <w:u w:val="single"/>
        </w:rPr>
        <w:t xml:space="preserve"> </w:t>
      </w:r>
      <w:r w:rsidRPr="00752844">
        <w:rPr>
          <w:bCs/>
          <w:highlight w:val="cyan"/>
          <w:u w:val="single"/>
        </w:rPr>
        <w:t>that would</w:t>
      </w:r>
      <w:r w:rsidRPr="00752844">
        <w:rPr>
          <w:sz w:val="12"/>
        </w:rPr>
        <w:t xml:space="preserve"> significantly increase all of these costs and </w:t>
      </w:r>
      <w:r w:rsidRPr="00752844">
        <w:rPr>
          <w:bCs/>
          <w:highlight w:val="cyan"/>
          <w:u w:val="single"/>
        </w:rPr>
        <w:t>lead</w:t>
      </w:r>
      <w:r w:rsidRPr="00752844">
        <w:rPr>
          <w:sz w:val="12"/>
          <w:highlight w:val="cyan"/>
        </w:rPr>
        <w:t>,</w:t>
      </w:r>
      <w:r w:rsidRPr="00752844">
        <w:rPr>
          <w:sz w:val="12"/>
        </w:rPr>
        <w:t xml:space="preserve"> potentially, </w:t>
      </w:r>
      <w:r w:rsidRPr="00752844">
        <w:rPr>
          <w:bCs/>
          <w:highlight w:val="cyan"/>
          <w:u w:val="single"/>
        </w:rPr>
        <w:t>to</w:t>
      </w:r>
      <w:r w:rsidRPr="00752844">
        <w:rPr>
          <w:bCs/>
          <w:u w:val="single"/>
        </w:rPr>
        <w:t xml:space="preserve"> </w:t>
      </w:r>
      <w:r w:rsidRPr="00752844">
        <w:rPr>
          <w:bCs/>
          <w:highlight w:val="cyan"/>
          <w:u w:val="single"/>
        </w:rPr>
        <w:t>all-out</w:t>
      </w:r>
      <w:r w:rsidRPr="00752844">
        <w:rPr>
          <w:bCs/>
          <w:u w:val="single"/>
        </w:rPr>
        <w:t xml:space="preserve"> regional </w:t>
      </w:r>
      <w:r w:rsidRPr="00752844">
        <w:rPr>
          <w:bCs/>
          <w:highlight w:val="cyan"/>
          <w:u w:val="single"/>
        </w:rPr>
        <w:t>war</w:t>
      </w:r>
      <w:r w:rsidRPr="00752844">
        <w:rPr>
          <w:sz w:val="12"/>
        </w:rPr>
        <w:t>.</w:t>
      </w:r>
    </w:p>
    <w:p w14:paraId="14E511A3" w14:textId="77777777" w:rsidR="00F60730" w:rsidRDefault="00F60730" w:rsidP="00F60730">
      <w:pPr>
        <w:rPr>
          <w:rStyle w:val="StyleBoldUnderline"/>
        </w:rPr>
      </w:pPr>
    </w:p>
    <w:p w14:paraId="32E25137" w14:textId="77777777" w:rsidR="00F60730" w:rsidRDefault="00F60730" w:rsidP="00F60730">
      <w:pPr>
        <w:pStyle w:val="Heading4"/>
      </w:pPr>
      <w:r>
        <w:t>War with Iran escalates and draws in all major powers</w:t>
      </w:r>
    </w:p>
    <w:p w14:paraId="2F526AE5" w14:textId="77777777" w:rsidR="00F60730" w:rsidRDefault="00F60730" w:rsidP="00F60730">
      <w:r>
        <w:t>-Strikes fail: intel gap and buried</w:t>
      </w:r>
    </w:p>
    <w:p w14:paraId="07DBAAB6" w14:textId="77777777" w:rsidR="00F60730" w:rsidRDefault="00F60730" w:rsidP="00F60730">
      <w:r>
        <w:t>-Iran second strike = nuclear</w:t>
      </w:r>
    </w:p>
    <w:p w14:paraId="1130C197" w14:textId="77777777" w:rsidR="00F60730" w:rsidRDefault="00F60730" w:rsidP="00F60730">
      <w:r>
        <w:t>-Economy: stops oil</w:t>
      </w:r>
    </w:p>
    <w:p w14:paraId="167F7D8C" w14:textId="77777777" w:rsidR="00F60730" w:rsidRDefault="00F60730" w:rsidP="00F60730">
      <w:r>
        <w:t>-Hegemony: Balancers</w:t>
      </w:r>
    </w:p>
    <w:p w14:paraId="34002679" w14:textId="77777777" w:rsidR="00F60730" w:rsidRPr="00F84302" w:rsidRDefault="00F60730" w:rsidP="00F60730">
      <w:r>
        <w:t>-Miscalc/Escalation: Forces on nuclear alter</w:t>
      </w:r>
    </w:p>
    <w:p w14:paraId="04D0B5CB" w14:textId="77777777" w:rsidR="00F60730" w:rsidRDefault="00F60730" w:rsidP="00F60730">
      <w:r>
        <w:rPr>
          <w:b/>
        </w:rPr>
        <w:t xml:space="preserve">Reuveny, 10 </w:t>
      </w:r>
      <w:r>
        <w:t xml:space="preserve">– professor in the School of Public and Environmental Affairs at Indiana University (Rafael, “Unilateral strike could trigger World War III, global depression” Gazette Xtra,  8/7, - See more at: </w:t>
      </w:r>
      <w:hyperlink r:id="rId7" w:anchor="sthash.ec4zqu8o.dpuf" w:history="1">
        <w:r>
          <w:rPr>
            <w:rStyle w:val="Hyperlink"/>
          </w:rPr>
          <w:t>http://gazettextra.com/news/2010/aug/07/con-unilateral-strike-could-trigger-world-war-iii-/#sthash.ec4zqu8o.dpuf</w:t>
        </w:r>
      </w:hyperlink>
      <w:r>
        <w:t>)</w:t>
      </w:r>
    </w:p>
    <w:p w14:paraId="55DAEB4F" w14:textId="77777777" w:rsidR="00F60730" w:rsidRDefault="00F60730" w:rsidP="00F60730">
      <w:r>
        <w:rPr>
          <w:rStyle w:val="StyleBoldUnderline"/>
        </w:rPr>
        <w:t xml:space="preserve">A unilateral </w:t>
      </w:r>
      <w:r w:rsidRPr="004C2437">
        <w:rPr>
          <w:rStyle w:val="StyleBoldUnderline"/>
        </w:rPr>
        <w:t xml:space="preserve">Israeli </w:t>
      </w:r>
      <w:r w:rsidRPr="00F84302">
        <w:rPr>
          <w:rStyle w:val="StyleBoldUnderline"/>
          <w:highlight w:val="cyan"/>
        </w:rPr>
        <w:t xml:space="preserve">strike </w:t>
      </w:r>
      <w:r>
        <w:rPr>
          <w:rStyle w:val="StyleBoldUnderline"/>
        </w:rPr>
        <w:t xml:space="preserve">on Iran’s nuclear facilities </w:t>
      </w:r>
      <w:r w:rsidRPr="00F84302">
        <w:rPr>
          <w:rStyle w:val="StyleBoldUnderline"/>
          <w:highlight w:val="cyan"/>
        </w:rPr>
        <w:t xml:space="preserve">would </w:t>
      </w:r>
      <w:r>
        <w:rPr>
          <w:rStyle w:val="StyleBoldUnderline"/>
        </w:rPr>
        <w:t xml:space="preserve">likely </w:t>
      </w:r>
      <w:r w:rsidRPr="00F84302">
        <w:rPr>
          <w:rStyle w:val="StyleBoldUnderline"/>
          <w:highlight w:val="cyan"/>
        </w:rPr>
        <w:t>have dire consequences</w:t>
      </w:r>
      <w:r w:rsidRPr="00F84302">
        <w:rPr>
          <w:highlight w:val="cyan"/>
        </w:rPr>
        <w:t xml:space="preserve">, </w:t>
      </w:r>
      <w:r w:rsidRPr="00F84302">
        <w:rPr>
          <w:rStyle w:val="StyleBoldUnderline"/>
          <w:highlight w:val="cyan"/>
        </w:rPr>
        <w:t xml:space="preserve">including </w:t>
      </w:r>
      <w:r>
        <w:rPr>
          <w:rStyle w:val="StyleBoldUnderline"/>
        </w:rPr>
        <w:t xml:space="preserve">a </w:t>
      </w:r>
      <w:r w:rsidRPr="00F84302">
        <w:rPr>
          <w:rStyle w:val="StyleBoldUnderline"/>
          <w:highlight w:val="cyan"/>
        </w:rPr>
        <w:t>regional war</w:t>
      </w:r>
      <w:r w:rsidRPr="00F84302">
        <w:rPr>
          <w:rStyle w:val="StyleBoldUnderline"/>
        </w:rPr>
        <w:t xml:space="preserve">, </w:t>
      </w:r>
      <w:r>
        <w:rPr>
          <w:rStyle w:val="StyleBoldUnderline"/>
        </w:rPr>
        <w:t xml:space="preserve">global </w:t>
      </w:r>
      <w:r w:rsidRPr="00F84302">
        <w:rPr>
          <w:rStyle w:val="StyleBoldUnderline"/>
          <w:highlight w:val="cyan"/>
        </w:rPr>
        <w:t>economic collapse and a major power clash</w:t>
      </w:r>
      <w:r>
        <w:t>.</w:t>
      </w:r>
      <w:r w:rsidRPr="005703ED">
        <w:rPr>
          <w:sz w:val="12"/>
        </w:rPr>
        <w:t xml:space="preserve">¶ </w:t>
      </w:r>
      <w:r>
        <w:t>For an Israeli campaign to succeed, it must be quick and decisive. This requires an attack that would be so overwhelming that Iran would not dare to respond in full force.</w:t>
      </w:r>
      <w:r w:rsidRPr="005703ED">
        <w:rPr>
          <w:sz w:val="12"/>
        </w:rPr>
        <w:t xml:space="preserve">¶ </w:t>
      </w:r>
      <w:r>
        <w:t xml:space="preserve">Such an outcome is extremely unlikely since </w:t>
      </w:r>
      <w:r>
        <w:rPr>
          <w:rStyle w:val="StyleBoldUnderline"/>
        </w:rPr>
        <w:t xml:space="preserve">the locations of some of Iran’s nuclear </w:t>
      </w:r>
      <w:r w:rsidRPr="00F84302">
        <w:rPr>
          <w:rStyle w:val="StyleBoldUnderline"/>
          <w:highlight w:val="cyan"/>
        </w:rPr>
        <w:t xml:space="preserve">facilities are not fully known and </w:t>
      </w:r>
      <w:r w:rsidRPr="0058538F">
        <w:rPr>
          <w:rStyle w:val="StyleBoldUnderline"/>
          <w:highlight w:val="yellow"/>
        </w:rPr>
        <w:t xml:space="preserve">known facilities are </w:t>
      </w:r>
      <w:r w:rsidRPr="00F84302">
        <w:rPr>
          <w:rStyle w:val="StyleBoldUnderline"/>
          <w:highlight w:val="cyan"/>
        </w:rPr>
        <w:t>buried</w:t>
      </w:r>
      <w:r>
        <w:rPr>
          <w:rStyle w:val="StyleBoldUnderline"/>
        </w:rPr>
        <w:t xml:space="preserve"> deep underground</w:t>
      </w:r>
      <w:r>
        <w:t>.</w:t>
      </w:r>
      <w:r w:rsidRPr="005703ED">
        <w:rPr>
          <w:sz w:val="12"/>
        </w:rPr>
        <w:t xml:space="preserve">¶ </w:t>
      </w:r>
      <w:r>
        <w:t>All of these widely spread facilities are shielded by elaborate air defense systems constructed not only by the Iranians but also the Chinese and, likely, the Russians as well.</w:t>
      </w:r>
      <w:r w:rsidRPr="005703ED">
        <w:rPr>
          <w:sz w:val="12"/>
        </w:rPr>
        <w:t xml:space="preserve">¶ </w:t>
      </w:r>
      <w:r>
        <w:t xml:space="preserve">By now, </w:t>
      </w:r>
      <w:r w:rsidRPr="00F84302">
        <w:rPr>
          <w:rStyle w:val="StyleBoldUnderline"/>
          <w:highlight w:val="cyan"/>
        </w:rPr>
        <w:t xml:space="preserve">Iran has </w:t>
      </w:r>
      <w:r>
        <w:rPr>
          <w:rStyle w:val="StyleBoldUnderline"/>
        </w:rPr>
        <w:t xml:space="preserve">also built </w:t>
      </w:r>
      <w:r w:rsidRPr="00F84302">
        <w:rPr>
          <w:rStyle w:val="StyleBoldUnderline"/>
          <w:highlight w:val="cyan"/>
        </w:rPr>
        <w:t>redundant c</w:t>
      </w:r>
      <w:r>
        <w:rPr>
          <w:rStyle w:val="StyleBoldUnderline"/>
        </w:rPr>
        <w:t xml:space="preserve">ommand </w:t>
      </w:r>
      <w:r w:rsidRPr="00F84302">
        <w:rPr>
          <w:rStyle w:val="StyleBoldUnderline"/>
          <w:highlight w:val="cyan"/>
        </w:rPr>
        <w:t>and c</w:t>
      </w:r>
      <w:r>
        <w:rPr>
          <w:rStyle w:val="StyleBoldUnderline"/>
        </w:rPr>
        <w:t>ontrol systems and nuclear facilities</w:t>
      </w:r>
      <w:r>
        <w:t>, devloped early warning systems, acquired ballistic and cruise missiles and upgraded and enlarged its armed forces.</w:t>
      </w:r>
      <w:r w:rsidRPr="005703ED">
        <w:rPr>
          <w:sz w:val="12"/>
        </w:rPr>
        <w:t xml:space="preserve">¶ </w:t>
      </w:r>
      <w:r>
        <w:t xml:space="preserve">Because Iran is well-prepared, a single, conventional </w:t>
      </w:r>
      <w:r>
        <w:rPr>
          <w:rStyle w:val="StyleBoldUnderline"/>
        </w:rPr>
        <w:t>Israeli</w:t>
      </w:r>
      <w:r>
        <w:t xml:space="preserve"> strike—or even numerous </w:t>
      </w:r>
      <w:r>
        <w:rPr>
          <w:rStyle w:val="StyleBoldUnderline"/>
        </w:rPr>
        <w:t>strikes—could not destroy all of its capabilities</w:t>
      </w:r>
      <w:r>
        <w:t>, giving Iran time to respond.</w:t>
      </w:r>
      <w:r w:rsidRPr="005703ED">
        <w:rPr>
          <w:sz w:val="12"/>
        </w:rPr>
        <w:t xml:space="preserve">¶ </w:t>
      </w:r>
      <w:r>
        <w:t xml:space="preserve">Unlike Iraq, whose nuclear program Israel destroyed in 1981, </w:t>
      </w:r>
      <w:r w:rsidRPr="00F84302">
        <w:rPr>
          <w:rStyle w:val="StyleBoldUnderline"/>
          <w:highlight w:val="cyan"/>
        </w:rPr>
        <w:t>Iran has a second-strike</w:t>
      </w:r>
      <w:r>
        <w:rPr>
          <w:rStyle w:val="StyleBoldUnderline"/>
        </w:rPr>
        <w:t xml:space="preserve"> capability</w:t>
      </w:r>
      <w:r>
        <w:t xml:space="preserve"> comprised of a coalition of Iranian, Syrian, Lebanese, Hezbollah, Hamas, and, perhaps, Turkish forces. Internal pressure might compel Jordan, Egypt and the Palestinian Authority to join the assault, turning a bad situation into a regional war.</w:t>
      </w:r>
      <w:r w:rsidRPr="005703ED">
        <w:rPr>
          <w:sz w:val="12"/>
        </w:rPr>
        <w:t xml:space="preserve">¶ </w:t>
      </w:r>
      <w:r>
        <w:t>During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r w:rsidRPr="005703ED">
        <w:rPr>
          <w:sz w:val="12"/>
        </w:rPr>
        <w:t xml:space="preserve">¶ </w:t>
      </w:r>
      <w:r>
        <w:t>Despite Israel’s touted defense systems, Iranian coalition missiles, armed forces, and terrorist attacks would likely wreak havoc on its enemy, leading to a prolonged tit-for-tat.</w:t>
      </w:r>
      <w:r w:rsidRPr="005703ED">
        <w:rPr>
          <w:sz w:val="12"/>
        </w:rPr>
        <w:t xml:space="preserve">¶ </w:t>
      </w:r>
      <w:r>
        <w:t xml:space="preserve">In the absence of massive U.S. assistance, </w:t>
      </w:r>
      <w:r w:rsidRPr="00F84302">
        <w:rPr>
          <w:rStyle w:val="StyleBoldUnderline"/>
          <w:highlight w:val="cyan"/>
        </w:rPr>
        <w:t xml:space="preserve">Israel’s </w:t>
      </w:r>
      <w:r>
        <w:rPr>
          <w:rStyle w:val="StyleBoldUnderline"/>
        </w:rPr>
        <w:t xml:space="preserve">military </w:t>
      </w:r>
      <w:r w:rsidRPr="00F84302">
        <w:rPr>
          <w:rStyle w:val="StyleBoldUnderline"/>
          <w:highlight w:val="cyan"/>
        </w:rPr>
        <w:t xml:space="preserve">resources </w:t>
      </w:r>
      <w:r>
        <w:rPr>
          <w:rStyle w:val="StyleBoldUnderline"/>
        </w:rPr>
        <w:t xml:space="preserve">may </w:t>
      </w:r>
      <w:r w:rsidRPr="00F84302">
        <w:rPr>
          <w:rStyle w:val="StyleBoldUnderline"/>
          <w:highlight w:val="cyan"/>
        </w:rPr>
        <w:t xml:space="preserve">quickly dwindle, forcing </w:t>
      </w:r>
      <w:r>
        <w:rPr>
          <w:rStyle w:val="StyleBoldUnderline"/>
        </w:rPr>
        <w:t>it to use</w:t>
      </w:r>
      <w:r>
        <w:t xml:space="preserve"> its alleged </w:t>
      </w:r>
      <w:r w:rsidRPr="00F84302">
        <w:rPr>
          <w:rStyle w:val="StyleBoldUnderline"/>
          <w:highlight w:val="cyan"/>
        </w:rPr>
        <w:t>nuclear weapons</w:t>
      </w:r>
      <w:r w:rsidRPr="00AF4999">
        <w:rPr>
          <w:rStyle w:val="StyleBoldUnderline"/>
        </w:rPr>
        <w:t>, as it had reportedly almost done in 1973.</w:t>
      </w:r>
      <w:r w:rsidRPr="005703ED">
        <w:rPr>
          <w:rStyle w:val="StyleBoldUnderline"/>
          <w:sz w:val="12"/>
        </w:rPr>
        <w:t xml:space="preserve">¶ </w:t>
      </w:r>
      <w:r>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r w:rsidRPr="005703ED">
        <w:rPr>
          <w:sz w:val="12"/>
        </w:rPr>
        <w:t xml:space="preserve">¶ </w:t>
      </w:r>
      <w:r>
        <w:t xml:space="preserve">Middle Eastern </w:t>
      </w:r>
      <w:r w:rsidRPr="00F84302">
        <w:rPr>
          <w:rStyle w:val="StyleBoldUnderline"/>
          <w:highlight w:val="cyan"/>
        </w:rPr>
        <w:t xml:space="preserve">oil </w:t>
      </w:r>
      <w:r w:rsidRPr="0058538F">
        <w:rPr>
          <w:rStyle w:val="StyleBoldUnderline"/>
          <w:highlight w:val="yellow"/>
        </w:rPr>
        <w:t xml:space="preserve">shipments </w:t>
      </w:r>
      <w:r w:rsidRPr="00F84302">
        <w:rPr>
          <w:rStyle w:val="StyleBoldUnderline"/>
          <w:highlight w:val="cyan"/>
        </w:rPr>
        <w:t>would</w:t>
      </w:r>
      <w:r w:rsidRPr="00F84302">
        <w:rPr>
          <w:highlight w:val="cyan"/>
        </w:rPr>
        <w:t xml:space="preserve"> </w:t>
      </w:r>
      <w:r>
        <w:t xml:space="preserve">likely </w:t>
      </w:r>
      <w:r w:rsidRPr="00F84302">
        <w:rPr>
          <w:rStyle w:val="StyleBoldUnderline"/>
          <w:highlight w:val="cyan"/>
        </w:rPr>
        <w:t xml:space="preserve">slow </w:t>
      </w:r>
      <w:r>
        <w:rPr>
          <w:rStyle w:val="StyleBoldUnderline"/>
        </w:rPr>
        <w:t>to a trickle</w:t>
      </w:r>
      <w:r>
        <w:t xml:space="preserve"> as production declines due to the war and insurance companies decide to drop their risky Middle Eastern clients. Iran and Venezuela would likely stop selling oil to the United States and Europe.</w:t>
      </w:r>
      <w:r w:rsidRPr="005703ED">
        <w:rPr>
          <w:sz w:val="12"/>
        </w:rPr>
        <w:t xml:space="preserve">¶ </w:t>
      </w:r>
      <w:r>
        <w:t xml:space="preserve">From there, things could deteriorate as they did in the 1930s. </w:t>
      </w:r>
      <w:r>
        <w:rPr>
          <w:rStyle w:val="StyleBoldUnderline"/>
        </w:rPr>
        <w:t xml:space="preserve">The world economy would head into a tailspin; </w:t>
      </w:r>
      <w:r w:rsidRPr="00F84302">
        <w:rPr>
          <w:rStyle w:val="StyleBoldUnderline"/>
          <w:highlight w:val="cyan"/>
        </w:rPr>
        <w:t>international acrimony would rise</w:t>
      </w:r>
      <w:r>
        <w:rPr>
          <w:rStyle w:val="StyleBoldUnderline"/>
        </w:rPr>
        <w:t>;</w:t>
      </w:r>
      <w:r>
        <w:t xml:space="preserve"> and Iraqi and Afghani citizens might fully turn on the United States, immediately requiring the deployment of more American troops.</w:t>
      </w:r>
      <w:r w:rsidRPr="005703ED">
        <w:rPr>
          <w:sz w:val="12"/>
        </w:rPr>
        <w:t xml:space="preserve">¶ </w:t>
      </w:r>
      <w:r w:rsidRPr="00F84302">
        <w:rPr>
          <w:rStyle w:val="StyleBoldUnderline"/>
          <w:highlight w:val="cyan"/>
        </w:rPr>
        <w:t>Russia, China</w:t>
      </w:r>
      <w:r>
        <w:rPr>
          <w:rStyle w:val="StyleBoldUnderline"/>
        </w:rPr>
        <w:t xml:space="preserve">, Venezuela, and maybe </w:t>
      </w:r>
      <w:r w:rsidRPr="00F84302">
        <w:rPr>
          <w:rStyle w:val="StyleBoldUnderline"/>
          <w:highlight w:val="cyan"/>
        </w:rPr>
        <w:t>Brazil and Turkey</w:t>
      </w:r>
      <w:r>
        <w:t>—all of which essentially support Iran—</w:t>
      </w:r>
      <w:r w:rsidRPr="00F84302">
        <w:rPr>
          <w:rStyle w:val="StyleBoldUnderline"/>
          <w:highlight w:val="cyan"/>
        </w:rPr>
        <w:t>could</w:t>
      </w:r>
      <w:r w:rsidRPr="00F84302">
        <w:rPr>
          <w:highlight w:val="cyan"/>
        </w:rPr>
        <w:t xml:space="preserve"> </w:t>
      </w:r>
      <w:r>
        <w:t xml:space="preserve">be tempted to </w:t>
      </w:r>
      <w:r>
        <w:rPr>
          <w:rStyle w:val="StyleBoldUnderline"/>
        </w:rPr>
        <w:t xml:space="preserve">form an alliance and </w:t>
      </w:r>
      <w:r w:rsidRPr="00F84302">
        <w:rPr>
          <w:rStyle w:val="StyleBoldUnderline"/>
          <w:highlight w:val="cyan"/>
        </w:rPr>
        <w:t xml:space="preserve">openly challenge </w:t>
      </w:r>
      <w:r>
        <w:rPr>
          <w:rStyle w:val="StyleBoldUnderline"/>
        </w:rPr>
        <w:t xml:space="preserve">the </w:t>
      </w:r>
      <w:r w:rsidRPr="00F84302">
        <w:rPr>
          <w:rStyle w:val="StyleBoldUnderline"/>
          <w:highlight w:val="cyan"/>
        </w:rPr>
        <w:t>U.S. hegemony</w:t>
      </w:r>
      <w:r>
        <w:t>.</w:t>
      </w:r>
      <w:r w:rsidRPr="005703ED">
        <w:rPr>
          <w:sz w:val="12"/>
        </w:rPr>
        <w:t xml:space="preserve">¶ </w:t>
      </w:r>
      <w:r>
        <w:t xml:space="preserve">Russia and China might rearm their injured Iranian protege overnight, just as Nixon rearmed Israel, and threaten to intervene, just as the U.S.S.R. threatened to join Egypt and Syria in 1973. President </w:t>
      </w:r>
      <w:r w:rsidRPr="00F84302">
        <w:rPr>
          <w:rStyle w:val="StyleBoldUnderline"/>
          <w:highlight w:val="cyan"/>
        </w:rPr>
        <w:t>Obama’s</w:t>
      </w:r>
      <w:r w:rsidRPr="00AF4999">
        <w:rPr>
          <w:rStyle w:val="StyleBoldUnderline"/>
        </w:rPr>
        <w:t xml:space="preserve"> response </w:t>
      </w:r>
      <w:r w:rsidRPr="00F84302">
        <w:rPr>
          <w:rStyle w:val="StyleBoldUnderline"/>
          <w:highlight w:val="cyan"/>
        </w:rPr>
        <w:t xml:space="preserve">would </w:t>
      </w:r>
      <w:r>
        <w:rPr>
          <w:rStyle w:val="StyleBoldUnderline"/>
        </w:rPr>
        <w:t xml:space="preserve">likely </w:t>
      </w:r>
      <w:r w:rsidRPr="00F84302">
        <w:rPr>
          <w:rStyle w:val="StyleBoldUnderline"/>
          <w:highlight w:val="cyan"/>
        </w:rPr>
        <w:t xml:space="preserve">put </w:t>
      </w:r>
      <w:r>
        <w:rPr>
          <w:rStyle w:val="StyleBoldUnderline"/>
        </w:rPr>
        <w:t xml:space="preserve">U.S. </w:t>
      </w:r>
      <w:r w:rsidRPr="00F84302">
        <w:rPr>
          <w:rStyle w:val="StyleBoldUnderline"/>
          <w:highlight w:val="cyan"/>
        </w:rPr>
        <w:t>forces on nuclear alert</w:t>
      </w:r>
      <w:r w:rsidRPr="00AF4999">
        <w:t>, replaying Nixon’s nightmarish scenario.</w:t>
      </w:r>
      <w:r w:rsidRPr="005703ED">
        <w:rPr>
          <w:sz w:val="12"/>
        </w:rPr>
        <w:t xml:space="preserve">¶ </w:t>
      </w:r>
      <w:r w:rsidRPr="00AF4999">
        <w:t>Iran may well feel duty-bound to respond to a unilateral attack by its Israeli ar</w:t>
      </w:r>
      <w:r>
        <w:t>chenemy, but it knows that it could not take on the United States head-to-head. In contrast, if the United States leads the attack, Iran’s response would likely be muted.</w:t>
      </w:r>
      <w:r w:rsidRPr="005703ED">
        <w:rPr>
          <w:sz w:val="12"/>
        </w:rPr>
        <w:t xml:space="preserve">¶ </w:t>
      </w:r>
      <w:r>
        <w:t>If Iran chooses to absorb an American-led strike, its allies would likely protest and send weapons but would probably not risk using force.</w:t>
      </w:r>
      <w:r w:rsidRPr="005703ED">
        <w:rPr>
          <w:sz w:val="12"/>
        </w:rPr>
        <w:t xml:space="preserve">¶ </w:t>
      </w:r>
      <w:r>
        <w:t xml:space="preserve">While no one has a crystal ball, leaders should be risk-averse when choosing war as a foreign policy tool. If attacking Iran is deemed necessary, Israel must wait for an American green light. </w:t>
      </w:r>
      <w:r>
        <w:rPr>
          <w:rStyle w:val="StyleBoldUnderline"/>
        </w:rPr>
        <w:t xml:space="preserve">A unilateral </w:t>
      </w:r>
      <w:r w:rsidRPr="00F84302">
        <w:rPr>
          <w:rStyle w:val="StyleBoldUnderline"/>
          <w:highlight w:val="cyan"/>
        </w:rPr>
        <w:t>Israeli strike could</w:t>
      </w:r>
      <w:r w:rsidRPr="00F84302">
        <w:rPr>
          <w:highlight w:val="cyan"/>
        </w:rPr>
        <w:t xml:space="preserve"> </w:t>
      </w:r>
      <w:r>
        <w:t xml:space="preserve">ultimately </w:t>
      </w:r>
      <w:r w:rsidRPr="00F84302">
        <w:rPr>
          <w:rStyle w:val="Emphasis"/>
          <w:highlight w:val="cyan"/>
        </w:rPr>
        <w:t>spark World War III</w:t>
      </w:r>
      <w:r>
        <w:t>.</w:t>
      </w:r>
    </w:p>
    <w:p w14:paraId="4A82293D" w14:textId="77777777" w:rsidR="00F60730" w:rsidRDefault="00F60730" w:rsidP="00F60730">
      <w:pPr>
        <w:pStyle w:val="Heading3"/>
      </w:pPr>
      <w:r>
        <w:t>Warming</w:t>
      </w:r>
    </w:p>
    <w:p w14:paraId="7E74E671" w14:textId="77777777" w:rsidR="00F60730" w:rsidRDefault="00F60730" w:rsidP="00F60730"/>
    <w:p w14:paraId="65B982B9" w14:textId="77777777" w:rsidR="00F60730" w:rsidRPr="004542C9" w:rsidRDefault="00F60730" w:rsidP="00F60730">
      <w:pPr>
        <w:pStyle w:val="Heading4"/>
      </w:pPr>
      <w:r>
        <w:t>No impact to Warming- M</w:t>
      </w:r>
      <w:r w:rsidRPr="004542C9">
        <w:t xml:space="preserve">itigation and adaptation will solve </w:t>
      </w:r>
    </w:p>
    <w:p w14:paraId="18D8CED9" w14:textId="77777777" w:rsidR="00F60730" w:rsidRPr="004542C9" w:rsidRDefault="00F60730" w:rsidP="00F60730">
      <w:pPr>
        <w:rPr>
          <w:rFonts w:asciiTheme="minorHAnsi" w:hAnsiTheme="minorHAnsi"/>
        </w:rPr>
      </w:pPr>
      <w:r w:rsidRPr="004542C9">
        <w:rPr>
          <w:rFonts w:asciiTheme="minorHAnsi" w:hAnsiTheme="minorHAnsi"/>
        </w:rPr>
        <w:t xml:space="preserve">Robert O. </w:t>
      </w:r>
      <w:r w:rsidRPr="004542C9">
        <w:rPr>
          <w:rStyle w:val="StyleStyleBold12pt"/>
          <w:rFonts w:asciiTheme="minorHAnsi" w:hAnsiTheme="minorHAnsi"/>
        </w:rPr>
        <w:t>Mendelsohn 9</w:t>
      </w:r>
      <w:r w:rsidRPr="004542C9">
        <w:rPr>
          <w:rFonts w:asciiTheme="minorHAnsi" w:hAnsiTheme="minorHAnsi"/>
        </w:rPr>
        <w:t>, the Edwin Weyerhaeuser Davis Professor, Yale School of Forestry and Environmental Studies, Yale University, June 2009, “Climate Change and Economic Growth,” online: http://www.growthcommission.org/storage/cgdev/documents/gcwp060web.pdf</w:t>
      </w:r>
    </w:p>
    <w:p w14:paraId="508413ED" w14:textId="77777777" w:rsidR="00F60730" w:rsidRPr="006B54C3" w:rsidRDefault="00F60730" w:rsidP="00F60730">
      <w:pPr>
        <w:rPr>
          <w:rFonts w:asciiTheme="minorHAnsi" w:hAnsiTheme="minorHAnsi"/>
          <w:sz w:val="16"/>
        </w:rPr>
      </w:pPr>
      <w:r w:rsidRPr="00F45188">
        <w:rPr>
          <w:rStyle w:val="Emphasis"/>
          <w:rFonts w:asciiTheme="minorHAnsi" w:hAnsiTheme="minorHAnsi"/>
        </w:rPr>
        <w:t xml:space="preserve">These </w:t>
      </w:r>
      <w:r w:rsidRPr="004542C9">
        <w:rPr>
          <w:rStyle w:val="Emphasis"/>
          <w:rFonts w:asciiTheme="minorHAnsi" w:hAnsiTheme="minorHAnsi"/>
          <w:highlight w:val="yellow"/>
        </w:rPr>
        <w:t>statements are</w:t>
      </w:r>
      <w:r w:rsidRPr="004542C9">
        <w:rPr>
          <w:rFonts w:asciiTheme="minorHAnsi" w:hAnsiTheme="minorHAnsi"/>
          <w:sz w:val="16"/>
        </w:rPr>
        <w:t xml:space="preserve"> largely </w:t>
      </w:r>
      <w:r w:rsidRPr="004542C9">
        <w:rPr>
          <w:rStyle w:val="Emphasis"/>
          <w:rFonts w:asciiTheme="minorHAnsi" w:hAnsiTheme="minorHAnsi"/>
          <w:highlight w:val="yellow"/>
        </w:rPr>
        <w:t>alarmist and misleading</w:t>
      </w:r>
      <w:r w:rsidRPr="004542C9">
        <w:rPr>
          <w:rFonts w:asciiTheme="minorHAnsi" w:hAnsiTheme="minorHAnsi"/>
          <w:sz w:val="16"/>
        </w:rPr>
        <w:t xml:space="preserve">. Although climate change is a serious problem that deserves attention, </w:t>
      </w:r>
      <w:r w:rsidRPr="00955CFF">
        <w:rPr>
          <w:rStyle w:val="Emphasis"/>
          <w:rFonts w:asciiTheme="minorHAnsi" w:hAnsiTheme="minorHAnsi"/>
        </w:rPr>
        <w:t>s</w:t>
      </w:r>
      <w:r w:rsidRPr="004542C9">
        <w:rPr>
          <w:rStyle w:val="Emphasis"/>
          <w:rFonts w:asciiTheme="minorHAnsi" w:hAnsiTheme="minorHAnsi"/>
        </w:rPr>
        <w:t>ociety’s immediate behavior has an</w:t>
      </w:r>
      <w:r w:rsidRPr="004542C9">
        <w:rPr>
          <w:rFonts w:asciiTheme="minorHAnsi" w:hAnsiTheme="minorHAnsi"/>
          <w:sz w:val="16"/>
          <w:u w:val="single"/>
        </w:rPr>
        <w:t xml:space="preserve"> </w:t>
      </w:r>
      <w:r w:rsidRPr="004542C9">
        <w:rPr>
          <w:rStyle w:val="StyleBoldUnderline"/>
          <w:rFonts w:asciiTheme="minorHAnsi" w:hAnsiTheme="minorHAnsi"/>
        </w:rPr>
        <w:t>extremely low probability</w:t>
      </w:r>
      <w:r w:rsidRPr="004542C9">
        <w:rPr>
          <w:rFonts w:asciiTheme="minorHAnsi" w:hAnsiTheme="minorHAnsi"/>
          <w:sz w:val="16"/>
          <w:u w:val="single"/>
        </w:rPr>
        <w:t xml:space="preserve"> </w:t>
      </w:r>
      <w:r w:rsidRPr="004542C9">
        <w:rPr>
          <w:rStyle w:val="Emphasis"/>
          <w:rFonts w:asciiTheme="minorHAnsi" w:hAnsiTheme="minorHAnsi"/>
        </w:rPr>
        <w:t>of leading to</w:t>
      </w:r>
      <w:r w:rsidRPr="004542C9">
        <w:rPr>
          <w:rFonts w:asciiTheme="minorHAnsi" w:hAnsiTheme="minorHAnsi"/>
          <w:sz w:val="16"/>
          <w:u w:val="single"/>
        </w:rPr>
        <w:t xml:space="preserve"> </w:t>
      </w:r>
      <w:r w:rsidRPr="004542C9">
        <w:rPr>
          <w:rStyle w:val="StyleBoldUnderline"/>
          <w:rFonts w:asciiTheme="minorHAnsi" w:hAnsiTheme="minorHAnsi"/>
        </w:rPr>
        <w:t>catastrophic consequences</w:t>
      </w:r>
      <w:r w:rsidRPr="004542C9">
        <w:rPr>
          <w:rFonts w:asciiTheme="minorHAnsi" w:hAnsiTheme="minorHAnsi"/>
          <w:sz w:val="16"/>
        </w:rPr>
        <w:t xml:space="preserve">. The </w:t>
      </w:r>
      <w:r w:rsidRPr="006B54C3">
        <w:rPr>
          <w:rStyle w:val="Emphasis"/>
          <w:rFonts w:asciiTheme="minorHAnsi" w:hAnsiTheme="minorHAnsi"/>
          <w:highlight w:val="yellow"/>
        </w:rPr>
        <w:t>science and economics</w:t>
      </w:r>
      <w:r w:rsidRPr="004542C9">
        <w:rPr>
          <w:rFonts w:asciiTheme="minorHAnsi" w:hAnsiTheme="minorHAnsi"/>
          <w:sz w:val="16"/>
        </w:rPr>
        <w:t xml:space="preserve"> of climate change </w:t>
      </w:r>
      <w:r w:rsidRPr="006B54C3">
        <w:rPr>
          <w:rStyle w:val="Emphasis"/>
          <w:rFonts w:asciiTheme="minorHAnsi" w:hAnsiTheme="minorHAnsi"/>
          <w:highlight w:val="yellow"/>
        </w:rPr>
        <w:t>is quite clear that emissions</w:t>
      </w:r>
      <w:r w:rsidRPr="004542C9">
        <w:rPr>
          <w:rStyle w:val="Emphasis"/>
          <w:rFonts w:asciiTheme="minorHAnsi" w:hAnsiTheme="minorHAnsi"/>
        </w:rPr>
        <w:t xml:space="preserve"> over the next few decades </w:t>
      </w:r>
      <w:r w:rsidRPr="004542C9">
        <w:rPr>
          <w:rStyle w:val="Emphasis"/>
          <w:rFonts w:asciiTheme="minorHAnsi" w:hAnsiTheme="minorHAnsi"/>
          <w:highlight w:val="yellow"/>
        </w:rPr>
        <w:t>will lead to</w:t>
      </w:r>
      <w:r w:rsidRPr="004542C9">
        <w:rPr>
          <w:rStyle w:val="Emphasis"/>
          <w:rFonts w:asciiTheme="minorHAnsi" w:hAnsiTheme="minorHAnsi"/>
        </w:rPr>
        <w:t xml:space="preserve"> only</w:t>
      </w:r>
      <w:r w:rsidRPr="004542C9">
        <w:rPr>
          <w:rFonts w:asciiTheme="minorHAnsi" w:hAnsiTheme="minorHAnsi"/>
          <w:sz w:val="16"/>
        </w:rPr>
        <w:t xml:space="preserve"> </w:t>
      </w:r>
      <w:r w:rsidRPr="004542C9">
        <w:rPr>
          <w:rStyle w:val="StyleBoldUnderline"/>
          <w:rFonts w:asciiTheme="minorHAnsi" w:hAnsiTheme="minorHAnsi"/>
          <w:highlight w:val="yellow"/>
        </w:rPr>
        <w:t>mild consequences</w:t>
      </w:r>
      <w:r w:rsidRPr="004542C9">
        <w:rPr>
          <w:rFonts w:asciiTheme="minorHAnsi" w:hAnsiTheme="minorHAnsi"/>
          <w:sz w:val="16"/>
        </w:rPr>
        <w:t xml:space="preserve">. The </w:t>
      </w:r>
      <w:r w:rsidRPr="004542C9">
        <w:rPr>
          <w:rStyle w:val="StyleBoldUnderline"/>
          <w:rFonts w:asciiTheme="minorHAnsi" w:hAnsiTheme="minorHAnsi"/>
          <w:highlight w:val="yellow"/>
        </w:rPr>
        <w:t>severe impacts</w:t>
      </w:r>
      <w:r w:rsidRPr="004542C9">
        <w:rPr>
          <w:rFonts w:asciiTheme="minorHAnsi" w:hAnsiTheme="minorHAnsi"/>
          <w:sz w:val="16"/>
        </w:rPr>
        <w:t xml:space="preserve"> predicted by alarmists </w:t>
      </w:r>
      <w:r w:rsidRPr="004542C9">
        <w:rPr>
          <w:rStyle w:val="Emphasis"/>
          <w:rFonts w:asciiTheme="minorHAnsi" w:hAnsiTheme="minorHAnsi"/>
          <w:highlight w:val="yellow"/>
        </w:rPr>
        <w:t>require a century (or two</w:t>
      </w:r>
      <w:r w:rsidRPr="004542C9">
        <w:rPr>
          <w:rFonts w:asciiTheme="minorHAnsi" w:hAnsiTheme="minorHAnsi"/>
          <w:sz w:val="16"/>
        </w:rPr>
        <w:t xml:space="preserve"> in the case of Stern 2006) </w:t>
      </w:r>
      <w:r w:rsidRPr="004542C9">
        <w:rPr>
          <w:rStyle w:val="StyleBoldUnderline"/>
          <w:rFonts w:asciiTheme="minorHAnsi" w:hAnsiTheme="minorHAnsi"/>
        </w:rPr>
        <w:t>of no mitigation</w:t>
      </w:r>
      <w:r w:rsidRPr="004542C9">
        <w:rPr>
          <w:rFonts w:asciiTheme="minorHAnsi" w:hAnsiTheme="minorHAnsi"/>
          <w:sz w:val="16"/>
        </w:rPr>
        <w:t xml:space="preserve">. Many of the </w:t>
      </w:r>
      <w:r w:rsidRPr="004542C9">
        <w:rPr>
          <w:rStyle w:val="Emphasis"/>
          <w:rFonts w:asciiTheme="minorHAnsi" w:hAnsiTheme="minorHAnsi"/>
        </w:rPr>
        <w:t>predicted impacts assume there will be no or little adaptation</w:t>
      </w:r>
      <w:r w:rsidRPr="004542C9">
        <w:rPr>
          <w:rFonts w:asciiTheme="minorHAnsi" w:hAnsiTheme="minorHAnsi"/>
          <w:sz w:val="16"/>
        </w:rPr>
        <w:t xml:space="preserve">. The net economic impacts from climate change over the next 50 years will be small regardless. Most of </w:t>
      </w:r>
      <w:r w:rsidRPr="00860893">
        <w:rPr>
          <w:rStyle w:val="Emphasis"/>
          <w:rFonts w:asciiTheme="minorHAnsi" w:hAnsiTheme="minorHAnsi"/>
          <w:highlight w:val="yellow"/>
        </w:rPr>
        <w:t>the more severe impacts will take more than</w:t>
      </w:r>
      <w:r w:rsidRPr="004542C9">
        <w:rPr>
          <w:rStyle w:val="Emphasis"/>
          <w:rFonts w:asciiTheme="minorHAnsi" w:hAnsiTheme="minorHAnsi"/>
        </w:rPr>
        <w:t xml:space="preserve"> a century or even </w:t>
      </w:r>
      <w:r w:rsidRPr="00860893">
        <w:rPr>
          <w:rStyle w:val="Emphasis"/>
          <w:rFonts w:asciiTheme="minorHAnsi" w:hAnsiTheme="minorHAnsi"/>
          <w:highlight w:val="yellow"/>
        </w:rPr>
        <w:t>a millennium to unfold and</w:t>
      </w:r>
      <w:r w:rsidRPr="004542C9">
        <w:rPr>
          <w:rStyle w:val="Emphasis"/>
          <w:rFonts w:asciiTheme="minorHAnsi" w:hAnsiTheme="minorHAnsi"/>
        </w:rPr>
        <w:t xml:space="preserve"> many of</w:t>
      </w:r>
      <w:r w:rsidRPr="004542C9">
        <w:rPr>
          <w:rStyle w:val="Emphasis"/>
          <w:rFonts w:asciiTheme="minorHAnsi" w:hAnsiTheme="minorHAnsi"/>
          <w:highlight w:val="yellow"/>
        </w:rPr>
        <w:t xml:space="preserve"> these</w:t>
      </w:r>
      <w:r w:rsidRPr="004542C9">
        <w:rPr>
          <w:rFonts w:asciiTheme="minorHAnsi" w:hAnsiTheme="minorHAnsi"/>
          <w:sz w:val="16"/>
        </w:rPr>
        <w:t xml:space="preserve"> “</w:t>
      </w:r>
      <w:r w:rsidRPr="004542C9">
        <w:rPr>
          <w:rStyle w:val="Emphasis"/>
          <w:rFonts w:asciiTheme="minorHAnsi" w:hAnsiTheme="minorHAnsi"/>
        </w:rPr>
        <w:t>potential</w:t>
      </w:r>
      <w:r w:rsidRPr="004542C9">
        <w:rPr>
          <w:rStyle w:val="Emphasis"/>
          <w:rFonts w:asciiTheme="minorHAnsi" w:hAnsiTheme="minorHAnsi"/>
          <w:highlight w:val="yellow"/>
        </w:rPr>
        <w:t>” impacts</w:t>
      </w:r>
      <w:r w:rsidRPr="004542C9">
        <w:rPr>
          <w:rFonts w:asciiTheme="minorHAnsi" w:hAnsiTheme="minorHAnsi"/>
          <w:sz w:val="16"/>
          <w:highlight w:val="yellow"/>
        </w:rPr>
        <w:t xml:space="preserve"> </w:t>
      </w:r>
      <w:r w:rsidRPr="004542C9">
        <w:rPr>
          <w:rStyle w:val="Emphasis"/>
          <w:rFonts w:asciiTheme="minorHAnsi" w:hAnsiTheme="minorHAnsi"/>
          <w:highlight w:val="yellow"/>
        </w:rPr>
        <w:t>will never occur because people will adapt.</w:t>
      </w:r>
      <w:r w:rsidRPr="00860893">
        <w:rPr>
          <w:rFonts w:asciiTheme="minorHAnsi" w:hAnsiTheme="minorHAnsi"/>
          <w:sz w:val="16"/>
        </w:rPr>
        <w:t xml:space="preserve"> </w:t>
      </w:r>
      <w:r w:rsidRPr="004542C9">
        <w:rPr>
          <w:rStyle w:val="Emphasis"/>
          <w:rFonts w:asciiTheme="minorHAnsi" w:hAnsiTheme="minorHAnsi"/>
          <w:highlight w:val="yellow"/>
        </w:rPr>
        <w:t>It is not</w:t>
      </w:r>
      <w:r w:rsidRPr="004542C9">
        <w:rPr>
          <w:rStyle w:val="Emphasis"/>
          <w:rFonts w:asciiTheme="minorHAnsi" w:hAnsiTheme="minorHAnsi"/>
        </w:rPr>
        <w:t xml:space="preserve"> at all </w:t>
      </w:r>
      <w:r w:rsidRPr="004542C9">
        <w:rPr>
          <w:rStyle w:val="Emphasis"/>
          <w:rFonts w:asciiTheme="minorHAnsi" w:hAnsiTheme="minorHAnsi"/>
          <w:highlight w:val="yellow"/>
        </w:rPr>
        <w:t>apparent that immediate</w:t>
      </w:r>
      <w:r w:rsidRPr="004542C9">
        <w:rPr>
          <w:rStyle w:val="Emphasis"/>
          <w:rFonts w:asciiTheme="minorHAnsi" w:hAnsiTheme="minorHAnsi"/>
        </w:rPr>
        <w:t xml:space="preserve"> and dramatic </w:t>
      </w:r>
      <w:r w:rsidRPr="004542C9">
        <w:rPr>
          <w:rStyle w:val="Emphasis"/>
          <w:rFonts w:asciiTheme="minorHAnsi" w:hAnsiTheme="minorHAnsi"/>
          <w:highlight w:val="yellow"/>
        </w:rPr>
        <w:t>policies need to be developed to thwart long</w:t>
      </w:r>
      <w:r w:rsidRPr="004542C9">
        <w:rPr>
          <w:rStyle w:val="Emphasis"/>
          <w:rFonts w:asciiTheme="minorHAnsi" w:hAnsiTheme="minorHAnsi" w:cs="Cambria Math"/>
          <w:highlight w:val="yellow"/>
        </w:rPr>
        <w:t>‐</w:t>
      </w:r>
      <w:r w:rsidRPr="004542C9">
        <w:rPr>
          <w:rStyle w:val="Emphasis"/>
          <w:rFonts w:asciiTheme="minorHAnsi" w:hAnsiTheme="minorHAnsi"/>
          <w:highlight w:val="yellow"/>
        </w:rPr>
        <w:t>range climate risks</w:t>
      </w:r>
      <w:r w:rsidRPr="004542C9">
        <w:rPr>
          <w:rFonts w:asciiTheme="minorHAnsi" w:hAnsiTheme="minorHAnsi"/>
          <w:sz w:val="16"/>
        </w:rPr>
        <w:t>. What is needed are long</w:t>
      </w:r>
      <w:r w:rsidRPr="004542C9">
        <w:rPr>
          <w:rFonts w:asciiTheme="minorHAnsi" w:hAnsiTheme="minorHAnsi" w:cs="Cambria Math"/>
          <w:sz w:val="16"/>
        </w:rPr>
        <w:t>‐</w:t>
      </w:r>
      <w:r>
        <w:rPr>
          <w:rFonts w:asciiTheme="minorHAnsi" w:hAnsiTheme="minorHAnsi"/>
          <w:sz w:val="16"/>
        </w:rPr>
        <w:t>run balanced responses.</w:t>
      </w:r>
    </w:p>
    <w:p w14:paraId="75FD54AB" w14:textId="77777777" w:rsidR="00F60730" w:rsidRPr="00D4139D" w:rsidRDefault="00F60730" w:rsidP="00F60730"/>
    <w:p w14:paraId="12A621B4" w14:textId="77777777" w:rsidR="00F60730" w:rsidRPr="004542C9" w:rsidRDefault="00F60730" w:rsidP="00F60730">
      <w:pPr>
        <w:pStyle w:val="Heading4"/>
      </w:pPr>
      <w:r w:rsidRPr="004542C9">
        <w:t>China outweighs and won’t be influenced by the plan</w:t>
      </w:r>
    </w:p>
    <w:p w14:paraId="0A67BA5B" w14:textId="77777777" w:rsidR="00F60730" w:rsidRPr="004542C9" w:rsidRDefault="00F60730" w:rsidP="00F60730">
      <w:pPr>
        <w:rPr>
          <w:rFonts w:asciiTheme="minorHAnsi" w:hAnsiTheme="minorHAnsi"/>
        </w:rPr>
      </w:pPr>
      <w:r w:rsidRPr="00860893">
        <w:rPr>
          <w:rStyle w:val="StyleStyleBold12pt"/>
        </w:rPr>
        <w:t>Harvey</w:t>
      </w:r>
      <w:r w:rsidRPr="004542C9">
        <w:rPr>
          <w:rFonts w:asciiTheme="minorHAnsi" w:hAnsiTheme="minorHAnsi"/>
        </w:rPr>
        <w:t>, environment reporter – the Guardian, 11/9/</w:t>
      </w:r>
      <w:r w:rsidRPr="00860893">
        <w:rPr>
          <w:rStyle w:val="StyleStyleBold12pt"/>
        </w:rPr>
        <w:t>’11</w:t>
      </w:r>
    </w:p>
    <w:p w14:paraId="4864DEDE" w14:textId="77777777" w:rsidR="00F60730" w:rsidRPr="004542C9" w:rsidRDefault="00F60730" w:rsidP="00F60730">
      <w:pPr>
        <w:rPr>
          <w:rFonts w:asciiTheme="minorHAnsi" w:hAnsiTheme="minorHAnsi"/>
          <w:lang w:val="es-US"/>
        </w:rPr>
      </w:pPr>
      <w:r w:rsidRPr="004542C9">
        <w:rPr>
          <w:rFonts w:asciiTheme="minorHAnsi" w:hAnsiTheme="minorHAnsi"/>
          <w:lang w:val="es-US"/>
        </w:rPr>
        <w:t xml:space="preserve">(Fiona, </w:t>
      </w:r>
      <w:hyperlink r:id="rId8" w:history="1">
        <w:r w:rsidRPr="004542C9">
          <w:rPr>
            <w:rStyle w:val="Hyperlink"/>
            <w:rFonts w:asciiTheme="minorHAnsi" w:hAnsiTheme="minorHAnsi"/>
            <w:lang w:val="es-US"/>
          </w:rPr>
          <w:t>http://www.guardian.co.uk/environment/2011/nov/09/fossil-fuel-infrastructure-climate-change</w:t>
        </w:r>
      </w:hyperlink>
      <w:r w:rsidRPr="004542C9">
        <w:rPr>
          <w:rFonts w:asciiTheme="minorHAnsi" w:hAnsiTheme="minorHAnsi"/>
          <w:lang w:val="es-US"/>
        </w:rPr>
        <w:t>)</w:t>
      </w:r>
    </w:p>
    <w:p w14:paraId="60C6D21F" w14:textId="77777777" w:rsidR="00F60730" w:rsidRPr="004542C9" w:rsidRDefault="00F60730" w:rsidP="00F60730">
      <w:pPr>
        <w:rPr>
          <w:rFonts w:asciiTheme="minorHAnsi" w:hAnsiTheme="minorHAnsi"/>
          <w:lang w:val="es-US"/>
        </w:rPr>
      </w:pPr>
    </w:p>
    <w:p w14:paraId="4677E98B" w14:textId="77777777" w:rsidR="00F60730" w:rsidRDefault="00F60730" w:rsidP="00F60730">
      <w:pPr>
        <w:rPr>
          <w:rFonts w:asciiTheme="minorHAnsi" w:hAnsiTheme="minorHAnsi"/>
          <w:sz w:val="16"/>
        </w:rPr>
      </w:pPr>
      <w:r w:rsidRPr="000A3052">
        <w:rPr>
          <w:rFonts w:asciiTheme="minorHAnsi" w:hAnsiTheme="minorHAnsi"/>
          <w:sz w:val="16"/>
        </w:rPr>
        <w:t xml:space="preserve">Birol also warned that </w:t>
      </w:r>
      <w:r w:rsidRPr="004542C9">
        <w:rPr>
          <w:rStyle w:val="StyleBoldUnderline"/>
          <w:rFonts w:asciiTheme="minorHAnsi" w:hAnsiTheme="minorHAnsi"/>
        </w:rPr>
        <w:t>China</w:t>
      </w:r>
      <w:r w:rsidRPr="000A3052">
        <w:rPr>
          <w:rFonts w:asciiTheme="minorHAnsi" w:hAnsiTheme="minorHAnsi"/>
          <w:sz w:val="16"/>
        </w:rPr>
        <w:t xml:space="preserve"> – the world's biggest emitter – </w:t>
      </w:r>
      <w:r w:rsidRPr="004542C9">
        <w:rPr>
          <w:rStyle w:val="StyleBoldUnderline"/>
          <w:rFonts w:asciiTheme="minorHAnsi" w:hAnsiTheme="minorHAnsi"/>
        </w:rPr>
        <w:t>would have to take on a much greater role in combating climate change.</w:t>
      </w:r>
      <w:r w:rsidRPr="000A3052">
        <w:rPr>
          <w:rFonts w:asciiTheme="minorHAnsi" w:hAnsiTheme="minorHAnsi"/>
          <w:sz w:val="16"/>
        </w:rPr>
        <w:t xml:space="preserve"> For years, </w:t>
      </w:r>
      <w:r w:rsidRPr="004542C9">
        <w:rPr>
          <w:rStyle w:val="StyleBoldUnderline"/>
          <w:rFonts w:asciiTheme="minorHAnsi" w:hAnsiTheme="minorHAnsi"/>
        </w:rPr>
        <w:t>Chinese officials have argued that the country's emissions per capita were much lower than those of developed countries, it was not required to take such stringent action</w:t>
      </w:r>
      <w:r w:rsidRPr="000A3052">
        <w:rPr>
          <w:rFonts w:asciiTheme="minorHAnsi" w:hAnsiTheme="minorHAnsi"/>
          <w:sz w:val="16"/>
        </w:rPr>
        <w:t xml:space="preserve"> on emissions. </w:t>
      </w:r>
      <w:r w:rsidRPr="004542C9">
        <w:rPr>
          <w:rStyle w:val="StyleBoldUnderline"/>
          <w:rFonts w:asciiTheme="minorHAnsi" w:hAnsiTheme="minorHAnsi"/>
        </w:rPr>
        <w:t>But</w:t>
      </w:r>
      <w:r w:rsidRPr="000A3052">
        <w:rPr>
          <w:rFonts w:asciiTheme="minorHAnsi" w:hAnsiTheme="minorHAnsi"/>
          <w:sz w:val="16"/>
        </w:rPr>
        <w:t xml:space="preserve"> the IEA's analysis found that </w:t>
      </w:r>
      <w:r w:rsidRPr="004542C9">
        <w:rPr>
          <w:rStyle w:val="StyleBoldUnderline"/>
          <w:rFonts w:asciiTheme="minorHAnsi" w:hAnsiTheme="minorHAnsi"/>
        </w:rPr>
        <w:t>within</w:t>
      </w:r>
      <w:r w:rsidRPr="000A3052">
        <w:rPr>
          <w:rFonts w:asciiTheme="minorHAnsi" w:hAnsiTheme="minorHAnsi"/>
          <w:sz w:val="16"/>
        </w:rPr>
        <w:t xml:space="preserve"> about </w:t>
      </w:r>
      <w:r w:rsidRPr="004542C9">
        <w:rPr>
          <w:rStyle w:val="StyleBoldUnderline"/>
          <w:rFonts w:asciiTheme="minorHAnsi" w:hAnsiTheme="minorHAnsi"/>
        </w:rPr>
        <w:t>four years, China's per capita emissions were likely to exceed</w:t>
      </w:r>
      <w:r w:rsidRPr="000A3052">
        <w:rPr>
          <w:rFonts w:asciiTheme="minorHAnsi" w:hAnsiTheme="minorHAnsi"/>
          <w:sz w:val="16"/>
        </w:rPr>
        <w:t xml:space="preserve"> those of </w:t>
      </w:r>
      <w:r w:rsidRPr="004542C9">
        <w:rPr>
          <w:rStyle w:val="StyleBoldUnderline"/>
          <w:rFonts w:asciiTheme="minorHAnsi" w:hAnsiTheme="minorHAnsi"/>
        </w:rPr>
        <w:t>the EU.</w:t>
      </w:r>
      <w:r>
        <w:rPr>
          <w:rFonts w:asciiTheme="minorHAnsi" w:hAnsiTheme="minorHAnsi"/>
          <w:u w:val="single"/>
        </w:rPr>
        <w:t xml:space="preserve"> </w:t>
      </w:r>
      <w:r w:rsidRPr="000A3052">
        <w:rPr>
          <w:rFonts w:asciiTheme="minorHAnsi" w:hAnsiTheme="minorHAnsi"/>
          <w:sz w:val="16"/>
        </w:rPr>
        <w:t xml:space="preserve">In addition, </w:t>
      </w:r>
      <w:r w:rsidRPr="004542C9">
        <w:rPr>
          <w:rStyle w:val="UnderlineBold"/>
          <w:rFonts w:asciiTheme="minorHAnsi" w:hAnsiTheme="minorHAnsi"/>
          <w:highlight w:val="yellow"/>
        </w:rPr>
        <w:t>by 2035</w:t>
      </w:r>
      <w:r w:rsidRPr="000A3052">
        <w:rPr>
          <w:rFonts w:asciiTheme="minorHAnsi" w:hAnsiTheme="minorHAnsi"/>
          <w:sz w:val="16"/>
        </w:rPr>
        <w:t xml:space="preserve"> at the latest, </w:t>
      </w:r>
      <w:r w:rsidRPr="004542C9">
        <w:rPr>
          <w:rStyle w:val="UnderlineBold"/>
          <w:rFonts w:asciiTheme="minorHAnsi" w:hAnsiTheme="minorHAnsi"/>
          <w:highlight w:val="yellow"/>
        </w:rPr>
        <w:t>China's</w:t>
      </w:r>
      <w:r w:rsidRPr="004542C9">
        <w:rPr>
          <w:rStyle w:val="UnderlineBold"/>
          <w:rFonts w:asciiTheme="minorHAnsi" w:hAnsiTheme="minorHAnsi"/>
        </w:rPr>
        <w:t xml:space="preserve"> cumulative </w:t>
      </w:r>
      <w:r w:rsidRPr="004542C9">
        <w:rPr>
          <w:rStyle w:val="UnderlineBold"/>
          <w:rFonts w:asciiTheme="minorHAnsi" w:hAnsiTheme="minorHAnsi"/>
          <w:highlight w:val="yellow"/>
        </w:rPr>
        <w:t>emissions</w:t>
      </w:r>
      <w:r w:rsidRPr="000A3052">
        <w:rPr>
          <w:rFonts w:asciiTheme="minorHAnsi" w:hAnsiTheme="minorHAnsi"/>
          <w:sz w:val="16"/>
        </w:rPr>
        <w:t xml:space="preserve"> since 1900 </w:t>
      </w:r>
      <w:r w:rsidRPr="004542C9">
        <w:rPr>
          <w:rStyle w:val="UnderlineBold"/>
          <w:rFonts w:asciiTheme="minorHAnsi" w:hAnsiTheme="minorHAnsi"/>
        </w:rPr>
        <w:t xml:space="preserve">are likely to </w:t>
      </w:r>
      <w:r w:rsidRPr="004542C9">
        <w:rPr>
          <w:rStyle w:val="UnderlineBold"/>
          <w:rFonts w:asciiTheme="minorHAnsi" w:hAnsiTheme="minorHAnsi"/>
          <w:highlight w:val="yellow"/>
        </w:rPr>
        <w:t>exceed</w:t>
      </w:r>
      <w:r w:rsidRPr="000A3052">
        <w:rPr>
          <w:rFonts w:asciiTheme="minorHAnsi" w:hAnsiTheme="minorHAnsi"/>
          <w:sz w:val="16"/>
        </w:rPr>
        <w:t xml:space="preserve"> those of </w:t>
      </w:r>
      <w:r w:rsidRPr="004542C9">
        <w:rPr>
          <w:rStyle w:val="UnderlineBold"/>
          <w:rFonts w:asciiTheme="minorHAnsi" w:hAnsiTheme="minorHAnsi"/>
          <w:highlight w:val="yellow"/>
        </w:rPr>
        <w:t>the EU</w:t>
      </w:r>
      <w:r w:rsidRPr="000A3052">
        <w:rPr>
          <w:rFonts w:asciiTheme="minorHAnsi" w:hAnsiTheme="minorHAnsi"/>
          <w:sz w:val="16"/>
        </w:rPr>
        <w:t>, which will further weaken Beijing's argument that developed countries should take on more of the burden of emissions reduction as they carry more of the responsibility for past emissions.</w:t>
      </w:r>
      <w:r>
        <w:rPr>
          <w:rFonts w:asciiTheme="minorHAnsi" w:hAnsiTheme="minorHAnsi"/>
          <w:u w:val="single"/>
        </w:rPr>
        <w:t xml:space="preserve"> </w:t>
      </w:r>
      <w:r w:rsidRPr="000A3052">
        <w:rPr>
          <w:rFonts w:asciiTheme="minorHAnsi" w:hAnsiTheme="minorHAnsi"/>
          <w:sz w:val="16"/>
        </w:rPr>
        <w:t xml:space="preserve">In a recent interview with the Guardian recently, China's top climate change official, </w:t>
      </w:r>
      <w:r w:rsidRPr="004542C9">
        <w:rPr>
          <w:rStyle w:val="StyleBoldUnderline"/>
          <w:rFonts w:asciiTheme="minorHAnsi" w:hAnsiTheme="minorHAnsi"/>
          <w:highlight w:val="yellow"/>
        </w:rPr>
        <w:t>Xie</w:t>
      </w:r>
      <w:r w:rsidRPr="000A3052">
        <w:rPr>
          <w:rFonts w:asciiTheme="minorHAnsi" w:hAnsiTheme="minorHAnsi"/>
          <w:sz w:val="16"/>
        </w:rPr>
        <w:t xml:space="preserve"> Zhenhua, </w:t>
      </w:r>
      <w:r w:rsidRPr="004542C9">
        <w:rPr>
          <w:rStyle w:val="StyleBoldUnderline"/>
          <w:rFonts w:asciiTheme="minorHAnsi" w:hAnsiTheme="minorHAnsi"/>
        </w:rPr>
        <w:t>called on developing countries to take a greater part</w:t>
      </w:r>
      <w:r w:rsidRPr="000A3052">
        <w:rPr>
          <w:rFonts w:asciiTheme="minorHAnsi" w:hAnsiTheme="minorHAnsi"/>
          <w:sz w:val="16"/>
        </w:rPr>
        <w:t xml:space="preserve"> in the talks, while </w:t>
      </w:r>
      <w:r w:rsidRPr="004542C9">
        <w:rPr>
          <w:rStyle w:val="UnderlineBold"/>
          <w:rFonts w:asciiTheme="minorHAnsi" w:hAnsiTheme="minorHAnsi"/>
          <w:highlight w:val="yellow"/>
        </w:rPr>
        <w:t>insist</w:t>
      </w:r>
      <w:r w:rsidRPr="004542C9">
        <w:rPr>
          <w:rStyle w:val="UnderlineBold"/>
          <w:rFonts w:asciiTheme="minorHAnsi" w:hAnsiTheme="minorHAnsi"/>
        </w:rPr>
        <w:t xml:space="preserve">ing that </w:t>
      </w:r>
      <w:r w:rsidRPr="004542C9">
        <w:rPr>
          <w:rStyle w:val="UnderlineBold"/>
          <w:rFonts w:asciiTheme="minorHAnsi" w:hAnsiTheme="minorHAnsi"/>
          <w:highlight w:val="yellow"/>
        </w:rPr>
        <w:t>developed countries must sign up to</w:t>
      </w:r>
      <w:r w:rsidRPr="004542C9">
        <w:rPr>
          <w:rStyle w:val="UnderlineBold"/>
          <w:rFonts w:asciiTheme="minorHAnsi" w:hAnsiTheme="minorHAnsi"/>
        </w:rPr>
        <w:t xml:space="preserve"> a continuation of</w:t>
      </w:r>
      <w:r w:rsidRPr="000A3052">
        <w:rPr>
          <w:rFonts w:asciiTheme="minorHAnsi" w:hAnsiTheme="minorHAnsi"/>
          <w:sz w:val="16"/>
        </w:rPr>
        <w:t xml:space="preserve"> the </w:t>
      </w:r>
      <w:r w:rsidRPr="004542C9">
        <w:rPr>
          <w:rStyle w:val="UnderlineBold"/>
          <w:rFonts w:asciiTheme="minorHAnsi" w:hAnsiTheme="minorHAnsi"/>
          <w:highlight w:val="yellow"/>
        </w:rPr>
        <w:t>Kyoto</w:t>
      </w:r>
      <w:r w:rsidRPr="000A3052">
        <w:rPr>
          <w:rFonts w:asciiTheme="minorHAnsi" w:hAnsiTheme="minorHAnsi"/>
          <w:sz w:val="16"/>
        </w:rPr>
        <w:t xml:space="preserve"> protocol – </w:t>
      </w:r>
      <w:r w:rsidRPr="004542C9">
        <w:rPr>
          <w:rStyle w:val="StyleBoldUnderline"/>
          <w:rFonts w:asciiTheme="minorHAnsi" w:hAnsiTheme="minorHAnsi"/>
          <w:highlight w:val="yellow"/>
        </w:rPr>
        <w:t>something only the E</w:t>
      </w:r>
      <w:r w:rsidRPr="000A3052">
        <w:rPr>
          <w:rFonts w:asciiTheme="minorHAnsi" w:hAnsiTheme="minorHAnsi"/>
          <w:sz w:val="16"/>
        </w:rPr>
        <w:t xml:space="preserve">uropean </w:t>
      </w:r>
      <w:r w:rsidRPr="004542C9">
        <w:rPr>
          <w:rStyle w:val="StyleBoldUnderline"/>
          <w:rFonts w:asciiTheme="minorHAnsi" w:hAnsiTheme="minorHAnsi"/>
          <w:highlight w:val="yellow"/>
        </w:rPr>
        <w:t>U</w:t>
      </w:r>
      <w:r w:rsidRPr="000A3052">
        <w:rPr>
          <w:rFonts w:asciiTheme="minorHAnsi" w:hAnsiTheme="minorHAnsi"/>
          <w:sz w:val="16"/>
        </w:rPr>
        <w:t xml:space="preserve">nion </w:t>
      </w:r>
      <w:r w:rsidRPr="004542C9">
        <w:rPr>
          <w:rStyle w:val="StyleBoldUnderline"/>
          <w:rFonts w:asciiTheme="minorHAnsi" w:hAnsiTheme="minorHAnsi"/>
          <w:highlight w:val="yellow"/>
        </w:rPr>
        <w:t>is willing to do</w:t>
      </w:r>
      <w:r w:rsidRPr="004542C9">
        <w:rPr>
          <w:rStyle w:val="StyleBoldUnderline"/>
          <w:rFonts w:asciiTheme="minorHAnsi" w:hAnsiTheme="minorHAnsi"/>
        </w:rPr>
        <w:t>.</w:t>
      </w:r>
      <w:r w:rsidRPr="000A3052">
        <w:rPr>
          <w:rFonts w:asciiTheme="minorHAnsi" w:hAnsiTheme="minorHAnsi"/>
          <w:sz w:val="16"/>
        </w:rPr>
        <w:t xml:space="preserve"> His words were greeted cautiously by other participants in the talks. Continuing its gloomy outlook, the IEA report said: "</w:t>
      </w:r>
      <w:r w:rsidRPr="004542C9">
        <w:rPr>
          <w:rStyle w:val="Box"/>
          <w:rFonts w:asciiTheme="minorHAnsi" w:hAnsiTheme="minorHAnsi"/>
          <w:highlight w:val="yellow"/>
        </w:rPr>
        <w:t>There are few signs that</w:t>
      </w:r>
      <w:r w:rsidRPr="000A3052">
        <w:rPr>
          <w:rFonts w:asciiTheme="minorHAnsi" w:hAnsiTheme="minorHAnsi"/>
          <w:sz w:val="16"/>
        </w:rPr>
        <w:t xml:space="preserve"> the urgently needed </w:t>
      </w:r>
      <w:r w:rsidRPr="004542C9">
        <w:rPr>
          <w:rStyle w:val="Box"/>
          <w:rFonts w:asciiTheme="minorHAnsi" w:hAnsiTheme="minorHAnsi"/>
          <w:highlight w:val="yellow"/>
        </w:rPr>
        <w:t>change</w:t>
      </w:r>
      <w:r w:rsidRPr="000A3052">
        <w:rPr>
          <w:rFonts w:asciiTheme="minorHAnsi" w:hAnsiTheme="minorHAnsi"/>
          <w:sz w:val="16"/>
        </w:rPr>
        <w:t xml:space="preserve"> in direction in global energy trends </w:t>
      </w:r>
      <w:r w:rsidRPr="004542C9">
        <w:rPr>
          <w:rStyle w:val="Box"/>
          <w:rFonts w:asciiTheme="minorHAnsi" w:hAnsiTheme="minorHAnsi"/>
          <w:highlight w:val="yellow"/>
        </w:rPr>
        <w:t>is under way</w:t>
      </w:r>
      <w:r w:rsidRPr="004542C9">
        <w:rPr>
          <w:rStyle w:val="Box"/>
          <w:rFonts w:asciiTheme="minorHAnsi" w:hAnsiTheme="minorHAnsi"/>
        </w:rPr>
        <w:t xml:space="preserve">. </w:t>
      </w:r>
      <w:r w:rsidRPr="000A3052">
        <w:rPr>
          <w:rFonts w:asciiTheme="minorHAnsi" w:hAnsiTheme="minorHAnsi"/>
          <w:sz w:val="16"/>
        </w:rPr>
        <w:t xml:space="preserve">Although the recovery in the world economy since 2009 has been uneven, and future economic prospects remain uncertain, </w:t>
      </w:r>
      <w:r w:rsidRPr="004542C9">
        <w:rPr>
          <w:rStyle w:val="StyleBoldUnderline"/>
          <w:rFonts w:asciiTheme="minorHAnsi" w:hAnsiTheme="minorHAnsi"/>
        </w:rPr>
        <w:t>global primary energy demand rebounded</w:t>
      </w:r>
      <w:r w:rsidRPr="000A3052">
        <w:rPr>
          <w:rFonts w:asciiTheme="minorHAnsi" w:hAnsiTheme="minorHAnsi"/>
          <w:sz w:val="16"/>
        </w:rPr>
        <w:t xml:space="preserve"> by a remarkable 5% in 2010, </w:t>
      </w:r>
      <w:r w:rsidRPr="004542C9">
        <w:rPr>
          <w:rStyle w:val="StyleBoldUnderline"/>
          <w:rFonts w:asciiTheme="minorHAnsi" w:hAnsiTheme="minorHAnsi"/>
        </w:rPr>
        <w:t>pushing CO2 emissions to a new high. Subsidies that encourage</w:t>
      </w:r>
      <w:r w:rsidRPr="000A3052">
        <w:rPr>
          <w:rFonts w:asciiTheme="minorHAnsi" w:hAnsiTheme="minorHAnsi"/>
          <w:sz w:val="16"/>
        </w:rPr>
        <w:t xml:space="preserve"> wasteful consumption of </w:t>
      </w:r>
      <w:r w:rsidRPr="004542C9">
        <w:rPr>
          <w:rStyle w:val="StyleBoldUnderline"/>
          <w:rFonts w:asciiTheme="minorHAnsi" w:hAnsiTheme="minorHAnsi"/>
        </w:rPr>
        <w:t>fossil fuels jumped to over $400bn</w:t>
      </w:r>
      <w:r w:rsidRPr="000A3052">
        <w:rPr>
          <w:rFonts w:asciiTheme="minorHAnsi" w:hAnsiTheme="minorHAnsi"/>
          <w:sz w:val="16"/>
        </w:rPr>
        <w:t xml:space="preserve"> (£250.7bn)."Meanwhile, an "unacceptably high" number of people – about 1.3bn – still lack access to electricity. If people are to be lifted out of poverty, this must be solved – but providing people with renewable forms of energy generation is still expensive. Charlie Kronick of Greenpeace said: "The decisions being made by politicians today risk passing a monumental carbon debt to the next generation, one for which they will pay a very heavy price. What's seriously lacking is a global plan and the political leverage to enact it. Governments have a chance to begin to turn this around when they meet in Durban later this month for the next round of global climate talks." One close observer of the climate talks said the $400bn </w:t>
      </w:r>
      <w:r w:rsidRPr="004542C9">
        <w:rPr>
          <w:rStyle w:val="StyleBoldUnderline"/>
          <w:rFonts w:asciiTheme="minorHAnsi" w:hAnsiTheme="minorHAnsi"/>
          <w:highlight w:val="yellow"/>
        </w:rPr>
        <w:t>subsidies</w:t>
      </w:r>
      <w:r w:rsidRPr="000A3052">
        <w:rPr>
          <w:rFonts w:asciiTheme="minorHAnsi" w:hAnsiTheme="minorHAnsi"/>
          <w:sz w:val="16"/>
        </w:rPr>
        <w:t xml:space="preserve"> devoted </w:t>
      </w:r>
      <w:r w:rsidRPr="004542C9">
        <w:rPr>
          <w:rStyle w:val="StyleBoldUnderline"/>
          <w:rFonts w:asciiTheme="minorHAnsi" w:hAnsiTheme="minorHAnsi"/>
          <w:highlight w:val="yellow"/>
        </w:rPr>
        <w:t>to fossil fuels</w:t>
      </w:r>
      <w:r w:rsidRPr="000A3052">
        <w:rPr>
          <w:rFonts w:asciiTheme="minorHAnsi" w:hAnsiTheme="minorHAnsi"/>
          <w:sz w:val="16"/>
        </w:rPr>
        <w:t xml:space="preserve">, uncovered by the IEA, </w:t>
      </w:r>
      <w:r w:rsidRPr="004542C9">
        <w:rPr>
          <w:rStyle w:val="StyleBoldUnderline"/>
          <w:rFonts w:asciiTheme="minorHAnsi" w:hAnsiTheme="minorHAnsi"/>
          <w:highlight w:val="yellow"/>
        </w:rPr>
        <w:t>were "staggering</w:t>
      </w:r>
      <w:r w:rsidRPr="000A3052">
        <w:rPr>
          <w:rFonts w:asciiTheme="minorHAnsi" w:hAnsiTheme="minorHAnsi"/>
          <w:sz w:val="16"/>
        </w:rPr>
        <w:t xml:space="preserve">", and the way in which these subsidies distort the market presented </w:t>
      </w:r>
      <w:r w:rsidRPr="004542C9">
        <w:rPr>
          <w:rStyle w:val="StyleBoldUnderline"/>
          <w:rFonts w:asciiTheme="minorHAnsi" w:hAnsiTheme="minorHAnsi"/>
        </w:rPr>
        <w:t>a massive problem in encouraging the move to renewables.</w:t>
      </w:r>
      <w:r w:rsidRPr="000A3052">
        <w:rPr>
          <w:rFonts w:asciiTheme="minorHAnsi" w:hAnsiTheme="minorHAnsi"/>
          <w:sz w:val="16"/>
        </w:rPr>
        <w:t xml:space="preserve"> He added that </w:t>
      </w:r>
      <w:r w:rsidRPr="004542C9">
        <w:rPr>
          <w:rStyle w:val="StyleBoldUnderline"/>
          <w:rFonts w:asciiTheme="minorHAnsi" w:hAnsiTheme="minorHAnsi"/>
        </w:rPr>
        <w:t>Birol's comments</w:t>
      </w:r>
      <w:r w:rsidRPr="000A3052">
        <w:rPr>
          <w:rFonts w:asciiTheme="minorHAnsi" w:hAnsiTheme="minorHAnsi"/>
          <w:sz w:val="16"/>
        </w:rPr>
        <w:t xml:space="preserve">, though urgent and timely, </w:t>
      </w:r>
      <w:r w:rsidRPr="004542C9">
        <w:rPr>
          <w:rStyle w:val="StyleBoldUnderline"/>
          <w:rFonts w:asciiTheme="minorHAnsi" w:hAnsiTheme="minorHAnsi"/>
        </w:rPr>
        <w:t xml:space="preserve">were </w:t>
      </w:r>
      <w:r w:rsidRPr="004542C9">
        <w:rPr>
          <w:rStyle w:val="UnderlineBold"/>
          <w:rFonts w:asciiTheme="minorHAnsi" w:hAnsiTheme="minorHAnsi"/>
        </w:rPr>
        <w:t>unlikely to galvanise China</w:t>
      </w:r>
      <w:r w:rsidRPr="000A3052">
        <w:rPr>
          <w:rFonts w:asciiTheme="minorHAnsi" w:hAnsiTheme="minorHAnsi"/>
          <w:sz w:val="16"/>
        </w:rPr>
        <w:t xml:space="preserve"> and the US – the world's two biggest emittters – </w:t>
      </w:r>
      <w:r w:rsidRPr="004542C9">
        <w:rPr>
          <w:rStyle w:val="UnderlineBold"/>
          <w:rFonts w:asciiTheme="minorHAnsi" w:hAnsiTheme="minorHAnsi"/>
        </w:rPr>
        <w:t>into action on the international stage.</w:t>
      </w:r>
      <w:r w:rsidRPr="000A3052">
        <w:rPr>
          <w:rFonts w:asciiTheme="minorHAnsi" w:hAnsiTheme="minorHAnsi"/>
          <w:sz w:val="16"/>
        </w:rPr>
        <w:t xml:space="preserve"> "The US can't move (owing to Republican opposition) and </w:t>
      </w:r>
      <w:r w:rsidRPr="004542C9">
        <w:rPr>
          <w:rStyle w:val="Box"/>
          <w:rFonts w:asciiTheme="minorHAnsi" w:hAnsiTheme="minorHAnsi"/>
          <w:highlight w:val="yellow"/>
        </w:rPr>
        <w:t>there's no upside for China</w:t>
      </w:r>
      <w:r w:rsidRPr="004542C9">
        <w:rPr>
          <w:rStyle w:val="Box"/>
          <w:rFonts w:asciiTheme="minorHAnsi" w:hAnsiTheme="minorHAnsi"/>
        </w:rPr>
        <w:t xml:space="preserve"> domestically in doing so.</w:t>
      </w:r>
      <w:r w:rsidRPr="000A3052">
        <w:rPr>
          <w:rFonts w:asciiTheme="minorHAnsi" w:hAnsiTheme="minorHAnsi"/>
          <w:sz w:val="16"/>
        </w:rPr>
        <w:t xml:space="preserve"> At least </w:t>
      </w:r>
      <w:r w:rsidRPr="004542C9">
        <w:rPr>
          <w:rStyle w:val="StyleBoldUnderline"/>
          <w:rFonts w:asciiTheme="minorHAnsi" w:hAnsiTheme="minorHAnsi"/>
          <w:highlight w:val="yellow"/>
        </w:rPr>
        <w:t>China is moving up</w:t>
      </w:r>
      <w:r w:rsidRPr="004542C9">
        <w:rPr>
          <w:rStyle w:val="StyleBoldUnderline"/>
          <w:rFonts w:asciiTheme="minorHAnsi" w:hAnsiTheme="minorHAnsi"/>
        </w:rPr>
        <w:t xml:space="preserve"> the learning curve </w:t>
      </w:r>
      <w:r w:rsidRPr="004542C9">
        <w:rPr>
          <w:rStyle w:val="StyleBoldUnderline"/>
          <w:rFonts w:asciiTheme="minorHAnsi" w:hAnsiTheme="minorHAnsi"/>
          <w:highlight w:val="yellow"/>
        </w:rPr>
        <w:t>with</w:t>
      </w:r>
      <w:r w:rsidRPr="000A3052">
        <w:rPr>
          <w:rFonts w:asciiTheme="minorHAnsi" w:hAnsiTheme="minorHAnsi"/>
          <w:sz w:val="16"/>
        </w:rPr>
        <w:t xml:space="preserve"> its deployment of </w:t>
      </w:r>
      <w:r w:rsidRPr="004542C9">
        <w:rPr>
          <w:rStyle w:val="StyleBoldUnderline"/>
          <w:rFonts w:asciiTheme="minorHAnsi" w:hAnsiTheme="minorHAnsi"/>
          <w:highlight w:val="yellow"/>
        </w:rPr>
        <w:t>renewables, but</w:t>
      </w:r>
      <w:r w:rsidRPr="004542C9">
        <w:rPr>
          <w:rStyle w:val="StyleBoldUnderline"/>
          <w:rFonts w:asciiTheme="minorHAnsi" w:hAnsiTheme="minorHAnsi"/>
        </w:rPr>
        <w:t xml:space="preserve"> it's doing so in </w:t>
      </w:r>
      <w:r w:rsidRPr="004542C9">
        <w:rPr>
          <w:rStyle w:val="StyleBoldUnderline"/>
          <w:rFonts w:asciiTheme="minorHAnsi" w:hAnsiTheme="minorHAnsi"/>
          <w:highlight w:val="yellow"/>
        </w:rPr>
        <w:t>parallel to</w:t>
      </w:r>
      <w:r w:rsidRPr="004542C9">
        <w:rPr>
          <w:rStyle w:val="StyleBoldUnderline"/>
          <w:rFonts w:asciiTheme="minorHAnsi" w:hAnsiTheme="minorHAnsi"/>
        </w:rPr>
        <w:t xml:space="preserve"> the hugely damaging </w:t>
      </w:r>
      <w:r w:rsidRPr="004542C9">
        <w:rPr>
          <w:rStyle w:val="StyleBoldUnderline"/>
          <w:rFonts w:asciiTheme="minorHAnsi" w:hAnsiTheme="minorHAnsi"/>
          <w:highlight w:val="yellow"/>
        </w:rPr>
        <w:t>coal</w:t>
      </w:r>
      <w:r w:rsidRPr="004542C9">
        <w:rPr>
          <w:rStyle w:val="StyleBoldUnderline"/>
          <w:rFonts w:asciiTheme="minorHAnsi" w:hAnsiTheme="minorHAnsi"/>
        </w:rPr>
        <w:t>-fired assets that it is unlikely to ever want</w:t>
      </w:r>
      <w:r w:rsidRPr="000A3052">
        <w:rPr>
          <w:rFonts w:asciiTheme="minorHAnsi" w:hAnsiTheme="minorHAnsi"/>
          <w:sz w:val="16"/>
        </w:rPr>
        <w:t xml:space="preserve"> (</w:t>
      </w:r>
      <w:r w:rsidRPr="004542C9">
        <w:rPr>
          <w:rStyle w:val="StyleBoldUnderline"/>
          <w:rFonts w:asciiTheme="minorHAnsi" w:hAnsiTheme="minorHAnsi"/>
        </w:rPr>
        <w:t>to turn off in order to)</w:t>
      </w:r>
      <w:r w:rsidRPr="000A3052">
        <w:rPr>
          <w:rFonts w:asciiTheme="minorHAnsi" w:hAnsiTheme="minorHAnsi"/>
          <w:sz w:val="16"/>
        </w:rPr>
        <w:t xml:space="preserve"> to </w:t>
      </w:r>
      <w:r w:rsidRPr="004542C9">
        <w:rPr>
          <w:rStyle w:val="StyleBoldUnderline"/>
          <w:rFonts w:asciiTheme="minorHAnsi" w:hAnsiTheme="minorHAnsi"/>
        </w:rPr>
        <w:t>meet climate targets</w:t>
      </w:r>
      <w:r w:rsidRPr="000A3052">
        <w:rPr>
          <w:rFonts w:asciiTheme="minorHAnsi" w:hAnsiTheme="minorHAnsi"/>
          <w:sz w:val="16"/>
        </w:rPr>
        <w:t xml:space="preserve"> in years to come."</w:t>
      </w:r>
    </w:p>
    <w:p w14:paraId="01476420" w14:textId="77777777" w:rsidR="00F60730" w:rsidRDefault="00F60730" w:rsidP="00F60730">
      <w:pPr>
        <w:rPr>
          <w:rFonts w:asciiTheme="minorHAnsi" w:hAnsiTheme="minorHAnsi"/>
          <w:sz w:val="16"/>
        </w:rPr>
      </w:pPr>
    </w:p>
    <w:p w14:paraId="2AD8BEF2" w14:textId="77777777" w:rsidR="00F60730" w:rsidRPr="004542C9" w:rsidRDefault="00F60730" w:rsidP="00F60730">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No impact to ocean acidification -- alarmists are empirically denied</w:t>
      </w:r>
    </w:p>
    <w:p w14:paraId="582220E8" w14:textId="77777777" w:rsidR="00F60730" w:rsidRPr="004542C9" w:rsidRDefault="00F60730" w:rsidP="00F60730">
      <w:pPr>
        <w:ind w:right="288"/>
        <w:rPr>
          <w:rFonts w:asciiTheme="minorHAnsi" w:eastAsia="Times New Roman" w:hAnsiTheme="minorHAnsi" w:cs="Times New Roman"/>
          <w:sz w:val="16"/>
        </w:rPr>
      </w:pPr>
      <w:r w:rsidRPr="004542C9">
        <w:rPr>
          <w:rFonts w:asciiTheme="minorHAnsi" w:eastAsia="Times New Roman" w:hAnsiTheme="minorHAnsi" w:cs="Times New Roman"/>
          <w:b/>
          <w:bCs/>
          <w:sz w:val="26"/>
        </w:rPr>
        <w:t>Taylor 10</w:t>
      </w:r>
      <w:r w:rsidRPr="004542C9">
        <w:rPr>
          <w:rFonts w:asciiTheme="minorHAnsi" w:eastAsia="Times New Roman" w:hAnsiTheme="minorHAnsi" w:cs="Times New Roman"/>
          <w:sz w:val="16"/>
        </w:rPr>
        <w:t xml:space="preserve"> [James M. Taylor is a senior fellow of The Heartland Institute and managing editor of Environment &amp; Climate News., “Ocean Acidification Scare Pushed at Copenhagen,” Feb 10 http://www.heartland.org/publications/environment%20climate/article/26815/Ocean_Acidification_Scare_Pushed_at_Copenhagen.html]</w:t>
      </w:r>
    </w:p>
    <w:p w14:paraId="30554534" w14:textId="77777777" w:rsidR="00F60730" w:rsidRPr="004542C9" w:rsidRDefault="00F60730" w:rsidP="00F60730">
      <w:pPr>
        <w:rPr>
          <w:rFonts w:asciiTheme="minorHAnsi" w:eastAsia="Times New Roman" w:hAnsiTheme="minorHAnsi" w:cs="Times New Roman"/>
          <w:sz w:val="20"/>
        </w:rPr>
      </w:pPr>
      <w:r w:rsidRPr="004542C9">
        <w:rPr>
          <w:rFonts w:asciiTheme="minorHAnsi" w:eastAsia="Times New Roman" w:hAnsiTheme="minorHAnsi" w:cs="Times New Roman"/>
          <w:sz w:val="20"/>
        </w:rPr>
        <w:t xml:space="preserve">With global temperatures continuing their decade-long decline and United Nations-sponsored global warming talks falling apart in Copenhagen, </w:t>
      </w:r>
      <w:r w:rsidRPr="004542C9">
        <w:rPr>
          <w:rFonts w:asciiTheme="minorHAnsi" w:eastAsia="Times New Roman" w:hAnsiTheme="minorHAnsi" w:cs="Times New Roman"/>
          <w:b/>
          <w:sz w:val="20"/>
          <w:highlight w:val="yellow"/>
          <w:u w:val="single"/>
        </w:rPr>
        <w:t xml:space="preserve">alarmists </w:t>
      </w:r>
      <w:r w:rsidRPr="004542C9">
        <w:rPr>
          <w:rFonts w:asciiTheme="minorHAnsi" w:eastAsia="Times New Roman" w:hAnsiTheme="minorHAnsi" w:cs="Times New Roman"/>
          <w:sz w:val="20"/>
        </w:rPr>
        <w:t xml:space="preserve">at the U.N. talks </w:t>
      </w:r>
      <w:r w:rsidRPr="004542C9">
        <w:rPr>
          <w:rFonts w:asciiTheme="minorHAnsi" w:eastAsia="Times New Roman" w:hAnsiTheme="minorHAnsi" w:cs="Times New Roman"/>
          <w:b/>
          <w:sz w:val="20"/>
          <w:highlight w:val="yellow"/>
          <w:u w:val="single"/>
        </w:rPr>
        <w:t xml:space="preserve">spent </w:t>
      </w:r>
      <w:r w:rsidRPr="004542C9">
        <w:rPr>
          <w:rFonts w:asciiTheme="minorHAnsi" w:eastAsia="Times New Roman" w:hAnsiTheme="minorHAnsi" w:cs="Times New Roman"/>
          <w:b/>
          <w:sz w:val="20"/>
          <w:u w:val="single"/>
        </w:rPr>
        <w:t xml:space="preserve">considerable </w:t>
      </w:r>
      <w:r w:rsidRPr="004542C9">
        <w:rPr>
          <w:rFonts w:asciiTheme="minorHAnsi" w:eastAsia="Times New Roman" w:hAnsiTheme="minorHAnsi" w:cs="Times New Roman"/>
          <w:b/>
          <w:sz w:val="20"/>
          <w:highlight w:val="yellow"/>
          <w:u w:val="single"/>
        </w:rPr>
        <w:t xml:space="preserve">time claiming carbon dioxide </w:t>
      </w:r>
      <w:r w:rsidRPr="004542C9">
        <w:rPr>
          <w:rFonts w:asciiTheme="minorHAnsi" w:eastAsia="Times New Roman" w:hAnsiTheme="minorHAnsi" w:cs="Times New Roman"/>
          <w:sz w:val="20"/>
        </w:rPr>
        <w:t xml:space="preserve">emissions </w:t>
      </w:r>
      <w:r w:rsidRPr="004542C9">
        <w:rPr>
          <w:rFonts w:asciiTheme="minorHAnsi" w:eastAsia="Times New Roman" w:hAnsiTheme="minorHAnsi" w:cs="Times New Roman"/>
          <w:b/>
          <w:sz w:val="20"/>
          <w:highlight w:val="yellow"/>
          <w:u w:val="single"/>
        </w:rPr>
        <w:t xml:space="preserve">will cause </w:t>
      </w:r>
      <w:r w:rsidRPr="004542C9">
        <w:rPr>
          <w:rFonts w:asciiTheme="minorHAnsi" w:eastAsia="Times New Roman" w:hAnsiTheme="minorHAnsi" w:cs="Times New Roman"/>
          <w:b/>
          <w:sz w:val="20"/>
          <w:u w:val="single"/>
        </w:rPr>
        <w:t xml:space="preserve">catastrophic </w:t>
      </w:r>
      <w:r w:rsidRPr="004542C9">
        <w:rPr>
          <w:rFonts w:asciiTheme="minorHAnsi" w:eastAsia="Times New Roman" w:hAnsiTheme="minorHAnsi" w:cs="Times New Roman"/>
          <w:b/>
          <w:sz w:val="20"/>
          <w:highlight w:val="yellow"/>
          <w:u w:val="single"/>
        </w:rPr>
        <w:t>ocean acidification</w:t>
      </w:r>
      <w:r w:rsidRPr="004542C9">
        <w:rPr>
          <w:rFonts w:asciiTheme="minorHAnsi" w:eastAsia="Times New Roman" w:hAnsiTheme="minorHAnsi" w:cs="Times New Roman"/>
          <w:sz w:val="20"/>
        </w:rPr>
        <w:t xml:space="preserve">, regardless of whether temperatures rise. </w:t>
      </w:r>
      <w:r w:rsidRPr="009246CB">
        <w:rPr>
          <w:rFonts w:asciiTheme="minorHAnsi" w:eastAsia="Batang" w:hAnsiTheme="minorHAnsi" w:cs="Times New Roman"/>
          <w:b/>
          <w:iCs/>
          <w:sz w:val="20"/>
          <w:u w:val="single"/>
          <w:bdr w:val="single" w:sz="18" w:space="0" w:color="auto"/>
        </w:rPr>
        <w:t xml:space="preserve">The </w:t>
      </w:r>
      <w:r w:rsidRPr="004542C9">
        <w:rPr>
          <w:rFonts w:asciiTheme="minorHAnsi" w:eastAsia="Batang" w:hAnsiTheme="minorHAnsi" w:cs="Times New Roman"/>
          <w:b/>
          <w:iCs/>
          <w:sz w:val="20"/>
          <w:highlight w:val="yellow"/>
          <w:u w:val="single"/>
          <w:bdr w:val="single" w:sz="18" w:space="0" w:color="auto"/>
        </w:rPr>
        <w:t>latest scientific data</w:t>
      </w:r>
      <w:r w:rsidRPr="004542C9">
        <w:rPr>
          <w:rFonts w:asciiTheme="minorHAnsi" w:eastAsia="Batang" w:hAnsiTheme="minorHAnsi" w:cs="Times New Roman"/>
          <w:b/>
          <w:iCs/>
          <w:sz w:val="20"/>
          <w:u w:val="single"/>
          <w:bdr w:val="single" w:sz="18" w:space="0" w:color="auto"/>
        </w:rPr>
        <w:t>,</w:t>
      </w:r>
      <w:r w:rsidRPr="004542C9">
        <w:rPr>
          <w:rFonts w:asciiTheme="minorHAnsi" w:eastAsia="Times New Roman" w:hAnsiTheme="minorHAnsi" w:cs="Times New Roman"/>
          <w:b/>
          <w:sz w:val="20"/>
          <w:u w:val="single"/>
        </w:rPr>
        <w:t xml:space="preserve"> </w:t>
      </w:r>
      <w:r w:rsidRPr="004542C9">
        <w:rPr>
          <w:rFonts w:asciiTheme="minorHAnsi" w:eastAsia="Batang" w:hAnsiTheme="minorHAnsi" w:cs="Times New Roman"/>
          <w:b/>
          <w:iCs/>
          <w:sz w:val="20"/>
          <w:u w:val="single"/>
          <w:bdr w:val="single" w:sz="18" w:space="0" w:color="auto"/>
        </w:rPr>
        <w:t xml:space="preserve">however, </w:t>
      </w:r>
      <w:r w:rsidRPr="004542C9">
        <w:rPr>
          <w:rFonts w:asciiTheme="minorHAnsi" w:eastAsia="Batang" w:hAnsiTheme="minorHAnsi" w:cs="Times New Roman"/>
          <w:b/>
          <w:iCs/>
          <w:sz w:val="20"/>
          <w:highlight w:val="yellow"/>
          <w:u w:val="single"/>
          <w:bdr w:val="single" w:sz="18" w:space="0" w:color="auto"/>
        </w:rPr>
        <w:t xml:space="preserve">show no such catastrophe is likely </w:t>
      </w:r>
      <w:r w:rsidRPr="004542C9">
        <w:rPr>
          <w:rFonts w:asciiTheme="minorHAnsi" w:eastAsia="Batang" w:hAnsiTheme="minorHAnsi" w:cs="Times New Roman"/>
          <w:b/>
          <w:iCs/>
          <w:sz w:val="20"/>
          <w:u w:val="single"/>
          <w:bdr w:val="single" w:sz="18" w:space="0" w:color="auto"/>
        </w:rPr>
        <w:t>to occur</w:t>
      </w:r>
      <w:r w:rsidRPr="004542C9">
        <w:rPr>
          <w:rFonts w:asciiTheme="minorHAnsi" w:eastAsia="Times New Roman" w:hAnsiTheme="minorHAnsi" w:cs="Times New Roman"/>
          <w:sz w:val="20"/>
        </w:rPr>
        <w:t>. Food Supply Risk Claimed The United Kingdom’s environment secretary, Hilary Benn, initiated the Copenhagen ocean scare with a high-profile speech and numerous media interviews claiming ocean acidification threatens the world’s food supply. “</w:t>
      </w:r>
      <w:r w:rsidRPr="004542C9">
        <w:rPr>
          <w:rFonts w:asciiTheme="minorHAnsi" w:eastAsia="Times New Roman" w:hAnsiTheme="minorHAnsi" w:cs="Times New Roman"/>
          <w:b/>
          <w:sz w:val="20"/>
          <w:u w:val="single"/>
        </w:rPr>
        <w:t xml:space="preserve">The fact is </w:t>
      </w:r>
      <w:r w:rsidRPr="004542C9">
        <w:rPr>
          <w:rFonts w:asciiTheme="minorHAnsi" w:eastAsia="Times New Roman" w:hAnsiTheme="minorHAnsi" w:cs="Times New Roman"/>
          <w:b/>
          <w:sz w:val="20"/>
          <w:highlight w:val="yellow"/>
          <w:u w:val="single"/>
        </w:rPr>
        <w:t>our seas absorb CO2</w:t>
      </w:r>
      <w:r w:rsidRPr="004542C9">
        <w:rPr>
          <w:rFonts w:asciiTheme="minorHAnsi" w:eastAsia="Times New Roman" w:hAnsiTheme="minorHAnsi" w:cs="Times New Roman"/>
          <w:sz w:val="20"/>
        </w:rPr>
        <w:t xml:space="preserve">. They absorb about a quarter of the total that we produce, but it is making our seas more acidic,” said Benn in his speech. “If this continues as a problem, then it can affect the one billion people who depend on fish as their principle source of protein, and we have to feed another 2½ to 3 billion people over the next 40 to 50 years.” </w:t>
      </w:r>
      <w:r w:rsidRPr="004542C9">
        <w:rPr>
          <w:rFonts w:asciiTheme="minorHAnsi" w:eastAsia="Times New Roman" w:hAnsiTheme="minorHAnsi" w:cs="Times New Roman"/>
          <w:b/>
          <w:sz w:val="20"/>
          <w:u w:val="single"/>
        </w:rPr>
        <w:t>Benn’s claim of oceans becoming “more acidic” is misleading</w:t>
      </w:r>
      <w:r w:rsidRPr="004542C9">
        <w:rPr>
          <w:rFonts w:asciiTheme="minorHAnsi" w:eastAsia="Times New Roman" w:hAnsiTheme="minorHAnsi" w:cs="Times New Roman"/>
          <w:sz w:val="20"/>
        </w:rPr>
        <w:t xml:space="preserve">, however. </w:t>
      </w:r>
      <w:r w:rsidRPr="004542C9">
        <w:rPr>
          <w:rFonts w:asciiTheme="minorHAnsi" w:eastAsia="Times New Roman" w:hAnsiTheme="minorHAnsi" w:cs="Times New Roman"/>
          <w:b/>
          <w:sz w:val="20"/>
          <w:u w:val="single"/>
        </w:rPr>
        <w:t>Water with a pH of 7.0 is considered neutral. pH values lower than 7.0 are considered acidic</w:t>
      </w:r>
      <w:r w:rsidRPr="004542C9">
        <w:rPr>
          <w:rFonts w:asciiTheme="minorHAnsi" w:eastAsia="Times New Roman" w:hAnsiTheme="minorHAnsi" w:cs="Times New Roman"/>
          <w:sz w:val="20"/>
        </w:rPr>
        <w:t xml:space="preserve">, while those higher than 7.0 are considered alkaline. </w:t>
      </w:r>
      <w:r w:rsidRPr="004542C9">
        <w:rPr>
          <w:rFonts w:asciiTheme="minorHAnsi" w:eastAsia="Times New Roman" w:hAnsiTheme="minorHAnsi" w:cs="Times New Roman"/>
          <w:b/>
          <w:sz w:val="20"/>
          <w:u w:val="single"/>
        </w:rPr>
        <w:t xml:space="preserve">The world’s oceans have a pH of 8.1, making them alkaline, not acidic. Increasing carbon dioxide </w:t>
      </w:r>
      <w:r w:rsidRPr="004542C9">
        <w:rPr>
          <w:rFonts w:asciiTheme="minorHAnsi" w:eastAsia="Times New Roman" w:hAnsiTheme="minorHAnsi" w:cs="Times New Roman"/>
          <w:sz w:val="20"/>
        </w:rPr>
        <w:t xml:space="preserve">concentrations </w:t>
      </w:r>
      <w:r w:rsidRPr="004542C9">
        <w:rPr>
          <w:rFonts w:asciiTheme="minorHAnsi" w:eastAsia="Times New Roman" w:hAnsiTheme="minorHAnsi" w:cs="Times New Roman"/>
          <w:b/>
          <w:sz w:val="20"/>
          <w:u w:val="single"/>
        </w:rPr>
        <w:t>would make the oceans less alkaline but not acidic</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
          <w:sz w:val="20"/>
          <w:highlight w:val="yellow"/>
          <w:u w:val="single"/>
        </w:rPr>
        <w:t xml:space="preserve">Since </w:t>
      </w:r>
      <w:r w:rsidRPr="004542C9">
        <w:rPr>
          <w:rFonts w:asciiTheme="minorHAnsi" w:eastAsia="Times New Roman" w:hAnsiTheme="minorHAnsi" w:cs="Times New Roman"/>
          <w:b/>
          <w:sz w:val="20"/>
          <w:u w:val="single"/>
        </w:rPr>
        <w:t xml:space="preserve">human </w:t>
      </w:r>
      <w:r w:rsidRPr="004542C9">
        <w:rPr>
          <w:rFonts w:asciiTheme="minorHAnsi" w:eastAsia="Times New Roman" w:hAnsiTheme="minorHAnsi" w:cs="Times New Roman"/>
          <w:b/>
          <w:sz w:val="20"/>
          <w:highlight w:val="yellow"/>
          <w:u w:val="single"/>
        </w:rPr>
        <w:t xml:space="preserve">industrial activity </w:t>
      </w:r>
      <w:r w:rsidRPr="004542C9">
        <w:rPr>
          <w:rFonts w:asciiTheme="minorHAnsi" w:eastAsia="Times New Roman" w:hAnsiTheme="minorHAnsi" w:cs="Times New Roman"/>
          <w:b/>
          <w:sz w:val="20"/>
          <w:u w:val="single"/>
        </w:rPr>
        <w:t xml:space="preserve">first </w:t>
      </w:r>
      <w:r w:rsidRPr="004542C9">
        <w:rPr>
          <w:rFonts w:asciiTheme="minorHAnsi" w:eastAsia="Times New Roman" w:hAnsiTheme="minorHAnsi" w:cs="Times New Roman"/>
          <w:b/>
          <w:sz w:val="20"/>
          <w:highlight w:val="yellow"/>
          <w:u w:val="single"/>
        </w:rPr>
        <w:t xml:space="preserve">began </w:t>
      </w:r>
      <w:r w:rsidRPr="004542C9">
        <w:rPr>
          <w:rFonts w:asciiTheme="minorHAnsi" w:eastAsia="Times New Roman" w:hAnsiTheme="minorHAnsi" w:cs="Times New Roman"/>
          <w:sz w:val="20"/>
        </w:rPr>
        <w:t xml:space="preserve">emitting carbon dioxide into the atmosphere a little more than 200 years ago, </w:t>
      </w:r>
      <w:r w:rsidRPr="004542C9">
        <w:rPr>
          <w:rFonts w:asciiTheme="minorHAnsi" w:eastAsia="Times New Roman" w:hAnsiTheme="minorHAnsi" w:cs="Times New Roman"/>
          <w:b/>
          <w:sz w:val="20"/>
          <w:highlight w:val="yellow"/>
          <w:u w:val="single"/>
        </w:rPr>
        <w:t>the pH of the oceans has fallen merely 0.1</w:t>
      </w:r>
      <w:r w:rsidRPr="004542C9">
        <w:rPr>
          <w:rFonts w:asciiTheme="minorHAnsi" w:eastAsia="Times New Roman" w:hAnsiTheme="minorHAnsi" w:cs="Times New Roman"/>
          <w:sz w:val="20"/>
        </w:rPr>
        <w:t xml:space="preserve">, from 8.2 to 8.1. Following Benn’s December 14 speech and public relations efforts, most of the world’s major media outlets produced stories claiming ocean acidification is threatening the world’s marine life. An Associated Press headline, for example, went so far as to call ocean acidification the “evil twin” of climate change. Studies Show CO2 Benefits Numerous recent scientific studies show </w:t>
      </w:r>
      <w:r w:rsidRPr="004542C9">
        <w:rPr>
          <w:rFonts w:asciiTheme="minorHAnsi" w:eastAsia="Times New Roman" w:hAnsiTheme="minorHAnsi" w:cs="Times New Roman"/>
          <w:b/>
          <w:sz w:val="20"/>
          <w:u w:val="single"/>
        </w:rPr>
        <w:t>higher carbon dioxide levels in the</w:t>
      </w:r>
      <w:r w:rsidRPr="004542C9">
        <w:rPr>
          <w:rFonts w:asciiTheme="minorHAnsi" w:eastAsia="Times New Roman" w:hAnsiTheme="minorHAnsi" w:cs="Times New Roman"/>
          <w:sz w:val="20"/>
        </w:rPr>
        <w:t xml:space="preserve"> world’s </w:t>
      </w:r>
      <w:r w:rsidRPr="004542C9">
        <w:rPr>
          <w:rFonts w:asciiTheme="minorHAnsi" w:eastAsia="Times New Roman" w:hAnsiTheme="minorHAnsi" w:cs="Times New Roman"/>
          <w:b/>
          <w:sz w:val="20"/>
          <w:u w:val="single"/>
        </w:rPr>
        <w:t>oceans have the same beneficial effect on marine life as higher levels of atmospheric carbon dioxide have on terrestrial plant life</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
          <w:sz w:val="20"/>
          <w:u w:val="single"/>
        </w:rPr>
        <w:t>In a 2005 study published in the Journal of Geophysical Research, scientists examined trends in chlorophyll concentrations</w:t>
      </w:r>
      <w:r w:rsidRPr="004542C9">
        <w:rPr>
          <w:rFonts w:asciiTheme="minorHAnsi" w:eastAsia="Times New Roman" w:hAnsiTheme="minorHAnsi" w:cs="Times New Roman"/>
          <w:sz w:val="20"/>
        </w:rPr>
        <w:t xml:space="preserve">, critical building blocks in the oceanic food chain. The French and American scientists reported “an overall increase of the world ocean average chlorophyll concentration by about 22 percent” during the prior two decades of increasing carbon dioxide concentrations. In a 2006 study published in Global Change Biology, scientists observed higher CO2 levels are correlated with better growth conditions for oceanic life. </w:t>
      </w:r>
      <w:r w:rsidRPr="004542C9">
        <w:rPr>
          <w:rFonts w:asciiTheme="minorHAnsi" w:eastAsia="Times New Roman" w:hAnsiTheme="minorHAnsi" w:cs="Times New Roman"/>
          <w:b/>
          <w:sz w:val="20"/>
          <w:u w:val="single"/>
        </w:rPr>
        <w:t>The highest CO2 concentrations produced “higher growth rates and biomass yields” than the lower CO2 conditions</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
          <w:sz w:val="20"/>
          <w:u w:val="single"/>
        </w:rPr>
        <w:t>Higher CO2 levels may well fuel “subsequent primary production, phytoplankton blooms, and sustaining oceanic food-webs</w:t>
      </w:r>
      <w:r w:rsidRPr="004542C9">
        <w:rPr>
          <w:rFonts w:asciiTheme="minorHAnsi" w:eastAsia="Times New Roman" w:hAnsiTheme="minorHAnsi" w:cs="Times New Roman"/>
          <w:sz w:val="20"/>
        </w:rPr>
        <w:t xml:space="preserve">,” the study concluded. Ocean Life ‘Surprisingly Resilient’ </w:t>
      </w:r>
      <w:r w:rsidRPr="004542C9">
        <w:rPr>
          <w:rFonts w:asciiTheme="minorHAnsi" w:eastAsia="Times New Roman" w:hAnsiTheme="minorHAnsi" w:cs="Times New Roman"/>
          <w:b/>
          <w:sz w:val="20"/>
          <w:u w:val="single"/>
        </w:rPr>
        <w:t xml:space="preserve">In a 2008 study published in Biogeosciences, </w:t>
      </w:r>
      <w:r w:rsidRPr="004542C9">
        <w:rPr>
          <w:rFonts w:asciiTheme="minorHAnsi" w:eastAsia="Times New Roman" w:hAnsiTheme="minorHAnsi" w:cs="Times New Roman"/>
          <w:b/>
          <w:sz w:val="20"/>
          <w:highlight w:val="yellow"/>
          <w:u w:val="single"/>
        </w:rPr>
        <w:t xml:space="preserve">scientists subjected </w:t>
      </w:r>
      <w:r w:rsidRPr="004542C9">
        <w:rPr>
          <w:rFonts w:asciiTheme="minorHAnsi" w:eastAsia="Times New Roman" w:hAnsiTheme="minorHAnsi" w:cs="Times New Roman"/>
          <w:b/>
          <w:sz w:val="20"/>
          <w:u w:val="single"/>
        </w:rPr>
        <w:t xml:space="preserve">marine </w:t>
      </w:r>
      <w:r w:rsidRPr="004542C9">
        <w:rPr>
          <w:rFonts w:asciiTheme="minorHAnsi" w:eastAsia="Times New Roman" w:hAnsiTheme="minorHAnsi" w:cs="Times New Roman"/>
          <w:b/>
          <w:sz w:val="20"/>
          <w:highlight w:val="yellow"/>
          <w:u w:val="single"/>
        </w:rPr>
        <w:t xml:space="preserve">organisms to </w:t>
      </w:r>
      <w:r w:rsidRPr="004542C9">
        <w:rPr>
          <w:rFonts w:asciiTheme="minorHAnsi" w:eastAsia="Times New Roman" w:hAnsiTheme="minorHAnsi" w:cs="Times New Roman"/>
          <w:b/>
          <w:sz w:val="20"/>
          <w:u w:val="single"/>
        </w:rPr>
        <w:t xml:space="preserve">varying concentrations of </w:t>
      </w:r>
      <w:r w:rsidRPr="004542C9">
        <w:rPr>
          <w:rFonts w:asciiTheme="minorHAnsi" w:eastAsia="Times New Roman" w:hAnsiTheme="minorHAnsi" w:cs="Times New Roman"/>
          <w:b/>
          <w:sz w:val="20"/>
          <w:highlight w:val="yellow"/>
          <w:u w:val="single"/>
        </w:rPr>
        <w:t>CO2</w:t>
      </w:r>
      <w:r w:rsidRPr="004542C9">
        <w:rPr>
          <w:rFonts w:asciiTheme="minorHAnsi" w:eastAsia="Times New Roman" w:hAnsiTheme="minorHAnsi" w:cs="Times New Roman"/>
          <w:b/>
          <w:sz w:val="20"/>
          <w:u w:val="single"/>
        </w:rPr>
        <w:t xml:space="preserve">, including abrupt changes of CO2 concentration. The </w:t>
      </w:r>
      <w:r w:rsidRPr="004542C9">
        <w:rPr>
          <w:rFonts w:asciiTheme="minorHAnsi" w:eastAsia="Times New Roman" w:hAnsiTheme="minorHAnsi" w:cs="Times New Roman"/>
          <w:b/>
          <w:sz w:val="20"/>
          <w:highlight w:val="yellow"/>
          <w:u w:val="single"/>
        </w:rPr>
        <w:t xml:space="preserve">ecosystems were </w:t>
      </w:r>
      <w:r w:rsidRPr="004542C9">
        <w:rPr>
          <w:rFonts w:asciiTheme="minorHAnsi" w:eastAsia="Batang" w:hAnsiTheme="minorHAnsi" w:cs="Times New Roman"/>
          <w:b/>
          <w:iCs/>
          <w:sz w:val="20"/>
          <w:highlight w:val="yellow"/>
          <w:u w:val="single"/>
          <w:bdr w:val="single" w:sz="18" w:space="0" w:color="auto"/>
        </w:rPr>
        <w:t>“surprisingly</w:t>
      </w:r>
      <w:r w:rsidRPr="004542C9">
        <w:rPr>
          <w:rFonts w:asciiTheme="minorHAnsi" w:eastAsia="Batang" w:hAnsiTheme="minorHAnsi" w:cs="Times New Roman"/>
          <w:b/>
          <w:iCs/>
          <w:sz w:val="20"/>
          <w:u w:val="single"/>
          <w:bdr w:val="single" w:sz="18" w:space="0" w:color="auto"/>
        </w:rPr>
        <w:t xml:space="preserve"> </w:t>
      </w:r>
      <w:r w:rsidRPr="004542C9">
        <w:rPr>
          <w:rFonts w:asciiTheme="minorHAnsi" w:eastAsia="Batang" w:hAnsiTheme="minorHAnsi" w:cs="Times New Roman"/>
          <w:b/>
          <w:iCs/>
          <w:sz w:val="20"/>
          <w:highlight w:val="yellow"/>
          <w:u w:val="single"/>
          <w:bdr w:val="single" w:sz="18" w:space="0" w:color="auto"/>
        </w:rPr>
        <w:t>resilient</w:t>
      </w:r>
      <w:r w:rsidRPr="004542C9">
        <w:rPr>
          <w:rFonts w:asciiTheme="minorHAnsi" w:eastAsia="Batang" w:hAnsiTheme="minorHAnsi" w:cs="Times New Roman"/>
          <w:b/>
          <w:iCs/>
          <w:sz w:val="20"/>
          <w:u w:val="single"/>
          <w:bdr w:val="single" w:sz="18" w:space="0" w:color="auto"/>
        </w:rPr>
        <w:t>” to changes</w:t>
      </w:r>
      <w:r w:rsidRPr="004542C9">
        <w:rPr>
          <w:rFonts w:asciiTheme="minorHAnsi" w:eastAsia="Times New Roman" w:hAnsiTheme="minorHAnsi" w:cs="Times New Roman"/>
          <w:b/>
          <w:sz w:val="20"/>
          <w:u w:val="single"/>
        </w:rPr>
        <w:t xml:space="preserve"> </w:t>
      </w:r>
      <w:r w:rsidRPr="004542C9">
        <w:rPr>
          <w:rFonts w:asciiTheme="minorHAnsi" w:eastAsia="Times New Roman" w:hAnsiTheme="minorHAnsi" w:cs="Times New Roman"/>
          <w:sz w:val="20"/>
        </w:rPr>
        <w:t>in atmospheric CO2, and “the ecosystem composition, bacterial and phytoplankton abundances and productivity, grazing rates and total grazer abundance and reproduction were not significantly affected by CO2-induced effects.” In a 2009 study published in Proceedings of the National Academy of Sciences, scientists reported, “Sea star growth and feeding rates increased with water temperature from 5ºC to 21ºC. A doubling of current [CO2] also increased growth rates both with and without a concurrent temperature increase from 12ºC to 15ºC.” Another False CO2 Scare “</w:t>
      </w:r>
      <w:r w:rsidRPr="004542C9">
        <w:rPr>
          <w:rFonts w:asciiTheme="minorHAnsi" w:eastAsia="Times New Roman" w:hAnsiTheme="minorHAnsi" w:cs="Times New Roman"/>
          <w:b/>
          <w:sz w:val="20"/>
          <w:highlight w:val="yellow"/>
          <w:u w:val="single"/>
        </w:rPr>
        <w:t xml:space="preserve">Far too many predictions of </w:t>
      </w:r>
      <w:r w:rsidRPr="004542C9">
        <w:rPr>
          <w:rFonts w:asciiTheme="minorHAnsi" w:eastAsia="Times New Roman" w:hAnsiTheme="minorHAnsi" w:cs="Times New Roman"/>
          <w:b/>
          <w:sz w:val="20"/>
          <w:u w:val="single"/>
        </w:rPr>
        <w:t xml:space="preserve">CO2-induced </w:t>
      </w:r>
      <w:r w:rsidRPr="004542C9">
        <w:rPr>
          <w:rFonts w:asciiTheme="minorHAnsi" w:eastAsia="Times New Roman" w:hAnsiTheme="minorHAnsi" w:cs="Times New Roman"/>
          <w:b/>
          <w:sz w:val="20"/>
          <w:highlight w:val="yellow"/>
          <w:u w:val="single"/>
        </w:rPr>
        <w:t xml:space="preserve">catastrophes are treated by alarmists as sure to occur, when real-world observations show </w:t>
      </w:r>
      <w:r w:rsidRPr="004542C9">
        <w:rPr>
          <w:rFonts w:asciiTheme="minorHAnsi" w:eastAsia="Batang" w:hAnsiTheme="minorHAnsi" w:cs="Times New Roman"/>
          <w:b/>
          <w:iCs/>
          <w:sz w:val="20"/>
          <w:highlight w:val="yellow"/>
          <w:u w:val="single"/>
          <w:bdr w:val="single" w:sz="18" w:space="0" w:color="auto"/>
        </w:rPr>
        <w:t xml:space="preserve">these doomsday scenarios to be </w:t>
      </w:r>
      <w:r w:rsidRPr="004542C9">
        <w:rPr>
          <w:rFonts w:asciiTheme="minorHAnsi" w:eastAsia="Batang" w:hAnsiTheme="minorHAnsi" w:cs="Times New Roman"/>
          <w:b/>
          <w:iCs/>
          <w:sz w:val="20"/>
          <w:u w:val="single"/>
          <w:bdr w:val="single" w:sz="18" w:space="0" w:color="auto"/>
        </w:rPr>
        <w:t xml:space="preserve">highly unlikely or even virtual </w:t>
      </w:r>
      <w:r w:rsidRPr="004542C9">
        <w:rPr>
          <w:rFonts w:asciiTheme="minorHAnsi" w:eastAsia="Batang" w:hAnsiTheme="minorHAnsi" w:cs="Times New Roman"/>
          <w:b/>
          <w:iCs/>
          <w:sz w:val="20"/>
          <w:highlight w:val="yellow"/>
          <w:u w:val="single"/>
          <w:bdr w:val="single" w:sz="18" w:space="0" w:color="auto"/>
        </w:rPr>
        <w:t>impossibilities</w:t>
      </w:r>
      <w:r w:rsidRPr="004542C9">
        <w:rPr>
          <w:rFonts w:asciiTheme="minorHAnsi" w:eastAsia="Times New Roman" w:hAnsiTheme="minorHAnsi" w:cs="Times New Roman"/>
          <w:b/>
          <w:sz w:val="20"/>
          <w:highlight w:val="yellow"/>
          <w:u w:val="single"/>
        </w:rPr>
        <w:t>,</w:t>
      </w:r>
      <w:r w:rsidRPr="004542C9">
        <w:rPr>
          <w:rFonts w:asciiTheme="minorHAnsi" w:eastAsia="Times New Roman" w:hAnsiTheme="minorHAnsi" w:cs="Times New Roman"/>
          <w:sz w:val="20"/>
        </w:rPr>
        <w:t>” said Craig Idso, Ph.D., author of the 2009 book CO2, Global Warming and Coral Reefs. “The phenomenon of CO2-induced ocean acidification appears to be no different.</w:t>
      </w:r>
    </w:p>
    <w:p w14:paraId="524CA0AD" w14:textId="77777777" w:rsidR="00F60730" w:rsidRDefault="00F60730" w:rsidP="00F60730">
      <w:pPr>
        <w:rPr>
          <w:rFonts w:asciiTheme="minorHAnsi" w:hAnsiTheme="minorHAnsi"/>
          <w:u w:val="single"/>
        </w:rPr>
      </w:pPr>
    </w:p>
    <w:p w14:paraId="60BCDCF2" w14:textId="77777777" w:rsidR="00F60730" w:rsidRDefault="00F60730" w:rsidP="00F60730"/>
    <w:p w14:paraId="4875106C" w14:textId="77777777" w:rsidR="00F60730" w:rsidRDefault="00F60730" w:rsidP="00F60730"/>
    <w:p w14:paraId="4E03D746" w14:textId="77777777" w:rsidR="00F60730" w:rsidRDefault="00F60730" w:rsidP="00F60730">
      <w:pPr>
        <w:pStyle w:val="Heading4"/>
      </w:pPr>
      <w:r>
        <w:t>New study from National Center for Atmospheric Research indicates even a small nuclear conflict would generate catastrophic dust and smoke events that destroy the ozone layer and collapse agricultural productivity around the world</w:t>
      </w:r>
    </w:p>
    <w:p w14:paraId="046682AF" w14:textId="77777777" w:rsidR="00F60730" w:rsidRDefault="00F60730" w:rsidP="00F60730"/>
    <w:p w14:paraId="6BB0166A" w14:textId="77777777" w:rsidR="00F60730" w:rsidRPr="003221B7" w:rsidRDefault="00F60730" w:rsidP="00F60730">
      <w:pPr>
        <w:rPr>
          <w:rStyle w:val="StyleStyleBold12pt"/>
        </w:rPr>
      </w:pPr>
      <w:r w:rsidRPr="003221B7">
        <w:rPr>
          <w:rStyle w:val="StyleStyleBold12pt"/>
        </w:rPr>
        <w:t>CBS 3.26.2014</w:t>
      </w:r>
    </w:p>
    <w:p w14:paraId="5D58CC1A" w14:textId="77777777" w:rsidR="00F60730" w:rsidRDefault="00F60730" w:rsidP="00F60730">
      <w:r>
        <w:t>[</w:t>
      </w:r>
      <w:r w:rsidRPr="003221B7">
        <w:t>Study: ‘Small’ Nuclear War Would Destroy The World</w:t>
      </w:r>
      <w:r>
        <w:t xml:space="preserve">, </w:t>
      </w:r>
      <w:r w:rsidRPr="003221B7">
        <w:t>http://denver.cbslocal.com/2014/03/26/study-small-nuclear-war-would-destroy-the-world/</w:t>
      </w:r>
      <w:r>
        <w:t>]</w:t>
      </w:r>
    </w:p>
    <w:p w14:paraId="329AFB5B" w14:textId="77777777" w:rsidR="00F60730" w:rsidRDefault="00F60730" w:rsidP="00F60730"/>
    <w:p w14:paraId="7EA999D6" w14:textId="77777777" w:rsidR="00F60730" w:rsidRDefault="00F60730" w:rsidP="00F60730">
      <w:r>
        <w:t xml:space="preserve">DENVER (CBS4) – With an estimated 17,000 nuclear weapons in the world, we have the power to exterminate humanity many times over. </w:t>
      </w:r>
      <w:r w:rsidRPr="003221B7">
        <w:rPr>
          <w:rStyle w:val="StyleBoldUnderline"/>
        </w:rPr>
        <w:t xml:space="preserve">But </w:t>
      </w:r>
      <w:r w:rsidRPr="007C06FE">
        <w:rPr>
          <w:rStyle w:val="StyleBoldUnderline"/>
          <w:highlight w:val="green"/>
        </w:rPr>
        <w:t>it wouldn’t take a full-scale nuclear war to make Earth uninhabitable</w:t>
      </w:r>
      <w:r w:rsidRPr="003221B7">
        <w:rPr>
          <w:rStyle w:val="StyleBoldUnderline"/>
        </w:rPr>
        <w:t>, reports Live Science</w:t>
      </w:r>
      <w:r>
        <w:t xml:space="preserve">. </w:t>
      </w:r>
      <w:r w:rsidRPr="007C06FE">
        <w:rPr>
          <w:rStyle w:val="StyleBoldUnderline"/>
          <w:highlight w:val="green"/>
        </w:rPr>
        <w:t xml:space="preserve">Even a </w:t>
      </w:r>
      <w:r w:rsidRPr="009246CB">
        <w:rPr>
          <w:rStyle w:val="StyleBoldUnderline"/>
        </w:rPr>
        <w:t xml:space="preserve">relatively </w:t>
      </w:r>
      <w:r w:rsidRPr="007C06FE">
        <w:rPr>
          <w:rStyle w:val="StyleBoldUnderline"/>
          <w:highlight w:val="green"/>
        </w:rPr>
        <w:t>small regional nuclear war</w:t>
      </w:r>
      <w:r w:rsidRPr="003221B7">
        <w:rPr>
          <w:rStyle w:val="StyleBoldUnderline"/>
        </w:rPr>
        <w:t xml:space="preserve">, like a conflict between India and Pakistan, </w:t>
      </w:r>
      <w:r w:rsidRPr="00B816D0">
        <w:rPr>
          <w:rStyle w:val="StyleBoldUnderline"/>
          <w:highlight w:val="green"/>
        </w:rPr>
        <w:t>could spark</w:t>
      </w:r>
      <w:r w:rsidRPr="009246CB">
        <w:rPr>
          <w:rStyle w:val="StyleBoldUnderline"/>
        </w:rPr>
        <w:t xml:space="preserve"> a </w:t>
      </w:r>
      <w:r w:rsidRPr="00B816D0">
        <w:rPr>
          <w:rStyle w:val="StyleBoldUnderline"/>
          <w:highlight w:val="green"/>
        </w:rPr>
        <w:t>global environmental catastrophe</w:t>
      </w:r>
      <w:r w:rsidRPr="003221B7">
        <w:rPr>
          <w:rStyle w:val="StyleBoldUnderline"/>
        </w:rPr>
        <w:t>, says a new study</w:t>
      </w:r>
      <w:r>
        <w:t xml:space="preserve">. </w:t>
      </w:r>
      <w:r w:rsidRPr="003221B7">
        <w:rPr>
          <w:rStyle w:val="StyleBoldUnderline"/>
        </w:rPr>
        <w:t xml:space="preserve">“Most people would be surprised to know that </w:t>
      </w:r>
      <w:r w:rsidRPr="00B816D0">
        <w:rPr>
          <w:rStyle w:val="StyleBoldUnderline"/>
          <w:highlight w:val="green"/>
        </w:rPr>
        <w:t xml:space="preserve">even a </w:t>
      </w:r>
      <w:r w:rsidRPr="009246CB">
        <w:rPr>
          <w:rStyle w:val="StyleBoldUnderline"/>
        </w:rPr>
        <w:t xml:space="preserve">very </w:t>
      </w:r>
      <w:r w:rsidRPr="00B816D0">
        <w:rPr>
          <w:rStyle w:val="StyleBoldUnderline"/>
          <w:highlight w:val="green"/>
        </w:rPr>
        <w:t>small regional nuclear war on the other side of the planet could disrupt global climate for</w:t>
      </w:r>
      <w:r w:rsidRPr="009246CB">
        <w:rPr>
          <w:rStyle w:val="StyleBoldUnderline"/>
        </w:rPr>
        <w:t xml:space="preserve"> at least </w:t>
      </w:r>
      <w:r w:rsidRPr="00B816D0">
        <w:rPr>
          <w:rStyle w:val="StyleBoldUnderline"/>
          <w:highlight w:val="green"/>
        </w:rPr>
        <w:t xml:space="preserve">a decade </w:t>
      </w:r>
      <w:r w:rsidRPr="00B816D0">
        <w:rPr>
          <w:rStyle w:val="Emphasis"/>
          <w:highlight w:val="green"/>
        </w:rPr>
        <w:t>and wipe out the ozone layer for a decade,”</w:t>
      </w:r>
      <w:r w:rsidRPr="003221B7">
        <w:rPr>
          <w:rStyle w:val="StyleBoldUnderline"/>
        </w:rPr>
        <w:t xml:space="preserve"> said lead author Michael Mills, an atmospheric scientist at the National Center for Atmospheric Research in Colorado</w:t>
      </w:r>
      <w:r>
        <w:t xml:space="preserve">. </w:t>
      </w:r>
      <w:r w:rsidRPr="00B816D0">
        <w:rPr>
          <w:rStyle w:val="StyleBoldUnderline"/>
          <w:highlight w:val="green"/>
        </w:rPr>
        <w:t>Researchers</w:t>
      </w:r>
      <w:r w:rsidRPr="003221B7">
        <w:rPr>
          <w:rStyle w:val="StyleBoldUnderline"/>
        </w:rPr>
        <w:t xml:space="preserve"> developed a computer model of the Earth’s atmosphere and </w:t>
      </w:r>
      <w:r w:rsidRPr="00B816D0">
        <w:rPr>
          <w:rStyle w:val="StyleBoldUnderline"/>
          <w:highlight w:val="green"/>
        </w:rPr>
        <w:t xml:space="preserve">ran simulations to find out what would happen if there was a nuclear war with </w:t>
      </w:r>
      <w:r w:rsidRPr="009246CB">
        <w:rPr>
          <w:rStyle w:val="StyleBoldUnderline"/>
        </w:rPr>
        <w:t xml:space="preserve">just </w:t>
      </w:r>
      <w:r w:rsidRPr="00B816D0">
        <w:rPr>
          <w:rStyle w:val="StyleBoldUnderline"/>
          <w:highlight w:val="green"/>
        </w:rPr>
        <w:t>a fraction of the world’s arsenal</w:t>
      </w:r>
      <w:r>
        <w:t xml:space="preserve">. </w:t>
      </w:r>
      <w:r w:rsidRPr="003221B7">
        <w:rPr>
          <w:rStyle w:val="StyleBoldUnderline"/>
        </w:rPr>
        <w:t>What they saw was the stuff of nightmares</w:t>
      </w:r>
      <w:r>
        <w:t xml:space="preserve">: </w:t>
      </w:r>
      <w:r w:rsidRPr="00B816D0">
        <w:rPr>
          <w:rStyle w:val="StyleBoldUnderline"/>
          <w:highlight w:val="green"/>
        </w:rPr>
        <w:t>Firestorms would belch over 5 million tons of ash</w:t>
      </w:r>
      <w:r>
        <w:t xml:space="preserve"> into the sky. </w:t>
      </w:r>
      <w:r w:rsidRPr="003221B7">
        <w:rPr>
          <w:rStyle w:val="StyleBoldUnderline"/>
        </w:rPr>
        <w:t xml:space="preserve">The ash would </w:t>
      </w:r>
      <w:r w:rsidRPr="00B816D0">
        <w:rPr>
          <w:rStyle w:val="StyleBoldUnderline"/>
          <w:highlight w:val="green"/>
        </w:rPr>
        <w:t>absorb the sun’s rays</w:t>
      </w:r>
      <w:r w:rsidRPr="003221B7">
        <w:rPr>
          <w:rStyle w:val="StyleBoldUnderline"/>
        </w:rPr>
        <w:t xml:space="preserve">, </w:t>
      </w:r>
      <w:r w:rsidRPr="00B816D0">
        <w:rPr>
          <w:rStyle w:val="StyleBoldUnderline"/>
          <w:highlight w:val="green"/>
        </w:rPr>
        <w:t>causing deadly cooling</w:t>
      </w:r>
      <w:r>
        <w:t xml:space="preserve"> on the surface. </w:t>
      </w:r>
      <w:r w:rsidRPr="003221B7">
        <w:rPr>
          <w:rStyle w:val="StyleBoldUnderline"/>
        </w:rPr>
        <w:t>Global temperatures would plummet my nearly 3 degrees Farenheit on average</w:t>
      </w:r>
      <w:r>
        <w:t xml:space="preserve">, with most of North America experiencing winters that would be colder by 4 to 10 degrees. </w:t>
      </w:r>
      <w:r w:rsidRPr="00B816D0">
        <w:rPr>
          <w:rStyle w:val="StyleBoldUnderline"/>
          <w:highlight w:val="green"/>
        </w:rPr>
        <w:t>Lethal frosts would cover the Earth</w:t>
      </w:r>
      <w:r w:rsidRPr="003221B7">
        <w:rPr>
          <w:rStyle w:val="StyleBoldUnderline"/>
        </w:rPr>
        <w:t xml:space="preserve"> and reduce the growing seasons bu about a month for several years</w:t>
      </w:r>
      <w:r>
        <w:t xml:space="preserve">. </w:t>
      </w:r>
      <w:r w:rsidRPr="003221B7">
        <w:rPr>
          <w:rStyle w:val="StyleBoldUnderline"/>
        </w:rPr>
        <w:t xml:space="preserve">Rainfall and other precipitation would be reduced by about 10 percent, </w:t>
      </w:r>
      <w:r w:rsidRPr="00B816D0">
        <w:rPr>
          <w:rStyle w:val="StyleBoldUnderline"/>
          <w:highlight w:val="green"/>
        </w:rPr>
        <w:t>triggering worldwide droughts and leading to wildfires in the Amazon</w:t>
      </w:r>
      <w:r>
        <w:t xml:space="preserve">, which would spew more smoke into the atmosphere. The sky ash would heat the stratosphere and accelerate the chemical reactions that destroy the ozone layer. </w:t>
      </w:r>
      <w:r w:rsidRPr="00B816D0">
        <w:rPr>
          <w:rStyle w:val="StyleBoldUnderline"/>
          <w:highlight w:val="green"/>
        </w:rPr>
        <w:t>The intense ultraviolet radiation</w:t>
      </w:r>
      <w:r w:rsidRPr="003221B7">
        <w:rPr>
          <w:rStyle w:val="StyleBoldUnderline"/>
        </w:rPr>
        <w:t xml:space="preserve"> that </w:t>
      </w:r>
      <w:r w:rsidRPr="00B816D0">
        <w:rPr>
          <w:rStyle w:val="StyleBoldUnderline"/>
          <w:highlight w:val="green"/>
        </w:rPr>
        <w:t>would</w:t>
      </w:r>
      <w:r w:rsidRPr="003221B7">
        <w:rPr>
          <w:rStyle w:val="StyleBoldUnderline"/>
        </w:rPr>
        <w:t xml:space="preserve"> get through to the surface would </w:t>
      </w:r>
      <w:r w:rsidRPr="00B816D0">
        <w:rPr>
          <w:rStyle w:val="StyleBoldUnderline"/>
          <w:highlight w:val="green"/>
        </w:rPr>
        <w:t>be a dramatic threat to human health and damage fragile ecosystems</w:t>
      </w:r>
      <w:r w:rsidRPr="003221B7">
        <w:rPr>
          <w:rStyle w:val="StyleBoldUnderline"/>
        </w:rPr>
        <w:t xml:space="preserve"> on land and sea</w:t>
      </w:r>
      <w:r>
        <w:t>. “</w:t>
      </w:r>
      <w:r w:rsidRPr="003221B7">
        <w:rPr>
          <w:rStyle w:val="StyleBoldUnderline"/>
        </w:rPr>
        <w:t>All in all, these effects would be very detrimental to food production and to ecosystems,”</w:t>
      </w:r>
      <w:r>
        <w:t xml:space="preserve"> Mills said. The findings are published in the journal Earth’s Future.</w:t>
      </w:r>
    </w:p>
    <w:p w14:paraId="4B7FA765" w14:textId="77777777" w:rsidR="00F60730" w:rsidRDefault="00F60730" w:rsidP="00F60730">
      <w:pPr>
        <w:pStyle w:val="Heading4"/>
      </w:pPr>
      <w:r>
        <w:t>Prefer the new study- it is the third independent study that corroborates the same conclusion that even a small exchange would be catastrophic for the planet</w:t>
      </w:r>
    </w:p>
    <w:p w14:paraId="7B45A2E2" w14:textId="77777777" w:rsidR="00F60730" w:rsidRDefault="00F60730" w:rsidP="00F60730"/>
    <w:p w14:paraId="3986A619" w14:textId="77777777" w:rsidR="00F60730" w:rsidRPr="00F6175B" w:rsidRDefault="00F60730" w:rsidP="00F60730">
      <w:pPr>
        <w:rPr>
          <w:rStyle w:val="StyleStyleBold12pt"/>
        </w:rPr>
      </w:pPr>
      <w:r w:rsidRPr="00F6175B">
        <w:rPr>
          <w:rStyle w:val="StyleStyleBold12pt"/>
        </w:rPr>
        <w:t>International Business Times 3.27</w:t>
      </w:r>
    </w:p>
    <w:p w14:paraId="7D9ED96E" w14:textId="77777777" w:rsidR="00F60730" w:rsidRDefault="00F60730" w:rsidP="00F60730">
      <w:r>
        <w:t xml:space="preserve">[Osbourne, </w:t>
      </w:r>
      <w:r w:rsidRPr="00F6175B">
        <w:t>Very Small Regional Nuclear War 'Would Wipe Out Ozone Layer for a Decade</w:t>
      </w:r>
    </w:p>
    <w:p w14:paraId="520854AF" w14:textId="77777777" w:rsidR="00F60730" w:rsidRDefault="00F60730" w:rsidP="00F60730">
      <w:r w:rsidRPr="00F6175B">
        <w:t>http://www.ibtimes.co.uk/very-small-regional-nuclear-war-would-wipe-out-ozone-layer-decade-1442139</w:t>
      </w:r>
      <w:r>
        <w:t>]</w:t>
      </w:r>
    </w:p>
    <w:p w14:paraId="24A5A401" w14:textId="77777777" w:rsidR="00F60730" w:rsidRDefault="00F60730" w:rsidP="00F60730"/>
    <w:p w14:paraId="01917975" w14:textId="77777777" w:rsidR="00F60730" w:rsidRPr="00630896" w:rsidRDefault="00F60730" w:rsidP="00F60730">
      <w:r w:rsidRPr="00B816D0">
        <w:rPr>
          <w:rStyle w:val="StyleBoldUnderline"/>
          <w:highlight w:val="green"/>
        </w:rPr>
        <w:t>Even a</w:t>
      </w:r>
      <w:r w:rsidRPr="00F6175B">
        <w:rPr>
          <w:rStyle w:val="StyleBoldUnderline"/>
        </w:rPr>
        <w:t xml:space="preserve"> very small regi</w:t>
      </w:r>
      <w:r w:rsidRPr="00B816D0">
        <w:rPr>
          <w:rStyle w:val="StyleBoldUnderline"/>
          <w:highlight w:val="green"/>
        </w:rPr>
        <w:t>onal nuclear war would have catastrophic effects on our planet,</w:t>
      </w:r>
      <w:r w:rsidRPr="00F6175B">
        <w:rPr>
          <w:rStyle w:val="StyleBoldUnderline"/>
        </w:rPr>
        <w:t xml:space="preserve"> researchers have warned</w:t>
      </w:r>
      <w:r>
        <w:t xml:space="preserve">. </w:t>
      </w:r>
      <w:r w:rsidRPr="00B816D0">
        <w:rPr>
          <w:rStyle w:val="StyleBoldUnderline"/>
          <w:highlight w:val="green"/>
        </w:rPr>
        <w:t>A small nuclear war would wipe out the ozone layer for a decade, could trigger global cooling and cause droughts for at least 10 year</w:t>
      </w:r>
      <w:r w:rsidRPr="00B816D0">
        <w:rPr>
          <w:highlight w:val="green"/>
        </w:rPr>
        <w:t>s</w:t>
      </w:r>
      <w:r>
        <w:t>, a LiveScience report says. Following the Netherlands G7 Nuclear Security Summit, in which world leaders discussed the ever increasing risk of nuclear war</w:t>
      </w:r>
      <w:r w:rsidRPr="00F6175B">
        <w:rPr>
          <w:rStyle w:val="StyleBoldUnderline"/>
        </w:rPr>
        <w:t xml:space="preserve">, scientists have said concerns of the </w:t>
      </w:r>
      <w:r w:rsidRPr="00E544C8">
        <w:rPr>
          <w:rStyle w:val="StyleBoldUnderline"/>
          <w:highlight w:val="green"/>
        </w:rPr>
        <w:t>threat are justified</w:t>
      </w:r>
      <w:r>
        <w:t xml:space="preserve">. Michael </w:t>
      </w:r>
      <w:r w:rsidRPr="00F6175B">
        <w:rPr>
          <w:rStyle w:val="StyleBoldUnderline"/>
        </w:rPr>
        <w:t>Mills, an atmospheric scientist</w:t>
      </w:r>
      <w:r>
        <w:t xml:space="preserve"> at the National Center for Atmospheric Research in Colorado, </w:t>
      </w:r>
      <w:r w:rsidRPr="00F6175B">
        <w:rPr>
          <w:rStyle w:val="StyleBoldUnderline"/>
        </w:rPr>
        <w:t xml:space="preserve">told the website: "Most people would be surprised to know that even a very small regional </w:t>
      </w:r>
      <w:r w:rsidRPr="00E544C8">
        <w:rPr>
          <w:rStyle w:val="StyleBoldUnderline"/>
          <w:highlight w:val="green"/>
        </w:rPr>
        <w:t>nuclear war</w:t>
      </w:r>
      <w:r w:rsidRPr="00F6175B">
        <w:rPr>
          <w:rStyle w:val="StyleBoldUnderline"/>
        </w:rPr>
        <w:t xml:space="preserve"> on the other side of the planet </w:t>
      </w:r>
      <w:r w:rsidRPr="00E544C8">
        <w:rPr>
          <w:rStyle w:val="StyleBoldUnderline"/>
          <w:highlight w:val="green"/>
        </w:rPr>
        <w:t>could disrupt global climate for at least a decade and wipe out the ozone layer for a decade</w:t>
      </w:r>
      <w:r>
        <w:t xml:space="preserve">." A small nuclear war, researchers predict, would send about 5.5 million tonnes of black carbon into the atmosphere, absorbing solar heat and resulting in global cooling. Temperatures would fall by an estimated 1.5C, causing Europe, North America, the Middle East and Asia to experience winters up to 6C colder than current levels. </w:t>
      </w:r>
      <w:r w:rsidRPr="00F6175B">
        <w:rPr>
          <w:rStyle w:val="StyleBoldUnderline"/>
        </w:rPr>
        <w:t>The destruction of the ozone layer would lead to huge amounts of ultraviolet radiation to Earth's surface, t</w:t>
      </w:r>
      <w:r>
        <w:t>hreatening ecosystems and causing skin cancer rates to soar. "</w:t>
      </w:r>
      <w:r w:rsidRPr="00F6175B">
        <w:rPr>
          <w:rStyle w:val="StyleBoldUnderline"/>
        </w:rPr>
        <w:t>All in all, these effects would be very detrimental to food production and to ecosystems</w:t>
      </w:r>
      <w:r>
        <w:t>," Mills said. "</w:t>
      </w:r>
      <w:r w:rsidRPr="00E544C8">
        <w:rPr>
          <w:rStyle w:val="Emphasis"/>
          <w:highlight w:val="green"/>
        </w:rPr>
        <w:t>This is the third independent model examining the effects a regional nuclear conflict on the atmosphere and the ocean and the land, and their conclusions all support each other</w:t>
      </w:r>
      <w:r w:rsidRPr="00E544C8">
        <w:rPr>
          <w:highlight w:val="green"/>
        </w:rPr>
        <w:t>.</w:t>
      </w:r>
      <w:r>
        <w:t xml:space="preserve"> </w:t>
      </w:r>
      <w:r w:rsidRPr="00F6175B">
        <w:rPr>
          <w:rStyle w:val="StyleBoldUnderline"/>
        </w:rPr>
        <w:t xml:space="preserve">It's interesting that </w:t>
      </w:r>
      <w:r w:rsidRPr="00E544C8">
        <w:rPr>
          <w:rStyle w:val="StyleBoldUnderline"/>
          <w:highlight w:val="green"/>
        </w:rPr>
        <w:t>every time we've approached this same question</w:t>
      </w:r>
      <w:r w:rsidRPr="00F6175B">
        <w:rPr>
          <w:rStyle w:val="StyleBoldUnderline"/>
        </w:rPr>
        <w:t xml:space="preserve"> </w:t>
      </w:r>
      <w:r w:rsidRPr="00E544C8">
        <w:rPr>
          <w:rStyle w:val="StyleBoldUnderline"/>
          <w:highlight w:val="green"/>
        </w:rPr>
        <w:t>with more sophisticated models, the effects seem to be more pronounced</w:t>
      </w:r>
      <w:r>
        <w:t xml:space="preserve">. </w:t>
      </w:r>
      <w:r w:rsidRPr="00F6175B">
        <w:rPr>
          <w:rStyle w:val="Emphasis"/>
        </w:rPr>
        <w:t>"</w:t>
      </w:r>
      <w:r w:rsidRPr="00E544C8">
        <w:rPr>
          <w:rStyle w:val="Emphasis"/>
          <w:highlight w:val="green"/>
        </w:rPr>
        <w:t>One could produce a global nuclear famine using just 100 of the smallest nuclear weapons</w:t>
      </w:r>
      <w:r>
        <w:t xml:space="preserve">. </w:t>
      </w:r>
      <w:r w:rsidRPr="00F6175B">
        <w:rPr>
          <w:rStyle w:val="StyleBoldUnderline"/>
        </w:rPr>
        <w:t>There are about 17,000 nuclear weapons on the planet right now, most of which are much more powerful than the 100 we looked at in this study.</w:t>
      </w:r>
      <w:r>
        <w:t xml:space="preserve"> This raises the questions of why so many of these weapons still exist, and whether they serve any purpose."</w:t>
      </w:r>
    </w:p>
    <w:p w14:paraId="44ED2EBB" w14:textId="77777777" w:rsidR="00F60730" w:rsidRPr="00F24B92" w:rsidRDefault="00F60730" w:rsidP="00F60730">
      <w:pPr>
        <w:pStyle w:val="Heading4"/>
        <w:rPr>
          <w:rFonts w:asciiTheme="minorHAnsi" w:hAnsiTheme="minorHAnsi" w:cstheme="minorHAnsi"/>
        </w:rPr>
      </w:pPr>
      <w:r>
        <w:rPr>
          <w:rFonts w:asciiTheme="minorHAnsi" w:hAnsiTheme="minorHAnsi" w:cstheme="minorHAnsi"/>
        </w:rPr>
        <w:t xml:space="preserve">Nuclear war causes extinction - </w:t>
      </w:r>
      <w:r w:rsidRPr="00F24B92">
        <w:rPr>
          <w:rFonts w:asciiTheme="minorHAnsi" w:hAnsiTheme="minorHAnsi" w:cstheme="minorHAnsi"/>
        </w:rPr>
        <w:t>prefer the latest studies</w:t>
      </w:r>
    </w:p>
    <w:p w14:paraId="5A26A2BC" w14:textId="77777777" w:rsidR="00F60730" w:rsidRPr="009549DB" w:rsidRDefault="00F60730" w:rsidP="00F60730">
      <w:pPr>
        <w:rPr>
          <w:rStyle w:val="StyleStyleBold12pt"/>
        </w:rPr>
      </w:pPr>
      <w:r w:rsidRPr="009549DB">
        <w:rPr>
          <w:rStyle w:val="StyleStyleBold12pt"/>
        </w:rPr>
        <w:t>Choi 11</w:t>
      </w:r>
    </w:p>
    <w:p w14:paraId="173DF3B2" w14:textId="77777777" w:rsidR="00F60730" w:rsidRPr="00F24B92" w:rsidRDefault="00F60730" w:rsidP="00F60730">
      <w:pPr>
        <w:rPr>
          <w:rFonts w:asciiTheme="minorHAnsi" w:hAnsiTheme="minorHAnsi" w:cstheme="minorHAnsi"/>
          <w:sz w:val="14"/>
        </w:rPr>
      </w:pPr>
      <w:r w:rsidRPr="00F24B92">
        <w:rPr>
          <w:rFonts w:asciiTheme="minorHAnsi" w:hAnsiTheme="minorHAnsi" w:cstheme="minorHAnsi"/>
          <w:sz w:val="14"/>
        </w:rPr>
        <w:t xml:space="preserve">writer for National Geographic News [Charles Q., 2/22/2011, National Geographic, “Small Nuclear War Could Reverse Global Warming for Years?,” </w:t>
      </w:r>
      <w:hyperlink r:id="rId9" w:history="1">
        <w:r w:rsidRPr="00F24B92">
          <w:rPr>
            <w:rStyle w:val="Hyperlink"/>
            <w:rFonts w:asciiTheme="minorHAnsi" w:hAnsiTheme="minorHAnsi" w:cstheme="minorHAnsi"/>
            <w:sz w:val="14"/>
          </w:rPr>
          <w:t>http://news.nationalgeographic.com/news/2011/02/110223-nuclear-war-winter-global-warming-environment-science-climate-change/</w:t>
        </w:r>
      </w:hyperlink>
      <w:r w:rsidRPr="00F24B92">
        <w:rPr>
          <w:rFonts w:asciiTheme="minorHAnsi" w:hAnsiTheme="minorHAnsi" w:cstheme="minorHAnsi"/>
          <w:sz w:val="14"/>
        </w:rPr>
        <w:t>, DS]</w:t>
      </w:r>
    </w:p>
    <w:p w14:paraId="3EBAAEA2" w14:textId="77777777" w:rsidR="00F60730" w:rsidRPr="00F24B92" w:rsidRDefault="00F60730" w:rsidP="00F60730">
      <w:pPr>
        <w:rPr>
          <w:rFonts w:asciiTheme="minorHAnsi" w:hAnsiTheme="minorHAnsi" w:cstheme="minorHAnsi"/>
        </w:rPr>
      </w:pPr>
    </w:p>
    <w:p w14:paraId="1ACA54D2" w14:textId="77777777" w:rsidR="00F60730" w:rsidRPr="00B746FB" w:rsidRDefault="00F60730" w:rsidP="00F60730">
      <w:pPr>
        <w:jc w:val="both"/>
        <w:rPr>
          <w:rStyle w:val="Emphasis"/>
        </w:rPr>
      </w:pPr>
      <w:r w:rsidRPr="00357102">
        <w:rPr>
          <w:rFonts w:asciiTheme="minorHAnsi" w:hAnsiTheme="minorHAnsi" w:cstheme="minorHAnsi"/>
          <w:b/>
          <w:highlight w:val="cyan"/>
          <w:u w:val="single"/>
        </w:rPr>
        <w:t>Even a regional nuclear war could spark "unprecedented" global cooling and reduce rainfall</w:t>
      </w:r>
      <w:r w:rsidRPr="00F24B92">
        <w:rPr>
          <w:rFonts w:asciiTheme="minorHAnsi" w:hAnsiTheme="minorHAnsi" w:cstheme="minorHAnsi"/>
          <w:b/>
          <w:u w:val="single"/>
        </w:rPr>
        <w:t xml:space="preserve"> for years, </w:t>
      </w:r>
      <w:r w:rsidRPr="00357102">
        <w:rPr>
          <w:rFonts w:asciiTheme="minorHAnsi" w:hAnsiTheme="minorHAnsi" w:cstheme="minorHAnsi"/>
          <w:b/>
          <w:highlight w:val="cyan"/>
          <w:u w:val="single"/>
        </w:rPr>
        <w:t>according</w:t>
      </w:r>
      <w:r w:rsidRPr="00F24B92">
        <w:rPr>
          <w:rFonts w:asciiTheme="minorHAnsi" w:hAnsiTheme="minorHAnsi" w:cstheme="minorHAnsi"/>
          <w:b/>
          <w:u w:val="single"/>
        </w:rPr>
        <w:t xml:space="preserve"> </w:t>
      </w:r>
      <w:r w:rsidRPr="00357102">
        <w:rPr>
          <w:rFonts w:asciiTheme="minorHAnsi" w:hAnsiTheme="minorHAnsi" w:cstheme="minorHAnsi"/>
          <w:b/>
          <w:highlight w:val="cyan"/>
          <w:u w:val="single"/>
        </w:rPr>
        <w:t>to</w:t>
      </w:r>
      <w:r w:rsidRPr="00F24B92">
        <w:rPr>
          <w:rFonts w:asciiTheme="minorHAnsi" w:hAnsiTheme="minorHAnsi" w:cstheme="minorHAnsi"/>
          <w:b/>
          <w:u w:val="single"/>
        </w:rPr>
        <w:t xml:space="preserve"> U.S. government computer </w:t>
      </w:r>
      <w:r w:rsidRPr="00357102">
        <w:rPr>
          <w:rFonts w:asciiTheme="minorHAnsi" w:hAnsiTheme="minorHAnsi" w:cstheme="minorHAnsi"/>
          <w:b/>
          <w:highlight w:val="cyan"/>
          <w:u w:val="single"/>
        </w:rPr>
        <w:t>models</w:t>
      </w:r>
      <w:r w:rsidRPr="00F24B92">
        <w:rPr>
          <w:rFonts w:asciiTheme="minorHAnsi" w:hAnsiTheme="minorHAnsi" w:cstheme="minorHAnsi"/>
          <w:b/>
          <w:u w:val="single"/>
        </w:rPr>
        <w:t xml:space="preserve">. Widespread </w:t>
      </w:r>
      <w:r w:rsidRPr="00357102">
        <w:rPr>
          <w:rFonts w:asciiTheme="minorHAnsi" w:hAnsiTheme="minorHAnsi" w:cstheme="minorHAnsi"/>
          <w:b/>
          <w:highlight w:val="cyan"/>
          <w:u w:val="single"/>
        </w:rPr>
        <w:t>famine and disease would</w:t>
      </w:r>
      <w:r w:rsidRPr="00F24B92">
        <w:rPr>
          <w:rFonts w:asciiTheme="minorHAnsi" w:hAnsiTheme="minorHAnsi" w:cstheme="minorHAnsi"/>
          <w:b/>
          <w:u w:val="single"/>
        </w:rPr>
        <w:t xml:space="preserve"> likely </w:t>
      </w:r>
      <w:r w:rsidRPr="00357102">
        <w:rPr>
          <w:rFonts w:asciiTheme="minorHAnsi" w:hAnsiTheme="minorHAnsi" w:cstheme="minorHAnsi"/>
          <w:b/>
          <w:highlight w:val="cyan"/>
          <w:u w:val="single"/>
        </w:rPr>
        <w:t>follow</w:t>
      </w:r>
      <w:r w:rsidRPr="00F24B92">
        <w:rPr>
          <w:rFonts w:asciiTheme="minorHAnsi" w:hAnsiTheme="minorHAnsi" w:cstheme="minorHAnsi"/>
          <w:b/>
          <w:u w:val="single"/>
        </w:rPr>
        <w:t>, experts speculate.</w:t>
      </w:r>
      <w:r w:rsidRPr="00F24B92">
        <w:rPr>
          <w:rFonts w:asciiTheme="minorHAnsi" w:hAnsiTheme="minorHAnsi" w:cstheme="minorHAnsi"/>
          <w:sz w:val="14"/>
        </w:rPr>
        <w:t xml:space="preserve"> During the Cold War a nuclear exchange between superpowers—such as the one feared for years between the United States and the former Soviet Union—was predicted to cause a "nuclear winter." In that scenario </w:t>
      </w:r>
      <w:r w:rsidRPr="00F24B92">
        <w:rPr>
          <w:rFonts w:asciiTheme="minorHAnsi" w:hAnsiTheme="minorHAnsi" w:cstheme="minorHAnsi"/>
          <w:b/>
          <w:u w:val="single"/>
        </w:rPr>
        <w:t xml:space="preserve">hundreds of nuclear </w:t>
      </w:r>
      <w:r w:rsidRPr="00357102">
        <w:rPr>
          <w:rFonts w:asciiTheme="minorHAnsi" w:hAnsiTheme="minorHAnsi" w:cstheme="minorHAnsi"/>
          <w:b/>
          <w:highlight w:val="cyan"/>
          <w:u w:val="single"/>
        </w:rPr>
        <w:t>explosions</w:t>
      </w:r>
      <w:r w:rsidRPr="00F24B92">
        <w:rPr>
          <w:rFonts w:asciiTheme="minorHAnsi" w:hAnsiTheme="minorHAnsi" w:cstheme="minorHAnsi"/>
          <w:b/>
          <w:u w:val="single"/>
        </w:rPr>
        <w:t xml:space="preserve"> </w:t>
      </w:r>
      <w:r w:rsidRPr="00357102">
        <w:rPr>
          <w:rFonts w:asciiTheme="minorHAnsi" w:hAnsiTheme="minorHAnsi" w:cstheme="minorHAnsi"/>
          <w:b/>
          <w:highlight w:val="cyan"/>
          <w:u w:val="single"/>
        </w:rPr>
        <w:t>spark</w:t>
      </w:r>
      <w:r w:rsidRPr="00F24B92">
        <w:rPr>
          <w:rFonts w:asciiTheme="minorHAnsi" w:hAnsiTheme="minorHAnsi" w:cstheme="minorHAnsi"/>
          <w:b/>
          <w:u w:val="single"/>
        </w:rPr>
        <w:t xml:space="preserve"> huge </w:t>
      </w:r>
      <w:r w:rsidRPr="00357102">
        <w:rPr>
          <w:rFonts w:asciiTheme="minorHAnsi" w:hAnsiTheme="minorHAnsi" w:cstheme="minorHAnsi"/>
          <w:b/>
          <w:highlight w:val="cyan"/>
          <w:u w:val="single"/>
        </w:rPr>
        <w:t>fires, whose smoke, dust, and ash blot out the sun</w:t>
      </w:r>
      <w:r w:rsidRPr="00F24B92">
        <w:rPr>
          <w:rFonts w:asciiTheme="minorHAnsi" w:hAnsiTheme="minorHAnsi" w:cstheme="minorHAnsi"/>
          <w:b/>
          <w:u w:val="single"/>
        </w:rPr>
        <w:t xml:space="preserve"> for weeks </w:t>
      </w:r>
      <w:r w:rsidRPr="00357102">
        <w:rPr>
          <w:rFonts w:asciiTheme="minorHAnsi" w:hAnsiTheme="minorHAnsi" w:cstheme="minorHAnsi"/>
          <w:b/>
          <w:highlight w:val="cyan"/>
          <w:u w:val="single"/>
        </w:rPr>
        <w:t>amid</w:t>
      </w:r>
      <w:r w:rsidRPr="00F24B92">
        <w:rPr>
          <w:rFonts w:asciiTheme="minorHAnsi" w:hAnsiTheme="minorHAnsi" w:cstheme="minorHAnsi"/>
          <w:b/>
          <w:u w:val="single"/>
        </w:rPr>
        <w:t xml:space="preserve"> a backdrop of </w:t>
      </w:r>
      <w:r w:rsidRPr="00357102">
        <w:rPr>
          <w:rFonts w:asciiTheme="minorHAnsi" w:hAnsiTheme="minorHAnsi" w:cstheme="minorHAnsi"/>
          <w:b/>
          <w:highlight w:val="cyan"/>
          <w:u w:val="single"/>
        </w:rPr>
        <w:t>dangerous radiation</w:t>
      </w:r>
      <w:r w:rsidRPr="00F24B92">
        <w:rPr>
          <w:rFonts w:asciiTheme="minorHAnsi" w:hAnsiTheme="minorHAnsi" w:cstheme="minorHAnsi"/>
          <w:b/>
          <w:u w:val="single"/>
        </w:rPr>
        <w:t xml:space="preserve"> levels.</w:t>
      </w:r>
      <w:r w:rsidRPr="00F24B92">
        <w:rPr>
          <w:rFonts w:asciiTheme="minorHAnsi" w:hAnsiTheme="minorHAnsi" w:cstheme="minorHAnsi"/>
          <w:sz w:val="14"/>
        </w:rPr>
        <w:t xml:space="preserve"> Much of </w:t>
      </w:r>
      <w:r w:rsidRPr="00357102">
        <w:rPr>
          <w:rStyle w:val="Emphasis"/>
          <w:highlight w:val="cyan"/>
        </w:rPr>
        <w:t>humanity</w:t>
      </w:r>
      <w:r w:rsidRPr="00B746FB">
        <w:rPr>
          <w:rStyle w:val="Emphasis"/>
        </w:rPr>
        <w:t xml:space="preserve"> eventually </w:t>
      </w:r>
      <w:r w:rsidRPr="00357102">
        <w:rPr>
          <w:rStyle w:val="Emphasis"/>
          <w:highlight w:val="cyan"/>
        </w:rPr>
        <w:t>dies</w:t>
      </w:r>
      <w:r w:rsidRPr="00F24B92">
        <w:rPr>
          <w:rFonts w:asciiTheme="minorHAnsi" w:hAnsiTheme="minorHAnsi" w:cstheme="minorHAnsi"/>
          <w:sz w:val="14"/>
        </w:rPr>
        <w:t xml:space="preserve"> of starvation and disease. Today, with the United States the only standing superpower, nuclear winter is little more than a nightmare. But </w:t>
      </w:r>
      <w:r w:rsidRPr="00357102">
        <w:rPr>
          <w:rStyle w:val="Emphasis"/>
          <w:highlight w:val="cyan"/>
        </w:rPr>
        <w:t>nuclear war remains a very real threat</w:t>
      </w:r>
      <w:r w:rsidRPr="00F24B92">
        <w:rPr>
          <w:rFonts w:asciiTheme="minorHAnsi" w:hAnsiTheme="minorHAnsi" w:cstheme="minorHAnsi"/>
          <w:b/>
          <w:u w:val="single"/>
        </w:rPr>
        <w:t>—for instance, between developing-world nuclear powers, such as India and Pakistan.</w:t>
      </w:r>
      <w:r w:rsidRPr="00F24B92">
        <w:rPr>
          <w:rFonts w:asciiTheme="minorHAnsi" w:hAnsiTheme="minorHAnsi" w:cstheme="minorHAnsi"/>
          <w:sz w:val="14"/>
        </w:rPr>
        <w:t xml:space="preserve"> To see what climate effects such a regional nuclear conflict might have, </w:t>
      </w:r>
      <w:r w:rsidRPr="00357102">
        <w:rPr>
          <w:rFonts w:asciiTheme="minorHAnsi" w:hAnsiTheme="minorHAnsi" w:cstheme="minorHAnsi"/>
          <w:b/>
          <w:highlight w:val="cyan"/>
          <w:u w:val="single"/>
        </w:rPr>
        <w:t>scientists</w:t>
      </w:r>
      <w:r w:rsidRPr="00F24B92">
        <w:rPr>
          <w:rFonts w:asciiTheme="minorHAnsi" w:hAnsiTheme="minorHAnsi" w:cstheme="minorHAnsi"/>
          <w:b/>
          <w:u w:val="single"/>
        </w:rPr>
        <w:t xml:space="preserve"> from NASA and other institutions </w:t>
      </w:r>
      <w:r w:rsidRPr="00357102">
        <w:rPr>
          <w:rFonts w:asciiTheme="minorHAnsi" w:hAnsiTheme="minorHAnsi" w:cstheme="minorHAnsi"/>
          <w:b/>
          <w:highlight w:val="cyan"/>
          <w:u w:val="single"/>
        </w:rPr>
        <w:t xml:space="preserve">modeled a war </w:t>
      </w:r>
      <w:r w:rsidRPr="00B746FB">
        <w:rPr>
          <w:rFonts w:asciiTheme="minorHAnsi" w:hAnsiTheme="minorHAnsi" w:cstheme="minorHAnsi"/>
          <w:b/>
          <w:u w:val="single"/>
        </w:rPr>
        <w:t>involving</w:t>
      </w:r>
      <w:r w:rsidRPr="00F24B92">
        <w:rPr>
          <w:rFonts w:asciiTheme="minorHAnsi" w:hAnsiTheme="minorHAnsi" w:cstheme="minorHAnsi"/>
          <w:b/>
          <w:u w:val="single"/>
        </w:rPr>
        <w:t xml:space="preserve"> a hundred Hiroshima-level bombs, each packing the equivalent of 15,000 tons of TNT—just 0.03 percent of the world's current nuclear arsenal.</w:t>
      </w:r>
      <w:r w:rsidRPr="00F24B92">
        <w:rPr>
          <w:rFonts w:asciiTheme="minorHAnsi" w:hAnsiTheme="minorHAnsi" w:cstheme="minorHAnsi"/>
          <w:sz w:val="14"/>
        </w:rPr>
        <w:t xml:space="preserve"> (See a National Geographic magazine feature on weapons of mass destruction.) </w:t>
      </w:r>
      <w:r w:rsidRPr="00357102">
        <w:rPr>
          <w:rFonts w:asciiTheme="minorHAnsi" w:hAnsiTheme="minorHAnsi" w:cstheme="minorHAnsi"/>
          <w:b/>
          <w:highlight w:val="cyan"/>
          <w:u w:val="single"/>
        </w:rPr>
        <w:t>The researchers predicted the</w:t>
      </w:r>
      <w:r w:rsidRPr="00F24B92">
        <w:rPr>
          <w:rFonts w:asciiTheme="minorHAnsi" w:hAnsiTheme="minorHAnsi" w:cstheme="minorHAnsi"/>
          <w:b/>
          <w:u w:val="single"/>
        </w:rPr>
        <w:t xml:space="preserve"> resulting </w:t>
      </w:r>
      <w:r w:rsidRPr="00357102">
        <w:rPr>
          <w:rFonts w:asciiTheme="minorHAnsi" w:hAnsiTheme="minorHAnsi" w:cstheme="minorHAnsi"/>
          <w:b/>
          <w:highlight w:val="cyan"/>
          <w:u w:val="single"/>
        </w:rPr>
        <w:t>fires would kick up</w:t>
      </w:r>
      <w:r w:rsidRPr="00F24B92">
        <w:rPr>
          <w:rFonts w:asciiTheme="minorHAnsi" w:hAnsiTheme="minorHAnsi" w:cstheme="minorHAnsi"/>
          <w:b/>
          <w:u w:val="single"/>
        </w:rPr>
        <w:t xml:space="preserve"> roughly </w:t>
      </w:r>
      <w:r w:rsidRPr="00357102">
        <w:rPr>
          <w:rFonts w:asciiTheme="minorHAnsi" w:hAnsiTheme="minorHAnsi" w:cstheme="minorHAnsi"/>
          <w:b/>
          <w:highlight w:val="cyan"/>
          <w:u w:val="single"/>
        </w:rPr>
        <w:t>five million metric tons of black carbon</w:t>
      </w:r>
      <w:r w:rsidRPr="00F24B92">
        <w:rPr>
          <w:rFonts w:asciiTheme="minorHAnsi" w:hAnsiTheme="minorHAnsi" w:cstheme="minorHAnsi"/>
          <w:b/>
          <w:u w:val="single"/>
        </w:rPr>
        <w:t xml:space="preserve"> into the upper part of the troposphere, the lowest layer of the Earth's atmosphere.</w:t>
      </w:r>
      <w:r w:rsidRPr="00F24B92">
        <w:rPr>
          <w:rFonts w:asciiTheme="minorHAnsi" w:hAnsiTheme="minorHAnsi" w:cstheme="minorHAnsi"/>
          <w:sz w:val="14"/>
        </w:rPr>
        <w:t xml:space="preserve"> In NASA climate models, </w:t>
      </w:r>
      <w:r w:rsidRPr="00357102">
        <w:rPr>
          <w:rFonts w:asciiTheme="minorHAnsi" w:hAnsiTheme="minorHAnsi" w:cstheme="minorHAnsi"/>
          <w:b/>
          <w:highlight w:val="cyan"/>
          <w:u w:val="single"/>
        </w:rPr>
        <w:t>this carbon</w:t>
      </w:r>
      <w:r w:rsidRPr="00F24B92">
        <w:rPr>
          <w:rFonts w:asciiTheme="minorHAnsi" w:hAnsiTheme="minorHAnsi" w:cstheme="minorHAnsi"/>
          <w:b/>
          <w:u w:val="single"/>
        </w:rPr>
        <w:t xml:space="preserve"> then </w:t>
      </w:r>
      <w:r w:rsidRPr="00357102">
        <w:rPr>
          <w:rFonts w:asciiTheme="minorHAnsi" w:hAnsiTheme="minorHAnsi" w:cstheme="minorHAnsi"/>
          <w:b/>
          <w:highlight w:val="cyan"/>
          <w:u w:val="single"/>
        </w:rPr>
        <w:t>absorbed solar heat and</w:t>
      </w:r>
      <w:r w:rsidRPr="00F24B92">
        <w:rPr>
          <w:rFonts w:asciiTheme="minorHAnsi" w:hAnsiTheme="minorHAnsi" w:cstheme="minorHAnsi"/>
          <w:b/>
          <w:u w:val="single"/>
        </w:rPr>
        <w:t xml:space="preserve">, like a hot-air balloon, quickly </w:t>
      </w:r>
      <w:r w:rsidRPr="00357102">
        <w:rPr>
          <w:rFonts w:asciiTheme="minorHAnsi" w:hAnsiTheme="minorHAnsi" w:cstheme="minorHAnsi"/>
          <w:b/>
          <w:highlight w:val="cyan"/>
          <w:u w:val="single"/>
        </w:rPr>
        <w:t>lofted</w:t>
      </w:r>
      <w:r w:rsidRPr="00F24B92">
        <w:rPr>
          <w:rFonts w:asciiTheme="minorHAnsi" w:hAnsiTheme="minorHAnsi" w:cstheme="minorHAnsi"/>
          <w:b/>
          <w:u w:val="single"/>
        </w:rPr>
        <w:t xml:space="preserve"> even </w:t>
      </w:r>
      <w:r w:rsidRPr="00357102">
        <w:rPr>
          <w:rFonts w:asciiTheme="minorHAnsi" w:hAnsiTheme="minorHAnsi" w:cstheme="minorHAnsi"/>
          <w:b/>
          <w:highlight w:val="cyan"/>
          <w:u w:val="single"/>
        </w:rPr>
        <w:t>higher, where the soot would take much longer to clear from the sky</w:t>
      </w:r>
      <w:r w:rsidRPr="00F24B92">
        <w:rPr>
          <w:rFonts w:asciiTheme="minorHAnsi" w:hAnsiTheme="minorHAnsi" w:cstheme="minorHAnsi"/>
          <w:b/>
          <w:u w:val="single"/>
        </w:rPr>
        <w:t>.</w:t>
      </w:r>
      <w:r w:rsidRPr="00F24B92">
        <w:rPr>
          <w:rFonts w:asciiTheme="minorHAnsi" w:hAnsiTheme="minorHAnsi" w:cstheme="minorHAnsi"/>
          <w:sz w:val="14"/>
        </w:rPr>
        <w:t xml:space="preserve"> (Related: "'Nuclear Archaeologists' Find World War II Plutonium.") Reversing Global Warming? </w:t>
      </w:r>
      <w:r w:rsidRPr="00357102">
        <w:rPr>
          <w:rFonts w:asciiTheme="minorHAnsi" w:hAnsiTheme="minorHAnsi" w:cstheme="minorHAnsi"/>
          <w:b/>
          <w:highlight w:val="cyan"/>
          <w:u w:val="single"/>
        </w:rPr>
        <w:t>The</w:t>
      </w:r>
      <w:r w:rsidRPr="00F24B92">
        <w:rPr>
          <w:rFonts w:asciiTheme="minorHAnsi" w:hAnsiTheme="minorHAnsi" w:cstheme="minorHAnsi"/>
          <w:b/>
          <w:u w:val="single"/>
        </w:rPr>
        <w:t xml:space="preserve"> global </w:t>
      </w:r>
      <w:r w:rsidRPr="00357102">
        <w:rPr>
          <w:rFonts w:asciiTheme="minorHAnsi" w:hAnsiTheme="minorHAnsi" w:cstheme="minorHAnsi"/>
          <w:b/>
          <w:highlight w:val="cyan"/>
          <w:u w:val="single"/>
        </w:rPr>
        <w:t>cooling</w:t>
      </w:r>
      <w:r w:rsidRPr="00F24B92">
        <w:rPr>
          <w:rFonts w:asciiTheme="minorHAnsi" w:hAnsiTheme="minorHAnsi" w:cstheme="minorHAnsi"/>
          <w:b/>
          <w:u w:val="single"/>
        </w:rPr>
        <w:t xml:space="preserve"> caused by these high carbon clouds wouldn't be as catastrophic as a superpower-versus-superpower nuclear winter, but "</w:t>
      </w:r>
      <w:r w:rsidRPr="00B746FB">
        <w:rPr>
          <w:rFonts w:asciiTheme="minorHAnsi" w:hAnsiTheme="minorHAnsi" w:cstheme="minorHAnsi"/>
          <w:b/>
          <w:u w:val="single"/>
        </w:rPr>
        <w:t xml:space="preserve">the </w:t>
      </w:r>
      <w:r w:rsidRPr="00357102">
        <w:rPr>
          <w:rFonts w:asciiTheme="minorHAnsi" w:hAnsiTheme="minorHAnsi" w:cstheme="minorHAnsi"/>
          <w:b/>
          <w:highlight w:val="cyan"/>
          <w:u w:val="single"/>
        </w:rPr>
        <w:t>effects would</w:t>
      </w:r>
      <w:r w:rsidRPr="00F24B92">
        <w:rPr>
          <w:rFonts w:asciiTheme="minorHAnsi" w:hAnsiTheme="minorHAnsi" w:cstheme="minorHAnsi"/>
          <w:b/>
          <w:u w:val="single"/>
        </w:rPr>
        <w:t xml:space="preserve"> still be regarded as </w:t>
      </w:r>
      <w:r w:rsidRPr="00357102">
        <w:rPr>
          <w:rFonts w:asciiTheme="minorHAnsi" w:hAnsiTheme="minorHAnsi" w:cstheme="minorHAnsi"/>
          <w:b/>
          <w:highlight w:val="cyan"/>
          <w:u w:val="single"/>
        </w:rPr>
        <w:t>lead</w:t>
      </w:r>
      <w:r w:rsidRPr="00F24B92">
        <w:rPr>
          <w:rFonts w:asciiTheme="minorHAnsi" w:hAnsiTheme="minorHAnsi" w:cstheme="minorHAnsi"/>
          <w:b/>
          <w:u w:val="single"/>
        </w:rPr>
        <w:t xml:space="preserve">ing </w:t>
      </w:r>
      <w:r w:rsidRPr="00357102">
        <w:rPr>
          <w:rFonts w:asciiTheme="minorHAnsi" w:hAnsiTheme="minorHAnsi" w:cstheme="minorHAnsi"/>
          <w:b/>
          <w:highlight w:val="cyan"/>
          <w:u w:val="single"/>
        </w:rPr>
        <w:t>to unprecedented climate change,"</w:t>
      </w:r>
      <w:r w:rsidRPr="00F24B92">
        <w:rPr>
          <w:rFonts w:asciiTheme="minorHAnsi" w:hAnsiTheme="minorHAnsi" w:cstheme="minorHAnsi"/>
          <w:sz w:val="14"/>
        </w:rPr>
        <w:t xml:space="preserve"> </w:t>
      </w:r>
      <w:r w:rsidRPr="00F24B92">
        <w:rPr>
          <w:rFonts w:asciiTheme="minorHAnsi" w:hAnsiTheme="minorHAnsi" w:cstheme="minorHAnsi"/>
          <w:b/>
          <w:u w:val="single"/>
        </w:rPr>
        <w:t>research physical scientist Luke Oman said</w:t>
      </w:r>
      <w:r w:rsidRPr="00F24B92">
        <w:rPr>
          <w:rFonts w:asciiTheme="minorHAnsi" w:hAnsiTheme="minorHAnsi" w:cstheme="minorHAnsi"/>
          <w:sz w:val="14"/>
        </w:rPr>
        <w:t xml:space="preserve"> during a press briefing Friday at a meeting of the American Association for the Advancement of Science in Washington, D.C. </w:t>
      </w:r>
      <w:r w:rsidRPr="00F24B92">
        <w:rPr>
          <w:rFonts w:asciiTheme="minorHAnsi" w:hAnsiTheme="minorHAnsi" w:cstheme="minorHAnsi"/>
          <w:b/>
          <w:u w:val="single"/>
        </w:rPr>
        <w:t xml:space="preserve">Earth is currently in a long-term warming trend. After a regional nuclear war, though, average global </w:t>
      </w:r>
      <w:r w:rsidRPr="00357102">
        <w:rPr>
          <w:rFonts w:asciiTheme="minorHAnsi" w:hAnsiTheme="minorHAnsi" w:cstheme="minorHAnsi"/>
          <w:b/>
          <w:highlight w:val="cyan"/>
          <w:u w:val="single"/>
        </w:rPr>
        <w:t>temperatures would drop by 2.25 degrees</w:t>
      </w:r>
      <w:r w:rsidRPr="00F24B92">
        <w:rPr>
          <w:rFonts w:asciiTheme="minorHAnsi" w:hAnsiTheme="minorHAnsi" w:cstheme="minorHAnsi"/>
          <w:b/>
          <w:u w:val="single"/>
        </w:rPr>
        <w:t xml:space="preserve"> F (1.25 degrees C) for two to three years afterward,</w:t>
      </w:r>
      <w:r w:rsidRPr="00F24B92">
        <w:rPr>
          <w:rFonts w:asciiTheme="minorHAnsi" w:hAnsiTheme="minorHAnsi" w:cstheme="minorHAnsi"/>
          <w:sz w:val="14"/>
        </w:rPr>
        <w:t xml:space="preserve"> the models suggest. At the extreme, </w:t>
      </w:r>
      <w:r w:rsidRPr="00357102">
        <w:rPr>
          <w:rFonts w:asciiTheme="minorHAnsi" w:hAnsiTheme="minorHAnsi" w:cstheme="minorHAnsi"/>
          <w:b/>
          <w:highlight w:val="cyan"/>
          <w:u w:val="single"/>
        </w:rPr>
        <w:t>the tropics, Europe, Asia, and Alaska would cool by</w:t>
      </w:r>
      <w:r w:rsidRPr="00F24B92">
        <w:rPr>
          <w:rFonts w:asciiTheme="minorHAnsi" w:hAnsiTheme="minorHAnsi" w:cstheme="minorHAnsi"/>
          <w:b/>
          <w:u w:val="single"/>
        </w:rPr>
        <w:t xml:space="preserve"> 5.4 to </w:t>
      </w:r>
      <w:r w:rsidRPr="00357102">
        <w:rPr>
          <w:rFonts w:asciiTheme="minorHAnsi" w:hAnsiTheme="minorHAnsi" w:cstheme="minorHAnsi"/>
          <w:b/>
          <w:highlight w:val="cyan"/>
          <w:u w:val="single"/>
        </w:rPr>
        <w:t>7.2 degrees</w:t>
      </w:r>
      <w:r w:rsidRPr="00F24B92">
        <w:rPr>
          <w:rFonts w:asciiTheme="minorHAnsi" w:hAnsiTheme="minorHAnsi" w:cstheme="minorHAnsi"/>
          <w:b/>
          <w:u w:val="single"/>
        </w:rPr>
        <w:t xml:space="preserve"> F (3 to 4 degrees C),</w:t>
      </w:r>
      <w:r w:rsidRPr="00F24B92">
        <w:rPr>
          <w:rFonts w:asciiTheme="minorHAnsi" w:hAnsiTheme="minorHAnsi" w:cstheme="minorHAnsi"/>
          <w:sz w:val="14"/>
        </w:rPr>
        <w:t xml:space="preserve"> according to the models. Parts of the Arctic and Antarctic would actually warm a bit, due to shifted wind and ocean-circulation patterns, the researchers said. After ten years, </w:t>
      </w:r>
      <w:r w:rsidRPr="00F24B92">
        <w:rPr>
          <w:rFonts w:asciiTheme="minorHAnsi" w:hAnsiTheme="minorHAnsi" w:cstheme="minorHAnsi"/>
          <w:b/>
          <w:u w:val="single"/>
        </w:rPr>
        <w:t>average global temperatures would still be 0.9 degree F (0.5 degree C) lower than before the nuclear war</w:t>
      </w:r>
      <w:r w:rsidRPr="00F24B92">
        <w:rPr>
          <w:rFonts w:asciiTheme="minorHAnsi" w:hAnsiTheme="minorHAnsi" w:cstheme="minorHAnsi"/>
          <w:sz w:val="14"/>
        </w:rPr>
        <w:t xml:space="preserve">, the models predict. (Pictures: "Red Hot" Nuclear-Waste Train Glows in Infrared.) Years Without Summer </w:t>
      </w:r>
      <w:r w:rsidRPr="00F24B92">
        <w:rPr>
          <w:rFonts w:asciiTheme="minorHAnsi" w:hAnsiTheme="minorHAnsi" w:cstheme="minorHAnsi"/>
          <w:b/>
          <w:u w:val="single"/>
        </w:rPr>
        <w:t xml:space="preserve">For a time Earth would likely be a colder, hungrier planet. "Our results suggest that </w:t>
      </w:r>
      <w:r w:rsidRPr="00357102">
        <w:rPr>
          <w:rFonts w:asciiTheme="minorHAnsi" w:hAnsiTheme="minorHAnsi" w:cstheme="minorHAnsi"/>
          <w:b/>
          <w:highlight w:val="cyan"/>
          <w:u w:val="single"/>
        </w:rPr>
        <w:t>agriculture could be severely impacted</w:t>
      </w:r>
      <w:r w:rsidRPr="00F24B92">
        <w:rPr>
          <w:rFonts w:asciiTheme="minorHAnsi" w:hAnsiTheme="minorHAnsi" w:cstheme="minorHAnsi"/>
          <w:b/>
          <w:u w:val="single"/>
        </w:rPr>
        <w:t>, especially in areas that are susceptible to late-spring and early-fall frosts</w:t>
      </w:r>
      <w:r w:rsidRPr="00F24B92">
        <w:rPr>
          <w:rFonts w:asciiTheme="minorHAnsi" w:hAnsiTheme="minorHAnsi" w:cstheme="minorHAnsi"/>
          <w:sz w:val="14"/>
        </w:rPr>
        <w:t xml:space="preserve">," said Oman, of NASA's Goddard Space Flight Center in Greenbelt, Maryland. </w:t>
      </w:r>
      <w:r w:rsidRPr="00F24B92">
        <w:rPr>
          <w:rFonts w:asciiTheme="minorHAnsi" w:hAnsiTheme="minorHAnsi" w:cstheme="minorHAnsi"/>
          <w:b/>
          <w:u w:val="single"/>
        </w:rPr>
        <w:t>"Examples similar to the crop failures and famines experienced following the Mount Tambora eruption in 1815 could be widespread and last several years</w:t>
      </w:r>
      <w:r w:rsidRPr="00F24B92">
        <w:rPr>
          <w:rFonts w:asciiTheme="minorHAnsi" w:hAnsiTheme="minorHAnsi" w:cstheme="minorHAnsi"/>
          <w:sz w:val="14"/>
        </w:rPr>
        <w:t xml:space="preserve">," he added. That Indonesian volcano ushered in "the year without summer," a time of famines and unrest. (See pictures of the Mount Tambora eruption.) </w:t>
      </w:r>
      <w:r w:rsidRPr="00F24B92">
        <w:rPr>
          <w:rFonts w:asciiTheme="minorHAnsi" w:hAnsiTheme="minorHAnsi" w:cstheme="minorHAnsi"/>
          <w:b/>
          <w:u w:val="single"/>
        </w:rPr>
        <w:t xml:space="preserve">All </w:t>
      </w:r>
      <w:r w:rsidRPr="00357102">
        <w:rPr>
          <w:rFonts w:asciiTheme="minorHAnsi" w:hAnsiTheme="minorHAnsi" w:cstheme="minorHAnsi"/>
          <w:b/>
          <w:highlight w:val="cyan"/>
          <w:u w:val="single"/>
        </w:rPr>
        <w:t>these changes</w:t>
      </w:r>
      <w:r w:rsidRPr="00F24B92">
        <w:rPr>
          <w:rFonts w:asciiTheme="minorHAnsi" w:hAnsiTheme="minorHAnsi" w:cstheme="minorHAnsi"/>
          <w:b/>
          <w:u w:val="single"/>
        </w:rPr>
        <w:t xml:space="preserve"> </w:t>
      </w:r>
      <w:r w:rsidRPr="00357102">
        <w:rPr>
          <w:rFonts w:asciiTheme="minorHAnsi" w:hAnsiTheme="minorHAnsi" w:cstheme="minorHAnsi"/>
          <w:b/>
          <w:highlight w:val="cyan"/>
          <w:u w:val="single"/>
        </w:rPr>
        <w:t>would</w:t>
      </w:r>
      <w:r w:rsidRPr="00F24B92">
        <w:rPr>
          <w:rFonts w:asciiTheme="minorHAnsi" w:hAnsiTheme="minorHAnsi" w:cstheme="minorHAnsi"/>
          <w:b/>
          <w:u w:val="single"/>
        </w:rPr>
        <w:t xml:space="preserve"> also alter circulation patterns in the tropical atmosphere, </w:t>
      </w:r>
      <w:r w:rsidRPr="00357102">
        <w:rPr>
          <w:rFonts w:asciiTheme="minorHAnsi" w:hAnsiTheme="minorHAnsi" w:cstheme="minorHAnsi"/>
          <w:b/>
          <w:highlight w:val="cyan"/>
          <w:u w:val="single"/>
        </w:rPr>
        <w:t>reduc</w:t>
      </w:r>
      <w:r w:rsidRPr="00F24B92">
        <w:rPr>
          <w:rFonts w:asciiTheme="minorHAnsi" w:hAnsiTheme="minorHAnsi" w:cstheme="minorHAnsi"/>
          <w:b/>
          <w:u w:val="single"/>
        </w:rPr>
        <w:t xml:space="preserve">ing </w:t>
      </w:r>
      <w:r w:rsidRPr="00357102">
        <w:rPr>
          <w:rFonts w:asciiTheme="minorHAnsi" w:hAnsiTheme="minorHAnsi" w:cstheme="minorHAnsi"/>
          <w:b/>
          <w:highlight w:val="cyan"/>
          <w:u w:val="single"/>
        </w:rPr>
        <w:t>precipitation by 10 percent</w:t>
      </w:r>
      <w:r w:rsidRPr="00F24B92">
        <w:rPr>
          <w:rFonts w:asciiTheme="minorHAnsi" w:hAnsiTheme="minorHAnsi" w:cstheme="minorHAnsi"/>
          <w:b/>
          <w:u w:val="single"/>
        </w:rPr>
        <w:t xml:space="preserve"> globally for one to four years</w:t>
      </w:r>
      <w:r w:rsidRPr="00F24B92">
        <w:rPr>
          <w:rFonts w:asciiTheme="minorHAnsi" w:hAnsiTheme="minorHAnsi" w:cstheme="minorHAnsi"/>
          <w:sz w:val="14"/>
        </w:rPr>
        <w:t xml:space="preserve">, the scientists said. </w:t>
      </w:r>
      <w:r w:rsidRPr="00F24B92">
        <w:rPr>
          <w:rFonts w:asciiTheme="minorHAnsi" w:hAnsiTheme="minorHAnsi" w:cstheme="minorHAnsi"/>
          <w:b/>
          <w:u w:val="single"/>
        </w:rPr>
        <w:t>Even after seven years, global average precipitation would be 5 percent lower than it was before the conflict</w:t>
      </w:r>
      <w:r w:rsidRPr="00F24B92">
        <w:rPr>
          <w:rFonts w:asciiTheme="minorHAnsi" w:hAnsiTheme="minorHAnsi" w:cstheme="minorHAnsi"/>
          <w:sz w:val="14"/>
        </w:rPr>
        <w:t xml:space="preserve">, according to the model. In addition, researcher Michael Mills, of the National Center for Atmospheric Research in Colorado, found </w:t>
      </w:r>
      <w:r w:rsidRPr="00F24B92">
        <w:rPr>
          <w:rFonts w:asciiTheme="minorHAnsi" w:hAnsiTheme="minorHAnsi" w:cstheme="minorHAnsi"/>
          <w:b/>
          <w:u w:val="single"/>
        </w:rPr>
        <w:t xml:space="preserve">large </w:t>
      </w:r>
      <w:r w:rsidRPr="00357102">
        <w:rPr>
          <w:rFonts w:asciiTheme="minorHAnsi" w:hAnsiTheme="minorHAnsi" w:cstheme="minorHAnsi"/>
          <w:b/>
          <w:highlight w:val="cyan"/>
          <w:u w:val="single"/>
        </w:rPr>
        <w:t>decreases in the</w:t>
      </w:r>
      <w:r w:rsidRPr="00F24B92">
        <w:rPr>
          <w:rFonts w:asciiTheme="minorHAnsi" w:hAnsiTheme="minorHAnsi" w:cstheme="minorHAnsi"/>
          <w:b/>
          <w:u w:val="single"/>
        </w:rPr>
        <w:t xml:space="preserve"> protective </w:t>
      </w:r>
      <w:r w:rsidRPr="00357102">
        <w:rPr>
          <w:rFonts w:asciiTheme="minorHAnsi" w:hAnsiTheme="minorHAnsi" w:cstheme="minorHAnsi"/>
          <w:b/>
          <w:highlight w:val="cyan"/>
          <w:u w:val="single"/>
        </w:rPr>
        <w:t>ozone</w:t>
      </w:r>
      <w:r w:rsidRPr="00F24B92">
        <w:rPr>
          <w:rFonts w:asciiTheme="minorHAnsi" w:hAnsiTheme="minorHAnsi" w:cstheme="minorHAnsi"/>
          <w:b/>
          <w:u w:val="single"/>
        </w:rPr>
        <w:t xml:space="preserve"> layer, </w:t>
      </w:r>
      <w:r w:rsidRPr="00357102">
        <w:rPr>
          <w:rFonts w:asciiTheme="minorHAnsi" w:hAnsiTheme="minorHAnsi" w:cstheme="minorHAnsi"/>
          <w:b/>
          <w:highlight w:val="cyan"/>
          <w:u w:val="single"/>
        </w:rPr>
        <w:t>leading to</w:t>
      </w:r>
      <w:r w:rsidRPr="00F24B92">
        <w:rPr>
          <w:rFonts w:asciiTheme="minorHAnsi" w:hAnsiTheme="minorHAnsi" w:cstheme="minorHAnsi"/>
          <w:b/>
          <w:u w:val="single"/>
        </w:rPr>
        <w:t xml:space="preserve"> much more ultraviolet [</w:t>
      </w:r>
      <w:r w:rsidRPr="00357102">
        <w:rPr>
          <w:rFonts w:asciiTheme="minorHAnsi" w:hAnsiTheme="minorHAnsi" w:cstheme="minorHAnsi"/>
          <w:b/>
          <w:highlight w:val="cyan"/>
          <w:u w:val="single"/>
        </w:rPr>
        <w:t>uv] radiation reaching Earth's surface</w:t>
      </w:r>
      <w:r w:rsidRPr="00F24B92">
        <w:rPr>
          <w:rFonts w:asciiTheme="minorHAnsi" w:hAnsiTheme="minorHAnsi" w:cstheme="minorHAnsi"/>
          <w:b/>
          <w:u w:val="single"/>
        </w:rPr>
        <w:t xml:space="preserve"> and </w:t>
      </w:r>
      <w:r w:rsidRPr="00B746FB">
        <w:rPr>
          <w:rFonts w:asciiTheme="minorHAnsi" w:hAnsiTheme="minorHAnsi" w:cstheme="minorHAnsi"/>
          <w:b/>
          <w:u w:val="single"/>
        </w:rPr>
        <w:t>harming</w:t>
      </w:r>
      <w:r w:rsidRPr="00F24B92">
        <w:rPr>
          <w:rFonts w:asciiTheme="minorHAnsi" w:hAnsiTheme="minorHAnsi" w:cstheme="minorHAnsi"/>
          <w:b/>
          <w:u w:val="single"/>
        </w:rPr>
        <w:t xml:space="preserve"> the environment and people.</w:t>
      </w:r>
      <w:r w:rsidRPr="00F24B92">
        <w:rPr>
          <w:rFonts w:asciiTheme="minorHAnsi" w:hAnsiTheme="minorHAnsi" w:cstheme="minorHAnsi"/>
          <w:sz w:val="14"/>
        </w:rPr>
        <w:t xml:space="preserve"> "The main message from our work," NASA's Oman said, "would be that </w:t>
      </w:r>
      <w:r w:rsidRPr="00357102">
        <w:rPr>
          <w:rStyle w:val="Emphasis"/>
          <w:highlight w:val="cyan"/>
        </w:rPr>
        <w:t>even a regional nuclear conflict would have global consequences."</w:t>
      </w:r>
      <w:r w:rsidRPr="00B746FB">
        <w:rPr>
          <w:rStyle w:val="Emphasis"/>
        </w:rPr>
        <w:t xml:space="preserve"> </w:t>
      </w:r>
    </w:p>
    <w:p w14:paraId="5F24B934" w14:textId="77777777" w:rsidR="00F60730" w:rsidRPr="00F24B92" w:rsidRDefault="00F60730" w:rsidP="00F60730">
      <w:pPr>
        <w:rPr>
          <w:rFonts w:asciiTheme="minorHAnsi" w:hAnsiTheme="minorHAnsi" w:cstheme="minorHAnsi"/>
        </w:rPr>
      </w:pPr>
    </w:p>
    <w:p w14:paraId="1EE1F395" w14:textId="77777777" w:rsidR="00F60730" w:rsidRPr="00F16FBC" w:rsidRDefault="00F60730" w:rsidP="00F60730">
      <w:pPr>
        <w:pStyle w:val="Heading4"/>
      </w:pPr>
      <w:r w:rsidRPr="00F16FBC">
        <w:t>Extinction</w:t>
      </w:r>
    </w:p>
    <w:p w14:paraId="5D4A5FFD" w14:textId="77777777" w:rsidR="00F60730" w:rsidRPr="0068086A" w:rsidRDefault="00F60730" w:rsidP="00F60730">
      <w:pPr>
        <w:rPr>
          <w:rStyle w:val="StyleStyleBold12pt"/>
        </w:rPr>
      </w:pPr>
      <w:r w:rsidRPr="0068086A">
        <w:rPr>
          <w:rStyle w:val="StyleStyleBold12pt"/>
        </w:rPr>
        <w:t>Hellman 8</w:t>
      </w:r>
    </w:p>
    <w:p w14:paraId="095143FB" w14:textId="77777777" w:rsidR="00F60730" w:rsidRPr="00F16FBC" w:rsidRDefault="00F60730" w:rsidP="00F60730">
      <w:pPr>
        <w:rPr>
          <w:b/>
          <w:szCs w:val="20"/>
          <w:u w:val="single"/>
        </w:rPr>
      </w:pPr>
      <w:r w:rsidRPr="00F16FBC">
        <w:rPr>
          <w:szCs w:val="20"/>
        </w:rPr>
        <w:t xml:space="preserve"> (Martin E. Hellman, emeritus prof of engineering @ Stanford, “Risk Analysis of Nuclear Deterrence” SPRING 2008 THE BENT OF TAU BETA PI, </w:t>
      </w:r>
      <w:hyperlink r:id="rId10" w:history="1">
        <w:r w:rsidRPr="00F16FBC">
          <w:rPr>
            <w:rStyle w:val="Hyperlink"/>
            <w:szCs w:val="20"/>
          </w:rPr>
          <w:t>http://www.nuclearrisk.org/paper.pdf</w:t>
        </w:r>
      </w:hyperlink>
      <w:r w:rsidRPr="00F16FBC">
        <w:rPr>
          <w:szCs w:val="20"/>
        </w:rPr>
        <w:t>)</w:t>
      </w:r>
    </w:p>
    <w:p w14:paraId="0DA9AA36" w14:textId="77777777" w:rsidR="00F60730" w:rsidRPr="00F16FBC" w:rsidRDefault="00F60730" w:rsidP="00F60730">
      <w:pPr>
        <w:rPr>
          <w:szCs w:val="20"/>
        </w:rPr>
      </w:pPr>
    </w:p>
    <w:p w14:paraId="40F38BAB" w14:textId="77777777" w:rsidR="00F60730" w:rsidRPr="00FC3FBC" w:rsidRDefault="00F60730" w:rsidP="00F60730">
      <w:pPr>
        <w:rPr>
          <w:sz w:val="12"/>
          <w:szCs w:val="20"/>
        </w:rPr>
      </w:pPr>
      <w:r w:rsidRPr="00F434D4">
        <w:rPr>
          <w:szCs w:val="20"/>
          <w:u w:val="single"/>
        </w:rPr>
        <w:t xml:space="preserve">The threat of </w:t>
      </w:r>
      <w:r w:rsidRPr="00AF7F53">
        <w:rPr>
          <w:szCs w:val="20"/>
          <w:highlight w:val="yellow"/>
          <w:u w:val="single"/>
        </w:rPr>
        <w:t>nuclear terrorism</w:t>
      </w:r>
      <w:r w:rsidRPr="00F434D4">
        <w:rPr>
          <w:szCs w:val="20"/>
          <w:u w:val="single"/>
        </w:rPr>
        <w:t xml:space="preserve"> looms</w:t>
      </w:r>
      <w:r w:rsidRPr="00FC3FBC">
        <w:rPr>
          <w:sz w:val="12"/>
          <w:szCs w:val="20"/>
        </w:rPr>
        <w:t xml:space="preserve"> much larger in the public’s mind than the threat of a full-scale nuclear war, yet this article focuses primarily on the latter. An explanation is therefore in order before proceeding. </w:t>
      </w:r>
      <w:r w:rsidRPr="00F434D4">
        <w:rPr>
          <w:szCs w:val="20"/>
          <w:u w:val="single"/>
        </w:rPr>
        <w:t xml:space="preserve">A terrorist attack involving a nuclear weapon </w:t>
      </w:r>
      <w:r w:rsidRPr="00AF7F53">
        <w:rPr>
          <w:szCs w:val="20"/>
          <w:highlight w:val="yellow"/>
          <w:u w:val="single"/>
        </w:rPr>
        <w:t>would be a catastrophe of immense proportions</w:t>
      </w:r>
      <w:r w:rsidRPr="00FC3FBC">
        <w:rPr>
          <w:sz w:val="12"/>
          <w:szCs w:val="20"/>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AF7F53">
        <w:rPr>
          <w:szCs w:val="20"/>
          <w:highlight w:val="yellow"/>
          <w:u w:val="single"/>
        </w:rPr>
        <w:t>The likelihood of such an attack is</w:t>
      </w:r>
      <w:r w:rsidRPr="00F434D4">
        <w:rPr>
          <w:szCs w:val="20"/>
          <w:u w:val="single"/>
        </w:rPr>
        <w:t xml:space="preserve"> also </w:t>
      </w:r>
      <w:r w:rsidRPr="00AF7F53">
        <w:rPr>
          <w:szCs w:val="20"/>
          <w:highlight w:val="yellow"/>
          <w:u w:val="single"/>
        </w:rPr>
        <w:t>significant</w:t>
      </w:r>
      <w:r w:rsidRPr="00FC3FBC">
        <w:rPr>
          <w:sz w:val="12"/>
          <w:szCs w:val="20"/>
        </w:rPr>
        <w:t xml:space="preserve">. Former Secretary of Defense William </w:t>
      </w:r>
      <w:r w:rsidRPr="00F434D4">
        <w:rPr>
          <w:szCs w:val="20"/>
          <w:u w:val="single"/>
        </w:rPr>
        <w:t>Perry</w:t>
      </w:r>
      <w:r w:rsidRPr="00FC3FBC">
        <w:rPr>
          <w:sz w:val="12"/>
          <w:szCs w:val="20"/>
        </w:rPr>
        <w:t xml:space="preserve"> has </w:t>
      </w:r>
      <w:r w:rsidRPr="00F434D4">
        <w:rPr>
          <w:szCs w:val="20"/>
          <w:u w:val="single"/>
        </w:rPr>
        <w:t>estimated the chance of a nuclear terrorist incident</w:t>
      </w:r>
      <w:r w:rsidRPr="00FC3FBC">
        <w:rPr>
          <w:sz w:val="12"/>
          <w:szCs w:val="20"/>
        </w:rPr>
        <w:t xml:space="preserve"> within the next decade </w:t>
      </w:r>
      <w:r w:rsidRPr="00F434D4">
        <w:rPr>
          <w:szCs w:val="20"/>
          <w:u w:val="single"/>
        </w:rPr>
        <w:t>to be roughly 50 percent</w:t>
      </w:r>
      <w:r w:rsidRPr="00FC3FBC">
        <w:rPr>
          <w:sz w:val="12"/>
          <w:szCs w:val="20"/>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F434D4">
        <w:rPr>
          <w:szCs w:val="20"/>
          <w:u w:val="single"/>
        </w:rPr>
        <w:t xml:space="preserve">In a survey of </w:t>
      </w:r>
      <w:r w:rsidRPr="00AF7F53">
        <w:rPr>
          <w:szCs w:val="20"/>
          <w:highlight w:val="yellow"/>
          <w:u w:val="single"/>
        </w:rPr>
        <w:t>85 national security experts</w:t>
      </w:r>
      <w:r w:rsidRPr="00F434D4">
        <w:rPr>
          <w:szCs w:val="20"/>
          <w:u w:val="single"/>
        </w:rPr>
        <w:t xml:space="preserve">, Senator Richard Lugar </w:t>
      </w:r>
      <w:r w:rsidRPr="00AF7F53">
        <w:rPr>
          <w:szCs w:val="20"/>
          <w:highlight w:val="yellow"/>
          <w:u w:val="single"/>
        </w:rPr>
        <w:t>found</w:t>
      </w:r>
      <w:r w:rsidRPr="00F434D4">
        <w:rPr>
          <w:szCs w:val="20"/>
          <w:u w:val="single"/>
        </w:rPr>
        <w:t xml:space="preserve"> </w:t>
      </w:r>
      <w:r w:rsidRPr="00FC3FBC">
        <w:rPr>
          <w:sz w:val="12"/>
          <w:szCs w:val="20"/>
        </w:rPr>
        <w:t>a median estimate of 20 percent for the “probability of</w:t>
      </w:r>
      <w:r w:rsidRPr="00F434D4">
        <w:rPr>
          <w:szCs w:val="20"/>
          <w:u w:val="single"/>
        </w:rPr>
        <w:t xml:space="preserve"> </w:t>
      </w:r>
      <w:r w:rsidRPr="00AF7F53">
        <w:rPr>
          <w:szCs w:val="20"/>
          <w:highlight w:val="yellow"/>
          <w:u w:val="single"/>
        </w:rPr>
        <w:t>an attack involving a nuclear explosion occurring</w:t>
      </w:r>
      <w:r w:rsidRPr="00F434D4">
        <w:rPr>
          <w:szCs w:val="20"/>
          <w:u w:val="single"/>
        </w:rPr>
        <w:t xml:space="preserve"> somewhere in the world </w:t>
      </w:r>
      <w:r w:rsidRPr="00AF7F53">
        <w:rPr>
          <w:szCs w:val="20"/>
          <w:highlight w:val="yellow"/>
          <w:u w:val="single"/>
        </w:rPr>
        <w:t>in the next 10 years</w:t>
      </w:r>
      <w:r w:rsidRPr="00F434D4">
        <w:rPr>
          <w:szCs w:val="20"/>
          <w:u w:val="single"/>
        </w:rPr>
        <w:t xml:space="preserve">,” with 79 percent of the respondents believing “it more likely to be carried out by terrorists” than by a government </w:t>
      </w:r>
      <w:r w:rsidRPr="00FC3FBC">
        <w:rPr>
          <w:sz w:val="12"/>
          <w:szCs w:val="20"/>
        </w:rPr>
        <w:t xml:space="preserve">[Lugar 2005, pp. 14-15]. I support increased efforts to reduce the threat of nuclear terrorism, but that is not inconsistent with the approach of this article. Because </w:t>
      </w:r>
      <w:r w:rsidRPr="00AF7F53">
        <w:rPr>
          <w:szCs w:val="20"/>
          <w:highlight w:val="yellow"/>
          <w:u w:val="single"/>
        </w:rPr>
        <w:t>terrorism is</w:t>
      </w:r>
      <w:r w:rsidRPr="00FC3FBC">
        <w:rPr>
          <w:sz w:val="12"/>
          <w:szCs w:val="20"/>
        </w:rPr>
        <w:t xml:space="preserve"> one of </w:t>
      </w:r>
      <w:r w:rsidRPr="00AF7F53">
        <w:rPr>
          <w:szCs w:val="20"/>
          <w:highlight w:val="yellow"/>
          <w:u w:val="single"/>
        </w:rPr>
        <w:t>the</w:t>
      </w:r>
      <w:r w:rsidRPr="00FC3FBC">
        <w:rPr>
          <w:sz w:val="12"/>
          <w:szCs w:val="20"/>
        </w:rPr>
        <w:t xml:space="preserve"> potential </w:t>
      </w:r>
      <w:r w:rsidRPr="00F434D4">
        <w:rPr>
          <w:szCs w:val="20"/>
          <w:u w:val="single"/>
        </w:rPr>
        <w:t xml:space="preserve">trigger </w:t>
      </w:r>
      <w:r w:rsidRPr="00AF7F53">
        <w:rPr>
          <w:szCs w:val="20"/>
          <w:highlight w:val="yellow"/>
          <w:u w:val="single"/>
        </w:rPr>
        <w:t>mechanism</w:t>
      </w:r>
      <w:r w:rsidRPr="00FC3FBC">
        <w:rPr>
          <w:sz w:val="12"/>
          <w:szCs w:val="20"/>
        </w:rPr>
        <w:t xml:space="preserve">s </w:t>
      </w:r>
      <w:r w:rsidRPr="00AF7F53">
        <w:rPr>
          <w:szCs w:val="20"/>
          <w:highlight w:val="yellow"/>
          <w:u w:val="single"/>
        </w:rPr>
        <w:t>for</w:t>
      </w:r>
      <w:r w:rsidRPr="00F434D4">
        <w:rPr>
          <w:szCs w:val="20"/>
          <w:u w:val="single"/>
        </w:rPr>
        <w:t xml:space="preserve"> a </w:t>
      </w:r>
      <w:r w:rsidRPr="00AF7F53">
        <w:rPr>
          <w:szCs w:val="20"/>
          <w:highlight w:val="yellow"/>
          <w:u w:val="single"/>
        </w:rPr>
        <w:t>full-scale nuclear war</w:t>
      </w:r>
      <w:r w:rsidRPr="00FC3FBC">
        <w:rPr>
          <w:sz w:val="12"/>
          <w:szCs w:val="2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F434D4">
        <w:rPr>
          <w:bCs/>
          <w:szCs w:val="20"/>
          <w:u w:val="single"/>
        </w:rPr>
        <w:t>society’s almost total neglect of the threat of full-scale nuclear war makes studying that risk all the more important</w:t>
      </w:r>
      <w:r w:rsidRPr="00FC3FBC">
        <w:rPr>
          <w:sz w:val="12"/>
          <w:szCs w:val="20"/>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F434D4">
        <w:rPr>
          <w:bCs/>
          <w:szCs w:val="20"/>
          <w:u w:val="single"/>
        </w:rPr>
        <w:t>No longer does it possess even the chance of the winner of a duel. It contains now only the germs of double suicide</w:t>
      </w:r>
      <w:r w:rsidRPr="00FC3FBC">
        <w:rPr>
          <w:sz w:val="12"/>
          <w:szCs w:val="20"/>
        </w:rPr>
        <w:t xml:space="preserve">.” Former Secretary of Defense Robert McNamara ex- pressed a similar view: “If deterrence fails and conflict develops, the present U.S. and NATO strategy carries with it a high risk that </w:t>
      </w:r>
      <w:r w:rsidRPr="00F434D4">
        <w:rPr>
          <w:szCs w:val="20"/>
          <w:u w:val="single"/>
        </w:rPr>
        <w:t xml:space="preserve">Western </w:t>
      </w:r>
      <w:r w:rsidRPr="00AF7F53">
        <w:rPr>
          <w:szCs w:val="20"/>
          <w:highlight w:val="yellow"/>
          <w:u w:val="single"/>
        </w:rPr>
        <w:t>civilization will be destroyed</w:t>
      </w:r>
      <w:r w:rsidRPr="00FC3FBC">
        <w:rPr>
          <w:sz w:val="12"/>
          <w:szCs w:val="20"/>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F434D4">
        <w:rPr>
          <w:szCs w:val="20"/>
          <w:u w:val="single"/>
        </w:rPr>
        <w:t>The resulting deaths would be far beyond any precedent</w:t>
      </w:r>
      <w:r w:rsidRPr="00FC3FBC">
        <w:rPr>
          <w:sz w:val="12"/>
          <w:szCs w:val="20"/>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AF7F53">
        <w:rPr>
          <w:szCs w:val="20"/>
          <w:highlight w:val="yellow"/>
          <w:u w:val="single"/>
        </w:rPr>
        <w:t>nuclear explosions</w:t>
      </w:r>
      <w:r w:rsidRPr="00FC3FBC">
        <w:rPr>
          <w:sz w:val="12"/>
          <w:szCs w:val="20"/>
        </w:rPr>
        <w:t xml:space="preserve"> and their resultant fire- storms </w:t>
      </w:r>
      <w:r w:rsidRPr="00AF7F53">
        <w:rPr>
          <w:szCs w:val="20"/>
          <w:highlight w:val="yellow"/>
          <w:u w:val="single"/>
        </w:rPr>
        <w:t>could usher in</w:t>
      </w:r>
      <w:r w:rsidRPr="00F434D4">
        <w:rPr>
          <w:szCs w:val="20"/>
          <w:u w:val="single"/>
        </w:rPr>
        <w:t xml:space="preserve"> a </w:t>
      </w:r>
      <w:r w:rsidRPr="00AF7F53">
        <w:rPr>
          <w:szCs w:val="20"/>
          <w:highlight w:val="yellow"/>
          <w:u w:val="single"/>
        </w:rPr>
        <w:t>nuclear winter that</w:t>
      </w:r>
      <w:r w:rsidRPr="00F434D4">
        <w:rPr>
          <w:szCs w:val="20"/>
          <w:u w:val="single"/>
        </w:rPr>
        <w:t xml:space="preserve"> might </w:t>
      </w:r>
      <w:r w:rsidRPr="00AF7F53">
        <w:rPr>
          <w:szCs w:val="20"/>
          <w:highlight w:val="yellow"/>
          <w:u w:val="single"/>
        </w:rPr>
        <w:t>erase homo sapiens from</w:t>
      </w:r>
      <w:r w:rsidRPr="00F434D4">
        <w:rPr>
          <w:szCs w:val="20"/>
          <w:u w:val="single"/>
        </w:rPr>
        <w:t xml:space="preserve"> the face of the </w:t>
      </w:r>
      <w:r w:rsidRPr="00AF7F53">
        <w:rPr>
          <w:szCs w:val="20"/>
          <w:highlight w:val="yellow"/>
          <w:u w:val="single"/>
        </w:rPr>
        <w:t>earth</w:t>
      </w:r>
      <w:r w:rsidRPr="00FC3FBC">
        <w:rPr>
          <w:sz w:val="12"/>
          <w:szCs w:val="20"/>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F434D4">
        <w:rPr>
          <w:szCs w:val="20"/>
          <w:u w:val="single"/>
        </w:rPr>
        <w:t xml:space="preserve">even a </w:t>
      </w:r>
      <w:r w:rsidRPr="00AF7F53">
        <w:rPr>
          <w:szCs w:val="20"/>
          <w:highlight w:val="yellow"/>
          <w:u w:val="single"/>
        </w:rPr>
        <w:t>limited nuclear exchange</w:t>
      </w:r>
      <w:r w:rsidRPr="00FC3FBC">
        <w:rPr>
          <w:sz w:val="12"/>
          <w:szCs w:val="20"/>
        </w:rPr>
        <w:t xml:space="preserve"> or one between newer nuclear-weapon states, such as India and Pakistan, </w:t>
      </w:r>
      <w:r w:rsidRPr="00AF7F53">
        <w:rPr>
          <w:szCs w:val="20"/>
          <w:highlight w:val="yellow"/>
          <w:u w:val="single"/>
        </w:rPr>
        <w:t>could have devastating</w:t>
      </w:r>
      <w:r w:rsidRPr="00F434D4">
        <w:rPr>
          <w:szCs w:val="20"/>
          <w:u w:val="single"/>
        </w:rPr>
        <w:t xml:space="preserve"> long-lasting </w:t>
      </w:r>
      <w:r w:rsidRPr="00AF7F53">
        <w:rPr>
          <w:szCs w:val="20"/>
          <w:highlight w:val="yellow"/>
          <w:u w:val="single"/>
        </w:rPr>
        <w:t>climatic consequences</w:t>
      </w:r>
      <w:r w:rsidRPr="00FC3FBC">
        <w:rPr>
          <w:sz w:val="12"/>
          <w:szCs w:val="20"/>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AF7F53">
        <w:rPr>
          <w:szCs w:val="20"/>
          <w:highlight w:val="yellow"/>
          <w:u w:val="single"/>
        </w:rPr>
        <w:t>preventing World War III is a necessity</w:t>
      </w:r>
      <w:r w:rsidRPr="00F434D4">
        <w:rPr>
          <w:szCs w:val="20"/>
          <w:u w:val="single"/>
        </w:rPr>
        <w:t>—not an option</w:t>
      </w:r>
      <w:r w:rsidRPr="00FC3FBC">
        <w:rPr>
          <w:sz w:val="12"/>
          <w:szCs w:val="20"/>
        </w:rPr>
        <w:t xml:space="preserve">. </w:t>
      </w:r>
    </w:p>
    <w:p w14:paraId="5A4205D9" w14:textId="77777777" w:rsidR="00F60730" w:rsidRDefault="00F60730" w:rsidP="00F60730"/>
    <w:p w14:paraId="31E730CC" w14:textId="77777777" w:rsidR="00F60730" w:rsidRDefault="00F60730" w:rsidP="00F60730"/>
    <w:p w14:paraId="0D47C938" w14:textId="77777777" w:rsidR="00F60730" w:rsidRPr="001C50EF" w:rsidRDefault="00F60730" w:rsidP="00F60730">
      <w:pPr>
        <w:pStyle w:val="Heading4"/>
      </w:pPr>
      <w:r w:rsidRPr="001C50EF">
        <w:t>Nuclear war causes extinction- new studies</w:t>
      </w:r>
    </w:p>
    <w:p w14:paraId="15FF2B49" w14:textId="77777777" w:rsidR="00F60730" w:rsidRPr="008271E1" w:rsidRDefault="00F60730" w:rsidP="00F60730">
      <w:pPr>
        <w:rPr>
          <w:sz w:val="16"/>
        </w:rPr>
      </w:pPr>
      <w:r w:rsidRPr="001C50EF">
        <w:rPr>
          <w:rStyle w:val="StyleStyleBold12pt"/>
        </w:rPr>
        <w:t>Starr ‘9</w:t>
      </w:r>
      <w:r w:rsidRPr="008271E1">
        <w:rPr>
          <w:sz w:val="16"/>
        </w:rPr>
        <w:t xml:space="preserve"> (Catastrophic Climatic Consequences of Nuclear Conflict, October 2009, by Steven Starr Steven Starr is a Senior Scientist with Physicians for Social Responsibility, and the Director of the Clinical Laboratory Science Program at the University of Missouri. He has been published in the Bulletin of the Atomic Scientists and the STAR (Strategic Arms Reduction) website of the Moscow Institute of Physics and Technology. </w:t>
      </w:r>
    </w:p>
    <w:p w14:paraId="792C3CFF" w14:textId="77777777" w:rsidR="00F60730" w:rsidRPr="008271E1" w:rsidRDefault="00F60730" w:rsidP="00F60730">
      <w:pPr>
        <w:rPr>
          <w:sz w:val="16"/>
        </w:rPr>
      </w:pPr>
    </w:p>
    <w:p w14:paraId="312D0CA8" w14:textId="77777777" w:rsidR="00F60730" w:rsidRPr="008271E1" w:rsidRDefault="00F60730" w:rsidP="00F60730">
      <w:pPr>
        <w:rPr>
          <w:sz w:val="16"/>
        </w:rPr>
      </w:pPr>
      <w:r w:rsidRPr="008271E1">
        <w:rPr>
          <w:sz w:val="16"/>
        </w:rPr>
        <w:t xml:space="preserve">Despite a two-thirds reduction in global nuclear arsenals since 1986, </w:t>
      </w:r>
      <w:r w:rsidRPr="00BB6FD1">
        <w:rPr>
          <w:highlight w:val="yellow"/>
          <w:u w:val="single"/>
        </w:rPr>
        <w:t xml:space="preserve">new </w:t>
      </w:r>
      <w:r w:rsidRPr="00BB6FD1">
        <w:rPr>
          <w:u w:val="single"/>
        </w:rPr>
        <w:t xml:space="preserve">scientific </w:t>
      </w:r>
      <w:r w:rsidRPr="00BB6FD1">
        <w:rPr>
          <w:highlight w:val="yellow"/>
          <w:u w:val="single"/>
        </w:rPr>
        <w:t>research makes it clear that the environmental consequences of nuclear war can</w:t>
      </w:r>
      <w:r w:rsidRPr="00BB6FD1">
        <w:rPr>
          <w:u w:val="single"/>
        </w:rPr>
        <w:t xml:space="preserve"> still </w:t>
      </w:r>
      <w:r w:rsidRPr="00BB6FD1">
        <w:rPr>
          <w:highlight w:val="yellow"/>
          <w:u w:val="single"/>
        </w:rPr>
        <w:t>end human history. A series of peer-reviewed studies,</w:t>
      </w:r>
      <w:r w:rsidRPr="00BB6FD1">
        <w:rPr>
          <w:u w:val="single"/>
        </w:rPr>
        <w:t xml:space="preserve"> performed at several U.S. universities, </w:t>
      </w:r>
      <w:r w:rsidRPr="00BB6FD1">
        <w:rPr>
          <w:highlight w:val="yellow"/>
          <w:u w:val="single"/>
        </w:rPr>
        <w:t>predict</w:t>
      </w:r>
      <w:r w:rsidRPr="00BB6FD1">
        <w:rPr>
          <w:u w:val="single"/>
        </w:rPr>
        <w:t xml:space="preserve"> the </w:t>
      </w:r>
      <w:r w:rsidRPr="00BB6FD1">
        <w:rPr>
          <w:highlight w:val="yellow"/>
          <w:u w:val="single"/>
        </w:rPr>
        <w:t>detonation of even a tiny fraction of</w:t>
      </w:r>
      <w:r w:rsidRPr="00BB6FD1">
        <w:rPr>
          <w:u w:val="single"/>
        </w:rPr>
        <w:t xml:space="preserve"> the global nuclear </w:t>
      </w:r>
      <w:r w:rsidRPr="00BB6FD1">
        <w:rPr>
          <w:highlight w:val="yellow"/>
          <w:u w:val="single"/>
        </w:rPr>
        <w:t>arsenal</w:t>
      </w:r>
      <w:r w:rsidRPr="00BB6FD1">
        <w:rPr>
          <w:u w:val="single"/>
        </w:rPr>
        <w:t xml:space="preserve"> within large urban centers </w:t>
      </w:r>
      <w:r w:rsidRPr="00BB6FD1">
        <w:rPr>
          <w:highlight w:val="yellow"/>
          <w:u w:val="single"/>
        </w:rPr>
        <w:t>will cause catastrophic disruptions of</w:t>
      </w:r>
      <w:r w:rsidRPr="00BB6FD1">
        <w:rPr>
          <w:u w:val="single"/>
        </w:rPr>
        <w:t xml:space="preserve"> the </w:t>
      </w:r>
      <w:r w:rsidRPr="00BB6FD1">
        <w:rPr>
          <w:highlight w:val="yellow"/>
          <w:u w:val="single"/>
        </w:rPr>
        <w:t xml:space="preserve">global climate and massive destruction </w:t>
      </w:r>
      <w:r w:rsidRPr="00BB6FD1">
        <w:rPr>
          <w:u w:val="single"/>
        </w:rPr>
        <w:t xml:space="preserve">of the </w:t>
      </w:r>
      <w:r w:rsidRPr="00BB6FD1">
        <w:rPr>
          <w:highlight w:val="yellow"/>
          <w:u w:val="single"/>
        </w:rPr>
        <w:t>protective</w:t>
      </w:r>
      <w:r w:rsidRPr="00BB6FD1">
        <w:rPr>
          <w:u w:val="single"/>
        </w:rPr>
        <w:t xml:space="preserve"> stratospheric </w:t>
      </w:r>
      <w:r w:rsidRPr="00BB6FD1">
        <w:rPr>
          <w:highlight w:val="yellow"/>
          <w:u w:val="single"/>
        </w:rPr>
        <w:t>ozone layer</w:t>
      </w:r>
      <w:r w:rsidRPr="008271E1">
        <w:rPr>
          <w:sz w:val="16"/>
        </w:rPr>
        <w:t xml:space="preserve">. </w:t>
      </w:r>
    </w:p>
    <w:p w14:paraId="284B52FD" w14:textId="77777777" w:rsidR="00F60730" w:rsidRDefault="00F60730" w:rsidP="00F60730"/>
    <w:p w14:paraId="6CBB7219" w14:textId="77777777" w:rsidR="00F60730" w:rsidRPr="00AF5046" w:rsidRDefault="00F60730" w:rsidP="00F60730"/>
    <w:p w14:paraId="6E152024" w14:textId="77777777" w:rsidR="00F60730" w:rsidRDefault="00F60730" w:rsidP="00F60730"/>
    <w:p w14:paraId="3B7EF70B" w14:textId="77777777" w:rsidR="00F60730" w:rsidRDefault="00F60730" w:rsidP="00F60730">
      <w:pPr>
        <w:rPr>
          <w:rStyle w:val="StyleBoldUnderline"/>
          <w:highlight w:val="green"/>
        </w:rPr>
      </w:pPr>
    </w:p>
    <w:p w14:paraId="10D8457A" w14:textId="77777777" w:rsidR="00F60730" w:rsidRPr="003078BE" w:rsidRDefault="00F60730" w:rsidP="00F60730"/>
    <w:p w14:paraId="53EE230D" w14:textId="77777777" w:rsidR="00F60730" w:rsidRDefault="00F60730" w:rsidP="00F60730">
      <w:pPr>
        <w:pStyle w:val="Heading3"/>
      </w:pPr>
      <w:r>
        <w:t>Intervention</w:t>
      </w:r>
    </w:p>
    <w:p w14:paraId="71C3795E" w14:textId="77777777" w:rsidR="00F60730" w:rsidRPr="00D4139D" w:rsidRDefault="00F60730" w:rsidP="00F60730"/>
    <w:p w14:paraId="73140E92" w14:textId="77777777" w:rsidR="00F60730" w:rsidRPr="004542C9" w:rsidRDefault="00F60730" w:rsidP="00F60730">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The worst case scenario happened – no extinction</w:t>
      </w:r>
    </w:p>
    <w:p w14:paraId="637FE7F4" w14:textId="77777777" w:rsidR="00F60730" w:rsidRPr="004542C9" w:rsidRDefault="00F60730" w:rsidP="00F60730">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Dove 12</w:t>
      </w:r>
      <w:r w:rsidRPr="004542C9">
        <w:rPr>
          <w:rFonts w:asciiTheme="minorHAnsi" w:eastAsia="Times New Roman" w:hAnsiTheme="minorHAnsi" w:cs="Times New Roman"/>
          <w:sz w:val="20"/>
        </w:rPr>
        <w:t xml:space="preserve"> [Alan Dove, PhD in Microbiology, science journalist and former Adjunct Professor at New York University, “Who’s Afraid of the Big, Bad Bioterrorist?” Jan 24 2012, http://alandove.com/content/2012/01/whos-afraid-of-the-big-bad-bioterrorist/]</w:t>
      </w:r>
    </w:p>
    <w:p w14:paraId="3CF271A7" w14:textId="77777777" w:rsidR="00F60730" w:rsidRPr="004542C9" w:rsidRDefault="00F60730" w:rsidP="00F60730">
      <w:pPr>
        <w:ind w:left="270"/>
        <w:rPr>
          <w:rFonts w:asciiTheme="minorHAnsi" w:eastAsia="Times New Roman" w:hAnsiTheme="minorHAnsi" w:cs="Times New Roman"/>
          <w:bCs/>
          <w:u w:val="single"/>
        </w:rPr>
      </w:pPr>
      <w:r w:rsidRPr="004542C9">
        <w:rPr>
          <w:rFonts w:asciiTheme="minorHAnsi" w:eastAsia="Times New Roman" w:hAnsiTheme="minorHAnsi" w:cs="Times New Roman"/>
          <w:sz w:val="16"/>
        </w:rPr>
        <w:t xml:space="preserve">The second problem is much more serious. Eliminating the toxins, we’re left with a list of </w:t>
      </w:r>
      <w:r w:rsidRPr="004542C9">
        <w:rPr>
          <w:rFonts w:asciiTheme="minorHAnsi" w:eastAsia="Times New Roman" w:hAnsiTheme="minorHAnsi" w:cs="Times New Roman"/>
          <w:bCs/>
          <w:u w:val="single"/>
        </w:rPr>
        <w:t xml:space="preserve">infectious </w:t>
      </w:r>
      <w:r w:rsidRPr="004542C9">
        <w:rPr>
          <w:rFonts w:asciiTheme="minorHAnsi" w:eastAsia="Times New Roman" w:hAnsiTheme="minorHAnsi" w:cs="Times New Roman"/>
          <w:bCs/>
          <w:highlight w:val="yellow"/>
          <w:u w:val="single"/>
        </w:rPr>
        <w:t>bacteria and viruses</w:t>
      </w:r>
      <w:r w:rsidRPr="004542C9">
        <w:rPr>
          <w:rFonts w:asciiTheme="minorHAnsi" w:eastAsia="Times New Roman" w:hAnsiTheme="minorHAnsi" w:cs="Times New Roman"/>
          <w:sz w:val="16"/>
        </w:rPr>
        <w:t xml:space="preserve">. With a single exception, these organisms </w:t>
      </w:r>
      <w:r w:rsidRPr="004542C9">
        <w:rPr>
          <w:rFonts w:asciiTheme="minorHAnsi" w:eastAsia="Times New Roman" w:hAnsiTheme="minorHAnsi" w:cs="Times New Roman"/>
          <w:bCs/>
          <w:highlight w:val="yellow"/>
          <w:u w:val="single"/>
        </w:rPr>
        <w:t>are</w:t>
      </w:r>
      <w:r w:rsidRPr="004542C9">
        <w:rPr>
          <w:rFonts w:asciiTheme="minorHAnsi" w:eastAsia="Times New Roman" w:hAnsiTheme="minorHAnsi" w:cs="Times New Roman"/>
          <w:sz w:val="16"/>
        </w:rPr>
        <w:t xml:space="preserve"> probably </w:t>
      </w:r>
      <w:r w:rsidRPr="004542C9">
        <w:rPr>
          <w:rFonts w:asciiTheme="minorHAnsi" w:eastAsia="Times New Roman" w:hAnsiTheme="minorHAnsi" w:cs="Times New Roman"/>
          <w:bCs/>
          <w:u w:val="single"/>
        </w:rPr>
        <w:t>near-</w:t>
      </w:r>
      <w:r w:rsidRPr="004542C9">
        <w:rPr>
          <w:rFonts w:asciiTheme="minorHAnsi" w:eastAsia="Times New Roman" w:hAnsiTheme="minorHAnsi" w:cs="Times New Roman"/>
          <w:bCs/>
          <w:highlight w:val="yellow"/>
          <w:u w:val="single"/>
        </w:rPr>
        <w:t>useless as weapons, and history proves it</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4542C9">
        <w:rPr>
          <w:rFonts w:asciiTheme="minorHAnsi" w:eastAsia="Times New Roman" w:hAnsiTheme="minorHAnsi" w:cs="Times New Roman"/>
          <w:sz w:val="12"/>
        </w:rPr>
        <w:t>¶</w:t>
      </w:r>
      <w:r w:rsidRPr="004542C9">
        <w:rPr>
          <w:rFonts w:asciiTheme="minorHAnsi" w:eastAsia="Times New Roman" w:hAnsiTheme="minorHAnsi" w:cs="Times New Roman"/>
          <w:bCs/>
          <w:highlight w:val="yellow"/>
          <w:u w:val="single"/>
        </w:rPr>
        <w:t>Of</w:t>
      </w:r>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Cs/>
          <w:highlight w:val="yellow"/>
          <w:u w:val="single"/>
        </w:rPr>
        <w:t>four modern biowarfare incidents, two have been fatal</w:t>
      </w:r>
      <w:r w:rsidRPr="004542C9">
        <w:rPr>
          <w:rFonts w:asciiTheme="minorHAnsi" w:eastAsia="Times New Roman" w:hAnsiTheme="minorHAnsi" w:cs="Times New Roman"/>
          <w:sz w:val="16"/>
        </w:rPr>
        <w:t xml:space="preserve">. The first was the </w:t>
      </w:r>
      <w:r w:rsidRPr="004542C9">
        <w:rPr>
          <w:rFonts w:asciiTheme="minorHAnsi" w:eastAsia="Times New Roman" w:hAnsiTheme="minorHAnsi" w:cs="Times New Roman"/>
          <w:bCs/>
          <w:highlight w:val="yellow"/>
          <w:u w:val="single"/>
        </w:rPr>
        <w:t>1979</w:t>
      </w:r>
      <w:r w:rsidRPr="004542C9">
        <w:rPr>
          <w:rFonts w:asciiTheme="minorHAnsi" w:eastAsia="Times New Roman" w:hAnsiTheme="minorHAnsi" w:cs="Times New Roman"/>
          <w:bCs/>
          <w:u w:val="single"/>
        </w:rPr>
        <w:t xml:space="preserve"> Sverdlovsk </w:t>
      </w:r>
      <w:r w:rsidRPr="004542C9">
        <w:rPr>
          <w:rFonts w:asciiTheme="minorHAnsi" w:eastAsia="Times New Roman" w:hAnsiTheme="minorHAnsi" w:cs="Times New Roman"/>
          <w:bCs/>
          <w:highlight w:val="yellow"/>
          <w:u w:val="single"/>
        </w:rPr>
        <w:t>anthrax incident</w:t>
      </w:r>
      <w:r w:rsidRPr="004542C9">
        <w:rPr>
          <w:rFonts w:asciiTheme="minorHAnsi" w:eastAsia="Times New Roman" w:hAnsiTheme="minorHAnsi" w:cs="Times New Roman"/>
          <w:sz w:val="16"/>
        </w:rPr>
        <w:t xml:space="preserve">, which </w:t>
      </w:r>
      <w:r w:rsidRPr="004542C9">
        <w:rPr>
          <w:rFonts w:asciiTheme="minorHAnsi" w:eastAsia="Times New Roman" w:hAnsiTheme="minorHAnsi" w:cs="Times New Roman"/>
          <w:bCs/>
          <w:highlight w:val="yellow"/>
          <w:u w:val="single"/>
        </w:rPr>
        <w:t>killed</w:t>
      </w:r>
      <w:r w:rsidRPr="004542C9">
        <w:rPr>
          <w:rFonts w:asciiTheme="minorHAnsi" w:eastAsia="Times New Roman" w:hAnsiTheme="minorHAnsi" w:cs="Times New Roman"/>
          <w:sz w:val="16"/>
        </w:rPr>
        <w:t xml:space="preserve"> an estimated </w:t>
      </w:r>
      <w:r w:rsidRPr="004542C9">
        <w:rPr>
          <w:rFonts w:asciiTheme="minorHAnsi" w:eastAsia="Times New Roman" w:hAnsiTheme="minorHAnsi" w:cs="Times New Roman"/>
          <w:bCs/>
          <w:highlight w:val="yellow"/>
          <w:u w:val="single"/>
        </w:rPr>
        <w:t>100 people</w:t>
      </w:r>
      <w:r w:rsidRPr="004542C9">
        <w:rPr>
          <w:rFonts w:asciiTheme="minorHAnsi" w:eastAsia="Times New Roman" w:hAnsiTheme="minorHAnsi" w:cs="Times New Roman"/>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4542C9">
        <w:rPr>
          <w:rFonts w:asciiTheme="minorHAnsi" w:eastAsia="Times New Roman" w:hAnsiTheme="minorHAnsi" w:cs="Times New Roman"/>
          <w:bCs/>
          <w:highlight w:val="yellow"/>
          <w:u w:val="single"/>
        </w:rPr>
        <w:t>second fatal incident also involved anthrax from a government-run lab</w:t>
      </w:r>
      <w:r w:rsidRPr="004542C9">
        <w:rPr>
          <w:rFonts w:asciiTheme="minorHAnsi" w:eastAsia="Times New Roman" w:hAnsiTheme="minorHAnsi" w:cs="Times New Roman"/>
          <w:sz w:val="16"/>
        </w:rPr>
        <w:t xml:space="preserve">: the 2001 “Amerithrax” attacks. That time, a rogue employee (or perhaps employees) of the government’s main bioweapons lab sent weaponized, powdered anthrax through the US postal service. </w:t>
      </w:r>
      <w:r w:rsidRPr="004542C9">
        <w:rPr>
          <w:rFonts w:asciiTheme="minorHAnsi" w:eastAsia="Times New Roman" w:hAnsiTheme="minorHAnsi" w:cs="Times New Roman"/>
          <w:bCs/>
          <w:highlight w:val="yellow"/>
          <w:u w:val="single"/>
        </w:rPr>
        <w:t>Five</w:t>
      </w:r>
      <w:r w:rsidRPr="004542C9">
        <w:rPr>
          <w:rFonts w:asciiTheme="minorHAnsi" w:eastAsia="Times New Roman" w:hAnsiTheme="minorHAnsi" w:cs="Times New Roman"/>
          <w:bCs/>
          <w:u w:val="single"/>
        </w:rPr>
        <w:t xml:space="preserve"> people </w:t>
      </w:r>
      <w:r w:rsidRPr="004542C9">
        <w:rPr>
          <w:rFonts w:asciiTheme="minorHAnsi" w:eastAsia="Times New Roman" w:hAnsiTheme="minorHAnsi" w:cs="Times New Roman"/>
          <w:bCs/>
          <w:highlight w:val="yellow"/>
          <w:u w:val="single"/>
        </w:rPr>
        <w:t>died.</w:t>
      </w:r>
      <w:r w:rsidRPr="004542C9">
        <w:rPr>
          <w:rFonts w:asciiTheme="minorHAnsi" w:eastAsia="Times New Roman" w:hAnsiTheme="minorHAnsi" w:cs="Times New Roman"/>
          <w:bCs/>
          <w:sz w:val="12"/>
          <w:highlight w:val="yellow"/>
          <w:u w:val="single"/>
        </w:rPr>
        <w:t>¶</w:t>
      </w:r>
      <w:r w:rsidRPr="004542C9">
        <w:rPr>
          <w:rFonts w:asciiTheme="minorHAnsi" w:eastAsia="Times New Roman" w:hAnsiTheme="minorHAnsi" w:cs="Times New Roman"/>
          <w:bCs/>
          <w:highlight w:val="yellow"/>
          <w:u w:val="single"/>
        </w:rPr>
        <w:t xml:space="preserve"> That gives us</w:t>
      </w:r>
      <w:r w:rsidRPr="004542C9">
        <w:rPr>
          <w:rFonts w:asciiTheme="minorHAnsi" w:eastAsia="Times New Roman" w:hAnsiTheme="minorHAnsi" w:cs="Times New Roman"/>
          <w:sz w:val="16"/>
        </w:rPr>
        <w:t xml:space="preserve"> a grand total of around </w:t>
      </w:r>
      <w:r w:rsidRPr="004542C9">
        <w:rPr>
          <w:rFonts w:asciiTheme="minorHAnsi" w:eastAsia="Times New Roman" w:hAnsiTheme="minorHAnsi" w:cs="Times New Roman"/>
          <w:bCs/>
          <w:highlight w:val="yellow"/>
          <w:u w:val="single"/>
        </w:rPr>
        <w:t>105 deaths, entirely from agents</w:t>
      </w:r>
      <w:r w:rsidRPr="004542C9">
        <w:rPr>
          <w:rFonts w:asciiTheme="minorHAnsi" w:eastAsia="Times New Roman" w:hAnsiTheme="minorHAnsi" w:cs="Times New Roman"/>
          <w:bCs/>
          <w:u w:val="single"/>
        </w:rPr>
        <w:t xml:space="preserve"> that were grown and </w:t>
      </w:r>
      <w:r w:rsidRPr="004542C9">
        <w:rPr>
          <w:rFonts w:asciiTheme="minorHAnsi" w:eastAsia="Times New Roman" w:hAnsiTheme="minorHAnsi" w:cs="Times New Roman"/>
          <w:bCs/>
          <w:highlight w:val="yellow"/>
          <w:u w:val="single"/>
        </w:rPr>
        <w:t>weaponized in officially-sanctioned and funded bioweapons</w:t>
      </w:r>
      <w:r w:rsidRPr="004542C9">
        <w:rPr>
          <w:rFonts w:asciiTheme="minorHAnsi" w:eastAsia="Times New Roman" w:hAnsiTheme="minorHAnsi" w:cs="Times New Roman"/>
          <w:bCs/>
          <w:u w:val="single"/>
        </w:rPr>
        <w:t xml:space="preserve"> research </w:t>
      </w:r>
      <w:r w:rsidRPr="004542C9">
        <w:rPr>
          <w:rFonts w:asciiTheme="minorHAnsi" w:eastAsia="Times New Roman" w:hAnsiTheme="minorHAnsi" w:cs="Times New Roman"/>
          <w:bCs/>
          <w:highlight w:val="yellow"/>
          <w:u w:val="single"/>
        </w:rPr>
        <w:t>labs</w:t>
      </w:r>
      <w:r w:rsidRPr="004542C9">
        <w:rPr>
          <w:rFonts w:asciiTheme="minorHAnsi" w:eastAsia="Times New Roman" w:hAnsiTheme="minorHAnsi" w:cs="Times New Roman"/>
          <w:sz w:val="16"/>
        </w:rPr>
        <w:t>. Remember that.</w:t>
      </w:r>
      <w:r w:rsidRPr="004542C9">
        <w:rPr>
          <w:rFonts w:asciiTheme="minorHAnsi" w:eastAsia="Times New Roman" w:hAnsiTheme="minorHAnsi" w:cs="Times New Roman"/>
          <w:sz w:val="12"/>
        </w:rPr>
        <w:t>¶</w:t>
      </w:r>
      <w:r w:rsidRPr="004542C9">
        <w:rPr>
          <w:rFonts w:asciiTheme="minorHAnsi" w:eastAsia="Times New Roman" w:hAnsiTheme="minorHAnsi" w:cs="Times New Roman"/>
          <w:bCs/>
          <w:highlight w:val="yellow"/>
          <w:u w:val="single"/>
        </w:rPr>
        <w:t>Terrorist groups have</w:t>
      </w:r>
      <w:r w:rsidRPr="004542C9">
        <w:rPr>
          <w:rFonts w:asciiTheme="minorHAnsi" w:eastAsia="Times New Roman" w:hAnsiTheme="minorHAnsi" w:cs="Times New Roman"/>
          <w:sz w:val="16"/>
        </w:rPr>
        <w:t xml:space="preserve"> also </w:t>
      </w:r>
      <w:r w:rsidRPr="004542C9">
        <w:rPr>
          <w:rFonts w:asciiTheme="minorHAnsi" w:eastAsia="Times New Roman" w:hAnsiTheme="minorHAnsi" w:cs="Times New Roman"/>
          <w:bCs/>
          <w:highlight w:val="yellow"/>
          <w:u w:val="single"/>
        </w:rPr>
        <w:t>deployed bio</w:t>
      </w:r>
      <w:r w:rsidRPr="004542C9">
        <w:rPr>
          <w:rFonts w:asciiTheme="minorHAnsi" w:eastAsia="Times New Roman" w:hAnsiTheme="minorHAnsi" w:cs="Times New Roman"/>
          <w:bCs/>
          <w:u w:val="single"/>
        </w:rPr>
        <w:t xml:space="preserve">logical </w:t>
      </w:r>
      <w:r w:rsidRPr="004542C9">
        <w:rPr>
          <w:rFonts w:asciiTheme="minorHAnsi" w:eastAsia="Times New Roman" w:hAnsiTheme="minorHAnsi" w:cs="Times New Roman"/>
          <w:bCs/>
          <w:highlight w:val="yellow"/>
          <w:u w:val="single"/>
        </w:rPr>
        <w:t>weapons twice</w:t>
      </w:r>
      <w:r w:rsidRPr="004542C9">
        <w:rPr>
          <w:rFonts w:asciiTheme="minorHAnsi" w:eastAsia="Times New Roman" w:hAnsiTheme="minorHAnsi" w:cs="Times New Roman"/>
          <w:sz w:val="16"/>
        </w:rPr>
        <w:t xml:space="preserve">, and these cases are very instructive. The first was </w:t>
      </w:r>
      <w:r w:rsidRPr="004542C9">
        <w:rPr>
          <w:rFonts w:asciiTheme="minorHAnsi" w:eastAsia="Times New Roman" w:hAnsiTheme="minorHAnsi" w:cs="Times New Roman"/>
          <w:bCs/>
          <w:u w:val="single"/>
        </w:rPr>
        <w:t>the</w:t>
      </w:r>
      <w:r w:rsidRPr="004542C9">
        <w:rPr>
          <w:rFonts w:asciiTheme="minorHAnsi" w:eastAsia="Times New Roman" w:hAnsiTheme="minorHAnsi" w:cs="Times New Roman"/>
          <w:sz w:val="16"/>
        </w:rPr>
        <w:t xml:space="preserve"> 1984 </w:t>
      </w:r>
      <w:r w:rsidRPr="004542C9">
        <w:rPr>
          <w:rFonts w:asciiTheme="minorHAnsi" w:eastAsia="Times New Roman" w:hAnsiTheme="minorHAnsi" w:cs="Times New Roman"/>
          <w:bCs/>
          <w:u w:val="single"/>
        </w:rPr>
        <w:t>Rajneeshee</w:t>
      </w:r>
      <w:r w:rsidRPr="004542C9">
        <w:rPr>
          <w:rFonts w:asciiTheme="minorHAnsi" w:eastAsia="Times New Roman" w:hAnsiTheme="minorHAnsi" w:cs="Times New Roman"/>
          <w:sz w:val="16"/>
        </w:rPr>
        <w:t xml:space="preserve"> bioterror attack, in which members of </w:t>
      </w:r>
      <w:r w:rsidRPr="004542C9">
        <w:rPr>
          <w:rFonts w:asciiTheme="minorHAnsi" w:eastAsia="Times New Roman" w:hAnsiTheme="minorHAnsi" w:cs="Times New Roman"/>
          <w:bCs/>
          <w:highlight w:val="yellow"/>
          <w:u w:val="single"/>
        </w:rPr>
        <w:t>acult in Oregon inoculated</w:t>
      </w:r>
      <w:r w:rsidRPr="004542C9">
        <w:rPr>
          <w:rFonts w:asciiTheme="minorHAnsi" w:eastAsia="Times New Roman" w:hAnsiTheme="minorHAnsi" w:cs="Times New Roman"/>
          <w:bCs/>
          <w:u w:val="single"/>
        </w:rPr>
        <w:t xml:space="preserve"> restaurant </w:t>
      </w:r>
      <w:r w:rsidRPr="004542C9">
        <w:rPr>
          <w:rFonts w:asciiTheme="minorHAnsi" w:eastAsia="Times New Roman" w:hAnsiTheme="minorHAnsi" w:cs="Times New Roman"/>
          <w:bCs/>
          <w:highlight w:val="yellow"/>
          <w:u w:val="single"/>
        </w:rPr>
        <w:t>salad bars with Salmonella</w:t>
      </w:r>
      <w:r w:rsidRPr="004542C9">
        <w:rPr>
          <w:rFonts w:asciiTheme="minorHAnsi" w:eastAsia="Times New Roman" w:hAnsiTheme="minorHAnsi" w:cs="Times New Roman"/>
          <w:sz w:val="16"/>
        </w:rPr>
        <w:t xml:space="preserve"> bacteria (an agent that’s not on the “select” list). </w:t>
      </w:r>
      <w:r w:rsidRPr="004542C9">
        <w:rPr>
          <w:rFonts w:asciiTheme="minorHAnsi" w:eastAsia="Times New Roman" w:hAnsiTheme="minorHAnsi" w:cs="Times New Roman"/>
          <w:bCs/>
          <w:u w:val="single"/>
        </w:rPr>
        <w:t xml:space="preserve">751 people got sick, but </w:t>
      </w:r>
      <w:r w:rsidRPr="004542C9">
        <w:rPr>
          <w:rFonts w:asciiTheme="minorHAnsi" w:eastAsia="Times New Roman" w:hAnsiTheme="minorHAnsi" w:cs="Times New Roman"/>
          <w:bCs/>
          <w:highlight w:val="yellow"/>
          <w:u w:val="single"/>
        </w:rPr>
        <w:t>nobody died</w:t>
      </w:r>
      <w:r w:rsidRPr="004542C9">
        <w:rPr>
          <w:rFonts w:asciiTheme="minorHAnsi" w:eastAsia="Times New Roman" w:hAnsiTheme="minorHAnsi" w:cs="Times New Roman"/>
          <w:bCs/>
          <w:u w:val="single"/>
        </w:rPr>
        <w:t>. Public health authorities handled it as a conventional foodborne Salmonella outbreak</w:t>
      </w:r>
      <w:r w:rsidRPr="004542C9">
        <w:rPr>
          <w:rFonts w:asciiTheme="minorHAnsi" w:eastAsia="Times New Roman" w:hAnsiTheme="minorHAnsi" w:cs="Times New Roman"/>
          <w:sz w:val="16"/>
        </w:rPr>
        <w:t xml:space="preserve">, identified the sources and contained them. Nobody even would have known it was a deliberate attack if a member of the cult hadn’t come forward afterward with a confession. Lesson: </w:t>
      </w:r>
      <w:r w:rsidRPr="004542C9">
        <w:rPr>
          <w:rFonts w:asciiTheme="minorHAnsi" w:eastAsia="Times New Roman" w:hAnsiTheme="minorHAnsi" w:cs="Times New Roman"/>
          <w:bCs/>
          <w:u w:val="single"/>
        </w:rPr>
        <w:t xml:space="preserve">our </w:t>
      </w:r>
      <w:r w:rsidRPr="004542C9">
        <w:rPr>
          <w:rFonts w:asciiTheme="minorHAnsi" w:eastAsia="Times New Roman" w:hAnsiTheme="minorHAnsi" w:cs="Times New Roman"/>
          <w:bCs/>
          <w:highlight w:val="yellow"/>
          <w:u w:val="single"/>
        </w:rPr>
        <w:t xml:space="preserve">existing public health infrastructure was </w:t>
      </w:r>
      <w:r w:rsidRPr="004542C9">
        <w:rPr>
          <w:rFonts w:asciiTheme="minorHAnsi" w:eastAsia="Times New Roman" w:hAnsiTheme="minorHAnsi" w:cs="Times New Roman"/>
          <w:bCs/>
          <w:u w:val="single"/>
        </w:rPr>
        <w:t xml:space="preserve">entirely </w:t>
      </w:r>
      <w:r w:rsidRPr="004542C9">
        <w:rPr>
          <w:rFonts w:asciiTheme="minorHAnsi" w:eastAsia="Times New Roman" w:hAnsiTheme="minorHAnsi" w:cs="Times New Roman"/>
          <w:bCs/>
          <w:highlight w:val="yellow"/>
          <w:u w:val="single"/>
        </w:rPr>
        <w:t>adequate</w:t>
      </w:r>
      <w:r w:rsidRPr="004542C9">
        <w:rPr>
          <w:rFonts w:asciiTheme="minorHAnsi" w:eastAsia="Times New Roman" w:hAnsiTheme="minorHAnsi" w:cs="Times New Roman"/>
          <w:bCs/>
          <w:u w:val="single"/>
        </w:rPr>
        <w:t xml:space="preserve"> to respond to a major bioterrorist attack</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Cs/>
          <w:highlight w:val="yellow"/>
          <w:u w:val="single"/>
        </w:rPr>
        <w:t>second</w:t>
      </w:r>
      <w:r w:rsidRPr="004542C9">
        <w:rPr>
          <w:rFonts w:asciiTheme="minorHAnsi" w:eastAsia="Times New Roman" w:hAnsiTheme="minorHAnsi" w:cs="Times New Roman"/>
          <w:bCs/>
          <w:u w:val="single"/>
        </w:rPr>
        <w:t xml:space="preserve"> genuine bioterrorist </w:t>
      </w:r>
      <w:r w:rsidRPr="004542C9">
        <w:rPr>
          <w:rFonts w:asciiTheme="minorHAnsi" w:eastAsia="Times New Roman" w:hAnsiTheme="minorHAnsi" w:cs="Times New Roman"/>
          <w:bCs/>
          <w:highlight w:val="yellow"/>
          <w:u w:val="single"/>
        </w:rPr>
        <w:t>attack</w:t>
      </w:r>
      <w:r w:rsidRPr="004542C9">
        <w:rPr>
          <w:rFonts w:asciiTheme="minorHAnsi" w:eastAsia="Times New Roman" w:hAnsiTheme="minorHAnsi" w:cs="Times New Roman"/>
          <w:bCs/>
          <w:u w:val="single"/>
        </w:rPr>
        <w:t xml:space="preserve"> took place in 1993</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u w:val="single"/>
        </w:rPr>
        <w:t xml:space="preserve">Members of the </w:t>
      </w:r>
      <w:r w:rsidRPr="004542C9">
        <w:rPr>
          <w:rFonts w:asciiTheme="minorHAnsi" w:eastAsia="Times New Roman" w:hAnsiTheme="minorHAnsi" w:cs="Times New Roman"/>
          <w:bCs/>
          <w:highlight w:val="yellow"/>
          <w:u w:val="single"/>
        </w:rPr>
        <w:t xml:space="preserve">Aum Shinrikyo </w:t>
      </w:r>
      <w:r w:rsidRPr="004542C9">
        <w:rPr>
          <w:rFonts w:asciiTheme="minorHAnsi" w:eastAsia="Times New Roman" w:hAnsiTheme="minorHAnsi" w:cs="Times New Roman"/>
          <w:bCs/>
          <w:u w:val="single"/>
        </w:rPr>
        <w:t>cult successfully</w:t>
      </w:r>
      <w:r w:rsidRPr="004542C9">
        <w:rPr>
          <w:rFonts w:asciiTheme="minorHAnsi" w:eastAsia="Times New Roman" w:hAnsiTheme="minorHAnsi" w:cs="Times New Roman"/>
          <w:sz w:val="16"/>
        </w:rPr>
        <w:t xml:space="preserve"> isolated and </w:t>
      </w:r>
      <w:r w:rsidRPr="004542C9">
        <w:rPr>
          <w:rFonts w:asciiTheme="minorHAnsi" w:eastAsia="Times New Roman" w:hAnsiTheme="minorHAnsi" w:cs="Times New Roman"/>
          <w:bCs/>
          <w:highlight w:val="yellow"/>
          <w:u w:val="single"/>
        </w:rPr>
        <w:t>grew</w:t>
      </w:r>
      <w:r w:rsidRPr="004542C9">
        <w:rPr>
          <w:rFonts w:asciiTheme="minorHAnsi" w:eastAsia="Times New Roman" w:hAnsiTheme="minorHAnsi" w:cs="Times New Roman"/>
          <w:sz w:val="16"/>
        </w:rPr>
        <w:t xml:space="preserve"> a large stock of </w:t>
      </w:r>
      <w:r w:rsidRPr="004542C9">
        <w:rPr>
          <w:rFonts w:asciiTheme="minorHAnsi" w:eastAsia="Times New Roman" w:hAnsiTheme="minorHAnsi" w:cs="Times New Roman"/>
          <w:bCs/>
          <w:highlight w:val="yellow"/>
          <w:u w:val="single"/>
        </w:rPr>
        <w:t>anthrax</w:t>
      </w:r>
      <w:r w:rsidRPr="004542C9">
        <w:rPr>
          <w:rFonts w:asciiTheme="minorHAnsi" w:eastAsia="Times New Roman" w:hAnsiTheme="minorHAnsi" w:cs="Times New Roman"/>
          <w:sz w:val="16"/>
        </w:rPr>
        <w:t xml:space="preserve"> bacteria, </w:t>
      </w:r>
      <w:r w:rsidRPr="004542C9">
        <w:rPr>
          <w:rFonts w:asciiTheme="minorHAnsi" w:eastAsia="Times New Roman" w:hAnsiTheme="minorHAnsi" w:cs="Times New Roman"/>
          <w:bCs/>
          <w:highlight w:val="yellow"/>
          <w:u w:val="single"/>
        </w:rPr>
        <w:t>then sprayed it</w:t>
      </w:r>
      <w:r w:rsidRPr="004542C9">
        <w:rPr>
          <w:rFonts w:asciiTheme="minorHAnsi" w:eastAsia="Times New Roman" w:hAnsiTheme="minorHAnsi" w:cs="Times New Roman"/>
          <w:bCs/>
          <w:u w:val="single"/>
        </w:rPr>
        <w:t xml:space="preserve"> as an aerosol from the roof of a building</w:t>
      </w:r>
      <w:r w:rsidRPr="004542C9">
        <w:rPr>
          <w:rFonts w:asciiTheme="minorHAnsi" w:eastAsia="Times New Roman" w:hAnsiTheme="minorHAnsi" w:cs="Times New Roman"/>
          <w:bCs/>
          <w:highlight w:val="yellow"/>
          <w:u w:val="single"/>
        </w:rPr>
        <w:t xml:space="preserve"> in downtown Tokyo</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highlight w:val="yellow"/>
          <w:u w:val="single"/>
        </w:rPr>
        <w:t>The cult was well-financed,and had</w:t>
      </w:r>
      <w:r w:rsidRPr="004542C9">
        <w:rPr>
          <w:rFonts w:asciiTheme="minorHAnsi" w:eastAsia="Times New Roman" w:hAnsiTheme="minorHAnsi" w:cs="Times New Roman"/>
          <w:bCs/>
          <w:u w:val="single"/>
        </w:rPr>
        <w:t xml:space="preserve"> many </w:t>
      </w:r>
      <w:r w:rsidRPr="004542C9">
        <w:rPr>
          <w:rFonts w:asciiTheme="minorHAnsi" w:eastAsia="Times New Roman" w:hAnsiTheme="minorHAnsi" w:cs="Times New Roman"/>
          <w:bCs/>
          <w:highlight w:val="yellow"/>
          <w:u w:val="single"/>
        </w:rPr>
        <w:t xml:space="preserve">highly educated members, so </w:t>
      </w:r>
      <w:r w:rsidRPr="004542C9">
        <w:rPr>
          <w:rFonts w:asciiTheme="minorHAnsi" w:eastAsia="Times New Roman" w:hAnsiTheme="minorHAnsi" w:cs="Times New Roman"/>
          <w:b/>
          <w:iCs/>
          <w:sz w:val="20"/>
          <w:highlight w:val="yellow"/>
          <w:u w:val="single"/>
          <w:bdr w:val="single" w:sz="18" w:space="0" w:color="auto"/>
        </w:rPr>
        <w:t>this</w:t>
      </w:r>
      <w:r w:rsidRPr="004542C9">
        <w:rPr>
          <w:rFonts w:asciiTheme="minorHAnsi" w:eastAsia="Times New Roman" w:hAnsiTheme="minorHAnsi" w:cs="Times New Roman"/>
          <w:bCs/>
          <w:u w:val="single"/>
        </w:rPr>
        <w:t xml:space="preserve"> release over the world’s largest city really </w:t>
      </w:r>
      <w:r w:rsidRPr="004542C9">
        <w:rPr>
          <w:rFonts w:asciiTheme="minorHAnsi" w:eastAsia="Times New Roman" w:hAnsiTheme="minorHAnsi" w:cs="Times New Roman"/>
          <w:b/>
          <w:iCs/>
          <w:sz w:val="20"/>
          <w:highlight w:val="yellow"/>
          <w:u w:val="single"/>
          <w:bdr w:val="single" w:sz="18" w:space="0" w:color="auto"/>
        </w:rPr>
        <w:t>represented a worst-case scenario</w:t>
      </w:r>
      <w:r w:rsidRPr="004542C9">
        <w:rPr>
          <w:rFonts w:asciiTheme="minorHAnsi" w:eastAsia="Times New Roman" w:hAnsiTheme="minorHAnsi" w:cs="Times New Roman"/>
          <w:sz w:val="20"/>
        </w:rPr>
        <w:t>.¶</w:t>
      </w:r>
      <w:r w:rsidRPr="004542C9">
        <w:rPr>
          <w:rFonts w:asciiTheme="minorHAnsi" w:eastAsia="Times New Roman" w:hAnsiTheme="minorHAnsi" w:cs="Times New Roman"/>
          <w:b/>
          <w:iCs/>
          <w:sz w:val="20"/>
          <w:highlight w:val="yellow"/>
          <w:u w:val="single"/>
          <w:bdr w:val="single" w:sz="18" w:space="0" w:color="auto"/>
        </w:rPr>
        <w:t xml:space="preserve"> Nobody got sick</w:t>
      </w:r>
      <w:r w:rsidRPr="004542C9">
        <w:rPr>
          <w:rFonts w:asciiTheme="minorHAnsi" w:eastAsia="Times New Roman" w:hAnsiTheme="minorHAnsi" w:cs="Times New Roman"/>
          <w:bCs/>
          <w:u w:val="single"/>
        </w:rPr>
        <w:t xml:space="preserve"> or</w:t>
      </w:r>
      <w:r w:rsidRPr="004542C9">
        <w:rPr>
          <w:rFonts w:asciiTheme="minorHAnsi" w:eastAsia="Times New Roman" w:hAnsiTheme="minorHAnsi" w:cs="Times New Roman"/>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sidRPr="004542C9">
        <w:rPr>
          <w:rFonts w:asciiTheme="minorHAnsi" w:eastAsia="Times New Roman" w:hAnsiTheme="minorHAnsi" w:cs="Times New Roman"/>
          <w:bCs/>
          <w:u w:val="single"/>
        </w:rPr>
        <w:t>one of the top “select agents” is extremely hard to grow and deploy even for relatively skilled non-state groups. It’s a really crappy bioterrorist weapon</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Taken together, these events point to an uncomfortable but inevitable conclusion: </w:t>
      </w:r>
      <w:r w:rsidRPr="004542C9">
        <w:rPr>
          <w:rFonts w:asciiTheme="minorHAnsi" w:eastAsia="Times New Roman" w:hAnsiTheme="minorHAnsi" w:cs="Times New Roman"/>
          <w:bCs/>
          <w:u w:val="single"/>
        </w:rPr>
        <w:t>our biodefense industry is a far greater threat to us than any actual bioterrorists.</w:t>
      </w:r>
    </w:p>
    <w:p w14:paraId="3BFEF0BB" w14:textId="77777777" w:rsidR="00F60730" w:rsidRDefault="00F60730" w:rsidP="00F60730"/>
    <w:p w14:paraId="3E660056" w14:textId="77777777" w:rsidR="00F60730" w:rsidRPr="004542C9" w:rsidRDefault="00F60730" w:rsidP="00F60730">
      <w:pPr>
        <w:pStyle w:val="Heading4"/>
        <w:rPr>
          <w:rFonts w:asciiTheme="minorHAnsi" w:hAnsiTheme="minorHAnsi"/>
        </w:rPr>
      </w:pPr>
      <w:r w:rsidRPr="004542C9">
        <w:rPr>
          <w:rFonts w:asciiTheme="minorHAnsi" w:hAnsiTheme="minorHAnsi"/>
        </w:rPr>
        <w:t xml:space="preserve">There’s a low threshold for risk mitigation – we just have to win that terrorists would prefer convention means, not that they don’t want to attack at all. </w:t>
      </w:r>
    </w:p>
    <w:p w14:paraId="6A27CB3E" w14:textId="77777777" w:rsidR="00F60730" w:rsidRPr="004542C9" w:rsidRDefault="00F60730" w:rsidP="00F60730">
      <w:pPr>
        <w:rPr>
          <w:rFonts w:asciiTheme="minorHAnsi" w:eastAsia="Times New Roman" w:hAnsiTheme="minorHAnsi" w:cs="Times New Roman"/>
          <w:sz w:val="20"/>
        </w:rPr>
      </w:pPr>
      <w:r w:rsidRPr="004542C9">
        <w:rPr>
          <w:rStyle w:val="StyleStyleBold12pt"/>
          <w:rFonts w:asciiTheme="minorHAnsi" w:hAnsiTheme="minorHAnsi"/>
        </w:rPr>
        <w:t>Stratfor 8</w:t>
      </w:r>
      <w:r w:rsidRPr="004542C9">
        <w:rPr>
          <w:rFonts w:asciiTheme="minorHAnsi" w:eastAsia="Times New Roman" w:hAnsiTheme="minorHAnsi" w:cs="Times New Roman"/>
          <w:sz w:val="20"/>
        </w:rPr>
        <w:t xml:space="preserve">, (“Busting the Anthrax Myth,” July 30, </w:t>
      </w:r>
      <w:hyperlink r:id="rId11" w:history="1">
        <w:r w:rsidRPr="004542C9">
          <w:rPr>
            <w:rFonts w:asciiTheme="minorHAnsi" w:eastAsia="Times New Roman" w:hAnsiTheme="minorHAnsi" w:cs="Times New Roman"/>
            <w:sz w:val="20"/>
          </w:rPr>
          <w:t>http://www.stratfor.com/print/120756</w:t>
        </w:r>
      </w:hyperlink>
      <w:r w:rsidRPr="004542C9">
        <w:rPr>
          <w:rFonts w:asciiTheme="minorHAnsi" w:eastAsia="Times New Roman" w:hAnsiTheme="minorHAnsi" w:cs="Times New Roman"/>
          <w:sz w:val="20"/>
        </w:rPr>
        <w:t xml:space="preserve">) </w:t>
      </w:r>
    </w:p>
    <w:p w14:paraId="13ACE7DC" w14:textId="77777777" w:rsidR="00F60730" w:rsidRPr="004542C9" w:rsidRDefault="00F60730" w:rsidP="00F60730">
      <w:pPr>
        <w:rPr>
          <w:rFonts w:asciiTheme="minorHAnsi" w:eastAsia="Calibri" w:hAnsiTheme="minorHAnsi" w:cs="Times New Roman"/>
          <w:bCs/>
          <w:szCs w:val="20"/>
          <w:u w:val="single"/>
          <w:lang w:val="x-none" w:eastAsia="x-none"/>
        </w:rPr>
      </w:pPr>
      <w:r w:rsidRPr="004542C9">
        <w:rPr>
          <w:rFonts w:asciiTheme="minorHAnsi" w:eastAsia="Calibri" w:hAnsiTheme="minorHAnsi" w:cs="Times New Roman"/>
          <w:sz w:val="16"/>
          <w:szCs w:val="20"/>
          <w:lang w:val="x-none" w:eastAsia="x-none"/>
        </w:rPr>
        <w:t xml:space="preserve">In fact, </w:t>
      </w:r>
      <w:r w:rsidRPr="004542C9">
        <w:rPr>
          <w:rFonts w:asciiTheme="minorHAnsi" w:eastAsia="Calibri" w:hAnsiTheme="minorHAnsi" w:cs="Times New Roman"/>
          <w:bCs/>
          <w:szCs w:val="20"/>
          <w:u w:val="single"/>
          <w:lang w:val="x-none" w:eastAsia="x-none"/>
        </w:rPr>
        <w:t xml:space="preserve">based on the past history of nonstate actors conducting attacks using biological weapons, </w:t>
      </w:r>
      <w:r w:rsidRPr="004542C9">
        <w:rPr>
          <w:rFonts w:asciiTheme="minorHAnsi" w:eastAsia="Calibri" w:hAnsiTheme="minorHAnsi" w:cs="Times New Roman"/>
          <w:bCs/>
          <w:szCs w:val="20"/>
          <w:highlight w:val="cyan"/>
          <w:u w:val="single"/>
          <w:lang w:val="x-none" w:eastAsia="x-none"/>
        </w:rPr>
        <w:t>we remain skeptical that a nonstate actor could conduct</w:t>
      </w:r>
      <w:r w:rsidRPr="004542C9">
        <w:rPr>
          <w:rFonts w:asciiTheme="minorHAnsi" w:eastAsia="Calibri" w:hAnsiTheme="minorHAnsi" w:cs="Times New Roman"/>
          <w:bCs/>
          <w:szCs w:val="20"/>
          <w:u w:val="single"/>
          <w:lang w:val="x-none" w:eastAsia="x-none"/>
        </w:rPr>
        <w:t xml:space="preserve"> </w:t>
      </w:r>
      <w:r w:rsidRPr="004542C9">
        <w:rPr>
          <w:rFonts w:asciiTheme="minorHAnsi" w:eastAsia="Calibri" w:hAnsiTheme="minorHAnsi" w:cs="Times New Roman"/>
          <w:bCs/>
          <w:szCs w:val="20"/>
          <w:highlight w:val="cyan"/>
          <w:u w:val="single"/>
          <w:lang w:val="x-none" w:eastAsia="x-none"/>
        </w:rPr>
        <w:t>a bio</w:t>
      </w:r>
      <w:r w:rsidRPr="004542C9">
        <w:rPr>
          <w:rFonts w:asciiTheme="minorHAnsi" w:eastAsia="Calibri" w:hAnsiTheme="minorHAnsi" w:cs="Times New Roman"/>
          <w:bCs/>
          <w:szCs w:val="20"/>
          <w:u w:val="single"/>
          <w:lang w:val="x-none" w:eastAsia="x-none"/>
        </w:rPr>
        <w:t xml:space="preserve">logical weapons </w:t>
      </w:r>
      <w:r w:rsidRPr="004542C9">
        <w:rPr>
          <w:rFonts w:asciiTheme="minorHAnsi" w:eastAsia="Calibri" w:hAnsiTheme="minorHAnsi" w:cs="Times New Roman"/>
          <w:bCs/>
          <w:szCs w:val="20"/>
          <w:highlight w:val="cyan"/>
          <w:u w:val="single"/>
          <w:lang w:val="x-none" w:eastAsia="x-none"/>
        </w:rPr>
        <w:t>strike</w:t>
      </w:r>
      <w:r w:rsidRPr="004542C9">
        <w:rPr>
          <w:rFonts w:asciiTheme="minorHAnsi" w:eastAsia="Calibri" w:hAnsiTheme="minorHAnsi" w:cs="Times New Roman"/>
          <w:bCs/>
          <w:szCs w:val="20"/>
          <w:u w:val="single"/>
          <w:lang w:val="x-none" w:eastAsia="x-none"/>
        </w:rPr>
        <w:t xml:space="preserve"> capable of creating as many casualties as a large strike using conventional explosives</w:t>
      </w:r>
      <w:r w:rsidRPr="004542C9">
        <w:rPr>
          <w:rFonts w:asciiTheme="minorHAnsi" w:eastAsia="Calibri" w:hAnsiTheme="minorHAnsi" w:cs="Times New Roman"/>
          <w:sz w:val="16"/>
          <w:szCs w:val="20"/>
          <w:lang w:val="x-none" w:eastAsia="x-none"/>
        </w:rPr>
        <w:t xml:space="preserve"> — such as the October 2002 Bali bombings that resulted in 202 deaths or the March 2004 train bombings in Madrid that killed 191. We do not disagree with Runge’s statements that actors such as al Qaeda have demonstrated an interest in biological weapons. There is ample evidence [4] that al Qaeda has a rudimentary biological weapons capability. However, </w:t>
      </w:r>
      <w:r w:rsidRPr="004542C9">
        <w:rPr>
          <w:rFonts w:asciiTheme="minorHAnsi" w:eastAsia="Calibri" w:hAnsiTheme="minorHAnsi" w:cs="Times New Roman"/>
          <w:bCs/>
          <w:szCs w:val="20"/>
          <w:u w:val="single"/>
          <w:lang w:val="x-none" w:eastAsia="x-none"/>
        </w:rPr>
        <w:t>there is a huge chasm of capability that separates intent and a rudimentary biological weapons program from a biological weapons program that is capable of killing hundreds of thousands of people.</w:t>
      </w:r>
      <w:r w:rsidRPr="004542C9">
        <w:rPr>
          <w:rFonts w:asciiTheme="minorHAnsi" w:eastAsia="Calibri" w:hAnsiTheme="minorHAnsi" w:cs="Times New Roman"/>
          <w:sz w:val="16"/>
          <w:szCs w:val="20"/>
          <w:lang w:val="x-none" w:eastAsia="x-none"/>
        </w:rPr>
        <w:t xml:space="preserve"> </w:t>
      </w:r>
      <w:r w:rsidRPr="004542C9">
        <w:rPr>
          <w:rFonts w:asciiTheme="minorHAnsi" w:eastAsia="Calibri" w:hAnsiTheme="minorHAnsi" w:cs="Times New Roman"/>
          <w:sz w:val="16"/>
          <w:szCs w:val="16"/>
          <w:lang w:val="x-none" w:eastAsia="x-none"/>
        </w:rPr>
        <w:t xml:space="preserve">Misconceptions About Biological Weapons There are many misconceptions involving biological weapons. The three most common are that they are easy to obtain, that they are easy to deploy effectively, and that, when used, they always cause massive casualties. </w:t>
      </w:r>
      <w:r w:rsidRPr="004542C9">
        <w:rPr>
          <w:rFonts w:asciiTheme="minorHAnsi" w:eastAsia="Calibri" w:hAnsiTheme="minorHAnsi" w:cs="Times New Roman"/>
          <w:sz w:val="16"/>
          <w:szCs w:val="20"/>
          <w:lang w:val="x-none" w:eastAsia="x-none"/>
        </w:rPr>
        <w:t xml:space="preserve">While it is certainly true that there are many different types of actors who can easily gain access to rudimentary biological agents, there are far </w:t>
      </w:r>
      <w:r w:rsidRPr="004542C9">
        <w:rPr>
          <w:rFonts w:asciiTheme="minorHAnsi" w:eastAsia="Calibri" w:hAnsiTheme="minorHAnsi" w:cs="Times New Roman"/>
          <w:bCs/>
          <w:szCs w:val="20"/>
          <w:highlight w:val="cyan"/>
          <w:u w:val="single"/>
          <w:lang w:val="x-none" w:eastAsia="x-none"/>
        </w:rPr>
        <w:t>few</w:t>
      </w:r>
      <w:r w:rsidRPr="004542C9">
        <w:rPr>
          <w:rFonts w:asciiTheme="minorHAnsi" w:eastAsia="Calibri" w:hAnsiTheme="minorHAnsi" w:cs="Times New Roman"/>
          <w:sz w:val="16"/>
          <w:szCs w:val="20"/>
          <w:lang w:val="x-none" w:eastAsia="x-none"/>
        </w:rPr>
        <w:t xml:space="preserve">er actors who </w:t>
      </w:r>
      <w:r w:rsidRPr="004542C9">
        <w:rPr>
          <w:rFonts w:asciiTheme="minorHAnsi" w:eastAsia="Calibri" w:hAnsiTheme="minorHAnsi" w:cs="Times New Roman"/>
          <w:bCs/>
          <w:szCs w:val="20"/>
          <w:highlight w:val="cyan"/>
          <w:u w:val="single"/>
          <w:lang w:val="x-none" w:eastAsia="x-none"/>
        </w:rPr>
        <w:t>can</w:t>
      </w:r>
      <w:r w:rsidRPr="004542C9">
        <w:rPr>
          <w:rFonts w:asciiTheme="minorHAnsi" w:eastAsia="Calibri" w:hAnsiTheme="minorHAnsi" w:cs="Times New Roman"/>
          <w:bCs/>
          <w:szCs w:val="20"/>
          <w:u w:val="single"/>
          <w:lang w:val="x-none" w:eastAsia="x-none"/>
        </w:rPr>
        <w:t xml:space="preserve"> actually </w:t>
      </w:r>
      <w:r w:rsidRPr="004542C9">
        <w:rPr>
          <w:rFonts w:asciiTheme="minorHAnsi" w:eastAsia="Calibri" w:hAnsiTheme="minorHAnsi" w:cs="Times New Roman"/>
          <w:bCs/>
          <w:szCs w:val="20"/>
          <w:highlight w:val="cyan"/>
          <w:u w:val="single"/>
          <w:lang w:val="x-none" w:eastAsia="x-none"/>
        </w:rPr>
        <w:t>isolate</w:t>
      </w:r>
      <w:r w:rsidRPr="004542C9">
        <w:rPr>
          <w:rFonts w:asciiTheme="minorHAnsi" w:eastAsia="Calibri" w:hAnsiTheme="minorHAnsi" w:cs="Times New Roman"/>
          <w:bCs/>
          <w:szCs w:val="20"/>
          <w:u w:val="single"/>
          <w:lang w:val="x-none" w:eastAsia="x-none"/>
        </w:rPr>
        <w:t xml:space="preserve"> virulent </w:t>
      </w:r>
      <w:r w:rsidRPr="004542C9">
        <w:rPr>
          <w:rFonts w:asciiTheme="minorHAnsi" w:eastAsia="Calibri" w:hAnsiTheme="minorHAnsi" w:cs="Times New Roman"/>
          <w:bCs/>
          <w:szCs w:val="20"/>
          <w:highlight w:val="cyan"/>
          <w:u w:val="single"/>
          <w:lang w:val="x-none" w:eastAsia="x-none"/>
        </w:rPr>
        <w:t>strains</w:t>
      </w:r>
      <w:r w:rsidRPr="004542C9">
        <w:rPr>
          <w:rFonts w:asciiTheme="minorHAnsi" w:eastAsia="Calibri" w:hAnsiTheme="minorHAnsi" w:cs="Times New Roman"/>
          <w:bCs/>
          <w:szCs w:val="20"/>
          <w:u w:val="single"/>
          <w:lang w:val="x-none" w:eastAsia="x-none"/>
        </w:rPr>
        <w:t xml:space="preserve"> of the agents, </w:t>
      </w:r>
      <w:r w:rsidRPr="004542C9">
        <w:rPr>
          <w:rFonts w:asciiTheme="minorHAnsi" w:eastAsia="Calibri" w:hAnsiTheme="minorHAnsi" w:cs="Times New Roman"/>
          <w:bCs/>
          <w:szCs w:val="20"/>
          <w:highlight w:val="cyan"/>
          <w:u w:val="single"/>
          <w:lang w:val="x-none" w:eastAsia="x-none"/>
        </w:rPr>
        <w:t>weaponize</w:t>
      </w:r>
      <w:r w:rsidRPr="004542C9">
        <w:rPr>
          <w:rFonts w:asciiTheme="minorHAnsi" w:eastAsia="Calibri" w:hAnsiTheme="minorHAnsi" w:cs="Times New Roman"/>
          <w:bCs/>
          <w:szCs w:val="20"/>
          <w:u w:val="single"/>
          <w:lang w:val="x-none" w:eastAsia="x-none"/>
        </w:rPr>
        <w:t xml:space="preserve"> them </w:t>
      </w:r>
      <w:r w:rsidRPr="004542C9">
        <w:rPr>
          <w:rFonts w:asciiTheme="minorHAnsi" w:eastAsia="Calibri" w:hAnsiTheme="minorHAnsi" w:cs="Times New Roman"/>
          <w:bCs/>
          <w:szCs w:val="20"/>
          <w:highlight w:val="cyan"/>
          <w:u w:val="single"/>
          <w:lang w:val="x-none" w:eastAsia="x-none"/>
        </w:rPr>
        <w:t>and</w:t>
      </w:r>
      <w:r w:rsidRPr="004542C9">
        <w:rPr>
          <w:rFonts w:asciiTheme="minorHAnsi" w:eastAsia="Calibri" w:hAnsiTheme="minorHAnsi" w:cs="Times New Roman"/>
          <w:bCs/>
          <w:szCs w:val="20"/>
          <w:u w:val="single"/>
          <w:lang w:val="x-none" w:eastAsia="x-none"/>
        </w:rPr>
        <w:t xml:space="preserve"> then effectively </w:t>
      </w:r>
      <w:r w:rsidRPr="004542C9">
        <w:rPr>
          <w:rFonts w:asciiTheme="minorHAnsi" w:eastAsia="Calibri" w:hAnsiTheme="minorHAnsi" w:cs="Times New Roman"/>
          <w:bCs/>
          <w:szCs w:val="20"/>
          <w:highlight w:val="cyan"/>
          <w:u w:val="single"/>
          <w:lang w:val="x-none" w:eastAsia="x-none"/>
        </w:rPr>
        <w:t>employ these agents</w:t>
      </w:r>
      <w:r w:rsidRPr="004542C9">
        <w:rPr>
          <w:rFonts w:asciiTheme="minorHAnsi" w:eastAsia="Calibri" w:hAnsiTheme="minorHAnsi" w:cs="Times New Roman"/>
          <w:bCs/>
          <w:szCs w:val="20"/>
          <w:u w:val="single"/>
          <w:lang w:val="x-none" w:eastAsia="x-none"/>
        </w:rPr>
        <w:t xml:space="preserve"> in a manner that will realistically pose a significant threat of causing mass casualties.</w:t>
      </w:r>
      <w:r w:rsidRPr="004542C9">
        <w:rPr>
          <w:rFonts w:asciiTheme="minorHAnsi" w:eastAsia="Calibri" w:hAnsiTheme="minorHAnsi" w:cs="Times New Roman"/>
          <w:sz w:val="16"/>
          <w:szCs w:val="20"/>
          <w:lang w:val="x-none" w:eastAsia="x-none"/>
        </w:rPr>
        <w:t xml:space="preserve"> While organisms such as anthrax are present in the environment and are not difficult to obtain, more highly virulent strains of these tend to be far more difficult to locate, isolate and replicate. </w:t>
      </w:r>
      <w:r w:rsidRPr="004542C9">
        <w:rPr>
          <w:rFonts w:asciiTheme="minorHAnsi" w:eastAsia="Calibri" w:hAnsiTheme="minorHAnsi" w:cs="Times New Roman"/>
          <w:bCs/>
          <w:szCs w:val="20"/>
          <w:u w:val="single"/>
          <w:lang w:val="x-none" w:eastAsia="x-none"/>
        </w:rPr>
        <w:t>Such efforts require highly skilled individuals and sophisticated laboratory equipment</w:t>
      </w:r>
      <w:r w:rsidRPr="004542C9">
        <w:rPr>
          <w:rFonts w:asciiTheme="minorHAnsi" w:eastAsia="Calibri" w:hAnsiTheme="minorHAnsi" w:cs="Times New Roman"/>
          <w:sz w:val="16"/>
          <w:szCs w:val="20"/>
          <w:lang w:val="x-none" w:eastAsia="x-none"/>
        </w:rPr>
        <w:t xml:space="preserve">. </w:t>
      </w:r>
      <w:r w:rsidRPr="004542C9">
        <w:rPr>
          <w:rFonts w:asciiTheme="minorHAnsi" w:eastAsia="Calibri" w:hAnsiTheme="minorHAnsi" w:cs="Times New Roman"/>
          <w:bCs/>
          <w:szCs w:val="20"/>
          <w:u w:val="single"/>
          <w:lang w:val="x-none" w:eastAsia="x-none"/>
        </w:rPr>
        <w:t>Even incredibly deadly biological substances</w:t>
      </w:r>
      <w:r w:rsidRPr="004542C9">
        <w:rPr>
          <w:rFonts w:asciiTheme="minorHAnsi" w:eastAsia="Calibri" w:hAnsiTheme="minorHAnsi" w:cs="Times New Roman"/>
          <w:sz w:val="16"/>
          <w:szCs w:val="20"/>
          <w:lang w:val="x-none" w:eastAsia="x-none"/>
        </w:rPr>
        <w:t xml:space="preserve"> such as ricin [5] and botulinum toxin </w:t>
      </w:r>
      <w:r w:rsidRPr="004542C9">
        <w:rPr>
          <w:rFonts w:asciiTheme="minorHAnsi" w:eastAsia="Calibri" w:hAnsiTheme="minorHAnsi" w:cs="Times New Roman"/>
          <w:bCs/>
          <w:szCs w:val="20"/>
          <w:u w:val="single"/>
          <w:lang w:val="x-none" w:eastAsia="x-none"/>
        </w:rPr>
        <w:t>are difficult to use in mass attacks. This difficulty arises when one attempts to take a rudimentary biological substance and then convert it into a weaponized form — a form that is potent enough to be deadly and yet readily dispersed. Even if this weaponization hurdle can be overcome, once developed, the weaponized agent must then be integrated with a weapons system that can effectively take large quantities of the agent and evenly distribute it in lethal doses to the intended targets</w:t>
      </w:r>
      <w:r w:rsidRPr="004542C9">
        <w:rPr>
          <w:rFonts w:asciiTheme="minorHAnsi" w:eastAsia="Calibri" w:hAnsiTheme="minorHAnsi" w:cs="Times New Roman"/>
          <w:sz w:val="16"/>
          <w:szCs w:val="20"/>
          <w:lang w:val="x-none" w:eastAsia="x-none"/>
        </w:rPr>
        <w:t xml:space="preserve">. During the past several decades in the era of modern terrorism, </w:t>
      </w:r>
      <w:r w:rsidRPr="004542C9">
        <w:rPr>
          <w:rFonts w:asciiTheme="minorHAnsi" w:eastAsia="Calibri" w:hAnsiTheme="minorHAnsi" w:cs="Times New Roman"/>
          <w:bCs/>
          <w:szCs w:val="20"/>
          <w:u w:val="single"/>
          <w:lang w:val="x-none" w:eastAsia="x-none"/>
        </w:rPr>
        <w:t>biological weapons have been used very infrequently and with very little success</w:t>
      </w:r>
      <w:r w:rsidRPr="004542C9">
        <w:rPr>
          <w:rFonts w:asciiTheme="minorHAnsi" w:eastAsia="Calibri" w:hAnsiTheme="minorHAnsi" w:cs="Times New Roman"/>
          <w:sz w:val="16"/>
          <w:szCs w:val="20"/>
          <w:lang w:val="x-none" w:eastAsia="x-none"/>
        </w:rPr>
        <w:t xml:space="preserve">. This fact alone serves to highlight the gap between the biological warfare misconceptions and reality. </w:t>
      </w:r>
      <w:r w:rsidRPr="004542C9">
        <w:rPr>
          <w:rFonts w:asciiTheme="minorHAnsi" w:eastAsia="Calibri" w:hAnsiTheme="minorHAnsi" w:cs="Times New Roman"/>
          <w:bCs/>
          <w:szCs w:val="20"/>
          <w:highlight w:val="cyan"/>
          <w:u w:val="single"/>
          <w:lang w:val="x-none" w:eastAsia="x-none"/>
        </w:rPr>
        <w:t>Militant groups desperately want to kill people</w:t>
      </w:r>
      <w:r w:rsidRPr="004542C9">
        <w:rPr>
          <w:rFonts w:asciiTheme="minorHAnsi" w:eastAsia="Calibri" w:hAnsiTheme="minorHAnsi" w:cs="Times New Roman"/>
          <w:bCs/>
          <w:szCs w:val="20"/>
          <w:u w:val="single"/>
          <w:lang w:val="x-none" w:eastAsia="x-none"/>
        </w:rPr>
        <w:t xml:space="preserve"> and are constantly seeking new innovations that will allow them to kill larger numbers of people.</w:t>
      </w:r>
      <w:r w:rsidRPr="004542C9">
        <w:rPr>
          <w:rFonts w:asciiTheme="minorHAnsi" w:eastAsia="Calibri" w:hAnsiTheme="minorHAnsi" w:cs="Times New Roman"/>
          <w:sz w:val="16"/>
          <w:szCs w:val="20"/>
          <w:lang w:val="x-none" w:eastAsia="x-none"/>
        </w:rPr>
        <w:t xml:space="preserve"> Certainly </w:t>
      </w:r>
      <w:r w:rsidRPr="004542C9">
        <w:rPr>
          <w:rFonts w:asciiTheme="minorHAnsi" w:eastAsia="Calibri" w:hAnsiTheme="minorHAnsi" w:cs="Times New Roman"/>
          <w:bCs/>
          <w:szCs w:val="20"/>
          <w:highlight w:val="cyan"/>
          <w:u w:val="single"/>
          <w:lang w:val="x-none" w:eastAsia="x-none"/>
        </w:rPr>
        <w:t>if bio</w:t>
      </w:r>
      <w:r w:rsidRPr="004542C9">
        <w:rPr>
          <w:rFonts w:asciiTheme="minorHAnsi" w:eastAsia="Calibri" w:hAnsiTheme="minorHAnsi" w:cs="Times New Roman"/>
          <w:bCs/>
          <w:szCs w:val="20"/>
          <w:u w:val="single"/>
          <w:lang w:val="x-none" w:eastAsia="x-none"/>
        </w:rPr>
        <w:t xml:space="preserve">logical </w:t>
      </w:r>
      <w:r w:rsidRPr="004542C9">
        <w:rPr>
          <w:rFonts w:asciiTheme="minorHAnsi" w:eastAsia="Calibri" w:hAnsiTheme="minorHAnsi" w:cs="Times New Roman"/>
          <w:bCs/>
          <w:szCs w:val="20"/>
          <w:highlight w:val="cyan"/>
          <w:u w:val="single"/>
          <w:lang w:val="x-none" w:eastAsia="x-none"/>
        </w:rPr>
        <w:t>weapons were</w:t>
      </w:r>
      <w:r w:rsidRPr="004542C9">
        <w:rPr>
          <w:rFonts w:asciiTheme="minorHAnsi" w:eastAsia="Calibri" w:hAnsiTheme="minorHAnsi" w:cs="Times New Roman"/>
          <w:bCs/>
          <w:szCs w:val="20"/>
          <w:u w:val="single"/>
          <w:lang w:val="x-none" w:eastAsia="x-none"/>
        </w:rPr>
        <w:t xml:space="preserve"> as </w:t>
      </w:r>
      <w:r w:rsidRPr="004542C9">
        <w:rPr>
          <w:rFonts w:asciiTheme="minorHAnsi" w:eastAsia="Calibri" w:hAnsiTheme="minorHAnsi" w:cs="Times New Roman"/>
          <w:bCs/>
          <w:szCs w:val="20"/>
          <w:highlight w:val="cyan"/>
          <w:u w:val="single"/>
          <w:lang w:val="x-none" w:eastAsia="x-none"/>
        </w:rPr>
        <w:t>easily obtained</w:t>
      </w:r>
      <w:r w:rsidRPr="004542C9">
        <w:rPr>
          <w:rFonts w:asciiTheme="minorHAnsi" w:eastAsia="Calibri" w:hAnsiTheme="minorHAnsi" w:cs="Times New Roman"/>
          <w:bCs/>
          <w:szCs w:val="20"/>
          <w:u w:val="single"/>
          <w:lang w:val="x-none" w:eastAsia="x-none"/>
        </w:rPr>
        <w:t xml:space="preserve">, as easily weaponized </w:t>
      </w:r>
      <w:r w:rsidRPr="004542C9">
        <w:rPr>
          <w:rFonts w:asciiTheme="minorHAnsi" w:eastAsia="Calibri" w:hAnsiTheme="minorHAnsi" w:cs="Times New Roman"/>
          <w:bCs/>
          <w:szCs w:val="20"/>
          <w:highlight w:val="cyan"/>
          <w:u w:val="single"/>
          <w:lang w:val="x-none" w:eastAsia="x-none"/>
        </w:rPr>
        <w:t>and</w:t>
      </w:r>
      <w:r w:rsidRPr="004542C9">
        <w:rPr>
          <w:rFonts w:asciiTheme="minorHAnsi" w:eastAsia="Calibri" w:hAnsiTheme="minorHAnsi" w:cs="Times New Roman"/>
          <w:bCs/>
          <w:szCs w:val="20"/>
          <w:u w:val="single"/>
          <w:lang w:val="x-none" w:eastAsia="x-none"/>
        </w:rPr>
        <w:t xml:space="preserve"> as </w:t>
      </w:r>
      <w:r w:rsidRPr="004542C9">
        <w:rPr>
          <w:rFonts w:asciiTheme="minorHAnsi" w:eastAsia="Calibri" w:hAnsiTheme="minorHAnsi" w:cs="Times New Roman"/>
          <w:bCs/>
          <w:szCs w:val="20"/>
          <w:highlight w:val="cyan"/>
          <w:u w:val="single"/>
          <w:lang w:val="x-none" w:eastAsia="x-none"/>
        </w:rPr>
        <w:t>effective at producing</w:t>
      </w:r>
      <w:r w:rsidRPr="004542C9">
        <w:rPr>
          <w:rFonts w:asciiTheme="minorHAnsi" w:eastAsia="Calibri" w:hAnsiTheme="minorHAnsi" w:cs="Times New Roman"/>
          <w:bCs/>
          <w:szCs w:val="20"/>
          <w:u w:val="single"/>
          <w:lang w:val="x-none" w:eastAsia="x-none"/>
        </w:rPr>
        <w:t xml:space="preserve"> mass </w:t>
      </w:r>
      <w:r w:rsidRPr="004542C9">
        <w:rPr>
          <w:rFonts w:asciiTheme="minorHAnsi" w:eastAsia="Calibri" w:hAnsiTheme="minorHAnsi" w:cs="Times New Roman"/>
          <w:bCs/>
          <w:szCs w:val="20"/>
          <w:highlight w:val="cyan"/>
          <w:u w:val="single"/>
          <w:lang w:val="x-none" w:eastAsia="x-none"/>
        </w:rPr>
        <w:t>casualties</w:t>
      </w:r>
      <w:r w:rsidRPr="004542C9">
        <w:rPr>
          <w:rFonts w:asciiTheme="minorHAnsi" w:eastAsia="Calibri" w:hAnsiTheme="minorHAnsi" w:cs="Times New Roman"/>
          <w:bCs/>
          <w:szCs w:val="20"/>
          <w:u w:val="single"/>
          <w:lang w:val="x-none" w:eastAsia="x-none"/>
        </w:rPr>
        <w:t xml:space="preserve"> as commonly portrayed, militant </w:t>
      </w:r>
      <w:r w:rsidRPr="004542C9">
        <w:rPr>
          <w:rFonts w:asciiTheme="minorHAnsi" w:eastAsia="Calibri" w:hAnsiTheme="minorHAnsi" w:cs="Times New Roman"/>
          <w:bCs/>
          <w:szCs w:val="20"/>
          <w:highlight w:val="cyan"/>
          <w:u w:val="single"/>
          <w:lang w:val="x-none" w:eastAsia="x-none"/>
        </w:rPr>
        <w:t>groups would have used them far more frequently</w:t>
      </w:r>
      <w:r w:rsidRPr="004542C9">
        <w:rPr>
          <w:rFonts w:asciiTheme="minorHAnsi" w:eastAsia="Calibri" w:hAnsiTheme="minorHAnsi" w:cs="Times New Roman"/>
          <w:bCs/>
          <w:szCs w:val="20"/>
          <w:u w:val="single"/>
          <w:lang w:val="x-none" w:eastAsia="x-none"/>
        </w:rPr>
        <w:t xml:space="preserve"> than they have</w:t>
      </w:r>
      <w:r w:rsidRPr="004542C9">
        <w:rPr>
          <w:rFonts w:asciiTheme="minorHAnsi" w:eastAsia="Calibri" w:hAnsiTheme="minorHAnsi" w:cs="Times New Roman"/>
          <w:sz w:val="16"/>
          <w:szCs w:val="20"/>
          <w:lang w:val="x-none" w:eastAsia="x-none"/>
        </w:rPr>
        <w:t xml:space="preserve">. </w:t>
      </w:r>
      <w:r w:rsidRPr="004542C9">
        <w:rPr>
          <w:rFonts w:asciiTheme="minorHAnsi" w:eastAsia="Calibri" w:hAnsiTheme="minorHAnsi" w:cs="Times New Roman"/>
          <w:bCs/>
          <w:szCs w:val="20"/>
          <w:u w:val="single"/>
          <w:lang w:val="x-none" w:eastAsia="x-none"/>
        </w:rPr>
        <w:t xml:space="preserve">Militant </w:t>
      </w:r>
      <w:r w:rsidRPr="004542C9">
        <w:rPr>
          <w:rFonts w:asciiTheme="minorHAnsi" w:eastAsia="Calibri" w:hAnsiTheme="minorHAnsi" w:cs="Times New Roman"/>
          <w:bCs/>
          <w:szCs w:val="20"/>
          <w:highlight w:val="cyan"/>
          <w:u w:val="single"/>
          <w:lang w:val="x-none" w:eastAsia="x-none"/>
        </w:rPr>
        <w:t>groups are</w:t>
      </w:r>
      <w:r w:rsidRPr="004542C9">
        <w:rPr>
          <w:rFonts w:asciiTheme="minorHAnsi" w:eastAsia="Calibri" w:hAnsiTheme="minorHAnsi" w:cs="Times New Roman"/>
          <w:bCs/>
          <w:szCs w:val="20"/>
          <w:u w:val="single"/>
          <w:lang w:val="x-none" w:eastAsia="x-none"/>
        </w:rPr>
        <w:t xml:space="preserve"> generally </w:t>
      </w:r>
      <w:r w:rsidRPr="004542C9">
        <w:rPr>
          <w:rFonts w:asciiTheme="minorHAnsi" w:eastAsia="Calibri" w:hAnsiTheme="minorHAnsi" w:cs="Times New Roman"/>
          <w:bCs/>
          <w:szCs w:val="20"/>
          <w:highlight w:val="cyan"/>
          <w:u w:val="single"/>
          <w:lang w:val="x-none" w:eastAsia="x-none"/>
        </w:rPr>
        <w:t>adaptive and responsive to failure. If something works, they will use it. If it does not, they will seek more effective means</w:t>
      </w:r>
      <w:r w:rsidRPr="004542C9">
        <w:rPr>
          <w:rFonts w:asciiTheme="minorHAnsi" w:eastAsia="Calibri" w:hAnsiTheme="minorHAnsi" w:cs="Times New Roman"/>
          <w:bCs/>
          <w:szCs w:val="20"/>
          <w:u w:val="single"/>
          <w:lang w:val="x-none" w:eastAsia="x-none"/>
        </w:rPr>
        <w:t xml:space="preserve"> of achieving their deadly goals. A good example</w:t>
      </w:r>
      <w:r w:rsidRPr="004542C9">
        <w:rPr>
          <w:rFonts w:asciiTheme="minorHAnsi" w:eastAsia="Calibri" w:hAnsiTheme="minorHAnsi" w:cs="Times New Roman"/>
          <w:sz w:val="16"/>
          <w:szCs w:val="20"/>
          <w:lang w:val="x-none" w:eastAsia="x-none"/>
        </w:rPr>
        <w:t xml:space="preserve"> of this </w:t>
      </w:r>
      <w:r w:rsidRPr="004542C9">
        <w:rPr>
          <w:rFonts w:asciiTheme="minorHAnsi" w:eastAsia="Calibri" w:hAnsiTheme="minorHAnsi" w:cs="Times New Roman"/>
          <w:bCs/>
          <w:szCs w:val="20"/>
          <w:u w:val="single"/>
          <w:lang w:val="x-none" w:eastAsia="x-none"/>
        </w:rPr>
        <w:t>was the rise and fall of the use of chlorine [6] in militant attacks in Iraq.</w:t>
      </w:r>
    </w:p>
    <w:p w14:paraId="6B47B0B2" w14:textId="77777777" w:rsidR="00F60730" w:rsidRDefault="00F60730" w:rsidP="00F60730"/>
    <w:p w14:paraId="38528B55" w14:textId="77777777" w:rsidR="00F60730" w:rsidRPr="00FA4867" w:rsidRDefault="00F60730" w:rsidP="00F60730">
      <w:pPr>
        <w:pStyle w:val="Heading4"/>
      </w:pPr>
      <w:r w:rsidRPr="00FA4867">
        <w:t>No one will use bioweapons</w:t>
      </w:r>
    </w:p>
    <w:p w14:paraId="51B820A8" w14:textId="77777777" w:rsidR="00F60730" w:rsidRDefault="00F60730" w:rsidP="00F60730">
      <w:pPr>
        <w:rPr>
          <w:rFonts w:asciiTheme="minorHAnsi" w:eastAsia="Times New Roman" w:hAnsiTheme="minorHAnsi" w:cs="Times New Roman"/>
          <w:sz w:val="20"/>
        </w:rPr>
      </w:pPr>
      <w:r>
        <w:rPr>
          <w:rStyle w:val="StyleStyleBold12pt"/>
        </w:rPr>
        <w:t xml:space="preserve">Palmquist </w:t>
      </w:r>
      <w:r w:rsidRPr="00FA4867">
        <w:rPr>
          <w:rStyle w:val="StyleStyleBold12pt"/>
        </w:rPr>
        <w:t>08</w:t>
      </w:r>
      <w:r w:rsidRPr="004542C9">
        <w:rPr>
          <w:rFonts w:asciiTheme="minorHAnsi" w:eastAsia="Times New Roman" w:hAnsiTheme="minorHAnsi" w:cs="Times New Roman"/>
          <w:sz w:val="20"/>
        </w:rPr>
        <w:t xml:space="preserve"> </w:t>
      </w:r>
    </w:p>
    <w:p w14:paraId="1FC9B2A3" w14:textId="77777777" w:rsidR="00F60730" w:rsidRPr="004542C9" w:rsidRDefault="00F60730" w:rsidP="00F60730">
      <w:pPr>
        <w:rPr>
          <w:rFonts w:asciiTheme="minorHAnsi" w:eastAsia="Times New Roman" w:hAnsiTheme="minorHAnsi" w:cs="Times New Roman"/>
          <w:sz w:val="20"/>
        </w:rPr>
      </w:pPr>
      <w:r w:rsidRPr="004542C9">
        <w:rPr>
          <w:rFonts w:asciiTheme="minorHAnsi" w:eastAsia="Times New Roman" w:hAnsiTheme="minorHAnsi" w:cs="Times New Roman"/>
          <w:sz w:val="20"/>
        </w:rPr>
        <w:t>(Matt, “How and why the threat of bioterrorism has been so greatly exaggerated.” 5-19-08. http://www.miller-mccune.com/politics/bioterror-in-context-355)</w:t>
      </w:r>
    </w:p>
    <w:p w14:paraId="17D6D662" w14:textId="77777777" w:rsidR="00F60730" w:rsidRPr="004542C9" w:rsidRDefault="00F60730" w:rsidP="00F60730">
      <w:pPr>
        <w:rPr>
          <w:rFonts w:asciiTheme="minorHAnsi" w:eastAsia="Times New Roman" w:hAnsiTheme="minorHAnsi" w:cs="Times New Roman"/>
          <w:sz w:val="20"/>
        </w:rPr>
      </w:pPr>
      <w:r w:rsidRPr="004542C9">
        <w:rPr>
          <w:rFonts w:asciiTheme="minorHAnsi" w:eastAsia="Times New Roman" w:hAnsiTheme="minorHAnsi" w:cs="Times New Roman"/>
          <w:sz w:val="20"/>
        </w:rPr>
        <w:t xml:space="preserve">Clark: The more I looked into it, I thought, "Jeez, what are these guys talking about?" </w:t>
      </w:r>
      <w:r w:rsidRPr="004542C9">
        <w:rPr>
          <w:rFonts w:asciiTheme="minorHAnsi" w:eastAsia="Times New Roman" w:hAnsiTheme="minorHAnsi" w:cs="Times New Roman"/>
          <w:sz w:val="20"/>
          <w:u w:val="single"/>
        </w:rPr>
        <w:t>What are the odds that a terrorist group, no matter how well financed, would be able to create a</w:t>
      </w:r>
      <w:r w:rsidRPr="004542C9">
        <w:rPr>
          <w:rFonts w:asciiTheme="minorHAnsi" w:eastAsia="Times New Roman" w:hAnsiTheme="minorHAnsi" w:cs="Times New Roman"/>
          <w:sz w:val="20"/>
        </w:rPr>
        <w:t xml:space="preserve"> bioterror </w:t>
      </w:r>
      <w:r w:rsidRPr="004542C9">
        <w:rPr>
          <w:rFonts w:asciiTheme="minorHAnsi" w:eastAsia="Times New Roman" w:hAnsiTheme="minorHAnsi" w:cs="Times New Roman"/>
          <w:sz w:val="20"/>
          <w:u w:val="single"/>
        </w:rPr>
        <w:t>weapon</w:t>
      </w:r>
      <w:r w:rsidRPr="004542C9">
        <w:rPr>
          <w:rFonts w:asciiTheme="minorHAnsi" w:eastAsia="Times New Roman" w:hAnsiTheme="minorHAnsi" w:cs="Times New Roman"/>
          <w:sz w:val="20"/>
        </w:rPr>
        <w:t xml:space="preserve">? I began looking into what it takes to really make a successful bioterrorism agent, and I just became very skeptical of this whole thing. </w:t>
      </w:r>
      <w:r w:rsidRPr="004542C9">
        <w:rPr>
          <w:rFonts w:asciiTheme="minorHAnsi" w:eastAsia="Times New Roman" w:hAnsiTheme="minorHAnsi" w:cs="Times New Roman"/>
          <w:sz w:val="20"/>
          <w:highlight w:val="yellow"/>
          <w:u w:val="single"/>
        </w:rPr>
        <w:t>The (United States )</w:t>
      </w:r>
      <w:r w:rsidRPr="004542C9">
        <w:rPr>
          <w:rFonts w:asciiTheme="minorHAnsi" w:eastAsia="Times New Roman" w:hAnsiTheme="minorHAnsi" w:cs="Times New Roman"/>
          <w:sz w:val="20"/>
          <w:u w:val="single"/>
        </w:rPr>
        <w:t xml:space="preserve"> military </w:t>
      </w:r>
      <w:r w:rsidRPr="004542C9">
        <w:rPr>
          <w:rFonts w:asciiTheme="minorHAnsi" w:eastAsia="Times New Roman" w:hAnsiTheme="minorHAnsi" w:cs="Times New Roman"/>
          <w:sz w:val="20"/>
          <w:highlight w:val="yellow"/>
          <w:u w:val="single"/>
        </w:rPr>
        <w:t>gave up bioweapons 30 years ago. They're too undependable; they're too hard to use; they're too hard to make</w:t>
      </w:r>
      <w:r w:rsidRPr="004542C9">
        <w:rPr>
          <w:rFonts w:asciiTheme="minorHAnsi" w:eastAsia="Times New Roman" w:hAnsiTheme="minorHAnsi" w:cs="Times New Roman"/>
          <w:sz w:val="20"/>
          <w:u w:val="single"/>
        </w:rPr>
        <w:t>.</w:t>
      </w:r>
      <w:r w:rsidRPr="004542C9">
        <w:rPr>
          <w:rFonts w:asciiTheme="minorHAnsi" w:eastAsia="Times New Roman" w:hAnsiTheme="minorHAnsi" w:cs="Times New Roman"/>
          <w:sz w:val="20"/>
        </w:rPr>
        <w:t xml:space="preserve"> Then I started checking around, and I found </w:t>
      </w:r>
      <w:r w:rsidRPr="004542C9">
        <w:rPr>
          <w:rFonts w:asciiTheme="minorHAnsi" w:eastAsia="Times New Roman" w:hAnsiTheme="minorHAnsi" w:cs="Times New Roman"/>
          <w:sz w:val="20"/>
          <w:u w:val="single"/>
        </w:rPr>
        <w:t xml:space="preserve">there's a whole literature out there of people who've been screaming for years that </w:t>
      </w:r>
      <w:r w:rsidRPr="004542C9">
        <w:rPr>
          <w:rFonts w:asciiTheme="minorHAnsi" w:eastAsia="Times New Roman" w:hAnsiTheme="minorHAnsi" w:cs="Times New Roman"/>
          <w:sz w:val="20"/>
          <w:highlight w:val="yellow"/>
          <w:u w:val="single"/>
        </w:rPr>
        <w:t>this</w:t>
      </w:r>
      <w:r w:rsidRPr="004542C9">
        <w:rPr>
          <w:rFonts w:asciiTheme="minorHAnsi" w:eastAsia="Times New Roman" w:hAnsiTheme="minorHAnsi" w:cs="Times New Roman"/>
          <w:sz w:val="20"/>
        </w:rPr>
        <w:t xml:space="preserve"> whole bioterrorism </w:t>
      </w:r>
      <w:r w:rsidRPr="004542C9">
        <w:rPr>
          <w:rFonts w:asciiTheme="minorHAnsi" w:eastAsia="Times New Roman" w:hAnsiTheme="minorHAnsi" w:cs="Times New Roman"/>
          <w:sz w:val="20"/>
          <w:u w:val="single"/>
        </w:rPr>
        <w:t xml:space="preserve">thing </w:t>
      </w:r>
      <w:r w:rsidRPr="004542C9">
        <w:rPr>
          <w:rFonts w:asciiTheme="minorHAnsi" w:eastAsia="Times New Roman" w:hAnsiTheme="minorHAnsi" w:cs="Times New Roman"/>
          <w:sz w:val="20"/>
          <w:highlight w:val="yellow"/>
          <w:u w:val="single"/>
        </w:rPr>
        <w:t>is really overblown; it's not practical; it's never going to work. Aum Shinrikyo couldn't get it to work; those guys put millions</w:t>
      </w:r>
      <w:r w:rsidRPr="004542C9">
        <w:rPr>
          <w:rFonts w:asciiTheme="minorHAnsi" w:eastAsia="Times New Roman" w:hAnsiTheme="minorHAnsi" w:cs="Times New Roman"/>
          <w:sz w:val="20"/>
        </w:rPr>
        <w:t xml:space="preserve"> and millions of dollars </w:t>
      </w:r>
      <w:r w:rsidRPr="004542C9">
        <w:rPr>
          <w:rFonts w:asciiTheme="minorHAnsi" w:eastAsia="Times New Roman" w:hAnsiTheme="minorHAnsi" w:cs="Times New Roman"/>
          <w:sz w:val="20"/>
          <w:highlight w:val="yellow"/>
          <w:u w:val="single"/>
        </w:rPr>
        <w:t>into it.</w:t>
      </w:r>
      <w:r w:rsidRPr="004542C9">
        <w:rPr>
          <w:rFonts w:asciiTheme="minorHAnsi" w:eastAsia="Times New Roman" w:hAnsiTheme="minorHAnsi" w:cs="Times New Roman"/>
          <w:sz w:val="20"/>
        </w:rPr>
        <w:t xml:space="preserve"> So </w:t>
      </w:r>
      <w:r w:rsidRPr="004542C9">
        <w:rPr>
          <w:rFonts w:asciiTheme="minorHAnsi" w:eastAsia="Times New Roman" w:hAnsiTheme="minorHAnsi" w:cs="Times New Roman"/>
          <w:sz w:val="20"/>
          <w:u w:val="single"/>
        </w:rPr>
        <w:t>you think of a bunch of guys sitting in a cave</w:t>
      </w:r>
      <w:r w:rsidRPr="004542C9">
        <w:rPr>
          <w:rFonts w:asciiTheme="minorHAnsi" w:eastAsia="Times New Roman" w:hAnsiTheme="minorHAnsi" w:cs="Times New Roman"/>
          <w:sz w:val="20"/>
        </w:rPr>
        <w:t xml:space="preserve"> in Afghanistan — </w:t>
      </w:r>
      <w:r w:rsidRPr="004542C9">
        <w:rPr>
          <w:rFonts w:asciiTheme="minorHAnsi" w:eastAsia="Times New Roman" w:hAnsiTheme="minorHAnsi" w:cs="Times New Roman"/>
          <w:sz w:val="20"/>
          <w:u w:val="single"/>
        </w:rPr>
        <w:t xml:space="preserve">they're sure as hell not going to do it. </w:t>
      </w:r>
      <w:r w:rsidRPr="004542C9">
        <w:rPr>
          <w:rFonts w:asciiTheme="minorHAnsi" w:eastAsia="Times New Roman" w:hAnsiTheme="minorHAnsi" w:cs="Times New Roman"/>
          <w:sz w:val="20"/>
          <w:highlight w:val="yellow"/>
          <w:u w:val="single"/>
        </w:rPr>
        <w:t>Is any government going to do it? No</w:t>
      </w:r>
      <w:r w:rsidRPr="004542C9">
        <w:rPr>
          <w:rFonts w:asciiTheme="minorHAnsi" w:eastAsia="Times New Roman" w:hAnsiTheme="minorHAnsi" w:cs="Times New Roman"/>
          <w:sz w:val="20"/>
        </w:rPr>
        <w:t xml:space="preserve">. So that made me very skeptical, and I went back to Oxford and said, "This whole thing's a crock." And they said, "But that's even more interesting!" M-M: Thus the question mark at the end of the title, Bracing for Armageddon? Clark: Yeah, exactly. Scientifically, it is a crock. And this really verges into the political, but we've spent $50 billion on it. So Oxford paid for me to take a trip back East and talk to a bunch of these voices that haven't been heard and interview them. M-M: How much research was involved? Clark: A couple of years. </w:t>
      </w:r>
      <w:r w:rsidRPr="004542C9">
        <w:rPr>
          <w:rFonts w:asciiTheme="minorHAnsi" w:eastAsia="Times New Roman" w:hAnsiTheme="minorHAnsi" w:cs="Times New Roman"/>
          <w:sz w:val="20"/>
          <w:u w:val="single"/>
        </w:rPr>
        <w:t>The science is pretty straightforward</w:t>
      </w:r>
      <w:r w:rsidRPr="004542C9">
        <w:rPr>
          <w:rFonts w:asciiTheme="minorHAnsi" w:eastAsia="Times New Roman" w:hAnsiTheme="minorHAnsi" w:cs="Times New Roman"/>
          <w:sz w:val="20"/>
        </w:rPr>
        <w:t xml:space="preserve"> on paper. </w:t>
      </w:r>
      <w:r w:rsidRPr="004542C9">
        <w:rPr>
          <w:rFonts w:asciiTheme="minorHAnsi" w:eastAsia="Times New Roman" w:hAnsiTheme="minorHAnsi" w:cs="Times New Roman"/>
          <w:sz w:val="20"/>
          <w:highlight w:val="yellow"/>
          <w:u w:val="single"/>
        </w:rPr>
        <w:t>The kind of an organization you'd have to put together, with the varying expertise that is required to make one of these things and deploy it, takes</w:t>
      </w:r>
      <w:r w:rsidRPr="004542C9">
        <w:rPr>
          <w:rFonts w:asciiTheme="minorHAnsi" w:eastAsia="Times New Roman" w:hAnsiTheme="minorHAnsi" w:cs="Times New Roman"/>
          <w:sz w:val="20"/>
          <w:u w:val="single"/>
        </w:rPr>
        <w:t xml:space="preserve"> a whole group of people with all kinds of different skills, from </w:t>
      </w:r>
      <w:r w:rsidRPr="004542C9">
        <w:rPr>
          <w:rFonts w:asciiTheme="minorHAnsi" w:eastAsia="Times New Roman" w:hAnsiTheme="minorHAnsi" w:cs="Times New Roman"/>
          <w:sz w:val="20"/>
          <w:highlight w:val="yellow"/>
          <w:u w:val="single"/>
        </w:rPr>
        <w:t>engineers to meteorologists. That's just not going to happen. You can run an airplane into an office</w:t>
      </w:r>
      <w:r w:rsidRPr="004542C9">
        <w:rPr>
          <w:rFonts w:asciiTheme="minorHAnsi" w:eastAsia="Times New Roman" w:hAnsiTheme="minorHAnsi" w:cs="Times New Roman"/>
          <w:sz w:val="20"/>
          <w:u w:val="single"/>
        </w:rPr>
        <w:t xml:space="preserve"> tower, </w:t>
      </w:r>
      <w:r w:rsidRPr="004542C9">
        <w:rPr>
          <w:rFonts w:asciiTheme="minorHAnsi" w:eastAsia="Times New Roman" w:hAnsiTheme="minorHAnsi" w:cs="Times New Roman"/>
          <w:sz w:val="20"/>
          <w:highlight w:val="yellow"/>
          <w:u w:val="single"/>
        </w:rPr>
        <w:t>and</w:t>
      </w:r>
      <w:r w:rsidRPr="004542C9">
        <w:rPr>
          <w:rFonts w:asciiTheme="minorHAnsi" w:eastAsia="Times New Roman" w:hAnsiTheme="minorHAnsi" w:cs="Times New Roman"/>
          <w:sz w:val="20"/>
          <w:u w:val="single"/>
        </w:rPr>
        <w:t xml:space="preserve"> you </w:t>
      </w:r>
      <w:r w:rsidRPr="004542C9">
        <w:rPr>
          <w:rFonts w:asciiTheme="minorHAnsi" w:eastAsia="Times New Roman" w:hAnsiTheme="minorHAnsi" w:cs="Times New Roman"/>
          <w:sz w:val="20"/>
          <w:highlight w:val="yellow"/>
          <w:u w:val="single"/>
        </w:rPr>
        <w:t>get</w:t>
      </w:r>
      <w:r w:rsidRPr="004542C9">
        <w:rPr>
          <w:rFonts w:asciiTheme="minorHAnsi" w:eastAsia="Times New Roman" w:hAnsiTheme="minorHAnsi" w:cs="Times New Roman"/>
          <w:sz w:val="20"/>
          <w:u w:val="single"/>
        </w:rPr>
        <w:t xml:space="preserve"> instant </w:t>
      </w:r>
      <w:r w:rsidRPr="004542C9">
        <w:rPr>
          <w:rFonts w:asciiTheme="minorHAnsi" w:eastAsia="Times New Roman" w:hAnsiTheme="minorHAnsi" w:cs="Times New Roman"/>
          <w:sz w:val="20"/>
          <w:highlight w:val="yellow"/>
          <w:u w:val="single"/>
        </w:rPr>
        <w:t>everything</w:t>
      </w:r>
      <w:r w:rsidRPr="004542C9">
        <w:rPr>
          <w:rFonts w:asciiTheme="minorHAnsi" w:eastAsia="Times New Roman" w:hAnsiTheme="minorHAnsi" w:cs="Times New Roman"/>
          <w:sz w:val="20"/>
          <w:u w:val="single"/>
        </w:rPr>
        <w:t xml:space="preserve"> you could ever possibly hope for. </w:t>
      </w:r>
      <w:r w:rsidRPr="004542C9">
        <w:rPr>
          <w:rFonts w:asciiTheme="minorHAnsi" w:eastAsia="Times New Roman" w:hAnsiTheme="minorHAnsi" w:cs="Times New Roman"/>
          <w:sz w:val="20"/>
          <w:highlight w:val="yellow"/>
          <w:u w:val="single"/>
        </w:rPr>
        <w:t>So why would anybody sit around for years and years?</w:t>
      </w:r>
      <w:r w:rsidRPr="004542C9">
        <w:rPr>
          <w:rFonts w:asciiTheme="minorHAnsi" w:eastAsia="Times New Roman" w:hAnsiTheme="minorHAnsi" w:cs="Times New Roman"/>
          <w:sz w:val="20"/>
        </w:rPr>
        <w:t xml:space="preserve"> The Aum Shinrikyo guys tried for six, seven years and couldn't get it to work. And a lot of them had Ph.D.s.</w:t>
      </w:r>
    </w:p>
    <w:p w14:paraId="27EB25CD" w14:textId="77777777" w:rsidR="00F60730" w:rsidRDefault="00F60730" w:rsidP="00F60730"/>
    <w:p w14:paraId="0315E5CB" w14:textId="77777777" w:rsidR="00F60730" w:rsidRPr="009D47AE" w:rsidRDefault="00F60730" w:rsidP="00F60730">
      <w:pPr>
        <w:pStyle w:val="Heading4"/>
      </w:pPr>
      <w:r w:rsidRPr="009D47AE">
        <w:t xml:space="preserve">R2P </w:t>
      </w:r>
      <w:r>
        <w:t>norm not modeled/used</w:t>
      </w:r>
    </w:p>
    <w:p w14:paraId="7A1D58AF" w14:textId="77777777" w:rsidR="00F60730" w:rsidRPr="009D47AE" w:rsidRDefault="00F60730" w:rsidP="00F60730">
      <w:r w:rsidRPr="009D47AE">
        <w:t xml:space="preserve">Andrew </w:t>
      </w:r>
      <w:r w:rsidRPr="009D47AE">
        <w:rPr>
          <w:rStyle w:val="StyleStyleBold12pt"/>
        </w:rPr>
        <w:t>Garwood-Gowers 2011</w:t>
      </w:r>
      <w:r w:rsidRPr="009D47AE">
        <w:t xml:space="preserve"> Libya and the international community’s ‘responsibility to protect’. On line Opinion : Australia’s eJournal of Social and Political Debate. This ﬁle was downloaded from: </w:t>
      </w:r>
      <w:hyperlink r:id="rId12" w:history="1">
        <w:r w:rsidRPr="009D47AE">
          <w:rPr>
            <w:rStyle w:val="Hyperlink"/>
          </w:rPr>
          <w:t>http://eprints.qut.edu.au/45425/</w:t>
        </w:r>
      </w:hyperlink>
    </w:p>
    <w:p w14:paraId="52E03DC4" w14:textId="77777777" w:rsidR="00F60730" w:rsidRPr="009D47AE" w:rsidRDefault="00F60730" w:rsidP="00F60730">
      <w:pPr>
        <w:widowControl w:val="0"/>
        <w:ind w:right="432"/>
        <w:jc w:val="both"/>
        <w:rPr>
          <w:rFonts w:ascii="Times New Roman" w:eastAsia="Times New Roman" w:hAnsi="Times New Roman" w:cs="Times New Roman"/>
          <w:sz w:val="16"/>
        </w:rPr>
      </w:pPr>
      <w:r w:rsidRPr="009D47AE">
        <w:rPr>
          <w:sz w:val="16"/>
        </w:rPr>
        <w:t>The concept of R2P evolved out of dismay at the international community’s failure to prevent atrocities at   Rwanda, Srebrenica and elsewhere in the 1990s.  It consists of 3 mutually reinforcing pillars: first, that   states have an obligation to protect their own citizens from mass atrocity crimes (genocide, war crimes, ethnic cleansing, and crimes against humanity); second, that the international community should assist   states in fulfilling their obligations under pillar one; and third, that where states are “manifestly failing” to   protect their populations the international community has an obligation to respond in a “timely and   decisive manner”. International responses under the third pillar could include non-forceful measures such   as economic sanctions, or even collective military action authorised by the Security Council in   accordance with Chapter VII of the UN Charter.   This third pillar has proved to be the most controversial, as it challenges the traditional principles of state   sovereignty and non-intervention in the affairs of other states.  Critics of R2P, such as Noam Chomsky,   see it as a mere re-branding of the concept of “humanitarian intervention”, and as a cloak for Western   imperialism. Yet despite those claims  all states endorsed the concept of R2P at the 2005 World   Summit.</w:t>
      </w:r>
      <w:r w:rsidRPr="009D47AE">
        <w:rPr>
          <w:rFonts w:ascii="Times New Roman" w:eastAsia="Times New Roman" w:hAnsi="Times New Roman" w:cs="Times New Roman"/>
          <w:sz w:val="16"/>
        </w:rPr>
        <w:t xml:space="preserve"> </w:t>
      </w:r>
      <w:r w:rsidRPr="009D47AE">
        <w:rPr>
          <w:rStyle w:val="StyleBoldUnderline"/>
        </w:rPr>
        <w:t xml:space="preserve">Although </w:t>
      </w:r>
      <w:r w:rsidRPr="009D47AE">
        <w:rPr>
          <w:rStyle w:val="StyleBoldUnderline"/>
          <w:highlight w:val="cyan"/>
        </w:rPr>
        <w:t xml:space="preserve">R2P has not yet reached the status of a legal norm imposing a positive duty on states to intervene to prevent mass atrocity crimes, there is a clear </w:t>
      </w:r>
      <w:r w:rsidRPr="009D47AE">
        <w:rPr>
          <w:rStyle w:val="StyleBoldUnderline"/>
        </w:rPr>
        <w:t xml:space="preserve">political and moral </w:t>
      </w:r>
      <w:r w:rsidRPr="009D47AE">
        <w:rPr>
          <w:rStyle w:val="StyleBoldUnderline"/>
          <w:highlight w:val="cyan"/>
        </w:rPr>
        <w:t>commitment to this concept. References to R2P are increasingly appearing in UN resolutions</w:t>
      </w:r>
      <w:r w:rsidRPr="009D47AE">
        <w:rPr>
          <w:rStyle w:val="StyleBoldUnderline"/>
        </w:rPr>
        <w:t>,</w:t>
      </w:r>
      <w:r w:rsidRPr="009D47AE">
        <w:rPr>
          <w:rFonts w:ascii="Times New Roman" w:eastAsia="Times New Roman" w:hAnsi="Times New Roman" w:cs="Times New Roman"/>
          <w:sz w:val="16"/>
        </w:rPr>
        <w:t xml:space="preserve"> </w:t>
      </w:r>
      <w:r w:rsidRPr="009D47AE">
        <w:rPr>
          <w:sz w:val="16"/>
        </w:rPr>
        <w:t>including on Darfur, and in the Security Council’s recent statement on Libya.</w:t>
      </w:r>
      <w:r w:rsidRPr="009D47AE">
        <w:rPr>
          <w:rFonts w:ascii="Times New Roman" w:eastAsia="Times New Roman" w:hAnsi="Times New Roman" w:cs="Times New Roman"/>
          <w:sz w:val="16"/>
        </w:rPr>
        <w:t xml:space="preserve"> </w:t>
      </w:r>
    </w:p>
    <w:p w14:paraId="7FAE7346" w14:textId="77777777" w:rsidR="00F60730" w:rsidRDefault="00F60730" w:rsidP="00F60730"/>
    <w:p w14:paraId="628933EC" w14:textId="77777777" w:rsidR="00F60730" w:rsidRDefault="00F60730" w:rsidP="00F60730"/>
    <w:p w14:paraId="4499C95D" w14:textId="77777777" w:rsidR="00F60730" w:rsidRDefault="00F60730" w:rsidP="00F60730">
      <w:pPr>
        <w:pStyle w:val="Heading4"/>
      </w:pPr>
      <w:r>
        <w:t>Syria was the test case for R2P and wasn’t invoked- the concept is dead</w:t>
      </w:r>
    </w:p>
    <w:p w14:paraId="5ACECC73" w14:textId="77777777" w:rsidR="00F60730" w:rsidRDefault="00F60730" w:rsidP="00F60730">
      <w:r>
        <w:rPr>
          <w:rStyle w:val="StyleStyleBold12pt"/>
        </w:rPr>
        <w:t>Findlay 11</w:t>
      </w:r>
      <w:r>
        <w:t xml:space="preserve"> (Martha Hall, "Can Responsibility to Protect Survive Libya and Syria," Ipolitics, www.ipolitics.ca/2011/11/18/martha-hall-findlay-can-responsibility-to-protect-survive-libya-and-syria/)</w:t>
      </w:r>
    </w:p>
    <w:p w14:paraId="4A86458C" w14:textId="77777777" w:rsidR="00F60730" w:rsidRDefault="00F60730" w:rsidP="00F60730">
      <w:pPr>
        <w:rPr>
          <w:rStyle w:val="StyleBoldUnderline"/>
        </w:rPr>
      </w:pPr>
      <w:r w:rsidRPr="009432F9">
        <w:rPr>
          <w:rStyle w:val="StyleBoldUnderline"/>
        </w:rPr>
        <w:t>The Canadian-inspired concept of “</w:t>
      </w:r>
      <w:r w:rsidRPr="007C11A6">
        <w:rPr>
          <w:rStyle w:val="StyleBoldUnderline"/>
          <w:highlight w:val="green"/>
        </w:rPr>
        <w:t>Responsibility to Protect” may already be in danger</w:t>
      </w:r>
      <w:r w:rsidRPr="009432F9">
        <w:rPr>
          <w:rStyle w:val="StyleBoldUnderline"/>
        </w:rPr>
        <w:t>,</w:t>
      </w:r>
      <w:r w:rsidRPr="009432F9">
        <w:rPr>
          <w:sz w:val="16"/>
        </w:rPr>
        <w:t xml:space="preserve"> less than a decade after it was accepted by the United Nations. The very first time it was invoked by the UN Security Council was to support the no-fly zone in Libya (UNSCR 1973). Ironically, it will be the actions and events that subsequently transpired in Libya, together with corresponding </w:t>
      </w:r>
      <w:r w:rsidRPr="007C11A6">
        <w:rPr>
          <w:rStyle w:val="StyleBoldUnderline"/>
          <w:highlight w:val="green"/>
        </w:rPr>
        <w:t>inaction in</w:t>
      </w:r>
      <w:r w:rsidRPr="009432F9">
        <w:rPr>
          <w:rStyle w:val="StyleBoldUnderline"/>
        </w:rPr>
        <w:t xml:space="preserve"> similar circumstances in </w:t>
      </w:r>
      <w:r w:rsidRPr="007C11A6">
        <w:rPr>
          <w:rStyle w:val="StyleBoldUnderline"/>
          <w:highlight w:val="green"/>
        </w:rPr>
        <w:t>Syria,</w:t>
      </w:r>
      <w:r w:rsidRPr="009432F9">
        <w:rPr>
          <w:rStyle w:val="StyleBoldUnderline"/>
        </w:rPr>
        <w:t xml:space="preserve"> </w:t>
      </w:r>
      <w:r w:rsidRPr="009432F9">
        <w:rPr>
          <w:sz w:val="16"/>
        </w:rPr>
        <w:t>which</w:t>
      </w:r>
      <w:r w:rsidRPr="009432F9">
        <w:rPr>
          <w:rStyle w:val="StyleBoldUnderline"/>
        </w:rPr>
        <w:t xml:space="preserve"> may </w:t>
      </w:r>
      <w:r w:rsidRPr="007C11A6">
        <w:rPr>
          <w:rStyle w:val="StyleBoldUnderline"/>
          <w:highlight w:val="green"/>
        </w:rPr>
        <w:t>put</w:t>
      </w:r>
      <w:r w:rsidRPr="009432F9">
        <w:rPr>
          <w:rStyle w:val="StyleBoldUnderline"/>
        </w:rPr>
        <w:t xml:space="preserve"> the future of </w:t>
      </w:r>
      <w:r w:rsidRPr="007C11A6">
        <w:rPr>
          <w:rStyle w:val="StyleBoldUnderline"/>
          <w:highlight w:val="green"/>
        </w:rPr>
        <w:t>R2P at risk.</w:t>
      </w:r>
      <w:r>
        <w:rPr>
          <w:rStyle w:val="StyleBoldUnderline"/>
        </w:rPr>
        <w:t xml:space="preserve"> </w:t>
      </w:r>
      <w:r w:rsidRPr="009432F9">
        <w:rPr>
          <w:sz w:val="16"/>
        </w:rPr>
        <w:t xml:space="preserve">In 1994, the world reeled from the reports and images of the atrocities and sheer scale of the slaughter in Rwanda. How could any of us have allowed this to happen? How could the international community NOT have intervened? Next, the world learned of the horrors of Srebrenica. And then came Kosovo in 1999. This time, however, frustration with the UN’s inability to respond in an effective or timely way to the situations in both Rwanda and Srebrenica led some states to take military action through NATO instead of waiting for the UN. This raised big questions about the concept of sovereignty of states. A fundamental aspect of sovereignty is the right not to have one state interfere in another state’s internal affairs. This concept of non-interference has been key to the evolution of international law and fundamental to the creation of the United Nations. It was clear that international intervention would sometimes be needed for humanitarian reasons, but it was also clear that we needed a non-ideological process that would be internationally accepted. </w:t>
      </w:r>
      <w:r w:rsidRPr="009432F9">
        <w:rPr>
          <w:rStyle w:val="StyleBoldUnderline"/>
        </w:rPr>
        <w:t>The Canadian-created</w:t>
      </w:r>
      <w:r w:rsidRPr="009432F9">
        <w:rPr>
          <w:sz w:val="16"/>
        </w:rPr>
        <w:t xml:space="preserve"> International Commission on Intervention and State Sovereignty (ICISS) went to work. It was the </w:t>
      </w:r>
      <w:r w:rsidRPr="009432F9">
        <w:rPr>
          <w:rStyle w:val="StyleBoldUnderline"/>
        </w:rPr>
        <w:t>ICISS</w:t>
      </w:r>
      <w:r w:rsidRPr="009432F9">
        <w:rPr>
          <w:sz w:val="16"/>
        </w:rPr>
        <w:t xml:space="preserve"> Report, issued in 2001, which </w:t>
      </w:r>
      <w:r w:rsidRPr="009432F9">
        <w:rPr>
          <w:rStyle w:val="StyleBoldUnderline"/>
        </w:rPr>
        <w:t>authored the concept of “Responsibility to Protect”</w:t>
      </w:r>
      <w:r w:rsidRPr="009432F9">
        <w:rPr>
          <w:sz w:val="16"/>
        </w:rPr>
        <w:t xml:space="preserve">. The fundamental principles are: (A) State sovereignty implies responsibility, and the primary responsibility for the protection of its people lies with the state itself; and (B) Where a population is suffering serious harm, as a result of internal war, insurgency, repression or state failure, and the state in question is unwilling or unable to halt or avert it, the principle of non-intervention yields to the international responsibility to protect. </w:t>
      </w:r>
      <w:r w:rsidRPr="009432F9">
        <w:rPr>
          <w:rStyle w:val="StyleBoldUnderline"/>
        </w:rPr>
        <w:t>Thanks in large part to Canadian efforts, R2P was adopted</w:t>
      </w:r>
      <w:r w:rsidRPr="009432F9">
        <w:rPr>
          <w:sz w:val="16"/>
        </w:rPr>
        <w:t xml:space="preserve"> by the General Assembly of the United Nations in 2005 and endorsed by the Security Council a year later. Importantly, though, international support for R2P was (and is) qualified by worry that it could be abused for political purposes. This is why events in Libya and elsewhere may put R2P in danger. In the Security Council vote, UNSCR 1973 was passed with 10 in favour and 5 abstentions. Although the commentary by those in support focussed on the “measures to protect civilians under threat of attack”, it was clear almost immediately that international action in Libya was no longer about protecting innocent, unarmed civilians peacefully protesting. Rightly or wrongly, this was regime change, and supporting an armed insurgency to achieve it. That’s not R2P. The commentary by the abstaining members of the UN Security Council suggests significant worry about the potential abuse of military force for just this kind of political purpose and this is why R2P is now at risk because of Libya. Those already hesitant to support R2P will point to Libya and say it was only used to overthrow Gadhafi. Why is R2P also at risk because of Syria? </w:t>
      </w:r>
      <w:r w:rsidRPr="009432F9">
        <w:rPr>
          <w:rStyle w:val="StyleBoldUnderline"/>
        </w:rPr>
        <w:t>Because of the lack of action</w:t>
      </w:r>
      <w:r w:rsidRPr="009432F9">
        <w:rPr>
          <w:sz w:val="16"/>
        </w:rPr>
        <w:t xml:space="preserve"> by the UN </w:t>
      </w:r>
      <w:r w:rsidRPr="009432F9">
        <w:rPr>
          <w:rStyle w:val="StyleBoldUnderline"/>
        </w:rPr>
        <w:t xml:space="preserve">in what appear to be very similar circumstances. Similar crackdowns </w:t>
      </w:r>
      <w:r w:rsidRPr="007C11A6">
        <w:rPr>
          <w:rStyle w:val="StyleBoldUnderline"/>
          <w:highlight w:val="green"/>
        </w:rPr>
        <w:t>by the Syrian government against protesters in Syria have not elicited</w:t>
      </w:r>
      <w:r w:rsidRPr="009432F9">
        <w:rPr>
          <w:rStyle w:val="StyleBoldUnderline"/>
        </w:rPr>
        <w:t xml:space="preserve"> anywhere close to the same level of </w:t>
      </w:r>
      <w:r w:rsidRPr="007C11A6">
        <w:rPr>
          <w:rStyle w:val="StyleBoldUnderline"/>
          <w:highlight w:val="green"/>
        </w:rPr>
        <w:t>international</w:t>
      </w:r>
      <w:r w:rsidRPr="009432F9">
        <w:rPr>
          <w:rStyle w:val="StyleBoldUnderline"/>
        </w:rPr>
        <w:t xml:space="preserve"> condemnation or </w:t>
      </w:r>
      <w:r w:rsidRPr="007C11A6">
        <w:rPr>
          <w:rStyle w:val="StyleBoldUnderline"/>
          <w:highlight w:val="green"/>
        </w:rPr>
        <w:t>action</w:t>
      </w:r>
      <w:r w:rsidRPr="009432F9">
        <w:rPr>
          <w:sz w:val="16"/>
        </w:rPr>
        <w:t xml:space="preserve">. Indeed, </w:t>
      </w:r>
      <w:r w:rsidRPr="007C11A6">
        <w:rPr>
          <w:rStyle w:val="StyleBoldUnderline"/>
          <w:highlight w:val="green"/>
        </w:rPr>
        <w:t>there have been far more examples of peaceful, unarmed civilians being killed by government forces in Syria</w:t>
      </w:r>
      <w:r w:rsidRPr="009432F9">
        <w:rPr>
          <w:rStyle w:val="StyleBoldUnderline"/>
        </w:rPr>
        <w:t xml:space="preserve"> than in Libya, arguably </w:t>
      </w:r>
      <w:r w:rsidRPr="007C11A6">
        <w:rPr>
          <w:rStyle w:val="StyleBoldUnderline"/>
          <w:highlight w:val="green"/>
        </w:rPr>
        <w:t>making a stronger case for R2P. Yet R2P was not invoked and not even contemplated.</w:t>
      </w:r>
      <w:r>
        <w:rPr>
          <w:rStyle w:val="StyleBoldUnderline"/>
        </w:rPr>
        <w:t xml:space="preserve"> </w:t>
      </w:r>
      <w:r w:rsidRPr="009432F9">
        <w:rPr>
          <w:sz w:val="16"/>
        </w:rPr>
        <w:t xml:space="preserve">Why? </w:t>
      </w:r>
      <w:r w:rsidRPr="007C11A6">
        <w:rPr>
          <w:rStyle w:val="StyleBoldUnderline"/>
          <w:highlight w:val="green"/>
        </w:rPr>
        <w:t>Is R2P just another nice-sounding concept that will be used only when politically expedient to do so?</w:t>
      </w:r>
      <w:r w:rsidRPr="009432F9">
        <w:rPr>
          <w:rStyle w:val="StyleBoldUnderline"/>
        </w:rPr>
        <w:t xml:space="preserve"> Those who supported UNSCR 1973 seemed keen to overthrow Gadhafi, but apparently not Bashar al-Assad.</w:t>
      </w:r>
      <w:r>
        <w:rPr>
          <w:rStyle w:val="StyleBoldUnderline"/>
        </w:rPr>
        <w:t xml:space="preserve"> </w:t>
      </w:r>
      <w:r w:rsidRPr="009432F9">
        <w:rPr>
          <w:sz w:val="16"/>
        </w:rPr>
        <w:t xml:space="preserve">Because of Libya and Syria, </w:t>
      </w:r>
      <w:r w:rsidRPr="009432F9">
        <w:rPr>
          <w:rStyle w:val="StyleBoldUnderline"/>
        </w:rPr>
        <w:t xml:space="preserve">it may be that </w:t>
      </w:r>
      <w:r w:rsidRPr="007C11A6">
        <w:rPr>
          <w:rStyle w:val="StyleBoldUnderline"/>
          <w:highlight w:val="green"/>
        </w:rPr>
        <w:t>much harder to rally international support the next time R2P is truly needed.</w:t>
      </w:r>
    </w:p>
    <w:p w14:paraId="1C26E9AC" w14:textId="77777777" w:rsidR="00F60730" w:rsidRDefault="00F60730" w:rsidP="00F60730"/>
    <w:p w14:paraId="1BDF2ED9" w14:textId="77777777" w:rsidR="00F60730" w:rsidRDefault="00F60730" w:rsidP="00F60730">
      <w:pPr>
        <w:pStyle w:val="Heading4"/>
      </w:pPr>
      <w:r>
        <w:t>Other states have a responsibility to intervene—UN would undermine regionalism</w:t>
      </w:r>
    </w:p>
    <w:p w14:paraId="5C14F99F" w14:textId="77777777" w:rsidR="00F60730" w:rsidRPr="0039526A" w:rsidRDefault="00F60730" w:rsidP="00F60730"/>
    <w:p w14:paraId="2BB92AD8" w14:textId="77777777" w:rsidR="00F60730" w:rsidRDefault="00F60730" w:rsidP="00F60730">
      <w:pPr>
        <w:pStyle w:val="Heading4"/>
      </w:pPr>
      <w:r>
        <w:t>R2P doesn’t result in intervention</w:t>
      </w:r>
    </w:p>
    <w:p w14:paraId="79AD7163" w14:textId="77777777" w:rsidR="00F60730" w:rsidRPr="0039526A" w:rsidRDefault="00F60730" w:rsidP="00F60730">
      <w:pPr>
        <w:rPr>
          <w:rStyle w:val="StyleStyleBold12pt"/>
        </w:rPr>
      </w:pPr>
      <w:r w:rsidRPr="0039526A">
        <w:rPr>
          <w:rStyle w:val="StyleStyleBold12pt"/>
        </w:rPr>
        <w:t>Albright, 2013</w:t>
      </w:r>
    </w:p>
    <w:p w14:paraId="0DE3E9C4" w14:textId="77777777" w:rsidR="00F60730" w:rsidRDefault="00F60730" w:rsidP="00F60730">
      <w:r w:rsidRPr="0039526A">
        <w:t>Madeleine K. Albright and Richard S. Williamson</w:t>
      </w:r>
      <w:r>
        <w:t>, THE UNITED STATES AND R2P</w:t>
      </w:r>
    </w:p>
    <w:p w14:paraId="7B8BAEFC" w14:textId="77777777" w:rsidR="00F60730" w:rsidRPr="0039526A" w:rsidRDefault="00F60730" w:rsidP="00F60730">
      <w:r>
        <w:t xml:space="preserve">From Words to Action, </w:t>
      </w:r>
      <w:r w:rsidRPr="0039526A">
        <w:t>http://www.brookings.edu/~/media/research/files/papers/2013/07/23%20united%20states%20responsibility%20protect%20albright%20williamson/23%20united%20states%20responsibility%20protect%20albright%20williamson.pdf</w:t>
      </w:r>
      <w:r>
        <w:t>] /Wyo-MB</w:t>
      </w:r>
    </w:p>
    <w:p w14:paraId="38C4EEE3" w14:textId="77777777" w:rsidR="00F60730" w:rsidRPr="0039526A" w:rsidRDefault="00F60730" w:rsidP="00F60730">
      <w:r w:rsidRPr="0039526A">
        <w:t xml:space="preserve">Unfortunately, </w:t>
      </w:r>
      <w:r w:rsidRPr="0039526A">
        <w:rPr>
          <w:highlight w:val="cyan"/>
        </w:rPr>
        <w:t xml:space="preserve">R2P is </w:t>
      </w:r>
      <w:r w:rsidRPr="0039526A">
        <w:t xml:space="preserve">better known in many other parts of the world than it is in the United States, and to the extent the phrase is familiar to the U.S. public, it is often </w:t>
      </w:r>
      <w:r w:rsidRPr="0039526A">
        <w:rPr>
          <w:highlight w:val="cyan"/>
        </w:rPr>
        <w:t>misun- derstood</w:t>
      </w:r>
      <w:r w:rsidRPr="0039526A">
        <w:t xml:space="preserve">. One purpose of this report is to help explain the concept to a U.S. audience and to show how it is connected to our country’s best interests and traditions. Although R2P has a relatively narrow purpose, </w:t>
      </w:r>
      <w:r w:rsidRPr="0039526A">
        <w:rPr>
          <w:highlight w:val="cyan"/>
        </w:rPr>
        <w:t>the actions that satisfy it can be</w:t>
      </w:r>
      <w:r w:rsidRPr="0039526A">
        <w:t xml:space="preserve"> broad. Americans can take pride in some of the signature efforts past administrations have undertaken, including </w:t>
      </w:r>
      <w:r w:rsidRPr="0039526A">
        <w:rPr>
          <w:highlight w:val="cyan"/>
        </w:rPr>
        <w:t>support for hu- man</w:t>
      </w:r>
      <w:r w:rsidRPr="0039526A">
        <w:t xml:space="preserve"> </w:t>
      </w:r>
      <w:r w:rsidRPr="0039526A">
        <w:rPr>
          <w:highlight w:val="cyan"/>
        </w:rPr>
        <w:t>rights</w:t>
      </w:r>
      <w:r w:rsidRPr="0039526A">
        <w:t xml:space="preserve"> (under President Jimmy Carter); the </w:t>
      </w:r>
      <w:r w:rsidRPr="0039526A">
        <w:rPr>
          <w:highlight w:val="cyan"/>
        </w:rPr>
        <w:t>promotion of democracy</w:t>
      </w:r>
      <w:r w:rsidRPr="0039526A">
        <w:t xml:space="preserve"> (President Ronald Reagan); </w:t>
      </w:r>
      <w:r w:rsidRPr="0039526A">
        <w:rPr>
          <w:highlight w:val="cyan"/>
        </w:rPr>
        <w:t>opposing</w:t>
      </w:r>
      <w:r w:rsidRPr="0039526A">
        <w:t xml:space="preserve"> international </w:t>
      </w:r>
      <w:r w:rsidRPr="0039526A">
        <w:rPr>
          <w:highlight w:val="cyan"/>
        </w:rPr>
        <w:t>aggression</w:t>
      </w:r>
      <w:r w:rsidRPr="0039526A">
        <w:t xml:space="preserve"> (President George H. W. Bush); halting ethnic cleansing (President Bill Clinton); </w:t>
      </w:r>
      <w:r w:rsidRPr="0039526A">
        <w:rPr>
          <w:highlight w:val="cyan"/>
        </w:rPr>
        <w:t>acknowledging a genocide</w:t>
      </w:r>
      <w:r w:rsidRPr="0039526A">
        <w:t xml:space="preserve"> while it was occurring in Dar- fur (President George W. Bush); </w:t>
      </w:r>
      <w:r w:rsidRPr="0039526A">
        <w:rPr>
          <w:highlight w:val="cyan"/>
        </w:rPr>
        <w:t>and making an institutional commitment</w:t>
      </w:r>
      <w:r w:rsidRPr="0039526A">
        <w:t xml:space="preserve">, at the highest level, to preventing atrocities (President Barack Obama). All except the last of these initiatives began before the inauguration of R2P, but </w:t>
      </w:r>
      <w:r w:rsidRPr="0039526A">
        <w:rPr>
          <w:highlight w:val="cyan"/>
        </w:rPr>
        <w:t>each is</w:t>
      </w:r>
      <w:r w:rsidRPr="0039526A">
        <w:t xml:space="preserve"> directly or indirectly </w:t>
      </w:r>
      <w:r w:rsidRPr="0039526A">
        <w:rPr>
          <w:highlight w:val="cyan"/>
        </w:rPr>
        <w:t>consistent</w:t>
      </w:r>
      <w:r w:rsidRPr="0039526A">
        <w:t xml:space="preserve"> </w:t>
      </w:r>
      <w:r w:rsidRPr="0039526A">
        <w:rPr>
          <w:highlight w:val="cyan"/>
        </w:rPr>
        <w:t>with</w:t>
      </w:r>
      <w:r w:rsidRPr="0039526A">
        <w:t xml:space="preserve"> </w:t>
      </w:r>
      <w:r w:rsidRPr="0039526A">
        <w:rPr>
          <w:highlight w:val="cyan"/>
        </w:rPr>
        <w:t>its</w:t>
      </w:r>
      <w:r w:rsidRPr="0039526A">
        <w:t xml:space="preserve"> </w:t>
      </w:r>
      <w:r w:rsidRPr="0039526A">
        <w:rPr>
          <w:highlight w:val="cyan"/>
        </w:rPr>
        <w:t>objectives</w:t>
      </w:r>
      <w:r w:rsidRPr="0039526A">
        <w:t>: to safeguard people everywhere from genocide, war crimes, ethnic cleansing, and crimes against humanity.</w:t>
      </w:r>
    </w:p>
    <w:p w14:paraId="760D3F52" w14:textId="77777777" w:rsidR="00F60730" w:rsidRDefault="00F60730" w:rsidP="00F60730"/>
    <w:p w14:paraId="75432A37" w14:textId="77777777" w:rsidR="00F60730" w:rsidRDefault="00F60730" w:rsidP="00F60730">
      <w:pPr>
        <w:pStyle w:val="Heading4"/>
      </w:pPr>
      <w:r>
        <w:t>No R2P interventions—each context is specific—Darfur proves</w:t>
      </w:r>
    </w:p>
    <w:p w14:paraId="2CB782E2" w14:textId="77777777" w:rsidR="00F60730" w:rsidRDefault="00F60730" w:rsidP="00F60730">
      <w:r>
        <w:t xml:space="preserve">John </w:t>
      </w:r>
      <w:r w:rsidRPr="0039526A">
        <w:rPr>
          <w:rStyle w:val="StyleStyleBold12pt"/>
        </w:rPr>
        <w:t>Holmes</w:t>
      </w:r>
    </w:p>
    <w:p w14:paraId="1724D82B" w14:textId="77777777" w:rsidR="00F60730" w:rsidRDefault="00F60730" w:rsidP="00F60730">
      <w:r>
        <w:t xml:space="preserve">theguardian.com, Wednesday 28 August </w:t>
      </w:r>
      <w:r w:rsidRPr="0039526A">
        <w:rPr>
          <w:rStyle w:val="StyleStyleBold12pt"/>
        </w:rPr>
        <w:t>2013</w:t>
      </w:r>
      <w:r>
        <w:t xml:space="preserve"> 11.51 EDTDoes the UN's Responsibility to Protect necessitate an intervention in Syria?</w:t>
      </w:r>
    </w:p>
    <w:p w14:paraId="7B85A8B5" w14:textId="77777777" w:rsidR="00F60730" w:rsidRDefault="00F60730" w:rsidP="00F60730">
      <w:r>
        <w:t xml:space="preserve">This UN doctrine can justify military action where citizens need protection – but it does not provide a practical guide The justification for any military response cannot be punishment, but has to be deterring further use of such weapons, and protecting civilians in particular. So, </w:t>
      </w:r>
      <w:r w:rsidRPr="0039526A">
        <w:rPr>
          <w:highlight w:val="cyan"/>
        </w:rPr>
        <w:t>does</w:t>
      </w:r>
      <w:r>
        <w:t xml:space="preserve"> the UN doctrine of the Responsibility to Protect (</w:t>
      </w:r>
      <w:r w:rsidRPr="0039526A">
        <w:rPr>
          <w:highlight w:val="cyan"/>
        </w:rPr>
        <w:t>R2P</w:t>
      </w:r>
      <w:r>
        <w:t xml:space="preserve">), which provides for the international community to intervene when a government is not protecting its own citizens, </w:t>
      </w:r>
      <w:r w:rsidRPr="0039526A">
        <w:rPr>
          <w:highlight w:val="cyan"/>
        </w:rPr>
        <w:t>oblige a</w:t>
      </w:r>
      <w:r>
        <w:t xml:space="preserve"> </w:t>
      </w:r>
      <w:r w:rsidRPr="0039526A">
        <w:rPr>
          <w:highlight w:val="cyan"/>
        </w:rPr>
        <w:t>response</w:t>
      </w:r>
      <w:r>
        <w:t>? And would military strikes in fact protect civilians?</w:t>
      </w:r>
      <w:r w:rsidRPr="0039526A">
        <w:rPr>
          <w:sz w:val="12"/>
        </w:rPr>
        <w:t xml:space="preserve">¶ </w:t>
      </w:r>
      <w:r>
        <w:t xml:space="preserve">From my experience as UN emergency relief co-ordinator, </w:t>
      </w:r>
      <w:r w:rsidRPr="00E90041">
        <w:rPr>
          <w:highlight w:val="cyan"/>
        </w:rPr>
        <w:t>humanitarians are deepl</w:t>
      </w:r>
      <w:r>
        <w:t xml:space="preserve">y and rightly </w:t>
      </w:r>
      <w:r w:rsidRPr="00E90041">
        <w:rPr>
          <w:highlight w:val="cyan"/>
        </w:rPr>
        <w:t>sceptical of military</w:t>
      </w:r>
      <w:r>
        <w:t xml:space="preserve"> </w:t>
      </w:r>
      <w:r w:rsidRPr="00E90041">
        <w:rPr>
          <w:highlight w:val="cyan"/>
        </w:rPr>
        <w:t>interventions</w:t>
      </w:r>
      <w:r>
        <w:t xml:space="preserve"> presented as for protecting civilians. The unintended consequences tend to be severe, including further civilian casualties, as we saw all too clearly in Iraq. The impact on humanitarian operations themselves can be very damaging: those attacked all too readily lash out at aid organisations, particularly NGOs seen as western-based. In my time at the UN, relief efforts in places such as Afghanistan, Pakistan, Darfur and Somalia were constantly at severe risk from this kind of backlash from perceptions of direct or indirect western intervention, with poorer outcomes and many deaths of aid workers as a result.</w:t>
      </w:r>
      <w:r w:rsidRPr="0039526A">
        <w:rPr>
          <w:sz w:val="12"/>
        </w:rPr>
        <w:t xml:space="preserve">¶ </w:t>
      </w:r>
      <w:r w:rsidRPr="00E90041">
        <w:rPr>
          <w:highlight w:val="cyan"/>
        </w:rPr>
        <w:t>The responsibility to protect</w:t>
      </w:r>
      <w:r>
        <w:t xml:space="preserve"> </w:t>
      </w:r>
      <w:r w:rsidRPr="00E90041">
        <w:rPr>
          <w:highlight w:val="cyan"/>
        </w:rPr>
        <w:t>rightly</w:t>
      </w:r>
      <w:r>
        <w:t xml:space="preserve"> increases the pressure to act when civilians are suffering. But it </w:t>
      </w:r>
      <w:r w:rsidRPr="00E90041">
        <w:rPr>
          <w:highlight w:val="cyan"/>
        </w:rPr>
        <w:t>does not provide a</w:t>
      </w:r>
      <w:r>
        <w:t xml:space="preserve"> </w:t>
      </w:r>
      <w:r w:rsidRPr="00E90041">
        <w:rPr>
          <w:highlight w:val="cyan"/>
        </w:rPr>
        <w:t>practical guide</w:t>
      </w:r>
      <w:r>
        <w:t xml:space="preserve"> to what should be done, </w:t>
      </w:r>
      <w:r w:rsidRPr="00E90041">
        <w:rPr>
          <w:highlight w:val="cyan"/>
        </w:rPr>
        <w:t>which has to be case-specific</w:t>
      </w:r>
      <w:r>
        <w:t xml:space="preserve"> </w:t>
      </w:r>
      <w:r w:rsidRPr="00E90041">
        <w:rPr>
          <w:highlight w:val="cyan"/>
        </w:rPr>
        <w:t>and fully thought-through</w:t>
      </w:r>
      <w:r>
        <w:t xml:space="preserve">. This responsibility was not used in the conflict </w:t>
      </w:r>
      <w:r w:rsidRPr="00E90041">
        <w:rPr>
          <w:highlight w:val="cyan"/>
        </w:rPr>
        <w:t>in Darfur</w:t>
      </w:r>
      <w:r>
        <w:t xml:space="preserve"> </w:t>
      </w:r>
      <w:r w:rsidRPr="00E90041">
        <w:rPr>
          <w:highlight w:val="cyan"/>
        </w:rPr>
        <w:t>from 2003 onwards</w:t>
      </w:r>
      <w:r>
        <w:t xml:space="preserve">, despite the large-scale civilian casualties: it </w:t>
      </w:r>
      <w:r w:rsidRPr="00E90041">
        <w:rPr>
          <w:highlight w:val="cyan"/>
        </w:rPr>
        <w:t>looked unlikely</w:t>
      </w:r>
      <w:r>
        <w:t xml:space="preserve"> that one-off </w:t>
      </w:r>
      <w:r w:rsidRPr="00E90041">
        <w:rPr>
          <w:highlight w:val="cyan"/>
        </w:rPr>
        <w:t>strikes would have any effect, and no-one</w:t>
      </w:r>
      <w:r>
        <w:t xml:space="preserve"> </w:t>
      </w:r>
      <w:r w:rsidRPr="00E90041">
        <w:rPr>
          <w:highlight w:val="cyan"/>
        </w:rPr>
        <w:t>was prepared to intervene</w:t>
      </w:r>
      <w:r>
        <w:t xml:space="preserve"> on a large enough scale to change the nature of the conflict.</w:t>
      </w:r>
    </w:p>
    <w:p w14:paraId="51A625B5" w14:textId="77777777" w:rsidR="00F60730" w:rsidRDefault="00F60730" w:rsidP="00F60730"/>
    <w:p w14:paraId="6E0177A1" w14:textId="77777777" w:rsidR="00F60730" w:rsidRDefault="00F60730" w:rsidP="00F60730"/>
    <w:p w14:paraId="49574463" w14:textId="77777777" w:rsidR="00F60730" w:rsidRPr="007C11A6" w:rsidRDefault="00F60730" w:rsidP="00F60730"/>
    <w:p w14:paraId="33E76F32" w14:textId="77777777" w:rsidR="00F60730" w:rsidRPr="00EF1346" w:rsidRDefault="00F60730" w:rsidP="00F60730"/>
    <w:p w14:paraId="19271AF2" w14:textId="77777777" w:rsidR="00F60730" w:rsidRPr="00F60730" w:rsidRDefault="00F60730" w:rsidP="00F60730"/>
    <w:p w14:paraId="754ED934" w14:textId="77777777" w:rsidR="00F60730" w:rsidRPr="00F60730" w:rsidRDefault="00F60730" w:rsidP="00F60730"/>
    <w:p w14:paraId="5F3AD429" w14:textId="6EEA0E92" w:rsidR="00F60730" w:rsidRDefault="00F60730" w:rsidP="00F60730">
      <w:pPr>
        <w:pStyle w:val="Heading1"/>
      </w:pPr>
      <w:r>
        <w:t>2NC</w:t>
      </w:r>
    </w:p>
    <w:p w14:paraId="7A4E26EC" w14:textId="77777777" w:rsidR="009673A8" w:rsidRPr="004E72DB" w:rsidRDefault="009673A8" w:rsidP="009673A8">
      <w:pPr>
        <w:pStyle w:val="Heading4"/>
      </w:pPr>
      <w:r w:rsidRPr="004E72DB">
        <w:t>Talk is cheap. The international community won’t just believe the plan unless there is proof of co</w:t>
      </w:r>
      <w:r>
        <w:t xml:space="preserve">mpliance – vote neg on presumption. </w:t>
      </w:r>
    </w:p>
    <w:p w14:paraId="23382665" w14:textId="77777777" w:rsidR="009673A8" w:rsidRPr="004E72DB" w:rsidRDefault="009673A8" w:rsidP="009673A8">
      <w:pPr>
        <w:shd w:val="clear" w:color="auto" w:fill="FFFFFF"/>
        <w:rPr>
          <w:rFonts w:ascii="Arial" w:hAnsi="Arial" w:cs="Arial"/>
          <w:color w:val="222222"/>
          <w:sz w:val="20"/>
          <w:szCs w:val="20"/>
        </w:rPr>
      </w:pPr>
      <w:r w:rsidRPr="004E72DB">
        <w:rPr>
          <w:rStyle w:val="StyleStyleBold12pt"/>
        </w:rPr>
        <w:t>Alston 11 </w:t>
      </w:r>
      <w:r w:rsidRPr="004E72DB">
        <w:rPr>
          <w:rFonts w:ascii="Arial" w:hAnsi="Arial" w:cs="Arial"/>
          <w:color w:val="222222"/>
          <w:sz w:val="20"/>
          <w:szCs w:val="20"/>
        </w:rPr>
        <w:t>(Philip, John Norton Pomeroy Professor of Law, New York University School of Law, Harvard National Security Journal, “The CIA and Targeted Killings Beyond Borders”, 2 Harv. Nat'l Sec. J. 283, Lexis Law)</w:t>
      </w:r>
    </w:p>
    <w:p w14:paraId="3C25B181" w14:textId="77777777" w:rsidR="009673A8" w:rsidRPr="004E72DB" w:rsidRDefault="009673A8" w:rsidP="009673A8">
      <w:pPr>
        <w:shd w:val="clear" w:color="auto" w:fill="FFFFFF"/>
        <w:rPr>
          <w:rFonts w:ascii="Arial" w:hAnsi="Arial" w:cs="Arial"/>
          <w:color w:val="222222"/>
          <w:sz w:val="20"/>
          <w:szCs w:val="20"/>
        </w:rPr>
      </w:pPr>
      <w:r w:rsidRPr="004E72DB">
        <w:rPr>
          <w:rFonts w:ascii="Arial" w:hAnsi="Arial" w:cs="Arial"/>
          <w:color w:val="222222"/>
          <w:sz w:val="16"/>
          <w:szCs w:val="16"/>
        </w:rPr>
        <w:t> </w:t>
      </w:r>
    </w:p>
    <w:p w14:paraId="0D178047" w14:textId="77777777" w:rsidR="009673A8" w:rsidRPr="004E72DB" w:rsidRDefault="009673A8" w:rsidP="009673A8">
      <w:pPr>
        <w:shd w:val="clear" w:color="auto" w:fill="FFFFFF"/>
        <w:rPr>
          <w:rFonts w:ascii="Arial" w:hAnsi="Arial" w:cs="Arial"/>
          <w:color w:val="222222"/>
          <w:sz w:val="20"/>
          <w:szCs w:val="20"/>
        </w:rPr>
      </w:pPr>
      <w:r w:rsidRPr="004E72DB">
        <w:rPr>
          <w:rFonts w:ascii="Arial" w:hAnsi="Arial" w:cs="Arial"/>
          <w:color w:val="222222"/>
          <w:sz w:val="16"/>
          <w:szCs w:val="16"/>
        </w:rPr>
        <w:t>Before moving to consider the Obama administration's approach to these issues, it is important to underscore the fact that we are talking about two different levels of accountability. The first is that national </w:t>
      </w:r>
      <w:r w:rsidRPr="004E72DB">
        <w:rPr>
          <w:rFonts w:ascii="Arial" w:hAnsi="Arial" w:cs="Arial"/>
          <w:color w:val="222222"/>
          <w:sz w:val="26"/>
          <w:szCs w:val="26"/>
        </w:rPr>
        <w:t>procedures must meet certain standards of transparency and accountability in order to meet existing international obligations</w:t>
      </w:r>
      <w:r w:rsidRPr="004E72DB">
        <w:rPr>
          <w:rFonts w:ascii="Arial" w:hAnsi="Arial" w:cs="Arial"/>
          <w:color w:val="222222"/>
          <w:sz w:val="16"/>
          <w:szCs w:val="16"/>
        </w:rPr>
        <w:t>. The second is that the national</w:t>
      </w:r>
      <w:r w:rsidRPr="004E72DB">
        <w:rPr>
          <w:rFonts w:ascii="Arial" w:hAnsi="Arial" w:cs="Arial"/>
          <w:color w:val="222222"/>
          <w:sz w:val="26"/>
          <w:szCs w:val="26"/>
          <w:shd w:val="clear" w:color="auto" w:fill="00FFFF"/>
        </w:rPr>
        <w:t>procedures must</w:t>
      </w:r>
      <w:r w:rsidRPr="004E72DB">
        <w:rPr>
          <w:rFonts w:ascii="Arial" w:hAnsi="Arial" w:cs="Arial"/>
          <w:color w:val="222222"/>
          <w:sz w:val="26"/>
          <w:szCs w:val="26"/>
        </w:rPr>
        <w:t> themselves </w:t>
      </w:r>
      <w:r w:rsidRPr="004E72DB">
        <w:rPr>
          <w:rFonts w:ascii="Arial" w:hAnsi="Arial" w:cs="Arial"/>
          <w:color w:val="222222"/>
          <w:sz w:val="26"/>
          <w:szCs w:val="26"/>
          <w:shd w:val="clear" w:color="auto" w:fill="00FFFF"/>
        </w:rPr>
        <w:t>be sufficiently transparent to</w:t>
      </w:r>
      <w:r w:rsidRPr="004E72DB">
        <w:rPr>
          <w:rFonts w:ascii="Arial" w:hAnsi="Arial" w:cs="Arial"/>
          <w:color w:val="222222"/>
          <w:sz w:val="26"/>
          <w:szCs w:val="26"/>
        </w:rPr>
        <w:t>international bodies as to </w:t>
      </w:r>
      <w:r w:rsidRPr="004E72DB">
        <w:rPr>
          <w:rFonts w:ascii="Arial" w:hAnsi="Arial" w:cs="Arial"/>
          <w:color w:val="222222"/>
          <w:sz w:val="26"/>
          <w:szCs w:val="26"/>
          <w:shd w:val="clear" w:color="auto" w:fill="00FFFF"/>
        </w:rPr>
        <w:t>permit</w:t>
      </w:r>
      <w:r w:rsidRPr="004E72DB">
        <w:rPr>
          <w:rFonts w:ascii="Arial" w:hAnsi="Arial" w:cs="Arial"/>
          <w:color w:val="222222"/>
          <w:sz w:val="16"/>
          <w:szCs w:val="16"/>
        </w:rPr>
        <w:t> the latter to make their own</w:t>
      </w:r>
      <w:r w:rsidRPr="004E72DB">
        <w:rPr>
          <w:rFonts w:ascii="Arial" w:hAnsi="Arial" w:cs="Arial"/>
          <w:color w:val="222222"/>
          <w:sz w:val="26"/>
          <w:szCs w:val="26"/>
          <w:shd w:val="clear" w:color="auto" w:fill="00FFFF"/>
        </w:rPr>
        <w:t>assessment of</w:t>
      </w:r>
      <w:r w:rsidRPr="004E72DB">
        <w:rPr>
          <w:rFonts w:ascii="Arial" w:hAnsi="Arial" w:cs="Arial"/>
          <w:color w:val="222222"/>
          <w:sz w:val="16"/>
          <w:szCs w:val="16"/>
        </w:rPr>
        <w:t> the extent to which the state concerned is in </w:t>
      </w:r>
      <w:r w:rsidRPr="004E72DB">
        <w:rPr>
          <w:rFonts w:ascii="Arial" w:hAnsi="Arial" w:cs="Arial"/>
          <w:color w:val="222222"/>
          <w:sz w:val="26"/>
          <w:szCs w:val="26"/>
          <w:shd w:val="clear" w:color="auto" w:fill="00FFFF"/>
        </w:rPr>
        <w:t>compliance</w:t>
      </w:r>
      <w:r w:rsidRPr="004E72DB">
        <w:rPr>
          <w:rFonts w:ascii="Arial" w:hAnsi="Arial" w:cs="Arial"/>
          <w:color w:val="222222"/>
          <w:sz w:val="16"/>
          <w:szCs w:val="16"/>
        </w:rPr>
        <w:t> with its obligations. In other words, </w:t>
      </w:r>
      <w:r w:rsidRPr="004E72DB">
        <w:rPr>
          <w:rFonts w:ascii="Arial" w:hAnsi="Arial" w:cs="Arial"/>
          <w:i/>
          <w:iCs/>
          <w:color w:val="222222"/>
          <w:sz w:val="20"/>
          <w:szCs w:val="26"/>
          <w:shd w:val="clear" w:color="auto" w:fill="00FFFF"/>
        </w:rPr>
        <w:t>even in situations in which states argue that they put in place highly impartial and reliable accountability mechanisms, the international community cannot be expected to take such assurances on the basis of faith</w:t>
      </w:r>
      <w:r w:rsidRPr="004E72DB">
        <w:rPr>
          <w:rFonts w:ascii="Arial" w:hAnsi="Arial" w:cs="Arial"/>
          <w:i/>
          <w:iCs/>
          <w:color w:val="222222"/>
          <w:sz w:val="26"/>
          <w:szCs w:val="26"/>
        </w:rPr>
        <w:t> </w:t>
      </w:r>
      <w:r w:rsidRPr="004E72DB">
        <w:rPr>
          <w:rFonts w:ascii="Arial" w:hAnsi="Arial" w:cs="Arial"/>
          <w:i/>
          <w:iCs/>
          <w:color w:val="222222"/>
          <w:sz w:val="20"/>
          <w:szCs w:val="26"/>
        </w:rPr>
        <w:t>rather than of convincing information</w:t>
      </w:r>
      <w:r w:rsidRPr="004E72DB">
        <w:rPr>
          <w:rFonts w:ascii="Arial" w:hAnsi="Arial" w:cs="Arial"/>
          <w:color w:val="222222"/>
          <w:sz w:val="16"/>
          <w:szCs w:val="16"/>
        </w:rPr>
        <w:t>. Assurances offered by other states accused of transgressing international standards would not be accepted by the United States in the absence of sufficient information upon the basis of which some form of verification is feasible. Since the 1980s, the phrase "</w:t>
      </w:r>
      <w:r w:rsidRPr="004E72DB">
        <w:rPr>
          <w:rFonts w:ascii="Arial" w:hAnsi="Arial" w:cs="Arial"/>
          <w:color w:val="222222"/>
          <w:sz w:val="26"/>
          <w:szCs w:val="26"/>
        </w:rPr>
        <w:t>trust but verify"</w:t>
      </w:r>
      <w:r w:rsidRPr="004E72DB">
        <w:rPr>
          <w:rFonts w:ascii="Arial" w:hAnsi="Arial" w:cs="Arial"/>
          <w:color w:val="222222"/>
          <w:sz w:val="16"/>
          <w:szCs w:val="16"/>
        </w:rPr>
        <w:t> n104 has been something of a mantra in the arms control field, but it </w:t>
      </w:r>
      <w:r w:rsidRPr="004E72DB">
        <w:rPr>
          <w:rFonts w:ascii="Arial" w:hAnsi="Arial" w:cs="Arial"/>
          <w:color w:val="222222"/>
          <w:sz w:val="26"/>
          <w:szCs w:val="26"/>
        </w:rPr>
        <w:t>is equally applicable in relation to IHL and IHRL</w:t>
      </w:r>
      <w:r w:rsidRPr="004E72DB">
        <w:rPr>
          <w:rFonts w:ascii="Arial" w:hAnsi="Arial" w:cs="Arial"/>
          <w:color w:val="222222"/>
          <w:sz w:val="16"/>
          <w:szCs w:val="16"/>
        </w:rPr>
        <w:t>. The United States has consistently demanded of other states that they demonstrate to the international community the extent of their compliance with international standards. A great many examples could be cited, not only from the annual State Department reports on the human rights practices of other states, but also from a range of statements by the President and the Secretary of State in relation to countries like Egypt, Libya, and Syria in the context of the Arab Spring of 2011. [*318] Since I began this section of the Article by citing the emphasis on accountability adopted by the UN report on Sri Lanka, it is appropriate to conclude by reference to the position taken by the United States in that regard. Sri Lanka argued that it had undertaken its own national inquiry into alleged violations of international law committed in the final phases of its civil war and that such an inquiry satisfied whatever accountability obligations the government had. In August 2011, however, the United States called upon Sri Lanka to submit the report of that national inquiry directly to the UN Human Rights Council so that it could be scrutinized by the international community and demonstrate that it "meets international standards." n105 In other words, the two levels of accountability are ultimately separate, and national </w:t>
      </w:r>
      <w:r w:rsidRPr="004E72DB">
        <w:rPr>
          <w:rFonts w:ascii="Arial" w:hAnsi="Arial" w:cs="Arial"/>
          <w:color w:val="222222"/>
          <w:sz w:val="26"/>
          <w:szCs w:val="26"/>
          <w:shd w:val="clear" w:color="auto" w:fill="00FFFF"/>
        </w:rPr>
        <w:t>insistence o</w:t>
      </w:r>
      <w:r w:rsidRPr="004E72DB">
        <w:rPr>
          <w:rFonts w:ascii="Arial" w:hAnsi="Arial" w:cs="Arial"/>
          <w:color w:val="222222"/>
          <w:sz w:val="26"/>
          <w:szCs w:val="26"/>
        </w:rPr>
        <w:t>n</w:t>
      </w:r>
      <w:r w:rsidRPr="004E72DB">
        <w:rPr>
          <w:rFonts w:ascii="Arial" w:hAnsi="Arial" w:cs="Arial"/>
          <w:color w:val="222222"/>
          <w:sz w:val="16"/>
          <w:szCs w:val="16"/>
        </w:rPr>
        <w:t> the </w:t>
      </w:r>
      <w:r w:rsidRPr="004E72DB">
        <w:rPr>
          <w:rFonts w:ascii="Arial" w:hAnsi="Arial" w:cs="Arial"/>
          <w:color w:val="222222"/>
          <w:sz w:val="26"/>
          <w:szCs w:val="26"/>
        </w:rPr>
        <w:t>adequacy of domestic </w:t>
      </w:r>
      <w:r w:rsidRPr="004E72DB">
        <w:rPr>
          <w:rFonts w:ascii="Arial" w:hAnsi="Arial" w:cs="Arial"/>
          <w:color w:val="222222"/>
          <w:sz w:val="26"/>
          <w:szCs w:val="26"/>
          <w:shd w:val="clear" w:color="auto" w:fill="00FFFF"/>
        </w:rPr>
        <w:t>procedures can never be considered a substitute for the degree of transparency required to</w:t>
      </w:r>
      <w:r w:rsidRPr="004E72DB">
        <w:rPr>
          <w:rFonts w:ascii="Arial" w:hAnsi="Arial" w:cs="Arial"/>
          <w:color w:val="222222"/>
          <w:sz w:val="26"/>
          <w:szCs w:val="26"/>
        </w:rPr>
        <w:t> enable the international community to </w:t>
      </w:r>
      <w:r w:rsidRPr="004E72DB">
        <w:rPr>
          <w:rFonts w:ascii="Arial" w:hAnsi="Arial" w:cs="Arial"/>
          <w:color w:val="222222"/>
          <w:sz w:val="26"/>
          <w:szCs w:val="26"/>
          <w:shd w:val="clear" w:color="auto" w:fill="00FFFF"/>
        </w:rPr>
        <w:t>discharge its separate monitoring obligations</w:t>
      </w:r>
      <w:r w:rsidRPr="004E72DB">
        <w:rPr>
          <w:rFonts w:ascii="Arial" w:hAnsi="Arial" w:cs="Arial"/>
          <w:color w:val="222222"/>
          <w:sz w:val="16"/>
          <w:szCs w:val="16"/>
        </w:rPr>
        <w:t>. We turn now to take note of the position taken in terms of the applicable international law by the Obama administration. C. The Obama Administration and International Law </w:t>
      </w:r>
      <w:r w:rsidRPr="004E72DB">
        <w:rPr>
          <w:rFonts w:ascii="Arial" w:hAnsi="Arial" w:cs="Arial"/>
          <w:color w:val="222222"/>
          <w:sz w:val="26"/>
          <w:szCs w:val="26"/>
        </w:rPr>
        <w:t>The United States has consistently affirmed its commitment to the general principles of transparency and accountability and its broader commitment to comply with all of its international obligations.</w:t>
      </w:r>
      <w:r w:rsidRPr="004E72DB">
        <w:rPr>
          <w:rFonts w:ascii="Arial" w:hAnsi="Arial" w:cs="Arial"/>
          <w:color w:val="222222"/>
          <w:sz w:val="16"/>
          <w:szCs w:val="16"/>
        </w:rPr>
        <w:t> The Army Field Manual, for example, highlights the need for the United States to respect the rule of law in its military activities: Law and policy govern the actions of the U.S. forces in all military operations, including counterinsurgency. For U.S. forces to conduct operations, a legal basis must exist. This legal basis profoundly influences many aspects of the operation.</w:t>
      </w:r>
    </w:p>
    <w:p w14:paraId="59A0D22C" w14:textId="77777777" w:rsidR="009673A8" w:rsidRPr="004E72DB" w:rsidRDefault="009673A8" w:rsidP="009673A8"/>
    <w:p w14:paraId="06CEBBF1" w14:textId="77777777" w:rsidR="009673A8" w:rsidRPr="00203210" w:rsidRDefault="009673A8" w:rsidP="009673A8">
      <w:pPr>
        <w:pStyle w:val="Heading4"/>
      </w:pPr>
      <w:r>
        <w:t>Finally p</w:t>
      </w:r>
      <w:r w:rsidRPr="00203210">
        <w:t>recision is vital—turns solvency</w:t>
      </w:r>
      <w:r>
        <w:t xml:space="preserve"> and research quality</w:t>
      </w:r>
    </w:p>
    <w:p w14:paraId="440CBBD5" w14:textId="77777777" w:rsidR="009673A8" w:rsidRPr="000D251F" w:rsidRDefault="009673A8" w:rsidP="009673A8">
      <w:r w:rsidRPr="00203210">
        <w:rPr>
          <w:b/>
        </w:rPr>
        <w:t>Resnick 1</w:t>
      </w:r>
      <w:r w:rsidRPr="00203210">
        <w:t xml:space="preserve"> [Evan Resnick, Journal of International Affairs, 0022197X, Spring 2001, Vol. 54, Issue 2, “Defining Engagement”] </w:t>
      </w:r>
    </w:p>
    <w:p w14:paraId="378EA575" w14:textId="77777777" w:rsidR="009673A8" w:rsidRPr="00B45094" w:rsidRDefault="009673A8" w:rsidP="009673A8">
      <w:pPr>
        <w:rPr>
          <w:sz w:val="16"/>
        </w:rPr>
      </w:pPr>
      <w:r w:rsidRPr="00B45094">
        <w:rPr>
          <w:sz w:val="16"/>
        </w:rPr>
        <w:t xml:space="preserve">In matters of national security, establishing </w:t>
      </w:r>
      <w:r w:rsidRPr="00D0095C">
        <w:rPr>
          <w:rStyle w:val="StyleBoldUnderline"/>
          <w:highlight w:val="yellow"/>
        </w:rPr>
        <w:t>a clear definition of terms is a precondition</w:t>
      </w:r>
      <w:r w:rsidRPr="00B45094">
        <w:rPr>
          <w:sz w:val="16"/>
        </w:rPr>
        <w:t xml:space="preserve"> for effective policymaking. </w:t>
      </w:r>
      <w:r w:rsidRPr="00D0095C">
        <w:rPr>
          <w:rStyle w:val="StyleBoldUnderline"/>
          <w:highlight w:val="yellow"/>
        </w:rPr>
        <w:t>Decisionmakers who invoke critical terms in an</w:t>
      </w:r>
      <w:r w:rsidRPr="0012402C">
        <w:rPr>
          <w:rStyle w:val="StyleBoldUnderline"/>
        </w:rPr>
        <w:t xml:space="preserve"> erratic, a</w:t>
      </w:r>
      <w:r w:rsidRPr="00D0095C">
        <w:rPr>
          <w:rStyle w:val="StyleBoldUnderline"/>
          <w:highlight w:val="yellow"/>
        </w:rPr>
        <w:t>d hoc fashion risk</w:t>
      </w:r>
      <w:r w:rsidRPr="00B45094">
        <w:rPr>
          <w:sz w:val="16"/>
        </w:rPr>
        <w:t xml:space="preserve"> alienating their constituencies. They also risk </w:t>
      </w:r>
      <w:r w:rsidRPr="0012402C">
        <w:rPr>
          <w:rStyle w:val="StyleBoldUnderline"/>
        </w:rPr>
        <w:t xml:space="preserve">exacerbating </w:t>
      </w:r>
      <w:r w:rsidRPr="00D0095C">
        <w:rPr>
          <w:rStyle w:val="StyleBoldUnderline"/>
          <w:highlight w:val="yellow"/>
        </w:rPr>
        <w:t>misperceptions</w:t>
      </w:r>
      <w:r w:rsidRPr="00B45094">
        <w:rPr>
          <w:sz w:val="16"/>
        </w:rPr>
        <w:t xml:space="preserve"> and hostility among those the policies target. </w:t>
      </w:r>
      <w:r w:rsidRPr="00D0095C">
        <w:rPr>
          <w:rStyle w:val="StyleBoldUnderline"/>
          <w:highlight w:val="yellow"/>
        </w:rPr>
        <w:t>Scholars</w:t>
      </w:r>
      <w:r w:rsidRPr="0012402C">
        <w:rPr>
          <w:rStyle w:val="StyleBoldUnderline"/>
        </w:rPr>
        <w:t xml:space="preserve"> who commit the same error </w:t>
      </w:r>
      <w:r w:rsidRPr="00D0095C">
        <w:rPr>
          <w:rStyle w:val="StyleBoldUnderline"/>
          <w:highlight w:val="yellow"/>
        </w:rPr>
        <w:t>undercut</w:t>
      </w:r>
      <w:r w:rsidRPr="0012402C">
        <w:rPr>
          <w:rStyle w:val="StyleBoldUnderline"/>
        </w:rPr>
        <w:t xml:space="preserve"> their ability to conduct </w:t>
      </w:r>
      <w:r w:rsidRPr="00D0095C">
        <w:rPr>
          <w:rStyle w:val="StyleBoldUnderline"/>
          <w:highlight w:val="yellow"/>
        </w:rPr>
        <w:t>valuable</w:t>
      </w:r>
      <w:r w:rsidRPr="0012402C">
        <w:rPr>
          <w:rStyle w:val="StyleBoldUnderline"/>
        </w:rPr>
        <w:t xml:space="preserve"> empirical </w:t>
      </w:r>
      <w:r w:rsidRPr="00D0095C">
        <w:rPr>
          <w:rStyle w:val="StyleBoldUnderline"/>
          <w:highlight w:val="yellow"/>
        </w:rPr>
        <w:t>research</w:t>
      </w:r>
      <w:r w:rsidRPr="00B45094">
        <w:rPr>
          <w:sz w:val="16"/>
        </w:rPr>
        <w:t>. Hence, if scholars and policymakers fail rigorously to define "engagement," they undermine the ability to build an effective foreign policy.</w:t>
      </w:r>
    </w:p>
    <w:p w14:paraId="766E537D" w14:textId="77777777" w:rsidR="009673A8" w:rsidRDefault="009673A8" w:rsidP="009673A8"/>
    <w:p w14:paraId="17097F70" w14:textId="77777777" w:rsidR="009673A8" w:rsidRPr="00BF13F8" w:rsidRDefault="009673A8" w:rsidP="009673A8"/>
    <w:p w14:paraId="626AAA5D" w14:textId="77777777" w:rsidR="009673A8" w:rsidRPr="003C02BF" w:rsidRDefault="00885921" w:rsidP="00885921">
      <w:pPr>
        <w:pStyle w:val="Heading1"/>
      </w:pPr>
      <w:r>
        <w:t>CP</w:t>
      </w:r>
    </w:p>
    <w:p w14:paraId="63488DCC" w14:textId="77777777" w:rsidR="00885921" w:rsidRPr="00885921" w:rsidRDefault="00885921" w:rsidP="00885921"/>
    <w:p w14:paraId="40B3B642" w14:textId="77777777" w:rsidR="00885921" w:rsidRDefault="00885921" w:rsidP="00885921">
      <w:pPr>
        <w:pStyle w:val="Heading3"/>
      </w:pPr>
      <w:r>
        <w:t>AT: perm</w:t>
      </w:r>
    </w:p>
    <w:p w14:paraId="4963C869" w14:textId="77777777" w:rsidR="00885921" w:rsidRPr="00314298" w:rsidRDefault="00885921" w:rsidP="00885921">
      <w:pPr>
        <w:pStyle w:val="Heading4"/>
      </w:pPr>
      <w:r w:rsidRPr="008700E2">
        <w:t>First, -</w:t>
      </w:r>
      <w:r>
        <w:t>Doesn’t solve prez powers - congressional silence is key</w:t>
      </w:r>
    </w:p>
    <w:p w14:paraId="140C3419" w14:textId="77777777" w:rsidR="00885921" w:rsidRDefault="00885921" w:rsidP="00885921">
      <w:pPr>
        <w:rPr>
          <w:rStyle w:val="StyleStyleBold12pt"/>
        </w:rPr>
      </w:pPr>
      <w:r>
        <w:rPr>
          <w:rStyle w:val="StyleStyleBold12pt"/>
        </w:rPr>
        <w:t>Bellia 2</w:t>
      </w:r>
    </w:p>
    <w:p w14:paraId="33374F4A" w14:textId="77777777" w:rsidR="00885921" w:rsidRDefault="00885921" w:rsidP="00885921">
      <w:pPr>
        <w:rPr>
          <w:szCs w:val="16"/>
        </w:rPr>
      </w:pPr>
      <w:r>
        <w:rPr>
          <w:szCs w:val="16"/>
        </w:rPr>
        <w:t>[Patricia, Professor of Law @ Notre Dame, “Executive Power in Youngstown’s Shadows” Constitutional Commentary, , 19 Const. Commentary 87, Spring, Lexis]</w:t>
      </w:r>
    </w:p>
    <w:p w14:paraId="6BE9AA2A" w14:textId="77777777" w:rsidR="00885921" w:rsidRDefault="00885921" w:rsidP="00885921">
      <w:pPr>
        <w:widowControl w:val="0"/>
        <w:ind w:right="288"/>
        <w:rPr>
          <w:rFonts w:eastAsia="Times New Roman"/>
          <w:szCs w:val="16"/>
        </w:rPr>
      </w:pPr>
      <w:r>
        <w:rPr>
          <w:rFonts w:eastAsia="Times New Roman"/>
          <w:szCs w:val="16"/>
        </w:rPr>
        <w:t>To see the problems in giving dispositive weight to inferences from congressional action (or inaction), we need only examine the similarities between courts' approach to executive power questions and courts' approach to federal-state preemption questions. If a state law conflicts with a specific federal enactment, n287 or if Congress displaces the state law by occupying the field, n288 a court cannot give the state law effect. Similarly, if executive action conflicts with a specific congressional policy (reflected in a statute or, as Youngstown suggests, legislative history), or if Congress passes related measures not authorizing the presidential conduct, courts cannot give the executive action effect. n289 When Congress is silent, however, the state law will stand; when Congress is silent, the executive action will stand. This analysis makes much sense with respect to state governments with reserved powers, but it makes little sense with respect to an Executive Branch lacking such powers.</w:t>
      </w:r>
      <w:r>
        <w:rPr>
          <w:rFonts w:eastAsia="Times New Roman"/>
          <w:szCs w:val="20"/>
        </w:rPr>
        <w:t xml:space="preserve"> </w:t>
      </w:r>
      <w:r>
        <w:rPr>
          <w:rFonts w:eastAsia="Times New Roman"/>
          <w:b/>
          <w:u w:val="single"/>
        </w:rPr>
        <w:t xml:space="preserve">The combination of </w:t>
      </w:r>
      <w:r>
        <w:rPr>
          <w:rStyle w:val="StyleBoldUnderline"/>
          <w:highlight w:val="cyan"/>
        </w:rPr>
        <w:t>congressional silence</w:t>
      </w:r>
      <w:r>
        <w:rPr>
          <w:rFonts w:eastAsia="Times New Roman"/>
          <w:b/>
          <w:highlight w:val="cyan"/>
          <w:u w:val="single"/>
        </w:rPr>
        <w:t xml:space="preserve"> and judicial inaction </w:t>
      </w:r>
      <w:r>
        <w:rPr>
          <w:rStyle w:val="StyleBoldUnderline"/>
          <w:highlight w:val="cyan"/>
        </w:rPr>
        <w:t>has the</w:t>
      </w:r>
      <w:r>
        <w:rPr>
          <w:rFonts w:eastAsia="Times New Roman"/>
          <w:b/>
          <w:u w:val="single"/>
        </w:rPr>
        <w:t xml:space="preserve"> practical </w:t>
      </w:r>
      <w:r>
        <w:rPr>
          <w:rStyle w:val="StyleBoldUnderline"/>
          <w:highlight w:val="cyan"/>
        </w:rPr>
        <w:t>effect of creating power</w:t>
      </w:r>
      <w:r>
        <w:rPr>
          <w:rStyle w:val="StyleBoldUnderline"/>
        </w:rPr>
        <w:t>.</w:t>
      </w:r>
      <w:r>
        <w:rPr>
          <w:rFonts w:eastAsia="Times New Roman"/>
          <w:szCs w:val="20"/>
        </w:rPr>
        <w:t xml:space="preserve">  Courts' reluctance to face questions about the scope of the President's constitutional powers - express and implied - creates three other problems. First, </w:t>
      </w:r>
      <w:r>
        <w:rPr>
          <w:rFonts w:eastAsia="Times New Roman"/>
          <w:b/>
          <w:u w:val="single"/>
        </w:rPr>
        <w:t xml:space="preserve">the implied </w:t>
      </w:r>
      <w:r>
        <w:rPr>
          <w:rStyle w:val="StyleBoldUnderline"/>
          <w:highlight w:val="cyan"/>
        </w:rPr>
        <w:t>presidential power given</w:t>
      </w:r>
      <w:r>
        <w:rPr>
          <w:rFonts w:eastAsia="Times New Roman"/>
          <w:b/>
          <w:u w:val="single"/>
        </w:rPr>
        <w:t xml:space="preserve"> effect </w:t>
      </w:r>
      <w:r>
        <w:rPr>
          <w:rStyle w:val="StyleBoldUnderline"/>
          <w:highlight w:val="cyan"/>
        </w:rPr>
        <w:t>by</w:t>
      </w:r>
      <w:r>
        <w:rPr>
          <w:rStyle w:val="StyleBoldUnderline"/>
        </w:rPr>
        <w:t xml:space="preserve"> virtue of</w:t>
      </w:r>
      <w:r>
        <w:rPr>
          <w:rFonts w:eastAsia="Times New Roman"/>
          <w:b/>
          <w:u w:val="single"/>
        </w:rPr>
        <w:t xml:space="preserve"> </w:t>
      </w:r>
      <w:r>
        <w:rPr>
          <w:rStyle w:val="StyleBoldUnderline"/>
        </w:rPr>
        <w:t xml:space="preserve">congressional </w:t>
      </w:r>
      <w:r>
        <w:rPr>
          <w:rStyle w:val="StyleBoldUnderline"/>
          <w:highlight w:val="cyan"/>
        </w:rPr>
        <w:t>silence</w:t>
      </w:r>
      <w:r>
        <w:rPr>
          <w:rFonts w:eastAsia="Times New Roman"/>
          <w:b/>
          <w:u w:val="single"/>
        </w:rPr>
        <w:t xml:space="preserve"> and judicial inaction </w:t>
      </w:r>
      <w:r>
        <w:rPr>
          <w:rStyle w:val="StyleBoldUnderline"/>
        </w:rPr>
        <w:t xml:space="preserve">can </w:t>
      </w:r>
      <w:r>
        <w:rPr>
          <w:rStyle w:val="StyleBoldUnderline"/>
          <w:highlight w:val="cyan"/>
        </w:rPr>
        <w:t>solidify into a broader claim</w:t>
      </w:r>
      <w:r>
        <w:rPr>
          <w:rFonts w:eastAsia="Times New Roman"/>
          <w:b/>
          <w:u w:val="single"/>
        </w:rPr>
        <w:t xml:space="preserve">. When the Executive exercises an "initiating" </w:t>
      </w:r>
      <w:r>
        <w:rPr>
          <w:rFonts w:eastAsia="Times New Roman"/>
          <w:szCs w:val="20"/>
        </w:rPr>
        <w:t xml:space="preserve">or "concurrent" </w:t>
      </w:r>
      <w:r>
        <w:rPr>
          <w:rFonts w:eastAsia="Times New Roman"/>
          <w:b/>
          <w:u w:val="single"/>
        </w:rPr>
        <w:t xml:space="preserve">power, it will tie that power to a textual provision or to a claim about the structure of the Constitution. </w:t>
      </w:r>
      <w:r>
        <w:rPr>
          <w:rStyle w:val="StyleBoldUnderline"/>
          <w:highlight w:val="cyan"/>
        </w:rPr>
        <w:t>Congress's silence</w:t>
      </w:r>
      <w:r>
        <w:rPr>
          <w:rFonts w:eastAsia="Times New Roman"/>
          <w:b/>
          <w:u w:val="single"/>
        </w:rPr>
        <w:t xml:space="preserve"> as a practical matter </w:t>
      </w:r>
      <w:r>
        <w:rPr>
          <w:rStyle w:val="StyleBoldUnderline"/>
          <w:highlight w:val="cyan"/>
        </w:rPr>
        <w:t>tends to validate the</w:t>
      </w:r>
      <w:r>
        <w:rPr>
          <w:rFonts w:eastAsia="Times New Roman"/>
          <w:b/>
          <w:highlight w:val="cyan"/>
          <w:u w:val="single"/>
        </w:rPr>
        <w:t xml:space="preserve"> </w:t>
      </w:r>
      <w:r>
        <w:rPr>
          <w:rStyle w:val="StyleBoldUnderline"/>
          <w:highlight w:val="cyan"/>
        </w:rPr>
        <w:t>executive rationale, and the Executive</w:t>
      </w:r>
      <w:r>
        <w:rPr>
          <w:rFonts w:eastAsia="Times New Roman"/>
          <w:b/>
          <w:u w:val="single"/>
        </w:rPr>
        <w:t xml:space="preserve"> Branch </w:t>
      </w:r>
      <w:r>
        <w:rPr>
          <w:rStyle w:val="StyleBoldUnderline"/>
          <w:highlight w:val="cyan"/>
        </w:rPr>
        <w:t>may</w:t>
      </w:r>
      <w:r>
        <w:rPr>
          <w:rFonts w:eastAsia="Times New Roman"/>
          <w:b/>
          <w:u w:val="single"/>
        </w:rPr>
        <w:t xml:space="preserve"> </w:t>
      </w:r>
      <w:r>
        <w:rPr>
          <w:rStyle w:val="StyleBoldUnderline"/>
        </w:rPr>
        <w:t xml:space="preserve">then </w:t>
      </w:r>
      <w:r>
        <w:rPr>
          <w:rStyle w:val="StyleBoldUnderline"/>
          <w:highlight w:val="cyan"/>
        </w:rPr>
        <w:t>claim a power not only to exercise the</w:t>
      </w:r>
      <w:r>
        <w:rPr>
          <w:rFonts w:eastAsia="Times New Roman"/>
          <w:b/>
          <w:u w:val="single"/>
        </w:rPr>
        <w:t xml:space="preserve"> disputed </w:t>
      </w:r>
      <w:r>
        <w:rPr>
          <w:rStyle w:val="StyleBoldUnderline"/>
          <w:highlight w:val="cyan"/>
        </w:rPr>
        <w:t>authority in</w:t>
      </w:r>
      <w:r>
        <w:rPr>
          <w:rStyle w:val="StyleBoldUnderline"/>
        </w:rPr>
        <w:t xml:space="preserve"> the face of </w:t>
      </w:r>
      <w:r>
        <w:rPr>
          <w:rStyle w:val="StyleBoldUnderline"/>
          <w:highlight w:val="cyan"/>
        </w:rPr>
        <w:t>congressional silence, but also</w:t>
      </w:r>
      <w:r>
        <w:rPr>
          <w:rFonts w:eastAsia="Times New Roman"/>
          <w:b/>
          <w:u w:val="single"/>
        </w:rPr>
        <w:t xml:space="preserve"> to exercise the disputed authority </w:t>
      </w:r>
      <w:r>
        <w:rPr>
          <w:rStyle w:val="StyleBoldUnderline"/>
          <w:highlight w:val="cyan"/>
        </w:rPr>
        <w:t>in</w:t>
      </w:r>
      <w:r>
        <w:rPr>
          <w:rFonts w:eastAsia="Times New Roman"/>
          <w:b/>
          <w:highlight w:val="cyan"/>
          <w:u w:val="single"/>
        </w:rPr>
        <w:t xml:space="preserve"> </w:t>
      </w:r>
      <w:r>
        <w:rPr>
          <w:rStyle w:val="StyleBoldUnderline"/>
          <w:highlight w:val="cyan"/>
        </w:rPr>
        <w:t>the face of congressional opposition</w:t>
      </w:r>
      <w:r>
        <w:rPr>
          <w:rFonts w:eastAsia="Times New Roman"/>
          <w:szCs w:val="20"/>
        </w:rPr>
        <w:t xml:space="preserve">. </w:t>
      </w:r>
      <w:r>
        <w:rPr>
          <w:rFonts w:eastAsia="Times New Roman"/>
          <w:szCs w:val="16"/>
        </w:rPr>
        <w:t>In other words, a power that the Executive Branch claims is "implied" in the Constitution may soon become an "implied" and "plenary" one. Questions about presidential power to terminate treaties provide a  [*151]  ready example. The Executive's claim that the President has the power to terminate a treaty - the power in controversy in Goldwater v. Carter, where Congress was silent - now takes a stronger form: that congressional efforts to curb the power are themselves unconstitutional. n290</w:t>
      </w:r>
    </w:p>
    <w:p w14:paraId="7E31F6C1" w14:textId="77777777" w:rsidR="005B1B61" w:rsidRDefault="005B1B61"/>
    <w:p w14:paraId="0C428FD1" w14:textId="77777777" w:rsidR="0077022A" w:rsidRDefault="0077022A" w:rsidP="0077022A">
      <w:pPr>
        <w:pStyle w:val="Heading3"/>
      </w:pPr>
      <w:r>
        <w:t>AT: Object Fiat Theory</w:t>
      </w:r>
    </w:p>
    <w:p w14:paraId="7094030A" w14:textId="77777777" w:rsidR="0077022A" w:rsidRDefault="0077022A" w:rsidP="0077022A">
      <w:pPr>
        <w:pStyle w:val="Heading4"/>
        <w:rPr>
          <w:rFonts w:cs="Arial"/>
        </w:rPr>
      </w:pPr>
      <w:r>
        <w:t>No link: Object of the resolution is “</w:t>
      </w:r>
      <w:r>
        <w:rPr>
          <w:u w:val="single"/>
        </w:rPr>
        <w:t>authority</w:t>
      </w:r>
      <w:r>
        <w:t>” not “</w:t>
      </w:r>
      <w:r>
        <w:rPr>
          <w:u w:val="single"/>
        </w:rPr>
        <w:t>war powers</w:t>
      </w:r>
      <w:r>
        <w:t>”--r</w:t>
      </w:r>
      <w:r>
        <w:rPr>
          <w:rFonts w:cs="Arial"/>
        </w:rPr>
        <w:t xml:space="preserve">estricting authority requires reducing the </w:t>
      </w:r>
      <w:r>
        <w:rPr>
          <w:u w:val="single"/>
        </w:rPr>
        <w:t>permission</w:t>
      </w:r>
      <w:r>
        <w:rPr>
          <w:rFonts w:cs="Arial"/>
        </w:rPr>
        <w:t xml:space="preserve"> to act, not the </w:t>
      </w:r>
      <w:r>
        <w:rPr>
          <w:rFonts w:cs="Arial"/>
          <w:u w:val="single"/>
        </w:rPr>
        <w:t>ability</w:t>
      </w:r>
      <w:r>
        <w:rPr>
          <w:rFonts w:cs="Arial"/>
        </w:rPr>
        <w:t xml:space="preserve"> to act.</w:t>
      </w:r>
    </w:p>
    <w:p w14:paraId="794586B9" w14:textId="77777777" w:rsidR="0077022A" w:rsidRDefault="0077022A" w:rsidP="0077022A">
      <w:pPr>
        <w:pStyle w:val="Heading4"/>
        <w:rPr>
          <w:rFonts w:cs="Arial"/>
          <w:b w:val="0"/>
          <w:bCs w:val="0"/>
          <w:sz w:val="16"/>
        </w:rPr>
      </w:pPr>
      <w:r>
        <w:rPr>
          <w:rStyle w:val="Heading4Char"/>
        </w:rPr>
        <w:t>Taylor</w:t>
      </w:r>
      <w:r>
        <w:rPr>
          <w:rFonts w:cs="Arial"/>
        </w:rPr>
        <w:t xml:space="preserve">, </w:t>
      </w:r>
      <w:r>
        <w:rPr>
          <w:rFonts w:cs="Arial"/>
          <w:sz w:val="16"/>
        </w:rPr>
        <w:t>19</w:t>
      </w:r>
      <w:r>
        <w:rPr>
          <w:rStyle w:val="Heading4Char"/>
        </w:rPr>
        <w:t>96</w:t>
      </w:r>
      <w:r>
        <w:rPr>
          <w:rFonts w:cs="Arial"/>
        </w:rPr>
        <w:t xml:space="preserve">  </w:t>
      </w:r>
      <w:r>
        <w:rPr>
          <w:rFonts w:cs="Arial"/>
          <w:sz w:val="16"/>
        </w:rPr>
        <w:t>(Ellen, 21 Del. J. Corp. L. 870 (1996), Hein Online)</w:t>
      </w:r>
    </w:p>
    <w:p w14:paraId="7B4E5D37" w14:textId="77777777" w:rsidR="0077022A" w:rsidRDefault="0077022A" w:rsidP="0077022A">
      <w:pPr>
        <w:pStyle w:val="Heading4"/>
        <w:rPr>
          <w:rFonts w:cs="Arial"/>
          <w:sz w:val="20"/>
          <w:szCs w:val="20"/>
        </w:rPr>
      </w:pPr>
    </w:p>
    <w:p w14:paraId="085B0A7C" w14:textId="77777777" w:rsidR="0077022A" w:rsidRDefault="0077022A" w:rsidP="0077022A">
      <w:pPr>
        <w:pStyle w:val="evidencetext"/>
      </w:pPr>
      <w:r>
        <w:t xml:space="preserve">The term authority is commonly thought of in the context of the law of agency, and the Restatement (Second) of Agency defines both power and authority.'89 </w:t>
      </w:r>
      <w:r>
        <w:rPr>
          <w:rStyle w:val="highlight2"/>
          <w:highlight w:val="cyan"/>
        </w:rPr>
        <w:t>Power refers to an agent's</w:t>
      </w:r>
      <w:r>
        <w:t xml:space="preserve"> ability or </w:t>
      </w:r>
      <w:r>
        <w:rPr>
          <w:rStyle w:val="highlight2"/>
          <w:highlight w:val="cyan"/>
        </w:rPr>
        <w:t>capacity to produce a chang</w:t>
      </w:r>
      <w:r>
        <w:rPr>
          <w:rStyle w:val="highlight2"/>
        </w:rPr>
        <w:t>e</w:t>
      </w:r>
      <w:r>
        <w:t xml:space="preserve"> in a legal relation (whether or not the principal approves of the change), </w:t>
      </w:r>
      <w:r>
        <w:rPr>
          <w:rStyle w:val="highlight2"/>
        </w:rPr>
        <w:t xml:space="preserve">and </w:t>
      </w:r>
      <w:r>
        <w:rPr>
          <w:rStyle w:val="highlight2"/>
          <w:highlight w:val="cyan"/>
        </w:rPr>
        <w:t>authority refers to the power given</w:t>
      </w:r>
      <w:r>
        <w:rPr>
          <w:rStyle w:val="highlight2"/>
        </w:rPr>
        <w:t xml:space="preserve"> (permission granted) </w:t>
      </w:r>
      <w:r>
        <w:rPr>
          <w:rStyle w:val="highlight2"/>
          <w:highlight w:val="cyan"/>
        </w:rPr>
        <w:t>to the agent</w:t>
      </w:r>
      <w:r>
        <w:t xml:space="preserve"> by the principal to affect the legal relations of the principal; </w:t>
      </w:r>
      <w:r>
        <w:rPr>
          <w:rStyle w:val="highlight2"/>
          <w:highlight w:val="cyan"/>
        </w:rPr>
        <w:t>the distinction is between what the agent can do and what the agent may do</w:t>
      </w:r>
      <w:r>
        <w:rPr>
          <w:highlight w:val="cyan"/>
        </w:rPr>
        <w:t>.</w:t>
      </w:r>
    </w:p>
    <w:p w14:paraId="27ADE222" w14:textId="77777777" w:rsidR="0077022A" w:rsidRDefault="0077022A" w:rsidP="0077022A"/>
    <w:p w14:paraId="54C8F6D6" w14:textId="77777777" w:rsidR="0077022A" w:rsidRDefault="0077022A" w:rsidP="0077022A">
      <w:pPr>
        <w:pStyle w:val="Heading4"/>
        <w:rPr>
          <w:rFonts w:cs="Arial"/>
        </w:rPr>
      </w:pPr>
      <w:r>
        <w:t>This is a core legal distinction</w:t>
      </w:r>
    </w:p>
    <w:p w14:paraId="3CB24A55" w14:textId="77777777" w:rsidR="0077022A" w:rsidRDefault="0077022A" w:rsidP="0077022A">
      <w:r>
        <w:t xml:space="preserve">Rob </w:t>
      </w:r>
      <w:r>
        <w:rPr>
          <w:rStyle w:val="StyleStyleBold12pt"/>
        </w:rPr>
        <w:t>Jenkins</w:t>
      </w:r>
      <w:r>
        <w:t>.—associate professor of English at Georgia Perim</w:t>
      </w:r>
      <w:r>
        <w:rPr>
          <w:sz w:val="12"/>
        </w:rPr>
        <w:t xml:space="preserve">¶ </w:t>
      </w:r>
      <w:r>
        <w:t xml:space="preserve">27-year veteran of higher education, as both a faculty member and an administrator April 3, </w:t>
      </w:r>
      <w:r>
        <w:rPr>
          <w:rStyle w:val="StyleStyleBold12pt"/>
        </w:rPr>
        <w:t>2012</w:t>
      </w:r>
      <w:r>
        <w:t>, 12:22 pm</w:t>
      </w:r>
      <w:r>
        <w:rPr>
          <w:sz w:val="12"/>
        </w:rPr>
        <w:t xml:space="preserve">¶ </w:t>
      </w:r>
      <w:r>
        <w:t xml:space="preserve">How Much Do You Work? </w:t>
      </w:r>
      <w:hyperlink r:id="rId13" w:history="1">
        <w:r>
          <w:rPr>
            <w:rStyle w:val="Hyperlink"/>
          </w:rPr>
          <w:t>http://chronicle.com/blogs/onhiring/author/rjenkins/page/5</w:t>
        </w:r>
      </w:hyperlink>
      <w:r>
        <w:t xml:space="preserve">. </w:t>
      </w:r>
      <w:r>
        <w:rPr>
          <w:rStyle w:val="StyleBoldUnderline"/>
        </w:rPr>
        <w:t>Gender edited</w:t>
      </w:r>
    </w:p>
    <w:p w14:paraId="1EDA6983" w14:textId="77777777" w:rsidR="0077022A" w:rsidRDefault="0077022A" w:rsidP="0077022A"/>
    <w:p w14:paraId="3C0E76C5" w14:textId="77777777" w:rsidR="0077022A" w:rsidRDefault="0077022A" w:rsidP="0077022A">
      <w:r>
        <w:rPr>
          <w:rStyle w:val="StyleBoldUnderline"/>
          <w:highlight w:val="cyan"/>
        </w:rPr>
        <w:t>Anytime the President</w:t>
      </w:r>
      <w:r>
        <w:t xml:space="preserve"> of the United States </w:t>
      </w:r>
      <w:r>
        <w:rPr>
          <w:rStyle w:val="StyleBoldUnderline"/>
          <w:highlight w:val="cyan"/>
        </w:rPr>
        <w:t>sends</w:t>
      </w:r>
      <w:r>
        <w:t xml:space="preserve"> American </w:t>
      </w:r>
      <w:r>
        <w:rPr>
          <w:rStyle w:val="StyleBoldUnderline"/>
          <w:highlight w:val="cyan"/>
        </w:rPr>
        <w:t>service</w:t>
      </w:r>
      <w:r>
        <w:rPr>
          <w:rStyle w:val="StyleBoldUnderline"/>
        </w:rPr>
        <w:t>men and</w:t>
      </w:r>
      <w:r>
        <w:t xml:space="preserve"> </w:t>
      </w:r>
      <w:r>
        <w:rPr>
          <w:rStyle w:val="StyleBoldUnderline"/>
          <w:highlight w:val="cyan"/>
        </w:rPr>
        <w:t>women into harm’s way</w:t>
      </w:r>
      <w:r>
        <w:t xml:space="preserve">, politicians and </w:t>
      </w:r>
      <w:r>
        <w:rPr>
          <w:rStyle w:val="StyleBoldUnderline"/>
          <w:highlight w:val="cyan"/>
        </w:rPr>
        <w:t>pundits</w:t>
      </w:r>
      <w:r>
        <w:t xml:space="preserve"> are sure to </w:t>
      </w:r>
      <w:r>
        <w:rPr>
          <w:rStyle w:val="StyleBoldUnderline"/>
          <w:highlight w:val="cyan"/>
        </w:rPr>
        <w:t>argue over whether</w:t>
      </w:r>
      <w:r>
        <w:rPr>
          <w:rStyle w:val="StyleBoldUnderline"/>
        </w:rPr>
        <w:t xml:space="preserve"> or not [</w:t>
      </w:r>
      <w:r>
        <w:rPr>
          <w:rStyle w:val="StyleBoldUnderline"/>
          <w:highlight w:val="cyan"/>
        </w:rPr>
        <w:t>s]he has the authority</w:t>
      </w:r>
      <w:r>
        <w:t xml:space="preserve"> to do so.  I’m not qualified to participate in that kind of constitutional debate. But I can offer the following observation: </w:t>
      </w:r>
      <w:r>
        <w:rPr>
          <w:rStyle w:val="StyleBoldUnderline"/>
          <w:highlight w:val="cyan"/>
        </w:rPr>
        <w:t>whether or not the President has the authority to deploy troops</w:t>
      </w:r>
      <w:r>
        <w:rPr>
          <w:rStyle w:val="StyleBoldUnderline"/>
        </w:rPr>
        <w:t xml:space="preserve"> in a given situation, </w:t>
      </w:r>
      <w:r>
        <w:rPr>
          <w:rStyle w:val="StyleBoldUnderline"/>
          <w:highlight w:val="cyan"/>
        </w:rPr>
        <w:t>[s]he certainly has the power to do so.</w:t>
      </w:r>
      <w:r>
        <w:rPr>
          <w:rStyle w:val="StyleBoldUnderline"/>
        </w:rPr>
        <w:t xml:space="preserve"> </w:t>
      </w:r>
      <w:r>
        <w:t xml:space="preserve"> </w:t>
      </w:r>
      <w:r>
        <w:rPr>
          <w:rStyle w:val="StyleBoldUnderline"/>
        </w:rPr>
        <w:t xml:space="preserve">That’s </w:t>
      </w:r>
      <w:r>
        <w:rPr>
          <w:rStyle w:val="StyleBoldUnderline"/>
          <w:highlight w:val="cyan"/>
        </w:rPr>
        <w:t xml:space="preserve">because authority and power </w:t>
      </w:r>
      <w:r>
        <w:rPr>
          <w:rStyle w:val="box0"/>
          <w:highlight w:val="cyan"/>
        </w:rPr>
        <w:t>are not the same thing</w:t>
      </w:r>
      <w:r>
        <w:rPr>
          <w:highlight w:val="cyan"/>
        </w:rPr>
        <w:t>,</w:t>
      </w:r>
      <w:r>
        <w:t xml:space="preserve"> even though many leaders fail to grasp the distinction. In particular, an alarming number of academic administrators these days don’t seem to understand the difference between exercising duly constituted authority and merely wielding power.  </w:t>
      </w:r>
      <w:r>
        <w:rPr>
          <w:rStyle w:val="StyleBoldUnderline"/>
        </w:rPr>
        <w:t>Authority is essentially the capacity to carry out one’s duties and responsibilities</w:t>
      </w:r>
      <w:r>
        <w:t xml:space="preserve">. Faculty members have the authority to assign final grades, because doing so is one of their responsibilities. Likewise, department chairs have authority to evaluate faculty members, deans have authority to assign faculty lines, presidents have authority to determine budgets, and so on.  </w:t>
      </w:r>
      <w:r>
        <w:rPr>
          <w:rStyle w:val="StyleBoldUnderline"/>
          <w:highlight w:val="cyan"/>
        </w:rPr>
        <w:t xml:space="preserve">For authority to be </w:t>
      </w:r>
      <w:r>
        <w:rPr>
          <w:rStyle w:val="box0"/>
          <w:highlight w:val="cyan"/>
        </w:rPr>
        <w:t>valid</w:t>
      </w:r>
      <w:r>
        <w:rPr>
          <w:highlight w:val="cyan"/>
        </w:rPr>
        <w:t xml:space="preserve">, </w:t>
      </w:r>
      <w:r>
        <w:rPr>
          <w:rStyle w:val="StyleBoldUnderline"/>
          <w:highlight w:val="cyan"/>
        </w:rPr>
        <w:t>it must be</w:t>
      </w:r>
      <w:r>
        <w:rPr>
          <w:rStyle w:val="box0"/>
          <w:highlight w:val="cyan"/>
        </w:rPr>
        <w:t xml:space="preserve"> ceded</w:t>
      </w:r>
      <w:r>
        <w:t xml:space="preserve">, which is to say </w:t>
      </w:r>
      <w:r>
        <w:rPr>
          <w:rStyle w:val="box0"/>
          <w:highlight w:val="cyan"/>
        </w:rPr>
        <w:t>derived</w:t>
      </w:r>
      <w:r>
        <w:rPr>
          <w:rStyle w:val="StyleBoldUnderline"/>
          <w:highlight w:val="cyan"/>
        </w:rPr>
        <w:t xml:space="preserve"> from something </w:t>
      </w:r>
      <w:r>
        <w:rPr>
          <w:rStyle w:val="box0"/>
          <w:highlight w:val="cyan"/>
        </w:rPr>
        <w:t>larger than itself</w:t>
      </w:r>
      <w:r>
        <w:t xml:space="preserve">. The officers of a college, for instance, typically derive their authority from elected or appointed boards. At an institution that truly embraces the principles of shared governance, other stakeholders are also ceded authority in certain areas by the properly constituted bylaws and policies of the institution–for example, the faculty’s authority over curricular issues. Even a college president does not have the authority, outside of the policies by which all are bound, to tell faculty members how to teach, how to conduct research, or what to write.  However, this does not mean that presidents and other administrators do not sometimes take such authority upon themselves. They can do so, even if illegitimately, because of the enormous power they wield.  </w:t>
      </w:r>
      <w:r>
        <w:rPr>
          <w:rStyle w:val="StyleBoldUnderline"/>
          <w:highlight w:val="cyan"/>
        </w:rPr>
        <w:t>Power is</w:t>
      </w:r>
      <w:r>
        <w:rPr>
          <w:rStyle w:val="StyleBoldUnderline"/>
        </w:rPr>
        <w:t xml:space="preserve"> something </w:t>
      </w:r>
      <w:r>
        <w:rPr>
          <w:rStyle w:val="box0"/>
          <w:highlight w:val="cyan"/>
        </w:rPr>
        <w:t>quite different</w:t>
      </w:r>
      <w:r>
        <w:rPr>
          <w:rStyle w:val="StyleBoldUnderline"/>
          <w:highlight w:val="cyan"/>
        </w:rPr>
        <w:t xml:space="preserve"> from authority. It tends to be </w:t>
      </w:r>
      <w:r>
        <w:rPr>
          <w:rStyle w:val="box0"/>
          <w:highlight w:val="cyan"/>
        </w:rPr>
        <w:t>seized</w:t>
      </w:r>
      <w:r>
        <w:rPr>
          <w:rStyle w:val="StyleBoldUnderline"/>
          <w:highlight w:val="cyan"/>
        </w:rPr>
        <w:t xml:space="preserve"> rather than </w:t>
      </w:r>
      <w:r>
        <w:rPr>
          <w:rStyle w:val="box0"/>
          <w:highlight w:val="cyan"/>
        </w:rPr>
        <w:t>ceded</w:t>
      </w:r>
      <w:r>
        <w:t xml:space="preserve">. </w:t>
      </w:r>
      <w:r>
        <w:rPr>
          <w:rStyle w:val="StyleBoldUnderline"/>
        </w:rPr>
        <w:t>It is</w:t>
      </w:r>
      <w:r>
        <w:t xml:space="preserve"> essentially </w:t>
      </w:r>
      <w:r>
        <w:rPr>
          <w:rStyle w:val="StyleBoldUnderline"/>
        </w:rPr>
        <w:t xml:space="preserve">the ability to force others to conform to one’s wishes, </w:t>
      </w:r>
      <w:r>
        <w:t>whether they want to or not, because of what might happen to them if they don’t. People with power can make other people’s lives miserable, prevent them from getting promotions and raises, perhaps cost them their jobs–even when such actions are not strictly within their properly ceded authority.</w:t>
      </w:r>
    </w:p>
    <w:p w14:paraId="11EF358B" w14:textId="77777777" w:rsidR="0077022A" w:rsidRDefault="0077022A" w:rsidP="0077022A"/>
    <w:p w14:paraId="20E5BE09" w14:textId="77777777" w:rsidR="0077022A" w:rsidRDefault="0077022A" w:rsidP="0077022A"/>
    <w:p w14:paraId="28B81D03" w14:textId="77777777" w:rsidR="0077022A" w:rsidRDefault="0077022A" w:rsidP="0077022A">
      <w:pPr>
        <w:pStyle w:val="Heading4"/>
      </w:pPr>
      <w:r>
        <w:t xml:space="preserve">If they win the link- </w:t>
      </w:r>
    </w:p>
    <w:p w14:paraId="3A3DC957" w14:textId="77777777" w:rsidR="0077022A" w:rsidRDefault="0077022A" w:rsidP="0077022A"/>
    <w:p w14:paraId="6F61F2DB" w14:textId="77777777" w:rsidR="0077022A" w:rsidRDefault="0077022A" w:rsidP="0077022A">
      <w:pPr>
        <w:pStyle w:val="Heading4"/>
      </w:pPr>
      <w:r>
        <w:t>Interpretation: CP’s can’t fiat the direct object of the resolution.</w:t>
      </w:r>
    </w:p>
    <w:p w14:paraId="1BAEBD1D" w14:textId="77777777" w:rsidR="0077022A" w:rsidRDefault="0077022A" w:rsidP="0077022A">
      <w:pPr>
        <w:pStyle w:val="Heading4"/>
      </w:pPr>
      <w:r>
        <w:t xml:space="preserve">The president is the beneficiary of the direct object, which is presidential war powers- means the CP restricts the INDIRECT object of the resolution. </w:t>
      </w:r>
    </w:p>
    <w:p w14:paraId="1999B743" w14:textId="77777777" w:rsidR="0077022A" w:rsidRDefault="0077022A" w:rsidP="0077022A"/>
    <w:p w14:paraId="391841E2" w14:textId="77777777" w:rsidR="0077022A" w:rsidRDefault="0077022A" w:rsidP="0077022A">
      <w:pPr>
        <w:pStyle w:val="Heading4"/>
      </w:pPr>
      <w:r>
        <w:t>Ground-impossible to compete without the counterplan -private bodies can’t affect statutes or courts AND impossible to predict aff mechanisms due to multitude of ways congress/courts can limit presidential powers – need the cp to soak all of them up</w:t>
      </w:r>
    </w:p>
    <w:p w14:paraId="72A44BF2" w14:textId="77777777" w:rsidR="0077022A" w:rsidRDefault="0077022A" w:rsidP="0077022A">
      <w:pPr>
        <w:pStyle w:val="Heading4"/>
      </w:pPr>
      <w:r>
        <w:t>OR limits us to international actor counterplans which is infinitely worse- we’ll just pick a new country every round, impossible to predict</w:t>
      </w:r>
    </w:p>
    <w:p w14:paraId="240282BE" w14:textId="77777777" w:rsidR="0077022A" w:rsidRDefault="0077022A" w:rsidP="0077022A"/>
    <w:p w14:paraId="0F5E885F" w14:textId="77777777" w:rsidR="0077022A" w:rsidRDefault="0077022A" w:rsidP="0077022A"/>
    <w:p w14:paraId="38A253B8" w14:textId="77777777" w:rsidR="0077022A" w:rsidRDefault="0077022A" w:rsidP="0077022A">
      <w:pPr>
        <w:pStyle w:val="Heading4"/>
      </w:pPr>
      <w:r>
        <w:t>Education- Executive self-restraint  versus oversight by congress or the courts  is the core of the topic- comparative solvency lit also solves your education and abuse claims</w:t>
      </w:r>
    </w:p>
    <w:p w14:paraId="46727DF4" w14:textId="77777777" w:rsidR="0077022A" w:rsidRPr="00F2695B" w:rsidRDefault="0077022A" w:rsidP="0077022A">
      <w:pPr>
        <w:widowControl w:val="0"/>
        <w:rPr>
          <w:rFonts w:ascii="Georgia" w:hAnsi="Georgia"/>
        </w:rPr>
      </w:pPr>
      <w:r w:rsidRPr="00F2695B">
        <w:rPr>
          <w:rFonts w:ascii="Georgia" w:hAnsi="Georgia"/>
          <w:b/>
        </w:rPr>
        <w:t>Sales 2012</w:t>
      </w:r>
      <w:r w:rsidRPr="00F2695B">
        <w:rPr>
          <w:rFonts w:ascii="Georgia" w:hAnsi="Georgia"/>
        </w:rPr>
        <w:t xml:space="preserve"> – Assistant Professor of Law, George Mason University School of Law (7/3, Nathan Alexander, Journal of National Security Law &amp; Policy, 6.227, “Self-Restraint and National Security”)</w:t>
      </w:r>
    </w:p>
    <w:p w14:paraId="3156D7C0" w14:textId="77777777" w:rsidR="0077022A" w:rsidRPr="00F2695B" w:rsidRDefault="0077022A" w:rsidP="0077022A">
      <w:pPr>
        <w:widowControl w:val="0"/>
        <w:rPr>
          <w:rFonts w:ascii="Georgia" w:hAnsi="Georgia"/>
        </w:rPr>
      </w:pPr>
    </w:p>
    <w:p w14:paraId="6B9FBFFB" w14:textId="77777777" w:rsidR="0077022A" w:rsidRPr="00F2695B" w:rsidRDefault="0077022A" w:rsidP="0077022A">
      <w:pPr>
        <w:widowControl w:val="0"/>
        <w:rPr>
          <w:rFonts w:ascii="Georgia" w:hAnsi="Georgia"/>
          <w:sz w:val="16"/>
        </w:rPr>
      </w:pPr>
      <w:r w:rsidRPr="00F2695B">
        <w:rPr>
          <w:rFonts w:ascii="Georgia" w:hAnsi="Georgia"/>
          <w:sz w:val="16"/>
        </w:rPr>
        <w:t xml:space="preserve">With this framework in mind, we can begin to offer some preliminary </w:t>
      </w:r>
      <w:r w:rsidRPr="00F2695B">
        <w:rPr>
          <w:rFonts w:ascii="Georgia" w:hAnsi="Georgia"/>
          <w:sz w:val="12"/>
        </w:rPr>
        <w:t>¶</w:t>
      </w:r>
      <w:r w:rsidRPr="00F2695B">
        <w:rPr>
          <w:rFonts w:ascii="Georgia" w:hAnsi="Georgia"/>
          <w:sz w:val="16"/>
        </w:rPr>
        <w:t xml:space="preserve"> hypotheses about why national security officials sometimes adopt selfrestraints. </w:t>
      </w:r>
      <w:r w:rsidRPr="00F2695B">
        <w:rPr>
          <w:rFonts w:ascii="Georgia" w:hAnsi="Georgia"/>
          <w:bCs/>
          <w:u w:val="single"/>
        </w:rPr>
        <w:t xml:space="preserve">From a policymaker’s standpoint, the expected benefits of a </w:t>
      </w:r>
      <w:r w:rsidRPr="00F2695B">
        <w:rPr>
          <w:rFonts w:ascii="Georgia" w:hAnsi="Georgia"/>
          <w:bCs/>
          <w:sz w:val="12"/>
          <w:u w:val="single"/>
        </w:rPr>
        <w:t xml:space="preserve">¶ </w:t>
      </w:r>
      <w:r w:rsidRPr="00F2695B">
        <w:rPr>
          <w:rFonts w:ascii="Georgia" w:hAnsi="Georgia"/>
          <w:bCs/>
          <w:u w:val="single"/>
        </w:rPr>
        <w:t>national security operation often will be dwarfed by</w:t>
      </w:r>
      <w:r w:rsidRPr="00F2695B">
        <w:rPr>
          <w:rFonts w:ascii="Georgia" w:hAnsi="Georgia"/>
          <w:sz w:val="16"/>
        </w:rPr>
        <w:t xml:space="preserve"> its expected </w:t>
      </w:r>
      <w:r w:rsidRPr="00F2695B">
        <w:rPr>
          <w:rFonts w:ascii="Georgia" w:hAnsi="Georgia"/>
          <w:bCs/>
          <w:u w:val="single"/>
        </w:rPr>
        <w:t>costs</w:t>
      </w:r>
      <w:r w:rsidRPr="00F2695B">
        <w:rPr>
          <w:rFonts w:ascii="Georgia" w:hAnsi="Georgia"/>
          <w:sz w:val="16"/>
        </w:rPr>
        <w:t xml:space="preserve"> </w:t>
      </w:r>
      <w:r w:rsidRPr="00F2695B">
        <w:rPr>
          <w:rFonts w:ascii="Georgia" w:hAnsi="Georgia"/>
          <w:sz w:val="12"/>
        </w:rPr>
        <w:t>¶</w:t>
      </w:r>
      <w:r w:rsidRPr="00F2695B">
        <w:rPr>
          <w:rFonts w:ascii="Georgia" w:hAnsi="Georgia"/>
          <w:sz w:val="16"/>
        </w:rPr>
        <w:t xml:space="preserve"> (enemy propaganda, loss of national prestige, individual </w:t>
      </w:r>
      <w:r w:rsidRPr="00F2695B">
        <w:rPr>
          <w:rFonts w:ascii="Georgia" w:hAnsi="Georgia"/>
          <w:iCs/>
          <w:u w:val="single"/>
        </w:rPr>
        <w:t>criminal liability</w:t>
      </w:r>
      <w:r w:rsidRPr="00F2695B">
        <w:rPr>
          <w:rFonts w:ascii="Georgia" w:hAnsi="Georgia"/>
          <w:bCs/>
          <w:u w:val="single"/>
        </w:rPr>
        <w:t xml:space="preserve">, </w:t>
      </w:r>
      <w:r w:rsidRPr="00F2695B">
        <w:rPr>
          <w:rFonts w:ascii="Georgia" w:hAnsi="Georgia"/>
          <w:bCs/>
          <w:sz w:val="12"/>
          <w:u w:val="single"/>
        </w:rPr>
        <w:t xml:space="preserve">¶ </w:t>
      </w:r>
      <w:r w:rsidRPr="00F2695B">
        <w:rPr>
          <w:rFonts w:ascii="Georgia" w:hAnsi="Georgia"/>
          <w:iCs/>
          <w:u w:val="single"/>
        </w:rPr>
        <w:t>and so on).</w:t>
      </w:r>
      <w:r w:rsidRPr="00F2695B">
        <w:rPr>
          <w:rFonts w:ascii="Georgia" w:hAnsi="Georgia"/>
          <w:bCs/>
          <w:u w:val="single"/>
        </w:rPr>
        <w:t xml:space="preserve"> </w:t>
      </w:r>
      <w:r w:rsidRPr="00F2695B">
        <w:rPr>
          <w:rFonts w:ascii="Georgia" w:hAnsi="Georgia"/>
          <w:bCs/>
          <w:highlight w:val="yellow"/>
          <w:u w:val="single"/>
        </w:rPr>
        <w:t xml:space="preserve">For </w:t>
      </w:r>
      <w:r w:rsidRPr="00F2695B">
        <w:rPr>
          <w:rFonts w:ascii="Georgia" w:hAnsi="Georgia"/>
          <w:b/>
          <w:bCs/>
          <w:highlight w:val="yellow"/>
          <w:u w:val="single"/>
        </w:rPr>
        <w:t>rational policymakers</w:t>
      </w:r>
      <w:r w:rsidRPr="00F2695B">
        <w:rPr>
          <w:rFonts w:ascii="Georgia" w:hAnsi="Georgia"/>
          <w:bCs/>
          <w:highlight w:val="yellow"/>
          <w:u w:val="single"/>
        </w:rPr>
        <w:t xml:space="preserve">, the </w:t>
      </w:r>
      <w:r w:rsidRPr="00F2695B">
        <w:rPr>
          <w:rFonts w:ascii="Georgia" w:hAnsi="Georgia"/>
          <w:bCs/>
          <w:u w:val="single"/>
        </w:rPr>
        <w:t xml:space="preserve">welfare maximizing </w:t>
      </w:r>
      <w:r w:rsidRPr="00F2695B">
        <w:rPr>
          <w:rFonts w:ascii="Georgia" w:hAnsi="Georgia"/>
          <w:bCs/>
          <w:highlight w:val="yellow"/>
          <w:u w:val="single"/>
        </w:rPr>
        <w:t xml:space="preserve">choice </w:t>
      </w:r>
      <w:r w:rsidRPr="00F2695B">
        <w:rPr>
          <w:rFonts w:ascii="Georgia" w:hAnsi="Georgia"/>
          <w:bCs/>
          <w:sz w:val="12"/>
          <w:u w:val="single"/>
        </w:rPr>
        <w:t xml:space="preserve">¶ </w:t>
      </w:r>
      <w:r w:rsidRPr="00F2695B">
        <w:rPr>
          <w:rFonts w:ascii="Georgia" w:hAnsi="Georgia"/>
          <w:bCs/>
          <w:u w:val="single"/>
        </w:rPr>
        <w:t xml:space="preserve">sometimes </w:t>
      </w:r>
      <w:r w:rsidRPr="00F2695B">
        <w:rPr>
          <w:rFonts w:ascii="Georgia" w:hAnsi="Georgia"/>
          <w:bCs/>
          <w:highlight w:val="yellow"/>
          <w:u w:val="single"/>
        </w:rPr>
        <w:t>will be to avoid</w:t>
      </w:r>
      <w:r w:rsidRPr="00F2695B">
        <w:rPr>
          <w:rFonts w:ascii="Georgia" w:hAnsi="Georgia"/>
          <w:sz w:val="16"/>
          <w:highlight w:val="yellow"/>
        </w:rPr>
        <w:t xml:space="preserve"> </w:t>
      </w:r>
      <w:r w:rsidRPr="00F2695B">
        <w:rPr>
          <w:rFonts w:ascii="Georgia" w:hAnsi="Georgia"/>
          <w:sz w:val="16"/>
        </w:rPr>
        <w:t xml:space="preserve">bold and aggressive </w:t>
      </w:r>
      <w:r w:rsidRPr="00F2695B">
        <w:rPr>
          <w:rFonts w:ascii="Georgia" w:hAnsi="Georgia"/>
          <w:bCs/>
          <w:highlight w:val="yellow"/>
          <w:u w:val="single"/>
        </w:rPr>
        <w:t xml:space="preserve">operations. Reviewers </w:t>
      </w:r>
      <w:r w:rsidRPr="00F2695B">
        <w:rPr>
          <w:rFonts w:ascii="Georgia" w:hAnsi="Georgia"/>
          <w:bCs/>
          <w:sz w:val="12"/>
          <w:u w:val="single"/>
        </w:rPr>
        <w:t xml:space="preserve">¶ </w:t>
      </w:r>
      <w:r w:rsidRPr="00F2695B">
        <w:rPr>
          <w:rFonts w:ascii="Georgia" w:hAnsi="Georgia"/>
          <w:bCs/>
          <w:u w:val="single"/>
        </w:rPr>
        <w:t xml:space="preserve">likewise </w:t>
      </w:r>
      <w:r w:rsidRPr="00F2695B">
        <w:rPr>
          <w:rFonts w:ascii="Georgia" w:hAnsi="Georgia"/>
          <w:bCs/>
          <w:highlight w:val="yellow"/>
          <w:u w:val="single"/>
        </w:rPr>
        <w:t>can find inaction to be welfare maximizing</w:t>
      </w:r>
      <w:r w:rsidRPr="00F2695B">
        <w:rPr>
          <w:rFonts w:ascii="Georgia" w:hAnsi="Georgia"/>
          <w:sz w:val="16"/>
        </w:rPr>
        <w:t xml:space="preserve">. For an influence- and </w:t>
      </w:r>
      <w:r w:rsidRPr="00F2695B">
        <w:rPr>
          <w:rFonts w:ascii="Georgia" w:hAnsi="Georgia"/>
          <w:sz w:val="12"/>
        </w:rPr>
        <w:t>¶</w:t>
      </w:r>
      <w:r w:rsidRPr="00F2695B">
        <w:rPr>
          <w:rFonts w:ascii="Georgia" w:hAnsi="Georgia"/>
          <w:sz w:val="16"/>
        </w:rPr>
        <w:t xml:space="preserve"> autonomy-maximizing reviewer, vetoing an operation proposed by a </w:t>
      </w:r>
      <w:r w:rsidRPr="00F2695B">
        <w:rPr>
          <w:rFonts w:ascii="Georgia" w:hAnsi="Georgia"/>
          <w:sz w:val="12"/>
        </w:rPr>
        <w:t>¶</w:t>
      </w:r>
      <w:r w:rsidRPr="00F2695B">
        <w:rPr>
          <w:rFonts w:ascii="Georgia" w:hAnsi="Georgia"/>
          <w:sz w:val="16"/>
        </w:rPr>
        <w:t xml:space="preserve"> bureaucratic competitor can redistribute power and turf away from one’s </w:t>
      </w:r>
      <w:r w:rsidRPr="00F2695B">
        <w:rPr>
          <w:rFonts w:ascii="Georgia" w:hAnsi="Georgia"/>
          <w:sz w:val="12"/>
        </w:rPr>
        <w:t>¶</w:t>
      </w:r>
      <w:r w:rsidRPr="00F2695B">
        <w:rPr>
          <w:rFonts w:ascii="Georgia" w:hAnsi="Georgia"/>
          <w:sz w:val="16"/>
        </w:rPr>
        <w:t xml:space="preserve"> rival and to oneself. Operators, by contrast, are likely to have a very </w:t>
      </w:r>
      <w:r w:rsidRPr="00F2695B">
        <w:rPr>
          <w:rFonts w:ascii="Georgia" w:hAnsi="Georgia"/>
          <w:sz w:val="12"/>
        </w:rPr>
        <w:t>¶</w:t>
      </w:r>
      <w:r w:rsidRPr="00F2695B">
        <w:rPr>
          <w:rFonts w:ascii="Georgia" w:hAnsi="Georgia"/>
          <w:sz w:val="16"/>
        </w:rPr>
        <w:t xml:space="preserve"> different cost-benefit calculus. An operator’s expected benefits typically </w:t>
      </w:r>
      <w:r w:rsidRPr="00F2695B">
        <w:rPr>
          <w:rFonts w:ascii="Georgia" w:hAnsi="Georgia"/>
          <w:sz w:val="12"/>
        </w:rPr>
        <w:t>¶</w:t>
      </w:r>
      <w:r w:rsidRPr="00F2695B">
        <w:rPr>
          <w:rFonts w:ascii="Georgia" w:hAnsi="Georgia"/>
          <w:sz w:val="16"/>
        </w:rPr>
        <w:t xml:space="preserve"> will be larger than a policymaker’s or a reviewer’s, because he will account </w:t>
      </w:r>
      <w:r w:rsidRPr="00F2695B">
        <w:rPr>
          <w:rFonts w:ascii="Georgia" w:hAnsi="Georgia"/>
          <w:sz w:val="12"/>
        </w:rPr>
        <w:t>¶</w:t>
      </w:r>
      <w:r w:rsidRPr="00F2695B">
        <w:rPr>
          <w:rFonts w:ascii="Georgia" w:hAnsi="Georgia"/>
          <w:sz w:val="16"/>
        </w:rPr>
        <w:t xml:space="preserve"> for the psychic income (such as feelings of exhilaration and satisfaction)</w:t>
      </w:r>
      <w:r w:rsidRPr="00F2695B">
        <w:rPr>
          <w:rFonts w:ascii="Georgia" w:hAnsi="Georgia"/>
          <w:sz w:val="12"/>
        </w:rPr>
        <w:t>¶</w:t>
      </w:r>
      <w:r w:rsidRPr="00F2695B">
        <w:rPr>
          <w:rFonts w:ascii="Georgia" w:hAnsi="Georgia"/>
          <w:sz w:val="16"/>
        </w:rPr>
        <w:t xml:space="preserve"> that accrues to those who personally participate in a mission. As a result, </w:t>
      </w:r>
      <w:r w:rsidRPr="00F2695B">
        <w:rPr>
          <w:rFonts w:ascii="Georgia" w:hAnsi="Georgia"/>
          <w:sz w:val="12"/>
        </w:rPr>
        <w:t>¶</w:t>
      </w:r>
      <w:r w:rsidRPr="00F2695B">
        <w:rPr>
          <w:rFonts w:ascii="Georgia" w:hAnsi="Georgia"/>
          <w:sz w:val="16"/>
        </w:rPr>
        <w:t xml:space="preserve"> rational operators may regard a given operation as welfare-enhancing even </w:t>
      </w:r>
      <w:r w:rsidRPr="00F2695B">
        <w:rPr>
          <w:rFonts w:ascii="Georgia" w:hAnsi="Georgia"/>
          <w:sz w:val="12"/>
        </w:rPr>
        <w:t>¶</w:t>
      </w:r>
      <w:r w:rsidRPr="00F2695B">
        <w:rPr>
          <w:rFonts w:ascii="Georgia" w:hAnsi="Georgia"/>
          <w:sz w:val="16"/>
        </w:rPr>
        <w:t xml:space="preserve"> when policymakers and reviewers regard the same mission as welfarereducing. </w:t>
      </w:r>
      <w:r w:rsidRPr="00F2695B">
        <w:rPr>
          <w:rFonts w:ascii="Georgia" w:hAnsi="Georgia"/>
          <w:sz w:val="12"/>
        </w:rPr>
        <w:t>¶</w:t>
      </w:r>
      <w:r w:rsidRPr="00F2695B">
        <w:rPr>
          <w:rFonts w:ascii="Georgia" w:hAnsi="Georgia"/>
          <w:sz w:val="16"/>
        </w:rPr>
        <w:t xml:space="preserve"> A few observations are needed about the public choice framework </w:t>
      </w:r>
      <w:r w:rsidRPr="00F2695B">
        <w:rPr>
          <w:rFonts w:ascii="Georgia" w:hAnsi="Georgia"/>
          <w:sz w:val="12"/>
        </w:rPr>
        <w:t>¶</w:t>
      </w:r>
      <w:r w:rsidRPr="00F2695B">
        <w:rPr>
          <w:rFonts w:ascii="Georgia" w:hAnsi="Georgia"/>
          <w:sz w:val="16"/>
        </w:rPr>
        <w:t xml:space="preserve"> sketched out above – its possibilities and its limitations – before applying it. </w:t>
      </w:r>
      <w:r w:rsidRPr="00F2695B">
        <w:rPr>
          <w:rFonts w:ascii="Georgia" w:hAnsi="Georgia"/>
          <w:sz w:val="12"/>
        </w:rPr>
        <w:t>¶</w:t>
      </w:r>
      <w:r w:rsidRPr="00F2695B">
        <w:rPr>
          <w:rFonts w:ascii="Georgia" w:hAnsi="Georgia"/>
          <w:sz w:val="16"/>
        </w:rPr>
        <w:t xml:space="preserve"> </w:t>
      </w:r>
      <w:r w:rsidRPr="00F2695B">
        <w:rPr>
          <w:rFonts w:ascii="Georgia" w:hAnsi="Georgia"/>
          <w:bCs/>
          <w:highlight w:val="yellow"/>
          <w:u w:val="single"/>
        </w:rPr>
        <w:t xml:space="preserve">This </w:t>
      </w:r>
      <w:r w:rsidRPr="00F2695B">
        <w:rPr>
          <w:rFonts w:ascii="Georgia" w:hAnsi="Georgia"/>
          <w:bCs/>
          <w:u w:val="single"/>
        </w:rPr>
        <w:t xml:space="preserve">article </w:t>
      </w:r>
      <w:r w:rsidRPr="00F2695B">
        <w:rPr>
          <w:rFonts w:ascii="Georgia" w:hAnsi="Georgia"/>
          <w:bCs/>
          <w:highlight w:val="yellow"/>
          <w:u w:val="single"/>
        </w:rPr>
        <w:t xml:space="preserve">emphasizes restraints </w:t>
      </w:r>
      <w:r w:rsidRPr="00F2695B">
        <w:rPr>
          <w:rFonts w:ascii="Georgia" w:hAnsi="Georgia"/>
          <w:bCs/>
          <w:u w:val="single"/>
        </w:rPr>
        <w:t xml:space="preserve">imposed by elements </w:t>
      </w:r>
      <w:r w:rsidRPr="00F2695B">
        <w:rPr>
          <w:rFonts w:ascii="Georgia" w:hAnsi="Georgia"/>
          <w:b/>
          <w:bCs/>
          <w:highlight w:val="yellow"/>
          <w:u w:val="single"/>
        </w:rPr>
        <w:t>within the executive</w:t>
      </w:r>
      <w:r w:rsidRPr="00F2695B">
        <w:rPr>
          <w:rFonts w:ascii="Georgia" w:hAnsi="Georgia"/>
          <w:bCs/>
          <w:u w:val="single"/>
        </w:rPr>
        <w:t xml:space="preserve"> </w:t>
      </w:r>
      <w:r w:rsidRPr="00F2695B">
        <w:rPr>
          <w:rFonts w:ascii="Georgia" w:hAnsi="Georgia"/>
          <w:bCs/>
          <w:sz w:val="12"/>
          <w:u w:val="single"/>
        </w:rPr>
        <w:t xml:space="preserve">¶ </w:t>
      </w:r>
      <w:r w:rsidRPr="00F2695B">
        <w:rPr>
          <w:rFonts w:ascii="Georgia" w:hAnsi="Georgia"/>
          <w:bCs/>
          <w:u w:val="single"/>
        </w:rPr>
        <w:t xml:space="preserve">branch. But </w:t>
      </w:r>
      <w:r w:rsidRPr="00F2695B">
        <w:rPr>
          <w:rFonts w:ascii="Georgia" w:hAnsi="Georgia"/>
          <w:bCs/>
          <w:highlight w:val="yellow"/>
          <w:u w:val="single"/>
        </w:rPr>
        <w:t>the framework also might</w:t>
      </w:r>
      <w:r w:rsidRPr="00F2695B">
        <w:rPr>
          <w:rFonts w:ascii="Georgia" w:hAnsi="Georgia"/>
          <w:sz w:val="16"/>
        </w:rPr>
        <w:t xml:space="preserve"> be used to </w:t>
      </w:r>
      <w:r w:rsidRPr="00F2695B">
        <w:rPr>
          <w:rFonts w:ascii="Georgia" w:hAnsi="Georgia"/>
          <w:bCs/>
          <w:highlight w:val="yellow"/>
          <w:u w:val="single"/>
        </w:rPr>
        <w:t xml:space="preserve">explain </w:t>
      </w:r>
      <w:r w:rsidRPr="00F2695B">
        <w:rPr>
          <w:rFonts w:ascii="Georgia" w:hAnsi="Georgia"/>
          <w:bCs/>
          <w:u w:val="single"/>
        </w:rPr>
        <w:t xml:space="preserve">why </w:t>
      </w:r>
      <w:r w:rsidRPr="00F2695B">
        <w:rPr>
          <w:rFonts w:ascii="Georgia" w:hAnsi="Georgia"/>
          <w:bCs/>
          <w:highlight w:val="yellow"/>
          <w:u w:val="single"/>
        </w:rPr>
        <w:t xml:space="preserve">Congress </w:t>
      </w:r>
      <w:r w:rsidRPr="00F2695B">
        <w:rPr>
          <w:rFonts w:ascii="Georgia" w:hAnsi="Georgia"/>
          <w:bCs/>
          <w:sz w:val="12"/>
          <w:u w:val="single"/>
        </w:rPr>
        <w:t xml:space="preserve">¶ </w:t>
      </w:r>
      <w:r w:rsidRPr="00F2695B">
        <w:rPr>
          <w:rFonts w:ascii="Georgia" w:hAnsi="Georgia"/>
          <w:bCs/>
          <w:u w:val="single"/>
        </w:rPr>
        <w:t xml:space="preserve">sometimes adopts </w:t>
      </w:r>
      <w:r w:rsidRPr="00F2695B">
        <w:rPr>
          <w:rFonts w:ascii="Georgia" w:hAnsi="Georgia"/>
          <w:bCs/>
          <w:highlight w:val="yellow"/>
          <w:u w:val="single"/>
        </w:rPr>
        <w:t xml:space="preserve">restraints for </w:t>
      </w:r>
      <w:r w:rsidRPr="00F2695B">
        <w:rPr>
          <w:rFonts w:ascii="Georgia" w:hAnsi="Georgia"/>
          <w:bCs/>
          <w:u w:val="single"/>
        </w:rPr>
        <w:t>the government</w:t>
      </w:r>
      <w:r w:rsidRPr="00F2695B">
        <w:rPr>
          <w:rFonts w:ascii="Georgia" w:hAnsi="Georgia"/>
          <w:sz w:val="16"/>
        </w:rPr>
        <w:t xml:space="preserve"> as a whole – </w:t>
      </w:r>
      <w:r w:rsidRPr="00F2695B">
        <w:rPr>
          <w:rFonts w:ascii="Georgia" w:hAnsi="Georgia"/>
          <w:bCs/>
          <w:u w:val="single"/>
        </w:rPr>
        <w:t xml:space="preserve">i.e., why </w:t>
      </w:r>
      <w:r w:rsidRPr="00F2695B">
        <w:rPr>
          <w:rFonts w:ascii="Georgia" w:hAnsi="Georgia"/>
          <w:bCs/>
          <w:sz w:val="12"/>
          <w:u w:val="single"/>
        </w:rPr>
        <w:t xml:space="preserve">¶ </w:t>
      </w:r>
      <w:r w:rsidRPr="00F2695B">
        <w:rPr>
          <w:rFonts w:ascii="Georgia" w:hAnsi="Georgia"/>
          <w:bCs/>
          <w:u w:val="single"/>
        </w:rPr>
        <w:t>Congress enacts legislation restricting the executive’s</w:t>
      </w:r>
      <w:r w:rsidRPr="00F2695B">
        <w:rPr>
          <w:rFonts w:ascii="Georgia" w:hAnsi="Georgia"/>
          <w:sz w:val="16"/>
        </w:rPr>
        <w:t xml:space="preserve"> operational </w:t>
      </w:r>
      <w:r w:rsidRPr="00F2695B">
        <w:rPr>
          <w:rFonts w:ascii="Georgia" w:hAnsi="Georgia"/>
          <w:bCs/>
          <w:highlight w:val="yellow"/>
          <w:u w:val="single"/>
        </w:rPr>
        <w:t>authority</w:t>
      </w:r>
      <w:r w:rsidRPr="00F2695B">
        <w:rPr>
          <w:rFonts w:ascii="Georgia" w:hAnsi="Georgia"/>
          <w:sz w:val="16"/>
          <w:highlight w:val="yellow"/>
        </w:rPr>
        <w:t xml:space="preserve"> </w:t>
      </w:r>
      <w:r w:rsidRPr="00F2695B">
        <w:rPr>
          <w:rFonts w:ascii="Georgia" w:hAnsi="Georgia"/>
          <w:sz w:val="12"/>
        </w:rPr>
        <w:t>¶</w:t>
      </w:r>
      <w:r w:rsidRPr="00F2695B">
        <w:rPr>
          <w:rFonts w:ascii="Georgia" w:hAnsi="Georgia"/>
          <w:sz w:val="16"/>
        </w:rPr>
        <w:t xml:space="preserve"> </w:t>
      </w:r>
      <w:r w:rsidRPr="00F2695B">
        <w:rPr>
          <w:rFonts w:ascii="Georgia" w:hAnsi="Georgia"/>
          <w:bCs/>
          <w:u w:val="single"/>
        </w:rPr>
        <w:t>more severely than is required</w:t>
      </w:r>
      <w:r w:rsidRPr="00F2695B">
        <w:rPr>
          <w:rFonts w:ascii="Georgia" w:hAnsi="Georgia"/>
          <w:sz w:val="16"/>
        </w:rPr>
        <w:t xml:space="preserve"> by domestic law (in this case the </w:t>
      </w:r>
      <w:r w:rsidRPr="00F2695B">
        <w:rPr>
          <w:rFonts w:ascii="Georgia" w:hAnsi="Georgia"/>
          <w:sz w:val="12"/>
        </w:rPr>
        <w:t>¶</w:t>
      </w:r>
      <w:r w:rsidRPr="00F2695B">
        <w:rPr>
          <w:rFonts w:ascii="Georgia" w:hAnsi="Georgia"/>
          <w:sz w:val="16"/>
        </w:rPr>
        <w:t xml:space="preserve"> Constitution) or international law. First, there may be an asymmetry in the </w:t>
      </w:r>
      <w:r w:rsidRPr="00F2695B">
        <w:rPr>
          <w:rFonts w:ascii="Georgia" w:hAnsi="Georgia"/>
          <w:sz w:val="12"/>
        </w:rPr>
        <w:t>¶</w:t>
      </w:r>
      <w:r w:rsidRPr="00F2695B">
        <w:rPr>
          <w:rFonts w:ascii="Georgia" w:hAnsi="Georgia"/>
          <w:sz w:val="16"/>
        </w:rPr>
        <w:t xml:space="preserve"> legislators’ expected value calculations. Members of Congress might </w:t>
      </w:r>
      <w:r w:rsidRPr="00F2695B">
        <w:rPr>
          <w:rFonts w:ascii="Georgia" w:hAnsi="Georgia"/>
          <w:sz w:val="12"/>
        </w:rPr>
        <w:t>¶</w:t>
      </w:r>
      <w:r w:rsidRPr="00F2695B">
        <w:rPr>
          <w:rFonts w:ascii="Georgia" w:hAnsi="Georgia"/>
          <w:sz w:val="16"/>
        </w:rPr>
        <w:t xml:space="preserve"> conclude, for example, that the expected costs of conducting mildly </w:t>
      </w:r>
      <w:r w:rsidRPr="00F2695B">
        <w:rPr>
          <w:rFonts w:ascii="Georgia" w:hAnsi="Georgia"/>
          <w:sz w:val="12"/>
        </w:rPr>
        <w:t>¶</w:t>
      </w:r>
      <w:r w:rsidRPr="00F2695B">
        <w:rPr>
          <w:rFonts w:ascii="Georgia" w:hAnsi="Georgia"/>
          <w:sz w:val="16"/>
        </w:rPr>
        <w:t xml:space="preserve"> coercive interrogations outweigh the expected benefits and thus enact </w:t>
      </w:r>
      <w:r w:rsidRPr="00F2695B">
        <w:rPr>
          <w:rFonts w:ascii="Georgia" w:hAnsi="Georgia"/>
          <w:sz w:val="12"/>
        </w:rPr>
        <w:t>¶</w:t>
      </w:r>
      <w:r w:rsidRPr="00F2695B">
        <w:rPr>
          <w:rFonts w:ascii="Georgia" w:hAnsi="Georgia"/>
          <w:sz w:val="16"/>
        </w:rPr>
        <w:t xml:space="preserve"> legislation banning the military from using any technique not listed in the </w:t>
      </w:r>
      <w:r w:rsidRPr="00F2695B">
        <w:rPr>
          <w:rFonts w:ascii="Georgia" w:hAnsi="Georgia"/>
          <w:sz w:val="12"/>
        </w:rPr>
        <w:t>¶</w:t>
      </w:r>
      <w:r w:rsidRPr="00F2695B">
        <w:rPr>
          <w:rFonts w:ascii="Georgia" w:hAnsi="Georgia"/>
          <w:sz w:val="16"/>
        </w:rPr>
        <w:t xml:space="preserve"> Army Field Manual, as it did in the Detainee Treatment Act of 2005.33</w:t>
      </w:r>
      <w:r w:rsidRPr="00F2695B">
        <w:rPr>
          <w:rFonts w:ascii="Georgia" w:hAnsi="Georgia"/>
          <w:sz w:val="12"/>
        </w:rPr>
        <w:t>¶</w:t>
      </w:r>
      <w:r w:rsidRPr="00F2695B">
        <w:rPr>
          <w:rFonts w:ascii="Georgia" w:hAnsi="Georgia"/>
          <w:sz w:val="16"/>
        </w:rPr>
        <w:t xml:space="preserve"> Second, members might engage in a form of empire building, allocating to </w:t>
      </w:r>
      <w:r w:rsidRPr="00F2695B">
        <w:rPr>
          <w:rFonts w:ascii="Georgia" w:hAnsi="Georgia"/>
          <w:sz w:val="12"/>
        </w:rPr>
        <w:t>¶</w:t>
      </w:r>
      <w:r w:rsidRPr="00F2695B">
        <w:rPr>
          <w:rFonts w:ascii="Georgia" w:hAnsi="Georgia"/>
          <w:sz w:val="16"/>
        </w:rPr>
        <w:t xml:space="preserve"> themselves a greater portion of the war powers they share with the </w:t>
      </w:r>
      <w:r w:rsidRPr="00F2695B">
        <w:rPr>
          <w:rFonts w:ascii="Georgia" w:hAnsi="Georgia"/>
          <w:sz w:val="12"/>
        </w:rPr>
        <w:t>¶</w:t>
      </w:r>
      <w:r w:rsidRPr="00F2695B">
        <w:rPr>
          <w:rFonts w:ascii="Georgia" w:hAnsi="Georgia"/>
          <w:sz w:val="16"/>
        </w:rPr>
        <w:t xml:space="preserve"> President. </w:t>
      </w:r>
      <w:r w:rsidRPr="00F2695B">
        <w:rPr>
          <w:rFonts w:ascii="Georgia" w:hAnsi="Georgia"/>
          <w:bCs/>
          <w:u w:val="single"/>
        </w:rPr>
        <w:t xml:space="preserve">For example, </w:t>
      </w:r>
      <w:r w:rsidRPr="00F2695B">
        <w:rPr>
          <w:rFonts w:ascii="Georgia" w:hAnsi="Georgia"/>
          <w:bCs/>
          <w:highlight w:val="yellow"/>
          <w:u w:val="single"/>
        </w:rPr>
        <w:t xml:space="preserve">Congress might assert </w:t>
      </w:r>
      <w:r w:rsidRPr="00F2695B">
        <w:rPr>
          <w:rFonts w:ascii="Georgia" w:hAnsi="Georgia"/>
          <w:bCs/>
          <w:u w:val="single"/>
        </w:rPr>
        <w:t xml:space="preserve">its primacy over covert </w:t>
      </w:r>
      <w:r w:rsidRPr="00F2695B">
        <w:rPr>
          <w:rFonts w:ascii="Georgia" w:hAnsi="Georgia"/>
          <w:bCs/>
          <w:sz w:val="12"/>
          <w:u w:val="single"/>
        </w:rPr>
        <w:t xml:space="preserve">¶ </w:t>
      </w:r>
      <w:r w:rsidRPr="00F2695B">
        <w:rPr>
          <w:rFonts w:ascii="Georgia" w:hAnsi="Georgia"/>
          <w:bCs/>
          <w:u w:val="single"/>
        </w:rPr>
        <w:t xml:space="preserve">operations by passing </w:t>
      </w:r>
      <w:r w:rsidRPr="00F2695B">
        <w:rPr>
          <w:rFonts w:ascii="Georgia" w:hAnsi="Georgia"/>
          <w:bCs/>
          <w:highlight w:val="yellow"/>
          <w:u w:val="single"/>
        </w:rPr>
        <w:t>a law prohibiting</w:t>
      </w:r>
      <w:r w:rsidRPr="00F2695B">
        <w:rPr>
          <w:rFonts w:ascii="Georgia" w:hAnsi="Georgia"/>
          <w:bCs/>
          <w:u w:val="single"/>
        </w:rPr>
        <w:t xml:space="preserve"> the President from approving </w:t>
      </w:r>
      <w:r w:rsidRPr="00F2695B">
        <w:rPr>
          <w:rFonts w:ascii="Georgia" w:hAnsi="Georgia"/>
          <w:bCs/>
          <w:sz w:val="12"/>
          <w:u w:val="single"/>
        </w:rPr>
        <w:t xml:space="preserve">¶ </w:t>
      </w:r>
      <w:r w:rsidRPr="00F2695B">
        <w:rPr>
          <w:rFonts w:ascii="Georgia" w:hAnsi="Georgia"/>
          <w:bCs/>
          <w:highlight w:val="yellow"/>
          <w:u w:val="single"/>
        </w:rPr>
        <w:t>assassinations</w:t>
      </w:r>
      <w:r w:rsidRPr="00F2695B">
        <w:rPr>
          <w:rFonts w:ascii="Georgia" w:hAnsi="Georgia"/>
          <w:sz w:val="16"/>
        </w:rPr>
        <w:t xml:space="preserve">, as the Church Committee proposed in the late 1970s.34 </w:t>
      </w:r>
      <w:r w:rsidRPr="00F2695B">
        <w:rPr>
          <w:rFonts w:ascii="Georgia" w:hAnsi="Georgia"/>
          <w:iCs/>
          <w:highlight w:val="yellow"/>
          <w:u w:val="single"/>
        </w:rPr>
        <w:t>Still,</w:t>
      </w:r>
      <w:r w:rsidRPr="00F2695B">
        <w:rPr>
          <w:rFonts w:ascii="Georgia" w:hAnsi="Georgia"/>
          <w:sz w:val="16"/>
        </w:rPr>
        <w:t xml:space="preserve"> </w:t>
      </w:r>
      <w:r w:rsidRPr="00F2695B">
        <w:rPr>
          <w:rFonts w:ascii="Georgia" w:hAnsi="Georgia"/>
          <w:sz w:val="12"/>
        </w:rPr>
        <w:t>¶</w:t>
      </w:r>
      <w:r w:rsidRPr="00F2695B">
        <w:rPr>
          <w:rFonts w:ascii="Georgia" w:hAnsi="Georgia"/>
          <w:sz w:val="16"/>
        </w:rPr>
        <w:t xml:space="preserve"> </w:t>
      </w:r>
      <w:r w:rsidRPr="00F2695B">
        <w:rPr>
          <w:rFonts w:ascii="Georgia" w:hAnsi="Georgia"/>
          <w:bCs/>
          <w:highlight w:val="yellow"/>
          <w:u w:val="single"/>
        </w:rPr>
        <w:t>the Executive</w:t>
      </w:r>
      <w:r w:rsidRPr="00F2695B">
        <w:rPr>
          <w:rFonts w:ascii="Georgia" w:hAnsi="Georgia"/>
          <w:sz w:val="16"/>
          <w:highlight w:val="yellow"/>
        </w:rPr>
        <w:t xml:space="preserve"> </w:t>
      </w:r>
      <w:r w:rsidRPr="00F2695B">
        <w:rPr>
          <w:rFonts w:ascii="Georgia" w:hAnsi="Georgia"/>
          <w:sz w:val="16"/>
        </w:rPr>
        <w:t xml:space="preserve">probably </w:t>
      </w:r>
      <w:r w:rsidRPr="00F2695B">
        <w:rPr>
          <w:rFonts w:ascii="Georgia" w:hAnsi="Georgia"/>
          <w:bCs/>
          <w:highlight w:val="yellow"/>
          <w:u w:val="single"/>
        </w:rPr>
        <w:t>is more likely to adopt restraints</w:t>
      </w:r>
      <w:r w:rsidRPr="00F2695B">
        <w:rPr>
          <w:rFonts w:ascii="Georgia" w:hAnsi="Georgia"/>
          <w:sz w:val="16"/>
          <w:highlight w:val="yellow"/>
        </w:rPr>
        <w:t xml:space="preserve"> </w:t>
      </w:r>
      <w:r w:rsidRPr="00F2695B">
        <w:rPr>
          <w:rFonts w:ascii="Georgia" w:hAnsi="Georgia"/>
          <w:sz w:val="16"/>
        </w:rPr>
        <w:t xml:space="preserve">than Congress is, </w:t>
      </w:r>
      <w:r w:rsidRPr="00F2695B">
        <w:rPr>
          <w:rFonts w:ascii="Georgia" w:hAnsi="Georgia"/>
          <w:sz w:val="12"/>
        </w:rPr>
        <w:t>¶</w:t>
      </w:r>
      <w:r w:rsidRPr="00F2695B">
        <w:rPr>
          <w:rFonts w:ascii="Georgia" w:hAnsi="Georgia"/>
          <w:sz w:val="16"/>
        </w:rPr>
        <w:t xml:space="preserve"> because </w:t>
      </w:r>
      <w:r w:rsidRPr="00F2695B">
        <w:rPr>
          <w:rFonts w:ascii="Georgia" w:hAnsi="Georgia"/>
          <w:bCs/>
          <w:u w:val="single"/>
        </w:rPr>
        <w:t xml:space="preserve">the Executive’s expected costs of an operation gone wrong usually </w:t>
      </w:r>
      <w:r w:rsidRPr="00F2695B">
        <w:rPr>
          <w:rFonts w:ascii="Georgia" w:hAnsi="Georgia"/>
          <w:bCs/>
          <w:sz w:val="12"/>
          <w:u w:val="single"/>
        </w:rPr>
        <w:t xml:space="preserve">¶ </w:t>
      </w:r>
      <w:r w:rsidRPr="00F2695B">
        <w:rPr>
          <w:rFonts w:ascii="Georgia" w:hAnsi="Georgia"/>
          <w:bCs/>
          <w:u w:val="single"/>
        </w:rPr>
        <w:t>will be greater</w:t>
      </w:r>
      <w:r w:rsidRPr="00F2695B">
        <w:rPr>
          <w:rFonts w:ascii="Georgia" w:hAnsi="Georgia"/>
          <w:sz w:val="16"/>
        </w:rPr>
        <w:t xml:space="preserve">.35 </w:t>
      </w:r>
      <w:r w:rsidRPr="00F2695B">
        <w:rPr>
          <w:rFonts w:ascii="Georgia" w:hAnsi="Georgia"/>
          <w:iCs/>
          <w:u w:val="single"/>
        </w:rPr>
        <w:t>Unlike legislators, executive branch officials face the</w:t>
      </w:r>
      <w:r w:rsidRPr="00F2695B">
        <w:rPr>
          <w:rFonts w:ascii="Georgia" w:hAnsi="Georgia"/>
          <w:bCs/>
          <w:u w:val="single"/>
        </w:rPr>
        <w:t xml:space="preserve"> </w:t>
      </w:r>
      <w:r w:rsidRPr="00F2695B">
        <w:rPr>
          <w:rFonts w:ascii="Georgia" w:hAnsi="Georgia"/>
          <w:bCs/>
          <w:sz w:val="12"/>
          <w:u w:val="single"/>
        </w:rPr>
        <w:t xml:space="preserve">¶ </w:t>
      </w:r>
      <w:r w:rsidRPr="00F2695B">
        <w:rPr>
          <w:rFonts w:ascii="Georgia" w:hAnsi="Georgia"/>
          <w:iCs/>
          <w:u w:val="single"/>
        </w:rPr>
        <w:t>prospect of personal legal liability</w:t>
      </w:r>
      <w:r w:rsidRPr="00F2695B">
        <w:rPr>
          <w:rFonts w:ascii="Georgia" w:hAnsi="Georgia"/>
          <w:sz w:val="16"/>
        </w:rPr>
        <w:t xml:space="preserve"> for approving or participating in </w:t>
      </w:r>
      <w:r w:rsidRPr="00F2695B">
        <w:rPr>
          <w:rFonts w:ascii="Georgia" w:hAnsi="Georgia"/>
          <w:sz w:val="12"/>
        </w:rPr>
        <w:t>¶</w:t>
      </w:r>
      <w:r w:rsidRPr="00F2695B">
        <w:rPr>
          <w:rFonts w:ascii="Georgia" w:hAnsi="Georgia"/>
          <w:sz w:val="16"/>
        </w:rPr>
        <w:t xml:space="preserve"> operations that are alleged to violate domestic or international law.36</w:t>
      </w:r>
    </w:p>
    <w:p w14:paraId="6A94FB37" w14:textId="77777777" w:rsidR="0077022A" w:rsidRDefault="0077022A" w:rsidP="0077022A"/>
    <w:p w14:paraId="707650B5" w14:textId="77777777" w:rsidR="0077022A" w:rsidRDefault="0077022A" w:rsidP="0077022A">
      <w:pPr>
        <w:pStyle w:val="Heading4"/>
      </w:pPr>
      <w:r>
        <w:t>If you focus topic on the nature of the restriction, it achieves the legal purpose of the topic- which is the goal of the topic- not about determining actions good/bad but if his authority is</w:t>
      </w:r>
    </w:p>
    <w:p w14:paraId="060326E5" w14:textId="77777777" w:rsidR="0077022A" w:rsidRDefault="0077022A" w:rsidP="0077022A">
      <w:pPr>
        <w:pStyle w:val="Heading4"/>
      </w:pPr>
      <w:r>
        <w:tab/>
        <w:t>-legal education is good- every other topic is a policy question, never learn about the ways policy interacts with law</w:t>
      </w:r>
    </w:p>
    <w:p w14:paraId="41F7CB79" w14:textId="77777777" w:rsidR="0077022A" w:rsidRDefault="0077022A" w:rsidP="0077022A"/>
    <w:p w14:paraId="5A45C835" w14:textId="77777777" w:rsidR="0077022A" w:rsidRPr="00764312" w:rsidRDefault="0077022A" w:rsidP="0077022A"/>
    <w:p w14:paraId="421E7EA2" w14:textId="77777777" w:rsidR="0077022A" w:rsidRDefault="0077022A" w:rsidP="0077022A"/>
    <w:p w14:paraId="26ECDD7A" w14:textId="77777777" w:rsidR="0077022A" w:rsidRDefault="0077022A" w:rsidP="0077022A">
      <w:pPr>
        <w:pStyle w:val="Heading4"/>
      </w:pPr>
      <w:r>
        <w:t>Reject the argument not the team</w:t>
      </w:r>
    </w:p>
    <w:p w14:paraId="67F955E1" w14:textId="77777777" w:rsidR="0077022A" w:rsidRDefault="0077022A" w:rsidP="0077022A"/>
    <w:p w14:paraId="63607A4B" w14:textId="77777777" w:rsidR="0077022A" w:rsidRDefault="0077022A" w:rsidP="0077022A">
      <w:pPr>
        <w:pStyle w:val="Heading4"/>
      </w:pPr>
      <w:r>
        <w:t>Always evaluate the status quo because losing the cp doesn’t prove the aff is a good idea</w:t>
      </w:r>
    </w:p>
    <w:p w14:paraId="2FEE7422" w14:textId="77777777" w:rsidR="0077022A" w:rsidRDefault="0077022A"/>
    <w:p w14:paraId="69EA131E" w14:textId="77777777" w:rsidR="0077022A" w:rsidRDefault="0077022A"/>
    <w:p w14:paraId="034498F2" w14:textId="789A5C91" w:rsidR="00C44679" w:rsidRDefault="00C339A4" w:rsidP="00C339A4">
      <w:pPr>
        <w:pStyle w:val="Heading1"/>
      </w:pPr>
      <w:r>
        <w:t>1nr</w:t>
      </w:r>
    </w:p>
    <w:p w14:paraId="54DE1EB6" w14:textId="77777777" w:rsidR="00C339A4" w:rsidRDefault="00C339A4" w:rsidP="00C339A4"/>
    <w:p w14:paraId="65A9B0CA" w14:textId="77777777" w:rsidR="00C339A4" w:rsidRDefault="00C339A4" w:rsidP="00C339A4">
      <w:pPr>
        <w:pStyle w:val="Heading3"/>
      </w:pPr>
      <w:r>
        <w:t>Add-On</w:t>
      </w:r>
    </w:p>
    <w:p w14:paraId="39F032E3" w14:textId="77777777" w:rsidR="00C339A4" w:rsidRDefault="00C339A4" w:rsidP="00C339A4">
      <w:pPr>
        <w:rPr>
          <w:rStyle w:val="StyleStyleBold12pt"/>
        </w:rPr>
      </w:pPr>
      <w:r>
        <w:rPr>
          <w:rStyle w:val="StyleStyleBold12pt"/>
        </w:rPr>
        <w:t>No Impact-</w:t>
      </w:r>
    </w:p>
    <w:p w14:paraId="4EDD11D2" w14:textId="77777777" w:rsidR="00C339A4" w:rsidRPr="00E45AD6" w:rsidRDefault="00C339A4" w:rsidP="00C339A4">
      <w:pPr>
        <w:rPr>
          <w:rStyle w:val="StyleStyleBold12pt"/>
        </w:rPr>
      </w:pPr>
      <w:r w:rsidRPr="00E45AD6">
        <w:rPr>
          <w:rStyle w:val="StyleStyleBold12pt"/>
        </w:rPr>
        <w:t>Parsons and Hennessey, 3-25-2014</w:t>
      </w:r>
    </w:p>
    <w:p w14:paraId="12017996" w14:textId="77777777" w:rsidR="00C339A4" w:rsidRPr="00E45AD6" w:rsidRDefault="00C339A4" w:rsidP="00C339A4">
      <w:r>
        <w:t>[</w:t>
      </w:r>
      <w:r w:rsidRPr="00E45AD6">
        <w:t>Christi Parsons and Kathleen Hennessey</w:t>
      </w:r>
      <w:r>
        <w:t>, President Obama says Russia seized Crimea 'out of weakness' http://www.latimes.com/world/europe/la-fg-obama-europe-20140326,0,5939653.story#ixzz2xLu9h6sV] /Wyo-MB</w:t>
      </w:r>
    </w:p>
    <w:p w14:paraId="5DA2303B" w14:textId="77777777" w:rsidR="00C339A4" w:rsidRDefault="00C339A4" w:rsidP="00C339A4">
      <w:r>
        <w:t xml:space="preserve">President </w:t>
      </w:r>
      <w:r w:rsidRPr="00E45AD6">
        <w:rPr>
          <w:rStyle w:val="StyleBoldUnderline"/>
        </w:rPr>
        <w:t xml:space="preserve">Obama has shunned comparisons to the Cold War era </w:t>
      </w:r>
      <w:r>
        <w:t xml:space="preserve">on his trip to Europe this week, focusing on diplomacy while </w:t>
      </w:r>
      <w:r w:rsidRPr="00E45AD6">
        <w:rPr>
          <w:rStyle w:val="StyleBoldUnderline"/>
        </w:rPr>
        <w:t xml:space="preserve">saying </w:t>
      </w:r>
      <w:r w:rsidRPr="00E45AD6">
        <w:rPr>
          <w:rStyle w:val="StyleBoldUnderline"/>
          <w:highlight w:val="cyan"/>
        </w:rPr>
        <w:t>Russia is no longer a global</w:t>
      </w:r>
      <w:r w:rsidRPr="00E45AD6">
        <w:rPr>
          <w:highlight w:val="cyan"/>
        </w:rPr>
        <w:t xml:space="preserve"> </w:t>
      </w:r>
      <w:r w:rsidRPr="00E45AD6">
        <w:rPr>
          <w:rStyle w:val="StyleBoldUnderline"/>
          <w:highlight w:val="cyan"/>
        </w:rPr>
        <w:t>power</w:t>
      </w:r>
      <w:r>
        <w:t>.</w:t>
      </w:r>
      <w:r w:rsidRPr="00E45AD6">
        <w:rPr>
          <w:sz w:val="12"/>
        </w:rPr>
        <w:t xml:space="preserve">¶ </w:t>
      </w:r>
      <w:r>
        <w:t>On Tuesday he sought to calm allies rattled by Moscow's seizure of Crimea from Ukraine, pointedly referring to the United States as "the most powerful nation in the world."</w:t>
      </w:r>
      <w:r w:rsidRPr="00E45AD6">
        <w:rPr>
          <w:sz w:val="12"/>
        </w:rPr>
        <w:t xml:space="preserve">¶ </w:t>
      </w:r>
      <w:r>
        <w:t>"</w:t>
      </w:r>
      <w:r w:rsidRPr="00E45AD6">
        <w:rPr>
          <w:rStyle w:val="StyleBoldUnderline"/>
        </w:rPr>
        <w:t xml:space="preserve">Russia is </w:t>
      </w:r>
      <w:r w:rsidRPr="00E45AD6">
        <w:rPr>
          <w:rStyle w:val="StyleBoldUnderline"/>
          <w:highlight w:val="cyan"/>
        </w:rPr>
        <w:t>a regional power</w:t>
      </w:r>
      <w:r>
        <w:t xml:space="preserve"> that is </w:t>
      </w:r>
      <w:r w:rsidRPr="00E45AD6">
        <w:rPr>
          <w:rStyle w:val="StyleBoldUnderline"/>
        </w:rPr>
        <w:t>threatening</w:t>
      </w:r>
      <w:r>
        <w:t xml:space="preserve"> some of its immediate neighbors — not out of strength, but </w:t>
      </w:r>
      <w:r w:rsidRPr="00E45AD6">
        <w:rPr>
          <w:rStyle w:val="StyleBoldUnderline"/>
        </w:rPr>
        <w:t>out of weakness</w:t>
      </w:r>
      <w:r>
        <w:t>," Obama said. "The fact that Russia felt compelled to go in militarily and lay bare these violations of international law indicates less influence, not more."</w:t>
      </w:r>
      <w:r w:rsidRPr="00E45AD6">
        <w:rPr>
          <w:sz w:val="12"/>
        </w:rPr>
        <w:t xml:space="preserve">¶ </w:t>
      </w:r>
      <w:r>
        <w:t>Obama's comments during a news conference in The Hague came at the end of a two-day summit on nuclear security. He is scheduled to give a speech Wednesday in Brussels, where he is expected to argue that the world remains undeterred in its turn toward democracy.</w:t>
      </w:r>
      <w:r w:rsidRPr="00E45AD6">
        <w:rPr>
          <w:sz w:val="12"/>
        </w:rPr>
        <w:t xml:space="preserve">¶ </w:t>
      </w:r>
      <w:r>
        <w:t xml:space="preserve">The president wants to reassure Americans that </w:t>
      </w:r>
      <w:r w:rsidRPr="00E45AD6">
        <w:rPr>
          <w:rStyle w:val="StyleBoldUnderline"/>
        </w:rPr>
        <w:t xml:space="preserve">the </w:t>
      </w:r>
      <w:r w:rsidRPr="00E45AD6">
        <w:rPr>
          <w:rStyle w:val="StyleBoldUnderline"/>
          <w:highlight w:val="cyan"/>
        </w:rPr>
        <w:t>U.S. is not poised to go to war over Ukraine</w:t>
      </w:r>
      <w:r w:rsidRPr="00E45AD6">
        <w:rPr>
          <w:rStyle w:val="StyleBoldUnderline"/>
        </w:rPr>
        <w:t xml:space="preserve">, while pushing back against Republican critics who charge that a renewed Cold War is emerging on his watch and that </w:t>
      </w:r>
      <w:r w:rsidRPr="00E45AD6">
        <w:rPr>
          <w:rStyle w:val="StyleBoldUnderline"/>
          <w:highlight w:val="cyan"/>
        </w:rPr>
        <w:t>he is not</w:t>
      </w:r>
      <w:r w:rsidRPr="00E45AD6">
        <w:rPr>
          <w:rStyle w:val="StyleBoldUnderline"/>
        </w:rPr>
        <w:t xml:space="preserve"> </w:t>
      </w:r>
      <w:r w:rsidRPr="00E45AD6">
        <w:rPr>
          <w:rStyle w:val="StyleBoldUnderline"/>
          <w:highlight w:val="cyan"/>
        </w:rPr>
        <w:t>standing up to his rival.</w:t>
      </w:r>
      <w:r w:rsidRPr="00E45AD6">
        <w:rPr>
          <w:sz w:val="12"/>
        </w:rPr>
        <w:t xml:space="preserve">¶ </w:t>
      </w:r>
      <w:r>
        <w:t>He rejected the contention, made by then-GOP presidential candidate Mitt Romney, that Russia was the most serious threat to U.S. interests. "</w:t>
      </w:r>
      <w:r w:rsidRPr="00E45AD6">
        <w:rPr>
          <w:rStyle w:val="StyleBoldUnderline"/>
          <w:highlight w:val="cyan"/>
        </w:rPr>
        <w:t>They don't pose the No. 1 national security threat to the United States</w:t>
      </w:r>
      <w:r w:rsidRPr="00E45AD6">
        <w:rPr>
          <w:rStyle w:val="StyleBoldUnderline"/>
        </w:rPr>
        <w:t xml:space="preserve">," </w:t>
      </w:r>
      <w:r w:rsidRPr="00E45AD6">
        <w:rPr>
          <w:rStyle w:val="StyleBoldUnderline"/>
          <w:highlight w:val="cyan"/>
        </w:rPr>
        <w:t>Obama said, adding that he was much more worried about a terrorist attack</w:t>
      </w:r>
      <w:r w:rsidRPr="00E45AD6">
        <w:rPr>
          <w:rStyle w:val="StyleBoldUnderline"/>
        </w:rPr>
        <w:t xml:space="preserve"> in Manhattan</w:t>
      </w:r>
      <w:r>
        <w:t>.</w:t>
      </w:r>
      <w:r w:rsidRPr="00E45AD6">
        <w:rPr>
          <w:sz w:val="12"/>
        </w:rPr>
        <w:t xml:space="preserve">¶ </w:t>
      </w:r>
      <w:r>
        <w:t>As he has done in private meetings all week, Obama will make the case in his address to college students and others at the Palais des Beaux-Arts in Brussels that democracy, human rights and civil society were the winners in the decades-long standoff between the Soviet Union and the West, although that progress may be tested from time to time.</w:t>
      </w:r>
    </w:p>
    <w:p w14:paraId="32211EE0" w14:textId="77777777" w:rsidR="00C339A4" w:rsidRDefault="00C339A4" w:rsidP="00C339A4">
      <w:pPr>
        <w:pStyle w:val="Heading4"/>
      </w:pPr>
      <w:r>
        <w:t>No more Russian expansionism—moving to stability and diplomacy now</w:t>
      </w:r>
    </w:p>
    <w:p w14:paraId="3BAA503E" w14:textId="77777777" w:rsidR="00C339A4" w:rsidRPr="009017E7" w:rsidRDefault="00C339A4" w:rsidP="00C339A4">
      <w:pPr>
        <w:rPr>
          <w:rStyle w:val="StyleStyleBold12pt"/>
        </w:rPr>
      </w:pPr>
      <w:r w:rsidRPr="009017E7">
        <w:rPr>
          <w:rStyle w:val="StyleStyleBold12pt"/>
        </w:rPr>
        <w:t>Golubkova, 3-29-14</w:t>
      </w:r>
    </w:p>
    <w:p w14:paraId="0FD51E56" w14:textId="77777777" w:rsidR="00C339A4" w:rsidRDefault="00C339A4" w:rsidP="00C339A4">
      <w:r>
        <w:t xml:space="preserve">[Katya, Reuters, </w:t>
      </w:r>
      <w:r w:rsidRPr="009017E7">
        <w:t>Russia says has "no intention" of further Ukraine incursion</w:t>
      </w:r>
      <w:r>
        <w:t xml:space="preserve">, </w:t>
      </w:r>
      <w:r w:rsidRPr="009017E7">
        <w:t>http://www.reuters.com/article/2014/03/29/us-ukraine-crisis-russia-idUSBREA2S06J20140329</w:t>
      </w:r>
      <w:r>
        <w:t>] /Wyo-MB</w:t>
      </w:r>
    </w:p>
    <w:p w14:paraId="7DF98B7A" w14:textId="77777777" w:rsidR="00C339A4" w:rsidRPr="009017E7" w:rsidRDefault="00C339A4" w:rsidP="00C339A4">
      <w:r>
        <w:t xml:space="preserve">(Reuters) - </w:t>
      </w:r>
      <w:r w:rsidRPr="009017E7">
        <w:rPr>
          <w:rStyle w:val="StyleBoldUnderline"/>
          <w:highlight w:val="cyan"/>
        </w:rPr>
        <w:t>Russia said</w:t>
      </w:r>
      <w:r w:rsidRPr="009017E7">
        <w:rPr>
          <w:rStyle w:val="StyleBoldUnderline"/>
        </w:rPr>
        <w:t xml:space="preserve"> on Saturday </w:t>
      </w:r>
      <w:r w:rsidRPr="009017E7">
        <w:rPr>
          <w:rStyle w:val="StyleBoldUnderline"/>
          <w:highlight w:val="cyan"/>
        </w:rPr>
        <w:t>it had "no intention" of invading eastern Ukraine</w:t>
      </w:r>
      <w:r>
        <w:t>, responding to Western warnings over a military buildup on the border following Moscow's annexation of the Crimean peninsula.</w:t>
      </w:r>
      <w:r w:rsidRPr="009017E7">
        <w:rPr>
          <w:sz w:val="12"/>
        </w:rPr>
        <w:t xml:space="preserve">¶ </w:t>
      </w:r>
      <w:r>
        <w:t xml:space="preserve">Foreign </w:t>
      </w:r>
      <w:r w:rsidRPr="009017E7">
        <w:rPr>
          <w:rStyle w:val="StyleBoldUnderline"/>
          <w:highlight w:val="cyan"/>
        </w:rPr>
        <w:t>Minister</w:t>
      </w:r>
      <w:r w:rsidRPr="009017E7">
        <w:rPr>
          <w:rStyle w:val="StyleBoldUnderline"/>
        </w:rPr>
        <w:t xml:space="preserve"> Sergei </w:t>
      </w:r>
      <w:r w:rsidRPr="009017E7">
        <w:rPr>
          <w:rStyle w:val="StyleBoldUnderline"/>
          <w:highlight w:val="cyan"/>
        </w:rPr>
        <w:t>Lavrov</w:t>
      </w:r>
      <w:r w:rsidRPr="009017E7">
        <w:rPr>
          <w:rStyle w:val="StyleBoldUnderline"/>
        </w:rPr>
        <w:t>, speaking</w:t>
      </w:r>
      <w:r>
        <w:t xml:space="preserve"> on Russian television, </w:t>
      </w:r>
      <w:r w:rsidRPr="009017E7">
        <w:rPr>
          <w:rStyle w:val="StyleBoldUnderline"/>
          <w:highlight w:val="cyan"/>
        </w:rPr>
        <w:t>reinforced</w:t>
      </w:r>
      <w:r w:rsidRPr="009017E7">
        <w:rPr>
          <w:rStyle w:val="StyleBoldUnderline"/>
        </w:rPr>
        <w:t xml:space="preserve"> a message</w:t>
      </w:r>
      <w:r>
        <w:t xml:space="preserve"> from President Vladimir </w:t>
      </w:r>
      <w:r w:rsidRPr="009017E7">
        <w:rPr>
          <w:rStyle w:val="StyleBoldUnderline"/>
          <w:highlight w:val="cyan"/>
        </w:rPr>
        <w:t>Putin</w:t>
      </w:r>
      <w:r>
        <w:t xml:space="preserve"> that Russia </w:t>
      </w:r>
      <w:r w:rsidRPr="009017E7">
        <w:rPr>
          <w:rStyle w:val="StyleBoldUnderline"/>
          <w:highlight w:val="cyan"/>
        </w:rPr>
        <w:t>would settle</w:t>
      </w:r>
      <w:r w:rsidRPr="009017E7">
        <w:t xml:space="preserve"> - at least for now - </w:t>
      </w:r>
      <w:r w:rsidRPr="009017E7">
        <w:rPr>
          <w:rStyle w:val="StyleBoldUnderline"/>
          <w:highlight w:val="cyan"/>
        </w:rPr>
        <w:t>for</w:t>
      </w:r>
      <w:r w:rsidRPr="009017E7">
        <w:t xml:space="preserve"> control over </w:t>
      </w:r>
      <w:r w:rsidRPr="009017E7">
        <w:rPr>
          <w:rStyle w:val="StyleBoldUnderline"/>
          <w:highlight w:val="cyan"/>
        </w:rPr>
        <w:t>Crimea</w:t>
      </w:r>
      <w:r w:rsidRPr="009017E7">
        <w:t xml:space="preserve"> despite massing thousands of troops near Ukraine's eastern</w:t>
      </w:r>
      <w:r>
        <w:t xml:space="preserve"> border. "</w:t>
      </w:r>
      <w:r w:rsidRPr="009017E7">
        <w:rPr>
          <w:rStyle w:val="StyleBoldUnderline"/>
          <w:highlight w:val="cyan"/>
        </w:rPr>
        <w:t>We have</w:t>
      </w:r>
      <w:r w:rsidRPr="009017E7">
        <w:rPr>
          <w:rStyle w:val="StyleBoldUnderline"/>
        </w:rPr>
        <w:t xml:space="preserve"> absolutely </w:t>
      </w:r>
      <w:r w:rsidRPr="009017E7">
        <w:rPr>
          <w:rStyle w:val="StyleBoldUnderline"/>
          <w:highlight w:val="cyan"/>
        </w:rPr>
        <w:t>no</w:t>
      </w:r>
      <w:r w:rsidRPr="009017E7">
        <w:rPr>
          <w:rStyle w:val="StyleBoldUnderline"/>
        </w:rPr>
        <w:t xml:space="preserve"> intention of - or </w:t>
      </w:r>
      <w:r w:rsidRPr="009017E7">
        <w:rPr>
          <w:rStyle w:val="StyleBoldUnderline"/>
          <w:highlight w:val="cyan"/>
        </w:rPr>
        <w:t>interest in - crossing Ukraine's</w:t>
      </w:r>
      <w:r w:rsidRPr="009017E7">
        <w:rPr>
          <w:rStyle w:val="StyleBoldUnderline"/>
        </w:rPr>
        <w:t xml:space="preserve"> </w:t>
      </w:r>
      <w:r w:rsidRPr="009017E7">
        <w:rPr>
          <w:rStyle w:val="StyleBoldUnderline"/>
          <w:highlight w:val="cyan"/>
        </w:rPr>
        <w:t>borders</w:t>
      </w:r>
      <w:r>
        <w:t>," Lavrov said.</w:t>
      </w:r>
      <w:r w:rsidRPr="009017E7">
        <w:rPr>
          <w:sz w:val="12"/>
        </w:rPr>
        <w:t xml:space="preserve">¶ </w:t>
      </w:r>
      <w:r>
        <w:t>But he added that Russia was ready to protect the rights of Russian speakers, referring to what Moscow sees as threats to the lives of compatriots in eastern Ukraine since Moscow-backed Viktor Yanukovich was deposed as president in February.</w:t>
      </w:r>
      <w:r w:rsidRPr="009017E7">
        <w:rPr>
          <w:sz w:val="12"/>
        </w:rPr>
        <w:t xml:space="preserve">¶ </w:t>
      </w:r>
      <w:r>
        <w:t>The West imposed sanctions on Russia, including visa bans for some of Putin's inner circle, after Moscow annexed Crimea this month following a referendum on union of the Russian-majority region with the Russian Federation which the West said was illegal.</w:t>
      </w:r>
      <w:r w:rsidRPr="009017E7">
        <w:rPr>
          <w:sz w:val="12"/>
        </w:rPr>
        <w:t xml:space="preserve">¶ </w:t>
      </w:r>
      <w:r>
        <w:t>The West has threatened tougher sanctions targeting Russia's stuttering economy if Moscow sends more troops to Ukraine. U.S. officials said as many as 40,000 may be massed near the border.</w:t>
      </w:r>
      <w:r w:rsidRPr="009017E7">
        <w:rPr>
          <w:sz w:val="12"/>
        </w:rPr>
        <w:t xml:space="preserve">¶ </w:t>
      </w:r>
      <w:r>
        <w:t>NATO Secretary General Anders Fogh Rasmussen, in an interview with Germany's Focus magazine, said the alliance was "extremely worried".</w:t>
      </w:r>
      <w:r w:rsidRPr="009017E7">
        <w:rPr>
          <w:sz w:val="12"/>
        </w:rPr>
        <w:t xml:space="preserve">¶ </w:t>
      </w:r>
      <w:r>
        <w:t>"We view it as a concrete threat to Ukraine and see the potential for further interventions," said Rasmussen, who is due to leave the post in October.</w:t>
      </w:r>
      <w:r w:rsidRPr="009017E7">
        <w:rPr>
          <w:sz w:val="12"/>
        </w:rPr>
        <w:t xml:space="preserve">¶ </w:t>
      </w:r>
      <w:r>
        <w:t>"I fear that it is not yet enough for him (Putin). I am worried that we are not dealing with rational thinking as much as with emotions, the yearning to rebuild Russia's old sphere of influence in its immediate neighborhood."</w:t>
      </w:r>
      <w:r w:rsidRPr="009017E7">
        <w:rPr>
          <w:sz w:val="12"/>
        </w:rPr>
        <w:t xml:space="preserve">¶ </w:t>
      </w:r>
      <w:r>
        <w:t>FEDERAL UKRAINE</w:t>
      </w:r>
      <w:r w:rsidRPr="009017E7">
        <w:rPr>
          <w:sz w:val="12"/>
        </w:rPr>
        <w:t xml:space="preserve">¶ </w:t>
      </w:r>
      <w:r>
        <w:t xml:space="preserve">In </w:t>
      </w:r>
      <w:r w:rsidRPr="009017E7">
        <w:rPr>
          <w:rStyle w:val="StyleBoldUnderline"/>
        </w:rPr>
        <w:t xml:space="preserve">a sign, however, that </w:t>
      </w:r>
      <w:r w:rsidRPr="009017E7">
        <w:rPr>
          <w:rStyle w:val="StyleBoldUnderline"/>
          <w:highlight w:val="cyan"/>
        </w:rPr>
        <w:t>Putin may be ready</w:t>
      </w:r>
      <w:r w:rsidRPr="009017E7">
        <w:rPr>
          <w:rStyle w:val="StyleBoldUnderline"/>
        </w:rPr>
        <w:t xml:space="preserve"> </w:t>
      </w:r>
      <w:r w:rsidRPr="009017E7">
        <w:rPr>
          <w:rStyle w:val="StyleBoldUnderline"/>
          <w:highlight w:val="cyan"/>
        </w:rPr>
        <w:t>to</w:t>
      </w:r>
      <w:r>
        <w:t xml:space="preserve"> </w:t>
      </w:r>
      <w:r w:rsidRPr="009017E7">
        <w:rPr>
          <w:rStyle w:val="StyleBoldUnderline"/>
          <w:highlight w:val="cyan"/>
        </w:rPr>
        <w:t>reduce</w:t>
      </w:r>
      <w:r w:rsidRPr="009017E7">
        <w:rPr>
          <w:rStyle w:val="StyleBoldUnderline"/>
        </w:rPr>
        <w:t xml:space="preserve"> </w:t>
      </w:r>
      <w:r w:rsidRPr="009017E7">
        <w:rPr>
          <w:rStyle w:val="StyleBoldUnderline"/>
          <w:highlight w:val="cyan"/>
        </w:rPr>
        <w:t>tension</w:t>
      </w:r>
      <w:r w:rsidRPr="009017E7">
        <w:rPr>
          <w:rStyle w:val="StyleBoldUnderline"/>
        </w:rPr>
        <w:t xml:space="preserve"> </w:t>
      </w:r>
      <w:r>
        <w:t xml:space="preserve">in the worst East-West standoff since the Cold War, </w:t>
      </w:r>
      <w:r w:rsidRPr="009017E7">
        <w:rPr>
          <w:rStyle w:val="StyleBoldUnderline"/>
        </w:rPr>
        <w:t xml:space="preserve">the Russian leader called U.S. President Barack Obama on Friday </w:t>
      </w:r>
      <w:r w:rsidRPr="009017E7">
        <w:rPr>
          <w:rStyle w:val="StyleBoldUnderline"/>
          <w:highlight w:val="cyan"/>
        </w:rPr>
        <w:t>to discuss</w:t>
      </w:r>
      <w:r w:rsidRPr="009017E7">
        <w:rPr>
          <w:rStyle w:val="StyleBoldUnderline"/>
        </w:rPr>
        <w:t xml:space="preserve"> a U.S. </w:t>
      </w:r>
      <w:r w:rsidRPr="009017E7">
        <w:rPr>
          <w:rStyle w:val="StyleBoldUnderline"/>
          <w:highlight w:val="cyan"/>
        </w:rPr>
        <w:t>diplomatic</w:t>
      </w:r>
      <w:r w:rsidRPr="009017E7">
        <w:rPr>
          <w:rStyle w:val="StyleBoldUnderline"/>
        </w:rPr>
        <w:t xml:space="preserve"> </w:t>
      </w:r>
      <w:r w:rsidRPr="009017E7">
        <w:rPr>
          <w:rStyle w:val="StyleBoldUnderline"/>
          <w:highlight w:val="cyan"/>
        </w:rPr>
        <w:t>proposal</w:t>
      </w:r>
      <w:r w:rsidRPr="009017E7">
        <w:rPr>
          <w:rStyle w:val="StyleBoldUnderline"/>
        </w:rPr>
        <w:t xml:space="preserve"> for Ukraine</w:t>
      </w:r>
      <w:r>
        <w:t>.</w:t>
      </w:r>
      <w:r w:rsidRPr="009017E7">
        <w:rPr>
          <w:sz w:val="12"/>
        </w:rPr>
        <w:t xml:space="preserve">¶ </w:t>
      </w:r>
      <w:r>
        <w:t>The White House said Obama told Putin that Russia must pull back its troops and not move deeper into the ex-Soviet republic.</w:t>
      </w:r>
      <w:r w:rsidRPr="009017E7">
        <w:rPr>
          <w:sz w:val="12"/>
        </w:rPr>
        <w:t xml:space="preserve">¶ </w:t>
      </w:r>
      <w:r>
        <w:t xml:space="preserve">The Kremlin said </w:t>
      </w:r>
      <w:r w:rsidRPr="009017E7">
        <w:rPr>
          <w:rStyle w:val="StyleBoldUnderline"/>
        </w:rPr>
        <w:t>Putin</w:t>
      </w:r>
      <w:r>
        <w:t xml:space="preserve"> had </w:t>
      </w:r>
      <w:r w:rsidRPr="009017E7">
        <w:rPr>
          <w:rStyle w:val="StyleBoldUnderline"/>
        </w:rPr>
        <w:t>suggested "</w:t>
      </w:r>
      <w:r w:rsidRPr="009017E7">
        <w:rPr>
          <w:rStyle w:val="StyleBoldUnderline"/>
          <w:highlight w:val="cyan"/>
        </w:rPr>
        <w:t>examining</w:t>
      </w:r>
      <w:r w:rsidRPr="009017E7">
        <w:rPr>
          <w:rStyle w:val="StyleBoldUnderline"/>
        </w:rPr>
        <w:t xml:space="preserve"> possible </w:t>
      </w:r>
      <w:r w:rsidRPr="009017E7">
        <w:rPr>
          <w:rStyle w:val="StyleBoldUnderline"/>
          <w:highlight w:val="cyan"/>
        </w:rPr>
        <w:t>steps</w:t>
      </w:r>
      <w:r w:rsidRPr="009017E7">
        <w:rPr>
          <w:rStyle w:val="StyleBoldUnderline"/>
        </w:rPr>
        <w:t xml:space="preserve"> the global community can take </w:t>
      </w:r>
      <w:r w:rsidRPr="009017E7">
        <w:rPr>
          <w:rStyle w:val="StyleBoldUnderline"/>
          <w:highlight w:val="cyan"/>
        </w:rPr>
        <w:t>to help stabilize the situation.</w:t>
      </w:r>
    </w:p>
    <w:p w14:paraId="6968B709" w14:textId="77777777" w:rsidR="00C339A4" w:rsidRDefault="00C339A4" w:rsidP="00C339A4">
      <w:pPr>
        <w:rPr>
          <w:rStyle w:val="Emphasis"/>
          <w:highlight w:val="green"/>
        </w:rPr>
      </w:pPr>
    </w:p>
    <w:p w14:paraId="7142CDE0" w14:textId="77777777" w:rsidR="00C339A4" w:rsidRPr="008C6C7D" w:rsidRDefault="00C339A4" w:rsidP="00C339A4">
      <w:r w:rsidRPr="008C6C7D">
        <w:t>Your solvency</w:t>
      </w:r>
      <w:r>
        <w:t xml:space="preserve">- plan doesn’t do this- </w:t>
      </w:r>
    </w:p>
    <w:p w14:paraId="2AE10303" w14:textId="77777777" w:rsidR="00C339A4" w:rsidRPr="009017E7" w:rsidRDefault="00C339A4" w:rsidP="00C339A4">
      <w:r w:rsidRPr="00DD54FE">
        <w:rPr>
          <w:rStyle w:val="Emphasis"/>
          <w:highlight w:val="green"/>
        </w:rPr>
        <w:t>Congress Should Get to the Bottom of This</w:t>
      </w:r>
      <w:r w:rsidRPr="00314720">
        <w:rPr>
          <w:sz w:val="14"/>
        </w:rPr>
        <w:t xml:space="preserve"> Adopting a doctrine that compels the United States to satisfy a checklist before preventing atrocities occurring in other countries is imprudent. U.S. freedom of action would be compromised if the United States consented to be legally or morally bound by the R2P doctrine. The United States must instead preserve its national sovereignty by maintaining a monopoly over the decision to deploy its military forces. Relevant committees in both houses of </w:t>
      </w:r>
      <w:r w:rsidRPr="008C6C7D">
        <w:rPr>
          <w:rStyle w:val="StyleBoldUnderline"/>
          <w:highlight w:val="green"/>
        </w:rPr>
        <w:t>Congress should hold hearings</w:t>
      </w:r>
      <w:r w:rsidRPr="00314720">
        <w:rPr>
          <w:rStyle w:val="StyleBoldUnderline"/>
        </w:rPr>
        <w:t xml:space="preserve"> to determine the purpose for</w:t>
      </w:r>
    </w:p>
    <w:p w14:paraId="153D4EA7" w14:textId="77777777" w:rsidR="00C339A4" w:rsidRPr="00637DFC" w:rsidRDefault="00C339A4" w:rsidP="00C339A4"/>
    <w:p w14:paraId="6BFF17DC" w14:textId="77777777" w:rsidR="00C339A4" w:rsidRPr="00DA72F8" w:rsidRDefault="00C339A4" w:rsidP="00C339A4">
      <w:pPr>
        <w:pStyle w:val="Heading3"/>
      </w:pPr>
      <w:r w:rsidRPr="00DA72F8">
        <w:t>2NC Impact Overview</w:t>
      </w:r>
    </w:p>
    <w:p w14:paraId="34433FCB" w14:textId="77777777" w:rsidR="00C339A4" w:rsidRPr="00DA72F8" w:rsidRDefault="00C339A4" w:rsidP="00C339A4">
      <w:pPr>
        <w:keepNext/>
        <w:keepLines/>
        <w:spacing w:before="200"/>
        <w:outlineLvl w:val="3"/>
        <w:rPr>
          <w:rFonts w:ascii="Georgia" w:eastAsiaTheme="majorEastAsia" w:hAnsi="Georgia" w:cstheme="majorBidi"/>
          <w:b/>
          <w:bCs/>
          <w:iCs/>
          <w:sz w:val="24"/>
        </w:rPr>
      </w:pPr>
      <w:r>
        <w:rPr>
          <w:rFonts w:ascii="Georgia" w:eastAsiaTheme="majorEastAsia" w:hAnsi="Georgia" w:cstheme="majorBidi"/>
          <w:b/>
          <w:bCs/>
          <w:iCs/>
          <w:sz w:val="24"/>
        </w:rPr>
        <w:t>DA outweighs and turns case</w:t>
      </w:r>
    </w:p>
    <w:p w14:paraId="12F325BE" w14:textId="77777777" w:rsidR="00C339A4" w:rsidRDefault="00C339A4" w:rsidP="00C339A4">
      <w:pPr>
        <w:pStyle w:val="Heading4"/>
      </w:pPr>
      <w:r>
        <w:t xml:space="preserve">Constrained executive can’t respond deter existential threats of prolif, terror, and maintain balance of power- that’s Waxman- </w:t>
      </w:r>
    </w:p>
    <w:p w14:paraId="14FB9915" w14:textId="77777777" w:rsidR="00C339A4" w:rsidRDefault="00C339A4" w:rsidP="00C339A4">
      <w:pPr>
        <w:pStyle w:val="Heading4"/>
      </w:pPr>
      <w:r>
        <w:t>[2.] Outweighs</w:t>
      </w:r>
    </w:p>
    <w:p w14:paraId="132C70CE" w14:textId="77777777" w:rsidR="00C339A4" w:rsidRDefault="00C339A4" w:rsidP="00C339A4">
      <w:pPr>
        <w:pStyle w:val="Heading4"/>
      </w:pPr>
      <w:r>
        <w:tab/>
        <w:t>-Probability: Legislative and judicial review guarantees crises escalate before the military can respond effectively- Waxman says Obama needs speed, secrecy, and dispatch</w:t>
      </w:r>
    </w:p>
    <w:p w14:paraId="2AF04ED4" w14:textId="77777777" w:rsidR="00C339A4" w:rsidRDefault="00C339A4" w:rsidP="00C339A4">
      <w:pPr>
        <w:pStyle w:val="Heading4"/>
      </w:pPr>
      <w:r>
        <w:tab/>
        <w:t xml:space="preserve">-Magnitude: unchecked, rapidly shifting threats leave our country exposed to the threat of extinction- only quick response solves- turns prolif- </w:t>
      </w:r>
    </w:p>
    <w:p w14:paraId="600CD323" w14:textId="77777777" w:rsidR="00C339A4" w:rsidRDefault="00C339A4" w:rsidP="00C339A4">
      <w:pPr>
        <w:pStyle w:val="Heading4"/>
      </w:pPr>
      <w:r>
        <w:tab/>
        <w:t>-Timeframe: threats spiral quickly-will try to act in window of time that it takes to decide a course of action</w:t>
      </w:r>
    </w:p>
    <w:p w14:paraId="670CC16D" w14:textId="77777777" w:rsidR="00C339A4" w:rsidRPr="00C23C07" w:rsidRDefault="00C339A4" w:rsidP="00C339A4">
      <w:pPr>
        <w:keepNext/>
        <w:keepLines/>
        <w:spacing w:before="200"/>
        <w:outlineLvl w:val="3"/>
        <w:rPr>
          <w:rFonts w:ascii="Georgia" w:eastAsiaTheme="majorEastAsia" w:hAnsi="Georgia" w:cstheme="majorBidi"/>
          <w:b/>
          <w:bCs/>
          <w:iCs/>
          <w:sz w:val="24"/>
        </w:rPr>
      </w:pPr>
      <w:r>
        <w:rPr>
          <w:rFonts w:ascii="Georgia" w:eastAsiaTheme="majorEastAsia" w:hAnsi="Georgia" w:cstheme="majorBidi"/>
          <w:b/>
          <w:bCs/>
          <w:iCs/>
          <w:sz w:val="24"/>
        </w:rPr>
        <w:t xml:space="preserve">Turns norms- </w:t>
      </w:r>
      <w:r w:rsidRPr="00DA72F8">
        <w:rPr>
          <w:rFonts w:ascii="Georgia" w:eastAsiaTheme="majorEastAsia" w:hAnsi="Georgia" w:cstheme="majorBidi"/>
          <w:b/>
          <w:bCs/>
          <w:iCs/>
          <w:sz w:val="24"/>
        </w:rPr>
        <w:t>Weakness is the biggest internal link into credibility</w:t>
      </w:r>
    </w:p>
    <w:p w14:paraId="6F655906" w14:textId="77777777" w:rsidR="00C339A4" w:rsidRPr="00DA72F8" w:rsidRDefault="00C339A4" w:rsidP="00C339A4">
      <w:pPr>
        <w:rPr>
          <w:rFonts w:ascii="Georgia" w:hAnsi="Georgia" w:cs="Times New Roman"/>
          <w:sz w:val="20"/>
        </w:rPr>
      </w:pPr>
      <w:r w:rsidRPr="00DA72F8">
        <w:rPr>
          <w:rFonts w:ascii="Georgia" w:hAnsi="Georgia" w:cs="Times New Roman"/>
          <w:b/>
          <w:bCs/>
          <w:u w:val="single"/>
        </w:rPr>
        <w:t>GRACIA 2013</w:t>
      </w:r>
      <w:r w:rsidRPr="00DA72F8">
        <w:rPr>
          <w:rFonts w:ascii="Georgia" w:hAnsi="Georgia" w:cs="Times New Roman"/>
          <w:sz w:val="20"/>
        </w:rPr>
        <w:t xml:space="preserve"> - political scientist and a former senior adviser to the Human Services and International Affairs committees at the Hawaii State Legislature, Danny de Gracia, “DE GRACIA: How Obama’s scandals weaken U.S. diplomacy and security”, June 12, 2013, http://communities.washingtontimes.com/neighborhood/making-waves-hawaii-perspective-washington-politic/2013/jun/12/de-gracia-how-obamas-scandals-weaken-us-diplomacy-/</w:t>
      </w:r>
    </w:p>
    <w:p w14:paraId="1E1520A3" w14:textId="77777777" w:rsidR="00C339A4" w:rsidRPr="00DA72F8" w:rsidRDefault="00C339A4" w:rsidP="00C339A4">
      <w:pPr>
        <w:rPr>
          <w:rFonts w:ascii="Georgia" w:hAnsi="Georgia" w:cs="Times New Roman"/>
          <w:sz w:val="20"/>
        </w:rPr>
      </w:pPr>
    </w:p>
    <w:p w14:paraId="2B91BE98" w14:textId="77777777" w:rsidR="00C339A4" w:rsidRPr="00DA72F8" w:rsidRDefault="00C339A4" w:rsidP="00C339A4">
      <w:pPr>
        <w:rPr>
          <w:rFonts w:ascii="Georgia" w:hAnsi="Georgia" w:cs="Times New Roman"/>
          <w:sz w:val="16"/>
        </w:rPr>
      </w:pPr>
      <w:r w:rsidRPr="00DA72F8">
        <w:rPr>
          <w:rFonts w:ascii="Georgia" w:hAnsi="Georgia" w:cs="Times New Roman"/>
          <w:sz w:val="16"/>
        </w:rPr>
        <w:t xml:space="preserve">Once a bright light among nations for freedom, innovation and prosperity, </w:t>
      </w:r>
      <w:r w:rsidRPr="00DA72F8">
        <w:rPr>
          <w:rFonts w:ascii="Georgia" w:hAnsi="Georgia" w:cs="Times New Roman"/>
          <w:bCs/>
          <w:sz w:val="20"/>
          <w:highlight w:val="green"/>
          <w:u w:val="single"/>
        </w:rPr>
        <w:t>the U</w:t>
      </w:r>
      <w:r w:rsidRPr="00DA72F8">
        <w:rPr>
          <w:rFonts w:ascii="Georgia" w:hAnsi="Georgia" w:cs="Times New Roman"/>
          <w:sz w:val="16"/>
        </w:rPr>
        <w:t xml:space="preserve">nited </w:t>
      </w:r>
      <w:r w:rsidRPr="00DA72F8">
        <w:rPr>
          <w:rFonts w:ascii="Georgia" w:hAnsi="Georgia" w:cs="Times New Roman"/>
          <w:bCs/>
          <w:sz w:val="20"/>
          <w:highlight w:val="green"/>
          <w:u w:val="single"/>
        </w:rPr>
        <w:t>S</w:t>
      </w:r>
      <w:r w:rsidRPr="00DA72F8">
        <w:rPr>
          <w:rFonts w:ascii="Georgia" w:hAnsi="Georgia" w:cs="Times New Roman"/>
          <w:sz w:val="16"/>
        </w:rPr>
        <w:t>tates of America</w:t>
      </w:r>
      <w:r w:rsidRPr="00DA72F8">
        <w:rPr>
          <w:rFonts w:ascii="Georgia" w:hAnsi="Georgia" w:cs="Times New Roman"/>
          <w:bCs/>
          <w:sz w:val="20"/>
          <w:u w:val="single"/>
        </w:rPr>
        <w:t xml:space="preserve"> </w:t>
      </w:r>
      <w:r w:rsidRPr="00DA72F8">
        <w:rPr>
          <w:rFonts w:ascii="Georgia" w:hAnsi="Georgia" w:cs="Times New Roman"/>
          <w:bCs/>
          <w:sz w:val="20"/>
          <w:highlight w:val="green"/>
          <w:u w:val="single"/>
        </w:rPr>
        <w:t xml:space="preserve">is now in its </w:t>
      </w:r>
      <w:r w:rsidRPr="00DA72F8">
        <w:rPr>
          <w:rFonts w:ascii="Georgia" w:hAnsi="Georgia" w:cs="Times New Roman"/>
          <w:bCs/>
          <w:sz w:val="20"/>
          <w:highlight w:val="green"/>
          <w:u w:val="single"/>
          <w:bdr w:val="single" w:sz="4" w:space="0" w:color="auto"/>
        </w:rPr>
        <w:t>death throes</w:t>
      </w:r>
      <w:r w:rsidRPr="00DA72F8">
        <w:rPr>
          <w:rFonts w:ascii="Georgia" w:hAnsi="Georgia" w:cs="Times New Roman"/>
          <w:bCs/>
          <w:sz w:val="26"/>
          <w:highlight w:val="green"/>
          <w:u w:val="single"/>
        </w:rPr>
        <w:t xml:space="preserve"> </w:t>
      </w:r>
      <w:r w:rsidRPr="00DA72F8">
        <w:rPr>
          <w:rFonts w:ascii="Georgia" w:hAnsi="Georgia" w:cs="Times New Roman"/>
          <w:bCs/>
          <w:sz w:val="20"/>
          <w:u w:val="single"/>
        </w:rPr>
        <w:t>as a collapsing empire</w:t>
      </w:r>
      <w:r w:rsidRPr="00DA72F8">
        <w:rPr>
          <w:rFonts w:ascii="Georgia" w:hAnsi="Georgia" w:cs="Times New Roman"/>
          <w:sz w:val="16"/>
        </w:rPr>
        <w:t xml:space="preserve">. Even as large stars that burn out in space often transform into black holes, </w:t>
      </w:r>
      <w:r w:rsidRPr="00DA72F8">
        <w:rPr>
          <w:rFonts w:ascii="Georgia" w:hAnsi="Georgia" w:cs="Times New Roman"/>
          <w:bCs/>
          <w:sz w:val="20"/>
          <w:u w:val="single"/>
        </w:rPr>
        <w:t>America’s burdensome government is turning the entire nation into a swirling gyre of political darkness, scandal and public discontent</w:t>
      </w:r>
      <w:r w:rsidRPr="00DA72F8">
        <w:rPr>
          <w:rFonts w:ascii="Georgia" w:hAnsi="Georgia" w:cs="Times New Roman"/>
          <w:sz w:val="16"/>
        </w:rPr>
        <w:t xml:space="preserve">. Nations that are prosperous are seldom paranoid. The emphasis on razor-wire defined borders guarded by assault rifle toting paramilitaries and internal security maintained by armies of secret police is a mark of third world scarcity rather than first world prosperity. When a nation is prosperous, its emphasis is on advancing commerce, science, exploration, philosophy and the arts. </w:t>
      </w:r>
      <w:r w:rsidRPr="00DA72F8">
        <w:rPr>
          <w:rFonts w:ascii="Georgia" w:hAnsi="Georgia" w:cs="Times New Roman"/>
          <w:bCs/>
          <w:sz w:val="20"/>
          <w:highlight w:val="green"/>
          <w:u w:val="single"/>
        </w:rPr>
        <w:t>When a nation is weak, the</w:t>
      </w:r>
      <w:r w:rsidRPr="00DA72F8">
        <w:rPr>
          <w:rFonts w:ascii="Georgia" w:hAnsi="Georgia" w:cs="Times New Roman"/>
          <w:bCs/>
          <w:sz w:val="20"/>
          <w:u w:val="single"/>
        </w:rPr>
        <w:t xml:space="preserve"> apparatus of the </w:t>
      </w:r>
      <w:r w:rsidRPr="00DA72F8">
        <w:rPr>
          <w:rFonts w:ascii="Georgia" w:hAnsi="Georgia" w:cs="Times New Roman"/>
          <w:bCs/>
          <w:sz w:val="20"/>
          <w:highlight w:val="green"/>
          <w:u w:val="single"/>
        </w:rPr>
        <w:t xml:space="preserve">state is </w:t>
      </w:r>
      <w:r w:rsidRPr="00DA72F8">
        <w:rPr>
          <w:rFonts w:ascii="Georgia" w:hAnsi="Georgia" w:cs="Times New Roman"/>
          <w:b/>
          <w:bCs/>
          <w:sz w:val="20"/>
          <w:highlight w:val="green"/>
          <w:u w:val="single"/>
        </w:rPr>
        <w:t>directed towards</w:t>
      </w:r>
      <w:r w:rsidRPr="00DA72F8">
        <w:rPr>
          <w:rFonts w:ascii="Georgia" w:hAnsi="Georgia" w:cs="Times New Roman"/>
          <w:sz w:val="16"/>
        </w:rPr>
        <w:t xml:space="preserve"> counterinsurgency, </w:t>
      </w:r>
      <w:r w:rsidRPr="00DA72F8">
        <w:rPr>
          <w:rFonts w:ascii="Georgia" w:hAnsi="Georgia" w:cs="Times New Roman"/>
          <w:b/>
          <w:bCs/>
          <w:sz w:val="20"/>
          <w:highlight w:val="green"/>
          <w:u w:val="single"/>
          <w:bdr w:val="single" w:sz="4" w:space="0" w:color="auto"/>
        </w:rPr>
        <w:t>anti-terrorism</w:t>
      </w:r>
      <w:r w:rsidRPr="00DA72F8">
        <w:rPr>
          <w:rFonts w:ascii="Georgia" w:hAnsi="Georgia" w:cs="Times New Roman"/>
          <w:sz w:val="16"/>
        </w:rPr>
        <w:t>, border security</w:t>
      </w:r>
      <w:r w:rsidRPr="00DA72F8">
        <w:rPr>
          <w:rFonts w:ascii="Georgia" w:hAnsi="Georgia" w:cs="Times New Roman"/>
          <w:bCs/>
          <w:sz w:val="20"/>
          <w:u w:val="single"/>
        </w:rPr>
        <w:t xml:space="preserve"> </w:t>
      </w:r>
      <w:r w:rsidRPr="00DA72F8">
        <w:rPr>
          <w:rFonts w:ascii="Georgia" w:hAnsi="Georgia" w:cs="Times New Roman"/>
          <w:b/>
          <w:bCs/>
          <w:sz w:val="20"/>
          <w:highlight w:val="green"/>
          <w:u w:val="single"/>
          <w:bdr w:val="single" w:sz="4" w:space="0" w:color="auto"/>
        </w:rPr>
        <w:t>and internal suppression</w:t>
      </w:r>
      <w:r w:rsidRPr="00DA72F8">
        <w:rPr>
          <w:rFonts w:ascii="Georgia" w:hAnsi="Georgia" w:cs="Times New Roman"/>
          <w:sz w:val="16"/>
        </w:rPr>
        <w:t xml:space="preserve">. Since all states are at their core a compulsory jurisdictional monopoly for determining the “price” of justice and security, the worse an economy gets, the more a state’s security apparatus is deployed as a pretext for revenue collection. As Thucydides famously wrote in History of the Peloponnesian War, “the revenues of the state increasing, tyrannies were by their means established almost everywhere.” </w:t>
      </w:r>
      <w:r w:rsidRPr="00DA72F8">
        <w:rPr>
          <w:rFonts w:ascii="Georgia" w:hAnsi="Georgia" w:cs="Times New Roman"/>
          <w:bCs/>
          <w:sz w:val="20"/>
          <w:u w:val="single"/>
        </w:rPr>
        <w:t xml:space="preserve">The problem that President Barack Obama faces in this state of decline is that America’s </w:t>
      </w:r>
      <w:r w:rsidRPr="00DA72F8">
        <w:rPr>
          <w:rFonts w:ascii="Georgia" w:hAnsi="Georgia" w:cs="Times New Roman"/>
          <w:b/>
          <w:bCs/>
          <w:sz w:val="20"/>
          <w:highlight w:val="green"/>
          <w:u w:val="single"/>
          <w:bdr w:val="single" w:sz="4" w:space="0" w:color="auto"/>
        </w:rPr>
        <w:t>allies and enemies</w:t>
      </w:r>
      <w:r w:rsidRPr="00DA72F8">
        <w:rPr>
          <w:rFonts w:ascii="Georgia" w:hAnsi="Georgia" w:cs="Times New Roman"/>
          <w:b/>
          <w:bCs/>
          <w:sz w:val="20"/>
          <w:highlight w:val="green"/>
          <w:u w:val="single"/>
        </w:rPr>
        <w:t xml:space="preserve"> alike</w:t>
      </w:r>
      <w:r w:rsidRPr="00DA72F8">
        <w:rPr>
          <w:rFonts w:ascii="Georgia" w:hAnsi="Georgia" w:cs="Times New Roman"/>
          <w:bCs/>
          <w:sz w:val="20"/>
          <w:highlight w:val="green"/>
          <w:u w:val="single"/>
        </w:rPr>
        <w:t xml:space="preserve"> are </w:t>
      </w:r>
      <w:r w:rsidRPr="00DA72F8">
        <w:rPr>
          <w:rFonts w:ascii="Georgia" w:hAnsi="Georgia" w:cs="Times New Roman"/>
          <w:bCs/>
          <w:sz w:val="20"/>
          <w:highlight w:val="green"/>
          <w:u w:val="single"/>
          <w:bdr w:val="single" w:sz="4" w:space="0" w:color="auto"/>
        </w:rPr>
        <w:t>carefully observing</w:t>
      </w:r>
      <w:r w:rsidRPr="00DA72F8">
        <w:rPr>
          <w:rFonts w:ascii="Georgia" w:hAnsi="Georgia" w:cs="Times New Roman"/>
          <w:bCs/>
          <w:sz w:val="20"/>
          <w:u w:val="single"/>
        </w:rPr>
        <w:t xml:space="preserve"> the health of the U</w:t>
      </w:r>
      <w:r w:rsidRPr="00DA72F8">
        <w:rPr>
          <w:rFonts w:ascii="Georgia" w:hAnsi="Georgia" w:cs="Times New Roman"/>
          <w:sz w:val="16"/>
        </w:rPr>
        <w:t xml:space="preserve">nited </w:t>
      </w:r>
      <w:r w:rsidRPr="00DA72F8">
        <w:rPr>
          <w:rFonts w:ascii="Georgia" w:hAnsi="Georgia" w:cs="Times New Roman"/>
          <w:bCs/>
          <w:sz w:val="20"/>
          <w:u w:val="single"/>
        </w:rPr>
        <w:t>S</w:t>
      </w:r>
      <w:r w:rsidRPr="00DA72F8">
        <w:rPr>
          <w:rFonts w:ascii="Georgia" w:hAnsi="Georgia" w:cs="Times New Roman"/>
          <w:sz w:val="16"/>
        </w:rPr>
        <w:t xml:space="preserve">tates. </w:t>
      </w:r>
      <w:r w:rsidRPr="00DA72F8">
        <w:rPr>
          <w:rFonts w:ascii="Georgia" w:hAnsi="Georgia" w:cs="Times New Roman"/>
          <w:bCs/>
          <w:sz w:val="20"/>
          <w:u w:val="single"/>
        </w:rPr>
        <w:t xml:space="preserve">What </w:t>
      </w:r>
      <w:r w:rsidRPr="00DA72F8">
        <w:rPr>
          <w:rFonts w:ascii="Georgia" w:hAnsi="Georgia" w:cs="Times New Roman"/>
          <w:bCs/>
          <w:sz w:val="20"/>
          <w:highlight w:val="green"/>
          <w:u w:val="single"/>
        </w:rPr>
        <w:t>political scientists call high politics</w:t>
      </w:r>
      <w:r w:rsidRPr="00DA72F8">
        <w:rPr>
          <w:rFonts w:ascii="Georgia" w:hAnsi="Georgia" w:cs="Times New Roman"/>
          <w:bCs/>
          <w:sz w:val="20"/>
          <w:u w:val="single"/>
        </w:rPr>
        <w:t xml:space="preserve"> ― the realm of decision-making that involves matters of national survival ― is very much </w:t>
      </w:r>
      <w:r w:rsidRPr="00DA72F8">
        <w:rPr>
          <w:rFonts w:ascii="Georgia" w:hAnsi="Georgia" w:cs="Times New Roman"/>
          <w:b/>
          <w:bCs/>
          <w:sz w:val="26"/>
          <w:highlight w:val="green"/>
          <w:u w:val="single"/>
        </w:rPr>
        <w:t>a game of</w:t>
      </w:r>
      <w:r w:rsidRPr="00DA72F8">
        <w:rPr>
          <w:rFonts w:ascii="Georgia" w:hAnsi="Georgia" w:cs="Times New Roman"/>
          <w:b/>
          <w:iCs/>
          <w:highlight w:val="green"/>
          <w:u w:val="single"/>
          <w:bdr w:val="single" w:sz="18" w:space="0" w:color="auto"/>
        </w:rPr>
        <w:t xml:space="preserve"> </w:t>
      </w:r>
      <w:r w:rsidRPr="00DA72F8">
        <w:rPr>
          <w:rFonts w:ascii="Georgia" w:hAnsi="Georgia" w:cs="Times New Roman"/>
          <w:b/>
          <w:bCs/>
          <w:sz w:val="24"/>
          <w:highlight w:val="green"/>
          <w:u w:val="single"/>
          <w:bdr w:val="single" w:sz="4" w:space="0" w:color="auto"/>
        </w:rPr>
        <w:t>perception</w:t>
      </w:r>
      <w:r w:rsidRPr="00DA72F8">
        <w:rPr>
          <w:rFonts w:ascii="Georgia" w:hAnsi="Georgia" w:cs="Times New Roman"/>
          <w:sz w:val="16"/>
        </w:rPr>
        <w:t xml:space="preserve">. </w:t>
      </w:r>
      <w:r w:rsidRPr="00DA72F8">
        <w:rPr>
          <w:rFonts w:ascii="Georgia" w:hAnsi="Georgia" w:cs="Times New Roman"/>
          <w:bCs/>
          <w:sz w:val="20"/>
          <w:u w:val="single"/>
        </w:rPr>
        <w:t xml:space="preserve">Foreign </w:t>
      </w:r>
      <w:r w:rsidRPr="00DA72F8">
        <w:rPr>
          <w:rFonts w:ascii="Georgia" w:hAnsi="Georgia" w:cs="Times New Roman"/>
          <w:b/>
          <w:bCs/>
          <w:sz w:val="20"/>
          <w:highlight w:val="green"/>
          <w:u w:val="single"/>
        </w:rPr>
        <w:t xml:space="preserve">leaders </w:t>
      </w:r>
      <w:r w:rsidRPr="00DA72F8">
        <w:rPr>
          <w:rFonts w:ascii="Georgia" w:hAnsi="Georgia" w:cs="Times New Roman"/>
          <w:b/>
          <w:bCs/>
          <w:sz w:val="20"/>
          <w:highlight w:val="green"/>
          <w:u w:val="single"/>
          <w:bdr w:val="single" w:sz="4" w:space="0" w:color="auto"/>
        </w:rPr>
        <w:t>constantly ponder</w:t>
      </w:r>
      <w:r w:rsidRPr="00DA72F8">
        <w:rPr>
          <w:rFonts w:ascii="Georgia" w:hAnsi="Georgia" w:cs="Times New Roman"/>
          <w:bCs/>
          <w:sz w:val="20"/>
          <w:highlight w:val="green"/>
          <w:u w:val="single"/>
        </w:rPr>
        <w:t xml:space="preserve"> whether</w:t>
      </w:r>
      <w:r w:rsidRPr="00DA72F8">
        <w:rPr>
          <w:rFonts w:ascii="Georgia" w:hAnsi="Georgia" w:cs="Times New Roman"/>
          <w:bCs/>
          <w:sz w:val="20"/>
          <w:u w:val="single"/>
        </w:rPr>
        <w:t xml:space="preserve"> it is in their nation’s best interest </w:t>
      </w:r>
      <w:r w:rsidRPr="00DA72F8">
        <w:rPr>
          <w:rFonts w:ascii="Georgia" w:hAnsi="Georgia" w:cs="Times New Roman"/>
          <w:bCs/>
          <w:sz w:val="20"/>
          <w:highlight w:val="green"/>
          <w:u w:val="single"/>
        </w:rPr>
        <w:t xml:space="preserve">to </w:t>
      </w:r>
      <w:r w:rsidRPr="00DA72F8">
        <w:rPr>
          <w:rFonts w:ascii="Georgia" w:hAnsi="Georgia" w:cs="Times New Roman"/>
          <w:b/>
          <w:bCs/>
          <w:sz w:val="24"/>
          <w:highlight w:val="green"/>
          <w:u w:val="single"/>
        </w:rPr>
        <w:t>continue to side with the U</w:t>
      </w:r>
      <w:r w:rsidRPr="00DA72F8">
        <w:rPr>
          <w:rFonts w:ascii="Georgia" w:hAnsi="Georgia" w:cs="Times New Roman"/>
          <w:sz w:val="16"/>
        </w:rPr>
        <w:t xml:space="preserve">nited </w:t>
      </w:r>
      <w:r w:rsidRPr="00DA72F8">
        <w:rPr>
          <w:rFonts w:ascii="Georgia" w:hAnsi="Georgia" w:cs="Times New Roman"/>
          <w:b/>
          <w:bCs/>
          <w:sz w:val="24"/>
          <w:highlight w:val="green"/>
          <w:u w:val="single"/>
        </w:rPr>
        <w:t>S</w:t>
      </w:r>
      <w:r w:rsidRPr="00DA72F8">
        <w:rPr>
          <w:rFonts w:ascii="Georgia" w:hAnsi="Georgia" w:cs="Times New Roman"/>
          <w:sz w:val="16"/>
        </w:rPr>
        <w:t xml:space="preserve">tates </w:t>
      </w:r>
      <w:r w:rsidRPr="00DA72F8">
        <w:rPr>
          <w:rFonts w:ascii="Georgia" w:hAnsi="Georgia" w:cs="Times New Roman"/>
          <w:bCs/>
          <w:sz w:val="20"/>
          <w:u w:val="single"/>
        </w:rPr>
        <w:t>or whether they should develop their own regional alliances and security agreements</w:t>
      </w:r>
      <w:r w:rsidRPr="00DA72F8">
        <w:rPr>
          <w:rFonts w:ascii="Georgia" w:hAnsi="Georgia" w:cs="Times New Roman"/>
          <w:sz w:val="16"/>
        </w:rPr>
        <w:t xml:space="preserve">. As an example, </w:t>
      </w:r>
      <w:r w:rsidRPr="00DA72F8">
        <w:rPr>
          <w:rFonts w:ascii="Georgia" w:hAnsi="Georgia" w:cs="Times New Roman"/>
          <w:bCs/>
          <w:sz w:val="20"/>
          <w:highlight w:val="green"/>
          <w:u w:val="single"/>
        </w:rPr>
        <w:t>the question of whether to side with</w:t>
      </w:r>
      <w:r w:rsidRPr="00DA72F8">
        <w:rPr>
          <w:rFonts w:ascii="Georgia" w:hAnsi="Georgia" w:cs="Times New Roman"/>
          <w:bCs/>
          <w:sz w:val="20"/>
          <w:u w:val="single"/>
        </w:rPr>
        <w:t xml:space="preserve"> the </w:t>
      </w:r>
      <w:r w:rsidRPr="00DA72F8">
        <w:rPr>
          <w:rFonts w:ascii="Georgia" w:hAnsi="Georgia" w:cs="Times New Roman"/>
          <w:bCs/>
          <w:sz w:val="20"/>
          <w:highlight w:val="green"/>
          <w:u w:val="single"/>
        </w:rPr>
        <w:t>U</w:t>
      </w:r>
      <w:r w:rsidRPr="00DA72F8">
        <w:rPr>
          <w:rFonts w:ascii="Georgia" w:hAnsi="Georgia" w:cs="Times New Roman"/>
          <w:bCs/>
          <w:sz w:val="20"/>
          <w:u w:val="single"/>
        </w:rPr>
        <w:t xml:space="preserve">nited </w:t>
      </w:r>
      <w:r w:rsidRPr="00DA72F8">
        <w:rPr>
          <w:rFonts w:ascii="Georgia" w:hAnsi="Georgia" w:cs="Times New Roman"/>
          <w:bCs/>
          <w:sz w:val="20"/>
          <w:highlight w:val="green"/>
          <w:u w:val="single"/>
        </w:rPr>
        <w:t>S</w:t>
      </w:r>
      <w:r w:rsidRPr="00DA72F8">
        <w:rPr>
          <w:rFonts w:ascii="Georgia" w:hAnsi="Georgia" w:cs="Times New Roman"/>
          <w:bCs/>
          <w:sz w:val="20"/>
          <w:u w:val="single"/>
        </w:rPr>
        <w:t xml:space="preserve">tates </w:t>
      </w:r>
      <w:r w:rsidRPr="00DA72F8">
        <w:rPr>
          <w:rFonts w:ascii="Georgia" w:hAnsi="Georgia" w:cs="Times New Roman"/>
          <w:sz w:val="16"/>
        </w:rPr>
        <w:t>on matters involving Syria</w:t>
      </w:r>
      <w:r w:rsidRPr="00DA72F8">
        <w:rPr>
          <w:rFonts w:ascii="Georgia" w:hAnsi="Georgia" w:cs="Times New Roman"/>
          <w:bCs/>
          <w:sz w:val="20"/>
          <w:u w:val="single"/>
        </w:rPr>
        <w:t xml:space="preserve"> </w:t>
      </w:r>
      <w:r w:rsidRPr="00DA72F8">
        <w:rPr>
          <w:rFonts w:ascii="Georgia" w:hAnsi="Georgia" w:cs="Times New Roman"/>
          <w:bCs/>
          <w:sz w:val="20"/>
          <w:highlight w:val="green"/>
          <w:u w:val="single"/>
        </w:rPr>
        <w:t>or</w:t>
      </w:r>
      <w:r w:rsidRPr="00DA72F8">
        <w:rPr>
          <w:rFonts w:ascii="Georgia" w:hAnsi="Georgia" w:cs="Times New Roman"/>
          <w:bCs/>
          <w:sz w:val="20"/>
          <w:u w:val="single"/>
        </w:rPr>
        <w:t xml:space="preserve"> to side with </w:t>
      </w:r>
      <w:r w:rsidRPr="00DA72F8">
        <w:rPr>
          <w:rFonts w:ascii="Georgia" w:hAnsi="Georgia" w:cs="Times New Roman"/>
          <w:bCs/>
          <w:sz w:val="20"/>
          <w:highlight w:val="green"/>
          <w:u w:val="single"/>
        </w:rPr>
        <w:t>Russia and China</w:t>
      </w:r>
      <w:r w:rsidRPr="00DA72F8">
        <w:rPr>
          <w:rFonts w:ascii="Georgia" w:hAnsi="Georgia" w:cs="Times New Roman"/>
          <w:bCs/>
          <w:sz w:val="20"/>
          <w:u w:val="single"/>
        </w:rPr>
        <w:t xml:space="preserve"> increasingly </w:t>
      </w:r>
      <w:r w:rsidRPr="00DA72F8">
        <w:rPr>
          <w:rFonts w:ascii="Georgia" w:hAnsi="Georgia" w:cs="Times New Roman"/>
          <w:b/>
          <w:bCs/>
          <w:sz w:val="20"/>
          <w:highlight w:val="green"/>
          <w:u w:val="single"/>
        </w:rPr>
        <w:t xml:space="preserve">hinges on </w:t>
      </w:r>
      <w:r w:rsidRPr="00DA72F8">
        <w:rPr>
          <w:rFonts w:ascii="Georgia" w:hAnsi="Georgia" w:cs="Times New Roman"/>
          <w:b/>
          <w:bCs/>
          <w:sz w:val="20"/>
          <w:highlight w:val="green"/>
          <w:u w:val="single"/>
          <w:bdr w:val="single" w:sz="4" w:space="0" w:color="auto"/>
        </w:rPr>
        <w:t xml:space="preserve">whether </w:t>
      </w:r>
      <w:r w:rsidRPr="00DA72F8">
        <w:rPr>
          <w:rFonts w:ascii="Georgia" w:hAnsi="Georgia" w:cs="Times New Roman"/>
          <w:b/>
          <w:bCs/>
          <w:sz w:val="20"/>
          <w:highlight w:val="green"/>
          <w:u w:val="single"/>
        </w:rPr>
        <w:t xml:space="preserve">the U.S. is </w:t>
      </w:r>
      <w:r w:rsidRPr="00DA72F8">
        <w:rPr>
          <w:rFonts w:ascii="Georgia" w:hAnsi="Georgia" w:cs="Times New Roman"/>
          <w:b/>
          <w:bCs/>
          <w:sz w:val="20"/>
          <w:highlight w:val="green"/>
          <w:u w:val="single"/>
          <w:bdr w:val="single" w:sz="4" w:space="0" w:color="auto"/>
        </w:rPr>
        <w:t xml:space="preserve">perceived </w:t>
      </w:r>
      <w:r w:rsidRPr="00DA72F8">
        <w:rPr>
          <w:rFonts w:ascii="Georgia" w:hAnsi="Georgia" w:cs="Times New Roman"/>
          <w:b/>
          <w:bCs/>
          <w:sz w:val="20"/>
          <w:highlight w:val="green"/>
          <w:u w:val="single"/>
        </w:rPr>
        <w:t xml:space="preserve">as </w:t>
      </w:r>
      <w:r w:rsidRPr="00DA72F8">
        <w:rPr>
          <w:rFonts w:ascii="Georgia" w:hAnsi="Georgia" w:cs="Times New Roman"/>
          <w:b/>
          <w:bCs/>
          <w:sz w:val="20"/>
          <w:u w:val="single"/>
        </w:rPr>
        <w:t xml:space="preserve">a </w:t>
      </w:r>
      <w:r w:rsidRPr="00DA72F8">
        <w:rPr>
          <w:rFonts w:ascii="Georgia" w:hAnsi="Georgia" w:cs="Times New Roman"/>
          <w:b/>
          <w:bCs/>
          <w:sz w:val="20"/>
          <w:highlight w:val="green"/>
          <w:u w:val="single"/>
          <w:bdr w:val="single" w:sz="4" w:space="0" w:color="auto"/>
        </w:rPr>
        <w:t xml:space="preserve">reliable </w:t>
      </w:r>
      <w:r w:rsidRPr="00DA72F8">
        <w:rPr>
          <w:rFonts w:ascii="Georgia" w:hAnsi="Georgia" w:cs="Times New Roman"/>
          <w:b/>
          <w:bCs/>
          <w:sz w:val="20"/>
          <w:u w:val="single"/>
        </w:rPr>
        <w:t>power</w:t>
      </w:r>
      <w:r w:rsidRPr="00DA72F8">
        <w:rPr>
          <w:rFonts w:ascii="Georgia" w:hAnsi="Georgia" w:cs="Times New Roman"/>
          <w:sz w:val="16"/>
        </w:rPr>
        <w:t xml:space="preserve">. </w:t>
      </w:r>
      <w:r w:rsidRPr="00DA72F8">
        <w:rPr>
          <w:rFonts w:ascii="Georgia" w:hAnsi="Georgia" w:cs="Times New Roman"/>
          <w:bCs/>
          <w:sz w:val="20"/>
          <w:u w:val="single"/>
        </w:rPr>
        <w:t xml:space="preserve">The message that </w:t>
      </w:r>
      <w:r w:rsidRPr="00DA72F8">
        <w:rPr>
          <w:rFonts w:ascii="Georgia" w:hAnsi="Georgia" w:cs="Times New Roman"/>
          <w:bCs/>
          <w:sz w:val="20"/>
          <w:highlight w:val="green"/>
          <w:u w:val="single"/>
        </w:rPr>
        <w:t xml:space="preserve">Obama’s </w:t>
      </w:r>
      <w:r w:rsidRPr="00DA72F8">
        <w:rPr>
          <w:rFonts w:ascii="Georgia" w:hAnsi="Georgia" w:cs="Times New Roman"/>
          <w:bCs/>
          <w:sz w:val="20"/>
          <w:highlight w:val="green"/>
          <w:u w:val="single"/>
          <w:bdr w:val="single" w:sz="4" w:space="0" w:color="auto"/>
        </w:rPr>
        <w:t xml:space="preserve">wave of scandals </w:t>
      </w:r>
      <w:r w:rsidRPr="00DA72F8">
        <w:rPr>
          <w:rFonts w:ascii="Georgia" w:hAnsi="Georgia" w:cs="Times New Roman"/>
          <w:bCs/>
          <w:sz w:val="20"/>
          <w:highlight w:val="green"/>
          <w:u w:val="single"/>
        </w:rPr>
        <w:t>projects to the world</w:t>
      </w:r>
      <w:r w:rsidRPr="00DA72F8">
        <w:rPr>
          <w:rFonts w:ascii="Georgia" w:hAnsi="Georgia" w:cs="Times New Roman"/>
          <w:bCs/>
          <w:sz w:val="20"/>
          <w:u w:val="single"/>
        </w:rPr>
        <w:t xml:space="preserve"> is </w:t>
      </w:r>
      <w:r w:rsidRPr="00DA72F8">
        <w:rPr>
          <w:rFonts w:ascii="Georgia" w:hAnsi="Georgia" w:cs="Times New Roman"/>
          <w:bCs/>
          <w:sz w:val="20"/>
          <w:highlight w:val="green"/>
          <w:u w:val="single"/>
        </w:rPr>
        <w:t>that the U</w:t>
      </w:r>
      <w:r w:rsidRPr="00DA72F8">
        <w:rPr>
          <w:rFonts w:ascii="Georgia" w:hAnsi="Georgia" w:cs="Times New Roman"/>
          <w:bCs/>
          <w:sz w:val="20"/>
          <w:u w:val="single"/>
        </w:rPr>
        <w:t xml:space="preserve">nited </w:t>
      </w:r>
      <w:r w:rsidRPr="00DA72F8">
        <w:rPr>
          <w:rFonts w:ascii="Georgia" w:hAnsi="Georgia" w:cs="Times New Roman"/>
          <w:bCs/>
          <w:sz w:val="20"/>
          <w:highlight w:val="green"/>
          <w:u w:val="single"/>
        </w:rPr>
        <w:t>S</w:t>
      </w:r>
      <w:r w:rsidRPr="00DA72F8">
        <w:rPr>
          <w:rFonts w:ascii="Georgia" w:hAnsi="Georgia" w:cs="Times New Roman"/>
          <w:bCs/>
          <w:sz w:val="20"/>
          <w:u w:val="single"/>
        </w:rPr>
        <w:t xml:space="preserve">tates </w:t>
      </w:r>
      <w:r w:rsidRPr="00DA72F8">
        <w:rPr>
          <w:rFonts w:ascii="Georgia" w:hAnsi="Georgia" w:cs="Times New Roman"/>
          <w:bCs/>
          <w:sz w:val="20"/>
          <w:highlight w:val="green"/>
          <w:u w:val="single"/>
        </w:rPr>
        <w:t>is becoming increasingly unstable and</w:t>
      </w:r>
      <w:r w:rsidRPr="00DA72F8">
        <w:rPr>
          <w:rFonts w:ascii="Georgia" w:hAnsi="Georgia" w:cs="Times New Roman"/>
          <w:bCs/>
          <w:sz w:val="20"/>
          <w:u w:val="single"/>
        </w:rPr>
        <w:t xml:space="preserve"> her leadership’s </w:t>
      </w:r>
      <w:r w:rsidRPr="00DA72F8">
        <w:rPr>
          <w:rFonts w:ascii="Georgia" w:hAnsi="Georgia" w:cs="Times New Roman"/>
          <w:bCs/>
          <w:sz w:val="20"/>
          <w:highlight w:val="green"/>
          <w:u w:val="single"/>
        </w:rPr>
        <w:t>diplomatic assurances may not be</w:t>
      </w:r>
      <w:r w:rsidRPr="00DA72F8">
        <w:rPr>
          <w:rFonts w:ascii="Georgia" w:hAnsi="Georgia" w:cs="Times New Roman"/>
          <w:bCs/>
          <w:sz w:val="20"/>
          <w:u w:val="single"/>
        </w:rPr>
        <w:t xml:space="preserve"> at all </w:t>
      </w:r>
      <w:r w:rsidRPr="00DA72F8">
        <w:rPr>
          <w:rFonts w:ascii="Georgia" w:hAnsi="Georgia" w:cs="Times New Roman"/>
          <w:bCs/>
          <w:sz w:val="20"/>
          <w:highlight w:val="green"/>
          <w:u w:val="single"/>
        </w:rPr>
        <w:t>sincere or enforceable</w:t>
      </w:r>
      <w:r w:rsidRPr="00DA72F8">
        <w:rPr>
          <w:rFonts w:ascii="Georgia" w:hAnsi="Georgia" w:cs="Times New Roman"/>
          <w:sz w:val="16"/>
        </w:rPr>
        <w:t xml:space="preserve">. </w:t>
      </w:r>
      <w:r w:rsidRPr="00DA72F8">
        <w:rPr>
          <w:rFonts w:ascii="Georgia" w:hAnsi="Georgia" w:cs="Times New Roman"/>
          <w:bCs/>
          <w:sz w:val="20"/>
          <w:u w:val="single"/>
        </w:rPr>
        <w:t>This ultimately restricts our future diplomatic credibility and national security</w:t>
      </w:r>
      <w:r w:rsidRPr="00DA72F8">
        <w:rPr>
          <w:rFonts w:ascii="Georgia" w:hAnsi="Georgia" w:cs="Times New Roman"/>
          <w:sz w:val="16"/>
        </w:rPr>
        <w:t>.</w:t>
      </w:r>
    </w:p>
    <w:p w14:paraId="11499B99" w14:textId="77777777" w:rsidR="00C339A4" w:rsidRDefault="00C339A4" w:rsidP="00C339A4">
      <w:pPr>
        <w:pStyle w:val="Heading3"/>
      </w:pPr>
      <w:r>
        <w:t>T’s Terror</w:t>
      </w:r>
    </w:p>
    <w:p w14:paraId="4FE2EFE8" w14:textId="77777777" w:rsidR="00C339A4" w:rsidRPr="008E0653" w:rsidRDefault="00C339A4" w:rsidP="00C339A4">
      <w:pPr>
        <w:keepNext/>
        <w:keepLines/>
        <w:spacing w:before="200"/>
        <w:outlineLvl w:val="3"/>
        <w:rPr>
          <w:rFonts w:eastAsiaTheme="majorEastAsia" w:cstheme="majorBidi"/>
          <w:b/>
          <w:bCs/>
          <w:iCs/>
          <w:sz w:val="26"/>
        </w:rPr>
      </w:pPr>
      <w:r w:rsidRPr="008E0653">
        <w:rPr>
          <w:rFonts w:eastAsiaTheme="majorEastAsia" w:cstheme="majorBidi"/>
          <w:b/>
          <w:bCs/>
          <w:iCs/>
          <w:sz w:val="26"/>
        </w:rPr>
        <w:t>Constrained executive makes it impossible to respond to the rapid and existential nature of the threat posed by terrorism-strong, flexible executive key to check nuclear, chemical, and biological attacks</w:t>
      </w:r>
    </w:p>
    <w:p w14:paraId="501A8161" w14:textId="77777777" w:rsidR="00C339A4" w:rsidRPr="008E0653" w:rsidRDefault="00C339A4" w:rsidP="00C339A4">
      <w:pPr>
        <w:rPr>
          <w:b/>
          <w:bCs/>
          <w:sz w:val="26"/>
        </w:rPr>
      </w:pPr>
      <w:r w:rsidRPr="008E0653">
        <w:rPr>
          <w:b/>
          <w:bCs/>
          <w:sz w:val="26"/>
        </w:rPr>
        <w:t>Royal 2011</w:t>
      </w:r>
    </w:p>
    <w:p w14:paraId="23E247DF" w14:textId="77777777" w:rsidR="00C339A4" w:rsidRPr="008E0653" w:rsidRDefault="00C339A4" w:rsidP="00C339A4">
      <w:r w:rsidRPr="008E0653">
        <w:t xml:space="preserve">[John Paul, Fellow of the Institute for World Politics, 2011, War Powers and the Age of Terrorism, </w:t>
      </w:r>
      <w:hyperlink r:id="rId14" w:history="1">
        <w:r w:rsidRPr="008E0653">
          <w:t>http://www.thepresidency.org/storage/Fellows2011/Royal-_Final_Paper.pdf</w:t>
        </w:r>
      </w:hyperlink>
      <w:r w:rsidRPr="008E0653">
        <w:t>, uwyo//amp]</w:t>
      </w:r>
    </w:p>
    <w:p w14:paraId="3AEC037D" w14:textId="77777777" w:rsidR="00C339A4" w:rsidRPr="008E0653" w:rsidRDefault="00C339A4" w:rsidP="00C339A4"/>
    <w:p w14:paraId="0B4EA536" w14:textId="77777777" w:rsidR="00C339A4" w:rsidRDefault="00C339A4" w:rsidP="00C339A4">
      <w:r w:rsidRPr="008E0653">
        <w:t>The international system itself and national security challenges to the United States in particular, underwent rapid and significant change in the first decade of the twenty-first century. War can no longer be thought about strictly in the terms of the system and tradition created by the Treaty of Westphalia over three and a half centuries ago</w:t>
      </w:r>
      <w:r w:rsidRPr="008E0653">
        <w:rPr>
          <w:b/>
          <w:bCs/>
          <w:u w:val="single"/>
        </w:rPr>
        <w:t xml:space="preserve">. Non-state actors now possess a level of destructiveness formerly enjoyed only by nation states. </w:t>
      </w:r>
      <w:r w:rsidRPr="008E0653">
        <w:rPr>
          <w:b/>
          <w:bCs/>
          <w:highlight w:val="yellow"/>
          <w:u w:val="single"/>
        </w:rPr>
        <w:t>Global terrorism, coupled with</w:t>
      </w:r>
      <w:r w:rsidRPr="00E61043">
        <w:rPr>
          <w:b/>
          <w:bCs/>
          <w:u w:val="single"/>
        </w:rPr>
        <w:t xml:space="preserve"> the threat of </w:t>
      </w:r>
      <w:r w:rsidRPr="008E0653">
        <w:rPr>
          <w:b/>
          <w:bCs/>
          <w:highlight w:val="yellow"/>
          <w:u w:val="single"/>
        </w:rPr>
        <w:t>w</w:t>
      </w:r>
      <w:r w:rsidRPr="00E61043">
        <w:rPr>
          <w:b/>
          <w:bCs/>
          <w:u w:val="single"/>
        </w:rPr>
        <w:t xml:space="preserve">eapons of </w:t>
      </w:r>
      <w:r w:rsidRPr="008E0653">
        <w:rPr>
          <w:b/>
          <w:bCs/>
          <w:highlight w:val="yellow"/>
          <w:u w:val="single"/>
        </w:rPr>
        <w:t>m</w:t>
      </w:r>
      <w:r w:rsidRPr="00E61043">
        <w:rPr>
          <w:b/>
          <w:bCs/>
          <w:u w:val="single"/>
        </w:rPr>
        <w:t xml:space="preserve">ass </w:t>
      </w:r>
      <w:r w:rsidRPr="008E0653">
        <w:rPr>
          <w:b/>
          <w:bCs/>
          <w:highlight w:val="yellow"/>
          <w:u w:val="single"/>
        </w:rPr>
        <w:t>d</w:t>
      </w:r>
      <w:r w:rsidRPr="00E61043">
        <w:rPr>
          <w:b/>
          <w:bCs/>
          <w:u w:val="single"/>
        </w:rPr>
        <w:t>estruction</w:t>
      </w:r>
      <w:r w:rsidRPr="008E0653">
        <w:rPr>
          <w:b/>
          <w:bCs/>
          <w:u w:val="single"/>
        </w:rPr>
        <w:t xml:space="preserve"> </w:t>
      </w:r>
      <w:r w:rsidRPr="008E0653">
        <w:t xml:space="preserve">developed organically or obtained from rogue regimes, </w:t>
      </w:r>
      <w:r w:rsidRPr="008E0653">
        <w:rPr>
          <w:b/>
          <w:bCs/>
          <w:highlight w:val="yellow"/>
          <w:u w:val="single"/>
        </w:rPr>
        <w:t>presents</w:t>
      </w:r>
      <w:r w:rsidRPr="00E61043">
        <w:rPr>
          <w:b/>
          <w:bCs/>
          <w:u w:val="single"/>
        </w:rPr>
        <w:t xml:space="preserve"> new </w:t>
      </w:r>
      <w:r w:rsidRPr="008E0653">
        <w:rPr>
          <w:b/>
          <w:bCs/>
          <w:highlight w:val="yellow"/>
          <w:u w:val="single"/>
        </w:rPr>
        <w:t>challenges to U.S. national security and place</w:t>
      </w:r>
      <w:r w:rsidRPr="00E61043">
        <w:rPr>
          <w:b/>
          <w:bCs/>
          <w:u w:val="single"/>
        </w:rPr>
        <w:t xml:space="preserve"> innovative </w:t>
      </w:r>
      <w:r w:rsidRPr="008E0653">
        <w:rPr>
          <w:b/>
          <w:bCs/>
          <w:highlight w:val="yellow"/>
          <w:u w:val="single"/>
        </w:rPr>
        <w:t>demands on the Constitution’s system of making war.</w:t>
      </w:r>
      <w:r w:rsidRPr="008E0653">
        <w:rPr>
          <w:b/>
          <w:bCs/>
          <w:u w:val="single"/>
        </w:rPr>
        <w:t xml:space="preserve"> I</w:t>
      </w:r>
      <w:r w:rsidRPr="008E0653">
        <w:t xml:space="preserve">n the past, as summarized in the 9/11 Commission Report, threats emerged due to hostile actions taken by enemy states and their ability to muster large enough forces to wage war: “Threats emerged slowly, often visibly, as weapons were forged, armies conscripted, and units trained and moved into place. </w:t>
      </w:r>
      <w:r w:rsidRPr="008E0653">
        <w:rPr>
          <w:b/>
          <w:bCs/>
          <w:u w:val="single"/>
        </w:rPr>
        <w:t xml:space="preserve">Because </w:t>
      </w:r>
      <w:r w:rsidRPr="008E0653">
        <w:rPr>
          <w:b/>
          <w:bCs/>
          <w:highlight w:val="yellow"/>
          <w:u w:val="single"/>
        </w:rPr>
        <w:t>large states</w:t>
      </w:r>
      <w:r w:rsidRPr="008E0653">
        <w:rPr>
          <w:b/>
          <w:bCs/>
          <w:u w:val="single"/>
        </w:rPr>
        <w:t xml:space="preserve"> were more powerful, they also </w:t>
      </w:r>
      <w:r w:rsidRPr="008E0653">
        <w:rPr>
          <w:b/>
          <w:bCs/>
          <w:highlight w:val="yellow"/>
          <w:u w:val="single"/>
        </w:rPr>
        <w:t>had more to lose.</w:t>
      </w:r>
      <w:r w:rsidRPr="008E0653">
        <w:rPr>
          <w:b/>
          <w:bCs/>
          <w:u w:val="single"/>
        </w:rPr>
        <w:t xml:space="preserve"> They could be deterred"</w:t>
      </w:r>
      <w:r w:rsidRPr="008E0653">
        <w:t xml:space="preserve"> (National Commission 2004, 362). This mindset assumed that peace was the default state for American national security. Today however, </w:t>
      </w:r>
      <w:r w:rsidRPr="008E0653">
        <w:rPr>
          <w:b/>
          <w:bCs/>
          <w:u w:val="single"/>
        </w:rPr>
        <w:t xml:space="preserve">we know that </w:t>
      </w:r>
      <w:r w:rsidRPr="008E0653">
        <w:rPr>
          <w:b/>
          <w:bCs/>
          <w:highlight w:val="yellow"/>
          <w:u w:val="single"/>
        </w:rPr>
        <w:t>threats can emerge quickly</w:t>
      </w:r>
      <w:r w:rsidRPr="008E0653">
        <w:rPr>
          <w:b/>
          <w:bCs/>
          <w:u w:val="single"/>
        </w:rPr>
        <w:t>. Terrorist organizations</w:t>
      </w:r>
      <w:r w:rsidRPr="008E0653">
        <w:t xml:space="preserve"> half-way around the world </w:t>
      </w:r>
      <w:r w:rsidRPr="008E0653">
        <w:rPr>
          <w:b/>
          <w:bCs/>
          <w:u w:val="single"/>
        </w:rPr>
        <w:t xml:space="preserve">are able to wield weapons of unparalleled destructive power. </w:t>
      </w:r>
      <w:r w:rsidRPr="00E61043">
        <w:rPr>
          <w:b/>
          <w:bCs/>
          <w:u w:val="single"/>
        </w:rPr>
        <w:t xml:space="preserve">These </w:t>
      </w:r>
      <w:r w:rsidRPr="008E0653">
        <w:rPr>
          <w:b/>
          <w:bCs/>
          <w:highlight w:val="yellow"/>
          <w:u w:val="single"/>
        </w:rPr>
        <w:t xml:space="preserve">attacks are </w:t>
      </w:r>
      <w:r w:rsidRPr="00E61043">
        <w:rPr>
          <w:b/>
          <w:bCs/>
          <w:u w:val="single"/>
        </w:rPr>
        <w:t xml:space="preserve">more </w:t>
      </w:r>
      <w:r w:rsidRPr="008E0653">
        <w:rPr>
          <w:b/>
          <w:bCs/>
          <w:highlight w:val="yellow"/>
          <w:u w:val="single"/>
        </w:rPr>
        <w:t>difficult to detect and deter due to their unconventional and asymmetrical nature.</w:t>
      </w:r>
      <w:r w:rsidRPr="008E0653">
        <w:rPr>
          <w:b/>
          <w:bCs/>
          <w:u w:val="single"/>
        </w:rPr>
        <w:t xml:space="preserve"> In light of these new asymmetric threats</w:t>
      </w:r>
      <w:r w:rsidRPr="008E0653">
        <w:t xml:space="preserve"> and the resultant changes to the international system, </w:t>
      </w:r>
      <w:r w:rsidRPr="008E0653">
        <w:rPr>
          <w:b/>
          <w:bCs/>
          <w:highlight w:val="yellow"/>
          <w:u w:val="single"/>
        </w:rPr>
        <w:t>peace can no longer be considered the default state of American national security</w:t>
      </w:r>
      <w:r w:rsidRPr="008E0653">
        <w:rPr>
          <w:b/>
          <w:bCs/>
          <w:u w:val="single"/>
        </w:rPr>
        <w:t>. Many have argued that the Constitution permits the president to use unilateral action only in response to an imminent direct attac</w:t>
      </w:r>
      <w:r w:rsidRPr="008E0653">
        <w:t xml:space="preserve">k on the United States. In the emerging security environment described above, </w:t>
      </w:r>
      <w:r w:rsidRPr="008E0653">
        <w:rPr>
          <w:b/>
          <w:bCs/>
          <w:highlight w:val="yellow"/>
          <w:u w:val="single"/>
        </w:rPr>
        <w:t>pre-emptive action taken by the executive</w:t>
      </w:r>
      <w:r w:rsidRPr="00E61043">
        <w:rPr>
          <w:b/>
          <w:bCs/>
          <w:u w:val="single"/>
        </w:rPr>
        <w:t xml:space="preserve"> branch </w:t>
      </w:r>
      <w:r w:rsidRPr="008E0653">
        <w:rPr>
          <w:b/>
          <w:bCs/>
          <w:highlight w:val="yellow"/>
          <w:u w:val="single"/>
        </w:rPr>
        <w:t>may be needed more often</w:t>
      </w:r>
      <w:r w:rsidRPr="00E61043">
        <w:rPr>
          <w:b/>
          <w:bCs/>
          <w:u w:val="single"/>
        </w:rPr>
        <w:t xml:space="preserve"> than when nation-states were the principal threat</w:t>
      </w:r>
      <w:r w:rsidRPr="008E0653">
        <w:t xml:space="preserve"> to American national interests. Here again, the 9/11 Commission Report is instructive as it considers the possibility of pre-emptive force utilized over large geographic areas due to the diffuse nature of terrorist networks: In this sense, 9/11 has taught us that terrorism against American interests “over there” should be regarded just as we regard terrorism against America “over here.” In this sense, the American homeland is the planet (National Commission 2004, 362). Furthermore, the report explicitly describes the global nature of the threat and the global mission that must take place to address it. Its first strategic policy recommendation against terrorism states that </w:t>
      </w:r>
      <w:r w:rsidRPr="008E0653">
        <w:rPr>
          <w:b/>
          <w:bCs/>
          <w:u w:val="single"/>
        </w:rPr>
        <w:t>the: U.S. government must identify and prioritize actual or potential terrorist sanctuaries.</w:t>
      </w:r>
      <w:r w:rsidRPr="008E0653">
        <w:t xml:space="preserve"> For each, it should have a realistic strategy to keep possible terrorists insecure and on the run, using all elements of national power (National Commission 2004, 367). Thus, </w:t>
      </w:r>
      <w:r w:rsidRPr="008E0653">
        <w:rPr>
          <w:b/>
          <w:bCs/>
          <w:u w:val="single"/>
        </w:rPr>
        <w:t>fighting continues against terrorists in Afghanistan, Yemen, Iraq, Pakistan, the Philippines, and beyond,</w:t>
      </w:r>
      <w:r w:rsidRPr="008E0653">
        <w:t xml:space="preserve"> as we approach the tenth anniversary of the September 11, 2001 attacks. </w:t>
      </w:r>
      <w:r w:rsidRPr="008E0653">
        <w:rPr>
          <w:b/>
          <w:bCs/>
          <w:u w:val="single"/>
        </w:rPr>
        <w:t>Proliferation of weapons of mass destruction (WMD), especially nuclear weapons, into the hands of these terrorists is the most dangerous threat to the United States</w:t>
      </w:r>
      <w:r w:rsidRPr="008E0653">
        <w:t xml:space="preserve">. We know from the 9/11 Commission Report that </w:t>
      </w:r>
      <w:r w:rsidRPr="008E0653">
        <w:rPr>
          <w:highlight w:val="yellow"/>
        </w:rPr>
        <w:t>A</w:t>
      </w:r>
      <w:r w:rsidRPr="008E0653">
        <w:rPr>
          <w:b/>
          <w:bCs/>
          <w:highlight w:val="yellow"/>
          <w:u w:val="single"/>
        </w:rPr>
        <w:t>l Qaeda</w:t>
      </w:r>
      <w:r w:rsidRPr="00E61043">
        <w:rPr>
          <w:b/>
          <w:bCs/>
          <w:u w:val="single"/>
        </w:rPr>
        <w:t xml:space="preserve"> has </w:t>
      </w:r>
      <w:r w:rsidRPr="008E0653">
        <w:rPr>
          <w:b/>
          <w:bCs/>
          <w:highlight w:val="yellow"/>
          <w:u w:val="single"/>
        </w:rPr>
        <w:t xml:space="preserve">attempted to make and obtain nuclear weapons for </w:t>
      </w:r>
      <w:r w:rsidRPr="00E61043">
        <w:rPr>
          <w:b/>
          <w:bCs/>
          <w:u w:val="single"/>
        </w:rPr>
        <w:t xml:space="preserve">at least the </w:t>
      </w:r>
      <w:r w:rsidRPr="008E0653">
        <w:rPr>
          <w:b/>
          <w:bCs/>
          <w:highlight w:val="yellow"/>
          <w:u w:val="single"/>
        </w:rPr>
        <w:t>past fifteen years</w:t>
      </w:r>
      <w:r w:rsidRPr="008E0653">
        <w:rPr>
          <w:b/>
          <w:bCs/>
          <w:u w:val="single"/>
        </w:rPr>
        <w:t>. Al Qaeda considers the acquisition of weapons of mass destruction to be a religious obligation</w:t>
      </w:r>
      <w:r w:rsidRPr="008E0653">
        <w:t xml:space="preserve"> </w:t>
      </w:r>
      <w:r w:rsidRPr="008E0653">
        <w:rPr>
          <w:b/>
          <w:bCs/>
          <w:u w:val="single"/>
        </w:rPr>
        <w:t>while “</w:t>
      </w:r>
      <w:r w:rsidRPr="008E0653">
        <w:rPr>
          <w:b/>
          <w:bCs/>
          <w:highlight w:val="yellow"/>
          <w:u w:val="single"/>
        </w:rPr>
        <w:t>more than two dozen other terrorist groups are pursing CBRN</w:t>
      </w:r>
      <w:r w:rsidRPr="008E0653">
        <w:rPr>
          <w:b/>
          <w:bCs/>
          <w:u w:val="single"/>
        </w:rPr>
        <w:t xml:space="preserve"> [chemical, biological, radiological, and nuclear] materials</w:t>
      </w:r>
      <w:r w:rsidRPr="008E0653">
        <w:t>” (National Commission 2004, 397). Considering these statements</w:t>
      </w:r>
      <w:r w:rsidRPr="008E0653">
        <w:rPr>
          <w:b/>
          <w:bCs/>
          <w:u w:val="single"/>
        </w:rPr>
        <w:t>, rogue regimes</w:t>
      </w:r>
      <w:r w:rsidRPr="008E0653">
        <w:t xml:space="preserve"> that are openly hostile to the United States and have or seek to develop nuclear weapons capability such as North Korea and Iran, </w:t>
      </w:r>
      <w:r w:rsidRPr="008E0653">
        <w:rPr>
          <w:b/>
          <w:bCs/>
          <w:u w:val="single"/>
        </w:rPr>
        <w:t>or extremely unstable nuclear countries such as Pakistan, pose a special threat to American national security interests</w:t>
      </w:r>
      <w:r w:rsidRPr="008E0653">
        <w:t xml:space="preserve">. These nations were not necessarily a direct threat to the United States in the past. Now, however, </w:t>
      </w:r>
      <w:r w:rsidRPr="008E0653">
        <w:rPr>
          <w:b/>
          <w:bCs/>
          <w:u w:val="single"/>
        </w:rPr>
        <w:t xml:space="preserve">due to proliferation of nuclear weapons and missile technology, they can inflict damage at considerably higher levels </w:t>
      </w:r>
      <w:r w:rsidRPr="008E0653">
        <w:t xml:space="preserve">and magnitudes than in the past. In addition, </w:t>
      </w:r>
      <w:r w:rsidRPr="008E0653">
        <w:rPr>
          <w:b/>
          <w:bCs/>
          <w:u w:val="single"/>
        </w:rPr>
        <w:t>these regimes may pursue proliferation of nuclear weapons and missile technology to other nations and to allied terrorist organizations. The United States must pursue condign punishment and appropriate, rapid action against hostile terrorist organizations, rogue nation states, and nuclear weapons proliferation threats in order to protect American interest</w:t>
      </w:r>
      <w:r w:rsidRPr="008E0653">
        <w:t xml:space="preserve">s both at home and abroad. Combating these threats are the “top national security priority for the United States…with the full support of Congress, both major political parties, the media, and the American people” (National Commission 2004, 361). </w:t>
      </w:r>
      <w:r w:rsidRPr="008E0653">
        <w:rPr>
          <w:b/>
          <w:bCs/>
          <w:u w:val="single"/>
        </w:rPr>
        <w:t xml:space="preserve">Operations may take the form of pre-emptive and sustained action against those who have expressed hostility or declared war on the United States. </w:t>
      </w:r>
      <w:r w:rsidRPr="008E0653">
        <w:rPr>
          <w:b/>
          <w:iCs/>
          <w:highlight w:val="yellow"/>
          <w:u w:val="single"/>
          <w:bdr w:val="single" w:sz="18" w:space="0" w:color="auto"/>
        </w:rPr>
        <w:t>Only the executive branch can effectively execute this mission</w:t>
      </w:r>
      <w:r w:rsidRPr="008E0653">
        <w:rPr>
          <w:b/>
          <w:iCs/>
          <w:u w:val="single"/>
          <w:bdr w:val="single" w:sz="18" w:space="0" w:color="auto"/>
        </w:rPr>
        <w:t>,</w:t>
      </w:r>
      <w:r w:rsidRPr="008E0653">
        <w:t xml:space="preserve"> authorized by the 2001 AUMF. If the national consensus or the nature of the threat changes, Congress possesses the intrinsic power to rescind and limit these powers.</w:t>
      </w:r>
    </w:p>
    <w:p w14:paraId="6324B114" w14:textId="77777777" w:rsidR="00C339A4" w:rsidRDefault="00C339A4" w:rsidP="00C339A4">
      <w:pPr>
        <w:pStyle w:val="Heading3"/>
      </w:pPr>
      <w:r>
        <w:t>T’s Warming</w:t>
      </w:r>
    </w:p>
    <w:p w14:paraId="11AA2968" w14:textId="77777777" w:rsidR="00C339A4" w:rsidRDefault="00C339A4" w:rsidP="00C339A4">
      <w:pPr>
        <w:pStyle w:val="Heading4"/>
      </w:pPr>
      <w:r>
        <w:t>Strong executive key to solve climate change-lack of congressional action prevents solvency in the squo and executive negotiating power key to check environmental and economic collapse</w:t>
      </w:r>
    </w:p>
    <w:p w14:paraId="480325CA" w14:textId="77777777" w:rsidR="00C339A4" w:rsidRPr="00D170C4" w:rsidRDefault="00C339A4" w:rsidP="00C339A4">
      <w:pPr>
        <w:rPr>
          <w:rStyle w:val="StyleStyleBold12pt"/>
        </w:rPr>
      </w:pPr>
      <w:r w:rsidRPr="00D170C4">
        <w:rPr>
          <w:rStyle w:val="StyleStyleBold12pt"/>
        </w:rPr>
        <w:t>Wold 2012</w:t>
      </w:r>
    </w:p>
    <w:p w14:paraId="3BCD9A43" w14:textId="77777777" w:rsidR="00C339A4" w:rsidRDefault="00C339A4" w:rsidP="00C339A4">
      <w:r>
        <w:t>[Chris Wold, Professor of Law &amp; Director, International Environmental Law Project</w:t>
      </w:r>
    </w:p>
    <w:p w14:paraId="59A3DB0C" w14:textId="77777777" w:rsidR="00C339A4" w:rsidRDefault="00C339A4" w:rsidP="00C339A4">
      <w:r>
        <w:t>(IELP), 2012, Lewis &amp; Clark Law School, 2012, CASE WESTERN RESERVE JOURNAL OF INTERNATIONAL LAW·VOL. 45·2012, uwyo//amp]</w:t>
      </w:r>
    </w:p>
    <w:p w14:paraId="7E174BF9" w14:textId="77777777" w:rsidR="00C339A4" w:rsidRDefault="00C339A4" w:rsidP="00C339A4"/>
    <w:p w14:paraId="5ECA8FE2" w14:textId="77777777" w:rsidR="00C339A4" w:rsidRDefault="00C339A4" w:rsidP="00C339A4">
      <w:r>
        <w:t xml:space="preserve">In 2007, then-Senator Barack </w:t>
      </w:r>
      <w:r w:rsidRPr="003D274B">
        <w:rPr>
          <w:rStyle w:val="StyleBoldUnderline"/>
          <w:highlight w:val="yellow"/>
        </w:rPr>
        <w:t>Obama wrote, “As the world’s largest producer of greenhouse gases, America has the responsibility to lead.”1 As President, he has</w:t>
      </w:r>
      <w:r w:rsidRPr="00AF5A54">
        <w:rPr>
          <w:rStyle w:val="StyleBoldUnderline"/>
        </w:rPr>
        <w:t xml:space="preserve"> led.</w:t>
      </w:r>
      <w:r>
        <w:t xml:space="preserve"> At the domestic level, working primarily through the Environmental Protection Agency, President Obama has increased fuel economy standards,2 imposed new limits ongreenhouse gas emissions from “major emitting facilities,”3 and imposed limits on emissions relating to the development of oil and gas,4 among many other things.5 As he has said, </w:t>
      </w:r>
      <w:r w:rsidRPr="003962FD">
        <w:rPr>
          <w:rStyle w:val="StyleBoldUnderline"/>
          <w:highlight w:val="green"/>
        </w:rPr>
        <w:t>he must use his executive power</w:t>
      </w:r>
      <w:r w:rsidRPr="003D274B">
        <w:rPr>
          <w:rStyle w:val="StyleBoldUnderline"/>
          <w:highlight w:val="yellow"/>
        </w:rPr>
        <w:t xml:space="preserve"> because “We Can’t Wait” for Congress</w:t>
      </w:r>
      <w:r w:rsidRPr="00AF5A54">
        <w:rPr>
          <w:rStyle w:val="StyleBoldUnderline"/>
        </w:rPr>
        <w:t xml:space="preserve"> to act on climate change.6 </w:t>
      </w:r>
      <w:r w:rsidRPr="00AF5A54">
        <w:rPr>
          <w:rStyle w:val="Emphasis"/>
        </w:rPr>
        <w:t xml:space="preserve">Nonetheless, </w:t>
      </w:r>
      <w:r w:rsidRPr="003D274B">
        <w:rPr>
          <w:rStyle w:val="Emphasis"/>
          <w:highlight w:val="yellow"/>
        </w:rPr>
        <w:t>he must do more.</w:t>
      </w:r>
      <w:r>
        <w:t xml:space="preserve"> President </w:t>
      </w:r>
      <w:r w:rsidRPr="00AF5A54">
        <w:rPr>
          <w:rStyle w:val="StyleBoldUnderline"/>
        </w:rPr>
        <w:t>Obama has pledged to the international community that the United States will reduce its greenhouse gases by 17% of 2005 levels by 2020</w:t>
      </w:r>
      <w:r>
        <w:t xml:space="preserve"> and by 83% by 2050.7The President has also set a goal of ensuring that “[b]y 2035 we will generate 80 percent of our electricity from a diverse set of clean energy sources—including renewable energy sources like wind, solar, biomass, and hydropower; nuclear power; efficient natural gas; and clean coal.”8 None of his actions come close to meeting these goals. Moreover, </w:t>
      </w:r>
      <w:r w:rsidRPr="003D274B">
        <w:rPr>
          <w:rStyle w:val="Emphasis"/>
          <w:highlight w:val="yellow"/>
        </w:rPr>
        <w:t xml:space="preserve">he must do </w:t>
      </w:r>
      <w:r w:rsidRPr="003962FD">
        <w:rPr>
          <w:rStyle w:val="Emphasis"/>
          <w:highlight w:val="green"/>
        </w:rPr>
        <w:t>more to help the international community reach its goal of keeping average global temperatures from increasing 2°C</w:t>
      </w:r>
      <w:r>
        <w:t xml:space="preserve"> above pre-industrial levels.9 Many </w:t>
      </w:r>
      <w:r w:rsidRPr="00AF5A54">
        <w:rPr>
          <w:rStyle w:val="StyleBoldUnderline"/>
        </w:rPr>
        <w:t xml:space="preserve">scientists argue that </w:t>
      </w:r>
      <w:r w:rsidRPr="003962FD">
        <w:rPr>
          <w:rStyle w:val="StyleBoldUnderline"/>
          <w:highlight w:val="green"/>
        </w:rPr>
        <w:t>the 2°C goal can be met, and the worst impacts</w:t>
      </w:r>
      <w:r w:rsidRPr="00AF5A54">
        <w:rPr>
          <w:rStyle w:val="StyleBoldUnderline"/>
        </w:rPr>
        <w:t xml:space="preserve"> of climate change </w:t>
      </w:r>
      <w:r w:rsidRPr="003962FD">
        <w:rPr>
          <w:rStyle w:val="StyleBoldUnderline"/>
          <w:highlight w:val="green"/>
        </w:rPr>
        <w:t>avoided</w:t>
      </w:r>
      <w:r w:rsidRPr="003D274B">
        <w:rPr>
          <w:rStyle w:val="StyleBoldUnderline"/>
          <w:highlight w:val="yellow"/>
        </w:rPr>
        <w:t>,</w:t>
      </w:r>
      <w:r w:rsidRPr="00AF5A54">
        <w:rPr>
          <w:rStyle w:val="StyleBoldUnderline"/>
        </w:rPr>
        <w:t xml:space="preserve"> </w:t>
      </w:r>
      <w:r>
        <w:t xml:space="preserve">if we keep carbon dioxide concentrations below 350 parts per million (ppm).10 As of July 2012, atmospheric concentrations of carbon dioxide exceeded 394 ppm.11 </w:t>
      </w:r>
      <w:r w:rsidRPr="00AF5A54">
        <w:rPr>
          <w:rStyle w:val="StyleBoldUnderline"/>
        </w:rPr>
        <w:t>The United States is by far the largest historic contributor</w:t>
      </w:r>
      <w:r>
        <w:t xml:space="preserve"> to these high levels of atmospheric carbon dioxide, having contributed 28.52% of carbon dioxide from energy.12 As such</w:t>
      </w:r>
      <w:r w:rsidRPr="00AF5A54">
        <w:rPr>
          <w:rStyle w:val="StyleBoldUnderline"/>
        </w:rPr>
        <w:t>, t</w:t>
      </w:r>
      <w:r w:rsidRPr="003D274B">
        <w:rPr>
          <w:rStyle w:val="StyleBoldUnderline"/>
          <w:highlight w:val="yellow"/>
        </w:rPr>
        <w:t>he United States must</w:t>
      </w:r>
      <w:r w:rsidRPr="00AF5A54">
        <w:rPr>
          <w:rStyle w:val="StyleBoldUnderline"/>
        </w:rPr>
        <w:t xml:space="preserve"> do much more to ensure that the world’s largest historic emitter of greenhouse gases fulfills its moral and perhaps legal obligation to </w:t>
      </w:r>
      <w:r w:rsidRPr="003D274B">
        <w:rPr>
          <w:rStyle w:val="StyleBoldUnderline"/>
          <w:highlight w:val="yellow"/>
        </w:rPr>
        <w:t xml:space="preserve">reduce greenhouse gases </w:t>
      </w:r>
      <w:r w:rsidRPr="003962FD">
        <w:rPr>
          <w:rStyle w:val="StyleBoldUnderline"/>
          <w:highlight w:val="green"/>
        </w:rPr>
        <w:t>before we rea</w:t>
      </w:r>
      <w:r w:rsidRPr="003D274B">
        <w:rPr>
          <w:rStyle w:val="StyleBoldUnderline"/>
          <w:highlight w:val="yellow"/>
        </w:rPr>
        <w:t xml:space="preserve">ch climate change </w:t>
      </w:r>
      <w:r w:rsidRPr="003962FD">
        <w:rPr>
          <w:rStyle w:val="StyleBoldUnderline"/>
          <w:highlight w:val="green"/>
        </w:rPr>
        <w:t xml:space="preserve">tipping points </w:t>
      </w:r>
      <w:r w:rsidRPr="003D274B">
        <w:rPr>
          <w:rStyle w:val="StyleBoldUnderline"/>
          <w:highlight w:val="yellow"/>
        </w:rPr>
        <w:t>beyond which climate change will be irreversible</w:t>
      </w:r>
      <w:r w:rsidRPr="00AF5A54">
        <w:rPr>
          <w:rStyle w:val="StyleBoldUnderline"/>
        </w:rPr>
        <w:t xml:space="preserve"> for millennia</w:t>
      </w:r>
      <w:r>
        <w:t xml:space="preserve"> to come.</w:t>
      </w:r>
      <w:r w:rsidRPr="007757E3">
        <w:t xml:space="preserve">And indeed, President </w:t>
      </w:r>
      <w:r w:rsidRPr="003962FD">
        <w:rPr>
          <w:rStyle w:val="StyleBoldUnderline"/>
          <w:highlight w:val="green"/>
        </w:rPr>
        <w:t>Obama can do much more</w:t>
      </w:r>
      <w:r w:rsidRPr="007757E3">
        <w:t>. As described</w:t>
      </w:r>
      <w:r>
        <w:t xml:space="preserve"> </w:t>
      </w:r>
      <w:r w:rsidRPr="007757E3">
        <w:t>below</w:t>
      </w:r>
      <w:r w:rsidRPr="003962FD">
        <w:rPr>
          <w:rStyle w:val="Emphasis"/>
        </w:rPr>
        <w:t xml:space="preserve">, </w:t>
      </w:r>
      <w:r w:rsidRPr="003962FD">
        <w:rPr>
          <w:rStyle w:val="Emphasis"/>
          <w:highlight w:val="green"/>
        </w:rPr>
        <w:t>the president can use his foreign affairs power to take a more positive role on the international stage</w:t>
      </w:r>
      <w:r w:rsidRPr="007757E3">
        <w:t xml:space="preserve">, </w:t>
      </w:r>
      <w:r w:rsidRPr="00053E38">
        <w:rPr>
          <w:rStyle w:val="StyleBoldUnderline"/>
          <w:highlight w:val="green"/>
        </w:rPr>
        <w:t>whether that stage is the climate change negotiations, the negotiations concerning other international treaties, or within the World Trade Organization</w:t>
      </w:r>
      <w:r w:rsidRPr="007757E3">
        <w:rPr>
          <w:rStyle w:val="StyleBoldUnderline"/>
        </w:rPr>
        <w:t xml:space="preserve">. </w:t>
      </w:r>
      <w:r w:rsidRPr="003D274B">
        <w:rPr>
          <w:rStyle w:val="StyleBoldUnderline"/>
          <w:highlight w:val="yellow"/>
        </w:rPr>
        <w:t xml:space="preserve">He can also do more </w:t>
      </w:r>
      <w:r w:rsidRPr="003962FD">
        <w:rPr>
          <w:rStyle w:val="StyleBoldUnderline"/>
          <w:highlight w:val="green"/>
        </w:rPr>
        <w:t>with his executive power</w:t>
      </w:r>
      <w:r w:rsidRPr="007757E3">
        <w:t xml:space="preserve">, </w:t>
      </w:r>
      <w:r w:rsidRPr="007757E3">
        <w:rPr>
          <w:rStyle w:val="StyleBoldUnderline"/>
        </w:rPr>
        <w:t>not only by increasing existing standards but also by applying them to existing sources of greenhouse gases</w:t>
      </w:r>
      <w:r w:rsidRPr="007757E3">
        <w:t xml:space="preserve">, not just new sources. Further, President </w:t>
      </w:r>
      <w:r w:rsidRPr="003D274B">
        <w:rPr>
          <w:rStyle w:val="StyleBoldUnderline"/>
          <w:highlight w:val="yellow"/>
        </w:rPr>
        <w:t>Obama has so far failed to take advantage of strategies</w:t>
      </w:r>
      <w:r w:rsidRPr="007757E3">
        <w:rPr>
          <w:rStyle w:val="StyleBoldUnderline"/>
        </w:rPr>
        <w:t xml:space="preserve"> to mitigate emissions of short-term climate forcers</w:t>
      </w:r>
      <w:r w:rsidRPr="007757E3">
        <w:t xml:space="preserve"> such as black carbon that could provide</w:t>
      </w:r>
      <w:r>
        <w:t xml:space="preserve"> </w:t>
      </w:r>
      <w:r w:rsidRPr="007757E3">
        <w:t xml:space="preserve">significant climate benefits. Lastly, </w:t>
      </w:r>
      <w:r w:rsidRPr="003D274B">
        <w:rPr>
          <w:rStyle w:val="StyleBoldUnderline"/>
        </w:rPr>
        <w:t xml:space="preserve">the approaches adopted so far have not pushed regulated entities or others to develop the transformative technologies </w:t>
      </w:r>
      <w:r w:rsidRPr="003D274B">
        <w:rPr>
          <w:rStyle w:val="StyleBoldUnderline"/>
          <w:highlight w:val="yellow"/>
        </w:rPr>
        <w:t>that will be needed to deliver sufficient climate change benefits to avert the environmental and economic crisis that lies ahea</w:t>
      </w:r>
      <w:r w:rsidRPr="007757E3">
        <w:rPr>
          <w:rStyle w:val="StyleBoldUnderline"/>
        </w:rPr>
        <w:t>d</w:t>
      </w:r>
      <w:r w:rsidRPr="007757E3">
        <w:t xml:space="preserve"> if we fail to take more aggressive action.</w:t>
      </w:r>
    </w:p>
    <w:p w14:paraId="1BFEB7D5" w14:textId="77777777" w:rsidR="00C339A4" w:rsidRPr="00E61043" w:rsidRDefault="00C339A4" w:rsidP="00C339A4"/>
    <w:p w14:paraId="15DF1AFB" w14:textId="77777777" w:rsidR="00C339A4" w:rsidRDefault="00C339A4" w:rsidP="00C339A4"/>
    <w:p w14:paraId="2B1AD64B" w14:textId="77777777" w:rsidR="00C339A4" w:rsidRDefault="00C339A4" w:rsidP="00C339A4">
      <w:pPr>
        <w:pStyle w:val="Heading3"/>
      </w:pPr>
      <w:r>
        <w:t>Add-On</w:t>
      </w:r>
    </w:p>
    <w:p w14:paraId="3F9BBD2F" w14:textId="77777777" w:rsidR="00C339A4" w:rsidRPr="00997016" w:rsidRDefault="00C339A4" w:rsidP="00C339A4">
      <w:pPr>
        <w:keepNext/>
        <w:keepLines/>
        <w:spacing w:before="200"/>
        <w:outlineLvl w:val="3"/>
        <w:rPr>
          <w:rFonts w:eastAsiaTheme="majorEastAsia" w:cstheme="majorBidi"/>
          <w:b/>
          <w:bCs/>
          <w:iCs/>
          <w:sz w:val="26"/>
        </w:rPr>
      </w:pPr>
      <w:r>
        <w:rPr>
          <w:rFonts w:eastAsiaTheme="majorEastAsia" w:cstheme="majorBidi"/>
          <w:b/>
          <w:bCs/>
          <w:iCs/>
          <w:sz w:val="26"/>
        </w:rPr>
        <w:t xml:space="preserve">Warfighting </w:t>
      </w:r>
      <w:r w:rsidRPr="00997016">
        <w:rPr>
          <w:rFonts w:eastAsiaTheme="majorEastAsia" w:cstheme="majorBidi"/>
          <w:b/>
          <w:bCs/>
          <w:iCs/>
          <w:sz w:val="26"/>
        </w:rPr>
        <w:t xml:space="preserve">key to contain </w:t>
      </w:r>
      <w:r>
        <w:rPr>
          <w:rFonts w:eastAsiaTheme="majorEastAsia" w:cstheme="majorBidi"/>
          <w:b/>
          <w:bCs/>
          <w:iCs/>
          <w:sz w:val="26"/>
        </w:rPr>
        <w:t>NoKo</w:t>
      </w:r>
    </w:p>
    <w:p w14:paraId="54B587EB" w14:textId="77777777" w:rsidR="00C339A4" w:rsidRPr="00997016" w:rsidRDefault="00C339A4" w:rsidP="00C339A4">
      <w:pPr>
        <w:rPr>
          <w:b/>
          <w:bCs/>
          <w:sz w:val="26"/>
        </w:rPr>
      </w:pPr>
      <w:r w:rsidRPr="00997016">
        <w:rPr>
          <w:b/>
          <w:bCs/>
          <w:sz w:val="26"/>
        </w:rPr>
        <w:t>Nzelibe &amp; Yoo 06</w:t>
      </w:r>
    </w:p>
    <w:p w14:paraId="532C2606" w14:textId="77777777" w:rsidR="00C339A4" w:rsidRPr="00997016" w:rsidRDefault="00C339A4" w:rsidP="00C339A4">
      <w:r w:rsidRPr="00997016">
        <w:t>[Jide Nzelibe and John C. Yoo. , Yoo  is a professor of law at the University of California at Berkeley School of Law , ,Rational war and constitutional design.(Symposium on Executive Power).</w:t>
      </w:r>
    </w:p>
    <w:p w14:paraId="5FBBA459" w14:textId="77777777" w:rsidR="00C339A4" w:rsidRPr="00997016" w:rsidRDefault="00C339A4" w:rsidP="00C339A4">
      <w:r w:rsidRPr="00997016">
        <w:t>Yale Law Journal 115.9 (July 2006): p2512(30), uwyo//amp]</w:t>
      </w:r>
    </w:p>
    <w:p w14:paraId="3C9CC0F3" w14:textId="77777777" w:rsidR="00C339A4" w:rsidRPr="0033586E" w:rsidRDefault="00C339A4" w:rsidP="00C339A4">
      <w:pPr>
        <w:rPr>
          <w:b/>
          <w:iCs/>
          <w:u w:val="single"/>
          <w:bdr w:val="single" w:sz="18" w:space="0" w:color="auto"/>
        </w:rPr>
      </w:pPr>
      <w:r w:rsidRPr="00997016">
        <w:rPr>
          <w:b/>
          <w:bCs/>
          <w:u w:val="single"/>
        </w:rPr>
        <w:t>The declining value of costly signals is counterbalanced by the benefit of using preemptive force against terrorists and rogue states</w:t>
      </w:r>
      <w:r w:rsidRPr="00997016">
        <w:rPr>
          <w:sz w:val="16"/>
        </w:rPr>
        <w:t xml:space="preserve">. As September 11 showed, terrorist attacks can occur without warning because their unconventional nature allows their preparation to be concealed within the normal activities of civilian life. Terrorists have no territory or regular armed forces from which to detect signs of an impending attack. To defend itself from such an enemy, the United States might need to use force earlier and more often than was the norm during a time when nation-states generated the primary threats to American national security. (63) As with terrorism, </w:t>
      </w:r>
      <w:r w:rsidRPr="00997016">
        <w:rPr>
          <w:b/>
          <w:bCs/>
          <w:u w:val="single"/>
        </w:rPr>
        <w:t>the threat posed by rogue nations may again require the United States to use force earlier and more often</w:t>
      </w:r>
      <w:r w:rsidRPr="00997016">
        <w:rPr>
          <w:sz w:val="16"/>
        </w:rPr>
        <w:t xml:space="preserve"> than it would like. (64</w:t>
      </w:r>
      <w:r w:rsidRPr="00997016">
        <w:rPr>
          <w:b/>
          <w:bCs/>
          <w:u w:val="single"/>
        </w:rPr>
        <w:t xml:space="preserve">) Rogue nations may very well be immune to pressure short of force designed to stop their quest for WMD </w:t>
      </w:r>
      <w:r w:rsidRPr="00997016">
        <w:rPr>
          <w:sz w:val="16"/>
        </w:rPr>
        <w:t xml:space="preserve">or their threat to the United States. </w:t>
      </w:r>
      <w:r w:rsidRPr="00997016">
        <w:rPr>
          <w:b/>
          <w:bCs/>
          <w:u w:val="single"/>
        </w:rPr>
        <w:t>Rogue nations</w:t>
      </w:r>
      <w:r w:rsidRPr="00997016">
        <w:rPr>
          <w:sz w:val="16"/>
        </w:rPr>
        <w:t xml:space="preserve">, for example, </w:t>
      </w:r>
      <w:r w:rsidRPr="00997016">
        <w:rPr>
          <w:b/>
          <w:bCs/>
          <w:u w:val="single"/>
        </w:rPr>
        <w:t>have isolated themselves</w:t>
      </w:r>
      <w:r w:rsidRPr="00997016">
        <w:rPr>
          <w:sz w:val="16"/>
        </w:rPr>
        <w:t xml:space="preserve"> from the international system, are less integrated into the international political economy, and repress their own populations. </w:t>
      </w:r>
      <w:r w:rsidRPr="00997016">
        <w:rPr>
          <w:b/>
          <w:bCs/>
          <w:u w:val="single"/>
        </w:rPr>
        <w:t>This makes them less susceptible to</w:t>
      </w:r>
      <w:r w:rsidRPr="00997016">
        <w:rPr>
          <w:sz w:val="16"/>
        </w:rPr>
        <w:t xml:space="preserve"> diplomatic or other means of resolving disputes short of force, such as economic </w:t>
      </w:r>
      <w:r w:rsidRPr="00997016">
        <w:rPr>
          <w:b/>
          <w:bCs/>
          <w:u w:val="single"/>
        </w:rPr>
        <w:t xml:space="preserve">sanctions. </w:t>
      </w:r>
      <w:r w:rsidRPr="001F024C">
        <w:rPr>
          <w:b/>
          <w:bCs/>
          <w:highlight w:val="green"/>
          <w:u w:val="single"/>
        </w:rPr>
        <w:t xml:space="preserve">Lack of concern for their </w:t>
      </w:r>
      <w:r w:rsidRPr="00997016">
        <w:rPr>
          <w:b/>
          <w:bCs/>
          <w:highlight w:val="yellow"/>
          <w:u w:val="single"/>
        </w:rPr>
        <w:t xml:space="preserve">own civilian </w:t>
      </w:r>
      <w:r w:rsidRPr="001F024C">
        <w:rPr>
          <w:b/>
          <w:bCs/>
          <w:highlight w:val="green"/>
          <w:u w:val="single"/>
        </w:rPr>
        <w:t xml:space="preserve">populations renders </w:t>
      </w:r>
      <w:r w:rsidRPr="00997016">
        <w:rPr>
          <w:b/>
          <w:bCs/>
          <w:highlight w:val="yellow"/>
          <w:u w:val="single"/>
        </w:rPr>
        <w:t xml:space="preserve">the </w:t>
      </w:r>
      <w:r w:rsidRPr="001F024C">
        <w:rPr>
          <w:b/>
          <w:bCs/>
          <w:highlight w:val="green"/>
          <w:u w:val="single"/>
        </w:rPr>
        <w:t xml:space="preserve">dictatorships </w:t>
      </w:r>
      <w:r w:rsidRPr="00997016">
        <w:rPr>
          <w:b/>
          <w:bCs/>
          <w:highlight w:val="yellow"/>
          <w:u w:val="single"/>
        </w:rPr>
        <w:t xml:space="preserve">that often govern rogue nations more </w:t>
      </w:r>
      <w:r w:rsidRPr="001F024C">
        <w:rPr>
          <w:b/>
          <w:bCs/>
          <w:highlight w:val="green"/>
          <w:u w:val="single"/>
        </w:rPr>
        <w:t>resistant to deterrence. North Korea</w:t>
      </w:r>
      <w:r w:rsidRPr="00997016">
        <w:rPr>
          <w:b/>
          <w:bCs/>
          <w:highlight w:val="yellow"/>
          <w:u w:val="single"/>
        </w:rPr>
        <w:t>,</w:t>
      </w:r>
      <w:r w:rsidRPr="00997016">
        <w:rPr>
          <w:sz w:val="16"/>
          <w:highlight w:val="yellow"/>
        </w:rPr>
        <w:t xml:space="preserve"> for example, </w:t>
      </w:r>
      <w:r w:rsidRPr="00997016">
        <w:rPr>
          <w:b/>
          <w:bCs/>
          <w:highlight w:val="yellow"/>
          <w:u w:val="single"/>
        </w:rPr>
        <w:t xml:space="preserve">appears to have </w:t>
      </w:r>
      <w:r w:rsidRPr="001F024C">
        <w:rPr>
          <w:b/>
          <w:bCs/>
          <w:highlight w:val="green"/>
          <w:u w:val="single"/>
        </w:rPr>
        <w:t xml:space="preserve">continued </w:t>
      </w:r>
      <w:r w:rsidRPr="00997016">
        <w:rPr>
          <w:b/>
          <w:bCs/>
          <w:highlight w:val="yellow"/>
          <w:u w:val="single"/>
        </w:rPr>
        <w:t xml:space="preserve">its </w:t>
      </w:r>
      <w:r w:rsidRPr="001F024C">
        <w:rPr>
          <w:b/>
          <w:bCs/>
          <w:highlight w:val="green"/>
          <w:u w:val="single"/>
        </w:rPr>
        <w:t>development of nuclear weapons</w:t>
      </w:r>
      <w:r w:rsidRPr="00997016">
        <w:rPr>
          <w:b/>
          <w:bCs/>
          <w:u w:val="single"/>
        </w:rPr>
        <w:t xml:space="preserve"> despite</w:t>
      </w:r>
      <w:r w:rsidRPr="00997016">
        <w:rPr>
          <w:sz w:val="16"/>
        </w:rPr>
        <w:t xml:space="preserve"> years of diplomatic measures to change its course. (65) These new threats to American national security change the way we think about the relationship between the process and substance of the warmaking system. The international system as it existed at the end of the Cold War allowed the United States to choose a warmaking system that could have placed a premium on deliberation and the approval of multiple institutions, whether for purposes of political consensus (and hence institutional constraints that lower the expected value of war) or for purposes of signaling private information in the interests of reaching a peaceful bargain. If, however, the nature of threats has changed and the level of threats has increased, and military force is the most effective means for responding to those threats, then it may make more sense for the United States to use force preemptively. </w:t>
      </w:r>
      <w:r w:rsidRPr="00997016">
        <w:rPr>
          <w:b/>
          <w:bCs/>
          <w:u w:val="single"/>
        </w:rPr>
        <w:t>Given the threats posed by WMD proliferation, rogue nations, and international terrorism</w:t>
      </w:r>
      <w:r w:rsidRPr="00997016">
        <w:rPr>
          <w:sz w:val="16"/>
        </w:rPr>
        <w:t xml:space="preserve">, at the very least it seems clear </w:t>
      </w:r>
      <w:r w:rsidRPr="00997016">
        <w:rPr>
          <w:b/>
          <w:bCs/>
          <w:u w:val="single"/>
        </w:rPr>
        <w:t>that we should not adopt a warmaking process that contains a built-in presumption against using force abroad or that requires long and deliberate procedures. T</w:t>
      </w:r>
      <w:r w:rsidRPr="00997016">
        <w:rPr>
          <w:sz w:val="16"/>
        </w:rPr>
        <w:t>hese developments in the international system may demand that the United States have the ability to use force earlier and more quickly than in the past. In order to forestall a WMD attack, or to take advantage of a window of opportunity to strike at a terrorist cell</w:t>
      </w:r>
      <w:r w:rsidRPr="00997016">
        <w:rPr>
          <w:b/>
          <w:iCs/>
          <w:highlight w:val="yellow"/>
          <w:u w:val="single"/>
          <w:bdr w:val="single" w:sz="18" w:space="0" w:color="auto"/>
        </w:rPr>
        <w:t xml:space="preserve">, </w:t>
      </w:r>
      <w:r w:rsidRPr="001F024C">
        <w:rPr>
          <w:b/>
          <w:iCs/>
          <w:highlight w:val="green"/>
          <w:u w:val="single"/>
          <w:bdr w:val="single" w:sz="18" w:space="0" w:color="auto"/>
        </w:rPr>
        <w:t xml:space="preserve">the executive </w:t>
      </w:r>
      <w:r w:rsidRPr="00997016">
        <w:rPr>
          <w:b/>
          <w:iCs/>
          <w:highlight w:val="yellow"/>
          <w:u w:val="single"/>
          <w:bdr w:val="single" w:sz="18" w:space="0" w:color="auto"/>
        </w:rPr>
        <w:t xml:space="preserve">branch </w:t>
      </w:r>
      <w:r w:rsidRPr="001F024C">
        <w:rPr>
          <w:b/>
          <w:iCs/>
          <w:highlight w:val="green"/>
          <w:u w:val="single"/>
          <w:bdr w:val="single" w:sz="18" w:space="0" w:color="auto"/>
        </w:rPr>
        <w:t xml:space="preserve">needs </w:t>
      </w:r>
      <w:r w:rsidRPr="00997016">
        <w:rPr>
          <w:b/>
          <w:iCs/>
          <w:highlight w:val="yellow"/>
          <w:u w:val="single"/>
          <w:bdr w:val="single" w:sz="18" w:space="0" w:color="auto"/>
        </w:rPr>
        <w:t xml:space="preserve">the </w:t>
      </w:r>
      <w:r w:rsidRPr="001F024C">
        <w:rPr>
          <w:b/>
          <w:iCs/>
          <w:highlight w:val="green"/>
          <w:u w:val="single"/>
          <w:bdr w:val="single" w:sz="18" w:space="0" w:color="auto"/>
        </w:rPr>
        <w:t>flexibility to act quickly</w:t>
      </w:r>
      <w:r w:rsidRPr="00997016">
        <w:rPr>
          <w:b/>
          <w:iCs/>
          <w:highlight w:val="yellow"/>
          <w:u w:val="single"/>
          <w:bdr w:val="single" w:sz="18" w:space="0" w:color="auto"/>
        </w:rPr>
        <w:t xml:space="preserve">, possibly </w:t>
      </w:r>
      <w:r w:rsidRPr="001F024C">
        <w:rPr>
          <w:b/>
          <w:iCs/>
          <w:highlight w:val="green"/>
          <w:u w:val="single"/>
          <w:bdr w:val="single" w:sz="18" w:space="0" w:color="auto"/>
        </w:rPr>
        <w:t xml:space="preserve">in situations in which congressional consent cannot be obtained in time to act </w:t>
      </w:r>
      <w:r w:rsidRPr="00997016">
        <w:rPr>
          <w:b/>
          <w:iCs/>
          <w:highlight w:val="yellow"/>
          <w:u w:val="single"/>
          <w:bdr w:val="single" w:sz="18" w:space="0" w:color="auto"/>
        </w:rPr>
        <w:t>on the intelligence</w:t>
      </w:r>
      <w:r w:rsidRPr="00997016">
        <w:rPr>
          <w:sz w:val="16"/>
        </w:rPr>
        <w:t xml:space="preserve">. These cases suggest that a permanent constitutional rule requiring </w:t>
      </w:r>
      <w:r w:rsidRPr="00997016">
        <w:rPr>
          <w:b/>
          <w:bCs/>
          <w:u w:val="single"/>
        </w:rPr>
        <w:t>congressional permission to use force would be over-inclusive.</w:t>
      </w:r>
      <w:r w:rsidRPr="00997016">
        <w:rPr>
          <w:sz w:val="16"/>
        </w:rPr>
        <w:t xml:space="preserve"> In certain situations, particularly when the United States is facing a nation-state with a similar political system or one that can draw on a sophisticated understanding of foreign nations, signaling through congressional participation may prove valuable. But </w:t>
      </w:r>
      <w:r w:rsidRPr="00997016">
        <w:rPr>
          <w:b/>
          <w:iCs/>
          <w:highlight w:val="yellow"/>
          <w:u w:val="single"/>
          <w:bdr w:val="single" w:sz="18" w:space="0" w:color="auto"/>
        </w:rPr>
        <w:t>costly signals may prove ineffective in other situations, particularly when the opponent is a rogue state</w:t>
      </w:r>
      <w:r w:rsidRPr="00997016">
        <w:rPr>
          <w:b/>
          <w:iCs/>
          <w:u w:val="single"/>
          <w:bdr w:val="single" w:sz="18" w:space="0" w:color="auto"/>
        </w:rPr>
        <w:t xml:space="preserve"> </w:t>
      </w:r>
      <w:r w:rsidRPr="00997016">
        <w:rPr>
          <w:sz w:val="16"/>
        </w:rPr>
        <w:t xml:space="preserve">or an international terrorist organization. There may be little value in revealing private information through legislative commitments if the opponent does not understand the meaning of congressional participation or does not share a common value system that would allow a bargain to be struck. In other words, the signaling model that underwrites the value of congressional participation breaks down when confronted with these opponents. In such cases, we might conclude that </w:t>
      </w:r>
      <w:r w:rsidRPr="00997016">
        <w:rPr>
          <w:b/>
          <w:iCs/>
          <w:highlight w:val="yellow"/>
          <w:u w:val="single"/>
          <w:bdr w:val="single" w:sz="18" w:space="0" w:color="auto"/>
        </w:rPr>
        <w:t>the benefits of swift, even preemptive military action might outweigh the potential effectiveness of signaling.</w:t>
      </w:r>
      <w:r w:rsidRPr="00997016">
        <w:rPr>
          <w:sz w:val="16"/>
        </w:rPr>
        <w:t xml:space="preserve"> These considerations suggest that a two-tier approach to war powers might be desirable, in which conflicts with similar nation-states should involve congressional authorization, which can only assist the executive branch in reaching a bargain with a foreign nation. But </w:t>
      </w:r>
      <w:r w:rsidRPr="00997016">
        <w:rPr>
          <w:b/>
          <w:bCs/>
          <w:u w:val="single"/>
        </w:rPr>
        <w:t xml:space="preserve">if the opponent is a terrorist organization or a rogue nation, </w:t>
      </w:r>
      <w:r w:rsidRPr="00997016">
        <w:rPr>
          <w:b/>
          <w:bCs/>
          <w:highlight w:val="yellow"/>
          <w:u w:val="single"/>
        </w:rPr>
        <w:t>the United States might be better off retaining a system of executive initiative in war</w:t>
      </w:r>
      <w:r w:rsidRPr="00997016">
        <w:rPr>
          <w:sz w:val="16"/>
        </w:rPr>
        <w:t xml:space="preserve">. We should make an important clarification. Our argument does not preclude the possibility that some nondemocractic regimes could understand the informational value of legislative signaling, but it assumes that democratic regimes are more likely to appreciate such signals. In some circumstances, the President might seek legislative authorization for the use of force against nondemocractic states to improve the chances of a peaceful settlement. But it will depend on the circumstances and on whether the benefits of such a signal would be outweighed by the costs of delay. We believe that </w:t>
      </w:r>
      <w:r w:rsidRPr="00997016">
        <w:rPr>
          <w:b/>
          <w:iCs/>
          <w:highlight w:val="yellow"/>
          <w:u w:val="single"/>
          <w:bdr w:val="single" w:sz="18" w:space="0" w:color="auto"/>
        </w:rPr>
        <w:t>the President is best suited, as a structural matter, to determine whether to seek to signal a nondemocractic regime with legislative authorization.</w:t>
      </w:r>
    </w:p>
    <w:p w14:paraId="64A30337" w14:textId="77777777" w:rsidR="00C339A4" w:rsidRPr="00997016" w:rsidRDefault="00C339A4" w:rsidP="00C339A4">
      <w:pPr>
        <w:keepNext/>
        <w:keepLines/>
        <w:spacing w:before="200"/>
        <w:outlineLvl w:val="3"/>
        <w:rPr>
          <w:rFonts w:eastAsia="MS Gothic" w:cs="Times New Roman"/>
          <w:b/>
          <w:bCs/>
          <w:iCs/>
          <w:sz w:val="26"/>
        </w:rPr>
      </w:pPr>
      <w:r w:rsidRPr="00997016">
        <w:rPr>
          <w:rFonts w:eastAsia="MS Gothic" w:cs="Times New Roman"/>
          <w:b/>
          <w:bCs/>
          <w:iCs/>
          <w:sz w:val="26"/>
        </w:rPr>
        <w:t>An unchecked North Korea causes global catastrophe</w:t>
      </w:r>
    </w:p>
    <w:p w14:paraId="5CBF461F" w14:textId="77777777" w:rsidR="00C339A4" w:rsidRPr="00997016" w:rsidRDefault="00C339A4" w:rsidP="00C339A4">
      <w:pPr>
        <w:rPr>
          <w:rFonts w:eastAsia="Cambria"/>
          <w:b/>
          <w:bCs/>
          <w:sz w:val="26"/>
        </w:rPr>
      </w:pPr>
      <w:r w:rsidRPr="00C45FB2">
        <w:rPr>
          <w:rFonts w:eastAsia="Cambria"/>
          <w:b/>
          <w:bCs/>
          <w:sz w:val="26"/>
          <w:highlight w:val="green"/>
        </w:rPr>
        <w:t>Hayes and Green, 10</w:t>
      </w:r>
      <w:r w:rsidRPr="00997016">
        <w:rPr>
          <w:rFonts w:eastAsia="Cambria"/>
          <w:b/>
          <w:bCs/>
          <w:sz w:val="26"/>
        </w:rPr>
        <w:t xml:space="preserve"> </w:t>
      </w:r>
    </w:p>
    <w:p w14:paraId="30F1F7BE" w14:textId="77777777" w:rsidR="00C339A4" w:rsidRPr="00997016" w:rsidRDefault="00C339A4" w:rsidP="00C339A4">
      <w:pPr>
        <w:rPr>
          <w:rFonts w:eastAsia="Cambria"/>
        </w:rPr>
      </w:pPr>
      <w:r w:rsidRPr="00997016">
        <w:rPr>
          <w:rFonts w:eastAsia="Cambria"/>
        </w:rPr>
        <w:t>[*Victoria University AND Executive Director of the Nautilus Institute (Peter and Michael, “-“The Path Not Taken, the Way Still Open: Denuclearizing the Korean Peninsula and Northeast Asia”, 1/5, http://www.nautilus.org/fora/security/10001HayesHamalGreen.pdf) uwyo//amp]</w:t>
      </w:r>
    </w:p>
    <w:p w14:paraId="4DB9FDC1" w14:textId="77777777" w:rsidR="00C339A4" w:rsidRDefault="00C339A4" w:rsidP="00C339A4">
      <w:pPr>
        <w:rPr>
          <w:rFonts w:eastAsia="Cambria"/>
          <w:sz w:val="16"/>
        </w:rPr>
      </w:pPr>
      <w:r w:rsidRPr="00997016">
        <w:rPr>
          <w:rFonts w:eastAsia="Cambria"/>
          <w:b/>
          <w:highlight w:val="cyan"/>
          <w:u w:val="single"/>
        </w:rPr>
        <w:t xml:space="preserve">The </w:t>
      </w:r>
      <w:r w:rsidRPr="00997016">
        <w:rPr>
          <w:rFonts w:eastAsia="Cambria"/>
          <w:b/>
          <w:highlight w:val="green"/>
          <w:u w:val="single"/>
        </w:rPr>
        <w:t xml:space="preserve">consequences of failing to address the proliferation </w:t>
      </w:r>
      <w:r w:rsidRPr="00997016">
        <w:rPr>
          <w:rFonts w:eastAsia="Cambria"/>
          <w:b/>
          <w:highlight w:val="cyan"/>
          <w:u w:val="single"/>
        </w:rPr>
        <w:t xml:space="preserve">threat posed </w:t>
      </w:r>
      <w:r w:rsidRPr="00997016">
        <w:rPr>
          <w:rFonts w:eastAsia="Cambria"/>
          <w:b/>
          <w:highlight w:val="green"/>
          <w:u w:val="single"/>
        </w:rPr>
        <w:t xml:space="preserve">by </w:t>
      </w:r>
      <w:r w:rsidRPr="00997016">
        <w:rPr>
          <w:rFonts w:eastAsia="Cambria"/>
          <w:b/>
          <w:highlight w:val="cyan"/>
          <w:u w:val="single"/>
        </w:rPr>
        <w:t xml:space="preserve">the </w:t>
      </w:r>
      <w:r w:rsidRPr="00997016">
        <w:rPr>
          <w:rFonts w:eastAsia="Cambria"/>
          <w:b/>
          <w:highlight w:val="green"/>
          <w:u w:val="single"/>
        </w:rPr>
        <w:t>North Korea</w:t>
      </w:r>
      <w:r w:rsidRPr="00997016">
        <w:rPr>
          <w:rFonts w:eastAsia="Cambria"/>
          <w:b/>
          <w:highlight w:val="cyan"/>
          <w:u w:val="single"/>
        </w:rPr>
        <w:t xml:space="preserve"> </w:t>
      </w:r>
      <w:r w:rsidRPr="00997016">
        <w:rPr>
          <w:rFonts w:eastAsia="Cambria"/>
          <w:b/>
          <w:highlight w:val="green"/>
          <w:u w:val="single"/>
        </w:rPr>
        <w:t>developments</w:t>
      </w:r>
      <w:r w:rsidRPr="00997016">
        <w:rPr>
          <w:rFonts w:eastAsia="Cambria"/>
          <w:b/>
          <w:u w:val="single"/>
        </w:rPr>
        <w:t xml:space="preserve">, and related political and economic issues, </w:t>
      </w:r>
      <w:r w:rsidRPr="00997016">
        <w:rPr>
          <w:rFonts w:eastAsia="Cambria"/>
          <w:b/>
          <w:highlight w:val="green"/>
          <w:u w:val="single"/>
        </w:rPr>
        <w:t>are serious</w:t>
      </w:r>
      <w:r w:rsidRPr="00997016">
        <w:rPr>
          <w:rFonts w:eastAsia="Cambria"/>
          <w:b/>
          <w:u w:val="single"/>
        </w:rPr>
        <w:t xml:space="preserve">, not only for the Northeast Asian region but </w:t>
      </w:r>
      <w:r w:rsidRPr="00997016">
        <w:rPr>
          <w:rFonts w:eastAsia="Cambria"/>
          <w:b/>
          <w:highlight w:val="cyan"/>
          <w:u w:val="single"/>
        </w:rPr>
        <w:t>for the whole international community</w:t>
      </w:r>
      <w:r w:rsidRPr="00997016">
        <w:rPr>
          <w:rFonts w:eastAsia="Cambria"/>
          <w:b/>
          <w:u w:val="single"/>
        </w:rPr>
        <w:t xml:space="preserve">. At worst, </w:t>
      </w:r>
      <w:r w:rsidRPr="00997016">
        <w:rPr>
          <w:rFonts w:eastAsia="Cambria"/>
          <w:b/>
          <w:highlight w:val="cyan"/>
          <w:u w:val="single"/>
        </w:rPr>
        <w:t>there is the possibility of nuclear attack</w:t>
      </w:r>
      <w:r w:rsidRPr="00997016">
        <w:rPr>
          <w:rFonts w:eastAsia="Cambria"/>
          <w:b/>
          <w:u w:val="single"/>
        </w:rPr>
        <w:t xml:space="preserve">1, whether by intention, miscalculation, or merely accident, </w:t>
      </w:r>
      <w:r w:rsidRPr="00997016">
        <w:rPr>
          <w:rFonts w:eastAsia="Cambria"/>
          <w:b/>
          <w:highlight w:val="cyan"/>
          <w:u w:val="single"/>
        </w:rPr>
        <w:t>leading to the resumption of</w:t>
      </w:r>
      <w:r w:rsidRPr="00997016">
        <w:rPr>
          <w:rFonts w:eastAsia="Cambria"/>
          <w:b/>
          <w:u w:val="single"/>
        </w:rPr>
        <w:t xml:space="preserve"> Korean War </w:t>
      </w:r>
      <w:r w:rsidRPr="00997016">
        <w:rPr>
          <w:rFonts w:eastAsia="Cambria"/>
          <w:b/>
          <w:highlight w:val="cyan"/>
          <w:u w:val="single"/>
        </w:rPr>
        <w:t>hostilities</w:t>
      </w:r>
      <w:r w:rsidRPr="00997016">
        <w:rPr>
          <w:rFonts w:eastAsia="Cambria"/>
          <w:b/>
          <w:u w:val="single"/>
        </w:rPr>
        <w:t>.</w:t>
      </w:r>
      <w:r w:rsidRPr="00997016">
        <w:rPr>
          <w:rFonts w:eastAsia="Cambria"/>
          <w:sz w:val="16"/>
        </w:rPr>
        <w:t xml:space="preserve"> On the Korean Peninsula itself, </w:t>
      </w:r>
      <w:r w:rsidRPr="00997016">
        <w:rPr>
          <w:rFonts w:eastAsia="Cambria"/>
          <w:b/>
          <w:u w:val="single"/>
        </w:rPr>
        <w:t>key population centres are well within short or medium range missiles.</w:t>
      </w:r>
      <w:r w:rsidRPr="00997016">
        <w:rPr>
          <w:rFonts w:eastAsia="Cambria"/>
          <w:sz w:val="16"/>
        </w:rPr>
        <w:t xml:space="preserve"> </w:t>
      </w:r>
      <w:r w:rsidRPr="00997016">
        <w:rPr>
          <w:rFonts w:eastAsia="Cambria"/>
          <w:b/>
          <w:u w:val="single"/>
        </w:rPr>
        <w:t>The whole of Japan is likely to come within North Korean missile range</w:t>
      </w:r>
      <w:r w:rsidRPr="00997016">
        <w:rPr>
          <w:rFonts w:eastAsia="Cambria"/>
          <w:sz w:val="16"/>
        </w:rPr>
        <w:t xml:space="preserve">. Pyongyang has a population of over 2 million, Seoul (close to the North Korean border) 11 million, and Tokyo over 20 million. </w:t>
      </w:r>
      <w:r w:rsidRPr="00997016">
        <w:rPr>
          <w:rFonts w:eastAsia="Cambria"/>
          <w:b/>
          <w:highlight w:val="green"/>
          <w:u w:val="single"/>
        </w:rPr>
        <w:t>Even a limited nuclear exchange would result in a holocaust of unprecedented proportions</w:t>
      </w:r>
      <w:r w:rsidRPr="00997016">
        <w:rPr>
          <w:rFonts w:eastAsia="Cambria"/>
          <w:b/>
          <w:u w:val="single"/>
        </w:rPr>
        <w:t xml:space="preserve">. But the catastrophe within the region would not be the only outcome. New research indicates that </w:t>
      </w:r>
      <w:r w:rsidRPr="00997016">
        <w:rPr>
          <w:rFonts w:eastAsia="Cambria"/>
          <w:b/>
          <w:highlight w:val="cyan"/>
          <w:u w:val="single"/>
        </w:rPr>
        <w:t xml:space="preserve">even a </w:t>
      </w:r>
      <w:r w:rsidRPr="00997016">
        <w:rPr>
          <w:rFonts w:eastAsia="Cambria"/>
          <w:b/>
          <w:highlight w:val="green"/>
          <w:u w:val="single"/>
        </w:rPr>
        <w:t>limited nuclear war</w:t>
      </w:r>
      <w:r w:rsidRPr="00997016">
        <w:rPr>
          <w:rFonts w:eastAsia="Cambria"/>
          <w:b/>
          <w:highlight w:val="cyan"/>
          <w:u w:val="single"/>
        </w:rPr>
        <w:t xml:space="preserve"> in the region </w:t>
      </w:r>
      <w:r w:rsidRPr="00997016">
        <w:rPr>
          <w:rFonts w:eastAsia="Cambria"/>
          <w:b/>
          <w:highlight w:val="green"/>
          <w:u w:val="single"/>
        </w:rPr>
        <w:t xml:space="preserve">would rearrange </w:t>
      </w:r>
      <w:r w:rsidRPr="00997016">
        <w:rPr>
          <w:rFonts w:eastAsia="Cambria"/>
          <w:b/>
          <w:highlight w:val="cyan"/>
          <w:u w:val="single"/>
        </w:rPr>
        <w:t xml:space="preserve">our </w:t>
      </w:r>
      <w:r w:rsidRPr="00997016">
        <w:rPr>
          <w:rFonts w:eastAsia="Cambria"/>
          <w:b/>
          <w:highlight w:val="green"/>
          <w:u w:val="single"/>
        </w:rPr>
        <w:t xml:space="preserve">global climate </w:t>
      </w:r>
      <w:r w:rsidRPr="00997016">
        <w:rPr>
          <w:rFonts w:eastAsia="Cambria"/>
          <w:b/>
          <w:highlight w:val="cyan"/>
          <w:u w:val="single"/>
        </w:rPr>
        <w:t xml:space="preserve">far </w:t>
      </w:r>
      <w:r w:rsidRPr="00997016">
        <w:rPr>
          <w:rFonts w:eastAsia="Cambria"/>
          <w:b/>
          <w:highlight w:val="green"/>
          <w:u w:val="single"/>
        </w:rPr>
        <w:t xml:space="preserve">more quickly than </w:t>
      </w:r>
      <w:r w:rsidRPr="00997016">
        <w:rPr>
          <w:rFonts w:eastAsia="Cambria"/>
          <w:b/>
          <w:highlight w:val="cyan"/>
          <w:u w:val="single"/>
        </w:rPr>
        <w:t xml:space="preserve">global </w:t>
      </w:r>
      <w:r w:rsidRPr="00997016">
        <w:rPr>
          <w:rFonts w:eastAsia="Cambria"/>
          <w:b/>
          <w:highlight w:val="green"/>
          <w:u w:val="single"/>
        </w:rPr>
        <w:t>warming</w:t>
      </w:r>
      <w:r w:rsidRPr="00997016">
        <w:rPr>
          <w:rFonts w:eastAsia="Cambria"/>
          <w:b/>
          <w:u w:val="single"/>
        </w:rPr>
        <w:t>.</w:t>
      </w:r>
      <w:r w:rsidRPr="00997016">
        <w:rPr>
          <w:rFonts w:eastAsia="Cambria"/>
          <w:sz w:val="16"/>
        </w:rPr>
        <w:t xml:space="preserve"> Westberg draws attention to new studies modelling the effects of even a limited nuclear exchange involving approximately 100 Hiroshima-sized 15 kt bombs2 (by comparison it should be noted that the United States currently deploys warheads in the range 100 to 477 kt, that is, individual warheads equivalent in yield to a range of 6 to 32 Hiroshimas).The studies indicate that </w:t>
      </w:r>
      <w:r w:rsidRPr="00997016">
        <w:rPr>
          <w:rFonts w:eastAsia="Cambria"/>
          <w:b/>
          <w:u w:val="single"/>
        </w:rPr>
        <w:t>the soot from the fires produced would lead to a decrease in global temperature by 1.25 degrees Celsius for a period of 6-8 years</w:t>
      </w:r>
      <w:r w:rsidRPr="00997016">
        <w:rPr>
          <w:rFonts w:eastAsia="Cambria"/>
          <w:sz w:val="16"/>
        </w:rPr>
        <w:t xml:space="preserve">.3 In Westberg’s view: </w:t>
      </w:r>
      <w:r w:rsidRPr="00997016">
        <w:rPr>
          <w:rFonts w:eastAsia="Cambria"/>
          <w:b/>
          <w:u w:val="single"/>
        </w:rPr>
        <w:t xml:space="preserve">That is not global winter, but </w:t>
      </w:r>
      <w:r w:rsidRPr="00997016">
        <w:rPr>
          <w:rFonts w:eastAsia="Cambria"/>
          <w:b/>
          <w:highlight w:val="cyan"/>
          <w:u w:val="single"/>
        </w:rPr>
        <w:t xml:space="preserve">the </w:t>
      </w:r>
      <w:r w:rsidRPr="00997016">
        <w:rPr>
          <w:rFonts w:eastAsia="Cambria"/>
          <w:b/>
          <w:highlight w:val="green"/>
          <w:u w:val="single"/>
        </w:rPr>
        <w:t xml:space="preserve">nuclear darkness </w:t>
      </w:r>
      <w:r w:rsidRPr="00997016">
        <w:rPr>
          <w:rFonts w:eastAsia="Cambria"/>
          <w:b/>
          <w:highlight w:val="cyan"/>
          <w:u w:val="single"/>
        </w:rPr>
        <w:t xml:space="preserve">will cause a </w:t>
      </w:r>
      <w:r w:rsidRPr="00997016">
        <w:rPr>
          <w:rFonts w:eastAsia="Cambria"/>
          <w:b/>
          <w:highlight w:val="green"/>
          <w:u w:val="single"/>
        </w:rPr>
        <w:t xml:space="preserve">deeper drop in temperature than </w:t>
      </w:r>
      <w:r w:rsidRPr="00997016">
        <w:rPr>
          <w:rFonts w:eastAsia="Cambria"/>
          <w:b/>
          <w:highlight w:val="cyan"/>
          <w:u w:val="single"/>
        </w:rPr>
        <w:t xml:space="preserve">at any time during the </w:t>
      </w:r>
      <w:r w:rsidRPr="00997016">
        <w:rPr>
          <w:rFonts w:eastAsia="Cambria"/>
          <w:b/>
          <w:highlight w:val="green"/>
          <w:u w:val="single"/>
        </w:rPr>
        <w:t>last 1000 years</w:t>
      </w:r>
      <w:r w:rsidRPr="00997016">
        <w:rPr>
          <w:rFonts w:eastAsia="Cambria"/>
          <w:b/>
          <w:u w:val="single"/>
        </w:rPr>
        <w:t xml:space="preserve">. </w:t>
      </w:r>
      <w:r w:rsidRPr="00997016">
        <w:rPr>
          <w:rFonts w:eastAsia="Cambria"/>
          <w:sz w:val="16"/>
        </w:rPr>
        <w:t xml:space="preserve">The temperature over the continents would decrease substantially more than the global average. </w:t>
      </w:r>
      <w:r w:rsidRPr="00997016">
        <w:rPr>
          <w:rFonts w:eastAsia="Cambria"/>
          <w:b/>
          <w:u w:val="single"/>
        </w:rPr>
        <w:t>A decrease in rainfall over the continents would also follow…</w:t>
      </w:r>
      <w:r w:rsidRPr="00997016">
        <w:rPr>
          <w:rFonts w:eastAsia="Cambria"/>
          <w:b/>
          <w:highlight w:val="cyan"/>
          <w:u w:val="single"/>
        </w:rPr>
        <w:t xml:space="preserve">The period of </w:t>
      </w:r>
      <w:r w:rsidRPr="00997016">
        <w:rPr>
          <w:rFonts w:eastAsia="Cambria"/>
          <w:b/>
          <w:highlight w:val="green"/>
          <w:u w:val="single"/>
        </w:rPr>
        <w:t xml:space="preserve">nuclear darkness </w:t>
      </w:r>
      <w:r w:rsidRPr="00997016">
        <w:rPr>
          <w:rFonts w:eastAsia="Cambria"/>
          <w:b/>
          <w:highlight w:val="cyan"/>
          <w:u w:val="single"/>
        </w:rPr>
        <w:t xml:space="preserve">will cause much greater </w:t>
      </w:r>
      <w:r w:rsidRPr="00997016">
        <w:rPr>
          <w:rFonts w:eastAsia="Cambria"/>
          <w:b/>
          <w:highlight w:val="green"/>
          <w:u w:val="single"/>
        </w:rPr>
        <w:t xml:space="preserve">decrease </w:t>
      </w:r>
      <w:r w:rsidRPr="00997016">
        <w:rPr>
          <w:rFonts w:eastAsia="Cambria"/>
          <w:b/>
          <w:highlight w:val="cyan"/>
          <w:u w:val="single"/>
        </w:rPr>
        <w:t xml:space="preserve">in </w:t>
      </w:r>
      <w:r w:rsidRPr="00997016">
        <w:rPr>
          <w:rFonts w:eastAsia="Cambria"/>
          <w:b/>
          <w:highlight w:val="green"/>
          <w:u w:val="single"/>
        </w:rPr>
        <w:t xml:space="preserve">grain production </w:t>
      </w:r>
      <w:r w:rsidRPr="00997016">
        <w:rPr>
          <w:rFonts w:eastAsia="Cambria"/>
          <w:b/>
          <w:highlight w:val="cyan"/>
          <w:u w:val="single"/>
        </w:rPr>
        <w:t>than 5% and</w:t>
      </w:r>
      <w:r w:rsidRPr="00997016">
        <w:rPr>
          <w:rFonts w:eastAsia="Cambria"/>
          <w:b/>
          <w:u w:val="single"/>
        </w:rPr>
        <w:t xml:space="preserve"> it will continue for many years...</w:t>
      </w:r>
      <w:r w:rsidRPr="00997016">
        <w:rPr>
          <w:rFonts w:eastAsia="Cambria"/>
          <w:b/>
          <w:highlight w:val="cyan"/>
          <w:u w:val="single"/>
        </w:rPr>
        <w:t xml:space="preserve">hundreds of </w:t>
      </w:r>
      <w:r w:rsidRPr="00997016">
        <w:rPr>
          <w:rFonts w:eastAsia="Cambria"/>
          <w:b/>
          <w:highlight w:val="green"/>
          <w:u w:val="single"/>
        </w:rPr>
        <w:t xml:space="preserve">millions </w:t>
      </w:r>
      <w:r w:rsidRPr="00997016">
        <w:rPr>
          <w:rFonts w:eastAsia="Cambria"/>
          <w:b/>
          <w:highlight w:val="cyan"/>
          <w:u w:val="single"/>
        </w:rPr>
        <w:t xml:space="preserve">of </w:t>
      </w:r>
      <w:r w:rsidRPr="00997016">
        <w:rPr>
          <w:rFonts w:eastAsia="Cambria"/>
          <w:b/>
          <w:highlight w:val="green"/>
          <w:u w:val="single"/>
        </w:rPr>
        <w:t xml:space="preserve">people will die </w:t>
      </w:r>
      <w:r w:rsidRPr="00997016">
        <w:rPr>
          <w:rFonts w:eastAsia="Cambria"/>
          <w:b/>
          <w:u w:val="single"/>
        </w:rPr>
        <w:t>from hunger…To make matters even worse, such amounts of smoke injected into the stratosphere would cause a huge reduction in the Earth’s protective ozone.4</w:t>
      </w:r>
      <w:r w:rsidRPr="00997016">
        <w:rPr>
          <w:rFonts w:eastAsia="Cambria"/>
          <w:sz w:val="16"/>
        </w:rPr>
        <w:t xml:space="preserve"> These, of course, are not the only consequences. </w:t>
      </w:r>
      <w:r w:rsidRPr="00997016">
        <w:rPr>
          <w:rFonts w:eastAsia="Cambria"/>
          <w:b/>
          <w:highlight w:val="cyan"/>
          <w:u w:val="single"/>
        </w:rPr>
        <w:t>Reactors might also be targeted</w:t>
      </w:r>
      <w:r w:rsidRPr="00997016">
        <w:rPr>
          <w:rFonts w:eastAsia="Cambria"/>
          <w:b/>
          <w:u w:val="single"/>
        </w:rPr>
        <w:t>, causing further mayhem and downwind radiation effects, superimposed on a smoking, radiating ruin left by nuclear next-use.</w:t>
      </w:r>
      <w:r w:rsidRPr="00997016">
        <w:rPr>
          <w:rFonts w:eastAsia="Cambria"/>
          <w:sz w:val="16"/>
        </w:rPr>
        <w:t xml:space="preserve"> Millions of refugees would flee the affected regions. </w:t>
      </w:r>
      <w:r w:rsidRPr="00997016">
        <w:rPr>
          <w:rFonts w:eastAsia="Cambria"/>
          <w:b/>
          <w:highlight w:val="green"/>
          <w:u w:val="single"/>
        </w:rPr>
        <w:t xml:space="preserve">The direct impacts, and the follow-on impacts </w:t>
      </w:r>
      <w:r w:rsidRPr="00997016">
        <w:rPr>
          <w:rFonts w:eastAsia="Cambria"/>
          <w:b/>
          <w:u w:val="single"/>
        </w:rPr>
        <w:t xml:space="preserve">on the global economy via ecological and food insecurity, </w:t>
      </w:r>
      <w:r w:rsidRPr="00997016">
        <w:rPr>
          <w:rFonts w:eastAsia="Cambria"/>
          <w:b/>
          <w:highlight w:val="green"/>
          <w:u w:val="single"/>
        </w:rPr>
        <w:t xml:space="preserve">could make </w:t>
      </w:r>
      <w:r w:rsidRPr="00997016">
        <w:rPr>
          <w:rFonts w:eastAsia="Cambria"/>
          <w:b/>
          <w:highlight w:val="cyan"/>
          <w:u w:val="single"/>
        </w:rPr>
        <w:t>the</w:t>
      </w:r>
      <w:r w:rsidRPr="00997016">
        <w:rPr>
          <w:rFonts w:eastAsia="Cambria"/>
          <w:b/>
          <w:u w:val="single"/>
        </w:rPr>
        <w:t xml:space="preserve"> present </w:t>
      </w:r>
      <w:r w:rsidRPr="00997016">
        <w:rPr>
          <w:rFonts w:eastAsia="Cambria"/>
          <w:b/>
          <w:highlight w:val="green"/>
          <w:u w:val="single"/>
        </w:rPr>
        <w:t>global financial crisis pale by comparison</w:t>
      </w:r>
      <w:r w:rsidRPr="00997016">
        <w:rPr>
          <w:rFonts w:eastAsia="Cambria"/>
          <w:b/>
          <w:u w:val="single"/>
        </w:rPr>
        <w:t xml:space="preserve">. How the great powers, especially the nuclear weapons states respond to such a crisis, and in particular, whether nuclear weapons are used in response to nuclear first-use, could make or break the global non proliferation and disarmament regimes. </w:t>
      </w:r>
      <w:r w:rsidRPr="00997016">
        <w:rPr>
          <w:rFonts w:eastAsia="Cambria"/>
          <w:b/>
          <w:highlight w:val="cyan"/>
          <w:u w:val="single"/>
        </w:rPr>
        <w:t>There could be many unanticipated impacts on regional and global security relationships</w:t>
      </w:r>
      <w:r w:rsidRPr="00997016">
        <w:rPr>
          <w:rFonts w:eastAsia="Cambria"/>
          <w:b/>
          <w:u w:val="single"/>
        </w:rPr>
        <w:t xml:space="preserve">5, </w:t>
      </w:r>
      <w:r w:rsidRPr="00997016">
        <w:rPr>
          <w:rFonts w:eastAsia="Cambria"/>
          <w:b/>
          <w:highlight w:val="green"/>
          <w:u w:val="single"/>
        </w:rPr>
        <w:t xml:space="preserve">with subsequent nuclear breakout and geopolitical turbulence, including </w:t>
      </w:r>
      <w:r w:rsidRPr="00997016">
        <w:rPr>
          <w:rFonts w:eastAsia="Cambria"/>
          <w:b/>
          <w:highlight w:val="cyan"/>
          <w:u w:val="single"/>
        </w:rPr>
        <w:t xml:space="preserve">possible </w:t>
      </w:r>
      <w:r w:rsidRPr="00997016">
        <w:rPr>
          <w:rFonts w:eastAsia="Cambria"/>
          <w:b/>
          <w:highlight w:val="green"/>
          <w:u w:val="single"/>
        </w:rPr>
        <w:t xml:space="preserve">loss-of-control over </w:t>
      </w:r>
      <w:r w:rsidRPr="00997016">
        <w:rPr>
          <w:rFonts w:eastAsia="Cambria"/>
          <w:b/>
          <w:highlight w:val="cyan"/>
          <w:u w:val="single"/>
        </w:rPr>
        <w:t xml:space="preserve">fissile material or </w:t>
      </w:r>
      <w:r w:rsidRPr="00997016">
        <w:rPr>
          <w:rFonts w:eastAsia="Cambria"/>
          <w:b/>
          <w:highlight w:val="green"/>
          <w:u w:val="single"/>
        </w:rPr>
        <w:t xml:space="preserve">warheads in </w:t>
      </w:r>
      <w:r w:rsidRPr="00997016">
        <w:rPr>
          <w:rFonts w:eastAsia="Cambria"/>
          <w:b/>
          <w:highlight w:val="cyan"/>
          <w:u w:val="single"/>
        </w:rPr>
        <w:t xml:space="preserve">the </w:t>
      </w:r>
      <w:r w:rsidRPr="00997016">
        <w:rPr>
          <w:rFonts w:eastAsia="Cambria"/>
          <w:b/>
          <w:highlight w:val="green"/>
          <w:u w:val="single"/>
        </w:rPr>
        <w:t>chaos of nuclear w</w:t>
      </w:r>
      <w:r w:rsidRPr="00997016">
        <w:rPr>
          <w:rFonts w:eastAsia="Cambria"/>
          <w:b/>
          <w:highlight w:val="cyan"/>
          <w:u w:val="single"/>
        </w:rPr>
        <w:t xml:space="preserve">ar, </w:t>
      </w:r>
      <w:r w:rsidRPr="00997016">
        <w:rPr>
          <w:rFonts w:eastAsia="Cambria"/>
          <w:b/>
          <w:highlight w:val="green"/>
          <w:u w:val="single"/>
        </w:rPr>
        <w:t>and aftermath chain-reaction affects involving other potential proliferant states.</w:t>
      </w:r>
      <w:r w:rsidRPr="00997016">
        <w:rPr>
          <w:rFonts w:eastAsia="Cambria"/>
          <w:sz w:val="16"/>
        </w:rPr>
        <w:t xml:space="preserve"> The Korean nuclear proliferation issue is not just a regional threat but a global one that warrants priority consideration from the international community.</w:t>
      </w:r>
    </w:p>
    <w:p w14:paraId="7348A4C2" w14:textId="77777777" w:rsidR="00C339A4" w:rsidRDefault="00C339A4" w:rsidP="00C339A4">
      <w:pPr>
        <w:pStyle w:val="Heading3"/>
      </w:pPr>
      <w:r>
        <w:t xml:space="preserve">Link </w:t>
      </w:r>
    </w:p>
    <w:p w14:paraId="44E5A9E7" w14:textId="77777777" w:rsidR="00C339A4" w:rsidRDefault="00C339A4" w:rsidP="00C339A4">
      <w:pPr>
        <w:pStyle w:val="Heading4"/>
      </w:pPr>
      <w:r>
        <w:t xml:space="preserve">Statutory restrictions on Presidential authority spills over to affect all of Obama’s war powers- when Congress opposes use of force, they undermine the preident’s ability to convince other states that he’ll see a fight through to the end- that’s Waxman </w:t>
      </w:r>
    </w:p>
    <w:p w14:paraId="39B3CD79" w14:textId="77777777" w:rsidR="00C339A4" w:rsidRDefault="00C339A4" w:rsidP="00C339A4">
      <w:pPr>
        <w:pStyle w:val="Heading4"/>
      </w:pPr>
      <w:r>
        <w:t xml:space="preserve">Your Sink and Glaser evidence only assumes credibility, and perception in the abstract but it doesn’t assume the distinction between stat restrictions- and perception- </w:t>
      </w:r>
    </w:p>
    <w:p w14:paraId="41DE6A88" w14:textId="77777777" w:rsidR="00C339A4" w:rsidRDefault="00C339A4" w:rsidP="00C339A4">
      <w:pPr>
        <w:pStyle w:val="Heading4"/>
      </w:pPr>
      <w:r>
        <w:t>Statutory restrictions outweigh flex qs- he still has the physical capacity to use force if need be-- restrictions means he can’t physically act or make swift decisions during wartime- their ev doesn’t assume stat. codification</w:t>
      </w:r>
    </w:p>
    <w:p w14:paraId="0CA9B981" w14:textId="77777777" w:rsidR="00C339A4" w:rsidRDefault="00C339A4" w:rsidP="00C339A4">
      <w:pPr>
        <w:pStyle w:val="Heading4"/>
      </w:pPr>
      <w:r>
        <w:t xml:space="preserve"> [2.]Syria proves statute outweighs- Obama AUMF over Syria would set precedent for no president to have to statutorily consult congress- means he or she no longer has to navigate political legitimacy for interventions- can blame congress for expanded authority</w:t>
      </w:r>
    </w:p>
    <w:p w14:paraId="663E3206" w14:textId="77777777" w:rsidR="00C339A4" w:rsidRPr="00BD580D" w:rsidRDefault="00C339A4" w:rsidP="00C339A4">
      <w:pPr>
        <w:rPr>
          <w:rStyle w:val="StyleStyleBold12pt"/>
        </w:rPr>
      </w:pPr>
      <w:r w:rsidRPr="00BD580D">
        <w:rPr>
          <w:rStyle w:val="StyleStyleBold12pt"/>
        </w:rPr>
        <w:t>Eppssep, 13</w:t>
      </w:r>
    </w:p>
    <w:p w14:paraId="7B11F7CD" w14:textId="77777777" w:rsidR="00C339A4" w:rsidRPr="00BD580D" w:rsidRDefault="00C339A4" w:rsidP="00C339A4">
      <w:pPr>
        <w:rPr>
          <w:sz w:val="16"/>
          <w:szCs w:val="16"/>
        </w:rPr>
      </w:pPr>
      <w:r w:rsidRPr="00BD580D">
        <w:rPr>
          <w:sz w:val="16"/>
          <w:szCs w:val="16"/>
        </w:rPr>
        <w:t>(“The Senate's Syria Resolution Has a Huge Secret Giveaway to the President”</w:t>
      </w:r>
    </w:p>
    <w:p w14:paraId="7B5C7BB0" w14:textId="77777777" w:rsidR="00C339A4" w:rsidRPr="00BD580D" w:rsidRDefault="00C339A4" w:rsidP="00C339A4">
      <w:pPr>
        <w:rPr>
          <w:sz w:val="16"/>
          <w:szCs w:val="16"/>
        </w:rPr>
      </w:pPr>
      <w:hyperlink r:id="rId15" w:history="1">
        <w:r w:rsidRPr="00BD580D">
          <w:rPr>
            <w:sz w:val="16"/>
            <w:szCs w:val="16"/>
          </w:rPr>
          <w:t>GARRETT EPPS</w:t>
        </w:r>
      </w:hyperlink>
      <w:r w:rsidRPr="00BD580D">
        <w:rPr>
          <w:sz w:val="16"/>
          <w:szCs w:val="16"/>
        </w:rPr>
        <w:t>SEP former reporter for The Washington Post, is a novelist and legal scholar. He teaches courses in constitutional law and creative writing for law students at the University of Baltimore. Sept 6 2013, http://www.theatlantic.com/politics/archive/2013/09/the-senates-syria-resolution-has-a-huge-secret-giveaway-to-the-president/279421/) KH</w:t>
      </w:r>
    </w:p>
    <w:p w14:paraId="260217D5" w14:textId="77777777" w:rsidR="00C339A4" w:rsidRPr="00C76D24" w:rsidRDefault="00C339A4" w:rsidP="00C339A4">
      <w:pPr>
        <w:rPr>
          <w:sz w:val="16"/>
        </w:rPr>
      </w:pPr>
      <w:r w:rsidRPr="00FD6D81">
        <w:rPr>
          <w:rStyle w:val="StyleBoldUnderline"/>
          <w:highlight w:val="yellow"/>
        </w:rPr>
        <w:t>The "</w:t>
      </w:r>
      <w:r w:rsidRPr="00D7692B">
        <w:rPr>
          <w:rStyle w:val="StyleBoldUnderline"/>
          <w:highlight w:val="green"/>
        </w:rPr>
        <w:t xml:space="preserve">Whereas" language in </w:t>
      </w:r>
      <w:r w:rsidRPr="00FD6D81">
        <w:rPr>
          <w:rStyle w:val="StyleBoldUnderline"/>
          <w:highlight w:val="yellow"/>
        </w:rPr>
        <w:t xml:space="preserve">the draft </w:t>
      </w:r>
      <w:r w:rsidRPr="00D7692B">
        <w:rPr>
          <w:rStyle w:val="StyleBoldUnderline"/>
          <w:highlight w:val="green"/>
        </w:rPr>
        <w:t xml:space="preserve">AUMF gives significant support </w:t>
      </w:r>
      <w:r w:rsidRPr="00FD6D81">
        <w:rPr>
          <w:rStyle w:val="StyleBoldUnderline"/>
          <w:highlight w:val="yellow"/>
        </w:rPr>
        <w:t xml:space="preserve">to the position </w:t>
      </w:r>
      <w:r w:rsidRPr="00D7692B">
        <w:rPr>
          <w:rStyle w:val="StyleBoldUnderline"/>
          <w:highlight w:val="green"/>
        </w:rPr>
        <w:t xml:space="preserve">that the President has </w:t>
      </w:r>
      <w:r w:rsidRPr="00FD6D81">
        <w:rPr>
          <w:rStyle w:val="StyleBoldUnderline"/>
          <w:highlight w:val="yellow"/>
        </w:rPr>
        <w:t>some</w:t>
      </w:r>
      <w:r w:rsidRPr="000D7FFB">
        <w:rPr>
          <w:rStyle w:val="StyleBoldUnderline"/>
        </w:rPr>
        <w:t xml:space="preserve"> (uncertain) </w:t>
      </w:r>
      <w:r w:rsidRPr="00D7692B">
        <w:rPr>
          <w:rStyle w:val="StyleBoldUnderline"/>
          <w:highlight w:val="green"/>
        </w:rPr>
        <w:t>independent constitutional authority to use force in Syria, regardless of what Congress authorizes</w:t>
      </w:r>
      <w:r w:rsidRPr="000D7FFB">
        <w:rPr>
          <w:rStyle w:val="StyleBoldUnderline"/>
        </w:rPr>
        <w:t>, and (perhaps) beyond what Congress authorizes</w:t>
      </w:r>
      <w:r w:rsidRPr="00C76D24">
        <w:rPr>
          <w:sz w:val="16"/>
        </w:rPr>
        <w:t>. Since I believe that a unilateral presidential use of force in Syria would </w:t>
      </w:r>
      <w:hyperlink r:id="rId16" w:history="1">
        <w:r w:rsidRPr="00C76D24">
          <w:rPr>
            <w:sz w:val="16"/>
          </w:rPr>
          <w:t>go beyond all past OLC precedents</w:t>
        </w:r>
      </w:hyperlink>
      <w:r w:rsidRPr="00C76D24">
        <w:rPr>
          <w:sz w:val="16"/>
        </w:rPr>
        <w:t xml:space="preserve">, </w:t>
      </w:r>
      <w:r w:rsidRPr="000D7FFB">
        <w:rPr>
          <w:rStyle w:val="StyleBoldUnderline"/>
        </w:rPr>
        <w:t>the "Whereas" clause as currently drafted is especially important to the President's novel constitutional position</w:t>
      </w:r>
      <w:r w:rsidRPr="00C76D24">
        <w:rPr>
          <w:sz w:val="16"/>
        </w:rPr>
        <w:t>.</w:t>
      </w:r>
    </w:p>
    <w:p w14:paraId="39591AD3" w14:textId="77777777" w:rsidR="00C339A4" w:rsidRPr="00FC4B4F" w:rsidRDefault="00C339A4" w:rsidP="00C339A4">
      <w:pPr>
        <w:rPr>
          <w:rStyle w:val="Emphasis"/>
        </w:rPr>
      </w:pPr>
      <w:r w:rsidRPr="00C76D24">
        <w:rPr>
          <w:sz w:val="16"/>
        </w:rPr>
        <w:t>Note that this astonishing language did not appear in </w:t>
      </w:r>
      <w:hyperlink r:id="rId17" w:history="1">
        <w:r w:rsidRPr="00C76D24">
          <w:rPr>
            <w:sz w:val="16"/>
          </w:rPr>
          <w:t>the administration's own draft authorization</w:t>
        </w:r>
      </w:hyperlink>
      <w:r w:rsidRPr="00C76D24">
        <w:rPr>
          <w:sz w:val="16"/>
        </w:rPr>
        <w:t xml:space="preserve">. Having been asked for broad authority already, </w:t>
      </w:r>
      <w:r w:rsidRPr="000D7FFB">
        <w:rPr>
          <w:rStyle w:val="StyleBoldUnderline"/>
        </w:rPr>
        <w:t>the warriors on the Senate Foreign Relations Committee</w:t>
      </w:r>
      <w:r w:rsidRPr="00C76D24">
        <w:rPr>
          <w:sz w:val="16"/>
        </w:rPr>
        <w:t xml:space="preserve">, for all their minimizing language, </w:t>
      </w:r>
      <w:r w:rsidRPr="000D7FFB">
        <w:rPr>
          <w:rStyle w:val="StyleBoldUnderline"/>
        </w:rPr>
        <w:t>have in practice widened the White House's mandate -- to the point that</w:t>
      </w:r>
      <w:r w:rsidRPr="00FD6D81">
        <w:rPr>
          <w:rStyle w:val="StyleBoldUnderline"/>
          <w:highlight w:val="yellow"/>
        </w:rPr>
        <w:t xml:space="preserve">, </w:t>
      </w:r>
      <w:r w:rsidRPr="00D7692B">
        <w:rPr>
          <w:rStyle w:val="StyleBoldUnderline"/>
          <w:highlight w:val="green"/>
        </w:rPr>
        <w:t xml:space="preserve">if </w:t>
      </w:r>
      <w:r w:rsidRPr="00FD6D81">
        <w:rPr>
          <w:rStyle w:val="StyleBoldUnderline"/>
          <w:highlight w:val="yellow"/>
        </w:rPr>
        <w:t xml:space="preserve">it is </w:t>
      </w:r>
      <w:r w:rsidRPr="00D7692B">
        <w:rPr>
          <w:rStyle w:val="StyleBoldUnderline"/>
          <w:highlight w:val="green"/>
        </w:rPr>
        <w:t xml:space="preserve">adopted by Congress, neither </w:t>
      </w:r>
      <w:r w:rsidRPr="00FD6D81">
        <w:rPr>
          <w:rStyle w:val="StyleBoldUnderline"/>
          <w:highlight w:val="yellow"/>
        </w:rPr>
        <w:t xml:space="preserve">Barack </w:t>
      </w:r>
      <w:r w:rsidRPr="00D7692B">
        <w:rPr>
          <w:rStyle w:val="StyleBoldUnderline"/>
          <w:highlight w:val="green"/>
        </w:rPr>
        <w:t xml:space="preserve">Obama nor any future president will </w:t>
      </w:r>
      <w:r w:rsidRPr="00FD6D81">
        <w:rPr>
          <w:rStyle w:val="StyleBoldUnderline"/>
          <w:highlight w:val="yellow"/>
        </w:rPr>
        <w:t xml:space="preserve">likely have to </w:t>
      </w:r>
      <w:r w:rsidRPr="00D7692B">
        <w:rPr>
          <w:rStyle w:val="StyleBoldUnderline"/>
          <w:highlight w:val="green"/>
        </w:rPr>
        <w:t>come back for additional authority</w:t>
      </w:r>
      <w:r w:rsidRPr="000D7FFB">
        <w:rPr>
          <w:rStyle w:val="StyleBoldUnderline"/>
        </w:rPr>
        <w:t xml:space="preserve"> to fight against Syria and its chemical weapons anywhere in the region</w:t>
      </w:r>
      <w:r w:rsidRPr="00C76D24">
        <w:rPr>
          <w:sz w:val="16"/>
        </w:rPr>
        <w:t xml:space="preserve">. </w:t>
      </w:r>
      <w:r w:rsidRPr="000D7FFB">
        <w:rPr>
          <w:rStyle w:val="StyleBoldUnderline"/>
        </w:rPr>
        <w:t xml:space="preserve">And it will have written into law an explicit statement that </w:t>
      </w:r>
      <w:r w:rsidRPr="00D7692B">
        <w:rPr>
          <w:rStyle w:val="Emphasis"/>
          <w:highlight w:val="green"/>
        </w:rPr>
        <w:t xml:space="preserve">the president doesn't need authorization to use force </w:t>
      </w:r>
      <w:r w:rsidRPr="00FC4B4F">
        <w:rPr>
          <w:rStyle w:val="Emphasis"/>
          <w:highlight w:val="yellow"/>
        </w:rPr>
        <w:t xml:space="preserve">anywhere, any time </w:t>
      </w:r>
      <w:r w:rsidRPr="00D7692B">
        <w:rPr>
          <w:rStyle w:val="Emphasis"/>
          <w:highlight w:val="green"/>
        </w:rPr>
        <w:t xml:space="preserve">he or she determines </w:t>
      </w:r>
      <w:r w:rsidRPr="00FC4B4F">
        <w:rPr>
          <w:rStyle w:val="Emphasis"/>
          <w:highlight w:val="yellow"/>
        </w:rPr>
        <w:t xml:space="preserve">that </w:t>
      </w:r>
      <w:r w:rsidRPr="00D7692B">
        <w:rPr>
          <w:rStyle w:val="Emphasis"/>
          <w:highlight w:val="green"/>
        </w:rPr>
        <w:t>"national security" demands it</w:t>
      </w:r>
      <w:r w:rsidRPr="00FC4B4F">
        <w:rPr>
          <w:rStyle w:val="Emphasis"/>
          <w:highlight w:val="yellow"/>
        </w:rPr>
        <w:t>.</w:t>
      </w:r>
    </w:p>
    <w:p w14:paraId="2A66DF54" w14:textId="77777777" w:rsidR="00C339A4" w:rsidRDefault="00C339A4" w:rsidP="00C339A4"/>
    <w:p w14:paraId="479268B7" w14:textId="77777777" w:rsidR="00C339A4" w:rsidRPr="0065185C" w:rsidRDefault="00C339A4" w:rsidP="00C339A4">
      <w:pPr>
        <w:pStyle w:val="Heading4"/>
      </w:pPr>
      <w:r w:rsidRPr="0065185C">
        <w:t xml:space="preserve">Statutory codification crushes </w:t>
      </w:r>
      <w:r>
        <w:t xml:space="preserve">warfighting </w:t>
      </w:r>
      <w:r w:rsidRPr="0065185C">
        <w:t>flexibility</w:t>
      </w:r>
      <w:r>
        <w:t xml:space="preserve"> </w:t>
      </w:r>
    </w:p>
    <w:p w14:paraId="56C80E18" w14:textId="77777777" w:rsidR="00C339A4" w:rsidRPr="005F41F6" w:rsidRDefault="00C339A4" w:rsidP="00C339A4">
      <w:pPr>
        <w:rPr>
          <w:rStyle w:val="StyleStyleBold12pt"/>
        </w:rPr>
      </w:pPr>
      <w:r w:rsidRPr="005F41F6">
        <w:rPr>
          <w:rStyle w:val="StyleStyleBold12pt"/>
        </w:rPr>
        <w:t>Pillar 10</w:t>
      </w:r>
    </w:p>
    <w:p w14:paraId="53D191D9" w14:textId="77777777" w:rsidR="00C339A4" w:rsidRDefault="00C339A4" w:rsidP="00C339A4">
      <w:r>
        <w:t xml:space="preserve">(Paul R., Visiting Professor and Director of Studies of the Security Studies Program in the Edmund A. Walsh School of Foreign Service at Georgetown University. He retired in 2005 from a twenty-eight-year career in the U.S. intelligence community. His senior positions included National Intelligence Officer for the Near East and South Asia, Deputy Chief of the DCI Counterterrorist Center, and Executive Assistant to the Director of Central Intelligence. He is a retired officer in the U.S. Army Reserve, William Mitchell Law Review, “RESPONSES TO THE TEN QUESTIONS,” June 25, 2010 </w:t>
      </w:r>
      <w:hyperlink r:id="rId18" w:history="1">
        <w:r w:rsidRPr="00F86CB8">
          <w:rPr>
            <w:rStyle w:val="Hyperlink"/>
          </w:rPr>
          <w:t>http://web.wmitchell.edu/national-security-forum/wp-content/uploads/2011/06/12-Pillar-Published-Version-except-1st-page.pdf</w:t>
        </w:r>
      </w:hyperlink>
      <w:r>
        <w:t xml:space="preserve">) </w:t>
      </w:r>
    </w:p>
    <w:p w14:paraId="29D51796" w14:textId="77777777" w:rsidR="00C339A4" w:rsidRDefault="00C339A4" w:rsidP="00C339A4">
      <w:pPr>
        <w:rPr>
          <w:rStyle w:val="StyleBoldUnderline"/>
        </w:rPr>
      </w:pPr>
      <w:r w:rsidRPr="0065185C">
        <w:rPr>
          <w:rStyle w:val="StyleBoldUnderline"/>
          <w:highlight w:val="green"/>
        </w:rPr>
        <w:t>Statutory enhancement to U.S. national security policy</w:t>
      </w:r>
      <w:r w:rsidRPr="0065185C">
        <w:rPr>
          <w:sz w:val="16"/>
        </w:rPr>
        <w:t xml:space="preserve"> is not primarily a matter of trying to write into law the substance of wise policy. </w:t>
      </w:r>
      <w:r w:rsidRPr="0065185C">
        <w:rPr>
          <w:rStyle w:val="StyleBoldUnderline"/>
          <w:highlight w:val="green"/>
        </w:rPr>
        <w:t>Past attempts</w:t>
      </w:r>
      <w:r w:rsidRPr="0065185C">
        <w:rPr>
          <w:rStyle w:val="StyleBoldUnderline"/>
        </w:rPr>
        <w:t xml:space="preserve"> to do so, </w:t>
      </w:r>
      <w:r w:rsidRPr="0065185C">
        <w:rPr>
          <w:rStyle w:val="StyleBoldUnderline"/>
          <w:highlight w:val="green"/>
        </w:rPr>
        <w:t>such as congressional restrictions</w:t>
      </w:r>
      <w:r w:rsidRPr="0065185C">
        <w:rPr>
          <w:sz w:val="16"/>
        </w:rPr>
        <w:t xml:space="preserve"> on aid or trade with certain out-of-favor regimes, </w:t>
      </w:r>
      <w:r w:rsidRPr="0065185C">
        <w:rPr>
          <w:rStyle w:val="StyleBoldUnderline"/>
        </w:rPr>
        <w:t xml:space="preserve">have </w:t>
      </w:r>
      <w:r w:rsidRPr="0065185C">
        <w:rPr>
          <w:rStyle w:val="StyleBoldUnderline"/>
          <w:highlight w:val="green"/>
        </w:rPr>
        <w:t>produced</w:t>
      </w:r>
      <w:r w:rsidRPr="0065185C">
        <w:rPr>
          <w:rStyle w:val="StyleBoldUnderline"/>
        </w:rPr>
        <w:t xml:space="preserve"> rigidity and </w:t>
      </w:r>
      <w:r w:rsidRPr="0065185C">
        <w:rPr>
          <w:rStyle w:val="StyleBoldUnderline"/>
          <w:highlight w:val="green"/>
        </w:rPr>
        <w:t>inflexibility</w:t>
      </w:r>
      <w:r w:rsidRPr="0065185C">
        <w:rPr>
          <w:sz w:val="16"/>
        </w:rPr>
        <w:t xml:space="preserve"> that policymakers in the executive branch have overcome only with liberal use of waivers. </w:t>
      </w:r>
      <w:r w:rsidRPr="0065185C">
        <w:rPr>
          <w:rStyle w:val="StyleBoldUnderline"/>
          <w:highlight w:val="green"/>
        </w:rPr>
        <w:t>To be successful, foreign policy needs to be</w:t>
      </w:r>
      <w:r w:rsidRPr="0065185C">
        <w:rPr>
          <w:rStyle w:val="StyleBoldUnderline"/>
        </w:rPr>
        <w:t xml:space="preserve"> nimble and </w:t>
      </w:r>
      <w:r w:rsidRPr="0065185C">
        <w:rPr>
          <w:rStyle w:val="StyleBoldUnderline"/>
          <w:highlight w:val="green"/>
        </w:rPr>
        <w:t>capable of responding to emergent opportunities and threats. Enshrining any one approach</w:t>
      </w:r>
      <w:r w:rsidRPr="0065185C">
        <w:rPr>
          <w:rStyle w:val="StyleBoldUnderline"/>
        </w:rPr>
        <w:t xml:space="preserve">, however wise it may seem at the moment, </w:t>
      </w:r>
      <w:r w:rsidRPr="0065185C">
        <w:rPr>
          <w:rStyle w:val="StyleBoldUnderline"/>
          <w:highlight w:val="green"/>
        </w:rPr>
        <w:t>in a statute precludes the required agility.</w:t>
      </w:r>
    </w:p>
    <w:p w14:paraId="6EF6A297" w14:textId="77777777" w:rsidR="00C339A4" w:rsidRPr="00942C5F" w:rsidRDefault="00C339A4" w:rsidP="00C339A4">
      <w:pPr>
        <w:pStyle w:val="Heading4"/>
      </w:pPr>
      <w:r w:rsidRPr="00942C5F">
        <w:t xml:space="preserve">Congressional restraints spill over to destabilize all presidential war powers. </w:t>
      </w:r>
    </w:p>
    <w:p w14:paraId="06C8778A" w14:textId="77777777" w:rsidR="00C339A4" w:rsidRPr="00942C5F" w:rsidRDefault="00C339A4" w:rsidP="00C339A4">
      <w:pPr>
        <w:rPr>
          <w:rStyle w:val="StyleStyleBold12pt"/>
        </w:rPr>
      </w:pPr>
      <w:r w:rsidRPr="00942C5F">
        <w:rPr>
          <w:rStyle w:val="StyleStyleBold12pt"/>
        </w:rPr>
        <w:t xml:space="preserve">Heder ’10 </w:t>
      </w:r>
    </w:p>
    <w:p w14:paraId="539EA633" w14:textId="77777777" w:rsidR="00C339A4" w:rsidRPr="00942C5F" w:rsidRDefault="00C339A4" w:rsidP="00C339A4">
      <w:r w:rsidRPr="00942C5F">
        <w:t xml:space="preserve">(Adam, J.D., magna cum laude , J. Reuben Clark Law School, Brigham Young University, “THE POWER TO END WAR: THE EXTENT AND LIMITS OF CONGRESSIONAL POWER,” St. Mary’s Law Journal Vol. 41 No. 3, </w:t>
      </w:r>
      <w:hyperlink r:id="rId19" w:history="1">
        <w:r w:rsidRPr="00942C5F">
          <w:rPr>
            <w:rStyle w:val="Hyperlink"/>
          </w:rPr>
          <w:t>http://www.stmaryslawjournal.org/pdfs/Hederreadytogo.pdf</w:t>
        </w:r>
      </w:hyperlink>
      <w:r w:rsidRPr="00942C5F">
        <w:t xml:space="preserve">) </w:t>
      </w:r>
    </w:p>
    <w:p w14:paraId="085ACDCB" w14:textId="77777777" w:rsidR="00C339A4" w:rsidRPr="00DC238D" w:rsidRDefault="00C339A4" w:rsidP="00C339A4">
      <w:pPr>
        <w:rPr>
          <w:rFonts w:ascii="Arial" w:hAnsi="Arial" w:cs="Arial"/>
          <w:sz w:val="16"/>
        </w:rPr>
      </w:pPr>
      <w:r w:rsidRPr="00DC238D">
        <w:rPr>
          <w:rFonts w:ascii="Arial" w:hAnsi="Arial" w:cs="Arial"/>
          <w:sz w:val="20"/>
          <w:u w:val="single"/>
        </w:rPr>
        <w:t>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w:t>
      </w:r>
      <w:r w:rsidRPr="00DC238D">
        <w:rPr>
          <w:rFonts w:ascii="Arial" w:hAnsi="Arial" w:cs="Arial"/>
          <w:sz w:val="16"/>
        </w:rPr>
        <w:t xml:space="preserve">. 122 </w:t>
      </w:r>
      <w:r w:rsidRPr="00DC238D">
        <w:rPr>
          <w:rFonts w:ascii="Arial" w:hAnsi="Arial" w:cs="Arial"/>
          <w:sz w:val="20"/>
          <w:u w:val="single"/>
        </w:rPr>
        <w:t>A plurality of the Court held, 123 in an opinion authored by Justice Rehnquist, that this was a nonjusticiable political question.</w:t>
      </w:r>
      <w:r w:rsidRPr="00DC238D">
        <w:rPr>
          <w:rFonts w:ascii="Arial" w:hAnsi="Arial" w:cs="Arial"/>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DC238D">
        <w:rPr>
          <w:rFonts w:ascii="Arial" w:hAnsi="Arial" w:cs="Arial"/>
          <w:sz w:val="20"/>
          <w:u w:val="single"/>
        </w:rPr>
        <w:t xml:space="preserve">, </w:t>
      </w:r>
      <w:r w:rsidRPr="00DC238D">
        <w:rPr>
          <w:rFonts w:ascii="Arial" w:hAnsi="Arial" w:cs="Arial"/>
          <w:sz w:val="20"/>
          <w:highlight w:val="cyan"/>
          <w:u w:val="single"/>
        </w:rPr>
        <w:t xml:space="preserve">there is </w:t>
      </w:r>
      <w:r w:rsidRPr="00DC238D">
        <w:rPr>
          <w:rFonts w:ascii="Arial" w:hAnsi="Arial" w:cs="Arial"/>
          <w:b/>
          <w:sz w:val="20"/>
          <w:highlight w:val="cyan"/>
          <w:u w:val="single"/>
        </w:rPr>
        <w:t>no constitutional provision</w:t>
      </w:r>
      <w:r w:rsidRPr="00DC238D">
        <w:rPr>
          <w:rFonts w:ascii="Arial" w:hAnsi="Arial" w:cs="Arial"/>
          <w:sz w:val="20"/>
          <w:highlight w:val="cyan"/>
          <w:u w:val="single"/>
        </w:rPr>
        <w:t xml:space="preserve"> on whether Congress has</w:t>
      </w:r>
      <w:r w:rsidRPr="00DC238D">
        <w:rPr>
          <w:rFonts w:ascii="Arial" w:hAnsi="Arial" w:cs="Arial"/>
          <w:sz w:val="20"/>
          <w:u w:val="single"/>
        </w:rPr>
        <w:t xml:space="preserve"> the legislative </w:t>
      </w:r>
      <w:r w:rsidRPr="00DC238D">
        <w:rPr>
          <w:rFonts w:ascii="Arial" w:hAnsi="Arial" w:cs="Arial"/>
          <w:sz w:val="20"/>
          <w:highlight w:val="cyan"/>
          <w:u w:val="single"/>
        </w:rPr>
        <w:t xml:space="preserve">power to </w:t>
      </w:r>
      <w:r w:rsidRPr="00DC238D">
        <w:rPr>
          <w:rFonts w:ascii="Arial" w:hAnsi="Arial" w:cs="Arial"/>
          <w:b/>
          <w:sz w:val="20"/>
          <w:highlight w:val="cyan"/>
          <w:u w:val="single"/>
        </w:rPr>
        <w:t>limit, end, or</w:t>
      </w:r>
      <w:r w:rsidRPr="00DC238D">
        <w:rPr>
          <w:rFonts w:ascii="Arial" w:hAnsi="Arial" w:cs="Arial"/>
          <w:b/>
          <w:sz w:val="20"/>
          <w:u w:val="single"/>
        </w:rPr>
        <w:t xml:space="preserve"> otherwise </w:t>
      </w:r>
      <w:r w:rsidRPr="00DC238D">
        <w:rPr>
          <w:rFonts w:ascii="Arial" w:hAnsi="Arial" w:cs="Arial"/>
          <w:b/>
          <w:sz w:val="20"/>
          <w:highlight w:val="cyan"/>
          <w:u w:val="single"/>
        </w:rPr>
        <w:t>redefine</w:t>
      </w:r>
      <w:r w:rsidRPr="00DC238D">
        <w:rPr>
          <w:rFonts w:ascii="Arial" w:hAnsi="Arial" w:cs="Arial"/>
          <w:b/>
          <w:sz w:val="20"/>
          <w:u w:val="single"/>
        </w:rPr>
        <w:t xml:space="preserve"> the scope of </w:t>
      </w:r>
      <w:r w:rsidRPr="00DC238D">
        <w:rPr>
          <w:rFonts w:ascii="Arial" w:hAnsi="Arial" w:cs="Arial"/>
          <w:b/>
          <w:sz w:val="20"/>
          <w:highlight w:val="cyan"/>
          <w:u w:val="single"/>
        </w:rPr>
        <w:t>a war</w:t>
      </w:r>
      <w:r w:rsidRPr="00DC238D">
        <w:rPr>
          <w:rFonts w:ascii="Arial" w:hAnsi="Arial" w:cs="Arial"/>
          <w:sz w:val="16"/>
        </w:rPr>
        <w:t xml:space="preserve">. Though Justice </w:t>
      </w:r>
      <w:r w:rsidRPr="00DC238D">
        <w:rPr>
          <w:rFonts w:ascii="Arial" w:hAnsi="Arial" w:cs="Arial"/>
          <w:sz w:val="20"/>
          <w:u w:val="single"/>
        </w:rPr>
        <w:t>Powell argues</w:t>
      </w:r>
      <w:r w:rsidRPr="00DC238D">
        <w:rPr>
          <w:rFonts w:ascii="Arial" w:hAnsi="Arial" w:cs="Arial"/>
          <w:sz w:val="16"/>
        </w:rPr>
        <w:t xml:space="preserve"> in Goldwater </w:t>
      </w:r>
      <w:r w:rsidRPr="00DC238D">
        <w:rPr>
          <w:rFonts w:ascii="Arial" w:hAnsi="Arial" w:cs="Arial"/>
          <w:sz w:val="20"/>
          <w:u w:val="single"/>
        </w:rPr>
        <w:t>that the Treaty Clause</w:t>
      </w:r>
      <w:r w:rsidRPr="00DC238D">
        <w:rPr>
          <w:rFonts w:ascii="Arial" w:hAnsi="Arial" w:cs="Arial"/>
          <w:sz w:val="16"/>
        </w:rPr>
        <w:t xml:space="preserve"> and Article VI of the </w:t>
      </w:r>
      <w:r w:rsidRPr="00DC238D">
        <w:rPr>
          <w:rFonts w:ascii="Arial" w:hAnsi="Arial" w:cs="Arial"/>
          <w:sz w:val="20"/>
          <w:u w:val="single"/>
        </w:rPr>
        <w:t>Constitution “add support to the view that the text of the Constitution does not unquestionably commit the power to terminate treaties to the President alone</w:t>
      </w:r>
      <w:r w:rsidRPr="00DC238D">
        <w:rPr>
          <w:rFonts w:ascii="Arial" w:hAnsi="Arial" w:cs="Arial"/>
          <w:sz w:val="16"/>
        </w:rPr>
        <w:t xml:space="preserve">,” 126 </w:t>
      </w:r>
      <w:r w:rsidRPr="00DC238D">
        <w:rPr>
          <w:rFonts w:ascii="Arial" w:hAnsi="Arial" w:cs="Arial"/>
          <w:b/>
          <w:sz w:val="20"/>
          <w:u w:val="single"/>
        </w:rPr>
        <w:t>the same cannot be said about Congress’s legislative authority</w:t>
      </w:r>
      <w:r w:rsidRPr="00DC238D">
        <w:rPr>
          <w:rFonts w:ascii="Arial" w:hAnsi="Arial" w:cs="Arial"/>
          <w:sz w:val="20"/>
          <w:u w:val="single"/>
        </w:rPr>
        <w:t xml:space="preserve"> to terminate or </w:t>
      </w:r>
      <w:r w:rsidRPr="00DC238D">
        <w:rPr>
          <w:rFonts w:ascii="Arial" w:hAnsi="Arial" w:cs="Arial"/>
          <w:b/>
          <w:iCs/>
          <w:sz w:val="20"/>
          <w:u w:val="single"/>
          <w:bdr w:val="single" w:sz="8" w:space="0" w:color="auto"/>
        </w:rPr>
        <w:t>limit a war</w:t>
      </w:r>
      <w:r w:rsidRPr="00DC238D">
        <w:rPr>
          <w:rFonts w:ascii="Arial" w:hAnsi="Arial" w:cs="Arial"/>
          <w:sz w:val="20"/>
          <w:u w:val="single"/>
        </w:rPr>
        <w:t xml:space="preserve"> </w:t>
      </w:r>
      <w:r w:rsidRPr="00DC238D">
        <w:rPr>
          <w:rFonts w:ascii="Arial" w:hAnsi="Arial" w:cs="Arial"/>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DC238D">
        <w:rPr>
          <w:rFonts w:ascii="Arial" w:hAnsi="Arial" w:cs="Arial"/>
          <w:sz w:val="20"/>
          <w:u w:val="single"/>
        </w:rPr>
        <w:t xml:space="preserve">The textual and historical evidence suggests the Framers purposefully </w:t>
      </w:r>
      <w:r w:rsidRPr="00DC238D">
        <w:rPr>
          <w:rFonts w:ascii="Arial" w:hAnsi="Arial" w:cs="Arial"/>
          <w:b/>
          <w:sz w:val="20"/>
          <w:u w:val="single"/>
        </w:rPr>
        <w:t xml:space="preserve">declined </w:t>
      </w:r>
      <w:r w:rsidRPr="00DC238D">
        <w:rPr>
          <w:rFonts w:ascii="Arial" w:hAnsi="Arial" w:cs="Arial"/>
          <w:b/>
          <w:sz w:val="20"/>
          <w:highlight w:val="cyan"/>
          <w:u w:val="single"/>
        </w:rPr>
        <w:t>to grant Congress such powers</w:t>
      </w:r>
      <w:r w:rsidRPr="00DC238D">
        <w:rPr>
          <w:rFonts w:ascii="Arial" w:hAnsi="Arial" w:cs="Arial"/>
          <w:sz w:val="16"/>
        </w:rPr>
        <w:t>. And as this Article argues,</w:t>
      </w:r>
      <w:r w:rsidRPr="00DC238D">
        <w:rPr>
          <w:rFonts w:ascii="Arial" w:hAnsi="Arial" w:cs="Arial"/>
          <w:sz w:val="20"/>
          <w:u w:val="single"/>
        </w:rPr>
        <w:t xml:space="preserve"> granting Congress this power would be </w:t>
      </w:r>
      <w:r w:rsidRPr="00DC238D">
        <w:rPr>
          <w:rFonts w:ascii="Arial" w:hAnsi="Arial" w:cs="Arial"/>
          <w:b/>
          <w:sz w:val="20"/>
          <w:u w:val="single"/>
        </w:rPr>
        <w:t>inconsistent with the general war powers structure of the Constitution.</w:t>
      </w:r>
      <w:r w:rsidRPr="00DC238D">
        <w:rPr>
          <w:rFonts w:ascii="Arial" w:hAnsi="Arial" w:cs="Arial"/>
          <w:sz w:val="16"/>
        </w:rPr>
        <w:t xml:space="preserve"> </w:t>
      </w:r>
      <w:r w:rsidRPr="00DC238D">
        <w:rPr>
          <w:rFonts w:ascii="Arial" w:hAnsi="Arial" w:cs="Arial"/>
          <w:sz w:val="20"/>
          <w:u w:val="single"/>
        </w:rPr>
        <w:t xml:space="preserve">Such a reading of the Constitution </w:t>
      </w:r>
      <w:r w:rsidRPr="00DC238D">
        <w:rPr>
          <w:rFonts w:ascii="Arial" w:hAnsi="Arial" w:cs="Arial"/>
          <w:sz w:val="20"/>
          <w:highlight w:val="cyan"/>
          <w:u w:val="single"/>
        </w:rPr>
        <w:t xml:space="preserve">would </w:t>
      </w:r>
      <w:r w:rsidRPr="00DC238D">
        <w:rPr>
          <w:rFonts w:ascii="Arial" w:hAnsi="Arial" w:cs="Arial"/>
          <w:b/>
          <w:sz w:val="20"/>
          <w:highlight w:val="cyan"/>
          <w:u w:val="single"/>
        </w:rPr>
        <w:t>unnecessarily empower Congress</w:t>
      </w:r>
      <w:r w:rsidRPr="00DC238D">
        <w:rPr>
          <w:rFonts w:ascii="Arial" w:hAnsi="Arial" w:cs="Arial"/>
          <w:sz w:val="20"/>
          <w:highlight w:val="cyan"/>
          <w:u w:val="single"/>
        </w:rPr>
        <w:t xml:space="preserve"> and </w:t>
      </w:r>
      <w:r w:rsidRPr="00DC238D">
        <w:rPr>
          <w:rFonts w:ascii="Arial" w:hAnsi="Arial" w:cs="Arial"/>
          <w:b/>
          <w:sz w:val="20"/>
          <w:highlight w:val="cyan"/>
          <w:u w:val="single"/>
        </w:rPr>
        <w:t>tilt the scales heavily in its favor</w:t>
      </w:r>
      <w:r w:rsidRPr="00DC238D">
        <w:rPr>
          <w:rFonts w:ascii="Arial" w:hAnsi="Arial" w:cs="Arial"/>
          <w:sz w:val="16"/>
          <w:highlight w:val="cyan"/>
        </w:rPr>
        <w:t>.</w:t>
      </w:r>
      <w:r w:rsidRPr="00DC238D">
        <w:rPr>
          <w:rFonts w:ascii="Arial" w:hAnsi="Arial" w:cs="Arial"/>
          <w:sz w:val="16"/>
        </w:rPr>
        <w:t xml:space="preserve"> More over, </w:t>
      </w:r>
      <w:r w:rsidRPr="00DC238D">
        <w:rPr>
          <w:rFonts w:ascii="Arial" w:hAnsi="Arial" w:cs="Arial"/>
          <w:sz w:val="20"/>
          <w:highlight w:val="cyan"/>
          <w:u w:val="single"/>
        </w:rPr>
        <w:t xml:space="preserve">it </w:t>
      </w:r>
      <w:r w:rsidRPr="00DC238D">
        <w:rPr>
          <w:rFonts w:ascii="Arial" w:hAnsi="Arial" w:cs="Arial"/>
          <w:b/>
          <w:iCs/>
          <w:sz w:val="20"/>
          <w:highlight w:val="cyan"/>
          <w:u w:val="single"/>
          <w:bdr w:val="single" w:sz="8" w:space="0" w:color="auto"/>
        </w:rPr>
        <w:t>would strip the President of his</w:t>
      </w:r>
      <w:r w:rsidRPr="00DC238D">
        <w:rPr>
          <w:rFonts w:ascii="Arial" w:hAnsi="Arial" w:cs="Arial"/>
          <w:b/>
          <w:iCs/>
          <w:sz w:val="20"/>
          <w:u w:val="single"/>
          <w:bdr w:val="single" w:sz="8" w:space="0" w:color="auto"/>
        </w:rPr>
        <w:t xml:space="preserve"> Commander in Chief </w:t>
      </w:r>
      <w:r w:rsidRPr="00DC238D">
        <w:rPr>
          <w:rFonts w:ascii="Arial" w:hAnsi="Arial" w:cs="Arial"/>
          <w:b/>
          <w:iCs/>
          <w:sz w:val="20"/>
          <w:highlight w:val="cyan"/>
          <w:u w:val="single"/>
          <w:bdr w:val="single" w:sz="8" w:space="0" w:color="auto"/>
        </w:rPr>
        <w:t>authority</w:t>
      </w:r>
      <w:r w:rsidRPr="00DC238D">
        <w:rPr>
          <w:rFonts w:ascii="Arial" w:hAnsi="Arial" w:cs="Arial"/>
          <w:sz w:val="20"/>
          <w:highlight w:val="cyan"/>
          <w:u w:val="single"/>
        </w:rPr>
        <w:t xml:space="preserve"> to direct</w:t>
      </w:r>
      <w:r w:rsidRPr="00DC238D">
        <w:rPr>
          <w:rFonts w:ascii="Arial" w:hAnsi="Arial" w:cs="Arial"/>
          <w:sz w:val="20"/>
          <w:u w:val="single"/>
        </w:rPr>
        <w:t xml:space="preserve"> the </w:t>
      </w:r>
      <w:r w:rsidRPr="00DC238D">
        <w:rPr>
          <w:rFonts w:ascii="Arial" w:hAnsi="Arial" w:cs="Arial"/>
          <w:sz w:val="20"/>
          <w:highlight w:val="cyan"/>
          <w:u w:val="single"/>
        </w:rPr>
        <w:t>movement of troops</w:t>
      </w:r>
      <w:r w:rsidRPr="00DC238D">
        <w:rPr>
          <w:rFonts w:ascii="Arial" w:hAnsi="Arial" w:cs="Arial"/>
          <w:sz w:val="20"/>
          <w:u w:val="single"/>
        </w:rPr>
        <w:t xml:space="preserve"> at a time </w:t>
      </w:r>
      <w:r w:rsidRPr="00DC238D">
        <w:rPr>
          <w:rFonts w:ascii="Arial" w:hAnsi="Arial" w:cs="Arial"/>
          <w:b/>
          <w:sz w:val="20"/>
          <w:highlight w:val="cyan"/>
          <w:u w:val="single"/>
        </w:rPr>
        <w:t>when the Executive’s expertise is needed.</w:t>
      </w:r>
      <w:r w:rsidRPr="00DC238D">
        <w:rPr>
          <w:rFonts w:ascii="Arial" w:hAnsi="Arial" w:cs="Arial"/>
          <w:b/>
          <w:sz w:val="20"/>
          <w:u w:val="single"/>
        </w:rPr>
        <w:t xml:space="preserve"> </w:t>
      </w:r>
      <w:r w:rsidRPr="00DC238D">
        <w:rPr>
          <w:rFonts w:ascii="Arial" w:hAnsi="Arial" w:cs="Arial"/>
          <w:sz w:val="16"/>
        </w:rPr>
        <w:t xml:space="preserve">127 And fears that the President will grow too powerful are unfounded, given the reasons noted above. 128 In short, </w:t>
      </w:r>
      <w:r w:rsidRPr="00DC238D">
        <w:rPr>
          <w:rFonts w:ascii="Arial" w:hAnsi="Arial" w:cs="Arial"/>
          <w:sz w:val="20"/>
          <w:u w:val="single"/>
        </w:rPr>
        <w:t>the Constitution does not impliedly afford Congress any authority to prematurely terminate a war above what it explicitly grants</w:t>
      </w:r>
      <w:r w:rsidRPr="00DC238D">
        <w:rPr>
          <w:rFonts w:ascii="Arial" w:hAnsi="Arial" w:cs="Arial"/>
          <w:sz w:val="16"/>
        </w:rPr>
        <w:t xml:space="preserve">.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14:paraId="1E95A15E" w14:textId="77777777" w:rsidR="00C339A4" w:rsidRDefault="00C339A4" w:rsidP="00C339A4"/>
    <w:p w14:paraId="6D5C4499" w14:textId="77777777" w:rsidR="00C339A4" w:rsidRPr="00732255" w:rsidRDefault="00C339A4" w:rsidP="00C339A4">
      <w:pPr>
        <w:keepNext/>
        <w:keepLines/>
        <w:spacing w:before="200"/>
        <w:outlineLvl w:val="3"/>
        <w:rPr>
          <w:rFonts w:eastAsiaTheme="majorEastAsia" w:cstheme="majorBidi"/>
          <w:b/>
          <w:bCs/>
          <w:iCs/>
          <w:sz w:val="26"/>
        </w:rPr>
      </w:pPr>
      <w:r w:rsidRPr="00732255">
        <w:rPr>
          <w:rFonts w:eastAsiaTheme="majorEastAsia" w:cstheme="majorBidi"/>
          <w:b/>
          <w:bCs/>
          <w:iCs/>
          <w:sz w:val="26"/>
        </w:rPr>
        <w:t>Congressional encroachment on the president’s ability to introduce armed forces into hostilities violates the separation of powers and undermines national security</w:t>
      </w:r>
    </w:p>
    <w:p w14:paraId="07C09D4B" w14:textId="77777777" w:rsidR="00C339A4" w:rsidRPr="00732255" w:rsidRDefault="00C339A4" w:rsidP="00C339A4">
      <w:pPr>
        <w:rPr>
          <w:b/>
          <w:bCs/>
          <w:sz w:val="26"/>
        </w:rPr>
      </w:pPr>
      <w:r w:rsidRPr="00732255">
        <w:rPr>
          <w:b/>
          <w:bCs/>
          <w:sz w:val="26"/>
        </w:rPr>
        <w:t>Turner 2012</w:t>
      </w:r>
    </w:p>
    <w:p w14:paraId="035EF588" w14:textId="77777777" w:rsidR="00C339A4" w:rsidRPr="00732255" w:rsidRDefault="00C339A4" w:rsidP="00C339A4">
      <w:r w:rsidRPr="00732255">
        <w:t xml:space="preserve">[Professor Turner holds both professional and academic doctorates from the University of Virginia School of Law, where in 1981 he co-founded the Center for National Security Law with Professor John Norton Moore—who taught the nation’s first course on national security law in 1969. Turner served as chairman of the ABA Standing Committee on Law and National Security from 1989–1992., The War Powers Resolution at 40: Still an Unconstitutional, Unnecessary, and Unwise Fraud That Contributed CASE WESTERN RESERVE JOURNAL OF INTERNATIONAL LAW·VOL. 45·2012, Directly to the 9/11 Attacks, </w:t>
      </w:r>
      <w:hyperlink r:id="rId20" w:history="1">
        <w:r w:rsidRPr="00732255">
          <w:t>http://law.case.edu/journals/JIL/Documents/45CaseWResJIntlL1&amp;2.pdf</w:t>
        </w:r>
      </w:hyperlink>
      <w:r w:rsidRPr="00732255">
        <w:t>, uwyo//amp]</w:t>
      </w:r>
    </w:p>
    <w:p w14:paraId="6CFE071E" w14:textId="77777777" w:rsidR="00C339A4" w:rsidRPr="00732255" w:rsidRDefault="00C339A4" w:rsidP="00C339A4">
      <w:pPr>
        <w:rPr>
          <w:sz w:val="16"/>
        </w:rPr>
      </w:pPr>
    </w:p>
    <w:p w14:paraId="68640A40" w14:textId="77777777" w:rsidR="00C339A4" w:rsidRPr="00732255" w:rsidRDefault="00C339A4" w:rsidP="00C339A4">
      <w:pPr>
        <w:rPr>
          <w:sz w:val="16"/>
        </w:rPr>
      </w:pPr>
      <w:r w:rsidRPr="00732255">
        <w:rPr>
          <w:sz w:val="16"/>
        </w:rPr>
        <w:t>[</w:t>
      </w:r>
      <w:r w:rsidRPr="00732255">
        <w:rPr>
          <w:b/>
          <w:bCs/>
          <w:u w:val="single"/>
        </w:rPr>
        <w:t>T</w:t>
      </w:r>
      <w:r w:rsidRPr="00732255">
        <w:rPr>
          <w:b/>
          <w:bCs/>
          <w:highlight w:val="yellow"/>
          <w:u w:val="single"/>
        </w:rPr>
        <w:t>]he War Powers resolution</w:t>
      </w:r>
      <w:r w:rsidRPr="00732255">
        <w:rPr>
          <w:sz w:val="16"/>
        </w:rPr>
        <w:t xml:space="preserve"> does not work, because it </w:t>
      </w:r>
      <w:r w:rsidRPr="00732255">
        <w:rPr>
          <w:b/>
          <w:bCs/>
          <w:highlight w:val="yellow"/>
          <w:u w:val="single"/>
        </w:rPr>
        <w:t>oversteps the constitutional bounds on Congress’ power t</w:t>
      </w:r>
      <w:r w:rsidRPr="00732255">
        <w:rPr>
          <w:b/>
          <w:bCs/>
          <w:u w:val="single"/>
        </w:rPr>
        <w:t xml:space="preserve">o control the Armed Forces </w:t>
      </w:r>
      <w:r w:rsidRPr="00732255">
        <w:rPr>
          <w:sz w:val="16"/>
        </w:rPr>
        <w:t xml:space="preserve">in situations short of war </w:t>
      </w:r>
      <w:r w:rsidRPr="00732255">
        <w:rPr>
          <w:b/>
          <w:bCs/>
          <w:u w:val="single"/>
        </w:rPr>
        <w:t>and</w:t>
      </w:r>
      <w:r w:rsidRPr="00732255">
        <w:rPr>
          <w:sz w:val="16"/>
        </w:rPr>
        <w:t xml:space="preserve"> because </w:t>
      </w:r>
      <w:r w:rsidRPr="00732255">
        <w:rPr>
          <w:b/>
          <w:bCs/>
          <w:u w:val="single"/>
        </w:rPr>
        <w:t>it</w:t>
      </w:r>
      <w:r w:rsidRPr="00732255">
        <w:rPr>
          <w:sz w:val="16"/>
        </w:rPr>
        <w:t xml:space="preserve"> potentially </w:t>
      </w:r>
      <w:r w:rsidRPr="00732255">
        <w:rPr>
          <w:b/>
          <w:bCs/>
          <w:u w:val="single"/>
        </w:rPr>
        <w:t xml:space="preserve">undermines our ability to effectively defend our national interests. </w:t>
      </w:r>
      <w:r w:rsidRPr="00732255">
        <w:rPr>
          <w:b/>
          <w:bCs/>
          <w:highlight w:val="yellow"/>
          <w:u w:val="single"/>
        </w:rPr>
        <w:t>By enabling Congress to require</w:t>
      </w:r>
      <w:r w:rsidRPr="00732255">
        <w:rPr>
          <w:sz w:val="16"/>
        </w:rPr>
        <w:t>—by its own inaction—</w:t>
      </w:r>
      <w:r w:rsidRPr="00732255">
        <w:rPr>
          <w:b/>
          <w:bCs/>
          <w:highlight w:val="yellow"/>
          <w:u w:val="single"/>
        </w:rPr>
        <w:t>the withdrawal of troop</w:t>
      </w:r>
      <w:r w:rsidRPr="00732255">
        <w:rPr>
          <w:b/>
          <w:bCs/>
          <w:u w:val="single"/>
        </w:rPr>
        <w:t xml:space="preserve">s from a situation of hostilities, </w:t>
      </w:r>
      <w:r w:rsidRPr="00732255">
        <w:rPr>
          <w:b/>
          <w:bCs/>
          <w:highlight w:val="yellow"/>
          <w:u w:val="single"/>
        </w:rPr>
        <w:t>the resolution</w:t>
      </w:r>
      <w:r w:rsidRPr="00732255">
        <w:rPr>
          <w:b/>
          <w:bCs/>
          <w:u w:val="single"/>
        </w:rPr>
        <w:t xml:space="preserve"> unduly </w:t>
      </w:r>
      <w:r w:rsidRPr="00732255">
        <w:rPr>
          <w:b/>
          <w:bCs/>
          <w:highlight w:val="yellow"/>
          <w:u w:val="single"/>
        </w:rPr>
        <w:t>restricts the authority granted by the Constitution to the Presiden</w:t>
      </w:r>
      <w:r w:rsidRPr="00732255">
        <w:rPr>
          <w:b/>
          <w:bCs/>
          <w:u w:val="single"/>
        </w:rPr>
        <w:t>t</w:t>
      </w:r>
      <w:r w:rsidRPr="00732255">
        <w:rPr>
          <w:sz w:val="16"/>
        </w:rPr>
        <w:t xml:space="preserve"> as Commander in Chief. . . . Although portrayed as an effort “to fulfill—not to alter, amend or adjust—the intent of the framers of the U.S. Constitution,” </w:t>
      </w:r>
      <w:r w:rsidRPr="00732255">
        <w:rPr>
          <w:b/>
          <w:bCs/>
          <w:highlight w:val="yellow"/>
          <w:u w:val="single"/>
        </w:rPr>
        <w:t>the War Powers Resolution</w:t>
      </w:r>
      <w:r w:rsidRPr="00732255">
        <w:rPr>
          <w:sz w:val="16"/>
        </w:rPr>
        <w:t xml:space="preserve"> </w:t>
      </w:r>
      <w:r w:rsidRPr="00732255">
        <w:rPr>
          <w:sz w:val="16"/>
          <w:highlight w:val="yellow"/>
        </w:rPr>
        <w:t xml:space="preserve">actually </w:t>
      </w:r>
      <w:r w:rsidRPr="00732255">
        <w:rPr>
          <w:b/>
          <w:bCs/>
          <w:highlight w:val="yellow"/>
          <w:u w:val="single"/>
        </w:rPr>
        <w:t>expands Congress’ authority</w:t>
      </w:r>
      <w:r w:rsidRPr="00732255">
        <w:rPr>
          <w:b/>
          <w:bCs/>
          <w:u w:val="single"/>
        </w:rPr>
        <w:t xml:space="preserve"> beyond the power to declare war </w:t>
      </w:r>
      <w:r w:rsidRPr="00732255">
        <w:rPr>
          <w:b/>
          <w:bCs/>
          <w:highlight w:val="yellow"/>
          <w:u w:val="single"/>
        </w:rPr>
        <w:t>to the power to limit troop deployment</w:t>
      </w:r>
      <w:r w:rsidRPr="00732255">
        <w:rPr>
          <w:sz w:val="16"/>
        </w:rPr>
        <w:t xml:space="preserve"> in situations short of war. . . . </w:t>
      </w:r>
      <w:r w:rsidRPr="00732255">
        <w:rPr>
          <w:b/>
          <w:bCs/>
          <w:highlight w:val="yellow"/>
          <w:u w:val="single"/>
        </w:rPr>
        <w:t>The War Powers Resolution</w:t>
      </w:r>
      <w:r w:rsidRPr="00732255">
        <w:rPr>
          <w:b/>
          <w:bCs/>
          <w:u w:val="single"/>
        </w:rPr>
        <w:t xml:space="preserve"> therefore </w:t>
      </w:r>
      <w:r w:rsidRPr="00732255">
        <w:rPr>
          <w:b/>
          <w:bCs/>
          <w:highlight w:val="yellow"/>
          <w:u w:val="single"/>
        </w:rPr>
        <w:t>threatens</w:t>
      </w:r>
      <w:r w:rsidRPr="00732255">
        <w:rPr>
          <w:b/>
          <w:bCs/>
          <w:u w:val="single"/>
        </w:rPr>
        <w:t xml:space="preserve"> not only </w:t>
      </w:r>
      <w:r w:rsidRPr="00732255">
        <w:rPr>
          <w:b/>
          <w:bCs/>
          <w:highlight w:val="yellow"/>
          <w:u w:val="single"/>
        </w:rPr>
        <w:t>the delicate balance of power established by the Constitution. potentially undermines America’s ability to effectively defend our national security</w:t>
      </w:r>
      <w:r w:rsidRPr="00732255">
        <w:rPr>
          <w:sz w:val="16"/>
        </w:rPr>
        <w:t>.46 On February 29, 1996, it was my honor to take part in a debate on Capitol Hill under the sponsorship of the Center for National Security Law on the proposition that the War Powers Resolution should be repealed. I was paired in the affirmative with the late House Judiciary Committee Chairman Henry Hyde, and our opponents were former House Foreign Affairs and Intelligence committees chairman Lee Hamilton and Dr. Louis Fisher of the Library of Congress. As the debate unfolded, I was pleasantly shocked to hear that neither Representative Hamilton nor my old friend Lou Fisher was willing to actually defend the War Powers Resolution. Shortly thereafter, Lou co-authored an article calling for the statute’s repeal,47 and in 2008 Representative Hamilton served on the bipartisan National War Powers Commission, which unanimously concluded that the War Powers Resolution was unconstitutional and should be repealed.48It</w:t>
      </w:r>
    </w:p>
    <w:p w14:paraId="60EA18EF" w14:textId="77777777" w:rsidR="00C339A4" w:rsidRPr="000022F2" w:rsidRDefault="00C339A4" w:rsidP="00C339A4"/>
    <w:p w14:paraId="0FCB60F1" w14:textId="77777777" w:rsidR="00C339A4" w:rsidRDefault="00C339A4" w:rsidP="00C339A4">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2NC- UQ</w:t>
      </w:r>
    </w:p>
    <w:p w14:paraId="0852C868" w14:textId="77777777" w:rsidR="00C339A4" w:rsidRDefault="00C339A4" w:rsidP="00C339A4">
      <w:pPr>
        <w:pStyle w:val="Heading4"/>
        <w:numPr>
          <w:ilvl w:val="0"/>
          <w:numId w:val="7"/>
        </w:numPr>
      </w:pPr>
      <w:r>
        <w:t>Ext Waxman- Obama has primacy now- maintains broad presidential discretion, and comparatively expansive to Congressional authorization</w:t>
      </w:r>
    </w:p>
    <w:p w14:paraId="6ADF02DD" w14:textId="77777777" w:rsidR="00C339A4" w:rsidRPr="00626BB3" w:rsidRDefault="00C339A4" w:rsidP="00C339A4">
      <w:pPr>
        <w:pStyle w:val="Heading4"/>
        <w:numPr>
          <w:ilvl w:val="0"/>
          <w:numId w:val="7"/>
        </w:numPr>
      </w:pPr>
      <w:r>
        <w:t xml:space="preserve">Your Glass evidence is just about perception- means it doesn’t apply, because it’s about Obama having the capacity to issue a threat- and your evidence is from a quote citing </w:t>
      </w:r>
      <w:r w:rsidRPr="00626BB3">
        <w:t>Danielle Pletka</w:t>
      </w:r>
      <w:r>
        <w:t>’s opinions on the President</w:t>
      </w:r>
    </w:p>
    <w:p w14:paraId="087DC443" w14:textId="77777777" w:rsidR="00C339A4" w:rsidRPr="00D07755" w:rsidRDefault="00C339A4" w:rsidP="00C339A4"/>
    <w:p w14:paraId="5BDEE813" w14:textId="77777777" w:rsidR="00C339A4" w:rsidRPr="00626BB3" w:rsidRDefault="00C339A4" w:rsidP="00C339A4"/>
    <w:p w14:paraId="117A016A" w14:textId="77777777" w:rsidR="00C339A4" w:rsidRDefault="00C339A4" w:rsidP="00C339A4">
      <w:pPr>
        <w:pStyle w:val="Heading3"/>
      </w:pPr>
      <w:r>
        <w:t>1NC: Statutory Restrictions-High Now</w:t>
      </w:r>
    </w:p>
    <w:p w14:paraId="1094F130" w14:textId="77777777" w:rsidR="00C339A4" w:rsidRPr="00BE7D4D" w:rsidRDefault="00C339A4" w:rsidP="00C339A4">
      <w:pPr>
        <w:pStyle w:val="Heading4"/>
        <w:rPr>
          <w:rStyle w:val="StyleStyleBold12pt"/>
          <w:b/>
          <w:bCs w:val="0"/>
        </w:rPr>
      </w:pPr>
      <w:r w:rsidRPr="009D7977">
        <w:t>New NDAA increases presidential flexibility and signals an end to ongoing congressional opposition.</w:t>
      </w:r>
    </w:p>
    <w:p w14:paraId="3CF58253" w14:textId="77777777" w:rsidR="00C339A4" w:rsidRPr="009D7977" w:rsidRDefault="00C339A4" w:rsidP="00C339A4">
      <w:pPr>
        <w:rPr>
          <w:rStyle w:val="StyleStyleBold12pt"/>
        </w:rPr>
      </w:pPr>
      <w:r w:rsidRPr="009D7977">
        <w:rPr>
          <w:rStyle w:val="StyleStyleBold12pt"/>
        </w:rPr>
        <w:t>Kaplan 13</w:t>
      </w:r>
    </w:p>
    <w:p w14:paraId="3195735C" w14:textId="77777777" w:rsidR="00C339A4" w:rsidRPr="009D7977" w:rsidRDefault="00C339A4" w:rsidP="00C339A4">
      <w:r>
        <w:t xml:space="preserve">[REBECCA KAPLAN, “Obama signs budget deal, defense authorization bills into law,” CBS NEWS, December 26, 2013, </w:t>
      </w:r>
      <w:hyperlink r:id="rId21" w:history="1">
        <w:r w:rsidRPr="00AC74C8">
          <w:rPr>
            <w:rStyle w:val="Hyperlink"/>
          </w:rPr>
          <w:t>http://www.cbsnews.com/news/obama-signs-budget-deal-defense-authorization-bills-into-law/</w:t>
        </w:r>
      </w:hyperlink>
      <w:r>
        <w:t xml:space="preserve"> // wyo-cjh]</w:t>
      </w:r>
    </w:p>
    <w:p w14:paraId="4D7755A8" w14:textId="77777777" w:rsidR="00C339A4" w:rsidRPr="009D7977" w:rsidRDefault="00C339A4" w:rsidP="00C339A4">
      <w:pPr>
        <w:rPr>
          <w:sz w:val="16"/>
        </w:rPr>
      </w:pPr>
      <w:r w:rsidRPr="009D7977">
        <w:rPr>
          <w:sz w:val="16"/>
        </w:rPr>
        <w:t xml:space="preserve">The other major piece of legislation </w:t>
      </w:r>
      <w:r w:rsidRPr="009D7977">
        <w:rPr>
          <w:rStyle w:val="StyleBoldUnderline"/>
          <w:highlight w:val="green"/>
        </w:rPr>
        <w:t>the president signed</w:t>
      </w:r>
      <w:r w:rsidRPr="009D7977">
        <w:rPr>
          <w:sz w:val="16"/>
        </w:rPr>
        <w:t xml:space="preserve"> was </w:t>
      </w:r>
      <w:r w:rsidRPr="009D7977">
        <w:rPr>
          <w:rStyle w:val="StyleBoldUnderline"/>
          <w:highlight w:val="green"/>
        </w:rPr>
        <w:t>the N</w:t>
      </w:r>
      <w:r w:rsidRPr="009D7977">
        <w:rPr>
          <w:rStyle w:val="StyleBoldUnderline"/>
        </w:rPr>
        <w:t xml:space="preserve">ational </w:t>
      </w:r>
      <w:r w:rsidRPr="009D7977">
        <w:rPr>
          <w:rStyle w:val="StyleBoldUnderline"/>
          <w:highlight w:val="green"/>
        </w:rPr>
        <w:t>D</w:t>
      </w:r>
      <w:r w:rsidRPr="009D7977">
        <w:rPr>
          <w:rStyle w:val="StyleBoldUnderline"/>
        </w:rPr>
        <w:t xml:space="preserve">efense </w:t>
      </w:r>
      <w:r w:rsidRPr="009D7977">
        <w:rPr>
          <w:rStyle w:val="StyleBoldUnderline"/>
          <w:highlight w:val="green"/>
        </w:rPr>
        <w:t>A</w:t>
      </w:r>
      <w:r w:rsidRPr="009D7977">
        <w:rPr>
          <w:rStyle w:val="StyleBoldUnderline"/>
        </w:rPr>
        <w:t xml:space="preserve">uthorization </w:t>
      </w:r>
      <w:r w:rsidRPr="009D7977">
        <w:rPr>
          <w:rStyle w:val="StyleBoldUnderline"/>
          <w:highlight w:val="green"/>
        </w:rPr>
        <w:t>A</w:t>
      </w:r>
      <w:r w:rsidRPr="009D7977">
        <w:rPr>
          <w:rStyle w:val="StyleBoldUnderline"/>
        </w:rPr>
        <w:t>ct</w:t>
      </w:r>
      <w:r w:rsidRPr="009D7977">
        <w:rPr>
          <w:sz w:val="16"/>
        </w:rPr>
        <w:t xml:space="preserve">, which stalled in the Senate in December before lawmakers were able to pass a slimmed-down version by crafting a compromise bill between Congress’ two chambers and shutting down the opportunities for senators to offer amendments. The law takes some steps to reform the way the military prosecutes sexual assault cases, but lawmakers did not have the opportunity to vote on a proposal from Sen. Kirsten Gillibrand, D-N.Y., to remove the decision to prosecute cases from the chain of command and put them into the hands of independent military prosecutors. </w:t>
      </w:r>
      <w:r w:rsidRPr="009D7977">
        <w:rPr>
          <w:rStyle w:val="StyleBoldUnderline"/>
          <w:highlight w:val="green"/>
        </w:rPr>
        <w:t>It does give</w:t>
      </w:r>
      <w:r w:rsidRPr="009D7977">
        <w:rPr>
          <w:rStyle w:val="StyleBoldUnderline"/>
        </w:rPr>
        <w:t xml:space="preserve"> Mr. </w:t>
      </w:r>
      <w:r w:rsidRPr="009D7977">
        <w:rPr>
          <w:rStyle w:val="StyleBoldUnderline"/>
          <w:highlight w:val="green"/>
        </w:rPr>
        <w:t xml:space="preserve">Obama </w:t>
      </w:r>
      <w:r w:rsidRPr="000F0072">
        <w:rPr>
          <w:rStyle w:val="StyleBoldUnderline"/>
          <w:highlight w:val="yellow"/>
        </w:rPr>
        <w:t xml:space="preserve">additional </w:t>
      </w:r>
      <w:r w:rsidRPr="009D7977">
        <w:rPr>
          <w:rStyle w:val="StyleBoldUnderline"/>
          <w:highlight w:val="green"/>
        </w:rPr>
        <w:t>flexibility to transfer detainees from Guantanamo</w:t>
      </w:r>
      <w:r w:rsidRPr="009D7977">
        <w:rPr>
          <w:rStyle w:val="StyleBoldUnderline"/>
        </w:rPr>
        <w:t xml:space="preserve"> Bay abroad, a step toward </w:t>
      </w:r>
      <w:r w:rsidRPr="009D7977">
        <w:rPr>
          <w:rStyle w:val="StyleBoldUnderline"/>
          <w:highlight w:val="green"/>
        </w:rPr>
        <w:t>allowing him to close the facility</w:t>
      </w:r>
      <w:r w:rsidRPr="009D7977">
        <w:rPr>
          <w:rStyle w:val="StyleBoldUnderline"/>
        </w:rPr>
        <w:t xml:space="preserve"> and make good on a long-held promise first made in his 2008 campaign. </w:t>
      </w:r>
      <w:r w:rsidRPr="009D7977">
        <w:rPr>
          <w:rStyle w:val="StyleBoldUnderline"/>
          <w:highlight w:val="green"/>
        </w:rPr>
        <w:t>The goal has been frustrated by Congressional opposition</w:t>
      </w:r>
      <w:r w:rsidRPr="009D7977">
        <w:rPr>
          <w:sz w:val="16"/>
        </w:rPr>
        <w:t xml:space="preserve">, among other challenges. The small bit of additional flexibility in the defense bill drew praise from the president as a “positive step” in a signing statement he released Thursday, but </w:t>
      </w:r>
      <w:r w:rsidRPr="009D7977">
        <w:rPr>
          <w:rStyle w:val="StyleBoldUnderline"/>
          <w:highlight w:val="green"/>
        </w:rPr>
        <w:t>he</w:t>
      </w:r>
      <w:r w:rsidRPr="000F0072">
        <w:rPr>
          <w:rStyle w:val="StyleBoldUnderline"/>
          <w:highlight w:val="yellow"/>
        </w:rPr>
        <w:t xml:space="preserve"> also </w:t>
      </w:r>
      <w:r w:rsidRPr="009D7977">
        <w:rPr>
          <w:rStyle w:val="StyleBoldUnderline"/>
          <w:highlight w:val="green"/>
        </w:rPr>
        <w:t>urged Congress to lift</w:t>
      </w:r>
      <w:r w:rsidRPr="000F0072">
        <w:rPr>
          <w:rStyle w:val="StyleBoldUnderline"/>
          <w:highlight w:val="yellow"/>
        </w:rPr>
        <w:t xml:space="preserve"> other </w:t>
      </w:r>
      <w:r w:rsidRPr="009D7977">
        <w:rPr>
          <w:rStyle w:val="StyleBoldUnderline"/>
          <w:highlight w:val="green"/>
        </w:rPr>
        <w:t>restrictions</w:t>
      </w:r>
      <w:r w:rsidRPr="009D7977">
        <w:rPr>
          <w:rStyle w:val="StyleBoldUnderline"/>
        </w:rPr>
        <w:t xml:space="preserve"> that slow down the process of negotiating with foreign countries to transfer detainees and prevent the administration from transferring Guantanamo detainees to the U.S.</w:t>
      </w:r>
      <w:r w:rsidRPr="009D7977">
        <w:rPr>
          <w:sz w:val="16"/>
        </w:rPr>
        <w:t>, where they could be tried. These restrictions, Mr. Obama suggested in the statement, are a violation of the constitutional principle of separation of powers. “</w:t>
      </w:r>
      <w:r w:rsidRPr="009D7977">
        <w:rPr>
          <w:rStyle w:val="StyleBoldUnderline"/>
          <w:highlight w:val="green"/>
        </w:rPr>
        <w:t xml:space="preserve">The executive </w:t>
      </w:r>
      <w:r w:rsidRPr="000F0072">
        <w:rPr>
          <w:rStyle w:val="StyleBoldUnderline"/>
          <w:highlight w:val="yellow"/>
        </w:rPr>
        <w:t xml:space="preserve">branch </w:t>
      </w:r>
      <w:r w:rsidRPr="009D7977">
        <w:rPr>
          <w:rStyle w:val="StyleBoldUnderline"/>
          <w:highlight w:val="green"/>
        </w:rPr>
        <w:t xml:space="preserve">must have </w:t>
      </w:r>
      <w:r w:rsidRPr="000F0072">
        <w:rPr>
          <w:rStyle w:val="StyleBoldUnderline"/>
          <w:highlight w:val="yellow"/>
        </w:rPr>
        <w:t xml:space="preserve">the </w:t>
      </w:r>
      <w:r w:rsidRPr="009D7977">
        <w:rPr>
          <w:rStyle w:val="StyleBoldUnderline"/>
          <w:highlight w:val="green"/>
        </w:rPr>
        <w:t xml:space="preserve">authority to determine when and where to prosecute Guantanamo </w:t>
      </w:r>
      <w:r w:rsidRPr="00CD3B7F">
        <w:rPr>
          <w:rStyle w:val="StyleBoldUnderline"/>
          <w:highlight w:val="green"/>
        </w:rPr>
        <w:t>detainees, based on</w:t>
      </w:r>
      <w:r w:rsidRPr="009D7977">
        <w:rPr>
          <w:rStyle w:val="StyleBoldUnderline"/>
        </w:rPr>
        <w:t xml:space="preserve"> the facts and circumstances of each case and our </w:t>
      </w:r>
      <w:r w:rsidRPr="00CD3B7F">
        <w:rPr>
          <w:rStyle w:val="StyleBoldUnderline"/>
          <w:highlight w:val="green"/>
        </w:rPr>
        <w:t>national security interests</w:t>
      </w:r>
      <w:r w:rsidRPr="009D7977">
        <w:rPr>
          <w:rStyle w:val="StyleBoldUnderline"/>
        </w:rPr>
        <w:t>.</w:t>
      </w:r>
      <w:r w:rsidRPr="009D7977">
        <w:rPr>
          <w:sz w:val="16"/>
        </w:rPr>
        <w:t xml:space="preserve"> For decades, Republican and Democratic administrations have successfully prosecuted hundreds of terrorists in Federal court. Those prosecutions are a legitimate, effective, and powerful tool in our efforts to protect the Nation. Removing that tool from the executive branch does not serve our national security interests,” the statement said.</w:t>
      </w:r>
    </w:p>
    <w:p w14:paraId="761DE193" w14:textId="77777777" w:rsidR="00C339A4" w:rsidRDefault="00C339A4" w:rsidP="00C339A4">
      <w:pPr>
        <w:pStyle w:val="Heading4"/>
      </w:pPr>
      <w:r>
        <w:t>Obama being strong on Russia/Ukraine crisis now-latest sanctions target Putin’s inner circle</w:t>
      </w:r>
    </w:p>
    <w:p w14:paraId="7363B28B" w14:textId="77777777" w:rsidR="00C339A4" w:rsidRPr="006A1BE6" w:rsidRDefault="00C339A4" w:rsidP="00C339A4">
      <w:pPr>
        <w:rPr>
          <w:rStyle w:val="StyleStyleBold12pt"/>
        </w:rPr>
      </w:pPr>
      <w:r w:rsidRPr="006A1BE6">
        <w:rPr>
          <w:rStyle w:val="StyleStyleBold12pt"/>
        </w:rPr>
        <w:t>Gregory March 20th</w:t>
      </w:r>
    </w:p>
    <w:p w14:paraId="52C57F4C" w14:textId="77777777" w:rsidR="00C339A4" w:rsidRDefault="00C339A4" w:rsidP="00C339A4">
      <w:r>
        <w:t>[Paul Roderick Gregory, Contributor, March 20</w:t>
      </w:r>
      <w:r w:rsidRPr="006A1BE6">
        <w:rPr>
          <w:vertAlign w:val="superscript"/>
        </w:rPr>
        <w:t>th</w:t>
      </w:r>
      <w:r>
        <w:t xml:space="preserve">, 2014, </w:t>
      </w:r>
      <w:hyperlink r:id="rId22" w:history="1">
        <w:r w:rsidRPr="003A6CF0">
          <w:rPr>
            <w:rStyle w:val="Hyperlink"/>
          </w:rPr>
          <w:t>http://www.forbes.com/sites/paulroderickgregory/2014/03/20/new-sanctions-no-joke/</w:t>
        </w:r>
      </w:hyperlink>
      <w:r>
        <w:t>, uwyo//amp]</w:t>
      </w:r>
    </w:p>
    <w:p w14:paraId="7DB169BC" w14:textId="77777777" w:rsidR="00C339A4" w:rsidRDefault="00C339A4" w:rsidP="00C339A4"/>
    <w:p w14:paraId="1A325D6A" w14:textId="77777777" w:rsidR="00C339A4" w:rsidRDefault="00C339A4" w:rsidP="00C339A4">
      <w:r w:rsidRPr="006A1BE6">
        <w:rPr>
          <w:rStyle w:val="StyleBoldUnderline"/>
          <w:highlight w:val="green"/>
        </w:rPr>
        <w:t>The first reaction to the first round of U.S.</w:t>
      </w:r>
      <w:r>
        <w:t xml:space="preserve"> and European </w:t>
      </w:r>
      <w:r w:rsidRPr="006A1BE6">
        <w:rPr>
          <w:rStyle w:val="StyleBoldUnderline"/>
          <w:highlight w:val="green"/>
        </w:rPr>
        <w:t>sanctions against the Russian ruling elite was laughter</w:t>
      </w:r>
      <w:r>
        <w:t xml:space="preserve">. Declared one of those singled out: Whoever put these sanctions together is a “joker.” Indeed, the first set of U.S. sanctions was weak and the European sanctions weaker. </w:t>
      </w:r>
      <w:r w:rsidRPr="006A1BE6">
        <w:rPr>
          <w:rStyle w:val="Emphasis"/>
          <w:highlight w:val="green"/>
        </w:rPr>
        <w:t>This is no longer the case</w:t>
      </w:r>
      <w:r>
        <w:t xml:space="preserve">. </w:t>
      </w:r>
      <w:r w:rsidRPr="006A1BE6">
        <w:rPr>
          <w:rStyle w:val="Emphasis"/>
          <w:highlight w:val="green"/>
        </w:rPr>
        <w:t>The Western sanctions bite where they hurt</w:t>
      </w:r>
      <w:r w:rsidRPr="006A1BE6">
        <w:rPr>
          <w:rStyle w:val="Emphasis"/>
        </w:rPr>
        <w:t>.</w:t>
      </w:r>
      <w:r>
        <w:t xml:space="preserve"> Moreover, </w:t>
      </w:r>
      <w:r w:rsidRPr="006A1BE6">
        <w:rPr>
          <w:rStyle w:val="Emphasis"/>
          <w:highlight w:val="green"/>
        </w:rPr>
        <w:t>the U.S. Treasury has sent Vladimir Putin a chilling warning: We know where your money is, and we can expose you for what you are.”</w:t>
      </w:r>
      <w:r w:rsidRPr="006A1BE6">
        <w:rPr>
          <w:rStyle w:val="Emphasis"/>
        </w:rPr>
        <w:t xml:space="preserve"> </w:t>
      </w:r>
      <w:r>
        <w:t>The Treasury hinted at a “direct (financial) relationship” between Putin and owner of a shadowy oil trading company chartered in Switzerland, who happens to be on the sanctions list.</w:t>
      </w:r>
      <w:r w:rsidRPr="006A1BE6">
        <w:rPr>
          <w:sz w:val="12"/>
        </w:rPr>
        <w:t xml:space="preserve">¶ </w:t>
      </w:r>
      <w:r>
        <w:t xml:space="preserve">President </w:t>
      </w:r>
      <w:r w:rsidRPr="006A1BE6">
        <w:rPr>
          <w:rStyle w:val="StyleBoldUnderline"/>
        </w:rPr>
        <w:t>Obama announced today a second round of sanctions imposed on individuals in Putin’s inner circl</w:t>
      </w:r>
      <w:r>
        <w:t xml:space="preserve">e, a Russian bank, and against key sectors of the Russian economy. </w:t>
      </w:r>
      <w:r w:rsidRPr="006A1BE6">
        <w:rPr>
          <w:rStyle w:val="StyleBoldUnderline"/>
        </w:rPr>
        <w:t>Obama recognized that such sanctions will disrupt not only the Russian but also the global economy</w:t>
      </w:r>
      <w:r>
        <w:t xml:space="preserve">. However, </w:t>
      </w:r>
      <w:r w:rsidRPr="006A1BE6">
        <w:rPr>
          <w:rStyle w:val="StyleBoldUnderline"/>
          <w:highlight w:val="green"/>
        </w:rPr>
        <w:t>these penalties are regrettably necessary if we want to live in a 21st century world that respects the sovereignty of nations, declared Obama</w:t>
      </w:r>
      <w:r>
        <w:t>.</w:t>
      </w:r>
      <w:r w:rsidRPr="006A1BE6">
        <w:rPr>
          <w:sz w:val="12"/>
        </w:rPr>
        <w:t xml:space="preserve">¶ </w:t>
      </w:r>
      <w:r>
        <w:t>Angela Merkel, earlier today, announced in a Bundestag speech that “the G8 is no more,” before leaving for meetings in Brussels to plan the response to Russia’s violations of international law. Notably, only the small extreme Left party (die Linke) opposed Merkel’s tough stance on Russia. It is expected that the Europeans will grant Ukraine association status in the EU tomorrow, much to Putin’s chagrin. They will also continue to push for international observers in what Putin claims is the extremist and neo-Nazi dominated Ukraine.</w:t>
      </w:r>
      <w:r w:rsidRPr="006A1BE6">
        <w:rPr>
          <w:sz w:val="12"/>
        </w:rPr>
        <w:t xml:space="preserve">¶ </w:t>
      </w:r>
      <w:r>
        <w:t>The Obama administration’s sanctions list, leaked shortly after his speech by the UK’s well-connected Telegraph, coincides largely with that published by banned Russian blogger-opposition leader, Alexey Navalny, in today’s New York Times (How to Punish Putin). Navalny, a lawyer by training, has devoted his career to exposing corruption at the highest levels of the Putin regime. Navalny’s list, a Who’s Who of Putin’s inner circle, includes Putin’s suspected personal money launderers and bankers and Kremlin-favored oligarchs. Obama’s list spares, for the time being, the heads of Russia’s national oil and gas companies.</w:t>
      </w:r>
      <w:r w:rsidRPr="00C57B8C">
        <w:rPr>
          <w:sz w:val="12"/>
        </w:rPr>
        <w:t xml:space="preserve">¶ </w:t>
      </w:r>
      <w:r>
        <w:t>According to reports from the Russian web, the U.S. Treasury goes so far as to note that one of those sanctioned, a founder of the shadowy Russian oil trading company, Gunvor, one Gennady Timchenko, “has a direct relationship to Vladimir Putin.”</w:t>
      </w:r>
      <w:r w:rsidRPr="00C57B8C">
        <w:rPr>
          <w:sz w:val="12"/>
        </w:rPr>
        <w:t xml:space="preserve">¶ </w:t>
      </w:r>
      <w:r w:rsidRPr="006A1BE6">
        <w:rPr>
          <w:rStyle w:val="StyleBoldUnderline"/>
        </w:rPr>
        <w:t>The furious Putin regime published its own list of sanctions of U.S. figures,</w:t>
      </w:r>
      <w:r>
        <w:t xml:space="preserve"> most notably, </w:t>
      </w:r>
      <w:r w:rsidRPr="006A1BE6">
        <w:rPr>
          <w:rStyle w:val="StyleBoldUnderline"/>
        </w:rPr>
        <w:t>Senator John McCain.</w:t>
      </w:r>
      <w:r>
        <w:t xml:space="preserve"> Included in the list are none other than Harry Reid and John Boehner. I doubt if any of the U.S. officials have hidden bank accounts in Russia or will be inconvenienced by a ban on travel to Russia.</w:t>
      </w:r>
      <w:r w:rsidRPr="00C57B8C">
        <w:rPr>
          <w:sz w:val="12"/>
        </w:rPr>
        <w:t xml:space="preserve">¶ </w:t>
      </w:r>
      <w:r w:rsidRPr="006A1BE6">
        <w:rPr>
          <w:rStyle w:val="StyleBoldUnderline"/>
          <w:highlight w:val="green"/>
        </w:rPr>
        <w:t>The freezing of assets and visas of the inner circle cannot be spun as a “joke” even by Putin’s spin masters. Any bravado from those sanctioned will be whistling past the graveyard</w:t>
      </w:r>
      <w:r>
        <w:t xml:space="preserve">. Moreover, </w:t>
      </w:r>
      <w:r w:rsidRPr="006A1BE6">
        <w:rPr>
          <w:rStyle w:val="Emphasis"/>
          <w:highlight w:val="green"/>
        </w:rPr>
        <w:t>those spared</w:t>
      </w:r>
      <w:r>
        <w:t xml:space="preserve">, such as the heads of the national oil and gas companies, </w:t>
      </w:r>
      <w:r w:rsidRPr="006A1BE6">
        <w:rPr>
          <w:rStyle w:val="Emphasis"/>
          <w:highlight w:val="green"/>
        </w:rPr>
        <w:t>must wait for the axe to fall.¶ The impact of these sanctions extends far beyond the inner circle.</w:t>
      </w:r>
      <w:r>
        <w:t xml:space="preserve"> </w:t>
      </w:r>
      <w:r w:rsidRPr="006A1BE6">
        <w:rPr>
          <w:rStyle w:val="StyleBoldUnderline"/>
          <w:highlight w:val="green"/>
        </w:rPr>
        <w:t>It sends shudders down the spines of all of Russia’s moneyed elite.</w:t>
      </w:r>
      <w:r>
        <w:t xml:space="preserve"> Although Putin ordered Russians (presumably excluding his inner circle) to de-offshorize their wealth over a year ago, Russian assets remain conspicuously abroad, concealed behind layers of secrecy that the U.S. Treasury Department can easily penetrate. All Russian citizens with foreign bank accounts, estates, apartments, and children studying at elite Western universities will worry whether they are perhaps next. </w:t>
      </w:r>
      <w:r w:rsidRPr="006A1BE6">
        <w:rPr>
          <w:rStyle w:val="StyleBoldUnderline"/>
        </w:rPr>
        <w:t>Among themselves they will whisper: What has this Putin guy got us into? Is there a way to get rid of him</w:t>
      </w:r>
      <w:r>
        <w:t>?</w:t>
      </w:r>
    </w:p>
    <w:p w14:paraId="193678C3" w14:textId="77777777" w:rsidR="00C339A4" w:rsidRDefault="00C339A4" w:rsidP="00C339A4"/>
    <w:p w14:paraId="59C38EBB" w14:textId="77777777" w:rsidR="00C339A4" w:rsidRDefault="00C339A4" w:rsidP="00C339A4"/>
    <w:p w14:paraId="3E47771F" w14:textId="77777777" w:rsidR="00C339A4" w:rsidRDefault="00C339A4" w:rsidP="00C339A4">
      <w:pPr>
        <w:pStyle w:val="Heading3"/>
      </w:pPr>
      <w:r>
        <w:t xml:space="preserve">AT: Gaffney- </w:t>
      </w:r>
    </w:p>
    <w:p w14:paraId="56B1BC46" w14:textId="77777777" w:rsidR="00C339A4" w:rsidRDefault="00C339A4" w:rsidP="00C339A4">
      <w:pPr>
        <w:pStyle w:val="Heading4"/>
      </w:pPr>
      <w:r>
        <w:t xml:space="preserve">Gaffney evidence – Interventions are not successful now because of overstretch and inability to train effectively – no- our ev says Obama will be effective-e </w:t>
      </w:r>
    </w:p>
    <w:p w14:paraId="7B90A55D" w14:textId="77777777" w:rsidR="00C339A4" w:rsidRDefault="00C339A4" w:rsidP="00C339A4"/>
    <w:p w14:paraId="7724DC1D" w14:textId="77777777" w:rsidR="00C339A4" w:rsidRDefault="00C339A4" w:rsidP="00C339A4">
      <w:pPr>
        <w:pStyle w:val="Heading3"/>
      </w:pPr>
      <w:r>
        <w:t>Link UQ</w:t>
      </w:r>
    </w:p>
    <w:p w14:paraId="5C1D4423" w14:textId="77777777" w:rsidR="00C339A4" w:rsidRDefault="00C339A4" w:rsidP="00C339A4">
      <w:pPr>
        <w:pStyle w:val="Heading4"/>
      </w:pPr>
      <w:r>
        <w:t>No restrictions-Congress lacks the will</w:t>
      </w:r>
    </w:p>
    <w:p w14:paraId="69CBD970" w14:textId="77777777" w:rsidR="00C339A4" w:rsidRPr="00990B44" w:rsidRDefault="00C339A4" w:rsidP="00C339A4">
      <w:pPr>
        <w:rPr>
          <w:rStyle w:val="StyleStyleBold12pt"/>
        </w:rPr>
      </w:pPr>
      <w:r w:rsidRPr="00990B44">
        <w:rPr>
          <w:rStyle w:val="StyleStyleBold12pt"/>
        </w:rPr>
        <w:t>Couch Rozell &amp; Stollenberger Dec. 2013</w:t>
      </w:r>
    </w:p>
    <w:p w14:paraId="4C619F03" w14:textId="77777777" w:rsidR="00C339A4" w:rsidRDefault="00C339A4" w:rsidP="00C339A4">
      <w:r>
        <w:t>[Jeffrey Crouch is an assistant professor of American politics at American University.</w:t>
      </w:r>
      <w:r w:rsidRPr="00990B44">
        <w:rPr>
          <w:sz w:val="12"/>
        </w:rPr>
        <w:t xml:space="preserve">¶ </w:t>
      </w:r>
      <w:r>
        <w:t>Mark J. Rozell is acting dean and a professor of public policy at George Mason University.</w:t>
      </w:r>
      <w:r w:rsidRPr="00990B44">
        <w:rPr>
          <w:sz w:val="12"/>
        </w:rPr>
        <w:t xml:space="preserve">¶ </w:t>
      </w:r>
      <w:r>
        <w:t>Mitchel A. Sollenberger is associate professor of political science at the University of Michigan-Dearborn, Presidential Studies Quarterly, President Obama’s Signing Statements and</w:t>
      </w:r>
      <w:r w:rsidRPr="00990B44">
        <w:rPr>
          <w:sz w:val="12"/>
        </w:rPr>
        <w:t xml:space="preserve">¶ </w:t>
      </w:r>
      <w:r>
        <w:t>the Expansion of Executive Power, ProQuest, uwyo//amp]</w:t>
      </w:r>
    </w:p>
    <w:p w14:paraId="581E238F" w14:textId="77777777" w:rsidR="00C339A4" w:rsidRDefault="00C339A4" w:rsidP="00C339A4"/>
    <w:p w14:paraId="17470D41" w14:textId="77777777" w:rsidR="00C339A4" w:rsidRPr="00990B44" w:rsidRDefault="00C339A4" w:rsidP="00C339A4">
      <w:pPr>
        <w:pStyle w:val="Heading4"/>
        <w:rPr>
          <w:rStyle w:val="Emphasis"/>
          <w:highlight w:val="green"/>
        </w:rPr>
      </w:pPr>
      <w:r w:rsidRPr="00131E29">
        <w:rPr>
          <w:rStyle w:val="StyleBoldUnderline"/>
        </w:rPr>
        <w:t>We admit that ﬁnding a solution to presidential abuse of signing statements is not¶ an easy task. Leading scholars</w:t>
      </w:r>
      <w:r w:rsidRPr="00990B44">
        <w:rPr>
          <w:rFonts w:eastAsiaTheme="minorEastAsia" w:cstheme="minorBidi"/>
          <w:b w:val="0"/>
          <w:bCs w:val="0"/>
          <w:iCs w:val="0"/>
          <w:sz w:val="22"/>
        </w:rPr>
        <w:t xml:space="preserve"> who have plowed this ground </w:t>
      </w:r>
      <w:r w:rsidRPr="00990B44">
        <w:rPr>
          <w:rStyle w:val="StyleBoldUnderline"/>
        </w:rPr>
        <w:t>have not been impressed by</w:t>
      </w:r>
      <w:r w:rsidRPr="00990B44">
        <w:rPr>
          <w:rFonts w:eastAsiaTheme="minorEastAsia" w:cstheme="minorBidi"/>
          <w:b w:val="0"/>
          <w:bCs w:val="0"/>
          <w:iCs w:val="0"/>
          <w:sz w:val="12"/>
        </w:rPr>
        <w:t xml:space="preserve">¶ </w:t>
      </w:r>
      <w:r w:rsidRPr="00990B44">
        <w:rPr>
          <w:rFonts w:eastAsiaTheme="minorEastAsia" w:cstheme="minorBidi"/>
          <w:b w:val="0"/>
          <w:bCs w:val="0"/>
          <w:iCs w:val="0"/>
          <w:sz w:val="22"/>
        </w:rPr>
        <w:t xml:space="preserve">either the </w:t>
      </w:r>
      <w:r w:rsidRPr="00990B44">
        <w:rPr>
          <w:rStyle w:val="StyleBoldUnderline"/>
        </w:rPr>
        <w:t xml:space="preserve">correctives </w:t>
      </w:r>
      <w:r w:rsidRPr="00990B44">
        <w:rPr>
          <w:rFonts w:eastAsiaTheme="minorEastAsia" w:cstheme="minorBidi"/>
          <w:b w:val="0"/>
          <w:bCs w:val="0"/>
          <w:iCs w:val="0"/>
          <w:sz w:val="22"/>
        </w:rPr>
        <w:t>advocated by the American Bar Association (Fisher 2006) or those</w:t>
      </w:r>
      <w:r w:rsidRPr="00990B44">
        <w:rPr>
          <w:rFonts w:eastAsiaTheme="minorEastAsia" w:cstheme="minorBidi"/>
          <w:b w:val="0"/>
          <w:bCs w:val="0"/>
          <w:iCs w:val="0"/>
          <w:sz w:val="12"/>
        </w:rPr>
        <w:t xml:space="preserve">¶ </w:t>
      </w:r>
      <w:r w:rsidRPr="00990B44">
        <w:rPr>
          <w:rFonts w:eastAsiaTheme="minorEastAsia" w:cstheme="minorBidi"/>
          <w:b w:val="0"/>
          <w:bCs w:val="0"/>
          <w:iCs w:val="0"/>
          <w:sz w:val="22"/>
        </w:rPr>
        <w:t xml:space="preserve">initiated by the legislative branch (Fisher 2006; Pﬁffner 2009). </w:t>
      </w:r>
      <w:r w:rsidRPr="00990B44">
        <w:rPr>
          <w:rStyle w:val="StyleBoldUnderline"/>
          <w:highlight w:val="green"/>
        </w:rPr>
        <w:t>We are hopeful</w:t>
      </w:r>
      <w:r w:rsidRPr="00203AF1">
        <w:rPr>
          <w:rStyle w:val="StyleBoldUnderline"/>
          <w:highlight w:val="yellow"/>
        </w:rPr>
        <w:t xml:space="preserve"> that¶</w:t>
      </w:r>
      <w:r w:rsidRPr="00990B44">
        <w:rPr>
          <w:rFonts w:eastAsiaTheme="minorEastAsia" w:cstheme="minorBidi"/>
          <w:b w:val="0"/>
          <w:bCs w:val="0"/>
          <w:iCs w:val="0"/>
          <w:sz w:val="12"/>
        </w:rPr>
        <w:t xml:space="preserve"> </w:t>
      </w:r>
      <w:r w:rsidRPr="00990B44">
        <w:rPr>
          <w:rFonts w:eastAsiaTheme="minorEastAsia" w:cstheme="minorBidi"/>
          <w:b w:val="0"/>
          <w:bCs w:val="0"/>
          <w:iCs w:val="0"/>
          <w:sz w:val="22"/>
        </w:rPr>
        <w:t xml:space="preserve">presidents will begin to exercise restraint in the use of this power, and that </w:t>
      </w:r>
      <w:r w:rsidRPr="00990B44">
        <w:rPr>
          <w:rStyle w:val="StyleBoldUnderline"/>
          <w:highlight w:val="green"/>
        </w:rPr>
        <w:t>Congress will¶ be</w:t>
      </w:r>
      <w:r w:rsidRPr="00203AF1">
        <w:rPr>
          <w:rStyle w:val="StyleBoldUnderline"/>
          <w:highlight w:val="yellow"/>
        </w:rPr>
        <w:t xml:space="preserve"> more </w:t>
      </w:r>
      <w:r w:rsidRPr="00990B44">
        <w:rPr>
          <w:rStyle w:val="StyleBoldUnderline"/>
          <w:highlight w:val="green"/>
        </w:rPr>
        <w:t>diligent in using the various traditional powers at its disposal—</w:t>
      </w:r>
      <w:r w:rsidRPr="00990B44">
        <w:rPr>
          <w:rFonts w:eastAsiaTheme="minorEastAsia" w:cstheme="minorBidi"/>
          <w:b w:val="0"/>
          <w:bCs w:val="0"/>
          <w:iCs w:val="0"/>
          <w:sz w:val="22"/>
        </w:rPr>
        <w:t>appropriations,</w:t>
      </w:r>
      <w:r w:rsidRPr="00990B44">
        <w:rPr>
          <w:rFonts w:eastAsiaTheme="minorEastAsia" w:cstheme="minorBidi"/>
          <w:b w:val="0"/>
          <w:bCs w:val="0"/>
          <w:iCs w:val="0"/>
          <w:sz w:val="12"/>
        </w:rPr>
        <w:t xml:space="preserve">¶ </w:t>
      </w:r>
      <w:r w:rsidRPr="00990B44">
        <w:rPr>
          <w:rFonts w:eastAsiaTheme="minorEastAsia" w:cstheme="minorBidi"/>
          <w:b w:val="0"/>
          <w:bCs w:val="0"/>
          <w:iCs w:val="0"/>
          <w:sz w:val="22"/>
        </w:rPr>
        <w:t xml:space="preserve">hearings, conﬁrmations, among others—to keep presidents in line. In short, </w:t>
      </w:r>
      <w:r w:rsidRPr="00990B44">
        <w:rPr>
          <w:rStyle w:val="Emphasis"/>
          <w:highlight w:val="green"/>
        </w:rPr>
        <w:t>any correc tive against signing statements is only as good as Congress’s willingness to push back¶ against executive encroachments. Lawmakers must regain a sense of their institutional¶ prerogatives.</w:t>
      </w:r>
    </w:p>
    <w:p w14:paraId="1BD42419" w14:textId="77777777" w:rsidR="00C339A4" w:rsidRDefault="00C339A4" w:rsidP="00C339A4"/>
    <w:p w14:paraId="34799060" w14:textId="77777777" w:rsidR="00C339A4" w:rsidRDefault="00C339A4" w:rsidP="00C339A4">
      <w:pPr>
        <w:pStyle w:val="Heading4"/>
      </w:pPr>
      <w:r>
        <w:t>No restrictions</w:t>
      </w:r>
    </w:p>
    <w:p w14:paraId="36A47CAE" w14:textId="77777777" w:rsidR="00C339A4" w:rsidRPr="00D551DD" w:rsidRDefault="00C339A4" w:rsidP="00C339A4">
      <w:pPr>
        <w:pStyle w:val="Heading4"/>
      </w:pPr>
      <w:r>
        <w:t>A. lack of will</w:t>
      </w:r>
    </w:p>
    <w:p w14:paraId="5F4FF5D4" w14:textId="77777777" w:rsidR="00C339A4" w:rsidRPr="00990B44" w:rsidRDefault="00C339A4" w:rsidP="00C339A4">
      <w:pPr>
        <w:rPr>
          <w:rStyle w:val="StyleStyleBold12pt"/>
        </w:rPr>
      </w:pPr>
      <w:r w:rsidRPr="00990B44">
        <w:rPr>
          <w:rStyle w:val="StyleStyleBold12pt"/>
        </w:rPr>
        <w:t>Couch Rozell &amp; Stollenberger Dec. 2013</w:t>
      </w:r>
    </w:p>
    <w:p w14:paraId="19969EF5" w14:textId="77777777" w:rsidR="00C339A4" w:rsidRPr="00D551DD" w:rsidRDefault="00C339A4" w:rsidP="00C339A4">
      <w:pPr>
        <w:rPr>
          <w:rStyle w:val="Emphasis"/>
          <w:b w:val="0"/>
          <w:iCs w:val="0"/>
        </w:rPr>
      </w:pPr>
      <w:r>
        <w:t>[Jeffrey Crouch is an assistant professor of American politics at American University.</w:t>
      </w:r>
      <w:r w:rsidRPr="00990B44">
        <w:rPr>
          <w:sz w:val="12"/>
        </w:rPr>
        <w:t xml:space="preserve">¶ </w:t>
      </w:r>
      <w:r>
        <w:t>Mark J. Rozell is acting dean and a professor of public policy at George Mason University.</w:t>
      </w:r>
      <w:r w:rsidRPr="00990B44">
        <w:rPr>
          <w:sz w:val="12"/>
        </w:rPr>
        <w:t xml:space="preserve">¶ </w:t>
      </w:r>
      <w:r>
        <w:t>Mitchel A. Sollenberger is associate professor of political science at the University of Michigan-Dearborn, Presidential Studies Quarterly, President Obama’s Signing Statements and</w:t>
      </w:r>
      <w:r w:rsidRPr="00990B44">
        <w:rPr>
          <w:sz w:val="12"/>
        </w:rPr>
        <w:t xml:space="preserve">¶ </w:t>
      </w:r>
      <w:r>
        <w:t>the Expansion of Executive Power, ProQuest, uwyo//amp]</w:t>
      </w:r>
      <w:r w:rsidRPr="00131E29">
        <w:rPr>
          <w:rStyle w:val="StyleBoldUnderline"/>
        </w:rPr>
        <w:t>We admit that ﬁnding a solution to presidential abuse of signing statements is not¶ an easy task. Leading scholars</w:t>
      </w:r>
      <w:r w:rsidRPr="00990B44">
        <w:t xml:space="preserve"> who have plowed this ground </w:t>
      </w:r>
      <w:r w:rsidRPr="00990B44">
        <w:rPr>
          <w:rStyle w:val="StyleBoldUnderline"/>
        </w:rPr>
        <w:t>have not been impressed by</w:t>
      </w:r>
      <w:r w:rsidRPr="00990B44">
        <w:rPr>
          <w:sz w:val="12"/>
        </w:rPr>
        <w:t xml:space="preserve">¶ </w:t>
      </w:r>
      <w:r w:rsidRPr="00990B44">
        <w:t xml:space="preserve">either the </w:t>
      </w:r>
      <w:r w:rsidRPr="00990B44">
        <w:rPr>
          <w:rStyle w:val="StyleBoldUnderline"/>
        </w:rPr>
        <w:t xml:space="preserve">correctives </w:t>
      </w:r>
      <w:r w:rsidRPr="00990B44">
        <w:t>advocated by the American Bar Association (Fisher 2006) or those</w:t>
      </w:r>
      <w:r w:rsidRPr="00990B44">
        <w:rPr>
          <w:sz w:val="12"/>
        </w:rPr>
        <w:t xml:space="preserve">¶ </w:t>
      </w:r>
      <w:r w:rsidRPr="00990B44">
        <w:t xml:space="preserve">initiated by the legislative branch (Fisher 2006; Pﬁffner 2009). </w:t>
      </w:r>
      <w:r w:rsidRPr="00990B44">
        <w:rPr>
          <w:rStyle w:val="StyleBoldUnderline"/>
          <w:highlight w:val="green"/>
        </w:rPr>
        <w:t>We are hopeful that¶</w:t>
      </w:r>
      <w:r w:rsidRPr="00990B44">
        <w:rPr>
          <w:sz w:val="12"/>
        </w:rPr>
        <w:t xml:space="preserve"> </w:t>
      </w:r>
      <w:r w:rsidRPr="00990B44">
        <w:t xml:space="preserve">presidents will begin to exercise restraint in the use of this power, and that </w:t>
      </w:r>
      <w:r w:rsidRPr="00990B44">
        <w:rPr>
          <w:rStyle w:val="StyleBoldUnderline"/>
          <w:highlight w:val="green"/>
        </w:rPr>
        <w:t>Congress will¶ be more diligent in using the various traditional powers at its disposal—</w:t>
      </w:r>
      <w:r w:rsidRPr="00990B44">
        <w:t>appropriations,</w:t>
      </w:r>
      <w:r w:rsidRPr="00990B44">
        <w:rPr>
          <w:sz w:val="12"/>
        </w:rPr>
        <w:t xml:space="preserve">¶ </w:t>
      </w:r>
      <w:r w:rsidRPr="00990B44">
        <w:t xml:space="preserve">hearings, conﬁrmations, among others—to keep presidents in line. In short, </w:t>
      </w:r>
      <w:r w:rsidRPr="00990B44">
        <w:rPr>
          <w:rStyle w:val="Emphasis"/>
          <w:highlight w:val="green"/>
        </w:rPr>
        <w:t>any correc tive against signing statements is only as good as Congress’s willingness to push back¶ against executive encroachments. Lawmakers must regain a sense of their institutional¶ prerogatives.</w:t>
      </w:r>
    </w:p>
    <w:p w14:paraId="425CE7C8" w14:textId="77777777" w:rsidR="00C339A4" w:rsidRDefault="00C339A4" w:rsidP="00C339A4">
      <w:pPr>
        <w:pStyle w:val="Heading4"/>
      </w:pPr>
      <w:r>
        <w:t>B. Just rhetoric—no real restrictions</w:t>
      </w:r>
    </w:p>
    <w:p w14:paraId="0134C824" w14:textId="77777777" w:rsidR="00C339A4" w:rsidRPr="00D64BEC" w:rsidRDefault="00C339A4" w:rsidP="00C339A4">
      <w:pPr>
        <w:rPr>
          <w:rStyle w:val="StyleStyleBold12pt"/>
        </w:rPr>
      </w:pPr>
      <w:r>
        <w:rPr>
          <w:rStyle w:val="StyleStyleBold12pt"/>
        </w:rPr>
        <w:t>Traub 2/28</w:t>
      </w:r>
    </w:p>
    <w:p w14:paraId="60EEB071" w14:textId="77777777" w:rsidR="00C339A4" w:rsidRPr="00D64BEC" w:rsidRDefault="00C339A4" w:rsidP="00C339A4">
      <w:r>
        <w:t xml:space="preserve">[James Traub, a fellow of the Center on International Cooperation, “Repeal and Restore,” Foreign Policy, Feb 28, 2014, </w:t>
      </w:r>
      <w:hyperlink r:id="rId23" w:history="1">
        <w:r w:rsidRPr="008A19FB">
          <w:rPr>
            <w:rStyle w:val="Hyperlink"/>
          </w:rPr>
          <w:t>http://www.foreignpolicy.com/articles/2014/02/28/repeal_and_restore_obama_end_war_on_terror //</w:t>
        </w:r>
      </w:hyperlink>
      <w:r>
        <w:t xml:space="preserve"> wyo-cjh]</w:t>
      </w:r>
    </w:p>
    <w:p w14:paraId="3FF3D510" w14:textId="77777777" w:rsidR="00C339A4" w:rsidRDefault="00C339A4" w:rsidP="00C339A4">
      <w:r w:rsidRPr="00D551DD">
        <w:rPr>
          <w:sz w:val="8"/>
        </w:rPr>
        <w:t xml:space="preserve">In every supremely lawyered syllable, Obama was saying: It's not a war anymore. If you look very closely at the guidance on the use of lethal force, Obama was agreeing to bind himself to the rules governing behavior in non-battlefield settings, including the requirement of an imminent threat and the high threshold for the avoidance of civilian casualties. The same holds true for Guantánamo, since international law prohibits indefinite detention save during hostilities. </w:t>
      </w:r>
      <w:r w:rsidRPr="00D551DD">
        <w:rPr>
          <w:rStyle w:val="StyleBoldUnderline"/>
        </w:rPr>
        <w:t>If the United States is no longer at war, the president doesn't need extraordinary war powers.</w:t>
      </w:r>
      <w:r w:rsidRPr="00D551DD">
        <w:rPr>
          <w:sz w:val="8"/>
        </w:rPr>
        <w:t xml:space="preserve"> Congress granted those powers on Sept. 14, 2001, in the form of the Authorization for Use of Military Force (AUMF), which permits the president to "use all necessary and appropriate force" against the organizations which carried out the attacks of 9/11. </w:t>
      </w:r>
      <w:r w:rsidRPr="00D551DD">
        <w:rPr>
          <w:rStyle w:val="StyleBoldUnderline"/>
        </w:rPr>
        <w:t>The AUMF is the heart of the legal structure of the war on terror.</w:t>
      </w:r>
      <w:r w:rsidRPr="00D551DD">
        <w:rPr>
          <w:sz w:val="8"/>
        </w:rPr>
        <w:t xml:space="preserve"> Repealing the statute, more than any single act, would mark the end of that war. In his speech, </w:t>
      </w:r>
      <w:r w:rsidRPr="00D551DD">
        <w:rPr>
          <w:rStyle w:val="StyleBoldUnderline"/>
          <w:highlight w:val="cyan"/>
        </w:rPr>
        <w:t>Obama</w:t>
      </w:r>
      <w:r w:rsidRPr="00D551DD">
        <w:rPr>
          <w:rStyle w:val="StyleBoldUnderline"/>
        </w:rPr>
        <w:t xml:space="preserve"> </w:t>
      </w:r>
      <w:r w:rsidRPr="00D551DD">
        <w:rPr>
          <w:rStyle w:val="StyleBoldUnderline"/>
          <w:highlight w:val="cyan"/>
        </w:rPr>
        <w:t>called on Congress to "refine</w:t>
      </w:r>
      <w:r w:rsidRPr="00D551DD">
        <w:rPr>
          <w:rStyle w:val="StyleBoldUnderline"/>
        </w:rPr>
        <w:t xml:space="preserve">, and ultimately repeal" </w:t>
      </w:r>
      <w:r w:rsidRPr="00D551DD">
        <w:rPr>
          <w:rStyle w:val="StyleBoldUnderline"/>
          <w:highlight w:val="cyan"/>
        </w:rPr>
        <w:t>the act. Yet he has said virtually nothing</w:t>
      </w:r>
      <w:r w:rsidRPr="00D551DD">
        <w:rPr>
          <w:rStyle w:val="StyleBoldUnderline"/>
        </w:rPr>
        <w:t xml:space="preserve"> </w:t>
      </w:r>
      <w:r w:rsidRPr="00D551DD">
        <w:rPr>
          <w:rStyle w:val="StyleBoldUnderline"/>
          <w:highlight w:val="cyan"/>
        </w:rPr>
        <w:t>on the subject since then.</w:t>
      </w:r>
      <w:r w:rsidRPr="00D551DD">
        <w:rPr>
          <w:rStyle w:val="StyleBoldUnderline"/>
        </w:rPr>
        <w:t xml:space="preserve"> </w:t>
      </w:r>
      <w:r w:rsidRPr="00D551DD">
        <w:rPr>
          <w:rStyle w:val="StyleBoldUnderline"/>
          <w:highlight w:val="cyan"/>
        </w:rPr>
        <w:t>The president has also never identified the moment when he believes he could do without those powers</w:t>
      </w:r>
      <w:r w:rsidRPr="00D551DD">
        <w:rPr>
          <w:rStyle w:val="StyleBoldUnderline"/>
        </w:rPr>
        <w:t>.</w:t>
      </w:r>
      <w:r w:rsidRPr="00D551DD">
        <w:rPr>
          <w:sz w:val="8"/>
        </w:rPr>
        <w:t xml:space="preserve"> </w:t>
      </w:r>
      <w:r>
        <w:rPr>
          <w:color w:val="FF0000"/>
          <w:sz w:val="36"/>
        </w:rPr>
        <w:t xml:space="preserve">§ Marked 12:45 § </w:t>
      </w:r>
      <w:r w:rsidRPr="00D551DD">
        <w:rPr>
          <w:sz w:val="8"/>
        </w:rPr>
        <w:t xml:space="preserve">How about at the end of this year? That's when all combat troops will have withdrawn from Afghanistan, thus ending the actual "war" of the war on terror. What's more, in his most recent State of the Union speech, Obama said that Guantánamo should close by the end of this year (though that will prove much harder to do). Harold Koh, the former State Department legal counsel, told me that he favors a repeal of the AUMF in the near term, preferably by the end of 2014. Last summer, Rep. Adam Schiff offered a resolution to do just that. It lost, but garnered 180 votes. Schiff told me that he will re-introduce the measure this spring. The AUMF has a reciprocal relationship to the measures it authorizes. If you're not at war, you don't need it. And if you don't have it, you can't engage in war-like acts such as the indefinite detention of belligerents. One very good reason to repeal the AUMF is to make it absolutely clear that the United States does not wish to have that authority. There is, for example, no further justification for indefinite detention. No new inmate has arrived at Gitmo since 2008, and when the United States withdraws combats troops from Afghanistan, it will no longer be encountering adversaries to be detained. If Congress repealed the AUMF, the president would still be able to rely on the powers enumerated in Article II of the Constitution to defend America from attack. Both Harold Koh and Matthew Waxman, a former Bush administration legal official, agree that this would include the authority to use drones -- or special forces -- for targeted missions, so long as they abide by the more stringent terms of the president's 2013 guidance on the use of lethal force. (The president would probably still be able under certain circumstances to order the killing of an American citizen, as he is now reportedly considering.) Nevertheless, a president without war powers would probably shy away from the outer limits of his constitutional prerogatives, looking instead to the other instruments at his disposal to deal with terrorism. The AUMF is, in any case, very nearly obsolete. In Yemen, Somalia, and across North Africa, the United States is no longer fighting al Qaeda but its affiliates. The Supreme Court has ruled that the AUMF covers "associates" of al Qaeda, but demarcating this category has become an increasingly Jesuitical exercise. Especially after the war ends in Afghanistan, courts are going to be skeptical about the invocation of war powers against tenuously linked associates of al Qaeda. For this reason, Waxman and three colleagues have argued for updating the AUMF rather than repealing it, setting out clear criteria for the use of force and compiling a list of terrorist adversaries. That's a sensible response if you think the most important objective is to preserve the president's freedom of action against terrorist groups. But I would say the most important objective is to restore America to itself. That doesn't simply mean forswearing war powers Americans were quick to grant after 9/11. It also means ending the reign of fear that inevitably emerged after the terrorist attacks. </w:t>
      </w:r>
      <w:r w:rsidRPr="00D551DD">
        <w:rPr>
          <w:rStyle w:val="StyleBoldUnderline"/>
        </w:rPr>
        <w:t xml:space="preserve">Americans still live inside their fear -- or at least their elected representatives behave as if they do. </w:t>
      </w:r>
      <w:r w:rsidRPr="00D551DD">
        <w:rPr>
          <w:sz w:val="8"/>
        </w:rPr>
        <w:t xml:space="preserve">Think of the insane overreaction to the prospect of holding the trials of major figures like Khalid Sheikh Mohammed in civilian courts in the United States, or of transferring such figures to American prisons; or of the convulsive police reaction to the Tsarnaev brothers' bombing, which paralyzed metropolitan Boston; or of the pervasive military presence in so many public spaces. </w:t>
      </w:r>
      <w:r w:rsidRPr="00D551DD">
        <w:rPr>
          <w:rStyle w:val="StyleBoldUnderline"/>
          <w:highlight w:val="cyan"/>
        </w:rPr>
        <w:t>This is a national pathology</w:t>
      </w:r>
      <w:r w:rsidRPr="00D551DD">
        <w:rPr>
          <w:rStyle w:val="StyleBoldUnderline"/>
        </w:rPr>
        <w:t xml:space="preserve"> that must be overcome -- especially before some new terrorist slips through the net and launches a successful strike on U.S. territory. </w:t>
      </w:r>
      <w:r w:rsidRPr="00D551DD">
        <w:rPr>
          <w:rStyle w:val="StyleBoldUnderline"/>
          <w:highlight w:val="cyan"/>
        </w:rPr>
        <w:t>Obama</w:t>
      </w:r>
      <w:r w:rsidRPr="00D551DD">
        <w:rPr>
          <w:rStyle w:val="StyleBoldUnderline"/>
        </w:rPr>
        <w:t xml:space="preserve"> </w:t>
      </w:r>
      <w:r w:rsidRPr="00D551DD">
        <w:rPr>
          <w:rStyle w:val="StyleBoldUnderline"/>
          <w:highlight w:val="cyan"/>
        </w:rPr>
        <w:t>will</w:t>
      </w:r>
      <w:r w:rsidRPr="00D551DD">
        <w:rPr>
          <w:rStyle w:val="StyleBoldUnderline"/>
        </w:rPr>
        <w:t xml:space="preserve"> </w:t>
      </w:r>
      <w:r w:rsidRPr="00D551DD">
        <w:rPr>
          <w:rStyle w:val="StyleBoldUnderline"/>
          <w:highlight w:val="cyan"/>
        </w:rPr>
        <w:t>have</w:t>
      </w:r>
      <w:r w:rsidRPr="00D551DD">
        <w:rPr>
          <w:rStyle w:val="StyleBoldUnderline"/>
        </w:rPr>
        <w:t xml:space="preserve"> excellent </w:t>
      </w:r>
      <w:r w:rsidRPr="00D551DD">
        <w:rPr>
          <w:rStyle w:val="StyleBoldUnderline"/>
          <w:highlight w:val="cyan"/>
        </w:rPr>
        <w:t>political reasons for putting</w:t>
      </w:r>
      <w:r w:rsidRPr="00D551DD">
        <w:rPr>
          <w:rStyle w:val="StyleBoldUnderline"/>
        </w:rPr>
        <w:t xml:space="preserve"> off the </w:t>
      </w:r>
      <w:r w:rsidRPr="00D551DD">
        <w:rPr>
          <w:rStyle w:val="StyleBoldUnderline"/>
          <w:highlight w:val="cyan"/>
        </w:rPr>
        <w:t>repeal</w:t>
      </w:r>
      <w:r w:rsidRPr="00D551DD">
        <w:rPr>
          <w:rStyle w:val="StyleBoldUnderline"/>
        </w:rPr>
        <w:t xml:space="preserve"> </w:t>
      </w:r>
      <w:r w:rsidRPr="00D551DD">
        <w:rPr>
          <w:rStyle w:val="StyleBoldUnderline"/>
          <w:highlight w:val="cyan"/>
        </w:rPr>
        <w:t>of the AUMF.</w:t>
      </w:r>
      <w:r w:rsidRPr="00D551DD">
        <w:rPr>
          <w:rStyle w:val="StyleBoldUnderline"/>
        </w:rPr>
        <w:t xml:space="preserve"> The Republicans will rain down demagoguery from the skies -- especially should a new terror attack occur.</w:t>
      </w:r>
      <w:r w:rsidRPr="00D551DD">
        <w:rPr>
          <w:sz w:val="8"/>
        </w:rPr>
        <w:t xml:space="preserve"> And sure, Obama could "refine" the law rather than</w:t>
      </w:r>
    </w:p>
    <w:p w14:paraId="684D05A8" w14:textId="77777777" w:rsidR="00C339A4" w:rsidRPr="00C339A4" w:rsidRDefault="00C339A4" w:rsidP="00C339A4">
      <w:bookmarkStart w:id="0" w:name="_GoBack"/>
      <w:bookmarkEnd w:id="0"/>
    </w:p>
    <w:sectPr w:rsidR="00C339A4" w:rsidRPr="00C339A4" w:rsidSect="00677B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Malgun Gothic">
    <w:charset w:val="81"/>
    <w:family w:val="swiss"/>
    <w:pitch w:val="variable"/>
    <w:sig w:usb0="900002AF" w:usb1="29D77CFB" w:usb2="00000012" w:usb3="00000000" w:csb0="0008008D" w:csb1="00000000"/>
  </w:font>
  <w:font w:name="Cambria Math">
    <w:panose1 w:val="02040503050406030204"/>
    <w:charset w:val="00"/>
    <w:family w:val="auto"/>
    <w:pitch w:val="variable"/>
    <w:sig w:usb0="E00002FF" w:usb1="420024FF" w:usb2="00000000" w:usb3="00000000" w:csb0="0000019F" w:csb1="00000000"/>
  </w:font>
  <w:font w:name="Batang">
    <w:altName w:val="바탕"/>
    <w:charset w:val="81"/>
    <w:family w:val="roman"/>
    <w:pitch w:val="variable"/>
    <w:sig w:usb0="B00002AF" w:usb1="69D77CFB" w:usb2="00000030" w:usb3="00000000" w:csb0="0008009F" w:csb1="00000000"/>
  </w:font>
  <w:font w:name="MS Gothic">
    <w:altName w:val="ＭＳ ゴシック"/>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62725DE"/>
    <w:multiLevelType w:val="hybridMultilevel"/>
    <w:tmpl w:val="D0CA5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A3E1020"/>
    <w:multiLevelType w:val="hybridMultilevel"/>
    <w:tmpl w:val="42204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111E67"/>
    <w:multiLevelType w:val="hybridMultilevel"/>
    <w:tmpl w:val="F8824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A8"/>
    <w:rsid w:val="00013BC2"/>
    <w:rsid w:val="00022638"/>
    <w:rsid w:val="00032E3C"/>
    <w:rsid w:val="0003416F"/>
    <w:rsid w:val="00037ADD"/>
    <w:rsid w:val="000477DE"/>
    <w:rsid w:val="00057E7C"/>
    <w:rsid w:val="00061FC8"/>
    <w:rsid w:val="0007169C"/>
    <w:rsid w:val="000915DF"/>
    <w:rsid w:val="00096EC8"/>
    <w:rsid w:val="000C0339"/>
    <w:rsid w:val="000C2AAE"/>
    <w:rsid w:val="000C69E9"/>
    <w:rsid w:val="000D1B39"/>
    <w:rsid w:val="000D5C88"/>
    <w:rsid w:val="000E038F"/>
    <w:rsid w:val="000F5B1B"/>
    <w:rsid w:val="0010482C"/>
    <w:rsid w:val="0011111D"/>
    <w:rsid w:val="00117B67"/>
    <w:rsid w:val="00130FA0"/>
    <w:rsid w:val="00135786"/>
    <w:rsid w:val="00140F7C"/>
    <w:rsid w:val="001419D8"/>
    <w:rsid w:val="001568A9"/>
    <w:rsid w:val="00156DB4"/>
    <w:rsid w:val="00162B55"/>
    <w:rsid w:val="00163902"/>
    <w:rsid w:val="001655BF"/>
    <w:rsid w:val="00165F4F"/>
    <w:rsid w:val="00172223"/>
    <w:rsid w:val="001762AB"/>
    <w:rsid w:val="00186840"/>
    <w:rsid w:val="00186906"/>
    <w:rsid w:val="001915F2"/>
    <w:rsid w:val="001A4AE0"/>
    <w:rsid w:val="001A7973"/>
    <w:rsid w:val="001B1441"/>
    <w:rsid w:val="001B2928"/>
    <w:rsid w:val="001B2A85"/>
    <w:rsid w:val="001B4855"/>
    <w:rsid w:val="001B7CFC"/>
    <w:rsid w:val="001E0322"/>
    <w:rsid w:val="001E13BD"/>
    <w:rsid w:val="001F7061"/>
    <w:rsid w:val="002011F2"/>
    <w:rsid w:val="00216087"/>
    <w:rsid w:val="0022534C"/>
    <w:rsid w:val="00225915"/>
    <w:rsid w:val="00233BC4"/>
    <w:rsid w:val="002402C3"/>
    <w:rsid w:val="00255585"/>
    <w:rsid w:val="002630F3"/>
    <w:rsid w:val="00267FD1"/>
    <w:rsid w:val="002700FE"/>
    <w:rsid w:val="00275D48"/>
    <w:rsid w:val="002946EF"/>
    <w:rsid w:val="002972AC"/>
    <w:rsid w:val="002A1BBD"/>
    <w:rsid w:val="002A436A"/>
    <w:rsid w:val="002B235D"/>
    <w:rsid w:val="002D6085"/>
    <w:rsid w:val="002E029F"/>
    <w:rsid w:val="002E1C49"/>
    <w:rsid w:val="002E6CC6"/>
    <w:rsid w:val="003011EB"/>
    <w:rsid w:val="003027AC"/>
    <w:rsid w:val="00303EFB"/>
    <w:rsid w:val="003209C5"/>
    <w:rsid w:val="00330C2A"/>
    <w:rsid w:val="00332A1E"/>
    <w:rsid w:val="0033436F"/>
    <w:rsid w:val="00343CF9"/>
    <w:rsid w:val="003503C7"/>
    <w:rsid w:val="00352CEC"/>
    <w:rsid w:val="00354077"/>
    <w:rsid w:val="003540ED"/>
    <w:rsid w:val="00354EAF"/>
    <w:rsid w:val="00365466"/>
    <w:rsid w:val="00393452"/>
    <w:rsid w:val="00393517"/>
    <w:rsid w:val="003D1D12"/>
    <w:rsid w:val="003E3295"/>
    <w:rsid w:val="003E570C"/>
    <w:rsid w:val="003E62BB"/>
    <w:rsid w:val="003F2E4C"/>
    <w:rsid w:val="003F54CB"/>
    <w:rsid w:val="004152BD"/>
    <w:rsid w:val="004201A6"/>
    <w:rsid w:val="004304B1"/>
    <w:rsid w:val="00441CEC"/>
    <w:rsid w:val="00454071"/>
    <w:rsid w:val="004650E8"/>
    <w:rsid w:val="004718FD"/>
    <w:rsid w:val="004852C4"/>
    <w:rsid w:val="0049042A"/>
    <w:rsid w:val="00492227"/>
    <w:rsid w:val="0049440A"/>
    <w:rsid w:val="00494952"/>
    <w:rsid w:val="004A0079"/>
    <w:rsid w:val="004A451A"/>
    <w:rsid w:val="004B08D8"/>
    <w:rsid w:val="004C2893"/>
    <w:rsid w:val="004E70D1"/>
    <w:rsid w:val="00515111"/>
    <w:rsid w:val="005241B7"/>
    <w:rsid w:val="00526499"/>
    <w:rsid w:val="005340C3"/>
    <w:rsid w:val="005479D4"/>
    <w:rsid w:val="005543C5"/>
    <w:rsid w:val="005631C5"/>
    <w:rsid w:val="0056689D"/>
    <w:rsid w:val="005715F1"/>
    <w:rsid w:val="0057797A"/>
    <w:rsid w:val="00591CAD"/>
    <w:rsid w:val="00592564"/>
    <w:rsid w:val="00593BE9"/>
    <w:rsid w:val="005950CC"/>
    <w:rsid w:val="0059610F"/>
    <w:rsid w:val="005A12D7"/>
    <w:rsid w:val="005B1B61"/>
    <w:rsid w:val="005B2B4C"/>
    <w:rsid w:val="005B47CB"/>
    <w:rsid w:val="005C5F3B"/>
    <w:rsid w:val="005D37B5"/>
    <w:rsid w:val="005E2475"/>
    <w:rsid w:val="005F16B6"/>
    <w:rsid w:val="005F4979"/>
    <w:rsid w:val="005F7D75"/>
    <w:rsid w:val="006003E1"/>
    <w:rsid w:val="006124EF"/>
    <w:rsid w:val="0061546F"/>
    <w:rsid w:val="0062400C"/>
    <w:rsid w:val="00625AA9"/>
    <w:rsid w:val="0063368E"/>
    <w:rsid w:val="00635933"/>
    <w:rsid w:val="00650F1A"/>
    <w:rsid w:val="006630E1"/>
    <w:rsid w:val="00663752"/>
    <w:rsid w:val="00666464"/>
    <w:rsid w:val="00670320"/>
    <w:rsid w:val="00673421"/>
    <w:rsid w:val="00677B02"/>
    <w:rsid w:val="00682C97"/>
    <w:rsid w:val="00686AA6"/>
    <w:rsid w:val="006977A2"/>
    <w:rsid w:val="006A10C1"/>
    <w:rsid w:val="006A40ED"/>
    <w:rsid w:val="006C2B21"/>
    <w:rsid w:val="006C36DA"/>
    <w:rsid w:val="006C3B69"/>
    <w:rsid w:val="006C564C"/>
    <w:rsid w:val="006C65B0"/>
    <w:rsid w:val="006D260F"/>
    <w:rsid w:val="006D7BB5"/>
    <w:rsid w:val="006E2BBB"/>
    <w:rsid w:val="006F10E7"/>
    <w:rsid w:val="006F2684"/>
    <w:rsid w:val="006F6F76"/>
    <w:rsid w:val="00700522"/>
    <w:rsid w:val="007074F7"/>
    <w:rsid w:val="00711335"/>
    <w:rsid w:val="0071221A"/>
    <w:rsid w:val="007177BC"/>
    <w:rsid w:val="0072301D"/>
    <w:rsid w:val="00730B0C"/>
    <w:rsid w:val="00743D48"/>
    <w:rsid w:val="00750E92"/>
    <w:rsid w:val="007560FD"/>
    <w:rsid w:val="0077022A"/>
    <w:rsid w:val="00775656"/>
    <w:rsid w:val="007818C7"/>
    <w:rsid w:val="00792EB9"/>
    <w:rsid w:val="007A0A86"/>
    <w:rsid w:val="007A2721"/>
    <w:rsid w:val="007A69AC"/>
    <w:rsid w:val="007A7987"/>
    <w:rsid w:val="007B7B3C"/>
    <w:rsid w:val="007C0775"/>
    <w:rsid w:val="007C373F"/>
    <w:rsid w:val="007C6EB2"/>
    <w:rsid w:val="007F31E2"/>
    <w:rsid w:val="007F7782"/>
    <w:rsid w:val="0080157F"/>
    <w:rsid w:val="008039A7"/>
    <w:rsid w:val="00810D93"/>
    <w:rsid w:val="00811BDE"/>
    <w:rsid w:val="00815F86"/>
    <w:rsid w:val="00830B12"/>
    <w:rsid w:val="008320D2"/>
    <w:rsid w:val="00841AB7"/>
    <w:rsid w:val="008474FB"/>
    <w:rsid w:val="0085762B"/>
    <w:rsid w:val="00884062"/>
    <w:rsid w:val="00885921"/>
    <w:rsid w:val="00892C3F"/>
    <w:rsid w:val="008969FC"/>
    <w:rsid w:val="008A3BC1"/>
    <w:rsid w:val="008B3B38"/>
    <w:rsid w:val="008C7E42"/>
    <w:rsid w:val="008D0DB4"/>
    <w:rsid w:val="008D69E9"/>
    <w:rsid w:val="008E36B0"/>
    <w:rsid w:val="008F1C71"/>
    <w:rsid w:val="008F7F4E"/>
    <w:rsid w:val="00907F49"/>
    <w:rsid w:val="0092198B"/>
    <w:rsid w:val="0093341F"/>
    <w:rsid w:val="00936C04"/>
    <w:rsid w:val="00947F9B"/>
    <w:rsid w:val="00951C0C"/>
    <w:rsid w:val="00957D3B"/>
    <w:rsid w:val="009625B7"/>
    <w:rsid w:val="00962CD5"/>
    <w:rsid w:val="009673A8"/>
    <w:rsid w:val="00982866"/>
    <w:rsid w:val="00984EF5"/>
    <w:rsid w:val="00985C21"/>
    <w:rsid w:val="00986DD8"/>
    <w:rsid w:val="009962F9"/>
    <w:rsid w:val="009A2E55"/>
    <w:rsid w:val="009A41D8"/>
    <w:rsid w:val="009C1812"/>
    <w:rsid w:val="009C209A"/>
    <w:rsid w:val="009C289A"/>
    <w:rsid w:val="009C53AF"/>
    <w:rsid w:val="009E1565"/>
    <w:rsid w:val="009E21EB"/>
    <w:rsid w:val="009E314D"/>
    <w:rsid w:val="009E3C75"/>
    <w:rsid w:val="009E6DF2"/>
    <w:rsid w:val="00A02A06"/>
    <w:rsid w:val="00A03B51"/>
    <w:rsid w:val="00A0568C"/>
    <w:rsid w:val="00A05F2E"/>
    <w:rsid w:val="00A12352"/>
    <w:rsid w:val="00A3131B"/>
    <w:rsid w:val="00A33499"/>
    <w:rsid w:val="00A33CC3"/>
    <w:rsid w:val="00A4126B"/>
    <w:rsid w:val="00A46FDB"/>
    <w:rsid w:val="00A47149"/>
    <w:rsid w:val="00A62DD2"/>
    <w:rsid w:val="00A65B4F"/>
    <w:rsid w:val="00A714D4"/>
    <w:rsid w:val="00A80D14"/>
    <w:rsid w:val="00A90E24"/>
    <w:rsid w:val="00A91E97"/>
    <w:rsid w:val="00AA13B3"/>
    <w:rsid w:val="00AA5279"/>
    <w:rsid w:val="00AC60F6"/>
    <w:rsid w:val="00AC6EA7"/>
    <w:rsid w:val="00AE173F"/>
    <w:rsid w:val="00AF18F5"/>
    <w:rsid w:val="00B017C8"/>
    <w:rsid w:val="00B04350"/>
    <w:rsid w:val="00B048C3"/>
    <w:rsid w:val="00B07654"/>
    <w:rsid w:val="00B1156F"/>
    <w:rsid w:val="00B11EB3"/>
    <w:rsid w:val="00B176FB"/>
    <w:rsid w:val="00B21CA0"/>
    <w:rsid w:val="00B239A1"/>
    <w:rsid w:val="00B371F0"/>
    <w:rsid w:val="00B43228"/>
    <w:rsid w:val="00B50D04"/>
    <w:rsid w:val="00B52294"/>
    <w:rsid w:val="00B572AF"/>
    <w:rsid w:val="00B869B0"/>
    <w:rsid w:val="00B872F9"/>
    <w:rsid w:val="00BB284A"/>
    <w:rsid w:val="00BC08CB"/>
    <w:rsid w:val="00BD0FEA"/>
    <w:rsid w:val="00BE283B"/>
    <w:rsid w:val="00BF4720"/>
    <w:rsid w:val="00BF53FE"/>
    <w:rsid w:val="00C067B3"/>
    <w:rsid w:val="00C2529A"/>
    <w:rsid w:val="00C339A4"/>
    <w:rsid w:val="00C33E93"/>
    <w:rsid w:val="00C423B8"/>
    <w:rsid w:val="00C44679"/>
    <w:rsid w:val="00C56FCB"/>
    <w:rsid w:val="00C700D2"/>
    <w:rsid w:val="00C75FCC"/>
    <w:rsid w:val="00C76E80"/>
    <w:rsid w:val="00C800C8"/>
    <w:rsid w:val="00C8730B"/>
    <w:rsid w:val="00CA367E"/>
    <w:rsid w:val="00CB1194"/>
    <w:rsid w:val="00CC353E"/>
    <w:rsid w:val="00D018B8"/>
    <w:rsid w:val="00D02281"/>
    <w:rsid w:val="00D07557"/>
    <w:rsid w:val="00D13B18"/>
    <w:rsid w:val="00D4016A"/>
    <w:rsid w:val="00D42EBD"/>
    <w:rsid w:val="00D6058D"/>
    <w:rsid w:val="00D66348"/>
    <w:rsid w:val="00D740E8"/>
    <w:rsid w:val="00D87D74"/>
    <w:rsid w:val="00DA730B"/>
    <w:rsid w:val="00DB65B6"/>
    <w:rsid w:val="00DB7CD6"/>
    <w:rsid w:val="00DD4D0B"/>
    <w:rsid w:val="00DE0186"/>
    <w:rsid w:val="00E02358"/>
    <w:rsid w:val="00E02A81"/>
    <w:rsid w:val="00E22D11"/>
    <w:rsid w:val="00E24873"/>
    <w:rsid w:val="00E3057B"/>
    <w:rsid w:val="00E32F51"/>
    <w:rsid w:val="00E36732"/>
    <w:rsid w:val="00E45D01"/>
    <w:rsid w:val="00E4791B"/>
    <w:rsid w:val="00E64412"/>
    <w:rsid w:val="00E7423D"/>
    <w:rsid w:val="00E829FE"/>
    <w:rsid w:val="00E84CDA"/>
    <w:rsid w:val="00E855EB"/>
    <w:rsid w:val="00E9122F"/>
    <w:rsid w:val="00E9773E"/>
    <w:rsid w:val="00EA38EE"/>
    <w:rsid w:val="00EC243E"/>
    <w:rsid w:val="00EC5A2D"/>
    <w:rsid w:val="00ED0104"/>
    <w:rsid w:val="00ED0C44"/>
    <w:rsid w:val="00ED7362"/>
    <w:rsid w:val="00EF1E6E"/>
    <w:rsid w:val="00F06313"/>
    <w:rsid w:val="00F13BF2"/>
    <w:rsid w:val="00F177F3"/>
    <w:rsid w:val="00F256EE"/>
    <w:rsid w:val="00F3209A"/>
    <w:rsid w:val="00F32714"/>
    <w:rsid w:val="00F335B6"/>
    <w:rsid w:val="00F35DE4"/>
    <w:rsid w:val="00F43335"/>
    <w:rsid w:val="00F5110E"/>
    <w:rsid w:val="00F55114"/>
    <w:rsid w:val="00F563D3"/>
    <w:rsid w:val="00F57234"/>
    <w:rsid w:val="00F57934"/>
    <w:rsid w:val="00F60730"/>
    <w:rsid w:val="00F6198B"/>
    <w:rsid w:val="00F642C2"/>
    <w:rsid w:val="00F74CCA"/>
    <w:rsid w:val="00F7727D"/>
    <w:rsid w:val="00F852FE"/>
    <w:rsid w:val="00F94376"/>
    <w:rsid w:val="00FA0A4D"/>
    <w:rsid w:val="00FA2772"/>
    <w:rsid w:val="00FD3F4F"/>
    <w:rsid w:val="00FE6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0B49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44679"/>
    <w:rPr>
      <w:rFonts w:ascii="Calibri" w:hAnsi="Calibri"/>
      <w:sz w:val="22"/>
    </w:rPr>
  </w:style>
  <w:style w:type="paragraph" w:styleId="Heading1">
    <w:name w:val="heading 1"/>
    <w:aliases w:val="Pocket"/>
    <w:basedOn w:val="Normal"/>
    <w:next w:val="Normal"/>
    <w:link w:val="Heading1Char"/>
    <w:uiPriority w:val="1"/>
    <w:qFormat/>
    <w:rsid w:val="00C4467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C4467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itation,3: Cite,Tags v 2,Char Char Char Char Char Char Char, Char Char Char Char Char Char Char,Bold Cite,Cite 1,Read Char,Heading 3 Char1 Char Char,Heading 3 Char Char1 Char Char,Read Char Ch,Text 7,Read Char Char1 Char Char,Char, Char"/>
    <w:basedOn w:val="Normal"/>
    <w:next w:val="Normal"/>
    <w:link w:val="Heading3Char"/>
    <w:uiPriority w:val="9"/>
    <w:unhideWhenUsed/>
    <w:qFormat/>
    <w:rsid w:val="00C4467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Card,Tags"/>
    <w:basedOn w:val="Normal"/>
    <w:next w:val="Normal"/>
    <w:link w:val="Heading4Char"/>
    <w:uiPriority w:val="4"/>
    <w:unhideWhenUsed/>
    <w:qFormat/>
    <w:rsid w:val="00C4467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Citation Char,3: Cite Char,Tags v 2 Char,Char Char Char Char Char Char Char Char, Char Char Char Char Char Char Char Char,Bold Cite Char,Cite 1 Char,Read Char Char,Heading 3 Char1 Char Char Char,Read Char Ch Char,Text 7 Char"/>
    <w:basedOn w:val="DefaultParagraphFont"/>
    <w:link w:val="Heading3"/>
    <w:uiPriority w:val="9"/>
    <w:qFormat/>
    <w:rsid w:val="00C44679"/>
    <w:rPr>
      <w:rFonts w:asciiTheme="majorHAnsi" w:eastAsiaTheme="majorEastAsia" w:hAnsiTheme="majorHAnsi"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qFormat/>
    <w:rsid w:val="00C44679"/>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Underlined,ED - Tag,emphasis,Emphasis!!,Bold Underline,small,Qualifications,normal card text,bold underline,Shrunk,qualifications in card,qualifications"/>
    <w:basedOn w:val="DefaultParagraphFont"/>
    <w:uiPriority w:val="7"/>
    <w:qFormat/>
    <w:rsid w:val="00C44679"/>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DefaultParagraphFont"/>
    <w:uiPriority w:val="1"/>
    <w:qFormat/>
    <w:rsid w:val="00C44679"/>
    <w:rPr>
      <w:b/>
      <w:sz w:val="26"/>
      <w:u w:val="none"/>
    </w:rPr>
  </w:style>
  <w:style w:type="character" w:customStyle="1" w:styleId="StyleBoldUnderline">
    <w:name w:val="Style Bold Underline"/>
    <w:aliases w:val="Underline,Intense Emphasis1,apple-style-span + 6 pt,Bold,Kern at 16 pt,Intense Emphasis11,Intense Emphasis2,Underline Char,Title Char,HHeading 3 + 12 pt,Cards + Font: 12 pt Char,Style,Citation Char Char Char,ci,Intense Emphasis111,c,B"/>
    <w:basedOn w:val="DefaultParagraphFont"/>
    <w:uiPriority w:val="6"/>
    <w:qFormat/>
    <w:rsid w:val="00C44679"/>
    <w:rPr>
      <w:b/>
      <w:sz w:val="22"/>
      <w:u w:val="single"/>
    </w:rPr>
  </w:style>
  <w:style w:type="paragraph" w:styleId="DocumentMap">
    <w:name w:val="Document Map"/>
    <w:basedOn w:val="Normal"/>
    <w:link w:val="DocumentMapChar"/>
    <w:uiPriority w:val="99"/>
    <w:semiHidden/>
    <w:unhideWhenUsed/>
    <w:rsid w:val="00C44679"/>
    <w:rPr>
      <w:rFonts w:ascii="Lucida Grande" w:hAnsi="Lucida Grande" w:cs="Lucida Grande"/>
    </w:rPr>
  </w:style>
  <w:style w:type="character" w:customStyle="1" w:styleId="DocumentMapChar">
    <w:name w:val="Document Map Char"/>
    <w:basedOn w:val="DefaultParagraphFont"/>
    <w:link w:val="DocumentMap"/>
    <w:uiPriority w:val="99"/>
    <w:semiHidden/>
    <w:rsid w:val="00C44679"/>
    <w:rPr>
      <w:rFonts w:ascii="Lucida Grande" w:hAnsi="Lucida Grande" w:cs="Lucida Grande"/>
      <w:sz w:val="22"/>
    </w:rPr>
  </w:style>
  <w:style w:type="character" w:customStyle="1" w:styleId="Heading1Char">
    <w:name w:val="Heading 1 Char"/>
    <w:aliases w:val="Pocket Char"/>
    <w:basedOn w:val="DefaultParagraphFont"/>
    <w:link w:val="Heading1"/>
    <w:uiPriority w:val="1"/>
    <w:rsid w:val="00C4467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C44679"/>
    <w:rPr>
      <w:rFonts w:asciiTheme="majorHAnsi" w:eastAsiaTheme="majorEastAsia" w:hAnsiTheme="majorHAnsi" w:cstheme="majorBidi"/>
      <w:b/>
      <w:bCs/>
      <w:sz w:val="44"/>
      <w:szCs w:val="44"/>
      <w:u w:val="double"/>
    </w:rPr>
  </w:style>
  <w:style w:type="paragraph" w:styleId="NoSpacing">
    <w:name w:val="No Spacing"/>
    <w:uiPriority w:val="1"/>
    <w:rsid w:val="00C44679"/>
  </w:style>
  <w:style w:type="paragraph" w:styleId="ListParagraph">
    <w:name w:val="List Paragraph"/>
    <w:basedOn w:val="Normal"/>
    <w:uiPriority w:val="34"/>
    <w:rsid w:val="00C44679"/>
    <w:pPr>
      <w:ind w:left="720"/>
      <w:contextualSpacing/>
    </w:pPr>
  </w:style>
  <w:style w:type="paragraph" w:styleId="Header">
    <w:name w:val="header"/>
    <w:basedOn w:val="Normal"/>
    <w:link w:val="HeaderChar"/>
    <w:uiPriority w:val="99"/>
    <w:unhideWhenUsed/>
    <w:rsid w:val="00C44679"/>
    <w:pPr>
      <w:tabs>
        <w:tab w:val="center" w:pos="4320"/>
        <w:tab w:val="right" w:pos="8640"/>
      </w:tabs>
    </w:pPr>
  </w:style>
  <w:style w:type="character" w:customStyle="1" w:styleId="HeaderChar">
    <w:name w:val="Header Char"/>
    <w:basedOn w:val="DefaultParagraphFont"/>
    <w:link w:val="Header"/>
    <w:uiPriority w:val="99"/>
    <w:rsid w:val="00C44679"/>
    <w:rPr>
      <w:rFonts w:ascii="Calibri" w:hAnsi="Calibri"/>
      <w:sz w:val="22"/>
    </w:rPr>
  </w:style>
  <w:style w:type="paragraph" w:styleId="Footer">
    <w:name w:val="footer"/>
    <w:basedOn w:val="Normal"/>
    <w:link w:val="FooterChar"/>
    <w:uiPriority w:val="99"/>
    <w:unhideWhenUsed/>
    <w:rsid w:val="00C44679"/>
    <w:pPr>
      <w:tabs>
        <w:tab w:val="center" w:pos="4320"/>
        <w:tab w:val="right" w:pos="8640"/>
      </w:tabs>
    </w:pPr>
  </w:style>
  <w:style w:type="character" w:customStyle="1" w:styleId="FooterChar">
    <w:name w:val="Footer Char"/>
    <w:basedOn w:val="DefaultParagraphFont"/>
    <w:link w:val="Footer"/>
    <w:uiPriority w:val="99"/>
    <w:rsid w:val="00C44679"/>
    <w:rPr>
      <w:rFonts w:ascii="Calibri" w:hAnsi="Calibri"/>
      <w:sz w:val="22"/>
    </w:rPr>
  </w:style>
  <w:style w:type="character" w:styleId="PageNumber">
    <w:name w:val="page number"/>
    <w:basedOn w:val="DefaultParagraphFont"/>
    <w:uiPriority w:val="99"/>
    <w:semiHidden/>
    <w:unhideWhenUsed/>
    <w:rsid w:val="00C44679"/>
  </w:style>
  <w:style w:type="character" w:styleId="Hyperlink">
    <w:name w:val="Hyperlink"/>
    <w:aliases w:val="Read,Important,heading 1 (block title),Card Text,Internet Link,Analytic Text"/>
    <w:basedOn w:val="DefaultParagraphFont"/>
    <w:uiPriority w:val="99"/>
    <w:unhideWhenUsed/>
    <w:rsid w:val="00C44679"/>
    <w:rPr>
      <w:color w:val="0000FF" w:themeColor="hyperlink"/>
      <w:u w:val="single"/>
    </w:rPr>
  </w:style>
  <w:style w:type="paragraph" w:styleId="Title">
    <w:name w:val="Title"/>
    <w:aliases w:val="Bold Underlined,UNDERLINE,Cites and Cards"/>
    <w:basedOn w:val="Normal"/>
    <w:next w:val="Normal"/>
    <w:link w:val="TitleChar1"/>
    <w:uiPriority w:val="6"/>
    <w:qFormat/>
    <w:rsid w:val="00885921"/>
    <w:pPr>
      <w:pBdr>
        <w:bottom w:val="single" w:sz="8" w:space="4" w:color="4F81BD"/>
      </w:pBdr>
      <w:spacing w:after="300"/>
      <w:contextualSpacing/>
    </w:pPr>
    <w:rPr>
      <w:rFonts w:asciiTheme="minorHAnsi" w:hAnsiTheme="minorHAnsi"/>
      <w:b/>
      <w:u w:val="single"/>
    </w:rPr>
  </w:style>
  <w:style w:type="character" w:customStyle="1" w:styleId="TitleChar1">
    <w:name w:val="Title Char1"/>
    <w:aliases w:val="Bold Underlined Char,UNDERLINE Char,Cites and Cards Char"/>
    <w:basedOn w:val="DefaultParagraphFont"/>
    <w:link w:val="Title"/>
    <w:uiPriority w:val="6"/>
    <w:rsid w:val="00885921"/>
    <w:rPr>
      <w:b/>
      <w:sz w:val="22"/>
      <w:u w:val="single"/>
    </w:rPr>
  </w:style>
  <w:style w:type="character" w:customStyle="1" w:styleId="UnderlineBold">
    <w:name w:val="Underline + Bold"/>
    <w:uiPriority w:val="1"/>
    <w:qFormat/>
    <w:rsid w:val="00C44679"/>
    <w:rPr>
      <w:b/>
      <w:sz w:val="20"/>
      <w:u w:val="single"/>
    </w:rPr>
  </w:style>
  <w:style w:type="character" w:customStyle="1" w:styleId="Box">
    <w:name w:val="Box"/>
    <w:basedOn w:val="DefaultParagraphFont"/>
    <w:uiPriority w:val="1"/>
    <w:qFormat/>
    <w:rsid w:val="00C44679"/>
    <w:rPr>
      <w:b/>
      <w:bCs w:val="0"/>
      <w:u w:val="single"/>
      <w:bdr w:val="single" w:sz="4" w:space="0" w:color="auto" w:frame="1"/>
    </w:rPr>
  </w:style>
  <w:style w:type="paragraph" w:customStyle="1" w:styleId="TagText">
    <w:name w:val="TagText"/>
    <w:basedOn w:val="Normal"/>
    <w:qFormat/>
    <w:rsid w:val="00C44679"/>
    <w:rPr>
      <w:rFonts w:ascii="Arial" w:eastAsia="MS Mincho" w:hAnsi="Arial" w:cs="Times New Roman"/>
      <w:b/>
      <w:sz w:val="24"/>
    </w:rPr>
  </w:style>
  <w:style w:type="character" w:customStyle="1" w:styleId="highlight2">
    <w:name w:val="highlight2"/>
    <w:rsid w:val="0077022A"/>
    <w:rPr>
      <w:b/>
      <w:sz w:val="20"/>
      <w:u w:val="thick"/>
      <w:bdr w:val="none" w:sz="0" w:space="0" w:color="auto"/>
      <w:shd w:val="clear" w:color="auto" w:fill="auto"/>
    </w:rPr>
  </w:style>
  <w:style w:type="paragraph" w:customStyle="1" w:styleId="tag">
    <w:name w:val="tag"/>
    <w:basedOn w:val="Normal"/>
    <w:next w:val="Normal"/>
    <w:rsid w:val="0077022A"/>
    <w:rPr>
      <w:rFonts w:ascii="Times New Roman" w:eastAsia="Times New Roman" w:hAnsi="Times New Roman" w:cs="Times New Roman"/>
      <w:b/>
      <w:sz w:val="24"/>
      <w:szCs w:val="20"/>
    </w:rPr>
  </w:style>
  <w:style w:type="paragraph" w:customStyle="1" w:styleId="evidencetext">
    <w:name w:val="evidence text"/>
    <w:basedOn w:val="Normal"/>
    <w:link w:val="evidencetextChar1"/>
    <w:qFormat/>
    <w:rsid w:val="0077022A"/>
    <w:pPr>
      <w:ind w:left="1728" w:right="1008"/>
    </w:pPr>
    <w:rPr>
      <w:rFonts w:ascii="Arial" w:eastAsia="Times New Roman" w:hAnsi="Arial" w:cs="Times New Roman"/>
      <w:color w:val="000000"/>
      <w:sz w:val="18"/>
    </w:rPr>
  </w:style>
  <w:style w:type="character" w:customStyle="1" w:styleId="evidencetextChar1">
    <w:name w:val="evidence text Char1"/>
    <w:link w:val="evidencetext"/>
    <w:rsid w:val="0077022A"/>
    <w:rPr>
      <w:rFonts w:ascii="Arial" w:eastAsia="Times New Roman" w:hAnsi="Arial" w:cs="Times New Roman"/>
      <w:color w:val="000000"/>
      <w:sz w:val="18"/>
    </w:rPr>
  </w:style>
  <w:style w:type="character" w:customStyle="1" w:styleId="box0">
    <w:name w:val="box"/>
    <w:rsid w:val="0077022A"/>
    <w:rPr>
      <w:rFonts w:ascii="Arial" w:hAnsi="Arial" w:cs="Arial"/>
      <w:b/>
      <w:color w:val="000000"/>
      <w:sz w:val="19"/>
      <w:szCs w:val="22"/>
      <w:u w:val="thick"/>
      <w:bdr w:val="single" w:sz="12" w:space="0" w:color="auto"/>
    </w:rPr>
  </w:style>
  <w:style w:type="character" w:customStyle="1" w:styleId="StyleBold">
    <w:name w:val="Style Bold"/>
    <w:basedOn w:val="DefaultParagraphFont"/>
    <w:uiPriority w:val="9"/>
    <w:semiHidden/>
    <w:rsid w:val="00F60730"/>
    <w:rPr>
      <w:b/>
      <w:bCs/>
    </w:rPr>
  </w:style>
  <w:style w:type="character" w:styleId="FollowedHyperlink">
    <w:name w:val="FollowedHyperlink"/>
    <w:basedOn w:val="DefaultParagraphFont"/>
    <w:uiPriority w:val="99"/>
    <w:semiHidden/>
    <w:rsid w:val="00F60730"/>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44679"/>
    <w:rPr>
      <w:rFonts w:ascii="Calibri" w:hAnsi="Calibri"/>
      <w:sz w:val="22"/>
    </w:rPr>
  </w:style>
  <w:style w:type="paragraph" w:styleId="Heading1">
    <w:name w:val="heading 1"/>
    <w:aliases w:val="Pocket"/>
    <w:basedOn w:val="Normal"/>
    <w:next w:val="Normal"/>
    <w:link w:val="Heading1Char"/>
    <w:uiPriority w:val="1"/>
    <w:qFormat/>
    <w:rsid w:val="00C4467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C4467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itation,3: Cite,Tags v 2,Char Char Char Char Char Char Char, Char Char Char Char Char Char Char,Bold Cite,Cite 1,Read Char,Heading 3 Char1 Char Char,Heading 3 Char Char1 Char Char,Read Char Ch,Text 7,Read Char Char1 Char Char,Char, Char"/>
    <w:basedOn w:val="Normal"/>
    <w:next w:val="Normal"/>
    <w:link w:val="Heading3Char"/>
    <w:uiPriority w:val="9"/>
    <w:unhideWhenUsed/>
    <w:qFormat/>
    <w:rsid w:val="00C4467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Card,Tags"/>
    <w:basedOn w:val="Normal"/>
    <w:next w:val="Normal"/>
    <w:link w:val="Heading4Char"/>
    <w:uiPriority w:val="4"/>
    <w:unhideWhenUsed/>
    <w:qFormat/>
    <w:rsid w:val="00C4467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Citation Char,3: Cite Char,Tags v 2 Char,Char Char Char Char Char Char Char Char, Char Char Char Char Char Char Char Char,Bold Cite Char,Cite 1 Char,Read Char Char,Heading 3 Char1 Char Char Char,Read Char Ch Char,Text 7 Char"/>
    <w:basedOn w:val="DefaultParagraphFont"/>
    <w:link w:val="Heading3"/>
    <w:uiPriority w:val="9"/>
    <w:qFormat/>
    <w:rsid w:val="00C44679"/>
    <w:rPr>
      <w:rFonts w:asciiTheme="majorHAnsi" w:eastAsiaTheme="majorEastAsia" w:hAnsiTheme="majorHAnsi"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qFormat/>
    <w:rsid w:val="00C44679"/>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Underlined,ED - Tag,emphasis,Emphasis!!,Bold Underline,small,Qualifications,normal card text,bold underline,Shrunk,qualifications in card,qualifications"/>
    <w:basedOn w:val="DefaultParagraphFont"/>
    <w:uiPriority w:val="7"/>
    <w:qFormat/>
    <w:rsid w:val="00C44679"/>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DefaultParagraphFont"/>
    <w:uiPriority w:val="1"/>
    <w:qFormat/>
    <w:rsid w:val="00C44679"/>
    <w:rPr>
      <w:b/>
      <w:sz w:val="26"/>
      <w:u w:val="none"/>
    </w:rPr>
  </w:style>
  <w:style w:type="character" w:customStyle="1" w:styleId="StyleBoldUnderline">
    <w:name w:val="Style Bold Underline"/>
    <w:aliases w:val="Underline,Intense Emphasis1,apple-style-span + 6 pt,Bold,Kern at 16 pt,Intense Emphasis11,Intense Emphasis2,Underline Char,Title Char,HHeading 3 + 12 pt,Cards + Font: 12 pt Char,Style,Citation Char Char Char,ci,Intense Emphasis111,c,B"/>
    <w:basedOn w:val="DefaultParagraphFont"/>
    <w:uiPriority w:val="6"/>
    <w:qFormat/>
    <w:rsid w:val="00C44679"/>
    <w:rPr>
      <w:b/>
      <w:sz w:val="22"/>
      <w:u w:val="single"/>
    </w:rPr>
  </w:style>
  <w:style w:type="paragraph" w:styleId="DocumentMap">
    <w:name w:val="Document Map"/>
    <w:basedOn w:val="Normal"/>
    <w:link w:val="DocumentMapChar"/>
    <w:uiPriority w:val="99"/>
    <w:semiHidden/>
    <w:unhideWhenUsed/>
    <w:rsid w:val="00C44679"/>
    <w:rPr>
      <w:rFonts w:ascii="Lucida Grande" w:hAnsi="Lucida Grande" w:cs="Lucida Grande"/>
    </w:rPr>
  </w:style>
  <w:style w:type="character" w:customStyle="1" w:styleId="DocumentMapChar">
    <w:name w:val="Document Map Char"/>
    <w:basedOn w:val="DefaultParagraphFont"/>
    <w:link w:val="DocumentMap"/>
    <w:uiPriority w:val="99"/>
    <w:semiHidden/>
    <w:rsid w:val="00C44679"/>
    <w:rPr>
      <w:rFonts w:ascii="Lucida Grande" w:hAnsi="Lucida Grande" w:cs="Lucida Grande"/>
      <w:sz w:val="22"/>
    </w:rPr>
  </w:style>
  <w:style w:type="character" w:customStyle="1" w:styleId="Heading1Char">
    <w:name w:val="Heading 1 Char"/>
    <w:aliases w:val="Pocket Char"/>
    <w:basedOn w:val="DefaultParagraphFont"/>
    <w:link w:val="Heading1"/>
    <w:uiPriority w:val="1"/>
    <w:rsid w:val="00C4467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C44679"/>
    <w:rPr>
      <w:rFonts w:asciiTheme="majorHAnsi" w:eastAsiaTheme="majorEastAsia" w:hAnsiTheme="majorHAnsi" w:cstheme="majorBidi"/>
      <w:b/>
      <w:bCs/>
      <w:sz w:val="44"/>
      <w:szCs w:val="44"/>
      <w:u w:val="double"/>
    </w:rPr>
  </w:style>
  <w:style w:type="paragraph" w:styleId="NoSpacing">
    <w:name w:val="No Spacing"/>
    <w:uiPriority w:val="1"/>
    <w:rsid w:val="00C44679"/>
  </w:style>
  <w:style w:type="paragraph" w:styleId="ListParagraph">
    <w:name w:val="List Paragraph"/>
    <w:basedOn w:val="Normal"/>
    <w:uiPriority w:val="34"/>
    <w:rsid w:val="00C44679"/>
    <w:pPr>
      <w:ind w:left="720"/>
      <w:contextualSpacing/>
    </w:pPr>
  </w:style>
  <w:style w:type="paragraph" w:styleId="Header">
    <w:name w:val="header"/>
    <w:basedOn w:val="Normal"/>
    <w:link w:val="HeaderChar"/>
    <w:uiPriority w:val="99"/>
    <w:unhideWhenUsed/>
    <w:rsid w:val="00C44679"/>
    <w:pPr>
      <w:tabs>
        <w:tab w:val="center" w:pos="4320"/>
        <w:tab w:val="right" w:pos="8640"/>
      </w:tabs>
    </w:pPr>
  </w:style>
  <w:style w:type="character" w:customStyle="1" w:styleId="HeaderChar">
    <w:name w:val="Header Char"/>
    <w:basedOn w:val="DefaultParagraphFont"/>
    <w:link w:val="Header"/>
    <w:uiPriority w:val="99"/>
    <w:rsid w:val="00C44679"/>
    <w:rPr>
      <w:rFonts w:ascii="Calibri" w:hAnsi="Calibri"/>
      <w:sz w:val="22"/>
    </w:rPr>
  </w:style>
  <w:style w:type="paragraph" w:styleId="Footer">
    <w:name w:val="footer"/>
    <w:basedOn w:val="Normal"/>
    <w:link w:val="FooterChar"/>
    <w:uiPriority w:val="99"/>
    <w:unhideWhenUsed/>
    <w:rsid w:val="00C44679"/>
    <w:pPr>
      <w:tabs>
        <w:tab w:val="center" w:pos="4320"/>
        <w:tab w:val="right" w:pos="8640"/>
      </w:tabs>
    </w:pPr>
  </w:style>
  <w:style w:type="character" w:customStyle="1" w:styleId="FooterChar">
    <w:name w:val="Footer Char"/>
    <w:basedOn w:val="DefaultParagraphFont"/>
    <w:link w:val="Footer"/>
    <w:uiPriority w:val="99"/>
    <w:rsid w:val="00C44679"/>
    <w:rPr>
      <w:rFonts w:ascii="Calibri" w:hAnsi="Calibri"/>
      <w:sz w:val="22"/>
    </w:rPr>
  </w:style>
  <w:style w:type="character" w:styleId="PageNumber">
    <w:name w:val="page number"/>
    <w:basedOn w:val="DefaultParagraphFont"/>
    <w:uiPriority w:val="99"/>
    <w:semiHidden/>
    <w:unhideWhenUsed/>
    <w:rsid w:val="00C44679"/>
  </w:style>
  <w:style w:type="character" w:styleId="Hyperlink">
    <w:name w:val="Hyperlink"/>
    <w:aliases w:val="Read,Important,heading 1 (block title),Card Text,Internet Link,Analytic Text"/>
    <w:basedOn w:val="DefaultParagraphFont"/>
    <w:uiPriority w:val="99"/>
    <w:unhideWhenUsed/>
    <w:rsid w:val="00C44679"/>
    <w:rPr>
      <w:color w:val="0000FF" w:themeColor="hyperlink"/>
      <w:u w:val="single"/>
    </w:rPr>
  </w:style>
  <w:style w:type="paragraph" w:styleId="Title">
    <w:name w:val="Title"/>
    <w:aliases w:val="Bold Underlined,UNDERLINE,Cites and Cards"/>
    <w:basedOn w:val="Normal"/>
    <w:next w:val="Normal"/>
    <w:link w:val="TitleChar1"/>
    <w:uiPriority w:val="6"/>
    <w:qFormat/>
    <w:rsid w:val="00885921"/>
    <w:pPr>
      <w:pBdr>
        <w:bottom w:val="single" w:sz="8" w:space="4" w:color="4F81BD"/>
      </w:pBdr>
      <w:spacing w:after="300"/>
      <w:contextualSpacing/>
    </w:pPr>
    <w:rPr>
      <w:rFonts w:asciiTheme="minorHAnsi" w:hAnsiTheme="minorHAnsi"/>
      <w:b/>
      <w:u w:val="single"/>
    </w:rPr>
  </w:style>
  <w:style w:type="character" w:customStyle="1" w:styleId="TitleChar1">
    <w:name w:val="Title Char1"/>
    <w:aliases w:val="Bold Underlined Char,UNDERLINE Char,Cites and Cards Char"/>
    <w:basedOn w:val="DefaultParagraphFont"/>
    <w:link w:val="Title"/>
    <w:uiPriority w:val="6"/>
    <w:rsid w:val="00885921"/>
    <w:rPr>
      <w:b/>
      <w:sz w:val="22"/>
      <w:u w:val="single"/>
    </w:rPr>
  </w:style>
  <w:style w:type="character" w:customStyle="1" w:styleId="UnderlineBold">
    <w:name w:val="Underline + Bold"/>
    <w:uiPriority w:val="1"/>
    <w:qFormat/>
    <w:rsid w:val="00C44679"/>
    <w:rPr>
      <w:b/>
      <w:sz w:val="20"/>
      <w:u w:val="single"/>
    </w:rPr>
  </w:style>
  <w:style w:type="character" w:customStyle="1" w:styleId="Box">
    <w:name w:val="Box"/>
    <w:basedOn w:val="DefaultParagraphFont"/>
    <w:uiPriority w:val="1"/>
    <w:qFormat/>
    <w:rsid w:val="00C44679"/>
    <w:rPr>
      <w:b/>
      <w:bCs w:val="0"/>
      <w:u w:val="single"/>
      <w:bdr w:val="single" w:sz="4" w:space="0" w:color="auto" w:frame="1"/>
    </w:rPr>
  </w:style>
  <w:style w:type="paragraph" w:customStyle="1" w:styleId="TagText">
    <w:name w:val="TagText"/>
    <w:basedOn w:val="Normal"/>
    <w:qFormat/>
    <w:rsid w:val="00C44679"/>
    <w:rPr>
      <w:rFonts w:ascii="Arial" w:eastAsia="MS Mincho" w:hAnsi="Arial" w:cs="Times New Roman"/>
      <w:b/>
      <w:sz w:val="24"/>
    </w:rPr>
  </w:style>
  <w:style w:type="character" w:customStyle="1" w:styleId="highlight2">
    <w:name w:val="highlight2"/>
    <w:rsid w:val="0077022A"/>
    <w:rPr>
      <w:b/>
      <w:sz w:val="20"/>
      <w:u w:val="thick"/>
      <w:bdr w:val="none" w:sz="0" w:space="0" w:color="auto"/>
      <w:shd w:val="clear" w:color="auto" w:fill="auto"/>
    </w:rPr>
  </w:style>
  <w:style w:type="paragraph" w:customStyle="1" w:styleId="tag">
    <w:name w:val="tag"/>
    <w:basedOn w:val="Normal"/>
    <w:next w:val="Normal"/>
    <w:rsid w:val="0077022A"/>
    <w:rPr>
      <w:rFonts w:ascii="Times New Roman" w:eastAsia="Times New Roman" w:hAnsi="Times New Roman" w:cs="Times New Roman"/>
      <w:b/>
      <w:sz w:val="24"/>
      <w:szCs w:val="20"/>
    </w:rPr>
  </w:style>
  <w:style w:type="paragraph" w:customStyle="1" w:styleId="evidencetext">
    <w:name w:val="evidence text"/>
    <w:basedOn w:val="Normal"/>
    <w:link w:val="evidencetextChar1"/>
    <w:qFormat/>
    <w:rsid w:val="0077022A"/>
    <w:pPr>
      <w:ind w:left="1728" w:right="1008"/>
    </w:pPr>
    <w:rPr>
      <w:rFonts w:ascii="Arial" w:eastAsia="Times New Roman" w:hAnsi="Arial" w:cs="Times New Roman"/>
      <w:color w:val="000000"/>
      <w:sz w:val="18"/>
    </w:rPr>
  </w:style>
  <w:style w:type="character" w:customStyle="1" w:styleId="evidencetextChar1">
    <w:name w:val="evidence text Char1"/>
    <w:link w:val="evidencetext"/>
    <w:rsid w:val="0077022A"/>
    <w:rPr>
      <w:rFonts w:ascii="Arial" w:eastAsia="Times New Roman" w:hAnsi="Arial" w:cs="Times New Roman"/>
      <w:color w:val="000000"/>
      <w:sz w:val="18"/>
    </w:rPr>
  </w:style>
  <w:style w:type="character" w:customStyle="1" w:styleId="box0">
    <w:name w:val="box"/>
    <w:rsid w:val="0077022A"/>
    <w:rPr>
      <w:rFonts w:ascii="Arial" w:hAnsi="Arial" w:cs="Arial"/>
      <w:b/>
      <w:color w:val="000000"/>
      <w:sz w:val="19"/>
      <w:szCs w:val="22"/>
      <w:u w:val="thick"/>
      <w:bdr w:val="single" w:sz="12" w:space="0" w:color="auto"/>
    </w:rPr>
  </w:style>
  <w:style w:type="character" w:customStyle="1" w:styleId="StyleBold">
    <w:name w:val="Style Bold"/>
    <w:basedOn w:val="DefaultParagraphFont"/>
    <w:uiPriority w:val="9"/>
    <w:semiHidden/>
    <w:rsid w:val="00F60730"/>
    <w:rPr>
      <w:b/>
      <w:bCs/>
    </w:rPr>
  </w:style>
  <w:style w:type="character" w:styleId="FollowedHyperlink">
    <w:name w:val="FollowedHyperlink"/>
    <w:basedOn w:val="DefaultParagraphFont"/>
    <w:uiPriority w:val="99"/>
    <w:semiHidden/>
    <w:rsid w:val="00F60730"/>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news.nationalgeographic.com/news/2011/02/110223-nuclear-war-winter-global-warming-environment-science-climate-change/" TargetMode="External"/><Relationship Id="rId20" Type="http://schemas.openxmlformats.org/officeDocument/2006/relationships/hyperlink" Target="http://law.case.edu/journals/JIL/Documents/45CaseWResJIntlL1&amp;2.pdf" TargetMode="External"/><Relationship Id="rId21" Type="http://schemas.openxmlformats.org/officeDocument/2006/relationships/hyperlink" Target="http://www.cbsnews.com/news/obama-signs-budget-deal-defense-authorization-bills-into-law/" TargetMode="External"/><Relationship Id="rId22" Type="http://schemas.openxmlformats.org/officeDocument/2006/relationships/hyperlink" Target="http://www.forbes.com/sites/paulroderickgregory/2014/03/20/new-sanctions-no-joke/" TargetMode="External"/><Relationship Id="rId23" Type="http://schemas.openxmlformats.org/officeDocument/2006/relationships/hyperlink" Target="http://www.foreignpolicy.com/articles/2014/02/28/repeal_and_restore_obama_end_war_on_terror%20//"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nuclearrisk.org/paper.pdf" TargetMode="External"/><Relationship Id="rId11" Type="http://schemas.openxmlformats.org/officeDocument/2006/relationships/hyperlink" Target="http://www.stratfor.com/print/120756" TargetMode="External"/><Relationship Id="rId12" Type="http://schemas.openxmlformats.org/officeDocument/2006/relationships/hyperlink" Target="http://eprints.qut.edu.au/45425/" TargetMode="External"/><Relationship Id="rId13" Type="http://schemas.openxmlformats.org/officeDocument/2006/relationships/hyperlink" Target="http://chronicle.com/blogs/onhiring/author/rjenkins/page/5" TargetMode="External"/><Relationship Id="rId14" Type="http://schemas.openxmlformats.org/officeDocument/2006/relationships/hyperlink" Target="http://www.thepresidency.org/storage/Fellows2011/Royal-_Final_Paper.pdf" TargetMode="External"/><Relationship Id="rId15" Type="http://schemas.openxmlformats.org/officeDocument/2006/relationships/hyperlink" Target="http://www.theatlantic.com/garrett-epps/" TargetMode="External"/><Relationship Id="rId16" Type="http://schemas.openxmlformats.org/officeDocument/2006/relationships/hyperlink" Target="http://www.lawfareblog.com/2013/08/how-administration-lawyers-are-probably-thinking-about-the-constitutionality-of-the-syria-intervention-and-a-note-on-the-domestic-political-dangers-of-intervention/" TargetMode="External"/><Relationship Id="rId17" Type="http://schemas.openxmlformats.org/officeDocument/2006/relationships/hyperlink" Target="http://www.cnn.com/2013/08/31/us/obama-authorization-request-text/index.html?hpt=hp_t1" TargetMode="External"/><Relationship Id="rId18" Type="http://schemas.openxmlformats.org/officeDocument/2006/relationships/hyperlink" Target="http://web.wmitchell.edu/national-security-forum/wp-content/uploads/2011/06/12-Pillar-Published-Version-except-1st-page.pdf" TargetMode="External"/><Relationship Id="rId19" Type="http://schemas.openxmlformats.org/officeDocument/2006/relationships/hyperlink" Target="http://www.stmaryslawjournal.org/pdfs/Hederreadytogo.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ailykos.com/story/2013/12/24/1265184/-Senate-sanctions-bill-could-let-Israel-take-U-S-to-war-against-Iran" TargetMode="External"/><Relationship Id="rId7" Type="http://schemas.openxmlformats.org/officeDocument/2006/relationships/hyperlink" Target="http://gazettextra.com/news/2010/aug/07/con-unilateral-strike-could-trigger-world-war-iii-/" TargetMode="External"/><Relationship Id="rId8" Type="http://schemas.openxmlformats.org/officeDocument/2006/relationships/hyperlink" Target="http://www.guardian.co.uk/environment/2011/nov/09/fossil-fuel-infrastructure-climate-cha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paul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5</TotalTime>
  <Pages>32</Pages>
  <Words>33525</Words>
  <Characters>191099</Characters>
  <Application>Microsoft Macintosh Word</Application>
  <DocSecurity>0</DocSecurity>
  <Lines>1592</Lines>
  <Paragraphs>448</Paragraphs>
  <ScaleCrop>false</ScaleCrop>
  <Company>University of Wyoming</Company>
  <LinksUpToDate>false</LinksUpToDate>
  <CharactersWithSpaces>224176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Pauli</dc:creator>
  <cp:keywords/>
  <dc:description/>
  <cp:lastModifiedBy>Amy Pauli</cp:lastModifiedBy>
  <cp:revision>7</cp:revision>
  <dcterms:created xsi:type="dcterms:W3CDTF">2014-03-29T17:32:00Z</dcterms:created>
  <dcterms:modified xsi:type="dcterms:W3CDTF">2014-03-29T19:25:00Z</dcterms:modified>
</cp:coreProperties>
</file>