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6DA94" w14:textId="77777777" w:rsidR="00B06D67" w:rsidRDefault="00B06D67" w:rsidP="00B06D67">
      <w:pPr>
        <w:pStyle w:val="Heading3"/>
      </w:pPr>
      <w:r>
        <w:t>1NC Vagueness</w:t>
      </w:r>
    </w:p>
    <w:p w14:paraId="041C18A4" w14:textId="77777777" w:rsidR="00B06D67" w:rsidRDefault="00B06D67" w:rsidP="00B06D67">
      <w:pPr>
        <w:pStyle w:val="Heading4"/>
      </w:pPr>
      <w:r>
        <w:t>The plan is vague – broad room for interpretation of the effect – cross-x proves.</w:t>
      </w:r>
    </w:p>
    <w:p w14:paraId="44E9F9E2" w14:textId="77777777" w:rsidR="00B06D67" w:rsidRDefault="00B06D67" w:rsidP="00B06D67">
      <w:pPr>
        <w:pStyle w:val="Heading4"/>
      </w:pPr>
      <w:r>
        <w:t>Vote negative</w:t>
      </w:r>
    </w:p>
    <w:p w14:paraId="5F2436AE" w14:textId="77777777" w:rsidR="00B06D67" w:rsidRPr="006F150C" w:rsidRDefault="00B06D67" w:rsidP="00B06D67">
      <w:pPr>
        <w:pStyle w:val="Heading4"/>
      </w:pPr>
      <w:r>
        <w:t xml:space="preserve">[1.] Stable negative ground – pre-round prep, links, and counterplan competition all depend on clear affirmative claims on ground. Vagueness irrecoverably skews negative ground and is a reason to reject the affirmative team for apriori fairness reasons. </w:t>
      </w:r>
    </w:p>
    <w:p w14:paraId="0B529A6A" w14:textId="77777777" w:rsidR="00B06D67" w:rsidRDefault="00B06D67" w:rsidP="00B06D67">
      <w:pPr>
        <w:pStyle w:val="Heading4"/>
      </w:pPr>
      <w:r>
        <w:t>[2.] Ensures circumvention</w:t>
      </w:r>
    </w:p>
    <w:p w14:paraId="7AFA88E1" w14:textId="77777777" w:rsidR="00B06D67" w:rsidRDefault="00B06D67" w:rsidP="00B06D67">
      <w:r>
        <w:t xml:space="preserve">Andrew </w:t>
      </w:r>
      <w:r w:rsidRPr="00602C44">
        <w:rPr>
          <w:rStyle w:val="StyleStyleBold12pt"/>
        </w:rPr>
        <w:t>Rudalevige</w:t>
      </w:r>
      <w:r>
        <w:t xml:space="preserve">, Thomas Brackett Reed Professor of Government at Bowdoin College. He specializes in the study of American political institutions, primarily the presidency and the interbranch relations, with a recent focus on presidential management of the executive branch, “Always in Vague,” Washington Post, </w:t>
      </w:r>
      <w:r w:rsidRPr="00602C44">
        <w:rPr>
          <w:rStyle w:val="StyleStyleBold12pt"/>
        </w:rPr>
        <w:t>1/21</w:t>
      </w:r>
      <w:r>
        <w:t>/2014</w:t>
      </w:r>
    </w:p>
    <w:p w14:paraId="78621EAA" w14:textId="77777777" w:rsidR="00B06D67" w:rsidRPr="006F150C" w:rsidRDefault="00B06D67" w:rsidP="00B06D67">
      <w:pPr>
        <w:rPr>
          <w:rStyle w:val="StyleBoldUnderline"/>
        </w:rPr>
      </w:pPr>
      <w:r>
        <w:t>Over the weekend the Washington Post editorial board lauded the “productive tone” of President Obama’s speech regarding NSA surveillance and data collection but complained that some of the proposed reforms “were less useful because they were vague.”</w:t>
      </w:r>
      <w:r w:rsidRPr="006F150C">
        <w:rPr>
          <w:sz w:val="12"/>
        </w:rPr>
        <w:t xml:space="preserve">¶ </w:t>
      </w:r>
      <w:r>
        <w:t xml:space="preserve">But </w:t>
      </w:r>
      <w:r w:rsidRPr="006F150C">
        <w:rPr>
          <w:rStyle w:val="StyleBoldUnderline"/>
          <w:highlight w:val="yellow"/>
        </w:rPr>
        <w:t>from the presidential perspective</w:t>
      </w:r>
      <w:r>
        <w:t xml:space="preserve">, their </w:t>
      </w:r>
      <w:r w:rsidRPr="006F150C">
        <w:rPr>
          <w:rStyle w:val="StyleBoldUnderline"/>
          <w:highlight w:val="yellow"/>
        </w:rPr>
        <w:t>being vague is</w:t>
      </w:r>
      <w:r>
        <w:t xml:space="preserve"> what makes them </w:t>
      </w:r>
      <w:r w:rsidRPr="006F150C">
        <w:rPr>
          <w:rStyle w:val="StyleBoldUnderline"/>
          <w:highlight w:val="yellow"/>
        </w:rPr>
        <w:t>useful. Unilateral power works best when there is room for interpretation</w:t>
      </w:r>
      <w:r w:rsidRPr="00602C44">
        <w:rPr>
          <w:rStyle w:val="StyleBoldUnderline"/>
        </w:rPr>
        <w:t>; and</w:t>
      </w:r>
      <w:r>
        <w:t xml:space="preserve"> for obvious reasons, </w:t>
      </w:r>
      <w:r w:rsidRPr="00602C44">
        <w:rPr>
          <w:rStyle w:val="StyleBoldUnderline"/>
        </w:rPr>
        <w:t>presidents like having room to maneuver. For them, vague is always in vogue</w:t>
      </w:r>
      <w:r>
        <w:t>.</w:t>
      </w:r>
      <w:r w:rsidRPr="006F150C">
        <w:rPr>
          <w:sz w:val="12"/>
        </w:rPr>
        <w:t xml:space="preserve">¶ </w:t>
      </w:r>
      <w:r>
        <w:t xml:space="preserve">This goes back to the </w:t>
      </w:r>
      <w:r w:rsidRPr="00602C44">
        <w:rPr>
          <w:rStyle w:val="StyleBoldUnderline"/>
        </w:rPr>
        <w:t>Constitution</w:t>
      </w:r>
      <w:r>
        <w:t xml:space="preserve"> itself. Article II begins by vesting “the executive power in a president of the United States.” But it </w:t>
      </w:r>
      <w:r w:rsidRPr="00602C44">
        <w:rPr>
          <w:rStyle w:val="StyleBoldUnderline"/>
        </w:rPr>
        <w:t>doesn’t define</w:t>
      </w:r>
      <w:r>
        <w:t xml:space="preserve"> the </w:t>
      </w:r>
      <w:r w:rsidRPr="00602C44">
        <w:rPr>
          <w:rStyle w:val="StyleBoldUnderline"/>
        </w:rPr>
        <w:t>“executive power” anywhere</w:t>
      </w:r>
      <w:r>
        <w:t xml:space="preserve">. As the great legal scholar </w:t>
      </w:r>
      <w:r w:rsidRPr="00602C44">
        <w:rPr>
          <w:rStyle w:val="Emphasis"/>
        </w:rPr>
        <w:t>Edward Corwin</w:t>
      </w:r>
      <w:r>
        <w:t xml:space="preserve"> commented, Article II is “the most loosely drawn chapter of the Constitution. To those who think a constitution ought to settle everything beforehand it should be a nightmare.” By the 1790s proponents of greater presidential authority such as Alexander Hamilton were already arguing “the difficulty of a complete and perfect specification of all the cases of Executive authority” and that “the Executive Power of the Nation is…subject only to the exceptions and qualifications which are expressed in the instrument.” (For instance, that appointees must receive Senate confirmation or treaties ratification.) Whereas Congress’s powers were limited to those “herein granted” by the rest of Article I, the lack of such a restriction in Article II, Hamilton (and later presidents) argued, meant that the specific authorities listed were only examples of the larger whole. In short, executive powers were potentially unbounded.</w:t>
      </w:r>
      <w:r w:rsidRPr="006F150C">
        <w:rPr>
          <w:sz w:val="12"/>
        </w:rPr>
        <w:t xml:space="preserve">¶ </w:t>
      </w:r>
      <w:r w:rsidRPr="006F150C">
        <w:rPr>
          <w:rStyle w:val="StyleBoldUnderline"/>
          <w:highlight w:val="yellow"/>
        </w:rPr>
        <w:t>Vagueness in statute</w:t>
      </w:r>
      <w:r w:rsidRPr="00602C44">
        <w:rPr>
          <w:rStyle w:val="StyleBoldUnderline"/>
        </w:rPr>
        <w:t xml:space="preserve"> likewise </w:t>
      </w:r>
      <w:r w:rsidRPr="006F150C">
        <w:rPr>
          <w:rStyle w:val="StyleBoldUnderline"/>
          <w:highlight w:val="yellow"/>
        </w:rPr>
        <w:t>gives presidents flexibility</w:t>
      </w:r>
      <w:r w:rsidRPr="00602C44">
        <w:rPr>
          <w:rStyle w:val="StyleBoldUnderline"/>
        </w:rPr>
        <w:t xml:space="preserve"> that </w:t>
      </w:r>
      <w:r w:rsidRPr="006F150C">
        <w:rPr>
          <w:rStyle w:val="StyleBoldUnderline"/>
          <w:highlight w:val="yellow"/>
        </w:rPr>
        <w:t>they</w:t>
      </w:r>
      <w:r w:rsidRPr="00602C44">
        <w:rPr>
          <w:rStyle w:val="StyleBoldUnderline"/>
        </w:rPr>
        <w:t xml:space="preserve"> tend to </w:t>
      </w:r>
      <w:r w:rsidRPr="006F150C">
        <w:rPr>
          <w:rStyle w:val="StyleBoldUnderline"/>
          <w:highlight w:val="yellow"/>
        </w:rPr>
        <w:t>interpret in their own favor</w:t>
      </w:r>
      <w:r>
        <w:t xml:space="preserve">. Consider two statutes from the “resurgence regime” of the 1970s that were supposed to rein in presidential discretion. </w:t>
      </w:r>
      <w:r w:rsidRPr="00602C44">
        <w:rPr>
          <w:rStyle w:val="StyleBoldUnderline"/>
        </w:rPr>
        <w:t>The War Powers Resolution</w:t>
      </w:r>
      <w:r>
        <w:t xml:space="preserve">, for example, says its very “purpose” is to “insure that the collective judgement of both the Congress and the President will apply to the introduction of United States Armed Forces into hostilities…” Yet it only requires that the president </w:t>
      </w:r>
      <w:r w:rsidRPr="00602C44">
        <w:rPr>
          <w:rStyle w:val="StyleBoldUnderline"/>
        </w:rPr>
        <w:t>consult with Congress</w:t>
      </w:r>
      <w:r>
        <w:t xml:space="preserve"> before forces are introduced </w:t>
      </w:r>
      <w:r w:rsidRPr="00602C44">
        <w:rPr>
          <w:rStyle w:val="StyleBoldUnderline"/>
        </w:rPr>
        <w:t>“in every possible instance.”</w:t>
      </w:r>
      <w:r>
        <w:rPr>
          <w:rStyle w:val="StyleBoldUnderline"/>
        </w:rPr>
        <w:t xml:space="preserve"> </w:t>
      </w:r>
      <w:r w:rsidRPr="00602C44">
        <w:rPr>
          <w:rStyle w:val="StyleBoldUnderline"/>
        </w:rPr>
        <w:t>Presidents have become masters of finding most such instances simply impossible.</w:t>
      </w:r>
      <w:r w:rsidRPr="006F150C">
        <w:rPr>
          <w:rStyle w:val="StyleBoldUnderline"/>
          <w:sz w:val="12"/>
        </w:rPr>
        <w:t xml:space="preserve">¶ </w:t>
      </w:r>
      <w:r>
        <w:t xml:space="preserve">The </w:t>
      </w:r>
      <w:r w:rsidRPr="00602C44">
        <w:rPr>
          <w:rStyle w:val="StyleBoldUnderline"/>
        </w:rPr>
        <w:t>1974 Hughes-Ryan Amendment</w:t>
      </w:r>
      <w:r>
        <w:t xml:space="preserve"> and the subsequent Intelligence </w:t>
      </w:r>
      <w:r w:rsidRPr="00602C44">
        <w:rPr>
          <w:rStyle w:val="StyleBoldUnderline"/>
        </w:rPr>
        <w:t>Oversight Acts</w:t>
      </w:r>
      <w:r>
        <w:t xml:space="preserve">, likewise, were aimed at making sure Congress was kept “fully and currently informed” of covert operations and “intelligence activity” generally, </w:t>
      </w:r>
      <w:r w:rsidRPr="00602C44">
        <w:rPr>
          <w:rStyle w:val="StyleBoldUnderline"/>
        </w:rPr>
        <w:t>including “any significant anticipated intelligence activity.”</w:t>
      </w:r>
      <w:r>
        <w:t xml:space="preserve"> If the president did not manage to anticipate, he still had to provide briefings in a “timely fashion.” But by 1986, even as the Iran-Contra scandal broke, </w:t>
      </w:r>
      <w:r w:rsidRPr="00602C44">
        <w:rPr>
          <w:rStyle w:val="StyleBoldUnderline"/>
        </w:rPr>
        <w:t xml:space="preserve">the Justice Department argued that this phrase should </w:t>
      </w:r>
      <w:r w:rsidRPr="00602C44">
        <w:rPr>
          <w:rStyle w:val="StyleBoldUnderline"/>
        </w:rPr>
        <w:lastRenderedPageBreak/>
        <w:t>be read to “leave the president with virtually unfettered discretion.” Amendments</w:t>
      </w:r>
      <w:r>
        <w:t xml:space="preserve"> to the act in 1991 required presidential findings authorizing covert actions </w:t>
      </w:r>
      <w:r w:rsidRPr="00602C44">
        <w:rPr>
          <w:rStyle w:val="StyleBoldUnderline"/>
        </w:rPr>
        <w:t>to be pro- rather</w:t>
      </w:r>
      <w:r>
        <w:t xml:space="preserve"> than retroactive, at least; but they </w:t>
      </w:r>
      <w:r w:rsidRPr="00602C44">
        <w:rPr>
          <w:rStyle w:val="StyleBoldUnderline"/>
        </w:rPr>
        <w:t>failed to overcome a presidential veto</w:t>
      </w:r>
      <w:r>
        <w:t xml:space="preserve"> threat </w:t>
      </w:r>
      <w:r w:rsidRPr="00602C44">
        <w:rPr>
          <w:rStyle w:val="StyleBoldUnderline"/>
        </w:rPr>
        <w:t>and</w:t>
      </w:r>
      <w:r>
        <w:t xml:space="preserve"> thus </w:t>
      </w:r>
      <w:r w:rsidRPr="00602C44">
        <w:rPr>
          <w:rStyle w:val="StyleBoldUnderline"/>
        </w:rPr>
        <w:t>did not add a statutory</w:t>
      </w:r>
      <w:r>
        <w:t xml:space="preserve"> time within which Congress had to be </w:t>
      </w:r>
      <w:r w:rsidRPr="00602C44">
        <w:rPr>
          <w:rStyle w:val="StyleBoldUnderline"/>
        </w:rPr>
        <w:t>notified</w:t>
      </w:r>
      <w:r>
        <w:t xml:space="preserve"> of what was going on.</w:t>
      </w:r>
      <w:r w:rsidRPr="006F150C">
        <w:rPr>
          <w:sz w:val="12"/>
        </w:rPr>
        <w:t xml:space="preserve">¶ </w:t>
      </w:r>
      <w:r>
        <w:t xml:space="preserve">President </w:t>
      </w:r>
      <w:r w:rsidRPr="00602C44">
        <w:rPr>
          <w:rStyle w:val="StyleBoldUnderline"/>
        </w:rPr>
        <w:t>Obama’s NSA speech seems</w:t>
      </w:r>
      <w:r>
        <w:t xml:space="preserve"> very much </w:t>
      </w:r>
      <w:r w:rsidRPr="00602C44">
        <w:rPr>
          <w:rStyle w:val="StyleBoldUnderline"/>
        </w:rPr>
        <w:t>of this lineage</w:t>
      </w:r>
      <w:r>
        <w:t xml:space="preserve">. Indeed, he was careful in discussing past communications with lawmakers to merely say “we’ve sought to keep Congress continually updated on these activities.” (Is it his fault if his seeking does not find?) And when it came to specific proposals, most had the potential to be change current policy — but came with key qualifiers. For example, the store of metadata, whomever winds up keeping it, should only be queried with judicial permission — “or in the case of a true emergency.” Foreign leaders should not be wiretapped — “unless there is a compelling national security purpose.” Some sort of independent panel of public advocates from outside government should work with the FISA court — on “significant cases.” Personal information (says the related Presidential Policy Directive (PPD-28), here) “Personal information shall be disseminated only if the dissemination of comparable information concerning U.S. persons would be permitted under section 2.3 of Executive Order 12333,” but as </w:t>
      </w:r>
      <w:r w:rsidRPr="006F150C">
        <w:rPr>
          <w:rStyle w:val="Emphasis"/>
        </w:rPr>
        <w:t>Benjamin Wittes</w:t>
      </w:r>
      <w:r>
        <w:t xml:space="preserve"> points out on Lawfare, that section “include[s] just about any reason an intelligence agency might legitimately want to disseminate material.”</w:t>
      </w:r>
      <w:r w:rsidRPr="006F150C">
        <w:rPr>
          <w:sz w:val="12"/>
        </w:rPr>
        <w:t xml:space="preserve">¶ </w:t>
      </w:r>
      <w:r>
        <w:t xml:space="preserve">Now, </w:t>
      </w:r>
      <w:r w:rsidRPr="006F150C">
        <w:rPr>
          <w:rStyle w:val="StyleBoldUnderline"/>
        </w:rPr>
        <w:t>there are good reasons for not “settling everything beforehand.”</w:t>
      </w:r>
      <w:r>
        <w:rPr>
          <w:rStyle w:val="StyleBoldUnderline"/>
        </w:rPr>
        <w:t xml:space="preserve"> </w:t>
      </w:r>
      <w:r w:rsidRPr="006F150C">
        <w:rPr>
          <w:rStyle w:val="StyleBoldUnderline"/>
        </w:rPr>
        <w:t>And we shouldn’t expect presidents to volunteer to tie their own hands. The problem is that</w:t>
      </w:r>
      <w:r>
        <w:t xml:space="preserve"> in recent years </w:t>
      </w:r>
      <w:r w:rsidRPr="006F150C">
        <w:rPr>
          <w:rStyle w:val="StyleBoldUnderline"/>
        </w:rPr>
        <w:t>we haven’t been able to expect Congress to</w:t>
      </w:r>
      <w:r>
        <w:t xml:space="preserve"> do so either, </w:t>
      </w:r>
      <w:r w:rsidRPr="006F150C">
        <w:rPr>
          <w:rStyle w:val="StyleBoldUnderline"/>
        </w:rPr>
        <w:t>or</w:t>
      </w:r>
      <w:r>
        <w:t xml:space="preserve"> at least to </w:t>
      </w:r>
      <w:r w:rsidRPr="006F150C">
        <w:rPr>
          <w:rStyle w:val="StyleBoldUnderline"/>
        </w:rPr>
        <w:t>make a serious effort to</w:t>
      </w:r>
      <w:r>
        <w:t xml:space="preserve"> establish a working </w:t>
      </w:r>
      <w:r w:rsidRPr="006F150C">
        <w:rPr>
          <w:rStyle w:val="StyleBoldUnderline"/>
        </w:rPr>
        <w:t>balance</w:t>
      </w:r>
      <w:r>
        <w:t xml:space="preserve"> between </w:t>
      </w:r>
      <w:r w:rsidRPr="006F150C">
        <w:rPr>
          <w:rStyle w:val="StyleBoldUnderline"/>
        </w:rPr>
        <w:t>pragmatism and presidentialism</w:t>
      </w:r>
      <w:r>
        <w:t xml:space="preserve">. Indeed, </w:t>
      </w:r>
      <w:r w:rsidRPr="006F150C">
        <w:rPr>
          <w:rStyle w:val="Emphasis"/>
        </w:rPr>
        <w:t>Peter Hoekstra</w:t>
      </w:r>
      <w:r>
        <w:t xml:space="preserve">, who used to chair the House Intelligence Committee, recently predicted that </w:t>
      </w:r>
      <w:r w:rsidRPr="006F150C">
        <w:rPr>
          <w:highlight w:val="yellow"/>
        </w:rPr>
        <w:t>“</w:t>
      </w:r>
      <w:r w:rsidRPr="006F150C">
        <w:rPr>
          <w:rStyle w:val="StyleBoldUnderline"/>
          <w:highlight w:val="yellow"/>
        </w:rPr>
        <w:t>you</w:t>
      </w:r>
      <w:r w:rsidRPr="006F150C">
        <w:rPr>
          <w:rStyle w:val="StyleBoldUnderline"/>
        </w:rPr>
        <w:t xml:space="preserve"> will </w:t>
      </w:r>
      <w:r w:rsidRPr="006F150C">
        <w:rPr>
          <w:rStyle w:val="StyleBoldUnderline"/>
          <w:highlight w:val="yellow"/>
        </w:rPr>
        <w:t>see changes</w:t>
      </w:r>
      <w:r w:rsidRPr="006F150C">
        <w:rPr>
          <w:rStyle w:val="StyleBoldUnderline"/>
        </w:rPr>
        <w:t xml:space="preserve"> at the margins </w:t>
      </w:r>
      <w:r w:rsidRPr="006F150C">
        <w:rPr>
          <w:rStyle w:val="StyleBoldUnderline"/>
          <w:highlight w:val="yellow"/>
        </w:rPr>
        <w:t>with</w:t>
      </w:r>
      <w:r w:rsidRPr="006F150C">
        <w:rPr>
          <w:rStyle w:val="StyleBoldUnderline"/>
        </w:rPr>
        <w:t xml:space="preserve"> significant </w:t>
      </w:r>
      <w:r w:rsidRPr="006F150C">
        <w:rPr>
          <w:rStyle w:val="StyleBoldUnderline"/>
          <w:highlight w:val="yellow"/>
        </w:rPr>
        <w:t>ambiguities</w:t>
      </w:r>
      <w:r w:rsidRPr="006F150C">
        <w:rPr>
          <w:rStyle w:val="StyleBoldUnderline"/>
        </w:rPr>
        <w:t xml:space="preserve"> and exceptions </w:t>
      </w:r>
      <w:r w:rsidRPr="006F150C">
        <w:rPr>
          <w:rStyle w:val="StyleBoldUnderline"/>
          <w:highlight w:val="yellow"/>
        </w:rPr>
        <w:t>that will provide the executive branch with</w:t>
      </w:r>
      <w:r w:rsidRPr="006F150C">
        <w:rPr>
          <w:rStyle w:val="StyleBoldUnderline"/>
        </w:rPr>
        <w:t xml:space="preserve"> lots of </w:t>
      </w:r>
      <w:r w:rsidRPr="006F150C">
        <w:rPr>
          <w:rStyle w:val="StyleBoldUnderline"/>
          <w:highlight w:val="yellow"/>
        </w:rPr>
        <w:t>flexibility.</w:t>
      </w:r>
      <w:r w:rsidRPr="006F150C">
        <w:rPr>
          <w:rStyle w:val="StyleBoldUnderline"/>
        </w:rPr>
        <w:t xml:space="preserve">”  That will be </w:t>
      </w:r>
      <w:r w:rsidRPr="006F150C">
        <w:t>just</w:t>
      </w:r>
      <w:r>
        <w:t xml:space="preserve"> </w:t>
      </w:r>
      <w:r w:rsidRPr="006F150C">
        <w:rPr>
          <w:rStyle w:val="StyleBoldUnderline"/>
        </w:rPr>
        <w:t>fine with</w:t>
      </w:r>
      <w:r>
        <w:t xml:space="preserve"> President </w:t>
      </w:r>
      <w:r w:rsidRPr="006F150C">
        <w:rPr>
          <w:rStyle w:val="StyleBoldUnderline"/>
        </w:rPr>
        <w:t>Obama, and with his successors.</w:t>
      </w:r>
    </w:p>
    <w:p w14:paraId="673F5492" w14:textId="77777777" w:rsidR="00B06D67" w:rsidRPr="00495D8D" w:rsidRDefault="00B06D67" w:rsidP="00B06D67"/>
    <w:p w14:paraId="039C45C7" w14:textId="77777777" w:rsidR="00B06D67" w:rsidRPr="00E15336" w:rsidRDefault="00B06D67" w:rsidP="00B06D67"/>
    <w:p w14:paraId="1D2D8384" w14:textId="77777777" w:rsidR="00B06D67" w:rsidRDefault="00B06D67" w:rsidP="00B06D67">
      <w:pPr>
        <w:pStyle w:val="Heading3"/>
      </w:pPr>
      <w:r>
        <w:lastRenderedPageBreak/>
        <w:t>1NC T-Sig Strikes not TK</w:t>
      </w:r>
    </w:p>
    <w:p w14:paraId="761B1679" w14:textId="77777777" w:rsidR="00B06D67" w:rsidRPr="00FC7B13" w:rsidRDefault="00B06D67" w:rsidP="00B06D67">
      <w:pPr>
        <w:pStyle w:val="Heading4"/>
      </w:pPr>
      <w:r>
        <w:t xml:space="preserve">Interpretation and violation: Targeted killings are strikes carried about against pre-meditated, individually designated targets---signature strikes are distinct </w:t>
      </w:r>
    </w:p>
    <w:p w14:paraId="083A10A7" w14:textId="77777777" w:rsidR="00B06D67" w:rsidRPr="009275F5" w:rsidRDefault="00B06D67" w:rsidP="00B06D67">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14:paraId="369D9156" w14:textId="77777777" w:rsidR="00B06D67" w:rsidRDefault="00B06D67" w:rsidP="00B06D67">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w:t>
      </w:r>
      <w:r w:rsidRPr="008E351F">
        <w:rPr>
          <w:sz w:val="14"/>
        </w:rPr>
        <w:t>collateral damage, strategic value and uses, and the uses of drones in counterterrorism and counterinsurgency as distinct activities. The article explains:</w:t>
      </w:r>
      <w:r w:rsidRPr="008E351F">
        <w:rPr>
          <w:sz w:val="12"/>
        </w:rPr>
        <w:t>¶</w:t>
      </w:r>
      <w:r w:rsidRPr="008E351F">
        <w:rPr>
          <w:sz w:val="14"/>
        </w:rPr>
        <w:t xml:space="preserve"> </w:t>
      </w:r>
      <w:r w:rsidRPr="008E351F">
        <w:rPr>
          <w:rStyle w:val="StyleBoldUnderline"/>
        </w:rPr>
        <w:t>The CIA carries out two different types of drone strikes</w:t>
      </w:r>
      <w:r w:rsidRPr="008E351F">
        <w:rPr>
          <w:sz w:val="14"/>
        </w:rPr>
        <w:t xml:space="preserve"> in the tribal areas of Pakistan—</w:t>
      </w:r>
      <w:r w:rsidRPr="008E351F">
        <w:rPr>
          <w:rStyle w:val="StyleBoldUnderline"/>
        </w:rPr>
        <w:t>those against so-called high-value targets</w:t>
      </w:r>
      <w:r w:rsidRPr="008E351F">
        <w:rPr>
          <w:sz w:val="14"/>
        </w:rPr>
        <w:t xml:space="preserve">, including Mr. Rahman, </w:t>
      </w:r>
      <w:r w:rsidRPr="008E351F">
        <w:rPr>
          <w:rStyle w:val="StyleBoldUnderline"/>
        </w:rPr>
        <w:t>and “signature” strikes targeting Taliban foot-soldiers</w:t>
      </w:r>
      <w:r w:rsidRPr="008E351F">
        <w:rPr>
          <w:sz w:val="14"/>
        </w:rPr>
        <w:t xml:space="preserve"> who criss-cross the border with Afghanistan to fight U.S. forces there.</w:t>
      </w:r>
      <w:r w:rsidRPr="008E351F">
        <w:rPr>
          <w:sz w:val="12"/>
        </w:rPr>
        <w:t>¶</w:t>
      </w:r>
      <w:r w:rsidRPr="008E351F">
        <w:rPr>
          <w:sz w:val="14"/>
        </w:rPr>
        <w:t xml:space="preserve"> </w:t>
      </w:r>
      <w:r w:rsidRPr="008E351F">
        <w:rPr>
          <w:rStyle w:val="StyleBoldUnderline"/>
        </w:rPr>
        <w:t>High-value targets are added to a classified list that the CIA maintains and updates. The agency</w:t>
      </w:r>
      <w:r w:rsidRPr="008E351F">
        <w:rPr>
          <w:sz w:val="14"/>
        </w:rPr>
        <w:t xml:space="preserve"> often </w:t>
      </w:r>
      <w:r w:rsidRPr="008E351F">
        <w:rPr>
          <w:rStyle w:val="Emphasis"/>
        </w:rPr>
        <w:t>doesn’t know the names</w:t>
      </w:r>
      <w:r w:rsidRPr="008E351F">
        <w:rPr>
          <w:rStyle w:val="StyleBoldUnderline"/>
        </w:rPr>
        <w:t xml:space="preserve"> of the signature targets, but it tracks their movements and activities for hours or days before striking them, U.S. officials say.</w:t>
      </w:r>
      <w:r w:rsidRPr="008E351F">
        <w:rPr>
          <w:rStyle w:val="StyleBoldUnderline"/>
          <w:sz w:val="12"/>
        </w:rPr>
        <w:t xml:space="preserve">¶ </w:t>
      </w:r>
      <w:r w:rsidRPr="008E351F">
        <w:rPr>
          <w:sz w:val="14"/>
        </w:rPr>
        <w:t xml:space="preserve">Another way to put this is that, loosely speaking, </w:t>
      </w:r>
      <w:r w:rsidRPr="008E351F">
        <w:rPr>
          <w:rStyle w:val="StyleBoldUnderline"/>
        </w:rPr>
        <w:t>the high value targets are part of a counterterrorism campaign</w:t>
      </w:r>
      <w:r w:rsidRPr="008E351F">
        <w:rPr>
          <w:sz w:val="14"/>
        </w:rPr>
        <w:t xml:space="preserve"> – a worldwide one, reaching these days to Yemen and other places. </w:t>
      </w:r>
      <w:r w:rsidRPr="008E351F">
        <w:rPr>
          <w:rStyle w:val="StyleBoldUnderline"/>
        </w:rPr>
        <w:t>It is targeted killing in its strict sense using drones – aimed at a distinct individual who has been identified by intelligence</w:t>
      </w:r>
      <w:r w:rsidRPr="008E351F">
        <w:rPr>
          <w:sz w:val="14"/>
        </w:rPr>
        <w:t xml:space="preserve">. </w:t>
      </w:r>
      <w:r w:rsidRPr="008E351F">
        <w:rPr>
          <w:rStyle w:val="StyleBoldUnderline"/>
        </w:rPr>
        <w:t>The</w:t>
      </w:r>
      <w:r w:rsidRPr="009275F5">
        <w:rPr>
          <w:rStyle w:val="StyleBoldUnderline"/>
        </w:rPr>
        <w:t xml:space="preserve"> </w:t>
      </w:r>
      <w:r w:rsidRPr="007C753E">
        <w:rPr>
          <w:rStyle w:val="StyleBoldUnderline"/>
          <w:highlight w:val="cyan"/>
        </w:rPr>
        <w:t>“signature” strikes</w:t>
      </w:r>
      <w:r w:rsidRPr="00FC7B13">
        <w:rPr>
          <w:rStyle w:val="StyleBoldUnderline"/>
          <w:highlight w:val="yellow"/>
        </w:rPr>
        <w:t xml:space="preserve">, by contrast, </w:t>
      </w:r>
      <w:r w:rsidRPr="007C753E">
        <w:rPr>
          <w:rStyle w:val="Emphasis"/>
          <w:highlight w:val="cyan"/>
        </w:rPr>
        <w:t xml:space="preserve">are not </w:t>
      </w:r>
      <w:r w:rsidRPr="008E351F">
        <w:rPr>
          <w:rStyle w:val="Emphasis"/>
        </w:rPr>
        <w:t xml:space="preserve">strictly speaking </w:t>
      </w:r>
      <w:r w:rsidRPr="007C753E">
        <w:rPr>
          <w:rStyle w:val="Emphasis"/>
          <w:highlight w:val="cyan"/>
        </w:rPr>
        <w:t>“targeted killing,”</w:t>
      </w:r>
      <w:r w:rsidRPr="007C753E">
        <w:rPr>
          <w:rStyle w:val="StyleBoldUnderline"/>
          <w:highlight w:val="cyan"/>
        </w:rPr>
        <w:t xml:space="preserve"> because they are </w:t>
      </w:r>
      <w:r w:rsidRPr="00FC7B13">
        <w:rPr>
          <w:rStyle w:val="StyleBoldUnderline"/>
        </w:rPr>
        <w:t>aimed at larger numbers of fighters who</w:t>
      </w:r>
      <w:r w:rsidRPr="009275F5">
        <w:rPr>
          <w:rStyle w:val="StyleBoldUnderline"/>
        </w:rPr>
        <w:t xml:space="preserve"> are </w:t>
      </w:r>
      <w:r w:rsidRPr="007C753E">
        <w:rPr>
          <w:rStyle w:val="StyleBoldUnderline"/>
          <w:highlight w:val="cyan"/>
        </w:rPr>
        <w:t xml:space="preserve">targeted on the basis of being combatants, but </w:t>
      </w:r>
      <w:r w:rsidRPr="007C753E">
        <w:rPr>
          <w:rStyle w:val="Emphasis"/>
          <w:highlight w:val="cyan"/>
        </w:rPr>
        <w:t xml:space="preserve">not </w:t>
      </w:r>
      <w:r w:rsidRPr="00FC7B13">
        <w:rPr>
          <w:rStyle w:val="Emphasis"/>
          <w:highlight w:val="yellow"/>
        </w:rPr>
        <w:t xml:space="preserve">on the basis of </w:t>
      </w:r>
      <w:r w:rsidRPr="007C753E">
        <w:rPr>
          <w:rStyle w:val="Emphasis"/>
          <w:highlight w:val="cyan"/>
        </w:rPr>
        <w:t>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8E351F">
        <w:rPr>
          <w:rStyle w:val="StyleBoldUnderline"/>
        </w:rPr>
        <w:t>Both of these functions can be, and are, carried out by drones</w:t>
      </w:r>
      <w:r w:rsidRPr="008E351F">
        <w:rPr>
          <w:sz w:val="14"/>
        </w:rPr>
        <w:t xml:space="preserve"> – though each strategic function could be carried out by other means, such as SEAL 6 or CIA human teams, in the case of targeted killing, or manned aircraft in</w:t>
      </w:r>
      <w:r w:rsidRPr="00FC7B13">
        <w:rPr>
          <w:sz w:val="14"/>
        </w:rPr>
        <w:t xml:space="preserve"> the case of attacks on Taliban formations. </w:t>
      </w:r>
      <w:r w:rsidRPr="007C753E">
        <w:rPr>
          <w:rStyle w:val="StyleBoldUnderline"/>
        </w:rPr>
        <w:t xml:space="preserve">The fundamental point is that </w:t>
      </w:r>
      <w:r w:rsidRPr="007C753E">
        <w:rPr>
          <w:rStyle w:val="StyleBoldUnderline"/>
          <w:highlight w:val="cyan"/>
        </w:rPr>
        <w:t xml:space="preserve">they serve distinct strategic purposes. Targeted killing </w:t>
      </w:r>
      <w:r w:rsidRPr="007C753E">
        <w:rPr>
          <w:rStyle w:val="Emphasis"/>
          <w:highlight w:val="cyan"/>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7C753E">
        <w:rPr>
          <w:rStyle w:val="Emphasis"/>
          <w:highlight w:val="cyan"/>
        </w:rPr>
        <w:t>the distinction is crucial</w:t>
      </w:r>
      <w:r w:rsidRPr="00FC7B13">
        <w:rPr>
          <w:rStyle w:val="Emphasis"/>
          <w:highlight w:val="yellow"/>
        </w:rPr>
        <w:t xml:space="preserve"> insofar</w:t>
      </w:r>
      <w:r w:rsidRPr="00FC7B13">
        <w:rPr>
          <w:rStyle w:val="StyleBoldUnderline"/>
          <w:highlight w:val="yellow"/>
        </w:rPr>
        <w:t xml:space="preserve"> as the two</w:t>
      </w:r>
      <w:r w:rsidRPr="009275F5">
        <w:rPr>
          <w:rStyle w:val="StyleBoldUnderline"/>
        </w:rPr>
        <w:t xml:space="preserve"> </w:t>
      </w:r>
      <w:r w:rsidRPr="008E351F">
        <w:rPr>
          <w:rStyle w:val="StyleBoldUnderline"/>
        </w:rPr>
        <w:t xml:space="preserve">activities </w:t>
      </w:r>
      <w:r w:rsidRPr="008E351F">
        <w:rPr>
          <w:rStyle w:val="StyleBoldUnderline"/>
          <w:highlight w:val="yellow"/>
        </w:rPr>
        <w:t>are</w:t>
      </w:r>
      <w:r w:rsidRPr="008E351F">
        <w:rPr>
          <w:rStyle w:val="StyleBoldUnderline"/>
        </w:rPr>
        <w:t>, at the level of truly grand strategy, in support of each other – the war in Afghanistan and the global counterterrorism war both in support of the AUMF and US national security broadly – but at the level of ordinary strategic concerns, quite</w:t>
      </w:r>
      <w:r w:rsidRPr="009275F5">
        <w:rPr>
          <w:rStyle w:val="StyleBoldUnderline"/>
        </w:rPr>
        <w:t xml:space="preserve"> </w:t>
      </w:r>
      <w:r w:rsidRPr="007C753E">
        <w:rPr>
          <w:rStyle w:val="Emphasis"/>
          <w:highlight w:val="cyan"/>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14:paraId="55DD72B2" w14:textId="77777777" w:rsidR="00B06D67" w:rsidRPr="00A603BF" w:rsidRDefault="00B06D67" w:rsidP="00B06D67">
      <w:pPr>
        <w:pStyle w:val="Heading4"/>
      </w:pPr>
      <w:r>
        <w:lastRenderedPageBreak/>
        <w:t xml:space="preserve">Vote neg --- signature strikes and targeted killings are distinct operations with entirely separate lit bases and advantages---they kill precision and limits </w:t>
      </w:r>
    </w:p>
    <w:p w14:paraId="2B860A6E" w14:textId="77777777" w:rsidR="00B06D67" w:rsidRPr="007640FC" w:rsidRDefault="00B06D67" w:rsidP="00B06D67">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14:paraId="504AE9CA" w14:textId="77777777" w:rsidR="00B06D67" w:rsidRPr="00B43EC4" w:rsidRDefault="00B06D67" w:rsidP="00B06D67">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7C753E">
        <w:rPr>
          <w:rStyle w:val="StyleBoldUnderline"/>
          <w:highlight w:val="cyan"/>
        </w:rPr>
        <w:t xml:space="preserve">We need to </w:t>
      </w:r>
      <w:r w:rsidRPr="007C753E">
        <w:rPr>
          <w:rStyle w:val="Emphasis"/>
          <w:highlight w:val="cyan"/>
        </w:rPr>
        <w:t>disaggregate</w:t>
      </w:r>
      <w:r w:rsidRPr="007C753E">
        <w:rPr>
          <w:rStyle w:val="StyleBoldUnderline"/>
          <w:highlight w:val="cyan"/>
        </w:rPr>
        <w:t xml:space="preserve"> the </w:t>
      </w:r>
      <w:r w:rsidRPr="007C753E">
        <w:rPr>
          <w:rStyle w:val="Emphasis"/>
          <w:highlight w:val="cyan"/>
        </w:rPr>
        <w:t>practices</w:t>
      </w:r>
      <w:r w:rsidRPr="007C753E">
        <w:rPr>
          <w:rStyle w:val="StyleBoldUnderline"/>
          <w:highlight w:val="cyan"/>
        </w:rPr>
        <w:t xml:space="preserve"> of targeted killing from the </w:t>
      </w:r>
      <w:r w:rsidRPr="007C753E">
        <w:rPr>
          <w:rStyle w:val="Emphasis"/>
          <w:highlight w:val="cyan"/>
        </w:rPr>
        <w:t>technologies</w:t>
      </w:r>
      <w:r w:rsidRPr="007C753E">
        <w:rPr>
          <w:rStyle w:val="StyleBoldUnderline"/>
          <w:highlight w:val="cyan"/>
        </w:rPr>
        <w:t xml:space="preserve"> of drone warfare.</w:t>
      </w:r>
      <w:r w:rsidRPr="007C753E">
        <w:rPr>
          <w:rStyle w:val="StyleBoldUnderline"/>
          <w:sz w:val="12"/>
          <w:highlight w:val="cyan"/>
        </w:rPr>
        <w:t xml:space="preserve">¶ </w:t>
      </w:r>
      <w:r w:rsidRPr="007C753E">
        <w:rPr>
          <w:rStyle w:val="StyleBoldUnderline"/>
          <w:highlight w:val="cyan"/>
        </w:rPr>
        <w:t xml:space="preserve">Targeted killing consists of </w:t>
      </w:r>
      <w:r w:rsidRPr="00550950">
        <w:rPr>
          <w:rStyle w:val="StyleBoldUnderline"/>
        </w:rPr>
        <w:t>using deadly force, characterized by</w:t>
      </w:r>
      <w:r w:rsidRPr="007F7689">
        <w:rPr>
          <w:rStyle w:val="StyleBoldUnderline"/>
        </w:rPr>
        <w:t xml:space="preserve"> </w:t>
      </w:r>
      <w:r w:rsidRPr="007C753E">
        <w:rPr>
          <w:rStyle w:val="StyleBoldUnderline"/>
        </w:rPr>
        <w:t xml:space="preserve">the </w:t>
      </w:r>
      <w:r w:rsidRPr="007C753E">
        <w:rPr>
          <w:rStyle w:val="StyleBoldUnderline"/>
          <w:highlight w:val="cyan"/>
        </w:rPr>
        <w:t xml:space="preserve">identification of </w:t>
      </w:r>
      <w:r w:rsidRPr="00550950">
        <w:rPr>
          <w:rStyle w:val="StyleBoldUnderline"/>
        </w:rPr>
        <w:t xml:space="preserve">and then strike against </w:t>
      </w:r>
      <w:r w:rsidRPr="007C753E">
        <w:rPr>
          <w:rStyle w:val="StyleBoldUnderline"/>
          <w:highlight w:val="cyan"/>
        </w:rPr>
        <w:t xml:space="preserve">an individual marked to be killed. </w:t>
      </w:r>
      <w:r w:rsidRPr="007C753E">
        <w:rPr>
          <w:rStyle w:val="Emphasis"/>
          <w:highlight w:val="cyan"/>
        </w:rPr>
        <w:t>It is distinguished</w:t>
      </w:r>
      <w:r w:rsidRPr="00FD7218">
        <w:rPr>
          <w:sz w:val="10"/>
        </w:rPr>
        <w:t xml:space="preserve">, among other things, </w:t>
      </w:r>
      <w:r w:rsidRPr="007C753E">
        <w:rPr>
          <w:rStyle w:val="StyleBoldUnderline"/>
          <w:highlight w:val="cyan"/>
        </w:rPr>
        <w:t xml:space="preserve">by making an </w:t>
      </w:r>
      <w:r w:rsidRPr="007C753E">
        <w:rPr>
          <w:rStyle w:val="Emphasis"/>
          <w:highlight w:val="cyan"/>
        </w:rPr>
        <w:t>individualized determination</w:t>
      </w:r>
      <w:r w:rsidRPr="007C753E">
        <w:rPr>
          <w:rStyle w:val="StyleBoldUnderline"/>
          <w:highlight w:val="cyan"/>
        </w:rPr>
        <w:t xml:space="preserve"> </w:t>
      </w:r>
      <w:r w:rsidRPr="00550950">
        <w:rPr>
          <w:rStyle w:val="StyleBoldUnderline"/>
        </w:rPr>
        <w:t>of a person to be killed</w:t>
      </w:r>
      <w:r w:rsidRPr="007C753E">
        <w:rPr>
          <w:rStyle w:val="StyleBoldUnderline"/>
          <w:highlight w:val="cyan"/>
        </w:rPr>
        <w:t xml:space="preserve">, </w:t>
      </w:r>
      <w:r w:rsidRPr="007C753E">
        <w:rPr>
          <w:rStyle w:val="Emphasis"/>
          <w:highlight w:val="cyan"/>
        </w:rPr>
        <w:t>rather than simply identifying</w:t>
      </w:r>
      <w:r w:rsidRPr="00FD7218">
        <w:rPr>
          <w:sz w:val="10"/>
        </w:rPr>
        <w:t xml:space="preserve">, for example, </w:t>
      </w:r>
      <w:r w:rsidRPr="007C753E">
        <w:rPr>
          <w:rStyle w:val="Emphasis"/>
          <w:highlight w:val="cyan"/>
        </w:rPr>
        <w:t xml:space="preserve">a mass of </w:t>
      </w:r>
      <w:r w:rsidRPr="00550950">
        <w:rPr>
          <w:rStyle w:val="Emphasis"/>
        </w:rPr>
        <w:t xml:space="preserve">enemy </w:t>
      </w:r>
      <w:r w:rsidRPr="007C753E">
        <w:rPr>
          <w:rStyle w:val="Emphasis"/>
          <w:highlight w:val="cyan"/>
        </w:rPr>
        <w:t>combatants</w:t>
      </w:r>
      <w:r w:rsidRPr="007C753E">
        <w:rPr>
          <w:rStyle w:val="StyleBoldUnderline"/>
          <w:highlight w:val="cyan"/>
        </w:rPr>
        <w:t xml:space="preserve"> to attack </w:t>
      </w:r>
      <w:r w:rsidRPr="00550950">
        <w:rPr>
          <w:rStyle w:val="StyleBoldUnderline"/>
        </w:rPr>
        <w:t xml:space="preserve">as a whole. </w:t>
      </w:r>
      <w:r w:rsidRPr="007C753E">
        <w:rPr>
          <w:rStyle w:val="StyleBoldUnderline"/>
          <w:highlight w:val="cyan"/>
        </w:rPr>
        <w:t>Since it</w:t>
      </w:r>
      <w:r w:rsidRPr="007F7689">
        <w:rPr>
          <w:rStyle w:val="StyleBoldUnderline"/>
        </w:rPr>
        <w:t xml:space="preserve"> is a practice that </w:t>
      </w:r>
      <w:r w:rsidRPr="007C753E">
        <w:rPr>
          <w:rStyle w:val="StyleBoldUnderline"/>
          <w:highlight w:val="cyan"/>
        </w:rPr>
        <w:t>involves the determination of an identified person</w:t>
      </w:r>
      <w:r w:rsidRPr="007F7689">
        <w:rPr>
          <w:rStyle w:val="StyleBoldUnderline"/>
        </w:rPr>
        <w:t xml:space="preserve">, rather than a mass of armed and obvious combatants, </w:t>
      </w:r>
      <w:r w:rsidRPr="007C753E">
        <w:rPr>
          <w:rStyle w:val="StyleBoldUnderline"/>
          <w:highlight w:val="cyan"/>
        </w:rPr>
        <w:t>it</w:t>
      </w:r>
      <w:r w:rsidRPr="007F7689">
        <w:rPr>
          <w:rStyle w:val="StyleBoldUnderline"/>
        </w:rPr>
        <w:t xml:space="preserve"> is a use of force that </w:t>
      </w:r>
      <w:r w:rsidRPr="007C753E">
        <w:rPr>
          <w:rStyle w:val="StyleBoldUnderline"/>
          <w:highlight w:val="cyan"/>
        </w:rPr>
        <w:t>is</w:t>
      </w:r>
      <w:r w:rsidRPr="007C753E">
        <w:rPr>
          <w:rStyle w:val="StyleBoldUnderline"/>
        </w:rPr>
        <w:t xml:space="preserve"> </w:t>
      </w:r>
      <w:r w:rsidRPr="00550950">
        <w:rPr>
          <w:rStyle w:val="StyleBoldUnderline"/>
        </w:rPr>
        <w:t xml:space="preserve">by its function </w:t>
      </w:r>
      <w:r w:rsidRPr="007C753E">
        <w:rPr>
          <w:rStyle w:val="StyleBoldUnderline"/>
          <w:highlight w:val="cyan"/>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7C753E">
        <w:rPr>
          <w:rStyle w:val="StyleBoldUnderline"/>
          <w:highlight w:val="cyan"/>
        </w:rPr>
        <w:t>there are</w:t>
      </w:r>
      <w:r w:rsidRPr="00ED0B3B">
        <w:rPr>
          <w:rStyle w:val="StyleBoldUnderline"/>
        </w:rPr>
        <w:t xml:space="preserve"> also </w:t>
      </w:r>
      <w:r w:rsidRPr="007C753E">
        <w:rPr>
          <w:rStyle w:val="StyleBoldUnderline"/>
          <w:highlight w:val="cyan"/>
        </w:rPr>
        <w:t xml:space="preserve">two functions for </w:t>
      </w:r>
      <w:r w:rsidRPr="00550950">
        <w:rPr>
          <w:rStyle w:val="StyleBoldUnderline"/>
        </w:rPr>
        <w:t xml:space="preserve">the use of </w:t>
      </w:r>
      <w:r w:rsidRPr="007C753E">
        <w:rPr>
          <w:rStyle w:val="StyleBoldUnderline"/>
          <w:highlight w:val="cyan"/>
        </w:rPr>
        <w:t xml:space="preserve">drones – </w:t>
      </w:r>
      <w:r w:rsidRPr="007C753E">
        <w:rPr>
          <w:rStyle w:val="Emphasis"/>
          <w:highlight w:val="cyan"/>
        </w:rPr>
        <w:t>targeted</w:t>
      </w:r>
      <w:r w:rsidRPr="007C753E">
        <w:rPr>
          <w:rStyle w:val="StyleBoldUnderline"/>
          <w:highlight w:val="cyan"/>
        </w:rPr>
        <w:t xml:space="preserve"> killing</w:t>
      </w:r>
      <w:r w:rsidRPr="00FD7218">
        <w:rPr>
          <w:sz w:val="10"/>
        </w:rPr>
        <w:t xml:space="preserve"> as part of an “intelligence-driven” discrete use of force, on the one hand, </w:t>
      </w:r>
      <w:r w:rsidRPr="007C753E">
        <w:rPr>
          <w:rStyle w:val="StyleBoldUnderline"/>
          <w:highlight w:val="cyan"/>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7C753E">
        <w:rPr>
          <w:rStyle w:val="StyleBoldUnderline"/>
          <w:highlight w:val="cyan"/>
        </w:rPr>
        <w:t xml:space="preserve">conventional warfare. Drones have a role in an </w:t>
      </w:r>
      <w:r w:rsidRPr="007C753E">
        <w:rPr>
          <w:rStyle w:val="Emphasis"/>
          <w:highlight w:val="cyan"/>
        </w:rPr>
        <w:t xml:space="preserve">ever-increasing range of </w:t>
      </w:r>
      <w:r w:rsidRPr="00550950">
        <w:rPr>
          <w:rStyle w:val="Emphasis"/>
        </w:rPr>
        <w:t xml:space="preserve">military </w:t>
      </w:r>
      <w:r w:rsidRPr="007C753E">
        <w:rPr>
          <w:rStyle w:val="Emphasis"/>
          <w:highlight w:val="cyan"/>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7C753E">
        <w:rPr>
          <w:rStyle w:val="StyleBoldUnderline"/>
          <w:highlight w:val="cyan"/>
        </w:rPr>
        <w:t xml:space="preserve">drones are seen by the military as simply an </w:t>
      </w:r>
      <w:r w:rsidRPr="007C753E">
        <w:rPr>
          <w:rStyle w:val="Emphasis"/>
          <w:highlight w:val="cyan"/>
        </w:rPr>
        <w:t>alternative air weapons platform</w:t>
      </w:r>
      <w:r w:rsidRPr="007C753E">
        <w:rPr>
          <w:sz w:val="10"/>
          <w:highlight w:val="cyan"/>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7C753E">
        <w:rPr>
          <w:rStyle w:val="StyleBoldUnderline"/>
          <w:highlight w:val="cyan"/>
        </w:rPr>
        <w:t xml:space="preserve">Future </w:t>
      </w:r>
      <w:r w:rsidRPr="00550950">
        <w:rPr>
          <w:rStyle w:val="Emphasis"/>
        </w:rPr>
        <w:t xml:space="preserve">air-to-air </w:t>
      </w:r>
      <w:r w:rsidRPr="007C753E">
        <w:rPr>
          <w:rStyle w:val="Emphasis"/>
          <w:highlight w:val="cyan"/>
        </w:rPr>
        <w:t>fighter aircraft</w:t>
      </w:r>
      <w:r w:rsidRPr="00ED0B3B">
        <w:rPr>
          <w:rStyle w:val="Emphasis"/>
        </w:rPr>
        <w:t xml:space="preserve"> systems</w:t>
      </w:r>
      <w:r w:rsidRPr="00ED0B3B">
        <w:rPr>
          <w:rStyle w:val="StyleBoldUnderline"/>
        </w:rPr>
        <w:t xml:space="preserve"> </w:t>
      </w:r>
      <w:r w:rsidRPr="007C753E">
        <w:rPr>
          <w:rStyle w:val="StyleBoldUnderline"/>
          <w:highlight w:val="cyan"/>
        </w:rPr>
        <w:t>are</w:t>
      </w:r>
      <w:r w:rsidRPr="00ED0B3B">
        <w:rPr>
          <w:rStyle w:val="StyleBoldUnderline"/>
        </w:rPr>
        <w:t xml:space="preserve"> very </w:t>
      </w:r>
      <w:r w:rsidRPr="007C753E">
        <w:rPr>
          <w:rStyle w:val="StyleBoldUnderline"/>
          <w:highlight w:val="cyan"/>
        </w:rPr>
        <w:t>likely to be remotely piloted</w:t>
      </w:r>
      <w:r w:rsidRPr="007C753E">
        <w:rPr>
          <w:sz w:val="10"/>
          <w:highlight w:val="cyan"/>
        </w:rPr>
        <w:t>, in</w:t>
      </w:r>
      <w:r w:rsidRPr="00FD7218">
        <w:rPr>
          <w:sz w:val="10"/>
        </w:rPr>
        <w:t xml:space="preserve">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w:t>
      </w:r>
      <w:r w:rsidRPr="00FD7218">
        <w:rPr>
          <w:sz w:val="10"/>
        </w:rPr>
        <w:lastRenderedPageBreak/>
        <w:t>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7C753E">
        <w:rPr>
          <w:rStyle w:val="StyleBoldUnderline"/>
          <w:highlight w:val="cyan"/>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7C753E">
        <w:rPr>
          <w:rStyle w:val="StyleBoldUnderline"/>
          <w:highlight w:val="cyan"/>
        </w:rPr>
        <w:t>kill whole</w:t>
      </w:r>
      <w:r w:rsidRPr="00ED0B3B">
        <w:rPr>
          <w:rStyle w:val="StyleBoldUnderline"/>
        </w:rPr>
        <w:t xml:space="preserve"> masses of </w:t>
      </w:r>
      <w:r w:rsidRPr="00550950">
        <w:rPr>
          <w:rStyle w:val="StyleBoldUnderline"/>
        </w:rPr>
        <w:t xml:space="preserve">enemy </w:t>
      </w:r>
      <w:r w:rsidRPr="007C753E">
        <w:rPr>
          <w:rStyle w:val="StyleBoldUnderline"/>
          <w:highlight w:val="cyan"/>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7C753E">
        <w:rPr>
          <w:rStyle w:val="Emphasis"/>
          <w:highlight w:val="cyan"/>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7C753E">
        <w:rPr>
          <w:rStyle w:val="Emphasis"/>
          <w:highlight w:val="cyan"/>
        </w:rPr>
        <w:t>targeted killing and drone warfare need to be differentiated</w:t>
      </w:r>
      <w:r w:rsidRPr="007C753E">
        <w:rPr>
          <w:sz w:val="10"/>
          <w:highlight w:val="cyan"/>
        </w:rPr>
        <w:t xml:space="preserve">. </w:t>
      </w:r>
      <w:r w:rsidRPr="007C753E">
        <w:rPr>
          <w:rStyle w:val="StyleBoldUnderline"/>
          <w:highlight w:val="cyan"/>
        </w:rPr>
        <w:t>The targets are not individuated</w:t>
      </w:r>
      <w:r w:rsidRPr="00ED0B3B">
        <w:rPr>
          <w:rStyle w:val="StyleBoldUnderline"/>
        </w:rPr>
        <w:t xml:space="preserve">, either in the act of targeting or in the decision of who and where to target: </w:t>
      </w:r>
      <w:r w:rsidRPr="007C753E">
        <w:rPr>
          <w:rStyle w:val="StyleBoldUnderline"/>
          <w:highlight w:val="cyan"/>
        </w:rPr>
        <w:t xml:space="preserve">this is simply an </w:t>
      </w:r>
      <w:r w:rsidRPr="007C753E">
        <w:rPr>
          <w:rStyle w:val="Emphasis"/>
          <w:highlight w:val="cyan"/>
        </w:rPr>
        <w:t>alternative air platform</w:t>
      </w:r>
      <w:r w:rsidRPr="007C753E">
        <w:rPr>
          <w:rStyle w:val="StyleBoldUnderline"/>
          <w:highlight w:val="cyan"/>
        </w:rPr>
        <w:t xml:space="preserve"> </w:t>
      </w:r>
      <w:r w:rsidRPr="00550950">
        <w:rPr>
          <w:rStyle w:val="StyleBoldUnderline"/>
        </w:rPr>
        <w:t xml:space="preserve">for </w:t>
      </w:r>
      <w:r w:rsidRPr="007C753E">
        <w:rPr>
          <w:rStyle w:val="StyleBoldUnderline"/>
          <w:highlight w:val="cyan"/>
        </w:rPr>
        <w:t xml:space="preserve">doing what might </w:t>
      </w:r>
      <w:r w:rsidRPr="00550950">
        <w:rPr>
          <w:rStyle w:val="StyleBoldUnderline"/>
        </w:rPr>
        <w:t xml:space="preserve">otherwise </w:t>
      </w:r>
      <w:r w:rsidRPr="007C753E">
        <w:rPr>
          <w:rStyle w:val="StyleBoldUnderline"/>
          <w:highlight w:val="cyan"/>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7C753E">
        <w:rPr>
          <w:rStyle w:val="StyleBoldUnderline"/>
          <w:highlight w:val="cyan"/>
        </w:rPr>
        <w:t>the numbers killed</w:t>
      </w:r>
      <w:r w:rsidRPr="00ED0B3B">
        <w:rPr>
          <w:rStyle w:val="StyleBoldUnderline"/>
        </w:rPr>
        <w:t xml:space="preserve"> in such operations </w:t>
      </w:r>
      <w:r w:rsidRPr="007C753E">
        <w:rPr>
          <w:rStyle w:val="StyleBoldUnderline"/>
          <w:highlight w:val="cyan"/>
        </w:rPr>
        <w:t xml:space="preserve">are </w:t>
      </w:r>
      <w:r w:rsidRPr="007C753E">
        <w:rPr>
          <w:rStyle w:val="Emphasis"/>
          <w:highlight w:val="cyan"/>
        </w:rPr>
        <w:t>much larger</w:t>
      </w:r>
      <w:r w:rsidRPr="007C753E">
        <w:rPr>
          <w:rStyle w:val="StyleBoldUnderline"/>
          <w:highlight w:val="cyan"/>
        </w:rPr>
        <w:t>, and consist</w:t>
      </w:r>
      <w:r w:rsidRPr="00ED0B3B">
        <w:rPr>
          <w:rStyle w:val="StyleBoldUnderline"/>
        </w:rPr>
        <w:t xml:space="preserve"> often </w:t>
      </w:r>
      <w:r w:rsidRPr="007C753E">
        <w:rPr>
          <w:rStyle w:val="StyleBoldUnderline"/>
          <w:highlight w:val="cyan"/>
        </w:rPr>
        <w:t xml:space="preserve">of </w:t>
      </w:r>
      <w:r w:rsidRPr="007C753E">
        <w:rPr>
          <w:rStyle w:val="Emphasis"/>
          <w:highlight w:val="cyan"/>
        </w:rPr>
        <w:t>ordinary fighters</w:t>
      </w:r>
      <w:r w:rsidRPr="00ED0B3B">
        <w:rPr>
          <w:rStyle w:val="StyleBoldUnderline"/>
        </w:rPr>
        <w:t xml:space="preserve"> who would otherwise pile into trucks and cross back into Afghanistan, </w:t>
      </w:r>
      <w:r w:rsidRPr="007C753E">
        <w:rPr>
          <w:rStyle w:val="Emphasis"/>
          <w:highlight w:val="cyan"/>
        </w:rPr>
        <w:t>rather than individualized “h</w:t>
      </w:r>
      <w:r w:rsidRPr="00550950">
        <w:rPr>
          <w:rStyle w:val="Emphasis"/>
        </w:rPr>
        <w:t xml:space="preserve">igh </w:t>
      </w:r>
      <w:r w:rsidRPr="007C753E">
        <w:rPr>
          <w:rStyle w:val="Emphasis"/>
          <w:highlight w:val="cyan"/>
        </w:rPr>
        <w:t>v</w:t>
      </w:r>
      <w:r w:rsidRPr="00550950">
        <w:rPr>
          <w:rStyle w:val="Emphasis"/>
        </w:rPr>
        <w:t xml:space="preserve">alue” </w:t>
      </w:r>
      <w:r w:rsidRPr="007C753E">
        <w:rPr>
          <w:rStyle w:val="Emphasis"/>
          <w:highlight w:val="cyan"/>
        </w:rPr>
        <w:t>t</w:t>
      </w:r>
      <w:r w:rsidRPr="00550950">
        <w:rPr>
          <w:rStyle w:val="Emphasis"/>
        </w:rPr>
        <w:t>arget</w:t>
      </w:r>
      <w:r w:rsidRPr="007C753E">
        <w:rPr>
          <w:rStyle w:val="Emphasis"/>
          <w:highlight w:val="cyan"/>
        </w:rPr>
        <w:t>s</w:t>
      </w:r>
      <w:r w:rsidRPr="00FD7218">
        <w:rPr>
          <w:sz w:val="10"/>
        </w:rPr>
        <w:t>, whether Taliban or Al Qaeda.</w:t>
      </w:r>
    </w:p>
    <w:p w14:paraId="64F7BD54" w14:textId="77777777" w:rsidR="00B06D67" w:rsidRPr="009C16B1" w:rsidRDefault="00B06D67" w:rsidP="00B06D67"/>
    <w:p w14:paraId="0F271C48" w14:textId="77777777" w:rsidR="00B06D67" w:rsidRDefault="00B06D67" w:rsidP="00B06D67">
      <w:pPr>
        <w:pStyle w:val="Heading3"/>
      </w:pPr>
      <w:r>
        <w:lastRenderedPageBreak/>
        <w:t>1NC XO</w:t>
      </w:r>
    </w:p>
    <w:p w14:paraId="6A74A4AF" w14:textId="77777777" w:rsidR="00B06D67" w:rsidRDefault="00B06D67" w:rsidP="00B06D67"/>
    <w:p w14:paraId="17DEC610" w14:textId="060DEFE3" w:rsidR="00B06D67" w:rsidRPr="005A3C2E" w:rsidRDefault="00B06D67" w:rsidP="00B06D67">
      <w:pPr>
        <w:pStyle w:val="Heading4"/>
      </w:pPr>
      <w:r>
        <w:t xml:space="preserve">The Executive Branch of the United States should </w:t>
      </w:r>
      <w:r w:rsidR="00D5246F">
        <w:t xml:space="preserve">publicly announce and adhere to a policy that restricts </w:t>
      </w:r>
      <w:r w:rsidR="00D5246F" w:rsidRPr="00A21EB9">
        <w:rPr>
          <w:szCs w:val="26"/>
        </w:rPr>
        <w:t>targets of targeted killing operations using remotely piloted vehicles outside declared zones of conflict to individuals identified as leaders of transnational organizations with direct involvement in past or ongoing violent operations against the United States</w:t>
      </w:r>
      <w:r w:rsidR="00D5246F">
        <w:rPr>
          <w:szCs w:val="26"/>
        </w:rPr>
        <w:t>.</w:t>
      </w:r>
      <w:r w:rsidR="000635D7">
        <w:rPr>
          <w:szCs w:val="26"/>
        </w:rPr>
        <w:t xml:space="preserve"> The United States Congress should enact a resolution and issue a white paper stating that it has reviewed the aforementioned Executive Branch policy revisions with respect to targeted killing operations and determined that the United States government is conducting such operations in full compliance with relevant laws.</w:t>
      </w:r>
    </w:p>
    <w:p w14:paraId="543DE422" w14:textId="77777777" w:rsidR="00D5246F" w:rsidRPr="004F7C8C" w:rsidRDefault="00D5246F" w:rsidP="00D5246F">
      <w:pPr>
        <w:pStyle w:val="Heading4"/>
      </w:pPr>
      <w:r>
        <w:t>De Facto and De Jure self-binding create accountability from the courts and risk political alienation for going back on promises</w:t>
      </w:r>
    </w:p>
    <w:p w14:paraId="6565BCBF" w14:textId="77777777" w:rsidR="00D5246F" w:rsidRDefault="00D5246F" w:rsidP="00D5246F">
      <w:pPr>
        <w:rPr>
          <w:rStyle w:val="Emphasis"/>
        </w:rPr>
      </w:pPr>
      <w:r>
        <w:rPr>
          <w:rStyle w:val="Emphasis"/>
        </w:rPr>
        <w:br w:type="page"/>
      </w:r>
    </w:p>
    <w:p w14:paraId="0B06E7C5" w14:textId="77777777" w:rsidR="00D5246F" w:rsidRPr="00C03694" w:rsidRDefault="00D5246F" w:rsidP="00D5246F">
      <w:pPr>
        <w:rPr>
          <w:rStyle w:val="Emphasis"/>
          <w:bCs/>
          <w:iCs w:val="0"/>
          <w:sz w:val="26"/>
          <w:u w:val="none"/>
        </w:rPr>
      </w:pPr>
      <w:r w:rsidRPr="00596924">
        <w:rPr>
          <w:rStyle w:val="StyleStyleBold12pt"/>
        </w:rPr>
        <w:lastRenderedPageBreak/>
        <w:t>Posner and  Vermeule 2010</w:t>
      </w:r>
      <w:r>
        <w:rPr>
          <w:rStyle w:val="StyleStyleBold12pt"/>
        </w:rPr>
        <w:t xml:space="preserve"> </w:t>
      </w:r>
      <w:r>
        <w:rPr>
          <w:rStyle w:val="TitleChar"/>
          <w:b w:val="0"/>
        </w:rPr>
        <w:t>[</w:t>
      </w:r>
      <w:r w:rsidRPr="00596924">
        <w:rPr>
          <w:rStyle w:val="TitleChar"/>
          <w:b w:val="0"/>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val="0"/>
        </w:rPr>
        <w:t xml:space="preserve"> Adrian , Harvard Law Professor,</w:t>
      </w:r>
      <w:r>
        <w:rPr>
          <w:rStyle w:val="TitleChar"/>
          <w:b w:val="0"/>
        </w:rPr>
        <w:t xml:space="preserve"> </w:t>
      </w:r>
      <w:r w:rsidRPr="00596924">
        <w:rPr>
          <w:rStyle w:val="TitleChar"/>
          <w:b w:val="0"/>
        </w:rPr>
        <w:t>The Executive Unbound: After the Madisonian Republic</w:t>
      </w:r>
      <w:r>
        <w:rPr>
          <w:rStyle w:val="TitleChar"/>
          <w:b w:val="0"/>
        </w:rPr>
        <w:t>, Oxford Press, p. 138-139</w:t>
      </w:r>
      <w:r w:rsidRPr="00596924">
        <w:rPr>
          <w:rStyle w:val="TitleChar"/>
          <w:b w:val="0"/>
        </w:rPr>
        <w:t>//wyo-sc]</w:t>
      </w:r>
    </w:p>
    <w:p w14:paraId="22F63820" w14:textId="77777777" w:rsidR="00D5246F" w:rsidRDefault="00D5246F" w:rsidP="00D5246F">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7F141C">
        <w:rPr>
          <w:rStyle w:val="TitleChar"/>
          <w:highlight w:val="green"/>
        </w:rPr>
        <w:t>A president might commit</w:t>
      </w:r>
      <w:r w:rsidRPr="00C03694">
        <w:rPr>
          <w:rStyle w:val="TitleChar"/>
        </w:rPr>
        <w:t xml:space="preserve"> himself </w:t>
      </w:r>
      <w:r w:rsidRPr="007F141C">
        <w:rPr>
          <w:rStyle w:val="TitleChar"/>
          <w:highlight w:val="green"/>
        </w:rPr>
        <w:t xml:space="preserve">to </w:t>
      </w:r>
      <w:r w:rsidRPr="00941165">
        <w:rPr>
          <w:rStyle w:val="TitleChar"/>
          <w:highlight w:val="yellow"/>
        </w:rPr>
        <w:t xml:space="preserve">a </w:t>
      </w:r>
      <w:r w:rsidRPr="007F141C">
        <w:rPr>
          <w:rStyle w:val="TitleChar"/>
          <w:highlight w:val="green"/>
        </w:rPr>
        <w:t xml:space="preserve">long-term </w:t>
      </w:r>
      <w:r w:rsidRPr="00941165">
        <w:rPr>
          <w:rStyle w:val="TitleChar"/>
          <w:highlight w:val="yellow"/>
        </w:rPr>
        <w:t xml:space="preserve">project of </w:t>
      </w:r>
      <w:r w:rsidRPr="007F141C">
        <w:rPr>
          <w:rStyle w:val="TitleChar"/>
          <w:highlight w:val="green"/>
        </w:rPr>
        <w:t>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7F141C">
        <w:rPr>
          <w:rStyle w:val="TitleChar"/>
          <w:highlight w:val="green"/>
        </w:rPr>
        <w:t>The president might use formal means to bind himself</w:t>
      </w:r>
      <w:r w:rsidRPr="004A6E4E">
        <w:rPr>
          <w:rFonts w:ascii="Times New Roman" w:hAnsi="Times New Roman" w:cs="Times New Roman"/>
          <w:sz w:val="16"/>
          <w:szCs w:val="20"/>
        </w:rPr>
        <w:t xml:space="preserve">. This is </w:t>
      </w:r>
      <w:r w:rsidRPr="007F141C">
        <w:rPr>
          <w:rStyle w:val="TitleChar"/>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7F141C">
        <w:rPr>
          <w:rStyle w:val="TitleChar"/>
          <w:highlight w:val="green"/>
        </w:rPr>
        <w:t>an ex</w:t>
      </w:r>
      <w:r w:rsidRPr="00941165">
        <w:rPr>
          <w:rStyle w:val="TitleChar"/>
          <w:highlight w:val="yellow"/>
        </w:rPr>
        <w:t>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7F141C">
        <w:rPr>
          <w:rStyle w:val="Emphasis"/>
          <w:highlight w:val="green"/>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7F141C">
        <w:rPr>
          <w:rStyle w:val="TitleChar"/>
          <w:highlight w:val="green"/>
        </w:rPr>
        <w:t>the president can</w:t>
      </w:r>
      <w:r w:rsidRPr="007F141C">
        <w:rPr>
          <w:rStyle w:val="TitleChar"/>
        </w:rPr>
        <w:t xml:space="preserve"> </w:t>
      </w:r>
      <w:r w:rsidRPr="00BB299F">
        <w:rPr>
          <w:rStyle w:val="TitleChar"/>
          <w:highlight w:val="yellow"/>
        </w:rPr>
        <w:t xml:space="preserve">always </w:t>
      </w:r>
      <w:r w:rsidRPr="007F141C">
        <w:rPr>
          <w:rStyle w:val="TitleChar"/>
          <w:highlight w:val="green"/>
        </w:rPr>
        <w:t>repeal the ex</w:t>
      </w:r>
      <w:r w:rsidRPr="00BB299F">
        <w:rPr>
          <w:rStyle w:val="TitleChar"/>
          <w:highlight w:val="yellow"/>
        </w:rPr>
        <w:t xml:space="preserve">ecutive </w:t>
      </w:r>
      <w:r w:rsidRPr="007F141C">
        <w:rPr>
          <w:rStyle w:val="TitleChar"/>
          <w:highlight w:val="green"/>
        </w:rPr>
        <w:t>o</w:t>
      </w:r>
      <w:r w:rsidRPr="00BB299F">
        <w:rPr>
          <w:rStyle w:val="TitleChar"/>
          <w:highlight w:val="yellow"/>
        </w:rPr>
        <w:t>rder</w:t>
      </w:r>
      <w:r w:rsidRPr="004A6E4E">
        <w:rPr>
          <w:rFonts w:ascii="Times New Roman" w:hAnsi="Times New Roman" w:cs="Times New Roman"/>
          <w:sz w:val="16"/>
          <w:szCs w:val="20"/>
        </w:rPr>
        <w:t xml:space="preserve"> </w:t>
      </w:r>
      <w:r w:rsidRPr="007F141C">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2</w:t>
      </w:r>
      <w:r w:rsidRPr="007F141C">
        <w:rPr>
          <w:rFonts w:ascii="Times New Roman" w:hAnsi="Times New Roman" w:cs="Times New Roman"/>
          <w:sz w:val="16"/>
          <w:szCs w:val="20"/>
          <w:highlight w:val="green"/>
        </w:rPr>
        <w:t xml:space="preserve">. </w:t>
      </w:r>
      <w:r w:rsidRPr="007F141C">
        <w:rPr>
          <w:rStyle w:val="TitleChar"/>
          <w:highlight w:val="green"/>
        </w:rPr>
        <w:t>The 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TitleChar"/>
          <w:highlight w:val="yellow"/>
        </w:rPr>
        <w:t xml:space="preserve">Issuing </w:t>
      </w:r>
      <w:r w:rsidRPr="007F141C">
        <w:rPr>
          <w:rStyle w:val="TitleChar"/>
          <w:highlight w:val="green"/>
        </w:rPr>
        <w:t>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7F141C">
        <w:rPr>
          <w:rStyle w:val="TitleChar"/>
          <w:highlight w:val="green"/>
        </w:rPr>
        <w:t xml:space="preserve">is not </w:t>
      </w:r>
      <w:r w:rsidRPr="00BB299F">
        <w:rPr>
          <w:rStyle w:val="TitleChar"/>
          <w:highlight w:val="yellow"/>
        </w:rPr>
        <w:t xml:space="preserve">a </w:t>
      </w:r>
      <w:r w:rsidRPr="007F141C">
        <w:rPr>
          <w:rStyle w:val="TitleChar"/>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7F141C">
        <w:rPr>
          <w:rStyle w:val="TitleChar"/>
          <w:highlight w:val="green"/>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7F141C">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7F141C">
        <w:rPr>
          <w:rStyle w:val="TitleChar"/>
          <w:highlight w:val="green"/>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7F141C">
        <w:rPr>
          <w:rStyle w:val="TitleChar"/>
          <w:highlight w:val="green"/>
        </w:rPr>
        <w:t xml:space="preserve">So long as policies </w:t>
      </w:r>
      <w:r w:rsidRPr="00BB299F">
        <w:rPr>
          <w:rStyle w:val="TitleChar"/>
          <w:highlight w:val="yellow"/>
        </w:rPr>
        <w:t>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7F141C">
        <w:rPr>
          <w:rStyle w:val="TitleChar"/>
          <w:highlight w:val="green"/>
        </w:rPr>
        <w:t>constrain</w:t>
      </w:r>
      <w:r w:rsidRPr="004A6E4E">
        <w:rPr>
          <w:sz w:val="16"/>
        </w:rPr>
        <w:t>i</w:t>
      </w:r>
      <w:r w:rsidRPr="004A6E4E">
        <w:rPr>
          <w:rFonts w:ascii="Times New Roman" w:hAnsi="Times New Roman" w:cs="Times New Roman"/>
          <w:sz w:val="16"/>
          <w:szCs w:val="20"/>
        </w:rPr>
        <w:t xml:space="preserve">ng </w:t>
      </w:r>
      <w:r w:rsidRPr="007F141C">
        <w:rPr>
          <w:rStyle w:val="TitleChar"/>
          <w:highlight w:val="green"/>
        </w:rPr>
        <w:t>the president’s</w:t>
      </w:r>
      <w:r w:rsidRPr="004A6E4E">
        <w:rPr>
          <w:rFonts w:ascii="Times New Roman" w:hAnsi="Times New Roman" w:cs="Times New Roman"/>
          <w:sz w:val="16"/>
          <w:szCs w:val="20"/>
        </w:rPr>
        <w:t xml:space="preserve"> own </w:t>
      </w:r>
      <w:r w:rsidRPr="007F141C">
        <w:rPr>
          <w:rStyle w:val="TitleChar"/>
          <w:highlight w:val="green"/>
        </w:rPr>
        <w:t>future choices</w:t>
      </w:r>
      <w:r w:rsidRPr="004F7C8C">
        <w:rPr>
          <w:rStyle w:val="TitleChar"/>
        </w:rPr>
        <w:t xml:space="preserve"> in ways </w:t>
      </w:r>
      <w:r w:rsidRPr="007F141C">
        <w:rPr>
          <w:rStyle w:val="TitleChar"/>
          <w:highlight w:val="green"/>
        </w:rPr>
        <w:t>that impose</w:t>
      </w:r>
      <w:r w:rsidRPr="007F141C">
        <w:rPr>
          <w:rFonts w:ascii="Times New Roman" w:hAnsi="Times New Roman" w:cs="Times New Roman"/>
          <w:sz w:val="16"/>
          <w:szCs w:val="20"/>
          <w:highlight w:val="green"/>
        </w:rPr>
        <w:t xml:space="preserve"> </w:t>
      </w:r>
      <w:r w:rsidRPr="007F141C">
        <w:rPr>
          <w:rStyle w:val="TitleChar"/>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14:paraId="1FE8E4A7" w14:textId="77777777" w:rsidR="00B06D67" w:rsidRPr="003F749B" w:rsidRDefault="00B06D67" w:rsidP="00B06D67"/>
    <w:p w14:paraId="4498A17A" w14:textId="77777777" w:rsidR="00B06D67" w:rsidRDefault="00B06D67" w:rsidP="00B06D67"/>
    <w:p w14:paraId="2E7791C0" w14:textId="77777777" w:rsidR="00B06D67" w:rsidRDefault="00B06D67" w:rsidP="00B06D67">
      <w:pPr>
        <w:pStyle w:val="Heading3"/>
      </w:pPr>
      <w:r>
        <w:lastRenderedPageBreak/>
        <w:t>1NC Flex</w:t>
      </w:r>
    </w:p>
    <w:p w14:paraId="3C1F30B7" w14:textId="77777777" w:rsidR="00B06D67" w:rsidRPr="00EC4EE0" w:rsidRDefault="00B06D67" w:rsidP="00B06D67">
      <w:pPr>
        <w:keepNext/>
        <w:keepLines/>
        <w:spacing w:before="200"/>
        <w:outlineLvl w:val="3"/>
        <w:rPr>
          <w:rFonts w:eastAsiaTheme="majorEastAsia" w:cstheme="majorBidi"/>
          <w:b/>
          <w:bCs/>
          <w:iCs/>
          <w:sz w:val="26"/>
        </w:rPr>
      </w:pPr>
      <w:r w:rsidRPr="00EC4EE0">
        <w:rPr>
          <w:rFonts w:eastAsiaTheme="majorEastAsia" w:cstheme="majorBidi"/>
          <w:b/>
          <w:bCs/>
          <w:iCs/>
          <w:sz w:val="26"/>
        </w:rPr>
        <w:t xml:space="preserve">Obama has built a solid basis for expanded Executive authority </w:t>
      </w:r>
      <w:r>
        <w:rPr>
          <w:rFonts w:eastAsiaTheme="majorEastAsia" w:cstheme="majorBidi"/>
          <w:b/>
          <w:bCs/>
          <w:iCs/>
          <w:sz w:val="26"/>
        </w:rPr>
        <w:t>in the courts and congress</w:t>
      </w:r>
      <w:r w:rsidRPr="00EC4EE0">
        <w:rPr>
          <w:rFonts w:eastAsiaTheme="majorEastAsia" w:cstheme="majorBidi"/>
          <w:b/>
          <w:bCs/>
          <w:iCs/>
          <w:sz w:val="26"/>
        </w:rPr>
        <w:t xml:space="preserve"> – Syria continues the trend</w:t>
      </w:r>
    </w:p>
    <w:p w14:paraId="139CBEA4" w14:textId="77777777" w:rsidR="00B06D67" w:rsidRPr="00EC4EE0" w:rsidRDefault="00B06D67" w:rsidP="00B06D67">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14:paraId="7F4A4B1A" w14:textId="77777777" w:rsidR="00B06D67" w:rsidRPr="00EF435F" w:rsidRDefault="00B06D67" w:rsidP="00B06D67">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C45CE4">
        <w:rPr>
          <w:b/>
          <w:bCs/>
          <w:highlight w:val="cyan"/>
          <w:u w:val="single"/>
        </w:rPr>
        <w:t>Obama</w:t>
      </w:r>
      <w:r w:rsidRPr="00EC4EE0">
        <w:rPr>
          <w:sz w:val="16"/>
        </w:rPr>
        <w:t xml:space="preserve"> administration </w:t>
      </w:r>
      <w:r w:rsidRPr="00C45CE4">
        <w:rPr>
          <w:b/>
          <w:bCs/>
          <w:highlight w:val="cyan"/>
          <w:u w:val="single"/>
        </w:rPr>
        <w:t>has</w:t>
      </w:r>
      <w:r w:rsidRPr="00EC4EE0">
        <w:rPr>
          <w:b/>
          <w:bCs/>
          <w:u w:val="single"/>
        </w:rPr>
        <w:t xml:space="preserve"> steadily, and significantly </w:t>
      </w:r>
      <w:r w:rsidRPr="00C45CE4">
        <w:rPr>
          <w:b/>
          <w:bCs/>
          <w:highlight w:val="cyan"/>
          <w:u w:val="single"/>
        </w:rPr>
        <w:t>built up</w:t>
      </w:r>
      <w:r w:rsidRPr="00EC4EE0">
        <w:rPr>
          <w:b/>
          <w:bCs/>
          <w:u w:val="single"/>
        </w:rPr>
        <w:t xml:space="preserve"> and exploited </w:t>
      </w:r>
      <w:r w:rsidRPr="00C45CE4">
        <w:rPr>
          <w:b/>
          <w:bCs/>
          <w:highlight w:val="cyan"/>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All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“the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Yoo—including the infamous memos ostensibly offering a legal rationale for the use of torture in interrogations.¶ The Bush-Cheney legal dream team failed again in 2006 in Hamdan v. Rumsfeld when the Supreme Court rejected their assertion that those same detainees could be tried by military commissions established by Executive Order. Commissions were possible, the Court ruled, but only if they were the produce of explicit congressional authorization. Another win for Congress. Another loss for fans of Executive prerogative.¶ But this dance was far from over. In Boumediene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Yoo,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commissions decision in Hamdan v. Rumsfeld, Yoo told the New York Times that the Justices were “attempting to suppress creative thinking.” The 2006 Hamdan decision, Yoo said, could undercut the entire legal edifice that had been built by the Bush lawyers.¶ What Yoo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931537">
        <w:rPr>
          <w:b/>
          <w:bCs/>
          <w:highlight w:val="cyan"/>
          <w:u w:val="single"/>
        </w:rPr>
        <w:t>Obama</w:t>
      </w:r>
      <w:r w:rsidRPr="00EC4EE0">
        <w:rPr>
          <w:sz w:val="16"/>
        </w:rPr>
        <w:t xml:space="preserve"> that actually, quietly, </w:t>
      </w:r>
      <w:r w:rsidRPr="00EC4EE0">
        <w:rPr>
          <w:b/>
          <w:bCs/>
          <w:u w:val="single"/>
        </w:rPr>
        <w:t xml:space="preserve">efficiently and with unerring focus has expanded, embedded and </w:t>
      </w:r>
      <w:r w:rsidRPr="00931537">
        <w:rPr>
          <w:b/>
          <w:bCs/>
          <w:highlight w:val="cyan"/>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931537">
        <w:rPr>
          <w:b/>
          <w:bCs/>
          <w:highlight w:val="cyan"/>
          <w:u w:val="single"/>
        </w:rPr>
        <w:t>by pressing existing statutes and judicial rulings</w:t>
      </w:r>
      <w:r w:rsidRPr="00EC4EE0">
        <w:rPr>
          <w:b/>
          <w:bCs/>
          <w:highlight w:val="yellow"/>
          <w:u w:val="single"/>
        </w:rPr>
        <w:t>,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931537">
        <w:rPr>
          <w:b/>
          <w:bCs/>
          <w:highlight w:val="cyan"/>
          <w:u w:val="single"/>
        </w:rPr>
        <w:t xml:space="preserve">Turning to Congress now for formal </w:t>
      </w:r>
      <w:r w:rsidRPr="00931537">
        <w:rPr>
          <w:b/>
          <w:bCs/>
          <w:highlight w:val="cyan"/>
          <w:u w:val="single"/>
        </w:rPr>
        <w:lastRenderedPageBreak/>
        <w:t>authorization</w:t>
      </w:r>
      <w:r w:rsidRPr="00EC4EE0">
        <w:rPr>
          <w:sz w:val="16"/>
        </w:rPr>
        <w:t xml:space="preserve"> to use military force </w:t>
      </w:r>
      <w:r w:rsidRPr="00EC4EE0">
        <w:rPr>
          <w:b/>
          <w:bCs/>
          <w:u w:val="single"/>
        </w:rPr>
        <w:t xml:space="preserve">in </w:t>
      </w:r>
      <w:r w:rsidRPr="00931537">
        <w:rPr>
          <w:b/>
          <w:bCs/>
          <w:highlight w:val="cyan"/>
          <w:u w:val="single"/>
        </w:rPr>
        <w:t>Syria could</w:t>
      </w:r>
      <w:r w:rsidRPr="00EC4EE0">
        <w:rPr>
          <w:sz w:val="16"/>
        </w:rPr>
        <w:t xml:space="preserve"> well be another example of this effort—and it may yet </w:t>
      </w:r>
      <w:r w:rsidRPr="00931537">
        <w:rPr>
          <w:b/>
          <w:bCs/>
          <w:highlight w:val="cyan"/>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931537">
        <w:rPr>
          <w:b/>
          <w:bCs/>
          <w:highlight w:val="cyan"/>
          <w:u w:val="single"/>
        </w:rPr>
        <w:t>in areas ranging from</w:t>
      </w:r>
      <w:r w:rsidRPr="00EC4EE0">
        <w:rPr>
          <w:sz w:val="16"/>
        </w:rPr>
        <w:t xml:space="preserve"> the assertion of </w:t>
      </w:r>
      <w:r w:rsidRPr="00EC4EE0">
        <w:rPr>
          <w:b/>
          <w:bCs/>
          <w:u w:val="single"/>
        </w:rPr>
        <w:t xml:space="preserve">the </w:t>
      </w:r>
      <w:r w:rsidRPr="00931537">
        <w:rPr>
          <w:b/>
          <w:bCs/>
          <w:highlight w:val="cyan"/>
          <w:u w:val="single"/>
        </w:rPr>
        <w:t>State Secrets</w:t>
      </w:r>
      <w:r w:rsidRPr="00EC4EE0">
        <w:rPr>
          <w:b/>
          <w:bCs/>
          <w:u w:val="single"/>
        </w:rPr>
        <w:t xml:space="preserve"> privilege</w:t>
      </w:r>
      <w:r w:rsidRPr="00EC4EE0">
        <w:rPr>
          <w:sz w:val="16"/>
        </w:rPr>
        <w:t xml:space="preserve"> in efforts </w:t>
      </w:r>
      <w:r w:rsidRPr="00931537">
        <w:rPr>
          <w:b/>
          <w:bCs/>
          <w:highlight w:val="cyan"/>
          <w:u w:val="single"/>
        </w:rPr>
        <w:t>to</w:t>
      </w:r>
      <w:r w:rsidRPr="00931537">
        <w:rPr>
          <w:sz w:val="16"/>
          <w:highlight w:val="cyan"/>
        </w:rPr>
        <w:t xml:space="preserve"> </w:t>
      </w:r>
      <w:r w:rsidRPr="002163FD">
        <w:rPr>
          <w:sz w:val="16"/>
        </w:rPr>
        <w:t>shut</w:t>
      </w:r>
      <w:r w:rsidRPr="00EC4EE0">
        <w:rPr>
          <w:sz w:val="16"/>
        </w:rPr>
        <w:t xml:space="preserve"> 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931537">
        <w:rPr>
          <w:b/>
          <w:bCs/>
          <w:highlight w:val="cyan"/>
          <w:u w:val="single"/>
        </w:rPr>
        <w:t>detention</w:t>
      </w:r>
      <w:r w:rsidRPr="00EC4EE0">
        <w:rPr>
          <w:b/>
          <w:bCs/>
          <w:u w:val="single"/>
        </w:rPr>
        <w:t xml:space="preserve"> and treatment in Guantanamo, and</w:t>
      </w:r>
      <w:r w:rsidRPr="00EC4EE0">
        <w:rPr>
          <w:sz w:val="16"/>
        </w:rPr>
        <w:t xml:space="preserve"> the reach of habeas corpus to </w:t>
      </w:r>
      <w:r w:rsidRPr="00EC4EE0">
        <w:rPr>
          <w:b/>
          <w:bCs/>
          <w:u w:val="single"/>
        </w:rPr>
        <w:t>Bagram</w:t>
      </w:r>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w:t>
      </w:r>
      <w:r w:rsidRPr="00FE6037">
        <w:rPr>
          <w:b/>
          <w:bCs/>
          <w:highlight w:val="yellow"/>
          <w:u w:val="single"/>
        </w:rPr>
        <w:t>str</w:t>
      </w:r>
      <w:r w:rsidRPr="00EC4EE0">
        <w:rPr>
          <w:b/>
          <w:bCs/>
          <w:highlight w:val="yellow"/>
          <w:u w:val="single"/>
        </w:rPr>
        <w:t>onger</w:t>
      </w:r>
      <w:r w:rsidRPr="00EC4EE0">
        <w:rPr>
          <w:b/>
          <w:bCs/>
          <w:u w:val="single"/>
        </w:rPr>
        <w:t xml:space="preserve"> and far more </w:t>
      </w:r>
      <w:r w:rsidRPr="00FE6037">
        <w:rPr>
          <w:b/>
          <w:bCs/>
          <w:highlight w:val="yellow"/>
          <w:u w:val="single"/>
        </w:rPr>
        <w:t>difficul</w:t>
      </w:r>
      <w:r w:rsidRPr="00EC4EE0">
        <w:rPr>
          <w:b/>
          <w:bCs/>
          <w:highlight w:val="yellow"/>
          <w:u w:val="single"/>
        </w:rPr>
        <w:t>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r w:rsidRPr="00EC4EE0">
        <w:rPr>
          <w:b/>
          <w:bCs/>
          <w:u w:val="single"/>
        </w:rPr>
        <w:t xml:space="preserve">These are aggressive claims. They are significant. </w:t>
      </w:r>
      <w:r w:rsidRPr="00931537">
        <w:rPr>
          <w:b/>
          <w:bCs/>
          <w:highlight w:val="cyan"/>
          <w:u w:val="single"/>
        </w:rPr>
        <w:t>They are new assertions of power</w:t>
      </w:r>
      <w:r w:rsidRPr="00EC4EE0">
        <w:rPr>
          <w:b/>
          <w:bCs/>
          <w:highlight w:val="yellow"/>
          <w:u w:val="single"/>
        </w:rPr>
        <w:t>—</w:t>
      </w:r>
      <w:r w:rsidRPr="00931537">
        <w:rPr>
          <w:b/>
          <w:bCs/>
          <w:highlight w:val="cyan"/>
          <w:u w:val="single"/>
        </w:rPr>
        <w:t>but they rest</w:t>
      </w:r>
      <w:r w:rsidRPr="00EC4EE0">
        <w:rPr>
          <w:sz w:val="16"/>
        </w:rPr>
        <w:t xml:space="preserve"> far more squarely </w:t>
      </w:r>
      <w:r w:rsidRPr="00931537">
        <w:rPr>
          <w:b/>
          <w:bCs/>
          <w:highlight w:val="cyan"/>
          <w:u w:val="single"/>
        </w:rPr>
        <w:t>on statutes</w:t>
      </w:r>
      <w:r w:rsidRPr="00EC4EE0">
        <w:rPr>
          <w:b/>
          <w:bCs/>
          <w:highlight w:val="yellow"/>
          <w:u w:val="single"/>
        </w:rPr>
        <w:t>,</w:t>
      </w:r>
      <w:r w:rsidRPr="00EC4EE0">
        <w:rPr>
          <w:b/>
          <w:bCs/>
          <w:u w:val="single"/>
        </w:rPr>
        <w:t xml:space="preserve"> statutory interpretation and interpretations of </w:t>
      </w:r>
      <w:r w:rsidRPr="00931537">
        <w:rPr>
          <w:b/>
          <w:bCs/>
          <w:highlight w:val="cyan"/>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So—we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This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Obamacare.¶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 Future Presidents</w:t>
      </w:r>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14:paraId="6030271E" w14:textId="77777777" w:rsidR="00B06D67" w:rsidRDefault="00B06D67" w:rsidP="00B06D67"/>
    <w:p w14:paraId="3259A1B6" w14:textId="003C3863" w:rsidR="00B06D67" w:rsidRPr="00732255" w:rsidRDefault="007F141C" w:rsidP="00B06D67">
      <w:pPr>
        <w:keepNext/>
        <w:keepLines/>
        <w:spacing w:before="200"/>
        <w:outlineLvl w:val="3"/>
        <w:rPr>
          <w:rFonts w:eastAsiaTheme="majorEastAsia" w:cstheme="majorBidi"/>
          <w:b/>
          <w:bCs/>
          <w:iCs/>
          <w:sz w:val="26"/>
        </w:rPr>
      </w:pPr>
      <w:r>
        <w:rPr>
          <w:rFonts w:eastAsiaTheme="majorEastAsia" w:cstheme="majorBidi"/>
          <w:b/>
          <w:bCs/>
          <w:iCs/>
          <w:sz w:val="26"/>
        </w:rPr>
        <w:t>C</w:t>
      </w:r>
      <w:r w:rsidR="00B06D67" w:rsidRPr="00732255">
        <w:rPr>
          <w:rFonts w:eastAsiaTheme="majorEastAsia" w:cstheme="majorBidi"/>
          <w:b/>
          <w:bCs/>
          <w:iCs/>
          <w:sz w:val="26"/>
        </w:rPr>
        <w:t>ongressional action on targeted killing hampers the president’s constitutional authority to respond to security threats</w:t>
      </w:r>
    </w:p>
    <w:p w14:paraId="339D879A" w14:textId="77777777" w:rsidR="00B06D67" w:rsidRPr="00732255" w:rsidRDefault="00B06D67" w:rsidP="00B06D67">
      <w:pPr>
        <w:rPr>
          <w:b/>
          <w:bCs/>
          <w:sz w:val="26"/>
        </w:rPr>
      </w:pPr>
      <w:r w:rsidRPr="00732255">
        <w:rPr>
          <w:b/>
          <w:bCs/>
          <w:sz w:val="26"/>
        </w:rPr>
        <w:t>Posner 2012</w:t>
      </w:r>
    </w:p>
    <w:p w14:paraId="3D67F989" w14:textId="77777777" w:rsidR="00B06D67" w:rsidRPr="00732255" w:rsidRDefault="00B06D67" w:rsidP="00B06D67">
      <w:r w:rsidRPr="00732255">
        <w:t>[Eric Posner, a professor at the University of Chicago Law School, October 17</w:t>
      </w:r>
      <w:r w:rsidRPr="00732255">
        <w:rPr>
          <w:vertAlign w:val="superscript"/>
        </w:rPr>
        <w:t>th</w:t>
      </w:r>
      <w:r w:rsidRPr="00732255">
        <w:t xml:space="preserve">, 2012, The Drones Are Coming to Libya, </w:t>
      </w:r>
      <w:hyperlink r:id="rId6" w:history="1">
        <w:r w:rsidRPr="00732255">
          <w:t>http://www.slate.com/articles/news_and_politics/view_from_chicago/2012/10/drones_attacks_in_libya_an_unprecedented_expansion_of_presidential_power.2.html</w:t>
        </w:r>
      </w:hyperlink>
      <w:r w:rsidRPr="00732255">
        <w:t>, uwyo//amp]</w:t>
      </w:r>
    </w:p>
    <w:p w14:paraId="58DCC766" w14:textId="77777777" w:rsidR="00B06D67" w:rsidRPr="00732255" w:rsidRDefault="00B06D67" w:rsidP="00B06D67"/>
    <w:p w14:paraId="28DA6A99" w14:textId="77777777" w:rsidR="00B06D67" w:rsidRPr="00732255" w:rsidRDefault="00B06D67" w:rsidP="00B06D67">
      <w:pPr>
        <w:rPr>
          <w:sz w:val="16"/>
        </w:rPr>
      </w:pPr>
      <w:r w:rsidRPr="00732255">
        <w:rPr>
          <w:sz w:val="16"/>
        </w:rPr>
        <w:t xml:space="preserve">And </w:t>
      </w:r>
      <w:r w:rsidRPr="00732255">
        <w:rPr>
          <w:b/>
          <w:bCs/>
          <w:highlight w:val="yellow"/>
          <w:u w:val="single"/>
        </w:rPr>
        <w:t>even if the president wants to fling drones at non-al-Qaida targets, he can</w:t>
      </w:r>
      <w:r w:rsidRPr="00732255">
        <w:rPr>
          <w:b/>
          <w:bCs/>
          <w:u w:val="single"/>
        </w:rPr>
        <w:t>.</w:t>
      </w:r>
      <w:r w:rsidRPr="00732255">
        <w:rPr>
          <w:sz w:val="16"/>
        </w:rPr>
        <w:t xml:space="preserve">  Although President </w:t>
      </w:r>
      <w:r w:rsidRPr="00BB1FB7">
        <w:rPr>
          <w:b/>
          <w:bCs/>
          <w:highlight w:val="cyan"/>
          <w:u w:val="single"/>
        </w:rPr>
        <w:t>Obama initially distanced himself from</w:t>
      </w:r>
      <w:r w:rsidRPr="00732255">
        <w:rPr>
          <w:b/>
          <w:bCs/>
          <w:u w:val="single"/>
        </w:rPr>
        <w:t xml:space="preserve"> President </w:t>
      </w:r>
      <w:r w:rsidRPr="00BB1FB7">
        <w:rPr>
          <w:b/>
          <w:bCs/>
          <w:highlight w:val="cyan"/>
          <w:u w:val="single"/>
        </w:rPr>
        <w:t xml:space="preserve">Bush’s claim that Article 2 </w:t>
      </w:r>
      <w:r w:rsidRPr="00732255">
        <w:rPr>
          <w:b/>
          <w:bCs/>
          <w:highlight w:val="yellow"/>
          <w:u w:val="single"/>
        </w:rPr>
        <w:t xml:space="preserve">of the Constitution </w:t>
      </w:r>
      <w:r w:rsidRPr="00BB1FB7">
        <w:rPr>
          <w:b/>
          <w:bCs/>
          <w:highlight w:val="cyan"/>
          <w:u w:val="single"/>
        </w:rPr>
        <w:t>gives the president the authority to use force unilaterally</w:t>
      </w:r>
      <w:r w:rsidRPr="00732255">
        <w:rPr>
          <w:b/>
          <w:bCs/>
          <w:u w:val="single"/>
        </w:rPr>
        <w:t xml:space="preserve"> to protect American interests, </w:t>
      </w:r>
      <w:r w:rsidRPr="00732255">
        <w:rPr>
          <w:b/>
          <w:bCs/>
          <w:highlight w:val="yellow"/>
          <w:u w:val="single"/>
        </w:rPr>
        <w:t>he used this justification for</w:t>
      </w:r>
      <w:r w:rsidRPr="00732255">
        <w:rPr>
          <w:sz w:val="16"/>
        </w:rPr>
        <w:t xml:space="preserve"> the 2011 </w:t>
      </w:r>
      <w:r w:rsidRPr="00732255">
        <w:rPr>
          <w:b/>
          <w:bCs/>
          <w:highlight w:val="yellow"/>
          <w:u w:val="single"/>
        </w:rPr>
        <w:t>Libya</w:t>
      </w:r>
      <w:r w:rsidRPr="00732255">
        <w:rPr>
          <w:b/>
          <w:bCs/>
          <w:u w:val="single"/>
        </w:rPr>
        <w:t xml:space="preserve"> i</w:t>
      </w:r>
      <w:r w:rsidRPr="00732255">
        <w:rPr>
          <w:sz w:val="16"/>
        </w:rPr>
        <w:t xml:space="preserve">ntervention, which was not authorized by Congress, </w:t>
      </w:r>
      <w:r w:rsidRPr="00732255">
        <w:rPr>
          <w:b/>
          <w:bCs/>
          <w:highlight w:val="yellow"/>
          <w:u w:val="single"/>
        </w:rPr>
        <w:t>and he would</w:t>
      </w:r>
      <w:r w:rsidRPr="00732255">
        <w:rPr>
          <w:b/>
          <w:bCs/>
          <w:u w:val="single"/>
        </w:rPr>
        <w:t xml:space="preserve"> likely </w:t>
      </w:r>
      <w:r w:rsidRPr="00732255">
        <w:rPr>
          <w:b/>
          <w:bCs/>
          <w:highlight w:val="yellow"/>
          <w:u w:val="single"/>
        </w:rPr>
        <w:t>use it to justify an indefinite expansion of drone warfare a</w:t>
      </w:r>
      <w:r w:rsidRPr="00732255">
        <w:rPr>
          <w:b/>
          <w:bCs/>
          <w:u w:val="single"/>
        </w:rPr>
        <w:t>gainst any security threat</w:t>
      </w:r>
      <w:r w:rsidRPr="00732255">
        <w:rPr>
          <w:sz w:val="16"/>
        </w:rPr>
        <w:t xml:space="preserve">, including Iran, for example. Congress will not try to stop him. </w:t>
      </w:r>
      <w:r w:rsidRPr="00BB1FB7">
        <w:rPr>
          <w:b/>
          <w:bCs/>
          <w:highlight w:val="cyan"/>
          <w:u w:val="single"/>
        </w:rPr>
        <w:t>New threats emerge constantly, leaving no time for a congressional debate before each strike is authorized</w:t>
      </w:r>
      <w:r w:rsidRPr="00732255">
        <w:rPr>
          <w:b/>
          <w:bCs/>
          <w:u w:val="single"/>
        </w:rPr>
        <w:t xml:space="preserve">. </w:t>
      </w:r>
      <w:r w:rsidRPr="00732255">
        <w:rPr>
          <w:sz w:val="16"/>
        </w:rPr>
        <w:t xml:space="preserve">Thus, </w:t>
      </w:r>
      <w:r w:rsidRPr="00BB1FB7">
        <w:rPr>
          <w:b/>
          <w:bCs/>
          <w:highlight w:val="cyan"/>
          <w:u w:val="single"/>
        </w:rPr>
        <w:t>Congress must</w:t>
      </w:r>
      <w:r w:rsidRPr="00732255">
        <w:rPr>
          <w:b/>
          <w:bCs/>
          <w:highlight w:val="yellow"/>
          <w:u w:val="single"/>
        </w:rPr>
        <w:t xml:space="preserve"> either </w:t>
      </w:r>
      <w:r w:rsidRPr="00BB1FB7">
        <w:rPr>
          <w:b/>
          <w:bCs/>
          <w:highlight w:val="cyan"/>
          <w:u w:val="single"/>
        </w:rPr>
        <w:t>hand the president blanket authority to use drones as necessary</w:t>
      </w:r>
      <w:r w:rsidRPr="00732255">
        <w:rPr>
          <w:sz w:val="16"/>
        </w:rPr>
        <w:t>—the implicit status quo today—</w:t>
      </w:r>
      <w:r w:rsidRPr="00732255">
        <w:rPr>
          <w:b/>
          <w:bCs/>
          <w:highlight w:val="yellow"/>
          <w:u w:val="single"/>
        </w:rPr>
        <w:t xml:space="preserve">or </w:t>
      </w:r>
      <w:r w:rsidRPr="00732255">
        <w:rPr>
          <w:b/>
          <w:bCs/>
          <w:highlight w:val="yellow"/>
          <w:u w:val="single"/>
        </w:rPr>
        <w:lastRenderedPageBreak/>
        <w:t>block him</w:t>
      </w:r>
      <w:r w:rsidRPr="00732255">
        <w:rPr>
          <w:sz w:val="16"/>
        </w:rPr>
        <w:t xml:space="preserve">, which would outrage Americans who fear terrorism. </w:t>
      </w:r>
      <w:r w:rsidRPr="00732255">
        <w:rPr>
          <w:b/>
          <w:bCs/>
          <w:u w:val="single"/>
        </w:rPr>
        <w:t>The choice for our pusillanimous legislature, which so far has acted mainly to prevent President Obama from cutting back on some Bush-era tactics, is obvious</w:t>
      </w:r>
      <w:r w:rsidRPr="00732255">
        <w:rPr>
          <w:sz w:val="16"/>
        </w:rPr>
        <w:t>.</w:t>
      </w:r>
    </w:p>
    <w:p w14:paraId="5E38418D" w14:textId="77777777" w:rsidR="00B06D67" w:rsidRPr="00732255" w:rsidRDefault="00B06D67" w:rsidP="00B06D67"/>
    <w:p w14:paraId="2F37B37D" w14:textId="77777777" w:rsidR="00B06D67" w:rsidRDefault="00B06D67" w:rsidP="00B06D67">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prolif</w:t>
      </w:r>
    </w:p>
    <w:p w14:paraId="06ED8028" w14:textId="77777777" w:rsidR="00B06D67" w:rsidRDefault="00B06D67" w:rsidP="00B06D67">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7" w:history="1">
        <w:r w:rsidRPr="002C1A0E">
          <w:rPr>
            <w:rStyle w:val="Hyperlink"/>
          </w:rPr>
          <w:t>http://www.foxnews.com/opinion/2013/08/30/constitution-allows-obama-to-strike-syria-without-congressional-approval/</w:t>
        </w:r>
      </w:hyperlink>
    </w:p>
    <w:p w14:paraId="605A256B" w14:textId="77777777" w:rsidR="00B06D67" w:rsidRDefault="00B06D67" w:rsidP="00B06D67">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rPr>
          <w:sz w:val="16"/>
        </w:rPr>
        <w:t xml:space="preserve"> </w:t>
      </w:r>
      <w:r w:rsidRPr="00BB1FB7">
        <w:rPr>
          <w:rStyle w:val="StyleBoldUnderline"/>
          <w:highlight w:val="cyan"/>
        </w:rPr>
        <w:t>Presidents should conduct war</w:t>
      </w:r>
      <w:r w:rsidRPr="00471604">
        <w:rPr>
          <w:sz w:val="16"/>
        </w:rPr>
        <w:t xml:space="preserve">, he wrote, </w:t>
      </w:r>
      <w:r w:rsidRPr="00BB1FB7">
        <w:rPr>
          <w:rStyle w:val="StyleBoldUnderline"/>
          <w:highlight w:val="cyan"/>
        </w:rPr>
        <w:t>because they</w:t>
      </w:r>
      <w:r w:rsidRPr="00767A61">
        <w:rPr>
          <w:rStyle w:val="StyleBoldUnderline"/>
        </w:rPr>
        <w:t xml:space="preserve"> could </w:t>
      </w:r>
      <w:r w:rsidRPr="00BB1FB7">
        <w:rPr>
          <w:rStyle w:val="StyleBoldUnderline"/>
          <w:highlight w:val="cyan"/>
        </w:rPr>
        <w:t xml:space="preserve">act with </w:t>
      </w:r>
      <w:r w:rsidRPr="00BB1FB7">
        <w:rPr>
          <w:rStyle w:val="Emphasis"/>
          <w:highlight w:val="cyan"/>
        </w:rPr>
        <w:t>“decision</w:t>
      </w:r>
      <w:r w:rsidRPr="00B20ED7">
        <w:rPr>
          <w:rStyle w:val="Emphasis"/>
        </w:rPr>
        <w:t xml:space="preserve">, activity, </w:t>
      </w:r>
      <w:r w:rsidRPr="00BB1FB7">
        <w:rPr>
          <w:rStyle w:val="Emphasis"/>
          <w:highlight w:val="cyan"/>
        </w:rPr>
        <w:t>secrecy, and dispatch</w:t>
      </w:r>
      <w:r w:rsidRPr="00FB5885">
        <w:rPr>
          <w:rStyle w:val="Emphasis"/>
          <w:highlight w:val="yellow"/>
        </w:rPr>
        <w:t>.”</w:t>
      </w:r>
      <w:r w:rsidRPr="00471604">
        <w:rPr>
          <w:sz w:val="16"/>
        </w:rPr>
        <w:t xml:space="preserve"> In perhaps his most famous words, Hamilton wrote: “</w:t>
      </w:r>
      <w:r w:rsidRPr="00FB5885">
        <w:rPr>
          <w:rStyle w:val="StyleBoldUnderline"/>
          <w:highlight w:val="yellow"/>
        </w:rPr>
        <w:t xml:space="preserve">Energy in </w:t>
      </w:r>
      <w:r w:rsidRPr="00BB1FB7">
        <w:rPr>
          <w:rStyle w:val="StyleBoldUnderline"/>
          <w:highlight w:val="cyan"/>
        </w:rPr>
        <w:t>the executive</w:t>
      </w:r>
      <w:r w:rsidRPr="00471604">
        <w:rPr>
          <w:sz w:val="16"/>
        </w:rPr>
        <w:t xml:space="preserve"> is a leading character in the definition of good government. . . It </w:t>
      </w:r>
      <w:r w:rsidRPr="00BB1FB7">
        <w:rPr>
          <w:rStyle w:val="StyleBoldUnderline"/>
          <w:highlight w:val="cyan"/>
        </w:rPr>
        <w:t xml:space="preserve">is </w:t>
      </w:r>
      <w:r w:rsidRPr="00BB1FB7">
        <w:rPr>
          <w:rStyle w:val="Emphasis"/>
          <w:highlight w:val="cyan"/>
        </w:rPr>
        <w:t>essential</w:t>
      </w:r>
      <w:r w:rsidRPr="00BB1FB7">
        <w:rPr>
          <w:rStyle w:val="StyleBoldUnderline"/>
          <w:highlight w:val="cyan"/>
        </w:rPr>
        <w:t xml:space="preserve"> to</w:t>
      </w:r>
      <w:r w:rsidRPr="00767A61">
        <w:rPr>
          <w:rStyle w:val="StyleBoldUnderline"/>
        </w:rPr>
        <w:t xml:space="preserve"> the </w:t>
      </w:r>
      <w:r w:rsidRPr="00BB1FB7">
        <w:rPr>
          <w:rStyle w:val="StyleBoldUnderline"/>
          <w:highlight w:val="cyan"/>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rPr>
        <w:t>¶</w:t>
      </w:r>
      <w:r w:rsidRPr="00471604">
        <w:rPr>
          <w:sz w:val="16"/>
        </w:rPr>
        <w:t xml:space="preserve"> The Framers realized the obvious. </w:t>
      </w:r>
      <w:r w:rsidRPr="00CF15B5">
        <w:rPr>
          <w:rStyle w:val="StyleBoldUnderline"/>
          <w:highlight w:val="cyan"/>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973665">
        <w:rPr>
          <w:rStyle w:val="StyleBoldUnderline"/>
        </w:rPr>
        <w:t xml:space="preserve">making them </w:t>
      </w:r>
      <w:r w:rsidRPr="00CF15B5">
        <w:rPr>
          <w:rStyle w:val="Emphasis"/>
          <w:highlight w:val="cyan"/>
        </w:rPr>
        <w:t xml:space="preserve">unsuitable to regulation by </w:t>
      </w:r>
      <w:r w:rsidRPr="008C7FD4">
        <w:rPr>
          <w:rStyle w:val="Emphasis"/>
        </w:rPr>
        <w:t xml:space="preserve">pre-existing </w:t>
      </w:r>
      <w:r w:rsidRPr="00CF15B5">
        <w:rPr>
          <w:rStyle w:val="Emphasis"/>
          <w:highlight w:val="cyan"/>
        </w:rPr>
        <w:t>legislation</w:t>
      </w:r>
      <w:r w:rsidRPr="00FB5885">
        <w:rPr>
          <w:rStyle w:val="Emphasis"/>
          <w:highlight w:val="yellow"/>
        </w:rPr>
        <w:t>.</w:t>
      </w:r>
      <w:r w:rsidRPr="00471604">
        <w:rPr>
          <w:sz w:val="16"/>
        </w:rPr>
        <w:t xml:space="preserve"> Instead, </w:t>
      </w:r>
      <w:r w:rsidRPr="00CF15B5">
        <w:rPr>
          <w:rStyle w:val="StyleBoldUnderline"/>
          <w:highlight w:val="cyan"/>
        </w:rPr>
        <w:t>they</w:t>
      </w:r>
      <w:r w:rsidRPr="00767A61">
        <w:rPr>
          <w:rStyle w:val="StyleBoldUnderline"/>
        </w:rPr>
        <w:t xml:space="preserve"> can </w:t>
      </w:r>
      <w:r w:rsidRPr="00CF15B5">
        <w:rPr>
          <w:rStyle w:val="StyleBoldUnderline"/>
          <w:highlight w:val="cyan"/>
        </w:rPr>
        <w:t xml:space="preserve">demand </w:t>
      </w:r>
      <w:r w:rsidRPr="00CF15B5">
        <w:rPr>
          <w:rStyle w:val="Emphasis"/>
          <w:highlight w:val="cyan"/>
        </w:rPr>
        <w:t>swift, decisive action</w:t>
      </w:r>
      <w:r w:rsidRPr="00767A61">
        <w:rPr>
          <w:rStyle w:val="StyleBoldUnderline"/>
        </w:rPr>
        <w:t xml:space="preserve">, sometimes under pressured or even emergency circumstances, that are </w:t>
      </w:r>
      <w:r w:rsidRPr="00FB5885">
        <w:rPr>
          <w:rStyle w:val="StyleBoldUnderline"/>
          <w:highlight w:val="yellow"/>
        </w:rPr>
        <w:t xml:space="preserve">best </w:t>
      </w:r>
      <w:r w:rsidRPr="00CF15B5">
        <w:rPr>
          <w:rStyle w:val="StyleBoldUnderline"/>
          <w:highlight w:val="cyan"/>
        </w:rPr>
        <w:t>carried out by a branch</w:t>
      </w:r>
      <w:r w:rsidRPr="00767A61">
        <w:rPr>
          <w:rStyle w:val="StyleBoldUnderline"/>
        </w:rPr>
        <w:t xml:space="preserve"> of government </w:t>
      </w:r>
      <w:r w:rsidRPr="00CF15B5">
        <w:rPr>
          <w:rStyle w:val="StyleBoldUnderline"/>
          <w:highlight w:val="cyan"/>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CF15B5">
        <w:rPr>
          <w:rStyle w:val="StyleBoldUnderline"/>
          <w:highlight w:val="cyan"/>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w:t>
      </w:r>
      <w:r w:rsidRPr="00B20ED7">
        <w:rPr>
          <w:sz w:val="16"/>
        </w:rPr>
        <w:lastRenderedPageBreak/>
        <w:t xml:space="preserve">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6E6F9C">
        <w:rPr>
          <w:rStyle w:val="StyleBoldUnderline"/>
          <w:highlight w:val="yellow"/>
        </w:rPr>
        <w:t xml:space="preserve">nations, </w:t>
      </w:r>
      <w:r w:rsidRPr="00CF15B5">
        <w:rPr>
          <w:rStyle w:val="StyleBoldUnderline"/>
          <w:highlight w:val="cyan"/>
        </w:rPr>
        <w:t>the exec</w:t>
      </w:r>
      <w:r w:rsidRPr="00621D6E">
        <w:rPr>
          <w:rStyle w:val="StyleBoldUnderline"/>
        </w:rPr>
        <w:t>utive</w:t>
      </w:r>
      <w:r w:rsidRPr="00830932">
        <w:rPr>
          <w:rStyle w:val="StyleBoldUnderline"/>
        </w:rPr>
        <w:t xml:space="preserve"> branch </w:t>
      </w:r>
      <w:r w:rsidRPr="00CF15B5">
        <w:rPr>
          <w:rStyle w:val="StyleBoldUnderline"/>
          <w:highlight w:val="cyan"/>
        </w:rPr>
        <w:t xml:space="preserve">needs </w:t>
      </w:r>
      <w:r w:rsidRPr="00CF15B5">
        <w:rPr>
          <w:rStyle w:val="Emphasis"/>
          <w:highlight w:val="cyan"/>
        </w:rPr>
        <w:t>flexibility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 xml:space="preserve">congressional </w:t>
      </w:r>
      <w:r w:rsidRPr="00CF15B5">
        <w:rPr>
          <w:rStyle w:val="StyleBoldUnderline"/>
          <w:highlight w:val="cyan"/>
        </w:rPr>
        <w:t>deliberation</w:t>
      </w:r>
      <w:r w:rsidRPr="00830932">
        <w:rPr>
          <w:rStyle w:val="StyleBoldUnderline"/>
        </w:rPr>
        <w:t xml:space="preserve">, which </w:t>
      </w:r>
      <w:r w:rsidRPr="00CF15B5">
        <w:rPr>
          <w:rStyle w:val="Emphasis"/>
          <w:highlight w:val="cyan"/>
        </w:rPr>
        <w:t>leads</w:t>
      </w:r>
      <w:r w:rsidRPr="00CF15B5">
        <w:rPr>
          <w:rStyle w:val="StyleBoldUnderline"/>
          <w:highlight w:val="cyan"/>
        </w:rPr>
        <w:t xml:space="preserve"> </w:t>
      </w:r>
      <w:r w:rsidRPr="00B20ED7">
        <w:rPr>
          <w:rStyle w:val="StyleBoldUnderline"/>
        </w:rPr>
        <w:t xml:space="preserve">only </w:t>
      </w:r>
      <w:r w:rsidRPr="00CF15B5">
        <w:rPr>
          <w:rStyle w:val="StyleBoldUnderline"/>
          <w:highlight w:val="cyan"/>
        </w:rPr>
        <w:t xml:space="preserve">to </w:t>
      </w:r>
      <w:r w:rsidRPr="00CF15B5">
        <w:rPr>
          <w:rStyle w:val="Emphasis"/>
          <w:highlight w:val="cyan"/>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CF15B5">
        <w:rPr>
          <w:rStyle w:val="StyleBoldUnderline"/>
          <w:highlight w:val="cyan"/>
        </w:rPr>
        <w:t>As we confront</w:t>
      </w:r>
      <w:r w:rsidRPr="00830932">
        <w:rPr>
          <w:rStyle w:val="StyleBoldUnderline"/>
        </w:rPr>
        <w:t xml:space="preserve"> the new challenges of </w:t>
      </w:r>
      <w:r w:rsidRPr="00CF15B5">
        <w:rPr>
          <w:rStyle w:val="Emphasis"/>
          <w:highlight w:val="cyan"/>
        </w:rPr>
        <w:t>terrorism, rogue nations and</w:t>
      </w:r>
      <w:r w:rsidRPr="00471604">
        <w:rPr>
          <w:rStyle w:val="Emphasis"/>
        </w:rPr>
        <w:t xml:space="preserve"> WMD </w:t>
      </w:r>
      <w:r w:rsidRPr="00CF15B5">
        <w:rPr>
          <w:rStyle w:val="Emphasis"/>
          <w:highlight w:val="cyan"/>
        </w:rPr>
        <w:t>prolif</w:t>
      </w:r>
      <w:r w:rsidRPr="00CF15B5">
        <w:rPr>
          <w:rStyle w:val="Emphasis"/>
        </w:rPr>
        <w:t>eration</w:t>
      </w:r>
      <w:r w:rsidRPr="00830932">
        <w:rPr>
          <w:rStyle w:val="StyleBoldUnderline"/>
        </w:rPr>
        <w:t xml:space="preserve">, </w:t>
      </w:r>
      <w:r w:rsidRPr="00CF15B5">
        <w:rPr>
          <w:rStyle w:val="StyleBoldUnderline"/>
          <w:highlight w:val="cyan"/>
        </w:rPr>
        <w:t xml:space="preserve">now is </w:t>
      </w:r>
      <w:r w:rsidRPr="00CF15B5">
        <w:rPr>
          <w:rStyle w:val="Emphasis"/>
          <w:highlight w:val="cyan"/>
        </w:rPr>
        <w:t>not the time</w:t>
      </w:r>
      <w:r w:rsidRPr="00CF15B5">
        <w:rPr>
          <w:rStyle w:val="StyleBoldUnderline"/>
          <w:highlight w:val="cyan"/>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CF15B5">
        <w:rPr>
          <w:rStyle w:val="Emphasis"/>
          <w:highlight w:val="cyan"/>
        </w:rPr>
        <w:t>changes in the way we make war</w:t>
      </w:r>
      <w:r w:rsidRPr="00FB5885">
        <w:rPr>
          <w:rStyle w:val="Emphasis"/>
          <w:highlight w:val="yellow"/>
        </w:rPr>
        <w:t>.</w:t>
      </w:r>
    </w:p>
    <w:p w14:paraId="7D5A5E1F" w14:textId="77777777" w:rsidR="00B06D67" w:rsidRDefault="00B06D67" w:rsidP="00B06D67">
      <w:pPr>
        <w:keepNext/>
        <w:keepLines/>
        <w:spacing w:before="200"/>
        <w:outlineLvl w:val="3"/>
        <w:rPr>
          <w:rFonts w:eastAsiaTheme="majorEastAsia" w:cstheme="majorBidi"/>
          <w:b/>
          <w:bCs/>
          <w:iCs/>
          <w:sz w:val="26"/>
        </w:rPr>
      </w:pPr>
      <w:r>
        <w:rPr>
          <w:rFonts w:eastAsiaTheme="majorEastAsia" w:cstheme="majorBidi"/>
          <w:b/>
          <w:bCs/>
          <w:iCs/>
          <w:sz w:val="26"/>
        </w:rPr>
        <w:t>Nuclear weapons prolif puts weapons in the hands of rogue states—rogue states multiply and this guarantees accidents and miscalculations that lead to nuke war.</w:t>
      </w:r>
    </w:p>
    <w:p w14:paraId="0ED9CCD1" w14:textId="77777777" w:rsidR="00B06D67" w:rsidRPr="00997016" w:rsidRDefault="00B06D67" w:rsidP="00B06D67"/>
    <w:p w14:paraId="549323A6" w14:textId="77777777" w:rsidR="00B06D67" w:rsidRPr="00997016" w:rsidRDefault="00B06D67" w:rsidP="00B06D67">
      <w:pPr>
        <w:rPr>
          <w:b/>
          <w:sz w:val="24"/>
        </w:rPr>
      </w:pPr>
      <w:r w:rsidRPr="00997016">
        <w:rPr>
          <w:b/>
          <w:sz w:val="24"/>
        </w:rPr>
        <w:t xml:space="preserve">Johnson, </w:t>
      </w:r>
      <w:r w:rsidRPr="00EF435F">
        <w:t xml:space="preserve">Forbes contributor and Presidential Medal of Freedom winner, </w:t>
      </w:r>
      <w:r w:rsidRPr="00997016">
        <w:rPr>
          <w:b/>
          <w:sz w:val="24"/>
        </w:rPr>
        <w:t>2013</w:t>
      </w:r>
    </w:p>
    <w:p w14:paraId="2BCB7A36" w14:textId="77777777" w:rsidR="00B06D67" w:rsidRPr="00997016" w:rsidRDefault="00B06D67" w:rsidP="00B06D67">
      <w:r w:rsidRPr="00997016">
        <w:t xml:space="preserve">(Paul, “A Lesson For Rogue States”, 5-8, </w:t>
      </w:r>
      <w:hyperlink r:id="rId8" w:history="1">
        <w:r w:rsidRPr="00997016">
          <w:t>http://www.forbes.com/sites/currentevents/2013/05/08/a-lesson-for-rogue-states/</w:t>
        </w:r>
      </w:hyperlink>
      <w:r w:rsidRPr="00997016">
        <w:t>, ldg)</w:t>
      </w:r>
    </w:p>
    <w:p w14:paraId="381C3A77" w14:textId="77777777" w:rsidR="00B06D67" w:rsidRDefault="00B06D67" w:rsidP="00B06D67">
      <w:pPr>
        <w:rPr>
          <w:b/>
          <w:iCs/>
          <w:u w:val="single"/>
          <w:bdr w:val="single" w:sz="18" w:space="0" w:color="auto"/>
        </w:rPr>
      </w:pPr>
      <w:r w:rsidRPr="00997016">
        <w:rPr>
          <w:sz w:val="14"/>
        </w:rPr>
        <w:lastRenderedPageBreak/>
        <w:t xml:space="preserve">Although we live in a violent world, where an internal conflict such as the Syrian civil war can cost 70,000 lives over a two-year period, there hasn’t been a major war between the great powers in 68 years. </w:t>
      </w:r>
      <w:r w:rsidRPr="00997016">
        <w:rPr>
          <w:b/>
          <w:bCs/>
          <w:highlight w:val="cyan"/>
          <w:u w:val="single"/>
        </w:rPr>
        <w:t>Today’s</w:t>
      </w:r>
      <w:r w:rsidRPr="00997016">
        <w:rPr>
          <w:b/>
          <w:bCs/>
          <w:u w:val="single"/>
        </w:rPr>
        <w:t xml:space="preserve"> three </w:t>
      </w:r>
      <w:r w:rsidRPr="00997016">
        <w:rPr>
          <w:b/>
          <w:bCs/>
          <w:highlight w:val="cyan"/>
          <w:u w:val="single"/>
        </w:rPr>
        <w:t>superpowers</w:t>
      </w:r>
      <w:r w:rsidRPr="00997016">
        <w:rPr>
          <w:b/>
          <w:bCs/>
          <w:u w:val="single"/>
        </w:rPr>
        <w:t>–the U.S., Russia and China–</w:t>
      </w:r>
      <w:r w:rsidRPr="00997016">
        <w:rPr>
          <w:b/>
          <w:bCs/>
          <w:highlight w:val="cyan"/>
          <w:u w:val="single"/>
        </w:rPr>
        <w:t>have no conflicts of interest that can’t be resolved through compromise</w:t>
      </w:r>
      <w:r w:rsidRPr="00997016">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997016">
        <w:rPr>
          <w:b/>
          <w:bCs/>
          <w:highlight w:val="cyan"/>
          <w:u w:val="single"/>
        </w:rPr>
        <w:t>The same cannot be said</w:t>
      </w:r>
      <w:r w:rsidRPr="00997016">
        <w:rPr>
          <w:b/>
          <w:bCs/>
          <w:u w:val="single"/>
        </w:rPr>
        <w:t xml:space="preserve">, </w:t>
      </w:r>
      <w:r w:rsidRPr="00997016">
        <w:rPr>
          <w:sz w:val="14"/>
        </w:rPr>
        <w:t xml:space="preserve">however, </w:t>
      </w:r>
      <w:r w:rsidRPr="00997016">
        <w:rPr>
          <w:b/>
          <w:bCs/>
          <w:highlight w:val="cyan"/>
          <w:u w:val="single"/>
        </w:rPr>
        <w:t>for</w:t>
      </w:r>
      <w:r w:rsidRPr="00997016">
        <w:rPr>
          <w:b/>
          <w:bCs/>
          <w:u w:val="single"/>
        </w:rPr>
        <w:t xml:space="preserve"> certain </w:t>
      </w:r>
      <w:r w:rsidRPr="00997016">
        <w:rPr>
          <w:b/>
          <w:bCs/>
          <w:highlight w:val="cyan"/>
          <w:u w:val="single"/>
        </w:rPr>
        <w:t>paranoid rogue states</w:t>
      </w:r>
      <w:r w:rsidRPr="00997016">
        <w:rPr>
          <w:sz w:val="14"/>
        </w:rPr>
        <w:t xml:space="preserve">, namely North Korea and Iran. </w:t>
      </w:r>
      <w:r w:rsidRPr="00997016">
        <w:rPr>
          <w:b/>
          <w:bCs/>
          <w:u w:val="single"/>
        </w:rPr>
        <w:t>If these two nations appear to be prospering</w:t>
      </w:r>
      <w:r w:rsidRPr="00997016">
        <w:rPr>
          <w:sz w:val="14"/>
        </w:rPr>
        <w:t>–that is, if their nuclear threats are winning them attention and respect, financial bribes in the form of aid and all the other goodies by which petty dictators count success–</w:t>
      </w:r>
      <w:r w:rsidRPr="00EF435F">
        <w:rPr>
          <w:b/>
          <w:bCs/>
          <w:highlight w:val="cyan"/>
          <w:u w:val="single"/>
        </w:rPr>
        <w:t>other prospective rogues will join them.</w:t>
      </w:r>
      <w:r w:rsidRPr="00997016">
        <w:rPr>
          <w:sz w:val="14"/>
        </w:rPr>
        <w:t xml:space="preserve"> </w:t>
      </w:r>
      <w:r w:rsidRPr="00997016">
        <w:rPr>
          <w:b/>
          <w:bCs/>
          <w:u w:val="single"/>
        </w:rPr>
        <w:t xml:space="preserve">One such state is </w:t>
      </w:r>
      <w:r w:rsidRPr="00CF15B5">
        <w:rPr>
          <w:b/>
          <w:bCs/>
          <w:u w:val="single"/>
        </w:rPr>
        <w:t>Venezuela. Currently its oil wealth is largely wasted, but it is great enough to buy entree to a junior nuclear club.</w:t>
      </w:r>
      <w:r w:rsidRPr="00CF15B5">
        <w:rPr>
          <w:sz w:val="14"/>
        </w:rPr>
        <w:t xml:space="preserve"> </w:t>
      </w:r>
      <w:r w:rsidRPr="00CF15B5">
        <w:rPr>
          <w:b/>
          <w:bCs/>
          <w:u w:val="single"/>
        </w:rPr>
        <w:t>Another possibility is Pakistan</w:t>
      </w:r>
      <w:r w:rsidRPr="00CF15B5">
        <w:rPr>
          <w:sz w:val="14"/>
        </w:rPr>
        <w:t xml:space="preserve">, which already has a small nuclear capability and is teetering on the brink of chaos. </w:t>
      </w:r>
      <w:r w:rsidRPr="00CF15B5">
        <w:rPr>
          <w:b/>
          <w:bCs/>
          <w:u w:val="single"/>
        </w:rPr>
        <w:t>Other potential rogues are one or two of the components that made up the former Soviet Union.</w:t>
      </w:r>
      <w:r w:rsidRPr="00997016">
        <w:rPr>
          <w:b/>
          <w:bCs/>
          <w:u w:val="single"/>
        </w:rPr>
        <w:t xml:space="preserve"> </w:t>
      </w:r>
      <w:r w:rsidRPr="00997016">
        <w:rPr>
          <w:sz w:val="14"/>
        </w:rPr>
        <w:t xml:space="preserve">All the more reason to ensure that North Korea and Iran are dramatically punished for traveling the nuclear path. But how? It’s of little use imposing further sanctions, as they chiefly fall on the long-suffering populations. Recent disclosures about life in North Korea reveal how effectively the ruling elite is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a retribution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sidRPr="00997016">
        <w:rPr>
          <w:b/>
          <w:bCs/>
          <w:u w:val="single"/>
        </w:rPr>
        <w:t xml:space="preserve">The balance of probabilities is that </w:t>
      </w:r>
      <w:r w:rsidRPr="00C45CE4">
        <w:rPr>
          <w:b/>
          <w:bCs/>
          <w:u w:val="single"/>
        </w:rPr>
        <w:t>neither nation will embark on a deliberate war but instead will carry on blustering.</w:t>
      </w:r>
      <w:r w:rsidRPr="00C45CE4">
        <w:rPr>
          <w:sz w:val="14"/>
        </w:rPr>
        <w:t xml:space="preserve"> </w:t>
      </w:r>
      <w:r w:rsidRPr="00997016">
        <w:rPr>
          <w:b/>
          <w:iCs/>
          <w:highlight w:val="cyan"/>
          <w:u w:val="single"/>
          <w:bdr w:val="single" w:sz="18" w:space="0" w:color="auto"/>
        </w:rPr>
        <w:t>This</w:t>
      </w:r>
      <w:r w:rsidRPr="00997016">
        <w:rPr>
          <w:b/>
          <w:iCs/>
          <w:u w:val="single"/>
          <w:bdr w:val="single" w:sz="18" w:space="0" w:color="auto"/>
        </w:rPr>
        <w:t xml:space="preserve">, however, </w:t>
      </w:r>
      <w:r w:rsidRPr="00997016">
        <w:rPr>
          <w:b/>
          <w:iCs/>
          <w:highlight w:val="cyan"/>
          <w:u w:val="single"/>
          <w:bdr w:val="single" w:sz="18" w:space="0" w:color="auto"/>
        </w:rPr>
        <w:t>doesn’t rule out war by accident</w:t>
      </w:r>
      <w:r w:rsidRPr="00997016">
        <w:rPr>
          <w:b/>
          <w:iCs/>
          <w:u w:val="single"/>
          <w:bdr w:val="single" w:sz="18" w:space="0" w:color="auto"/>
        </w:rPr>
        <w:t>–</w:t>
      </w:r>
      <w:r w:rsidRPr="00997016">
        <w:rPr>
          <w:b/>
          <w:iCs/>
          <w:highlight w:val="cyan"/>
          <w:u w:val="single"/>
          <w:bdr w:val="single" w:sz="18" w:space="0" w:color="auto"/>
        </w:rPr>
        <w:t>a small-scale nuclear conflict precipitated by the blunders of a totalitarian elite</w:t>
      </w:r>
      <w:r w:rsidRPr="00997016">
        <w:rPr>
          <w:b/>
          <w:iCs/>
          <w:u w:val="single"/>
          <w:bdr w:val="single" w:sz="18" w:space="0" w:color="auto"/>
        </w:rPr>
        <w:t xml:space="preserve">. </w:t>
      </w:r>
      <w:r w:rsidRPr="00997016">
        <w:rPr>
          <w:sz w:val="14"/>
        </w:rPr>
        <w:t xml:space="preserve">Preventing Disaster </w:t>
      </w:r>
      <w:r w:rsidRPr="00997016">
        <w:rPr>
          <w:b/>
          <w:bCs/>
          <w:u w:val="single"/>
        </w:rPr>
        <w:t>The most effective, yet cold-blooded, way to teach these states the consequences of continuing their nuclear efforts would be to make an example of one by destroying its ruling class.</w:t>
      </w:r>
      <w:r w:rsidRPr="00997016">
        <w:rPr>
          <w:sz w:val="14"/>
        </w:rPr>
        <w:t xml:space="preserve"> The obvious candidate would be North Korea. Were we able to contrive circumstances in which this occurred, it’s probable that Iran, as well as any other prospective rogues, would abandon its nuclear aims. But how to do this?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997016">
        <w:rPr>
          <w:b/>
          <w:iCs/>
          <w:u w:val="single"/>
          <w:bdr w:val="single" w:sz="18" w:space="0" w:color="auto"/>
        </w:rPr>
        <w:t xml:space="preserve">What </w:t>
      </w:r>
      <w:r w:rsidRPr="00997016">
        <w:rPr>
          <w:b/>
          <w:iCs/>
          <w:highlight w:val="cyan"/>
          <w:u w:val="single"/>
          <w:bdr w:val="single" w:sz="18" w:space="0" w:color="auto"/>
        </w:rPr>
        <w:t>we must avoid</w:t>
      </w:r>
      <w:r w:rsidRPr="00997016">
        <w:rPr>
          <w:b/>
          <w:iCs/>
          <w:u w:val="single"/>
          <w:bdr w:val="single" w:sz="18" w:space="0" w:color="auto"/>
        </w:rPr>
        <w:t xml:space="preserve"> is </w:t>
      </w:r>
      <w:r w:rsidRPr="00997016">
        <w:rPr>
          <w:b/>
          <w:iCs/>
          <w:highlight w:val="cyan"/>
          <w:u w:val="single"/>
          <w:bdr w:val="single" w:sz="18" w:space="0" w:color="auto"/>
        </w:rPr>
        <w:t>a jittery world in which proliferating rogue states</w:t>
      </w:r>
      <w:r w:rsidRPr="00997016">
        <w:rPr>
          <w:b/>
          <w:iCs/>
          <w:u w:val="single"/>
          <w:bdr w:val="single" w:sz="18" w:space="0" w:color="auto"/>
        </w:rPr>
        <w:t xml:space="preserve"> perpetually </w:t>
      </w:r>
      <w:r w:rsidRPr="00997016">
        <w:rPr>
          <w:b/>
          <w:iCs/>
          <w:highlight w:val="cyan"/>
          <w:u w:val="single"/>
          <w:bdr w:val="single" w:sz="18" w:space="0" w:color="auto"/>
        </w:rPr>
        <w:t>seek to be</w:t>
      </w:r>
      <w:r w:rsidRPr="00997016">
        <w:rPr>
          <w:b/>
          <w:iCs/>
          <w:u w:val="single"/>
          <w:bdr w:val="single" w:sz="18" w:space="0" w:color="auto"/>
        </w:rPr>
        <w:t xml:space="preserve">come </w:t>
      </w:r>
      <w:r w:rsidRPr="00997016">
        <w:rPr>
          <w:b/>
          <w:iCs/>
          <w:highlight w:val="cyan"/>
          <w:u w:val="single"/>
          <w:bdr w:val="single" w:sz="18" w:space="0" w:color="auto"/>
        </w:rPr>
        <w:t>nuclear</w:t>
      </w:r>
      <w:r w:rsidRPr="00997016">
        <w:rPr>
          <w:b/>
          <w:iCs/>
          <w:u w:val="single"/>
          <w:bdr w:val="single" w:sz="18" w:space="0" w:color="auto"/>
        </w:rPr>
        <w:t xml:space="preserve"> ones. The risk of an </w:t>
      </w:r>
      <w:r w:rsidRPr="00997016">
        <w:rPr>
          <w:b/>
          <w:iCs/>
          <w:highlight w:val="cyan"/>
          <w:u w:val="single"/>
          <w:bdr w:val="single" w:sz="18" w:space="0" w:color="auto"/>
        </w:rPr>
        <w:t>accidental conflict</w:t>
      </w:r>
      <w:r w:rsidRPr="00997016">
        <w:rPr>
          <w:b/>
          <w:iCs/>
          <w:u w:val="single"/>
          <w:bdr w:val="single" w:sz="18" w:space="0" w:color="auto"/>
        </w:rPr>
        <w:t xml:space="preserve"> breaking out that </w:t>
      </w:r>
      <w:r w:rsidRPr="00997016">
        <w:rPr>
          <w:b/>
          <w:iCs/>
          <w:highlight w:val="cyan"/>
          <w:u w:val="single"/>
          <w:bdr w:val="single" w:sz="18" w:space="0" w:color="auto"/>
        </w:rPr>
        <w:t>would</w:t>
      </w:r>
      <w:r w:rsidRPr="00997016">
        <w:rPr>
          <w:b/>
          <w:iCs/>
          <w:u w:val="single"/>
          <w:bdr w:val="single" w:sz="18" w:space="0" w:color="auto"/>
        </w:rPr>
        <w:t xml:space="preserve"> then </w:t>
      </w:r>
      <w:r w:rsidRPr="00997016">
        <w:rPr>
          <w:b/>
          <w:iCs/>
          <w:highlight w:val="cyan"/>
          <w:u w:val="single"/>
          <w:bdr w:val="single" w:sz="18" w:space="0" w:color="auto"/>
        </w:rPr>
        <w:t>drag in</w:t>
      </w:r>
      <w:r w:rsidRPr="00997016">
        <w:rPr>
          <w:b/>
          <w:iCs/>
          <w:u w:val="single"/>
          <w:bdr w:val="single" w:sz="18" w:space="0" w:color="auto"/>
        </w:rPr>
        <w:t xml:space="preserve"> the </w:t>
      </w:r>
      <w:r w:rsidRPr="00997016">
        <w:rPr>
          <w:b/>
          <w:iCs/>
          <w:highlight w:val="cyan"/>
          <w:u w:val="single"/>
          <w:bdr w:val="single" w:sz="18" w:space="0" w:color="auto"/>
        </w:rPr>
        <w:t>major powers</w:t>
      </w:r>
      <w:r w:rsidRPr="00997016">
        <w:rPr>
          <w:b/>
          <w:iCs/>
          <w:u w:val="single"/>
          <w:bdr w:val="single" w:sz="18" w:space="0" w:color="auto"/>
        </w:rPr>
        <w:t xml:space="preserve"> is too great.</w:t>
      </w:r>
      <w:r w:rsidRPr="00997016">
        <w:rPr>
          <w:sz w:val="14"/>
        </w:rPr>
        <w:t xml:space="preserve"> This is precisely how the 1914 Sarajevo assassination broadened into World War I. </w:t>
      </w:r>
      <w:r w:rsidRPr="00997016">
        <w:rPr>
          <w:b/>
          <w:bCs/>
          <w:u w:val="single"/>
        </w:rPr>
        <w:t>It is fortunate the major powers appear to have understood the dangers of nuclear conflict without having had to experience them. Now they must turn their minds, responsibly, to solving the menace of rogue states</w:t>
      </w:r>
      <w:r w:rsidRPr="00997016">
        <w:rPr>
          <w:sz w:val="14"/>
        </w:rPr>
        <w:t xml:space="preserve">. </w:t>
      </w:r>
      <w:r w:rsidRPr="00997016">
        <w:rPr>
          <w:b/>
          <w:iCs/>
          <w:u w:val="single"/>
          <w:bdr w:val="single" w:sz="18" w:space="0" w:color="auto"/>
        </w:rPr>
        <w:t xml:space="preserve">At present all we have are the bellicose bellowing of the rogues and the well-meaning drift of the Great Powers–a formula for an eventual and </w:t>
      </w:r>
      <w:r w:rsidRPr="00997016">
        <w:rPr>
          <w:b/>
          <w:iCs/>
          <w:highlight w:val="cyan"/>
          <w:u w:val="single"/>
          <w:bdr w:val="single" w:sz="18" w:space="0" w:color="auto"/>
        </w:rPr>
        <w:t>monumental disas</w:t>
      </w:r>
      <w:r w:rsidRPr="00D95335">
        <w:rPr>
          <w:b/>
          <w:iCs/>
          <w:highlight w:val="cyan"/>
          <w:u w:val="single"/>
          <w:bdr w:val="single" w:sz="18" w:space="0" w:color="auto"/>
        </w:rPr>
        <w:t>ter</w:t>
      </w:r>
      <w:r w:rsidRPr="00997016">
        <w:rPr>
          <w:b/>
          <w:iCs/>
          <w:u w:val="single"/>
          <w:bdr w:val="single" w:sz="18" w:space="0" w:color="auto"/>
        </w:rPr>
        <w:t xml:space="preserve"> that </w:t>
      </w:r>
      <w:r w:rsidRPr="00997016">
        <w:rPr>
          <w:b/>
          <w:iCs/>
          <w:highlight w:val="cyan"/>
          <w:u w:val="single"/>
          <w:bdr w:val="single" w:sz="18" w:space="0" w:color="auto"/>
        </w:rPr>
        <w:t>could be the end of us all</w:t>
      </w:r>
      <w:r w:rsidRPr="00997016">
        <w:rPr>
          <w:b/>
          <w:iCs/>
          <w:u w:val="single"/>
          <w:bdr w:val="single" w:sz="18" w:space="0" w:color="auto"/>
        </w:rPr>
        <w:t>.</w:t>
      </w:r>
    </w:p>
    <w:p w14:paraId="2DFBC0B2" w14:textId="77777777" w:rsidR="001D7BB2" w:rsidRDefault="001D7BB2" w:rsidP="00B06D67">
      <w:pPr>
        <w:rPr>
          <w:b/>
          <w:iCs/>
          <w:u w:val="single"/>
          <w:bdr w:val="single" w:sz="18" w:space="0" w:color="auto"/>
        </w:rPr>
      </w:pPr>
    </w:p>
    <w:p w14:paraId="7539C23A" w14:textId="77777777" w:rsidR="001D7BB2" w:rsidRPr="00997016" w:rsidRDefault="001D7BB2" w:rsidP="00B06D67">
      <w:pPr>
        <w:rPr>
          <w:sz w:val="14"/>
        </w:rPr>
      </w:pPr>
    </w:p>
    <w:p w14:paraId="43DD3144" w14:textId="77777777" w:rsidR="00B06D67" w:rsidRDefault="00B06D67" w:rsidP="00B06D67"/>
    <w:p w14:paraId="17B7E3D5" w14:textId="77777777" w:rsidR="00B06D67" w:rsidRDefault="00B06D67" w:rsidP="00B06D67">
      <w:pPr>
        <w:pStyle w:val="Heading3"/>
      </w:pPr>
      <w:r>
        <w:lastRenderedPageBreak/>
        <w:t xml:space="preserve">1NC </w:t>
      </w:r>
    </w:p>
    <w:p w14:paraId="04D3E29E" w14:textId="77777777" w:rsidR="00FC0805" w:rsidRDefault="00FC0805" w:rsidP="00FC0805">
      <w:pPr>
        <w:pStyle w:val="Heading4"/>
      </w:pPr>
      <w:r w:rsidRPr="00FF4EF4">
        <w:t xml:space="preserve">Obama’s </w:t>
      </w:r>
      <w:r>
        <w:t>campaigning</w:t>
      </w:r>
      <w:r w:rsidRPr="00FF4EF4">
        <w:t xml:space="preserve"> is staving off new sanction</w:t>
      </w:r>
      <w:r>
        <w:t>s</w:t>
      </w:r>
      <w:r w:rsidRPr="00FF4EF4">
        <w:t xml:space="preserve"> on Iran despite</w:t>
      </w:r>
      <w:r>
        <w:t xml:space="preserve"> growing support – prevents damaging presidential authority and undermining the sanctions regime resulting in war. </w:t>
      </w:r>
    </w:p>
    <w:p w14:paraId="4FA970D5" w14:textId="77777777" w:rsidR="00FC0805" w:rsidRPr="002C7B5D" w:rsidRDefault="00FC0805" w:rsidP="00FC0805">
      <w:pPr>
        <w:rPr>
          <w:rStyle w:val="StyleStyleBold12pt"/>
        </w:rPr>
      </w:pPr>
      <w:r w:rsidRPr="002C7B5D">
        <w:rPr>
          <w:rStyle w:val="StyleStyleBold12pt"/>
        </w:rPr>
        <w:t>Dennis 1-13</w:t>
      </w:r>
    </w:p>
    <w:p w14:paraId="325A8661" w14:textId="77777777" w:rsidR="00FC0805" w:rsidRDefault="00FC0805" w:rsidP="00FC0805">
      <w:r>
        <w:t>(Steven, reporter for Roll Call. “Obama Redoubles Push Against Iran Sanctions Bill” 1-13-14 http://blogs.rollcall.com/wgdb/obama-redoubles-push-against-iran-sanctions-bill//wyoccd)</w:t>
      </w:r>
    </w:p>
    <w:p w14:paraId="55E1F966" w14:textId="77777777" w:rsidR="00FC0805" w:rsidRPr="00260049" w:rsidRDefault="00FC0805" w:rsidP="00FC0805">
      <w:pPr>
        <w:rPr>
          <w:rStyle w:val="StyleBoldUnderline"/>
        </w:rPr>
      </w:pPr>
      <w:r w:rsidRPr="00B56CC9">
        <w:rPr>
          <w:rStyle w:val="StyleBoldUnderline"/>
        </w:rPr>
        <w:t xml:space="preserve">The </w:t>
      </w:r>
      <w:r w:rsidRPr="008C5CFA">
        <w:rPr>
          <w:rStyle w:val="StyleBoldUnderline"/>
          <w:highlight w:val="yellow"/>
        </w:rPr>
        <w:t>White House’s campaign</w:t>
      </w:r>
      <w:r w:rsidRPr="00B56CC9">
        <w:rPr>
          <w:rStyle w:val="StyleBoldUnderline"/>
        </w:rPr>
        <w:t xml:space="preserve"> to keep Congress from messing with its carefully constructed talks with Iran over its nuclear program have </w:t>
      </w:r>
      <w:r w:rsidRPr="008C5CFA">
        <w:rPr>
          <w:rStyle w:val="StyleBoldUnderline"/>
          <w:highlight w:val="yellow"/>
        </w:rPr>
        <w:t>stepped into overdrive after support for</w:t>
      </w:r>
      <w:r w:rsidRPr="00B56CC9">
        <w:rPr>
          <w:rStyle w:val="StyleBoldUnderline"/>
        </w:rPr>
        <w:t xml:space="preserve"> a </w:t>
      </w:r>
      <w:r w:rsidRPr="008C5CFA">
        <w:rPr>
          <w:rStyle w:val="StyleBoldUnderline"/>
          <w:highlight w:val="yellow"/>
        </w:rPr>
        <w:t>new</w:t>
      </w:r>
      <w:r w:rsidRPr="00B56CC9">
        <w:rPr>
          <w:rStyle w:val="StyleBoldUnderline"/>
        </w:rPr>
        <w:t xml:space="preserve"> round of </w:t>
      </w:r>
      <w:r w:rsidRPr="008C5CFA">
        <w:rPr>
          <w:rStyle w:val="StyleBoldUnderline"/>
          <w:highlight w:val="yellow"/>
        </w:rPr>
        <w:t>sanctions</w:t>
      </w:r>
      <w:r w:rsidRPr="00B56CC9">
        <w:rPr>
          <w:rStyle w:val="StyleBoldUnderline"/>
        </w:rPr>
        <w:t xml:space="preserve"> </w:t>
      </w:r>
      <w:r w:rsidRPr="008C5CFA">
        <w:rPr>
          <w:rStyle w:val="StyleBoldUnderline"/>
          <w:highlight w:val="yellow"/>
        </w:rPr>
        <w:t>threatens to reach veto-proof</w:t>
      </w:r>
      <w:r w:rsidRPr="008C5CFA">
        <w:rPr>
          <w:sz w:val="16"/>
          <w:highlight w:val="yellow"/>
        </w:rPr>
        <w:t xml:space="preserve"> majorities</w:t>
      </w:r>
      <w:r w:rsidRPr="00B56CC9">
        <w:rPr>
          <w:sz w:val="16"/>
        </w:rPr>
        <w:t>.</w:t>
      </w:r>
      <w:r w:rsidRPr="00B56CC9">
        <w:rPr>
          <w:sz w:val="12"/>
        </w:rPr>
        <w:t>¶</w:t>
      </w:r>
      <w:r w:rsidRPr="00B56CC9">
        <w:rPr>
          <w:sz w:val="16"/>
        </w:rPr>
        <w:t xml:space="preserve"> On Monday, Press Secretary Jay Carney repeatedly advised Congress against acting now — one day after President Barack </w:t>
      </w:r>
      <w:r w:rsidRPr="00FF4EF4">
        <w:rPr>
          <w:rStyle w:val="StyleBoldUnderline"/>
        </w:rPr>
        <w:t>Obama declared he would veto</w:t>
      </w:r>
      <w:r w:rsidRPr="00B56CC9">
        <w:rPr>
          <w:sz w:val="16"/>
        </w:rPr>
        <w:t xml:space="preserve"> a sanctions bill while announcing the latest agreement with Iran on interim steps to limit its nuclear program. Carney had earlier said that Obama would veto the sanctions bill, </w:t>
      </w:r>
      <w:r w:rsidRPr="00FF4EF4">
        <w:rPr>
          <w:rStyle w:val="StyleBoldUnderline"/>
        </w:rPr>
        <w:t xml:space="preserve">but that hasn’t stopped backers from pushing forward.¶ </w:t>
      </w:r>
      <w:r w:rsidRPr="00B56CC9">
        <w:rPr>
          <w:sz w:val="16"/>
        </w:rPr>
        <w:t>Carney called legislation unnecessary because Congress could act very quickly to impose new sanctions if talks fall apart.</w:t>
      </w:r>
      <w:r w:rsidRPr="00B56CC9">
        <w:rPr>
          <w:sz w:val="12"/>
        </w:rPr>
        <w:t>¶</w:t>
      </w:r>
      <w:r w:rsidRPr="00B56CC9">
        <w:rPr>
          <w:sz w:val="16"/>
        </w:rPr>
        <w:t xml:space="preserve"> “We’re very confident Tehran understands that failure to abide by its commitments in the implementation agreement or failure to reach comprehensive resolution would result in action by the United States and by the international community,” Carney said.</w:t>
      </w:r>
      <w:r w:rsidRPr="00B56CC9">
        <w:rPr>
          <w:sz w:val="12"/>
        </w:rPr>
        <w:t>¶</w:t>
      </w:r>
      <w:r w:rsidRPr="00B56CC9">
        <w:rPr>
          <w:sz w:val="16"/>
        </w:rPr>
        <w:t xml:space="preserve"> </w:t>
      </w:r>
      <w:r w:rsidRPr="00B56CC9">
        <w:rPr>
          <w:rStyle w:val="StyleBoldUnderline"/>
        </w:rPr>
        <w:t xml:space="preserve">The </w:t>
      </w:r>
      <w:r w:rsidRPr="00FF4EF4">
        <w:rPr>
          <w:rStyle w:val="StyleBoldUnderline"/>
          <w:highlight w:val="yellow"/>
        </w:rPr>
        <w:t>Iran sanctions</w:t>
      </w:r>
      <w:r w:rsidRPr="00B56CC9">
        <w:rPr>
          <w:rStyle w:val="StyleBoldUnderline"/>
        </w:rPr>
        <w:t xml:space="preserve"> push </w:t>
      </w:r>
      <w:r w:rsidRPr="00FF4EF4">
        <w:rPr>
          <w:rStyle w:val="StyleBoldUnderline"/>
          <w:highlight w:val="yellow"/>
        </w:rPr>
        <w:t>pits</w:t>
      </w:r>
      <w:r w:rsidRPr="00B56CC9">
        <w:rPr>
          <w:rStyle w:val="StyleBoldUnderline"/>
        </w:rPr>
        <w:t xml:space="preserve"> several members of top </w:t>
      </w:r>
      <w:r w:rsidRPr="00FF4EF4">
        <w:rPr>
          <w:rStyle w:val="StyleBoldUnderline"/>
          <w:highlight w:val="yellow"/>
        </w:rPr>
        <w:t>Democratic leadership</w:t>
      </w:r>
      <w:r w:rsidRPr="00B56CC9">
        <w:rPr>
          <w:sz w:val="16"/>
        </w:rPr>
        <w:t xml:space="preserve"> — notably Sen. Charles E. Schumer of New York, the No. 3 Democrat, and Foreign Relations Chairman Robert Menendez of New Jersey — </w:t>
      </w:r>
      <w:r w:rsidRPr="00FF4EF4">
        <w:rPr>
          <w:rStyle w:val="StyleBoldUnderline"/>
          <w:highlight w:val="yellow"/>
        </w:rPr>
        <w:t>against the president,</w:t>
      </w:r>
      <w:r w:rsidRPr="00B56CC9">
        <w:rPr>
          <w:rStyle w:val="StyleBoldUnderline"/>
        </w:rPr>
        <w:t xml:space="preserve"> creating a particularly tense and unusual situation for Obama.</w:t>
      </w:r>
      <w:r w:rsidRPr="00B56CC9">
        <w:rPr>
          <w:sz w:val="16"/>
        </w:rPr>
        <w:t xml:space="preserve"> The White House is more accustomed to knocking down House opposition while relying on a friendly Senate as its backstop.</w:t>
      </w:r>
      <w:r w:rsidRPr="00B56CC9">
        <w:rPr>
          <w:sz w:val="12"/>
        </w:rPr>
        <w:t>¶</w:t>
      </w:r>
      <w:r w:rsidRPr="00B56CC9">
        <w:rPr>
          <w:sz w:val="16"/>
        </w:rPr>
        <w:t xml:space="preserve"> </w:t>
      </w:r>
      <w:r w:rsidRPr="008C5CFA">
        <w:rPr>
          <w:rStyle w:val="StyleBoldUnderline"/>
          <w:highlight w:val="yellow"/>
        </w:rPr>
        <w:t>So far, the bill</w:t>
      </w:r>
      <w:r w:rsidRPr="00B56CC9">
        <w:rPr>
          <w:rStyle w:val="StyleBoldUnderline"/>
        </w:rPr>
        <w:t xml:space="preserve">, which would impose new sanctions against Iran if it does not reach a comprehensive nuclear deal, </w:t>
      </w:r>
      <w:r w:rsidRPr="008C5CFA">
        <w:rPr>
          <w:rStyle w:val="StyleBoldUnderline"/>
          <w:highlight w:val="yellow"/>
        </w:rPr>
        <w:t>remains</w:t>
      </w:r>
      <w:r w:rsidRPr="00B56CC9">
        <w:rPr>
          <w:rStyle w:val="StyleBoldUnderline"/>
        </w:rPr>
        <w:t xml:space="preserve"> effectively </w:t>
      </w:r>
      <w:r w:rsidRPr="008C5CFA">
        <w:rPr>
          <w:rStyle w:val="StyleBoldUnderline"/>
          <w:highlight w:val="yellow"/>
        </w:rPr>
        <w:t>in</w:t>
      </w:r>
      <w:r w:rsidRPr="00B56CC9">
        <w:rPr>
          <w:rStyle w:val="StyleBoldUnderline"/>
        </w:rPr>
        <w:t xml:space="preserve"> Senate Majority Leader Harry </w:t>
      </w:r>
      <w:r w:rsidRPr="008C5CFA">
        <w:rPr>
          <w:rStyle w:val="StyleBoldUnderline"/>
          <w:highlight w:val="yellow"/>
        </w:rPr>
        <w:t>Reid’s legislative closet</w:t>
      </w:r>
      <w:r w:rsidRPr="00607DD2">
        <w:rPr>
          <w:rStyle w:val="StyleBoldUnderline"/>
          <w:highlight w:val="yellow"/>
        </w:rPr>
        <w:t>, and</w:t>
      </w:r>
      <w:r w:rsidRPr="00260049">
        <w:rPr>
          <w:rStyle w:val="StyleBoldUnderline"/>
        </w:rPr>
        <w:t xml:space="preserve"> aides suggest the Nevada Democrat will keep it there for now.</w:t>
      </w:r>
      <w:r w:rsidRPr="00260049">
        <w:rPr>
          <w:rStyle w:val="StyleBoldUnderline"/>
          <w:b w:val="0"/>
          <w:sz w:val="12"/>
          <w:u w:val="none"/>
        </w:rPr>
        <w:t>¶</w:t>
      </w:r>
      <w:r w:rsidRPr="00B56CC9">
        <w:rPr>
          <w:rStyle w:val="StyleBoldUnderline"/>
        </w:rPr>
        <w:t xml:space="preserve"> “There is not a big clamor for a vote</w:t>
      </w:r>
      <w:r w:rsidRPr="00B56CC9">
        <w:rPr>
          <w:sz w:val="16"/>
        </w:rPr>
        <w:t xml:space="preserve">” at the moment, said a senior Democratic aide, who noted that </w:t>
      </w:r>
      <w:r w:rsidRPr="008C5CFA">
        <w:rPr>
          <w:rStyle w:val="StyleBoldUnderline"/>
          <w:highlight w:val="yellow"/>
        </w:rPr>
        <w:t>while</w:t>
      </w:r>
      <w:r w:rsidRPr="00FF4FB8">
        <w:rPr>
          <w:rStyle w:val="StyleBoldUnderline"/>
        </w:rPr>
        <w:t xml:space="preserve"> many </w:t>
      </w:r>
      <w:r w:rsidRPr="008C5CFA">
        <w:rPr>
          <w:rStyle w:val="StyleBoldUnderline"/>
          <w:highlight w:val="yellow"/>
        </w:rPr>
        <w:t>senators</w:t>
      </w:r>
      <w:r w:rsidRPr="00FF4FB8">
        <w:rPr>
          <w:rStyle w:val="StyleBoldUnderline"/>
        </w:rPr>
        <w:t xml:space="preserve"> </w:t>
      </w:r>
      <w:r w:rsidRPr="00260049">
        <w:rPr>
          <w:rStyle w:val="StyleBoldUnderline"/>
        </w:rPr>
        <w:t xml:space="preserve">have </w:t>
      </w:r>
      <w:r w:rsidRPr="008C5CFA">
        <w:rPr>
          <w:rStyle w:val="StyleBoldUnderline"/>
          <w:highlight w:val="yellow"/>
        </w:rPr>
        <w:t>voiced support for the bill, not all</w:t>
      </w:r>
      <w:r w:rsidRPr="00FF4FB8">
        <w:rPr>
          <w:rStyle w:val="StyleBoldUnderline"/>
        </w:rPr>
        <w:t xml:space="preserve"> of them </w:t>
      </w:r>
      <w:r w:rsidRPr="008C5CFA">
        <w:rPr>
          <w:rStyle w:val="StyleBoldUnderline"/>
          <w:highlight w:val="yellow"/>
        </w:rPr>
        <w:t>are</w:t>
      </w:r>
      <w:r w:rsidRPr="00FF4FB8">
        <w:rPr>
          <w:rStyle w:val="StyleBoldUnderline"/>
        </w:rPr>
        <w:t xml:space="preserve"> all </w:t>
      </w:r>
      <w:r w:rsidRPr="008C5CFA">
        <w:rPr>
          <w:rStyle w:val="StyleBoldUnderline"/>
          <w:highlight w:val="yellow"/>
        </w:rPr>
        <w:t xml:space="preserve">demanding </w:t>
      </w:r>
      <w:r w:rsidRPr="008570D7">
        <w:rPr>
          <w:rStyle w:val="StyleBoldUnderline"/>
        </w:rPr>
        <w:t xml:space="preserve">immediate </w:t>
      </w:r>
      <w:r w:rsidRPr="008C5CFA">
        <w:rPr>
          <w:rStyle w:val="StyleBoldUnderline"/>
          <w:highlight w:val="yellow"/>
        </w:rPr>
        <w:t>action</w:t>
      </w:r>
      <w:r w:rsidRPr="008570D7">
        <w:rPr>
          <w:rStyle w:val="StyleBoldUnderline"/>
        </w:rPr>
        <w:t>.¶ Another senior aide predicted last week that the bill wouldn’t come up anytime soon and denied a CNN report that it could come up the week of the president’s State of the Union address</w:t>
      </w:r>
      <w:r w:rsidRPr="00B56CC9">
        <w:rPr>
          <w:sz w:val="16"/>
        </w:rPr>
        <w:t>.</w:t>
      </w:r>
      <w:r w:rsidRPr="00B56CC9">
        <w:rPr>
          <w:sz w:val="12"/>
        </w:rPr>
        <w:t>¶</w:t>
      </w:r>
      <w:r w:rsidRPr="00B56CC9">
        <w:rPr>
          <w:sz w:val="16"/>
        </w:rPr>
        <w:t xml:space="preserve"> Reid at one point last year said the Senate would address the issue, only to apparently change his mind and move to other matters instead. The House already passed additional Iran sanctions last year, leaving the Senate as the president’s backstop.</w:t>
      </w:r>
      <w:r w:rsidRPr="00B56CC9">
        <w:rPr>
          <w:sz w:val="12"/>
        </w:rPr>
        <w:t>¶</w:t>
      </w:r>
      <w:r w:rsidRPr="00B56CC9">
        <w:rPr>
          <w:sz w:val="16"/>
        </w:rPr>
        <w:t xml:space="preserve"> The administration is desperate to keep it that way, repeatedly warning of disaster if Congress interferes with the delicate talks.</w:t>
      </w:r>
      <w:r w:rsidRPr="00B56CC9">
        <w:rPr>
          <w:sz w:val="12"/>
        </w:rPr>
        <w:t>¶</w:t>
      </w:r>
      <w:r w:rsidRPr="00B56CC9">
        <w:rPr>
          <w:sz w:val="16"/>
        </w:rPr>
        <w:t xml:space="preserve"> “Why would you put all of that progress at risk to pass a sanctions bill that the administration is not asking for and that risks dividing the international community?” a senior administration official asked reporters over the weekend as the administration announced the latest agreement. “Because in fact, not only do we think that </w:t>
      </w:r>
      <w:r w:rsidRPr="00260049">
        <w:rPr>
          <w:rStyle w:val="StyleBoldUnderline"/>
          <w:highlight w:val="yellow"/>
        </w:rPr>
        <w:t>a new sanctions bill could derail</w:t>
      </w:r>
      <w:r w:rsidRPr="00260049">
        <w:rPr>
          <w:rStyle w:val="StyleBoldUnderline"/>
        </w:rPr>
        <w:t xml:space="preserve"> these </w:t>
      </w:r>
      <w:r w:rsidRPr="00426976">
        <w:rPr>
          <w:rStyle w:val="StyleBoldUnderline"/>
          <w:highlight w:val="yellow"/>
        </w:rPr>
        <w:t>talks. Ultimately</w:t>
      </w:r>
      <w:r w:rsidRPr="00260049">
        <w:rPr>
          <w:rStyle w:val="StyleBoldUnderline"/>
        </w:rPr>
        <w:t xml:space="preserve">, a </w:t>
      </w:r>
      <w:r w:rsidRPr="00426976">
        <w:rPr>
          <w:rStyle w:val="StyleBoldUnderline"/>
        </w:rPr>
        <w:t xml:space="preserve">new sanctions bill could </w:t>
      </w:r>
      <w:r w:rsidRPr="00260049">
        <w:rPr>
          <w:rStyle w:val="StyleBoldUnderline"/>
          <w:highlight w:val="yellow"/>
        </w:rPr>
        <w:t>undermine the sanctions regime</w:t>
      </w:r>
      <w:r w:rsidRPr="00260049">
        <w:rPr>
          <w:rStyle w:val="StyleBoldUnderline"/>
        </w:rPr>
        <w:t xml:space="preserve"> that we have built so meticulously over the course of the last several years, because, essentially, if the talks are derailed by new U.S. unilateral sanctions, </w:t>
      </w:r>
      <w:r w:rsidRPr="00260049">
        <w:rPr>
          <w:rStyle w:val="StyleBoldUnderline"/>
          <w:highlight w:val="yellow"/>
        </w:rPr>
        <w:t>Iran would take that</w:t>
      </w:r>
      <w:r w:rsidRPr="00260049">
        <w:rPr>
          <w:rStyle w:val="StyleBoldUnderline"/>
        </w:rPr>
        <w:t xml:space="preserve"> case </w:t>
      </w:r>
      <w:r w:rsidRPr="00260049">
        <w:rPr>
          <w:rStyle w:val="StyleBoldUnderline"/>
          <w:highlight w:val="yellow"/>
        </w:rPr>
        <w:t>to the international community and</w:t>
      </w:r>
      <w:r w:rsidRPr="00260049">
        <w:rPr>
          <w:rStyle w:val="StyleBoldUnderline"/>
        </w:rPr>
        <w:t xml:space="preserve"> seek to </w:t>
      </w:r>
      <w:r w:rsidRPr="00260049">
        <w:rPr>
          <w:rStyle w:val="StyleBoldUnderline"/>
          <w:highlight w:val="yellow"/>
        </w:rPr>
        <w:t>create divisions</w:t>
      </w:r>
      <w:r w:rsidRPr="00260049">
        <w:rPr>
          <w:rStyle w:val="StyleBoldUnderline"/>
        </w:rPr>
        <w:t xml:space="preserve"> in the international community.”¶ In addition to the fear of a broader diplomatic disaster, </w:t>
      </w:r>
      <w:r w:rsidRPr="00260049">
        <w:rPr>
          <w:rStyle w:val="StyleBoldUnderline"/>
          <w:highlight w:val="yellow"/>
        </w:rPr>
        <w:t>a congressional smack down of Obama on foreign policy — an area where presidents usually have primary authority — would damage the institution</w:t>
      </w:r>
      <w:r w:rsidRPr="00260049">
        <w:rPr>
          <w:rStyle w:val="StyleBoldUnderline"/>
        </w:rPr>
        <w:t xml:space="preserve"> more generally </w:t>
      </w:r>
      <w:r w:rsidRPr="00260049">
        <w:rPr>
          <w:rStyle w:val="StyleBoldUnderline"/>
          <w:highlight w:val="yellow"/>
        </w:rPr>
        <w:t xml:space="preserve">and hurt his ability to </w:t>
      </w:r>
      <w:r w:rsidRPr="00426976">
        <w:rPr>
          <w:rStyle w:val="StyleBoldUnderline"/>
          <w:highlight w:val="yellow"/>
        </w:rPr>
        <w:t xml:space="preserve">negotiate </w:t>
      </w:r>
      <w:r w:rsidRPr="00607DD2">
        <w:rPr>
          <w:rStyle w:val="StyleBoldUnderline"/>
        </w:rPr>
        <w:t xml:space="preserve">any number of </w:t>
      </w:r>
      <w:r w:rsidRPr="00426976">
        <w:rPr>
          <w:rStyle w:val="StyleBoldUnderline"/>
          <w:highlight w:val="yellow"/>
        </w:rPr>
        <w:t>other</w:t>
      </w:r>
      <w:r w:rsidRPr="00260049">
        <w:rPr>
          <w:rStyle w:val="StyleBoldUnderline"/>
        </w:rPr>
        <w:t xml:space="preserve"> international </w:t>
      </w:r>
      <w:r w:rsidRPr="00426976">
        <w:rPr>
          <w:rStyle w:val="StyleBoldUnderline"/>
          <w:highlight w:val="yellow"/>
        </w:rPr>
        <w:t>deals</w:t>
      </w:r>
      <w:r w:rsidRPr="00260049">
        <w:rPr>
          <w:rStyle w:val="StyleBoldUnderline"/>
        </w:rPr>
        <w:t xml:space="preserve">.¶ Then there is the other fear in the White House — that the </w:t>
      </w:r>
      <w:r w:rsidRPr="00260049">
        <w:rPr>
          <w:rStyle w:val="StyleBoldUnderline"/>
          <w:highlight w:val="yellow"/>
        </w:rPr>
        <w:t>collapse of talks could lead to a costly war</w:t>
      </w:r>
      <w:r w:rsidRPr="00260049">
        <w:rPr>
          <w:rStyle w:val="StyleBoldUnderline"/>
        </w:rPr>
        <w:t xml:space="preserve">.¶ “Frankly, this is our opportunity to achieve a peaceful resolution to this issue,” the senior official warned. “And because of that opportunity, Congress should not take action that closes the door on diplomacy.”¶ </w:t>
      </w:r>
    </w:p>
    <w:p w14:paraId="5929A6CE" w14:textId="77777777" w:rsidR="00FC0805" w:rsidRPr="00A30F37" w:rsidRDefault="00FC0805" w:rsidP="00FC0805">
      <w:pPr>
        <w:pStyle w:val="Heading4"/>
      </w:pPr>
      <w:r w:rsidRPr="00A30F37">
        <w:t>Fighting to defend his war power will sap Obama’s capital</w:t>
      </w:r>
      <w:r>
        <w:t>- trades</w:t>
      </w:r>
      <w:r w:rsidRPr="00A30F37">
        <w:t xml:space="preserve"> off with </w:t>
      </w:r>
      <w:r>
        <w:t>agenda</w:t>
      </w:r>
    </w:p>
    <w:p w14:paraId="2DF10421" w14:textId="77777777" w:rsidR="00FC0805" w:rsidRPr="00A30F37" w:rsidRDefault="00FC0805" w:rsidP="00FC0805">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123830EB" w14:textId="77777777" w:rsidR="00FC0805" w:rsidRPr="00A30F37" w:rsidRDefault="00FC0805" w:rsidP="00FC0805">
      <w:pPr>
        <w:rPr>
          <w:rFonts w:eastAsia="Calibri"/>
        </w:rPr>
      </w:pPr>
      <w:r w:rsidRPr="00A30F37">
        <w:rPr>
          <w:rFonts w:eastAsia="Calibri"/>
        </w:rPr>
        <w:lastRenderedPageBreak/>
        <w:t>(Douglas L. Kriner, “After the Rubicon: Congress, Presidents, and the Politics of Waging War”, University of Chicago Press, Dec 1, 2010, page 68-69)</w:t>
      </w:r>
    </w:p>
    <w:p w14:paraId="10B9736D" w14:textId="77777777" w:rsidR="00FC0805" w:rsidRDefault="00FC0805" w:rsidP="00FC0805">
      <w:pPr>
        <w:rPr>
          <w:rFonts w:eastAsia="Calibri"/>
          <w:sz w:val="16"/>
        </w:rPr>
      </w:pPr>
      <w:r w:rsidRPr="005F29CF">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 xml:space="preserve">agenda. Political </w:t>
      </w:r>
      <w:r w:rsidRPr="00A30F37">
        <w:rPr>
          <w:rFonts w:eastAsia="Calibri"/>
          <w:b/>
          <w:bCs/>
          <w:highlight w:val="cyan"/>
          <w:u w:val="single"/>
        </w:rPr>
        <w:t>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358DDE16" w14:textId="77777777" w:rsidR="00FC0805" w:rsidRDefault="00FC0805" w:rsidP="00FC0805">
      <w:pPr>
        <w:pStyle w:val="Heading4"/>
      </w:pPr>
      <w:r>
        <w:t>Loss of political capital causes Democrats flop and support sanctions</w:t>
      </w:r>
    </w:p>
    <w:p w14:paraId="1E8DC265" w14:textId="77777777" w:rsidR="00FC0805" w:rsidRPr="00327170" w:rsidRDefault="00FC0805" w:rsidP="00FC0805">
      <w:pPr>
        <w:rPr>
          <w:rStyle w:val="StyleStyleBold12pt"/>
        </w:rPr>
      </w:pPr>
      <w:r w:rsidRPr="00327170">
        <w:rPr>
          <w:rStyle w:val="StyleStyleBold12pt"/>
        </w:rPr>
        <w:t>Kraushaar 1-22</w:t>
      </w:r>
    </w:p>
    <w:p w14:paraId="3F674C59" w14:textId="77777777" w:rsidR="00FC0805" w:rsidRPr="00704590" w:rsidRDefault="00FC0805" w:rsidP="00FC0805">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14:paraId="78E8B9E3" w14:textId="77777777" w:rsidR="00FC0805" w:rsidRDefault="00FC0805" w:rsidP="00FC0805">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w:t>
      </w:r>
      <w:r w:rsidRPr="00143137">
        <w:rPr>
          <w:sz w:val="16"/>
        </w:rPr>
        <w:lastRenderedPageBreak/>
        <w:t xml:space="preserve">"There's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Democrats from protecting the administration's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84302">
        <w:rPr>
          <w:rStyle w:val="StyleBoldUnderline"/>
          <w:highlight w:val="cyan"/>
        </w:rPr>
        <w:t xml:space="preserve">But if </w:t>
      </w:r>
      <w:r w:rsidRPr="00F84302">
        <w:rPr>
          <w:rStyle w:val="Emphasis"/>
          <w:highlight w:val="cyan"/>
        </w:rPr>
        <w:t>Obama's standing 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 xml:space="preserve">don't be surprised to see Democrats become </w:t>
      </w:r>
      <w:r w:rsidRPr="00F84302">
        <w:rPr>
          <w:rStyle w:val="Emphasis"/>
          <w:highlight w:val="cyan"/>
        </w:rPr>
        <w:t>less hesitant about going their own way</w:t>
      </w:r>
      <w:r w:rsidRPr="00F84302">
        <w:rPr>
          <w:rStyle w:val="StyleBoldUnderline"/>
          <w:highlight w:val="cyan"/>
        </w:rPr>
        <w:t>.</w:t>
      </w:r>
    </w:p>
    <w:p w14:paraId="13302537" w14:textId="77777777" w:rsidR="00FC0805" w:rsidRDefault="00FC0805" w:rsidP="00FC0805">
      <w:pPr>
        <w:pStyle w:val="Heading4"/>
      </w:pPr>
      <w:r>
        <w:t>The bill shatters international enforcement and greenlights an Israeli strike</w:t>
      </w:r>
    </w:p>
    <w:p w14:paraId="39106A40" w14:textId="77777777" w:rsidR="00FC0805" w:rsidRDefault="00FC0805" w:rsidP="00FC0805">
      <w:r w:rsidRPr="009607F0">
        <w:rPr>
          <w:b/>
        </w:rPr>
        <w:t>Klass, 12/31</w:t>
      </w:r>
      <w:r>
        <w:t xml:space="preserve">/13 – retired USAF Colonel; Lt. General (USA Ret.) Robert Gard, the chairman of the Center for Arms Control and Non-Proliferation, contributed to this piece (Richard, Huffington Post, “The Road to Wars” </w:t>
      </w:r>
      <w:hyperlink r:id="rId9" w:history="1">
        <w:r w:rsidRPr="008A1A79">
          <w:rPr>
            <w:rStyle w:val="Hyperlink"/>
          </w:rPr>
          <w:t>http://www.huffingtonpost.com/richard-klass/the-road-to-wars_b_4524280.html</w:t>
        </w:r>
      </w:hyperlink>
      <w:r>
        <w:t>)</w:t>
      </w:r>
    </w:p>
    <w:p w14:paraId="45C8E6BA" w14:textId="77777777" w:rsidR="00FC0805" w:rsidRPr="004F3646" w:rsidRDefault="00FC0805" w:rsidP="00FC0805">
      <w:pPr>
        <w:rPr>
          <w:sz w:val="16"/>
        </w:rPr>
      </w:pPr>
      <w:r w:rsidRPr="004F3646">
        <w:rPr>
          <w:sz w:val="16"/>
        </w:rPr>
        <w:t xml:space="preserve">Senator Robert </w:t>
      </w:r>
      <w:r w:rsidRPr="004F3646">
        <w:rPr>
          <w:rStyle w:val="StyleBoldUnderline"/>
        </w:rPr>
        <w:t>Menendez</w:t>
      </w:r>
      <w:r w:rsidRPr="004F3646">
        <w:rPr>
          <w:sz w:val="16"/>
        </w:rPr>
        <w:t xml:space="preserve"> (D-NJ), chairman of the Senate Foreign Relations Committee, has </w:t>
      </w:r>
      <w:r w:rsidRPr="004F3646">
        <w:rPr>
          <w:rStyle w:val="StyleBoldUnderline"/>
        </w:rPr>
        <w:t>introduced legislation that sets the U</w:t>
      </w:r>
      <w:r w:rsidRPr="004F3646">
        <w:rPr>
          <w:sz w:val="16"/>
        </w:rPr>
        <w:t xml:space="preserve">nited </w:t>
      </w:r>
      <w:r w:rsidRPr="004F3646">
        <w:rPr>
          <w:rStyle w:val="StyleBoldUnderline"/>
        </w:rPr>
        <w:t>S</w:t>
      </w:r>
      <w:r w:rsidRPr="004F3646">
        <w:rPr>
          <w:sz w:val="16"/>
        </w:rPr>
        <w:t xml:space="preserve">tates </w:t>
      </w:r>
      <w:r w:rsidRPr="004F3646">
        <w:rPr>
          <w:rStyle w:val="StyleBoldUnderline"/>
        </w:rPr>
        <w:t xml:space="preserve">on the road to war </w:t>
      </w:r>
      <w:r w:rsidRPr="004F3646">
        <w:rPr>
          <w:sz w:val="16"/>
        </w:rPr>
        <w:t xml:space="preserve">with Iran and the road to an internal war within the Democratic Party. The bill (S.1881), which has many Democratic co-sponsors, increases the chances for war in two major ways. First, </w:t>
      </w:r>
      <w:r w:rsidRPr="004F3646">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4F3646">
        <w:rPr>
          <w:rStyle w:val="StyleBoldUnderline"/>
          <w:highlight w:val="yellow"/>
        </w:rPr>
        <w:t>the first-step</w:t>
      </w:r>
      <w:r w:rsidRPr="009607F0">
        <w:rPr>
          <w:rStyle w:val="StyleBoldUnderline"/>
        </w:rPr>
        <w:t xml:space="preserve"> nuclear </w:t>
      </w:r>
      <w:r w:rsidRPr="004F3646">
        <w:rPr>
          <w:rStyle w:val="StyleBoldUnderline"/>
        </w:rPr>
        <w:t>agreement</w:t>
      </w:r>
      <w:r w:rsidRPr="004F3646">
        <w:rPr>
          <w:sz w:val="16"/>
        </w:rPr>
        <w:t xml:space="preserve"> with Iran </w:t>
      </w:r>
      <w:r w:rsidRPr="004F3646">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4F3646">
        <w:rPr>
          <w:rStyle w:val="StyleBoldUnderline"/>
          <w:highlight w:val="yellow"/>
        </w:rPr>
        <w:t>negotiating</w:t>
      </w:r>
      <w:r w:rsidRPr="009607F0">
        <w:rPr>
          <w:rStyle w:val="StyleBoldUnderline"/>
        </w:rPr>
        <w:t xml:space="preserve"> period </w:t>
      </w:r>
      <w:r w:rsidRPr="004F3646">
        <w:rPr>
          <w:rStyle w:val="StyleBoldUnderline"/>
          <w:highlight w:val="yellow"/>
        </w:rPr>
        <w:t>plays out</w:t>
      </w:r>
      <w:r w:rsidRPr="009607F0">
        <w:rPr>
          <w:rStyle w:val="StyleBoldUnderline"/>
        </w:rPr>
        <w:t>.</w:t>
      </w:r>
      <w:r w:rsidRPr="004F3646">
        <w:rPr>
          <w:sz w:val="16"/>
        </w:rPr>
        <w:t xml:space="preserve"> Iran has threatened to withdraw from these negotiations if a bad faith act, such as adding new sanctions, transpires. The U.S. would do the same if, for example, Iran's parliament passed legislation to open a new nuclear production facility. </w:t>
      </w:r>
      <w:r w:rsidRPr="004F3646">
        <w:rPr>
          <w:rStyle w:val="StyleBoldUnderline"/>
          <w:highlight w:val="yellow"/>
        </w:rPr>
        <w:t xml:space="preserve">If </w:t>
      </w:r>
      <w:r w:rsidRPr="004F3646">
        <w:rPr>
          <w:rStyle w:val="StyleBoldUnderline"/>
        </w:rPr>
        <w:t xml:space="preserve">the </w:t>
      </w:r>
      <w:r w:rsidRPr="004F3646">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4F3646">
        <w:rPr>
          <w:sz w:val="16"/>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F84302">
        <w:rPr>
          <w:rStyle w:val="StyleBoldUnderline"/>
          <w:highlight w:val="cyan"/>
        </w:rPr>
        <w:t xml:space="preserve">collapse is triggered by </w:t>
      </w:r>
      <w:r w:rsidRPr="009607F0">
        <w:rPr>
          <w:rStyle w:val="StyleBoldUnderline"/>
        </w:rPr>
        <w:t xml:space="preserve">a </w:t>
      </w:r>
      <w:r w:rsidRPr="004F3646">
        <w:rPr>
          <w:rStyle w:val="StyleBoldUnderline"/>
          <w:highlight w:val="yellow"/>
        </w:rPr>
        <w:t xml:space="preserve">U.S. </w:t>
      </w:r>
      <w:r w:rsidRPr="00F84302">
        <w:rPr>
          <w:rStyle w:val="StyleBoldUnderline"/>
          <w:highlight w:val="cyan"/>
        </w:rPr>
        <w:t xml:space="preserve">unilateral action, the coalition </w:t>
      </w:r>
      <w:r w:rsidRPr="004F3646">
        <w:rPr>
          <w:rStyle w:val="StyleBoldUnderline"/>
        </w:rPr>
        <w:t xml:space="preserve">now </w:t>
      </w:r>
      <w:r w:rsidRPr="00F84302">
        <w:rPr>
          <w:rStyle w:val="StyleBoldUnderline"/>
          <w:highlight w:val="cyan"/>
        </w:rPr>
        <w:t xml:space="preserve">enforcing </w:t>
      </w:r>
      <w:r w:rsidRPr="004F3646">
        <w:rPr>
          <w:rStyle w:val="StyleBoldUnderline"/>
        </w:rPr>
        <w:t xml:space="preserve">those </w:t>
      </w:r>
      <w:r w:rsidRPr="00F84302">
        <w:rPr>
          <w:rStyle w:val="StyleBoldUnderline"/>
          <w:highlight w:val="cyan"/>
        </w:rPr>
        <w:t xml:space="preserve">sanctions could </w:t>
      </w:r>
      <w:r w:rsidRPr="009607F0">
        <w:rPr>
          <w:rStyle w:val="StyleBoldUnderline"/>
        </w:rPr>
        <w:t xml:space="preserve">well </w:t>
      </w:r>
      <w:r w:rsidRPr="00F84302">
        <w:rPr>
          <w:rStyle w:val="StyleBoldUnderline"/>
          <w:highlight w:val="cyan"/>
        </w:rPr>
        <w:t>collapse</w:t>
      </w:r>
      <w:r w:rsidRPr="004F3646">
        <w:rPr>
          <w:sz w:val="16"/>
        </w:rPr>
        <w:t xml:space="preserve">. This undermining of the president's negotiating authority and international cooperation is as unprecedented as it is dangerous. The second danger in </w:t>
      </w:r>
      <w:r w:rsidRPr="00F84302">
        <w:rPr>
          <w:rStyle w:val="StyleBoldUnderline"/>
          <w:highlight w:val="cyan"/>
        </w:rPr>
        <w:t xml:space="preserve">this </w:t>
      </w:r>
      <w:r w:rsidRPr="009607F0">
        <w:rPr>
          <w:rStyle w:val="StyleBoldUnderline"/>
        </w:rPr>
        <w:t>bill</w:t>
      </w:r>
      <w:r w:rsidRPr="004F3646">
        <w:rPr>
          <w:sz w:val="16"/>
        </w:rPr>
        <w:t xml:space="preserve"> is that it </w:t>
      </w:r>
      <w:r w:rsidRPr="00F84302">
        <w:rPr>
          <w:rStyle w:val="StyleBoldUnderline"/>
          <w:highlight w:val="cyan"/>
        </w:rPr>
        <w:t xml:space="preserve">encourages an Israeli attack </w:t>
      </w:r>
      <w:r w:rsidRPr="009607F0">
        <w:rPr>
          <w:rStyle w:val="StyleBoldUnderline"/>
        </w:rPr>
        <w:t>on Iran</w:t>
      </w:r>
      <w:r w:rsidRPr="004F3646">
        <w:rPr>
          <w:sz w:val="16"/>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F84302">
        <w:rPr>
          <w:rStyle w:val="StyleBoldUnderline"/>
          <w:highlight w:val="cyan"/>
        </w:rPr>
        <w:t xml:space="preserve">the language </w:t>
      </w:r>
      <w:r w:rsidRPr="00F84302">
        <w:rPr>
          <w:rStyle w:val="StyleBoldUnderline"/>
        </w:rPr>
        <w:t>is</w:t>
      </w:r>
      <w:r w:rsidRPr="004F3646">
        <w:rPr>
          <w:sz w:val="16"/>
        </w:rPr>
        <w:t xml:space="preserve"> "should," not "must," and there are </w:t>
      </w:r>
      <w:r w:rsidRPr="00F84302">
        <w:rPr>
          <w:sz w:val="16"/>
          <w:highlight w:val="cyan"/>
        </w:rPr>
        <w:t>bows to</w:t>
      </w:r>
      <w:r w:rsidRPr="004F3646">
        <w:rPr>
          <w:sz w:val="16"/>
        </w:rPr>
        <w:t xml:space="preserve"> the Constitution and </w:t>
      </w:r>
      <w:r w:rsidRPr="00F84302">
        <w:rPr>
          <w:sz w:val="16"/>
          <w:highlight w:val="cyan"/>
        </w:rPr>
        <w:t xml:space="preserve">congressional authority, this is </w:t>
      </w:r>
      <w:r w:rsidRPr="00F84302">
        <w:rPr>
          <w:rStyle w:val="StyleBoldUnderline"/>
          <w:highlight w:val="cyan"/>
        </w:rPr>
        <w:t>a clear signal to Israel</w:t>
      </w:r>
      <w:r w:rsidRPr="009607F0">
        <w:rPr>
          <w:rStyle w:val="StyleBoldUnderline"/>
        </w:rPr>
        <w:t xml:space="preserve"> that </w:t>
      </w:r>
      <w:r w:rsidRPr="00F84302">
        <w:rPr>
          <w:rStyle w:val="StyleBoldUnderline"/>
          <w:highlight w:val="cyan"/>
        </w:rPr>
        <w:t xml:space="preserve">it can count on U.S. support for a </w:t>
      </w:r>
      <w:r w:rsidRPr="004F3646">
        <w:rPr>
          <w:rStyle w:val="StyleBoldUnderline"/>
        </w:rPr>
        <w:t xml:space="preserve">"unilateral" </w:t>
      </w:r>
      <w:r w:rsidRPr="009607F0">
        <w:rPr>
          <w:rStyle w:val="StyleBoldUnderline"/>
        </w:rPr>
        <w:t xml:space="preserve">air </w:t>
      </w:r>
      <w:r w:rsidRPr="00F84302">
        <w:rPr>
          <w:rStyle w:val="StyleBoldUnderline"/>
          <w:highlight w:val="cyan"/>
        </w:rPr>
        <w:t>strike</w:t>
      </w:r>
      <w:r w:rsidRPr="004F3646">
        <w:rPr>
          <w:sz w:val="16"/>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F84302">
        <w:rPr>
          <w:rStyle w:val="StyleBoldUnderline"/>
          <w:highlight w:val="cyan"/>
        </w:rPr>
        <w:t xml:space="preserve">This language, while not requiring </w:t>
      </w:r>
      <w:r w:rsidRPr="009607F0">
        <w:rPr>
          <w:rStyle w:val="StyleBoldUnderline"/>
        </w:rPr>
        <w:t xml:space="preserve">that the </w:t>
      </w:r>
      <w:r w:rsidRPr="00F84302">
        <w:rPr>
          <w:rStyle w:val="StyleBoldUnderline"/>
          <w:highlight w:val="cyan"/>
        </w:rPr>
        <w:t xml:space="preserve">U.S. support </w:t>
      </w:r>
      <w:r w:rsidRPr="009607F0">
        <w:rPr>
          <w:rStyle w:val="StyleBoldUnderline"/>
        </w:rPr>
        <w:t xml:space="preserve">an Israeli attack, certainly </w:t>
      </w:r>
      <w:r w:rsidRPr="00F84302">
        <w:rPr>
          <w:rStyle w:val="StyleBoldUnderline"/>
          <w:highlight w:val="cyan"/>
        </w:rPr>
        <w:t xml:space="preserve">will be </w:t>
      </w:r>
      <w:r w:rsidRPr="00F84302">
        <w:rPr>
          <w:rStyle w:val="StyleBoldUnderline"/>
          <w:highlight w:val="cyan"/>
        </w:rPr>
        <w:lastRenderedPageBreak/>
        <w:t>taken that way in Israel and Iran</w:t>
      </w:r>
      <w:r w:rsidRPr="004F3646">
        <w:rPr>
          <w:sz w:val="16"/>
        </w:rPr>
        <w:t xml:space="preserve">. Also, </w:t>
      </w:r>
      <w:r w:rsidRPr="009607F0">
        <w:rPr>
          <w:rStyle w:val="StyleBoldUnderline"/>
        </w:rPr>
        <w:t>it</w:t>
      </w:r>
      <w:r w:rsidRPr="004F3646">
        <w:rPr>
          <w:sz w:val="16"/>
        </w:rPr>
        <w:t xml:space="preserve"> just </w:t>
      </w:r>
      <w:r w:rsidRPr="009607F0">
        <w:rPr>
          <w:rStyle w:val="StyleBoldUnderline"/>
        </w:rPr>
        <w:t xml:space="preserve">might be enough to doom a diplomatic settlement </w:t>
      </w:r>
      <w:r w:rsidRPr="00F84302">
        <w:rPr>
          <w:rStyle w:val="StyleBoldUnderline"/>
        </w:rPr>
        <w:t>and unleash</w:t>
      </w:r>
      <w:r w:rsidRPr="009607F0">
        <w:rPr>
          <w:rStyle w:val="StyleBoldUnderline"/>
        </w:rPr>
        <w:t xml:space="preserve"> the dogs of war</w:t>
      </w:r>
      <w:r w:rsidRPr="004F3646">
        <w:rPr>
          <w:sz w:val="16"/>
        </w:rPr>
        <w:t>.</w:t>
      </w:r>
    </w:p>
    <w:p w14:paraId="4748405E" w14:textId="77777777" w:rsidR="00FC0805" w:rsidRDefault="00FC0805" w:rsidP="00FC0805">
      <w:pPr>
        <w:pStyle w:val="Heading4"/>
      </w:pPr>
      <w:r>
        <w:t>Global war</w:t>
      </w:r>
    </w:p>
    <w:p w14:paraId="39DA24F9" w14:textId="77777777" w:rsidR="00FC0805" w:rsidRDefault="00FC0805" w:rsidP="00FC0805">
      <w:r>
        <w:t>-Strikes fail: intel gap and buried</w:t>
      </w:r>
    </w:p>
    <w:p w14:paraId="00C94199" w14:textId="77777777" w:rsidR="00FC0805" w:rsidRDefault="00FC0805" w:rsidP="00FC0805">
      <w:r>
        <w:t>-Iran second strike = nuclear</w:t>
      </w:r>
    </w:p>
    <w:p w14:paraId="43E63597" w14:textId="77777777" w:rsidR="00FC0805" w:rsidRDefault="00FC0805" w:rsidP="00FC0805">
      <w:r>
        <w:t>-Economy: stops oil</w:t>
      </w:r>
    </w:p>
    <w:p w14:paraId="71A2C5BC" w14:textId="77777777" w:rsidR="00FC0805" w:rsidRDefault="00FC0805" w:rsidP="00FC0805">
      <w:r>
        <w:t>-Hegemony: Balancers</w:t>
      </w:r>
    </w:p>
    <w:p w14:paraId="0C88A779" w14:textId="77777777" w:rsidR="00FC0805" w:rsidRPr="00F84302" w:rsidRDefault="00FC0805" w:rsidP="00FC0805">
      <w:r>
        <w:t>-Miscalc/Escalation: Forces on nuclear alter</w:t>
      </w:r>
    </w:p>
    <w:p w14:paraId="718D8F44" w14:textId="77777777" w:rsidR="00FC0805" w:rsidRDefault="00FC0805" w:rsidP="00FC0805">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0" w:anchor="sthash.ec4zqu8o.dpuf" w:history="1">
        <w:r>
          <w:rPr>
            <w:rStyle w:val="Hyperlink"/>
          </w:rPr>
          <w:t>http://gazettextra.com/news/2010/aug/07/con-unilateral-strike-could-trigger-world-war-iii-/#sthash.ec4zqu8o.dpuf</w:t>
        </w:r>
      </w:hyperlink>
      <w:r>
        <w:t>)</w:t>
      </w:r>
    </w:p>
    <w:p w14:paraId="5EBE1A63" w14:textId="77777777" w:rsidR="00FC0805" w:rsidRDefault="00FC0805" w:rsidP="00FC0805">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84302">
        <w:rPr>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t>.</w:t>
      </w:r>
      <w:r w:rsidRPr="005703ED">
        <w:rPr>
          <w:sz w:val="12"/>
        </w:rPr>
        <w:t xml:space="preserve">¶ </w:t>
      </w:r>
      <w:r>
        <w:t>For an Israeli campaign to succeed, it must be quick and decisive. This requires an attack that would be so overwhelming that Iran would not dare to respond in full force.</w:t>
      </w:r>
      <w:r w:rsidRPr="005703ED">
        <w:rPr>
          <w:sz w:val="12"/>
        </w:rPr>
        <w:t xml:space="preserve">¶ </w:t>
      </w:r>
      <w:r>
        <w:t xml:space="preserve">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t>.</w:t>
      </w:r>
      <w:r w:rsidRPr="005703ED">
        <w:rPr>
          <w:sz w:val="12"/>
        </w:rPr>
        <w:t xml:space="preserve">¶ </w:t>
      </w:r>
      <w:r>
        <w:t>All of these widely spread facilities are shielded by elaborate air defense systems constructed not only by the Iranians but also the Chinese and, likely, the Russians as well.</w:t>
      </w:r>
      <w:r w:rsidRPr="005703ED">
        <w:rPr>
          <w:sz w:val="12"/>
        </w:rPr>
        <w:t xml:space="preserve">¶ </w:t>
      </w:r>
      <w:r>
        <w:t xml:space="preserve">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t>, devloped early warning systems, acquired ballistic and cruise missiles and upgraded and enlarged its armed forces.</w:t>
      </w:r>
      <w:r w:rsidRPr="005703ED">
        <w:rPr>
          <w:sz w:val="12"/>
        </w:rPr>
        <w:t xml:space="preserve">¶ </w:t>
      </w:r>
      <w:r>
        <w:t xml:space="preserve">Because Iran is well-prepared, a single, conventional </w:t>
      </w:r>
      <w:r>
        <w:rPr>
          <w:rStyle w:val="StyleBoldUnderline"/>
        </w:rPr>
        <w:t>Israeli</w:t>
      </w:r>
      <w:r>
        <w:t xml:space="preserve"> strike—or even numerous </w:t>
      </w:r>
      <w:r>
        <w:rPr>
          <w:rStyle w:val="StyleBoldUnderline"/>
        </w:rPr>
        <w:t>strikes—could not destroy all of its capabilities</w:t>
      </w:r>
      <w:r>
        <w:t>, giving Iran time to respond.</w:t>
      </w:r>
      <w:r w:rsidRPr="005703ED">
        <w:rPr>
          <w:sz w:val="12"/>
        </w:rPr>
        <w:t xml:space="preserve">¶ </w:t>
      </w:r>
      <w:r>
        <w:t xml:space="preserve">Unlike Iraq, whose nuclear program Israel destroyed in 1981, </w:t>
      </w:r>
      <w:r w:rsidRPr="00F84302">
        <w:rPr>
          <w:rStyle w:val="StyleBoldUnderline"/>
          <w:highlight w:val="cyan"/>
        </w:rPr>
        <w:t>Iran has a second-strike</w:t>
      </w:r>
      <w:r>
        <w:rPr>
          <w:rStyle w:val="StyleBoldUnderline"/>
        </w:rPr>
        <w:t xml:space="preserve"> capability</w:t>
      </w:r>
      <w:r>
        <w:t xml:space="preserve"> comprised of a coalition of Iranian, Syrian, Lebanese, Hezbollah, Hamas, and, perhaps, Turkish forces. Internal pressure might compel Jordan, Egypt and the Palestinian Authority to join the assault, turning a bad situation into a regional war.</w:t>
      </w:r>
      <w:r w:rsidRPr="005703ED">
        <w:rPr>
          <w:sz w:val="12"/>
        </w:rPr>
        <w:t xml:space="preserve">¶ </w:t>
      </w:r>
      <w:r>
        <w:t>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5703ED">
        <w:rPr>
          <w:sz w:val="12"/>
        </w:rPr>
        <w:t xml:space="preserve">¶ </w:t>
      </w:r>
      <w:r>
        <w:t>Despite Israel’s touted defense systems, Iranian coalition missiles, armed forces, and terrorist attacks would likely wreak havoc on its enemy, leading to a prolonged tit-for-tat.</w:t>
      </w:r>
      <w:r w:rsidRPr="005703ED">
        <w:rPr>
          <w:sz w:val="12"/>
        </w:rPr>
        <w:t xml:space="preserve">¶ </w:t>
      </w:r>
      <w:r>
        <w:t xml:space="preserve">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t xml:space="preserve"> its alleged </w:t>
      </w:r>
      <w:r w:rsidRPr="00F84302">
        <w:rPr>
          <w:rStyle w:val="StyleBoldUnderline"/>
          <w:highlight w:val="cyan"/>
        </w:rPr>
        <w:t>nuclear weapons</w:t>
      </w:r>
      <w:r w:rsidRPr="00AF4999">
        <w:rPr>
          <w:rStyle w:val="StyleBoldUnderline"/>
        </w:rPr>
        <w:t>, as it had reportedly almost done in 1973.</w:t>
      </w:r>
      <w:r w:rsidRPr="005703ED">
        <w:rPr>
          <w:rStyle w:val="StyleBoldUnderline"/>
          <w:sz w:val="12"/>
        </w:rPr>
        <w:t xml:space="preserve">¶ </w:t>
      </w:r>
      <w: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5703ED">
        <w:rPr>
          <w:sz w:val="12"/>
        </w:rPr>
        <w:t xml:space="preserve">¶ </w:t>
      </w:r>
      <w:r>
        <w:t xml:space="preserve">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84302">
        <w:rPr>
          <w:highlight w:val="cyan"/>
        </w:rPr>
        <w:t xml:space="preserve"> </w:t>
      </w:r>
      <w:r>
        <w:t xml:space="preserve">likely </w:t>
      </w:r>
      <w:r w:rsidRPr="00F84302">
        <w:rPr>
          <w:rStyle w:val="StyleBoldUnderline"/>
          <w:highlight w:val="cyan"/>
        </w:rPr>
        <w:t xml:space="preserve">slow </w:t>
      </w:r>
      <w:r>
        <w:rPr>
          <w:rStyle w:val="StyleBoldUnderline"/>
        </w:rPr>
        <w:t>to a trickle</w:t>
      </w:r>
      <w:r>
        <w:t xml:space="preserve"> as production declines due to the war and insurance companies decide to drop their risky Middle Eastern clients. Iran and Venezuela would likely stop selling oil to the United States and Europe.</w:t>
      </w:r>
      <w:r w:rsidRPr="005703ED">
        <w:rPr>
          <w:sz w:val="12"/>
        </w:rPr>
        <w:t xml:space="preserve">¶ </w:t>
      </w:r>
      <w:r>
        <w:t xml:space="preserve">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t xml:space="preserve"> and Iraqi and Afghani citizens might fully turn on the United States, immediately requiring the deployment of more American troops.</w:t>
      </w:r>
      <w:r w:rsidRPr="005703ED">
        <w:rPr>
          <w:sz w:val="12"/>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t>—all of which essentially support Iran—</w:t>
      </w:r>
      <w:r w:rsidRPr="00F84302">
        <w:rPr>
          <w:rStyle w:val="StyleBoldUnderline"/>
          <w:highlight w:val="cyan"/>
        </w:rPr>
        <w:t>could</w:t>
      </w:r>
      <w:r w:rsidRPr="00F84302">
        <w:rPr>
          <w:highlight w:val="cyan"/>
        </w:rPr>
        <w:t xml:space="preserve"> </w:t>
      </w:r>
      <w: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t>.</w:t>
      </w:r>
      <w:r w:rsidRPr="005703ED">
        <w:rPr>
          <w:sz w:val="12"/>
        </w:rPr>
        <w:t xml:space="preserve">¶ </w:t>
      </w:r>
      <w:r>
        <w:t xml:space="preserve">Russia and China might rearm their injured Iranian protege overnight, just as Nixon rearmed Israel, and threaten to </w:t>
      </w:r>
      <w:r>
        <w:lastRenderedPageBreak/>
        <w:t xml:space="preserve">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AF4999">
        <w:t>, replaying Nixon’s nightmarish scenario.</w:t>
      </w:r>
      <w:r w:rsidRPr="005703ED">
        <w:rPr>
          <w:sz w:val="12"/>
        </w:rPr>
        <w:t xml:space="preserve">¶ </w:t>
      </w:r>
      <w:r w:rsidRPr="00AF4999">
        <w:t>Iran may well feel duty-bound to respond to a unilateral attack by its Israeli ar</w:t>
      </w:r>
      <w:r>
        <w:t>chenemy, but it knows that it could not take on the United States head-to-head. In contrast, if the United States leads the attack, Iran’s response would likely be muted.</w:t>
      </w:r>
      <w:r w:rsidRPr="005703ED">
        <w:rPr>
          <w:sz w:val="12"/>
        </w:rPr>
        <w:t xml:space="preserve">¶ </w:t>
      </w:r>
      <w:r>
        <w:t>If Iran chooses to absorb an American-led strike, its allies would likely protest and send weapons but would probably not risk using force.</w:t>
      </w:r>
      <w:r w:rsidRPr="005703ED">
        <w:rPr>
          <w:sz w:val="12"/>
        </w:rPr>
        <w:t xml:space="preserve">¶ </w:t>
      </w:r>
      <w:r>
        <w:t xml:space="preserve">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84302">
        <w:rPr>
          <w:highlight w:val="cyan"/>
        </w:rPr>
        <w:t xml:space="preserve"> </w:t>
      </w:r>
      <w:r>
        <w:t xml:space="preserve">ultimately </w:t>
      </w:r>
      <w:r w:rsidRPr="00F84302">
        <w:rPr>
          <w:rStyle w:val="Emphasis"/>
          <w:highlight w:val="cyan"/>
        </w:rPr>
        <w:t>spark World War III</w:t>
      </w:r>
      <w:r>
        <w:t>.</w:t>
      </w:r>
    </w:p>
    <w:p w14:paraId="5F7D0E2B" w14:textId="77777777" w:rsidR="00B06D67" w:rsidRDefault="00B06D67" w:rsidP="00B06D67"/>
    <w:p w14:paraId="5B9565E1" w14:textId="77777777" w:rsidR="00B06D67" w:rsidRPr="00BB1FB7" w:rsidRDefault="00B06D67" w:rsidP="00B06D67"/>
    <w:p w14:paraId="0D7255EA" w14:textId="77777777" w:rsidR="00B06D67" w:rsidRPr="00415CE1" w:rsidRDefault="00B06D67" w:rsidP="00B06D67"/>
    <w:p w14:paraId="7DD08379" w14:textId="77777777" w:rsidR="00A31C2F" w:rsidRDefault="00A31C2F" w:rsidP="00A31C2F">
      <w:pPr>
        <w:pStyle w:val="Heading1"/>
      </w:pPr>
      <w:r>
        <w:lastRenderedPageBreak/>
        <w:t>Norms</w:t>
      </w:r>
    </w:p>
    <w:p w14:paraId="4350B005" w14:textId="77777777" w:rsidR="00A31C2F" w:rsidRDefault="00A31C2F" w:rsidP="00A31C2F">
      <w:pPr>
        <w:pStyle w:val="Heading3"/>
      </w:pPr>
      <w:r>
        <w:lastRenderedPageBreak/>
        <w:t>1NC No Precedent</w:t>
      </w:r>
    </w:p>
    <w:p w14:paraId="097D7B6C" w14:textId="77777777" w:rsidR="00A31C2F" w:rsidRPr="00EA0B20" w:rsidRDefault="00A31C2F" w:rsidP="00A31C2F"/>
    <w:p w14:paraId="2DF49C47" w14:textId="77777777" w:rsidR="00A31C2F" w:rsidRPr="00913431" w:rsidRDefault="00A31C2F" w:rsidP="00A31C2F">
      <w:pPr>
        <w:pStyle w:val="Heading4"/>
      </w:pPr>
      <w:r>
        <w:t>No precedent—drones cheaper safe and more reliable</w:t>
      </w:r>
    </w:p>
    <w:p w14:paraId="1C1C128E" w14:textId="77777777" w:rsidR="00A31C2F" w:rsidRDefault="00A31C2F" w:rsidP="00A31C2F">
      <w:r>
        <w:t xml:space="preserve">Kenneth </w:t>
      </w:r>
      <w:r w:rsidRPr="00233994">
        <w:rPr>
          <w:rStyle w:val="StyleStyleBold12pt"/>
        </w:rPr>
        <w:t>Anderson 1</w:t>
      </w:r>
      <w:r>
        <w:rPr>
          <w:rStyle w:val="StyleStyleBold12pt"/>
        </w:rPr>
        <w:t>1</w:t>
      </w:r>
      <w:r>
        <w:t xml:space="preserve">, Professor of International Law at American University, 10/9/11, “What Kind of Drones Arms Race Is Coming?,” </w:t>
      </w:r>
      <w:hyperlink r:id="rId11" w:anchor="more-51516" w:history="1">
        <w:r w:rsidRPr="00824F87">
          <w:rPr>
            <w:rStyle w:val="Hyperlink"/>
          </w:rPr>
          <w:t>http://www.volokh.com/2011/10/09/what-kind-of-drones-arms-race-is-coming/#more-51516</w:t>
        </w:r>
      </w:hyperlink>
    </w:p>
    <w:p w14:paraId="7C00A55A" w14:textId="77777777" w:rsidR="00A31C2F" w:rsidRPr="00DB435A" w:rsidRDefault="00A31C2F" w:rsidP="00A31C2F">
      <w:pPr>
        <w:rPr>
          <w:sz w:val="16"/>
        </w:rPr>
      </w:pPr>
      <w:r w:rsidRPr="00DB435A">
        <w:rPr>
          <w:sz w:val="16"/>
        </w:rPr>
        <w:t xml:space="preserve">New York Times national security correspondent Scott Shane has an opinion piece in today’s Sunday Times predicting an “arms race” in military drones. </w:t>
      </w:r>
      <w:r w:rsidRPr="00EF4DFF">
        <w:rPr>
          <w:rStyle w:val="TitleChar"/>
          <w:highlight w:val="yellow"/>
        </w:rPr>
        <w:t>The method</w:t>
      </w:r>
      <w:r w:rsidRPr="00DB435A">
        <w:rPr>
          <w:rStyle w:val="TitleChar"/>
        </w:rPr>
        <w:t>ology</w:t>
      </w:r>
      <w:r w:rsidRPr="00DB435A">
        <w:rPr>
          <w:sz w:val="16"/>
        </w:rPr>
        <w:t xml:space="preserve"> essentially </w:t>
      </w:r>
      <w:r w:rsidRPr="00EF4DFF">
        <w:rPr>
          <w:rStyle w:val="TitleChar"/>
          <w:highlight w:val="yellow"/>
        </w:rPr>
        <w:t>looks at the US as the leader</w:t>
      </w:r>
      <w:r w:rsidRPr="00DB435A">
        <w:rPr>
          <w:sz w:val="16"/>
        </w:rPr>
        <w:t xml:space="preserve">, followed by Israel – countries that have built, deployed and used drones in both surveillance and as weapons platforms. It </w:t>
      </w:r>
      <w:r w:rsidRPr="00EF4DFF">
        <w:rPr>
          <w:rStyle w:val="TitleChar"/>
          <w:highlight w:val="yellow"/>
        </w:rPr>
        <w:t>then</w:t>
      </w:r>
      <w:r w:rsidRPr="00DB435A">
        <w:rPr>
          <w:sz w:val="16"/>
        </w:rPr>
        <w:t xml:space="preserve"> looks </w:t>
      </w:r>
      <w:r w:rsidRPr="00EF4DFF">
        <w:rPr>
          <w:rStyle w:val="TitleChar"/>
          <w:highlight w:val="yellow"/>
        </w:rPr>
        <w:t>at</w:t>
      </w:r>
      <w:r w:rsidRPr="00DB435A">
        <w:rPr>
          <w:rStyle w:val="TitleChar"/>
        </w:rPr>
        <w:t xml:space="preserve"> the list of </w:t>
      </w:r>
      <w:r w:rsidRPr="00EF4DFF">
        <w:rPr>
          <w:rStyle w:val="TitleChar"/>
          <w:highlight w:val="yellow"/>
        </w:rPr>
        <w:t>other countries that are followin</w:t>
      </w:r>
      <w:r w:rsidRPr="00696288">
        <w:rPr>
          <w:rStyle w:val="TitleChar"/>
          <w:highlight w:val="yellow"/>
        </w:rPr>
        <w:t>g</w:t>
      </w:r>
      <w:r w:rsidRPr="00DB435A">
        <w:rPr>
          <w:sz w:val="16"/>
        </w:rPr>
        <w:t xml:space="preserve"> fast in US footsteps </w:t>
      </w:r>
      <w:r w:rsidRPr="00DB435A">
        <w:rPr>
          <w:rStyle w:val="TitleChar"/>
        </w:rPr>
        <w:t>to</w:t>
      </w:r>
      <w:r w:rsidRPr="00DB435A">
        <w:rPr>
          <w:sz w:val="16"/>
        </w:rPr>
        <w:t xml:space="preserve"> both </w:t>
      </w:r>
      <w:r w:rsidRPr="00DB435A">
        <w:rPr>
          <w:rStyle w:val="TitleChar"/>
        </w:rPr>
        <w:t>build and deploy, as well as purchase or sell the technology</w:t>
      </w:r>
      <w:r w:rsidRPr="00DB435A">
        <w:rPr>
          <w:sz w:val="16"/>
        </w:rPr>
        <w:t xml:space="preserve"> – noting, correctly, that the list is a long one, starting with China. The predicament is put this way: </w:t>
      </w:r>
    </w:p>
    <w:p w14:paraId="3FD470BF" w14:textId="77777777" w:rsidR="00A31C2F" w:rsidRDefault="00A31C2F" w:rsidP="00A31C2F">
      <w:r w:rsidRPr="00DB435A">
        <w:rPr>
          <w:sz w:val="16"/>
        </w:rPr>
        <w:t>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w:t>
      </w:r>
      <w:r>
        <w:rPr>
          <w:sz w:val="16"/>
        </w:rPr>
        <w:t xml:space="preserve"> </w:t>
      </w:r>
      <w:r w:rsidRPr="00DB435A">
        <w:rPr>
          <w:sz w:val="16"/>
        </w:rPr>
        <w:t>“</w:t>
      </w:r>
      <w:r w:rsidRPr="00DB435A">
        <w:rPr>
          <w:rStyle w:val="TitleChar"/>
        </w:rPr>
        <w:t>Is this the world we want to live in?” asks</w:t>
      </w:r>
      <w:r w:rsidRPr="00DB435A">
        <w:rPr>
          <w:sz w:val="16"/>
        </w:rPr>
        <w:t xml:space="preserve"> Micah </w:t>
      </w:r>
      <w:r w:rsidRPr="00DB435A">
        <w:rPr>
          <w:rStyle w:val="TitleChar"/>
        </w:rPr>
        <w:t>Zenko</w:t>
      </w:r>
      <w:r w:rsidRPr="00DB435A">
        <w:rPr>
          <w:sz w:val="16"/>
        </w:rPr>
        <w:t>, a fellow at the Council on Foreign Relations. “</w:t>
      </w:r>
      <w:r w:rsidRPr="00DB435A">
        <w:rPr>
          <w:rStyle w:val="TitleChar"/>
        </w:rPr>
        <w:t>Because we’re creating it</w:t>
      </w:r>
      <w:r w:rsidRPr="00DB435A">
        <w:rPr>
          <w:sz w:val="16"/>
        </w:rPr>
        <w:t>.”</w:t>
      </w:r>
      <w:r>
        <w:rPr>
          <w:sz w:val="16"/>
        </w:rPr>
        <w:t xml:space="preserve"> </w:t>
      </w:r>
      <w:r w:rsidRPr="00DB435A">
        <w:rPr>
          <w:rStyle w:val="TitleChar"/>
        </w:rPr>
        <w:t>By</w:t>
      </w:r>
      <w:r w:rsidRPr="00DB435A">
        <w:rPr>
          <w:sz w:val="16"/>
        </w:rPr>
        <w:t xml:space="preserve"> </w:t>
      </w:r>
      <w:r w:rsidRPr="00490570">
        <w:rPr>
          <w:rStyle w:val="TitleChar"/>
          <w:highlight w:val="magenta"/>
          <w:bdr w:val="single" w:sz="4" w:space="0" w:color="auto"/>
        </w:rPr>
        <w:t xml:space="preserve">asserting that “we’re” creating </w:t>
      </w:r>
      <w:r w:rsidRPr="00951D7C">
        <w:rPr>
          <w:rStyle w:val="TitleChar"/>
          <w:highlight w:val="cyan"/>
          <w:bdr w:val="single" w:sz="4" w:space="0" w:color="auto"/>
        </w:rPr>
        <w:t>it</w:t>
      </w:r>
      <w:r w:rsidRPr="00951D7C">
        <w:rPr>
          <w:rStyle w:val="TitleChar"/>
          <w:highlight w:val="cyan"/>
        </w:rPr>
        <w:t>,</w:t>
      </w:r>
      <w:r w:rsidRPr="00951D7C">
        <w:rPr>
          <w:sz w:val="16"/>
          <w:highlight w:val="cyan"/>
        </w:rPr>
        <w:t xml:space="preserve"> </w:t>
      </w:r>
      <w:r w:rsidRPr="00951D7C">
        <w:rPr>
          <w:rStyle w:val="TitleChar"/>
          <w:highlight w:val="cyan"/>
        </w:rPr>
        <w:t xml:space="preserve">this is a claim that there is </w:t>
      </w:r>
      <w:r w:rsidRPr="00490570">
        <w:rPr>
          <w:rStyle w:val="TitleChar"/>
          <w:highlight w:val="magenta"/>
        </w:rPr>
        <w:t>an arms race</w:t>
      </w:r>
      <w:r w:rsidRPr="00DB435A">
        <w:rPr>
          <w:rStyle w:val="TitleChar"/>
        </w:rPr>
        <w:t xml:space="preserve"> </w:t>
      </w:r>
      <w:r w:rsidRPr="00696288">
        <w:rPr>
          <w:rStyle w:val="TitleChar"/>
        </w:rPr>
        <w:t>among</w:t>
      </w:r>
      <w:r w:rsidRPr="00DB435A">
        <w:rPr>
          <w:rStyle w:val="TitleChar"/>
        </w:rPr>
        <w:t xml:space="preserve"> states </w:t>
      </w:r>
      <w:r w:rsidRPr="00490570">
        <w:rPr>
          <w:rStyle w:val="TitleChar"/>
          <w:highlight w:val="magenta"/>
        </w:rPr>
        <w:t>over</w:t>
      </w:r>
      <w:r w:rsidRPr="00DB435A">
        <w:rPr>
          <w:rStyle w:val="TitleChar"/>
        </w:rPr>
        <w:t xml:space="preserve"> military </w:t>
      </w:r>
      <w:r w:rsidRPr="00490570">
        <w:rPr>
          <w:rStyle w:val="TitleChar"/>
          <w:highlight w:val="magenta"/>
        </w:rPr>
        <w:t>drones</w:t>
      </w:r>
      <w:r w:rsidRPr="00951D7C">
        <w:rPr>
          <w:sz w:val="16"/>
          <w:highlight w:val="cyan"/>
        </w:rPr>
        <w:t xml:space="preserve">, </w:t>
      </w:r>
      <w:r w:rsidRPr="00951D7C">
        <w:rPr>
          <w:rStyle w:val="TitleChar"/>
          <w:highlight w:val="cyan"/>
        </w:rPr>
        <w:t>and</w:t>
      </w:r>
      <w:r w:rsidRPr="00DB435A">
        <w:rPr>
          <w:rStyle w:val="TitleChar"/>
        </w:rPr>
        <w:t xml:space="preserve"> that </w:t>
      </w:r>
      <w:r w:rsidRPr="00951D7C">
        <w:rPr>
          <w:rStyle w:val="TitleChar"/>
          <w:highlight w:val="cyan"/>
        </w:rPr>
        <w:t>it is a</w:t>
      </w:r>
      <w:r w:rsidRPr="00951D7C">
        <w:rPr>
          <w:sz w:val="16"/>
          <w:highlight w:val="cyan"/>
        </w:rPr>
        <w:t xml:space="preserve"> </w:t>
      </w:r>
      <w:r w:rsidRPr="00951D7C">
        <w:rPr>
          <w:rStyle w:val="TitleChar"/>
          <w:highlight w:val="cyan"/>
          <w:bdr w:val="single" w:sz="4" w:space="0" w:color="auto"/>
        </w:rPr>
        <w:t>consequence of the US</w:t>
      </w:r>
      <w:r w:rsidRPr="00DB435A">
        <w:rPr>
          <w:rStyle w:val="TitleChar"/>
          <w:bdr w:val="single" w:sz="4" w:space="0" w:color="auto"/>
        </w:rPr>
        <w:t xml:space="preserve"> creating the technology and deploying it</w:t>
      </w:r>
      <w:r w:rsidRPr="00DB435A">
        <w:rPr>
          <w:sz w:val="16"/>
        </w:rPr>
        <w:t xml:space="preserve"> – </w:t>
      </w:r>
      <w:r w:rsidRPr="00DB435A">
        <w:rPr>
          <w:rStyle w:val="TitleChar"/>
        </w:rPr>
        <w:t>and then</w:t>
      </w:r>
      <w:r w:rsidRPr="00DB435A">
        <w:rPr>
          <w:sz w:val="16"/>
        </w:rPr>
        <w:t xml:space="preserve">, beyond the technology, </w:t>
      </w:r>
      <w:r w:rsidRPr="00EF4DFF">
        <w:rPr>
          <w:rStyle w:val="TitleChar"/>
          <w:highlight w:val="yellow"/>
        </w:rPr>
        <w:t xml:space="preserve">changing </w:t>
      </w:r>
      <w:r w:rsidRPr="00696288">
        <w:rPr>
          <w:rStyle w:val="TitleChar"/>
        </w:rPr>
        <w:t>the normative</w:t>
      </w:r>
      <w:r w:rsidRPr="00DB435A">
        <w:rPr>
          <w:rStyle w:val="TitleChar"/>
        </w:rPr>
        <w:t xml:space="preserve"> legal and moral </w:t>
      </w:r>
      <w:r w:rsidRPr="00EF4DFF">
        <w:rPr>
          <w:rStyle w:val="TitleChar"/>
          <w:highlight w:val="yellow"/>
        </w:rPr>
        <w:t>rules</w:t>
      </w:r>
      <w:r w:rsidRPr="00DB435A">
        <w:rPr>
          <w:rStyle w:val="TitleChar"/>
        </w:rPr>
        <w:t xml:space="preserve"> in the international community </w:t>
      </w:r>
      <w:r w:rsidRPr="00EF4DFF">
        <w:rPr>
          <w:rStyle w:val="TitleChar"/>
          <w:highlight w:val="yellow"/>
        </w:rPr>
        <w:t>about using it</w:t>
      </w:r>
      <w:r w:rsidRPr="00DB435A">
        <w:rPr>
          <w:rStyle w:val="TitleChar"/>
        </w:rPr>
        <w:t xml:space="preserve"> across borders</w:t>
      </w:r>
      <w:r w:rsidRPr="00DB435A">
        <w:rPr>
          <w:sz w:val="16"/>
        </w:rPr>
        <w:t xml:space="preserve">. In effect, </w:t>
      </w:r>
      <w:r w:rsidRPr="00DB435A">
        <w:rPr>
          <w:rStyle w:val="TitleChar"/>
        </w:rPr>
        <w:t>the combination of those two, technological and normative, forces other countries in strategic competition with the US to follow suit</w:t>
      </w:r>
      <w:r w:rsidRPr="00DB435A">
        <w:rPr>
          <w:sz w:val="16"/>
        </w:rPr>
        <w:t>. (The other unstated premise underlying the whole opinion piece is a studiously neutral moral relativism signaled by that otherwise unexamined phrase “perceived enemies.” Does it matter if they are not merely our “perceived” but are our actual enemies?</w:t>
      </w:r>
      <w:r>
        <w:rPr>
          <w:sz w:val="16"/>
        </w:rPr>
        <w:t xml:space="preserve"> </w:t>
      </w:r>
      <w:r w:rsidRPr="00DB435A">
        <w:rPr>
          <w:sz w:val="16"/>
        </w:rPr>
        <w:t>Irrespective of what one might be entitled to do to them, is it so very difficult to conclude, even in the New York Times, that Anwar al-Awlaki was, in objective terms, our enemy?)</w:t>
      </w:r>
      <w:r>
        <w:rPr>
          <w:sz w:val="16"/>
        </w:rPr>
        <w:t xml:space="preserve"> </w:t>
      </w:r>
      <w:r w:rsidRPr="00DB435A">
        <w:rPr>
          <w:rStyle w:val="TitleChar"/>
        </w:rPr>
        <w:t>It sounds like it must be true. But is it?</w:t>
      </w:r>
      <w:r w:rsidRPr="00DB435A">
        <w:rPr>
          <w:sz w:val="16"/>
        </w:rPr>
        <w:t xml:space="preserve"> </w:t>
      </w:r>
      <w:r w:rsidRPr="00490570">
        <w:rPr>
          <w:rStyle w:val="TitleChar"/>
          <w:highlight w:val="magenta"/>
        </w:rPr>
        <w:t xml:space="preserve">There are </w:t>
      </w:r>
      <w:r w:rsidRPr="00951D7C">
        <w:rPr>
          <w:rStyle w:val="TitleChar"/>
          <w:highlight w:val="cyan"/>
        </w:rPr>
        <w:t>a</w:t>
      </w:r>
      <w:r w:rsidRPr="00951D7C">
        <w:rPr>
          <w:sz w:val="16"/>
          <w:highlight w:val="cyan"/>
        </w:rPr>
        <w:t xml:space="preserve"> </w:t>
      </w:r>
      <w:r w:rsidRPr="00951D7C">
        <w:rPr>
          <w:rStyle w:val="TitleChar"/>
          <w:highlight w:val="cyan"/>
          <w:bdr w:val="single" w:sz="4" w:space="0" w:color="auto"/>
        </w:rPr>
        <w:t xml:space="preserve">number of </w:t>
      </w:r>
      <w:r w:rsidRPr="00490570">
        <w:rPr>
          <w:rStyle w:val="TitleChar"/>
          <w:highlight w:val="magenta"/>
          <w:bdr w:val="single" w:sz="4" w:space="0" w:color="auto"/>
        </w:rPr>
        <w:t>reasons to doubt</w:t>
      </w:r>
      <w:r w:rsidRPr="00DB435A">
        <w:rPr>
          <w:sz w:val="16"/>
        </w:rPr>
        <w:t xml:space="preserve"> </w:t>
      </w:r>
      <w:r w:rsidRPr="00DB435A">
        <w:rPr>
          <w:rStyle w:val="TitleChar"/>
        </w:rPr>
        <w:t xml:space="preserve">that moves by other countries are an arms race in the sense that </w:t>
      </w:r>
      <w:r w:rsidRPr="00490570">
        <w:rPr>
          <w:rStyle w:val="TitleChar"/>
          <w:highlight w:val="magenta"/>
        </w:rPr>
        <w:t>the US “</w:t>
      </w:r>
      <w:r w:rsidRPr="00EF4DFF">
        <w:rPr>
          <w:rStyle w:val="TitleChar"/>
          <w:highlight w:val="yellow"/>
        </w:rPr>
        <w:t>created” it or</w:t>
      </w:r>
      <w:r w:rsidRPr="00EF4DFF">
        <w:rPr>
          <w:sz w:val="16"/>
          <w:highlight w:val="yellow"/>
        </w:rPr>
        <w:t xml:space="preserve"> </w:t>
      </w:r>
      <w:r w:rsidRPr="00490570">
        <w:rPr>
          <w:rStyle w:val="TitleChar"/>
          <w:highlight w:val="magenta"/>
          <w:bdr w:val="single" w:sz="4" w:space="0" w:color="auto"/>
        </w:rPr>
        <w:t>could have stopped it</w:t>
      </w:r>
      <w:r w:rsidRPr="00490570">
        <w:rPr>
          <w:sz w:val="16"/>
          <w:highlight w:val="magenta"/>
        </w:rPr>
        <w:t>,</w:t>
      </w:r>
      <w:r w:rsidRPr="00DB435A">
        <w:rPr>
          <w:sz w:val="16"/>
        </w:rPr>
        <w:t xml:space="preserve"> </w:t>
      </w:r>
      <w:r w:rsidRPr="00DB435A">
        <w:rPr>
          <w:rStyle w:val="TitleChar"/>
        </w:rPr>
        <w:t>or that something different would have happened had the US</w:t>
      </w:r>
      <w:r w:rsidRPr="00DB435A">
        <w:rPr>
          <w:sz w:val="16"/>
        </w:rPr>
        <w:t xml:space="preserve"> </w:t>
      </w:r>
      <w:r w:rsidRPr="00DB435A">
        <w:rPr>
          <w:rStyle w:val="TitleChar"/>
        </w:rPr>
        <w:t>not pursued the technology or not used it in the ways it has against non-state terrorist actors</w:t>
      </w:r>
      <w:r w:rsidRPr="00DB435A">
        <w:rPr>
          <w:sz w:val="16"/>
        </w:rPr>
        <w:t>. Here are a couple of quick reasons why I don’t find this thesis very persuasive, and what I think the real “arms race” surrounding drones will be.</w:t>
      </w:r>
      <w:r>
        <w:rPr>
          <w:sz w:val="16"/>
        </w:rPr>
        <w:t xml:space="preserve"> </w:t>
      </w:r>
      <w:r w:rsidRPr="00DB435A">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490570">
        <w:rPr>
          <w:rStyle w:val="TitleChar"/>
          <w:highlight w:val="magenta"/>
        </w:rPr>
        <w:t>UAVs will</w:t>
      </w:r>
      <w:r w:rsidRPr="00DB435A">
        <w:rPr>
          <w:rStyle w:val="TitleChar"/>
        </w:rPr>
        <w:t xml:space="preserve"> eventually </w:t>
      </w:r>
      <w:r w:rsidRPr="00490570">
        <w:rPr>
          <w:rStyle w:val="TitleChar"/>
          <w:highlight w:val="magenta"/>
        </w:rPr>
        <w:t>move into many roles</w:t>
      </w:r>
      <w:r w:rsidRPr="00DB435A">
        <w:rPr>
          <w:rStyle w:val="TitleChar"/>
        </w:rPr>
        <w:t xml:space="preserve"> in ordinary aviation, </w:t>
      </w:r>
      <w:r w:rsidRPr="00951D7C">
        <w:rPr>
          <w:rStyle w:val="TitleChar"/>
          <w:highlight w:val="cyan"/>
        </w:rPr>
        <w:t>because it is cheaper</w:t>
      </w:r>
      <w:r w:rsidRPr="00EF4DFF">
        <w:rPr>
          <w:rStyle w:val="TitleChar"/>
          <w:highlight w:val="yellow"/>
        </w:rPr>
        <w:t>,</w:t>
      </w:r>
      <w:r w:rsidRPr="00DB435A">
        <w:rPr>
          <w:rStyle w:val="TitleChar"/>
        </w:rPr>
        <w:t xml:space="preserve"> relatively </w:t>
      </w:r>
      <w:r w:rsidRPr="00951D7C">
        <w:rPr>
          <w:rStyle w:val="TitleChar"/>
          <w:highlight w:val="cyan"/>
        </w:rPr>
        <w:t>safer, more reliable</w:t>
      </w:r>
      <w:r w:rsidRPr="00DB435A">
        <w:rPr>
          <w:sz w:val="16"/>
        </w:rPr>
        <w:t xml:space="preserve"> – and it will eventually include cargo planes, crop dusting, border patrol, forest fire patrols, and many other tasks. There is a reason for this – </w:t>
      </w:r>
      <w:r w:rsidRPr="00DB435A">
        <w:rPr>
          <w:rStyle w:val="TitleChar"/>
        </w:rPr>
        <w:t>the avionics involved are simply not so complicated as to be beyond the abilities of many, many states</w:t>
      </w:r>
      <w:r w:rsidRPr="00DB435A">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EF4DFF">
        <w:rPr>
          <w:rStyle w:val="TitleChar"/>
          <w:highlight w:val="yellow"/>
        </w:rPr>
        <w:t>any</w:t>
      </w:r>
      <w:r w:rsidRPr="00DB435A">
        <w:rPr>
          <w:rStyle w:val="TitleChar"/>
        </w:rPr>
        <w:t xml:space="preserve"> substantial </w:t>
      </w:r>
      <w:r w:rsidRPr="00EF4DFF">
        <w:rPr>
          <w:rStyle w:val="TitleChar"/>
          <w:highlight w:val="yellow"/>
        </w:rPr>
        <w:t>state that feels like developing them will</w:t>
      </w:r>
      <w:r w:rsidRPr="00DB435A">
        <w:rPr>
          <w:rStyle w:val="TitleChar"/>
        </w:rPr>
        <w:t xml:space="preserve"> be able to do so</w:t>
      </w:r>
      <w:r w:rsidRPr="00DB435A">
        <w:rPr>
          <w:sz w:val="16"/>
        </w:rPr>
        <w:t>.</w:t>
      </w:r>
      <w:r>
        <w:rPr>
          <w:sz w:val="16"/>
        </w:rPr>
        <w:t xml:space="preserve"> </w:t>
      </w:r>
      <w:r w:rsidRPr="00DB435A">
        <w:rPr>
          <w:sz w:val="16"/>
        </w:rPr>
        <w:t xml:space="preserve">But the point is that </w:t>
      </w:r>
      <w:r w:rsidRPr="00951D7C">
        <w:rPr>
          <w:rStyle w:val="TitleChar"/>
          <w:highlight w:val="cyan"/>
          <w:bdr w:val="single" w:sz="4" w:space="0" w:color="auto"/>
        </w:rPr>
        <w:t xml:space="preserve">this was happening </w:t>
      </w:r>
      <w:r w:rsidRPr="00490570">
        <w:rPr>
          <w:rStyle w:val="TitleChar"/>
          <w:highlight w:val="magenta"/>
          <w:bdr w:val="single" w:sz="4" w:space="0" w:color="auto"/>
        </w:rPr>
        <w:t>anyway</w:t>
      </w:r>
      <w:r w:rsidRPr="00EF4DFF">
        <w:rPr>
          <w:sz w:val="16"/>
          <w:highlight w:val="yellow"/>
        </w:rPr>
        <w:t xml:space="preserve">, </w:t>
      </w:r>
      <w:r w:rsidRPr="00EF4DFF">
        <w:rPr>
          <w:rStyle w:val="TitleChar"/>
          <w:highlight w:val="yellow"/>
        </w:rPr>
        <w:t>and the tech</w:t>
      </w:r>
      <w:r w:rsidRPr="00DB435A">
        <w:rPr>
          <w:rStyle w:val="TitleChar"/>
        </w:rPr>
        <w:t xml:space="preserve">nology </w:t>
      </w:r>
      <w:r w:rsidRPr="00EF4DFF">
        <w:rPr>
          <w:rStyle w:val="TitleChar"/>
          <w:highlight w:val="yellow"/>
        </w:rPr>
        <w:t>was</w:t>
      </w:r>
      <w:r w:rsidRPr="00DB435A">
        <w:rPr>
          <w:rStyle w:val="TitleChar"/>
        </w:rPr>
        <w:t xml:space="preserve"> already </w:t>
      </w:r>
      <w:r w:rsidRPr="00EF4DFF">
        <w:rPr>
          <w:rStyle w:val="TitleChar"/>
          <w:highlight w:val="yellow"/>
        </w:rPr>
        <w:t>available</w:t>
      </w:r>
      <w:r w:rsidRPr="00EF4DFF">
        <w:rPr>
          <w:sz w:val="16"/>
          <w:highlight w:val="yellow"/>
        </w:rPr>
        <w:t xml:space="preserve">. </w:t>
      </w:r>
      <w:r w:rsidRPr="00490570">
        <w:rPr>
          <w:rStyle w:val="TitleChar"/>
          <w:highlight w:val="magenta"/>
        </w:rPr>
        <w:t>The US</w:t>
      </w:r>
      <w:r w:rsidRPr="00DB435A">
        <w:rPr>
          <w:sz w:val="16"/>
        </w:rPr>
        <w:t xml:space="preserve"> might have been first, but it </w:t>
      </w:r>
      <w:r w:rsidRPr="00490570">
        <w:rPr>
          <w:rStyle w:val="TitleChar"/>
          <w:highlight w:val="magenta"/>
          <w:bdr w:val="single" w:sz="4" w:space="0" w:color="auto"/>
        </w:rPr>
        <w:t>hasn’t sparked an arms race</w:t>
      </w:r>
      <w:r w:rsidRPr="00DB435A">
        <w:rPr>
          <w:sz w:val="16"/>
        </w:rPr>
        <w:t xml:space="preserve"> </w:t>
      </w:r>
      <w:r w:rsidRPr="00DB435A">
        <w:rPr>
          <w:rStyle w:val="TitleChar"/>
        </w:rPr>
        <w:t>in any sense that absent the US push, no one would have done this</w:t>
      </w:r>
      <w:r w:rsidRPr="00DB435A">
        <w:rPr>
          <w:sz w:val="16"/>
        </w:rPr>
        <w:t xml:space="preserve">. </w:t>
      </w:r>
      <w:r w:rsidRPr="00490570">
        <w:rPr>
          <w:rStyle w:val="TitleChar"/>
          <w:highlight w:val="magenta"/>
          <w:bdr w:val="single" w:sz="4" w:space="0" w:color="auto"/>
        </w:rPr>
        <w:t xml:space="preserve">That’s </w:t>
      </w:r>
      <w:r w:rsidRPr="00951D7C">
        <w:rPr>
          <w:rStyle w:val="TitleChar"/>
          <w:highlight w:val="cyan"/>
          <w:bdr w:val="single" w:sz="4" w:space="0" w:color="auto"/>
        </w:rPr>
        <w:t>just a fantasy reading</w:t>
      </w:r>
      <w:r w:rsidRPr="00DB435A">
        <w:rPr>
          <w:sz w:val="16"/>
        </w:rPr>
        <w:t xml:space="preserve"> of where the technology in general aviation was already going; </w:t>
      </w:r>
      <w:r w:rsidRPr="00DB435A">
        <w:rPr>
          <w:rStyle w:val="TitleChar"/>
        </w:rPr>
        <w:t xml:space="preserve">Zenko’s ‘original sin’ attribution of this to </w:t>
      </w:r>
      <w:r w:rsidRPr="00EF4DFF">
        <w:rPr>
          <w:rStyle w:val="TitleChar"/>
          <w:highlight w:val="yellow"/>
        </w:rPr>
        <w:t>the US opening Pandora’s box is</w:t>
      </w:r>
      <w:r w:rsidRPr="00EF4DFF">
        <w:rPr>
          <w:sz w:val="16"/>
          <w:highlight w:val="yellow"/>
        </w:rPr>
        <w:t xml:space="preserve"> </w:t>
      </w:r>
      <w:r w:rsidRPr="00490570">
        <w:rPr>
          <w:rStyle w:val="TitleChar"/>
          <w:highlight w:val="magenta"/>
          <w:bdr w:val="single" w:sz="4" w:space="0" w:color="auto"/>
        </w:rPr>
        <w:t>not a credible understanding of the</w:t>
      </w:r>
      <w:r w:rsidRPr="00DB435A">
        <w:rPr>
          <w:rStyle w:val="TitleChar"/>
          <w:bdr w:val="single" w:sz="4" w:space="0" w:color="auto"/>
        </w:rPr>
        <w:t xml:space="preserve"> development and applications of the </w:t>
      </w:r>
      <w:r w:rsidRPr="00490570">
        <w:rPr>
          <w:rStyle w:val="TitleChar"/>
          <w:highlight w:val="magenta"/>
          <w:bdr w:val="single" w:sz="4" w:space="0" w:color="auto"/>
        </w:rPr>
        <w:t>technology</w:t>
      </w:r>
      <w:r w:rsidRPr="00DB435A">
        <w:rPr>
          <w:sz w:val="16"/>
        </w:rPr>
        <w:t xml:space="preserve">. </w:t>
      </w:r>
      <w:r w:rsidRPr="00DB435A">
        <w:rPr>
          <w:rStyle w:val="TitleChar"/>
        </w:rPr>
        <w:t>Had the US not moved on this</w:t>
      </w:r>
      <w:r w:rsidRPr="00DB435A">
        <w:rPr>
          <w:sz w:val="16"/>
        </w:rPr>
        <w:t xml:space="preserve">, </w:t>
      </w:r>
      <w:r w:rsidRPr="00DB435A">
        <w:rPr>
          <w:rStyle w:val="TitleChar"/>
        </w:rPr>
        <w:t>the result would have been a US playing catch-up to someone else</w:t>
      </w:r>
      <w:r w:rsidRPr="00DB435A">
        <w:rPr>
          <w:sz w:val="16"/>
        </w:rPr>
        <w:t xml:space="preserve">. For that matter, the off-the-shelf technology for small, hobbyist UAVs is simple enough and available enough that terrorists will eventually try to do their own amateur version, putting some kind of bomb </w:t>
      </w:r>
      <w:r w:rsidRPr="00DB435A">
        <w:rPr>
          <w:sz w:val="16"/>
        </w:rPr>
        <w:lastRenderedPageBreak/>
        <w:t>on it.</w:t>
      </w:r>
      <w:r>
        <w:rPr>
          <w:sz w:val="16"/>
        </w:rPr>
        <w:t xml:space="preserve"> </w:t>
      </w:r>
      <w:r w:rsidRPr="00DB435A">
        <w:rPr>
          <w:sz w:val="16"/>
        </w:rPr>
        <w:t xml:space="preserve">Moving on from the avionics, </w:t>
      </w:r>
      <w:r w:rsidRPr="00951D7C">
        <w:rPr>
          <w:rStyle w:val="TitleChar"/>
          <w:highlight w:val="cyan"/>
        </w:rPr>
        <w:t>weaponizing</w:t>
      </w:r>
      <w:r w:rsidRPr="00DB435A">
        <w:rPr>
          <w:rStyle w:val="TitleChar"/>
        </w:rPr>
        <w:t xml:space="preserve"> the craft </w:t>
      </w:r>
      <w:r w:rsidRPr="00951D7C">
        <w:rPr>
          <w:rStyle w:val="TitleChar"/>
          <w:highlight w:val="cyan"/>
        </w:rPr>
        <w:t>is</w:t>
      </w:r>
      <w:r w:rsidRPr="00DB435A">
        <w:rPr>
          <w:rStyle w:val="TitleChar"/>
        </w:rPr>
        <w:t xml:space="preserve"> also </w:t>
      </w:r>
      <w:r w:rsidRPr="00951D7C">
        <w:rPr>
          <w:rStyle w:val="TitleChar"/>
          <w:highlight w:val="cyan"/>
        </w:rPr>
        <w:t xml:space="preserve">not </w:t>
      </w:r>
      <w:r w:rsidRPr="00E15336">
        <w:rPr>
          <w:rStyle w:val="StyleBoldUnderline"/>
          <w:highlight w:val="cyan"/>
        </w:rPr>
        <w:t>difficult</w:t>
      </w:r>
      <w:r w:rsidRPr="00E15336">
        <w:rPr>
          <w:rStyle w:val="StyleBoldUnderline"/>
        </w:rPr>
        <w:t xml:space="preserve">. The US stuck an anti-tank missile on a Predator; this is also not rocket science. Many states can build drones, many states can operate them, and crudely weaponizing them is also not rocket science. </w:t>
      </w:r>
      <w:r w:rsidRPr="00E15336">
        <w:rPr>
          <w:rStyle w:val="StyleBoldUnderline"/>
          <w:highlight w:val="yellow"/>
        </w:rPr>
        <w:t>The</w:t>
      </w:r>
      <w:r w:rsidRPr="00EF4DFF">
        <w:rPr>
          <w:rStyle w:val="TitleChar"/>
          <w:highlight w:val="yellow"/>
        </w:rPr>
        <w:t xml:space="preserve"> US didn’t spark </w:t>
      </w:r>
      <w:r w:rsidRPr="00490570">
        <w:rPr>
          <w:rStyle w:val="TitleChar"/>
          <w:highlight w:val="magenta"/>
        </w:rPr>
        <w:t>an arms race</w:t>
      </w:r>
      <w:r w:rsidRPr="00EF4DFF">
        <w:rPr>
          <w:rStyle w:val="TitleChar"/>
          <w:highlight w:val="yellow"/>
        </w:rPr>
        <w:t xml:space="preserve">; this </w:t>
      </w:r>
      <w:r w:rsidRPr="00490570">
        <w:rPr>
          <w:rStyle w:val="TitleChar"/>
          <w:highlight w:val="magenta"/>
        </w:rPr>
        <w:t>would occur</w:t>
      </w:r>
      <w:r w:rsidRPr="00490570">
        <w:rPr>
          <w:sz w:val="16"/>
          <w:highlight w:val="magenta"/>
        </w:rPr>
        <w:t xml:space="preserve"> </w:t>
      </w:r>
      <w:r w:rsidRPr="00490570">
        <w:rPr>
          <w:rStyle w:val="TitleChar"/>
          <w:highlight w:val="magenta"/>
          <w:bdr w:val="single" w:sz="4" w:space="0" w:color="auto"/>
        </w:rPr>
        <w:t>to any state with a drone</w:t>
      </w:r>
      <w:r w:rsidRPr="00DB435A">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DB435A">
        <w:rPr>
          <w:rStyle w:val="TitleChar"/>
        </w:rPr>
        <w:t>The question is whether it would be a bad thing to have states competing to come up with weapons technologies that are … more discriminating</w:t>
      </w:r>
      <w:r>
        <w:t>.</w:t>
      </w:r>
    </w:p>
    <w:p w14:paraId="53F61D63" w14:textId="77777777" w:rsidR="00A31C2F" w:rsidRDefault="00A31C2F" w:rsidP="00A31C2F">
      <w:pPr>
        <w:pStyle w:val="Heading3"/>
      </w:pPr>
      <w:r>
        <w:lastRenderedPageBreak/>
        <w:t>1NC AT China</w:t>
      </w:r>
    </w:p>
    <w:p w14:paraId="23D23C2D" w14:textId="77777777" w:rsidR="00A31C2F" w:rsidRDefault="00A31C2F" w:rsidP="00A31C2F">
      <w:pPr>
        <w:pStyle w:val="Heading4"/>
      </w:pPr>
      <w:r>
        <w:rPr>
          <w:u w:val="single"/>
        </w:rPr>
        <w:t>Zero chance</w:t>
      </w:r>
      <w:r>
        <w:t xml:space="preserve"> that U.S. self-restraint causes </w:t>
      </w:r>
      <w:r>
        <w:rPr>
          <w:u w:val="single"/>
        </w:rPr>
        <w:t>any</w:t>
      </w:r>
      <w:r>
        <w:t xml:space="preserve"> other country to give up their plans for drones</w:t>
      </w:r>
    </w:p>
    <w:p w14:paraId="535B62B0" w14:textId="77777777" w:rsidR="00A31C2F" w:rsidRDefault="00A31C2F" w:rsidP="00A31C2F">
      <w:r>
        <w:t xml:space="preserve">Max </w:t>
      </w:r>
      <w:r w:rsidRPr="003D449F">
        <w:rPr>
          <w:rStyle w:val="StyleStyleBold12pt"/>
        </w:rPr>
        <w:t>Boot 1</w:t>
      </w:r>
      <w:r>
        <w:rPr>
          <w:rStyle w:val="StyleStyleBold12pt"/>
        </w:rPr>
        <w:t>1</w:t>
      </w:r>
      <w:r>
        <w:t xml:space="preserve">, the Jeane J. Kirkpatrick Senior Fellow in National Security Studies at the Council on Foreign Relations, 10/9/11, “We Cannot Afford to Stop Drone Strikes,” Commentary Magazine, </w:t>
      </w:r>
      <w:hyperlink r:id="rId12" w:history="1">
        <w:r w:rsidRPr="00824F87">
          <w:rPr>
            <w:rStyle w:val="Hyperlink"/>
          </w:rPr>
          <w:t>http://www.commentarymagazine.com/2011/10/09/drone-arms-race/</w:t>
        </w:r>
      </w:hyperlink>
    </w:p>
    <w:p w14:paraId="73E5D9B1" w14:textId="77777777" w:rsidR="00A31C2F" w:rsidRDefault="00A31C2F" w:rsidP="00A31C2F">
      <w:r w:rsidRPr="00EF4DFF">
        <w:rPr>
          <w:rStyle w:val="TitleChar"/>
          <w:highlight w:val="yellow"/>
        </w:rPr>
        <w:t xml:space="preserve">The </w:t>
      </w:r>
      <w:r w:rsidRPr="00951D7C">
        <w:rPr>
          <w:rStyle w:val="TitleChar"/>
          <w:highlight w:val="green"/>
        </w:rPr>
        <w:t>N</w:t>
      </w:r>
      <w:r w:rsidRPr="00EC296C">
        <w:rPr>
          <w:rStyle w:val="TitleChar"/>
        </w:rPr>
        <w:t xml:space="preserve">ew </w:t>
      </w:r>
      <w:r w:rsidRPr="00951D7C">
        <w:rPr>
          <w:rStyle w:val="TitleChar"/>
          <w:highlight w:val="green"/>
        </w:rPr>
        <w:t>Y</w:t>
      </w:r>
      <w:r w:rsidRPr="00EC296C">
        <w:rPr>
          <w:rStyle w:val="TitleChar"/>
        </w:rPr>
        <w:t xml:space="preserve">ork </w:t>
      </w:r>
      <w:r w:rsidRPr="00951D7C">
        <w:rPr>
          <w:rStyle w:val="TitleChar"/>
          <w:highlight w:val="green"/>
        </w:rPr>
        <w:t>T</w:t>
      </w:r>
      <w:r w:rsidRPr="00EC296C">
        <w:rPr>
          <w:rStyle w:val="TitleChar"/>
        </w:rPr>
        <w:t xml:space="preserve">imes </w:t>
      </w:r>
      <w:r w:rsidRPr="00AB0376">
        <w:rPr>
          <w:rStyle w:val="TitleChar"/>
          <w:highlight w:val="green"/>
        </w:rPr>
        <w:t>engages in</w:t>
      </w:r>
      <w:r>
        <w:t xml:space="preserve"> some </w:t>
      </w:r>
      <w:r w:rsidRPr="00AB0376">
        <w:rPr>
          <w:rStyle w:val="TitleChar"/>
          <w:highlight w:val="green"/>
          <w:bdr w:val="single" w:sz="4" w:space="0" w:color="auto"/>
        </w:rPr>
        <w:t>scare-mongering</w:t>
      </w:r>
      <w:r>
        <w:t xml:space="preserve"> today </w:t>
      </w:r>
      <w:r w:rsidRPr="00AB0376">
        <w:rPr>
          <w:rStyle w:val="TitleChar"/>
          <w:highlight w:val="green"/>
        </w:rPr>
        <w:t>about</w:t>
      </w:r>
      <w:r w:rsidRPr="00EC296C">
        <w:rPr>
          <w:rStyle w:val="TitleChar"/>
        </w:rPr>
        <w:t xml:space="preserve"> a </w:t>
      </w:r>
      <w:r w:rsidRPr="00AB0376">
        <w:rPr>
          <w:rStyle w:val="TitleChar"/>
          <w:highlight w:val="green"/>
        </w:rPr>
        <w:t>drone</w:t>
      </w:r>
      <w:r>
        <w:t xml:space="preserve"> ams </w:t>
      </w:r>
      <w:r w:rsidRPr="00AB0376">
        <w:rPr>
          <w:rStyle w:val="TitleChar"/>
          <w:highlight w:val="green"/>
        </w:rPr>
        <w:t>race</w:t>
      </w:r>
      <w:r>
        <w:t xml:space="preserve">. Scott Shane notes correctly other </w:t>
      </w:r>
      <w:r w:rsidRPr="00EC296C">
        <w:rPr>
          <w:rStyle w:val="TitleChar"/>
        </w:rPr>
        <w:t>nations such as China are building their own drones</w:t>
      </w:r>
      <w:r>
        <w:t xml:space="preserve"> and in the future U.S. forces could be attacked by them–our forces will not have a monopoly on their use forever. Fair enough, </w:t>
      </w:r>
      <w:r w:rsidRPr="00EC296C">
        <w:rPr>
          <w:rStyle w:val="TitleChar"/>
        </w:rPr>
        <w:t>but he goes further, suggesting our</w:t>
      </w:r>
      <w:r>
        <w:t xml:space="preserve"> current </w:t>
      </w:r>
      <w:r w:rsidRPr="00EC296C">
        <w:rPr>
          <w:rStyle w:val="TitleChar"/>
        </w:rPr>
        <w:t>use of drones</w:t>
      </w:r>
      <w:r>
        <w:t xml:space="preserve"> to target terrorists </w:t>
      </w:r>
      <w:r w:rsidRPr="00EC296C">
        <w:rPr>
          <w:rStyle w:val="TitleChar"/>
        </w:rPr>
        <w:t>will backfire:</w:t>
      </w:r>
      <w:r>
        <w:t xml:space="preserve"> </w:t>
      </w:r>
    </w:p>
    <w:p w14:paraId="53DD60BF" w14:textId="77777777" w:rsidR="00A31C2F" w:rsidRDefault="00A31C2F" w:rsidP="00A31C2F">
      <w:r w:rsidRPr="00EC296C">
        <w:rPr>
          <w:rStyle w:val="TitleChar"/>
        </w:rPr>
        <w:t>If China</w:t>
      </w:r>
      <w:r>
        <w:t xml:space="preserve">, for instance, </w:t>
      </w:r>
      <w:r w:rsidRPr="00EC296C">
        <w:rPr>
          <w:rStyle w:val="TitleChar"/>
        </w:rPr>
        <w:t>sends killer drones</w:t>
      </w:r>
      <w:r>
        <w:t xml:space="preserve"> into Kazakhstan </w:t>
      </w:r>
      <w:r w:rsidRPr="00EC296C">
        <w:rPr>
          <w:rStyle w:val="TitleChar"/>
        </w:rPr>
        <w:t>to hunt</w:t>
      </w:r>
      <w:r>
        <w:t xml:space="preserve"> minority </w:t>
      </w:r>
      <w:r w:rsidRPr="00EC296C">
        <w:rPr>
          <w:rStyle w:val="TitleChar"/>
        </w:rPr>
        <w:t>Uighur Muslims</w:t>
      </w:r>
      <w:r>
        <w:t xml:space="preserve"> it accuses of plotting terrorism, </w:t>
      </w:r>
      <w:r w:rsidRPr="00EC296C">
        <w:rPr>
          <w:rStyle w:val="TitleChar"/>
        </w:rPr>
        <w:t>what will the U</w:t>
      </w:r>
      <w:r>
        <w:t xml:space="preserve">nited </w:t>
      </w:r>
      <w:r w:rsidRPr="00EC296C">
        <w:rPr>
          <w:rStyle w:val="TitleChar"/>
        </w:rPr>
        <w:t>S</w:t>
      </w:r>
      <w:r>
        <w:t xml:space="preserve">tates </w:t>
      </w:r>
      <w:r w:rsidRPr="00EC296C">
        <w:rPr>
          <w:rStyle w:val="TitleChar"/>
        </w:rPr>
        <w:t>say?</w:t>
      </w:r>
      <w:r>
        <w:t xml:space="preserve"> What if India uses remotely controlled craft to hit terrorism suspects in Kashmir, or Russia sends drones after militants in the Caucasus? American officials who protest will likely find their own example thrown back at them. “The problem is that we’re creating an international norm” — asserting the right to strike preemptively against those we suspect of planning attacks, argues Dennis M. Gormley, a senior research fellow at the University of Pittsburgh and author of Missile Contagion, who has called for tougher export controls on American drone technology. “The </w:t>
      </w:r>
      <w:r w:rsidRPr="00AB0376">
        <w:rPr>
          <w:rStyle w:val="TitleChar"/>
          <w:highlight w:val="green"/>
        </w:rPr>
        <w:t>copycatting</w:t>
      </w:r>
      <w:r>
        <w:t xml:space="preserve"> is what I worry about most.” This </w:t>
      </w:r>
      <w:r w:rsidRPr="00AB0376">
        <w:rPr>
          <w:rStyle w:val="TitleChar"/>
          <w:highlight w:val="green"/>
        </w:rPr>
        <w:t>is a</w:t>
      </w:r>
      <w:r w:rsidRPr="00AB0376">
        <w:rPr>
          <w:highlight w:val="green"/>
        </w:rPr>
        <w:t xml:space="preserve"> </w:t>
      </w:r>
      <w:r w:rsidRPr="00AB0376">
        <w:rPr>
          <w:rStyle w:val="TitleChar"/>
          <w:highlight w:val="green"/>
          <w:bdr w:val="single" w:sz="4" w:space="0" w:color="auto"/>
        </w:rPr>
        <w:t>familiar trope</w:t>
      </w:r>
      <w:r w:rsidRPr="00AB0376">
        <w:rPr>
          <w:highlight w:val="green"/>
        </w:rPr>
        <w:t xml:space="preserve"> </w:t>
      </w:r>
      <w:r w:rsidRPr="00EF4DFF">
        <w:rPr>
          <w:rStyle w:val="TitleChar"/>
          <w:highlight w:val="yellow"/>
        </w:rPr>
        <w:t>of liberal critics who are</w:t>
      </w:r>
      <w:r>
        <w:t xml:space="preserve"> </w:t>
      </w:r>
      <w:r w:rsidRPr="00EC296C">
        <w:rPr>
          <w:rStyle w:val="TitleChar"/>
          <w:bdr w:val="single" w:sz="4" w:space="0" w:color="auto"/>
        </w:rPr>
        <w:t xml:space="preserve">always </w:t>
      </w:r>
      <w:r w:rsidRPr="00AB0376">
        <w:rPr>
          <w:rStyle w:val="TitleChar"/>
          <w:highlight w:val="green"/>
          <w:bdr w:val="single" w:sz="4" w:space="0" w:color="auto"/>
        </w:rPr>
        <w:t>claiming we should forego “X”</w:t>
      </w:r>
      <w:r w:rsidRPr="00EC296C">
        <w:rPr>
          <w:rStyle w:val="TitleChar"/>
          <w:bdr w:val="single" w:sz="4" w:space="0" w:color="auto"/>
        </w:rPr>
        <w:t xml:space="preserve"> </w:t>
      </w:r>
      <w:r w:rsidRPr="00696288">
        <w:rPr>
          <w:rStyle w:val="TitleChar"/>
          <w:bdr w:val="single" w:sz="4" w:space="0" w:color="auto"/>
        </w:rPr>
        <w:t>weapons</w:t>
      </w:r>
      <w:r w:rsidRPr="00EC296C">
        <w:rPr>
          <w:rStyle w:val="TitleChar"/>
          <w:bdr w:val="single" w:sz="4" w:space="0" w:color="auto"/>
        </w:rPr>
        <w:t xml:space="preserve"> system</w:t>
      </w:r>
      <w:r>
        <w:t xml:space="preserve"> or capability, </w:t>
      </w:r>
      <w:r w:rsidRPr="00AB0376">
        <w:rPr>
          <w:rStyle w:val="TitleChar"/>
          <w:highlight w:val="green"/>
        </w:rPr>
        <w:t>otherwise our enemies will adopt it</w:t>
      </w:r>
      <w:r w:rsidRPr="00EC296C">
        <w:rPr>
          <w:rStyle w:val="TitleChar"/>
        </w:rPr>
        <w:t xml:space="preserve"> too.</w:t>
      </w:r>
      <w:r>
        <w:t xml:space="preserve"> </w:t>
      </w:r>
      <w:r w:rsidRPr="00EC296C">
        <w:rPr>
          <w:rStyle w:val="TitleChar"/>
        </w:rPr>
        <w:t>We</w:t>
      </w:r>
      <w:r>
        <w:t xml:space="preserve"> have </w:t>
      </w:r>
      <w:r w:rsidRPr="00EC296C">
        <w:rPr>
          <w:rStyle w:val="TitleChar"/>
        </w:rPr>
        <w:t>heard this with regard to ballistic missile defense</w:t>
      </w:r>
      <w:r>
        <w:t xml:space="preserve">, ballistic missiles, </w:t>
      </w:r>
      <w:r w:rsidRPr="00EC296C">
        <w:rPr>
          <w:rStyle w:val="TitleChar"/>
        </w:rPr>
        <w:t>nuclear weapons</w:t>
      </w:r>
      <w:r>
        <w:t xml:space="preserve">, chemical and biological weapons, land mines, </w:t>
      </w:r>
      <w:r w:rsidRPr="00EC296C">
        <w:rPr>
          <w:rStyle w:val="TitleChar"/>
        </w:rPr>
        <w:t>exploding bullets, and other fearsome weapons</w:t>
      </w:r>
      <w:r>
        <w:t xml:space="preserve">. Some have even suggested the U.S. should abjure the first use of nuclear weapons–and cut down our own arsenal–to encourage similar restraint from Iran. </w:t>
      </w:r>
      <w:r w:rsidRPr="00AB0376">
        <w:rPr>
          <w:rStyle w:val="TitleChar"/>
          <w:highlight w:val="green"/>
        </w:rPr>
        <w:t>The argument</w:t>
      </w:r>
      <w:r w:rsidRPr="00AB0376">
        <w:rPr>
          <w:highlight w:val="green"/>
        </w:rPr>
        <w:t xml:space="preserve"> </w:t>
      </w:r>
      <w:r w:rsidRPr="00AB0376">
        <w:rPr>
          <w:rStyle w:val="TitleChar"/>
          <w:highlight w:val="green"/>
          <w:bdr w:val="single" w:sz="4" w:space="0" w:color="auto"/>
        </w:rPr>
        <w:t>falls apart</w:t>
      </w:r>
      <w:r>
        <w:t xml:space="preserve"> rather quickly </w:t>
      </w:r>
      <w:r w:rsidRPr="00EF4DFF">
        <w:rPr>
          <w:rStyle w:val="TitleChar"/>
          <w:highlight w:val="yellow"/>
        </w:rPr>
        <w:t>because it is founded on a false premise: that other nations will follow our example</w:t>
      </w:r>
      <w:r>
        <w:t xml:space="preserve">. In point of fact, Iran is hell-bent on getting nuclear weapons no matter what we do; </w:t>
      </w:r>
      <w:r w:rsidRPr="00AB0376">
        <w:rPr>
          <w:rStyle w:val="TitleChar"/>
          <w:highlight w:val="green"/>
          <w:bdr w:val="single" w:sz="4" w:space="0" w:color="auto"/>
        </w:rPr>
        <w:t>China is hell-bent on getting drones</w:t>
      </w:r>
      <w:r>
        <w:t xml:space="preserve">; and so forth. </w:t>
      </w:r>
      <w:r w:rsidRPr="00EC296C">
        <w:rPr>
          <w:rStyle w:val="TitleChar"/>
        </w:rPr>
        <w:t xml:space="preserve">Whether and under what circumstances they will use those weapons remains an open question–but </w:t>
      </w:r>
      <w:r w:rsidRPr="00AB0376">
        <w:rPr>
          <w:rStyle w:val="TitleChar"/>
          <w:highlight w:val="green"/>
        </w:rPr>
        <w:t>there is</w:t>
      </w:r>
      <w:r w:rsidRPr="00AB0376">
        <w:rPr>
          <w:highlight w:val="green"/>
        </w:rPr>
        <w:t xml:space="preserve"> </w:t>
      </w:r>
      <w:r w:rsidRPr="00AB0376">
        <w:rPr>
          <w:rStyle w:val="TitleChar"/>
          <w:highlight w:val="green"/>
          <w:bdr w:val="single" w:sz="4" w:space="0" w:color="auto"/>
        </w:rPr>
        <w:t>little reason</w:t>
      </w:r>
      <w:r w:rsidRPr="00AB0376">
        <w:rPr>
          <w:highlight w:val="green"/>
        </w:rPr>
        <w:t xml:space="preserve"> </w:t>
      </w:r>
      <w:r w:rsidRPr="00AB0376">
        <w:rPr>
          <w:rStyle w:val="TitleChar"/>
          <w:highlight w:val="green"/>
        </w:rPr>
        <w:t>to think</w:t>
      </w:r>
      <w:r w:rsidRPr="00AB0376">
        <w:rPr>
          <w:highlight w:val="green"/>
        </w:rPr>
        <w:t xml:space="preserve"> </w:t>
      </w:r>
      <w:r w:rsidRPr="00AB0376">
        <w:rPr>
          <w:rStyle w:val="TitleChar"/>
          <w:highlight w:val="green"/>
        </w:rPr>
        <w:t>self-restraint</w:t>
      </w:r>
      <w:r w:rsidRPr="00EC296C">
        <w:rPr>
          <w:rStyle w:val="TitleChar"/>
        </w:rPr>
        <w:t xml:space="preserve"> on our part </w:t>
      </w:r>
      <w:r w:rsidRPr="00AB0376">
        <w:rPr>
          <w:rStyle w:val="TitleChar"/>
          <w:highlight w:val="green"/>
        </w:rPr>
        <w:t>will be matched</w:t>
      </w:r>
      <w:r w:rsidRPr="00EC296C">
        <w:rPr>
          <w:rStyle w:val="TitleChar"/>
        </w:rPr>
        <w:t xml:space="preserve"> by equal self-restraint on theirs</w:t>
      </w:r>
      <w: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w:t>
      </w:r>
      <w:r w:rsidRPr="00EC296C">
        <w:rPr>
          <w:rStyle w:val="TitleChar"/>
        </w:rPr>
        <w:t xml:space="preserve">Imagine </w:t>
      </w:r>
      <w:r w:rsidRPr="00EF4DFF">
        <w:rPr>
          <w:rStyle w:val="TitleChar"/>
          <w:highlight w:val="yellow"/>
        </w:rPr>
        <w:t>if we did refrain from</w:t>
      </w:r>
      <w:r w:rsidRPr="00EC296C">
        <w:rPr>
          <w:rStyle w:val="TitleChar"/>
        </w:rPr>
        <w:t xml:space="preserve"> drone </w:t>
      </w:r>
      <w:r w:rsidRPr="00EF4DFF">
        <w:rPr>
          <w:rStyle w:val="TitleChar"/>
          <w:highlight w:val="yellow"/>
        </w:rPr>
        <w:t>strikes</w:t>
      </w:r>
      <w:r w:rsidRPr="00EC296C">
        <w:rPr>
          <w:rStyle w:val="TitleChar"/>
        </w:rPr>
        <w:t xml:space="preserve"> against al-Qaeda</w:t>
      </w:r>
      <w:r>
        <w:t>–</w:t>
      </w:r>
      <w:r w:rsidRPr="00EC296C">
        <w:rPr>
          <w:rStyle w:val="TitleChar"/>
        </w:rPr>
        <w:t>what would be the consequence?</w:t>
      </w:r>
      <w:r>
        <w:t xml:space="preserve"> If we were to stop the strikes, </w:t>
      </w:r>
      <w:r w:rsidRPr="00EF4DFF">
        <w:rPr>
          <w:rStyle w:val="TitleChar"/>
          <w:highlight w:val="yellow"/>
        </w:rPr>
        <w:t>would China really decide to take a softer line on Uighurs or Russia on Chechen</w:t>
      </w:r>
      <w:r w:rsidRPr="00696288">
        <w:rPr>
          <w:rStyle w:val="TitleChar"/>
        </w:rPr>
        <w:t xml:space="preserve"> separatist</w:t>
      </w:r>
      <w:r w:rsidRPr="00696288">
        <w:rPr>
          <w:rStyle w:val="TitleChar"/>
          <w:highlight w:val="yellow"/>
        </w:rPr>
        <w:t>s</w:t>
      </w:r>
      <w:r w:rsidRPr="00EF4DFF">
        <w:rPr>
          <w:rStyle w:val="TitleChar"/>
          <w:highlight w:val="yellow"/>
        </w:rPr>
        <w:t>?</w:t>
      </w:r>
      <w:r w:rsidRPr="00EF4DFF">
        <w:rPr>
          <w:highlight w:val="yellow"/>
        </w:rPr>
        <w:t xml:space="preserve"> </w:t>
      </w:r>
      <w:r w:rsidRPr="00EF4DFF">
        <w:rPr>
          <w:rStyle w:val="TitleChar"/>
          <w:highlight w:val="yellow"/>
          <w:bdr w:val="single" w:sz="4" w:space="0" w:color="auto"/>
        </w:rPr>
        <w:t>That seems unlikely</w:t>
      </w:r>
      <w:r w:rsidRPr="00EF4DFF">
        <w:rPr>
          <w:highlight w:val="yellow"/>
        </w:rPr>
        <w:t xml:space="preserve"> </w:t>
      </w:r>
      <w:r w:rsidRPr="00EF4DFF">
        <w:rPr>
          <w:rStyle w:val="TitleChar"/>
          <w:highlight w:val="yellow"/>
        </w:rPr>
        <w:t>given</w:t>
      </w:r>
      <w:r w:rsidRPr="00EC296C">
        <w:rPr>
          <w:rStyle w:val="TitleChar"/>
        </w:rPr>
        <w:t xml:space="preserve"> the </w:t>
      </w:r>
      <w:r w:rsidRPr="00EF4DFF">
        <w:rPr>
          <w:rStyle w:val="TitleChar"/>
          <w:highlight w:val="yellow"/>
        </w:rPr>
        <w:t>viciousness those states</w:t>
      </w:r>
      <w:r w:rsidRPr="00EC296C">
        <w:rPr>
          <w:rStyle w:val="TitleChar"/>
        </w:rPr>
        <w:t xml:space="preserve"> already </w:t>
      </w:r>
      <w:r w:rsidRPr="00EF4DFF">
        <w:rPr>
          <w:rStyle w:val="TitleChar"/>
          <w:highlight w:val="yellow"/>
        </w:rPr>
        <w:t>employ</w:t>
      </w:r>
      <w:r w:rsidRPr="00EC296C">
        <w:rPr>
          <w:rStyle w:val="TitleChar"/>
        </w:rPr>
        <w:t xml:space="preserve"> in their battles against ethnic separatists</w:t>
      </w:r>
      <w:r>
        <w:t xml:space="preserve">–which at least in Russia’s case already includes the suspected assassination of Chechen leaders abroad. What’s the difference between sending a hit team and sending a drone? </w:t>
      </w:r>
      <w:r w:rsidRPr="00EC296C">
        <w:rPr>
          <w:rStyle w:val="TitleChar"/>
        </w:rPr>
        <w:t xml:space="preserve">While a </w:t>
      </w:r>
      <w:r w:rsidRPr="00AB0376">
        <w:rPr>
          <w:rStyle w:val="TitleChar"/>
          <w:highlight w:val="green"/>
        </w:rPr>
        <w:t>decision</w:t>
      </w:r>
      <w:r w:rsidRPr="00EC296C">
        <w:rPr>
          <w:rStyle w:val="TitleChar"/>
        </w:rPr>
        <w:t xml:space="preserve"> on our part </w:t>
      </w:r>
      <w:r w:rsidRPr="00AB0376">
        <w:rPr>
          <w:rStyle w:val="TitleChar"/>
          <w:highlight w:val="green"/>
        </w:rPr>
        <w:t>to stop drone strikes would be</w:t>
      </w:r>
      <w:r w:rsidRPr="00AB0376">
        <w:rPr>
          <w:highlight w:val="green"/>
        </w:rPr>
        <w:t xml:space="preserve"> </w:t>
      </w:r>
      <w:r w:rsidRPr="00AB0376">
        <w:rPr>
          <w:rStyle w:val="TitleChar"/>
          <w:highlight w:val="green"/>
          <w:bdr w:val="single" w:sz="4" w:space="0" w:color="auto"/>
        </w:rPr>
        <w:t>unlikely to alter Russian or Chinese thinking</w:t>
      </w:r>
      <w:r>
        <w:t xml:space="preserve">, </w:t>
      </w:r>
      <w:r w:rsidRPr="00EC296C">
        <w:rPr>
          <w:rStyle w:val="TitleChar"/>
        </w:rPr>
        <w:t>it would have one immediate consequence</w:t>
      </w:r>
      <w:r>
        <w:t xml:space="preserve">: </w:t>
      </w:r>
      <w:r w:rsidRPr="00EC296C">
        <w:rPr>
          <w:rStyle w:val="TitleChar"/>
          <w:bdr w:val="single" w:sz="4" w:space="0" w:color="auto"/>
        </w:rPr>
        <w:t>al-Qaeda would be strengthened</w:t>
      </w:r>
      <w:r>
        <w:t xml:space="preserve"> </w:t>
      </w:r>
      <w:r w:rsidRPr="00EC296C">
        <w:rPr>
          <w:rStyle w:val="TitleChar"/>
        </w:rPr>
        <w:t>and could</w:t>
      </w:r>
      <w:r>
        <w:t xml:space="preserve"> </w:t>
      </w:r>
      <w:r w:rsidRPr="00EC296C">
        <w:rPr>
          <w:rStyle w:val="TitleChar"/>
          <w:bdr w:val="single" w:sz="4" w:space="0" w:color="auto"/>
        </w:rPr>
        <w:t>regenerate the ability to attack our homeland</w:t>
      </w:r>
      <w:r>
        <w:t xml:space="preserve">. Drone strikes are the only effective weapon we have to combat terrorist groups in places like Pakistan or Yemen where we don’t have a lot of boots on the ground or a </w:t>
      </w:r>
      <w:r>
        <w:lastRenderedPageBreak/>
        <w:t>lot of cooperation from local authorities. We cannot afford to give them up in the vain hope it will encourage disarmament on the part of dictatorial states.</w:t>
      </w:r>
    </w:p>
    <w:p w14:paraId="6ED56C8E" w14:textId="77777777" w:rsidR="00A31C2F" w:rsidRDefault="00A31C2F" w:rsidP="00A31C2F">
      <w:pPr>
        <w:pStyle w:val="Heading4"/>
      </w:pPr>
      <w:r>
        <w:t>China won’t use drones to resolve territorial disputes – fears international backlash and creating a precedent for U.S. strikes in the area</w:t>
      </w:r>
    </w:p>
    <w:p w14:paraId="0CB27661" w14:textId="77777777" w:rsidR="00A31C2F" w:rsidRDefault="00A31C2F" w:rsidP="00A31C2F">
      <w:r>
        <w:rPr>
          <w:rStyle w:val="StyleStyleBold12pt"/>
        </w:rPr>
        <w:t>Erickson</w:t>
      </w:r>
      <w:r>
        <w:t xml:space="preserve">, associate professor at the Naval War College and Associate in Research at Harvard University's Fairbank Centre, </w:t>
      </w:r>
      <w:r>
        <w:rPr>
          <w:rStyle w:val="StyleStyleBold12pt"/>
        </w:rPr>
        <w:t>and Strange</w:t>
      </w:r>
      <w:r>
        <w:t xml:space="preserve">, researcher at the Naval War College's China Maritime Studies Institute and graduate student at Zhejiang University, </w:t>
      </w:r>
      <w:r>
        <w:rPr>
          <w:rStyle w:val="StyleStyleBold12pt"/>
        </w:rPr>
        <w:t>5-29</w:t>
      </w:r>
      <w:r>
        <w:t xml:space="preserve">-13 </w:t>
      </w:r>
      <w:r>
        <w:rPr>
          <w:sz w:val="16"/>
        </w:rPr>
        <w:t>(Andrew and Austin, China has drones. Now how will it use them? Foreign Affairs, McClatchy-Tribune, 29 May 2013, http://www.nationmultimedia.com/opinion/China-has-drones-Now-how-will-it-use-them-30207095.html, da 8-3-13) PC</w:t>
      </w:r>
    </w:p>
    <w:p w14:paraId="35742534" w14:textId="77777777" w:rsidR="00A31C2F" w:rsidRDefault="00A31C2F" w:rsidP="00A31C2F">
      <w:pPr>
        <w:rPr>
          <w:sz w:val="16"/>
        </w:rPr>
      </w:pPr>
      <w:r>
        <w:rPr>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Barack Obama laid out what some of those limits are.) </w:t>
      </w:r>
      <w:r w:rsidRPr="00884DEB">
        <w:rPr>
          <w:rStyle w:val="StyleBoldUnderline"/>
        </w:rPr>
        <w:t xml:space="preserve">An </w:t>
      </w:r>
      <w:r w:rsidRPr="00884DEB">
        <w:rPr>
          <w:sz w:val="16"/>
        </w:rPr>
        <w:t xml:space="preserve">even more </w:t>
      </w:r>
      <w:r w:rsidRPr="00884DEB">
        <w:rPr>
          <w:rStyle w:val="StyleBoldUnderline"/>
        </w:rPr>
        <w:t>alarming prospect is that unmanned aircraft will be acquired and deployed by authoritarian regimes, with fewer checks on their use of lethal force</w:t>
      </w:r>
      <w:r w:rsidRPr="00884DEB">
        <w:rPr>
          <w:sz w:val="16"/>
        </w:rPr>
        <w:t>.</w:t>
      </w:r>
      <w:r w:rsidRPr="00884DEB">
        <w:rPr>
          <w:sz w:val="12"/>
        </w:rPr>
        <w:t>¶</w:t>
      </w:r>
      <w:r w:rsidRPr="00884DEB">
        <w:rPr>
          <w:sz w:val="16"/>
        </w:rPr>
        <w:t xml:space="preserve"> Those worried about exactly that tend to point their fingers at China</w:t>
      </w:r>
      <w:r>
        <w:rPr>
          <w:sz w:val="16"/>
        </w:rPr>
        <w:t>.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Pr>
          <w:sz w:val="12"/>
        </w:rPr>
        <w:t>¶</w:t>
      </w:r>
      <w:r>
        <w:rPr>
          <w:sz w:val="16"/>
        </w:rPr>
        <w:t xml:space="preserve"> Indeed, </w:t>
      </w:r>
      <w:r w:rsidRPr="00884DEB">
        <w:rPr>
          <w:rStyle w:val="StyleBoldUnderline"/>
          <w:highlight w:val="yellow"/>
        </w:rPr>
        <w:t>the time to fret</w:t>
      </w:r>
      <w:r>
        <w:rPr>
          <w:rStyle w:val="StyleBoldUnderline"/>
        </w:rPr>
        <w:t xml:space="preserve"> about </w:t>
      </w:r>
      <w:r w:rsidRPr="00884DEB">
        <w:rPr>
          <w:rStyle w:val="StyleBoldUnderline"/>
          <w:highlight w:val="yellow"/>
        </w:rPr>
        <w:t xml:space="preserve">when </w:t>
      </w:r>
      <w:r w:rsidRPr="00951D7C">
        <w:rPr>
          <w:rStyle w:val="StyleBoldUnderline"/>
          <w:highlight w:val="cyan"/>
        </w:rPr>
        <w:t xml:space="preserve">China </w:t>
      </w:r>
      <w:r w:rsidRPr="00884DEB">
        <w:rPr>
          <w:rStyle w:val="StyleBoldUnderline"/>
        </w:rPr>
        <w:t>and</w:t>
      </w:r>
      <w:r>
        <w:rPr>
          <w:rStyle w:val="StyleBoldUnderline"/>
        </w:rPr>
        <w:t xml:space="preserve"> other authoritarian countries </w:t>
      </w:r>
      <w:r w:rsidRPr="00951D7C">
        <w:rPr>
          <w:rStyle w:val="StyleBoldUnderline"/>
          <w:highlight w:val="cyan"/>
        </w:rPr>
        <w:t xml:space="preserve">will acquire drones </w:t>
      </w:r>
      <w:r w:rsidRPr="00884DEB">
        <w:rPr>
          <w:rStyle w:val="StyleBoldUnderline"/>
          <w:highlight w:val="yellow"/>
        </w:rPr>
        <w:t>is</w:t>
      </w:r>
      <w:r>
        <w:rPr>
          <w:rStyle w:val="StyleBoldUnderline"/>
        </w:rPr>
        <w:t xml:space="preserve"> </w:t>
      </w:r>
      <w:r w:rsidRPr="00884DEB">
        <w:rPr>
          <w:rStyle w:val="StyleBoldUnderline"/>
          <w:highlight w:val="yellow"/>
        </w:rPr>
        <w:t xml:space="preserve">over: </w:t>
      </w:r>
      <w:r w:rsidRPr="00951D7C">
        <w:rPr>
          <w:rStyle w:val="StyleBoldUnderline"/>
          <w:highlight w:val="cyan"/>
        </w:rPr>
        <w:t>they have them</w:t>
      </w:r>
      <w:r w:rsidRPr="00884DEB">
        <w:rPr>
          <w:rStyle w:val="StyleBoldUnderline"/>
          <w:highlight w:val="yellow"/>
        </w:rPr>
        <w:t>.</w:t>
      </w:r>
      <w:r>
        <w:rPr>
          <w:rStyle w:val="StyleBoldUnderline"/>
        </w:rPr>
        <w:t xml:space="preserve"> The question now is when and how they will use them</w:t>
      </w:r>
      <w:r>
        <w:rPr>
          <w:sz w:val="16"/>
        </w:rPr>
        <w:t xml:space="preserve">. But as with its other, less exotic military capabilities, Beijing has cleared only a technological hurdle - and </w:t>
      </w:r>
      <w:r w:rsidRPr="00951D7C">
        <w:rPr>
          <w:rStyle w:val="StyleBoldUnderline"/>
          <w:highlight w:val="cyan"/>
        </w:rPr>
        <w:t>its behaviour will</w:t>
      </w:r>
      <w:r>
        <w:rPr>
          <w:rStyle w:val="StyleBoldUnderline"/>
        </w:rPr>
        <w:t xml:space="preserve"> continue to </w:t>
      </w:r>
      <w:r w:rsidRPr="00951D7C">
        <w:rPr>
          <w:rStyle w:val="StyleBoldUnderline"/>
          <w:highlight w:val="cyan"/>
        </w:rPr>
        <w:t>be constrained by politics</w:t>
      </w:r>
      <w:r>
        <w:rPr>
          <w:sz w:val="16"/>
        </w:rPr>
        <w:t>.</w:t>
      </w:r>
      <w:r>
        <w:rPr>
          <w:sz w:val="12"/>
        </w:rPr>
        <w:t>¶</w:t>
      </w:r>
      <w:r>
        <w:rPr>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Pr>
          <w:sz w:val="12"/>
        </w:rPr>
        <w:t>¶</w:t>
      </w:r>
      <w:r>
        <w:rPr>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Pr>
          <w:sz w:val="12"/>
        </w:rPr>
        <w:t>¶</w:t>
      </w:r>
      <w:r>
        <w:rPr>
          <w:sz w:val="16"/>
        </w:rPr>
        <w:t xml:space="preserve"> </w:t>
      </w:r>
      <w:r w:rsidRPr="00951D7C">
        <w:rPr>
          <w:rStyle w:val="StyleBoldUnderline"/>
          <w:highlight w:val="cyan"/>
        </w:rPr>
        <w:t>Beijing</w:t>
      </w:r>
      <w:r>
        <w:rPr>
          <w:sz w:val="16"/>
        </w:rPr>
        <w:t xml:space="preserve">, however, </w:t>
      </w:r>
      <w:r w:rsidRPr="00884DEB">
        <w:rPr>
          <w:rStyle w:val="StyleBoldUnderline"/>
          <w:highlight w:val="yellow"/>
        </w:rPr>
        <w:t>is unlikely to use its drones lightly</w:t>
      </w:r>
      <w:r>
        <w:rPr>
          <w:rStyle w:val="StyleBoldUnderline"/>
        </w:rPr>
        <w:t xml:space="preserve">. </w:t>
      </w:r>
      <w:r w:rsidRPr="00884DEB">
        <w:rPr>
          <w:rStyle w:val="StyleBoldUnderline"/>
          <w:highlight w:val="yellow"/>
        </w:rPr>
        <w:t>It</w:t>
      </w:r>
      <w:r>
        <w:rPr>
          <w:rStyle w:val="StyleBoldUnderline"/>
        </w:rPr>
        <w:t xml:space="preserve"> </w:t>
      </w:r>
      <w:r w:rsidRPr="00884DEB">
        <w:rPr>
          <w:rStyle w:val="StyleBoldUnderline"/>
        </w:rPr>
        <w:t>already</w:t>
      </w:r>
      <w:r>
        <w:rPr>
          <w:rStyle w:val="StyleBoldUnderline"/>
        </w:rPr>
        <w:t xml:space="preserve"> </w:t>
      </w:r>
      <w:r w:rsidRPr="00951D7C">
        <w:rPr>
          <w:rStyle w:val="StyleBoldUnderline"/>
          <w:highlight w:val="cyan"/>
        </w:rPr>
        <w:t xml:space="preserve">faces tremendous criticism from </w:t>
      </w:r>
      <w:r w:rsidRPr="00884DEB">
        <w:rPr>
          <w:rStyle w:val="StyleBoldUnderline"/>
        </w:rPr>
        <w:t xml:space="preserve">much of </w:t>
      </w:r>
      <w:r w:rsidRPr="00951D7C">
        <w:rPr>
          <w:rStyle w:val="StyleBoldUnderline"/>
          <w:highlight w:val="cyan"/>
        </w:rPr>
        <w:t xml:space="preserve">the international community </w:t>
      </w:r>
      <w:r w:rsidRPr="00884DEB">
        <w:rPr>
          <w:rStyle w:val="StyleBoldUnderline"/>
          <w:highlight w:val="yellow"/>
        </w:rPr>
        <w:t xml:space="preserve">for its </w:t>
      </w:r>
      <w:r w:rsidRPr="00884DEB">
        <w:rPr>
          <w:rStyle w:val="StyleBoldUnderline"/>
        </w:rPr>
        <w:t xml:space="preserve">perceived </w:t>
      </w:r>
      <w:r w:rsidRPr="00884DEB">
        <w:rPr>
          <w:rStyle w:val="StyleBoldUnderline"/>
          <w:highlight w:val="yellow"/>
        </w:rPr>
        <w:t>brazenness in</w:t>
      </w:r>
      <w:r w:rsidRPr="00884DEB">
        <w:rPr>
          <w:rStyle w:val="StyleBoldUnderline"/>
        </w:rPr>
        <w:t xml:space="preserve"> </w:t>
      </w:r>
      <w:r w:rsidRPr="00884DEB">
        <w:rPr>
          <w:sz w:val="16"/>
        </w:rPr>
        <w:t>continental and maritime</w:t>
      </w:r>
      <w:r>
        <w:rPr>
          <w:sz w:val="16"/>
        </w:rPr>
        <w:t xml:space="preserve"> sovereignty </w:t>
      </w:r>
      <w:r w:rsidRPr="00884DEB">
        <w:rPr>
          <w:rStyle w:val="StyleBoldUnderline"/>
          <w:highlight w:val="yellow"/>
        </w:rPr>
        <w:t>disputes</w:t>
      </w:r>
      <w:r>
        <w:rPr>
          <w:rStyle w:val="StyleBoldUnderline"/>
        </w:rPr>
        <w:t xml:space="preserve">. </w:t>
      </w:r>
      <w:r w:rsidRPr="00884DEB">
        <w:rPr>
          <w:rStyle w:val="StyleBoldUnderline"/>
          <w:highlight w:val="yellow"/>
        </w:rPr>
        <w:t>With</w:t>
      </w:r>
      <w:r>
        <w:rPr>
          <w:rStyle w:val="StyleBoldUnderline"/>
        </w:rPr>
        <w:t xml:space="preserve"> its </w:t>
      </w:r>
      <w:r w:rsidRPr="00884DEB">
        <w:rPr>
          <w:rStyle w:val="StyleBoldUnderline"/>
          <w:highlight w:val="yellow"/>
        </w:rPr>
        <w:t>leaders attempting to allay notions</w:t>
      </w:r>
      <w:r>
        <w:rPr>
          <w:rStyle w:val="StyleBoldUnderline"/>
        </w:rPr>
        <w:t xml:space="preserve"> </w:t>
      </w:r>
      <w:r w:rsidRPr="00884DEB">
        <w:rPr>
          <w:rStyle w:val="StyleBoldUnderline"/>
          <w:highlight w:val="yellow"/>
        </w:rPr>
        <w:t>that China's rise poses</w:t>
      </w:r>
      <w:r>
        <w:rPr>
          <w:rStyle w:val="StyleBoldUnderline"/>
        </w:rPr>
        <w:t xml:space="preserve"> </w:t>
      </w:r>
      <w:r w:rsidRPr="00884DEB">
        <w:rPr>
          <w:rStyle w:val="StyleBoldUnderline"/>
          <w:highlight w:val="yellow"/>
        </w:rPr>
        <w:t>a threat</w:t>
      </w:r>
      <w:r>
        <w:rPr>
          <w:rStyle w:val="StyleBoldUnderline"/>
        </w:rPr>
        <w:t xml:space="preserve"> to the region, </w:t>
      </w:r>
      <w:r w:rsidRPr="00951D7C">
        <w:rPr>
          <w:rStyle w:val="StyleBoldUnderline"/>
          <w:highlight w:val="cyan"/>
        </w:rPr>
        <w:t>injecting drones</w:t>
      </w:r>
      <w:r>
        <w:rPr>
          <w:rStyle w:val="StyleBoldUnderline"/>
        </w:rPr>
        <w:t xml:space="preserve"> </w:t>
      </w:r>
      <w:r>
        <w:rPr>
          <w:sz w:val="16"/>
        </w:rPr>
        <w:t xml:space="preserve">conspicuously </w:t>
      </w:r>
      <w:r>
        <w:rPr>
          <w:rStyle w:val="StyleBoldUnderline"/>
        </w:rPr>
        <w:t xml:space="preserve">into these disputes </w:t>
      </w:r>
      <w:r w:rsidRPr="00951D7C">
        <w:rPr>
          <w:rStyle w:val="StyleBoldUnderline"/>
          <w:highlight w:val="cyan"/>
        </w:rPr>
        <w:t>would prove counterproductive. China</w:t>
      </w:r>
      <w:r>
        <w:rPr>
          <w:rStyle w:val="StyleBoldUnderline"/>
        </w:rPr>
        <w:t xml:space="preserve"> also </w:t>
      </w:r>
      <w:r w:rsidRPr="00951D7C">
        <w:rPr>
          <w:rStyle w:val="StyleBoldUnderline"/>
          <w:highlight w:val="cyan"/>
        </w:rPr>
        <w:t xml:space="preserve">fears setting a precedent for the use of drones in East Asian hotspots that the </w:t>
      </w:r>
      <w:r w:rsidRPr="00951D7C">
        <w:rPr>
          <w:rStyle w:val="Emphasis"/>
          <w:highlight w:val="cyan"/>
        </w:rPr>
        <w:t>U</w:t>
      </w:r>
      <w:r>
        <w:rPr>
          <w:sz w:val="16"/>
        </w:rPr>
        <w:t xml:space="preserve">nited </w:t>
      </w:r>
      <w:r w:rsidRPr="00951D7C">
        <w:rPr>
          <w:rStyle w:val="Emphasis"/>
          <w:highlight w:val="cyan"/>
        </w:rPr>
        <w:t>S</w:t>
      </w:r>
      <w:r>
        <w:rPr>
          <w:sz w:val="16"/>
        </w:rPr>
        <w:t xml:space="preserve">tates </w:t>
      </w:r>
      <w:r w:rsidRPr="00951D7C">
        <w:rPr>
          <w:rStyle w:val="StyleBoldUnderline"/>
          <w:highlight w:val="cyan"/>
        </w:rPr>
        <w:t>could</w:t>
      </w:r>
      <w:r>
        <w:rPr>
          <w:rStyle w:val="StyleBoldUnderline"/>
        </w:rPr>
        <w:t xml:space="preserve"> </w:t>
      </w:r>
      <w:r>
        <w:rPr>
          <w:sz w:val="16"/>
        </w:rPr>
        <w:t xml:space="preserve">eventually </w:t>
      </w:r>
      <w:r w:rsidRPr="00951D7C">
        <w:rPr>
          <w:rStyle w:val="StyleBoldUnderline"/>
          <w:highlight w:val="cyan"/>
        </w:rPr>
        <w:t>exploit</w:t>
      </w:r>
      <w:r>
        <w:rPr>
          <w:sz w:val="16"/>
        </w:rPr>
        <w:t xml:space="preserve">. For now, </w:t>
      </w:r>
      <w:r w:rsidRPr="00884DEB">
        <w:rPr>
          <w:rStyle w:val="StyleBoldUnderline"/>
          <w:highlight w:val="yellow"/>
        </w:rPr>
        <w:t>Beijing</w:t>
      </w:r>
      <w:r>
        <w:rPr>
          <w:rStyle w:val="StyleBoldUnderline"/>
        </w:rPr>
        <w:t xml:space="preserve"> is showing that it </w:t>
      </w:r>
      <w:r w:rsidRPr="00884DEB">
        <w:rPr>
          <w:rStyle w:val="StyleBoldUnderline"/>
          <w:highlight w:val="yellow"/>
        </w:rPr>
        <w:t>understands these risks, and</w:t>
      </w:r>
      <w:r>
        <w:rPr>
          <w:rStyle w:val="StyleBoldUnderline"/>
        </w:rPr>
        <w:t xml:space="preserve"> </w:t>
      </w:r>
      <w:r>
        <w:rPr>
          <w:sz w:val="16"/>
        </w:rPr>
        <w:t xml:space="preserve">to date it </w:t>
      </w:r>
      <w:r w:rsidRPr="00884DEB">
        <w:rPr>
          <w:rStyle w:val="StyleBoldUnderline"/>
          <w:highlight w:val="yellow"/>
        </w:rPr>
        <w:t>has limited its</w:t>
      </w:r>
      <w:r>
        <w:rPr>
          <w:rStyle w:val="StyleBoldUnderline"/>
        </w:rPr>
        <w:t xml:space="preserve"> </w:t>
      </w:r>
      <w:r w:rsidRPr="00884DEB">
        <w:rPr>
          <w:rStyle w:val="StyleBoldUnderline"/>
          <w:highlight w:val="yellow"/>
        </w:rPr>
        <w:t>use of drones</w:t>
      </w:r>
      <w:r>
        <w:rPr>
          <w:rStyle w:val="StyleBoldUnderline"/>
        </w:rPr>
        <w:t xml:space="preserve"> in these areas </w:t>
      </w:r>
      <w:r w:rsidRPr="00884DEB">
        <w:rPr>
          <w:rStyle w:val="StyleBoldUnderline"/>
          <w:highlight w:val="yellow"/>
        </w:rPr>
        <w:t>to surveillance</w:t>
      </w:r>
      <w:r>
        <w:rPr>
          <w:rStyle w:val="StyleBoldUnderline"/>
        </w:rPr>
        <w:t xml:space="preserve">, </w:t>
      </w:r>
      <w:r>
        <w:rPr>
          <w:sz w:val="16"/>
        </w:rPr>
        <w:t>according to recent public statements from China's Defence Ministry.</w:t>
      </w:r>
    </w:p>
    <w:p w14:paraId="43C41E0C" w14:textId="77777777" w:rsidR="00A31C2F" w:rsidRPr="00E15336" w:rsidRDefault="00A31C2F" w:rsidP="00A31C2F">
      <w:pPr>
        <w:pStyle w:val="Heading4"/>
        <w:rPr>
          <w:rStyle w:val="StyleStyleBold12pt"/>
          <w:b/>
          <w:bCs w:val="0"/>
        </w:rPr>
      </w:pPr>
      <w:r>
        <w:t>No impact to US-China war- Their authors artificially inflate Chinese threat</w:t>
      </w:r>
    </w:p>
    <w:p w14:paraId="55C18A40" w14:textId="77777777" w:rsidR="00A31C2F" w:rsidRPr="000914CF" w:rsidRDefault="00A31C2F" w:rsidP="00A31C2F">
      <w:pPr>
        <w:rPr>
          <w:rStyle w:val="StyleStyleBold12pt"/>
        </w:rPr>
      </w:pPr>
      <w:r w:rsidRPr="000914CF">
        <w:rPr>
          <w:rStyle w:val="StyleStyleBold12pt"/>
        </w:rPr>
        <w:t>Gross 3/19</w:t>
      </w:r>
    </w:p>
    <w:p w14:paraId="7CE1958F" w14:textId="77777777" w:rsidR="00A31C2F" w:rsidRDefault="00A31C2F" w:rsidP="00A31C2F">
      <w:r>
        <w:t xml:space="preserve">[Donald, </w:t>
      </w:r>
      <w:r w:rsidRPr="000914CF">
        <w:t xml:space="preserve">senior associate at the Pacific Forum of the Center for Strategic and International Studies (CSIS), a former State Department official, and author of The China Fallacy: How the U.S. Can Benefit from China's Rise and Avoid Another Cold War (Bloomsbury, 2013). </w:t>
      </w:r>
      <w:r>
        <w:t>“</w:t>
      </w:r>
      <w:r w:rsidRPr="000A59D9">
        <w:t>Seizing the Opportunity to Improve US-China Relations</w:t>
      </w:r>
      <w:r>
        <w:t>” 3.19.2013. &lt;</w:t>
      </w:r>
      <w:r w:rsidRPr="000A59D9">
        <w:t>http://www.huffingtonpost.com/donald-gross/us-china-relations_b_2891183.html</w:t>
      </w:r>
      <w:r>
        <w:t>&gt;//wyo-hdm]</w:t>
      </w:r>
    </w:p>
    <w:p w14:paraId="753386C2" w14:textId="77777777" w:rsidR="00A31C2F" w:rsidRDefault="00A31C2F" w:rsidP="00A31C2F">
      <w:pPr>
        <w:rPr>
          <w:sz w:val="16"/>
        </w:rPr>
      </w:pPr>
      <w:r w:rsidRPr="000A59D9">
        <w:rPr>
          <w:sz w:val="16"/>
        </w:rPr>
        <w:lastRenderedPageBreak/>
        <w:t xml:space="preserve">A war with China is no more inevitable than was war with the Soviet Union. Thanks to farsighted political leaders, both Republican and Democratic, the United States reached arms control agreements with the USSR during the Cold War that curtailed the arms race in nuclear weapons, conventional forces and missile delivery systems. Through a process of negotiated mutual threat reduction, those agreements helped prevent a nuclear holocaust. </w:t>
      </w:r>
      <w:r w:rsidRPr="00C84922">
        <w:rPr>
          <w:rStyle w:val="StyleBoldUnderline"/>
        </w:rPr>
        <w:t>In the case of China</w:t>
      </w:r>
      <w:r w:rsidRPr="000A59D9">
        <w:rPr>
          <w:sz w:val="16"/>
        </w:rPr>
        <w:t xml:space="preserve">, of course, </w:t>
      </w:r>
      <w:r w:rsidRPr="00C84922">
        <w:rPr>
          <w:rStyle w:val="StyleBoldUnderline"/>
        </w:rPr>
        <w:t xml:space="preserve">the </w:t>
      </w:r>
      <w:r w:rsidRPr="00EF7F72">
        <w:rPr>
          <w:rStyle w:val="StyleBoldUnderline"/>
          <w:highlight w:val="yellow"/>
        </w:rPr>
        <w:t>U.S. faces far less of a</w:t>
      </w:r>
      <w:r w:rsidRPr="00C84922">
        <w:rPr>
          <w:rStyle w:val="StyleBoldUnderline"/>
        </w:rPr>
        <w:t xml:space="preserve"> </w:t>
      </w:r>
      <w:r w:rsidRPr="00EF7F72">
        <w:rPr>
          <w:rStyle w:val="StyleBoldUnderline"/>
          <w:highlight w:val="yellow"/>
        </w:rPr>
        <w:t>security threat</w:t>
      </w:r>
      <w:r w:rsidRPr="00C84922">
        <w:rPr>
          <w:rStyle w:val="StyleBoldUnderline"/>
        </w:rPr>
        <w:t xml:space="preserve"> than it did from the Soviet Union.</w:t>
      </w:r>
      <w:r w:rsidRPr="000A59D9">
        <w:rPr>
          <w:sz w:val="16"/>
        </w:rPr>
        <w:t xml:space="preserve"> Today, </w:t>
      </w:r>
      <w:r w:rsidRPr="00951D7C">
        <w:rPr>
          <w:rStyle w:val="StyleBoldUnderline"/>
          <w:highlight w:val="cyan"/>
        </w:rPr>
        <w:t xml:space="preserve">America dwarfs China militarily in </w:t>
      </w:r>
      <w:r w:rsidRPr="00EF7F72">
        <w:rPr>
          <w:rStyle w:val="StyleBoldUnderline"/>
        </w:rPr>
        <w:t>both</w:t>
      </w:r>
      <w:r w:rsidRPr="00EF7F72">
        <w:rPr>
          <w:rStyle w:val="StyleBoldUnderline"/>
          <w:highlight w:val="yellow"/>
        </w:rPr>
        <w:t xml:space="preserve"> </w:t>
      </w:r>
      <w:r w:rsidRPr="00951D7C">
        <w:rPr>
          <w:rStyle w:val="StyleBoldUnderline"/>
          <w:highlight w:val="cyan"/>
        </w:rPr>
        <w:t>nuclear and conventional forces</w:t>
      </w:r>
      <w:r w:rsidRPr="00EF7F72">
        <w:rPr>
          <w:rStyle w:val="StyleBoldUnderline"/>
          <w:highlight w:val="yellow"/>
        </w:rPr>
        <w:t>.</w:t>
      </w:r>
      <w:r>
        <w:rPr>
          <w:rStyle w:val="StyleBoldUnderline"/>
        </w:rPr>
        <w:t xml:space="preserve"> </w:t>
      </w:r>
      <w:r w:rsidRPr="00C84922">
        <w:rPr>
          <w:rStyle w:val="StyleBoldUnderline"/>
        </w:rPr>
        <w:t xml:space="preserve">The </w:t>
      </w:r>
      <w:r w:rsidRPr="00D10709">
        <w:rPr>
          <w:rStyle w:val="StyleBoldUnderline"/>
          <w:highlight w:val="yellow"/>
        </w:rPr>
        <w:t>U.S</w:t>
      </w:r>
      <w:r w:rsidRPr="00EF7F72">
        <w:rPr>
          <w:rStyle w:val="StyleBoldUnderline"/>
          <w:highlight w:val="yellow"/>
        </w:rPr>
        <w:t>. nuclear arsenal now exceeds 5,000 warheads</w:t>
      </w:r>
      <w:r w:rsidRPr="00C84922">
        <w:rPr>
          <w:rStyle w:val="StyleBoldUnderline"/>
        </w:rPr>
        <w:t xml:space="preserve"> and includes approximately 450 ICBMs and 300 submarine-launched missile delivery systems. </w:t>
      </w:r>
      <w:r w:rsidRPr="00951D7C">
        <w:rPr>
          <w:rStyle w:val="StyleBoldUnderline"/>
          <w:highlight w:val="cyan"/>
        </w:rPr>
        <w:t xml:space="preserve">China possesses a "minimal deterrent" </w:t>
      </w:r>
      <w:r w:rsidRPr="00EF7F72">
        <w:rPr>
          <w:rStyle w:val="StyleBoldUnderline"/>
          <w:highlight w:val="yellow"/>
        </w:rPr>
        <w:t>of</w:t>
      </w:r>
      <w:r w:rsidRPr="00C84922">
        <w:rPr>
          <w:rStyle w:val="StyleBoldUnderline"/>
        </w:rPr>
        <w:t xml:space="preserve"> about </w:t>
      </w:r>
      <w:r w:rsidRPr="00EF7F72">
        <w:rPr>
          <w:rStyle w:val="StyleBoldUnderline"/>
          <w:highlight w:val="yellow"/>
        </w:rPr>
        <w:t>240</w:t>
      </w:r>
      <w:r w:rsidRPr="00C84922">
        <w:rPr>
          <w:rStyle w:val="StyleBoldUnderline"/>
        </w:rPr>
        <w:t xml:space="preserve"> warheads and up to 65 land-based ballistic missiles</w:t>
      </w:r>
      <w:r w:rsidRPr="000A59D9">
        <w:rPr>
          <w:sz w:val="16"/>
        </w:rPr>
        <w:t xml:space="preserve">, according to Pentagon figures. On the conventional side, the U.S. similarly holds overwhelming superiority. To take just one example, </w:t>
      </w:r>
      <w:r w:rsidRPr="00C84922">
        <w:rPr>
          <w:rStyle w:val="StyleBoldUnderline"/>
        </w:rPr>
        <w:t>the U.S. Navy deploys eleven aircraft carrier battle groups</w:t>
      </w:r>
      <w:r w:rsidRPr="000A59D9">
        <w:rPr>
          <w:sz w:val="16"/>
        </w:rPr>
        <w:t xml:space="preserve">, each equipped with more than 55 advanced fighters and ground-attack aircraft. China, by contrast, has refurbished for training purposes a single Ukrainian-made carrier built in 1984 that it originally purchased as a floating casino. </w:t>
      </w:r>
      <w:r w:rsidRPr="00EF7F72">
        <w:rPr>
          <w:rStyle w:val="StyleBoldUnderline"/>
          <w:highlight w:val="yellow"/>
        </w:rPr>
        <w:t>Despite this reality of American dominance</w:t>
      </w:r>
      <w:r w:rsidRPr="00EF7F72">
        <w:rPr>
          <w:sz w:val="16"/>
          <w:highlight w:val="yellow"/>
        </w:rPr>
        <w:t>,</w:t>
      </w:r>
      <w:r w:rsidRPr="000A59D9">
        <w:rPr>
          <w:sz w:val="16"/>
        </w:rPr>
        <w:t xml:space="preserve"> hawkish </w:t>
      </w:r>
      <w:r w:rsidRPr="00951D7C">
        <w:rPr>
          <w:rStyle w:val="StyleBoldUnderline"/>
          <w:highlight w:val="cyan"/>
        </w:rPr>
        <w:t>politicians, academics and journalists</w:t>
      </w:r>
      <w:r w:rsidRPr="000A59D9">
        <w:rPr>
          <w:sz w:val="16"/>
        </w:rPr>
        <w:t xml:space="preserve"> in the United States, over the past decade, </w:t>
      </w:r>
      <w:r w:rsidRPr="00564EC3">
        <w:rPr>
          <w:rStyle w:val="StyleBoldUnderline"/>
        </w:rPr>
        <w:t xml:space="preserve">have </w:t>
      </w:r>
      <w:r w:rsidRPr="00951D7C">
        <w:rPr>
          <w:rStyle w:val="StyleBoldUnderline"/>
          <w:highlight w:val="cyan"/>
        </w:rPr>
        <w:t>succeed</w:t>
      </w:r>
      <w:r w:rsidRPr="00564EC3">
        <w:rPr>
          <w:rStyle w:val="StyleBoldUnderline"/>
        </w:rPr>
        <w:t xml:space="preserve">ed </w:t>
      </w:r>
      <w:r w:rsidRPr="00951D7C">
        <w:rPr>
          <w:rStyle w:val="StyleBoldUnderline"/>
          <w:highlight w:val="cyan"/>
        </w:rPr>
        <w:t>in hyping the Chinese threat</w:t>
      </w:r>
      <w:r w:rsidRPr="00564EC3">
        <w:rPr>
          <w:rStyle w:val="StyleBoldUnderline"/>
        </w:rPr>
        <w:t xml:space="preserve"> to U.S. security</w:t>
      </w:r>
      <w:r w:rsidRPr="000A59D9">
        <w:rPr>
          <w:sz w:val="16"/>
        </w:rPr>
        <w:t xml:space="preserve">. They typically exaggerate the dangers now posed by China's military forces and cite future, potential capabilities to give credence to their views. Almost always, hawks obscure several key aspects of the large disparity in military power between the two countries: </w:t>
      </w:r>
      <w:r w:rsidRPr="00EF7F72">
        <w:rPr>
          <w:rStyle w:val="StyleBoldUnderline"/>
          <w:highlight w:val="yellow"/>
        </w:rPr>
        <w:t>the U.S. poses a</w:t>
      </w:r>
      <w:r w:rsidRPr="00564EC3">
        <w:rPr>
          <w:rStyle w:val="StyleBoldUnderline"/>
        </w:rPr>
        <w:t xml:space="preserve"> far </w:t>
      </w:r>
      <w:r w:rsidRPr="00EF7F72">
        <w:rPr>
          <w:rStyle w:val="StyleBoldUnderline"/>
          <w:highlight w:val="yellow"/>
        </w:rPr>
        <w:t>greater</w:t>
      </w:r>
      <w:r w:rsidRPr="00564EC3">
        <w:rPr>
          <w:rStyle w:val="StyleBoldUnderline"/>
        </w:rPr>
        <w:t xml:space="preserve"> military </w:t>
      </w:r>
      <w:r w:rsidRPr="00EF7F72">
        <w:rPr>
          <w:rStyle w:val="StyleBoldUnderline"/>
          <w:highlight w:val="yellow"/>
        </w:rPr>
        <w:t>threat to China than China does to the U</w:t>
      </w:r>
      <w:r w:rsidRPr="00564EC3">
        <w:rPr>
          <w:rStyle w:val="StyleBoldUnderline"/>
        </w:rPr>
        <w:t xml:space="preserve">nited </w:t>
      </w:r>
      <w:r w:rsidRPr="00EF7F72">
        <w:rPr>
          <w:rStyle w:val="StyleBoldUnderline"/>
          <w:highlight w:val="yellow"/>
        </w:rPr>
        <w:t>S</w:t>
      </w:r>
      <w:r w:rsidRPr="00564EC3">
        <w:rPr>
          <w:rStyle w:val="StyleBoldUnderline"/>
        </w:rPr>
        <w:t xml:space="preserve">tates; </w:t>
      </w:r>
      <w:r w:rsidRPr="00EF7F72">
        <w:rPr>
          <w:rStyle w:val="StyleBoldUnderline"/>
          <w:highlight w:val="yellow"/>
        </w:rPr>
        <w:t>the U.S. outspends China more than three to one on defense; and advanced U.S. military technology is</w:t>
      </w:r>
      <w:r w:rsidRPr="00564EC3">
        <w:rPr>
          <w:rStyle w:val="StyleBoldUnderline"/>
        </w:rPr>
        <w:t xml:space="preserve"> highly </w:t>
      </w:r>
      <w:r w:rsidRPr="00EF7F72">
        <w:rPr>
          <w:rStyle w:val="StyleBoldUnderline"/>
          <w:highlight w:val="yellow"/>
        </w:rPr>
        <w:t>likely to remain well ahead</w:t>
      </w:r>
      <w:r w:rsidRPr="00564EC3">
        <w:rPr>
          <w:rStyle w:val="StyleBoldUnderline"/>
        </w:rPr>
        <w:t xml:space="preserve"> of China for the foreseeable future.</w:t>
      </w:r>
      <w:r w:rsidRPr="000A59D9">
        <w:rPr>
          <w:sz w:val="16"/>
        </w:rPr>
        <w:t xml:space="preserve"> The prognostications of China hawks have nevertheless increased the possibility that the widespread belief in a coming war with China could become a self-fulfilling prophecy. As each country "hedges" and ramps up preparations for war, its actions stimulate greater military modernization and more aggressive actions by the other side, magnifying the risk of conflict. On economic issues, American protectionists who press for measures to block or impede Chinese products, services and investments from entering the U.S. reinforce the widespread fallacy that China's rise is occurring at the expense of the United States. Just the opposite is true. </w:t>
      </w:r>
      <w:r w:rsidRPr="004B4360">
        <w:rPr>
          <w:rStyle w:val="StyleBoldUnderline"/>
        </w:rPr>
        <w:t xml:space="preserve">China is today the largest growth market in the world for U.S. goods and services. </w:t>
      </w:r>
      <w:r w:rsidRPr="00951D7C">
        <w:rPr>
          <w:rStyle w:val="StyleBoldUnderline"/>
          <w:highlight w:val="cyan"/>
        </w:rPr>
        <w:t>Trade with China</w:t>
      </w:r>
      <w:r w:rsidRPr="004B4360">
        <w:rPr>
          <w:rStyle w:val="StyleBoldUnderline"/>
        </w:rPr>
        <w:t xml:space="preserve"> - the third-largest U.S. export market and leading market for agricultural products -- </w:t>
      </w:r>
      <w:r w:rsidRPr="00951D7C">
        <w:rPr>
          <w:rStyle w:val="StyleBoldUnderline"/>
          <w:highlight w:val="cyan"/>
        </w:rPr>
        <w:t>has aided America's recovery</w:t>
      </w:r>
      <w:r w:rsidRPr="000A59D9">
        <w:rPr>
          <w:sz w:val="16"/>
        </w:rPr>
        <w:t xml:space="preserve"> from the 2008 financial crisis. Looking to the future, </w:t>
      </w:r>
      <w:r w:rsidRPr="004B4360">
        <w:rPr>
          <w:rStyle w:val="StyleBoldUnderline"/>
        </w:rPr>
        <w:t xml:space="preserve">the </w:t>
      </w:r>
      <w:r w:rsidRPr="00951D7C">
        <w:rPr>
          <w:rStyle w:val="StyleBoldUnderline"/>
          <w:highlight w:val="cyan"/>
        </w:rPr>
        <w:t>U.S. stands to benefit from billions of dollars in incoming Chinese investment</w:t>
      </w:r>
      <w:r w:rsidRPr="004B4360">
        <w:rPr>
          <w:rStyle w:val="StyleBoldUnderline"/>
        </w:rPr>
        <w:t xml:space="preserve"> that will reduce production costs for American companies and prices for American consumers, enhance consumer welfare, spur the development of innovative products, and most importantly, result in "in sourcing</w:t>
      </w:r>
      <w:r w:rsidRPr="000A59D9">
        <w:rPr>
          <w:sz w:val="16"/>
        </w:rPr>
        <w:t xml:space="preserve">" -- the creation of hundreds of thousands more American jobs. Secretary of State John Kerry has emphasized the importance of U.S.-China cooperation. As Chairman of the Senate Foreign Relations Committee, he argued convincingly: "...the simple fact is that </w:t>
      </w:r>
      <w:r w:rsidRPr="00951D7C">
        <w:rPr>
          <w:rStyle w:val="StyleBoldUnderline"/>
          <w:highlight w:val="cyan"/>
        </w:rPr>
        <w:t>we need China, and China needs us</w:t>
      </w:r>
      <w:r w:rsidRPr="00D10709">
        <w:rPr>
          <w:rStyle w:val="StyleBoldUnderline"/>
          <w:highlight w:val="yellow"/>
        </w:rPr>
        <w:t>.</w:t>
      </w:r>
      <w:r w:rsidRPr="0032485A">
        <w:rPr>
          <w:rStyle w:val="StyleBoldUnderline"/>
        </w:rPr>
        <w:t xml:space="preserve"> </w:t>
      </w:r>
      <w:r w:rsidRPr="000A59D9">
        <w:rPr>
          <w:sz w:val="16"/>
        </w:rPr>
        <w:t xml:space="preserve">We have to get this relationship right. After all, we are talking about our connection to one-sixth of humanity. The most serious problems we face today, from nuclear proliferation to climate change, can't be solved alone. And, economically, our futures are deeply intertwined and will remain so." </w:t>
      </w:r>
      <w:r w:rsidRPr="00D10709">
        <w:rPr>
          <w:rStyle w:val="StyleBoldUnderline"/>
          <w:highlight w:val="yellow"/>
        </w:rPr>
        <w:t>Kerry warns that "</w:t>
      </w:r>
      <w:r w:rsidRPr="00951D7C">
        <w:rPr>
          <w:rStyle w:val="StyleBoldUnderline"/>
          <w:highlight w:val="cyan"/>
        </w:rPr>
        <w:t>the tendency to demonize China</w:t>
      </w:r>
      <w:r w:rsidRPr="00D10709">
        <w:rPr>
          <w:rStyle w:val="StyleBoldUnderline"/>
          <w:highlight w:val="yellow"/>
        </w:rPr>
        <w:t>,</w:t>
      </w:r>
      <w:r w:rsidRPr="0032485A">
        <w:rPr>
          <w:rStyle w:val="StyleBoldUnderline"/>
        </w:rPr>
        <w:t xml:space="preserve"> to consider it the next great threat, just </w:t>
      </w:r>
      <w:r w:rsidRPr="00951D7C">
        <w:rPr>
          <w:rStyle w:val="StyleBoldUnderline"/>
          <w:highlight w:val="cyan"/>
        </w:rPr>
        <w:t>isn't based in reality."</w:t>
      </w:r>
      <w:r w:rsidRPr="0032485A">
        <w:rPr>
          <w:rStyle w:val="StyleBoldUnderline"/>
        </w:rPr>
        <w:t xml:space="preserve"> </w:t>
      </w:r>
      <w:r w:rsidRPr="000A59D9">
        <w:rPr>
          <w:sz w:val="16"/>
        </w:rPr>
        <w:t>He believes "</w:t>
      </w:r>
      <w:r w:rsidRPr="00D10709">
        <w:rPr>
          <w:rStyle w:val="StyleBoldUnderline"/>
          <w:highlight w:val="yellow"/>
        </w:rPr>
        <w:t>there is incredible potential for cooperation, even as we have to deal with certain disagreements now."</w:t>
      </w:r>
      <w:r w:rsidRPr="000A59D9">
        <w:rPr>
          <w:sz w:val="16"/>
        </w:rPr>
        <w:t xml:space="preserve"> Despite Kerry's upbeat assessment, security conflicts continue to create serious tensions between the United States and China.</w:t>
      </w:r>
    </w:p>
    <w:p w14:paraId="54C5AB66" w14:textId="77777777" w:rsidR="00A31C2F" w:rsidRDefault="00A31C2F" w:rsidP="00A31C2F">
      <w:pPr>
        <w:pStyle w:val="Heading4"/>
      </w:pPr>
      <w:r>
        <w:t>No China-Japan war – contained, economic interdependence, US deterrent</w:t>
      </w:r>
    </w:p>
    <w:p w14:paraId="3E4D49B0" w14:textId="77777777" w:rsidR="00A31C2F" w:rsidRDefault="00A31C2F" w:rsidP="00A31C2F">
      <w:r>
        <w:t xml:space="preserve">Ali </w:t>
      </w:r>
      <w:r w:rsidRPr="00B34EBD">
        <w:rPr>
          <w:rStyle w:val="StyleStyleBold12pt"/>
        </w:rPr>
        <w:t>Wyn</w:t>
      </w:r>
      <w:r>
        <w:t xml:space="preserve">, associate of the Harvard Kennedy School’s Belfer Center for Science and International Affairs, “The possibility of war will waste Asia’s energies,” Daily Star, </w:t>
      </w:r>
      <w:r w:rsidRPr="00B34EBD">
        <w:rPr>
          <w:rStyle w:val="StyleStyleBold12pt"/>
        </w:rPr>
        <w:t>1/22</w:t>
      </w:r>
      <w:r>
        <w:t xml:space="preserve">/2014. http://www.dailystar.com.lb/Opinion/Commentary/2014/Jan-22/244840-the-possibility-of-war-will-waste-asias-energies.ashx#ixzz2rGDkwlL1 </w:t>
      </w:r>
    </w:p>
    <w:p w14:paraId="3610B26A" w14:textId="77777777" w:rsidR="00A31C2F" w:rsidRPr="000A59D9" w:rsidRDefault="00A31C2F" w:rsidP="00A31C2F">
      <w:pPr>
        <w:rPr>
          <w:sz w:val="16"/>
        </w:rPr>
      </w:pPr>
      <w:r>
        <w:t xml:space="preserve">Thankfully, </w:t>
      </w:r>
      <w:r w:rsidRPr="00637F2E">
        <w:rPr>
          <w:rStyle w:val="StyleBoldUnderline"/>
          <w:highlight w:val="yellow"/>
        </w:rPr>
        <w:t>there are</w:t>
      </w:r>
      <w:r w:rsidRPr="00B34EBD">
        <w:rPr>
          <w:rStyle w:val="StyleBoldUnderline"/>
        </w:rPr>
        <w:t xml:space="preserve"> compelling </w:t>
      </w:r>
      <w:r w:rsidRPr="00637F2E">
        <w:rPr>
          <w:rStyle w:val="StyleBoldUnderline"/>
          <w:highlight w:val="yellow"/>
        </w:rPr>
        <w:t>grounds for optimism</w:t>
      </w:r>
      <w:r>
        <w:t xml:space="preserve">. It is likely that </w:t>
      </w:r>
      <w:r w:rsidRPr="00637F2E">
        <w:rPr>
          <w:rStyle w:val="StyleBoldUnderline"/>
          <w:highlight w:val="yellow"/>
        </w:rPr>
        <w:t>any “war” between China and Japan would</w:t>
      </w:r>
      <w:r>
        <w:t xml:space="preserve"> actually </w:t>
      </w:r>
      <w:r w:rsidRPr="00637F2E">
        <w:rPr>
          <w:rStyle w:val="StyleBoldUnderline"/>
          <w:highlight w:val="yellow"/>
        </w:rPr>
        <w:t>consist of</w:t>
      </w:r>
      <w:r w:rsidRPr="00B34EBD">
        <w:rPr>
          <w:rStyle w:val="StyleBoldUnderline"/>
        </w:rPr>
        <w:t xml:space="preserve"> one or more </w:t>
      </w:r>
      <w:r w:rsidRPr="00637F2E">
        <w:rPr>
          <w:rStyle w:val="StyleBoldUnderline"/>
          <w:highlight w:val="yellow"/>
        </w:rPr>
        <w:t>contained confrontations</w:t>
      </w:r>
      <w:r w:rsidRPr="00B34EBD">
        <w:rPr>
          <w:rStyle w:val="StyleBoldUnderline"/>
        </w:rPr>
        <w:t>, with little military power employed and few</w:t>
      </w:r>
      <w:r>
        <w:t xml:space="preserve">, if any, </w:t>
      </w:r>
      <w:r w:rsidRPr="00B34EBD">
        <w:rPr>
          <w:rStyle w:val="StyleBoldUnderline"/>
        </w:rPr>
        <w:t>casualties</w:t>
      </w:r>
      <w:r>
        <w:t xml:space="preserve">. Second, however much the traumas of the past might color their relationship, the </w:t>
      </w:r>
      <w:r w:rsidRPr="00B34EBD">
        <w:rPr>
          <w:rStyle w:val="StyleBoldUnderline"/>
        </w:rPr>
        <w:t xml:space="preserve">growth in their </w:t>
      </w:r>
      <w:r w:rsidRPr="00637F2E">
        <w:rPr>
          <w:rStyle w:val="StyleBoldUnderline"/>
          <w:highlight w:val="yellow"/>
        </w:rPr>
        <w:t>economic interdependence</w:t>
      </w:r>
      <w:r w:rsidRPr="00B34EBD">
        <w:rPr>
          <w:rStyle w:val="StyleBoldUnderline"/>
        </w:rPr>
        <w:t xml:space="preserve"> continues apace</w:t>
      </w:r>
      <w:r>
        <w:t xml:space="preserve">. Richard Katz argues </w:t>
      </w:r>
      <w:r w:rsidRPr="00637F2E">
        <w:rPr>
          <w:rStyle w:val="StyleBoldUnderline"/>
        </w:rPr>
        <w:t>“Chinese-Japanese economic relations ... are set to get better” because of “the economic reality that China needs Japan just as much as Japan needs China.” Finally, the</w:t>
      </w:r>
      <w:r w:rsidRPr="00B34EBD">
        <w:rPr>
          <w:rStyle w:val="StyleBoldUnderline"/>
        </w:rPr>
        <w:t xml:space="preserve"> </w:t>
      </w:r>
      <w:r w:rsidRPr="00637F2E">
        <w:rPr>
          <w:rStyle w:val="StyleBoldUnderline"/>
          <w:highlight w:val="yellow"/>
        </w:rPr>
        <w:t>U.S. would</w:t>
      </w:r>
      <w:r w:rsidRPr="00B34EBD">
        <w:rPr>
          <w:rStyle w:val="StyleBoldUnderline"/>
        </w:rPr>
        <w:t xml:space="preserve"> almost certainly </w:t>
      </w:r>
      <w:r w:rsidRPr="00637F2E">
        <w:rPr>
          <w:rStyle w:val="StyleBoldUnderline"/>
          <w:highlight w:val="yellow"/>
        </w:rPr>
        <w:t>intervene</w:t>
      </w:r>
      <w:r w:rsidRPr="00637F2E">
        <w:rPr>
          <w:rStyle w:val="StyleBoldUnderline"/>
        </w:rPr>
        <w:t xml:space="preserve"> in the event of a Sino-Japanese clash. </w:t>
      </w:r>
      <w:r w:rsidRPr="00637F2E">
        <w:rPr>
          <w:rStyle w:val="StyleBoldUnderline"/>
          <w:highlight w:val="yellow"/>
        </w:rPr>
        <w:t xml:space="preserve">China </w:t>
      </w:r>
      <w:r w:rsidRPr="00637F2E">
        <w:rPr>
          <w:rStyle w:val="StyleBoldUnderline"/>
          <w:highlight w:val="yellow"/>
        </w:rPr>
        <w:lastRenderedPageBreak/>
        <w:t>and Japan understand</w:t>
      </w:r>
      <w:r w:rsidRPr="00637F2E">
        <w:rPr>
          <w:rStyle w:val="StyleBoldUnderline"/>
        </w:rPr>
        <w:t xml:space="preserve"> that n</w:t>
      </w:r>
      <w:r w:rsidRPr="00637F2E">
        <w:rPr>
          <w:rStyle w:val="StyleBoldUnderline"/>
          <w:highlight w:val="yellow"/>
        </w:rPr>
        <w:t>o good can come from tumult</w:t>
      </w:r>
      <w:r w:rsidRPr="00637F2E">
        <w:rPr>
          <w:rStyle w:val="StyleBoldUnderline"/>
        </w:rPr>
        <w:t xml:space="preserve"> between the world’s three largest economies</w:t>
      </w:r>
      <w:r>
        <w:t xml:space="preserve"> (which accounted for 42 percent of gross world product in 2012), two of which have nuclear weapons. Why, then, do Segal and others maintain the possibility of such a clash?</w:t>
      </w:r>
    </w:p>
    <w:p w14:paraId="39995F4E" w14:textId="77777777" w:rsidR="00A31C2F" w:rsidRDefault="00A31C2F" w:rsidP="00A31C2F">
      <w:pPr>
        <w:pStyle w:val="Heading3"/>
      </w:pPr>
      <w:r>
        <w:lastRenderedPageBreak/>
        <w:t>1NC AT Prolif War</w:t>
      </w:r>
    </w:p>
    <w:p w14:paraId="4BEA0229" w14:textId="77777777" w:rsidR="00A31C2F" w:rsidRDefault="00A31C2F" w:rsidP="00A31C2F">
      <w:pPr>
        <w:pStyle w:val="Heading4"/>
      </w:pPr>
      <w:r>
        <w:t>No prolif – no major prolif over next 10 years – too costly and not effective enough</w:t>
      </w:r>
    </w:p>
    <w:p w14:paraId="6B61BC07" w14:textId="77777777" w:rsidR="00A31C2F" w:rsidRDefault="00A31C2F" w:rsidP="00A31C2F">
      <w:r>
        <w:t xml:space="preserve">Micah </w:t>
      </w:r>
      <w:r w:rsidRPr="00D9224A">
        <w:rPr>
          <w:rStyle w:val="StyleStyleBold12pt"/>
        </w:rPr>
        <w:t>Zenko</w:t>
      </w:r>
      <w:r>
        <w:t xml:space="preserve">, </w:t>
      </w:r>
      <w:r w:rsidRPr="00D9224A">
        <w:t xml:space="preserve">Douglas Dillon fellow in the Center for Preventive Action (CPA) at the Council on Foreign Relations (CFR). </w:t>
      </w:r>
      <w:r>
        <w:t xml:space="preserve">“Reforming U.S. Drone Strike Policies,” CPA at CFR, Council Special Report No. 65, January </w:t>
      </w:r>
      <w:r w:rsidRPr="00D9224A">
        <w:rPr>
          <w:rStyle w:val="StyleStyleBold12pt"/>
        </w:rPr>
        <w:t>2013</w:t>
      </w:r>
      <w:r>
        <w:t xml:space="preserve">. </w:t>
      </w:r>
    </w:p>
    <w:p w14:paraId="1F775048" w14:textId="77777777" w:rsidR="00A31C2F" w:rsidRPr="00626ABE" w:rsidRDefault="00A31C2F" w:rsidP="00A31C2F">
      <w:pPr>
        <w:rPr>
          <w:sz w:val="24"/>
        </w:rPr>
      </w:pPr>
      <w:r>
        <w:t xml:space="preserve">Based on current trends, </w:t>
      </w:r>
      <w:r w:rsidRPr="00951D7C">
        <w:rPr>
          <w:rStyle w:val="StyleBoldUnderline"/>
          <w:highlight w:val="cyan"/>
        </w:rPr>
        <w:t>it is unlikely</w:t>
      </w:r>
      <w:r w:rsidRPr="00E97ACC">
        <w:rPr>
          <w:rStyle w:val="StyleBoldUnderline"/>
        </w:rPr>
        <w:t xml:space="preserve"> that </w:t>
      </w:r>
      <w:r w:rsidRPr="00190DE8">
        <w:rPr>
          <w:rStyle w:val="StyleBoldUnderline"/>
          <w:highlight w:val="yellow"/>
        </w:rPr>
        <w:t xml:space="preserve">most </w:t>
      </w:r>
      <w:r w:rsidRPr="00951D7C">
        <w:rPr>
          <w:rStyle w:val="StyleBoldUnderline"/>
          <w:highlight w:val="cyan"/>
        </w:rPr>
        <w:t>states will have, within ten years, the complete system architecture required to carry out</w:t>
      </w:r>
      <w:r w:rsidRPr="00E97ACC">
        <w:rPr>
          <w:rStyle w:val="StyleBoldUnderline"/>
        </w:rPr>
        <w:t xml:space="preserve"> </w:t>
      </w:r>
      <w:r w:rsidRPr="00E97ACC">
        <w:t>distant</w:t>
      </w:r>
      <w:r w:rsidRPr="00E97ACC">
        <w:rPr>
          <w:rStyle w:val="StyleBoldUnderline"/>
        </w:rPr>
        <w:t xml:space="preserve"> </w:t>
      </w:r>
      <w:r w:rsidRPr="00951D7C">
        <w:rPr>
          <w:rStyle w:val="StyleBoldUnderline"/>
          <w:highlight w:val="cyan"/>
        </w:rPr>
        <w:t>drone strikes</w:t>
      </w:r>
      <w:r>
        <w:t xml:space="preserve"> that would be </w:t>
      </w:r>
      <w:r w:rsidRPr="00190DE8">
        <w:rPr>
          <w:rStyle w:val="StyleBoldUnderline"/>
          <w:highlight w:val="yellow"/>
        </w:rPr>
        <w:t>harmful to U.S.</w:t>
      </w:r>
      <w:r w:rsidRPr="00E97ACC">
        <w:rPr>
          <w:rStyle w:val="StyleBoldUnderline"/>
        </w:rPr>
        <w:t xml:space="preserve"> national </w:t>
      </w:r>
      <w:r w:rsidRPr="00190DE8">
        <w:rPr>
          <w:rStyle w:val="StyleBoldUnderline"/>
          <w:highlight w:val="yellow"/>
        </w:rPr>
        <w:t>interests</w:t>
      </w:r>
      <w:r>
        <w:t xml:space="preserve">. However, </w:t>
      </w:r>
      <w:r w:rsidRPr="00E97ACC">
        <w:rPr>
          <w:rStyle w:val="StyleBoldUnderline"/>
        </w:rPr>
        <w:t xml:space="preserve">those </w:t>
      </w:r>
      <w:r w:rsidRPr="00190DE8">
        <w:rPr>
          <w:rStyle w:val="StyleBoldUnderline"/>
          <w:highlight w:val="yellow"/>
        </w:rPr>
        <w:t>candidates</w:t>
      </w:r>
      <w:r>
        <w:t xml:space="preserve"> able to obtain this technology </w:t>
      </w:r>
      <w:r w:rsidRPr="00190DE8">
        <w:rPr>
          <w:rStyle w:val="StyleBoldUnderline"/>
          <w:highlight w:val="yellow"/>
        </w:rPr>
        <w:t>will</w:t>
      </w:r>
      <w:r w:rsidRPr="00E97ACC">
        <w:rPr>
          <w:rStyle w:val="StyleBoldUnderline"/>
        </w:rPr>
        <w:t xml:space="preserve"> most likely </w:t>
      </w:r>
      <w:r w:rsidRPr="00190DE8">
        <w:rPr>
          <w:rStyle w:val="StyleBoldUnderline"/>
          <w:highlight w:val="yellow"/>
        </w:rPr>
        <w:t>be states with</w:t>
      </w:r>
      <w:r w:rsidRPr="00E97ACC">
        <w:rPr>
          <w:rStyle w:val="StyleBoldUnderline"/>
        </w:rPr>
        <w:t xml:space="preserve"> the </w:t>
      </w:r>
      <w:r w:rsidRPr="00190DE8">
        <w:rPr>
          <w:rStyle w:val="StyleBoldUnderline"/>
          <w:highlight w:val="yellow"/>
        </w:rPr>
        <w:t>financial resources to purchase</w:t>
      </w:r>
      <w:r>
        <w:t xml:space="preserve"> or the industrial base to manufacture tactical short-range armed drones with </w:t>
      </w:r>
      <w:r w:rsidRPr="00190DE8">
        <w:rPr>
          <w:rStyle w:val="StyleBoldUnderline"/>
          <w:highlight w:val="yellow"/>
        </w:rPr>
        <w:t>limited firepower that lack</w:t>
      </w:r>
      <w:r>
        <w:t xml:space="preserve"> the </w:t>
      </w:r>
      <w:r w:rsidRPr="00190DE8">
        <w:rPr>
          <w:rStyle w:val="StyleBoldUnderline"/>
          <w:highlight w:val="yellow"/>
        </w:rPr>
        <w:t>precision</w:t>
      </w:r>
      <w:r>
        <w:t xml:space="preserve">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When compared to distant U.S. drone strikes, these contingen- cies do not require system-wide infrastructure and host-state support. </w:t>
      </w:r>
      <w:r w:rsidRPr="00951D7C">
        <w:rPr>
          <w:rStyle w:val="StyleBoldUnderline"/>
          <w:highlight w:val="cyan"/>
        </w:rPr>
        <w:t>Given</w:t>
      </w:r>
      <w:r>
        <w:t xml:space="preserve"> the </w:t>
      </w:r>
      <w:r w:rsidRPr="00951D7C">
        <w:rPr>
          <w:rStyle w:val="StyleBoldUnderline"/>
          <w:highlight w:val="cyan"/>
        </w:rPr>
        <w:t>costs</w:t>
      </w:r>
      <w:r>
        <w:t xml:space="preserve"> to conduct manned-aircraft strikes with minimal threat to pilots, </w:t>
      </w:r>
      <w:r w:rsidRPr="00951D7C">
        <w:rPr>
          <w:rStyle w:val="StyleBoldUnderline"/>
          <w:highlight w:val="cyan"/>
        </w:rPr>
        <w:t>it is questionable whether states will undertake the significant investment required for armed drones in the near term</w:t>
      </w:r>
      <w:r w:rsidRPr="00190DE8">
        <w:rPr>
          <w:highlight w:val="yellow"/>
        </w:rPr>
        <w:t>.</w:t>
      </w:r>
    </w:p>
    <w:p w14:paraId="3F4F97AC" w14:textId="77777777" w:rsidR="00A31C2F" w:rsidRPr="00EB2E14" w:rsidRDefault="00A31C2F" w:rsidP="00A31C2F">
      <w:pPr>
        <w:pStyle w:val="Heading4"/>
      </w:pPr>
      <w:r>
        <w:t>No risk of Drone Wars—Antiquated air defense and simple jamming check back</w:t>
      </w:r>
    </w:p>
    <w:p w14:paraId="6B7A8031" w14:textId="77777777" w:rsidR="00A31C2F" w:rsidRPr="00EB2E14" w:rsidRDefault="00A31C2F" w:rsidP="00A31C2F">
      <w:pPr>
        <w:rPr>
          <w:rFonts w:ascii="Times" w:eastAsia="Times New Roman" w:hAnsi="Times" w:cs="Times New Roman"/>
          <w:sz w:val="20"/>
          <w:szCs w:val="20"/>
        </w:rPr>
      </w:pPr>
      <w:r w:rsidRPr="00F37BDA">
        <w:rPr>
          <w:rStyle w:val="StyleStyleBold12pt"/>
        </w:rPr>
        <w:t>Lewis 2012</w:t>
      </w:r>
      <w:r>
        <w:rPr>
          <w:rFonts w:ascii="Verdana" w:eastAsia="Times New Roman" w:hAnsi="Verdana" w:cs="Times New Roman"/>
          <w:color w:val="000000"/>
          <w:sz w:val="20"/>
          <w:szCs w:val="20"/>
        </w:rPr>
        <w:t xml:space="preserve"> </w:t>
      </w:r>
      <w:r w:rsidRPr="00F37BDA">
        <w:rPr>
          <w:rFonts w:eastAsia="Times New Roman" w:cs="Times New Roman"/>
          <w:color w:val="000000"/>
          <w:sz w:val="20"/>
          <w:szCs w:val="20"/>
          <w:shd w:val="clear" w:color="auto" w:fill="FFFFFF"/>
        </w:rPr>
        <w:t xml:space="preserve">[Michael W. Lewis, Associate Professor of Law at Ohio Northern University Pettit College of Law, </w:t>
      </w:r>
      <w:r w:rsidRPr="00F37BDA">
        <w:rPr>
          <w:rFonts w:eastAsia="Times New Roman" w:cs="Times New Roman"/>
          <w:sz w:val="20"/>
          <w:szCs w:val="20"/>
          <w:shd w:val="clear" w:color="auto" w:fill="FFFFFF"/>
        </w:rPr>
        <w:t xml:space="preserve">“SYMPOSIUM: THE 2009 AIR AND MISSILE WARFARE MANUAL: A CRITICAL ANALYSIS: </w:t>
      </w:r>
      <w:r w:rsidRPr="00F37BDA">
        <w:rPr>
          <w:rFonts w:eastAsia="Times New Roman" w:cs="Times New Roman"/>
          <w:bCs/>
          <w:sz w:val="20"/>
          <w:szCs w:val="20"/>
          <w:shd w:val="clear" w:color="auto" w:fill="FFFFFF"/>
        </w:rPr>
        <w:t xml:space="preserve">Drones and the Boundaries of the Battlefield,” Spring, 2012, </w:t>
      </w:r>
      <w:r w:rsidRPr="00F37BDA">
        <w:rPr>
          <w:rFonts w:eastAsia="Times New Roman" w:cs="Times New Roman"/>
          <w:bCs/>
          <w:sz w:val="20"/>
          <w:szCs w:val="20"/>
          <w:u w:val="single"/>
          <w:shd w:val="clear" w:color="auto" w:fill="FFFFFF"/>
        </w:rPr>
        <w:t>Texas International Law Journal,</w:t>
      </w:r>
      <w:r w:rsidRPr="00F37BDA">
        <w:rPr>
          <w:rFonts w:eastAsia="Times New Roman" w:cs="Times New Roman"/>
          <w:bCs/>
          <w:sz w:val="20"/>
          <w:szCs w:val="20"/>
          <w:shd w:val="clear" w:color="auto" w:fill="FFFFFF"/>
        </w:rPr>
        <w:t xml:space="preserve"> wyo-sc]</w:t>
      </w:r>
    </w:p>
    <w:p w14:paraId="5594C86B" w14:textId="77777777" w:rsidR="00A31C2F" w:rsidRPr="00A76291" w:rsidRDefault="00A31C2F" w:rsidP="00A31C2F">
      <w:pPr>
        <w:rPr>
          <w:rFonts w:ascii="Times" w:eastAsia="Times New Roman" w:hAnsi="Times" w:cs="Times New Roman"/>
          <w:sz w:val="14"/>
          <w:szCs w:val="20"/>
        </w:rPr>
      </w:pPr>
      <w:r w:rsidRPr="00A76291">
        <w:rPr>
          <w:rFonts w:ascii="Verdana" w:eastAsia="Times New Roman" w:hAnsi="Verdana" w:cs="Times New Roman"/>
          <w:color w:val="000000"/>
          <w:sz w:val="14"/>
          <w:szCs w:val="20"/>
          <w:shd w:val="clear" w:color="auto" w:fill="FFFFFF"/>
        </w:rPr>
        <w:t xml:space="preserve">Like any weapons system drones have significant limitations in what they can achieve. </w:t>
      </w:r>
      <w:r w:rsidRPr="00490570">
        <w:rPr>
          <w:rStyle w:val="StyleBoldUnderline"/>
          <w:highlight w:val="magenta"/>
        </w:rPr>
        <w:t xml:space="preserve">Drones are </w:t>
      </w:r>
      <w:r w:rsidRPr="00EB2E14">
        <w:rPr>
          <w:rStyle w:val="StyleBoldUnderline"/>
          <w:highlight w:val="cyan"/>
        </w:rPr>
        <w:t xml:space="preserve">extremely </w:t>
      </w:r>
      <w:r w:rsidRPr="00490570">
        <w:rPr>
          <w:rStyle w:val="StyleBoldUnderline"/>
          <w:highlight w:val="magenta"/>
        </w:rPr>
        <w:t>vulnerable to</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type of sophisticated </w:t>
      </w:r>
      <w:r w:rsidRPr="00490570">
        <w:rPr>
          <w:rStyle w:val="StyleBoldUnderline"/>
          <w:highlight w:val="magenta"/>
        </w:rPr>
        <w:t>air defense system</w:t>
      </w:r>
      <w:r w:rsidRPr="00951D7C">
        <w:rPr>
          <w:rStyle w:val="StyleBoldUnderline"/>
          <w:highlight w:val="cyan"/>
        </w:rPr>
        <w:t xml:space="preserve">. </w:t>
      </w:r>
      <w:r w:rsidRPr="00490570">
        <w:rPr>
          <w:rStyle w:val="StyleBoldUnderline"/>
          <w:highlight w:val="magenta"/>
        </w:rPr>
        <w:t>They</w:t>
      </w:r>
      <w:r w:rsidRPr="00951D7C">
        <w:rPr>
          <w:rStyle w:val="StyleBoldUnderline"/>
        </w:rPr>
        <w:t xml:space="preserve"> are slow</w:t>
      </w:r>
      <w:r w:rsidRPr="00A76291">
        <w:rPr>
          <w:rFonts w:ascii="Verdana" w:eastAsia="Times New Roman" w:hAnsi="Verdana" w:cs="Times New Roman"/>
          <w:color w:val="000000"/>
          <w:sz w:val="14"/>
          <w:szCs w:val="20"/>
          <w:shd w:val="clear" w:color="auto" w:fill="FFFFFF"/>
        </w:rPr>
        <w:t>. Even the jet-powered Avenger recently purchased by the Air Force only has a top speed of around 460 miles per hour, </w:t>
      </w:r>
      <w:bookmarkStart w:id="0" w:name="r2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n20</w:t>
      </w:r>
      <w:r w:rsidRPr="00A76291">
        <w:rPr>
          <w:rFonts w:ascii="Verdana" w:eastAsia="Times New Roman" w:hAnsi="Verdana" w:cs="Times New Roman"/>
          <w:color w:val="000000"/>
          <w:sz w:val="14"/>
          <w:szCs w:val="20"/>
          <w:shd w:val="clear" w:color="auto" w:fill="FFFFFF"/>
          <w:vertAlign w:val="superscript"/>
        </w:rPr>
        <w:fldChar w:fldCharType="end"/>
      </w:r>
      <w:bookmarkEnd w:id="0"/>
      <w:r w:rsidRPr="00A76291">
        <w:rPr>
          <w:rFonts w:ascii="Verdana" w:eastAsia="Times New Roman" w:hAnsi="Verdana" w:cs="Times New Roman"/>
          <w:color w:val="000000"/>
          <w:sz w:val="14"/>
          <w:szCs w:val="20"/>
          <w:shd w:val="clear" w:color="auto" w:fill="FFFFFF"/>
        </w:rPr>
        <w:t xml:space="preserve"> meaning that </w:t>
      </w:r>
      <w:r w:rsidRPr="00951D7C">
        <w:rPr>
          <w:rStyle w:val="StyleBoldUnderline"/>
        </w:rPr>
        <w:t xml:space="preserve">it </w:t>
      </w:r>
      <w:r w:rsidRPr="00490570">
        <w:rPr>
          <w:rStyle w:val="StyleBoldUnderline"/>
          <w:highlight w:val="magenta"/>
        </w:rPr>
        <w:t xml:space="preserve">cannot escape </w:t>
      </w:r>
      <w:r w:rsidRPr="00EB2E14">
        <w:rPr>
          <w:rStyle w:val="StyleBoldUnderline"/>
          <w:highlight w:val="cyan"/>
        </w:rPr>
        <w:t>from</w:t>
      </w:r>
      <w:r w:rsidRPr="00A76291">
        <w:rPr>
          <w:rFonts w:ascii="Verdana" w:eastAsia="Times New Roman" w:hAnsi="Verdana" w:cs="Times New Roman"/>
          <w:color w:val="000000"/>
          <w:sz w:val="14"/>
          <w:szCs w:val="20"/>
          <w:shd w:val="clear" w:color="auto" w:fill="FFFFFF"/>
        </w:rPr>
        <w:t xml:space="preserve"> </w:t>
      </w:r>
      <w:r w:rsidRPr="00EB2E14">
        <w:rPr>
          <w:rStyle w:val="StyleBoldUnderline"/>
        </w:rPr>
        <w:t>any</w:t>
      </w:r>
      <w:r w:rsidRPr="00A76291">
        <w:rPr>
          <w:rFonts w:ascii="Verdana" w:eastAsia="Times New Roman" w:hAnsi="Verdana" w:cs="Times New Roman"/>
          <w:color w:val="000000"/>
          <w:sz w:val="14"/>
          <w:szCs w:val="20"/>
          <w:shd w:val="clear" w:color="auto" w:fill="FFFFFF"/>
        </w:rPr>
        <w:t xml:space="preserve"> manned </w:t>
      </w:r>
      <w:r w:rsidRPr="00EB2E14">
        <w:rPr>
          <w:rStyle w:val="StyleBoldUnderline"/>
          <w:highlight w:val="cyan"/>
        </w:rPr>
        <w:t xml:space="preserve">fighter </w:t>
      </w:r>
      <w:r w:rsidRPr="00490570">
        <w:rPr>
          <w:rStyle w:val="StyleBoldUnderline"/>
          <w:highlight w:val="magenta"/>
        </w:rPr>
        <w:t>aircraft</w:t>
      </w:r>
      <w:r w:rsidRPr="00951D7C">
        <w:rPr>
          <w:rFonts w:ascii="Verdana" w:eastAsia="Times New Roman" w:hAnsi="Verdana" w:cs="Times New Roman"/>
          <w:color w:val="000000"/>
          <w:sz w:val="14"/>
          <w:szCs w:val="20"/>
          <w:shd w:val="clear" w:color="auto" w:fill="FFFFFF"/>
        </w:rPr>
        <w:t xml:space="preserve">, </w:t>
      </w:r>
      <w:r w:rsidRPr="00951D7C">
        <w:rPr>
          <w:rStyle w:val="StyleBoldUnderline"/>
        </w:rPr>
        <w:t>not even the outmoded 1970s-era fighters</w:t>
      </w:r>
      <w:r w:rsidRPr="00A76291">
        <w:rPr>
          <w:rFonts w:ascii="Verdana" w:eastAsia="Times New Roman" w:hAnsi="Verdana" w:cs="Times New Roman"/>
          <w:color w:val="000000"/>
          <w:sz w:val="14"/>
          <w:szCs w:val="20"/>
          <w:shd w:val="clear" w:color="auto" w:fill="FFFFFF"/>
        </w:rPr>
        <w:t xml:space="preserve"> that are </w:t>
      </w:r>
      <w:r w:rsidRPr="00951D7C">
        <w:rPr>
          <w:rStyle w:val="StyleBoldUnderline"/>
        </w:rPr>
        <w:t>still used by a number of nations</w:t>
      </w:r>
      <w:r w:rsidRPr="00A76291">
        <w:rPr>
          <w:rFonts w:ascii="Verdana" w:eastAsia="Times New Roman" w:hAnsi="Verdana" w:cs="Times New Roman"/>
          <w:color w:val="000000"/>
          <w:sz w:val="14"/>
          <w:szCs w:val="20"/>
          <w:shd w:val="clear" w:color="auto" w:fill="FFFFFF"/>
        </w:rPr>
        <w:t>. </w:t>
      </w:r>
      <w:bookmarkStart w:id="1" w:name="r21"/>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"n21"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n21</w:t>
      </w:r>
      <w:r w:rsidRPr="00A76291">
        <w:rPr>
          <w:rFonts w:ascii="Verdana" w:eastAsia="Times New Roman" w:hAnsi="Verdana" w:cs="Times New Roman"/>
          <w:color w:val="000000"/>
          <w:sz w:val="14"/>
          <w:szCs w:val="20"/>
          <w:shd w:val="clear" w:color="auto" w:fill="FFFFFF"/>
          <w:vertAlign w:val="superscript"/>
        </w:rPr>
        <w:fldChar w:fldCharType="end"/>
      </w:r>
      <w:bookmarkEnd w:id="1"/>
      <w:r w:rsidRPr="00A76291">
        <w:rPr>
          <w:rFonts w:ascii="Verdana" w:eastAsia="Times New Roman" w:hAnsi="Verdana" w:cs="Times New Roman"/>
          <w:color w:val="000000"/>
          <w:sz w:val="14"/>
          <w:szCs w:val="20"/>
          <w:shd w:val="clear" w:color="auto" w:fill="FFFFFF"/>
        </w:rPr>
        <w:t xml:space="preserve"> Not only are drones unable to escape manned fighter aircraft, </w:t>
      </w:r>
      <w:r w:rsidRPr="00951D7C">
        <w:rPr>
          <w:rStyle w:val="StyleBoldUnderline"/>
        </w:rPr>
        <w:t>they also cannot hope to successfully fight them</w:t>
      </w:r>
      <w:r w:rsidRPr="00A76291">
        <w:rPr>
          <w:rFonts w:ascii="Verdana" w:eastAsia="Times New Roman" w:hAnsi="Verdana" w:cs="Times New Roman"/>
          <w:color w:val="000000"/>
          <w:sz w:val="14"/>
          <w:szCs w:val="20"/>
          <w:shd w:val="clear" w:color="auto" w:fill="FFFFFF"/>
        </w:rPr>
        <w:t>. Their air-to-air weapons systems are not as sophisticated as those of manned fighter aircraft, </w:t>
      </w:r>
      <w:bookmarkStart w:id="2" w:name="r22"/>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"n22"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n22</w:t>
      </w:r>
      <w:r w:rsidRPr="00A76291">
        <w:rPr>
          <w:rFonts w:ascii="Verdana" w:eastAsia="Times New Roman" w:hAnsi="Verdana" w:cs="Times New Roman"/>
          <w:color w:val="000000"/>
          <w:sz w:val="14"/>
          <w:szCs w:val="20"/>
          <w:shd w:val="clear" w:color="auto" w:fill="FFFFFF"/>
          <w:vertAlign w:val="superscript"/>
        </w:rPr>
        <w:fldChar w:fldCharType="end"/>
      </w:r>
      <w:bookmarkEnd w:id="2"/>
      <w:r w:rsidRPr="00A76291">
        <w:rPr>
          <w:rFonts w:ascii="Verdana" w:eastAsia="Times New Roman" w:hAnsi="Verdana" w:cs="Times New Roman"/>
          <w:color w:val="000000"/>
          <w:sz w:val="14"/>
          <w:szCs w:val="20"/>
          <w:shd w:val="clear" w:color="auto" w:fill="FFFFFF"/>
        </w:rPr>
        <w:t xml:space="preserve"> and in the dynamic environment of an air-to-air engagement, </w:t>
      </w:r>
      <w:r w:rsidRPr="00490570">
        <w:rPr>
          <w:rStyle w:val="StyleBoldUnderline"/>
          <w:highlight w:val="magenta"/>
        </w:rPr>
        <w:t>the drone operator could not</w:t>
      </w:r>
      <w:r w:rsidRPr="00EB2E14">
        <w:rPr>
          <w:rStyle w:val="StyleBoldUnderline"/>
        </w:rPr>
        <w:t xml:space="preserve"> hope to </w:t>
      </w:r>
      <w:r w:rsidRPr="00490570">
        <w:rPr>
          <w:rStyle w:val="StyleBoldUnderline"/>
          <w:highlight w:val="magenta"/>
        </w:rPr>
        <w:t xml:space="preserve">match the </w:t>
      </w:r>
      <w:r w:rsidRPr="00951D7C">
        <w:rPr>
          <w:rStyle w:val="StyleBoldUnderline"/>
          <w:highlight w:val="cyan"/>
        </w:rPr>
        <w:t xml:space="preserve">situational </w:t>
      </w:r>
      <w:r w:rsidRPr="00EB2E14">
        <w:rPr>
          <w:rStyle w:val="StyleBoldUnderline"/>
          <w:highlight w:val="cyan"/>
        </w:rPr>
        <w:t>awareness</w:t>
      </w:r>
      <w:r w:rsidRPr="00EB2E14">
        <w:rPr>
          <w:rStyle w:val="StyleBoldUnderline"/>
        </w:rPr>
        <w:t> </w:t>
      </w:r>
      <w:bookmarkStart w:id="3" w:name="r23"/>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"n23"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n23</w:t>
      </w:r>
      <w:r w:rsidRPr="00A76291">
        <w:rPr>
          <w:rFonts w:ascii="Verdana" w:eastAsia="Times New Roman" w:hAnsi="Verdana" w:cs="Times New Roman"/>
          <w:color w:val="000000"/>
          <w:sz w:val="14"/>
          <w:szCs w:val="20"/>
          <w:shd w:val="clear" w:color="auto" w:fill="FFFFFF"/>
          <w:vertAlign w:val="superscript"/>
        </w:rPr>
        <w:fldChar w:fldCharType="end"/>
      </w:r>
      <w:bookmarkEnd w:id="3"/>
      <w:r w:rsidRPr="00A76291">
        <w:rPr>
          <w:rFonts w:ascii="Verdana" w:eastAsia="Times New Roman" w:hAnsi="Verdana" w:cs="Times New Roman"/>
          <w:color w:val="000000"/>
          <w:sz w:val="14"/>
          <w:szCs w:val="20"/>
          <w:shd w:val="clear" w:color="auto" w:fill="FFFFFF"/>
        </w:rPr>
        <w:t> </w:t>
      </w:r>
      <w:r w:rsidRPr="00EB2E14">
        <w:rPr>
          <w:rStyle w:val="StyleBoldUnderline"/>
          <w:highlight w:val="cyan"/>
        </w:rPr>
        <w:t>of the</w:t>
      </w:r>
      <w:r w:rsidRPr="00EB2E14">
        <w:rPr>
          <w:rStyle w:val="StyleBoldUnderline"/>
        </w:rPr>
        <w:t xml:space="preserve"> pilot of </w:t>
      </w:r>
      <w:r w:rsidRPr="00EB2E14">
        <w:rPr>
          <w:rStyle w:val="StyleBoldUnderline"/>
          <w:highlight w:val="cyan"/>
        </w:rPr>
        <w:t xml:space="preserve">manned </w:t>
      </w:r>
      <w:r w:rsidRPr="00490570">
        <w:rPr>
          <w:rStyle w:val="StyleBoldUnderline"/>
          <w:highlight w:val="magenta"/>
        </w:rPr>
        <w:t>fighter aircraft</w:t>
      </w:r>
      <w:r w:rsidRPr="00A76291">
        <w:rPr>
          <w:rFonts w:ascii="Verdana" w:eastAsia="Times New Roman" w:hAnsi="Verdana" w:cs="Times New Roman"/>
          <w:color w:val="000000"/>
          <w:sz w:val="14"/>
          <w:szCs w:val="20"/>
          <w:shd w:val="clear" w:color="auto" w:fill="FFFFFF"/>
        </w:rPr>
        <w:t xml:space="preserve">. As a result, the outcome of any air-to-air engagement between drones and manned fighters is a foregone conclusion. Further, </w:t>
      </w:r>
      <w:r w:rsidRPr="00490570">
        <w:rPr>
          <w:rStyle w:val="StyleBoldUnderline"/>
          <w:highlight w:val="magenta"/>
        </w:rPr>
        <w:t>drones are</w:t>
      </w:r>
      <w:r w:rsidRPr="00A76291">
        <w:rPr>
          <w:rFonts w:ascii="Verdana" w:eastAsia="Times New Roman" w:hAnsi="Verdana" w:cs="Times New Roman"/>
          <w:color w:val="000000"/>
          <w:sz w:val="14"/>
          <w:szCs w:val="20"/>
          <w:shd w:val="clear" w:color="auto" w:fill="FFFFFF"/>
        </w:rPr>
        <w:t xml:space="preserve"> not only vulnerable to manned fighter aircraft, they are </w:t>
      </w:r>
      <w:r w:rsidRPr="00EB2E14">
        <w:rPr>
          <w:rStyle w:val="StyleBoldUnderline"/>
        </w:rPr>
        <w:t xml:space="preserve">also </w:t>
      </w:r>
      <w:r w:rsidRPr="00490570">
        <w:rPr>
          <w:rStyle w:val="StyleBoldUnderline"/>
          <w:highlight w:val="magenta"/>
        </w:rPr>
        <w:t>vulnerable to jamming</w:t>
      </w:r>
      <w:r w:rsidRPr="00951D7C">
        <w:rPr>
          <w:rFonts w:ascii="Verdana" w:eastAsia="Times New Roman" w:hAnsi="Verdana" w:cs="Times New Roman"/>
          <w:color w:val="000000"/>
          <w:sz w:val="14"/>
          <w:szCs w:val="20"/>
          <w:highlight w:val="cyan"/>
          <w:shd w:val="clear" w:color="auto" w:fill="FFFFFF"/>
        </w:rPr>
        <w:t xml:space="preserve">. </w:t>
      </w:r>
      <w:r w:rsidRPr="00951D7C">
        <w:rPr>
          <w:rStyle w:val="StyleBoldUnderline"/>
          <w:highlight w:val="cyan"/>
        </w:rPr>
        <w:t>Rem</w:t>
      </w:r>
      <w:r w:rsidRPr="00EB2E14">
        <w:rPr>
          <w:rStyle w:val="StyleBoldUnderline"/>
          <w:highlight w:val="cyan"/>
        </w:rPr>
        <w:t>ote</w:t>
      </w:r>
      <w:r w:rsidRPr="00EB2E14">
        <w:rPr>
          <w:rStyle w:val="StyleBoldUnderline"/>
        </w:rPr>
        <w:t xml:space="preserve">ly piloted </w:t>
      </w:r>
      <w:r w:rsidRPr="00951D7C">
        <w:rPr>
          <w:rStyle w:val="StyleBoldUnderline"/>
          <w:highlight w:val="cyan"/>
        </w:rPr>
        <w:t xml:space="preserve">aircraft are dependent </w:t>
      </w:r>
      <w:r w:rsidRPr="00EB2E14">
        <w:rPr>
          <w:rStyle w:val="StyleBoldUnderline"/>
          <w:highlight w:val="cyan"/>
        </w:rPr>
        <w:t xml:space="preserve">upon a continuous signal from </w:t>
      </w:r>
      <w:r w:rsidRPr="00951D7C">
        <w:rPr>
          <w:rStyle w:val="StyleBoldUnderline"/>
          <w:highlight w:val="cyan"/>
        </w:rPr>
        <w:t>their operators</w:t>
      </w:r>
      <w:r w:rsidRPr="00A76291">
        <w:rPr>
          <w:rFonts w:ascii="Verdana" w:eastAsia="Times New Roman" w:hAnsi="Verdana" w:cs="Times New Roman"/>
          <w:color w:val="000000"/>
          <w:sz w:val="14"/>
          <w:szCs w:val="20"/>
          <w:shd w:val="clear" w:color="auto" w:fill="FFFFFF"/>
        </w:rPr>
        <w:t xml:space="preserve"> to keep them flying, </w:t>
      </w:r>
      <w:r w:rsidRPr="00EB2E14">
        <w:rPr>
          <w:rStyle w:val="StyleBoldUnderline"/>
        </w:rPr>
        <w:t>and this signal is vulnerable to disruption and jamming. </w:t>
      </w:r>
      <w:bookmarkStart w:id="4" w:name="r24"/>
      <w:r w:rsidRPr="00951D7C">
        <w:rPr>
          <w:rFonts w:ascii="Verdana" w:eastAsia="Times New Roman" w:hAnsi="Verdana" w:cs="Times New Roman"/>
          <w:color w:val="000000"/>
          <w:sz w:val="14"/>
          <w:szCs w:val="20"/>
          <w:shd w:val="clear" w:color="auto" w:fill="FFFFFF"/>
          <w:vertAlign w:val="superscript"/>
        </w:rPr>
        <w:fldChar w:fldCharType="begin"/>
      </w:r>
      <w:r w:rsidRPr="00951D7C">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"n24" </w:instrText>
      </w:r>
      <w:r w:rsidRPr="00951D7C">
        <w:rPr>
          <w:rFonts w:ascii="Verdana" w:eastAsia="Times New Roman" w:hAnsi="Verdana" w:cs="Times New Roman"/>
          <w:color w:val="000000"/>
          <w:sz w:val="14"/>
          <w:szCs w:val="20"/>
          <w:shd w:val="clear" w:color="auto" w:fill="FFFFFF"/>
          <w:vertAlign w:val="superscript"/>
        </w:rPr>
        <w:fldChar w:fldCharType="separate"/>
      </w:r>
      <w:r w:rsidRPr="00951D7C">
        <w:rPr>
          <w:rFonts w:ascii="Verdana" w:eastAsia="Times New Roman" w:hAnsi="Verdana" w:cs="Times New Roman"/>
          <w:color w:val="0000FF"/>
          <w:sz w:val="14"/>
          <w:szCs w:val="16"/>
          <w:shd w:val="clear" w:color="auto" w:fill="FFFFFF"/>
          <w:vertAlign w:val="superscript"/>
        </w:rPr>
        <w:t>n24</w:t>
      </w:r>
      <w:r w:rsidRPr="00951D7C">
        <w:rPr>
          <w:rFonts w:ascii="Verdana" w:eastAsia="Times New Roman" w:hAnsi="Verdana" w:cs="Times New Roman"/>
          <w:color w:val="000000"/>
          <w:sz w:val="14"/>
          <w:szCs w:val="20"/>
          <w:shd w:val="clear" w:color="auto" w:fill="FFFFFF"/>
          <w:vertAlign w:val="superscript"/>
        </w:rPr>
        <w:fldChar w:fldCharType="end"/>
      </w:r>
      <w:bookmarkEnd w:id="4"/>
      <w:r w:rsidRPr="00951D7C">
        <w:rPr>
          <w:rFonts w:ascii="Verdana" w:eastAsia="Times New Roman" w:hAnsi="Verdana" w:cs="Times New Roman"/>
          <w:color w:val="000000"/>
          <w:sz w:val="14"/>
          <w:szCs w:val="20"/>
          <w:shd w:val="clear" w:color="auto" w:fill="FFFFFF"/>
        </w:rPr>
        <w:t> </w:t>
      </w:r>
      <w:r w:rsidRPr="00951D7C">
        <w:rPr>
          <w:rStyle w:val="StyleBoldUnderline"/>
        </w:rPr>
        <w:t>If drones were </w:t>
      </w:r>
      <w:bookmarkStart w:id="5" w:name="PAGE_299_8580"/>
      <w:bookmarkEnd w:id="5"/>
      <w:r w:rsidRPr="00951D7C">
        <w:rPr>
          <w:rStyle w:val="StyleBoldUnderline"/>
        </w:rPr>
        <w:t> </w:t>
      </w:r>
      <w:r w:rsidRPr="00951D7C">
        <w:rPr>
          <w:rFonts w:ascii="Verdana" w:eastAsia="Times New Roman" w:hAnsi="Verdana" w:cs="Times New Roman"/>
          <w:color w:val="000000"/>
          <w:sz w:val="14"/>
          <w:szCs w:val="20"/>
          <w:shd w:val="clear" w:color="auto" w:fill="FFFFFF"/>
        </w:rPr>
        <w:t>[*299]  </w:t>
      </w:r>
      <w:r w:rsidRPr="00951D7C">
        <w:rPr>
          <w:rStyle w:val="StyleBoldUnderline"/>
        </w:rPr>
        <w:t>perceived to be a serious threat</w:t>
      </w:r>
      <w:r w:rsidRPr="00951D7C">
        <w:rPr>
          <w:rFonts w:ascii="Verdana" w:eastAsia="Times New Roman" w:hAnsi="Verdana" w:cs="Times New Roman"/>
          <w:color w:val="000000"/>
          <w:sz w:val="14"/>
          <w:szCs w:val="20"/>
          <w:shd w:val="clear" w:color="auto" w:fill="FFFFFF"/>
        </w:rPr>
        <w:t xml:space="preserve"> to an advanced military, a serious </w:t>
      </w:r>
      <w:r w:rsidRPr="00951D7C">
        <w:rPr>
          <w:rStyle w:val="StyleBoldUnderline"/>
        </w:rPr>
        <w:t xml:space="preserve">investment in </w:t>
      </w:r>
      <w:r w:rsidRPr="00951D7C">
        <w:rPr>
          <w:rStyle w:val="StyleBoldUnderline"/>
          <w:highlight w:val="cyan"/>
        </w:rPr>
        <w:t xml:space="preserve">signal </w:t>
      </w:r>
      <w:r w:rsidRPr="00490570">
        <w:rPr>
          <w:rStyle w:val="StyleBoldUnderline"/>
          <w:highlight w:val="magenta"/>
        </w:rPr>
        <w:t>jamming</w:t>
      </w:r>
      <w:r w:rsidRPr="00951D7C">
        <w:rPr>
          <w:rFonts w:ascii="Verdana" w:eastAsia="Times New Roman" w:hAnsi="Verdana" w:cs="Times New Roman"/>
          <w:color w:val="000000"/>
          <w:sz w:val="14"/>
          <w:szCs w:val="20"/>
          <w:shd w:val="clear" w:color="auto" w:fill="FFFFFF"/>
        </w:rPr>
        <w:t xml:space="preserve"> or disruption </w:t>
      </w:r>
      <w:r w:rsidRPr="00951D7C">
        <w:rPr>
          <w:rStyle w:val="StyleBoldUnderline"/>
          <w:highlight w:val="cyan"/>
        </w:rPr>
        <w:t>tech</w:t>
      </w:r>
      <w:r w:rsidRPr="00951D7C">
        <w:rPr>
          <w:rStyle w:val="StyleBoldUnderline"/>
        </w:rPr>
        <w:t>nology</w:t>
      </w:r>
      <w:r w:rsidRPr="00951D7C">
        <w:rPr>
          <w:rFonts w:ascii="Verdana" w:eastAsia="Times New Roman" w:hAnsi="Verdana" w:cs="Times New Roman"/>
          <w:color w:val="000000"/>
          <w:sz w:val="14"/>
          <w:szCs w:val="20"/>
          <w:shd w:val="clear" w:color="auto" w:fill="FFFFFF"/>
        </w:rPr>
        <w:t xml:space="preserve"> </w:t>
      </w:r>
      <w:r w:rsidRPr="00490570">
        <w:rPr>
          <w:rStyle w:val="StyleBoldUnderline"/>
          <w:highlight w:val="magenta"/>
        </w:rPr>
        <w:t>could</w:t>
      </w:r>
      <w:r w:rsidRPr="00951D7C">
        <w:rPr>
          <w:rFonts w:ascii="Verdana" w:eastAsia="Times New Roman" w:hAnsi="Verdana" w:cs="Times New Roman"/>
          <w:color w:val="000000"/>
          <w:sz w:val="14"/>
          <w:szCs w:val="20"/>
          <w:shd w:val="clear" w:color="auto" w:fill="FFFFFF"/>
        </w:rPr>
        <w:t xml:space="preserve"> severely </w:t>
      </w:r>
      <w:r w:rsidRPr="00951D7C">
        <w:rPr>
          <w:rStyle w:val="StyleBoldUnderline"/>
        </w:rPr>
        <w:t>degrade drone operations if</w:t>
      </w:r>
      <w:r w:rsidRPr="00A76291">
        <w:rPr>
          <w:rFonts w:ascii="Verdana" w:eastAsia="Times New Roman" w:hAnsi="Verdana" w:cs="Times New Roman"/>
          <w:color w:val="000000"/>
          <w:sz w:val="14"/>
          <w:szCs w:val="20"/>
          <w:shd w:val="clear" w:color="auto" w:fill="FFFFFF"/>
        </w:rPr>
        <w:t xml:space="preserve"> it did </w:t>
      </w:r>
      <w:r w:rsidRPr="00951D7C">
        <w:rPr>
          <w:rStyle w:val="StyleBoldUnderline"/>
        </w:rPr>
        <w:t>not</w:t>
      </w:r>
      <w:r w:rsidRPr="00EB2E14">
        <w:rPr>
          <w:rStyle w:val="StyleBoldUnderline"/>
        </w:rPr>
        <w:t xml:space="preserve"> </w:t>
      </w:r>
      <w:r w:rsidRPr="00490570">
        <w:rPr>
          <w:rStyle w:val="StyleBoldUnderline"/>
          <w:highlight w:val="magenta"/>
        </w:rPr>
        <w:t>defeat them entirely</w:t>
      </w:r>
      <w:r w:rsidRPr="00A76291">
        <w:rPr>
          <w:rFonts w:ascii="Verdana" w:eastAsia="Times New Roman" w:hAnsi="Verdana" w:cs="Times New Roman"/>
          <w:color w:val="000000"/>
          <w:sz w:val="14"/>
          <w:szCs w:val="20"/>
          <w:shd w:val="clear" w:color="auto" w:fill="FFFFFF"/>
        </w:rPr>
        <w:t>. </w:t>
      </w:r>
      <w:bookmarkStart w:id="6" w:name="r25"/>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"n25"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n25</w:t>
      </w:r>
      <w:r w:rsidRPr="00A76291">
        <w:rPr>
          <w:rFonts w:ascii="Verdana" w:eastAsia="Times New Roman" w:hAnsi="Verdana" w:cs="Times New Roman"/>
          <w:color w:val="000000"/>
          <w:sz w:val="14"/>
          <w:szCs w:val="20"/>
          <w:shd w:val="clear" w:color="auto" w:fill="FFFFFF"/>
          <w:vertAlign w:val="superscript"/>
        </w:rPr>
        <w:fldChar w:fldCharType="end"/>
      </w:r>
      <w:bookmarkEnd w:id="6"/>
      <w:r w:rsidRPr="00A76291">
        <w:rPr>
          <w:rFonts w:ascii="Verdana" w:eastAsia="Times New Roman" w:hAnsi="Verdana" w:cs="Times New Roman"/>
          <w:color w:val="000000"/>
          <w:sz w:val="14"/>
          <w:shd w:val="clear" w:color="auto" w:fill="FFFFFF"/>
        </w:rPr>
        <w:t xml:space="preserve"> </w:t>
      </w:r>
      <w:r w:rsidRPr="00A76291">
        <w:rPr>
          <w:rFonts w:ascii="Verdana" w:eastAsia="Times New Roman" w:hAnsi="Verdana" w:cs="Times New Roman"/>
          <w:color w:val="000000"/>
          <w:sz w:val="14"/>
          <w:szCs w:val="20"/>
          <w:shd w:val="clear" w:color="auto" w:fill="FFFFFF"/>
        </w:rPr>
        <w:t>These twin vulnerabilities to manned aircraft and signal disruption could be mitigated with massive expenditures on drone development and signal delivery and encryption technology, </w:t>
      </w:r>
      <w:bookmarkStart w:id="7" w:name="r26"/>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"n26"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n26</w:t>
      </w:r>
      <w:r w:rsidRPr="00A76291">
        <w:rPr>
          <w:rFonts w:ascii="Verdana" w:eastAsia="Times New Roman" w:hAnsi="Verdana" w:cs="Times New Roman"/>
          <w:color w:val="000000"/>
          <w:sz w:val="14"/>
          <w:szCs w:val="20"/>
          <w:shd w:val="clear" w:color="auto" w:fill="FFFFFF"/>
          <w:vertAlign w:val="superscript"/>
        </w:rPr>
        <w:fldChar w:fldCharType="end"/>
      </w:r>
      <w:bookmarkEnd w:id="7"/>
      <w:r w:rsidRPr="00A76291">
        <w:rPr>
          <w:rFonts w:ascii="Verdana" w:eastAsia="Times New Roman" w:hAnsi="Verdana" w:cs="Times New Roman"/>
          <w:color w:val="000000"/>
          <w:sz w:val="14"/>
          <w:szCs w:val="20"/>
          <w:shd w:val="clear" w:color="auto" w:fill="FFFFFF"/>
        </w:rPr>
        <w:t> but these vulnerabilities could never be completely eliminated. Meanwhile, one of the principal advantages that drones provide - their low cost compared with manned aircraft </w:t>
      </w:r>
      <w:bookmarkStart w:id="8" w:name="r27"/>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"n27"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n27</w:t>
      </w:r>
      <w:r w:rsidRPr="00A76291">
        <w:rPr>
          <w:rFonts w:ascii="Verdana" w:eastAsia="Times New Roman" w:hAnsi="Verdana" w:cs="Times New Roman"/>
          <w:color w:val="000000"/>
          <w:sz w:val="14"/>
          <w:szCs w:val="20"/>
          <w:shd w:val="clear" w:color="auto" w:fill="FFFFFF"/>
          <w:vertAlign w:val="superscript"/>
        </w:rPr>
        <w:fldChar w:fldCharType="end"/>
      </w:r>
      <w:bookmarkEnd w:id="8"/>
      <w:r w:rsidRPr="00A76291">
        <w:rPr>
          <w:rFonts w:ascii="Verdana" w:eastAsia="Times New Roman" w:hAnsi="Verdana" w:cs="Times New Roman"/>
          <w:color w:val="000000"/>
          <w:sz w:val="14"/>
          <w:szCs w:val="20"/>
          <w:shd w:val="clear" w:color="auto" w:fill="FFFFFF"/>
        </w:rPr>
        <w:t xml:space="preserve"> - would be swallowed up by any attempt to make these aircraft survivable against a sophisticated air defense system. As a result, </w:t>
      </w:r>
      <w:r w:rsidRPr="00951D7C">
        <w:rPr>
          <w:rStyle w:val="StyleBoldUnderline"/>
        </w:rPr>
        <w:t>drones will be limited</w:t>
      </w:r>
      <w:r w:rsidRPr="00951D7C">
        <w:rPr>
          <w:rFonts w:ascii="Verdana" w:eastAsia="Times New Roman" w:hAnsi="Verdana" w:cs="Times New Roman"/>
          <w:color w:val="000000"/>
          <w:sz w:val="14"/>
          <w:szCs w:val="20"/>
          <w:shd w:val="clear" w:color="auto" w:fill="FFFFFF"/>
        </w:rPr>
        <w:t>, for the foreseeable future, </w:t>
      </w:r>
      <w:bookmarkStart w:id="9" w:name="r28"/>
      <w:r w:rsidRPr="00951D7C">
        <w:rPr>
          <w:rFonts w:ascii="Verdana" w:eastAsia="Times New Roman" w:hAnsi="Verdana" w:cs="Times New Roman"/>
          <w:color w:val="000000"/>
          <w:sz w:val="14"/>
          <w:szCs w:val="20"/>
          <w:shd w:val="clear" w:color="auto" w:fill="FFFFFF"/>
          <w:vertAlign w:val="superscript"/>
        </w:rPr>
        <w:fldChar w:fldCharType="begin"/>
      </w:r>
      <w:r w:rsidRPr="00951D7C">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"n28" </w:instrText>
      </w:r>
      <w:r w:rsidRPr="00951D7C">
        <w:rPr>
          <w:rFonts w:ascii="Verdana" w:eastAsia="Times New Roman" w:hAnsi="Verdana" w:cs="Times New Roman"/>
          <w:color w:val="000000"/>
          <w:sz w:val="14"/>
          <w:szCs w:val="20"/>
          <w:shd w:val="clear" w:color="auto" w:fill="FFFFFF"/>
          <w:vertAlign w:val="superscript"/>
        </w:rPr>
        <w:fldChar w:fldCharType="separate"/>
      </w:r>
      <w:r w:rsidRPr="00951D7C">
        <w:rPr>
          <w:rFonts w:ascii="Verdana" w:eastAsia="Times New Roman" w:hAnsi="Verdana" w:cs="Times New Roman"/>
          <w:color w:val="0000FF"/>
          <w:sz w:val="14"/>
          <w:szCs w:val="16"/>
          <w:shd w:val="clear" w:color="auto" w:fill="FFFFFF"/>
          <w:vertAlign w:val="superscript"/>
        </w:rPr>
        <w:t>n28</w:t>
      </w:r>
      <w:r w:rsidRPr="00951D7C">
        <w:rPr>
          <w:rFonts w:ascii="Verdana" w:eastAsia="Times New Roman" w:hAnsi="Verdana" w:cs="Times New Roman"/>
          <w:color w:val="000000"/>
          <w:sz w:val="14"/>
          <w:szCs w:val="20"/>
          <w:shd w:val="clear" w:color="auto" w:fill="FFFFFF"/>
          <w:vertAlign w:val="superscript"/>
        </w:rPr>
        <w:fldChar w:fldCharType="end"/>
      </w:r>
      <w:bookmarkEnd w:id="9"/>
      <w:r w:rsidRPr="00951D7C">
        <w:rPr>
          <w:rFonts w:ascii="Verdana" w:eastAsia="Times New Roman" w:hAnsi="Verdana" w:cs="Times New Roman"/>
          <w:color w:val="000000"/>
          <w:sz w:val="14"/>
          <w:szCs w:val="20"/>
          <w:shd w:val="clear" w:color="auto" w:fill="FFFFFF"/>
        </w:rPr>
        <w:t> </w:t>
      </w:r>
      <w:r w:rsidRPr="00951D7C">
        <w:rPr>
          <w:rStyle w:val="StyleBoldUnderline"/>
        </w:rPr>
        <w:t>to use in</w:t>
      </w:r>
      <w:r w:rsidRPr="00951D7C">
        <w:rPr>
          <w:rFonts w:ascii="Verdana" w:eastAsia="Times New Roman" w:hAnsi="Verdana" w:cs="Times New Roman"/>
          <w:color w:val="000000"/>
          <w:sz w:val="14"/>
          <w:szCs w:val="20"/>
          <w:shd w:val="clear" w:color="auto" w:fill="FFFFFF"/>
        </w:rPr>
        <w:t xml:space="preserve"> "permissive" </w:t>
      </w:r>
      <w:r w:rsidRPr="00951D7C">
        <w:rPr>
          <w:rStyle w:val="StyleBoldUnderline"/>
        </w:rPr>
        <w:t>environments</w:t>
      </w:r>
      <w:r w:rsidRPr="00951D7C">
        <w:rPr>
          <w:rFonts w:ascii="Verdana" w:eastAsia="Times New Roman" w:hAnsi="Verdana" w:cs="Times New Roman"/>
          <w:color w:val="000000"/>
          <w:sz w:val="14"/>
          <w:szCs w:val="20"/>
          <w:shd w:val="clear" w:color="auto" w:fill="FFFFFF"/>
        </w:rPr>
        <w:t xml:space="preserve"> </w:t>
      </w:r>
      <w:r w:rsidRPr="00951D7C">
        <w:rPr>
          <w:rStyle w:val="StyleBoldUnderline"/>
        </w:rPr>
        <w:t>in which air defense systems are primitive </w:t>
      </w:r>
      <w:bookmarkStart w:id="10" w:name="r29"/>
      <w:r w:rsidRPr="00951D7C">
        <w:rPr>
          <w:rFonts w:ascii="Verdana" w:eastAsia="Times New Roman" w:hAnsi="Verdana" w:cs="Times New Roman"/>
          <w:color w:val="000000"/>
          <w:sz w:val="14"/>
          <w:szCs w:val="20"/>
          <w:shd w:val="clear" w:color="auto" w:fill="FFFFFF"/>
          <w:vertAlign w:val="superscript"/>
        </w:rPr>
        <w:fldChar w:fldCharType="begin"/>
      </w:r>
      <w:r w:rsidRPr="00951D7C">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"n29" </w:instrText>
      </w:r>
      <w:r w:rsidRPr="00951D7C">
        <w:rPr>
          <w:rFonts w:ascii="Verdana" w:eastAsia="Times New Roman" w:hAnsi="Verdana" w:cs="Times New Roman"/>
          <w:color w:val="000000"/>
          <w:sz w:val="14"/>
          <w:szCs w:val="20"/>
          <w:shd w:val="clear" w:color="auto" w:fill="FFFFFF"/>
          <w:vertAlign w:val="superscript"/>
        </w:rPr>
        <w:fldChar w:fldCharType="separate"/>
      </w:r>
      <w:r w:rsidRPr="00951D7C">
        <w:rPr>
          <w:rFonts w:ascii="Verdana" w:eastAsia="Times New Roman" w:hAnsi="Verdana" w:cs="Times New Roman"/>
          <w:color w:val="0000FF"/>
          <w:sz w:val="14"/>
          <w:szCs w:val="16"/>
          <w:shd w:val="clear" w:color="auto" w:fill="FFFFFF"/>
          <w:vertAlign w:val="superscript"/>
        </w:rPr>
        <w:t>n29</w:t>
      </w:r>
      <w:r w:rsidRPr="00951D7C">
        <w:rPr>
          <w:rFonts w:ascii="Verdana" w:eastAsia="Times New Roman" w:hAnsi="Verdana" w:cs="Times New Roman"/>
          <w:color w:val="000000"/>
          <w:sz w:val="14"/>
          <w:szCs w:val="20"/>
          <w:shd w:val="clear" w:color="auto" w:fill="FFFFFF"/>
          <w:vertAlign w:val="superscript"/>
        </w:rPr>
        <w:fldChar w:fldCharType="end"/>
      </w:r>
      <w:bookmarkEnd w:id="10"/>
      <w:r w:rsidRPr="00951D7C">
        <w:rPr>
          <w:rFonts w:ascii="Verdana" w:eastAsia="Times New Roman" w:hAnsi="Verdana" w:cs="Times New Roman"/>
          <w:color w:val="000000"/>
          <w:sz w:val="14"/>
          <w:szCs w:val="20"/>
          <w:shd w:val="clear" w:color="auto" w:fill="FFFFFF"/>
        </w:rPr>
        <w:t> </w:t>
      </w:r>
      <w:r w:rsidRPr="00951D7C">
        <w:rPr>
          <w:rStyle w:val="StyleBoldUnderline"/>
        </w:rPr>
        <w:t>or non-existent</w:t>
      </w:r>
      <w:r w:rsidRPr="00A76291">
        <w:rPr>
          <w:rFonts w:ascii="Verdana" w:eastAsia="Times New Roman" w:hAnsi="Verdana" w:cs="Times New Roman"/>
          <w:color w:val="000000"/>
          <w:sz w:val="14"/>
          <w:szCs w:val="20"/>
          <w:shd w:val="clear" w:color="auto" w:fill="FFFFFF"/>
        </w:rPr>
        <w:t>. While it is possible to find (or create) such a permissive environment in an inter-state conflict, </w:t>
      </w:r>
      <w:bookmarkStart w:id="11" w:name="r30"/>
      <w:r w:rsidRPr="00A76291">
        <w:rPr>
          <w:rFonts w:ascii="Verdana" w:eastAsia="Times New Roman" w:hAnsi="Verdana" w:cs="Times New Roman"/>
          <w:color w:val="000000"/>
          <w:sz w:val="14"/>
          <w:szCs w:val="20"/>
          <w:shd w:val="clear" w:color="auto" w:fill="FFFFFF"/>
          <w:vertAlign w:val="superscript"/>
        </w:rPr>
        <w:fldChar w:fldCharType="begin"/>
      </w:r>
      <w:r w:rsidRPr="00A76291">
        <w:rPr>
          <w:rFonts w:ascii="Verdana" w:eastAsia="Times New Roman" w:hAnsi="Verdana" w:cs="Times New Roman"/>
          <w:color w:val="000000"/>
          <w:sz w:val="14"/>
          <w:szCs w:val="20"/>
          <w:shd w:val="clear" w:color="auto" w:fill="FFFFFF"/>
          <w:vertAlign w:val="superscript"/>
        </w:rPr>
        <w:instrText xml:space="preserve"> HYPERLINK "http://www.lexisnexis.com.libproxy.uwyo.edu/lnacui2api/frame.do?tokenKey=rsh-20.161059.30216781973&amp;target=results_DocumentContent&amp;returnToKey=20_T18058676090&amp;parent=docview&amp;rand=1378078662361&amp;reloadEntirePage=true" \l "n30" </w:instrText>
      </w:r>
      <w:r w:rsidRPr="00A76291">
        <w:rPr>
          <w:rFonts w:ascii="Verdana" w:eastAsia="Times New Roman" w:hAnsi="Verdana" w:cs="Times New Roman"/>
          <w:color w:val="000000"/>
          <w:sz w:val="14"/>
          <w:szCs w:val="20"/>
          <w:shd w:val="clear" w:color="auto" w:fill="FFFFFF"/>
          <w:vertAlign w:val="superscript"/>
        </w:rPr>
        <w:fldChar w:fldCharType="separate"/>
      </w:r>
      <w:r w:rsidRPr="00A76291">
        <w:rPr>
          <w:rFonts w:ascii="Verdana" w:eastAsia="Times New Roman" w:hAnsi="Verdana" w:cs="Times New Roman"/>
          <w:color w:val="0000FF"/>
          <w:sz w:val="14"/>
          <w:szCs w:val="16"/>
          <w:shd w:val="clear" w:color="auto" w:fill="FFFFFF"/>
          <w:vertAlign w:val="superscript"/>
        </w:rPr>
        <w:t>n30</w:t>
      </w:r>
      <w:r w:rsidRPr="00A76291">
        <w:rPr>
          <w:rFonts w:ascii="Verdana" w:eastAsia="Times New Roman" w:hAnsi="Verdana" w:cs="Times New Roman"/>
          <w:color w:val="000000"/>
          <w:sz w:val="14"/>
          <w:szCs w:val="20"/>
          <w:shd w:val="clear" w:color="auto" w:fill="FFFFFF"/>
          <w:vertAlign w:val="superscript"/>
        </w:rPr>
        <w:fldChar w:fldCharType="end"/>
      </w:r>
      <w:bookmarkEnd w:id="11"/>
      <w:r w:rsidRPr="00A76291">
        <w:rPr>
          <w:rFonts w:ascii="Verdana" w:eastAsia="Times New Roman" w:hAnsi="Verdana" w:cs="Times New Roman"/>
          <w:color w:val="000000"/>
          <w:sz w:val="14"/>
          <w:szCs w:val="20"/>
          <w:shd w:val="clear" w:color="auto" w:fill="FFFFFF"/>
        </w:rPr>
        <w:t xml:space="preserve"> permissive environments that will allow for </w:t>
      </w:r>
      <w:r w:rsidRPr="00951D7C">
        <w:rPr>
          <w:rFonts w:ascii="Verdana" w:eastAsia="Times New Roman" w:hAnsi="Verdana" w:cs="Times New Roman"/>
          <w:color w:val="000000"/>
          <w:sz w:val="14"/>
          <w:szCs w:val="20"/>
          <w:shd w:val="clear" w:color="auto" w:fill="FFFFFF"/>
        </w:rPr>
        <w:t xml:space="preserve">drone use will </w:t>
      </w:r>
      <w:r w:rsidRPr="00951D7C">
        <w:rPr>
          <w:rStyle w:val="StyleBoldUnderline"/>
        </w:rPr>
        <w:t>most</w:t>
      </w:r>
      <w:r w:rsidRPr="00951D7C">
        <w:rPr>
          <w:rFonts w:ascii="Verdana" w:eastAsia="Times New Roman" w:hAnsi="Verdana" w:cs="Times New Roman"/>
          <w:color w:val="000000"/>
          <w:sz w:val="14"/>
          <w:szCs w:val="20"/>
          <w:shd w:val="clear" w:color="auto" w:fill="FFFFFF"/>
        </w:rPr>
        <w:t xml:space="preserve"> </w:t>
      </w:r>
      <w:r w:rsidRPr="00951D7C">
        <w:rPr>
          <w:rStyle w:val="StyleBoldUnderline"/>
        </w:rPr>
        <w:t>often</w:t>
      </w:r>
      <w:r w:rsidRPr="00951D7C">
        <w:rPr>
          <w:rFonts w:ascii="Verdana" w:eastAsia="Times New Roman" w:hAnsi="Verdana" w:cs="Times New Roman"/>
          <w:color w:val="000000"/>
          <w:sz w:val="14"/>
          <w:szCs w:val="20"/>
          <w:shd w:val="clear" w:color="auto" w:fill="FFFFFF"/>
        </w:rPr>
        <w:t xml:space="preserve"> be </w:t>
      </w:r>
      <w:r w:rsidRPr="00951D7C">
        <w:rPr>
          <w:rStyle w:val="StyleBoldUnderline"/>
        </w:rPr>
        <w:t xml:space="preserve">found in </w:t>
      </w:r>
      <w:r w:rsidRPr="00951D7C">
        <w:rPr>
          <w:sz w:val="14"/>
        </w:rPr>
        <w:t>counterinsurgency</w:t>
      </w:r>
      <w:r w:rsidRPr="00951D7C">
        <w:rPr>
          <w:rFonts w:ascii="Verdana" w:eastAsia="Times New Roman" w:hAnsi="Verdana" w:cs="Times New Roman"/>
          <w:color w:val="000000"/>
          <w:sz w:val="14"/>
          <w:szCs w:val="20"/>
          <w:shd w:val="clear" w:color="auto" w:fill="FFFFFF"/>
        </w:rPr>
        <w:t xml:space="preserve"> or </w:t>
      </w:r>
      <w:r w:rsidRPr="00951D7C">
        <w:rPr>
          <w:rStyle w:val="StyleBoldUnderline"/>
        </w:rPr>
        <w:t>counterterrorism operations</w:t>
      </w:r>
      <w:r w:rsidRPr="00A76291">
        <w:rPr>
          <w:rFonts w:ascii="Verdana" w:eastAsia="Times New Roman" w:hAnsi="Verdana" w:cs="Times New Roman"/>
          <w:color w:val="000000"/>
          <w:sz w:val="14"/>
          <w:szCs w:val="20"/>
          <w:shd w:val="clear" w:color="auto" w:fill="FFFFFF"/>
        </w:rPr>
        <w:t>.</w:t>
      </w:r>
    </w:p>
    <w:p w14:paraId="47D98B02" w14:textId="77777777" w:rsidR="00A31C2F" w:rsidRPr="00334A63" w:rsidRDefault="00A31C2F" w:rsidP="00A31C2F"/>
    <w:p w14:paraId="7FB6B945" w14:textId="77777777" w:rsidR="00A31C2F" w:rsidRDefault="00A31C2F" w:rsidP="00A31C2F"/>
    <w:p w14:paraId="76569812" w14:textId="77777777" w:rsidR="00B06D67" w:rsidRDefault="00B06D67" w:rsidP="00B06D67">
      <w:pPr>
        <w:pStyle w:val="Heading2"/>
      </w:pPr>
      <w:r>
        <w:lastRenderedPageBreak/>
        <w:t>Pakistan Advantage</w:t>
      </w:r>
    </w:p>
    <w:p w14:paraId="4015B2FF" w14:textId="61F846F0" w:rsidR="00625C68" w:rsidRDefault="00625C68" w:rsidP="00625C68">
      <w:pPr>
        <w:pStyle w:val="Heading3"/>
      </w:pPr>
      <w:r>
        <w:lastRenderedPageBreak/>
        <w:t>1NC AT: Pakistan – Strikes Low</w:t>
      </w:r>
    </w:p>
    <w:p w14:paraId="1B80A4D3" w14:textId="77777777" w:rsidR="00625C68" w:rsidRDefault="00625C68" w:rsidP="00625C68">
      <w:pPr>
        <w:pStyle w:val="Heading4"/>
      </w:pPr>
      <w:r>
        <w:t>Only 4 civilian deaths in 2013</w:t>
      </w:r>
    </w:p>
    <w:p w14:paraId="313FF15E" w14:textId="77777777" w:rsidR="00625C68" w:rsidRDefault="00625C68" w:rsidP="00625C68">
      <w:r>
        <w:t xml:space="preserve">Katharine </w:t>
      </w:r>
      <w:r w:rsidRPr="00646ECA">
        <w:rPr>
          <w:rStyle w:val="StyleStyleBold12pt"/>
        </w:rPr>
        <w:t>Houreld</w:t>
      </w:r>
      <w:r>
        <w:t xml:space="preserve">, Chicago Tribune, “U.S. drones killed no more than four civilians in Pakistan in 2013: study” </w:t>
      </w:r>
      <w:r w:rsidRPr="00646ECA">
        <w:rPr>
          <w:rStyle w:val="StyleStyleBold12pt"/>
        </w:rPr>
        <w:t>1/21</w:t>
      </w:r>
      <w:r>
        <w:t>/2014</w:t>
      </w:r>
    </w:p>
    <w:p w14:paraId="7D1B7E42" w14:textId="77777777" w:rsidR="00625C68" w:rsidRDefault="00625C68" w:rsidP="00625C68">
      <w:r>
        <w:t xml:space="preserve">ISLAMABAD (Reuters) - </w:t>
      </w:r>
      <w:r w:rsidRPr="00646ECA">
        <w:rPr>
          <w:rStyle w:val="StyleBoldUnderline"/>
        </w:rPr>
        <w:t>U.S.</w:t>
      </w:r>
      <w:r>
        <w:t xml:space="preserve"> CIA </w:t>
      </w:r>
      <w:r w:rsidRPr="006D5E99">
        <w:rPr>
          <w:rStyle w:val="StyleBoldUnderline"/>
          <w:highlight w:val="magenta"/>
        </w:rPr>
        <w:t>drone strikes</w:t>
      </w:r>
      <w:r>
        <w:t xml:space="preserve"> against militants </w:t>
      </w:r>
      <w:r w:rsidRPr="006D5E99">
        <w:rPr>
          <w:rStyle w:val="StyleBoldUnderline"/>
          <w:highlight w:val="magenta"/>
        </w:rPr>
        <w:t>in Pakistan killed no more than four civilians last year</w:t>
      </w:r>
      <w:r w:rsidRPr="006D5E99">
        <w:rPr>
          <w:highlight w:val="magenta"/>
        </w:rPr>
        <w:t>, according to</w:t>
      </w:r>
      <w:r>
        <w:t xml:space="preserve"> an annual </w:t>
      </w:r>
      <w:r w:rsidRPr="006D5E99">
        <w:rPr>
          <w:highlight w:val="magenta"/>
        </w:rPr>
        <w:t>study by</w:t>
      </w:r>
      <w:r>
        <w:t xml:space="preserve"> a British-based organization, the lowest number of reported civilian deaths since the drone program began in 2004. </w:t>
      </w:r>
      <w:r w:rsidRPr="00646ECA">
        <w:rPr>
          <w:rStyle w:val="StyleBoldUnderline"/>
        </w:rPr>
        <w:t xml:space="preserve">The study by the </w:t>
      </w:r>
      <w:r w:rsidRPr="006D5E99">
        <w:rPr>
          <w:rStyle w:val="StyleBoldUnderline"/>
          <w:highlight w:val="magenta"/>
        </w:rPr>
        <w:t>B</w:t>
      </w:r>
      <w:r w:rsidRPr="00646ECA">
        <w:rPr>
          <w:rStyle w:val="StyleBoldUnderline"/>
        </w:rPr>
        <w:t xml:space="preserve">ureau of </w:t>
      </w:r>
      <w:r w:rsidRPr="006D5E99">
        <w:rPr>
          <w:rStyle w:val="StyleBoldUnderline"/>
          <w:highlight w:val="magenta"/>
        </w:rPr>
        <w:t>I</w:t>
      </w:r>
      <w:r w:rsidRPr="00646ECA">
        <w:rPr>
          <w:rStyle w:val="StyleBoldUnderline"/>
        </w:rPr>
        <w:t xml:space="preserve">nvestigative </w:t>
      </w:r>
      <w:r w:rsidRPr="006D5E99">
        <w:rPr>
          <w:rStyle w:val="StyleBoldUnderline"/>
          <w:highlight w:val="magenta"/>
        </w:rPr>
        <w:t>J</w:t>
      </w:r>
      <w:r w:rsidRPr="00646ECA">
        <w:rPr>
          <w:rStyle w:val="StyleBoldUnderline"/>
        </w:rPr>
        <w:t>ournalism</w:t>
      </w:r>
      <w:r>
        <w:t xml:space="preserve"> </w:t>
      </w:r>
      <w:r w:rsidRPr="006D5E99">
        <w:rPr>
          <w:highlight w:val="magenta"/>
        </w:rPr>
        <w:t>released this mo</w:t>
      </w:r>
      <w:r>
        <w:t xml:space="preserve">nth </w:t>
      </w:r>
      <w:r w:rsidRPr="00646ECA">
        <w:rPr>
          <w:rStyle w:val="StyleBoldUnderline"/>
        </w:rPr>
        <w:t>showed</w:t>
      </w:r>
      <w:r>
        <w:t xml:space="preserve"> that the number of civilian casualties stood at between zero and four. </w:t>
      </w:r>
      <w:r w:rsidRPr="00646ECA">
        <w:rPr>
          <w:rStyle w:val="StyleBoldUnderline"/>
        </w:rPr>
        <w:t>The findings</w:t>
      </w:r>
      <w:r>
        <w:t xml:space="preserve"> may </w:t>
      </w:r>
      <w:r w:rsidRPr="00646ECA">
        <w:rPr>
          <w:rStyle w:val="StyleBoldUnderline"/>
        </w:rPr>
        <w:t>reinforce the position of those who support</w:t>
      </w:r>
      <w:r>
        <w:t xml:space="preserve"> unmanned </w:t>
      </w:r>
      <w:r w:rsidRPr="00646ECA">
        <w:rPr>
          <w:rStyle w:val="StyleBoldUnderline"/>
        </w:rPr>
        <w:t>drones</w:t>
      </w:r>
      <w:r>
        <w:t xml:space="preserve"> in a debate over the legality, effectiveness and accuracy of the strikes compared to more traditional military operations.</w:t>
      </w:r>
    </w:p>
    <w:p w14:paraId="22C7A563" w14:textId="77777777" w:rsidR="00625C68" w:rsidRDefault="00625C68" w:rsidP="00625C68">
      <w:pPr>
        <w:pStyle w:val="Heading4"/>
      </w:pPr>
      <w:r>
        <w:t xml:space="preserve">Strikes popular in Pakistan </w:t>
      </w:r>
    </w:p>
    <w:p w14:paraId="602080BC" w14:textId="77777777" w:rsidR="00625C68" w:rsidRDefault="00625C68" w:rsidP="00625C68">
      <w:r>
        <w:t xml:space="preserve">Katharine </w:t>
      </w:r>
      <w:r w:rsidRPr="00646ECA">
        <w:rPr>
          <w:rStyle w:val="StyleStyleBold12pt"/>
        </w:rPr>
        <w:t>Houreld</w:t>
      </w:r>
      <w:r>
        <w:t xml:space="preserve">, Chicago Tribune, “U.S. drones killed no more than four civilians in Pakistan in 2013: study” </w:t>
      </w:r>
      <w:r w:rsidRPr="00646ECA">
        <w:rPr>
          <w:rStyle w:val="StyleStyleBold12pt"/>
        </w:rPr>
        <w:t>1/21</w:t>
      </w:r>
      <w:r>
        <w:t>/2014</w:t>
      </w:r>
    </w:p>
    <w:p w14:paraId="59F787DC" w14:textId="77777777" w:rsidR="00625C68" w:rsidRDefault="00625C68" w:rsidP="00625C68">
      <w:r>
        <w:t xml:space="preserve">Some </w:t>
      </w:r>
      <w:r w:rsidRPr="006D5E99">
        <w:rPr>
          <w:rStyle w:val="StyleBoldUnderline"/>
          <w:highlight w:val="magenta"/>
        </w:rPr>
        <w:t>Pakistanis welcome</w:t>
      </w:r>
      <w:r>
        <w:t xml:space="preserve"> the </w:t>
      </w:r>
      <w:r w:rsidRPr="006D5E99">
        <w:rPr>
          <w:rStyle w:val="StyleBoldUnderline"/>
          <w:highlight w:val="magenta"/>
        </w:rPr>
        <w:t>strikes, saying they kill fewer civilians and are</w:t>
      </w:r>
      <w:r w:rsidRPr="00646ECA">
        <w:rPr>
          <w:rStyle w:val="StyleBoldUnderline"/>
        </w:rPr>
        <w:t xml:space="preserve"> far </w:t>
      </w:r>
      <w:r w:rsidRPr="006D5E99">
        <w:rPr>
          <w:rStyle w:val="StyleBoldUnderline"/>
          <w:highlight w:val="magenta"/>
        </w:rPr>
        <w:t>more effective</w:t>
      </w:r>
      <w:r>
        <w:t xml:space="preserve"> against Taliban militants </w:t>
      </w:r>
      <w:r w:rsidRPr="006D5E99">
        <w:rPr>
          <w:rStyle w:val="StyleBoldUnderline"/>
          <w:highlight w:val="magenta"/>
        </w:rPr>
        <w:t>than traditional</w:t>
      </w:r>
      <w:r w:rsidRPr="00646ECA">
        <w:rPr>
          <w:rStyle w:val="StyleBoldUnderline"/>
        </w:rPr>
        <w:t xml:space="preserve"> military </w:t>
      </w:r>
      <w:r w:rsidRPr="006D5E99">
        <w:rPr>
          <w:rStyle w:val="StyleBoldUnderline"/>
          <w:highlight w:val="magenta"/>
        </w:rPr>
        <w:t>operations</w:t>
      </w:r>
      <w:r>
        <w:t>.</w:t>
      </w:r>
    </w:p>
    <w:p w14:paraId="6E00807E" w14:textId="77777777" w:rsidR="00B06D67" w:rsidRDefault="00B06D67" w:rsidP="00B06D67">
      <w:pPr>
        <w:pStyle w:val="Heading4"/>
      </w:pPr>
      <w:r w:rsidRPr="00AF0CEF">
        <w:rPr>
          <w:highlight w:val="cyan"/>
        </w:rPr>
        <w:t>No public backlash in Pakistan or Yemen</w:t>
      </w:r>
      <w:r>
        <w:t xml:space="preserve">---just as many people </w:t>
      </w:r>
      <w:r>
        <w:rPr>
          <w:u w:val="single"/>
        </w:rPr>
        <w:t>love</w:t>
      </w:r>
      <w:r>
        <w:t xml:space="preserve"> them as hate them  </w:t>
      </w:r>
    </w:p>
    <w:p w14:paraId="244E5D7B" w14:textId="77777777" w:rsidR="00B06D67" w:rsidRDefault="00B06D67" w:rsidP="00B06D67">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14:paraId="6D650D53" w14:textId="77777777" w:rsidR="00B06D67" w:rsidRPr="00E8544B" w:rsidRDefault="00B06D67" w:rsidP="00B06D67">
      <w:pPr>
        <w:rPr>
          <w:sz w:val="16"/>
        </w:rPr>
      </w:pPr>
      <w:r w:rsidRPr="008C2EC7">
        <w:rPr>
          <w:rStyle w:val="StyleBoldUnderline"/>
        </w:rPr>
        <w:t>Drone strikes are by no means risk free, the biggest risk being that</w:t>
      </w:r>
      <w:r w:rsidRPr="00E8544B">
        <w:rPr>
          <w:sz w:val="16"/>
        </w:rPr>
        <w:t xml:space="preserve"> by killing innocent civilians </w:t>
      </w:r>
      <w:r w:rsidRPr="008C2EC7">
        <w:rPr>
          <w:rStyle w:val="StyleBoldUnderline"/>
        </w:rPr>
        <w:t>they</w:t>
      </w:r>
      <w:r w:rsidRPr="00E8544B">
        <w:rPr>
          <w:sz w:val="16"/>
        </w:rPr>
        <w:t xml:space="preserve"> will </w:t>
      </w:r>
      <w:r w:rsidRPr="008C2EC7">
        <w:rPr>
          <w:rStyle w:val="StyleBoldUnderline"/>
        </w:rPr>
        <w:t>cause a backlash and thereby create more enemies</w:t>
      </w:r>
      <w:r w:rsidRPr="00E8544B">
        <w:rPr>
          <w:sz w:val="16"/>
        </w:rP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 </w:t>
      </w:r>
      <w:r w:rsidRPr="008C2EC7">
        <w:rPr>
          <w:rStyle w:val="StyleBoldUnderline"/>
        </w:rPr>
        <w:t xml:space="preserve">It is hard to assess what impact they have had on public opinion </w:t>
      </w:r>
      <w:r w:rsidRPr="006D5E99">
        <w:rPr>
          <w:rStyle w:val="StyleBoldUnderline"/>
          <w:highlight w:val="magenta"/>
        </w:rPr>
        <w:t>in</w:t>
      </w:r>
      <w:r w:rsidRPr="00E8544B">
        <w:rPr>
          <w:sz w:val="16"/>
        </w:rPr>
        <w:t xml:space="preserve"> countries such as </w:t>
      </w:r>
      <w:r w:rsidRPr="008C2EC7">
        <w:rPr>
          <w:rStyle w:val="StyleBoldUnderline"/>
        </w:rPr>
        <w:t xml:space="preserve">Yemen and </w:t>
      </w:r>
      <w:r w:rsidRPr="006D5E99">
        <w:rPr>
          <w:rStyle w:val="StyleBoldUnderline"/>
          <w:highlight w:val="magenta"/>
        </w:rPr>
        <w:t>Pakistan</w:t>
      </w:r>
      <w:r w:rsidRPr="008C2EC7">
        <w:rPr>
          <w:rStyle w:val="StyleBoldUnderline"/>
        </w:rPr>
        <w:t xml:space="preserve">, but </w:t>
      </w:r>
      <w:r w:rsidRPr="006D5E99">
        <w:rPr>
          <w:rStyle w:val="StyleBoldUnderline"/>
          <w:highlight w:val="magenta"/>
        </w:rPr>
        <w:t>there</w:t>
      </w:r>
      <w:r w:rsidRPr="006D5E99">
        <w:rPr>
          <w:sz w:val="16"/>
          <w:highlight w:val="magenta"/>
        </w:rPr>
        <w:t xml:space="preserve"> </w:t>
      </w:r>
      <w:r w:rsidRPr="006D5E99">
        <w:rPr>
          <w:rStyle w:val="StyleBoldUnderline"/>
          <w:highlight w:val="magenta"/>
          <w:bdr w:val="single" w:sz="4" w:space="0" w:color="auto"/>
        </w:rPr>
        <w:t xml:space="preserve">is </w:t>
      </w:r>
      <w:r w:rsidRPr="00E8544B">
        <w:rPr>
          <w:rStyle w:val="StyleBoldUnderline"/>
          <w:highlight w:val="cyan"/>
          <w:bdr w:val="single" w:sz="4" w:space="0" w:color="auto"/>
        </w:rPr>
        <w:t xml:space="preserve">at least </w:t>
      </w:r>
      <w:r w:rsidRPr="006D5E99">
        <w:rPr>
          <w:rStyle w:val="StyleBoldUnderline"/>
          <w:highlight w:val="magenta"/>
          <w:bdr w:val="single" w:sz="4" w:space="0" w:color="auto"/>
        </w:rPr>
        <w:t xml:space="preserve">as much evidence that </w:t>
      </w:r>
      <w:r w:rsidRPr="00E8544B">
        <w:rPr>
          <w:rStyle w:val="StyleBoldUnderline"/>
          <w:highlight w:val="cyan"/>
          <w:bdr w:val="single" w:sz="4" w:space="0" w:color="auto"/>
        </w:rPr>
        <w:t xml:space="preserve">these </w:t>
      </w:r>
      <w:r w:rsidRPr="006D5E99">
        <w:rPr>
          <w:rStyle w:val="StyleBoldUnderline"/>
          <w:highlight w:val="magenta"/>
          <w:bdr w:val="single" w:sz="4" w:space="0" w:color="auto"/>
        </w:rPr>
        <w:t>strikes are applauded</w:t>
      </w:r>
      <w:r w:rsidRPr="006D5E99">
        <w:rPr>
          <w:sz w:val="16"/>
          <w:highlight w:val="magenta"/>
        </w:rPr>
        <w:t xml:space="preserve"> </w:t>
      </w:r>
      <w:r w:rsidRPr="006D5E99">
        <w:rPr>
          <w:rStyle w:val="StyleBoldUnderline"/>
          <w:highlight w:val="magenta"/>
        </w:rPr>
        <w:t xml:space="preserve">by locals </w:t>
      </w:r>
      <w:r w:rsidRPr="00E8544B">
        <w:rPr>
          <w:rStyle w:val="StyleBoldUnderline"/>
          <w:highlight w:val="cyan"/>
        </w:rPr>
        <w:t xml:space="preserve">who are terrorized by al-Qaeda thugs </w:t>
      </w:r>
      <w:r w:rsidRPr="006D5E99">
        <w:rPr>
          <w:rStyle w:val="StyleBoldUnderline"/>
          <w:highlight w:val="magenta"/>
        </w:rPr>
        <w:t xml:space="preserve">as </w:t>
      </w:r>
      <w:r w:rsidRPr="00E8544B">
        <w:rPr>
          <w:rStyle w:val="StyleBoldUnderline"/>
          <w:highlight w:val="cyan"/>
        </w:rPr>
        <w:t xml:space="preserve">there is evidence that the strikes are </w:t>
      </w:r>
      <w:r w:rsidRPr="006D5E99">
        <w:rPr>
          <w:rStyle w:val="StyleBoldUnderline"/>
          <w:highlight w:val="magenta"/>
        </w:rPr>
        <w:t>reviled</w:t>
      </w:r>
      <w:r w:rsidRPr="00E8544B">
        <w:rPr>
          <w:sz w:val="16"/>
        </w:rPr>
        <w:t xml:space="preserve"> for killing fellow clansmen. As the Times notes: “</w:t>
      </w:r>
      <w:r w:rsidRPr="006D5E99">
        <w:rPr>
          <w:rStyle w:val="StyleBoldUnderline"/>
          <w:highlight w:val="magenta"/>
        </w:rPr>
        <w:t xml:space="preserve">Although </w:t>
      </w:r>
      <w:r w:rsidRPr="00E8544B">
        <w:rPr>
          <w:rStyle w:val="StyleBoldUnderline"/>
          <w:highlight w:val="cyan"/>
        </w:rPr>
        <w:t>most Yemenis are</w:t>
      </w:r>
      <w:r w:rsidRPr="00E8544B">
        <w:rPr>
          <w:sz w:val="16"/>
          <w:highlight w:val="cyan"/>
        </w:rPr>
        <w:t xml:space="preserve"> </w:t>
      </w:r>
      <w:r w:rsidRPr="006D5E99">
        <w:rPr>
          <w:rStyle w:val="StyleBoldUnderline"/>
          <w:highlight w:val="magenta"/>
          <w:bdr w:val="single" w:sz="4" w:space="0" w:color="auto"/>
        </w:rPr>
        <w:t>reluctant to admit it publicly</w:t>
      </w:r>
      <w:r w:rsidRPr="006D5E99">
        <w:rPr>
          <w:sz w:val="16"/>
          <w:highlight w:val="magenta"/>
        </w:rPr>
        <w:t xml:space="preserve">, </w:t>
      </w:r>
      <w:r w:rsidRPr="006D5E99">
        <w:rPr>
          <w:rStyle w:val="StyleBoldUnderline"/>
          <w:highlight w:val="magenta"/>
        </w:rPr>
        <w:t>there does appear to be</w:t>
      </w:r>
      <w:r w:rsidRPr="006D5E99">
        <w:rPr>
          <w:sz w:val="16"/>
          <w:highlight w:val="magenta"/>
        </w:rPr>
        <w:t xml:space="preserve"> </w:t>
      </w:r>
      <w:r w:rsidRPr="006D5E99">
        <w:rPr>
          <w:rStyle w:val="StyleBoldUnderline"/>
          <w:highlight w:val="magenta"/>
          <w:bdr w:val="single" w:sz="4" w:space="0" w:color="auto"/>
        </w:rPr>
        <w:t>widespread support for the American drone strikes</w:t>
      </w:r>
      <w:r w:rsidRPr="006D5E99">
        <w:rPr>
          <w:sz w:val="16"/>
          <w:highlight w:val="magenta"/>
        </w:rPr>
        <w:t xml:space="preserve"> </w:t>
      </w:r>
      <w:r w:rsidRPr="006D5E99">
        <w:rPr>
          <w:rStyle w:val="StyleBoldUnderline"/>
          <w:highlight w:val="magenta"/>
        </w:rPr>
        <w:t xml:space="preserve">that hit </w:t>
      </w:r>
      <w:r w:rsidRPr="00E8544B">
        <w:rPr>
          <w:rStyle w:val="StyleBoldUnderline"/>
          <w:highlight w:val="cyan"/>
        </w:rPr>
        <w:t xml:space="preserve">substantial </w:t>
      </w:r>
      <w:r w:rsidRPr="006D5E99">
        <w:rPr>
          <w:rStyle w:val="StyleBoldUnderline"/>
          <w:highlight w:val="magenta"/>
        </w:rPr>
        <w:t>Qaeda figures</w:t>
      </w:r>
      <w:r w:rsidRPr="00E8544B">
        <w:rPr>
          <w:sz w:val="16"/>
        </w:rPr>
        <w:t xml:space="preserve"> like Mr. Shihri, a Saudi and the affiliate’s deputy leader, who died in January of wounds received in a drone strike late last year.”</w:t>
      </w:r>
    </w:p>
    <w:p w14:paraId="58DD0F0F" w14:textId="5A037B4F" w:rsidR="00625C68" w:rsidRDefault="00625C68" w:rsidP="00625C68">
      <w:pPr>
        <w:pStyle w:val="Heading3"/>
      </w:pPr>
      <w:r>
        <w:lastRenderedPageBreak/>
        <w:t>1NC AT: Pakistan-US Relations/Uzbekistan</w:t>
      </w:r>
    </w:p>
    <w:p w14:paraId="39CF56C4" w14:textId="77777777" w:rsidR="000101A9" w:rsidRDefault="000101A9" w:rsidP="000101A9">
      <w:pPr>
        <w:pStyle w:val="Heading4"/>
      </w:pPr>
      <w:r>
        <w:t>N/U- The U.S. has already agreed to leave equipment behind in Uzbekistan</w:t>
      </w:r>
    </w:p>
    <w:p w14:paraId="62405DCA" w14:textId="77777777" w:rsidR="000101A9" w:rsidRPr="00434C90" w:rsidRDefault="000101A9" w:rsidP="000101A9">
      <w:pPr>
        <w:rPr>
          <w:rStyle w:val="StyleStyleBold12pt"/>
        </w:rPr>
      </w:pPr>
      <w:r>
        <w:rPr>
          <w:rStyle w:val="StyleStyleBold12pt"/>
        </w:rPr>
        <w:t>Kucero in 13</w:t>
      </w:r>
    </w:p>
    <w:p w14:paraId="5A5AFE40" w14:textId="77777777" w:rsidR="000101A9" w:rsidRDefault="000101A9" w:rsidP="000101A9">
      <w:r>
        <w:t xml:space="preserve">[Joshua, freelance writer and journalist specializing in foreign affairs, “What Military Equipment Should The U.S. Give Uzbekistan?”, </w:t>
      </w:r>
      <w:r w:rsidRPr="00434C90">
        <w:rPr>
          <w:u w:val="single"/>
        </w:rPr>
        <w:t>The Open Society Institute</w:t>
      </w:r>
      <w:r>
        <w:t xml:space="preserve">, 5-10-2013 </w:t>
      </w:r>
      <w:hyperlink r:id="rId13" w:history="1">
        <w:r w:rsidRPr="00F149FA">
          <w:rPr>
            <w:rStyle w:val="Hyperlink"/>
          </w:rPr>
          <w:t>http://www.eurasianet.org/node/66667//wyo</w:t>
        </w:r>
      </w:hyperlink>
      <w:r>
        <w:t xml:space="preserve"> CTL]</w:t>
      </w:r>
    </w:p>
    <w:p w14:paraId="6FD8BE5B" w14:textId="77777777" w:rsidR="000101A9" w:rsidRDefault="000101A9" w:rsidP="000101A9">
      <w:pPr>
        <w:rPr>
          <w:sz w:val="16"/>
        </w:rPr>
      </w:pPr>
      <w:r w:rsidRPr="00434C90">
        <w:rPr>
          <w:sz w:val="16"/>
        </w:rPr>
        <w:t xml:space="preserve">The question of whether, or how, to give military aid to Uzbekistan is probably the hottest question among Central Asia policymakers in Washington these days. </w:t>
      </w:r>
      <w:r w:rsidRPr="006D5E99">
        <w:rPr>
          <w:rStyle w:val="StyleBoldUnderline"/>
          <w:highlight w:val="magenta"/>
        </w:rPr>
        <w:t xml:space="preserve">The U.S. has agreed to leave </w:t>
      </w:r>
      <w:r w:rsidRPr="00434C90">
        <w:rPr>
          <w:rStyle w:val="StyleBoldUnderline"/>
          <w:highlight w:val="cyan"/>
        </w:rPr>
        <w:t xml:space="preserve">some </w:t>
      </w:r>
      <w:r w:rsidRPr="006D5E99">
        <w:rPr>
          <w:rStyle w:val="StyleBoldUnderline"/>
          <w:highlight w:val="magenta"/>
        </w:rPr>
        <w:t xml:space="preserve">equipment behind for </w:t>
      </w:r>
      <w:r w:rsidRPr="00434C90">
        <w:rPr>
          <w:rStyle w:val="StyleBoldUnderline"/>
          <w:highlight w:val="cyan"/>
        </w:rPr>
        <w:t xml:space="preserve">its </w:t>
      </w:r>
      <w:r w:rsidRPr="006D5E99">
        <w:rPr>
          <w:rStyle w:val="StyleBoldUnderline"/>
          <w:highlight w:val="magenta"/>
        </w:rPr>
        <w:t xml:space="preserve">partners </w:t>
      </w:r>
      <w:r w:rsidRPr="00434C90">
        <w:rPr>
          <w:rStyle w:val="StyleBoldUnderline"/>
          <w:highlight w:val="cyan"/>
        </w:rPr>
        <w:t xml:space="preserve">in Central Asia </w:t>
      </w:r>
      <w:r w:rsidRPr="006D5E99">
        <w:rPr>
          <w:rStyle w:val="StyleBoldUnderline"/>
          <w:highlight w:val="magenta"/>
        </w:rPr>
        <w:t xml:space="preserve">after </w:t>
      </w:r>
      <w:r w:rsidRPr="00434C90">
        <w:rPr>
          <w:rStyle w:val="StyleBoldUnderline"/>
          <w:highlight w:val="cyan"/>
        </w:rPr>
        <w:t xml:space="preserve">its forces </w:t>
      </w:r>
      <w:r w:rsidRPr="006D5E99">
        <w:rPr>
          <w:rStyle w:val="StyleBoldUnderline"/>
          <w:highlight w:val="magenta"/>
        </w:rPr>
        <w:t>withdraw from Afghanistan</w:t>
      </w:r>
      <w:r w:rsidRPr="00434C90">
        <w:rPr>
          <w:sz w:val="16"/>
        </w:rPr>
        <w:t>, and Uzbekistan has made clear that it has high expectations for the sort of equipment that it will get. But some in Washington are concerned that giving military equipment to Uzbekistan would only abet the misrule of President Islam Karimov, who heads one of the most repressive governments on the planet. This question will undoubtedly be at the top of the agenda this week  when a large delegation from Uzbekistan, headed by Foreign Minister Abdulaziz Komilov, visits Washington.</w:t>
      </w:r>
    </w:p>
    <w:p w14:paraId="3397A2EB" w14:textId="77777777" w:rsidR="00625C68" w:rsidRDefault="00625C68" w:rsidP="00625C68">
      <w:pPr>
        <w:pStyle w:val="Heading4"/>
      </w:pPr>
      <w:r>
        <w:t>Relations strong despite difference on drone strikes</w:t>
      </w:r>
    </w:p>
    <w:p w14:paraId="5B51DD7F" w14:textId="77777777" w:rsidR="00625C68" w:rsidRDefault="00625C68" w:rsidP="00625C68">
      <w:r w:rsidRPr="00646ECA">
        <w:rPr>
          <w:rStyle w:val="StyleStyleBold12pt"/>
        </w:rPr>
        <w:t>Economic Times</w:t>
      </w:r>
      <w:r>
        <w:t xml:space="preserve">, “US, Pakistan vow to cooperate on bilateral issues,” </w:t>
      </w:r>
      <w:r w:rsidRPr="00646ECA">
        <w:rPr>
          <w:rStyle w:val="StyleStyleBold12pt"/>
        </w:rPr>
        <w:t>1/17</w:t>
      </w:r>
      <w:r>
        <w:t>/2014.</w:t>
      </w:r>
    </w:p>
    <w:p w14:paraId="6EAB3FF4" w14:textId="77777777" w:rsidR="00625C68" w:rsidRDefault="00625C68" w:rsidP="00625C68">
      <w:r>
        <w:t xml:space="preserve">WASHINGTON: </w:t>
      </w:r>
      <w:r w:rsidRPr="00646ECA">
        <w:rPr>
          <w:rStyle w:val="StyleBoldUnderline"/>
        </w:rPr>
        <w:t xml:space="preserve">The </w:t>
      </w:r>
      <w:r w:rsidRPr="006D5E99">
        <w:rPr>
          <w:rStyle w:val="StyleBoldUnderline"/>
          <w:highlight w:val="magenta"/>
        </w:rPr>
        <w:t>US and Pakistan</w:t>
      </w:r>
      <w:r w:rsidRPr="00646ECA">
        <w:rPr>
          <w:rStyle w:val="StyleBoldUnderline"/>
        </w:rPr>
        <w:t xml:space="preserve"> have </w:t>
      </w:r>
      <w:r w:rsidRPr="006D5E99">
        <w:rPr>
          <w:rStyle w:val="StyleBoldUnderline"/>
          <w:highlight w:val="magenta"/>
        </w:rPr>
        <w:t>vowed to cooperate on a full range of bilateral issues</w:t>
      </w:r>
      <w:r w:rsidRPr="006D5E99">
        <w:rPr>
          <w:highlight w:val="magenta"/>
        </w:rPr>
        <w:t xml:space="preserve">, </w:t>
      </w:r>
      <w:r w:rsidRPr="006D5E99">
        <w:rPr>
          <w:rStyle w:val="StyleBoldUnderline"/>
          <w:highlight w:val="magenta"/>
        </w:rPr>
        <w:t>including counter-terrorism</w:t>
      </w:r>
      <w:r w:rsidRPr="00646ECA">
        <w:rPr>
          <w:rStyle w:val="StyleBoldUnderline"/>
        </w:rPr>
        <w:t xml:space="preserve">, economy and regional issues, </w:t>
      </w:r>
      <w:r w:rsidRPr="006D5E99">
        <w:rPr>
          <w:rStyle w:val="StyleBoldUnderline"/>
          <w:highlight w:val="magenta"/>
        </w:rPr>
        <w:t>amidst differences over</w:t>
      </w:r>
      <w:r>
        <w:t xml:space="preserve"> several matters including CIA </w:t>
      </w:r>
      <w:r w:rsidRPr="006D5E99">
        <w:rPr>
          <w:rStyle w:val="StyleBoldUnderline"/>
          <w:highlight w:val="magenta"/>
        </w:rPr>
        <w:t>drone strikes</w:t>
      </w:r>
      <w:r>
        <w:t xml:space="preserve">. Deputy Secretary of State William Burns met new Pakistani Ambassador Jalil Abbas Jilani and "underscored" that both the sides "look forward to deepening these discussions" during the upcoming Strategic Dialogue Ministerial. The meeting comes after the </w:t>
      </w:r>
      <w:r w:rsidRPr="006D5E99">
        <w:rPr>
          <w:rStyle w:val="StyleBoldUnderline"/>
          <w:highlight w:val="magenta"/>
        </w:rPr>
        <w:t>bilateral ties have seen "new vigour and momentum"</w:t>
      </w:r>
      <w:r w:rsidRPr="00646ECA">
        <w:rPr>
          <w:rStyle w:val="StyleBoldUnderline"/>
        </w:rPr>
        <w:t xml:space="preserve"> following the</w:t>
      </w:r>
      <w:r>
        <w:t xml:space="preserve"> </w:t>
      </w:r>
      <w:r w:rsidRPr="00646ECA">
        <w:rPr>
          <w:rStyle w:val="StyleBoldUnderline"/>
        </w:rPr>
        <w:t>visit of</w:t>
      </w:r>
      <w:r>
        <w:t xml:space="preserve"> Pakistan Prime Minister Nawaz </w:t>
      </w:r>
      <w:r w:rsidRPr="00646ECA">
        <w:rPr>
          <w:rStyle w:val="StyleBoldUnderline"/>
        </w:rPr>
        <w:t>Sharif</w:t>
      </w:r>
      <w:r>
        <w:t xml:space="preserve"> to Washington in October last year. </w:t>
      </w:r>
      <w:r w:rsidRPr="00646ECA">
        <w:rPr>
          <w:rStyle w:val="StyleBoldUnderline"/>
        </w:rPr>
        <w:t>Burns welcomed</w:t>
      </w:r>
      <w:r>
        <w:t xml:space="preserve"> </w:t>
      </w:r>
      <w:r w:rsidRPr="00646ECA">
        <w:rPr>
          <w:rStyle w:val="StyleBoldUnderline"/>
        </w:rPr>
        <w:t>Jilani in his new role as Ambassador</w:t>
      </w:r>
      <w:r>
        <w:t xml:space="preserve"> and noted that "we look forward to continuing our productive working relationship", a State Department statement said. As Foreign Secretary from 2012 to 2013, Jilani worked closely with the United States during a critical time in their bilateral relationship. "Conveying the greetings of the Government and people of Pakistan to Deputy Secretary Burns, Ambassador Jilani exchanged views on the state of play in the bilateral relations which has seen new vigor and momentum after the visit of Prime Minister Nawaz Sharif to Washington in October last year," the Pakistan Embassy here said in a statement. The former foreign secretary, Jilani arrived in Washington in the last week of December and presented copies of his credentials to Natalie Jones, the Acting Chief of Protocol at the State Department on January 2. Jilani was appointed as Pakistan's Ambassador to Washington in October shortly before the US visit of Sharif. </w:t>
      </w:r>
    </w:p>
    <w:p w14:paraId="1B8B2909" w14:textId="77777777" w:rsidR="00625C68" w:rsidRPr="004542C9" w:rsidRDefault="00625C68" w:rsidP="00625C68">
      <w:pPr>
        <w:pStyle w:val="Heading4"/>
        <w:rPr>
          <w:rFonts w:asciiTheme="minorHAnsi" w:hAnsiTheme="minorHAnsi"/>
          <w:lang w:eastAsia="ko-KR"/>
        </w:rPr>
      </w:pPr>
      <w:r w:rsidRPr="00F26E3B">
        <w:rPr>
          <w:rFonts w:asciiTheme="minorHAnsi" w:hAnsiTheme="minorHAnsi"/>
          <w:highlight w:val="magenta"/>
          <w:lang w:eastAsia="ko-KR"/>
        </w:rPr>
        <w:t>Alt causes to Central Asian instability</w:t>
      </w:r>
    </w:p>
    <w:p w14:paraId="791E235C" w14:textId="77777777" w:rsidR="00625C68" w:rsidRPr="004542C9" w:rsidRDefault="00625C68" w:rsidP="00625C68">
      <w:pPr>
        <w:rPr>
          <w:rStyle w:val="StyleStyleBold12pt"/>
          <w:rFonts w:asciiTheme="minorHAnsi" w:hAnsiTheme="minorHAnsi"/>
          <w:lang w:eastAsia="ko-KR"/>
        </w:rPr>
      </w:pPr>
      <w:r w:rsidRPr="004542C9">
        <w:rPr>
          <w:rStyle w:val="StyleStyleBold12pt"/>
          <w:rFonts w:asciiTheme="minorHAnsi" w:hAnsiTheme="minorHAnsi"/>
        </w:rPr>
        <w:t>Boucher, 06</w:t>
      </w:r>
    </w:p>
    <w:p w14:paraId="143F6953" w14:textId="77777777" w:rsidR="00625C68" w:rsidRPr="004542C9" w:rsidRDefault="00625C68" w:rsidP="00625C68">
      <w:pPr>
        <w:rPr>
          <w:rFonts w:asciiTheme="minorHAnsi" w:hAnsiTheme="minorHAnsi"/>
        </w:rPr>
      </w:pPr>
      <w:r w:rsidRPr="004542C9">
        <w:rPr>
          <w:rFonts w:asciiTheme="minorHAnsi" w:hAnsiTheme="minorHAnsi"/>
        </w:rPr>
        <w:t xml:space="preserve">Richard A. Boucher 06, Assistant Secretary of State for South and Central Asian Affairs, 4/26/2006. “U.S. Policy in Central Asia: Balancing Priorities (Part II),” Statement to the House International Relations Committee, </w:t>
      </w:r>
      <w:hyperlink r:id="rId14" w:history="1">
        <w:r w:rsidRPr="008A7538">
          <w:rPr>
            <w:rStyle w:val="Hyperlink"/>
            <w:rFonts w:asciiTheme="minorHAnsi" w:hAnsiTheme="minorHAnsi"/>
          </w:rPr>
          <w:t>http://www.state.gov/p/sca                                                                                                                                                /rls/rm/2006/65292.htm</w:t>
        </w:r>
      </w:hyperlink>
      <w:r w:rsidRPr="004542C9">
        <w:rPr>
          <w:rFonts w:asciiTheme="minorHAnsi" w:hAnsiTheme="minorHAnsi"/>
        </w:rPr>
        <w:t>.</w:t>
      </w:r>
    </w:p>
    <w:p w14:paraId="5FB85404" w14:textId="77777777" w:rsidR="00625C68" w:rsidRPr="007A77FA" w:rsidRDefault="00625C68" w:rsidP="00625C68">
      <w:pPr>
        <w:rPr>
          <w:rFonts w:asciiTheme="minorHAnsi" w:hAnsiTheme="minorHAnsi"/>
          <w:sz w:val="16"/>
          <w:lang w:eastAsia="ko-KR"/>
        </w:rPr>
      </w:pPr>
      <w:r w:rsidRPr="006D5E99">
        <w:rPr>
          <w:rFonts w:asciiTheme="minorHAnsi" w:hAnsiTheme="minorHAnsi"/>
          <w:highlight w:val="magenta"/>
          <w:u w:val="single"/>
          <w:lang w:eastAsia="ko-KR"/>
        </w:rPr>
        <w:t xml:space="preserve">Central Asia faces numerous threats </w:t>
      </w:r>
      <w:r w:rsidRPr="000A7A26">
        <w:rPr>
          <w:rFonts w:asciiTheme="minorHAnsi" w:hAnsiTheme="minorHAnsi"/>
          <w:highlight w:val="cyan"/>
          <w:u w:val="single"/>
          <w:lang w:eastAsia="ko-KR"/>
        </w:rPr>
        <w:t xml:space="preserve">to its stability, </w:t>
      </w:r>
      <w:r w:rsidRPr="006D5E99">
        <w:rPr>
          <w:rFonts w:asciiTheme="minorHAnsi" w:hAnsiTheme="minorHAnsi"/>
          <w:highlight w:val="magenta"/>
          <w:u w:val="single"/>
          <w:lang w:eastAsia="ko-KR"/>
        </w:rPr>
        <w:t>including Islamic extremism</w:t>
      </w:r>
      <w:r w:rsidRPr="000A7A26">
        <w:rPr>
          <w:rFonts w:asciiTheme="minorHAnsi" w:hAnsiTheme="minorHAnsi"/>
          <w:highlight w:val="cyan"/>
          <w:u w:val="single"/>
          <w:lang w:eastAsia="ko-KR"/>
        </w:rPr>
        <w:t xml:space="preserve">, a population that remains poor and has </w:t>
      </w:r>
      <w:r w:rsidRPr="006D5E99">
        <w:rPr>
          <w:rFonts w:asciiTheme="minorHAnsi" w:hAnsiTheme="minorHAnsi"/>
          <w:highlight w:val="magenta"/>
          <w:u w:val="single"/>
          <w:lang w:eastAsia="ko-KR"/>
        </w:rPr>
        <w:t>little economic opportunity</w:t>
      </w:r>
      <w:r w:rsidRPr="000A7A26">
        <w:rPr>
          <w:rFonts w:asciiTheme="minorHAnsi" w:hAnsiTheme="minorHAnsi"/>
          <w:highlight w:val="cyan"/>
          <w:u w:val="single"/>
          <w:lang w:eastAsia="ko-KR"/>
        </w:rPr>
        <w:t xml:space="preserve">, the post-Soviet legacy of </w:t>
      </w:r>
      <w:r w:rsidRPr="006D5E99">
        <w:rPr>
          <w:rFonts w:asciiTheme="minorHAnsi" w:hAnsiTheme="minorHAnsi"/>
          <w:highlight w:val="magenta"/>
          <w:u w:val="single"/>
          <w:lang w:eastAsia="ko-KR"/>
        </w:rPr>
        <w:t>authoritarianism</w:t>
      </w:r>
      <w:r w:rsidRPr="000A7A26">
        <w:rPr>
          <w:rFonts w:asciiTheme="minorHAnsi" w:hAnsiTheme="minorHAnsi"/>
          <w:highlight w:val="cyan"/>
          <w:u w:val="single"/>
          <w:lang w:eastAsia="ko-KR"/>
        </w:rPr>
        <w:t xml:space="preserve">, public perceptions of injustice, </w:t>
      </w:r>
      <w:r w:rsidRPr="006D5E99">
        <w:rPr>
          <w:rFonts w:asciiTheme="minorHAnsi" w:hAnsiTheme="minorHAnsi"/>
          <w:highlight w:val="magenta"/>
          <w:u w:val="single"/>
          <w:lang w:eastAsia="ko-KR"/>
        </w:rPr>
        <w:t xml:space="preserve">and </w:t>
      </w:r>
      <w:r w:rsidRPr="000A7A26">
        <w:rPr>
          <w:rFonts w:asciiTheme="minorHAnsi" w:hAnsiTheme="minorHAnsi"/>
          <w:highlight w:val="cyan"/>
          <w:u w:val="single"/>
          <w:lang w:eastAsia="ko-KR"/>
        </w:rPr>
        <w:t xml:space="preserve">high levels of </w:t>
      </w:r>
      <w:r w:rsidRPr="006D5E99">
        <w:rPr>
          <w:rFonts w:asciiTheme="minorHAnsi" w:hAnsiTheme="minorHAnsi"/>
          <w:highlight w:val="magenta"/>
          <w:u w:val="single"/>
          <w:lang w:eastAsia="ko-KR"/>
        </w:rPr>
        <w:t>corruption</w:t>
      </w:r>
      <w:r w:rsidRPr="00D10DCD">
        <w:rPr>
          <w:rFonts w:asciiTheme="minorHAnsi" w:hAnsiTheme="minorHAnsi"/>
          <w:sz w:val="16"/>
          <w:highlight w:val="yellow"/>
          <w:lang w:eastAsia="ko-KR"/>
        </w:rPr>
        <w:t>.</w:t>
      </w:r>
      <w:r w:rsidRPr="004542C9">
        <w:rPr>
          <w:rFonts w:asciiTheme="minorHAnsi" w:hAnsiTheme="minorHAnsi"/>
          <w:sz w:val="16"/>
          <w:lang w:eastAsia="ko-KR"/>
        </w:rPr>
        <w:t xml:space="preserve"> As a consequence, nurturing both economic and democratic reform in the region is difficult, even daunting. Furthermore, </w:t>
      </w:r>
      <w:r w:rsidRPr="00D10DCD">
        <w:rPr>
          <w:rFonts w:asciiTheme="minorHAnsi" w:hAnsiTheme="minorHAnsi"/>
          <w:highlight w:val="yellow"/>
          <w:u w:val="single"/>
          <w:lang w:eastAsia="ko-KR"/>
        </w:rPr>
        <w:t>the repressive and backward-looking authoritarian regimes in Turkmenistan and Uzbekistan may further challenge</w:t>
      </w:r>
      <w:r w:rsidRPr="004542C9">
        <w:rPr>
          <w:rFonts w:asciiTheme="minorHAnsi" w:hAnsiTheme="minorHAnsi"/>
          <w:u w:val="single"/>
          <w:lang w:eastAsia="ko-KR"/>
        </w:rPr>
        <w:t xml:space="preserve"> our </w:t>
      </w:r>
      <w:r w:rsidRPr="00D10DCD">
        <w:rPr>
          <w:rFonts w:asciiTheme="minorHAnsi" w:hAnsiTheme="minorHAnsi"/>
          <w:highlight w:val="yellow"/>
          <w:u w:val="single"/>
          <w:lang w:eastAsia="ko-KR"/>
        </w:rPr>
        <w:t>efforts to</w:t>
      </w:r>
      <w:r w:rsidRPr="004542C9">
        <w:rPr>
          <w:rFonts w:asciiTheme="minorHAnsi" w:hAnsiTheme="minorHAnsi"/>
          <w:u w:val="single"/>
          <w:lang w:eastAsia="ko-KR"/>
        </w:rPr>
        <w:t xml:space="preserve"> integrate the region and </w:t>
      </w:r>
      <w:r w:rsidRPr="00D10DCD">
        <w:rPr>
          <w:rFonts w:asciiTheme="minorHAnsi" w:hAnsiTheme="minorHAnsi"/>
          <w:highlight w:val="yellow"/>
          <w:u w:val="single"/>
          <w:lang w:eastAsia="ko-KR"/>
        </w:rPr>
        <w:t>encourage reform and development</w:t>
      </w:r>
      <w:r w:rsidRPr="004542C9">
        <w:rPr>
          <w:rFonts w:asciiTheme="minorHAnsi" w:hAnsiTheme="minorHAnsi"/>
          <w:sz w:val="16"/>
          <w:lang w:eastAsia="ko-KR"/>
        </w:rPr>
        <w:t>.</w:t>
      </w:r>
    </w:p>
    <w:p w14:paraId="5A124FAA" w14:textId="77777777" w:rsidR="00625C68" w:rsidRPr="004542C9" w:rsidRDefault="00625C68" w:rsidP="00625C68">
      <w:pPr>
        <w:pStyle w:val="Heading4"/>
      </w:pPr>
      <w:r w:rsidRPr="00F26E3B">
        <w:rPr>
          <w:highlight w:val="magenta"/>
        </w:rPr>
        <w:lastRenderedPageBreak/>
        <w:t>No Russia escalation</w:t>
      </w:r>
      <w:r w:rsidRPr="004542C9">
        <w:t xml:space="preserve"> – disagreements remain limited</w:t>
      </w:r>
    </w:p>
    <w:p w14:paraId="0B870D92" w14:textId="77777777" w:rsidR="00625C68" w:rsidRPr="004542C9" w:rsidRDefault="00625C68" w:rsidP="00625C68">
      <w:pPr>
        <w:rPr>
          <w:rStyle w:val="StyleStyleBold12pt"/>
          <w:rFonts w:asciiTheme="minorHAnsi" w:hAnsiTheme="minorHAnsi" w:cs="Arial"/>
          <w:b w:val="0"/>
        </w:rPr>
      </w:pPr>
      <w:r w:rsidRPr="004542C9">
        <w:rPr>
          <w:rStyle w:val="StyleStyleBold12pt"/>
          <w:rFonts w:asciiTheme="minorHAnsi" w:hAnsiTheme="minorHAnsi"/>
        </w:rPr>
        <w:t>Weitz 11</w:t>
      </w:r>
      <w:r w:rsidRPr="004542C9">
        <w:rPr>
          <w:rStyle w:val="StyleStyleBold12pt"/>
          <w:rFonts w:asciiTheme="minorHAnsi" w:hAnsiTheme="minorHAnsi" w:cs="Arial"/>
        </w:rPr>
        <w:t xml:space="preserve"> </w:t>
      </w:r>
      <w:r w:rsidRPr="004542C9">
        <w:rPr>
          <w:rFonts w:asciiTheme="minorHAnsi" w:hAnsiTheme="minorHAnsi"/>
        </w:rPr>
        <w:t>(Richard, senior fellow at the Hudson Institute and a World Politics Review senior editor 9/27/2011, “Global Insights: Putin not a Game-Changer for U.S.-Russia Ties,”</w:t>
      </w:r>
      <w:r w:rsidRPr="004542C9">
        <w:rPr>
          <w:rStyle w:val="StyleStyleBold12pt"/>
          <w:rFonts w:asciiTheme="minorHAnsi" w:hAnsiTheme="minorHAnsi" w:cs="Arial"/>
        </w:rPr>
        <w:t xml:space="preserve"> </w:t>
      </w:r>
      <w:hyperlink r:id="rId15" w:history="1">
        <w:r w:rsidRPr="004542C9">
          <w:rPr>
            <w:rStyle w:val="Hyperlink"/>
            <w:rFonts w:asciiTheme="minorHAnsi" w:hAnsiTheme="minorHAnsi" w:cs="Arial"/>
          </w:rPr>
          <w:t>http://www.scribd.com/doc/66579517/Global-Insights-Putin-not-a-Game-Changer-for-U-S-Russia-Ties</w:t>
        </w:r>
      </w:hyperlink>
      <w:r w:rsidRPr="004542C9">
        <w:rPr>
          <w:rStyle w:val="StyleStyleBold12pt"/>
          <w:rFonts w:asciiTheme="minorHAnsi" w:hAnsiTheme="minorHAnsi" w:cs="Arial"/>
        </w:rPr>
        <w:t>)</w:t>
      </w:r>
    </w:p>
    <w:p w14:paraId="5720413A" w14:textId="77777777" w:rsidR="00625C68" w:rsidRPr="004542C9" w:rsidRDefault="00625C68" w:rsidP="00625C68">
      <w:pPr>
        <w:rPr>
          <w:rFonts w:asciiTheme="minorHAnsi" w:hAnsiTheme="minorHAnsi"/>
          <w:sz w:val="16"/>
        </w:rPr>
      </w:pPr>
      <w:r w:rsidRPr="004542C9">
        <w:rPr>
          <w:rFonts w:asciiTheme="minorHAnsi" w:hAnsiTheme="minorHAnsi"/>
          <w:sz w:val="16"/>
        </w:rPr>
        <w:t xml:space="preserve">Fifth, </w:t>
      </w:r>
      <w:r w:rsidRPr="004542C9">
        <w:rPr>
          <w:rStyle w:val="StyleBoldUnderline"/>
          <w:rFonts w:asciiTheme="minorHAnsi" w:hAnsiTheme="minorHAnsi"/>
          <w:highlight w:val="yellow"/>
        </w:rPr>
        <w:t>there will inevitably be areas of conflict</w:t>
      </w:r>
      <w:r w:rsidRPr="004542C9">
        <w:rPr>
          <w:rStyle w:val="StyleBoldUnderline"/>
          <w:rFonts w:asciiTheme="minorHAnsi" w:hAnsiTheme="minorHAnsi"/>
        </w:rPr>
        <w:t xml:space="preserve"> between Russia and the</w:t>
      </w:r>
      <w:r w:rsidRPr="004542C9">
        <w:rPr>
          <w:rFonts w:asciiTheme="minorHAnsi" w:hAnsiTheme="minorHAnsi"/>
          <w:sz w:val="16"/>
        </w:rPr>
        <w:t xml:space="preserve"> United States regardless of who is in the Kremlin. Putin and his entourage can never be happy with having NATO be Europe's most powerful security institution, since Moscow is not a member and cannot become one. Similarly</w:t>
      </w:r>
      <w:r w:rsidRPr="004542C9">
        <w:rPr>
          <w:rStyle w:val="StyleBoldUnderline"/>
          <w:rFonts w:asciiTheme="minorHAnsi" w:hAnsiTheme="minorHAnsi"/>
        </w:rPr>
        <w:t xml:space="preserve">, the </w:t>
      </w:r>
      <w:r w:rsidRPr="006D5E99">
        <w:rPr>
          <w:rStyle w:val="StyleBoldUnderline"/>
          <w:rFonts w:asciiTheme="minorHAnsi" w:hAnsiTheme="minorHAnsi"/>
          <w:highlight w:val="magenta"/>
        </w:rPr>
        <w:t xml:space="preserve">Russians </w:t>
      </w:r>
      <w:r w:rsidRPr="00AF0CEF">
        <w:rPr>
          <w:rStyle w:val="StyleBoldUnderline"/>
          <w:rFonts w:asciiTheme="minorHAnsi" w:hAnsiTheme="minorHAnsi"/>
          <w:highlight w:val="cyan"/>
        </w:rPr>
        <w:t>will always object to</w:t>
      </w:r>
      <w:r w:rsidRPr="004542C9">
        <w:rPr>
          <w:rStyle w:val="StyleBoldUnderline"/>
          <w:rFonts w:asciiTheme="minorHAnsi" w:hAnsiTheme="minorHAnsi"/>
        </w:rPr>
        <w:t xml:space="preserve"> NATO's </w:t>
      </w:r>
      <w:r w:rsidRPr="00AF0CEF">
        <w:rPr>
          <w:rStyle w:val="StyleBoldUnderline"/>
          <w:rFonts w:asciiTheme="minorHAnsi" w:hAnsiTheme="minorHAnsi"/>
          <w:highlight w:val="cyan"/>
        </w:rPr>
        <w:t>missile defense</w:t>
      </w:r>
      <w:r w:rsidRPr="004542C9">
        <w:rPr>
          <w:rStyle w:val="StyleBoldUnderline"/>
          <w:rFonts w:asciiTheme="minorHAnsi" w:hAnsiTheme="minorHAnsi"/>
        </w:rPr>
        <w:t xml:space="preserve"> efforts</w:t>
      </w:r>
      <w:r w:rsidRPr="004542C9">
        <w:rPr>
          <w:rFonts w:asciiTheme="minorHAnsi" w:hAnsiTheme="minorHAnsi"/>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4542C9">
        <w:rPr>
          <w:rStyle w:val="StyleBoldUnderline"/>
          <w:rFonts w:asciiTheme="minorHAnsi" w:hAnsiTheme="minorHAnsi"/>
        </w:rPr>
        <w:t xml:space="preserve">these </w:t>
      </w:r>
      <w:r w:rsidRPr="006D5E99">
        <w:rPr>
          <w:rStyle w:val="StyleBoldUnderline"/>
          <w:rFonts w:asciiTheme="minorHAnsi" w:hAnsiTheme="minorHAnsi"/>
          <w:highlight w:val="magenta"/>
        </w:rPr>
        <w:t>conflicts</w:t>
      </w:r>
      <w:r w:rsidRPr="004542C9">
        <w:rPr>
          <w:rStyle w:val="StyleBoldUnderline"/>
          <w:rFonts w:asciiTheme="minorHAnsi" w:hAnsiTheme="minorHAnsi"/>
        </w:rPr>
        <w:t xml:space="preserve"> can be managed, since they </w:t>
      </w:r>
      <w:r w:rsidRPr="006D5E99">
        <w:rPr>
          <w:rStyle w:val="StyleBoldUnderline"/>
          <w:rFonts w:asciiTheme="minorHAnsi" w:hAnsiTheme="minorHAnsi"/>
          <w:highlight w:val="magenta"/>
        </w:rPr>
        <w:t>will</w:t>
      </w:r>
      <w:r w:rsidRPr="004542C9">
        <w:rPr>
          <w:rStyle w:val="StyleBoldUnderline"/>
          <w:rFonts w:asciiTheme="minorHAnsi" w:hAnsiTheme="minorHAnsi"/>
        </w:rPr>
        <w:t xml:space="preserve"> likely </w:t>
      </w:r>
      <w:r w:rsidRPr="006D5E99">
        <w:rPr>
          <w:rStyle w:val="StyleBoldUnderline"/>
          <w:rFonts w:asciiTheme="minorHAnsi" w:hAnsiTheme="minorHAnsi"/>
          <w:highlight w:val="magenta"/>
        </w:rPr>
        <w:t xml:space="preserve">remain limited </w:t>
      </w:r>
      <w:r w:rsidRPr="004542C9">
        <w:rPr>
          <w:rStyle w:val="StyleBoldUnderline"/>
          <w:rFonts w:asciiTheme="minorHAnsi" w:hAnsiTheme="minorHAnsi"/>
          <w:highlight w:val="yellow"/>
        </w:rPr>
        <w:t>and compartmentalized</w:t>
      </w:r>
      <w:r w:rsidRPr="004542C9">
        <w:rPr>
          <w:rFonts w:asciiTheme="minorHAnsi" w:hAnsiTheme="minorHAnsi"/>
          <w:sz w:val="16"/>
          <w:highlight w:val="yellow"/>
        </w:rPr>
        <w:t xml:space="preserve">. </w:t>
      </w:r>
      <w:r w:rsidRPr="006D5E99">
        <w:rPr>
          <w:rStyle w:val="StyleBoldUnderline"/>
          <w:rFonts w:asciiTheme="minorHAnsi" w:hAnsiTheme="minorHAnsi"/>
          <w:highlight w:val="magenta"/>
        </w:rPr>
        <w:t>Russia and the West do not have fundamentally conflicting</w:t>
      </w:r>
      <w:r w:rsidRPr="004542C9">
        <w:rPr>
          <w:rStyle w:val="StyleBoldUnderline"/>
          <w:rFonts w:asciiTheme="minorHAnsi" w:hAnsiTheme="minorHAnsi"/>
        </w:rPr>
        <w:t xml:space="preserve"> vital </w:t>
      </w:r>
      <w:r w:rsidRPr="006D5E99">
        <w:rPr>
          <w:rStyle w:val="StyleBoldUnderline"/>
          <w:rFonts w:asciiTheme="minorHAnsi" w:hAnsiTheme="minorHAnsi"/>
          <w:highlight w:val="magenta"/>
        </w:rPr>
        <w:t xml:space="preserve">interests </w:t>
      </w:r>
      <w:r w:rsidRPr="004542C9">
        <w:rPr>
          <w:rStyle w:val="StyleBoldUnderline"/>
          <w:rFonts w:asciiTheme="minorHAnsi" w:hAnsiTheme="minorHAnsi"/>
          <w:highlight w:val="yellow"/>
        </w:rPr>
        <w:t>of the kind countries</w:t>
      </w:r>
      <w:r w:rsidRPr="004542C9">
        <w:rPr>
          <w:rStyle w:val="StyleBoldUnderline"/>
          <w:rFonts w:asciiTheme="minorHAnsi" w:hAnsiTheme="minorHAnsi"/>
        </w:rPr>
        <w:t xml:space="preserve"> would </w:t>
      </w:r>
      <w:r w:rsidRPr="004542C9">
        <w:rPr>
          <w:rStyle w:val="StyleBoldUnderline"/>
          <w:rFonts w:asciiTheme="minorHAnsi" w:hAnsiTheme="minorHAnsi"/>
          <w:highlight w:val="yellow"/>
        </w:rPr>
        <w:t>go to war over</w:t>
      </w:r>
      <w:r w:rsidRPr="004542C9">
        <w:rPr>
          <w:rFonts w:asciiTheme="minorHAnsi" w:hAnsiTheme="minorHAnsi"/>
          <w:sz w:val="16"/>
        </w:rPr>
        <w:t xml:space="preserve">. And as the Cold War demonstrated, </w:t>
      </w:r>
      <w:r w:rsidRPr="006D5E99">
        <w:rPr>
          <w:rStyle w:val="StyleBoldUnderline"/>
          <w:rFonts w:asciiTheme="minorHAnsi" w:hAnsiTheme="minorHAnsi"/>
          <w:highlight w:val="magenta"/>
        </w:rPr>
        <w:t>nuclear weapons are a</w:t>
      </w:r>
      <w:r w:rsidRPr="004542C9">
        <w:rPr>
          <w:rStyle w:val="StyleBoldUnderline"/>
          <w:rFonts w:asciiTheme="minorHAnsi" w:hAnsiTheme="minorHAnsi"/>
        </w:rPr>
        <w:t xml:space="preserve"> great </w:t>
      </w:r>
      <w:r w:rsidRPr="006D5E99">
        <w:rPr>
          <w:rStyle w:val="StyleBoldUnderline"/>
          <w:rFonts w:asciiTheme="minorHAnsi" w:hAnsiTheme="minorHAnsi"/>
          <w:highlight w:val="magenta"/>
        </w:rPr>
        <w:t>pacifier</w:t>
      </w:r>
      <w:r w:rsidRPr="004542C9">
        <w:rPr>
          <w:rStyle w:val="StyleBoldUnderline"/>
          <w:rFonts w:asciiTheme="minorHAnsi" w:hAnsiTheme="minorHAnsi"/>
        </w:rPr>
        <w:t xml:space="preserve"> under such conditions.</w:t>
      </w:r>
      <w:r w:rsidRPr="004542C9">
        <w:rPr>
          <w:rFonts w:asciiTheme="minorHAnsi" w:hAnsiTheme="minorHAnsi"/>
          <w:sz w:val="16"/>
        </w:rPr>
        <w:t xml:space="preserve"> Another novel development is </w:t>
      </w:r>
      <w:r w:rsidRPr="004542C9">
        <w:rPr>
          <w:rStyle w:val="StyleBoldUnderline"/>
          <w:rFonts w:asciiTheme="minorHAnsi" w:hAnsiTheme="minorHAnsi"/>
        </w:rPr>
        <w:t xml:space="preserve">that </w:t>
      </w:r>
      <w:r w:rsidRPr="006D5E99">
        <w:rPr>
          <w:rStyle w:val="StyleBoldUnderline"/>
          <w:rFonts w:asciiTheme="minorHAnsi" w:hAnsiTheme="minorHAnsi"/>
          <w:highlight w:val="magenta"/>
        </w:rPr>
        <w:t>Russia is</w:t>
      </w:r>
      <w:r w:rsidRPr="004542C9">
        <w:rPr>
          <w:rStyle w:val="StyleBoldUnderline"/>
          <w:rFonts w:asciiTheme="minorHAnsi" w:hAnsiTheme="minorHAnsi"/>
        </w:rPr>
        <w:t xml:space="preserve"> much more </w:t>
      </w:r>
      <w:r w:rsidRPr="006D5E99">
        <w:rPr>
          <w:rStyle w:val="StyleBoldUnderline"/>
          <w:rFonts w:asciiTheme="minorHAnsi" w:hAnsiTheme="minorHAnsi"/>
          <w:highlight w:val="magenta"/>
        </w:rPr>
        <w:t>integrated into the</w:t>
      </w:r>
      <w:r w:rsidRPr="004542C9">
        <w:rPr>
          <w:rStyle w:val="StyleBoldUnderline"/>
          <w:rFonts w:asciiTheme="minorHAnsi" w:hAnsiTheme="minorHAnsi"/>
        </w:rPr>
        <w:t xml:space="preserve"> international </w:t>
      </w:r>
      <w:r w:rsidRPr="006D5E99">
        <w:rPr>
          <w:rStyle w:val="StyleBoldUnderline"/>
          <w:rFonts w:asciiTheme="minorHAnsi" w:hAnsiTheme="minorHAnsi"/>
          <w:highlight w:val="magenta"/>
        </w:rPr>
        <w:t>economy</w:t>
      </w:r>
      <w:r w:rsidRPr="004542C9">
        <w:rPr>
          <w:rStyle w:val="StyleBoldUnderline"/>
          <w:rFonts w:asciiTheme="minorHAnsi" w:hAnsiTheme="minorHAnsi"/>
        </w:rPr>
        <w:t xml:space="preserve"> and global society than the Soviet Union was, and Putin's popularity depends heavily on his economic track record</w:t>
      </w:r>
      <w:r w:rsidRPr="004542C9">
        <w:rPr>
          <w:rFonts w:asciiTheme="minorHAnsi" w:hAnsiTheme="minorHAnsi"/>
          <w:sz w:val="16"/>
        </w:rPr>
        <w:t xml:space="preserve">. Beyond that, there are objective criteria, such as </w:t>
      </w:r>
      <w:r w:rsidRPr="004542C9">
        <w:rPr>
          <w:rStyle w:val="StyleBoldUnderline"/>
          <w:rFonts w:asciiTheme="minorHAnsi" w:hAnsiTheme="minorHAnsi"/>
        </w:rPr>
        <w:t xml:space="preserve">the smaller size of the Russian population and economy </w:t>
      </w:r>
      <w:r w:rsidRPr="006D5E99">
        <w:rPr>
          <w:rStyle w:val="StyleBoldUnderline"/>
          <w:rFonts w:asciiTheme="minorHAnsi" w:hAnsiTheme="minorHAnsi"/>
          <w:highlight w:val="magenta"/>
        </w:rPr>
        <w:t>as well as</w:t>
      </w:r>
      <w:r w:rsidRPr="004542C9">
        <w:rPr>
          <w:rStyle w:val="StyleBoldUnderline"/>
          <w:rFonts w:asciiTheme="minorHAnsi" w:hAnsiTheme="minorHAnsi"/>
        </w:rPr>
        <w:t xml:space="preserve"> the </w:t>
      </w:r>
      <w:r w:rsidRPr="00AF0CEF">
        <w:rPr>
          <w:rStyle w:val="StyleBoldUnderline"/>
          <w:rFonts w:asciiTheme="minorHAnsi" w:hAnsiTheme="minorHAnsi"/>
          <w:highlight w:val="cyan"/>
        </w:rPr>
        <w:t>difficulty</w:t>
      </w:r>
      <w:r w:rsidRPr="004542C9">
        <w:rPr>
          <w:rStyle w:val="StyleBoldUnderline"/>
          <w:rFonts w:asciiTheme="minorHAnsi" w:hAnsiTheme="minorHAnsi"/>
        </w:rPr>
        <w:t xml:space="preserve"> of </w:t>
      </w:r>
      <w:r w:rsidRPr="00AF0CEF">
        <w:rPr>
          <w:rStyle w:val="StyleBoldUnderline"/>
          <w:rFonts w:asciiTheme="minorHAnsi" w:hAnsiTheme="minorHAnsi"/>
          <w:highlight w:val="cyan"/>
        </w:rPr>
        <w:t>controlling</w:t>
      </w:r>
      <w:r w:rsidRPr="004542C9">
        <w:rPr>
          <w:rStyle w:val="StyleBoldUnderline"/>
          <w:rFonts w:asciiTheme="minorHAnsi" w:hAnsiTheme="minorHAnsi"/>
        </w:rPr>
        <w:t xml:space="preserve"> modern means of social </w:t>
      </w:r>
      <w:r w:rsidRPr="006D5E99">
        <w:rPr>
          <w:rStyle w:val="StyleBoldUnderline"/>
          <w:rFonts w:asciiTheme="minorHAnsi" w:hAnsiTheme="minorHAnsi"/>
          <w:highlight w:val="magenta"/>
        </w:rPr>
        <w:t>communication</w:t>
      </w:r>
      <w:r w:rsidRPr="004542C9">
        <w:rPr>
          <w:rStyle w:val="StyleBoldUnderline"/>
          <w:rFonts w:asciiTheme="minorHAnsi" w:hAnsiTheme="minorHAnsi"/>
        </w:rPr>
        <w:t xml:space="preserve">, that </w:t>
      </w:r>
      <w:r w:rsidRPr="006D5E99">
        <w:rPr>
          <w:rStyle w:val="StyleBoldUnderline"/>
          <w:rFonts w:asciiTheme="minorHAnsi" w:hAnsiTheme="minorHAnsi"/>
          <w:highlight w:val="magenta"/>
        </w:rPr>
        <w:t>will constrain</w:t>
      </w:r>
      <w:r w:rsidRPr="004542C9">
        <w:rPr>
          <w:rStyle w:val="StyleBoldUnderline"/>
          <w:rFonts w:asciiTheme="minorHAnsi" w:hAnsiTheme="minorHAnsi"/>
        </w:rPr>
        <w:t xml:space="preserve"> whoever is in charge of </w:t>
      </w:r>
      <w:r w:rsidRPr="006D5E99">
        <w:rPr>
          <w:rStyle w:val="StyleBoldUnderline"/>
          <w:rFonts w:asciiTheme="minorHAnsi" w:hAnsiTheme="minorHAnsi"/>
          <w:highlight w:val="magenta"/>
        </w:rPr>
        <w:t>Russia</w:t>
      </w:r>
      <w:r w:rsidRPr="004542C9">
        <w:rPr>
          <w:rFonts w:asciiTheme="minorHAnsi" w:hAnsiTheme="minorHAnsi"/>
          <w:sz w:val="16"/>
        </w:rPr>
        <w:t>.</w:t>
      </w:r>
    </w:p>
    <w:p w14:paraId="0B7327D7" w14:textId="77777777" w:rsidR="00625C68" w:rsidRDefault="00625C68" w:rsidP="00625C68">
      <w:pPr>
        <w:rPr>
          <w:rFonts w:asciiTheme="minorHAnsi" w:hAnsiTheme="minorHAnsi"/>
        </w:rPr>
      </w:pPr>
    </w:p>
    <w:p w14:paraId="5774165F" w14:textId="77777777" w:rsidR="00625C68" w:rsidRDefault="00625C68" w:rsidP="00625C68"/>
    <w:p w14:paraId="3AC16648" w14:textId="6EECC947" w:rsidR="00625C68" w:rsidRDefault="00625C68" w:rsidP="00625C68">
      <w:pPr>
        <w:pStyle w:val="Heading3"/>
      </w:pPr>
      <w:r>
        <w:lastRenderedPageBreak/>
        <w:t>1NC AT: Pakistan Instability/Collapse</w:t>
      </w:r>
    </w:p>
    <w:p w14:paraId="287DAEB3" w14:textId="77777777" w:rsidR="00625C68" w:rsidRDefault="00625C68" w:rsidP="00625C68">
      <w:pPr>
        <w:pStyle w:val="Heading4"/>
      </w:pPr>
      <w:r>
        <w:t>Alt causes – sectarianism, energy crisis, education, and corruption</w:t>
      </w:r>
    </w:p>
    <w:p w14:paraId="78A3DAFF" w14:textId="77777777" w:rsidR="00625C68" w:rsidRDefault="00625C68" w:rsidP="00625C68">
      <w:r>
        <w:t xml:space="preserve">Sanam </w:t>
      </w:r>
      <w:r w:rsidRPr="005E3ADA">
        <w:rPr>
          <w:rStyle w:val="StyleStyleBold12pt"/>
        </w:rPr>
        <w:t>Ayaz</w:t>
      </w:r>
      <w:r>
        <w:t xml:space="preserve">, The Frontier Post, “Pakistan’s economic and social problems,” </w:t>
      </w:r>
      <w:r w:rsidRPr="005E3ADA">
        <w:rPr>
          <w:rStyle w:val="StyleStyleBold12pt"/>
        </w:rPr>
        <w:t>1/19</w:t>
      </w:r>
      <w:r>
        <w:t xml:space="preserve">/2014. </w:t>
      </w:r>
      <w:r w:rsidRPr="005E3ADA">
        <w:t>http://www.thefrontierpost.com/article/69368/Pakistan%E2%80%99s-economic-and-social-problems/</w:t>
      </w:r>
    </w:p>
    <w:p w14:paraId="41155DE6" w14:textId="77777777" w:rsidR="00625C68" w:rsidRDefault="00625C68" w:rsidP="00625C68">
      <w:r w:rsidRPr="005E3ADA">
        <w:rPr>
          <w:rStyle w:val="StyleBoldUnderline"/>
          <w:highlight w:val="yellow"/>
        </w:rPr>
        <w:t>Pakistan</w:t>
      </w:r>
      <w:r>
        <w:t xml:space="preserve">, a developing country of South Asia, with a population of 180 million people, once called a Golden Sparrow, suffers a lot of social and economic problems. </w:t>
      </w:r>
    </w:p>
    <w:p w14:paraId="6BC024BB" w14:textId="77777777" w:rsidR="00625C68" w:rsidRDefault="00625C68" w:rsidP="00625C68">
      <w:r>
        <w:t xml:space="preserve">At the time of its independence in 1947, per capita income was 100$ which roused to 1000 $at present. </w:t>
      </w:r>
    </w:p>
    <w:p w14:paraId="454E1484" w14:textId="77777777" w:rsidR="00625C68" w:rsidRDefault="00625C68" w:rsidP="00625C68">
      <w:r>
        <w:t xml:space="preserve">After independence the newly born state of Pakistan was deprived of its founder M.A Jinnah which added to the problems of State. </w:t>
      </w:r>
    </w:p>
    <w:p w14:paraId="5F75EC16" w14:textId="77777777" w:rsidR="00625C68" w:rsidRDefault="00625C68" w:rsidP="00625C68">
      <w:r>
        <w:t xml:space="preserve">Lack of political leadership and patriot statesman, the Govt. was run by the selfish and corrupt rulers, who looted the country. </w:t>
      </w:r>
    </w:p>
    <w:p w14:paraId="49EEE38E" w14:textId="77777777" w:rsidR="00625C68" w:rsidRDefault="00625C68" w:rsidP="00625C68">
      <w:r>
        <w:t xml:space="preserve">Pakistan being the 3rd largest exporter of rice, one of the five major textile producing countries, the 2nd largest salt and coal reservoir holder, 5th largest Gold and 7th largest copper mine country is still and-developing country; because of mall administration; political instability, corruption and dependency on foreign aid sectarianism is the most horrible problem, which has disturbed the peace of the nation. </w:t>
      </w:r>
    </w:p>
    <w:p w14:paraId="6C9C9713" w14:textId="77777777" w:rsidR="00625C68" w:rsidRPr="005E3ADA" w:rsidRDefault="00625C68" w:rsidP="00625C68">
      <w:pPr>
        <w:rPr>
          <w:rStyle w:val="StyleBoldUnderline"/>
        </w:rPr>
      </w:pPr>
      <w:r>
        <w:t xml:space="preserve">The </w:t>
      </w:r>
      <w:r w:rsidRPr="005E3ADA">
        <w:rPr>
          <w:rStyle w:val="StyleBoldUnderline"/>
        </w:rPr>
        <w:t xml:space="preserve">nation </w:t>
      </w:r>
      <w:r w:rsidRPr="005E3ADA">
        <w:rPr>
          <w:rStyle w:val="StyleBoldUnderline"/>
          <w:highlight w:val="yellow"/>
        </w:rPr>
        <w:t>has been divided into many rival sects</w:t>
      </w:r>
      <w:r w:rsidRPr="005E3ADA">
        <w:rPr>
          <w:rStyle w:val="StyleBoldUnderline"/>
        </w:rPr>
        <w:t xml:space="preserve"> based on religion, language, race and nationality. </w:t>
      </w:r>
    </w:p>
    <w:p w14:paraId="4E5CA199" w14:textId="77777777" w:rsidR="00625C68" w:rsidRDefault="00625C68" w:rsidP="00625C68">
      <w:r>
        <w:t xml:space="preserve">The most dangerous and fatal among these groups is one based on religious grounds.Sunny, Shia </w:t>
      </w:r>
      <w:r w:rsidRPr="005E3ADA">
        <w:rPr>
          <w:rStyle w:val="StyleBoldUnderline"/>
          <w:highlight w:val="yellow"/>
        </w:rPr>
        <w:t>rivalry has</w:t>
      </w:r>
      <w:r w:rsidRPr="005E3ADA">
        <w:rPr>
          <w:rStyle w:val="StyleBoldUnderline"/>
        </w:rPr>
        <w:t xml:space="preserve"> totally </w:t>
      </w:r>
      <w:r w:rsidRPr="005E3ADA">
        <w:rPr>
          <w:rStyle w:val="StyleBoldUnderline"/>
          <w:highlight w:val="yellow"/>
        </w:rPr>
        <w:t>disturbed</w:t>
      </w:r>
      <w:r>
        <w:t xml:space="preserve"> the </w:t>
      </w:r>
      <w:r w:rsidRPr="005E3ADA">
        <w:rPr>
          <w:rStyle w:val="StyleBoldUnderline"/>
          <w:highlight w:val="yellow"/>
        </w:rPr>
        <w:t>political stability</w:t>
      </w:r>
      <w:r w:rsidRPr="005E3ADA">
        <w:rPr>
          <w:highlight w:val="yellow"/>
        </w:rPr>
        <w:t>.</w:t>
      </w:r>
      <w:r>
        <w:t xml:space="preserve"> </w:t>
      </w:r>
    </w:p>
    <w:p w14:paraId="52B0416C" w14:textId="77777777" w:rsidR="00625C68" w:rsidRDefault="00625C68" w:rsidP="00625C68">
      <w:r>
        <w:t xml:space="preserve">No one is safe in mosque, Imambaras, and even the Janazaz are not sphere. Pakistan is a state full of natural resources and with skilled manpower need careful utilization of these resources in both men and materials. </w:t>
      </w:r>
    </w:p>
    <w:p w14:paraId="4ECABA14" w14:textId="77777777" w:rsidR="00625C68" w:rsidRDefault="00625C68" w:rsidP="00625C68">
      <w:r w:rsidRPr="005E3ADA">
        <w:rPr>
          <w:rStyle w:val="StyleBoldUnderline"/>
        </w:rPr>
        <w:t>Pakistan</w:t>
      </w:r>
      <w:r>
        <w:t xml:space="preserve"> a strategically important state of South Asia, full of natural resources i.e reservoirs of gas, coal, gold, salt, and with best fertile land needs focuses in infrastructure and energy sectors to enhance economic growth. </w:t>
      </w:r>
    </w:p>
    <w:p w14:paraId="5251760B" w14:textId="77777777" w:rsidR="00625C68" w:rsidRDefault="00625C68" w:rsidP="00625C68">
      <w:r w:rsidRPr="005E3ADA">
        <w:rPr>
          <w:rStyle w:val="StyleBoldUnderline"/>
          <w:highlight w:val="yellow"/>
        </w:rPr>
        <w:t>Energy crisis</w:t>
      </w:r>
      <w:r w:rsidRPr="005E3ADA">
        <w:rPr>
          <w:rStyle w:val="StyleBoldUnderline"/>
        </w:rPr>
        <w:t xml:space="preserve"> is the most burning issue</w:t>
      </w:r>
      <w:r>
        <w:t xml:space="preserve"> for the Government, </w:t>
      </w:r>
      <w:r w:rsidRPr="005E3ADA">
        <w:rPr>
          <w:rStyle w:val="StyleBoldUnderline"/>
        </w:rPr>
        <w:t xml:space="preserve">which </w:t>
      </w:r>
      <w:r w:rsidRPr="005E3ADA">
        <w:rPr>
          <w:rStyle w:val="StyleBoldUnderline"/>
          <w:highlight w:val="yellow"/>
        </w:rPr>
        <w:t xml:space="preserve">is not only the cause of economic instability but is the root cause of </w:t>
      </w:r>
      <w:r w:rsidRPr="005E3ADA">
        <w:rPr>
          <w:rStyle w:val="StyleBoldUnderline"/>
        </w:rPr>
        <w:t xml:space="preserve">present </w:t>
      </w:r>
      <w:r w:rsidRPr="005E3ADA">
        <w:rPr>
          <w:rStyle w:val="StyleBoldUnderline"/>
          <w:highlight w:val="yellow"/>
        </w:rPr>
        <w:t>political turmoil</w:t>
      </w:r>
      <w:r>
        <w:t>.</w:t>
      </w:r>
    </w:p>
    <w:p w14:paraId="1A2A699A" w14:textId="77777777" w:rsidR="00625C68" w:rsidRDefault="00625C68" w:rsidP="00625C68">
      <w:r w:rsidRPr="005E3ADA">
        <w:rPr>
          <w:rStyle w:val="StyleBoldUnderline"/>
        </w:rPr>
        <w:t>Education and health sectors have been completely neglected</w:t>
      </w:r>
      <w:r>
        <w:t xml:space="preserve"> which creates lake of political awareness and sense of tolerance which is the soul and essence of democracy. </w:t>
      </w:r>
    </w:p>
    <w:p w14:paraId="6821F81C" w14:textId="77777777" w:rsidR="00625C68" w:rsidRDefault="00625C68" w:rsidP="00625C68">
      <w:r w:rsidRPr="005E3ADA">
        <w:rPr>
          <w:rStyle w:val="StyleBoldUnderline"/>
        </w:rPr>
        <w:t>Pakistan</w:t>
      </w:r>
      <w:r>
        <w:t xml:space="preserve"> needs favourable environment free of extremism, terrorism, free from violence and a good democratic Govt. of the people for the people and by the people. </w:t>
      </w:r>
    </w:p>
    <w:p w14:paraId="7A3828BA" w14:textId="77777777" w:rsidR="00625C68" w:rsidRDefault="00625C68" w:rsidP="00625C68">
      <w:r>
        <w:t xml:space="preserve">It </w:t>
      </w:r>
      <w:r w:rsidRPr="005E3ADA">
        <w:rPr>
          <w:rStyle w:val="StyleBoldUnderline"/>
        </w:rPr>
        <w:t>also needs to take effective steps the solve</w:t>
      </w:r>
      <w:r>
        <w:t xml:space="preserve"> the </w:t>
      </w:r>
      <w:r w:rsidRPr="005E3ADA">
        <w:rPr>
          <w:rStyle w:val="StyleBoldUnderline"/>
        </w:rPr>
        <w:t>problems, such as corruption</w:t>
      </w:r>
      <w:r>
        <w:t xml:space="preserve">, restoration of peace and stability, </w:t>
      </w:r>
      <w:r w:rsidRPr="005E3ADA">
        <w:rPr>
          <w:rStyle w:val="StyleBoldUnderline"/>
        </w:rPr>
        <w:t>rule of law</w:t>
      </w:r>
      <w:r>
        <w:t xml:space="preserve">, recovery of industrial </w:t>
      </w:r>
      <w:r w:rsidRPr="005E3ADA">
        <w:rPr>
          <w:rStyle w:val="StyleBoldUnderline"/>
        </w:rPr>
        <w:t>growth shortage of power and gas and</w:t>
      </w:r>
      <w:r>
        <w:t xml:space="preserve"> bottled down the giant of </w:t>
      </w:r>
      <w:r w:rsidRPr="005E3ADA">
        <w:rPr>
          <w:rStyle w:val="StyleBoldUnderline"/>
        </w:rPr>
        <w:t>terrorism and extremism</w:t>
      </w:r>
      <w:r>
        <w:t xml:space="preserve">. </w:t>
      </w:r>
    </w:p>
    <w:p w14:paraId="374A6085" w14:textId="77777777" w:rsidR="00625C68" w:rsidRPr="00415F8F" w:rsidRDefault="00625C68" w:rsidP="00625C68">
      <w:pPr>
        <w:pStyle w:val="Heading4"/>
      </w:pPr>
      <w:r>
        <w:t xml:space="preserve">Indo-Pak relations high now. </w:t>
      </w:r>
    </w:p>
    <w:p w14:paraId="3B65AE60" w14:textId="77777777" w:rsidR="00625C68" w:rsidRPr="00DD6F31" w:rsidRDefault="00625C68" w:rsidP="00625C68">
      <w:pPr>
        <w:rPr>
          <w:rStyle w:val="StyleStyleBold12pt"/>
        </w:rPr>
      </w:pPr>
      <w:r w:rsidRPr="00F26E3B">
        <w:rPr>
          <w:rStyle w:val="StyleStyleBold12pt"/>
          <w:highlight w:val="magenta"/>
        </w:rPr>
        <w:t>Pakistan today, 12-28</w:t>
      </w:r>
    </w:p>
    <w:p w14:paraId="46DF6D78" w14:textId="77777777" w:rsidR="00625C68" w:rsidRDefault="00625C68" w:rsidP="00625C68">
      <w:r w:rsidRPr="00DD6F31">
        <w:t>SAARC predicts region</w:t>
      </w:r>
      <w:r>
        <w:t xml:space="preserve">al peace and stability in region Saturday, 28 Dec </w:t>
      </w:r>
      <w:r w:rsidRPr="00DD6F31">
        <w:t>2013</w:t>
      </w:r>
    </w:p>
    <w:p w14:paraId="04777136" w14:textId="77777777" w:rsidR="00625C68" w:rsidRPr="00DD6F31" w:rsidRDefault="00625C68" w:rsidP="00625C68">
      <w:r w:rsidRPr="00DD6F31">
        <w:t>http://www.pakistantoday.com.pk/2013/12/28/saarc-predicts-regional-peace-and-stability-in-region/</w:t>
      </w:r>
    </w:p>
    <w:p w14:paraId="753EC535" w14:textId="77777777" w:rsidR="00625C68" w:rsidRDefault="00625C68" w:rsidP="00625C68">
      <w:pPr>
        <w:rPr>
          <w:sz w:val="16"/>
        </w:rPr>
      </w:pPr>
      <w:r w:rsidRPr="00484FA5">
        <w:rPr>
          <w:rStyle w:val="StyleBoldUnderline"/>
          <w:highlight w:val="cyan"/>
        </w:rPr>
        <w:t>The SAARC</w:t>
      </w:r>
      <w:r w:rsidRPr="00DD6F31">
        <w:rPr>
          <w:sz w:val="16"/>
        </w:rPr>
        <w:t xml:space="preserve"> Chamber of Commerce and Industry, an apex body of chambers in the region, Saturday </w:t>
      </w:r>
      <w:r w:rsidRPr="00484FA5">
        <w:rPr>
          <w:rStyle w:val="StyleBoldUnderline"/>
          <w:highlight w:val="cyan"/>
        </w:rPr>
        <w:t xml:space="preserve">welcomed </w:t>
      </w:r>
      <w:r w:rsidRPr="006D5E99">
        <w:rPr>
          <w:rStyle w:val="StyleBoldUnderline"/>
          <w:highlight w:val="magenta"/>
        </w:rPr>
        <w:t xml:space="preserve">Pakistan and India </w:t>
      </w:r>
      <w:r w:rsidRPr="00484FA5">
        <w:rPr>
          <w:rStyle w:val="StyleBoldUnderline"/>
          <w:highlight w:val="cyan"/>
        </w:rPr>
        <w:t xml:space="preserve">for </w:t>
      </w:r>
      <w:r w:rsidRPr="006D5E99">
        <w:rPr>
          <w:rStyle w:val="StyleBoldUnderline"/>
          <w:highlight w:val="magenta"/>
        </w:rPr>
        <w:t>fully ensur</w:t>
      </w:r>
      <w:r w:rsidRPr="00484FA5">
        <w:rPr>
          <w:rStyle w:val="StyleBoldUnderline"/>
          <w:highlight w:val="cyan"/>
        </w:rPr>
        <w:t xml:space="preserve">ing </w:t>
      </w:r>
      <w:r w:rsidRPr="006D5E99">
        <w:rPr>
          <w:rStyle w:val="StyleBoldUnderline"/>
          <w:highlight w:val="magenta"/>
        </w:rPr>
        <w:t xml:space="preserve">durable ceasefire </w:t>
      </w:r>
      <w:r w:rsidRPr="00484FA5">
        <w:rPr>
          <w:rStyle w:val="StyleBoldUnderline"/>
          <w:highlight w:val="cyan"/>
        </w:rPr>
        <w:t xml:space="preserve">along the line of control by holding a directors </w:t>
      </w:r>
      <w:r w:rsidRPr="00484FA5">
        <w:rPr>
          <w:rStyle w:val="StyleBoldUnderline"/>
          <w:highlight w:val="cyan"/>
        </w:rPr>
        <w:lastRenderedPageBreak/>
        <w:t>general military operations meeting</w:t>
      </w:r>
      <w:r w:rsidRPr="00DD6F31">
        <w:rPr>
          <w:sz w:val="16"/>
        </w:rPr>
        <w:t>.</w:t>
      </w:r>
      <w:r>
        <w:rPr>
          <w:sz w:val="16"/>
        </w:rPr>
        <w:t xml:space="preserve"> </w:t>
      </w:r>
      <w:r w:rsidRPr="00DD6F31">
        <w:rPr>
          <w:sz w:val="16"/>
        </w:rPr>
        <w:t xml:space="preserve">SCCI President Vikramjit Singh said </w:t>
      </w:r>
      <w:r w:rsidRPr="00DD6F31">
        <w:rPr>
          <w:rStyle w:val="StyleBoldUnderline"/>
        </w:rPr>
        <w:t xml:space="preserve">the resolve and commitment to continue efforts for ensuring peace on the LoC was </w:t>
      </w:r>
      <w:r w:rsidRPr="006D5E99">
        <w:rPr>
          <w:rStyle w:val="StyleBoldUnderline"/>
          <w:highlight w:val="magenta"/>
        </w:rPr>
        <w:t>good for normalisation of relations</w:t>
      </w:r>
      <w:r w:rsidRPr="00DD6F31">
        <w:rPr>
          <w:rStyle w:val="StyleBoldUnderline"/>
        </w:rPr>
        <w:t xml:space="preserve"> between the two countries</w:t>
      </w:r>
      <w:r w:rsidRPr="00DD6F31">
        <w:rPr>
          <w:sz w:val="16"/>
        </w:rPr>
        <w:t xml:space="preserve">. Prime Minister Nawaz </w:t>
      </w:r>
      <w:r w:rsidRPr="006D5E99">
        <w:rPr>
          <w:rStyle w:val="StyleBoldUnderline"/>
          <w:highlight w:val="magenta"/>
        </w:rPr>
        <w:t xml:space="preserve">Sharif's goodwill </w:t>
      </w:r>
      <w:r w:rsidRPr="00484FA5">
        <w:rPr>
          <w:rStyle w:val="StyleBoldUnderline"/>
          <w:highlight w:val="cyan"/>
        </w:rPr>
        <w:t xml:space="preserve">gesture and </w:t>
      </w:r>
      <w:r w:rsidRPr="006D5E99">
        <w:rPr>
          <w:rStyle w:val="StyleBoldUnderline"/>
          <w:highlight w:val="magenta"/>
        </w:rPr>
        <w:t xml:space="preserve">initiative to </w:t>
      </w:r>
      <w:r w:rsidRPr="00484FA5">
        <w:rPr>
          <w:rStyle w:val="StyleBoldUnderline"/>
          <w:highlight w:val="cyan"/>
        </w:rPr>
        <w:t xml:space="preserve">normalise relations with neighbouring countries, especially </w:t>
      </w:r>
      <w:r w:rsidRPr="006D5E99">
        <w:rPr>
          <w:rStyle w:val="StyleBoldUnderline"/>
          <w:highlight w:val="magenta"/>
        </w:rPr>
        <w:t>India, would have far-reaching effects</w:t>
      </w:r>
      <w:r w:rsidRPr="00DD6F31">
        <w:rPr>
          <w:rStyle w:val="StyleBoldUnderline"/>
        </w:rPr>
        <w:t xml:space="preserve"> in maintaining peace, ensuring political stability and economic boom in the entire</w:t>
      </w:r>
      <w:r w:rsidRPr="00DD6F31">
        <w:rPr>
          <w:sz w:val="16"/>
        </w:rPr>
        <w:t xml:space="preserve"> SAARC </w:t>
      </w:r>
      <w:r w:rsidRPr="00DD6F31">
        <w:rPr>
          <w:rStyle w:val="StyleBoldUnderline"/>
        </w:rPr>
        <w:t>region</w:t>
      </w:r>
      <w:r w:rsidRPr="00DD6F31">
        <w:rPr>
          <w:sz w:val="16"/>
        </w:rPr>
        <w:t>.</w:t>
      </w:r>
    </w:p>
    <w:p w14:paraId="042082FC" w14:textId="77777777" w:rsidR="00625C68" w:rsidRDefault="00625C68" w:rsidP="00625C68">
      <w:pPr>
        <w:pStyle w:val="Heading4"/>
      </w:pPr>
      <w:r w:rsidRPr="007F141C">
        <w:rPr>
          <w:highlight w:val="magenta"/>
        </w:rPr>
        <w:t>No Indo-Pak war</w:t>
      </w:r>
      <w:r>
        <w:t>, Pakistan won’t collapse and it doesn't escalate</w:t>
      </w:r>
    </w:p>
    <w:p w14:paraId="6E4DB36B" w14:textId="77777777" w:rsidR="00625C68" w:rsidRPr="00A05235" w:rsidRDefault="00625C68" w:rsidP="00625C68">
      <w:pPr>
        <w:rPr>
          <w:rStyle w:val="StyleStyleBold12pt"/>
        </w:rPr>
      </w:pPr>
      <w:r w:rsidRPr="00A05235">
        <w:rPr>
          <w:rStyle w:val="StyleStyleBold12pt"/>
        </w:rPr>
        <w:t>Dasgupta 13</w:t>
      </w:r>
    </w:p>
    <w:p w14:paraId="35E900B7" w14:textId="77777777" w:rsidR="00625C68" w:rsidRPr="00AC1B9C" w:rsidRDefault="00625C68" w:rsidP="00625C68">
      <w:r>
        <w:t>Sunil Dasgupta is Director of the University of Maryland Baltimore County Political Science Program at the Universities at Shady Grove and non-resident Senior Fellow at the Brookings Institution, East Asia Forum, February 25, 2013, "How will India respond to civil war in Pakistan?", http://www.eastasiaforum.org/2013/02/25/how-will-india-respond-to-civil-war-in-pakistan/</w:t>
      </w:r>
    </w:p>
    <w:p w14:paraId="46CD353C" w14:textId="77777777" w:rsidR="00625C68" w:rsidRPr="00AF0CEF" w:rsidRDefault="00625C68" w:rsidP="00625C68">
      <w:pPr>
        <w:rPr>
          <w:rStyle w:val="Emphasis"/>
        </w:rPr>
      </w:pPr>
      <w:r w:rsidRPr="00AF0CEF">
        <w:rPr>
          <w:sz w:val="16"/>
        </w:rPr>
        <w:t xml:space="preserve">As it is, </w:t>
      </w:r>
      <w:r w:rsidRPr="006D5E99">
        <w:rPr>
          <w:highlight w:val="magenta"/>
          <w:u w:val="single"/>
        </w:rPr>
        <w:t xml:space="preserve">India and Pakistan have gone down to </w:t>
      </w:r>
      <w:r w:rsidRPr="00AF0CEF">
        <w:rPr>
          <w:highlight w:val="cyan"/>
          <w:u w:val="single"/>
        </w:rPr>
        <w:t xml:space="preserve">the </w:t>
      </w:r>
      <w:r w:rsidRPr="006D5E99">
        <w:rPr>
          <w:highlight w:val="magenta"/>
          <w:u w:val="single"/>
        </w:rPr>
        <w:t>nuclear edge four times</w:t>
      </w:r>
      <w:r w:rsidRPr="00AF0CEF">
        <w:rPr>
          <w:sz w:val="16"/>
        </w:rPr>
        <w:t xml:space="preserve"> — in 1986, 1990, 1999 </w:t>
      </w:r>
      <w:r w:rsidRPr="006D5E99">
        <w:rPr>
          <w:sz w:val="16"/>
          <w:highlight w:val="magenta"/>
        </w:rPr>
        <w:t>and</w:t>
      </w:r>
      <w:r w:rsidRPr="00AF0CEF">
        <w:rPr>
          <w:sz w:val="16"/>
        </w:rPr>
        <w:t xml:space="preserve"> 2001–02. </w:t>
      </w:r>
      <w:r w:rsidRPr="00AF0CEF">
        <w:rPr>
          <w:rStyle w:val="Emphasis"/>
        </w:rPr>
        <w:t xml:space="preserve">In each case, </w:t>
      </w:r>
      <w:r w:rsidRPr="00AF0CEF">
        <w:rPr>
          <w:rStyle w:val="Emphasis"/>
          <w:highlight w:val="cyan"/>
        </w:rPr>
        <w:t xml:space="preserve">India responded in a manner that </w:t>
      </w:r>
      <w:r w:rsidRPr="006D5E99">
        <w:rPr>
          <w:rStyle w:val="Emphasis"/>
          <w:highlight w:val="magenta"/>
        </w:rPr>
        <w:t>did not escalate</w:t>
      </w:r>
      <w:r w:rsidRPr="00AF0CEF">
        <w:rPr>
          <w:rStyle w:val="Emphasis"/>
        </w:rPr>
        <w:t xml:space="preserve"> the conflict</w:t>
      </w:r>
      <w:r w:rsidRPr="00AF0CEF">
        <w:rPr>
          <w:sz w:val="16"/>
        </w:rPr>
        <w:t xml:space="preserve">. </w:t>
      </w:r>
      <w:r w:rsidRPr="00AF0CEF">
        <w:rPr>
          <w:u w:val="single"/>
        </w:rPr>
        <w:t xml:space="preserve">Any </w:t>
      </w:r>
      <w:r w:rsidRPr="00AF0CEF">
        <w:rPr>
          <w:highlight w:val="cyan"/>
          <w:u w:val="single"/>
        </w:rPr>
        <w:t xml:space="preserve">incursion </w:t>
      </w:r>
      <w:r w:rsidRPr="00AF0CEF">
        <w:rPr>
          <w:u w:val="single"/>
        </w:rPr>
        <w:t xml:space="preserve">into Pakistan </w:t>
      </w:r>
      <w:r w:rsidRPr="00AF0CEF">
        <w:rPr>
          <w:highlight w:val="cyan"/>
          <w:u w:val="single"/>
        </w:rPr>
        <w:t>was</w:t>
      </w:r>
      <w:r w:rsidRPr="00AF0CEF">
        <w:rPr>
          <w:sz w:val="16"/>
          <w:highlight w:val="cyan"/>
        </w:rPr>
        <w:t xml:space="preserve"> </w:t>
      </w:r>
      <w:r w:rsidRPr="00AF0CEF">
        <w:rPr>
          <w:rStyle w:val="Emphasis"/>
          <w:highlight w:val="green"/>
        </w:rPr>
        <w:t xml:space="preserve">extremely </w:t>
      </w:r>
      <w:r w:rsidRPr="00AF0CEF">
        <w:rPr>
          <w:rStyle w:val="Emphasis"/>
          <w:highlight w:val="cyan"/>
        </w:rPr>
        <w:t>limited</w:t>
      </w:r>
      <w:r w:rsidRPr="00AF0CEF">
        <w:rPr>
          <w:sz w:val="16"/>
        </w:rPr>
        <w:t xml:space="preserve">. An Indian intervention in a civil war in Pakistan would be subject to the same limitations — at least so long as the Pakistani army maintains its integrity. </w:t>
      </w:r>
      <w:r w:rsidRPr="00AF0CEF">
        <w:rPr>
          <w:u w:val="single"/>
        </w:rPr>
        <w:t>Given the new US–India ties, the</w:t>
      </w:r>
      <w:r w:rsidRPr="00AF0CEF">
        <w:rPr>
          <w:sz w:val="16"/>
        </w:rPr>
        <w:t xml:space="preserve"> </w:t>
      </w:r>
      <w:r w:rsidRPr="00AF0CEF">
        <w:rPr>
          <w:rStyle w:val="Emphasis"/>
          <w:highlight w:val="green"/>
        </w:rPr>
        <w:t xml:space="preserve">most important </w:t>
      </w:r>
      <w:r w:rsidRPr="00AF0CEF">
        <w:rPr>
          <w:rStyle w:val="Emphasis"/>
        </w:rPr>
        <w:t>factor in determining</w:t>
      </w:r>
      <w:r w:rsidRPr="00AF0CEF">
        <w:rPr>
          <w:sz w:val="16"/>
        </w:rPr>
        <w:t xml:space="preserve"> the </w:t>
      </w:r>
      <w:r w:rsidRPr="00AF0CEF">
        <w:rPr>
          <w:u w:val="single"/>
        </w:rPr>
        <w:t>possibility and nature of Indian intervention in a possible Pakistani civil war</w:t>
      </w:r>
      <w:r w:rsidRPr="00AF0CEF">
        <w:rPr>
          <w:sz w:val="16"/>
        </w:rPr>
        <w:t xml:space="preserve"> </w:t>
      </w:r>
      <w:r w:rsidRPr="00AF0CEF">
        <w:rPr>
          <w:rStyle w:val="Emphasis"/>
          <w:highlight w:val="green"/>
        </w:rPr>
        <w:t>is Washington</w:t>
      </w:r>
      <w:r w:rsidRPr="00AF0CEF">
        <w:rPr>
          <w:sz w:val="16"/>
        </w:rPr>
        <w:t xml:space="preserve">. </w:t>
      </w:r>
      <w:r w:rsidRPr="00AF0CEF">
        <w:rPr>
          <w:u w:val="single"/>
        </w:rPr>
        <w:t xml:space="preserve">If the </w:t>
      </w:r>
      <w:r w:rsidRPr="00AF0CEF">
        <w:rPr>
          <w:rStyle w:val="Emphasis"/>
        </w:rPr>
        <w:t>U</w:t>
      </w:r>
      <w:r w:rsidRPr="00AF0CEF">
        <w:rPr>
          <w:sz w:val="16"/>
        </w:rPr>
        <w:t xml:space="preserve">nited </w:t>
      </w:r>
      <w:r w:rsidRPr="00AF0CEF">
        <w:rPr>
          <w:rStyle w:val="Emphasis"/>
        </w:rPr>
        <w:t>S</w:t>
      </w:r>
      <w:r w:rsidRPr="00AF0CEF">
        <w:rPr>
          <w:sz w:val="16"/>
        </w:rPr>
        <w:t xml:space="preserve">tates </w:t>
      </w:r>
      <w:r w:rsidRPr="00AF0CEF">
        <w:rPr>
          <w:u w:val="single"/>
        </w:rPr>
        <w:t>is able to get Kabul and Islamabad to work together</w:t>
      </w:r>
      <w:r w:rsidRPr="00AF0CEF">
        <w:rPr>
          <w:sz w:val="16"/>
        </w:rPr>
        <w:t xml:space="preserve"> against the Taliban, </w:t>
      </w:r>
      <w:r w:rsidRPr="00AF0CEF">
        <w:rPr>
          <w:u w:val="single"/>
        </w:rPr>
        <w:t>as it is trying to do now, then India is likely to continue its current policy</w:t>
      </w:r>
      <w:r w:rsidRPr="00AF0CEF">
        <w:rPr>
          <w:sz w:val="16"/>
        </w:rPr>
        <w:t xml:space="preserve"> or try to preserve some influence in Afghanistan, especially working with elements of the Northern Alliance.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 </w:t>
      </w:r>
      <w:r w:rsidRPr="00AF0CEF">
        <w:rPr>
          <w:u w:val="single"/>
        </w:rPr>
        <w:t>India is not likely to initiate an intervention that causes the Pakistani state to fail</w:t>
      </w:r>
      <w:r w:rsidRPr="00AF0CEF">
        <w:rPr>
          <w:sz w:val="16"/>
        </w:rPr>
        <w:t xml:space="preserve">. Bill Keller of the New York Times has described Pakistani president Asif Ail Zardari as overseeing ‘a ruinous kleptocracy that is spiraling deeper into economic crisis’. But </w:t>
      </w:r>
      <w:r w:rsidRPr="00AF0CEF">
        <w:rPr>
          <w:u w:val="single"/>
        </w:rPr>
        <w:t>in contrast to predictions of an unravelling nation</w:t>
      </w:r>
      <w:r w:rsidRPr="00AF0CEF">
        <w:rPr>
          <w:sz w:val="16"/>
        </w:rPr>
        <w:t xml:space="preserve">, British journalist-scholar Anatol Lieven argues that </w:t>
      </w:r>
      <w:r w:rsidRPr="00AF0CEF">
        <w:rPr>
          <w:rStyle w:val="Emphasis"/>
        </w:rPr>
        <w:t xml:space="preserve">the </w:t>
      </w:r>
      <w:r w:rsidRPr="006D5E99">
        <w:rPr>
          <w:rStyle w:val="Emphasis"/>
          <w:highlight w:val="magenta"/>
        </w:rPr>
        <w:t>Pakistani state is</w:t>
      </w:r>
      <w:r w:rsidRPr="00AF0CEF">
        <w:rPr>
          <w:rStyle w:val="Emphasis"/>
        </w:rPr>
        <w:t xml:space="preserve"> </w:t>
      </w:r>
      <w:r w:rsidRPr="00AF0CEF">
        <w:rPr>
          <w:rStyle w:val="Emphasis"/>
          <w:highlight w:val="cyan"/>
        </w:rPr>
        <w:t xml:space="preserve">likely to continue muddling through </w:t>
      </w:r>
      <w:r w:rsidRPr="00AF0CEF">
        <w:rPr>
          <w:rStyle w:val="Emphasis"/>
        </w:rPr>
        <w:t xml:space="preserve">its many </w:t>
      </w:r>
      <w:r w:rsidRPr="00AF0CEF">
        <w:rPr>
          <w:rStyle w:val="Emphasis"/>
          <w:highlight w:val="cyan"/>
        </w:rPr>
        <w:t>problems</w:t>
      </w:r>
      <w:r w:rsidRPr="00AF0CEF">
        <w:rPr>
          <w:rStyle w:val="Emphasis"/>
        </w:rPr>
        <w:t xml:space="preserve">, unable to resolve them </w:t>
      </w:r>
      <w:r w:rsidRPr="00AF0CEF">
        <w:rPr>
          <w:rStyle w:val="Emphasis"/>
          <w:highlight w:val="green"/>
        </w:rPr>
        <w:t xml:space="preserve">but </w:t>
      </w:r>
      <w:r w:rsidRPr="00AF0CEF">
        <w:rPr>
          <w:rStyle w:val="Emphasis"/>
        </w:rPr>
        <w:t xml:space="preserve">equally </w:t>
      </w:r>
      <w:r w:rsidRPr="006D5E99">
        <w:rPr>
          <w:rStyle w:val="Emphasis"/>
          <w:highlight w:val="magenta"/>
        </w:rPr>
        <w:t>predisposed against civil war and</w:t>
      </w:r>
      <w:r w:rsidRPr="00AF0CEF">
        <w:rPr>
          <w:rStyle w:val="Emphasis"/>
        </w:rPr>
        <w:t xml:space="preserve"> consequent </w:t>
      </w:r>
      <w:r w:rsidRPr="006D5E99">
        <w:rPr>
          <w:rStyle w:val="Emphasis"/>
          <w:highlight w:val="magenta"/>
        </w:rPr>
        <w:t>state collapse</w:t>
      </w:r>
      <w:r w:rsidRPr="00AF0CEF">
        <w:rPr>
          <w:sz w:val="16"/>
        </w:rPr>
        <w:t xml:space="preserve">. Lieven finds that the </w:t>
      </w:r>
      <w:r w:rsidRPr="006D5E99">
        <w:rPr>
          <w:rStyle w:val="Emphasis"/>
          <w:highlight w:val="magenta"/>
        </w:rPr>
        <w:t>strong bonds of family</w:t>
      </w:r>
      <w:r w:rsidRPr="00AF0CEF">
        <w:rPr>
          <w:rStyle w:val="Emphasis"/>
        </w:rPr>
        <w:t xml:space="preserve">, clan, tribe and the nature of South Asian Islam </w:t>
      </w:r>
      <w:r w:rsidRPr="006D5E99">
        <w:rPr>
          <w:rStyle w:val="Emphasis"/>
          <w:highlight w:val="magenta"/>
        </w:rPr>
        <w:t>prevent</w:t>
      </w:r>
      <w:r w:rsidRPr="006D5E99">
        <w:rPr>
          <w:sz w:val="16"/>
          <w:highlight w:val="magenta"/>
        </w:rPr>
        <w:t xml:space="preserve"> </w:t>
      </w:r>
      <w:r w:rsidRPr="00AF0CEF">
        <w:rPr>
          <w:sz w:val="16"/>
        </w:rPr>
        <w:t xml:space="preserve">modernist </w:t>
      </w:r>
      <w:r w:rsidRPr="006D5E99">
        <w:rPr>
          <w:rStyle w:val="Emphasis"/>
          <w:highlight w:val="magenta"/>
        </w:rPr>
        <w:t>movements</w:t>
      </w:r>
      <w:r w:rsidRPr="006D5E99">
        <w:rPr>
          <w:sz w:val="16"/>
          <w:highlight w:val="magenta"/>
        </w:rPr>
        <w:t xml:space="preserve"> </w:t>
      </w:r>
      <w:r w:rsidRPr="00AF0CEF">
        <w:rPr>
          <w:sz w:val="16"/>
        </w:rPr>
        <w:t xml:space="preserve">— propounded by the government or by the radicals — </w:t>
      </w:r>
      <w:r w:rsidRPr="00AF0CEF">
        <w:rPr>
          <w:rStyle w:val="Emphasis"/>
          <w:highlight w:val="green"/>
        </w:rPr>
        <w:t xml:space="preserve">from taking </w:t>
      </w:r>
      <w:r w:rsidRPr="006D5E99">
        <w:rPr>
          <w:rStyle w:val="Emphasis"/>
          <w:highlight w:val="magenta"/>
        </w:rPr>
        <w:t>control</w:t>
      </w:r>
      <w:r w:rsidRPr="00AF0CEF">
        <w:rPr>
          <w:sz w:val="16"/>
        </w:rPr>
        <w:t xml:space="preserve"> of the entire country. Lieven’s analysis is more persuasive than the widespread view that Pakistan is about to fail as a state. The </w:t>
      </w:r>
      <w:r w:rsidRPr="006D5E99">
        <w:rPr>
          <w:rStyle w:val="Emphasis"/>
          <w:highlight w:val="magenta"/>
        </w:rPr>
        <w:t>formal institutions</w:t>
      </w:r>
      <w:r w:rsidRPr="00AF0CEF">
        <w:rPr>
          <w:rStyle w:val="Emphasis"/>
        </w:rPr>
        <w:t xml:space="preserve"> of the Pakistani state </w:t>
      </w:r>
      <w:r w:rsidRPr="006D5E99">
        <w:rPr>
          <w:rStyle w:val="Emphasis"/>
          <w:highlight w:val="magenta"/>
        </w:rPr>
        <w:t>are</w:t>
      </w:r>
      <w:r w:rsidRPr="006D5E99">
        <w:rPr>
          <w:sz w:val="16"/>
          <w:highlight w:val="magenta"/>
        </w:rPr>
        <w:t xml:space="preserve"> </w:t>
      </w:r>
      <w:r w:rsidRPr="00AF0CEF">
        <w:rPr>
          <w:rStyle w:val="Emphasis"/>
          <w:highlight w:val="cyan"/>
        </w:rPr>
        <w:t xml:space="preserve">surprisingly </w:t>
      </w:r>
      <w:r w:rsidRPr="006D5E99">
        <w:rPr>
          <w:rStyle w:val="Emphasis"/>
          <w:highlight w:val="magenta"/>
        </w:rPr>
        <w:t>robust</w:t>
      </w:r>
      <w:r w:rsidRPr="00AF0CEF">
        <w:rPr>
          <w:sz w:val="16"/>
        </w:rPr>
        <w:t xml:space="preserve"> given the structural conditions in which they operate. </w:t>
      </w:r>
      <w:r w:rsidRPr="00AF0CEF">
        <w:rPr>
          <w:rStyle w:val="Emphasis"/>
          <w:highlight w:val="cyan"/>
        </w:rPr>
        <w:t>Indian political leaders recognise Pakistan’s resilience</w:t>
      </w:r>
      <w:r w:rsidRPr="00AF0CEF">
        <w:rPr>
          <w:sz w:val="16"/>
        </w:rPr>
        <w:t xml:space="preserve">. </w:t>
      </w:r>
      <w:r w:rsidRPr="00AF0CEF">
        <w:rPr>
          <w:u w:val="single"/>
        </w:rPr>
        <w:t>Given the bad choices in Pakistan</w:t>
      </w:r>
      <w:r w:rsidRPr="00AF0CEF">
        <w:rPr>
          <w:sz w:val="16"/>
        </w:rPr>
        <w:t xml:space="preserve">, </w:t>
      </w:r>
      <w:r w:rsidRPr="00AF0CEF">
        <w:rPr>
          <w:rStyle w:val="Emphasis"/>
        </w:rPr>
        <w:t>they would rather not have anything to do with it</w:t>
      </w:r>
      <w:r w:rsidRPr="00AF0CEF">
        <w:rPr>
          <w:sz w:val="16"/>
        </w:rPr>
        <w:t xml:space="preserve">. </w:t>
      </w:r>
      <w:r w:rsidRPr="00AF0CEF">
        <w:rPr>
          <w:u w:val="single"/>
        </w:rPr>
        <w:t>If there is going to be</w:t>
      </w:r>
      <w:r w:rsidRPr="00AF0CEF">
        <w:rPr>
          <w:sz w:val="16"/>
        </w:rPr>
        <w:t xml:space="preserve"> a </w:t>
      </w:r>
      <w:r w:rsidRPr="00AF0CEF">
        <w:rPr>
          <w:u w:val="single"/>
        </w:rPr>
        <w:t>civil war, why not wait for the two sides to exhaust themselves before thinking about intervening?</w:t>
      </w:r>
      <w:r w:rsidRPr="00AF0CEF">
        <w:rPr>
          <w:sz w:val="16"/>
        </w:rPr>
        <w:t xml:space="preserve"> The 1971 war demonstrated India’s willingness to exploit conditions inside Pakistan, but </w:t>
      </w:r>
      <w:r w:rsidRPr="00AF0CEF">
        <w:rPr>
          <w:u w:val="single"/>
        </w:rPr>
        <w:t>to break from tradition requires</w:t>
      </w:r>
      <w:r w:rsidRPr="00AF0CEF">
        <w:rPr>
          <w:sz w:val="16"/>
        </w:rPr>
        <w:t xml:space="preserve"> </w:t>
      </w:r>
      <w:r w:rsidRPr="00AF0CEF">
        <w:rPr>
          <w:rStyle w:val="Emphasis"/>
        </w:rPr>
        <w:t>strong, countervailing logic, and those elements do not yet exist</w:t>
      </w:r>
      <w:r w:rsidRPr="00AF0CEF">
        <w:rPr>
          <w:sz w:val="16"/>
        </w:rPr>
        <w:t xml:space="preserve">. Given the current conditions and those in the foreseeable future, </w:t>
      </w:r>
      <w:r w:rsidRPr="00AF0CEF">
        <w:rPr>
          <w:rStyle w:val="Emphasis"/>
          <w:highlight w:val="green"/>
        </w:rPr>
        <w:t>India is likely to sit out a Pakistani civil war</w:t>
      </w:r>
      <w:r w:rsidRPr="00AF0CEF">
        <w:rPr>
          <w:rStyle w:val="Emphasis"/>
        </w:rPr>
        <w:t xml:space="preserve"> while covertly coordinating policy with the U</w:t>
      </w:r>
      <w:r w:rsidRPr="00AF0CEF">
        <w:rPr>
          <w:sz w:val="16"/>
        </w:rPr>
        <w:t xml:space="preserve">nited </w:t>
      </w:r>
      <w:r w:rsidRPr="00AF0CEF">
        <w:rPr>
          <w:rStyle w:val="Emphasis"/>
        </w:rPr>
        <w:t>S</w:t>
      </w:r>
      <w:r w:rsidRPr="00AF0CEF">
        <w:rPr>
          <w:sz w:val="16"/>
        </w:rPr>
        <w:t>tates.</w:t>
      </w:r>
    </w:p>
    <w:p w14:paraId="498026F2" w14:textId="77777777" w:rsidR="00625C68" w:rsidRPr="005B4F4B" w:rsidRDefault="00625C68" w:rsidP="00625C68"/>
    <w:p w14:paraId="4C88CDC2" w14:textId="77777777" w:rsidR="00625C68" w:rsidRDefault="00625C68" w:rsidP="00625C68"/>
    <w:p w14:paraId="577F709D" w14:textId="7AC30A23" w:rsidR="00625C68" w:rsidRDefault="00625C68" w:rsidP="00625C68">
      <w:pPr>
        <w:pStyle w:val="Heading3"/>
      </w:pPr>
      <w:r>
        <w:lastRenderedPageBreak/>
        <w:t>1NC AT: Pakistan Loose Nukes</w:t>
      </w:r>
    </w:p>
    <w:p w14:paraId="4F10196A" w14:textId="61A6B425" w:rsidR="00625C68" w:rsidRDefault="00625C68" w:rsidP="00625C68">
      <w:pPr>
        <w:pStyle w:val="Heading4"/>
      </w:pPr>
      <w:r>
        <w:t>P</w:t>
      </w:r>
      <w:r w:rsidR="00542983">
        <w:t>akistan nuclear material secure</w:t>
      </w:r>
    </w:p>
    <w:p w14:paraId="37ABE44E" w14:textId="77777777" w:rsidR="00625C68" w:rsidRDefault="00625C68" w:rsidP="00625C68">
      <w:r w:rsidRPr="005E3ADA">
        <w:rPr>
          <w:rStyle w:val="StyleStyleBold12pt"/>
        </w:rPr>
        <w:t>Dispatch News</w:t>
      </w:r>
      <w:r>
        <w:t xml:space="preserve"> Desk, “2014 Nuclear Threat Initiative Index: Pakistan above India in terms of nuclear safety” </w:t>
      </w:r>
      <w:r w:rsidRPr="005E3ADA">
        <w:rPr>
          <w:rStyle w:val="StyleStyleBold12pt"/>
        </w:rPr>
        <w:t>1/10</w:t>
      </w:r>
      <w:r>
        <w:t xml:space="preserve">/2014. </w:t>
      </w:r>
      <w:r w:rsidRPr="005E3ADA">
        <w:t>http://www.dispatchnewsdesk.com/2014-nuclear-threat-initiative-index-pakistan-india-terms-nuclear-safety/</w:t>
      </w:r>
    </w:p>
    <w:p w14:paraId="58625449" w14:textId="77777777" w:rsidR="00625C68" w:rsidRDefault="00625C68" w:rsidP="00625C68">
      <w:r>
        <w:t xml:space="preserve">WASHINGTON: </w:t>
      </w:r>
      <w:r w:rsidRPr="005E3ADA">
        <w:rPr>
          <w:rStyle w:val="StyleBoldUnderline"/>
        </w:rPr>
        <w:t xml:space="preserve">A US </w:t>
      </w:r>
      <w:r w:rsidRPr="006D5E99">
        <w:rPr>
          <w:rStyle w:val="StyleBoldUnderline"/>
          <w:highlight w:val="magenta"/>
        </w:rPr>
        <w:t>study on</w:t>
      </w:r>
      <w:r w:rsidRPr="006D5E99">
        <w:rPr>
          <w:rStyle w:val="StyleBoldUnderline"/>
        </w:rPr>
        <w:t xml:space="preserve"> worldwide </w:t>
      </w:r>
      <w:r w:rsidRPr="006D5E99">
        <w:rPr>
          <w:rStyle w:val="StyleBoldUnderline"/>
          <w:highlight w:val="magenta"/>
        </w:rPr>
        <w:t>nuclear materials security for 2014</w:t>
      </w:r>
      <w:r>
        <w:t xml:space="preserve"> has </w:t>
      </w:r>
      <w:r w:rsidRPr="006D5E99">
        <w:rPr>
          <w:rStyle w:val="StyleBoldUnderline"/>
          <w:highlight w:val="magenta"/>
        </w:rPr>
        <w:t>ranked</w:t>
      </w:r>
      <w:r w:rsidRPr="005E3ADA">
        <w:rPr>
          <w:rStyle w:val="StyleBoldUnderline"/>
        </w:rPr>
        <w:t xml:space="preserve"> </w:t>
      </w:r>
      <w:r w:rsidRPr="006D5E99">
        <w:rPr>
          <w:rStyle w:val="StyleBoldUnderline"/>
          <w:highlight w:val="magenta"/>
        </w:rPr>
        <w:t>Pakistan</w:t>
      </w:r>
      <w:r w:rsidRPr="006D5E99">
        <w:rPr>
          <w:highlight w:val="magenta"/>
        </w:rPr>
        <w:t xml:space="preserve"> </w:t>
      </w:r>
      <w:r w:rsidRPr="006D5E99">
        <w:rPr>
          <w:rStyle w:val="StyleBoldUnderline"/>
          <w:highlight w:val="magenta"/>
        </w:rPr>
        <w:t>above India</w:t>
      </w:r>
      <w:r w:rsidRPr="006D5E99">
        <w:rPr>
          <w:rStyle w:val="StyleBoldUnderline"/>
        </w:rPr>
        <w:t xml:space="preserve"> in terms of nuclear safety </w:t>
      </w:r>
      <w:r w:rsidRPr="006D5E99">
        <w:rPr>
          <w:rStyle w:val="StyleBoldUnderline"/>
          <w:highlight w:val="magenta"/>
        </w:rPr>
        <w:t>and lauded Pakistan for showing remarkable improvement</w:t>
      </w:r>
      <w:r w:rsidRPr="006D5E99">
        <w:rPr>
          <w:highlight w:val="magenta"/>
        </w:rPr>
        <w:t xml:space="preserve"> </w:t>
      </w:r>
      <w:r w:rsidRPr="006D5E99">
        <w:t>towards nuclear security regulations and practices</w:t>
      </w:r>
      <w:r>
        <w:t xml:space="preserve">. According to the 2014 Nuclear Threat Initiative (NTI) Index, Pakistan is ranked 22nd and India lags behind at 23rd place out of 25 countries with weapons usable nuclear materials worldwide while China is placed 20th on the index. The 2014 NTI Index states that the scores of the nine nuclear-armed states remained mostly static, with some states’ scores increasing or decreasing by a single point. However, Pakistan was a notable exception, with its score increasing by three points, it acknowledged. The </w:t>
      </w:r>
      <w:r w:rsidRPr="006D5E99">
        <w:rPr>
          <w:rStyle w:val="StyleBoldUnderline"/>
          <w:highlight w:val="magenta"/>
        </w:rPr>
        <w:t>NTI</w:t>
      </w:r>
      <w:r>
        <w:t xml:space="preserve"> study </w:t>
      </w:r>
      <w:r w:rsidRPr="006D5E99">
        <w:rPr>
          <w:rStyle w:val="StyleBoldUnderline"/>
          <w:highlight w:val="magenta"/>
        </w:rPr>
        <w:t>predicts further improvement</w:t>
      </w:r>
      <w:r w:rsidRPr="006D5E99">
        <w:rPr>
          <w:highlight w:val="magenta"/>
        </w:rPr>
        <w:t xml:space="preserve"> </w:t>
      </w:r>
      <w:r w:rsidRPr="006D5E99">
        <w:t>in Pakistan’s regulations for protection and threat prevention.</w:t>
      </w:r>
    </w:p>
    <w:p w14:paraId="1371AD8E" w14:textId="77777777" w:rsidR="00625C68" w:rsidRDefault="00625C68" w:rsidP="00625C68">
      <w:pPr>
        <w:pStyle w:val="Heading4"/>
      </w:pPr>
      <w:r w:rsidRPr="00AF0CEF">
        <w:rPr>
          <w:highlight w:val="cyan"/>
        </w:rPr>
        <w:t>No scenario for nuclear terror</w:t>
      </w:r>
      <w:r>
        <w:t>---consensus of experts</w:t>
      </w:r>
    </w:p>
    <w:p w14:paraId="0B1BD364" w14:textId="77777777" w:rsidR="00625C68" w:rsidRPr="00C915AB" w:rsidRDefault="00625C68" w:rsidP="00625C68">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45895CA6" w14:textId="77777777" w:rsidR="00625C68" w:rsidRPr="00DB141D" w:rsidRDefault="00625C68" w:rsidP="00625C68">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AF0CEF">
        <w:rPr>
          <w:rStyle w:val="StyleBoldUnderline"/>
          <w:highlight w:val="cyan"/>
        </w:rPr>
        <w:t>scholars</w:t>
      </w:r>
      <w:r w:rsidRPr="00766008">
        <w:rPr>
          <w:sz w:val="12"/>
        </w:rPr>
        <w:t xml:space="preserve"> in recent years </w:t>
      </w:r>
      <w:r w:rsidRPr="00AF0CEF">
        <w:rPr>
          <w:rStyle w:val="StyleBoldUnderline"/>
          <w:highlight w:val="cyan"/>
        </w:rPr>
        <w:t xml:space="preserve">have </w:t>
      </w:r>
      <w:r w:rsidRPr="00F3125A">
        <w:rPr>
          <w:rStyle w:val="StyleBoldUnderline"/>
          <w:highlight w:val="yellow"/>
        </w:rPr>
        <w:t>pushed back</w:t>
      </w:r>
      <w:r w:rsidRPr="00766008">
        <w:rPr>
          <w:sz w:val="12"/>
        </w:rPr>
        <w:t xml:space="preserve"> against this trend. Frank </w:t>
      </w:r>
      <w:r w:rsidRPr="00F3125A">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AF0CEF">
        <w:rPr>
          <w:rStyle w:val="Emphasis"/>
          <w:highlight w:val="cyan"/>
        </w:rPr>
        <w:t>argued against</w:t>
      </w:r>
      <w:r w:rsidRPr="00766008">
        <w:rPr>
          <w:rStyle w:val="Emphasis"/>
        </w:rPr>
        <w:t xml:space="preserve"> the </w:t>
      </w:r>
      <w:r w:rsidRPr="00AF0CEF">
        <w:rPr>
          <w:rStyle w:val="Emphasis"/>
          <w:highlight w:val="cyan"/>
        </w:rPr>
        <w:t>prevailing alarmism</w:t>
      </w:r>
      <w:r w:rsidRPr="00766008">
        <w:rPr>
          <w:sz w:val="12"/>
        </w:rPr>
        <w:t xml:space="preserve">. Anne </w:t>
      </w:r>
      <w:r w:rsidRPr="00F3125A">
        <w:rPr>
          <w:rStyle w:val="StyleBoldUnderline"/>
          <w:highlight w:val="yellow"/>
        </w:rPr>
        <w:t>Stenersen</w:t>
      </w:r>
      <w:r w:rsidRPr="00766008">
        <w:rPr>
          <w:sz w:val="12"/>
        </w:rPr>
        <w:t xml:space="preserve"> of the Norwegian Defence Research Establishment </w:t>
      </w:r>
      <w:r w:rsidRPr="00F3125A">
        <w:rPr>
          <w:rStyle w:val="StyleBoldUnderline"/>
          <w:highlight w:val="yellow"/>
        </w:rPr>
        <w:t xml:space="preserve">has </w:t>
      </w:r>
      <w:r w:rsidRPr="00AF0CEF">
        <w:rPr>
          <w:rStyle w:val="StyleBoldUnderline"/>
          <w:highlight w:val="cyan"/>
        </w:rPr>
        <w:t>challenged the idea that al Qaeda was ever</w:t>
      </w:r>
      <w:r w:rsidRPr="00766008">
        <w:rPr>
          <w:rStyle w:val="StyleBoldUnderline"/>
        </w:rPr>
        <w:t xml:space="preserve"> bound and </w:t>
      </w:r>
      <w:r w:rsidRPr="00AF0CEF">
        <w:rPr>
          <w:rStyle w:val="StyleBoldUnderline"/>
          <w:highlight w:val="cyan"/>
        </w:rPr>
        <w:t>determined to acquire a nuclear weapon.</w:t>
      </w:r>
      <w:r w:rsidRPr="00766008">
        <w:rPr>
          <w:rStyle w:val="StyleBoldUnderline"/>
        </w:rPr>
        <w:t xml:space="preserve"> </w:t>
      </w:r>
      <w:r w:rsidRPr="00766008">
        <w:rPr>
          <w:sz w:val="12"/>
        </w:rPr>
        <w:t xml:space="preserve">John </w:t>
      </w:r>
      <w:r w:rsidRPr="00F3125A">
        <w:rPr>
          <w:rStyle w:val="Emphasis"/>
          <w:highlight w:val="yellow"/>
        </w:rPr>
        <w:t xml:space="preserve">Mueller </w:t>
      </w:r>
      <w:r w:rsidRPr="00AF0CEF">
        <w:rPr>
          <w:rStyle w:val="Emphasis"/>
          <w:highlight w:val="cyan"/>
        </w:rPr>
        <w:t>ridiculed the notion of nuclear terrorism</w:t>
      </w:r>
      <w:r w:rsidRPr="00766008">
        <w:rPr>
          <w:sz w:val="12"/>
        </w:rPr>
        <w:t xml:space="preserve"> in his book Atomic Obsessions </w:t>
      </w:r>
      <w:r w:rsidRPr="00F3125A">
        <w:rPr>
          <w:rStyle w:val="StyleBoldUnderline"/>
          <w:highlight w:val="yellow"/>
        </w:rPr>
        <w:t>and</w:t>
      </w:r>
      <w:r w:rsidRPr="00766008">
        <w:rPr>
          <w:rStyle w:val="StyleBoldUnderline"/>
        </w:rPr>
        <w:t xml:space="preserve"> </w:t>
      </w:r>
      <w:r w:rsidRPr="00F3125A">
        <w:rPr>
          <w:rStyle w:val="StyleBoldUnderline"/>
          <w:highlight w:val="yellow"/>
        </w:rPr>
        <w:t>highlighted the numerous steps a terrorist</w:t>
      </w:r>
      <w:r w:rsidRPr="00766008">
        <w:rPr>
          <w:rStyle w:val="StyleBoldUnderline"/>
        </w:rPr>
        <w:t xml:space="preserve"> group </w:t>
      </w:r>
      <w:r w:rsidRPr="00F3125A">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3125A">
        <w:rPr>
          <w:rStyle w:val="StyleBoldUnderline"/>
          <w:highlight w:val="yellow"/>
        </w:rPr>
        <w:t xml:space="preserve">Levi </w:t>
      </w:r>
      <w:r w:rsidRPr="00AF0CEF">
        <w:rPr>
          <w:rStyle w:val="StyleBoldUnderline"/>
          <w:highlight w:val="cyan"/>
        </w:rPr>
        <w:t>outlined the difficulties terrorists would face building their own</w:t>
      </w:r>
      <w:r w:rsidRPr="00766008">
        <w:rPr>
          <w:rStyle w:val="StyleBoldUnderline"/>
        </w:rPr>
        <w:t xml:space="preserve"> nuclear </w:t>
      </w:r>
      <w:r w:rsidRPr="00AF0CEF">
        <w:rPr>
          <w:rStyle w:val="StyleBoldUnderline"/>
          <w:highlight w:val="cyan"/>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3125A">
        <w:rPr>
          <w:rStyle w:val="StyleBoldUnderline"/>
          <w:highlight w:val="yellow"/>
        </w:rPr>
        <w:t>citing a “Murphy’s law of nuclear terrorism” that could</w:t>
      </w:r>
      <w:r w:rsidRPr="00766008">
        <w:rPr>
          <w:rStyle w:val="StyleBoldUnderline"/>
        </w:rPr>
        <w:t xml:space="preserve"> possibly </w:t>
      </w:r>
      <w:r w:rsidRPr="00F3125A">
        <w:rPr>
          <w:rStyle w:val="StyleBoldUnderline"/>
          <w:highlight w:val="yellow"/>
        </w:rPr>
        <w:t>dissuade terrorists from</w:t>
      </w:r>
      <w:r w:rsidRPr="00766008">
        <w:rPr>
          <w:rStyle w:val="StyleBoldUnderline"/>
        </w:rPr>
        <w:t xml:space="preserve"> even </w:t>
      </w:r>
      <w:r w:rsidRPr="00F3125A">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AF0CEF">
        <w:rPr>
          <w:rStyle w:val="Emphasis"/>
          <w:highlight w:val="cyan"/>
        </w:rPr>
        <w:t>states will not turn over nuclear weapons terrorists</w:t>
      </w:r>
      <w:r w:rsidRPr="00766008">
        <w:rPr>
          <w:sz w:val="12"/>
        </w:rPr>
        <w:t xml:space="preserve">. To back up this claim, </w:t>
      </w:r>
      <w:r w:rsidRPr="00766008">
        <w:rPr>
          <w:rStyle w:val="StyleBoldUnderline"/>
        </w:rPr>
        <w:lastRenderedPageBreak/>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AF0CEF">
        <w:rPr>
          <w:rStyle w:val="StyleBoldUnderline"/>
          <w:highlight w:val="cyan"/>
        </w:rPr>
        <w:t>N]either a terror group nor a state</w:t>
      </w:r>
      <w:r w:rsidRPr="00766008">
        <w:rPr>
          <w:rStyle w:val="StyleBoldUnderline"/>
        </w:rPr>
        <w:t xml:space="preserve"> sponsor </w:t>
      </w:r>
      <w:r w:rsidRPr="00AF0CEF">
        <w:rPr>
          <w:rStyle w:val="StyleBoldUnderline"/>
          <w:highlight w:val="cyan"/>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AF0CEF">
        <w:rPr>
          <w:rStyle w:val="StyleBoldUnderline"/>
          <w:highlight w:val="cyan"/>
        </w:rPr>
        <w:t xml:space="preserve">given the difficulty </w:t>
      </w:r>
      <w:r w:rsidRPr="00F3125A">
        <w:rPr>
          <w:rStyle w:val="StyleBoldUnderline"/>
          <w:highlight w:val="yellow"/>
        </w:rPr>
        <w:t>in constructing and transporting a nuclear device and the improbability of state transfer—</w:t>
      </w:r>
      <w:r w:rsidRPr="00AF0CEF">
        <w:rPr>
          <w:rStyle w:val="Emphasis"/>
          <w:highlight w:val="cyan"/>
        </w:rPr>
        <w:t>nuclear terrorism hardly warrants</w:t>
      </w:r>
      <w:r w:rsidRPr="00766008">
        <w:rPr>
          <w:rStyle w:val="StyleBoldUnderline"/>
        </w:rPr>
        <w:t xml:space="preserve"> </w:t>
      </w:r>
      <w:r w:rsidRPr="00766008">
        <w:rPr>
          <w:sz w:val="12"/>
        </w:rPr>
        <w:t xml:space="preserve">the type of exertions many </w:t>
      </w:r>
      <w:r w:rsidRPr="00AF0CEF">
        <w:rPr>
          <w:rStyle w:val="Emphasis"/>
          <w:highlight w:val="cyan"/>
        </w:rPr>
        <w:t>alarmist assessments</w:t>
      </w:r>
      <w:r w:rsidRPr="00AF0CEF">
        <w:rPr>
          <w:sz w:val="12"/>
          <w:highlight w:val="cyan"/>
        </w:rPr>
        <w:t xml:space="preserve"> </w:t>
      </w:r>
      <w:r w:rsidRPr="00F923AE">
        <w:rPr>
          <w:sz w:val="12"/>
        </w:rPr>
        <w:t>indicate it</w:t>
      </w:r>
      <w:r w:rsidRPr="00766008">
        <w:rPr>
          <w:sz w:val="12"/>
        </w:rPr>
        <w:t xml:space="preserve"> should.</w:t>
      </w:r>
    </w:p>
    <w:p w14:paraId="41B4246C" w14:textId="77777777" w:rsidR="00625C68" w:rsidRDefault="00625C68" w:rsidP="00625C68"/>
    <w:p w14:paraId="36E60E17" w14:textId="77777777" w:rsidR="00625C68" w:rsidRPr="004542C9" w:rsidRDefault="00625C68" w:rsidP="00625C68">
      <w:pPr>
        <w:keepNext/>
        <w:keepLines/>
        <w:spacing w:before="200"/>
        <w:outlineLvl w:val="3"/>
        <w:rPr>
          <w:rFonts w:asciiTheme="minorHAnsi" w:eastAsiaTheme="majorEastAsia" w:hAnsiTheme="minorHAnsi" w:cstheme="majorBidi"/>
          <w:b/>
          <w:bCs/>
          <w:iCs/>
          <w:sz w:val="26"/>
        </w:rPr>
      </w:pPr>
      <w:r w:rsidRPr="00AF0CEF">
        <w:rPr>
          <w:rFonts w:asciiTheme="minorHAnsi" w:eastAsiaTheme="majorEastAsia" w:hAnsiTheme="minorHAnsi" w:cstheme="majorBidi"/>
          <w:b/>
          <w:bCs/>
          <w:iCs/>
          <w:sz w:val="26"/>
          <w:highlight w:val="cyan"/>
        </w:rPr>
        <w:t>ZERO risk of WMD terror</w:t>
      </w:r>
      <w:r w:rsidRPr="004542C9">
        <w:rPr>
          <w:rFonts w:asciiTheme="minorHAnsi" w:eastAsiaTheme="majorEastAsia" w:hAnsiTheme="minorHAnsi" w:cstheme="majorBidi"/>
          <w:b/>
          <w:bCs/>
          <w:iCs/>
          <w:sz w:val="26"/>
        </w:rPr>
        <w:t xml:space="preserve"> – their evidence is alarmist</w:t>
      </w:r>
    </w:p>
    <w:p w14:paraId="32B74D71" w14:textId="77777777" w:rsidR="00625C68" w:rsidRPr="004542C9" w:rsidRDefault="00625C68" w:rsidP="00625C68">
      <w:pPr>
        <w:rPr>
          <w:rFonts w:asciiTheme="minorHAnsi" w:eastAsia="Times New Roman" w:hAnsiTheme="minorHAnsi" w:cs="Times New Roman"/>
          <w:bCs/>
          <w:sz w:val="18"/>
        </w:rPr>
      </w:pPr>
      <w:r w:rsidRPr="004542C9">
        <w:rPr>
          <w:rFonts w:asciiTheme="minorHAnsi" w:eastAsia="Times New Roman" w:hAnsiTheme="minorHAnsi" w:cs="Times New Roman"/>
          <w:b/>
          <w:bCs/>
          <w:sz w:val="26"/>
        </w:rPr>
        <w:t xml:space="preserve">Mueller ’12 </w:t>
      </w:r>
      <w:r w:rsidRPr="004542C9">
        <w:rPr>
          <w:rFonts w:asciiTheme="minorHAnsi" w:eastAsia="Times New Roman" w:hAnsiTheme="minorHAnsi" w:cs="Times New Roman"/>
          <w:b/>
          <w:bCs/>
          <w:sz w:val="18"/>
        </w:rPr>
        <w:t xml:space="preserve">(John,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w:t>
      </w:r>
      <w:r w:rsidRPr="004542C9">
        <w:rPr>
          <w:rFonts w:asciiTheme="minorHAnsi" w:eastAsia="Times New Roman" w:hAnsiTheme="minorHAnsi" w:cs="Times New Roman"/>
          <w:b/>
          <w:bCs/>
          <w:i/>
          <w:sz w:val="18"/>
        </w:rPr>
        <w:t>International Security</w:t>
      </w:r>
      <w:r w:rsidRPr="004542C9">
        <w:rPr>
          <w:rFonts w:asciiTheme="minorHAnsi" w:eastAsia="Times New Roman" w:hAnsiTheme="minorHAnsi" w:cs="Times New Roman"/>
          <w:b/>
          <w:bCs/>
          <w:sz w:val="18"/>
        </w:rPr>
        <w:t>, Vol. 37, No. 1 (Summer 2012), pp. 81–110)</w:t>
      </w:r>
    </w:p>
    <w:p w14:paraId="3D22ADA9" w14:textId="77777777" w:rsidR="00625C68" w:rsidRPr="004542C9" w:rsidRDefault="00625C68" w:rsidP="00625C68">
      <w:pPr>
        <w:rPr>
          <w:rFonts w:asciiTheme="minorHAnsi" w:eastAsia="Times New Roman" w:hAnsiTheme="minorHAnsi" w:cs="Times New Roman"/>
          <w:bCs/>
          <w:sz w:val="18"/>
        </w:rPr>
      </w:pPr>
    </w:p>
    <w:p w14:paraId="766CFC6A" w14:textId="77777777" w:rsidR="00625C68" w:rsidRPr="00AF0CEF" w:rsidRDefault="00625C68" w:rsidP="00625C68">
      <w:pPr>
        <w:rPr>
          <w:rFonts w:asciiTheme="minorHAnsi" w:eastAsia="Times New Roman" w:hAnsiTheme="minorHAnsi" w:cs="Times New Roman"/>
          <w:sz w:val="16"/>
        </w:rPr>
      </w:pPr>
      <w:r w:rsidRPr="00AF0CEF">
        <w:rPr>
          <w:rFonts w:asciiTheme="minorHAnsi" w:eastAsia="Times New Roman" w:hAnsiTheme="minorHAnsi" w:cs="Times New Roman"/>
          <w:sz w:val="16"/>
        </w:rPr>
        <w:t xml:space="preserve">Over the course of time, such essentially </w:t>
      </w:r>
      <w:r w:rsidRPr="004542C9">
        <w:rPr>
          <w:rFonts w:asciiTheme="minorHAnsi" w:eastAsia="Times New Roman" w:hAnsiTheme="minorHAnsi" w:cs="Times New Roman"/>
          <w:bCs/>
          <w:u w:val="single"/>
        </w:rPr>
        <w:t>delusionary thinking has been internalized and institutionalized</w:t>
      </w:r>
      <w:r w:rsidRPr="00AF0CEF">
        <w:rPr>
          <w:rFonts w:asciiTheme="minorHAnsi" w:eastAsia="Times New Roman" w:hAnsiTheme="minorHAnsi" w:cs="Times New Roman"/>
          <w:sz w:val="16"/>
        </w:rPr>
        <w:t xml:space="preserve"> in a great many ways. For example, an extrapolation of </w:t>
      </w:r>
      <w:r w:rsidRPr="00AF0CEF">
        <w:rPr>
          <w:rFonts w:asciiTheme="minorHAnsi" w:eastAsia="Times New Roman" w:hAnsiTheme="minorHAnsi" w:cs="Times New Roman"/>
          <w:bCs/>
          <w:highlight w:val="cyan"/>
          <w:u w:val="single"/>
        </w:rPr>
        <w:t>delusionary proportions is evident in</w:t>
      </w:r>
      <w:r w:rsidRPr="00AF0CEF">
        <w:rPr>
          <w:rFonts w:asciiTheme="minorHAnsi" w:eastAsia="Times New Roman" w:hAnsiTheme="minorHAnsi" w:cs="Times New Roman"/>
          <w:sz w:val="16"/>
        </w:rPr>
        <w:t xml:space="preserve">the </w:t>
      </w:r>
      <w:r w:rsidRPr="00AF0CEF">
        <w:rPr>
          <w:rFonts w:asciiTheme="minorHAnsi" w:eastAsia="Times New Roman" w:hAnsiTheme="minorHAnsi" w:cs="Times New Roman"/>
          <w:bCs/>
          <w:highlight w:val="cyan"/>
          <w:u w:val="single"/>
        </w:rPr>
        <w:t>common observation  that</w:t>
      </w:r>
      <w:r w:rsidRPr="00AF0CEF">
        <w:rPr>
          <w:rFonts w:asciiTheme="minorHAnsi" w:eastAsia="Times New Roman" w:hAnsiTheme="minorHAnsi" w:cs="Times New Roman"/>
          <w:sz w:val="16"/>
        </w:rPr>
        <w:t xml:space="preserve">, because </w:t>
      </w:r>
      <w:r w:rsidRPr="00AF0CEF">
        <w:rPr>
          <w:rFonts w:asciiTheme="minorHAnsi" w:eastAsia="Times New Roman" w:hAnsiTheme="minorHAnsi" w:cs="Times New Roman"/>
          <w:bCs/>
          <w:highlight w:val="cyan"/>
          <w:u w:val="single"/>
        </w:rPr>
        <w:t>terrorists</w:t>
      </w:r>
      <w:r w:rsidRPr="00AF0CEF">
        <w:rPr>
          <w:rFonts w:asciiTheme="minorHAnsi" w:eastAsia="Times New Roman" w:hAnsiTheme="minorHAnsi" w:cs="Times New Roman"/>
          <w:sz w:val="16"/>
        </w:rPr>
        <w:t xml:space="preserve">were able, mostly by thuggish means, to crash airplanes into buildings, they </w:t>
      </w:r>
      <w:r w:rsidRPr="00AF0CEF">
        <w:rPr>
          <w:rFonts w:asciiTheme="minorHAnsi" w:eastAsia="Times New Roman" w:hAnsiTheme="minorHAnsi" w:cs="Times New Roman"/>
          <w:bCs/>
          <w:highlight w:val="cyan"/>
          <w:u w:val="single"/>
        </w:rPr>
        <w:t>might</w:t>
      </w:r>
      <w:r w:rsidRPr="00AF0CEF">
        <w:rPr>
          <w:rFonts w:asciiTheme="minorHAnsi" w:eastAsia="Times New Roman" w:hAnsiTheme="minorHAnsi" w:cs="Times New Roman"/>
          <w:sz w:val="16"/>
        </w:rPr>
        <w:t xml:space="preserve">therefore </w:t>
      </w:r>
      <w:r w:rsidRPr="00AF0CEF">
        <w:rPr>
          <w:rFonts w:asciiTheme="minorHAnsi" w:eastAsia="Times New Roman" w:hAnsiTheme="minorHAnsi" w:cs="Times New Roman"/>
          <w:bCs/>
          <w:highlight w:val="cyan"/>
          <w:u w:val="single"/>
        </w:rPr>
        <w:t>be able to construct a nuclear bomb.</w:t>
      </w:r>
      <w:r w:rsidRPr="00AF0CEF">
        <w:rPr>
          <w:rFonts w:asciiTheme="minorHAnsi" w:eastAsia="Times New Roman" w:hAnsiTheme="minorHAnsi" w:cs="Times New Roman"/>
          <w:sz w:val="16"/>
        </w:rPr>
        <w:t xml:space="preserve">In 2005 an </w:t>
      </w:r>
      <w:r w:rsidRPr="004542C9">
        <w:rPr>
          <w:rFonts w:asciiTheme="minorHAnsi" w:eastAsia="Times New Roman" w:hAnsiTheme="minorHAnsi" w:cs="Times New Roman"/>
          <w:bCs/>
          <w:highlight w:val="yellow"/>
          <w:u w:val="single"/>
        </w:rPr>
        <w:t xml:space="preserve">FBI </w:t>
      </w:r>
      <w:r w:rsidRPr="00AF0CEF">
        <w:rPr>
          <w:rFonts w:asciiTheme="minorHAnsi" w:eastAsia="Times New Roman" w:hAnsiTheme="minorHAnsi" w:cs="Times New Roman"/>
          <w:sz w:val="16"/>
        </w:rPr>
        <w:t xml:space="preserve">report </w:t>
      </w:r>
      <w:r w:rsidRPr="004542C9">
        <w:rPr>
          <w:rFonts w:asciiTheme="minorHAnsi" w:eastAsia="Times New Roman" w:hAnsiTheme="minorHAnsi" w:cs="Times New Roman"/>
          <w:bCs/>
          <w:u w:val="single"/>
        </w:rPr>
        <w:t xml:space="preserve">found that, despite years of well-funded sleuthing, the Bureau </w:t>
      </w:r>
      <w:r w:rsidRPr="004542C9">
        <w:rPr>
          <w:rFonts w:asciiTheme="minorHAnsi" w:eastAsia="Times New Roman" w:hAnsiTheme="minorHAnsi" w:cs="Times New Roman"/>
          <w:bCs/>
          <w:highlight w:val="yellow"/>
          <w:u w:val="single"/>
        </w:rPr>
        <w:t>had yet to uncover a single true al-Qaida sleeper cell in the U</w:t>
      </w:r>
      <w:r w:rsidRPr="00AF0CEF">
        <w:rPr>
          <w:rFonts w:asciiTheme="minorHAnsi" w:eastAsia="Times New Roman" w:hAnsiTheme="minorHAnsi" w:cs="Times New Roman"/>
          <w:sz w:val="16"/>
        </w:rPr>
        <w:t xml:space="preserve">nited </w:t>
      </w:r>
      <w:r w:rsidRPr="004542C9">
        <w:rPr>
          <w:rFonts w:asciiTheme="minorHAnsi" w:eastAsia="Times New Roman" w:hAnsiTheme="minorHAnsi" w:cs="Times New Roman"/>
          <w:bCs/>
          <w:highlight w:val="yellow"/>
          <w:u w:val="single"/>
        </w:rPr>
        <w:t>S</w:t>
      </w:r>
      <w:r w:rsidRPr="00AF0CEF">
        <w:rPr>
          <w:rFonts w:asciiTheme="minorHAnsi" w:eastAsia="Times New Roman" w:hAnsiTheme="minorHAnsi" w:cs="Times New Roman"/>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4542C9">
        <w:rPr>
          <w:rFonts w:asciiTheme="minorHAnsi" w:eastAsia="Times New Roman" w:hAnsiTheme="minorHAnsi" w:cs="Times New Roman"/>
          <w:bCs/>
          <w:u w:val="single"/>
        </w:rPr>
        <w:t xml:space="preserve">an al-Qaida computer seized in Afghanistan in 2001 indicated that the group’s budget for </w:t>
      </w:r>
      <w:r w:rsidRPr="00AF0CEF">
        <w:rPr>
          <w:rFonts w:asciiTheme="minorHAnsi" w:eastAsia="Times New Roman" w:hAnsiTheme="minorHAnsi" w:cs="Times New Roman"/>
          <w:sz w:val="16"/>
        </w:rPr>
        <w:t xml:space="preserve">research on </w:t>
      </w:r>
      <w:r w:rsidRPr="004542C9">
        <w:rPr>
          <w:rFonts w:asciiTheme="minorHAnsi" w:eastAsia="Times New Roman" w:hAnsiTheme="minorHAnsi" w:cs="Times New Roman"/>
          <w:bCs/>
          <w:u w:val="single"/>
        </w:rPr>
        <w:t>w</w:t>
      </w:r>
      <w:r w:rsidRPr="00AF0CEF">
        <w:rPr>
          <w:rFonts w:asciiTheme="minorHAnsi" w:eastAsia="Times New Roman" w:hAnsiTheme="minorHAnsi" w:cs="Times New Roman"/>
          <w:sz w:val="16"/>
        </w:rPr>
        <w:t xml:space="preserve">eapons of </w:t>
      </w:r>
      <w:r w:rsidRPr="004542C9">
        <w:rPr>
          <w:rFonts w:asciiTheme="minorHAnsi" w:eastAsia="Times New Roman" w:hAnsiTheme="minorHAnsi" w:cs="Times New Roman"/>
          <w:bCs/>
          <w:u w:val="single"/>
        </w:rPr>
        <w:t>m</w:t>
      </w:r>
      <w:r w:rsidRPr="00AF0CEF">
        <w:rPr>
          <w:rFonts w:asciiTheme="minorHAnsi" w:eastAsia="Times New Roman" w:hAnsiTheme="minorHAnsi" w:cs="Times New Roman"/>
          <w:sz w:val="16"/>
        </w:rPr>
        <w:t xml:space="preserve">ass </w:t>
      </w:r>
      <w:r w:rsidRPr="004542C9">
        <w:rPr>
          <w:rFonts w:asciiTheme="minorHAnsi" w:eastAsia="Times New Roman" w:hAnsiTheme="minorHAnsi" w:cs="Times New Roman"/>
          <w:bCs/>
          <w:u w:val="single"/>
        </w:rPr>
        <w:t>d</w:t>
      </w:r>
      <w:r w:rsidRPr="00AF0CEF">
        <w:rPr>
          <w:rFonts w:asciiTheme="minorHAnsi" w:eastAsia="Times New Roman" w:hAnsiTheme="minorHAnsi" w:cs="Times New Roman"/>
          <w:sz w:val="16"/>
        </w:rPr>
        <w:t xml:space="preserve">estruction (almost all of it </w:t>
      </w:r>
      <w:r w:rsidRPr="004542C9">
        <w:rPr>
          <w:rFonts w:asciiTheme="minorHAnsi" w:eastAsia="Times New Roman" w:hAnsiTheme="minorHAnsi" w:cs="Times New Roman"/>
          <w:bCs/>
          <w:u w:val="single"/>
        </w:rPr>
        <w:t xml:space="preserve">focused on primitive chemical weapons </w:t>
      </w:r>
      <w:r w:rsidRPr="00AF0CEF">
        <w:rPr>
          <w:rFonts w:asciiTheme="minorHAnsi" w:eastAsia="Times New Roman" w:hAnsiTheme="minorHAnsi" w:cs="Times New Roman"/>
          <w:sz w:val="16"/>
        </w:rPr>
        <w:t xml:space="preserve">work) </w:t>
      </w:r>
      <w:r w:rsidRPr="004542C9">
        <w:rPr>
          <w:rFonts w:asciiTheme="minorHAnsi" w:eastAsia="Times New Roman" w:hAnsiTheme="minorHAnsi" w:cs="Times New Roman"/>
          <w:bCs/>
          <w:u w:val="single"/>
        </w:rPr>
        <w:t xml:space="preserve">was $2,000 </w:t>
      </w:r>
      <w:r w:rsidRPr="00AF0CEF">
        <w:rPr>
          <w:rFonts w:asciiTheme="minorHAnsi" w:eastAsia="Times New Roman" w:hAnsiTheme="minorHAnsi" w:cs="Times New Roman"/>
          <w:sz w:val="16"/>
        </w:rPr>
        <w:t xml:space="preserve">to $4,000. 49 In the wake of the killing of Osama bin Laden, </w:t>
      </w:r>
      <w:r w:rsidRPr="004542C9">
        <w:rPr>
          <w:rFonts w:asciiTheme="minorHAnsi" w:eastAsia="Times New Roman" w:hAnsiTheme="minorHAnsi" w:cs="Times New Roman"/>
          <w:bCs/>
          <w:u w:val="single"/>
        </w:rPr>
        <w:t xml:space="preserve">officials now have many more al-Qaida computers, </w:t>
      </w:r>
      <w:r w:rsidRPr="00AF0CEF">
        <w:rPr>
          <w:rFonts w:asciiTheme="minorHAnsi" w:eastAsia="Times New Roman" w:hAnsiTheme="minorHAnsi" w:cs="Times New Roman"/>
          <w:sz w:val="16"/>
        </w:rPr>
        <w:t xml:space="preserve">and </w:t>
      </w:r>
      <w:r w:rsidRPr="00AF0CEF">
        <w:rPr>
          <w:rFonts w:asciiTheme="minorHAnsi" w:eastAsia="Times New Roman" w:hAnsiTheme="minorHAnsi" w:cs="Times New Roman"/>
          <w:bCs/>
          <w:highlight w:val="cyan"/>
          <w:u w:val="single"/>
        </w:rPr>
        <w:t>nothing</w:t>
      </w:r>
      <w:r w:rsidRPr="00AF0CEF">
        <w:rPr>
          <w:rFonts w:asciiTheme="minorHAnsi" w:eastAsia="Times New Roman" w:hAnsiTheme="minorHAnsi" w:cs="Times New Roman"/>
          <w:sz w:val="16"/>
        </w:rPr>
        <w:t xml:space="preserve"> in their content appears to </w:t>
      </w:r>
      <w:r w:rsidRPr="00AF0CEF">
        <w:rPr>
          <w:rFonts w:asciiTheme="minorHAnsi" w:eastAsia="Times New Roman" w:hAnsiTheme="minorHAnsi" w:cs="Times New Roman"/>
          <w:bCs/>
          <w:highlight w:val="cyan"/>
          <w:u w:val="single"/>
        </w:rPr>
        <w:t>suggest</w:t>
      </w:r>
      <w:r>
        <w:rPr>
          <w:rFonts w:asciiTheme="minorHAnsi" w:eastAsia="Times New Roman" w:hAnsiTheme="minorHAnsi" w:cs="Times New Roman"/>
          <w:bCs/>
          <w:u w:val="single"/>
        </w:rPr>
        <w:t xml:space="preserve"> </w:t>
      </w:r>
      <w:r w:rsidRPr="00AF0CEF">
        <w:rPr>
          <w:rFonts w:asciiTheme="minorHAnsi" w:eastAsia="Times New Roman" w:hAnsiTheme="minorHAnsi" w:cs="Times New Roman"/>
          <w:sz w:val="16"/>
        </w:rPr>
        <w:t xml:space="preserve">that the group had </w:t>
      </w:r>
      <w:r w:rsidRPr="00AF0CEF">
        <w:rPr>
          <w:rFonts w:asciiTheme="minorHAnsi" w:eastAsia="Times New Roman" w:hAnsiTheme="minorHAnsi" w:cs="Times New Roman"/>
          <w:bCs/>
          <w:highlight w:val="cyan"/>
          <w:u w:val="single"/>
        </w:rPr>
        <w:t>the time</w:t>
      </w:r>
      <w:r>
        <w:rPr>
          <w:rFonts w:asciiTheme="minorHAnsi" w:eastAsia="Times New Roman" w:hAnsiTheme="minorHAnsi" w:cs="Times New Roman"/>
          <w:bCs/>
          <w:u w:val="single"/>
        </w:rPr>
        <w:t xml:space="preserve"> </w:t>
      </w:r>
      <w:r w:rsidRPr="00AF0CEF">
        <w:rPr>
          <w:rFonts w:asciiTheme="minorHAnsi" w:eastAsia="Times New Roman" w:hAnsiTheme="minorHAnsi" w:cs="Times New Roman"/>
          <w:sz w:val="16"/>
        </w:rPr>
        <w:t xml:space="preserve">or </w:t>
      </w:r>
      <w:r w:rsidRPr="004542C9">
        <w:rPr>
          <w:rFonts w:asciiTheme="minorHAnsi" w:eastAsia="Times New Roman" w:hAnsiTheme="minorHAnsi" w:cs="Times New Roman"/>
          <w:bCs/>
          <w:highlight w:val="yellow"/>
          <w:u w:val="single"/>
        </w:rPr>
        <w:t>i</w:t>
      </w:r>
      <w:r w:rsidRPr="00AF0CEF">
        <w:rPr>
          <w:rFonts w:asciiTheme="minorHAnsi" w:eastAsia="Times New Roman" w:hAnsiTheme="minorHAnsi" w:cs="Times New Roman"/>
          <w:bCs/>
          <w:highlight w:val="cyan"/>
          <w:u w:val="single"/>
        </w:rPr>
        <w:t>nclination</w:t>
      </w:r>
      <w:r w:rsidRPr="00AF0CEF">
        <w:rPr>
          <w:rFonts w:asciiTheme="minorHAnsi" w:eastAsia="Times New Roman" w:hAnsiTheme="minorHAnsi" w:cs="Times New Roman"/>
          <w:sz w:val="16"/>
          <w:highlight w:val="cyan"/>
        </w:rPr>
        <w:t xml:space="preserve">, </w:t>
      </w:r>
      <w:r w:rsidRPr="00AF0CEF">
        <w:rPr>
          <w:rFonts w:asciiTheme="minorHAnsi" w:eastAsia="Times New Roman" w:hAnsiTheme="minorHAnsi" w:cs="Times New Roman"/>
          <w:bCs/>
          <w:highlight w:val="cyan"/>
          <w:u w:val="single"/>
        </w:rPr>
        <w:t>let alone the money, to</w:t>
      </w:r>
      <w:r w:rsidRPr="00AF0CEF">
        <w:rPr>
          <w:rFonts w:asciiTheme="minorHAnsi" w:eastAsia="Times New Roman" w:hAnsiTheme="minorHAnsi" w:cs="Times New Roman"/>
          <w:sz w:val="16"/>
        </w:rPr>
        <w:t xml:space="preserve">set up and </w:t>
      </w:r>
      <w:r w:rsidRPr="00AF0CEF">
        <w:rPr>
          <w:rFonts w:asciiTheme="minorHAnsi" w:eastAsia="Times New Roman" w:hAnsiTheme="minorHAnsi" w:cs="Times New Roman"/>
          <w:bCs/>
          <w:highlight w:val="cyan"/>
          <w:u w:val="single"/>
        </w:rPr>
        <w:t>staff</w:t>
      </w:r>
      <w:r w:rsidRPr="00AF0CEF">
        <w:rPr>
          <w:rFonts w:asciiTheme="minorHAnsi" w:eastAsia="Times New Roman" w:hAnsiTheme="minorHAnsi" w:cs="Times New Roman"/>
          <w:sz w:val="16"/>
        </w:rPr>
        <w:t xml:space="preserve">a uranium-seizing operation, as well as </w:t>
      </w:r>
      <w:r w:rsidRPr="00AF0CEF">
        <w:rPr>
          <w:rFonts w:asciiTheme="minorHAnsi" w:eastAsia="Times New Roman" w:hAnsiTheme="minorHAnsi" w:cs="Times New Roman"/>
          <w:bCs/>
          <w:highlight w:val="cyan"/>
          <w:u w:val="single"/>
        </w:rPr>
        <w:t>a</w:t>
      </w:r>
      <w:r w:rsidRPr="00AF0CEF">
        <w:rPr>
          <w:rFonts w:asciiTheme="minorHAnsi" w:eastAsia="Times New Roman" w:hAnsiTheme="minorHAnsi" w:cs="Times New Roman"/>
          <w:sz w:val="16"/>
        </w:rPr>
        <w:t xml:space="preserve"> fancy, </w:t>
      </w:r>
      <w:r w:rsidRPr="00AF0CEF">
        <w:rPr>
          <w:rFonts w:asciiTheme="minorHAnsi" w:eastAsia="Times New Roman" w:hAnsiTheme="minorHAnsi" w:cs="Times New Roman"/>
          <w:bCs/>
          <w:highlight w:val="cyan"/>
          <w:u w:val="single"/>
        </w:rPr>
        <w:t>super-high-tech</w:t>
      </w:r>
      <w:r w:rsidRPr="00AF0CEF">
        <w:rPr>
          <w:rFonts w:asciiTheme="minorHAnsi" w:eastAsia="Times New Roman" w:hAnsiTheme="minorHAnsi" w:cs="Times New Roman"/>
          <w:sz w:val="16"/>
        </w:rPr>
        <w:t xml:space="preserve">nology </w:t>
      </w:r>
      <w:r w:rsidRPr="00AF0CEF">
        <w:rPr>
          <w:rFonts w:asciiTheme="minorHAnsi" w:eastAsia="Times New Roman" w:hAnsiTheme="minorHAnsi" w:cs="Times New Roman"/>
          <w:bCs/>
          <w:highlight w:val="cyan"/>
          <w:u w:val="single"/>
        </w:rPr>
        <w:t>facility to fabricate a bomb</w:t>
      </w:r>
      <w:r w:rsidRPr="00AF0CEF">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This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crew—all while attracting no attention from outsiders.</w:t>
      </w:r>
      <w:r w:rsidRPr="00AF0CEF">
        <w:rPr>
          <w:rFonts w:asciiTheme="minorHAnsi" w:eastAsia="Times New Roman" w:hAnsiTheme="minorHAnsi" w:cs="Times New Roman"/>
          <w:sz w:val="16"/>
        </w:rPr>
        <w:t xml:space="preserve"> 50 If the miscreants in the American cases have been unable to create and set off even the simplest conventional bombs, it stands to reason that </w:t>
      </w:r>
      <w:r w:rsidRPr="00AF0CEF">
        <w:rPr>
          <w:rFonts w:asciiTheme="minorHAnsi" w:eastAsia="Times New Roman" w:hAnsiTheme="minorHAnsi" w:cs="Times New Roman"/>
          <w:b/>
          <w:iCs/>
          <w:highlight w:val="cyan"/>
          <w:u w:val="single"/>
          <w:bdr w:val="single" w:sz="18" w:space="0" w:color="auto"/>
        </w:rPr>
        <w:t>none of them were</w:t>
      </w:r>
      <w:r w:rsidRPr="00AF0CEF">
        <w:rPr>
          <w:rFonts w:asciiTheme="minorHAnsi" w:eastAsia="Times New Roman" w:hAnsiTheme="minorHAnsi" w:cs="Times New Roman"/>
          <w:sz w:val="16"/>
        </w:rPr>
        <w:t xml:space="preserve">very </w:t>
      </w:r>
      <w:r w:rsidRPr="00AF0CEF">
        <w:rPr>
          <w:rFonts w:asciiTheme="minorHAnsi" w:eastAsia="Times New Roman" w:hAnsiTheme="minorHAnsi" w:cs="Times New Roman"/>
          <w:b/>
          <w:iCs/>
          <w:highlight w:val="cyan"/>
          <w:u w:val="single"/>
          <w:bdr w:val="single" w:sz="18" w:space="0" w:color="auto"/>
        </w:rPr>
        <w:t>close to</w:t>
      </w:r>
      <w:r w:rsidRPr="00AF0CEF">
        <w:rPr>
          <w:rFonts w:asciiTheme="minorHAnsi" w:eastAsia="Times New Roman" w:hAnsiTheme="minorHAnsi" w:cs="Times New Roman"/>
          <w:bCs/>
          <w:u w:val="single"/>
        </w:rPr>
        <w:t>creating, or having anything to do with,</w:t>
      </w:r>
      <w:r w:rsidRPr="00AF0CEF">
        <w:rPr>
          <w:rFonts w:asciiTheme="minorHAnsi" w:eastAsia="Times New Roman" w:hAnsiTheme="minorHAnsi" w:cs="Times New Roman"/>
          <w:b/>
          <w:iCs/>
          <w:highlight w:val="cyan"/>
          <w:u w:val="single"/>
          <w:bdr w:val="single" w:sz="18" w:space="0" w:color="auto"/>
        </w:rPr>
        <w:t>nuclear weapons</w:t>
      </w:r>
      <w:r w:rsidRPr="00AF0CEF">
        <w:rPr>
          <w:rFonts w:asciiTheme="minorHAnsi" w:eastAsia="Times New Roman" w:hAnsiTheme="minorHAnsi" w:cs="Times New Roman"/>
          <w:sz w:val="16"/>
        </w:rPr>
        <w:t xml:space="preserve">—or </w:t>
      </w:r>
      <w:r w:rsidRPr="00AF0CEF">
        <w:rPr>
          <w:rFonts w:asciiTheme="minorHAnsi" w:eastAsia="Times New Roman" w:hAnsiTheme="minorHAnsi" w:cs="Times New Roman"/>
          <w:sz w:val="16"/>
        </w:rPr>
        <w:lastRenderedPageBreak/>
        <w:t xml:space="preserve">for that matter </w:t>
      </w:r>
      <w:r w:rsidRPr="00AF0CEF">
        <w:rPr>
          <w:rStyle w:val="Emphasis"/>
          <w:highlight w:val="cyan"/>
        </w:rPr>
        <w:t>biological, radiological, or chemical ones</w:t>
      </w:r>
      <w:r w:rsidRPr="00AF0CEF">
        <w:rPr>
          <w:rFonts w:asciiTheme="minorHAnsi" w:eastAsia="Times New Roman" w:hAnsiTheme="minorHAnsi" w:cs="Times New Roman"/>
          <w:sz w:val="16"/>
        </w:rPr>
        <w:t xml:space="preserve">. In fact, with perhaps one exception, </w:t>
      </w:r>
      <w:r w:rsidRPr="00AF0CEF">
        <w:rPr>
          <w:rFonts w:asciiTheme="minorHAnsi" w:eastAsia="Times New Roman" w:hAnsiTheme="minorHAnsi" w:cs="Times New Roman"/>
          <w:bCs/>
          <w:u w:val="single"/>
        </w:rPr>
        <w:t>none seems to have even dreamed</w:t>
      </w:r>
      <w:r w:rsidRPr="004542C9">
        <w:rPr>
          <w:rFonts w:asciiTheme="minorHAnsi" w:eastAsia="Times New Roman" w:hAnsiTheme="minorHAnsi" w:cs="Times New Roman"/>
          <w:bCs/>
          <w:u w:val="single"/>
        </w:rPr>
        <w:t xml:space="preserve"> of the prospect</w:t>
      </w:r>
      <w:r w:rsidRPr="00AF0CEF">
        <w:rPr>
          <w:rFonts w:asciiTheme="minorHAnsi" w:eastAsia="Times New Roman" w:hAnsiTheme="minorHAnsi" w:cs="Times New Roman"/>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 </w:t>
      </w:r>
      <w:r w:rsidRPr="004542C9">
        <w:rPr>
          <w:rFonts w:asciiTheme="minorHAnsi" w:eastAsia="Times New Roman" w:hAnsiTheme="minorHAnsi" w:cs="Times New Roman"/>
          <w:bCs/>
          <w:highlight w:val="yellow"/>
          <w:u w:val="single"/>
        </w:rPr>
        <w:t>Even if a weapon were made abroad and then brought into the U</w:t>
      </w:r>
      <w:r w:rsidRPr="00AF0CEF">
        <w:rPr>
          <w:rFonts w:asciiTheme="minorHAnsi" w:eastAsia="Times New Roman" w:hAnsiTheme="minorHAnsi" w:cs="Times New Roman"/>
          <w:sz w:val="16"/>
        </w:rPr>
        <w:t xml:space="preserve">nited </w:t>
      </w:r>
      <w:r w:rsidRPr="004542C9">
        <w:rPr>
          <w:rFonts w:asciiTheme="minorHAnsi" w:eastAsia="Times New Roman" w:hAnsiTheme="minorHAnsi" w:cs="Times New Roman"/>
          <w:bCs/>
          <w:highlight w:val="yellow"/>
          <w:u w:val="single"/>
        </w:rPr>
        <w:t>S</w:t>
      </w:r>
      <w:r w:rsidRPr="00AF0CEF">
        <w:rPr>
          <w:rFonts w:asciiTheme="minorHAnsi" w:eastAsia="Times New Roman" w:hAnsiTheme="minorHAnsi" w:cs="Times New Roman"/>
          <w:sz w:val="16"/>
        </w:rPr>
        <w:t xml:space="preserve">tates, </w:t>
      </w:r>
      <w:r w:rsidRPr="004542C9">
        <w:rPr>
          <w:rFonts w:asciiTheme="minorHAnsi" w:eastAsia="Times New Roman" w:hAnsiTheme="minorHAnsi" w:cs="Times New Roman"/>
          <w:bCs/>
          <w:highlight w:val="yellow"/>
          <w:u w:val="single"/>
        </w:rPr>
        <w:t>its detonation would require individuals</w:t>
      </w:r>
      <w:r w:rsidRPr="00AF0CEF">
        <w:rPr>
          <w:rFonts w:asciiTheme="minorHAnsi" w:eastAsia="Times New Roman" w:hAnsiTheme="minorHAnsi" w:cs="Times New Roman"/>
          <w:sz w:val="16"/>
        </w:rPr>
        <w:t xml:space="preserve">in-country </w:t>
      </w:r>
      <w:r w:rsidRPr="004542C9">
        <w:rPr>
          <w:rFonts w:asciiTheme="minorHAnsi" w:eastAsia="Times New Roman" w:hAnsiTheme="minorHAnsi" w:cs="Times New Roman"/>
          <w:bCs/>
          <w:highlight w:val="yellow"/>
          <w:u w:val="single"/>
        </w:rPr>
        <w:t>with the capacity to</w:t>
      </w:r>
      <w:r w:rsidRPr="00AF0CEF">
        <w:rPr>
          <w:rFonts w:asciiTheme="minorHAnsi" w:eastAsia="Times New Roman" w:hAnsiTheme="minorHAnsi" w:cs="Times New Roman"/>
          <w:sz w:val="16"/>
        </w:rPr>
        <w:t xml:space="preserve">receive and </w:t>
      </w:r>
      <w:r w:rsidRPr="004542C9">
        <w:rPr>
          <w:rFonts w:asciiTheme="minorHAnsi" w:eastAsia="Times New Roman" w:hAnsiTheme="minorHAnsi" w:cs="Times New Roman"/>
          <w:bCs/>
          <w:highlight w:val="yellow"/>
          <w:u w:val="single"/>
        </w:rPr>
        <w:t>handle the complicated weapons and</w:t>
      </w:r>
      <w:r w:rsidRPr="00AF0CEF">
        <w:rPr>
          <w:rFonts w:asciiTheme="minorHAnsi" w:eastAsia="Times New Roman" w:hAnsiTheme="minorHAnsi" w:cs="Times New Roman"/>
          <w:sz w:val="16"/>
        </w:rPr>
        <w:t xml:space="preserve">then to </w:t>
      </w:r>
      <w:r w:rsidRPr="004542C9">
        <w:rPr>
          <w:rFonts w:asciiTheme="minorHAnsi" w:eastAsia="Times New Roman" w:hAnsiTheme="minorHAnsi" w:cs="Times New Roman"/>
          <w:bCs/>
          <w:highlight w:val="yellow"/>
          <w:u w:val="single"/>
        </w:rPr>
        <w:t>set them off.</w:t>
      </w:r>
      <w:r w:rsidRPr="00AF0CEF">
        <w:rPr>
          <w:rFonts w:asciiTheme="minorHAnsi" w:eastAsia="Times New Roman" w:hAnsiTheme="minorHAnsi" w:cs="Times New Roman"/>
          <w:sz w:val="16"/>
        </w:rPr>
        <w:t xml:space="preserve"> Thus far, </w:t>
      </w:r>
      <w:r w:rsidRPr="00AF0CEF">
        <w:rPr>
          <w:rFonts w:asciiTheme="minorHAnsi" w:eastAsia="Times New Roman" w:hAnsiTheme="minorHAnsi" w:cs="Times New Roman"/>
          <w:bCs/>
          <w:highlight w:val="cyan"/>
          <w:u w:val="single"/>
        </w:rPr>
        <w:t>the talent pool appears</w:t>
      </w:r>
      <w:r w:rsidRPr="00AF0CEF">
        <w:rPr>
          <w:rFonts w:asciiTheme="minorHAnsi" w:eastAsia="Times New Roman" w:hAnsiTheme="minorHAnsi" w:cs="Times New Roman"/>
          <w:sz w:val="16"/>
        </w:rPr>
        <w:t xml:space="preserve">, to put mildly, </w:t>
      </w:r>
      <w:r w:rsidRPr="004542C9">
        <w:rPr>
          <w:rFonts w:asciiTheme="minorHAnsi" w:eastAsia="Times New Roman" w:hAnsiTheme="minorHAnsi" w:cs="Times New Roman"/>
          <w:bCs/>
          <w:highlight w:val="yellow"/>
          <w:u w:val="single"/>
        </w:rPr>
        <w:t xml:space="preserve">very </w:t>
      </w:r>
      <w:r w:rsidRPr="00AF0CEF">
        <w:rPr>
          <w:rFonts w:asciiTheme="minorHAnsi" w:eastAsia="Times New Roman" w:hAnsiTheme="minorHAnsi" w:cs="Times New Roman"/>
          <w:bCs/>
          <w:highlight w:val="cyan"/>
          <w:u w:val="single"/>
        </w:rPr>
        <w:t>thin</w:t>
      </w:r>
      <w:r w:rsidRPr="00AF0CEF">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There is delusion</w:t>
      </w:r>
      <w:r w:rsidRPr="00AF0CEF">
        <w:rPr>
          <w:rFonts w:asciiTheme="minorHAnsi" w:eastAsia="Times New Roman" w:hAnsiTheme="minorHAnsi" w:cs="Times New Roman"/>
          <w:sz w:val="16"/>
        </w:rPr>
        <w:t xml:space="preserve">, as well, in the legal expansion </w:t>
      </w:r>
      <w:r w:rsidRPr="004542C9">
        <w:rPr>
          <w:rFonts w:asciiTheme="minorHAnsi" w:eastAsia="Times New Roman" w:hAnsiTheme="minorHAnsi" w:cs="Times New Roman"/>
          <w:bCs/>
          <w:u w:val="single"/>
        </w:rPr>
        <w:t>of the concept of “w</w:t>
      </w:r>
      <w:r w:rsidRPr="00AF0CEF">
        <w:rPr>
          <w:rFonts w:asciiTheme="minorHAnsi" w:eastAsia="Times New Roman" w:hAnsiTheme="minorHAnsi" w:cs="Times New Roman"/>
          <w:sz w:val="16"/>
        </w:rPr>
        <w:t xml:space="preserve">eapons of </w:t>
      </w:r>
      <w:r w:rsidRPr="004542C9">
        <w:rPr>
          <w:rFonts w:asciiTheme="minorHAnsi" w:eastAsia="Times New Roman" w:hAnsiTheme="minorHAnsi" w:cs="Times New Roman"/>
          <w:bCs/>
          <w:u w:val="single"/>
        </w:rPr>
        <w:t>m</w:t>
      </w:r>
      <w:r w:rsidRPr="00AF0CEF">
        <w:rPr>
          <w:rFonts w:asciiTheme="minorHAnsi" w:eastAsia="Times New Roman" w:hAnsiTheme="minorHAnsi" w:cs="Times New Roman"/>
          <w:sz w:val="16"/>
        </w:rPr>
        <w:t xml:space="preserve">ass </w:t>
      </w:r>
      <w:r w:rsidRPr="004542C9">
        <w:rPr>
          <w:rFonts w:asciiTheme="minorHAnsi" w:eastAsia="Times New Roman" w:hAnsiTheme="minorHAnsi" w:cs="Times New Roman"/>
          <w:bCs/>
          <w:u w:val="single"/>
        </w:rPr>
        <w:t>d</w:t>
      </w:r>
      <w:r w:rsidRPr="00AF0CEF">
        <w:rPr>
          <w:rFonts w:asciiTheme="minorHAnsi" w:eastAsia="Times New Roman" w:hAnsiTheme="minorHAnsi" w:cs="Times New Roman"/>
          <w:sz w:val="16"/>
        </w:rPr>
        <w:t xml:space="preserve">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 </w:t>
      </w:r>
    </w:p>
    <w:p w14:paraId="4E1C6E69" w14:textId="77777777" w:rsidR="00625C68" w:rsidRDefault="00625C68" w:rsidP="00625C68"/>
    <w:p w14:paraId="149AD889" w14:textId="77777777" w:rsidR="00625C68" w:rsidRDefault="00625C68"/>
    <w:p w14:paraId="4BECF0C9" w14:textId="77777777" w:rsidR="00A31C2F" w:rsidRDefault="00A31C2F" w:rsidP="00A31C2F">
      <w:pPr>
        <w:pStyle w:val="Heading3"/>
      </w:pPr>
      <w:r>
        <w:lastRenderedPageBreak/>
        <w:t>1NC Troops Turn</w:t>
      </w:r>
    </w:p>
    <w:p w14:paraId="5BDE2C61" w14:textId="77777777" w:rsidR="00A31C2F" w:rsidRPr="007D0E68" w:rsidRDefault="00A31C2F" w:rsidP="00A31C2F">
      <w:pPr>
        <w:pStyle w:val="Heading4"/>
      </w:pPr>
      <w:r w:rsidRPr="007D0E68">
        <w:t>Restricting drone use causes a shift to ground operations which increases civilian casualties</w:t>
      </w:r>
    </w:p>
    <w:p w14:paraId="75596B83" w14:textId="77777777" w:rsidR="00A31C2F" w:rsidRPr="007D0E68" w:rsidRDefault="00A31C2F" w:rsidP="00A31C2F">
      <w:r w:rsidRPr="007D0E68">
        <w:rPr>
          <w:rStyle w:val="StyleStyleBold12pt"/>
        </w:rPr>
        <w:t>Bowden, 13</w:t>
      </w:r>
      <w:r w:rsidRPr="007D0E68">
        <w:t xml:space="preserve"> --- national correspondent for The Atlantic (8/14/2013, Mark, “The Killing Machines; How to think about drones,” </w:t>
      </w:r>
      <w:hyperlink r:id="rId16" w:history="1">
        <w:r w:rsidRPr="007D0E68">
          <w:rPr>
            <w:rStyle w:val="Hyperlink"/>
          </w:rPr>
          <w:t>http://www.theatlantic.com/magazine/archive/2013/09/the-killing-machines-how-to-think-about-drones/309434/?single_page=true</w:t>
        </w:r>
      </w:hyperlink>
      <w:r w:rsidRPr="007D0E68">
        <w:t>)</w:t>
      </w:r>
    </w:p>
    <w:p w14:paraId="027E7E79" w14:textId="77777777" w:rsidR="00A31C2F" w:rsidRPr="00851A95" w:rsidRDefault="00A31C2F" w:rsidP="00A31C2F">
      <w:pPr>
        <w:rPr>
          <w:sz w:val="16"/>
        </w:rPr>
      </w:pPr>
      <w:r w:rsidRPr="00851A95">
        <w:rPr>
          <w:sz w:val="16"/>
        </w:rPr>
        <w:t xml:space="preserve">No civilian death is acceptable, of course. Each one is tragic. But </w:t>
      </w:r>
      <w:r w:rsidRPr="007D48F5">
        <w:rPr>
          <w:rStyle w:val="StyleBoldUnderline"/>
        </w:rPr>
        <w:t xml:space="preserve">any </w:t>
      </w:r>
      <w:r w:rsidRPr="004F0FB6">
        <w:rPr>
          <w:rStyle w:val="StyleBoldUnderline"/>
          <w:highlight w:val="magenta"/>
        </w:rPr>
        <w:t xml:space="preserve">assessment of </w:t>
      </w:r>
      <w:r w:rsidRPr="007D48F5">
        <w:rPr>
          <w:rStyle w:val="StyleBoldUnderline"/>
        </w:rPr>
        <w:t xml:space="preserve">civilian </w:t>
      </w:r>
      <w:r w:rsidRPr="007D48F5">
        <w:rPr>
          <w:rStyle w:val="StyleBoldUnderline"/>
          <w:highlight w:val="cyan"/>
        </w:rPr>
        <w:t xml:space="preserve">deaths from </w:t>
      </w:r>
      <w:r w:rsidRPr="004F0FB6">
        <w:rPr>
          <w:rStyle w:val="StyleBoldUnderline"/>
          <w:highlight w:val="magenta"/>
        </w:rPr>
        <w:t>drone strikes needs to be compared with the</w:t>
      </w:r>
      <w:r w:rsidRPr="007D0E68">
        <w:rPr>
          <w:rStyle w:val="StyleBoldUnderline"/>
        </w:rPr>
        <w:t xml:space="preserve"> potential </w:t>
      </w:r>
      <w:r w:rsidRPr="007D48F5">
        <w:rPr>
          <w:rStyle w:val="StyleBoldUnderline"/>
          <w:highlight w:val="cyan"/>
        </w:rPr>
        <w:t xml:space="preserve">damage from </w:t>
      </w:r>
      <w:r w:rsidRPr="004F0FB6">
        <w:rPr>
          <w:rStyle w:val="Emphasis"/>
          <w:highlight w:val="magenta"/>
        </w:rPr>
        <w:t xml:space="preserve">alternative </w:t>
      </w:r>
      <w:r w:rsidRPr="007D48F5">
        <w:rPr>
          <w:rStyle w:val="Emphasis"/>
          <w:highlight w:val="cyan"/>
        </w:rPr>
        <w:t>tactics</w:t>
      </w:r>
      <w:r w:rsidRPr="007D0E68">
        <w:rPr>
          <w:rStyle w:val="StyleBoldUnderline"/>
        </w:rPr>
        <w:t xml:space="preserve">. Unless we are to forgo the pursuit of al-Qaeda terrorists entirely, </w:t>
      </w:r>
      <w:r w:rsidRPr="001E5998">
        <w:rPr>
          <w:rStyle w:val="Emphasis"/>
        </w:rPr>
        <w:t xml:space="preserve">U.S. </w:t>
      </w:r>
      <w:r w:rsidRPr="007D48F5">
        <w:rPr>
          <w:rStyle w:val="Emphasis"/>
          <w:highlight w:val="cyan"/>
        </w:rPr>
        <w:t>forces must confront</w:t>
      </w:r>
      <w:r w:rsidRPr="001E5998">
        <w:rPr>
          <w:rStyle w:val="Emphasis"/>
        </w:rPr>
        <w:t xml:space="preserve"> them either </w:t>
      </w:r>
      <w:r w:rsidRPr="007D48F5">
        <w:rPr>
          <w:rStyle w:val="Emphasis"/>
          <w:highlight w:val="cyan"/>
        </w:rPr>
        <w:t>from</w:t>
      </w:r>
      <w:r w:rsidRPr="001E5998">
        <w:rPr>
          <w:rStyle w:val="Emphasis"/>
        </w:rPr>
        <w:t xml:space="preserve"> the </w:t>
      </w:r>
      <w:r w:rsidRPr="007D48F5">
        <w:rPr>
          <w:rStyle w:val="Emphasis"/>
          <w:highlight w:val="cyan"/>
        </w:rPr>
        <w:t>air or</w:t>
      </w:r>
      <w:r w:rsidRPr="001E5998">
        <w:rPr>
          <w:rStyle w:val="Emphasis"/>
        </w:rPr>
        <w:t xml:space="preserve"> on the </w:t>
      </w:r>
      <w:r w:rsidRPr="007D48F5">
        <w:rPr>
          <w:rStyle w:val="Emphasis"/>
          <w:highlight w:val="cyan"/>
        </w:rPr>
        <w:t>ground</w:t>
      </w:r>
      <w:r w:rsidRPr="00851A95">
        <w:rPr>
          <w:sz w:val="16"/>
        </w:rPr>
        <w:t xml:space="preserve">, in some of the remotest places on Earth. </w:t>
      </w:r>
      <w:r w:rsidRPr="007D0E68">
        <w:rPr>
          <w:rStyle w:val="StyleBoldUnderline"/>
        </w:rPr>
        <w:t xml:space="preserve">As aerial attacks go, </w:t>
      </w:r>
      <w:r w:rsidRPr="004F0FB6">
        <w:rPr>
          <w:rStyle w:val="Emphasis"/>
          <w:highlight w:val="magenta"/>
        </w:rPr>
        <w:t>drones are</w:t>
      </w:r>
      <w:r w:rsidRPr="007D0E68">
        <w:rPr>
          <w:rStyle w:val="Emphasis"/>
        </w:rPr>
        <w:t xml:space="preserve"> far </w:t>
      </w:r>
      <w:r w:rsidRPr="004F0FB6">
        <w:rPr>
          <w:rStyle w:val="Emphasis"/>
          <w:highlight w:val="magenta"/>
        </w:rPr>
        <w:t xml:space="preserve">more precise </w:t>
      </w:r>
      <w:r w:rsidRPr="007D48F5">
        <w:rPr>
          <w:rStyle w:val="Emphasis"/>
          <w:highlight w:val="cyan"/>
        </w:rPr>
        <w:t xml:space="preserve">than </w:t>
      </w:r>
      <w:r w:rsidRPr="007D48F5">
        <w:rPr>
          <w:rStyle w:val="Emphasis"/>
        </w:rPr>
        <w:t xml:space="preserve">manned </w:t>
      </w:r>
      <w:r w:rsidRPr="007D48F5">
        <w:rPr>
          <w:rStyle w:val="Emphasis"/>
          <w:highlight w:val="cyan"/>
        </w:rPr>
        <w:t>bombers</w:t>
      </w:r>
      <w:r w:rsidRPr="007D0E68">
        <w:rPr>
          <w:rStyle w:val="Emphasis"/>
        </w:rPr>
        <w:t xml:space="preserve"> or missiles</w:t>
      </w:r>
      <w:r w:rsidRPr="007D0E68">
        <w:rPr>
          <w:rStyle w:val="StyleBoldUnderline"/>
        </w:rPr>
        <w:t>. That narrows the choice to drone strikes or ground assaults.</w:t>
      </w:r>
      <w:r w:rsidRPr="00851A95">
        <w:rPr>
          <w:sz w:val="16"/>
        </w:rPr>
        <w:t xml:space="preserve"> Sometimes ground assaults go smoothly. Take the one that killed Osama bin Laden. It was executed by the best-trained, most-experienced soldiers in the world. Killed were bin Laden; his adult son Khalid; his primary protectors, the brothers Abu Ahmed al-Kuwaiti and Abrar al-Kuwaiti; and Abrar’s wife Bushra. Assuming Bushra qualifies as a civilian, even though she was helping to shelter the world’s most notorious terrorist, civilian deaths in the raid amounted to 20 percent of the casualties. In other words, </w:t>
      </w:r>
      <w:r w:rsidRPr="007D0E68">
        <w:rPr>
          <w:rStyle w:val="StyleBoldUnderline"/>
        </w:rPr>
        <w:t>even a near-perfect special-ops raid produced only a slight improvement over the worst estimates of those counting drone casualties. Many assaults are not that clean.</w:t>
      </w:r>
      <w:r w:rsidRPr="00851A95">
        <w:rPr>
          <w:sz w:val="16"/>
        </w:rPr>
        <w:t xml:space="preserve"> In fact</w:t>
      </w:r>
      <w:r w:rsidRPr="00851A95">
        <w:rPr>
          <w:sz w:val="16"/>
          <w:highlight w:val="cyan"/>
        </w:rPr>
        <w:t xml:space="preserve">, </w:t>
      </w:r>
      <w:r w:rsidRPr="004F0FB6">
        <w:rPr>
          <w:rStyle w:val="Emphasis"/>
          <w:highlight w:val="magenta"/>
        </w:rPr>
        <w:t xml:space="preserve">ground combat </w:t>
      </w:r>
      <w:r w:rsidRPr="007D48F5">
        <w:rPr>
          <w:rStyle w:val="Emphasis"/>
          <w:highlight w:val="cyan"/>
        </w:rPr>
        <w:t xml:space="preserve">almost always </w:t>
      </w:r>
      <w:r w:rsidRPr="004F0FB6">
        <w:rPr>
          <w:rStyle w:val="Emphasis"/>
          <w:highlight w:val="magenta"/>
        </w:rPr>
        <w:t xml:space="preserve">kills more civilians </w:t>
      </w:r>
      <w:r w:rsidRPr="007D48F5">
        <w:rPr>
          <w:rStyle w:val="Emphasis"/>
          <w:highlight w:val="cyan"/>
        </w:rPr>
        <w:t>than drone strikes do</w:t>
      </w:r>
      <w:r w:rsidRPr="00851A95">
        <w:rPr>
          <w:sz w:val="16"/>
        </w:rPr>
        <w:t xml:space="preserve">. Avery </w:t>
      </w:r>
      <w:r w:rsidRPr="007D0E68">
        <w:rPr>
          <w:rStyle w:val="StyleBoldUnderline"/>
        </w:rPr>
        <w:t>Plaw, a political scientist at</w:t>
      </w:r>
      <w:r w:rsidRPr="00851A95">
        <w:rPr>
          <w:sz w:val="16"/>
        </w:rPr>
        <w:t xml:space="preserve"> the </w:t>
      </w:r>
      <w:r w:rsidRPr="007D0E68">
        <w:rPr>
          <w:rStyle w:val="Emphasis"/>
        </w:rPr>
        <w:t>U</w:t>
      </w:r>
      <w:r w:rsidRPr="00851A95">
        <w:rPr>
          <w:sz w:val="16"/>
        </w:rPr>
        <w:t xml:space="preserve">niversity of </w:t>
      </w:r>
      <w:r w:rsidRPr="007D0E68">
        <w:rPr>
          <w:rStyle w:val="Emphasis"/>
        </w:rPr>
        <w:t>Mass</w:t>
      </w:r>
      <w:r w:rsidRPr="00851A95">
        <w:rPr>
          <w:sz w:val="16"/>
        </w:rPr>
        <w:t xml:space="preserve">achusetts, </w:t>
      </w:r>
      <w:r w:rsidRPr="007D0E68">
        <w:rPr>
          <w:rStyle w:val="StyleBoldUnderline"/>
        </w:rPr>
        <w:t xml:space="preserve">estimates that </w:t>
      </w:r>
      <w:r w:rsidRPr="004F0FB6">
        <w:rPr>
          <w:rStyle w:val="StyleBoldUnderline"/>
          <w:highlight w:val="magenta"/>
        </w:rPr>
        <w:t>in Pakistani</w:t>
      </w:r>
      <w:r w:rsidRPr="007D0E68">
        <w:rPr>
          <w:rStyle w:val="StyleBoldUnderline"/>
        </w:rPr>
        <w:t xml:space="preserve"> ground </w:t>
      </w:r>
      <w:r w:rsidRPr="004F0FB6">
        <w:rPr>
          <w:rStyle w:val="StyleBoldUnderline"/>
          <w:highlight w:val="magenta"/>
        </w:rPr>
        <w:t>offensives</w:t>
      </w:r>
      <w:r w:rsidRPr="007D0E68">
        <w:rPr>
          <w:rStyle w:val="StyleBoldUnderline"/>
        </w:rPr>
        <w:t xml:space="preserve"> against extremists in that country’s tribal areas, </w:t>
      </w:r>
      <w:r w:rsidRPr="007D48F5">
        <w:rPr>
          <w:rStyle w:val="StyleBoldUnderline"/>
          <w:highlight w:val="cyan"/>
        </w:rPr>
        <w:t>46 percent of those killed are civilians</w:t>
      </w:r>
      <w:r w:rsidRPr="00851A95">
        <w:rPr>
          <w:sz w:val="16"/>
          <w:highlight w:val="cyan"/>
        </w:rPr>
        <w:t>.</w:t>
      </w:r>
      <w:r w:rsidRPr="00851A95">
        <w:rPr>
          <w:sz w:val="16"/>
        </w:rPr>
        <w:t xml:space="preserve"> Plaw says that ratios of civilian deaths from conventional military conflicts over the past 20 years range from 33 percent to more than 80 percent. </w:t>
      </w:r>
      <w:r w:rsidRPr="007D0E68">
        <w:rPr>
          <w:rStyle w:val="StyleBoldUnderline"/>
        </w:rPr>
        <w:t xml:space="preserve">“A fair-minded </w:t>
      </w:r>
      <w:r w:rsidRPr="007D48F5">
        <w:rPr>
          <w:rStyle w:val="StyleBoldUnderline"/>
          <w:highlight w:val="cyan"/>
        </w:rPr>
        <w:t>evaluation of the best data</w:t>
      </w:r>
      <w:r w:rsidRPr="007D0E68">
        <w:rPr>
          <w:rStyle w:val="StyleBoldUnderline"/>
        </w:rPr>
        <w:t xml:space="preserve"> we have </w:t>
      </w:r>
      <w:r w:rsidRPr="007D48F5">
        <w:rPr>
          <w:rStyle w:val="StyleBoldUnderline"/>
          <w:highlight w:val="cyan"/>
        </w:rPr>
        <w:t>available suggests</w:t>
      </w:r>
      <w:r w:rsidRPr="007D0E68">
        <w:rPr>
          <w:rStyle w:val="StyleBoldUnderline"/>
        </w:rPr>
        <w:t xml:space="preserve"> that </w:t>
      </w:r>
      <w:r w:rsidRPr="007D48F5">
        <w:rPr>
          <w:rStyle w:val="StyleBoldUnderline"/>
          <w:highlight w:val="cyan"/>
        </w:rPr>
        <w:t xml:space="preserve">the </w:t>
      </w:r>
      <w:r w:rsidRPr="004F0FB6">
        <w:rPr>
          <w:rStyle w:val="StyleBoldUnderline"/>
          <w:highlight w:val="magenta"/>
        </w:rPr>
        <w:t>drone program compares favorably</w:t>
      </w:r>
      <w:r w:rsidRPr="007D0E68">
        <w:rPr>
          <w:rStyle w:val="StyleBoldUnderline"/>
        </w:rPr>
        <w:t xml:space="preserve"> with similar operations and contemporary armed conflict more generally,”</w:t>
      </w:r>
      <w:r w:rsidRPr="00851A95">
        <w:rPr>
          <w:sz w:val="16"/>
        </w:rPr>
        <w:t xml:space="preserve"> he told The New York Times. </w:t>
      </w:r>
      <w:r w:rsidRPr="004F0FB6">
        <w:rPr>
          <w:rStyle w:val="Emphasis"/>
          <w:highlight w:val="magenta"/>
        </w:rPr>
        <w:t>When you consider</w:t>
      </w:r>
      <w:r w:rsidRPr="00E05E95">
        <w:rPr>
          <w:rStyle w:val="Emphasis"/>
        </w:rPr>
        <w:t xml:space="preserve"> the </w:t>
      </w:r>
      <w:r w:rsidRPr="004F0FB6">
        <w:rPr>
          <w:rStyle w:val="Emphasis"/>
          <w:highlight w:val="magenta"/>
        </w:rPr>
        <w:t>alternatives</w:t>
      </w:r>
      <w:r w:rsidRPr="00851A95">
        <w:rPr>
          <w:sz w:val="16"/>
        </w:rPr>
        <w:t xml:space="preserve">—even, and perhaps </w:t>
      </w:r>
      <w:r w:rsidRPr="007D0E68">
        <w:rPr>
          <w:rStyle w:val="StyleBoldUnderline"/>
        </w:rPr>
        <w:t>especially, if you are deeply concerned with sparing civilians—you are led</w:t>
      </w:r>
      <w:r w:rsidRPr="00851A95">
        <w:rPr>
          <w:sz w:val="16"/>
        </w:rPr>
        <w:t xml:space="preserve">, as Obama was, </w:t>
      </w:r>
      <w:r w:rsidRPr="007D0E68">
        <w:rPr>
          <w:rStyle w:val="StyleBoldUnderline"/>
        </w:rPr>
        <w:t>to the logic of the drone</w:t>
      </w:r>
      <w:r w:rsidRPr="00851A95">
        <w:rPr>
          <w:sz w:val="16"/>
        </w:rPr>
        <w:t>.</w:t>
      </w:r>
    </w:p>
    <w:p w14:paraId="49C6A16D" w14:textId="77777777" w:rsidR="00A31C2F" w:rsidRPr="007D0E68" w:rsidRDefault="00A31C2F" w:rsidP="00A31C2F">
      <w:pPr>
        <w:pStyle w:val="Heading4"/>
      </w:pPr>
      <w:r w:rsidRPr="007D0E68">
        <w:t xml:space="preserve">Shift to ground assaults causes </w:t>
      </w:r>
      <w:r w:rsidRPr="007D0E68">
        <w:rPr>
          <w:u w:val="single"/>
        </w:rPr>
        <w:t>net more</w:t>
      </w:r>
      <w:r w:rsidRPr="007D0E68">
        <w:t xml:space="preserve"> civilian casualties, collapses the Pakistani government and increases support for the Taliban</w:t>
      </w:r>
    </w:p>
    <w:p w14:paraId="642BB8A7" w14:textId="77777777" w:rsidR="00A31C2F" w:rsidRPr="007D0E68" w:rsidRDefault="00A31C2F" w:rsidP="00A31C2F">
      <w:r w:rsidRPr="007D0E68">
        <w:rPr>
          <w:rStyle w:val="StyleStyleBold12pt"/>
        </w:rPr>
        <w:t>Weitz, 11</w:t>
      </w:r>
      <w:r w:rsidRPr="007D0E68">
        <w:t xml:space="preserve"> --- Senior Fellow and Director of the Center for Political-Military Analysis at the Hudson Institute (1/2/2011, Dr. Richard, “Why UAVs Have Become the Anti-Terror Weapon of Choice in the Afghan-Pak Border,” </w:t>
      </w:r>
      <w:hyperlink r:id="rId17" w:history="1">
        <w:r w:rsidRPr="007D0E68">
          <w:rPr>
            <w:rStyle w:val="Hyperlink"/>
          </w:rPr>
          <w:t>http://www.sldinfo.com/why-uavs-have-become-the-anti-terror-weapon-of-choice-in-the-afghan-pak-border/</w:t>
        </w:r>
      </w:hyperlink>
      <w:r w:rsidRPr="007D0E68">
        <w:t>)</w:t>
      </w:r>
    </w:p>
    <w:p w14:paraId="7C57B847" w14:textId="77777777" w:rsidR="00A31C2F" w:rsidRDefault="00A31C2F" w:rsidP="00A31C2F">
      <w:pPr>
        <w:rPr>
          <w:sz w:val="14"/>
        </w:rPr>
      </w:pPr>
      <w:r w:rsidRPr="007D0E68">
        <w:rPr>
          <w:rStyle w:val="StyleBoldUnderline"/>
        </w:rPr>
        <w:t xml:space="preserve">In recent years, </w:t>
      </w:r>
      <w:r w:rsidRPr="001972DB">
        <w:rPr>
          <w:rStyle w:val="StyleBoldUnderline"/>
        </w:rPr>
        <w:t>the main form of</w:t>
      </w:r>
      <w:r w:rsidRPr="007D0E68">
        <w:rPr>
          <w:rStyle w:val="StyleBoldUnderline"/>
        </w:rPr>
        <w:t xml:space="preserve"> U.S. military operation in Pakistan, Yemen, and other terrorist havens has been the missiles launched from</w:t>
      </w:r>
      <w:r w:rsidRPr="00851A95">
        <w:rPr>
          <w:sz w:val="14"/>
        </w:rPr>
        <w:t xml:space="preserve"> Unmanned Aerial Vehicles (</w:t>
      </w:r>
      <w:r w:rsidRPr="007D0E68">
        <w:rPr>
          <w:rStyle w:val="StyleBoldUnderline"/>
        </w:rPr>
        <w:t>UAVs</w:t>
      </w:r>
      <w:r w:rsidRPr="00851A95">
        <w:rPr>
          <w:sz w:val="14"/>
        </w:rPr>
        <w:t xml:space="preserve">). These remotely piloted armed drones are widely known to be operated by the Central Intelligence Agency (CIA) and the U.S. Department of Defense (DoD). They launch rapid missile attacks on high-value terrorist targets, selecting their targets on the basis of human and signal intelligence. Although the </w:t>
      </w:r>
      <w:r w:rsidRPr="001972DB">
        <w:rPr>
          <w:rStyle w:val="StyleBoldUnderline"/>
          <w:highlight w:val="cyan"/>
        </w:rPr>
        <w:t>UAVs</w:t>
      </w:r>
      <w:r w:rsidRPr="007D0E68">
        <w:rPr>
          <w:rStyle w:val="StyleBoldUnderline"/>
        </w:rPr>
        <w:t xml:space="preserve"> often </w:t>
      </w:r>
      <w:r w:rsidRPr="001972DB">
        <w:rPr>
          <w:rStyle w:val="StyleBoldUnderline"/>
          <w:highlight w:val="cyan"/>
        </w:rPr>
        <w:t>operate with the consent of the host government</w:t>
      </w:r>
      <w:r w:rsidRPr="007D0E68">
        <w:rPr>
          <w:rStyle w:val="StyleBoldUnderline"/>
        </w:rPr>
        <w:t xml:space="preserve">, </w:t>
      </w:r>
      <w:r w:rsidRPr="001972DB">
        <w:rPr>
          <w:rStyle w:val="StyleBoldUnderline"/>
          <w:highlight w:val="cyan"/>
        </w:rPr>
        <w:t>who</w:t>
      </w:r>
      <w:r w:rsidRPr="007D0E68">
        <w:rPr>
          <w:rStyle w:val="StyleBoldUnderline"/>
        </w:rPr>
        <w:t xml:space="preserve"> seek to direct the attacks against their violent domestic opponents and </w:t>
      </w:r>
      <w:r w:rsidRPr="001972DB">
        <w:rPr>
          <w:rStyle w:val="Emphasis"/>
          <w:highlight w:val="cyan"/>
        </w:rPr>
        <w:t>prefer the drone strikes to a major</w:t>
      </w:r>
      <w:r w:rsidRPr="007D0E68">
        <w:rPr>
          <w:rStyle w:val="Emphasis"/>
        </w:rPr>
        <w:t xml:space="preserve"> foreign </w:t>
      </w:r>
      <w:r w:rsidRPr="001972DB">
        <w:rPr>
          <w:rStyle w:val="Emphasis"/>
          <w:highlight w:val="cyan"/>
        </w:rPr>
        <w:t>military presence</w:t>
      </w:r>
      <w:r w:rsidRPr="007D0E68">
        <w:rPr>
          <w:rStyle w:val="Emphasis"/>
        </w:rPr>
        <w:t xml:space="preserve"> or other foreign footprints</w:t>
      </w:r>
      <w:r w:rsidRPr="00851A95">
        <w:rPr>
          <w:sz w:val="14"/>
        </w:rPr>
        <w:t xml:space="preserve">, they rarely enjoy the popular backing of the people of the bombarded nation. The Predator UAV was first equipped with a Hellfire missile in 2001. It then used this weapon to kill terrorist Qaid Salim Sinan al-Harithi in Yemen on November 3, 2002. Since then, the most widely publicized attacks have been in Pakistan. </w:t>
      </w:r>
      <w:r w:rsidRPr="007D0E68">
        <w:rPr>
          <w:rStyle w:val="StyleBoldUnderline"/>
        </w:rPr>
        <w:t xml:space="preserve">Like Yemen, </w:t>
      </w:r>
      <w:r w:rsidRPr="004F0FB6">
        <w:rPr>
          <w:rStyle w:val="StyleBoldUnderline"/>
          <w:highlight w:val="magenta"/>
        </w:rPr>
        <w:t>Pakistan is a</w:t>
      </w:r>
      <w:r w:rsidRPr="004F0FB6">
        <w:rPr>
          <w:rStyle w:val="StyleBoldUnderline"/>
        </w:rPr>
        <w:t>nother</w:t>
      </w:r>
      <w:r w:rsidRPr="007D0E68">
        <w:rPr>
          <w:rStyle w:val="StyleBoldUnderline"/>
        </w:rPr>
        <w:t xml:space="preserve"> </w:t>
      </w:r>
      <w:r w:rsidRPr="004F0FB6">
        <w:rPr>
          <w:rStyle w:val="StyleBoldUnderline"/>
          <w:highlight w:val="magenta"/>
        </w:rPr>
        <w:t>country where</w:t>
      </w:r>
      <w:r w:rsidRPr="007D0E68">
        <w:rPr>
          <w:rStyle w:val="StyleBoldUnderline"/>
        </w:rPr>
        <w:t xml:space="preserve"> a major </w:t>
      </w:r>
      <w:r w:rsidRPr="004F0FB6">
        <w:rPr>
          <w:rStyle w:val="StyleBoldUnderline"/>
          <w:highlight w:val="magenta"/>
        </w:rPr>
        <w:t>American military ground presence would be controversial</w:t>
      </w:r>
      <w:r w:rsidRPr="007D0E68">
        <w:rPr>
          <w:rStyle w:val="StyleBoldUnderline"/>
        </w:rPr>
        <w:t>.</w:t>
      </w:r>
      <w:r w:rsidRPr="00851A95">
        <w:rPr>
          <w:sz w:val="14"/>
        </w:rPr>
        <w:t xml:space="preserve"> According to various media and think tank reports, CIA </w:t>
      </w:r>
      <w:r w:rsidRPr="00851A95">
        <w:rPr>
          <w:sz w:val="14"/>
        </w:rPr>
        <w:lastRenderedPageBreak/>
        <w:t xml:space="preserve">and DoD drones such as the Predator and Reaper UAVs armed with Hellfire missiles have killed hundreds of people in northwest Pakistan in recent years. These numbers have reportedly surged in 2010 as the Obama administration has been seeking to complement the increase in U.S. combat troops inside Afghanistan with intensified operations in the Taliban sanctuary in neighboring Pakistan. This trend will likely continue as the Administration strives to meet its metrics for success by the time its major review of the Afghan War is complete at the end of this year. The discovery that Faisal Shahzad, the failed May 1 Times Square bomber, had received terrorist training in Pakistan, has exacerbated concerns that Pakistan has replaced Afghanistan as the main state sanctuary of international terrorism. The options and dynamics of using drones are also discussed in an accompanying piece by Robbin Laird. The </w:t>
      </w:r>
      <w:r w:rsidRPr="004F0FB6">
        <w:rPr>
          <w:rStyle w:val="StyleBoldUnderline"/>
          <w:highlight w:val="magenta"/>
        </w:rPr>
        <w:t>drone attacks</w:t>
      </w:r>
      <w:r w:rsidRPr="00851A95">
        <w:rPr>
          <w:sz w:val="14"/>
        </w:rPr>
        <w:t xml:space="preserve"> are controversial but </w:t>
      </w:r>
      <w:r w:rsidRPr="004F0FB6">
        <w:rPr>
          <w:rStyle w:val="StyleBoldUnderline"/>
          <w:highlight w:val="magenta"/>
        </w:rPr>
        <w:t>are</w:t>
      </w:r>
      <w:r w:rsidRPr="007D0E68">
        <w:rPr>
          <w:rStyle w:val="StyleBoldUnderline"/>
        </w:rPr>
        <w:t xml:space="preserve"> </w:t>
      </w:r>
      <w:r w:rsidRPr="007D0E68">
        <w:rPr>
          <w:rStyle w:val="Emphasis"/>
        </w:rPr>
        <w:t xml:space="preserve">still </w:t>
      </w:r>
      <w:r w:rsidRPr="004F0FB6">
        <w:rPr>
          <w:rStyle w:val="Emphasis"/>
          <w:highlight w:val="magenta"/>
        </w:rPr>
        <w:t>considered the best</w:t>
      </w:r>
      <w:r w:rsidRPr="007D0E68">
        <w:rPr>
          <w:rStyle w:val="StyleBoldUnderline"/>
        </w:rPr>
        <w:t xml:space="preserve"> of a bad set of options </w:t>
      </w:r>
      <w:r w:rsidRPr="004F0FB6">
        <w:rPr>
          <w:rStyle w:val="StyleBoldUnderline"/>
          <w:highlight w:val="magenta"/>
        </w:rPr>
        <w:t>by</w:t>
      </w:r>
      <w:r w:rsidRPr="007D0E68">
        <w:rPr>
          <w:rStyle w:val="StyleBoldUnderline"/>
        </w:rPr>
        <w:t xml:space="preserve"> both U.S. and </w:t>
      </w:r>
      <w:r w:rsidRPr="004F0FB6">
        <w:rPr>
          <w:rStyle w:val="StyleBoldUnderline"/>
          <w:highlight w:val="magenta"/>
        </w:rPr>
        <w:t>Pakistani officials</w:t>
      </w:r>
      <w:r w:rsidRPr="00851A95">
        <w:rPr>
          <w:sz w:val="14"/>
        </w:rPr>
        <w:t xml:space="preserve">. On the negative side of the ledger, human rights groups criticize them as extrajudicial killings since the suspected terrorist is killed outright rather than given a trial. Since U.S. officials decline to comment on the UAV operations in Pakistan, the Taliban and others are free to exaggerate to the media the number of innocent victims they cause. Polls show that the UAV attacks are not popular with the Pakistani people, though the inhabitants of the tribal areas who are oppressed by the foreign Islamist radicals are not really free to express their opinion for fear of retaliation. </w:t>
      </w:r>
      <w:r w:rsidRPr="007D0E68">
        <w:rPr>
          <w:rStyle w:val="StyleBoldUnderline"/>
        </w:rPr>
        <w:t>Experts believe</w:t>
      </w:r>
      <w:r w:rsidRPr="00851A95">
        <w:rPr>
          <w:sz w:val="14"/>
        </w:rPr>
        <w:t xml:space="preserve"> that </w:t>
      </w:r>
      <w:r w:rsidRPr="001972DB">
        <w:rPr>
          <w:rStyle w:val="StyleBoldUnderline"/>
          <w:highlight w:val="cyan"/>
        </w:rPr>
        <w:t>the number of civilian casualties has declined</w:t>
      </w:r>
      <w:r w:rsidRPr="007D0E68">
        <w:rPr>
          <w:rStyle w:val="StyleBoldUnderline"/>
        </w:rPr>
        <w:t xml:space="preserve"> in recent years </w:t>
      </w:r>
      <w:r w:rsidRPr="001972DB">
        <w:rPr>
          <w:rStyle w:val="StyleBoldUnderline"/>
          <w:highlight w:val="cyan"/>
        </w:rPr>
        <w:t>due to</w:t>
      </w:r>
      <w:r w:rsidRPr="007D0E68">
        <w:rPr>
          <w:rStyle w:val="StyleBoldUnderline"/>
        </w:rPr>
        <w:t xml:space="preserve"> improved </w:t>
      </w:r>
      <w:r w:rsidRPr="001972DB">
        <w:rPr>
          <w:rStyle w:val="StyleBoldUnderline"/>
          <w:highlight w:val="cyan"/>
        </w:rPr>
        <w:t>intelligence</w:t>
      </w:r>
      <w:r w:rsidRPr="007D0E68">
        <w:rPr>
          <w:rStyle w:val="StyleBoldUnderline"/>
        </w:rPr>
        <w:t xml:space="preserve">, stricter </w:t>
      </w:r>
      <w:r w:rsidRPr="001972DB">
        <w:rPr>
          <w:rStyle w:val="StyleBoldUnderline"/>
          <w:highlight w:val="cyan"/>
        </w:rPr>
        <w:t>rules of engagement</w:t>
      </w:r>
      <w:r w:rsidRPr="007D0E68">
        <w:rPr>
          <w:rStyle w:val="StyleBoldUnderline"/>
        </w:rPr>
        <w:t xml:space="preserve">, </w:t>
      </w:r>
      <w:r w:rsidRPr="001972DB">
        <w:rPr>
          <w:rStyle w:val="StyleBoldUnderline"/>
          <w:highlight w:val="cyan"/>
        </w:rPr>
        <w:t>and</w:t>
      </w:r>
      <w:r w:rsidRPr="007D0E68">
        <w:rPr>
          <w:rStyle w:val="StyleBoldUnderline"/>
        </w:rPr>
        <w:t xml:space="preserve"> the use of </w:t>
      </w:r>
      <w:r w:rsidRPr="001972DB">
        <w:rPr>
          <w:rStyle w:val="StyleBoldUnderline"/>
          <w:highlight w:val="cyan"/>
        </w:rPr>
        <w:t>less powerful missile warheads</w:t>
      </w:r>
      <w:r w:rsidRPr="007D0E68">
        <w:rPr>
          <w:rStyle w:val="StyleBoldUnderline"/>
        </w:rPr>
        <w:t>.</w:t>
      </w:r>
      <w:r>
        <w:rPr>
          <w:b/>
          <w:bCs/>
          <w:u w:val="single"/>
        </w:rPr>
        <w:t xml:space="preserve"> </w:t>
      </w:r>
      <w:r w:rsidRPr="00851A95">
        <w:rPr>
          <w:sz w:val="14"/>
        </w:rPr>
        <w:t xml:space="preserve">Still, the UAVs cannot capture terrorist suspects for further interrogation and cannot acquire other sources of intelligence that might reside at the sites they attack, such as revealing documents and computer files. Confirming deaths is difficult due to the absence of credible witnesses or physical evidence at the site. Several prominent targets have been proclaimed dead only to turn up alive later. Members of the Tanzeem-e-Islami, a Pakistani religious group often described as the core of the Pakistani Taliban, also cite the continuing UAV strikes to justify their terrorist campaign against the Pakistanis living outside the tribal zone. They describe their bombings, which have killed thousands of civilians as well as Pakistani security forces, as retaliation for the Pakistani government’s allowing the UAVs to operate. Although most Pakistanis have little sympathy for the militants, polls indicate that they blame the Americans and their own government for antagonizing the Islamists, whose operations had originally been focused on the Afghan-Pakistan border region. The drone strikes have also led the jihadists to kill many other tribal inhabitants whom they suspect of providing targeting data to the Americans or their Pakistani partners. A more recent development has been that the Pakistani Taliban has cited the U.S. drone attacks as the reason why they have started to conduct terrorist bombings against European and American targets, including the successful attack on a CIA operations center in Khost province in late 2009 and the failed Times Square bombing attempt on May 1, 2010. A Tahreek-e-Taliban spokesman also said that the recent torching of the trucks delivering fuel through Pakistan to the NATO forces in Afghanistan would increase for every drone attack on their members. In terms of their advantages, the UAVs are very useful for striking terrorist targets in remote locations, especially those that lack air defenses and must rely on concealment and other passive defenses. Modern drones can remain airborne for more than 24 hours, giving them the opportunity to strike even fleeting targets more rapidly than it would take a manned warplane to reach the target. UAVs cost substantially less to acquire and operate than manned warplanes and helicopters, but these lower acquisition costs must be weighed against the greater losses typically experienced by these aircraft, and the higher cost of most strike versus reconnaissance drones. The larger Reaper drones are much more expensive than simpler ISR drones, so cost advantages over manned systems are much reduced. Indeed, as Robbin Laird will argue, there are manned options which might be considerable cheaper to operate than drones, when the human support components supporting the drones are taken into account. But there are other advantages of a remotely piloted aircraft. For example, pilots and crew are not lost when a UAV crashes or is shot down. Yet, a UAV equipped with Hellfire ground-attack missiles gives an unmanned drone a strike capability comparable to that of an Apache helicopter gunship. The larger MQ-9 Reaper drones can carry as many as 16 Hellfire missiles, two GBU-12 Paveway II laser-guided bombs, or the 500 pound variant of the GBU-38 500 Joint Direct Attack Munition. In addition, the drones have the benefit of stirring up suspicions and tensions in their target areas since the terrorists suspect the local inhabitants as well as rival terrorists of providing information on which targets to attack. The terrorists then get into fights with the locals and one another, which can further tempt the residents and the terrorists to inform on them so that the drones might take out their opponents. </w:t>
      </w:r>
      <w:r w:rsidRPr="007D0E68">
        <w:rPr>
          <w:rStyle w:val="StyleBoldUnderline"/>
        </w:rPr>
        <w:t xml:space="preserve">Another advantage of the </w:t>
      </w:r>
      <w:r w:rsidRPr="004F0FB6">
        <w:rPr>
          <w:rStyle w:val="StyleBoldUnderline"/>
          <w:highlight w:val="magenta"/>
        </w:rPr>
        <w:t>U.S. drone strikes</w:t>
      </w:r>
      <w:r w:rsidRPr="007D0E68">
        <w:rPr>
          <w:rStyle w:val="StyleBoldUnderline"/>
        </w:rPr>
        <w:t xml:space="preserve"> is that the “receiving” </w:t>
      </w:r>
      <w:r w:rsidRPr="004F0FB6">
        <w:rPr>
          <w:rStyle w:val="StyleBoldUnderline"/>
          <w:highlight w:val="magenta"/>
        </w:rPr>
        <w:t>governments</w:t>
      </w:r>
      <w:r w:rsidRPr="007D0E68">
        <w:rPr>
          <w:rStyle w:val="StyleBoldUnderline"/>
        </w:rPr>
        <w:t xml:space="preserve"> often </w:t>
      </w:r>
      <w:r w:rsidRPr="001972DB">
        <w:rPr>
          <w:rStyle w:val="StyleBoldUnderline"/>
          <w:highlight w:val="cyan"/>
        </w:rPr>
        <w:t xml:space="preserve">come to </w:t>
      </w:r>
      <w:r w:rsidRPr="004F0FB6">
        <w:rPr>
          <w:rStyle w:val="StyleBoldUnderline"/>
          <w:highlight w:val="magenta"/>
        </w:rPr>
        <w:t xml:space="preserve">support </w:t>
      </w:r>
      <w:r w:rsidRPr="001972DB">
        <w:rPr>
          <w:rStyle w:val="StyleBoldUnderline"/>
          <w:highlight w:val="cyan"/>
        </w:rPr>
        <w:t xml:space="preserve">them more </w:t>
      </w:r>
      <w:r w:rsidRPr="004F0FB6">
        <w:rPr>
          <w:rStyle w:val="StyleBoldUnderline"/>
          <w:highlight w:val="magenta"/>
        </w:rPr>
        <w:t>since their range of targets has been extended from al-Qaeda</w:t>
      </w:r>
      <w:r w:rsidRPr="007D0E68">
        <w:rPr>
          <w:rStyle w:val="StyleBoldUnderline"/>
        </w:rPr>
        <w:t xml:space="preserve"> and other international terrorists </w:t>
      </w:r>
      <w:r w:rsidRPr="004F0FB6">
        <w:rPr>
          <w:rStyle w:val="StyleBoldUnderline"/>
          <w:highlight w:val="magenta"/>
        </w:rPr>
        <w:t>to local militants</w:t>
      </w:r>
      <w:r w:rsidRPr="007D0E68">
        <w:rPr>
          <w:rStyle w:val="StyleBoldUnderline"/>
        </w:rPr>
        <w:t xml:space="preserve"> fighting the host government.</w:t>
      </w:r>
      <w:r>
        <w:rPr>
          <w:b/>
          <w:bCs/>
          <w:u w:val="single"/>
        </w:rPr>
        <w:t xml:space="preserve"> </w:t>
      </w:r>
      <w:r w:rsidRPr="007D0E68">
        <w:rPr>
          <w:rStyle w:val="StyleBoldUnderline"/>
        </w:rPr>
        <w:t xml:space="preserve">In Pakistan, </w:t>
      </w:r>
      <w:r w:rsidRPr="004F0FB6">
        <w:rPr>
          <w:rStyle w:val="StyleBoldUnderline"/>
          <w:highlight w:val="magenta"/>
        </w:rPr>
        <w:t xml:space="preserve">the </w:t>
      </w:r>
      <w:r w:rsidRPr="004F0FB6">
        <w:rPr>
          <w:rStyle w:val="Emphasis"/>
          <w:highlight w:val="magenta"/>
        </w:rPr>
        <w:t>drones have killed Pakistani Taliban leaders</w:t>
      </w:r>
      <w:r w:rsidRPr="007D0E68">
        <w:rPr>
          <w:rStyle w:val="StyleBoldUnderline"/>
        </w:rPr>
        <w:t xml:space="preserve"> who have been waging a campaign of terrorism against the Pakistani government</w:t>
      </w:r>
      <w:r w:rsidRPr="00851A95">
        <w:rPr>
          <w:sz w:val="14"/>
        </w:rPr>
        <w:t xml:space="preserve"> and committing mass atrocities against Pakistani civilians. </w:t>
      </w:r>
      <w:r w:rsidRPr="007D0E68">
        <w:rPr>
          <w:rStyle w:val="StyleBoldUnderline"/>
        </w:rPr>
        <w:t xml:space="preserve">UAV-launched missiles have reportedly </w:t>
      </w:r>
      <w:r w:rsidRPr="007D0E68">
        <w:rPr>
          <w:rStyle w:val="Emphasis"/>
        </w:rPr>
        <w:t>killed several anti-Islamabad guerrilla leaders</w:t>
      </w:r>
      <w:r w:rsidRPr="007D0E68">
        <w:rPr>
          <w:rStyle w:val="StyleBoldUnderline"/>
        </w:rPr>
        <w:t>.</w:t>
      </w:r>
      <w:r>
        <w:rPr>
          <w:b/>
          <w:bCs/>
          <w:u w:val="single"/>
        </w:rPr>
        <w:t xml:space="preserve"> </w:t>
      </w:r>
      <w:r w:rsidRPr="00851A95">
        <w:rPr>
          <w:sz w:val="14"/>
        </w:rPr>
        <w:t xml:space="preserve">In fact, media reports say that the drones are launched from bases inside Pakistan and used against certain targets identified by Pakistani intelligence. </w:t>
      </w:r>
      <w:r w:rsidRPr="007D0E68">
        <w:rPr>
          <w:rStyle w:val="StyleBoldUnderline"/>
        </w:rPr>
        <w:t xml:space="preserve">Although the Pakistani Taliban cite the drone strikes as the reason for their attacks on the Pakistani government, Pakistani civilians, and now civilians in NATO cities, </w:t>
      </w:r>
      <w:r w:rsidRPr="004F0FB6">
        <w:rPr>
          <w:rStyle w:val="Emphasis"/>
          <w:highlight w:val="magenta"/>
        </w:rPr>
        <w:t xml:space="preserve">it is unlikely that an end to the UAV strikes would lead </w:t>
      </w:r>
      <w:r w:rsidRPr="001972DB">
        <w:rPr>
          <w:rStyle w:val="Emphasis"/>
          <w:highlight w:val="cyan"/>
        </w:rPr>
        <w:t xml:space="preserve">the </w:t>
      </w:r>
      <w:r w:rsidRPr="004F0FB6">
        <w:rPr>
          <w:rStyle w:val="Emphasis"/>
          <w:highlight w:val="magenta"/>
        </w:rPr>
        <w:t xml:space="preserve">terrorists to curtail </w:t>
      </w:r>
      <w:r w:rsidRPr="001972DB">
        <w:rPr>
          <w:rStyle w:val="Emphasis"/>
          <w:highlight w:val="cyan"/>
        </w:rPr>
        <w:t xml:space="preserve">their </w:t>
      </w:r>
      <w:r w:rsidRPr="004F0FB6">
        <w:rPr>
          <w:rStyle w:val="Emphasis"/>
          <w:highlight w:val="magenta"/>
        </w:rPr>
        <w:t>operations</w:t>
      </w:r>
      <w:r w:rsidRPr="007D0E68">
        <w:rPr>
          <w:rStyle w:val="StyleBoldUnderline"/>
        </w:rPr>
        <w:t>.</w:t>
      </w:r>
      <w:r>
        <w:rPr>
          <w:b/>
          <w:bCs/>
          <w:u w:val="single"/>
        </w:rPr>
        <w:t xml:space="preserve"> </w:t>
      </w:r>
      <w:r w:rsidRPr="00851A95">
        <w:rPr>
          <w:sz w:val="14"/>
        </w:rPr>
        <w:t xml:space="preserve">Perhaps the most important argument in favor of using </w:t>
      </w:r>
      <w:r w:rsidRPr="007D0E68">
        <w:rPr>
          <w:rStyle w:val="StyleBoldUnderline"/>
        </w:rPr>
        <w:t>UAV strikes in northwest Pakistan and other terrorist havens</w:t>
      </w:r>
      <w:r w:rsidRPr="00851A95">
        <w:rPr>
          <w:sz w:val="14"/>
        </w:rPr>
        <w:t xml:space="preserve"> is that </w:t>
      </w:r>
      <w:r w:rsidRPr="007D0E68">
        <w:rPr>
          <w:rStyle w:val="StyleBoldUnderline"/>
        </w:rPr>
        <w:t>alternative options are</w:t>
      </w:r>
      <w:r w:rsidRPr="00851A95">
        <w:rPr>
          <w:sz w:val="14"/>
        </w:rPr>
        <w:t xml:space="preserve"> typically </w:t>
      </w:r>
      <w:r w:rsidRPr="007D0E68">
        <w:rPr>
          <w:rStyle w:val="StyleBoldUnderline"/>
        </w:rPr>
        <w:t>worse</w:t>
      </w:r>
      <w:r w:rsidRPr="00851A95">
        <w:rPr>
          <w:sz w:val="14"/>
        </w:rPr>
        <w:t xml:space="preserve">. </w:t>
      </w:r>
      <w:r w:rsidRPr="007D0E68">
        <w:rPr>
          <w:rStyle w:val="StyleBoldUnderline"/>
        </w:rPr>
        <w:t>The Pakistani military has made clear that it is neither willing nor capable of repressing the terrorists in the tribal regions.</w:t>
      </w:r>
      <w:r w:rsidRPr="00851A95">
        <w:rPr>
          <w:sz w:val="14"/>
        </w:rPr>
        <w:t xml:space="preserve"> Although the controversial ceasefire accords Islamabad earlier negotiated with tribal leaders have formally collapsed, </w:t>
      </w:r>
      <w:r w:rsidRPr="008A0DAC">
        <w:rPr>
          <w:rStyle w:val="Emphasis"/>
          <w:highlight w:val="cyan"/>
        </w:rPr>
        <w:t>the Pakistani Army has</w:t>
      </w:r>
      <w:r w:rsidRPr="007D0E68">
        <w:rPr>
          <w:rStyle w:val="Emphasis"/>
        </w:rPr>
        <w:t xml:space="preserve"> repeatedly </w:t>
      </w:r>
      <w:r w:rsidRPr="008A0DAC">
        <w:rPr>
          <w:rStyle w:val="Emphasis"/>
          <w:highlight w:val="cyan"/>
        </w:rPr>
        <w:t>postponed announced plans to occupy North Waziristan</w:t>
      </w:r>
      <w:r w:rsidRPr="007D0E68">
        <w:rPr>
          <w:rStyle w:val="StyleBoldUnderline"/>
        </w:rPr>
        <w:t>, which is where the Afghan insurgents and the foreign fighters supporting them and al-Qaeda are concentrated</w:t>
      </w:r>
      <w:r w:rsidRPr="00851A95">
        <w:rPr>
          <w:sz w:val="14"/>
        </w:rPr>
        <w:t xml:space="preserve">. </w:t>
      </w:r>
      <w:r w:rsidRPr="008A0DAC">
        <w:rPr>
          <w:rStyle w:val="StyleBoldUnderline"/>
          <w:highlight w:val="cyan"/>
        </w:rPr>
        <w:t xml:space="preserve">Such a move that would </w:t>
      </w:r>
      <w:r w:rsidRPr="008A0DAC">
        <w:rPr>
          <w:rStyle w:val="Emphasis"/>
          <w:highlight w:val="cyan"/>
        </w:rPr>
        <w:t>meet fierce resistance</w:t>
      </w:r>
      <w:r w:rsidRPr="007D0E68">
        <w:rPr>
          <w:rStyle w:val="StyleBoldUnderline"/>
        </w:rPr>
        <w:t xml:space="preserve"> from the region’s population</w:t>
      </w:r>
      <w:r w:rsidRPr="00851A95">
        <w:rPr>
          <w:sz w:val="14"/>
        </w:rPr>
        <w:t xml:space="preserve">, which has traditionally enjoyed extensive autonomy. The recent massive floods have also forced the military to divert its assets to humanitarian purposes, especially helping the more than ten million displaced people driven from their homes. But the main reason for their not </w:t>
      </w:r>
      <w:r w:rsidRPr="004F0FB6">
        <w:rPr>
          <w:rStyle w:val="StyleBoldUnderline"/>
        </w:rPr>
        <w:t xml:space="preserve">attacking </w:t>
      </w:r>
      <w:r w:rsidRPr="008A0DAC">
        <w:rPr>
          <w:rStyle w:val="StyleBoldUnderline"/>
          <w:highlight w:val="cyan"/>
        </w:rPr>
        <w:t>the Afghan Taliban</w:t>
      </w:r>
      <w:r w:rsidRPr="007D0E68">
        <w:rPr>
          <w:rStyle w:val="StyleBoldUnderline"/>
        </w:rPr>
        <w:t xml:space="preserve"> </w:t>
      </w:r>
      <w:r w:rsidRPr="007D0E68">
        <w:rPr>
          <w:rStyle w:val="StyleBoldUnderline"/>
        </w:rPr>
        <w:lastRenderedPageBreak/>
        <w:t>or its foreign allies based in Pakistan’s tribal areas</w:t>
      </w:r>
      <w:r w:rsidRPr="00851A95">
        <w:rPr>
          <w:sz w:val="14"/>
        </w:rPr>
        <w:t xml:space="preserve"> is that doing so </w:t>
      </w:r>
      <w:r w:rsidRPr="008A0DAC">
        <w:rPr>
          <w:rStyle w:val="StyleBoldUnderline"/>
          <w:highlight w:val="cyan"/>
        </w:rPr>
        <w:t>would result in their joining the Pakistani Taliban in its vicious fight</w:t>
      </w:r>
      <w:r w:rsidRPr="007D0E68">
        <w:rPr>
          <w:rStyle w:val="StyleBoldUnderline"/>
        </w:rPr>
        <w:t xml:space="preserve"> with the Islamabad government.</w:t>
      </w:r>
      <w:r w:rsidRPr="00851A95">
        <w:rPr>
          <w:sz w:val="14"/>
        </w:rPr>
        <w:t xml:space="preserve"> Yet, </w:t>
      </w:r>
      <w:r w:rsidRPr="004F0FB6">
        <w:rPr>
          <w:rStyle w:val="StyleBoldUnderline"/>
          <w:highlight w:val="magenta"/>
        </w:rPr>
        <w:t>sending in</w:t>
      </w:r>
      <w:r w:rsidRPr="007D0E68">
        <w:rPr>
          <w:rStyle w:val="StyleBoldUnderline"/>
        </w:rPr>
        <w:t xml:space="preserve"> U.S. </w:t>
      </w:r>
      <w:r w:rsidRPr="004F0FB6">
        <w:rPr>
          <w:rStyle w:val="StyleBoldUnderline"/>
          <w:highlight w:val="magenta"/>
        </w:rPr>
        <w:t>combat troops</w:t>
      </w:r>
      <w:r w:rsidRPr="007D0E68">
        <w:rPr>
          <w:rStyle w:val="StyleBoldUnderline"/>
        </w:rPr>
        <w:t xml:space="preserve"> on recurring raids or a protracted occupation of Pakistani territory </w:t>
      </w:r>
      <w:r w:rsidRPr="004F0FB6">
        <w:rPr>
          <w:rStyle w:val="StyleBoldUnderline"/>
          <w:highlight w:val="magenta"/>
        </w:rPr>
        <w:t xml:space="preserve">would </w:t>
      </w:r>
      <w:r w:rsidRPr="004F0FB6">
        <w:rPr>
          <w:rStyle w:val="Emphasis"/>
          <w:highlight w:val="magenta"/>
        </w:rPr>
        <w:t>provoke widespread outrage</w:t>
      </w:r>
      <w:r w:rsidRPr="007D0E68">
        <w:rPr>
          <w:rStyle w:val="Emphasis"/>
        </w:rPr>
        <w:t xml:space="preserve"> in Pakistan and perhaps in other countries</w:t>
      </w:r>
      <w:r w:rsidRPr="00851A95">
        <w:rPr>
          <w:sz w:val="14"/>
        </w:rPr>
        <w:t xml:space="preserve"> as well since the UN Security Council mandate for the NATO-led International Security Assistance Force (ISAF) in Afghanistan only authorizes military operations in Pakistan. On </w:t>
      </w:r>
      <w:r w:rsidRPr="007D0E68">
        <w:rPr>
          <w:rStyle w:val="StyleBoldUnderline"/>
        </w:rPr>
        <w:t xml:space="preserve">the one known occasion </w:t>
      </w:r>
      <w:r w:rsidRPr="004F0FB6">
        <w:rPr>
          <w:rStyle w:val="StyleBoldUnderline"/>
          <w:highlight w:val="magenta"/>
        </w:rPr>
        <w:t>when U.S. Special Forces</w:t>
      </w:r>
      <w:r w:rsidRPr="007D0E68">
        <w:rPr>
          <w:rStyle w:val="StyleBoldUnderline"/>
        </w:rPr>
        <w:t xml:space="preserve"> actually </w:t>
      </w:r>
      <w:r w:rsidRPr="004F0FB6">
        <w:rPr>
          <w:rStyle w:val="StyleBoldUnderline"/>
          <w:highlight w:val="magenta"/>
        </w:rPr>
        <w:t>conducted a ground assault</w:t>
      </w:r>
      <w:r w:rsidRPr="007D0E68">
        <w:rPr>
          <w:rStyle w:val="StyleBoldUnderline"/>
        </w:rPr>
        <w:t xml:space="preserve"> in the tribal areas</w:t>
      </w:r>
      <w:r w:rsidRPr="00851A95">
        <w:rPr>
          <w:sz w:val="14"/>
        </w:rPr>
        <w:t xml:space="preserve"> in 2008, </w:t>
      </w:r>
      <w:r w:rsidRPr="007D0E68">
        <w:rPr>
          <w:rStyle w:val="Emphasis"/>
        </w:rPr>
        <w:t xml:space="preserve">the </w:t>
      </w:r>
      <w:r w:rsidRPr="004F0FB6">
        <w:rPr>
          <w:rStyle w:val="Emphasis"/>
          <w:highlight w:val="magenta"/>
        </w:rPr>
        <w:t>Pakistanis reacted furiously</w:t>
      </w:r>
      <w:r w:rsidRPr="00851A95">
        <w:rPr>
          <w:sz w:val="14"/>
        </w:rPr>
        <w:t xml:space="preserve">. On September 3, 2008, a U.S. Special Forces team attacked a suspected terrorist base in Pakistan’s South Waziristan region, killing over a dozen people. </w:t>
      </w:r>
      <w:r w:rsidRPr="007D0E68">
        <w:rPr>
          <w:rStyle w:val="StyleBoldUnderline"/>
        </w:rPr>
        <w:t>These actions evoked strong Pakistani protests.</w:t>
      </w:r>
      <w:r w:rsidRPr="00851A95">
        <w:rPr>
          <w:sz w:val="14"/>
        </w:rPr>
        <w:t xml:space="preserve"> Army Chief of Staff Gen. Ashfaq Kayani, who before November 2007 had led Pakistan’s Inter-Services Intelligence (ISI), issued a written statement denying that “any agreement or understanding [existed] with the coalition forces” [in Afghanistan] allowing them to strike inside Pakistan.” The general pledged to defend Pakistan’s sovereignty and territorial integrity “at all cost.” Prime Minister Yousaf Raza Gilani and President Asif Ali Zardari also criticized the U.S. ground operation on Pakistani territory. On September 16, 2008, the Pakistani army announced it would shoot any U.S. forces attempting to cross the Afghan-Pakistan border. On several occasions since then, </w:t>
      </w:r>
      <w:r w:rsidRPr="007D0E68">
        <w:rPr>
          <w:rStyle w:val="StyleBoldUnderline"/>
        </w:rPr>
        <w:t>Pakistani troops and militia have fired at what they believed to be American helicopters flying from Afghanistan to deploy Special Forces on their territory</w:t>
      </w:r>
      <w:r w:rsidRPr="00851A95">
        <w:rPr>
          <w:sz w:val="14"/>
        </w:rPr>
        <w:t xml:space="preserve">, though there is no conclusive evidence that the U.S. military has ever attempted another large-scale commando raid in Pakistan after the September 2008 incident. </w:t>
      </w:r>
      <w:r w:rsidRPr="007D0E68">
        <w:rPr>
          <w:rStyle w:val="StyleBoldUnderline"/>
        </w:rPr>
        <w:t xml:space="preserve">Further </w:t>
      </w:r>
      <w:r w:rsidRPr="008A0DAC">
        <w:rPr>
          <w:rStyle w:val="StyleBoldUnderline"/>
          <w:highlight w:val="cyan"/>
        </w:rPr>
        <w:t>large-scale U.S. military operations</w:t>
      </w:r>
      <w:r w:rsidRPr="007D0E68">
        <w:rPr>
          <w:rStyle w:val="StyleBoldUnderline"/>
        </w:rPr>
        <w:t xml:space="preserve"> into Pakistan </w:t>
      </w:r>
      <w:r w:rsidRPr="008A0DAC">
        <w:rPr>
          <w:rStyle w:val="StyleBoldUnderline"/>
          <w:highlight w:val="cyan"/>
        </w:rPr>
        <w:t>could</w:t>
      </w:r>
      <w:r w:rsidRPr="007D0E68">
        <w:rPr>
          <w:rStyle w:val="StyleBoldUnderline"/>
        </w:rPr>
        <w:t xml:space="preserve"> easily </w:t>
      </w:r>
      <w:r w:rsidRPr="004F0FB6">
        <w:rPr>
          <w:rStyle w:val="StyleBoldUnderline"/>
          <w:highlight w:val="magenta"/>
        </w:rPr>
        <w:t xml:space="preserve">rally popular support </w:t>
      </w:r>
      <w:r w:rsidRPr="008A0DAC">
        <w:rPr>
          <w:rStyle w:val="StyleBoldUnderline"/>
          <w:highlight w:val="cyan"/>
        </w:rPr>
        <w:t>behind the Taliban and al-Qaeda</w:t>
      </w:r>
      <w:r w:rsidRPr="007D0E68">
        <w:rPr>
          <w:rStyle w:val="StyleBoldUnderline"/>
        </w:rPr>
        <w:t xml:space="preserve">. </w:t>
      </w:r>
      <w:r w:rsidRPr="008A0DAC">
        <w:rPr>
          <w:rStyle w:val="StyleBoldUnderline"/>
          <w:highlight w:val="cyan"/>
        </w:rPr>
        <w:t>It might</w:t>
      </w:r>
      <w:r w:rsidRPr="007D0E68">
        <w:rPr>
          <w:rStyle w:val="StyleBoldUnderline"/>
        </w:rPr>
        <w:t xml:space="preserve"> </w:t>
      </w:r>
      <w:r w:rsidRPr="007D0E68">
        <w:rPr>
          <w:rStyle w:val="Emphasis"/>
        </w:rPr>
        <w:t xml:space="preserve">even </w:t>
      </w:r>
      <w:r w:rsidRPr="004F0FB6">
        <w:rPr>
          <w:rStyle w:val="Emphasis"/>
          <w:highlight w:val="magenta"/>
        </w:rPr>
        <w:t xml:space="preserve">precipitate </w:t>
      </w:r>
      <w:r w:rsidRPr="008A0DAC">
        <w:rPr>
          <w:rStyle w:val="Emphasis"/>
          <w:highlight w:val="cyan"/>
        </w:rPr>
        <w:t xml:space="preserve">the </w:t>
      </w:r>
      <w:r w:rsidRPr="004F0FB6">
        <w:rPr>
          <w:rStyle w:val="Emphasis"/>
          <w:highlight w:val="magenta"/>
        </w:rPr>
        <w:t>collapse of the Islambad government</w:t>
      </w:r>
      <w:r w:rsidRPr="004F0FB6">
        <w:rPr>
          <w:rStyle w:val="StyleBoldUnderline"/>
          <w:highlight w:val="magenta"/>
        </w:rPr>
        <w:t xml:space="preserve"> and its </w:t>
      </w:r>
      <w:r w:rsidRPr="004F0FB6">
        <w:rPr>
          <w:rStyle w:val="Emphasis"/>
          <w:highlight w:val="magenta"/>
        </w:rPr>
        <w:t>replacement by a regime in nuclear-armed Pakistan</w:t>
      </w:r>
      <w:r w:rsidRPr="007D0E68">
        <w:rPr>
          <w:rStyle w:val="Emphasis"/>
        </w:rPr>
        <w:t xml:space="preserve"> that is less friendly to Washington</w:t>
      </w:r>
      <w:r w:rsidRPr="007D0E68">
        <w:rPr>
          <w:rStyle w:val="StyleBoldUnderline"/>
        </w:rPr>
        <w:t>.</w:t>
      </w:r>
      <w:r>
        <w:rPr>
          <w:b/>
          <w:bCs/>
          <w:u w:val="single"/>
        </w:rPr>
        <w:t xml:space="preserve"> </w:t>
      </w:r>
      <w:r w:rsidRPr="007D0E68">
        <w:rPr>
          <w:rStyle w:val="StyleBoldUnderline"/>
        </w:rPr>
        <w:t>Given these alternatives, continuing the drone strikes appears to be the best of the limited options available to deal with a core problem</w:t>
      </w:r>
      <w:r w:rsidRPr="00851A95">
        <w:rPr>
          <w:sz w:val="14"/>
        </w:rPr>
        <w:t>, giving sanctuary to terrorists striking US and coalition forces in Afghanistan and beyond.</w:t>
      </w:r>
    </w:p>
    <w:p w14:paraId="4C458549" w14:textId="77777777" w:rsidR="00A31C2F" w:rsidRPr="004F0FB6" w:rsidRDefault="00A31C2F" w:rsidP="00E32DDE"/>
    <w:p w14:paraId="1FEE7B56" w14:textId="167EC4F4" w:rsidR="00A31C2F" w:rsidRDefault="00E32DDE" w:rsidP="00E32DDE">
      <w:pPr>
        <w:pStyle w:val="Heading1"/>
        <w:rPr>
          <w:rFonts w:asciiTheme="minorHAnsi" w:hAnsiTheme="minorHAnsi"/>
          <w:sz w:val="24"/>
        </w:rPr>
      </w:pPr>
      <w:r>
        <w:rPr>
          <w:rFonts w:asciiTheme="minorHAnsi" w:hAnsiTheme="minorHAnsi"/>
          <w:sz w:val="24"/>
        </w:rPr>
        <w:lastRenderedPageBreak/>
        <w:t>2NC</w:t>
      </w:r>
    </w:p>
    <w:p w14:paraId="5AF590A5" w14:textId="77777777" w:rsidR="00E32DDE" w:rsidRDefault="00E32DDE" w:rsidP="00E32DDE"/>
    <w:p w14:paraId="3E0B5834" w14:textId="77777777" w:rsidR="00E32DDE" w:rsidRDefault="00E32DDE" w:rsidP="00E32DDE">
      <w:pPr>
        <w:pStyle w:val="Heading3"/>
      </w:pPr>
      <w:r>
        <w:lastRenderedPageBreak/>
        <w:t>Norms</w:t>
      </w:r>
    </w:p>
    <w:p w14:paraId="544395C3" w14:textId="77777777" w:rsidR="00E32DDE" w:rsidRDefault="00E32DDE" w:rsidP="00E32DDE">
      <w:pPr>
        <w:pStyle w:val="Heading4"/>
      </w:pPr>
      <w:r>
        <w:t xml:space="preserve"> International community is swayed by president as the “voice of america” even  in the face of congressional opposition</w:t>
      </w:r>
    </w:p>
    <w:p w14:paraId="3FD52FA2" w14:textId="77777777" w:rsidR="00E32DDE" w:rsidRDefault="00E32DDE" w:rsidP="00E32DDE">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709132DD" w14:textId="77777777" w:rsidR="00E32DDE" w:rsidRPr="0052764C" w:rsidRDefault="00E32DDE" w:rsidP="00E32DDE"/>
    <w:p w14:paraId="0D594066" w14:textId="77777777" w:rsidR="00E32DDE" w:rsidRPr="00032221" w:rsidRDefault="00E32DDE" w:rsidP="00E32DDE">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14:paraId="34084320" w14:textId="77777777" w:rsidR="00E32DDE" w:rsidRPr="00780950" w:rsidRDefault="00E32DDE" w:rsidP="00E32DDE">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14:paraId="3C03F3B3" w14:textId="77777777" w:rsidR="00E32DDE" w:rsidRDefault="00E32DDE" w:rsidP="00E32DDE">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14:paraId="7EA8E208" w14:textId="77777777" w:rsidR="00E32DDE" w:rsidRPr="00181FE7" w:rsidRDefault="00E32DDE" w:rsidP="00E32DDE"/>
    <w:p w14:paraId="2FF43C1A" w14:textId="77777777" w:rsidR="00E32DDE" w:rsidRDefault="00E32DDE" w:rsidP="00E32DDE"/>
    <w:p w14:paraId="47B27A33" w14:textId="77777777" w:rsidR="00E32DDE" w:rsidRDefault="00E32DDE" w:rsidP="00E32DDE">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14:paraId="2506DEAE" w14:textId="77777777" w:rsidR="00E32DDE" w:rsidRDefault="00E32DDE" w:rsidP="00E32DDE">
      <w:r>
        <w:rPr>
          <w:b/>
          <w:bCs/>
        </w:rPr>
        <w:t>POSNER &amp; VERMEULE 2006</w:t>
      </w:r>
      <w:r>
        <w:t xml:space="preserve"> --- *Prof of Law at U Chicago, AND ** Prof of Law at Harvard (9/19/2006, Eric A. Posner &amp; Adrian Vermeule, “The Credible Executive,” </w:t>
      </w:r>
      <w:hyperlink r:id="rId18" w:history="1">
        <w:r>
          <w:rPr>
            <w:rStyle w:val="Hyperlink"/>
          </w:rPr>
          <w:t>http://papers.ssrn.com/sol3/papers.cfm?abstract_id=931501)</w:t>
        </w:r>
      </w:hyperlink>
      <w:r>
        <w:t>)</w:t>
      </w:r>
    </w:p>
    <w:p w14:paraId="13997F1F" w14:textId="77777777" w:rsidR="00E32DDE" w:rsidRDefault="00E32DDE" w:rsidP="00E32DDE"/>
    <w:p w14:paraId="02AE8DCD" w14:textId="77777777" w:rsidR="00E32DDE" w:rsidRDefault="00E32DDE" w:rsidP="00E32DDE">
      <w:pPr>
        <w:rPr>
          <w:sz w:val="12"/>
        </w:rPr>
      </w:pPr>
      <w:r>
        <w:rPr>
          <w:sz w:val="12"/>
        </w:rPr>
        <w:t>IV. Executive Signaling: Law and Mechanisms</w:t>
      </w:r>
    </w:p>
    <w:p w14:paraId="7D829429" w14:textId="77777777" w:rsidR="00E32DDE" w:rsidRDefault="00E32DDE" w:rsidP="00E32DDE">
      <w:pPr>
        <w:rPr>
          <w:b/>
          <w:bCs/>
          <w:u w:val="single"/>
        </w:rPr>
      </w:pPr>
      <w:r>
        <w:rPr>
          <w:sz w:val="12"/>
        </w:rPr>
        <w:t xml:space="preserve">We suggest that </w:t>
      </w:r>
      <w:r>
        <w:rPr>
          <w:rStyle w:val="TitleChar"/>
          <w:highlight w:val="green"/>
        </w:rPr>
        <w:t>the executive’s credibility problem can be solved by</w:t>
      </w:r>
      <w:r>
        <w:rPr>
          <w:rStyle w:val="TitleChar"/>
        </w:rPr>
        <w:t xml:space="preserve"> second-order mechanisms of </w:t>
      </w:r>
      <w:r>
        <w:rPr>
          <w:rStyle w:val="TitleChar"/>
          <w:bdr w:val="single" w:sz="4" w:space="0" w:color="auto" w:frame="1"/>
        </w:rPr>
        <w:t xml:space="preserve">executive </w:t>
      </w:r>
      <w:r>
        <w:rPr>
          <w:rStyle w:val="TitleChar"/>
          <w:highlight w:val="gree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TitleChar"/>
        </w:rPr>
        <w:t xml:space="preserve">an important subset involve executive </w:t>
      </w:r>
      <w:r>
        <w:rPr>
          <w:rStyle w:val="TitleChar"/>
          <w:highlight w:val="green"/>
          <w:bdr w:val="single" w:sz="4" w:space="0" w:color="auto" w:frame="1"/>
        </w:rPr>
        <w:t>self-binding</w:t>
      </w:r>
      <w:r>
        <w:rPr>
          <w:rStyle w:val="TitleChar"/>
          <w:highlight w:val="green"/>
        </w:rPr>
        <w:t xml:space="preserve">, </w:t>
      </w:r>
      <w:r>
        <w:rPr>
          <w:rStyle w:val="TitleChar"/>
        </w:rPr>
        <w:t xml:space="preserve">whereby executives commit themselves to a course of action that </w:t>
      </w:r>
      <w:r>
        <w:rPr>
          <w:rStyle w:val="TitleChar"/>
          <w:highlight w:val="green"/>
        </w:rPr>
        <w:t>would impose higher costs on ill-motivated actors</w:t>
      </w:r>
      <w:r>
        <w:rPr>
          <w:rStyle w:val="TitleChar"/>
        </w:rPr>
        <w:t>. Commitments themselves have value as signals of benign motivations.</w:t>
      </w:r>
    </w:p>
    <w:p w14:paraId="157AECEC" w14:textId="77777777" w:rsidR="00E32DDE" w:rsidRDefault="00E32DDE" w:rsidP="00E32DDE">
      <w:pPr>
        <w:rPr>
          <w:sz w:val="12"/>
        </w:rPr>
      </w:pPr>
      <w:r>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TitleChar"/>
        </w:rPr>
        <w:t>We are</w:t>
      </w:r>
      <w:r>
        <w:rPr>
          <w:sz w:val="12"/>
        </w:rPr>
        <w:t xml:space="preserve"> not </w:t>
      </w:r>
      <w:r>
        <w:rPr>
          <w:rStyle w:val="TitleChar"/>
        </w:rPr>
        <w:t>concerned</w:t>
      </w:r>
      <w:r>
        <w:rPr>
          <w:sz w:val="12"/>
        </w:rPr>
        <w:t xml:space="preserve"> with binding </w:t>
      </w:r>
      <w:r>
        <w:rPr>
          <w:sz w:val="12"/>
        </w:rPr>
        <w:lastRenderedPageBreak/>
        <w:t xml:space="preserve">the president so that he cannot abuse his powers, but with </w:t>
      </w:r>
      <w:r>
        <w:rPr>
          <w:rStyle w:val="TitleChar"/>
        </w:rPr>
        <w:t>how he might bind himself or take other actions that enhance his credibility, so that he can generate support from the public and other members of the government.</w:t>
      </w:r>
    </w:p>
    <w:p w14:paraId="27DFE63D" w14:textId="77777777" w:rsidR="00E32DDE" w:rsidRDefault="00E32DDE" w:rsidP="00E32DDE">
      <w:pPr>
        <w:rPr>
          <w:sz w:val="12"/>
        </w:rPr>
      </w:pPr>
      <w:r>
        <w:rPr>
          <w:sz w:val="12"/>
        </w:rPr>
        <w:t xml:space="preserve">Furthermore, </w:t>
      </w:r>
      <w:r>
        <w:rPr>
          <w:rStyle w:val="TitleChar"/>
        </w:rPr>
        <w:t>our question is subconstitutional;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14:paraId="53907718" w14:textId="77777777" w:rsidR="00E32DDE" w:rsidRDefault="00E32DDE" w:rsidP="00E32DDE">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14:paraId="6835B1C0" w14:textId="77777777" w:rsidR="00E32DDE" w:rsidRDefault="00E32DDE" w:rsidP="00E32DDE">
      <w:pPr>
        <w:rPr>
          <w:sz w:val="12"/>
        </w:rPr>
      </w:pPr>
      <w:r>
        <w:rPr>
          <w:sz w:val="12"/>
        </w:rPr>
        <w:t>A. A Preliminary Note on Law and Self-Binding</w:t>
      </w:r>
    </w:p>
    <w:p w14:paraId="6EF11160" w14:textId="77777777" w:rsidR="00E32DDE" w:rsidRDefault="00E32DDE" w:rsidP="00E32DDE">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TitleChar"/>
        </w:rPr>
        <w:t>The legal authority to establish a new status quo allows a president to create inertia or political constraints that will affect his own future choices.</w:t>
      </w:r>
      <w:r>
        <w:rPr>
          <w:sz w:val="12"/>
        </w:rPr>
        <w:t xml:space="preserve"> In a practical sense, </w:t>
      </w:r>
      <w:r>
        <w:rPr>
          <w:rStyle w:val="TitleChar"/>
          <w:highlight w:val="green"/>
        </w:rPr>
        <w:t>presidents,</w:t>
      </w:r>
      <w:r>
        <w:rPr>
          <w:rStyle w:val="TitleChar"/>
        </w:rPr>
        <w:t xml:space="preserve"> like legislatures, </w:t>
      </w:r>
      <w:r>
        <w:rPr>
          <w:rStyle w:val="TitleChar"/>
          <w:highlight w:val="green"/>
        </w:rPr>
        <w:t xml:space="preserve">have </w:t>
      </w:r>
      <w:r>
        <w:rPr>
          <w:rStyle w:val="TitleChar"/>
          <w:highlight w:val="green"/>
          <w:bdr w:val="single" w:sz="4" w:space="0" w:color="auto" w:frame="1"/>
        </w:rPr>
        <w:t>great de facto power</w:t>
      </w:r>
      <w:r>
        <w:rPr>
          <w:rStyle w:val="TitleChar"/>
          <w:highlight w:val="green"/>
        </w:rPr>
        <w:t xml:space="preserve"> to</w:t>
      </w:r>
      <w:r>
        <w:rPr>
          <w:rStyle w:val="TitleChar"/>
        </w:rPr>
        <w:t xml:space="preserve"> adopt policies that </w:t>
      </w:r>
      <w:r>
        <w:rPr>
          <w:rStyle w:val="TitleChar"/>
          <w:highlight w:val="green"/>
        </w:rPr>
        <w:t xml:space="preserve">shape the </w:t>
      </w:r>
      <w:r>
        <w:rPr>
          <w:rStyle w:val="TitleChar"/>
        </w:rPr>
        <w:t xml:space="preserve">legal </w:t>
      </w:r>
      <w:r>
        <w:rPr>
          <w:rStyle w:val="TitleChar"/>
          <w:highlight w:val="green"/>
        </w:rPr>
        <w:t>landscape for the future</w:t>
      </w:r>
      <w:r>
        <w:rPr>
          <w:b/>
          <w:highlight w:val="green"/>
        </w:rPr>
        <w:t>.</w:t>
      </w:r>
      <w:r>
        <w:rPr>
          <w:sz w:val="12"/>
          <w:highlight w:val="green"/>
        </w:rPr>
        <w:t xml:space="preserve"> </w:t>
      </w:r>
      <w:r>
        <w:rPr>
          <w:rStyle w:val="TitleChar"/>
          <w:highlight w:val="green"/>
        </w:rPr>
        <w:t>A president might commit himself to</w:t>
      </w:r>
      <w:r>
        <w:rPr>
          <w:sz w:val="12"/>
        </w:rPr>
        <w:t xml:space="preserve"> a long-term project of defense procurement or infrastructure or foreign policy, </w:t>
      </w:r>
      <w:r>
        <w:rPr>
          <w:rStyle w:val="TitleChar"/>
        </w:rPr>
        <w:t xml:space="preserve">narrowing his own </w:t>
      </w:r>
      <w:r>
        <w:rPr>
          <w:rStyle w:val="TitleChar"/>
          <w:highlight w:val="green"/>
        </w:rPr>
        <w:t xml:space="preserve">future choices and generating new </w:t>
      </w:r>
      <w:r>
        <w:rPr>
          <w:rStyle w:val="TitleChar"/>
        </w:rPr>
        <w:t xml:space="preserve">political </w:t>
      </w:r>
      <w:r>
        <w:rPr>
          <w:rStyle w:val="TitleChar"/>
          <w:highlight w:val="green"/>
        </w:rPr>
        <w:t xml:space="preserve">coalitions that will </w:t>
      </w:r>
      <w:r>
        <w:rPr>
          <w:rStyle w:val="TitleChar"/>
        </w:rPr>
        <w:t xml:space="preserve">act to </w:t>
      </w:r>
      <w:r>
        <w:rPr>
          <w:rStyle w:val="TitleChar"/>
          <w:highlight w:val="green"/>
          <w:bdr w:val="single" w:sz="4" w:space="0" w:color="auto" w:frame="1"/>
        </w:rPr>
        <w:t>defend the new rules</w:t>
      </w:r>
      <w:r>
        <w:rPr>
          <w:rStyle w:val="TitleChar"/>
          <w:highlight w:val="green"/>
        </w:rPr>
        <w:t xml:space="preserve"> </w:t>
      </w:r>
      <w:r>
        <w:rPr>
          <w:rStyle w:val="TitleChar"/>
        </w:rPr>
        <w:t>or policies.</w:t>
      </w:r>
    </w:p>
    <w:p w14:paraId="31348F08" w14:textId="77777777" w:rsidR="00E32DDE" w:rsidRDefault="00E32DDE" w:rsidP="00E32DDE">
      <w:pPr>
        <w:rPr>
          <w:sz w:val="12"/>
        </w:rPr>
      </w:pPr>
      <w:r>
        <w:rPr>
          <w:sz w:val="12"/>
        </w:rPr>
        <w:t>More schematically, we may speak of formal and informal means of self-binding:</w:t>
      </w:r>
    </w:p>
    <w:p w14:paraId="485FE2D3" w14:textId="77777777" w:rsidR="00E32DDE" w:rsidRDefault="00E32DDE" w:rsidP="00E32DDE">
      <w:pPr>
        <w:rPr>
          <w:sz w:val="12"/>
        </w:rPr>
      </w:pPr>
      <w:r>
        <w:rPr>
          <w:sz w:val="12"/>
        </w:rPr>
        <w:t xml:space="preserve">(1) </w:t>
      </w:r>
      <w:r>
        <w:rPr>
          <w:rStyle w:val="TitleChar"/>
          <w:highlight w:val="green"/>
        </w:rPr>
        <w:t>The president might use formal means to bind himself</w:t>
      </w:r>
      <w:r>
        <w:rPr>
          <w:rStyle w:val="TitleChar"/>
        </w:rPr>
        <w:t xml:space="preserve">. This is possible </w:t>
      </w:r>
      <w:r>
        <w:rPr>
          <w:rStyle w:val="TitleChar"/>
          <w:highlight w:val="green"/>
        </w:rPr>
        <w:t>in the sense that an</w:t>
      </w:r>
      <w:r>
        <w:rPr>
          <w:rStyle w:val="TitleChar"/>
        </w:rPr>
        <w:t xml:space="preserve"> </w:t>
      </w:r>
      <w:r>
        <w:rPr>
          <w:rStyle w:val="TitleChar"/>
          <w:highlight w:val="green"/>
        </w:rPr>
        <w:t>executive order</w:t>
      </w:r>
      <w:r>
        <w:rPr>
          <w:sz w:val="12"/>
        </w:rPr>
        <w:t xml:space="preserve">, if otherwise valid, </w:t>
      </w:r>
      <w:r>
        <w:rPr>
          <w:rStyle w:val="TitleChar"/>
          <w:highlight w:val="gree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14:paraId="218D85FB" w14:textId="77777777" w:rsidR="00E32DDE" w:rsidRDefault="00E32DDE" w:rsidP="00E32DDE">
      <w:pPr>
        <w:rPr>
          <w:sz w:val="12"/>
        </w:rPr>
      </w:pPr>
      <w:r>
        <w:rPr>
          <w:sz w:val="12"/>
        </w:rPr>
        <w:t xml:space="preserve">(2) </w:t>
      </w:r>
      <w:r>
        <w:rPr>
          <w:rStyle w:val="TitleChar"/>
          <w:highlight w:val="green"/>
        </w:rPr>
        <w:t>The president might use informal means</w:t>
      </w:r>
      <w:r>
        <w:rPr>
          <w:rStyle w:val="TitleChar"/>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TitleChar"/>
        </w:rPr>
        <w:t xml:space="preserve">Just as a dessert addict might announce to his friends that he is going on a no-dessert diet in order to raise the reputational costs of backsliding and thus commit himself, so too </w:t>
      </w:r>
      <w:r>
        <w:rPr>
          <w:rStyle w:val="TitleChar"/>
          <w:highlight w:val="green"/>
        </w:rPr>
        <w:t xml:space="preserve">the repeal of an executive order may be seen as a </w:t>
      </w:r>
      <w:r>
        <w:rPr>
          <w:rStyle w:val="TitleChar"/>
          <w:highlight w:val="green"/>
          <w:bdr w:val="single" w:sz="4" w:space="0" w:color="auto" w:frame="1"/>
        </w:rPr>
        <w:t>breach of faith</w:t>
      </w:r>
      <w:r>
        <w:rPr>
          <w:rStyle w:val="TitleChar"/>
          <w:highlight w:val="green"/>
        </w:rPr>
        <w:t xml:space="preserve"> </w:t>
      </w:r>
      <w:r>
        <w:rPr>
          <w:rStyle w:val="TitleChar"/>
        </w:rPr>
        <w:t>even if no other institution ever enforces it.</w:t>
      </w:r>
    </w:p>
    <w:p w14:paraId="4D59B30B" w14:textId="77777777" w:rsidR="00E32DDE" w:rsidRDefault="00E32DDE" w:rsidP="00E32DDE">
      <w:pPr>
        <w:rPr>
          <w:rStyle w:val="TitleChar"/>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Pr>
          <w:rStyle w:val="TitleChar"/>
          <w:highlight w:val="green"/>
        </w:rPr>
        <w:t>So long as policies are deliberately chosen with a view to generating credibility, and do so by constraining the president’s own future choices</w:t>
      </w:r>
      <w:r>
        <w:rPr>
          <w:rStyle w:val="TitleChar"/>
        </w:rPr>
        <w:t xml:space="preserve"> in ways that impose greater costs on ill-motivated presidents than on well-motivated ones, </w:t>
      </w:r>
      <w:r>
        <w:rPr>
          <w:rStyle w:val="TitleChar"/>
          <w:highlight w:val="green"/>
        </w:rPr>
        <w:t xml:space="preserve">it does not matter whether the </w:t>
      </w:r>
      <w:r>
        <w:rPr>
          <w:rStyle w:val="TitleChar"/>
          <w:highlight w:val="green"/>
          <w:bdr w:val="single" w:sz="4" w:space="0" w:color="auto" w:frame="1"/>
        </w:rPr>
        <w:t>constraint is formal or informal</w:t>
      </w:r>
      <w:r>
        <w:rPr>
          <w:rStyle w:val="TitleChar"/>
        </w:rPr>
        <w:t>.</w:t>
      </w:r>
    </w:p>
    <w:p w14:paraId="05368411" w14:textId="77777777" w:rsidR="00E32DDE" w:rsidRDefault="00E32DDE" w:rsidP="00E32DDE">
      <w:pPr>
        <w:rPr>
          <w:sz w:val="12"/>
        </w:rPr>
      </w:pPr>
      <w:r>
        <w:rPr>
          <w:sz w:val="12"/>
        </w:rPr>
        <w:t>B. Mechanisms</w:t>
      </w:r>
    </w:p>
    <w:p w14:paraId="17753634" w14:textId="77777777" w:rsidR="00E32DDE" w:rsidRDefault="00E32DDE" w:rsidP="00E32DDE">
      <w:pPr>
        <w:rPr>
          <w:sz w:val="12"/>
        </w:rPr>
      </w:pPr>
      <w:r>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14:paraId="06AD1AF2" w14:textId="77777777" w:rsidR="00E32DDE" w:rsidRDefault="00E32DDE" w:rsidP="00E32DDE">
      <w:pPr>
        <w:rPr>
          <w:sz w:val="12"/>
        </w:rPr>
      </w:pPr>
      <w:r>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14:paraId="39EF7647" w14:textId="77777777" w:rsidR="00E32DDE" w:rsidRDefault="00E32DDE" w:rsidP="00E32DDE">
      <w:pPr>
        <w:rPr>
          <w:sz w:val="12"/>
        </w:rPr>
      </w:pPr>
      <w:r>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14:paraId="32995CC2" w14:textId="77777777" w:rsidR="00E32DDE" w:rsidRDefault="00E32DDE" w:rsidP="00E32DDE">
      <w:pPr>
        <w:rPr>
          <w:sz w:val="12"/>
        </w:rPr>
      </w:pPr>
      <w:r>
        <w:rPr>
          <w:sz w:val="12"/>
        </w:rPr>
        <w:t xml:space="preserve">Independent commissions. We now turn to some conceptually coherent mechanisms of executive signaling. Somewhat analogously to Katyal’s idea of the internal separation of powers, </w:t>
      </w:r>
      <w:r>
        <w:rPr>
          <w:rStyle w:val="TitleChar"/>
        </w:rPr>
        <w:t xml:space="preserve">a well-motivated executive might establish independent commissions to review policy decisions, either before or after the fact. Presidents do this routinely, especially after a policy </w:t>
      </w:r>
      <w:r>
        <w:rPr>
          <w:rStyle w:val="TitleChar"/>
        </w:rPr>
        <w:lastRenderedPageBreak/>
        <w:t>has had disastrous outcomes, but sometimes beforehand as well. Independent commissions are typically blue-ribbon and bipartisan.</w:t>
      </w:r>
      <w:r>
        <w:rPr>
          <w:sz w:val="12"/>
        </w:rPr>
        <w:t>82</w:t>
      </w:r>
    </w:p>
    <w:p w14:paraId="40884595" w14:textId="77777777" w:rsidR="00E32DDE" w:rsidRDefault="00E32DDE" w:rsidP="00E32DDE">
      <w:pPr>
        <w:rPr>
          <w:sz w:val="12"/>
        </w:rPr>
      </w:pPr>
      <w:r>
        <w:rPr>
          <w:sz w:val="12"/>
        </w:rPr>
        <w:t xml:space="preserve">We add to this familiar process the idea that </w:t>
      </w:r>
      <w:r>
        <w:rPr>
          <w:rStyle w:val="TitleChar"/>
          <w:highlight w:val="green"/>
        </w:rPr>
        <w:t xml:space="preserve">the President might </w:t>
      </w:r>
      <w:r>
        <w:rPr>
          <w:rStyle w:val="TitleChar"/>
          <w:highlight w:val="green"/>
          <w:bdr w:val="single" w:sz="4" w:space="0" w:color="auto" w:frame="1"/>
        </w:rPr>
        <w:t>gain credibility</w:t>
      </w:r>
      <w:r>
        <w:rPr>
          <w:rStyle w:val="TitleChar"/>
          <w:highlight w:val="green"/>
        </w:rPr>
        <w:t xml:space="preserve"> by publicly committing </w:t>
      </w:r>
      <w:r>
        <w:rPr>
          <w:rStyle w:val="TitleChar"/>
        </w:rPr>
        <w:t xml:space="preserve">or binding himself </w:t>
      </w:r>
      <w:r>
        <w:rPr>
          <w:rStyle w:val="TitleChar"/>
          <w:highlight w:val="green"/>
        </w:rPr>
        <w:t xml:space="preserve">to </w:t>
      </w:r>
      <w:r>
        <w:rPr>
          <w:rStyle w:val="TitleChar"/>
        </w:rPr>
        <w:t xml:space="preserve">give the </w:t>
      </w:r>
      <w:r>
        <w:rPr>
          <w:rStyle w:val="TitleChar"/>
          <w:highlight w:val="green"/>
        </w:rPr>
        <w:t>commission authority</w:t>
      </w:r>
      <w:r>
        <w:rPr>
          <w:rStyle w:val="TitleChar"/>
        </w:rPr>
        <w:t xml:space="preserve"> on some dimension. The president might publicly promise to follow the recommendations of such a commission, </w:t>
      </w:r>
      <w:r>
        <w:rPr>
          <w:rStyle w:val="TitleChar"/>
          <w:highlight w:val="green"/>
        </w:rPr>
        <w:t>or</w:t>
      </w:r>
      <w:r>
        <w:rPr>
          <w:rStyle w:val="TitleChar"/>
        </w:rPr>
        <w:t xml:space="preserve"> to </w:t>
      </w:r>
      <w:r>
        <w:rPr>
          <w:rStyle w:val="TitleChar"/>
          <w:highlight w:val="green"/>
        </w:rPr>
        <w:t>allow the commission to exercise de facto veto power</w:t>
      </w:r>
      <w:r>
        <w:rPr>
          <w:rStyle w:val="TitleChar"/>
        </w:rPr>
        <w:t xml:space="preserve"> 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Pr>
          <w:rStyle w:val="TitleChar"/>
          <w:highlight w:val="green"/>
        </w:rPr>
        <w:t>commitments</w:t>
      </w:r>
      <w:r>
        <w:rPr>
          <w:rStyle w:val="TitleChar"/>
        </w:rPr>
        <w:t xml:space="preserve">, which </w:t>
      </w:r>
      <w:r>
        <w:rPr>
          <w:rStyle w:val="TitleChar"/>
          <w:highlight w:val="green"/>
        </w:rPr>
        <w:t>raise the costs of wiggling out</w:t>
      </w:r>
      <w:r>
        <w:rPr>
          <w:rStyle w:val="TitleChar"/>
        </w:rPr>
        <w:t xml:space="preserve"> even if they do not completely prevent it.</w:t>
      </w:r>
    </w:p>
    <w:p w14:paraId="46E24D6E" w14:textId="77777777" w:rsidR="00E32DDE" w:rsidRDefault="00E32DDE" w:rsidP="00E32DDE">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14:paraId="72C148CE" w14:textId="77777777" w:rsidR="00E32DDE" w:rsidRDefault="00E32DDE" w:rsidP="00E32DDE">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14:paraId="7C12EA7D" w14:textId="77777777" w:rsidR="00E32DDE" w:rsidRDefault="00E32DDE" w:rsidP="00E32DDE">
      <w:pPr>
        <w:rPr>
          <w:sz w:val="12"/>
        </w:rPr>
      </w:pP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14:paraId="7CBAADB9" w14:textId="77777777" w:rsidR="00E32DDE" w:rsidRDefault="00E32DDE" w:rsidP="00E32DDE">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14:paraId="20A79D34" w14:textId="77777777" w:rsidR="00E32DDE" w:rsidRDefault="00E32DDE" w:rsidP="00E32DDE">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14:paraId="59468544" w14:textId="77777777" w:rsidR="00E32DDE" w:rsidRDefault="00E32DDE" w:rsidP="00E32DDE">
      <w:pPr>
        <w:rPr>
          <w:sz w:val="12"/>
        </w:rPr>
      </w:pPr>
      <w:r>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14:paraId="01737672" w14:textId="77777777" w:rsidR="00E32DDE" w:rsidRDefault="00E32DDE" w:rsidP="00E32DDE">
      <w:pPr>
        <w:rPr>
          <w:sz w:val="12"/>
        </w:rPr>
      </w:pPr>
      <w:r>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14:paraId="4593A6BD" w14:textId="77777777" w:rsidR="00E32DDE" w:rsidRDefault="00E32DDE" w:rsidP="00E32DDE">
      <w:pPr>
        <w:rPr>
          <w:sz w:val="12"/>
        </w:rPr>
      </w:pPr>
      <w:r>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14:paraId="4C708AC2" w14:textId="77777777" w:rsidR="00E32DDE" w:rsidRDefault="00E32DDE" w:rsidP="00E32DDE">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14:paraId="14882193" w14:textId="77777777" w:rsidR="00E32DDE" w:rsidRDefault="00E32DDE" w:rsidP="00E32DDE">
      <w:pPr>
        <w:rPr>
          <w:b/>
          <w:bCs/>
          <w:u w:val="single"/>
        </w:rPr>
      </w:pPr>
      <w:r>
        <w:rPr>
          <w:sz w:val="12"/>
        </w:rPr>
        <w:t xml:space="preserve">Transparency. </w:t>
      </w:r>
      <w:r>
        <w:rPr>
          <w:rStyle w:val="TitleChar"/>
          <w:highlight w:val="green"/>
        </w:rPr>
        <w:t>The well-motivated executive might commit to transparency</w:t>
      </w:r>
      <w:r>
        <w:rPr>
          <w:rStyle w:val="TitleChar"/>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Pr>
          <w:rStyle w:val="TitleChar"/>
          <w:highlight w:val="green"/>
        </w:rPr>
        <w:t>The public will know</w:t>
      </w:r>
      <w:r>
        <w:rPr>
          <w:rStyle w:val="TitleChar"/>
        </w:rPr>
        <w:t xml:space="preserve"> that only </w:t>
      </w:r>
      <w:r>
        <w:rPr>
          <w:rStyle w:val="TitleChar"/>
          <w:highlight w:val="green"/>
        </w:rPr>
        <w:t>a well-motivated executive would promise transparency</w:t>
      </w:r>
      <w:r>
        <w:rPr>
          <w:rStyle w:val="TitleChar"/>
        </w:rPr>
        <w:t xml:space="preserve"> in the first place, </w:t>
      </w:r>
      <w:r>
        <w:rPr>
          <w:rStyle w:val="TitleChar"/>
          <w:highlight w:val="green"/>
        </w:rPr>
        <w:t>and</w:t>
      </w:r>
      <w:r>
        <w:rPr>
          <w:rStyle w:val="TitleChar"/>
        </w:rPr>
        <w:t xml:space="preserve"> the public </w:t>
      </w:r>
      <w:r>
        <w:rPr>
          <w:rStyle w:val="TitleChar"/>
          <w:highlight w:val="green"/>
        </w:rPr>
        <w:t>can</w:t>
      </w:r>
      <w:r>
        <w:rPr>
          <w:rStyle w:val="TitleChar"/>
        </w:rPr>
        <w:t xml:space="preserve"> therefore </w:t>
      </w:r>
      <w:r>
        <w:rPr>
          <w:rStyle w:val="TitleChar"/>
          <w:highlight w:val="green"/>
        </w:rPr>
        <w:t>draw</w:t>
      </w:r>
      <w:r>
        <w:rPr>
          <w:rStyle w:val="TitleChar"/>
        </w:rPr>
        <w:t xml:space="preserve"> an </w:t>
      </w:r>
      <w:r>
        <w:rPr>
          <w:rStyle w:val="TitleChar"/>
          <w:highlight w:val="green"/>
        </w:rPr>
        <w:t>inference to credibility.</w:t>
      </w:r>
    </w:p>
    <w:p w14:paraId="457CC9DC" w14:textId="77777777" w:rsidR="00E32DDE" w:rsidRDefault="00E32DDE" w:rsidP="00E32DDE">
      <w:pPr>
        <w:rPr>
          <w:b/>
          <w:bCs/>
          <w:u w:val="single"/>
        </w:rPr>
      </w:pPr>
      <w:r>
        <w:rPr>
          <w:rStyle w:val="TitleChar"/>
        </w:rPr>
        <w:t>Credibility is especially enhanced when transparency is effected through journalists with reputations for integrity or with political preferences opposite to those of the president.</w:t>
      </w:r>
      <w:r>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Pr>
          <w:rStyle w:val="TitleChar"/>
          <w:highlight w:val="green"/>
        </w:rPr>
        <w:t>the anticipation of future disclosure can have a disciplining effect in the present</w:t>
      </w:r>
      <w:r>
        <w:rPr>
          <w:rStyle w:val="TitleChar"/>
        </w:rPr>
        <w:t>. By inviting this disciplining effect, the administration engages in signaling in the present through (the threat of) future transparency.</w:t>
      </w:r>
    </w:p>
    <w:p w14:paraId="5F58E55F" w14:textId="77777777" w:rsidR="00E32DDE" w:rsidRDefault="00E32DDE" w:rsidP="00E32DDE">
      <w:pPr>
        <w:rPr>
          <w:sz w:val="12"/>
        </w:rPr>
      </w:pPr>
      <w:r>
        <w:rPr>
          <w:sz w:val="12"/>
        </w:rPr>
        <w:lastRenderedPageBreak/>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14:paraId="70644F4A" w14:textId="77777777" w:rsidR="00E32DDE" w:rsidRDefault="00E32DDE" w:rsidP="00E32DDE">
      <w:pPr>
        <w:rPr>
          <w:sz w:val="12"/>
          <w:szCs w:val="12"/>
        </w:rPr>
      </w:pPr>
      <w:r>
        <w:rPr>
          <w:sz w:val="12"/>
        </w:rPr>
        <w:t xml:space="preserve">We will take up the costs of credibility shortly.98 In general, however, </w:t>
      </w:r>
      <w:r>
        <w:rPr>
          <w:rStyle w:val="TitleChar"/>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14:paraId="5342CBA8" w14:textId="77777777" w:rsidR="00E32DDE" w:rsidRDefault="00E32DDE" w:rsidP="00E32DDE"/>
    <w:p w14:paraId="448BDCF3" w14:textId="77777777" w:rsidR="00E32DDE" w:rsidRPr="00ED09FA" w:rsidRDefault="00E32DDE" w:rsidP="00E32DDE">
      <w:pPr>
        <w:pStyle w:val="Heading4"/>
      </w:pPr>
      <w:r>
        <w:t>Public announcement is sufficient</w:t>
      </w:r>
    </w:p>
    <w:p w14:paraId="44A825DA" w14:textId="77777777" w:rsidR="00E32DDE" w:rsidRPr="00ED09FA" w:rsidRDefault="00E32DDE" w:rsidP="00E32DDE">
      <w:pPr>
        <w:rPr>
          <w:rStyle w:val="StyleStyleBold12pt"/>
        </w:rPr>
      </w:pPr>
      <w:r w:rsidRPr="00ED09FA">
        <w:rPr>
          <w:rStyle w:val="StyleStyleBold12pt"/>
        </w:rPr>
        <w:t>Singer 13</w:t>
      </w:r>
    </w:p>
    <w:p w14:paraId="01C0F24B" w14:textId="77777777" w:rsidR="00E32DDE" w:rsidRPr="00ED09FA" w:rsidRDefault="00E32DDE" w:rsidP="00E32DDE">
      <w:r>
        <w:t>[</w:t>
      </w:r>
      <w:r w:rsidRPr="00ED09FA">
        <w:t>Singer, director – Center for 21st Century Security and Intelligence @ Brookings, and Wright, senior fellow – Brookings, 2/7/’13</w:t>
      </w:r>
    </w:p>
    <w:p w14:paraId="621BCF68" w14:textId="77777777" w:rsidR="00E32DDE" w:rsidRPr="00ED09FA" w:rsidRDefault="00E32DDE" w:rsidP="00E32DDE">
      <w:r w:rsidRPr="00ED09FA">
        <w:t>(Peter W. and Thomas, "Obama, own your secret wars", www.nydailynews.com/opinion/obama-secret-wars-article-1.1265620</w:t>
      </w:r>
      <w:r>
        <w:t>]</w:t>
      </w:r>
      <w:r w:rsidRPr="00ED09FA">
        <w:t>)</w:t>
      </w:r>
    </w:p>
    <w:p w14:paraId="5FF0B068" w14:textId="77777777" w:rsidR="00E32DDE" w:rsidRPr="001A691F" w:rsidRDefault="00E32DDE" w:rsidP="00E32DDE">
      <w:pPr>
        <w:rPr>
          <w:rFonts w:ascii="Arial" w:hAnsi="Arial" w:cs="Arial"/>
          <w:sz w:val="20"/>
        </w:rPr>
      </w:pPr>
    </w:p>
    <w:p w14:paraId="2FAC7EA4" w14:textId="77777777" w:rsidR="00E32DDE" w:rsidRPr="001A691F" w:rsidRDefault="00E32DDE" w:rsidP="00E32DDE">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14:paraId="078332E5" w14:textId="77777777" w:rsidR="00E32DDE" w:rsidRPr="001A691F" w:rsidRDefault="00E32DDE" w:rsidP="00E32DDE">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14:paraId="4F444273" w14:textId="77777777" w:rsidR="00E32DDE" w:rsidRPr="001A691F" w:rsidRDefault="00E32DDE" w:rsidP="00E32DDE">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14:paraId="08B605A8" w14:textId="77777777" w:rsidR="00E32DDE" w:rsidRPr="001A691F" w:rsidRDefault="00E32DDE" w:rsidP="00E32DDE">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14:paraId="4A03A345" w14:textId="77777777" w:rsidR="00E32DDE" w:rsidRPr="001A691F" w:rsidRDefault="00E32DDE" w:rsidP="00E32DDE">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14:paraId="089B7279" w14:textId="77777777" w:rsidR="00E32DDE" w:rsidRPr="001A691F" w:rsidRDefault="00E32DDE" w:rsidP="00E32DDE">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14:paraId="4E834EB8" w14:textId="77777777" w:rsidR="00E32DDE" w:rsidRPr="001A691F" w:rsidRDefault="00E32DDE" w:rsidP="00E32DDE">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14:paraId="1E6FBC9E" w14:textId="77777777" w:rsidR="00E32DDE" w:rsidRPr="001A691F" w:rsidRDefault="00E32DDE" w:rsidP="00E32DDE">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14:paraId="3FA3AFB9" w14:textId="77777777" w:rsidR="00E32DDE" w:rsidRPr="001A691F" w:rsidRDefault="00E32DDE" w:rsidP="00E32DDE">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14:paraId="05991A23" w14:textId="77777777" w:rsidR="00E32DDE" w:rsidRPr="001A691F" w:rsidRDefault="00E32DDE" w:rsidP="00E32DDE">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14:paraId="5D8C6098" w14:textId="77777777" w:rsidR="00E32DDE" w:rsidRPr="001A691F" w:rsidRDefault="00E32DDE" w:rsidP="00E32DDE">
      <w:pPr>
        <w:rPr>
          <w:rFonts w:ascii="Arial" w:hAnsi="Arial" w:cs="Arial"/>
          <w:sz w:val="20"/>
        </w:rPr>
      </w:pPr>
      <w:r w:rsidRPr="001A691F">
        <w:rPr>
          <w:rFonts w:ascii="Arial" w:hAnsi="Arial" w:cs="Arial"/>
          <w:sz w:val="20"/>
        </w:rPr>
        <w:t>Our leaders, meanwhile, stay mum, which isolates the U.S. and drains its soft power.</w:t>
      </w:r>
    </w:p>
    <w:p w14:paraId="6D6283AE" w14:textId="77777777" w:rsidR="00E32DDE" w:rsidRPr="001A691F" w:rsidRDefault="00E32DDE" w:rsidP="00E32DDE">
      <w:pPr>
        <w:rPr>
          <w:rFonts w:ascii="Arial" w:hAnsi="Arial" w:cs="Arial"/>
          <w:sz w:val="20"/>
        </w:rPr>
      </w:pPr>
      <w:r w:rsidRPr="001A691F">
        <w:rPr>
          <w:rFonts w:ascii="Arial" w:hAnsi="Arial" w:cs="Arial"/>
          <w:sz w:val="20"/>
        </w:rPr>
        <w:t xml:space="preserve">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w:t>
      </w:r>
      <w:r w:rsidRPr="001A691F">
        <w:rPr>
          <w:rFonts w:ascii="Arial" w:hAnsi="Arial" w:cs="Arial"/>
          <w:sz w:val="20"/>
        </w:rPr>
        <w:lastRenderedPageBreak/>
        <w:t>harmed over the course of hundreds of strikes. And yet it is also indisputable that various groups have incentives to magnify such claims.</w:t>
      </w:r>
    </w:p>
    <w:p w14:paraId="77628997" w14:textId="77777777" w:rsidR="00E32DDE" w:rsidRPr="001A691F" w:rsidRDefault="00E32DDE" w:rsidP="00E32DDE">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14:paraId="1A456EE7" w14:textId="77777777" w:rsidR="00E32DDE" w:rsidRPr="001A691F" w:rsidRDefault="00E32DDE" w:rsidP="00E32DDE">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14:paraId="74BC4FEF" w14:textId="77777777" w:rsidR="00E32DDE" w:rsidRPr="001A691F" w:rsidRDefault="00E32DDE" w:rsidP="00E32DDE">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14:paraId="7753709E" w14:textId="77777777" w:rsidR="00E32DDE" w:rsidRPr="001A691F" w:rsidRDefault="00E32DDE" w:rsidP="00E32DDE">
      <w:pPr>
        <w:rPr>
          <w:rFonts w:ascii="Arial" w:hAnsi="Arial" w:cs="Arial"/>
          <w:sz w:val="20"/>
        </w:rPr>
      </w:pPr>
      <w:r w:rsidRPr="001A691F">
        <w:rPr>
          <w:rFonts w:ascii="Arial" w:hAnsi="Arial" w:cs="Arial"/>
          <w:sz w:val="20"/>
        </w:rPr>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14:paraId="571453B6" w14:textId="77777777" w:rsidR="00E32DDE" w:rsidRPr="001A691F" w:rsidRDefault="00E32DDE" w:rsidP="00E32DDE">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14:paraId="41DC3FC3" w14:textId="77777777" w:rsidR="00E32DDE" w:rsidRPr="001A691F" w:rsidRDefault="00E32DDE" w:rsidP="00E32DDE">
      <w:pPr>
        <w:rPr>
          <w:rFonts w:ascii="Arial" w:hAnsi="Arial" w:cs="Arial"/>
          <w:sz w:val="20"/>
        </w:rPr>
      </w:pPr>
      <w:r w:rsidRPr="001A691F">
        <w:rPr>
          <w:rFonts w:ascii="Arial" w:hAnsi="Arial" w:cs="Arial"/>
          <w:sz w:val="20"/>
        </w:rPr>
        <w:t>Much remains to be done — and said — out in the open.</w:t>
      </w:r>
    </w:p>
    <w:p w14:paraId="39870317" w14:textId="77777777" w:rsidR="00E32DDE" w:rsidRPr="001A691F" w:rsidRDefault="00E32DDE" w:rsidP="00E32DDE">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14:paraId="0B8E6EBD" w14:textId="77777777" w:rsidR="00E32DDE" w:rsidRPr="001A691F" w:rsidRDefault="00E32DDE" w:rsidP="00E32DDE">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14:paraId="723AF2EB" w14:textId="77777777" w:rsidR="00E32DDE" w:rsidRPr="001A691F" w:rsidRDefault="00E32DDE" w:rsidP="00E32DDE">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14:paraId="5A860C4B" w14:textId="77777777" w:rsidR="00E32DDE" w:rsidRPr="001A691F" w:rsidRDefault="00E32DDE" w:rsidP="00E32DDE">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14:paraId="63927AE0" w14:textId="77777777" w:rsidR="00E32DDE" w:rsidRPr="001A691F" w:rsidRDefault="00E32DDE" w:rsidP="00E32DDE">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14:paraId="0580D738" w14:textId="77777777" w:rsidR="00E32DDE" w:rsidRPr="001A691F" w:rsidRDefault="00E32DDE" w:rsidP="00E32DDE">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14:paraId="3ACD2BC7" w14:textId="77777777" w:rsidR="00E32DDE" w:rsidRPr="001A691F" w:rsidRDefault="00E32DDE" w:rsidP="00E32DDE">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14:paraId="6C15401D" w14:textId="77777777" w:rsidR="00E32DDE" w:rsidRPr="001A691F" w:rsidRDefault="00E32DDE" w:rsidP="00E32DDE">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14:paraId="06499C0A" w14:textId="77777777" w:rsidR="00E32DDE" w:rsidRPr="001A691F" w:rsidRDefault="00E32DDE" w:rsidP="00E32DDE">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14:paraId="50F3D6B7" w14:textId="77777777" w:rsidR="00E32DDE" w:rsidRPr="00181FE7" w:rsidRDefault="00E32DDE" w:rsidP="00E32DDE"/>
    <w:p w14:paraId="35811554" w14:textId="77777777" w:rsidR="00E32DDE" w:rsidRPr="00093D92" w:rsidRDefault="00E32DDE" w:rsidP="00E32DDE">
      <w:pPr>
        <w:pStyle w:val="Heading3"/>
      </w:pPr>
      <w:r>
        <w:lastRenderedPageBreak/>
        <w:t>AT: Rollback F/L</w:t>
      </w:r>
    </w:p>
    <w:p w14:paraId="341C121B" w14:textId="77777777" w:rsidR="00E32DDE" w:rsidRDefault="00E32DDE" w:rsidP="00E32DDE">
      <w:pPr>
        <w:pStyle w:val="Heading4"/>
      </w:pPr>
      <w:r>
        <w:t xml:space="preserve">President can show credibility by self-binding, and it puts heavy costs on future presidents for not representing public interests </w:t>
      </w:r>
    </w:p>
    <w:p w14:paraId="33EF6070" w14:textId="77777777" w:rsidR="00E32DDE" w:rsidRPr="003F2539" w:rsidRDefault="00E32DDE" w:rsidP="00E32DDE"/>
    <w:p w14:paraId="01537F3C" w14:textId="77777777" w:rsidR="00E32DDE" w:rsidRPr="003F2539" w:rsidRDefault="00E32DDE" w:rsidP="00E32DDE">
      <w:pPr>
        <w:rPr>
          <w:b/>
          <w:bCs/>
          <w:sz w:val="26"/>
        </w:rPr>
      </w:pPr>
      <w:r w:rsidRPr="00596924">
        <w:rPr>
          <w:rStyle w:val="StyleStyleBold12pt"/>
        </w:rPr>
        <w:t>Posner and  Vermeule 2010</w:t>
      </w:r>
      <w:r>
        <w:rPr>
          <w:rStyle w:val="StyleStyleBold12pt"/>
        </w:rPr>
        <w:t xml:space="preserve"> </w:t>
      </w:r>
      <w:r>
        <w:rPr>
          <w:rStyle w:val="TitleChar"/>
        </w:rPr>
        <w:t>[</w:t>
      </w:r>
      <w:r w:rsidRPr="00596924">
        <w:rPr>
          <w:rStyle w:val="TitleChar"/>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rPr>
        <w:t xml:space="preserve"> Adrian , Harvard Law Professor,</w:t>
      </w:r>
      <w:r>
        <w:rPr>
          <w:rStyle w:val="TitleChar"/>
        </w:rPr>
        <w:t xml:space="preserve"> </w:t>
      </w:r>
      <w:r w:rsidRPr="00596924">
        <w:rPr>
          <w:rStyle w:val="TitleChar"/>
        </w:rPr>
        <w:t>The Executive Unbound: After the Madisonian Republic</w:t>
      </w:r>
      <w:r>
        <w:rPr>
          <w:rStyle w:val="TitleChar"/>
        </w:rPr>
        <w:t>, Oxford Press, p. 101-103</w:t>
      </w:r>
      <w:r w:rsidRPr="00596924">
        <w:rPr>
          <w:rStyle w:val="TitleChar"/>
        </w:rPr>
        <w:t>//wyo-sc]</w:t>
      </w:r>
    </w:p>
    <w:p w14:paraId="7B44CC67" w14:textId="77777777" w:rsidR="00E32DDE" w:rsidRDefault="00E32DDE" w:rsidP="00E32DDE">
      <w:pPr>
        <w:rPr>
          <w:rStyle w:val="Emphasis"/>
        </w:rPr>
      </w:pPr>
      <w:r w:rsidRPr="003F2539">
        <w:rPr>
          <w:rFonts w:ascii="Times New Roman" w:hAnsi="Times New Roman" w:cs="Times New Roman"/>
          <w:sz w:val="16"/>
          <w:szCs w:val="20"/>
        </w:rPr>
        <w:t xml:space="preserve">Where the executive is indeed ill-motivated in any of these ways, constraining his discretion (more than the voters would otherwise choose) may be sensible. But </w:t>
      </w:r>
      <w:r w:rsidRPr="00882C9E">
        <w:rPr>
          <w:rStyle w:val="TitleChar"/>
          <w:highlight w:val="yellow"/>
        </w:rPr>
        <w:t>the executive may not be ill-motivated</w:t>
      </w:r>
      <w:r w:rsidRPr="003F2539">
        <w:rPr>
          <w:rFonts w:ascii="Times New Roman" w:hAnsi="Times New Roman" w:cs="Times New Roman"/>
          <w:sz w:val="16"/>
          <w:szCs w:val="20"/>
        </w:rPr>
        <w:t xml:space="preserve"> at all. Where the executive would in fact be a faithful agent, </w:t>
      </w:r>
      <w:r w:rsidRPr="00882C9E">
        <w:rPr>
          <w:rStyle w:val="TitleChar"/>
          <w:highlight w:val="yellow"/>
        </w:rPr>
        <w:t>using</w:t>
      </w:r>
      <w:r w:rsidRPr="003F2539">
        <w:rPr>
          <w:rFonts w:ascii="Times New Roman" w:hAnsi="Times New Roman" w:cs="Times New Roman"/>
          <w:sz w:val="16"/>
          <w:szCs w:val="20"/>
        </w:rPr>
        <w:t xml:space="preserve"> his increased </w:t>
      </w:r>
      <w:r w:rsidRPr="00882C9E">
        <w:rPr>
          <w:rStyle w:val="TitleChar"/>
          <w:highlight w:val="yellow"/>
        </w:rPr>
        <w:t>discretion to promote</w:t>
      </w:r>
      <w:r w:rsidRPr="003F2539">
        <w:rPr>
          <w:rStyle w:val="TitleChar"/>
        </w:rPr>
        <w:t xml:space="preserve"> the public </w:t>
      </w:r>
      <w:r w:rsidRPr="00882C9E">
        <w:rPr>
          <w:rStyle w:val="TitleChar"/>
          <w:highlight w:val="yellow"/>
        </w:rPr>
        <w:t>good</w:t>
      </w:r>
      <w:r w:rsidRPr="003F2539">
        <w:rPr>
          <w:rFonts w:ascii="Times New Roman" w:hAnsi="Times New Roman" w:cs="Times New Roman"/>
          <w:sz w:val="16"/>
          <w:szCs w:val="20"/>
        </w:rPr>
        <w:t xml:space="preserve"> according to whatever conception of the public good voters hold, </w:t>
      </w:r>
      <w:r w:rsidRPr="00882C9E">
        <w:rPr>
          <w:rStyle w:val="TitleChar"/>
          <w:highlight w:val="yellow"/>
        </w:rPr>
        <w:t>then constraints on executive discretion are all cost and no benefit</w:t>
      </w:r>
      <w:r w:rsidRPr="003F2539">
        <w:rPr>
          <w:rStyle w:val="TitleChar"/>
        </w:rPr>
        <w:t xml:space="preserve">. </w:t>
      </w:r>
      <w:r w:rsidRPr="003F2539">
        <w:rPr>
          <w:rFonts w:ascii="Times New Roman" w:hAnsi="Times New Roman" w:cs="Times New Roman"/>
          <w:sz w:val="16"/>
          <w:szCs w:val="20"/>
        </w:rPr>
        <w:t>Voters, legislators, and judges know that different executive officials have different motivations. Not all presidents are power maximizers or empire-builders.</w:t>
      </w:r>
      <w:r w:rsidRPr="003F2539">
        <w:rPr>
          <w:rFonts w:ascii="Times New Roman" w:hAnsi="Times New Roman" w:cs="Times New Roman"/>
          <w:sz w:val="16"/>
          <w:szCs w:val="13"/>
        </w:rPr>
        <w:t xml:space="preserve">20 </w:t>
      </w:r>
      <w:r w:rsidRPr="003F2539">
        <w:rPr>
          <w:rFonts w:ascii="Times New Roman" w:hAnsi="Times New Roman" w:cs="Times New Roman"/>
          <w:sz w:val="16"/>
          <w:szCs w:val="20"/>
        </w:rPr>
        <w:t xml:space="preserve">Of course, the executive need not be pure of heart; his devotion to the public interest may in turn be based on concern for the judgment of history. But so long as that motivation makes him a faithful agent of the principal(s), he counts as well-motivated. The problem, however, is that the public has no simple way to know which type of executive it is dealing with. An ill-motivated executive will just mimic the statements of a well-motivated one, saying the right things and offering plausible rationales for policies that outsiders, lacking crucial information, find difficult to evaluate—policies that turn out not to be in the public interest. The ability of the ill-motivated executive to mimic the public-spirited executive's statements gives rise to the executive's dilemma of credibility: </w:t>
      </w:r>
      <w:r w:rsidRPr="003F2539">
        <w:rPr>
          <w:rStyle w:val="TitleChar"/>
        </w:rPr>
        <w:t>the well-motivated executive has no simple way to identify himself as such.</w:t>
      </w:r>
      <w:r w:rsidRPr="003F2539">
        <w:rPr>
          <w:rFonts w:ascii="Times New Roman" w:hAnsi="Times New Roman" w:cs="Times New Roman"/>
          <w:sz w:val="16"/>
          <w:szCs w:val="20"/>
        </w:rPr>
        <w:t xml:space="preserve">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 forests on the second topic while largely neglecting the first.</w:t>
      </w:r>
      <w:r w:rsidRPr="003F2539">
        <w:rPr>
          <w:rFonts w:ascii="Times New Roman" w:hAnsi="Times New Roman" w:cs="Times New Roman"/>
          <w:sz w:val="16"/>
          <w:szCs w:val="13"/>
        </w:rPr>
        <w:t xml:space="preserve">21 </w:t>
      </w:r>
      <w:r w:rsidRPr="003F2539">
        <w:rPr>
          <w:rFonts w:ascii="Times New Roman" w:hAnsi="Times New Roman" w:cs="Times New Roman"/>
          <w:sz w:val="16"/>
          <w:szCs w:val="20"/>
        </w:rPr>
        <w:t>Indeed, legal scholars assume (without evidence) that the executive's interests lead it to keep too many secrets, and thus endlessly debate how it should be compelled to disclose information that should be made public. It has not occurred to them that their premise might be wrong</w:t>
      </w:r>
      <w:r w:rsidRPr="003F2539">
        <w:rPr>
          <w:rFonts w:ascii="Times New Roman" w:hAnsi="Times New Roman" w:cs="Times New Roman"/>
          <w:sz w:val="16"/>
          <w:szCs w:val="13"/>
        </w:rPr>
        <w:t>22</w:t>
      </w:r>
      <w:r w:rsidRPr="003F2539">
        <w:rPr>
          <w:rFonts w:ascii="Times New Roman" w:hAnsi="Times New Roman" w:cs="Times New Roman"/>
          <w:sz w:val="16"/>
          <w:szCs w:val="20"/>
        </w:rPr>
        <w:t xml:space="preserve">—that </w:t>
      </w:r>
      <w:r w:rsidRPr="00882C9E">
        <w:rPr>
          <w:rStyle w:val="TitleChar"/>
          <w:highlight w:val="yellow"/>
        </w:rPr>
        <w:t>excessive secrecy undermines the executive by ruining its credibility</w:t>
      </w:r>
      <w:r w:rsidRPr="003F2539">
        <w:rPr>
          <w:rStyle w:val="TitleChar"/>
        </w:rPr>
        <w:t xml:space="preserve"> </w:t>
      </w:r>
      <w:r w:rsidRPr="003F2539">
        <w:rPr>
          <w:rFonts w:ascii="Times New Roman" w:hAnsi="Times New Roman" w:cs="Times New Roman"/>
          <w:sz w:val="16"/>
          <w:szCs w:val="20"/>
        </w:rPr>
        <w:t>and thus does not serve its interest. Scholars of presidentialism have addressed credibility problems in general and anecdotal terms,</w:t>
      </w:r>
      <w:r w:rsidRPr="003F2539">
        <w:rPr>
          <w:rFonts w:ascii="Times New Roman" w:hAnsi="Times New Roman" w:cs="Times New Roman"/>
          <w:sz w:val="16"/>
          <w:szCs w:val="13"/>
        </w:rPr>
        <w:t xml:space="preserve">23 </w:t>
      </w:r>
      <w:r w:rsidRPr="003F2539">
        <w:rPr>
          <w:rFonts w:ascii="Times New Roman" w:hAnsi="Times New Roman" w:cs="Times New Roman"/>
          <w:sz w:val="16"/>
          <w:szCs w:val="20"/>
        </w:rPr>
        <w:t xml:space="preserve">but without providing social-scientific microfoundations for their analysis. Our basic claim is that </w:t>
      </w:r>
      <w:r w:rsidRPr="003F2539">
        <w:rPr>
          <w:rStyle w:val="TitleChar"/>
        </w:rPr>
        <w:t xml:space="preserve">the </w:t>
      </w:r>
      <w:r w:rsidRPr="00882C9E">
        <w:rPr>
          <w:rStyle w:val="TitleChar"/>
          <w:highlight w:val="yellow"/>
        </w:rPr>
        <w:t>credibility</w:t>
      </w:r>
      <w:r w:rsidRPr="003F2539">
        <w:rPr>
          <w:rStyle w:val="TitleChar"/>
        </w:rPr>
        <w:t xml:space="preserve"> dilemma </w:t>
      </w:r>
      <w:r w:rsidRPr="00882C9E">
        <w:rPr>
          <w:rStyle w:val="TitleChar"/>
          <w:highlight w:val="yellow"/>
        </w:rPr>
        <w:t xml:space="preserve">is best explored from </w:t>
      </w:r>
      <w:r w:rsidRPr="00882C9E">
        <w:rPr>
          <w:rStyle w:val="TitleChar"/>
        </w:rPr>
        <w:t xml:space="preserve">the perspective of </w:t>
      </w:r>
      <w:r w:rsidRPr="00882C9E">
        <w:rPr>
          <w:rStyle w:val="TitleChar"/>
          <w:highlight w:val="yellow"/>
        </w:rPr>
        <w:t>executive signaling</w:t>
      </w:r>
      <w:r w:rsidRPr="00882C9E">
        <w:rPr>
          <w:rFonts w:ascii="Times New Roman" w:hAnsi="Times New Roman" w:cs="Times New Roman"/>
          <w:i/>
          <w:sz w:val="16"/>
          <w:szCs w:val="20"/>
          <w:highlight w:val="yellow"/>
        </w:rPr>
        <w:t>.</w:t>
      </w:r>
      <w:r w:rsidRPr="003F2539">
        <w:rPr>
          <w:rFonts w:ascii="Times New Roman" w:hAnsi="Times New Roman" w:cs="Times New Roman"/>
          <w:i/>
          <w:sz w:val="16"/>
          <w:szCs w:val="20"/>
        </w:rPr>
        <w:t xml:space="preserve"> </w:t>
      </w:r>
      <w:r w:rsidRPr="00882C9E">
        <w:rPr>
          <w:rStyle w:val="TitleChar"/>
          <w:highlight w:val="yellow"/>
        </w:rPr>
        <w:t>Without</w:t>
      </w:r>
      <w:r w:rsidRPr="003F2539">
        <w:rPr>
          <w:rStyle w:val="TitleChar"/>
        </w:rPr>
        <w:t xml:space="preserve"> </w:t>
      </w:r>
      <w:r w:rsidRPr="003F2539">
        <w:rPr>
          <w:rFonts w:ascii="Times New Roman" w:hAnsi="Times New Roman" w:cs="Times New Roman"/>
          <w:sz w:val="16"/>
          <w:szCs w:val="20"/>
        </w:rPr>
        <w:t xml:space="preserve">any new constitutional amendments, </w:t>
      </w:r>
      <w:r w:rsidRPr="00882C9E">
        <w:rPr>
          <w:rStyle w:val="TitleChar"/>
          <w:highlight w:val="yellow"/>
        </w:rPr>
        <w:t>statutes</w:t>
      </w:r>
      <w:r w:rsidRPr="00882C9E">
        <w:rPr>
          <w:rFonts w:ascii="Times New Roman" w:hAnsi="Times New Roman" w:cs="Times New Roman"/>
          <w:sz w:val="16"/>
          <w:szCs w:val="20"/>
          <w:highlight w:val="yellow"/>
        </w:rPr>
        <w:t xml:space="preserve">, </w:t>
      </w:r>
      <w:r w:rsidRPr="00882C9E">
        <w:rPr>
          <w:rStyle w:val="TitleChar"/>
          <w:highlight w:val="yellow"/>
        </w:rPr>
        <w:t>or</w:t>
      </w:r>
      <w:r w:rsidRPr="003F2539">
        <w:rPr>
          <w:rFonts w:ascii="Times New Roman" w:hAnsi="Times New Roman" w:cs="Times New Roman"/>
          <w:sz w:val="16"/>
          <w:szCs w:val="20"/>
        </w:rPr>
        <w:t xml:space="preserve"> legislative action, </w:t>
      </w:r>
      <w:r w:rsidRPr="00882C9E">
        <w:rPr>
          <w:rStyle w:val="TitleChar"/>
          <w:highlight w:val="yellow"/>
        </w:rPr>
        <w:t>law</w:t>
      </w:r>
      <w:r w:rsidRPr="003F2539">
        <w:rPr>
          <w:rFonts w:ascii="Times New Roman" w:hAnsi="Times New Roman" w:cs="Times New Roman"/>
          <w:sz w:val="16"/>
          <w:szCs w:val="20"/>
        </w:rPr>
        <w:t xml:space="preserve"> and </w:t>
      </w:r>
      <w:r w:rsidRPr="00882C9E">
        <w:rPr>
          <w:rStyle w:val="TitleChar"/>
          <w:highlight w:val="yellow"/>
        </w:rPr>
        <w:t>executive practice</w:t>
      </w:r>
      <w:r w:rsidRPr="003F2539">
        <w:rPr>
          <w:rFonts w:ascii="Times New Roman" w:hAnsi="Times New Roman" w:cs="Times New Roman"/>
          <w:sz w:val="16"/>
          <w:szCs w:val="20"/>
        </w:rPr>
        <w:t xml:space="preserve"> already contain resources to </w:t>
      </w:r>
      <w:r w:rsidRPr="00882C9E">
        <w:rPr>
          <w:rStyle w:val="TitleChar"/>
          <w:highlight w:val="yellow"/>
        </w:rPr>
        <w:t>allow</w:t>
      </w:r>
      <w:r w:rsidRPr="003F2539">
        <w:rPr>
          <w:rFonts w:ascii="Times New Roman" w:hAnsi="Times New Roman" w:cs="Times New Roman"/>
          <w:sz w:val="16"/>
          <w:szCs w:val="20"/>
        </w:rPr>
        <w:t xml:space="preserve"> </w:t>
      </w:r>
      <w:r w:rsidRPr="003F2539">
        <w:rPr>
          <w:rStyle w:val="TitleChar"/>
        </w:rPr>
        <w:t xml:space="preserve">a well-motivated </w:t>
      </w:r>
      <w:r w:rsidRPr="00882C9E">
        <w:rPr>
          <w:rStyle w:val="TitleChar"/>
          <w:highlight w:val="yellow"/>
        </w:rPr>
        <w:t>executive</w:t>
      </w:r>
      <w:r w:rsidRPr="00882C9E">
        <w:rPr>
          <w:rFonts w:ascii="Times New Roman" w:hAnsi="Times New Roman" w:cs="Times New Roman"/>
          <w:sz w:val="16"/>
          <w:szCs w:val="20"/>
          <w:highlight w:val="yellow"/>
        </w:rPr>
        <w:t xml:space="preserve"> </w:t>
      </w:r>
      <w:r w:rsidRPr="00882C9E">
        <w:rPr>
          <w:rStyle w:val="TitleChar"/>
          <w:highlight w:val="yellow"/>
        </w:rPr>
        <w:t>to send a credible signal</w:t>
      </w:r>
      <w:r w:rsidRPr="003F2539">
        <w:rPr>
          <w:rStyle w:val="TitleChar"/>
        </w:rPr>
        <w:t xml:space="preserve"> </w:t>
      </w:r>
      <w:r w:rsidRPr="00882C9E">
        <w:rPr>
          <w:rStyle w:val="TitleChar"/>
          <w:highlight w:val="yellow"/>
        </w:rPr>
        <w:t>of his motivations</w:t>
      </w:r>
      <w:r w:rsidRPr="003F2539">
        <w:rPr>
          <w:rStyle w:val="TitleChar"/>
        </w:rPr>
        <w:t xml:space="preserve">, </w:t>
      </w:r>
      <w:r w:rsidRPr="00882C9E">
        <w:rPr>
          <w:rStyle w:val="TitleChar"/>
          <w:highlight w:val="yellow"/>
        </w:rPr>
        <w:t>committing to use</w:t>
      </w:r>
      <w:r w:rsidRPr="003F2539">
        <w:rPr>
          <w:rStyle w:val="TitleChar"/>
        </w:rPr>
        <w:t xml:space="preserve"> increased </w:t>
      </w:r>
      <w:r w:rsidRPr="00882C9E">
        <w:rPr>
          <w:rStyle w:val="TitleChar"/>
          <w:highlight w:val="yellow"/>
        </w:rPr>
        <w:t>discretion</w:t>
      </w:r>
      <w:r w:rsidRPr="003F2539">
        <w:rPr>
          <w:rStyle w:val="TitleChar"/>
        </w:rPr>
        <w:t xml:space="preserve"> </w:t>
      </w:r>
      <w:r w:rsidRPr="00882C9E">
        <w:rPr>
          <w:rStyle w:val="TitleChar"/>
          <w:highlight w:val="yellow"/>
        </w:rPr>
        <w:t>in public spirited ways</w:t>
      </w:r>
      <w:r w:rsidRPr="003F2539">
        <w:rPr>
          <w:rFonts w:ascii="Times New Roman" w:hAnsi="Times New Roman" w:cs="Times New Roman"/>
          <w:sz w:val="16"/>
          <w:szCs w:val="20"/>
        </w:rPr>
        <w:t xml:space="preserve">. </w:t>
      </w:r>
      <w:r w:rsidRPr="00882C9E">
        <w:rPr>
          <w:rStyle w:val="Emphasis"/>
          <w:highlight w:val="yellow"/>
        </w:rPr>
        <w:t>By tying policies to institutional mechanisms that impose heavier costs on ill-motivated actors</w:t>
      </w:r>
      <w:r w:rsidRPr="003F2539">
        <w:rPr>
          <w:rFonts w:ascii="Times New Roman" w:hAnsi="Times New Roman" w:cs="Times New Roman"/>
          <w:sz w:val="16"/>
          <w:szCs w:val="20"/>
        </w:rPr>
        <w:t xml:space="preserve"> than on well-motivated ones, </w:t>
      </w:r>
      <w:r w:rsidRPr="00882C9E">
        <w:rPr>
          <w:rStyle w:val="TitleChar"/>
          <w:highlight w:val="yellow"/>
        </w:rPr>
        <w:t>the</w:t>
      </w:r>
      <w:r w:rsidRPr="003F2539">
        <w:rPr>
          <w:rStyle w:val="TitleChar"/>
        </w:rPr>
        <w:t xml:space="preserve"> well-motivated </w:t>
      </w:r>
      <w:r w:rsidRPr="00882C9E">
        <w:rPr>
          <w:rStyle w:val="TitleChar"/>
          <w:highlight w:val="yellow"/>
        </w:rPr>
        <w:t>executive can credibly signal his good intentions and</w:t>
      </w:r>
      <w:r w:rsidRPr="003F2539">
        <w:rPr>
          <w:rStyle w:val="TitleChar"/>
        </w:rPr>
        <w:t xml:space="preserve"> </w:t>
      </w:r>
      <w:r w:rsidRPr="003F2539">
        <w:rPr>
          <w:rFonts w:ascii="Times New Roman" w:hAnsi="Times New Roman" w:cs="Times New Roman"/>
          <w:sz w:val="16"/>
          <w:szCs w:val="20"/>
        </w:rPr>
        <w:t xml:space="preserve">thus </w:t>
      </w:r>
      <w:r w:rsidRPr="00882C9E">
        <w:rPr>
          <w:rStyle w:val="TitleChar"/>
          <w:highlight w:val="yellow"/>
        </w:rPr>
        <w:t>persuade</w:t>
      </w:r>
      <w:r w:rsidRPr="00882C9E">
        <w:rPr>
          <w:rFonts w:ascii="Times New Roman" w:hAnsi="Times New Roman" w:cs="Times New Roman"/>
          <w:sz w:val="16"/>
          <w:szCs w:val="20"/>
          <w:highlight w:val="yellow"/>
        </w:rPr>
        <w:t xml:space="preserve"> </w:t>
      </w:r>
      <w:r w:rsidRPr="00882C9E">
        <w:rPr>
          <w:rStyle w:val="TitleChar"/>
          <w:highlight w:val="yellow"/>
        </w:rPr>
        <w:t>voters</w:t>
      </w:r>
      <w:r w:rsidRPr="003F2539">
        <w:rPr>
          <w:rStyle w:val="TitleChar"/>
        </w:rPr>
        <w:t xml:space="preserve"> </w:t>
      </w:r>
      <w:r w:rsidRPr="00941165">
        <w:rPr>
          <w:rStyle w:val="TitleChar"/>
          <w:highlight w:val="yellow"/>
        </w:rPr>
        <w:t>that his policies</w:t>
      </w:r>
      <w:r w:rsidRPr="003F2539">
        <w:rPr>
          <w:rFonts w:ascii="Times New Roman" w:hAnsi="Times New Roman" w:cs="Times New Roman"/>
          <w:sz w:val="16"/>
          <w:szCs w:val="20"/>
        </w:rPr>
        <w:t xml:space="preserve"> </w:t>
      </w:r>
      <w:r w:rsidRPr="00941165">
        <w:rPr>
          <w:rStyle w:val="TitleChar"/>
          <w:highlight w:val="yellow"/>
        </w:rPr>
        <w:t>are those that voters would want</w:t>
      </w:r>
      <w:r w:rsidRPr="003F2539">
        <w:rPr>
          <w:rStyle w:val="TitleChar"/>
        </w:rPr>
        <w:t xml:space="preserve"> if fully informed</w:t>
      </w:r>
      <w:r w:rsidRPr="003F2539">
        <w:rPr>
          <w:rFonts w:ascii="Times New Roman" w:hAnsi="Times New Roman" w:cs="Times New Roman"/>
          <w:sz w:val="16"/>
          <w:szCs w:val="20"/>
        </w:rPr>
        <w:t xml:space="preserve">. </w:t>
      </w:r>
      <w:r w:rsidRPr="00941165">
        <w:rPr>
          <w:rStyle w:val="Emphasis"/>
          <w:highlight w:val="yellow"/>
        </w:rPr>
        <w:t>We focus particularly on mechanisms of executive self-binding that send a signal of</w:t>
      </w:r>
      <w:r w:rsidRPr="003F2539">
        <w:rPr>
          <w:rStyle w:val="Emphasis"/>
        </w:rPr>
        <w:t xml:space="preserve"> </w:t>
      </w:r>
      <w:r w:rsidRPr="00941165">
        <w:rPr>
          <w:rStyle w:val="Emphasis"/>
          <w:highlight w:val="yellow"/>
        </w:rPr>
        <w:t>credibility by committing presidents to</w:t>
      </w:r>
      <w:r w:rsidRPr="003F2539">
        <w:rPr>
          <w:rStyle w:val="Emphasis"/>
        </w:rPr>
        <w:t xml:space="preserve"> actions or </w:t>
      </w:r>
      <w:r w:rsidRPr="00941165">
        <w:rPr>
          <w:rStyle w:val="Emphasis"/>
          <w:highlight w:val="yellow"/>
        </w:rPr>
        <w:t>policies</w:t>
      </w:r>
      <w:r w:rsidRPr="003F2539">
        <w:rPr>
          <w:rStyle w:val="Emphasis"/>
        </w:rPr>
        <w:t xml:space="preserve"> </w:t>
      </w:r>
      <w:r w:rsidRPr="00941165">
        <w:rPr>
          <w:rStyle w:val="Emphasis"/>
          <w:highlight w:val="yellow"/>
        </w:rPr>
        <w:t>that only a well-motivated president would adopt</w:t>
      </w:r>
      <w:r>
        <w:rPr>
          <w:rStyle w:val="Emphasis"/>
        </w:rPr>
        <w:br/>
      </w:r>
    </w:p>
    <w:p w14:paraId="196280AF" w14:textId="77777777" w:rsidR="00E32DDE" w:rsidRDefault="00E32DDE" w:rsidP="00E32DDE">
      <w:pPr>
        <w:rPr>
          <w:rStyle w:val="Emphasis"/>
        </w:rPr>
      </w:pPr>
    </w:p>
    <w:p w14:paraId="72EF82ED" w14:textId="77777777" w:rsidR="00E32DDE" w:rsidRPr="00597611" w:rsidRDefault="00E32DDE" w:rsidP="00E32DDE">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CP constrains future Presidents – it creates a legal framework</w:t>
      </w:r>
    </w:p>
    <w:p w14:paraId="697EB7A1" w14:textId="77777777" w:rsidR="00E32DDE" w:rsidRPr="00597611" w:rsidRDefault="00E32DDE" w:rsidP="00E32DDE">
      <w:pPr>
        <w:rPr>
          <w:rFonts w:ascii="Arial" w:hAnsi="Arial" w:cs="Arial"/>
          <w:sz w:val="20"/>
        </w:rPr>
      </w:pPr>
      <w:r w:rsidRPr="00597611">
        <w:rPr>
          <w:rFonts w:ascii="Arial" w:hAnsi="Arial" w:cs="Arial"/>
          <w:b/>
          <w:bCs/>
          <w:sz w:val="24"/>
        </w:rPr>
        <w:t>Brecher</w:t>
      </w:r>
      <w:r w:rsidRPr="00597611">
        <w:rPr>
          <w:rFonts w:ascii="Arial" w:hAnsi="Arial" w:cs="Arial"/>
          <w:sz w:val="20"/>
        </w:rPr>
        <w:t xml:space="preserve">, JD University of Michigan, December </w:t>
      </w:r>
      <w:r w:rsidRPr="00597611">
        <w:rPr>
          <w:rFonts w:ascii="Arial" w:hAnsi="Arial" w:cs="Arial"/>
          <w:b/>
          <w:bCs/>
          <w:sz w:val="24"/>
        </w:rPr>
        <w:t>2012</w:t>
      </w:r>
    </w:p>
    <w:p w14:paraId="3D578D4E" w14:textId="77777777" w:rsidR="00E32DDE" w:rsidRPr="00597611" w:rsidRDefault="00E32DDE" w:rsidP="00E32DDE">
      <w:pPr>
        <w:rPr>
          <w:rFonts w:ascii="Arial" w:hAnsi="Arial" w:cs="Arial"/>
          <w:sz w:val="20"/>
        </w:rPr>
      </w:pPr>
      <w:r w:rsidRPr="00597611">
        <w:rPr>
          <w:rFonts w:ascii="Arial" w:hAnsi="Arial" w:cs="Arial"/>
          <w:sz w:val="20"/>
        </w:rPr>
        <w:t>(Aaron, Cyberattacks and the Covert Action Statute, 111 Mich. L. Rev. 423, Lexis)</w:t>
      </w:r>
    </w:p>
    <w:p w14:paraId="62D4BFCD" w14:textId="77777777" w:rsidR="00E32DDE" w:rsidRPr="00597611" w:rsidRDefault="00E32DDE" w:rsidP="00E32DDE">
      <w:pPr>
        <w:rPr>
          <w:rFonts w:ascii="Arial" w:hAnsi="Arial" w:cs="Arial"/>
          <w:sz w:val="20"/>
        </w:rPr>
      </w:pPr>
      <w:r w:rsidRPr="00597611">
        <w:rPr>
          <w:rFonts w:ascii="Arial" w:hAnsi="Arial" w:cs="Arial"/>
          <w:sz w:val="20"/>
          <w:u w:val="single"/>
        </w:rPr>
        <w:t>The executive might</w:t>
      </w:r>
      <w:r w:rsidRPr="00597611">
        <w:rPr>
          <w:rFonts w:ascii="Arial" w:hAnsi="Arial" w:cs="Arial"/>
          <w:sz w:val="20"/>
        </w:rPr>
        <w:t xml:space="preserve"> also </w:t>
      </w:r>
      <w:r w:rsidRPr="00597611">
        <w:rPr>
          <w:rFonts w:ascii="Arial" w:hAnsi="Arial" w:cs="Arial"/>
          <w:sz w:val="20"/>
          <w:u w:val="single"/>
        </w:rPr>
        <w:t>issue the proposed order</w:t>
      </w:r>
      <w:r w:rsidRPr="00597611">
        <w:rPr>
          <w:rFonts w:ascii="Arial" w:hAnsi="Arial" w:cs="Arial"/>
          <w:sz w:val="20"/>
        </w:rPr>
        <w:t xml:space="preserve">, </w:t>
      </w:r>
      <w:r w:rsidRPr="00597611">
        <w:rPr>
          <w:rFonts w:ascii="Arial" w:hAnsi="Arial" w:cs="Arial"/>
          <w:sz w:val="20"/>
          <w:u w:val="single"/>
        </w:rPr>
        <w:t>even though it would limit her freedom</w:t>
      </w:r>
      <w:r w:rsidRPr="00597611">
        <w:rPr>
          <w:rFonts w:ascii="Arial" w:hAnsi="Arial" w:cs="Arial"/>
          <w:sz w:val="20"/>
        </w:rPr>
        <w:t xml:space="preserve"> in some ways, </w:t>
      </w:r>
      <w:r w:rsidRPr="00597611">
        <w:rPr>
          <w:rFonts w:ascii="Arial" w:hAnsi="Arial" w:cs="Arial"/>
          <w:sz w:val="20"/>
          <w:u w:val="single"/>
        </w:rPr>
        <w:t>because of the</w:t>
      </w:r>
      <w:r w:rsidRPr="00597611">
        <w:rPr>
          <w:rFonts w:ascii="Arial" w:hAnsi="Arial" w:cs="Arial"/>
          <w:sz w:val="20"/>
        </w:rPr>
        <w:t xml:space="preserve"> possible </w:t>
      </w:r>
      <w:r w:rsidRPr="00597611">
        <w:rPr>
          <w:rFonts w:ascii="Arial" w:hAnsi="Arial" w:cs="Arial"/>
          <w:sz w:val="20"/>
          <w:u w:val="single"/>
        </w:rPr>
        <w:t xml:space="preserve">benefits of </w:t>
      </w:r>
      <w:r w:rsidRPr="00597611">
        <w:rPr>
          <w:rFonts w:ascii="Arial" w:hAnsi="Arial" w:cs="Arial"/>
          <w:b/>
          <w:sz w:val="20"/>
          <w:u w:val="single"/>
        </w:rPr>
        <w:t>constraining future administrations</w:t>
      </w:r>
      <w:r w:rsidRPr="00597611">
        <w:rPr>
          <w:rFonts w:ascii="Arial" w:hAnsi="Arial" w:cs="Arial"/>
          <w:sz w:val="20"/>
        </w:rPr>
        <w:t xml:space="preserve"> or preempting legislative intervention. n149 For example, in this context, </w:t>
      </w:r>
      <w:r w:rsidRPr="00597611">
        <w:rPr>
          <w:rFonts w:ascii="Arial" w:hAnsi="Arial" w:cs="Arial"/>
          <w:sz w:val="20"/>
          <w:u w:val="single"/>
        </w:rPr>
        <w:t>an administration may choose to follow</w:t>
      </w:r>
      <w:r w:rsidRPr="00597611">
        <w:rPr>
          <w:rFonts w:ascii="Arial" w:hAnsi="Arial" w:cs="Arial"/>
          <w:sz w:val="20"/>
        </w:rPr>
        <w:t xml:space="preserve"> the finding and reporting </w:t>
      </w:r>
      <w:r w:rsidRPr="00597611">
        <w:rPr>
          <w:rFonts w:ascii="Arial" w:hAnsi="Arial" w:cs="Arial"/>
          <w:sz w:val="20"/>
          <w:u w:val="single"/>
        </w:rPr>
        <w:t>requirements</w:t>
      </w:r>
      <w:r w:rsidRPr="00597611">
        <w:rPr>
          <w:rFonts w:ascii="Arial" w:hAnsi="Arial" w:cs="Arial"/>
          <w:sz w:val="20"/>
        </w:rPr>
        <w:t xml:space="preserve"> in order </w:t>
      </w:r>
      <w:r w:rsidRPr="00597611">
        <w:rPr>
          <w:rFonts w:ascii="Arial" w:hAnsi="Arial" w:cs="Arial"/>
          <w:sz w:val="20"/>
          <w:u w:val="single"/>
        </w:rPr>
        <w:t>to convince Congress that legislative intervention is unnecessary for proper oversight</w:t>
      </w:r>
      <w:r w:rsidRPr="00597611">
        <w:rPr>
          <w:rFonts w:ascii="Arial" w:hAnsi="Arial" w:cs="Arial"/>
          <w:sz w:val="20"/>
        </w:rPr>
        <w:t xml:space="preserve">. This is acceptable if the covert action regime is in fact adequate on its own. Moreover, if greater statutory control over cyberattacks is </w:t>
      </w:r>
      <w:r w:rsidRPr="00597611">
        <w:rPr>
          <w:rFonts w:ascii="Arial" w:hAnsi="Arial" w:cs="Arial"/>
          <w:sz w:val="20"/>
        </w:rPr>
        <w:lastRenderedPageBreak/>
        <w:t xml:space="preserve">needed, the information shared with Congress may give Congress the tools and knowledge of the issue necessary to craft related legislation. n150 Additionally, while executive orders are hardly binding, </w:t>
      </w:r>
      <w:r w:rsidRPr="00597611">
        <w:rPr>
          <w:rFonts w:ascii="Arial" w:hAnsi="Arial" w:cs="Arial"/>
          <w:b/>
          <w:sz w:val="20"/>
          <w:u w:val="single"/>
        </w:rPr>
        <w:t xml:space="preserve">the </w:t>
      </w:r>
      <w:r w:rsidRPr="00597611">
        <w:rPr>
          <w:rFonts w:ascii="Arial" w:hAnsi="Arial" w:cs="Arial"/>
          <w:b/>
          <w:sz w:val="20"/>
          <w:highlight w:val="cyan"/>
          <w:u w:val="single"/>
        </w:rPr>
        <w:t>inertia following adoption of an order may</w:t>
      </w:r>
      <w:r w:rsidRPr="00597611">
        <w:rPr>
          <w:rFonts w:ascii="Arial" w:hAnsi="Arial" w:cs="Arial"/>
          <w:b/>
          <w:sz w:val="20"/>
          <w:u w:val="single"/>
        </w:rPr>
        <w:t xml:space="preserve"> help </w:t>
      </w:r>
      <w:r w:rsidRPr="00597611">
        <w:rPr>
          <w:rFonts w:ascii="Arial" w:hAnsi="Arial" w:cs="Arial"/>
          <w:b/>
          <w:sz w:val="20"/>
          <w:highlight w:val="cyan"/>
          <w:u w:val="single"/>
          <w:bdr w:val="single" w:sz="4" w:space="0" w:color="auto"/>
        </w:rPr>
        <w:t>constrain future administrations</w:t>
      </w:r>
      <w:r w:rsidRPr="00597611">
        <w:rPr>
          <w:rFonts w:ascii="Arial" w:hAnsi="Arial" w:cs="Arial"/>
          <w:sz w:val="20"/>
        </w:rPr>
        <w:t xml:space="preserve">, </w:t>
      </w:r>
      <w:r w:rsidRPr="00597611">
        <w:rPr>
          <w:rFonts w:ascii="Arial" w:hAnsi="Arial" w:cs="Arial"/>
          <w:sz w:val="20"/>
          <w:u w:val="single"/>
        </w:rPr>
        <w:t xml:space="preserve">which may </w:t>
      </w:r>
      <w:r w:rsidRPr="00597611">
        <w:rPr>
          <w:rFonts w:ascii="Arial" w:hAnsi="Arial" w:cs="Arial"/>
          <w:sz w:val="20"/>
          <w:highlight w:val="cyan"/>
          <w:u w:val="single"/>
        </w:rPr>
        <w:t>be</w:t>
      </w:r>
      <w:r w:rsidRPr="00597611">
        <w:rPr>
          <w:rFonts w:ascii="Arial" w:hAnsi="Arial" w:cs="Arial"/>
          <w:sz w:val="20"/>
        </w:rPr>
        <w:t xml:space="preserve"> more or </w:t>
      </w:r>
      <w:r w:rsidRPr="00597611">
        <w:rPr>
          <w:rFonts w:ascii="Arial" w:hAnsi="Arial" w:cs="Arial"/>
          <w:sz w:val="20"/>
          <w:u w:val="single"/>
        </w:rPr>
        <w:t>less trustworthy than the current one</w:t>
      </w:r>
      <w:r w:rsidRPr="00597611">
        <w:rPr>
          <w:rFonts w:ascii="Arial" w:hAnsi="Arial" w:cs="Arial"/>
          <w:sz w:val="20"/>
        </w:rPr>
        <w:t xml:space="preserve">. </w:t>
      </w:r>
      <w:r w:rsidRPr="00597611">
        <w:rPr>
          <w:rFonts w:ascii="Arial" w:hAnsi="Arial" w:cs="Arial"/>
          <w:b/>
          <w:sz w:val="20"/>
          <w:highlight w:val="cyan"/>
          <w:u w:val="single"/>
        </w:rPr>
        <w:t>Creating a presumption through</w:t>
      </w:r>
      <w:r w:rsidRPr="00597611">
        <w:rPr>
          <w:rFonts w:ascii="Arial" w:hAnsi="Arial" w:cs="Arial"/>
          <w:b/>
          <w:sz w:val="20"/>
          <w:u w:val="single"/>
        </w:rPr>
        <w:t xml:space="preserve"> an </w:t>
      </w:r>
      <w:r w:rsidRPr="00597611">
        <w:rPr>
          <w:rFonts w:ascii="Arial" w:hAnsi="Arial" w:cs="Arial"/>
          <w:b/>
          <w:sz w:val="20"/>
          <w:highlight w:val="cyan"/>
          <w:u w:val="single"/>
        </w:rPr>
        <w:t>executive order</w:t>
      </w:r>
      <w:r w:rsidRPr="00597611">
        <w:rPr>
          <w:rFonts w:ascii="Arial" w:hAnsi="Arial" w:cs="Arial"/>
          <w:sz w:val="20"/>
        </w:rPr>
        <w:t xml:space="preserve"> also </w:t>
      </w:r>
      <w:r w:rsidRPr="00597611">
        <w:rPr>
          <w:rFonts w:ascii="Arial" w:hAnsi="Arial" w:cs="Arial"/>
          <w:b/>
          <w:sz w:val="20"/>
          <w:highlight w:val="cyan"/>
          <w:u w:val="single"/>
          <w:bdr w:val="single" w:sz="4" w:space="0" w:color="auto"/>
        </w:rPr>
        <w:t>establishes a stable legal framework</w:t>
      </w:r>
      <w:r w:rsidRPr="00597611">
        <w:rPr>
          <w:rFonts w:ascii="Arial" w:hAnsi="Arial" w:cs="Arial"/>
          <w:sz w:val="20"/>
        </w:rPr>
        <w:t xml:space="preserve"> for cyberattacks </w:t>
      </w:r>
      <w:r w:rsidRPr="00597611">
        <w:rPr>
          <w:rFonts w:ascii="Arial" w:hAnsi="Arial" w:cs="Arial"/>
          <w:sz w:val="20"/>
          <w:u w:val="single"/>
        </w:rPr>
        <w:t>that allows law to follow policy in this new field</w:t>
      </w:r>
      <w:r w:rsidRPr="00597611">
        <w:rPr>
          <w:rFonts w:ascii="Arial" w:hAnsi="Arial" w:cs="Arial"/>
          <w:sz w:val="20"/>
        </w:rPr>
        <w:t>, and permits decisionmakers to learn more about the nature of cyberoperations before passing detailed statutes that may result in unintended consequences.</w:t>
      </w:r>
    </w:p>
    <w:p w14:paraId="16CF0CD8" w14:textId="77777777" w:rsidR="00E32DDE" w:rsidRPr="00597611" w:rsidRDefault="00E32DDE" w:rsidP="00E32DDE">
      <w:pPr>
        <w:rPr>
          <w:rFonts w:ascii="Arial" w:hAnsi="Arial" w:cs="Arial"/>
          <w:sz w:val="20"/>
        </w:rPr>
      </w:pPr>
    </w:p>
    <w:p w14:paraId="202C6721" w14:textId="77777777" w:rsidR="00E32DDE" w:rsidRPr="00597611" w:rsidRDefault="00E32DDE" w:rsidP="00E32DDE">
      <w:pPr>
        <w:keepNext/>
        <w:keepLines/>
        <w:spacing w:before="200"/>
        <w:outlineLvl w:val="3"/>
        <w:rPr>
          <w:rFonts w:ascii="Arial" w:eastAsiaTheme="majorEastAsia" w:hAnsi="Arial" w:cstheme="majorBidi"/>
          <w:b/>
          <w:bCs/>
          <w:iCs/>
          <w:sz w:val="24"/>
        </w:rPr>
      </w:pPr>
      <w:r w:rsidRPr="00597611">
        <w:rPr>
          <w:rFonts w:ascii="Arial" w:eastAsiaTheme="majorEastAsia" w:hAnsi="Arial" w:cstheme="majorBidi"/>
          <w:b/>
          <w:bCs/>
          <w:iCs/>
          <w:sz w:val="24"/>
        </w:rPr>
        <w:t>Epirics prove</w:t>
      </w:r>
    </w:p>
    <w:p w14:paraId="627D1A5A" w14:textId="77777777" w:rsidR="00E32DDE" w:rsidRPr="00597611" w:rsidRDefault="00E32DDE" w:rsidP="00E32DDE">
      <w:pPr>
        <w:rPr>
          <w:rFonts w:ascii="Arial" w:hAnsi="Arial" w:cs="Arial"/>
          <w:sz w:val="20"/>
        </w:rPr>
      </w:pPr>
      <w:r w:rsidRPr="00597611">
        <w:rPr>
          <w:rFonts w:ascii="Arial" w:hAnsi="Arial" w:cs="Arial"/>
          <w:b/>
          <w:bCs/>
          <w:sz w:val="24"/>
        </w:rPr>
        <w:t>Jensen</w:t>
      </w:r>
      <w:r w:rsidRPr="00597611">
        <w:rPr>
          <w:rFonts w:ascii="Arial" w:hAnsi="Arial" w:cs="Arial"/>
          <w:sz w:val="20"/>
        </w:rPr>
        <w:t xml:space="preserve">, JD Drake University, Summer </w:t>
      </w:r>
      <w:r w:rsidRPr="00597611">
        <w:rPr>
          <w:rFonts w:ascii="Arial" w:hAnsi="Arial" w:cs="Arial"/>
          <w:b/>
          <w:bCs/>
          <w:sz w:val="24"/>
        </w:rPr>
        <w:t>2012</w:t>
      </w:r>
    </w:p>
    <w:p w14:paraId="7468E5D4" w14:textId="77777777" w:rsidR="00E32DDE" w:rsidRPr="00597611" w:rsidRDefault="00E32DDE" w:rsidP="00E32DDE">
      <w:pPr>
        <w:rPr>
          <w:rFonts w:ascii="Arial" w:hAnsi="Arial" w:cs="Arial"/>
          <w:sz w:val="20"/>
        </w:rPr>
      </w:pPr>
      <w:r w:rsidRPr="00597611">
        <w:rPr>
          <w:rFonts w:ascii="Arial" w:hAnsi="Arial" w:cs="Arial"/>
          <w:sz w:val="20"/>
        </w:rPr>
        <w:t>(Jase, FIRST AMERICANS AND THE FEDERAL GOVERNMENT, 17 Drake J. Agric. L. 473, Lexis)</w:t>
      </w:r>
    </w:p>
    <w:p w14:paraId="7745EEDF" w14:textId="77777777" w:rsidR="00E32DDE" w:rsidRPr="00597611" w:rsidRDefault="00E32DDE" w:rsidP="00E32DDE">
      <w:pPr>
        <w:rPr>
          <w:rFonts w:ascii="Arial" w:hAnsi="Arial" w:cs="Arial"/>
          <w:sz w:val="20"/>
        </w:rPr>
      </w:pPr>
      <w:r w:rsidRPr="00597611">
        <w:rPr>
          <w:rFonts w:ascii="Arial" w:hAnsi="Arial" w:cs="Arial"/>
          <w:sz w:val="20"/>
        </w:rPr>
        <w:t>At the historic 1994 meeting with the tribes, President Clinton signed a Presidential memorandum which provided executive departments and agencies with principles to guide interaction with and policy concerning Indian tribes. n83 President Clinton sought to ensure that the government recognizes that it operates on a government-to-government relationship with the federally recognized tribes. n84 Agencies were to consult with tribes prior to taking action which would affect them, consider tribal impact regarding current programs and policies, and remove barriers to communication. n85</w:t>
      </w:r>
    </w:p>
    <w:p w14:paraId="50E9E0C4" w14:textId="77777777" w:rsidR="00E32DDE" w:rsidRPr="00597611" w:rsidRDefault="00E32DDE" w:rsidP="00E32DDE">
      <w:pPr>
        <w:rPr>
          <w:rFonts w:ascii="Arial" w:hAnsi="Arial" w:cs="Arial"/>
          <w:sz w:val="20"/>
        </w:rPr>
      </w:pPr>
      <w:r w:rsidRPr="00597611">
        <w:rPr>
          <w:rFonts w:ascii="Arial" w:hAnsi="Arial" w:cs="Arial"/>
          <w:sz w:val="20"/>
          <w:u w:val="single"/>
        </w:rPr>
        <w:t xml:space="preserve">Toward the end of </w:t>
      </w:r>
      <w:r w:rsidRPr="00597611">
        <w:rPr>
          <w:rFonts w:ascii="Arial" w:hAnsi="Arial" w:cs="Arial"/>
          <w:sz w:val="20"/>
          <w:highlight w:val="cyan"/>
          <w:u w:val="single"/>
        </w:rPr>
        <w:t>Clinton's second term</w:t>
      </w:r>
      <w:r w:rsidRPr="00597611">
        <w:rPr>
          <w:rFonts w:ascii="Arial" w:hAnsi="Arial" w:cs="Arial"/>
          <w:sz w:val="20"/>
          <w:u w:val="single"/>
        </w:rPr>
        <w:t xml:space="preserve"> he issued an executive </w:t>
      </w:r>
      <w:r w:rsidRPr="00597611">
        <w:rPr>
          <w:rFonts w:ascii="Arial" w:hAnsi="Arial" w:cs="Arial"/>
          <w:sz w:val="20"/>
          <w:highlight w:val="cyan"/>
          <w:u w:val="single"/>
        </w:rPr>
        <w:t>order</w:t>
      </w:r>
      <w:r w:rsidRPr="00597611">
        <w:rPr>
          <w:rFonts w:ascii="Arial" w:hAnsi="Arial" w:cs="Arial"/>
          <w:sz w:val="20"/>
          <w:u w:val="single"/>
        </w:rPr>
        <w:t xml:space="preserve"> which provided</w:t>
      </w:r>
      <w:r w:rsidRPr="00597611">
        <w:rPr>
          <w:rFonts w:ascii="Arial" w:hAnsi="Arial" w:cs="Arial"/>
          <w:sz w:val="20"/>
        </w:rPr>
        <w:t xml:space="preserve"> the executive branch with more </w:t>
      </w:r>
      <w:r w:rsidRPr="00597611">
        <w:rPr>
          <w:rFonts w:ascii="Arial" w:hAnsi="Arial" w:cs="Arial"/>
          <w:sz w:val="20"/>
          <w:u w:val="single"/>
        </w:rPr>
        <w:t>detailed directions</w:t>
      </w:r>
      <w:r w:rsidRPr="00597611">
        <w:rPr>
          <w:rFonts w:ascii="Arial" w:hAnsi="Arial" w:cs="Arial"/>
          <w:sz w:val="20"/>
        </w:rPr>
        <w:t xml:space="preserve"> on how to implement the broader policy of government-to-government tribal consultation set forth in the 1994 memorandum. n86 </w:t>
      </w:r>
      <w:r w:rsidRPr="00597611">
        <w:rPr>
          <w:rFonts w:ascii="Arial" w:hAnsi="Arial" w:cs="Arial"/>
          <w:b/>
          <w:sz w:val="20"/>
          <w:u w:val="single"/>
        </w:rPr>
        <w:t xml:space="preserve">The order </w:t>
      </w:r>
      <w:r w:rsidRPr="00597611">
        <w:rPr>
          <w:rFonts w:ascii="Arial" w:hAnsi="Arial" w:cs="Arial"/>
          <w:b/>
          <w:sz w:val="20"/>
          <w:highlight w:val="cyan"/>
          <w:u w:val="single"/>
        </w:rPr>
        <w:t>had</w:t>
      </w:r>
      <w:r w:rsidRPr="00597611">
        <w:rPr>
          <w:rFonts w:ascii="Arial" w:hAnsi="Arial" w:cs="Arial"/>
          <w:b/>
          <w:sz w:val="20"/>
          <w:u w:val="single"/>
        </w:rPr>
        <w:t xml:space="preserve"> </w:t>
      </w:r>
      <w:r w:rsidRPr="00597611">
        <w:rPr>
          <w:rFonts w:ascii="Arial" w:hAnsi="Arial" w:cs="Arial"/>
          <w:b/>
          <w:sz w:val="20"/>
          <w:highlight w:val="cyan"/>
          <w:u w:val="single"/>
        </w:rPr>
        <w:t xml:space="preserve">a stronger </w:t>
      </w:r>
      <w:r w:rsidRPr="00597611">
        <w:rPr>
          <w:rFonts w:ascii="Arial" w:hAnsi="Arial" w:cs="Arial"/>
          <w:b/>
          <w:sz w:val="20"/>
          <w:highlight w:val="cyan"/>
          <w:u w:val="single"/>
          <w:bdr w:val="single" w:sz="4" w:space="0" w:color="auto"/>
        </w:rPr>
        <w:t>binding effect on future administrations</w:t>
      </w:r>
      <w:r w:rsidRPr="00597611">
        <w:rPr>
          <w:rFonts w:ascii="Arial" w:hAnsi="Arial" w:cs="Arial"/>
          <w:sz w:val="20"/>
        </w:rPr>
        <w:t xml:space="preserve">. President Clinton signed Executive Order 13175 on November 6, 2000, and the order went into effect on January 5, 2001. n87 </w:t>
      </w:r>
      <w:r w:rsidRPr="00597611">
        <w:rPr>
          <w:rFonts w:ascii="Arial" w:hAnsi="Arial" w:cs="Arial"/>
          <w:sz w:val="20"/>
          <w:highlight w:val="cyan"/>
          <w:u w:val="single"/>
        </w:rPr>
        <w:t>The order was binding upon all executive departments</w:t>
      </w:r>
      <w:r w:rsidRPr="00597611">
        <w:rPr>
          <w:rFonts w:ascii="Arial" w:hAnsi="Arial" w:cs="Arial"/>
          <w:sz w:val="20"/>
          <w:u w:val="single"/>
        </w:rPr>
        <w:t xml:space="preserve"> and executive agencies </w:t>
      </w:r>
      <w:r w:rsidRPr="00597611">
        <w:rPr>
          <w:rFonts w:ascii="Arial" w:hAnsi="Arial" w:cs="Arial"/>
          <w:sz w:val="20"/>
          <w:highlight w:val="cyan"/>
          <w:u w:val="single"/>
        </w:rPr>
        <w:t>and all</w:t>
      </w:r>
      <w:r w:rsidRPr="00597611">
        <w:rPr>
          <w:rFonts w:ascii="Arial" w:hAnsi="Arial" w:cs="Arial"/>
          <w:sz w:val="20"/>
          <w:u w:val="single"/>
        </w:rPr>
        <w:t xml:space="preserve"> independent agencies </w:t>
      </w:r>
      <w:r w:rsidRPr="00597611">
        <w:rPr>
          <w:rFonts w:ascii="Arial" w:hAnsi="Arial" w:cs="Arial"/>
          <w:sz w:val="20"/>
          <w:highlight w:val="cyan"/>
          <w:u w:val="single"/>
        </w:rPr>
        <w:t>were encouraged to comply</w:t>
      </w:r>
      <w:r w:rsidRPr="00597611">
        <w:rPr>
          <w:rFonts w:ascii="Arial" w:hAnsi="Arial" w:cs="Arial"/>
          <w:sz w:val="20"/>
          <w:u w:val="single"/>
        </w:rPr>
        <w:t xml:space="preserve"> with the order on a voluntary basis</w:t>
      </w:r>
      <w:r w:rsidRPr="00597611">
        <w:rPr>
          <w:rFonts w:ascii="Arial" w:hAnsi="Arial" w:cs="Arial"/>
          <w:sz w:val="20"/>
        </w:rPr>
        <w:t>. n88 Each agency was required to designate an official which is to head the crea  [*486]  tion of a tribal consultation plan, prepare progress reports, and ensure compliance with Executive Order 13175. n89</w:t>
      </w:r>
    </w:p>
    <w:p w14:paraId="37608D81" w14:textId="77777777" w:rsidR="00E32DDE" w:rsidRDefault="00E32DDE" w:rsidP="00E32DDE">
      <w:pPr>
        <w:rPr>
          <w:rStyle w:val="Emphasis"/>
        </w:rPr>
      </w:pPr>
    </w:p>
    <w:p w14:paraId="0E216096" w14:textId="77777777" w:rsidR="00E32DDE" w:rsidRDefault="00E32DDE" w:rsidP="00E32DDE">
      <w:pPr>
        <w:rPr>
          <w:rStyle w:val="Emphasis"/>
        </w:rPr>
      </w:pPr>
    </w:p>
    <w:p w14:paraId="3183225A" w14:textId="77777777" w:rsidR="00E32DDE" w:rsidRPr="009C0D32" w:rsidRDefault="00E32DDE" w:rsidP="00E32DDE">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And executive orders have the force of law:</w:t>
      </w:r>
    </w:p>
    <w:p w14:paraId="0EC99198" w14:textId="77777777" w:rsidR="00E32DDE" w:rsidRPr="009C0D32" w:rsidRDefault="00E32DDE" w:rsidP="00E32DDE">
      <w:pPr>
        <w:rPr>
          <w:rFonts w:ascii="Arial" w:hAnsi="Arial" w:cs="Arial"/>
          <w:sz w:val="20"/>
        </w:rPr>
      </w:pPr>
      <w:r w:rsidRPr="009C0D32">
        <w:rPr>
          <w:rFonts w:ascii="Arial" w:hAnsi="Arial" w:cs="Arial"/>
          <w:b/>
          <w:bCs/>
          <w:sz w:val="24"/>
        </w:rPr>
        <w:t>Oxford</w:t>
      </w:r>
      <w:r w:rsidRPr="009C0D32">
        <w:rPr>
          <w:rFonts w:ascii="Arial" w:hAnsi="Arial" w:cs="Arial"/>
          <w:sz w:val="20"/>
        </w:rPr>
        <w:t xml:space="preserve"> Dictionary of English </w:t>
      </w:r>
      <w:r w:rsidRPr="009C0D32">
        <w:rPr>
          <w:rFonts w:ascii="Arial" w:hAnsi="Arial" w:cs="Arial"/>
          <w:b/>
          <w:bCs/>
          <w:sz w:val="24"/>
        </w:rPr>
        <w:t>2010</w:t>
      </w:r>
    </w:p>
    <w:p w14:paraId="65E31EDA" w14:textId="77777777" w:rsidR="00E32DDE" w:rsidRPr="009C0D32" w:rsidRDefault="00E32DDE" w:rsidP="00E32DDE">
      <w:pPr>
        <w:rPr>
          <w:rFonts w:ascii="Arial" w:hAnsi="Arial" w:cs="Arial"/>
          <w:sz w:val="20"/>
        </w:rPr>
      </w:pPr>
      <w:r w:rsidRPr="009C0D32">
        <w:rPr>
          <w:rFonts w:ascii="Arial" w:hAnsi="Arial" w:cs="Arial"/>
          <w:sz w:val="20"/>
        </w:rPr>
        <w:t>(Oxford Reference, Georgetown Library)</w:t>
      </w:r>
    </w:p>
    <w:p w14:paraId="55237898" w14:textId="77777777" w:rsidR="00E32DDE" w:rsidRPr="009C0D32" w:rsidRDefault="00E32DDE" w:rsidP="00E32DDE">
      <w:pPr>
        <w:rPr>
          <w:rFonts w:ascii="Arial" w:hAnsi="Arial" w:cs="Arial"/>
          <w:bCs/>
          <w:sz w:val="20"/>
          <w:u w:val="single"/>
        </w:rPr>
      </w:pPr>
      <w:r w:rsidRPr="009C0D32">
        <w:rPr>
          <w:rFonts w:ascii="Arial" w:hAnsi="Arial" w:cs="Arial"/>
          <w:bCs/>
          <w:sz w:val="20"/>
          <w:highlight w:val="cyan"/>
          <w:u w:val="single"/>
        </w:rPr>
        <w:t>executive order</w:t>
      </w:r>
    </w:p>
    <w:p w14:paraId="4CD65288" w14:textId="77777777" w:rsidR="00E32DDE" w:rsidRPr="009C0D32" w:rsidRDefault="00E32DDE" w:rsidP="00E32DDE">
      <w:pPr>
        <w:rPr>
          <w:rFonts w:ascii="Arial" w:hAnsi="Arial" w:cs="Arial"/>
          <w:sz w:val="20"/>
        </w:rPr>
      </w:pPr>
      <w:r w:rsidRPr="009C0D32">
        <w:rPr>
          <w:rFonts w:ascii="MS Mincho" w:eastAsia="MS Mincho" w:hAnsi="MS Mincho" w:cs="MS Mincho" w:hint="eastAsia"/>
          <w:sz w:val="20"/>
        </w:rPr>
        <w:t>▶</w:t>
      </w:r>
      <w:r w:rsidRPr="009C0D32">
        <w:rPr>
          <w:rFonts w:ascii="Arial" w:hAnsi="Arial" w:cs="Arial"/>
          <w:sz w:val="20"/>
        </w:rPr>
        <w:t xml:space="preserve"> noun US (Law) a rule or </w:t>
      </w:r>
      <w:r w:rsidRPr="009C0D32">
        <w:rPr>
          <w:rFonts w:ascii="Arial" w:hAnsi="Arial" w:cs="Arial"/>
          <w:bCs/>
          <w:sz w:val="20"/>
          <w:u w:val="single"/>
        </w:rPr>
        <w:t xml:space="preserve">order </w:t>
      </w:r>
      <w:r w:rsidRPr="009C0D32">
        <w:rPr>
          <w:rFonts w:ascii="Arial" w:hAnsi="Arial" w:cs="Arial"/>
          <w:bCs/>
          <w:sz w:val="20"/>
          <w:highlight w:val="cyan"/>
          <w:u w:val="single"/>
        </w:rPr>
        <w:t>issued by the President</w:t>
      </w:r>
      <w:r w:rsidRPr="009C0D32">
        <w:rPr>
          <w:rFonts w:ascii="Arial" w:hAnsi="Arial" w:cs="Arial"/>
          <w:sz w:val="20"/>
        </w:rPr>
        <w:t xml:space="preserve"> to an executive branch of the government and </w:t>
      </w:r>
      <w:r w:rsidRPr="009C0D32">
        <w:rPr>
          <w:rFonts w:ascii="Arial" w:hAnsi="Arial" w:cs="Arial"/>
          <w:bCs/>
          <w:sz w:val="20"/>
          <w:highlight w:val="cyan"/>
          <w:u w:val="single"/>
        </w:rPr>
        <w:t xml:space="preserve">having the </w:t>
      </w:r>
      <w:r w:rsidRPr="009C0D32">
        <w:rPr>
          <w:rFonts w:ascii="Arial" w:hAnsi="Arial" w:cs="Arial"/>
          <w:b/>
          <w:iCs/>
          <w:sz w:val="20"/>
          <w:highlight w:val="cyan"/>
          <w:u w:val="single"/>
          <w:bdr w:val="single" w:sz="12" w:space="0" w:color="auto"/>
        </w:rPr>
        <w:t>force of law</w:t>
      </w:r>
      <w:r w:rsidRPr="009C0D32">
        <w:rPr>
          <w:rFonts w:ascii="Arial" w:hAnsi="Arial" w:cs="Arial"/>
          <w:sz w:val="20"/>
        </w:rPr>
        <w:t>.</w:t>
      </w:r>
    </w:p>
    <w:p w14:paraId="55291A26" w14:textId="77777777" w:rsidR="00E32DDE" w:rsidRPr="009C0D32" w:rsidRDefault="00E32DDE" w:rsidP="00E32DDE">
      <w:pPr>
        <w:keepNext/>
        <w:keepLines/>
        <w:spacing w:before="200"/>
        <w:outlineLvl w:val="3"/>
        <w:rPr>
          <w:rFonts w:ascii="Arial" w:eastAsiaTheme="majorEastAsia" w:hAnsi="Arial" w:cstheme="majorBidi"/>
          <w:b/>
          <w:bCs/>
          <w:iCs/>
          <w:sz w:val="24"/>
        </w:rPr>
      </w:pPr>
      <w:r w:rsidRPr="009C0D32">
        <w:rPr>
          <w:rFonts w:ascii="Arial" w:eastAsiaTheme="majorEastAsia" w:hAnsi="Arial" w:cstheme="majorBidi"/>
          <w:b/>
          <w:bCs/>
          <w:iCs/>
          <w:sz w:val="24"/>
        </w:rPr>
        <w:t>Executive orders are permanent</w:t>
      </w:r>
    </w:p>
    <w:p w14:paraId="24DD0F7B" w14:textId="77777777" w:rsidR="00E32DDE" w:rsidRPr="009C0D32" w:rsidRDefault="00E32DDE" w:rsidP="00E32DDE">
      <w:pPr>
        <w:rPr>
          <w:rFonts w:ascii="Arial" w:hAnsi="Arial" w:cs="Arial"/>
          <w:sz w:val="20"/>
        </w:rPr>
      </w:pPr>
      <w:r w:rsidRPr="009C0D32">
        <w:rPr>
          <w:rFonts w:ascii="Arial" w:hAnsi="Arial" w:cs="Arial"/>
          <w:b/>
          <w:bCs/>
          <w:sz w:val="24"/>
        </w:rPr>
        <w:t>Duncan</w:t>
      </w:r>
      <w:r w:rsidRPr="009C0D32">
        <w:rPr>
          <w:rFonts w:ascii="Arial" w:hAnsi="Arial" w:cs="Arial"/>
          <w:sz w:val="20"/>
        </w:rPr>
        <w:t xml:space="preserve">, Associate Professor of Law at Florida A&amp;M, Winter </w:t>
      </w:r>
      <w:r w:rsidRPr="009C0D32">
        <w:rPr>
          <w:rFonts w:ascii="Arial" w:hAnsi="Arial" w:cs="Arial"/>
          <w:b/>
          <w:bCs/>
          <w:sz w:val="24"/>
        </w:rPr>
        <w:t>2010</w:t>
      </w:r>
    </w:p>
    <w:p w14:paraId="4FA795D5" w14:textId="77777777" w:rsidR="00E32DDE" w:rsidRPr="009C0D32" w:rsidRDefault="00E32DDE" w:rsidP="00E32DDE">
      <w:pPr>
        <w:rPr>
          <w:rFonts w:ascii="Arial" w:hAnsi="Arial" w:cs="Arial"/>
          <w:sz w:val="20"/>
        </w:rPr>
      </w:pPr>
      <w:r w:rsidRPr="009C0D32">
        <w:rPr>
          <w:rFonts w:ascii="Arial" w:hAnsi="Arial" w:cs="Arial"/>
          <w:sz w:val="20"/>
        </w:rPr>
        <w:t>(John C., “A Critical Consideration of Executive Orders,” 35 Vt. L. Rev. 333, Lexis)</w:t>
      </w:r>
    </w:p>
    <w:p w14:paraId="6B2BF666" w14:textId="77777777" w:rsidR="00E32DDE" w:rsidRPr="009C0D32" w:rsidRDefault="00E32DDE" w:rsidP="00E32DDE">
      <w:pPr>
        <w:rPr>
          <w:rFonts w:ascii="Arial" w:hAnsi="Arial" w:cs="Arial"/>
          <w:sz w:val="20"/>
        </w:rPr>
      </w:pPr>
      <w:r w:rsidRPr="009C0D32">
        <w:rPr>
          <w:rFonts w:ascii="Arial" w:hAnsi="Arial" w:cs="Arial"/>
          <w:sz w:val="20"/>
        </w:rPr>
        <w:t xml:space="preserve">The trajectory of the evolution of the executive power in the United States, as seen through the prism of the growing edifice of </w:t>
      </w:r>
      <w:r w:rsidRPr="009C0D32">
        <w:rPr>
          <w:rFonts w:ascii="Arial" w:hAnsi="Arial" w:cs="Arial"/>
          <w:bCs/>
          <w:sz w:val="20"/>
          <w:highlight w:val="cyan"/>
          <w:u w:val="single"/>
        </w:rPr>
        <w:t>executive orders have become</w:t>
      </w:r>
      <w:r w:rsidRPr="009C0D32">
        <w:rPr>
          <w:rFonts w:ascii="Arial" w:hAnsi="Arial" w:cs="Arial"/>
          <w:bCs/>
          <w:sz w:val="20"/>
          <w:u w:val="single"/>
        </w:rPr>
        <w:t xml:space="preserve"> increasingly </w:t>
      </w:r>
      <w:r w:rsidRPr="009C0D32">
        <w:rPr>
          <w:rFonts w:ascii="Arial" w:hAnsi="Arial" w:cs="Arial"/>
          <w:b/>
          <w:iCs/>
          <w:sz w:val="20"/>
          <w:highlight w:val="cyan"/>
          <w:u w:val="single"/>
          <w:bdr w:val="single" w:sz="12" w:space="0" w:color="auto"/>
        </w:rPr>
        <w:t>formal and permanent</w:t>
      </w:r>
      <w:r w:rsidRPr="009C0D32">
        <w:rPr>
          <w:rFonts w:ascii="Arial" w:hAnsi="Arial" w:cs="Arial"/>
          <w:sz w:val="20"/>
        </w:rPr>
        <w:t xml:space="preserve">. </w:t>
      </w:r>
      <w:r w:rsidRPr="009C0D32">
        <w:rPr>
          <w:rFonts w:ascii="Arial" w:hAnsi="Arial" w:cs="Arial"/>
          <w:sz w:val="20"/>
          <w:u w:val="single"/>
        </w:rPr>
        <w:t>The evolution of executive power</w:t>
      </w:r>
      <w:r w:rsidRPr="009C0D32">
        <w:rPr>
          <w:rFonts w:ascii="Arial" w:hAnsi="Arial" w:cs="Arial"/>
          <w:sz w:val="20"/>
        </w:rPr>
        <w:t xml:space="preserve"> in the United States </w:t>
      </w:r>
      <w:r w:rsidRPr="009C0D32">
        <w:rPr>
          <w:rFonts w:ascii="Arial" w:hAnsi="Arial" w:cs="Arial"/>
          <w:sz w:val="20"/>
          <w:u w:val="single"/>
        </w:rPr>
        <w:t>has shifted executive orders from mere</w:t>
      </w:r>
      <w:r w:rsidRPr="009C0D32">
        <w:rPr>
          <w:rFonts w:ascii="Arial" w:hAnsi="Arial" w:cs="Arial"/>
          <w:sz w:val="20"/>
        </w:rPr>
        <w:t xml:space="preserve"> legislative </w:t>
      </w:r>
      <w:r w:rsidRPr="009C0D32">
        <w:rPr>
          <w:rFonts w:ascii="Arial" w:hAnsi="Arial" w:cs="Arial"/>
          <w:sz w:val="20"/>
          <w:u w:val="single"/>
        </w:rPr>
        <w:t>interpretation to ancillary legislation</w:t>
      </w:r>
      <w:r w:rsidRPr="009C0D32">
        <w:rPr>
          <w:rFonts w:ascii="Arial" w:hAnsi="Arial" w:cs="Arial"/>
          <w:sz w:val="20"/>
        </w:rPr>
        <w:t xml:space="preserve">. </w:t>
      </w:r>
      <w:r w:rsidRPr="009C0D32">
        <w:rPr>
          <w:rFonts w:ascii="Arial" w:hAnsi="Arial" w:cs="Arial"/>
          <w:b/>
          <w:sz w:val="20"/>
          <w:highlight w:val="cyan"/>
          <w:u w:val="single"/>
        </w:rPr>
        <w:t>Executive orders continue to influence subsequent presidents</w:t>
      </w:r>
      <w:r w:rsidRPr="009C0D32">
        <w:rPr>
          <w:rFonts w:ascii="Arial" w:hAnsi="Arial" w:cs="Arial"/>
          <w:sz w:val="20"/>
        </w:rPr>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9C0D32">
        <w:rPr>
          <w:rFonts w:ascii="Arial" w:hAnsi="Arial" w:cs="Arial"/>
          <w:b/>
          <w:sz w:val="20"/>
          <w:highlight w:val="cyan"/>
          <w:u w:val="single"/>
        </w:rPr>
        <w:t>Part of this formalization is</w:t>
      </w:r>
      <w:r w:rsidRPr="009C0D32">
        <w:rPr>
          <w:rFonts w:ascii="Arial" w:hAnsi="Arial" w:cs="Arial"/>
          <w:sz w:val="20"/>
        </w:rPr>
        <w:t xml:space="preserve"> a consequence of </w:t>
      </w:r>
      <w:r w:rsidRPr="009C0D32">
        <w:rPr>
          <w:rFonts w:ascii="Arial" w:hAnsi="Arial" w:cs="Arial"/>
          <w:b/>
          <w:sz w:val="20"/>
          <w:highlight w:val="cyan"/>
          <w:u w:val="single"/>
        </w:rPr>
        <w:t xml:space="preserve">the </w:t>
      </w:r>
      <w:r w:rsidRPr="009C0D32">
        <w:rPr>
          <w:rFonts w:ascii="Arial" w:hAnsi="Arial" w:cs="Arial"/>
          <w:b/>
          <w:sz w:val="20"/>
          <w:highlight w:val="cyan"/>
          <w:u w:val="single"/>
          <w:bdr w:val="single" w:sz="4" w:space="0" w:color="auto"/>
        </w:rPr>
        <w:t>reverence for precedent</w:t>
      </w:r>
      <w:r w:rsidRPr="009C0D32">
        <w:rPr>
          <w:rFonts w:ascii="Arial" w:hAnsi="Arial" w:cs="Arial"/>
          <w:sz w:val="20"/>
        </w:rPr>
        <w:t xml:space="preserve">. Thus, </w:t>
      </w:r>
      <w:r w:rsidRPr="009C0D32">
        <w:rPr>
          <w:rFonts w:ascii="Arial" w:hAnsi="Arial" w:cs="Arial"/>
          <w:b/>
          <w:sz w:val="20"/>
          <w:highlight w:val="cyan"/>
          <w:u w:val="single"/>
        </w:rPr>
        <w:t>prior presidents influence future presidents</w:t>
      </w:r>
      <w:r w:rsidRPr="009C0D32">
        <w:rPr>
          <w:rFonts w:ascii="Arial" w:hAnsi="Arial" w:cs="Arial"/>
          <w:sz w:val="20"/>
        </w:rPr>
        <w:t xml:space="preserve">, less because future presidents </w:t>
      </w:r>
      <w:r w:rsidRPr="009C0D32">
        <w:rPr>
          <w:rFonts w:ascii="Arial" w:hAnsi="Arial" w:cs="Arial"/>
          <w:sz w:val="20"/>
        </w:rPr>
        <w:lastRenderedPageBreak/>
        <w:t xml:space="preserve">wish to mimic their predecessors, but more </w:t>
      </w:r>
      <w:r w:rsidRPr="009C0D32">
        <w:rPr>
          <w:rFonts w:ascii="Arial" w:hAnsi="Arial" w:cs="Arial"/>
          <w:b/>
          <w:sz w:val="20"/>
          <w:u w:val="single"/>
        </w:rPr>
        <w:t xml:space="preserve">because </w:t>
      </w:r>
      <w:r w:rsidRPr="009C0D32">
        <w:rPr>
          <w:rFonts w:ascii="Arial" w:hAnsi="Arial" w:cs="Arial"/>
          <w:b/>
          <w:sz w:val="20"/>
          <w:highlight w:val="cyan"/>
          <w:u w:val="single"/>
        </w:rPr>
        <w:t>future presidents act within an edifice</w:t>
      </w:r>
      <w:r w:rsidRPr="009C0D32">
        <w:rPr>
          <w:rFonts w:ascii="Arial" w:hAnsi="Arial" w:cs="Arial"/>
          <w:b/>
          <w:sz w:val="20"/>
          <w:u w:val="single"/>
        </w:rPr>
        <w:t xml:space="preserve"> </w:t>
      </w:r>
      <w:r w:rsidRPr="009C0D32">
        <w:rPr>
          <w:rFonts w:ascii="Arial" w:hAnsi="Arial" w:cs="Arial"/>
          <w:b/>
          <w:sz w:val="20"/>
          <w:highlight w:val="cyan"/>
          <w:u w:val="single"/>
        </w:rPr>
        <w:t>their predecessors</w:t>
      </w:r>
      <w:r w:rsidRPr="009C0D32">
        <w:rPr>
          <w:rFonts w:ascii="Arial" w:hAnsi="Arial" w:cs="Arial"/>
          <w:b/>
          <w:sz w:val="20"/>
          <w:u w:val="single"/>
        </w:rPr>
        <w:t xml:space="preserve"> have already </w:t>
      </w:r>
      <w:r w:rsidRPr="009C0D32">
        <w:rPr>
          <w:rFonts w:ascii="Arial" w:hAnsi="Arial" w:cs="Arial"/>
          <w:b/>
          <w:sz w:val="20"/>
          <w:highlight w:val="cyan"/>
          <w:u w:val="single"/>
        </w:rPr>
        <w:t>erected</w:t>
      </w:r>
      <w:r w:rsidRPr="009C0D32">
        <w:rPr>
          <w:rFonts w:ascii="Arial" w:hAnsi="Arial" w:cs="Arial"/>
          <w:sz w:val="20"/>
        </w:rPr>
        <w:t>. Thus, the growth and elaboration of an ever more robust structure of executive orders resembles an autopoietic process. n561</w:t>
      </w:r>
    </w:p>
    <w:p w14:paraId="1098A816" w14:textId="77777777" w:rsidR="00E32DDE" w:rsidRDefault="00E32DDE" w:rsidP="00E32DDE">
      <w:pPr>
        <w:pStyle w:val="Heading3"/>
      </w:pPr>
    </w:p>
    <w:p w14:paraId="4B74FF60" w14:textId="77777777" w:rsidR="00E32DDE" w:rsidRPr="008700E2" w:rsidRDefault="00E32DDE" w:rsidP="00E32DDE">
      <w:pPr>
        <w:pStyle w:val="Heading3"/>
      </w:pPr>
      <w:r>
        <w:lastRenderedPageBreak/>
        <w:t>AT: Perm F/L</w:t>
      </w:r>
    </w:p>
    <w:p w14:paraId="6275E63B" w14:textId="77777777" w:rsidR="00E32DDE" w:rsidRDefault="00E32DDE" w:rsidP="00E32DDE"/>
    <w:p w14:paraId="600E55E6" w14:textId="77777777" w:rsidR="00E32DDE" w:rsidRPr="00314298" w:rsidRDefault="00E32DDE" w:rsidP="00E32DDE">
      <w:pPr>
        <w:pStyle w:val="Heading4"/>
      </w:pPr>
      <w:r w:rsidRPr="008700E2">
        <w:t>First, -</w:t>
      </w:r>
      <w:r>
        <w:t>Doesn’t solve prez powers - congressional silence is key</w:t>
      </w:r>
    </w:p>
    <w:p w14:paraId="21024B0C" w14:textId="77777777" w:rsidR="00E32DDE" w:rsidRDefault="00E32DDE" w:rsidP="00E32DDE">
      <w:pPr>
        <w:rPr>
          <w:rStyle w:val="StyleStyleBold12pt"/>
        </w:rPr>
      </w:pPr>
      <w:r>
        <w:rPr>
          <w:rStyle w:val="StyleStyleBold12pt"/>
        </w:rPr>
        <w:t>Bellia 2</w:t>
      </w:r>
    </w:p>
    <w:p w14:paraId="7005D3D0" w14:textId="77777777" w:rsidR="00E32DDE" w:rsidRDefault="00E32DDE" w:rsidP="00E32DDE">
      <w:pPr>
        <w:rPr>
          <w:szCs w:val="16"/>
        </w:rPr>
      </w:pPr>
      <w:r>
        <w:rPr>
          <w:szCs w:val="16"/>
        </w:rPr>
        <w:t>[Patricia, Professor of Law @ Notre Dame, “Executive Power in Youngstown’s Shadows” Constitutional Commentary, , 19 Const. Commentary 87, Spring, Lexis]</w:t>
      </w:r>
    </w:p>
    <w:p w14:paraId="2A9BC534" w14:textId="77777777" w:rsidR="00E32DDE" w:rsidRDefault="00E32DDE" w:rsidP="00E32DDE">
      <w:pPr>
        <w:widowControl w:val="0"/>
        <w:ind w:right="288"/>
        <w:rPr>
          <w:rFonts w:eastAsia="Times New Roman"/>
          <w:szCs w:val="16"/>
        </w:rPr>
      </w:pPr>
      <w:r>
        <w:rPr>
          <w:rFonts w:eastAsia="Times New Roman"/>
          <w:szCs w:val="16"/>
        </w:rPr>
        <w:t>To see the problems in giving dispositive weight to inferences from congressional action (or inaction), we need only examine the similarities between courts' approach to executive power questions and courts' approach to federal-state preemption questions. If a state law conflicts with a specific federal enactment, n287 or if Congress displaces the state law by occupying the field, n288 a court cannot give the state law effect. Similarly, if executive action conflicts with a specific congressional policy (reflected in a statute or, as Youngstown suggests, legislative history), or if Congress passes related measures not authorizing the presidential conduct, courts cannot give the executive action effect. n289 When Congress is silent, however, the state law will stand; when Congress is silent, the executive action will stand. This analysis makes much sense with respect to state governments with reserved powers, but it makes little sense with respect to an Executive Branch lacking such powers.</w:t>
      </w:r>
      <w:r>
        <w:rPr>
          <w:rFonts w:eastAsia="Times New Roman"/>
          <w:szCs w:val="20"/>
        </w:rPr>
        <w:t xml:space="preserve"> </w:t>
      </w:r>
      <w:r>
        <w:rPr>
          <w:rFonts w:eastAsia="Times New Roman"/>
          <w:b/>
          <w:u w:val="single"/>
        </w:rPr>
        <w:t xml:space="preserve">The combination of </w:t>
      </w:r>
      <w:r>
        <w:rPr>
          <w:rStyle w:val="TitleChar"/>
          <w:highlight w:val="cyan"/>
        </w:rPr>
        <w:t>congressional silence</w:t>
      </w:r>
      <w:r>
        <w:rPr>
          <w:rFonts w:eastAsia="Times New Roman"/>
          <w:b/>
          <w:highlight w:val="cyan"/>
          <w:u w:val="single"/>
        </w:rPr>
        <w:t xml:space="preserve"> and judicial inaction </w:t>
      </w:r>
      <w:r>
        <w:rPr>
          <w:rStyle w:val="TitleChar"/>
          <w:highlight w:val="cyan"/>
        </w:rPr>
        <w:t>has the</w:t>
      </w:r>
      <w:r>
        <w:rPr>
          <w:rFonts w:eastAsia="Times New Roman"/>
          <w:b/>
          <w:u w:val="single"/>
        </w:rPr>
        <w:t xml:space="preserve"> practical </w:t>
      </w:r>
      <w:r>
        <w:rPr>
          <w:rStyle w:val="TitleChar"/>
          <w:highlight w:val="cyan"/>
        </w:rPr>
        <w:t>effect of creating power</w:t>
      </w:r>
      <w:r>
        <w:rPr>
          <w:rStyle w:val="TitleChar"/>
        </w:rPr>
        <w:t>.</w:t>
      </w:r>
      <w:r>
        <w:rPr>
          <w:rFonts w:eastAsia="Times New Roman"/>
          <w:szCs w:val="20"/>
        </w:rPr>
        <w:t xml:space="preserve">  Courts' reluctance to face questions about the scope of the President's constitutional powers - express and implied - creates three other problems. First, </w:t>
      </w:r>
      <w:r>
        <w:rPr>
          <w:rFonts w:eastAsia="Times New Roman"/>
          <w:b/>
          <w:u w:val="single"/>
        </w:rPr>
        <w:t xml:space="preserve">the implied </w:t>
      </w:r>
      <w:r>
        <w:rPr>
          <w:rStyle w:val="TitleChar"/>
          <w:highlight w:val="cyan"/>
        </w:rPr>
        <w:t>presidential power given</w:t>
      </w:r>
      <w:r>
        <w:rPr>
          <w:rFonts w:eastAsia="Times New Roman"/>
          <w:b/>
          <w:u w:val="single"/>
        </w:rPr>
        <w:t xml:space="preserve"> effect </w:t>
      </w:r>
      <w:r>
        <w:rPr>
          <w:rStyle w:val="TitleChar"/>
          <w:highlight w:val="cyan"/>
        </w:rPr>
        <w:t>by</w:t>
      </w:r>
      <w:r>
        <w:rPr>
          <w:rStyle w:val="TitleChar"/>
        </w:rPr>
        <w:t xml:space="preserve"> virtue of</w:t>
      </w:r>
      <w:r>
        <w:rPr>
          <w:rFonts w:eastAsia="Times New Roman"/>
          <w:b/>
          <w:u w:val="single"/>
        </w:rPr>
        <w:t xml:space="preserve"> </w:t>
      </w:r>
      <w:r>
        <w:rPr>
          <w:rStyle w:val="TitleChar"/>
        </w:rPr>
        <w:t xml:space="preserve">congressional </w:t>
      </w:r>
      <w:r>
        <w:rPr>
          <w:rStyle w:val="TitleChar"/>
          <w:highlight w:val="cyan"/>
        </w:rPr>
        <w:t>silence</w:t>
      </w:r>
      <w:r>
        <w:rPr>
          <w:rFonts w:eastAsia="Times New Roman"/>
          <w:b/>
          <w:u w:val="single"/>
        </w:rPr>
        <w:t xml:space="preserve"> and judicial inaction </w:t>
      </w:r>
      <w:r>
        <w:rPr>
          <w:rStyle w:val="TitleChar"/>
        </w:rPr>
        <w:t xml:space="preserve">can </w:t>
      </w:r>
      <w:r>
        <w:rPr>
          <w:rStyle w:val="TitleChar"/>
          <w:highlight w:val="cyan"/>
        </w:rPr>
        <w:t>solidify into a broader claim</w:t>
      </w:r>
      <w:r>
        <w:rPr>
          <w:rFonts w:eastAsia="Times New Roman"/>
          <w:b/>
          <w:u w:val="single"/>
        </w:rPr>
        <w:t xml:space="preserve">. When the Executive exercises an "initiating" </w:t>
      </w:r>
      <w:r>
        <w:rPr>
          <w:rFonts w:eastAsia="Times New Roman"/>
          <w:szCs w:val="20"/>
        </w:rPr>
        <w:t xml:space="preserve">or "concurrent" </w:t>
      </w:r>
      <w:r>
        <w:rPr>
          <w:rFonts w:eastAsia="Times New Roman"/>
          <w:b/>
          <w:u w:val="single"/>
        </w:rPr>
        <w:t xml:space="preserve">power, it will tie that power to a textual provision or to a claim about the structure of the Constitution. </w:t>
      </w:r>
      <w:r>
        <w:rPr>
          <w:rStyle w:val="TitleChar"/>
          <w:highlight w:val="cyan"/>
        </w:rPr>
        <w:t>Congress's silence</w:t>
      </w:r>
      <w:r>
        <w:rPr>
          <w:rFonts w:eastAsia="Times New Roman"/>
          <w:b/>
          <w:u w:val="single"/>
        </w:rPr>
        <w:t xml:space="preserve"> as a practical matter </w:t>
      </w:r>
      <w:r>
        <w:rPr>
          <w:rStyle w:val="TitleChar"/>
          <w:highlight w:val="cyan"/>
        </w:rPr>
        <w:t>tends to validate the</w:t>
      </w:r>
      <w:r>
        <w:rPr>
          <w:rFonts w:eastAsia="Times New Roman"/>
          <w:b/>
          <w:highlight w:val="cyan"/>
          <w:u w:val="single"/>
        </w:rPr>
        <w:t xml:space="preserve"> </w:t>
      </w:r>
      <w:r>
        <w:rPr>
          <w:rStyle w:val="TitleChar"/>
          <w:highlight w:val="cyan"/>
        </w:rPr>
        <w:t>executive rationale, and the Executive</w:t>
      </w:r>
      <w:r>
        <w:rPr>
          <w:rFonts w:eastAsia="Times New Roman"/>
          <w:b/>
          <w:u w:val="single"/>
        </w:rPr>
        <w:t xml:space="preserve"> Branch </w:t>
      </w:r>
      <w:r>
        <w:rPr>
          <w:rStyle w:val="TitleChar"/>
          <w:highlight w:val="cyan"/>
        </w:rPr>
        <w:t>may</w:t>
      </w:r>
      <w:r>
        <w:rPr>
          <w:rFonts w:eastAsia="Times New Roman"/>
          <w:b/>
          <w:u w:val="single"/>
        </w:rPr>
        <w:t xml:space="preserve"> </w:t>
      </w:r>
      <w:r>
        <w:rPr>
          <w:rStyle w:val="TitleChar"/>
        </w:rPr>
        <w:t xml:space="preserve">then </w:t>
      </w:r>
      <w:r>
        <w:rPr>
          <w:rStyle w:val="TitleChar"/>
          <w:highlight w:val="cyan"/>
        </w:rPr>
        <w:t>claim a power not only to exercise the</w:t>
      </w:r>
      <w:r>
        <w:rPr>
          <w:rFonts w:eastAsia="Times New Roman"/>
          <w:b/>
          <w:u w:val="single"/>
        </w:rPr>
        <w:t xml:space="preserve"> disputed </w:t>
      </w:r>
      <w:r>
        <w:rPr>
          <w:rStyle w:val="TitleChar"/>
          <w:highlight w:val="cyan"/>
        </w:rPr>
        <w:t>authority in</w:t>
      </w:r>
      <w:r>
        <w:rPr>
          <w:rStyle w:val="TitleChar"/>
        </w:rPr>
        <w:t xml:space="preserve"> the face of </w:t>
      </w:r>
      <w:r>
        <w:rPr>
          <w:rStyle w:val="TitleChar"/>
          <w:highlight w:val="cyan"/>
        </w:rPr>
        <w:t>congressional silence, but also</w:t>
      </w:r>
      <w:r>
        <w:rPr>
          <w:rFonts w:eastAsia="Times New Roman"/>
          <w:b/>
          <w:u w:val="single"/>
        </w:rPr>
        <w:t xml:space="preserve"> to exercise the disputed authority </w:t>
      </w:r>
      <w:r>
        <w:rPr>
          <w:rStyle w:val="TitleChar"/>
          <w:highlight w:val="cyan"/>
        </w:rPr>
        <w:t>in</w:t>
      </w:r>
      <w:r>
        <w:rPr>
          <w:rFonts w:eastAsia="Times New Roman"/>
          <w:b/>
          <w:highlight w:val="cyan"/>
          <w:u w:val="single"/>
        </w:rPr>
        <w:t xml:space="preserve"> </w:t>
      </w:r>
      <w:r>
        <w:rPr>
          <w:rStyle w:val="TitleChar"/>
          <w:highlight w:val="cyan"/>
        </w:rPr>
        <w:t>the face of congressional opposition</w:t>
      </w:r>
      <w:r>
        <w:rPr>
          <w:rFonts w:eastAsia="Times New Roman"/>
          <w:szCs w:val="20"/>
        </w:rPr>
        <w:t xml:space="preserve">. </w:t>
      </w:r>
      <w:r>
        <w:rPr>
          <w:rFonts w:eastAsia="Times New Roman"/>
          <w:szCs w:val="16"/>
        </w:rPr>
        <w:t>In other words, a power that the Executive Branch claims is "implied" in the Constitution may soon become an "implied" and "plenary" one. Questions about presidential power to terminate treaties provide a  [*151]  ready example. The Executive's claim that the President has the power to terminate a treaty - the power in controversy in Goldwater v. Carter, where Congress was silent - now takes a stronger form: that congressional efforts to curb the power are themselves unconstitutional. n290</w:t>
      </w:r>
    </w:p>
    <w:p w14:paraId="34E9326F" w14:textId="77777777" w:rsidR="00E32DDE" w:rsidRDefault="00E32DDE" w:rsidP="00E32DDE">
      <w:pPr>
        <w:widowControl w:val="0"/>
        <w:ind w:right="288"/>
        <w:rPr>
          <w:rFonts w:eastAsia="Times New Roman"/>
          <w:szCs w:val="16"/>
        </w:rPr>
      </w:pPr>
    </w:p>
    <w:p w14:paraId="71409E4B" w14:textId="77777777" w:rsidR="00E32DDE" w:rsidRDefault="00E32DDE" w:rsidP="00E32DDE">
      <w:pPr>
        <w:pStyle w:val="Heading3"/>
      </w:pPr>
      <w:r>
        <w:lastRenderedPageBreak/>
        <w:t>AT: PDCP</w:t>
      </w:r>
    </w:p>
    <w:p w14:paraId="57059882" w14:textId="77777777" w:rsidR="00E32DDE" w:rsidRPr="001F26CF" w:rsidRDefault="00E32DDE" w:rsidP="00E32DDE">
      <w:pPr>
        <w:keepNext/>
        <w:keepLines/>
        <w:spacing w:before="200"/>
        <w:outlineLvl w:val="3"/>
        <w:rPr>
          <w:rFonts w:eastAsiaTheme="majorEastAsia" w:cstheme="majorBidi"/>
          <w:b/>
          <w:bCs/>
          <w:iCs/>
          <w:sz w:val="26"/>
        </w:rPr>
      </w:pPr>
      <w:r w:rsidRPr="001F26CF">
        <w:rPr>
          <w:rFonts w:eastAsiaTheme="majorEastAsia" w:cstheme="majorBidi"/>
          <w:b/>
          <w:bCs/>
          <w:iCs/>
          <w:sz w:val="26"/>
        </w:rPr>
        <w:t>[A.] Interpretation: Statutory and/or judicial restrictions on presidential War Powers authority requires an external agent to place limit on the executive branch.</w:t>
      </w:r>
    </w:p>
    <w:p w14:paraId="0CB89769" w14:textId="77777777" w:rsidR="00E32DDE" w:rsidRPr="001F26CF" w:rsidRDefault="00E32DDE" w:rsidP="00E32DDE">
      <w:pPr>
        <w:keepNext/>
        <w:keepLines/>
        <w:spacing w:before="200"/>
        <w:outlineLvl w:val="3"/>
        <w:rPr>
          <w:rFonts w:eastAsiaTheme="majorEastAsia" w:cstheme="majorBidi"/>
          <w:b/>
          <w:bCs/>
          <w:iCs/>
          <w:sz w:val="26"/>
        </w:rPr>
      </w:pPr>
      <w:r w:rsidRPr="001F26CF">
        <w:rPr>
          <w:rFonts w:eastAsiaTheme="majorEastAsia" w:cstheme="majorBidi"/>
          <w:b/>
          <w:bCs/>
          <w:iCs/>
          <w:sz w:val="26"/>
        </w:rPr>
        <w:t>1. Statutory restriction are limits placed on authorized activities by the legislature</w:t>
      </w:r>
    </w:p>
    <w:p w14:paraId="20954501" w14:textId="77777777" w:rsidR="00E32DDE" w:rsidRPr="001F26CF" w:rsidRDefault="00E32DDE" w:rsidP="00E32DDE">
      <w:pPr>
        <w:rPr>
          <w:b/>
          <w:bCs/>
          <w:sz w:val="26"/>
        </w:rPr>
      </w:pPr>
      <w:r w:rsidRPr="001F26CF">
        <w:rPr>
          <w:b/>
          <w:bCs/>
          <w:sz w:val="26"/>
        </w:rPr>
        <w:t>Black’s Law</w:t>
      </w:r>
    </w:p>
    <w:p w14:paraId="1984F123" w14:textId="77777777" w:rsidR="00E32DDE" w:rsidRPr="001F26CF" w:rsidRDefault="00E32DDE" w:rsidP="00E32DDE">
      <w:r w:rsidRPr="001F26CF">
        <w:t xml:space="preserve">[“statutory restriction”, </w:t>
      </w:r>
      <w:hyperlink r:id="rId19" w:history="1">
        <w:r w:rsidRPr="001F26CF">
          <w:t>http://thelawdictionary.org/statutory-restriction/</w:t>
        </w:r>
      </w:hyperlink>
      <w:r w:rsidRPr="001F26CF">
        <w:t>, accessed 6-2-13, AFB]</w:t>
      </w:r>
    </w:p>
    <w:p w14:paraId="1C2380EB" w14:textId="77777777" w:rsidR="00E32DDE" w:rsidRPr="001F26CF" w:rsidRDefault="00E32DDE" w:rsidP="00E32DDE">
      <w:r w:rsidRPr="001F26CF">
        <w:t>Limits or controls that have been place on activities by its ruling legislation.</w:t>
      </w:r>
    </w:p>
    <w:p w14:paraId="19156980" w14:textId="77777777" w:rsidR="00E32DDE" w:rsidRPr="001F26CF" w:rsidRDefault="00E32DDE" w:rsidP="00E32DDE">
      <w:pPr>
        <w:keepNext/>
        <w:keepLines/>
        <w:spacing w:before="200"/>
        <w:outlineLvl w:val="3"/>
        <w:rPr>
          <w:rFonts w:eastAsiaTheme="majorEastAsia" w:cstheme="majorBidi"/>
          <w:b/>
          <w:bCs/>
          <w:iCs/>
          <w:sz w:val="26"/>
        </w:rPr>
      </w:pPr>
      <w:r w:rsidRPr="001F26CF">
        <w:rPr>
          <w:rFonts w:eastAsiaTheme="majorEastAsia" w:cstheme="majorBidi"/>
          <w:b/>
          <w:bCs/>
          <w:iCs/>
          <w:sz w:val="26"/>
        </w:rPr>
        <w:t xml:space="preserve"> [B.] Violation – the affirmative uses the executive branch to increase constraints on presidential war powers – executive branch actions are discretionary judgments that are within the boundaries of delegated authority. Restricting it requires action from another branch</w:t>
      </w:r>
    </w:p>
    <w:p w14:paraId="657D1AD4" w14:textId="77777777" w:rsidR="00E32DDE" w:rsidRPr="001F26CF" w:rsidRDefault="00E32DDE" w:rsidP="00E32DDE">
      <w:r w:rsidRPr="001F26CF">
        <w:rPr>
          <w:b/>
          <w:bCs/>
          <w:sz w:val="26"/>
        </w:rPr>
        <w:t>Luna, 2k</w:t>
      </w:r>
      <w:r w:rsidRPr="001F26CF">
        <w:t xml:space="preserve">  (Erik, professor of law at the University of Utah, 85 Iowa L. Rev. 1107, May, lexis)</w:t>
      </w:r>
    </w:p>
    <w:p w14:paraId="0B7B3439" w14:textId="77777777" w:rsidR="00E32DDE" w:rsidRDefault="00E32DDE" w:rsidP="00E32DDE">
      <w:pPr>
        <w:rPr>
          <w:rFonts w:ascii="Times New Roman" w:hAnsi="Times New Roman"/>
        </w:rPr>
      </w:pPr>
      <w:r w:rsidRPr="001F26CF">
        <w:t xml:space="preserve">For present purposes, a modest definition will suffice--discretion is the power to choose between two or more courses of conduct. </w:t>
      </w:r>
      <w:r w:rsidRPr="001F26CF">
        <w:rPr>
          <w:b/>
          <w:bCs/>
          <w:u w:val="single"/>
        </w:rPr>
        <w:t>An official</w:t>
      </w:r>
      <w:r w:rsidRPr="001F26CF">
        <w:rPr>
          <w:u w:val="single"/>
        </w:rPr>
        <w:t>,</w:t>
      </w:r>
      <w:r w:rsidRPr="001F26CF">
        <w:t xml:space="preserve"> therefore, </w:t>
      </w:r>
      <w:r w:rsidRPr="001F26CF">
        <w:rPr>
          <w:b/>
          <w:bCs/>
          <w:u w:val="single"/>
        </w:rPr>
        <w:t>has discretion when the boundaries of</w:t>
      </w:r>
      <w:r w:rsidRPr="001F26CF">
        <w:t xml:space="preserve"> his</w:t>
      </w:r>
      <w:r w:rsidRPr="001F26CF">
        <w:rPr>
          <w:b/>
        </w:rPr>
        <w:t xml:space="preserve"> </w:t>
      </w:r>
      <w:r w:rsidRPr="001F26CF">
        <w:rPr>
          <w:b/>
          <w:bCs/>
          <w:u w:val="single"/>
        </w:rPr>
        <w:t>authority leave</w:t>
      </w:r>
      <w:r w:rsidRPr="001F26CF">
        <w:t xml:space="preserve"> him with </w:t>
      </w:r>
      <w:r w:rsidRPr="001F26CF">
        <w:rPr>
          <w:b/>
          <w:bCs/>
          <w:u w:val="single"/>
        </w:rPr>
        <w:t>the freedom to choose how to act--or not to act</w:t>
      </w:r>
      <w:r w:rsidRPr="001F26CF">
        <w:rPr>
          <w:rFonts w:ascii="Times New Roman" w:hAnsi="Times New Roman"/>
          <w:b/>
          <w:u w:val="single"/>
        </w:rPr>
        <w:t>.</w:t>
      </w:r>
      <w:r w:rsidRPr="001F26CF">
        <w:rPr>
          <w:rFonts w:ascii="Times New Roman" w:hAnsi="Times New Roman"/>
        </w:rPr>
        <w:t xml:space="preserve"> n88 This discretionary power is a "residual" n89 concept, the latitude remaining after the authority and decisions of other actors have been tallied. Dworkin employed a colorful simile for discretion to capture its relative, contextual nature: "Discretion, like the hole of a doughnut, does not exist except as an area left open by a surrounding belt of restriction." n90 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n91 The term "ex  [*1134]  ecutive discretion," therefore, refers to the authority of executive officers to choose how to act or not to act. A variety of officials enforce federal or state laws and are appropriately deemed</w:t>
      </w:r>
      <w:r w:rsidRPr="001F26CF">
        <w:t xml:space="preserve"> </w:t>
      </w:r>
      <w:r w:rsidRPr="009E771D">
        <w:rPr>
          <w:b/>
          <w:bCs/>
          <w:highlight w:val="yellow"/>
          <w:u w:val="single"/>
        </w:rPr>
        <w:t>executive officers</w:t>
      </w:r>
      <w:r w:rsidRPr="009E771D">
        <w:rPr>
          <w:highlight w:val="yellow"/>
        </w:rPr>
        <w:t>--the President</w:t>
      </w:r>
      <w:r w:rsidRPr="001F26CF">
        <w:t>, the Secretary of Defense, a state governor, a city mayor, the local dog catcher, and so on. Each of these officials</w:t>
      </w:r>
      <w:r w:rsidRPr="001F26CF">
        <w:rPr>
          <w:u w:val="single"/>
        </w:rPr>
        <w:t xml:space="preserve"> </w:t>
      </w:r>
      <w:r w:rsidRPr="009E771D">
        <w:rPr>
          <w:b/>
          <w:bCs/>
          <w:highlight w:val="yellow"/>
          <w:u w:val="single"/>
        </w:rPr>
        <w:t>exercise</w:t>
      </w:r>
      <w:r w:rsidRPr="009E771D">
        <w:rPr>
          <w:highlight w:val="yellow"/>
        </w:rPr>
        <w:t xml:space="preserve">s </w:t>
      </w:r>
      <w:r w:rsidRPr="009E771D">
        <w:rPr>
          <w:b/>
          <w:bCs/>
          <w:highlight w:val="yellow"/>
          <w:u w:val="single"/>
        </w:rPr>
        <w:t>a degree of executive discretion to choose a particular course of conduct</w:t>
      </w:r>
      <w:r w:rsidRPr="001F26CF">
        <w:rPr>
          <w:b/>
          <w:bCs/>
          <w:u w:val="single"/>
        </w:rPr>
        <w:t xml:space="preserve"> without violating the dictates of the other branches</w:t>
      </w:r>
      <w:r w:rsidRPr="001F26CF">
        <w:rPr>
          <w:u w:val="single"/>
        </w:rPr>
        <w:t>.</w:t>
      </w:r>
      <w:r w:rsidRPr="001F26CF">
        <w:t xml:space="preserve"> </w:t>
      </w:r>
      <w:r w:rsidRPr="001F26CF">
        <w:rPr>
          <w:rFonts w:ascii="Times New Roman" w:hAnsi="Times New Roman"/>
        </w:rPr>
        <w:t>For example, a state legislature might mandate that restaurants cook food in a "safe environment"; a state court might then interpret "safe" as referring to bacterial and viral hazards to the customers rather than the risks of the work environment to the employees. Bu</w:t>
      </w:r>
      <w:r w:rsidRPr="001F26CF">
        <w:t xml:space="preserve">t </w:t>
      </w:r>
      <w:r w:rsidRPr="001F26CF">
        <w:rPr>
          <w:b/>
          <w:bCs/>
          <w:u w:val="single"/>
        </w:rPr>
        <w:t>once the legislative branch has enacted the law and the judiciary has interpreted the law</w:t>
      </w:r>
      <w:r w:rsidRPr="001F26CF">
        <w:t xml:space="preserve"> (or squared it with the relevant constitutional provisions), </w:t>
      </w:r>
      <w:r w:rsidRPr="001F26CF">
        <w:rPr>
          <w:b/>
          <w:bCs/>
          <w:u w:val="single"/>
        </w:rPr>
        <w:t>the executive official generally has the discretion to enforce the law as seen fit</w:t>
      </w:r>
      <w:r w:rsidRPr="001F26CF">
        <w:t xml:space="preserve">. </w:t>
      </w:r>
      <w:r w:rsidRPr="001F26CF">
        <w:rPr>
          <w:rFonts w:ascii="Times New Roman" w:hAnsi="Times New Roman"/>
        </w:rPr>
        <w:t xml:space="preserve">The relevant executive officer might, for instance, establish a grading system or minimum standards for the sanitary condition of restaurants. It is this residual power, the freedom to choose a particular course of conduct after the other branches have exercised their authority, that can be </w:t>
      </w:r>
      <w:r w:rsidRPr="001F26CF">
        <w:rPr>
          <w:rFonts w:ascii="Times New Roman" w:hAnsi="Times New Roman"/>
        </w:rPr>
        <w:lastRenderedPageBreak/>
        <w:t xml:space="preserve">referred to as executive discretion.  B. Criminal Justice Discretion in the Abstract  Discretion can be further specified by placing it within the context of penal law. American constitutionalism has adopted a number of strategies to strike a balance between individual liberty and societal order in the criminal justice system. n92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three coordinate branches. n94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the  [*1135]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refers to those actors officially licensed to uncover and investigate crime and arrest suspected offenders: FBI agents, city police officers, county 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n95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n96 </w:t>
      </w:r>
      <w:r w:rsidRPr="001F26CF">
        <w:rPr>
          <w:b/>
          <w:bCs/>
          <w:u w:val="single"/>
        </w:rPr>
        <w:t>An executive officer is without authority to suppress conduct that the legislature has not deemed criminal</w:t>
      </w:r>
      <w:r w:rsidRPr="001F26CF">
        <w:rPr>
          <w:u w:val="single"/>
        </w:rPr>
        <w:t>.</w:t>
      </w:r>
      <w:r w:rsidRPr="001F26CF">
        <w:t xml:space="preserve"> </w:t>
      </w:r>
      <w:r w:rsidRPr="001F26CF">
        <w:rPr>
          <w:rFonts w:ascii="Times New Roman" w:hAnsi="Times New Roman"/>
        </w:rPr>
        <w:t>Likewise, the officer has no power to enforce penal statutes that have been judicially invalidated or to use enforcement techniques disapproved by the courts.  [*1136]   Building upon Dworkin's doughnut metaphor, Figure 1 schematically depicts American criminal justice. n97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n98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w:t>
      </w:r>
      <w:r w:rsidRPr="001F26CF">
        <w:t xml:space="preserve"> </w:t>
      </w:r>
      <w:r w:rsidRPr="001F26CF">
        <w:rPr>
          <w:b/>
          <w:bCs/>
          <w:u w:val="single"/>
        </w:rPr>
        <w:t>the combination of criminal laws and enforcement procedures that have been enacted by the legislature</w:t>
      </w:r>
      <w:r w:rsidRPr="001F26CF">
        <w:t xml:space="preserve"> and are deemed unobjectionable by the courts. This area </w:t>
      </w:r>
      <w:r w:rsidRPr="001F26CF">
        <w:rPr>
          <w:b/>
          <w:bCs/>
          <w:u w:val="single"/>
        </w:rPr>
        <w:t>represents executive discretion in criminal justice--the freedom to enforce or not enforce particular criminal laws</w:t>
      </w:r>
      <w:r w:rsidRPr="001F26CF">
        <w:t xml:space="preserve"> </w:t>
      </w:r>
      <w:r w:rsidRPr="001F26CF">
        <w:lastRenderedPageBreak/>
        <w:t xml:space="preserve">pursuant to particular procedures </w:t>
      </w:r>
      <w:r w:rsidRPr="001F26CF">
        <w:rPr>
          <w:b/>
          <w:bCs/>
          <w:u w:val="single"/>
        </w:rPr>
        <w:t>without interference from the other branches</w:t>
      </w:r>
      <w:r w:rsidRPr="001F26CF">
        <w:t>.  </w:t>
      </w:r>
      <w:r w:rsidRPr="001F26CF">
        <w:rPr>
          <w:rFonts w:ascii="Times New Roman" w:hAnsi="Times New Roman"/>
        </w:rPr>
        <w:t>[*1137]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by the legislature; in area B the judiciary has invalidated the relevant criminal  [*1138]  statute as substantively unconstitutional; and in area C the courts have precluded a particular enforcement methodology of an otherwise valid law. What if the legislature enacts the gall bladder statute and the courts approve both the 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w:t>
      </w:r>
      <w:r w:rsidRPr="001F26CF">
        <w:t xml:space="preserve"> </w:t>
      </w:r>
      <w:r w:rsidRPr="009E771D">
        <w:rPr>
          <w:b/>
          <w:bCs/>
          <w:highlight w:val="yellow"/>
          <w:u w:val="single"/>
        </w:rPr>
        <w:t>the legislative and judicial branches might</w:t>
      </w:r>
      <w:r w:rsidRPr="001F26CF">
        <w:t xml:space="preserve"> make every </w:t>
      </w:r>
      <w:r w:rsidRPr="009E771D">
        <w:rPr>
          <w:b/>
          <w:bCs/>
          <w:highlight w:val="yellow"/>
          <w:u w:val="single"/>
        </w:rPr>
        <w:t>attempt to narrow the scope of unchecked executive discretion. For example, lawmakers migh</w:t>
      </w:r>
      <w:r w:rsidRPr="001F26CF">
        <w:rPr>
          <w:b/>
          <w:bCs/>
          <w:u w:val="single"/>
        </w:rPr>
        <w:t>t</w:t>
      </w:r>
      <w:r w:rsidRPr="001F26CF">
        <w:rPr>
          <w:u w:val="single"/>
        </w:rPr>
        <w:t xml:space="preserve"> </w:t>
      </w:r>
      <w:r w:rsidRPr="001F26CF">
        <w:t xml:space="preserve">enact only a few criminal statutes and </w:t>
      </w:r>
      <w:r w:rsidRPr="009E771D">
        <w:rPr>
          <w:b/>
          <w:bCs/>
          <w:highlight w:val="yellow"/>
          <w:u w:val="single"/>
        </w:rPr>
        <w:t>repeal</w:t>
      </w:r>
      <w:r w:rsidRPr="001F26CF">
        <w:rPr>
          <w:u w:val="single"/>
        </w:rPr>
        <w:t xml:space="preserve"> </w:t>
      </w:r>
      <w:r w:rsidRPr="001F26CF">
        <w:t>ineffective or counterproductive</w:t>
      </w:r>
      <w:r w:rsidRPr="001F26CF">
        <w:rPr>
          <w:u w:val="single"/>
        </w:rPr>
        <w:t xml:space="preserve"> </w:t>
      </w:r>
      <w:r w:rsidRPr="009E771D">
        <w:rPr>
          <w:b/>
          <w:bCs/>
          <w:highlight w:val="yellow"/>
          <w:u w:val="single"/>
        </w:rPr>
        <w:t>laws, thereby limiting the grounds for</w:t>
      </w:r>
      <w:r w:rsidRPr="001F26CF">
        <w:t xml:space="preserve"> coercive </w:t>
      </w:r>
      <w:r w:rsidRPr="009E771D">
        <w:rPr>
          <w:b/>
          <w:bCs/>
          <w:highlight w:val="yellow"/>
          <w:u w:val="single"/>
        </w:rPr>
        <w:t>enforcement</w:t>
      </w:r>
      <w:r w:rsidRPr="001F26CF">
        <w:rPr>
          <w:u w:val="single"/>
        </w:rPr>
        <w:t>.</w:t>
      </w:r>
      <w:r w:rsidRPr="001F26CF">
        <w:t xml:space="preserve"> Statutory drafters might also be very specific in the coverage of a particular provision, making clear the situations in which the law applies. </w:t>
      </w:r>
      <w:r w:rsidRPr="001F26CF">
        <w:rPr>
          <w:b/>
          <w:bCs/>
          <w:u w:val="single"/>
        </w:rPr>
        <w:t xml:space="preserve">In turn, </w:t>
      </w:r>
      <w:r w:rsidRPr="009E771D">
        <w:rPr>
          <w:b/>
          <w:bCs/>
          <w:highlight w:val="yellow"/>
          <w:u w:val="single"/>
        </w:rPr>
        <w:t>the judicial branch might exercise substantial oversight in all facets of the criminal process, including decisions not to enforce the law</w:t>
      </w:r>
      <w:r w:rsidRPr="001F26CF">
        <w:rPr>
          <w:u w:val="single"/>
        </w:rPr>
        <w:t>.</w:t>
      </w:r>
      <w:r w:rsidRPr="001F26CF">
        <w:t xml:space="preserve"> </w:t>
      </w:r>
      <w:r w:rsidRPr="001F26CF">
        <w:rPr>
          <w:rFonts w:ascii="Times New Roman" w:hAnsi="Times New Roman"/>
        </w:rPr>
        <w:t>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14:paraId="18E9621E" w14:textId="77777777" w:rsidR="00E32DDE" w:rsidRDefault="00E32DDE" w:rsidP="00E32DDE">
      <w:pPr>
        <w:rPr>
          <w:rFonts w:ascii="Times New Roman" w:hAnsi="Times New Roman"/>
        </w:rPr>
      </w:pPr>
    </w:p>
    <w:p w14:paraId="4C65E6C0" w14:textId="7C522305" w:rsidR="00E32DDE" w:rsidRPr="001F26CF" w:rsidRDefault="00E32DDE" w:rsidP="00E32DDE">
      <w:pPr>
        <w:pStyle w:val="Heading1"/>
      </w:pPr>
      <w:r>
        <w:lastRenderedPageBreak/>
        <w:t>1NR</w:t>
      </w:r>
    </w:p>
    <w:p w14:paraId="19BAEB80" w14:textId="7C95C667" w:rsidR="00E32DDE" w:rsidRDefault="00E32DDE" w:rsidP="00E32DDE"/>
    <w:p w14:paraId="2CDF3728" w14:textId="77777777" w:rsidR="00E32DDE" w:rsidRPr="00D15957" w:rsidRDefault="00E32DDE" w:rsidP="00E32DDE">
      <w:pPr>
        <w:pStyle w:val="Heading4"/>
      </w:pPr>
      <w:r w:rsidRPr="00D15957">
        <w:t>We control time frame and magnitude – deal failure draws in global powers and goes nuclear within months</w:t>
      </w:r>
    </w:p>
    <w:p w14:paraId="0A53BA7F" w14:textId="77777777" w:rsidR="00E32DDE" w:rsidRDefault="00E32DDE" w:rsidP="00E32DDE">
      <w:pPr>
        <w:rPr>
          <w:rStyle w:val="StyleStyleBold12pt"/>
        </w:rPr>
      </w:pPr>
      <w:r w:rsidRPr="00D15957">
        <w:rPr>
          <w:rStyle w:val="StyleStyleBold12pt"/>
        </w:rPr>
        <w:t>PressTV 11/13</w:t>
      </w:r>
    </w:p>
    <w:p w14:paraId="4926601F" w14:textId="77777777" w:rsidR="00E32DDE" w:rsidRPr="00D15957" w:rsidRDefault="00E32DDE" w:rsidP="00E32DDE">
      <w:r w:rsidRPr="00D15957">
        <w:t>Global nuclear conflict between US, Russia, China likely if Iran talks fail, 11/13/13,</w:t>
      </w:r>
      <w:hyperlink r:id="rId20" w:history="1">
        <w:r w:rsidRPr="00D15957">
          <w:rPr>
            <w:rStyle w:val="Hyperlink"/>
          </w:rPr>
          <w:t>http://www.presstv.ir/detail/2013/11/13/334544/global-nuclear-war-likely-if-iran-talks-fail/</w:t>
        </w:r>
      </w:hyperlink>
    </w:p>
    <w:p w14:paraId="604251C3" w14:textId="77777777" w:rsidR="00E32DDE" w:rsidRPr="00DC7E41" w:rsidRDefault="00E32DDE" w:rsidP="00E32DDE">
      <w:pPr>
        <w:pStyle w:val="NormalWeb"/>
        <w:shd w:val="clear" w:color="auto" w:fill="FFFFFF"/>
        <w:spacing w:line="336" w:lineRule="atLeast"/>
        <w:rPr>
          <w:rFonts w:ascii="Calibri" w:hAnsi="Calibri"/>
          <w:sz w:val="16"/>
          <w:szCs w:val="22"/>
        </w:rPr>
      </w:pPr>
      <w:r w:rsidRPr="00E84292">
        <w:rPr>
          <w:rStyle w:val="Emphasis"/>
        </w:rPr>
        <w:t xml:space="preserve">A </w:t>
      </w:r>
      <w:r w:rsidRPr="00DC7E41">
        <w:rPr>
          <w:rStyle w:val="Emphasis"/>
          <w:highlight w:val="cyan"/>
        </w:rPr>
        <w:t>global conflict between the US, Russia, and China is likely in the coming months should the world powers fail to reach a nuclear deal with Iran</w:t>
      </w:r>
      <w:r w:rsidRPr="00E84292">
        <w:rPr>
          <w:rStyle w:val="StyleBoldUnderline"/>
        </w:rPr>
        <w:t>,</w:t>
      </w:r>
      <w:r w:rsidRPr="00DC7E41">
        <w:rPr>
          <w:rFonts w:ascii="Calibri" w:hAnsi="Calibri"/>
          <w:sz w:val="16"/>
          <w:szCs w:val="22"/>
        </w:rPr>
        <w:t xml:space="preserve"> an American analyst says.</w:t>
      </w:r>
      <w:r w:rsidRPr="00DC7E41">
        <w:rPr>
          <w:rFonts w:ascii="Calibri" w:eastAsia="Times New Roman" w:hAnsi="Calibri"/>
          <w:sz w:val="12"/>
          <w:szCs w:val="22"/>
        </w:rPr>
        <w:t>¶</w:t>
      </w:r>
      <w:r w:rsidRPr="00DC7E41">
        <w:rPr>
          <w:rFonts w:ascii="Calibri" w:eastAsia="Times New Roman" w:hAnsi="Calibri"/>
          <w:sz w:val="16"/>
          <w:szCs w:val="22"/>
        </w:rPr>
        <w:t xml:space="preserve"> </w:t>
      </w:r>
      <w:r w:rsidRPr="00DC7E41">
        <w:rPr>
          <w:rFonts w:ascii="Calibri" w:hAnsi="Calibri"/>
          <w:sz w:val="16"/>
          <w:szCs w:val="22"/>
        </w:rPr>
        <w:t>“</w:t>
      </w:r>
      <w:r w:rsidRPr="00DC7E41">
        <w:rPr>
          <w:rStyle w:val="StyleBoldUnderline"/>
          <w:highlight w:val="cyan"/>
        </w:rPr>
        <w:t>If</w:t>
      </w:r>
      <w:r w:rsidRPr="00E84292">
        <w:rPr>
          <w:rStyle w:val="StyleBoldUnderline"/>
        </w:rPr>
        <w:t xml:space="preserve"> the </w:t>
      </w:r>
      <w:r w:rsidRPr="00DC7E41">
        <w:rPr>
          <w:rStyle w:val="StyleBoldUnderline"/>
          <w:highlight w:val="cyan"/>
        </w:rPr>
        <w:t>talks fail</w:t>
      </w:r>
      <w:r w:rsidRPr="00DC7E41">
        <w:rPr>
          <w:rFonts w:ascii="Calibri" w:hAnsi="Calibri"/>
          <w:sz w:val="16"/>
          <w:szCs w:val="22"/>
        </w:rPr>
        <w:t xml:space="preserve">, </w:t>
      </w:r>
      <w:r w:rsidRPr="00E84292">
        <w:rPr>
          <w:rStyle w:val="StyleBoldUnderline"/>
        </w:rPr>
        <w:t>if</w:t>
      </w:r>
      <w:r w:rsidRPr="00DC7E41">
        <w:rPr>
          <w:rFonts w:ascii="Calibri" w:hAnsi="Calibri"/>
          <w:sz w:val="16"/>
          <w:szCs w:val="22"/>
        </w:rPr>
        <w:t xml:space="preserve"> the </w:t>
      </w:r>
      <w:r w:rsidRPr="00E84292">
        <w:rPr>
          <w:rStyle w:val="StyleBoldUnderline"/>
        </w:rPr>
        <w:t>agreements</w:t>
      </w:r>
      <w:r w:rsidRPr="00DC7E41">
        <w:rPr>
          <w:rFonts w:ascii="Calibri" w:hAnsi="Calibri"/>
          <w:sz w:val="16"/>
          <w:szCs w:val="22"/>
        </w:rPr>
        <w:t xml:space="preserve"> being pursued </w:t>
      </w:r>
      <w:r w:rsidRPr="00E84292">
        <w:rPr>
          <w:rStyle w:val="StyleBoldUnderline"/>
        </w:rPr>
        <w:t>are not successfully carried forward</w:t>
      </w:r>
      <w:r w:rsidRPr="00DC7E41">
        <w:rPr>
          <w:rFonts w:ascii="Calibri" w:hAnsi="Calibri"/>
          <w:sz w:val="16"/>
          <w:szCs w:val="22"/>
        </w:rPr>
        <w:t xml:space="preserve"> and implemented, </w:t>
      </w:r>
      <w:r w:rsidRPr="00DC7E41">
        <w:rPr>
          <w:rStyle w:val="StyleBoldUnderline"/>
          <w:highlight w:val="cyan"/>
        </w:rPr>
        <w:t xml:space="preserve">then there would be </w:t>
      </w:r>
      <w:r w:rsidRPr="00DC7E41">
        <w:rPr>
          <w:rStyle w:val="Emphasis"/>
          <w:highlight w:val="cyan"/>
        </w:rPr>
        <w:t>enormous international pressure</w:t>
      </w:r>
      <w:r w:rsidRPr="00DC7E41">
        <w:rPr>
          <w:rStyle w:val="StyleBoldUnderline"/>
          <w:highlight w:val="cyan"/>
        </w:rPr>
        <w:t xml:space="preserve"> to drive towards a conflict</w:t>
      </w:r>
      <w:r w:rsidRPr="00DC7E41">
        <w:rPr>
          <w:rFonts w:ascii="Calibri" w:hAnsi="Calibri"/>
          <w:sz w:val="16"/>
          <w:szCs w:val="22"/>
          <w:highlight w:val="cyan"/>
        </w:rPr>
        <w:t xml:space="preserve"> </w:t>
      </w:r>
      <w:r w:rsidRPr="00DC7E41">
        <w:rPr>
          <w:rStyle w:val="StyleBoldUnderline"/>
          <w:highlight w:val="cyan"/>
        </w:rPr>
        <w:t>with Iran before</w:t>
      </w:r>
      <w:r w:rsidRPr="00DC7E41">
        <w:rPr>
          <w:rFonts w:ascii="Calibri" w:hAnsi="Calibri"/>
          <w:sz w:val="16"/>
          <w:szCs w:val="22"/>
        </w:rPr>
        <w:t xml:space="preserve"> [US President Barack] </w:t>
      </w:r>
      <w:r w:rsidRPr="00DC7E41">
        <w:rPr>
          <w:rStyle w:val="StyleBoldUnderline"/>
          <w:highlight w:val="cyan"/>
        </w:rPr>
        <w:t>Obama leaves office</w:t>
      </w:r>
      <w:r w:rsidRPr="00DC7E41">
        <w:rPr>
          <w:rFonts w:ascii="Calibri" w:hAnsi="Calibri"/>
          <w:sz w:val="16"/>
          <w:szCs w:val="22"/>
        </w:rPr>
        <w:t xml:space="preserve"> </w:t>
      </w:r>
      <w:r w:rsidRPr="00E84292">
        <w:rPr>
          <w:rStyle w:val="Emphasis"/>
        </w:rPr>
        <w:t xml:space="preserve">and </w:t>
      </w:r>
      <w:r w:rsidRPr="00DC7E41">
        <w:rPr>
          <w:rStyle w:val="Emphasis"/>
          <w:highlight w:val="cyan"/>
        </w:rPr>
        <w:t>that’s a very great danger that no one can underestimate the importance of,</w:t>
      </w:r>
      <w:r w:rsidRPr="00DC7E41">
        <w:rPr>
          <w:rFonts w:ascii="Calibri" w:hAnsi="Calibri"/>
          <w:sz w:val="16"/>
          <w:szCs w:val="22"/>
          <w:highlight w:val="cyan"/>
        </w:rPr>
        <w:t>”</w:t>
      </w:r>
      <w:r w:rsidRPr="00DC7E41">
        <w:rPr>
          <w:rFonts w:ascii="Calibri" w:hAnsi="Calibri"/>
          <w:sz w:val="16"/>
          <w:szCs w:val="22"/>
        </w:rPr>
        <w:t xml:space="preserve"> senior editor at the Executive Intelligence Review Jeff Steinberg told Press TV on Wednesday. </w:t>
      </w:r>
      <w:r w:rsidRPr="00DC7E41">
        <w:rPr>
          <w:rFonts w:ascii="Calibri" w:hAnsi="Calibri"/>
          <w:sz w:val="12"/>
          <w:szCs w:val="22"/>
        </w:rPr>
        <w:t>¶</w:t>
      </w:r>
      <w:r w:rsidRPr="00DC7E41">
        <w:rPr>
          <w:rFonts w:ascii="Calibri" w:hAnsi="Calibri"/>
          <w:sz w:val="16"/>
          <w:szCs w:val="22"/>
        </w:rPr>
        <w:t xml:space="preserve"> “</w:t>
      </w:r>
      <w:r w:rsidRPr="00E84292">
        <w:rPr>
          <w:rStyle w:val="Emphasis"/>
        </w:rPr>
        <w:t xml:space="preserve">The United States could find itself on one side and Russia and China on the other and </w:t>
      </w:r>
      <w:r w:rsidRPr="00DC7E41">
        <w:rPr>
          <w:rStyle w:val="Emphasis"/>
          <w:highlight w:val="cyan"/>
        </w:rPr>
        <w:t>those are</w:t>
      </w:r>
      <w:r w:rsidRPr="00E84292">
        <w:rPr>
          <w:rStyle w:val="Emphasis"/>
        </w:rPr>
        <w:t xml:space="preserve"> the kinds of </w:t>
      </w:r>
      <w:r w:rsidRPr="00DC7E41">
        <w:rPr>
          <w:rStyle w:val="Emphasis"/>
          <w:highlight w:val="cyan"/>
        </w:rPr>
        <w:t>conditions that can lead to miscalculation and general roar</w:t>
      </w:r>
      <w:r w:rsidRPr="00DC7E41">
        <w:rPr>
          <w:rFonts w:ascii="Calibri" w:hAnsi="Calibri"/>
          <w:sz w:val="16"/>
          <w:szCs w:val="22"/>
        </w:rPr>
        <w:t xml:space="preserve">,” Steinberg said. </w:t>
      </w:r>
      <w:r w:rsidRPr="00DC7E41">
        <w:rPr>
          <w:rFonts w:ascii="Calibri" w:hAnsi="Calibri"/>
          <w:sz w:val="12"/>
          <w:szCs w:val="22"/>
        </w:rPr>
        <w:t>¶</w:t>
      </w:r>
      <w:r w:rsidRPr="00DC7E41">
        <w:rPr>
          <w:rFonts w:ascii="Calibri" w:hAnsi="Calibri"/>
          <w:sz w:val="16"/>
          <w:szCs w:val="22"/>
        </w:rPr>
        <w:t xml:space="preserve"> “So the danger in this situation is that if these talks don’t go forward, </w:t>
      </w:r>
      <w:r w:rsidRPr="00DC7E41">
        <w:rPr>
          <w:rStyle w:val="Emphasis"/>
          <w:highlight w:val="cyan"/>
        </w:rPr>
        <w:t>we could be facing a global conflict in the coming months</w:t>
      </w:r>
      <w:r w:rsidRPr="00DC7E41">
        <w:rPr>
          <w:rFonts w:ascii="Calibri" w:hAnsi="Calibri"/>
          <w:sz w:val="16"/>
          <w:szCs w:val="22"/>
        </w:rPr>
        <w:t xml:space="preserve"> and years and </w:t>
      </w:r>
      <w:r w:rsidRPr="00DC7E41">
        <w:rPr>
          <w:rStyle w:val="Emphasis"/>
          <w:highlight w:val="cyan"/>
        </w:rPr>
        <w:t>that’s got to be avoided at all costs when</w:t>
      </w:r>
      <w:r w:rsidRPr="00DC7E41">
        <w:rPr>
          <w:rFonts w:ascii="Calibri" w:hAnsi="Calibri"/>
          <w:sz w:val="16"/>
          <w:szCs w:val="22"/>
        </w:rPr>
        <w:t xml:space="preserve"> you’ve got countries like </w:t>
      </w:r>
      <w:r w:rsidRPr="00DC7E41">
        <w:rPr>
          <w:rStyle w:val="StyleBoldUnderline"/>
          <w:highlight w:val="cyan"/>
        </w:rPr>
        <w:t>the U</w:t>
      </w:r>
      <w:r w:rsidRPr="00E84292">
        <w:rPr>
          <w:rStyle w:val="StyleBoldUnderline"/>
        </w:rPr>
        <w:t>nited</w:t>
      </w:r>
      <w:r w:rsidRPr="00DC7E41">
        <w:rPr>
          <w:rFonts w:ascii="Calibri" w:hAnsi="Calibri"/>
          <w:sz w:val="16"/>
          <w:szCs w:val="22"/>
        </w:rPr>
        <w:t xml:space="preserve"> </w:t>
      </w:r>
      <w:r w:rsidRPr="00DC7E41">
        <w:rPr>
          <w:rStyle w:val="StyleBoldUnderline"/>
          <w:highlight w:val="cyan"/>
        </w:rPr>
        <w:t>S</w:t>
      </w:r>
      <w:r w:rsidRPr="00E84292">
        <w:rPr>
          <w:rStyle w:val="StyleBoldUnderline"/>
        </w:rPr>
        <w:t>tates</w:t>
      </w:r>
      <w:r w:rsidRPr="00DC7E41">
        <w:rPr>
          <w:rFonts w:ascii="Calibri" w:hAnsi="Calibri"/>
          <w:sz w:val="16"/>
          <w:szCs w:val="22"/>
        </w:rPr>
        <w:t xml:space="preserve">, </w:t>
      </w:r>
      <w:r w:rsidRPr="00DC7E41">
        <w:rPr>
          <w:rStyle w:val="StyleBoldUnderline"/>
          <w:highlight w:val="cyan"/>
        </w:rPr>
        <w:t>Russia</w:t>
      </w:r>
      <w:r w:rsidRPr="00E84292">
        <w:rPr>
          <w:rStyle w:val="StyleBoldUnderline"/>
        </w:rPr>
        <w:t xml:space="preserve">, </w:t>
      </w:r>
      <w:r w:rsidRPr="00DC7E41">
        <w:rPr>
          <w:rStyle w:val="StyleBoldUnderline"/>
          <w:highlight w:val="cyan"/>
        </w:rPr>
        <w:t>and China with</w:t>
      </w:r>
      <w:r w:rsidRPr="00DC7E41">
        <w:rPr>
          <w:rFonts w:ascii="Calibri" w:hAnsi="Calibri"/>
          <w:sz w:val="16"/>
          <w:szCs w:val="22"/>
        </w:rPr>
        <w:t>” their arsenals of “</w:t>
      </w:r>
      <w:r w:rsidRPr="00DC7E41">
        <w:rPr>
          <w:rStyle w:val="StyleBoldUnderline"/>
          <w:highlight w:val="cyan"/>
        </w:rPr>
        <w:t>nuclear weapons</w:t>
      </w:r>
      <w:r w:rsidRPr="00E84292">
        <w:rPr>
          <w:rStyle w:val="StyleBoldUnderline"/>
        </w:rPr>
        <w:t>,</w:t>
      </w:r>
      <w:r w:rsidRPr="00DC7E41">
        <w:rPr>
          <w:rFonts w:ascii="Calibri" w:hAnsi="Calibri"/>
          <w:sz w:val="16"/>
          <w:szCs w:val="22"/>
        </w:rPr>
        <w:t xml:space="preserve">” he warned. </w:t>
      </w:r>
    </w:p>
    <w:p w14:paraId="6B479123" w14:textId="77777777" w:rsidR="00E32DDE" w:rsidRPr="00B4364C" w:rsidRDefault="00E32DDE" w:rsidP="00E32DDE">
      <w:pPr>
        <w:pStyle w:val="Heading4"/>
      </w:pPr>
      <w:r>
        <w:t xml:space="preserve">Turns all your advantages- cuases Russia china draw in, indo-pak conflict escalation in mid-east, </w:t>
      </w:r>
    </w:p>
    <w:p w14:paraId="3397C9C0" w14:textId="77777777" w:rsidR="00E32DDE" w:rsidRPr="00134520" w:rsidRDefault="00E32DDE" w:rsidP="00E32DDE">
      <w:pPr>
        <w:rPr>
          <w:rStyle w:val="StyleStyleBold12pt"/>
        </w:rPr>
      </w:pPr>
      <w:r w:rsidRPr="00134520">
        <w:rPr>
          <w:rStyle w:val="StyleStyleBold12pt"/>
        </w:rPr>
        <w:t>Morgan 09</w:t>
      </w:r>
    </w:p>
    <w:p w14:paraId="6123A317" w14:textId="77777777" w:rsidR="00E32DDE" w:rsidRPr="00412839" w:rsidRDefault="00E32DDE" w:rsidP="00E32DDE">
      <w:pPr>
        <w:rPr>
          <w:rFonts w:ascii="Times New Roman" w:eastAsia="Times New Roman" w:hAnsi="Times New Roman" w:cs="Times New Roman"/>
          <w:sz w:val="20"/>
          <w:szCs w:val="20"/>
        </w:rPr>
      </w:pPr>
      <w:r w:rsidRPr="00412839">
        <w:rPr>
          <w:rFonts w:ascii="Times New Roman" w:eastAsia="Times New Roman" w:hAnsi="Times New Roman" w:cs="Times New Roman"/>
          <w:sz w:val="20"/>
          <w:szCs w:val="20"/>
        </w:rPr>
        <w:t>[Dennis Ray Morgan, Hankuk University of Foreign Studies- South Korea, 10 July 2009, World on fire: two scenarios of the destruction of human civilization and possible extinction of the human race, Futures 41 (2009) 683–693, uwyo//amp]</w:t>
      </w:r>
    </w:p>
    <w:p w14:paraId="2F34891D" w14:textId="77777777" w:rsidR="00E32DDE" w:rsidRDefault="00E32DDE" w:rsidP="00E32DDE">
      <w:pPr>
        <w:ind w:right="288"/>
        <w:rPr>
          <w:rFonts w:ascii="Times New Roman" w:eastAsia="Times New Roman" w:hAnsi="Times New Roman" w:cs="Times New Roman"/>
          <w:b/>
          <w:sz w:val="20"/>
          <w:szCs w:val="20"/>
          <w:u w:val="single"/>
        </w:rPr>
      </w:pPr>
      <w:r w:rsidRPr="00E057A0">
        <w:rPr>
          <w:rFonts w:ascii="Times New Roman" w:eastAsia="Times New Roman" w:hAnsi="Times New Roman" w:cs="Times New Roman"/>
          <w:b/>
          <w:sz w:val="20"/>
          <w:szCs w:val="20"/>
          <w:u w:val="single"/>
        </w:rPr>
        <w:t>Given the present day predicament regarding Iran’s attempt to become a nuclear power, particular attention should be given to one of Moore’s</w:t>
      </w:r>
      <w:r w:rsidRPr="00412839">
        <w:rPr>
          <w:rFonts w:ascii="Times New Roman" w:eastAsia="Times New Roman" w:hAnsi="Times New Roman" w:cs="Times New Roman"/>
          <w:b/>
          <w:sz w:val="20"/>
          <w:szCs w:val="20"/>
          <w:u w:val="single"/>
        </w:rPr>
        <w:t xml:space="preserve"> scenarios depicting nuclear war that begins through an attack on Iran’s supposed nuclear facilities</w:t>
      </w:r>
      <w:r w:rsidRPr="00412839">
        <w:rPr>
          <w:rFonts w:ascii="Times New Roman" w:eastAsia="Times New Roman" w:hAnsi="Times New Roman" w:cs="Times New Roman"/>
          <w:sz w:val="20"/>
          <w:szCs w:val="20"/>
        </w:rPr>
        <w:t xml:space="preserve">. According to Seymour Hersh [12] </w:t>
      </w:r>
      <w:r w:rsidRPr="00E057A0">
        <w:rPr>
          <w:rFonts w:ascii="Times New Roman" w:eastAsia="Times New Roman" w:hAnsi="Times New Roman" w:cs="Times New Roman"/>
          <w:b/>
          <w:sz w:val="20"/>
          <w:szCs w:val="20"/>
          <w:highlight w:val="cyan"/>
          <w:u w:val="single"/>
        </w:rPr>
        <w:t xml:space="preserve">the nuclear option against Iran has, </w:t>
      </w:r>
      <w:r w:rsidRPr="00E057A0">
        <w:rPr>
          <w:rFonts w:ascii="Times New Roman" w:eastAsia="Times New Roman" w:hAnsi="Times New Roman" w:cs="Times New Roman"/>
          <w:b/>
          <w:sz w:val="20"/>
          <w:szCs w:val="20"/>
          <w:u w:val="single"/>
        </w:rPr>
        <w:t xml:space="preserve">in fact, </w:t>
      </w:r>
      <w:r w:rsidRPr="00E057A0">
        <w:rPr>
          <w:rFonts w:ascii="Times New Roman" w:eastAsia="Times New Roman" w:hAnsi="Times New Roman" w:cs="Times New Roman"/>
          <w:b/>
          <w:sz w:val="20"/>
          <w:szCs w:val="20"/>
          <w:highlight w:val="cyan"/>
          <w:u w:val="single"/>
        </w:rPr>
        <w:t>been discussed</w:t>
      </w:r>
      <w:r w:rsidRPr="00412839">
        <w:rPr>
          <w:rFonts w:ascii="Times New Roman" w:eastAsia="Times New Roman" w:hAnsi="Times New Roman" w:cs="Times New Roman"/>
          <w:sz w:val="20"/>
          <w:szCs w:val="20"/>
        </w:rPr>
        <w:t xml:space="preserve"> by sources in </w:t>
      </w:r>
      <w:r w:rsidRPr="00E057A0">
        <w:rPr>
          <w:rFonts w:ascii="Times New Roman" w:eastAsia="Times New Roman" w:hAnsi="Times New Roman" w:cs="Times New Roman"/>
          <w:sz w:val="20"/>
          <w:szCs w:val="20"/>
        </w:rPr>
        <w:t>the Pentagon as a viable option.</w:t>
      </w:r>
      <w:r w:rsidRPr="00412839">
        <w:rPr>
          <w:rFonts w:ascii="Times New Roman" w:eastAsia="Times New Roman" w:hAnsi="Times New Roman" w:cs="Times New Roman"/>
          <w:sz w:val="20"/>
          <w:szCs w:val="20"/>
        </w:rPr>
        <w:t xml:space="preserve"> As Hersh reports, </w:t>
      </w:r>
      <w:r w:rsidRPr="00412839">
        <w:rPr>
          <w:rFonts w:ascii="Times New Roman" w:eastAsia="Times New Roman" w:hAnsi="Times New Roman" w:cs="Times New Roman"/>
          <w:b/>
          <w:sz w:val="20"/>
          <w:szCs w:val="20"/>
          <w:u w:val="single"/>
        </w:rPr>
        <w:t xml:space="preserve">according to a former intelligence officer, </w:t>
      </w:r>
      <w:r w:rsidRPr="00E057A0">
        <w:rPr>
          <w:rFonts w:ascii="Times New Roman" w:eastAsia="Times New Roman" w:hAnsi="Times New Roman" w:cs="Times New Roman"/>
          <w:b/>
          <w:sz w:val="20"/>
          <w:szCs w:val="20"/>
          <w:highlight w:val="cyan"/>
          <w:u w:val="single"/>
        </w:rPr>
        <w:t xml:space="preserve">the lack of ‘‘reliable intelligence leaves </w:t>
      </w:r>
      <w:r w:rsidRPr="00E057A0">
        <w:rPr>
          <w:rFonts w:ascii="Times New Roman" w:eastAsia="Times New Roman" w:hAnsi="Times New Roman" w:cs="Times New Roman"/>
          <w:b/>
          <w:sz w:val="20"/>
          <w:szCs w:val="20"/>
          <w:u w:val="single"/>
        </w:rPr>
        <w:t xml:space="preserve">military planners, given the goal of totally destroying the sites, </w:t>
      </w:r>
      <w:r w:rsidRPr="00E057A0">
        <w:rPr>
          <w:rFonts w:ascii="Times New Roman" w:eastAsia="Times New Roman" w:hAnsi="Times New Roman" w:cs="Times New Roman"/>
          <w:b/>
          <w:sz w:val="20"/>
          <w:szCs w:val="20"/>
          <w:highlight w:val="cyan"/>
          <w:u w:val="single"/>
        </w:rPr>
        <w:t xml:space="preserve">little choice but to consider </w:t>
      </w:r>
      <w:r w:rsidRPr="00E057A0">
        <w:rPr>
          <w:rFonts w:ascii="Times New Roman" w:eastAsia="Times New Roman" w:hAnsi="Times New Roman" w:cs="Times New Roman"/>
          <w:b/>
          <w:sz w:val="20"/>
          <w:szCs w:val="20"/>
          <w:u w:val="single"/>
        </w:rPr>
        <w:t xml:space="preserve">the </w:t>
      </w:r>
      <w:r w:rsidRPr="00E057A0">
        <w:rPr>
          <w:rFonts w:ascii="Times New Roman" w:eastAsia="Times New Roman" w:hAnsi="Times New Roman" w:cs="Times New Roman"/>
          <w:b/>
          <w:sz w:val="20"/>
          <w:szCs w:val="20"/>
          <w:highlight w:val="cyan"/>
          <w:u w:val="single"/>
        </w:rPr>
        <w:t xml:space="preserve">use of </w:t>
      </w:r>
      <w:r w:rsidRPr="00E057A0">
        <w:rPr>
          <w:rFonts w:ascii="Times New Roman" w:eastAsia="Times New Roman" w:hAnsi="Times New Roman" w:cs="Times New Roman"/>
          <w:b/>
          <w:sz w:val="20"/>
          <w:szCs w:val="20"/>
          <w:u w:val="single"/>
        </w:rPr>
        <w:t xml:space="preserve">tactical </w:t>
      </w:r>
      <w:r w:rsidRPr="00E057A0">
        <w:rPr>
          <w:rFonts w:ascii="Times New Roman" w:eastAsia="Times New Roman" w:hAnsi="Times New Roman" w:cs="Times New Roman"/>
          <w:b/>
          <w:sz w:val="20"/>
          <w:szCs w:val="20"/>
          <w:highlight w:val="cyan"/>
          <w:u w:val="single"/>
        </w:rPr>
        <w:t>nuclear weapons</w:t>
      </w:r>
      <w:r w:rsidRPr="002E3165">
        <w:rPr>
          <w:rFonts w:ascii="Times New Roman" w:eastAsia="Times New Roman" w:hAnsi="Times New Roman" w:cs="Times New Roman"/>
          <w:b/>
          <w:sz w:val="20"/>
          <w:szCs w:val="20"/>
          <w:highlight w:val="yellow"/>
          <w:u w:val="single"/>
        </w:rPr>
        <w:t>.</w:t>
      </w:r>
      <w:r w:rsidRPr="00412839">
        <w:rPr>
          <w:rFonts w:ascii="Times New Roman" w:eastAsia="Times New Roman" w:hAnsi="Times New Roman" w:cs="Times New Roman"/>
          <w:b/>
          <w:sz w:val="20"/>
          <w:szCs w:val="20"/>
          <w:u w:val="single"/>
        </w:rPr>
        <w:t xml:space="preserve"> ‘Every other option, in the view of the nuclear weaponeers, would leave a gap,’</w:t>
      </w:r>
      <w:r w:rsidRPr="00412839">
        <w:rPr>
          <w:rFonts w:ascii="Times New Roman" w:eastAsia="Times New Roman" w:hAnsi="Times New Roman" w:cs="Times New Roman"/>
          <w:sz w:val="20"/>
          <w:szCs w:val="20"/>
        </w:rPr>
        <w:t xml:space="preserve"> the former senior intelligence official said. ‘Decisive is the key word of the Air Force’s planning. </w:t>
      </w:r>
      <w:r w:rsidRPr="00412839">
        <w:rPr>
          <w:rFonts w:ascii="Times New Roman" w:eastAsia="Times New Roman" w:hAnsi="Times New Roman" w:cs="Times New Roman"/>
          <w:b/>
          <w:sz w:val="20"/>
          <w:szCs w:val="20"/>
          <w:u w:val="single"/>
        </w:rPr>
        <w:t xml:space="preserve">It’s a tough decision. But we </w:t>
      </w:r>
      <w:r w:rsidRPr="00E057A0">
        <w:rPr>
          <w:rFonts w:ascii="Times New Roman" w:eastAsia="Times New Roman" w:hAnsi="Times New Roman" w:cs="Times New Roman"/>
          <w:b/>
          <w:sz w:val="20"/>
          <w:szCs w:val="20"/>
          <w:u w:val="single"/>
        </w:rPr>
        <w:t>made it in Japan</w:t>
      </w:r>
      <w:r w:rsidRPr="00E057A0">
        <w:rPr>
          <w:rFonts w:ascii="Times New Roman" w:eastAsia="Times New Roman" w:hAnsi="Times New Roman" w:cs="Times New Roman"/>
          <w:sz w:val="20"/>
          <w:szCs w:val="20"/>
        </w:rPr>
        <w:t xml:space="preserve">.’’ [12].10 The official continues to explain </w:t>
      </w:r>
      <w:r w:rsidRPr="00E057A0">
        <w:rPr>
          <w:rFonts w:ascii="Times New Roman" w:eastAsia="Times New Roman" w:hAnsi="Times New Roman" w:cs="Times New Roman"/>
          <w:b/>
          <w:sz w:val="20"/>
          <w:szCs w:val="20"/>
          <w:u w:val="single"/>
        </w:rPr>
        <w:t xml:space="preserve">how White House and Pentagon officials are considering the nuclear option for Iran, ‘‘Nuclear planners go through extensive training </w:t>
      </w:r>
      <w:r w:rsidRPr="00E057A0">
        <w:rPr>
          <w:rFonts w:ascii="Times New Roman" w:eastAsia="Times New Roman" w:hAnsi="Times New Roman" w:cs="Times New Roman"/>
          <w:sz w:val="12"/>
          <w:szCs w:val="12"/>
        </w:rPr>
        <w:t xml:space="preserve">and learn the technical details of damage and fallout - we’re talking about mushroom clouds, radiation, mass casualties, and contamination over years. This is not an underground nuclear test, where all you see is the earth raised a little bit. </w:t>
      </w:r>
      <w:r w:rsidRPr="00E057A0">
        <w:rPr>
          <w:rFonts w:ascii="Times New Roman" w:eastAsia="Times New Roman" w:hAnsi="Times New Roman" w:cs="Times New Roman"/>
          <w:b/>
          <w:sz w:val="20"/>
          <w:szCs w:val="20"/>
          <w:u w:val="single"/>
        </w:rPr>
        <w:t>These politicians don’t have a clue, and whenever anybody tries to get it out – remove the nuclear option – they’re shouted down’’</w:t>
      </w:r>
      <w:r w:rsidRPr="00E057A0">
        <w:rPr>
          <w:rFonts w:ascii="Times New Roman" w:eastAsia="Times New Roman" w:hAnsi="Times New Roman" w:cs="Times New Roman"/>
          <w:sz w:val="20"/>
          <w:szCs w:val="20"/>
        </w:rPr>
        <w:t xml:space="preserve"> [12]</w:t>
      </w:r>
      <w:r w:rsidRPr="00E057A0">
        <w:rPr>
          <w:rFonts w:ascii="Times New Roman" w:eastAsia="Times New Roman" w:hAnsi="Times New Roman" w:cs="Times New Roman"/>
          <w:sz w:val="12"/>
          <w:szCs w:val="12"/>
        </w:rPr>
        <w:t xml:space="preserve">. Understandably, some members of the Joint Chiefs of Staff were not comfortable about consideration of the nuclear option in a first strike, and some officers have even discussed resigning. Hersh quotes the former intelligence officer as saying, ‘‘Late this winter, the Joint Chiefs of </w:t>
      </w:r>
      <w:r w:rsidRPr="00E057A0">
        <w:rPr>
          <w:rFonts w:ascii="Times New Roman" w:eastAsia="Times New Roman" w:hAnsi="Times New Roman" w:cs="Times New Roman"/>
          <w:sz w:val="12"/>
          <w:szCs w:val="12"/>
        </w:rPr>
        <w:lastRenderedPageBreak/>
        <w:t xml:space="preserve">Staff sought to remove the nuclear option from the evolving war plans for Iran - without success. The White House said, ‘Why are you challenging this? The option came from you’’’ </w:t>
      </w:r>
      <w:r w:rsidRPr="00E057A0">
        <w:rPr>
          <w:rFonts w:ascii="Times New Roman" w:eastAsia="Times New Roman" w:hAnsi="Times New Roman" w:cs="Times New Roman"/>
          <w:sz w:val="20"/>
          <w:szCs w:val="20"/>
        </w:rPr>
        <w:t xml:space="preserve">[12]. </w:t>
      </w:r>
      <w:r w:rsidRPr="00E057A0">
        <w:rPr>
          <w:rFonts w:ascii="Times New Roman" w:eastAsia="Times New Roman" w:hAnsi="Times New Roman" w:cs="Times New Roman"/>
          <w:b/>
          <w:sz w:val="20"/>
          <w:szCs w:val="20"/>
          <w:u w:val="single"/>
        </w:rPr>
        <w:t xml:space="preserve">This scenario has gained even more plausibility since a January 2007 Sunday Times report [13] of an Israeli intelligence leak that Israel was considering a strike against Iran, using low-yield bunker busting nukes to destroy Iran’s supposedly secret underground nuclear facilities. In Moore’s scenario, non-nuclear </w:t>
      </w:r>
      <w:r w:rsidRPr="00E057A0">
        <w:rPr>
          <w:rFonts w:ascii="Times New Roman" w:eastAsia="Times New Roman" w:hAnsi="Times New Roman" w:cs="Times New Roman"/>
          <w:b/>
          <w:sz w:val="20"/>
          <w:szCs w:val="20"/>
          <w:highlight w:val="cyan"/>
          <w:u w:val="single"/>
        </w:rPr>
        <w:t xml:space="preserve">neighboring countries would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respond with</w:t>
      </w:r>
      <w:r w:rsidRPr="00412839">
        <w:rPr>
          <w:rFonts w:ascii="Times New Roman" w:eastAsia="Times New Roman" w:hAnsi="Times New Roman" w:cs="Times New Roman"/>
          <w:b/>
          <w:sz w:val="20"/>
          <w:szCs w:val="20"/>
          <w:highlight w:val="yellow"/>
          <w:u w:val="single"/>
        </w:rPr>
        <w:t xml:space="preserve"> </w:t>
      </w:r>
      <w:r w:rsidRPr="00E057A0">
        <w:rPr>
          <w:rFonts w:ascii="Times New Roman" w:eastAsia="Times New Roman" w:hAnsi="Times New Roman" w:cs="Times New Roman"/>
          <w:b/>
          <w:sz w:val="20"/>
          <w:szCs w:val="20"/>
          <w:u w:val="single"/>
        </w:rPr>
        <w:t xml:space="preserve">conventional rockets and </w:t>
      </w:r>
      <w:r w:rsidRPr="00E057A0">
        <w:rPr>
          <w:rFonts w:ascii="Times New Roman" w:eastAsia="Times New Roman" w:hAnsi="Times New Roman" w:cs="Times New Roman"/>
          <w:b/>
          <w:sz w:val="20"/>
          <w:szCs w:val="20"/>
          <w:highlight w:val="cyan"/>
          <w:u w:val="single"/>
        </w:rPr>
        <w:t xml:space="preserve">chemical, biological and radiological weapons. Israel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 xml:space="preserve">would retaliate with nuclear strikes on </w:t>
      </w:r>
      <w:r w:rsidRPr="00E057A0">
        <w:rPr>
          <w:rFonts w:ascii="Times New Roman" w:eastAsia="Times New Roman" w:hAnsi="Times New Roman" w:cs="Times New Roman"/>
          <w:b/>
          <w:sz w:val="20"/>
          <w:szCs w:val="20"/>
          <w:u w:val="single"/>
        </w:rPr>
        <w:t xml:space="preserve">several countries, including a pre-emptive strike against </w:t>
      </w:r>
      <w:r w:rsidRPr="00E057A0">
        <w:rPr>
          <w:rFonts w:ascii="Times New Roman" w:eastAsia="Times New Roman" w:hAnsi="Times New Roman" w:cs="Times New Roman"/>
          <w:b/>
          <w:sz w:val="20"/>
          <w:szCs w:val="20"/>
          <w:highlight w:val="cyan"/>
          <w:u w:val="single"/>
        </w:rPr>
        <w:t xml:space="preserve">Pakistan, who </w:t>
      </w:r>
      <w:r w:rsidRPr="00E057A0">
        <w:rPr>
          <w:rFonts w:ascii="Times New Roman" w:eastAsia="Times New Roman" w:hAnsi="Times New Roman" w:cs="Times New Roman"/>
          <w:b/>
          <w:sz w:val="20"/>
          <w:szCs w:val="20"/>
          <w:u w:val="single"/>
        </w:rPr>
        <w:t xml:space="preserve">then </w:t>
      </w:r>
      <w:r w:rsidRPr="00E057A0">
        <w:rPr>
          <w:rFonts w:ascii="Times New Roman" w:eastAsia="Times New Roman" w:hAnsi="Times New Roman" w:cs="Times New Roman"/>
          <w:b/>
          <w:sz w:val="20"/>
          <w:szCs w:val="20"/>
          <w:highlight w:val="cyan"/>
          <w:u w:val="single"/>
        </w:rPr>
        <w:t xml:space="preserve">retaliates with an attack </w:t>
      </w:r>
      <w:r w:rsidRPr="00E057A0">
        <w:rPr>
          <w:rFonts w:ascii="Times New Roman" w:eastAsia="Times New Roman" w:hAnsi="Times New Roman" w:cs="Times New Roman"/>
          <w:b/>
          <w:sz w:val="20"/>
          <w:szCs w:val="20"/>
          <w:u w:val="single"/>
        </w:rPr>
        <w:t xml:space="preserve">not only </w:t>
      </w:r>
      <w:r w:rsidRPr="00E057A0">
        <w:rPr>
          <w:rFonts w:ascii="Times New Roman" w:eastAsia="Times New Roman" w:hAnsi="Times New Roman" w:cs="Times New Roman"/>
          <w:b/>
          <w:sz w:val="20"/>
          <w:szCs w:val="20"/>
          <w:highlight w:val="cyan"/>
          <w:u w:val="single"/>
        </w:rPr>
        <w:t xml:space="preserve">on </w:t>
      </w:r>
      <w:r w:rsidRPr="00E057A0">
        <w:rPr>
          <w:rFonts w:ascii="Times New Roman" w:eastAsia="Times New Roman" w:hAnsi="Times New Roman" w:cs="Times New Roman"/>
          <w:b/>
          <w:sz w:val="20"/>
          <w:szCs w:val="20"/>
          <w:u w:val="single"/>
        </w:rPr>
        <w:t xml:space="preserve">Israel but pre-emptively striking </w:t>
      </w:r>
      <w:r w:rsidRPr="00E057A0">
        <w:rPr>
          <w:rFonts w:ascii="Times New Roman" w:eastAsia="Times New Roman" w:hAnsi="Times New Roman" w:cs="Times New Roman"/>
          <w:b/>
          <w:sz w:val="20"/>
          <w:szCs w:val="20"/>
          <w:highlight w:val="cyan"/>
          <w:u w:val="single"/>
        </w:rPr>
        <w:t xml:space="preserve">India </w:t>
      </w:r>
      <w:r w:rsidRPr="00E057A0">
        <w:rPr>
          <w:rFonts w:ascii="Times New Roman" w:eastAsia="Times New Roman" w:hAnsi="Times New Roman" w:cs="Times New Roman"/>
          <w:b/>
          <w:sz w:val="20"/>
          <w:szCs w:val="20"/>
          <w:u w:val="single"/>
        </w:rPr>
        <w:t>as well</w:t>
      </w:r>
      <w:r w:rsidRPr="00E057A0">
        <w:rPr>
          <w:rFonts w:ascii="Times New Roman" w:eastAsia="Times New Roman" w:hAnsi="Times New Roman" w:cs="Times New Roman"/>
          <w:b/>
          <w:sz w:val="20"/>
          <w:szCs w:val="20"/>
          <w:highlight w:val="cyan"/>
          <w:u w:val="single"/>
        </w:rPr>
        <w:t xml:space="preserve">. Israel </w:t>
      </w:r>
      <w:r w:rsidRPr="00E057A0">
        <w:rPr>
          <w:rFonts w:ascii="Times New Roman" w:eastAsia="Times New Roman" w:hAnsi="Times New Roman" w:cs="Times New Roman"/>
          <w:b/>
          <w:sz w:val="20"/>
          <w:szCs w:val="20"/>
          <w:u w:val="single"/>
        </w:rPr>
        <w:t>then initiates</w:t>
      </w:r>
      <w:r w:rsidRPr="00412839">
        <w:rPr>
          <w:rFonts w:ascii="Times New Roman" w:eastAsia="Times New Roman" w:hAnsi="Times New Roman" w:cs="Times New Roman"/>
          <w:b/>
          <w:sz w:val="20"/>
          <w:szCs w:val="20"/>
          <w:u w:val="single"/>
        </w:rPr>
        <w:t xml:space="preserve"> the </w:t>
      </w:r>
      <w:r w:rsidRPr="00E057A0">
        <w:rPr>
          <w:rFonts w:ascii="Times New Roman" w:eastAsia="Times New Roman" w:hAnsi="Times New Roman" w:cs="Times New Roman"/>
          <w:b/>
          <w:sz w:val="20"/>
          <w:szCs w:val="20"/>
          <w:u w:val="single"/>
        </w:rPr>
        <w:t>‘‘Samson option’’ with</w:t>
      </w:r>
      <w:r w:rsidRPr="00412839">
        <w:rPr>
          <w:rFonts w:ascii="Times New Roman" w:eastAsia="Times New Roman" w:hAnsi="Times New Roman" w:cs="Times New Roman"/>
          <w:b/>
          <w:sz w:val="20"/>
          <w:szCs w:val="20"/>
          <w:u w:val="single"/>
        </w:rPr>
        <w:t xml:space="preserve"> </w:t>
      </w:r>
      <w:r w:rsidRPr="00E057A0">
        <w:rPr>
          <w:rFonts w:ascii="Times New Roman" w:eastAsia="Times New Roman" w:hAnsi="Times New Roman" w:cs="Times New Roman"/>
          <w:b/>
          <w:sz w:val="20"/>
          <w:szCs w:val="20"/>
          <w:highlight w:val="cyan"/>
          <w:u w:val="single"/>
        </w:rPr>
        <w:t xml:space="preserve">attacks </w:t>
      </w:r>
      <w:r w:rsidRPr="00E057A0">
        <w:rPr>
          <w:rFonts w:ascii="Times New Roman" w:eastAsia="Times New Roman" w:hAnsi="Times New Roman" w:cs="Times New Roman"/>
          <w:b/>
          <w:sz w:val="20"/>
          <w:szCs w:val="20"/>
          <w:u w:val="single"/>
        </w:rPr>
        <w:t>on</w:t>
      </w:r>
      <w:r w:rsidRPr="00E057A0">
        <w:rPr>
          <w:rFonts w:ascii="Times New Roman" w:eastAsia="Times New Roman" w:hAnsi="Times New Roman" w:cs="Times New Roman"/>
          <w:b/>
          <w:sz w:val="20"/>
          <w:szCs w:val="20"/>
          <w:highlight w:val="cyan"/>
          <w:u w:val="single"/>
        </w:rPr>
        <w:t xml:space="preserve"> </w:t>
      </w:r>
      <w:r w:rsidRPr="00E057A0">
        <w:rPr>
          <w:rFonts w:ascii="Times New Roman" w:eastAsia="Times New Roman" w:hAnsi="Times New Roman" w:cs="Times New Roman"/>
          <w:b/>
          <w:sz w:val="20"/>
          <w:szCs w:val="20"/>
          <w:u w:val="single"/>
        </w:rPr>
        <w:t>other Muslim countries</w:t>
      </w:r>
      <w:r w:rsidRPr="00E057A0">
        <w:rPr>
          <w:rFonts w:ascii="Times New Roman" w:eastAsia="Times New Roman" w:hAnsi="Times New Roman" w:cs="Times New Roman"/>
          <w:b/>
          <w:sz w:val="20"/>
          <w:szCs w:val="20"/>
          <w:highlight w:val="cyan"/>
          <w:u w:val="single"/>
        </w:rPr>
        <w:t xml:space="preserve">, Russia, and </w:t>
      </w:r>
      <w:r w:rsidRPr="00E057A0">
        <w:rPr>
          <w:rFonts w:ascii="Times New Roman" w:eastAsia="Times New Roman" w:hAnsi="Times New Roman" w:cs="Times New Roman"/>
          <w:b/>
          <w:sz w:val="20"/>
          <w:szCs w:val="20"/>
          <w:u w:val="single"/>
        </w:rPr>
        <w:t xml:space="preserve">possibly the ‘‘anti-Semitic’’ cities of </w:t>
      </w:r>
      <w:r w:rsidRPr="00E057A0">
        <w:rPr>
          <w:rFonts w:ascii="Times New Roman" w:eastAsia="Times New Roman" w:hAnsi="Times New Roman" w:cs="Times New Roman"/>
          <w:b/>
          <w:sz w:val="20"/>
          <w:szCs w:val="20"/>
          <w:highlight w:val="cyan"/>
          <w:u w:val="single"/>
        </w:rPr>
        <w:t>Europe</w:t>
      </w:r>
      <w:r w:rsidRPr="00412839">
        <w:rPr>
          <w:rFonts w:ascii="Times New Roman" w:eastAsia="Times New Roman" w:hAnsi="Times New Roman" w:cs="Times New Roman"/>
          <w:b/>
          <w:sz w:val="20"/>
          <w:szCs w:val="20"/>
          <w:highlight w:val="yellow"/>
          <w:u w:val="single"/>
        </w:rPr>
        <w:t>.</w:t>
      </w:r>
      <w:r w:rsidRPr="00412839">
        <w:rPr>
          <w:rFonts w:ascii="Times New Roman" w:eastAsia="Times New Roman" w:hAnsi="Times New Roman" w:cs="Times New Roman"/>
          <w:b/>
          <w:sz w:val="20"/>
          <w:szCs w:val="20"/>
          <w:u w:val="single"/>
        </w:rPr>
        <w:t xml:space="preserve"> At that point, </w:t>
      </w:r>
      <w:r w:rsidRPr="00E057A0">
        <w:rPr>
          <w:rFonts w:ascii="Times New Roman" w:eastAsia="Times New Roman" w:hAnsi="Times New Roman" w:cs="Times New Roman"/>
          <w:b/>
          <w:sz w:val="20"/>
          <w:szCs w:val="20"/>
          <w:highlight w:val="cyan"/>
          <w:u w:val="single"/>
        </w:rPr>
        <w:t xml:space="preserve">all-out nuclear war ensues as the U.S. retaliates with nuclear attacks on Russia and </w:t>
      </w:r>
      <w:r w:rsidRPr="00E057A0">
        <w:rPr>
          <w:rFonts w:ascii="Times New Roman" w:eastAsia="Times New Roman" w:hAnsi="Times New Roman" w:cs="Times New Roman"/>
          <w:b/>
          <w:sz w:val="20"/>
          <w:szCs w:val="20"/>
          <w:u w:val="single"/>
        </w:rPr>
        <w:t xml:space="preserve">possibly on </w:t>
      </w:r>
      <w:r w:rsidRPr="00E057A0">
        <w:rPr>
          <w:rFonts w:ascii="Times New Roman" w:eastAsia="Times New Roman" w:hAnsi="Times New Roman" w:cs="Times New Roman"/>
          <w:b/>
          <w:sz w:val="20"/>
          <w:szCs w:val="20"/>
          <w:highlight w:val="cyan"/>
          <w:u w:val="single"/>
        </w:rPr>
        <w:t>China</w:t>
      </w:r>
      <w:r w:rsidRPr="00412839">
        <w:rPr>
          <w:rFonts w:ascii="Times New Roman" w:eastAsia="Times New Roman" w:hAnsi="Times New Roman" w:cs="Times New Roman"/>
          <w:sz w:val="20"/>
          <w:szCs w:val="20"/>
        </w:rPr>
        <w:t xml:space="preserve"> </w:t>
      </w:r>
      <w:r w:rsidRPr="00412839">
        <w:rPr>
          <w:rFonts w:ascii="Times New Roman" w:eastAsia="Times New Roman" w:hAnsi="Times New Roman" w:cs="Times New Roman"/>
          <w:sz w:val="12"/>
          <w:szCs w:val="12"/>
        </w:rPr>
        <w:t>as well.11 Out of the four interrelated factors that could precipitate a nuclear strike and subsequent escalation into nuclear war, probably the accidental factor is one that deserves particular attention since its likelihood is much greater than commonly perceived. In an article, ‘‘20 Mishaps that Might Have Started a Nuclear War,’’ Phillips [14] cites the historical record to illustrate how an accident, misinterpretation,or false alarm could ignite a nuclear war. Most of these incidents occurred during a time of intense tension between the U.S. and the Soviet Union in the Cuban Missile Crisis, but other mishaps occurred during other times, with the most recent one in 1995. Close inspection of each of these incidents reveals how likely it is that an ‘‘accident’’ or misinterpretation of phenomena or data (‘‘glitch’’) can lead to nuclear confrontation and war. In his overall analysis, Phillips writes: The probability of actual progression to nuclear war on any one of the occasions listed may have been small, due to planned ‘‘failsafe’’ features in the warning and launch systems, and to responsible action by those in the chain of command when the failsafe features had failed. However, the accumulation of small probabilities of disaster from a long sequence of risks adds up to serious danger. There is no way of telling what the actual level of risk was in these mishaps but if the chance of disaster in every one of the 20 incidents had been only 1 in 100, it is a mathematical fact that the chance of surviving all 20 would have been 82%, i.e. about the same as the chance of surviving a single pull of the trigger at Russian roulette played with a 6- shooter. With a similar series of mishaps on the Soviet side: another pull of the trigger. If the risk in some of the events had been as high as 1 in 10, then the chance of surviving just seven such events would have been less than 50:50. [14]12</w:t>
      </w:r>
      <w:r w:rsidRPr="00412839">
        <w:rPr>
          <w:rFonts w:ascii="Times New Roman" w:eastAsia="Times New Roman" w:hAnsi="Times New Roman" w:cs="Times New Roman"/>
          <w:sz w:val="20"/>
          <w:szCs w:val="20"/>
        </w:rPr>
        <w:t xml:space="preserve"> </w:t>
      </w:r>
      <w:r w:rsidRPr="00E057A0">
        <w:rPr>
          <w:rFonts w:ascii="Times New Roman" w:eastAsia="Times New Roman" w:hAnsi="Times New Roman" w:cs="Times New Roman"/>
          <w:b/>
          <w:sz w:val="20"/>
          <w:szCs w:val="20"/>
          <w:highlight w:val="cyan"/>
          <w:u w:val="single"/>
        </w:rPr>
        <w:t xml:space="preserve">Aggression in the Middle East </w:t>
      </w:r>
      <w:r w:rsidRPr="00E057A0">
        <w:rPr>
          <w:rFonts w:ascii="Times New Roman" w:eastAsia="Times New Roman" w:hAnsi="Times New Roman" w:cs="Times New Roman"/>
          <w:b/>
          <w:sz w:val="20"/>
          <w:szCs w:val="20"/>
          <w:u w:val="single"/>
        </w:rPr>
        <w:t xml:space="preserve">along with the willingness to use low-yield ‘‘bunker busting’’ nukes by the U.S. only </w:t>
      </w:r>
      <w:r w:rsidRPr="00E057A0">
        <w:rPr>
          <w:rFonts w:ascii="Times New Roman" w:eastAsia="Times New Roman" w:hAnsi="Times New Roman" w:cs="Times New Roman"/>
          <w:b/>
          <w:sz w:val="20"/>
          <w:szCs w:val="20"/>
          <w:highlight w:val="cyan"/>
          <w:u w:val="single"/>
        </w:rPr>
        <w:t>increases the likelihood of nuclear war and catastrophe</w:t>
      </w:r>
      <w:r w:rsidRPr="00412839">
        <w:rPr>
          <w:rFonts w:ascii="Times New Roman" w:eastAsia="Times New Roman" w:hAnsi="Times New Roman" w:cs="Times New Roman"/>
          <w:b/>
          <w:sz w:val="20"/>
          <w:szCs w:val="20"/>
          <w:highlight w:val="yellow"/>
          <w:u w:val="single"/>
        </w:rPr>
        <w:t xml:space="preserve"> </w:t>
      </w:r>
      <w:r w:rsidRPr="00E057A0">
        <w:rPr>
          <w:rFonts w:ascii="Times New Roman" w:eastAsia="Times New Roman" w:hAnsi="Times New Roman" w:cs="Times New Roman"/>
          <w:b/>
          <w:sz w:val="20"/>
          <w:szCs w:val="20"/>
          <w:u w:val="single"/>
        </w:rPr>
        <w:t>in the future. White</w:t>
      </w:r>
      <w:r w:rsidRPr="00412839">
        <w:rPr>
          <w:rFonts w:ascii="Times New Roman" w:eastAsia="Times New Roman" w:hAnsi="Times New Roman" w:cs="Times New Roman"/>
          <w:b/>
          <w:sz w:val="20"/>
          <w:szCs w:val="20"/>
          <w:u w:val="single"/>
        </w:rPr>
        <w:t xml:space="preserve"> House and Pentagon policy-makers are seriously considering the use of strategic nuclear weapons against Iran</w:t>
      </w:r>
      <w:r w:rsidRPr="00412839">
        <w:rPr>
          <w:rFonts w:ascii="Times New Roman" w:eastAsia="Times New Roman" w:hAnsi="Times New Roman" w:cs="Times New Roman"/>
          <w:sz w:val="20"/>
          <w:szCs w:val="20"/>
        </w:rPr>
        <w:t xml:space="preserve">. As Ryan McMaken explains, </w:t>
      </w:r>
      <w:r w:rsidRPr="00412839">
        <w:rPr>
          <w:rFonts w:ascii="Times New Roman" w:eastAsia="Times New Roman" w:hAnsi="Times New Roman" w:cs="Times New Roman"/>
          <w:b/>
          <w:sz w:val="20"/>
          <w:szCs w:val="20"/>
          <w:u w:val="single"/>
        </w:rPr>
        <w:t>someone at the Pentagon who had . . .not yet completed the transformation into a complete sociopath leaked the ‘Nuclear Posture Review’ which outlined plans for a nuclear ‘end game’ with Iraq, Iran, Libya, North Korea, and Syria, none of which possess nuclear weapons. The report also outlined plans to let the missiles fly on Russia and China</w:t>
      </w:r>
      <w:r w:rsidRPr="00412839">
        <w:rPr>
          <w:rFonts w:ascii="Times New Roman" w:eastAsia="Times New Roman" w:hAnsi="Times New Roman" w:cs="Times New Roman"/>
          <w:sz w:val="20"/>
          <w:szCs w:val="20"/>
        </w:rPr>
        <w:t xml:space="preserve"> as well, even though virtually everyone on the face of the Earth thought we had actually normalized relations with them</w:t>
      </w:r>
      <w:r w:rsidRPr="00E057A0">
        <w:rPr>
          <w:rFonts w:ascii="Times New Roman" w:eastAsia="Times New Roman" w:hAnsi="Times New Roman" w:cs="Times New Roman"/>
          <w:sz w:val="20"/>
          <w:szCs w:val="20"/>
        </w:rPr>
        <w:t xml:space="preserve">. </w:t>
      </w:r>
      <w:r w:rsidRPr="00E057A0">
        <w:rPr>
          <w:rFonts w:ascii="Times New Roman" w:eastAsia="Times New Roman" w:hAnsi="Times New Roman" w:cs="Times New Roman"/>
          <w:b/>
          <w:sz w:val="20"/>
          <w:szCs w:val="20"/>
          <w:u w:val="single"/>
        </w:rPr>
        <w:t xml:space="preserve">It turns out, much to the surprise of the </w:t>
      </w:r>
      <w:r w:rsidRPr="00E057A0">
        <w:rPr>
          <w:rFonts w:ascii="Times New Roman" w:eastAsia="Times New Roman" w:hAnsi="Times New Roman" w:cs="Times New Roman"/>
          <w:b/>
          <w:sz w:val="20"/>
          <w:szCs w:val="20"/>
          <w:highlight w:val="cyan"/>
          <w:u w:val="single"/>
        </w:rPr>
        <w:t>Chinese and the Russians</w:t>
      </w:r>
      <w:r w:rsidRPr="00E057A0">
        <w:rPr>
          <w:rFonts w:ascii="Times New Roman" w:eastAsia="Times New Roman" w:hAnsi="Times New Roman" w:cs="Times New Roman"/>
          <w:b/>
          <w:sz w:val="20"/>
          <w:szCs w:val="20"/>
          <w:u w:val="single"/>
        </w:rPr>
        <w:t xml:space="preserve">, that they </w:t>
      </w:r>
      <w:r w:rsidRPr="00E057A0">
        <w:rPr>
          <w:rFonts w:ascii="Times New Roman" w:eastAsia="Times New Roman" w:hAnsi="Times New Roman" w:cs="Times New Roman"/>
          <w:b/>
          <w:sz w:val="20"/>
          <w:szCs w:val="20"/>
          <w:highlight w:val="cyan"/>
          <w:u w:val="single"/>
        </w:rPr>
        <w:t xml:space="preserve">are </w:t>
      </w:r>
      <w:r w:rsidRPr="00E057A0">
        <w:rPr>
          <w:rFonts w:ascii="Times New Roman" w:eastAsia="Times New Roman" w:hAnsi="Times New Roman" w:cs="Times New Roman"/>
          <w:b/>
          <w:sz w:val="20"/>
          <w:szCs w:val="20"/>
          <w:u w:val="single"/>
        </w:rPr>
        <w:t xml:space="preserve">still potential </w:t>
      </w:r>
      <w:r w:rsidRPr="00E057A0">
        <w:rPr>
          <w:rFonts w:ascii="Times New Roman" w:eastAsia="Times New Roman" w:hAnsi="Times New Roman" w:cs="Times New Roman"/>
          <w:b/>
          <w:sz w:val="20"/>
          <w:szCs w:val="20"/>
          <w:highlight w:val="cyan"/>
          <w:u w:val="single"/>
        </w:rPr>
        <w:t>enemies in a nuclear holocaust.</w:t>
      </w:r>
    </w:p>
    <w:p w14:paraId="0D7CFC9F" w14:textId="77777777" w:rsidR="00E32DDE" w:rsidRDefault="00E32DDE" w:rsidP="00E32DDE"/>
    <w:p w14:paraId="0EF4267F" w14:textId="77777777" w:rsidR="00E32DDE" w:rsidRPr="00504805" w:rsidRDefault="00E32DDE" w:rsidP="00E32DDE">
      <w:pPr>
        <w:pStyle w:val="Heading4"/>
      </w:pPr>
      <w:r w:rsidRPr="008373A6">
        <w:rPr>
          <w:rStyle w:val="StyleStyleBold12pt"/>
          <w:highlight w:val="yellow"/>
        </w:rPr>
        <w:lastRenderedPageBreak/>
        <w:t>White</w:t>
      </w:r>
      <w:r w:rsidRPr="00504805">
        <w:t>, July/August 20</w:t>
      </w:r>
      <w:r w:rsidRPr="008373A6">
        <w:rPr>
          <w:rStyle w:val="StyleStyleBold12pt"/>
          <w:highlight w:val="yellow"/>
        </w:rPr>
        <w:t>11</w:t>
      </w:r>
      <w:r w:rsidRPr="008373A6">
        <w:rPr>
          <w:rStyle w:val="StyleStyleBold12pt"/>
        </w:rPr>
        <w:t xml:space="preserve"> </w:t>
      </w:r>
      <w:r w:rsidRPr="00504805">
        <w:t xml:space="preserve">(Jeffrey—defense fellow at the Washington Institute for Near East Policy, What Would War With Iran Look Like, National Interest, p. </w:t>
      </w:r>
      <w:hyperlink r:id="rId21" w:history="1">
        <w:r w:rsidRPr="00504805">
          <w:rPr>
            <w:rStyle w:val="Hyperlink"/>
          </w:rPr>
          <w:t>http://www.the-american-interest.com/article-bd.cfm?piece=982</w:t>
        </w:r>
      </w:hyperlink>
      <w:r w:rsidRPr="00504805">
        <w:t>)</w:t>
      </w:r>
    </w:p>
    <w:p w14:paraId="47759B98" w14:textId="77777777" w:rsidR="00E32DDE" w:rsidRDefault="00E32DDE" w:rsidP="00E32DDE">
      <w:pPr>
        <w:pStyle w:val="Heading4"/>
      </w:pPr>
      <w:r w:rsidRPr="00963D7C">
        <w:rPr>
          <w:rStyle w:val="TitleChar"/>
        </w:rPr>
        <w:t>A U.S.-Iranian war would</w:t>
      </w:r>
      <w:r w:rsidRPr="00963D7C">
        <w:rPr>
          <w:sz w:val="16"/>
        </w:rPr>
        <w:t xml:space="preserve"> probably </w:t>
      </w:r>
      <w:r w:rsidRPr="00963D7C">
        <w:rPr>
          <w:rStyle w:val="TitleChar"/>
        </w:rPr>
        <w:t xml:space="preserve">not be fought by the </w:t>
      </w:r>
      <w:r w:rsidRPr="00963D7C">
        <w:rPr>
          <w:rStyle w:val="Emphasis"/>
        </w:rPr>
        <w:t>U</w:t>
      </w:r>
      <w:r w:rsidRPr="00963D7C">
        <w:rPr>
          <w:sz w:val="16"/>
        </w:rPr>
        <w:t xml:space="preserve">nited </w:t>
      </w:r>
      <w:r w:rsidRPr="00963D7C">
        <w:rPr>
          <w:rStyle w:val="Emphasis"/>
        </w:rPr>
        <w:t>S</w:t>
      </w:r>
      <w:r w:rsidRPr="00963D7C">
        <w:rPr>
          <w:sz w:val="16"/>
        </w:rPr>
        <w:t xml:space="preserve">tates </w:t>
      </w:r>
      <w:r w:rsidRPr="00963D7C">
        <w:rPr>
          <w:rStyle w:val="TitleChar"/>
        </w:rPr>
        <w:t>and Iran alone. Each would have partners</w:t>
      </w:r>
      <w:r w:rsidRPr="00963D7C">
        <w:rPr>
          <w:sz w:val="16"/>
        </w:rPr>
        <w:t xml:space="preserve"> or allies, </w:t>
      </w:r>
      <w:r w:rsidRPr="00963D7C">
        <w:rPr>
          <w:rStyle w:val="TitleChar"/>
        </w:rPr>
        <w:t>both willing and not-so-</w:t>
      </w:r>
      <w:r w:rsidRPr="00504805">
        <w:rPr>
          <w:rStyle w:val="TitleChar"/>
        </w:rPr>
        <w:t xml:space="preserve">willing. </w:t>
      </w:r>
      <w:r w:rsidRPr="00504805">
        <w:rPr>
          <w:rStyle w:val="TitleChar"/>
          <w:highlight w:val="yellow"/>
        </w:rPr>
        <w:t xml:space="preserve">Pre-conflict </w:t>
      </w:r>
      <w:r w:rsidRPr="00963D7C">
        <w:rPr>
          <w:rStyle w:val="TitleChar"/>
          <w:highlight w:val="yellow"/>
        </w:rPr>
        <w:t>commitments, longstanding relationships</w:t>
      </w:r>
      <w:r w:rsidRPr="00504805">
        <w:rPr>
          <w:sz w:val="16"/>
        </w:rPr>
        <w:t xml:space="preserve">, the course of operations </w:t>
      </w:r>
      <w:r w:rsidRPr="00504805">
        <w:rPr>
          <w:rStyle w:val="TitleChar"/>
          <w:highlight w:val="yellow"/>
        </w:rPr>
        <w:t>and other factors</w:t>
      </w:r>
      <w:r w:rsidRPr="00504805">
        <w:rPr>
          <w:rStyle w:val="TitleChar"/>
        </w:rPr>
        <w:t xml:space="preserve"> would </w:t>
      </w:r>
      <w:r w:rsidRPr="00963D7C">
        <w:rPr>
          <w:rStyle w:val="TitleChar"/>
          <w:highlight w:val="yellow"/>
        </w:rPr>
        <w:t xml:space="preserve">place the </w:t>
      </w:r>
      <w:r w:rsidRPr="00963D7C">
        <w:rPr>
          <w:rStyle w:val="Emphasis"/>
          <w:highlight w:val="yellow"/>
        </w:rPr>
        <w:t>U</w:t>
      </w:r>
      <w:r w:rsidRPr="00504805">
        <w:rPr>
          <w:sz w:val="16"/>
        </w:rPr>
        <w:t xml:space="preserve">nited </w:t>
      </w:r>
      <w:r w:rsidRPr="00504805">
        <w:rPr>
          <w:rStyle w:val="Emphasis"/>
          <w:highlight w:val="yellow"/>
        </w:rPr>
        <w:t>S</w:t>
      </w:r>
      <w:r w:rsidRPr="00504805">
        <w:rPr>
          <w:sz w:val="16"/>
        </w:rPr>
        <w:t xml:space="preserve">tates </w:t>
      </w:r>
      <w:r w:rsidRPr="00504805">
        <w:rPr>
          <w:rStyle w:val="TitleChar"/>
          <w:highlight w:val="yellow"/>
        </w:rPr>
        <w:t>and Iran at the</w:t>
      </w:r>
      <w:r w:rsidRPr="00504805">
        <w:rPr>
          <w:rStyle w:val="TitleChar"/>
        </w:rPr>
        <w:t xml:space="preserve"> </w:t>
      </w:r>
      <w:r w:rsidRPr="00963D7C">
        <w:rPr>
          <w:rStyle w:val="TitleChar"/>
          <w:highlight w:val="yellow"/>
        </w:rPr>
        <w:t>center of</w:t>
      </w:r>
      <w:r w:rsidRPr="00504805">
        <w:rPr>
          <w:sz w:val="16"/>
        </w:rPr>
        <w:t xml:space="preserve"> more or less structured </w:t>
      </w:r>
      <w:r w:rsidRPr="00963D7C">
        <w:rPr>
          <w:rStyle w:val="TitleChar"/>
          <w:highlight w:val="yellow"/>
        </w:rPr>
        <w:t>coalitions</w:t>
      </w:r>
      <w:r w:rsidRPr="00504805">
        <w:rPr>
          <w:sz w:val="16"/>
        </w:rPr>
        <w:t xml:space="preserve"> of the marginally willing. </w:t>
      </w:r>
      <w:r w:rsidRPr="00504805">
        <w:rPr>
          <w:rStyle w:val="TitleChar"/>
        </w:rPr>
        <w:t>A Western coalition could consist of</w:t>
      </w:r>
      <w:r w:rsidRPr="00504805">
        <w:rPr>
          <w:sz w:val="16"/>
        </w:rPr>
        <w:t xml:space="preserve"> the United States and most of its </w:t>
      </w:r>
      <w:r w:rsidRPr="00504805">
        <w:rPr>
          <w:rStyle w:val="TitleChar"/>
        </w:rPr>
        <w:t>traditional allie</w:t>
      </w:r>
      <w:r w:rsidRPr="00504805">
        <w:rPr>
          <w:sz w:val="16"/>
        </w:rPr>
        <w:t xml:space="preserve">s (but very likely not Turkey, based on the evolution of Turkish politics) in addition to some Persian Gulf states, </w:t>
      </w:r>
      <w:r w:rsidRPr="00504805">
        <w:rPr>
          <w:rStyle w:val="TitleChar"/>
        </w:rPr>
        <w:t>Jordan and</w:t>
      </w:r>
      <w:r w:rsidRPr="00504805">
        <w:rPr>
          <w:sz w:val="16"/>
        </w:rPr>
        <w:t xml:space="preserve"> perhaps </w:t>
      </w:r>
      <w:r w:rsidRPr="00504805">
        <w:rPr>
          <w:rStyle w:val="TitleChar"/>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963D7C">
        <w:rPr>
          <w:rStyle w:val="TitleChar"/>
          <w:highlight w:val="yellow"/>
        </w:rPr>
        <w:t>Iran would have its own coalition. Hizballah</w:t>
      </w:r>
      <w:r w:rsidRPr="00504805">
        <w:rPr>
          <w:sz w:val="16"/>
        </w:rPr>
        <w:t xml:space="preserve"> in particular </w:t>
      </w:r>
      <w:r w:rsidRPr="00504805">
        <w:rPr>
          <w:rStyle w:val="TitleChar"/>
          <w:highlight w:val="yellow"/>
        </w:rPr>
        <w:t>could</w:t>
      </w:r>
      <w:r w:rsidRPr="00504805">
        <w:rPr>
          <w:sz w:val="16"/>
        </w:rPr>
        <w:t xml:space="preserve"> act at Iran’s behest both by </w:t>
      </w:r>
      <w:r w:rsidRPr="00504805">
        <w:rPr>
          <w:rStyle w:val="TitleChar"/>
          <w:highlight w:val="yellow"/>
        </w:rPr>
        <w:t>attack</w:t>
      </w:r>
      <w:r w:rsidRPr="00504805">
        <w:rPr>
          <w:sz w:val="16"/>
        </w:rPr>
        <w:t xml:space="preserve">ing </w:t>
      </w:r>
      <w:r w:rsidRPr="00504805">
        <w:rPr>
          <w:rStyle w:val="TitleChar"/>
          <w:highlight w:val="yellow"/>
        </w:rPr>
        <w:t>Israel</w:t>
      </w:r>
      <w:r w:rsidRPr="00504805">
        <w:rPr>
          <w:sz w:val="16"/>
        </w:rPr>
        <w:t xml:space="preserve"> directly and by using its asymmetric and irregular warfare capabilities </w:t>
      </w:r>
      <w:r w:rsidRPr="00504805">
        <w:rPr>
          <w:rStyle w:val="TitleChar"/>
          <w:highlight w:val="yellow"/>
        </w:rPr>
        <w:t>to expand the conflict</w:t>
      </w:r>
      <w:r w:rsidRPr="00963D7C">
        <w:rPr>
          <w:rStyle w:val="TitleChar"/>
        </w:rPr>
        <w:t xml:space="preserve"> and complicate</w:t>
      </w:r>
      <w:r w:rsidRPr="00504805">
        <w:rPr>
          <w:sz w:val="16"/>
        </w:rPr>
        <w:t xml:space="preserve"> the maintenance of </w:t>
      </w:r>
      <w:r w:rsidRPr="00963D7C">
        <w:rPr>
          <w:rStyle w:val="TitleChar"/>
        </w:rPr>
        <w:t>the</w:t>
      </w:r>
      <w:r w:rsidRPr="00504805">
        <w:rPr>
          <w:rStyle w:val="TitleChar"/>
        </w:rPr>
        <w:t xml:space="preserve"> U.S. </w:t>
      </w:r>
      <w:r w:rsidRPr="00963D7C">
        <w:rPr>
          <w:rStyle w:val="TitleChar"/>
          <w:highlight w:val="yellow"/>
        </w:rPr>
        <w:t>coalition</w:t>
      </w:r>
      <w:r w:rsidRPr="00504805">
        <w:rPr>
          <w:rStyle w:val="TitleChar"/>
        </w:rPr>
        <w:t xml:space="preserve">. The escalation of the Hizballah-Israel conflict could draw in Syria and Hamas; </w:t>
      </w:r>
      <w:r w:rsidRPr="00504805">
        <w:rPr>
          <w:rStyle w:val="TitleChar"/>
          <w:highlight w:val="yellow"/>
        </w:rPr>
        <w:t>Hamas</w:t>
      </w:r>
      <w:r w:rsidRPr="00504805">
        <w:rPr>
          <w:sz w:val="16"/>
        </w:rPr>
        <w:t xml:space="preserve"> in particular </w:t>
      </w:r>
      <w:r w:rsidRPr="00504805">
        <w:rPr>
          <w:rStyle w:val="TitleChar"/>
          <w:highlight w:val="yellow"/>
        </w:rPr>
        <w:t>could feel compelled to respond</w:t>
      </w:r>
      <w:r w:rsidRPr="00504805">
        <w:rPr>
          <w:rStyle w:val="TitleChar"/>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963D7C">
        <w:rPr>
          <w:rStyle w:val="TitleChar"/>
          <w:highlight w:val="yellow"/>
        </w:rPr>
        <w:t xml:space="preserve">their involvement would </w:t>
      </w:r>
      <w:r w:rsidRPr="00963D7C">
        <w:rPr>
          <w:rStyle w:val="Emphasis"/>
          <w:highlight w:val="yellow"/>
        </w:rPr>
        <w:t>spread the conflict</w:t>
      </w:r>
      <w:r w:rsidRPr="00963D7C">
        <w:rPr>
          <w:rStyle w:val="TitleChar"/>
          <w:highlight w:val="yellow"/>
        </w:rPr>
        <w:t xml:space="preserve"> to the entire </w:t>
      </w:r>
      <w:r w:rsidRPr="00504805">
        <w:rPr>
          <w:rStyle w:val="TitleChar"/>
          <w:highlight w:val="yellow"/>
        </w:rPr>
        <w:t>eastern Mediterranean</w:t>
      </w:r>
      <w:r w:rsidRPr="00504805">
        <w:rPr>
          <w:rStyle w:val="TitleChar"/>
        </w:rPr>
        <w:t xml:space="preserve"> and</w:t>
      </w:r>
      <w:r w:rsidRPr="00504805">
        <w:rPr>
          <w:sz w:val="16"/>
        </w:rPr>
        <w:t xml:space="preserve"> perhaps beyond, complicating both U.S. military operations and coalition diplomacy</w:t>
      </w:r>
      <w:r>
        <w:t>[2.] plan’s a loss for Obama that saps his capital</w:t>
      </w:r>
    </w:p>
    <w:p w14:paraId="05DEFEAC" w14:textId="77777777" w:rsidR="00E32DDE" w:rsidRDefault="00E32DDE" w:rsidP="00E32DDE">
      <w:r w:rsidRPr="00892E99">
        <w:rPr>
          <w:rStyle w:val="StyleStyleBold12pt"/>
        </w:rPr>
        <w:t>Loomis, 7</w:t>
      </w:r>
      <w:r>
        <w:t xml:space="preserve"> --- Department of Government at Georgetown </w:t>
      </w:r>
    </w:p>
    <w:p w14:paraId="56DCC7E7" w14:textId="77777777" w:rsidR="00E32DDE" w:rsidRDefault="00E32DDE" w:rsidP="00E32DDE">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22" w:history="1">
        <w:r w:rsidRPr="00892E99">
          <w:rPr>
            <w:rStyle w:val="Hyperlink"/>
          </w:rPr>
          <w:t>http://citation.allacademic.com//meta/p_mla_apa_research_citation/1/7/9/4/8/pages179487/p179487-36.php</w:t>
        </w:r>
      </w:hyperlink>
      <w:r>
        <w:t>)</w:t>
      </w:r>
    </w:p>
    <w:p w14:paraId="6EEDC454" w14:textId="77777777" w:rsidR="00E32DDE" w:rsidRDefault="00E32DDE" w:rsidP="00E32DDE">
      <w:pPr>
        <w:rPr>
          <w:sz w:val="14"/>
        </w:rPr>
      </w:pPr>
      <w:r w:rsidRPr="00387FD6">
        <w:rPr>
          <w:sz w:val="14"/>
        </w:rPr>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784CD0">
        <w:rPr>
          <w:rStyle w:val="StyleBoldUnderline"/>
        </w:rPr>
        <w:t xml:space="preserve">In a system where </w:t>
      </w:r>
      <w:r w:rsidRPr="008174A1">
        <w:rPr>
          <w:rStyle w:val="StyleBoldUnderline"/>
          <w:highlight w:val="yellow"/>
        </w:rPr>
        <w:t xml:space="preserve">a President has limited formal power, </w:t>
      </w:r>
      <w:r w:rsidRPr="008174A1">
        <w:rPr>
          <w:rStyle w:val="Emphasis"/>
          <w:highlight w:val="yellow"/>
        </w:rPr>
        <w:t>perception matters</w:t>
      </w:r>
      <w:r w:rsidRPr="00784CD0">
        <w:rPr>
          <w:rStyle w:val="StyleBoldUnderline"/>
        </w:rPr>
        <w:t xml:space="preserve">. The </w:t>
      </w:r>
      <w:r w:rsidRPr="008174A1">
        <w:rPr>
          <w:rStyle w:val="StyleBoldUnderline"/>
          <w:highlight w:val="yellow"/>
        </w:rPr>
        <w:t>reputation for success</w:t>
      </w:r>
      <w:r w:rsidRPr="00387FD6">
        <w:rPr>
          <w:sz w:val="14"/>
        </w:rPr>
        <w:t>—the belief by other political actors that even when he looks down, a president will find a way to pull out a victory—</w:t>
      </w:r>
      <w:r w:rsidRPr="008174A1">
        <w:rPr>
          <w:rStyle w:val="StyleBoldUnderline"/>
          <w:highlight w:val="yellow"/>
        </w:rPr>
        <w:t xml:space="preserve">is the </w:t>
      </w:r>
      <w:r w:rsidRPr="008174A1">
        <w:rPr>
          <w:rStyle w:val="Emphasis"/>
          <w:highlight w:val="yellow"/>
        </w:rPr>
        <w:t xml:space="preserve">most valuable resource </w:t>
      </w:r>
      <w:r w:rsidRPr="00784CD0">
        <w:rPr>
          <w:rStyle w:val="Emphasis"/>
        </w:rPr>
        <w:t>a chief executive can have</w:t>
      </w:r>
      <w:r w:rsidRPr="00387FD6">
        <w:rPr>
          <w:sz w:val="14"/>
        </w:rPr>
        <w:t xml:space="preserve">. </w:t>
      </w:r>
      <w:r w:rsidRPr="008C0B3F">
        <w:rPr>
          <w:rStyle w:val="StyleBoldUnderline"/>
        </w:rPr>
        <w:t xml:space="preserve">Conversely, the widespread </w:t>
      </w:r>
      <w:r w:rsidRPr="008174A1">
        <w:rPr>
          <w:rStyle w:val="StyleBoldUnderline"/>
          <w:highlight w:val="yellow"/>
        </w:rPr>
        <w:t xml:space="preserve">belief </w:t>
      </w:r>
      <w:r w:rsidRPr="00784CD0">
        <w:rPr>
          <w:rStyle w:val="StyleBoldUnderline"/>
        </w:rPr>
        <w:t xml:space="preserve">that </w:t>
      </w:r>
      <w:r w:rsidRPr="008174A1">
        <w:rPr>
          <w:rStyle w:val="StyleBoldUnderline"/>
          <w:highlight w:val="yellow"/>
        </w:rPr>
        <w:t>the Oval Office</w:t>
      </w:r>
      <w:r w:rsidRPr="00784CD0">
        <w:rPr>
          <w:rStyle w:val="StyleBoldUnderline"/>
        </w:rPr>
        <w:t xml:space="preserve"> occupant </w:t>
      </w:r>
      <w:r w:rsidRPr="008174A1">
        <w:rPr>
          <w:rStyle w:val="StyleBoldUnderline"/>
          <w:highlight w:val="yellow"/>
        </w:rPr>
        <w:t xml:space="preserve">is </w:t>
      </w:r>
      <w:r w:rsidRPr="008174A1">
        <w:rPr>
          <w:rStyle w:val="Emphasis"/>
          <w:highlight w:val="yellow"/>
        </w:rPr>
        <w:t>on the defensive,</w:t>
      </w:r>
      <w:r w:rsidRPr="00784CD0">
        <w:rPr>
          <w:rStyle w:val="Emphasis"/>
        </w:rPr>
        <w:t xml:space="preserve"> on the wane or without the ability to win under adversity can lead to disaster</w:t>
      </w:r>
      <w:r w:rsidRPr="00784CD0">
        <w:rPr>
          <w:rStyle w:val="StyleBoldUnderline"/>
        </w:rPr>
        <w:t xml:space="preserve">, as individual </w:t>
      </w:r>
      <w:r w:rsidRPr="008174A1">
        <w:rPr>
          <w:rStyle w:val="StyleBoldUnderline"/>
          <w:highlight w:val="yellow"/>
        </w:rPr>
        <w:t xml:space="preserve">lawmakers calculate </w:t>
      </w:r>
      <w:r w:rsidRPr="00784CD0">
        <w:rPr>
          <w:rStyle w:val="StyleBoldUnderline"/>
        </w:rPr>
        <w:t xml:space="preserve">who will be on the winning side </w:t>
      </w:r>
      <w:r w:rsidRPr="008174A1">
        <w:rPr>
          <w:rStyle w:val="StyleBoldUnderline"/>
          <w:highlight w:val="yellow"/>
        </w:rPr>
        <w:t>and negotiate accordingly</w:t>
      </w:r>
      <w:r w:rsidRPr="008C0B3F">
        <w:rPr>
          <w:rStyle w:val="StyleBoldUnderline"/>
        </w:rPr>
        <w:t>.</w:t>
      </w:r>
      <w:r w:rsidRPr="00387FD6">
        <w:rPr>
          <w:sz w:val="14"/>
        </w:rPr>
        <w:t xml:space="preserve"> In simple terms, winners win and </w:t>
      </w:r>
      <w:r w:rsidRPr="008174A1">
        <w:rPr>
          <w:rStyle w:val="StyleBoldUnderline"/>
          <w:highlight w:val="yellow"/>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8174A1">
        <w:rPr>
          <w:rStyle w:val="StyleBoldUnderline"/>
          <w:highlight w:val="yellow"/>
        </w:rPr>
        <w:t>Failure begets failure</w:t>
      </w:r>
      <w:r w:rsidRPr="00797E16">
        <w:rPr>
          <w:rStyle w:val="StyleBoldUnderline"/>
        </w:rPr>
        <w:t xml:space="preserve">. In short, </w:t>
      </w:r>
      <w:r w:rsidRPr="008174A1">
        <w:rPr>
          <w:rStyle w:val="StyleBoldUnderline"/>
          <w:highlight w:val="yellow"/>
        </w:rPr>
        <w:t xml:space="preserve">a president experiencing declining </w:t>
      </w:r>
      <w:r w:rsidRPr="00434E77">
        <w:rPr>
          <w:rStyle w:val="StyleBoldUnderline"/>
        </w:rPr>
        <w:t xml:space="preserve">amounts of </w:t>
      </w:r>
      <w:r w:rsidRPr="008174A1">
        <w:rPr>
          <w:rStyle w:val="StyleBoldUnderline"/>
          <w:highlight w:val="yellow"/>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784CD0">
        <w:rPr>
          <w:rStyle w:val="StyleBoldUnderline"/>
        </w:rPr>
        <w:t>Incapacity leads to political failure, which reinforces perceptions of incapacity. This feedback loop accelerates decay both in leadership capacity and defection by key allies.</w:t>
      </w:r>
      <w:r w:rsidRPr="00784CD0">
        <w:rPr>
          <w:sz w:val="14"/>
        </w:rPr>
        <w:t xml:space="preserve"> </w:t>
      </w:r>
      <w:r w:rsidRPr="00784CD0">
        <w:rPr>
          <w:sz w:val="12"/>
        </w:rPr>
        <w:t>¶</w:t>
      </w:r>
      <w:r w:rsidRPr="00784CD0">
        <w:rPr>
          <w:sz w:val="14"/>
        </w:rPr>
        <w:t xml:space="preserve"> </w:t>
      </w:r>
      <w:r w:rsidRPr="00784CD0">
        <w:rPr>
          <w:sz w:val="14"/>
        </w:rPr>
        <w:lastRenderedPageBreak/>
        <w:t>The central point of this review of the</w:t>
      </w:r>
      <w:r w:rsidRPr="00387FD6">
        <w:rPr>
          <w:sz w:val="14"/>
        </w:rPr>
        <w:t xml:space="preserv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23"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E40C64">
        <w:rPr>
          <w:sz w:val="12"/>
        </w:rPr>
        <w:t>¶</w:t>
      </w:r>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especially with a government shutdown looming at 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8174A1">
        <w:rPr>
          <w:b/>
          <w:bCs/>
          <w:highlight w:val="yellow"/>
          <w:u w:val="single"/>
        </w:rPr>
        <w:t>Political capital</w:t>
      </w:r>
      <w:r w:rsidRPr="008E1AB9">
        <w:rPr>
          <w:b/>
          <w:bCs/>
          <w:u w:val="single"/>
        </w:rPr>
        <w:t xml:space="preserve"> – the </w:t>
      </w:r>
      <w:r w:rsidRPr="00784CD0">
        <w:rPr>
          <w:b/>
          <w:bCs/>
          <w:u w:val="single"/>
        </w:rPr>
        <w:t>ability to horse-trade and win political favors from</w:t>
      </w:r>
      <w:r w:rsidRPr="008E1AB9">
        <w:rPr>
          <w:b/>
          <w:bCs/>
          <w:u w:val="single"/>
        </w:rPr>
        <w:t xml:space="preserve"> a receptive audience – </w:t>
      </w:r>
      <w:r w:rsidRPr="008174A1">
        <w:rPr>
          <w:b/>
          <w:bCs/>
          <w:highlight w:val="yellow"/>
          <w:u w:val="single"/>
        </w:rPr>
        <w:t xml:space="preserve">is </w:t>
      </w:r>
      <w:r w:rsidRPr="00784CD0">
        <w:rPr>
          <w:b/>
          <w:bCs/>
          <w:u w:val="single"/>
        </w:rPr>
        <w:t xml:space="preserve">a </w:t>
      </w:r>
      <w:r w:rsidRPr="008174A1">
        <w:rPr>
          <w:b/>
          <w:iCs/>
          <w:highlight w:val="yellow"/>
          <w:u w:val="single"/>
        </w:rPr>
        <w:t xml:space="preserve">finite </w:t>
      </w:r>
      <w:r w:rsidRPr="00784CD0">
        <w:rPr>
          <w:b/>
          <w:iCs/>
          <w:u w:val="single"/>
        </w:rPr>
        <w:t>resource</w:t>
      </w:r>
      <w:r w:rsidRPr="008E1AB9">
        <w:rPr>
          <w:b/>
          <w:bCs/>
          <w:u w:val="single"/>
        </w:rPr>
        <w:t xml:space="preserve"> in Washington. </w:t>
      </w:r>
      <w:r w:rsidRPr="008174A1">
        <w:rPr>
          <w:b/>
          <w:bCs/>
          <w:highlight w:val="yellow"/>
          <w:u w:val="single"/>
        </w:rPr>
        <w:t xml:space="preserve">Pursuing </w:t>
      </w:r>
      <w:r w:rsidRPr="008174A1">
        <w:rPr>
          <w:b/>
          <w:iCs/>
          <w:highlight w:val="yellow"/>
          <w:u w:val="single"/>
        </w:rPr>
        <w:t xml:space="preserve">misguided </w:t>
      </w:r>
      <w:r w:rsidRPr="008174A1">
        <w:rPr>
          <w:b/>
          <w:iCs/>
          <w:u w:val="single"/>
        </w:rPr>
        <w:t xml:space="preserve">policies takes up </w:t>
      </w:r>
      <w:r w:rsidRPr="00784CD0">
        <w:rPr>
          <w:b/>
          <w:iCs/>
          <w:u w:val="single"/>
        </w:rPr>
        <w:t>time</w:t>
      </w:r>
      <w:r w:rsidRPr="00784CD0">
        <w:rPr>
          <w:b/>
          <w:bCs/>
          <w:u w:val="single"/>
        </w:rPr>
        <w:t>, but it</w:t>
      </w:r>
      <w:r w:rsidRPr="008E1AB9">
        <w:rPr>
          <w:b/>
          <w:bCs/>
          <w:u w:val="single"/>
        </w:rPr>
        <w:t xml:space="preserve"> also </w:t>
      </w:r>
      <w:r w:rsidRPr="008174A1">
        <w:rPr>
          <w:b/>
          <w:iCs/>
          <w:highlight w:val="yellow"/>
          <w:u w:val="single"/>
        </w:rPr>
        <w:t>eats up credibility</w:t>
      </w:r>
      <w:r w:rsidRPr="008E1AB9">
        <w:rPr>
          <w:b/>
          <w:iCs/>
          <w:u w:val="single"/>
        </w:rPr>
        <w:t xml:space="preserve"> in </w:t>
      </w:r>
      <w:r w:rsidRPr="00784CD0">
        <w:rPr>
          <w:b/>
          <w:iCs/>
          <w:u w:val="single"/>
        </w:rPr>
        <w:t>asking for the next favor</w:t>
      </w:r>
      <w:r w:rsidRPr="00784CD0">
        <w:rPr>
          <w:b/>
          <w:bCs/>
          <w:u w:val="single"/>
        </w:rPr>
        <w:t>.</w:t>
      </w:r>
      <w:r w:rsidRPr="00784CD0">
        <w:rPr>
          <w:sz w:val="14"/>
        </w:rPr>
        <w:t xml:space="preserve"> It's fair to say that </w:t>
      </w:r>
      <w:r w:rsidRPr="00784CD0">
        <w:rPr>
          <w:b/>
          <w:bCs/>
          <w:u w:val="single"/>
        </w:rPr>
        <w:t>congressional Republicans</w:t>
      </w:r>
      <w:r w:rsidRPr="00784CD0">
        <w:rPr>
          <w:sz w:val="14"/>
        </w:rPr>
        <w:t xml:space="preserve">, particularly in the House, </w:t>
      </w:r>
      <w:r w:rsidRPr="00784CD0">
        <w:rPr>
          <w:b/>
          <w:bCs/>
          <w:u w:val="single"/>
        </w:rPr>
        <w:t xml:space="preserve">have no love for Obama and are likely to oppose anything he supports. That's exactly the reason the White House should stop proposing policies as if it is scattering buckshot and </w:t>
      </w:r>
      <w:r w:rsidRPr="00784CD0">
        <w:rPr>
          <w:b/>
          <w:iCs/>
          <w:u w:val="single"/>
        </w:rPr>
        <w:t>focus with intensity on the domestic tasks</w:t>
      </w:r>
      <w:r w:rsidRPr="00784CD0">
        <w:rPr>
          <w:b/>
          <w:bCs/>
          <w:u w:val="single"/>
        </w:rPr>
        <w:t xml:space="preserve"> it wants to accomplish, </w:t>
      </w:r>
      <w:r w:rsidRPr="00784CD0">
        <w:rPr>
          <w:b/>
          <w:iCs/>
          <w:u w:val="single"/>
        </w:rPr>
        <w:t>one at a time</w:t>
      </w:r>
      <w:r w:rsidRPr="00784CD0">
        <w:rPr>
          <w:b/>
          <w:bCs/>
          <w:u w:val="single"/>
        </w:rPr>
        <w:t>.</w:t>
      </w:r>
    </w:p>
    <w:p w14:paraId="3291BB6F" w14:textId="77777777" w:rsidR="00E32DDE" w:rsidRPr="00800BD1" w:rsidRDefault="00E32DDE" w:rsidP="00E32DDE">
      <w:pPr>
        <w:pStyle w:val="Heading4"/>
      </w:pPr>
      <w:r>
        <w:t>Strikes cause global economic instability and Middle East war</w:t>
      </w:r>
    </w:p>
    <w:p w14:paraId="1BD060FA" w14:textId="77777777" w:rsidR="00E32DDE" w:rsidRDefault="00E32DDE" w:rsidP="00E32DDE">
      <w:r w:rsidRPr="004A4314">
        <w:rPr>
          <w:rStyle w:val="StyleStyleBold12pt"/>
        </w:rPr>
        <w:t>The Iran Project</w:t>
      </w:r>
      <w:r>
        <w:t xml:space="preserve">, group of interested former officials of the US government and professionals in US national security, includes folks like Richard Armitage, Zbigniew Brezezinski, and Paul Volker,  “Weighing the Benefits and Costs of Military Action Against Iran”, Wilson Center, </w:t>
      </w:r>
      <w:r w:rsidRPr="00246594">
        <w:rPr>
          <w:rStyle w:val="StyleStyleBold12pt"/>
        </w:rPr>
        <w:t>9/11</w:t>
      </w:r>
      <w:r w:rsidRPr="001951A0">
        <w:rPr>
          <w:rStyle w:val="StyleStyleBold12pt"/>
        </w:rPr>
        <w:t>/2012</w:t>
      </w:r>
    </w:p>
    <w:p w14:paraId="24250D85" w14:textId="77777777" w:rsidR="00E32DDE" w:rsidRDefault="00E32DDE" w:rsidP="00E32DDE">
      <w:r w:rsidRPr="00800BD1">
        <w:t xml:space="preserve">III. Costs. </w:t>
      </w:r>
      <w:r w:rsidRPr="00800BD1">
        <w:rPr>
          <w:rStyle w:val="StyleBoldUnderline"/>
        </w:rPr>
        <w:t xml:space="preserve">In addition to </w:t>
      </w:r>
      <w:r w:rsidRPr="00BD45EF">
        <w:rPr>
          <w:rStyle w:val="StyleBoldUnderline"/>
        </w:rPr>
        <w:t xml:space="preserve">the financial costs of conducting </w:t>
      </w:r>
      <w:r w:rsidRPr="00800BD1">
        <w:rPr>
          <w:rStyle w:val="StyleBoldUnderline"/>
          <w:highlight w:val="green"/>
        </w:rPr>
        <w:t>military attacks against Iran</w:t>
      </w:r>
      <w:r w:rsidRPr="00800BD1">
        <w:rPr>
          <w:rStyle w:val="StyleBoldUnderline"/>
        </w:rPr>
        <w:t>,</w:t>
      </w:r>
      <w:r>
        <w:t xml:space="preserve"> </w:t>
      </w:r>
      <w:r w:rsidRPr="00800BD1">
        <w:rPr>
          <w:rStyle w:val="StyleBoldUnderline"/>
        </w:rPr>
        <w:t xml:space="preserve">which </w:t>
      </w:r>
      <w:r w:rsidRPr="00800BD1">
        <w:rPr>
          <w:rStyle w:val="StyleBoldUnderline"/>
          <w:highlight w:val="green"/>
        </w:rPr>
        <w:t>would be significant</w:t>
      </w:r>
      <w:r w:rsidRPr="00800BD1">
        <w:t xml:space="preserve"> (particularly if the U.S. had to carry out thousands of sorties and if it had to return to the use of force periodically for years to come), </w:t>
      </w:r>
      <w:r w:rsidRPr="00800BD1">
        <w:rPr>
          <w:rStyle w:val="StyleBoldUnderline"/>
          <w:highlight w:val="green"/>
        </w:rPr>
        <w:t>there would</w:t>
      </w:r>
      <w:r>
        <w:rPr>
          <w:rStyle w:val="StyleBoldUnderline"/>
        </w:rPr>
        <w:t xml:space="preserve"> </w:t>
      </w:r>
      <w:r w:rsidRPr="00800BD1">
        <w:t xml:space="preserve">likely </w:t>
      </w:r>
      <w:r w:rsidRPr="00800BD1">
        <w:rPr>
          <w:rStyle w:val="StyleBoldUnderline"/>
          <w:highlight w:val="green"/>
        </w:rPr>
        <w:t>be</w:t>
      </w:r>
      <w:r w:rsidRPr="00800BD1">
        <w:rPr>
          <w:rStyle w:val="StyleBoldUnderline"/>
        </w:rPr>
        <w:t xml:space="preserve"> near-term</w:t>
      </w:r>
      <w:r w:rsidRPr="00800BD1">
        <w:t xml:space="preserve"> costs associated with </w:t>
      </w:r>
      <w:r w:rsidRPr="00800BD1">
        <w:rPr>
          <w:rStyle w:val="StyleBoldUnderline"/>
          <w:highlight w:val="green"/>
        </w:rPr>
        <w:t>Iranian retaliation</w:t>
      </w:r>
      <w:r w:rsidRPr="00800BD1">
        <w:rPr>
          <w:rStyle w:val="StyleBoldUnderline"/>
        </w:rPr>
        <w:t>, through</w:t>
      </w:r>
      <w:r w:rsidRPr="00800BD1">
        <w:t xml:space="preserve"> both </w:t>
      </w:r>
      <w:r w:rsidRPr="00800BD1">
        <w:rPr>
          <w:rStyle w:val="StyleBoldUnderline"/>
        </w:rPr>
        <w:t xml:space="preserve">direct </w:t>
      </w:r>
      <w:r w:rsidRPr="00800BD1">
        <w:rPr>
          <w:rStyle w:val="StyleBoldUnderline"/>
          <w:highlight w:val="green"/>
        </w:rPr>
        <w:t>and</w:t>
      </w:r>
      <w:r>
        <w:rPr>
          <w:rStyle w:val="StyleBoldUnderline"/>
        </w:rPr>
        <w:t xml:space="preserve"> </w:t>
      </w:r>
      <w:r w:rsidRPr="00800BD1">
        <w:rPr>
          <w:rStyle w:val="StyleBoldUnderline"/>
        </w:rPr>
        <w:t xml:space="preserve">surrogate </w:t>
      </w:r>
      <w:r w:rsidRPr="00BD45EF">
        <w:rPr>
          <w:rStyle w:val="StyleBoldUnderline"/>
          <w:highlight w:val="green"/>
        </w:rPr>
        <w:t>asymmetrical attacks. Serious costs</w:t>
      </w:r>
      <w:r w:rsidRPr="00800BD1">
        <w:rPr>
          <w:rStyle w:val="StyleBoldUnderline"/>
        </w:rPr>
        <w:t xml:space="preserve"> to U.S. interests </w:t>
      </w:r>
      <w:r w:rsidRPr="00BD45EF">
        <w:rPr>
          <w:rStyle w:val="StyleBoldUnderline"/>
          <w:highlight w:val="green"/>
        </w:rPr>
        <w:t>would</w:t>
      </w:r>
      <w:r w:rsidRPr="00800BD1">
        <w:rPr>
          <w:rStyle w:val="StyleBoldUnderline"/>
        </w:rPr>
        <w:t xml:space="preserve"> </w:t>
      </w:r>
      <w:r w:rsidRPr="00800BD1">
        <w:t xml:space="preserve">also </w:t>
      </w:r>
      <w:r w:rsidRPr="00BD45EF">
        <w:rPr>
          <w:rStyle w:val="StyleBoldUnderline"/>
          <w:highlight w:val="green"/>
        </w:rPr>
        <w:t>be felt</w:t>
      </w:r>
      <w:r>
        <w:rPr>
          <w:rStyle w:val="StyleBoldUnderline"/>
        </w:rPr>
        <w:t xml:space="preserve"> </w:t>
      </w:r>
      <w:r w:rsidRPr="00800BD1">
        <w:rPr>
          <w:rStyle w:val="StyleBoldUnderline"/>
        </w:rPr>
        <w:t>over the longer term</w:t>
      </w:r>
      <w:r w:rsidRPr="00800BD1">
        <w:t xml:space="preserve">, we believe, </w:t>
      </w:r>
      <w:r w:rsidRPr="00800BD1">
        <w:rPr>
          <w:rStyle w:val="StyleBoldUnderline"/>
        </w:rPr>
        <w:t>with</w:t>
      </w:r>
      <w:r w:rsidRPr="00800BD1">
        <w:t xml:space="preserve"> problematic </w:t>
      </w:r>
      <w:r w:rsidRPr="00BD45EF">
        <w:rPr>
          <w:rStyle w:val="StyleBoldUnderline"/>
        </w:rPr>
        <w:t xml:space="preserve">consequences </w:t>
      </w:r>
      <w:r w:rsidRPr="00800BD1">
        <w:rPr>
          <w:rStyle w:val="StyleBoldUnderline"/>
          <w:highlight w:val="green"/>
        </w:rPr>
        <w:t xml:space="preserve">for global and regional stability, including </w:t>
      </w:r>
      <w:r w:rsidRPr="00BD45EF">
        <w:rPr>
          <w:rStyle w:val="StyleBoldUnderline"/>
          <w:highlight w:val="green"/>
        </w:rPr>
        <w:t>economic stability.</w:t>
      </w:r>
      <w:r w:rsidRPr="00800BD1">
        <w:rPr>
          <w:rStyle w:val="StyleBoldUnderline"/>
        </w:rPr>
        <w:t xml:space="preserve"> </w:t>
      </w:r>
      <w:r w:rsidRPr="00BD45EF">
        <w:rPr>
          <w:rStyle w:val="StyleBoldUnderline"/>
          <w:highlight w:val="green"/>
        </w:rPr>
        <w:t xml:space="preserve">A </w:t>
      </w:r>
      <w:r w:rsidRPr="00BD45EF">
        <w:rPr>
          <w:rStyle w:val="StyleBoldUnderline"/>
          <w:highlight w:val="green"/>
        </w:rPr>
        <w:lastRenderedPageBreak/>
        <w:t>dynamic of escalation</w:t>
      </w:r>
      <w:r w:rsidRPr="00800BD1">
        <w:rPr>
          <w:rStyle w:val="StyleBoldUnderline"/>
        </w:rPr>
        <w:t>, action,</w:t>
      </w:r>
      <w:r>
        <w:rPr>
          <w:rStyle w:val="StyleBoldUnderline"/>
        </w:rPr>
        <w:t xml:space="preserve"> </w:t>
      </w:r>
      <w:r w:rsidRPr="00800BD1">
        <w:rPr>
          <w:rStyle w:val="StyleBoldUnderline"/>
        </w:rPr>
        <w:t xml:space="preserve">and counteraction </w:t>
      </w:r>
      <w:r w:rsidRPr="00800BD1">
        <w:rPr>
          <w:rStyle w:val="StyleBoldUnderline"/>
          <w:highlight w:val="green"/>
        </w:rPr>
        <w:t>could produce</w:t>
      </w:r>
      <w:r w:rsidRPr="00800BD1">
        <w:rPr>
          <w:rStyle w:val="StyleBoldUnderline"/>
        </w:rPr>
        <w:t xml:space="preserve"> serious unintended consequences that would</w:t>
      </w:r>
      <w:r>
        <w:rPr>
          <w:rStyle w:val="StyleBoldUnderline"/>
        </w:rPr>
        <w:t xml:space="preserve"> </w:t>
      </w:r>
      <w:r w:rsidRPr="00800BD1">
        <w:rPr>
          <w:rStyle w:val="StyleBoldUnderline"/>
        </w:rPr>
        <w:t>significantly increase all of these costs and lead</w:t>
      </w:r>
      <w:r w:rsidRPr="00800BD1">
        <w:t xml:space="preserve">, potentially, </w:t>
      </w:r>
      <w:r w:rsidRPr="00800BD1">
        <w:rPr>
          <w:rStyle w:val="StyleBoldUnderline"/>
        </w:rPr>
        <w:t xml:space="preserve">to </w:t>
      </w:r>
      <w:r w:rsidRPr="00800BD1">
        <w:rPr>
          <w:rStyle w:val="StyleBoldUnderline"/>
          <w:highlight w:val="green"/>
        </w:rPr>
        <w:t>all-out regional war</w:t>
      </w:r>
      <w:r w:rsidRPr="00800BD1">
        <w:t xml:space="preserve">. </w:t>
      </w:r>
    </w:p>
    <w:p w14:paraId="3C8471B9" w14:textId="77777777" w:rsidR="00E32DDE" w:rsidRDefault="00E32DDE" w:rsidP="00E32DDE">
      <w:pPr>
        <w:pStyle w:val="Heading4"/>
        <w:rPr>
          <w:rFonts w:cs="Arial"/>
        </w:rPr>
      </w:pPr>
      <w:r>
        <w:rPr>
          <w:rFonts w:cs="Arial"/>
        </w:rPr>
        <w:t>Escalates and causes extinction</w:t>
      </w:r>
    </w:p>
    <w:p w14:paraId="400B87D8" w14:textId="77777777" w:rsidR="00E32DDE" w:rsidRDefault="00E32DDE" w:rsidP="00E32DDE">
      <w:pPr>
        <w:rPr>
          <w:rFonts w:cs="Arial"/>
        </w:rPr>
      </w:pPr>
      <w:r>
        <w:rPr>
          <w:rFonts w:cs="Arial"/>
        </w:rPr>
        <w:t xml:space="preserve">Jeffrey </w:t>
      </w:r>
      <w:r>
        <w:rPr>
          <w:rFonts w:cs="Arial"/>
          <w:b/>
          <w:color w:val="000000"/>
          <w:sz w:val="28"/>
          <w:u w:val="thick" w:color="000000"/>
        </w:rPr>
        <w:t>Steinberg</w:t>
      </w:r>
      <w:r>
        <w:rPr>
          <w:rFonts w:cs="Arial"/>
        </w:rPr>
        <w:t>, Will Bush 'October Surprise' Scam Trigger World War III?” EXECUTIVE INTELLIGENCE REVIEW, August 11, 20</w:t>
      </w:r>
      <w:r>
        <w:rPr>
          <w:rFonts w:cs="Arial"/>
          <w:b/>
          <w:color w:val="000000"/>
          <w:sz w:val="28"/>
          <w:u w:val="thick" w:color="000000"/>
        </w:rPr>
        <w:t>06</w:t>
      </w:r>
      <w:r>
        <w:rPr>
          <w:rFonts w:cs="Arial"/>
        </w:rPr>
        <w:t>. “http://www.larouchepub.com/other/2006/3332oct_surprise_war.html</w:t>
      </w:r>
    </w:p>
    <w:p w14:paraId="156747CE" w14:textId="77777777" w:rsidR="00E32DDE" w:rsidRPr="00BD45EF" w:rsidRDefault="00E32DDE" w:rsidP="00E32DDE">
      <w:pPr>
        <w:pStyle w:val="evidencetext"/>
        <w:ind w:left="0"/>
        <w:rPr>
          <w:rStyle w:val="StyleBoldUnderline"/>
        </w:rPr>
      </w:pPr>
      <w:r>
        <w:rPr>
          <w:rStyle w:val="reduce2"/>
        </w:rPr>
        <w:t>On Jan. 11, 2006, keynoting an international webcast in Washington, D.C., Lyndon</w:t>
      </w:r>
      <w:r>
        <w:rPr>
          <w:rFonts w:cs="Arial"/>
        </w:rPr>
        <w:t xml:space="preserve"> </w:t>
      </w:r>
      <w:r w:rsidRPr="00BD45EF">
        <w:rPr>
          <w:rStyle w:val="StyleBoldUnderline"/>
        </w:rPr>
        <w:t>LaRouche issued a pointed warning about the danger of a new Mideast war.</w:t>
      </w:r>
      <w:r>
        <w:rPr>
          <w:rStyle w:val="reduce2"/>
        </w:rPr>
        <w:t xml:space="preserve"> </w:t>
      </w:r>
      <w:r>
        <w:rPr>
          <w:rStyle w:val="reduce2"/>
          <w:rFonts w:eastAsia="MS Mincho"/>
        </w:rPr>
        <w:t>In his remarks, LaRouche spoke of a possible "fake weapons of mass destruction" hoax, orchestrated by Vice President Dick Cheney and former Israeli Prime Minister Benjamin Netanyahu. LaRouche warned: "We also have a situation in Israel, which is extremely tricky and dangerous, and it involves Bush, but most specifically Cheney, Vice President Cheney. As you know, Ariel Sharon is very seriously ill, is crippled, and will probably never again participate in a government in Israel. Whether he will live or not, is also in question, given his condition. Or whether he's able to function at all, if he lives, is in question. "The threat is, that a Benjamin Netanyahu, who is one of the ugliest characters on the Israeli scene, of any significance, is in discussion with the circles of Vice President Cheney. And Vice President Cheney would like to have an attack on Syria, by Netanyahu. And if the Israeli forces in this strike attack into Syria, were to occupy some territory, they would haul some evidence from the desert where the Israelis are holding it, which they created for this purpose, to try to "prove" that Saddam Hussein had had weapons of mass destruction, but had moved them into Syria. But this "evidence" would be moved into Syria by the Israelis from the Israeli desert, where it's being housed in preparation for this operation. "That's what's going on.</w:t>
      </w:r>
      <w:r>
        <w:rPr>
          <w:rFonts w:cs="Arial"/>
        </w:rPr>
        <w:t xml:space="preserve"> "</w:t>
      </w:r>
      <w:r w:rsidRPr="00BD45EF">
        <w:rPr>
          <w:rStyle w:val="StyleBoldUnderline"/>
        </w:rPr>
        <w:t>We could have the entire region of Southwest Asia, blow up.</w:t>
      </w:r>
      <w:r>
        <w:rPr>
          <w:rFonts w:cs="Arial"/>
        </w:rPr>
        <w:t xml:space="preserve"> </w:t>
      </w:r>
      <w:r>
        <w:rPr>
          <w:rStyle w:val="reduce2"/>
          <w:rFonts w:eastAsia="MS Mincho"/>
        </w:rPr>
        <w:t>And a lot more soldiers being killed suddenly, because of this complication—[more] U.S. soldiers—than there have been so far</w:t>
      </w:r>
      <w:r>
        <w:rPr>
          <w:rStyle w:val="reduce2"/>
        </w:rPr>
        <w:t>.</w:t>
      </w:r>
      <w:r>
        <w:rPr>
          <w:rFonts w:cs="Arial"/>
        </w:rPr>
        <w:t xml:space="preserve"> "</w:t>
      </w:r>
      <w:r w:rsidRPr="00BD45EF">
        <w:rPr>
          <w:rStyle w:val="StyleBoldUnderline"/>
        </w:rPr>
        <w:t>This</w:t>
      </w:r>
      <w:r>
        <w:rPr>
          <w:rFonts w:cs="Arial"/>
        </w:rPr>
        <w:t xml:space="preserve"> </w:t>
      </w:r>
      <w:r>
        <w:rPr>
          <w:rStyle w:val="reduce2"/>
          <w:rFonts w:eastAsia="MS Mincho"/>
        </w:rPr>
        <w:t>is a</w:t>
      </w:r>
      <w:r>
        <w:rPr>
          <w:rFonts w:cs="Arial"/>
        </w:rPr>
        <w:t xml:space="preserve"> </w:t>
      </w:r>
      <w:r w:rsidRPr="00BD45EF">
        <w:rPr>
          <w:rStyle w:val="StyleBoldUnderline"/>
        </w:rPr>
        <w:t>grim situation,</w:t>
      </w:r>
      <w:r>
        <w:rPr>
          <w:rFonts w:cs="Arial"/>
        </w:rPr>
        <w:t xml:space="preserve"> </w:t>
      </w:r>
      <w:r>
        <w:rPr>
          <w:rStyle w:val="ReallyfuckingsmallChar"/>
        </w:rPr>
        <w:t>in which virtual treason by the Vice President of the United States, who is a known liar,</w:t>
      </w:r>
      <w:r>
        <w:rPr>
          <w:rFonts w:cs="Arial"/>
        </w:rPr>
        <w:t xml:space="preserve"> </w:t>
      </w:r>
      <w:r w:rsidRPr="00BD45EF">
        <w:rPr>
          <w:rStyle w:val="StyleBoldUnderline"/>
        </w:rPr>
        <w:t>threatens civilization</w:t>
      </w:r>
      <w:r>
        <w:rPr>
          <w:rStyle w:val="reduce2"/>
        </w:rPr>
        <w:t xml:space="preserve">, </w:t>
      </w:r>
      <w:r>
        <w:rPr>
          <w:rStyle w:val="reduce2"/>
          <w:rFonts w:eastAsia="MS Mincho"/>
        </w:rPr>
        <w:t>and our civilization here in particular." Our Decision To Publish Now, in recent weeks, EIR specialists have received a series of new reports from qualified U.S. and Israeli sources, suggesting that a desperate Bush-Cheney White House is pushing a number of "October Surprise" schemes, all aimed at salvaging the November 2006 midterm U.S. House and Senate elections for the Republican Party—regardless of the fact that any one of</w:t>
      </w:r>
      <w:r>
        <w:rPr>
          <w:rFonts w:cs="Arial"/>
        </w:rPr>
        <w:t xml:space="preserve"> </w:t>
      </w:r>
      <w:r w:rsidRPr="00BD45EF">
        <w:rPr>
          <w:rStyle w:val="StyleBoldUnderline"/>
        </w:rPr>
        <w:t>these reckless schemes could trigger a planetary plunge into war.</w:t>
      </w:r>
    </w:p>
    <w:p w14:paraId="363A779D" w14:textId="77777777" w:rsidR="00E32DDE" w:rsidRDefault="00E32DDE" w:rsidP="00E32DDE">
      <w:pPr>
        <w:pStyle w:val="Heading4"/>
      </w:pPr>
    </w:p>
    <w:p w14:paraId="7C0B8A56" w14:textId="77777777" w:rsidR="00E32DDE" w:rsidRDefault="00E32DDE" w:rsidP="00E32DDE">
      <w:pPr>
        <w:pStyle w:val="Heading4"/>
      </w:pPr>
      <w:r>
        <w:t>.] Obama pressure is key to making Reids pressure on the senate effective- it is so close that any negative pressure on Obama forces a vote</w:t>
      </w:r>
    </w:p>
    <w:p w14:paraId="61C7104F" w14:textId="77777777" w:rsidR="00E32DDE" w:rsidRPr="006F4E8A" w:rsidRDefault="00E32DDE" w:rsidP="00E32DDE">
      <w:pPr>
        <w:rPr>
          <w:rStyle w:val="StyleStyleBold12pt"/>
        </w:rPr>
      </w:pPr>
      <w:r w:rsidRPr="006F4E8A">
        <w:rPr>
          <w:rStyle w:val="StyleStyleBold12pt"/>
        </w:rPr>
        <w:t>Kaper 1-16</w:t>
      </w:r>
    </w:p>
    <w:p w14:paraId="2CC98556" w14:textId="77777777" w:rsidR="00E32DDE" w:rsidRDefault="00E32DDE" w:rsidP="00E32DDE">
      <w:r>
        <w:t>(Stacy, writer for National Journal. “Iran Hawks Flounder Against Reid-Obama Coalition” 1-16-14 http://www.nationaljournal.com/daily/iran-hawks-flounder-against-reid-obama-coalition-20140116//wyoccd)</w:t>
      </w:r>
    </w:p>
    <w:p w14:paraId="4A0CF787" w14:textId="77777777" w:rsidR="00E32DDE" w:rsidRPr="006F4E8A" w:rsidRDefault="00E32DDE" w:rsidP="00E32DDE">
      <w:pPr>
        <w:rPr>
          <w:sz w:val="10"/>
        </w:rPr>
      </w:pPr>
      <w:r w:rsidRPr="006F4E8A">
        <w:rPr>
          <w:rStyle w:val="StyleBoldUnderline"/>
          <w:highlight w:val="yellow"/>
        </w:rPr>
        <w:t>Senate Iran hawks have lots of votes to back their sanctions legislation</w:t>
      </w:r>
      <w:r w:rsidRPr="00FE0451">
        <w:rPr>
          <w:rStyle w:val="StyleBoldUnderline"/>
        </w:rPr>
        <w:t>. What they lack is a plan to get the bill to the floor.</w:t>
      </w:r>
      <w:r w:rsidRPr="006F4E8A">
        <w:rPr>
          <w:rStyle w:val="StyleBoldUnderline"/>
          <w:b w:val="0"/>
          <w:sz w:val="12"/>
        </w:rPr>
        <w:t>¶</w:t>
      </w:r>
      <w:r w:rsidRPr="006F4E8A">
        <w:rPr>
          <w:sz w:val="10"/>
        </w:rPr>
        <w:t xml:space="preserve"> </w:t>
      </w:r>
      <w:r w:rsidRPr="006F4E8A">
        <w:rPr>
          <w:rStyle w:val="StyleBoldUnderline"/>
          <w:highlight w:val="yellow"/>
        </w:rPr>
        <w:t>Fifty-nine senators—including 16 Democrats—have signed onto sanctions legislation</w:t>
      </w:r>
      <w:r w:rsidRPr="006F4E8A">
        <w:rPr>
          <w:sz w:val="10"/>
        </w:rPr>
        <w:t xml:space="preserve"> from Democratic Sen. Robert Menendez and Republican Sen. Mark </w:t>
      </w:r>
      <w:r w:rsidRPr="00FE0451">
        <w:rPr>
          <w:rStyle w:val="StyleBoldUnderline"/>
        </w:rPr>
        <w:t>Kirk. The measure would punish Iran with sanctions if it reneges on an interim nuclear agreement or if that agreement does not ultimately abolish any nuclear-weapons capabilities for Iran</w:t>
      </w:r>
      <w:r w:rsidRPr="006F4E8A">
        <w:rPr>
          <w:sz w:val="10"/>
        </w:rPr>
        <w:t>.</w:t>
      </w:r>
      <w:r w:rsidRPr="006F4E8A">
        <w:rPr>
          <w:sz w:val="12"/>
        </w:rPr>
        <w:t>¶</w:t>
      </w:r>
      <w:r w:rsidRPr="006F4E8A">
        <w:rPr>
          <w:sz w:val="10"/>
        </w:rPr>
        <w:t xml:space="preserve"> That </w:t>
      </w:r>
      <w:r w:rsidRPr="00FE0451">
        <w:rPr>
          <w:rStyle w:val="StyleBoldUnderline"/>
        </w:rPr>
        <w:t>count has climbed rapidly since the bipartisan pair introduced their legislation in late December</w:t>
      </w:r>
      <w:r w:rsidRPr="006F4E8A">
        <w:rPr>
          <w:sz w:val="10"/>
        </w:rPr>
        <w:t xml:space="preserve">. </w:t>
      </w:r>
      <w:r w:rsidRPr="00FE0451">
        <w:rPr>
          <w:rStyle w:val="StyleBoldUnderline"/>
        </w:rPr>
        <w:t>B</w:t>
      </w:r>
      <w:r w:rsidRPr="006F4E8A">
        <w:rPr>
          <w:rStyle w:val="StyleBoldUnderline"/>
          <w:highlight w:val="yellow"/>
        </w:rPr>
        <w:t>ut now it's unclear whether that support will be enough to clear</w:t>
      </w:r>
      <w:r w:rsidRPr="00FE0451">
        <w:rPr>
          <w:rStyle w:val="StyleBoldUnderline"/>
        </w:rPr>
        <w:t xml:space="preserve"> the bill's next major hurdle: Senate Majority Leader Harry </w:t>
      </w:r>
      <w:r w:rsidRPr="006F4E8A">
        <w:rPr>
          <w:rStyle w:val="StyleBoldUnderline"/>
          <w:highlight w:val="yellow"/>
        </w:rPr>
        <w:t>Reid</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Reid is siding with the White House</w:t>
      </w:r>
      <w:r w:rsidRPr="00FE0451">
        <w:rPr>
          <w:rStyle w:val="StyleBoldUnderline"/>
        </w:rPr>
        <w:t>, which has put intense pressure on lawmakers not to act on sanctions</w:t>
      </w:r>
      <w:r w:rsidRPr="006F4E8A">
        <w:rPr>
          <w:sz w:val="10"/>
        </w:rPr>
        <w:t xml:space="preserve">, arguing it could result in both a nuclear-armed and hostile Iranian state. </w:t>
      </w:r>
      <w:r w:rsidRPr="00FE0451">
        <w:rPr>
          <w:rStyle w:val="StyleBoldUnderline"/>
        </w:rPr>
        <w:t>And without Reid's backing</w:t>
      </w:r>
      <w:r w:rsidRPr="006F4E8A">
        <w:rPr>
          <w:sz w:val="10"/>
        </w:rPr>
        <w:t>, supporters of the Menendez-Kirk bill are unsure how to move the measure to the floor.</w:t>
      </w:r>
      <w:r w:rsidRPr="006F4E8A">
        <w:rPr>
          <w:sz w:val="12"/>
        </w:rPr>
        <w:t>¶</w:t>
      </w:r>
      <w:r w:rsidRPr="006F4E8A">
        <w:rPr>
          <w:sz w:val="10"/>
        </w:rPr>
        <w:t xml:space="preserve"> </w:t>
      </w:r>
      <w:r w:rsidRPr="006F4E8A">
        <w:rPr>
          <w:rStyle w:val="StyleBoldUnderline"/>
          <w:highlight w:val="yellow"/>
        </w:rPr>
        <w:t>"I assume that if the Democrat senators put enough pressure on Senator Reid he might bring it to the floor</w:t>
      </w:r>
      <w:r w:rsidRPr="006F4E8A">
        <w:rPr>
          <w:sz w:val="10"/>
        </w:rPr>
        <w:t>," said Missouri Republican Sen. Roy Blunt. "But, you know, we are at a moment in the Senate where nothing happens that Senator Reid doesn't want to happen; and this is something at this moment that Senator Reid doesn't want to happen."</w:t>
      </w:r>
      <w:r w:rsidRPr="006F4E8A">
        <w:rPr>
          <w:sz w:val="12"/>
        </w:rPr>
        <w:t>¶</w:t>
      </w:r>
      <w:r w:rsidRPr="006F4E8A">
        <w:rPr>
          <w:sz w:val="10"/>
        </w:rPr>
        <w:t xml:space="preserve"> </w:t>
      </w:r>
      <w:r w:rsidRPr="006F4E8A">
        <w:rPr>
          <w:rStyle w:val="StyleBoldUnderline"/>
          <w:highlight w:val="yellow"/>
        </w:rPr>
        <w:t>And for now, sanctions supporters are still mulling their strategy.</w:t>
      </w:r>
      <w:r w:rsidRPr="006F4E8A">
        <w:rPr>
          <w:rStyle w:val="StyleBoldUnderline"/>
          <w:b w:val="0"/>
          <w:sz w:val="12"/>
        </w:rPr>
        <w:t>¶</w:t>
      </w:r>
      <w:r w:rsidRPr="00FE0451">
        <w:rPr>
          <w:rStyle w:val="StyleBoldUnderline"/>
        </w:rPr>
        <w:t xml:space="preserve"> "We are talking amongst ourselves. There is a very active debate and discussion ongoing about how best to move forward,"</w:t>
      </w:r>
      <w:r w:rsidRPr="006F4E8A">
        <w:rPr>
          <w:sz w:val="10"/>
        </w:rPr>
        <w:t xml:space="preserve"> said Democratic Sen. Richard Blumenthal of Connecticut, a cosponsor of the bill. "There are a number of alternative strategies, but we're deliberating them."</w:t>
      </w:r>
      <w:r w:rsidRPr="006F4E8A">
        <w:rPr>
          <w:sz w:val="12"/>
        </w:rPr>
        <w:t>¶</w:t>
      </w:r>
      <w:r w:rsidRPr="006F4E8A">
        <w:rPr>
          <w:sz w:val="10"/>
        </w:rPr>
        <w:t xml:space="preserve"> While Reid has, at least for now, foiled their policy plans, sanctions supporters are still scoring the desired political points on the issue. They can report their efforts to their constituents while blaming Reid for the inaction</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But whatever pressure Reid is getting from his colleagues, he's also getting support from the commander in chief</w:t>
      </w:r>
      <w:r w:rsidRPr="006F4E8A">
        <w:rPr>
          <w:sz w:val="10"/>
        </w:rPr>
        <w:t>.</w:t>
      </w:r>
      <w:r w:rsidRPr="006F4E8A">
        <w:rPr>
          <w:sz w:val="12"/>
        </w:rPr>
        <w:t>¶</w:t>
      </w:r>
      <w:r w:rsidRPr="006F4E8A">
        <w:rPr>
          <w:sz w:val="10"/>
        </w:rPr>
        <w:t xml:space="preserve"> In a White House meeting Wednesday night, President Obama made a hard sell to Democrats on the issue, pleading with them to back off sanctions while his team worked on a nuclear pact.</w:t>
      </w:r>
      <w:r w:rsidRPr="006F4E8A">
        <w:rPr>
          <w:sz w:val="12"/>
        </w:rPr>
        <w:t>¶</w:t>
      </w:r>
      <w:r w:rsidRPr="006F4E8A">
        <w:rPr>
          <w:sz w:val="10"/>
        </w:rPr>
        <w:t xml:space="preserve"> "The president did speak passionately about how [we] must seize this opportunity, that we need to seize this six months … and that if Iran isn't willing to in the end make the decisions necessary to make it work, he'll be ready to sign a bill to tighten those sanctions—but we gotta give this six months," said Sen. Jeff Merkley of Oregon, after returning from the White House.</w:t>
      </w:r>
      <w:r w:rsidRPr="006F4E8A">
        <w:rPr>
          <w:sz w:val="12"/>
        </w:rPr>
        <w:t>¶</w:t>
      </w:r>
      <w:r w:rsidRPr="006F4E8A">
        <w:rPr>
          <w:sz w:val="10"/>
        </w:rPr>
        <w:t xml:space="preserve"> </w:t>
      </w:r>
      <w:r w:rsidRPr="006F4E8A">
        <w:rPr>
          <w:rStyle w:val="StyleBoldUnderline"/>
          <w:highlight w:val="yellow"/>
        </w:rPr>
        <w:t>In the meantime, many bill supporters reason that Reid will eventually feel the heat.</w:t>
      </w:r>
      <w:r w:rsidRPr="006F4E8A">
        <w:rPr>
          <w:rStyle w:val="StyleBoldUnderline"/>
          <w:b w:val="0"/>
          <w:sz w:val="12"/>
          <w:highlight w:val="yellow"/>
        </w:rPr>
        <w:t>¶</w:t>
      </w:r>
      <w:r w:rsidRPr="006F4E8A">
        <w:rPr>
          <w:rStyle w:val="StyleBoldUnderline"/>
          <w:highlight w:val="yellow"/>
        </w:rPr>
        <w:t xml:space="preserve"> "We'll just have to ratchet up the pressure</w:t>
      </w:r>
      <w:r w:rsidRPr="006F4E8A">
        <w:rPr>
          <w:sz w:val="10"/>
        </w:rPr>
        <w:t xml:space="preserve">, that's all," said Republican </w:t>
      </w:r>
      <w:r w:rsidRPr="006F4E8A">
        <w:rPr>
          <w:sz w:val="10"/>
        </w:rPr>
        <w:lastRenderedPageBreak/>
        <w:t>Sen. John McCain. "</w:t>
      </w:r>
      <w:r w:rsidRPr="00602370">
        <w:rPr>
          <w:rStyle w:val="StyleBoldUnderline"/>
          <w:highlight w:val="yellow"/>
        </w:rPr>
        <w:t>The president is pushing back, obviously, and he's appealing to the loyalty of Democrats, but there are a lot of other forces out there that are pushing in the other direction,</w:t>
      </w:r>
      <w:r w:rsidRPr="00FE0451">
        <w:rPr>
          <w:rStyle w:val="StyleBoldUnderline"/>
        </w:rPr>
        <w:t xml:space="preserve"> so we'll see how they react.</w:t>
      </w:r>
      <w:r w:rsidRPr="006F4E8A">
        <w:rPr>
          <w:sz w:val="10"/>
        </w:rPr>
        <w:t>"</w:t>
      </w:r>
      <w:r w:rsidRPr="006F4E8A">
        <w:rPr>
          <w:sz w:val="12"/>
        </w:rPr>
        <w:t>¶</w:t>
      </w:r>
      <w:r w:rsidRPr="006F4E8A">
        <w:rPr>
          <w:sz w:val="10"/>
        </w:rPr>
        <w:t xml:space="preserve"> Earlier this week Sen. Lindsey Graham, R-S.C., said he was hoping to find more Democratic cosponsors over the recess and was talking to House Majority Leader Eric Cantor about whether the Republican-controlled House might take up the Senate sanctions bill as a way to spur the Senate to act. But neither of Graham's approaches represents a broad, coordinated campaign.</w:t>
      </w:r>
      <w:r w:rsidRPr="006F4E8A">
        <w:rPr>
          <w:sz w:val="12"/>
        </w:rPr>
        <w:t>¶</w:t>
      </w:r>
      <w:r w:rsidRPr="006F4E8A">
        <w:rPr>
          <w:sz w:val="10"/>
        </w:rPr>
        <w:t xml:space="preserve"> </w:t>
      </w:r>
      <w:r w:rsidRPr="00FE0451">
        <w:rPr>
          <w:rStyle w:val="StyleBoldUnderline"/>
        </w:rPr>
        <w:t>Democrats, who have more power to drive the train in the Senate, seem to be in little hurry.</w:t>
      </w:r>
      <w:r w:rsidRPr="006F4E8A">
        <w:rPr>
          <w:rStyle w:val="StyleBoldUnderline"/>
          <w:b w:val="0"/>
          <w:sz w:val="12"/>
        </w:rPr>
        <w:t>¶</w:t>
      </w:r>
      <w:r w:rsidRPr="00FE0451">
        <w:rPr>
          <w:rStyle w:val="StyleBoldUnderline"/>
        </w:rPr>
        <w:t xml:space="preserve"> "I don't think there is any time schedule related to it at this point</w:t>
      </w:r>
      <w:r w:rsidRPr="006F4E8A">
        <w:rPr>
          <w:sz w:val="10"/>
        </w:rPr>
        <w:t>," said Democratic cosponsor Ben Cardin of Maryland. "We are all trying to figure out how we can be most helpful and make sure Iran does not become a nuclear-weapon state."</w:t>
      </w:r>
      <w:r w:rsidRPr="006F4E8A">
        <w:rPr>
          <w:sz w:val="12"/>
        </w:rPr>
        <w:t>¶</w:t>
      </w:r>
      <w:r w:rsidRPr="006F4E8A">
        <w:rPr>
          <w:sz w:val="10"/>
        </w:rPr>
        <w:t xml:space="preserve"> </w:t>
      </w:r>
    </w:p>
    <w:p w14:paraId="6E80D43A" w14:textId="77777777" w:rsidR="00E32DDE" w:rsidRDefault="00E32DDE" w:rsidP="00E32DDE">
      <w:pPr>
        <w:pStyle w:val="Heading4"/>
      </w:pPr>
    </w:p>
    <w:p w14:paraId="5F5A9B45" w14:textId="77777777" w:rsidR="00E32DDE" w:rsidRPr="00274406" w:rsidRDefault="00E32DDE" w:rsidP="00E32DDE">
      <w:pPr>
        <w:pStyle w:val="Heading4"/>
      </w:pPr>
      <w:r>
        <w:t xml:space="preserve">[3.] Obama flex- </w:t>
      </w:r>
      <w:r w:rsidRPr="00274406">
        <w:t xml:space="preserve">Plan undermines negotiations with Iran because it sends signal that congress is taking greater foreign policy authority - </w:t>
      </w:r>
    </w:p>
    <w:p w14:paraId="32039CFB" w14:textId="77777777" w:rsidR="00E32DDE" w:rsidRPr="00FD07C0" w:rsidRDefault="00E32DDE" w:rsidP="00E32DDE">
      <w:r w:rsidRPr="00FD07C0">
        <w:rPr>
          <w:b/>
          <w:bCs/>
          <w:sz w:val="26"/>
        </w:rPr>
        <w:t>Benen</w:t>
      </w:r>
      <w:r w:rsidRPr="00FD07C0">
        <w:t xml:space="preserve">, writer for MSNBC and producer of the Rachel Maddow show, </w:t>
      </w:r>
      <w:r w:rsidRPr="00FD07C0">
        <w:rPr>
          <w:b/>
          <w:bCs/>
          <w:sz w:val="26"/>
        </w:rPr>
        <w:t>9/20</w:t>
      </w:r>
      <w:r w:rsidRPr="00FD07C0">
        <w:t>/2013</w:t>
      </w:r>
    </w:p>
    <w:p w14:paraId="4FAA06C6" w14:textId="77777777" w:rsidR="00E32DDE" w:rsidRPr="00FD07C0" w:rsidRDefault="00E32DDE" w:rsidP="00E32DDE">
      <w:r w:rsidRPr="00FD07C0">
        <w:t>(Steve, “When crises become opportunities,” http://maddowblog.msnbc.com/_news/2013/09/20/20599445-when-crises-become-opportunities?lite)</w:t>
      </w:r>
    </w:p>
    <w:p w14:paraId="48D2BF9B" w14:textId="77777777" w:rsidR="00E32DDE" w:rsidRPr="00FD07C0" w:rsidRDefault="00E32DDE" w:rsidP="00E32DDE">
      <w:pPr>
        <w:rPr>
          <w:sz w:val="14"/>
        </w:rPr>
      </w:pPr>
      <w:r w:rsidRPr="00FD07C0">
        <w:rPr>
          <w:sz w:val="14"/>
        </w:rPr>
        <w:t>When it comes to the Middle East, progress has never moved in a straight line. There are fits and starts, ebbs and flows. There are heartening breakthroughs and crushing disappointments, occasionally at the same time.</w:t>
      </w:r>
      <w:r w:rsidRPr="00FD07C0">
        <w:rPr>
          <w:sz w:val="12"/>
        </w:rPr>
        <w:t>¶</w:t>
      </w:r>
      <w:r w:rsidRPr="00FD07C0">
        <w:rPr>
          <w:sz w:val="14"/>
        </w:rPr>
        <w:t xml:space="preserve"> That said, while the domestic political establishment's attention seems focused elsewhere, there's reason to believe </w:t>
      </w:r>
      <w:r w:rsidRPr="00FD07C0">
        <w:rPr>
          <w:highlight w:val="cyan"/>
          <w:u w:val="single"/>
        </w:rPr>
        <w:t>new opportunities</w:t>
      </w:r>
      <w:r w:rsidRPr="00FD07C0">
        <w:rPr>
          <w:u w:val="single"/>
        </w:rPr>
        <w:t xml:space="preserve"> are materializing in the region</w:t>
      </w:r>
      <w:r w:rsidRPr="00FD07C0">
        <w:rPr>
          <w:sz w:val="14"/>
        </w:rPr>
        <w:t xml:space="preserve"> in ways </w:t>
      </w:r>
      <w:r w:rsidRPr="00FD07C0">
        <w:rPr>
          <w:u w:val="single"/>
        </w:rPr>
        <w:t xml:space="preserve">that </w:t>
      </w:r>
      <w:r w:rsidRPr="00FD07C0">
        <w:rPr>
          <w:highlight w:val="cyan"/>
          <w:u w:val="single"/>
        </w:rPr>
        <w:t xml:space="preserve">were </w:t>
      </w:r>
      <w:r w:rsidRPr="00FD07C0">
        <w:rPr>
          <w:b/>
          <w:bCs/>
          <w:highlight w:val="cyan"/>
          <w:u w:val="single"/>
        </w:rPr>
        <w:t>hard to even imagine</w:t>
      </w:r>
      <w:r w:rsidRPr="00FD07C0">
        <w:rPr>
          <w:b/>
          <w:bCs/>
          <w:u w:val="single"/>
        </w:rPr>
        <w:t xml:space="preserve"> up </w:t>
      </w:r>
      <w:r w:rsidRPr="00FD07C0">
        <w:rPr>
          <w:b/>
          <w:bCs/>
          <w:highlight w:val="cyan"/>
          <w:u w:val="single"/>
        </w:rPr>
        <w:t xml:space="preserve">until </w:t>
      </w:r>
      <w:r w:rsidRPr="00FD07C0">
        <w:rPr>
          <w:b/>
          <w:iCs/>
          <w:highlight w:val="cyan"/>
          <w:u w:val="single"/>
          <w:bdr w:val="single" w:sz="18" w:space="0" w:color="auto"/>
        </w:rPr>
        <w:t>very recently</w:t>
      </w:r>
      <w:r w:rsidRPr="00FD07C0">
        <w:rPr>
          <w:sz w:val="14"/>
        </w:rPr>
        <w:t>.</w:t>
      </w:r>
      <w:r w:rsidRPr="00FD07C0">
        <w:rPr>
          <w:sz w:val="12"/>
        </w:rPr>
        <w:t>¶</w:t>
      </w:r>
      <w:r w:rsidRPr="00FD07C0">
        <w:rPr>
          <w:sz w:val="14"/>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r w:rsidRPr="00FD07C0">
        <w:rPr>
          <w:sz w:val="12"/>
        </w:rPr>
        <w:t>¶</w:t>
      </w:r>
      <w:r w:rsidRPr="00FD07C0">
        <w:rPr>
          <w:sz w:val="14"/>
        </w:rPr>
        <w:t xml:space="preserve"> Meanwhile, Iranian President Hasan </w:t>
      </w:r>
      <w:r w:rsidRPr="00FD07C0">
        <w:rPr>
          <w:u w:val="single"/>
        </w:rPr>
        <w:t>Rouhani has a new op-ed</w:t>
      </w:r>
      <w:r w:rsidRPr="00FD07C0">
        <w:rPr>
          <w:sz w:val="14"/>
        </w:rPr>
        <w:t xml:space="preserve"> in the Washington Post </w:t>
      </w:r>
      <w:r w:rsidRPr="00FD07C0">
        <w:rPr>
          <w:u w:val="single"/>
        </w:rPr>
        <w:t>arguing that the U</w:t>
      </w:r>
      <w:r w:rsidRPr="00FD07C0">
        <w:rPr>
          <w:sz w:val="14"/>
        </w:rPr>
        <w:t xml:space="preserve">nited </w:t>
      </w:r>
      <w:r w:rsidRPr="00FD07C0">
        <w:rPr>
          <w:u w:val="single"/>
        </w:rPr>
        <w:t>S</w:t>
      </w:r>
      <w:r w:rsidRPr="00FD07C0">
        <w:rPr>
          <w:sz w:val="14"/>
        </w:rPr>
        <w:t xml:space="preserve">tates </w:t>
      </w:r>
      <w:r w:rsidRPr="00FD07C0">
        <w:rPr>
          <w:u w:val="single"/>
        </w:rPr>
        <w:t>and</w:t>
      </w:r>
      <w:r w:rsidRPr="00FD07C0">
        <w:rPr>
          <w:sz w:val="14"/>
        </w:rPr>
        <w:t xml:space="preserve"> the rest of </w:t>
      </w:r>
      <w:r w:rsidRPr="00FD07C0">
        <w:rPr>
          <w:u w:val="single"/>
        </w:rPr>
        <w:t>the world</w:t>
      </w:r>
      <w:r w:rsidRPr="00FD07C0">
        <w:rPr>
          <w:sz w:val="14"/>
        </w:rPr>
        <w:t xml:space="preserve"> "</w:t>
      </w:r>
      <w:r w:rsidRPr="00FD07C0">
        <w:rPr>
          <w:u w:val="single"/>
        </w:rPr>
        <w:t>must work together to end</w:t>
      </w:r>
      <w:r w:rsidRPr="00FD07C0">
        <w:rPr>
          <w:sz w:val="14"/>
        </w:rPr>
        <w:t xml:space="preserve"> the </w:t>
      </w:r>
      <w:r w:rsidRPr="00FD07C0">
        <w:rPr>
          <w:u w:val="single"/>
        </w:rPr>
        <w:t>unhealthy rivalries</w:t>
      </w:r>
      <w:r w:rsidRPr="00FD07C0">
        <w:rPr>
          <w:sz w:val="14"/>
        </w:rPr>
        <w:t xml:space="preserve"> and interferences that fuel violence and drive us apart" through a policy of "constructive engagement."</w:t>
      </w:r>
      <w:r w:rsidRPr="00FD07C0">
        <w:rPr>
          <w:sz w:val="12"/>
        </w:rPr>
        <w:t>¶</w:t>
      </w:r>
      <w:r w:rsidRPr="00FD07C0">
        <w:rPr>
          <w:sz w:val="14"/>
        </w:rPr>
        <w:t xml:space="preserve"> The New York Times added that </w:t>
      </w:r>
      <w:r w:rsidRPr="00FD07C0">
        <w:rPr>
          <w:b/>
          <w:bCs/>
          <w:highlight w:val="cyan"/>
          <w:u w:val="single"/>
        </w:rPr>
        <w:t>Iranian leaders</w:t>
      </w:r>
      <w:r w:rsidRPr="00FD07C0">
        <w:rPr>
          <w:sz w:val="14"/>
          <w:highlight w:val="cyan"/>
        </w:rPr>
        <w:t>, "</w:t>
      </w:r>
      <w:r w:rsidRPr="00FD07C0">
        <w:rPr>
          <w:b/>
          <w:bCs/>
          <w:highlight w:val="cyan"/>
          <w:u w:val="single"/>
        </w:rPr>
        <w:t xml:space="preserve">seizing on </w:t>
      </w:r>
      <w:r w:rsidRPr="00FD07C0">
        <w:rPr>
          <w:b/>
          <w:iCs/>
          <w:highlight w:val="cyan"/>
          <w:u w:val="single"/>
          <w:bdr w:val="single" w:sz="18" w:space="0" w:color="auto"/>
        </w:rPr>
        <w:t>perceived flexibility</w:t>
      </w:r>
      <w:r w:rsidRPr="00FD07C0">
        <w:rPr>
          <w:sz w:val="14"/>
        </w:rPr>
        <w:t xml:space="preserve"> in a private letter </w:t>
      </w:r>
      <w:r w:rsidRPr="00FD07C0">
        <w:rPr>
          <w:b/>
          <w:bCs/>
          <w:highlight w:val="cyan"/>
          <w:u w:val="single"/>
        </w:rPr>
        <w:t>from</w:t>
      </w:r>
      <w:r w:rsidRPr="00FD07C0">
        <w:rPr>
          <w:sz w:val="14"/>
        </w:rPr>
        <w:t xml:space="preserve"> President </w:t>
      </w:r>
      <w:r w:rsidRPr="00FD07C0">
        <w:rPr>
          <w:b/>
          <w:bCs/>
          <w:highlight w:val="cyan"/>
          <w:u w:val="single"/>
        </w:rPr>
        <w:t>Obama</w:t>
      </w:r>
      <w:r w:rsidRPr="00FD07C0">
        <w:rPr>
          <w:sz w:val="14"/>
          <w:highlight w:val="cyan"/>
        </w:rPr>
        <w:t xml:space="preserve">, </w:t>
      </w:r>
      <w:r w:rsidRPr="00FD07C0">
        <w:rPr>
          <w:b/>
          <w:bCs/>
          <w:highlight w:val="cyan"/>
          <w:u w:val="single"/>
        </w:rPr>
        <w:t>have decided to gamble on</w:t>
      </w:r>
      <w:r w:rsidRPr="00FD07C0">
        <w:rPr>
          <w:sz w:val="14"/>
        </w:rPr>
        <w:t xml:space="preserve"> forging </w:t>
      </w:r>
      <w:r w:rsidRPr="00FD07C0">
        <w:rPr>
          <w:b/>
          <w:bCs/>
          <w:highlight w:val="cyan"/>
          <w:u w:val="single"/>
        </w:rPr>
        <w:t xml:space="preserve">a </w:t>
      </w:r>
      <w:r w:rsidRPr="00FD07C0">
        <w:rPr>
          <w:b/>
          <w:iCs/>
          <w:highlight w:val="cyan"/>
          <w:u w:val="single"/>
          <w:bdr w:val="single" w:sz="18" w:space="0" w:color="auto"/>
        </w:rPr>
        <w:t>swift agreement over their nuclear program</w:t>
      </w:r>
      <w:r w:rsidRPr="00FD07C0">
        <w:rPr>
          <w:b/>
          <w:bCs/>
          <w:u w:val="single"/>
        </w:rPr>
        <w:t xml:space="preserve"> with the goal of ending crippling sanctions</w:t>
      </w:r>
      <w:r w:rsidRPr="00FD07C0">
        <w:rPr>
          <w:sz w:val="14"/>
        </w:rPr>
        <w:t>."</w:t>
      </w:r>
      <w:r w:rsidRPr="00FD07C0">
        <w:rPr>
          <w:sz w:val="12"/>
        </w:rPr>
        <w:t>¶</w:t>
      </w:r>
      <w:r w:rsidRPr="00FD07C0">
        <w:rPr>
          <w:sz w:val="14"/>
        </w:rPr>
        <w:t xml:space="preserve"> David Sanger summarized the bigger picture nicely.</w:t>
      </w:r>
      <w:r w:rsidRPr="00FD07C0">
        <w:rPr>
          <w:sz w:val="12"/>
        </w:rPr>
        <w:t>¶</w:t>
      </w:r>
      <w:r w:rsidRPr="00FD07C0">
        <w:rPr>
          <w:sz w:val="14"/>
        </w:rPr>
        <w:t xml:space="preserve">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FD07C0">
        <w:rPr>
          <w:sz w:val="12"/>
        </w:rPr>
        <w:t>¶</w:t>
      </w:r>
      <w:r w:rsidRPr="00FD07C0">
        <w:rPr>
          <w:sz w:val="14"/>
        </w:rPr>
        <w:t xml:space="preserve"> Without much warning, </w:t>
      </w:r>
      <w:r w:rsidRPr="00FD07C0">
        <w:rPr>
          <w:u w:val="single"/>
        </w:rPr>
        <w:t>diplomacy is</w:t>
      </w:r>
      <w:r w:rsidRPr="00FD07C0">
        <w:rPr>
          <w:sz w:val="14"/>
        </w:rPr>
        <w:t xml:space="preserve"> suddenly </w:t>
      </w:r>
      <w:r w:rsidRPr="00FD07C0">
        <w:rPr>
          <w:u w:val="single"/>
        </w:rPr>
        <w:t>alive again after a decade of debilitating war</w:t>
      </w:r>
      <w:r w:rsidRPr="00FD07C0">
        <w:rPr>
          <w:sz w:val="14"/>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r w:rsidRPr="00FD07C0">
        <w:rPr>
          <w:sz w:val="12"/>
        </w:rPr>
        <w:t>¶</w:t>
      </w:r>
      <w:r w:rsidRPr="00FD07C0">
        <w:rPr>
          <w:sz w:val="14"/>
        </w:rPr>
        <w:t xml:space="preserve"> The surprising progress has come so suddenly that a senior American diplomat described this week's developments as "head spinning."</w:t>
      </w:r>
      <w:r w:rsidRPr="00FD07C0">
        <w:rPr>
          <w:sz w:val="12"/>
        </w:rPr>
        <w:t>¶</w:t>
      </w:r>
      <w:r w:rsidRPr="00FD07C0">
        <w:rPr>
          <w:sz w:val="14"/>
        </w:rPr>
        <w:t xml:space="preserve"> So what happens next?</w:t>
      </w:r>
      <w:r w:rsidRPr="00FD07C0">
        <w:rPr>
          <w:sz w:val="12"/>
        </w:rPr>
        <w:t>¶</w:t>
      </w:r>
      <w:r w:rsidRPr="00FD07C0">
        <w:rPr>
          <w:sz w:val="14"/>
        </w:rPr>
        <w:t xml:space="preserve"> The consensus among many foreign policy observers is that developments in Syria and Iran are linked in ways that may or may not be helpful to the United States. Max Fisher explained well yesterday that President </w:t>
      </w:r>
      <w:r w:rsidRPr="00FD07C0">
        <w:rPr>
          <w:b/>
          <w:bCs/>
          <w:highlight w:val="cyan"/>
          <w:u w:val="single"/>
        </w:rPr>
        <w:t>Obama's pragmatism</w:t>
      </w:r>
      <w:r w:rsidRPr="00FD07C0">
        <w:rPr>
          <w:sz w:val="14"/>
          <w:highlight w:val="cyan"/>
        </w:rPr>
        <w:t xml:space="preserve"> "</w:t>
      </w:r>
      <w:r w:rsidRPr="00FD07C0">
        <w:rPr>
          <w:b/>
          <w:bCs/>
          <w:highlight w:val="cyan"/>
          <w:u w:val="single"/>
        </w:rPr>
        <w:t xml:space="preserve">has sent </w:t>
      </w:r>
      <w:r w:rsidRPr="00FD07C0">
        <w:rPr>
          <w:b/>
          <w:iCs/>
          <w:highlight w:val="cyan"/>
          <w:u w:val="single"/>
          <w:bdr w:val="single" w:sz="18" w:space="0" w:color="auto"/>
        </w:rPr>
        <w:t>exactly the right signals</w:t>
      </w:r>
      <w:r w:rsidRPr="00FD07C0">
        <w:rPr>
          <w:b/>
          <w:bCs/>
          <w:highlight w:val="cyan"/>
          <w:u w:val="single"/>
        </w:rPr>
        <w:t xml:space="preserve"> to Iran</w:t>
      </w:r>
      <w:r w:rsidRPr="00FD07C0">
        <w:rPr>
          <w:sz w:val="14"/>
        </w:rPr>
        <w:t xml:space="preserve">, particularly </w:t>
      </w:r>
      <w:r w:rsidRPr="00FD07C0">
        <w:rPr>
          <w:b/>
          <w:bCs/>
          <w:u w:val="single"/>
        </w:rPr>
        <w:t>at this</w:t>
      </w:r>
      <w:r w:rsidRPr="00FD07C0">
        <w:rPr>
          <w:sz w:val="14"/>
        </w:rPr>
        <w:t xml:space="preserve"> very </w:t>
      </w:r>
      <w:r w:rsidRPr="00FD07C0">
        <w:rPr>
          <w:b/>
          <w:bCs/>
          <w:u w:val="single"/>
        </w:rPr>
        <w:t>sensitive moment</w:t>
      </w:r>
      <w:r w:rsidRPr="00FD07C0">
        <w:rPr>
          <w:sz w:val="14"/>
        </w:rPr>
        <w:t>."</w:t>
      </w:r>
      <w:r w:rsidRPr="00FD07C0">
        <w:rPr>
          <w:sz w:val="12"/>
        </w:rPr>
        <w:t>¶</w:t>
      </w:r>
      <w:r w:rsidRPr="00FD07C0">
        <w:rPr>
          <w:sz w:val="14"/>
        </w:rPr>
        <w:t xml:space="preserve"> </w:t>
      </w:r>
      <w:r w:rsidRPr="00FD07C0">
        <w:rPr>
          <w:u w:val="single"/>
        </w:rPr>
        <w:t>Obama has been</w:t>
      </w:r>
      <w:r w:rsidRPr="00FD07C0">
        <w:rPr>
          <w:sz w:val="14"/>
        </w:rPr>
        <w:t xml:space="preserve"> consistently </w:t>
      </w:r>
      <w:r w:rsidRPr="00FD07C0">
        <w:rPr>
          <w:u w:val="single"/>
        </w:rPr>
        <w:t>clear</w:t>
      </w:r>
      <w:r w:rsidRPr="00FD07C0">
        <w:rPr>
          <w:sz w:val="14"/>
        </w:rPr>
        <w:t xml:space="preserve">, even if some members of his administration were not, that his big overriding goal is for Syrian leader Bashar al-Assad to stop using chemical weapons. First he was going to do that </w:t>
      </w:r>
      <w:r w:rsidRPr="00FD07C0">
        <w:rPr>
          <w:u w:val="single"/>
        </w:rPr>
        <w:t>with strikes</w:t>
      </w:r>
      <w:r w:rsidRPr="00FD07C0">
        <w:rPr>
          <w:sz w:val="14"/>
        </w:rPr>
        <w:t xml:space="preserve">, meant to coerce Assad. </w:t>
      </w:r>
      <w:r w:rsidRPr="00FD07C0">
        <w:rPr>
          <w:u w:val="single"/>
        </w:rPr>
        <w:t>Then</w:t>
      </w:r>
      <w:r w:rsidRPr="00FD07C0">
        <w:rPr>
          <w:sz w:val="14"/>
        </w:rPr>
        <w:t xml:space="preserve">, in response to the Russian proposal, </w:t>
      </w:r>
      <w:r w:rsidRPr="00FD07C0">
        <w:rPr>
          <w:u w:val="single"/>
        </w:rPr>
        <w:t>Obama signaled he would back off</w:t>
      </w:r>
      <w:r w:rsidRPr="00FD07C0">
        <w:rPr>
          <w:sz w:val="14"/>
        </w:rPr>
        <w:t xml:space="preserve"> the </w:t>
      </w:r>
      <w:r w:rsidRPr="00FD07C0">
        <w:rPr>
          <w:u w:val="single"/>
        </w:rPr>
        <w:t>strikes if Assad gave up his chemical weapons</w:t>
      </w:r>
      <w:r w:rsidRPr="00FD07C0">
        <w:rPr>
          <w:sz w:val="14"/>
        </w:rPr>
        <w:t xml:space="preserve">, which is exactly what Obama has always said he wants. </w:t>
      </w:r>
      <w:r w:rsidRPr="00FD07C0">
        <w:rPr>
          <w:b/>
          <w:bCs/>
          <w:highlight w:val="cyan"/>
          <w:u w:val="single"/>
        </w:rPr>
        <w:t>He's been consistent as well as flexible</w:t>
      </w:r>
      <w:r w:rsidRPr="00FD07C0">
        <w:rPr>
          <w:sz w:val="14"/>
        </w:rPr>
        <w:t xml:space="preserve">, </w:t>
      </w:r>
      <w:r w:rsidRPr="00FD07C0">
        <w:rPr>
          <w:b/>
          <w:bCs/>
          <w:u w:val="single"/>
        </w:rPr>
        <w:t>which gave Assad big incentives to cooperate</w:t>
      </w:r>
      <w:r w:rsidRPr="00FD07C0">
        <w:rPr>
          <w:sz w:val="14"/>
        </w:rPr>
        <w:t xml:space="preserve"> when he might have otherwise dug in his heels.</w:t>
      </w:r>
      <w:r w:rsidRPr="00FD07C0">
        <w:rPr>
          <w:sz w:val="12"/>
        </w:rPr>
        <w:t>¶</w:t>
      </w:r>
      <w:r w:rsidRPr="00FD07C0">
        <w:rPr>
          <w:sz w:val="14"/>
        </w:rPr>
        <w:t xml:space="preserve"> </w:t>
      </w:r>
      <w:r w:rsidRPr="00FD07C0">
        <w:rPr>
          <w:u w:val="single"/>
        </w:rPr>
        <w:t>There are</w:t>
      </w:r>
      <w:r w:rsidRPr="00FD07C0">
        <w:rPr>
          <w:sz w:val="14"/>
        </w:rPr>
        <w:t xml:space="preserve"> some awfully </w:t>
      </w:r>
      <w:r w:rsidRPr="00FD07C0">
        <w:rPr>
          <w:u w:val="single"/>
        </w:rPr>
        <w:t>significant</w:t>
      </w:r>
      <w:r w:rsidRPr="00FD07C0">
        <w:rPr>
          <w:sz w:val="14"/>
        </w:rPr>
        <w:t xml:space="preserve"> -- and </w:t>
      </w:r>
      <w:r w:rsidRPr="00FD07C0">
        <w:rPr>
          <w:u w:val="single"/>
        </w:rPr>
        <w:t>promising</w:t>
      </w:r>
      <w:r w:rsidRPr="00FD07C0">
        <w:rPr>
          <w:sz w:val="14"/>
        </w:rPr>
        <w:t xml:space="preserve"> -- </w:t>
      </w:r>
      <w:r w:rsidRPr="00FD07C0">
        <w:rPr>
          <w:u w:val="single"/>
        </w:rPr>
        <w:t>parallels</w:t>
      </w:r>
      <w:r w:rsidRPr="00FD07C0">
        <w:rPr>
          <w:sz w:val="14"/>
        </w:rPr>
        <w:t xml:space="preserve"> here </w:t>
      </w:r>
      <w:r w:rsidRPr="00FD07C0">
        <w:rPr>
          <w:u w:val="single"/>
        </w:rPr>
        <w:t>with</w:t>
      </w:r>
      <w:r w:rsidRPr="00FD07C0">
        <w:rPr>
          <w:sz w:val="14"/>
        </w:rPr>
        <w:t xml:space="preserve"> the U.S. standoff with </w:t>
      </w:r>
      <w:r w:rsidRPr="00FD07C0">
        <w:rPr>
          <w:u w:val="single"/>
        </w:rPr>
        <w:t>Iran</w:t>
      </w:r>
      <w:r w:rsidRPr="00FD07C0">
        <w:rPr>
          <w:sz w:val="14"/>
        </w:rPr>
        <w:t xml:space="preserve">. </w:t>
      </w:r>
      <w:r w:rsidRPr="00FD07C0">
        <w:rPr>
          <w:u w:val="single"/>
        </w:rPr>
        <w:t>Obama has been clear</w:t>
      </w:r>
      <w:r w:rsidRPr="00FD07C0">
        <w:rPr>
          <w:sz w:val="14"/>
        </w:rPr>
        <w:t xml:space="preserve"> that </w:t>
      </w:r>
      <w:r w:rsidRPr="00FD07C0">
        <w:rPr>
          <w:u w:val="single"/>
        </w:rPr>
        <w:t>he wants Iran to give up its</w:t>
      </w:r>
      <w:r w:rsidRPr="00FD07C0">
        <w:rPr>
          <w:sz w:val="14"/>
        </w:rPr>
        <w:t xml:space="preserve"> rogue </w:t>
      </w:r>
      <w:r w:rsidRPr="00FD07C0">
        <w:rPr>
          <w:u w:val="single"/>
        </w:rPr>
        <w:t>uranium</w:t>
      </w:r>
      <w:r w:rsidRPr="00FD07C0">
        <w:rPr>
          <w:sz w:val="14"/>
        </w:rPr>
        <w:t xml:space="preserve">-enrichment program </w:t>
      </w:r>
      <w:r w:rsidRPr="00FD07C0">
        <w:rPr>
          <w:u w:val="single"/>
        </w:rPr>
        <w:t>and submit to</w:t>
      </w:r>
      <w:r w:rsidRPr="00FD07C0">
        <w:rPr>
          <w:sz w:val="14"/>
        </w:rPr>
        <w:t xml:space="preserve"> the kind of </w:t>
      </w:r>
      <w:r w:rsidRPr="00FD07C0">
        <w:rPr>
          <w:u w:val="single"/>
        </w:rPr>
        <w:t>rigorous inspections</w:t>
      </w:r>
      <w:r w:rsidRPr="00FD07C0">
        <w:rPr>
          <w:sz w:val="14"/>
        </w:rPr>
        <w:t xml:space="preserve"> that would guarantee that its nuclear program is peaceful. </w:t>
      </w:r>
      <w:r w:rsidRPr="00FD07C0">
        <w:rPr>
          <w:b/>
          <w:bCs/>
          <w:highlight w:val="cyan"/>
          <w:u w:val="single"/>
        </w:rPr>
        <w:t>He's</w:t>
      </w:r>
      <w:r w:rsidRPr="00FD07C0">
        <w:rPr>
          <w:sz w:val="14"/>
        </w:rPr>
        <w:t xml:space="preserve"> also </w:t>
      </w:r>
      <w:r w:rsidRPr="00FD07C0">
        <w:rPr>
          <w:b/>
          <w:iCs/>
          <w:highlight w:val="cyan"/>
          <w:u w:val="single"/>
          <w:bdr w:val="single" w:sz="18" w:space="0" w:color="auto"/>
        </w:rPr>
        <w:t>been clear</w:t>
      </w:r>
      <w:r w:rsidRPr="00FD07C0">
        <w:rPr>
          <w:b/>
          <w:bCs/>
          <w:u w:val="single"/>
        </w:rPr>
        <w:t xml:space="preserve"> that </w:t>
      </w:r>
      <w:r w:rsidRPr="00FD07C0">
        <w:rPr>
          <w:b/>
          <w:bCs/>
          <w:highlight w:val="cyan"/>
          <w:u w:val="single"/>
        </w:rPr>
        <w:t>the U</w:t>
      </w:r>
      <w:r w:rsidRPr="00FD07C0">
        <w:rPr>
          <w:sz w:val="14"/>
        </w:rPr>
        <w:t xml:space="preserve">nited </w:t>
      </w:r>
      <w:r w:rsidRPr="00FD07C0">
        <w:rPr>
          <w:b/>
          <w:bCs/>
          <w:highlight w:val="cyan"/>
          <w:u w:val="single"/>
        </w:rPr>
        <w:t>S</w:t>
      </w:r>
      <w:r w:rsidRPr="00FD07C0">
        <w:rPr>
          <w:sz w:val="14"/>
        </w:rPr>
        <w:t xml:space="preserve">tates is using severe economic sanctions to coerce Tehran to cooperate and that it </w:t>
      </w:r>
      <w:r w:rsidRPr="00FD07C0">
        <w:rPr>
          <w:b/>
          <w:bCs/>
          <w:highlight w:val="cyan"/>
          <w:u w:val="single"/>
        </w:rPr>
        <w:t xml:space="preserve">would </w:t>
      </w:r>
      <w:r w:rsidRPr="00FD07C0">
        <w:rPr>
          <w:b/>
          <w:iCs/>
          <w:highlight w:val="cyan"/>
          <w:u w:val="single"/>
          <w:bdr w:val="single" w:sz="18" w:space="0" w:color="auto"/>
        </w:rPr>
        <w:t>use</w:t>
      </w:r>
      <w:r w:rsidRPr="00FD07C0">
        <w:rPr>
          <w:b/>
          <w:iCs/>
          <w:u w:val="single"/>
          <w:bdr w:val="single" w:sz="18" w:space="0" w:color="auto"/>
        </w:rPr>
        <w:t xml:space="preserve"> military </w:t>
      </w:r>
      <w:r w:rsidRPr="00FD07C0">
        <w:rPr>
          <w:b/>
          <w:iCs/>
          <w:highlight w:val="cyan"/>
          <w:u w:val="single"/>
          <w:bdr w:val="single" w:sz="18" w:space="0" w:color="auto"/>
        </w:rPr>
        <w:t>force if necessary</w:t>
      </w:r>
      <w:r w:rsidRPr="00FD07C0">
        <w:rPr>
          <w:sz w:val="14"/>
        </w:rPr>
        <w:t>. The implicit (and sometimes explicit) message to Iran has been: If you abandon your enrichment program, we'll make it worth your while by easing off.</w:t>
      </w:r>
      <w:r w:rsidRPr="00FD07C0">
        <w:rPr>
          <w:sz w:val="12"/>
        </w:rPr>
        <w:t>¶</w:t>
      </w:r>
      <w:r w:rsidRPr="00FD07C0">
        <w:rPr>
          <w:sz w:val="14"/>
        </w:rPr>
        <w:t xml:space="preserve"> Here's where the parallel with Syria is really important: Iranian leaders distrust the United States deeply and fear that Obama would betray them by not holding up his end of the bargain. That's been a major hurdle to any U.S.-Iran nuclear deal. But </w:t>
      </w:r>
      <w:r w:rsidRPr="00FD07C0">
        <w:rPr>
          <w:u w:val="single"/>
        </w:rPr>
        <w:t>seeing Assad's deal with Obama work out</w:t>
      </w:r>
      <w:r w:rsidRPr="00FD07C0">
        <w:rPr>
          <w:sz w:val="14"/>
        </w:rPr>
        <w:t xml:space="preserve"> (so far) </w:t>
      </w:r>
      <w:r w:rsidRPr="00FD07C0">
        <w:rPr>
          <w:u w:val="single"/>
        </w:rPr>
        <w:t>sends the message to Iran that it can trust the U</w:t>
      </w:r>
      <w:r w:rsidRPr="00FD07C0">
        <w:rPr>
          <w:sz w:val="14"/>
        </w:rPr>
        <w:t xml:space="preserve">nited </w:t>
      </w:r>
      <w:r w:rsidRPr="00FD07C0">
        <w:rPr>
          <w:u w:val="single"/>
        </w:rPr>
        <w:t>S</w:t>
      </w:r>
      <w:r w:rsidRPr="00FD07C0">
        <w:rPr>
          <w:sz w:val="14"/>
        </w:rPr>
        <w:t xml:space="preserve">tates. It also sends the message that making concessions to the United States can pay off. </w:t>
      </w:r>
      <w:r w:rsidRPr="00FD07C0">
        <w:rPr>
          <w:b/>
          <w:bCs/>
          <w:highlight w:val="cyan"/>
          <w:u w:val="single"/>
        </w:rPr>
        <w:t>Iran</w:t>
      </w:r>
      <w:r w:rsidRPr="00FD07C0">
        <w:rPr>
          <w:b/>
          <w:bCs/>
          <w:u w:val="single"/>
        </w:rPr>
        <w:t xml:space="preserve">'s supreme leader </w:t>
      </w:r>
      <w:r w:rsidRPr="00FD07C0">
        <w:rPr>
          <w:b/>
          <w:bCs/>
          <w:highlight w:val="cyan"/>
          <w:u w:val="single"/>
        </w:rPr>
        <w:t>has been talking</w:t>
      </w:r>
      <w:r w:rsidRPr="00FD07C0">
        <w:rPr>
          <w:b/>
          <w:bCs/>
          <w:u w:val="single"/>
        </w:rPr>
        <w:t xml:space="preserve"> a lot lately about</w:t>
      </w:r>
      <w:r w:rsidRPr="00FD07C0">
        <w:rPr>
          <w:sz w:val="14"/>
        </w:rPr>
        <w:t xml:space="preserve"> flexibility and </w:t>
      </w:r>
      <w:r w:rsidRPr="00FD07C0">
        <w:rPr>
          <w:b/>
          <w:bCs/>
          <w:highlight w:val="cyan"/>
          <w:u w:val="single"/>
        </w:rPr>
        <w:lastRenderedPageBreak/>
        <w:t>diplomacy</w:t>
      </w:r>
      <w:r w:rsidRPr="00FD07C0">
        <w:rPr>
          <w:b/>
          <w:bCs/>
          <w:u w:val="single"/>
        </w:rPr>
        <w:t xml:space="preserve"> toward the West</w:t>
      </w:r>
      <w:r w:rsidRPr="00FD07C0">
        <w:rPr>
          <w:sz w:val="14"/>
        </w:rPr>
        <w:t xml:space="preserve">. </w:t>
      </w:r>
      <w:r w:rsidRPr="00FD07C0">
        <w:rPr>
          <w:b/>
          <w:bCs/>
          <w:highlight w:val="cyan"/>
          <w:u w:val="single"/>
        </w:rPr>
        <w:t xml:space="preserve">So it's an ideal moment for Obama to be </w:t>
      </w:r>
      <w:r w:rsidRPr="00FD07C0">
        <w:rPr>
          <w:b/>
          <w:iCs/>
          <w:highlight w:val="cyan"/>
          <w:u w:val="single"/>
          <w:bdr w:val="single" w:sz="18" w:space="0" w:color="auto"/>
        </w:rPr>
        <w:t>demonstrating flexibility</w:t>
      </w:r>
      <w:r w:rsidRPr="00FD07C0">
        <w:rPr>
          <w:sz w:val="14"/>
        </w:rPr>
        <w:t xml:space="preserve"> and diplomacy toward the Middle East.</w:t>
      </w:r>
    </w:p>
    <w:p w14:paraId="580D89CE" w14:textId="77777777" w:rsidR="00E32DDE" w:rsidRDefault="00E32DDE" w:rsidP="00E32DDE">
      <w:pPr>
        <w:keepNext/>
        <w:keepLines/>
        <w:spacing w:before="200"/>
        <w:outlineLvl w:val="3"/>
        <w:rPr>
          <w:rFonts w:eastAsiaTheme="majorEastAsia" w:cstheme="majorBidi"/>
          <w:b/>
          <w:bCs/>
          <w:iCs/>
          <w:sz w:val="26"/>
        </w:rPr>
      </w:pPr>
      <w:r>
        <w:rPr>
          <w:rFonts w:eastAsiaTheme="majorEastAsia" w:cstheme="majorBidi"/>
          <w:b/>
          <w:bCs/>
          <w:iCs/>
          <w:sz w:val="26"/>
        </w:rPr>
        <w:t>[4.] Targeted killing link:</w:t>
      </w:r>
    </w:p>
    <w:p w14:paraId="1A6C7E47" w14:textId="77777777" w:rsidR="00E32DDE" w:rsidRPr="00B01578" w:rsidRDefault="00E32DDE" w:rsidP="00E32DDE">
      <w:pPr>
        <w:keepNext/>
        <w:keepLines/>
        <w:spacing w:before="200"/>
        <w:outlineLvl w:val="3"/>
        <w:rPr>
          <w:rFonts w:eastAsiaTheme="majorEastAsia" w:cstheme="majorBidi"/>
          <w:b/>
          <w:bCs/>
          <w:iCs/>
          <w:sz w:val="26"/>
        </w:rPr>
      </w:pPr>
      <w:r w:rsidRPr="00B01578">
        <w:rPr>
          <w:rFonts w:eastAsiaTheme="majorEastAsia" w:cstheme="majorBidi"/>
          <w:b/>
          <w:bCs/>
          <w:iCs/>
          <w:sz w:val="26"/>
        </w:rPr>
        <w:t xml:space="preserve">TK restrictions </w:t>
      </w:r>
      <w:r w:rsidRPr="00B01578">
        <w:rPr>
          <w:rFonts w:eastAsiaTheme="majorEastAsia" w:cstheme="majorBidi"/>
          <w:b/>
          <w:bCs/>
          <w:iCs/>
          <w:sz w:val="26"/>
          <w:u w:val="single"/>
        </w:rPr>
        <w:t>decimate</w:t>
      </w:r>
      <w:r w:rsidRPr="00B01578">
        <w:rPr>
          <w:rFonts w:eastAsiaTheme="majorEastAsia" w:cstheme="majorBidi"/>
          <w:b/>
          <w:bCs/>
          <w:iCs/>
          <w:sz w:val="26"/>
        </w:rPr>
        <w:t xml:space="preserve"> Obama’s </w:t>
      </w:r>
      <w:r>
        <w:rPr>
          <w:rFonts w:eastAsiaTheme="majorEastAsia" w:cstheme="majorBidi"/>
          <w:b/>
          <w:bCs/>
          <w:iCs/>
          <w:sz w:val="26"/>
        </w:rPr>
        <w:t>base</w:t>
      </w:r>
    </w:p>
    <w:p w14:paraId="4F35267C" w14:textId="77777777" w:rsidR="00E32DDE" w:rsidRPr="00B01578" w:rsidRDefault="00E32DDE" w:rsidP="00E32DDE">
      <w:r w:rsidRPr="00B01578">
        <w:rPr>
          <w:b/>
          <w:bCs/>
          <w:sz w:val="26"/>
        </w:rPr>
        <w:t>HUGHES</w:t>
      </w:r>
      <w:r w:rsidRPr="00B01578">
        <w:t xml:space="preserve"> 2/6/</w:t>
      </w:r>
      <w:r w:rsidRPr="00B01578">
        <w:rPr>
          <w:b/>
          <w:bCs/>
          <w:sz w:val="26"/>
        </w:rPr>
        <w:t>13</w:t>
      </w:r>
      <w:r w:rsidRPr="00B01578">
        <w:t xml:space="preserve"> White House Correspondent—The Washington Examiner [Brian Hughes, Obama's base increasingly wary of drone program, http://washingtonexaminer.com/obamas-base-increasingly-wary-of-drone-program/article/2520787]</w:t>
      </w:r>
    </w:p>
    <w:p w14:paraId="451241D5" w14:textId="77777777" w:rsidR="00E32DDE" w:rsidRPr="00B01578" w:rsidRDefault="00E32DDE" w:rsidP="00E32DDE">
      <w:pPr>
        <w:rPr>
          <w:sz w:val="14"/>
        </w:rPr>
      </w:pPr>
      <w:r w:rsidRPr="00B01578">
        <w:rPr>
          <w:b/>
          <w:bCs/>
          <w:u w:val="single"/>
        </w:rPr>
        <w:t xml:space="preserve">The </w:t>
      </w:r>
      <w:r w:rsidRPr="00274406">
        <w:rPr>
          <w:b/>
          <w:bCs/>
          <w:highlight w:val="green"/>
          <w:u w:val="single"/>
        </w:rPr>
        <w:t>heightened focus on</w:t>
      </w:r>
      <w:r w:rsidRPr="00B01578">
        <w:rPr>
          <w:b/>
          <w:bCs/>
          <w:u w:val="single"/>
        </w:rPr>
        <w:t xml:space="preserve"> </w:t>
      </w:r>
      <w:r w:rsidRPr="00B01578">
        <w:rPr>
          <w:sz w:val="14"/>
        </w:rPr>
        <w:t xml:space="preserve">President </w:t>
      </w:r>
      <w:r w:rsidRPr="00B01578">
        <w:rPr>
          <w:b/>
          <w:bCs/>
          <w:u w:val="single"/>
        </w:rPr>
        <w:t xml:space="preserve">Obama's </w:t>
      </w:r>
      <w:r w:rsidRPr="00274406">
        <w:rPr>
          <w:b/>
          <w:bCs/>
          <w:highlight w:val="green"/>
          <w:u w:val="single"/>
        </w:rPr>
        <w:t>targeted killings</w:t>
      </w:r>
      <w:r w:rsidRPr="00B01578">
        <w:rPr>
          <w:sz w:val="14"/>
        </w:rPr>
        <w:t xml:space="preserve"> of American terror suspects overseas </w:t>
      </w:r>
      <w:r w:rsidRPr="00B01578">
        <w:rPr>
          <w:b/>
          <w:bCs/>
          <w:highlight w:val="yellow"/>
          <w:u w:val="single"/>
        </w:rPr>
        <w:t xml:space="preserve">has </w:t>
      </w:r>
      <w:r w:rsidRPr="00274406">
        <w:rPr>
          <w:b/>
          <w:bCs/>
          <w:highlight w:val="green"/>
          <w:u w:val="single"/>
        </w:rPr>
        <w:t>rattled</w:t>
      </w:r>
      <w:r w:rsidRPr="00B01578">
        <w:rPr>
          <w:b/>
          <w:bCs/>
          <w:u w:val="single"/>
        </w:rPr>
        <w:t xml:space="preserve"> members of </w:t>
      </w:r>
      <w:r w:rsidRPr="00274406">
        <w:rPr>
          <w:b/>
          <w:bCs/>
          <w:highlight w:val="green"/>
          <w:u w:val="single"/>
        </w:rPr>
        <w:t>his progressive base</w:t>
      </w:r>
      <w:r w:rsidRPr="00B01578">
        <w:rPr>
          <w:sz w:val="14"/>
        </w:rPr>
        <w:t xml:space="preserve"> who have stayed mostly silent during an unprecedented use of secret drone strikes in recent years.</w:t>
      </w:r>
      <w:r w:rsidRPr="00B01578">
        <w:rPr>
          <w:sz w:val="12"/>
        </w:rPr>
        <w:t>¶</w:t>
      </w:r>
      <w:r w:rsidRPr="00B01578">
        <w:rPr>
          <w:sz w:val="14"/>
        </w:rPr>
        <w:t xml:space="preserve"> During the presidency of George W. Bush, Democrats, including then-Sen. Obama, hammered the administration for employing enhanced interrogation techniques, which critics labeled torture.</w:t>
      </w:r>
      <w:r w:rsidRPr="00B01578">
        <w:rPr>
          <w:sz w:val="12"/>
        </w:rPr>
        <w:t>¶</w:t>
      </w:r>
      <w:r w:rsidRPr="00B01578">
        <w:rPr>
          <w:sz w:val="14"/>
        </w:rPr>
        <w:t xml:space="preserve"> </w:t>
      </w:r>
      <w:r w:rsidRPr="00B01578">
        <w:rPr>
          <w:b/>
          <w:bCs/>
          <w:u w:val="single"/>
        </w:rPr>
        <w:t>Liberals</w:t>
      </w:r>
      <w:r w:rsidRPr="00B01578">
        <w:rPr>
          <w:sz w:val="14"/>
        </w:rPr>
        <w:t xml:space="preserve"> </w:t>
      </w:r>
      <w:r w:rsidRPr="00B01578">
        <w:rPr>
          <w:b/>
          <w:bCs/>
          <w:u w:val="single"/>
        </w:rPr>
        <w:t>have</w:t>
      </w:r>
      <w:r w:rsidRPr="00B01578">
        <w:rPr>
          <w:sz w:val="14"/>
        </w:rPr>
        <w:t xml:space="preserve"> hardly championed the president's drone campaign but have </w:t>
      </w:r>
      <w:r w:rsidRPr="00B01578">
        <w:rPr>
          <w:b/>
          <w:bCs/>
          <w:u w:val="single"/>
        </w:rPr>
        <w:t>done little to force changes in the practice</w:t>
      </w:r>
      <w:r w:rsidRPr="00B01578">
        <w:rPr>
          <w:sz w:val="14"/>
        </w:rPr>
        <w:t>, even as the White House touts the growing number al Qaeda casualties in the covert war.</w:t>
      </w:r>
      <w:r w:rsidRPr="00B01578">
        <w:rPr>
          <w:sz w:val="12"/>
        </w:rPr>
        <w:t>¶</w:t>
      </w:r>
      <w:r w:rsidRPr="00B01578">
        <w:rPr>
          <w:sz w:val="14"/>
        </w:rPr>
        <w:t xml:space="preserve"> </w:t>
      </w:r>
      <w:r w:rsidRPr="00B01578">
        <w:rPr>
          <w:b/>
          <w:bCs/>
          <w:u w:val="single"/>
        </w:rPr>
        <w:t>The issue grates on some Democrats who backed</w:t>
      </w:r>
      <w:r w:rsidRPr="00B01578">
        <w:rPr>
          <w:sz w:val="14"/>
        </w:rPr>
        <w:t xml:space="preserve"> Obama over Hillary Clinton because of her vote in favor of the war in Iraq, only to see the president ignore a campaign promise to close the detainee holding camp in Guantanamo, Cuba, and mount a troop surge in Afghanistan.</w:t>
      </w:r>
      <w:r w:rsidRPr="00B01578">
        <w:rPr>
          <w:sz w:val="12"/>
        </w:rPr>
        <w:t>¶</w:t>
      </w:r>
      <w:r w:rsidRPr="00B01578">
        <w:rPr>
          <w:sz w:val="14"/>
        </w:rPr>
        <w:t xml:space="preserve"> With the confirmation hearing Thursday for John Brennan, Obama's nominee for CIA director -- and the architect of the drone program -- Democrats will have a high-profile opportunity to air their concerns over the controversial killings.</w:t>
      </w:r>
      <w:r w:rsidRPr="00B01578">
        <w:rPr>
          <w:sz w:val="12"/>
        </w:rPr>
        <w:t>¶</w:t>
      </w:r>
      <w:r w:rsidRPr="00B01578">
        <w:rPr>
          <w:sz w:val="14"/>
        </w:rPr>
        <w:t xml:space="preserve"> "You watch and see -- </w:t>
      </w:r>
      <w:r w:rsidRPr="00274406">
        <w:rPr>
          <w:b/>
          <w:bCs/>
          <w:highlight w:val="green"/>
          <w:u w:val="single"/>
        </w:rPr>
        <w:t xml:space="preserve">the left wing </w:t>
      </w:r>
      <w:r w:rsidRPr="008174A1">
        <w:rPr>
          <w:b/>
          <w:bCs/>
          <w:highlight w:val="yellow"/>
          <w:u w:val="single"/>
        </w:rPr>
        <w:t xml:space="preserve">of the party </w:t>
      </w:r>
      <w:r w:rsidRPr="00274406">
        <w:rPr>
          <w:b/>
          <w:bCs/>
          <w:highlight w:val="green"/>
          <w:u w:val="single"/>
        </w:rPr>
        <w:t>will start targeting Obama over this</w:t>
      </w:r>
      <w:r w:rsidRPr="00B01578">
        <w:rPr>
          <w:b/>
          <w:bCs/>
          <w:u w:val="single"/>
        </w:rPr>
        <w:t>," said</w:t>
      </w:r>
      <w:r w:rsidRPr="00B01578">
        <w:rPr>
          <w:sz w:val="14"/>
        </w:rPr>
        <w:t xml:space="preserve"> Larry </w:t>
      </w:r>
      <w:r w:rsidRPr="00B01578">
        <w:rPr>
          <w:b/>
          <w:bCs/>
          <w:u w:val="single"/>
        </w:rPr>
        <w:t>Sabato</w:t>
      </w:r>
      <w:r w:rsidRPr="00B01578">
        <w:rPr>
          <w:sz w:val="14"/>
        </w:rPr>
        <w:t>, a political scientist at the University of Virginia. "It's inevitable. The drumbeat will increase as time goes on, especially with each passing drone strike."</w:t>
      </w:r>
      <w:r w:rsidRPr="00B01578">
        <w:rPr>
          <w:sz w:val="12"/>
        </w:rPr>
        <w:t>¶</w:t>
      </w:r>
      <w:r w:rsidRPr="00B01578">
        <w:rPr>
          <w:sz w:val="14"/>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B01578">
        <w:rPr>
          <w:sz w:val="12"/>
        </w:rPr>
        <w:t>¶</w:t>
      </w:r>
      <w:r w:rsidRPr="00B01578">
        <w:rPr>
          <w:sz w:val="14"/>
        </w:rPr>
        <w:t xml:space="preserve"> Earlier in the day, one Democrat even hinted at a possible filibuster of Brennan if given unsatisfactory answers about the drone program.</w:t>
      </w:r>
      <w:r w:rsidRPr="00B01578">
        <w:rPr>
          <w:sz w:val="12"/>
        </w:rPr>
        <w:t>¶</w:t>
      </w:r>
      <w:r w:rsidRPr="00B01578">
        <w:rPr>
          <w:sz w:val="14"/>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B01578">
        <w:rPr>
          <w:sz w:val="12"/>
        </w:rPr>
        <w:t>¶</w:t>
      </w:r>
      <w:r w:rsidRPr="00B01578">
        <w:rPr>
          <w:sz w:val="14"/>
        </w:rPr>
        <w:t xml:space="preserve"> </w:t>
      </w:r>
      <w:r w:rsidRPr="00B01578">
        <w:rPr>
          <w:b/>
          <w:bCs/>
          <w:u w:val="single"/>
        </w:rPr>
        <w:t>In a Justice Department memo</w:t>
      </w:r>
      <w:r w:rsidRPr="00B01578">
        <w:rPr>
          <w:sz w:val="14"/>
        </w:rPr>
        <w:t xml:space="preserve"> released this week, </w:t>
      </w:r>
      <w:r w:rsidRPr="00B01578">
        <w:rPr>
          <w:b/>
          <w:bCs/>
          <w:u w:val="single"/>
        </w:rPr>
        <w:t>the administration argued it could order the killing of a suspected American terrorist even with no imminent threat to the homeland</w:t>
      </w:r>
      <w:r w:rsidRPr="00B01578">
        <w:rPr>
          <w:sz w:val="14"/>
        </w:rPr>
        <w:t>.</w:t>
      </w:r>
      <w:r w:rsidRPr="00B01578">
        <w:rPr>
          <w:sz w:val="12"/>
        </w:rPr>
        <w:t>¶</w:t>
      </w:r>
      <w:r w:rsidRPr="00B01578">
        <w:rPr>
          <w:sz w:val="14"/>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B01578">
        <w:rPr>
          <w:sz w:val="12"/>
        </w:rPr>
        <w:t>¶</w:t>
      </w:r>
      <w:r w:rsidRPr="00B01578">
        <w:rPr>
          <w:sz w:val="14"/>
        </w:rPr>
        <w:t xml:space="preserve"> "</w:t>
      </w:r>
      <w:r w:rsidRPr="00B01578">
        <w:rPr>
          <w:b/>
          <w:bCs/>
          <w:u w:val="single"/>
        </w:rPr>
        <w:t>There's been</w:t>
      </w:r>
      <w:r w:rsidRPr="00B01578">
        <w:rPr>
          <w:sz w:val="14"/>
        </w:rPr>
        <w:t xml:space="preserve"> more </w:t>
      </w:r>
      <w:r w:rsidRPr="00B01578">
        <w:rPr>
          <w:b/>
          <w:bCs/>
          <w:u w:val="single"/>
        </w:rPr>
        <w:t>noise from senators expressing increased discomfort [with the drone program],"</w:t>
      </w:r>
      <w:r w:rsidRPr="00B01578">
        <w:rPr>
          <w:sz w:val="14"/>
        </w:rPr>
        <w:t xml:space="preserve"> said Joshua Foust, a fellow at the American Security Project. "For Brennan, there's going to be more opposition from Democrats than Republicans. It's not just drones but the issue of torture."</w:t>
      </w:r>
      <w:r w:rsidRPr="00B01578">
        <w:rPr>
          <w:sz w:val="12"/>
        </w:rPr>
        <w:t>¶</w:t>
      </w:r>
      <w:r w:rsidRPr="00B01578">
        <w:rPr>
          <w:sz w:val="14"/>
        </w:rPr>
        <w:t xml:space="preserve"> Facing concerns from liberals, Brennan had to withdraw his name from the running for the top CIA post in 2008 over his connections to waterboarding during the Bush administration.</w:t>
      </w:r>
      <w:r w:rsidRPr="00B01578">
        <w:rPr>
          <w:sz w:val="12"/>
        </w:rPr>
        <w:t>¶</w:t>
      </w:r>
      <w:r w:rsidRPr="00B01578">
        <w:rPr>
          <w:sz w:val="14"/>
        </w:rPr>
        <w:t xml:space="preserve"> Since becoming president, Obama has championed and expanded most of the Bush-era terror practices that he decried while running for the White House in 2008.</w:t>
      </w:r>
      <w:r w:rsidRPr="00B01578">
        <w:rPr>
          <w:sz w:val="12"/>
        </w:rPr>
        <w:t>¶</w:t>
      </w:r>
      <w:r w:rsidRPr="00B01578">
        <w:rPr>
          <w:sz w:val="14"/>
        </w:rPr>
        <w:t xml:space="preserve"> It's estimated that roughly 2,500 people have died in drone strikes conducted by the Obama administration.</w:t>
      </w:r>
      <w:r w:rsidRPr="00B01578">
        <w:rPr>
          <w:sz w:val="12"/>
        </w:rPr>
        <w:t>¶</w:t>
      </w:r>
      <w:r w:rsidRPr="00B01578">
        <w:rPr>
          <w:sz w:val="14"/>
        </w:rPr>
        <w:t xml:space="preserve"> However, </w:t>
      </w:r>
      <w:r w:rsidRPr="00274406">
        <w:rPr>
          <w:rStyle w:val="Emphasis"/>
          <w:highlight w:val="green"/>
        </w:rPr>
        <w:t>most voters</w:t>
      </w:r>
      <w:r w:rsidRPr="00B01578">
        <w:rPr>
          <w:b/>
          <w:iCs/>
          <w:u w:val="single"/>
          <w:bdr w:val="single" w:sz="18" w:space="0" w:color="auto"/>
        </w:rPr>
        <w:t xml:space="preserve"> have </w:t>
      </w:r>
      <w:r w:rsidRPr="00274406">
        <w:rPr>
          <w:b/>
          <w:iCs/>
          <w:highlight w:val="green"/>
          <w:u w:val="single"/>
          <w:bdr w:val="single" w:sz="18" w:space="0" w:color="auto"/>
        </w:rPr>
        <w:t>embraced the president's expanded use of drone strikes</w:t>
      </w:r>
      <w:r w:rsidRPr="00B01578">
        <w:rPr>
          <w:b/>
          <w:iCs/>
          <w:u w:val="single"/>
          <w:bdr w:val="single" w:sz="18" w:space="0" w:color="auto"/>
        </w:rPr>
        <w:t>.</w:t>
      </w:r>
      <w:r w:rsidRPr="00B01578">
        <w:rPr>
          <w:sz w:val="14"/>
        </w:rPr>
        <w:t xml:space="preserve"> A recent Pew survey found 62 percent of Americans approved of the U.S. government's drone campaign against extremist leaders. </w:t>
      </w:r>
      <w:r w:rsidRPr="00B01578">
        <w:rPr>
          <w:b/>
          <w:bCs/>
          <w:u w:val="single"/>
        </w:rPr>
        <w:t>And</w:t>
      </w:r>
      <w:r w:rsidRPr="00B01578">
        <w:rPr>
          <w:sz w:val="14"/>
        </w:rPr>
        <w:t xml:space="preserve"> some </w:t>
      </w:r>
      <w:r w:rsidRPr="00B01578">
        <w:rPr>
          <w:b/>
          <w:iCs/>
          <w:highlight w:val="yellow"/>
          <w:u w:val="single"/>
          <w:bdr w:val="single" w:sz="18" w:space="0" w:color="auto"/>
        </w:rPr>
        <w:t>analysts doubted whether Democratic lawmakers would challenge</w:t>
      </w:r>
      <w:r w:rsidRPr="00B01578">
        <w:rPr>
          <w:b/>
          <w:iCs/>
          <w:u w:val="single"/>
          <w:bdr w:val="single" w:sz="18" w:space="0" w:color="auto"/>
        </w:rPr>
        <w:t xml:space="preserve">d </w:t>
      </w:r>
      <w:r w:rsidRPr="00B01578">
        <w:rPr>
          <w:b/>
          <w:iCs/>
          <w:highlight w:val="yellow"/>
          <w:u w:val="single"/>
          <w:bdr w:val="single" w:sz="18" w:space="0" w:color="auto"/>
        </w:rPr>
        <w:t>Obama and risk</w:t>
      </w:r>
      <w:r w:rsidRPr="00B01578">
        <w:rPr>
          <w:b/>
          <w:iCs/>
          <w:u w:val="single"/>
          <w:bdr w:val="single" w:sz="18" w:space="0" w:color="auto"/>
        </w:rPr>
        <w:t xml:space="preserve"> undermining </w:t>
      </w:r>
      <w:r w:rsidRPr="00B01578">
        <w:rPr>
          <w:b/>
          <w:iCs/>
          <w:highlight w:val="yellow"/>
          <w:u w:val="single"/>
          <w:bdr w:val="single" w:sz="18" w:space="0" w:color="auto"/>
        </w:rPr>
        <w:t>his</w:t>
      </w:r>
      <w:r w:rsidRPr="00B01578">
        <w:rPr>
          <w:b/>
          <w:iCs/>
          <w:u w:val="single"/>
          <w:bdr w:val="single" w:sz="18" w:space="0" w:color="auto"/>
        </w:rPr>
        <w:t xml:space="preserve"> second-term </w:t>
      </w:r>
      <w:r w:rsidRPr="00B01578">
        <w:rPr>
          <w:b/>
          <w:iCs/>
          <w:highlight w:val="yellow"/>
          <w:u w:val="single"/>
          <w:bdr w:val="single" w:sz="18" w:space="0" w:color="auto"/>
        </w:rPr>
        <w:t>agenda</w:t>
      </w:r>
      <w:r w:rsidRPr="00B01578">
        <w:rPr>
          <w:sz w:val="14"/>
          <w:szCs w:val="16"/>
        </w:rPr>
        <w:t>.</w:t>
      </w:r>
      <w:r w:rsidRPr="00B01578">
        <w:rPr>
          <w:sz w:val="12"/>
          <w:szCs w:val="16"/>
        </w:rPr>
        <w:t>¶</w:t>
      </w:r>
      <w:r w:rsidRPr="00B01578">
        <w:rPr>
          <w:sz w:val="14"/>
          <w:szCs w:val="16"/>
        </w:rPr>
        <w:t xml:space="preserve"> </w:t>
      </w:r>
      <w:r w:rsidRPr="00B01578">
        <w:rPr>
          <w:sz w:val="14"/>
        </w:rPr>
        <w:t>"</w:t>
      </w:r>
      <w:r w:rsidRPr="00B01578">
        <w:rPr>
          <w:b/>
          <w:bCs/>
          <w:highlight w:val="yellow"/>
          <w:u w:val="single"/>
        </w:rPr>
        <w:t>Democrats</w:t>
      </w:r>
      <w:r w:rsidRPr="00B01578">
        <w:rPr>
          <w:sz w:val="14"/>
        </w:rPr>
        <w:t xml:space="preserve">, they're going to </w:t>
      </w:r>
      <w:r w:rsidRPr="00B01578">
        <w:rPr>
          <w:b/>
          <w:bCs/>
          <w:highlight w:val="yellow"/>
          <w:u w:val="single"/>
        </w:rPr>
        <w:t>want the president to succeed on domestic priorities and don't want to do anything to erode his political capital</w:t>
      </w:r>
      <w:r w:rsidRPr="00B01578">
        <w:rPr>
          <w:b/>
          <w:bCs/>
          <w:u w:val="single"/>
        </w:rPr>
        <w:t xml:space="preserve">," </w:t>
      </w:r>
      <w:r w:rsidRPr="00B01578">
        <w:rPr>
          <w:b/>
          <w:bCs/>
          <w:highlight w:val="yellow"/>
          <w:u w:val="single"/>
        </w:rPr>
        <w:t>said</w:t>
      </w:r>
      <w:r w:rsidRPr="00B01578">
        <w:rPr>
          <w:sz w:val="14"/>
        </w:rPr>
        <w:t xml:space="preserve"> Christopher </w:t>
      </w:r>
      <w:r w:rsidRPr="00B01578">
        <w:rPr>
          <w:b/>
          <w:bCs/>
          <w:highlight w:val="yellow"/>
          <w:u w:val="single"/>
        </w:rPr>
        <w:t>Preble</w:t>
      </w:r>
      <w:r w:rsidRPr="00B01578">
        <w:rPr>
          <w:sz w:val="14"/>
        </w:rPr>
        <w:t xml:space="preserve">, vice president for defense and foreign policy studies </w:t>
      </w:r>
      <w:r w:rsidRPr="00B01578">
        <w:rPr>
          <w:b/>
          <w:bCs/>
          <w:u w:val="single"/>
        </w:rPr>
        <w:t>at</w:t>
      </w:r>
      <w:r w:rsidRPr="00B01578">
        <w:rPr>
          <w:sz w:val="14"/>
        </w:rPr>
        <w:t xml:space="preserve"> the </w:t>
      </w:r>
      <w:r w:rsidRPr="00B01578">
        <w:rPr>
          <w:b/>
          <w:bCs/>
          <w:u w:val="single"/>
        </w:rPr>
        <w:t>Cato</w:t>
      </w:r>
      <w:r w:rsidRPr="00B01578">
        <w:rPr>
          <w:sz w:val="14"/>
        </w:rPr>
        <w:t xml:space="preserve"> Institute. "</w:t>
      </w:r>
      <w:r w:rsidRPr="00274406">
        <w:rPr>
          <w:b/>
          <w:iCs/>
          <w:highlight w:val="green"/>
          <w:u w:val="single"/>
          <w:bdr w:val="single" w:sz="18" w:space="0" w:color="auto"/>
        </w:rPr>
        <w:t>It's</w:t>
      </w:r>
      <w:r w:rsidRPr="00B01578">
        <w:rPr>
          <w:b/>
          <w:iCs/>
          <w:u w:val="single"/>
          <w:bdr w:val="single" w:sz="18" w:space="0" w:color="auto"/>
        </w:rPr>
        <w:t xml:space="preserve"> just </w:t>
      </w:r>
      <w:r w:rsidRPr="00274406">
        <w:rPr>
          <w:b/>
          <w:iCs/>
          <w:highlight w:val="green"/>
          <w:u w:val="single"/>
          <w:bdr w:val="single" w:sz="18" w:space="0" w:color="auto"/>
        </w:rPr>
        <w:t xml:space="preserve">so partisan </w:t>
      </w:r>
      <w:r w:rsidRPr="00B01578">
        <w:rPr>
          <w:b/>
          <w:iCs/>
          <w:highlight w:val="yellow"/>
          <w:u w:val="single"/>
          <w:bdr w:val="single" w:sz="18" w:space="0" w:color="auto"/>
        </w:rPr>
        <w:t xml:space="preserve">right </w:t>
      </w:r>
      <w:r w:rsidRPr="00274406">
        <w:rPr>
          <w:b/>
          <w:iCs/>
          <w:highlight w:val="green"/>
          <w:u w:val="single"/>
          <w:bdr w:val="single" w:sz="18" w:space="0" w:color="auto"/>
        </w:rPr>
        <w:t>now. A</w:t>
      </w:r>
      <w:r w:rsidRPr="00B01578">
        <w:rPr>
          <w:b/>
          <w:iCs/>
          <w:highlight w:val="yellow"/>
          <w:u w:val="single"/>
          <w:bdr w:val="single" w:sz="18" w:space="0" w:color="auto"/>
        </w:rPr>
        <w:t xml:space="preserve">n awful </w:t>
      </w:r>
      <w:r w:rsidRPr="00274406">
        <w:rPr>
          <w:b/>
          <w:iCs/>
          <w:highlight w:val="green"/>
          <w:u w:val="single"/>
          <w:bdr w:val="single" w:sz="18" w:space="0" w:color="auto"/>
        </w:rPr>
        <w:t>lot of [lawmakers] think the president should</w:t>
      </w:r>
      <w:r w:rsidRPr="00B01578">
        <w:rPr>
          <w:b/>
          <w:iCs/>
          <w:u w:val="single"/>
          <w:bdr w:val="single" w:sz="18" w:space="0" w:color="auto"/>
        </w:rPr>
        <w:t xml:space="preserve"> be able to </w:t>
      </w:r>
      <w:r w:rsidRPr="00274406">
        <w:rPr>
          <w:b/>
          <w:iCs/>
          <w:highlight w:val="green"/>
          <w:u w:val="single"/>
          <w:bdr w:val="single" w:sz="18" w:space="0" w:color="auto"/>
        </w:rPr>
        <w:t>do whatever he wants</w:t>
      </w:r>
      <w:r w:rsidRPr="00B01578">
        <w:rPr>
          <w:sz w:val="14"/>
        </w:rPr>
        <w:t>."</w:t>
      </w:r>
    </w:p>
    <w:p w14:paraId="68745999" w14:textId="77777777" w:rsidR="00E32DDE" w:rsidRPr="007B7318" w:rsidRDefault="00E32DDE" w:rsidP="00E32DDE">
      <w:pPr>
        <w:pStyle w:val="Heading4"/>
        <w:rPr>
          <w:rStyle w:val="StyleBoldUnderline"/>
          <w:b/>
          <w:szCs w:val="26"/>
        </w:rPr>
      </w:pPr>
      <w:r>
        <w:rPr>
          <w:rStyle w:val="StyleBoldUnderline"/>
          <w:b/>
          <w:szCs w:val="26"/>
        </w:rPr>
        <w:t>Senate Democratic leadership moving away from sanctions – Murray, Reid, Durbin, and Warrent</w:t>
      </w:r>
    </w:p>
    <w:p w14:paraId="529E3EE3" w14:textId="77777777" w:rsidR="00E32DDE" w:rsidRPr="0059604E" w:rsidRDefault="00E32DDE" w:rsidP="00E32DDE">
      <w:pPr>
        <w:rPr>
          <w:rStyle w:val="StyleStyleBold12pt"/>
        </w:rPr>
      </w:pPr>
      <w:r w:rsidRPr="00BE6041">
        <w:rPr>
          <w:rStyle w:val="StyleStyleBold12pt"/>
        </w:rPr>
        <w:t>Johnson 1-22</w:t>
      </w:r>
    </w:p>
    <w:p w14:paraId="1BDF716B" w14:textId="77777777" w:rsidR="00E32DDE" w:rsidRPr="0015554C" w:rsidRDefault="00E32DDE" w:rsidP="00E32DDE">
      <w:pPr>
        <w:rPr>
          <w:rStyle w:val="StyleBoldUnderline"/>
          <w:b w:val="0"/>
        </w:rPr>
      </w:pPr>
      <w:r>
        <w:rPr>
          <w:rStyle w:val="StyleBoldUnderline"/>
          <w:b w:val="0"/>
        </w:rPr>
        <w:t>(</w:t>
      </w:r>
      <w:r w:rsidRPr="0015554C">
        <w:rPr>
          <w:rStyle w:val="StyleBoldUnderline"/>
          <w:b w:val="0"/>
        </w:rPr>
        <w:t xml:space="preserve">Luke </w:t>
      </w:r>
      <w:r>
        <w:t>Johnson</w:t>
      </w:r>
      <w:r>
        <w:rPr>
          <w:rStyle w:val="StyleBoldUnderline"/>
          <w:b w:val="0"/>
        </w:rPr>
        <w:t>, staff writer for the Huffington Post  “</w:t>
      </w:r>
      <w:r w:rsidRPr="0015554C">
        <w:rPr>
          <w:rStyle w:val="StyleBoldUnderline"/>
          <w:b w:val="0"/>
        </w:rPr>
        <w:t>Patty Murray Comes Out Against Iran Sanctions Bill</w:t>
      </w:r>
      <w:r>
        <w:rPr>
          <w:rStyle w:val="StyleBoldUnderline"/>
          <w:b w:val="0"/>
        </w:rPr>
        <w:t xml:space="preserve">” 1-22-14  </w:t>
      </w:r>
      <w:r w:rsidRPr="0015554C">
        <w:rPr>
          <w:rStyle w:val="StyleBoldUnderline"/>
          <w:b w:val="0"/>
        </w:rPr>
        <w:t>http://www.huffingtonpost.com/2014/01/22/iran-sanctions-bill-democrats_n_4646614.html</w:t>
      </w:r>
      <w:r>
        <w:rPr>
          <w:rStyle w:val="StyleBoldUnderline"/>
          <w:b w:val="0"/>
        </w:rPr>
        <w:t>//wyoccd)</w:t>
      </w:r>
    </w:p>
    <w:p w14:paraId="660EDF60" w14:textId="77777777" w:rsidR="00E32DDE" w:rsidRDefault="00E32DDE" w:rsidP="00E32DDE">
      <w:pPr>
        <w:rPr>
          <w:rStyle w:val="StyleBoldUnderline"/>
          <w:b w:val="0"/>
          <w:sz w:val="18"/>
        </w:rPr>
      </w:pPr>
      <w:r w:rsidRPr="00D47FAF">
        <w:rPr>
          <w:rStyle w:val="StyleBoldUnderline"/>
          <w:b w:val="0"/>
          <w:sz w:val="18"/>
        </w:rPr>
        <w:lastRenderedPageBreak/>
        <w:t xml:space="preserve">Sen. Patty </w:t>
      </w:r>
      <w:r w:rsidRPr="00D47FAF">
        <w:rPr>
          <w:rStyle w:val="StyleBoldUnderline"/>
          <w:sz w:val="24"/>
          <w:highlight w:val="cyan"/>
        </w:rPr>
        <w:t>Murray</w:t>
      </w:r>
      <w:r w:rsidRPr="00D47FAF">
        <w:rPr>
          <w:rStyle w:val="StyleBoldUnderline"/>
          <w:b w:val="0"/>
          <w:sz w:val="18"/>
        </w:rPr>
        <w:t xml:space="preserve"> (D-Wash.), </w:t>
      </w:r>
      <w:r w:rsidRPr="00D47FAF">
        <w:rPr>
          <w:rStyle w:val="StyleBoldUnderline"/>
          <w:sz w:val="24"/>
        </w:rPr>
        <w:t xml:space="preserve">a member of the Senate leadership, </w:t>
      </w:r>
      <w:r w:rsidRPr="00D47FAF">
        <w:rPr>
          <w:rStyle w:val="StyleBoldUnderline"/>
          <w:sz w:val="24"/>
          <w:highlight w:val="cyan"/>
        </w:rPr>
        <w:t xml:space="preserve">came out </w:t>
      </w:r>
      <w:r w:rsidRPr="00D47FAF">
        <w:rPr>
          <w:rStyle w:val="StyleBoldUnderline"/>
          <w:sz w:val="24"/>
          <w:highlight w:val="yellow"/>
        </w:rPr>
        <w:t xml:space="preserve">Wednesday </w:t>
      </w:r>
      <w:r w:rsidRPr="00D47FAF">
        <w:rPr>
          <w:rStyle w:val="StyleBoldUnderline"/>
          <w:sz w:val="24"/>
          <w:highlight w:val="cyan"/>
        </w:rPr>
        <w:t xml:space="preserve">against </w:t>
      </w:r>
      <w:r w:rsidRPr="00D47FAF">
        <w:rPr>
          <w:rStyle w:val="StyleBoldUnderline"/>
          <w:sz w:val="24"/>
          <w:highlight w:val="yellow"/>
        </w:rPr>
        <w:t xml:space="preserve">passing a bill to slap </w:t>
      </w:r>
      <w:r w:rsidRPr="00D47FAF">
        <w:rPr>
          <w:rStyle w:val="StyleBoldUnderline"/>
          <w:sz w:val="24"/>
          <w:highlight w:val="cyan"/>
        </w:rPr>
        <w:t xml:space="preserve">more sanctions </w:t>
      </w:r>
      <w:r w:rsidRPr="00D47FAF">
        <w:rPr>
          <w:rStyle w:val="StyleBoldUnderline"/>
          <w:sz w:val="24"/>
          <w:highlight w:val="yellow"/>
        </w:rPr>
        <w:t>on Iran during an interim six-month nuclear deal between that country and the world powers.</w:t>
      </w:r>
      <w:r w:rsidRPr="00D47FAF">
        <w:rPr>
          <w:rStyle w:val="StyleBoldUnderline"/>
          <w:sz w:val="24"/>
        </w:rPr>
        <w:t xml:space="preserve"> </w:t>
      </w:r>
      <w:r w:rsidRPr="00D47FAF">
        <w:rPr>
          <w:rStyle w:val="StyleBoldUnderline"/>
          <w:b w:val="0"/>
          <w:sz w:val="18"/>
        </w:rPr>
        <w:t xml:space="preserve">"I believe the Administration should be given time to negotiate a strong verifiable comprehensive agreement," Murray said in a letter to her constituents. "However, if Iran does not agree to a comprehensive agreement that is acceptable, or if Iran does not abide by the terms of the interim agreement, I will work with my colleagues to swiftly enact sanctions in order to increase pressure on the Iranian regime." The Washington Post first obtained the letter, and Murray's office shared the missive with The Huffington Post but offered no additional comment. </w:t>
      </w:r>
      <w:r w:rsidRPr="00D47FAF">
        <w:rPr>
          <w:rStyle w:val="StyleBoldUnderline"/>
          <w:sz w:val="24"/>
          <w:highlight w:val="yellow"/>
        </w:rPr>
        <w:t xml:space="preserve">Murray's position is </w:t>
      </w:r>
      <w:r w:rsidRPr="00D47FAF">
        <w:rPr>
          <w:rStyle w:val="StyleBoldUnderline"/>
          <w:sz w:val="24"/>
          <w:highlight w:val="cyan"/>
        </w:rPr>
        <w:t xml:space="preserve">similar to </w:t>
      </w:r>
      <w:r w:rsidRPr="00D47FAF">
        <w:rPr>
          <w:rStyle w:val="StyleBoldUnderline"/>
          <w:sz w:val="24"/>
          <w:highlight w:val="yellow"/>
        </w:rPr>
        <w:t xml:space="preserve">that of President Barack </w:t>
      </w:r>
      <w:r w:rsidRPr="00D47FAF">
        <w:rPr>
          <w:rStyle w:val="StyleBoldUnderline"/>
          <w:sz w:val="24"/>
          <w:highlight w:val="cyan"/>
        </w:rPr>
        <w:t>Obama</w:t>
      </w:r>
      <w:r w:rsidRPr="00D47FAF">
        <w:rPr>
          <w:rStyle w:val="StyleBoldUnderline"/>
          <w:sz w:val="24"/>
          <w:highlight w:val="yellow"/>
        </w:rPr>
        <w:t>, who opposes further sanctions during the interim agreement</w:t>
      </w:r>
      <w:r w:rsidRPr="00D47FAF">
        <w:rPr>
          <w:rStyle w:val="StyleBoldUnderline"/>
          <w:b w:val="0"/>
          <w:sz w:val="18"/>
        </w:rPr>
        <w:t xml:space="preserve"> -- to which the United States is party -- but has stated his willingness to pass them if the deal does not work out. </w:t>
      </w:r>
      <w:r w:rsidRPr="00D47FAF">
        <w:rPr>
          <w:rStyle w:val="StyleBoldUnderline"/>
          <w:sz w:val="24"/>
          <w:highlight w:val="cyan"/>
        </w:rPr>
        <w:t xml:space="preserve">Murray's public opposition </w:t>
      </w:r>
      <w:r w:rsidRPr="00D47FAF">
        <w:rPr>
          <w:rStyle w:val="StyleBoldUnderline"/>
          <w:sz w:val="24"/>
          <w:highlight w:val="yellow"/>
        </w:rPr>
        <w:t xml:space="preserve">to passing additional sanctions </w:t>
      </w:r>
      <w:r w:rsidRPr="00D47FAF">
        <w:rPr>
          <w:rStyle w:val="StyleBoldUnderline"/>
          <w:sz w:val="24"/>
          <w:highlight w:val="cyan"/>
        </w:rPr>
        <w:t xml:space="preserve">signals </w:t>
      </w:r>
      <w:r w:rsidRPr="00D47FAF">
        <w:rPr>
          <w:rStyle w:val="StyleBoldUnderline"/>
          <w:sz w:val="24"/>
          <w:highlight w:val="yellow"/>
        </w:rPr>
        <w:t xml:space="preserve">that the </w:t>
      </w:r>
      <w:r w:rsidRPr="00D47FAF">
        <w:rPr>
          <w:rStyle w:val="StyleBoldUnderline"/>
          <w:sz w:val="24"/>
          <w:highlight w:val="cyan"/>
        </w:rPr>
        <w:t xml:space="preserve">Senate Democratic leadership is </w:t>
      </w:r>
      <w:r w:rsidRPr="00D47FAF">
        <w:rPr>
          <w:rStyle w:val="Emphasis"/>
          <w:sz w:val="24"/>
          <w:highlight w:val="cyan"/>
        </w:rPr>
        <w:t>moving away from the bill</w:t>
      </w:r>
      <w:r w:rsidRPr="00D47FAF">
        <w:rPr>
          <w:rStyle w:val="StyleBoldUnderline"/>
          <w:b w:val="0"/>
          <w:sz w:val="18"/>
        </w:rPr>
        <w:t xml:space="preserve">. Senate </w:t>
      </w:r>
      <w:r w:rsidRPr="00BE6041">
        <w:rPr>
          <w:rStyle w:val="StyleBoldUnderline"/>
          <w:b w:val="0"/>
          <w:sz w:val="18"/>
          <w:highlight w:val="cyan"/>
        </w:rPr>
        <w:t>Majority Leader</w:t>
      </w:r>
      <w:r w:rsidRPr="00D47FAF">
        <w:rPr>
          <w:rStyle w:val="StyleBoldUnderline"/>
          <w:b w:val="0"/>
          <w:sz w:val="18"/>
        </w:rPr>
        <w:t xml:space="preserve"> Harry </w:t>
      </w:r>
      <w:r w:rsidRPr="00D47FAF">
        <w:rPr>
          <w:rStyle w:val="StyleBoldUnderline"/>
          <w:highlight w:val="cyan"/>
        </w:rPr>
        <w:t>Reid</w:t>
      </w:r>
      <w:r w:rsidRPr="00D47FAF">
        <w:rPr>
          <w:rStyle w:val="StyleBoldUnderline"/>
        </w:rPr>
        <w:t xml:space="preserve"> (D-Nev.) </w:t>
      </w:r>
      <w:r w:rsidRPr="00D47FAF">
        <w:rPr>
          <w:rStyle w:val="StyleBoldUnderline"/>
          <w:highlight w:val="cyan"/>
        </w:rPr>
        <w:t>has delayed holding a vote</w:t>
      </w:r>
      <w:r w:rsidRPr="00D47FAF">
        <w:rPr>
          <w:rStyle w:val="StyleBoldUnderline"/>
        </w:rPr>
        <w:t xml:space="preserve"> on the bill, which has 43 Republican and 15 Democratic co-sponsors</w:t>
      </w:r>
      <w:r w:rsidRPr="00D47FAF">
        <w:rPr>
          <w:rStyle w:val="StyleBoldUnderline"/>
          <w:b w:val="0"/>
          <w:sz w:val="18"/>
        </w:rPr>
        <w:t xml:space="preserve">. On the other hand, Sen. Chuck Schumer (D-N.Y.), the chamber's third-ranking Democrat, is a co-sponsor. </w:t>
      </w:r>
      <w:r w:rsidRPr="00BE6041">
        <w:rPr>
          <w:rStyle w:val="StyleBoldUnderline"/>
        </w:rPr>
        <w:t xml:space="preserve">Senate </w:t>
      </w:r>
      <w:r w:rsidRPr="00BE6041">
        <w:rPr>
          <w:rStyle w:val="StyleBoldUnderline"/>
          <w:highlight w:val="cyan"/>
        </w:rPr>
        <w:t>Majority Whip</w:t>
      </w:r>
      <w:r w:rsidRPr="00BE6041">
        <w:rPr>
          <w:rStyle w:val="StyleBoldUnderline"/>
        </w:rPr>
        <w:t xml:space="preserve"> Dick </w:t>
      </w:r>
      <w:r w:rsidRPr="00BE6041">
        <w:rPr>
          <w:rStyle w:val="StyleBoldUnderline"/>
          <w:highlight w:val="cyan"/>
        </w:rPr>
        <w:t>Durbin</w:t>
      </w:r>
      <w:r w:rsidRPr="00BE6041">
        <w:rPr>
          <w:rStyle w:val="StyleBoldUnderline"/>
        </w:rPr>
        <w:t xml:space="preserve"> (D-Ill.) does not have an official position on the bill but </w:t>
      </w:r>
      <w:r w:rsidRPr="00BE6041">
        <w:rPr>
          <w:rStyle w:val="StyleBoldUnderline"/>
          <w:highlight w:val="cyan"/>
        </w:rPr>
        <w:t>has joined</w:t>
      </w:r>
      <w:r w:rsidRPr="00BE6041">
        <w:rPr>
          <w:rStyle w:val="StyleBoldUnderline"/>
        </w:rPr>
        <w:t xml:space="preserve"> with Reid in </w:t>
      </w:r>
      <w:r w:rsidRPr="00BE6041">
        <w:rPr>
          <w:rStyle w:val="StyleBoldUnderline"/>
          <w:highlight w:val="cyan"/>
        </w:rPr>
        <w:t>opposing bringing it to the floor</w:t>
      </w:r>
      <w:r w:rsidRPr="00BE6041">
        <w:rPr>
          <w:rStyle w:val="StyleBoldUnderline"/>
        </w:rPr>
        <w:t xml:space="preserve"> and backs giving diplomatic efforts more time.</w:t>
      </w:r>
      <w:r w:rsidRPr="00D47FAF">
        <w:rPr>
          <w:rStyle w:val="StyleBoldUnderline"/>
          <w:b w:val="0"/>
          <w:sz w:val="18"/>
        </w:rPr>
        <w:t xml:space="preserve"> Wednesday's letter also suggests a shift in Murray's thinking. In October, she signed a saber-rattling letter -- along with such Iran hawks as Sens. Robert Menendez (D-N.J.), Lindsey Graham (R-S.C.) and John McCain (R-Ariz.) -- warning the president that "we are prepared to move forward with new sanctions to increase pressure on the government in Tehran."</w:t>
      </w:r>
      <w:r w:rsidRPr="00D47FAF">
        <w:rPr>
          <w:rStyle w:val="StyleBoldUnderline"/>
          <w:b w:val="0"/>
          <w:sz w:val="14"/>
        </w:rPr>
        <w:t xml:space="preserve">¶ </w:t>
      </w:r>
      <w:r w:rsidRPr="00D47FAF">
        <w:rPr>
          <w:rStyle w:val="StyleBoldUnderline"/>
          <w:b w:val="0"/>
          <w:sz w:val="18"/>
        </w:rPr>
        <w:t xml:space="preserve">The Post reported that Sen. Elizabeth </w:t>
      </w:r>
      <w:r w:rsidRPr="0046523F">
        <w:rPr>
          <w:rStyle w:val="StyleBoldUnderline"/>
          <w:b w:val="0"/>
          <w:sz w:val="18"/>
          <w:highlight w:val="cyan"/>
        </w:rPr>
        <w:t>Warren</w:t>
      </w:r>
      <w:r w:rsidRPr="00D47FAF">
        <w:rPr>
          <w:rStyle w:val="StyleBoldUnderline"/>
          <w:b w:val="0"/>
          <w:sz w:val="18"/>
        </w:rPr>
        <w:t xml:space="preserve"> (D-Mass.) </w:t>
      </w:r>
      <w:r w:rsidRPr="0046523F">
        <w:rPr>
          <w:rStyle w:val="StyleBoldUnderline"/>
          <w:b w:val="0"/>
          <w:sz w:val="18"/>
          <w:highlight w:val="cyan"/>
        </w:rPr>
        <w:t>has likewise</w:t>
      </w:r>
      <w:r w:rsidRPr="00D47FAF">
        <w:rPr>
          <w:rStyle w:val="StyleBoldUnderline"/>
          <w:b w:val="0"/>
          <w:sz w:val="18"/>
        </w:rPr>
        <w:t xml:space="preserve"> sent a letter to constituents </w:t>
      </w:r>
      <w:r w:rsidRPr="0046523F">
        <w:rPr>
          <w:rStyle w:val="StyleBoldUnderline"/>
          <w:b w:val="0"/>
          <w:sz w:val="18"/>
          <w:highlight w:val="cyan"/>
        </w:rPr>
        <w:t>opposi</w:t>
      </w:r>
      <w:r w:rsidRPr="00D47FAF">
        <w:rPr>
          <w:rStyle w:val="StyleBoldUnderline"/>
          <w:b w:val="0"/>
          <w:sz w:val="18"/>
        </w:rPr>
        <w:t xml:space="preserve">ng </w:t>
      </w:r>
      <w:r w:rsidRPr="0046523F">
        <w:rPr>
          <w:rStyle w:val="StyleBoldUnderline"/>
          <w:b w:val="0"/>
          <w:sz w:val="18"/>
          <w:highlight w:val="cyan"/>
        </w:rPr>
        <w:t>the bill.</w:t>
      </w:r>
      <w:r w:rsidRPr="00D47FAF">
        <w:rPr>
          <w:rStyle w:val="StyleBoldUnderline"/>
          <w:b w:val="0"/>
          <w:sz w:val="18"/>
        </w:rPr>
        <w:t xml:space="preserve"> Warren had already voiced skepticism about the idea of adding more sanctions at a Dec. 13 hearing and has favored the interim deal.</w:t>
      </w:r>
    </w:p>
    <w:p w14:paraId="639C46FB" w14:textId="77777777" w:rsidR="00E32DDE" w:rsidRDefault="00E32DDE" w:rsidP="00E32DDE">
      <w:pPr>
        <w:pStyle w:val="Heading4"/>
      </w:pPr>
      <w:r>
        <w:t>Momentum has flipped – Obama’s pressure has significantly reduced the chances of new sanctions on Iran.</w:t>
      </w:r>
    </w:p>
    <w:p w14:paraId="7D5BF49B" w14:textId="77777777" w:rsidR="00E32DDE" w:rsidRPr="00602370" w:rsidRDefault="00E32DDE" w:rsidP="00E32DDE">
      <w:r>
        <w:t>-Proves PC key – white house pressure is best explanation of change in momentum</w:t>
      </w:r>
    </w:p>
    <w:p w14:paraId="4BC3CDF4" w14:textId="77777777" w:rsidR="00E32DDE" w:rsidRPr="005D50E7" w:rsidRDefault="00E32DDE" w:rsidP="00E32DDE">
      <w:pPr>
        <w:rPr>
          <w:rStyle w:val="StyleStyleBold12pt"/>
        </w:rPr>
      </w:pPr>
      <w:r w:rsidRPr="005D50E7">
        <w:rPr>
          <w:rStyle w:val="StyleStyleBold12pt"/>
        </w:rPr>
        <w:t>Benen 1-17</w:t>
      </w:r>
    </w:p>
    <w:p w14:paraId="31C0D5FE" w14:textId="77777777" w:rsidR="00E32DDE" w:rsidRDefault="00E32DDE" w:rsidP="00E32DDE">
      <w:r>
        <w:t>(Steve, reporter for MSNBC. “Support for new Iran sanctions wanes” 1-17-14 http://www.msnbc.com/rachel-maddow-show/support-new-iran-sanctions-wanes//wyoccd)</w:t>
      </w:r>
    </w:p>
    <w:p w14:paraId="4DDE4EA2" w14:textId="77777777" w:rsidR="00E32DDE" w:rsidRDefault="00E32DDE" w:rsidP="00E32DDE">
      <w:pPr>
        <w:rPr>
          <w:sz w:val="16"/>
        </w:rPr>
      </w:pPr>
      <w:r w:rsidRPr="005703ED">
        <w:rPr>
          <w:rStyle w:val="StyleBoldUnderline"/>
        </w:rPr>
        <w:t xml:space="preserve">As recently as </w:t>
      </w:r>
      <w:r w:rsidRPr="00260049">
        <w:rPr>
          <w:rStyle w:val="StyleBoldUnderline"/>
        </w:rPr>
        <w:t>last week, bipartisan congressional support for</w:t>
      </w:r>
      <w:r w:rsidRPr="00260049">
        <w:rPr>
          <w:rStyle w:val="StyleBoldUnderline"/>
          <w:highlight w:val="yellow"/>
        </w:rPr>
        <w:t xml:space="preserve"> new sanctions on Iran</w:t>
      </w:r>
      <w:r w:rsidRPr="005703ED">
        <w:rPr>
          <w:rStyle w:val="StyleBoldUnderline"/>
        </w:rPr>
        <w:t xml:space="preserve">, </w:t>
      </w:r>
      <w:r w:rsidRPr="00260049">
        <w:rPr>
          <w:rStyle w:val="StyleBoldUnderline"/>
        </w:rPr>
        <w:t>which were likely to sabotage diplomatic talks and move the world closer to a national security crisis</w:t>
      </w:r>
      <w:r w:rsidRPr="00260049">
        <w:rPr>
          <w:sz w:val="16"/>
        </w:rPr>
        <w:t>, was growing, and momentum appeared to be on proponents’ side</w:t>
      </w:r>
      <w:r w:rsidRPr="00260049">
        <w:rPr>
          <w:rStyle w:val="StyleBoldUnderline"/>
        </w:rPr>
        <w:t>. As of this morning, the landscape looks far different.</w:t>
      </w:r>
      <w:r w:rsidRPr="00260049">
        <w:rPr>
          <w:rStyle w:val="StyleBoldUnderline"/>
          <w:b w:val="0"/>
          <w:sz w:val="12"/>
        </w:rPr>
        <w:t>¶</w:t>
      </w:r>
      <w:r w:rsidRPr="00260049">
        <w:rPr>
          <w:rStyle w:val="StyleBoldUnderline"/>
        </w:rPr>
        <w:t xml:space="preserve"> Its</w:t>
      </w:r>
      <w:r w:rsidRPr="005703ED">
        <w:rPr>
          <w:rStyle w:val="StyleBoldUnderline"/>
        </w:rPr>
        <w:t xml:space="preserve"> Senate sponsors describe it as a “diplomatic insurance policy” that will help President Obama cut a better nuclear deal with Iran. The White House condemns it as a deal-killer that could put the United States on a path to war</w:t>
      </w:r>
      <w:r w:rsidRPr="005D50E7">
        <w:rPr>
          <w:sz w:val="16"/>
        </w:rPr>
        <w:t>.</w:t>
      </w:r>
      <w:r w:rsidRPr="005D50E7">
        <w:rPr>
          <w:sz w:val="12"/>
        </w:rPr>
        <w:t>¶</w:t>
      </w:r>
      <w:r w:rsidRPr="005D50E7">
        <w:rPr>
          <w:sz w:val="16"/>
        </w:rPr>
        <w:t xml:space="preserve"> </w:t>
      </w:r>
      <w:r w:rsidRPr="005D50E7">
        <w:rPr>
          <w:sz w:val="12"/>
        </w:rPr>
        <w:t>¶</w:t>
      </w:r>
      <w:r w:rsidRPr="005D50E7">
        <w:rPr>
          <w:sz w:val="16"/>
        </w:rPr>
        <w:t xml:space="preserve"> At issue is a 52-page Senate bill, the Nuclear Weapon Free Iran Act of 2013, which has become enshrouded in a fog of overheated talk, as the White House, Congress and a growing legion of lobbyists clash over the wisdom of passing new sanctions against Iran while pursuing diplomacy.</w:t>
      </w:r>
      <w:r w:rsidRPr="005D50E7">
        <w:rPr>
          <w:sz w:val="12"/>
        </w:rPr>
        <w:t>¶</w:t>
      </w:r>
      <w:r w:rsidRPr="005D50E7">
        <w:rPr>
          <w:sz w:val="16"/>
        </w:rPr>
        <w:t xml:space="preserve"> Iranian officials, who were brought to the negotiating table in the first place thanks to the efficacy of existing sanctions, have already said they’ll abandon diplomatic talks if the United States approves additional sanctions while negotiations are underway. In effect, Congress would be scuttling a historic opportunity, on purpose, without waiting to see whether diplomacy would work.</w:t>
      </w:r>
      <w:r w:rsidRPr="005D50E7">
        <w:rPr>
          <w:sz w:val="12"/>
        </w:rPr>
        <w:t>¶</w:t>
      </w:r>
      <w:r w:rsidRPr="005D50E7">
        <w:rPr>
          <w:sz w:val="16"/>
        </w:rPr>
        <w:t xml:space="preserve"> </w:t>
      </w:r>
      <w:r w:rsidRPr="005D50E7">
        <w:rPr>
          <w:sz w:val="12"/>
        </w:rPr>
        <w:t>¶</w:t>
      </w:r>
      <w:r w:rsidRPr="005D50E7">
        <w:rPr>
          <w:sz w:val="16"/>
        </w:rPr>
        <w:t xml:space="preserve"> But the problems with the effort go even further. </w:t>
      </w:r>
      <w:r w:rsidRPr="005D50E7">
        <w:rPr>
          <w:rStyle w:val="StyleBoldUnderline"/>
        </w:rPr>
        <w:t>The proposed sanctions would also signal to the world that the United States is no longer interested in a peaceful solution and similarly disinterested in keeping our word.</w:t>
      </w:r>
      <w:r w:rsidRPr="005D50E7">
        <w:rPr>
          <w:sz w:val="16"/>
        </w:rPr>
        <w:t xml:space="preserve"> At the same time, the legislation represents a congressional effort to establish the parameters of any possible long-term deal with Iran – in effect, lawmakers would be imposing their own requirements on U.S. negotiators while talks are ongoing.</w:t>
      </w:r>
      <w:r w:rsidRPr="005D50E7">
        <w:rPr>
          <w:sz w:val="12"/>
        </w:rPr>
        <w:t>¶</w:t>
      </w:r>
      <w:r w:rsidRPr="005D50E7">
        <w:rPr>
          <w:sz w:val="16"/>
        </w:rPr>
        <w:t xml:space="preserve"> </w:t>
      </w:r>
      <w:r w:rsidRPr="005D50E7">
        <w:rPr>
          <w:sz w:val="12"/>
        </w:rPr>
        <w:t>¶</w:t>
      </w:r>
      <w:r w:rsidRPr="005D50E7">
        <w:rPr>
          <w:sz w:val="16"/>
        </w:rPr>
        <w:t xml:space="preserve"> </w:t>
      </w:r>
      <w:r w:rsidRPr="005D50E7">
        <w:rPr>
          <w:rStyle w:val="StyleBoldUnderline"/>
        </w:rPr>
        <w:t xml:space="preserve">A week ago, it was practically a foregone conclusion that such a bill would pass the House and Senate; the question is whether President Obama’s veto could be overridden. Just of the last few days, however, </w:t>
      </w:r>
      <w:r w:rsidRPr="00260049">
        <w:rPr>
          <w:rStyle w:val="StyleBoldUnderline"/>
        </w:rPr>
        <w:t xml:space="preserve">the </w:t>
      </w:r>
      <w:r w:rsidRPr="00AF102F">
        <w:rPr>
          <w:rStyle w:val="StyleBoldUnderline"/>
          <w:highlight w:val="yellow"/>
        </w:rPr>
        <w:t xml:space="preserve">odds </w:t>
      </w:r>
      <w:r w:rsidRPr="00260049">
        <w:rPr>
          <w:rStyle w:val="StyleBoldUnderline"/>
        </w:rPr>
        <w:t>of such a bill even reaching the president’s desk</w:t>
      </w:r>
      <w:r w:rsidRPr="005D50E7">
        <w:rPr>
          <w:rStyle w:val="StyleBoldUnderline"/>
        </w:rPr>
        <w:t xml:space="preserve"> have </w:t>
      </w:r>
      <w:r w:rsidRPr="00025151">
        <w:rPr>
          <w:rStyle w:val="StyleBoldUnderline"/>
          <w:highlight w:val="yellow"/>
        </w:rPr>
        <w:t xml:space="preserve">dropped </w:t>
      </w:r>
      <w:r w:rsidRPr="00260049">
        <w:rPr>
          <w:rStyle w:val="StyleBoldUnderline"/>
        </w:rPr>
        <w:t>unexpectedly</w:t>
      </w:r>
      <w:r w:rsidRPr="005D50E7">
        <w:rPr>
          <w:sz w:val="16"/>
        </w:rPr>
        <w:t>.</w:t>
      </w:r>
      <w:r w:rsidRPr="005D50E7">
        <w:rPr>
          <w:sz w:val="12"/>
        </w:rPr>
        <w:t>¶</w:t>
      </w:r>
      <w:r w:rsidRPr="005D50E7">
        <w:rPr>
          <w:sz w:val="16"/>
        </w:rPr>
        <w:t xml:space="preserve"> </w:t>
      </w:r>
      <w:r w:rsidRPr="005D50E7">
        <w:rPr>
          <w:sz w:val="12"/>
        </w:rPr>
        <w:t>¶</w:t>
      </w:r>
      <w:r w:rsidRPr="005D50E7">
        <w:rPr>
          <w:sz w:val="16"/>
        </w:rPr>
        <w:t xml:space="preserve"> The Hill, for example, reported yesterday that </w:t>
      </w:r>
      <w:r w:rsidRPr="00260049">
        <w:rPr>
          <w:rStyle w:val="StyleBoldUnderline"/>
        </w:rPr>
        <w:t>House Republicans “are moving away</w:t>
      </w:r>
      <w:r w:rsidRPr="005D50E7">
        <w:rPr>
          <w:rStyle w:val="StyleBoldUnderline"/>
        </w:rPr>
        <w:t xml:space="preserve"> from a proposal to adopt new Iran sanctions.” House Democrats who were otherwise sympathetic to the idea became “irked” by GOP political tactics</w:t>
      </w:r>
      <w:r w:rsidRPr="005D50E7">
        <w:rPr>
          <w:sz w:val="16"/>
        </w:rPr>
        <w:t xml:space="preserve"> “and the idea appears to have been at least temporarily shelved.”</w:t>
      </w:r>
      <w:r w:rsidRPr="005D50E7">
        <w:rPr>
          <w:sz w:val="12"/>
        </w:rPr>
        <w:t>¶</w:t>
      </w:r>
      <w:r w:rsidRPr="005D50E7">
        <w:rPr>
          <w:sz w:val="16"/>
        </w:rPr>
        <w:t xml:space="preserve"> </w:t>
      </w:r>
      <w:r w:rsidRPr="005D50E7">
        <w:rPr>
          <w:sz w:val="12"/>
        </w:rPr>
        <w:t>¶</w:t>
      </w:r>
      <w:r w:rsidRPr="005D50E7">
        <w:rPr>
          <w:sz w:val="16"/>
        </w:rPr>
        <w:t xml:space="preserve"> In the Senate, meanwhile, BuzzFeed reports that Sen. Bob Corker (R-Tenn.), a co-sponsor of the legislation, has “proposed the idea of scheduling a vote on Iran sanctions six months from now, after the interim nuclear agreement has run its course, instead of voting on sanctions right now.”</w:t>
      </w:r>
      <w:r w:rsidRPr="005D50E7">
        <w:rPr>
          <w:sz w:val="12"/>
        </w:rPr>
        <w:t>¶</w:t>
      </w:r>
      <w:r w:rsidRPr="005D50E7">
        <w:rPr>
          <w:sz w:val="16"/>
        </w:rPr>
        <w:t xml:space="preserve"> </w:t>
      </w:r>
      <w:r w:rsidRPr="005D50E7">
        <w:rPr>
          <w:sz w:val="12"/>
        </w:rPr>
        <w:t>¶</w:t>
      </w:r>
      <w:r w:rsidRPr="005D50E7">
        <w:rPr>
          <w:sz w:val="16"/>
        </w:rPr>
        <w:t xml:space="preserve">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even sanctions supporters are starting to see value in waiting.</w:t>
      </w:r>
      <w:r w:rsidRPr="005D50E7">
        <w:rPr>
          <w:sz w:val="12"/>
        </w:rPr>
        <w:t>¶</w:t>
      </w:r>
      <w:r w:rsidRPr="005D50E7">
        <w:rPr>
          <w:sz w:val="16"/>
        </w:rPr>
        <w:t xml:space="preserve"> </w:t>
      </w:r>
      <w:r w:rsidRPr="005D50E7">
        <w:rPr>
          <w:sz w:val="12"/>
        </w:rPr>
        <w:t>¶</w:t>
      </w:r>
      <w:r w:rsidRPr="005D50E7">
        <w:rPr>
          <w:sz w:val="16"/>
        </w:rPr>
        <w:t xml:space="preserve"> Indeed, </w:t>
      </w:r>
      <w:r w:rsidRPr="00260049">
        <w:rPr>
          <w:rStyle w:val="StyleBoldUnderline"/>
        </w:rPr>
        <w:t xml:space="preserve">an unnamed senator who supports the sanctions bill told Greg Sargent this week that </w:t>
      </w:r>
      <w:r w:rsidRPr="00260049">
        <w:rPr>
          <w:rStyle w:val="StyleBoldUnderline"/>
          <w:highlight w:val="yellow"/>
        </w:rPr>
        <w:t>opponents have the momentum</w:t>
      </w:r>
      <w:r w:rsidRPr="00260049">
        <w:rPr>
          <w:rStyle w:val="StyleBoldUnderline"/>
        </w:rPr>
        <w:t>. The senator added, “At th</w:t>
      </w:r>
      <w:r w:rsidRPr="005D50E7">
        <w:rPr>
          <w:rStyle w:val="StyleBoldUnderline"/>
        </w:rPr>
        <w:t xml:space="preserve">e moment, there’s no rush to put the bill on the floor. I’m not aware of any deadline in anyone’s </w:t>
      </w:r>
      <w:r w:rsidRPr="00260049">
        <w:rPr>
          <w:rStyle w:val="StyleBoldUnderline"/>
        </w:rPr>
        <w:t xml:space="preserve">head.”¶ ¶ Keep in mind, the sanctions legislation was introduced in the Senate on Dec. 19 with a bipartisan group of 26 sponsors. Over the course of just three weeks, that total more than doubled to 59 sponsors. But the last addition was eight days ago – and no other senators have signed on since.¶ ¶ </w:t>
      </w:r>
      <w:r w:rsidRPr="00260049">
        <w:rPr>
          <w:rStyle w:val="StyleBoldUnderline"/>
          <w:highlight w:val="yellow"/>
        </w:rPr>
        <w:t>What changed the direction</w:t>
      </w:r>
      <w:r w:rsidRPr="00260049">
        <w:rPr>
          <w:rStyle w:val="StyleBoldUnderline"/>
        </w:rPr>
        <w:t xml:space="preserve"> of the debate? To be sure, </w:t>
      </w:r>
      <w:r w:rsidRPr="00260049">
        <w:rPr>
          <w:rStyle w:val="StyleBoldUnderline"/>
          <w:highlight w:val="yellow"/>
        </w:rPr>
        <w:t xml:space="preserve">White House pressure </w:t>
      </w:r>
      <w:r w:rsidRPr="00260049">
        <w:rPr>
          <w:rStyle w:val="StyleBoldUnderline"/>
        </w:rPr>
        <w:t xml:space="preserve">has made a difference, </w:t>
      </w:r>
      <w:r w:rsidRPr="00260049">
        <w:rPr>
          <w:rStyle w:val="StyleBoldUnderline"/>
          <w:highlight w:val="yellow"/>
        </w:rPr>
        <w:t>reinforced by</w:t>
      </w:r>
      <w:r w:rsidRPr="00260049">
        <w:rPr>
          <w:rStyle w:val="StyleBoldUnderline"/>
        </w:rPr>
        <w:t xml:space="preserve"> President </w:t>
      </w:r>
      <w:r w:rsidRPr="00260049">
        <w:rPr>
          <w:rStyle w:val="StyleBoldUnderline"/>
          <w:highlight w:val="yellow"/>
        </w:rPr>
        <w:t>Obama’s direct lobbying</w:t>
      </w:r>
      <w:r w:rsidRPr="00260049">
        <w:rPr>
          <w:rStyle w:val="StyleBoldUnderline"/>
        </w:rPr>
        <w:t xml:space="preserve"> to Democratic senators this week.</w:t>
      </w:r>
      <w:r w:rsidRPr="005D50E7">
        <w:rPr>
          <w:sz w:val="16"/>
        </w:rPr>
        <w:t xml:space="preserve"> I also talked to a Senate staffer yesterday who said public pressure has also increased, with more voters contacting the Hill with phone calls and emails, voicing opposition to the bill.</w:t>
      </w:r>
    </w:p>
    <w:p w14:paraId="76167DC2" w14:textId="77777777" w:rsidR="00E32DDE" w:rsidRPr="00E32DDE" w:rsidRDefault="00E32DDE" w:rsidP="00E32DDE">
      <w:bookmarkStart w:id="12" w:name="_GoBack"/>
      <w:bookmarkEnd w:id="12"/>
    </w:p>
    <w:sectPr w:rsidR="00E32DDE" w:rsidRPr="00E32DDE" w:rsidSect="005B1B6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D67"/>
    <w:rsid w:val="000101A9"/>
    <w:rsid w:val="00061FC8"/>
    <w:rsid w:val="000635D7"/>
    <w:rsid w:val="000915DF"/>
    <w:rsid w:val="000C2AAE"/>
    <w:rsid w:val="000D1B39"/>
    <w:rsid w:val="000E038F"/>
    <w:rsid w:val="0010482C"/>
    <w:rsid w:val="0011111D"/>
    <w:rsid w:val="00135786"/>
    <w:rsid w:val="00156DB4"/>
    <w:rsid w:val="001655BF"/>
    <w:rsid w:val="00172223"/>
    <w:rsid w:val="001B2928"/>
    <w:rsid w:val="001D7BB2"/>
    <w:rsid w:val="001E0322"/>
    <w:rsid w:val="001F7061"/>
    <w:rsid w:val="002011F2"/>
    <w:rsid w:val="00210AEA"/>
    <w:rsid w:val="00216087"/>
    <w:rsid w:val="0022534C"/>
    <w:rsid w:val="002630F3"/>
    <w:rsid w:val="002A1BBD"/>
    <w:rsid w:val="002A436A"/>
    <w:rsid w:val="002D6085"/>
    <w:rsid w:val="002E029F"/>
    <w:rsid w:val="00303EFB"/>
    <w:rsid w:val="0033436F"/>
    <w:rsid w:val="003540ED"/>
    <w:rsid w:val="00354EAF"/>
    <w:rsid w:val="00393452"/>
    <w:rsid w:val="00393517"/>
    <w:rsid w:val="003E3295"/>
    <w:rsid w:val="003E62BB"/>
    <w:rsid w:val="004201A6"/>
    <w:rsid w:val="004304B1"/>
    <w:rsid w:val="00454071"/>
    <w:rsid w:val="004852C4"/>
    <w:rsid w:val="00490570"/>
    <w:rsid w:val="00492227"/>
    <w:rsid w:val="00494952"/>
    <w:rsid w:val="004E70D1"/>
    <w:rsid w:val="004F0FB6"/>
    <w:rsid w:val="00515111"/>
    <w:rsid w:val="00542983"/>
    <w:rsid w:val="005950CC"/>
    <w:rsid w:val="005B1B61"/>
    <w:rsid w:val="005B2B4C"/>
    <w:rsid w:val="005F16B6"/>
    <w:rsid w:val="005F4979"/>
    <w:rsid w:val="005F7D75"/>
    <w:rsid w:val="006003E1"/>
    <w:rsid w:val="00625C68"/>
    <w:rsid w:val="00650F1A"/>
    <w:rsid w:val="00663752"/>
    <w:rsid w:val="00682C97"/>
    <w:rsid w:val="006977A2"/>
    <w:rsid w:val="006A40ED"/>
    <w:rsid w:val="006D260F"/>
    <w:rsid w:val="006D5E99"/>
    <w:rsid w:val="007074F7"/>
    <w:rsid w:val="007177BC"/>
    <w:rsid w:val="00775656"/>
    <w:rsid w:val="007818C7"/>
    <w:rsid w:val="007A0A86"/>
    <w:rsid w:val="007A7987"/>
    <w:rsid w:val="007F141C"/>
    <w:rsid w:val="00811BDE"/>
    <w:rsid w:val="00884062"/>
    <w:rsid w:val="00892C3F"/>
    <w:rsid w:val="008969FC"/>
    <w:rsid w:val="008A3BC1"/>
    <w:rsid w:val="008B3B38"/>
    <w:rsid w:val="008F1C71"/>
    <w:rsid w:val="00907F49"/>
    <w:rsid w:val="00985C21"/>
    <w:rsid w:val="00986DD8"/>
    <w:rsid w:val="009962F9"/>
    <w:rsid w:val="009A41D8"/>
    <w:rsid w:val="009C1812"/>
    <w:rsid w:val="009E3683"/>
    <w:rsid w:val="009E3C75"/>
    <w:rsid w:val="00A0568C"/>
    <w:rsid w:val="00A31C2F"/>
    <w:rsid w:val="00A80D14"/>
    <w:rsid w:val="00A91E97"/>
    <w:rsid w:val="00AC60F6"/>
    <w:rsid w:val="00AF18F5"/>
    <w:rsid w:val="00B048C3"/>
    <w:rsid w:val="00B06D67"/>
    <w:rsid w:val="00B1156F"/>
    <w:rsid w:val="00B239A1"/>
    <w:rsid w:val="00B371F0"/>
    <w:rsid w:val="00B50D04"/>
    <w:rsid w:val="00B52294"/>
    <w:rsid w:val="00B572AF"/>
    <w:rsid w:val="00B872F9"/>
    <w:rsid w:val="00BB284A"/>
    <w:rsid w:val="00BC08CB"/>
    <w:rsid w:val="00BF53FE"/>
    <w:rsid w:val="00C423B8"/>
    <w:rsid w:val="00C56FCB"/>
    <w:rsid w:val="00C700D2"/>
    <w:rsid w:val="00C76E80"/>
    <w:rsid w:val="00CC353E"/>
    <w:rsid w:val="00D018B8"/>
    <w:rsid w:val="00D07557"/>
    <w:rsid w:val="00D13B18"/>
    <w:rsid w:val="00D213AA"/>
    <w:rsid w:val="00D4016A"/>
    <w:rsid w:val="00D42EBD"/>
    <w:rsid w:val="00D5246F"/>
    <w:rsid w:val="00DB65B6"/>
    <w:rsid w:val="00DB7CD6"/>
    <w:rsid w:val="00E02A81"/>
    <w:rsid w:val="00E32DDE"/>
    <w:rsid w:val="00E4791B"/>
    <w:rsid w:val="00E829FE"/>
    <w:rsid w:val="00E84CDA"/>
    <w:rsid w:val="00E9122F"/>
    <w:rsid w:val="00ED7362"/>
    <w:rsid w:val="00F06313"/>
    <w:rsid w:val="00F13BF2"/>
    <w:rsid w:val="00F26E3B"/>
    <w:rsid w:val="00F32714"/>
    <w:rsid w:val="00F35DE4"/>
    <w:rsid w:val="00F5110E"/>
    <w:rsid w:val="00F55114"/>
    <w:rsid w:val="00F563D3"/>
    <w:rsid w:val="00F57234"/>
    <w:rsid w:val="00F74CCA"/>
    <w:rsid w:val="00F94376"/>
    <w:rsid w:val="00FC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88FF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2DDE"/>
    <w:rPr>
      <w:rFonts w:ascii="Calibri" w:hAnsi="Calibri"/>
      <w:sz w:val="22"/>
    </w:rPr>
  </w:style>
  <w:style w:type="paragraph" w:styleId="Heading1">
    <w:name w:val="heading 1"/>
    <w:aliases w:val="Pocket"/>
    <w:basedOn w:val="Normal"/>
    <w:next w:val="Normal"/>
    <w:link w:val="Heading1Char"/>
    <w:uiPriority w:val="9"/>
    <w:qFormat/>
    <w:rsid w:val="00E32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32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32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Card"/>
    <w:basedOn w:val="Normal"/>
    <w:next w:val="Normal"/>
    <w:link w:val="Heading4Char"/>
    <w:uiPriority w:val="9"/>
    <w:unhideWhenUsed/>
    <w:qFormat/>
    <w:rsid w:val="00E32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32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DDE"/>
  </w:style>
  <w:style w:type="character" w:customStyle="1" w:styleId="Heading1Char">
    <w:name w:val="Heading 1 Char"/>
    <w:aliases w:val="Pocket Char"/>
    <w:basedOn w:val="DefaultParagraphFont"/>
    <w:link w:val="Heading1"/>
    <w:uiPriority w:val="9"/>
    <w:rsid w:val="00E32DD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32DD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32DDE"/>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9"/>
    <w:rsid w:val="00E32DD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2DD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B06D67"/>
    <w:rPr>
      <w:b/>
      <w:bCs/>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E32DDE"/>
    <w:rPr>
      <w:b/>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DefaultParagraphFont"/>
    <w:uiPriority w:val="1"/>
    <w:qFormat/>
    <w:rsid w:val="00E32DDE"/>
    <w:rPr>
      <w:b/>
      <w:sz w:val="26"/>
      <w:u w:val="none"/>
    </w:rPr>
  </w:style>
  <w:style w:type="paragraph" w:styleId="Header">
    <w:name w:val="header"/>
    <w:basedOn w:val="Normal"/>
    <w:link w:val="HeaderChar"/>
    <w:uiPriority w:val="99"/>
    <w:unhideWhenUsed/>
    <w:rsid w:val="00E32DDE"/>
    <w:pPr>
      <w:tabs>
        <w:tab w:val="center" w:pos="4320"/>
        <w:tab w:val="right" w:pos="8640"/>
      </w:tabs>
    </w:pPr>
  </w:style>
  <w:style w:type="character" w:customStyle="1" w:styleId="HeaderChar">
    <w:name w:val="Header Char"/>
    <w:basedOn w:val="DefaultParagraphFont"/>
    <w:link w:val="Header"/>
    <w:uiPriority w:val="99"/>
    <w:rsid w:val="00E32DDE"/>
    <w:rPr>
      <w:rFonts w:ascii="Calibri" w:hAnsi="Calibri"/>
      <w:sz w:val="22"/>
    </w:rPr>
  </w:style>
  <w:style w:type="paragraph" w:styleId="Footer">
    <w:name w:val="footer"/>
    <w:basedOn w:val="Normal"/>
    <w:link w:val="FooterChar"/>
    <w:uiPriority w:val="99"/>
    <w:unhideWhenUsed/>
    <w:rsid w:val="00E32DDE"/>
    <w:pPr>
      <w:tabs>
        <w:tab w:val="center" w:pos="4320"/>
        <w:tab w:val="right" w:pos="8640"/>
      </w:tabs>
    </w:pPr>
  </w:style>
  <w:style w:type="character" w:customStyle="1" w:styleId="FooterChar">
    <w:name w:val="Footer Char"/>
    <w:basedOn w:val="DefaultParagraphFont"/>
    <w:link w:val="Footer"/>
    <w:uiPriority w:val="99"/>
    <w:rsid w:val="00E32DDE"/>
    <w:rPr>
      <w:rFonts w:ascii="Calibri" w:hAnsi="Calibri"/>
      <w:sz w:val="22"/>
    </w:rPr>
  </w:style>
  <w:style w:type="character" w:styleId="Hyperlink">
    <w:name w:val="Hyperlink"/>
    <w:aliases w:val="Important,heading 1 (block title),Read,Internet Link,Card Text"/>
    <w:basedOn w:val="DefaultParagraphFont"/>
    <w:uiPriority w:val="99"/>
    <w:unhideWhenUsed/>
    <w:rsid w:val="00E32DDE"/>
    <w:rPr>
      <w:color w:val="0000FF" w:themeColor="hyperlink"/>
      <w:u w:val="single"/>
    </w:rPr>
  </w:style>
  <w:style w:type="character" w:styleId="FollowedHyperlink">
    <w:name w:val="FollowedHyperlink"/>
    <w:basedOn w:val="DefaultParagraphFont"/>
    <w:uiPriority w:val="99"/>
    <w:semiHidden/>
    <w:rsid w:val="00B06D67"/>
    <w:rPr>
      <w:color w:val="auto"/>
      <w:u w:val="non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B06D67"/>
    <w:rPr>
      <w:rFonts w:ascii="Times New Roman" w:hAnsi="Times New Roman" w:cs="Times New Roman" w:hint="default"/>
      <w:b/>
      <w:bCs w:val="0"/>
      <w:sz w:val="24"/>
    </w:rPr>
  </w:style>
  <w:style w:type="character" w:customStyle="1" w:styleId="apple-converted-space">
    <w:name w:val="apple-converted-space"/>
    <w:basedOn w:val="DefaultParagraphFont"/>
    <w:rsid w:val="00B06D67"/>
  </w:style>
  <w:style w:type="character" w:customStyle="1" w:styleId="TitleChar">
    <w:name w:val="Title Char"/>
    <w:aliases w:val="Bold Underlined Char,UNDERLINE Char,Cites and Cards Char"/>
    <w:basedOn w:val="DefaultParagraphFont"/>
    <w:link w:val="Title"/>
    <w:uiPriority w:val="6"/>
    <w:qFormat/>
    <w:rsid w:val="00B06D67"/>
    <w:rPr>
      <w:b/>
      <w:u w:val="single"/>
    </w:rPr>
  </w:style>
  <w:style w:type="paragraph" w:styleId="Title">
    <w:name w:val="Title"/>
    <w:aliases w:val="Bold Underlined,UNDERLINE,Cites and Cards"/>
    <w:basedOn w:val="Normal"/>
    <w:next w:val="Normal"/>
    <w:link w:val="TitleChar"/>
    <w:uiPriority w:val="6"/>
    <w:qFormat/>
    <w:rsid w:val="00B06D67"/>
    <w:pPr>
      <w:pBdr>
        <w:bottom w:val="single" w:sz="8" w:space="4" w:color="4F81BD"/>
      </w:pBdr>
      <w:spacing w:after="300"/>
      <w:contextualSpacing/>
    </w:pPr>
    <w:rPr>
      <w:rFonts w:asciiTheme="minorHAnsi" w:hAnsiTheme="minorHAnsi"/>
      <w:b/>
      <w:sz w:val="24"/>
      <w:u w:val="single"/>
    </w:rPr>
  </w:style>
  <w:style w:type="character" w:customStyle="1" w:styleId="TitleChar1">
    <w:name w:val="Title Char1"/>
    <w:basedOn w:val="DefaultParagraphFont"/>
    <w:uiPriority w:val="10"/>
    <w:rsid w:val="00B06D67"/>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basedOn w:val="DefaultParagraphFont"/>
    <w:link w:val="Cards"/>
    <w:locked/>
    <w:rsid w:val="00B06D67"/>
    <w:rPr>
      <w:rFonts w:ascii="Times New Roman" w:hAnsi="Times New Roman" w:cs="Times New Roman"/>
    </w:rPr>
  </w:style>
  <w:style w:type="paragraph" w:customStyle="1" w:styleId="Cards">
    <w:name w:val="Cards"/>
    <w:next w:val="Normal"/>
    <w:link w:val="CardsChar"/>
    <w:rsid w:val="00B06D67"/>
    <w:pPr>
      <w:jc w:val="both"/>
    </w:pPr>
    <w:rPr>
      <w:rFonts w:ascii="Times New Roman" w:hAnsi="Times New Roman" w:cs="Times New Roman"/>
    </w:rPr>
  </w:style>
  <w:style w:type="character" w:customStyle="1" w:styleId="CardsFont12pt">
    <w:name w:val="Cards + Font 12pt"/>
    <w:basedOn w:val="CardsChar"/>
    <w:uiPriority w:val="1"/>
    <w:rsid w:val="00B06D67"/>
    <w:rPr>
      <w:rFonts w:ascii="Times New Roman" w:hAnsi="Times New Roman" w:cs="Times New Roman"/>
      <w:sz w:val="24"/>
      <w:u w:val="single"/>
    </w:rPr>
  </w:style>
  <w:style w:type="character" w:customStyle="1" w:styleId="CardsHighlight">
    <w:name w:val="Cards Highlight"/>
    <w:basedOn w:val="DefaultParagraphFont"/>
    <w:uiPriority w:val="1"/>
    <w:rsid w:val="00B06D67"/>
    <w:rPr>
      <w:rFonts w:ascii="Times New Roman" w:hAnsi="Times New Roman" w:cs="Times New Roman" w:hint="default"/>
      <w:sz w:val="24"/>
      <w:u w:val="single"/>
      <w:bdr w:val="none" w:sz="0" w:space="0" w:color="auto" w:frame="1"/>
      <w:shd w:val="clear" w:color="auto" w:fill="00FFFF"/>
    </w:rPr>
  </w:style>
  <w:style w:type="character" w:customStyle="1" w:styleId="BodytextItalic">
    <w:name w:val="Body text + Italic"/>
    <w:aliases w:val="Small Caps,Spacing -2 pt"/>
    <w:basedOn w:val="DefaultParagraphFont"/>
    <w:rsid w:val="00B06D67"/>
    <w:rPr>
      <w:rFonts w:ascii="Bookman Old Style" w:eastAsia="Bookman Old Style" w:hAnsi="Bookman Old Style" w:cs="Bookman Old Style"/>
      <w:i/>
      <w:iCs/>
      <w:color w:val="000000"/>
      <w:spacing w:val="0"/>
      <w:w w:val="100"/>
      <w:position w:val="0"/>
      <w:sz w:val="18"/>
      <w:szCs w:val="18"/>
      <w:shd w:val="clear" w:color="auto" w:fill="FFFFFF"/>
      <w:lang w:val="en-US"/>
    </w:rPr>
  </w:style>
  <w:style w:type="paragraph" w:styleId="DocumentMap">
    <w:name w:val="Document Map"/>
    <w:basedOn w:val="Normal"/>
    <w:link w:val="DocumentMapChar"/>
    <w:uiPriority w:val="99"/>
    <w:semiHidden/>
    <w:unhideWhenUsed/>
    <w:rsid w:val="00E32DDE"/>
    <w:rPr>
      <w:rFonts w:ascii="Lucida Grande" w:hAnsi="Lucida Grande" w:cs="Lucida Grande"/>
    </w:rPr>
  </w:style>
  <w:style w:type="character" w:customStyle="1" w:styleId="DocumentMapChar">
    <w:name w:val="Document Map Char"/>
    <w:basedOn w:val="DefaultParagraphFont"/>
    <w:link w:val="DocumentMap"/>
    <w:uiPriority w:val="99"/>
    <w:semiHidden/>
    <w:rsid w:val="00E32DDE"/>
    <w:rPr>
      <w:rFonts w:ascii="Lucida Grande" w:hAnsi="Lucida Grande" w:cs="Lucida Grande"/>
      <w:sz w:val="22"/>
    </w:rPr>
  </w:style>
  <w:style w:type="paragraph" w:styleId="NoSpacing">
    <w:name w:val="No Spacing"/>
    <w:uiPriority w:val="1"/>
    <w:rsid w:val="00E32DDE"/>
  </w:style>
  <w:style w:type="paragraph" w:styleId="ListParagraph">
    <w:name w:val="List Paragraph"/>
    <w:basedOn w:val="Normal"/>
    <w:uiPriority w:val="34"/>
    <w:rsid w:val="00E32DDE"/>
    <w:pPr>
      <w:ind w:left="720"/>
      <w:contextualSpacing/>
    </w:pPr>
  </w:style>
  <w:style w:type="character" w:styleId="PageNumber">
    <w:name w:val="page number"/>
    <w:basedOn w:val="DefaultParagraphFont"/>
    <w:uiPriority w:val="99"/>
    <w:semiHidden/>
    <w:unhideWhenUsed/>
    <w:rsid w:val="00E32DDE"/>
  </w:style>
  <w:style w:type="paragraph" w:styleId="NormalWeb">
    <w:name w:val="Normal (Web)"/>
    <w:basedOn w:val="Normal"/>
    <w:uiPriority w:val="99"/>
    <w:unhideWhenUsed/>
    <w:rsid w:val="00E32DDE"/>
    <w:pPr>
      <w:spacing w:before="100" w:beforeAutospacing="1" w:after="100" w:afterAutospacing="1"/>
    </w:pPr>
    <w:rPr>
      <w:rFonts w:ascii="Times" w:hAnsi="Times" w:cs="Times New Roman"/>
      <w:sz w:val="20"/>
      <w:szCs w:val="20"/>
    </w:rPr>
  </w:style>
  <w:style w:type="character" w:customStyle="1" w:styleId="reduce2">
    <w:name w:val="reduce2"/>
    <w:rsid w:val="00E32DDE"/>
    <w:rPr>
      <w:rFonts w:ascii="Arial" w:hAnsi="Arial" w:cs="Arial"/>
      <w:color w:val="000000"/>
      <w:sz w:val="10"/>
      <w:szCs w:val="22"/>
    </w:rPr>
  </w:style>
  <w:style w:type="paragraph" w:customStyle="1" w:styleId="evidencetext">
    <w:name w:val="evidence text"/>
    <w:basedOn w:val="Normal"/>
    <w:rsid w:val="00E32DDE"/>
    <w:pPr>
      <w:ind w:left="1728" w:right="1008"/>
    </w:pPr>
    <w:rPr>
      <w:rFonts w:ascii="Arial" w:eastAsia="Times New Roman" w:hAnsi="Arial" w:cs="Times New Roman"/>
      <w:color w:val="000000"/>
      <w:sz w:val="18"/>
    </w:rPr>
  </w:style>
  <w:style w:type="character" w:customStyle="1" w:styleId="ReallyfuckingsmallChar">
    <w:name w:val="Really fucking small Char"/>
    <w:rsid w:val="00E32DDE"/>
    <w:rPr>
      <w:rFonts w:eastAsia="MS Mincho"/>
      <w:sz w:val="12"/>
      <w:szCs w:val="24"/>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32DDE"/>
    <w:rPr>
      <w:rFonts w:ascii="Calibri" w:hAnsi="Calibri"/>
      <w:sz w:val="22"/>
    </w:rPr>
  </w:style>
  <w:style w:type="paragraph" w:styleId="Heading1">
    <w:name w:val="heading 1"/>
    <w:aliases w:val="Pocket"/>
    <w:basedOn w:val="Normal"/>
    <w:next w:val="Normal"/>
    <w:link w:val="Heading1Char"/>
    <w:uiPriority w:val="9"/>
    <w:qFormat/>
    <w:rsid w:val="00E32DD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32DDE"/>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32DDE"/>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4,Card"/>
    <w:basedOn w:val="Normal"/>
    <w:next w:val="Normal"/>
    <w:link w:val="Heading4Char"/>
    <w:uiPriority w:val="9"/>
    <w:unhideWhenUsed/>
    <w:qFormat/>
    <w:rsid w:val="00E32DDE"/>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32DD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2DDE"/>
  </w:style>
  <w:style w:type="character" w:customStyle="1" w:styleId="Heading1Char">
    <w:name w:val="Heading 1 Char"/>
    <w:aliases w:val="Pocket Char"/>
    <w:basedOn w:val="DefaultParagraphFont"/>
    <w:link w:val="Heading1"/>
    <w:uiPriority w:val="9"/>
    <w:rsid w:val="00E32DDE"/>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32DDE"/>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32DDE"/>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9"/>
    <w:rsid w:val="00E32DDE"/>
    <w:rPr>
      <w:rFonts w:asciiTheme="majorHAnsi" w:eastAsiaTheme="majorEastAsia" w:hAnsiTheme="majorHAnsi" w:cstheme="majorBidi"/>
      <w:b/>
      <w:bCs/>
      <w:iCs/>
      <w:sz w:val="26"/>
    </w:rPr>
  </w:style>
  <w:style w:type="character" w:styleId="Emphasis">
    <w:name w:val="Emphasis"/>
    <w:aliases w:val="Evidence,Minimized,minimized,Highlighted,tag2,Size 10,emphasis in card,Underlined,CD Card,ED - Tag,emphasis,Bold Underline,Emphasis!!,small,Qualifications,normal card text,bold underline,Shrunk,qualifications in card,qualifications"/>
    <w:basedOn w:val="DefaultParagraphFont"/>
    <w:uiPriority w:val="7"/>
    <w:qFormat/>
    <w:rsid w:val="00E32DDE"/>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B06D67"/>
    <w:rPr>
      <w:b/>
      <w:bCs/>
    </w:rPr>
  </w:style>
  <w:style w:type="character" w:customStyle="1" w:styleId="StyleBoldUnderline">
    <w:name w:val="Style Bold Underline"/>
    <w:aliases w:val="Underline,apple-style-span + 6 pt,Kern at 16 pt,Intense Emphasis11,Intense Emphasis111,Intense Emphasis1111,Heading 3 Char Char1 Char,Intense Emphasis1,Intense Emphasis2,HHeading 3 + 12 pt,Style,ci,Bold Cite Char,Bold,c,Italic,Bo,B"/>
    <w:basedOn w:val="DefaultParagraphFont"/>
    <w:uiPriority w:val="1"/>
    <w:qFormat/>
    <w:rsid w:val="00E32DDE"/>
    <w:rPr>
      <w:b/>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DefaultParagraphFont"/>
    <w:uiPriority w:val="1"/>
    <w:qFormat/>
    <w:rsid w:val="00E32DDE"/>
    <w:rPr>
      <w:b/>
      <w:sz w:val="26"/>
      <w:u w:val="none"/>
    </w:rPr>
  </w:style>
  <w:style w:type="paragraph" w:styleId="Header">
    <w:name w:val="header"/>
    <w:basedOn w:val="Normal"/>
    <w:link w:val="HeaderChar"/>
    <w:uiPriority w:val="99"/>
    <w:unhideWhenUsed/>
    <w:rsid w:val="00E32DDE"/>
    <w:pPr>
      <w:tabs>
        <w:tab w:val="center" w:pos="4320"/>
        <w:tab w:val="right" w:pos="8640"/>
      </w:tabs>
    </w:pPr>
  </w:style>
  <w:style w:type="character" w:customStyle="1" w:styleId="HeaderChar">
    <w:name w:val="Header Char"/>
    <w:basedOn w:val="DefaultParagraphFont"/>
    <w:link w:val="Header"/>
    <w:uiPriority w:val="99"/>
    <w:rsid w:val="00E32DDE"/>
    <w:rPr>
      <w:rFonts w:ascii="Calibri" w:hAnsi="Calibri"/>
      <w:sz w:val="22"/>
    </w:rPr>
  </w:style>
  <w:style w:type="paragraph" w:styleId="Footer">
    <w:name w:val="footer"/>
    <w:basedOn w:val="Normal"/>
    <w:link w:val="FooterChar"/>
    <w:uiPriority w:val="99"/>
    <w:unhideWhenUsed/>
    <w:rsid w:val="00E32DDE"/>
    <w:pPr>
      <w:tabs>
        <w:tab w:val="center" w:pos="4320"/>
        <w:tab w:val="right" w:pos="8640"/>
      </w:tabs>
    </w:pPr>
  </w:style>
  <w:style w:type="character" w:customStyle="1" w:styleId="FooterChar">
    <w:name w:val="Footer Char"/>
    <w:basedOn w:val="DefaultParagraphFont"/>
    <w:link w:val="Footer"/>
    <w:uiPriority w:val="99"/>
    <w:rsid w:val="00E32DDE"/>
    <w:rPr>
      <w:rFonts w:ascii="Calibri" w:hAnsi="Calibri"/>
      <w:sz w:val="22"/>
    </w:rPr>
  </w:style>
  <w:style w:type="character" w:styleId="Hyperlink">
    <w:name w:val="Hyperlink"/>
    <w:aliases w:val="Important,heading 1 (block title),Read,Internet Link,Card Text"/>
    <w:basedOn w:val="DefaultParagraphFont"/>
    <w:uiPriority w:val="99"/>
    <w:unhideWhenUsed/>
    <w:rsid w:val="00E32DDE"/>
    <w:rPr>
      <w:color w:val="0000FF" w:themeColor="hyperlink"/>
      <w:u w:val="single"/>
    </w:rPr>
  </w:style>
  <w:style w:type="character" w:styleId="FollowedHyperlink">
    <w:name w:val="FollowedHyperlink"/>
    <w:basedOn w:val="DefaultParagraphFont"/>
    <w:uiPriority w:val="99"/>
    <w:semiHidden/>
    <w:rsid w:val="00B06D67"/>
    <w:rPr>
      <w:color w:val="auto"/>
      <w:u w:val="non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B06D67"/>
    <w:rPr>
      <w:rFonts w:ascii="Times New Roman" w:hAnsi="Times New Roman" w:cs="Times New Roman" w:hint="default"/>
      <w:b/>
      <w:bCs w:val="0"/>
      <w:sz w:val="24"/>
    </w:rPr>
  </w:style>
  <w:style w:type="character" w:customStyle="1" w:styleId="apple-converted-space">
    <w:name w:val="apple-converted-space"/>
    <w:basedOn w:val="DefaultParagraphFont"/>
    <w:rsid w:val="00B06D67"/>
  </w:style>
  <w:style w:type="character" w:customStyle="1" w:styleId="TitleChar">
    <w:name w:val="Title Char"/>
    <w:aliases w:val="Bold Underlined Char,UNDERLINE Char,Cites and Cards Char"/>
    <w:basedOn w:val="DefaultParagraphFont"/>
    <w:link w:val="Title"/>
    <w:uiPriority w:val="6"/>
    <w:qFormat/>
    <w:rsid w:val="00B06D67"/>
    <w:rPr>
      <w:b/>
      <w:u w:val="single"/>
    </w:rPr>
  </w:style>
  <w:style w:type="paragraph" w:styleId="Title">
    <w:name w:val="Title"/>
    <w:aliases w:val="Bold Underlined,UNDERLINE,Cites and Cards"/>
    <w:basedOn w:val="Normal"/>
    <w:next w:val="Normal"/>
    <w:link w:val="TitleChar"/>
    <w:uiPriority w:val="6"/>
    <w:qFormat/>
    <w:rsid w:val="00B06D67"/>
    <w:pPr>
      <w:pBdr>
        <w:bottom w:val="single" w:sz="8" w:space="4" w:color="4F81BD"/>
      </w:pBdr>
      <w:spacing w:after="300"/>
      <w:contextualSpacing/>
    </w:pPr>
    <w:rPr>
      <w:rFonts w:asciiTheme="minorHAnsi" w:hAnsiTheme="minorHAnsi"/>
      <w:b/>
      <w:sz w:val="24"/>
      <w:u w:val="single"/>
    </w:rPr>
  </w:style>
  <w:style w:type="character" w:customStyle="1" w:styleId="TitleChar1">
    <w:name w:val="Title Char1"/>
    <w:basedOn w:val="DefaultParagraphFont"/>
    <w:uiPriority w:val="10"/>
    <w:rsid w:val="00B06D67"/>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basedOn w:val="DefaultParagraphFont"/>
    <w:link w:val="Cards"/>
    <w:locked/>
    <w:rsid w:val="00B06D67"/>
    <w:rPr>
      <w:rFonts w:ascii="Times New Roman" w:hAnsi="Times New Roman" w:cs="Times New Roman"/>
    </w:rPr>
  </w:style>
  <w:style w:type="paragraph" w:customStyle="1" w:styleId="Cards">
    <w:name w:val="Cards"/>
    <w:next w:val="Normal"/>
    <w:link w:val="CardsChar"/>
    <w:rsid w:val="00B06D67"/>
    <w:pPr>
      <w:jc w:val="both"/>
    </w:pPr>
    <w:rPr>
      <w:rFonts w:ascii="Times New Roman" w:hAnsi="Times New Roman" w:cs="Times New Roman"/>
    </w:rPr>
  </w:style>
  <w:style w:type="character" w:customStyle="1" w:styleId="CardsFont12pt">
    <w:name w:val="Cards + Font 12pt"/>
    <w:basedOn w:val="CardsChar"/>
    <w:uiPriority w:val="1"/>
    <w:rsid w:val="00B06D67"/>
    <w:rPr>
      <w:rFonts w:ascii="Times New Roman" w:hAnsi="Times New Roman" w:cs="Times New Roman"/>
      <w:sz w:val="24"/>
      <w:u w:val="single"/>
    </w:rPr>
  </w:style>
  <w:style w:type="character" w:customStyle="1" w:styleId="CardsHighlight">
    <w:name w:val="Cards Highlight"/>
    <w:basedOn w:val="DefaultParagraphFont"/>
    <w:uiPriority w:val="1"/>
    <w:rsid w:val="00B06D67"/>
    <w:rPr>
      <w:rFonts w:ascii="Times New Roman" w:hAnsi="Times New Roman" w:cs="Times New Roman" w:hint="default"/>
      <w:sz w:val="24"/>
      <w:u w:val="single"/>
      <w:bdr w:val="none" w:sz="0" w:space="0" w:color="auto" w:frame="1"/>
      <w:shd w:val="clear" w:color="auto" w:fill="00FFFF"/>
    </w:rPr>
  </w:style>
  <w:style w:type="character" w:customStyle="1" w:styleId="BodytextItalic">
    <w:name w:val="Body text + Italic"/>
    <w:aliases w:val="Small Caps,Spacing -2 pt"/>
    <w:basedOn w:val="DefaultParagraphFont"/>
    <w:rsid w:val="00B06D67"/>
    <w:rPr>
      <w:rFonts w:ascii="Bookman Old Style" w:eastAsia="Bookman Old Style" w:hAnsi="Bookman Old Style" w:cs="Bookman Old Style"/>
      <w:i/>
      <w:iCs/>
      <w:color w:val="000000"/>
      <w:spacing w:val="0"/>
      <w:w w:val="100"/>
      <w:position w:val="0"/>
      <w:sz w:val="18"/>
      <w:szCs w:val="18"/>
      <w:shd w:val="clear" w:color="auto" w:fill="FFFFFF"/>
      <w:lang w:val="en-US"/>
    </w:rPr>
  </w:style>
  <w:style w:type="paragraph" w:styleId="DocumentMap">
    <w:name w:val="Document Map"/>
    <w:basedOn w:val="Normal"/>
    <w:link w:val="DocumentMapChar"/>
    <w:uiPriority w:val="99"/>
    <w:semiHidden/>
    <w:unhideWhenUsed/>
    <w:rsid w:val="00E32DDE"/>
    <w:rPr>
      <w:rFonts w:ascii="Lucida Grande" w:hAnsi="Lucida Grande" w:cs="Lucida Grande"/>
    </w:rPr>
  </w:style>
  <w:style w:type="character" w:customStyle="1" w:styleId="DocumentMapChar">
    <w:name w:val="Document Map Char"/>
    <w:basedOn w:val="DefaultParagraphFont"/>
    <w:link w:val="DocumentMap"/>
    <w:uiPriority w:val="99"/>
    <w:semiHidden/>
    <w:rsid w:val="00E32DDE"/>
    <w:rPr>
      <w:rFonts w:ascii="Lucida Grande" w:hAnsi="Lucida Grande" w:cs="Lucida Grande"/>
      <w:sz w:val="22"/>
    </w:rPr>
  </w:style>
  <w:style w:type="paragraph" w:styleId="NoSpacing">
    <w:name w:val="No Spacing"/>
    <w:uiPriority w:val="1"/>
    <w:rsid w:val="00E32DDE"/>
  </w:style>
  <w:style w:type="paragraph" w:styleId="ListParagraph">
    <w:name w:val="List Paragraph"/>
    <w:basedOn w:val="Normal"/>
    <w:uiPriority w:val="34"/>
    <w:rsid w:val="00E32DDE"/>
    <w:pPr>
      <w:ind w:left="720"/>
      <w:contextualSpacing/>
    </w:pPr>
  </w:style>
  <w:style w:type="character" w:styleId="PageNumber">
    <w:name w:val="page number"/>
    <w:basedOn w:val="DefaultParagraphFont"/>
    <w:uiPriority w:val="99"/>
    <w:semiHidden/>
    <w:unhideWhenUsed/>
    <w:rsid w:val="00E32DDE"/>
  </w:style>
  <w:style w:type="paragraph" w:styleId="NormalWeb">
    <w:name w:val="Normal (Web)"/>
    <w:basedOn w:val="Normal"/>
    <w:uiPriority w:val="99"/>
    <w:unhideWhenUsed/>
    <w:rsid w:val="00E32DDE"/>
    <w:pPr>
      <w:spacing w:before="100" w:beforeAutospacing="1" w:after="100" w:afterAutospacing="1"/>
    </w:pPr>
    <w:rPr>
      <w:rFonts w:ascii="Times" w:hAnsi="Times" w:cs="Times New Roman"/>
      <w:sz w:val="20"/>
      <w:szCs w:val="20"/>
    </w:rPr>
  </w:style>
  <w:style w:type="character" w:customStyle="1" w:styleId="reduce2">
    <w:name w:val="reduce2"/>
    <w:rsid w:val="00E32DDE"/>
    <w:rPr>
      <w:rFonts w:ascii="Arial" w:hAnsi="Arial" w:cs="Arial"/>
      <w:color w:val="000000"/>
      <w:sz w:val="10"/>
      <w:szCs w:val="22"/>
    </w:rPr>
  </w:style>
  <w:style w:type="paragraph" w:customStyle="1" w:styleId="evidencetext">
    <w:name w:val="evidence text"/>
    <w:basedOn w:val="Normal"/>
    <w:rsid w:val="00E32DDE"/>
    <w:pPr>
      <w:ind w:left="1728" w:right="1008"/>
    </w:pPr>
    <w:rPr>
      <w:rFonts w:ascii="Arial" w:eastAsia="Times New Roman" w:hAnsi="Arial" w:cs="Times New Roman"/>
      <w:color w:val="000000"/>
      <w:sz w:val="18"/>
    </w:rPr>
  </w:style>
  <w:style w:type="character" w:customStyle="1" w:styleId="ReallyfuckingsmallChar">
    <w:name w:val="Really fucking small Char"/>
    <w:rsid w:val="00E32DDE"/>
    <w:rPr>
      <w:rFonts w:eastAsia="MS Mincho"/>
      <w:sz w:val="12"/>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uffingtonpost.com/richard-klass/the-road-to-wars_b_4524280.html" TargetMode="External"/><Relationship Id="rId20" Type="http://schemas.openxmlformats.org/officeDocument/2006/relationships/hyperlink" Target="http://www.presstv.ir/detail/2013/11/13/334544/global-nuclear-war-likely-if-iran-talks-fail/" TargetMode="External"/><Relationship Id="rId21" Type="http://schemas.openxmlformats.org/officeDocument/2006/relationships/hyperlink" Target="http://www.the-american-interest.com/article-bd.cfm?piece=982" TargetMode="External"/><Relationship Id="rId22" Type="http://schemas.openxmlformats.org/officeDocument/2006/relationships/hyperlink" Target="http://citation.allacademic.com//meta/p_mla_apa_research_citation/1/7/9/4/8/pages179487/p179487-36.php" TargetMode="External"/><Relationship Id="rId23" Type="http://schemas.openxmlformats.org/officeDocument/2006/relationships/hyperlink" Target="http://www.theguardian.com/commentisfree/2013/sep/10/obama-syria-what-about-sequester)"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gazettextra.com/news/2010/aug/07/con-unilateral-strike-could-trigger-world-war-iii-/" TargetMode="External"/><Relationship Id="rId11" Type="http://schemas.openxmlformats.org/officeDocument/2006/relationships/hyperlink" Target="http://www.volokh.com/2011/10/09/what-kind-of-drones-arms-race-is-coming/" TargetMode="External"/><Relationship Id="rId12" Type="http://schemas.openxmlformats.org/officeDocument/2006/relationships/hyperlink" Target="http://www.commentarymagazine.com/2011/10/09/drone-arms-race/" TargetMode="External"/><Relationship Id="rId13" Type="http://schemas.openxmlformats.org/officeDocument/2006/relationships/hyperlink" Target="http://www.eurasianet.org/node/66667//wyo" TargetMode="External"/><Relationship Id="rId14" Type="http://schemas.openxmlformats.org/officeDocument/2006/relationships/hyperlink" Target="http://www.state.gov/p/sca%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20/rls/rm/2006/65292.htm" TargetMode="External"/><Relationship Id="rId15" Type="http://schemas.openxmlformats.org/officeDocument/2006/relationships/hyperlink" Target="http://www.scribd.com/doc/66579517/Global-Insights-Putin-not-a-Game-Changer-for-U-S-Russia-Ties" TargetMode="External"/><Relationship Id="rId16" Type="http://schemas.openxmlformats.org/officeDocument/2006/relationships/hyperlink" Target="http://www.theatlantic.com/magazine/archive/2013/09/the-killing-machines-how-to-think-about-drones/309434/?single_page=true" TargetMode="External"/><Relationship Id="rId17" Type="http://schemas.openxmlformats.org/officeDocument/2006/relationships/hyperlink" Target="http://www.sldinfo.com/why-uavs-have-become-the-anti-terror-weapon-of-choice-in-the-afghan-pak-border/" TargetMode="External"/><Relationship Id="rId18" Type="http://schemas.openxmlformats.org/officeDocument/2006/relationships/hyperlink" Target="http://papers.ssrn.com/sol3/papers.cfm?abstract_id=931501)" TargetMode="External"/><Relationship Id="rId19" Type="http://schemas.openxmlformats.org/officeDocument/2006/relationships/hyperlink" Target="http://thelawdictionary.org/statutory-restriction/"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late.com/articles/news_and_politics/view_from_chicago/2012/10/drones_attacks_in_libya_an_unprecedented_expansion_of_presidential_power.2.html" TargetMode="External"/><Relationship Id="rId7" Type="http://schemas.openxmlformats.org/officeDocument/2006/relationships/hyperlink" Target="http://www.foxnews.com/opinion/2013/08/30/constitution-allows-obama-to-strike-syria-without-congressional-approval/" TargetMode="External"/><Relationship Id="rId8" Type="http://schemas.openxmlformats.org/officeDocument/2006/relationships/hyperlink" Target="http://www.forbes.com/sites/currentevents/2013/05/08/a-lesson-for-rogue-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61</Pages>
  <Words>35361</Words>
  <Characters>201564</Characters>
  <Application>Microsoft Macintosh Word</Application>
  <DocSecurity>0</DocSecurity>
  <Lines>1679</Lines>
  <Paragraphs>472</Paragraphs>
  <ScaleCrop>false</ScaleCrop>
  <Company>University of Wyoming</Company>
  <LinksUpToDate>false</LinksUpToDate>
  <CharactersWithSpaces>236453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Pauli</dc:creator>
  <cp:keywords/>
  <dc:description/>
  <cp:lastModifiedBy>Amy Pauli</cp:lastModifiedBy>
  <cp:revision>2</cp:revision>
  <dcterms:created xsi:type="dcterms:W3CDTF">2014-02-08T02:37:00Z</dcterms:created>
  <dcterms:modified xsi:type="dcterms:W3CDTF">2014-02-08T02:37:00Z</dcterms:modified>
</cp:coreProperties>
</file>