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31" w:rsidRDefault="00D34531" w:rsidP="00D34531">
      <w:pPr>
        <w:pStyle w:val="Heading3"/>
      </w:pPr>
      <w:r>
        <w:t>Plan</w:t>
      </w:r>
    </w:p>
    <w:p w:rsidR="00D34531" w:rsidRPr="007E5A61" w:rsidRDefault="00D34531" w:rsidP="007E5A61">
      <w:pPr>
        <w:pStyle w:val="Heading4"/>
      </w:pPr>
      <w:r w:rsidRPr="007E5A61">
        <w:t>Plan: The United States federal government should substantially increase statutory restrictions on the war powers authority of the President of the United States by establishing a federal court with jurisdiction over targeted killing orders.</w:t>
      </w:r>
    </w:p>
    <w:p w:rsidR="00D34531" w:rsidRDefault="00D34531" w:rsidP="00D34531">
      <w:pPr>
        <w:pStyle w:val="Heading3"/>
      </w:pPr>
      <w:r>
        <w:lastRenderedPageBreak/>
        <w:t xml:space="preserve">Drone </w:t>
      </w:r>
      <w:proofErr w:type="spellStart"/>
      <w:r>
        <w:t>Prolif</w:t>
      </w:r>
      <w:proofErr w:type="spellEnd"/>
    </w:p>
    <w:p w:rsidR="00D34531" w:rsidRDefault="00D34531" w:rsidP="00D34531">
      <w:pPr>
        <w:pStyle w:val="Heading4"/>
      </w:pPr>
      <w:r>
        <w:t>First, the global drone arms race is underwa</w:t>
      </w:r>
      <w:bookmarkStart w:id="0" w:name="_GoBack"/>
      <w:bookmarkEnd w:id="0"/>
      <w:r>
        <w:t>y now</w:t>
      </w:r>
    </w:p>
    <w:p w:rsidR="00D34531" w:rsidRPr="00874727" w:rsidRDefault="00D34531" w:rsidP="00D34531">
      <w:pPr>
        <w:rPr>
          <w:b/>
          <w:bCs/>
          <w:sz w:val="26"/>
        </w:rPr>
      </w:pPr>
      <w:r w:rsidRPr="006553BB">
        <w:rPr>
          <w:rStyle w:val="StyleStyleBold12pt"/>
          <w:highlight w:val="cyan"/>
        </w:rPr>
        <w:t>Boyle 2013</w:t>
      </w:r>
    </w:p>
    <w:p w:rsidR="00D34531" w:rsidRDefault="00D34531" w:rsidP="00D34531">
      <w:r w:rsidRPr="000B6EA8">
        <w:t xml:space="preserve">[MICHAEL J. BOYLE, </w:t>
      </w:r>
      <w:proofErr w:type="spellStart"/>
      <w:r w:rsidRPr="000B6EA8">
        <w:t>Ph.D</w:t>
      </w:r>
      <w:proofErr w:type="spellEnd"/>
      <w:r w:rsidRPr="000B6EA8">
        <w:t>- Michael Boyle is an Assistant Professor of Political Science at La Salle University in Philadelphia. “The costs and consequences of drone warfare,” International Affairs, January 1, 2013, http://web.ebscohost.com/ehost/pdfviewer/pdfviewer?sid=946befe6-cb0f-406e-8eeb-8cf208339510%40sessionmgr10&amp;vid=1&amp;hid=25//wyo-ng]</w:t>
      </w:r>
    </w:p>
    <w:p w:rsidR="00D34531" w:rsidRDefault="00D34531" w:rsidP="00D34531">
      <w:r w:rsidRPr="00D73980">
        <w:rPr>
          <w:rStyle w:val="StyleBoldUnderline"/>
          <w:highlight w:val="cyan"/>
        </w:rPr>
        <w:t>A global arms race for drone technology is already under way</w:t>
      </w:r>
      <w:r w:rsidRPr="00D73980">
        <w:rPr>
          <w:highlight w:val="cyan"/>
        </w:rPr>
        <w:t>.</w:t>
      </w:r>
      <w:r w:rsidRPr="00F72524">
        <w:t xml:space="preserve"> According to </w:t>
      </w:r>
      <w:r>
        <w:rPr>
          <w:sz w:val="12"/>
        </w:rPr>
        <w:t xml:space="preserve"> </w:t>
      </w:r>
      <w:r w:rsidRPr="00F72524">
        <w:t xml:space="preserve">one estimate, </w:t>
      </w:r>
      <w:r w:rsidRPr="00F72524">
        <w:rPr>
          <w:rStyle w:val="StyleBoldUnderline"/>
        </w:rPr>
        <w:t xml:space="preserve">global </w:t>
      </w:r>
      <w:r w:rsidRPr="006553BB">
        <w:rPr>
          <w:rStyle w:val="StyleBoldUnderline"/>
          <w:highlight w:val="yellow"/>
        </w:rPr>
        <w:t>spending</w:t>
      </w:r>
      <w:r w:rsidRPr="00F72524">
        <w:rPr>
          <w:rStyle w:val="StyleBoldUnderline"/>
        </w:rPr>
        <w:t xml:space="preserve"> on drones </w:t>
      </w:r>
      <w:r w:rsidRPr="006553BB">
        <w:rPr>
          <w:rStyle w:val="StyleBoldUnderline"/>
          <w:highlight w:val="yellow"/>
        </w:rPr>
        <w:t>is likely to be more than US$94 billion by 2021</w:t>
      </w:r>
      <w:r w:rsidRPr="006553BB">
        <w:rPr>
          <w:highlight w:val="yellow"/>
        </w:rPr>
        <w:t>.</w:t>
      </w:r>
      <w:r w:rsidRPr="00F72524">
        <w:t xml:space="preserve">126 One factor that is facilitating the spread of drones (particularly non-lethal </w:t>
      </w:r>
      <w:r>
        <w:rPr>
          <w:sz w:val="12"/>
        </w:rPr>
        <w:t xml:space="preserve"> </w:t>
      </w:r>
      <w:r w:rsidRPr="00F72524">
        <w:t xml:space="preserve">drones) is their cost relative to other military purchases. </w:t>
      </w:r>
      <w:r w:rsidRPr="00F72524">
        <w:rPr>
          <w:rStyle w:val="StyleBoldUnderline"/>
        </w:rPr>
        <w:t xml:space="preserve">The top-of-the line </w:t>
      </w:r>
      <w:r>
        <w:rPr>
          <w:rStyle w:val="StyleBoldUnderline"/>
        </w:rPr>
        <w:t xml:space="preserve"> </w:t>
      </w:r>
      <w:r w:rsidRPr="00F72524">
        <w:rPr>
          <w:rStyle w:val="StyleBoldUnderline"/>
        </w:rPr>
        <w:t>Predator or Reaper model costs approximately US$10.5 million each</w:t>
      </w:r>
      <w:r w:rsidRPr="00F72524">
        <w:t xml:space="preserve">, compared </w:t>
      </w:r>
      <w:r>
        <w:rPr>
          <w:sz w:val="12"/>
        </w:rPr>
        <w:t xml:space="preserve"> </w:t>
      </w:r>
      <w:r w:rsidRPr="00F72524">
        <w:t xml:space="preserve">to the US$150 million price tag of a single F-22 fighter jet.127 </w:t>
      </w:r>
      <w:r w:rsidRPr="00F72524">
        <w:rPr>
          <w:rStyle w:val="StyleBoldUnderline"/>
        </w:rPr>
        <w:t xml:space="preserve">At that price, </w:t>
      </w:r>
      <w:r w:rsidRPr="00D73980">
        <w:rPr>
          <w:rStyle w:val="StyleBoldUnderline"/>
          <w:highlight w:val="cyan"/>
        </w:rPr>
        <w:t>drone  technology is already within the reach of most 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F72524">
        <w:t xml:space="preserve"> </w:t>
      </w:r>
      <w:r w:rsidRPr="00D73980">
        <w:rPr>
          <w:rStyle w:val="StyleBoldUnderline"/>
          <w:highlight w:val="cyan"/>
        </w:rPr>
        <w:t>With demand  growing</w:t>
      </w:r>
      <w:r w:rsidRPr="00F72524">
        <w:t xml:space="preserve">, a number of </w:t>
      </w:r>
      <w:r w:rsidRPr="00D73980">
        <w:rPr>
          <w:rStyle w:val="StyleBoldUnderline"/>
          <w:highlight w:val="cyan"/>
        </w:rPr>
        <w:t>states</w:t>
      </w:r>
      <w:r w:rsidRPr="00F72524">
        <w:rPr>
          <w:rStyle w:val="StyleBoldUnderline"/>
        </w:rPr>
        <w:t>,</w:t>
      </w:r>
      <w:r w:rsidRPr="00F72524">
        <w:t xml:space="preserve"> including China and Israel, </w:t>
      </w:r>
      <w:r w:rsidRPr="00D73980">
        <w:rPr>
          <w:rStyle w:val="StyleBoldUnderline"/>
          <w:highlight w:val="cyan"/>
        </w:rPr>
        <w:t>have begun the aggressive selling of drones</w:t>
      </w:r>
      <w:r w:rsidRPr="00F72524">
        <w:rPr>
          <w:rStyle w:val="StyleBoldUnderline"/>
        </w:rPr>
        <w:t xml:space="preserve">, </w:t>
      </w:r>
      <w:r w:rsidRPr="00F72524">
        <w:t xml:space="preserve">including attack drones, and Russia may also be moving </w:t>
      </w:r>
      <w:r>
        <w:rPr>
          <w:sz w:val="12"/>
        </w:rPr>
        <w:t xml:space="preserve"> </w:t>
      </w:r>
      <w:r w:rsidRPr="00F72524">
        <w:t xml:space="preserve">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the Pentagon has granted approval for  drone exports to 66 governments</w:t>
      </w:r>
      <w:r w:rsidRPr="00F72524">
        <w:t xml:space="preserve"> and is currently being lobbied to authorize sales </w:t>
      </w:r>
      <w:r>
        <w:rPr>
          <w:sz w:val="12"/>
        </w:rPr>
        <w:t xml:space="preserve"> </w:t>
      </w:r>
      <w:r w:rsidRPr="00F72524">
        <w:t xml:space="preserve">to even more.129 </w:t>
      </w:r>
      <w:r w:rsidRPr="006553BB">
        <w:rPr>
          <w:rStyle w:val="StyleBoldUnderline"/>
          <w:highlight w:val="yellow"/>
        </w:rPr>
        <w:t>The Obama administration has already authorized the sale of  drones</w:t>
      </w:r>
      <w:r w:rsidRPr="00F72524">
        <w:rPr>
          <w:rStyle w:val="StyleBoldUnderline"/>
        </w:rPr>
        <w:t xml:space="preserve"> to the UK and Italy,</w:t>
      </w:r>
      <w:r w:rsidRPr="00F72524">
        <w:t xml:space="preserve"> but Pakistan, the UAE and Saudi Arabia have been </w:t>
      </w:r>
      <w:r>
        <w:rPr>
          <w:sz w:val="12"/>
        </w:rPr>
        <w:t xml:space="preserve"> </w:t>
      </w:r>
      <w:r w:rsidRPr="00F72524">
        <w:t>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F72524">
        <w:t xml:space="preserve">. According to a study </w:t>
      </w:r>
      <w:proofErr w:type="gramStart"/>
      <w:r w:rsidRPr="00F72524">
        <w:t xml:space="preserve">by </w:t>
      </w:r>
      <w:r>
        <w:rPr>
          <w:sz w:val="12"/>
        </w:rPr>
        <w:t xml:space="preserve"> </w:t>
      </w:r>
      <w:r w:rsidRPr="00F72524">
        <w:t>the</w:t>
      </w:r>
      <w:proofErr w:type="gramEnd"/>
      <w:r w:rsidRPr="00F72524">
        <w:t xml:space="preserve"> Teal Group, the US will account for 62 per cent of research and development </w:t>
      </w:r>
      <w:r>
        <w:rPr>
          <w:sz w:val="12"/>
        </w:rPr>
        <w:t xml:space="preserve"> </w:t>
      </w:r>
      <w:r w:rsidRPr="00F72524">
        <w:t xml:space="preserve">spending and 55 per cent of procurement spending on drones by 2022.131 </w:t>
      </w:r>
      <w:r w:rsidRPr="006553BB">
        <w:rPr>
          <w:rStyle w:val="StyleBoldUnderline"/>
          <w:highlight w:val="yellow"/>
        </w:rPr>
        <w:t>As the  market expands</w:t>
      </w:r>
      <w:r w:rsidRPr="00F72524">
        <w:rPr>
          <w:rStyle w:val="StyleBoldUnderline"/>
        </w:rPr>
        <w:t xml:space="preserve">, with new buyers and sellers, </w:t>
      </w:r>
      <w:r w:rsidRPr="006553BB">
        <w:rPr>
          <w:rStyle w:val="StyleBoldUnderline"/>
          <w:highlight w:val="yellow"/>
        </w:rPr>
        <w:t>America’s ability to control the  sale of drone technology will be diminished</w:t>
      </w:r>
      <w:r w:rsidRPr="006553BB">
        <w:rPr>
          <w:highlight w:val="yellow"/>
        </w:rPr>
        <w:t>.</w:t>
      </w:r>
      <w:r w:rsidRPr="00F72524">
        <w:t xml:space="preserve"> It is likely that the US will retain </w:t>
      </w:r>
      <w:proofErr w:type="gramStart"/>
      <w:r w:rsidRPr="00F72524">
        <w:t xml:space="preserve">a </w:t>
      </w:r>
      <w:r>
        <w:rPr>
          <w:sz w:val="12"/>
        </w:rPr>
        <w:t xml:space="preserve"> </w:t>
      </w:r>
      <w:r w:rsidRPr="00F72524">
        <w:t>substantial</w:t>
      </w:r>
      <w:proofErr w:type="gramEnd"/>
      <w:r w:rsidRPr="00F72524">
        <w:t xml:space="preserve"> qualitative advantage in drone technology for some time, but even that </w:t>
      </w:r>
      <w:r>
        <w:rPr>
          <w:sz w:val="12"/>
        </w:rPr>
        <w:t xml:space="preserve"> </w:t>
      </w:r>
      <w:r w:rsidRPr="00F72524">
        <w:t>will fade as more suppliers offer drones that can match US capabilities</w:t>
      </w:r>
    </w:p>
    <w:p w:rsidR="00D34531" w:rsidRDefault="007E5A61" w:rsidP="00D34531">
      <w:pPr>
        <w:pStyle w:val="Heading4"/>
      </w:pPr>
      <w:r>
        <w:t xml:space="preserve">Second, </w:t>
      </w:r>
      <w:r w:rsidR="00D34531">
        <w:t xml:space="preserve">the US has a narrow window of opportunity to shape drone proliferation, only US reform based on transparency and restraint will solve </w:t>
      </w:r>
    </w:p>
    <w:p w:rsidR="00D34531" w:rsidRPr="00253A09" w:rsidRDefault="00D34531" w:rsidP="00D34531">
      <w:pPr>
        <w:rPr>
          <w:rStyle w:val="StyleStyleBold12pt"/>
        </w:rPr>
      </w:pPr>
      <w:proofErr w:type="spellStart"/>
      <w:r w:rsidRPr="00253A09">
        <w:rPr>
          <w:rStyle w:val="StyleStyleBold12pt"/>
        </w:rPr>
        <w:t>Zenko</w:t>
      </w:r>
      <w:proofErr w:type="spellEnd"/>
      <w:r w:rsidRPr="00253A09">
        <w:rPr>
          <w:rStyle w:val="StyleStyleBold12pt"/>
        </w:rPr>
        <w:t>, 2013</w:t>
      </w:r>
    </w:p>
    <w:p w:rsidR="00D34531" w:rsidRDefault="00D34531" w:rsidP="00D34531">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D34531" w:rsidRDefault="00D34531" w:rsidP="00D34531">
      <w: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AB2227">
        <w:rPr>
          <w:rStyle w:val="StyleBoldUnderline"/>
          <w:highlight w:val="green"/>
        </w:rPr>
        <w:t>under- mine</w:t>
      </w:r>
      <w:r w:rsidRPr="00CD640D">
        <w:rPr>
          <w:rStyle w:val="StyleBoldUnderline"/>
        </w:rPr>
        <w:t xml:space="preserve"> core </w:t>
      </w:r>
      <w:r w:rsidRPr="00373361">
        <w:rPr>
          <w:rStyle w:val="StyleBoldUnderline"/>
          <w:highlight w:val="yellow"/>
        </w:rPr>
        <w:t>U</w:t>
      </w:r>
      <w:r w:rsidRPr="00AB2227">
        <w:rPr>
          <w:rStyle w:val="StyleBoldUnderline"/>
          <w:highlight w:val="green"/>
        </w:rPr>
        <w:t>.S. interests, such as preventing armed conflict</w:t>
      </w:r>
      <w:r w:rsidRPr="00373361">
        <w:rPr>
          <w:rStyle w:val="StyleBoldUnderline"/>
          <w:highlight w:val="yellow"/>
        </w:rPr>
        <w:t xml:space="preserve">, promoting human rights,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w:t>
      </w:r>
      <w:proofErr w:type="spellStart"/>
      <w:r w:rsidRPr="00CD640D">
        <w:rPr>
          <w:rStyle w:val="StyleBoldUnderline"/>
        </w:rPr>
        <w:t>nonstate</w:t>
      </w:r>
      <w:proofErr w:type="spellEnd"/>
      <w:r w:rsidRPr="00CD640D">
        <w:rPr>
          <w:rStyle w:val="StyleBoldUnderline"/>
        </w:rPr>
        <w:t xml:space="preserv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 xml:space="preserve">states and </w:t>
      </w:r>
      <w:proofErr w:type="spellStart"/>
      <w:r w:rsidRPr="00373361">
        <w:rPr>
          <w:rStyle w:val="StyleBoldUnderline"/>
          <w:highlight w:val="yellow"/>
        </w:rPr>
        <w:t>nonstate</w:t>
      </w:r>
      <w:proofErr w:type="spellEnd"/>
      <w:r w:rsidRPr="00373361">
        <w:rPr>
          <w:rStyle w:val="StyleBoldUnderline"/>
          <w:highlight w:val="yellow"/>
        </w:rPr>
        <w:t xml:space="preserv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AB2227">
        <w:rPr>
          <w:rStyle w:val="StyleBoldUnderline"/>
          <w:highlight w:val="green"/>
        </w:rPr>
        <w:t>developing rules and frameworks</w:t>
      </w:r>
      <w:r w:rsidRPr="00373361">
        <w:rPr>
          <w:rStyle w:val="StyleBoldUnderline"/>
          <w:highlight w:val="yellow"/>
        </w:rPr>
        <w:t xml:space="preserve">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xml:space="preserve">, much less reaching a consensus within the U.S. government, is a </w:t>
      </w:r>
      <w:r w:rsidRPr="00CD640D">
        <w:rPr>
          <w:rStyle w:val="StyleBoldUnderline"/>
        </w:rPr>
        <w:lastRenderedPageBreak/>
        <w:t>long and arduous process</w:t>
      </w:r>
      <w:r>
        <w:t>. In its second term</w:t>
      </w:r>
      <w:r w:rsidRPr="00C82D00">
        <w:rPr>
          <w:rStyle w:val="StyleBoldUnderline"/>
        </w:rPr>
        <w:t xml:space="preserve">, the Obama administration </w:t>
      </w:r>
      <w:r w:rsidRPr="00AB2227">
        <w:rPr>
          <w:rStyle w:val="StyleBoldUnderline"/>
          <w:highlight w:val="green"/>
        </w:rPr>
        <w:t>has a narrow policy window of opportunity</w:t>
      </w:r>
      <w:r w:rsidRPr="00C82D00">
        <w:rPr>
          <w:rStyle w:val="StyleBoldUnderline"/>
        </w:rPr>
        <w:t xml:space="preserve"> to pursue reforms of the targeted killings program</w:t>
      </w:r>
      <w:r>
        <w:t xml:space="preserve">. </w:t>
      </w:r>
      <w:r w:rsidRPr="00AB2227">
        <w:rPr>
          <w:rStyle w:val="StyleBoldUnderline"/>
          <w:highlight w:val="green"/>
        </w:rPr>
        <w:t xml:space="preserve">The Obama admin- </w:t>
      </w:r>
      <w:proofErr w:type="spellStart"/>
      <w:r w:rsidRPr="00AB2227">
        <w:rPr>
          <w:rStyle w:val="StyleBoldUnderline"/>
          <w:highlight w:val="green"/>
        </w:rPr>
        <w:t>istration</w:t>
      </w:r>
      <w:proofErr w:type="spellEnd"/>
      <w:r w:rsidRPr="00AB2227">
        <w:rPr>
          <w:rStyle w:val="StyleBoldUnderline"/>
          <w:highlight w:val="green"/>
        </w:rPr>
        <w:t xml:space="preserve"> can proactively shape U.S. and international use of armed drones</w:t>
      </w:r>
      <w:r w:rsidRPr="00CD640D">
        <w:rPr>
          <w:rStyle w:val="StyleBoldUnderline"/>
        </w:rPr>
        <w:t xml:space="preserve"> in </w:t>
      </w:r>
      <w:proofErr w:type="spellStart"/>
      <w:r w:rsidRPr="00CD640D">
        <w:rPr>
          <w:rStyle w:val="StyleBoldUnderline"/>
        </w:rPr>
        <w:t>nonbattlefield</w:t>
      </w:r>
      <w:proofErr w:type="spellEnd"/>
      <w:r w:rsidRPr="00CD640D">
        <w:rPr>
          <w:rStyle w:val="StyleBoldUnderline"/>
        </w:rPr>
        <w:t xml:space="preserve"> settings </w:t>
      </w:r>
      <w:r w:rsidRPr="00AB2227">
        <w:rPr>
          <w:rStyle w:val="StyleBoldUnderline"/>
          <w:highlight w:val="gree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rsidR="00D34531" w:rsidRPr="001B0C1B" w:rsidRDefault="00D34531" w:rsidP="00D34531">
      <w:pPr>
        <w:pStyle w:val="Heading4"/>
      </w:pPr>
      <w:r>
        <w:t xml:space="preserve">Third, </w:t>
      </w:r>
      <w:r w:rsidRPr="001B0C1B">
        <w:t xml:space="preserve">Establishing a precedent of transparency and accountability spills over globally– a </w:t>
      </w:r>
      <w:r w:rsidRPr="00FF6D03">
        <w:rPr>
          <w:u w:val="single"/>
        </w:rPr>
        <w:t>non-executive</w:t>
      </w:r>
      <w:r w:rsidRPr="001B0C1B">
        <w:t xml:space="preserve"> framework is key </w:t>
      </w:r>
    </w:p>
    <w:p w:rsidR="00D34531" w:rsidRPr="001B0C1B" w:rsidRDefault="00D34531" w:rsidP="00D34531">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8" w:history="1">
        <w:r w:rsidRPr="001B0C1B">
          <w:rPr>
            <w:rStyle w:val="Hyperlink"/>
          </w:rPr>
          <w:t>http://www.judiciary.senate.gov/pdf/04-23-13BrooksTestimony.pdf</w:t>
        </w:r>
      </w:hyperlink>
      <w:r w:rsidRPr="001B0C1B">
        <w:t>)</w:t>
      </w:r>
    </w:p>
    <w:p w:rsidR="00D34531" w:rsidRPr="001B0C1B" w:rsidRDefault="00D34531" w:rsidP="00D34531">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has a </w:t>
      </w:r>
      <w:r w:rsidRPr="001B0C1B">
        <w:rPr>
          <w:rStyle w:val="StyleBoldUnderline"/>
        </w:rPr>
        <w:t xml:space="preserve">decided </w:t>
      </w:r>
      <w:r w:rsidRPr="001B0C1B">
        <w:rPr>
          <w:rStyle w:val="StyleBoldUnderline"/>
          <w:highlight w:val="yellow"/>
        </w:rPr>
        <w:t>technological advantage</w:t>
      </w:r>
      <w:r w:rsidRPr="001B0C1B">
        <w:rPr>
          <w:sz w:val="16"/>
        </w:rPr>
        <w:t xml:space="preserve"> when it comes to armed drones, but that </w:t>
      </w:r>
      <w:r w:rsidRPr="001B0C1B">
        <w:rPr>
          <w:rStyle w:val="StyleBoldUnderline"/>
          <w:highlight w:val="yellow"/>
        </w:rPr>
        <w:t>will not last</w:t>
      </w:r>
      <w:r w:rsidRPr="001B0C1B">
        <w:rPr>
          <w:rStyle w:val="StyleBoldUnderline"/>
        </w:rPr>
        <w:t xml:space="preserve"> long</w:t>
      </w:r>
      <w:r w:rsidRPr="001B0C1B">
        <w:rPr>
          <w:sz w:val="16"/>
        </w:rPr>
        <w:t xml:space="preserve">. </w:t>
      </w:r>
      <w:r w:rsidRPr="001B0C1B">
        <w:rPr>
          <w:rStyle w:val="StyleBoldUnderline"/>
          <w:highlight w:val="yellow"/>
        </w:rPr>
        <w:t>We should 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0C1B">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 xml:space="preserve">has the potential to significantly destabilize the already shaky collective </w:t>
      </w:r>
      <w:r w:rsidRPr="001B0C1B">
        <w:rPr>
          <w:rStyle w:val="StyleBoldUnderline"/>
        </w:rPr>
        <w:lastRenderedPageBreak/>
        <w:t>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szCs w:val="28"/>
          <w:highlight w:val="yellow"/>
        </w:rPr>
        <w:t xml:space="preserve">if the </w:t>
      </w:r>
      <w:r w:rsidRPr="00A10336">
        <w:rPr>
          <w:rStyle w:val="Emphasis"/>
          <w:b w:val="0"/>
          <w:sz w:val="28"/>
          <w:szCs w:val="28"/>
        </w:rPr>
        <w:t xml:space="preserve">US </w:t>
      </w:r>
      <w:r w:rsidRPr="00A10336">
        <w:rPr>
          <w:rStyle w:val="Emphasis"/>
          <w:b w:val="0"/>
          <w:sz w:val="28"/>
          <w:szCs w:val="28"/>
          <w:highlight w:val="yellow"/>
        </w:rPr>
        <w:t>executive</w:t>
      </w:r>
      <w:r w:rsidRPr="00A10336">
        <w:rPr>
          <w:rStyle w:val="Emphasis"/>
          <w:b w:val="0"/>
          <w:sz w:val="28"/>
          <w:szCs w:val="28"/>
        </w:rPr>
        <w:t xml:space="preserve"> branch </w:t>
      </w:r>
      <w:r w:rsidRPr="00A10336">
        <w:rPr>
          <w:rStyle w:val="Emphasis"/>
          <w:b w:val="0"/>
          <w:sz w:val="28"/>
          <w:szCs w:val="28"/>
          <w:highlight w:val="yellow"/>
        </w:rPr>
        <w:t>is the sole arbiter 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0336">
        <w:rPr>
          <w:rStyle w:val="Emphasis"/>
          <w:b w:val="0"/>
          <w:sz w:val="28"/>
          <w:szCs w:val="28"/>
          <w:highlight w:val="yellow"/>
        </w:rPr>
        <w:t>why shouldn’t other states</w:t>
      </w:r>
      <w:r w:rsidRPr="00A10336">
        <w:rPr>
          <w:rStyle w:val="Emphasis"/>
          <w:b w:val="0"/>
          <w:sz w:val="28"/>
          <w:szCs w:val="28"/>
        </w:rPr>
        <w:t xml:space="preserve"> </w:t>
      </w:r>
      <w:r w:rsidRPr="00A10336">
        <w:rPr>
          <w:rStyle w:val="Emphasis"/>
          <w:b w:val="0"/>
          <w:sz w:val="28"/>
          <w:szCs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rsidR="00D34531" w:rsidRPr="00825020" w:rsidRDefault="00D34531" w:rsidP="00D34531">
      <w:pPr>
        <w:pStyle w:val="Heading4"/>
      </w:pPr>
      <w:r>
        <w:t>Fourth, Drone courts are key limit executive</w:t>
      </w:r>
      <w:r w:rsidRPr="00825020">
        <w:t xml:space="preserve"> behavior</w:t>
      </w:r>
      <w:r>
        <w:t xml:space="preserve"> and to solve transparency </w:t>
      </w:r>
    </w:p>
    <w:p w:rsidR="00D34531" w:rsidRPr="00AB5BBB" w:rsidRDefault="00D34531" w:rsidP="00D34531">
      <w:pPr>
        <w:rPr>
          <w:rStyle w:val="StyleStyleBold12pt"/>
        </w:rPr>
      </w:pPr>
      <w:r w:rsidRPr="00AB5BBB">
        <w:rPr>
          <w:rStyle w:val="StyleStyleBold12pt"/>
        </w:rPr>
        <w:t>Wexler 13</w:t>
      </w:r>
    </w:p>
    <w:p w:rsidR="00D34531" w:rsidRDefault="00D34531" w:rsidP="00D34531">
      <w:r>
        <w:t>(Lesley, Professor of Law, University of Illinois College of Law, “The Role of the Judicial Branch during the Long War: Drone Courts, Damage Suits, and FOIA Requests,” 2013, Social Science Research Network/) /</w:t>
      </w:r>
      <w:proofErr w:type="spellStart"/>
      <w:r>
        <w:t>wyo</w:t>
      </w:r>
      <w:proofErr w:type="spellEnd"/>
      <w:r>
        <w:t>-mm</w:t>
      </w:r>
    </w:p>
    <w:p w:rsidR="00D34531" w:rsidRDefault="00D34531" w:rsidP="00D34531">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DB4EBC">
        <w:rPr>
          <w:rStyle w:val="StyleBoldUnderline"/>
          <w:highlight w:val="cyan"/>
        </w:rPr>
        <w:t>advocates may use courts as a visible platform</w:t>
      </w:r>
      <w:r w:rsidRPr="00DB5328">
        <w:rPr>
          <w:rStyle w:val="StyleBoldUnderline"/>
        </w:rPr>
        <w:t xml:space="preserve"> in which </w:t>
      </w:r>
      <w:r w:rsidRPr="00DB4EBC">
        <w:rPr>
          <w:rStyle w:val="StyleBoldUnderline"/>
          <w:highlight w:val="cyan"/>
        </w:rPr>
        <w:t>to</w:t>
      </w:r>
      <w:r w:rsidRPr="00DB5328">
        <w:rPr>
          <w:rStyle w:val="StyleBoldUnderline"/>
        </w:rPr>
        <w:t xml:space="preserve"> make their arguments and </w:t>
      </w:r>
      <w:r w:rsidRPr="00DB4EBC">
        <w:rPr>
          <w:rStyle w:val="StyleBoldUnderline"/>
          <w:highlight w:val="cyan"/>
        </w:rPr>
        <w:t xml:space="preserve">spur </w:t>
      </w:r>
      <w:r w:rsidRPr="00A4476A">
        <w:rPr>
          <w:rStyle w:val="StyleBoldUnderline"/>
          <w:highlight w:val="green"/>
        </w:rPr>
        <w:t>conversations about</w:t>
      </w:r>
      <w:r w:rsidRPr="00DB5328">
        <w:rPr>
          <w:rStyle w:val="StyleBoldUnderline"/>
        </w:rPr>
        <w:t xml:space="preserve"> alternative, non-judicially mandated transparency </w:t>
      </w:r>
      <w:r w:rsidRPr="00DB4EBC">
        <w:rPr>
          <w:rStyle w:val="StyleBoldUnderline"/>
        </w:rPr>
        <w:t xml:space="preserve">and </w:t>
      </w:r>
      <w:r w:rsidRPr="00DB4EBC">
        <w:rPr>
          <w:rStyle w:val="StyleBoldUnderline"/>
          <w:highlight w:val="cyan"/>
        </w:rPr>
        <w:t>accountability</w:t>
      </w:r>
      <w:r w:rsidRPr="00DB5328">
        <w:rPr>
          <w:rStyle w:val="StyleBoldUnderline"/>
        </w:rPr>
        <w:t xml:space="preserve"> measures.</w:t>
      </w:r>
      <w:r>
        <w:t xml:space="preserve"> As they did with the trio of detention cases, </w:t>
      </w:r>
      <w:r w:rsidRPr="00DB4EBC">
        <w:rPr>
          <w:rStyle w:val="StyleBoldUnderline"/>
          <w:highlight w:val="cyan"/>
        </w:rPr>
        <w:t>advocates can leverage underlying constitutional concern</w:t>
      </w:r>
      <w:r w:rsidRPr="00A4476A">
        <w:rPr>
          <w:rStyle w:val="StyleBoldUnderline"/>
          <w:highlight w:val="green"/>
        </w:rPr>
        <w:t>s</w:t>
      </w:r>
      <w:r w:rsidRPr="00DB5328">
        <w:rPr>
          <w:rStyle w:val="StyleBoldUnderline"/>
        </w:rPr>
        <w:t xml:space="preserve"> about the treatment of citizens </w:t>
      </w:r>
      <w:r w:rsidRPr="00DB4EBC">
        <w:rPr>
          <w:rStyle w:val="StyleBoldUnderline"/>
          <w:highlight w:val="cyan"/>
        </w:rPr>
        <w:t>to stimulate</w:t>
      </w:r>
      <w:r w:rsidRPr="00DB5328">
        <w:rPr>
          <w:rStyle w:val="StyleBoldUnderline"/>
        </w:rPr>
        <w:t xml:space="preserve"> interest in the </w:t>
      </w:r>
      <w:r w:rsidRPr="00DB4EBC">
        <w:rPr>
          <w:rStyle w:val="StyleBoldUnderline"/>
          <w:highlight w:val="cyan"/>
        </w:rPr>
        <w:t>larger IHL issues</w:t>
      </w:r>
      <w:r>
        <w:t xml:space="preserve">. Second, </w:t>
      </w:r>
      <w:r w:rsidRPr="00DB5328">
        <w:rPr>
          <w:rStyle w:val="StyleBoldUnderline"/>
        </w:rPr>
        <w:t xml:space="preserve">litigants may use </w:t>
      </w:r>
      <w:r w:rsidRPr="00A4476A">
        <w:rPr>
          <w:rStyle w:val="StyleBoldUnderline"/>
          <w:highlight w:val="green"/>
        </w:rPr>
        <w:t>courts</w:t>
      </w:r>
      <w:r w:rsidRPr="00DB5328">
        <w:rPr>
          <w:rStyle w:val="StyleBoldUnderline"/>
        </w:rPr>
        <w:t xml:space="preserve"> to publicize and pursue Freedom of Information (FOIA) requests and thus </w:t>
      </w:r>
      <w:r w:rsidRPr="00DB4EBC">
        <w:rPr>
          <w:rStyle w:val="StyleBoldUnderline"/>
          <w:highlight w:val="cyan"/>
        </w:rPr>
        <w:t>enhance transparency</w:t>
      </w:r>
      <w:r>
        <w:t xml:space="preserve">. Even if courts decline to grant FOIA requests, the </w:t>
      </w:r>
      <w:r w:rsidRPr="00A4476A">
        <w:rPr>
          <w:rStyle w:val="StyleBoldUnderline"/>
          <w:highlight w:val="green"/>
        </w:rPr>
        <w:t xml:space="preserve">lawsuits can </w:t>
      </w:r>
      <w:r w:rsidRPr="00DB4EBC">
        <w:rPr>
          <w:rStyle w:val="StyleBoldUnderline"/>
          <w:highlight w:val="cyan"/>
        </w:rPr>
        <w:t>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 xml:space="preserve">review of kill lists through </w:t>
      </w:r>
      <w:r w:rsidRPr="00DB4EBC">
        <w:rPr>
          <w:rStyle w:val="Emphasis"/>
          <w:highlight w:val="cyan"/>
        </w:rPr>
        <w:t xml:space="preserve">a </w:t>
      </w:r>
      <w:r w:rsidRPr="00A4476A">
        <w:rPr>
          <w:rStyle w:val="Emphasis"/>
          <w:highlight w:val="green"/>
        </w:rPr>
        <w:t xml:space="preserve">so-called </w:t>
      </w:r>
      <w:r w:rsidRPr="00DB4EBC">
        <w:rPr>
          <w:rStyle w:val="Emphasis"/>
          <w:highlight w:val="cyan"/>
        </w:rPr>
        <w:t>drone court</w:t>
      </w:r>
      <w:r w:rsidRPr="00DB5328">
        <w:rPr>
          <w:rStyle w:val="Emphasis"/>
        </w:rPr>
        <w:t xml:space="preserve"> or remove procedural barriers to retrospective damage suits for those unlawfully killed by a drone strike</w:t>
      </w:r>
      <w:r w:rsidRPr="00DB4EBC">
        <w:rPr>
          <w:rStyle w:val="Emphasis"/>
          <w:highlight w:val="cyan"/>
        </w:rPr>
        <w:t>. Even the threat</w:t>
      </w:r>
      <w:r w:rsidRPr="00A4476A">
        <w:rPr>
          <w:rStyle w:val="Emphasis"/>
          <w:highlight w:val="green"/>
        </w:rPr>
        <w:t xml:space="preserve"> of such judicial role </w:t>
      </w:r>
      <w:r w:rsidRPr="00DB4EBC">
        <w:rPr>
          <w:rStyle w:val="Emphasis"/>
          <w:highlight w:val="cyan"/>
        </w:rPr>
        <w:t>may influence executive branch behavior</w:t>
      </w:r>
      <w:r w:rsidRPr="00DB5328">
        <w:rPr>
          <w:rStyle w:val="StyleBoldUnderline"/>
        </w:rPr>
        <w:t>.</w:t>
      </w:r>
      <w:r>
        <w:t xml:space="preserve"> </w:t>
      </w:r>
    </w:p>
    <w:p w:rsidR="00D34531" w:rsidRDefault="00EB5021" w:rsidP="00D34531">
      <w:pPr>
        <w:pStyle w:val="Heading4"/>
      </w:pPr>
      <w:r>
        <w:t>Fifth</w:t>
      </w:r>
      <w:r w:rsidR="00D34531">
        <w:t xml:space="preserve">, the plan solves international norms for drone use, US norms can shape and limit drone </w:t>
      </w:r>
      <w:proofErr w:type="spellStart"/>
      <w:r w:rsidR="00D34531">
        <w:t>prolif</w:t>
      </w:r>
      <w:proofErr w:type="spellEnd"/>
      <w:r w:rsidR="00D34531">
        <w:t xml:space="preserve"> and provide the ability to apply diplomatic pressure</w:t>
      </w:r>
    </w:p>
    <w:p w:rsidR="00D34531" w:rsidRPr="00253A09" w:rsidRDefault="00D34531" w:rsidP="00D34531">
      <w:pPr>
        <w:rPr>
          <w:rStyle w:val="StyleStyleBold12pt"/>
        </w:rPr>
      </w:pPr>
      <w:proofErr w:type="spellStart"/>
      <w:r w:rsidRPr="00253A09">
        <w:rPr>
          <w:rStyle w:val="StyleStyleBold12pt"/>
        </w:rPr>
        <w:t>Zenko</w:t>
      </w:r>
      <w:proofErr w:type="spellEnd"/>
      <w:r w:rsidRPr="00253A09">
        <w:rPr>
          <w:rStyle w:val="StyleStyleBold12pt"/>
        </w:rPr>
        <w:t>, 2013</w:t>
      </w:r>
    </w:p>
    <w:p w:rsidR="00D34531" w:rsidRDefault="00D34531" w:rsidP="00D34531">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D34531" w:rsidRDefault="00D34531" w:rsidP="00D34531">
      <w:r>
        <w:t xml:space="preserve">History shows that </w:t>
      </w:r>
      <w:r w:rsidRPr="00AB2227">
        <w:rPr>
          <w:rStyle w:val="StyleBoldUnderline"/>
          <w:highlight w:val="green"/>
        </w:rPr>
        <w:t>how states adopt and use</w:t>
      </w:r>
      <w:r w:rsidRPr="00CD640D">
        <w:rPr>
          <w:rStyle w:val="StyleBoldUnderline"/>
        </w:rPr>
        <w:t xml:space="preserve"> new </w:t>
      </w:r>
      <w:r w:rsidRPr="00AB2227">
        <w:rPr>
          <w:rStyle w:val="StyleBoldUnderline"/>
          <w:highlight w:val="green"/>
        </w:rPr>
        <w:t xml:space="preserve">military </w:t>
      </w:r>
      <w:proofErr w:type="spellStart"/>
      <w:r w:rsidRPr="00AB2227">
        <w:rPr>
          <w:rStyle w:val="StyleBoldUnderline"/>
          <w:highlight w:val="green"/>
        </w:rPr>
        <w:t>capabili</w:t>
      </w:r>
      <w:proofErr w:type="spellEnd"/>
      <w:r w:rsidRPr="00AB2227">
        <w:rPr>
          <w:rStyle w:val="StyleBoldUnderline"/>
          <w:highlight w:val="green"/>
        </w:rPr>
        <w:t xml:space="preserve">- ties is </w:t>
      </w:r>
      <w:r w:rsidRPr="00373361">
        <w:rPr>
          <w:rStyle w:val="StyleBoldUnderline"/>
          <w:highlight w:val="yellow"/>
        </w:rPr>
        <w:t>often i</w:t>
      </w:r>
      <w:r w:rsidRPr="00AB2227">
        <w:rPr>
          <w:rStyle w:val="StyleBoldUnderline"/>
          <w:highlight w:val="green"/>
        </w:rPr>
        <w:t>nfluenced by how other state</w:t>
      </w:r>
      <w:r w:rsidRPr="00373361">
        <w:rPr>
          <w:rStyle w:val="StyleBoldUnderline"/>
          <w:highlight w:val="yellow"/>
        </w:rPr>
        <w:t>s</w:t>
      </w:r>
      <w:r w:rsidRPr="00CD640D">
        <w:rPr>
          <w:rStyle w:val="StyleBoldUnderline"/>
        </w:rPr>
        <w:t xml:space="preserve"> have—or have not—</w:t>
      </w:r>
      <w:r w:rsidRPr="00AB2227">
        <w:rPr>
          <w:rStyle w:val="StyleBoldUnderline"/>
          <w:highlight w:val="green"/>
        </w:rPr>
        <w:t>used them</w:t>
      </w:r>
      <w:r w:rsidRPr="00CD640D">
        <w:rPr>
          <w:rStyle w:val="StyleBoldUnderline"/>
        </w:rPr>
        <w:t xml:space="preserve"> in the past</w:t>
      </w:r>
      <w:r>
        <w:t xml:space="preserve">. Furthermore, </w:t>
      </w:r>
      <w:r w:rsidRPr="00AB2227">
        <w:rPr>
          <w:rStyle w:val="StyleBoldUnderline"/>
          <w:highlight w:val="green"/>
        </w:rPr>
        <w:t>norms</w:t>
      </w:r>
      <w:r w:rsidRPr="00CD640D">
        <w:rPr>
          <w:rStyle w:val="StyleBoldUnderline"/>
        </w:rPr>
        <w:t xml:space="preserve"> can </w:t>
      </w:r>
      <w:r w:rsidRPr="00AB2227">
        <w:rPr>
          <w:rStyle w:val="StyleBoldUnderline"/>
          <w:highlight w:val="green"/>
        </w:rPr>
        <w:t xml:space="preserve">deter states </w:t>
      </w:r>
      <w:r w:rsidRPr="00373361">
        <w:rPr>
          <w:rStyle w:val="StyleBoldUnderline"/>
          <w:highlight w:val="yellow"/>
        </w:rPr>
        <w:t>from acquiring new technologie</w:t>
      </w:r>
      <w:r w:rsidRPr="00373361">
        <w:rPr>
          <w:highlight w:val="yellow"/>
        </w:rPr>
        <w:t>s</w:t>
      </w:r>
      <w:r>
        <w:t xml:space="preserve">.72 </w:t>
      </w:r>
      <w:r w:rsidRPr="00AB2227">
        <w:rPr>
          <w:rStyle w:val="StyleBoldUnderline"/>
          <w:highlight w:val="green"/>
        </w:rPr>
        <w:t>Norm</w:t>
      </w:r>
      <w:r w:rsidRPr="00373361">
        <w:rPr>
          <w:rStyle w:val="StyleBoldUnderline"/>
          <w:highlight w:val="yellow"/>
        </w:rPr>
        <w:t>s</w:t>
      </w:r>
      <w:r w:rsidRPr="00CD640D">
        <w:rPr>
          <w:rStyle w:val="StyleBoldUnderline"/>
        </w:rPr>
        <w:t xml:space="preserve">—sometimes but not always codified as legal regimes—have </w:t>
      </w:r>
      <w:r w:rsidRPr="00AB2227">
        <w:rPr>
          <w:rStyle w:val="StyleBoldUnderline"/>
          <w:highlight w:val="green"/>
        </w:rPr>
        <w:t>dissuaded states from deploying</w:t>
      </w:r>
      <w:r w:rsidRPr="00CD640D">
        <w:rPr>
          <w:rStyle w:val="StyleBoldUnderline"/>
        </w:rPr>
        <w:t xml:space="preserve"> blinding </w:t>
      </w:r>
      <w:r w:rsidRPr="00373361">
        <w:rPr>
          <w:rStyle w:val="StyleBoldUnderline"/>
          <w:highlight w:val="yellow"/>
        </w:rPr>
        <w:t>lasers</w:t>
      </w:r>
      <w:r w:rsidRPr="00CD640D">
        <w:rPr>
          <w:rStyle w:val="StyleBoldUnderline"/>
        </w:rPr>
        <w:t xml:space="preserve"> and </w:t>
      </w:r>
      <w:r w:rsidRPr="00373361">
        <w:rPr>
          <w:rStyle w:val="StyleBoldUnderline"/>
          <w:highlight w:val="yellow"/>
        </w:rPr>
        <w:t>landmines</w:t>
      </w:r>
      <w:r w:rsidRPr="00CD640D">
        <w:rPr>
          <w:rStyle w:val="StyleBoldUnderline"/>
        </w:rPr>
        <w:t xml:space="preserve">, as well as </w:t>
      </w:r>
      <w:r w:rsidRPr="00AB2227">
        <w:rPr>
          <w:rStyle w:val="StyleBoldUnderline"/>
          <w:highlight w:val="green"/>
        </w:rPr>
        <w:t>chemical, biological, and nuclear weapons</w:t>
      </w:r>
      <w:r w:rsidRPr="00AB2227">
        <w:rPr>
          <w:highlight w:val="green"/>
        </w:rPr>
        <w:t>.</w:t>
      </w:r>
      <w:r>
        <w:t xml:space="preserve"> </w:t>
      </w:r>
      <w:r w:rsidRPr="00AB2227">
        <w:rPr>
          <w:rStyle w:val="StyleBoldUnderline"/>
          <w:highlight w:val="green"/>
        </w:rPr>
        <w:t>A</w:t>
      </w:r>
      <w:r w:rsidRPr="00CD640D">
        <w:rPr>
          <w:rStyle w:val="StyleBoldUnderline"/>
        </w:rPr>
        <w:t xml:space="preserve"> well-articulated and internationally supported </w:t>
      </w:r>
      <w:r w:rsidRPr="00373361">
        <w:rPr>
          <w:rStyle w:val="StyleBoldUnderline"/>
          <w:highlight w:val="yellow"/>
        </w:rPr>
        <w:t xml:space="preserve">normative </w:t>
      </w:r>
      <w:r w:rsidRPr="00AB2227">
        <w:rPr>
          <w:rStyle w:val="StyleBoldUnderline"/>
          <w:highlight w:val="green"/>
        </w:rPr>
        <w:t xml:space="preserve">framework, bolstered by a strong U.S. example, can shape armed drone </w:t>
      </w:r>
      <w:proofErr w:type="spellStart"/>
      <w:r w:rsidRPr="00AB2227">
        <w:rPr>
          <w:rStyle w:val="StyleBoldUnderline"/>
          <w:highlight w:val="green"/>
        </w:rPr>
        <w:t>prolifera</w:t>
      </w:r>
      <w:proofErr w:type="spellEnd"/>
      <w:r w:rsidRPr="00AB2227">
        <w:rPr>
          <w:rStyle w:val="StyleBoldUnderline"/>
          <w:highlight w:val="green"/>
        </w:rPr>
        <w:t xml:space="preserve">- </w:t>
      </w:r>
      <w:proofErr w:type="spellStart"/>
      <w:r w:rsidRPr="00AB2227">
        <w:rPr>
          <w:rStyle w:val="StyleBoldUnderline"/>
          <w:highlight w:val="green"/>
        </w:rPr>
        <w:t>tion</w:t>
      </w:r>
      <w:proofErr w:type="spellEnd"/>
      <w:r w:rsidRPr="00AB2227">
        <w:rPr>
          <w:rStyle w:val="StyleBoldUnderline"/>
          <w:highlight w:val="green"/>
        </w:rPr>
        <w:t xml:space="preserve"> </w:t>
      </w:r>
      <w:r w:rsidRPr="00373361">
        <w:rPr>
          <w:rStyle w:val="StyleBoldUnderline"/>
          <w:highlight w:val="yellow"/>
        </w:rPr>
        <w:t>and employment</w:t>
      </w:r>
      <w:r w:rsidRPr="00CD640D">
        <w:rPr>
          <w:rStyle w:val="StyleBoldUnderline"/>
        </w:rPr>
        <w:t xml:space="preserve"> in the coming decades</w:t>
      </w:r>
      <w: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373361">
        <w:rPr>
          <w:rStyle w:val="StyleBoldUnderline"/>
          <w:highlight w:val="yellow"/>
        </w:rPr>
        <w:t>would be acceptable</w:t>
      </w:r>
      <w:r w:rsidRPr="00CD640D">
        <w:rPr>
          <w:rStyle w:val="StyleBoldUnderline"/>
        </w:rPr>
        <w:t xml:space="preserve"> only </w:t>
      </w:r>
      <w:r w:rsidRPr="00AB2227">
        <w:rPr>
          <w:rStyle w:val="StyleBoldUnderline"/>
          <w:highlight w:val="green"/>
        </w:rPr>
        <w:t>insofar as the limitations placed reciprocally on U.S. drone</w:t>
      </w:r>
      <w:r w:rsidRPr="00373361">
        <w:rPr>
          <w:rStyle w:val="StyleBoldUnderline"/>
          <w:highlight w:val="yellow"/>
        </w:rPr>
        <w:t>s</w:t>
      </w:r>
      <w:r w:rsidRPr="00CD640D">
        <w:rPr>
          <w:rStyle w:val="StyleBoldUnderline"/>
        </w:rPr>
        <w:t xml:space="preserve"> furthered U.S. objectives</w:t>
      </w:r>
      <w: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AB2227">
        <w:rPr>
          <w:rStyle w:val="StyleBoldUnderline"/>
          <w:highlight w:val="green"/>
        </w:rPr>
        <w:t xml:space="preserve">the existence of an international </w:t>
      </w:r>
      <w:proofErr w:type="spellStart"/>
      <w:r w:rsidRPr="00AB2227">
        <w:rPr>
          <w:rStyle w:val="StyleBoldUnderline"/>
          <w:highlight w:val="green"/>
        </w:rPr>
        <w:t>norma</w:t>
      </w:r>
      <w:proofErr w:type="spellEnd"/>
      <w:r w:rsidRPr="00AB2227">
        <w:rPr>
          <w:rStyle w:val="StyleBoldUnderline"/>
          <w:highlight w:val="green"/>
        </w:rPr>
        <w:t xml:space="preserve">- </w:t>
      </w:r>
      <w:proofErr w:type="spellStart"/>
      <w:r w:rsidRPr="00AB2227">
        <w:rPr>
          <w:rStyle w:val="StyleBoldUnderline"/>
          <w:highlight w:val="green"/>
        </w:rPr>
        <w:t>tive</w:t>
      </w:r>
      <w:proofErr w:type="spellEnd"/>
      <w:r w:rsidRPr="00AB2227">
        <w:rPr>
          <w:rStyle w:val="StyleBoldUnderline"/>
          <w:highlight w:val="green"/>
        </w:rPr>
        <w:t xml:space="preserve"> framework, and U.S. compliance </w:t>
      </w:r>
      <w:r w:rsidRPr="00373361">
        <w:rPr>
          <w:rStyle w:val="StyleBoldUnderline"/>
          <w:highlight w:val="yellow"/>
        </w:rPr>
        <w:t xml:space="preserve">with that framework, </w:t>
      </w:r>
      <w:r w:rsidRPr="00AB2227">
        <w:rPr>
          <w:rStyle w:val="StyleBoldUnderline"/>
          <w:highlight w:val="green"/>
        </w:rPr>
        <w:t>would pre- serve Washington’s</w:t>
      </w:r>
      <w:r w:rsidRPr="00CD640D">
        <w:rPr>
          <w:rStyle w:val="StyleBoldUnderline"/>
        </w:rPr>
        <w:t xml:space="preserve"> ability to apply </w:t>
      </w:r>
      <w:r w:rsidRPr="00AB2227">
        <w:rPr>
          <w:rStyle w:val="StyleBoldUnderline"/>
          <w:highlight w:val="green"/>
        </w:rPr>
        <w:t>diplomatic pressure</w:t>
      </w:r>
      <w:r>
        <w:t xml:space="preserve">. </w:t>
      </w:r>
      <w:r w:rsidRPr="00CD640D">
        <w:rPr>
          <w:rStyle w:val="StyleBoldUnderline"/>
        </w:rPr>
        <w:t xml:space="preserve">Models </w:t>
      </w:r>
      <w:r w:rsidRPr="00CD640D">
        <w:rPr>
          <w:rStyle w:val="StyleBoldUnderline"/>
        </w:rPr>
        <w:lastRenderedPageBreak/>
        <w:t>for developing such a framework would be based in existing international laws that emphasize the principles of necessity, proportionality, and distinction—to which the United States claims to adhere for its drone strikes</w:t>
      </w:r>
      <w:r>
        <w:t>—and should be informed by comparable efforts in the realms of cyber and space.</w:t>
      </w:r>
    </w:p>
    <w:p w:rsidR="00D34531" w:rsidRPr="001B0C1B" w:rsidRDefault="00D34531" w:rsidP="00D34531">
      <w:pPr>
        <w:pStyle w:val="Heading4"/>
      </w:pPr>
      <w:r>
        <w:t xml:space="preserve">Unfettered drone </w:t>
      </w:r>
      <w:proofErr w:type="spellStart"/>
      <w:r>
        <w:t>prolif</w:t>
      </w:r>
      <w:proofErr w:type="spellEnd"/>
      <w:r>
        <w:t xml:space="preserve"> causes </w:t>
      </w:r>
      <w:r w:rsidRPr="00FF6D03">
        <w:rPr>
          <w:u w:val="single"/>
        </w:rPr>
        <w:t>deterrence crises</w:t>
      </w:r>
      <w:r w:rsidRPr="001B0C1B">
        <w:t xml:space="preserve"> that </w:t>
      </w:r>
      <w:r>
        <w:t>lead to nuclear conflict and Indo-</w:t>
      </w:r>
      <w:r w:rsidRPr="001B0C1B">
        <w:t xml:space="preserve">Pak </w:t>
      </w:r>
      <w:r>
        <w:t>w</w:t>
      </w:r>
      <w:r w:rsidRPr="001B0C1B">
        <w:t xml:space="preserve">ar </w:t>
      </w:r>
    </w:p>
    <w:p w:rsidR="00D34531" w:rsidRPr="001B0C1B" w:rsidRDefault="00D34531" w:rsidP="00D34531">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D34531" w:rsidRPr="001B0C1B" w:rsidRDefault="00D34531" w:rsidP="00D34531">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1B0C1B">
        <w:rPr>
          <w:rStyle w:val="StyleBoldUnderline"/>
          <w:b w:val="0"/>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val="0"/>
          <w:highlight w:val="yellow"/>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1B0C1B">
        <w:rPr>
          <w:rStyle w:val="StyleBoldUnderline"/>
          <w:b w:val="0"/>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w:t>
      </w:r>
      <w:proofErr w:type="spellStart"/>
      <w:r w:rsidRPr="001B0C1B">
        <w:rPr>
          <w:rStyle w:val="StyleBoldUnderline"/>
          <w:highlight w:val="yellow"/>
        </w:rPr>
        <w:t>overflights</w:t>
      </w:r>
      <w:proofErr w:type="spellEnd"/>
      <w:r w:rsidRPr="001B0C1B">
        <w:rPr>
          <w:rStyle w:val="StyleBoldUnderline"/>
          <w:highlight w:val="yellow"/>
        </w:rPr>
        <w:t xml:space="preserve">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 xml:space="preserve">nuclear </w:t>
      </w:r>
      <w:proofErr w:type="spellStart"/>
      <w:r w:rsidRPr="001B0C1B">
        <w:rPr>
          <w:rStyle w:val="StyleBoldUnderline"/>
          <w:highlight w:val="yellow"/>
        </w:rPr>
        <w:t>programme</w:t>
      </w:r>
      <w:proofErr w:type="spellEnd"/>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lastRenderedPageBreak/>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val="0"/>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w:t>
      </w:r>
      <w:proofErr w:type="spellStart"/>
      <w:r w:rsidRPr="001B0C1B">
        <w:rPr>
          <w:sz w:val="16"/>
        </w:rPr>
        <w:t>Jabari</w:t>
      </w:r>
      <w:proofErr w:type="spellEnd"/>
      <w:r w:rsidRPr="001B0C1B">
        <w:rPr>
          <w:sz w:val="16"/>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lastRenderedPageBreak/>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D34531" w:rsidRPr="001B0C1B" w:rsidRDefault="00D34531" w:rsidP="00D34531">
      <w:pPr>
        <w:pStyle w:val="Heading4"/>
      </w:pPr>
      <w:r w:rsidRPr="001B0C1B">
        <w:t xml:space="preserve">Indo Pak war </w:t>
      </w:r>
      <w:r>
        <w:t>causes extinction</w:t>
      </w:r>
    </w:p>
    <w:p w:rsidR="00D34531" w:rsidRPr="001B0C1B" w:rsidRDefault="00D34531" w:rsidP="00D34531">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rsidR="00D34531" w:rsidRPr="00FF6D03" w:rsidRDefault="00D34531" w:rsidP="00D34531">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t>
      </w:r>
      <w:proofErr w:type="spellStart"/>
      <w:r w:rsidRPr="001B0C1B">
        <w:rPr>
          <w:rStyle w:val="StyleBoldUnderline"/>
        </w:rPr>
        <w:t>warthat</w:t>
      </w:r>
      <w:proofErr w:type="spellEnd"/>
      <w:r w:rsidRPr="001B0C1B">
        <w:rPr>
          <w:rStyle w:val="StyleBoldUnderline"/>
        </w:rPr>
        <w:t xml:space="preserve">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FF6D03">
        <w:rPr>
          <w:sz w:val="14"/>
        </w:rPr>
        <w:t xml:space="preserve"> Indeed, in just the past two decades, </w:t>
      </w:r>
      <w:r w:rsidRPr="001B0C1B">
        <w:rPr>
          <w:rStyle w:val="StyleBoldUnderline"/>
          <w:highlight w:val="yellow"/>
        </w:rPr>
        <w:t>the two</w:t>
      </w:r>
      <w:r w:rsidRPr="00FF6D03">
        <w:rPr>
          <w:sz w:val="14"/>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 xml:space="preserve">likely </w:t>
      </w:r>
      <w:r w:rsidRPr="001B0C1B">
        <w:rPr>
          <w:rStyle w:val="StyleBoldUnderline"/>
          <w:highlight w:val="yellow"/>
        </w:rPr>
        <w:lastRenderedPageBreak/>
        <w:t>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FF6D03">
        <w:rPr>
          <w:sz w:val="14"/>
          <w:highlight w:val="yellow"/>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FF6D03">
        <w:rPr>
          <w:sz w:val="14"/>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FF6D03">
        <w:rPr>
          <w:sz w:val="14"/>
        </w:rPr>
        <w:t xml:space="preserve"> elements </w:t>
      </w:r>
      <w:r w:rsidRPr="001B0C1B">
        <w:rPr>
          <w:rStyle w:val="StyleBoldUnderline"/>
          <w:highlight w:val="yellow"/>
        </w:rPr>
        <w:t>would be disabled</w:t>
      </w:r>
      <w:r w:rsidRPr="00FF6D03">
        <w:rPr>
          <w:sz w:val="14"/>
          <w:highlight w:val="yellow"/>
        </w:rPr>
        <w:t xml:space="preserve">, </w:t>
      </w:r>
      <w:r w:rsidRPr="001B0C1B">
        <w:rPr>
          <w:rStyle w:val="StyleBoldUnderline"/>
          <w:highlight w:val="yellow"/>
        </w:rPr>
        <w:t xml:space="preserve">leaving </w:t>
      </w:r>
      <w:r w:rsidRPr="00A10336">
        <w:rPr>
          <w:rStyle w:val="Emphasis"/>
          <w:b w:val="0"/>
        </w:rPr>
        <w:t xml:space="preserve">individual </w:t>
      </w:r>
      <w:r w:rsidRPr="00A10336">
        <w:rPr>
          <w:rStyle w:val="Emphasis"/>
          <w:b w:val="0"/>
          <w:highlight w:val="yellow"/>
        </w:rPr>
        <w:t>commanders</w:t>
      </w:r>
      <w:r w:rsidRPr="00A10336">
        <w:rPr>
          <w:rStyle w:val="Emphasis"/>
          <w:b w:val="0"/>
        </w:rPr>
        <w:t xml:space="preserve"> to </w:t>
      </w:r>
      <w:proofErr w:type="spellStart"/>
      <w:r w:rsidRPr="00A10336">
        <w:rPr>
          <w:rStyle w:val="Emphasis"/>
          <w:b w:val="0"/>
        </w:rPr>
        <w:t>respond</w:t>
      </w:r>
      <w:r w:rsidRPr="001B0C1B">
        <w:rPr>
          <w:rStyle w:val="StyleBoldUnderline"/>
        </w:rPr>
        <w:t>in</w:t>
      </w:r>
      <w:proofErr w:type="spellEnd"/>
      <w:r w:rsidRPr="001B0C1B">
        <w:rPr>
          <w:rStyle w:val="StyleBoldUnderline"/>
        </w:rPr>
        <w:t xml:space="preserve"> an environment</w:t>
      </w:r>
      <w:r w:rsidRPr="00FF6D03">
        <w:rPr>
          <w:sz w:val="14"/>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and 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1B0C1B">
        <w:rPr>
          <w:rStyle w:val="StyleBoldUnderline"/>
        </w:rPr>
        <w:t xml:space="preserve">any </w:t>
      </w:r>
      <w:proofErr w:type="spellStart"/>
      <w:r w:rsidRPr="001B0C1B">
        <w:rPr>
          <w:rStyle w:val="StyleBoldUnderline"/>
        </w:rPr>
        <w:t>suchconflict</w:t>
      </w:r>
      <w:proofErr w:type="spellEnd"/>
      <w:r w:rsidRPr="001B0C1B">
        <w:rPr>
          <w:rStyle w:val="StyleBoldUnderline"/>
        </w:rPr>
        <w:t xml:space="preserve"> would</w:t>
      </w:r>
      <w:r w:rsidRPr="00FF6D03">
        <w:rPr>
          <w:sz w:val="14"/>
        </w:rPr>
        <w:t xml:space="preserve"> likely </w:t>
      </w:r>
      <w:r w:rsidRPr="00A10336">
        <w:rPr>
          <w:rStyle w:val="Emphasis"/>
          <w:b w:val="0"/>
        </w:rPr>
        <w:t xml:space="preserve">continue to </w:t>
      </w:r>
      <w:proofErr w:type="spellStart"/>
      <w:r w:rsidRPr="00A10336">
        <w:rPr>
          <w:rStyle w:val="Emphasis"/>
          <w:b w:val="0"/>
        </w:rPr>
        <w:t>escalate</w:t>
      </w:r>
      <w:r w:rsidRPr="001B0C1B">
        <w:rPr>
          <w:rStyle w:val="StyleBoldUnderline"/>
        </w:rPr>
        <w:t>until</w:t>
      </w:r>
      <w:proofErr w:type="spellEnd"/>
      <w:r w:rsidRPr="001B0C1B">
        <w:rPr>
          <w:rStyle w:val="StyleBoldUnderline"/>
        </w:rPr>
        <w:t xml:space="preserve">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r w:rsidRPr="001B0C1B">
        <w:rPr>
          <w:rStyle w:val="StyleBoldUnderline"/>
        </w:rPr>
        <w:t xml:space="preserve">A nuclear conflict in the </w:t>
      </w:r>
      <w:proofErr w:type="spellStart"/>
      <w:r w:rsidRPr="001B0C1B">
        <w:rPr>
          <w:rStyle w:val="StyleBoldUnderline"/>
        </w:rPr>
        <w:t>subcontinentwould</w:t>
      </w:r>
      <w:proofErr w:type="spellEnd"/>
      <w:r w:rsidRPr="001B0C1B">
        <w:rPr>
          <w:rStyle w:val="StyleBoldUnderline"/>
        </w:rPr>
        <w:t xml:space="preserve"> </w:t>
      </w:r>
      <w:proofErr w:type="spellStart"/>
      <w:r w:rsidRPr="001B0C1B">
        <w:rPr>
          <w:rStyle w:val="StyleBoldUnderline"/>
        </w:rPr>
        <w:t>have</w:t>
      </w:r>
      <w:r w:rsidRPr="00A10336">
        <w:rPr>
          <w:rStyle w:val="Emphasis"/>
          <w:b w:val="0"/>
        </w:rPr>
        <w:t>disastrous</w:t>
      </w:r>
      <w:proofErr w:type="spellEnd"/>
      <w:r w:rsidRPr="00A10336">
        <w:rPr>
          <w:rStyle w:val="Emphasis"/>
          <w:b w:val="0"/>
        </w:rPr>
        <w:t xml:space="preserve"> effects on the world</w:t>
      </w:r>
      <w:r w:rsidRPr="00FF6D03">
        <w:rPr>
          <w:sz w:val="14"/>
        </w:rPr>
        <w:t xml:space="preserve"> as a whole. In a January 2010 paper published in Scientific American, climatology </w:t>
      </w:r>
      <w:r w:rsidRPr="001B0C1B">
        <w:rPr>
          <w:rStyle w:val="StyleBoldUnderline"/>
        </w:rPr>
        <w:t>professors</w:t>
      </w:r>
      <w:r w:rsidRPr="00FF6D03">
        <w:rPr>
          <w:sz w:val="14"/>
        </w:rPr>
        <w:t xml:space="preserve"> Alan </w:t>
      </w:r>
      <w:proofErr w:type="spellStart"/>
      <w:r w:rsidRPr="001B0C1B">
        <w:rPr>
          <w:rStyle w:val="StyleBoldUnderline"/>
        </w:rPr>
        <w:t>Robock</w:t>
      </w:r>
      <w:proofErr w:type="spellEnd"/>
      <w:r w:rsidRPr="001B0C1B">
        <w:rPr>
          <w:rStyle w:val="StyleBoldUnderline"/>
        </w:rPr>
        <w:t xml:space="preserve"> and</w:t>
      </w:r>
      <w:r w:rsidRPr="00FF6D03">
        <w:rPr>
          <w:sz w:val="14"/>
        </w:rPr>
        <w:t xml:space="preserve"> Owen Brian </w:t>
      </w:r>
      <w:proofErr w:type="spellStart"/>
      <w:r w:rsidRPr="001B0C1B">
        <w:rPr>
          <w:rStyle w:val="StyleBoldUnderline"/>
        </w:rPr>
        <w:t>Toon</w:t>
      </w:r>
      <w:proofErr w:type="spellEnd"/>
      <w:r w:rsidRPr="001B0C1B">
        <w:rPr>
          <w:rStyle w:val="StyleBoldUnderline"/>
        </w:rPr>
        <w:t xml:space="preserve"> forecast</w:t>
      </w:r>
      <w:r w:rsidRPr="00FF6D03">
        <w:rPr>
          <w:sz w:val="14"/>
        </w:rPr>
        <w:t xml:space="preserve"> the </w:t>
      </w:r>
      <w:r w:rsidRPr="00A10336">
        <w:rPr>
          <w:rStyle w:val="Emphasis"/>
          <w:b w:val="0"/>
        </w:rPr>
        <w:t xml:space="preserve">global </w:t>
      </w:r>
      <w:proofErr w:type="spellStart"/>
      <w:r w:rsidRPr="00A10336">
        <w:rPr>
          <w:rStyle w:val="Emphasis"/>
          <w:b w:val="0"/>
        </w:rPr>
        <w:t>repercussions</w:t>
      </w:r>
      <w:r w:rsidRPr="001B0C1B">
        <w:rPr>
          <w:rStyle w:val="StyleBoldUnderline"/>
        </w:rPr>
        <w:t>of</w:t>
      </w:r>
      <w:proofErr w:type="spellEnd"/>
      <w:r w:rsidRPr="001B0C1B">
        <w:rPr>
          <w:rStyle w:val="StyleBoldUnderline"/>
        </w:rPr>
        <w:t xml:space="preserve">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 xml:space="preserve">and the Soviet Union </w:t>
      </w:r>
      <w:proofErr w:type="spellStart"/>
      <w:r w:rsidRPr="001B0C1B">
        <w:rPr>
          <w:rStyle w:val="StyleBoldUnderline"/>
        </w:rPr>
        <w:t>wouldresult</w:t>
      </w:r>
      <w:proofErr w:type="spellEnd"/>
      <w:r w:rsidRPr="001B0C1B">
        <w:rPr>
          <w:rStyle w:val="StyleBoldUnderline"/>
        </w:rPr>
        <w:t xml:space="preserve"> in </w:t>
      </w:r>
      <w:proofErr w:type="spellStart"/>
      <w:r w:rsidRPr="001B0C1B">
        <w:rPr>
          <w:rStyle w:val="StyleBoldUnderline"/>
        </w:rPr>
        <w:t>a</w:t>
      </w:r>
      <w:r w:rsidRPr="00A10336">
        <w:rPr>
          <w:rStyle w:val="Emphasis"/>
          <w:b w:val="0"/>
        </w:rPr>
        <w:t>catastrophic</w:t>
      </w:r>
      <w:proofErr w:type="spellEnd"/>
      <w:r w:rsidRPr="00FF6D03">
        <w:rPr>
          <w:sz w:val="14"/>
        </w:rPr>
        <w:t xml:space="preserve"> and prolonged </w:t>
      </w:r>
      <w:r w:rsidRPr="00A10336">
        <w:rPr>
          <w:rStyle w:val="Emphasis"/>
          <w:b w:val="0"/>
        </w:rPr>
        <w:t xml:space="preserve">nuclear </w:t>
      </w:r>
      <w:proofErr w:type="spellStart"/>
      <w:r w:rsidRPr="00A10336">
        <w:rPr>
          <w:rStyle w:val="Emphasis"/>
          <w:b w:val="0"/>
        </w:rPr>
        <w:t>winter</w:t>
      </w:r>
      <w:r w:rsidRPr="00FF6D03">
        <w:rPr>
          <w:sz w:val="14"/>
        </w:rPr>
        <w:t>,</w:t>
      </w:r>
      <w:r w:rsidRPr="001B0C1B">
        <w:rPr>
          <w:rStyle w:val="StyleBoldUnderline"/>
        </w:rPr>
        <w:t>which</w:t>
      </w:r>
      <w:proofErr w:type="spellEnd"/>
      <w:r w:rsidRPr="001B0C1B">
        <w:rPr>
          <w:rStyle w:val="StyleBoldUnderline"/>
        </w:rPr>
        <w:t xml:space="preserve"> </w:t>
      </w:r>
      <w:r w:rsidRPr="001B0C1B">
        <w:rPr>
          <w:rStyle w:val="StyleBoldUnderline"/>
          <w:highlight w:val="yellow"/>
        </w:rPr>
        <w:t>could</w:t>
      </w:r>
      <w:r w:rsidRPr="00FF6D03">
        <w:rPr>
          <w:sz w:val="14"/>
          <w:highlight w:val="yellow"/>
        </w:rPr>
        <w:t xml:space="preserve"> </w:t>
      </w:r>
      <w:r w:rsidRPr="00FF6D03">
        <w:rPr>
          <w:sz w:val="14"/>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FF6D03">
        <w:rPr>
          <w:sz w:val="14"/>
        </w:rPr>
        <w:t xml:space="preserve">. In their study, </w:t>
      </w:r>
      <w:proofErr w:type="spellStart"/>
      <w:r w:rsidRPr="00FF6D03">
        <w:rPr>
          <w:sz w:val="14"/>
        </w:rPr>
        <w:t>Robock</w:t>
      </w:r>
      <w:proofErr w:type="spellEnd"/>
      <w:r w:rsidRPr="00FF6D03">
        <w:rPr>
          <w:sz w:val="14"/>
        </w:rPr>
        <w:t xml:space="preserve"> and </w:t>
      </w:r>
      <w:proofErr w:type="spellStart"/>
      <w:r w:rsidRPr="00FF6D03">
        <w:rPr>
          <w:sz w:val="14"/>
        </w:rPr>
        <w:t>Toon</w:t>
      </w:r>
      <w:proofErr w:type="spellEnd"/>
      <w:r w:rsidRPr="00FF6D03">
        <w:rPr>
          <w:sz w:val="14"/>
        </w:rPr>
        <w:t xml:space="preserve">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FF6D03">
        <w:rPr>
          <w:sz w:val="14"/>
          <w:highlight w:val="yellow"/>
        </w:rPr>
        <w:t xml:space="preserve"> </w:t>
      </w:r>
      <w:r w:rsidRPr="00FF6D03">
        <w:rPr>
          <w:sz w:val="14"/>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FF6D03">
        <w:rPr>
          <w:sz w:val="14"/>
          <w:highlight w:val="yellow"/>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 xml:space="preserve">would lead </w:t>
      </w:r>
      <w:proofErr w:type="spellStart"/>
      <w:r w:rsidRPr="001B0C1B">
        <w:rPr>
          <w:rStyle w:val="StyleBoldUnderline"/>
        </w:rPr>
        <w:t>to</w:t>
      </w:r>
      <w:r w:rsidRPr="00A10336">
        <w:rPr>
          <w:rStyle w:val="Emphasis"/>
          <w:b w:val="0"/>
        </w:rPr>
        <w:t>global</w:t>
      </w:r>
      <w:proofErr w:type="spellEnd"/>
      <w:r w:rsidRPr="00A10336">
        <w:rPr>
          <w:rStyle w:val="Emphasis"/>
          <w:b w:val="0"/>
        </w:rPr>
        <w:t xml:space="preserve">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FF6D03">
        <w:rPr>
          <w:sz w:val="14"/>
          <w:highlight w:val="yellow"/>
        </w:rPr>
        <w:t xml:space="preserve"> </w:t>
      </w:r>
      <w:r w:rsidRPr="00FF6D03">
        <w:rPr>
          <w:sz w:val="14"/>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FF6D03">
        <w:rPr>
          <w:sz w:val="14"/>
        </w:rPr>
        <w:t xml:space="preserve">, </w:t>
      </w:r>
      <w:r w:rsidRPr="001B0C1B">
        <w:rPr>
          <w:rStyle w:val="Box"/>
          <w:highlight w:val="yellow"/>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proofErr w:type="spellStart"/>
      <w:r w:rsidRPr="001B0C1B">
        <w:rPr>
          <w:rStyle w:val="StyleBoldUnderline"/>
        </w:rPr>
        <w:t>could</w:t>
      </w:r>
      <w:r w:rsidRPr="00A10336">
        <w:rPr>
          <w:rStyle w:val="Emphasis"/>
          <w:b w:val="0"/>
        </w:rPr>
        <w:t>quickly</w:t>
      </w:r>
      <w:proofErr w:type="spellEnd"/>
      <w:r w:rsidRPr="00A10336">
        <w:rPr>
          <w:rStyle w:val="Emphasis"/>
          <w:b w:val="0"/>
        </w:rPr>
        <w:t xml:space="preserve"> escalate</w:t>
      </w:r>
      <w:r w:rsidRPr="00FF6D03">
        <w:rPr>
          <w:sz w:val="14"/>
        </w:rPr>
        <w:t>.</w:t>
      </w:r>
    </w:p>
    <w:p w:rsidR="00D34531" w:rsidRPr="00E84FAB" w:rsidRDefault="00D34531" w:rsidP="00D34531">
      <w:pPr>
        <w:keepNext/>
        <w:keepLines/>
        <w:spacing w:before="200"/>
        <w:outlineLvl w:val="3"/>
        <w:rPr>
          <w:rFonts w:eastAsia="MS Gothic" w:cs="Times New Roman"/>
          <w:b/>
          <w:bCs/>
          <w:iCs/>
          <w:sz w:val="26"/>
        </w:rPr>
      </w:pPr>
      <w:r w:rsidRPr="00E84FAB">
        <w:rPr>
          <w:rFonts w:eastAsia="MS Gothic" w:cs="Times New Roman"/>
          <w:b/>
          <w:bCs/>
          <w:iCs/>
          <w:sz w:val="26"/>
        </w:rPr>
        <w:t>And, Drone use erodes norms for war and causes global conflict that causes extinction</w:t>
      </w:r>
    </w:p>
    <w:p w:rsidR="00D34531" w:rsidRPr="00E84FAB" w:rsidRDefault="00D34531" w:rsidP="00D34531">
      <w:pPr>
        <w:rPr>
          <w:rFonts w:eastAsia="MS Mincho" w:cs="Times New Roman"/>
          <w:b/>
          <w:sz w:val="26"/>
        </w:rPr>
      </w:pPr>
      <w:r w:rsidRPr="00E84FAB">
        <w:rPr>
          <w:rFonts w:eastAsia="MS Mincho" w:cs="Times New Roman"/>
          <w:b/>
          <w:sz w:val="26"/>
        </w:rPr>
        <w:t>Falk, 2012</w:t>
      </w:r>
    </w:p>
    <w:p w:rsidR="00D34531" w:rsidRPr="00E84FAB" w:rsidRDefault="00D34531" w:rsidP="00D34531">
      <w:pPr>
        <w:rPr>
          <w:rFonts w:eastAsia="MS Mincho" w:cs="Times New Roman"/>
        </w:rPr>
      </w:pPr>
      <w:r w:rsidRPr="00E84FAB">
        <w:rPr>
          <w:rFonts w:eastAsia="MS Mincho" w:cs="Times New Roman"/>
        </w:rPr>
        <w:t>[Richard, Richard Falk is Chair of the Nuclear Age Peace Foundation and Professor Emeritus at Princeton University, The Menace of Present and Future Drone Warfare, 2-13-12, http://www.wagingpeace.org/articles/db_article.php?article_id=328] /</w:t>
      </w:r>
      <w:proofErr w:type="spellStart"/>
      <w:r w:rsidRPr="00E84FAB">
        <w:rPr>
          <w:rFonts w:eastAsia="MS Mincho" w:cs="Times New Roman"/>
        </w:rPr>
        <w:t>Wyo</w:t>
      </w:r>
      <w:proofErr w:type="spellEnd"/>
      <w:r w:rsidRPr="00E84FAB">
        <w:rPr>
          <w:rFonts w:eastAsia="MS Mincho" w:cs="Times New Roman"/>
        </w:rPr>
        <w:t>-MB</w:t>
      </w:r>
    </w:p>
    <w:p w:rsidR="00D34531" w:rsidRDefault="00D34531" w:rsidP="00D34531">
      <w:pPr>
        <w:rPr>
          <w:rFonts w:eastAsia="MS Mincho" w:cs="Times New Roman"/>
          <w:b/>
          <w:u w:val="single"/>
        </w:rPr>
      </w:pPr>
      <w:r w:rsidRPr="00E84FAB">
        <w:rPr>
          <w:rFonts w:eastAsia="MS Mincho" w:cs="Times New Roman"/>
          <w:sz w:val="16"/>
        </w:rPr>
        <w:lastRenderedPageBreak/>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Obama. Beyond this, the repudiation of torture has been understood in a manner that conforms to the general international consensus rather than the narrowed conception insisted upon by the Bush-era legalists. In contrast, </w:t>
      </w:r>
      <w:r w:rsidRPr="00AB2227">
        <w:rPr>
          <w:rFonts w:eastAsia="MS Mincho" w:cs="Times New Roman"/>
          <w:b/>
          <w:highlight w:val="green"/>
          <w:u w:val="single"/>
        </w:rPr>
        <w:t xml:space="preserve">drones seem destined to </w:t>
      </w:r>
      <w:r w:rsidRPr="00E84FAB">
        <w:rPr>
          <w:rFonts w:eastAsia="MS Mincho" w:cs="Times New Roman"/>
          <w:b/>
          <w:highlight w:val="yellow"/>
          <w:u w:val="single"/>
        </w:rPr>
        <w:t>be central to</w:t>
      </w:r>
      <w:r w:rsidRPr="00E84FAB">
        <w:rPr>
          <w:rFonts w:eastAsia="MS Mincho" w:cs="Times New Roman"/>
          <w:b/>
          <w:u w:val="single"/>
        </w:rPr>
        <w:t xml:space="preserve"> operational planning for </w:t>
      </w:r>
      <w:r w:rsidRPr="00E84FAB">
        <w:rPr>
          <w:rFonts w:eastAsia="MS Mincho" w:cs="Times New Roman"/>
          <w:b/>
          <w:highlight w:val="yellow"/>
          <w:u w:val="single"/>
        </w:rPr>
        <w:t>future military undertakings</w:t>
      </w:r>
      <w:r w:rsidRPr="00E84FAB">
        <w:rPr>
          <w:rFonts w:eastAsia="MS Mincho" w:cs="Times New Roman"/>
          <w:b/>
          <w:u w:val="single"/>
        </w:rPr>
        <w:t xml:space="preserve"> of the United States,</w:t>
      </w:r>
      <w:r w:rsidRPr="00E84FAB">
        <w:rPr>
          <w:rFonts w:eastAsia="MS Mincho" w:cs="Times New Roman"/>
          <w:sz w:val="16"/>
        </w:rPr>
        <w:t xml:space="preserve"> with sharply escalating appropriations to support both the purchase of increasing numbers and varieties of drone. The government is engaging in a major research program designed </w:t>
      </w:r>
      <w:r w:rsidRPr="00E84FAB">
        <w:rPr>
          <w:rFonts w:eastAsia="MS Mincho" w:cs="Times New Roman"/>
          <w:b/>
          <w:u w:val="single"/>
        </w:rPr>
        <w:t xml:space="preserve">to make drones available for an expanding range of military missions and </w:t>
      </w:r>
      <w:r w:rsidRPr="00E84FAB">
        <w:rPr>
          <w:rFonts w:eastAsia="MS Mincho" w:cs="Times New Roman"/>
          <w:b/>
          <w:highlight w:val="yellow"/>
          <w:u w:val="single"/>
        </w:rPr>
        <w:t>to serve as the</w:t>
      </w:r>
      <w:r w:rsidRPr="00E84FAB">
        <w:rPr>
          <w:rFonts w:eastAsia="MS Mincho" w:cs="Times New Roman"/>
          <w:b/>
          <w:u w:val="single"/>
        </w:rPr>
        <w:t xml:space="preserve"> foundation of a revolutionary </w:t>
      </w:r>
      <w:r w:rsidRPr="00E84FAB">
        <w:rPr>
          <w:rFonts w:eastAsia="MS Mincho" w:cs="Times New Roman"/>
          <w:b/>
          <w:highlight w:val="yellow"/>
          <w:u w:val="single"/>
        </w:rPr>
        <w:t>transformation</w:t>
      </w:r>
      <w:r w:rsidRPr="00E84FAB">
        <w:rPr>
          <w:rFonts w:eastAsia="MS Mincho" w:cs="Times New Roman"/>
          <w:b/>
          <w:u w:val="single"/>
        </w:rPr>
        <w:t xml:space="preserve"> </w:t>
      </w:r>
      <w:r w:rsidRPr="00E84FAB">
        <w:rPr>
          <w:rFonts w:eastAsia="MS Mincho" w:cs="Times New Roman"/>
          <w:b/>
          <w:highlight w:val="yellow"/>
          <w:u w:val="single"/>
        </w:rPr>
        <w:t>of</w:t>
      </w:r>
      <w:r w:rsidRPr="00E84FAB">
        <w:rPr>
          <w:rFonts w:eastAsia="MS Mincho" w:cs="Times New Roman"/>
          <w:b/>
          <w:u w:val="single"/>
        </w:rPr>
        <w:t xml:space="preserve"> the way America will fight </w:t>
      </w:r>
      <w:r w:rsidRPr="00E84FAB">
        <w:rPr>
          <w:rFonts w:eastAsia="MS Mincho" w:cs="Times New Roman"/>
          <w:b/>
          <w:highlight w:val="yellow"/>
          <w:u w:val="single"/>
        </w:rPr>
        <w:t>future wars.</w:t>
      </w:r>
      <w:r w:rsidRPr="00E84FAB">
        <w:rPr>
          <w:rFonts w:eastAsia="MS Mincho" w:cs="Times New Roman"/>
          <w:sz w:val="16"/>
        </w:rPr>
        <w:t xml:space="preserve"> </w:t>
      </w:r>
      <w:r w:rsidRPr="00E84FAB">
        <w:rPr>
          <w:rFonts w:eastAsia="MS Mincho" w:cs="Times New Roman"/>
          <w:b/>
          <w:u w:val="single"/>
        </w:rPr>
        <w:t>Some of these revolutionary features are</w:t>
      </w:r>
      <w:r w:rsidRPr="00E84FAB">
        <w:rPr>
          <w:rFonts w:eastAsia="MS Mincho" w:cs="Times New Roman"/>
          <w:sz w:val="16"/>
        </w:rPr>
        <w:t xml:space="preserve"> already evident: casualty-free military missions; subversion of territorial sovereignty; absence of transparency and accountability; further </w:t>
      </w:r>
      <w:r w:rsidRPr="00AB2227">
        <w:rPr>
          <w:rFonts w:eastAsia="MS Mincho" w:cs="Times New Roman"/>
          <w:b/>
          <w:highlight w:val="green"/>
          <w:u w:val="single"/>
        </w:rPr>
        <w:t>weakening</w:t>
      </w:r>
      <w:r w:rsidRPr="00E84FAB">
        <w:rPr>
          <w:rFonts w:eastAsia="MS Mincho" w:cs="Times New Roman"/>
          <w:b/>
          <w:u w:val="single"/>
        </w:rPr>
        <w:t xml:space="preserve"> of political </w:t>
      </w:r>
      <w:r w:rsidRPr="00AB2227">
        <w:rPr>
          <w:rFonts w:eastAsia="MS Mincho" w:cs="Times New Roman"/>
          <w:b/>
          <w:highlight w:val="green"/>
          <w:u w:val="single"/>
        </w:rPr>
        <w:t>constraints on</w:t>
      </w:r>
      <w:r w:rsidRPr="00E84FAB">
        <w:rPr>
          <w:rFonts w:eastAsia="MS Mincho" w:cs="Times New Roman"/>
          <w:b/>
          <w:u w:val="single"/>
        </w:rPr>
        <w:t xml:space="preserve"> recourse to </w:t>
      </w:r>
      <w:r w:rsidRPr="00AB2227">
        <w:rPr>
          <w:rFonts w:eastAsia="MS Mincho" w:cs="Times New Roman"/>
          <w:b/>
          <w:highlight w:val="green"/>
          <w:u w:val="single"/>
        </w:rPr>
        <w:t>war</w:t>
      </w:r>
      <w:r w:rsidRPr="00E84FAB">
        <w:rPr>
          <w:rFonts w:eastAsia="MS Mincho" w:cs="Times New Roman"/>
          <w:sz w:val="16"/>
          <w:highlight w:val="green"/>
        </w:rPr>
        <w: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Future war scenarios involve attacks by drones swarms</w:t>
      </w:r>
      <w:r w:rsidRPr="00E84FAB">
        <w:rPr>
          <w:rFonts w:eastAsia="MS Mincho" w:cs="Times New Roman"/>
          <w:b/>
          <w:u w:val="single"/>
        </w:rPr>
        <w:t xml:space="preserve">, interactive squadrons of drones re-targeting while in a combat zone without human participation, </w:t>
      </w:r>
      <w:r w:rsidRPr="00E84FAB">
        <w:rPr>
          <w:rFonts w:eastAsia="MS Mincho" w:cs="Times New Roman"/>
          <w:b/>
          <w:highlight w:val="yellow"/>
          <w:u w:val="single"/>
        </w:rPr>
        <w:t>and covert attacks using mini-drones</w:t>
      </w:r>
      <w:r w:rsidRPr="00E84FAB">
        <w:rPr>
          <w:rFonts w:eastAsia="MS Mincho" w:cs="Times New Roman"/>
          <w:b/>
          <w:u w:val="single"/>
        </w:rPr>
        <w:t>. A further serious concern is the almost certain access to drone technology by private sectors actors.</w:t>
      </w:r>
      <w:r w:rsidRPr="00E84FAB">
        <w:rPr>
          <w:rFonts w:eastAsia="MS Mincho" w:cs="Times New Roman"/>
          <w:sz w:val="16"/>
        </w:rPr>
        <w:t xml:space="preserve"> These musings are not science fiction, but well financed undertakings at or beyond the development stage. It is in these settings of </w:t>
      </w:r>
      <w:proofErr w:type="spellStart"/>
      <w:r w:rsidRPr="00E84FAB">
        <w:rPr>
          <w:rFonts w:eastAsia="MS Mincho" w:cs="Times New Roman"/>
          <w:sz w:val="16"/>
        </w:rPr>
        <w:t>fhere</w:t>
      </w:r>
      <w:proofErr w:type="spellEnd"/>
      <w:r w:rsidRPr="00E84FAB">
        <w:rPr>
          <w:rFonts w:eastAsia="MS Mincho" w:cs="Times New Roman"/>
          <w:sz w:val="16"/>
        </w:rPr>
        <w:t xml:space="preserve">, especially, where the analogy to nuclear weapons seems most pertinent, and discouraging. </w:t>
      </w:r>
      <w:r w:rsidRPr="00E84FAB">
        <w:rPr>
          <w:rFonts w:eastAsia="MS Mincho" w:cs="Times New Roman"/>
          <w:b/>
          <w:u w:val="single"/>
        </w:rPr>
        <w:t xml:space="preserve">Given the amount invested and the anticipated profitability and utility of drones, it may already be too late to interrupt their development, deployment, and expanding sphere of use. </w:t>
      </w:r>
      <w:r w:rsidRPr="00E84FAB">
        <w:rPr>
          <w:rFonts w:eastAsia="MS Mincho" w:cs="Times New Roman"/>
          <w:sz w:val="16"/>
        </w:rPr>
        <w:t>Unlike nuclear weaponry, already some 50 countries reportedly possess drones, mainly adapted to surveillance</w:t>
      </w:r>
      <w:r w:rsidRPr="00E84FAB">
        <w:rPr>
          <w:rFonts w:eastAsia="MS Mincho" w:cs="Times New Roman"/>
          <w:b/>
          <w:u w:val="single"/>
        </w:rPr>
        <w:t>. As with nuclear weaponry, the United States, and other leading political actors, will not agree to comprehensive prohibitions on the use of drones for lethal purposes</w:t>
      </w:r>
      <w:r w:rsidRPr="00E84FAB">
        <w:rPr>
          <w:rFonts w:eastAsia="MS Mincho" w:cs="Times New Roman"/>
          <w:sz w:val="16"/>
        </w:rPr>
        <w:t>.</w:t>
      </w:r>
      <w:r w:rsidRPr="00E84FAB">
        <w:rPr>
          <w:rFonts w:eastAsia="MS Mincho" w:cs="Times New Roman"/>
          <w:sz w:val="12"/>
        </w:rPr>
        <w:t>¶</w:t>
      </w:r>
      <w:r w:rsidRPr="00E84FAB">
        <w:rPr>
          <w:rFonts w:eastAsia="MS Mincho" w:cs="Times New Roman"/>
          <w:sz w:val="16"/>
        </w:rPr>
        <w:t xml:space="preserve"> If this line of reasoning is generally correct,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are</w:t>
      </w:r>
      <w:r w:rsidRPr="00E84FAB">
        <w:rPr>
          <w:rFonts w:eastAsia="MS Mincho" w:cs="Times New Roman"/>
          <w:b/>
          <w:u w:val="single"/>
        </w:rPr>
        <w:t xml:space="preserve"> </w:t>
      </w:r>
      <w:r w:rsidRPr="00E84FAB">
        <w:rPr>
          <w:rFonts w:eastAsia="MS Mincho" w:cs="Times New Roman"/>
          <w:b/>
          <w:highlight w:val="yellow"/>
          <w:u w:val="single"/>
        </w:rPr>
        <w:t>two</w:t>
      </w:r>
      <w:r w:rsidRPr="00E84FAB">
        <w:rPr>
          <w:rFonts w:eastAsia="MS Mincho" w:cs="Times New Roman"/>
          <w:b/>
          <w:u w:val="single"/>
        </w:rPr>
        <w:t xml:space="preserve"> likely </w:t>
      </w:r>
      <w:r w:rsidRPr="00E84FAB">
        <w:rPr>
          <w:rFonts w:eastAsia="MS Mincho" w:cs="Times New Roman"/>
          <w:b/>
          <w:highlight w:val="yellow"/>
          <w:u w:val="single"/>
        </w:rPr>
        <w:t>futures</w:t>
      </w:r>
      <w:r w:rsidRPr="00E84FAB">
        <w:rPr>
          <w:rFonts w:eastAsia="MS Mincho" w:cs="Times New Roman"/>
          <w:b/>
          <w:u w:val="single"/>
        </w:rPr>
        <w:t xml:space="preserve"> for attack drones: an </w:t>
      </w:r>
      <w:r w:rsidRPr="00AB2227">
        <w:rPr>
          <w:rFonts w:eastAsia="MS Mincho" w:cs="Times New Roman"/>
          <w:b/>
          <w:highlight w:val="green"/>
          <w:u w:val="single"/>
        </w:rPr>
        <w:t>unregulated dispersion of the weaponry</w:t>
      </w:r>
      <w:r w:rsidRPr="00E84FAB">
        <w:rPr>
          <w:rFonts w:eastAsia="MS Mincho" w:cs="Times New Roman"/>
          <w:b/>
          <w:u w:val="single"/>
        </w:rPr>
        <w:t xml:space="preserve"> to public and private actors with likely strategic roles </w:t>
      </w:r>
      <w:r w:rsidRPr="00AB2227">
        <w:rPr>
          <w:rFonts w:eastAsia="MS Mincho" w:cs="Times New Roman"/>
          <w:b/>
          <w:highlight w:val="green"/>
          <w:u w:val="single"/>
        </w:rPr>
        <w:t>undermining traditional international law limits on war making</w:t>
      </w:r>
      <w:r w:rsidRPr="00E84FAB">
        <w:rPr>
          <w:rFonts w:eastAsia="MS Mincho" w:cs="Times New Roman"/>
          <w:b/>
          <w:u w:val="single"/>
        </w:rPr>
        <w:t xml:space="preserve"> and public order</w:t>
      </w:r>
      <w:r w:rsidRPr="00E84FAB">
        <w:rPr>
          <w:rFonts w:eastAsia="MS Mincho" w:cs="Times New Roman"/>
          <w:sz w:val="16"/>
        </w:rPr>
        <w:t xml:space="preserve">; </w:t>
      </w:r>
      <w:r w:rsidRPr="00E84FAB">
        <w:rPr>
          <w:rFonts w:eastAsia="MS Mincho" w:cs="Times New Roman"/>
          <w:b/>
          <w:highlight w:val="yellow"/>
          <w:u w:val="single"/>
        </w:rPr>
        <w:t>or</w:t>
      </w:r>
      <w:r w:rsidRPr="00E84FAB">
        <w:rPr>
          <w:rFonts w:eastAsia="MS Mincho" w:cs="Times New Roman"/>
          <w:b/>
          <w:u w:val="single"/>
        </w:rPr>
        <w:t xml:space="preserve"> a new non-proliferation regime for drones that permits all states to possess and use surveillance drones within sovereign space and allows some states to make discretionary use of drones globally and for attack purposes until </w:t>
      </w:r>
      <w:r w:rsidRPr="00E84FAB">
        <w:rPr>
          <w:rFonts w:eastAsia="MS Mincho" w:cs="Times New Roman"/>
          <w:b/>
          <w:highlight w:val="yellow"/>
          <w:u w:val="single"/>
        </w:rPr>
        <w:t>a</w:t>
      </w:r>
      <w:r w:rsidRPr="00E84FAB">
        <w:rPr>
          <w:rFonts w:eastAsia="MS Mincho" w:cs="Times New Roman"/>
          <w:b/>
          <w:u w:val="single"/>
        </w:rPr>
        <w:t xml:space="preserve"> </w:t>
      </w:r>
      <w:r w:rsidRPr="00E84FAB">
        <w:rPr>
          <w:rFonts w:eastAsia="MS Mincho" w:cs="Times New Roman"/>
          <w:b/>
          <w:highlight w:val="yellow"/>
          <w:u w:val="single"/>
        </w:rPr>
        <w:t>set on constraining regulations</w:t>
      </w:r>
      <w:r w:rsidRPr="00E84FAB">
        <w:rPr>
          <w:rFonts w:eastAsia="MS Mincho" w:cs="Times New Roman"/>
          <w:b/>
          <w:u w:val="single"/>
        </w:rPr>
        <w:t xml:space="preserve"> can be agreed upon by a list of designated states.</w:t>
      </w:r>
      <w:r w:rsidRPr="00E84FAB">
        <w:rPr>
          <w:rFonts w:eastAsia="MS Mincho" w:cs="Times New Roman"/>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E84FAB">
        <w:rPr>
          <w:rFonts w:eastAsia="MS Mincho" w:cs="Times New Roman"/>
          <w:b/>
          <w:u w:val="single"/>
        </w:rPr>
        <w:t>counter-proliferation regime for drones is a lesser evil, but still an evil.</w:t>
      </w:r>
      <w:r w:rsidRPr="00E84FAB">
        <w:rPr>
          <w:rFonts w:eastAsia="MS Mincho" w:cs="Times New Roman"/>
          <w:sz w:val="12"/>
        </w:rPr>
        <w:t>¶</w:t>
      </w:r>
      <w:r w:rsidRPr="00E84FAB">
        <w:rPr>
          <w:rFonts w:eastAsia="MS Mincho" w:cs="Times New Roman"/>
          <w:b/>
          <w:u w:val="single"/>
        </w:rPr>
        <w:t xml:space="preserve"> </w:t>
      </w:r>
      <w:proofErr w:type="gramStart"/>
      <w:r w:rsidRPr="00E84FAB">
        <w:rPr>
          <w:rFonts w:eastAsia="MS Mincho" w:cs="Times New Roman"/>
          <w:b/>
          <w:highlight w:val="yellow"/>
          <w:u w:val="single"/>
        </w:rPr>
        <w:t>The</w:t>
      </w:r>
      <w:proofErr w:type="gramEnd"/>
      <w:r w:rsidRPr="00E84FAB">
        <w:rPr>
          <w:rFonts w:eastAsia="MS Mincho" w:cs="Times New Roman"/>
          <w:b/>
          <w:highlight w:val="yellow"/>
          <w:u w:val="single"/>
        </w:rPr>
        <w:t xml:space="preserve"> technological momentum</w:t>
      </w:r>
      <w:r w:rsidRPr="00E84FAB">
        <w:rPr>
          <w:rFonts w:eastAsia="MS Mincho" w:cs="Times New Roman"/>
          <w:b/>
          <w:u w:val="single"/>
        </w:rPr>
        <w:t xml:space="preserve"> that has built up in relation </w:t>
      </w:r>
      <w:r w:rsidRPr="00E84FAB">
        <w:rPr>
          <w:rFonts w:eastAsia="MS Mincho" w:cs="Times New Roman"/>
          <w:b/>
          <w:highlight w:val="yellow"/>
          <w:u w:val="single"/>
        </w:rPr>
        <w:t>to drones is</w:t>
      </w:r>
      <w:r w:rsidRPr="00E84FAB">
        <w:rPr>
          <w:rFonts w:eastAsia="MS Mincho" w:cs="Times New Roman"/>
          <w:b/>
          <w:u w:val="single"/>
        </w:rPr>
        <w:t xml:space="preserve"> probably </w:t>
      </w:r>
      <w:r w:rsidRPr="00E84FAB">
        <w:rPr>
          <w:rFonts w:eastAsia="MS Mincho" w:cs="Times New Roman"/>
          <w:b/>
          <w:highlight w:val="yellow"/>
          <w:u w:val="single"/>
        </w:rPr>
        <w:t>too strong</w:t>
      </w:r>
      <w:r w:rsidRPr="00E84FAB">
        <w:rPr>
          <w:rFonts w:eastAsia="MS Mincho" w:cs="Times New Roman"/>
          <w:b/>
          <w:u w:val="single"/>
        </w:rPr>
        <w:t xml:space="preserve"> to be challenged politically. </w:t>
      </w:r>
      <w:r w:rsidRPr="00E84FAB">
        <w:rPr>
          <w:rFonts w:eastAsia="MS Mincho" w:cs="Times New Roman"/>
          <w:b/>
          <w:highlight w:val="yellow"/>
          <w:u w:val="single"/>
        </w:rPr>
        <w:t>The military applications are too attractive,</w:t>
      </w:r>
      <w:r w:rsidRPr="00E84FAB">
        <w:rPr>
          <w:rFonts w:eastAsia="MS Mincho" w:cs="Times New Roman"/>
          <w:b/>
          <w:u w:val="single"/>
        </w:rPr>
        <w:t xml:space="preserve"> the technology is of a cutting edge fantasy quality</w:t>
      </w:r>
      <w:r w:rsidRPr="00E84FAB">
        <w:rPr>
          <w:rFonts w:eastAsia="MS Mincho" w:cs="Times New Roman"/>
          <w:b/>
          <w:highlight w:val="yellow"/>
          <w:u w:val="single"/>
        </w:rPr>
        <w:t xml:space="preserve">, </w:t>
      </w:r>
      <w:r w:rsidRPr="00AB2227">
        <w:rPr>
          <w:rFonts w:eastAsia="MS Mincho" w:cs="Times New Roman"/>
          <w:b/>
          <w:highlight w:val="green"/>
          <w:u w:val="single"/>
        </w:rPr>
        <w:t>the political appeal of war fighting that involves minimum</w:t>
      </w:r>
      <w:r w:rsidRPr="00E84FAB">
        <w:rPr>
          <w:rFonts w:eastAsia="MS Mincho" w:cs="Times New Roman"/>
          <w:b/>
          <w:u w:val="single"/>
        </w:rPr>
        <w:t xml:space="preserve"> human </w:t>
      </w:r>
      <w:r w:rsidRPr="00AB2227">
        <w:rPr>
          <w:rFonts w:eastAsia="MS Mincho" w:cs="Times New Roman"/>
          <w:b/>
          <w:highlight w:val="green"/>
          <w:u w:val="single"/>
        </w:rPr>
        <w:t>risk is</w:t>
      </w:r>
      <w:r w:rsidRPr="00E84FAB">
        <w:rPr>
          <w:rFonts w:eastAsia="MS Mincho" w:cs="Times New Roman"/>
          <w:b/>
          <w:u w:val="single"/>
        </w:rPr>
        <w:t xml:space="preserve"> too </w:t>
      </w:r>
      <w:r w:rsidRPr="00AB2227">
        <w:rPr>
          <w:rFonts w:eastAsia="MS Mincho" w:cs="Times New Roman"/>
          <w:b/>
          <w:highlight w:val="green"/>
          <w:u w:val="single"/>
        </w:rPr>
        <w:t>great.</w:t>
      </w:r>
      <w:r w:rsidRPr="00E84FAB">
        <w:rPr>
          <w:rFonts w:eastAsia="MS Mincho" w:cs="Times New Roman"/>
          <w:sz w:val="16"/>
          <w:highlight w:val="green"/>
        </w:rPr>
        <w:t xml:space="preserve"> At</w:t>
      </w:r>
      <w:r w:rsidRPr="00E84FAB">
        <w:rPr>
          <w:rFonts w:eastAsia="MS Mincho" w:cs="Times New Roman"/>
          <w:sz w:val="16"/>
        </w:rPr>
        <w:t xml:space="preserve"> the same time, </w:t>
      </w:r>
      <w:r w:rsidRPr="00E84FAB">
        <w:rPr>
          <w:rFonts w:eastAsia="MS Mincho" w:cs="Times New Roman"/>
          <w:b/>
          <w:u w:val="single"/>
        </w:rPr>
        <w:t xml:space="preserve">for much of the world </w:t>
      </w:r>
      <w:r w:rsidRPr="00E84FAB">
        <w:rPr>
          <w:rFonts w:eastAsia="MS Mincho" w:cs="Times New Roman"/>
          <w:b/>
          <w:highlight w:val="yellow"/>
          <w:u w:val="single"/>
        </w:rPr>
        <w:t>this</w:t>
      </w:r>
      <w:r w:rsidRPr="00E84FAB">
        <w:rPr>
          <w:rFonts w:eastAsia="MS Mincho" w:cs="Times New Roman"/>
          <w:b/>
          <w:u w:val="single"/>
        </w:rPr>
        <w:t xml:space="preserve"> kind of unfolding </w:t>
      </w:r>
      <w:r w:rsidRPr="00E84FAB">
        <w:rPr>
          <w:rFonts w:eastAsia="MS Mincho" w:cs="Times New Roman"/>
          <w:b/>
          <w:highlight w:val="yellow"/>
          <w:u w:val="single"/>
        </w:rPr>
        <w:t>future</w:t>
      </w:r>
      <w:r w:rsidRPr="00E84FAB">
        <w:rPr>
          <w:rFonts w:eastAsia="MS Mincho" w:cs="Times New Roman"/>
          <w:b/>
          <w:u w:val="single"/>
        </w:rPr>
        <w:t xml:space="preserve"> </w:t>
      </w:r>
      <w:r w:rsidRPr="00E84FAB">
        <w:rPr>
          <w:rFonts w:eastAsia="MS Mincho" w:cs="Times New Roman"/>
          <w:b/>
          <w:highlight w:val="yellow"/>
          <w:u w:val="single"/>
        </w:rPr>
        <w:t>delivers</w:t>
      </w:r>
      <w:r w:rsidRPr="00E84FAB">
        <w:rPr>
          <w:rFonts w:eastAsia="MS Mincho" w:cs="Times New Roman"/>
          <w:b/>
          <w:u w:val="single"/>
        </w:rPr>
        <w:t xml:space="preserve"> a somber message of </w:t>
      </w:r>
      <w:r w:rsidRPr="00E84FAB">
        <w:rPr>
          <w:rFonts w:eastAsia="MS Mincho" w:cs="Times New Roman"/>
          <w:b/>
          <w:highlight w:val="yellow"/>
          <w:u w:val="single"/>
        </w:rPr>
        <w:t>a terrifying unfolding</w:t>
      </w:r>
      <w:r w:rsidRPr="00E84FAB">
        <w:rPr>
          <w:rFonts w:eastAsia="MS Mincho" w:cs="Times New Roman"/>
          <w:b/>
          <w:u w:val="single"/>
        </w:rPr>
        <w:t xml:space="preserve"> </w:t>
      </w:r>
      <w:r w:rsidRPr="00E84FAB">
        <w:rPr>
          <w:rFonts w:eastAsia="MS Mincho" w:cs="Times New Roman"/>
          <w:b/>
          <w:highlight w:val="yellow"/>
          <w:u w:val="single"/>
        </w:rPr>
        <w:t>vulnerability</w:t>
      </w:r>
      <w:r w:rsidRPr="00E84FAB">
        <w:rPr>
          <w:rFonts w:eastAsia="MS Mincho" w:cs="Times New Roman"/>
          <w:sz w:val="16"/>
        </w:rPr>
        <w:t xml:space="preserve">. At present,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seems</w:t>
      </w:r>
      <w:r w:rsidRPr="00E84FAB">
        <w:rPr>
          <w:rFonts w:eastAsia="MS Mincho" w:cs="Times New Roman"/>
          <w:b/>
          <w:u w:val="single"/>
        </w:rPr>
        <w:t xml:space="preserve"> </w:t>
      </w:r>
      <w:r w:rsidRPr="00E84FAB">
        <w:rPr>
          <w:rFonts w:eastAsia="MS Mincho" w:cs="Times New Roman"/>
          <w:b/>
          <w:highlight w:val="yellow"/>
          <w:u w:val="single"/>
        </w:rPr>
        <w:t>to be no way to insulate societies</w:t>
      </w:r>
      <w:r w:rsidRPr="00E84FAB">
        <w:rPr>
          <w:rFonts w:eastAsia="MS Mincho" w:cs="Times New Roman"/>
          <w:sz w:val="16"/>
          <w:highlight w:val="yellow"/>
        </w:rPr>
        <w:t xml:space="preserve"> </w:t>
      </w:r>
      <w:r w:rsidRPr="00E84FAB">
        <w:rPr>
          <w:rFonts w:eastAsia="MS Mincho" w:cs="Times New Roman"/>
          <w:b/>
          <w:highlight w:val="yellow"/>
          <w:u w:val="single"/>
        </w:rPr>
        <w:t>from</w:t>
      </w:r>
      <w:r w:rsidRPr="00E84FAB">
        <w:rPr>
          <w:rFonts w:eastAsia="MS Mincho" w:cs="Times New Roman"/>
          <w:sz w:val="16"/>
        </w:rPr>
        <w:t xml:space="preserve"> either intrusive and perpetual surveillance or </w:t>
      </w:r>
      <w:r w:rsidRPr="00E84FAB">
        <w:rPr>
          <w:rFonts w:eastAsia="MS Mincho" w:cs="Times New Roman"/>
          <w:b/>
          <w:u w:val="single"/>
        </w:rPr>
        <w:t xml:space="preserve">the prospect of </w:t>
      </w:r>
      <w:r w:rsidRPr="00E84FAB">
        <w:rPr>
          <w:rFonts w:eastAsia="MS Mincho" w:cs="Times New Roman"/>
          <w:b/>
          <w:highlight w:val="yellow"/>
          <w:u w:val="single"/>
        </w:rPr>
        <w:t>targeted killing and devastation</w:t>
      </w:r>
      <w:r w:rsidRPr="00E84FAB">
        <w:rPr>
          <w:rFonts w:eastAsia="MS Mincho" w:cs="Times New Roman"/>
          <w:b/>
          <w:u w:val="single"/>
        </w:rPr>
        <w:t xml:space="preserve"> conducted from a remote location. </w:t>
      </w:r>
      <w:r w:rsidRPr="00E84FAB">
        <w:rPr>
          <w:rFonts w:eastAsia="MS Mincho" w:cs="Times New Roman"/>
          <w:sz w:val="16"/>
        </w:rPr>
        <w:t xml:space="preserve">It may be contended that such an indictment of drones exaggerates their novelty. Has not the world lived for decades with weapons of mass destruction possessed by a small number of non-accountable governments and deliverable anywhere on the planet in a matter of minutes? This is superficially true, and frightening enough, but </w:t>
      </w:r>
      <w:r w:rsidRPr="00E84FAB">
        <w:rPr>
          <w:rFonts w:eastAsia="MS Mincho" w:cs="Times New Roman"/>
          <w:b/>
          <w:u w:val="single"/>
        </w:rPr>
        <w:t xml:space="preserve">the catastrophic quality of nuclear weaponry and its release of atmospheric radioactivity operates as an inhibitor of uncertain reliability, while with </w:t>
      </w:r>
      <w:r w:rsidRPr="00AB2227">
        <w:rPr>
          <w:rFonts w:eastAsia="MS Mincho" w:cs="Times New Roman"/>
          <w:b/>
          <w:highlight w:val="green"/>
          <w:u w:val="single"/>
        </w:rPr>
        <w:t>drone</w:t>
      </w:r>
      <w:r w:rsidRPr="00E84FAB">
        <w:rPr>
          <w:rFonts w:eastAsia="MS Mincho" w:cs="Times New Roman"/>
          <w:b/>
          <w:u w:val="single"/>
        </w:rPr>
        <w:t xml:space="preserve"> their comparative </w:t>
      </w:r>
      <w:r w:rsidRPr="00AB2227">
        <w:rPr>
          <w:rFonts w:eastAsia="MS Mincho" w:cs="Times New Roman"/>
          <w:b/>
          <w:highlight w:val="green"/>
          <w:u w:val="single"/>
        </w:rPr>
        <w:t>inexpensiveness and non-apocalyptic character makes it much easier to drift</w:t>
      </w:r>
      <w:r w:rsidRPr="00E84FAB">
        <w:rPr>
          <w:rFonts w:eastAsia="MS Mincho" w:cs="Times New Roman"/>
          <w:b/>
          <w:u w:val="single"/>
        </w:rPr>
        <w:t xml:space="preserve"> mindlessly </w:t>
      </w:r>
      <w:r w:rsidRPr="00AB2227">
        <w:rPr>
          <w:rFonts w:eastAsia="MS Mincho" w:cs="Times New Roman"/>
          <w:b/>
          <w:highlight w:val="green"/>
          <w:u w:val="single"/>
        </w:rPr>
        <w:t xml:space="preserve">until </w:t>
      </w:r>
      <w:r w:rsidRPr="00E84FAB">
        <w:rPr>
          <w:rFonts w:eastAsia="MS Mincho" w:cs="Times New Roman"/>
          <w:b/>
          <w:highlight w:val="yellow"/>
          <w:u w:val="single"/>
        </w:rPr>
        <w:t>an</w:t>
      </w:r>
      <w:r w:rsidRPr="00E84FAB">
        <w:rPr>
          <w:rFonts w:eastAsia="MS Mincho" w:cs="Times New Roman"/>
          <w:b/>
          <w:u w:val="single"/>
        </w:rPr>
        <w:t xml:space="preserve"> unanticipated </w:t>
      </w:r>
      <w:r w:rsidRPr="00E84FAB">
        <w:rPr>
          <w:rFonts w:eastAsia="MS Mincho" w:cs="Times New Roman"/>
          <w:b/>
          <w:highlight w:val="yellow"/>
          <w:u w:val="single"/>
        </w:rPr>
        <w:t xml:space="preserve">day of reckoning occurs by which time </w:t>
      </w:r>
      <w:r w:rsidRPr="00AB2227">
        <w:rPr>
          <w:rFonts w:eastAsia="MS Mincho" w:cs="Times New Roman"/>
          <w:b/>
          <w:highlight w:val="green"/>
          <w:u w:val="single"/>
        </w:rPr>
        <w:t xml:space="preserve">all possibilities of control will have been </w:t>
      </w:r>
      <w:r w:rsidRPr="00E84FAB">
        <w:rPr>
          <w:rFonts w:eastAsia="MS Mincho" w:cs="Times New Roman"/>
          <w:b/>
          <w:highlight w:val="yellow"/>
          <w:u w:val="single"/>
        </w:rPr>
        <w:t>long l</w:t>
      </w:r>
      <w:r w:rsidRPr="00AB2227">
        <w:rPr>
          <w:rFonts w:eastAsia="MS Mincho" w:cs="Times New Roman"/>
          <w:b/>
          <w:highlight w:val="green"/>
          <w:u w:val="single"/>
        </w:rPr>
        <w:t>ost.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As with nuclear weaponry, climate change, and respect for the carrying capacity of the earth, we who are alive at present may be the last who have even the possibility of upholding the life prospects of future generations</w:t>
      </w:r>
      <w:r w:rsidRPr="00E84FAB">
        <w:rPr>
          <w:rFonts w:eastAsia="MS Mincho" w:cs="Times New Roman"/>
          <w:sz w:val="16"/>
        </w:rPr>
        <w:t xml:space="preserve">. </w:t>
      </w:r>
      <w:r w:rsidRPr="00E84FAB">
        <w:rPr>
          <w:rFonts w:eastAsia="MS Mincho" w:cs="Times New Roman"/>
          <w:b/>
          <w:highlight w:val="yellow"/>
          <w:u w:val="single"/>
        </w:rPr>
        <w:t>It seems</w:t>
      </w:r>
      <w:r w:rsidRPr="00E84FAB">
        <w:rPr>
          <w:rFonts w:eastAsia="MS Mincho" w:cs="Times New Roman"/>
          <w:b/>
          <w:u w:val="single"/>
        </w:rPr>
        <w:t xml:space="preserve"> late, but still </w:t>
      </w:r>
      <w:r w:rsidRPr="00E84FAB">
        <w:rPr>
          <w:rFonts w:eastAsia="MS Mincho" w:cs="Times New Roman"/>
          <w:b/>
          <w:highlight w:val="yellow"/>
          <w:u w:val="single"/>
        </w:rPr>
        <w:t>not too late to act responsibly</w:t>
      </w:r>
      <w:r w:rsidRPr="00E84FAB">
        <w:rPr>
          <w:rFonts w:eastAsia="MS Mincho" w:cs="Times New Roman"/>
          <w:b/>
          <w:u w:val="single"/>
        </w:rPr>
        <w:t>, but we will not be able to make such claims very much longer</w:t>
      </w:r>
      <w:r w:rsidRPr="00E84FAB">
        <w:rPr>
          <w:rFonts w:eastAsia="MS Mincho" w:cs="Times New Roman"/>
          <w:sz w:val="16"/>
        </w:rPr>
        <w:t xml:space="preserve">. Part of the challenge is undoubtedly structural. For most purposes, </w:t>
      </w:r>
      <w:r w:rsidRPr="00E84FAB">
        <w:rPr>
          <w:rFonts w:eastAsia="MS Mincho" w:cs="Times New Roman"/>
          <w:b/>
          <w:highlight w:val="yellow"/>
          <w:u w:val="single"/>
        </w:rPr>
        <w:t>global governance depends on cooperation among</w:t>
      </w:r>
      <w:r w:rsidRPr="00E84FAB">
        <w:rPr>
          <w:rFonts w:eastAsia="MS Mincho" w:cs="Times New Roman"/>
          <w:b/>
          <w:u w:val="single"/>
        </w:rPr>
        <w:t xml:space="preserve"> sovereign </w:t>
      </w:r>
      <w:r w:rsidRPr="00E84FAB">
        <w:rPr>
          <w:rFonts w:eastAsia="MS Mincho" w:cs="Times New Roman"/>
          <w:b/>
          <w:highlight w:val="yellow"/>
          <w:u w:val="single"/>
        </w:rPr>
        <w:t>states</w:t>
      </w:r>
      <w:r w:rsidRPr="00E84FAB">
        <w:rPr>
          <w:rFonts w:eastAsia="MS Mincho" w:cs="Times New Roman"/>
          <w:b/>
          <w:u w:val="single"/>
        </w:rPr>
        <w:t xml:space="preserve">, but </w:t>
      </w:r>
      <w:r w:rsidRPr="00E84FAB">
        <w:rPr>
          <w:rFonts w:eastAsia="MS Mincho" w:cs="Times New Roman"/>
          <w:b/>
          <w:highlight w:val="yellow"/>
          <w:u w:val="single"/>
        </w:rPr>
        <w:t>in matters of war and peace</w:t>
      </w:r>
      <w:r w:rsidRPr="00E84FAB">
        <w:rPr>
          <w:rFonts w:eastAsia="MS Mincho" w:cs="Times New Roman"/>
          <w:b/>
          <w:u w:val="single"/>
        </w:rPr>
        <w:t xml:space="preserve"> the world order system remains resolutely vertical and under the control of geopolitical </w:t>
      </w:r>
      <w:r w:rsidRPr="00E84FAB">
        <w:rPr>
          <w:rFonts w:eastAsia="MS Mincho" w:cs="Times New Roman"/>
          <w:b/>
          <w:u w:val="single"/>
        </w:rPr>
        <w:lastRenderedPageBreak/>
        <w:t>actors, perhaps as few as one, who are unwilling to restrict their military activities</w:t>
      </w:r>
      <w:r w:rsidRPr="00E84FAB">
        <w:rPr>
          <w:rFonts w:eastAsia="MS Mincho" w:cs="Times New Roman"/>
          <w:sz w:val="16"/>
        </w:rPr>
        <w:t xml:space="preserve"> to the confines of territorial boundaries, but insist on their prerogative to manage coercively the planet as a whole. </w:t>
      </w:r>
      <w:r w:rsidRPr="00E84FAB">
        <w:rPr>
          <w:rFonts w:eastAsia="MS Mincho" w:cs="Times New Roman"/>
          <w:b/>
          <w:highlight w:val="yellow"/>
          <w:u w:val="single"/>
        </w:rPr>
        <w:t>When it comes to drones the fate of humanity is squeezed between</w:t>
      </w:r>
      <w:r w:rsidRPr="00E84FAB">
        <w:rPr>
          <w:rFonts w:eastAsia="MS Mincho" w:cs="Times New Roman"/>
          <w:b/>
          <w:u w:val="single"/>
        </w:rPr>
        <w:t xml:space="preserve"> the impotence of state-centric logic and the grandiose </w:t>
      </w:r>
      <w:r w:rsidRPr="00E84FAB">
        <w:rPr>
          <w:rFonts w:eastAsia="MS Mincho" w:cs="Times New Roman"/>
          <w:b/>
          <w:highlight w:val="yellow"/>
          <w:u w:val="single"/>
        </w:rPr>
        <w:t>schemes</w:t>
      </w:r>
      <w:r w:rsidRPr="00E84FAB">
        <w:rPr>
          <w:rFonts w:eastAsia="MS Mincho" w:cs="Times New Roman"/>
          <w:b/>
          <w:u w:val="single"/>
        </w:rPr>
        <w:t xml:space="preserve"> </w:t>
      </w:r>
      <w:r w:rsidRPr="00E84FAB">
        <w:rPr>
          <w:rFonts w:eastAsia="MS Mincho" w:cs="Times New Roman"/>
          <w:b/>
          <w:highlight w:val="yellow"/>
          <w:u w:val="single"/>
        </w:rPr>
        <w:t>of the geopolitical mentality</w:t>
      </w:r>
      <w:r w:rsidRPr="00E84FAB">
        <w:rPr>
          <w:rFonts w:eastAsia="MS Mincho" w:cs="Times New Roman"/>
          <w:b/>
          <w:u w:val="single"/>
        </w:rPr>
        <w:t>.</w:t>
      </w:r>
    </w:p>
    <w:p w:rsidR="00FE4796" w:rsidRDefault="00FE4796" w:rsidP="00FE4796">
      <w:pPr>
        <w:pStyle w:val="Heading4"/>
      </w:pPr>
      <w:proofErr w:type="gramStart"/>
      <w:r>
        <w:t>the</w:t>
      </w:r>
      <w:proofErr w:type="gramEnd"/>
      <w:r>
        <w:t xml:space="preserve"> risk is high and impact defense doesn’t apply—Drone </w:t>
      </w:r>
      <w:proofErr w:type="spellStart"/>
      <w:r>
        <w:t>prolif</w:t>
      </w:r>
      <w:proofErr w:type="spellEnd"/>
      <w:r>
        <w:t xml:space="preserve"> erodes norms against war and makes conflict more likely</w:t>
      </w:r>
    </w:p>
    <w:p w:rsidR="00FE4796" w:rsidRPr="001C1F79" w:rsidRDefault="00FE4796" w:rsidP="00FE4796">
      <w:pPr>
        <w:rPr>
          <w:rStyle w:val="StyleStyleBold12pt"/>
        </w:rPr>
      </w:pPr>
      <w:proofErr w:type="spellStart"/>
      <w:r w:rsidRPr="001C1F79">
        <w:rPr>
          <w:rStyle w:val="StyleStyleBold12pt"/>
        </w:rPr>
        <w:t>Cortright</w:t>
      </w:r>
      <w:proofErr w:type="spellEnd"/>
      <w:r w:rsidRPr="001C1F79">
        <w:rPr>
          <w:rStyle w:val="StyleStyleBold12pt"/>
        </w:rPr>
        <w:t>, 2011</w:t>
      </w:r>
    </w:p>
    <w:p w:rsidR="00FE4796" w:rsidRPr="001C1F79" w:rsidRDefault="00FE4796" w:rsidP="00FE4796">
      <w:r>
        <w:t xml:space="preserve">[David, </w:t>
      </w:r>
      <w:r w:rsidRPr="001C1F79">
        <w:t xml:space="preserve">director of policy studies for the Kroc Institute for International Peace Studies </w:t>
      </w:r>
      <w:r>
        <w:t xml:space="preserve">at the University </w:t>
      </w:r>
      <w:proofErr w:type="gramStart"/>
      <w:r>
        <w:t>of</w:t>
      </w:r>
      <w:proofErr w:type="gramEnd"/>
      <w:r>
        <w:t xml:space="preserve"> Notre Dame, </w:t>
      </w:r>
      <w:r w:rsidRPr="001C1F79">
        <w:t>The scary prospect of global drone warfare</w:t>
      </w:r>
      <w:r>
        <w:t xml:space="preserve">, 10-19-11, </w:t>
      </w:r>
      <w:r w:rsidRPr="001C1F79">
        <w:t>http://www.cnn.com/2011/10/19/opinion/cortright-drones</w:t>
      </w:r>
      <w:r>
        <w:t>] /</w:t>
      </w:r>
      <w:proofErr w:type="spellStart"/>
      <w:r>
        <w:t>Wyo</w:t>
      </w:r>
      <w:proofErr w:type="spellEnd"/>
      <w:r>
        <w:t>-MB</w:t>
      </w:r>
    </w:p>
    <w:p w:rsidR="00FE4796" w:rsidRPr="00E84FAB" w:rsidRDefault="00FE4796" w:rsidP="00FE4796">
      <w:pPr>
        <w:rPr>
          <w:rFonts w:eastAsia="MS Mincho" w:cs="Times New Roman"/>
          <w:b/>
          <w:u w:val="single"/>
        </w:rPr>
      </w:pPr>
      <w:r>
        <w:t xml:space="preserve">The </w:t>
      </w:r>
      <w:r w:rsidRPr="0074087A">
        <w:rPr>
          <w:rStyle w:val="StyleBoldUnderline"/>
          <w:highlight w:val="yellow"/>
        </w:rPr>
        <w:t>development of drone weapons raises profound</w:t>
      </w:r>
      <w:r w:rsidRPr="0074087A">
        <w:rPr>
          <w:rStyle w:val="StyleBoldUnderline"/>
        </w:rPr>
        <w:t xml:space="preserve"> moral </w:t>
      </w:r>
      <w:r w:rsidRPr="0074087A">
        <w:rPr>
          <w:rStyle w:val="StyleBoldUnderline"/>
          <w:highlight w:val="yellow"/>
        </w:rPr>
        <w:t>questions</w:t>
      </w:r>
      <w:r w:rsidRPr="0074087A">
        <w:rPr>
          <w:rStyle w:val="StyleBoldUnderline"/>
        </w:rPr>
        <w:t xml:space="preserve"> </w:t>
      </w:r>
      <w:r w:rsidRPr="0074087A">
        <w:rPr>
          <w:rStyle w:val="StyleBoldUnderline"/>
          <w:highlight w:val="yellow"/>
        </w:rPr>
        <w:t>about the future of war.</w:t>
      </w:r>
      <w:r>
        <w:t xml:space="preserve"> U.S. officials are fond of </w:t>
      </w:r>
      <w:r w:rsidRPr="0074087A">
        <w:rPr>
          <w:rStyle w:val="StyleBoldUnderline"/>
          <w:highlight w:val="yellow"/>
        </w:rPr>
        <w:t>drone weapons</w:t>
      </w:r>
      <w:r w:rsidRPr="0074087A">
        <w:rPr>
          <w:rStyle w:val="StyleBoldUnderline"/>
        </w:rPr>
        <w:t xml:space="preserve"> because they </w:t>
      </w:r>
      <w:r w:rsidRPr="0074087A">
        <w:rPr>
          <w:rStyle w:val="StyleBoldUnderline"/>
          <w:highlight w:val="yellow"/>
        </w:rPr>
        <w:t>are inexpensive</w:t>
      </w:r>
      <w:r w:rsidRPr="0074087A">
        <w:rPr>
          <w:rStyle w:val="StyleBoldUnderline"/>
        </w:rPr>
        <w:t xml:space="preserve"> </w:t>
      </w:r>
      <w:r w:rsidRPr="0074087A">
        <w:rPr>
          <w:rStyle w:val="StyleBoldUnderline"/>
          <w:highlight w:val="yellow"/>
        </w:rPr>
        <w:t>and</w:t>
      </w:r>
      <w:r w:rsidRPr="0074087A">
        <w:rPr>
          <w:rStyle w:val="StyleBoldUnderline"/>
        </w:rPr>
        <w:t xml:space="preserve"> seem to </w:t>
      </w:r>
      <w:r w:rsidRPr="0074087A">
        <w:rPr>
          <w:rStyle w:val="StyleBoldUnderline"/>
          <w:highlight w:val="yellow"/>
        </w:rPr>
        <w:t>make</w:t>
      </w:r>
      <w:r w:rsidRPr="0074087A">
        <w:rPr>
          <w:rStyle w:val="StyleBoldUnderline"/>
        </w:rPr>
        <w:t xml:space="preserve"> the waging of </w:t>
      </w:r>
      <w:r w:rsidRPr="0074087A">
        <w:rPr>
          <w:rStyle w:val="StyleBoldUnderline"/>
          <w:highlight w:val="yellow"/>
        </w:rPr>
        <w:t>war less costly</w:t>
      </w:r>
      <w:r w:rsidRPr="0074087A">
        <w:rPr>
          <w:rStyle w:val="StyleBoldUnderline"/>
        </w:rPr>
        <w:t>.</w:t>
      </w:r>
      <w:r>
        <w:t xml:space="preserve"> </w:t>
      </w:r>
      <w:r w:rsidRPr="0074087A">
        <w:rPr>
          <w:rStyle w:val="StyleBoldUnderline"/>
        </w:rPr>
        <w:t>They allow leaders to conduct military operations without risking the lives of U.S. soldiers or drawing public disapproval</w:t>
      </w:r>
      <w:r>
        <w:t xml:space="preserve">. </w:t>
      </w:r>
      <w:r w:rsidRPr="0074087A">
        <w:rPr>
          <w:rStyle w:val="StyleBoldUnderline"/>
          <w:highlight w:val="yellow"/>
        </w:rPr>
        <w:t>They give the false impression that war can be waged with fewer costs and risks</w:t>
      </w:r>
      <w:r w:rsidRPr="0074087A">
        <w:rPr>
          <w:rStyle w:val="StyleBoldUnderline"/>
        </w:rPr>
        <w:t>.</w:t>
      </w:r>
      <w:r w:rsidRPr="0074087A">
        <w:rPr>
          <w:sz w:val="12"/>
        </w:rPr>
        <w:t xml:space="preserve">¶ </w:t>
      </w:r>
      <w:proofErr w:type="gramStart"/>
      <w:r w:rsidRPr="0074087A">
        <w:rPr>
          <w:rStyle w:val="StyleBoldUnderline"/>
          <w:highlight w:val="yellow"/>
        </w:rPr>
        <w:t>Any</w:t>
      </w:r>
      <w:proofErr w:type="gramEnd"/>
      <w:r w:rsidRPr="0074087A">
        <w:rPr>
          <w:rStyle w:val="StyleBoldUnderline"/>
          <w:highlight w:val="yellow"/>
        </w:rPr>
        <w:t xml:space="preserve"> development that makes war appear to be easier or cheaper is dangerou</w:t>
      </w:r>
      <w:r w:rsidRPr="0074087A">
        <w:rPr>
          <w:rStyle w:val="StyleBoldUnderline"/>
        </w:rPr>
        <w:t>s and morally troubling.</w:t>
      </w:r>
      <w:r>
        <w:t xml:space="preserve"> </w:t>
      </w:r>
      <w:r w:rsidRPr="0074087A">
        <w:rPr>
          <w:rStyle w:val="StyleBoldUnderline"/>
          <w:highlight w:val="yellow"/>
        </w:rPr>
        <w:t>It lowers the political threshold of war</w:t>
      </w:r>
      <w:r>
        <w:t xml:space="preserve">. </w:t>
      </w:r>
      <w:r w:rsidRPr="0074087A">
        <w:rPr>
          <w:rStyle w:val="StyleBoldUnderline"/>
        </w:rPr>
        <w:t xml:space="preserve">It </w:t>
      </w:r>
      <w:r w:rsidRPr="0074087A">
        <w:rPr>
          <w:rStyle w:val="StyleBoldUnderline"/>
          <w:highlight w:val="yellow"/>
        </w:rPr>
        <w:t>threatens to weaken the</w:t>
      </w:r>
      <w:r w:rsidRPr="0074087A">
        <w:rPr>
          <w:rStyle w:val="StyleBoldUnderline"/>
        </w:rPr>
        <w:t xml:space="preserve"> moral </w:t>
      </w:r>
      <w:r w:rsidRPr="0074087A">
        <w:rPr>
          <w:rStyle w:val="StyleBoldUnderline"/>
          <w:highlight w:val="yellow"/>
        </w:rPr>
        <w:t>presumption</w:t>
      </w:r>
      <w:r w:rsidRPr="0074087A">
        <w:rPr>
          <w:rStyle w:val="StyleBoldUnderline"/>
        </w:rPr>
        <w:t xml:space="preserve"> </w:t>
      </w:r>
      <w:r w:rsidRPr="0074087A">
        <w:rPr>
          <w:rStyle w:val="StyleBoldUnderline"/>
          <w:highlight w:val="yellow"/>
        </w:rPr>
        <w:t>against</w:t>
      </w:r>
      <w:r w:rsidRPr="0074087A">
        <w:rPr>
          <w:rStyle w:val="StyleBoldUnderline"/>
        </w:rPr>
        <w:t xml:space="preserve"> </w:t>
      </w:r>
      <w:r w:rsidRPr="0074087A">
        <w:rPr>
          <w:rStyle w:val="StyleBoldUnderline"/>
          <w:highlight w:val="yellow"/>
        </w:rPr>
        <w:t>the use of armed force</w:t>
      </w:r>
      <w:r>
        <w:t>.</w:t>
      </w:r>
      <w:r w:rsidRPr="0074087A">
        <w:rPr>
          <w:sz w:val="12"/>
        </w:rPr>
        <w:t xml:space="preserve">¶ </w:t>
      </w:r>
      <w:proofErr w:type="gramStart"/>
      <w:r w:rsidRPr="0074087A">
        <w:rPr>
          <w:rStyle w:val="StyleBoldUnderline"/>
        </w:rPr>
        <w:t>The</w:t>
      </w:r>
      <w:proofErr w:type="gramEnd"/>
      <w:r w:rsidRPr="0074087A">
        <w:rPr>
          <w:rStyle w:val="StyleBoldUnderline"/>
        </w:rPr>
        <w:t xml:space="preserve"> use of drone aircraft perpetuates the illusion that military force is an effective means of countering terrorism and resolving political differences</w:t>
      </w:r>
      <w:r>
        <w:t>. We should know better by now. After 10 years of combat in Afghanistan the threat of terrorist attack and insurgent violence remains as great as ever. May 2011 was the deadliest month for Afghan civilians since the U.N. began keeping records in 2007, the</w:t>
      </w:r>
    </w:p>
    <w:p w:rsidR="00FE4796" w:rsidRDefault="00FE4796" w:rsidP="00D34531">
      <w:pPr>
        <w:rPr>
          <w:rFonts w:eastAsia="MS Mincho" w:cs="Times New Roman"/>
          <w:b/>
          <w:u w:val="single"/>
        </w:rPr>
      </w:pPr>
    </w:p>
    <w:p w:rsidR="00FE4796" w:rsidRDefault="00FE4796" w:rsidP="00D34531">
      <w:pPr>
        <w:rPr>
          <w:rFonts w:eastAsia="MS Mincho" w:cs="Times New Roman"/>
          <w:b/>
          <w:u w:val="single"/>
        </w:rPr>
      </w:pPr>
    </w:p>
    <w:p w:rsidR="00B45FE9" w:rsidRDefault="00D34531" w:rsidP="00D34531">
      <w:pPr>
        <w:pStyle w:val="Heading3"/>
      </w:pPr>
      <w:r>
        <w:lastRenderedPageBreak/>
        <w:t>Terror</w:t>
      </w:r>
    </w:p>
    <w:p w:rsidR="00D34531" w:rsidRPr="00CA427B" w:rsidRDefault="00D34531" w:rsidP="00D34531">
      <w:pPr>
        <w:pStyle w:val="Heading4"/>
      </w:pPr>
      <w:proofErr w:type="spellStart"/>
      <w:r>
        <w:t>Squo</w:t>
      </w:r>
      <w:proofErr w:type="spellEnd"/>
      <w:r>
        <w:t xml:space="preserve"> expansion of drone warfare undermines U.S. moral standing, breeds Anti-Americanism, and undermines our credibility</w:t>
      </w:r>
    </w:p>
    <w:p w:rsidR="00D34531" w:rsidRPr="00B31499" w:rsidRDefault="00D34531" w:rsidP="00D34531">
      <w:pPr>
        <w:rPr>
          <w:rStyle w:val="StyleStyleBold12pt"/>
        </w:rPr>
      </w:pPr>
      <w:r w:rsidRPr="00B31499">
        <w:rPr>
          <w:rStyle w:val="StyleStyleBold12pt"/>
        </w:rPr>
        <w:t>Brooks 13</w:t>
      </w:r>
    </w:p>
    <w:p w:rsidR="00D34531" w:rsidRPr="00B31499" w:rsidRDefault="00D34531" w:rsidP="00D34531">
      <w:r w:rsidRPr="00B31499">
        <w:t xml:space="preserve">Rosa Brooks, Prof of Law @ Georgetown University Law Center and Bernard Schwartz Senior Fellow at the New America Foundation, Statement for the Record Submitted the Senate Committee on Armed Services, May 16, 2013. </w:t>
      </w:r>
    </w:p>
    <w:p w:rsidR="00D34531" w:rsidRDefault="00D34531" w:rsidP="00D34531">
      <w:r>
        <w:t xml:space="preserve">Former vice-chair of the </w:t>
      </w:r>
      <w:r w:rsidRPr="00F637AF">
        <w:rPr>
          <w:rStyle w:val="StyleBoldUnderline"/>
        </w:rPr>
        <w:t>Joint Chiefs of Staff General James Cartwright</w:t>
      </w:r>
      <w:r>
        <w:t xml:space="preserve"> recently </w:t>
      </w:r>
      <w:r w:rsidRPr="006B76A6">
        <w:rPr>
          <w:sz w:val="12"/>
        </w:rPr>
        <w:t xml:space="preserve">¶ </w:t>
      </w:r>
      <w:r w:rsidRPr="00F637AF">
        <w:rPr>
          <w:rStyle w:val="StyleBoldUnderline"/>
        </w:rPr>
        <w:t xml:space="preserve">expressed concern that </w:t>
      </w:r>
      <w:r w:rsidRPr="007C592C">
        <w:rPr>
          <w:rStyle w:val="StyleBoldUnderline"/>
          <w:highlight w:val="cyan"/>
        </w:rPr>
        <w:t>as a result of U.S. drone strikes, the U.S. may</w:t>
      </w:r>
      <w:r w:rsidRPr="00F637AF">
        <w:rPr>
          <w:rStyle w:val="StyleBoldUnderline"/>
        </w:rPr>
        <w:t xml:space="preserve"> have “</w:t>
      </w:r>
      <w:r w:rsidRPr="007C592C">
        <w:rPr>
          <w:rStyle w:val="StyleBoldUnderline"/>
          <w:highlight w:val="cyan"/>
        </w:rPr>
        <w:t>cede</w:t>
      </w:r>
      <w:r w:rsidRPr="00F637AF">
        <w:rPr>
          <w:rStyle w:val="StyleBoldUnderline"/>
        </w:rPr>
        <w:t>d</w:t>
      </w:r>
      <w:r>
        <w:t xml:space="preserve"> some of our </w:t>
      </w:r>
      <w:r w:rsidRPr="006B76A6">
        <w:rPr>
          <w:sz w:val="12"/>
        </w:rPr>
        <w:t xml:space="preserve">¶ </w:t>
      </w:r>
      <w:r w:rsidRPr="007C592C">
        <w:rPr>
          <w:rStyle w:val="StyleBoldUnderline"/>
          <w:highlight w:val="cyan"/>
        </w:rPr>
        <w:t>moral high ground</w:t>
      </w:r>
      <w:r>
        <w:t xml:space="preserve">.”35 </w:t>
      </w:r>
      <w:r w:rsidRPr="00F637AF">
        <w:rPr>
          <w:rStyle w:val="StyleBoldUnderline"/>
        </w:rPr>
        <w:t xml:space="preserve">Retired General Stanley </w:t>
      </w:r>
      <w:proofErr w:type="spellStart"/>
      <w:r w:rsidRPr="00F637AF">
        <w:rPr>
          <w:rStyle w:val="StyleBoldUnderline"/>
        </w:rPr>
        <w:t>McChrystal</w:t>
      </w:r>
      <w:proofErr w:type="spellEnd"/>
      <w:r>
        <w:t xml:space="preserve"> has </w:t>
      </w:r>
      <w:r w:rsidRPr="00F637AF">
        <w:rPr>
          <w:rStyle w:val="StyleBoldUnderline"/>
        </w:rPr>
        <w:t>expressed similar concerns</w:t>
      </w:r>
      <w:proofErr w:type="gramStart"/>
      <w:r w:rsidRPr="00F637AF">
        <w:rPr>
          <w:rStyle w:val="StyleBoldUnderline"/>
        </w:rPr>
        <w:t>:</w:t>
      </w:r>
      <w:r w:rsidRPr="006B76A6">
        <w:rPr>
          <w:sz w:val="12"/>
        </w:rPr>
        <w:t>¶</w:t>
      </w:r>
      <w:proofErr w:type="gramEnd"/>
      <w:r w:rsidRPr="006B76A6">
        <w:rPr>
          <w:sz w:val="12"/>
        </w:rPr>
        <w:t xml:space="preserve"> </w:t>
      </w:r>
      <w:r w:rsidRPr="00F637AF">
        <w:rPr>
          <w:rStyle w:val="StyleBoldUnderline"/>
        </w:rPr>
        <w:t xml:space="preserve">“The </w:t>
      </w:r>
      <w:r w:rsidRPr="002301D9">
        <w:rPr>
          <w:rStyle w:val="StyleBoldUnderline"/>
          <w:highlight w:val="cyan"/>
        </w:rPr>
        <w:t>resentment created by</w:t>
      </w:r>
      <w:r>
        <w:t xml:space="preserve"> American use of </w:t>
      </w:r>
      <w:proofErr w:type="spellStart"/>
      <w:r w:rsidRPr="002301D9">
        <w:rPr>
          <w:rStyle w:val="StyleBoldUnderline"/>
          <w:highlight w:val="cyan"/>
        </w:rPr>
        <w:t>un</w:t>
      </w:r>
      <w:r w:rsidR="006553BB">
        <w:rPr>
          <w:rStyle w:val="StyleBoldUnderline"/>
          <w:highlight w:val="cyan"/>
        </w:rPr>
        <w:t>PILOTED</w:t>
      </w:r>
      <w:r w:rsidRPr="00754B53">
        <w:rPr>
          <w:rStyle w:val="StyleBoldUnderline"/>
          <w:strike/>
          <w:highlight w:val="cyan"/>
        </w:rPr>
        <w:t>manned</w:t>
      </w:r>
      <w:proofErr w:type="spellEnd"/>
      <w:r w:rsidRPr="002301D9">
        <w:rPr>
          <w:rStyle w:val="StyleBoldUnderline"/>
          <w:highlight w:val="cyan"/>
        </w:rPr>
        <w:t xml:space="preserve"> strikes… is</w:t>
      </w:r>
      <w:r w:rsidRPr="00F637AF">
        <w:rPr>
          <w:rStyle w:val="StyleBoldUnderline"/>
        </w:rPr>
        <w:t xml:space="preserve"> much </w:t>
      </w:r>
      <w:r w:rsidRPr="002301D9">
        <w:rPr>
          <w:rStyle w:val="StyleBoldUnderline"/>
          <w:highlight w:val="cyan"/>
        </w:rPr>
        <w:t>great</w:t>
      </w:r>
      <w:r w:rsidRPr="00F637AF">
        <w:rPr>
          <w:rStyle w:val="StyleBoldUnderline"/>
        </w:rPr>
        <w:t xml:space="preserve">er than the </w:t>
      </w:r>
      <w:r w:rsidRPr="006B76A6">
        <w:rPr>
          <w:rStyle w:val="StyleBoldUnderline"/>
          <w:sz w:val="12"/>
        </w:rPr>
        <w:t xml:space="preserve">¶ </w:t>
      </w:r>
      <w:r w:rsidRPr="00F637AF">
        <w:rPr>
          <w:rStyle w:val="StyleBoldUnderline"/>
        </w:rPr>
        <w:t xml:space="preserve">average American appreciates. </w:t>
      </w:r>
      <w:r w:rsidRPr="002301D9">
        <w:rPr>
          <w:rStyle w:val="StyleBoldUnderline"/>
          <w:highlight w:val="cyan"/>
        </w:rPr>
        <w:t xml:space="preserve">They </w:t>
      </w:r>
      <w:r w:rsidRPr="006553BB">
        <w:rPr>
          <w:rStyle w:val="StyleBoldUnderline"/>
          <w:highlight w:val="yellow"/>
        </w:rPr>
        <w:t>are hated on a visceral level</w:t>
      </w:r>
      <w:r w:rsidRPr="00F637AF">
        <w:rPr>
          <w:rStyle w:val="StyleBoldUnderline"/>
        </w:rPr>
        <w:t xml:space="preserve">, even by people who’ve never </w:t>
      </w:r>
      <w:r w:rsidRPr="006B76A6">
        <w:rPr>
          <w:rStyle w:val="StyleBoldUnderline"/>
          <w:sz w:val="12"/>
        </w:rPr>
        <w:t xml:space="preserve">¶ </w:t>
      </w:r>
      <w:r w:rsidRPr="00F637AF">
        <w:rPr>
          <w:rStyle w:val="StyleBoldUnderline"/>
        </w:rPr>
        <w:t xml:space="preserve">seen one or seen the effects of one,” </w:t>
      </w:r>
      <w:r w:rsidRPr="006553BB">
        <w:rPr>
          <w:rStyle w:val="StyleBoldUnderline"/>
          <w:highlight w:val="yellow"/>
        </w:rPr>
        <w:t>and</w:t>
      </w:r>
      <w:r w:rsidRPr="002301D9">
        <w:rPr>
          <w:rStyle w:val="StyleBoldUnderline"/>
          <w:highlight w:val="cyan"/>
        </w:rPr>
        <w:t xml:space="preserve"> fuel “a perception of American arrogance</w:t>
      </w:r>
      <w:r>
        <w:t xml:space="preserve">.” 36 Former </w:t>
      </w:r>
      <w:r w:rsidRPr="006B76A6">
        <w:rPr>
          <w:sz w:val="12"/>
        </w:rPr>
        <w:t xml:space="preserve">¶ </w:t>
      </w:r>
      <w:r w:rsidRPr="00F637AF">
        <w:rPr>
          <w:rStyle w:val="StyleBoldUnderline"/>
        </w:rPr>
        <w:t xml:space="preserve">Director of National Intelligence Dennis Blair agrees: the U.S. needs to “pull back on unilateral </w:t>
      </w:r>
      <w:r w:rsidRPr="006B76A6">
        <w:rPr>
          <w:rStyle w:val="StyleBoldUnderline"/>
          <w:sz w:val="12"/>
        </w:rPr>
        <w:t xml:space="preserve">¶ </w:t>
      </w:r>
      <w:r w:rsidRPr="00F637AF">
        <w:rPr>
          <w:rStyle w:val="StyleBoldUnderline"/>
        </w:rPr>
        <w:t>actions… except in extraordinary circumstances</w:t>
      </w:r>
      <w:r>
        <w:t xml:space="preserve">,” Blair told CBS news in January. </w:t>
      </w:r>
      <w:r w:rsidRPr="00C10498">
        <w:rPr>
          <w:rStyle w:val="StyleBoldUnderline"/>
          <w:highlight w:val="cyan"/>
        </w:rPr>
        <w:t xml:space="preserve">U.S. drone </w:t>
      </w:r>
      <w:r w:rsidRPr="006B76A6">
        <w:rPr>
          <w:rStyle w:val="StyleBoldUnderline"/>
          <w:sz w:val="12"/>
          <w:highlight w:val="cyan"/>
        </w:rPr>
        <w:t xml:space="preserve">¶ </w:t>
      </w:r>
      <w:r w:rsidRPr="00C10498">
        <w:rPr>
          <w:rStyle w:val="StyleBoldUnderline"/>
          <w:highlight w:val="cyan"/>
        </w:rPr>
        <w:t xml:space="preserve">strikes are “alienating </w:t>
      </w:r>
      <w:r w:rsidRPr="00C10498">
        <w:rPr>
          <w:rStyle w:val="StyleBoldUnderline"/>
        </w:rPr>
        <w:t xml:space="preserve">the </w:t>
      </w:r>
      <w:r w:rsidRPr="00C10498">
        <w:rPr>
          <w:rStyle w:val="StyleBoldUnderline"/>
          <w:highlight w:val="cyan"/>
        </w:rPr>
        <w:t xml:space="preserve">countries </w:t>
      </w:r>
      <w:r w:rsidRPr="00C10498">
        <w:rPr>
          <w:rStyle w:val="StyleBoldUnderline"/>
        </w:rPr>
        <w:t>concerned</w:t>
      </w:r>
      <w:r w:rsidRPr="00F637AF">
        <w:rPr>
          <w:rStyle w:val="StyleBoldUnderline"/>
        </w:rPr>
        <w:t xml:space="preserve"> [</w:t>
      </w:r>
      <w:r w:rsidRPr="006553BB">
        <w:rPr>
          <w:rStyle w:val="StyleBoldUnderline"/>
          <w:highlight w:val="yellow"/>
        </w:rPr>
        <w:t>and] …threatening the</w:t>
      </w:r>
      <w:r w:rsidRPr="00F637AF">
        <w:rPr>
          <w:rStyle w:val="StyleBoldUnderline"/>
        </w:rPr>
        <w:t xml:space="preserve"> prospects for long-term </w:t>
      </w:r>
      <w:r w:rsidRPr="006B76A6">
        <w:rPr>
          <w:rStyle w:val="StyleBoldUnderline"/>
          <w:sz w:val="12"/>
        </w:rPr>
        <w:t xml:space="preserve">¶ </w:t>
      </w:r>
      <w:r w:rsidRPr="006553BB">
        <w:rPr>
          <w:rStyle w:val="StyleBoldUnderline"/>
          <w:highlight w:val="yellow"/>
        </w:rPr>
        <w:t xml:space="preserve">reform raised by the Arab Spring…. [U.S. drone strategy has us] walking out on a thinner and </w:t>
      </w:r>
      <w:r w:rsidRPr="006553BB">
        <w:rPr>
          <w:rStyle w:val="StyleBoldUnderline"/>
          <w:sz w:val="12"/>
          <w:highlight w:val="yellow"/>
        </w:rPr>
        <w:t xml:space="preserve">¶ </w:t>
      </w:r>
      <w:r w:rsidRPr="006553BB">
        <w:rPr>
          <w:rStyle w:val="StyleBoldUnderline"/>
          <w:highlight w:val="yellow"/>
        </w:rPr>
        <w:t>thinner ledge</w:t>
      </w:r>
      <w:r w:rsidRPr="00F637AF">
        <w:rPr>
          <w:rStyle w:val="StyleBoldUnderline"/>
        </w:rPr>
        <w:t xml:space="preserve"> and if even we get to the far extent of it, we are not going to lower the fundamental </w:t>
      </w:r>
      <w:r w:rsidRPr="006B76A6">
        <w:rPr>
          <w:rStyle w:val="StyleBoldUnderline"/>
          <w:sz w:val="12"/>
        </w:rPr>
        <w:t xml:space="preserve">¶ </w:t>
      </w:r>
      <w:r w:rsidRPr="00F637AF">
        <w:rPr>
          <w:rStyle w:val="StyleBoldUnderline"/>
        </w:rPr>
        <w:t>threat to the U.S. any lower than we have it now</w:t>
      </w:r>
      <w:r>
        <w:t>.”37</w:t>
      </w:r>
      <w:r w:rsidRPr="006B76A6">
        <w:rPr>
          <w:sz w:val="12"/>
        </w:rPr>
        <w:t xml:space="preserve">¶ </w:t>
      </w:r>
      <w:r>
        <w:t xml:space="preserve">Mr. Chairman, Senator Inhofe, I believe </w:t>
      </w:r>
      <w:r w:rsidRPr="00F637AF">
        <w:rPr>
          <w:rStyle w:val="StyleBoldUnderline"/>
        </w:rPr>
        <w:t xml:space="preserve">it is past time for </w:t>
      </w:r>
      <w:r w:rsidRPr="00C10498">
        <w:rPr>
          <w:rStyle w:val="StyleBoldUnderline"/>
          <w:highlight w:val="cyan"/>
        </w:rPr>
        <w:t>a serious overhaul of U.S.</w:t>
      </w:r>
      <w:r w:rsidRPr="006B76A6">
        <w:rPr>
          <w:rStyle w:val="StyleBoldUnderline"/>
          <w:sz w:val="12"/>
          <w:highlight w:val="cyan"/>
        </w:rPr>
        <w:t xml:space="preserve">¶ </w:t>
      </w:r>
      <w:r w:rsidRPr="00C10498">
        <w:rPr>
          <w:rStyle w:val="StyleBoldUnderline"/>
          <w:highlight w:val="cyan"/>
        </w:rPr>
        <w:t>counterterrorism 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t xml:space="preserve"> a rigorous </w:t>
      </w:r>
      <w:r w:rsidRPr="00F637AF">
        <w:rPr>
          <w:rStyle w:val="StyleBoldUnderline"/>
        </w:rPr>
        <w:t xml:space="preserve">cost-benefit analysis of U.S. drone </w:t>
      </w:r>
      <w:r w:rsidRPr="006B76A6">
        <w:rPr>
          <w:rStyle w:val="StyleBoldUnderline"/>
          <w:sz w:val="12"/>
        </w:rPr>
        <w:t xml:space="preserve">¶ </w:t>
      </w:r>
      <w:r w:rsidRPr="00F637AF">
        <w:rPr>
          <w:rStyle w:val="StyleBoldUnderline"/>
        </w:rPr>
        <w:t>strikes</w:t>
      </w:r>
      <w:r>
        <w:t xml:space="preserve">, one </w:t>
      </w:r>
      <w:r w:rsidRPr="00F637AF">
        <w:rPr>
          <w:rStyle w:val="StyleBoldUnderline"/>
        </w:rPr>
        <w:t xml:space="preserve">that </w:t>
      </w:r>
      <w:r w:rsidRPr="00C10498">
        <w:rPr>
          <w:rStyle w:val="StyleBoldUnderline"/>
          <w:highlight w:val="cyan"/>
        </w:rPr>
        <w:t>takes into</w:t>
      </w:r>
      <w:r w:rsidRPr="00F637AF">
        <w:rPr>
          <w:rStyle w:val="StyleBoldUnderline"/>
        </w:rPr>
        <w:t xml:space="preserve"> account</w:t>
      </w:r>
      <w:r>
        <w:t xml:space="preserve"> issues </w:t>
      </w:r>
      <w:r w:rsidRPr="00F637AF">
        <w:rPr>
          <w:rStyle w:val="StyleBoldUnderline"/>
        </w:rPr>
        <w:t>both</w:t>
      </w:r>
      <w:r>
        <w:t xml:space="preserve"> of </w:t>
      </w:r>
      <w:r w:rsidRPr="00F637AF">
        <w:rPr>
          <w:rStyle w:val="StyleBoldUnderline"/>
        </w:rPr>
        <w:t xml:space="preserve">domestic legality and international </w:t>
      </w:r>
      <w:r w:rsidRPr="00C10498">
        <w:rPr>
          <w:rStyle w:val="StyleBoldUnderline"/>
          <w:highlight w:val="cyan"/>
        </w:rPr>
        <w:t>legitimacy</w:t>
      </w:r>
      <w:r w:rsidRPr="00F637AF">
        <w:rPr>
          <w:rStyle w:val="StyleBoldUnderline"/>
        </w:rPr>
        <w:t xml:space="preserve">, </w:t>
      </w:r>
      <w:r w:rsidRPr="006B76A6">
        <w:rPr>
          <w:rStyle w:val="StyleBoldUnderline"/>
          <w:sz w:val="12"/>
        </w:rPr>
        <w:t xml:space="preserve">¶ </w:t>
      </w:r>
      <w:r w:rsidRPr="00C10498">
        <w:rPr>
          <w:rStyle w:val="StyleBoldUnderline"/>
          <w:highlight w:val="cyan"/>
        </w:rPr>
        <w:t xml:space="preserve">and evaluates the impact of targeted killings on regional stability, terrorist recruiting, </w:t>
      </w:r>
      <w:r w:rsidRPr="006553BB">
        <w:rPr>
          <w:rStyle w:val="StyleBoldUnderline"/>
          <w:highlight w:val="yellow"/>
        </w:rPr>
        <w:t xml:space="preserve">extremist </w:t>
      </w:r>
      <w:r w:rsidRPr="006553BB">
        <w:rPr>
          <w:rStyle w:val="StyleBoldUnderline"/>
          <w:sz w:val="12"/>
          <w:highlight w:val="yellow"/>
        </w:rPr>
        <w:t xml:space="preserve">¶ </w:t>
      </w:r>
      <w:r w:rsidRPr="006553BB">
        <w:rPr>
          <w:rStyle w:val="StyleBoldUnderline"/>
          <w:highlight w:val="yellow"/>
        </w:rPr>
        <w:t>sentiment, and</w:t>
      </w:r>
      <w:r w:rsidRPr="00F637AF">
        <w:rPr>
          <w:rStyle w:val="StyleBoldUnderline"/>
        </w:rPr>
        <w:t xml:space="preserve"> the </w:t>
      </w:r>
      <w:r w:rsidRPr="006553BB">
        <w:rPr>
          <w:rStyle w:val="StyleBoldUnderline"/>
          <w:highlight w:val="yellow"/>
        </w:rPr>
        <w:t>future behavior or powerful states such as Russia and China</w:t>
      </w:r>
      <w:r w:rsidRPr="006553BB">
        <w:rPr>
          <w:highlight w:val="yellow"/>
        </w:rPr>
        <w:t>.</w:t>
      </w:r>
      <w:r>
        <w:t xml:space="preserve"> If we undertake </w:t>
      </w:r>
      <w:r w:rsidRPr="006B76A6">
        <w:rPr>
          <w:sz w:val="12"/>
        </w:rPr>
        <w:t xml:space="preserve">¶ </w:t>
      </w:r>
      <w:r>
        <w:t xml:space="preserve">such a rigorous cost-benefit analysis, I suspect </w:t>
      </w:r>
      <w:r w:rsidRPr="00F637AF">
        <w:rPr>
          <w:rStyle w:val="StyleBoldUnderline"/>
        </w:rPr>
        <w:t>we</w:t>
      </w:r>
      <w:r>
        <w:t xml:space="preserve"> may </w:t>
      </w:r>
      <w:r w:rsidRPr="00F637AF">
        <w:rPr>
          <w:rStyle w:val="StyleBoldUnderline"/>
        </w:rPr>
        <w:t xml:space="preserve">come to see scaling back on kinetic </w:t>
      </w:r>
      <w:r w:rsidRPr="006B76A6">
        <w:rPr>
          <w:rStyle w:val="StyleBoldUnderline"/>
          <w:sz w:val="12"/>
        </w:rPr>
        <w:t xml:space="preserve">¶ </w:t>
      </w:r>
      <w:r w:rsidRPr="00F637AF">
        <w:rPr>
          <w:rStyle w:val="StyleBoldUnderline"/>
        </w:rPr>
        <w:t>counterterrorism activities less as an inconvenience than as a strategic necessity—and we may</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6B76A6">
        <w:rPr>
          <w:rStyle w:val="StyleBoldUnderline"/>
          <w:sz w:val="12"/>
        </w:rPr>
        <w:t xml:space="preserve">¶ </w:t>
      </w:r>
      <w:r w:rsidRPr="00F637AF">
        <w:rPr>
          <w:rStyle w:val="StyleBoldUnderline"/>
        </w:rPr>
        <w:t>from the sky.</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6B76A6">
        <w:rPr>
          <w:rStyle w:val="StyleBoldUnderline"/>
          <w:sz w:val="12"/>
        </w:rPr>
        <w:t xml:space="preserve">¶ </w:t>
      </w:r>
      <w:r w:rsidRPr="00F637AF">
        <w:rPr>
          <w:rStyle w:val="StyleBoldUnderline"/>
        </w:rPr>
        <w:t>for rare and exceptional circumstances</w:t>
      </w:r>
      <w:r>
        <w:t xml:space="preserve">. </w:t>
      </w:r>
      <w:r w:rsidRPr="006B76A6">
        <w:rPr>
          <w:sz w:val="12"/>
        </w:rPr>
        <w:t xml:space="preserve">¶ </w:t>
      </w:r>
      <w:r>
        <w:t>Thank you for the opportunity to testify today.</w:t>
      </w:r>
    </w:p>
    <w:p w:rsidR="00D34531" w:rsidRPr="006623AD" w:rsidRDefault="006553BB" w:rsidP="00D34531">
      <w:pPr>
        <w:pStyle w:val="Heading4"/>
      </w:pPr>
      <w:r>
        <w:t>Untailored use of drones causes blowback-new guidelines k</w:t>
      </w:r>
    </w:p>
    <w:p w:rsidR="00D34531" w:rsidRPr="00DE1BE3" w:rsidRDefault="00D34531" w:rsidP="00D34531">
      <w:pPr>
        <w:rPr>
          <w:rStyle w:val="StyleStyleBold12pt"/>
        </w:rPr>
      </w:pPr>
      <w:proofErr w:type="spellStart"/>
      <w:r w:rsidRPr="00DE1BE3">
        <w:rPr>
          <w:rStyle w:val="StyleStyleBold12pt"/>
        </w:rPr>
        <w:t>Guiora</w:t>
      </w:r>
      <w:proofErr w:type="spellEnd"/>
      <w:r w:rsidRPr="00DE1BE3">
        <w:rPr>
          <w:rStyle w:val="StyleStyleBold12pt"/>
        </w:rPr>
        <w:t>, 2012</w:t>
      </w:r>
    </w:p>
    <w:p w:rsidR="00D34531" w:rsidRDefault="00D34531" w:rsidP="00D34531">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D34531" w:rsidRDefault="00D34531" w:rsidP="00D34531">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w:t>
      </w:r>
      <w:r w:rsidRPr="00DC50CA">
        <w:lastRenderedPageBreak/>
        <w:t xml:space="preserve">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6553BB">
        <w:rPr>
          <w:rStyle w:val="StyleBoldUnderline"/>
          <w:highlight w:val="yellow"/>
        </w:rPr>
        <w:t xml:space="preserve">are responsible for </w:t>
      </w:r>
      <w:r w:rsidRPr="006553BB">
        <w:rPr>
          <w:rStyle w:val="StyleBoldUnderline"/>
          <w:highlight w:val="green"/>
        </w:rPr>
        <w:t xml:space="preserve">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6553BB">
        <w:rPr>
          <w:rStyle w:val="StyleBoldUnderline"/>
          <w:highlight w:val="yellow"/>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w:t>
      </w:r>
      <w:r w:rsidRPr="006553BB">
        <w:rPr>
          <w:rStyle w:val="StyleBoldUnderline"/>
          <w:highlight w:val="yellow"/>
        </w:rPr>
        <w:t xml:space="preserve">deliberately </w:t>
      </w:r>
      <w:r w:rsidRPr="00DC50CA">
        <w:rPr>
          <w:rStyle w:val="StyleBoldUnderline"/>
          <w:highlight w:val="green"/>
        </w:rPr>
        <w:t xml:space="preserve">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 xml:space="preserve">have no framework </w:t>
      </w:r>
      <w:r w:rsidRPr="006553BB">
        <w:rPr>
          <w:rStyle w:val="StyleBoldUnderline"/>
          <w:highlight w:val="yellow"/>
        </w:rPr>
        <w:t>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6553BB">
        <w:rPr>
          <w:rStyle w:val="StyleBoldUnderline"/>
          <w:highlight w:val="yellow"/>
        </w:rPr>
        <w:t>the approach completely 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D34531" w:rsidRDefault="00D34531" w:rsidP="00D34531">
      <w:pPr>
        <w:pStyle w:val="Heading4"/>
      </w:pPr>
      <w:r>
        <w:t>Exclusive executive decision making in drone strikes makes groupthink and errors inevitable</w:t>
      </w:r>
    </w:p>
    <w:p w:rsidR="00D34531" w:rsidRPr="00570075" w:rsidRDefault="00D34531" w:rsidP="00D34531">
      <w:pPr>
        <w:rPr>
          <w:rStyle w:val="StyleStyleBold12pt"/>
        </w:rPr>
      </w:pPr>
      <w:proofErr w:type="spellStart"/>
      <w:r w:rsidRPr="00570075">
        <w:rPr>
          <w:rStyle w:val="StyleStyleBold12pt"/>
        </w:rPr>
        <w:t>Chebab</w:t>
      </w:r>
      <w:proofErr w:type="spellEnd"/>
      <w:r w:rsidRPr="00570075">
        <w:rPr>
          <w:rStyle w:val="StyleStyleBold12pt"/>
        </w:rPr>
        <w:t>, 2012</w:t>
      </w:r>
    </w:p>
    <w:p w:rsidR="00D34531" w:rsidRDefault="00D34531" w:rsidP="00D34531">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D34531" w:rsidRPr="00A476B4" w:rsidRDefault="00D34531" w:rsidP="00D34531">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w:t>
      </w:r>
      <w:r w:rsidRPr="00A476B4">
        <w:rPr>
          <w:rStyle w:val="StyleBoldUnderline"/>
        </w:rPr>
        <w:lastRenderedPageBreak/>
        <w:t>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rsidR="007E5A61" w:rsidRDefault="007E5A61" w:rsidP="007E5A61">
      <w:pPr>
        <w:pStyle w:val="Heading4"/>
      </w:pPr>
      <w:r>
        <w:t>Impact is nuclear war</w:t>
      </w:r>
    </w:p>
    <w:p w:rsidR="007E5A61" w:rsidRPr="007E5A61" w:rsidRDefault="007E5A61" w:rsidP="007E5A61">
      <w:pPr>
        <w:rPr>
          <w:rStyle w:val="StyleStyleBold12pt"/>
        </w:rPr>
      </w:pPr>
      <w:r w:rsidRPr="007E5A61">
        <w:rPr>
          <w:rStyle w:val="StyleStyleBold12pt"/>
        </w:rPr>
        <w:t>Wright, 2003</w:t>
      </w:r>
    </w:p>
    <w:p w:rsidR="007E5A61" w:rsidRDefault="007E5A61" w:rsidP="007E5A61">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t>
      </w:r>
      <w:proofErr w:type="spellStart"/>
      <w:r>
        <w:t>Wyo</w:t>
      </w:r>
      <w:proofErr w:type="spellEnd"/>
      <w:r>
        <w:t>-MB</w:t>
      </w:r>
    </w:p>
    <w:p w:rsidR="007E5A61" w:rsidRPr="00181CA9" w:rsidRDefault="007E5A61" w:rsidP="007E5A61">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r w:rsidRPr="00181CA9">
        <w:rPr>
          <w:sz w:val="16"/>
        </w:rPr>
        <w:t>.</w:t>
      </w:r>
      <w:r w:rsidR="00181CA9" w:rsidRPr="00181CA9">
        <w:rPr>
          <w:sz w:val="12"/>
        </w:rPr>
        <w:t>¶</w:t>
      </w:r>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decision makers are blinded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Fears of 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results.{2}</w:t>
      </w:r>
      <w:r w:rsidR="00181CA9"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can let bad ideas go 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r w:rsidR="00181CA9" w:rsidRPr="00181CA9">
        <w:rPr>
          <w:sz w:val="12"/>
        </w:rPr>
        <w:t>¶</w:t>
      </w:r>
      <w:r w:rsidRPr="00181CA9">
        <w:rPr>
          <w:sz w:val="16"/>
        </w:rPr>
        <w:t xml:space="preserve"> The Bay of Pigs Invasion</w:t>
      </w:r>
      <w:r w:rsidR="00181CA9"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w:t>
      </w:r>
      <w:proofErr w:type="gramStart"/>
      <w:r w:rsidRPr="00181CA9">
        <w:rPr>
          <w:sz w:val="16"/>
        </w:rPr>
        <w:t>.{</w:t>
      </w:r>
      <w:proofErr w:type="gramEnd"/>
      <w:r w:rsidRPr="00181CA9">
        <w:rPr>
          <w:sz w:val="16"/>
        </w:rPr>
        <w:t>5} One historian later called the Bay of Pigs, "one of those rare events in history -- a perfect failure."{6}</w:t>
      </w:r>
      <w:r w:rsidR="00181CA9" w:rsidRPr="00181CA9">
        <w:rPr>
          <w:sz w:val="12"/>
        </w:rPr>
        <w:t>¶</w:t>
      </w:r>
      <w:r w:rsidRPr="00181CA9">
        <w:rPr>
          <w:sz w:val="16"/>
        </w:rPr>
        <w:t xml:space="preserve"> </w:t>
      </w:r>
      <w:proofErr w:type="gramStart"/>
      <w:r w:rsidRPr="00181CA9">
        <w:rPr>
          <w:sz w:val="16"/>
        </w:rPr>
        <w:t>What</w:t>
      </w:r>
      <w:proofErr w:type="gramEnd"/>
      <w:r w:rsidRPr="00181CA9">
        <w:rPr>
          <w:sz w:val="16"/>
        </w:rPr>
        <w:t xml:space="preserve"> happened? In 1961, CIA and military leaders wanted to use Cuban exiles to overthrow Fidel Castro. After lengthy consideration among his top advisors, Kennedy approved a covert invasion. Advance press reports alerted Castro to the threat. Over 1,400 invaders at the Bahía de </w:t>
      </w:r>
      <w:proofErr w:type="spellStart"/>
      <w:r w:rsidRPr="00181CA9">
        <w:rPr>
          <w:sz w:val="16"/>
        </w:rPr>
        <w:t>Cochinos</w:t>
      </w:r>
      <w:proofErr w:type="spellEnd"/>
      <w:r w:rsidRPr="00181CA9">
        <w:rPr>
          <w:sz w:val="16"/>
        </w:rPr>
        <w:t xml:space="preserve"> (Bay of Pigs) were vastly outnumbered. Lacking air support, necessary ammunition and an escape route, nearly 1,200 surrendered. Others died.</w:t>
      </w:r>
      <w:r w:rsidR="00181CA9"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 </w:t>
      </w:r>
      <w:r w:rsidRPr="00181CA9">
        <w:rPr>
          <w:sz w:val="16"/>
        </w:rPr>
        <w:lastRenderedPageBreak/>
        <w:t>eighty miles of swampland separated the bay from the mountains. The list goes on</w:t>
      </w:r>
      <w:proofErr w:type="gramStart"/>
      <w:r w:rsidRPr="00181CA9">
        <w:rPr>
          <w:sz w:val="16"/>
        </w:rPr>
        <w:t>.{</w:t>
      </w:r>
      <w:proofErr w:type="gramEnd"/>
      <w:r w:rsidRPr="00181CA9">
        <w:rPr>
          <w:sz w:val="16"/>
        </w:rPr>
        <w:t>7}</w:t>
      </w:r>
      <w:r w:rsidR="00181CA9"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w:t>
      </w:r>
      <w:proofErr w:type="gramStart"/>
      <w:r w:rsidRPr="00181CA9">
        <w:rPr>
          <w:sz w:val="16"/>
        </w:rPr>
        <w:t>.{</w:t>
      </w:r>
      <w:proofErr w:type="gramEnd"/>
      <w:r w:rsidRPr="00181CA9">
        <w:rPr>
          <w:sz w:val="16"/>
        </w:rPr>
        <w:t>8}</w:t>
      </w:r>
      <w:r w:rsidR="00181CA9"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00181CA9"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r w:rsidR="00181CA9" w:rsidRPr="00181CA9">
        <w:rPr>
          <w:sz w:val="12"/>
        </w:rPr>
        <w:t>¶</w:t>
      </w:r>
      <w:r w:rsidRPr="00181CA9">
        <w:rPr>
          <w:sz w:val="16"/>
        </w:rPr>
        <w:t xml:space="preserve"> The Cuban Missile Crisis</w:t>
      </w:r>
      <w:r w:rsidR="00181CA9"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00181CA9" w:rsidRPr="00181CA9">
        <w:rPr>
          <w:sz w:val="12"/>
        </w:rPr>
        <w:t>¶</w:t>
      </w:r>
      <w:r w:rsidRPr="00181CA9">
        <w:rPr>
          <w:sz w:val="16"/>
        </w:rPr>
        <w:t xml:space="preserve"> Stung by the Bay of Pigs debacle, President Kennedy determined to ask hard questions during future crises.{11} A good opportunity came eighteen months later.</w:t>
      </w:r>
      <w:r w:rsidR="00181CA9"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00181CA9"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w:t>
      </w:r>
      <w:proofErr w:type="gramStart"/>
      <w:r w:rsidRPr="00181CA9">
        <w:rPr>
          <w:sz w:val="16"/>
        </w:rPr>
        <w:t>.{</w:t>
      </w:r>
      <w:proofErr w:type="gramEnd"/>
      <w:r w:rsidRPr="00181CA9">
        <w:rPr>
          <w:sz w:val="16"/>
        </w:rPr>
        <w:t>16}</w:t>
      </w:r>
      <w:r w:rsidR="00181CA9"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w:t>
      </w:r>
      <w:proofErr w:type="gramStart"/>
      <w:r w:rsidRPr="00181CA9">
        <w:rPr>
          <w:sz w:val="16"/>
        </w:rPr>
        <w:t>.{</w:t>
      </w:r>
      <w:proofErr w:type="gramEnd"/>
      <w:r w:rsidRPr="00181CA9">
        <w:rPr>
          <w:sz w:val="16"/>
        </w:rPr>
        <w:t>17} Secretary of State Dean Rusk told a colleague, "We're eyeball to eyeball, and I think the other fellow just blinked."{18}</w:t>
      </w:r>
      <w:r w:rsidR="00181CA9" w:rsidRPr="00181CA9">
        <w:rPr>
          <w:sz w:val="12"/>
        </w:rPr>
        <w:t>¶</w:t>
      </w:r>
      <w:r w:rsidRPr="00181CA9">
        <w:rPr>
          <w:sz w:val="16"/>
        </w:rPr>
        <w:t xml:space="preserve"> </w:t>
      </w:r>
      <w:proofErr w:type="gramStart"/>
      <w:r w:rsidRPr="00181CA9">
        <w:rPr>
          <w:sz w:val="16"/>
        </w:rPr>
        <w:t>A</w:t>
      </w:r>
      <w:proofErr w:type="gramEnd"/>
      <w:r w:rsidRPr="00181CA9">
        <w:rPr>
          <w:sz w:val="16"/>
        </w:rPr>
        <w:t xml:space="preserve">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00181CA9"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w:t>
      </w:r>
      <w:proofErr w:type="gramStart"/>
      <w:r w:rsidRPr="00181CA9">
        <w:rPr>
          <w:sz w:val="16"/>
        </w:rPr>
        <w:t>.{</w:t>
      </w:r>
      <w:proofErr w:type="gramEnd"/>
      <w:r w:rsidRPr="00181CA9">
        <w:rPr>
          <w:sz w:val="16"/>
        </w:rPr>
        <w:t>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proofErr w:type="gramStart"/>
      <w:r w:rsidRPr="00181CA9">
        <w:rPr>
          <w:rStyle w:val="StyleBoldUnderline"/>
        </w:rPr>
        <w:t>.{</w:t>
      </w:r>
      <w:proofErr w:type="gramEnd"/>
      <w:r w:rsidRPr="00181CA9">
        <w:rPr>
          <w:rStyle w:val="StyleBoldUnderline"/>
        </w:rPr>
        <w:t>23}</w:t>
      </w:r>
      <w:r w:rsidR="00181CA9" w:rsidRPr="00181CA9">
        <w:rPr>
          <w:rStyle w:val="StyleBoldUnderline"/>
          <w:b w:val="0"/>
          <w:sz w:val="12"/>
          <w:u w:val="none"/>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rsidR="00D34531" w:rsidRDefault="00D34531" w:rsidP="00D34531">
      <w:pPr>
        <w:pStyle w:val="Heading4"/>
      </w:pPr>
      <w:r>
        <w:t>Judicial review solves groupthink</w:t>
      </w:r>
    </w:p>
    <w:p w:rsidR="00D34531" w:rsidRPr="00570075" w:rsidRDefault="00D34531" w:rsidP="00D34531">
      <w:pPr>
        <w:rPr>
          <w:rStyle w:val="StyleStyleBold12pt"/>
        </w:rPr>
      </w:pPr>
      <w:proofErr w:type="spellStart"/>
      <w:r w:rsidRPr="00570075">
        <w:rPr>
          <w:rStyle w:val="StyleStyleBold12pt"/>
        </w:rPr>
        <w:t>Chebab</w:t>
      </w:r>
      <w:proofErr w:type="spellEnd"/>
      <w:r w:rsidRPr="00570075">
        <w:rPr>
          <w:rStyle w:val="StyleStyleBold12pt"/>
        </w:rPr>
        <w:t>, 2012</w:t>
      </w:r>
    </w:p>
    <w:p w:rsidR="00D34531" w:rsidRDefault="00D34531" w:rsidP="00D34531">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D34531" w:rsidRPr="0067192F" w:rsidRDefault="00D34531" w:rsidP="00D34531">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w:t>
      </w:r>
      <w:r w:rsidRPr="00DC50CA">
        <w:rPr>
          <w:rStyle w:val="StyleBoldUnderline"/>
          <w:highlight w:val="green"/>
        </w:rPr>
        <w:lastRenderedPageBreak/>
        <w:t>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rsidR="00D34531" w:rsidRPr="009A02E1" w:rsidRDefault="00D34531" w:rsidP="00D34531">
      <w:pPr>
        <w:pStyle w:val="Heading4"/>
      </w:pPr>
      <w:r w:rsidRPr="009A02E1">
        <w:t xml:space="preserve">Effective drones key- need to change our </w:t>
      </w:r>
      <w:proofErr w:type="spellStart"/>
      <w:r w:rsidRPr="009A02E1">
        <w:t>strats</w:t>
      </w:r>
      <w:proofErr w:type="spellEnd"/>
      <w:r w:rsidRPr="009A02E1">
        <w:t xml:space="preserve"> to avoid blowback</w:t>
      </w:r>
    </w:p>
    <w:p w:rsidR="00D34531" w:rsidRPr="00945EEE" w:rsidRDefault="00D34531" w:rsidP="00D34531">
      <w:pPr>
        <w:rPr>
          <w:rStyle w:val="StyleStyleBold12pt"/>
        </w:rPr>
      </w:pPr>
      <w:proofErr w:type="spellStart"/>
      <w:r w:rsidRPr="00945EEE">
        <w:rPr>
          <w:rStyle w:val="StyleStyleBold12pt"/>
        </w:rPr>
        <w:t>Masood</w:t>
      </w:r>
      <w:proofErr w:type="spellEnd"/>
      <w:r w:rsidRPr="00945EEE">
        <w:rPr>
          <w:rStyle w:val="StyleStyleBold12pt"/>
        </w:rPr>
        <w:t xml:space="preserve"> 13</w:t>
      </w:r>
    </w:p>
    <w:p w:rsidR="00D34531" w:rsidRDefault="00D34531" w:rsidP="00D34531">
      <w:r>
        <w:t>(Hassan, Monmouth College, “Death from the Heavens: The Politics of the United States’ Drone Campaign in Pakistan’s Tribal Areas,” 2013) /</w:t>
      </w:r>
      <w:proofErr w:type="spellStart"/>
      <w:r>
        <w:t>wyo</w:t>
      </w:r>
      <w:proofErr w:type="spellEnd"/>
      <w:r>
        <w:t xml:space="preserve">-mm </w:t>
      </w:r>
    </w:p>
    <w:p w:rsidR="00D34531" w:rsidRPr="004163C4" w:rsidRDefault="00D34531" w:rsidP="00D34531">
      <w:pPr>
        <w:rPr>
          <w:rStyle w:val="StyleBoldUnderline"/>
          <w:b w:val="0"/>
          <w:bCs/>
        </w:rPr>
      </w:pPr>
      <w: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t xml:space="preserve"> in both the Taliban and al-Qaeda </w:t>
      </w:r>
      <w:r w:rsidRPr="00103FCE">
        <w:rPr>
          <w:rStyle w:val="StyleBoldUnderline"/>
          <w:highlight w:val="green"/>
        </w:rPr>
        <w:t>cannot be easily replaced</w:t>
      </w:r>
      <w:r>
        <w:t xml:space="preserve"> after their deaths at the hands of U.S. drones. </w:t>
      </w:r>
      <w:proofErr w:type="spellStart"/>
      <w:r>
        <w:t>Fricker</w:t>
      </w:r>
      <w:proofErr w:type="spellEnd"/>
      <w:r>
        <w:t xml:space="preserve"> and </w:t>
      </w:r>
      <w:proofErr w:type="spellStart"/>
      <w:r>
        <w:t>Plaw</w:t>
      </w:r>
      <w:proofErr w:type="spellEnd"/>
      <w:r>
        <w:t xml:space="preserve"> use the example of </w:t>
      </w:r>
      <w:proofErr w:type="spellStart"/>
      <w:r>
        <w:t>Baitullah</w:t>
      </w:r>
      <w:proofErr w:type="spellEnd"/>
      <w:r>
        <w:t xml:space="preserve"> </w:t>
      </w:r>
      <w:proofErr w:type="spellStart"/>
      <w:r>
        <w:t>Mehsud</w:t>
      </w:r>
      <w:proofErr w:type="spellEnd"/>
      <w:r>
        <w:t xml:space="preserve">, a </w:t>
      </w:r>
      <w:proofErr w:type="spellStart"/>
      <w:r>
        <w:t>Tehrik</w:t>
      </w:r>
      <w:proofErr w:type="spellEnd"/>
      <w:r>
        <w:t>-</w:t>
      </w:r>
      <w:proofErr w:type="spellStart"/>
      <w:r>
        <w:t>i</w:t>
      </w:r>
      <w:proofErr w:type="spellEnd"/>
      <w: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t xml:space="preserve">. As Hassan Abbas points out “the truth is </w:t>
      </w:r>
      <w:r w:rsidRPr="009A02E1">
        <w:rPr>
          <w:rStyle w:val="StyleBoldUnderline"/>
        </w:rPr>
        <w:t>we don’t know whether U.S. drone strikes have killed more terrorists or produced more terrorists</w:t>
      </w:r>
      <w:r>
        <w:t>.”</w:t>
      </w:r>
    </w:p>
    <w:p w:rsidR="000B20C1" w:rsidRPr="000B20C1" w:rsidRDefault="000B20C1" w:rsidP="000B20C1">
      <w:pPr>
        <w:pStyle w:val="Heading4"/>
      </w:pPr>
      <w:r>
        <w:t>Global terror threat is high and attacks against the US are immanent</w:t>
      </w:r>
    </w:p>
    <w:p w:rsidR="000B20C1" w:rsidRPr="000B20C1" w:rsidRDefault="000B20C1" w:rsidP="000B20C1">
      <w:pPr>
        <w:rPr>
          <w:rStyle w:val="StyleStyleBold12pt"/>
        </w:rPr>
      </w:pPr>
      <w:r w:rsidRPr="000B20C1">
        <w:rPr>
          <w:rStyle w:val="StyleStyleBold12pt"/>
        </w:rPr>
        <w:t>ETN, 9-26-13</w:t>
      </w:r>
    </w:p>
    <w:p w:rsidR="000B20C1" w:rsidRDefault="000B20C1" w:rsidP="000B20C1">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rsidR="000B20C1" w:rsidRPr="00181CA9" w:rsidRDefault="000B20C1" w:rsidP="000B20C1">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6553BB">
        <w:rPr>
          <w:rStyle w:val="StyleBoldUnderline"/>
          <w:highlight w:val="green"/>
        </w:rPr>
        <w:t>threat of terrorist actions</w:t>
      </w:r>
      <w:r w:rsidRPr="00181CA9">
        <w:rPr>
          <w:rStyle w:val="StyleBoldUnderline"/>
        </w:rPr>
        <w:t xml:space="preserve"> and violence </w:t>
      </w:r>
      <w:r w:rsidRPr="00CE0D17">
        <w:rPr>
          <w:rStyle w:val="StyleBoldUnderline"/>
          <w:highlight w:val="green"/>
        </w:rPr>
        <w:t>against US</w:t>
      </w:r>
      <w:r w:rsidRPr="00181CA9">
        <w:rPr>
          <w:rStyle w:val="StyleBoldUnderline"/>
        </w:rPr>
        <w:t xml:space="preserve"> citizens and </w:t>
      </w:r>
      <w:r w:rsidRPr="00CE0D17">
        <w:rPr>
          <w:rStyle w:val="StyleBoldUnderline"/>
          <w:highlight w:val="green"/>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w:t>
      </w:r>
      <w:r>
        <w:lastRenderedPageBreak/>
        <w:t>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CE0D17">
        <w:rPr>
          <w:rStyle w:val="StyleBoldUnderline"/>
          <w:highlight w:val="green"/>
        </w:rPr>
        <w:t>al-Qaeda</w:t>
      </w:r>
      <w:r w:rsidRPr="00181CA9">
        <w:rPr>
          <w:rStyle w:val="StyleBoldUnderline"/>
        </w:rPr>
        <w:t xml:space="preserve">, its affiliated organizations, </w:t>
      </w:r>
      <w:r w:rsidRPr="00CE0D17">
        <w:rPr>
          <w:rStyle w:val="StyleBoldUnderline"/>
          <w:highlight w:val="green"/>
        </w:rPr>
        <w:t>and other terrorist groups continue to plan terrorist attacks against US interests in multiple regions,</w:t>
      </w:r>
      <w:r w:rsidRPr="00181CA9">
        <w:rPr>
          <w:rStyle w:val="StyleBoldUnderline"/>
        </w:rPr>
        <w:t xml:space="preserve">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181CA9">
        <w:rPr>
          <w:rStyle w:val="StyleBoldUnderline"/>
          <w:highlight w:val="yellow"/>
        </w:rPr>
        <w:t>E</w:t>
      </w:r>
      <w:r w:rsidRPr="00CE0D17">
        <w:rPr>
          <w:rStyle w:val="StyleBoldUnderline"/>
          <w:highlight w:val="green"/>
        </w:rPr>
        <w:t>xtremists may</w:t>
      </w:r>
      <w:r w:rsidRPr="00181CA9">
        <w:rPr>
          <w:rStyle w:val="StyleBoldUnderline"/>
        </w:rPr>
        <w:t xml:space="preserve"> elect </w:t>
      </w:r>
      <w:r w:rsidRPr="00CE0D17">
        <w:rPr>
          <w:rStyle w:val="StyleBoldUnderline"/>
          <w:highlight w:val="green"/>
        </w:rPr>
        <w:t>to use conventional or non-conventional weapons, and target</w:t>
      </w:r>
      <w:r w:rsidRPr="00181CA9">
        <w:rPr>
          <w:rStyle w:val="StyleBoldUnderline"/>
        </w:rPr>
        <w:t xml:space="preserve"> both official and private interests</w:t>
      </w:r>
      <w:r>
        <w:t xml:space="preserve">. Examples of such </w:t>
      </w:r>
      <w:r w:rsidRPr="00CE0D17">
        <w:rPr>
          <w:rStyle w:val="StyleBoldUnderline"/>
          <w:highlight w:val="green"/>
        </w:rPr>
        <w:t>targets include</w:t>
      </w:r>
      <w:r w:rsidRPr="00181CA9">
        <w:rPr>
          <w:rStyle w:val="StyleBoldUnderline"/>
        </w:rPr>
        <w:t xml:space="preserve"> high-profile sporting events, residential areas, business offices, hotels, clubs, restaurants, places of worship, schools, public areas, shopping malls, and other tourist </w:t>
      </w:r>
      <w:r w:rsidRPr="00CE0D17">
        <w:rPr>
          <w:rStyle w:val="StyleBoldUnderline"/>
          <w:highlight w:val="green"/>
        </w:rPr>
        <w:t>destinations</w:t>
      </w:r>
      <w:r w:rsidRPr="00181CA9">
        <w:rPr>
          <w:rStyle w:val="StyleBoldUnderline"/>
        </w:rPr>
        <w:t xml:space="preserve"> both </w:t>
      </w:r>
      <w:r w:rsidRPr="00CE0D17">
        <w:rPr>
          <w:rStyle w:val="StyleBoldUnderline"/>
          <w:highlight w:val="green"/>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warning said that while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CE0D17">
        <w:rPr>
          <w:rStyle w:val="StyleBoldUnderline"/>
          <w:highlight w:val="green"/>
        </w:rPr>
        <w:t>al-Qaeda’s core leadership</w:t>
      </w:r>
      <w:r>
        <w:t xml:space="preserve"> in Pakistan </w:t>
      </w:r>
      <w:r w:rsidRPr="00CE0D17">
        <w:rPr>
          <w:rStyle w:val="StyleBoldUnderline"/>
          <w:highlight w:val="green"/>
        </w:rPr>
        <w:t>may be planning a new series of attacks against Western targets.</w:t>
      </w:r>
    </w:p>
    <w:p w:rsidR="00D34531" w:rsidRDefault="00D34531" w:rsidP="00D34531">
      <w:pPr>
        <w:pStyle w:val="Heading4"/>
      </w:pPr>
      <w:r>
        <w:t>Terrorists are trying to get nuclear weapons</w:t>
      </w:r>
    </w:p>
    <w:p w:rsidR="00D34531" w:rsidRPr="0074784E" w:rsidRDefault="00D34531" w:rsidP="00D34531">
      <w:pPr>
        <w:rPr>
          <w:rStyle w:val="StyleStyleBold12pt"/>
        </w:rPr>
      </w:pPr>
      <w:r w:rsidRPr="0074784E">
        <w:rPr>
          <w:rStyle w:val="StyleStyleBold12pt"/>
        </w:rPr>
        <w:t>Brian Michael Jenkins, 12</w:t>
      </w:r>
    </w:p>
    <w:p w:rsidR="00D34531" w:rsidRPr="0074784E" w:rsidRDefault="00D34531" w:rsidP="00D34531">
      <w:proofErr w:type="gramStart"/>
      <w:r w:rsidRPr="0074784E">
        <w:t>senior</w:t>
      </w:r>
      <w:proofErr w:type="gramEnd"/>
      <w:r w:rsidRPr="0074784E">
        <w:t xml:space="preserve"> advisor to the president of the RAND </w:t>
      </w:r>
      <w:r>
        <w:t xml:space="preserve"> </w:t>
      </w:r>
      <w:r w:rsidRPr="0074784E">
        <w:t xml:space="preserve"> Corporation and director of the National Transportation Security Center at the </w:t>
      </w:r>
      <w:r>
        <w:t xml:space="preserve"> </w:t>
      </w:r>
      <w:r w:rsidRPr="0074784E">
        <w:t xml:space="preserve"> </w:t>
      </w:r>
      <w:proofErr w:type="spellStart"/>
      <w:r w:rsidRPr="0074784E">
        <w:t>Mineta</w:t>
      </w:r>
      <w:proofErr w:type="spellEnd"/>
      <w:r w:rsidRPr="0074784E">
        <w:t xml:space="preserve"> Transportation Institute, is a recognized authority on terrorism and </w:t>
      </w:r>
      <w:r>
        <w:t xml:space="preserve"> </w:t>
      </w:r>
      <w:r w:rsidRPr="0074784E">
        <w:t xml:space="preserve"> security. “Tackling al Qaeda Today” </w:t>
      </w:r>
      <w:hyperlink r:id="rId9" w:anchor="page=167" w:history="1">
        <w:r w:rsidRPr="0074784E">
          <w:rPr>
            <w:rStyle w:val="Hyperlink"/>
          </w:rPr>
          <w:t>https://www.defenddemocracy.org/stuff/uploads/documents/Peaceable_Kingdom.pdf#page=167</w:t>
        </w:r>
      </w:hyperlink>
      <w:r w:rsidRPr="0074784E">
        <w:t>, accessed 7/9/13,WYO/JF</w:t>
      </w:r>
    </w:p>
    <w:p w:rsidR="00D34531" w:rsidRPr="001F598D" w:rsidRDefault="00D34531" w:rsidP="00D34531">
      <w:pPr>
        <w:rPr>
          <w:sz w:val="16"/>
        </w:rPr>
      </w:pPr>
      <w:r w:rsidRPr="00CE0D17">
        <w:rPr>
          <w:rStyle w:val="StyleBoldUnderline"/>
          <w:highlight w:val="green"/>
        </w:rPr>
        <w:t>The 2002 report devoted</w:t>
      </w:r>
      <w:r w:rsidRPr="00CE0D17">
        <w:rPr>
          <w:sz w:val="16"/>
          <w:highlight w:val="green"/>
        </w:rPr>
        <w:t xml:space="preserve"> </w:t>
      </w:r>
      <w:r w:rsidRPr="00186C43">
        <w:rPr>
          <w:sz w:val="16"/>
        </w:rPr>
        <w:t xml:space="preserve">considerable </w:t>
      </w:r>
      <w:r w:rsidRPr="00CE0D17">
        <w:rPr>
          <w:rStyle w:val="StyleBoldUnderline"/>
          <w:highlight w:val="green"/>
        </w:rPr>
        <w:t xml:space="preserve">attention to the prospect of   terrorists with weapons of mass destruction. </w:t>
      </w:r>
      <w:r w:rsidRPr="0009086D">
        <w:rPr>
          <w:rStyle w:val="StyleBoldUnderline"/>
          <w:highlight w:val="yellow"/>
        </w:rPr>
        <w:t xml:space="preserve">There was </w:t>
      </w:r>
      <w:r w:rsidRPr="004323E4">
        <w:rPr>
          <w:rStyle w:val="StyleBoldUnderline"/>
        </w:rPr>
        <w:t xml:space="preserve">great </w:t>
      </w:r>
      <w:r w:rsidRPr="0009086D">
        <w:rPr>
          <w:rStyle w:val="StyleBoldUnderline"/>
          <w:highlight w:val="yellow"/>
        </w:rPr>
        <w:t xml:space="preserve">concern </w:t>
      </w:r>
      <w:r w:rsidRPr="004323E4">
        <w:rPr>
          <w:rStyle w:val="StyleBoldUnderline"/>
        </w:rPr>
        <w:t xml:space="preserve">at the   time </w:t>
      </w:r>
      <w:r w:rsidRPr="0009086D">
        <w:rPr>
          <w:rStyle w:val="StyleBoldUnderline"/>
          <w:highlight w:val="yellow"/>
        </w:rPr>
        <w:t>that 9/11</w:t>
      </w:r>
      <w:r w:rsidRPr="0009086D">
        <w:rPr>
          <w:sz w:val="16"/>
          <w:highlight w:val="yellow"/>
        </w:rPr>
        <w:t xml:space="preserve"> </w:t>
      </w:r>
      <w:r w:rsidRPr="0009086D">
        <w:rPr>
          <w:rStyle w:val="StyleBoldUnderline"/>
          <w:highlight w:val="yellow"/>
        </w:rPr>
        <w:t>was not</w:t>
      </w:r>
      <w:r w:rsidRPr="0009086D">
        <w:rPr>
          <w:sz w:val="16"/>
          <w:highlight w:val="yellow"/>
        </w:rPr>
        <w:t xml:space="preserve"> </w:t>
      </w:r>
      <w:r w:rsidRPr="00186C43">
        <w:rPr>
          <w:sz w:val="16"/>
        </w:rPr>
        <w:t xml:space="preserve">just </w:t>
      </w:r>
      <w:r w:rsidRPr="0009086D">
        <w:rPr>
          <w:rStyle w:val="StyleBoldUnderline"/>
          <w:highlight w:val="yellow"/>
        </w:rPr>
        <w:t>the culmination of a long-term trend</w:t>
      </w:r>
      <w:r w:rsidRPr="00186C43">
        <w:rPr>
          <w:sz w:val="16"/>
        </w:rPr>
        <w:t xml:space="preserve"> of escalating   terrorism</w:t>
      </w:r>
      <w:r w:rsidRPr="0009086D">
        <w:rPr>
          <w:sz w:val="16"/>
          <w:highlight w:val="yellow"/>
        </w:rPr>
        <w:t xml:space="preserve">, </w:t>
      </w:r>
      <w:r w:rsidRPr="0009086D">
        <w:rPr>
          <w:rStyle w:val="StyleBoldUnderline"/>
          <w:highlight w:val="yellow"/>
        </w:rPr>
        <w:t xml:space="preserve">but </w:t>
      </w:r>
      <w:r w:rsidRPr="004323E4">
        <w:rPr>
          <w:rStyle w:val="StyleBoldUnderline"/>
        </w:rPr>
        <w:t xml:space="preserve">that </w:t>
      </w:r>
      <w:r w:rsidRPr="0009086D">
        <w:rPr>
          <w:rStyle w:val="StyleBoldUnderline"/>
          <w:highlight w:val="yellow"/>
        </w:rPr>
        <w:t xml:space="preserve">it foreshadowed </w:t>
      </w:r>
      <w:r w:rsidRPr="004323E4">
        <w:rPr>
          <w:rStyle w:val="StyleBoldUnderline"/>
        </w:rPr>
        <w:t xml:space="preserve">terrorist </w:t>
      </w:r>
      <w:r w:rsidRPr="0009086D">
        <w:rPr>
          <w:rStyle w:val="StyleBoldUnderline"/>
          <w:highlight w:val="yellow"/>
        </w:rPr>
        <w:t>use of such weapons</w:t>
      </w:r>
      <w:r w:rsidRPr="00186C43">
        <w:rPr>
          <w:sz w:val="16"/>
        </w:rPr>
        <w:t xml:space="preserve">. Many in </w:t>
      </w:r>
      <w:proofErr w:type="gramStart"/>
      <w:r w:rsidRPr="00186C43">
        <w:rPr>
          <w:sz w:val="16"/>
        </w:rPr>
        <w:t>167  government</w:t>
      </w:r>
      <w:proofErr w:type="gramEnd"/>
      <w:r w:rsidRPr="00186C43">
        <w:rPr>
          <w:sz w:val="16"/>
        </w:rPr>
        <w:t xml:space="preserve"> considered a terrorist attack with biological or nuclear weapons   resulting in mass casualties to be only a matter time: some forecast that it was   likely not more than a decade away. This has not occurred.  </w:t>
      </w:r>
      <w:r w:rsidRPr="00CE0D17">
        <w:rPr>
          <w:rStyle w:val="StyleBoldUnderline"/>
          <w:highlight w:val="green"/>
        </w:rPr>
        <w:t>Al Qaeda clearly had nuclear ambitions, and reportedly made several   unsuccessful attempts to acquire fissile material</w:t>
      </w:r>
      <w:r w:rsidRPr="00186C43">
        <w:rPr>
          <w:rStyle w:val="StyleBoldUnderline"/>
        </w:rPr>
        <w:t>.</w:t>
      </w:r>
      <w:r w:rsidRPr="00186C43">
        <w:rPr>
          <w:sz w:val="16"/>
        </w:rPr>
        <w:t xml:space="preserve"> But as its organizational   capabilities and human resources declined, al Qaeda’s quest for nuclear   weapons was reduced to a propaganda campaign calculated to excite its   followers and frighten its foes</w:t>
      </w:r>
      <w:r w:rsidRPr="00CE0D17">
        <w:rPr>
          <w:sz w:val="16"/>
          <w:highlight w:val="green"/>
        </w:rPr>
        <w:t xml:space="preserve">. </w:t>
      </w:r>
      <w:r w:rsidRPr="00CE0D17">
        <w:rPr>
          <w:rStyle w:val="StyleBoldUnderline"/>
          <w:highlight w:val="green"/>
        </w:rPr>
        <w:t xml:space="preserve">Al Qaeda’s potential use of weapons </w:t>
      </w:r>
      <w:r w:rsidRPr="00186C43">
        <w:rPr>
          <w:rStyle w:val="StyleBoldUnderline"/>
        </w:rPr>
        <w:t xml:space="preserve">of mass   destruction, however, </w:t>
      </w:r>
      <w:r w:rsidRPr="00CE0D17">
        <w:rPr>
          <w:rStyle w:val="StyleBoldUnderline"/>
          <w:highlight w:val="green"/>
        </w:rPr>
        <w:t>has remained a major preoccupation.</w:t>
      </w:r>
      <w:r w:rsidRPr="0009086D">
        <w:rPr>
          <w:rStyle w:val="StyleBoldUnderline"/>
          <w:highlight w:val="yellow"/>
        </w:rPr>
        <w:t xml:space="preserve"> </w:t>
      </w:r>
      <w:r w:rsidRPr="00CE0D17">
        <w:rPr>
          <w:rStyle w:val="StyleBoldUnderline"/>
          <w:highlight w:val="green"/>
        </w:rPr>
        <w:t xml:space="preserve">The consequences   </w:t>
      </w:r>
      <w:r w:rsidRPr="00186C43">
        <w:rPr>
          <w:rStyle w:val="StyleBoldUnderline"/>
        </w:rPr>
        <w:t xml:space="preserve">of a worst-case scenario </w:t>
      </w:r>
      <w:r w:rsidRPr="00CE0D17">
        <w:rPr>
          <w:rStyle w:val="StyleBoldUnderline"/>
          <w:highlight w:val="green"/>
        </w:rPr>
        <w:t>make it difficult to ignore the possibility of nuclear</w:t>
      </w:r>
      <w:r w:rsidRPr="0009086D">
        <w:rPr>
          <w:rStyle w:val="StyleBoldUnderline"/>
          <w:highlight w:val="yellow"/>
        </w:rPr>
        <w:t xml:space="preserve">   </w:t>
      </w:r>
      <w:r w:rsidRPr="0009086D">
        <w:rPr>
          <w:rStyle w:val="StyleBoldUnderline"/>
          <w:highlight w:val="yellow"/>
        </w:rPr>
        <w:lastRenderedPageBreak/>
        <w:t xml:space="preserve">or biological </w:t>
      </w:r>
      <w:r w:rsidRPr="00CE0D17">
        <w:rPr>
          <w:rStyle w:val="StyleBoldUnderline"/>
          <w:highlight w:val="green"/>
        </w:rPr>
        <w:t>terrorism</w:t>
      </w:r>
      <w:r w:rsidRPr="00186C43">
        <w:rPr>
          <w:sz w:val="16"/>
        </w:rPr>
        <w:t>. That possibility should not, however, be allowed to   distort the entire counterterrorist effort, or become a national obsession that   creates needless terror.</w:t>
      </w:r>
    </w:p>
    <w:p w:rsidR="00D34531" w:rsidRDefault="00D34531" w:rsidP="00D34531">
      <w:pPr>
        <w:pStyle w:val="Heading4"/>
      </w:pPr>
      <w:r w:rsidRPr="005E01B9">
        <w:t>Terrorism causes nuclear war-</w:t>
      </w:r>
    </w:p>
    <w:p w:rsidR="00D34531" w:rsidRPr="00FC6F9D" w:rsidRDefault="00D34531" w:rsidP="00D34531">
      <w:pPr>
        <w:rPr>
          <w:rStyle w:val="StyleStyleBold12pt"/>
        </w:rPr>
      </w:pPr>
      <w:proofErr w:type="spellStart"/>
      <w:r w:rsidRPr="00FC6F9D">
        <w:rPr>
          <w:rStyle w:val="StyleStyleBold12pt"/>
        </w:rPr>
        <w:t>Ayson</w:t>
      </w:r>
      <w:proofErr w:type="spellEnd"/>
      <w:r w:rsidRPr="00FC6F9D">
        <w:rPr>
          <w:rStyle w:val="StyleStyleBold12pt"/>
        </w:rPr>
        <w:t xml:space="preserve"> 10 </w:t>
      </w:r>
    </w:p>
    <w:p w:rsidR="00D34531" w:rsidRPr="00FC6F9D" w:rsidRDefault="00D34531" w:rsidP="00D34531">
      <w:r w:rsidRPr="00FC6F9D">
        <w:t xml:space="preserve">Robert </w:t>
      </w:r>
      <w:proofErr w:type="spellStart"/>
      <w:r w:rsidRPr="00FC6F9D">
        <w:t>Ayson</w:t>
      </w:r>
      <w:proofErr w:type="spellEnd"/>
      <w:r w:rsidRPr="00FC6F9D">
        <w:t xml:space="preserve">,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FC6F9D">
        <w:t>InformaWorld</w:t>
      </w:r>
      <w:proofErr w:type="spellEnd"/>
      <w:r w:rsidRPr="00FC6F9D">
        <w:t>)</w:t>
      </w:r>
    </w:p>
    <w:p w:rsidR="00D34531" w:rsidRDefault="00D34531" w:rsidP="00D34531">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 xml:space="preserve">in the noise and confusion during the immediate aftermath of the </w:t>
      </w:r>
      <w:r w:rsidRPr="006862CE">
        <w:rPr>
          <w:rStyle w:val="StyleBoldUnderline"/>
          <w:highlight w:val="cyan"/>
        </w:rPr>
        <w:lastRenderedPageBreak/>
        <w:t>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7E5A61" w:rsidRPr="00DA35B5" w:rsidRDefault="007E5A61" w:rsidP="007E5A61">
      <w:pPr>
        <w:pStyle w:val="Heading4"/>
      </w:pPr>
      <w:r>
        <w:t>AQAP has the intent and capacity to shut down the Bab al-Mandeb</w:t>
      </w:r>
    </w:p>
    <w:p w:rsidR="007E5A61" w:rsidRDefault="007E5A61" w:rsidP="007E5A61">
      <w:pPr>
        <w:rPr>
          <w:rStyle w:val="StyleStyleBold12pt"/>
        </w:rPr>
      </w:pPr>
      <w:r w:rsidRPr="00B91313">
        <w:rPr>
          <w:rStyle w:val="StyleStyleBold12pt"/>
        </w:rPr>
        <w:t>Thomas 11</w:t>
      </w:r>
    </w:p>
    <w:p w:rsidR="007E5A61" w:rsidRDefault="007E5A61" w:rsidP="007E5A61">
      <w:r>
        <w:t xml:space="preserve">(Matthew, MA Nonproliferation and Terrorism Studies, “Al Qaeda in the Land of Faith and Wisdom: The Fall of </w:t>
      </w:r>
      <w:proofErr w:type="spellStart"/>
      <w:r>
        <w:t>Saleh</w:t>
      </w:r>
      <w:proofErr w:type="spellEnd"/>
      <w:r>
        <w:t xml:space="preserve"> and March on Al-Aqsa,” Monterey Institute of International Studies, May 8)</w:t>
      </w:r>
    </w:p>
    <w:p w:rsidR="007E5A61" w:rsidRDefault="007E5A61" w:rsidP="007E5A61">
      <w:pPr>
        <w:rPr>
          <w:rStyle w:val="StyleBoldUnderline"/>
        </w:rPr>
      </w:pPr>
      <w:r w:rsidRPr="00A91023">
        <w:rPr>
          <w:rStyle w:val="StyleBoldUnderline"/>
        </w:rPr>
        <w:t xml:space="preserve">AQAP is well aware of the positive implications of Yemen’s strategic location in the Gulf of Aden.  One of the world’s five energy chokepoints, the </w:t>
      </w:r>
      <w:r w:rsidRPr="0063657D">
        <w:rPr>
          <w:rStyle w:val="StyleBoldUnderline"/>
          <w:highlight w:val="green"/>
        </w:rPr>
        <w:t>Bab al-Mandeb strait</w:t>
      </w:r>
      <w:r w:rsidRPr="00A91023">
        <w:rPr>
          <w:rStyle w:val="StyleBoldUnderline"/>
        </w:rPr>
        <w:t xml:space="preserve"> or Gate of Tears adjoining Yemen,</w:t>
      </w:r>
      <w:r>
        <w:rPr>
          <w:rStyle w:val="StyleBoldUnderline"/>
        </w:rPr>
        <w:t xml:space="preserve"> </w:t>
      </w:r>
      <w:r w:rsidRPr="0063657D">
        <w:rPr>
          <w:rStyle w:val="StyleBoldUnderline"/>
          <w:highlight w:val="green"/>
        </w:rPr>
        <w:t>is a strategic link between the Indian Ocean and the Mediterranean</w:t>
      </w:r>
      <w:r w:rsidRPr="00A91023">
        <w:rPr>
          <w:rStyle w:val="StyleBoldUnderline"/>
        </w:rPr>
        <w:t xml:space="preserve"> Sea</w:t>
      </w:r>
      <w:r w:rsidRPr="00A91023">
        <w:rPr>
          <w:sz w:val="16"/>
        </w:rPr>
        <w:t>, via the Red Sea and the Suez Canal. “</w:t>
      </w:r>
      <w:r w:rsidRPr="00A91023">
        <w:rPr>
          <w:rStyle w:val="StyleBoldUnderline"/>
        </w:rPr>
        <w:t xml:space="preserve">An estimated 3.2 million </w:t>
      </w:r>
      <w:proofErr w:type="spellStart"/>
      <w:r w:rsidRPr="00A91023">
        <w:rPr>
          <w:rStyle w:val="StyleBoldUnderline"/>
        </w:rPr>
        <w:t>bbl</w:t>
      </w:r>
      <w:proofErr w:type="spellEnd"/>
      <w:r w:rsidRPr="00A91023">
        <w:rPr>
          <w:rStyle w:val="StyleBoldUnderline"/>
        </w:rPr>
        <w:t>/d flowed through this waterway</w:t>
      </w:r>
      <w:r w:rsidRPr="00A91023">
        <w:rPr>
          <w:sz w:val="16"/>
        </w:rPr>
        <w:t xml:space="preserve"> in 2009 (vs. 4 million </w:t>
      </w:r>
      <w:proofErr w:type="spellStart"/>
      <w:r w:rsidRPr="00A91023">
        <w:rPr>
          <w:sz w:val="16"/>
        </w:rPr>
        <w:t>bbl</w:t>
      </w:r>
      <w:proofErr w:type="spellEnd"/>
      <w:r w:rsidRPr="00A91023">
        <w:rPr>
          <w:sz w:val="16"/>
        </w:rPr>
        <w:t xml:space="preserve">/d in 2008) toward Europe, the United States, and Asia.” </w:t>
      </w:r>
      <w:r w:rsidRPr="0063657D">
        <w:rPr>
          <w:rStyle w:val="StyleBoldUnderline"/>
          <w:highlight w:val="green"/>
        </w:rPr>
        <w:t>Bab al-Mandeb has</w:t>
      </w:r>
      <w:r w:rsidRPr="00A91023">
        <w:rPr>
          <w:rStyle w:val="StyleBoldUnderline"/>
        </w:rPr>
        <w:t xml:space="preserve"> also </w:t>
      </w:r>
      <w:r w:rsidRPr="0063657D">
        <w:rPr>
          <w:rStyle w:val="StyleBoldUnderline"/>
          <w:highlight w:val="green"/>
        </w:rPr>
        <w:t>proven vulnerable to terrorist</w:t>
      </w:r>
      <w:r w:rsidRPr="00A91023">
        <w:rPr>
          <w:rStyle w:val="StyleBoldUnderline"/>
        </w:rPr>
        <w:t xml:space="preserve"> and pirate </w:t>
      </w:r>
      <w:r w:rsidRPr="0063657D">
        <w:rPr>
          <w:rStyle w:val="StyleBoldUnderline"/>
          <w:highlight w:val="green"/>
        </w:rPr>
        <w:t>attacks</w:t>
      </w:r>
      <w:r w:rsidRPr="00A91023">
        <w:rPr>
          <w:sz w:val="16"/>
        </w:rPr>
        <w:t>, as demonstrated by the previous bombings of the USS Cole in 2000 and Limburg French oil tanker in 2002. Yemen’s sparse oil resources, which are concentrated in the southern half of the country, are projected to be completely gone in the very near future. This is unfortunate for AQAP, which coincidentally maintains a power base in the southern half of Yemen. AQ</w:t>
      </w:r>
      <w:r w:rsidRPr="00A91023">
        <w:rPr>
          <w:rStyle w:val="StyleBoldUnderline"/>
        </w:rPr>
        <w:t>AP has made its intentions to exploit Yemen’s strategic position quite clear</w:t>
      </w:r>
      <w:r w:rsidRPr="00A91023">
        <w:rPr>
          <w:sz w:val="16"/>
        </w:rPr>
        <w:t>. If AQAP can overcome other tribal rulers and secessionists and dominate the state</w:t>
      </w:r>
      <w:r w:rsidRPr="00A91023">
        <w:rPr>
          <w:rStyle w:val="StyleBoldUnderline"/>
        </w:rPr>
        <w:t xml:space="preserve">, </w:t>
      </w:r>
      <w:r w:rsidRPr="0063657D">
        <w:rPr>
          <w:rStyle w:val="StyleBoldUnderline"/>
          <w:highlight w:val="green"/>
        </w:rPr>
        <w:t>it intends to cut off the oil lifeline from its Western enemies</w:t>
      </w:r>
      <w:r w:rsidRPr="00A91023">
        <w:rPr>
          <w:sz w:val="16"/>
        </w:rPr>
        <w:t xml:space="preserve">, </w:t>
      </w:r>
      <w:r w:rsidRPr="00A91023">
        <w:rPr>
          <w:sz w:val="8"/>
          <w:szCs w:val="8"/>
        </w:rPr>
        <w:t xml:space="preserve">and any remnants of </w:t>
      </w:r>
      <w:proofErr w:type="spellStart"/>
      <w:r w:rsidRPr="00A91023">
        <w:rPr>
          <w:sz w:val="8"/>
          <w:szCs w:val="8"/>
        </w:rPr>
        <w:t>Saleh’s</w:t>
      </w:r>
      <w:proofErr w:type="spellEnd"/>
      <w:r w:rsidRPr="00A91023">
        <w:rPr>
          <w:sz w:val="8"/>
          <w:szCs w:val="8"/>
        </w:rPr>
        <w:t xml:space="preserve"> government should it by way of some miracle hold on to poser. As Emir al-</w:t>
      </w:r>
      <w:proofErr w:type="spellStart"/>
      <w:r w:rsidRPr="00A91023">
        <w:rPr>
          <w:sz w:val="8"/>
          <w:szCs w:val="8"/>
        </w:rPr>
        <w:t>Wuhayshi</w:t>
      </w:r>
      <w:proofErr w:type="spellEnd"/>
      <w:r w:rsidRPr="00A91023">
        <w:rPr>
          <w:sz w:val="8"/>
          <w:szCs w:val="8"/>
        </w:rPr>
        <w:t xml:space="preserve"> explains: The interest that is shown towards AQAP is because of the strategic importance of the Arabian Peninsula. This is the place of the revelation, the birthplace of </w:t>
      </w:r>
      <w:proofErr w:type="spellStart"/>
      <w:r w:rsidRPr="00A91023">
        <w:rPr>
          <w:sz w:val="8"/>
          <w:szCs w:val="8"/>
        </w:rPr>
        <w:t>Islām</w:t>
      </w:r>
      <w:proofErr w:type="spellEnd"/>
      <w:r w:rsidRPr="00A91023">
        <w:rPr>
          <w:sz w:val="8"/>
          <w:szCs w:val="8"/>
        </w:rPr>
        <w:t xml:space="preserve">, the land of the two holy Mosques and the blood of the </w:t>
      </w:r>
      <w:proofErr w:type="spellStart"/>
      <w:r w:rsidRPr="00A91023">
        <w:rPr>
          <w:sz w:val="8"/>
          <w:szCs w:val="8"/>
        </w:rPr>
        <w:t>saĥāba</w:t>
      </w:r>
      <w:proofErr w:type="spellEnd"/>
      <w:r w:rsidRPr="00A91023">
        <w:rPr>
          <w:sz w:val="8"/>
          <w:szCs w:val="8"/>
        </w:rPr>
        <w:t xml:space="preserve"> runs through the veins of its sons. Because of the greed of the Americans, they have vital interests in the Arabian Peninsula. The passage ways of commerce pass through its waters and oil is stolen from it. So this place is a vein of life for the Americans. AQAP recruits from both within the region and internationally. Yemen’s political destabilization is advantageous to AQAP, as the group appeals to potential recruits disillusioned and frustrated with </w:t>
      </w:r>
      <w:proofErr w:type="spellStart"/>
      <w:r w:rsidRPr="00A91023">
        <w:rPr>
          <w:sz w:val="8"/>
          <w:szCs w:val="8"/>
        </w:rPr>
        <w:t>Saleh’s</w:t>
      </w:r>
      <w:proofErr w:type="spellEnd"/>
      <w:r w:rsidRPr="00A91023">
        <w:rPr>
          <w:sz w:val="8"/>
          <w:szCs w:val="8"/>
        </w:rPr>
        <w:t xml:space="preserve"> regime. Also, in order to maintain ties with the wealthy Saudi counterparts, AQAP consistently seeks recruits from within the Kingdom. AQAP’s recruiting method “uses a combination of theological and socioeconomic issues” that call for the entire Muslim community to wage jihad, but uses messages “with specific appeals targeting Yemenis and Saudis.” The organization’s international objectives of attacking the U.S. and Western interests in general are supported by targeting individuals within the U.S. homeland, such as the Fort Hood shooter Major </w:t>
      </w:r>
      <w:proofErr w:type="spellStart"/>
      <w:r w:rsidRPr="00A91023">
        <w:rPr>
          <w:sz w:val="8"/>
          <w:szCs w:val="8"/>
        </w:rPr>
        <w:t>Nidal</w:t>
      </w:r>
      <w:proofErr w:type="spellEnd"/>
      <w:r w:rsidRPr="00A91023">
        <w:rPr>
          <w:sz w:val="8"/>
          <w:szCs w:val="8"/>
        </w:rPr>
        <w:t xml:space="preserve"> Hassan and Christmas Day bomber Umar Farouk </w:t>
      </w:r>
      <w:proofErr w:type="spellStart"/>
      <w:r w:rsidRPr="00A91023">
        <w:rPr>
          <w:sz w:val="8"/>
          <w:szCs w:val="8"/>
        </w:rPr>
        <w:t>Abdulmutallab</w:t>
      </w:r>
      <w:proofErr w:type="spellEnd"/>
      <w:r w:rsidRPr="00A91023">
        <w:rPr>
          <w:sz w:val="8"/>
          <w:szCs w:val="8"/>
        </w:rPr>
        <w:t>. The fiery clerical leader of AQAP, Anwar al-</w:t>
      </w:r>
      <w:proofErr w:type="spellStart"/>
      <w:r w:rsidRPr="00A91023">
        <w:rPr>
          <w:sz w:val="8"/>
          <w:szCs w:val="8"/>
        </w:rPr>
        <w:t>Awlaki</w:t>
      </w:r>
      <w:proofErr w:type="spellEnd"/>
      <w:r w:rsidRPr="00A91023">
        <w:rPr>
          <w:sz w:val="8"/>
          <w:szCs w:val="8"/>
        </w:rPr>
        <w:t xml:space="preserve">, having been born and raised for the majority of his life in the U.S. is familiar with the Western culture and lifestyle. As a result, he has been able to use this familiarity with Western society to AQAP’s advantage in recruiting and radicalizing American Muslims. The media arm of AQAP, </w:t>
      </w:r>
      <w:proofErr w:type="spellStart"/>
      <w:r w:rsidRPr="00A91023">
        <w:rPr>
          <w:sz w:val="8"/>
          <w:szCs w:val="8"/>
        </w:rPr>
        <w:t>Sada</w:t>
      </w:r>
      <w:proofErr w:type="spellEnd"/>
      <w:r w:rsidRPr="00A91023">
        <w:rPr>
          <w:sz w:val="8"/>
          <w:szCs w:val="8"/>
        </w:rPr>
        <w:t xml:space="preserve"> al-</w:t>
      </w:r>
      <w:proofErr w:type="spellStart"/>
      <w:r w:rsidRPr="00A91023">
        <w:rPr>
          <w:sz w:val="8"/>
          <w:szCs w:val="8"/>
        </w:rPr>
        <w:t>Malahim</w:t>
      </w:r>
      <w:proofErr w:type="spellEnd"/>
      <w:r w:rsidRPr="00A91023">
        <w:rPr>
          <w:sz w:val="8"/>
          <w:szCs w:val="8"/>
        </w:rPr>
        <w:t xml:space="preserve"> (echo of epics), continues to urge Muslims to take up jihad and attack infidels wherever they may be. One interesting section in the second issue of Inspire magazine even suggested American Muslims purchase a large pick-up truck to mow down, or run over, as many infidels as possible. Indeed, the magazine proves to be a valuable propaganda tool in enticing others to join AQAP’s ranks and take up the black banner of Islam in waging armed jihad. AQAP maintains ties with several terrorist groups both locally and internationally. There is documented evidence of collaboration between AQAP and other al-Qaeda affiliates. The alliance between AQAP and the Somali terrorist group </w:t>
      </w:r>
      <w:proofErr w:type="spellStart"/>
      <w:r w:rsidRPr="00A91023">
        <w:rPr>
          <w:sz w:val="8"/>
          <w:szCs w:val="8"/>
        </w:rPr>
        <w:t>Ḥarakat</w:t>
      </w:r>
      <w:proofErr w:type="spellEnd"/>
      <w:r w:rsidRPr="00A91023">
        <w:rPr>
          <w:sz w:val="8"/>
          <w:szCs w:val="8"/>
        </w:rPr>
        <w:t xml:space="preserve"> al-</w:t>
      </w:r>
      <w:proofErr w:type="spellStart"/>
      <w:r w:rsidRPr="00A91023">
        <w:rPr>
          <w:sz w:val="8"/>
          <w:szCs w:val="8"/>
        </w:rPr>
        <w:t>Shabab</w:t>
      </w:r>
      <w:proofErr w:type="spellEnd"/>
      <w:r w:rsidRPr="00A91023">
        <w:rPr>
          <w:sz w:val="8"/>
          <w:szCs w:val="8"/>
        </w:rPr>
        <w:t xml:space="preserve"> al-Mujahidin, better known as al-</w:t>
      </w:r>
      <w:proofErr w:type="spellStart"/>
      <w:r w:rsidRPr="00A91023">
        <w:rPr>
          <w:sz w:val="8"/>
          <w:szCs w:val="8"/>
        </w:rPr>
        <w:t>Shabab</w:t>
      </w:r>
      <w:proofErr w:type="spellEnd"/>
      <w:r w:rsidRPr="00A91023">
        <w:rPr>
          <w:sz w:val="8"/>
          <w:szCs w:val="8"/>
        </w:rPr>
        <w:t>, personifies a combination of interests to uniting as one force in the Gulf of Aden. At one point, al-Qaeda even called for creating a united jihadist maritime force. The established tie between AQAP and al-</w:t>
      </w:r>
      <w:proofErr w:type="spellStart"/>
      <w:r w:rsidRPr="00A91023">
        <w:rPr>
          <w:sz w:val="8"/>
          <w:szCs w:val="8"/>
        </w:rPr>
        <w:t>Shabab</w:t>
      </w:r>
      <w:proofErr w:type="spellEnd"/>
      <w:r w:rsidRPr="00A91023">
        <w:rPr>
          <w:sz w:val="8"/>
          <w:szCs w:val="8"/>
        </w:rPr>
        <w:t xml:space="preserve"> represents a considerable threat to Western interests in the region, particularly in the Gulf of Aden. AQAP has, also, sought to cooperate with al-Qaeda in the Islamic Maghreb (AQIM) in a recently foiled plot in France. Indeed, AQAP coordinated with another al Qaeda affiliate AQIM, to dispatch a cell of North Africans across the Mediterranean Sea by boat from North Africa to carry out an attack France. AQAP’s operational funding comes mainly from contributions through its wealthy Saudi members and associates. By strengthening ties with members and sympathizers from Saudi Arabia, AQAP is able to channel funds from wealthy donators. Money has even been reported to come to AQAP by way of fellow mujahidin in Iraq. Also, AQAP relies on Zakat or alms giving for funding. Zakat is similar to tithing in the Christian world and is one of the pillars of Islam. Several charities and front groups associated with AQAP present a façade of good-will for Islam and for the group. Funds are solicited for the stated intent of building mosques and schools but are often diverted to support AQAP and other terrorist organizations. Some of the organizations through which AQAP is able to radicalize, recruit, and finance include: al-</w:t>
      </w:r>
      <w:proofErr w:type="spellStart"/>
      <w:r w:rsidRPr="00A91023">
        <w:rPr>
          <w:sz w:val="8"/>
          <w:szCs w:val="8"/>
        </w:rPr>
        <w:t>Iman</w:t>
      </w:r>
      <w:proofErr w:type="spellEnd"/>
      <w:r w:rsidRPr="00A91023">
        <w:rPr>
          <w:sz w:val="8"/>
          <w:szCs w:val="8"/>
        </w:rPr>
        <w:t xml:space="preserve"> University; al-</w:t>
      </w:r>
      <w:proofErr w:type="spellStart"/>
      <w:r w:rsidRPr="00A91023">
        <w:rPr>
          <w:sz w:val="8"/>
          <w:szCs w:val="8"/>
        </w:rPr>
        <w:t>Haramain</w:t>
      </w:r>
      <w:proofErr w:type="spellEnd"/>
      <w:r w:rsidRPr="00A91023">
        <w:rPr>
          <w:sz w:val="8"/>
          <w:szCs w:val="8"/>
        </w:rPr>
        <w:t xml:space="preserve"> Foundation; al-</w:t>
      </w:r>
      <w:proofErr w:type="spellStart"/>
      <w:r w:rsidRPr="00A91023">
        <w:rPr>
          <w:sz w:val="8"/>
          <w:szCs w:val="8"/>
        </w:rPr>
        <w:t>Islah</w:t>
      </w:r>
      <w:proofErr w:type="spellEnd"/>
      <w:r w:rsidRPr="00A91023">
        <w:rPr>
          <w:sz w:val="8"/>
          <w:szCs w:val="8"/>
        </w:rPr>
        <w:t xml:space="preserve"> charity; al-</w:t>
      </w:r>
      <w:proofErr w:type="spellStart"/>
      <w:r w:rsidRPr="00A91023">
        <w:rPr>
          <w:sz w:val="8"/>
          <w:szCs w:val="8"/>
        </w:rPr>
        <w:t>Hikmah</w:t>
      </w:r>
      <w:proofErr w:type="spellEnd"/>
      <w:r w:rsidRPr="00A91023">
        <w:rPr>
          <w:sz w:val="8"/>
          <w:szCs w:val="8"/>
        </w:rPr>
        <w:t xml:space="preserve"> al-</w:t>
      </w:r>
      <w:proofErr w:type="spellStart"/>
      <w:r w:rsidRPr="00A91023">
        <w:rPr>
          <w:sz w:val="8"/>
          <w:szCs w:val="8"/>
        </w:rPr>
        <w:t>Yamania</w:t>
      </w:r>
      <w:proofErr w:type="spellEnd"/>
      <w:r w:rsidRPr="00A91023">
        <w:rPr>
          <w:sz w:val="8"/>
          <w:szCs w:val="8"/>
        </w:rPr>
        <w:t xml:space="preserve"> Charity; al-</w:t>
      </w:r>
      <w:proofErr w:type="spellStart"/>
      <w:r w:rsidRPr="00A91023">
        <w:rPr>
          <w:sz w:val="8"/>
          <w:szCs w:val="8"/>
        </w:rPr>
        <w:t>Manhal</w:t>
      </w:r>
      <w:proofErr w:type="spellEnd"/>
      <w:r w:rsidRPr="00A91023">
        <w:rPr>
          <w:sz w:val="8"/>
          <w:szCs w:val="8"/>
        </w:rPr>
        <w:t xml:space="preserve"> Charitable Society; Charitable Society for Social Welfare; the Commission on Scientific Signs in the Quran and </w:t>
      </w:r>
      <w:proofErr w:type="spellStart"/>
      <w:r w:rsidRPr="00A91023">
        <w:rPr>
          <w:sz w:val="8"/>
          <w:szCs w:val="8"/>
        </w:rPr>
        <w:t>Sunnah</w:t>
      </w:r>
      <w:proofErr w:type="spellEnd"/>
      <w:r w:rsidRPr="00A91023">
        <w:rPr>
          <w:sz w:val="8"/>
          <w:szCs w:val="8"/>
        </w:rPr>
        <w:t xml:space="preserve">. The use of </w:t>
      </w:r>
      <w:proofErr w:type="spellStart"/>
      <w:r w:rsidRPr="00A91023">
        <w:rPr>
          <w:sz w:val="8"/>
          <w:szCs w:val="8"/>
        </w:rPr>
        <w:t>Hawala</w:t>
      </w:r>
      <w:proofErr w:type="spellEnd"/>
      <w:r w:rsidRPr="00A91023">
        <w:rPr>
          <w:sz w:val="8"/>
          <w:szCs w:val="8"/>
        </w:rPr>
        <w:t xml:space="preserve">, an informal value transfer system, is a preferable AQAP financial management mechanism which operates outside of the formal banking system and leaves no paper trail. The </w:t>
      </w:r>
      <w:proofErr w:type="spellStart"/>
      <w:r w:rsidRPr="00A91023">
        <w:rPr>
          <w:sz w:val="8"/>
          <w:szCs w:val="8"/>
        </w:rPr>
        <w:t>Hawala</w:t>
      </w:r>
      <w:proofErr w:type="spellEnd"/>
      <w:r w:rsidRPr="00A91023">
        <w:rPr>
          <w:sz w:val="8"/>
          <w:szCs w:val="8"/>
        </w:rPr>
        <w:t xml:space="preserve"> system has come under more scrutiny since 9/11, and been a consistent problem in combatting terrorism financing for al-Qaeda and its affiliates. Another source of AQAP funding is the black market in the failed state of Somalia. In consort with al-</w:t>
      </w:r>
      <w:proofErr w:type="spellStart"/>
      <w:r w:rsidRPr="00A91023">
        <w:rPr>
          <w:sz w:val="8"/>
          <w:szCs w:val="8"/>
        </w:rPr>
        <w:t>Shabab</w:t>
      </w:r>
      <w:proofErr w:type="spellEnd"/>
      <w:r w:rsidRPr="00A91023">
        <w:rPr>
          <w:sz w:val="8"/>
          <w:szCs w:val="8"/>
        </w:rPr>
        <w:t xml:space="preserve">, the al Qaeda affiliate in Somalia, AQAP is involved in the lucrative drug, arms, and human trafficking trade in the region. </w:t>
      </w:r>
      <w:proofErr w:type="gramStart"/>
      <w:r w:rsidRPr="00A91023">
        <w:rPr>
          <w:sz w:val="8"/>
          <w:szCs w:val="8"/>
        </w:rPr>
        <w:t>Arms trafficking is</w:t>
      </w:r>
      <w:proofErr w:type="gramEnd"/>
      <w:r w:rsidRPr="00A91023">
        <w:rPr>
          <w:sz w:val="8"/>
          <w:szCs w:val="8"/>
        </w:rPr>
        <w:t xml:space="preserve"> big business in Yemen and the inability of the </w:t>
      </w:r>
      <w:proofErr w:type="spellStart"/>
      <w:r w:rsidRPr="00A91023">
        <w:rPr>
          <w:sz w:val="8"/>
          <w:szCs w:val="8"/>
        </w:rPr>
        <w:t>Saleh</w:t>
      </w:r>
      <w:proofErr w:type="spellEnd"/>
      <w:r w:rsidRPr="00A91023">
        <w:rPr>
          <w:sz w:val="8"/>
          <w:szCs w:val="8"/>
        </w:rPr>
        <w:t xml:space="preserve"> regime to control it is indicative of just how weak the regime is presently. A recent plot (March 2011) to smuggle 16,000 pistols from Turkey to Yemen is a case in point. The shipment was intercepted by Dubai police but many believe other shipments are getting through and are a harbinger of more disruption and violence. In such a destabilizing scenario AQAP stands to gain in its quest for political power in Yemen. However, to hold power the AQAP must convince, cajole, and perhaps defeat Yemen’s other powerful tribes that value tribal allegiance above all else. Dealing with the tribes is unavoidable for AQAP and inevitable in the case of a political revolution which becomes increasingly likely given the number of governments to fall in the region these past few months. The following quote from </w:t>
      </w:r>
      <w:proofErr w:type="spellStart"/>
      <w:r w:rsidRPr="00A91023">
        <w:rPr>
          <w:sz w:val="8"/>
          <w:szCs w:val="8"/>
        </w:rPr>
        <w:t>Faris</w:t>
      </w:r>
      <w:proofErr w:type="spellEnd"/>
      <w:r w:rsidRPr="00A91023">
        <w:rPr>
          <w:sz w:val="8"/>
          <w:szCs w:val="8"/>
        </w:rPr>
        <w:t xml:space="preserve"> </w:t>
      </w:r>
      <w:proofErr w:type="spellStart"/>
      <w:r w:rsidRPr="00A91023">
        <w:rPr>
          <w:sz w:val="8"/>
          <w:szCs w:val="8"/>
        </w:rPr>
        <w:t>Sanabani</w:t>
      </w:r>
      <w:proofErr w:type="spellEnd"/>
      <w:r w:rsidRPr="00A91023">
        <w:rPr>
          <w:sz w:val="8"/>
          <w:szCs w:val="8"/>
        </w:rPr>
        <w:t xml:space="preserve">, creator and publisher of the English language Observer in Yemen, accurately depicts AQAP’s gravitas in Yemen, Al Qaida in Yemen is more than an </w:t>
      </w:r>
      <w:proofErr w:type="spellStart"/>
      <w:r w:rsidRPr="00A91023">
        <w:rPr>
          <w:sz w:val="8"/>
          <w:szCs w:val="8"/>
        </w:rPr>
        <w:t>organisation</w:t>
      </w:r>
      <w:proofErr w:type="spellEnd"/>
      <w:r w:rsidRPr="00A91023">
        <w:rPr>
          <w:sz w:val="8"/>
          <w:szCs w:val="8"/>
        </w:rPr>
        <w:t xml:space="preserve">, it is a melting pot for whomever has an issue and wants to go violent. So if you have an issue that you can’t deal with, if you feel you are the victims of injustice, if you’re broke, al Qaida increasingly seems to be an option. As Yemenis struggle to cope with the lack of basic services such as access to food and water, employment, and education, they are finding more in common with AQAP and those tribal authorities opposed to </w:t>
      </w:r>
      <w:proofErr w:type="spellStart"/>
      <w:r w:rsidRPr="00A91023">
        <w:rPr>
          <w:sz w:val="8"/>
          <w:szCs w:val="8"/>
        </w:rPr>
        <w:t>Saleh’s</w:t>
      </w:r>
      <w:proofErr w:type="spellEnd"/>
      <w:r w:rsidRPr="00A91023">
        <w:rPr>
          <w:sz w:val="8"/>
          <w:szCs w:val="8"/>
        </w:rPr>
        <w:t xml:space="preserve"> regime. If this situation continues to persist, Yemen—particularly the southern half of the nation—will become almost entirely devoid of government control. Also, AQAP’s resilience against increased U.S. operations targeting training camps in southern Yemen has bolstered the group’s image among those who have suffered because of American airstrikes and likewise increased AQAP’s recruiting opportunities among those disenfranchised by U.S. attacks. As a result, AQAP is on the road to establishing a firm base in the highly martial tribal provinces, and subsequently should be able to expand operations into other areas in the region like Saudi Arabia, as well as, overseas in Europe and the U.S.</w:t>
      </w:r>
      <w:r w:rsidRPr="00A91023">
        <w:rPr>
          <w:sz w:val="16"/>
        </w:rPr>
        <w:t xml:space="preserve"> </w:t>
      </w:r>
      <w:r w:rsidRPr="00A91023">
        <w:rPr>
          <w:rStyle w:val="StyleBoldUnderline"/>
        </w:rPr>
        <w:t>AQAP’s previous declaration to attack Western interests and cut off America’s oil lifeline were not idle threats as demonstrated by past attacks on oil wells and pipelines in the region.</w:t>
      </w:r>
      <w:r w:rsidRPr="00A91023">
        <w:rPr>
          <w:sz w:val="16"/>
        </w:rPr>
        <w:t xml:space="preserve"> In addition</w:t>
      </w:r>
      <w:r w:rsidRPr="00A91023">
        <w:rPr>
          <w:rStyle w:val="StyleBoldUnderline"/>
        </w:rPr>
        <w:t>, given AQAP’s strategic position in territory near the Bab al-Mandeb strait and increased cooperation with al-</w:t>
      </w:r>
      <w:proofErr w:type="spellStart"/>
      <w:r w:rsidRPr="00A91023">
        <w:rPr>
          <w:rStyle w:val="StyleBoldUnderline"/>
        </w:rPr>
        <w:t>Shabab</w:t>
      </w:r>
      <w:proofErr w:type="spellEnd"/>
      <w:r w:rsidRPr="00A91023">
        <w:rPr>
          <w:rStyle w:val="StyleBoldUnderline"/>
        </w:rPr>
        <w:t xml:space="preserve"> in Somalia, it is highly plausible that </w:t>
      </w:r>
      <w:r w:rsidRPr="0063657D">
        <w:rPr>
          <w:rStyle w:val="StyleBoldUnderline"/>
          <w:highlight w:val="green"/>
        </w:rPr>
        <w:t>AQAP could conduct future attacks on oil shipments in the Gulf of Aden</w:t>
      </w:r>
      <w:r w:rsidRPr="00A91023">
        <w:rPr>
          <w:rStyle w:val="StyleBoldUnderline"/>
        </w:rPr>
        <w:t>,</w:t>
      </w:r>
      <w:r w:rsidRPr="00A91023">
        <w:rPr>
          <w:sz w:val="16"/>
        </w:rPr>
        <w:t xml:space="preserve"> </w:t>
      </w:r>
      <w:r w:rsidRPr="00A91023">
        <w:rPr>
          <w:sz w:val="8"/>
          <w:szCs w:val="8"/>
        </w:rPr>
        <w:t xml:space="preserve">much like the previous attack against the French Limburg. AQAP’s relationship with Saudi donors in terms of recruiting and financing is key to its calls to overthrow the apostate Saudi regime, and the August 2009 failed assassination attempt against Prince Muhammad bin </w:t>
      </w:r>
      <w:proofErr w:type="spellStart"/>
      <w:r w:rsidRPr="00A91023">
        <w:rPr>
          <w:sz w:val="8"/>
          <w:szCs w:val="8"/>
        </w:rPr>
        <w:t>Nayif</w:t>
      </w:r>
      <w:proofErr w:type="spellEnd"/>
      <w:r w:rsidRPr="00A91023">
        <w:rPr>
          <w:sz w:val="8"/>
          <w:szCs w:val="8"/>
        </w:rPr>
        <w:t xml:space="preserve"> suggests that AQAP related attacks might continue and possibly intensify within the Saudi Kingdom. AQAP is smart. It has studied and learned from the “Anbar awakening” and other al-Qaeda in Iraq failures which resulted in the alienation of the local population. AQAP avoids making similar mistakes and is proving an ability to adapt to Yemen’s dynamic socio-political circumstance. Indeed, AQAP has proven more successful than other al-Qaeda affiliates by “pursuing a shrewd strategy” of focusing exclusively on attacking U.S., Yemeni and the Saudi governments, while avoiding attacks against the local populace. Ultimately, the group’s success has been in large part to the group’s patient foresight and restraint in not overextending itself in waging global jihad. What effects would a failed state in Yemen have on AQAP? What are the regional and international consequences? What is the appropriate U.S. response to a potential failed state in Yemen? These questions are increasingly relevant demanding a deeper examination of the conditions of a failed state and positive correlations with non-state actors, such as terrorist organizations. The risk of Yemen becoming a failed state grows daily and will undoubtedly prove advantageous to AQAP’s future modus operandi. As David </w:t>
      </w:r>
      <w:proofErr w:type="spellStart"/>
      <w:r w:rsidRPr="00A91023">
        <w:rPr>
          <w:sz w:val="8"/>
          <w:szCs w:val="8"/>
        </w:rPr>
        <w:t>Carment</w:t>
      </w:r>
      <w:proofErr w:type="spellEnd"/>
      <w:r w:rsidRPr="00A91023">
        <w:rPr>
          <w:sz w:val="8"/>
          <w:szCs w:val="8"/>
        </w:rPr>
        <w:t xml:space="preserve"> observes, If Yemen continues on its current trajectory it will become a failed state in the next several months. Yemen's implosion would have a significant impact on Saudi Arabia, itself feeling the direct effects of upheaval on its border with Yemen. Failure would also give al-Qaida unprecedented operational space in the south. The impending fall of Yemeni President Ali Abdullah </w:t>
      </w:r>
      <w:proofErr w:type="spellStart"/>
      <w:r w:rsidRPr="00A91023">
        <w:rPr>
          <w:sz w:val="8"/>
          <w:szCs w:val="8"/>
        </w:rPr>
        <w:t>Saleh</w:t>
      </w:r>
      <w:proofErr w:type="spellEnd"/>
      <w:r w:rsidRPr="00A91023">
        <w:rPr>
          <w:sz w:val="8"/>
          <w:szCs w:val="8"/>
        </w:rPr>
        <w:t xml:space="preserve"> coincides with an era of unprecedented political upheaval in the Middle East. Yemen as a failed state would exacerbate cross-border issues with Saudi Arabia, allowing smugglers, refugees, illegal workers, and terrorists to move even more freely between the two countries</w:t>
      </w:r>
      <w:r w:rsidRPr="00A91023">
        <w:rPr>
          <w:rStyle w:val="StyleBoldUnderline"/>
        </w:rPr>
        <w:t xml:space="preserve">. The </w:t>
      </w:r>
      <w:r w:rsidRPr="0063657D">
        <w:rPr>
          <w:rStyle w:val="StyleBoldUnderline"/>
          <w:highlight w:val="green"/>
        </w:rPr>
        <w:t>lack of border security may lead to an increase in AQAP agents infiltrating into Saudi Arabia and subsequent rise in terrorist attacks</w:t>
      </w:r>
      <w:r w:rsidRPr="00A91023">
        <w:rPr>
          <w:rStyle w:val="StyleBoldUnderline"/>
        </w:rPr>
        <w:t xml:space="preserve"> within the Kingdom</w:t>
      </w:r>
      <w:r w:rsidRPr="00A91023">
        <w:rPr>
          <w:sz w:val="16"/>
        </w:rPr>
        <w:t xml:space="preserve">. Furthermore, </w:t>
      </w:r>
      <w:r w:rsidRPr="00A91023">
        <w:rPr>
          <w:rStyle w:val="StyleBoldUnderline"/>
        </w:rPr>
        <w:t>AQAP’s relationship with al-</w:t>
      </w:r>
      <w:proofErr w:type="spellStart"/>
      <w:r w:rsidRPr="00A91023">
        <w:rPr>
          <w:rStyle w:val="StyleBoldUnderline"/>
        </w:rPr>
        <w:t>Shabab</w:t>
      </w:r>
      <w:proofErr w:type="spellEnd"/>
      <w:r w:rsidRPr="00A91023">
        <w:rPr>
          <w:rStyle w:val="StyleBoldUnderline"/>
        </w:rPr>
        <w:t xml:space="preserve"> in neighboring Somalia will certainly become heightened should</w:t>
      </w:r>
      <w:r w:rsidRPr="00A91023">
        <w:rPr>
          <w:sz w:val="16"/>
        </w:rPr>
        <w:t xml:space="preserve"> Yemen become a failed state. </w:t>
      </w:r>
      <w:r w:rsidRPr="00A91023">
        <w:rPr>
          <w:rStyle w:val="StyleBoldUnderline"/>
        </w:rPr>
        <w:t xml:space="preserve">The proximity of two failed states with increased terrorist collaboration and prevalence of transnational organized crime, located in the strategic Gulf of Aden is a potential doomsday scenario in which the region, already struggling to recover from rampant political revolutions could follow Yemen into chaos. </w:t>
      </w:r>
    </w:p>
    <w:p w:rsidR="007E5A61" w:rsidRDefault="007E5A61" w:rsidP="007E5A61">
      <w:pPr>
        <w:pStyle w:val="Heading4"/>
      </w:pPr>
      <w:r>
        <w:lastRenderedPageBreak/>
        <w:t>Closing the strait collapses the economy, hegemony and causes Iran expansionism</w:t>
      </w:r>
    </w:p>
    <w:p w:rsidR="007E5A61" w:rsidRDefault="007E5A61" w:rsidP="007E5A61">
      <w:r w:rsidRPr="004E2565">
        <w:rPr>
          <w:rStyle w:val="StyleStyleBold12pt"/>
        </w:rPr>
        <w:t>UPI 10</w:t>
      </w:r>
      <w:r>
        <w:t xml:space="preserve"> </w:t>
      </w:r>
    </w:p>
    <w:p w:rsidR="007E5A61" w:rsidRDefault="007E5A61" w:rsidP="007E5A61">
      <w:r>
        <w:t>(“Al-Qaida threatens to close key oil artery,” Feb. 24, 2010. UPI. http://www.upi.com/Top_News/Special/2010/02/24/Al-Qaida-threatens-to-close-key-oil-artery/UPI-27151267027462/#ixzz1XPTj8CWP. CR)</w:t>
      </w:r>
    </w:p>
    <w:p w:rsidR="007E5A61" w:rsidRDefault="007E5A61" w:rsidP="007E5A61">
      <w:pPr>
        <w:rPr>
          <w:rStyle w:val="StyleBoldUnderline"/>
        </w:rPr>
      </w:pPr>
      <w:r w:rsidRPr="00424A26">
        <w:rPr>
          <w:sz w:val="16"/>
        </w:rPr>
        <w:t>SANAA, Yemen, Feb. 24 (UPI) -- Amid the growing war jitters infecting much of the Middle East and fears Iran may seek to close the Gulf's Strait of Hormuz, a key oil artery, there are growing concerns that</w:t>
      </w:r>
      <w:r w:rsidRPr="00424A26">
        <w:rPr>
          <w:rStyle w:val="StyleBoldUnderline"/>
        </w:rPr>
        <w:t xml:space="preserve"> </w:t>
      </w:r>
      <w:r w:rsidRPr="0063657D">
        <w:rPr>
          <w:rStyle w:val="StyleBoldUnderline"/>
          <w:highlight w:val="green"/>
        </w:rPr>
        <w:t>jihadists in Yemen plan to block</w:t>
      </w:r>
      <w:r w:rsidRPr="00424A26">
        <w:rPr>
          <w:rStyle w:val="StyleBoldUnderline"/>
        </w:rPr>
        <w:t xml:space="preserve"> another </w:t>
      </w:r>
      <w:r w:rsidRPr="0063657D">
        <w:rPr>
          <w:rStyle w:val="StyleBoldUnderline"/>
          <w:highlight w:val="green"/>
        </w:rPr>
        <w:t>maritime choke point to disrupt oil supplies</w:t>
      </w:r>
      <w:r w:rsidRPr="00424A26">
        <w:rPr>
          <w:rStyle w:val="StyleBoldUnderline"/>
        </w:rPr>
        <w:t>.</w:t>
      </w:r>
      <w:r w:rsidRPr="00424A26">
        <w:rPr>
          <w:sz w:val="16"/>
        </w:rPr>
        <w:t xml:space="preserve"> </w:t>
      </w:r>
      <w:r w:rsidRPr="00424A26">
        <w:rPr>
          <w:rStyle w:val="StyleBoldUnderline"/>
        </w:rPr>
        <w:t>Said al-</w:t>
      </w:r>
      <w:proofErr w:type="spellStart"/>
      <w:r w:rsidRPr="00424A26">
        <w:rPr>
          <w:rStyle w:val="StyleBoldUnderline"/>
        </w:rPr>
        <w:t>Shihri</w:t>
      </w:r>
      <w:proofErr w:type="spellEnd"/>
      <w:r w:rsidRPr="00424A26">
        <w:rPr>
          <w:rStyle w:val="StyleBoldUnderline"/>
        </w:rPr>
        <w:t>, the deputy commander of al-Qaida in the Arabian Peninsula</w:t>
      </w:r>
      <w:r w:rsidRPr="00424A26">
        <w:rPr>
          <w:sz w:val="16"/>
        </w:rPr>
        <w:t xml:space="preserve">, recently </w:t>
      </w:r>
      <w:r w:rsidRPr="00424A26">
        <w:rPr>
          <w:rStyle w:val="StyleBoldUnderline"/>
        </w:rPr>
        <w:t>outlined a radical strategy: joining forces with Islamist militants in Somalia, across the Gulf of Aden from Yemen, to take control of the Bab el-</w:t>
      </w:r>
      <w:proofErr w:type="spellStart"/>
      <w:r w:rsidRPr="00424A26">
        <w:rPr>
          <w:rStyle w:val="StyleBoldUnderline"/>
        </w:rPr>
        <w:t>Mandab</w:t>
      </w:r>
      <w:proofErr w:type="spellEnd"/>
      <w:r w:rsidRPr="00424A26">
        <w:rPr>
          <w:sz w:val="16"/>
        </w:rPr>
        <w:t>, a narrow waterway between Yemen and Eritrea that links the Indian Ocean with the Mediterranean via the Red Sea. For that to be anywhere near effective</w:t>
      </w:r>
      <w:r w:rsidRPr="00424A26">
        <w:rPr>
          <w:rStyle w:val="StyleBoldUnderline"/>
        </w:rPr>
        <w:t xml:space="preserve">, AQAP would need freedom of access in southern Yemen, where it has bases and where the central government in </w:t>
      </w:r>
      <w:proofErr w:type="spellStart"/>
      <w:r w:rsidRPr="00424A26">
        <w:rPr>
          <w:rStyle w:val="StyleBoldUnderline"/>
        </w:rPr>
        <w:t>Sanaa</w:t>
      </w:r>
      <w:proofErr w:type="spellEnd"/>
      <w:r w:rsidRPr="00424A26">
        <w:rPr>
          <w:rStyle w:val="StyleBoldUnderline"/>
        </w:rPr>
        <w:t xml:space="preserve"> is grappling with a growing secessionist movemen</w:t>
      </w:r>
      <w:r w:rsidRPr="00424A26">
        <w:rPr>
          <w:sz w:val="16"/>
        </w:rPr>
        <w:t>t. This goes a long way to explaining AQAP's recent statements voicing support for southern secessionists, who are led by old-style socialists who once formed a separate state until the union with the north in 1990. AQAP recently described supporting the southern cause as a religious duty for all Muslims. AQAP leader Nasser al-</w:t>
      </w:r>
      <w:proofErr w:type="spellStart"/>
      <w:r w:rsidRPr="00424A26">
        <w:rPr>
          <w:sz w:val="16"/>
        </w:rPr>
        <w:t>Wahishi</w:t>
      </w:r>
      <w:proofErr w:type="spellEnd"/>
      <w:r w:rsidRPr="00424A26">
        <w:rPr>
          <w:sz w:val="16"/>
        </w:rPr>
        <w:t xml:space="preserve"> declared, "We are obligated to support them." Al-</w:t>
      </w:r>
      <w:proofErr w:type="spellStart"/>
      <w:r w:rsidRPr="00424A26">
        <w:rPr>
          <w:sz w:val="16"/>
        </w:rPr>
        <w:t>Shihri</w:t>
      </w:r>
      <w:proofErr w:type="spellEnd"/>
      <w:r w:rsidRPr="00424A26">
        <w:rPr>
          <w:sz w:val="16"/>
        </w:rPr>
        <w:t>, a former Guantanamo detainee from Saudi Arabia, said in a 12-minute audiotape released Feb. 8 that controlling the Bab al-Mandeb -- Arabic for "Gate of Tears" because of the navigational hazards ancient seafarers faced there -- would "bring it back under the protection of Islam." He urged Somali jihadists, who have links to al-Qaida, to join with AQAP to "create a great victory and international power for us … "Then the strait will be closed and the grip of will be tightened around the throat of the Jews, because the U.S. supports them through (the strait), by means of the Red Sea in particular." That is in line with Osama bin Laden's recent call for an economic jihad to bleed the West. Following an offer by the al-</w:t>
      </w:r>
      <w:proofErr w:type="spellStart"/>
      <w:r w:rsidRPr="00424A26">
        <w:rPr>
          <w:sz w:val="16"/>
        </w:rPr>
        <w:t>Shebab</w:t>
      </w:r>
      <w:proofErr w:type="spellEnd"/>
      <w:r w:rsidRPr="00424A26">
        <w:rPr>
          <w:sz w:val="16"/>
        </w:rPr>
        <w:t xml:space="preserve"> militants in Somalia, who are fighting a U.S.-backed transitional federal government, to join forces with AQAP, al-</w:t>
      </w:r>
      <w:proofErr w:type="spellStart"/>
      <w:r w:rsidRPr="00424A26">
        <w:rPr>
          <w:sz w:val="16"/>
        </w:rPr>
        <w:t>Shihri</w:t>
      </w:r>
      <w:proofErr w:type="spellEnd"/>
      <w:r w:rsidRPr="00424A26">
        <w:rPr>
          <w:sz w:val="16"/>
        </w:rPr>
        <w:t xml:space="preserve"> declared they would wage war on the Americans on two fronts. </w:t>
      </w:r>
      <w:r w:rsidRPr="0063657D">
        <w:rPr>
          <w:rStyle w:val="Emphasis"/>
          <w:highlight w:val="green"/>
        </w:rPr>
        <w:t>The Red Sea, which is linked to the Mediterranean at its northern end via the Suez Canal, is one of the most critical maritime routes in the world. Thirty percent of world trade runs through the Bab al-Mandeb</w:t>
      </w:r>
      <w:r w:rsidRPr="00080752">
        <w:rPr>
          <w:rStyle w:val="Emphasis"/>
        </w:rPr>
        <w:t>.</w:t>
      </w:r>
      <w:r w:rsidRPr="00424A26">
        <w:rPr>
          <w:sz w:val="16"/>
        </w:rPr>
        <w:t xml:space="preserve"> Since the 1973 Arab-Israeli war, </w:t>
      </w:r>
      <w:r w:rsidRPr="00424A26">
        <w:rPr>
          <w:rStyle w:val="StyleBoldUnderline"/>
        </w:rPr>
        <w:t>it has become a vital security issue for the countries along its littoral and to the major powers who depend on its for swift military deployments</w:t>
      </w:r>
      <w:r w:rsidRPr="00424A26">
        <w:rPr>
          <w:sz w:val="16"/>
        </w:rPr>
        <w:t xml:space="preserve">, as in the 1990-91 Gulf War and the 2003 U.S.-led invasion of Iraq. </w:t>
      </w:r>
      <w:r w:rsidRPr="00424A26">
        <w:rPr>
          <w:rStyle w:val="StyleBoldUnderline"/>
        </w:rPr>
        <w:t xml:space="preserve">A major new operational theater in the conflict against Islamist extremism in </w:t>
      </w:r>
      <w:r w:rsidRPr="0063657D">
        <w:rPr>
          <w:rStyle w:val="StyleBoldUnderline"/>
          <w:highlight w:val="green"/>
        </w:rPr>
        <w:t>that region would cause considerable problems for the U</w:t>
      </w:r>
      <w:r w:rsidRPr="00424A26">
        <w:rPr>
          <w:rStyle w:val="StyleBoldUnderline"/>
        </w:rPr>
        <w:t xml:space="preserve">nited </w:t>
      </w:r>
      <w:r w:rsidRPr="0063657D">
        <w:rPr>
          <w:rStyle w:val="StyleBoldUnderline"/>
          <w:highlight w:val="green"/>
        </w:rPr>
        <w:t>S</w:t>
      </w:r>
      <w:r w:rsidRPr="00424A26">
        <w:rPr>
          <w:rStyle w:val="StyleBoldUnderline"/>
        </w:rPr>
        <w:t>tates</w:t>
      </w:r>
      <w:r w:rsidRPr="00424A26">
        <w:rPr>
          <w:sz w:val="16"/>
        </w:rPr>
        <w:t xml:space="preserve">, Egypt and Israel, as well as for Saudi Arabia and the Arab states of the Gulf. </w:t>
      </w:r>
      <w:r w:rsidRPr="0063657D">
        <w:rPr>
          <w:rStyle w:val="StyleBoldUnderline"/>
          <w:highlight w:val="green"/>
        </w:rPr>
        <w:t>They depend on access to the Red Sea to transport oil and gas exports to the West</w:t>
      </w:r>
      <w:r w:rsidRPr="00424A26">
        <w:rPr>
          <w:rStyle w:val="StyleBoldUnderline"/>
        </w:rPr>
        <w:t>.</w:t>
      </w:r>
      <w:r>
        <w:rPr>
          <w:rStyle w:val="StyleBoldUnderline"/>
        </w:rPr>
        <w:t xml:space="preserve"> </w:t>
      </w:r>
      <w:r w:rsidRPr="00424A26">
        <w:rPr>
          <w:rStyle w:val="StyleBoldUnderline"/>
        </w:rPr>
        <w:t>A jihadist breakthrough in the strait would also open the way for Iranian expansion into the region and into Africa, where it is making a major effort to secure allies and markets.</w:t>
      </w:r>
    </w:p>
    <w:p w:rsidR="007E5A61" w:rsidRPr="000E50BA" w:rsidRDefault="007E5A61" w:rsidP="007E5A61">
      <w:pPr>
        <w:pStyle w:val="Heading4"/>
      </w:pPr>
      <w:r w:rsidRPr="000E50BA">
        <w:t>The impact is nuclear war</w:t>
      </w:r>
    </w:p>
    <w:p w:rsidR="007E5A61" w:rsidRPr="00FB6D24" w:rsidRDefault="007E5A61" w:rsidP="007E5A61">
      <w:pPr>
        <w:rPr>
          <w:b/>
          <w:bCs/>
          <w:sz w:val="26"/>
        </w:rPr>
      </w:pPr>
      <w:r w:rsidRPr="00FB6D24">
        <w:rPr>
          <w:b/>
          <w:bCs/>
          <w:sz w:val="26"/>
        </w:rPr>
        <w:t>Royal, 10</w:t>
      </w:r>
    </w:p>
    <w:p w:rsidR="007E5A61" w:rsidRPr="00FB6D24" w:rsidRDefault="007E5A61" w:rsidP="007E5A61">
      <w:proofErr w:type="spellStart"/>
      <w:r w:rsidRPr="00FB6D24">
        <w:t>Jedediah</w:t>
      </w:r>
      <w:proofErr w:type="spellEnd"/>
      <w:r w:rsidRPr="00FB6D24">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FB6D24">
        <w:t>Brauer</w:t>
      </w:r>
      <w:proofErr w:type="spellEnd"/>
      <w:r w:rsidRPr="00FB6D24">
        <w:t>, 2010. p. 213-215</w:t>
      </w:r>
    </w:p>
    <w:p w:rsidR="007E5A61" w:rsidRPr="00FB6D24" w:rsidRDefault="007E5A61" w:rsidP="007E5A61">
      <w:pPr>
        <w:rPr>
          <w:sz w:val="16"/>
        </w:rPr>
      </w:pPr>
      <w:r w:rsidRPr="00FB6D24">
        <w:rPr>
          <w:b/>
          <w:bCs/>
          <w:u w:val="single"/>
        </w:rPr>
        <w:t xml:space="preserve">Less intuitive is how </w:t>
      </w:r>
      <w:r w:rsidRPr="00FB6D24">
        <w:rPr>
          <w:b/>
          <w:bCs/>
          <w:highlight w:val="green"/>
          <w:u w:val="single"/>
        </w:rPr>
        <w:t xml:space="preserve">periods of </w:t>
      </w:r>
      <w:r w:rsidRPr="00FB6D24">
        <w:rPr>
          <w:b/>
          <w:bCs/>
          <w:highlight w:val="yellow"/>
          <w:u w:val="single"/>
        </w:rPr>
        <w:t xml:space="preserve">economic </w:t>
      </w:r>
      <w:r w:rsidRPr="00FB6D24">
        <w:rPr>
          <w:b/>
          <w:bCs/>
          <w:highlight w:val="green"/>
          <w:u w:val="single"/>
        </w:rPr>
        <w:t>decline</w:t>
      </w:r>
      <w:r w:rsidRPr="00FB6D24">
        <w:rPr>
          <w:bCs/>
          <w:highlight w:val="green"/>
          <w:u w:val="single"/>
        </w:rPr>
        <w:t xml:space="preserve"> </w:t>
      </w:r>
      <w:r w:rsidRPr="00FB6D24">
        <w:rPr>
          <w:bCs/>
          <w:u w:val="single"/>
        </w:rPr>
        <w:t xml:space="preserve">may </w:t>
      </w:r>
      <w:r w:rsidRPr="00FB6D24">
        <w:rPr>
          <w:b/>
          <w:bCs/>
          <w:highlight w:val="green"/>
          <w:u w:val="single"/>
        </w:rPr>
        <w:t>increase</w:t>
      </w:r>
      <w:r w:rsidRPr="00FB6D24">
        <w:rPr>
          <w:b/>
          <w:bCs/>
          <w:highlight w:val="yellow"/>
          <w:u w:val="single"/>
        </w:rPr>
        <w:t xml:space="preserve"> the likelihood of </w:t>
      </w:r>
      <w:r w:rsidRPr="00FB6D24">
        <w:rPr>
          <w:b/>
          <w:bCs/>
          <w:highlight w:val="green"/>
          <w:u w:val="single"/>
        </w:rPr>
        <w:t>external conflict</w:t>
      </w:r>
      <w:r w:rsidRPr="00FB6D24">
        <w:rPr>
          <w:sz w:val="16"/>
        </w:rPr>
        <w:t xml:space="preserve">. Political science literature has contributed a moderate degree of attention to the impact of economic decline and the security and </w:t>
      </w:r>
      <w:proofErr w:type="spellStart"/>
      <w:r w:rsidRPr="00FB6D24">
        <w:rPr>
          <w:sz w:val="16"/>
        </w:rPr>
        <w:t>defence</w:t>
      </w:r>
      <w:proofErr w:type="spellEnd"/>
      <w:r w:rsidRPr="00FB6D24">
        <w:rPr>
          <w:sz w:val="16"/>
        </w:rPr>
        <w:t xml:space="preserve"> </w:t>
      </w:r>
      <w:proofErr w:type="spellStart"/>
      <w:r w:rsidRPr="00FB6D24">
        <w:rPr>
          <w:sz w:val="16"/>
        </w:rPr>
        <w:t>behaviour</w:t>
      </w:r>
      <w:proofErr w:type="spellEnd"/>
      <w:r w:rsidRPr="00FB6D24">
        <w:rPr>
          <w:sz w:val="16"/>
        </w:rPr>
        <w:t xml:space="preserve"> of interdependent stales. Research in this vein has been considered at systemic, dyadic and national levels. Several notable contributions follow. </w:t>
      </w:r>
      <w:proofErr w:type="gramStart"/>
      <w:r w:rsidRPr="00FB6D24">
        <w:rPr>
          <w:sz w:val="16"/>
        </w:rPr>
        <w:t>First, on the systemic level.</w:t>
      </w:r>
      <w:proofErr w:type="gramEnd"/>
      <w:r w:rsidRPr="00FB6D24">
        <w:rPr>
          <w:sz w:val="16"/>
        </w:rPr>
        <w:t xml:space="preserve"> </w:t>
      </w:r>
      <w:proofErr w:type="spellStart"/>
      <w:r w:rsidRPr="00FB6D24">
        <w:rPr>
          <w:sz w:val="16"/>
        </w:rPr>
        <w:t>Pollins</w:t>
      </w:r>
      <w:proofErr w:type="spellEnd"/>
      <w:r w:rsidRPr="00FB6D24">
        <w:rPr>
          <w:sz w:val="16"/>
        </w:rPr>
        <w:t xml:space="preserve"> (20081 advances </w:t>
      </w:r>
      <w:proofErr w:type="spellStart"/>
      <w:r w:rsidRPr="00FB6D24">
        <w:rPr>
          <w:sz w:val="16"/>
        </w:rPr>
        <w:t>Modclski</w:t>
      </w:r>
      <w:proofErr w:type="spellEnd"/>
      <w:r w:rsidRPr="00FB6D24">
        <w:rPr>
          <w:sz w:val="16"/>
        </w:rPr>
        <w:t xml:space="preserve"> and Thompson's (1996) work on leadership cycle theory, finding that </w:t>
      </w:r>
      <w:r w:rsidRPr="00FB6D24">
        <w:rPr>
          <w:b/>
          <w:bCs/>
          <w:highlight w:val="green"/>
          <w:u w:val="single"/>
        </w:rPr>
        <w:t xml:space="preserve">rhythms in the global economy are associated with the rise </w:t>
      </w:r>
      <w:r w:rsidRPr="00FB6D24">
        <w:rPr>
          <w:b/>
          <w:bCs/>
          <w:highlight w:val="yellow"/>
          <w:u w:val="single"/>
        </w:rPr>
        <w:t xml:space="preserve">and fall </w:t>
      </w:r>
      <w:r w:rsidRPr="00FB6D24">
        <w:rPr>
          <w:b/>
          <w:bCs/>
          <w:highlight w:val="green"/>
          <w:u w:val="single"/>
        </w:rPr>
        <w:t xml:space="preserve">of a pre-eminent power and the </w:t>
      </w:r>
      <w:r w:rsidRPr="00FB6D24">
        <w:rPr>
          <w:b/>
          <w:bCs/>
          <w:highlight w:val="yellow"/>
          <w:u w:val="single"/>
        </w:rPr>
        <w:t xml:space="preserve">often </w:t>
      </w:r>
      <w:r w:rsidRPr="00FB6D24">
        <w:rPr>
          <w:b/>
          <w:bCs/>
          <w:highlight w:val="green"/>
          <w:u w:val="single"/>
        </w:rPr>
        <w:t xml:space="preserve">bloody transition from one </w:t>
      </w:r>
      <w:r w:rsidRPr="00FB6D24">
        <w:rPr>
          <w:b/>
          <w:bCs/>
          <w:highlight w:val="yellow"/>
          <w:u w:val="single"/>
        </w:rPr>
        <w:t xml:space="preserve">pre-eminent </w:t>
      </w:r>
      <w:r w:rsidRPr="00FB6D24">
        <w:rPr>
          <w:b/>
          <w:bCs/>
          <w:highlight w:val="green"/>
          <w:u w:val="single"/>
        </w:rPr>
        <w:t>leader to the next</w:t>
      </w:r>
      <w:r w:rsidRPr="00FB6D24">
        <w:rPr>
          <w:b/>
          <w:bCs/>
          <w:u w:val="single"/>
        </w:rPr>
        <w:t>.</w:t>
      </w:r>
      <w:r w:rsidRPr="00FB6D24">
        <w:rPr>
          <w:sz w:val="16"/>
        </w:rPr>
        <w:t xml:space="preserve"> As such, </w:t>
      </w:r>
      <w:r w:rsidRPr="00FB6D24">
        <w:rPr>
          <w:b/>
          <w:bCs/>
          <w:u w:val="single"/>
        </w:rPr>
        <w:t xml:space="preserve">exogenous shocks such as economic crises could usher in a redistribution of relative power </w:t>
      </w:r>
      <w:r w:rsidRPr="00FB6D24">
        <w:rPr>
          <w:sz w:val="16"/>
        </w:rPr>
        <w:t xml:space="preserve">(see also Gilpin. 19SJ) </w:t>
      </w:r>
      <w:r w:rsidRPr="00FB6D24">
        <w:rPr>
          <w:b/>
          <w:bCs/>
          <w:highlight w:val="yellow"/>
          <w:u w:val="single"/>
        </w:rPr>
        <w:t xml:space="preserve">that leads to uncertainty about power balances, increasing the </w:t>
      </w:r>
      <w:r w:rsidRPr="00FB6D24">
        <w:rPr>
          <w:b/>
          <w:bCs/>
          <w:highlight w:val="yellow"/>
          <w:u w:val="single"/>
        </w:rPr>
        <w:lastRenderedPageBreak/>
        <w:t>risk of miscalculation</w:t>
      </w:r>
      <w:r w:rsidRPr="00FB6D24">
        <w:rPr>
          <w:b/>
          <w:bCs/>
          <w:u w:val="single"/>
        </w:rPr>
        <w:t xml:space="preserve"> </w:t>
      </w:r>
      <w:r w:rsidRPr="00FB6D24">
        <w:rPr>
          <w:sz w:val="16"/>
        </w:rPr>
        <w:t>(</w:t>
      </w:r>
      <w:proofErr w:type="spellStart"/>
      <w:r w:rsidRPr="00FB6D24">
        <w:rPr>
          <w:sz w:val="16"/>
        </w:rPr>
        <w:t>Fcaron</w:t>
      </w:r>
      <w:proofErr w:type="spellEnd"/>
      <w:r w:rsidRPr="00FB6D24">
        <w:rPr>
          <w:sz w:val="16"/>
        </w:rPr>
        <w:t xml:space="preserve">. 1995). Alternatively, </w:t>
      </w:r>
      <w:r w:rsidRPr="00FB6D24">
        <w:rPr>
          <w:b/>
          <w:bCs/>
          <w:u w:val="single"/>
        </w:rPr>
        <w:t xml:space="preserve">even a relatively certain redistribution of power could lead to a permissive environment for conflict as a rising power may seek to challenge a declining power </w:t>
      </w:r>
      <w:r w:rsidRPr="00FB6D24">
        <w:rPr>
          <w:sz w:val="16"/>
        </w:rPr>
        <w:t xml:space="preserve">(Werner. 1999). Separately. </w:t>
      </w:r>
      <w:proofErr w:type="spellStart"/>
      <w:r w:rsidRPr="00FB6D24">
        <w:rPr>
          <w:sz w:val="16"/>
        </w:rPr>
        <w:t>Pollins</w:t>
      </w:r>
      <w:proofErr w:type="spellEnd"/>
      <w:r w:rsidRPr="00FB6D24">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proofErr w:type="gramStart"/>
      <w:r w:rsidRPr="00FB6D24">
        <w:rPr>
          <w:sz w:val="16"/>
        </w:rPr>
        <w:t>Second, on a dyadic level.</w:t>
      </w:r>
      <w:proofErr w:type="gramEnd"/>
      <w:r w:rsidRPr="00FB6D24">
        <w:rPr>
          <w:sz w:val="16"/>
        </w:rPr>
        <w:t xml:space="preserve"> Copeland's (1996. 2000) theory of trade expectations suggests that 'future expectation of trade' is a significant variable in understanding economic conditions and security </w:t>
      </w:r>
      <w:proofErr w:type="spellStart"/>
      <w:r w:rsidRPr="00FB6D24">
        <w:rPr>
          <w:sz w:val="16"/>
        </w:rPr>
        <w:t>behaviour</w:t>
      </w:r>
      <w:proofErr w:type="spellEnd"/>
      <w:r w:rsidRPr="00FB6D24">
        <w:rPr>
          <w:sz w:val="16"/>
        </w:rPr>
        <w:t xml:space="preserve"> of states. He argues that interdependent states arc likely to gain pacific benefits from trade so long as they have an optimistic view of future trade relations. However, </w:t>
      </w:r>
      <w:r w:rsidRPr="00FB6D24">
        <w:rPr>
          <w:b/>
          <w:bCs/>
          <w:highlight w:val="green"/>
          <w:u w:val="single"/>
        </w:rPr>
        <w:t xml:space="preserve">if the expectations of future trade decline, </w:t>
      </w:r>
      <w:r w:rsidRPr="00FB6D24">
        <w:rPr>
          <w:b/>
          <w:bCs/>
          <w:highlight w:val="yellow"/>
          <w:u w:val="single"/>
        </w:rPr>
        <w:t xml:space="preserve">particularly for difficult to replace items such as energy resources, </w:t>
      </w:r>
      <w:r w:rsidRPr="00FB6D24">
        <w:rPr>
          <w:b/>
          <w:bCs/>
          <w:highlight w:val="green"/>
          <w:u w:val="single"/>
        </w:rPr>
        <w:t>the likelihood for conflict increases</w:t>
      </w:r>
      <w:r w:rsidRPr="00FB6D24">
        <w:rPr>
          <w:b/>
          <w:bCs/>
          <w:u w:val="single"/>
        </w:rPr>
        <w:t xml:space="preserve">, as states will be inclined to use force to gain access to those resources. </w:t>
      </w:r>
      <w:r w:rsidRPr="00FB6D24">
        <w:rPr>
          <w:sz w:val="16"/>
        </w:rPr>
        <w:t xml:space="preserve">Crises could potentially be the trigger for decreased trade expectations either on its own or because it triggers protectionist moves by interdependent states.4 </w:t>
      </w:r>
      <w:proofErr w:type="gramStart"/>
      <w:r w:rsidRPr="00FB6D24">
        <w:rPr>
          <w:sz w:val="16"/>
        </w:rPr>
        <w:t>Third</w:t>
      </w:r>
      <w:proofErr w:type="gramEnd"/>
      <w:r w:rsidRPr="00FB6D24">
        <w:rPr>
          <w:sz w:val="16"/>
        </w:rPr>
        <w:t xml:space="preserve">, </w:t>
      </w:r>
      <w:r w:rsidRPr="00FB6D24">
        <w:rPr>
          <w:b/>
          <w:bCs/>
          <w:highlight w:val="yellow"/>
          <w:u w:val="single"/>
        </w:rPr>
        <w:t>others have considered the link between economic decline and external armed conflict at a national level</w:t>
      </w:r>
      <w:r w:rsidRPr="00FB6D24">
        <w:rPr>
          <w:sz w:val="16"/>
        </w:rPr>
        <w:t xml:space="preserve">. Mom berg and </w:t>
      </w:r>
      <w:r w:rsidRPr="00FB6D24">
        <w:rPr>
          <w:b/>
          <w:bCs/>
          <w:u w:val="single"/>
        </w:rPr>
        <w:t>Hes</w:t>
      </w:r>
      <w:r w:rsidRPr="00FB6D24">
        <w:rPr>
          <w:bCs/>
          <w:u w:val="single"/>
        </w:rPr>
        <w:t>s</w:t>
      </w:r>
      <w:r w:rsidRPr="00FB6D24">
        <w:rPr>
          <w:sz w:val="16"/>
        </w:rPr>
        <w:t xml:space="preserve"> (2002) </w:t>
      </w:r>
      <w:r w:rsidRPr="00FB6D24">
        <w:rPr>
          <w:b/>
          <w:bCs/>
          <w:u w:val="single"/>
        </w:rPr>
        <w:t>find a strong correlation between internal conflict and external conflict, particularly during periods of economic downturn</w:t>
      </w:r>
      <w:r w:rsidRPr="00FB6D24">
        <w:rPr>
          <w:sz w:val="16"/>
        </w:rPr>
        <w:t xml:space="preserve">. They write. </w:t>
      </w:r>
      <w:r w:rsidRPr="00FB6D24">
        <w:rPr>
          <w:b/>
          <w:bCs/>
          <w:u w:val="single"/>
        </w:rPr>
        <w:t>The linkage, between internal and external conflict and prosperity are strong and mutually reinforcing</w:t>
      </w:r>
      <w:r w:rsidRPr="00FB6D24">
        <w:rPr>
          <w:sz w:val="16"/>
        </w:rPr>
        <w:t xml:space="preserve">. </w:t>
      </w:r>
      <w:r w:rsidRPr="00FB6D24">
        <w:rPr>
          <w:b/>
          <w:bCs/>
          <w:highlight w:val="green"/>
          <w:u w:val="single"/>
        </w:rPr>
        <w:t>Economic conflict lends to spawn internal conflict</w:t>
      </w:r>
      <w:r w:rsidRPr="00FB6D24">
        <w:rPr>
          <w:b/>
          <w:bCs/>
          <w:highlight w:val="yellow"/>
          <w:u w:val="single"/>
        </w:rPr>
        <w:t xml:space="preserve">, which in turn returns the </w:t>
      </w:r>
      <w:proofErr w:type="spellStart"/>
      <w:r w:rsidRPr="00FB6D24">
        <w:rPr>
          <w:b/>
          <w:bCs/>
          <w:highlight w:val="yellow"/>
          <w:u w:val="single"/>
        </w:rPr>
        <w:t>favour</w:t>
      </w:r>
      <w:proofErr w:type="spellEnd"/>
      <w:r w:rsidRPr="00FB6D24">
        <w:rPr>
          <w:b/>
          <w:bCs/>
          <w:highlight w:val="yellow"/>
          <w:u w:val="single"/>
        </w:rPr>
        <w:t>.</w:t>
      </w:r>
      <w:r w:rsidRPr="00FB6D24">
        <w:rPr>
          <w:sz w:val="16"/>
          <w:highlight w:val="yellow"/>
        </w:rPr>
        <w:t xml:space="preserve"> </w:t>
      </w:r>
      <w:r w:rsidRPr="00FB6D24">
        <w:rPr>
          <w:sz w:val="16"/>
        </w:rPr>
        <w:t xml:space="preserve">Moreover, </w:t>
      </w:r>
      <w:r w:rsidRPr="00FB6D24">
        <w:rPr>
          <w:b/>
          <w:bCs/>
          <w:u w:val="single"/>
        </w:rPr>
        <w:t xml:space="preserve">the presence of a recession tends to amplify the extent to which international and external conflicts self-reinforce each other </w:t>
      </w:r>
      <w:r w:rsidRPr="00FB6D24">
        <w:rPr>
          <w:sz w:val="16"/>
        </w:rPr>
        <w:t>(</w:t>
      </w:r>
      <w:proofErr w:type="spellStart"/>
      <w:r w:rsidRPr="00FB6D24">
        <w:rPr>
          <w:sz w:val="16"/>
        </w:rPr>
        <w:t>Hlomhen</w:t>
      </w:r>
      <w:proofErr w:type="spellEnd"/>
      <w:r w:rsidRPr="00FB6D24">
        <w:rPr>
          <w:sz w:val="16"/>
        </w:rPr>
        <w:t xml:space="preserve">? &amp; Hess. 2(102. p. X9&gt; </w:t>
      </w:r>
      <w:r w:rsidRPr="00FB6D24">
        <w:rPr>
          <w:b/>
          <w:bCs/>
          <w:highlight w:val="green"/>
          <w:u w:val="single"/>
        </w:rPr>
        <w:t xml:space="preserve">Economic decline has </w:t>
      </w:r>
      <w:r w:rsidRPr="00FB6D24">
        <w:rPr>
          <w:b/>
          <w:bCs/>
          <w:highlight w:val="yellow"/>
          <w:u w:val="single"/>
        </w:rPr>
        <w:t xml:space="preserve">also </w:t>
      </w:r>
      <w:r w:rsidRPr="00FB6D24">
        <w:rPr>
          <w:b/>
          <w:bCs/>
          <w:highlight w:val="green"/>
          <w:u w:val="single"/>
        </w:rPr>
        <w:t xml:space="preserve">been linked with an increase in </w:t>
      </w:r>
      <w:r w:rsidRPr="00FB6D24">
        <w:rPr>
          <w:b/>
          <w:bCs/>
          <w:highlight w:val="yellow"/>
          <w:u w:val="single"/>
        </w:rPr>
        <w:t xml:space="preserve">the likelihood of </w:t>
      </w:r>
      <w:r w:rsidRPr="00FB6D24">
        <w:rPr>
          <w:b/>
          <w:bCs/>
          <w:highlight w:val="green"/>
          <w:u w:val="single"/>
        </w:rPr>
        <w:t>terrorism</w:t>
      </w:r>
      <w:r w:rsidRPr="00FB6D24">
        <w:rPr>
          <w:sz w:val="16"/>
          <w:highlight w:val="yellow"/>
        </w:rPr>
        <w:t xml:space="preserve"> </w:t>
      </w:r>
      <w:r w:rsidRPr="00FB6D24">
        <w:rPr>
          <w:sz w:val="16"/>
        </w:rPr>
        <w:t>(</w:t>
      </w:r>
      <w:proofErr w:type="spellStart"/>
      <w:r w:rsidRPr="00FB6D24">
        <w:rPr>
          <w:sz w:val="16"/>
        </w:rPr>
        <w:t>Blombcrg</w:t>
      </w:r>
      <w:proofErr w:type="spellEnd"/>
      <w:r w:rsidRPr="00FB6D24">
        <w:rPr>
          <w:sz w:val="16"/>
        </w:rPr>
        <w:t xml:space="preserve">. Hess. &amp; Wee </w:t>
      </w:r>
      <w:proofErr w:type="spellStart"/>
      <w:r w:rsidRPr="00FB6D24">
        <w:rPr>
          <w:sz w:val="16"/>
        </w:rPr>
        <w:t>ra</w:t>
      </w:r>
      <w:proofErr w:type="spellEnd"/>
      <w:r w:rsidRPr="00FB6D24">
        <w:rPr>
          <w:sz w:val="16"/>
        </w:rPr>
        <w:t xml:space="preserve"> pan </w:t>
      </w:r>
      <w:proofErr w:type="spellStart"/>
      <w:r w:rsidRPr="00FB6D24">
        <w:rPr>
          <w:sz w:val="16"/>
        </w:rPr>
        <w:t>a</w:t>
      </w:r>
      <w:proofErr w:type="spellEnd"/>
      <w:r w:rsidRPr="00FB6D24">
        <w:rPr>
          <w:sz w:val="16"/>
        </w:rPr>
        <w:t>, 2004</w:t>
      </w:r>
      <w:r w:rsidRPr="00FB6D24">
        <w:rPr>
          <w:bCs/>
          <w:u w:val="single"/>
        </w:rPr>
        <w:t xml:space="preserve">). </w:t>
      </w:r>
      <w:proofErr w:type="gramStart"/>
      <w:r w:rsidRPr="00FB6D24">
        <w:rPr>
          <w:b/>
          <w:bCs/>
          <w:highlight w:val="green"/>
          <w:u w:val="single"/>
        </w:rPr>
        <w:t>which</w:t>
      </w:r>
      <w:proofErr w:type="gramEnd"/>
      <w:r w:rsidRPr="00FB6D24">
        <w:rPr>
          <w:b/>
          <w:bCs/>
          <w:highlight w:val="green"/>
          <w:u w:val="single"/>
        </w:rPr>
        <w:t xml:space="preserve"> </w:t>
      </w:r>
      <w:r w:rsidRPr="00FB6D24">
        <w:rPr>
          <w:b/>
          <w:bCs/>
          <w:highlight w:val="yellow"/>
          <w:u w:val="single"/>
        </w:rPr>
        <w:t xml:space="preserve">has the capacity to </w:t>
      </w:r>
      <w:r w:rsidRPr="00FB6D24">
        <w:rPr>
          <w:b/>
          <w:bCs/>
          <w:highlight w:val="green"/>
          <w:u w:val="single"/>
        </w:rPr>
        <w:t xml:space="preserve">spill across </w:t>
      </w:r>
      <w:r w:rsidRPr="00FB6D24">
        <w:rPr>
          <w:b/>
          <w:bCs/>
          <w:highlight w:val="yellow"/>
          <w:u w:val="single"/>
        </w:rPr>
        <w:t xml:space="preserve">borders </w:t>
      </w:r>
      <w:r w:rsidRPr="00FB6D24">
        <w:rPr>
          <w:b/>
          <w:bCs/>
          <w:highlight w:val="green"/>
          <w:u w:val="single"/>
        </w:rPr>
        <w:t>and lead to external tensions</w:t>
      </w:r>
      <w:r w:rsidRPr="00FB6D24">
        <w:rPr>
          <w:sz w:val="16"/>
        </w:rPr>
        <w:t xml:space="preserve">. Furthermore, </w:t>
      </w:r>
      <w:r w:rsidRPr="00FB6D24">
        <w:rPr>
          <w:b/>
          <w:bCs/>
          <w:u w:val="single"/>
        </w:rPr>
        <w:t>crises generally reduce the popularity of a sitting government. "</w:t>
      </w:r>
      <w:r w:rsidRPr="00FE4796">
        <w:rPr>
          <w:b/>
          <w:bCs/>
          <w:highlight w:val="green"/>
          <w:u w:val="single"/>
        </w:rPr>
        <w:t>Diversionary theory" suggests that, when facing unpopularity arising from economic decline, sitting governments have increased incentives to fabricate external military conflicts to create a 'rally around the flag' effect.</w:t>
      </w:r>
      <w:r w:rsidRPr="00FB6D24">
        <w:rPr>
          <w:b/>
          <w:bCs/>
          <w:u w:val="single"/>
        </w:rPr>
        <w:t xml:space="preserve"> </w:t>
      </w:r>
      <w:r w:rsidRPr="00FB6D24">
        <w:rPr>
          <w:sz w:val="16"/>
        </w:rPr>
        <w:t xml:space="preserve">Wang (1996), </w:t>
      </w:r>
      <w:proofErr w:type="spellStart"/>
      <w:r w:rsidRPr="00FB6D24">
        <w:rPr>
          <w:sz w:val="16"/>
        </w:rPr>
        <w:t>DcRoucn</w:t>
      </w:r>
      <w:proofErr w:type="spellEnd"/>
      <w:r w:rsidRPr="00FB6D24">
        <w:rPr>
          <w:sz w:val="16"/>
        </w:rPr>
        <w:t xml:space="preserve"> (1995), and </w:t>
      </w:r>
      <w:proofErr w:type="spellStart"/>
      <w:r w:rsidRPr="00FB6D24">
        <w:rPr>
          <w:sz w:val="16"/>
        </w:rPr>
        <w:t>Blombcrg</w:t>
      </w:r>
      <w:proofErr w:type="spellEnd"/>
      <w:r w:rsidRPr="00FB6D24">
        <w:rPr>
          <w:sz w:val="16"/>
        </w:rPr>
        <w:t xml:space="preserve">. Hess, and Thacker (2006) find supporting evidence showing that economic decline and use of force arc at least </w:t>
      </w:r>
      <w:proofErr w:type="spellStart"/>
      <w:r w:rsidRPr="00FB6D24">
        <w:rPr>
          <w:sz w:val="16"/>
        </w:rPr>
        <w:t>indirecti</w:t>
      </w:r>
      <w:proofErr w:type="spellEnd"/>
      <w:r w:rsidRPr="00FB6D24">
        <w:rPr>
          <w:sz w:val="16"/>
        </w:rPr>
        <w:t xml:space="preserve">) correlated. </w:t>
      </w:r>
      <w:proofErr w:type="spellStart"/>
      <w:proofErr w:type="gramStart"/>
      <w:r w:rsidRPr="00FB6D24">
        <w:rPr>
          <w:sz w:val="16"/>
        </w:rPr>
        <w:t>Gelpi</w:t>
      </w:r>
      <w:proofErr w:type="spellEnd"/>
      <w:r w:rsidRPr="00FB6D24">
        <w:rPr>
          <w:sz w:val="16"/>
        </w:rPr>
        <w:t xml:space="preserve"> (1997).</w:t>
      </w:r>
      <w:proofErr w:type="gramEnd"/>
      <w:r w:rsidRPr="00FB6D24">
        <w:rPr>
          <w:sz w:val="16"/>
        </w:rPr>
        <w:t xml:space="preserve"> </w:t>
      </w:r>
      <w:proofErr w:type="gramStart"/>
      <w:r w:rsidRPr="00FB6D24">
        <w:rPr>
          <w:sz w:val="16"/>
        </w:rPr>
        <w:t>Miller (1999).</w:t>
      </w:r>
      <w:proofErr w:type="gramEnd"/>
      <w:r w:rsidRPr="00FB6D24">
        <w:rPr>
          <w:sz w:val="16"/>
        </w:rPr>
        <w:t xml:space="preserve"> and Kisangani and Pickering (2009) suggest that </w:t>
      </w:r>
      <w:proofErr w:type="spellStart"/>
      <w:r w:rsidRPr="00FB6D24">
        <w:rPr>
          <w:sz w:val="16"/>
        </w:rPr>
        <w:t>Ihe</w:t>
      </w:r>
      <w:proofErr w:type="spellEnd"/>
      <w:r w:rsidRPr="00FB6D24">
        <w:rPr>
          <w:sz w:val="16"/>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FB6D24">
        <w:rPr>
          <w:sz w:val="16"/>
        </w:rPr>
        <w:t>DeRouen</w:t>
      </w:r>
      <w:proofErr w:type="spellEnd"/>
      <w:r w:rsidRPr="00FB6D24">
        <w:rPr>
          <w:sz w:val="16"/>
        </w:rPr>
        <w:t xml:space="preserve"> (2000) has provided evidence showing that periods of weak economic performance in the United States, and thus weak Presidential popularity, are statistically linked lo an increase in the use of force. In summary, </w:t>
      </w:r>
      <w:proofErr w:type="spellStart"/>
      <w:r w:rsidRPr="00FB6D24">
        <w:rPr>
          <w:sz w:val="16"/>
        </w:rPr>
        <w:t>rcccni</w:t>
      </w:r>
      <w:proofErr w:type="spellEnd"/>
      <w:r w:rsidRPr="00FB6D24">
        <w:rPr>
          <w:sz w:val="16"/>
        </w:rPr>
        <w:t xml:space="preserve"> </w:t>
      </w:r>
      <w:r w:rsidRPr="00FB6D24">
        <w:rPr>
          <w:b/>
          <w:bCs/>
          <w:highlight w:val="yellow"/>
          <w:u w:val="single"/>
        </w:rPr>
        <w:t>economic scholarship positively correlates economic integration with an increase in the frequency of economic crises, whereas political science scholarship links economic decline with external conflict</w:t>
      </w:r>
      <w:r w:rsidRPr="00FB6D24">
        <w:rPr>
          <w:sz w:val="16"/>
          <w:highlight w:val="yellow"/>
        </w:rPr>
        <w:t xml:space="preserve"> </w:t>
      </w:r>
      <w:r w:rsidRPr="00FB6D24">
        <w:rPr>
          <w:sz w:val="16"/>
        </w:rPr>
        <w:t>al systemic, dyadic and national levels.' This implied connection between integration, crises and armed conflict has not featured prominently in the economic-security debate and deserves more attention.</w:t>
      </w:r>
    </w:p>
    <w:p w:rsidR="00D34531" w:rsidRPr="00D34531" w:rsidRDefault="00D34531" w:rsidP="00D34531"/>
    <w:p w:rsidR="006553BB" w:rsidRDefault="006553BB" w:rsidP="006553BB">
      <w:pPr>
        <w:pStyle w:val="Heading3"/>
      </w:pPr>
      <w:r>
        <w:lastRenderedPageBreak/>
        <w:t>Solvency</w:t>
      </w:r>
    </w:p>
    <w:p w:rsidR="006553BB" w:rsidRPr="005940BD" w:rsidRDefault="006553BB" w:rsidP="006553BB">
      <w:pPr>
        <w:pStyle w:val="Heading4"/>
      </w:pPr>
      <w:r>
        <w:t>Drone courts solve—provides credibility and independence to counterterror policy</w:t>
      </w:r>
    </w:p>
    <w:p w:rsidR="006553BB" w:rsidRPr="00F92D5E" w:rsidRDefault="006553BB" w:rsidP="006553BB">
      <w:pPr>
        <w:rPr>
          <w:rStyle w:val="StyleStyleBold12pt"/>
        </w:rPr>
      </w:pPr>
      <w:proofErr w:type="spellStart"/>
      <w:r w:rsidRPr="00F92D5E">
        <w:rPr>
          <w:rStyle w:val="StyleStyleBold12pt"/>
        </w:rPr>
        <w:t>Plaw</w:t>
      </w:r>
      <w:proofErr w:type="spellEnd"/>
      <w:r w:rsidRPr="00F92D5E">
        <w:rPr>
          <w:rStyle w:val="StyleStyleBold12pt"/>
        </w:rPr>
        <w:t>, 2006</w:t>
      </w:r>
    </w:p>
    <w:p w:rsidR="006553BB" w:rsidRDefault="006553BB" w:rsidP="006553BB">
      <w:r>
        <w:t xml:space="preserve">[Avery, </w:t>
      </w:r>
      <w:r w:rsidRPr="00F92D5E">
        <w:t>associate professor of political science at the University of Massachusetts, Dartmouth</w:t>
      </w:r>
      <w:r>
        <w:t xml:space="preserve">, </w:t>
      </w:r>
      <w:proofErr w:type="gramStart"/>
      <w:r w:rsidRPr="00F92D5E">
        <w:t>Fighting</w:t>
      </w:r>
      <w:proofErr w:type="gramEnd"/>
      <w:r w:rsidRPr="00F92D5E">
        <w:t xml:space="preserve"> Terror Ethically and Legally: T</w:t>
      </w:r>
      <w:r>
        <w:t xml:space="preserve">he Case of Targeting Terrorists, </w:t>
      </w:r>
      <w:r w:rsidRPr="00F92D5E">
        <w:t>(A working paper prepared for the CPSA Conference, June 2006)</w:t>
      </w:r>
      <w:r>
        <w:t xml:space="preserve">, </w:t>
      </w:r>
      <w:r w:rsidRPr="00F92D5E">
        <w:t>http://www.cpsa-acsp.ca/papers-2006/Plaw.pdf</w:t>
      </w:r>
      <w:r>
        <w:t>] /</w:t>
      </w:r>
      <w:proofErr w:type="spellStart"/>
      <w:r>
        <w:t>Wyo</w:t>
      </w:r>
      <w:proofErr w:type="spellEnd"/>
      <w:r>
        <w:t>-MB</w:t>
      </w:r>
      <w:r w:rsidRPr="00F92D5E">
        <w:t xml:space="preserve"> </w:t>
      </w:r>
    </w:p>
    <w:p w:rsidR="006553BB" w:rsidRDefault="006553BB" w:rsidP="006553BB">
      <w:pPr>
        <w:rPr>
          <w:sz w:val="16"/>
        </w:rPr>
      </w:pPr>
      <w:r w:rsidRPr="005940BD">
        <w:rPr>
          <w:sz w:val="16"/>
        </w:rPr>
        <w:t xml:space="preserve">The most telling </w:t>
      </w:r>
      <w:r w:rsidRPr="001C5302">
        <w:rPr>
          <w:rStyle w:val="StyleBoldUnderline"/>
          <w:highlight w:val="green"/>
        </w:rPr>
        <w:t xml:space="preserve">issues raised by critics of targeting </w:t>
      </w:r>
      <w:r w:rsidRPr="007206D2">
        <w:rPr>
          <w:rStyle w:val="StyleBoldUnderline"/>
          <w:highlight w:val="yellow"/>
        </w:rPr>
        <w:t>fall into three broad categories</w:t>
      </w:r>
      <w:r w:rsidRPr="005940BD">
        <w:rPr>
          <w:sz w:val="16"/>
        </w:rPr>
        <w:t xml:space="preserve">: (1.) </w:t>
      </w:r>
      <w:r w:rsidRPr="002C6E89">
        <w:rPr>
          <w:rStyle w:val="StyleBoldUnderline"/>
          <w:sz w:val="12"/>
        </w:rPr>
        <w:t>¶</w:t>
      </w:r>
      <w:r w:rsidRPr="007206D2">
        <w:rPr>
          <w:rStyle w:val="StyleBoldUnderline"/>
        </w:rPr>
        <w:t xml:space="preserve"> </w:t>
      </w:r>
      <w:r w:rsidRPr="007206D2">
        <w:rPr>
          <w:rStyle w:val="StyleBoldUnderline"/>
          <w:highlight w:val="yellow"/>
        </w:rPr>
        <w:t>the</w:t>
      </w:r>
      <w:r w:rsidRPr="007206D2">
        <w:rPr>
          <w:rStyle w:val="StyleBoldUnderline"/>
        </w:rPr>
        <w:t xml:space="preserve"> imperative </w:t>
      </w:r>
      <w:r w:rsidRPr="007206D2">
        <w:rPr>
          <w:rStyle w:val="StyleBoldUnderline"/>
          <w:highlight w:val="yellow"/>
        </w:rPr>
        <w:t xml:space="preserve">need to </w:t>
      </w:r>
      <w:r w:rsidRPr="001C5302">
        <w:rPr>
          <w:rStyle w:val="StyleBoldUnderline"/>
          <w:highlight w:val="green"/>
        </w:rPr>
        <w:t>establish that targets are combatants</w:t>
      </w:r>
      <w:r w:rsidRPr="005940BD">
        <w:rPr>
          <w:sz w:val="16"/>
        </w:rPr>
        <w:t xml:space="preserve">; (2.) </w:t>
      </w:r>
      <w:r w:rsidRPr="007206D2">
        <w:rPr>
          <w:rStyle w:val="StyleBoldUnderline"/>
          <w:highlight w:val="yellow"/>
        </w:rPr>
        <w:t>the need</w:t>
      </w:r>
      <w:r w:rsidRPr="007206D2">
        <w:rPr>
          <w:rStyle w:val="StyleBoldUnderline"/>
        </w:rPr>
        <w:t xml:space="preserve"> in attacking</w:t>
      </w:r>
      <w:r w:rsidRPr="005940BD">
        <w:rPr>
          <w:sz w:val="16"/>
        </w:rPr>
        <w:t xml:space="preserve"> </w:t>
      </w:r>
      <w:r w:rsidRPr="002C6E89">
        <w:rPr>
          <w:sz w:val="12"/>
        </w:rPr>
        <w:t>¶</w:t>
      </w:r>
      <w:r w:rsidRPr="005940BD">
        <w:rPr>
          <w:sz w:val="16"/>
        </w:rPr>
        <w:t xml:space="preserve"> </w:t>
      </w:r>
      <w:r w:rsidRPr="007206D2">
        <w:rPr>
          <w:rStyle w:val="StyleBoldUnderline"/>
        </w:rPr>
        <w:t xml:space="preserve">combatants </w:t>
      </w:r>
      <w:r w:rsidRPr="007206D2">
        <w:rPr>
          <w:rStyle w:val="StyleBoldUnderline"/>
          <w:highlight w:val="yellow"/>
        </w:rPr>
        <w:t xml:space="preserve">to </w:t>
      </w:r>
      <w:r w:rsidRPr="001C5302">
        <w:rPr>
          <w:rStyle w:val="StyleBoldUnderline"/>
          <w:highlight w:val="green"/>
        </w:rPr>
        <w:t>respect</w:t>
      </w:r>
      <w:r w:rsidRPr="007206D2">
        <w:rPr>
          <w:rStyle w:val="StyleBoldUnderline"/>
        </w:rPr>
        <w:t xml:space="preserve"> the established </w:t>
      </w:r>
      <w:r w:rsidRPr="001C5302">
        <w:rPr>
          <w:rStyle w:val="StyleBoldUnderline"/>
          <w:highlight w:val="green"/>
        </w:rPr>
        <w:t>laws of war; and</w:t>
      </w:r>
      <w:r w:rsidRPr="005940BD">
        <w:rPr>
          <w:sz w:val="16"/>
        </w:rPr>
        <w:t xml:space="preserve"> (3.) </w:t>
      </w:r>
      <w:r w:rsidRPr="007206D2">
        <w:rPr>
          <w:rStyle w:val="StyleBoldUnderline"/>
        </w:rPr>
        <w:t xml:space="preserve">the overwhelming imperative </w:t>
      </w:r>
      <w:r w:rsidRPr="002C6E89">
        <w:rPr>
          <w:rStyle w:val="StyleBoldUnderline"/>
          <w:sz w:val="12"/>
        </w:rPr>
        <w:t>¶</w:t>
      </w:r>
      <w:r w:rsidRPr="007206D2">
        <w:rPr>
          <w:rStyle w:val="StyleBoldUnderline"/>
        </w:rPr>
        <w:t xml:space="preserve"> </w:t>
      </w:r>
      <w:r w:rsidRPr="007206D2">
        <w:rPr>
          <w:rStyle w:val="StyleBoldUnderline"/>
          <w:highlight w:val="yellow"/>
        </w:rPr>
        <w:t>to</w:t>
      </w:r>
      <w:r w:rsidRPr="007206D2">
        <w:rPr>
          <w:rStyle w:val="StyleBoldUnderline"/>
        </w:rPr>
        <w:t xml:space="preserve"> </w:t>
      </w:r>
      <w:r w:rsidRPr="001C5302">
        <w:rPr>
          <w:rStyle w:val="StyleBoldUnderline"/>
          <w:highlight w:val="green"/>
        </w:rPr>
        <w:t>avoid civilian casualties</w:t>
      </w:r>
      <w:r w:rsidRPr="007206D2">
        <w:rPr>
          <w:rStyle w:val="StyleBoldUnderline"/>
        </w:rPr>
        <w:t>.</w:t>
      </w:r>
      <w:r w:rsidRPr="005940BD">
        <w:rPr>
          <w:sz w:val="16"/>
        </w:rPr>
        <w:t xml:space="preserve"> </w:t>
      </w:r>
      <w:r w:rsidRPr="001C5302">
        <w:rPr>
          <w:rStyle w:val="StyleBoldUnderline"/>
          <w:highlight w:val="green"/>
        </w:rPr>
        <w:t>The first issue seems to involve an authoritative judicial</w:t>
      </w:r>
      <w:r w:rsidRPr="005940BD">
        <w:rPr>
          <w:sz w:val="16"/>
        </w:rPr>
        <w:t xml:space="preserve"> </w:t>
      </w:r>
      <w:r w:rsidRPr="002C6E89">
        <w:rPr>
          <w:sz w:val="12"/>
        </w:rPr>
        <w:t>¶</w:t>
      </w:r>
      <w:r w:rsidRPr="005940BD">
        <w:rPr>
          <w:sz w:val="16"/>
        </w:rPr>
        <w:t xml:space="preserve"> </w:t>
      </w:r>
      <w:r w:rsidRPr="001C5302">
        <w:rPr>
          <w:rStyle w:val="StyleBoldUnderline"/>
          <w:highlight w:val="green"/>
        </w:rPr>
        <w:t>determination</w:t>
      </w:r>
      <w:r w:rsidRPr="007206D2">
        <w:rPr>
          <w:rStyle w:val="StyleBoldUnderline"/>
        </w:rPr>
        <w:t xml:space="preserve"> that could only be answered </w:t>
      </w:r>
      <w:r w:rsidRPr="007206D2">
        <w:rPr>
          <w:rStyle w:val="StyleBoldUnderline"/>
          <w:highlight w:val="yellow"/>
        </w:rPr>
        <w:t>by a</w:t>
      </w:r>
      <w:r w:rsidRPr="007206D2">
        <w:rPr>
          <w:rStyle w:val="StyleBoldUnderline"/>
        </w:rPr>
        <w:t xml:space="preserve"> competent </w:t>
      </w:r>
      <w:r w:rsidRPr="007206D2">
        <w:rPr>
          <w:rStyle w:val="StyleBoldUnderline"/>
          <w:highlight w:val="yellow"/>
        </w:rPr>
        <w:t>court</w:t>
      </w:r>
      <w:r w:rsidRPr="007206D2">
        <w:rPr>
          <w:rStyle w:val="StyleBoldUnderline"/>
        </w:rPr>
        <w:t xml:space="preserve">. </w:t>
      </w:r>
      <w:r w:rsidRPr="007206D2">
        <w:rPr>
          <w:rStyle w:val="StyleBoldUnderline"/>
          <w:highlight w:val="yellow"/>
        </w:rPr>
        <w:t>The second</w:t>
      </w:r>
      <w:r w:rsidRPr="007206D2">
        <w:rPr>
          <w:rStyle w:val="StyleBoldUnderline"/>
        </w:rPr>
        <w:t xml:space="preserve"> issue </w:t>
      </w:r>
      <w:r w:rsidRPr="002C6E89">
        <w:rPr>
          <w:rStyle w:val="StyleBoldUnderline"/>
          <w:sz w:val="12"/>
        </w:rPr>
        <w:t>¶</w:t>
      </w:r>
      <w:r w:rsidRPr="007206D2">
        <w:rPr>
          <w:rStyle w:val="StyleBoldUnderline"/>
        </w:rPr>
        <w:t xml:space="preserve"> </w:t>
      </w:r>
      <w:r w:rsidRPr="007206D2">
        <w:rPr>
          <w:rStyle w:val="StyleBoldUnderline"/>
          <w:highlight w:val="yellow"/>
        </w:rPr>
        <w:t>requires</w:t>
      </w:r>
      <w:r w:rsidRPr="007206D2">
        <w:rPr>
          <w:rStyle w:val="StyleBoldUnderline"/>
        </w:rPr>
        <w:t xml:space="preserve"> the openly avowed and consistent </w:t>
      </w:r>
      <w:r w:rsidRPr="001C5302">
        <w:rPr>
          <w:rStyle w:val="StyleBoldUnderline"/>
          <w:highlight w:val="green"/>
        </w:rPr>
        <w:t xml:space="preserve">implementation of </w:t>
      </w:r>
      <w:r w:rsidRPr="007206D2">
        <w:rPr>
          <w:rStyle w:val="StyleBoldUnderline"/>
          <w:highlight w:val="yellow"/>
        </w:rPr>
        <w:t>targeting according to</w:t>
      </w:r>
      <w:r w:rsidRPr="007206D2">
        <w:rPr>
          <w:rStyle w:val="StyleBoldUnderline"/>
        </w:rPr>
        <w:t xml:space="preserve"> </w:t>
      </w:r>
      <w:r w:rsidRPr="002C6E89">
        <w:rPr>
          <w:rStyle w:val="StyleBoldUnderline"/>
          <w:sz w:val="12"/>
        </w:rPr>
        <w:t>¶</w:t>
      </w:r>
      <w:r w:rsidRPr="007206D2">
        <w:rPr>
          <w:rStyle w:val="StyleBoldUnderline"/>
        </w:rPr>
        <w:t xml:space="preserve"> standards accepted in </w:t>
      </w:r>
      <w:r w:rsidRPr="001C5302">
        <w:rPr>
          <w:rStyle w:val="StyleBoldUnderline"/>
          <w:highlight w:val="green"/>
        </w:rPr>
        <w:t xml:space="preserve">international law </w:t>
      </w:r>
      <w:r w:rsidRPr="007206D2">
        <w:rPr>
          <w:rStyle w:val="StyleBoldUnderline"/>
          <w:highlight w:val="yellow"/>
        </w:rPr>
        <w:t>-</w:t>
      </w:r>
      <w:r w:rsidRPr="007206D2">
        <w:rPr>
          <w:rStyle w:val="StyleBoldUnderline"/>
        </w:rPr>
        <w:t xml:space="preserve"> a requirement whose fulfillment would </w:t>
      </w:r>
      <w:r w:rsidRPr="001C5302">
        <w:rPr>
          <w:rStyle w:val="StyleBoldUnderline"/>
          <w:highlight w:val="green"/>
        </w:rPr>
        <w:t>best</w:t>
      </w:r>
      <w:r w:rsidRPr="007206D2">
        <w:rPr>
          <w:rStyle w:val="StyleBoldUnderline"/>
        </w:rPr>
        <w:t xml:space="preserve"> be </w:t>
      </w:r>
      <w:r w:rsidRPr="002C6E89">
        <w:rPr>
          <w:rStyle w:val="StyleBoldUnderline"/>
          <w:sz w:val="12"/>
        </w:rPr>
        <w:t>¶</w:t>
      </w:r>
      <w:r w:rsidRPr="007206D2">
        <w:rPr>
          <w:rStyle w:val="StyleBoldUnderline"/>
        </w:rPr>
        <w:t xml:space="preserve"> </w:t>
      </w:r>
      <w:r w:rsidRPr="001C5302">
        <w:rPr>
          <w:rStyle w:val="StyleBoldUnderline"/>
          <w:highlight w:val="green"/>
        </w:rPr>
        <w:t>assured through judicial oversight.</w:t>
      </w:r>
      <w:r w:rsidRPr="007206D2">
        <w:rPr>
          <w:rStyle w:val="StyleBoldUnderline"/>
        </w:rPr>
        <w:t xml:space="preserve"> </w:t>
      </w:r>
      <w:r w:rsidRPr="001C5302">
        <w:rPr>
          <w:rStyle w:val="StyleBoldUnderline"/>
          <w:highlight w:val="green"/>
        </w:rPr>
        <w:t>The third</w:t>
      </w:r>
      <w:r w:rsidRPr="007206D2">
        <w:rPr>
          <w:rStyle w:val="StyleBoldUnderline"/>
          <w:highlight w:val="yellow"/>
        </w:rPr>
        <w:t xml:space="preserve"> issue calls for independent</w:t>
      </w:r>
      <w:r w:rsidRPr="007206D2">
        <w:rPr>
          <w:rStyle w:val="StyleBoldUnderline"/>
        </w:rPr>
        <w:t xml:space="preserve"> </w:t>
      </w:r>
      <w:r w:rsidRPr="007206D2">
        <w:rPr>
          <w:rStyle w:val="StyleBoldUnderline"/>
          <w:highlight w:val="yellow"/>
        </w:rPr>
        <w:t>evaluation</w:t>
      </w:r>
      <w:r w:rsidRPr="007206D2">
        <w:rPr>
          <w:rStyle w:val="StyleBoldUnderline"/>
        </w:rPr>
        <w:t xml:space="preserve"> of </w:t>
      </w:r>
      <w:r w:rsidRPr="002C6E89">
        <w:rPr>
          <w:rStyle w:val="StyleBoldUnderline"/>
          <w:sz w:val="12"/>
        </w:rPr>
        <w:t>¶</w:t>
      </w:r>
      <w:r w:rsidRPr="007206D2">
        <w:rPr>
          <w:rStyle w:val="StyleBoldUnderline"/>
        </w:rPr>
        <w:t xml:space="preserve"> operations </w:t>
      </w:r>
      <w:r w:rsidRPr="007206D2">
        <w:rPr>
          <w:rStyle w:val="StyleBoldUnderline"/>
          <w:highlight w:val="yellow"/>
        </w:rPr>
        <w:t>to assure</w:t>
      </w:r>
      <w:r w:rsidRPr="007206D2">
        <w:rPr>
          <w:rStyle w:val="StyleBoldUnderline"/>
        </w:rPr>
        <w:t xml:space="preserve"> that standards of </w:t>
      </w:r>
      <w:r w:rsidRPr="001C5302">
        <w:rPr>
          <w:rStyle w:val="StyleBoldUnderline"/>
          <w:highlight w:val="green"/>
        </w:rPr>
        <w:t>civilian protection</w:t>
      </w:r>
      <w:r w:rsidRPr="007206D2">
        <w:rPr>
          <w:rStyle w:val="StyleBoldUnderline"/>
        </w:rPr>
        <w:t xml:space="preserve"> are robustly upheld, a role that </w:t>
      </w:r>
      <w:r w:rsidRPr="002C6E89">
        <w:rPr>
          <w:rStyle w:val="StyleBoldUnderline"/>
          <w:sz w:val="12"/>
        </w:rPr>
        <w:t>¶</w:t>
      </w:r>
      <w:r w:rsidRPr="007206D2">
        <w:rPr>
          <w:rStyle w:val="StyleBoldUnderline"/>
        </w:rPr>
        <w:t xml:space="preserve"> could be effectively </w:t>
      </w:r>
      <w:r w:rsidRPr="007206D2">
        <w:rPr>
          <w:rStyle w:val="StyleBoldUnderline"/>
          <w:highlight w:val="yellow"/>
        </w:rPr>
        <w:t>performed by a court</w:t>
      </w:r>
      <w:r w:rsidRPr="005940BD">
        <w:rPr>
          <w:sz w:val="16"/>
          <w:highlight w:val="yellow"/>
        </w:rPr>
        <w:t>.</w:t>
      </w:r>
      <w:r w:rsidRPr="005940BD">
        <w:rPr>
          <w:sz w:val="16"/>
        </w:rPr>
        <w:t xml:space="preserve"> </w:t>
      </w:r>
      <w:r w:rsidRPr="002C6E89">
        <w:rPr>
          <w:sz w:val="12"/>
        </w:rPr>
        <w:t>¶</w:t>
      </w:r>
      <w:r w:rsidRPr="005940BD">
        <w:rPr>
          <w:sz w:val="16"/>
        </w:rPr>
        <w:t xml:space="preserve"> </w:t>
      </w:r>
      <w:proofErr w:type="gramStart"/>
      <w:r w:rsidRPr="007206D2">
        <w:rPr>
          <w:rStyle w:val="StyleBoldUnderline"/>
          <w:highlight w:val="yellow"/>
        </w:rPr>
        <w:t>The</w:t>
      </w:r>
      <w:proofErr w:type="gramEnd"/>
      <w:r w:rsidRPr="007206D2">
        <w:rPr>
          <w:rStyle w:val="StyleBoldUnderline"/>
        </w:rPr>
        <w:t xml:space="preserve"> first </w:t>
      </w:r>
      <w:r w:rsidRPr="007206D2">
        <w:rPr>
          <w:rStyle w:val="StyleBoldUnderline"/>
          <w:highlight w:val="yellow"/>
        </w:rPr>
        <w:t>issue</w:t>
      </w:r>
      <w:r w:rsidRPr="007206D2">
        <w:rPr>
          <w:rStyle w:val="StyleBoldUnderline"/>
        </w:rPr>
        <w:t xml:space="preserve"> then </w:t>
      </w:r>
      <w:r w:rsidRPr="001C5302">
        <w:rPr>
          <w:rStyle w:val="StyleBoldUnderline"/>
          <w:highlight w:val="green"/>
        </w:rPr>
        <w:t>must</w:t>
      </w:r>
      <w:r w:rsidRPr="007206D2">
        <w:rPr>
          <w:rStyle w:val="StyleBoldUnderline"/>
        </w:rPr>
        <w:t>, and the second and third can</w:t>
      </w:r>
      <w:r w:rsidRPr="001C5302">
        <w:rPr>
          <w:rStyle w:val="StyleBoldUnderline"/>
          <w:highlight w:val="green"/>
        </w:rPr>
        <w:t>, be resolved by</w:t>
      </w:r>
      <w:r w:rsidRPr="007206D2">
        <w:rPr>
          <w:rStyle w:val="StyleBoldUnderline"/>
        </w:rPr>
        <w:t xml:space="preserve"> the introduction of </w:t>
      </w:r>
      <w:r w:rsidRPr="002C6E89">
        <w:rPr>
          <w:rStyle w:val="StyleBoldUnderline"/>
          <w:sz w:val="12"/>
        </w:rPr>
        <w:t>¶</w:t>
      </w:r>
      <w:r w:rsidRPr="007206D2">
        <w:rPr>
          <w:rStyle w:val="StyleBoldUnderline"/>
        </w:rPr>
        <w:t xml:space="preserve"> </w:t>
      </w:r>
      <w:r w:rsidRPr="001C5302">
        <w:rPr>
          <w:rStyle w:val="StyleBoldUnderline"/>
          <w:highlight w:val="green"/>
        </w:rPr>
        <w:t>credible judicial oversight</w:t>
      </w:r>
      <w:r w:rsidRPr="005940BD">
        <w:rPr>
          <w:sz w:val="16"/>
        </w:rPr>
        <w:t xml:space="preserve">. But </w:t>
      </w:r>
      <w:r w:rsidRPr="007206D2">
        <w:rPr>
          <w:rStyle w:val="StyleBoldUnderline"/>
        </w:rPr>
        <w:t xml:space="preserve">what kind of </w:t>
      </w:r>
      <w:r w:rsidRPr="001C5302">
        <w:rPr>
          <w:rStyle w:val="StyleBoldUnderline"/>
          <w:highlight w:val="green"/>
        </w:rPr>
        <w:t>court could be</w:t>
      </w:r>
      <w:r w:rsidRPr="007206D2">
        <w:rPr>
          <w:rStyle w:val="StyleBoldUnderline"/>
        </w:rPr>
        <w:t xml:space="preserve"> expected to </w:t>
      </w:r>
      <w:r w:rsidRPr="001C5302">
        <w:rPr>
          <w:rStyle w:val="StyleBoldUnderline"/>
          <w:highlight w:val="green"/>
        </w:rPr>
        <w:t>maintain secrecy</w:t>
      </w:r>
      <w:r w:rsidRPr="007206D2">
        <w:rPr>
          <w:rStyle w:val="StyleBoldUnderline"/>
        </w:rPr>
        <w:t xml:space="preserve"> </w:t>
      </w:r>
      <w:r w:rsidRPr="002C6E89">
        <w:rPr>
          <w:rStyle w:val="StyleBoldUnderline"/>
          <w:sz w:val="12"/>
        </w:rPr>
        <w:t>¶</w:t>
      </w:r>
      <w:r w:rsidRPr="007206D2">
        <w:rPr>
          <w:rStyle w:val="StyleBoldUnderline"/>
        </w:rPr>
        <w:t xml:space="preserve"> </w:t>
      </w:r>
      <w:r w:rsidRPr="007206D2">
        <w:rPr>
          <w:rStyle w:val="StyleBoldUnderline"/>
          <w:highlight w:val="yellow"/>
        </w:rPr>
        <w:t xml:space="preserve">around sensitive intelligence </w:t>
      </w:r>
      <w:r w:rsidRPr="001C5302">
        <w:rPr>
          <w:rStyle w:val="StyleBoldUnderline"/>
          <w:highlight w:val="green"/>
        </w:rPr>
        <w:t>and</w:t>
      </w:r>
      <w:r w:rsidRPr="007206D2">
        <w:rPr>
          <w:rStyle w:val="StyleBoldUnderline"/>
        </w:rPr>
        <w:t xml:space="preserve"> yet </w:t>
      </w:r>
      <w:r w:rsidRPr="001C5302">
        <w:rPr>
          <w:rStyle w:val="StyleBoldUnderline"/>
          <w:highlight w:val="green"/>
        </w:rPr>
        <w:t>render</w:t>
      </w:r>
      <w:r w:rsidRPr="007206D2">
        <w:rPr>
          <w:rStyle w:val="StyleBoldUnderline"/>
        </w:rPr>
        <w:t xml:space="preserve"> authoritative </w:t>
      </w:r>
      <w:r w:rsidRPr="001C5302">
        <w:rPr>
          <w:rStyle w:val="StyleBoldUnderline"/>
          <w:highlight w:val="green"/>
        </w:rPr>
        <w:t>determinations</w:t>
      </w:r>
      <w:r w:rsidRPr="007206D2">
        <w:rPr>
          <w:rStyle w:val="StyleBoldUnderline"/>
        </w:rPr>
        <w:t xml:space="preserve"> as to, for </w:t>
      </w:r>
      <w:r w:rsidRPr="002C6E89">
        <w:rPr>
          <w:rStyle w:val="StyleBoldUnderline"/>
          <w:sz w:val="12"/>
        </w:rPr>
        <w:t>¶</w:t>
      </w:r>
      <w:r w:rsidRPr="007206D2">
        <w:rPr>
          <w:rStyle w:val="StyleBoldUnderline"/>
        </w:rPr>
        <w:t xml:space="preserve"> example, individuals’ combat status</w:t>
      </w:r>
      <w:r w:rsidRPr="005940BD">
        <w:rPr>
          <w:sz w:val="16"/>
        </w:rPr>
        <w:t xml:space="preserve">? An independent international court would no doubt </w:t>
      </w:r>
      <w:r w:rsidRPr="002C6E89">
        <w:rPr>
          <w:sz w:val="12"/>
        </w:rPr>
        <w:t>¶</w:t>
      </w:r>
      <w:r w:rsidRPr="005940BD">
        <w:rPr>
          <w:sz w:val="16"/>
        </w:rPr>
        <w:t xml:space="preserve"> be ideal, but even apart from all the technical and administrative difficulties such a </w:t>
      </w:r>
      <w:r w:rsidRPr="002C6E89">
        <w:rPr>
          <w:sz w:val="12"/>
        </w:rPr>
        <w:t>¶</w:t>
      </w:r>
      <w:r w:rsidRPr="005940BD">
        <w:rPr>
          <w:sz w:val="16"/>
        </w:rPr>
        <w:t xml:space="preserve"> solution would entail and the secrecy concerns it would evoke, it seems clear that the </w:t>
      </w:r>
      <w:r w:rsidRPr="002C6E89">
        <w:rPr>
          <w:sz w:val="12"/>
        </w:rPr>
        <w:t>¶</w:t>
      </w:r>
      <w:r w:rsidRPr="005940BD">
        <w:rPr>
          <w:sz w:val="16"/>
        </w:rPr>
        <w:t xml:space="preserve"> United States and Israel would refuse to have their national security subject to the </w:t>
      </w:r>
      <w:r w:rsidRPr="002C6E89">
        <w:rPr>
          <w:sz w:val="12"/>
        </w:rPr>
        <w:t>¶</w:t>
      </w:r>
      <w:r w:rsidRPr="005940BD">
        <w:rPr>
          <w:sz w:val="16"/>
        </w:rPr>
        <w:t xml:space="preserve"> authority of a foreign body, however judicious. They would plausibly argue, as indeed </w:t>
      </w:r>
      <w:r w:rsidRPr="002C6E89">
        <w:rPr>
          <w:sz w:val="12"/>
        </w:rPr>
        <w:t>¶</w:t>
      </w:r>
      <w:r w:rsidRPr="005940BD">
        <w:rPr>
          <w:sz w:val="16"/>
        </w:rPr>
        <w:t xml:space="preserve"> they have in regards to the </w:t>
      </w:r>
      <w:proofErr w:type="gramStart"/>
      <w:r w:rsidRPr="005940BD">
        <w:rPr>
          <w:sz w:val="16"/>
        </w:rPr>
        <w:t>ICC, that</w:t>
      </w:r>
      <w:proofErr w:type="gramEnd"/>
      <w:r w:rsidRPr="005940BD">
        <w:rPr>
          <w:sz w:val="16"/>
        </w:rPr>
        <w:t xml:space="preserve"> the final authority in this supremely important </w:t>
      </w:r>
      <w:r w:rsidRPr="002C6E89">
        <w:rPr>
          <w:sz w:val="12"/>
        </w:rPr>
        <w:t>¶</w:t>
      </w:r>
      <w:r w:rsidRPr="005940BD">
        <w:rPr>
          <w:sz w:val="16"/>
        </w:rPr>
        <w:t xml:space="preserve"> domain must derive ultimately from the will of their own people, whose lives and </w:t>
      </w:r>
      <w:r w:rsidRPr="002C6E89">
        <w:rPr>
          <w:sz w:val="12"/>
        </w:rPr>
        <w:t>¶</w:t>
      </w:r>
      <w:r w:rsidRPr="005940BD">
        <w:rPr>
          <w:sz w:val="16"/>
        </w:rPr>
        <w:t xml:space="preserve"> community are at stake. On the other hand, critics of targeting would certainly demand </w:t>
      </w:r>
      <w:proofErr w:type="gramStart"/>
      <w:r w:rsidRPr="005940BD">
        <w:rPr>
          <w:sz w:val="16"/>
        </w:rPr>
        <w:t>an</w:t>
      </w:r>
      <w:proofErr w:type="gramEnd"/>
      <w:r w:rsidRPr="005940BD">
        <w:rPr>
          <w:sz w:val="16"/>
        </w:rPr>
        <w:t xml:space="preserve"> </w:t>
      </w:r>
      <w:r w:rsidRPr="002C6E89">
        <w:rPr>
          <w:sz w:val="12"/>
        </w:rPr>
        <w:t>¶</w:t>
      </w:r>
      <w:r w:rsidRPr="005940BD">
        <w:rPr>
          <w:sz w:val="16"/>
        </w:rPr>
        <w:t xml:space="preserve"> independent, competent and internationally credible body. </w:t>
      </w:r>
      <w:proofErr w:type="gramStart"/>
      <w:r w:rsidRPr="005940BD">
        <w:rPr>
          <w:sz w:val="16"/>
        </w:rPr>
        <w:t xml:space="preserve">All the more so since the </w:t>
      </w:r>
      <w:r w:rsidRPr="002C6E89">
        <w:rPr>
          <w:sz w:val="12"/>
        </w:rPr>
        <w:t>¶</w:t>
      </w:r>
      <w:r w:rsidRPr="005940BD">
        <w:rPr>
          <w:sz w:val="16"/>
        </w:rPr>
        <w:t xml:space="preserve"> court’s proceedings, for obvious reasons, could not be open to public scrutiny.</w:t>
      </w:r>
      <w:proofErr w:type="gramEnd"/>
      <w:r w:rsidRPr="005940BD">
        <w:rPr>
          <w:sz w:val="16"/>
        </w:rPr>
        <w:t xml:space="preserve"> </w:t>
      </w:r>
      <w:r w:rsidRPr="002C6E89">
        <w:rPr>
          <w:sz w:val="12"/>
        </w:rPr>
        <w:t>¶</w:t>
      </w:r>
      <w:r w:rsidRPr="005940BD">
        <w:rPr>
          <w:sz w:val="16"/>
        </w:rPr>
        <w:t xml:space="preserve"> </w:t>
      </w:r>
      <w:proofErr w:type="gramStart"/>
      <w:r w:rsidRPr="007206D2">
        <w:rPr>
          <w:rStyle w:val="StyleBoldUnderline"/>
          <w:highlight w:val="yellow"/>
        </w:rPr>
        <w:t>On</w:t>
      </w:r>
      <w:proofErr w:type="gramEnd"/>
      <w:r w:rsidRPr="007206D2">
        <w:rPr>
          <w:rStyle w:val="StyleBoldUnderline"/>
          <w:highlight w:val="yellow"/>
        </w:rPr>
        <w:t xml:space="preserve"> this difficult question</w:t>
      </w:r>
      <w:r w:rsidRPr="005940BD">
        <w:rPr>
          <w:sz w:val="16"/>
        </w:rPr>
        <w:t xml:space="preserve"> Michael </w:t>
      </w:r>
      <w:proofErr w:type="spellStart"/>
      <w:r w:rsidRPr="007206D2">
        <w:rPr>
          <w:rStyle w:val="StyleBoldUnderline"/>
        </w:rPr>
        <w:t>Ignatieff</w:t>
      </w:r>
      <w:proofErr w:type="spellEnd"/>
      <w:r w:rsidRPr="007206D2">
        <w:rPr>
          <w:rStyle w:val="StyleBoldUnderline"/>
        </w:rPr>
        <w:t xml:space="preserve"> offers a helpful idea. At the end of a </w:t>
      </w:r>
      <w:r w:rsidRPr="002C6E89">
        <w:rPr>
          <w:rStyle w:val="StyleBoldUnderline"/>
          <w:sz w:val="12"/>
        </w:rPr>
        <w:t>¶</w:t>
      </w:r>
      <w:r w:rsidRPr="007206D2">
        <w:rPr>
          <w:rStyle w:val="StyleBoldUnderline"/>
        </w:rPr>
        <w:t xml:space="preserve"> discussion of a number of troubling legal issues raised by the war on terror, he suggests </w:t>
      </w:r>
      <w:r w:rsidRPr="002C6E89">
        <w:rPr>
          <w:rStyle w:val="StyleBoldUnderline"/>
          <w:sz w:val="12"/>
        </w:rPr>
        <w:t>¶</w:t>
      </w:r>
      <w:r w:rsidRPr="007206D2">
        <w:rPr>
          <w:rStyle w:val="StyleBoldUnderline"/>
        </w:rPr>
        <w:t xml:space="preserve"> the possibility of </w:t>
      </w:r>
      <w:r w:rsidRPr="007206D2">
        <w:rPr>
          <w:rStyle w:val="StyleBoldUnderline"/>
          <w:highlight w:val="yellow"/>
        </w:rPr>
        <w:t>setting up</w:t>
      </w:r>
      <w:r w:rsidRPr="007206D2">
        <w:rPr>
          <w:rStyle w:val="StyleBoldUnderline"/>
        </w:rPr>
        <w:t xml:space="preserve"> national </w:t>
      </w:r>
      <w:r w:rsidRPr="001C5302">
        <w:rPr>
          <w:rStyle w:val="StyleBoldUnderline"/>
          <w:highlight w:val="green"/>
        </w:rPr>
        <w:t>courts</w:t>
      </w:r>
      <w:r w:rsidRPr="007206D2">
        <w:rPr>
          <w:rStyle w:val="StyleBoldUnderline"/>
        </w:rPr>
        <w:t xml:space="preserve"> loosely </w:t>
      </w:r>
      <w:r w:rsidRPr="001C5302">
        <w:rPr>
          <w:rStyle w:val="StyleBoldUnderline"/>
          <w:highlight w:val="green"/>
        </w:rPr>
        <w:t>based on</w:t>
      </w:r>
      <w:r w:rsidRPr="007206D2">
        <w:rPr>
          <w:rStyle w:val="StyleBoldUnderline"/>
        </w:rPr>
        <w:t xml:space="preserve"> the model on the</w:t>
      </w:r>
      <w:r w:rsidRPr="005940BD">
        <w:rPr>
          <w:sz w:val="16"/>
        </w:rPr>
        <w:t xml:space="preserve"> Foreign </w:t>
      </w:r>
      <w:r w:rsidRPr="002C6E89">
        <w:rPr>
          <w:sz w:val="12"/>
        </w:rPr>
        <w:t>¶</w:t>
      </w:r>
      <w:r w:rsidRPr="005940BD">
        <w:rPr>
          <w:sz w:val="16"/>
        </w:rPr>
        <w:t xml:space="preserve"> Intelligence Surveillance Court (</w:t>
      </w:r>
      <w:r w:rsidRPr="001C5302">
        <w:rPr>
          <w:rStyle w:val="StyleBoldUnderline"/>
          <w:highlight w:val="green"/>
        </w:rPr>
        <w:t>FISC</w:t>
      </w:r>
      <w:r w:rsidRPr="005940BD">
        <w:rPr>
          <w:sz w:val="16"/>
        </w:rPr>
        <w:t xml:space="preserve">), which considers surveillance and physical search </w:t>
      </w:r>
      <w:r w:rsidRPr="002C6E89">
        <w:rPr>
          <w:sz w:val="12"/>
        </w:rPr>
        <w:t>¶</w:t>
      </w:r>
      <w:r w:rsidRPr="005940BD">
        <w:rPr>
          <w:sz w:val="16"/>
        </w:rPr>
        <w:t xml:space="preserve"> orders from the Department of Justice and US intelligence agencies related to foreign </w:t>
      </w:r>
      <w:r w:rsidRPr="002C6E89">
        <w:rPr>
          <w:sz w:val="12"/>
        </w:rPr>
        <w:t>¶</w:t>
      </w:r>
      <w:r w:rsidRPr="005940BD">
        <w:rPr>
          <w:sz w:val="16"/>
        </w:rPr>
        <w:t xml:space="preserve"> intelligence operations. (</w:t>
      </w:r>
      <w:proofErr w:type="spellStart"/>
      <w:r w:rsidRPr="005940BD">
        <w:rPr>
          <w:sz w:val="16"/>
        </w:rPr>
        <w:t>Ignatieff</w:t>
      </w:r>
      <w:proofErr w:type="spellEnd"/>
      <w:r w:rsidRPr="005940BD">
        <w:rPr>
          <w:sz w:val="16"/>
        </w:rPr>
        <w:t xml:space="preserve"> 2004: 134) Developing </w:t>
      </w:r>
      <w:proofErr w:type="spellStart"/>
      <w:r w:rsidRPr="005940BD">
        <w:rPr>
          <w:sz w:val="16"/>
        </w:rPr>
        <w:t>Ignatieff’s</w:t>
      </w:r>
      <w:proofErr w:type="spellEnd"/>
      <w:r w:rsidRPr="005940BD">
        <w:rPr>
          <w:sz w:val="16"/>
        </w:rPr>
        <w:t xml:space="preserve"> suggestion, I </w:t>
      </w:r>
      <w:r w:rsidRPr="002C6E89">
        <w:rPr>
          <w:sz w:val="12"/>
        </w:rPr>
        <w:t>¶</w:t>
      </w:r>
      <w:r w:rsidRPr="005940BD">
        <w:rPr>
          <w:sz w:val="16"/>
        </w:rPr>
        <w:t xml:space="preserve"> propose </w:t>
      </w:r>
      <w:r w:rsidRPr="005940BD">
        <w:rPr>
          <w:rStyle w:val="StyleBoldUnderline"/>
          <w:highlight w:val="yellow"/>
        </w:rPr>
        <w:t xml:space="preserve">a Federal </w:t>
      </w:r>
      <w:r w:rsidRPr="007206D2">
        <w:rPr>
          <w:rStyle w:val="StyleBoldUnderline"/>
          <w:highlight w:val="yellow"/>
        </w:rPr>
        <w:t>Counterterrorism Oversight Court</w:t>
      </w:r>
      <w:r w:rsidRPr="005940BD">
        <w:rPr>
          <w:sz w:val="16"/>
        </w:rPr>
        <w:t xml:space="preserve"> (FCOC). The institutional features of </w:t>
      </w:r>
      <w:r w:rsidRPr="005940BD">
        <w:rPr>
          <w:rStyle w:val="StyleBoldUnderline"/>
        </w:rPr>
        <w:t xml:space="preserve">the FCOC </w:t>
      </w:r>
      <w:r w:rsidRPr="001C5302">
        <w:rPr>
          <w:rStyle w:val="StyleBoldUnderline"/>
          <w:highlight w:val="green"/>
        </w:rPr>
        <w:t>could</w:t>
      </w:r>
      <w:r w:rsidRPr="005940BD">
        <w:rPr>
          <w:rStyle w:val="StyleBoldUnderline"/>
        </w:rPr>
        <w:t xml:space="preserve"> be designed to </w:t>
      </w:r>
      <w:r w:rsidRPr="005940BD">
        <w:rPr>
          <w:rStyle w:val="StyleBoldUnderline"/>
          <w:highlight w:val="yellow"/>
        </w:rPr>
        <w:t xml:space="preserve">assure </w:t>
      </w:r>
      <w:r w:rsidRPr="001C5302">
        <w:rPr>
          <w:rStyle w:val="StyleBoldUnderline"/>
          <w:highlight w:val="green"/>
        </w:rPr>
        <w:t>credibility and</w:t>
      </w:r>
      <w:r w:rsidRPr="001C5302">
        <w:rPr>
          <w:sz w:val="16"/>
          <w:highlight w:val="green"/>
        </w:rPr>
        <w:t xml:space="preserve"> </w:t>
      </w:r>
      <w:r w:rsidRPr="001C5302">
        <w:rPr>
          <w:sz w:val="12"/>
          <w:highlight w:val="green"/>
        </w:rPr>
        <w:t>¶</w:t>
      </w:r>
      <w:r w:rsidRPr="001C5302">
        <w:rPr>
          <w:sz w:val="16"/>
          <w:highlight w:val="green"/>
        </w:rPr>
        <w:t xml:space="preserve"> </w:t>
      </w:r>
      <w:r w:rsidRPr="001C5302">
        <w:rPr>
          <w:rStyle w:val="StyleBoldUnderline"/>
          <w:highlight w:val="green"/>
        </w:rPr>
        <w:t>independence</w:t>
      </w:r>
      <w:r w:rsidRPr="005940BD">
        <w:rPr>
          <w:rStyle w:val="StyleBoldUnderline"/>
        </w:rPr>
        <w:t xml:space="preserve"> on one side, </w:t>
      </w:r>
      <w:r w:rsidRPr="005940BD">
        <w:rPr>
          <w:rStyle w:val="StyleBoldUnderline"/>
          <w:highlight w:val="yellow"/>
        </w:rPr>
        <w:t xml:space="preserve">and </w:t>
      </w:r>
      <w:r w:rsidRPr="001C5302">
        <w:rPr>
          <w:rStyle w:val="StyleBoldUnderline"/>
          <w:highlight w:val="green"/>
        </w:rPr>
        <w:t>secure and efficient contribution to national policy</w:t>
      </w:r>
      <w:r w:rsidRPr="005940BD">
        <w:rPr>
          <w:rStyle w:val="StyleBoldUnderline"/>
        </w:rPr>
        <w:t xml:space="preserve"> on the </w:t>
      </w:r>
      <w:r w:rsidRPr="002C6E89">
        <w:rPr>
          <w:rStyle w:val="StyleBoldUnderline"/>
          <w:sz w:val="12"/>
        </w:rPr>
        <w:t>¶</w:t>
      </w:r>
      <w:r w:rsidRPr="005940BD">
        <w:rPr>
          <w:rStyle w:val="StyleBoldUnderline"/>
        </w:rPr>
        <w:t xml:space="preserve"> other.</w:t>
      </w:r>
      <w:r w:rsidRPr="005940BD">
        <w:rPr>
          <w:sz w:val="16"/>
        </w:rPr>
        <w:t xml:space="preserve"> For example, like the FISC, the FCOC could be </w:t>
      </w:r>
      <w:r w:rsidRPr="005940BD">
        <w:rPr>
          <w:rStyle w:val="StyleBoldUnderline"/>
        </w:rPr>
        <w:t xml:space="preserve">composed of seven federal court </w:t>
      </w:r>
      <w:r w:rsidRPr="002C6E89">
        <w:rPr>
          <w:rStyle w:val="StyleBoldUnderline"/>
          <w:sz w:val="12"/>
        </w:rPr>
        <w:t>¶</w:t>
      </w:r>
      <w:r w:rsidRPr="005940BD">
        <w:rPr>
          <w:rStyle w:val="StyleBoldUnderline"/>
        </w:rPr>
        <w:t xml:space="preserve"> judges</w:t>
      </w:r>
      <w:r w:rsidRPr="005940BD">
        <w:rPr>
          <w:sz w:val="16"/>
        </w:rPr>
        <w:t xml:space="preserve"> selected by the Chief Justice of the Supreme Court and </w:t>
      </w:r>
      <w:r w:rsidRPr="005940BD">
        <w:rPr>
          <w:rStyle w:val="StyleBoldUnderline"/>
        </w:rPr>
        <w:t xml:space="preserve">serving staggered seven </w:t>
      </w:r>
      <w:r w:rsidRPr="002C6E89">
        <w:rPr>
          <w:rStyle w:val="StyleBoldUnderline"/>
          <w:sz w:val="12"/>
        </w:rPr>
        <w:t>¶</w:t>
      </w:r>
      <w:r w:rsidRPr="005940BD">
        <w:rPr>
          <w:rStyle w:val="StyleBoldUnderline"/>
        </w:rPr>
        <w:t xml:space="preserve"> </w:t>
      </w:r>
      <w:proofErr w:type="gramStart"/>
      <w:r w:rsidRPr="005940BD">
        <w:rPr>
          <w:rStyle w:val="StyleBoldUnderline"/>
        </w:rPr>
        <w:t>years</w:t>
      </w:r>
      <w:proofErr w:type="gramEnd"/>
      <w:r w:rsidRPr="005940BD">
        <w:rPr>
          <w:rStyle w:val="StyleBoldUnderline"/>
        </w:rPr>
        <w:t xml:space="preserve"> terms</w:t>
      </w:r>
      <w:r w:rsidRPr="005940BD">
        <w:rPr>
          <w:sz w:val="16"/>
        </w:rPr>
        <w:t xml:space="preserve">. </w:t>
      </w:r>
      <w:r w:rsidRPr="005940BD">
        <w:rPr>
          <w:rStyle w:val="StyleBoldUnderline"/>
          <w:highlight w:val="yellow"/>
        </w:rPr>
        <w:t xml:space="preserve">Like the FISC, </w:t>
      </w:r>
      <w:r w:rsidRPr="001C5302">
        <w:rPr>
          <w:rStyle w:val="StyleBoldUnderline"/>
          <w:highlight w:val="green"/>
        </w:rPr>
        <w:t>the FCOC could hold</w:t>
      </w:r>
      <w:r w:rsidRPr="005940BD">
        <w:rPr>
          <w:rStyle w:val="StyleBoldUnderline"/>
        </w:rPr>
        <w:t xml:space="preserve"> its </w:t>
      </w:r>
      <w:r w:rsidRPr="001C5302">
        <w:rPr>
          <w:rStyle w:val="StyleBoldUnderline"/>
          <w:highlight w:val="green"/>
        </w:rPr>
        <w:t>proceedings</w:t>
      </w:r>
      <w:r w:rsidRPr="005940BD">
        <w:rPr>
          <w:sz w:val="16"/>
        </w:rPr>
        <w:t xml:space="preserve"> in camera, </w:t>
      </w:r>
      <w:r w:rsidRPr="005940BD">
        <w:rPr>
          <w:rStyle w:val="StyleBoldUnderline"/>
          <w:highlight w:val="yellow"/>
        </w:rPr>
        <w:t>ensuring</w:t>
      </w:r>
      <w:r w:rsidRPr="005940BD">
        <w:rPr>
          <w:sz w:val="16"/>
        </w:rPr>
        <w:t xml:space="preserve"> the </w:t>
      </w:r>
      <w:r w:rsidRPr="002C6E89">
        <w:rPr>
          <w:sz w:val="12"/>
        </w:rPr>
        <w:t>¶</w:t>
      </w:r>
      <w:r w:rsidRPr="005940BD">
        <w:rPr>
          <w:sz w:val="16"/>
        </w:rPr>
        <w:t xml:space="preserve"> </w:t>
      </w:r>
      <w:r w:rsidRPr="005940BD">
        <w:rPr>
          <w:rStyle w:val="StyleBoldUnderline"/>
          <w:highlight w:val="yellow"/>
        </w:rPr>
        <w:t>secrecy</w:t>
      </w:r>
      <w:r w:rsidRPr="005940BD">
        <w:rPr>
          <w:rStyle w:val="StyleBoldUnderline"/>
        </w:rPr>
        <w:t xml:space="preserve"> </w:t>
      </w:r>
      <w:r w:rsidRPr="005940BD">
        <w:rPr>
          <w:rStyle w:val="StyleBoldUnderline"/>
          <w:highlight w:val="yellow"/>
        </w:rPr>
        <w:t>of</w:t>
      </w:r>
      <w:r w:rsidRPr="005940BD">
        <w:rPr>
          <w:rStyle w:val="StyleBoldUnderline"/>
        </w:rPr>
        <w:t xml:space="preserve"> sensitive </w:t>
      </w:r>
      <w:r w:rsidRPr="005940BD">
        <w:rPr>
          <w:rStyle w:val="StyleBoldUnderline"/>
          <w:highlight w:val="yellow"/>
        </w:rPr>
        <w:t>intelligence</w:t>
      </w:r>
      <w:r w:rsidRPr="005940BD">
        <w:rPr>
          <w:rStyle w:val="StyleBoldUnderline"/>
        </w:rPr>
        <w:t xml:space="preserve"> information</w:t>
      </w:r>
      <w:r w:rsidRPr="005940BD">
        <w:rPr>
          <w:sz w:val="16"/>
        </w:rPr>
        <w:t xml:space="preserve">. </w:t>
      </w:r>
      <w:r w:rsidRPr="005940BD">
        <w:rPr>
          <w:rStyle w:val="StyleBoldUnderline"/>
        </w:rPr>
        <w:t xml:space="preserve">The FCOC could then </w:t>
      </w:r>
      <w:r w:rsidRPr="001C5302">
        <w:rPr>
          <w:rStyle w:val="StyleBoldUnderline"/>
          <w:highlight w:val="green"/>
        </w:rPr>
        <w:t xml:space="preserve">consider requests </w:t>
      </w:r>
      <w:r w:rsidRPr="001C5302">
        <w:rPr>
          <w:rStyle w:val="StyleBoldUnderline"/>
          <w:sz w:val="12"/>
          <w:highlight w:val="green"/>
        </w:rPr>
        <w:t>¶</w:t>
      </w:r>
      <w:r w:rsidRPr="001C5302">
        <w:rPr>
          <w:rStyle w:val="StyleBoldUnderline"/>
          <w:highlight w:val="green"/>
        </w:rPr>
        <w:t xml:space="preserve"> from military and intelligence organizations to designate suspected terrorists</w:t>
      </w:r>
      <w:r w:rsidRPr="005940BD">
        <w:rPr>
          <w:rStyle w:val="StyleBoldUnderline"/>
        </w:rPr>
        <w:t xml:space="preserve"> as enemy </w:t>
      </w:r>
      <w:r w:rsidRPr="002C6E89">
        <w:rPr>
          <w:rStyle w:val="StyleBoldUnderline"/>
          <w:sz w:val="12"/>
        </w:rPr>
        <w:t>¶</w:t>
      </w:r>
      <w:r w:rsidRPr="005940BD">
        <w:rPr>
          <w:rStyle w:val="StyleBoldUnderline"/>
        </w:rPr>
        <w:t xml:space="preserve"> combatants, </w:t>
      </w:r>
      <w:r w:rsidRPr="001C5302">
        <w:rPr>
          <w:rStyle w:val="StyleBoldUnderline"/>
          <w:highlight w:val="green"/>
        </w:rPr>
        <w:t>assessing whether</w:t>
      </w:r>
      <w:r w:rsidRPr="005940BD">
        <w:rPr>
          <w:rStyle w:val="StyleBoldUnderline"/>
        </w:rPr>
        <w:t xml:space="preserve"> the </w:t>
      </w:r>
      <w:r w:rsidRPr="001C5302">
        <w:rPr>
          <w:rStyle w:val="StyleBoldUnderline"/>
          <w:highlight w:val="green"/>
        </w:rPr>
        <w:t>intelligence</w:t>
      </w:r>
      <w:r w:rsidRPr="005940BD">
        <w:rPr>
          <w:rStyle w:val="StyleBoldUnderline"/>
        </w:rPr>
        <w:t xml:space="preserve"> presented </w:t>
      </w:r>
      <w:r w:rsidRPr="001C5302">
        <w:rPr>
          <w:rStyle w:val="StyleBoldUnderline"/>
          <w:highlight w:val="green"/>
        </w:rPr>
        <w:t>was credible</w:t>
      </w:r>
      <w:r w:rsidRPr="005940BD">
        <w:rPr>
          <w:rStyle w:val="StyleBoldUnderline"/>
        </w:rPr>
        <w:t xml:space="preserve"> </w:t>
      </w:r>
      <w:r w:rsidRPr="005940BD">
        <w:rPr>
          <w:sz w:val="16"/>
        </w:rPr>
        <w:t xml:space="preserve">and damning </w:t>
      </w:r>
      <w:r w:rsidRPr="002C6E89">
        <w:rPr>
          <w:sz w:val="12"/>
        </w:rPr>
        <w:t>¶</w:t>
      </w:r>
      <w:r w:rsidRPr="005940BD">
        <w:rPr>
          <w:sz w:val="16"/>
        </w:rPr>
        <w:t xml:space="preserve"> enough </w:t>
      </w:r>
      <w:r w:rsidRPr="005940BD">
        <w:rPr>
          <w:rStyle w:val="StyleBoldUnderline"/>
        </w:rPr>
        <w:t>to warrant such a designation.</w:t>
      </w:r>
      <w:r w:rsidRPr="005940BD">
        <w:rPr>
          <w:sz w:val="16"/>
        </w:rPr>
        <w:t xml:space="preserve"> </w:t>
      </w:r>
      <w:r w:rsidRPr="001C5302">
        <w:rPr>
          <w:rStyle w:val="StyleBoldUnderline"/>
          <w:highlight w:val="green"/>
        </w:rPr>
        <w:t>It could</w:t>
      </w:r>
      <w:r w:rsidRPr="005940BD">
        <w:rPr>
          <w:rStyle w:val="StyleBoldUnderline"/>
        </w:rPr>
        <w:t xml:space="preserve"> also</w:t>
      </w:r>
      <w:r w:rsidRPr="005940BD">
        <w:rPr>
          <w:sz w:val="16"/>
        </w:rPr>
        <w:t xml:space="preserve"> be assigned the responsibility to </w:t>
      </w:r>
      <w:r w:rsidRPr="002C6E89">
        <w:rPr>
          <w:sz w:val="12"/>
        </w:rPr>
        <w:t>¶</w:t>
      </w:r>
      <w:r w:rsidRPr="005940BD">
        <w:rPr>
          <w:sz w:val="16"/>
        </w:rPr>
        <w:t xml:space="preserve"> automatically </w:t>
      </w:r>
      <w:r w:rsidRPr="005940BD">
        <w:rPr>
          <w:rStyle w:val="StyleBoldUnderline"/>
          <w:highlight w:val="yellow"/>
        </w:rPr>
        <w:t>review</w:t>
      </w:r>
      <w:r w:rsidRPr="005940BD">
        <w:rPr>
          <w:rStyle w:val="StyleBoldUnderline"/>
        </w:rPr>
        <w:t xml:space="preserve"> any actions that resulted in </w:t>
      </w:r>
      <w:r w:rsidRPr="005940BD">
        <w:rPr>
          <w:rStyle w:val="StyleBoldUnderline"/>
          <w:highlight w:val="yellow"/>
        </w:rPr>
        <w:t>civilian casualties</w:t>
      </w:r>
      <w:r w:rsidRPr="005940BD">
        <w:rPr>
          <w:rStyle w:val="StyleBoldUnderline"/>
        </w:rPr>
        <w:t xml:space="preserve">, </w:t>
      </w:r>
      <w:r w:rsidRPr="005940BD">
        <w:rPr>
          <w:rStyle w:val="StyleBoldUnderline"/>
          <w:highlight w:val="yellow"/>
        </w:rPr>
        <w:t>and</w:t>
      </w:r>
      <w:r w:rsidRPr="005940BD">
        <w:rPr>
          <w:rStyle w:val="StyleBoldUnderline"/>
        </w:rPr>
        <w:t xml:space="preserve"> be given the </w:t>
      </w:r>
      <w:r w:rsidRPr="002C6E89">
        <w:rPr>
          <w:rStyle w:val="StyleBoldUnderline"/>
          <w:sz w:val="12"/>
        </w:rPr>
        <w:t>¶</w:t>
      </w:r>
      <w:r w:rsidRPr="005940BD">
        <w:rPr>
          <w:rStyle w:val="StyleBoldUnderline"/>
        </w:rPr>
        <w:t xml:space="preserve"> power to publicly </w:t>
      </w:r>
      <w:r w:rsidRPr="001C5302">
        <w:rPr>
          <w:rStyle w:val="StyleBoldUnderline"/>
          <w:highlight w:val="green"/>
        </w:rPr>
        <w:t>censure operations</w:t>
      </w:r>
      <w:r w:rsidRPr="005940BD">
        <w:rPr>
          <w:rStyle w:val="StyleBoldUnderline"/>
        </w:rPr>
        <w:t xml:space="preserve"> and government organizations </w:t>
      </w:r>
      <w:r w:rsidRPr="001C5302">
        <w:rPr>
          <w:rStyle w:val="StyleBoldUnderline"/>
          <w:highlight w:val="green"/>
        </w:rPr>
        <w:t>which failed to</w:t>
      </w:r>
      <w:r w:rsidRPr="005940BD">
        <w:rPr>
          <w:rStyle w:val="StyleBoldUnderline"/>
        </w:rPr>
        <w:t xml:space="preserve"> </w:t>
      </w:r>
      <w:r w:rsidRPr="002C6E89">
        <w:rPr>
          <w:rStyle w:val="StyleBoldUnderline"/>
          <w:sz w:val="12"/>
        </w:rPr>
        <w:t>¶</w:t>
      </w:r>
      <w:r w:rsidRPr="005940BD">
        <w:rPr>
          <w:rStyle w:val="StyleBoldUnderline"/>
        </w:rPr>
        <w:t xml:space="preserve"> adequately </w:t>
      </w:r>
      <w:r w:rsidRPr="001C5302">
        <w:rPr>
          <w:rStyle w:val="StyleBoldUnderline"/>
          <w:highlight w:val="green"/>
        </w:rPr>
        <w:t>protect civilians</w:t>
      </w:r>
      <w:r w:rsidRPr="005940BD">
        <w:rPr>
          <w:rStyle w:val="StyleBoldUnderline"/>
        </w:rPr>
        <w:t xml:space="preserve">, </w:t>
      </w:r>
      <w:r w:rsidRPr="001C5302">
        <w:rPr>
          <w:rStyle w:val="StyleBoldUnderline"/>
          <w:highlight w:val="green"/>
        </w:rPr>
        <w:t>as well as</w:t>
      </w:r>
      <w:r w:rsidRPr="005940BD">
        <w:rPr>
          <w:rStyle w:val="StyleBoldUnderline"/>
        </w:rPr>
        <w:t xml:space="preserve"> to </w:t>
      </w:r>
      <w:r w:rsidRPr="005940BD">
        <w:rPr>
          <w:rStyle w:val="StyleBoldUnderline"/>
          <w:highlight w:val="yellow"/>
        </w:rPr>
        <w:t>suspend</w:t>
      </w:r>
      <w:r w:rsidRPr="005940BD">
        <w:rPr>
          <w:rStyle w:val="StyleBoldUnderline"/>
        </w:rPr>
        <w:t xml:space="preserve">, </w:t>
      </w:r>
      <w:r w:rsidRPr="005940BD">
        <w:rPr>
          <w:rStyle w:val="StyleBoldUnderline"/>
          <w:highlight w:val="yellow"/>
        </w:rPr>
        <w:t>or</w:t>
      </w:r>
      <w:r w:rsidRPr="005940BD">
        <w:rPr>
          <w:rStyle w:val="StyleBoldUnderline"/>
        </w:rPr>
        <w:t xml:space="preserve"> even to </w:t>
      </w:r>
      <w:r w:rsidRPr="001C5302">
        <w:rPr>
          <w:rStyle w:val="StyleBoldUnderline"/>
          <w:highlight w:val="green"/>
        </w:rPr>
        <w:t>terminate</w:t>
      </w:r>
      <w:r w:rsidRPr="005940BD">
        <w:rPr>
          <w:rStyle w:val="StyleBoldUnderline"/>
        </w:rPr>
        <w:t xml:space="preserve">, targeting </w:t>
      </w:r>
      <w:r w:rsidRPr="002C6E89">
        <w:rPr>
          <w:rStyle w:val="StyleBoldUnderline"/>
          <w:sz w:val="12"/>
        </w:rPr>
        <w:t>¶</w:t>
      </w:r>
      <w:r w:rsidRPr="005940BD">
        <w:rPr>
          <w:rStyle w:val="StyleBoldUnderline"/>
        </w:rPr>
        <w:t xml:space="preserve"> </w:t>
      </w:r>
      <w:r w:rsidRPr="001C5302">
        <w:rPr>
          <w:rStyle w:val="StyleBoldUnderline"/>
          <w:highlight w:val="green"/>
        </w:rPr>
        <w:t>operations.</w:t>
      </w:r>
      <w:r w:rsidRPr="005940BD">
        <w:rPr>
          <w:rStyle w:val="StyleBoldUnderline"/>
        </w:rPr>
        <w:t xml:space="preserve"> </w:t>
      </w:r>
      <w:r w:rsidRPr="005940BD">
        <w:rPr>
          <w:sz w:val="16"/>
        </w:rPr>
        <w:t xml:space="preserve">Finally, </w:t>
      </w:r>
      <w:r w:rsidRPr="005940BD">
        <w:rPr>
          <w:rStyle w:val="StyleBoldUnderline"/>
          <w:highlight w:val="yellow"/>
        </w:rPr>
        <w:t>it could</w:t>
      </w:r>
      <w:r w:rsidRPr="005940BD">
        <w:rPr>
          <w:rStyle w:val="StyleBoldUnderline"/>
        </w:rPr>
        <w:t xml:space="preserve"> also be authorized to </w:t>
      </w:r>
      <w:r w:rsidRPr="005940BD">
        <w:rPr>
          <w:rStyle w:val="StyleBoldUnderline"/>
          <w:highlight w:val="yellow"/>
        </w:rPr>
        <w:t>review</w:t>
      </w:r>
      <w:r w:rsidRPr="005940BD">
        <w:rPr>
          <w:rStyle w:val="StyleBoldUnderline"/>
        </w:rPr>
        <w:t xml:space="preserve"> </w:t>
      </w:r>
      <w:r w:rsidRPr="005940BD">
        <w:rPr>
          <w:rStyle w:val="StyleBoldUnderline"/>
          <w:highlight w:val="yellow"/>
        </w:rPr>
        <w:t>charges</w:t>
      </w:r>
      <w:r w:rsidRPr="005940BD">
        <w:rPr>
          <w:rStyle w:val="StyleBoldUnderline"/>
        </w:rPr>
        <w:t xml:space="preserve"> brought by other </w:t>
      </w:r>
      <w:r w:rsidRPr="002C6E89">
        <w:rPr>
          <w:rStyle w:val="StyleBoldUnderline"/>
          <w:sz w:val="12"/>
        </w:rPr>
        <w:t>¶</w:t>
      </w:r>
      <w:r w:rsidRPr="005940BD">
        <w:rPr>
          <w:rStyle w:val="StyleBoldUnderline"/>
        </w:rPr>
        <w:t xml:space="preserve"> governments or private persons </w:t>
      </w:r>
      <w:r w:rsidRPr="005940BD">
        <w:rPr>
          <w:rStyle w:val="StyleBoldUnderline"/>
          <w:highlight w:val="yellow"/>
        </w:rPr>
        <w:t>that targeting operations</w:t>
      </w:r>
      <w:r w:rsidRPr="005940BD">
        <w:rPr>
          <w:rStyle w:val="StyleBoldUnderline"/>
        </w:rPr>
        <w:t xml:space="preserve"> permitted by its decisions </w:t>
      </w:r>
      <w:r w:rsidRPr="002C6E89">
        <w:rPr>
          <w:rStyle w:val="StyleBoldUnderline"/>
          <w:sz w:val="12"/>
        </w:rPr>
        <w:t>¶</w:t>
      </w:r>
      <w:r w:rsidRPr="005940BD">
        <w:rPr>
          <w:rStyle w:val="StyleBoldUnderline"/>
        </w:rPr>
        <w:t xml:space="preserve"> </w:t>
      </w:r>
      <w:r w:rsidRPr="005940BD">
        <w:rPr>
          <w:rStyle w:val="StyleBoldUnderline"/>
          <w:highlight w:val="yellow"/>
        </w:rPr>
        <w:t>violated the laws of war</w:t>
      </w:r>
      <w:r w:rsidRPr="005940BD">
        <w:rPr>
          <w:sz w:val="16"/>
        </w:rPr>
        <w:t xml:space="preserve">, in particular, by engaging in perfidy or employing unnecessary </w:t>
      </w:r>
      <w:r w:rsidRPr="002C6E89">
        <w:rPr>
          <w:sz w:val="12"/>
        </w:rPr>
        <w:t>¶</w:t>
      </w:r>
      <w:r w:rsidRPr="005940BD">
        <w:rPr>
          <w:sz w:val="16"/>
        </w:rPr>
        <w:t xml:space="preserve"> or disproportionate force.</w:t>
      </w:r>
    </w:p>
    <w:p w:rsidR="006553BB" w:rsidRDefault="006553BB" w:rsidP="006553BB">
      <w:pPr>
        <w:pStyle w:val="Heading4"/>
      </w:pPr>
      <w:r>
        <w:lastRenderedPageBreak/>
        <w:t xml:space="preserve">And, Courts key—only checks on unilateral executive power can provide legitimacy to the United States and credibility to our counterterror policies, finally, the selection process for drone courts solves all </w:t>
      </w:r>
      <w:proofErr w:type="spellStart"/>
      <w:r>
        <w:t>disads</w:t>
      </w:r>
      <w:proofErr w:type="spellEnd"/>
      <w:r>
        <w:t xml:space="preserve"> to judges</w:t>
      </w:r>
    </w:p>
    <w:p w:rsidR="006553BB" w:rsidRPr="00570075" w:rsidRDefault="006553BB" w:rsidP="006553BB">
      <w:pPr>
        <w:rPr>
          <w:rStyle w:val="StyleStyleBold12pt"/>
        </w:rPr>
      </w:pPr>
      <w:proofErr w:type="spellStart"/>
      <w:r w:rsidRPr="00570075">
        <w:rPr>
          <w:rStyle w:val="StyleStyleBold12pt"/>
        </w:rPr>
        <w:t>Chebab</w:t>
      </w:r>
      <w:proofErr w:type="spellEnd"/>
      <w:r w:rsidRPr="00570075">
        <w:rPr>
          <w:rStyle w:val="StyleStyleBold12pt"/>
        </w:rPr>
        <w:t>, 2012</w:t>
      </w:r>
    </w:p>
    <w:p w:rsidR="006553BB" w:rsidRDefault="006553BB" w:rsidP="006553B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6553BB" w:rsidRDefault="006553BB" w:rsidP="006553BB">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liberty is a 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9A2529">
        <w:rPr>
          <w:rStyle w:val="StyleBoldUnderline"/>
          <w:highlight w:val="yellow"/>
        </w:rPr>
        <w:t>J</w:t>
      </w:r>
      <w:r w:rsidRPr="006641C1">
        <w:rPr>
          <w:rStyle w:val="StyleBoldUnderline"/>
          <w:highlight w:val="green"/>
        </w:rPr>
        <w:t>udicial control of targeted killing could increase the accuracy of target selection, reducing the danger of mistaken or illegal destruction of lives,</w:t>
      </w:r>
      <w:r w:rsidRPr="009A2529">
        <w:rPr>
          <w:rStyle w:val="StyleBoldUnderline"/>
          <w:highlight w:val="yellow"/>
        </w:rPr>
        <w:t xml:space="preserve"> limbs, and property</w:t>
      </w:r>
      <w:r w:rsidRPr="00A3052A">
        <w:rPr>
          <w:rStyle w:val="StyleBoldUnderline"/>
        </w:rPr>
        <w:t xml:space="preserve">. Independent </w:t>
      </w:r>
      <w:r w:rsidRPr="006641C1">
        <w:rPr>
          <w:rStyle w:val="StyleBoldUnderline"/>
          <w:highlight w:val="green"/>
        </w:rPr>
        <w:t>judges who double-check</w:t>
      </w:r>
      <w:r>
        <w:rPr>
          <w:rStyle w:val="StyleBoldUnderline"/>
          <w:highlight w:val="green"/>
        </w:rPr>
        <w:t xml:space="preserve"> </w:t>
      </w:r>
      <w:r w:rsidRPr="006641C1">
        <w:rPr>
          <w:rStyle w:val="StyleBoldUnderline"/>
          <w:highlight w:val="green"/>
        </w:rPr>
        <w:t>targeting decisions could catch errors and cause executive officials to avoid making them</w:t>
      </w:r>
      <w:r w:rsidRPr="009A2529">
        <w:rPr>
          <w:rStyle w:val="StyleBoldUnderline"/>
          <w:highlight w:val="yellow"/>
        </w:rPr>
        <w:t xml:space="preserve"> in the first place.”</w:t>
      </w:r>
      <w:r>
        <w:t>111</w:t>
      </w:r>
      <w:r w:rsidRPr="002C6E89">
        <w:rPr>
          <w:sz w:val="12"/>
        </w:rPr>
        <w:t>¶</w:t>
      </w:r>
      <w:r w:rsidRPr="00C51C01">
        <w:rPr>
          <w:sz w:val="12"/>
        </w:rPr>
        <w:t xml:space="preserve"> </w:t>
      </w:r>
      <w:r w:rsidRPr="006641C1">
        <w:rPr>
          <w:rStyle w:val="StyleBoldUnderline"/>
          <w:highlight w:val="green"/>
        </w:rPr>
        <w:t xml:space="preserve">Judges are </w:t>
      </w:r>
      <w:r w:rsidRPr="000E50BA">
        <w:rPr>
          <w:rStyle w:val="StyleBoldUnderline"/>
        </w:rPr>
        <w:t xml:space="preserve">also both </w:t>
      </w:r>
      <w:r w:rsidRPr="006641C1">
        <w:rPr>
          <w:rStyle w:val="StyleBoldUnderline"/>
          <w:highlight w:val="green"/>
        </w:rPr>
        <w:t xml:space="preserve">knowledgeable </w:t>
      </w:r>
      <w:r w:rsidRPr="000E50BA">
        <w:rPr>
          <w:rStyle w:val="StyleBoldUnderline"/>
        </w:rPr>
        <w:t xml:space="preserve">in the vagaries of the law </w:t>
      </w:r>
      <w:r w:rsidRPr="006641C1">
        <w:rPr>
          <w:rStyle w:val="StyleBoldUnderline"/>
          <w:highlight w:val="green"/>
        </w:rPr>
        <w:t xml:space="preserve">and accustomed to dealing with </w:t>
      </w:r>
      <w:r w:rsidRPr="000E50BA">
        <w:rPr>
          <w:rStyle w:val="StyleBoldUnderline"/>
        </w:rPr>
        <w:t xml:space="preserve">sensitive </w:t>
      </w:r>
      <w:r w:rsidRPr="006641C1">
        <w:rPr>
          <w:rStyle w:val="StyleBoldUnderline"/>
          <w:highlight w:val="green"/>
        </w:rPr>
        <w:t>security considerations</w:t>
      </w:r>
      <w:r>
        <w:t xml:space="preserve">.112 </w:t>
      </w:r>
      <w:r w:rsidRPr="006641C1">
        <w:rPr>
          <w:rStyle w:val="StyleBoldUnderline"/>
          <w:highlight w:val="green"/>
        </w:rPr>
        <w:t>These</w:t>
      </w:r>
      <w:r w:rsidRPr="009A2529">
        <w:rPr>
          <w:rStyle w:val="StyleBoldUnderline"/>
          <w:highlight w:val="yellow"/>
        </w:rPr>
        <w:t xml:space="preserve"> </w:t>
      </w:r>
      <w:r w:rsidRPr="000E50BA">
        <w:rPr>
          <w:rStyle w:val="StyleBoldUnderline"/>
        </w:rPr>
        <w:t>qualifications</w:t>
      </w:r>
      <w:r w:rsidRPr="00A3052A">
        <w:rPr>
          <w:rStyle w:val="StyleBoldUnderline"/>
        </w:rPr>
        <w:t xml:space="preserve"> </w:t>
      </w:r>
      <w:r w:rsidRPr="006641C1">
        <w:rPr>
          <w:rStyle w:val="StyleBoldUnderline"/>
          <w:highlight w:val="green"/>
        </w:rPr>
        <w:t xml:space="preserve">make them ideal candidates </w:t>
      </w:r>
      <w:r w:rsidRPr="006641C1">
        <w:rPr>
          <w:rStyle w:val="Emphasis"/>
          <w:highlight w:val="green"/>
        </w:rPr>
        <w:t>to ensure that the executive exercises constitutional and international legal restraint</w:t>
      </w:r>
      <w:r w:rsidRPr="006641C1">
        <w:rPr>
          <w:rStyle w:val="StyleBoldUnderline"/>
          <w:highlight w:val="green"/>
        </w:rPr>
        <w:t xml:space="preserve"> </w:t>
      </w:r>
      <w:r w:rsidRPr="009A2529">
        <w:rPr>
          <w:rStyle w:val="StyleBoldUnderline"/>
          <w:highlight w:val="yellow"/>
        </w:rPr>
        <w:t>when targeting individuals abroad</w:t>
      </w:r>
      <w:r>
        <w:t xml:space="preserve">. </w:t>
      </w:r>
      <w:r w:rsidRPr="009A2529">
        <w:rPr>
          <w:rStyle w:val="StyleBoldUnderline"/>
          <w:highlight w:val="yellow"/>
        </w:rPr>
        <w:t>Reforming the decision-making process to allow for judicial oversight would accomplish</w:t>
      </w:r>
      <w:r w:rsidRPr="00A3052A">
        <w:rPr>
          <w:rStyle w:val="StyleBoldUnderline"/>
        </w:rPr>
        <w:t xml:space="preserve"> numerous other important goals as well. </w:t>
      </w:r>
      <w:r w:rsidRPr="00A3052A">
        <w:t>Aside</w:t>
      </w:r>
      <w:r>
        <w:t xml:space="preserve"> from </w:t>
      </w:r>
      <w:r w:rsidRPr="009A2529">
        <w:rPr>
          <w:rStyle w:val="StyleBoldUnderline"/>
          <w:highlight w:val="yellow"/>
        </w:rPr>
        <w:t>providing a valuable check on executive power</w:t>
      </w:r>
      <w:r w:rsidRPr="00A3052A">
        <w:rPr>
          <w:rStyle w:val="StyleBoldUnderline"/>
        </w:rPr>
        <w:t xml:space="preserve"> </w:t>
      </w:r>
      <w:r w:rsidRPr="000E50BA">
        <w:rPr>
          <w:rStyle w:val="StyleBoldUnderline"/>
          <w:highlight w:val="yellow"/>
        </w:rPr>
        <w:t>to take away the most fundamental of freedoms</w:t>
      </w:r>
      <w:r w:rsidRPr="00A3052A">
        <w:rPr>
          <w:rStyle w:val="StyleBoldUnderline"/>
        </w:rPr>
        <w:t xml:space="preserve"> </w:t>
      </w:r>
      <w:r w:rsidRPr="009A2529">
        <w:rPr>
          <w:rStyle w:val="StyleBoldUnderline"/>
          <w:highlight w:val="yellow"/>
        </w:rPr>
        <w:t>guaranteed</w:t>
      </w:r>
      <w:r w:rsidRPr="00A3052A">
        <w:rPr>
          <w:rStyle w:val="StyleBoldUnderline"/>
        </w:rPr>
        <w:t xml:space="preserve"> </w:t>
      </w:r>
      <w:r w:rsidRPr="009A2529">
        <w:rPr>
          <w:rStyle w:val="StyleBoldUnderline"/>
          <w:highlight w:val="yellow"/>
        </w:rPr>
        <w:t>by our Constitution</w:t>
      </w:r>
      <w:r w:rsidRPr="00A3052A">
        <w:rPr>
          <w:rStyle w:val="StyleBoldUnderline"/>
        </w:rPr>
        <w:t>—the right to life—</w:t>
      </w:r>
      <w:r w:rsidRPr="006641C1">
        <w:rPr>
          <w:rStyle w:val="StyleBoldUnderline"/>
          <w:highlight w:val="green"/>
        </w:rPr>
        <w:t>judicial oversight would reinforce the separation of powers framework</w:t>
      </w:r>
      <w:r w:rsidRPr="009A2529">
        <w:rPr>
          <w:rStyle w:val="StyleBoldUnderline"/>
          <w:highlight w:val="yellow"/>
        </w:rPr>
        <w:t xml:space="preserve"> of American government </w:t>
      </w:r>
      <w:r w:rsidRPr="006641C1">
        <w:rPr>
          <w:rStyle w:val="StyleBoldUnderline"/>
          <w:highlight w:val="green"/>
        </w:rPr>
        <w:t>and increase democratic legitimac</w:t>
      </w:r>
      <w:r w:rsidRPr="009A2529">
        <w:rPr>
          <w:rStyle w:val="StyleBoldUnderline"/>
          <w:highlight w:val="yellow"/>
        </w:rPr>
        <w:t>y by placing these determinations on more predictable and accountable legal grounds</w:t>
      </w:r>
      <w:r w:rsidRPr="00A3052A">
        <w:rPr>
          <w:rStyle w:val="StyleBoldUnderline"/>
        </w:rPr>
        <w:t xml:space="preserve">. </w:t>
      </w:r>
      <w:r>
        <w:t xml:space="preserve">For those fearful of </w:t>
      </w:r>
      <w:r w:rsidRPr="006641C1">
        <w:rPr>
          <w:rStyle w:val="StyleBoldUnderline"/>
          <w:highlight w:val="green"/>
        </w:rPr>
        <w:t>judicial encroachment</w:t>
      </w:r>
      <w:r>
        <w:t xml:space="preserve"> on executive war-making powers, there is a strong argument that this </w:t>
      </w:r>
      <w:r w:rsidRPr="006641C1">
        <w:rPr>
          <w:rStyle w:val="StyleBoldUnderline"/>
          <w:highlight w:val="green"/>
        </w:rPr>
        <w:t>will</w:t>
      </w:r>
      <w:r w:rsidRPr="00A3052A">
        <w:rPr>
          <w:rStyle w:val="StyleBoldUnderline"/>
        </w:rPr>
        <w:t xml:space="preserve"> actually </w:t>
      </w:r>
      <w:r w:rsidRPr="006641C1">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6641C1">
        <w:rPr>
          <w:rStyle w:val="StyleBoldUnderline"/>
          <w:highlight w:val="green"/>
        </w:rPr>
        <w:t>the exercise of [executive] powers is vindicated</w:t>
      </w:r>
      <w:r w:rsidRPr="00A3052A">
        <w:rPr>
          <w:rStyle w:val="StyleBoldUnderline"/>
        </w:rPr>
        <w:t>, not eroded</w:t>
      </w:r>
      <w:r w:rsidRPr="006641C1">
        <w:rPr>
          <w:rStyle w:val="StyleBoldUnderline"/>
          <w:highlight w:val="green"/>
        </w:rPr>
        <w:t>, 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6641C1">
        <w:rPr>
          <w:rStyle w:val="StyleBoldUnderline"/>
          <w:highlight w:val="green"/>
        </w:rPr>
        <w:t>The introduction of significant checks on unilateral executive power to target known terrorists can help</w:t>
      </w:r>
      <w:r w:rsidRPr="009A2529">
        <w:rPr>
          <w:rStyle w:val="StyleBoldUnderline"/>
          <w:highlight w:val="yellow"/>
        </w:rPr>
        <w:t xml:space="preserve"> reform that image and </w:t>
      </w:r>
      <w:r w:rsidRPr="006641C1">
        <w:rPr>
          <w:rStyle w:val="StyleBoldUnderline"/>
          <w:highlight w:val="green"/>
        </w:rPr>
        <w:t xml:space="preserve">reinstate American moral legitimacy </w:t>
      </w:r>
      <w:r w:rsidRPr="009A2529">
        <w:rPr>
          <w:rStyle w:val="StyleBoldUnderline"/>
          <w:highlight w:val="yellow"/>
        </w:rPr>
        <w:t>in its use of force against global terrorism</w:t>
      </w:r>
      <w:r w:rsidRPr="00C51C01">
        <w:t>.114</w:t>
      </w:r>
    </w:p>
    <w:p w:rsidR="006553BB" w:rsidRDefault="006553BB" w:rsidP="006553BB"/>
    <w:p w:rsidR="006553BB" w:rsidRDefault="006553BB">
      <w:pPr>
        <w:rPr>
          <w:rFonts w:asciiTheme="minorHAnsi" w:hAnsiTheme="minorHAnsi"/>
          <w:sz w:val="24"/>
        </w:rPr>
      </w:pPr>
    </w:p>
    <w:p w:rsidR="006553BB" w:rsidRDefault="006553BB" w:rsidP="006553BB">
      <w:pPr>
        <w:pStyle w:val="Heading4"/>
      </w:pPr>
      <w:r>
        <w:t>And drones first policy undermines cooperation and counterterror credibility</w:t>
      </w:r>
    </w:p>
    <w:p w:rsidR="006553BB" w:rsidRPr="00665105" w:rsidRDefault="006553BB" w:rsidP="006553BB">
      <w:pPr>
        <w:rPr>
          <w:rStyle w:val="StyleStyleBold12pt"/>
        </w:rPr>
      </w:pPr>
      <w:r w:rsidRPr="00665105">
        <w:rPr>
          <w:rStyle w:val="StyleStyleBold12pt"/>
        </w:rPr>
        <w:t>Boyle 13</w:t>
      </w:r>
    </w:p>
    <w:p w:rsidR="006553BB" w:rsidRDefault="006553BB" w:rsidP="006553BB">
      <w:r>
        <w:t xml:space="preserve">(Michael, International Affairs, “The costs and consequences of drone warfare,” 2013, </w:t>
      </w:r>
      <w:hyperlink r:id="rId10" w:history="1">
        <w:r w:rsidRPr="00C12B39">
          <w:rPr>
            <w:rStyle w:val="Hyperlink"/>
          </w:rPr>
          <w:t>http://www.chathamhouse.org/sites/default/files/public/International%20Affairs/2013/89_1/89_1Boyle.pdf</w:t>
        </w:r>
      </w:hyperlink>
      <w:r>
        <w:t>) /</w:t>
      </w:r>
      <w:proofErr w:type="spellStart"/>
      <w:r>
        <w:t>wyo</w:t>
      </w:r>
      <w:proofErr w:type="spellEnd"/>
      <w:r>
        <w:t>-mm</w:t>
      </w:r>
    </w:p>
    <w:p w:rsidR="006553BB" w:rsidRPr="007E5A61" w:rsidRDefault="006553BB" w:rsidP="006553BB">
      <w:pPr>
        <w:rPr>
          <w:sz w:val="16"/>
        </w:rPr>
      </w:pPr>
      <w:r w:rsidRPr="007E5A61">
        <w:rPr>
          <w:sz w:val="16"/>
        </w:rPr>
        <w:t xml:space="preserve">Much of the existing debate on drones has focused on their legality under international and domestic law and their ethical use as a weapon of war.10 Setting these issues largely aside, this article will make a different case: that the Obama administration’s growing reliance on drone strikes has adverse strategic effects that have not been properly weighed against the tactical gains associated with killing terrorists. The article will focus primarily on the strategic costs of the CIA-run drone campaigns outside active theatres of war (specifically, Pakistan, Yemen and Somalia) and will not examine the benefits and costs of drones in active theatres of war such as Afghanistan.11 It will challenge the conventional wisdom that drone strikes in the ungoverned spaces of these countries are highly effective by contrasting claims about their relative efficiency at killing ‘bad guys’ with their political effects in the states where they are used. It will argue that drone strikes corrode the stability and legitimacy of local governments, deepen anti-American sentiment and create new recruits for Islamist networks aiming to overthrow these governments. </w:t>
      </w:r>
      <w:r w:rsidRPr="00D87508">
        <w:rPr>
          <w:rStyle w:val="StyleBoldUnderline"/>
        </w:rPr>
        <w:t xml:space="preserve">Despite the fact that </w:t>
      </w:r>
      <w:r w:rsidRPr="0093689D">
        <w:rPr>
          <w:rStyle w:val="StyleBoldUnderline"/>
          <w:highlight w:val="yellow"/>
        </w:rPr>
        <w:t xml:space="preserve">drone </w:t>
      </w:r>
      <w:r w:rsidRPr="0093689D">
        <w:rPr>
          <w:rStyle w:val="StyleBoldUnderline"/>
          <w:highlight w:val="yellow"/>
        </w:rPr>
        <w:lastRenderedPageBreak/>
        <w:t>strikes</w:t>
      </w:r>
      <w:r w:rsidRPr="00D87508">
        <w:rPr>
          <w:rStyle w:val="StyleBoldUnderline"/>
        </w:rPr>
        <w:t xml:space="preserve"> are often employed against local enemies of the governments in Pakistan and Yemen, they </w:t>
      </w:r>
      <w:r w:rsidRPr="0093689D">
        <w:rPr>
          <w:rStyle w:val="StyleBoldUnderline"/>
          <w:highlight w:val="yellow"/>
        </w:rPr>
        <w:t>serve as powerful signals of</w:t>
      </w:r>
      <w:r w:rsidRPr="00D87508">
        <w:rPr>
          <w:rStyle w:val="StyleBoldUnderline"/>
        </w:rPr>
        <w:t xml:space="preserve"> these </w:t>
      </w:r>
      <w:r w:rsidRPr="0093689D">
        <w:rPr>
          <w:rStyle w:val="StyleBoldUnderline"/>
          <w:highlight w:val="yellow"/>
        </w:rPr>
        <w:t>governments’</w:t>
      </w:r>
      <w:r w:rsidRPr="00D87508">
        <w:rPr>
          <w:rStyle w:val="StyleBoldUnderline"/>
        </w:rPr>
        <w:t xml:space="preserve"> </w:t>
      </w:r>
      <w:r w:rsidRPr="0093689D">
        <w:rPr>
          <w:rStyle w:val="StyleBoldUnderline"/>
          <w:highlight w:val="yellow"/>
        </w:rPr>
        <w:t>helplessness</w:t>
      </w:r>
      <w:r w:rsidRPr="00D87508">
        <w:rPr>
          <w:rStyle w:val="StyleBoldUnderline"/>
        </w:rPr>
        <w:t xml:space="preserve"> and subservience to the U</w:t>
      </w:r>
      <w:r w:rsidRPr="007E5A61">
        <w:rPr>
          <w:sz w:val="16"/>
        </w:rPr>
        <w:t xml:space="preserve">nited </w:t>
      </w:r>
      <w:r w:rsidRPr="00D87508">
        <w:rPr>
          <w:rStyle w:val="StyleBoldUnderline"/>
        </w:rPr>
        <w:t>S</w:t>
      </w:r>
      <w:r w:rsidRPr="007E5A61">
        <w:rPr>
          <w:sz w:val="16"/>
        </w:rPr>
        <w:t xml:space="preserve">tates </w:t>
      </w:r>
      <w:r w:rsidRPr="0093689D">
        <w:rPr>
          <w:rStyle w:val="StyleBoldUnderline"/>
          <w:highlight w:val="yellow"/>
        </w:rPr>
        <w:t>and</w:t>
      </w:r>
      <w:r w:rsidRPr="00D87508">
        <w:rPr>
          <w:rStyle w:val="StyleBoldUnderline"/>
        </w:rPr>
        <w:t xml:space="preserve"> </w:t>
      </w:r>
      <w:r w:rsidRPr="0093689D">
        <w:rPr>
          <w:rStyle w:val="StyleBoldUnderline"/>
          <w:highlight w:val="yellow"/>
        </w:rPr>
        <w:t>undermine</w:t>
      </w:r>
      <w:r w:rsidRPr="00D87508">
        <w:rPr>
          <w:rStyle w:val="StyleBoldUnderline"/>
        </w:rPr>
        <w:t xml:space="preserve"> </w:t>
      </w:r>
      <w:r w:rsidRPr="0093689D">
        <w:rPr>
          <w:rStyle w:val="StyleBoldUnderline"/>
          <w:highlight w:val="yellow"/>
        </w:rPr>
        <w:t>the claim that these governments can be credible</w:t>
      </w:r>
      <w:r w:rsidRPr="00D87508">
        <w:rPr>
          <w:rStyle w:val="StyleBoldUnderline"/>
        </w:rPr>
        <w:t xml:space="preserve"> competitors for the loyalties of the population. </w:t>
      </w:r>
      <w:r w:rsidRPr="0093689D">
        <w:rPr>
          <w:rStyle w:val="StyleBoldUnderline"/>
          <w:highlight w:val="yellow"/>
        </w:rPr>
        <w:t>This dynamic makes</w:t>
      </w:r>
      <w:r w:rsidRPr="00D87508">
        <w:rPr>
          <w:rStyle w:val="StyleBoldUnderline"/>
        </w:rPr>
        <w:t xml:space="preserve"> the establishment of a stable set of </w:t>
      </w:r>
      <w:r w:rsidRPr="0093689D">
        <w:rPr>
          <w:rStyle w:val="StyleBoldUnderline"/>
          <w:highlight w:val="yellow"/>
        </w:rPr>
        <w:t>partnerships for counterterrorism cooperation difficult</w:t>
      </w:r>
      <w:r w:rsidRPr="00D87508">
        <w:rPr>
          <w:rStyle w:val="StyleBoldUnderline"/>
        </w:rPr>
        <w:t>, if not impossible, because these partnerships depend upon the presence of capable and legitimate governments</w:t>
      </w:r>
      <w:r w:rsidRPr="007E5A61">
        <w:rPr>
          <w:sz w:val="16"/>
        </w:rPr>
        <w:t xml:space="preserve"> that can police their territory and efficiently cooperate with the United States. In this respect, </w:t>
      </w:r>
      <w:r w:rsidRPr="0093689D">
        <w:rPr>
          <w:rStyle w:val="StyleBoldUnderline"/>
          <w:highlight w:val="yellow"/>
        </w:rPr>
        <w:t>American counterterrorism policy operates at cross-purposes: it provides a steady flow of arms and financial resources to governments whose legitimacy it systematically undermines</w:t>
      </w:r>
      <w:r w:rsidRPr="00D87508">
        <w:rPr>
          <w:rStyle w:val="StyleBoldUnderline"/>
        </w:rPr>
        <w:t xml:space="preserve"> by conducting unilateral drone strikes on their territory</w:t>
      </w:r>
      <w:r w:rsidRPr="007E5A61">
        <w:rPr>
          <w:sz w:val="16"/>
        </w:rPr>
        <w:t xml:space="preserve">. This article will further argue that a </w:t>
      </w:r>
      <w:r w:rsidRPr="0093689D">
        <w:rPr>
          <w:rStyle w:val="StyleBoldUnderline"/>
          <w:highlight w:val="yellow"/>
        </w:rPr>
        <w:t>drones-first counterterrorism policy is a losing strategic proposition over the long term</w:t>
      </w:r>
      <w:r w:rsidRPr="00D87508">
        <w:rPr>
          <w:rStyle w:val="StyleBoldUnderline"/>
        </w:rPr>
        <w:t>. The Obama administration’s embrace of drones is encouraging a new arms race for drones that will empower current and future rivals and lay the foundations for an international system that is increasingly violent, destabilized and polarized between those who have drones and those who are victims of them</w:t>
      </w:r>
      <w:r w:rsidRPr="007E5A61">
        <w:rPr>
          <w:sz w:val="16"/>
        </w:rPr>
        <w:t>.</w:t>
      </w:r>
    </w:p>
    <w:p w:rsidR="006553BB" w:rsidRDefault="006553BB">
      <w:pPr>
        <w:rPr>
          <w:rFonts w:asciiTheme="minorHAnsi" w:hAnsiTheme="minorHAnsi"/>
          <w:sz w:val="24"/>
        </w:rPr>
      </w:pPr>
    </w:p>
    <w:sectPr w:rsidR="006553B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E66" w:rsidRDefault="004D5E66" w:rsidP="00E46E7E">
      <w:r>
        <w:separator/>
      </w:r>
    </w:p>
  </w:endnote>
  <w:endnote w:type="continuationSeparator" w:id="0">
    <w:p w:rsidR="004D5E66" w:rsidRDefault="004D5E66"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E66" w:rsidRDefault="004D5E66" w:rsidP="00E46E7E">
      <w:r>
        <w:separator/>
      </w:r>
    </w:p>
  </w:footnote>
  <w:footnote w:type="continuationSeparator" w:id="0">
    <w:p w:rsidR="004D5E66" w:rsidRDefault="004D5E66"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531"/>
    <w:rsid w:val="00016A35"/>
    <w:rsid w:val="000947F0"/>
    <w:rsid w:val="000B20C1"/>
    <w:rsid w:val="000C16B3"/>
    <w:rsid w:val="001174A8"/>
    <w:rsid w:val="001408C0"/>
    <w:rsid w:val="001463FB"/>
    <w:rsid w:val="00181CA9"/>
    <w:rsid w:val="001D228C"/>
    <w:rsid w:val="001D7626"/>
    <w:rsid w:val="002613DA"/>
    <w:rsid w:val="002B6353"/>
    <w:rsid w:val="002B68C8"/>
    <w:rsid w:val="002F35F4"/>
    <w:rsid w:val="002F3E28"/>
    <w:rsid w:val="002F40E6"/>
    <w:rsid w:val="002F5CEE"/>
    <w:rsid w:val="00303E5B"/>
    <w:rsid w:val="00313226"/>
    <w:rsid w:val="0031425E"/>
    <w:rsid w:val="00357719"/>
    <w:rsid w:val="00374144"/>
    <w:rsid w:val="003F42AF"/>
    <w:rsid w:val="00412F6D"/>
    <w:rsid w:val="0042635A"/>
    <w:rsid w:val="00466B6F"/>
    <w:rsid w:val="004B3188"/>
    <w:rsid w:val="004C63B5"/>
    <w:rsid w:val="004D461E"/>
    <w:rsid w:val="004D5E66"/>
    <w:rsid w:val="00517479"/>
    <w:rsid w:val="005A0BE5"/>
    <w:rsid w:val="005E2C99"/>
    <w:rsid w:val="006553BB"/>
    <w:rsid w:val="00672258"/>
    <w:rsid w:val="0067575B"/>
    <w:rsid w:val="00692C26"/>
    <w:rsid w:val="006F2D3D"/>
    <w:rsid w:val="00700835"/>
    <w:rsid w:val="00726F87"/>
    <w:rsid w:val="007333B9"/>
    <w:rsid w:val="00791B7D"/>
    <w:rsid w:val="007D7924"/>
    <w:rsid w:val="007E470C"/>
    <w:rsid w:val="007E5A61"/>
    <w:rsid w:val="007E5F71"/>
    <w:rsid w:val="00821415"/>
    <w:rsid w:val="0083768F"/>
    <w:rsid w:val="008D330A"/>
    <w:rsid w:val="0091595A"/>
    <w:rsid w:val="009165EA"/>
    <w:rsid w:val="009829F2"/>
    <w:rsid w:val="00993F61"/>
    <w:rsid w:val="009B0746"/>
    <w:rsid w:val="009C198B"/>
    <w:rsid w:val="009D207E"/>
    <w:rsid w:val="009E691A"/>
    <w:rsid w:val="00A074CB"/>
    <w:rsid w:val="00A369C4"/>
    <w:rsid w:val="00A47986"/>
    <w:rsid w:val="00A91A24"/>
    <w:rsid w:val="00AC0E99"/>
    <w:rsid w:val="00AF5046"/>
    <w:rsid w:val="00B33E0C"/>
    <w:rsid w:val="00B45FE9"/>
    <w:rsid w:val="00B65E97"/>
    <w:rsid w:val="00B65F81"/>
    <w:rsid w:val="00B84180"/>
    <w:rsid w:val="00C42A3C"/>
    <w:rsid w:val="00CD2C6D"/>
    <w:rsid w:val="00CE0D17"/>
    <w:rsid w:val="00CF1A0F"/>
    <w:rsid w:val="00D34531"/>
    <w:rsid w:val="00D36252"/>
    <w:rsid w:val="00D4330B"/>
    <w:rsid w:val="00D460F1"/>
    <w:rsid w:val="00D51B44"/>
    <w:rsid w:val="00D81480"/>
    <w:rsid w:val="00DA2E40"/>
    <w:rsid w:val="00DA5BF8"/>
    <w:rsid w:val="00DC71AA"/>
    <w:rsid w:val="00DD2FAB"/>
    <w:rsid w:val="00DE627C"/>
    <w:rsid w:val="00E35EBD"/>
    <w:rsid w:val="00E46E7E"/>
    <w:rsid w:val="00E95631"/>
    <w:rsid w:val="00EA5A9B"/>
    <w:rsid w:val="00EB5021"/>
    <w:rsid w:val="00F1173B"/>
    <w:rsid w:val="00F75567"/>
    <w:rsid w:val="00FA538E"/>
    <w:rsid w:val="00FD50BA"/>
    <w:rsid w:val="00FE4796"/>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34531"/>
    <w:rPr>
      <w:rFonts w:ascii="Calibri" w:hAnsi="Calibri"/>
      <w:sz w:val="22"/>
    </w:rPr>
  </w:style>
  <w:style w:type="paragraph" w:styleId="Heading1">
    <w:name w:val="heading 1"/>
    <w:aliases w:val="Pocket"/>
    <w:basedOn w:val="Normal"/>
    <w:next w:val="Normal"/>
    <w:link w:val="Heading1Char"/>
    <w:uiPriority w:val="9"/>
    <w:qFormat/>
    <w:rsid w:val="005A0BE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A0BE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A0BE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
    <w:basedOn w:val="Normal"/>
    <w:next w:val="Normal"/>
    <w:link w:val="Heading4Char"/>
    <w:uiPriority w:val="9"/>
    <w:unhideWhenUsed/>
    <w:qFormat/>
    <w:rsid w:val="005A0BE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5A0BE5"/>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5A0BE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A0BE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A0BE5"/>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qFormat/>
    <w:rsid w:val="005A0BE5"/>
    <w:rPr>
      <w:rFonts w:asciiTheme="majorHAnsi" w:eastAsiaTheme="majorEastAsia" w:hAnsiTheme="majorHAnsi" w:cstheme="majorBidi"/>
      <w:b/>
      <w:bCs/>
      <w:iCs/>
      <w:sz w:val="26"/>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A0BE5"/>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5A0BE5"/>
    <w:rPr>
      <w:b/>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unhideWhenUsed/>
    <w:rsid w:val="005A0BE5"/>
    <w:pPr>
      <w:tabs>
        <w:tab w:val="center" w:pos="4320"/>
        <w:tab w:val="right" w:pos="8640"/>
      </w:tabs>
    </w:pPr>
  </w:style>
  <w:style w:type="character" w:customStyle="1" w:styleId="HeaderChar">
    <w:name w:val="Header Char"/>
    <w:basedOn w:val="DefaultParagraphFont"/>
    <w:link w:val="Header"/>
    <w:uiPriority w:val="99"/>
    <w:rsid w:val="005A0BE5"/>
    <w:rPr>
      <w:rFonts w:ascii="Calibri" w:hAnsi="Calibri"/>
      <w:sz w:val="22"/>
    </w:rPr>
  </w:style>
  <w:style w:type="paragraph" w:styleId="Footer">
    <w:name w:val="footer"/>
    <w:basedOn w:val="Normal"/>
    <w:link w:val="FooterChar"/>
    <w:uiPriority w:val="99"/>
    <w:unhideWhenUsed/>
    <w:rsid w:val="005A0BE5"/>
    <w:pPr>
      <w:tabs>
        <w:tab w:val="center" w:pos="4320"/>
        <w:tab w:val="right" w:pos="8640"/>
      </w:tabs>
    </w:pPr>
  </w:style>
  <w:style w:type="character" w:customStyle="1" w:styleId="FooterChar">
    <w:name w:val="Footer Char"/>
    <w:basedOn w:val="DefaultParagraphFont"/>
    <w:link w:val="Footer"/>
    <w:uiPriority w:val="99"/>
    <w:rsid w:val="005A0BE5"/>
    <w:rPr>
      <w:rFonts w:ascii="Calibri" w:hAnsi="Calibri"/>
      <w:sz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unhideWhenUsed/>
    <w:rsid w:val="005A0BE5"/>
    <w:rPr>
      <w:color w:val="0000FF" w:themeColor="hyperlink"/>
      <w:u w:val="single"/>
    </w:rPr>
  </w:style>
  <w:style w:type="character" w:customStyle="1" w:styleId="Box">
    <w:name w:val="Box"/>
    <w:aliases w:val="Style1"/>
    <w:uiPriority w:val="1"/>
    <w:qFormat/>
    <w:rsid w:val="00D34531"/>
    <w:rPr>
      <w:b/>
      <w:bCs w:val="0"/>
      <w:u w:val="single"/>
      <w:bdr w:val="single" w:sz="4" w:space="0" w:color="auto" w:frame="1"/>
    </w:rPr>
  </w:style>
  <w:style w:type="paragraph" w:customStyle="1" w:styleId="cardtext">
    <w:name w:val="card text"/>
    <w:basedOn w:val="Normal"/>
    <w:link w:val="cardtextChar"/>
    <w:qFormat/>
    <w:rsid w:val="00D34531"/>
    <w:pPr>
      <w:ind w:left="-720" w:right="-720"/>
    </w:pPr>
    <w:rPr>
      <w:rFonts w:ascii="Georgia" w:eastAsiaTheme="minorHAnsi" w:hAnsi="Georgia" w:cs="Arial"/>
      <w:szCs w:val="26"/>
    </w:rPr>
  </w:style>
  <w:style w:type="character" w:customStyle="1" w:styleId="cardtextChar">
    <w:name w:val="card text Char"/>
    <w:link w:val="cardtext"/>
    <w:locked/>
    <w:rsid w:val="00D34531"/>
    <w:rPr>
      <w:rFonts w:ascii="Georgia" w:eastAsiaTheme="minorHAnsi" w:hAnsi="Georgia" w:cs="Arial"/>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34531"/>
    <w:rPr>
      <w:rFonts w:ascii="Calibri" w:hAnsi="Calibri"/>
      <w:sz w:val="22"/>
    </w:rPr>
  </w:style>
  <w:style w:type="paragraph" w:styleId="Heading1">
    <w:name w:val="heading 1"/>
    <w:aliases w:val="Pocket"/>
    <w:basedOn w:val="Normal"/>
    <w:next w:val="Normal"/>
    <w:link w:val="Heading1Char"/>
    <w:uiPriority w:val="9"/>
    <w:qFormat/>
    <w:rsid w:val="005A0BE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A0BE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5A0BE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
    <w:basedOn w:val="Normal"/>
    <w:next w:val="Normal"/>
    <w:link w:val="Heading4Char"/>
    <w:uiPriority w:val="9"/>
    <w:unhideWhenUsed/>
    <w:qFormat/>
    <w:rsid w:val="005A0BE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5A0BE5"/>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5A0BE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A0BE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5A0BE5"/>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9"/>
    <w:qFormat/>
    <w:rsid w:val="005A0BE5"/>
    <w:rPr>
      <w:rFonts w:asciiTheme="majorHAnsi" w:eastAsiaTheme="majorEastAsia" w:hAnsiTheme="majorHAnsi" w:cstheme="majorBidi"/>
      <w:b/>
      <w:bCs/>
      <w:iCs/>
      <w:sz w:val="26"/>
    </w:rPr>
  </w:style>
  <w:style w:type="paragraph" w:styleId="NoSpacing">
    <w:name w:val="No Spacing"/>
    <w:uiPriority w:val="1"/>
    <w:rsid w:val="005A0BE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A0BE5"/>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5A0BE5"/>
    <w:rPr>
      <w:b/>
      <w:sz w:val="22"/>
      <w:u w:val="single"/>
    </w:rPr>
  </w:style>
  <w:style w:type="paragraph" w:styleId="DocumentMap">
    <w:name w:val="Document Map"/>
    <w:basedOn w:val="Normal"/>
    <w:link w:val="DocumentMapChar"/>
    <w:uiPriority w:val="99"/>
    <w:semiHidden/>
    <w:unhideWhenUsed/>
    <w:rsid w:val="005A0BE5"/>
    <w:rPr>
      <w:rFonts w:ascii="Lucida Grande" w:hAnsi="Lucida Grande" w:cs="Lucida Grande"/>
    </w:rPr>
  </w:style>
  <w:style w:type="character" w:customStyle="1" w:styleId="DocumentMapChar">
    <w:name w:val="Document Map Char"/>
    <w:basedOn w:val="DefaultParagraphFont"/>
    <w:link w:val="DocumentMap"/>
    <w:uiPriority w:val="99"/>
    <w:semiHidden/>
    <w:rsid w:val="005A0BE5"/>
    <w:rPr>
      <w:rFonts w:ascii="Lucida Grande" w:hAnsi="Lucida Grande" w:cs="Lucida Grande"/>
      <w:sz w:val="22"/>
    </w:rPr>
  </w:style>
  <w:style w:type="paragraph" w:styleId="ListParagraph">
    <w:name w:val="List Paragraph"/>
    <w:basedOn w:val="Normal"/>
    <w:uiPriority w:val="34"/>
    <w:rsid w:val="005A0BE5"/>
    <w:pPr>
      <w:ind w:left="720"/>
      <w:contextualSpacing/>
    </w:pPr>
  </w:style>
  <w:style w:type="paragraph" w:styleId="Header">
    <w:name w:val="header"/>
    <w:basedOn w:val="Normal"/>
    <w:link w:val="HeaderChar"/>
    <w:uiPriority w:val="99"/>
    <w:unhideWhenUsed/>
    <w:rsid w:val="005A0BE5"/>
    <w:pPr>
      <w:tabs>
        <w:tab w:val="center" w:pos="4320"/>
        <w:tab w:val="right" w:pos="8640"/>
      </w:tabs>
    </w:pPr>
  </w:style>
  <w:style w:type="character" w:customStyle="1" w:styleId="HeaderChar">
    <w:name w:val="Header Char"/>
    <w:basedOn w:val="DefaultParagraphFont"/>
    <w:link w:val="Header"/>
    <w:uiPriority w:val="99"/>
    <w:rsid w:val="005A0BE5"/>
    <w:rPr>
      <w:rFonts w:ascii="Calibri" w:hAnsi="Calibri"/>
      <w:sz w:val="22"/>
    </w:rPr>
  </w:style>
  <w:style w:type="paragraph" w:styleId="Footer">
    <w:name w:val="footer"/>
    <w:basedOn w:val="Normal"/>
    <w:link w:val="FooterChar"/>
    <w:uiPriority w:val="99"/>
    <w:unhideWhenUsed/>
    <w:rsid w:val="005A0BE5"/>
    <w:pPr>
      <w:tabs>
        <w:tab w:val="center" w:pos="4320"/>
        <w:tab w:val="right" w:pos="8640"/>
      </w:tabs>
    </w:pPr>
  </w:style>
  <w:style w:type="character" w:customStyle="1" w:styleId="FooterChar">
    <w:name w:val="Footer Char"/>
    <w:basedOn w:val="DefaultParagraphFont"/>
    <w:link w:val="Footer"/>
    <w:uiPriority w:val="99"/>
    <w:rsid w:val="005A0BE5"/>
    <w:rPr>
      <w:rFonts w:ascii="Calibri" w:hAnsi="Calibri"/>
      <w:sz w:val="22"/>
    </w:rPr>
  </w:style>
  <w:style w:type="character" w:styleId="PageNumber">
    <w:name w:val="page number"/>
    <w:basedOn w:val="DefaultParagraphFont"/>
    <w:uiPriority w:val="99"/>
    <w:semiHidden/>
    <w:unhideWhenUsed/>
    <w:rsid w:val="005A0BE5"/>
  </w:style>
  <w:style w:type="character" w:styleId="Hyperlink">
    <w:name w:val="Hyperlink"/>
    <w:aliases w:val="Read,Important,heading 1 (block title),Card Text,Internet Link"/>
    <w:basedOn w:val="DefaultParagraphFont"/>
    <w:uiPriority w:val="99"/>
    <w:unhideWhenUsed/>
    <w:rsid w:val="005A0BE5"/>
    <w:rPr>
      <w:color w:val="0000FF" w:themeColor="hyperlink"/>
      <w:u w:val="single"/>
    </w:rPr>
  </w:style>
  <w:style w:type="character" w:customStyle="1" w:styleId="Box">
    <w:name w:val="Box"/>
    <w:aliases w:val="Style1"/>
    <w:uiPriority w:val="1"/>
    <w:qFormat/>
    <w:rsid w:val="00D34531"/>
    <w:rPr>
      <w:b/>
      <w:bCs w:val="0"/>
      <w:u w:val="single"/>
      <w:bdr w:val="single" w:sz="4" w:space="0" w:color="auto" w:frame="1"/>
    </w:rPr>
  </w:style>
  <w:style w:type="paragraph" w:customStyle="1" w:styleId="cardtext">
    <w:name w:val="card text"/>
    <w:basedOn w:val="Normal"/>
    <w:link w:val="cardtextChar"/>
    <w:qFormat/>
    <w:rsid w:val="00D34531"/>
    <w:pPr>
      <w:ind w:left="-720" w:right="-720"/>
    </w:pPr>
    <w:rPr>
      <w:rFonts w:ascii="Georgia" w:eastAsiaTheme="minorHAnsi" w:hAnsi="Georgia" w:cs="Arial"/>
      <w:szCs w:val="26"/>
    </w:rPr>
  </w:style>
  <w:style w:type="character" w:customStyle="1" w:styleId="cardtextChar">
    <w:name w:val="card text Char"/>
    <w:link w:val="cardtext"/>
    <w:locked/>
    <w:rsid w:val="00D34531"/>
    <w:rPr>
      <w:rFonts w:ascii="Georgia" w:eastAsiaTheme="minorHAnsi" w:hAnsi="Georgia"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diciary.senate.gov/pdf/04-23-13BrooksTestimony.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settings" Target="settings.xml"/><Relationship Id="rId9" Type="http://schemas.openxmlformats.org/officeDocument/2006/relationships/hyperlink" Target="https://www.defenddemocracy.org/stuff/uploads/documents/Peaceable_Kingd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23</Pages>
  <Words>15324</Words>
  <Characters>87351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Bausch</dc:creator>
  <cp:lastModifiedBy>Amy</cp:lastModifiedBy>
  <cp:revision>2</cp:revision>
  <dcterms:created xsi:type="dcterms:W3CDTF">2013-09-29T23:46:00Z</dcterms:created>
  <dcterms:modified xsi:type="dcterms:W3CDTF">2013-09-29T23:46:00Z</dcterms:modified>
</cp:coreProperties>
</file>