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9F" w:rsidRDefault="00E5699F" w:rsidP="00E5699F">
      <w:pPr>
        <w:pStyle w:val="Heading2"/>
      </w:pPr>
      <w:r>
        <w:t>1AC</w:t>
      </w:r>
    </w:p>
    <w:p w:rsidR="00E5699F" w:rsidRDefault="00E5699F" w:rsidP="00E5699F">
      <w:pPr>
        <w:pStyle w:val="Heading3"/>
      </w:pPr>
      <w:r>
        <w:lastRenderedPageBreak/>
        <w:t>Terror</w:t>
      </w:r>
    </w:p>
    <w:p w:rsidR="00E5699F" w:rsidRPr="00CA427B" w:rsidRDefault="00E5699F" w:rsidP="00E5699F">
      <w:pPr>
        <w:pStyle w:val="Heading4"/>
      </w:pPr>
      <w:proofErr w:type="spellStart"/>
      <w:r>
        <w:t>Squo</w:t>
      </w:r>
      <w:proofErr w:type="spellEnd"/>
      <w:r>
        <w:t xml:space="preserve"> expansion of drone warfare undermines U.S. moral standing, breeds Anti-Americanism, and undermines our credibility</w:t>
      </w:r>
    </w:p>
    <w:p w:rsidR="00E5699F" w:rsidRPr="00B31499" w:rsidRDefault="00E5699F" w:rsidP="00E5699F">
      <w:pPr>
        <w:rPr>
          <w:rStyle w:val="StyleStyleBold12pt"/>
        </w:rPr>
      </w:pPr>
      <w:r w:rsidRPr="00B31499">
        <w:rPr>
          <w:rStyle w:val="StyleStyleBold12pt"/>
        </w:rPr>
        <w:t>Brooks 13</w:t>
      </w:r>
    </w:p>
    <w:p w:rsidR="00E5699F" w:rsidRPr="00B31499" w:rsidRDefault="00E5699F" w:rsidP="00E5699F">
      <w:r w:rsidRPr="00B31499">
        <w:t xml:space="preserve">Rosa Brooks, Prof of Law @ Georgetown University Law Center and Bernard Schwartz Senior Fellow at the New America Foundation, Statement for the Record Submitted the Senate Committee on Armed Services, May 16, 2013. </w:t>
      </w:r>
    </w:p>
    <w:p w:rsidR="00E5699F" w:rsidRDefault="00E5699F" w:rsidP="00E5699F">
      <w:r>
        <w:t xml:space="preserve">Former vice-chair of the </w:t>
      </w:r>
      <w:r w:rsidRPr="00F637AF">
        <w:rPr>
          <w:rStyle w:val="StyleBoldUnderline"/>
        </w:rPr>
        <w:t>Joint Chiefs of Staff General James Cartwright</w:t>
      </w:r>
      <w:r>
        <w:t xml:space="preserve"> recently </w:t>
      </w:r>
      <w:r w:rsidRPr="006B76A6">
        <w:rPr>
          <w:sz w:val="12"/>
        </w:rPr>
        <w:t xml:space="preserve">¶ </w:t>
      </w:r>
      <w:r w:rsidRPr="00F637AF">
        <w:rPr>
          <w:rStyle w:val="StyleBoldUnderline"/>
        </w:rPr>
        <w:t xml:space="preserve">expressed concern that </w:t>
      </w:r>
      <w:r w:rsidRPr="007C592C">
        <w:rPr>
          <w:rStyle w:val="StyleBoldUnderline"/>
          <w:highlight w:val="cyan"/>
        </w:rPr>
        <w:t xml:space="preserve">as a result of U.S. </w:t>
      </w:r>
      <w:r w:rsidRPr="00037E66">
        <w:rPr>
          <w:rStyle w:val="StyleBoldUnderline"/>
          <w:highlight w:val="green"/>
        </w:rPr>
        <w:t>drone strikes</w:t>
      </w:r>
      <w:r w:rsidRPr="007C592C">
        <w:rPr>
          <w:rStyle w:val="StyleBoldUnderline"/>
          <w:highlight w:val="cyan"/>
        </w:rPr>
        <w:t>, the U.S. may</w:t>
      </w:r>
      <w:r w:rsidRPr="00F637AF">
        <w:rPr>
          <w:rStyle w:val="StyleBoldUnderline"/>
        </w:rPr>
        <w:t xml:space="preserve"> have “</w:t>
      </w:r>
      <w:r w:rsidRPr="00037E66">
        <w:rPr>
          <w:rStyle w:val="StyleBoldUnderline"/>
          <w:highlight w:val="green"/>
        </w:rPr>
        <w:t>ceded</w:t>
      </w:r>
      <w:r>
        <w:t xml:space="preserve"> some of our </w:t>
      </w:r>
      <w:r w:rsidRPr="006B76A6">
        <w:rPr>
          <w:sz w:val="12"/>
        </w:rPr>
        <w:t xml:space="preserve">¶ </w:t>
      </w:r>
      <w:r w:rsidRPr="00037E66">
        <w:rPr>
          <w:rStyle w:val="StyleBoldUnderline"/>
          <w:highlight w:val="green"/>
        </w:rPr>
        <w:t>moral high ground</w:t>
      </w:r>
      <w:r>
        <w:t xml:space="preserve">.”35 </w:t>
      </w:r>
      <w:r w:rsidRPr="00F637AF">
        <w:rPr>
          <w:rStyle w:val="StyleBoldUnderline"/>
        </w:rPr>
        <w:t xml:space="preserve">Retired General Stanley </w:t>
      </w:r>
      <w:proofErr w:type="spellStart"/>
      <w:r w:rsidRPr="00F637AF">
        <w:rPr>
          <w:rStyle w:val="StyleBoldUnderline"/>
        </w:rPr>
        <w:t>McChrystal</w:t>
      </w:r>
      <w:proofErr w:type="spellEnd"/>
      <w:r>
        <w:t xml:space="preserve"> has </w:t>
      </w:r>
      <w:r w:rsidRPr="00F637AF">
        <w:rPr>
          <w:rStyle w:val="StyleBoldUnderline"/>
        </w:rPr>
        <w:t>expressed similar concerns</w:t>
      </w:r>
      <w:proofErr w:type="gramStart"/>
      <w:r w:rsidRPr="00F637AF">
        <w:rPr>
          <w:rStyle w:val="StyleBoldUnderline"/>
        </w:rPr>
        <w:t>:</w:t>
      </w:r>
      <w:r w:rsidRPr="006B76A6">
        <w:rPr>
          <w:sz w:val="12"/>
        </w:rPr>
        <w:t>¶</w:t>
      </w:r>
      <w:proofErr w:type="gramEnd"/>
      <w:r w:rsidRPr="006B76A6">
        <w:rPr>
          <w:sz w:val="12"/>
        </w:rPr>
        <w:t xml:space="preserve"> </w:t>
      </w:r>
      <w:r w:rsidRPr="00F637AF">
        <w:rPr>
          <w:rStyle w:val="StyleBoldUnderline"/>
        </w:rPr>
        <w:t xml:space="preserve">“The </w:t>
      </w:r>
      <w:r w:rsidRPr="00037E66">
        <w:rPr>
          <w:rStyle w:val="StyleBoldUnderline"/>
          <w:highlight w:val="green"/>
        </w:rPr>
        <w:t xml:space="preserve">resentment </w:t>
      </w:r>
      <w:r w:rsidRPr="002301D9">
        <w:rPr>
          <w:rStyle w:val="StyleBoldUnderline"/>
          <w:highlight w:val="cyan"/>
        </w:rPr>
        <w:t>created by</w:t>
      </w:r>
      <w:r>
        <w:t xml:space="preserve"> American use of </w:t>
      </w:r>
      <w:r w:rsidRPr="002301D9">
        <w:rPr>
          <w:rStyle w:val="StyleBoldUnderline"/>
          <w:highlight w:val="cyan"/>
        </w:rPr>
        <w:t>un</w:t>
      </w:r>
      <w:r w:rsidRPr="00754B53">
        <w:rPr>
          <w:rStyle w:val="StyleBoldUnderline"/>
          <w:strike/>
          <w:highlight w:val="cyan"/>
        </w:rPr>
        <w:t>manned</w:t>
      </w:r>
      <w:r w:rsidRPr="002301D9">
        <w:rPr>
          <w:rStyle w:val="StyleBoldUnderline"/>
          <w:highlight w:val="cyan"/>
        </w:rPr>
        <w:t xml:space="preserve"> strikes… </w:t>
      </w:r>
      <w:r w:rsidRPr="00037E66">
        <w:rPr>
          <w:rStyle w:val="StyleBoldUnderline"/>
          <w:highlight w:val="green"/>
        </w:rPr>
        <w:t>is</w:t>
      </w:r>
      <w:r w:rsidRPr="00F637AF">
        <w:rPr>
          <w:rStyle w:val="StyleBoldUnderline"/>
        </w:rPr>
        <w:t xml:space="preserve"> much </w:t>
      </w:r>
      <w:r w:rsidRPr="00037E66">
        <w:rPr>
          <w:rStyle w:val="StyleBoldUnderline"/>
          <w:highlight w:val="green"/>
        </w:rPr>
        <w:t>greater</w:t>
      </w:r>
      <w:r w:rsidRPr="00F637AF">
        <w:rPr>
          <w:rStyle w:val="StyleBoldUnderline"/>
        </w:rPr>
        <w:t xml:space="preserve"> than the </w:t>
      </w:r>
      <w:r w:rsidRPr="006B76A6">
        <w:rPr>
          <w:rStyle w:val="StyleBoldUnderline"/>
          <w:sz w:val="12"/>
        </w:rPr>
        <w:t xml:space="preserve">¶ </w:t>
      </w:r>
      <w:r w:rsidRPr="00F637AF">
        <w:rPr>
          <w:rStyle w:val="StyleBoldUnderline"/>
        </w:rPr>
        <w:t xml:space="preserve">average American appreciates. </w:t>
      </w:r>
      <w:r w:rsidRPr="00037E66">
        <w:rPr>
          <w:rStyle w:val="StyleBoldUnderline"/>
          <w:highlight w:val="green"/>
        </w:rPr>
        <w:t xml:space="preserve">They </w:t>
      </w:r>
      <w:r w:rsidRPr="002301D9">
        <w:rPr>
          <w:rStyle w:val="StyleBoldUnderline"/>
          <w:highlight w:val="cyan"/>
        </w:rPr>
        <w:t>are hated on a visceral level</w:t>
      </w:r>
      <w:r w:rsidRPr="00F637AF">
        <w:rPr>
          <w:rStyle w:val="StyleBoldUnderline"/>
        </w:rPr>
        <w:t xml:space="preserve">, even by people who’ve never </w:t>
      </w:r>
      <w:r w:rsidRPr="006B76A6">
        <w:rPr>
          <w:rStyle w:val="StyleBoldUnderline"/>
          <w:sz w:val="12"/>
        </w:rPr>
        <w:t xml:space="preserve">¶ </w:t>
      </w:r>
      <w:r w:rsidRPr="00F637AF">
        <w:rPr>
          <w:rStyle w:val="StyleBoldUnderline"/>
        </w:rPr>
        <w:t xml:space="preserve">seen one or seen the effects of one,” </w:t>
      </w:r>
      <w:r w:rsidRPr="002301D9">
        <w:rPr>
          <w:rStyle w:val="StyleBoldUnderline"/>
          <w:highlight w:val="cyan"/>
        </w:rPr>
        <w:t xml:space="preserve">and </w:t>
      </w:r>
      <w:r w:rsidRPr="00037E66">
        <w:rPr>
          <w:rStyle w:val="StyleBoldUnderline"/>
          <w:highlight w:val="green"/>
        </w:rPr>
        <w:t>fuel “a perception of American arrogance</w:t>
      </w:r>
      <w:r>
        <w:t xml:space="preserve">.” 36 Former </w:t>
      </w:r>
      <w:r w:rsidRPr="006B76A6">
        <w:rPr>
          <w:sz w:val="12"/>
        </w:rPr>
        <w:t xml:space="preserve">¶ </w:t>
      </w:r>
      <w:r w:rsidRPr="00F637AF">
        <w:rPr>
          <w:rStyle w:val="StyleBoldUnderline"/>
        </w:rPr>
        <w:t xml:space="preserve">Director of National Intelligence Dennis Blair agrees: the U.S. needs to “pull back on unilateral </w:t>
      </w:r>
      <w:r w:rsidRPr="006B76A6">
        <w:rPr>
          <w:rStyle w:val="StyleBoldUnderline"/>
          <w:sz w:val="12"/>
        </w:rPr>
        <w:t xml:space="preserve">¶ </w:t>
      </w:r>
      <w:r w:rsidRPr="00F637AF">
        <w:rPr>
          <w:rStyle w:val="StyleBoldUnderline"/>
        </w:rPr>
        <w:t>actions… except in extraordinary circumstances</w:t>
      </w:r>
      <w:r>
        <w:t xml:space="preserve">,” Blair told CBS news in January. </w:t>
      </w:r>
      <w:r w:rsidRPr="00C10498">
        <w:rPr>
          <w:rStyle w:val="StyleBoldUnderline"/>
          <w:highlight w:val="cyan"/>
        </w:rPr>
        <w:t xml:space="preserve">U.S. </w:t>
      </w:r>
      <w:r w:rsidRPr="00037E66">
        <w:rPr>
          <w:rStyle w:val="StyleBoldUnderline"/>
          <w:highlight w:val="green"/>
        </w:rPr>
        <w:t xml:space="preserve">drone </w:t>
      </w:r>
      <w:r w:rsidRPr="006B76A6">
        <w:rPr>
          <w:rStyle w:val="StyleBoldUnderline"/>
          <w:sz w:val="12"/>
          <w:highlight w:val="cyan"/>
        </w:rPr>
        <w:t xml:space="preserve">¶ </w:t>
      </w:r>
      <w:r w:rsidRPr="00037E66">
        <w:rPr>
          <w:rStyle w:val="StyleBoldUnderline"/>
          <w:highlight w:val="green"/>
        </w:rPr>
        <w:t xml:space="preserve">strikes are “alienating </w:t>
      </w:r>
      <w:r w:rsidRPr="00C10498">
        <w:rPr>
          <w:rStyle w:val="StyleBoldUnderline"/>
        </w:rPr>
        <w:t xml:space="preserve">the </w:t>
      </w:r>
      <w:r w:rsidRPr="00037E66">
        <w:rPr>
          <w:rStyle w:val="StyleBoldUnderline"/>
          <w:highlight w:val="green"/>
        </w:rPr>
        <w:t xml:space="preserve">countries </w:t>
      </w:r>
      <w:r w:rsidRPr="00C10498">
        <w:rPr>
          <w:rStyle w:val="StyleBoldUnderline"/>
        </w:rPr>
        <w:t>concerned</w:t>
      </w:r>
      <w:r w:rsidRPr="00F637AF">
        <w:rPr>
          <w:rStyle w:val="StyleBoldUnderline"/>
        </w:rPr>
        <w:t xml:space="preserve"> [</w:t>
      </w:r>
      <w:r w:rsidRPr="00C10498">
        <w:rPr>
          <w:rStyle w:val="StyleBoldUnderline"/>
          <w:highlight w:val="cyan"/>
        </w:rPr>
        <w:t>and] …threatening the</w:t>
      </w:r>
      <w:r w:rsidRPr="00F637AF">
        <w:rPr>
          <w:rStyle w:val="StyleBoldUnderline"/>
        </w:rPr>
        <w:t xml:space="preserve"> prospects for long-term </w:t>
      </w:r>
      <w:r w:rsidRPr="006B76A6">
        <w:rPr>
          <w:rStyle w:val="StyleBoldUnderline"/>
          <w:sz w:val="12"/>
        </w:rPr>
        <w:t xml:space="preserve">¶ </w:t>
      </w:r>
      <w:r w:rsidRPr="00C10498">
        <w:rPr>
          <w:rStyle w:val="StyleBoldUnderline"/>
          <w:highlight w:val="cyan"/>
        </w:rPr>
        <w:t xml:space="preserve">reform raised by the Arab Spring…. [U.S. drone strategy has us] walking out on a thinner and </w:t>
      </w:r>
      <w:r w:rsidRPr="006B76A6">
        <w:rPr>
          <w:rStyle w:val="StyleBoldUnderline"/>
          <w:sz w:val="12"/>
          <w:highlight w:val="cyan"/>
        </w:rPr>
        <w:t xml:space="preserve">¶ </w:t>
      </w:r>
      <w:r w:rsidRPr="00C10498">
        <w:rPr>
          <w:rStyle w:val="StyleBoldUnderline"/>
          <w:highlight w:val="cyan"/>
        </w:rPr>
        <w:t>thinner ledge</w:t>
      </w:r>
      <w:r w:rsidRPr="00F637AF">
        <w:rPr>
          <w:rStyle w:val="StyleBoldUnderline"/>
        </w:rPr>
        <w:t xml:space="preserve"> and if even we get to the far extent of it, we are not going to lower the fundamental </w:t>
      </w:r>
      <w:r w:rsidRPr="006B76A6">
        <w:rPr>
          <w:rStyle w:val="StyleBoldUnderline"/>
          <w:sz w:val="12"/>
        </w:rPr>
        <w:t xml:space="preserve">¶ </w:t>
      </w:r>
      <w:r w:rsidRPr="00F637AF">
        <w:rPr>
          <w:rStyle w:val="StyleBoldUnderline"/>
        </w:rPr>
        <w:t>threat to the U.S. any lower than we have it now</w:t>
      </w:r>
      <w:r>
        <w:t>.”37</w:t>
      </w:r>
      <w:r w:rsidRPr="006B76A6">
        <w:rPr>
          <w:sz w:val="12"/>
        </w:rPr>
        <w:t xml:space="preserve">¶ </w:t>
      </w:r>
      <w:r>
        <w:t xml:space="preserve">Mr. Chairman, Senator Inhofe, I believe </w:t>
      </w:r>
      <w:r w:rsidRPr="00F637AF">
        <w:rPr>
          <w:rStyle w:val="StyleBoldUnderline"/>
        </w:rPr>
        <w:t xml:space="preserve">it is past time </w:t>
      </w:r>
      <w:r w:rsidRPr="00037E66">
        <w:rPr>
          <w:rStyle w:val="StyleBoldUnderline"/>
          <w:highlight w:val="green"/>
        </w:rPr>
        <w:t xml:space="preserve">for a serious overhaul of </w:t>
      </w:r>
      <w:r w:rsidRPr="00C10498">
        <w:rPr>
          <w:rStyle w:val="StyleBoldUnderline"/>
          <w:highlight w:val="cyan"/>
        </w:rPr>
        <w:t>U.S.</w:t>
      </w:r>
      <w:r w:rsidRPr="006B76A6">
        <w:rPr>
          <w:rStyle w:val="StyleBoldUnderline"/>
          <w:sz w:val="12"/>
          <w:highlight w:val="cyan"/>
        </w:rPr>
        <w:t xml:space="preserve">¶ </w:t>
      </w:r>
      <w:r w:rsidRPr="00C10498">
        <w:rPr>
          <w:rStyle w:val="StyleBoldUnderline"/>
          <w:highlight w:val="cyan"/>
        </w:rPr>
        <w:t xml:space="preserve">counterterrorism </w:t>
      </w:r>
      <w:r w:rsidRPr="00037E66">
        <w:rPr>
          <w:rStyle w:val="StyleBoldUnderline"/>
          <w:highlight w:val="green"/>
        </w:rPr>
        <w:t>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t xml:space="preserve"> a rigorous </w:t>
      </w:r>
      <w:r w:rsidRPr="00F637AF">
        <w:rPr>
          <w:rStyle w:val="StyleBoldUnderline"/>
        </w:rPr>
        <w:t xml:space="preserve">cost-benefit analysis of U.S. drone </w:t>
      </w:r>
      <w:r w:rsidRPr="006B76A6">
        <w:rPr>
          <w:rStyle w:val="StyleBoldUnderline"/>
          <w:sz w:val="12"/>
        </w:rPr>
        <w:t xml:space="preserve">¶ </w:t>
      </w:r>
      <w:r w:rsidRPr="00F637AF">
        <w:rPr>
          <w:rStyle w:val="StyleBoldUnderline"/>
        </w:rPr>
        <w:t>strikes</w:t>
      </w:r>
      <w:r>
        <w:t xml:space="preserve">, one </w:t>
      </w:r>
      <w:r w:rsidRPr="00F637AF">
        <w:rPr>
          <w:rStyle w:val="StyleBoldUnderline"/>
        </w:rPr>
        <w:t xml:space="preserve">that </w:t>
      </w:r>
      <w:r w:rsidRPr="00037E66">
        <w:rPr>
          <w:rStyle w:val="StyleBoldUnderline"/>
          <w:highlight w:val="green"/>
        </w:rPr>
        <w:t>takes into</w:t>
      </w:r>
      <w:r w:rsidRPr="00F637AF">
        <w:rPr>
          <w:rStyle w:val="StyleBoldUnderline"/>
        </w:rPr>
        <w:t xml:space="preserve"> </w:t>
      </w:r>
      <w:r w:rsidRPr="00037E66">
        <w:rPr>
          <w:rStyle w:val="StyleBoldUnderline"/>
          <w:highlight w:val="green"/>
        </w:rPr>
        <w:t>account</w:t>
      </w:r>
      <w:r>
        <w:t xml:space="preserve"> issues </w:t>
      </w:r>
      <w:r w:rsidRPr="00F637AF">
        <w:rPr>
          <w:rStyle w:val="StyleBoldUnderline"/>
        </w:rPr>
        <w:t>both</w:t>
      </w:r>
      <w:r>
        <w:t xml:space="preserve"> of </w:t>
      </w:r>
      <w:r w:rsidRPr="00F637AF">
        <w:rPr>
          <w:rStyle w:val="StyleBoldUnderline"/>
        </w:rPr>
        <w:t xml:space="preserve">domestic legality and international </w:t>
      </w:r>
      <w:r w:rsidRPr="00037E66">
        <w:rPr>
          <w:rStyle w:val="StyleBoldUnderline"/>
          <w:highlight w:val="green"/>
        </w:rPr>
        <w:t>legitimacy</w:t>
      </w:r>
      <w:r w:rsidRPr="00F637AF">
        <w:rPr>
          <w:rStyle w:val="StyleBoldUnderline"/>
        </w:rPr>
        <w:t xml:space="preserve">, </w:t>
      </w:r>
      <w:r w:rsidRPr="006B76A6">
        <w:rPr>
          <w:rStyle w:val="StyleBoldUnderline"/>
          <w:sz w:val="12"/>
        </w:rPr>
        <w:t xml:space="preserve">¶ </w:t>
      </w:r>
      <w:r w:rsidRPr="00037E66">
        <w:rPr>
          <w:rStyle w:val="StyleBoldUnderline"/>
          <w:highlight w:val="green"/>
        </w:rPr>
        <w:t xml:space="preserve">and </w:t>
      </w:r>
      <w:r w:rsidRPr="00C10498">
        <w:rPr>
          <w:rStyle w:val="StyleBoldUnderline"/>
          <w:highlight w:val="cyan"/>
        </w:rPr>
        <w:t xml:space="preserve">evaluates </w:t>
      </w:r>
      <w:r w:rsidRPr="00037E66">
        <w:rPr>
          <w:rStyle w:val="StyleBoldUnderline"/>
          <w:highlight w:val="green"/>
        </w:rPr>
        <w:t xml:space="preserve">the impact of targeted killings on </w:t>
      </w:r>
      <w:r w:rsidRPr="00C10498">
        <w:rPr>
          <w:rStyle w:val="StyleBoldUnderline"/>
          <w:highlight w:val="cyan"/>
        </w:rPr>
        <w:t xml:space="preserve">regional </w:t>
      </w:r>
      <w:r w:rsidRPr="00037E66">
        <w:rPr>
          <w:rStyle w:val="StyleBoldUnderline"/>
          <w:highlight w:val="green"/>
        </w:rPr>
        <w:t>stability</w:t>
      </w:r>
      <w:r w:rsidRPr="00C10498">
        <w:rPr>
          <w:rStyle w:val="StyleBoldUnderline"/>
          <w:highlight w:val="cyan"/>
        </w:rPr>
        <w:t xml:space="preserve">, terrorist </w:t>
      </w:r>
      <w:r w:rsidRPr="00037E66">
        <w:rPr>
          <w:rStyle w:val="StyleBoldUnderline"/>
          <w:highlight w:val="green"/>
        </w:rPr>
        <w:t>recruiting</w:t>
      </w:r>
      <w:r w:rsidRPr="00C10498">
        <w:rPr>
          <w:rStyle w:val="StyleBoldUnderline"/>
          <w:highlight w:val="cyan"/>
        </w:rPr>
        <w:t xml:space="preserve">, </w:t>
      </w:r>
      <w:r w:rsidRPr="00037E66">
        <w:rPr>
          <w:rStyle w:val="StyleBoldUnderline"/>
          <w:highlight w:val="green"/>
        </w:rPr>
        <w:t xml:space="preserve">extremist </w:t>
      </w:r>
      <w:r w:rsidRPr="006B76A6">
        <w:rPr>
          <w:rStyle w:val="StyleBoldUnderline"/>
          <w:sz w:val="12"/>
          <w:highlight w:val="cyan"/>
        </w:rPr>
        <w:t xml:space="preserve">¶ </w:t>
      </w:r>
      <w:r w:rsidRPr="00037E66">
        <w:rPr>
          <w:rStyle w:val="StyleBoldUnderline"/>
          <w:highlight w:val="green"/>
        </w:rPr>
        <w:t>sentiment</w:t>
      </w:r>
      <w:r w:rsidRPr="00C10498">
        <w:rPr>
          <w:rStyle w:val="StyleBoldUnderline"/>
          <w:highlight w:val="cyan"/>
        </w:rPr>
        <w: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behavior or powerful states such as Russia and China</w:t>
      </w:r>
      <w:r>
        <w:t xml:space="preserve">. If we undertake </w:t>
      </w:r>
      <w:r w:rsidRPr="006B76A6">
        <w:rPr>
          <w:sz w:val="12"/>
        </w:rPr>
        <w:t xml:space="preserve">¶ </w:t>
      </w:r>
      <w:r>
        <w:t xml:space="preserve">such a rigorous cost-benefit analysis, I suspect </w:t>
      </w:r>
      <w:r w:rsidRPr="00F637AF">
        <w:rPr>
          <w:rStyle w:val="StyleBoldUnderline"/>
        </w:rPr>
        <w:t>we</w:t>
      </w:r>
      <w:r>
        <w:t xml:space="preserve"> may </w:t>
      </w:r>
      <w:r w:rsidRPr="00F637AF">
        <w:rPr>
          <w:rStyle w:val="StyleBoldUnderline"/>
        </w:rPr>
        <w:t xml:space="preserve">come to see scaling back on kinetic </w:t>
      </w:r>
      <w:r w:rsidRPr="006B76A6">
        <w:rPr>
          <w:rStyle w:val="StyleBoldUnderline"/>
          <w:sz w:val="12"/>
        </w:rPr>
        <w:t xml:space="preserve">¶ </w:t>
      </w:r>
      <w:r w:rsidRPr="00F637AF">
        <w:rPr>
          <w:rStyle w:val="StyleBoldUnderline"/>
        </w:rPr>
        <w:t>counterterrorism activities less as an inconvenience than as a strategic necessity—and we may</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6B76A6">
        <w:rPr>
          <w:rStyle w:val="StyleBoldUnderline"/>
          <w:sz w:val="12"/>
        </w:rPr>
        <w:t xml:space="preserve">¶ </w:t>
      </w:r>
      <w:r w:rsidRPr="00F637AF">
        <w:rPr>
          <w:rStyle w:val="StyleBoldUnderline"/>
        </w:rPr>
        <w:t>from the sky.</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6B76A6">
        <w:rPr>
          <w:rStyle w:val="StyleBoldUnderline"/>
          <w:sz w:val="12"/>
        </w:rPr>
        <w:t xml:space="preserve">¶ </w:t>
      </w:r>
      <w:r w:rsidRPr="00F637AF">
        <w:rPr>
          <w:rStyle w:val="StyleBoldUnderline"/>
        </w:rPr>
        <w:t xml:space="preserve">rediscover a long-standing American tradition: reserving the use of exceptional legal </w:t>
      </w:r>
      <w:proofErr w:type="gramStart"/>
      <w:r w:rsidRPr="00F637AF">
        <w:rPr>
          <w:rStyle w:val="StyleBoldUnderline"/>
        </w:rPr>
        <w:t>authorities</w:t>
      </w:r>
      <w:proofErr w:type="gramEnd"/>
      <w:r w:rsidRPr="00F637AF">
        <w:rPr>
          <w:rStyle w:val="StyleBoldUnderline"/>
        </w:rPr>
        <w:t xml:space="preserve"> </w:t>
      </w:r>
      <w:r w:rsidRPr="006B76A6">
        <w:rPr>
          <w:rStyle w:val="StyleBoldUnderline"/>
          <w:sz w:val="12"/>
        </w:rPr>
        <w:t xml:space="preserve">¶ </w:t>
      </w:r>
      <w:r w:rsidRPr="00F637AF">
        <w:rPr>
          <w:rStyle w:val="StyleBoldUnderline"/>
        </w:rPr>
        <w:t>for rare and exceptional circumstances</w:t>
      </w:r>
      <w:r>
        <w:t xml:space="preserve">. </w:t>
      </w:r>
      <w:proofErr w:type="gramStart"/>
      <w:r w:rsidRPr="006B76A6">
        <w:rPr>
          <w:sz w:val="12"/>
        </w:rPr>
        <w:t xml:space="preserve">¶ </w:t>
      </w:r>
      <w:r>
        <w:t>Thank you for the opportunity to testify today.</w:t>
      </w:r>
      <w:proofErr w:type="gramEnd"/>
    </w:p>
    <w:p w:rsidR="00E5699F" w:rsidRPr="006623AD" w:rsidRDefault="00E5699F" w:rsidP="00E5699F">
      <w:pPr>
        <w:pStyle w:val="Heading4"/>
      </w:pPr>
      <w:r w:rsidRPr="006623AD">
        <w:t>Expansive use of targeted killin</w:t>
      </w:r>
      <w:r>
        <w:t>g causes blowback, collate</w:t>
      </w:r>
      <w:r w:rsidRPr="006623AD">
        <w:t>ral damage, and operational errors—</w:t>
      </w:r>
      <w:r>
        <w:t xml:space="preserve"> new guidelines key</w:t>
      </w:r>
    </w:p>
    <w:p w:rsidR="00E5699F" w:rsidRPr="00DE1BE3" w:rsidRDefault="00E5699F" w:rsidP="00E5699F">
      <w:pPr>
        <w:rPr>
          <w:rStyle w:val="StyleStyleBold12pt"/>
        </w:rPr>
      </w:pPr>
      <w:proofErr w:type="spellStart"/>
      <w:r w:rsidRPr="00DE1BE3">
        <w:rPr>
          <w:rStyle w:val="StyleStyleBold12pt"/>
        </w:rPr>
        <w:t>Guiora</w:t>
      </w:r>
      <w:proofErr w:type="spellEnd"/>
      <w:r w:rsidRPr="00DE1BE3">
        <w:rPr>
          <w:rStyle w:val="StyleStyleBold12pt"/>
        </w:rPr>
        <w:t>, 2012</w:t>
      </w:r>
    </w:p>
    <w:p w:rsidR="00E5699F" w:rsidRDefault="00E5699F" w:rsidP="00E5699F">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E5699F" w:rsidRDefault="00E5699F" w:rsidP="00E5699F">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 xml:space="preserve">particularly with respect to defining imminence and legitimate target. The </w:t>
      </w:r>
      <w:r w:rsidRPr="00DC50CA">
        <w:rPr>
          <w:rStyle w:val="StyleBoldUnderline"/>
        </w:rPr>
        <w:lastRenderedPageBreak/>
        <w:t>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E5699F" w:rsidRDefault="00E5699F" w:rsidP="00E5699F">
      <w:pPr>
        <w:pStyle w:val="Heading4"/>
      </w:pPr>
      <w:r>
        <w:t>Exclusive executive decision making in drone strikes makes groupthink and errors inevitable</w:t>
      </w:r>
    </w:p>
    <w:p w:rsidR="00E5699F" w:rsidRPr="00570075" w:rsidRDefault="00E5699F" w:rsidP="00E5699F">
      <w:pPr>
        <w:rPr>
          <w:rStyle w:val="StyleStyleBold12pt"/>
        </w:rPr>
      </w:pPr>
      <w:proofErr w:type="spellStart"/>
      <w:r w:rsidRPr="00570075">
        <w:rPr>
          <w:rStyle w:val="StyleStyleBold12pt"/>
        </w:rPr>
        <w:t>Chebab</w:t>
      </w:r>
      <w:proofErr w:type="spellEnd"/>
      <w:r w:rsidRPr="00570075">
        <w:rPr>
          <w:rStyle w:val="StyleStyleBold12pt"/>
        </w:rPr>
        <w:t>, 2012</w:t>
      </w:r>
    </w:p>
    <w:p w:rsidR="00E5699F" w:rsidRDefault="00E5699F" w:rsidP="00E5699F">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E5699F" w:rsidRPr="00A476B4" w:rsidRDefault="00E5699F" w:rsidP="00E5699F">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w:t>
      </w:r>
      <w:r w:rsidRPr="00A476B4">
        <w:rPr>
          <w:rStyle w:val="StyleBoldUnderline"/>
        </w:rPr>
        <w:lastRenderedPageBreak/>
        <w:t>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rsidR="00E5699F" w:rsidRDefault="00E5699F" w:rsidP="00E5699F">
      <w:pPr>
        <w:pStyle w:val="Heading4"/>
      </w:pPr>
      <w:r>
        <w:t>Judicial review solves groupthink</w:t>
      </w:r>
    </w:p>
    <w:p w:rsidR="00E5699F" w:rsidRPr="00570075" w:rsidRDefault="00E5699F" w:rsidP="00E5699F">
      <w:pPr>
        <w:rPr>
          <w:rStyle w:val="StyleStyleBold12pt"/>
        </w:rPr>
      </w:pPr>
      <w:proofErr w:type="spellStart"/>
      <w:r w:rsidRPr="00570075">
        <w:rPr>
          <w:rStyle w:val="StyleStyleBold12pt"/>
        </w:rPr>
        <w:t>Chebab</w:t>
      </w:r>
      <w:proofErr w:type="spellEnd"/>
      <w:r w:rsidRPr="00570075">
        <w:rPr>
          <w:rStyle w:val="StyleStyleBold12pt"/>
        </w:rPr>
        <w:t>, 2012</w:t>
      </w:r>
    </w:p>
    <w:p w:rsidR="00E5699F" w:rsidRDefault="00E5699F" w:rsidP="00E5699F">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E5699F" w:rsidRPr="0067192F" w:rsidRDefault="00E5699F" w:rsidP="00E5699F">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rsidR="00E5699F" w:rsidRDefault="00E5699F" w:rsidP="00E5699F">
      <w:pPr>
        <w:pStyle w:val="Heading4"/>
      </w:pPr>
      <w:r>
        <w:t>And drones first policy undermines cooperation and counterterror credibility</w:t>
      </w:r>
    </w:p>
    <w:p w:rsidR="00E5699F" w:rsidRPr="00665105" w:rsidRDefault="00E5699F" w:rsidP="00E5699F">
      <w:pPr>
        <w:rPr>
          <w:rStyle w:val="StyleStyleBold12pt"/>
        </w:rPr>
      </w:pPr>
      <w:r w:rsidRPr="00665105">
        <w:rPr>
          <w:rStyle w:val="StyleStyleBold12pt"/>
        </w:rPr>
        <w:t>Boyle 13</w:t>
      </w:r>
    </w:p>
    <w:p w:rsidR="00E5699F" w:rsidRDefault="00E5699F" w:rsidP="00E5699F">
      <w:r>
        <w:t xml:space="preserve">(Michael, International Affairs, “The costs and consequences of drone warfare,” 2013, </w:t>
      </w:r>
      <w:hyperlink r:id="rId11" w:history="1">
        <w:r w:rsidRPr="00C12B39">
          <w:rPr>
            <w:rStyle w:val="Hyperlink"/>
          </w:rPr>
          <w:t>http://www.chathamhouse.org/sites/default/files/public/International%20Affairs/2013/89_1/89_1Boyle.pdf</w:t>
        </w:r>
      </w:hyperlink>
      <w:r>
        <w:t>) /</w:t>
      </w:r>
      <w:proofErr w:type="spellStart"/>
      <w:r>
        <w:t>wyo</w:t>
      </w:r>
      <w:proofErr w:type="spellEnd"/>
      <w:r>
        <w:t>-mm</w:t>
      </w:r>
    </w:p>
    <w:p w:rsidR="00E5699F" w:rsidRPr="007E5A61" w:rsidRDefault="00E5699F" w:rsidP="00E5699F">
      <w:pPr>
        <w:rPr>
          <w:sz w:val="16"/>
        </w:rPr>
      </w:pPr>
      <w:r w:rsidRPr="007E5A61">
        <w:rPr>
          <w:sz w:val="16"/>
        </w:rPr>
        <w:t xml:space="preserve">Much of the existing debate on drones has focused on their legality under international and domestic law and their ethical use as a weapon of war.10 Setting these issues largely aside, this article will make a different case: that the Obama administration’s growing reliance on drone strikes has adverse strategic effects that have not been properly weighed against the tactical gains associated with killing terrorists. The article will focus primarily on the strategic costs of the CIA-run drone campaigns outside active theatres of war (specifically, Pakistan, Yemen and Somalia) and will not examine the benefits and costs of drones in active theatres of war such as Afghanistan.11 It will challenge the </w:t>
      </w:r>
      <w:r w:rsidRPr="007E5A61">
        <w:rPr>
          <w:sz w:val="16"/>
        </w:rPr>
        <w:lastRenderedPageBreak/>
        <w:t xml:space="preserve">conventional wisdom that drone strikes in the ungoverned spaces of these countries are highly effective by contrasting claims about their relative efficiency at killing ‘bad guys’ with their political effects in the states where they are used. It will argue that drone strikes corrode the stability and legitimacy of local governments, deepen anti-American sentiment and create new recruits for Islamist networks aiming to overthrow these governments. </w:t>
      </w:r>
      <w:r w:rsidRPr="00D87508">
        <w:rPr>
          <w:rStyle w:val="StyleBoldUnderline"/>
        </w:rPr>
        <w:t xml:space="preserve">Despite the fact that </w:t>
      </w:r>
      <w:r w:rsidRPr="00037E66">
        <w:rPr>
          <w:rStyle w:val="StyleBoldUnderline"/>
          <w:highlight w:val="green"/>
        </w:rPr>
        <w:t>drone strikes</w:t>
      </w:r>
      <w:r w:rsidRPr="00D87508">
        <w:rPr>
          <w:rStyle w:val="StyleBoldUnderline"/>
        </w:rPr>
        <w:t xml:space="preserve"> are often employed against local enemies of the governments in Pakistan and Yemen, they </w:t>
      </w:r>
      <w:r w:rsidRPr="0093689D">
        <w:rPr>
          <w:rStyle w:val="StyleBoldUnderline"/>
          <w:highlight w:val="yellow"/>
        </w:rPr>
        <w:t>serve as powerful signals of</w:t>
      </w:r>
      <w:r w:rsidRPr="00D87508">
        <w:rPr>
          <w:rStyle w:val="StyleBoldUnderline"/>
        </w:rPr>
        <w:t xml:space="preserve"> these </w:t>
      </w:r>
      <w:r w:rsidRPr="0093689D">
        <w:rPr>
          <w:rStyle w:val="StyleBoldUnderline"/>
          <w:highlight w:val="yellow"/>
        </w:rPr>
        <w:t>governments’</w:t>
      </w:r>
      <w:r w:rsidRPr="00D87508">
        <w:rPr>
          <w:rStyle w:val="StyleBoldUnderline"/>
        </w:rPr>
        <w:t xml:space="preserve"> </w:t>
      </w:r>
      <w:r w:rsidRPr="0093689D">
        <w:rPr>
          <w:rStyle w:val="StyleBoldUnderline"/>
          <w:highlight w:val="yellow"/>
        </w:rPr>
        <w:t>helplessness</w:t>
      </w:r>
      <w:r w:rsidRPr="00D87508">
        <w:rPr>
          <w:rStyle w:val="StyleBoldUnderline"/>
        </w:rPr>
        <w:t xml:space="preserve"> and subservience to the U</w:t>
      </w:r>
      <w:r w:rsidRPr="007E5A61">
        <w:rPr>
          <w:sz w:val="16"/>
        </w:rPr>
        <w:t xml:space="preserve">nited </w:t>
      </w:r>
      <w:r w:rsidRPr="00D87508">
        <w:rPr>
          <w:rStyle w:val="StyleBoldUnderline"/>
        </w:rPr>
        <w:t>S</w:t>
      </w:r>
      <w:r w:rsidRPr="007E5A61">
        <w:rPr>
          <w:sz w:val="16"/>
        </w:rPr>
        <w:t xml:space="preserve">tates </w:t>
      </w:r>
      <w:r w:rsidRPr="0093689D">
        <w:rPr>
          <w:rStyle w:val="StyleBoldUnderline"/>
          <w:highlight w:val="yellow"/>
        </w:rPr>
        <w:t>and</w:t>
      </w:r>
      <w:r w:rsidRPr="00D87508">
        <w:rPr>
          <w:rStyle w:val="StyleBoldUnderline"/>
        </w:rPr>
        <w:t xml:space="preserve"> </w:t>
      </w:r>
      <w:r w:rsidRPr="00037E66">
        <w:rPr>
          <w:rStyle w:val="StyleBoldUnderline"/>
          <w:highlight w:val="green"/>
        </w:rPr>
        <w:t xml:space="preserve">undermine the claim that </w:t>
      </w:r>
      <w:r w:rsidRPr="0093689D">
        <w:rPr>
          <w:rStyle w:val="StyleBoldUnderline"/>
          <w:highlight w:val="yellow"/>
        </w:rPr>
        <w:t xml:space="preserve">these </w:t>
      </w:r>
      <w:r w:rsidRPr="00037E66">
        <w:rPr>
          <w:rStyle w:val="StyleBoldUnderline"/>
          <w:highlight w:val="green"/>
        </w:rPr>
        <w:t>governments can be credible</w:t>
      </w:r>
      <w:r w:rsidRPr="00D87508">
        <w:rPr>
          <w:rStyle w:val="StyleBoldUnderline"/>
        </w:rPr>
        <w:t xml:space="preserve"> competitors for the loyalties of the population. </w:t>
      </w:r>
      <w:r w:rsidRPr="00037E66">
        <w:rPr>
          <w:rStyle w:val="StyleBoldUnderline"/>
          <w:highlight w:val="green"/>
        </w:rPr>
        <w:t>This dynamic makes</w:t>
      </w:r>
      <w:r w:rsidRPr="00D87508">
        <w:rPr>
          <w:rStyle w:val="StyleBoldUnderline"/>
        </w:rPr>
        <w:t xml:space="preserve"> the establishment of a stable set of </w:t>
      </w:r>
      <w:r w:rsidRPr="0093689D">
        <w:rPr>
          <w:rStyle w:val="StyleBoldUnderline"/>
          <w:highlight w:val="yellow"/>
        </w:rPr>
        <w:t xml:space="preserve">partnerships for </w:t>
      </w:r>
      <w:r w:rsidRPr="00037E66">
        <w:rPr>
          <w:rStyle w:val="StyleBoldUnderline"/>
          <w:highlight w:val="green"/>
        </w:rPr>
        <w:t>counterterrorism cooperation difficult</w:t>
      </w:r>
      <w:r w:rsidRPr="00D87508">
        <w:rPr>
          <w:rStyle w:val="StyleBoldUnderline"/>
        </w:rPr>
        <w:t>, if not impossible, because these partnerships depend upon the presence of capable and legitimate governments</w:t>
      </w:r>
      <w:r w:rsidRPr="007E5A61">
        <w:rPr>
          <w:sz w:val="16"/>
        </w:rPr>
        <w:t xml:space="preserve"> that can police their territory and efficiently cooperate with the United States. In this respect, </w:t>
      </w:r>
      <w:r w:rsidRPr="00037E66">
        <w:rPr>
          <w:rStyle w:val="StyleBoldUnderline"/>
          <w:highlight w:val="green"/>
        </w:rPr>
        <w:t xml:space="preserve">American counterterrorism </w:t>
      </w:r>
      <w:r w:rsidRPr="0093689D">
        <w:rPr>
          <w:rStyle w:val="StyleBoldUnderline"/>
          <w:highlight w:val="yellow"/>
        </w:rPr>
        <w:t xml:space="preserve">policy operates at cross-purposes: it </w:t>
      </w:r>
      <w:r w:rsidRPr="00037E66">
        <w:rPr>
          <w:rStyle w:val="StyleBoldUnderline"/>
          <w:highlight w:val="green"/>
        </w:rPr>
        <w:t xml:space="preserve">provides a </w:t>
      </w:r>
      <w:r w:rsidRPr="0093689D">
        <w:rPr>
          <w:rStyle w:val="StyleBoldUnderline"/>
          <w:highlight w:val="yellow"/>
        </w:rPr>
        <w:t xml:space="preserve">steady </w:t>
      </w:r>
      <w:r w:rsidRPr="00037E66">
        <w:rPr>
          <w:rStyle w:val="StyleBoldUnderline"/>
          <w:highlight w:val="green"/>
        </w:rPr>
        <w:t>flow of arms and</w:t>
      </w:r>
      <w:r w:rsidRPr="0093689D">
        <w:rPr>
          <w:rStyle w:val="StyleBoldUnderline"/>
          <w:highlight w:val="yellow"/>
        </w:rPr>
        <w:t xml:space="preserve"> financial </w:t>
      </w:r>
      <w:r w:rsidRPr="00037E66">
        <w:rPr>
          <w:rStyle w:val="StyleBoldUnderline"/>
          <w:highlight w:val="green"/>
        </w:rPr>
        <w:t xml:space="preserve">resources to governments whose legitimacy it </w:t>
      </w:r>
      <w:r w:rsidRPr="0093689D">
        <w:rPr>
          <w:rStyle w:val="StyleBoldUnderline"/>
          <w:highlight w:val="yellow"/>
        </w:rPr>
        <w:t xml:space="preserve">systematically </w:t>
      </w:r>
      <w:r w:rsidRPr="00037E66">
        <w:rPr>
          <w:rStyle w:val="StyleBoldUnderline"/>
          <w:highlight w:val="green"/>
        </w:rPr>
        <w:t>undermines</w:t>
      </w:r>
      <w:r w:rsidRPr="00D87508">
        <w:rPr>
          <w:rStyle w:val="StyleBoldUnderline"/>
        </w:rPr>
        <w:t xml:space="preserve"> by conducting unilateral drone strikes on their territory</w:t>
      </w:r>
      <w:r w:rsidRPr="007E5A61">
        <w:rPr>
          <w:sz w:val="16"/>
        </w:rPr>
        <w:t xml:space="preserve">. This article will further argue that a </w:t>
      </w:r>
      <w:r w:rsidRPr="00037E66">
        <w:rPr>
          <w:rStyle w:val="StyleBoldUnderline"/>
          <w:highlight w:val="green"/>
        </w:rPr>
        <w:t>drones-first counterterrorism policy is a losing strategic proposition over the long term.</w:t>
      </w:r>
      <w:r w:rsidRPr="00D87508">
        <w:rPr>
          <w:rStyle w:val="StyleBoldUnderline"/>
        </w:rPr>
        <w:t xml:space="preserve"> The Obama administration’s embrace of drones is encouraging a new arms race for drones that will empower current and future rivals and lay the foundations for an international system that is increasingly violent, destabilized and polarized between those who have drones and those who are victims of them</w:t>
      </w:r>
      <w:r w:rsidRPr="007E5A61">
        <w:rPr>
          <w:sz w:val="16"/>
        </w:rPr>
        <w:t>.</w:t>
      </w:r>
    </w:p>
    <w:p w:rsidR="00E5699F" w:rsidRPr="009A02E1" w:rsidRDefault="00E5699F" w:rsidP="00E5699F">
      <w:pPr>
        <w:pStyle w:val="Heading4"/>
      </w:pPr>
      <w:r>
        <w:t>Plan is key to effective drone use—solves blowback</w:t>
      </w:r>
    </w:p>
    <w:p w:rsidR="00E5699F" w:rsidRPr="00945EEE" w:rsidRDefault="00E5699F" w:rsidP="00E5699F">
      <w:pPr>
        <w:rPr>
          <w:rStyle w:val="StyleStyleBold12pt"/>
        </w:rPr>
      </w:pPr>
      <w:r w:rsidRPr="00945EEE">
        <w:rPr>
          <w:rStyle w:val="StyleStyleBold12pt"/>
        </w:rPr>
        <w:t>Masood 13</w:t>
      </w:r>
    </w:p>
    <w:p w:rsidR="00E5699F" w:rsidRDefault="00E5699F" w:rsidP="00E5699F">
      <w:r>
        <w:t>(Hassan, Monmouth College, “Death from the Heavens: The Politics of the United States’ Drone Campaign in Pakistan’s Tribal Areas,” 2013) /</w:t>
      </w:r>
      <w:proofErr w:type="spellStart"/>
      <w:r>
        <w:t>wyo</w:t>
      </w:r>
      <w:proofErr w:type="spellEnd"/>
      <w:r>
        <w:t xml:space="preserve">-mm </w:t>
      </w:r>
    </w:p>
    <w:p w:rsidR="00E5699F" w:rsidRPr="004163C4" w:rsidRDefault="00E5699F" w:rsidP="00E5699F">
      <w:pPr>
        <w:rPr>
          <w:rStyle w:val="StyleBoldUnderline"/>
          <w:b w:val="0"/>
          <w:bCs w:val="0"/>
        </w:rPr>
      </w:pPr>
      <w: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t xml:space="preserve"> in both the Taliban and al-Qaeda </w:t>
      </w:r>
      <w:r w:rsidRPr="00103FCE">
        <w:rPr>
          <w:rStyle w:val="StyleBoldUnderline"/>
          <w:highlight w:val="green"/>
        </w:rPr>
        <w:t>cannot be easily replaced</w:t>
      </w:r>
      <w:r>
        <w:t xml:space="preserve"> after their deaths at the hands of U.S. drones. </w:t>
      </w:r>
      <w:proofErr w:type="spellStart"/>
      <w:r>
        <w:t>Fricker</w:t>
      </w:r>
      <w:proofErr w:type="spellEnd"/>
      <w:r>
        <w:t xml:space="preserve"> and </w:t>
      </w:r>
      <w:proofErr w:type="spellStart"/>
      <w:r>
        <w:t>Plaw</w:t>
      </w:r>
      <w:proofErr w:type="spellEnd"/>
      <w:r>
        <w:t xml:space="preserve"> use the example of </w:t>
      </w:r>
      <w:proofErr w:type="spellStart"/>
      <w:r>
        <w:t>Baitullah</w:t>
      </w:r>
      <w:proofErr w:type="spellEnd"/>
      <w:r>
        <w:t xml:space="preserve"> </w:t>
      </w:r>
      <w:proofErr w:type="spellStart"/>
      <w:r>
        <w:t>Mehsud</w:t>
      </w:r>
      <w:proofErr w:type="spellEnd"/>
      <w:r>
        <w:t xml:space="preserve">, a </w:t>
      </w:r>
      <w:proofErr w:type="spellStart"/>
      <w:r>
        <w:t>Tehrik</w:t>
      </w:r>
      <w:proofErr w:type="spellEnd"/>
      <w:r>
        <w:t>-</w:t>
      </w:r>
      <w:proofErr w:type="spellStart"/>
      <w:r>
        <w:t>i</w:t>
      </w:r>
      <w:proofErr w:type="spellEnd"/>
      <w: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t xml:space="preserve">. As Hassan Abbas points out “the truth is </w:t>
      </w:r>
      <w:r w:rsidRPr="009A02E1">
        <w:rPr>
          <w:rStyle w:val="StyleBoldUnderline"/>
        </w:rPr>
        <w:t>we don’t know whether U.S. drone strikes have killed more terrorists or produced more terrorists</w:t>
      </w:r>
      <w:r>
        <w:t>.”</w:t>
      </w:r>
    </w:p>
    <w:p w:rsidR="00E5699F" w:rsidRPr="000B20C1" w:rsidRDefault="00E5699F" w:rsidP="00E5699F">
      <w:pPr>
        <w:pStyle w:val="Heading4"/>
      </w:pPr>
      <w:r>
        <w:t>Global terror threat is high and attacks against the US are immanent</w:t>
      </w:r>
    </w:p>
    <w:p w:rsidR="00E5699F" w:rsidRPr="000B20C1" w:rsidRDefault="00E5699F" w:rsidP="00E5699F">
      <w:pPr>
        <w:rPr>
          <w:rStyle w:val="StyleStyleBold12pt"/>
        </w:rPr>
      </w:pPr>
      <w:r w:rsidRPr="000B20C1">
        <w:rPr>
          <w:rStyle w:val="StyleStyleBold12pt"/>
        </w:rPr>
        <w:t>ETN, 9-26-13</w:t>
      </w:r>
    </w:p>
    <w:p w:rsidR="00E5699F" w:rsidRDefault="00E5699F" w:rsidP="00E5699F">
      <w:r>
        <w:lastRenderedPageBreak/>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rsidR="00E5699F" w:rsidRPr="00181CA9" w:rsidRDefault="00E5699F" w:rsidP="00E5699F">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warning said that while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t xml:space="preserve"> in Pakistan </w:t>
      </w:r>
      <w:r w:rsidRPr="00EB5021">
        <w:rPr>
          <w:rStyle w:val="StyleBoldUnderline"/>
          <w:highlight w:val="yellow"/>
        </w:rPr>
        <w:t>may be planning a new series of attacks against Western targets.</w:t>
      </w:r>
    </w:p>
    <w:p w:rsidR="00E5699F" w:rsidRPr="001B2B64" w:rsidRDefault="00E5699F" w:rsidP="00E5699F">
      <w:pPr>
        <w:pStyle w:val="Heading4"/>
      </w:pPr>
      <w:r>
        <w:t>Yes Nuke terror—their defense is wrong on every level</w:t>
      </w:r>
    </w:p>
    <w:p w:rsidR="00E5699F" w:rsidRPr="003C2776" w:rsidRDefault="00E5699F" w:rsidP="00E5699F">
      <w:pPr>
        <w:rPr>
          <w:rStyle w:val="StyleStyleBold12pt"/>
        </w:rPr>
      </w:pPr>
      <w:r w:rsidRPr="003C2776">
        <w:rPr>
          <w:rStyle w:val="StyleStyleBold12pt"/>
        </w:rPr>
        <w:t>Zimmerman 09</w:t>
      </w:r>
    </w:p>
    <w:p w:rsidR="00E5699F" w:rsidRDefault="00E5699F" w:rsidP="00E5699F">
      <w:proofErr w:type="gramStart"/>
      <w:r>
        <w:t>(Peter D., Department of War Studies, King’s College London, “Do We Really Need to Worry?</w:t>
      </w:r>
      <w:proofErr w:type="gramEnd"/>
      <w:r>
        <w:t xml:space="preserve"> Some Reflections on the Threat of Nuclear Terrorism,” </w:t>
      </w:r>
      <w:proofErr w:type="gramStart"/>
      <w:r>
        <w:t>Fall</w:t>
      </w:r>
      <w:proofErr w:type="gramEnd"/>
      <w:r>
        <w:t xml:space="preserve"> 2009, </w:t>
      </w:r>
      <w:hyperlink r:id="rId12" w:history="1">
        <w:r w:rsidRPr="003516BC">
          <w:rPr>
            <w:rStyle w:val="Hyperlink"/>
          </w:rPr>
          <w:t>http://www.coedat.nato.int/publications/datr4/01PeterZimmerman.pdf</w:t>
        </w:r>
      </w:hyperlink>
      <w:r>
        <w:t>) /</w:t>
      </w:r>
      <w:proofErr w:type="spellStart"/>
      <w:r>
        <w:t>wyo</w:t>
      </w:r>
      <w:proofErr w:type="spellEnd"/>
      <w:r>
        <w:t>-mm</w:t>
      </w:r>
    </w:p>
    <w:p w:rsidR="00E5699F" w:rsidRDefault="00E5699F" w:rsidP="00E5699F">
      <w:r w:rsidRPr="003A63B8">
        <w:rPr>
          <w:rStyle w:val="StyleBoldUnderline"/>
          <w:highlight w:val="yellow"/>
        </w:rPr>
        <w:t>Mueller</w:t>
      </w:r>
      <w:r w:rsidRPr="003A63B8">
        <w:t xml:space="preserve"> chooses another set of criteria by which to judge the plausibility of improvised nuclear devices. He </w:t>
      </w:r>
      <w:r w:rsidRPr="003A63B8">
        <w:rPr>
          <w:rStyle w:val="StyleBoldUnderline"/>
        </w:rPr>
        <w:t>writes</w:t>
      </w:r>
      <w:r w:rsidRPr="003A63B8">
        <w:t xml:space="preserve"> down </w:t>
      </w:r>
      <w:r w:rsidRPr="003A63B8">
        <w:rPr>
          <w:rStyle w:val="StyleBoldUnderline"/>
        </w:rPr>
        <w:t>twenty “tasks” in what he calls “the most likely scenario</w:t>
      </w:r>
      <w:r w:rsidRPr="003A63B8">
        <w:t xml:space="preserve">”11 </w:t>
      </w:r>
      <w:r w:rsidRPr="003A63B8">
        <w:rPr>
          <w:rStyle w:val="StyleBoldUnderline"/>
        </w:rPr>
        <w:t xml:space="preserve">However, this </w:t>
      </w:r>
      <w:r w:rsidRPr="003A63B8">
        <w:rPr>
          <w:rStyle w:val="StyleBoldUnderline"/>
          <w:highlight w:val="yellow"/>
        </w:rPr>
        <w:t>is</w:t>
      </w:r>
      <w:r w:rsidRPr="003A63B8">
        <w:rPr>
          <w:rStyle w:val="StyleBoldUnderline"/>
        </w:rPr>
        <w:t xml:space="preserve"> far </w:t>
      </w:r>
      <w:r w:rsidRPr="003A63B8">
        <w:rPr>
          <w:rStyle w:val="StyleBoldUnderline"/>
          <w:highlight w:val="yellow"/>
        </w:rPr>
        <w:t>too simplistic</w:t>
      </w:r>
      <w:r w:rsidRPr="003A63B8">
        <w:rPr>
          <w:rStyle w:val="StyleBoldUnderline"/>
        </w:rPr>
        <w:t>. He</w:t>
      </w:r>
      <w:r w:rsidRPr="003A63B8">
        <w:t xml:space="preserve"> then </w:t>
      </w:r>
      <w:r w:rsidRPr="003A63B8">
        <w:rPr>
          <w:rStyle w:val="StyleBoldUnderline"/>
        </w:rPr>
        <w:t xml:space="preserve">posits that there is a 50-50 chance of success for each of these “tasks” and that taken together, this means that the odds of success are 1 in 1,048,576. This is truly a small number, and if taken seriously would probably mean that no further significant attention need be paid to nuclear terror scenarios. It is true that if one raises 0.5 to the 20th power, the resulting value is quite small, less than one in a million as desired. The question, however, is not if the value for 0.520 is </w:t>
      </w:r>
      <w:r w:rsidRPr="003A63B8">
        <w:rPr>
          <w:rStyle w:val="StyleBoldUnderline"/>
        </w:rPr>
        <w:lastRenderedPageBreak/>
        <w:t>small; of course it is. But does it bear any relationship to the problem at hand? How did Mueller come to the number twenty for his list of tasks?</w:t>
      </w:r>
      <w:r w:rsidRPr="003A63B8">
        <w:t xml:space="preserve"> Some of the items are even compound tasks, one following another, so there could be more than twenty, and by Mueller’s reasoning a still smaller chance of success. </w:t>
      </w:r>
      <w:r w:rsidRPr="003A63B8">
        <w:rPr>
          <w:rStyle w:val="StyleBoldUnderline"/>
        </w:rPr>
        <w:t>Some of them are not tasks proper, but conditions to satisfy</w:t>
      </w:r>
      <w:r w:rsidRPr="003A63B8">
        <w:t xml:space="preserve"> (“There must be no inadvertent leaks”. “No locals must sense that something out of the ordinary is going on”.) Still others seem like padding to reach the number 20 (“A detonation team must transport the IND to the target place and set it off… and the untested and much-traveled IND must not prove to be a dud”.). </w:t>
      </w:r>
      <w:r w:rsidRPr="003A63B8">
        <w:rPr>
          <w:rStyle w:val="StyleBoldUnderline"/>
        </w:rPr>
        <w:t xml:space="preserve">Since Mueller asserts that the probability of a nuclear terrorist starting a project and succeeding is less than one in a million, it is worth noting that 220 is almost exactly 1,000,000 and that 0.520 is, therefore, one in a million. That seems to be the totality of the logic behind the “twenty hurdles” of the Mueller papers and book. </w:t>
      </w:r>
      <w:r w:rsidRPr="003A63B8">
        <w:rPr>
          <w:rStyle w:val="StyleBoldUnderline"/>
          <w:highlight w:val="yellow"/>
        </w:rPr>
        <w:t>There seems</w:t>
      </w:r>
      <w:r w:rsidRPr="003A63B8">
        <w:t xml:space="preserve"> </w:t>
      </w:r>
      <w:r w:rsidRPr="003A63B8">
        <w:rPr>
          <w:rStyle w:val="StyleBoldUnderline"/>
          <w:highlight w:val="yellow"/>
        </w:rPr>
        <w:t xml:space="preserve">to be no analysis to show that 50-50 </w:t>
      </w:r>
      <w:proofErr w:type="gramStart"/>
      <w:r w:rsidRPr="003A63B8">
        <w:rPr>
          <w:rStyle w:val="StyleBoldUnderline"/>
          <w:highlight w:val="yellow"/>
        </w:rPr>
        <w:t>are</w:t>
      </w:r>
      <w:proofErr w:type="gramEnd"/>
      <w:r w:rsidRPr="003A63B8">
        <w:rPr>
          <w:rStyle w:val="StyleBoldUnderline"/>
          <w:highlight w:val="yellow"/>
        </w:rPr>
        <w:t xml:space="preserve"> appropriate odds for the success of each step</w:t>
      </w:r>
      <w:r w:rsidRPr="003A63B8">
        <w:rPr>
          <w:rStyle w:val="StyleBoldUnderline"/>
        </w:rPr>
        <w:t>, and it is</w:t>
      </w:r>
      <w:r w:rsidRPr="003A63B8">
        <w:t xml:space="preserve"> manifestly </w:t>
      </w:r>
      <w:r w:rsidRPr="003A63B8">
        <w:rPr>
          <w:rStyle w:val="StyleBoldUnderline"/>
        </w:rPr>
        <w:t>clear that the twenty hurdles are not statistically independent</w:t>
      </w:r>
      <w:r w:rsidRPr="003A63B8">
        <w:t xml:space="preserve">. Nevertheless, it would seem that twenty hurdles is the smallest plausible number that can provide the one chance in a million which allows Mueller to suggest that those who believe in nuclear terrorism might, with equal logic, believe “in the tooth fairy”.12 </w:t>
      </w:r>
      <w:r w:rsidRPr="003A63B8">
        <w:rPr>
          <w:rStyle w:val="StyleBoldUnderline"/>
        </w:rPr>
        <w:t xml:space="preserve">In any event, </w:t>
      </w:r>
      <w:r w:rsidRPr="003A63B8">
        <w:rPr>
          <w:rStyle w:val="StyleBoldUnderline"/>
          <w:highlight w:val="yellow"/>
        </w:rPr>
        <w:t>the odds of success for some tasks are nearly 100 percent</w:t>
      </w:r>
      <w:r w:rsidRPr="003A63B8">
        <w:rPr>
          <w:rStyle w:val="StyleBoldUnderline"/>
        </w:rPr>
        <w:t xml:space="preserve">. For example, </w:t>
      </w:r>
      <w:r w:rsidRPr="003A63B8">
        <w:rPr>
          <w:rStyle w:val="StyleBoldUnderline"/>
          <w:highlight w:val="yellow"/>
        </w:rPr>
        <w:t>it is not difficult to put an IND in a white van and drive it</w:t>
      </w:r>
      <w:r w:rsidRPr="003A63B8">
        <w:rPr>
          <w:rStyle w:val="StyleBoldUnderline"/>
        </w:rPr>
        <w:t xml:space="preserve"> from Montana to Minneapolis, or from outside Boise to inside Boston, so long as the drivers break no traffic laws. I give that task a 90-plus percent probability. </w:t>
      </w:r>
      <w:r w:rsidRPr="003A63B8">
        <w:rPr>
          <w:rStyle w:val="StyleBoldUnderline"/>
          <w:highlight w:val="yellow"/>
        </w:rPr>
        <w:t xml:space="preserve">Assembling a team of scientists and technicians is </w:t>
      </w:r>
      <w:r w:rsidRPr="003A63B8">
        <w:rPr>
          <w:rStyle w:val="StyleBoldUnderline"/>
        </w:rPr>
        <w:t>likely</w:t>
      </w:r>
      <w:r w:rsidRPr="003A63B8">
        <w:t xml:space="preserve"> to be </w:t>
      </w:r>
      <w:r w:rsidRPr="003A63B8">
        <w:rPr>
          <w:rStyle w:val="StyleBoldUnderline"/>
          <w:highlight w:val="yellow"/>
        </w:rPr>
        <w:t>far</w:t>
      </w:r>
      <w:r w:rsidRPr="003A63B8">
        <w:rPr>
          <w:rStyle w:val="StyleBoldUnderline"/>
        </w:rPr>
        <w:t xml:space="preserve"> </w:t>
      </w:r>
      <w:r w:rsidRPr="003A63B8">
        <w:rPr>
          <w:rStyle w:val="StyleBoldUnderline"/>
          <w:highlight w:val="yellow"/>
        </w:rPr>
        <w:t>easier</w:t>
      </w:r>
      <w:r w:rsidRPr="003A63B8">
        <w:rPr>
          <w:rStyle w:val="StyleBoldUnderline"/>
        </w:rPr>
        <w:t xml:space="preserve"> than Mueller supposes. The Manhattan Project was the most exciting</w:t>
      </w:r>
      <w:r w:rsidRPr="003A63B8">
        <w:t xml:space="preserve">, and indeed glamorous, </w:t>
      </w:r>
      <w:r w:rsidRPr="003A63B8">
        <w:rPr>
          <w:rStyle w:val="StyleBoldUnderline"/>
        </w:rPr>
        <w:t>scientific project of the first half of the twentieth century, led by a constellation of great scientists. Many physicists</w:t>
      </w:r>
      <w:r w:rsidRPr="003A63B8">
        <w:t xml:space="preserve">, even today, </w:t>
      </w:r>
      <w:r w:rsidRPr="003A63B8">
        <w:rPr>
          <w:rStyle w:val="StyleBoldUnderline"/>
        </w:rPr>
        <w:t>fantasize about following in their footsteps</w:t>
      </w:r>
      <w:r w:rsidRPr="003A63B8">
        <w:t xml:space="preserve">.13 I give this one an 85-95 percent chance, at least. 14 In any event, </w:t>
      </w:r>
      <w:r w:rsidRPr="003A63B8">
        <w:rPr>
          <w:rStyle w:val="Emphasis"/>
        </w:rPr>
        <w:t>Mueller makes elementary mistakes in risk analysis at the conceptual level:</w:t>
      </w:r>
      <w:r w:rsidRPr="003A63B8">
        <w:t xml:space="preserve"> </w:t>
      </w:r>
      <w:r w:rsidRPr="003A63B8">
        <w:rPr>
          <w:rStyle w:val="StyleBoldUnderline"/>
        </w:rPr>
        <w:t>He decides on a path to the goal of a nuclear device, and then decides that it is either the only, or the easiest, or the most favorable route. Along the way his analysis is flawed. Mueller suggests that smugglers would be more likely than not to turn in the nuclear gang to the authorities. But as</w:t>
      </w:r>
      <w:r w:rsidRPr="003A63B8">
        <w:t xml:space="preserve"> Matt </w:t>
      </w:r>
      <w:r w:rsidRPr="003A63B8">
        <w:rPr>
          <w:rStyle w:val="StyleBoldUnderline"/>
        </w:rPr>
        <w:t>Bunn of Harvard has pointed out</w:t>
      </w:r>
      <w:r w:rsidRPr="003A63B8">
        <w:t>14,</w:t>
      </w:r>
      <w:r w:rsidRPr="003A63B8">
        <w:rPr>
          <w:rStyle w:val="StyleBoldUnderline"/>
        </w:rPr>
        <w:t xml:space="preserve"> </w:t>
      </w:r>
      <w:r w:rsidRPr="003A63B8">
        <w:rPr>
          <w:rStyle w:val="StyleBoldUnderline"/>
          <w:highlight w:val="yellow"/>
        </w:rPr>
        <w:t>Al Qaeda and Mexican drug lords routinely manage to move sensitive materials</w:t>
      </w:r>
      <w:r w:rsidRPr="003A63B8">
        <w:rPr>
          <w:rStyle w:val="StyleBoldUnderline"/>
        </w:rPr>
        <w:t xml:space="preserve"> and people </w:t>
      </w:r>
      <w:r w:rsidRPr="003A63B8">
        <w:rPr>
          <w:rStyle w:val="StyleBoldUnderline"/>
          <w:highlight w:val="yellow"/>
        </w:rPr>
        <w:t>across borders</w:t>
      </w:r>
      <w:r w:rsidRPr="003A63B8">
        <w:rPr>
          <w:rStyle w:val="StyleBoldUnderline"/>
        </w:rPr>
        <w:t xml:space="preserve">, </w:t>
      </w:r>
      <w:r w:rsidRPr="003A63B8">
        <w:rPr>
          <w:rStyle w:val="StyleBoldUnderline"/>
          <w:highlight w:val="yellow"/>
        </w:rPr>
        <w:t>even those of</w:t>
      </w:r>
      <w:r w:rsidRPr="003A63B8">
        <w:rPr>
          <w:rStyle w:val="StyleBoldUnderline"/>
        </w:rPr>
        <w:t xml:space="preserve"> highly developed </w:t>
      </w:r>
      <w:r w:rsidRPr="003A63B8">
        <w:rPr>
          <w:rStyle w:val="StyleBoldUnderline"/>
          <w:highlight w:val="yellow"/>
        </w:rPr>
        <w:t>countries such as the U</w:t>
      </w:r>
      <w:r w:rsidRPr="003A63B8">
        <w:rPr>
          <w:highlight w:val="yellow"/>
        </w:rPr>
        <w:t xml:space="preserve">nited </w:t>
      </w:r>
      <w:r w:rsidRPr="003A63B8">
        <w:rPr>
          <w:rStyle w:val="StyleBoldUnderline"/>
          <w:highlight w:val="yellow"/>
        </w:rPr>
        <w:t>S</w:t>
      </w:r>
      <w:r w:rsidRPr="003A63B8">
        <w:rPr>
          <w:highlight w:val="yellow"/>
        </w:rPr>
        <w:t>tates</w:t>
      </w:r>
      <w:r w:rsidRPr="003A63B8">
        <w:t xml:space="preserve">. </w:t>
      </w:r>
      <w:r w:rsidRPr="003A63B8">
        <w:rPr>
          <w:rStyle w:val="StyleBoldUnderline"/>
        </w:rPr>
        <w:t xml:space="preserve">Successful </w:t>
      </w:r>
      <w:r w:rsidRPr="003A63B8">
        <w:rPr>
          <w:rStyle w:val="StyleBoldUnderline"/>
          <w:highlight w:val="yellow"/>
        </w:rPr>
        <w:t>smugglers</w:t>
      </w:r>
      <w:r w:rsidRPr="003A63B8">
        <w:rPr>
          <w:rStyle w:val="StyleBoldUnderline"/>
        </w:rPr>
        <w:t>-for-</w:t>
      </w:r>
      <w:r w:rsidRPr="003A63B8">
        <w:rPr>
          <w:rStyle w:val="StyleBoldUnderline"/>
          <w:highlight w:val="yellow"/>
        </w:rPr>
        <w:t>hire generally do not betray their customers</w:t>
      </w:r>
      <w:r w:rsidRPr="003A63B8">
        <w:rPr>
          <w:rStyle w:val="StyleBoldUnderline"/>
        </w:rPr>
        <w:t xml:space="preserve">; </w:t>
      </w:r>
      <w:r w:rsidRPr="001745DE">
        <w:rPr>
          <w:rStyle w:val="StyleBoldUnderline"/>
        </w:rPr>
        <w:t>the penalties for betrayal probably range from</w:t>
      </w:r>
      <w:r w:rsidRPr="003A63B8">
        <w:rPr>
          <w:rStyle w:val="StyleBoldUnderline"/>
        </w:rPr>
        <w:t xml:space="preserve"> a severe beating to barbaric </w:t>
      </w:r>
      <w:r w:rsidRPr="001745DE">
        <w:rPr>
          <w:rStyle w:val="StyleBoldUnderline"/>
        </w:rPr>
        <w:t>torture</w:t>
      </w:r>
      <w:r w:rsidRPr="003A63B8">
        <w:rPr>
          <w:rStyle w:val="StyleBoldUnderline"/>
        </w:rPr>
        <w:t xml:space="preserve"> followed by a gruesome death</w:t>
      </w:r>
      <w:r w:rsidRPr="003A63B8">
        <w:t xml:space="preserve">. In his articles and presentations on the probability of terrorist use of nuclear weapons, Prof. </w:t>
      </w:r>
      <w:r w:rsidRPr="003A63B8">
        <w:rPr>
          <w:rStyle w:val="StyleBoldUnderline"/>
        </w:rPr>
        <w:t>Mueller frequently lashes out at those who refuse to set the likelihood of such acts at 1 in a million, or less. We are “alarmists”.</w:t>
      </w:r>
      <w:r w:rsidRPr="003A63B8">
        <w:t xml:space="preserve"> And we are “imaginative”.15 According to Mueller, my colleague, Jeffrey Lewis, and I indulge in “worst case fantasies”.16 </w:t>
      </w:r>
      <w:r w:rsidRPr="001745DE">
        <w:rPr>
          <w:rStyle w:val="Emphasis"/>
          <w:highlight w:val="yellow"/>
        </w:rPr>
        <w:t>Mueller seems never to have talked with anybody who actually built a nuclear weapon, for his understanding of the components of a simple device makes it seem far more complex than it is.</w:t>
      </w:r>
      <w:r w:rsidRPr="003A63B8">
        <w:t xml:space="preserve"> Nor can I share the results of my conversations with </w:t>
      </w:r>
      <w:proofErr w:type="spellStart"/>
      <w:r w:rsidRPr="001745DE">
        <w:rPr>
          <w:rStyle w:val="StyleBoldUnderline"/>
          <w:highlight w:val="yellow"/>
        </w:rPr>
        <w:t>weaponeers</w:t>
      </w:r>
      <w:proofErr w:type="spellEnd"/>
      <w:r w:rsidRPr="003A63B8">
        <w:t xml:space="preserve"> except to say that they </w:t>
      </w:r>
      <w:r w:rsidRPr="001745DE">
        <w:rPr>
          <w:rStyle w:val="StyleBoldUnderline"/>
          <w:highlight w:val="yellow"/>
        </w:rPr>
        <w:t>do not consider the construction of</w:t>
      </w:r>
      <w:r w:rsidRPr="003A63B8">
        <w:rPr>
          <w:rStyle w:val="StyleBoldUnderline"/>
        </w:rPr>
        <w:t xml:space="preserve"> certain kinds of </w:t>
      </w:r>
      <w:r w:rsidRPr="001745DE">
        <w:rPr>
          <w:rStyle w:val="StyleBoldUnderline"/>
          <w:highlight w:val="yellow"/>
        </w:rPr>
        <w:t>nuclear weapons to be beyond the skills of the kind of 20-person group</w:t>
      </w:r>
      <w:r w:rsidRPr="003A63B8">
        <w:rPr>
          <w:rStyle w:val="StyleBoldUnderline"/>
        </w:rPr>
        <w:t xml:space="preserve"> Lewis and I envisioned. Lewis and I carefully assessed </w:t>
      </w:r>
      <w:r w:rsidRPr="001745DE">
        <w:rPr>
          <w:rStyle w:val="StyleBoldUnderline"/>
          <w:highlight w:val="yellow"/>
        </w:rPr>
        <w:t>the budget for a nuclear terrorist</w:t>
      </w:r>
      <w:r w:rsidRPr="003A63B8">
        <w:rPr>
          <w:rStyle w:val="StyleBoldUnderline"/>
        </w:rPr>
        <w:t xml:space="preserve">, and arrived at a figure </w:t>
      </w:r>
      <w:r w:rsidRPr="001745DE">
        <w:rPr>
          <w:rStyle w:val="StyleBoldUnderline"/>
        </w:rPr>
        <w:t>of $10 million</w:t>
      </w:r>
      <w:r w:rsidRPr="003A63B8">
        <w:rPr>
          <w:rStyle w:val="StyleBoldUnderline"/>
        </w:rPr>
        <w:t xml:space="preserve">. Mueller waves our extensive effort away with the comment that $10 million isn’t enough to corrupt three people. He must live in an expensive district for political bribery. Lewis and I estimated a budget more like </w:t>
      </w:r>
      <w:r w:rsidRPr="001745DE">
        <w:rPr>
          <w:rStyle w:val="StyleBoldUnderline"/>
          <w:highlight w:val="yellow"/>
        </w:rPr>
        <w:t>a couple of million for actually building the device, including salaries and the procurement of all necessary non-nuclear components and equipment</w:t>
      </w:r>
      <w:r w:rsidRPr="003A63B8">
        <w:rPr>
          <w:rStyle w:val="StyleBoldUnderline"/>
        </w:rPr>
        <w:t xml:space="preserve">. We do not believe that </w:t>
      </w:r>
      <w:r w:rsidRPr="001745DE">
        <w:rPr>
          <w:rStyle w:val="StyleBoldUnderline"/>
        </w:rPr>
        <w:t>recruiting</w:t>
      </w:r>
      <w:r w:rsidRPr="003A63B8">
        <w:rPr>
          <w:rStyle w:val="StyleBoldUnderline"/>
        </w:rPr>
        <w:t xml:space="preserve"> the technical staff will require any bribery or corruption. Mueller assumed that he has found the shortest critical path to an improvised nuclear device. He also seems to assume that his list of tasks is so general that it includes all possible critical paths. He’s clearly wrong on the first count, but even if he is right on the second</w:t>
      </w:r>
      <w:r w:rsidRPr="003A63B8">
        <w:t xml:space="preserve"> – and I think he is wildly wrong </w:t>
      </w:r>
      <w:r w:rsidRPr="003A63B8">
        <w:rPr>
          <w:rStyle w:val="StyleBoldUnderline"/>
        </w:rPr>
        <w:t xml:space="preserve">– his compilation is so general that </w:t>
      </w:r>
      <w:r w:rsidRPr="003A63B8">
        <w:rPr>
          <w:rStyle w:val="StyleBoldUnderline"/>
        </w:rPr>
        <w:lastRenderedPageBreak/>
        <w:t>it offers no guidance to law enforcement or the terrorists except to hope for or to guard against betrayals.</w:t>
      </w:r>
    </w:p>
    <w:p w:rsidR="00E5699F" w:rsidRDefault="00E5699F" w:rsidP="00E5699F">
      <w:pPr>
        <w:pStyle w:val="Heading4"/>
      </w:pPr>
      <w:r>
        <w:t>Terrorism causes nuclear war and extinction</w:t>
      </w:r>
    </w:p>
    <w:p w:rsidR="00E5699F" w:rsidRPr="00FC6F9D" w:rsidRDefault="00E5699F" w:rsidP="00E5699F">
      <w:pPr>
        <w:rPr>
          <w:rStyle w:val="StyleStyleBold12pt"/>
        </w:rPr>
      </w:pPr>
      <w:proofErr w:type="spellStart"/>
      <w:r w:rsidRPr="00FC6F9D">
        <w:rPr>
          <w:rStyle w:val="StyleStyleBold12pt"/>
        </w:rPr>
        <w:t>Ayson</w:t>
      </w:r>
      <w:proofErr w:type="spellEnd"/>
      <w:r w:rsidRPr="00FC6F9D">
        <w:rPr>
          <w:rStyle w:val="StyleStyleBold12pt"/>
        </w:rPr>
        <w:t xml:space="preserve"> 10 </w:t>
      </w:r>
    </w:p>
    <w:p w:rsidR="00E5699F" w:rsidRPr="00FC6F9D" w:rsidRDefault="00E5699F" w:rsidP="00E5699F">
      <w:r w:rsidRPr="00FC6F9D">
        <w:t xml:space="preserve">Robert </w:t>
      </w:r>
      <w:proofErr w:type="spellStart"/>
      <w:r w:rsidRPr="00FC6F9D">
        <w:t>Ayson</w:t>
      </w:r>
      <w:proofErr w:type="spellEnd"/>
      <w:r w:rsidRPr="00FC6F9D">
        <w:t xml:space="preserve">,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FC6F9D">
        <w:t>InformaWorld</w:t>
      </w:r>
      <w:proofErr w:type="spellEnd"/>
      <w:r w:rsidRPr="00FC6F9D">
        <w:t>)</w:t>
      </w:r>
    </w:p>
    <w:p w:rsidR="00E5699F" w:rsidRDefault="00E5699F" w:rsidP="00E5699F">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w:t>
      </w:r>
      <w:r w:rsidRPr="007D1F2B">
        <w:rPr>
          <w:sz w:val="16"/>
        </w:rPr>
        <w:lastRenderedPageBreak/>
        <w:t xml:space="preserve">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E5699F" w:rsidRDefault="00E5699F" w:rsidP="00E5699F">
      <w:pPr>
        <w:pStyle w:val="Heading3"/>
      </w:pPr>
      <w:proofErr w:type="spellStart"/>
      <w:r>
        <w:lastRenderedPageBreak/>
        <w:t>Prolif</w:t>
      </w:r>
      <w:proofErr w:type="spellEnd"/>
    </w:p>
    <w:p w:rsidR="00E5699F" w:rsidRPr="00286C43" w:rsidRDefault="00E5699F" w:rsidP="00E5699F">
      <w:pPr>
        <w:pStyle w:val="Heading4"/>
      </w:pPr>
      <w:r w:rsidRPr="00286C43">
        <w:t xml:space="preserve">Drone </w:t>
      </w:r>
      <w:proofErr w:type="spellStart"/>
      <w:r w:rsidRPr="00286C43">
        <w:t>Prolif</w:t>
      </w:r>
      <w:proofErr w:type="spellEnd"/>
      <w:r w:rsidRPr="00286C43">
        <w:t xml:space="preserve"> Now</w:t>
      </w:r>
    </w:p>
    <w:p w:rsidR="00E5699F" w:rsidRPr="00253A09" w:rsidRDefault="00E5699F" w:rsidP="00E5699F">
      <w:pPr>
        <w:rPr>
          <w:rStyle w:val="StyleStyleBold12pt"/>
        </w:rPr>
      </w:pPr>
      <w:proofErr w:type="spellStart"/>
      <w:r w:rsidRPr="00253A09">
        <w:rPr>
          <w:rStyle w:val="StyleStyleBold12pt"/>
        </w:rPr>
        <w:t>Zenko</w:t>
      </w:r>
      <w:proofErr w:type="spellEnd"/>
      <w:r w:rsidRPr="00253A09">
        <w:rPr>
          <w:rStyle w:val="StyleStyleBold12pt"/>
        </w:rPr>
        <w:t>, 2013</w:t>
      </w:r>
    </w:p>
    <w:p w:rsidR="00E5699F" w:rsidRDefault="00E5699F" w:rsidP="00E5699F">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E5699F" w:rsidRDefault="00E5699F" w:rsidP="00E5699F">
      <w:r>
        <w:t xml:space="preserve">It is estimated that </w:t>
      </w:r>
      <w:r w:rsidRPr="00390619">
        <w:rPr>
          <w:rStyle w:val="StyleBoldUnderline"/>
          <w:highlight w:val="yellow"/>
        </w:rPr>
        <w:t xml:space="preserve">the number of </w:t>
      </w:r>
      <w:r w:rsidRPr="00A1386B">
        <w:rPr>
          <w:rStyle w:val="StyleBoldUnderline"/>
          <w:highlight w:val="green"/>
        </w:rPr>
        <w:t xml:space="preserve">states that have acquired a com- </w:t>
      </w:r>
      <w:proofErr w:type="spellStart"/>
      <w:r w:rsidRPr="00A1386B">
        <w:rPr>
          <w:rStyle w:val="StyleBoldUnderline"/>
          <w:highlight w:val="green"/>
        </w:rPr>
        <w:t>plete</w:t>
      </w:r>
      <w:proofErr w:type="spellEnd"/>
      <w:r w:rsidRPr="00A1386B">
        <w:rPr>
          <w:rStyle w:val="StyleBoldUnderline"/>
          <w:highlight w:val="green"/>
        </w:rPr>
        <w:t xml:space="preserve"> drone system has grown </w:t>
      </w:r>
      <w:r w:rsidRPr="00390619">
        <w:rPr>
          <w:rStyle w:val="StyleBoldUnderline"/>
          <w:highlight w:val="yellow"/>
        </w:rPr>
        <w:t xml:space="preserve">from forty-one in 2005 </w:t>
      </w:r>
      <w:r w:rsidRPr="00A1386B">
        <w:rPr>
          <w:rStyle w:val="StyleBoldUnderline"/>
          <w:highlight w:val="green"/>
        </w:rPr>
        <w:t xml:space="preserve">to seventy-six </w:t>
      </w:r>
      <w:r w:rsidRPr="00390619">
        <w:rPr>
          <w:rStyle w:val="StyleBoldUnderline"/>
          <w:highlight w:val="yellow"/>
        </w:rPr>
        <w:t>in 2012.</w:t>
      </w:r>
      <w:r>
        <w:t xml:space="preserve">49 Over that same period of time, </w:t>
      </w:r>
      <w:r w:rsidRPr="00390619">
        <w:rPr>
          <w:rStyle w:val="StyleBoldUnderline"/>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StyleBoldUnderline"/>
          <w:highlight w:val="green"/>
        </w:rPr>
        <w:t xml:space="preserve">Some </w:t>
      </w:r>
      <w:r w:rsidRPr="00390619">
        <w:rPr>
          <w:rStyle w:val="StyleBoldUnderline"/>
          <w:highlight w:val="yellow"/>
        </w:rPr>
        <w:t>advanced industrial economies</w:t>
      </w:r>
      <w:r w:rsidRPr="00390619">
        <w:rPr>
          <w:rStyle w:val="StyleBoldUnderline"/>
        </w:rPr>
        <w:t>—such as Russia, Taiwan, and South Korea—</w:t>
      </w:r>
      <w:r w:rsidRPr="00A1386B">
        <w:rPr>
          <w:rStyle w:val="StyleBoldUnderline"/>
          <w:highlight w:val="green"/>
        </w:rPr>
        <w:t>have developed</w:t>
      </w:r>
      <w:r w:rsidRPr="00390619">
        <w:rPr>
          <w:rStyle w:val="StyleBoldUnderline"/>
          <w:highlight w:val="yellow"/>
        </w:rPr>
        <w:t xml:space="preserve"> i</w:t>
      </w:r>
      <w:r w:rsidRPr="00390619">
        <w:rPr>
          <w:rStyle w:val="StyleBoldUnderline"/>
        </w:rPr>
        <w:t xml:space="preserve">ncreasingly </w:t>
      </w:r>
      <w:r w:rsidRPr="00A1386B">
        <w:rPr>
          <w:rStyle w:val="StyleBoldUnderline"/>
          <w:highlight w:val="green"/>
        </w:rPr>
        <w:t>sophisticated</w:t>
      </w:r>
      <w:r w:rsidRPr="00390619">
        <w:rPr>
          <w:rStyle w:val="StyleBoldUnderline"/>
        </w:rPr>
        <w:t xml:space="preserve"> and largely </w:t>
      </w:r>
      <w:r w:rsidRPr="00390619">
        <w:rPr>
          <w:rStyle w:val="StyleBoldUnderline"/>
          <w:highlight w:val="yellow"/>
        </w:rPr>
        <w:t xml:space="preserve">indigenous </w:t>
      </w:r>
      <w:r w:rsidRPr="00A1386B">
        <w:rPr>
          <w:rStyle w:val="StyleBoldUnderline"/>
        </w:rPr>
        <w:t>drone</w:t>
      </w:r>
      <w:r w:rsidRPr="00390619">
        <w:rPr>
          <w:rStyle w:val="StyleBoldUnderline"/>
        </w:rPr>
        <w:t xml:space="preserve"> </w:t>
      </w:r>
      <w:r w:rsidRPr="00A1386B">
        <w:rPr>
          <w:rStyle w:val="StyleBoldUnderline"/>
        </w:rPr>
        <w:t>capabilities</w:t>
      </w:r>
      <w:r w:rsidRPr="00390619">
        <w:rPr>
          <w:rStyle w:val="StyleBoldUnderline"/>
        </w:rPr>
        <w:t xml:space="preserve">, </w:t>
      </w:r>
      <w:r>
        <w:t xml:space="preserve">but they have also missed deadlines for </w:t>
      </w:r>
      <w:r w:rsidRPr="00390619">
        <w:rPr>
          <w:rStyle w:val="StyleBoldUnderline"/>
        </w:rPr>
        <w:t xml:space="preserve">when </w:t>
      </w:r>
      <w:r w:rsidRPr="00390619">
        <w:rPr>
          <w:rStyle w:val="StyleBoldUnderline"/>
          <w:highlight w:val="yellow"/>
        </w:rPr>
        <w:t xml:space="preserve">they would field </w:t>
      </w:r>
      <w:r w:rsidRPr="00A1386B">
        <w:rPr>
          <w:rStyle w:val="StyleBoldUnderline"/>
          <w:highlight w:val="green"/>
        </w:rPr>
        <w:t>armed drones</w:t>
      </w:r>
      <w:r>
        <w:t xml:space="preserve">, according to their own defense ministries. There is no international association for drone </w:t>
      </w:r>
      <w:proofErr w:type="spellStart"/>
      <w:r>
        <w:t>manufactur</w:t>
      </w:r>
      <w:proofErr w:type="spellEnd"/>
      <w:r>
        <w:t xml:space="preserve">- </w:t>
      </w:r>
      <w:proofErr w:type="spellStart"/>
      <w:r>
        <w:t>ers</w:t>
      </w:r>
      <w:proofErr w:type="spellEnd"/>
      <w:r>
        <w:t xml:space="preserve"> and operators—similar to those that exist for civilian nuclear </w:t>
      </w:r>
      <w:proofErr w:type="spellStart"/>
      <w:r>
        <w:t>facili</w:t>
      </w:r>
      <w:proofErr w:type="spellEnd"/>
      <w:r>
        <w:t xml:space="preserve">-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StyleBoldUnderline"/>
          <w:highlight w:val="yellow"/>
        </w:rPr>
        <w:t>it is possible</w:t>
      </w:r>
      <w:r w:rsidRPr="00390619">
        <w:rPr>
          <w:rStyle w:val="StyleBoldUnderline"/>
        </w:rPr>
        <w:t xml:space="preserve"> that </w:t>
      </w:r>
      <w:r w:rsidRPr="00A1386B">
        <w:rPr>
          <w:rStyle w:val="StyleBoldUnderline"/>
          <w:highlight w:val="green"/>
        </w:rPr>
        <w:t xml:space="preserve">there have been intentionally hidden advances toward states’ development of </w:t>
      </w:r>
      <w:proofErr w:type="spellStart"/>
      <w:r w:rsidRPr="00A1386B">
        <w:rPr>
          <w:rStyle w:val="StyleBoldUnderline"/>
          <w:highlight w:val="green"/>
        </w:rPr>
        <w:t>weaponized</w:t>
      </w:r>
      <w:proofErr w:type="spellEnd"/>
      <w:r w:rsidRPr="00A1386B">
        <w:rPr>
          <w:rStyle w:val="StyleBoldUnderline"/>
          <w:highlight w:val="green"/>
        </w:rPr>
        <w:t xml:space="preserve"> drones</w:t>
      </w:r>
      <w:r>
        <w:t>.</w:t>
      </w:r>
    </w:p>
    <w:p w:rsidR="00E5699F" w:rsidRPr="001B0C1B" w:rsidRDefault="00E5699F" w:rsidP="00E5699F">
      <w:pPr>
        <w:pStyle w:val="Heading4"/>
      </w:pPr>
      <w:r>
        <w:t xml:space="preserve">Third, </w:t>
      </w:r>
      <w:proofErr w:type="gramStart"/>
      <w:r w:rsidRPr="001B0C1B">
        <w:t>Establishing</w:t>
      </w:r>
      <w:proofErr w:type="gramEnd"/>
      <w:r w:rsidRPr="001B0C1B">
        <w:t xml:space="preserve"> a precedent of transparency and accountability spills over globally– a </w:t>
      </w:r>
      <w:r w:rsidRPr="00FF6D03">
        <w:rPr>
          <w:u w:val="single"/>
        </w:rPr>
        <w:t>non-executive</w:t>
      </w:r>
      <w:r w:rsidRPr="001B0C1B">
        <w:t xml:space="preserve"> framework is key </w:t>
      </w:r>
    </w:p>
    <w:p w:rsidR="00E5699F" w:rsidRPr="001B0C1B" w:rsidRDefault="00E5699F" w:rsidP="00E5699F">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3" w:history="1">
        <w:r w:rsidRPr="001B0C1B">
          <w:rPr>
            <w:rStyle w:val="Hyperlink"/>
          </w:rPr>
          <w:t>http://www.judiciary.senate.gov/pdf/04-23-13BrooksTestimony.pdf</w:t>
        </w:r>
      </w:hyperlink>
      <w:r w:rsidRPr="001B0C1B">
        <w:t>)</w:t>
      </w:r>
    </w:p>
    <w:p w:rsidR="00E5699F" w:rsidRPr="001B0C1B" w:rsidRDefault="00E5699F" w:rsidP="00E5699F">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w:t>
      </w:r>
      <w:proofErr w:type="spellStart"/>
      <w:r w:rsidRPr="001B0C1B">
        <w:rPr>
          <w:sz w:val="16"/>
        </w:rPr>
        <w:t>Letelier</w:t>
      </w:r>
      <w:proofErr w:type="spellEnd"/>
      <w:r w:rsidRPr="001B0C1B">
        <w:rPr>
          <w:sz w:val="16"/>
        </w:rPr>
        <w:t xml:space="preserve"> murder, which was an international scandal in 1976: </w:t>
      </w:r>
      <w:r w:rsidRPr="001B0C1B">
        <w:rPr>
          <w:rStyle w:val="StyleBoldUnderline"/>
        </w:rPr>
        <w:t xml:space="preserve">If the </w:t>
      </w:r>
      <w:proofErr w:type="spellStart"/>
      <w:r w:rsidRPr="001B0C1B">
        <w:rPr>
          <w:rStyle w:val="StyleBoldUnderline"/>
        </w:rPr>
        <w:t>Letelier</w:t>
      </w:r>
      <w:proofErr w:type="spellEnd"/>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A1386B">
        <w:rPr>
          <w:rStyle w:val="StyleBoldUnderline"/>
          <w:highlight w:val="green"/>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t>
      </w:r>
      <w:proofErr w:type="spellStart"/>
      <w:r w:rsidRPr="001B0C1B">
        <w:rPr>
          <w:sz w:val="16"/>
        </w:rPr>
        <w:t>Westphalian</w:t>
      </w:r>
      <w:proofErr w:type="spellEnd"/>
      <w:r w:rsidRPr="001B0C1B">
        <w:rPr>
          <w:sz w:val="16"/>
        </w:rPr>
        <w:t xml:space="preserve"> international legal order.42 </w:t>
      </w:r>
      <w:proofErr w:type="gramStart"/>
      <w:r w:rsidRPr="001B0C1B">
        <w:rPr>
          <w:sz w:val="16"/>
        </w:rPr>
        <w:t>In</w:t>
      </w:r>
      <w:proofErr w:type="gramEnd"/>
      <w:r w:rsidRPr="001B0C1B">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t>
      </w:r>
      <w:r w:rsidRPr="001B0C1B">
        <w:rPr>
          <w:sz w:val="16"/>
        </w:rPr>
        <w:lastRenderedPageBreak/>
        <w:t xml:space="preserve">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highlight w:val="green"/>
        </w:rPr>
        <w:t xml:space="preserve">if the </w:t>
      </w:r>
      <w:r w:rsidRPr="00A10336">
        <w:rPr>
          <w:rStyle w:val="Emphasis"/>
          <w:b w:val="0"/>
          <w:sz w:val="28"/>
        </w:rPr>
        <w:t xml:space="preserve">US </w:t>
      </w:r>
      <w:r w:rsidRPr="00A1386B">
        <w:rPr>
          <w:rStyle w:val="Emphasis"/>
          <w:b w:val="0"/>
          <w:sz w:val="28"/>
          <w:highlight w:val="green"/>
        </w:rPr>
        <w:t>executive</w:t>
      </w:r>
      <w:r w:rsidRPr="00A10336">
        <w:rPr>
          <w:rStyle w:val="Emphasis"/>
          <w:b w:val="0"/>
          <w:sz w:val="28"/>
        </w:rPr>
        <w:t xml:space="preserve"> branch </w:t>
      </w:r>
      <w:r w:rsidRPr="00A1386B">
        <w:rPr>
          <w:rStyle w:val="Emphasis"/>
          <w:b w:val="0"/>
          <w:sz w:val="28"/>
          <w:highlight w:val="green"/>
        </w:rPr>
        <w:t xml:space="preserve">is the sole arbiter </w:t>
      </w:r>
      <w:r w:rsidRPr="00A10336">
        <w:rPr>
          <w:rStyle w:val="Emphasis"/>
          <w:b w:val="0"/>
          <w:sz w:val="28"/>
          <w:highlight w:val="yellow"/>
        </w:rPr>
        <w:t>of what constitutes</w:t>
      </w:r>
      <w:r w:rsidRPr="00A10336">
        <w:rPr>
          <w:rStyle w:val="Emphasis"/>
          <w:b w:val="0"/>
          <w:sz w:val="28"/>
        </w:rPr>
        <w:t xml:space="preserve"> </w:t>
      </w:r>
      <w:r w:rsidRPr="00A10336">
        <w:rPr>
          <w:rStyle w:val="Emphasis"/>
          <w:b w:val="0"/>
          <w:sz w:val="28"/>
          <w:highlight w:val="yellow"/>
        </w:rPr>
        <w:t>a</w:t>
      </w:r>
      <w:r w:rsidRPr="00A10336">
        <w:rPr>
          <w:rStyle w:val="Emphasis"/>
          <w:b w:val="0"/>
          <w:sz w:val="28"/>
        </w:rPr>
        <w:t xml:space="preserve">n imminent </w:t>
      </w:r>
      <w:r w:rsidRPr="00A10336">
        <w:rPr>
          <w:rStyle w:val="Emphasis"/>
          <w:b w:val="0"/>
          <w:sz w:val="28"/>
          <w:highlight w:val="yellow"/>
        </w:rPr>
        <w:t>threat</w:t>
      </w:r>
      <w:r w:rsidRPr="001B0C1B">
        <w:rPr>
          <w:sz w:val="16"/>
        </w:rPr>
        <w:t xml:space="preserve"> and who constitutes a targetable enemy combatant in an </w:t>
      </w:r>
      <w:proofErr w:type="spellStart"/>
      <w:r w:rsidRPr="001B0C1B">
        <w:rPr>
          <w:sz w:val="16"/>
        </w:rPr>
        <w:t>illdefined</w:t>
      </w:r>
      <w:proofErr w:type="spellEnd"/>
      <w:r w:rsidRPr="001B0C1B">
        <w:rPr>
          <w:sz w:val="16"/>
        </w:rPr>
        <w:t xml:space="preserve"> war, </w:t>
      </w:r>
      <w:r w:rsidRPr="00A1386B">
        <w:rPr>
          <w:rStyle w:val="Emphasis"/>
          <w:b w:val="0"/>
          <w:sz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rsidR="00E5699F" w:rsidRDefault="00E5699F" w:rsidP="00E5699F">
      <w:pPr>
        <w:pStyle w:val="Heading4"/>
      </w:pPr>
      <w:r>
        <w:t xml:space="preserve">Third, independent courts are key—only checks on unilateral executive power can provide legitimacy to the United States and credibility to our counterterror policies, finally, the selection process for drone courts solves all </w:t>
      </w:r>
      <w:proofErr w:type="spellStart"/>
      <w:r>
        <w:t>disads</w:t>
      </w:r>
      <w:proofErr w:type="spellEnd"/>
      <w:r>
        <w:t xml:space="preserve"> to judges</w:t>
      </w:r>
    </w:p>
    <w:p w:rsidR="00E5699F" w:rsidRPr="00570075" w:rsidRDefault="00E5699F" w:rsidP="00E5699F">
      <w:pPr>
        <w:rPr>
          <w:rStyle w:val="StyleStyleBold12pt"/>
        </w:rPr>
      </w:pPr>
      <w:proofErr w:type="spellStart"/>
      <w:r w:rsidRPr="00570075">
        <w:rPr>
          <w:rStyle w:val="StyleStyleBold12pt"/>
        </w:rPr>
        <w:t>Chebab</w:t>
      </w:r>
      <w:proofErr w:type="spellEnd"/>
      <w:r w:rsidRPr="00570075">
        <w:rPr>
          <w:rStyle w:val="StyleStyleBold12pt"/>
        </w:rPr>
        <w:t>, 2012</w:t>
      </w:r>
    </w:p>
    <w:p w:rsidR="00E5699F" w:rsidRDefault="00E5699F" w:rsidP="00E5699F">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E5699F" w:rsidRDefault="00E5699F" w:rsidP="00E5699F">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A1386B">
        <w:rPr>
          <w:rStyle w:val="StyleBoldUnderline"/>
          <w:highlight w:val="green"/>
        </w:rPr>
        <w:t xml:space="preserve">Judicial control of targeted killing could increase </w:t>
      </w:r>
      <w:r w:rsidRPr="00490464">
        <w:rPr>
          <w:rStyle w:val="StyleBoldUnderline"/>
        </w:rPr>
        <w:t xml:space="preserve">the </w:t>
      </w:r>
      <w:r w:rsidRPr="00A1386B">
        <w:rPr>
          <w:rStyle w:val="StyleBoldUnderline"/>
          <w:highlight w:val="green"/>
        </w:rPr>
        <w:t xml:space="preserve">accuracy </w:t>
      </w:r>
      <w:r w:rsidRPr="00490464">
        <w:rPr>
          <w:rStyle w:val="StyleBoldUnderline"/>
        </w:rPr>
        <w:t>of target selection</w:t>
      </w:r>
      <w:r w:rsidRPr="009A2529">
        <w:rPr>
          <w:rStyle w:val="StyleBoldUnderline"/>
          <w:highlight w:val="yellow"/>
        </w:rPr>
        <w:t xml:space="preserve">, </w:t>
      </w:r>
      <w:r w:rsidRPr="00A1386B">
        <w:rPr>
          <w:rStyle w:val="StyleBoldUnderline"/>
          <w:highlight w:val="green"/>
        </w:rPr>
        <w:t xml:space="preserve">reducing </w:t>
      </w:r>
      <w:r w:rsidRPr="009A2529">
        <w:rPr>
          <w:rStyle w:val="StyleBoldUnderline"/>
          <w:highlight w:val="yellow"/>
        </w:rPr>
        <w:t xml:space="preserve">the </w:t>
      </w:r>
      <w:r w:rsidRPr="00490464">
        <w:rPr>
          <w:rStyle w:val="StyleBoldUnderline"/>
        </w:rPr>
        <w:t xml:space="preserve">danger of mistaken or illegal </w:t>
      </w:r>
      <w:r w:rsidRPr="00A1386B">
        <w:rPr>
          <w:rStyle w:val="StyleBoldUnderline"/>
          <w:highlight w:val="green"/>
        </w:rPr>
        <w:t xml:space="preserve">destruction </w:t>
      </w:r>
      <w:r w:rsidRPr="009A2529">
        <w:rPr>
          <w:rStyle w:val="StyleBoldUnderline"/>
          <w:highlight w:val="yellow"/>
        </w:rPr>
        <w:t>of lives, limbs, and property</w:t>
      </w:r>
      <w:r w:rsidRPr="00A3052A">
        <w:rPr>
          <w:rStyle w:val="StyleBoldUnderline"/>
        </w:rPr>
        <w:t xml:space="preserve">. Independent </w:t>
      </w:r>
      <w:r w:rsidRPr="00A1386B">
        <w:rPr>
          <w:rStyle w:val="StyleBoldUnderline"/>
          <w:highlight w:val="green"/>
        </w:rPr>
        <w:t xml:space="preserve">judges </w:t>
      </w:r>
      <w:r w:rsidRPr="009A2529">
        <w:rPr>
          <w:rStyle w:val="StyleBoldUnderline"/>
          <w:highlight w:val="yellow"/>
        </w:rPr>
        <w:t xml:space="preserve">who </w:t>
      </w:r>
      <w:r w:rsidRPr="00490464">
        <w:rPr>
          <w:rStyle w:val="StyleBoldUnderline"/>
        </w:rPr>
        <w:t xml:space="preserve">double-check targeting decisions </w:t>
      </w:r>
      <w:r w:rsidRPr="009A2529">
        <w:rPr>
          <w:rStyle w:val="StyleBoldUnderline"/>
          <w:highlight w:val="yellow"/>
        </w:rPr>
        <w:t xml:space="preserve">could </w:t>
      </w:r>
      <w:r w:rsidRPr="00A1386B">
        <w:rPr>
          <w:rStyle w:val="StyleBoldUnderline"/>
          <w:highlight w:val="green"/>
        </w:rPr>
        <w:t xml:space="preserve">catch errors and cause executive officials to avoid </w:t>
      </w:r>
      <w:r w:rsidRPr="009A2529">
        <w:rPr>
          <w:rStyle w:val="StyleBoldUnderline"/>
          <w:highlight w:val="yellow"/>
        </w:rPr>
        <w:t xml:space="preserve">making </w:t>
      </w:r>
      <w:r w:rsidRPr="00A1386B">
        <w:rPr>
          <w:rStyle w:val="StyleBoldUnderline"/>
          <w:highlight w:val="green"/>
        </w:rPr>
        <w:t xml:space="preserve">them </w:t>
      </w:r>
      <w:r w:rsidRPr="00490464">
        <w:rPr>
          <w:rStyle w:val="StyleBoldUnderline"/>
        </w:rPr>
        <w:t>in the first place.”</w:t>
      </w:r>
      <w:r>
        <w:t>111</w:t>
      </w:r>
      <w:r w:rsidRPr="002C6E89">
        <w:rPr>
          <w:sz w:val="12"/>
        </w:rPr>
        <w:t>¶</w:t>
      </w:r>
      <w:r w:rsidRPr="00C51C01">
        <w:rPr>
          <w:sz w:val="12"/>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t xml:space="preserve">.112 </w:t>
      </w:r>
      <w:r w:rsidRPr="009A2529">
        <w:rPr>
          <w:rStyle w:val="StyleBoldUnderline"/>
          <w:highlight w:val="yellow"/>
        </w:rPr>
        <w:t xml:space="preserve">These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A1386B">
        <w:rPr>
          <w:rStyle w:val="Emphasis"/>
          <w:highlight w:val="green"/>
        </w:rPr>
        <w:t xml:space="preserve">to ensure that the executive exercises </w:t>
      </w:r>
      <w:r w:rsidRPr="000E50BA">
        <w:rPr>
          <w:rStyle w:val="Emphasis"/>
          <w:highlight w:val="yellow"/>
        </w:rPr>
        <w:t xml:space="preserve">constitutional and international </w:t>
      </w:r>
      <w:r w:rsidRPr="00A1386B">
        <w:rPr>
          <w:rStyle w:val="Emphasis"/>
          <w:highlight w:val="green"/>
        </w:rPr>
        <w:t>legal restraint</w:t>
      </w:r>
      <w:r w:rsidRPr="00A1386B">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A1386B">
        <w:rPr>
          <w:rStyle w:val="StyleBoldUnderline"/>
          <w:highlight w:val="green"/>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A1386B">
        <w:rPr>
          <w:rStyle w:val="StyleBoldUnderline"/>
          <w:highlight w:val="green"/>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A1386B">
        <w:rPr>
          <w:rStyle w:val="StyleBoldUnderline"/>
          <w:highlight w:val="green"/>
        </w:rPr>
        <w:t xml:space="preserve">and increase </w:t>
      </w:r>
      <w:r w:rsidRPr="009A2529">
        <w:rPr>
          <w:rStyle w:val="StyleBoldUnderline"/>
          <w:highlight w:val="yellow"/>
        </w:rPr>
        <w:t>democratic legit</w:t>
      </w:r>
      <w:r w:rsidRPr="00A1386B">
        <w:rPr>
          <w:rStyle w:val="StyleBoldUnderline"/>
          <w:highlight w:val="green"/>
        </w:rPr>
        <w:t xml:space="preserve">imacy by placing these determinations on </w:t>
      </w:r>
      <w:r w:rsidRPr="009A2529">
        <w:rPr>
          <w:rStyle w:val="StyleBoldUnderline"/>
          <w:highlight w:val="yellow"/>
        </w:rPr>
        <w:t xml:space="preserve">more </w:t>
      </w:r>
      <w:r w:rsidRPr="00A1386B">
        <w:rPr>
          <w:rStyle w:val="StyleBoldUnderline"/>
          <w:highlight w:val="green"/>
        </w:rPr>
        <w:t>predictable and accountable legal grounds</w:t>
      </w:r>
      <w:r w:rsidRPr="00A3052A">
        <w:rPr>
          <w:rStyle w:val="StyleBoldUnderline"/>
        </w:rPr>
        <w:t xml:space="preserve">. </w:t>
      </w:r>
      <w:r>
        <w:t xml:space="preserve">For those fearful of </w:t>
      </w:r>
      <w:r w:rsidRPr="00A1386B">
        <w:rPr>
          <w:rStyle w:val="StyleBoldUnderline"/>
          <w:highlight w:val="green"/>
        </w:rPr>
        <w:t>judicial encroachment</w:t>
      </w:r>
      <w:r>
        <w:t xml:space="preserve"> on executive war-making powers, there is a strong argument that this </w:t>
      </w:r>
      <w:r w:rsidRPr="00A1386B">
        <w:rPr>
          <w:rStyle w:val="StyleBoldUnderline"/>
          <w:highlight w:val="green"/>
        </w:rPr>
        <w:t>will</w:t>
      </w:r>
      <w:r w:rsidRPr="00A3052A">
        <w:rPr>
          <w:rStyle w:val="StyleBoldUnderline"/>
        </w:rPr>
        <w:t xml:space="preserve"> actually </w:t>
      </w:r>
      <w:r w:rsidRPr="00A1386B">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A1386B">
        <w:rPr>
          <w:rStyle w:val="StyleBoldUnderline"/>
          <w:highlight w:val="green"/>
        </w:rPr>
        <w:t>the exercise of [executive] powers is vindicated</w:t>
      </w:r>
      <w:r w:rsidRPr="00A3052A">
        <w:rPr>
          <w:rStyle w:val="StyleBoldUnderline"/>
        </w:rPr>
        <w:t xml:space="preserve">, not eroded, </w:t>
      </w:r>
      <w:r w:rsidRPr="00A1386B">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A1386B">
        <w:rPr>
          <w:rStyle w:val="StyleBoldUnderline"/>
          <w:highlight w:val="green"/>
        </w:rPr>
        <w:t>targeted killing</w:t>
      </w:r>
      <w:r w:rsidRPr="00A3052A">
        <w:rPr>
          <w:rStyle w:val="StyleBoldUnderline"/>
        </w:rPr>
        <w:t xml:space="preserve"> program h</w:t>
      </w:r>
      <w:r w:rsidRPr="00A1386B">
        <w:rPr>
          <w:rStyle w:val="StyleBoldUnderline"/>
          <w:highlight w:val="green"/>
        </w:rPr>
        <w:t xml:space="preserve">as become a black spot on American credibility </w:t>
      </w:r>
      <w:r w:rsidRPr="009A2529">
        <w:rPr>
          <w:rStyle w:val="StyleBoldUnderline"/>
          <w:highlight w:val="yellow"/>
        </w:rPr>
        <w:t xml:space="preserve">around the globe. </w:t>
      </w:r>
      <w:r w:rsidRPr="00221FDD">
        <w:rPr>
          <w:rStyle w:val="StyleBoldUnderline"/>
        </w:rPr>
        <w:t xml:space="preserve">The introduction of significant </w:t>
      </w:r>
      <w:r w:rsidRPr="00A1386B">
        <w:rPr>
          <w:rStyle w:val="StyleBoldUnderline"/>
          <w:highlight w:val="green"/>
        </w:rPr>
        <w:t xml:space="preserve">checks </w:t>
      </w:r>
      <w:r w:rsidRPr="009A2529">
        <w:rPr>
          <w:rStyle w:val="StyleBoldUnderline"/>
          <w:highlight w:val="yellow"/>
        </w:rPr>
        <w:t xml:space="preserve">on unilateral executive power </w:t>
      </w:r>
      <w:r w:rsidRPr="00221FDD">
        <w:rPr>
          <w:rStyle w:val="StyleBoldUnderline"/>
        </w:rPr>
        <w:t xml:space="preserve">to target known terrorists </w:t>
      </w:r>
      <w:r w:rsidRPr="00A1386B">
        <w:rPr>
          <w:rStyle w:val="StyleBoldUnderline"/>
          <w:highlight w:val="green"/>
        </w:rPr>
        <w:t xml:space="preserve">can </w:t>
      </w:r>
      <w:r w:rsidRPr="009A2529">
        <w:rPr>
          <w:rStyle w:val="StyleBoldUnderline"/>
          <w:highlight w:val="yellow"/>
        </w:rPr>
        <w:t xml:space="preserve">help </w:t>
      </w:r>
      <w:r w:rsidRPr="00A1386B">
        <w:rPr>
          <w:rStyle w:val="StyleBoldUnderline"/>
          <w:highlight w:val="green"/>
        </w:rPr>
        <w:t xml:space="preserve">reform that image and reinstate </w:t>
      </w:r>
      <w:r w:rsidRPr="00221FDD">
        <w:rPr>
          <w:rStyle w:val="StyleBoldUnderline"/>
        </w:rPr>
        <w:t xml:space="preserve">American moral </w:t>
      </w:r>
      <w:r w:rsidRPr="00A1386B">
        <w:rPr>
          <w:rStyle w:val="StyleBoldUnderline"/>
          <w:highlight w:val="green"/>
        </w:rPr>
        <w:t xml:space="preserve">legitimacy </w:t>
      </w:r>
      <w:r w:rsidRPr="00221FDD">
        <w:rPr>
          <w:rStyle w:val="StyleBoldUnderline"/>
        </w:rPr>
        <w:t>in its use of force against global terrorism</w:t>
      </w:r>
      <w:r w:rsidRPr="00C51C01">
        <w:t>.114</w:t>
      </w:r>
    </w:p>
    <w:p w:rsidR="00E5699F" w:rsidRDefault="00E5699F" w:rsidP="00E5699F">
      <w:pPr>
        <w:pStyle w:val="Heading4"/>
      </w:pPr>
      <w:r>
        <w:lastRenderedPageBreak/>
        <w:t xml:space="preserve">Fifth, the plan solves international norms for drone use, US norms can shape and limit drone </w:t>
      </w:r>
      <w:proofErr w:type="spellStart"/>
      <w:r>
        <w:t>prolif</w:t>
      </w:r>
      <w:proofErr w:type="spellEnd"/>
      <w:r>
        <w:t xml:space="preserve"> and provide the ability to apply diplomatic pressure</w:t>
      </w:r>
    </w:p>
    <w:p w:rsidR="00E5699F" w:rsidRPr="00253A09" w:rsidRDefault="00E5699F" w:rsidP="00E5699F">
      <w:pPr>
        <w:rPr>
          <w:rStyle w:val="StyleStyleBold12pt"/>
        </w:rPr>
      </w:pPr>
      <w:proofErr w:type="spellStart"/>
      <w:r w:rsidRPr="00253A09">
        <w:rPr>
          <w:rStyle w:val="StyleStyleBold12pt"/>
        </w:rPr>
        <w:t>Zenko</w:t>
      </w:r>
      <w:proofErr w:type="spellEnd"/>
      <w:r w:rsidRPr="00253A09">
        <w:rPr>
          <w:rStyle w:val="StyleStyleBold12pt"/>
        </w:rPr>
        <w:t>, 2013</w:t>
      </w:r>
    </w:p>
    <w:p w:rsidR="00E5699F" w:rsidRDefault="00E5699F" w:rsidP="00E5699F">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E5699F" w:rsidRDefault="00E5699F" w:rsidP="00E5699F">
      <w:r w:rsidRPr="001B24A4">
        <w:t xml:space="preserve">History shows that </w:t>
      </w:r>
      <w:r w:rsidRPr="00A1386B">
        <w:rPr>
          <w:rStyle w:val="StyleBoldUnderline"/>
          <w:highlight w:val="green"/>
        </w:rPr>
        <w:t xml:space="preserve">how states adopt </w:t>
      </w:r>
      <w:r w:rsidRPr="001B24A4">
        <w:rPr>
          <w:rStyle w:val="StyleBoldUnderline"/>
          <w:highlight w:val="yellow"/>
        </w:rPr>
        <w:t xml:space="preserve">and use </w:t>
      </w:r>
      <w:r w:rsidRPr="001B24A4">
        <w:rPr>
          <w:rStyle w:val="StyleBoldUnderline"/>
        </w:rPr>
        <w:t xml:space="preserve">new </w:t>
      </w:r>
      <w:r w:rsidRPr="00A1386B">
        <w:rPr>
          <w:rStyle w:val="StyleBoldUnderline"/>
          <w:highlight w:val="green"/>
        </w:rPr>
        <w:t xml:space="preserve">military </w:t>
      </w:r>
      <w:proofErr w:type="spellStart"/>
      <w:r w:rsidRPr="00A1386B">
        <w:rPr>
          <w:rStyle w:val="StyleBoldUnderline"/>
          <w:highlight w:val="green"/>
        </w:rPr>
        <w:t>capabili</w:t>
      </w:r>
      <w:proofErr w:type="spellEnd"/>
      <w:r w:rsidRPr="00A1386B">
        <w:rPr>
          <w:rStyle w:val="StyleBoldUnderline"/>
          <w:highlight w:val="green"/>
        </w:rPr>
        <w:t>- ties is</w:t>
      </w:r>
      <w:r w:rsidRPr="001B24A4">
        <w:rPr>
          <w:rStyle w:val="StyleBoldUnderline"/>
        </w:rPr>
        <w:t xml:space="preserve"> often </w:t>
      </w:r>
      <w:r w:rsidRPr="00A1386B">
        <w:rPr>
          <w:rStyle w:val="StyleBoldUnderline"/>
          <w:highlight w:val="green"/>
        </w:rPr>
        <w:t>influenced</w:t>
      </w:r>
      <w:r w:rsidRPr="001B24A4">
        <w:rPr>
          <w:rStyle w:val="StyleBoldUnderline"/>
        </w:rPr>
        <w:t xml:space="preserve"> </w:t>
      </w:r>
      <w:r w:rsidRPr="00A1386B">
        <w:rPr>
          <w:rStyle w:val="StyleBoldUnderline"/>
          <w:highlight w:val="green"/>
        </w:rPr>
        <w:t>by</w:t>
      </w:r>
      <w:r w:rsidRPr="001B24A4">
        <w:rPr>
          <w:rStyle w:val="StyleBoldUnderline"/>
        </w:rPr>
        <w:t xml:space="preserve"> </w:t>
      </w:r>
      <w:r w:rsidRPr="001B24A4">
        <w:rPr>
          <w:rStyle w:val="StyleBoldUnderline"/>
          <w:highlight w:val="yellow"/>
        </w:rPr>
        <w:t xml:space="preserve">how </w:t>
      </w:r>
      <w:r w:rsidRPr="00A1386B">
        <w:rPr>
          <w:rStyle w:val="StyleBoldUnderline"/>
          <w:highlight w:val="green"/>
        </w:rPr>
        <w:t xml:space="preserve">other states </w:t>
      </w:r>
      <w:r w:rsidRPr="001B24A4">
        <w:rPr>
          <w:rStyle w:val="StyleBoldUnderline"/>
          <w:highlight w:val="yellow"/>
        </w:rPr>
        <w:t>have</w:t>
      </w:r>
      <w:r w:rsidRPr="001B24A4">
        <w:rPr>
          <w:rStyle w:val="StyleBoldUnderline"/>
        </w:rPr>
        <w:t>—or have not—used them in the past</w:t>
      </w:r>
      <w:r w:rsidRPr="001B24A4">
        <w:t xml:space="preserve">. Furthermore, </w:t>
      </w:r>
      <w:r w:rsidRPr="00A1386B">
        <w:rPr>
          <w:rStyle w:val="StyleBoldUnderline"/>
          <w:highlight w:val="green"/>
        </w:rPr>
        <w:t>norms</w:t>
      </w:r>
      <w:r w:rsidRPr="001B24A4">
        <w:rPr>
          <w:rStyle w:val="StyleBoldUnderline"/>
        </w:rPr>
        <w:t xml:space="preserve"> </w:t>
      </w:r>
      <w:r w:rsidRPr="001B24A4">
        <w:rPr>
          <w:rStyle w:val="StyleBoldUnderline"/>
          <w:highlight w:val="yellow"/>
        </w:rPr>
        <w:t xml:space="preserve">can </w:t>
      </w:r>
      <w:r w:rsidRPr="00A1386B">
        <w:rPr>
          <w:rStyle w:val="StyleBoldUnderline"/>
          <w:highlight w:val="green"/>
        </w:rPr>
        <w:t>deter states from acquiring new technologie</w:t>
      </w:r>
      <w:r w:rsidRPr="00A1386B">
        <w:rPr>
          <w:highlight w:val="green"/>
        </w:rPr>
        <w:t>s</w:t>
      </w:r>
      <w:r w:rsidRPr="001B24A4">
        <w:t xml:space="preserve">.72 </w:t>
      </w:r>
      <w:r w:rsidRPr="00A1386B">
        <w:rPr>
          <w:rStyle w:val="StyleBoldUnderline"/>
          <w:highlight w:val="green"/>
        </w:rPr>
        <w:t>Norms</w:t>
      </w:r>
      <w:r w:rsidRPr="001B24A4">
        <w:rPr>
          <w:rStyle w:val="StyleBoldUnderline"/>
        </w:rPr>
        <w:t xml:space="preserve">—sometimes but not always codified as legal regimes—have </w:t>
      </w:r>
      <w:r w:rsidRPr="00A1386B">
        <w:rPr>
          <w:rStyle w:val="StyleBoldUnderline"/>
          <w:highlight w:val="green"/>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 xml:space="preserve">landmines, as well as </w:t>
      </w:r>
      <w:r w:rsidRPr="00A1386B">
        <w:rPr>
          <w:rStyle w:val="StyleBoldUnderline"/>
          <w:highlight w:val="green"/>
        </w:rPr>
        <w:t>chemical, biological, and nuclear weapons</w:t>
      </w:r>
      <w:r w:rsidRPr="001B24A4">
        <w:t xml:space="preserve">. </w:t>
      </w:r>
      <w:r w:rsidRPr="00A1386B">
        <w:rPr>
          <w:rStyle w:val="StyleBoldUnderline"/>
          <w:highlight w:val="green"/>
        </w:rPr>
        <w:t>A</w:t>
      </w:r>
      <w:r w:rsidRPr="001B24A4">
        <w:rPr>
          <w:rStyle w:val="StyleBoldUnderline"/>
        </w:rPr>
        <w:t xml:space="preserve"> well-articulated and internationally supported </w:t>
      </w:r>
      <w:r w:rsidRPr="001B24A4">
        <w:rPr>
          <w:rStyle w:val="StyleBoldUnderline"/>
          <w:highlight w:val="yellow"/>
        </w:rPr>
        <w:t xml:space="preserve">normative </w:t>
      </w:r>
      <w:r w:rsidRPr="00A1386B">
        <w:rPr>
          <w:rStyle w:val="StyleBoldUnderline"/>
          <w:highlight w:val="green"/>
        </w:rPr>
        <w:t xml:space="preserve">framework, bolstered by a strong U.S. example, can shape armed drone </w:t>
      </w:r>
      <w:proofErr w:type="spellStart"/>
      <w:r w:rsidRPr="00A1386B">
        <w:rPr>
          <w:rStyle w:val="StyleBoldUnderline"/>
          <w:highlight w:val="green"/>
        </w:rPr>
        <w:t>prolifera</w:t>
      </w:r>
      <w:proofErr w:type="spellEnd"/>
      <w:r w:rsidRPr="00A1386B">
        <w:rPr>
          <w:rStyle w:val="StyleBoldUnderline"/>
          <w:highlight w:val="green"/>
        </w:rPr>
        <w:t xml:space="preserve">- </w:t>
      </w:r>
      <w:proofErr w:type="spellStart"/>
      <w:r w:rsidRPr="00A1386B">
        <w:rPr>
          <w:rStyle w:val="StyleBoldUnderline"/>
          <w:highlight w:val="green"/>
        </w:rPr>
        <w:t>tion</w:t>
      </w:r>
      <w:proofErr w:type="spellEnd"/>
      <w:r w:rsidRPr="001B24A4">
        <w:rPr>
          <w:rStyle w:val="StyleBoldUnderline"/>
        </w:rPr>
        <w:t xml:space="preserve"> and employment in the coming decades</w:t>
      </w:r>
      <w:r w:rsidRPr="001B24A4">
        <w:t xml:space="preserve">. </w:t>
      </w:r>
      <w:r w:rsidRPr="001B24A4">
        <w:rPr>
          <w:rStyle w:val="StyleBoldUnderline"/>
          <w:highlight w:val="yellow"/>
        </w:rPr>
        <w:t>Such norms would</w:t>
      </w:r>
      <w:r w:rsidRPr="001B24A4">
        <w:t xml:space="preserve"> not hinder U.S. freedom of action; rather, they would </w:t>
      </w:r>
      <w:r w:rsidRPr="001B24A4">
        <w:rPr>
          <w:rStyle w:val="StyleBoldUnderline"/>
        </w:rPr>
        <w:t xml:space="preserve">internationalize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drones furthered U.S. objectives</w:t>
      </w:r>
      <w:r w:rsidRPr="001B24A4">
        <w:t xml:space="preserve">. And </w:t>
      </w:r>
      <w:r w:rsidRPr="00A1386B">
        <w:rPr>
          <w:rStyle w:val="StyleBoldUnderline"/>
          <w:highlight w:val="green"/>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A1386B">
        <w:rPr>
          <w:rStyle w:val="StyleBoldUnderline"/>
          <w:highlight w:val="green"/>
        </w:rPr>
        <w:t xml:space="preserve">an international </w:t>
      </w:r>
      <w:proofErr w:type="spellStart"/>
      <w:r w:rsidRPr="00A1386B">
        <w:rPr>
          <w:rStyle w:val="StyleBoldUnderline"/>
          <w:highlight w:val="green"/>
        </w:rPr>
        <w:t>norma</w:t>
      </w:r>
      <w:proofErr w:type="spellEnd"/>
      <w:r w:rsidRPr="00A1386B">
        <w:rPr>
          <w:rStyle w:val="StyleBoldUnderline"/>
          <w:highlight w:val="green"/>
        </w:rPr>
        <w:t xml:space="preserve">- </w:t>
      </w:r>
      <w:proofErr w:type="spellStart"/>
      <w:r w:rsidRPr="00A1386B">
        <w:rPr>
          <w:rStyle w:val="StyleBoldUnderline"/>
          <w:highlight w:val="green"/>
        </w:rPr>
        <w:t>tive</w:t>
      </w:r>
      <w:proofErr w:type="spellEnd"/>
      <w:r w:rsidRPr="00A1386B">
        <w:rPr>
          <w:rStyle w:val="StyleBoldUnderline"/>
          <w:highlight w:val="green"/>
        </w:rPr>
        <w:t xml:space="preserve"> framework, and U.S. compliance</w:t>
      </w:r>
      <w:r w:rsidRPr="001B24A4">
        <w:rPr>
          <w:rStyle w:val="StyleBoldUnderline"/>
        </w:rPr>
        <w:t xml:space="preserve"> with that framework, </w:t>
      </w:r>
      <w:r w:rsidRPr="00A1386B">
        <w:rPr>
          <w:rStyle w:val="StyleBoldUnderline"/>
          <w:highlight w:val="green"/>
        </w:rPr>
        <w:t xml:space="preserve">would pre- serve Washington’s </w:t>
      </w:r>
      <w:r w:rsidRPr="001B24A4">
        <w:rPr>
          <w:rStyle w:val="StyleBoldUnderline"/>
          <w:highlight w:val="yellow"/>
        </w:rPr>
        <w:t xml:space="preserve">ability to apply </w:t>
      </w:r>
      <w:r w:rsidRPr="00A1386B">
        <w:rPr>
          <w:rStyle w:val="StyleBoldUnderline"/>
          <w:highlight w:val="green"/>
        </w:rPr>
        <w:t>diplomatic pressure</w:t>
      </w:r>
      <w:r w:rsidRPr="001B24A4">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1B24A4">
        <w:t>—and should be informed by comparable efforts in the realms of cyber and space.</w:t>
      </w:r>
    </w:p>
    <w:p w:rsidR="00E5699F" w:rsidRPr="001B0C1B" w:rsidRDefault="00E5699F" w:rsidP="00E5699F">
      <w:pPr>
        <w:pStyle w:val="Heading4"/>
      </w:pPr>
      <w:r>
        <w:t xml:space="preserve">Unfettered drone </w:t>
      </w:r>
      <w:proofErr w:type="spellStart"/>
      <w:r>
        <w:t>prolif</w:t>
      </w:r>
      <w:proofErr w:type="spellEnd"/>
      <w:r>
        <w:t xml:space="preserve"> causes </w:t>
      </w:r>
      <w:r w:rsidRPr="00FF6D03">
        <w:rPr>
          <w:u w:val="single"/>
        </w:rPr>
        <w:t>deterrence crises</w:t>
      </w:r>
      <w:r w:rsidRPr="001B0C1B">
        <w:t xml:space="preserve"> that </w:t>
      </w:r>
      <w:r>
        <w:t xml:space="preserve">lead to nuclear conflict </w:t>
      </w:r>
    </w:p>
    <w:p w:rsidR="00E5699F" w:rsidRPr="001B0C1B" w:rsidRDefault="00E5699F" w:rsidP="00E5699F">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E5699F" w:rsidRPr="001B0C1B" w:rsidRDefault="00E5699F" w:rsidP="00E5699F">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rPr>
        <w:t xml:space="preserve">such as </w:t>
      </w:r>
      <w:r w:rsidRPr="00A1386B">
        <w:rPr>
          <w:rStyle w:val="StyleBoldUnderline"/>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highlight w:val="green"/>
        </w:rPr>
        <w:t>to</w:t>
      </w:r>
      <w:r w:rsidRPr="001B0C1B">
        <w:rPr>
          <w:rStyle w:val="StyleBoldUnderline"/>
        </w:rPr>
        <w:t xml:space="preserve"> develop</w:t>
      </w:r>
      <w:r w:rsidRPr="001B0C1B">
        <w:rPr>
          <w:b/>
          <w:sz w:val="16"/>
        </w:rPr>
        <w:t xml:space="preserve"> </w:t>
      </w:r>
      <w:r w:rsidRPr="001B0C1B">
        <w:rPr>
          <w:rStyle w:val="StyleBoldUnderline"/>
        </w:rPr>
        <w:t xml:space="preserve">and </w:t>
      </w:r>
      <w:r w:rsidRPr="00A1386B">
        <w:rPr>
          <w:rStyle w:val="StyleBoldUnderline"/>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t>
      </w:r>
      <w:r w:rsidRPr="001B0C1B">
        <w:rPr>
          <w:sz w:val="16"/>
        </w:rPr>
        <w:lastRenderedPageBreak/>
        <w:t xml:space="preserve">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 xml:space="preserve">nuclear </w:t>
      </w:r>
      <w:proofErr w:type="spellStart"/>
      <w:r w:rsidRPr="00A1386B">
        <w:rPr>
          <w:rStyle w:val="StyleBoldUnderline"/>
          <w:highlight w:val="green"/>
        </w:rPr>
        <w:t>programme</w:t>
      </w:r>
      <w:proofErr w:type="spellEnd"/>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 xml:space="preserve">increasingly indifferent to the suffering of </w:t>
      </w:r>
      <w:r w:rsidRPr="00A10336">
        <w:rPr>
          <w:rStyle w:val="StyleBoldUnderline"/>
        </w:rPr>
        <w:lastRenderedPageBreak/>
        <w:t>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thus tilting the balance of power in authoritarian regimes</w:t>
      </w:r>
      <w:r w:rsidRPr="001B0C1B">
        <w:rPr>
          <w:sz w:val="16"/>
        </w:rPr>
        <w:t xml:space="preserve"> </w:t>
      </w:r>
      <w:r w:rsidRPr="001B0C1B">
        <w:rPr>
          <w:rStyle w:val="StyleBoldUnderline"/>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w:t>
      </w:r>
      <w:proofErr w:type="gramStart"/>
      <w:r w:rsidRPr="001B0C1B">
        <w:rPr>
          <w:sz w:val="16"/>
        </w:rPr>
        <w:t>drones</w:t>
      </w:r>
      <w:proofErr w:type="gramEnd"/>
      <w:r w:rsidRPr="001B0C1B">
        <w:rPr>
          <w:sz w:val="16"/>
        </w:rPr>
        <w:t xml:space="preserve">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E5699F" w:rsidRDefault="00E5699F" w:rsidP="00E5699F">
      <w:pPr>
        <w:pStyle w:val="Heading4"/>
      </w:pPr>
      <w:r>
        <w:lastRenderedPageBreak/>
        <w:t>China’s drone proliferation will cause war in the region—multiple flashpoints</w:t>
      </w:r>
    </w:p>
    <w:p w:rsidR="00E5699F" w:rsidRPr="0078274A" w:rsidRDefault="00E5699F" w:rsidP="00E5699F">
      <w:pPr>
        <w:rPr>
          <w:rStyle w:val="StyleStyleBold12pt"/>
        </w:rPr>
      </w:pPr>
      <w:proofErr w:type="spellStart"/>
      <w:r w:rsidRPr="0078274A">
        <w:rPr>
          <w:rStyle w:val="StyleStyleBold12pt"/>
        </w:rPr>
        <w:t>Standaert</w:t>
      </w:r>
      <w:proofErr w:type="spellEnd"/>
      <w:r w:rsidRPr="0078274A">
        <w:rPr>
          <w:rStyle w:val="StyleStyleBold12pt"/>
        </w:rPr>
        <w:t>, 2012</w:t>
      </w:r>
    </w:p>
    <w:p w:rsidR="00E5699F" w:rsidRDefault="00E5699F" w:rsidP="00E5699F">
      <w:r>
        <w:t xml:space="preserve">[Michael, Global Post, </w:t>
      </w:r>
      <w:r w:rsidRPr="0078274A">
        <w:t>Stage set for drone chess match in Asia-Pacific</w:t>
      </w:r>
      <w:r>
        <w:t xml:space="preserve">, </w:t>
      </w:r>
      <w:r w:rsidRPr="0078274A">
        <w:t>http://www.globalpost.com/dispatch/news/regions/asia-pacific/121102/china-drone-UAV-proliferation?page=0</w:t>
      </w:r>
      <w:proofErr w:type="gramStart"/>
      <w:r w:rsidRPr="0078274A">
        <w:t>,1</w:t>
      </w:r>
      <w:proofErr w:type="gramEnd"/>
      <w:r>
        <w:t>] /</w:t>
      </w:r>
      <w:proofErr w:type="spellStart"/>
      <w:r>
        <w:t>Wyo</w:t>
      </w:r>
      <w:proofErr w:type="spellEnd"/>
      <w:r>
        <w:t>-MB</w:t>
      </w:r>
    </w:p>
    <w:p w:rsidR="00E5699F" w:rsidRDefault="00E5699F" w:rsidP="00E5699F">
      <w:r>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drones in the East China 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 xml:space="preserve">including the </w:t>
      </w:r>
      <w:proofErr w:type="spellStart"/>
      <w:r w:rsidRPr="00A1386B">
        <w:rPr>
          <w:rStyle w:val="StyleBoldUnderline"/>
          <w:highlight w:val="green"/>
        </w:rPr>
        <w:t>Senkaku</w:t>
      </w:r>
      <w:proofErr w:type="spellEnd"/>
      <w:r w:rsidRPr="00A1386B">
        <w:rPr>
          <w:rStyle w:val="StyleBoldUnderline"/>
          <w:highlight w:val="green"/>
        </w:rPr>
        <w:t xml:space="preserve">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 xml:space="preserve">Dennis </w:t>
      </w:r>
      <w:proofErr w:type="spellStart"/>
      <w:r>
        <w:t>Gormley</w:t>
      </w:r>
      <w:proofErr w:type="spellEnd"/>
      <w: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w:t>
      </w:r>
      <w:proofErr w:type="spellStart"/>
      <w:r>
        <w:t>Gormley</w:t>
      </w:r>
      <w:proofErr w:type="spellEnd"/>
      <w:r>
        <w:t>,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xml:space="preserve">, said Wilson </w:t>
      </w:r>
      <w:proofErr w:type="spellStart"/>
      <w:r>
        <w:t>VornDick</w:t>
      </w:r>
      <w:proofErr w:type="spellEnd"/>
      <w:r>
        <w:t>,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2F0F18">
        <w:rPr>
          <w:rStyle w:val="StyleBoldUnderline"/>
        </w:rPr>
        <w:t xml:space="preserve">immediately </w:t>
      </w:r>
      <w:r w:rsidRPr="00A1386B">
        <w:rPr>
          <w:rStyle w:val="StyleBoldUnderline"/>
          <w:highlight w:val="green"/>
        </w:rPr>
        <w:t>following renewed conflict</w:t>
      </w:r>
      <w:r w:rsidRPr="002F0F18">
        <w:rPr>
          <w:rStyle w:val="StyleBoldUnderline"/>
        </w:rPr>
        <w:t xml:space="preserve"> with Japan </w:t>
      </w:r>
      <w:r w:rsidRPr="00A1386B">
        <w:rPr>
          <w:rStyle w:val="StyleBoldUnderline"/>
          <w:highlight w:val="green"/>
        </w:rPr>
        <w:t xml:space="preserve">over the </w:t>
      </w:r>
      <w:proofErr w:type="spellStart"/>
      <w:r w:rsidRPr="00A1386B">
        <w:rPr>
          <w:rStyle w:val="StyleBoldUnderline"/>
          <w:highlight w:val="green"/>
        </w:rPr>
        <w:t>Senkakus</w:t>
      </w:r>
      <w:proofErr w:type="spellEnd"/>
      <w:r w:rsidRPr="002F0F18">
        <w:rPr>
          <w:rStyle w:val="StyleBoldUnderline"/>
        </w:rPr>
        <w:t xml:space="preserve">, the SOA announced on Sep. 23 that it was deploying UAVs to monitor specifically monitor the disputed islands </w:t>
      </w:r>
      <w:r w:rsidRPr="00A1386B">
        <w:rPr>
          <w:rStyle w:val="StyleBoldUnderline"/>
          <w:highlight w:val="green"/>
        </w:rPr>
        <w:t>as well as</w:t>
      </w:r>
      <w:r w:rsidRPr="002F0F18">
        <w:rPr>
          <w:rStyle w:val="StyleBoldUnderline"/>
        </w:rPr>
        <w:t xml:space="preserve"> territories in </w:t>
      </w:r>
      <w:r w:rsidRPr="00A1386B">
        <w:rPr>
          <w:rStyle w:val="StyleBoldUnderline"/>
          <w:highlight w:val="green"/>
        </w:rPr>
        <w:t>the South China Sea</w:t>
      </w:r>
      <w:r w:rsidRPr="002F0F18">
        <w:rPr>
          <w:rStyle w:val="StyleBoldUnderline"/>
        </w:rPr>
        <w:t>, which China claims almost in its entirety</w:t>
      </w:r>
      <w:r>
        <w:t>.</w:t>
      </w:r>
      <w:r w:rsidRPr="00874EF6">
        <w:rPr>
          <w:sz w:val="12"/>
        </w:rPr>
        <w:t xml:space="preserve">¶ </w:t>
      </w:r>
      <w:r>
        <w:t xml:space="preserve">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t>.</w:t>
      </w:r>
    </w:p>
    <w:p w:rsidR="00E5699F" w:rsidRDefault="00E5699F" w:rsidP="00E5699F">
      <w:pPr>
        <w:pStyle w:val="Heading4"/>
      </w:pPr>
      <w:r>
        <w:t>SCS conflict causes nuke war</w:t>
      </w:r>
    </w:p>
    <w:p w:rsidR="00E5699F" w:rsidRPr="00FA370F" w:rsidRDefault="00E5699F" w:rsidP="00E5699F">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rsidR="00E5699F" w:rsidRPr="00A000A0" w:rsidRDefault="00E5699F" w:rsidP="00E5699F">
      <w:pPr>
        <w:spacing w:after="200" w:line="276" w:lineRule="auto"/>
        <w:rPr>
          <w:rFonts w:ascii="Georgia" w:hAnsi="Georgia"/>
          <w:sz w:val="16"/>
        </w:rPr>
      </w:pPr>
      <w:r w:rsidRPr="00A1386B">
        <w:rPr>
          <w:rFonts w:ascii="Georgia" w:hAnsi="Georgia"/>
          <w:bCs/>
          <w:sz w:val="20"/>
          <w:highlight w:val="green"/>
          <w:u w:val="single"/>
        </w:rPr>
        <w:t>The risk of conflict in the South China Sea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w:t>
      </w:r>
      <w:r w:rsidRPr="00FA370F">
        <w:rPr>
          <w:rFonts w:ascii="Georgia" w:hAnsi="Georgia"/>
          <w:bCs/>
          <w:sz w:val="20"/>
          <w:u w:val="single"/>
        </w:rPr>
        <w:lastRenderedPageBreak/>
        <w:t xml:space="preserve">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FA370F">
        <w:rPr>
          <w:rFonts w:ascii="Georgia" w:hAnsi="Georgia"/>
          <w:bCs/>
          <w:sz w:val="20"/>
          <w:highlight w:val="yellow"/>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 xml:space="preserve">outh </w:t>
      </w:r>
      <w:r w:rsidRPr="00D562FB">
        <w:rPr>
          <w:rFonts w:ascii="Georgia" w:hAnsi="Georgia"/>
          <w:bCs/>
          <w:sz w:val="20"/>
          <w:highlight w:val="green"/>
          <w:u w:val="single"/>
          <w:bdr w:val="single" w:sz="4" w:space="0" w:color="auto"/>
        </w:rPr>
        <w:t>C</w:t>
      </w:r>
      <w:r w:rsidRPr="00D562FB">
        <w:rPr>
          <w:rFonts w:ascii="Georgia" w:hAnsi="Georgia"/>
          <w:bCs/>
          <w:sz w:val="20"/>
          <w:highlight w:val="green"/>
          <w:u w:val="single"/>
        </w:rPr>
        <w:t xml:space="preserve">hina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w:t>
      </w:r>
      <w:proofErr w:type="gramStart"/>
      <w:r w:rsidRPr="00FA370F">
        <w:rPr>
          <w:rFonts w:ascii="Georgia" w:hAnsi="Georgia"/>
          <w:sz w:val="16"/>
        </w:rPr>
        <w:t>violate</w:t>
      </w:r>
      <w:proofErr w:type="gramEnd"/>
      <w:r w:rsidRPr="00FA370F">
        <w:rPr>
          <w:rFonts w:ascii="Georgia" w:hAnsi="Georgia"/>
          <w:sz w:val="16"/>
        </w:rPr>
        <w:t xml:space="preserv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w:t>
      </w:r>
      <w:proofErr w:type="gramStart"/>
      <w:r w:rsidRPr="00D562FB">
        <w:rPr>
          <w:rFonts w:ascii="Georgia" w:hAnsi="Georgia"/>
          <w:b/>
          <w:iCs/>
          <w:sz w:val="20"/>
          <w:highlight w:val="green"/>
          <w:u w:val="single"/>
        </w:rPr>
        <w:t>that increase</w:t>
      </w:r>
      <w:proofErr w:type="gramEnd"/>
      <w:r w:rsidRPr="00D562FB">
        <w:rPr>
          <w:rFonts w:ascii="Georgia" w:hAnsi="Georgia"/>
          <w:b/>
          <w:iCs/>
          <w:sz w:val="20"/>
          <w:highlight w:val="green"/>
          <w:u w:val="single"/>
        </w:rPr>
        <w:t xml:space="preserve"> the risk of an 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rsidR="00E5699F" w:rsidRDefault="00E5699F" w:rsidP="00E5699F">
      <w:pPr>
        <w:pStyle w:val="Heading4"/>
      </w:pPr>
      <w:proofErr w:type="spellStart"/>
      <w:r>
        <w:t>Senkaku</w:t>
      </w:r>
      <w:proofErr w:type="spellEnd"/>
      <w:r>
        <w:t xml:space="preserve"> Conflict goes nuclear</w:t>
      </w:r>
    </w:p>
    <w:p w:rsidR="00E5699F" w:rsidRDefault="00E5699F" w:rsidP="00E5699F">
      <w:r>
        <w:t xml:space="preserve">John </w:t>
      </w:r>
      <w:proofErr w:type="spellStart"/>
      <w:r w:rsidRPr="00D638EE">
        <w:rPr>
          <w:rStyle w:val="StyleStyleBold12pt"/>
        </w:rPr>
        <w:t>Blaxland</w:t>
      </w:r>
      <w:proofErr w:type="spellEnd"/>
      <w:r w:rsidRPr="00D638EE">
        <w:rPr>
          <w:rStyle w:val="StyleStyleBold12pt"/>
        </w:rPr>
        <w:t xml:space="preserve"> 13</w:t>
      </w:r>
      <w:r>
        <w:t xml:space="preserve">, Senior Fellow at the Strategic and </w:t>
      </w:r>
      <w:proofErr w:type="spellStart"/>
      <w:r>
        <w:t>Defence</w:t>
      </w:r>
      <w:proofErr w:type="spellEnd"/>
      <w:r>
        <w:t xml:space="preserve"> Studies Centre, the Australian National University, and Rikki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E5699F" w:rsidRDefault="00E5699F" w:rsidP="00E5699F">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 xml:space="preserve">the </w:t>
      </w:r>
      <w:proofErr w:type="spellStart"/>
      <w:r w:rsidRPr="00D562FB">
        <w:rPr>
          <w:rStyle w:val="StyleBoldUnderline"/>
          <w:highlight w:val="green"/>
        </w:rPr>
        <w:t>Senkaku</w:t>
      </w:r>
      <w:proofErr w:type="spellEnd"/>
      <w:r w:rsidRPr="00777AD3">
        <w:rPr>
          <w:sz w:val="16"/>
        </w:rPr>
        <w:t>/</w:t>
      </w:r>
      <w:proofErr w:type="spellStart"/>
      <w:r w:rsidRPr="00777AD3">
        <w:rPr>
          <w:sz w:val="16"/>
        </w:rPr>
        <w:t>Diaoyu</w:t>
      </w:r>
      <w:proofErr w:type="spellEnd"/>
      <w:r w:rsidRPr="00777AD3">
        <w:rPr>
          <w:sz w:val="16"/>
        </w:rPr>
        <w:t xml:space="preserve">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w:t>
      </w:r>
      <w:proofErr w:type="spellStart"/>
      <w:r w:rsidRPr="00777AD3">
        <w:rPr>
          <w:sz w:val="16"/>
        </w:rPr>
        <w:t>neighbours</w:t>
      </w:r>
      <w:proofErr w:type="spellEnd"/>
      <w:r w:rsidRPr="00777AD3">
        <w:rPr>
          <w:sz w:val="16"/>
        </w:rPr>
        <w:t>.</w:t>
      </w:r>
      <w:r w:rsidRPr="00777AD3">
        <w:rPr>
          <w:sz w:val="12"/>
        </w:rPr>
        <w:t xml:space="preserve">¶ </w:t>
      </w:r>
      <w:proofErr w:type="gramStart"/>
      <w:r w:rsidRPr="00777AD3">
        <w:rPr>
          <w:rStyle w:val="StyleBoldUnderline"/>
        </w:rPr>
        <w:t>The</w:t>
      </w:r>
      <w:proofErr w:type="gramEnd"/>
      <w:r w:rsidRPr="00777AD3">
        <w:rPr>
          <w:rStyle w:val="StyleBoldUnderline"/>
        </w:rPr>
        <w:t xml:space="preserv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proofErr w:type="gramStart"/>
      <w:r w:rsidRPr="00777AD3">
        <w:rPr>
          <w:sz w:val="16"/>
        </w:rPr>
        <w:t>A</w:t>
      </w:r>
      <w:proofErr w:type="gramEnd"/>
      <w:r w:rsidRPr="00777AD3">
        <w:rPr>
          <w:sz w:val="16"/>
        </w:rPr>
        <w:t xml:space="preserve">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w:t>
      </w:r>
      <w:r w:rsidRPr="00777AD3">
        <w:rPr>
          <w:sz w:val="16"/>
        </w:rPr>
        <w:lastRenderedPageBreak/>
        <w:t xml:space="preserve">United States handed responsibility for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w:t>
      </w:r>
      <w:proofErr w:type="gramStart"/>
      <w:r w:rsidRPr="00777AD3">
        <w:rPr>
          <w:sz w:val="16"/>
        </w:rPr>
        <w:t>happened,</w:t>
      </w:r>
      <w:proofErr w:type="gramEnd"/>
      <w:r w:rsidRPr="00777AD3">
        <w:rPr>
          <w:sz w:val="16"/>
        </w:rPr>
        <w:t xml:space="preserve"> this latest move </w:t>
      </w:r>
      <w:r w:rsidRPr="00D562FB">
        <w:rPr>
          <w:rStyle w:val="Emphasis"/>
          <w:highlight w:val="green"/>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w:t>
      </w:r>
      <w:proofErr w:type="spellStart"/>
      <w:r w:rsidRPr="00777AD3">
        <w:rPr>
          <w:sz w:val="16"/>
        </w:rPr>
        <w:t>defence</w:t>
      </w:r>
      <w:proofErr w:type="spellEnd"/>
      <w:r w:rsidRPr="00777AD3">
        <w:rPr>
          <w:sz w:val="16"/>
        </w:rPr>
        <w:t xml:space="preserv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w:t>
      </w:r>
      <w:proofErr w:type="spellStart"/>
      <w:r w:rsidRPr="00777AD3">
        <w:rPr>
          <w:sz w:val="16"/>
        </w:rPr>
        <w:t>defence</w:t>
      </w:r>
      <w:proofErr w:type="spellEnd"/>
      <w:r w:rsidRPr="00777AD3">
        <w:rPr>
          <w:sz w:val="16"/>
        </w:rPr>
        <w:t xml:space="preserve"> powers. A </w:t>
      </w:r>
      <w:r w:rsidRPr="00D562FB">
        <w:rPr>
          <w:rStyle w:val="Emphasis"/>
          <w:highlight w:val="green"/>
        </w:rPr>
        <w:t>near-term escalation cannot be ruled out</w:t>
      </w:r>
      <w:r w:rsidRPr="00777AD3">
        <w:rPr>
          <w:sz w:val="16"/>
        </w:rPr>
        <w:t xml:space="preserve">. After all, Japan </w:t>
      </w:r>
      <w:proofErr w:type="spellStart"/>
      <w:r w:rsidRPr="00777AD3">
        <w:rPr>
          <w:sz w:val="16"/>
        </w:rPr>
        <w:t>recognises</w:t>
      </w:r>
      <w:proofErr w:type="spellEnd"/>
      <w:r w:rsidRPr="00777AD3">
        <w:rPr>
          <w:sz w:val="16"/>
        </w:rPr>
        <w:t xml:space="preserve">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D562FB">
        <w:rPr>
          <w:sz w:val="16"/>
          <w:highlight w:val="green"/>
        </w:rPr>
        <w:t xml:space="preserve">nited </w:t>
      </w:r>
      <w:r w:rsidRPr="00D562FB">
        <w:rPr>
          <w:rStyle w:val="Emphasis"/>
          <w:highlight w:val="green"/>
        </w:rPr>
        <w:t>S</w:t>
      </w:r>
      <w:r w:rsidRPr="00D562FB">
        <w:rPr>
          <w:sz w:val="16"/>
          <w:highlight w:val="green"/>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w:t>
      </w:r>
      <w:proofErr w:type="spellStart"/>
      <w:r w:rsidRPr="00777AD3">
        <w:rPr>
          <w:sz w:val="16"/>
        </w:rPr>
        <w:t>recognise</w:t>
      </w:r>
      <w:proofErr w:type="spellEnd"/>
      <w:r w:rsidRPr="00777AD3">
        <w:rPr>
          <w:sz w:val="16"/>
        </w:rPr>
        <w:t xml:space="preserv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D562FB">
        <w:rPr>
          <w:rStyle w:val="Emphasis"/>
          <w:highlight w:val="green"/>
        </w:rPr>
        <w:t>an overwhelming and 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rsidR="00E5699F" w:rsidRPr="008D62CE" w:rsidRDefault="00E5699F" w:rsidP="00E5699F">
      <w:pPr>
        <w:pStyle w:val="Heading4"/>
      </w:pPr>
      <w:r w:rsidRPr="008D62CE">
        <w:t>The best scholarship validates our theory of arms races – unless norms precede formal agreements, they’ll be ineffective</w:t>
      </w:r>
    </w:p>
    <w:p w:rsidR="00E5699F" w:rsidRDefault="00E5699F" w:rsidP="00E5699F">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E5699F" w:rsidRDefault="00E5699F" w:rsidP="00E5699F">
      <w:r w:rsidRPr="00702BE6">
        <w:rPr>
          <w:rStyle w:val="StyleBoldUnderline"/>
        </w:rPr>
        <w:t xml:space="preserve">Is the world about to see </w:t>
      </w:r>
      <w:r w:rsidRPr="00D562FB">
        <w:rPr>
          <w:rStyle w:val="StyleBoldUnderline"/>
          <w:highlight w:val="gree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D562FB">
        <w:rPr>
          <w:rStyle w:val="StyleBoldUnderline"/>
          <w:highlight w:val="green"/>
        </w:rPr>
        <w:t>is already happening</w:t>
      </w:r>
      <w:r>
        <w:t xml:space="preserve"> and that </w:t>
      </w:r>
      <w:r w:rsidRPr="001F29A4">
        <w:rPr>
          <w:rStyle w:val="StyleBoldUnderline"/>
          <w:highlight w:val="cyan"/>
        </w:rPr>
        <w:t>it is largely a result of</w:t>
      </w:r>
      <w:r w:rsidRPr="00702BE6">
        <w:rPr>
          <w:rStyle w:val="StyleBoldUnderline"/>
        </w:rPr>
        <w:t xml:space="preserve"> the </w:t>
      </w:r>
      <w:r w:rsidRPr="001F29A4">
        <w:rPr>
          <w:rStyle w:val="StyleBoldUnderline"/>
          <w:highlight w:val="cyan"/>
        </w:rPr>
        <w:t>widespread use</w:t>
      </w:r>
      <w:r w:rsidRPr="00702BE6">
        <w:rPr>
          <w:rStyle w:val="StyleBoldUnderline"/>
        </w:rPr>
        <w:t xml:space="preserve"> of drones in a counterterror role </w:t>
      </w:r>
      <w:r w:rsidRPr="001F29A4">
        <w:rPr>
          <w:rStyle w:val="StyleBoldUnderline"/>
          <w:highlight w:val="cyan"/>
        </w:rPr>
        <w:t>by the U</w:t>
      </w:r>
      <w:r w:rsidRPr="00702BE6">
        <w:rPr>
          <w:rStyle w:val="StyleBoldUnderline"/>
        </w:rPr>
        <w:t xml:space="preserve">nited </w:t>
      </w:r>
      <w:r w:rsidRPr="001F29A4">
        <w:rPr>
          <w:rStyle w:val="StyleBoldUnderline"/>
          <w:highlight w:val="cyan"/>
        </w:rPr>
        <w:t>S</w:t>
      </w:r>
      <w:r w:rsidRPr="00702BE6">
        <w:rPr>
          <w:rStyle w:val="StyleBoldUnderline"/>
        </w:rPr>
        <w:t>tates</w:t>
      </w:r>
      <w:r>
        <w:t xml:space="preserve">. Shane suggests that </w:t>
      </w:r>
      <w:r w:rsidRPr="001F29A4">
        <w:rPr>
          <w:rStyle w:val="StyleBoldUnderline"/>
          <w:highlight w:val="cyan"/>
        </w:rPr>
        <w:t>an international norm</w:t>
      </w:r>
      <w:r w:rsidRPr="00702BE6">
        <w:rPr>
          <w:rStyle w:val="StyleBoldUnderline"/>
        </w:rPr>
        <w:t xml:space="preserve"> of drone usage </w:t>
      </w:r>
      <w:r w:rsidRPr="001F29A4">
        <w:rPr>
          <w:rStyle w:val="StyleBoldUnderline"/>
          <w:highlight w:val="cyan"/>
        </w:rPr>
        <w:t>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D562FB">
        <w:rPr>
          <w:rStyle w:val="StyleBoldUnderline"/>
          <w:highlight w:val="green"/>
        </w:rPr>
        <w:t>China, Russia and India will employ</w:t>
      </w:r>
      <w:r w:rsidRPr="00702BE6">
        <w:rPr>
          <w:rStyle w:val="StyleBoldUnderline"/>
        </w:rPr>
        <w:t xml:space="preserve"> advanced </w:t>
      </w:r>
      <w:r w:rsidRPr="00D562FB">
        <w:rPr>
          <w:rStyle w:val="StyleBoldUnderline"/>
          <w:highlight w:val="green"/>
        </w:rPr>
        <w:t>drone technologies against</w:t>
      </w:r>
      <w:r w:rsidRPr="00702BE6">
        <w:rPr>
          <w:rStyle w:val="StyleBoldUnderline"/>
        </w:rPr>
        <w:t xml:space="preserve"> similar </w:t>
      </w:r>
      <w:r w:rsidRPr="00D562FB">
        <w:rPr>
          <w:rStyle w:val="StyleBoldUnderline"/>
          <w:highlight w:val="gree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r w:rsidRPr="008D62CE">
        <w:rPr>
          <w:sz w:val="12"/>
        </w:rPr>
        <w:t xml:space="preserve">¶ </w:t>
      </w:r>
      <w:proofErr w:type="gramStart"/>
      <w:r>
        <w:t>So</w:t>
      </w:r>
      <w:proofErr w:type="gramEnd"/>
      <w:r>
        <w:t xml:space="preserve"> which is it? Has the United States sparked a drone race, or was a race with the Chinese and Russians inevitable? While there's truth on both sides, on balance Shane is correct. </w:t>
      </w:r>
      <w:r w:rsidRPr="00D562FB">
        <w:rPr>
          <w:rStyle w:val="StyleBoldUnderline"/>
          <w:highlight w:val="green"/>
        </w:rPr>
        <w:t xml:space="preserve">Arms races </w:t>
      </w:r>
      <w:r w:rsidRPr="001F29A4">
        <w:rPr>
          <w:rStyle w:val="StyleBoldUnderline"/>
          <w:highlight w:val="cyan"/>
        </w:rPr>
        <w:t>don't just "happen</w:t>
      </w:r>
      <w:r w:rsidRPr="00702BE6">
        <w:rPr>
          <w:rStyle w:val="StyleBoldUnderline"/>
        </w:rPr>
        <w:t>" because of outside technological developments</w:t>
      </w:r>
      <w:r>
        <w:t xml:space="preserve">. Rather, </w:t>
      </w:r>
      <w:r w:rsidRPr="001F29A4">
        <w:rPr>
          <w:rStyle w:val="StyleBoldUnderline"/>
          <w:highlight w:val="cyan"/>
        </w:rPr>
        <w:t xml:space="preserve">they </w:t>
      </w:r>
      <w:r w:rsidRPr="00D562FB">
        <w:rPr>
          <w:rStyle w:val="StyleBoldUnderline"/>
          <w:highlight w:val="green"/>
        </w:rPr>
        <w:t xml:space="preserve">are embedded in political dynamics associated with </w:t>
      </w:r>
      <w:r w:rsidRPr="001F29A4">
        <w:rPr>
          <w:rStyle w:val="StyleBoldUnderline"/>
          <w:highlight w:val="cyan"/>
        </w:rPr>
        <w:t xml:space="preserve">public </w:t>
      </w:r>
      <w:r w:rsidRPr="00D562FB">
        <w:rPr>
          <w:rStyle w:val="StyleBoldUnderline"/>
          <w:highlight w:val="green"/>
        </w:rPr>
        <w:t>perception</w:t>
      </w:r>
      <w:r w:rsidRPr="001F29A4">
        <w:rPr>
          <w:rStyle w:val="StyleBoldUnderline"/>
          <w:highlight w:val="cyan"/>
        </w:rPr>
        <w:t xml:space="preserve">, international </w:t>
      </w:r>
      <w:r w:rsidRPr="00D562FB">
        <w:rPr>
          <w:rStyle w:val="StyleBoldUnderline"/>
          <w:highlight w:val="green"/>
        </w:rPr>
        <w:t xml:space="preserve">prestige and </w:t>
      </w:r>
      <w:r w:rsidRPr="001F29A4">
        <w:rPr>
          <w:rStyle w:val="StyleBoldUnderline"/>
          <w:highlight w:val="cyan"/>
        </w:rPr>
        <w:t xml:space="preserve">bureaucratic </w:t>
      </w:r>
      <w:r w:rsidRPr="00D562FB">
        <w:rPr>
          <w:rStyle w:val="StyleBoldUnderline"/>
          <w:highlight w:val="green"/>
        </w:rPr>
        <w:t>conflict</w:t>
      </w:r>
      <w:r w:rsidRPr="001F29A4">
        <w:rPr>
          <w:highlight w:val="cyan"/>
        </w:rPr>
        <w:t xml:space="preserve">. </w:t>
      </w:r>
      <w:r w:rsidRPr="00D562FB">
        <w:rPr>
          <w:rStyle w:val="StyleBoldUnderline"/>
          <w:highlight w:val="green"/>
        </w:rPr>
        <w:t>China and Russia</w:t>
      </w:r>
      <w:r w:rsidRPr="00702BE6">
        <w:rPr>
          <w:rStyle w:val="StyleBoldUnderline"/>
        </w:rPr>
        <w:t xml:space="preserve"> pursued the development of drones before the United States showed the world what the Predator could do, but </w:t>
      </w:r>
      <w:r w:rsidRPr="00702BE6">
        <w:rPr>
          <w:rStyle w:val="StyleBoldUnderline"/>
        </w:rPr>
        <w:lastRenderedPageBreak/>
        <w:t xml:space="preserve">they </w:t>
      </w:r>
      <w:r w:rsidRPr="00D562FB">
        <w:rPr>
          <w:rStyle w:val="StyleBoldUnderline"/>
          <w:highlight w:val="green"/>
        </w:rPr>
        <w:t>are pursuing capabilities more vigorously because of the U.S. example</w:t>
      </w:r>
      <w:r w:rsidRPr="001F29A4">
        <w:rPr>
          <w:highlight w:val="cyan"/>
        </w:rPr>
        <w:t xml:space="preserve">. </w:t>
      </w:r>
      <w:r w:rsidRPr="001F29A4">
        <w:rPr>
          <w:rStyle w:val="StyleBoldUnderline"/>
          <w:highlight w:val="cyan"/>
        </w:rPr>
        <w:t>Understanding this is necessary to developing</w:t>
      </w:r>
      <w:r w:rsidRPr="00702BE6">
        <w:rPr>
          <w:rStyle w:val="StyleBoldUnderline"/>
        </w:rPr>
        <w:t xml:space="preserve"> expectations of what lies ahead as well as </w:t>
      </w:r>
      <w:r w:rsidRPr="001F29A4">
        <w:rPr>
          <w:rStyle w:val="StyleBoldUnderline"/>
          <w:highlight w:val="cyan"/>
        </w:rPr>
        <w:t>a strategy</w:t>
      </w:r>
      <w:r w:rsidRPr="00702BE6">
        <w:rPr>
          <w:rStyle w:val="StyleBoldUnderline"/>
        </w:rPr>
        <w:t xml:space="preserve"> for regulating drone warfare</w:t>
      </w:r>
      <w:r>
        <w:t>.</w:t>
      </w:r>
      <w:r w:rsidRPr="008D62CE">
        <w:rPr>
          <w:sz w:val="12"/>
        </w:rPr>
        <w:t xml:space="preserve">¶ </w:t>
      </w:r>
      <w:r w:rsidRPr="00D562FB">
        <w:rPr>
          <w:rStyle w:val="StyleBoldUnderline"/>
          <w:highlight w:val="green"/>
        </w:rPr>
        <w:t xml:space="preserve">States run arms races </w:t>
      </w:r>
      <w:r w:rsidRPr="00D562FB">
        <w:rPr>
          <w:rStyle w:val="StyleBoldUnderline"/>
        </w:rPr>
        <w:t>for</w:t>
      </w:r>
      <w:r w:rsidRPr="00702BE6">
        <w:rPr>
          <w:rStyle w:val="StyleBoldUnderline"/>
        </w:rPr>
        <w:t xml:space="preserve"> a variety of </w:t>
      </w:r>
      <w:r w:rsidRPr="00D562FB">
        <w:rPr>
          <w:rStyle w:val="StyleBoldUnderline"/>
        </w:rPr>
        <w:t>reasons</w:t>
      </w:r>
      <w:r>
        <w:t xml:space="preserve">. The best-known reason is a sense of fear: The developing capabilities of an opponent leave a state feeling vulnerable. The Germany's build-up of battleships in the years prior to World War I made Britain </w:t>
      </w:r>
      <w:proofErr w:type="gramStart"/>
      <w:r>
        <w:t>feel</w:t>
      </w:r>
      <w:proofErr w:type="gramEnd"/>
      <w:r>
        <w:t xml:space="preserve">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1F29A4">
        <w:rPr>
          <w:rStyle w:val="StyleBoldUnderline"/>
          <w:highlight w:val="cyan"/>
        </w:rPr>
        <w:t>these 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D562FB">
        <w:rPr>
          <w:rStyle w:val="StyleBoldUnderline"/>
          <w:highlight w:val="green"/>
        </w:rPr>
        <w:t>depend on the behavior of other countries</w:t>
      </w:r>
      <w:r>
        <w:t xml:space="preserve">. </w:t>
      </w:r>
      <w:r w:rsidRPr="008D62CE">
        <w:rPr>
          <w:sz w:val="12"/>
        </w:rPr>
        <w:t xml:space="preserve">¶ </w:t>
      </w:r>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D562FB">
        <w:rPr>
          <w:rStyle w:val="StyleBoldUnderline"/>
          <w:highlight w:val="green"/>
        </w:rPr>
        <w:t>precedent can affect state policy</w:t>
      </w:r>
      <w:r w:rsidRPr="00D562FB">
        <w:rPr>
          <w:highlight w:val="green"/>
        </w:rPr>
        <w:t>.</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1F29A4">
        <w:rPr>
          <w:rStyle w:val="StyleBoldUnderline"/>
          <w:highlight w:val="cyan"/>
        </w:rPr>
        <w:t>the race</w:t>
      </w:r>
      <w:r w:rsidRPr="00702BE6">
        <w:rPr>
          <w:rStyle w:val="StyleBoldUnderline"/>
        </w:rPr>
        <w:t xml:space="preserve"> now on display </w:t>
      </w:r>
      <w:r w:rsidRPr="001F29A4">
        <w:rPr>
          <w:rStyle w:val="StyleBoldUnderline"/>
          <w:highlight w:val="cyan"/>
        </w:rPr>
        <w:t>has been driven by U.S. behavior</w:t>
      </w:r>
      <w:r w:rsidRPr="001F29A4">
        <w:rPr>
          <w:highlight w:val="cyan"/>
        </w:rPr>
        <w:t xml:space="preserve">. </w:t>
      </w:r>
      <w:r w:rsidRPr="001F29A4">
        <w:rPr>
          <w:rStyle w:val="StyleBoldUnderline"/>
          <w:highlight w:val="cyan"/>
        </w:rPr>
        <w:t xml:space="preserve">Other </w:t>
      </w:r>
      <w:r w:rsidRPr="00D562FB">
        <w:rPr>
          <w:rStyle w:val="StyleBoldUnderline"/>
          <w:highlight w:val="green"/>
        </w:rPr>
        <w:t>states</w:t>
      </w:r>
      <w:r w:rsidRPr="00702BE6">
        <w:rPr>
          <w:rStyle w:val="StyleBoldUnderline"/>
        </w:rPr>
        <w:t xml:space="preserve">, observing the effectiveness -- or at least the capabilities -- of U.S. drones </w:t>
      </w:r>
      <w:r w:rsidRPr="001F29A4">
        <w:rPr>
          <w:rStyle w:val="StyleBoldUnderline"/>
          <w:highlight w:val="cyan"/>
        </w:rPr>
        <w:t>will</w:t>
      </w:r>
      <w:r w:rsidRPr="00702BE6">
        <w:rPr>
          <w:rStyle w:val="StyleBoldUnderline"/>
        </w:rPr>
        <w:t xml:space="preserve"> work to </w:t>
      </w:r>
      <w:r w:rsidRPr="001F29A4">
        <w:rPr>
          <w:rStyle w:val="StyleBoldUnderline"/>
          <w:highlight w:val="cyan"/>
        </w:rPr>
        <w:t>create</w:t>
      </w:r>
      <w:r w:rsidRPr="00702BE6">
        <w:rPr>
          <w:rStyle w:val="StyleBoldUnderline"/>
        </w:rPr>
        <w:t xml:space="preserve"> their own </w:t>
      </w:r>
      <w:r w:rsidRPr="00D562FB">
        <w:rPr>
          <w:rStyle w:val="StyleBoldUnderline"/>
          <w:highlight w:val="green"/>
        </w:rPr>
        <w:t xml:space="preserve">counterparts </w:t>
      </w:r>
      <w:r w:rsidRPr="001F29A4">
        <w:rPr>
          <w:rStyle w:val="StyleBoldUnderline"/>
          <w:highlight w:val="cyan"/>
        </w:rPr>
        <w:t>with an enthusiasm</w:t>
      </w:r>
      <w:r w:rsidRPr="00702BE6">
        <w:rPr>
          <w:rStyle w:val="StyleBoldUnderline"/>
        </w:rPr>
        <w:t xml:space="preserve"> that </w:t>
      </w:r>
      <w:r w:rsidRPr="001F29A4">
        <w:rPr>
          <w:rStyle w:val="StyleBoldUnderline"/>
          <w:highlight w:val="cyan"/>
        </w:rPr>
        <w:t xml:space="preserve">they </w:t>
      </w:r>
      <w:r w:rsidRPr="00D562FB">
        <w:rPr>
          <w:rStyle w:val="StyleBoldUnderline"/>
          <w:highlight w:val="green"/>
        </w:rPr>
        <w:t>would not have had in absence of the U.S. exampl</w:t>
      </w:r>
      <w:r w:rsidRPr="001F29A4">
        <w:rPr>
          <w:rStyle w:val="StyleBoldUnderline"/>
          <w:highlight w:val="cyan"/>
        </w:rPr>
        <w:t>e</w:t>
      </w:r>
      <w:r>
        <w:t>.</w:t>
      </w:r>
      <w:r w:rsidRPr="008D62CE">
        <w:rPr>
          <w:sz w:val="12"/>
        </w:rPr>
        <w:t xml:space="preserve">¶ </w:t>
      </w:r>
      <w:proofErr w:type="gramStart"/>
      <w:r w:rsidRPr="001F29A4">
        <w:rPr>
          <w:rStyle w:val="StyleBoldUnderline"/>
          <w:highlight w:val="cyan"/>
        </w:rPr>
        <w:t>What</w:t>
      </w:r>
      <w:proofErr w:type="gramEnd"/>
      <w:r w:rsidRPr="001F29A4">
        <w:rPr>
          <w:rStyle w:val="StyleBoldUnderline"/>
          <w:highlight w:val="cyan"/>
        </w:rPr>
        <w:t xml:space="preserve"> is undeniable</w:t>
      </w:r>
      <w:r>
        <w:t xml:space="preserve">, however, </w:t>
      </w:r>
      <w:r w:rsidRPr="001F29A4">
        <w:rPr>
          <w:rStyle w:val="StyleBoldUnderline"/>
          <w:highlight w:val="cyan"/>
        </w:rPr>
        <w:t>is that we face a drone race</w:t>
      </w:r>
      <w:r>
        <w:t xml:space="preserve">, which inevitably evokes the question of arms control. Because they vary widely in technical characteristics, appearance and even definition, </w:t>
      </w:r>
      <w:r w:rsidRPr="00D562FB">
        <w:rPr>
          <w:rStyle w:val="StyleBoldUnderline"/>
          <w:highlight w:val="gree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r w:rsidRPr="008D62CE">
        <w:rPr>
          <w:sz w:val="12"/>
        </w:rPr>
        <w:t xml:space="preserve">¶ </w:t>
      </w:r>
      <w:proofErr w:type="gramStart"/>
      <w:r>
        <w:t>Such</w:t>
      </w:r>
      <w:proofErr w:type="gramEnd"/>
      <w:r>
        <w:t xml:space="preserve">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1F29A4">
        <w:rPr>
          <w:rStyle w:val="StyleBoldUnderline"/>
          <w:highlight w:val="cyan"/>
        </w:rPr>
        <w:t>creating the public outrage necessary to force global elites to limit</w:t>
      </w:r>
      <w:r w:rsidRPr="00702BE6">
        <w:rPr>
          <w:rStyle w:val="StyleBoldUnderline"/>
        </w:rPr>
        <w:t xml:space="preserve"> drone </w:t>
      </w:r>
      <w:r w:rsidRPr="001F29A4">
        <w:rPr>
          <w:rStyle w:val="StyleBoldUnderline"/>
          <w:highlight w:val="cyan"/>
        </w:rPr>
        <w:t>usage may</w:t>
      </w:r>
      <w:r>
        <w:t xml:space="preserve"> also </w:t>
      </w:r>
      <w:r w:rsidRPr="001F29A4">
        <w:rPr>
          <w:rStyle w:val="StyleBoldUnderline"/>
          <w:highlight w:val="cyan"/>
        </w:rPr>
        <w:t>prove difficult</w:t>
      </w:r>
      <w: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w:t>
      </w:r>
      <w:r w:rsidRPr="00702BE6">
        <w:t>Any approach to legally managing drone warfare will likely come as part of a more general effort to regulate the operation of robots in war</w:t>
      </w:r>
      <w:r>
        <w:t>.</w:t>
      </w:r>
      <w:r w:rsidRPr="008D62CE">
        <w:rPr>
          <w:sz w:val="12"/>
        </w:rPr>
        <w:t xml:space="preserve">¶ </w:t>
      </w:r>
      <w:r>
        <w:t xml:space="preserve">However, even in the unlikely event of global public outrage, </w:t>
      </w:r>
      <w:r w:rsidRPr="001F29A4">
        <w:rPr>
          <w:rStyle w:val="StyleBoldUnderline"/>
          <w:highlight w:val="cyan"/>
        </w:rPr>
        <w:t>any</w:t>
      </w:r>
      <w:r w:rsidRPr="00702BE6">
        <w:rPr>
          <w:rStyle w:val="StyleBoldUnderline"/>
        </w:rPr>
        <w:t xml:space="preserve"> serious </w:t>
      </w:r>
      <w:r w:rsidRPr="001F29A4">
        <w:rPr>
          <w:rStyle w:val="StyleBoldUnderline"/>
          <w:highlight w:val="cyan"/>
        </w:rPr>
        <w:t xml:space="preserve">effort at </w:t>
      </w:r>
      <w:r w:rsidRPr="00D562FB">
        <w:rPr>
          <w:rStyle w:val="StyleBoldUnderline"/>
          <w:highlight w:val="green"/>
        </w:rPr>
        <w:t>regulating</w:t>
      </w:r>
      <w:r w:rsidRPr="00702BE6">
        <w:rPr>
          <w:rStyle w:val="StyleBoldUnderline"/>
        </w:rPr>
        <w:t xml:space="preserve"> the </w:t>
      </w:r>
      <w:r w:rsidRPr="00D562FB">
        <w:rPr>
          <w:rStyle w:val="StyleBoldUnderline"/>
          <w:highlight w:val="green"/>
        </w:rPr>
        <w:t>use</w:t>
      </w:r>
      <w:r w:rsidRPr="00702BE6">
        <w:rPr>
          <w:rStyle w:val="StyleBoldUnderline"/>
        </w:rPr>
        <w:t xml:space="preserve"> of drones </w:t>
      </w:r>
      <w:r w:rsidRPr="00D562FB">
        <w:rPr>
          <w:rStyle w:val="StyleBoldUnderline"/>
          <w:highlight w:val="green"/>
        </w:rPr>
        <w:t>will require U.S. acquiescence</w:t>
      </w:r>
      <w:r w:rsidRPr="00D562FB">
        <w:t>. Landmines are a remarkably unpopular form of weapon, but the United States continues</w:t>
      </w:r>
      <w:r>
        <w:t xml:space="preserve">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1F29A4">
        <w:rPr>
          <w:rStyle w:val="StyleBoldUnderline"/>
          <w:highlight w:val="cyan"/>
        </w:rPr>
        <w:t>even global outrage may not</w:t>
      </w:r>
      <w:r w:rsidRPr="00702BE6">
        <w:rPr>
          <w:rStyle w:val="StyleBoldUnderline"/>
        </w:rPr>
        <w:t xml:space="preserve"> be sufficient to </w:t>
      </w:r>
      <w:r w:rsidRPr="001F29A4">
        <w:rPr>
          <w:rStyle w:val="StyleBoldUnderline"/>
          <w:highlight w:val="cyan"/>
        </w:rPr>
        <w:t>make the U.S. budge</w:t>
      </w:r>
      <w:r w:rsidRPr="00702BE6">
        <w:rPr>
          <w:rStyle w:val="StyleBoldUnderline"/>
        </w:rPr>
        <w:t xml:space="preserve"> on its position</w:t>
      </w:r>
      <w:r>
        <w:t xml:space="preserve">. </w:t>
      </w:r>
      <w:r w:rsidRPr="00702BE6">
        <w:rPr>
          <w:rStyle w:val="StyleBoldUnderline"/>
        </w:rPr>
        <w:t xml:space="preserve">This simply reaffirms the original point: Arms races don't just "happen," but rather are a direct, if unexpected outcome of state </w:t>
      </w:r>
      <w:r w:rsidRPr="00702BE6">
        <w:rPr>
          <w:rStyle w:val="StyleBoldUnderline"/>
        </w:rPr>
        <w:lastRenderedPageBreak/>
        <w:t xml:space="preserve">policy. Like it or not, </w:t>
      </w:r>
      <w:r w:rsidRPr="00D562FB">
        <w:rPr>
          <w:rStyle w:val="StyleBoldUnderline"/>
          <w:highlight w:val="green"/>
        </w:rPr>
        <w:t>the behavior of the United</w:t>
      </w:r>
      <w:r w:rsidRPr="00702BE6">
        <w:rPr>
          <w:rStyle w:val="StyleBoldUnderline"/>
        </w:rPr>
        <w:t xml:space="preserve"> </w:t>
      </w:r>
      <w:r w:rsidRPr="00D562FB">
        <w:rPr>
          <w:rStyle w:val="StyleBoldUnderline"/>
          <w:highlight w:val="green"/>
        </w:rPr>
        <w:t>States</w:t>
      </w:r>
      <w:r w:rsidRPr="00702BE6">
        <w:rPr>
          <w:rStyle w:val="StyleBoldUnderline"/>
        </w:rPr>
        <w:t xml:space="preserve"> right now </w:t>
      </w:r>
      <w:r w:rsidRPr="00D562FB">
        <w:rPr>
          <w:rStyle w:val="StyleBoldUnderline"/>
          <w:highlight w:val="green"/>
        </w:rPr>
        <w:t>is structuring how the world will</w:t>
      </w:r>
      <w:r w:rsidRPr="00702BE6">
        <w:rPr>
          <w:rStyle w:val="StyleBoldUnderline"/>
        </w:rPr>
        <w:t xml:space="preserve"> think about, build and </w:t>
      </w:r>
      <w:r w:rsidRPr="00D562FB">
        <w:rPr>
          <w:rStyle w:val="StyleBoldUnderline"/>
          <w:highlight w:val="green"/>
        </w:rPr>
        <w:t>use drones</w:t>
      </w:r>
      <w:r w:rsidRPr="00702BE6">
        <w:rPr>
          <w:rStyle w:val="StyleBoldUnderline"/>
        </w:rPr>
        <w:t xml:space="preserve"> for the foreseeable future</w:t>
      </w:r>
      <w:r>
        <w:t xml:space="preserve">. Given this, </w:t>
      </w:r>
      <w:r w:rsidRPr="001F29A4">
        <w:rPr>
          <w:rStyle w:val="StyleBoldUnderline"/>
          <w:highlight w:val="cyan"/>
        </w:rPr>
        <w:t>U</w:t>
      </w:r>
      <w:r w:rsidRPr="00D562FB">
        <w:rPr>
          <w:rStyle w:val="StyleBoldUnderline"/>
          <w:highlight w:val="green"/>
        </w:rPr>
        <w:t>.</w:t>
      </w:r>
      <w:r w:rsidRPr="001F29A4">
        <w:rPr>
          <w:rStyle w:val="StyleBoldUnderline"/>
          <w:highlight w:val="cyan"/>
        </w:rPr>
        <w:t xml:space="preserve">S. </w:t>
      </w:r>
      <w:r w:rsidRPr="00D562FB">
        <w:rPr>
          <w:rStyle w:val="StyleBoldUnderline"/>
          <w:highlight w:val="green"/>
        </w:rPr>
        <w:t>policymakers should</w:t>
      </w:r>
      <w:r>
        <w:t xml:space="preserve"> perhaps </w:t>
      </w:r>
      <w:r w:rsidRPr="00D562FB">
        <w:rPr>
          <w:rStyle w:val="StyleBoldUnderline"/>
          <w:highlight w:val="green"/>
        </w:rPr>
        <w:t>devote</w:t>
      </w:r>
      <w:r w:rsidRPr="00702BE6">
        <w:rPr>
          <w:rStyle w:val="StyleBoldUnderline"/>
        </w:rPr>
        <w:t xml:space="preserve"> a touch more </w:t>
      </w:r>
      <w:r w:rsidRPr="00D562FB">
        <w:rPr>
          <w:rStyle w:val="StyleBoldUnderline"/>
          <w:highlight w:val="green"/>
        </w:rPr>
        <w:t>attention to</w:t>
      </w:r>
      <w:r w:rsidRPr="00702BE6">
        <w:rPr>
          <w:rStyle w:val="StyleBoldUnderline"/>
        </w:rPr>
        <w:t xml:space="preserve"> the </w:t>
      </w:r>
      <w:r w:rsidRPr="00D562FB">
        <w:rPr>
          <w:rStyle w:val="StyleBoldUnderline"/>
          <w:highlight w:val="green"/>
        </w:rPr>
        <w:t>precedent</w:t>
      </w:r>
      <w:r w:rsidRPr="00702BE6">
        <w:rPr>
          <w:rStyle w:val="StyleBoldUnderline"/>
        </w:rPr>
        <w:t xml:space="preserve"> they're setting</w:t>
      </w:r>
      <w:r>
        <w:t>.</w:t>
      </w:r>
    </w:p>
    <w:p w:rsidR="00E5699F" w:rsidRDefault="00E5699F" w:rsidP="00E5699F"/>
    <w:p w:rsidR="00E5699F" w:rsidRDefault="00E5699F" w:rsidP="00E5699F">
      <w:pPr>
        <w:pStyle w:val="Heading3"/>
      </w:pPr>
      <w:r>
        <w:lastRenderedPageBreak/>
        <w:t>Plan</w:t>
      </w:r>
    </w:p>
    <w:p w:rsidR="00E5699F" w:rsidRPr="00C2781D" w:rsidRDefault="00E5699F" w:rsidP="00E5699F">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w:t>
      </w:r>
      <w:r>
        <w:t>on over targeted killing orders using unpiloted aerial vehicles.</w:t>
      </w:r>
    </w:p>
    <w:p w:rsidR="00E5699F" w:rsidRPr="00C2781D" w:rsidRDefault="00E5699F" w:rsidP="00E5699F">
      <w:pPr>
        <w:pStyle w:val="Heading3"/>
      </w:pPr>
      <w:r w:rsidRPr="00C2781D">
        <w:lastRenderedPageBreak/>
        <w:t xml:space="preserve">Solvency </w:t>
      </w:r>
    </w:p>
    <w:p w:rsidR="00E5699F" w:rsidRPr="00C2781D" w:rsidRDefault="00E5699F" w:rsidP="00E5699F">
      <w:pPr>
        <w:pStyle w:val="Heading4"/>
      </w:pPr>
      <w:r w:rsidRPr="00C2781D">
        <w:t xml:space="preserve">The creation of a federal counterterror oversight court solves all problems with the targeted killing program and all </w:t>
      </w:r>
      <w:proofErr w:type="spellStart"/>
      <w:r w:rsidRPr="00C2781D">
        <w:t>disads</w:t>
      </w:r>
      <w:proofErr w:type="spellEnd"/>
      <w:r w:rsidRPr="00C2781D">
        <w:t xml:space="preserve"> to judicial review</w:t>
      </w:r>
    </w:p>
    <w:p w:rsidR="00E5699F" w:rsidRPr="00350573" w:rsidRDefault="00E5699F" w:rsidP="00E5699F">
      <w:pPr>
        <w:rPr>
          <w:rStyle w:val="StyleStyleBold12pt"/>
        </w:rPr>
      </w:pPr>
      <w:proofErr w:type="spellStart"/>
      <w:r w:rsidRPr="00350573">
        <w:rPr>
          <w:rStyle w:val="StyleStyleBold12pt"/>
        </w:rPr>
        <w:t>Plaw</w:t>
      </w:r>
      <w:proofErr w:type="spellEnd"/>
      <w:r w:rsidRPr="00350573">
        <w:rPr>
          <w:rStyle w:val="StyleStyleBold12pt"/>
        </w:rPr>
        <w:t>, 2007</w:t>
      </w:r>
    </w:p>
    <w:p w:rsidR="00E5699F" w:rsidRDefault="00E5699F" w:rsidP="00E5699F">
      <w:r>
        <w:t xml:space="preserve">[Avery, </w:t>
      </w:r>
      <w:r w:rsidRPr="00350573">
        <w:t xml:space="preserve">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w:t>
      </w:r>
      <w:proofErr w:type="gramStart"/>
      <w:r w:rsidRPr="00350573">
        <w:t>"Terminating terror: the legality, ethics and effectiveness of targeting terro</w:t>
      </w:r>
      <w:r>
        <w:t>rists."</w:t>
      </w:r>
      <w:proofErr w:type="gramEnd"/>
      <w:r>
        <w:t xml:space="preserve"> </w:t>
      </w:r>
      <w:proofErr w:type="spellStart"/>
      <w:r>
        <w:t>Theoria</w:t>
      </w:r>
      <w:proofErr w:type="spellEnd"/>
      <w:r>
        <w:t xml:space="preserve"> 114 (2007): </w:t>
      </w:r>
      <w:r w:rsidRPr="00350573">
        <w:t>Aca</w:t>
      </w:r>
      <w:r>
        <w:t xml:space="preserve">demic OneFile. </w:t>
      </w:r>
      <w:proofErr w:type="gramStart"/>
      <w:r>
        <w:t>Web.</w:t>
      </w:r>
      <w:proofErr w:type="gramEnd"/>
      <w:r>
        <w:t xml:space="preserve"> 3 Oct. 2013] /</w:t>
      </w:r>
      <w:proofErr w:type="spellStart"/>
      <w:r>
        <w:t>Wyo</w:t>
      </w:r>
      <w:proofErr w:type="spellEnd"/>
      <w:r>
        <w:t>-MB</w:t>
      </w:r>
    </w:p>
    <w:p w:rsidR="00E5699F" w:rsidRPr="00E5699F" w:rsidRDefault="00E5699F" w:rsidP="00E5699F">
      <w:pPr>
        <w:rPr>
          <w:b/>
          <w:bCs/>
          <w:u w:val="single"/>
        </w:rPr>
      </w:pPr>
      <w:r>
        <w:t xml:space="preserve">This final section offers a briefcase that </w:t>
      </w:r>
      <w:r w:rsidRPr="008B4EC7">
        <w:rPr>
          <w:rStyle w:val="StyleBoldUnderline"/>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r w:rsidRPr="008B4EC7">
        <w:rPr>
          <w:sz w:val="12"/>
        </w:rPr>
        <w:t xml:space="preserve">¶ </w:t>
      </w:r>
      <w:r>
        <w:t xml:space="preserve">The most telling </w:t>
      </w:r>
      <w:r w:rsidRPr="008B4EC7">
        <w:rPr>
          <w:rStyle w:val="StyleBoldUnderline"/>
        </w:rPr>
        <w:t xml:space="preserve">issues raised by </w:t>
      </w:r>
      <w:r w:rsidRPr="00910D3B">
        <w:rPr>
          <w:rStyle w:val="StyleBoldUnderline"/>
        </w:rPr>
        <w:t>critics of targeting fall into three categories</w:t>
      </w:r>
      <w: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t xml:space="preserve">; (2) the need in attacking combatants </w:t>
      </w:r>
      <w:r w:rsidRPr="00D562FB">
        <w:rPr>
          <w:rStyle w:val="StyleBoldUnderline"/>
          <w:highlight w:val="green"/>
        </w:rPr>
        <w:t>to respect</w:t>
      </w:r>
      <w:r>
        <w:t xml:space="preserve"> the established </w:t>
      </w:r>
      <w:r w:rsidRPr="00D562FB">
        <w:rPr>
          <w:rStyle w:val="StyleBoldUnderline"/>
          <w:highlight w:val="green"/>
        </w:rPr>
        <w:t>laws of war</w:t>
      </w:r>
      <w:r w:rsidRPr="00910D3B">
        <w:rPr>
          <w:rStyle w:val="StyleBoldUnderline"/>
          <w:highlight w:val="yellow"/>
        </w:rPr>
        <w:t>; and</w:t>
      </w:r>
      <w:r>
        <w:t xml:space="preserve"> (3) the overwhelming imperative </w:t>
      </w:r>
      <w:r w:rsidRPr="008B4EC7">
        <w:rPr>
          <w:rStyle w:val="StyleBoldUnderline"/>
        </w:rPr>
        <w:t xml:space="preserve">to </w:t>
      </w:r>
      <w:r w:rsidRPr="00D562FB">
        <w:rPr>
          <w:rStyle w:val="StyleBoldUnderline"/>
          <w:highlight w:val="green"/>
        </w:rPr>
        <w:t>avoid civilian casualties</w:t>
      </w:r>
      <w:r>
        <w:t xml:space="preserve">. </w:t>
      </w:r>
      <w:r w:rsidRPr="008B4EC7">
        <w:rPr>
          <w:rStyle w:val="StyleBoldUnderline"/>
        </w:rPr>
        <w:t xml:space="preserve">The </w:t>
      </w:r>
      <w:r w:rsidRPr="008B4EC7">
        <w:t>first</w:t>
      </w:r>
      <w:r w:rsidRPr="008B4EC7">
        <w:rPr>
          <w:rStyle w:val="StyleBoldUnderline"/>
        </w:rPr>
        <w:t xml:space="preserve"> issue</w:t>
      </w:r>
      <w:r>
        <w:t xml:space="preserve"> seems to </w:t>
      </w:r>
      <w:r w:rsidRPr="00D562FB">
        <w:rPr>
          <w:rStyle w:val="StyleBoldUnderline"/>
          <w:highlight w:val="green"/>
        </w:rPr>
        <w:t>demand</w:t>
      </w:r>
      <w:r>
        <w:t xml:space="preserve"> an authoritative </w:t>
      </w:r>
      <w:r w:rsidRPr="00910D3B">
        <w:rPr>
          <w:rStyle w:val="StyleBoldUnderline"/>
          <w:highlight w:val="yellow"/>
        </w:rPr>
        <w:t>judicial determination</w:t>
      </w:r>
      <w: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t xml:space="preserve">. The second issue requires the </w:t>
      </w:r>
      <w:r w:rsidRPr="008B4EC7">
        <w:rPr>
          <w:rStyle w:val="StyleBoldUnderline"/>
        </w:rPr>
        <w:t>openly avowed and consistent implementation of targeting according to standards accepted in international law</w:t>
      </w:r>
      <w:r>
        <w:t xml:space="preserve">--a requirement whose fulfillment would best be </w:t>
      </w:r>
      <w:r w:rsidRPr="008B4EC7">
        <w:rPr>
          <w:rStyle w:val="StyleBoldUnderline"/>
        </w:rPr>
        <w:t xml:space="preserve">assured through </w:t>
      </w:r>
      <w:r w:rsidRPr="00D562FB">
        <w:rPr>
          <w:rStyle w:val="StyleBoldUnderline"/>
          <w:highlight w:val="green"/>
        </w:rPr>
        <w:t>judicial oversight</w:t>
      </w:r>
      <w:r>
        <w:t xml:space="preserve">. The third issue calls for independent </w:t>
      </w:r>
      <w:r w:rsidRPr="008B4EC7">
        <w:rPr>
          <w:rStyle w:val="StyleBoldUnderline"/>
        </w:rPr>
        <w:t xml:space="preserve">evaluation of operations </w:t>
      </w:r>
      <w:r w:rsidRPr="00D562FB">
        <w:rPr>
          <w:rStyle w:val="StyleBoldUnderline"/>
          <w:highlight w:val="green"/>
        </w:rPr>
        <w:t>to assure</w:t>
      </w:r>
      <w:r w:rsidRPr="008B4EC7">
        <w:rPr>
          <w:rStyle w:val="StyleBoldUnderline"/>
        </w:rPr>
        <w:t xml:space="preserve"> that standards of </w:t>
      </w:r>
      <w:r w:rsidRPr="00D562FB">
        <w:rPr>
          <w:rStyle w:val="StyleBoldUnderline"/>
          <w:highlight w:val="green"/>
        </w:rPr>
        <w:t xml:space="preserve">civilian protection </w:t>
      </w:r>
      <w:r w:rsidRPr="00910D3B">
        <w:rPr>
          <w:rStyle w:val="StyleBoldUnderline"/>
          <w:highlight w:val="yellow"/>
        </w:rPr>
        <w:t>are robustly upheld</w:t>
      </w:r>
      <w:r w:rsidRPr="008B4EC7">
        <w:rPr>
          <w:rStyle w:val="StyleBoldUnderline"/>
        </w:rPr>
        <w:t>,</w:t>
      </w:r>
      <w:r>
        <w:t xml:space="preserve"> a role that could be effectively </w:t>
      </w:r>
      <w:r w:rsidRPr="008B4EC7">
        <w:rPr>
          <w:rStyle w:val="StyleBoldUnderline"/>
        </w:rPr>
        <w:t>performed by a court</w:t>
      </w:r>
      <w:r>
        <w:t>.</w:t>
      </w:r>
      <w:r w:rsidRPr="008B4EC7">
        <w:rPr>
          <w:sz w:val="12"/>
        </w:rPr>
        <w:t xml:space="preserve">¶ </w:t>
      </w:r>
      <w:proofErr w:type="gramStart"/>
      <w:r w:rsidRPr="00910D3B">
        <w:rPr>
          <w:rStyle w:val="StyleBoldUnderline"/>
          <w:highlight w:val="yellow"/>
        </w:rPr>
        <w:t>The</w:t>
      </w:r>
      <w:proofErr w:type="gramEnd"/>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t xml:space="preserve">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w:t>
      </w:r>
      <w:proofErr w:type="gramStart"/>
      <w:r>
        <w:t>ICC, that</w:t>
      </w:r>
      <w:proofErr w:type="gramEnd"/>
      <w:r>
        <w:t xml:space="preserve">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8B4EC7">
        <w:rPr>
          <w:sz w:val="12"/>
        </w:rPr>
        <w:t xml:space="preserve">¶ </w:t>
      </w:r>
      <w:proofErr w:type="gramStart"/>
      <w:r>
        <w:t>On</w:t>
      </w:r>
      <w:proofErr w:type="gramEnd"/>
      <w:r>
        <w:t xml:space="preserve"> this difficult question Michael </w:t>
      </w:r>
      <w:proofErr w:type="spellStart"/>
      <w:r>
        <w:t>Ignatieff</w:t>
      </w:r>
      <w:proofErr w:type="spellEnd"/>
      <w: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t xml:space="preserve"> which considers surveillance and physical search requests from the Department of Justice and U.S. intelligence agencies related to foreign intelligence operations in the U.S. (</w:t>
      </w:r>
      <w:proofErr w:type="spellStart"/>
      <w:r>
        <w:t>Ignatieff</w:t>
      </w:r>
      <w:proofErr w:type="spellEnd"/>
      <w:r>
        <w:t xml:space="preserve"> 2004:134). Developing </w:t>
      </w:r>
      <w:proofErr w:type="spellStart"/>
      <w:r>
        <w:t>Ignatieff's</w:t>
      </w:r>
      <w:proofErr w:type="spellEnd"/>
      <w:r>
        <w:t xml:space="preserve"> suggestion, </w:t>
      </w:r>
      <w:r w:rsidRPr="008B4EC7">
        <w:rPr>
          <w:rStyle w:val="StyleBoldUnderline"/>
        </w:rPr>
        <w:t xml:space="preserve">the new court could be </w:t>
      </w:r>
      <w:r w:rsidRPr="00910D3B">
        <w:rPr>
          <w:rStyle w:val="StyleBoldUnderline"/>
          <w:highlight w:val="yellow"/>
        </w:rPr>
        <w:t xml:space="preserve">called </w:t>
      </w:r>
      <w:r w:rsidRPr="00D562FB">
        <w:rPr>
          <w:rStyle w:val="StyleBoldUnderline"/>
          <w:highlight w:val="green"/>
        </w:rPr>
        <w:t>the Federal Counterterrorism Oversight Court</w:t>
      </w:r>
      <w:r w:rsidRPr="00910D3B">
        <w:rPr>
          <w:rStyle w:val="StyleBoldUnderline"/>
          <w:highlight w:val="yellow"/>
        </w:rPr>
        <w:t xml:space="preserve"> (FCOC)</w:t>
      </w:r>
      <w:r w:rsidRPr="008B4EC7">
        <w:rPr>
          <w:rStyle w:val="StyleBoldUnderline"/>
        </w:rPr>
        <w:t>.</w:t>
      </w:r>
      <w:r w:rsidRPr="008B4EC7">
        <w:rPr>
          <w:rStyle w:val="StyleBoldUnderline"/>
          <w:sz w:val="12"/>
        </w:rPr>
        <w:t>¶</w:t>
      </w:r>
      <w:r w:rsidRPr="008B4EC7">
        <w:rPr>
          <w:sz w:val="12"/>
        </w:rPr>
        <w:t xml:space="preserve"> </w:t>
      </w:r>
      <w:proofErr w:type="gramStart"/>
      <w:r>
        <w:t>The</w:t>
      </w:r>
      <w:proofErr w:type="gramEnd"/>
      <w:r>
        <w:t xml:space="preserve"> institutional features of </w:t>
      </w:r>
      <w:r w:rsidRPr="008B4EC7">
        <w:rPr>
          <w:rStyle w:val="StyleBoldUnderline"/>
        </w:rPr>
        <w:t xml:space="preserve">the FCOC </w:t>
      </w:r>
      <w:r w:rsidRPr="00D562FB">
        <w:rPr>
          <w:rStyle w:val="StyleBoldUnderline"/>
          <w:highlight w:val="green"/>
        </w:rPr>
        <w:t>could</w:t>
      </w:r>
      <w:r w:rsidRPr="008B4EC7">
        <w:rPr>
          <w:rStyle w:val="StyleBoldUnderline"/>
        </w:rPr>
        <w:t xml:space="preserve"> be designed to </w:t>
      </w:r>
      <w:r w:rsidRPr="00D562FB">
        <w:rPr>
          <w:rStyle w:val="StyleBoldUnderline"/>
          <w:highlight w:val="green"/>
        </w:rPr>
        <w:t>assure</w:t>
      </w:r>
      <w:r w:rsidRPr="008B4EC7">
        <w:rPr>
          <w:rStyle w:val="StyleBoldUnderline"/>
        </w:rPr>
        <w:t xml:space="preserve"> </w:t>
      </w:r>
      <w:r w:rsidRPr="00D562FB">
        <w:rPr>
          <w:rStyle w:val="StyleBoldUnderline"/>
          <w:highlight w:val="green"/>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t xml:space="preserve">. For example, </w:t>
      </w:r>
      <w:r w:rsidRPr="00910D3B">
        <w:rPr>
          <w:rStyle w:val="StyleBoldUnderline"/>
          <w:highlight w:val="yellow"/>
        </w:rPr>
        <w:t xml:space="preserve">like the FISC, </w:t>
      </w:r>
      <w:r w:rsidRPr="00D562FB">
        <w:rPr>
          <w:rStyle w:val="StyleBoldUnderline"/>
          <w:highlight w:val="green"/>
        </w:rPr>
        <w:t>the FCOC could be composed of seven federal court judges</w:t>
      </w:r>
      <w:r w:rsidRPr="00D562FB">
        <w:rPr>
          <w:highlight w:val="green"/>
        </w:rPr>
        <w:t xml:space="preserve"> </w:t>
      </w:r>
      <w:r w:rsidRPr="00D562FB">
        <w:rPr>
          <w:rStyle w:val="StyleBoldUnderline"/>
          <w:highlight w:val="green"/>
        </w:rPr>
        <w:t>selected by the Chief Justice of the Supreme Court and serving staggered seven years terms</w:t>
      </w:r>
      <w:r>
        <w:t xml:space="preserve">. Like the FISC, </w:t>
      </w:r>
      <w:r w:rsidRPr="00910D3B">
        <w:rPr>
          <w:rStyle w:val="StyleBoldUnderline"/>
          <w:highlight w:val="yellow"/>
        </w:rPr>
        <w:t>the FCOC could</w:t>
      </w:r>
      <w:r w:rsidRPr="008B4EC7">
        <w:rPr>
          <w:rStyle w:val="StyleBoldUnderline"/>
        </w:rPr>
        <w:t xml:space="preserve"> </w:t>
      </w:r>
      <w:r w:rsidRPr="00D562FB">
        <w:rPr>
          <w:rStyle w:val="StyleBoldUnderline"/>
          <w:highlight w:val="green"/>
        </w:rPr>
        <w:t>hold</w:t>
      </w:r>
      <w:r w:rsidRPr="008B4EC7">
        <w:rPr>
          <w:rStyle w:val="StyleBoldUnderline"/>
        </w:rPr>
        <w:t xml:space="preserve"> its </w:t>
      </w:r>
      <w:r w:rsidRPr="00D562FB">
        <w:rPr>
          <w:rStyle w:val="StyleBoldUnderline"/>
          <w:highlight w:val="green"/>
        </w:rPr>
        <w:t>proceedings</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 xml:space="preserve">camera, ensuring </w:t>
      </w:r>
      <w:r w:rsidRPr="00910D3B">
        <w:rPr>
          <w:rStyle w:val="StyleBoldUnderline"/>
        </w:rPr>
        <w:t xml:space="preserve">the </w:t>
      </w:r>
      <w:r w:rsidRPr="00D562FB">
        <w:rPr>
          <w:rStyle w:val="StyleBoldUnderline"/>
          <w:highlight w:val="green"/>
        </w:rPr>
        <w:t>secrecy</w:t>
      </w:r>
      <w:r w:rsidRPr="008B4EC7">
        <w:rPr>
          <w:rStyle w:val="StyleBoldUnderline"/>
        </w:rPr>
        <w:t xml:space="preserve"> </w:t>
      </w:r>
      <w:r w:rsidRPr="00910D3B">
        <w:rPr>
          <w:rStyle w:val="StyleBoldUnderline"/>
          <w:highlight w:val="yellow"/>
        </w:rPr>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D562FB">
        <w:rPr>
          <w:rStyle w:val="StyleBoldUnderline"/>
          <w:highlight w:val="green"/>
        </w:rPr>
        <w:t>consider</w:t>
      </w:r>
      <w:r w:rsidRPr="008B4EC7">
        <w:rPr>
          <w:rStyle w:val="StyleBoldUnderline"/>
        </w:rPr>
        <w:t xml:space="preserve"> requests </w:t>
      </w:r>
      <w:r w:rsidRPr="00910D3B">
        <w:rPr>
          <w:rStyle w:val="StyleBoldUnderline"/>
          <w:highlight w:val="yellow"/>
        </w:rPr>
        <w:t xml:space="preserve">from </w:t>
      </w:r>
      <w:r w:rsidRPr="00D562FB">
        <w:rPr>
          <w:rStyle w:val="StyleBoldUnderline"/>
          <w:highlight w:val="green"/>
        </w:rPr>
        <w:t>military</w:t>
      </w:r>
      <w:r w:rsidRPr="008B4EC7">
        <w:rPr>
          <w:rStyle w:val="StyleBoldUnderline"/>
        </w:rPr>
        <w:t xml:space="preserve"> and intelligence </w:t>
      </w:r>
      <w:r w:rsidRPr="00D562FB">
        <w:rPr>
          <w:rStyle w:val="StyleBoldUnderline"/>
          <w:highlight w:val="green"/>
        </w:rPr>
        <w:t>organizations</w:t>
      </w:r>
      <w:r w:rsidRPr="008B4EC7">
        <w:rPr>
          <w:rStyle w:val="StyleBoldUnderline"/>
        </w:rPr>
        <w:t xml:space="preserve"> </w:t>
      </w:r>
      <w: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 xml:space="preserve">the </w:t>
      </w:r>
      <w:r w:rsidRPr="00D562FB">
        <w:rPr>
          <w:rStyle w:val="StyleBoldUnderline"/>
          <w:highlight w:val="green"/>
        </w:rPr>
        <w:t>intelligence</w:t>
      </w:r>
      <w:r w:rsidRPr="008B4EC7">
        <w:rPr>
          <w:rStyle w:val="StyleBoldUnderline"/>
        </w:rPr>
        <w:t xml:space="preserve"> presented warranted such a designation.</w:t>
      </w:r>
      <w:r>
        <w:t xml:space="preserve"> </w:t>
      </w:r>
      <w:r w:rsidRPr="00910D3B">
        <w:rPr>
          <w:rStyle w:val="StyleBoldUnderline"/>
          <w:highlight w:val="yellow"/>
        </w:rPr>
        <w:t xml:space="preserve">It </w:t>
      </w:r>
      <w:r w:rsidRPr="00910D3B">
        <w:rPr>
          <w:rStyle w:val="StyleBoldUnderline"/>
          <w:highlight w:val="yellow"/>
        </w:rPr>
        <w:lastRenderedPageBreak/>
        <w:t>could</w:t>
      </w:r>
      <w:r w:rsidRPr="008B4EC7">
        <w:rPr>
          <w:rStyle w:val="StyleBoldUnderline"/>
        </w:rPr>
        <w:t xml:space="preserve"> also be assigned the responsibility to </w:t>
      </w:r>
      <w:r w:rsidRPr="00910D3B">
        <w:rPr>
          <w:rStyle w:val="StyleBoldUnderline"/>
          <w:highlight w:val="yellow"/>
        </w:rPr>
        <w:t xml:space="preserve">automatically </w:t>
      </w:r>
      <w:r w:rsidRPr="00D562FB">
        <w:rPr>
          <w:rStyle w:val="StyleBoldUnderline"/>
          <w:highlight w:val="green"/>
        </w:rPr>
        <w:t xml:space="preserve">review any </w:t>
      </w:r>
      <w:r w:rsidRPr="00910D3B">
        <w:rPr>
          <w:rStyle w:val="StyleBoldUnderline"/>
          <w:highlight w:val="yellow"/>
        </w:rPr>
        <w:t xml:space="preserve">actions that resulted in </w:t>
      </w:r>
      <w:r w:rsidRPr="00D562FB">
        <w:rPr>
          <w:rStyle w:val="StyleBoldUnderline"/>
          <w:highlight w:val="green"/>
        </w:rPr>
        <w:t>civilian casualties</w:t>
      </w:r>
      <w:r w:rsidRPr="008B4EC7">
        <w:rPr>
          <w:rStyle w:val="StyleBoldUnderline"/>
        </w:rPr>
        <w:t xml:space="preserve">, </w:t>
      </w:r>
      <w:r w:rsidRPr="00D562FB">
        <w:rPr>
          <w:rStyle w:val="StyleBoldUnderline"/>
          <w:highlight w:val="green"/>
        </w:rPr>
        <w:t>and</w:t>
      </w:r>
      <w:r w:rsidRPr="008B4EC7">
        <w:rPr>
          <w:rStyle w:val="StyleBoldUnderline"/>
        </w:rPr>
        <w:t xml:space="preserve"> </w:t>
      </w:r>
      <w:r w:rsidRPr="00D562FB">
        <w:rPr>
          <w:rStyle w:val="StyleBoldUnderline"/>
          <w:highlight w:val="green"/>
        </w:rPr>
        <w:t>could</w:t>
      </w:r>
      <w:r w:rsidRPr="008B4EC7">
        <w:rPr>
          <w:rStyle w:val="StyleBoldUnderline"/>
        </w:rPr>
        <w:t xml:space="preserve"> be given the power to </w:t>
      </w:r>
      <w:r w:rsidRPr="00910D3B">
        <w:rPr>
          <w:rStyle w:val="StyleBoldUnderline"/>
          <w:highlight w:val="yellow"/>
        </w:rPr>
        <w:t xml:space="preserve">publicly </w:t>
      </w:r>
      <w:r w:rsidRPr="00D562FB">
        <w:rPr>
          <w:rStyle w:val="StyleBoldUnderline"/>
          <w:highlight w:val="green"/>
        </w:rPr>
        <w:t>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w:t>
      </w:r>
      <w:r w:rsidRPr="00D562FB">
        <w:rPr>
          <w:rStyle w:val="StyleBoldUnderline"/>
          <w:highlight w:val="green"/>
        </w:rPr>
        <w:t>to</w:t>
      </w:r>
      <w:r w:rsidRPr="008B4EC7">
        <w:rPr>
          <w:rStyle w:val="StyleBoldUnderline"/>
        </w:rPr>
        <w:t xml:space="preserve"> </w:t>
      </w:r>
      <w:r w:rsidRPr="00D562FB">
        <w:rPr>
          <w:rStyle w:val="StyleBoldUnderline"/>
          <w:highlight w:val="green"/>
        </w:rPr>
        <w:t>suspend</w:t>
      </w:r>
      <w:r w:rsidRPr="008B4EC7">
        <w:rPr>
          <w:rStyle w:val="StyleBoldUnderline"/>
        </w:rPr>
        <w:t xml:space="preserve">, </w:t>
      </w:r>
      <w:r w:rsidRPr="00D562FB">
        <w:rPr>
          <w:rStyle w:val="StyleBoldUnderline"/>
          <w:highlight w:val="green"/>
        </w:rPr>
        <w:t>or</w:t>
      </w:r>
      <w:r w:rsidRPr="008B4EC7">
        <w:rPr>
          <w:rStyle w:val="StyleBoldUnderline"/>
        </w:rPr>
        <w:t xml:space="preserve"> even to </w:t>
      </w:r>
      <w:r w:rsidRPr="00D562FB">
        <w:rPr>
          <w:rStyle w:val="StyleBoldUnderline"/>
          <w:highlight w:val="green"/>
        </w:rPr>
        <w:t>terminate, targeting operations</w:t>
      </w:r>
      <w:r w:rsidRPr="008B4EC7">
        <w:rPr>
          <w:rStyle w:val="StyleBoldUnderline"/>
        </w:rPr>
        <w:t xml:space="preserve">. Finally, </w:t>
      </w:r>
      <w:r w:rsidRPr="00D562FB">
        <w:rPr>
          <w:rStyle w:val="StyleBoldUnderline"/>
          <w:highlight w:val="green"/>
        </w:rPr>
        <w:t>it could</w:t>
      </w:r>
      <w:r w:rsidRPr="008B4EC7">
        <w:rPr>
          <w:rStyle w:val="StyleBoldUnderline"/>
        </w:rPr>
        <w:t xml:space="preserve"> also be authorized to </w:t>
      </w:r>
      <w:r w:rsidRPr="00D562FB">
        <w:rPr>
          <w:rStyle w:val="StyleBoldUnderline"/>
          <w:highlight w:val="green"/>
        </w:rPr>
        <w:t xml:space="preserve">review charges </w:t>
      </w:r>
      <w:r w:rsidRPr="00910D3B">
        <w:rPr>
          <w:rStyle w:val="StyleBoldUnderline"/>
          <w:highlight w:val="yellow"/>
        </w:rPr>
        <w:t>brought by other governments or private persons</w:t>
      </w:r>
      <w:r w:rsidRPr="008B4EC7">
        <w:rPr>
          <w:rStyle w:val="StyleBoldUnderline"/>
        </w:rPr>
        <w:t xml:space="preserve"> </w:t>
      </w:r>
      <w:r w:rsidRPr="00D562FB">
        <w:rPr>
          <w:rStyle w:val="StyleBoldUnderline"/>
          <w:highlight w:val="green"/>
        </w:rPr>
        <w:t>that targeting</w:t>
      </w:r>
      <w:r w:rsidRPr="008B4EC7">
        <w:rPr>
          <w:rStyle w:val="StyleBoldUnderline"/>
        </w:rPr>
        <w:t xml:space="preserve"> operations </w:t>
      </w:r>
      <w:r w:rsidRPr="00D562FB">
        <w:rPr>
          <w:rStyle w:val="StyleBoldUnderline"/>
          <w:highlight w:val="green"/>
        </w:rPr>
        <w:t>violated</w:t>
      </w:r>
      <w:r w:rsidRPr="008B4EC7">
        <w:rPr>
          <w:rStyle w:val="StyleBoldUnderline"/>
        </w:rPr>
        <w:t xml:space="preserve"> humanitarian </w:t>
      </w:r>
      <w:r w:rsidRPr="00D562FB">
        <w:rPr>
          <w:rStyle w:val="StyleBoldUnderline"/>
          <w:highlight w:val="green"/>
        </w:rPr>
        <w:t>law</w:t>
      </w:r>
      <w:r w:rsidRPr="008B4EC7">
        <w:rPr>
          <w:rStyle w:val="StyleBoldUnderline"/>
        </w:rPr>
        <w:t>, in particular, by engaging in perfidy or employing disproportionate force.</w:t>
      </w:r>
      <w:r w:rsidRPr="008B4EC7">
        <w:rPr>
          <w:rStyle w:val="StyleBoldUnderline"/>
          <w:sz w:val="12"/>
        </w:rPr>
        <w:t>¶</w:t>
      </w:r>
      <w:r w:rsidRPr="008B4EC7">
        <w:rPr>
          <w:sz w:val="12"/>
        </w:rPr>
        <w:t xml:space="preserve"> </w:t>
      </w:r>
      <w:proofErr w:type="gramStart"/>
      <w:r w:rsidRPr="00910D3B">
        <w:rPr>
          <w:rStyle w:val="StyleBoldUnderline"/>
          <w:highlight w:val="yellow"/>
        </w:rPr>
        <w:t>In</w:t>
      </w:r>
      <w:proofErr w:type="gramEnd"/>
      <w:r>
        <w:t xml:space="preserve"> at least three </w:t>
      </w:r>
      <w:r w:rsidRPr="00910D3B">
        <w:rPr>
          <w:rStyle w:val="StyleBoldUnderline"/>
          <w:highlight w:val="yellow"/>
        </w:rPr>
        <w:t>key respects</w:t>
      </w:r>
      <w:r w:rsidRPr="008B4EC7">
        <w:rPr>
          <w:rStyle w:val="StyleBoldUnderline"/>
        </w:rPr>
        <w:t>, however</w:t>
      </w:r>
      <w: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t xml:space="preserve"> second </w:t>
      </w:r>
      <w:r w:rsidRPr="008B4EC7">
        <w:rPr>
          <w:rStyle w:val="StyleBoldUnderline"/>
        </w:rPr>
        <w:t xml:space="preserve">issue of openness, </w:t>
      </w:r>
      <w:r w:rsidRPr="00D562FB">
        <w:rPr>
          <w:rStyle w:val="StyleBoldUnderline"/>
          <w:highlight w:val="green"/>
        </w:rPr>
        <w:t xml:space="preserve">the findings of the FCOC should be made public, including </w:t>
      </w:r>
      <w:r w:rsidRPr="00910D3B">
        <w:rPr>
          <w:rStyle w:val="StyleBoldUnderline"/>
          <w:highlight w:val="yellow"/>
        </w:rPr>
        <w:t xml:space="preserve">the </w:t>
      </w:r>
      <w:r w:rsidRPr="00D562FB">
        <w:rPr>
          <w:rStyle w:val="StyleBoldUnderline"/>
          <w:highlight w:val="green"/>
        </w:rPr>
        <w:t xml:space="preserve">names of </w:t>
      </w:r>
      <w:r w:rsidRPr="00910D3B">
        <w:rPr>
          <w:rStyle w:val="StyleBoldUnderline"/>
          <w:highlight w:val="yellow"/>
        </w:rPr>
        <w:t xml:space="preserve">those judged to be </w:t>
      </w:r>
      <w:r w:rsidRPr="00D562FB">
        <w:rPr>
          <w:rStyle w:val="StyleBoldUnderline"/>
          <w:highlight w:val="green"/>
        </w:rPr>
        <w:t>combatants</w:t>
      </w:r>
      <w:r w:rsidRPr="00910D3B">
        <w:rPr>
          <w:rStyle w:val="StyleBoldUnderline"/>
          <w:highlight w:val="yellow"/>
        </w:rPr>
        <w:t xml:space="preserve">, </w:t>
      </w:r>
      <w:r w:rsidRPr="00D562FB">
        <w:rPr>
          <w:rStyle w:val="StyleBoldUnderline"/>
          <w:highlight w:val="green"/>
        </w:rPr>
        <w:t xml:space="preserve">as well as any reprimand </w:t>
      </w:r>
      <w:r w:rsidRPr="00910D3B">
        <w:rPr>
          <w:rStyle w:val="StyleBoldUnderline"/>
          <w:highlight w:val="yellow"/>
        </w:rPr>
        <w:t>from the court regarding targeting operations</w:t>
      </w:r>
      <w:r w:rsidRPr="008B4EC7">
        <w:rPr>
          <w:rStyle w:val="StyleBoldUnderline"/>
        </w:rPr>
        <w:t>.</w:t>
      </w:r>
      <w:r w:rsidRPr="008B4EC7">
        <w:rPr>
          <w:rStyle w:val="StyleBoldUnderline"/>
          <w:sz w:val="12"/>
        </w:rPr>
        <w:t>¶</w:t>
      </w:r>
      <w:r w:rsidRPr="008B4EC7">
        <w:rPr>
          <w:sz w:val="12"/>
        </w:rPr>
        <w:t xml:space="preserve"> </w:t>
      </w:r>
      <w:r>
        <w:t xml:space="preserve">In the second place, </w:t>
      </w:r>
      <w:r w:rsidRPr="00D562FB">
        <w:rPr>
          <w:rStyle w:val="StyleBoldUnderline"/>
          <w:highlight w:val="green"/>
        </w:rPr>
        <w:t>the FISC foregoes adversarial legal proceedings</w:t>
      </w:r>
      <w:r>
        <w:t xml:space="preserve"> because potential subjects of surveillance can obviously not participate. It has been much criticized on this </w:t>
      </w:r>
      <w:r w:rsidRPr="008B4EC7">
        <w:rPr>
          <w:rStyle w:val="StyleBoldUnderline"/>
        </w:rPr>
        <w:t xml:space="preserve">count. </w:t>
      </w:r>
      <w:r w:rsidRPr="00D562FB">
        <w:rPr>
          <w:rStyle w:val="StyleBoldUnderline"/>
          <w:highlight w:val="green"/>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precedent which, in the views of many jurists and scholars, fli</w:t>
      </w:r>
      <w:r w:rsidRPr="00910D3B">
        <w:rPr>
          <w:rStyle w:val="StyleBoldUnderline"/>
          <w:highlight w:val="yellow"/>
        </w:rPr>
        <w:t>es in the face of the core of the Western legal tradition.</w:t>
      </w:r>
      <w:r>
        <w:t xml:space="preserve"> Evidently</w:t>
      </w:r>
      <w:r w:rsidRPr="008B4EC7">
        <w:rPr>
          <w:rStyle w:val="StyleBoldUnderline"/>
        </w:rPr>
        <w:t xml:space="preserve">, the </w:t>
      </w:r>
      <w:r w:rsidRPr="00D562FB">
        <w:rPr>
          <w:rStyle w:val="StyleBoldUnderline"/>
          <w:highlight w:val="green"/>
        </w:rPr>
        <w:t>trials</w:t>
      </w:r>
      <w:r w:rsidRPr="008B4EC7">
        <w:rPr>
          <w:rStyle w:val="StyleBoldUnderline"/>
        </w:rPr>
        <w:t xml:space="preserve"> of terrorists</w:t>
      </w:r>
      <w:r>
        <w:t xml:space="preserve"> who cannot otherwise be brought to justice </w:t>
      </w:r>
      <w:r w:rsidRPr="00D562FB">
        <w:rPr>
          <w:rStyle w:val="StyleBoldUnderline"/>
          <w:highlight w:val="green"/>
        </w:rPr>
        <w:t>will be conducted in absentia</w:t>
      </w:r>
      <w:r w:rsidRPr="008B4EC7">
        <w:rPr>
          <w:rStyle w:val="StyleBoldUnderline"/>
        </w:rPr>
        <w:t>. This does not, however, necessitate the abandonment of adversarial procedure. In addition to the seven judges appointed to the court</w:t>
      </w:r>
      <w:r w:rsidRPr="00D562FB">
        <w:rPr>
          <w:rStyle w:val="StyleBoldUnderline"/>
          <w:highlight w:val="green"/>
        </w:rPr>
        <w:t>, an independent counsel should be appointed</w:t>
      </w:r>
      <w:r w:rsidRPr="008B4EC7">
        <w:rPr>
          <w:rStyle w:val="StyleBoldUnderline"/>
        </w:rPr>
        <w:t xml:space="preserve"> </w:t>
      </w:r>
      <w:r w:rsidRPr="00D562FB">
        <w:rPr>
          <w:rStyle w:val="StyleBoldUnderline"/>
          <w:highlight w:val="green"/>
        </w:rPr>
        <w:t xml:space="preserve">by the </w:t>
      </w:r>
      <w:r w:rsidRPr="00910D3B">
        <w:rPr>
          <w:rStyle w:val="StyleBoldUnderline"/>
          <w:highlight w:val="yellow"/>
        </w:rPr>
        <w:t xml:space="preserve">President of the </w:t>
      </w:r>
      <w:r w:rsidRPr="00D562FB">
        <w:rPr>
          <w:rStyle w:val="StyleBoldUnderline"/>
          <w:highlight w:val="green"/>
        </w:rPr>
        <w:t xml:space="preserve">National Bar Association to represent the </w:t>
      </w:r>
      <w:r w:rsidRPr="00910D3B">
        <w:rPr>
          <w:rStyle w:val="StyleBoldUnderline"/>
          <w:highlight w:val="yellow"/>
        </w:rPr>
        <w:t xml:space="preserve">interests of the </w:t>
      </w:r>
      <w:r w:rsidRPr="00D562FB">
        <w:rPr>
          <w:rStyle w:val="StyleBoldUnderline"/>
          <w:highlight w:val="green"/>
        </w:rPr>
        <w:t xml:space="preserve">accused </w:t>
      </w:r>
      <w:r w:rsidRPr="00910D3B">
        <w:rPr>
          <w:rStyle w:val="StyleBoldUnderline"/>
          <w:highlight w:val="yellow"/>
        </w:rPr>
        <w:t>before the court</w:t>
      </w:r>
      <w: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t xml:space="preserve"> Obviously </w:t>
      </w:r>
      <w:r w:rsidRPr="00D562FB">
        <w:rPr>
          <w:rStyle w:val="StyleBoldUnderline"/>
          <w:highlight w:val="green"/>
        </w:rPr>
        <w:t>this</w:t>
      </w:r>
      <w:r>
        <w:t xml:space="preserve"> is an imperfect resolution to an intractable problem, but it </w:t>
      </w:r>
      <w:r w:rsidRPr="00D562FB">
        <w:rPr>
          <w:rStyle w:val="StyleBoldUnderline"/>
          <w:highlight w:val="green"/>
        </w:rPr>
        <w:t>should 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D562FB">
        <w:rPr>
          <w:rStyle w:val="StyleBoldUnderline"/>
          <w:highlight w:val="green"/>
        </w:rPr>
        <w:t xml:space="preserve">to ensuring </w:t>
      </w:r>
      <w:r w:rsidRPr="00910D3B">
        <w:rPr>
          <w:rStyle w:val="StyleBoldUnderline"/>
          <w:highlight w:val="yellow"/>
        </w:rPr>
        <w:t xml:space="preserve">the </w:t>
      </w:r>
      <w:r w:rsidRPr="00D562FB">
        <w:rPr>
          <w:rStyle w:val="StyleBoldUnderline"/>
          <w:highlight w:val="green"/>
        </w:rPr>
        <w:t xml:space="preserve">fairness </w:t>
      </w:r>
      <w:r w:rsidRPr="00910D3B">
        <w:rPr>
          <w:rStyle w:val="StyleBoldUnderline"/>
          <w:highlight w:val="yellow"/>
        </w:rPr>
        <w:t>of the FCOC</w:t>
      </w:r>
      <w:r>
        <w:t>.</w:t>
      </w:r>
      <w:r w:rsidRPr="008B4EC7">
        <w:rPr>
          <w:sz w:val="12"/>
        </w:rPr>
        <w:t xml:space="preserve">¶ </w:t>
      </w:r>
      <w:r>
        <w:t xml:space="preserve">Finally, the </w:t>
      </w:r>
      <w:r w:rsidRPr="008B4EC7">
        <w:rPr>
          <w:rStyle w:val="StyleBoldUnderline"/>
        </w:rPr>
        <w:t>FCOC must be distinguished from the FISC in a third crucial sense</w:t>
      </w:r>
      <w:r>
        <w:t xml:space="preserve">. The recent 'domestic surveillance' scandal in the United States involving the Executive Branch's </w:t>
      </w:r>
      <w:r w:rsidRPr="00D562FB">
        <w:rPr>
          <w:rStyle w:val="StyleBoldUnderline"/>
          <w:highlight w:val="green"/>
        </w:rPr>
        <w:t xml:space="preserve">circumvention </w:t>
      </w:r>
      <w:r w:rsidRPr="00910D3B">
        <w:rPr>
          <w:rStyle w:val="StyleBoldUnderline"/>
          <w:highlight w:val="yellow"/>
        </w:rPr>
        <w:t xml:space="preserve">of the FISC approval process </w:t>
      </w:r>
      <w:r w:rsidRPr="00D562FB">
        <w:rPr>
          <w:rStyle w:val="StyleBoldUnderline"/>
          <w:highlight w:val="green"/>
        </w:rPr>
        <w:t>suggests safeguards would need to be built into the FCOC mandate.</w:t>
      </w:r>
      <w:r>
        <w:t xml:space="preserve"> In the case of the FISC, President Bush issued an Executive Order which authorized the National Security Agency to carry out surveillance of any Americans suspected of links with al Qaeda without FISC approval (Risen and </w:t>
      </w:r>
      <w:proofErr w:type="spellStart"/>
      <w:r>
        <w:t>Lichtblau</w:t>
      </w:r>
      <w:proofErr w:type="spellEnd"/>
      <w:r>
        <w:t xml:space="preserve"> 2005). The scandal and legal consequences that ensued for the administration once this information became public in 2005 have significantly reduced the likelihood of a similar course being taken in the future. Nonetheless, </w:t>
      </w:r>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 xml:space="preserve">be explicitly precluded </w:t>
      </w:r>
      <w:r w:rsidRPr="00D562FB">
        <w:rPr>
          <w:rStyle w:val="StyleBoldUnderline"/>
          <w:highlight w:val="green"/>
        </w:rPr>
        <w:t>by specifying</w:t>
      </w:r>
      <w:r w:rsidRPr="008B4EC7">
        <w:rPr>
          <w:rStyle w:val="StyleBoldUnderline"/>
        </w:rPr>
        <w:t xml:space="preserve"> in the enabling legislation </w:t>
      </w:r>
      <w:r w:rsidRPr="00910D3B">
        <w:rPr>
          <w:rStyle w:val="StyleBoldUnderline"/>
          <w:highlight w:val="yellow"/>
        </w:rPr>
        <w:t xml:space="preserve">that </w:t>
      </w:r>
      <w:r w:rsidRPr="00D562FB">
        <w:rPr>
          <w:rStyle w:val="StyleBoldUnderline"/>
          <w:highlight w:val="green"/>
        </w:rPr>
        <w:t>no targeting action can be considered legally authorized without approval of the court.</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in </w:t>
      </w:r>
      <w:r w:rsidRPr="00D562FB">
        <w:rPr>
          <w:rStyle w:val="StyleBoldUnderline"/>
          <w:highlight w:val="green"/>
        </w:rPr>
        <w:t>emergency situations</w:t>
      </w:r>
      <w:r w:rsidRPr="008B4EC7">
        <w:rPr>
          <w:rStyle w:val="StyleBoldUnderline"/>
        </w:rPr>
        <w:t xml:space="preserve">, </w:t>
      </w:r>
      <w:r w:rsidRPr="00D562FB">
        <w:rPr>
          <w:rStyle w:val="StyleBoldUnderline"/>
          <w:highlight w:val="green"/>
        </w:rPr>
        <w:t>the 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D562FB">
        <w:rPr>
          <w:rStyle w:val="StyleBoldUnderline"/>
          <w:highlight w:val="green"/>
        </w:rPr>
        <w:t>provisional approval</w:t>
      </w:r>
      <w:r w:rsidRPr="008B4EC7">
        <w:rPr>
          <w:rStyle w:val="StyleBoldUnderline"/>
        </w:rPr>
        <w:t xml:space="preserve"> based on prima facie evidence, but only </w:t>
      </w:r>
      <w:r w:rsidRPr="00D562FB">
        <w:rPr>
          <w:rStyle w:val="StyleBoldUnderline"/>
          <w:highlight w:val="green"/>
        </w:rPr>
        <w:t xml:space="preserve">subject to full subsequent review </w:t>
      </w:r>
      <w:r w:rsidRPr="00C2781D">
        <w:rPr>
          <w:rStyle w:val="StyleBoldUnderline"/>
          <w:highlight w:val="yellow"/>
        </w:rPr>
        <w:t>by the cour</w:t>
      </w:r>
      <w:r w:rsidRPr="008B4EC7">
        <w:rPr>
          <w:rStyle w:val="StyleBoldUnderline"/>
        </w:rPr>
        <w:t>t</w:t>
      </w:r>
      <w:r>
        <w:t>.</w:t>
      </w:r>
      <w:r w:rsidRPr="008B4EC7">
        <w:rPr>
          <w:sz w:val="12"/>
        </w:rPr>
        <w:t xml:space="preserve">¶ </w:t>
      </w:r>
      <w:proofErr w:type="gramStart"/>
      <w:r>
        <w:t>Some</w:t>
      </w:r>
      <w:proofErr w:type="gramEnd"/>
      <w:r>
        <w:t xml:space="preserve"> critics and advocates of targeting will no doubt be dissatisfied with this resolution. </w:t>
      </w:r>
      <w:r w:rsidRPr="00D562FB">
        <w:rPr>
          <w:rStyle w:val="StyleBoldUnderline"/>
          <w:highlight w:val="green"/>
        </w:rPr>
        <w:t>Critics will worry</w:t>
      </w:r>
      <w:r w:rsidRPr="008B4EC7">
        <w:rPr>
          <w:rStyle w:val="StyleBoldUnderline"/>
        </w:rPr>
        <w:t xml:space="preserve"> that </w:t>
      </w:r>
      <w:r w:rsidRPr="00D562FB">
        <w:rPr>
          <w:rStyle w:val="StyleBoldUnderline"/>
          <w:highlight w:val="green"/>
        </w:rPr>
        <w:t>the FCOC would</w:t>
      </w:r>
      <w:r w:rsidRPr="008B4EC7">
        <w:rPr>
          <w:rStyle w:val="StyleBoldUnderline"/>
        </w:rPr>
        <w:t xml:space="preserve"> essentially </w:t>
      </w:r>
      <w:r w:rsidRPr="00D562FB">
        <w:rPr>
          <w:rStyle w:val="StyleBoldUnderline"/>
          <w:highlight w:val="green"/>
        </w:rPr>
        <w:t>be a rubber stamp</w:t>
      </w:r>
      <w:r>
        <w:t xml:space="preserve"> (while robbing them of their best rhetorical point--that </w:t>
      </w:r>
      <w:proofErr w:type="spellStart"/>
      <w:r>
        <w:t>targetings</w:t>
      </w:r>
      <w:proofErr w:type="spellEnd"/>
      <w:r>
        <w:t xml:space="preserve"> are extra-judicial). </w:t>
      </w:r>
      <w:r w:rsidRPr="00C2781D">
        <w:rPr>
          <w:rStyle w:val="StyleBoldUnderline"/>
          <w:highlight w:val="yellow"/>
        </w:rPr>
        <w:t xml:space="preserve">But </w:t>
      </w:r>
      <w:r w:rsidRPr="00D562FB">
        <w:rPr>
          <w:rStyle w:val="StyleBoldUnderline"/>
          <w:highlight w:val="green"/>
        </w:rPr>
        <w:t xml:space="preserve">there is no </w:t>
      </w:r>
      <w:r w:rsidRPr="00C2781D">
        <w:rPr>
          <w:rStyle w:val="StyleBoldUnderline"/>
          <w:highlight w:val="yellow"/>
        </w:rPr>
        <w:t xml:space="preserve">compelling </w:t>
      </w:r>
      <w:r w:rsidRPr="00D562FB">
        <w:rPr>
          <w:rStyle w:val="StyleBoldUnderline"/>
          <w:highlight w:val="green"/>
        </w:rPr>
        <w:t xml:space="preserve">reason to believe </w:t>
      </w:r>
      <w:r w:rsidRPr="00C2781D">
        <w:rPr>
          <w:rStyle w:val="StyleBoldUnderline"/>
          <w:highlight w:val="yellow"/>
        </w:rPr>
        <w:t>that</w:t>
      </w:r>
      <w:r w:rsidRPr="008B4EC7">
        <w:rPr>
          <w:rStyle w:val="StyleBoldUnderline"/>
        </w:rPr>
        <w:t xml:space="preserve"> courts, especially </w:t>
      </w:r>
      <w:r w:rsidRPr="00C2781D">
        <w:rPr>
          <w:rStyle w:val="StyleBoldUnderline"/>
          <w:highlight w:val="yellow"/>
        </w:rPr>
        <w:t xml:space="preserve">high-level </w:t>
      </w:r>
      <w:r w:rsidRPr="00D562FB">
        <w:rPr>
          <w:rStyle w:val="StyleBoldUnderline"/>
          <w:highlight w:val="green"/>
        </w:rPr>
        <w:t>federal courts</w:t>
      </w:r>
      <w:r w:rsidRPr="00C2781D">
        <w:rPr>
          <w:rStyle w:val="StyleBoldUnderline"/>
          <w:highlight w:val="yellow"/>
        </w:rPr>
        <w:t xml:space="preserve">, </w:t>
      </w:r>
      <w:r w:rsidRPr="00D562FB">
        <w:rPr>
          <w:rStyle w:val="StyleBoldUnderline"/>
          <w:highlight w:val="green"/>
        </w:rPr>
        <w:t xml:space="preserve">must always </w:t>
      </w:r>
      <w:r w:rsidRPr="00C2781D">
        <w:rPr>
          <w:rStyle w:val="StyleBoldUnderline"/>
          <w:highlight w:val="yellow"/>
        </w:rPr>
        <w:t xml:space="preserve">approve government </w:t>
      </w:r>
      <w:r w:rsidRPr="00D562FB">
        <w:rPr>
          <w:rStyle w:val="StyleBoldUnderline"/>
          <w:highlight w:val="green"/>
        </w:rPr>
        <w:t>policies</w:t>
      </w:r>
      <w:r w:rsidRPr="00C2781D">
        <w:rPr>
          <w:rStyle w:val="StyleBoldUnderline"/>
          <w:highlight w:val="yellow"/>
        </w:rPr>
        <w:t>.</w:t>
      </w:r>
      <w:r w:rsidRPr="008B4EC7">
        <w:rPr>
          <w:rStyle w:val="StyleBoldUnderline"/>
        </w:rPr>
        <w:t xml:space="preserve"> After all, </w:t>
      </w:r>
      <w:r w:rsidRPr="00D562FB">
        <w:rPr>
          <w:rStyle w:val="StyleBoldUnderline"/>
          <w:highlight w:val="green"/>
        </w:rPr>
        <w:t xml:space="preserve">supreme courts </w:t>
      </w:r>
      <w:r w:rsidRPr="00C2781D">
        <w:rPr>
          <w:rStyle w:val="StyleBoldUnderline"/>
          <w:highlight w:val="yellow"/>
        </w:rPr>
        <w:t xml:space="preserve">in both Israel and the United States </w:t>
      </w:r>
      <w:r w:rsidRPr="00D562FB">
        <w:rPr>
          <w:rStyle w:val="StyleBoldUnderline"/>
          <w:highlight w:val="green"/>
        </w:rPr>
        <w:t xml:space="preserve">have </w:t>
      </w:r>
      <w:r w:rsidRPr="00C2781D">
        <w:rPr>
          <w:rStyle w:val="StyleBoldUnderline"/>
          <w:highlight w:val="yellow"/>
        </w:rPr>
        <w:t xml:space="preserve">both recently </w:t>
      </w:r>
      <w:r w:rsidRPr="00D562FB">
        <w:rPr>
          <w:rStyle w:val="StyleBoldUnderline"/>
          <w:highlight w:val="green"/>
        </w:rPr>
        <w:t>issued sharp rebukes</w:t>
      </w:r>
      <w:r w:rsidRPr="008B4EC7">
        <w:rPr>
          <w:rStyle w:val="StyleBoldUnderline"/>
        </w:rPr>
        <w:t xml:space="preserve"> </w:t>
      </w:r>
      <w:r w:rsidRPr="00D562FB">
        <w:rPr>
          <w:rStyle w:val="StyleBoldUnderline"/>
          <w:highlight w:val="green"/>
        </w:rPr>
        <w:t xml:space="preserve">of government </w:t>
      </w:r>
      <w:r w:rsidRPr="00C2781D">
        <w:rPr>
          <w:rStyle w:val="StyleBoldUnderline"/>
          <w:highlight w:val="yellow"/>
        </w:rPr>
        <w:t xml:space="preserve">counter-terrorist </w:t>
      </w:r>
      <w:r w:rsidRPr="00D562FB">
        <w:rPr>
          <w:rStyle w:val="StyleBoldUnderline"/>
          <w:highlight w:val="green"/>
        </w:rPr>
        <w:t>policies</w:t>
      </w:r>
      <w:r>
        <w:t xml:space="preserve"> (e.g., 03-333/4 on the U.S. legal status of detainees, and 3799/02 on the IDF use of human shields).</w:t>
      </w:r>
      <w:r w:rsidRPr="008B4EC7">
        <w:rPr>
          <w:sz w:val="12"/>
        </w:rPr>
        <w:t xml:space="preserve">¶ </w:t>
      </w:r>
      <w:r>
        <w:t xml:space="preserve">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t xml:space="preserve"> </w:t>
      </w:r>
      <w:r w:rsidRPr="008B4EC7">
        <w:rPr>
          <w:rStyle w:val="StyleBoldUnderline"/>
        </w:rPr>
        <w:t>that</w:t>
      </w:r>
      <w:r>
        <w:t xml:space="preserve"> a requirement of </w:t>
      </w:r>
      <w:r w:rsidRPr="00C2781D">
        <w:rPr>
          <w:rStyle w:val="StyleBoldUnderline"/>
          <w:highlight w:val="yellow"/>
        </w:rPr>
        <w:t>FCOC approval</w:t>
      </w:r>
      <w:r w:rsidRPr="00C2781D">
        <w:rPr>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t xml:space="preserve"> On the former point, however, </w:t>
      </w:r>
      <w:r w:rsidRPr="00D562FB">
        <w:rPr>
          <w:rStyle w:val="StyleBoldUnderline"/>
          <w:highlight w:val="green"/>
        </w:rPr>
        <w:t>there is little evidence tha</w:t>
      </w:r>
      <w:r w:rsidRPr="00C2781D">
        <w:rPr>
          <w:rStyle w:val="StyleBoldUnderline"/>
          <w:highlight w:val="yellow"/>
        </w:rPr>
        <w:t xml:space="preserve">t the incorporation of reasonable </w:t>
      </w:r>
      <w:r w:rsidRPr="00D562FB">
        <w:rPr>
          <w:rStyle w:val="StyleBoldUnderline"/>
          <w:highlight w:val="green"/>
        </w:rPr>
        <w:t>judicial procedures</w:t>
      </w:r>
      <w:r w:rsidRPr="00C2781D">
        <w:rPr>
          <w:rStyle w:val="StyleBoldUnderline"/>
          <w:highlight w:val="yellow"/>
        </w:rPr>
        <w:t>,</w:t>
      </w:r>
      <w:r w:rsidRPr="008B4EC7">
        <w:rPr>
          <w:rStyle w:val="StyleBoldUnderline"/>
        </w:rPr>
        <w:t xml:space="preserve"> </w:t>
      </w:r>
      <w:r>
        <w:t xml:space="preserve">such as those of the FISC, </w:t>
      </w:r>
      <w:r w:rsidRPr="00D562FB">
        <w:rPr>
          <w:rStyle w:val="StyleBoldUnderline"/>
          <w:highlight w:val="green"/>
        </w:rPr>
        <w:t>need render related policy ineffective</w:t>
      </w:r>
      <w:r w:rsidRPr="00C2781D">
        <w:rPr>
          <w:highlight w:val="yellow"/>
        </w:rPr>
        <w:t>.</w:t>
      </w:r>
      <w:r>
        <w:t xml:space="preserve"> </w:t>
      </w:r>
      <w:r w:rsidRPr="008B4EC7">
        <w:rPr>
          <w:rStyle w:val="StyleBoldUnderline"/>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StyleBoldUnderline"/>
        </w:rPr>
        <w:t>What is evident</w:t>
      </w:r>
      <w:r>
        <w:t>, however</w:t>
      </w:r>
      <w:r w:rsidRPr="008B4EC7">
        <w:rPr>
          <w:rStyle w:val="StyleBoldUnderline"/>
        </w:rPr>
        <w:t xml:space="preserve">, is that </w:t>
      </w:r>
      <w:r w:rsidRPr="00C2781D">
        <w:rPr>
          <w:rStyle w:val="StyleBoldUnderline"/>
          <w:highlight w:val="yellow"/>
        </w:rPr>
        <w:t xml:space="preserve">carrying out extensive and dangerous counter-terrorist programs </w:t>
      </w:r>
      <w:r w:rsidRPr="00037E66">
        <w:rPr>
          <w:rStyle w:val="StyleBoldUnderline"/>
          <w:highlight w:val="green"/>
        </w:rPr>
        <w:t xml:space="preserve">without judicial oversight </w:t>
      </w:r>
      <w:r w:rsidRPr="00C2781D">
        <w:rPr>
          <w:rStyle w:val="StyleBoldUnderline"/>
          <w:highlight w:val="yellow"/>
        </w:rPr>
        <w:t xml:space="preserve">generates </w:t>
      </w:r>
      <w:r w:rsidRPr="00037E66">
        <w:rPr>
          <w:rStyle w:val="StyleBoldUnderline"/>
          <w:highlight w:val="green"/>
        </w:rPr>
        <w:t xml:space="preserve">widespread public skepticism and opposition </w:t>
      </w:r>
      <w:r w:rsidRPr="00C2781D">
        <w:rPr>
          <w:rStyle w:val="StyleBoldUnderline"/>
          <w:highlight w:val="yellow"/>
        </w:rPr>
        <w:t>(which</w:t>
      </w:r>
      <w:r w:rsidRPr="008B4EC7">
        <w:rPr>
          <w:rStyle w:val="StyleBoldUnderline"/>
        </w:rPr>
        <w:t xml:space="preserve"> tends to </w:t>
      </w:r>
      <w:r w:rsidRPr="00037E66">
        <w:rPr>
          <w:rStyle w:val="StyleBoldUnderline"/>
          <w:highlight w:val="green"/>
        </w:rPr>
        <w:lastRenderedPageBreak/>
        <w:t>undermine</w:t>
      </w:r>
      <w:r w:rsidRPr="008B4EC7">
        <w:rPr>
          <w:rStyle w:val="StyleBoldUnderline"/>
        </w:rPr>
        <w:t xml:space="preserve"> the </w:t>
      </w:r>
      <w:r w:rsidRPr="00037E66">
        <w:rPr>
          <w:rStyle w:val="StyleBoldUnderline"/>
          <w:highlight w:val="green"/>
        </w:rPr>
        <w:t>effectiveness</w:t>
      </w:r>
      <w:r w:rsidRPr="008B4EC7">
        <w:rPr>
          <w:rStyle w:val="StyleBoldUnderline"/>
        </w:rPr>
        <w:t xml:space="preserve"> </w:t>
      </w:r>
      <w:r>
        <w:t xml:space="preserve">of the programs) </w:t>
      </w:r>
      <w:r w:rsidRPr="00C2781D">
        <w:rPr>
          <w:rStyle w:val="StyleBoldUnderline"/>
          <w:highlight w:val="yellow"/>
        </w:rPr>
        <w:t xml:space="preserve">and leads to enormous legal difficulties </w:t>
      </w:r>
      <w:r w:rsidRPr="00037E66">
        <w:rPr>
          <w:rStyle w:val="StyleBoldUnderline"/>
          <w:highlight w:val="green"/>
        </w:rPr>
        <w:t>in the long run</w:t>
      </w:r>
      <w:r>
        <w:t>--as exemplified by the American torture/rendition program.</w:t>
      </w:r>
      <w:r w:rsidRPr="008B4EC7">
        <w:rPr>
          <w:sz w:val="12"/>
        </w:rPr>
        <w:t xml:space="preserve">¶ </w:t>
      </w:r>
      <w:r>
        <w:t xml:space="preserve">On the second point, </w:t>
      </w:r>
      <w:r w:rsidRPr="00037E66">
        <w:rPr>
          <w:rStyle w:val="StyleBoldUnderline"/>
          <w:highlight w:val="green"/>
        </w:rPr>
        <w:t xml:space="preserve">while </w:t>
      </w:r>
      <w:r w:rsidRPr="00C2781D">
        <w:rPr>
          <w:rStyle w:val="StyleBoldUnderline"/>
          <w:highlight w:val="yellow"/>
        </w:rPr>
        <w:t>it is true that</w:t>
      </w:r>
      <w:r w:rsidRPr="008B4EC7">
        <w:rPr>
          <w:rStyle w:val="StyleBoldUnderline"/>
        </w:rPr>
        <w:t xml:space="preserve"> </w:t>
      </w:r>
      <w:r w:rsidRPr="00037E66">
        <w:rPr>
          <w:rStyle w:val="StyleBoldUnderline"/>
          <w:highlight w:val="green"/>
        </w:rPr>
        <w:t>targets may 'go to ground'</w:t>
      </w:r>
      <w:r w:rsidRPr="008B4EC7">
        <w:rPr>
          <w:rStyle w:val="StyleBoldUnderline"/>
        </w:rPr>
        <w:t xml:space="preserve"> if tipped off, </w:t>
      </w:r>
      <w:r w:rsidRPr="00C2781D">
        <w:rPr>
          <w:rStyle w:val="StyleBoldUnderline"/>
          <w:highlight w:val="yellow"/>
        </w:rPr>
        <w:t xml:space="preserve">the fact is that all or virtually </w:t>
      </w:r>
      <w:r w:rsidRPr="00037E66">
        <w:rPr>
          <w:rStyle w:val="StyleBoldUnderline"/>
          <w:highlight w:val="green"/>
        </w:rPr>
        <w:t>all potential targets are already on most wanted lists (</w:t>
      </w:r>
      <w:r w:rsidRPr="008B4EC7">
        <w:rPr>
          <w:rStyle w:val="StyleBoldUnderline"/>
        </w:rPr>
        <w:t xml:space="preserve">often with hefty price tags connected to information leading to them). In essence, </w:t>
      </w:r>
      <w:r w:rsidRPr="00037E66">
        <w:rPr>
          <w:rStyle w:val="StyleBoldUnderline"/>
          <w:highlight w:val="green"/>
        </w:rPr>
        <w:t xml:space="preserve">they have </w:t>
      </w:r>
      <w:r w:rsidRPr="00C2781D">
        <w:rPr>
          <w:rStyle w:val="StyleBoldUnderline"/>
          <w:highlight w:val="yellow"/>
        </w:rPr>
        <w:t xml:space="preserve">already </w:t>
      </w:r>
      <w:r w:rsidRPr="00037E66">
        <w:rPr>
          <w:rStyle w:val="StyleBoldUnderline"/>
          <w:highlight w:val="green"/>
        </w:rPr>
        <w:t>gone to ground</w:t>
      </w:r>
      <w:r w:rsidRPr="00C2781D">
        <w:rPr>
          <w:rStyle w:val="StyleBoldUnderline"/>
          <w:highlight w:val="yellow"/>
        </w:rPr>
        <w:t>--that is</w:t>
      </w:r>
      <w:r w:rsidRPr="008B4EC7">
        <w:rPr>
          <w:rStyle w:val="StyleBoldUnderline"/>
        </w:rPr>
        <w:t xml:space="preserve"> in part </w:t>
      </w:r>
      <w:r w:rsidRPr="00C2781D">
        <w:rPr>
          <w:rStyle w:val="StyleBoldUnderline"/>
          <w:highlight w:val="yellow"/>
        </w:rPr>
        <w:t>why targeting is required in the first place</w:t>
      </w:r>
      <w:r>
        <w:t>. Moreover</w:t>
      </w:r>
      <w:r w:rsidRPr="008B4EC7">
        <w:rPr>
          <w:rStyle w:val="StyleBoldUnderline"/>
        </w:rPr>
        <w:t xml:space="preserve">, </w:t>
      </w:r>
      <w:r w:rsidRPr="00037E66">
        <w:rPr>
          <w:rStyle w:val="StyleBoldUnderline"/>
          <w:highlight w:val="green"/>
        </w:rPr>
        <w:t xml:space="preserve">a retreat into </w:t>
      </w:r>
      <w:r w:rsidRPr="00C2781D">
        <w:rPr>
          <w:rStyle w:val="StyleBoldUnderline"/>
          <w:highlight w:val="yellow"/>
        </w:rPr>
        <w:t xml:space="preserve">even deeper </w:t>
      </w:r>
      <w:r w:rsidRPr="00037E66">
        <w:rPr>
          <w:rStyle w:val="StyleBoldUnderline"/>
          <w:highlight w:val="green"/>
        </w:rPr>
        <w:t xml:space="preserve">obscurity is likely to </w:t>
      </w:r>
      <w:r w:rsidRPr="00C2781D">
        <w:rPr>
          <w:rStyle w:val="StyleBoldUnderline"/>
          <w:highlight w:val="yellow"/>
        </w:rPr>
        <w:t xml:space="preserve">further </w:t>
      </w:r>
      <w:r w:rsidRPr="00037E66">
        <w:rPr>
          <w:rStyle w:val="StyleBoldUnderline"/>
          <w:highlight w:val="green"/>
        </w:rPr>
        <w:t xml:space="preserve">disrupt </w:t>
      </w:r>
      <w:r w:rsidRPr="00C2781D">
        <w:rPr>
          <w:rStyle w:val="StyleBoldUnderline"/>
          <w:highlight w:val="yellow"/>
        </w:rPr>
        <w:t xml:space="preserve">their ability to organize and carry out </w:t>
      </w:r>
      <w:r w:rsidRPr="00037E66">
        <w:rPr>
          <w:rStyle w:val="StyleBoldUnderline"/>
          <w:highlight w:val="green"/>
        </w:rPr>
        <w:t>attacks</w:t>
      </w:r>
      <w:r w:rsidRPr="008B4EC7">
        <w:rPr>
          <w:rStyle w:val="StyleBoldUnderline"/>
        </w:rPr>
        <w:t>.</w:t>
      </w:r>
      <w: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r>
        <w:t>.</w:t>
      </w:r>
      <w:r w:rsidRPr="008B4EC7">
        <w:rPr>
          <w:sz w:val="12"/>
        </w:rPr>
        <w:t xml:space="preserve">¶ </w:t>
      </w:r>
      <w:proofErr w:type="gramStart"/>
      <w:r>
        <w:t>These</w:t>
      </w:r>
      <w:proofErr w:type="gramEnd"/>
      <w:r>
        <w:t xml:space="preserv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t xml:space="preserve">In this light, </w:t>
      </w:r>
      <w:r w:rsidRPr="00037E66">
        <w:rPr>
          <w:rStyle w:val="StyleBoldUnderline"/>
          <w:highlight w:val="green"/>
        </w:rPr>
        <w:t>the pertinent question becomes</w:t>
      </w:r>
      <w:r>
        <w:t xml:space="preserve"> not whether terrorist targeting as currently practiced is uniformly legal, moral and practical or the reverse, but </w:t>
      </w:r>
      <w:r w:rsidRPr="00037E66">
        <w:rPr>
          <w:rStyle w:val="StyleBoldUnderline"/>
          <w:highlight w:val="green"/>
        </w:rPr>
        <w:t xml:space="preserve">how institutions </w:t>
      </w:r>
      <w:r w:rsidRPr="00C2781D">
        <w:rPr>
          <w:rStyle w:val="StyleBoldUnderline"/>
          <w:highlight w:val="yellow"/>
        </w:rPr>
        <w:t xml:space="preserve">can best be designed to </w:t>
      </w:r>
      <w:r w:rsidRPr="00037E66">
        <w:rPr>
          <w:rStyle w:val="StyleBoldUnderline"/>
          <w:highlight w:val="green"/>
        </w:rPr>
        <w:t xml:space="preserve">assure </w:t>
      </w:r>
      <w:r w:rsidRPr="00C2781D">
        <w:rPr>
          <w:rStyle w:val="StyleBoldUnderline"/>
          <w:highlight w:val="yellow"/>
        </w:rPr>
        <w:t xml:space="preserve">that terrorist </w:t>
      </w:r>
      <w:proofErr w:type="spellStart"/>
      <w:r w:rsidRPr="00037E66">
        <w:rPr>
          <w:rStyle w:val="StyleBoldUnderline"/>
          <w:highlight w:val="green"/>
        </w:rPr>
        <w:t>targetings</w:t>
      </w:r>
      <w:proofErr w:type="spellEnd"/>
      <w:r w:rsidRPr="00037E66">
        <w:rPr>
          <w:rStyle w:val="StyleBoldUnderline"/>
          <w:highlight w:val="green"/>
        </w:rPr>
        <w:t xml:space="preserve"> </w:t>
      </w:r>
      <w:r w:rsidRPr="00C2781D">
        <w:rPr>
          <w:rStyle w:val="StyleBoldUnderline"/>
          <w:highlight w:val="yellow"/>
        </w:rPr>
        <w:t xml:space="preserve">carried out in the future </w:t>
      </w:r>
      <w:r w:rsidRPr="00037E66">
        <w:rPr>
          <w:rStyle w:val="StyleBoldUnderline"/>
          <w:highlight w:val="green"/>
        </w:rPr>
        <w:t xml:space="preserve">are </w:t>
      </w:r>
      <w:r w:rsidRPr="00C2781D">
        <w:rPr>
          <w:rStyle w:val="StyleBoldUnderline"/>
          <w:highlight w:val="yellow"/>
        </w:rPr>
        <w:t xml:space="preserve">uniformly </w:t>
      </w:r>
      <w:r w:rsidRPr="00037E66">
        <w:rPr>
          <w:rStyle w:val="StyleBoldUnderline"/>
          <w:highlight w:val="green"/>
        </w:rPr>
        <w:t>legitimate and effective</w:t>
      </w:r>
      <w:r w:rsidRPr="00C2781D">
        <w:rPr>
          <w:rStyle w:val="StyleBoldUnderline"/>
          <w:highlight w:val="yellow"/>
        </w:rPr>
        <w:t>.</w:t>
      </w:r>
    </w:p>
    <w:p w:rsidR="00E5699F" w:rsidRPr="00E5699F" w:rsidRDefault="00E5699F" w:rsidP="00E5699F"/>
    <w:p w:rsidR="00E5699F" w:rsidRDefault="00E5699F" w:rsidP="00E5699F">
      <w:pPr>
        <w:pStyle w:val="Heading2"/>
      </w:pPr>
      <w:r>
        <w:lastRenderedPageBreak/>
        <w:t>2AC</w:t>
      </w:r>
    </w:p>
    <w:p w:rsidR="00E5699F" w:rsidRDefault="00E5699F" w:rsidP="00E5699F">
      <w:pPr>
        <w:pStyle w:val="Heading3"/>
      </w:pPr>
      <w:r>
        <w:lastRenderedPageBreak/>
        <w:t>2AC</w:t>
      </w:r>
      <w:bookmarkStart w:id="0" w:name="_GoBack"/>
      <w:bookmarkEnd w:id="0"/>
    </w:p>
    <w:p w:rsidR="00E5699F" w:rsidRPr="000A1394" w:rsidRDefault="00E5699F" w:rsidP="00E5699F">
      <w:pPr>
        <w:pStyle w:val="Heading4"/>
      </w:pPr>
      <w:r>
        <w:t>Perm—Shields the Link to politics—</w:t>
      </w:r>
      <w:r w:rsidRPr="000A1394">
        <w:t>Congress purposefully doesn’t act on legislation or waits for executive action so that they can blame the president</w:t>
      </w:r>
    </w:p>
    <w:p w:rsidR="00E5699F" w:rsidRPr="000A1394" w:rsidRDefault="00E5699F" w:rsidP="00E5699F">
      <w:pPr>
        <w:rPr>
          <w:rStyle w:val="StyleStyleBold12pt"/>
        </w:rPr>
      </w:pPr>
      <w:r w:rsidRPr="000A1394">
        <w:rPr>
          <w:rStyle w:val="StyleStyleBold12pt"/>
        </w:rPr>
        <w:t>Buchanan 2013</w:t>
      </w:r>
    </w:p>
    <w:p w:rsidR="00E5699F" w:rsidRPr="000A1394" w:rsidRDefault="00E5699F" w:rsidP="00E5699F">
      <w:r w:rsidRPr="000A1394">
        <w:t>[</w:t>
      </w:r>
      <w:r>
        <w:t xml:space="preserve">Neil Buchanan, Law Professor, February 21, 2013, Spending Priorities, the Separation of Powers, and the Rule of Law, http://www.dorfonlaw.org/2013/02/spending-priorities-separation-of.html, </w:t>
      </w:r>
      <w:proofErr w:type="spellStart"/>
      <w:r>
        <w:t>uwyo</w:t>
      </w:r>
      <w:proofErr w:type="spellEnd"/>
      <w:r>
        <w:t>//amp</w:t>
      </w:r>
      <w:r w:rsidRPr="000A1394">
        <w:t>]</w:t>
      </w:r>
    </w:p>
    <w:p w:rsidR="00E5699F" w:rsidRDefault="00E5699F" w:rsidP="00E5699F">
      <w:pPr>
        <w:rPr>
          <w:sz w:val="16"/>
        </w:rPr>
      </w:pPr>
      <w:r w:rsidRPr="000A1394">
        <w:rPr>
          <w:rStyle w:val="TitleChar"/>
        </w:rPr>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rsidR="00E5699F" w:rsidRDefault="00E5699F" w:rsidP="00E5699F">
      <w:pPr>
        <w:pStyle w:val="Heading4"/>
      </w:pPr>
      <w:r>
        <w:t>3rd, counterplan links to politics</w:t>
      </w:r>
    </w:p>
    <w:p w:rsidR="00E5699F" w:rsidRPr="00141FF8" w:rsidRDefault="00E5699F" w:rsidP="00E5699F">
      <w:pPr>
        <w:rPr>
          <w:rStyle w:val="StyleStyleBold12pt"/>
        </w:rPr>
      </w:pPr>
      <w:proofErr w:type="spellStart"/>
      <w:r w:rsidRPr="00141FF8">
        <w:rPr>
          <w:rStyle w:val="StyleStyleBold12pt"/>
        </w:rPr>
        <w:t>Schier</w:t>
      </w:r>
      <w:proofErr w:type="spellEnd"/>
      <w:r w:rsidRPr="00141FF8">
        <w:rPr>
          <w:rStyle w:val="StyleStyleBold12pt"/>
        </w:rPr>
        <w:t xml:space="preserve"> 9 </w:t>
      </w:r>
    </w:p>
    <w:p w:rsidR="00E5699F" w:rsidRDefault="00E5699F" w:rsidP="00E5699F">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rsidR="00E5699F" w:rsidRPr="00A724F5" w:rsidRDefault="00E5699F" w:rsidP="00E5699F">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Neustadt’s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Neustadt defines this as the “impressions in the Washington community about the skill and will with which he puts [his formal powers] to use” (Neustadt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argues that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(Drucker 1995) while presidential powers – through increased use of executive orders and legislative delegation (Howell 2003) –have also grown. The </w:t>
      </w:r>
      <w:r w:rsidRPr="00A724F5">
        <w:rPr>
          <w:sz w:val="16"/>
        </w:rPr>
        <w:lastRenderedPageBreak/>
        <w:t xml:space="preserve">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rsidR="00E5699F" w:rsidRDefault="00E5699F" w:rsidP="00E5699F">
      <w:pPr>
        <w:pStyle w:val="Heading4"/>
      </w:pPr>
      <w:r>
        <w:t>Judicial review is essential to judicial independence</w:t>
      </w:r>
    </w:p>
    <w:p w:rsidR="00E5699F" w:rsidRPr="00422271" w:rsidRDefault="00E5699F" w:rsidP="00E5699F">
      <w:pPr>
        <w:rPr>
          <w:rStyle w:val="StyleStyleBold12pt"/>
        </w:rPr>
      </w:pPr>
      <w:r w:rsidRPr="00422271">
        <w:rPr>
          <w:rStyle w:val="StyleStyleBold12pt"/>
        </w:rPr>
        <w:t>Gerber, 2007</w:t>
      </w:r>
    </w:p>
    <w:p w:rsidR="00E5699F" w:rsidRPr="00422271" w:rsidRDefault="00E5699F" w:rsidP="00E5699F">
      <w:r>
        <w:t>[</w:t>
      </w:r>
      <w:r w:rsidRPr="00422271">
        <w:t>Scott D. Gerber is an associate professor at Ohio Northern University College of Law and a senior research scholar in law and politics at the Soci</w:t>
      </w:r>
      <w:r>
        <w:t>al Philosophy and Policy Center, The Political Theory of an Independent Judiciary, 116 YALE L.J. POCKET PART 223 (2007), http://thepocketpart.org/2007/01/09/gerber.html] /</w:t>
      </w:r>
      <w:proofErr w:type="spellStart"/>
      <w:r>
        <w:t>Wyo</w:t>
      </w:r>
      <w:proofErr w:type="spellEnd"/>
      <w:r>
        <w:t>-MB</w:t>
      </w:r>
    </w:p>
    <w:p w:rsidR="00E5699F" w:rsidRPr="00265D81" w:rsidRDefault="00E5699F" w:rsidP="00E5699F">
      <w:pPr>
        <w:rPr>
          <w:rStyle w:val="StyleBoldUnderline"/>
          <w:b w:val="0"/>
        </w:rPr>
      </w:pPr>
      <w:r w:rsidRPr="00612EC9">
        <w:rPr>
          <w:rStyle w:val="StyleBoldUnderline"/>
          <w:highlight w:val="yellow"/>
        </w:rPr>
        <w:t>Judicial review fits into the</w:t>
      </w:r>
      <w:r w:rsidRPr="00612EC9">
        <w:rPr>
          <w:rStyle w:val="StyleBoldUnderline"/>
        </w:rPr>
        <w:t xml:space="preserve"> political theory of an </w:t>
      </w:r>
      <w:r w:rsidRPr="00612EC9">
        <w:rPr>
          <w:rStyle w:val="StyleBoldUnderline"/>
          <w:highlight w:val="yellow"/>
        </w:rPr>
        <w:t>independent judiciary</w:t>
      </w:r>
      <w:r w:rsidRPr="00612EC9">
        <w:rPr>
          <w:rStyle w:val="StyleBoldUnderline"/>
        </w:rPr>
        <w:t xml:space="preserve"> in at least two ways</w:t>
      </w:r>
      <w:r w:rsidRPr="00612EC9">
        <w:t xml:space="preserve">. </w:t>
      </w:r>
      <w:r w:rsidRPr="00612EC9">
        <w:rPr>
          <w:rStyle w:val="StyleBoldUnderline"/>
        </w:rPr>
        <w:t xml:space="preserve">First, judicial </w:t>
      </w:r>
      <w:r w:rsidRPr="00612EC9">
        <w:rPr>
          <w:rStyle w:val="StyleBoldUnderline"/>
          <w:highlight w:val="yellow"/>
        </w:rPr>
        <w:t>review</w:t>
      </w:r>
      <w:r w:rsidRPr="00612EC9">
        <w:rPr>
          <w:rStyle w:val="StyleBoldUnderline"/>
        </w:rPr>
        <w:t xml:space="preserve"> </w:t>
      </w:r>
      <w:r w:rsidRPr="00612EC9">
        <w:rPr>
          <w:rStyle w:val="StyleBoldUnderline"/>
          <w:highlight w:val="yellow"/>
        </w:rPr>
        <w:t>is a core</w:t>
      </w:r>
      <w:r w:rsidRPr="00612EC9">
        <w:rPr>
          <w:rStyle w:val="StyleBoldUnderline"/>
        </w:rPr>
        <w:t xml:space="preserve"> component </w:t>
      </w:r>
      <w:r w:rsidRPr="00612EC9">
        <w:rPr>
          <w:rStyle w:val="StyleBoldUnderline"/>
          <w:highlight w:val="yellow"/>
        </w:rPr>
        <w:t>of</w:t>
      </w:r>
      <w:r w:rsidRPr="00612EC9">
        <w:rPr>
          <w:rStyle w:val="StyleBoldUnderline"/>
        </w:rPr>
        <w:t xml:space="preserve"> the Constitution’s system of </w:t>
      </w:r>
      <w:r w:rsidRPr="00612EC9">
        <w:rPr>
          <w:rStyle w:val="StyleBoldUnderline"/>
          <w:highlight w:val="yellow"/>
        </w:rPr>
        <w:t>checks and balances</w:t>
      </w:r>
      <w:r w:rsidRPr="00612EC9">
        <w:rPr>
          <w:rStyle w:val="StyleBoldUnderline"/>
        </w:rPr>
        <w:t>, a system in which each branch of the federal government is endowed with</w:t>
      </w:r>
      <w:r w:rsidRPr="00612EC9">
        <w:t>, in the words of The Federalist No. 48, “a constitutional control over the others.” The President has, among other checks, a veto over congressional bills and the power to nominate federal judges. Congress has, among other checks, the power to override presidential vetoes and to control the size and jurisdiction of the federal courts, as well as the power to impeach all federal officials</w:t>
      </w:r>
      <w:r w:rsidRPr="00612EC9">
        <w:rPr>
          <w:rStyle w:val="StyleBoldUnderline"/>
        </w:rPr>
        <w:t>. Without the power of judicial review, what check—what “constitutional control”—would the federal judiciary have on the President or Congress? The answer is none</w:t>
      </w:r>
      <w:r w:rsidRPr="00612EC9">
        <w:t>. As a consequence</w:t>
      </w:r>
      <w:r w:rsidRPr="00612EC9">
        <w:rPr>
          <w:rStyle w:val="StyleBoldUnderline"/>
        </w:rPr>
        <w:t>, judicial review is an inevitable component of the Constitution’s commitment to checks and balances.</w:t>
      </w:r>
      <w:r w:rsidRPr="00612EC9">
        <w:rPr>
          <w:rStyle w:val="StyleBoldUnderline"/>
          <w:sz w:val="12"/>
        </w:rPr>
        <w:t>¶</w:t>
      </w:r>
      <w:r w:rsidRPr="00612EC9">
        <w:rPr>
          <w:rStyle w:val="StyleBoldUnderline"/>
        </w:rPr>
        <w:t xml:space="preserve"> Judicial review also fits into the political theory of an independent judiciary in another, equally straightforward, fashion: </w:t>
      </w:r>
      <w:r w:rsidRPr="00612EC9">
        <w:rPr>
          <w:rStyle w:val="StyleBoldUnderline"/>
          <w:highlight w:val="yellow"/>
        </w:rPr>
        <w:t>judicial review is the ultimate expression of judicial independence</w:t>
      </w:r>
      <w:r w:rsidRPr="00612EC9">
        <w:rPr>
          <w:rStyle w:val="StyleBoldUnderline"/>
        </w:rPr>
        <w:t xml:space="preserve">, because </w:t>
      </w:r>
      <w:r w:rsidRPr="00612EC9">
        <w:rPr>
          <w:rStyle w:val="StyleBoldUnderline"/>
          <w:highlight w:val="yellow"/>
        </w:rPr>
        <w:t>without</w:t>
      </w:r>
      <w:r w:rsidRPr="00612EC9">
        <w:rPr>
          <w:rStyle w:val="StyleBoldUnderline"/>
        </w:rPr>
        <w:t xml:space="preserve"> judicial </w:t>
      </w:r>
      <w:r w:rsidRPr="00612EC9">
        <w:rPr>
          <w:rStyle w:val="StyleBoldUnderline"/>
          <w:highlight w:val="yellow"/>
        </w:rPr>
        <w:t>independence</w:t>
      </w:r>
      <w:r w:rsidRPr="00612EC9">
        <w:rPr>
          <w:rStyle w:val="StyleBoldUnderline"/>
        </w:rPr>
        <w:t xml:space="preserve"> </w:t>
      </w:r>
      <w:r w:rsidRPr="00612EC9">
        <w:rPr>
          <w:rStyle w:val="StyleBoldUnderline"/>
          <w:highlight w:val="yellow"/>
        </w:rPr>
        <w:t>no court could</w:t>
      </w:r>
      <w:r w:rsidRPr="00612EC9">
        <w:rPr>
          <w:rStyle w:val="StyleBoldUnderline"/>
        </w:rPr>
        <w:t xml:space="preserve"> safely </w:t>
      </w:r>
      <w:r w:rsidRPr="00612EC9">
        <w:rPr>
          <w:rStyle w:val="StyleBoldUnderline"/>
          <w:highlight w:val="yellow"/>
        </w:rPr>
        <w:t>void</w:t>
      </w:r>
      <w:r w:rsidRPr="00612EC9">
        <w:rPr>
          <w:rStyle w:val="StyleBoldUnderline"/>
        </w:rPr>
        <w:t xml:space="preserve"> </w:t>
      </w:r>
      <w:r w:rsidRPr="00612EC9">
        <w:rPr>
          <w:rStyle w:val="StyleBoldUnderline"/>
          <w:highlight w:val="yellow"/>
        </w:rPr>
        <w:t>an act of a</w:t>
      </w:r>
      <w:r w:rsidRPr="00612EC9">
        <w:rPr>
          <w:rStyle w:val="StyleBoldUnderline"/>
        </w:rPr>
        <w:t xml:space="preserve"> coordinate </w:t>
      </w:r>
      <w:r w:rsidRPr="00612EC9">
        <w:rPr>
          <w:rStyle w:val="StyleBoldUnderline"/>
          <w:highlight w:val="yellow"/>
        </w:rPr>
        <w:t>political branch</w:t>
      </w:r>
      <w:r w:rsidRPr="00612EC9">
        <w:t xml:space="preserve">. </w:t>
      </w:r>
      <w:proofErr w:type="gramStart"/>
      <w:r w:rsidRPr="00612EC9">
        <w:t>Bluntly stated, the risk to a judge who exercises judicial review when he or she is not independent of the executive and</w:t>
      </w:r>
      <w:r w:rsidRPr="00422271">
        <w:t xml:space="preserve"> the legislature is either removal from the bench or a reduction in salary.</w:t>
      </w:r>
      <w:proofErr w:type="gramEnd"/>
      <w:r w:rsidRPr="00422271">
        <w:t xml:space="preserve"> John Adams knew this, and so did the Framers who met in Philadelphia during the summer of 1787 when they wrote Adams’s theory of judicial independence into Article III of the Constitution.</w:t>
      </w:r>
    </w:p>
    <w:p w:rsidR="00E5699F" w:rsidRDefault="00E5699F" w:rsidP="00E5699F">
      <w:pPr>
        <w:pStyle w:val="Heading4"/>
      </w:pPr>
      <w:r>
        <w:t>Judicial independence is critical to democratic consolidation</w:t>
      </w:r>
    </w:p>
    <w:p w:rsidR="00E5699F" w:rsidRPr="00016163" w:rsidRDefault="00E5699F" w:rsidP="00E5699F">
      <w:pPr>
        <w:rPr>
          <w:rStyle w:val="StyleStyleBold12pt"/>
        </w:rPr>
      </w:pPr>
      <w:r w:rsidRPr="00016163">
        <w:rPr>
          <w:rStyle w:val="StyleStyleBold12pt"/>
        </w:rPr>
        <w:t xml:space="preserve">Herron and </w:t>
      </w:r>
      <w:proofErr w:type="spellStart"/>
      <w:r w:rsidRPr="00016163">
        <w:rPr>
          <w:rStyle w:val="StyleStyleBold12pt"/>
        </w:rPr>
        <w:t>Randazzo</w:t>
      </w:r>
      <w:proofErr w:type="spellEnd"/>
      <w:r w:rsidRPr="00016163">
        <w:rPr>
          <w:rStyle w:val="StyleStyleBold12pt"/>
        </w:rPr>
        <w:t>, 2003</w:t>
      </w:r>
    </w:p>
    <w:p w:rsidR="00E5699F" w:rsidRPr="005F1382" w:rsidRDefault="00E5699F" w:rsidP="00E5699F">
      <w:r>
        <w:t xml:space="preserve">[Erik, University of Kansas and Kirk, University of Kentucky, The Relationship Between Independence and Judicial Review in Post-Communist Courts, </w:t>
      </w:r>
      <w:r w:rsidRPr="00016163">
        <w:t>THE JOURNAL OF POLITICS, Vol. 65, No. 2, May 2003, Pp. 422–438</w:t>
      </w:r>
      <w:r>
        <w:t xml:space="preserve">, </w:t>
      </w:r>
      <w:r w:rsidRPr="00016163">
        <w:t>http://people.cas.sc.edu/randazzo/herron_randazzo_2003_jop.pdf</w:t>
      </w:r>
      <w:r>
        <w:t>] /</w:t>
      </w:r>
      <w:proofErr w:type="spellStart"/>
      <w:r>
        <w:t>Wyo</w:t>
      </w:r>
      <w:proofErr w:type="spellEnd"/>
      <w:r>
        <w:t>-MB</w:t>
      </w:r>
    </w:p>
    <w:p w:rsidR="00E5699F" w:rsidRDefault="00E5699F" w:rsidP="00E5699F">
      <w:r>
        <w:t xml:space="preserve">Although </w:t>
      </w:r>
      <w:r w:rsidRPr="009D068F">
        <w:rPr>
          <w:rStyle w:val="StyleBoldUnderline"/>
          <w:highlight w:val="yellow"/>
        </w:rPr>
        <w:t xml:space="preserve">independent judiciaries are important </w:t>
      </w:r>
      <w:r w:rsidRPr="00612EC9">
        <w:rPr>
          <w:rStyle w:val="StyleBoldUnderline"/>
        </w:rPr>
        <w:t xml:space="preserve">actors </w:t>
      </w:r>
      <w:r w:rsidRPr="009D068F">
        <w:rPr>
          <w:rStyle w:val="StyleBoldUnderline"/>
          <w:highlight w:val="yellow"/>
        </w:rPr>
        <w:t>in democratic consolidation</w:t>
      </w:r>
      <w:r>
        <w:t>, how expressions of judicial independence evolve in transitional societies</w:t>
      </w:r>
      <w:r w:rsidRPr="005F1382">
        <w:rPr>
          <w:sz w:val="12"/>
        </w:rPr>
        <w:t xml:space="preserve">¶ </w:t>
      </w:r>
      <w:r>
        <w:t xml:space="preserve">remains unclear. Ideally, </w:t>
      </w:r>
      <w:r w:rsidRPr="00016163">
        <w:rPr>
          <w:rStyle w:val="StyleBoldUnderline"/>
        </w:rPr>
        <w:t>courts review legislation and government decisions¶ under the rubric of constitutionality</w:t>
      </w:r>
      <w:r>
        <w:t xml:space="preserve">. That is, </w:t>
      </w:r>
      <w:r w:rsidRPr="009D068F">
        <w:rPr>
          <w:rStyle w:val="StyleBoldUnderline"/>
          <w:highlight w:val="yellow"/>
        </w:rPr>
        <w:t>the judiciary</w:t>
      </w:r>
      <w:r w:rsidRPr="001014C5">
        <w:rPr>
          <w:rStyle w:val="StyleBoldUnderline"/>
        </w:rPr>
        <w:t xml:space="preserve"> is </w:t>
      </w:r>
      <w:r w:rsidRPr="00140736">
        <w:rPr>
          <w:rStyle w:val="StyleBoldUnderline"/>
        </w:rPr>
        <w:t xml:space="preserve">able to declare laws¶ and actions unconstitutional and </w:t>
      </w:r>
      <w:r w:rsidRPr="009D068F">
        <w:rPr>
          <w:rStyle w:val="StyleBoldUnderline"/>
          <w:highlight w:val="yellow"/>
        </w:rPr>
        <w:t>serve as a check against</w:t>
      </w:r>
      <w:r w:rsidRPr="00016163">
        <w:rPr>
          <w:rStyle w:val="StyleBoldUnderline"/>
        </w:rPr>
        <w:t xml:space="preserve"> excesses by </w:t>
      </w:r>
      <w:r w:rsidRPr="009D068F">
        <w:rPr>
          <w:rStyle w:val="StyleBoldUnderline"/>
          <w:highlight w:val="yellow"/>
        </w:rPr>
        <w:t>other</w:t>
      </w:r>
      <w:r w:rsidRPr="00016163">
        <w:rPr>
          <w:rStyle w:val="StyleBoldUnderline"/>
        </w:rPr>
        <w:t xml:space="preserve">¶ </w:t>
      </w:r>
      <w:r w:rsidRPr="009D068F">
        <w:rPr>
          <w:rStyle w:val="StyleBoldUnderline"/>
          <w:highlight w:val="yellow"/>
        </w:rPr>
        <w:t>branches</w:t>
      </w:r>
      <w:r w:rsidRPr="00016163">
        <w:rPr>
          <w:rStyle w:val="StyleBoldUnderline"/>
        </w:rPr>
        <w:t xml:space="preserve"> of government. </w:t>
      </w:r>
      <w:r w:rsidRPr="009D068F">
        <w:rPr>
          <w:rStyle w:val="StyleBoldUnderline"/>
          <w:highlight w:val="yellow"/>
        </w:rPr>
        <w:t>A strong judiciary in newly independent countries helps</w:t>
      </w:r>
      <w:r w:rsidRPr="00016163">
        <w:rPr>
          <w:rStyle w:val="StyleBoldUnderline"/>
        </w:rPr>
        <w:t xml:space="preserve">¶ </w:t>
      </w:r>
      <w:r w:rsidRPr="009D068F">
        <w:rPr>
          <w:rStyle w:val="StyleBoldUnderline"/>
          <w:highlight w:val="yellow"/>
        </w:rPr>
        <w:t xml:space="preserve">the state break with its authoritarian past </w:t>
      </w:r>
      <w:r w:rsidRPr="00612EC9">
        <w:rPr>
          <w:rStyle w:val="StyleBoldUnderline"/>
        </w:rPr>
        <w:t>and develop a constitutional culture that¶ teaches state actors that the legal system cannot</w:t>
      </w:r>
      <w:r w:rsidRPr="00016163">
        <w:rPr>
          <w:rStyle w:val="StyleBoldUnderline"/>
        </w:rPr>
        <w:t xml:space="preserve"> be transgressed for political gain</w:t>
      </w:r>
      <w:r w:rsidRPr="005F1382">
        <w:rPr>
          <w:sz w:val="12"/>
        </w:rPr>
        <w:t xml:space="preserve">¶ </w:t>
      </w:r>
      <w:r>
        <w:t>(Brewer-</w:t>
      </w:r>
      <w:proofErr w:type="spellStart"/>
      <w:r>
        <w:t>Carias</w:t>
      </w:r>
      <w:proofErr w:type="spellEnd"/>
      <w:r>
        <w:t xml:space="preserve"> 1989; </w:t>
      </w:r>
      <w:proofErr w:type="spellStart"/>
      <w:r>
        <w:t>Larkins</w:t>
      </w:r>
      <w:proofErr w:type="spellEnd"/>
      <w:r>
        <w:t xml:space="preserve"> 1996). However, the development of an independent judiciary can be constrained by a weak institutional legacy, limited training</w:t>
      </w:r>
      <w:r w:rsidRPr="005F1382">
        <w:rPr>
          <w:sz w:val="12"/>
        </w:rPr>
        <w:t xml:space="preserve">¶ </w:t>
      </w:r>
      <w:r>
        <w:t xml:space="preserve">and support for judges, and the strength of other political actors. </w:t>
      </w:r>
      <w:r w:rsidRPr="009D068F">
        <w:rPr>
          <w:rStyle w:val="StyleBoldUnderline"/>
          <w:highlight w:val="yellow"/>
        </w:rPr>
        <w:t>If the judiciary</w:t>
      </w:r>
      <w:r w:rsidRPr="00016163">
        <w:rPr>
          <w:rStyle w:val="StyleBoldUnderline"/>
        </w:rPr>
        <w:t xml:space="preserve">¶ </w:t>
      </w:r>
      <w:r w:rsidRPr="009D068F">
        <w:rPr>
          <w:rStyle w:val="StyleBoldUnderline"/>
          <w:highlight w:val="yellow"/>
        </w:rPr>
        <w:t xml:space="preserve">does not </w:t>
      </w:r>
      <w:r w:rsidRPr="00140736">
        <w:rPr>
          <w:rStyle w:val="StyleBoldUnderline"/>
        </w:rPr>
        <w:t>have the authority to</w:t>
      </w:r>
      <w:r w:rsidRPr="009D068F">
        <w:rPr>
          <w:rStyle w:val="StyleBoldUnderline"/>
          <w:highlight w:val="yellow"/>
        </w:rPr>
        <w:t xml:space="preserve"> make independent decisions, democratic progress</w:t>
      </w:r>
      <w:r w:rsidRPr="001014C5">
        <w:rPr>
          <w:rStyle w:val="StyleBoldUnderline"/>
        </w:rPr>
        <w:pgNum/>
      </w:r>
      <w:r w:rsidRPr="001014C5">
        <w:rPr>
          <w:rStyle w:val="StyleBoldUnderline"/>
        </w:rPr>
        <w:t xml:space="preserve"> </w:t>
      </w:r>
      <w:r w:rsidRPr="009D068F">
        <w:rPr>
          <w:rStyle w:val="StyleBoldUnderline"/>
          <w:highlight w:val="yellow"/>
        </w:rPr>
        <w:t>may falter</w:t>
      </w:r>
      <w:r w:rsidRPr="00016163">
        <w:rPr>
          <w:rStyle w:val="StyleBoldUnderline"/>
        </w:rPr>
        <w:t xml:space="preserve">, potentially </w:t>
      </w:r>
      <w:r w:rsidRPr="009D068F">
        <w:rPr>
          <w:rStyle w:val="StyleBoldUnderline"/>
          <w:highlight w:val="yellow"/>
        </w:rPr>
        <w:t>returning the country to “</w:t>
      </w:r>
      <w:r w:rsidRPr="00140736">
        <w:rPr>
          <w:rStyle w:val="StyleBoldUnderline"/>
        </w:rPr>
        <w:t xml:space="preserve">the darkness and chaos of </w:t>
      </w:r>
      <w:r w:rsidRPr="009D068F">
        <w:rPr>
          <w:rStyle w:val="StyleBoldUnderline"/>
          <w:highlight w:val="yellow"/>
        </w:rPr>
        <w:t>a totalitarian and dictatorial regime</w:t>
      </w:r>
      <w:r>
        <w:t>” (Mohan 1982, 110).1</w:t>
      </w:r>
    </w:p>
    <w:p w:rsidR="00E5699F" w:rsidRDefault="00E5699F" w:rsidP="00E5699F">
      <w:pPr>
        <w:pStyle w:val="Heading4"/>
      </w:pPr>
      <w:r>
        <w:t xml:space="preserve">Solves global wars, </w:t>
      </w:r>
    </w:p>
    <w:p w:rsidR="00E5699F" w:rsidRPr="00F35991" w:rsidRDefault="00E5699F" w:rsidP="00E5699F">
      <w:pPr>
        <w:rPr>
          <w:rStyle w:val="StyleStyleBold12pt"/>
        </w:rPr>
      </w:pPr>
      <w:proofErr w:type="spellStart"/>
      <w:r w:rsidRPr="00F35991">
        <w:rPr>
          <w:rStyle w:val="StyleStyleBold12pt"/>
        </w:rPr>
        <w:t>Epstien</w:t>
      </w:r>
      <w:proofErr w:type="spellEnd"/>
      <w:r w:rsidRPr="00F35991">
        <w:rPr>
          <w:rStyle w:val="StyleStyleBold12pt"/>
        </w:rPr>
        <w:t xml:space="preserve"> et al, 2007</w:t>
      </w:r>
    </w:p>
    <w:p w:rsidR="00E5699F" w:rsidRPr="00F35991" w:rsidRDefault="00E5699F" w:rsidP="00E5699F">
      <w:r>
        <w:lastRenderedPageBreak/>
        <w:t xml:space="preserve">[Susan B. Epstein, Nina M. </w:t>
      </w:r>
      <w:proofErr w:type="spellStart"/>
      <w:r>
        <w:t>Serafino</w:t>
      </w:r>
      <w:proofErr w:type="spellEnd"/>
      <w:r>
        <w:t xml:space="preserve">, and Francis T. </w:t>
      </w:r>
      <w:proofErr w:type="spellStart"/>
      <w:r>
        <w:t>Miko</w:t>
      </w:r>
      <w:proofErr w:type="spellEnd"/>
      <w:r>
        <w:t xml:space="preserve"> Specialists in Foreign Policy Foreign Affairs, Defense, and Trade Division Congressional research service, Democracy Promotion: Cornerstone of U.S. Foreign Policy?, 12-26-7, </w:t>
      </w:r>
      <w:r w:rsidRPr="00F35991">
        <w:t>http://www.au.af.mil/au/awc/awcgate/crs/rl34296.pdf</w:t>
      </w:r>
      <w:r>
        <w:t>] /</w:t>
      </w:r>
      <w:proofErr w:type="spellStart"/>
      <w:r>
        <w:t>Wyo</w:t>
      </w:r>
      <w:proofErr w:type="spellEnd"/>
      <w:r>
        <w:t>-MB</w:t>
      </w:r>
    </w:p>
    <w:p w:rsidR="00E5699F" w:rsidRDefault="00E5699F" w:rsidP="00E5699F">
      <w:r w:rsidRPr="00197D2D">
        <w:rPr>
          <w:rStyle w:val="StyleBoldUnderline"/>
        </w:rPr>
        <w:t>A common rationale offered by proponents of democracy promotion</w:t>
      </w:r>
      <w:r>
        <w:t>, including</w:t>
      </w:r>
      <w:r w:rsidRPr="00F35991">
        <w:rPr>
          <w:sz w:val="12"/>
        </w:rPr>
        <w:t xml:space="preserve">¶ </w:t>
      </w:r>
      <w:r>
        <w:t>former Secretary of State Madeleine Albright and current Secretary of State</w:t>
      </w:r>
      <w:r w:rsidRPr="00F35991">
        <w:rPr>
          <w:sz w:val="12"/>
        </w:rPr>
        <w:t xml:space="preserve">¶ </w:t>
      </w:r>
      <w:r>
        <w:t xml:space="preserve">Condoleezza Rice, </w:t>
      </w:r>
      <w:r w:rsidRPr="00197D2D">
        <w:rPr>
          <w:rStyle w:val="StyleBoldUnderline"/>
        </w:rPr>
        <w:t xml:space="preserve">is that </w:t>
      </w:r>
      <w:r w:rsidRPr="005B67B9">
        <w:rPr>
          <w:rStyle w:val="StyleBoldUnderline"/>
          <w:highlight w:val="yellow"/>
        </w:rPr>
        <w:t>democracies do not go to war with one another</w:t>
      </w:r>
      <w:r w:rsidRPr="00197D2D">
        <w:rPr>
          <w:rStyle w:val="StyleBoldUnderline"/>
        </w:rPr>
        <w:t xml:space="preserve">. This is¶ sometimes referred to as the </w:t>
      </w:r>
      <w:r w:rsidRPr="005B67B9">
        <w:rPr>
          <w:rStyle w:val="StyleBoldUnderline"/>
          <w:highlight w:val="yellow"/>
        </w:rPr>
        <w:t>democratic peace theory</w:t>
      </w:r>
      <w:r w:rsidRPr="00197D2D">
        <w:rPr>
          <w:rStyle w:val="StyleBoldUnderline"/>
        </w:rPr>
        <w:t xml:space="preserve">. Experts point to European¶ countries, the United States, Canada, and Mexico as present-day examples.¶ </w:t>
      </w:r>
      <w:r>
        <w:t>According to President Clinton’s National Security Strategy of Engagement and</w:t>
      </w:r>
      <w:r w:rsidRPr="00F35991">
        <w:rPr>
          <w:sz w:val="12"/>
        </w:rPr>
        <w:t xml:space="preserve">¶ </w:t>
      </w:r>
      <w:r>
        <w:t>Enlargement: “</w:t>
      </w:r>
      <w:r w:rsidRPr="00197D2D">
        <w:rPr>
          <w:rStyle w:val="StyleBoldUnderline"/>
        </w:rPr>
        <w:t xml:space="preserve">Democracies </w:t>
      </w:r>
      <w:r w:rsidRPr="005B67B9">
        <w:rPr>
          <w:rStyle w:val="StyleBoldUnderline"/>
          <w:highlight w:val="yellow"/>
        </w:rPr>
        <w:t>create</w:t>
      </w:r>
      <w:r w:rsidRPr="00197D2D">
        <w:rPr>
          <w:rStyle w:val="StyleBoldUnderline"/>
        </w:rPr>
        <w:t xml:space="preserve"> free markets that offer economic opportunity</w:t>
      </w:r>
      <w:proofErr w:type="gramStart"/>
      <w:r w:rsidRPr="00197D2D">
        <w:rPr>
          <w:rStyle w:val="StyleBoldUnderline"/>
        </w:rPr>
        <w:t>,¶</w:t>
      </w:r>
      <w:proofErr w:type="gramEnd"/>
      <w:r w:rsidRPr="00197D2D">
        <w:rPr>
          <w:rStyle w:val="StyleBoldUnderline"/>
        </w:rPr>
        <w:t xml:space="preserve"> make for more reliable </w:t>
      </w:r>
      <w:r w:rsidRPr="005B67B9">
        <w:rPr>
          <w:rStyle w:val="StyleBoldUnderline"/>
          <w:highlight w:val="yellow"/>
        </w:rPr>
        <w:t>trading partners</w:t>
      </w:r>
      <w:r w:rsidRPr="00197D2D">
        <w:rPr>
          <w:rStyle w:val="StyleBoldUnderline"/>
        </w:rPr>
        <w:t xml:space="preserve">, </w:t>
      </w:r>
      <w:r w:rsidRPr="005B67B9">
        <w:rPr>
          <w:rStyle w:val="StyleBoldUnderline"/>
        </w:rPr>
        <w:t>and</w:t>
      </w:r>
      <w:r w:rsidRPr="00197D2D">
        <w:rPr>
          <w:rStyle w:val="StyleBoldUnderline"/>
        </w:rPr>
        <w:t xml:space="preserve"> </w:t>
      </w:r>
      <w:r w:rsidRPr="005B67B9">
        <w:rPr>
          <w:rStyle w:val="StyleBoldUnderline"/>
        </w:rPr>
        <w:t>are</w:t>
      </w:r>
      <w:r w:rsidRPr="00197D2D">
        <w:rPr>
          <w:rStyle w:val="StyleBoldUnderline"/>
        </w:rPr>
        <w:t xml:space="preserve"> far </w:t>
      </w:r>
      <w:r w:rsidRPr="005B67B9">
        <w:rPr>
          <w:rStyle w:val="StyleBoldUnderline"/>
          <w:highlight w:val="yellow"/>
        </w:rPr>
        <w:t>less</w:t>
      </w:r>
      <w:r w:rsidRPr="00197D2D">
        <w:rPr>
          <w:rStyle w:val="StyleBoldUnderline"/>
        </w:rPr>
        <w:t xml:space="preserve"> </w:t>
      </w:r>
      <w:r w:rsidRPr="005B67B9">
        <w:rPr>
          <w:rStyle w:val="StyleBoldUnderline"/>
          <w:highlight w:val="yellow"/>
        </w:rPr>
        <w:t>likely</w:t>
      </w:r>
      <w:r w:rsidRPr="00197D2D">
        <w:rPr>
          <w:rStyle w:val="StyleBoldUnderline"/>
        </w:rPr>
        <w:t xml:space="preserve"> </w:t>
      </w:r>
      <w:r w:rsidRPr="005B67B9">
        <w:rPr>
          <w:rStyle w:val="StyleBoldUnderline"/>
          <w:highlight w:val="yellow"/>
        </w:rPr>
        <w:t>to</w:t>
      </w:r>
      <w:r w:rsidRPr="00197D2D">
        <w:rPr>
          <w:rStyle w:val="StyleBoldUnderline"/>
        </w:rPr>
        <w:t xml:space="preserve"> </w:t>
      </w:r>
      <w:r w:rsidRPr="005B67B9">
        <w:rPr>
          <w:rStyle w:val="StyleBoldUnderline"/>
          <w:highlight w:val="yellow"/>
        </w:rPr>
        <w:t>wage war</w:t>
      </w:r>
      <w:r w:rsidRPr="00197D2D">
        <w:rPr>
          <w:rStyle w:val="StyleBoldUnderline"/>
        </w:rPr>
        <w:t xml:space="preserve"> on one¶ another.</w:t>
      </w:r>
      <w:r>
        <w:t>”22</w:t>
      </w:r>
      <w:r w:rsidRPr="00F35991">
        <w:rPr>
          <w:sz w:val="12"/>
        </w:rPr>
        <w:t xml:space="preserve">¶ </w:t>
      </w:r>
      <w:r>
        <w:t>Some have refined this democracy peace theory by distinguishing between</w:t>
      </w:r>
      <w:r w:rsidRPr="00F35991">
        <w:rPr>
          <w:sz w:val="12"/>
        </w:rPr>
        <w:t xml:space="preserve">¶ </w:t>
      </w:r>
      <w:r>
        <w:t xml:space="preserve">mature democracies and those in transition, suggesting that </w:t>
      </w:r>
      <w:r w:rsidRPr="00197D2D">
        <w:rPr>
          <w:rStyle w:val="StyleBoldUnderline"/>
        </w:rPr>
        <w:t xml:space="preserve">mature democracies do¶ not fight wars with each other, </w:t>
      </w:r>
      <w:r>
        <w:t>but that countries transitioning toward democracy are</w:t>
      </w:r>
      <w:r w:rsidRPr="00F35991">
        <w:rPr>
          <w:sz w:val="12"/>
        </w:rPr>
        <w:t xml:space="preserve">¶ </w:t>
      </w:r>
      <w:r>
        <w:t>more prone to being attacked (because of weak governmental institutions) or being</w:t>
      </w:r>
      <w:r w:rsidRPr="00F35991">
        <w:rPr>
          <w:sz w:val="12"/>
        </w:rPr>
        <w:t xml:space="preserve">¶ </w:t>
      </w:r>
      <w:r>
        <w:t>aggressive toward others. States that made transitions from an autocracy toward</w:t>
      </w:r>
      <w:r w:rsidRPr="00F35991">
        <w:rPr>
          <w:sz w:val="12"/>
        </w:rPr>
        <w:t xml:space="preserve">¶ </w:t>
      </w:r>
      <w:r>
        <w:t>early stages of democracy and were involved in hostilities soon after include France</w:t>
      </w:r>
      <w:r w:rsidRPr="00F35991">
        <w:rPr>
          <w:sz w:val="12"/>
        </w:rPr>
        <w:t xml:space="preserve">¶ </w:t>
      </w:r>
      <w:r>
        <w:t>in the mid-1800s under Napoleon III, Prussia/Germany under Bismarck (1870-1890),</w:t>
      </w:r>
      <w:r w:rsidRPr="00F35991">
        <w:rPr>
          <w:sz w:val="12"/>
        </w:rPr>
        <w:t xml:space="preserve">¶ </w:t>
      </w:r>
      <w:r>
        <w:t>Chile shortly before the War of the Pacific in 1879, Serbia’s multiparty constitutional</w:t>
      </w:r>
      <w:r w:rsidRPr="00F35991">
        <w:rPr>
          <w:sz w:val="12"/>
        </w:rPr>
        <w:t xml:space="preserve">¶ </w:t>
      </w:r>
      <w:r>
        <w:t>monarchy before the Balkan Wars of the late 20th Century, and Pakistan’s military guided pseudo-democracy before its wars with India in 1965 and 1971.23</w:t>
      </w:r>
      <w:r w:rsidRPr="00F35991">
        <w:rPr>
          <w:sz w:val="12"/>
        </w:rPr>
        <w:t xml:space="preserve">¶ </w:t>
      </w:r>
      <w:r>
        <w:t xml:space="preserve">The George W. Bush Administration asserts that </w:t>
      </w:r>
      <w:r w:rsidRPr="00197D2D">
        <w:rPr>
          <w:rStyle w:val="StyleBoldUnderline"/>
        </w:rPr>
        <w:t>democracy promotion is a¶ long-term antidote to terrorism. The Administration’s Strategy for Winning the War¶ on Terror asserts that inequality in political participation and access to wealth¶ resources in a country, lack of freedom of speech, and poor education all breed¶ volatility. By promoting basic human rights</w:t>
      </w:r>
      <w:r>
        <w:t>, freedoms of speech, religion, assembly,</w:t>
      </w:r>
      <w:r w:rsidRPr="00F35991">
        <w:rPr>
          <w:sz w:val="12"/>
        </w:rPr>
        <w:t xml:space="preserve">¶ </w:t>
      </w:r>
      <w:r>
        <w:t xml:space="preserve">association and press, </w:t>
      </w:r>
      <w:r w:rsidRPr="00197D2D">
        <w:rPr>
          <w:rStyle w:val="StyleBoldUnderline"/>
        </w:rPr>
        <w:t>and</w:t>
      </w:r>
      <w:r>
        <w:t xml:space="preserve"> </w:t>
      </w:r>
      <w:r w:rsidRPr="00197D2D">
        <w:rPr>
          <w:rStyle w:val="StyleBoldUnderline"/>
        </w:rPr>
        <w:t xml:space="preserve">by maintaining order within their borders and providing¶ an independent justice system, </w:t>
      </w:r>
      <w:r w:rsidRPr="005B67B9">
        <w:rPr>
          <w:rStyle w:val="StyleBoldUnderline"/>
          <w:highlight w:val="yellow"/>
        </w:rPr>
        <w:t>effective democracies can defeat terrorism in the long¶ run</w:t>
      </w:r>
      <w:r w:rsidRPr="00197D2D">
        <w:rPr>
          <w:rStyle w:val="StyleBoldUnderline"/>
        </w:rPr>
        <w:t>,</w:t>
      </w:r>
      <w:r>
        <w:t xml:space="preserve"> according to the Bush White House.24</w:t>
      </w:r>
      <w:r w:rsidRPr="00F35991">
        <w:rPr>
          <w:sz w:val="12"/>
        </w:rPr>
        <w:t xml:space="preserve">¶ </w:t>
      </w:r>
      <w:r>
        <w:t>Another reason given to encourage democracies (although debated by some</w:t>
      </w:r>
      <w:r w:rsidRPr="00F35991">
        <w:rPr>
          <w:sz w:val="12"/>
        </w:rPr>
        <w:t xml:space="preserve">¶ </w:t>
      </w:r>
      <w:r>
        <w:t xml:space="preserve">experts) is the belief that </w:t>
      </w:r>
      <w:r w:rsidRPr="00197D2D">
        <w:rPr>
          <w:rStyle w:val="StyleBoldUnderline"/>
        </w:rPr>
        <w:t>democracies promote economic prosperity</w:t>
      </w:r>
      <w:r>
        <w:t>. From this</w:t>
      </w:r>
      <w:r w:rsidRPr="00F35991">
        <w:rPr>
          <w:sz w:val="12"/>
        </w:rPr>
        <w:t xml:space="preserve">¶ </w:t>
      </w:r>
      <w:r>
        <w:t xml:space="preserve">perspective, </w:t>
      </w:r>
      <w:r w:rsidRPr="00197D2D">
        <w:rPr>
          <w:rStyle w:val="StyleBoldUnderline"/>
        </w:rPr>
        <w:t xml:space="preserve">as the rule of law leads to a more stable society and as equal economic¶ opportunity for all helps to spur economic activity, economic growth, particularly of¶ per capita income, is likely to follow. In addition, a democracy under this scenario¶ may be more likely to be viewed by other countries as a good trading partner </w:t>
      </w:r>
      <w:r>
        <w:t>and by</w:t>
      </w:r>
      <w:r w:rsidRPr="00F35991">
        <w:rPr>
          <w:sz w:val="12"/>
        </w:rPr>
        <w:t xml:space="preserve">¶ </w:t>
      </w:r>
      <w:r>
        <w:t>outside investors as a more stable environment for investment, according to some</w:t>
      </w:r>
      <w:r w:rsidRPr="00F35991">
        <w:rPr>
          <w:sz w:val="12"/>
        </w:rPr>
        <w:t xml:space="preserve">¶ </w:t>
      </w:r>
      <w:r>
        <w:t>experts. Moreover</w:t>
      </w:r>
      <w:r w:rsidRPr="00197D2D">
        <w:rPr>
          <w:rStyle w:val="StyleBoldUnderline"/>
        </w:rPr>
        <w:t xml:space="preserve">, </w:t>
      </w:r>
      <w:r w:rsidRPr="005B67B9">
        <w:rPr>
          <w:rStyle w:val="StyleBoldUnderline"/>
        </w:rPr>
        <w:t>countries</w:t>
      </w:r>
      <w:r w:rsidRPr="00197D2D">
        <w:rPr>
          <w:rStyle w:val="StyleBoldUnderline"/>
        </w:rPr>
        <w:t xml:space="preserve"> that have developed as </w:t>
      </w:r>
      <w:r w:rsidRPr="005B67B9">
        <w:rPr>
          <w:rStyle w:val="StyleBoldUnderline"/>
          <w:highlight w:val="yellow"/>
        </w:rPr>
        <w:t>stable</w:t>
      </w:r>
      <w:r w:rsidRPr="00197D2D">
        <w:rPr>
          <w:rStyle w:val="StyleBoldUnderline"/>
        </w:rPr>
        <w:t xml:space="preserve"> </w:t>
      </w:r>
      <w:r w:rsidRPr="005B67B9">
        <w:rPr>
          <w:rStyle w:val="StyleBoldUnderline"/>
          <w:highlight w:val="yellow"/>
        </w:rPr>
        <w:t>democracies are</w:t>
      </w:r>
      <w:r w:rsidRPr="00197D2D">
        <w:rPr>
          <w:rStyle w:val="StyleBoldUnderline"/>
        </w:rPr>
        <w:t xml:space="preserve"> viewed¶ as being </w:t>
      </w:r>
      <w:r w:rsidRPr="005B67B9">
        <w:rPr>
          <w:rStyle w:val="StyleBoldUnderline"/>
          <w:highlight w:val="yellow"/>
        </w:rPr>
        <w:t>more likely to honor treaties</w:t>
      </w:r>
      <w:r w:rsidRPr="00197D2D">
        <w:rPr>
          <w:rStyle w:val="StyleBoldUnderline"/>
        </w:rPr>
        <w:t>,</w:t>
      </w:r>
      <w:r>
        <w:t xml:space="preserve"> according to some experts.25</w:t>
      </w:r>
    </w:p>
    <w:p w:rsidR="00E5699F" w:rsidRPr="00C613D7" w:rsidRDefault="00E5699F" w:rsidP="00E5699F"/>
    <w:p w:rsidR="00E5699F" w:rsidRPr="00D27853" w:rsidRDefault="00E5699F" w:rsidP="00E5699F">
      <w:pPr>
        <w:keepNext/>
        <w:keepLines/>
        <w:spacing w:before="200"/>
        <w:outlineLvl w:val="3"/>
        <w:rPr>
          <w:rFonts w:eastAsiaTheme="majorEastAsia" w:cstheme="majorBidi"/>
          <w:b/>
          <w:bCs/>
          <w:iCs/>
          <w:sz w:val="26"/>
        </w:rPr>
      </w:pPr>
      <w:r>
        <w:rPr>
          <w:rFonts w:eastAsiaTheme="majorEastAsia" w:cstheme="majorBidi"/>
          <w:b/>
          <w:bCs/>
          <w:iCs/>
          <w:sz w:val="26"/>
        </w:rPr>
        <w:t xml:space="preserve">Won’t Pass </w:t>
      </w:r>
      <w:r w:rsidRPr="00365938">
        <w:rPr>
          <w:rFonts w:eastAsiaTheme="majorEastAsia" w:cstheme="majorBidi"/>
          <w:b/>
          <w:bCs/>
          <w:iCs/>
          <w:sz w:val="26"/>
        </w:rPr>
        <w:t>- tea party opposition and Boehner fails</w:t>
      </w:r>
    </w:p>
    <w:p w:rsidR="00E5699F" w:rsidRPr="00365938" w:rsidRDefault="00E5699F" w:rsidP="00E5699F">
      <w:pPr>
        <w:rPr>
          <w:b/>
          <w:bCs/>
          <w:sz w:val="26"/>
        </w:rPr>
      </w:pPr>
      <w:proofErr w:type="spellStart"/>
      <w:r w:rsidRPr="00365938">
        <w:rPr>
          <w:b/>
          <w:bCs/>
          <w:sz w:val="26"/>
        </w:rPr>
        <w:t>Haraldsson</w:t>
      </w:r>
      <w:proofErr w:type="spellEnd"/>
      <w:r w:rsidRPr="00365938">
        <w:rPr>
          <w:b/>
          <w:bCs/>
          <w:sz w:val="26"/>
        </w:rPr>
        <w:t xml:space="preserve"> 1-2</w:t>
      </w:r>
    </w:p>
    <w:p w:rsidR="00E5699F" w:rsidRPr="00365938" w:rsidRDefault="00E5699F" w:rsidP="00E5699F">
      <w:r w:rsidRPr="00365938">
        <w:t>(</w:t>
      </w:r>
      <w:proofErr w:type="spellStart"/>
      <w:r w:rsidRPr="00365938">
        <w:t>Hrafnkell</w:t>
      </w:r>
      <w:proofErr w:type="spellEnd"/>
      <w:r w:rsidRPr="00365938">
        <w:t xml:space="preserve"> </w:t>
      </w:r>
      <w:proofErr w:type="spellStart"/>
      <w:r w:rsidRPr="00365938">
        <w:t>Haraldsson</w:t>
      </w:r>
      <w:proofErr w:type="spellEnd"/>
      <w:r w:rsidRPr="00365938">
        <w:t>, a social liberal with leanings toward centrist politics has degrees in history and philosophy. “Don’t Expect 2014 to Bring Any Meaningful Change in Immigration Reform” 1-2-14 http://www.politicususa.com/2014/01/02/expect-2014-bring-meaningful-change-immigration-reform.html//wyoccd)</w:t>
      </w:r>
    </w:p>
    <w:p w:rsidR="00E5699F" w:rsidRPr="00365938" w:rsidRDefault="00E5699F" w:rsidP="00E5699F">
      <w:pPr>
        <w:rPr>
          <w:sz w:val="16"/>
        </w:rPr>
      </w:pPr>
      <w:r w:rsidRPr="00365938">
        <w:rPr>
          <w:sz w:val="16"/>
        </w:rPr>
        <w:t xml:space="preserve">If you are taking stock on the year that just past 2013 left something to be desired. The Republican Party, trying for years to derail our first black president, finally succeeded in shutting down the government. The year ended with cries for his impeachment, assassination, and citizen’s </w:t>
      </w:r>
      <w:r w:rsidRPr="00365938">
        <w:rPr>
          <w:sz w:val="16"/>
          <w:highlight w:val="yellow"/>
        </w:rPr>
        <w:t>a</w:t>
      </w:r>
      <w:r w:rsidRPr="00365938">
        <w:rPr>
          <w:sz w:val="16"/>
        </w:rPr>
        <w:t>rrest. Things are not likely to get better in 2014.</w:t>
      </w:r>
      <w:r w:rsidRPr="00365938">
        <w:rPr>
          <w:sz w:val="12"/>
        </w:rPr>
        <w:t>¶</w:t>
      </w:r>
      <w:r w:rsidRPr="00365938">
        <w:rPr>
          <w:sz w:val="16"/>
        </w:rPr>
        <w:t xml:space="preserve"> </w:t>
      </w:r>
      <w:proofErr w:type="gramStart"/>
      <w:r w:rsidRPr="00365938">
        <w:rPr>
          <w:sz w:val="16"/>
        </w:rPr>
        <w:t>What</w:t>
      </w:r>
      <w:proofErr w:type="gramEnd"/>
      <w:r w:rsidRPr="00365938">
        <w:rPr>
          <w:sz w:val="16"/>
        </w:rPr>
        <w:t xml:space="preserve"> just happened, New </w:t>
      </w:r>
      <w:proofErr w:type="spellStart"/>
      <w:r w:rsidRPr="00365938">
        <w:rPr>
          <w:sz w:val="16"/>
        </w:rPr>
        <w:t>Years</w:t>
      </w:r>
      <w:proofErr w:type="spellEnd"/>
      <w:r w:rsidRPr="00365938">
        <w:rPr>
          <w:sz w:val="16"/>
        </w:rPr>
        <w:t xml:space="preserve"> Day, is an artificial break in time that has no effect on the forces at play in our nation. Haters are still going to hate, and the Republican Party has demonstrated its hatred not only of the U.S. Constitution but of the United States and all Americans who do not fit into their neat little Evangelical white male box.</w:t>
      </w:r>
      <w:r w:rsidRPr="00365938">
        <w:rPr>
          <w:sz w:val="12"/>
        </w:rPr>
        <w:t>¶</w:t>
      </w:r>
      <w:r w:rsidRPr="00365938">
        <w:rPr>
          <w:sz w:val="16"/>
        </w:rPr>
        <w:t xml:space="preserve"> News outlets are talking about John Boehner and immigration reform. Don’t kid yourself. </w:t>
      </w:r>
      <w:r w:rsidRPr="00365938">
        <w:rPr>
          <w:b/>
          <w:bCs/>
          <w:u w:val="single"/>
        </w:rPr>
        <w:t xml:space="preserve">In The New York Times we find that </w:t>
      </w:r>
      <w:r w:rsidRPr="00365938">
        <w:rPr>
          <w:b/>
          <w:bCs/>
          <w:highlight w:val="yellow"/>
          <w:u w:val="single"/>
        </w:rPr>
        <w:t>Boehner’s hints provide “new hope that 2014 might be the year that</w:t>
      </w:r>
      <w:r w:rsidRPr="00365938">
        <w:rPr>
          <w:b/>
          <w:bCs/>
          <w:u w:val="single"/>
        </w:rPr>
        <w:t xml:space="preserve"> a bitterly divided </w:t>
      </w:r>
      <w:r w:rsidRPr="00365938">
        <w:rPr>
          <w:b/>
          <w:bCs/>
          <w:highlight w:val="yellow"/>
          <w:u w:val="single"/>
        </w:rPr>
        <w:t>Congress reaches a political compromise</w:t>
      </w:r>
      <w:r w:rsidRPr="00365938">
        <w:rPr>
          <w:b/>
          <w:bCs/>
          <w:u w:val="single"/>
        </w:rPr>
        <w:t xml:space="preserve"> to overhaul the sprawling system</w:t>
      </w:r>
      <w:r w:rsidRPr="00365938">
        <w:rPr>
          <w:b/>
          <w:bCs/>
          <w:highlight w:val="yellow"/>
          <w:u w:val="single"/>
        </w:rPr>
        <w:t xml:space="preserve">.” You do </w:t>
      </w:r>
      <w:r w:rsidRPr="00BA53D5">
        <w:rPr>
          <w:b/>
          <w:bCs/>
          <w:highlight w:val="green"/>
          <w:u w:val="single"/>
        </w:rPr>
        <w:t xml:space="preserve">remember what </w:t>
      </w:r>
      <w:r w:rsidRPr="00365938">
        <w:rPr>
          <w:b/>
          <w:bCs/>
          <w:highlight w:val="yellow"/>
          <w:u w:val="single"/>
        </w:rPr>
        <w:t xml:space="preserve">has </w:t>
      </w:r>
      <w:r w:rsidRPr="00BA53D5">
        <w:rPr>
          <w:b/>
          <w:bCs/>
          <w:highlight w:val="green"/>
          <w:u w:val="single"/>
        </w:rPr>
        <w:t xml:space="preserve">happened each </w:t>
      </w:r>
      <w:r w:rsidRPr="00365938">
        <w:rPr>
          <w:b/>
          <w:bCs/>
          <w:highlight w:val="yellow"/>
          <w:u w:val="single"/>
        </w:rPr>
        <w:t xml:space="preserve">and every </w:t>
      </w:r>
      <w:r w:rsidRPr="00BA53D5">
        <w:rPr>
          <w:b/>
          <w:bCs/>
          <w:highlight w:val="green"/>
          <w:u w:val="single"/>
        </w:rPr>
        <w:t xml:space="preserve">time Boehner </w:t>
      </w:r>
      <w:r w:rsidRPr="00365938">
        <w:rPr>
          <w:b/>
          <w:bCs/>
          <w:highlight w:val="yellow"/>
          <w:u w:val="single"/>
        </w:rPr>
        <w:t xml:space="preserve">has </w:t>
      </w:r>
      <w:r w:rsidRPr="00BA53D5">
        <w:rPr>
          <w:b/>
          <w:bCs/>
          <w:highlight w:val="green"/>
          <w:u w:val="single"/>
        </w:rPr>
        <w:t>tried to do anything</w:t>
      </w:r>
      <w:r w:rsidRPr="00365938">
        <w:rPr>
          <w:b/>
          <w:bCs/>
          <w:highlight w:val="yellow"/>
          <w:u w:val="single"/>
        </w:rPr>
        <w:t>, right?</w:t>
      </w:r>
      <w:r w:rsidRPr="00365938">
        <w:rPr>
          <w:sz w:val="16"/>
          <w:highlight w:val="yellow"/>
        </w:rPr>
        <w:t xml:space="preserve"> </w:t>
      </w:r>
      <w:r w:rsidRPr="00365938">
        <w:rPr>
          <w:b/>
          <w:bCs/>
          <w:highlight w:val="yellow"/>
          <w:u w:val="single"/>
        </w:rPr>
        <w:t xml:space="preserve">The </w:t>
      </w:r>
      <w:r w:rsidRPr="00BA53D5">
        <w:rPr>
          <w:b/>
          <w:bCs/>
          <w:highlight w:val="green"/>
          <w:u w:val="single"/>
        </w:rPr>
        <w:t xml:space="preserve">extremists yank the carpet out from beneath </w:t>
      </w:r>
      <w:r w:rsidRPr="00BA53D5">
        <w:rPr>
          <w:b/>
          <w:bCs/>
          <w:highlight w:val="green"/>
          <w:u w:val="single"/>
        </w:rPr>
        <w:lastRenderedPageBreak/>
        <w:t>him</w:t>
      </w:r>
      <w:r w:rsidRPr="00365938">
        <w:rPr>
          <w:b/>
          <w:bCs/>
          <w:highlight w:val="yellow"/>
          <w:u w:val="single"/>
        </w:rPr>
        <w:t>.</w:t>
      </w:r>
      <w:r w:rsidRPr="00365938">
        <w:rPr>
          <w:sz w:val="16"/>
        </w:rPr>
        <w:t xml:space="preserve"> Boehner cries, blah, blah, blah.</w:t>
      </w:r>
      <w:r w:rsidRPr="00365938">
        <w:rPr>
          <w:sz w:val="12"/>
        </w:rPr>
        <w:t>¶</w:t>
      </w:r>
      <w:r w:rsidRPr="00365938">
        <w:rPr>
          <w:sz w:val="16"/>
        </w:rPr>
        <w:t xml:space="preserve"> </w:t>
      </w:r>
      <w:proofErr w:type="gramStart"/>
      <w:r w:rsidRPr="00365938">
        <w:rPr>
          <w:b/>
          <w:bCs/>
          <w:u w:val="single"/>
        </w:rPr>
        <w:t>When</w:t>
      </w:r>
      <w:proofErr w:type="gramEnd"/>
      <w:r w:rsidRPr="00365938">
        <w:rPr>
          <w:b/>
          <w:bCs/>
          <w:u w:val="single"/>
        </w:rPr>
        <w:t xml:space="preserve"> will the mainstream media learn that what Boehner wants, or says he wants, means nothing at all</w:t>
      </w:r>
      <w:r w:rsidRPr="00365938">
        <w:rPr>
          <w:sz w:val="16"/>
        </w:rPr>
        <w:t>? And we shouldn’t assume that “‘step by step’ moves to revise immigration laws” mean steps in the right direction, or big enough steps to make a difference. Boehner, for his part, seems anxious to throw water on the very idea of meaningful reform. As usual, failing to understand what Americans want (as the year closed, a majority of Americans wanted immigration reform), he told reporters,</w:t>
      </w:r>
      <w:r w:rsidRPr="00365938">
        <w:rPr>
          <w:sz w:val="12"/>
        </w:rPr>
        <w:t>¶</w:t>
      </w:r>
      <w:r w:rsidRPr="00365938">
        <w:rPr>
          <w:sz w:val="16"/>
        </w:rPr>
        <w:t xml:space="preserve"> The American people are skeptical of big, comprehensive bills, and frankly, they should be. The only way to make sure immigration reform works this time is to address these complicated issues one step at a time. I think doing so will give the American people confidence that we’re dealing with these issues in a thoughtful way and a deliberative way.</w:t>
      </w:r>
      <w:r w:rsidRPr="00365938">
        <w:rPr>
          <w:sz w:val="12"/>
        </w:rPr>
        <w:t>¶</w:t>
      </w:r>
      <w:r w:rsidRPr="00365938">
        <w:rPr>
          <w:sz w:val="16"/>
        </w:rPr>
        <w:t xml:space="preserve"> Thoughtful and deliberate are conservative buzzwords for don’t expect change any time soon. This is the party of the status quo, after all, and lately, American conservatism has demonstrated a desire to not only block change but to actually turn the clock back. At times it has seem they want not only to return the 1950s but to </w:t>
      </w:r>
      <w:proofErr w:type="spellStart"/>
      <w:r w:rsidRPr="00365938">
        <w:rPr>
          <w:sz w:val="16"/>
        </w:rPr>
        <w:t>rollback</w:t>
      </w:r>
      <w:proofErr w:type="spellEnd"/>
      <w:r w:rsidRPr="00365938">
        <w:rPr>
          <w:sz w:val="16"/>
        </w:rPr>
        <w:t xml:space="preserve"> the European Enlightenment itself on the way to the 13th century.</w:t>
      </w:r>
      <w:r w:rsidRPr="00365938">
        <w:rPr>
          <w:sz w:val="12"/>
        </w:rPr>
        <w:t>¶</w:t>
      </w:r>
      <w:r w:rsidRPr="00365938">
        <w:rPr>
          <w:sz w:val="16"/>
        </w:rPr>
        <w:t xml:space="preserve"> Ask yourselves this: in what way will allowing more “icky brown people” into the country going to improve election prospects for Republican candidates who preach an America for white Evangelical males? Remember, it was a Republican, Paul Broun, who said in August that “these people” (his term for icky brown people, who are to be contrasted with “freedom loving Americans” – i.e. white Evangelicals) will “vote for the Democrats and keep Democrats in power for perpetuity.”</w:t>
      </w:r>
      <w:r w:rsidRPr="00365938">
        <w:rPr>
          <w:sz w:val="12"/>
        </w:rPr>
        <w:t>¶</w:t>
      </w:r>
      <w:r w:rsidRPr="00365938">
        <w:rPr>
          <w:sz w:val="16"/>
        </w:rPr>
        <w:t xml:space="preserve"> Louie </w:t>
      </w:r>
      <w:proofErr w:type="spellStart"/>
      <w:r w:rsidRPr="00365938">
        <w:rPr>
          <w:sz w:val="16"/>
        </w:rPr>
        <w:t>Gohmert’s</w:t>
      </w:r>
      <w:proofErr w:type="spellEnd"/>
      <w:r w:rsidRPr="00365938">
        <w:rPr>
          <w:sz w:val="16"/>
        </w:rPr>
        <w:t xml:space="preserve"> answer to the immigration problem is not to figure out some way to appeal to Latinos but to reject legislation reform. He thinks Republican tough love – assimilate and learn English or else – will stir warm and fuzzy feelings of love and devotion in immigrants. Whether he really believes this or not, he and Broun are far from alone in rejecting reform.</w:t>
      </w:r>
      <w:r w:rsidRPr="00365938">
        <w:rPr>
          <w:sz w:val="12"/>
        </w:rPr>
        <w:t>¶</w:t>
      </w:r>
      <w:r w:rsidRPr="00365938">
        <w:rPr>
          <w:sz w:val="16"/>
        </w:rPr>
        <w:t xml:space="preserve"> You need look no further than Broun and </w:t>
      </w:r>
      <w:proofErr w:type="spellStart"/>
      <w:r w:rsidRPr="00365938">
        <w:rPr>
          <w:sz w:val="16"/>
        </w:rPr>
        <w:t>Gohmert</w:t>
      </w:r>
      <w:proofErr w:type="spellEnd"/>
      <w:r w:rsidRPr="00365938">
        <w:rPr>
          <w:sz w:val="16"/>
        </w:rPr>
        <w:t xml:space="preserve"> and the evidence of the past two years to see what “thoughtful” and “deliberate” really mean as we head toward the 2014 midterms, but you can, if you want to consider the racist Republican base and people like William </w:t>
      </w:r>
      <w:proofErr w:type="spellStart"/>
      <w:r w:rsidRPr="00365938">
        <w:rPr>
          <w:sz w:val="16"/>
        </w:rPr>
        <w:t>Gheen</w:t>
      </w:r>
      <w:proofErr w:type="spellEnd"/>
      <w:r w:rsidRPr="00365938">
        <w:rPr>
          <w:sz w:val="16"/>
        </w:rPr>
        <w:t>, president of Americans for Legal Immigration PAC (ALIPAC) who warns that if the Tea Party can’t stop immigrant “invasion” there will be violent revolution. That is the measure of how much the Republican base rejects the idea of icky brown people living next to them as equals.</w:t>
      </w:r>
      <w:r w:rsidRPr="00365938">
        <w:rPr>
          <w:sz w:val="12"/>
        </w:rPr>
        <w:t>¶</w:t>
      </w:r>
      <w:r w:rsidRPr="00365938">
        <w:rPr>
          <w:sz w:val="16"/>
        </w:rPr>
        <w:t xml:space="preserve"> If you need an example of how “real Americans” feel about their cherished franchise, look back to Jim Crow. Look, this is the party of xenophobia after all, where immigration reform necessitates an embrace of the “demonization” of white Christian males in the same way that “Happy Holidays” = a War on Christmas. Expect more rhetoric than substance. After all, as Bud Kennedy wrote in the Fort Worth Star-Telegram on the last day of the last year, “Some Republicans still want to turn back.”</w:t>
      </w:r>
      <w:r w:rsidRPr="00365938">
        <w:rPr>
          <w:sz w:val="12"/>
        </w:rPr>
        <w:t>¶</w:t>
      </w:r>
      <w:r w:rsidRPr="00365938">
        <w:rPr>
          <w:sz w:val="16"/>
        </w:rPr>
        <w:t xml:space="preserve"> The New York Times and others might want to realize that reform can as easily mean a step backward as a step forward. They certainly seem to forget who we are dealing with. It was Boehner’s party, after all, which refused to vote on immigration reform in 2013 “because Obama was mean to them</w:t>
      </w:r>
      <w:r w:rsidRPr="00365938">
        <w:rPr>
          <w:b/>
          <w:bCs/>
          <w:u w:val="single"/>
        </w:rPr>
        <w:t>.”</w:t>
      </w:r>
      <w:r w:rsidRPr="00365938">
        <w:rPr>
          <w:bCs/>
          <w:sz w:val="12"/>
        </w:rPr>
        <w:t>¶</w:t>
      </w:r>
      <w:r w:rsidRPr="00365938">
        <w:rPr>
          <w:b/>
          <w:bCs/>
          <w:u w:val="single"/>
        </w:rPr>
        <w:t xml:space="preserve"> </w:t>
      </w:r>
      <w:r w:rsidRPr="00BA53D5">
        <w:rPr>
          <w:b/>
          <w:bCs/>
          <w:highlight w:val="green"/>
          <w:u w:val="single"/>
        </w:rPr>
        <w:t xml:space="preserve">Do you </w:t>
      </w:r>
      <w:r w:rsidRPr="00365938">
        <w:rPr>
          <w:b/>
          <w:bCs/>
          <w:highlight w:val="yellow"/>
          <w:u w:val="single"/>
        </w:rPr>
        <w:t xml:space="preserve">really </w:t>
      </w:r>
      <w:r w:rsidRPr="00BA53D5">
        <w:rPr>
          <w:b/>
          <w:bCs/>
          <w:highlight w:val="green"/>
          <w:u w:val="single"/>
        </w:rPr>
        <w:t>think they’re going to suddenly feel Obama is not being mean to them?</w:t>
      </w:r>
      <w:r w:rsidRPr="00365938">
        <w:rPr>
          <w:sz w:val="16"/>
        </w:rPr>
        <w:t xml:space="preserve"> In what way is this same group of white males going to have a mass change of heart about the “icky brown people” who threaten their comfortable franchise?</w:t>
      </w:r>
      <w:r w:rsidRPr="00365938">
        <w:rPr>
          <w:sz w:val="12"/>
        </w:rPr>
        <w:t>¶</w:t>
      </w:r>
      <w:r w:rsidRPr="00365938">
        <w:rPr>
          <w:sz w:val="16"/>
        </w:rPr>
        <w:t xml:space="preserve"> </w:t>
      </w:r>
      <w:r w:rsidRPr="00365938">
        <w:rPr>
          <w:b/>
          <w:bCs/>
          <w:highlight w:val="yellow"/>
          <w:u w:val="single"/>
        </w:rPr>
        <w:t xml:space="preserve">Meaningful change in 2014? More than likely, </w:t>
      </w:r>
      <w:r w:rsidRPr="00BA53D5">
        <w:rPr>
          <w:b/>
          <w:bCs/>
          <w:highlight w:val="green"/>
          <w:u w:val="single"/>
        </w:rPr>
        <w:t xml:space="preserve">what 2014 will bring is </w:t>
      </w:r>
      <w:r w:rsidRPr="00365938">
        <w:rPr>
          <w:b/>
          <w:bCs/>
          <w:highlight w:val="yellow"/>
          <w:u w:val="single"/>
        </w:rPr>
        <w:t xml:space="preserve">John </w:t>
      </w:r>
      <w:r w:rsidRPr="00BA53D5">
        <w:rPr>
          <w:b/>
          <w:bCs/>
          <w:highlight w:val="green"/>
          <w:u w:val="single"/>
        </w:rPr>
        <w:t>Boehner</w:t>
      </w:r>
      <w:r w:rsidRPr="00365938">
        <w:rPr>
          <w:b/>
          <w:bCs/>
          <w:highlight w:val="yellow"/>
          <w:u w:val="single"/>
        </w:rPr>
        <w:t xml:space="preserve">, assuming he backs any reform at all, </w:t>
      </w:r>
      <w:r w:rsidRPr="00BA53D5">
        <w:rPr>
          <w:b/>
          <w:bCs/>
          <w:highlight w:val="green"/>
          <w:u w:val="single"/>
        </w:rPr>
        <w:t xml:space="preserve">falling flat </w:t>
      </w:r>
      <w:r w:rsidRPr="00365938">
        <w:rPr>
          <w:b/>
          <w:bCs/>
          <w:highlight w:val="yellow"/>
          <w:u w:val="single"/>
        </w:rPr>
        <w:t>on his face, and how is that a change, let alone meaningful change? It’s not even news.</w:t>
      </w:r>
    </w:p>
    <w:p w:rsidR="00E5699F" w:rsidRDefault="00E5699F" w:rsidP="00E5699F"/>
    <w:p w:rsidR="00E5699F" w:rsidRPr="00B0260D" w:rsidRDefault="00E5699F" w:rsidP="00E5699F">
      <w:pPr>
        <w:keepNext/>
        <w:keepLines/>
        <w:spacing w:before="200"/>
        <w:outlineLvl w:val="3"/>
        <w:rPr>
          <w:rFonts w:eastAsiaTheme="majorEastAsia" w:cstheme="majorBidi"/>
          <w:b/>
          <w:bCs/>
          <w:iCs/>
          <w:sz w:val="26"/>
        </w:rPr>
      </w:pPr>
      <w:r w:rsidRPr="00365938">
        <w:rPr>
          <w:rFonts w:eastAsiaTheme="majorEastAsia" w:cstheme="majorBidi"/>
          <w:b/>
          <w:bCs/>
          <w:iCs/>
          <w:sz w:val="26"/>
        </w:rPr>
        <w:t>The A</w:t>
      </w:r>
      <w:r>
        <w:rPr>
          <w:rFonts w:eastAsiaTheme="majorEastAsia" w:cstheme="majorBidi"/>
          <w:b/>
          <w:bCs/>
          <w:iCs/>
          <w:sz w:val="26"/>
        </w:rPr>
        <w:t xml:space="preserve">CA thumps- </w:t>
      </w:r>
      <w:r w:rsidRPr="00365938">
        <w:rPr>
          <w:rFonts w:eastAsiaTheme="majorEastAsia" w:cstheme="majorBidi"/>
          <w:b/>
          <w:bCs/>
          <w:iCs/>
          <w:sz w:val="26"/>
        </w:rPr>
        <w:t>continuous assault from the GOP</w:t>
      </w:r>
    </w:p>
    <w:p w:rsidR="00E5699F" w:rsidRPr="00365938" w:rsidRDefault="00E5699F" w:rsidP="00E5699F">
      <w:pPr>
        <w:rPr>
          <w:b/>
          <w:bCs/>
          <w:sz w:val="26"/>
        </w:rPr>
      </w:pPr>
      <w:r w:rsidRPr="00365938">
        <w:rPr>
          <w:b/>
          <w:bCs/>
          <w:sz w:val="26"/>
        </w:rPr>
        <w:t>Berman 1-2</w:t>
      </w:r>
    </w:p>
    <w:p w:rsidR="00E5699F" w:rsidRPr="00365938" w:rsidRDefault="00E5699F" w:rsidP="00E5699F">
      <w:r w:rsidRPr="00365938">
        <w:t xml:space="preserve">(Russell Berman, writer for the Hill. “House GOP takes fresh aim at </w:t>
      </w:r>
      <w:proofErr w:type="spellStart"/>
      <w:r w:rsidRPr="00365938">
        <w:t>ObamaCare</w:t>
      </w:r>
      <w:proofErr w:type="spellEnd"/>
      <w:r w:rsidRPr="00365938">
        <w:t>” 1-2-14 http://thehill.com/blogs/floor-action/house/194287-house-gop-takes-fresh-aim-at-obamacare//wyoccd)</w:t>
      </w:r>
    </w:p>
    <w:p w:rsidR="00E5699F" w:rsidRPr="00365938" w:rsidRDefault="00E5699F" w:rsidP="00E5699F">
      <w:r w:rsidRPr="00BA53D5">
        <w:rPr>
          <w:b/>
          <w:bCs/>
          <w:highlight w:val="green"/>
          <w:u w:val="single"/>
        </w:rPr>
        <w:t xml:space="preserve">The House plans to take fresh aim at </w:t>
      </w:r>
      <w:proofErr w:type="spellStart"/>
      <w:r w:rsidRPr="00BA53D5">
        <w:rPr>
          <w:b/>
          <w:bCs/>
          <w:highlight w:val="green"/>
          <w:u w:val="single"/>
        </w:rPr>
        <w:t>ObamaCare</w:t>
      </w:r>
      <w:proofErr w:type="spellEnd"/>
      <w:r w:rsidRPr="00BA53D5">
        <w:rPr>
          <w:b/>
          <w:bCs/>
          <w:highlight w:val="green"/>
          <w:u w:val="single"/>
        </w:rPr>
        <w:t xml:space="preserve"> when it returns</w:t>
      </w:r>
      <w:r w:rsidRPr="00365938">
        <w:rPr>
          <w:b/>
          <w:bCs/>
          <w:u w:val="single"/>
        </w:rPr>
        <w:t xml:space="preserve"> next week, </w:t>
      </w:r>
      <w:r w:rsidRPr="00BA53D5">
        <w:rPr>
          <w:b/>
          <w:bCs/>
          <w:highlight w:val="green"/>
          <w:u w:val="single"/>
        </w:rPr>
        <w:t>with a vote on legislation to address security concerns</w:t>
      </w:r>
      <w:r w:rsidRPr="00365938">
        <w:rPr>
          <w:b/>
          <w:bCs/>
          <w:u w:val="single"/>
        </w:rPr>
        <w:t xml:space="preserve"> within the new federal insurance exchange website</w:t>
      </w:r>
      <w:r w:rsidRPr="00365938">
        <w:rPr>
          <w:sz w:val="16"/>
        </w:rPr>
        <w:t>.</w:t>
      </w:r>
      <w:r w:rsidRPr="00365938">
        <w:rPr>
          <w:sz w:val="12"/>
        </w:rPr>
        <w:t>¶</w:t>
      </w:r>
      <w:r w:rsidRPr="00365938">
        <w:rPr>
          <w:sz w:val="16"/>
        </w:rPr>
        <w:t xml:space="preserve"> In a memo to Republican lawmakers on Thursday, Majority Leader Eric </w:t>
      </w:r>
      <w:r w:rsidRPr="00365938">
        <w:rPr>
          <w:b/>
          <w:bCs/>
          <w:u w:val="single"/>
        </w:rPr>
        <w:t>Cantor</w:t>
      </w:r>
      <w:r w:rsidRPr="00365938">
        <w:rPr>
          <w:sz w:val="16"/>
        </w:rPr>
        <w:t xml:space="preserve"> (R-Va.) </w:t>
      </w:r>
      <w:r w:rsidRPr="00365938">
        <w:rPr>
          <w:b/>
          <w:bCs/>
          <w:u w:val="single"/>
        </w:rPr>
        <w:t>said he would schedule a vote on a proposal to require the government to notify individuals if their personal information has been compromised on HealthCare.gov.</w:t>
      </w:r>
      <w:r w:rsidRPr="00365938">
        <w:rPr>
          <w:bCs/>
          <w:sz w:val="12"/>
        </w:rPr>
        <w:t>¶</w:t>
      </w:r>
      <w:r w:rsidRPr="00365938">
        <w:rPr>
          <w:b/>
          <w:bCs/>
          <w:u w:val="single"/>
        </w:rPr>
        <w:t xml:space="preserve"> </w:t>
      </w:r>
      <w:r w:rsidRPr="00365938">
        <w:rPr>
          <w:sz w:val="16"/>
        </w:rPr>
        <w:t>Cantor cited the recent data breach at Target in which hackers gained access to the financial information of millions of customers, and he pointed to a study by the credit report bureau Experian warning that the healthcare industry would be the most susceptible to data breaches in 2014.</w:t>
      </w:r>
      <w:r w:rsidRPr="00365938">
        <w:rPr>
          <w:sz w:val="12"/>
        </w:rPr>
        <w:t>¶</w:t>
      </w:r>
      <w:r w:rsidRPr="00365938">
        <w:rPr>
          <w:sz w:val="16"/>
        </w:rPr>
        <w:t xml:space="preserve"> “If a breach occurs, it shouldn't be up to some bureaucrat to decide when or even whether to inform an individual that their personal information has been accessed,” Cantor wrote.</w:t>
      </w:r>
      <w:r w:rsidRPr="00365938">
        <w:rPr>
          <w:sz w:val="12"/>
        </w:rPr>
        <w:t>¶</w:t>
      </w:r>
      <w:r w:rsidRPr="00365938">
        <w:rPr>
          <w:sz w:val="16"/>
        </w:rPr>
        <w:t xml:space="preserve"> </w:t>
      </w:r>
      <w:r w:rsidRPr="00365938">
        <w:rPr>
          <w:b/>
          <w:bCs/>
          <w:u w:val="single"/>
        </w:rPr>
        <w:t>Four House committees have held hearings documenting the risks of data breaches within HealthCare.gov, and Cantor accused the Obama administration of downplaying the threat because it didn’t want to scare people away from signing up for insurance through the federal exchange.</w:t>
      </w:r>
      <w:r w:rsidRPr="00365938">
        <w:rPr>
          <w:bCs/>
          <w:sz w:val="12"/>
        </w:rPr>
        <w:t>¶</w:t>
      </w:r>
      <w:r w:rsidRPr="00365938">
        <w:rPr>
          <w:sz w:val="16"/>
        </w:rPr>
        <w:t xml:space="preserve"> An Obama administration spokesman, Aaron Albright, said Thursday in response to Cantor’s memo that “to date, there have been no successful security attacks on healthcare.gov and no person or group has maliciously accessed personally identifiable information from the site.”</w:t>
      </w:r>
      <w:r w:rsidRPr="00365938">
        <w:rPr>
          <w:sz w:val="12"/>
        </w:rPr>
        <w:t>¶</w:t>
      </w:r>
      <w:r w:rsidRPr="00365938">
        <w:rPr>
          <w:sz w:val="16"/>
        </w:rPr>
        <w:t xml:space="preserve"> “The privacy and security of consumers’ personal information are a top priority for us,” said Albright, spokesman for the Centers for Medicare and Medicaid, which operates the website. “When consumers fill out their online Marketplace applications, they can trust that the information that they are providing is protected by stringent security standards.”</w:t>
      </w:r>
      <w:r w:rsidRPr="00365938">
        <w:rPr>
          <w:sz w:val="12"/>
        </w:rPr>
        <w:t>¶</w:t>
      </w:r>
      <w:r w:rsidRPr="00365938">
        <w:rPr>
          <w:sz w:val="16"/>
        </w:rPr>
        <w:t xml:space="preserve"> “Security testing is conducted on an ongoing basis using industry best practices to appropriately safeguard consumers’ personal information,” Albright added. “The security of the system is also monitored by sensors and other tools to deter and prevent any unauthorized access.”</w:t>
      </w:r>
      <w:r w:rsidRPr="00365938">
        <w:rPr>
          <w:sz w:val="12"/>
        </w:rPr>
        <w:t>¶</w:t>
      </w:r>
      <w:r w:rsidRPr="00365938">
        <w:rPr>
          <w:sz w:val="16"/>
        </w:rPr>
        <w:t xml:space="preserve"> Reps. Diane Black (R-Tenn.), Kerry </w:t>
      </w:r>
      <w:proofErr w:type="spellStart"/>
      <w:r w:rsidRPr="00365938">
        <w:rPr>
          <w:sz w:val="16"/>
        </w:rPr>
        <w:t>Bentivolio</w:t>
      </w:r>
      <w:proofErr w:type="spellEnd"/>
      <w:r w:rsidRPr="00365938">
        <w:rPr>
          <w:sz w:val="16"/>
        </w:rPr>
        <w:t xml:space="preserve"> (R-Mich.) and Gus Bilirakis (R-Fla.) have introduced proposals to require more transparency from the administration about data breaches, and they may be combined into legislation that would come to the House floor.</w:t>
      </w:r>
      <w:r w:rsidRPr="00365938">
        <w:rPr>
          <w:sz w:val="12"/>
        </w:rPr>
        <w:t>¶</w:t>
      </w:r>
      <w:r w:rsidRPr="00365938">
        <w:rPr>
          <w:sz w:val="16"/>
        </w:rPr>
        <w:t xml:space="preserve"> “It is my intent to schedule legislation on this topic when we return next week,” Cantor wrote. “</w:t>
      </w:r>
      <w:r w:rsidRPr="00365938">
        <w:rPr>
          <w:b/>
          <w:bCs/>
          <w:highlight w:val="yellow"/>
          <w:u w:val="single"/>
        </w:rPr>
        <w:t xml:space="preserve">And in the coming weeks, </w:t>
      </w:r>
      <w:r w:rsidRPr="00BA53D5">
        <w:rPr>
          <w:b/>
          <w:bCs/>
          <w:highlight w:val="green"/>
          <w:u w:val="single"/>
        </w:rPr>
        <w:t xml:space="preserve">we will continue to </w:t>
      </w:r>
      <w:r w:rsidRPr="00BA53D5">
        <w:rPr>
          <w:b/>
          <w:bCs/>
          <w:highlight w:val="green"/>
          <w:u w:val="single"/>
        </w:rPr>
        <w:lastRenderedPageBreak/>
        <w:t xml:space="preserve">address </w:t>
      </w:r>
      <w:r w:rsidRPr="00365938">
        <w:rPr>
          <w:b/>
          <w:bCs/>
          <w:highlight w:val="yellow"/>
          <w:u w:val="single"/>
        </w:rPr>
        <w:t xml:space="preserve">other </w:t>
      </w:r>
      <w:r w:rsidRPr="00BA53D5">
        <w:rPr>
          <w:b/>
          <w:bCs/>
          <w:highlight w:val="green"/>
          <w:u w:val="single"/>
        </w:rPr>
        <w:t xml:space="preserve">areas where </w:t>
      </w:r>
      <w:r w:rsidRPr="00365938">
        <w:rPr>
          <w:b/>
          <w:bCs/>
          <w:highlight w:val="yellow"/>
          <w:u w:val="single"/>
        </w:rPr>
        <w:t xml:space="preserve">greater </w:t>
      </w:r>
      <w:r w:rsidRPr="00BA53D5">
        <w:rPr>
          <w:b/>
          <w:bCs/>
          <w:highlight w:val="green"/>
          <w:u w:val="single"/>
        </w:rPr>
        <w:t>transparency is demanded</w:t>
      </w:r>
      <w:r w:rsidRPr="00365938">
        <w:rPr>
          <w:b/>
          <w:bCs/>
          <w:highlight w:val="yellow"/>
          <w:u w:val="single"/>
        </w:rPr>
        <w:t>, including the disclosure of reliable and complete enrollment data</w:t>
      </w:r>
      <w:r w:rsidRPr="00365938">
        <w:rPr>
          <w:sz w:val="16"/>
          <w:highlight w:val="yellow"/>
        </w:rPr>
        <w:t>.”</w:t>
      </w:r>
      <w:r w:rsidRPr="00365938">
        <w:rPr>
          <w:sz w:val="12"/>
        </w:rPr>
        <w:t>¶</w:t>
      </w:r>
      <w:r w:rsidRPr="00365938">
        <w:rPr>
          <w:sz w:val="16"/>
        </w:rPr>
        <w:t xml:space="preserve"> Cantor’s memo is a signal that Republicans will continue efforts to go after </w:t>
      </w:r>
      <w:proofErr w:type="spellStart"/>
      <w:r w:rsidRPr="00365938">
        <w:rPr>
          <w:sz w:val="16"/>
        </w:rPr>
        <w:t>ObamaCare</w:t>
      </w:r>
      <w:proofErr w:type="spellEnd"/>
      <w:r w:rsidRPr="00365938">
        <w:rPr>
          <w:sz w:val="16"/>
        </w:rPr>
        <w:t xml:space="preserve"> in 2014 even after most of it has gone into effect. The GOP sees the law’s unpopularity and its troubled rollout as the key to maintaining and possibly expanding its House majority in the midterm elections.</w:t>
      </w:r>
      <w:r w:rsidRPr="00365938">
        <w:rPr>
          <w:sz w:val="12"/>
        </w:rPr>
        <w:t>¶</w:t>
      </w:r>
      <w:r w:rsidRPr="00365938">
        <w:rPr>
          <w:sz w:val="16"/>
        </w:rPr>
        <w:t xml:space="preserve"> Cantor alluded to broader efforts to repeal the law and act on a long-awaited Republican alternative, but he did not lay out a specific plan.</w:t>
      </w:r>
      <w:r w:rsidRPr="00365938">
        <w:rPr>
          <w:sz w:val="12"/>
        </w:rPr>
        <w:t>¶</w:t>
      </w:r>
      <w:r w:rsidRPr="00365938">
        <w:rPr>
          <w:sz w:val="16"/>
        </w:rPr>
        <w:t xml:space="preserve"> “These steps will be part of the overall effort to protect the American people from the harmful effects of </w:t>
      </w:r>
      <w:proofErr w:type="spellStart"/>
      <w:r w:rsidRPr="00365938">
        <w:rPr>
          <w:sz w:val="16"/>
        </w:rPr>
        <w:t>ObamaCare</w:t>
      </w:r>
      <w:proofErr w:type="spellEnd"/>
      <w:r w:rsidRPr="00365938">
        <w:rPr>
          <w:sz w:val="16"/>
        </w:rPr>
        <w:t xml:space="preserve"> by ultimately repealing and replacing the law with patient focused reforms that expand access, ensure quality care, and help control costs,” he wrote.</w:t>
      </w:r>
      <w:r w:rsidRPr="00365938">
        <w:rPr>
          <w:sz w:val="12"/>
        </w:rPr>
        <w:t>¶</w:t>
      </w:r>
      <w:r w:rsidRPr="00365938">
        <w:rPr>
          <w:sz w:val="16"/>
        </w:rPr>
        <w:t xml:space="preserve"> Democrats quickly criticized the GOP move, characterizing it as yet another attempt to undermine the new law that Republicans have opposed at every turn.</w:t>
      </w:r>
      <w:r w:rsidRPr="00365938">
        <w:rPr>
          <w:sz w:val="12"/>
        </w:rPr>
        <w:t>¶</w:t>
      </w:r>
      <w:r w:rsidRPr="00365938">
        <w:rPr>
          <w:sz w:val="16"/>
        </w:rPr>
        <w:t xml:space="preserve"> “It is clear that the New Year has br</w:t>
      </w:r>
      <w:r w:rsidRPr="00365938">
        <w:rPr>
          <w:sz w:val="16"/>
          <w:highlight w:val="yellow"/>
        </w:rPr>
        <w:t>o</w:t>
      </w:r>
      <w:r w:rsidRPr="00365938">
        <w:rPr>
          <w:sz w:val="16"/>
        </w:rPr>
        <w:t xml:space="preserve">ught no change in heart for House Republicans," said Drew </w:t>
      </w:r>
      <w:proofErr w:type="spellStart"/>
      <w:r w:rsidRPr="00365938">
        <w:rPr>
          <w:sz w:val="16"/>
        </w:rPr>
        <w:t>Hammill</w:t>
      </w:r>
      <w:proofErr w:type="spellEnd"/>
      <w:r w:rsidRPr="00365938">
        <w:rPr>
          <w:sz w:val="16"/>
        </w:rPr>
        <w:t>, spokesman for House Minority Leader Nancy Pelosi (D-Calif.). "</w:t>
      </w:r>
      <w:r w:rsidRPr="00BA53D5">
        <w:rPr>
          <w:b/>
          <w:bCs/>
          <w:highlight w:val="green"/>
          <w:u w:val="single"/>
        </w:rPr>
        <w:t xml:space="preserve">They </w:t>
      </w:r>
      <w:r w:rsidRPr="00365938">
        <w:rPr>
          <w:b/>
          <w:bCs/>
          <w:highlight w:val="yellow"/>
          <w:u w:val="single"/>
        </w:rPr>
        <w:t xml:space="preserve">continue to </w:t>
      </w:r>
      <w:r w:rsidRPr="00BA53D5">
        <w:rPr>
          <w:b/>
          <w:bCs/>
          <w:highlight w:val="green"/>
          <w:u w:val="single"/>
        </w:rPr>
        <w:t xml:space="preserve">remain intent on undermining </w:t>
      </w:r>
      <w:r w:rsidRPr="00365938">
        <w:rPr>
          <w:b/>
          <w:bCs/>
          <w:highlight w:val="yellow"/>
          <w:u w:val="single"/>
        </w:rPr>
        <w:t xml:space="preserve">or repealing the </w:t>
      </w:r>
      <w:r w:rsidRPr="00BA53D5">
        <w:rPr>
          <w:b/>
          <w:bCs/>
          <w:highlight w:val="green"/>
          <w:u w:val="single"/>
        </w:rPr>
        <w:t>A</w:t>
      </w:r>
      <w:r w:rsidRPr="00365938">
        <w:rPr>
          <w:b/>
          <w:bCs/>
          <w:highlight w:val="yellow"/>
          <w:u w:val="single"/>
        </w:rPr>
        <w:t xml:space="preserve">ffordable </w:t>
      </w:r>
      <w:r w:rsidRPr="00BA53D5">
        <w:rPr>
          <w:b/>
          <w:bCs/>
          <w:highlight w:val="green"/>
          <w:u w:val="single"/>
        </w:rPr>
        <w:t>C</w:t>
      </w:r>
      <w:r w:rsidRPr="00365938">
        <w:rPr>
          <w:b/>
          <w:bCs/>
          <w:highlight w:val="yellow"/>
          <w:u w:val="single"/>
        </w:rPr>
        <w:t xml:space="preserve">are </w:t>
      </w:r>
      <w:r w:rsidRPr="00BA53D5">
        <w:rPr>
          <w:b/>
          <w:bCs/>
          <w:highlight w:val="green"/>
          <w:u w:val="single"/>
        </w:rPr>
        <w:t>A</w:t>
      </w:r>
      <w:r w:rsidRPr="00365938">
        <w:rPr>
          <w:b/>
          <w:bCs/>
          <w:highlight w:val="yellow"/>
          <w:u w:val="single"/>
        </w:rPr>
        <w:t xml:space="preserve">ct </w:t>
      </w:r>
      <w:r w:rsidRPr="00BA53D5">
        <w:rPr>
          <w:b/>
          <w:bCs/>
          <w:highlight w:val="green"/>
          <w:u w:val="single"/>
        </w:rPr>
        <w:t xml:space="preserve">at every turn, and that </w:t>
      </w:r>
      <w:r w:rsidRPr="00365938">
        <w:rPr>
          <w:b/>
          <w:bCs/>
          <w:highlight w:val="yellow"/>
          <w:u w:val="single"/>
        </w:rPr>
        <w:t xml:space="preserve">effort even </w:t>
      </w:r>
      <w:r w:rsidRPr="00BA53D5">
        <w:rPr>
          <w:b/>
          <w:bCs/>
          <w:highlight w:val="green"/>
          <w:u w:val="single"/>
        </w:rPr>
        <w:t xml:space="preserve">extends to scaring </w:t>
      </w:r>
      <w:r w:rsidRPr="00365938">
        <w:rPr>
          <w:b/>
          <w:bCs/>
          <w:highlight w:val="yellow"/>
          <w:u w:val="single"/>
        </w:rPr>
        <w:t xml:space="preserve">their </w:t>
      </w:r>
      <w:r w:rsidRPr="00BA53D5">
        <w:rPr>
          <w:b/>
          <w:bCs/>
          <w:highlight w:val="green"/>
          <w:u w:val="single"/>
        </w:rPr>
        <w:t xml:space="preserve">constituents from obtaining </w:t>
      </w:r>
      <w:r w:rsidRPr="00365938">
        <w:rPr>
          <w:b/>
          <w:bCs/>
          <w:highlight w:val="yellow"/>
          <w:u w:val="single"/>
        </w:rPr>
        <w:t xml:space="preserve">health </w:t>
      </w:r>
      <w:r w:rsidRPr="00BA53D5">
        <w:rPr>
          <w:b/>
          <w:bCs/>
          <w:highlight w:val="green"/>
          <w:u w:val="single"/>
        </w:rPr>
        <w:t>coverage</w:t>
      </w:r>
      <w:r w:rsidRPr="00365938">
        <w:rPr>
          <w:sz w:val="16"/>
        </w:rPr>
        <w:t>.</w:t>
      </w:r>
      <w:r w:rsidRPr="00365938">
        <w:rPr>
          <w:sz w:val="12"/>
        </w:rPr>
        <w:t>¶</w:t>
      </w:r>
      <w:r w:rsidRPr="00365938">
        <w:rPr>
          <w:sz w:val="16"/>
        </w:rPr>
        <w:t xml:space="preserve"> “Six million Americans began enjoying the security of health coverage this week, including 2.1 million Americans who have enrolled in a private health insurance plan through health insurance marketplaces," </w:t>
      </w:r>
      <w:proofErr w:type="spellStart"/>
      <w:r w:rsidRPr="00365938">
        <w:rPr>
          <w:sz w:val="16"/>
        </w:rPr>
        <w:t>Hammill</w:t>
      </w:r>
      <w:proofErr w:type="spellEnd"/>
      <w:r w:rsidRPr="00365938">
        <w:rPr>
          <w:sz w:val="16"/>
        </w:rPr>
        <w:t xml:space="preserve"> added</w:t>
      </w:r>
      <w:proofErr w:type="gramStart"/>
      <w:r w:rsidRPr="00365938">
        <w:rPr>
          <w:sz w:val="16"/>
        </w:rPr>
        <w:t>. "</w:t>
      </w:r>
      <w:proofErr w:type="gramEnd"/>
      <w:r w:rsidRPr="00365938">
        <w:rPr>
          <w:sz w:val="16"/>
        </w:rPr>
        <w:t>It's time for Republicans to drop</w:t>
      </w:r>
      <w:r>
        <w:rPr>
          <w:sz w:val="16"/>
        </w:rPr>
        <w:t xml:space="preserve"> the partisan and ideological games, and work with Democrats to strengthen and build upon this historic law.”</w:t>
      </w:r>
    </w:p>
    <w:p w:rsidR="00E5699F" w:rsidRPr="00D27853" w:rsidRDefault="00E5699F" w:rsidP="00E5699F"/>
    <w:p w:rsidR="00E5699F" w:rsidRDefault="00E5699F" w:rsidP="00E5699F">
      <w:pPr>
        <w:pStyle w:val="Heading4"/>
      </w:pPr>
      <w:r>
        <w:t>Plan popular in congress</w:t>
      </w:r>
    </w:p>
    <w:p w:rsidR="00E5699F" w:rsidRPr="00CD2B23" w:rsidRDefault="00E5699F" w:rsidP="00E5699F">
      <w:pPr>
        <w:rPr>
          <w:rStyle w:val="StyleStyleBold12pt"/>
        </w:rPr>
      </w:pPr>
      <w:r w:rsidRPr="00CD2B23">
        <w:rPr>
          <w:rStyle w:val="StyleStyleBold12pt"/>
        </w:rPr>
        <w:t>Jakes 13</w:t>
      </w:r>
    </w:p>
    <w:p w:rsidR="00E5699F" w:rsidRDefault="00E5699F" w:rsidP="00E5699F">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rsidR="00E5699F" w:rsidRPr="00FD4BCF" w:rsidRDefault="00E5699F" w:rsidP="00E5699F">
      <w:pPr>
        <w:rPr>
          <w:sz w:val="16"/>
        </w:rPr>
      </w:pPr>
      <w:r w:rsidRPr="00CD2B23">
        <w:rPr>
          <w:sz w:val="16"/>
        </w:rPr>
        <w:t xml:space="preserve">WASHINGTON -- </w:t>
      </w:r>
      <w:r w:rsidRPr="00A10CB0">
        <w:rPr>
          <w:rStyle w:val="TitleChar"/>
          <w:highlight w:val="green"/>
        </w:rPr>
        <w:t xml:space="preserve">Uncomfortable with </w:t>
      </w:r>
      <w:r w:rsidRPr="00FD4BCF">
        <w:rPr>
          <w:rStyle w:val="TitleChar"/>
          <w:highlight w:val="yellow"/>
        </w:rPr>
        <w:t xml:space="preserve">the </w:t>
      </w:r>
      <w:r w:rsidRPr="00A10CB0">
        <w:rPr>
          <w:rStyle w:val="TitleChar"/>
          <w:highlight w:val="green"/>
        </w:rPr>
        <w:t xml:space="preserve">Obama </w:t>
      </w:r>
      <w:r w:rsidRPr="00FD4BCF">
        <w:rPr>
          <w:rStyle w:val="TitleChar"/>
          <w:highlight w:val="yellow"/>
        </w:rPr>
        <w:t>administration</w:t>
      </w:r>
      <w:r w:rsidRPr="00A10CB0">
        <w:rPr>
          <w:rStyle w:val="TitleChar"/>
          <w:highlight w:val="green"/>
        </w:rPr>
        <w:t>'s use of</w:t>
      </w:r>
      <w:r w:rsidRPr="00CD2B23">
        <w:rPr>
          <w:rStyle w:val="TitleChar"/>
        </w:rPr>
        <w:t xml:space="preserve"> deadly </w:t>
      </w:r>
      <w:r w:rsidRPr="00A10CB0">
        <w:rPr>
          <w:rStyle w:val="TitleChar"/>
          <w:highlight w:val="green"/>
        </w:rPr>
        <w:t>drones,</w:t>
      </w:r>
      <w:r w:rsidRPr="009D5F7C">
        <w:rPr>
          <w:rStyle w:val="TitleChar"/>
        </w:rPr>
        <w:t xml:space="preserve"> a growing number in </w:t>
      </w:r>
      <w:r w:rsidRPr="00A10CB0">
        <w:rPr>
          <w:rStyle w:val="TitleChar"/>
          <w:highlight w:val="green"/>
        </w:rPr>
        <w:t>Congress is looking to limit America's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A10CB0">
        <w:rPr>
          <w:rStyle w:val="TitleChar"/>
          <w:highlight w:val="green"/>
        </w:rPr>
        <w:t>the No. 2 Democrat in the House, said</w:t>
      </w:r>
      <w:r w:rsidRPr="00CD2B23">
        <w:rPr>
          <w:sz w:val="16"/>
        </w:rPr>
        <w:t xml:space="preserve"> Tuesday that "it </w:t>
      </w:r>
      <w:r w:rsidRPr="00A10CB0">
        <w:rPr>
          <w:rStyle w:val="TitleChar"/>
          <w:highlight w:val="green"/>
        </w:rPr>
        <w:t xml:space="preserve">deserves a serious look at how we make </w:t>
      </w:r>
      <w:r w:rsidRPr="00FD4BCF">
        <w:rPr>
          <w:rStyle w:val="TitleChar"/>
          <w:highlight w:val="yellow"/>
        </w:rPr>
        <w:t xml:space="preserve">the </w:t>
      </w:r>
      <w:r w:rsidRPr="00A10CB0">
        <w:rPr>
          <w:rStyle w:val="TitleChar"/>
          <w:highlight w:val="green"/>
        </w:rPr>
        <w:t xml:space="preserve">decisions in government to </w:t>
      </w:r>
      <w:r w:rsidRPr="00FD4BCF">
        <w:rPr>
          <w:rStyle w:val="TitleChar"/>
          <w:highlight w:val="yellow"/>
        </w:rPr>
        <w:t xml:space="preserve">take out, kill, </w:t>
      </w:r>
      <w:r w:rsidRPr="00A10CB0">
        <w:rPr>
          <w:rStyle w:val="TitleChar"/>
          <w:highlight w:val="green"/>
        </w:rPr>
        <w:t>eliminate</w:t>
      </w:r>
      <w:r w:rsidRPr="00FD4BCF">
        <w:rPr>
          <w:rStyle w:val="TitleChar"/>
          <w:highlight w:val="yellow"/>
        </w:rPr>
        <w:t xml:space="preserve">, whatever word you want to use, not just American citizens but </w:t>
      </w:r>
      <w:r w:rsidRPr="00A10CB0">
        <w:rPr>
          <w:rStyle w:val="TitleChar"/>
          <w:highlight w:val="green"/>
        </w:rPr>
        <w:t xml:space="preserve">other citizens </w:t>
      </w:r>
      <w:r w:rsidRPr="00FD4BCF">
        <w:rPr>
          <w:rStyle w:val="TitleChar"/>
          <w:highlight w:val="yellow"/>
        </w:rPr>
        <w:t>as well.</w:t>
      </w:r>
      <w:r w:rsidRPr="00CD2B23">
        <w:rPr>
          <w:sz w:val="16"/>
        </w:rPr>
        <w:t>"</w:t>
      </w:r>
      <w:r w:rsidRPr="00CD2B23">
        <w:rPr>
          <w:sz w:val="12"/>
        </w:rPr>
        <w:t>¶</w:t>
      </w:r>
      <w:r w:rsidRPr="00CD2B23">
        <w:rPr>
          <w:sz w:val="16"/>
        </w:rPr>
        <w:t xml:space="preserve"> Hoyer added: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TitleChar"/>
          <w:highlight w:val="yellow"/>
        </w:rPr>
        <w:t>group of 11 Democratic and Republican senators urged President Barack Obama to release a classified Justice Department legal opinion justifying when</w:t>
      </w:r>
      <w:r w:rsidRPr="00CD2B23">
        <w:rPr>
          <w:rStyle w:val="TitleChar"/>
        </w:rPr>
        <w:t xml:space="preserve"> U.S. counterterror missions, including </w:t>
      </w:r>
      <w:r w:rsidRPr="00FD4BCF">
        <w:rPr>
          <w:rStyle w:val="TitleChar"/>
          <w:highlight w:val="yellow"/>
        </w:rPr>
        <w:t>drone strikes, can be used to kill</w:t>
      </w:r>
      <w:r w:rsidRPr="00CD2B23">
        <w:rPr>
          <w:rStyle w:val="TitleChar"/>
        </w:rPr>
        <w:t xml:space="preserve"> American citizens abroad.</w:t>
      </w:r>
      <w:r w:rsidRPr="00CD2B23">
        <w:rPr>
          <w:sz w:val="12"/>
        </w:rPr>
        <w:t>¶</w:t>
      </w:r>
      <w:r w:rsidRPr="00CD2B23">
        <w:rPr>
          <w:sz w:val="16"/>
        </w:rPr>
        <w:t xml:space="preserve"> </w:t>
      </w:r>
      <w:r w:rsidRPr="00FD4BCF">
        <w:rPr>
          <w:rStyle w:val="TitleChar"/>
          <w:highlight w:val="yellow"/>
        </w:rPr>
        <w:t>Without those 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rsidR="00E5699F" w:rsidRDefault="00E5699F" w:rsidP="00E5699F">
      <w:pPr>
        <w:pStyle w:val="Heading4"/>
      </w:pPr>
      <w:r>
        <w:t>Political capital theory not true—and if the plan causes a fight it means Obama will get to pass more legislation—winning wins</w:t>
      </w:r>
    </w:p>
    <w:p w:rsidR="00E5699F" w:rsidRPr="005F323B" w:rsidRDefault="00E5699F" w:rsidP="00E5699F">
      <w:pPr>
        <w:rPr>
          <w:rStyle w:val="StyleStyleBold12pt"/>
        </w:rPr>
      </w:pPr>
      <w:r w:rsidRPr="005F323B">
        <w:rPr>
          <w:rStyle w:val="StyleStyleBold12pt"/>
        </w:rPr>
        <w:t>Hirsh, 2013</w:t>
      </w:r>
    </w:p>
    <w:p w:rsidR="00E5699F" w:rsidRDefault="00E5699F" w:rsidP="00E5699F">
      <w:r>
        <w:t xml:space="preserve">[Michael, national journal chief correspondent, </w:t>
      </w:r>
      <w:proofErr w:type="gramStart"/>
      <w:r w:rsidRPr="004A1A90">
        <w:t>There’s</w:t>
      </w:r>
      <w:proofErr w:type="gramEnd"/>
      <w:r w:rsidRPr="004A1A90">
        <w:t xml:space="preserve"> No Su</w:t>
      </w:r>
      <w:r>
        <w:t xml:space="preserve">ch Thing as Political Capital, 3-30-13, </w:t>
      </w:r>
      <w:r w:rsidRPr="004A1A90">
        <w:t>http://www.nationaljournal.com/magazine/there-s-no-such-thing-as-political-capital-20130207</w:t>
      </w:r>
      <w:r>
        <w:t>] /</w:t>
      </w:r>
      <w:proofErr w:type="spellStart"/>
      <w:r>
        <w:t>Wyo</w:t>
      </w:r>
      <w:proofErr w:type="spellEnd"/>
      <w:r>
        <w:t>-MB</w:t>
      </w:r>
    </w:p>
    <w:p w:rsidR="00E5699F" w:rsidRDefault="00E5699F" w:rsidP="00E5699F">
      <w:pPr>
        <w:rPr>
          <w:rStyle w:val="TitleChar"/>
        </w:rPr>
      </w:pPr>
      <w:r>
        <w:lastRenderedPageBreak/>
        <w:t xml:space="preserve">But </w:t>
      </w:r>
      <w:r w:rsidRPr="005F323B">
        <w:rPr>
          <w:rStyle w:val="TitleChar"/>
        </w:rPr>
        <w:t xml:space="preserve">the </w:t>
      </w:r>
      <w:r w:rsidRPr="00A10CB0">
        <w:rPr>
          <w:rStyle w:val="TitleChar"/>
          <w:highlight w:val="green"/>
        </w:rPr>
        <w:t>abrupt emergence of</w:t>
      </w:r>
      <w:r w:rsidRPr="005F323B">
        <w:rPr>
          <w:rStyle w:val="TitleChar"/>
        </w:rPr>
        <w:t xml:space="preserve"> the immigration and gun-control </w:t>
      </w:r>
      <w:r w:rsidRPr="00A10CB0">
        <w:rPr>
          <w:rStyle w:val="TitleChar"/>
          <w:highlight w:val="green"/>
        </w:rPr>
        <w:t>issues illustrates how suddenly shifts in mood can occur and how political interests can align in new ways</w:t>
      </w:r>
      <w:r w:rsidRPr="005F323B">
        <w:rPr>
          <w:rStyle w:val="TitleChar"/>
        </w:rPr>
        <w:t xml:space="preserve"> just as suddenly</w:t>
      </w:r>
      <w:r>
        <w:t xml:space="preserve">. Indeed, </w:t>
      </w:r>
      <w:r w:rsidRPr="005F323B">
        <w:rPr>
          <w:rStyle w:val="TitleChar"/>
          <w:highlight w:val="yellow"/>
        </w:rPr>
        <w:t xml:space="preserve">the pseudo-concept of </w:t>
      </w:r>
      <w:r w:rsidRPr="00A10CB0">
        <w:rPr>
          <w:rStyle w:val="TitleChar"/>
          <w:highlight w:val="green"/>
        </w:rPr>
        <w:t>political capital masks a larger truth</w:t>
      </w:r>
      <w:r w:rsidRPr="005F323B">
        <w:rPr>
          <w:rStyle w:val="TitleChar"/>
        </w:rPr>
        <w:t xml:space="preserve"> about Washington</w:t>
      </w:r>
      <w:r>
        <w:t xml:space="preserve"> that is kindergarten simple: You just don’t know what you can do until you try. Or as Ornstein </w:t>
      </w:r>
      <w:proofErr w:type="gramStart"/>
      <w:r>
        <w:t>himself</w:t>
      </w:r>
      <w:proofErr w:type="gramEnd"/>
      <w:r>
        <w:t xml:space="preserve"> once wrote years ago, “</w:t>
      </w:r>
      <w:r w:rsidRPr="00A10CB0">
        <w:rPr>
          <w:rStyle w:val="TitleChar"/>
          <w:highlight w:val="green"/>
        </w:rPr>
        <w:t xml:space="preserve">Winning wins.” </w:t>
      </w:r>
      <w:r w:rsidRPr="005F323B">
        <w:rPr>
          <w:rStyle w:val="TitleChar"/>
          <w:highlight w:val="yellow"/>
        </w:rPr>
        <w:t xml:space="preserve">In theory, and </w:t>
      </w:r>
      <w:r w:rsidRPr="00A10CB0">
        <w:rPr>
          <w:rStyle w:val="TitleChar"/>
          <w:highlight w:val="green"/>
        </w:rPr>
        <w:t>in practice</w:t>
      </w:r>
      <w:r>
        <w:t xml:space="preserve">, depending on </w:t>
      </w:r>
      <w:r w:rsidRPr="00A10CB0">
        <w:rPr>
          <w:rStyle w:val="TitleChar"/>
          <w:highlight w:val="green"/>
        </w:rPr>
        <w:t>Obama’s handling of any</w:t>
      </w:r>
      <w:r w:rsidRPr="005F323B">
        <w:rPr>
          <w:rStyle w:val="TitleChar"/>
        </w:rPr>
        <w:t xml:space="preserve"> particular </w:t>
      </w:r>
      <w:r w:rsidRPr="00A10CB0">
        <w:rPr>
          <w:rStyle w:val="TitleChar"/>
          <w:highlight w:val="green"/>
        </w:rPr>
        <w:t>issue, even in a polarized time</w:t>
      </w:r>
      <w:r w:rsidRPr="005F323B">
        <w:rPr>
          <w:rStyle w:val="TitleChar"/>
          <w:highlight w:val="yellow"/>
        </w:rPr>
        <w:t>,</w:t>
      </w:r>
      <w:r w:rsidRPr="005F323B">
        <w:rPr>
          <w:rStyle w:val="TitleChar"/>
        </w:rPr>
        <w:t xml:space="preserve"> he </w:t>
      </w:r>
      <w:r w:rsidRPr="00A10CB0">
        <w:rPr>
          <w:rStyle w:val="TitleChar"/>
          <w:highlight w:val="green"/>
        </w:rPr>
        <w:t>could</w:t>
      </w:r>
      <w:r w:rsidRPr="005F323B">
        <w:rPr>
          <w:rStyle w:val="TitleChar"/>
        </w:rPr>
        <w:t xml:space="preserve"> still </w:t>
      </w:r>
      <w:r w:rsidRPr="00A10CB0">
        <w:rPr>
          <w:rStyle w:val="TitleChar"/>
          <w:highlight w:val="green"/>
        </w:rPr>
        <w:t>deliver on a lot of</w:t>
      </w:r>
      <w:r w:rsidRPr="005F323B">
        <w:rPr>
          <w:rStyle w:val="TitleChar"/>
        </w:rPr>
        <w:t xml:space="preserve"> his second-term </w:t>
      </w:r>
      <w:r w:rsidRPr="00A10CB0">
        <w:rPr>
          <w:rStyle w:val="TitleChar"/>
          <w:highlight w:val="green"/>
        </w:rPr>
        <w:t>goals</w:t>
      </w:r>
      <w:r w:rsidRPr="005F323B">
        <w:rPr>
          <w:rStyle w:val="TitleChar"/>
        </w:rPr>
        <w:t xml:space="preserve">, depending on his skill and the breaks. Unforeseen </w:t>
      </w:r>
      <w:r w:rsidRPr="005F323B">
        <w:rPr>
          <w:rStyle w:val="TitleChar"/>
          <w:highlight w:val="yellow"/>
        </w:rPr>
        <w:t>catalysts can appear</w:t>
      </w:r>
      <w:r>
        <w:t xml:space="preserve">, like Newtown. </w:t>
      </w:r>
      <w:r w:rsidRPr="005F323B">
        <w:rPr>
          <w:rStyle w:val="TitleChar"/>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A10CB0">
        <w:rPr>
          <w:rStyle w:val="TitleChar"/>
          <w:highlight w:val="green"/>
        </w:rPr>
        <w:t>political capital is</w:t>
      </w:r>
      <w:r w:rsidRPr="005F323B">
        <w:rPr>
          <w:rStyle w:val="TitleChar"/>
          <w:highlight w:val="yellow"/>
        </w:rPr>
        <w:t>,</w:t>
      </w:r>
      <w:r w:rsidRPr="005F323B">
        <w:rPr>
          <w:rStyle w:val="TitleChar"/>
        </w:rPr>
        <w:t xml:space="preserve"> at best, </w:t>
      </w:r>
      <w:r w:rsidRPr="005F323B">
        <w:rPr>
          <w:rStyle w:val="TitleChar"/>
          <w:highlight w:val="yellow"/>
        </w:rPr>
        <w:t xml:space="preserve">an </w:t>
      </w:r>
      <w:r w:rsidRPr="00A10CB0">
        <w:rPr>
          <w:rStyle w:val="TitleChar"/>
          <w:highlight w:val="green"/>
        </w:rPr>
        <w:t xml:space="preserve">empty </w:t>
      </w:r>
      <w:r w:rsidRPr="005F323B">
        <w:rPr>
          <w:rStyle w:val="TitleChar"/>
          <w:highlight w:val="yellow"/>
        </w:rPr>
        <w:t>concept</w:t>
      </w:r>
      <w:r w:rsidRPr="005F323B">
        <w:rPr>
          <w:rStyle w:val="TitleChar"/>
        </w:rPr>
        <w:t xml:space="preserve">, and that almost </w:t>
      </w:r>
      <w:r w:rsidRPr="00A10CB0">
        <w:rPr>
          <w:rStyle w:val="TitleChar"/>
          <w:highlight w:val="green"/>
        </w:rPr>
        <w:t>nothing</w:t>
      </w:r>
      <w:r w:rsidRPr="005F323B">
        <w:rPr>
          <w:rStyle w:val="TitleChar"/>
        </w:rPr>
        <w:t xml:space="preserve"> in the academic literature successfully </w:t>
      </w:r>
      <w:r w:rsidRPr="00A10CB0">
        <w:rPr>
          <w:rStyle w:val="TitleChar"/>
          <w:highlight w:val="green"/>
        </w:rPr>
        <w:t>quantifies or</w:t>
      </w:r>
      <w:r w:rsidRPr="005F323B">
        <w:rPr>
          <w:rStyle w:val="TitleChar"/>
        </w:rPr>
        <w:t xml:space="preserve"> even </w:t>
      </w:r>
      <w:r w:rsidRPr="00A10CB0">
        <w:rPr>
          <w:rStyle w:val="TitleChar"/>
          <w:highlight w:val="green"/>
        </w:rPr>
        <w:t>defines it</w:t>
      </w:r>
      <w:r w:rsidRPr="005F323B">
        <w:rPr>
          <w:rStyle w:val="TitleChar"/>
          <w:highlight w:val="yellow"/>
        </w:rPr>
        <w:t>.</w:t>
      </w:r>
      <w:r>
        <w:t xml:space="preserve"> </w:t>
      </w:r>
      <w:r w:rsidRPr="005F323B">
        <w:rPr>
          <w:rStyle w:val="TitleChar"/>
        </w:rPr>
        <w:t>“It can refer to a very abstract thing</w:t>
      </w:r>
      <w:r>
        <w:t xml:space="preserve">, like a president’s popularity, but </w:t>
      </w:r>
      <w:r w:rsidRPr="005F323B">
        <w:rPr>
          <w:rStyle w:val="TitleChar"/>
          <w:highlight w:val="yellow"/>
        </w:rPr>
        <w:t>there’s no mechanism</w:t>
      </w:r>
      <w:r w:rsidRPr="005F323B">
        <w:rPr>
          <w:rStyle w:val="TitleChar"/>
        </w:rPr>
        <w:t xml:space="preserve"> there.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t xml:space="preserve">,” says Richard </w:t>
      </w:r>
      <w:proofErr w:type="spellStart"/>
      <w:r>
        <w:t>Bensel</w:t>
      </w:r>
      <w:proofErr w:type="spellEnd"/>
      <w:r>
        <w:t xml:space="preserve">, a government professor at Cornell University. Even Ornstein concedes that the calculus is far more complex than the term suggests. </w:t>
      </w:r>
      <w:r w:rsidRPr="00A10CB0">
        <w:rPr>
          <w:rStyle w:val="TitleChar"/>
          <w:highlight w:val="green"/>
        </w:rPr>
        <w:t>Winning on one issue</w:t>
      </w:r>
      <w:r w:rsidRPr="005F323B">
        <w:rPr>
          <w:rStyle w:val="TitleChar"/>
        </w:rPr>
        <w:t xml:space="preserve"> often </w:t>
      </w:r>
      <w:r w:rsidRPr="00A10CB0">
        <w:rPr>
          <w:rStyle w:val="TitleChar"/>
          <w:highlight w:val="green"/>
        </w:rPr>
        <w:t>changes</w:t>
      </w:r>
      <w:r w:rsidRPr="005F323B">
        <w:rPr>
          <w:rStyle w:val="TitleChar"/>
        </w:rPr>
        <w:t xml:space="preserve"> the </w:t>
      </w:r>
      <w:r w:rsidRPr="00A10CB0">
        <w:rPr>
          <w:rStyle w:val="TitleChar"/>
          <w:highlight w:val="green"/>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A10CB0">
        <w:rPr>
          <w:rStyle w:val="TitleChar"/>
          <w:highlight w:val="green"/>
        </w:rPr>
        <w:t>the</w:t>
      </w:r>
      <w:r w:rsidRPr="005F323B">
        <w:rPr>
          <w:rStyle w:val="TitleChar"/>
        </w:rPr>
        <w:t xml:space="preserve"> conventional wisdom is that </w:t>
      </w:r>
      <w:r w:rsidRPr="00A10CB0">
        <w:rPr>
          <w:rStyle w:val="TitleChar"/>
          <w:highlight w:val="green"/>
        </w:rPr>
        <w:t>president is not going to get what he wants, and he gets it</w:t>
      </w:r>
      <w:r w:rsidRPr="005F323B">
        <w:rPr>
          <w:rStyle w:val="TitleChar"/>
          <w:highlight w:val="yellow"/>
        </w:rPr>
        <w:t xml:space="preserve">, then </w:t>
      </w:r>
      <w:r w:rsidRPr="00A10CB0">
        <w:rPr>
          <w:rStyle w:val="TitleChar"/>
          <w:highlight w:val="green"/>
        </w:rPr>
        <w:t>each time that happens, it changes the calculus of</w:t>
      </w:r>
      <w:r w:rsidRPr="005F323B">
        <w:rPr>
          <w:rStyle w:val="TitleChar"/>
        </w:rPr>
        <w:t xml:space="preserve"> the other </w:t>
      </w:r>
      <w:r w:rsidRPr="00A10CB0">
        <w:rPr>
          <w:rStyle w:val="TitleChar"/>
          <w:highlight w:val="green"/>
        </w:rPr>
        <w:t>actors</w:t>
      </w:r>
      <w:r w:rsidRPr="005F323B">
        <w:rPr>
          <w:rStyle w:val="TitleChar"/>
        </w:rPr>
        <w:t>”</w:t>
      </w:r>
      <w:r>
        <w:t xml:space="preserve"> Ornstein says. “</w:t>
      </w:r>
      <w:r w:rsidRPr="00A10CB0">
        <w:rPr>
          <w:rStyle w:val="TitleChar"/>
          <w:highlight w:val="green"/>
        </w:rPr>
        <w:t xml:space="preserve">If they think he’s going to win, they </w:t>
      </w:r>
      <w:r w:rsidRPr="005F323B">
        <w:rPr>
          <w:rStyle w:val="TitleChar"/>
          <w:highlight w:val="yellow"/>
        </w:rPr>
        <w:t xml:space="preserve">may </w:t>
      </w:r>
      <w:r w:rsidRPr="00A10CB0">
        <w:rPr>
          <w:rStyle w:val="TitleChar"/>
          <w:highlight w:val="green"/>
        </w:rPr>
        <w:t>change positions</w:t>
      </w:r>
      <w:r w:rsidRPr="005F323B">
        <w:rPr>
          <w:rStyle w:val="TitleChar"/>
        </w:rPr>
        <w:t xml:space="preserve"> to get on the winning side. </w:t>
      </w:r>
      <w:r w:rsidRPr="00A10CB0">
        <w:rPr>
          <w:rStyle w:val="TitleChar"/>
          <w:highlight w:val="green"/>
        </w:rPr>
        <w:t>It’s a bandwagon effect.”</w:t>
      </w:r>
    </w:p>
    <w:p w:rsidR="00E5699F" w:rsidRPr="00114406" w:rsidRDefault="00E5699F" w:rsidP="00E5699F"/>
    <w:p w:rsidR="00E5699F" w:rsidRPr="00A97CA6" w:rsidRDefault="00E5699F" w:rsidP="00E5699F">
      <w:pPr>
        <w:pStyle w:val="Heading4"/>
      </w:pPr>
      <w:r>
        <w:t>No econ decline war---best and most recent data</w:t>
      </w:r>
    </w:p>
    <w:p w:rsidR="00E5699F" w:rsidRDefault="00E5699F" w:rsidP="00E5699F">
      <w:r>
        <w:t xml:space="preserve">Daniel W. </w:t>
      </w:r>
      <w:proofErr w:type="spellStart"/>
      <w:r w:rsidRPr="003231C3">
        <w:rPr>
          <w:rStyle w:val="StyleStyleBold12pt"/>
        </w:rPr>
        <w:t>Drezner</w:t>
      </w:r>
      <w:proofErr w:type="spellEnd"/>
      <w:r w:rsidRPr="003231C3">
        <w:rPr>
          <w:rStyle w:val="StyleStyleBold12pt"/>
        </w:rPr>
        <w:t xml:space="preserve"> 12</w:t>
      </w:r>
      <w:r>
        <w:t xml:space="preserve">, Professor, The Fletcher School of Law and Diplomacy, Tufts University, October 2012, “The Irony of Global Economic Governance: The System Worked,” </w:t>
      </w:r>
      <w:hyperlink r:id="rId14" w:history="1">
        <w:r w:rsidRPr="00E01901">
          <w:rPr>
            <w:rStyle w:val="Hyperlink"/>
          </w:rPr>
          <w:t>http://www.globaleconomicgovernance.org/wp-content/uploads/IR-Colloquium-MT12-Week-5_The-Irony-of-Global-Economic-Governance.pdf</w:t>
        </w:r>
      </w:hyperlink>
    </w:p>
    <w:p w:rsidR="00E5699F" w:rsidRDefault="00E5699F" w:rsidP="00E5699F">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proofErr w:type="gramStart"/>
      <w:r w:rsidRPr="000045CF">
        <w:rPr>
          <w:sz w:val="16"/>
        </w:rPr>
        <w:t>The</w:t>
      </w:r>
      <w:proofErr w:type="gramEnd"/>
      <w:r w:rsidRPr="000045CF">
        <w:rPr>
          <w:sz w:val="16"/>
        </w:rPr>
        <w:t xml:space="preserv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E54760">
        <w:rPr>
          <w:rStyle w:val="StyleBoldUnderline"/>
          <w:highlight w:val="green"/>
        </w:rPr>
        <w:t>peacefulness in 2012 is</w:t>
      </w:r>
      <w:r w:rsidRPr="000045CF">
        <w:rPr>
          <w:sz w:val="16"/>
        </w:rPr>
        <w:t xml:space="preserve"> approximately </w:t>
      </w:r>
      <w:r w:rsidRPr="00E54760">
        <w:rPr>
          <w:rStyle w:val="StyleBoldUnderline"/>
          <w:highlight w:val="green"/>
        </w:rPr>
        <w:t>the same as</w:t>
      </w:r>
      <w:r w:rsidRPr="000045CF">
        <w:rPr>
          <w:sz w:val="16"/>
        </w:rPr>
        <w:t xml:space="preserve"> it was in </w:t>
      </w:r>
      <w:r w:rsidRPr="000045CF">
        <w:rPr>
          <w:rStyle w:val="StyleBoldUnderline"/>
        </w:rPr>
        <w:t>20</w:t>
      </w:r>
      <w:r w:rsidRPr="00E54760">
        <w:rPr>
          <w:rStyle w:val="Emphasis"/>
          <w:highlight w:val="green"/>
        </w:rPr>
        <w:t>07</w:t>
      </w:r>
      <w:r w:rsidRPr="000045CF">
        <w:rPr>
          <w:sz w:val="16"/>
        </w:rPr>
        <w:t>.”</w:t>
      </w:r>
      <w:proofErr w:type="gramStart"/>
      <w:r w:rsidRPr="000045CF">
        <w:rPr>
          <w:sz w:val="16"/>
        </w:rPr>
        <w:t xml:space="preserve">38 </w:t>
      </w:r>
      <w:r w:rsidRPr="00A97CA6">
        <w:rPr>
          <w:rStyle w:val="StyleBoldUnderline"/>
        </w:rPr>
        <w:t xml:space="preserve">Interstate </w:t>
      </w:r>
      <w:r w:rsidRPr="00E54760">
        <w:rPr>
          <w:rStyle w:val="StyleBoldUnderline"/>
          <w:highlight w:val="green"/>
        </w:rPr>
        <w:t>violence</w:t>
      </w:r>
      <w:proofErr w:type="gramEnd"/>
      <w:r w:rsidRPr="000045CF">
        <w:rPr>
          <w:sz w:val="16"/>
        </w:rPr>
        <w:t xml:space="preserve"> in particular </w:t>
      </w:r>
      <w:r w:rsidRPr="00A517B6">
        <w:rPr>
          <w:rStyle w:val="StyleBoldUnderline"/>
          <w:highlight w:val="yellow"/>
        </w:rPr>
        <w:t>has</w:t>
      </w:r>
      <w:r w:rsidRPr="00A517B6">
        <w:rPr>
          <w:sz w:val="16"/>
          <w:highlight w:val="yellow"/>
        </w:rPr>
        <w:t xml:space="preserve"> </w:t>
      </w:r>
      <w:r w:rsidRPr="00E54760">
        <w:rPr>
          <w:rStyle w:val="Emphasis"/>
          <w:highlight w:val="green"/>
        </w:rPr>
        <w:t>declined</w:t>
      </w:r>
      <w:r w:rsidRPr="00E54760">
        <w:rPr>
          <w:sz w:val="16"/>
          <w:highlight w:val="green"/>
        </w:rPr>
        <w:t xml:space="preserve"> </w:t>
      </w:r>
      <w:r w:rsidRPr="00E54760">
        <w:rPr>
          <w:rStyle w:val="StyleBoldUnderline"/>
          <w:highlight w:val="green"/>
        </w:rPr>
        <w:t>since the</w:t>
      </w:r>
      <w:r w:rsidRPr="000045CF">
        <w:rPr>
          <w:rStyle w:val="StyleBoldUnderline"/>
        </w:rPr>
        <w:t xml:space="preserve"> start of the </w:t>
      </w:r>
      <w:r w:rsidRPr="00E54760">
        <w:rPr>
          <w:rStyle w:val="StyleBoldUnderline"/>
          <w:highlight w:val="gree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E54760">
        <w:rPr>
          <w:rStyle w:val="Emphasis"/>
          <w:highlight w:val="green"/>
        </w:rPr>
        <w:t>studies confirm</w:t>
      </w:r>
      <w:r w:rsidRPr="000045CF">
        <w:rPr>
          <w:sz w:val="16"/>
        </w:rPr>
        <w:t xml:space="preserve"> that </w:t>
      </w:r>
      <w:r w:rsidRPr="00E54760">
        <w:rPr>
          <w:rStyle w:val="StyleBoldUnderline"/>
          <w:highlight w:val="green"/>
        </w:rPr>
        <w:t>the</w:t>
      </w:r>
      <w:r w:rsidRPr="000045CF">
        <w:rPr>
          <w:rStyle w:val="StyleBoldUnderline"/>
        </w:rPr>
        <w:t xml:space="preserve"> Great </w:t>
      </w:r>
      <w:r w:rsidRPr="00E54760">
        <w:rPr>
          <w:rStyle w:val="StyleBoldUnderline"/>
          <w:highlight w:val="green"/>
        </w:rPr>
        <w:t>Recession has</w:t>
      </w:r>
      <w:r w:rsidRPr="00E54760">
        <w:rPr>
          <w:sz w:val="16"/>
          <w:highlight w:val="green"/>
        </w:rPr>
        <w:t xml:space="preserve"> </w:t>
      </w:r>
      <w:r w:rsidRPr="00E54760">
        <w:rPr>
          <w:rStyle w:val="Emphasis"/>
          <w:highlight w:val="green"/>
        </w:rPr>
        <w:t xml:space="preserve">not triggered </w:t>
      </w:r>
      <w:r w:rsidRPr="00A517B6">
        <w:rPr>
          <w:rStyle w:val="Emphasis"/>
          <w:highlight w:val="yellow"/>
        </w:rPr>
        <w:t xml:space="preserve">any </w:t>
      </w:r>
      <w:r w:rsidRPr="00E54760">
        <w:rPr>
          <w:rStyle w:val="Emphasis"/>
          <w:highlight w:val="green"/>
        </w:rPr>
        <w:t>increase in</w:t>
      </w:r>
      <w:r w:rsidRPr="00A97CA6">
        <w:rPr>
          <w:rStyle w:val="Emphasis"/>
        </w:rPr>
        <w:t xml:space="preserve"> violent </w:t>
      </w:r>
      <w:r w:rsidRPr="00E54760">
        <w:rPr>
          <w:rStyle w:val="Emphasis"/>
          <w:highlight w:val="green"/>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E54760">
        <w:rPr>
          <w:rStyle w:val="StyleBoldUnderline"/>
          <w:highlight w:val="green"/>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proofErr w:type="gramStart"/>
      <w:r w:rsidRPr="000045CF">
        <w:rPr>
          <w:sz w:val="16"/>
        </w:rPr>
        <w:t>None</w:t>
      </w:r>
      <w:proofErr w:type="gramEnd"/>
      <w:r w:rsidRPr="000045CF">
        <w:rPr>
          <w:sz w:val="16"/>
        </w:rPr>
        <w:t xml:space="preserv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517B6">
        <w:rPr>
          <w:rStyle w:val="StyleBoldUnderline"/>
          <w:highlight w:val="yellow"/>
        </w:rPr>
        <w:t xml:space="preserve">Given </w:t>
      </w:r>
      <w:r w:rsidRPr="00E54760">
        <w:rPr>
          <w:rStyle w:val="StyleBoldUnderline"/>
          <w:highlight w:val="green"/>
        </w:rPr>
        <w:t xml:space="preserve">the </w:t>
      </w:r>
      <w:r w:rsidRPr="00A517B6">
        <w:rPr>
          <w:rStyle w:val="StyleBoldUnderline"/>
          <w:highlight w:val="yellow"/>
        </w:rPr>
        <w:t xml:space="preserve">severity, reach and </w:t>
      </w:r>
      <w:r w:rsidRPr="00E54760">
        <w:rPr>
          <w:rStyle w:val="StyleBoldUnderline"/>
          <w:highlight w:val="green"/>
        </w:rPr>
        <w:t>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E54760">
        <w:rPr>
          <w:rStyle w:val="StyleBoldUnderline"/>
          <w:highlight w:val="green"/>
        </w:rPr>
        <w:t>crisis</w:t>
      </w:r>
      <w:r w:rsidRPr="00A517B6">
        <w:rPr>
          <w:sz w:val="16"/>
          <w:highlight w:val="yellow"/>
        </w:rPr>
        <w:t xml:space="preserve">, </w:t>
      </w:r>
      <w:r w:rsidRPr="00A517B6">
        <w:rPr>
          <w:rStyle w:val="StyleBoldUnderline"/>
          <w:highlight w:val="yellow"/>
        </w:rPr>
        <w:t xml:space="preserve">the proper </w:t>
      </w:r>
      <w:r w:rsidRPr="00E54760">
        <w:rPr>
          <w:rStyle w:val="StyleBoldUnderline"/>
          <w:highlight w:val="green"/>
        </w:rPr>
        <w:t>comparison is with</w:t>
      </w:r>
      <w:r w:rsidRPr="000045CF">
        <w:rPr>
          <w:rStyle w:val="StyleBoldUnderline"/>
        </w:rPr>
        <w:t xml:space="preserve"> Great </w:t>
      </w:r>
      <w:r w:rsidRPr="00E54760">
        <w:rPr>
          <w:rStyle w:val="StyleBoldUnderline"/>
          <w:highlight w:val="green"/>
        </w:rPr>
        <w:t>Depression</w:t>
      </w:r>
      <w:r w:rsidRPr="000045CF">
        <w:rPr>
          <w:sz w:val="16"/>
        </w:rPr>
        <w:t xml:space="preserve">. And </w:t>
      </w:r>
      <w:r w:rsidRPr="00A97CA6">
        <w:rPr>
          <w:rStyle w:val="Emphasis"/>
        </w:rPr>
        <w:t>by that standard, the outcome variables look impressive</w:t>
      </w:r>
      <w:r w:rsidRPr="000045CF">
        <w:rPr>
          <w:sz w:val="16"/>
        </w:rPr>
        <w:t xml:space="preserve">. As Carmen Reinhart and Kenneth </w:t>
      </w:r>
      <w:proofErr w:type="spellStart"/>
      <w:r w:rsidRPr="000045CF">
        <w:rPr>
          <w:sz w:val="16"/>
        </w:rPr>
        <w:t>Rogoff</w:t>
      </w:r>
      <w:proofErr w:type="spellEnd"/>
      <w:r w:rsidRPr="000045CF">
        <w:rPr>
          <w:sz w:val="16"/>
        </w:rPr>
        <w:t xml:space="preserve"> concluded in This Time is Different: “that its macroeconomic outcome has been only the most severe global recession since World War II – and not even worse – must be regarded as fortunate.”42</w:t>
      </w:r>
    </w:p>
    <w:p w:rsidR="00E5699F" w:rsidRDefault="00E5699F" w:rsidP="00E5699F"/>
    <w:p w:rsidR="00E5699F" w:rsidRPr="00516D15" w:rsidRDefault="00E5699F" w:rsidP="00E5699F">
      <w:pPr>
        <w:pStyle w:val="Heading4"/>
      </w:pPr>
      <w:r w:rsidRPr="00516D15">
        <w:t xml:space="preserve">Preventing extinction </w:t>
      </w:r>
      <w:r>
        <w:t>needs to come first</w:t>
      </w:r>
    </w:p>
    <w:p w:rsidR="00E5699F" w:rsidRPr="00516D15" w:rsidRDefault="00E5699F" w:rsidP="00E5699F">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E5699F" w:rsidRDefault="00E5699F" w:rsidP="00E5699F">
      <w:r>
        <w:t>All attempts to listen to nature are social constructions-except one</w:t>
      </w:r>
      <w:r w:rsidRPr="00516D15">
        <w:rPr>
          <w:rStyle w:val="StyleBoldUnderline"/>
        </w:rPr>
        <w:t xml:space="preserve">. </w:t>
      </w:r>
      <w:r w:rsidRPr="008D31C8">
        <w:rPr>
          <w:rStyle w:val="StyleBoldUnderline"/>
          <w:highlight w:val="cyan"/>
        </w:rPr>
        <w:t>Even</w:t>
      </w:r>
      <w:r w:rsidRPr="00516D15">
        <w:rPr>
          <w:rStyle w:val="StyleBoldUnderline"/>
        </w:rPr>
        <w:t xml:space="preserve"> </w:t>
      </w:r>
      <w:r w:rsidRPr="008D31C8">
        <w:rPr>
          <w:rStyle w:val="StyleBoldUnderline"/>
        </w:rPr>
        <w:t xml:space="preserve">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w:t>
      </w:r>
      <w:r w:rsidRPr="008D31C8">
        <w:rPr>
          <w:rStyle w:val="StyleBoldUnderline"/>
        </w:rPr>
        <w:t xml:space="preserve"> the </w:t>
      </w:r>
      <w:r w:rsidRPr="00516D15">
        <w:rPr>
          <w:rStyle w:val="StyleBoldUnderline"/>
          <w:highlight w:val="cyan"/>
        </w:rPr>
        <w:t>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 xml:space="preserve">there is a physical substratum to the </w:t>
      </w:r>
      <w:r w:rsidRPr="008D31C8">
        <w:rPr>
          <w:rStyle w:val="StyleBoldUnderline"/>
        </w:rPr>
        <w:t xml:space="preserve">phenomenal </w:t>
      </w:r>
      <w:r w:rsidRPr="00516D15">
        <w:rPr>
          <w:rStyle w:val="StyleBoldUnderline"/>
          <w:highlight w:val="cyan"/>
        </w:rPr>
        <w:t>world even if they argue about</w:t>
      </w:r>
      <w:r w:rsidRPr="008D31C8">
        <w:rPr>
          <w:rStyle w:val="StyleBoldUnderline"/>
        </w:rPr>
        <w:t xml:space="preserve">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 xml:space="preserve">is </w:t>
      </w:r>
      <w:r w:rsidRPr="008D31C8">
        <w:rPr>
          <w:rStyle w:val="StyleBoldUnderline"/>
        </w:rPr>
        <w:t>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w:t>
      </w:r>
      <w:r w:rsidRPr="008D31C8">
        <w:rPr>
          <w:rStyle w:val="StyleBoldUnderline"/>
        </w:rPr>
        <w:t xml:space="preserve"> us to take </w:t>
      </w:r>
      <w:r w:rsidRPr="00516D15">
        <w:rPr>
          <w:rStyle w:val="StyleBoldUnderline"/>
          <w:highlight w:val="cyan"/>
        </w:rPr>
        <w:t>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E5699F" w:rsidRDefault="00E5699F" w:rsidP="00E5699F">
      <w:pPr>
        <w:pStyle w:val="Heading4"/>
      </w:pPr>
      <w:r>
        <w:t>Drones are inevitable</w:t>
      </w:r>
    </w:p>
    <w:p w:rsidR="00E5699F" w:rsidRPr="00C02071" w:rsidRDefault="00E5699F" w:rsidP="00E5699F">
      <w:pPr>
        <w:rPr>
          <w:rStyle w:val="StyleStyleBold12pt"/>
        </w:rPr>
      </w:pPr>
      <w:r w:rsidRPr="00C02071">
        <w:rPr>
          <w:rStyle w:val="StyleStyleBold12pt"/>
        </w:rPr>
        <w:t>Henning, 2-20-12</w:t>
      </w:r>
    </w:p>
    <w:p w:rsidR="00E5699F" w:rsidRDefault="00E5699F" w:rsidP="00E5699F">
      <w:r>
        <w:t xml:space="preserve">[Job, NYT, Embracing the Drone, </w:t>
      </w:r>
      <w:r w:rsidRPr="00C02071">
        <w:t>http://www.nytimes.com/2012/02/21/opinion/embracing-the-drone.html?pagewanted=all&amp;_r=0</w:t>
      </w:r>
      <w:r>
        <w:t>] /</w:t>
      </w:r>
      <w:proofErr w:type="spellStart"/>
      <w:r>
        <w:t>Wyo</w:t>
      </w:r>
      <w:proofErr w:type="spellEnd"/>
      <w:r>
        <w:t>-MB</w:t>
      </w:r>
    </w:p>
    <w:p w:rsidR="00E5699F" w:rsidRPr="00B11CD7" w:rsidRDefault="00E5699F" w:rsidP="00E5699F">
      <w:pPr>
        <w:rPr>
          <w:b/>
          <w:bCs/>
          <w:u w:val="single"/>
        </w:rPr>
      </w:pPr>
      <w:r w:rsidRPr="00C02071">
        <w:rPr>
          <w:rStyle w:val="StyleBoldUnderline"/>
          <w:highlight w:val="yellow"/>
        </w:rPr>
        <w:t>Drones</w:t>
      </w:r>
      <w:r w:rsidRPr="00C02071">
        <w:t xml:space="preserve"> — more formally armed Unmanned Aerial </w:t>
      </w:r>
      <w:proofErr w:type="gramStart"/>
      <w:r w:rsidRPr="00C02071">
        <w:t>Vehicles,</w:t>
      </w:r>
      <w:proofErr w:type="gramEnd"/>
      <w:r w:rsidRPr="00C02071">
        <w:t xml:space="preserve">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FC190D">
        <w:rPr>
          <w:rStyle w:val="StyleBoldUnderline"/>
          <w:highlight w:val="green"/>
        </w:rPr>
        <w:t>the U</w:t>
      </w:r>
      <w:r w:rsidRPr="00C02071">
        <w:rPr>
          <w:rStyle w:val="StyleBoldUnderline"/>
          <w:highlight w:val="yellow"/>
        </w:rPr>
        <w:t xml:space="preserve">nited </w:t>
      </w:r>
      <w:r w:rsidRPr="00FC190D">
        <w:rPr>
          <w:rStyle w:val="StyleBoldUnderline"/>
          <w:highlight w:val="green"/>
        </w:rPr>
        <w:t>S</w:t>
      </w:r>
      <w:r w:rsidRPr="00C02071">
        <w:rPr>
          <w:rStyle w:val="StyleBoldUnderline"/>
          <w:highlight w:val="yellow"/>
        </w:rPr>
        <w:t xml:space="preserve">tates has </w:t>
      </w:r>
      <w:r w:rsidRPr="00FC190D">
        <w:rPr>
          <w:rStyle w:val="StyleBoldUnderline"/>
          <w:highlight w:val="green"/>
        </w:rPr>
        <w:t>made extensive use of drones</w:t>
      </w:r>
      <w:r w:rsidRPr="00C02071">
        <w:rPr>
          <w:rStyle w:val="StyleBoldUnderline"/>
          <w:highlight w:val="yellow"/>
        </w:rPr>
        <w:t>.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t>.</w:t>
      </w:r>
      <w:r w:rsidRPr="00C02071">
        <w:rPr>
          <w:sz w:val="12"/>
        </w:rPr>
        <w:t xml:space="preserve">¶ </w:t>
      </w:r>
      <w:r>
        <w:t xml:space="preserve">The United States is now conducting drone strikes in Somalia as well, </w:t>
      </w:r>
      <w:r w:rsidRPr="00C02071">
        <w:rPr>
          <w:rStyle w:val="StyleBoldUnderline"/>
          <w:highlight w:val="yellow"/>
        </w:rPr>
        <w:t xml:space="preserve">and </w:t>
      </w:r>
      <w:r w:rsidRPr="00FC190D">
        <w:rPr>
          <w:rStyle w:val="StyleBoldUnderline"/>
          <w:highlight w:val="green"/>
        </w:rPr>
        <w:t>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FC190D">
        <w:rPr>
          <w:rStyle w:val="StyleBoldUnderline"/>
          <w:highlight w:val="green"/>
        </w:rPr>
        <w:t>Armed drones are</w:t>
      </w:r>
      <w:r w:rsidRPr="00C02071">
        <w:rPr>
          <w:rStyle w:val="StyleBoldUnderline"/>
        </w:rPr>
        <w:t xml:space="preserve"> both </w:t>
      </w:r>
      <w:r w:rsidRPr="00FC190D">
        <w:rPr>
          <w:rStyle w:val="StyleBoldUnderline"/>
          <w:highlight w:val="green"/>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FC190D">
        <w:rPr>
          <w:rStyle w:val="StyleBoldUnderline"/>
          <w:highlight w:val="green"/>
        </w:rPr>
        <w:t xml:space="preserve">a </w:t>
      </w:r>
      <w:r w:rsidRPr="00C02071">
        <w:rPr>
          <w:rStyle w:val="StyleBoldUnderline"/>
          <w:highlight w:val="yellow"/>
        </w:rPr>
        <w:t xml:space="preserve">vast </w:t>
      </w:r>
      <w:r w:rsidRPr="00FC190D">
        <w:rPr>
          <w:rStyle w:val="StyleBoldUnderline"/>
          <w:highlight w:val="green"/>
        </w:rPr>
        <w:t>majority of Americans support</w:t>
      </w:r>
      <w:r w:rsidRPr="00C02071">
        <w:rPr>
          <w:rStyle w:val="StyleBoldUnderline"/>
        </w:rPr>
        <w:t xml:space="preserve"> the use of </w:t>
      </w:r>
      <w:r w:rsidRPr="00FC190D">
        <w:rPr>
          <w:rStyle w:val="StyleBoldUnderline"/>
          <w:highlight w:val="green"/>
        </w:rPr>
        <w:t>drones</w:t>
      </w:r>
      <w:r w:rsidRPr="00C02071">
        <w:rPr>
          <w:rStyle w:val="StyleBoldUnderline"/>
        </w:rPr>
        <w:t>.¶</w:t>
      </w:r>
    </w:p>
    <w:p w:rsidR="00E5699F" w:rsidRDefault="00E5699F" w:rsidP="00E5699F"/>
    <w:p w:rsidR="00E5699F" w:rsidRPr="00BC4F77" w:rsidRDefault="00E5699F" w:rsidP="00E5699F">
      <w:pPr>
        <w:pStyle w:val="Heading4"/>
      </w:pPr>
      <w:r w:rsidRPr="00BC4F77">
        <w:t>Debating the law teaches us how to make it better – rejection is worse</w:t>
      </w:r>
    </w:p>
    <w:p w:rsidR="00E5699F" w:rsidRPr="00BC4F77" w:rsidRDefault="00E5699F" w:rsidP="00E5699F">
      <w:r w:rsidRPr="00BC4F77">
        <w:t xml:space="preserve">Todd </w:t>
      </w:r>
      <w:r w:rsidRPr="00BC4F77">
        <w:rPr>
          <w:rStyle w:val="cite"/>
        </w:rPr>
        <w:t>Hedrick</w:t>
      </w:r>
      <w:r w:rsidRPr="00BC4F77">
        <w:t>, Assistant Professor of Philosophy at Michigan State University, Sept 20</w:t>
      </w:r>
      <w:r w:rsidRPr="00BC4F77">
        <w:rPr>
          <w:rStyle w:val="cite"/>
        </w:rPr>
        <w:t>12</w:t>
      </w:r>
      <w:r w:rsidRPr="00BC4F77">
        <w:t xml:space="preserve">, Democratic Constitutionalism as Mediation: The Decline and Recovery of an Idea in Critical Social Theory, </w:t>
      </w:r>
      <w:proofErr w:type="gramStart"/>
      <w:r w:rsidRPr="00BC4F77">
        <w:t>Constellations  Vo</w:t>
      </w:r>
      <w:r>
        <w:t>lume</w:t>
      </w:r>
      <w:proofErr w:type="gramEnd"/>
      <w:r>
        <w:t xml:space="preserve"> 19, Issue 3, pages 382–400</w:t>
      </w:r>
    </w:p>
    <w:p w:rsidR="00E5699F" w:rsidRPr="00BC4F77" w:rsidRDefault="00E5699F" w:rsidP="00E5699F">
      <w:proofErr w:type="spellStart"/>
      <w:r w:rsidRPr="00BC4F77">
        <w:rPr>
          <w:rStyle w:val="StyleBoldUnderline"/>
        </w:rPr>
        <w:t>Habermas</w:t>
      </w:r>
      <w:proofErr w:type="spellEnd"/>
      <w:r w:rsidRPr="00BC4F77">
        <w:rPr>
          <w:rStyle w:val="StyleBoldUnderline"/>
        </w:rPr>
        <w:t>’ alleged abandonment of</w:t>
      </w:r>
      <w:r w:rsidRPr="00BC4F77">
        <w:rPr>
          <w:sz w:val="16"/>
        </w:rPr>
        <w:t xml:space="preserve"> immanent </w:t>
      </w:r>
      <w:r w:rsidRPr="00BC4F77">
        <w:rPr>
          <w:rStyle w:val="StyleBoldUnderline"/>
        </w:rPr>
        <w:t>critique</w:t>
      </w:r>
      <w:r w:rsidRPr="00BC4F77">
        <w:rPr>
          <w:sz w:val="16"/>
        </w:rPr>
        <w:t xml:space="preserve">, however, </w:t>
      </w:r>
      <w:r w:rsidRPr="00BC4F77">
        <w:rPr>
          <w:rStyle w:val="StyleBoldUnderline"/>
        </w:rPr>
        <w:t>is belied by the role that the democratic legal system comes to play in his theory</w:t>
      </w:r>
      <w:r w:rsidRPr="00BC4F77">
        <w:rPr>
          <w:sz w:val="16"/>
        </w:rPr>
        <w:t xml:space="preserve">. While in some sense just one system among others, </w:t>
      </w:r>
      <w:r w:rsidRPr="00BC4F77">
        <w:rPr>
          <w:rStyle w:val="StyleBoldUnderline"/>
        </w:rPr>
        <w:t>it has a special capacity to shape the environments of other systems by regulating their interaction</w:t>
      </w:r>
      <w:r w:rsidRPr="00BC4F77">
        <w:rPr>
          <w:sz w:val="16"/>
        </w:rPr>
        <w:t xml:space="preserve">. </w:t>
      </w:r>
      <w:r w:rsidRPr="00BC4F77">
        <w:rPr>
          <w:rStyle w:val="StyleBoldUnderline"/>
        </w:rPr>
        <w:t>Of course, the legal system is not the only one capable of affecting</w:t>
      </w:r>
      <w:r w:rsidRPr="00BC4F77">
        <w:rPr>
          <w:sz w:val="16"/>
        </w:rPr>
        <w:t xml:space="preserve"> the </w:t>
      </w:r>
      <w:r w:rsidRPr="00BC4F77">
        <w:rPr>
          <w:rStyle w:val="StyleBoldUnderline"/>
        </w:rPr>
        <w:t>environments</w:t>
      </w:r>
      <w:r w:rsidRPr="00BC4F77">
        <w:rPr>
          <w:sz w:val="16"/>
        </w:rPr>
        <w:t xml:space="preserve"> of other systems, </w:t>
      </w:r>
      <w:r w:rsidRPr="00BC4F77">
        <w:rPr>
          <w:rStyle w:val="StyleBoldUnderline"/>
        </w:rPr>
        <w:t xml:space="preserve">but </w:t>
      </w:r>
      <w:r w:rsidRPr="00BC4F77">
        <w:rPr>
          <w:rStyle w:val="StyleBoldUnderline"/>
          <w:highlight w:val="green"/>
        </w:rPr>
        <w:t>law is uniquely open to inputs from ordinary language and</w:t>
      </w:r>
      <w:r w:rsidRPr="00BC4F77">
        <w:rPr>
          <w:sz w:val="16"/>
        </w:rPr>
        <w:t xml:space="preserve"> thus potentially </w:t>
      </w:r>
      <w:r w:rsidRPr="00BC4F77">
        <w:rPr>
          <w:rStyle w:val="StyleBoldUnderline"/>
        </w:rPr>
        <w:t xml:space="preserve">more pliant and </w:t>
      </w:r>
      <w:r w:rsidRPr="00BC4F77">
        <w:rPr>
          <w:rStyle w:val="StyleBoldUnderline"/>
          <w:highlight w:val="green"/>
        </w:rPr>
        <w:t>responsive to democratic will formation</w:t>
      </w:r>
      <w:r w:rsidRPr="00BC4F77">
        <w:rPr>
          <w:sz w:val="16"/>
        </w:rPr>
        <w:t xml:space="preserve">: “Normatively substantive messages can circulate throughout society only in the language of law … . </w:t>
      </w:r>
      <w:r w:rsidRPr="00BC4F77">
        <w:rPr>
          <w:rStyle w:val="StyleBoldUnderline"/>
        </w:rPr>
        <w:t>Law</w:t>
      </w:r>
      <w:r w:rsidRPr="00BC4F77">
        <w:rPr>
          <w:sz w:val="16"/>
        </w:rPr>
        <w:t xml:space="preserve"> thus </w:t>
      </w:r>
      <w:r w:rsidRPr="00BC4F77">
        <w:rPr>
          <w:rStyle w:val="StyleBoldUnderline"/>
        </w:rPr>
        <w:t>functions as the ‘transformer’ that guarantees that the socially integrating network of communication stretched across society as a whole holds together.</w:t>
      </w:r>
      <w:r w:rsidRPr="00BC4F77">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BC4F77">
        <w:rPr>
          <w:rStyle w:val="StyleBoldUnderline"/>
        </w:rPr>
        <w:t>While we should be cautious about automatically viewing the constitution as the fulcrum</w:t>
      </w:r>
      <w:r w:rsidRPr="00BC4F77">
        <w:rPr>
          <w:sz w:val="16"/>
        </w:rPr>
        <w:t xml:space="preserve"> of the legal order, </w:t>
      </w:r>
      <w:r w:rsidRPr="00BC4F77">
        <w:rPr>
          <w:rStyle w:val="StyleBoldUnderline"/>
        </w:rPr>
        <w:t>its status as basic law is significant</w:t>
      </w:r>
      <w:r w:rsidRPr="00BC4F77">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BC4F77">
        <w:rPr>
          <w:rStyle w:val="StyleBoldUnderline"/>
        </w:rPr>
        <w:t>So, while</w:t>
      </w:r>
      <w:r w:rsidRPr="00BC4F77">
        <w:rPr>
          <w:sz w:val="16"/>
        </w:rPr>
        <w:t xml:space="preserve"> these </w:t>
      </w:r>
      <w:r w:rsidRPr="00BC4F77">
        <w:rPr>
          <w:rStyle w:val="StyleBoldUnderline"/>
          <w:highlight w:val="green"/>
        </w:rPr>
        <w:t>social</w:t>
      </w:r>
      <w:r w:rsidRPr="00BC4F77">
        <w:rPr>
          <w:rStyle w:val="StyleBoldUnderline"/>
        </w:rPr>
        <w:t xml:space="preserve"> spheres can be conceived of as autonomous</w:t>
      </w:r>
      <w:r w:rsidRPr="00BC4F77">
        <w:rPr>
          <w:sz w:val="16"/>
        </w:rPr>
        <w:t xml:space="preserve"> functional subsystems, </w:t>
      </w:r>
      <w:r w:rsidRPr="00BC4F77">
        <w:rPr>
          <w:rStyle w:val="StyleBoldUnderline"/>
        </w:rPr>
        <w:t xml:space="preserve">their </w:t>
      </w:r>
      <w:r w:rsidRPr="00BC4F77">
        <w:rPr>
          <w:rStyle w:val="StyleBoldUnderline"/>
          <w:highlight w:val="green"/>
        </w:rPr>
        <w:t>boundaries are legally defined in a way that affects</w:t>
      </w:r>
      <w:r w:rsidRPr="00BC4F77">
        <w:rPr>
          <w:rStyle w:val="StyleBoldUnderline"/>
        </w:rPr>
        <w:t xml:space="preserve"> the manner and degree of </w:t>
      </w:r>
      <w:r w:rsidRPr="00BC4F77">
        <w:rPr>
          <w:rStyle w:val="StyleBoldUnderline"/>
          <w:highlight w:val="green"/>
        </w:rPr>
        <w:t>their interaction</w:t>
      </w:r>
      <w:r w:rsidRPr="00BC4F77">
        <w:rPr>
          <w:sz w:val="16"/>
        </w:rPr>
        <w:t xml:space="preserve">: “The political constitution is geared to shaping each of these systems by means of the medium of law and to harmonizing them so that they can fulfill their functions as measured by a presumed ‘common good’.”57 </w:t>
      </w:r>
      <w:r w:rsidRPr="00BC4F77">
        <w:rPr>
          <w:rStyle w:val="StyleBoldUnderline"/>
        </w:rPr>
        <w:t xml:space="preserve">Thus, </w:t>
      </w:r>
      <w:r w:rsidRPr="00BC4F77">
        <w:rPr>
          <w:rStyle w:val="StyleBoldUnderline"/>
          <w:highlight w:val="green"/>
        </w:rPr>
        <w:t>constitutional discourses should be seen</w:t>
      </w:r>
      <w:r w:rsidRPr="00BC4F77">
        <w:rPr>
          <w:rStyle w:val="StyleBoldUnderline"/>
        </w:rPr>
        <w:t xml:space="preserve"> less as interpretations of a positive legal text, and more </w:t>
      </w:r>
      <w:r w:rsidRPr="00BC4F77">
        <w:rPr>
          <w:rStyle w:val="StyleBoldUnderline"/>
          <w:highlight w:val="green"/>
        </w:rPr>
        <w:t>as attempts to articulate</w:t>
      </w:r>
      <w:r w:rsidRPr="00BC4F77">
        <w:rPr>
          <w:rStyle w:val="StyleBoldUnderline"/>
        </w:rPr>
        <w:t xml:space="preserve"> legal </w:t>
      </w:r>
      <w:r w:rsidRPr="00BC4F77">
        <w:rPr>
          <w:rStyle w:val="StyleBoldUnderline"/>
          <w:highlight w:val="green"/>
        </w:rPr>
        <w:t>norms</w:t>
      </w:r>
      <w:r w:rsidRPr="00BC4F77">
        <w:rPr>
          <w:rStyle w:val="StyleBoldUnderline"/>
        </w:rPr>
        <w:t xml:space="preserve"> that could shift the balance between</w:t>
      </w:r>
      <w:r w:rsidRPr="00BC4F77">
        <w:rPr>
          <w:sz w:val="16"/>
        </w:rPr>
        <w:t xml:space="preserve"> these </w:t>
      </w:r>
      <w:r w:rsidRPr="00BC4F77">
        <w:rPr>
          <w:rStyle w:val="StyleBoldUnderline"/>
        </w:rPr>
        <w:t>spheres in a manner more reflective of generalizable interests</w:t>
      </w:r>
      <w:r w:rsidRPr="00BC4F77">
        <w:rPr>
          <w:sz w:val="16"/>
        </w:rPr>
        <w:t xml:space="preserve">, </w:t>
      </w:r>
      <w:r w:rsidRPr="00BC4F77">
        <w:rPr>
          <w:rStyle w:val="StyleBoldUnderline"/>
        </w:rPr>
        <w:t>occurring amidst class stratification and cultural pluralism</w:t>
      </w:r>
      <w:r w:rsidRPr="00BC4F77">
        <w:rPr>
          <w:sz w:val="16"/>
        </w:rPr>
        <w:t>.</w:t>
      </w:r>
      <w:r w:rsidRPr="00633B0E">
        <w:rPr>
          <w:sz w:val="12"/>
        </w:rPr>
        <w:t xml:space="preserve">¶ </w:t>
      </w:r>
      <w:r w:rsidRPr="00BC4F77">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BC4F77">
        <w:rPr>
          <w:sz w:val="8"/>
          <w:szCs w:val="8"/>
        </w:rPr>
        <w:t>Habermas</w:t>
      </w:r>
      <w:proofErr w:type="spellEnd"/>
      <w:r w:rsidRPr="00BC4F77">
        <w:rPr>
          <w:sz w:val="8"/>
          <w:szCs w:val="8"/>
        </w:rPr>
        <w:t xml:space="preserve"> and, later, </w:t>
      </w:r>
      <w:proofErr w:type="spellStart"/>
      <w:r w:rsidRPr="00BC4F77">
        <w:rPr>
          <w:sz w:val="8"/>
          <w:szCs w:val="8"/>
        </w:rPr>
        <w:t>Benhabib</w:t>
      </w:r>
      <w:proofErr w:type="spellEnd"/>
      <w:r w:rsidRPr="00BC4F77">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BC4F77">
        <w:rPr>
          <w:sz w:val="8"/>
          <w:szCs w:val="8"/>
        </w:rPr>
        <w:t>Michelman</w:t>
      </w:r>
      <w:proofErr w:type="spellEnd"/>
      <w:r w:rsidRPr="00BC4F77">
        <w:rPr>
          <w:sz w:val="8"/>
          <w:szCs w:val="8"/>
        </w:rPr>
        <w:t xml:space="preserve"> who characterize this process of legal </w:t>
      </w:r>
      <w:proofErr w:type="spellStart"/>
      <w:r w:rsidRPr="00BC4F77">
        <w:rPr>
          <w:sz w:val="8"/>
          <w:szCs w:val="8"/>
        </w:rPr>
        <w:t>rearticulation</w:t>
      </w:r>
      <w:proofErr w:type="spellEnd"/>
      <w:r w:rsidRPr="00BC4F77">
        <w:rPr>
          <w:sz w:val="8"/>
          <w:szCs w:val="8"/>
        </w:rPr>
        <w:t xml:space="preserve"> as “jurisgenesis”58: a community's production of legal meaning by way of continuous </w:t>
      </w:r>
      <w:proofErr w:type="spellStart"/>
      <w:r w:rsidRPr="00BC4F77">
        <w:rPr>
          <w:sz w:val="8"/>
          <w:szCs w:val="8"/>
        </w:rPr>
        <w:t>rearticulation</w:t>
      </w:r>
      <w:proofErr w:type="spellEnd"/>
      <w:r w:rsidRPr="00BC4F77">
        <w:rPr>
          <w:sz w:val="8"/>
          <w:szCs w:val="8"/>
        </w:rPr>
        <w:t>, through reflection and contestation, of its constitutional project.</w:t>
      </w:r>
      <w:r w:rsidRPr="00633B0E">
        <w:rPr>
          <w:sz w:val="12"/>
          <w:szCs w:val="8"/>
        </w:rPr>
        <w:t xml:space="preserve">¶ </w:t>
      </w:r>
      <w:proofErr w:type="spellStart"/>
      <w:r w:rsidRPr="00BC4F77">
        <w:rPr>
          <w:sz w:val="8"/>
          <w:szCs w:val="8"/>
        </w:rPr>
        <w:t>Habermas</w:t>
      </w:r>
      <w:proofErr w:type="spellEnd"/>
      <w:r w:rsidRPr="00BC4F77">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r w:rsidRPr="00633B0E">
        <w:rPr>
          <w:sz w:val="12"/>
          <w:szCs w:val="8"/>
        </w:rPr>
        <w:t xml:space="preserve">¶ </w:t>
      </w:r>
      <w:r w:rsidRPr="00BC4F77">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633B0E">
        <w:rPr>
          <w:sz w:val="12"/>
          <w:szCs w:val="8"/>
        </w:rPr>
        <w:t xml:space="preserve">¶ </w:t>
      </w:r>
      <w:r w:rsidRPr="00BC4F77">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633B0E">
        <w:rPr>
          <w:sz w:val="12"/>
          <w:szCs w:val="8"/>
        </w:rPr>
        <w:t xml:space="preserve">¶ </w:t>
      </w:r>
      <w:r w:rsidRPr="00BC4F77">
        <w:rPr>
          <w:sz w:val="8"/>
          <w:szCs w:val="8"/>
        </w:rPr>
        <w:t xml:space="preserve">The stakes involved in sustaining a broad and inclusive constitutional discourse turn out to be significant. </w:t>
      </w:r>
      <w:proofErr w:type="spellStart"/>
      <w:r w:rsidRPr="00BC4F77">
        <w:rPr>
          <w:sz w:val="8"/>
          <w:szCs w:val="8"/>
        </w:rPr>
        <w:t>Habermas</w:t>
      </w:r>
      <w:proofErr w:type="spellEnd"/>
      <w:r w:rsidRPr="00BC4F77">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BC4F77">
        <w:rPr>
          <w:sz w:val="8"/>
          <w:szCs w:val="8"/>
        </w:rPr>
        <w:t>Habermas</w:t>
      </w:r>
      <w:proofErr w:type="spellEnd"/>
      <w:r w:rsidRPr="00BC4F77">
        <w:rPr>
          <w:sz w:val="8"/>
          <w:szCs w:val="8"/>
        </w:rPr>
        <w:t xml:space="preserve"> posits, are most fully instantiated in the role of citizens as legislators of the order to which they are subject.</w:t>
      </w:r>
      <w:r w:rsidRPr="00633B0E">
        <w:rPr>
          <w:sz w:val="12"/>
          <w:szCs w:val="8"/>
        </w:rPr>
        <w:t xml:space="preserve">¶ </w:t>
      </w:r>
      <w:r w:rsidRPr="00BC4F77">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633B0E">
        <w:rPr>
          <w:sz w:val="12"/>
          <w:szCs w:val="8"/>
        </w:rPr>
        <w:t xml:space="preserve">¶ </w:t>
      </w:r>
      <w:r w:rsidRPr="00BC4F77">
        <w:rPr>
          <w:sz w:val="8"/>
          <w:szCs w:val="8"/>
        </w:rPr>
        <w:t xml:space="preserve">Although the implications of invoking dignity (as opposed to, say, autonomy) as the normative core of democratic constitutionalism are unclear,63 plainly </w:t>
      </w:r>
      <w:proofErr w:type="spellStart"/>
      <w:r w:rsidRPr="00BC4F77">
        <w:rPr>
          <w:sz w:val="8"/>
          <w:szCs w:val="8"/>
        </w:rPr>
        <w:t>Habermas</w:t>
      </w:r>
      <w:proofErr w:type="spellEnd"/>
      <w:r w:rsidRPr="00BC4F77">
        <w:rPr>
          <w:sz w:val="8"/>
          <w:szCs w:val="8"/>
        </w:rPr>
        <w:t xml:space="preserve"> remains committed to strongly intersubjective conceptions of democratic constitutionalism, to an </w:t>
      </w:r>
      <w:proofErr w:type="spellStart"/>
      <w:r w:rsidRPr="00BC4F77">
        <w:rPr>
          <w:sz w:val="8"/>
          <w:szCs w:val="8"/>
        </w:rPr>
        <w:t>intersubjectivity</w:t>
      </w:r>
      <w:proofErr w:type="spellEnd"/>
      <w:r w:rsidRPr="00BC4F77">
        <w:rPr>
          <w:sz w:val="8"/>
          <w:szCs w:val="8"/>
        </w:rPr>
        <w:t xml:space="preserve"> that continues to be legally and politically mediated (a dimension largely absent from </w:t>
      </w:r>
      <w:proofErr w:type="spellStart"/>
      <w:r w:rsidRPr="00BC4F77">
        <w:rPr>
          <w:sz w:val="8"/>
          <w:szCs w:val="8"/>
        </w:rPr>
        <w:t>Honneth's</w:t>
      </w:r>
      <w:proofErr w:type="spellEnd"/>
      <w:r w:rsidRPr="00BC4F77">
        <w:rPr>
          <w:sz w:val="8"/>
          <w:szCs w:val="8"/>
        </w:rPr>
        <w:t xml:space="preserve"> successor theory of </w:t>
      </w:r>
      <w:proofErr w:type="spellStart"/>
      <w:r w:rsidRPr="00BC4F77">
        <w:rPr>
          <w:sz w:val="8"/>
          <w:szCs w:val="8"/>
        </w:rPr>
        <w:t>intersubectivity</w:t>
      </w:r>
      <w:proofErr w:type="spellEnd"/>
      <w:r w:rsidRPr="00BC4F77">
        <w:rPr>
          <w:sz w:val="8"/>
          <w:szCs w:val="8"/>
        </w:rPr>
        <w:t>).</w:t>
      </w:r>
      <w:r w:rsidRPr="00633B0E">
        <w:rPr>
          <w:sz w:val="12"/>
          <w:szCs w:val="8"/>
        </w:rPr>
        <w:t xml:space="preserve">¶ </w:t>
      </w:r>
      <w:r w:rsidRPr="00BC4F77">
        <w:rPr>
          <w:rStyle w:val="StyleBoldUnderline"/>
        </w:rPr>
        <w:t xml:space="preserve">What all of this suggests is a constitutional politics in which </w:t>
      </w:r>
      <w:r w:rsidRPr="00BC4F77">
        <w:rPr>
          <w:rStyle w:val="StyleBoldUnderline"/>
          <w:highlight w:val="green"/>
        </w:rPr>
        <w:t>citizens are empowered to take part and meaningfully impact the terms of their</w:t>
      </w:r>
      <w:r w:rsidRPr="00BC4F77">
        <w:rPr>
          <w:rStyle w:val="StyleBoldUnderline"/>
        </w:rPr>
        <w:t xml:space="preserve"> cultural, economic, and political </w:t>
      </w:r>
      <w:r w:rsidRPr="00BC4F77">
        <w:rPr>
          <w:rStyle w:val="StyleBoldUnderline"/>
          <w:highlight w:val="green"/>
        </w:rPr>
        <w:t>relations to each other</w:t>
      </w:r>
      <w:r w:rsidRPr="00BC4F77">
        <w:rPr>
          <w:sz w:val="16"/>
        </w:rPr>
        <w:t xml:space="preserve">. Such politics would need to be considerably less legalistic and precedent bound, less focused on the democracy-constraining aspects of constitutionalism emphasized in most liberal rule of law models. </w:t>
      </w:r>
      <w:r w:rsidRPr="00BC4F77">
        <w:rPr>
          <w:rStyle w:val="StyleBoldUnderline"/>
        </w:rPr>
        <w:t xml:space="preserve">The sense of incompleteness and </w:t>
      </w:r>
      <w:proofErr w:type="spellStart"/>
      <w:r w:rsidRPr="00BC4F77">
        <w:rPr>
          <w:rStyle w:val="StyleBoldUnderline"/>
        </w:rPr>
        <w:t>revisability</w:t>
      </w:r>
      <w:proofErr w:type="spellEnd"/>
      <w:r w:rsidRPr="00BC4F77">
        <w:rPr>
          <w:rStyle w:val="StyleBoldUnderline"/>
        </w:rPr>
        <w:t xml:space="preserve"> that marks this critical theory approach</w:t>
      </w:r>
      <w:r w:rsidRPr="00BC4F77">
        <w:rPr>
          <w:sz w:val="16"/>
        </w:rPr>
        <w:t xml:space="preserve"> to constitutionalism represents a point where critical theories of democracy may claim to be more radical and revisionary than most liberal and deliberative counterparts. It </w:t>
      </w:r>
      <w:r w:rsidRPr="00BC4F77">
        <w:rPr>
          <w:rStyle w:val="StyleBoldUnderline"/>
        </w:rPr>
        <w:t>implies a sharp critique of more familiar models of bourgeois constitutionalism: whether they conceive of constitutional order as having a foundation in moral rights or natural law</w:t>
      </w:r>
      <w:r w:rsidRPr="00BC4F77">
        <w:rPr>
          <w:sz w:val="16"/>
        </w:rPr>
        <w:t xml:space="preserve">, or in an </w:t>
      </w:r>
      <w:proofErr w:type="spellStart"/>
      <w:r w:rsidRPr="00BC4F77">
        <w:rPr>
          <w:sz w:val="16"/>
        </w:rPr>
        <w:t>originary</w:t>
      </w:r>
      <w:proofErr w:type="spellEnd"/>
      <w:r w:rsidRPr="00BC4F77">
        <w:rPr>
          <w:sz w:val="16"/>
        </w:rPr>
        <w:t xml:space="preserve"> founding moment, </w:t>
      </w:r>
      <w:r w:rsidRPr="00BC4F77">
        <w:rPr>
          <w:rStyle w:val="StyleBoldUnderline"/>
        </w:rPr>
        <w:t>such models</w:t>
      </w:r>
      <w:r w:rsidRPr="00BC4F77">
        <w:rPr>
          <w:sz w:val="16"/>
        </w:rPr>
        <w:t xml:space="preserve"> a) tend to be backward-looking in their justifications, seeing the legal order as founded on some exogenously determined vision of moral order; b) tend to </w:t>
      </w:r>
      <w:r w:rsidRPr="00BC4F77">
        <w:rPr>
          <w:rStyle w:val="StyleBoldUnderline"/>
        </w:rPr>
        <w:t>represent the law as an already-determined container</w:t>
      </w:r>
      <w:r w:rsidRPr="00BC4F77">
        <w:rPr>
          <w:sz w:val="16"/>
        </w:rPr>
        <w:t xml:space="preserve"> within which legitimate ordinary politics takes place; </w:t>
      </w:r>
      <w:r w:rsidRPr="00BC4F77">
        <w:rPr>
          <w:rStyle w:val="StyleBoldUnderline"/>
        </w:rPr>
        <w:t>and</w:t>
      </w:r>
      <w:r w:rsidRPr="00BC4F77">
        <w:rPr>
          <w:sz w:val="16"/>
        </w:rPr>
        <w:t xml:space="preserve"> c) fin</w:t>
      </w:r>
      <w:r w:rsidRPr="00BC4F77">
        <w:rPr>
          <w:rStyle w:val="StyleBoldUnderline"/>
        </w:rPr>
        <w:t>d the content of law to be ascertainable through</w:t>
      </w:r>
      <w:r w:rsidRPr="00BC4F77">
        <w:rPr>
          <w:sz w:val="16"/>
        </w:rPr>
        <w:t xml:space="preserve"> the specialized reasoning of </w:t>
      </w:r>
      <w:r w:rsidRPr="00BC4F77">
        <w:rPr>
          <w:rStyle w:val="StyleBoldUnderline"/>
        </w:rPr>
        <w:t>legal professionals</w:t>
      </w:r>
      <w:r w:rsidRPr="00BC4F77">
        <w:rPr>
          <w:sz w:val="16"/>
        </w:rPr>
        <w:t xml:space="preserve">. On the critical theory conception of constitutionalism, this presumption of completeness and </w:t>
      </w:r>
      <w:proofErr w:type="spellStart"/>
      <w:r w:rsidRPr="00BC4F77">
        <w:rPr>
          <w:sz w:val="16"/>
        </w:rPr>
        <w:t>technicity</w:t>
      </w:r>
      <w:proofErr w:type="spellEnd"/>
      <w:r w:rsidRPr="00BC4F77">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BC4F77">
        <w:rPr>
          <w:sz w:val="16"/>
        </w:rPr>
        <w:t>Habermas</w:t>
      </w:r>
      <w:proofErr w:type="spellEnd"/>
      <w:r w:rsidRPr="00BC4F77">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w:t>
      </w:r>
      <w:r w:rsidRPr="00BC4F77">
        <w:rPr>
          <w:sz w:val="16"/>
        </w:rPr>
        <w:lastRenderedPageBreak/>
        <w:t xml:space="preserve">structure sustained by pseudo-compromises. Therefore, discursive </w:t>
      </w:r>
      <w:proofErr w:type="spellStart"/>
      <w:r w:rsidRPr="00BC4F77">
        <w:rPr>
          <w:sz w:val="16"/>
        </w:rPr>
        <w:t>rearticulation</w:t>
      </w:r>
      <w:proofErr w:type="spellEnd"/>
      <w:r w:rsidRPr="00BC4F77">
        <w:rPr>
          <w:sz w:val="16"/>
        </w:rPr>
        <w:t xml:space="preserve"> of basic norms is necessary for the very emergence of generalizable interests.</w:t>
      </w:r>
      <w:r w:rsidRPr="00633B0E">
        <w:rPr>
          <w:sz w:val="12"/>
        </w:rPr>
        <w:t xml:space="preserve">¶ </w:t>
      </w:r>
      <w:proofErr w:type="gramStart"/>
      <w:r w:rsidRPr="00BC4F77">
        <w:rPr>
          <w:sz w:val="8"/>
          <w:szCs w:val="8"/>
        </w:rPr>
        <w:t>Despite</w:t>
      </w:r>
      <w:proofErr w:type="gramEnd"/>
      <w:r w:rsidRPr="00BC4F77">
        <w:rPr>
          <w:sz w:val="8"/>
          <w:szCs w:val="8"/>
        </w:rPr>
        <w:t xml:space="preserve"> offering an admirably systematic synthesis of radical democracy and the constitutional rule of law, </w:t>
      </w:r>
      <w:proofErr w:type="spellStart"/>
      <w:r w:rsidRPr="00BC4F77">
        <w:rPr>
          <w:sz w:val="8"/>
          <w:szCs w:val="8"/>
        </w:rPr>
        <w:t>Habermas</w:t>
      </w:r>
      <w:proofErr w:type="spellEnd"/>
      <w:r w:rsidRPr="00BC4F77">
        <w:rPr>
          <w:sz w:val="8"/>
          <w:szCs w:val="8"/>
        </w:rPr>
        <w:t xml:space="preserve">’ theory is hobbled by the hesitant way he embraces these ideas. Given his strong commitment to </w:t>
      </w:r>
      <w:proofErr w:type="spellStart"/>
      <w:r w:rsidRPr="00BC4F77">
        <w:rPr>
          <w:sz w:val="8"/>
          <w:szCs w:val="8"/>
        </w:rPr>
        <w:t>proceduralism</w:t>
      </w:r>
      <w:proofErr w:type="spellEnd"/>
      <w:r w:rsidRPr="00BC4F77">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BC4F77">
        <w:rPr>
          <w:sz w:val="8"/>
          <w:szCs w:val="8"/>
        </w:rPr>
        <w:t>Habermas</w:t>
      </w:r>
      <w:proofErr w:type="spellEnd"/>
      <w:r w:rsidRPr="00BC4F77">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BC4F77">
        <w:rPr>
          <w:sz w:val="8"/>
          <w:szCs w:val="8"/>
        </w:rPr>
        <w:t>Habermas</w:t>
      </w:r>
      <w:proofErr w:type="spellEnd"/>
      <w:r w:rsidRPr="00BC4F77">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BC4F77">
        <w:rPr>
          <w:sz w:val="8"/>
          <w:szCs w:val="8"/>
        </w:rPr>
        <w:t>rearticulation</w:t>
      </w:r>
      <w:proofErr w:type="spellEnd"/>
      <w:r w:rsidRPr="00BC4F77">
        <w:rPr>
          <w:sz w:val="8"/>
          <w:szCs w:val="8"/>
        </w:rPr>
        <w:t xml:space="preserve"> of constitutional norms. Indeed, I would submit that the preceding pages demonstrate that the Left Hegelian social theoretic backdrop of </w:t>
      </w:r>
      <w:proofErr w:type="spellStart"/>
      <w:r w:rsidRPr="00BC4F77">
        <w:rPr>
          <w:sz w:val="8"/>
          <w:szCs w:val="8"/>
        </w:rPr>
        <w:t>Habermas</w:t>
      </w:r>
      <w:proofErr w:type="spellEnd"/>
      <w:r w:rsidRPr="00BC4F77">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BC4F77">
        <w:rPr>
          <w:sz w:val="8"/>
          <w:szCs w:val="8"/>
        </w:rPr>
        <w:t>Habermas</w:t>
      </w:r>
      <w:proofErr w:type="spellEnd"/>
      <w:r w:rsidRPr="00BC4F77">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BC4F77">
        <w:rPr>
          <w:sz w:val="8"/>
          <w:szCs w:val="8"/>
        </w:rPr>
        <w:t>Habermas</w:t>
      </w:r>
      <w:proofErr w:type="spellEnd"/>
      <w:r w:rsidRPr="00BC4F77">
        <w:rPr>
          <w:sz w:val="8"/>
          <w:szCs w:val="8"/>
        </w:rPr>
        <w:t>’ post-Between Facts and Norms writings, while that work is mostly content with the professional of administration of constitutional issues as it exists in the United States and Germany.</w:t>
      </w:r>
      <w:r w:rsidRPr="00633B0E">
        <w:rPr>
          <w:sz w:val="12"/>
          <w:szCs w:val="8"/>
        </w:rPr>
        <w:t xml:space="preserve">¶ </w:t>
      </w:r>
      <w:r w:rsidRPr="00BC4F77">
        <w:rPr>
          <w:sz w:val="8"/>
          <w:szCs w:val="8"/>
        </w:rPr>
        <w:t xml:space="preserve">This is evident in </w:t>
      </w:r>
      <w:proofErr w:type="spellStart"/>
      <w:r w:rsidRPr="00BC4F77">
        <w:rPr>
          <w:sz w:val="8"/>
          <w:szCs w:val="8"/>
        </w:rPr>
        <w:t>Habermas</w:t>
      </w:r>
      <w:proofErr w:type="spellEnd"/>
      <w:r w:rsidRPr="00BC4F77">
        <w:rPr>
          <w:sz w:val="8"/>
          <w:szCs w:val="8"/>
        </w:rPr>
        <w:t xml:space="preserve">’ embrace of figures from liberal constitutional theory. He does not present an independent theory of judicial decision-making, but warmly receives </w:t>
      </w:r>
      <w:proofErr w:type="spellStart"/>
      <w:r w:rsidRPr="00BC4F77">
        <w:rPr>
          <w:sz w:val="8"/>
          <w:szCs w:val="8"/>
        </w:rPr>
        <w:t>Dworkin's</w:t>
      </w:r>
      <w:proofErr w:type="spellEnd"/>
      <w:r w:rsidRPr="00BC4F77">
        <w:rPr>
          <w:sz w:val="8"/>
          <w:szCs w:val="8"/>
        </w:rPr>
        <w:t xml:space="preserve"> well-known model of “law as integrity.” To a certain extent, this allegiance makes sense, given </w:t>
      </w:r>
      <w:proofErr w:type="spellStart"/>
      <w:r w:rsidRPr="00BC4F77">
        <w:rPr>
          <w:sz w:val="8"/>
          <w:szCs w:val="8"/>
        </w:rPr>
        <w:t>Dworkin's</w:t>
      </w:r>
      <w:proofErr w:type="spellEnd"/>
      <w:r w:rsidRPr="00BC4F77">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BC4F77">
        <w:rPr>
          <w:sz w:val="8"/>
          <w:szCs w:val="8"/>
        </w:rPr>
        <w:t>Habermas</w:t>
      </w:r>
      <w:proofErr w:type="spellEnd"/>
      <w:r w:rsidRPr="00BC4F77">
        <w:rPr>
          <w:sz w:val="8"/>
          <w:szCs w:val="8"/>
        </w:rPr>
        <w:t xml:space="preserve"> does, however, follow </w:t>
      </w:r>
      <w:proofErr w:type="spellStart"/>
      <w:r w:rsidRPr="00BC4F77">
        <w:rPr>
          <w:sz w:val="8"/>
          <w:szCs w:val="8"/>
        </w:rPr>
        <w:t>Michelman</w:t>
      </w:r>
      <w:proofErr w:type="spellEnd"/>
      <w:r w:rsidRPr="00BC4F77">
        <w:rPr>
          <w:sz w:val="8"/>
          <w:szCs w:val="8"/>
        </w:rPr>
        <w:t xml:space="preserve"> in criticizing the “</w:t>
      </w:r>
      <w:proofErr w:type="spellStart"/>
      <w:r w:rsidRPr="00BC4F77">
        <w:rPr>
          <w:sz w:val="8"/>
          <w:szCs w:val="8"/>
        </w:rPr>
        <w:t>monological</w:t>
      </w:r>
      <w:proofErr w:type="spellEnd"/>
      <w:r w:rsidRPr="00BC4F77">
        <w:rPr>
          <w:sz w:val="8"/>
          <w:szCs w:val="8"/>
        </w:rPr>
        <w:t xml:space="preserve">” form of reasoning that </w:t>
      </w:r>
      <w:proofErr w:type="spellStart"/>
      <w:r w:rsidRPr="00BC4F77">
        <w:rPr>
          <w:sz w:val="8"/>
          <w:szCs w:val="8"/>
        </w:rPr>
        <w:t>Dworkin's</w:t>
      </w:r>
      <w:proofErr w:type="spellEnd"/>
      <w:r w:rsidRPr="00BC4F77">
        <w:rPr>
          <w:sz w:val="8"/>
          <w:szCs w:val="8"/>
        </w:rPr>
        <w:t xml:space="preserve"> exemplary Judge Hercules employs</w:t>
      </w:r>
      <w:proofErr w:type="gramStart"/>
      <w:r w:rsidRPr="00BC4F77">
        <w:rPr>
          <w:sz w:val="8"/>
          <w:szCs w:val="8"/>
        </w:rPr>
        <w:t>,71</w:t>
      </w:r>
      <w:proofErr w:type="gramEnd"/>
      <w:r w:rsidRPr="00BC4F77">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BC4F77">
        <w:rPr>
          <w:sz w:val="8"/>
          <w:szCs w:val="8"/>
        </w:rPr>
        <w:t>Dworkin's</w:t>
      </w:r>
      <w:proofErr w:type="spellEnd"/>
      <w:r w:rsidRPr="00BC4F77">
        <w:rPr>
          <w:sz w:val="8"/>
          <w:szCs w:val="8"/>
        </w:rPr>
        <w:t xml:space="preserve"> theory that make a match between him and </w:t>
      </w:r>
      <w:proofErr w:type="spellStart"/>
      <w:r w:rsidRPr="00BC4F77">
        <w:rPr>
          <w:sz w:val="8"/>
          <w:szCs w:val="8"/>
        </w:rPr>
        <w:t>Habermas</w:t>
      </w:r>
      <w:proofErr w:type="spellEnd"/>
      <w:r w:rsidRPr="00BC4F77">
        <w:rPr>
          <w:sz w:val="8"/>
          <w:szCs w:val="8"/>
        </w:rPr>
        <w:t xml:space="preserve"> quite awkward: </w:t>
      </w:r>
      <w:proofErr w:type="spellStart"/>
      <w:r w:rsidRPr="00BC4F77">
        <w:rPr>
          <w:sz w:val="8"/>
          <w:szCs w:val="8"/>
        </w:rPr>
        <w:t>Dworkin's</w:t>
      </w:r>
      <w:proofErr w:type="spellEnd"/>
      <w:r w:rsidRPr="00BC4F77">
        <w:rPr>
          <w:sz w:val="8"/>
          <w:szCs w:val="8"/>
        </w:rPr>
        <w:t xml:space="preserve"> standard of integrity compels judges to regard the law as a complete, coherent whole that rests on a foundation of moral rights.72 Because </w:t>
      </w:r>
      <w:proofErr w:type="spellStart"/>
      <w:r w:rsidRPr="00BC4F77">
        <w:rPr>
          <w:sz w:val="8"/>
          <w:szCs w:val="8"/>
        </w:rPr>
        <w:t>Dworkin</w:t>
      </w:r>
      <w:proofErr w:type="spellEnd"/>
      <w:r w:rsidRPr="00BC4F77">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BC4F77">
        <w:rPr>
          <w:sz w:val="8"/>
          <w:szCs w:val="8"/>
        </w:rPr>
        <w:t>Dworkin</w:t>
      </w:r>
      <w:proofErr w:type="spellEnd"/>
      <w:r w:rsidRPr="00BC4F77">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BC4F77">
        <w:rPr>
          <w:sz w:val="8"/>
          <w:szCs w:val="8"/>
        </w:rPr>
        <w:t>Dworkin's</w:t>
      </w:r>
      <w:proofErr w:type="spellEnd"/>
      <w:r w:rsidRPr="00BC4F77">
        <w:rPr>
          <w:sz w:val="8"/>
          <w:szCs w:val="8"/>
        </w:rPr>
        <w:t xml:space="preserve"> highly un-participatory conception of democracy and his comfort with placing vast decision-making powers in the hands of the judiciary.7</w:t>
      </w:r>
      <w:r w:rsidRPr="00633B0E">
        <w:rPr>
          <w:sz w:val="12"/>
          <w:szCs w:val="8"/>
        </w:rPr>
        <w:t xml:space="preserve">¶ </w:t>
      </w:r>
      <w:proofErr w:type="gramStart"/>
      <w:r w:rsidRPr="00BC4F77">
        <w:rPr>
          <w:sz w:val="8"/>
          <w:szCs w:val="8"/>
        </w:rPr>
        <w:t>There</w:t>
      </w:r>
      <w:proofErr w:type="gramEnd"/>
      <w:r w:rsidRPr="00BC4F77">
        <w:rPr>
          <w:sz w:val="8"/>
          <w:szCs w:val="8"/>
        </w:rPr>
        <w:t xml:space="preserve"> is more than a little here that should make </w:t>
      </w:r>
      <w:proofErr w:type="spellStart"/>
      <w:r w:rsidRPr="00BC4F77">
        <w:rPr>
          <w:sz w:val="8"/>
          <w:szCs w:val="8"/>
        </w:rPr>
        <w:t>Habermas</w:t>
      </w:r>
      <w:proofErr w:type="spellEnd"/>
      <w:r w:rsidRPr="00BC4F77">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BC4F77">
        <w:rPr>
          <w:sz w:val="8"/>
          <w:szCs w:val="8"/>
        </w:rPr>
        <w:t>Dworkin's</w:t>
      </w:r>
      <w:proofErr w:type="spellEnd"/>
      <w:r w:rsidRPr="00BC4F77">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BC4F77">
        <w:rPr>
          <w:sz w:val="8"/>
          <w:szCs w:val="8"/>
        </w:rPr>
        <w:t>Habermas</w:t>
      </w:r>
      <w:proofErr w:type="spellEnd"/>
      <w:r w:rsidRPr="00BC4F77">
        <w:rPr>
          <w:sz w:val="8"/>
          <w:szCs w:val="8"/>
        </w:rPr>
        <w:t xml:space="preserve"> distances himself from </w:t>
      </w:r>
      <w:proofErr w:type="spellStart"/>
      <w:r w:rsidRPr="00BC4F77">
        <w:rPr>
          <w:sz w:val="8"/>
          <w:szCs w:val="8"/>
        </w:rPr>
        <w:t>Dworkin's</w:t>
      </w:r>
      <w:proofErr w:type="spellEnd"/>
      <w:r w:rsidRPr="00BC4F77">
        <w:rPr>
          <w:sz w:val="8"/>
          <w:szCs w:val="8"/>
        </w:rPr>
        <w:t xml:space="preserve"> moral realism, calling it “hard to defend,”77 he appears not to appreciate the extent to which </w:t>
      </w:r>
      <w:proofErr w:type="spellStart"/>
      <w:r w:rsidRPr="00BC4F77">
        <w:rPr>
          <w:sz w:val="8"/>
          <w:szCs w:val="8"/>
        </w:rPr>
        <w:t>Dworkin</w:t>
      </w:r>
      <w:proofErr w:type="spellEnd"/>
      <w:r w:rsidRPr="00BC4F77">
        <w:rPr>
          <w:sz w:val="8"/>
          <w:szCs w:val="8"/>
        </w:rPr>
        <w:t xml:space="preserve"> links his account of legal correctness to this very possibility of individual insight into the objective moral order. If </w:t>
      </w:r>
      <w:proofErr w:type="spellStart"/>
      <w:r w:rsidRPr="00BC4F77">
        <w:rPr>
          <w:sz w:val="8"/>
          <w:szCs w:val="8"/>
        </w:rPr>
        <w:t>Habermas</w:t>
      </w:r>
      <w:proofErr w:type="spellEnd"/>
      <w:r w:rsidRPr="00BC4F77">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BC4F77">
        <w:rPr>
          <w:sz w:val="8"/>
          <w:szCs w:val="8"/>
        </w:rPr>
        <w:t>Dworkin's</w:t>
      </w:r>
      <w:proofErr w:type="spellEnd"/>
      <w:r w:rsidRPr="00BC4F77">
        <w:rPr>
          <w:sz w:val="8"/>
          <w:szCs w:val="8"/>
        </w:rPr>
        <w:t xml:space="preserve"> picture of legal elites discovering the content of law through technical interpretation and rational intuition into a fixed moral order.</w:t>
      </w:r>
      <w:r w:rsidRPr="00633B0E">
        <w:rPr>
          <w:sz w:val="12"/>
          <w:szCs w:val="8"/>
        </w:rPr>
        <w:t xml:space="preserve">¶ </w:t>
      </w:r>
      <w:r w:rsidRPr="00BC4F77">
        <w:rPr>
          <w:sz w:val="8"/>
          <w:szCs w:val="8"/>
        </w:rPr>
        <w:t xml:space="preserve">Also puzzling is the degree of influence exercised by civil society in the development of constitutional projects that </w:t>
      </w:r>
      <w:proofErr w:type="spellStart"/>
      <w:r w:rsidRPr="00BC4F77">
        <w:rPr>
          <w:sz w:val="8"/>
          <w:szCs w:val="8"/>
        </w:rPr>
        <w:t>Habermas</w:t>
      </w:r>
      <w:proofErr w:type="spellEnd"/>
      <w:r w:rsidRPr="00BC4F77">
        <w:rPr>
          <w:sz w:val="8"/>
          <w:szCs w:val="8"/>
        </w:rPr>
        <w:t xml:space="preserve"> appears willing to countenance. While we might expect professional adjudicative institutions to play a sort of yeoman's role vis-à-vis the public, </w:t>
      </w:r>
      <w:proofErr w:type="spellStart"/>
      <w:r w:rsidRPr="00BC4F77">
        <w:rPr>
          <w:sz w:val="8"/>
          <w:szCs w:val="8"/>
        </w:rPr>
        <w:t>Habermas</w:t>
      </w:r>
      <w:proofErr w:type="spellEnd"/>
      <w:r w:rsidRPr="00BC4F77">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BC4F77">
        <w:rPr>
          <w:sz w:val="8"/>
          <w:szCs w:val="8"/>
        </w:rPr>
        <w:t>Habermas</w:t>
      </w:r>
      <w:proofErr w:type="spellEnd"/>
      <w:r w:rsidRPr="00BC4F77">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BC4F77">
        <w:rPr>
          <w:sz w:val="8"/>
          <w:szCs w:val="8"/>
        </w:rPr>
        <w:t>not</w:t>
      </w:r>
      <w:proofErr w:type="gramEnd"/>
      <w:r w:rsidRPr="00BC4F77">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633B0E">
        <w:rPr>
          <w:sz w:val="12"/>
          <w:szCs w:val="8"/>
        </w:rPr>
        <w:t xml:space="preserve">¶ </w:t>
      </w:r>
      <w:r w:rsidRPr="00BC4F77">
        <w:rPr>
          <w:sz w:val="8"/>
          <w:szCs w:val="8"/>
        </w:rPr>
        <w:t xml:space="preserve">Given these problems in </w:t>
      </w:r>
      <w:proofErr w:type="spellStart"/>
      <w:r w:rsidRPr="00BC4F77">
        <w:rPr>
          <w:sz w:val="8"/>
          <w:szCs w:val="8"/>
        </w:rPr>
        <w:t>Habermas</w:t>
      </w:r>
      <w:proofErr w:type="spellEnd"/>
      <w:r w:rsidRPr="00BC4F77">
        <w:rPr>
          <w:sz w:val="8"/>
          <w:szCs w:val="8"/>
        </w:rPr>
        <w:t xml:space="preserve">’ theory, the innovations that </w:t>
      </w:r>
      <w:proofErr w:type="spellStart"/>
      <w:r w:rsidRPr="00BC4F77">
        <w:rPr>
          <w:sz w:val="8"/>
          <w:szCs w:val="8"/>
        </w:rPr>
        <w:t>Benhabib</w:t>
      </w:r>
      <w:proofErr w:type="spellEnd"/>
      <w:r w:rsidRPr="00BC4F77">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BC4F77">
        <w:rPr>
          <w:sz w:val="8"/>
          <w:szCs w:val="8"/>
        </w:rPr>
        <w:t>Benhabib's</w:t>
      </w:r>
      <w:proofErr w:type="spellEnd"/>
      <w:r w:rsidRPr="00BC4F77">
        <w:rPr>
          <w:sz w:val="8"/>
          <w:szCs w:val="8"/>
        </w:rPr>
        <w:t xml:space="preserve"> concept of “democratic iterations,” which draws on meaning-as-use theories, emphasizes how meaning is inevitably transformed through repetition:</w:t>
      </w:r>
      <w:r w:rsidRPr="00633B0E">
        <w:rPr>
          <w:sz w:val="12"/>
          <w:szCs w:val="8"/>
        </w:rPr>
        <w:t>¶</w:t>
      </w:r>
      <w:r>
        <w:rPr>
          <w:sz w:val="12"/>
          <w:szCs w:val="8"/>
        </w:rPr>
        <w:t xml:space="preserve"> </w:t>
      </w:r>
      <w:r w:rsidRPr="00BC4F77">
        <w:rPr>
          <w:sz w:val="8"/>
          <w:szCs w:val="8"/>
        </w:rPr>
        <w:t xml:space="preserve">In the process of repeating a term or a concept, we never simply produce a replica of the original usage and its intended meaning: rather, very repetition is a form of variation. Every iteration transforms meaning, adds to it, </w:t>
      </w:r>
      <w:proofErr w:type="gramStart"/>
      <w:r w:rsidRPr="00BC4F77">
        <w:rPr>
          <w:sz w:val="8"/>
          <w:szCs w:val="8"/>
        </w:rPr>
        <w:t>enriches</w:t>
      </w:r>
      <w:proofErr w:type="gramEnd"/>
      <w:r w:rsidRPr="00BC4F77">
        <w:rPr>
          <w:sz w:val="8"/>
          <w:szCs w:val="8"/>
        </w:rPr>
        <w:t xml:space="preserve"> it in ever-so-subtle ways. In fact, there is really no ‘</w:t>
      </w:r>
      <w:proofErr w:type="spellStart"/>
      <w:r w:rsidRPr="00BC4F77">
        <w:rPr>
          <w:sz w:val="8"/>
          <w:szCs w:val="8"/>
        </w:rPr>
        <w:t>originary</w:t>
      </w:r>
      <w:proofErr w:type="spellEnd"/>
      <w:r w:rsidRPr="00BC4F77">
        <w:rPr>
          <w:sz w:val="8"/>
          <w:szCs w:val="8"/>
        </w:rPr>
        <w:t xml:space="preserve">’ source of meaning, or an ‘original’ to which all subsequent forms must conform </w:t>
      </w:r>
      <w:proofErr w:type="gramStart"/>
      <w:r w:rsidRPr="00BC4F77">
        <w:rPr>
          <w:sz w:val="8"/>
          <w:szCs w:val="8"/>
        </w:rPr>
        <w:t>… .</w:t>
      </w:r>
      <w:proofErr w:type="gramEnd"/>
      <w:r w:rsidRPr="00BC4F77">
        <w:rPr>
          <w:sz w:val="8"/>
          <w:szCs w:val="8"/>
        </w:rPr>
        <w:t xml:space="preserve"> Every iteration involves making sense of an authoritative original in a new and different context </w:t>
      </w:r>
      <w:proofErr w:type="gramStart"/>
      <w:r w:rsidRPr="00BC4F77">
        <w:rPr>
          <w:sz w:val="8"/>
          <w:szCs w:val="8"/>
        </w:rPr>
        <w:t>… .</w:t>
      </w:r>
      <w:proofErr w:type="gramEnd"/>
      <w:r w:rsidRPr="00BC4F77">
        <w:rPr>
          <w:sz w:val="8"/>
          <w:szCs w:val="8"/>
        </w:rPr>
        <w:t xml:space="preserve"> Iteration is the </w:t>
      </w:r>
      <w:proofErr w:type="spellStart"/>
      <w:r w:rsidRPr="00BC4F77">
        <w:rPr>
          <w:sz w:val="8"/>
          <w:szCs w:val="8"/>
        </w:rPr>
        <w:t>reappropriation</w:t>
      </w:r>
      <w:proofErr w:type="spellEnd"/>
      <w:r w:rsidRPr="00BC4F77">
        <w:rPr>
          <w:sz w:val="8"/>
          <w:szCs w:val="8"/>
        </w:rPr>
        <w:t xml:space="preserve"> of the ‘origin’; it is at the same time its dissolution as the original and its preservation through its continuous deployment.80</w:t>
      </w:r>
      <w:r w:rsidRPr="00633B0E">
        <w:rPr>
          <w:sz w:val="12"/>
          <w:szCs w:val="8"/>
        </w:rPr>
        <w:t xml:space="preserve">¶ </w:t>
      </w:r>
      <w:r w:rsidRPr="00BC4F77">
        <w:rPr>
          <w:sz w:val="8"/>
          <w:szCs w:val="8"/>
        </w:rPr>
        <w:t xml:space="preserve">Recalling the reciprocal relationship that Hegel hints at between the narrow “political” constitution and the broader constitution of society's backbone of interrelated institutions, </w:t>
      </w:r>
      <w:proofErr w:type="spellStart"/>
      <w:r w:rsidRPr="00BC4F77">
        <w:rPr>
          <w:sz w:val="8"/>
          <w:szCs w:val="8"/>
        </w:rPr>
        <w:t>Benhabib</w:t>
      </w:r>
      <w:proofErr w:type="spellEnd"/>
      <w:r w:rsidRPr="00BC4F77">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BC4F77">
        <w:rPr>
          <w:sz w:val="8"/>
          <w:szCs w:val="8"/>
        </w:rPr>
        <w:t>Michelman</w:t>
      </w:r>
      <w:proofErr w:type="spellEnd"/>
      <w:r w:rsidRPr="00BC4F77">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BC4F77">
        <w:rPr>
          <w:sz w:val="8"/>
          <w:szCs w:val="8"/>
        </w:rPr>
        <w:t>L’Affaire</w:t>
      </w:r>
      <w:proofErr w:type="spellEnd"/>
      <w:r w:rsidRPr="00BC4F77">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BC4F77">
        <w:rPr>
          <w:sz w:val="8"/>
          <w:szCs w:val="8"/>
        </w:rPr>
        <w:t>Benhabib</w:t>
      </w:r>
      <w:proofErr w:type="spellEnd"/>
      <w:r w:rsidRPr="00BC4F77">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r w:rsidRPr="00633B0E">
        <w:rPr>
          <w:sz w:val="12"/>
          <w:szCs w:val="8"/>
        </w:rPr>
        <w:t xml:space="preserve">¶ </w:t>
      </w:r>
      <w:r w:rsidRPr="00BC4F77">
        <w:rPr>
          <w:sz w:val="16"/>
        </w:rPr>
        <w:t xml:space="preserve">It is telling, however, that </w:t>
      </w:r>
      <w:proofErr w:type="spellStart"/>
      <w:r w:rsidRPr="00BC4F77">
        <w:rPr>
          <w:sz w:val="16"/>
        </w:rPr>
        <w:t>Benhabib's</w:t>
      </w:r>
      <w:proofErr w:type="spellEnd"/>
      <w:r w:rsidRPr="00BC4F77">
        <w:rPr>
          <w:sz w:val="16"/>
        </w:rPr>
        <w:t xml:space="preserve"> examples of democratic iterations are exclusively centered on what </w:t>
      </w:r>
      <w:proofErr w:type="spellStart"/>
      <w:r w:rsidRPr="00BC4F77">
        <w:rPr>
          <w:sz w:val="16"/>
        </w:rPr>
        <w:t>Habermas</w:t>
      </w:r>
      <w:proofErr w:type="spellEnd"/>
      <w:r w:rsidRPr="00BC4F77">
        <w:rPr>
          <w:sz w:val="16"/>
        </w:rPr>
        <w:t xml:space="preserve"> would call ethical-political discourses.83 While otherwise not guilty of the charge,84 </w:t>
      </w:r>
      <w:proofErr w:type="spellStart"/>
      <w:r w:rsidRPr="00BC4F77">
        <w:rPr>
          <w:sz w:val="16"/>
        </w:rPr>
        <w:t>Benhabib</w:t>
      </w:r>
      <w:proofErr w:type="spellEnd"/>
      <w:r w:rsidRPr="00BC4F77">
        <w:rPr>
          <w:sz w:val="16"/>
        </w:rPr>
        <w:t xml:space="preserve">, in her constitutional theory, runs afoul of Nancy </w:t>
      </w:r>
      <w:r w:rsidRPr="00BC4F77">
        <w:rPr>
          <w:rStyle w:val="StyleBoldUnderline"/>
        </w:rPr>
        <w:t>Fraser's critical diagnosis of the trend in current political philosophy to subordinate</w:t>
      </w:r>
      <w:r w:rsidRPr="00BC4F77">
        <w:rPr>
          <w:sz w:val="16"/>
        </w:rPr>
        <w:t xml:space="preserve"> class and distributional </w:t>
      </w:r>
      <w:r w:rsidRPr="00BC4F77">
        <w:rPr>
          <w:rStyle w:val="StyleBoldUnderline"/>
        </w:rPr>
        <w:t>conflicts to struggles for cultural inclusion</w:t>
      </w:r>
      <w:r w:rsidRPr="00BC4F77">
        <w:rPr>
          <w:sz w:val="16"/>
        </w:rPr>
        <w:t xml:space="preserve"> and recognition.85 Perhaps this is due to the fact that “hot” constitutional issues are so often ones with cultural dimensions in the foreground, rarely touching visibly on distributional conflicts between groups. </w:t>
      </w:r>
      <w:r w:rsidRPr="00BC4F77">
        <w:rPr>
          <w:rStyle w:val="StyleBoldUnderline"/>
        </w:rPr>
        <w:t>This</w:t>
      </w:r>
      <w:r w:rsidRPr="00BC4F77">
        <w:rPr>
          <w:sz w:val="16"/>
        </w:rPr>
        <w:t xml:space="preserve"> nonetheless </w:t>
      </w:r>
      <w:r w:rsidRPr="00BC4F77">
        <w:rPr>
          <w:rStyle w:val="StyleBoldUnderline"/>
        </w:rPr>
        <w:t>is problematic since</w:t>
      </w:r>
      <w:r w:rsidRPr="00BC4F77">
        <w:rPr>
          <w:sz w:val="16"/>
        </w:rPr>
        <w:t xml:space="preserve"> much </w:t>
      </w:r>
      <w:r w:rsidRPr="00BC4F77">
        <w:rPr>
          <w:rStyle w:val="StyleBoldUnderline"/>
        </w:rPr>
        <w:t>court business clearly affects – often subtly and invisibly – the outcomes of these conflicts, frequently with bad results</w:t>
      </w:r>
      <w:r w:rsidRPr="00BC4F77">
        <w:rPr>
          <w:sz w:val="16"/>
        </w:rPr>
        <w:t xml:space="preserve">.86 For another reason why centering constitutional discourse on inclusion and cultural issues is problematic, it is useful to remind ourselves of </w:t>
      </w:r>
      <w:proofErr w:type="spellStart"/>
      <w:r w:rsidRPr="00BC4F77">
        <w:rPr>
          <w:sz w:val="16"/>
        </w:rPr>
        <w:t>Habermas</w:t>
      </w:r>
      <w:proofErr w:type="spellEnd"/>
      <w:r w:rsidRPr="00BC4F77">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BC4F77">
        <w:rPr>
          <w:sz w:val="16"/>
        </w:rPr>
        <w:t>conflictual</w:t>
      </w:r>
      <w:proofErr w:type="spellEnd"/>
      <w:r w:rsidRPr="00BC4F77">
        <w:rPr>
          <w:sz w:val="16"/>
        </w:rPr>
        <w:t xml:space="preserve">. None of this is to deny a legitimate place for ethical-political discourse. However, we do see something of a two-steps-forward-one-step-back movement in </w:t>
      </w:r>
      <w:proofErr w:type="spellStart"/>
      <w:r w:rsidRPr="00BC4F77">
        <w:rPr>
          <w:sz w:val="16"/>
        </w:rPr>
        <w:t>Benhabib's</w:t>
      </w:r>
      <w:proofErr w:type="spellEnd"/>
      <w:r w:rsidRPr="00BC4F77">
        <w:rPr>
          <w:sz w:val="16"/>
        </w:rPr>
        <w:t xml:space="preserve"> advancement of </w:t>
      </w:r>
      <w:proofErr w:type="spellStart"/>
      <w:r w:rsidRPr="00BC4F77">
        <w:rPr>
          <w:sz w:val="16"/>
        </w:rPr>
        <w:t>Habermas</w:t>
      </w:r>
      <w:proofErr w:type="spellEnd"/>
      <w:r w:rsidRPr="00BC4F77">
        <w:rPr>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633B0E">
        <w:rPr>
          <w:sz w:val="12"/>
        </w:rPr>
        <w:t xml:space="preserve">¶ </w:t>
      </w:r>
      <w:r w:rsidRPr="00BC4F77">
        <w:t>4.</w:t>
      </w:r>
      <w:r w:rsidRPr="00BC4F77">
        <w:t> </w:t>
      </w:r>
      <w:r w:rsidRPr="00BC4F77">
        <w:t>Conclusion</w:t>
      </w:r>
      <w:r w:rsidRPr="00633B0E">
        <w:rPr>
          <w:sz w:val="12"/>
        </w:rPr>
        <w:t xml:space="preserve">¶ </w:t>
      </w:r>
      <w:proofErr w:type="gramStart"/>
      <w:r w:rsidRPr="00BC4F77">
        <w:rPr>
          <w:rStyle w:val="StyleBoldUnderline"/>
        </w:rPr>
        <w:t>Some</w:t>
      </w:r>
      <w:proofErr w:type="gramEnd"/>
      <w:r w:rsidRPr="00BC4F77">
        <w:rPr>
          <w:sz w:val="16"/>
        </w:rPr>
        <w:t xml:space="preserve"> readers may </w:t>
      </w:r>
      <w:r w:rsidRPr="00BC4F77">
        <w:rPr>
          <w:rStyle w:val="StyleBoldUnderline"/>
        </w:rPr>
        <w:t>find the general notion of reinvigorating a politics of constitutionalism quixotic</w:t>
      </w:r>
      <w:r w:rsidRPr="00BC4F77">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BC4F77">
        <w:rPr>
          <w:sz w:val="16"/>
        </w:rPr>
        <w:t>Habermas</w:t>
      </w:r>
      <w:proofErr w:type="spellEnd"/>
      <w:r w:rsidRPr="00BC4F77">
        <w:rPr>
          <w:sz w:val="16"/>
        </w:rPr>
        <w:t xml:space="preserve"> and </w:t>
      </w:r>
      <w:proofErr w:type="spellStart"/>
      <w:r w:rsidRPr="00BC4F77">
        <w:rPr>
          <w:sz w:val="16"/>
        </w:rPr>
        <w:t>Benhabib</w:t>
      </w:r>
      <w:proofErr w:type="spellEnd"/>
      <w:r w:rsidRPr="00BC4F77">
        <w:rPr>
          <w:sz w:val="16"/>
        </w:rPr>
        <w:t xml:space="preserve"> presumably have in mind. Instead, I take the basic Hegelian point I started this paper with to be this: </w:t>
      </w:r>
      <w:r w:rsidRPr="00BC4F77">
        <w:rPr>
          <w:rStyle w:val="StyleBoldUnderline"/>
        </w:rPr>
        <w:t>modern persons ought to be able to comprehend their social order as</w:t>
      </w:r>
      <w:r w:rsidRPr="00BC4F77">
        <w:rPr>
          <w:sz w:val="16"/>
        </w:rPr>
        <w:t xml:space="preserve"> the work of reason; </w:t>
      </w:r>
      <w:r w:rsidRPr="00BC4F77">
        <w:rPr>
          <w:rStyle w:val="StyleBoldUnderline"/>
        </w:rPr>
        <w:t xml:space="preserve">the spine of institutions through which their relations to differently abled and positioned others are mediated ought to be responsive to their interests as fully-rounded persons; and comprehending this system of </w:t>
      </w:r>
      <w:r w:rsidRPr="00BC4F77">
        <w:rPr>
          <w:rStyle w:val="StyleBoldUnderline"/>
          <w:highlight w:val="green"/>
        </w:rPr>
        <w:t>mediation ought to</w:t>
      </w:r>
      <w:r w:rsidRPr="00BC4F77">
        <w:rPr>
          <w:rStyle w:val="StyleBoldUnderline"/>
        </w:rPr>
        <w:t xml:space="preserve"> be able to </w:t>
      </w:r>
      <w:r w:rsidRPr="00BC4F77">
        <w:rPr>
          <w:rStyle w:val="StyleBoldUnderline"/>
          <w:highlight w:val="green"/>
        </w:rPr>
        <w:t>reconcile</w:t>
      </w:r>
      <w:r w:rsidRPr="00BC4F77">
        <w:rPr>
          <w:rStyle w:val="StyleBoldUnderline"/>
        </w:rPr>
        <w:t xml:space="preserve"> them to </w:t>
      </w:r>
      <w:r w:rsidRPr="00BC4F77">
        <w:rPr>
          <w:rStyle w:val="StyleBoldUnderline"/>
          <w:highlight w:val="green"/>
        </w:rPr>
        <w:t>the partiality of</w:t>
      </w:r>
      <w:r w:rsidRPr="00BC4F77">
        <w:rPr>
          <w:rStyle w:val="StyleBoldUnderline"/>
        </w:rPr>
        <w:t xml:space="preserve"> their </w:t>
      </w:r>
      <w:r w:rsidRPr="00BC4F77">
        <w:rPr>
          <w:rStyle w:val="StyleBoldUnderline"/>
          <w:highlight w:val="green"/>
        </w:rPr>
        <w:t>roles within the</w:t>
      </w:r>
      <w:r w:rsidRPr="00BC4F77">
        <w:rPr>
          <w:rStyle w:val="StyleBoldUnderline"/>
        </w:rPr>
        <w:t xml:space="preserve"> universal </w:t>
      </w:r>
      <w:r w:rsidRPr="00BC4F77">
        <w:rPr>
          <w:rStyle w:val="StyleBoldUnderline"/>
          <w:highlight w:val="green"/>
        </w:rPr>
        <w:t>state</w:t>
      </w:r>
      <w:r w:rsidRPr="00BC4F77">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BC4F77">
        <w:rPr>
          <w:sz w:val="16"/>
        </w:rPr>
        <w:t>consitutues</w:t>
      </w:r>
      <w:proofErr w:type="spellEnd"/>
      <w:r w:rsidRPr="00BC4F77">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BC4F77">
        <w:rPr>
          <w:sz w:val="16"/>
        </w:rPr>
        <w:t>jurisgenerative</w:t>
      </w:r>
      <w:proofErr w:type="spellEnd"/>
      <w:r w:rsidRPr="00BC4F77">
        <w:rPr>
          <w:sz w:val="16"/>
        </w:rPr>
        <w:t xml:space="preserve"> theories ought to aim at recapturing while critiquing more legalistic and authoritarian models of law.</w:t>
      </w:r>
      <w:r w:rsidRPr="00633B0E">
        <w:rPr>
          <w:sz w:val="12"/>
        </w:rPr>
        <w:t xml:space="preserve">¶ </w:t>
      </w:r>
      <w:proofErr w:type="gramStart"/>
      <w:r w:rsidRPr="00BC4F77">
        <w:rPr>
          <w:sz w:val="16"/>
        </w:rPr>
        <w:t>This</w:t>
      </w:r>
      <w:proofErr w:type="gramEnd"/>
      <w:r w:rsidRPr="00BC4F77">
        <w:rPr>
          <w:sz w:val="16"/>
        </w:rPr>
        <w:t xml:space="preserve"> is not to deny the possibility that democratic iterations themselves may be regressive or authoritarian, populist in the pejorative sense. </w:t>
      </w:r>
      <w:r w:rsidRPr="00427B2C">
        <w:rPr>
          <w:rStyle w:val="StyleBoldUnderline"/>
          <w:b w:val="0"/>
        </w:rPr>
        <w:t xml:space="preserve">But </w:t>
      </w:r>
      <w:r w:rsidRPr="00427B2C">
        <w:rPr>
          <w:rStyle w:val="StyleBoldUnderline"/>
          <w:b w:val="0"/>
          <w:highlight w:val="green"/>
        </w:rPr>
        <w:t>the denial of</w:t>
      </w:r>
      <w:r w:rsidRPr="00BC4F77">
        <w:rPr>
          <w:rStyle w:val="StyleBoldUnderline"/>
          <w:b w:val="0"/>
        </w:rPr>
        <w:t xml:space="preserve"> their</w:t>
      </w:r>
      <w:r w:rsidRPr="00BC4F77">
        <w:rPr>
          <w:b/>
          <w:sz w:val="16"/>
        </w:rPr>
        <w:t xml:space="preserve"> legitimacy </w:t>
      </w:r>
      <w:r w:rsidRPr="00BC4F77">
        <w:rPr>
          <w:b/>
          <w:sz w:val="16"/>
        </w:rPr>
        <w:lastRenderedPageBreak/>
        <w:t xml:space="preserve">or </w:t>
      </w:r>
      <w:r w:rsidRPr="00427B2C">
        <w:rPr>
          <w:rStyle w:val="StyleBoldUnderline"/>
          <w:b w:val="0"/>
          <w:highlight w:val="green"/>
        </w:rPr>
        <w:t>possibility moves us in the direction of authoritarian conceptions of law and political power and the isolation of</w:t>
      </w:r>
      <w:r w:rsidRPr="00BC4F77">
        <w:rPr>
          <w:rStyle w:val="StyleBoldUnderline"/>
          <w:b w:val="0"/>
        </w:rPr>
        <w:t xml:space="preserve"> individuals and </w:t>
      </w:r>
      <w:r w:rsidRPr="00427B2C">
        <w:rPr>
          <w:rStyle w:val="StyleBoldUnderline"/>
          <w:b w:val="0"/>
          <w:highlight w:val="green"/>
        </w:rPr>
        <w:t>social groups</w:t>
      </w:r>
      <w:r w:rsidRPr="00BC4F77">
        <w:rPr>
          <w:rStyle w:val="StyleBoldUnderline"/>
          <w:b w:val="0"/>
        </w:rPr>
        <w:t xml:space="preserve"> wrought by a political order of machine-like administration</w:t>
      </w:r>
      <w:r w:rsidRPr="00BC4F77">
        <w:rPr>
          <w:sz w:val="16"/>
        </w:rPr>
        <w:t xml:space="preserve"> that </w:t>
      </w:r>
      <w:proofErr w:type="spellStart"/>
      <w:r w:rsidRPr="00BC4F77">
        <w:rPr>
          <w:sz w:val="16"/>
        </w:rPr>
        <w:t>Horkheimer</w:t>
      </w:r>
      <w:proofErr w:type="spellEnd"/>
      <w:r w:rsidRPr="00BC4F77">
        <w:rPr>
          <w:sz w:val="16"/>
        </w:rPr>
        <w:t xml:space="preserve"> and </w:t>
      </w:r>
      <w:proofErr w:type="spellStart"/>
      <w:r w:rsidRPr="00BC4F77">
        <w:rPr>
          <w:sz w:val="16"/>
        </w:rPr>
        <w:t>Adorno</w:t>
      </w:r>
      <w:proofErr w:type="spellEnd"/>
      <w:r w:rsidRPr="00BC4F77">
        <w:rPr>
          <w:sz w:val="16"/>
        </w:rPr>
        <w:t xml:space="preserve"> describe as a main feature of modern political domination. </w:t>
      </w:r>
      <w:r w:rsidRPr="00427B2C">
        <w:rPr>
          <w:rStyle w:val="StyleBoldUnderline"/>
          <w:highlight w:val="green"/>
        </w:rPr>
        <w:t>Recapturing</w:t>
      </w:r>
      <w:r w:rsidRPr="00BC4F77">
        <w:rPr>
          <w:rStyle w:val="StyleBoldUnderline"/>
        </w:rPr>
        <w:t xml:space="preserve"> some sense of </w:t>
      </w:r>
      <w:r w:rsidRPr="00427B2C">
        <w:rPr>
          <w:rStyle w:val="StyleBoldUnderline"/>
        </w:rPr>
        <w:t xml:space="preserve">how </w:t>
      </w:r>
      <w:r w:rsidRPr="00427B2C">
        <w:rPr>
          <w:rStyle w:val="StyleBoldUnderline"/>
          <w:highlight w:val="green"/>
        </w:rPr>
        <w:t>human activity</w:t>
      </w:r>
      <w:r w:rsidRPr="00BC4F77">
        <w:rPr>
          <w:rStyle w:val="StyleBoldUnderline"/>
        </w:rPr>
        <w:t xml:space="preserve"> makes reason actual </w:t>
      </w:r>
      <w:r w:rsidRPr="00427B2C">
        <w:rPr>
          <w:rStyle w:val="StyleBoldUnderline"/>
          <w:highlight w:val="green"/>
        </w:rPr>
        <w:t>in</w:t>
      </w:r>
      <w:r w:rsidRPr="00BC4F77">
        <w:rPr>
          <w:rStyle w:val="StyleBoldUnderline"/>
        </w:rPr>
        <w:t xml:space="preserve"> the </w:t>
      </w:r>
      <w:r w:rsidRPr="00427B2C">
        <w:rPr>
          <w:rStyle w:val="StyleBoldUnderline"/>
          <w:highlight w:val="green"/>
        </w:rPr>
        <w:t>ongoing organization of society</w:t>
      </w:r>
      <w:r w:rsidRPr="00BC4F77">
        <w:rPr>
          <w:rStyle w:val="StyleBoldUnderline"/>
        </w:rPr>
        <w:t xml:space="preserve"> need not amount to the claim that reason culminates in some centralized form</w:t>
      </w:r>
      <w:r w:rsidRPr="00BC4F77">
        <w:rPr>
          <w:sz w:val="16"/>
        </w:rPr>
        <w:t xml:space="preserve">, as in the Hegelian state, or in some end state, as in Marx. </w:t>
      </w:r>
      <w:r w:rsidRPr="00BC4F77">
        <w:rPr>
          <w:rStyle w:val="StyleBoldUnderline"/>
        </w:rPr>
        <w:t xml:space="preserve">It </w:t>
      </w:r>
      <w:r w:rsidRPr="00427B2C">
        <w:rPr>
          <w:rStyle w:val="StyleBoldUnderline"/>
          <w:highlight w:val="green"/>
        </w:rPr>
        <w:t>can</w:t>
      </w:r>
      <w:r w:rsidRPr="00BC4F77">
        <w:rPr>
          <w:rStyle w:val="StyleBoldUnderline"/>
        </w:rPr>
        <w:t xml:space="preserve">, however, </w:t>
      </w:r>
      <w:r w:rsidRPr="00427B2C">
        <w:rPr>
          <w:rStyle w:val="StyleBoldUnderline"/>
          <w:highlight w:val="green"/>
        </w:rPr>
        <w:t>move us to envision the possibility of an ongoing practice of communication, lawmaking, and revision that seeks to reconcile and overcome</w:t>
      </w:r>
      <w:r w:rsidRPr="00BC4F77">
        <w:rPr>
          <w:rStyle w:val="StyleBoldUnderline"/>
        </w:rPr>
        <w:t xml:space="preserve"> positivity and </w:t>
      </w:r>
      <w:r w:rsidRPr="00427B2C">
        <w:rPr>
          <w:rStyle w:val="StyleBoldUnderline"/>
          <w:highlight w:val="green"/>
        </w:rPr>
        <w:t>division, without</w:t>
      </w:r>
      <w:r w:rsidRPr="00BC4F77">
        <w:rPr>
          <w:sz w:val="16"/>
        </w:rPr>
        <w:t xml:space="preserve"> the </w:t>
      </w:r>
      <w:r w:rsidRPr="00427B2C">
        <w:rPr>
          <w:rStyle w:val="StyleBoldUnderline"/>
          <w:highlight w:val="green"/>
        </w:rPr>
        <w:t>triumphalist pretension of ever being able to fully do so</w:t>
      </w:r>
      <w:r w:rsidRPr="00427B2C">
        <w:rPr>
          <w:highlight w:val="green"/>
        </w:rPr>
        <w:t>.</w:t>
      </w:r>
      <w:r>
        <w:t xml:space="preserve"> </w:t>
      </w:r>
    </w:p>
    <w:p w:rsidR="00E5699F" w:rsidRDefault="00E5699F" w:rsidP="00E5699F"/>
    <w:p w:rsidR="00E5699F" w:rsidRDefault="00E5699F" w:rsidP="00E5699F">
      <w:pPr>
        <w:pStyle w:val="Heading4"/>
      </w:pPr>
      <w:r>
        <w:t>We solve the impact- Review of targeted killing key to maintain morality in war and undermine video-game effects</w:t>
      </w:r>
    </w:p>
    <w:p w:rsidR="00E5699F" w:rsidRPr="00DE1BE3" w:rsidRDefault="00E5699F" w:rsidP="00E5699F">
      <w:pPr>
        <w:rPr>
          <w:rStyle w:val="StyleStyleBold12pt"/>
        </w:rPr>
      </w:pPr>
      <w:proofErr w:type="spellStart"/>
      <w:r w:rsidRPr="00DE1BE3">
        <w:rPr>
          <w:rStyle w:val="StyleStyleBold12pt"/>
        </w:rPr>
        <w:t>Guiora</w:t>
      </w:r>
      <w:proofErr w:type="spellEnd"/>
      <w:r w:rsidRPr="00DE1BE3">
        <w:rPr>
          <w:rStyle w:val="StyleStyleBold12pt"/>
        </w:rPr>
        <w:t>, 2012</w:t>
      </w:r>
    </w:p>
    <w:p w:rsidR="00E5699F" w:rsidRDefault="00E5699F" w:rsidP="00E5699F">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E5699F" w:rsidRDefault="00E5699F" w:rsidP="00E5699F">
      <w:r>
        <w:t xml:space="preserve">One of the dominant, and admittedly controversial, arguments this essay advances is that </w:t>
      </w:r>
      <w:r w:rsidRPr="00F54D4A">
        <w:rPr>
          <w:rStyle w:val="StyleBoldUnderline"/>
          <w:highlight w:val="green"/>
        </w:rPr>
        <w:t xml:space="preserve">states have </w:t>
      </w:r>
      <w:r w:rsidRPr="00DC01D1">
        <w:rPr>
          <w:rStyle w:val="StyleBoldUnderline"/>
          <w:highlight w:val="yellow"/>
        </w:rPr>
        <w:t xml:space="preserve">an </w:t>
      </w:r>
      <w:r w:rsidRPr="00F54D4A">
        <w:rPr>
          <w:rStyle w:val="StyleBoldUnderline"/>
          <w:highlight w:val="green"/>
        </w:rPr>
        <w:t>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respect. </w:t>
      </w:r>
      <w:r w:rsidRPr="00F54D4A">
        <w:rPr>
          <w:rStyle w:val="StyleBoldUnderline"/>
          <w:highlight w:val="green"/>
        </w:rPr>
        <w:t>This</w:t>
      </w:r>
      <w:r w:rsidRPr="003C1916">
        <w:rPr>
          <w:rStyle w:val="StyleBoldUnderline"/>
        </w:rPr>
        <w:t xml:space="preserve"> obligation </w:t>
      </w:r>
      <w:r w:rsidRPr="00F54D4A">
        <w:rPr>
          <w:rStyle w:val="StyleBoldUnderline"/>
          <w:highlight w:val="green"/>
        </w:rPr>
        <w:t>holds true</w:t>
      </w:r>
      <w:r w:rsidRPr="003C1916">
        <w:rPr>
          <w:rStyle w:val="StyleBoldUnderline"/>
        </w:rPr>
        <w:t xml:space="preserve"> whether combat takes place "house-to-house" or </w:t>
      </w:r>
      <w:r w:rsidRPr="00F54D4A">
        <w:rPr>
          <w:rStyle w:val="StyleBoldUnderline"/>
          <w:highlight w:val="green"/>
        </w:rPr>
        <w:t xml:space="preserve">using </w:t>
      </w:r>
      <w:r w:rsidRPr="00DC01D1">
        <w:rPr>
          <w:rStyle w:val="StyleBoldUnderline"/>
          <w:highlight w:val="yellow"/>
        </w:rPr>
        <w:t xml:space="preserve">remotely </w:t>
      </w:r>
      <w:r w:rsidRPr="00F54D4A">
        <w:rPr>
          <w:rStyle w:val="StyleBoldUnderline"/>
          <w:highlight w:val="green"/>
        </w:rPr>
        <w:t xml:space="preserve">piloted aircraft </w:t>
      </w:r>
      <w:r w:rsidRPr="00DC01D1">
        <w:rPr>
          <w:rStyle w:val="StyleBoldUnderline"/>
        </w:rPr>
        <w:t>tens of thousands of feet up in the sky</w:t>
      </w:r>
      <w:r w:rsidRPr="003C1916">
        <w:rPr>
          <w:rStyle w:val="StyleBoldUnderline"/>
        </w:rPr>
        <w:t>.</w:t>
      </w:r>
      <w: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but each operational situation has a number of "forks." The implication is that no decision is linear, and every decision leads to additional dilemmas and spurs further decision making.</w:t>
      </w:r>
      <w:r w:rsidRPr="002C6E89">
        <w:rPr>
          <w:sz w:val="12"/>
        </w:rPr>
        <w:t>¶</w:t>
      </w:r>
      <w:r w:rsidRPr="004F0654">
        <w:rPr>
          <w:sz w:val="12"/>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t xml:space="preserve">. I have been asked repeatedly whether that triangle endangers soldiers while giving the "other side" an undue advantage. The concern is understandable; however, </w:t>
      </w:r>
      <w:r w:rsidRPr="003C1916">
        <w:rPr>
          <w:rStyle w:val="StyleBoldUnderline"/>
        </w:rPr>
        <w:t>the essence of armed conflict is that innocent civilians are in the immediate vicinity of combatants, and there is a duty to protect them even at the risk of harm to soldiers.</w:t>
      </w:r>
      <w:r>
        <w:t xml:space="preserve"> (12) </w:t>
      </w:r>
      <w:r w:rsidRPr="00F54D4A">
        <w:rPr>
          <w:rStyle w:val="StyleBoldUnderline"/>
          <w:highlight w:val="yellow"/>
        </w:rPr>
        <w:t>The burden to distinguish between combatant and civilian is extraordinarily complicated and poses significant operational dilemmas</w:t>
      </w:r>
      <w:r w:rsidRPr="00F54D4A">
        <w:rPr>
          <w:rStyle w:val="StyleBoldUnderline"/>
          <w:highlight w:val="green"/>
        </w:rPr>
        <w:t xml:space="preserve"> </w:t>
      </w:r>
      <w:r w:rsidRPr="00DC01D1">
        <w:rPr>
          <w:rStyle w:val="StyleBoldUnderline"/>
          <w:highlight w:val="yellow"/>
        </w:rPr>
        <w:t>for and burdens on soldiers</w:t>
      </w:r>
      <w:r>
        <w:t>.</w:t>
      </w:r>
      <w:r w:rsidRPr="002C6E89">
        <w:rPr>
          <w:sz w:val="12"/>
        </w:rPr>
        <w:t>¶</w:t>
      </w:r>
      <w:r w:rsidRPr="004F0654">
        <w:rPr>
          <w:sz w:val="12"/>
        </w:rPr>
        <w:t xml:space="preserve"> </w:t>
      </w:r>
      <w:proofErr w:type="gramStart"/>
      <w:r w:rsidRPr="003C1916">
        <w:rPr>
          <w:rStyle w:val="StyleBoldUnderline"/>
        </w:rPr>
        <w:t>For</w:t>
      </w:r>
      <w:proofErr w:type="gramEnd"/>
      <w:r w:rsidRPr="003C1916">
        <w:rPr>
          <w:rStyle w:val="StyleBoldUnderline"/>
        </w:rPr>
        <w:t xml:space="preserve"> armed conflict conducted in accordance with the rule of law and morality, this burden of distinction can never be viewed as mere mantra. </w:t>
      </w:r>
      <w:r w:rsidRPr="00F54D4A">
        <w:rPr>
          <w:rStyle w:val="StyleBoldUnderline"/>
          <w:highlight w:val="green"/>
        </w:rPr>
        <w:t>Distinction</w:t>
      </w:r>
      <w:r>
        <w:t xml:space="preserve">, (13) </w:t>
      </w:r>
      <w:r w:rsidRPr="003C1916">
        <w:rPr>
          <w:rStyle w:val="StyleBoldUnderline"/>
        </w:rPr>
        <w:t xml:space="preserve">then, </w:t>
      </w:r>
      <w:r w:rsidRPr="00F54D4A">
        <w:rPr>
          <w:rStyle w:val="StyleBoldUnderline"/>
          <w:highlight w:val="green"/>
        </w:rPr>
        <w:t>is integral</w:t>
      </w:r>
      <w:r w:rsidRPr="003C1916">
        <w:rPr>
          <w:rStyle w:val="StyleBoldUnderline"/>
        </w:rPr>
        <w:t xml:space="preserve"> to the discussion</w:t>
      </w:r>
      <w:r>
        <w:t xml:space="preserve">. </w:t>
      </w:r>
      <w:r w:rsidRPr="003C1916">
        <w:rPr>
          <w:rStyle w:val="StyleBoldUnderline"/>
        </w:rPr>
        <w:t>It is</w:t>
      </w:r>
      <w:r>
        <w:t xml:space="preserve"> as </w:t>
      </w:r>
      <w:r w:rsidRPr="003C1916">
        <w:rPr>
          <w:rStyle w:val="StyleBoldUnderline"/>
        </w:rPr>
        <w:t>relevant</w:t>
      </w:r>
      <w:r>
        <w:t xml:space="preserve"> and important to the soldier standing at a check-point, uncertain whether the person standing opposite him is a combatant or civilian, as it must be </w:t>
      </w:r>
      <w:r w:rsidRPr="00F54D4A">
        <w:rPr>
          <w:rStyle w:val="StyleBoldUnderline"/>
          <w:highlight w:val="green"/>
        </w:rPr>
        <w:t xml:space="preserve">in </w:t>
      </w:r>
      <w:r w:rsidRPr="00DC01D1">
        <w:rPr>
          <w:rStyle w:val="StyleBoldUnderline"/>
          <w:highlight w:val="yellow"/>
        </w:rPr>
        <w:t xml:space="preserve">any </w:t>
      </w:r>
      <w:r w:rsidRPr="00F54D4A">
        <w:rPr>
          <w:rStyle w:val="StyleBoldUnderline"/>
          <w:highlight w:val="green"/>
        </w:rPr>
        <w:t xml:space="preserve">targeted killing </w:t>
      </w:r>
      <w:r w:rsidRPr="00DC01D1">
        <w:rPr>
          <w:rStyle w:val="StyleBoldUnderline"/>
          <w:highlight w:val="yellow"/>
        </w:rPr>
        <w:t xml:space="preserve">dilemma. </w:t>
      </w:r>
      <w:r w:rsidRPr="00F54D4A">
        <w:rPr>
          <w:rStyle w:val="StyleBoldUnderline"/>
          <w:highlight w:val="green"/>
        </w:rPr>
        <w:t>The decision whether to</w:t>
      </w:r>
      <w:r w:rsidRPr="003C1916">
        <w:rPr>
          <w:rStyle w:val="StyleBoldUnderline"/>
        </w:rPr>
        <w:t xml:space="preserve"> operationally </w:t>
      </w:r>
      <w:r w:rsidRPr="00F54D4A">
        <w:rPr>
          <w:rStyle w:val="StyleBoldUnderline"/>
          <w:highlight w:val="green"/>
        </w:rPr>
        <w:t>engage must reflect</w:t>
      </w:r>
      <w:r w:rsidRPr="003C1916">
        <w:rPr>
          <w:rStyle w:val="StyleBoldUnderline"/>
        </w:rPr>
        <w:t xml:space="preserve"> a variety of </w:t>
      </w:r>
      <w:r w:rsidRPr="00F54D4A">
        <w:rPr>
          <w:rStyle w:val="StyleBoldUnderline"/>
          <w:highlight w:val="green"/>
        </w:rPr>
        <w:t>criteria and guidelines</w:t>
      </w:r>
      <w:r>
        <w:t xml:space="preserve">. (14) </w:t>
      </w:r>
      <w:r w:rsidRPr="00F54D4A">
        <w:rPr>
          <w:rStyle w:val="StyleBoldUnderline"/>
          <w:highlight w:val="green"/>
        </w:rPr>
        <w:t xml:space="preserve">Otherwise, the nation state conducts itself in the spirit of a video game where victims are not real </w:t>
      </w:r>
      <w:r w:rsidRPr="00DC01D1">
        <w:rPr>
          <w:rStyle w:val="StyleBoldUnderline"/>
          <w:highlight w:val="yellow"/>
        </w:rPr>
        <w:t>and represent mere numbers, regardless of the degree of threat they pose</w:t>
      </w:r>
      <w:r>
        <w:t>.</w:t>
      </w:r>
      <w:r w:rsidRPr="002C6E89">
        <w:rPr>
          <w:sz w:val="12"/>
        </w:rPr>
        <w:t>¶</w:t>
      </w:r>
      <w:r w:rsidRPr="004F0654">
        <w:rPr>
          <w:sz w:val="12"/>
        </w:rPr>
        <w:t xml:space="preserve"> </w:t>
      </w:r>
      <w:r>
        <w:t xml:space="preserve">At the most fundamental level, </w:t>
      </w:r>
      <w:r w:rsidRPr="003C1916">
        <w:rPr>
          <w:rStyle w:val="StyleBoldUnderline"/>
        </w:rPr>
        <w:t xml:space="preserve">operational </w:t>
      </w:r>
      <w:r w:rsidRPr="00F54D4A">
        <w:rPr>
          <w:rStyle w:val="StyleBoldUnderline"/>
          <w:highlight w:val="green"/>
        </w:rPr>
        <w:t>decision making</w:t>
      </w:r>
      <w:r w:rsidRPr="003C1916">
        <w:rPr>
          <w:rStyle w:val="StyleBoldUnderline"/>
        </w:rPr>
        <w:t xml:space="preserve"> </w:t>
      </w:r>
      <w:r w:rsidRPr="00DC01D1">
        <w:rPr>
          <w:rStyle w:val="StyleBoldUnderline"/>
          <w:highlight w:val="yellow"/>
        </w:rPr>
        <w:t>in</w:t>
      </w:r>
      <w:r w:rsidRPr="003C1916">
        <w:rPr>
          <w:rStyle w:val="StyleBoldUnderline"/>
        </w:rPr>
        <w:t xml:space="preserve"> the context of </w:t>
      </w:r>
      <w:r w:rsidRPr="00DC01D1">
        <w:rPr>
          <w:rStyle w:val="StyleBoldUnderline"/>
          <w:highlight w:val="yellow"/>
        </w:rPr>
        <w:t>counterterrorism</w:t>
      </w:r>
      <w:r w:rsidRPr="003C1916">
        <w:rPr>
          <w:rStyle w:val="StyleBoldUnderline"/>
        </w:rPr>
        <w:t xml:space="preserve"> involves </w:t>
      </w:r>
      <w:r w:rsidRPr="00DC01D1">
        <w:rPr>
          <w:rStyle w:val="StyleBoldUnderline"/>
          <w:highlight w:val="yellow"/>
        </w:rPr>
        <w:t>the decision whether to kill an individual</w:t>
      </w:r>
      <w:r w:rsidRPr="003C1916">
        <w:rPr>
          <w:rStyle w:val="StyleBoldUnderline"/>
        </w:rPr>
        <w:t xml:space="preserve"> defined as a legitimate target</w:t>
      </w:r>
      <w:r>
        <w:t xml:space="preserve">. (15) Although some argue killing is inherently immoral, I argue that </w:t>
      </w:r>
      <w:r w:rsidRPr="00DC01D1">
        <w:rPr>
          <w:rStyle w:val="StyleBoldUnderline"/>
          <w:highlight w:val="yellow"/>
        </w:rPr>
        <w:t xml:space="preserve">killing </w:t>
      </w:r>
      <w:r w:rsidRPr="00F54D4A">
        <w:rPr>
          <w:rStyle w:val="StyleBoldUnderline"/>
          <w:highlight w:val="green"/>
        </w:rPr>
        <w:t xml:space="preserve">in the context of narrowly defined self-defense is </w:t>
      </w:r>
      <w:r w:rsidRPr="00DC01D1">
        <w:rPr>
          <w:rStyle w:val="StyleBoldUnderline"/>
          <w:highlight w:val="yellow"/>
        </w:rPr>
        <w:t xml:space="preserve">both </w:t>
      </w:r>
      <w:r w:rsidRPr="00F54D4A">
        <w:rPr>
          <w:rStyle w:val="StyleBoldUnderline"/>
          <w:highlight w:val="green"/>
        </w:rPr>
        <w:t>legal and moral provided</w:t>
      </w:r>
      <w:r w:rsidRPr="003C1916">
        <w:rPr>
          <w:rStyle w:val="StyleBoldUnderline"/>
        </w:rPr>
        <w:t xml:space="preserve"> that </w:t>
      </w:r>
      <w:r w:rsidRPr="00F54D4A">
        <w:rPr>
          <w:rStyle w:val="StyleBoldUnderline"/>
          <w:highlight w:val="green"/>
        </w:rPr>
        <w:t>the decision</w:t>
      </w:r>
      <w:r w:rsidRPr="003C1916">
        <w:rPr>
          <w:rStyle w:val="StyleBoldUnderline"/>
        </w:rPr>
        <w:t xml:space="preserve"> to "pull the trigger" </w:t>
      </w:r>
      <w:r w:rsidRPr="00F54D4A">
        <w:rPr>
          <w:rStyle w:val="StyleBoldUnderline"/>
          <w:highlight w:val="green"/>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F54D4A">
        <w:rPr>
          <w:rStyle w:val="StyleBoldUnderline"/>
          <w:highlight w:val="green"/>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t>.</w:t>
      </w:r>
    </w:p>
    <w:p w:rsidR="00E5699F" w:rsidRDefault="00E5699F" w:rsidP="00E5699F"/>
    <w:p w:rsidR="00E5699F" w:rsidRPr="00291D36" w:rsidRDefault="00E5699F" w:rsidP="00E5699F">
      <w:pPr>
        <w:pStyle w:val="Heading4"/>
      </w:pPr>
      <w:r>
        <w:t>Third, s</w:t>
      </w:r>
      <w:r w:rsidRPr="00291D36">
        <w:t>ecurity</w:t>
      </w:r>
      <w:r>
        <w:t>’</w:t>
      </w:r>
      <w:r w:rsidRPr="00291D36">
        <w:t>s inevitable—rejecting it causes the state to become more interventionist</w:t>
      </w:r>
      <w:r>
        <w:t>, turns the K</w:t>
      </w:r>
    </w:p>
    <w:p w:rsidR="00E5699F" w:rsidRPr="00081591" w:rsidRDefault="00E5699F" w:rsidP="00E5699F">
      <w:pPr>
        <w:rPr>
          <w:rStyle w:val="StyleStyleBold12pt"/>
        </w:rPr>
      </w:pPr>
      <w:r w:rsidRPr="00081591">
        <w:rPr>
          <w:rStyle w:val="StyleStyleBold12pt"/>
        </w:rPr>
        <w:t>McCormack 10</w:t>
      </w:r>
    </w:p>
    <w:p w:rsidR="00E5699F" w:rsidRPr="00780DEA" w:rsidRDefault="00E5699F" w:rsidP="00E5699F">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E5699F" w:rsidRPr="00291D36" w:rsidRDefault="00E5699F" w:rsidP="00E5699F">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it has been taken up by the most powerful institutions and states.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373F24">
        <w:rPr>
          <w:rFonts w:ascii="TimesNewRomanPSMT" w:hAnsi="TimesNewRomanPSMT" w:cs="TimesNewRomanPSMT"/>
          <w:szCs w:val="16"/>
          <w:highlight w:val="green"/>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373F24">
        <w:rPr>
          <w:rFonts w:ascii="TimesNewRomanPSMT" w:hAnsi="TimesNewRomanPSMT" w:cs="TimesNewRomanPSMT"/>
          <w:szCs w:val="16"/>
          <w:highlight w:val="green"/>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373F24">
        <w:rPr>
          <w:rFonts w:ascii="TimesNewRomanPSMT" w:hAnsi="TimesNewRomanPSMT" w:cs="TimesNewRomanPSMT"/>
          <w:szCs w:val="16"/>
          <w:highlight w:val="green"/>
          <w:u w:val="single"/>
        </w:rPr>
        <w:t xml:space="preserve">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proofErr w:type="spellStart"/>
      <w:r w:rsidRPr="00D91B20">
        <w:rPr>
          <w:rFonts w:ascii="TimesNewRomanPSMT" w:hAnsi="TimesNewRomanPSMT" w:cs="TimesNewRomanPSMT"/>
          <w:b/>
          <w:szCs w:val="16"/>
          <w:highlight w:val="green"/>
          <w:u w:val="single"/>
        </w:rPr>
        <w:t>problematising</w:t>
      </w:r>
      <w:proofErr w:type="spellEnd"/>
      <w:r w:rsidRPr="00D91B20">
        <w:rPr>
          <w:rFonts w:ascii="TimesNewRomanPSMT" w:hAnsi="TimesNewRomanPSMT" w:cs="TimesNewRomanPSMT"/>
          <w:b/>
          <w:szCs w:val="16"/>
          <w:highlight w:val="green"/>
          <w:u w:val="single"/>
        </w:rPr>
        <w:t xml:space="preserve"> weak or unstable states</w:t>
      </w:r>
      <w:r w:rsidRPr="00D91B20">
        <w:rPr>
          <w:rFonts w:ascii="TimesNewRomanPSMT" w:hAnsi="TimesNewRomanPSMT" w:cs="TimesNewRomanPSMT"/>
          <w:szCs w:val="16"/>
          <w:highlight w:val="green"/>
          <w:u w:val="single"/>
        </w:rPr>
        <w:t xml:space="preserve"> and allowing international institutions</w:t>
      </w:r>
      <w:r w:rsidRPr="00780DEA">
        <w:rPr>
          <w:rFonts w:ascii="TimesNewRomanPSMT" w:hAnsi="TimesNewRomanPSMT" w:cs="TimesNewRomanPSMT"/>
          <w:szCs w:val="16"/>
          <w:u w:val="single"/>
        </w:rPr>
        <w:t xml:space="preserve"> or major states </w:t>
      </w:r>
      <w:r w:rsidRPr="00D91B20">
        <w:rPr>
          <w:rFonts w:ascii="TimesNewRomanPSMT" w:hAnsi="TimesNewRomanPSMT" w:cs="TimesNewRomanPSMT"/>
          <w:b/>
          <w:szCs w:val="16"/>
          <w:highlight w:val="green"/>
          <w:u w:val="single"/>
        </w:rPr>
        <w:t xml:space="preserve">a </w:t>
      </w:r>
      <w:r w:rsidRPr="00D91B20">
        <w:rPr>
          <w:rFonts w:ascii="TimesNewRomanPSMT" w:hAnsi="TimesNewRomanPSMT" w:cs="TimesNewRomanPSMT"/>
          <w:b/>
          <w:szCs w:val="16"/>
          <w:highlight w:val="green"/>
          <w:u w:val="single"/>
          <w:bdr w:val="single" w:sz="4" w:space="0" w:color="auto"/>
        </w:rPr>
        <w:t xml:space="preserve">more </w:t>
      </w:r>
      <w:proofErr w:type="spellStart"/>
      <w:r w:rsidRPr="00D91B20">
        <w:rPr>
          <w:rFonts w:ascii="TimesNewRomanPSMT" w:hAnsi="TimesNewRomanPSMT" w:cs="TimesNewRomanPSMT"/>
          <w:b/>
          <w:szCs w:val="16"/>
          <w:highlight w:val="green"/>
          <w:u w:val="single"/>
          <w:bdr w:val="single" w:sz="4" w:space="0" w:color="auto"/>
        </w:rPr>
        <w:t>interventionary</w:t>
      </w:r>
      <w:proofErr w:type="spellEnd"/>
      <w:r w:rsidRPr="00D91B20">
        <w:rPr>
          <w:rFonts w:ascii="TimesNewRomanPSMT" w:hAnsi="TimesNewRomanPSMT" w:cs="TimesNewRomanPSMT"/>
          <w:b/>
          <w:szCs w:val="16"/>
          <w:highlight w:val="green"/>
          <w:u w:val="single"/>
          <w:bdr w:val="single" w:sz="4" w:space="0" w:color="auto"/>
        </w:rPr>
        <w:t xml:space="preserve">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Whatever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problems associated with </w:t>
      </w:r>
      <w:r w:rsidRPr="00C44228">
        <w:rPr>
          <w:rFonts w:ascii="TimesNewRomanPSMT" w:hAnsi="TimesNewRomanPSMT" w:cs="TimesNewRomanPSMT"/>
          <w:szCs w:val="16"/>
          <w:highlight w:val="yellow"/>
          <w:u w:val="single"/>
        </w:rPr>
        <w:t xml:space="preserve">the pluralist </w:t>
      </w:r>
      <w:r w:rsidRPr="00D91B20">
        <w:rPr>
          <w:rFonts w:ascii="TimesNewRomanPSMT" w:hAnsi="TimesNewRomanPSMT" w:cs="TimesNewRomanPSMT"/>
          <w:szCs w:val="16"/>
          <w:highlight w:val="green"/>
          <w:u w:val="single"/>
        </w:rPr>
        <w:t xml:space="preserve">security framework </w:t>
      </w:r>
      <w:r w:rsidRPr="00D91B20">
        <w:rPr>
          <w:rFonts w:ascii="TimesNewRomanPSMT" w:hAnsi="TimesNewRomanPSMT" w:cs="TimesNewRomanPSMT"/>
          <w:b/>
          <w:szCs w:val="16"/>
          <w:highlight w:val="green"/>
          <w:u w:val="single"/>
          <w:bdr w:val="single" w:sz="4" w:space="0" w:color="auto"/>
        </w:rPr>
        <w:t xml:space="preserve">there were </w:t>
      </w:r>
      <w:r w:rsidRPr="00C44228">
        <w:rPr>
          <w:rFonts w:ascii="TimesNewRomanPSMT" w:hAnsi="TimesNewRomanPSMT" w:cs="TimesNewRomanPSMT"/>
          <w:b/>
          <w:szCs w:val="16"/>
          <w:highlight w:val="yellow"/>
          <w:u w:val="single"/>
          <w:bdr w:val="single" w:sz="4" w:space="0" w:color="auto"/>
        </w:rPr>
        <w:t xml:space="preserve">at least formal and </w:t>
      </w:r>
      <w:r w:rsidRPr="00D91B20">
        <w:rPr>
          <w:rFonts w:ascii="TimesNewRomanPSMT" w:hAnsi="TimesNewRomanPSMT" w:cs="TimesNewRomanPSMT"/>
          <w:b/>
          <w:szCs w:val="16"/>
          <w:highlight w:val="green"/>
          <w:u w:val="single"/>
          <w:bdr w:val="single" w:sz="4" w:space="0" w:color="auto"/>
        </w:rPr>
        <w:t>clear demarcations</w:t>
      </w:r>
      <w:r w:rsidRPr="00D91B20">
        <w:rPr>
          <w:rFonts w:ascii="TimesNewRomanPSMT" w:hAnsi="TimesNewRomanPSMT" w:cs="TimesNewRomanPSMT"/>
          <w:sz w:val="16"/>
          <w:szCs w:val="16"/>
          <w:highlight w:val="green"/>
        </w:rPr>
        <w:t xml:space="preserve">. </w:t>
      </w:r>
      <w:r w:rsidRPr="00D91B20">
        <w:rPr>
          <w:rFonts w:ascii="TimesNewRomanPSMT" w:hAnsi="TimesNewRomanPSMT" w:cs="TimesNewRomanPSMT"/>
          <w:szCs w:val="16"/>
          <w:highlight w:val="green"/>
          <w:u w:val="single"/>
        </w:rPr>
        <w:t xml:space="preserve">This has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 xml:space="preserve">consequence of </w:t>
      </w:r>
      <w:r w:rsidRPr="00D91B20">
        <w:rPr>
          <w:rFonts w:ascii="TimesNewRomanPSMT" w:hAnsi="TimesNewRomanPSMT" w:cs="TimesNewRomanPSMT"/>
          <w:b/>
          <w:szCs w:val="16"/>
          <w:highlight w:val="green"/>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 xml:space="preserve">Duffield points out the </w:t>
      </w:r>
      <w:proofErr w:type="spellStart"/>
      <w:r w:rsidRPr="00780DEA">
        <w:rPr>
          <w:rFonts w:ascii="TimesNewRomanPSMT" w:hAnsi="TimesNewRomanPSMT" w:cs="TimesNewRomanPSMT"/>
          <w:szCs w:val="16"/>
          <w:u w:val="single"/>
        </w:rPr>
        <w:t>depoliticising</w:t>
      </w:r>
      <w:proofErr w:type="spellEnd"/>
      <w:r w:rsidRPr="00780DEA">
        <w:rPr>
          <w:rFonts w:ascii="TimesNewRomanPSMT" w:hAnsi="TimesNewRomanPSMT" w:cs="TimesNewRomanPSMT"/>
          <w:szCs w:val="16"/>
          <w:u w:val="single"/>
        </w:rPr>
        <w:t xml:space="preserve">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 xml:space="preserve">Duffield also draws out the problems of the retreat from </w:t>
      </w:r>
      <w:proofErr w:type="spellStart"/>
      <w:r w:rsidRPr="00780DEA">
        <w:rPr>
          <w:rFonts w:ascii="TimesNewRomanPSMT" w:hAnsi="TimesNewRomanPSMT" w:cs="TimesNewRomanPSMT"/>
          <w:szCs w:val="16"/>
          <w:u w:val="single"/>
        </w:rPr>
        <w:t>modernisation</w:t>
      </w:r>
      <w:proofErr w:type="spellEnd"/>
      <w:r w:rsidRPr="00780DEA">
        <w:rPr>
          <w:rFonts w:ascii="TimesNewRomanPSMT" w:hAnsi="TimesNewRomanPSMT" w:cs="TimesNewRomanPSMT"/>
          <w:szCs w:val="16"/>
          <w:u w:val="single"/>
        </w:rPr>
        <w:t xml:space="preserve">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F9540F">
        <w:rPr>
          <w:rFonts w:ascii="TimesNewRomanPSMT" w:hAnsi="TimesNewRomanPSMT" w:cs="TimesNewRomanPSMT"/>
          <w:sz w:val="16"/>
          <w:szCs w:val="16"/>
        </w:rPr>
        <w:t>labour</w:t>
      </w:r>
      <w:proofErr w:type="spellEnd"/>
      <w:r w:rsidRPr="00F9540F">
        <w:rPr>
          <w:rFonts w:ascii="TimesNewRomanPSMT" w:hAnsi="TimesNewRomanPSMT" w:cs="TimesNewRomanPSMT"/>
          <w:sz w:val="16"/>
          <w:szCs w:val="16"/>
        </w:rPr>
        <w:t xml:space="preserve"> and so on – sustainable development aims to teach populations in poor states how to survive in the absence of any of this. </w:t>
      </w:r>
      <w:r w:rsidRPr="00D91B20">
        <w:rPr>
          <w:rFonts w:ascii="TimesNewRomanPSMT" w:hAnsi="TimesNewRomanPSMT" w:cs="TimesNewRomanPSMT"/>
          <w:szCs w:val="16"/>
          <w:highlight w:val="green"/>
          <w:u w:val="single"/>
        </w:rPr>
        <w:t>Third world populations must be taught to be self-reliant</w:t>
      </w:r>
      <w:r w:rsidRPr="00C44228">
        <w:rPr>
          <w:rFonts w:ascii="TimesNewRomanPSMT" w:hAnsi="TimesNewRomanPSMT" w:cs="TimesNewRomanPSMT"/>
          <w:szCs w:val="16"/>
          <w:highlight w:val="yellow"/>
          <w:u w:val="single"/>
        </w:rPr>
        <w:t xml:space="preserve">, they will remain uninsured. </w:t>
      </w:r>
      <w:r w:rsidRPr="00D91B20">
        <w:rPr>
          <w:rFonts w:ascii="TimesNewRomanPSMT" w:hAnsi="TimesNewRomanPSMT" w:cs="TimesNewRomanPSMT"/>
          <w:szCs w:val="16"/>
          <w:highlight w:val="green"/>
          <w:u w:val="single"/>
        </w:rPr>
        <w:t xml:space="preserve">Self-reliance </w:t>
      </w:r>
      <w:r w:rsidRPr="00C44228">
        <w:rPr>
          <w:rFonts w:ascii="TimesNewRomanPSMT" w:hAnsi="TimesNewRomanPSMT" w:cs="TimesNewRomanPSMT"/>
          <w:szCs w:val="16"/>
          <w:highlight w:val="yellow"/>
          <w:u w:val="single"/>
        </w:rPr>
        <w:t xml:space="preserve">of course </w:t>
      </w:r>
      <w:r w:rsidRPr="00D91B20">
        <w:rPr>
          <w:rFonts w:ascii="TimesNewRomanPSMT" w:hAnsi="TimesNewRomanPSMT" w:cs="TimesNewRomanPSMT"/>
          <w:szCs w:val="16"/>
          <w:highlight w:val="green"/>
          <w:u w:val="single"/>
        </w:rPr>
        <w:t xml:space="preserve">means </w:t>
      </w:r>
      <w:r w:rsidRPr="00D91B20">
        <w:rPr>
          <w:rFonts w:ascii="TimesNewRomanPSMT" w:hAnsi="TimesNewRomanPSMT" w:cs="TimesNewRomanPSMT"/>
          <w:b/>
          <w:szCs w:val="16"/>
          <w:highlight w:val="green"/>
          <w:u w:val="single"/>
        </w:rPr>
        <w:t xml:space="preserve">the </w:t>
      </w:r>
      <w:r w:rsidRPr="00D91B20">
        <w:rPr>
          <w:rFonts w:ascii="TimesNewRomanPSMT" w:hAnsi="TimesNewRomanPSMT" w:cs="TimesNewRomanPSMT"/>
          <w:b/>
          <w:szCs w:val="16"/>
          <w:highlight w:val="green"/>
          <w:u w:val="single"/>
          <w:bdr w:val="single" w:sz="4" w:space="0" w:color="auto"/>
        </w:rPr>
        <w:t>condemnation of millions to</w:t>
      </w:r>
      <w:r w:rsidRPr="00D91B20">
        <w:rPr>
          <w:rFonts w:ascii="TimesNewRomanPSMT" w:hAnsi="TimesNewRomanPSMT" w:cs="TimesNewRomanPSMT"/>
          <w:szCs w:val="16"/>
          <w:highlight w:val="green"/>
          <w:u w:val="single"/>
          <w:bdr w:val="single" w:sz="4" w:space="0" w:color="auto"/>
        </w:rPr>
        <w:t xml:space="preserve"> </w:t>
      </w:r>
      <w:r w:rsidRPr="00D91B20">
        <w:rPr>
          <w:rFonts w:ascii="TimesNewRomanPSMT" w:hAnsi="TimesNewRomanPSMT" w:cs="TimesNewRomanPSMT"/>
          <w:b/>
          <w:szCs w:val="16"/>
          <w:highlight w:val="green"/>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 xml:space="preserve">we can understand these shifts in terms of </w:t>
      </w:r>
      <w:proofErr w:type="spellStart"/>
      <w:r w:rsidRPr="00780DEA">
        <w:rPr>
          <w:rFonts w:ascii="TimesNewRomanPSMT" w:hAnsi="TimesNewRomanPSMT" w:cs="TimesNewRomanPSMT"/>
          <w:szCs w:val="16"/>
          <w:u w:val="single"/>
        </w:rPr>
        <w:t>Foucauldian</w:t>
      </w:r>
      <w:proofErr w:type="spellEnd"/>
      <w:r w:rsidRPr="00780DEA">
        <w:rPr>
          <w:rFonts w:ascii="TimesNewRomanPSMT" w:hAnsi="TimesNewRomanPSMT" w:cs="TimesNewRomanPSMT"/>
          <w:szCs w:val="16"/>
          <w:u w:val="single"/>
        </w:rPr>
        <w:t xml:space="preserve"> </w:t>
      </w:r>
      <w:proofErr w:type="spellStart"/>
      <w:r w:rsidRPr="00780DEA">
        <w:rPr>
          <w:rFonts w:ascii="TimesNewRomanPSMT" w:hAnsi="TimesNewRomanPSMT" w:cs="TimesNewRomanPSMT"/>
          <w:szCs w:val="16"/>
          <w:u w:val="single"/>
        </w:rPr>
        <w:t>biopolitical</w:t>
      </w:r>
      <w:proofErr w:type="spellEnd"/>
      <w:r w:rsidRPr="00780DEA">
        <w:rPr>
          <w:rFonts w:ascii="TimesNewRomanPSMT" w:hAnsi="TimesNewRomanPSMT" w:cs="TimesNewRomanPSMT"/>
          <w:szCs w:val="16"/>
          <w:u w:val="single"/>
        </w:rPr>
        <w:t xml:space="preserve">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self-managing and self-reliant subjectivities in the third world, which can then survive in a situation of serious underdevelopment (or being uninsured as Duffield terms it) without</w:t>
      </w:r>
      <w:r w:rsidRPr="00F9540F">
        <w:rPr>
          <w:sz w:val="16"/>
          <w:szCs w:val="16"/>
        </w:rPr>
        <w:t xml:space="preserve">  </w:t>
      </w:r>
      <w:r w:rsidRPr="00F9540F">
        <w:rPr>
          <w:rFonts w:ascii="TimesNewRomanPSMT" w:hAnsi="TimesNewRomanPSMT" w:cs="TimesNewRomanPSMT"/>
          <w:sz w:val="16"/>
          <w:szCs w:val="16"/>
        </w:rPr>
        <w:t xml:space="preserve">causing security problems for the developed world. For Duffield this is all driven by a neoliberal project which seeks to control and manage uninsured populations globally. Radical critic Costas </w:t>
      </w:r>
      <w:proofErr w:type="spellStart"/>
      <w:r w:rsidRPr="00F9540F">
        <w:rPr>
          <w:rFonts w:ascii="TimesNewRomanPSMT" w:hAnsi="TimesNewRomanPSMT" w:cs="TimesNewRomanPSMT"/>
          <w:sz w:val="16"/>
          <w:szCs w:val="16"/>
        </w:rPr>
        <w:t>Douzinas</w:t>
      </w:r>
      <w:proofErr w:type="spellEnd"/>
      <w:r w:rsidRPr="00F9540F">
        <w:rPr>
          <w:rFonts w:ascii="TimesNewRomanPSMT" w:hAnsi="TimesNewRomanPSMT" w:cs="TimesNewRomanPSMT"/>
          <w:sz w:val="16"/>
          <w:szCs w:val="16"/>
        </w:rPr>
        <w:t xml:space="preserve"> (2007) also </w:t>
      </w:r>
      <w:proofErr w:type="spellStart"/>
      <w:r w:rsidRPr="00F9540F">
        <w:rPr>
          <w:rFonts w:ascii="TimesNewRomanPSMT" w:hAnsi="TimesNewRomanPSMT" w:cs="TimesNewRomanPSMT"/>
          <w:sz w:val="16"/>
          <w:szCs w:val="16"/>
        </w:rPr>
        <w:t>criticises</w:t>
      </w:r>
      <w:proofErr w:type="spellEnd"/>
      <w:r w:rsidRPr="00F9540F">
        <w:rPr>
          <w:rFonts w:ascii="TimesNewRomanPSMT" w:hAnsi="TimesNewRomanPSMT" w:cs="TimesNewRomanPSMT"/>
          <w:sz w:val="16"/>
          <w:szCs w:val="16"/>
        </w:rPr>
        <w:t xml:space="preserve">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w:t>
      </w:r>
      <w:proofErr w:type="spellStart"/>
      <w:r w:rsidRPr="00780DEA">
        <w:rPr>
          <w:sz w:val="16"/>
          <w:szCs w:val="16"/>
        </w:rPr>
        <w:t>Douzinas</w:t>
      </w:r>
      <w:proofErr w:type="spellEnd"/>
      <w:r w:rsidRPr="00780DEA">
        <w:rPr>
          <w:sz w:val="16"/>
          <w:szCs w:val="16"/>
        </w:rPr>
        <w:t xml:space="preserve"> and Duffield that </w:t>
      </w:r>
      <w:r w:rsidRPr="00780DEA">
        <w:rPr>
          <w:szCs w:val="16"/>
          <w:u w:val="single"/>
        </w:rPr>
        <w:t xml:space="preserve">these </w:t>
      </w:r>
      <w:r w:rsidRPr="00D91B20">
        <w:rPr>
          <w:szCs w:val="16"/>
          <w:highlight w:val="green"/>
          <w:u w:val="single"/>
        </w:rPr>
        <w:t xml:space="preserve">new security frameworks cannot be empowering, and </w:t>
      </w:r>
      <w:r w:rsidRPr="00C44228">
        <w:rPr>
          <w:b/>
          <w:szCs w:val="16"/>
          <w:highlight w:val="yellow"/>
          <w:u w:val="single"/>
        </w:rPr>
        <w:t xml:space="preserve">ultimately </w:t>
      </w:r>
      <w:r w:rsidRPr="00D91B20">
        <w:rPr>
          <w:b/>
          <w:szCs w:val="16"/>
          <w:highlight w:val="green"/>
          <w:u w:val="single"/>
        </w:rPr>
        <w:t xml:space="preserve">lead to more </w:t>
      </w:r>
      <w:r w:rsidRPr="00C44228">
        <w:rPr>
          <w:b/>
          <w:szCs w:val="16"/>
          <w:highlight w:val="yellow"/>
          <w:u w:val="single"/>
        </w:rPr>
        <w:t xml:space="preserve">power for </w:t>
      </w:r>
      <w:r w:rsidRPr="00D91B20">
        <w:rPr>
          <w:b/>
          <w:szCs w:val="16"/>
          <w:highlight w:val="green"/>
          <w:u w:val="single"/>
        </w:rPr>
        <w:t>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rsidR="00E5699F" w:rsidRPr="00291D36" w:rsidRDefault="00E5699F" w:rsidP="00E5699F">
      <w:pPr>
        <w:pStyle w:val="Heading4"/>
      </w:pPr>
      <w:r>
        <w:lastRenderedPageBreak/>
        <w:t xml:space="preserve">Fourth, </w:t>
      </w:r>
      <w:r w:rsidRPr="00291D36">
        <w:t>Shifting away from the security framework causes conflict and causes intervention – only the perm gives political content to rights</w:t>
      </w:r>
    </w:p>
    <w:p w:rsidR="00E5699F" w:rsidRPr="00081591" w:rsidRDefault="00E5699F" w:rsidP="00E5699F">
      <w:pPr>
        <w:rPr>
          <w:rStyle w:val="StyleStyleBold12pt"/>
        </w:rPr>
      </w:pPr>
      <w:r w:rsidRPr="00081591">
        <w:rPr>
          <w:rStyle w:val="StyleStyleBold12pt"/>
        </w:rPr>
        <w:t>McCormack 10</w:t>
      </w:r>
    </w:p>
    <w:p w:rsidR="00E5699F" w:rsidRPr="00C44228" w:rsidRDefault="00E5699F" w:rsidP="00E5699F">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E5699F" w:rsidRDefault="00E5699F" w:rsidP="00E5699F">
      <w:pPr>
        <w:widowControl w:val="0"/>
        <w:jc w:val="both"/>
        <w:rPr>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 xml:space="preserve">is the </w:t>
      </w:r>
      <w:proofErr w:type="spellStart"/>
      <w:r w:rsidRPr="00CE04C5">
        <w:rPr>
          <w:rFonts w:ascii="TimesNewRomanPSMT" w:hAnsi="TimesNewRomanPSMT" w:cs="TimesNewRomanPSMT"/>
          <w:szCs w:val="16"/>
          <w:u w:val="single"/>
        </w:rPr>
        <w:t>delegitimation</w:t>
      </w:r>
      <w:proofErr w:type="spellEnd"/>
      <w:r w:rsidRPr="00CE04C5">
        <w:rPr>
          <w:rFonts w:ascii="TimesNewRomanPSMT" w:hAnsi="TimesNewRomanPSMT" w:cs="TimesNewRomanPSMT"/>
          <w:szCs w:val="16"/>
          <w:u w:val="single"/>
        </w:rPr>
        <w:t xml:space="preserve">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w:t>
      </w:r>
      <w:proofErr w:type="spellStart"/>
      <w:r w:rsidRPr="00780DEA">
        <w:rPr>
          <w:rFonts w:ascii="TimesNewRomanPSMT" w:hAnsi="TimesNewRomanPSMT" w:cs="TimesNewRomanPSMT"/>
          <w:sz w:val="16"/>
          <w:szCs w:val="16"/>
        </w:rPr>
        <w:t>pathologising</w:t>
      </w:r>
      <w:proofErr w:type="spellEnd"/>
      <w:r w:rsidRPr="00780DEA">
        <w:rPr>
          <w:rFonts w:ascii="TimesNewRomanPSMT" w:hAnsi="TimesNewRomanPSMT" w:cs="TimesNewRomanPSMT"/>
          <w:sz w:val="16"/>
          <w:szCs w:val="16"/>
        </w:rPr>
        <w:t xml:space="preserve"> conflict, the human security framework acts to prohibit social or political transformation,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human </w:t>
      </w:r>
      <w:r w:rsidRPr="00D91B20">
        <w:rPr>
          <w:rFonts w:ascii="TimesNewRomanPSMT" w:hAnsi="TimesNewRomanPSMT" w:cs="TimesNewRomanPSMT"/>
          <w:szCs w:val="16"/>
          <w:highlight w:val="green"/>
          <w:u w:val="single"/>
        </w:rPr>
        <w:t>security</w:t>
      </w:r>
      <w:r w:rsidRPr="00C44228">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has </w:t>
      </w:r>
      <w:r w:rsidRPr="00D91B20">
        <w:rPr>
          <w:rFonts w:ascii="TimesNewRomanPSMT" w:hAnsi="TimesNewRomanPSMT" w:cs="TimesNewRomanPSMT"/>
          <w:szCs w:val="16"/>
          <w:highlight w:val="green"/>
          <w:u w:val="single"/>
        </w:rPr>
        <w:t>argued</w:t>
      </w:r>
      <w:r w:rsidRPr="00CE04C5">
        <w:rPr>
          <w:rFonts w:ascii="TimesNewRomanPSMT" w:hAnsi="TimesNewRomanPSMT" w:cs="TimesNewRomanPSMT"/>
          <w:szCs w:val="16"/>
          <w:u w:val="single"/>
        </w:rPr>
        <w:t xml:space="preserve">: ‘much human </w:t>
      </w:r>
      <w:r w:rsidRPr="00D91B20">
        <w:rPr>
          <w:rFonts w:ascii="TimesNewRomanPSMT" w:hAnsi="TimesNewRomanPSMT" w:cs="TimesNewRomanPSMT"/>
          <w:szCs w:val="16"/>
          <w:highlight w:val="green"/>
          <w:u w:val="single"/>
        </w:rPr>
        <w:t xml:space="preserve">insecurity </w:t>
      </w:r>
      <w:r w:rsidRPr="00C44228">
        <w:rPr>
          <w:rFonts w:ascii="TimesNewRomanPSMT" w:hAnsi="TimesNewRomanPSMT" w:cs="TimesNewRomanPSMT"/>
          <w:szCs w:val="16"/>
          <w:highlight w:val="yellow"/>
          <w:u w:val="single"/>
        </w:rPr>
        <w:t xml:space="preserve">surely </w:t>
      </w:r>
      <w:r w:rsidRPr="00D91B20">
        <w:rPr>
          <w:rFonts w:ascii="TimesNewRomanPSMT" w:hAnsi="TimesNewRomanPSMT" w:cs="TimesNewRomanPSMT"/>
          <w:szCs w:val="16"/>
          <w:highlight w:val="green"/>
          <w:u w:val="single"/>
        </w:rPr>
        <w:t xml:space="preserve">results from structural factors and </w:t>
      </w:r>
      <w:r w:rsidRPr="00C44228">
        <w:rPr>
          <w:rFonts w:ascii="TimesNewRomanPSMT" w:hAnsi="TimesNewRomanPSMT" w:cs="TimesNewRomanPSMT"/>
          <w:szCs w:val="16"/>
          <w:highlight w:val="yellow"/>
          <w:u w:val="single"/>
        </w:rPr>
        <w:t xml:space="preserve">the </w:t>
      </w:r>
      <w:r w:rsidRPr="00D91B20">
        <w:rPr>
          <w:rFonts w:ascii="TimesNewRomanPSMT" w:hAnsi="TimesNewRomanPSMT" w:cs="TimesNewRomanPSMT"/>
          <w:szCs w:val="16"/>
          <w:highlight w:val="green"/>
          <w:u w:val="single"/>
        </w:rPr>
        <w:t>distribution of power</w:t>
      </w:r>
      <w:r w:rsidRPr="00CE04C5">
        <w:rPr>
          <w:rFonts w:ascii="TimesNewRomanPSMT" w:hAnsi="TimesNewRomanPSMT" w:cs="TimesNewRomanPSMT"/>
          <w:szCs w:val="16"/>
          <w:u w:val="single"/>
        </w:rPr>
        <w:t>, which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D91B20">
        <w:rPr>
          <w:rFonts w:ascii="TimesNewRomanPSMT" w:hAnsi="TimesNewRomanPSMT" w:cs="TimesNewRomanPSMT"/>
          <w:szCs w:val="16"/>
          <w:highlight w:val="green"/>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D91B20">
        <w:rPr>
          <w:rFonts w:ascii="TimesNewRomanPSMT" w:hAnsi="TimesNewRomanPSMT" w:cs="TimesNewRomanPSMT"/>
          <w:szCs w:val="16"/>
          <w:highlight w:val="green"/>
          <w:u w:val="single"/>
        </w:rPr>
        <w:t>overcome</w:t>
      </w:r>
      <w:r w:rsidRPr="00CE04C5">
        <w:rPr>
          <w:rFonts w:ascii="TimesNewRomanPSMT" w:hAnsi="TimesNewRomanPSMT" w:cs="TimesNewRomanPSMT"/>
          <w:szCs w:val="16"/>
          <w:u w:val="single"/>
        </w:rPr>
        <w:t xml:space="preserve"> human </w:t>
      </w:r>
      <w:r w:rsidRPr="00D91B20">
        <w:rPr>
          <w:rFonts w:ascii="TimesNewRomanPSMT" w:hAnsi="TimesNewRomanPSMT" w:cs="TimesNewRomanPSMT"/>
          <w:szCs w:val="16"/>
          <w:highlight w:val="green"/>
          <w:u w:val="single"/>
        </w:rPr>
        <w:t>insecurity, collective action</w:t>
      </w:r>
      <w:r w:rsidRPr="00CE04C5">
        <w:rPr>
          <w:rFonts w:ascii="TimesNewRomanPSMT" w:hAnsi="TimesNewRomanPSMT" w:cs="TimesNewRomanPSMT"/>
          <w:szCs w:val="16"/>
          <w:u w:val="single"/>
        </w:rPr>
        <w:t xml:space="preserve"> and change </w:t>
      </w:r>
      <w:r w:rsidRPr="00D91B20">
        <w:rPr>
          <w:rFonts w:ascii="TimesNewRomanPSMT" w:hAnsi="TimesNewRomanPSMT" w:cs="TimesNewRomanPSMT"/>
          <w:szCs w:val="16"/>
          <w:highlight w:val="green"/>
          <w:u w:val="single"/>
        </w:rPr>
        <w:t>is needed</w:t>
      </w:r>
      <w:r w:rsidRPr="00C44228">
        <w:rPr>
          <w:rFonts w:ascii="TimesNewRomanPSMT" w:hAnsi="TimesNewRomanPSMT" w:cs="TimesNewRomanPSMT"/>
          <w:szCs w:val="16"/>
          <w:highlight w:val="yellow"/>
          <w:u w:val="single"/>
        </w:rPr>
        <w:t>.</w:t>
      </w:r>
      <w:r w:rsidRPr="00CE04C5">
        <w:rPr>
          <w:rFonts w:ascii="TimesNewRomanPSMT" w:hAnsi="TimesNewRomanPSMT" w:cs="TimesNewRomanPSMT"/>
          <w:szCs w:val="16"/>
          <w:u w:val="single"/>
        </w:rPr>
        <w:t xml:space="preserve"> But </w:t>
      </w:r>
      <w:r w:rsidRPr="00D91B20">
        <w:rPr>
          <w:rFonts w:ascii="TimesNewRomanPSMT" w:hAnsi="TimesNewRomanPSMT" w:cs="TimesNewRomanPSMT"/>
          <w:szCs w:val="16"/>
          <w:highlight w:val="green"/>
          <w:u w:val="single"/>
        </w:rPr>
        <w:t xml:space="preserve">this </w:t>
      </w:r>
      <w:r w:rsidRPr="00D91B20">
        <w:rPr>
          <w:rFonts w:ascii="TimesNewRomanPSMT" w:hAnsi="TimesNewRomanPSMT" w:cs="TimesNewRomanPSMT"/>
          <w:b/>
          <w:szCs w:val="16"/>
          <w:highlight w:val="green"/>
          <w:u w:val="single"/>
        </w:rPr>
        <w:t>may result in</w:t>
      </w:r>
      <w:r w:rsidRPr="00D91B20">
        <w:rPr>
          <w:rFonts w:ascii="TimesNewRomanPSMT" w:hAnsi="TimesNewRomanPSMT" w:cs="TimesNewRomanPSMT"/>
          <w:szCs w:val="16"/>
          <w:highlight w:val="green"/>
          <w:u w:val="single"/>
        </w:rPr>
        <w:t xml:space="preserve"> </w:t>
      </w:r>
      <w:r w:rsidRPr="00D91B20">
        <w:rPr>
          <w:rFonts w:ascii="TimesNewRomanPSMT" w:hAnsi="TimesNewRomanPSMT" w:cs="TimesNewRomanPSMT"/>
          <w:b/>
          <w:szCs w:val="16"/>
          <w:highlight w:val="green"/>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precisely </w:t>
      </w:r>
      <w:r w:rsidRPr="00D91B20">
        <w:rPr>
          <w:rFonts w:ascii="TimesNewRomanPSMT" w:hAnsi="TimesNewRomanPSMT" w:cs="TimesNewRomanPSMT"/>
          <w:b/>
          <w:szCs w:val="16"/>
          <w:highlight w:val="green"/>
          <w:u w:val="single"/>
        </w:rPr>
        <w:t xml:space="preserve">the changes </w:t>
      </w:r>
      <w:r w:rsidRPr="00C44228">
        <w:rPr>
          <w:rFonts w:ascii="TimesNewRomanPSMT" w:hAnsi="TimesNewRomanPSMT" w:cs="TimesNewRomanPSMT"/>
          <w:b/>
          <w:szCs w:val="16"/>
          <w:highlight w:val="yellow"/>
          <w:u w:val="single"/>
        </w:rPr>
        <w:t xml:space="preserve">that </w:t>
      </w:r>
      <w:r w:rsidRPr="00D91B20">
        <w:rPr>
          <w:rFonts w:ascii="TimesNewRomanPSMT" w:hAnsi="TimesNewRomanPSMT" w:cs="TimesNewRomanPSMT"/>
          <w:b/>
          <w:szCs w:val="16"/>
          <w:highlight w:val="green"/>
          <w:u w:val="single"/>
        </w:rPr>
        <w:t xml:space="preserve">human security </w:t>
      </w:r>
      <w:proofErr w:type="spellStart"/>
      <w:r w:rsidRPr="00D91B20">
        <w:rPr>
          <w:rFonts w:ascii="TimesNewRomanPSMT" w:hAnsi="TimesNewRomanPSMT" w:cs="TimesNewRomanPSMT"/>
          <w:b/>
          <w:szCs w:val="16"/>
          <w:highlight w:val="green"/>
          <w:u w:val="single"/>
        </w:rPr>
        <w:t>problematises</w:t>
      </w:r>
      <w:proofErr w:type="spellEnd"/>
      <w:r w:rsidRPr="00D91B20">
        <w:rPr>
          <w:rFonts w:ascii="TimesNewRomanPSMT" w:hAnsi="TimesNewRomanPSMT" w:cs="TimesNewRomanPSMT"/>
          <w:b/>
          <w:szCs w:val="16"/>
          <w:highlight w:val="green"/>
          <w:u w:val="single"/>
        </w:rPr>
        <w:t xml:space="preserve"> </w:t>
      </w:r>
      <w:r w:rsidRPr="00C44228">
        <w:rPr>
          <w:rFonts w:ascii="TimesNewRomanPSMT" w:hAnsi="TimesNewRomanPSMT" w:cs="TimesNewRomanPSMT"/>
          <w:b/>
          <w:szCs w:val="16"/>
          <w:highlight w:val="yellow"/>
          <w:u w:val="single"/>
        </w:rPr>
        <w:t>in the first place</w:t>
      </w:r>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goals which are understood as worthy. </w:t>
      </w:r>
      <w:r w:rsidRPr="00CE04C5">
        <w:rPr>
          <w:rFonts w:ascii="TimesNewRomanPSMT" w:hAnsi="TimesNewRomanPSMT" w:cs="TimesNewRomanPSMT"/>
          <w:szCs w:val="16"/>
          <w:u w:val="single"/>
        </w:rPr>
        <w:t xml:space="preserve">The </w:t>
      </w:r>
      <w:r w:rsidRPr="00D91B20">
        <w:rPr>
          <w:rFonts w:ascii="TimesNewRomanPSMT" w:hAnsi="TimesNewRomanPSMT" w:cs="TimesNewRomanPSMT"/>
          <w:szCs w:val="16"/>
          <w:highlight w:val="green"/>
          <w:u w:val="single"/>
        </w:rPr>
        <w:t>shift away 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D91B20">
        <w:rPr>
          <w:rFonts w:ascii="TimesNewRomanPSMT" w:hAnsi="TimesNewRomanPSMT" w:cs="TimesNewRomanPSMT"/>
          <w:szCs w:val="16"/>
          <w:highlight w:val="green"/>
          <w:u w:val="single"/>
        </w:rPr>
        <w:t>security</w:t>
      </w:r>
      <w:r w:rsidRPr="00CE04C5">
        <w:rPr>
          <w:rFonts w:ascii="TimesNewRomanPSMT" w:hAnsi="TimesNewRomanPSMT" w:cs="TimesNewRomanPSMT"/>
          <w:szCs w:val="16"/>
          <w:u w:val="single"/>
        </w:rPr>
        <w:t xml:space="preserve"> framework </w:t>
      </w:r>
      <w:r w:rsidRPr="00D91B20">
        <w:rPr>
          <w:rFonts w:ascii="TimesNewRomanPSMT" w:hAnsi="TimesNewRomanPSMT" w:cs="TimesNewRomanPSMT"/>
          <w:szCs w:val="16"/>
          <w:highlight w:val="green"/>
          <w:u w:val="single"/>
        </w:rPr>
        <w:t xml:space="preserve">is </w:t>
      </w:r>
      <w:r w:rsidRPr="00D91B20">
        <w:rPr>
          <w:rFonts w:ascii="TimesNewRomanPSMT" w:hAnsi="TimesNewRomanPSMT" w:cs="TimesNewRomanPSMT"/>
          <w:b/>
          <w:szCs w:val="16"/>
          <w:highlight w:val="green"/>
          <w:u w:val="single"/>
        </w:rPr>
        <w:t>highly problematic</w:t>
      </w:r>
      <w:r w:rsidRPr="00780DEA">
        <w:rPr>
          <w:rFonts w:ascii="TimesNewRomanPSMT" w:hAnsi="TimesNewRomanPSMT" w:cs="TimesNewRomanPSMT"/>
          <w:sz w:val="16"/>
          <w:szCs w:val="16"/>
        </w:rPr>
        <w:t xml:space="preserve">. The formal links between the state and its citizens are </w:t>
      </w:r>
      <w:proofErr w:type="spellStart"/>
      <w:r w:rsidRPr="00780DEA">
        <w:rPr>
          <w:rFonts w:ascii="TimesNewRomanPSMT" w:hAnsi="TimesNewRomanPSMT" w:cs="TimesNewRomanPSMT"/>
          <w:sz w:val="16"/>
          <w:szCs w:val="16"/>
        </w:rPr>
        <w:t>problematised</w:t>
      </w:r>
      <w:proofErr w:type="spellEnd"/>
      <w:r w:rsidRPr="00780DEA">
        <w:rPr>
          <w:rFonts w:ascii="TimesNewRomanPSMT" w:hAnsi="TimesNewRomanPSMT" w:cs="TimesNewRomanPSMT"/>
          <w:sz w:val="16"/>
          <w:szCs w:val="16"/>
        </w:rPr>
        <w:t xml:space="preserve"> and weak and failing states are potentially held up to increased international scrutiny and international intervention. </w:t>
      </w:r>
      <w:r w:rsidRPr="00CE04C5">
        <w:rPr>
          <w:rFonts w:ascii="TimesNewRomanPSMT" w:hAnsi="TimesNewRomanPSMT" w:cs="TimesNewRomanPSMT"/>
          <w:szCs w:val="16"/>
          <w:u w:val="single"/>
        </w:rPr>
        <w:t>International institutions and states have potentially greater freedom to intervene in other states, but with no reciprocal methods of control to replace the old political links between the state and its citizens which are weakened</w:t>
      </w:r>
      <w:r w:rsidRPr="00780DEA">
        <w:rPr>
          <w:rFonts w:ascii="TimesNewRomanPSMT" w:hAnsi="TimesNewRomanPSMT" w:cs="TimesNewRomanPSMT"/>
          <w:sz w:val="16"/>
          <w:szCs w:val="16"/>
        </w:rPr>
        <w:t xml:space="preserve">. </w:t>
      </w:r>
      <w:r w:rsidRPr="00D91B20">
        <w:rPr>
          <w:rFonts w:ascii="TimesNewRomanPSMT" w:hAnsi="TimesNewRomanPSMT" w:cs="TimesNewRomanPSMT"/>
          <w:szCs w:val="16"/>
          <w:highlight w:val="green"/>
          <w:u w:val="single"/>
        </w:rPr>
        <w:t xml:space="preserve">The shift </w:t>
      </w:r>
      <w:r w:rsidRPr="00C44228">
        <w:rPr>
          <w:rFonts w:ascii="TimesNewRomanPSMT" w:hAnsi="TimesNewRomanPSMT" w:cs="TimesNewRomanPSMT"/>
          <w:szCs w:val="16"/>
          <w:highlight w:val="yellow"/>
          <w:u w:val="single"/>
        </w:rPr>
        <w:t>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D91B20">
        <w:rPr>
          <w:rFonts w:ascii="TimesNewRomanPSMT" w:hAnsi="TimesNewRomanPSMT" w:cs="TimesNewRomanPSMT"/>
          <w:b/>
          <w:szCs w:val="16"/>
          <w:highlight w:val="green"/>
          <w:u w:val="single"/>
        </w:rPr>
        <w:t xml:space="preserve">does not challenge contemporary power </w:t>
      </w:r>
      <w:proofErr w:type="gramStart"/>
      <w:r w:rsidRPr="00D91B20">
        <w:rPr>
          <w:rFonts w:ascii="TimesNewRomanPSMT" w:hAnsi="TimesNewRomanPSMT" w:cs="TimesNewRomanPSMT"/>
          <w:b/>
          <w:szCs w:val="16"/>
          <w:highlight w:val="green"/>
          <w:u w:val="single"/>
        </w:rPr>
        <w:t>inequalities</w:t>
      </w:r>
      <w:r w:rsidRPr="00C44228">
        <w:rPr>
          <w:rFonts w:ascii="TimesNewRomanPSMT" w:hAnsi="TimesNewRomanPSMT" w:cs="TimesNewRomanPSMT"/>
          <w:b/>
          <w:szCs w:val="16"/>
          <w:highlight w:val="yellow"/>
          <w:u w:val="single"/>
        </w:rPr>
        <w:t>,</w:t>
      </w:r>
      <w:proofErr w:type="gramEnd"/>
      <w:r w:rsidRPr="00C44228">
        <w:rPr>
          <w:rFonts w:ascii="TimesNewRomanPSMT" w:hAnsi="TimesNewRomanPSMT" w:cs="TimesNewRomanPSMT"/>
          <w:b/>
          <w:szCs w:val="16"/>
          <w:highlight w:val="yellow"/>
          <w:u w:val="single"/>
        </w:rPr>
        <w:t xml:space="preserve"> rather </w:t>
      </w:r>
      <w:r w:rsidRPr="00D91B20">
        <w:rPr>
          <w:rFonts w:ascii="TimesNewRomanPSMT" w:hAnsi="TimesNewRomanPSMT" w:cs="TimesNewRomanPSMT"/>
          <w:b/>
          <w:szCs w:val="16"/>
          <w:highlight w:val="green"/>
          <w:u w:val="single"/>
        </w:rPr>
        <w:t xml:space="preserve">it </w:t>
      </w:r>
      <w:r w:rsidRPr="00D91B20">
        <w:rPr>
          <w:rFonts w:ascii="TimesNewRomanPSMT" w:hAnsi="TimesNewRomanPSMT" w:cs="TimesNewRomanPSMT"/>
          <w:b/>
          <w:szCs w:val="16"/>
          <w:highlight w:val="green"/>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framework which seeks to give universal human rights through international law or forms of intervention posits abstract rights, seeking to make the world conform to universal human rights and justice in the absence of a political constituency to give it content. Indeed this is seen as necessary in the face of the current global injustices. Yet </w:t>
      </w:r>
      <w:r w:rsidRPr="00D91B20">
        <w:rPr>
          <w:rFonts w:ascii="TimesNewRomanPSMT" w:hAnsi="TimesNewRomanPSMT" w:cs="TimesNewRomanPSMT"/>
          <w:szCs w:val="16"/>
          <w:highlight w:val="green"/>
          <w:u w:val="single"/>
        </w:rPr>
        <w:t xml:space="preserve">the problem is </w:t>
      </w:r>
      <w:r w:rsidRPr="00C44228">
        <w:rPr>
          <w:rFonts w:ascii="TimesNewRomanPSMT" w:hAnsi="TimesNewRomanPSMT" w:cs="TimesNewRomanPSMT"/>
          <w:szCs w:val="16"/>
          <w:highlight w:val="yellow"/>
          <w:u w:val="single"/>
        </w:rPr>
        <w:t xml:space="preserve">that </w:t>
      </w:r>
      <w:r w:rsidRPr="00D91B20">
        <w:rPr>
          <w:rFonts w:ascii="TimesNewRomanPSMT" w:hAnsi="TimesNewRomanPSMT" w:cs="TimesNewRomanPSMT"/>
          <w:b/>
          <w:szCs w:val="16"/>
          <w:highlight w:val="green"/>
          <w:u w:val="single"/>
          <w:bdr w:val="single" w:sz="4" w:space="0" w:color="auto"/>
        </w:rPr>
        <w:t xml:space="preserve">without a political constituency to give content to those rights these </w:t>
      </w:r>
      <w:r w:rsidRPr="00C44228">
        <w:rPr>
          <w:rFonts w:ascii="TimesNewRomanPSMT" w:hAnsi="TimesNewRomanPSMT" w:cs="TimesNewRomanPSMT"/>
          <w:b/>
          <w:szCs w:val="16"/>
          <w:highlight w:val="yellow"/>
          <w:u w:val="single"/>
          <w:bdr w:val="single" w:sz="4" w:space="0" w:color="auto"/>
        </w:rPr>
        <w:t xml:space="preserve">rights </w:t>
      </w:r>
      <w:r w:rsidRPr="00D91B20">
        <w:rPr>
          <w:rFonts w:ascii="TimesNewRomanPSMT" w:hAnsi="TimesNewRomanPSMT" w:cs="TimesNewRomanPSMT"/>
          <w:b/>
          <w:szCs w:val="16"/>
          <w:highlight w:val="green"/>
          <w:u w:val="single"/>
          <w:bdr w:val="single" w:sz="4" w:space="0" w:color="auto"/>
        </w:rPr>
        <w:t xml:space="preserve">are </w:t>
      </w:r>
      <w:r w:rsidRPr="00C44228">
        <w:rPr>
          <w:rFonts w:ascii="TimesNewRomanPSMT" w:hAnsi="TimesNewRomanPSMT" w:cs="TimesNewRomanPSMT"/>
          <w:b/>
          <w:szCs w:val="16"/>
          <w:highlight w:val="yellow"/>
          <w:u w:val="single"/>
          <w:bdr w:val="single" w:sz="4" w:space="0" w:color="auto"/>
        </w:rPr>
        <w:t xml:space="preserve">gifts of the </w:t>
      </w:r>
      <w:r w:rsidRPr="00D91B20">
        <w:rPr>
          <w:rFonts w:ascii="TimesNewRomanPSMT" w:hAnsi="TimesNewRomanPSMT" w:cs="TimesNewRomanPSMT"/>
          <w:b/>
          <w:szCs w:val="16"/>
          <w:highlight w:val="green"/>
          <w:u w:val="single"/>
          <w:bdr w:val="single" w:sz="4" w:space="0" w:color="auto"/>
        </w:rPr>
        <w:t>powerful</w:t>
      </w:r>
      <w:r w:rsidRPr="00C44228">
        <w:rPr>
          <w:rFonts w:ascii="TimesNewRomanPSMT" w:hAnsi="TimesNewRomanPSMT" w:cs="TimesNewRomanPSMT"/>
          <w:b/>
          <w:szCs w:val="16"/>
          <w:highlight w:val="yellow"/>
          <w:u w:val="single"/>
          <w:bdr w:val="single" w:sz="4" w:space="0" w:color="auto"/>
        </w:rPr>
        <w:t>, they are closer to charity</w:t>
      </w:r>
      <w:r w:rsidRPr="00C44228">
        <w:rPr>
          <w:rFonts w:ascii="TimesNewRomanPSMT" w:hAnsi="TimesNewRomanPSMT" w:cs="TimesNewRomanPSMT"/>
          <w:sz w:val="16"/>
          <w:szCs w:val="16"/>
          <w:highlight w:val="yellow"/>
        </w:rPr>
        <w:t xml:space="preserve">. </w:t>
      </w:r>
      <w:r w:rsidRPr="00D91B20">
        <w:rPr>
          <w:rFonts w:ascii="TimesNewRomanPSMT" w:hAnsi="TimesNewRomanPSMT" w:cs="TimesNewRomanPSMT"/>
          <w:b/>
          <w:szCs w:val="16"/>
          <w:highlight w:val="green"/>
          <w:u w:val="single"/>
        </w:rPr>
        <w:t xml:space="preserve">Rights in themselves, </w:t>
      </w:r>
      <w:r w:rsidRPr="00D91B20">
        <w:rPr>
          <w:rFonts w:ascii="TimesNewRomanPSMT" w:hAnsi="TimesNewRomanPSMT" w:cs="TimesNewRomanPSMT"/>
          <w:b/>
          <w:szCs w:val="16"/>
          <w:highlight w:val="green"/>
          <w:u w:val="single"/>
          <w:bdr w:val="single" w:sz="4" w:space="0" w:color="auto"/>
        </w:rPr>
        <w:t>without political form</w:t>
      </w:r>
      <w:r w:rsidRPr="00F30D68">
        <w:rPr>
          <w:rFonts w:ascii="TimesNewRomanPSMT" w:hAnsi="TimesNewRomanPSMT" w:cs="TimesNewRomanPSMT"/>
          <w:b/>
          <w:szCs w:val="16"/>
          <w:highlight w:val="green"/>
          <w:u w:val="single"/>
          <w:bdr w:val="single" w:sz="4" w:space="0" w:color="auto"/>
        </w:rPr>
        <w:t>, are of little value</w:t>
      </w:r>
      <w:r w:rsidRPr="00780DEA">
        <w:rPr>
          <w:rFonts w:ascii="TimesNewRomanPSMT" w:hAnsi="TimesNewRomanPSMT" w:cs="TimesNewRomanPSMT"/>
          <w:sz w:val="16"/>
          <w:szCs w:val="16"/>
        </w:rPr>
        <w:t xml:space="preserve">.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w:t>
      </w:r>
      <w:proofErr w:type="spellStart"/>
      <w:r w:rsidRPr="00780DEA">
        <w:rPr>
          <w:rFonts w:ascii="TimesNewRomanPSMT" w:hAnsi="TimesNewRomanPSMT" w:cs="TimesNewRomanPSMT"/>
          <w:sz w:val="16"/>
          <w:szCs w:val="16"/>
        </w:rPr>
        <w:t>Heartfield</w:t>
      </w:r>
      <w:proofErr w:type="spellEnd"/>
      <w:r w:rsidRPr="00780DEA">
        <w:rPr>
          <w:rFonts w:ascii="TimesNewRomanPSMT" w:hAnsi="TimesNewRomanPSMT" w:cs="TimesNewRomanPSMT"/>
          <w:sz w:val="16"/>
          <w:szCs w:val="16"/>
        </w:rPr>
        <w:t xml:space="preserve">,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w:t>
      </w:r>
      <w:proofErr w:type="spellStart"/>
      <w:r w:rsidRPr="00780DEA">
        <w:rPr>
          <w:rFonts w:ascii="TimesNewRomanPSMT" w:hAnsi="TimesNewRomanPSMT" w:cs="TimesNewRomanPSMT"/>
          <w:sz w:val="16"/>
          <w:szCs w:val="16"/>
        </w:rPr>
        <w:t>formalising</w:t>
      </w:r>
      <w:proofErr w:type="spellEnd"/>
      <w:r w:rsidRPr="00780DEA">
        <w:rPr>
          <w:rFonts w:ascii="TimesNewRomanPSMT" w:hAnsi="TimesNewRomanPSMT" w:cs="TimesNewRomanPSMT"/>
          <w:sz w:val="16"/>
          <w:szCs w:val="16"/>
        </w:rPr>
        <w:t xml:space="preserve">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w:t>
      </w:r>
      <w:proofErr w:type="spellStart"/>
      <w:r w:rsidRPr="00CE04C5">
        <w:rPr>
          <w:sz w:val="16"/>
          <w:szCs w:val="16"/>
        </w:rPr>
        <w:t>problematisation</w:t>
      </w:r>
      <w:proofErr w:type="spellEnd"/>
      <w:r w:rsidRPr="00CE04C5">
        <w:rPr>
          <w:sz w:val="16"/>
          <w:szCs w:val="16"/>
        </w:rPr>
        <w:t xml:space="preserve">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F30D68">
        <w:rPr>
          <w:rFonts w:ascii="TimesNewRomanPSMT" w:hAnsi="TimesNewRomanPSMT" w:cs="TimesNewRomanPSMT"/>
          <w:szCs w:val="16"/>
          <w:highlight w:val="green"/>
          <w:u w:val="single"/>
        </w:rPr>
        <w:t xml:space="preserve">security theorists </w:t>
      </w:r>
      <w:r w:rsidRPr="00F30D68">
        <w:rPr>
          <w:rFonts w:ascii="TimesNewRomanPSMT" w:hAnsi="TimesNewRomanPSMT" w:cs="TimesNewRomanPSMT"/>
          <w:b/>
          <w:szCs w:val="16"/>
          <w:highlight w:val="green"/>
          <w:u w:val="single"/>
          <w:bdr w:val="single" w:sz="4" w:space="0" w:color="auto"/>
        </w:rPr>
        <w:t>are not</w:t>
      </w:r>
      <w:r w:rsidRPr="00F30D68">
        <w:rPr>
          <w:rFonts w:ascii="TimesNewRomanPSMT" w:hAnsi="TimesNewRomanPSMT" w:cs="TimesNewRomanPSMT"/>
          <w:szCs w:val="16"/>
          <w:highlight w:val="green"/>
          <w:u w:val="single"/>
        </w:rPr>
        <w:t xml:space="preserve"> </w:t>
      </w:r>
      <w:r w:rsidRPr="00F30D68">
        <w:rPr>
          <w:rFonts w:ascii="TimesNewRomanPSMT" w:hAnsi="TimesNewRomanPSMT" w:cs="TimesNewRomanPSMT"/>
          <w:b/>
          <w:szCs w:val="16"/>
          <w:highlight w:val="green"/>
          <w:u w:val="single"/>
        </w:rPr>
        <w:t xml:space="preserve">critically engaging </w:t>
      </w:r>
      <w:r w:rsidRPr="00C44228">
        <w:rPr>
          <w:rFonts w:ascii="TimesNewRomanPSMT" w:hAnsi="TimesNewRomanPSMT" w:cs="TimesNewRomanPSMT"/>
          <w:b/>
          <w:szCs w:val="16"/>
          <w:highlight w:val="yellow"/>
          <w:u w:val="single"/>
        </w:rPr>
        <w:t xml:space="preserve">and explaining </w:t>
      </w:r>
      <w:r w:rsidRPr="00F30D68">
        <w:rPr>
          <w:rFonts w:ascii="TimesNewRomanPSMT" w:hAnsi="TimesNewRomanPSMT" w:cs="TimesNewRomanPSMT"/>
          <w:b/>
          <w:szCs w:val="16"/>
          <w:highlight w:val="green"/>
          <w:u w:val="single"/>
        </w:rPr>
        <w:t xml:space="preserve">the </w:t>
      </w:r>
      <w:r w:rsidRPr="00C44228">
        <w:rPr>
          <w:rFonts w:ascii="TimesNewRomanPSMT" w:hAnsi="TimesNewRomanPSMT" w:cs="TimesNewRomanPSMT"/>
          <w:b/>
          <w:szCs w:val="16"/>
          <w:highlight w:val="yellow"/>
          <w:u w:val="single"/>
        </w:rPr>
        <w:t xml:space="preserve">contemporary </w:t>
      </w:r>
      <w:r w:rsidRPr="00F30D68">
        <w:rPr>
          <w:rFonts w:ascii="TimesNewRomanPSMT" w:hAnsi="TimesNewRomanPSMT" w:cs="TimesNewRomanPSMT"/>
          <w:b/>
          <w:szCs w:val="16"/>
          <w:highlight w:val="green"/>
          <w:u w:val="single"/>
        </w:rPr>
        <w:t>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w:t>
      </w:r>
      <w:proofErr w:type="gramStart"/>
      <w:r w:rsidRPr="00CE04C5">
        <w:rPr>
          <w:rFonts w:ascii="TimesNewRomanPSMT" w:hAnsi="TimesNewRomanPSMT" w:cs="TimesNewRomanPSMT"/>
          <w:sz w:val="16"/>
          <w:szCs w:val="16"/>
        </w:rPr>
        <w:t>have international institutions</w:t>
      </w:r>
      <w:proofErr w:type="gramEnd"/>
      <w:r w:rsidRPr="00CE04C5">
        <w:rPr>
          <w:rFonts w:ascii="TimesNewRomanPSMT" w:hAnsi="TimesNewRomanPSMT" w:cs="TimesNewRomanPSMT"/>
          <w:sz w:val="16"/>
          <w:szCs w:val="16"/>
        </w:rPr>
        <w:t xml:space="preserve">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account of conflict and social, economic and political instability, and a </w:t>
      </w:r>
      <w:proofErr w:type="spellStart"/>
      <w:r w:rsidRPr="00CE04C5">
        <w:rPr>
          <w:rFonts w:ascii="TimesNewRomanPSMT" w:hAnsi="TimesNewRomanPSMT" w:cs="TimesNewRomanPSMT"/>
          <w:sz w:val="16"/>
          <w:szCs w:val="16"/>
        </w:rPr>
        <w:t>depoliticised</w:t>
      </w:r>
      <w:proofErr w:type="spellEnd"/>
      <w:r w:rsidRPr="00CE04C5">
        <w:rPr>
          <w:rFonts w:ascii="TimesNewRomanPSMT" w:hAnsi="TimesNewRomanPSMT" w:cs="TimesNewRomanPSMT"/>
          <w:sz w:val="16"/>
          <w:szCs w:val="16"/>
        </w:rPr>
        <w:t xml:space="preserve"> and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view of the potential of major international institutions and states to intervene. Moreover, in the </w:t>
      </w:r>
      <w:proofErr w:type="spellStart"/>
      <w:r w:rsidRPr="00CE04C5">
        <w:rPr>
          <w:rFonts w:ascii="TimesNewRomanPSMT" w:hAnsi="TimesNewRomanPSMT" w:cs="TimesNewRomanPSMT"/>
          <w:sz w:val="16"/>
          <w:szCs w:val="16"/>
        </w:rPr>
        <w:t>behaviour</w:t>
      </w:r>
      <w:proofErr w:type="spellEnd"/>
      <w:r w:rsidRPr="00CE04C5">
        <w:rPr>
          <w:rFonts w:ascii="TimesNewRomanPSMT" w:hAnsi="TimesNewRomanPSMT" w:cs="TimesNewRomanPSMT"/>
          <w:sz w:val="16"/>
          <w:szCs w:val="16"/>
        </w:rPr>
        <w:t xml:space="preserve"> and rhetoric of international institutions, the problematic theoretical implications of critical security theory’s </w:t>
      </w:r>
      <w:proofErr w:type="spellStart"/>
      <w:r w:rsidRPr="00CE04C5">
        <w:rPr>
          <w:rFonts w:ascii="TimesNewRomanPSMT" w:hAnsi="TimesNewRomanPSMT" w:cs="TimesNewRomanPSMT"/>
          <w:sz w:val="16"/>
          <w:szCs w:val="16"/>
        </w:rPr>
        <w:t>idealised</w:t>
      </w:r>
      <w:proofErr w:type="spellEnd"/>
      <w:r w:rsidRPr="00CE04C5">
        <w:rPr>
          <w:rFonts w:ascii="TimesNewRomanPSMT" w:hAnsi="TimesNewRomanPSMT" w:cs="TimesNewRomanPSMT"/>
          <w:sz w:val="16"/>
          <w:szCs w:val="16"/>
        </w:rPr>
        <w:t xml:space="preserve"> assumptions of the potential of international institutions or transnational </w:t>
      </w:r>
      <w:proofErr w:type="spellStart"/>
      <w:r w:rsidRPr="00CE04C5">
        <w:rPr>
          <w:rFonts w:ascii="TimesNewRomanPSMT" w:hAnsi="TimesNewRomanPSMT" w:cs="TimesNewRomanPSMT"/>
          <w:sz w:val="16"/>
          <w:szCs w:val="16"/>
        </w:rPr>
        <w:t>organisations</w:t>
      </w:r>
      <w:proofErr w:type="spellEnd"/>
      <w:r w:rsidRPr="00CE04C5">
        <w:rPr>
          <w:rFonts w:ascii="TimesNewRomanPSMT" w:hAnsi="TimesNewRomanPSMT" w:cs="TimesNewRomanPSMT"/>
          <w:sz w:val="16"/>
          <w:szCs w:val="16"/>
        </w:rPr>
        <w:t xml:space="preserve">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rsidR="00E5699F" w:rsidRPr="00D17358" w:rsidRDefault="00E5699F" w:rsidP="00E5699F">
      <w:pPr>
        <w:pStyle w:val="Heading4"/>
      </w:pPr>
      <w:r w:rsidRPr="00D17358">
        <w:lastRenderedPageBreak/>
        <w:t>Focusing on epistemology</w:t>
      </w:r>
      <w:r>
        <w:t xml:space="preserve"> or ontology</w:t>
      </w:r>
      <w:r w:rsidRPr="00D17358">
        <w:t xml:space="preserve"> selfishly ignores real world problems</w:t>
      </w:r>
    </w:p>
    <w:p w:rsidR="00E5699F" w:rsidRPr="00D17358" w:rsidRDefault="00E5699F" w:rsidP="00E5699F">
      <w:r w:rsidRPr="00D17358">
        <w:rPr>
          <w:rStyle w:val="StyleStyleBold12pt"/>
        </w:rPr>
        <w:t>Jarvis, 2K</w:t>
      </w:r>
      <w:r w:rsidRPr="00D17358">
        <w:t xml:space="preserve"> – Prof Philosophy @ U South Carolina (Darryl, Studies in International Relations, “International Relations and the Challenge of Postmodernism”, pg. 2)</w:t>
      </w:r>
    </w:p>
    <w:p w:rsidR="00E5699F" w:rsidRPr="00D17358" w:rsidRDefault="00E5699F" w:rsidP="00E5699F">
      <w:r w:rsidRPr="00D17358">
        <w:t xml:space="preserve">While Hoffmann might well be correct, </w:t>
      </w:r>
      <w:r w:rsidRPr="00D17358">
        <w:rPr>
          <w:rStyle w:val="StyleBoldUnderline"/>
        </w:rPr>
        <w:t xml:space="preserve">these days </w:t>
      </w:r>
      <w:r w:rsidRPr="000B6EC7">
        <w:rPr>
          <w:rStyle w:val="StyleBoldUnderline"/>
          <w:highlight w:val="green"/>
        </w:rPr>
        <w:t>one can neither begin nor conclude</w:t>
      </w:r>
      <w:r w:rsidRPr="00D17358">
        <w:rPr>
          <w:rStyle w:val="StyleBoldUnderline"/>
        </w:rPr>
        <w:t xml:space="preserve"> empirical </w:t>
      </w:r>
      <w:r w:rsidRPr="000B6EC7">
        <w:rPr>
          <w:rStyle w:val="StyleBoldUnderline"/>
          <w:highlight w:val="green"/>
        </w:rPr>
        <w:t>research without first discussing</w:t>
      </w:r>
      <w:r w:rsidRPr="00D17358">
        <w:rPr>
          <w:rStyle w:val="StyleBoldUnderline"/>
        </w:rPr>
        <w:t xml:space="preserve"> epistemological orientations and </w:t>
      </w:r>
      <w:r w:rsidRPr="000B6EC7">
        <w:rPr>
          <w:rStyle w:val="StyleBoldUnderline"/>
          <w:highlight w:val="green"/>
        </w:rPr>
        <w:t>ontological assumptions</w:t>
      </w:r>
      <w:r w:rsidRPr="00D17358">
        <w:rPr>
          <w:rStyle w:val="StyleBoldUnderline"/>
        </w:rPr>
        <w:t xml:space="preserve">. Like a vortex, </w:t>
      </w:r>
      <w:proofErr w:type="spellStart"/>
      <w:r w:rsidRPr="00D17358">
        <w:rPr>
          <w:rStyle w:val="StyleBoldUnderline"/>
        </w:rPr>
        <w:t>metatheory</w:t>
      </w:r>
      <w:proofErr w:type="spellEnd"/>
      <w:r w:rsidRPr="00D17358">
        <w:rPr>
          <w:rStyle w:val="StyleBoldUnderline"/>
        </w:rPr>
        <w:t xml:space="preserve"> has engulfed us all and the question of "theory" which was once used as a guide to research is now the object of research. </w:t>
      </w:r>
      <w:r w:rsidRPr="00D17358">
        <w:t xml:space="preserve">Indeed, for a discipline whose purview is ostensibly outward </w:t>
      </w:r>
      <w:proofErr w:type="spellStart"/>
      <w:r w:rsidRPr="00D17358">
        <w:t>looldng</w:t>
      </w:r>
      <w:proofErr w:type="spellEnd"/>
      <w:r w:rsidRPr="00D17358">
        <w:t xml:space="preserve"> and international in </w:t>
      </w:r>
      <w:proofErr w:type="gramStart"/>
      <w:r w:rsidRPr="00D17358">
        <w:t>scope,</w:t>
      </w:r>
      <w:proofErr w:type="gramEnd"/>
      <w:r w:rsidRPr="00D17358">
        <w:t xml:space="preserve"> </w:t>
      </w:r>
      <w:r w:rsidRPr="00D17358">
        <w:rPr>
          <w:rStyle w:val="StyleBoldUnderline"/>
        </w:rPr>
        <w:t xml:space="preserve">and </w:t>
      </w:r>
      <w:r w:rsidRPr="000B6EC7">
        <w:rPr>
          <w:rStyle w:val="StyleBoldUnderline"/>
          <w:highlight w:val="green"/>
        </w:rPr>
        <w:t>at a time of</w:t>
      </w:r>
      <w:r w:rsidRPr="00D17358">
        <w:rPr>
          <w:rStyle w:val="StyleBoldUnderline"/>
        </w:rPr>
        <w:t xml:space="preserve"> ever encroaching </w:t>
      </w:r>
      <w:r w:rsidRPr="000B6EC7">
        <w:rPr>
          <w:rStyle w:val="StyleBoldUnderline"/>
          <w:highlight w:val="green"/>
        </w:rPr>
        <w:t>globalization and transnationalism, I</w:t>
      </w:r>
      <w:r w:rsidRPr="00D17358">
        <w:rPr>
          <w:rStyle w:val="StyleBoldUnderline"/>
        </w:rPr>
        <w:t xml:space="preserve">nternational </w:t>
      </w:r>
      <w:r w:rsidRPr="000B6EC7">
        <w:rPr>
          <w:rStyle w:val="StyleBoldUnderline"/>
          <w:highlight w:val="green"/>
        </w:rPr>
        <w:t>R</w:t>
      </w:r>
      <w:r w:rsidRPr="00D17358">
        <w:rPr>
          <w:rStyle w:val="StyleBoldUnderline"/>
        </w:rPr>
        <w:t xml:space="preserve">elations </w:t>
      </w:r>
      <w:r w:rsidRPr="000B6EC7">
        <w:rPr>
          <w:rStyle w:val="StyleBoldUnderline"/>
          <w:highlight w:val="green"/>
        </w:rPr>
        <w:t>has become</w:t>
      </w:r>
      <w:r w:rsidRPr="00D17358">
        <w:rPr>
          <w:rStyle w:val="StyleBoldUnderline"/>
        </w:rPr>
        <w:t xml:space="preserve"> increasingly provincial and </w:t>
      </w:r>
      <w:r w:rsidRPr="000B6EC7">
        <w:rPr>
          <w:rStyle w:val="StyleBoldUnderline"/>
          <w:highlight w:val="green"/>
        </w:rPr>
        <w:t>inward looking</w:t>
      </w:r>
      <w:r w:rsidRPr="000B6EC7">
        <w:rPr>
          <w:highlight w:val="green"/>
        </w:rPr>
        <w:t xml:space="preserve">. </w:t>
      </w:r>
      <w:r w:rsidRPr="000B6EC7">
        <w:rPr>
          <w:rStyle w:val="StyleBoldUnderline"/>
          <w:highlight w:val="green"/>
        </w:rPr>
        <w:t>Rather than grapple with</w:t>
      </w:r>
      <w:r w:rsidRPr="00D17358">
        <w:rPr>
          <w:rStyle w:val="StyleBoldUnderline"/>
        </w:rPr>
        <w:t xml:space="preserve"> the numerous </w:t>
      </w:r>
      <w:r w:rsidRPr="000B6EC7">
        <w:rPr>
          <w:rStyle w:val="StyleBoldUnderline"/>
          <w:highlight w:val="green"/>
        </w:rPr>
        <w:t>issues</w:t>
      </w:r>
      <w:r w:rsidRPr="00D17358">
        <w:rPr>
          <w:rStyle w:val="StyleBoldUnderline"/>
        </w:rPr>
        <w:t xml:space="preserve"> that confront peoples</w:t>
      </w:r>
      <w:r w:rsidRPr="00D17358">
        <w:t xml:space="preserve"> around the world, since the early 1980s the discipline has tended more and more toward obsessive self-examination.3 </w:t>
      </w:r>
      <w:r w:rsidRPr="00D17358">
        <w:rPr>
          <w:rStyle w:val="StyleBoldUnderline"/>
        </w:rPr>
        <w:t xml:space="preserve">These days the politics of </w:t>
      </w:r>
      <w:r w:rsidRPr="000B6EC7">
        <w:rPr>
          <w:rStyle w:val="StyleBoldUnderline"/>
          <w:highlight w:val="green"/>
        </w:rPr>
        <w:t>famine, environmental degradation, underdevelopment</w:t>
      </w:r>
      <w:r w:rsidRPr="00D17358">
        <w:rPr>
          <w:rStyle w:val="StyleBoldUnderline"/>
        </w:rPr>
        <w:t xml:space="preserve">, or </w:t>
      </w:r>
      <w:r w:rsidRPr="000B6EC7">
        <w:rPr>
          <w:rStyle w:val="StyleBoldUnderline"/>
          <w:highlight w:val="green"/>
        </w:rPr>
        <w:t>ethnic cleansing</w:t>
      </w:r>
      <w:r w:rsidRPr="00D17358">
        <w:t xml:space="preserve">, let alone the cartographic machinations in Eastern Europe and the reconfiguration of the geo-global political-economy, </w:t>
      </w:r>
      <w:r w:rsidRPr="000B6EC7">
        <w:rPr>
          <w:rStyle w:val="StyleBoldUnderline"/>
          <w:highlight w:val="green"/>
        </w:rPr>
        <w:t>seem scarcely to concern theorists</w:t>
      </w:r>
      <w:r w:rsidRPr="00D17358">
        <w:rPr>
          <w:rStyle w:val="StyleBoldUnderline"/>
        </w:rPr>
        <w:t xml:space="preserve"> of international politics </w:t>
      </w:r>
      <w:r w:rsidRPr="000B6EC7">
        <w:rPr>
          <w:rStyle w:val="StyleBoldUnderline"/>
          <w:highlight w:val="green"/>
        </w:rPr>
        <w:t>who define the</w:t>
      </w:r>
      <w:r w:rsidRPr="00D17358">
        <w:rPr>
          <w:rStyle w:val="StyleBoldUnderline"/>
        </w:rPr>
        <w:t xml:space="preserve"> urgent </w:t>
      </w:r>
      <w:r w:rsidRPr="000B6EC7">
        <w:rPr>
          <w:rStyle w:val="StyleBoldUnderline"/>
          <w:highlight w:val="green"/>
        </w:rPr>
        <w:t>task of our time to be one of metaphysical reflection</w:t>
      </w:r>
      <w:r w:rsidRPr="00D17358">
        <w:rPr>
          <w:rStyle w:val="StyleBoldUnderline"/>
        </w:rPr>
        <w:t xml:space="preserve"> and epistemological investigation</w:t>
      </w:r>
      <w:r w:rsidRPr="00D17358">
        <w:t xml:space="preserve">. </w:t>
      </w:r>
      <w:r w:rsidRPr="00D17358">
        <w:rPr>
          <w:rStyle w:val="StyleBoldUnderline"/>
        </w:rPr>
        <w:t xml:space="preserve">Arguably, theory is no longer concerned with the study of international relations </w:t>
      </w:r>
      <w:proofErr w:type="gramStart"/>
      <w:r w:rsidRPr="00D17358">
        <w:rPr>
          <w:rStyle w:val="StyleBoldUnderline"/>
        </w:rPr>
        <w:t>so</w:t>
      </w:r>
      <w:proofErr w:type="gramEnd"/>
      <w:r w:rsidRPr="00D17358">
        <w:rPr>
          <w:rStyle w:val="StyleBoldUnderline"/>
        </w:rPr>
        <w:t xml:space="preserve"> much as the "manner in which international relations as a discipline, and international relations as a subject matter, have been constructed."4</w:t>
      </w:r>
      <w:r w:rsidRPr="00D17358">
        <w:t xml:space="preserve"> To be concerned with the latter is to be "on the cutting edge," where novelty has itself become "an appropriate form of scholarship."5 </w:t>
      </w:r>
    </w:p>
    <w:p w:rsidR="00E5699F" w:rsidRPr="000022F2" w:rsidRDefault="00E5699F" w:rsidP="00E5699F"/>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6B" w:rsidRDefault="009C576B" w:rsidP="005F5576">
      <w:r>
        <w:separator/>
      </w:r>
    </w:p>
  </w:endnote>
  <w:endnote w:type="continuationSeparator" w:id="0">
    <w:p w:rsidR="009C576B" w:rsidRDefault="009C57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6B" w:rsidRDefault="009C576B" w:rsidP="005F5576">
      <w:r>
        <w:separator/>
      </w:r>
    </w:p>
  </w:footnote>
  <w:footnote w:type="continuationSeparator" w:id="0">
    <w:p w:rsidR="009C576B" w:rsidRDefault="009C576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99F"/>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34BA"/>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C576B"/>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5699F"/>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5699F"/>
    <w:pPr>
      <w:spacing w:after="0" w:line="240" w:lineRule="auto"/>
    </w:pPr>
    <w:rPr>
      <w:rFonts w:ascii="Calibri" w:hAnsi="Calibri"/>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qFormat/>
    <w:rsid w:val="00516459"/>
    <w:rPr>
      <w:rFonts w:ascii="Calibri" w:eastAsiaTheme="majorEastAsia" w:hAnsi="Calibri" w:cstheme="majorBidi"/>
      <w:b/>
      <w:bCs/>
      <w:iCs/>
      <w:sz w:val="26"/>
    </w:rPr>
  </w:style>
  <w:style w:type="character" w:customStyle="1" w:styleId="TitleChar">
    <w:name w:val="Title Char"/>
    <w:aliases w:val="Bold Underlined Char,Cites and Cards Char,UNDERLINE Char,title Char"/>
    <w:basedOn w:val="DefaultParagraphFont"/>
    <w:link w:val="Title"/>
    <w:uiPriority w:val="6"/>
    <w:qFormat/>
    <w:rsid w:val="00E5699F"/>
    <w:rPr>
      <w:b/>
      <w:u w:val="single"/>
    </w:rPr>
  </w:style>
  <w:style w:type="paragraph" w:styleId="Title">
    <w:name w:val="Title"/>
    <w:aliases w:val="Bold Underlined,Cites and Cards,UNDERLINE,title"/>
    <w:basedOn w:val="Normal"/>
    <w:next w:val="Normal"/>
    <w:link w:val="TitleChar"/>
    <w:uiPriority w:val="6"/>
    <w:qFormat/>
    <w:rsid w:val="00E5699F"/>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E5699F"/>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E5699F"/>
    <w:rPr>
      <w:b/>
      <w:u w:val="single"/>
    </w:rPr>
  </w:style>
  <w:style w:type="paragraph" w:customStyle="1" w:styleId="textbold">
    <w:name w:val="text bold"/>
    <w:basedOn w:val="Normal"/>
    <w:link w:val="underline"/>
    <w:qFormat/>
    <w:rsid w:val="00E5699F"/>
    <w:pPr>
      <w:ind w:left="720"/>
      <w:jc w:val="both"/>
    </w:pPr>
    <w:rPr>
      <w:rFonts w:asciiTheme="minorHAnsi" w:hAnsiTheme="minorHAnsi"/>
      <w:b/>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E5699F"/>
    <w:rPr>
      <w:rFonts w:ascii="Times New Roman" w:hAnsi="Times New Roman"/>
      <w:b/>
      <w:sz w:val="24"/>
    </w:rPr>
  </w:style>
  <w:style w:type="paragraph" w:styleId="NoSpacing">
    <w:name w:val="No Spacing"/>
    <w:uiPriority w:val="1"/>
    <w:rsid w:val="00E5699F"/>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5699F"/>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E5699F"/>
    <w:rPr>
      <w:rFonts w:ascii="Lucida Grande" w:eastAsiaTheme="minorEastAsia" w:hAnsi="Lucida Grande" w:cs="Lucida Grande"/>
      <w:szCs w:val="24"/>
    </w:rPr>
  </w:style>
  <w:style w:type="paragraph" w:styleId="ListParagraph">
    <w:name w:val="List Paragraph"/>
    <w:basedOn w:val="Normal"/>
    <w:uiPriority w:val="34"/>
    <w:rsid w:val="00E5699F"/>
    <w:pPr>
      <w:ind w:left="720"/>
      <w:contextualSpacing/>
    </w:pPr>
    <w:rPr>
      <w:rFonts w:eastAsiaTheme="minorEastAsia"/>
      <w:szCs w:val="24"/>
    </w:rPr>
  </w:style>
  <w:style w:type="character" w:styleId="PageNumber">
    <w:name w:val="page number"/>
    <w:basedOn w:val="DefaultParagraphFont"/>
    <w:uiPriority w:val="99"/>
    <w:semiHidden/>
    <w:unhideWhenUsed/>
    <w:rsid w:val="00E5699F"/>
  </w:style>
  <w:style w:type="paragraph" w:customStyle="1" w:styleId="Citation">
    <w:name w:val="Citation"/>
    <w:basedOn w:val="Normal"/>
    <w:qFormat/>
    <w:rsid w:val="00E5699F"/>
    <w:rPr>
      <w:rFonts w:ascii="Arial" w:eastAsia="Calibri" w:hAnsi="Arial" w:cs="Times New Roman"/>
      <w:b/>
      <w:sz w:val="24"/>
      <w:szCs w:val="24"/>
      <w:u w:val="single"/>
    </w:rPr>
  </w:style>
  <w:style w:type="paragraph" w:customStyle="1" w:styleId="Tag2">
    <w:name w:val="Tag2"/>
    <w:basedOn w:val="Normal"/>
    <w:qFormat/>
    <w:rsid w:val="00E5699F"/>
    <w:rPr>
      <w:rFonts w:ascii="Arial" w:eastAsia="Calibri"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5699F"/>
    <w:pPr>
      <w:spacing w:after="0" w:line="240" w:lineRule="auto"/>
    </w:pPr>
    <w:rPr>
      <w:rFonts w:ascii="Calibri" w:hAnsi="Calibri"/>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1"/>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qFormat/>
    <w:rsid w:val="00516459"/>
    <w:rPr>
      <w:rFonts w:ascii="Calibri" w:eastAsiaTheme="majorEastAsia" w:hAnsi="Calibri" w:cstheme="majorBidi"/>
      <w:b/>
      <w:bCs/>
      <w:iCs/>
      <w:sz w:val="26"/>
    </w:rPr>
  </w:style>
  <w:style w:type="character" w:customStyle="1" w:styleId="TitleChar">
    <w:name w:val="Title Char"/>
    <w:aliases w:val="Bold Underlined Char,Cites and Cards Char,UNDERLINE Char,title Char"/>
    <w:basedOn w:val="DefaultParagraphFont"/>
    <w:link w:val="Title"/>
    <w:uiPriority w:val="6"/>
    <w:qFormat/>
    <w:rsid w:val="00E5699F"/>
    <w:rPr>
      <w:b/>
      <w:u w:val="single"/>
    </w:rPr>
  </w:style>
  <w:style w:type="paragraph" w:styleId="Title">
    <w:name w:val="Title"/>
    <w:aliases w:val="Bold Underlined,Cites and Cards,UNDERLINE,title"/>
    <w:basedOn w:val="Normal"/>
    <w:next w:val="Normal"/>
    <w:link w:val="TitleChar"/>
    <w:uiPriority w:val="6"/>
    <w:qFormat/>
    <w:rsid w:val="00E5699F"/>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E5699F"/>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E5699F"/>
    <w:rPr>
      <w:b/>
      <w:u w:val="single"/>
    </w:rPr>
  </w:style>
  <w:style w:type="paragraph" w:customStyle="1" w:styleId="textbold">
    <w:name w:val="text bold"/>
    <w:basedOn w:val="Normal"/>
    <w:link w:val="underline"/>
    <w:qFormat/>
    <w:rsid w:val="00E5699F"/>
    <w:pPr>
      <w:ind w:left="720"/>
      <w:jc w:val="both"/>
    </w:pPr>
    <w:rPr>
      <w:rFonts w:asciiTheme="minorHAnsi" w:hAnsiTheme="minorHAnsi"/>
      <w:b/>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E5699F"/>
    <w:rPr>
      <w:rFonts w:ascii="Times New Roman" w:hAnsi="Times New Roman"/>
      <w:b/>
      <w:sz w:val="24"/>
    </w:rPr>
  </w:style>
  <w:style w:type="paragraph" w:styleId="NoSpacing">
    <w:name w:val="No Spacing"/>
    <w:uiPriority w:val="1"/>
    <w:rsid w:val="00E5699F"/>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5699F"/>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E5699F"/>
    <w:rPr>
      <w:rFonts w:ascii="Lucida Grande" w:eastAsiaTheme="minorEastAsia" w:hAnsi="Lucida Grande" w:cs="Lucida Grande"/>
      <w:szCs w:val="24"/>
    </w:rPr>
  </w:style>
  <w:style w:type="paragraph" w:styleId="ListParagraph">
    <w:name w:val="List Paragraph"/>
    <w:basedOn w:val="Normal"/>
    <w:uiPriority w:val="34"/>
    <w:rsid w:val="00E5699F"/>
    <w:pPr>
      <w:ind w:left="720"/>
      <w:contextualSpacing/>
    </w:pPr>
    <w:rPr>
      <w:rFonts w:eastAsiaTheme="minorEastAsia"/>
      <w:szCs w:val="24"/>
    </w:rPr>
  </w:style>
  <w:style w:type="character" w:styleId="PageNumber">
    <w:name w:val="page number"/>
    <w:basedOn w:val="DefaultParagraphFont"/>
    <w:uiPriority w:val="99"/>
    <w:semiHidden/>
    <w:unhideWhenUsed/>
    <w:rsid w:val="00E5699F"/>
  </w:style>
  <w:style w:type="paragraph" w:customStyle="1" w:styleId="Citation">
    <w:name w:val="Citation"/>
    <w:basedOn w:val="Normal"/>
    <w:qFormat/>
    <w:rsid w:val="00E5699F"/>
    <w:rPr>
      <w:rFonts w:ascii="Arial" w:eastAsia="Calibri" w:hAnsi="Arial" w:cs="Times New Roman"/>
      <w:b/>
      <w:sz w:val="24"/>
      <w:szCs w:val="24"/>
      <w:u w:val="single"/>
    </w:rPr>
  </w:style>
  <w:style w:type="paragraph" w:customStyle="1" w:styleId="Tag2">
    <w:name w:val="Tag2"/>
    <w:basedOn w:val="Normal"/>
    <w:qFormat/>
    <w:rsid w:val="00E5699F"/>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diciary.senate.gov/pdf/04-23-13BrooksTestimon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edat.nato.int/publications/datr4/01PeterZimmerma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hathamhouse.org/sites/default/files/public/International%20Affairs/2013/89_1/89_1Boyl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37</Pages>
  <Words>25118</Words>
  <Characters>143176</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Mary Marcum</cp:lastModifiedBy>
  <cp:revision>1</cp:revision>
  <dcterms:created xsi:type="dcterms:W3CDTF">2014-01-05T22:47:00Z</dcterms:created>
  <dcterms:modified xsi:type="dcterms:W3CDTF">2014-01-05T22:49:00Z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