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858D6" w14:textId="77777777" w:rsidR="009E7139" w:rsidRDefault="009E7139" w:rsidP="009E7139">
      <w:pPr>
        <w:pStyle w:val="Heading3"/>
      </w:pPr>
      <w:r>
        <w:t>Contention 1</w:t>
      </w:r>
    </w:p>
    <w:p w14:paraId="25C4D738" w14:textId="77777777" w:rsidR="009E7139" w:rsidRDefault="009E7139" w:rsidP="009E7139">
      <w:pPr>
        <w:pStyle w:val="Heading4"/>
      </w:pPr>
      <w:r>
        <w:t xml:space="preserve">First, the US has a narrow window of opportunity to shape drone proliferation, only US reform based on transparency and restraint will solve </w:t>
      </w:r>
    </w:p>
    <w:p w14:paraId="0B815225" w14:textId="77777777" w:rsidR="009E7139" w:rsidRPr="00253A09" w:rsidRDefault="009E7139" w:rsidP="009E7139">
      <w:pPr>
        <w:rPr>
          <w:rStyle w:val="StyleStyleBold12pt"/>
        </w:rPr>
      </w:pPr>
      <w:proofErr w:type="spellStart"/>
      <w:r w:rsidRPr="00253A09">
        <w:rPr>
          <w:rStyle w:val="StyleStyleBold12pt"/>
        </w:rPr>
        <w:t>Zenko</w:t>
      </w:r>
      <w:proofErr w:type="spellEnd"/>
      <w:r w:rsidRPr="00253A09">
        <w:rPr>
          <w:rStyle w:val="StyleStyleBold12pt"/>
        </w:rPr>
        <w:t>, 2013</w:t>
      </w:r>
    </w:p>
    <w:p w14:paraId="7B38FDE6" w14:textId="77777777" w:rsidR="009E7139" w:rsidRDefault="009E7139" w:rsidP="009E7139">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5471640E" w14:textId="77777777" w:rsidR="009E7139" w:rsidRDefault="009E7139" w:rsidP="009E7139">
      <w:r w:rsidRPr="005721BC">
        <w:t xml:space="preserve">In short, </w:t>
      </w:r>
      <w:r w:rsidRPr="005721BC">
        <w:rPr>
          <w:rStyle w:val="StyleBoldUnderline"/>
        </w:rPr>
        <w:t xml:space="preserve">a world characterized by the </w:t>
      </w:r>
      <w:r w:rsidRPr="00A1386B">
        <w:rPr>
          <w:rStyle w:val="StyleBoldUnderline"/>
          <w:highlight w:val="green"/>
        </w:rPr>
        <w:t>proliferation</w:t>
      </w:r>
      <w:r w:rsidRPr="005721BC">
        <w:rPr>
          <w:rStyle w:val="StyleBoldUnderline"/>
        </w:rPr>
        <w:t xml:space="preserve"> </w:t>
      </w:r>
      <w:r w:rsidRPr="00A1386B">
        <w:rPr>
          <w:rStyle w:val="StyleBoldUnderline"/>
          <w:highlight w:val="green"/>
        </w:rPr>
        <w:t>of</w:t>
      </w:r>
      <w:r w:rsidRPr="005721BC">
        <w:rPr>
          <w:rStyle w:val="StyleBoldUnderline"/>
        </w:rPr>
        <w:t xml:space="preserve"> </w:t>
      </w:r>
      <w:r w:rsidRPr="00A1386B">
        <w:rPr>
          <w:rStyle w:val="StyleBoldUnderline"/>
        </w:rPr>
        <w:t>armed</w:t>
      </w:r>
      <w:r w:rsidRPr="005721BC">
        <w:rPr>
          <w:rStyle w:val="StyleBoldUnderline"/>
        </w:rPr>
        <w:t xml:space="preserve"> </w:t>
      </w:r>
      <w:r w:rsidRPr="00A1386B">
        <w:rPr>
          <w:rStyle w:val="StyleBoldUnderline"/>
          <w:highlight w:val="green"/>
        </w:rPr>
        <w:t>drones</w:t>
      </w:r>
      <w:r w:rsidRPr="005721BC">
        <w:rPr>
          <w:rStyle w:val="StyleBoldUnderline"/>
        </w:rPr>
        <w:t xml:space="preserve">—used </w:t>
      </w:r>
      <w:r w:rsidRPr="005721BC">
        <w:rPr>
          <w:rStyle w:val="StyleBoldUnderline"/>
          <w:highlight w:val="yellow"/>
        </w:rPr>
        <w:t>with</w:t>
      </w:r>
      <w:r w:rsidRPr="005721BC">
        <w:rPr>
          <w:rStyle w:val="StyleBoldUnderline"/>
        </w:rPr>
        <w:t xml:space="preserve"> </w:t>
      </w:r>
      <w:r w:rsidRPr="005721BC">
        <w:rPr>
          <w:rStyle w:val="StyleBoldUnderline"/>
          <w:highlight w:val="yellow"/>
        </w:rPr>
        <w:t>little</w:t>
      </w:r>
      <w:r w:rsidRPr="005721BC">
        <w:rPr>
          <w:rStyle w:val="StyleBoldUnderline"/>
        </w:rPr>
        <w:t xml:space="preserve"> </w:t>
      </w:r>
      <w:r w:rsidRPr="005721BC">
        <w:rPr>
          <w:rStyle w:val="StyleBoldUnderline"/>
          <w:highlight w:val="yellow"/>
        </w:rPr>
        <w:t>transparency</w:t>
      </w:r>
      <w:r w:rsidRPr="005721BC">
        <w:rPr>
          <w:rStyle w:val="StyleBoldUnderline"/>
        </w:rPr>
        <w:t xml:space="preserve"> or constraint—would </w:t>
      </w:r>
      <w:r w:rsidRPr="00A1386B">
        <w:rPr>
          <w:rStyle w:val="StyleBoldUnderline"/>
          <w:highlight w:val="green"/>
        </w:rPr>
        <w:t>under- mine core U.S. interests</w:t>
      </w:r>
      <w:r w:rsidRPr="005721BC">
        <w:rPr>
          <w:rStyle w:val="StyleBoldUnderline"/>
        </w:rPr>
        <w:t xml:space="preserve">, </w:t>
      </w:r>
      <w:r w:rsidRPr="00A1386B">
        <w:rPr>
          <w:rStyle w:val="StyleBoldUnderline"/>
          <w:highlight w:val="green"/>
        </w:rPr>
        <w:t>such as preventing</w:t>
      </w:r>
      <w:r w:rsidRPr="005721BC">
        <w:rPr>
          <w:rStyle w:val="StyleBoldUnderline"/>
        </w:rPr>
        <w:t xml:space="preserve"> armed </w:t>
      </w:r>
      <w:r w:rsidRPr="00A1386B">
        <w:rPr>
          <w:rStyle w:val="StyleBoldUnderline"/>
          <w:highlight w:val="green"/>
        </w:rPr>
        <w:t>conflict</w:t>
      </w:r>
      <w:r w:rsidRPr="005721BC">
        <w:rPr>
          <w:rStyle w:val="StyleBoldUnderline"/>
        </w:rPr>
        <w:t xml:space="preserve">, promoting human rights, and strengthening international legal regimes. It would be a world in which targeted killings occur with impunity against anyone deemed an “enemy” by states or </w:t>
      </w:r>
      <w:proofErr w:type="spellStart"/>
      <w:r w:rsidRPr="005721BC">
        <w:rPr>
          <w:rStyle w:val="StyleBoldUnderline"/>
        </w:rPr>
        <w:t>nonstate</w:t>
      </w:r>
      <w:proofErr w:type="spellEnd"/>
      <w:r w:rsidRPr="005721BC">
        <w:rPr>
          <w:rStyle w:val="StyleBoldUnderline"/>
        </w:rPr>
        <w:t xml:space="preserve"> actors, without accountability for legal justification, civilian casualties, and proportionality. </w:t>
      </w:r>
      <w:r w:rsidRPr="005721BC">
        <w:t xml:space="preserve">Perhaps more troubling, </w:t>
      </w:r>
      <w:r w:rsidRPr="005721BC">
        <w:rPr>
          <w:rStyle w:val="StyleBoldUnderline"/>
        </w:rPr>
        <w:t xml:space="preserve">it would be a world where such lethal force no longer heeds the borders of sovereign states. </w:t>
      </w:r>
      <w:r w:rsidRPr="005721BC">
        <w:rPr>
          <w:rStyle w:val="StyleBoldUnderline"/>
          <w:highlight w:val="yellow"/>
        </w:rPr>
        <w:t>Because of drones’</w:t>
      </w:r>
      <w:r w:rsidRPr="005721BC">
        <w:rPr>
          <w:rStyle w:val="StyleBoldUnderline"/>
        </w:rPr>
        <w:t xml:space="preserve"> inherent </w:t>
      </w:r>
      <w:r w:rsidRPr="005721BC">
        <w:rPr>
          <w:rStyle w:val="StyleBoldUnderline"/>
          <w:highlight w:val="yellow"/>
        </w:rPr>
        <w:t>advantages</w:t>
      </w:r>
      <w:r w:rsidRPr="005721BC">
        <w:rPr>
          <w:rStyle w:val="StyleBoldUnderline"/>
        </w:rPr>
        <w:t xml:space="preserve"> over other weapons platforms, </w:t>
      </w:r>
      <w:r w:rsidRPr="00A1386B">
        <w:rPr>
          <w:rStyle w:val="StyleBoldUnderline"/>
          <w:highlight w:val="green"/>
        </w:rPr>
        <w:t xml:space="preserve">states and </w:t>
      </w:r>
      <w:proofErr w:type="spellStart"/>
      <w:r w:rsidRPr="00A1386B">
        <w:rPr>
          <w:rStyle w:val="StyleBoldUnderline"/>
          <w:highlight w:val="green"/>
        </w:rPr>
        <w:t>nonstate</w:t>
      </w:r>
      <w:proofErr w:type="spellEnd"/>
      <w:r w:rsidRPr="00A1386B">
        <w:rPr>
          <w:rStyle w:val="StyleBoldUnderline"/>
          <w:highlight w:val="green"/>
        </w:rPr>
        <w:t xml:space="preserve"> actors would be</w:t>
      </w:r>
      <w:r w:rsidRPr="005721BC">
        <w:rPr>
          <w:rStyle w:val="StyleBoldUnderline"/>
        </w:rPr>
        <w:t xml:space="preserve"> much more </w:t>
      </w:r>
      <w:r w:rsidRPr="00A1386B">
        <w:rPr>
          <w:rStyle w:val="StyleBoldUnderline"/>
          <w:highlight w:val="green"/>
        </w:rPr>
        <w:t>likely to use</w:t>
      </w:r>
      <w:r w:rsidRPr="005721BC">
        <w:rPr>
          <w:rStyle w:val="StyleBoldUnderline"/>
        </w:rPr>
        <w:t xml:space="preserve"> lethal </w:t>
      </w:r>
      <w:r w:rsidRPr="00A1386B">
        <w:rPr>
          <w:rStyle w:val="StyleBoldUnderline"/>
          <w:highlight w:val="green"/>
        </w:rPr>
        <w:t>force</w:t>
      </w:r>
      <w:r w:rsidRPr="005721BC">
        <w:rPr>
          <w:rStyle w:val="StyleBoldUnderline"/>
        </w:rPr>
        <w:t xml:space="preserve"> </w:t>
      </w:r>
      <w:r w:rsidRPr="00A1386B">
        <w:rPr>
          <w:rStyle w:val="StyleBoldUnderline"/>
          <w:highlight w:val="green"/>
        </w:rPr>
        <w:t xml:space="preserve">against the United States </w:t>
      </w:r>
      <w:r w:rsidRPr="005721BC">
        <w:rPr>
          <w:rStyle w:val="StyleBoldUnderline"/>
          <w:highlight w:val="yellow"/>
        </w:rPr>
        <w:t>and its allies</w:t>
      </w:r>
      <w:r w:rsidRPr="005721BC">
        <w:rPr>
          <w:rStyle w:val="StyleBoldUnderline"/>
        </w:rPr>
        <w:t xml:space="preserve">. </w:t>
      </w:r>
      <w:r w:rsidRPr="005721BC">
        <w:t xml:space="preserve">Much like policies governing the use of nuclear weapons, offensive cyber capabilities, and space, </w:t>
      </w:r>
      <w:r w:rsidRPr="005721BC">
        <w:rPr>
          <w:rStyle w:val="StyleBoldUnderline"/>
        </w:rPr>
        <w:t>developing rules and frameworks for innovative weapons systems, much less reaching a consensus within the U.S. government, is a long and arduous process</w:t>
      </w:r>
      <w:r w:rsidRPr="005721BC">
        <w:t>. In its second term</w:t>
      </w:r>
      <w:r w:rsidRPr="005721BC">
        <w:rPr>
          <w:rStyle w:val="StyleBoldUnderline"/>
          <w:highlight w:val="yellow"/>
        </w:rPr>
        <w:t xml:space="preserve">, the </w:t>
      </w:r>
      <w:r w:rsidRPr="00A1386B">
        <w:rPr>
          <w:rStyle w:val="StyleBoldUnderline"/>
          <w:highlight w:val="green"/>
        </w:rPr>
        <w:t xml:space="preserve">Obama </w:t>
      </w:r>
      <w:r w:rsidRPr="005721BC">
        <w:rPr>
          <w:rStyle w:val="StyleBoldUnderline"/>
          <w:highlight w:val="yellow"/>
        </w:rPr>
        <w:t xml:space="preserve">administration </w:t>
      </w:r>
      <w:r w:rsidRPr="00A1386B">
        <w:rPr>
          <w:rStyle w:val="StyleBoldUnderline"/>
          <w:highlight w:val="green"/>
        </w:rPr>
        <w:t xml:space="preserve">has a narrow policy window </w:t>
      </w:r>
      <w:r w:rsidRPr="005721BC">
        <w:rPr>
          <w:rStyle w:val="StyleBoldUnderline"/>
          <w:highlight w:val="yellow"/>
        </w:rPr>
        <w:t xml:space="preserve">of opportunity </w:t>
      </w:r>
      <w:r w:rsidRPr="00A1386B">
        <w:rPr>
          <w:rStyle w:val="StyleBoldUnderline"/>
          <w:highlight w:val="green"/>
        </w:rPr>
        <w:t xml:space="preserve">to pursue reforms of </w:t>
      </w:r>
      <w:r w:rsidRPr="005721BC">
        <w:rPr>
          <w:rStyle w:val="StyleBoldUnderline"/>
          <w:highlight w:val="yellow"/>
        </w:rPr>
        <w:t xml:space="preserve">the </w:t>
      </w:r>
      <w:r w:rsidRPr="00A1386B">
        <w:rPr>
          <w:rStyle w:val="StyleBoldUnderline"/>
          <w:highlight w:val="green"/>
        </w:rPr>
        <w:t xml:space="preserve">targeted killings </w:t>
      </w:r>
      <w:r w:rsidRPr="005721BC">
        <w:rPr>
          <w:rStyle w:val="StyleBoldUnderline"/>
          <w:highlight w:val="yellow"/>
        </w:rPr>
        <w:t>program</w:t>
      </w:r>
      <w:r w:rsidRPr="005721BC">
        <w:t xml:space="preserve">. </w:t>
      </w:r>
      <w:r w:rsidRPr="00A1386B">
        <w:rPr>
          <w:rStyle w:val="StyleBoldUnderline"/>
          <w:highlight w:val="green"/>
        </w:rPr>
        <w:t xml:space="preserve">The </w:t>
      </w:r>
      <w:r w:rsidRPr="005721BC">
        <w:rPr>
          <w:rStyle w:val="StyleBoldUnderline"/>
          <w:highlight w:val="yellow"/>
        </w:rPr>
        <w:t xml:space="preserve">Obama </w:t>
      </w:r>
      <w:r w:rsidRPr="00A1386B">
        <w:rPr>
          <w:rStyle w:val="StyleBoldUnderline"/>
          <w:highlight w:val="green"/>
        </w:rPr>
        <w:t>admin</w:t>
      </w:r>
      <w:r w:rsidRPr="005721BC">
        <w:rPr>
          <w:rStyle w:val="StyleBoldUnderline"/>
          <w:highlight w:val="yellow"/>
        </w:rPr>
        <w:t xml:space="preserve">- </w:t>
      </w:r>
      <w:proofErr w:type="spellStart"/>
      <w:r w:rsidRPr="00A1386B">
        <w:rPr>
          <w:rStyle w:val="StyleBoldUnderline"/>
          <w:highlight w:val="green"/>
        </w:rPr>
        <w:t>istration</w:t>
      </w:r>
      <w:proofErr w:type="spellEnd"/>
      <w:r w:rsidRPr="00A1386B">
        <w:rPr>
          <w:rStyle w:val="StyleBoldUnderline"/>
          <w:highlight w:val="green"/>
        </w:rPr>
        <w:t xml:space="preserve"> can</w:t>
      </w:r>
      <w:r w:rsidRPr="005721BC">
        <w:rPr>
          <w:rStyle w:val="StyleBoldUnderline"/>
        </w:rPr>
        <w:t xml:space="preserve"> proactively </w:t>
      </w:r>
      <w:r w:rsidRPr="00A1386B">
        <w:rPr>
          <w:rStyle w:val="StyleBoldUnderline"/>
          <w:highlight w:val="green"/>
        </w:rPr>
        <w:t>shape</w:t>
      </w:r>
      <w:r w:rsidRPr="005721BC">
        <w:rPr>
          <w:rStyle w:val="StyleBoldUnderline"/>
        </w:rPr>
        <w:t xml:space="preserve"> U</w:t>
      </w:r>
      <w:r w:rsidRPr="005721BC">
        <w:rPr>
          <w:rStyle w:val="StyleBoldUnderline"/>
          <w:highlight w:val="yellow"/>
        </w:rPr>
        <w:t xml:space="preserve">.S. and </w:t>
      </w:r>
      <w:r w:rsidRPr="00A1386B">
        <w:rPr>
          <w:rStyle w:val="StyleBoldUnderline"/>
          <w:highlight w:val="green"/>
        </w:rPr>
        <w:t>international use</w:t>
      </w:r>
      <w:r w:rsidRPr="005721BC">
        <w:rPr>
          <w:rStyle w:val="StyleBoldUnderline"/>
          <w:highlight w:val="yellow"/>
        </w:rPr>
        <w:t xml:space="preserve"> of</w:t>
      </w:r>
      <w:r w:rsidRPr="005721BC">
        <w:rPr>
          <w:rStyle w:val="StyleBoldUnderline"/>
        </w:rPr>
        <w:t xml:space="preserve"> armed </w:t>
      </w:r>
      <w:r w:rsidRPr="005721BC">
        <w:rPr>
          <w:rStyle w:val="StyleBoldUnderline"/>
          <w:highlight w:val="yellow"/>
        </w:rPr>
        <w:t>drones</w:t>
      </w:r>
      <w:r w:rsidRPr="005721BC">
        <w:rPr>
          <w:rStyle w:val="StyleBoldUnderline"/>
        </w:rPr>
        <w:t xml:space="preserve"> in </w:t>
      </w:r>
      <w:proofErr w:type="spellStart"/>
      <w:r w:rsidRPr="005721BC">
        <w:rPr>
          <w:rStyle w:val="StyleBoldUnderline"/>
        </w:rPr>
        <w:t>nonbattlefield</w:t>
      </w:r>
      <w:proofErr w:type="spellEnd"/>
      <w:r w:rsidRPr="005721BC">
        <w:rPr>
          <w:rStyle w:val="StyleBoldUnderline"/>
        </w:rPr>
        <w:t xml:space="preserve"> settings </w:t>
      </w:r>
      <w:r w:rsidRPr="00A1386B">
        <w:rPr>
          <w:rStyle w:val="StyleBoldUnderline"/>
          <w:highlight w:val="green"/>
        </w:rPr>
        <w:t>through transparency</w:t>
      </w:r>
      <w:r w:rsidRPr="005721BC">
        <w:rPr>
          <w:rStyle w:val="StyleBoldUnderline"/>
        </w:rPr>
        <w:t>, self-restraint, and engagement</w:t>
      </w:r>
      <w:r w:rsidRPr="005721BC">
        <w:t xml:space="preserve">, or it can continue with its current policies and risk the consequences. </w:t>
      </w:r>
      <w:r w:rsidRPr="00A1386B">
        <w:rPr>
          <w:rStyle w:val="StyleBoldUnderline"/>
          <w:highlight w:val="green"/>
        </w:rPr>
        <w:t>To</w:t>
      </w:r>
      <w:r w:rsidRPr="005721BC">
        <w:rPr>
          <w:rStyle w:val="StyleBoldUnderline"/>
        </w:rPr>
        <w:t xml:space="preserve"> better </w:t>
      </w:r>
      <w:r w:rsidRPr="00A1386B">
        <w:rPr>
          <w:rStyle w:val="StyleBoldUnderline"/>
          <w:highlight w:val="green"/>
        </w:rPr>
        <w:t>secure the ability to conduct drone strikes, and</w:t>
      </w:r>
      <w:r w:rsidRPr="005721BC">
        <w:rPr>
          <w:rStyle w:val="StyleBoldUnderline"/>
        </w:rPr>
        <w:t xml:space="preserve"> potentially </w:t>
      </w:r>
      <w:r w:rsidRPr="00A1386B">
        <w:rPr>
          <w:rStyle w:val="StyleBoldUnderline"/>
          <w:highlight w:val="green"/>
        </w:rPr>
        <w:t>influence how others</w:t>
      </w:r>
      <w:r w:rsidRPr="005721BC">
        <w:rPr>
          <w:rStyle w:val="StyleBoldUnderline"/>
        </w:rPr>
        <w:t xml:space="preserve"> will </w:t>
      </w:r>
      <w:r w:rsidRPr="00A1386B">
        <w:rPr>
          <w:rStyle w:val="StyleBoldUnderline"/>
          <w:highlight w:val="green"/>
        </w:rPr>
        <w:t>use</w:t>
      </w:r>
      <w:r w:rsidRPr="005721BC">
        <w:rPr>
          <w:rStyle w:val="StyleBoldUnderline"/>
        </w:rPr>
        <w:t xml:space="preserve"> armed </w:t>
      </w:r>
      <w:r w:rsidRPr="00A1386B">
        <w:rPr>
          <w:rStyle w:val="StyleBoldUnderline"/>
          <w:highlight w:val="green"/>
        </w:rPr>
        <w:t>drones</w:t>
      </w:r>
      <w:r w:rsidRPr="005721BC">
        <w:rPr>
          <w:rStyle w:val="StyleBoldUnderline"/>
        </w:rPr>
        <w:t xml:space="preserve"> in the future, </w:t>
      </w:r>
      <w:r w:rsidRPr="005721BC">
        <w:t>the United States should undertake the following specific policy recommendations.</w:t>
      </w:r>
    </w:p>
    <w:p w14:paraId="1D183E89" w14:textId="77777777" w:rsidR="009E7139" w:rsidRPr="001B0C1B" w:rsidRDefault="009E7139" w:rsidP="009E7139">
      <w:pPr>
        <w:pStyle w:val="Heading4"/>
      </w:pPr>
      <w:r>
        <w:t xml:space="preserve">Second, </w:t>
      </w:r>
      <w:r w:rsidRPr="001B0C1B">
        <w:t xml:space="preserve">Establishing a precedent of transparency and accountability spills over globally– a </w:t>
      </w:r>
      <w:r w:rsidRPr="00FF6D03">
        <w:rPr>
          <w:u w:val="single"/>
        </w:rPr>
        <w:t>non-executive</w:t>
      </w:r>
      <w:r w:rsidRPr="001B0C1B">
        <w:t xml:space="preserve"> framework is key </w:t>
      </w:r>
    </w:p>
    <w:p w14:paraId="4623D241" w14:textId="77777777" w:rsidR="009E7139" w:rsidRPr="001B0C1B" w:rsidRDefault="009E7139" w:rsidP="009E7139">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1" w:history="1">
        <w:r w:rsidRPr="001B0C1B">
          <w:rPr>
            <w:rStyle w:val="Hyperlink"/>
          </w:rPr>
          <w:t>http://www.judiciary.senate.gov/pdf/04-23-13BrooksTestimony.pdf</w:t>
        </w:r>
      </w:hyperlink>
      <w:r w:rsidRPr="001B0C1B">
        <w:t>)</w:t>
      </w:r>
    </w:p>
    <w:p w14:paraId="6745E233" w14:textId="77777777" w:rsidR="009E7139" w:rsidRPr="001B0C1B" w:rsidRDefault="009E7139" w:rsidP="009E7139">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lastRenderedPageBreak/>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szCs w:val="28"/>
          <w:highlight w:val="green"/>
        </w:rPr>
        <w:t xml:space="preserve">if the </w:t>
      </w:r>
      <w:r w:rsidRPr="00A10336">
        <w:rPr>
          <w:rStyle w:val="Emphasis"/>
          <w:b w:val="0"/>
          <w:sz w:val="28"/>
          <w:szCs w:val="28"/>
        </w:rPr>
        <w:t xml:space="preserve">US </w:t>
      </w:r>
      <w:r w:rsidRPr="00A1386B">
        <w:rPr>
          <w:rStyle w:val="Emphasis"/>
          <w:b w:val="0"/>
          <w:sz w:val="28"/>
          <w:szCs w:val="28"/>
          <w:highlight w:val="green"/>
        </w:rPr>
        <w:t>executive</w:t>
      </w:r>
      <w:r w:rsidRPr="00A10336">
        <w:rPr>
          <w:rStyle w:val="Emphasis"/>
          <w:b w:val="0"/>
          <w:sz w:val="28"/>
          <w:szCs w:val="28"/>
        </w:rPr>
        <w:t xml:space="preserve"> branch </w:t>
      </w:r>
      <w:r w:rsidRPr="00A1386B">
        <w:rPr>
          <w:rStyle w:val="Emphasis"/>
          <w:b w:val="0"/>
          <w:sz w:val="28"/>
          <w:szCs w:val="28"/>
          <w:highlight w:val="green"/>
        </w:rPr>
        <w:t xml:space="preserve">is the sole arbiter </w:t>
      </w:r>
      <w:r w:rsidRPr="00A10336">
        <w:rPr>
          <w:rStyle w:val="Emphasis"/>
          <w:b w:val="0"/>
          <w:sz w:val="28"/>
          <w:szCs w:val="28"/>
          <w:highlight w:val="yellow"/>
        </w:rPr>
        <w:t>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386B">
        <w:rPr>
          <w:rStyle w:val="Emphasis"/>
          <w:b w:val="0"/>
          <w:sz w:val="28"/>
          <w:szCs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7F03AF84" w14:textId="77777777" w:rsidR="009E7139" w:rsidRDefault="009E7139" w:rsidP="009E7139">
      <w:pPr>
        <w:pStyle w:val="Heading4"/>
      </w:pPr>
      <w:r>
        <w:t xml:space="preserve">Third, independent courts are key—only checks on unilateral executive power can provide legitimacy to the United States and credibility </w:t>
      </w:r>
    </w:p>
    <w:p w14:paraId="4B7157DC" w14:textId="77777777" w:rsidR="009E7139" w:rsidRPr="00570075" w:rsidRDefault="009E7139" w:rsidP="009E7139">
      <w:pPr>
        <w:rPr>
          <w:rStyle w:val="StyleStyleBold12pt"/>
        </w:rPr>
      </w:pPr>
      <w:proofErr w:type="spellStart"/>
      <w:r w:rsidRPr="00570075">
        <w:rPr>
          <w:rStyle w:val="StyleStyleBold12pt"/>
        </w:rPr>
        <w:t>Chebab</w:t>
      </w:r>
      <w:proofErr w:type="spellEnd"/>
      <w:r w:rsidRPr="00570075">
        <w:rPr>
          <w:rStyle w:val="StyleStyleBold12pt"/>
        </w:rPr>
        <w:t>, 2012</w:t>
      </w:r>
    </w:p>
    <w:p w14:paraId="564464F8" w14:textId="77777777" w:rsidR="009E7139" w:rsidRDefault="009E7139" w:rsidP="009E7139">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18E253F7" w14:textId="77777777" w:rsidR="009E7139" w:rsidRDefault="009E7139" w:rsidP="009E7139">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A1386B">
        <w:rPr>
          <w:rStyle w:val="StyleBoldUnderline"/>
          <w:highlight w:val="green"/>
        </w:rPr>
        <w:t xml:space="preserve">Judicial control of targeted killing could increase </w:t>
      </w:r>
      <w:r w:rsidRPr="00490464">
        <w:rPr>
          <w:rStyle w:val="StyleBoldUnderline"/>
        </w:rPr>
        <w:t xml:space="preserve">the </w:t>
      </w:r>
      <w:r w:rsidRPr="00A1386B">
        <w:rPr>
          <w:rStyle w:val="StyleBoldUnderline"/>
          <w:highlight w:val="green"/>
        </w:rPr>
        <w:t xml:space="preserve">accuracy </w:t>
      </w:r>
      <w:r w:rsidRPr="00490464">
        <w:rPr>
          <w:rStyle w:val="StyleBoldUnderline"/>
        </w:rPr>
        <w:t>of target selection</w:t>
      </w:r>
      <w:r w:rsidRPr="009A2529">
        <w:rPr>
          <w:rStyle w:val="StyleBoldUnderline"/>
          <w:highlight w:val="yellow"/>
        </w:rPr>
        <w:t xml:space="preserve">, </w:t>
      </w:r>
      <w:r w:rsidRPr="00A1386B">
        <w:rPr>
          <w:rStyle w:val="StyleBoldUnderline"/>
          <w:highlight w:val="green"/>
        </w:rPr>
        <w:t xml:space="preserve">reducing </w:t>
      </w:r>
      <w:r w:rsidRPr="009A2529">
        <w:rPr>
          <w:rStyle w:val="StyleBoldUnderline"/>
          <w:highlight w:val="yellow"/>
        </w:rPr>
        <w:t xml:space="preserve">the </w:t>
      </w:r>
      <w:r w:rsidRPr="00490464">
        <w:rPr>
          <w:rStyle w:val="StyleBoldUnderline"/>
        </w:rPr>
        <w:t xml:space="preserve">danger of mistaken or illegal </w:t>
      </w:r>
      <w:r w:rsidRPr="00A1386B">
        <w:rPr>
          <w:rStyle w:val="StyleBoldUnderline"/>
          <w:highlight w:val="green"/>
        </w:rPr>
        <w:t xml:space="preserve">destruction </w:t>
      </w:r>
      <w:r w:rsidRPr="009A2529">
        <w:rPr>
          <w:rStyle w:val="StyleBoldUnderline"/>
          <w:highlight w:val="yellow"/>
        </w:rPr>
        <w:t>of lives, limbs, and property</w:t>
      </w:r>
      <w:r w:rsidRPr="00A3052A">
        <w:rPr>
          <w:rStyle w:val="StyleBoldUnderline"/>
        </w:rPr>
        <w:t xml:space="preserve">. Independent </w:t>
      </w:r>
      <w:r w:rsidRPr="00A1386B">
        <w:rPr>
          <w:rStyle w:val="StyleBoldUnderline"/>
          <w:highlight w:val="green"/>
        </w:rPr>
        <w:t xml:space="preserve">judges </w:t>
      </w:r>
      <w:r w:rsidRPr="009A2529">
        <w:rPr>
          <w:rStyle w:val="StyleBoldUnderline"/>
          <w:highlight w:val="yellow"/>
        </w:rPr>
        <w:t xml:space="preserve">who </w:t>
      </w:r>
      <w:r w:rsidRPr="00490464">
        <w:rPr>
          <w:rStyle w:val="StyleBoldUnderline"/>
        </w:rPr>
        <w:t xml:space="preserve">double-check targeting decisions </w:t>
      </w:r>
      <w:r w:rsidRPr="009A2529">
        <w:rPr>
          <w:rStyle w:val="StyleBoldUnderline"/>
          <w:highlight w:val="yellow"/>
        </w:rPr>
        <w:t xml:space="preserve">could </w:t>
      </w:r>
      <w:r w:rsidRPr="00A1386B">
        <w:rPr>
          <w:rStyle w:val="StyleBoldUnderline"/>
          <w:highlight w:val="green"/>
        </w:rPr>
        <w:t xml:space="preserve">catch errors and cause executive officials to avoid </w:t>
      </w:r>
      <w:r w:rsidRPr="009A2529">
        <w:rPr>
          <w:rStyle w:val="StyleBoldUnderline"/>
          <w:highlight w:val="yellow"/>
        </w:rPr>
        <w:t xml:space="preserve">making </w:t>
      </w:r>
      <w:r w:rsidRPr="00A1386B">
        <w:rPr>
          <w:rStyle w:val="StyleBoldUnderline"/>
          <w:highlight w:val="green"/>
        </w:rPr>
        <w:t xml:space="preserve">them </w:t>
      </w:r>
      <w:r w:rsidRPr="00490464">
        <w:rPr>
          <w:rStyle w:val="StyleBoldUnderline"/>
        </w:rPr>
        <w:t>in the first place.”</w:t>
      </w:r>
      <w:r>
        <w:t>111</w:t>
      </w:r>
      <w:r w:rsidRPr="002C6E89">
        <w:rPr>
          <w:sz w:val="12"/>
        </w:rPr>
        <w:t>¶</w:t>
      </w:r>
      <w:r w:rsidRPr="00C51C01">
        <w:rPr>
          <w:sz w:val="12"/>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t xml:space="preserve">.112 </w:t>
      </w:r>
      <w:r w:rsidRPr="009A2529">
        <w:rPr>
          <w:rStyle w:val="StyleBoldUnderline"/>
          <w:highlight w:val="yellow"/>
        </w:rPr>
        <w:t xml:space="preserve">These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A1386B">
        <w:rPr>
          <w:rStyle w:val="Emphasis"/>
          <w:highlight w:val="green"/>
        </w:rPr>
        <w:t xml:space="preserve">to ensure that the executive exercises </w:t>
      </w:r>
      <w:r w:rsidRPr="000E50BA">
        <w:rPr>
          <w:rStyle w:val="Emphasis"/>
          <w:highlight w:val="yellow"/>
        </w:rPr>
        <w:t xml:space="preserve">constitutional and international </w:t>
      </w:r>
      <w:r w:rsidRPr="00A1386B">
        <w:rPr>
          <w:rStyle w:val="Emphasis"/>
          <w:highlight w:val="green"/>
        </w:rPr>
        <w:t>legal restraint</w:t>
      </w:r>
      <w:r w:rsidRPr="00A1386B">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A1386B">
        <w:rPr>
          <w:rStyle w:val="StyleBoldUnderline"/>
          <w:highlight w:val="green"/>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A1386B">
        <w:rPr>
          <w:rStyle w:val="StyleBoldUnderline"/>
          <w:highlight w:val="green"/>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A1386B">
        <w:rPr>
          <w:rStyle w:val="StyleBoldUnderline"/>
          <w:highlight w:val="green"/>
        </w:rPr>
        <w:t xml:space="preserve">and increase </w:t>
      </w:r>
      <w:r w:rsidRPr="009A2529">
        <w:rPr>
          <w:rStyle w:val="StyleBoldUnderline"/>
          <w:highlight w:val="yellow"/>
        </w:rPr>
        <w:t>democratic legit</w:t>
      </w:r>
      <w:r w:rsidRPr="00A1386B">
        <w:rPr>
          <w:rStyle w:val="StyleBoldUnderline"/>
          <w:highlight w:val="green"/>
        </w:rPr>
        <w:t xml:space="preserve">imacy by placing these determinations on </w:t>
      </w:r>
      <w:r w:rsidRPr="009A2529">
        <w:rPr>
          <w:rStyle w:val="StyleBoldUnderline"/>
          <w:highlight w:val="yellow"/>
        </w:rPr>
        <w:t xml:space="preserve">more </w:t>
      </w:r>
      <w:r w:rsidRPr="00A1386B">
        <w:rPr>
          <w:rStyle w:val="StyleBoldUnderline"/>
          <w:highlight w:val="green"/>
        </w:rPr>
        <w:t>predictable and accountable legal grounds</w:t>
      </w:r>
      <w:r w:rsidRPr="00A3052A">
        <w:rPr>
          <w:rStyle w:val="StyleBoldUnderline"/>
        </w:rPr>
        <w:t xml:space="preserve">. </w:t>
      </w:r>
      <w:r>
        <w:t xml:space="preserve">For those fearful of </w:t>
      </w:r>
      <w:r w:rsidRPr="00A1386B">
        <w:rPr>
          <w:rStyle w:val="StyleBoldUnderline"/>
          <w:highlight w:val="green"/>
        </w:rPr>
        <w:t>judicial encroachment</w:t>
      </w:r>
      <w:r>
        <w:t xml:space="preserve"> on executive war-making powers, there is a strong argument that this </w:t>
      </w:r>
      <w:r w:rsidRPr="00A1386B">
        <w:rPr>
          <w:rStyle w:val="StyleBoldUnderline"/>
          <w:highlight w:val="green"/>
        </w:rPr>
        <w:t>will</w:t>
      </w:r>
      <w:r w:rsidRPr="00A3052A">
        <w:rPr>
          <w:rStyle w:val="StyleBoldUnderline"/>
        </w:rPr>
        <w:t xml:space="preserve"> actually </w:t>
      </w:r>
      <w:r w:rsidRPr="00A1386B">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A1386B">
        <w:rPr>
          <w:rStyle w:val="StyleBoldUnderline"/>
          <w:highlight w:val="green"/>
        </w:rPr>
        <w:t>the exercise of [executive] powers is vindicated</w:t>
      </w:r>
      <w:r w:rsidRPr="00A3052A">
        <w:rPr>
          <w:rStyle w:val="StyleBoldUnderline"/>
        </w:rPr>
        <w:t xml:space="preserve">, not eroded, </w:t>
      </w:r>
      <w:r w:rsidRPr="00A1386B">
        <w:rPr>
          <w:rStyle w:val="StyleBoldUnderline"/>
          <w:highlight w:val="green"/>
        </w:rPr>
        <w:t>when confirmed by the judicial branch</w:t>
      </w:r>
      <w:r w:rsidRPr="00C51C01">
        <w:t xml:space="preserve">.”113 Moreover, </w:t>
      </w:r>
      <w:r w:rsidRPr="00A3052A">
        <w:rPr>
          <w:rStyle w:val="StyleBoldUnderline"/>
        </w:rPr>
        <w:lastRenderedPageBreak/>
        <w:t xml:space="preserve">though it may be technically legal under international and domestic law, the </w:t>
      </w:r>
      <w:r w:rsidRPr="00A1386B">
        <w:rPr>
          <w:rStyle w:val="StyleBoldUnderline"/>
          <w:highlight w:val="green"/>
        </w:rPr>
        <w:t>targeted killing</w:t>
      </w:r>
      <w:r w:rsidRPr="00A3052A">
        <w:rPr>
          <w:rStyle w:val="StyleBoldUnderline"/>
        </w:rPr>
        <w:t xml:space="preserve"> program h</w:t>
      </w:r>
      <w:r w:rsidRPr="00A1386B">
        <w:rPr>
          <w:rStyle w:val="StyleBoldUnderline"/>
          <w:highlight w:val="green"/>
        </w:rPr>
        <w:t xml:space="preserve">as become a black spot on American credibility </w:t>
      </w:r>
      <w:r w:rsidRPr="009A2529">
        <w:rPr>
          <w:rStyle w:val="StyleBoldUnderline"/>
          <w:highlight w:val="yellow"/>
        </w:rPr>
        <w:t xml:space="preserve">around the globe. </w:t>
      </w:r>
      <w:r w:rsidRPr="00221FDD">
        <w:rPr>
          <w:rStyle w:val="StyleBoldUnderline"/>
        </w:rPr>
        <w:t xml:space="preserve">The introduction of significant </w:t>
      </w:r>
      <w:r w:rsidRPr="00A1386B">
        <w:rPr>
          <w:rStyle w:val="StyleBoldUnderline"/>
          <w:highlight w:val="green"/>
        </w:rPr>
        <w:t xml:space="preserve">checks </w:t>
      </w:r>
      <w:r w:rsidRPr="009A2529">
        <w:rPr>
          <w:rStyle w:val="StyleBoldUnderline"/>
          <w:highlight w:val="yellow"/>
        </w:rPr>
        <w:t xml:space="preserve">on unilateral executive power </w:t>
      </w:r>
      <w:r w:rsidRPr="00221FDD">
        <w:rPr>
          <w:rStyle w:val="StyleBoldUnderline"/>
        </w:rPr>
        <w:t xml:space="preserve">to target known terrorists </w:t>
      </w:r>
      <w:r w:rsidRPr="00A1386B">
        <w:rPr>
          <w:rStyle w:val="StyleBoldUnderline"/>
          <w:highlight w:val="green"/>
        </w:rPr>
        <w:t xml:space="preserve">can </w:t>
      </w:r>
      <w:r w:rsidRPr="009A2529">
        <w:rPr>
          <w:rStyle w:val="StyleBoldUnderline"/>
          <w:highlight w:val="yellow"/>
        </w:rPr>
        <w:t xml:space="preserve">help </w:t>
      </w:r>
      <w:r w:rsidRPr="00A1386B">
        <w:rPr>
          <w:rStyle w:val="StyleBoldUnderline"/>
          <w:highlight w:val="green"/>
        </w:rPr>
        <w:t xml:space="preserve">reform that image and reinstate </w:t>
      </w:r>
      <w:r w:rsidRPr="00221FDD">
        <w:rPr>
          <w:rStyle w:val="StyleBoldUnderline"/>
        </w:rPr>
        <w:t xml:space="preserve">American moral </w:t>
      </w:r>
      <w:r w:rsidRPr="00A1386B">
        <w:rPr>
          <w:rStyle w:val="StyleBoldUnderline"/>
          <w:highlight w:val="green"/>
        </w:rPr>
        <w:t xml:space="preserve">legitimacy </w:t>
      </w:r>
      <w:r w:rsidRPr="00221FDD">
        <w:rPr>
          <w:rStyle w:val="StyleBoldUnderline"/>
        </w:rPr>
        <w:t>in its use of force against global terrorism</w:t>
      </w:r>
      <w:r w:rsidRPr="00C51C01">
        <w:t>.114</w:t>
      </w:r>
    </w:p>
    <w:p w14:paraId="3DBBE45A" w14:textId="77777777" w:rsidR="009E7139" w:rsidRDefault="009E7139" w:rsidP="009E7139">
      <w:pPr>
        <w:pStyle w:val="Heading4"/>
      </w:pPr>
      <w:r>
        <w:t xml:space="preserve">Fourth, the plan solves international norms for drone use, US norms can shape and limit drone </w:t>
      </w:r>
      <w:proofErr w:type="spellStart"/>
      <w:r>
        <w:t>prolif</w:t>
      </w:r>
      <w:proofErr w:type="spellEnd"/>
      <w:r>
        <w:t xml:space="preserve"> and provide the ability to apply diplomatic pressure</w:t>
      </w:r>
    </w:p>
    <w:p w14:paraId="6C341E52" w14:textId="77777777" w:rsidR="009E7139" w:rsidRPr="00253A09" w:rsidRDefault="009E7139" w:rsidP="009E7139">
      <w:pPr>
        <w:rPr>
          <w:rStyle w:val="StyleStyleBold12pt"/>
        </w:rPr>
      </w:pPr>
      <w:proofErr w:type="spellStart"/>
      <w:r w:rsidRPr="00253A09">
        <w:rPr>
          <w:rStyle w:val="StyleStyleBold12pt"/>
        </w:rPr>
        <w:t>Zenko</w:t>
      </w:r>
      <w:proofErr w:type="spellEnd"/>
      <w:r w:rsidRPr="00253A09">
        <w:rPr>
          <w:rStyle w:val="StyleStyleBold12pt"/>
        </w:rPr>
        <w:t>, 2013</w:t>
      </w:r>
    </w:p>
    <w:p w14:paraId="267C1086" w14:textId="77777777" w:rsidR="009E7139" w:rsidRDefault="009E7139" w:rsidP="009E7139">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0092AB57" w14:textId="77777777" w:rsidR="009E7139" w:rsidRDefault="009E7139" w:rsidP="009E7139">
      <w:r w:rsidRPr="001B24A4">
        <w:t xml:space="preserve">History shows that </w:t>
      </w:r>
      <w:r w:rsidRPr="00A1386B">
        <w:rPr>
          <w:rStyle w:val="StyleBoldUnderline"/>
          <w:highlight w:val="green"/>
        </w:rPr>
        <w:t xml:space="preserve">how states adopt </w:t>
      </w:r>
      <w:r w:rsidRPr="001B24A4">
        <w:rPr>
          <w:rStyle w:val="StyleBoldUnderline"/>
          <w:highlight w:val="yellow"/>
        </w:rPr>
        <w:t xml:space="preserve">and use </w:t>
      </w:r>
      <w:r w:rsidRPr="001B24A4">
        <w:rPr>
          <w:rStyle w:val="StyleBoldUnderline"/>
        </w:rPr>
        <w:t xml:space="preserve">new </w:t>
      </w:r>
      <w:r w:rsidRPr="00A1386B">
        <w:rPr>
          <w:rStyle w:val="StyleBoldUnderline"/>
          <w:highlight w:val="green"/>
        </w:rPr>
        <w:t xml:space="preserve">military </w:t>
      </w:r>
      <w:proofErr w:type="spellStart"/>
      <w:r w:rsidRPr="00A1386B">
        <w:rPr>
          <w:rStyle w:val="StyleBoldUnderline"/>
          <w:highlight w:val="green"/>
        </w:rPr>
        <w:t>capabili</w:t>
      </w:r>
      <w:proofErr w:type="spellEnd"/>
      <w:r w:rsidRPr="00A1386B">
        <w:rPr>
          <w:rStyle w:val="StyleBoldUnderline"/>
          <w:highlight w:val="green"/>
        </w:rPr>
        <w:t>- ties is</w:t>
      </w:r>
      <w:r w:rsidRPr="001B24A4">
        <w:rPr>
          <w:rStyle w:val="StyleBoldUnderline"/>
        </w:rPr>
        <w:t xml:space="preserve"> often </w:t>
      </w:r>
      <w:r w:rsidRPr="00A1386B">
        <w:rPr>
          <w:rStyle w:val="StyleBoldUnderline"/>
          <w:highlight w:val="green"/>
        </w:rPr>
        <w:t>influenced</w:t>
      </w:r>
      <w:r w:rsidRPr="001B24A4">
        <w:rPr>
          <w:rStyle w:val="StyleBoldUnderline"/>
        </w:rPr>
        <w:t xml:space="preserve"> </w:t>
      </w:r>
      <w:r w:rsidRPr="00A1386B">
        <w:rPr>
          <w:rStyle w:val="StyleBoldUnderline"/>
          <w:highlight w:val="green"/>
        </w:rPr>
        <w:t>by</w:t>
      </w:r>
      <w:r w:rsidRPr="001B24A4">
        <w:rPr>
          <w:rStyle w:val="StyleBoldUnderline"/>
        </w:rPr>
        <w:t xml:space="preserve"> </w:t>
      </w:r>
      <w:r w:rsidRPr="001B24A4">
        <w:rPr>
          <w:rStyle w:val="StyleBoldUnderline"/>
          <w:highlight w:val="yellow"/>
        </w:rPr>
        <w:t xml:space="preserve">how </w:t>
      </w:r>
      <w:r w:rsidRPr="00A1386B">
        <w:rPr>
          <w:rStyle w:val="StyleBoldUnderline"/>
          <w:highlight w:val="green"/>
        </w:rPr>
        <w:t xml:space="preserve">other states </w:t>
      </w:r>
      <w:r w:rsidRPr="001B24A4">
        <w:rPr>
          <w:rStyle w:val="StyleBoldUnderline"/>
          <w:highlight w:val="yellow"/>
        </w:rPr>
        <w:t>have</w:t>
      </w:r>
      <w:r w:rsidRPr="001B24A4">
        <w:rPr>
          <w:rStyle w:val="StyleBoldUnderline"/>
        </w:rPr>
        <w:t>—or have not—used them in the past</w:t>
      </w:r>
      <w:r w:rsidRPr="001B24A4">
        <w:t xml:space="preserve">. Furthermore, </w:t>
      </w:r>
      <w:r w:rsidRPr="00A1386B">
        <w:rPr>
          <w:rStyle w:val="StyleBoldUnderline"/>
          <w:highlight w:val="green"/>
        </w:rPr>
        <w:t>norms</w:t>
      </w:r>
      <w:r w:rsidRPr="001B24A4">
        <w:rPr>
          <w:rStyle w:val="StyleBoldUnderline"/>
        </w:rPr>
        <w:t xml:space="preserve"> </w:t>
      </w:r>
      <w:r w:rsidRPr="001B24A4">
        <w:rPr>
          <w:rStyle w:val="StyleBoldUnderline"/>
          <w:highlight w:val="yellow"/>
        </w:rPr>
        <w:t xml:space="preserve">can </w:t>
      </w:r>
      <w:r w:rsidRPr="00A1386B">
        <w:rPr>
          <w:rStyle w:val="StyleBoldUnderline"/>
          <w:highlight w:val="green"/>
        </w:rPr>
        <w:t>deter states from acquiring new technologie</w:t>
      </w:r>
      <w:r w:rsidRPr="00A1386B">
        <w:rPr>
          <w:highlight w:val="green"/>
        </w:rPr>
        <w:t>s</w:t>
      </w:r>
      <w:r w:rsidRPr="001B24A4">
        <w:t xml:space="preserve">.72 </w:t>
      </w:r>
      <w:r w:rsidRPr="00A1386B">
        <w:rPr>
          <w:rStyle w:val="StyleBoldUnderline"/>
          <w:highlight w:val="green"/>
        </w:rPr>
        <w:t>Norms</w:t>
      </w:r>
      <w:r w:rsidRPr="001B24A4">
        <w:rPr>
          <w:rStyle w:val="StyleBoldUnderline"/>
        </w:rPr>
        <w:t xml:space="preserve">—sometimes but not always codified as legal regimes—have </w:t>
      </w:r>
      <w:r w:rsidRPr="00A1386B">
        <w:rPr>
          <w:rStyle w:val="StyleBoldUnderline"/>
          <w:highlight w:val="green"/>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 xml:space="preserve">landmines, as well as </w:t>
      </w:r>
      <w:r w:rsidRPr="00A1386B">
        <w:rPr>
          <w:rStyle w:val="StyleBoldUnderline"/>
          <w:highlight w:val="green"/>
        </w:rPr>
        <w:t>chemical, biological, and nuclear weapons</w:t>
      </w:r>
      <w:r w:rsidRPr="001B24A4">
        <w:t xml:space="preserve">. </w:t>
      </w:r>
      <w:r w:rsidRPr="00A1386B">
        <w:rPr>
          <w:rStyle w:val="StyleBoldUnderline"/>
          <w:highlight w:val="green"/>
        </w:rPr>
        <w:t>A</w:t>
      </w:r>
      <w:r w:rsidRPr="001B24A4">
        <w:rPr>
          <w:rStyle w:val="StyleBoldUnderline"/>
        </w:rPr>
        <w:t xml:space="preserve"> well-articulated and internationally supported </w:t>
      </w:r>
      <w:r w:rsidRPr="001B24A4">
        <w:rPr>
          <w:rStyle w:val="StyleBoldUnderline"/>
          <w:highlight w:val="yellow"/>
        </w:rPr>
        <w:t xml:space="preserve">normative </w:t>
      </w:r>
      <w:r w:rsidRPr="00A1386B">
        <w:rPr>
          <w:rStyle w:val="StyleBoldUnderline"/>
          <w:highlight w:val="green"/>
        </w:rPr>
        <w:t xml:space="preserve">framework, bolstered by a strong U.S. example, can shape armed drone </w:t>
      </w:r>
      <w:proofErr w:type="spellStart"/>
      <w:r w:rsidRPr="00A1386B">
        <w:rPr>
          <w:rStyle w:val="StyleBoldUnderline"/>
          <w:highlight w:val="green"/>
        </w:rPr>
        <w:t>prolifera</w:t>
      </w:r>
      <w:proofErr w:type="spellEnd"/>
      <w:r w:rsidRPr="00A1386B">
        <w:rPr>
          <w:rStyle w:val="StyleBoldUnderline"/>
          <w:highlight w:val="green"/>
        </w:rPr>
        <w:t xml:space="preserve">- </w:t>
      </w:r>
      <w:proofErr w:type="spellStart"/>
      <w:r w:rsidRPr="00A1386B">
        <w:rPr>
          <w:rStyle w:val="StyleBoldUnderline"/>
          <w:highlight w:val="green"/>
        </w:rPr>
        <w:t>tion</w:t>
      </w:r>
      <w:proofErr w:type="spellEnd"/>
      <w:r w:rsidRPr="001B24A4">
        <w:rPr>
          <w:rStyle w:val="StyleBoldUnderline"/>
        </w:rPr>
        <w:t xml:space="preserve"> and employment in the coming decades</w:t>
      </w:r>
      <w:r w:rsidRPr="001B24A4">
        <w:t xml:space="preserve">. </w:t>
      </w:r>
      <w:r w:rsidRPr="001B24A4">
        <w:rPr>
          <w:rStyle w:val="StyleBoldUnderline"/>
          <w:highlight w:val="yellow"/>
        </w:rPr>
        <w:t>Such norms would</w:t>
      </w:r>
      <w:r w:rsidRPr="001B24A4">
        <w:t xml:space="preserve"> not hinder U.S. freedom of action; rather, they would </w:t>
      </w:r>
      <w:r w:rsidRPr="001B24A4">
        <w:rPr>
          <w:rStyle w:val="StyleBoldUnderline"/>
        </w:rPr>
        <w:t xml:space="preserve">internationalize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drones furthered U.S. objectives</w:t>
      </w:r>
      <w:r w:rsidRPr="001B24A4">
        <w:t xml:space="preserve">. And </w:t>
      </w:r>
      <w:r w:rsidRPr="00A1386B">
        <w:rPr>
          <w:rStyle w:val="StyleBoldUnderline"/>
          <w:highlight w:val="green"/>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A1386B">
        <w:rPr>
          <w:rStyle w:val="StyleBoldUnderline"/>
          <w:highlight w:val="green"/>
        </w:rPr>
        <w:t xml:space="preserve">an international </w:t>
      </w:r>
      <w:proofErr w:type="spellStart"/>
      <w:r w:rsidRPr="00A1386B">
        <w:rPr>
          <w:rStyle w:val="StyleBoldUnderline"/>
          <w:highlight w:val="green"/>
        </w:rPr>
        <w:t>norma</w:t>
      </w:r>
      <w:proofErr w:type="spellEnd"/>
      <w:r w:rsidRPr="00A1386B">
        <w:rPr>
          <w:rStyle w:val="StyleBoldUnderline"/>
          <w:highlight w:val="green"/>
        </w:rPr>
        <w:t xml:space="preserve">- </w:t>
      </w:r>
      <w:proofErr w:type="spellStart"/>
      <w:r w:rsidRPr="00A1386B">
        <w:rPr>
          <w:rStyle w:val="StyleBoldUnderline"/>
          <w:highlight w:val="green"/>
        </w:rPr>
        <w:t>tive</w:t>
      </w:r>
      <w:proofErr w:type="spellEnd"/>
      <w:r w:rsidRPr="00A1386B">
        <w:rPr>
          <w:rStyle w:val="StyleBoldUnderline"/>
          <w:highlight w:val="green"/>
        </w:rPr>
        <w:t xml:space="preserve"> framework, and U.S. compliance</w:t>
      </w:r>
      <w:r w:rsidRPr="001B24A4">
        <w:rPr>
          <w:rStyle w:val="StyleBoldUnderline"/>
        </w:rPr>
        <w:t xml:space="preserve"> with that framework, </w:t>
      </w:r>
      <w:r w:rsidRPr="00A1386B">
        <w:rPr>
          <w:rStyle w:val="StyleBoldUnderline"/>
          <w:highlight w:val="green"/>
        </w:rPr>
        <w:t xml:space="preserve">would pre- serve Washington’s </w:t>
      </w:r>
      <w:r w:rsidRPr="001B24A4">
        <w:rPr>
          <w:rStyle w:val="StyleBoldUnderline"/>
          <w:highlight w:val="yellow"/>
        </w:rPr>
        <w:t xml:space="preserve">ability to apply </w:t>
      </w:r>
      <w:r w:rsidRPr="00A1386B">
        <w:rPr>
          <w:rStyle w:val="StyleBoldUnderline"/>
          <w:highlight w:val="green"/>
        </w:rPr>
        <w:t>diplomatic pressure</w:t>
      </w:r>
      <w:r w:rsidRPr="001B24A4">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1B24A4">
        <w:t>—and should be informed by comparable efforts in the realms of cyber and space.</w:t>
      </w:r>
    </w:p>
    <w:p w14:paraId="15C3E719" w14:textId="77777777" w:rsidR="009E7139" w:rsidRPr="001B0C1B" w:rsidRDefault="009E7139" w:rsidP="009E7139">
      <w:pPr>
        <w:pStyle w:val="Heading4"/>
      </w:pPr>
      <w:r>
        <w:t xml:space="preserve">Fifth, Unfettered drone </w:t>
      </w:r>
      <w:proofErr w:type="spellStart"/>
      <w:r>
        <w:t>prolif</w:t>
      </w:r>
      <w:proofErr w:type="spellEnd"/>
      <w:r>
        <w:t xml:space="preserve"> causes </w:t>
      </w:r>
      <w:r w:rsidRPr="00FF6D03">
        <w:rPr>
          <w:u w:val="single"/>
        </w:rPr>
        <w:t>deterrence crises</w:t>
      </w:r>
      <w:r w:rsidRPr="001B0C1B">
        <w:t xml:space="preserve"> that </w:t>
      </w:r>
      <w:r>
        <w:t>lead to nuclear conflict – norms are key</w:t>
      </w:r>
    </w:p>
    <w:p w14:paraId="1785704B" w14:textId="77777777" w:rsidR="009E7139" w:rsidRPr="001B0C1B" w:rsidRDefault="009E7139" w:rsidP="009E7139">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7531B3CA" w14:textId="77777777" w:rsidR="009E7139" w:rsidRDefault="009E7139" w:rsidP="009E7139">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rPr>
        <w:t xml:space="preserve">such as </w:t>
      </w:r>
      <w:r w:rsidRPr="00A1386B">
        <w:rPr>
          <w:rStyle w:val="StyleBoldUnderline"/>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highlight w:val="green"/>
        </w:rPr>
        <w:t>to</w:t>
      </w:r>
      <w:r w:rsidRPr="001B0C1B">
        <w:rPr>
          <w:rStyle w:val="StyleBoldUnderline"/>
        </w:rPr>
        <w:t xml:space="preserve"> develop</w:t>
      </w:r>
      <w:r w:rsidRPr="001B0C1B">
        <w:rPr>
          <w:b/>
          <w:sz w:val="16"/>
        </w:rPr>
        <w:t xml:space="preserve"> </w:t>
      </w:r>
      <w:r w:rsidRPr="001B0C1B">
        <w:rPr>
          <w:rStyle w:val="StyleBoldUnderline"/>
        </w:rPr>
        <w:t xml:space="preserve">and </w:t>
      </w:r>
      <w:r w:rsidRPr="00A1386B">
        <w:rPr>
          <w:rStyle w:val="StyleBoldUnderline"/>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lastRenderedPageBreak/>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 xml:space="preserve">nuclear </w:t>
      </w:r>
      <w:proofErr w:type="spellStart"/>
      <w:r w:rsidRPr="00A1386B">
        <w:rPr>
          <w:rStyle w:val="StyleBoldUnderline"/>
          <w:highlight w:val="green"/>
        </w:rPr>
        <w:t>programme</w:t>
      </w:r>
      <w:proofErr w:type="spellEnd"/>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w:t>
      </w:r>
      <w:r w:rsidRPr="001B0C1B">
        <w:rPr>
          <w:sz w:val="16"/>
        </w:rPr>
        <w:lastRenderedPageBreak/>
        <w:t xml:space="preserve">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thus tilting the balance of power in authoritarian regimes</w:t>
      </w:r>
      <w:r w:rsidRPr="001B0C1B">
        <w:rPr>
          <w:sz w:val="16"/>
        </w:rPr>
        <w:t xml:space="preserve"> </w:t>
      </w:r>
      <w:r w:rsidRPr="001B0C1B">
        <w:rPr>
          <w:rStyle w:val="StyleBoldUnderline"/>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w:t>
      </w:r>
      <w:proofErr w:type="gramStart"/>
      <w:r w:rsidRPr="001B0C1B">
        <w:rPr>
          <w:sz w:val="16"/>
        </w:rPr>
        <w:t>policy which</w:t>
      </w:r>
      <w:proofErr w:type="gramEnd"/>
      <w:r w:rsidRPr="001B0C1B">
        <w:rPr>
          <w:sz w:val="16"/>
        </w:rPr>
        <w:t xml:space="preserve">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w:t>
      </w:r>
      <w:r w:rsidRPr="001B0C1B">
        <w:rPr>
          <w:sz w:val="16"/>
        </w:rPr>
        <w:lastRenderedPageBreak/>
        <w:t>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0ECB39F8" w14:textId="77777777" w:rsidR="00CE5DD3" w:rsidRPr="006623AD" w:rsidRDefault="00CE5DD3" w:rsidP="00CE5DD3">
      <w:pPr>
        <w:pStyle w:val="Heading4"/>
      </w:pPr>
      <w:r w:rsidRPr="006623AD">
        <w:t>Expansive use of targeted killin</w:t>
      </w:r>
      <w:r>
        <w:t>g causes blowback, collate</w:t>
      </w:r>
      <w:r w:rsidRPr="006623AD">
        <w:t>ral damage, and operational errors—</w:t>
      </w:r>
      <w:r>
        <w:t xml:space="preserve"> new guidelines key</w:t>
      </w:r>
    </w:p>
    <w:p w14:paraId="257B986A" w14:textId="77777777" w:rsidR="00CE5DD3" w:rsidRPr="00DE1BE3" w:rsidRDefault="00CE5DD3" w:rsidP="00CE5DD3">
      <w:pPr>
        <w:rPr>
          <w:rStyle w:val="StyleStyleBold12pt"/>
        </w:rPr>
      </w:pPr>
      <w:proofErr w:type="spellStart"/>
      <w:r w:rsidRPr="00DE1BE3">
        <w:rPr>
          <w:rStyle w:val="StyleStyleBold12pt"/>
        </w:rPr>
        <w:t>Guiora</w:t>
      </w:r>
      <w:proofErr w:type="spellEnd"/>
      <w:r w:rsidRPr="00DE1BE3">
        <w:rPr>
          <w:rStyle w:val="StyleStyleBold12pt"/>
        </w:rPr>
        <w:t>, 2012</w:t>
      </w:r>
    </w:p>
    <w:p w14:paraId="1192F2A0" w14:textId="77777777" w:rsidR="00CE5DD3" w:rsidRDefault="00CE5DD3" w:rsidP="00CE5DD3">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14:paraId="4D72AEFA" w14:textId="77777777" w:rsidR="00CE5DD3" w:rsidRDefault="00CE5DD3" w:rsidP="00CE5DD3">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proofErr w:type="gramStart"/>
      <w:r w:rsidRPr="00DC50CA">
        <w:rPr>
          <w:rStyle w:val="StyleBoldUnderline"/>
          <w:highlight w:val="green"/>
        </w:rPr>
        <w:t>raises profound concerns</w:t>
      </w:r>
      <w:proofErr w:type="gramEnd"/>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43AF9845" w14:textId="77777777" w:rsidR="009058E1" w:rsidRPr="006E19A9" w:rsidRDefault="009058E1" w:rsidP="009058E1">
      <w:pPr>
        <w:pStyle w:val="Heading4"/>
      </w:pPr>
      <w:r w:rsidRPr="006E19A9">
        <w:t xml:space="preserve">Blowback </w:t>
      </w:r>
      <w:r>
        <w:t>causes unnecessary civilian casualties and creates cycles of violence</w:t>
      </w:r>
    </w:p>
    <w:p w14:paraId="427154AD" w14:textId="77777777" w:rsidR="009058E1" w:rsidRPr="00945EEE" w:rsidRDefault="009058E1" w:rsidP="009058E1">
      <w:pPr>
        <w:rPr>
          <w:rStyle w:val="StyleStyleBold12pt"/>
        </w:rPr>
      </w:pPr>
      <w:r w:rsidRPr="00945EEE">
        <w:rPr>
          <w:rStyle w:val="StyleStyleBold12pt"/>
        </w:rPr>
        <w:t>Masood 13</w:t>
      </w:r>
    </w:p>
    <w:p w14:paraId="10CA40E0" w14:textId="77777777" w:rsidR="009058E1" w:rsidRDefault="009058E1" w:rsidP="009058E1">
      <w:r>
        <w:t>(Hassan, Monmouth College, “Death from the Heavens: The Politics of the United States’ Drone Campaign in Pakistan’s Tribal Areas,” 2013) /</w:t>
      </w:r>
      <w:proofErr w:type="spellStart"/>
      <w:r>
        <w:t>wyo</w:t>
      </w:r>
      <w:proofErr w:type="spellEnd"/>
      <w:r>
        <w:t xml:space="preserve">-mm </w:t>
      </w:r>
    </w:p>
    <w:p w14:paraId="3A27848D" w14:textId="77777777" w:rsidR="009058E1" w:rsidRDefault="009058E1" w:rsidP="009058E1">
      <w:r w:rsidRPr="006E19A9">
        <w:rPr>
          <w:sz w:val="16"/>
        </w:rPr>
        <w:t xml:space="preserve">In terms of their current usage, </w:t>
      </w:r>
      <w:r w:rsidRPr="006B3F9D">
        <w:rPr>
          <w:rStyle w:val="StyleBoldUnderline"/>
          <w:highlight w:val="green"/>
        </w:rPr>
        <w:t>drone strikes that cause civilian deaths</w:t>
      </w:r>
      <w:r w:rsidRPr="006E19A9">
        <w:rPr>
          <w:rStyle w:val="StyleBoldUnderline"/>
        </w:rPr>
        <w:t xml:space="preserve"> as a result of targeting ‘suspected’ terrorists </w:t>
      </w:r>
      <w:r w:rsidRPr="006B3F9D">
        <w:rPr>
          <w:rStyle w:val="StyleBoldUnderline"/>
          <w:highlight w:val="green"/>
        </w:rPr>
        <w:t>are the most counterproductive</w:t>
      </w:r>
      <w:r w:rsidRPr="006E19A9">
        <w:rPr>
          <w:rStyle w:val="StyleBoldUnderline"/>
        </w:rPr>
        <w:t xml:space="preserve"> to the U.S.’s strategic goals in the region.</w:t>
      </w:r>
      <w:r w:rsidRPr="006E19A9">
        <w:rPr>
          <w:sz w:val="16"/>
        </w:rPr>
        <w:t xml:space="preserve"> The next most destructive aspect of this policy is the Obama administration’s previously stated initial directive to not even acknowledge the existence of the program, enraging Pakistanis to a further degree and lending more legitimacy to militancy. The </w:t>
      </w:r>
      <w:r w:rsidRPr="006E19A9">
        <w:rPr>
          <w:rStyle w:val="StyleBoldUnderline"/>
        </w:rPr>
        <w:t xml:space="preserve">third aspect of this program and how it </w:t>
      </w:r>
      <w:r w:rsidRPr="006E19A9">
        <w:rPr>
          <w:rStyle w:val="StyleBoldUnderline"/>
        </w:rPr>
        <w:lastRenderedPageBreak/>
        <w:t xml:space="preserve">has been administrated is the ‘accidental guerilla’ phenomenon. </w:t>
      </w:r>
      <w:r w:rsidRPr="006B3F9D">
        <w:rPr>
          <w:rStyle w:val="StyleBoldUnderline"/>
          <w:highlight w:val="green"/>
        </w:rPr>
        <w:t>This</w:t>
      </w:r>
      <w:r w:rsidRPr="006E19A9">
        <w:rPr>
          <w:sz w:val="16"/>
        </w:rPr>
        <w:t xml:space="preserve"> phenomenon </w:t>
      </w:r>
      <w:r w:rsidRPr="006B3F9D">
        <w:rPr>
          <w:rStyle w:val="StyleBoldUnderline"/>
          <w:highlight w:val="green"/>
        </w:rPr>
        <w:t>is</w:t>
      </w:r>
      <w:r w:rsidRPr="006E19A9">
        <w:rPr>
          <w:rStyle w:val="StyleBoldUnderline"/>
        </w:rPr>
        <w:t xml:space="preserve"> </w:t>
      </w:r>
      <w:r w:rsidRPr="006B3F9D">
        <w:rPr>
          <w:rStyle w:val="StyleBoldUnderline"/>
          <w:highlight w:val="green"/>
        </w:rPr>
        <w:t>directly related to</w:t>
      </w:r>
      <w:r w:rsidRPr="006E19A9">
        <w:rPr>
          <w:sz w:val="16"/>
        </w:rPr>
        <w:t xml:space="preserve"> the tribal custom of </w:t>
      </w:r>
      <w:proofErr w:type="spellStart"/>
      <w:r w:rsidRPr="006E19A9">
        <w:rPr>
          <w:sz w:val="16"/>
        </w:rPr>
        <w:t>Pashtunwali</w:t>
      </w:r>
      <w:proofErr w:type="spellEnd"/>
      <w:r w:rsidRPr="006E19A9">
        <w:rPr>
          <w:sz w:val="16"/>
        </w:rPr>
        <w:t>, which translates to “</w:t>
      </w:r>
      <w:r w:rsidRPr="006B3F9D">
        <w:rPr>
          <w:rStyle w:val="StyleBoldUnderline"/>
          <w:highlight w:val="green"/>
        </w:rPr>
        <w:t>revenge for the death of a close relative or fellow tribesman.” When</w:t>
      </w:r>
      <w:r w:rsidRPr="006E19A9">
        <w:rPr>
          <w:rStyle w:val="StyleBoldUnderline"/>
        </w:rPr>
        <w:t xml:space="preserve"> the Obama administration carries out drone </w:t>
      </w:r>
      <w:r w:rsidRPr="006B3F9D">
        <w:rPr>
          <w:rStyle w:val="StyleBoldUnderline"/>
          <w:highlight w:val="green"/>
        </w:rPr>
        <w:t>strikes</w:t>
      </w:r>
      <w:r w:rsidRPr="006E19A9">
        <w:rPr>
          <w:rStyle w:val="StyleBoldUnderline"/>
        </w:rPr>
        <w:t xml:space="preserve"> that </w:t>
      </w:r>
      <w:r w:rsidRPr="006B3F9D">
        <w:rPr>
          <w:rStyle w:val="StyleBoldUnderline"/>
          <w:highlight w:val="green"/>
        </w:rPr>
        <w:t>kill civilians</w:t>
      </w:r>
      <w:r w:rsidRPr="006E19A9">
        <w:rPr>
          <w:rStyle w:val="StyleBoldUnderline"/>
        </w:rPr>
        <w:t xml:space="preserve"> and later maintains that those civilians were in fact militants, </w:t>
      </w:r>
      <w:r w:rsidRPr="006B3F9D">
        <w:rPr>
          <w:rStyle w:val="StyleBoldUnderline"/>
          <w:highlight w:val="green"/>
        </w:rPr>
        <w:t>this</w:t>
      </w:r>
      <w:r w:rsidRPr="006E19A9">
        <w:rPr>
          <w:rStyle w:val="StyleBoldUnderline"/>
        </w:rPr>
        <w:t xml:space="preserve"> disingenuous method actually </w:t>
      </w:r>
      <w:r w:rsidRPr="006B3F9D">
        <w:rPr>
          <w:rStyle w:val="StyleBoldUnderline"/>
          <w:highlight w:val="green"/>
        </w:rPr>
        <w:t>produces more militants</w:t>
      </w:r>
      <w:r w:rsidRPr="006E19A9">
        <w:rPr>
          <w:rStyle w:val="StyleBoldUnderline"/>
        </w:rPr>
        <w:t>.</w:t>
      </w:r>
      <w:r w:rsidRPr="006E19A9">
        <w:rPr>
          <w:sz w:val="16"/>
        </w:rPr>
        <w:t xml:space="preserve"> How does this happen? By </w:t>
      </w:r>
      <w:r w:rsidRPr="006B3F9D">
        <w:rPr>
          <w:rStyle w:val="StyleBoldUnderline"/>
          <w:highlight w:val="green"/>
        </w:rPr>
        <w:t>motivating</w:t>
      </w:r>
      <w:r w:rsidRPr="006E19A9">
        <w:rPr>
          <w:rStyle w:val="StyleBoldUnderline"/>
        </w:rPr>
        <w:t xml:space="preserve"> regular </w:t>
      </w:r>
      <w:r w:rsidRPr="006B3F9D">
        <w:rPr>
          <w:rStyle w:val="StyleBoldUnderline"/>
          <w:highlight w:val="green"/>
        </w:rPr>
        <w:t>civilians</w:t>
      </w:r>
      <w:r w:rsidRPr="006E19A9">
        <w:rPr>
          <w:rStyle w:val="StyleBoldUnderline"/>
        </w:rPr>
        <w:t xml:space="preserve"> living </w:t>
      </w:r>
      <w:r w:rsidRPr="006B3F9D">
        <w:rPr>
          <w:rStyle w:val="StyleBoldUnderline"/>
          <w:highlight w:val="green"/>
        </w:rPr>
        <w:t>in that area to take up arms against the U</w:t>
      </w:r>
      <w:r w:rsidRPr="006E19A9">
        <w:rPr>
          <w:sz w:val="16"/>
        </w:rPr>
        <w:t xml:space="preserve">nited </w:t>
      </w:r>
      <w:r w:rsidRPr="006B3F9D">
        <w:rPr>
          <w:rStyle w:val="StyleBoldUnderline"/>
          <w:highlight w:val="green"/>
        </w:rPr>
        <w:t>S</w:t>
      </w:r>
      <w:r w:rsidRPr="006E19A9">
        <w:rPr>
          <w:sz w:val="16"/>
        </w:rPr>
        <w:t xml:space="preserve">tates </w:t>
      </w:r>
      <w:r w:rsidRPr="006B3F9D">
        <w:rPr>
          <w:rStyle w:val="StyleBoldUnderline"/>
          <w:highlight w:val="green"/>
        </w:rPr>
        <w:t>in revenge for those killed</w:t>
      </w:r>
      <w:r w:rsidRPr="006E19A9">
        <w:rPr>
          <w:rStyle w:val="StyleBoldUnderline"/>
        </w:rPr>
        <w:t>. An emphasis must then be placed on publicly acknowledging the drone strikes in order to keep</w:t>
      </w:r>
      <w:r w:rsidRPr="006E19A9">
        <w:rPr>
          <w:sz w:val="16"/>
        </w:rPr>
        <w:t xml:space="preserve"> Pakistani </w:t>
      </w:r>
      <w:r w:rsidRPr="006E19A9">
        <w:rPr>
          <w:rStyle w:val="StyleBoldUnderline"/>
        </w:rPr>
        <w:t>public opinion from boiling over</w:t>
      </w:r>
      <w:r w:rsidRPr="006E19A9">
        <w:rPr>
          <w:sz w:val="16"/>
        </w:rPr>
        <w:t>. Keeping negative Pakistani public opinion relatively low will also mitigate the complex relationship between the U.S. and Pakistani governments, and help to smooth over the United States’ military’s withdrawal from neighboring Afghanistan. The program should finally re-focus the strikes themselves on High-Value Targets (HVTs) so that the attacks can be justified. Striking surgically and minimizing collateral damage will also lend some legitimacy to these strikes in the eyes of the Pakistani people.</w:t>
      </w:r>
    </w:p>
    <w:p w14:paraId="1914F163" w14:textId="77777777" w:rsidR="009E7139" w:rsidRDefault="009E7139" w:rsidP="009E7139">
      <w:pPr>
        <w:pStyle w:val="Heading4"/>
      </w:pPr>
      <w:r>
        <w:t>Exclusive executive decision making in drone strikes makes groupthink and errors inevitable</w:t>
      </w:r>
    </w:p>
    <w:p w14:paraId="537D2679" w14:textId="77777777" w:rsidR="009E7139" w:rsidRPr="00570075" w:rsidRDefault="009E7139" w:rsidP="009E7139">
      <w:pPr>
        <w:rPr>
          <w:rStyle w:val="StyleStyleBold12pt"/>
        </w:rPr>
      </w:pPr>
      <w:proofErr w:type="spellStart"/>
      <w:r w:rsidRPr="00570075">
        <w:rPr>
          <w:rStyle w:val="StyleStyleBold12pt"/>
        </w:rPr>
        <w:t>Chebab</w:t>
      </w:r>
      <w:proofErr w:type="spellEnd"/>
      <w:r w:rsidRPr="00570075">
        <w:rPr>
          <w:rStyle w:val="StyleStyleBold12pt"/>
        </w:rPr>
        <w:t>, 2012</w:t>
      </w:r>
    </w:p>
    <w:p w14:paraId="0339E30D" w14:textId="77777777" w:rsidR="009E7139" w:rsidRDefault="009E7139" w:rsidP="009E7139">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5EC81D32" w14:textId="77777777" w:rsidR="009E7139" w:rsidRPr="00A476B4" w:rsidRDefault="009E7139" w:rsidP="009E7139">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lastRenderedPageBreak/>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3E14FF34" w14:textId="77777777" w:rsidR="009E7139" w:rsidRDefault="009E7139" w:rsidP="009E7139">
      <w:pPr>
        <w:pStyle w:val="Heading4"/>
      </w:pPr>
      <w:r>
        <w:t>Impact is nuclear war</w:t>
      </w:r>
    </w:p>
    <w:p w14:paraId="468F37EB" w14:textId="77777777" w:rsidR="009E7139" w:rsidRPr="007E5A61" w:rsidRDefault="009E7139" w:rsidP="009E7139">
      <w:pPr>
        <w:rPr>
          <w:rStyle w:val="StyleStyleBold12pt"/>
        </w:rPr>
      </w:pPr>
      <w:r w:rsidRPr="007E5A61">
        <w:rPr>
          <w:rStyle w:val="StyleStyleBold12pt"/>
        </w:rPr>
        <w:t>Wright, 2003</w:t>
      </w:r>
    </w:p>
    <w:p w14:paraId="7F611DE4" w14:textId="77777777" w:rsidR="009E7139" w:rsidRDefault="009E7139" w:rsidP="009E7139">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t>
      </w:r>
      <w:proofErr w:type="spellStart"/>
      <w:r>
        <w:t>Wyo</w:t>
      </w:r>
      <w:proofErr w:type="spellEnd"/>
      <w:r>
        <w:t>-MB</w:t>
      </w:r>
    </w:p>
    <w:p w14:paraId="4BC4A6C5" w14:textId="77777777" w:rsidR="009E7139" w:rsidRPr="009E7139" w:rsidRDefault="009E7139" w:rsidP="009E7139">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decision makers are blinded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Fears of 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can let bad ideas go 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w:t>
      </w:r>
      <w:proofErr w:type="spellStart"/>
      <w:r w:rsidRPr="00181CA9">
        <w:rPr>
          <w:sz w:val="16"/>
        </w:rPr>
        <w:t>Cochinos</w:t>
      </w:r>
      <w:proofErr w:type="spellEnd"/>
      <w:r w:rsidRPr="00181CA9">
        <w:rPr>
          <w:sz w:val="16"/>
        </w:rPr>
        <w:t xml:space="preserve">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 eighty miles of swampland separated the bay from the mountains. The list goes on</w:t>
      </w:r>
      <w:proofErr w:type="gramStart"/>
      <w:r w:rsidRPr="00181CA9">
        <w:rPr>
          <w:sz w:val="16"/>
        </w:rPr>
        <w:t>.{</w:t>
      </w:r>
      <w:proofErr w:type="gramEnd"/>
      <w:r w:rsidRPr="00181CA9">
        <w:rPr>
          <w:sz w:val="16"/>
        </w:rPr>
        <w:t>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xml:space="preserve">. He heard the CIA's case for air strikes and Stevenson's counsel for negotiation. Advocates for different views </w:t>
      </w:r>
      <w:r w:rsidRPr="00181CA9">
        <w:rPr>
          <w:sz w:val="16"/>
        </w:rPr>
        <w:lastRenderedPageBreak/>
        <w:t>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proofErr w:type="gramStart"/>
      <w:r w:rsidRPr="00181CA9">
        <w:rPr>
          <w:rStyle w:val="StyleBoldUnderline"/>
        </w:rPr>
        <w:t>.{</w:t>
      </w:r>
      <w:proofErr w:type="gramEnd"/>
      <w:r w:rsidRPr="00181CA9">
        <w:rPr>
          <w:rStyle w:val="StyleBoldUnderline"/>
        </w:rPr>
        <w:t>23}</w:t>
      </w:r>
      <w:r w:rsidRPr="00181CA9">
        <w:rPr>
          <w:rStyle w:val="StyleBoldUnderline"/>
          <w:sz w:val="12"/>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14:paraId="523E9F9E" w14:textId="77777777" w:rsidR="009E7139" w:rsidRDefault="009E7139" w:rsidP="009E7139">
      <w:pPr>
        <w:pStyle w:val="Heading4"/>
      </w:pPr>
      <w:r>
        <w:t>Judicial review solves groupthink</w:t>
      </w:r>
    </w:p>
    <w:p w14:paraId="477E5840" w14:textId="77777777" w:rsidR="009E7139" w:rsidRPr="00570075" w:rsidRDefault="009E7139" w:rsidP="009E7139">
      <w:pPr>
        <w:rPr>
          <w:rStyle w:val="StyleStyleBold12pt"/>
        </w:rPr>
      </w:pPr>
      <w:proofErr w:type="spellStart"/>
      <w:r w:rsidRPr="00570075">
        <w:rPr>
          <w:rStyle w:val="StyleStyleBold12pt"/>
        </w:rPr>
        <w:t>Chebab</w:t>
      </w:r>
      <w:proofErr w:type="spellEnd"/>
      <w:r w:rsidRPr="00570075">
        <w:rPr>
          <w:rStyle w:val="StyleStyleBold12pt"/>
        </w:rPr>
        <w:t>, 2012</w:t>
      </w:r>
    </w:p>
    <w:p w14:paraId="550C5FA6" w14:textId="77777777" w:rsidR="009E7139" w:rsidRDefault="009E7139" w:rsidP="009E7139">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56BE3952" w14:textId="77777777" w:rsidR="009E7139" w:rsidRDefault="009E7139" w:rsidP="009E7139">
      <w:pPr>
        <w:rPr>
          <w:rStyle w:val="StyleBoldUnderlin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5AA9ECB5" w14:textId="77777777" w:rsidR="009E7139" w:rsidRPr="0067192F" w:rsidRDefault="009E7139" w:rsidP="009E7139">
      <w:pPr>
        <w:rPr>
          <w:b/>
          <w:u w:val="single"/>
        </w:rPr>
      </w:pPr>
    </w:p>
    <w:p w14:paraId="43EAC780" w14:textId="77777777" w:rsidR="009E7139" w:rsidRDefault="009E7139" w:rsidP="009E7139">
      <w:pPr>
        <w:pStyle w:val="Heading3"/>
      </w:pPr>
      <w:r>
        <w:lastRenderedPageBreak/>
        <w:t>Plan</w:t>
      </w:r>
    </w:p>
    <w:p w14:paraId="20F45AFC" w14:textId="77777777" w:rsidR="009E7139" w:rsidRPr="00C2781D" w:rsidRDefault="009E7139" w:rsidP="009E7139">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w:t>
      </w:r>
      <w:r>
        <w:t>on over targeted killing orders using unpiloted aerial vehicles.</w:t>
      </w:r>
    </w:p>
    <w:p w14:paraId="59533516" w14:textId="77777777" w:rsidR="009E7139" w:rsidRPr="00C2781D" w:rsidRDefault="009E7139" w:rsidP="009E7139">
      <w:pPr>
        <w:pStyle w:val="Heading3"/>
      </w:pPr>
      <w:r w:rsidRPr="00C2781D">
        <w:lastRenderedPageBreak/>
        <w:t xml:space="preserve">Solvency </w:t>
      </w:r>
    </w:p>
    <w:p w14:paraId="68286807" w14:textId="77777777" w:rsidR="009E7139" w:rsidRPr="00C2781D" w:rsidRDefault="009E7139" w:rsidP="009E7139">
      <w:pPr>
        <w:pStyle w:val="Heading4"/>
      </w:pPr>
      <w:r w:rsidRPr="00C2781D">
        <w:t xml:space="preserve">The creation of a federal counterterror oversight court solves all problems with the targeted killing program and all </w:t>
      </w:r>
      <w:proofErr w:type="spellStart"/>
      <w:r w:rsidRPr="00C2781D">
        <w:t>disads</w:t>
      </w:r>
      <w:proofErr w:type="spellEnd"/>
      <w:r w:rsidRPr="00C2781D">
        <w:t xml:space="preserve"> to judicial review</w:t>
      </w:r>
    </w:p>
    <w:p w14:paraId="712BC8FB" w14:textId="77777777" w:rsidR="009E7139" w:rsidRPr="00350573" w:rsidRDefault="009E7139" w:rsidP="009E7139">
      <w:pPr>
        <w:rPr>
          <w:rStyle w:val="StyleStyleBold12pt"/>
        </w:rPr>
      </w:pPr>
      <w:proofErr w:type="spellStart"/>
      <w:r w:rsidRPr="00350573">
        <w:rPr>
          <w:rStyle w:val="StyleStyleBold12pt"/>
        </w:rPr>
        <w:t>Plaw</w:t>
      </w:r>
      <w:proofErr w:type="spellEnd"/>
      <w:r w:rsidRPr="00350573">
        <w:rPr>
          <w:rStyle w:val="StyleStyleBold12pt"/>
        </w:rPr>
        <w:t>, 2007</w:t>
      </w:r>
    </w:p>
    <w:p w14:paraId="37CA295D" w14:textId="77777777" w:rsidR="009E7139" w:rsidRDefault="009E7139" w:rsidP="009E7139">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w:t>
      </w:r>
      <w:proofErr w:type="spellStart"/>
      <w:r>
        <w:t>Theoria</w:t>
      </w:r>
      <w:proofErr w:type="spellEnd"/>
      <w:r>
        <w:t xml:space="preserve"> 114 (2007): </w:t>
      </w:r>
      <w:r w:rsidRPr="00350573">
        <w:t>Aca</w:t>
      </w:r>
      <w:r>
        <w:t>demic OneFile. Web. 3 Oct. 2013] /</w:t>
      </w:r>
      <w:proofErr w:type="spellStart"/>
      <w:r>
        <w:t>Wyo</w:t>
      </w:r>
      <w:proofErr w:type="spellEnd"/>
      <w:r>
        <w:t>-MB</w:t>
      </w:r>
    </w:p>
    <w:p w14:paraId="61A1A914" w14:textId="77777777" w:rsidR="009E7139" w:rsidRDefault="009E7139" w:rsidP="009E7139">
      <w:pPr>
        <w:rPr>
          <w:rStyle w:val="StyleBoldUnderline"/>
        </w:rPr>
      </w:pPr>
      <w:r>
        <w:t xml:space="preserve">This final section offers a briefcase that </w:t>
      </w:r>
      <w:r w:rsidRPr="008B4EC7">
        <w:rPr>
          <w:rStyle w:val="StyleBoldUnderline"/>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r w:rsidRPr="008B4EC7">
        <w:rPr>
          <w:sz w:val="12"/>
        </w:rPr>
        <w:t xml:space="preserve">¶ </w:t>
      </w:r>
      <w:r>
        <w:t xml:space="preserve">The most telling </w:t>
      </w:r>
      <w:r w:rsidRPr="008B4EC7">
        <w:rPr>
          <w:rStyle w:val="StyleBoldUnderline"/>
        </w:rPr>
        <w:t xml:space="preserve">issues raised by </w:t>
      </w:r>
      <w:r w:rsidRPr="00910D3B">
        <w:rPr>
          <w:rStyle w:val="StyleBoldUnderline"/>
        </w:rPr>
        <w:t>critics of targeting fall into three categories</w:t>
      </w:r>
      <w: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t xml:space="preserve">; (2) the need in attacking combatants </w:t>
      </w:r>
      <w:r w:rsidRPr="00D562FB">
        <w:rPr>
          <w:rStyle w:val="StyleBoldUnderline"/>
          <w:highlight w:val="green"/>
        </w:rPr>
        <w:t>to respect</w:t>
      </w:r>
      <w:r>
        <w:t xml:space="preserve"> the established </w:t>
      </w:r>
      <w:r w:rsidRPr="00D562FB">
        <w:rPr>
          <w:rStyle w:val="StyleBoldUnderline"/>
          <w:highlight w:val="green"/>
        </w:rPr>
        <w:t>laws of war</w:t>
      </w:r>
      <w:r w:rsidRPr="00910D3B">
        <w:rPr>
          <w:rStyle w:val="StyleBoldUnderline"/>
          <w:highlight w:val="yellow"/>
        </w:rPr>
        <w:t>; and</w:t>
      </w:r>
      <w:r>
        <w:t xml:space="preserve"> (3) the overwhelming imperative </w:t>
      </w:r>
      <w:r w:rsidRPr="008B4EC7">
        <w:rPr>
          <w:rStyle w:val="StyleBoldUnderline"/>
        </w:rPr>
        <w:t xml:space="preserve">to </w:t>
      </w:r>
      <w:r w:rsidRPr="00D562FB">
        <w:rPr>
          <w:rStyle w:val="StyleBoldUnderline"/>
          <w:highlight w:val="green"/>
        </w:rPr>
        <w:t>avoid civilian casualties</w:t>
      </w:r>
      <w:r>
        <w:t xml:space="preserve">. </w:t>
      </w:r>
      <w:r w:rsidRPr="008B4EC7">
        <w:rPr>
          <w:rStyle w:val="StyleBoldUnderline"/>
        </w:rPr>
        <w:t xml:space="preserve">The </w:t>
      </w:r>
      <w:r w:rsidRPr="008B4EC7">
        <w:t>first</w:t>
      </w:r>
      <w:r w:rsidRPr="008B4EC7">
        <w:rPr>
          <w:rStyle w:val="StyleBoldUnderline"/>
        </w:rPr>
        <w:t xml:space="preserve"> issue</w:t>
      </w:r>
      <w:r>
        <w:t xml:space="preserve"> seems to </w:t>
      </w:r>
      <w:r w:rsidRPr="00D562FB">
        <w:rPr>
          <w:rStyle w:val="StyleBoldUnderline"/>
          <w:highlight w:val="green"/>
        </w:rPr>
        <w:t>demand</w:t>
      </w:r>
      <w:r>
        <w:t xml:space="preserve"> an authoritative </w:t>
      </w:r>
      <w:r w:rsidRPr="00910D3B">
        <w:rPr>
          <w:rStyle w:val="StyleBoldUnderline"/>
          <w:highlight w:val="yellow"/>
        </w:rPr>
        <w:t>judicial determination</w:t>
      </w:r>
      <w: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t xml:space="preserve">. The second issue requires the </w:t>
      </w:r>
      <w:r w:rsidRPr="008B4EC7">
        <w:rPr>
          <w:rStyle w:val="StyleBoldUnderline"/>
        </w:rPr>
        <w:t>openly avowed and consistent implementation of targeting according to standards accepted in international law</w:t>
      </w:r>
      <w:r>
        <w:t xml:space="preserve">--a requirement whose fulfillment would best be </w:t>
      </w:r>
      <w:r w:rsidRPr="008B4EC7">
        <w:rPr>
          <w:rStyle w:val="StyleBoldUnderline"/>
        </w:rPr>
        <w:t xml:space="preserve">assured through </w:t>
      </w:r>
      <w:r w:rsidRPr="00D562FB">
        <w:rPr>
          <w:rStyle w:val="StyleBoldUnderline"/>
          <w:highlight w:val="green"/>
        </w:rPr>
        <w:t>judicial oversight</w:t>
      </w:r>
      <w:r>
        <w:t xml:space="preserve">. The third issue calls for independent </w:t>
      </w:r>
      <w:r w:rsidRPr="008B4EC7">
        <w:rPr>
          <w:rStyle w:val="StyleBoldUnderline"/>
        </w:rPr>
        <w:t xml:space="preserve">evaluation of operations </w:t>
      </w:r>
      <w:r w:rsidRPr="00D562FB">
        <w:rPr>
          <w:rStyle w:val="StyleBoldUnderline"/>
          <w:highlight w:val="green"/>
        </w:rPr>
        <w:t>to assure</w:t>
      </w:r>
      <w:r w:rsidRPr="008B4EC7">
        <w:rPr>
          <w:rStyle w:val="StyleBoldUnderline"/>
        </w:rPr>
        <w:t xml:space="preserve"> that standards of </w:t>
      </w:r>
      <w:r w:rsidRPr="00D562FB">
        <w:rPr>
          <w:rStyle w:val="StyleBoldUnderline"/>
          <w:highlight w:val="green"/>
        </w:rPr>
        <w:t xml:space="preserve">civilian protection </w:t>
      </w:r>
      <w:r w:rsidRPr="00910D3B">
        <w:rPr>
          <w:rStyle w:val="StyleBoldUnderline"/>
          <w:highlight w:val="yellow"/>
        </w:rPr>
        <w:t>are robustly upheld</w:t>
      </w:r>
      <w:r w:rsidRPr="008B4EC7">
        <w:rPr>
          <w:rStyle w:val="StyleBoldUnderline"/>
        </w:rPr>
        <w:t>,</w:t>
      </w:r>
      <w:r>
        <w:t xml:space="preserve"> a role that could be effectively </w:t>
      </w:r>
      <w:r w:rsidRPr="008B4EC7">
        <w:rPr>
          <w:rStyle w:val="StyleBoldUnderline"/>
        </w:rPr>
        <w:t>performed by a court</w:t>
      </w:r>
      <w:proofErr w:type="gramStart"/>
      <w:r>
        <w:t>.</w:t>
      </w:r>
      <w:r w:rsidRPr="008B4EC7">
        <w:rPr>
          <w:sz w:val="12"/>
        </w:rPr>
        <w:t>¶</w:t>
      </w:r>
      <w:proofErr w:type="gramEnd"/>
      <w:r w:rsidRPr="008B4EC7">
        <w:rPr>
          <w:sz w:val="12"/>
        </w:rPr>
        <w:t xml:space="preserve"> </w:t>
      </w:r>
      <w:r w:rsidRPr="00910D3B">
        <w:rPr>
          <w:rStyle w:val="StyleBoldUnderline"/>
          <w:highlight w:val="yellow"/>
        </w:rPr>
        <w:t>The</w:t>
      </w:r>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proofErr w:type="gramStart"/>
      <w:r>
        <w:t>.</w:t>
      </w:r>
      <w:r w:rsidRPr="008B4EC7">
        <w:rPr>
          <w:sz w:val="12"/>
        </w:rPr>
        <w:t>¶</w:t>
      </w:r>
      <w:proofErr w:type="gramEnd"/>
      <w:r w:rsidRPr="008B4EC7">
        <w:rPr>
          <w:sz w:val="12"/>
        </w:rPr>
        <w:t xml:space="preserve"> </w:t>
      </w:r>
      <w:r>
        <w:t xml:space="preserve">On this difficult question Michael </w:t>
      </w:r>
      <w:proofErr w:type="spellStart"/>
      <w:r>
        <w:t>Ignatieff</w:t>
      </w:r>
      <w:proofErr w:type="spellEnd"/>
      <w: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t xml:space="preserve"> which considers surveillance and physical search requests from the Department of Justice and U.S. intelligence agencies related to foreign intelligence operations in the U.S. (</w:t>
      </w:r>
      <w:proofErr w:type="spellStart"/>
      <w:r>
        <w:t>Ignatieff</w:t>
      </w:r>
      <w:proofErr w:type="spellEnd"/>
      <w:r>
        <w:t xml:space="preserve"> 2004:134). Developing </w:t>
      </w:r>
      <w:proofErr w:type="spellStart"/>
      <w:r>
        <w:t>Ignatieff's</w:t>
      </w:r>
      <w:proofErr w:type="spellEnd"/>
      <w:r>
        <w:t xml:space="preserve"> suggestion, </w:t>
      </w:r>
      <w:r w:rsidRPr="008B4EC7">
        <w:rPr>
          <w:rStyle w:val="StyleBoldUnderline"/>
        </w:rPr>
        <w:t xml:space="preserve">the new court could be </w:t>
      </w:r>
      <w:r w:rsidRPr="00910D3B">
        <w:rPr>
          <w:rStyle w:val="StyleBoldUnderline"/>
          <w:highlight w:val="yellow"/>
        </w:rPr>
        <w:t xml:space="preserve">called </w:t>
      </w:r>
      <w:r w:rsidRPr="00D562FB">
        <w:rPr>
          <w:rStyle w:val="StyleBoldUnderline"/>
          <w:highlight w:val="green"/>
        </w:rPr>
        <w:t>the Federal Counterterrorism Oversight Court</w:t>
      </w:r>
      <w:r w:rsidRPr="00910D3B">
        <w:rPr>
          <w:rStyle w:val="StyleBoldUnderline"/>
          <w:highlight w:val="yellow"/>
        </w:rPr>
        <w:t xml:space="preserve"> (FCOC)</w:t>
      </w:r>
      <w:proofErr w:type="gramStart"/>
      <w:r w:rsidRPr="008B4EC7">
        <w:rPr>
          <w:rStyle w:val="StyleBoldUnderline"/>
        </w:rPr>
        <w:t>.</w:t>
      </w:r>
      <w:r w:rsidRPr="008B4EC7">
        <w:rPr>
          <w:rStyle w:val="StyleBoldUnderline"/>
          <w:sz w:val="12"/>
        </w:rPr>
        <w:t>¶</w:t>
      </w:r>
      <w:proofErr w:type="gramEnd"/>
      <w:r w:rsidRPr="008B4EC7">
        <w:rPr>
          <w:sz w:val="12"/>
        </w:rPr>
        <w:t xml:space="preserve"> </w:t>
      </w:r>
      <w:r>
        <w:t xml:space="preserve">The institutional features of </w:t>
      </w:r>
      <w:r w:rsidRPr="008B4EC7">
        <w:rPr>
          <w:rStyle w:val="StyleBoldUnderline"/>
        </w:rPr>
        <w:t xml:space="preserve">the FCOC </w:t>
      </w:r>
      <w:r w:rsidRPr="00D562FB">
        <w:rPr>
          <w:rStyle w:val="StyleBoldUnderline"/>
          <w:highlight w:val="green"/>
        </w:rPr>
        <w:t>could</w:t>
      </w:r>
      <w:r w:rsidRPr="008B4EC7">
        <w:rPr>
          <w:rStyle w:val="StyleBoldUnderline"/>
        </w:rPr>
        <w:t xml:space="preserve"> be designed to </w:t>
      </w:r>
      <w:r w:rsidRPr="00D562FB">
        <w:rPr>
          <w:rStyle w:val="StyleBoldUnderline"/>
          <w:highlight w:val="green"/>
        </w:rPr>
        <w:t>assure</w:t>
      </w:r>
      <w:r w:rsidRPr="008B4EC7">
        <w:rPr>
          <w:rStyle w:val="StyleBoldUnderline"/>
        </w:rPr>
        <w:t xml:space="preserve"> </w:t>
      </w:r>
      <w:r w:rsidRPr="00D562FB">
        <w:rPr>
          <w:rStyle w:val="StyleBoldUnderline"/>
          <w:highlight w:val="green"/>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t xml:space="preserve">. For example, </w:t>
      </w:r>
      <w:r w:rsidRPr="00910D3B">
        <w:rPr>
          <w:rStyle w:val="StyleBoldUnderline"/>
          <w:highlight w:val="yellow"/>
        </w:rPr>
        <w:t xml:space="preserve">like the FISC, </w:t>
      </w:r>
      <w:r w:rsidRPr="00D562FB">
        <w:rPr>
          <w:rStyle w:val="StyleBoldUnderline"/>
          <w:highlight w:val="green"/>
        </w:rPr>
        <w:t>the FCOC could be composed of seven federal court judges</w:t>
      </w:r>
      <w:r w:rsidRPr="00D562FB">
        <w:rPr>
          <w:highlight w:val="green"/>
        </w:rPr>
        <w:t xml:space="preserve"> </w:t>
      </w:r>
      <w:r w:rsidRPr="00D562FB">
        <w:rPr>
          <w:rStyle w:val="StyleBoldUnderline"/>
          <w:highlight w:val="green"/>
        </w:rPr>
        <w:t>selected by the Chief Justice of the Supreme Court and serving staggered seven years terms</w:t>
      </w:r>
      <w:r>
        <w:t xml:space="preserve">. Like the FISC, </w:t>
      </w:r>
      <w:r w:rsidRPr="00910D3B">
        <w:rPr>
          <w:rStyle w:val="StyleBoldUnderline"/>
          <w:highlight w:val="yellow"/>
        </w:rPr>
        <w:t>the FCOC could</w:t>
      </w:r>
      <w:r w:rsidRPr="008B4EC7">
        <w:rPr>
          <w:rStyle w:val="StyleBoldUnderline"/>
        </w:rPr>
        <w:t xml:space="preserve"> </w:t>
      </w:r>
      <w:r w:rsidRPr="00D562FB">
        <w:rPr>
          <w:rStyle w:val="StyleBoldUnderline"/>
          <w:highlight w:val="green"/>
        </w:rPr>
        <w:t>hold</w:t>
      </w:r>
      <w:r w:rsidRPr="008B4EC7">
        <w:rPr>
          <w:rStyle w:val="StyleBoldUnderline"/>
        </w:rPr>
        <w:t xml:space="preserve"> its </w:t>
      </w:r>
      <w:r w:rsidRPr="00D562FB">
        <w:rPr>
          <w:rStyle w:val="StyleBoldUnderline"/>
          <w:highlight w:val="green"/>
        </w:rPr>
        <w:t>proceedings</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 xml:space="preserve">camera, ensuring </w:t>
      </w:r>
      <w:r w:rsidRPr="00910D3B">
        <w:rPr>
          <w:rStyle w:val="StyleBoldUnderline"/>
        </w:rPr>
        <w:t xml:space="preserve">the </w:t>
      </w:r>
      <w:r w:rsidRPr="00D562FB">
        <w:rPr>
          <w:rStyle w:val="StyleBoldUnderline"/>
          <w:highlight w:val="green"/>
        </w:rPr>
        <w:t>secrecy</w:t>
      </w:r>
      <w:r w:rsidRPr="008B4EC7">
        <w:rPr>
          <w:rStyle w:val="StyleBoldUnderline"/>
        </w:rPr>
        <w:t xml:space="preserve"> </w:t>
      </w:r>
      <w:r w:rsidRPr="00910D3B">
        <w:rPr>
          <w:rStyle w:val="StyleBoldUnderline"/>
          <w:highlight w:val="yellow"/>
        </w:rPr>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D562FB">
        <w:rPr>
          <w:rStyle w:val="StyleBoldUnderline"/>
          <w:highlight w:val="green"/>
        </w:rPr>
        <w:t>consider</w:t>
      </w:r>
      <w:r w:rsidRPr="008B4EC7">
        <w:rPr>
          <w:rStyle w:val="StyleBoldUnderline"/>
        </w:rPr>
        <w:t xml:space="preserve"> requests </w:t>
      </w:r>
      <w:r w:rsidRPr="00910D3B">
        <w:rPr>
          <w:rStyle w:val="StyleBoldUnderline"/>
          <w:highlight w:val="yellow"/>
        </w:rPr>
        <w:t xml:space="preserve">from </w:t>
      </w:r>
      <w:r w:rsidRPr="00D562FB">
        <w:rPr>
          <w:rStyle w:val="StyleBoldUnderline"/>
          <w:highlight w:val="green"/>
        </w:rPr>
        <w:t>military</w:t>
      </w:r>
      <w:r w:rsidRPr="008B4EC7">
        <w:rPr>
          <w:rStyle w:val="StyleBoldUnderline"/>
        </w:rPr>
        <w:t xml:space="preserve"> and intelligence </w:t>
      </w:r>
      <w:r w:rsidRPr="00D562FB">
        <w:rPr>
          <w:rStyle w:val="StyleBoldUnderline"/>
          <w:highlight w:val="green"/>
        </w:rPr>
        <w:t>organizations</w:t>
      </w:r>
      <w:r w:rsidRPr="008B4EC7">
        <w:rPr>
          <w:rStyle w:val="StyleBoldUnderline"/>
        </w:rPr>
        <w:t xml:space="preserve"> </w:t>
      </w:r>
      <w: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 xml:space="preserve">the </w:t>
      </w:r>
      <w:r w:rsidRPr="00D562FB">
        <w:rPr>
          <w:rStyle w:val="StyleBoldUnderline"/>
          <w:highlight w:val="green"/>
        </w:rPr>
        <w:t>intelligence</w:t>
      </w:r>
      <w:r w:rsidRPr="008B4EC7">
        <w:rPr>
          <w:rStyle w:val="StyleBoldUnderline"/>
        </w:rPr>
        <w:t xml:space="preserve"> presented warranted such a designation.</w:t>
      </w:r>
      <w:r>
        <w:t xml:space="preserve"> </w:t>
      </w:r>
      <w:r w:rsidRPr="00910D3B">
        <w:rPr>
          <w:rStyle w:val="StyleBoldUnderline"/>
          <w:highlight w:val="yellow"/>
        </w:rPr>
        <w:t xml:space="preserve">It </w:t>
      </w:r>
      <w:r w:rsidRPr="00910D3B">
        <w:rPr>
          <w:rStyle w:val="StyleBoldUnderline"/>
          <w:highlight w:val="yellow"/>
        </w:rPr>
        <w:lastRenderedPageBreak/>
        <w:t>could</w:t>
      </w:r>
      <w:r w:rsidRPr="008B4EC7">
        <w:rPr>
          <w:rStyle w:val="StyleBoldUnderline"/>
        </w:rPr>
        <w:t xml:space="preserve"> also be assigned the responsibility to </w:t>
      </w:r>
      <w:r w:rsidRPr="00910D3B">
        <w:rPr>
          <w:rStyle w:val="StyleBoldUnderline"/>
          <w:highlight w:val="yellow"/>
        </w:rPr>
        <w:t xml:space="preserve">automatically </w:t>
      </w:r>
      <w:r w:rsidRPr="00D562FB">
        <w:rPr>
          <w:rStyle w:val="StyleBoldUnderline"/>
          <w:highlight w:val="green"/>
        </w:rPr>
        <w:t xml:space="preserve">review any </w:t>
      </w:r>
      <w:r w:rsidRPr="00910D3B">
        <w:rPr>
          <w:rStyle w:val="StyleBoldUnderline"/>
          <w:highlight w:val="yellow"/>
        </w:rPr>
        <w:t xml:space="preserve">actions that resulted in </w:t>
      </w:r>
      <w:r w:rsidRPr="00D562FB">
        <w:rPr>
          <w:rStyle w:val="StyleBoldUnderline"/>
          <w:highlight w:val="green"/>
        </w:rPr>
        <w:t>civilian casualties</w:t>
      </w:r>
      <w:r w:rsidRPr="008B4EC7">
        <w:rPr>
          <w:rStyle w:val="StyleBoldUnderline"/>
        </w:rPr>
        <w:t xml:space="preserve">, </w:t>
      </w:r>
      <w:r w:rsidRPr="00D562FB">
        <w:rPr>
          <w:rStyle w:val="StyleBoldUnderline"/>
          <w:highlight w:val="green"/>
        </w:rPr>
        <w:t>and</w:t>
      </w:r>
      <w:r w:rsidRPr="008B4EC7">
        <w:rPr>
          <w:rStyle w:val="StyleBoldUnderline"/>
        </w:rPr>
        <w:t xml:space="preserve"> </w:t>
      </w:r>
      <w:r w:rsidRPr="00D562FB">
        <w:rPr>
          <w:rStyle w:val="StyleBoldUnderline"/>
          <w:highlight w:val="green"/>
        </w:rPr>
        <w:t>could</w:t>
      </w:r>
      <w:r w:rsidRPr="008B4EC7">
        <w:rPr>
          <w:rStyle w:val="StyleBoldUnderline"/>
        </w:rPr>
        <w:t xml:space="preserve"> be given the power to </w:t>
      </w:r>
      <w:r w:rsidRPr="00910D3B">
        <w:rPr>
          <w:rStyle w:val="StyleBoldUnderline"/>
          <w:highlight w:val="yellow"/>
        </w:rPr>
        <w:t xml:space="preserve">publicly </w:t>
      </w:r>
      <w:r w:rsidRPr="00D562FB">
        <w:rPr>
          <w:rStyle w:val="StyleBoldUnderline"/>
          <w:highlight w:val="green"/>
        </w:rPr>
        <w:t>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w:t>
      </w:r>
      <w:r w:rsidRPr="00D562FB">
        <w:rPr>
          <w:rStyle w:val="StyleBoldUnderline"/>
          <w:highlight w:val="green"/>
        </w:rPr>
        <w:t>to</w:t>
      </w:r>
      <w:r w:rsidRPr="008B4EC7">
        <w:rPr>
          <w:rStyle w:val="StyleBoldUnderline"/>
        </w:rPr>
        <w:t xml:space="preserve"> </w:t>
      </w:r>
      <w:r w:rsidRPr="00D562FB">
        <w:rPr>
          <w:rStyle w:val="StyleBoldUnderline"/>
          <w:highlight w:val="green"/>
        </w:rPr>
        <w:t>suspend</w:t>
      </w:r>
      <w:r w:rsidRPr="008B4EC7">
        <w:rPr>
          <w:rStyle w:val="StyleBoldUnderline"/>
        </w:rPr>
        <w:t xml:space="preserve">, </w:t>
      </w:r>
      <w:r w:rsidRPr="00D562FB">
        <w:rPr>
          <w:rStyle w:val="StyleBoldUnderline"/>
          <w:highlight w:val="green"/>
        </w:rPr>
        <w:t>or</w:t>
      </w:r>
      <w:r w:rsidRPr="008B4EC7">
        <w:rPr>
          <w:rStyle w:val="StyleBoldUnderline"/>
        </w:rPr>
        <w:t xml:space="preserve"> even to </w:t>
      </w:r>
      <w:r w:rsidRPr="00D562FB">
        <w:rPr>
          <w:rStyle w:val="StyleBoldUnderline"/>
          <w:highlight w:val="green"/>
        </w:rPr>
        <w:t>terminate, targeting operations</w:t>
      </w:r>
      <w:r w:rsidRPr="008B4EC7">
        <w:rPr>
          <w:rStyle w:val="StyleBoldUnderline"/>
        </w:rPr>
        <w:t xml:space="preserve">. Finally, </w:t>
      </w:r>
      <w:r w:rsidRPr="00D562FB">
        <w:rPr>
          <w:rStyle w:val="StyleBoldUnderline"/>
          <w:highlight w:val="green"/>
        </w:rPr>
        <w:t>it could</w:t>
      </w:r>
      <w:r w:rsidRPr="008B4EC7">
        <w:rPr>
          <w:rStyle w:val="StyleBoldUnderline"/>
        </w:rPr>
        <w:t xml:space="preserve"> also be authorized to </w:t>
      </w:r>
      <w:r w:rsidRPr="00D562FB">
        <w:rPr>
          <w:rStyle w:val="StyleBoldUnderline"/>
          <w:highlight w:val="green"/>
        </w:rPr>
        <w:t xml:space="preserve">review charges </w:t>
      </w:r>
      <w:r w:rsidRPr="00910D3B">
        <w:rPr>
          <w:rStyle w:val="StyleBoldUnderline"/>
          <w:highlight w:val="yellow"/>
        </w:rPr>
        <w:t>brought by other governments or private persons</w:t>
      </w:r>
      <w:r w:rsidRPr="008B4EC7">
        <w:rPr>
          <w:rStyle w:val="StyleBoldUnderline"/>
        </w:rPr>
        <w:t xml:space="preserve"> </w:t>
      </w:r>
      <w:r w:rsidRPr="00D562FB">
        <w:rPr>
          <w:rStyle w:val="StyleBoldUnderline"/>
          <w:highlight w:val="green"/>
        </w:rPr>
        <w:t>that targeting</w:t>
      </w:r>
      <w:r w:rsidRPr="008B4EC7">
        <w:rPr>
          <w:rStyle w:val="StyleBoldUnderline"/>
        </w:rPr>
        <w:t xml:space="preserve"> operations </w:t>
      </w:r>
      <w:r w:rsidRPr="00D562FB">
        <w:rPr>
          <w:rStyle w:val="StyleBoldUnderline"/>
          <w:highlight w:val="green"/>
        </w:rPr>
        <w:t>violated</w:t>
      </w:r>
      <w:r w:rsidRPr="008B4EC7">
        <w:rPr>
          <w:rStyle w:val="StyleBoldUnderline"/>
        </w:rPr>
        <w:t xml:space="preserve"> humanitarian </w:t>
      </w:r>
      <w:r w:rsidRPr="00D562FB">
        <w:rPr>
          <w:rStyle w:val="StyleBoldUnderline"/>
          <w:highlight w:val="green"/>
        </w:rPr>
        <w:t>law</w:t>
      </w:r>
      <w:r w:rsidRPr="008B4EC7">
        <w:rPr>
          <w:rStyle w:val="StyleBoldUnderline"/>
        </w:rPr>
        <w:t>, in particular, by engaging in perfidy or employing disproportionate force</w:t>
      </w:r>
      <w:proofErr w:type="gramStart"/>
      <w:r w:rsidRPr="008B4EC7">
        <w:rPr>
          <w:rStyle w:val="StyleBoldUnderline"/>
        </w:rPr>
        <w:t>.</w:t>
      </w:r>
      <w:r w:rsidRPr="008B4EC7">
        <w:rPr>
          <w:rStyle w:val="StyleBoldUnderline"/>
          <w:sz w:val="12"/>
        </w:rPr>
        <w:t>¶</w:t>
      </w:r>
      <w:proofErr w:type="gramEnd"/>
      <w:r w:rsidRPr="008B4EC7">
        <w:rPr>
          <w:sz w:val="12"/>
        </w:rPr>
        <w:t xml:space="preserve"> </w:t>
      </w:r>
      <w:r w:rsidRPr="00910D3B">
        <w:rPr>
          <w:rStyle w:val="StyleBoldUnderline"/>
          <w:highlight w:val="yellow"/>
        </w:rPr>
        <w:t>In</w:t>
      </w:r>
      <w:r>
        <w:t xml:space="preserve"> at least three </w:t>
      </w:r>
      <w:r w:rsidRPr="00910D3B">
        <w:rPr>
          <w:rStyle w:val="StyleBoldUnderline"/>
          <w:highlight w:val="yellow"/>
        </w:rPr>
        <w:t>key respects</w:t>
      </w:r>
      <w:r w:rsidRPr="008B4EC7">
        <w:rPr>
          <w:rStyle w:val="StyleBoldUnderline"/>
        </w:rPr>
        <w:t>, however</w:t>
      </w:r>
      <w: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t xml:space="preserve"> second </w:t>
      </w:r>
      <w:r w:rsidRPr="008B4EC7">
        <w:rPr>
          <w:rStyle w:val="StyleBoldUnderline"/>
        </w:rPr>
        <w:t xml:space="preserve">issue of openness, </w:t>
      </w:r>
      <w:r w:rsidRPr="00D562FB">
        <w:rPr>
          <w:rStyle w:val="StyleBoldUnderline"/>
          <w:highlight w:val="green"/>
        </w:rPr>
        <w:t xml:space="preserve">the findings of the FCOC should be made public, including </w:t>
      </w:r>
      <w:r w:rsidRPr="00910D3B">
        <w:rPr>
          <w:rStyle w:val="StyleBoldUnderline"/>
          <w:highlight w:val="yellow"/>
        </w:rPr>
        <w:t xml:space="preserve">the </w:t>
      </w:r>
      <w:r w:rsidRPr="00D562FB">
        <w:rPr>
          <w:rStyle w:val="StyleBoldUnderline"/>
          <w:highlight w:val="green"/>
        </w:rPr>
        <w:t xml:space="preserve">names of </w:t>
      </w:r>
      <w:r w:rsidRPr="00910D3B">
        <w:rPr>
          <w:rStyle w:val="StyleBoldUnderline"/>
          <w:highlight w:val="yellow"/>
        </w:rPr>
        <w:t xml:space="preserve">those judged to be </w:t>
      </w:r>
      <w:r w:rsidRPr="00D562FB">
        <w:rPr>
          <w:rStyle w:val="StyleBoldUnderline"/>
          <w:highlight w:val="green"/>
        </w:rPr>
        <w:t>combatants</w:t>
      </w:r>
      <w:r w:rsidRPr="00910D3B">
        <w:rPr>
          <w:rStyle w:val="StyleBoldUnderline"/>
          <w:highlight w:val="yellow"/>
        </w:rPr>
        <w:t xml:space="preserve">, </w:t>
      </w:r>
      <w:r w:rsidRPr="00D562FB">
        <w:rPr>
          <w:rStyle w:val="StyleBoldUnderline"/>
          <w:highlight w:val="green"/>
        </w:rPr>
        <w:t xml:space="preserve">as well as any reprimand </w:t>
      </w:r>
      <w:r w:rsidRPr="00910D3B">
        <w:rPr>
          <w:rStyle w:val="StyleBoldUnderline"/>
          <w:highlight w:val="yellow"/>
        </w:rPr>
        <w:t>from the court regarding targeting operations</w:t>
      </w:r>
      <w:r w:rsidRPr="008B4EC7">
        <w:rPr>
          <w:rStyle w:val="StyleBoldUnderline"/>
        </w:rPr>
        <w:t>.</w:t>
      </w:r>
      <w:r w:rsidRPr="008B4EC7">
        <w:rPr>
          <w:rStyle w:val="StyleBoldUnderline"/>
          <w:sz w:val="12"/>
        </w:rPr>
        <w:t>¶</w:t>
      </w:r>
      <w:r w:rsidRPr="008B4EC7">
        <w:rPr>
          <w:sz w:val="12"/>
        </w:rPr>
        <w:t xml:space="preserve"> </w:t>
      </w:r>
      <w:r>
        <w:t xml:space="preserve">In the second place, </w:t>
      </w:r>
      <w:r w:rsidRPr="00D562FB">
        <w:rPr>
          <w:rStyle w:val="StyleBoldUnderline"/>
          <w:highlight w:val="green"/>
        </w:rPr>
        <w:t>the FISC foregoes adversarial legal proceedings</w:t>
      </w:r>
      <w:r>
        <w:t xml:space="preserve"> because potential subjects of surveillance can obviously not participate. It has been much criticized on this </w:t>
      </w:r>
      <w:r w:rsidRPr="008B4EC7">
        <w:rPr>
          <w:rStyle w:val="StyleBoldUnderline"/>
        </w:rPr>
        <w:t xml:space="preserve">count. </w:t>
      </w:r>
      <w:r w:rsidRPr="00D562FB">
        <w:rPr>
          <w:rStyle w:val="StyleBoldUnderline"/>
          <w:highlight w:val="green"/>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precedent which, in the views of many jurists and scholars, fli</w:t>
      </w:r>
      <w:r w:rsidRPr="00910D3B">
        <w:rPr>
          <w:rStyle w:val="StyleBoldUnderline"/>
          <w:highlight w:val="yellow"/>
        </w:rPr>
        <w:t>es in the face of the core of the Western legal tradition.</w:t>
      </w:r>
      <w:r>
        <w:t xml:space="preserve"> Evidently</w:t>
      </w:r>
      <w:r w:rsidRPr="008B4EC7">
        <w:rPr>
          <w:rStyle w:val="StyleBoldUnderline"/>
        </w:rPr>
        <w:t xml:space="preserve">, the </w:t>
      </w:r>
      <w:r w:rsidRPr="00D562FB">
        <w:rPr>
          <w:rStyle w:val="StyleBoldUnderline"/>
          <w:highlight w:val="green"/>
        </w:rPr>
        <w:t>trials</w:t>
      </w:r>
      <w:r w:rsidRPr="008B4EC7">
        <w:rPr>
          <w:rStyle w:val="StyleBoldUnderline"/>
        </w:rPr>
        <w:t xml:space="preserve"> of terrorists</w:t>
      </w:r>
      <w:r>
        <w:t xml:space="preserve"> who cannot otherwise be brought to justice </w:t>
      </w:r>
      <w:r w:rsidRPr="00D562FB">
        <w:rPr>
          <w:rStyle w:val="StyleBoldUnderline"/>
          <w:highlight w:val="green"/>
        </w:rPr>
        <w:t>will be conducted in absentia</w:t>
      </w:r>
      <w:r w:rsidRPr="008B4EC7">
        <w:rPr>
          <w:rStyle w:val="StyleBoldUnderline"/>
        </w:rPr>
        <w:t>. This does not, however, necessitate the abandonment of adversarial procedure. In addition to the seven judges appointed to the court</w:t>
      </w:r>
      <w:r w:rsidRPr="00D562FB">
        <w:rPr>
          <w:rStyle w:val="StyleBoldUnderline"/>
          <w:highlight w:val="green"/>
        </w:rPr>
        <w:t>, an independent counsel should be appointed</w:t>
      </w:r>
      <w:r w:rsidRPr="008B4EC7">
        <w:rPr>
          <w:rStyle w:val="StyleBoldUnderline"/>
        </w:rPr>
        <w:t xml:space="preserve"> </w:t>
      </w:r>
      <w:r w:rsidRPr="00D562FB">
        <w:rPr>
          <w:rStyle w:val="StyleBoldUnderline"/>
          <w:highlight w:val="green"/>
        </w:rPr>
        <w:t xml:space="preserve">by the </w:t>
      </w:r>
      <w:r w:rsidRPr="00910D3B">
        <w:rPr>
          <w:rStyle w:val="StyleBoldUnderline"/>
          <w:highlight w:val="yellow"/>
        </w:rPr>
        <w:t xml:space="preserve">President of the </w:t>
      </w:r>
      <w:r w:rsidRPr="00D562FB">
        <w:rPr>
          <w:rStyle w:val="StyleBoldUnderline"/>
          <w:highlight w:val="green"/>
        </w:rPr>
        <w:t xml:space="preserve">National Bar Association to represent the </w:t>
      </w:r>
      <w:r w:rsidRPr="00910D3B">
        <w:rPr>
          <w:rStyle w:val="StyleBoldUnderline"/>
          <w:highlight w:val="yellow"/>
        </w:rPr>
        <w:t xml:space="preserve">interests of the </w:t>
      </w:r>
      <w:r w:rsidRPr="00D562FB">
        <w:rPr>
          <w:rStyle w:val="StyleBoldUnderline"/>
          <w:highlight w:val="green"/>
        </w:rPr>
        <w:t xml:space="preserve">accused </w:t>
      </w:r>
      <w:r w:rsidRPr="00910D3B">
        <w:rPr>
          <w:rStyle w:val="StyleBoldUnderline"/>
          <w:highlight w:val="yellow"/>
        </w:rPr>
        <w:t>before the court</w:t>
      </w:r>
      <w: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t xml:space="preserve"> Obviously </w:t>
      </w:r>
      <w:r w:rsidRPr="00D562FB">
        <w:rPr>
          <w:rStyle w:val="StyleBoldUnderline"/>
          <w:highlight w:val="green"/>
        </w:rPr>
        <w:t>this</w:t>
      </w:r>
      <w:r>
        <w:t xml:space="preserve"> is an imperfect resolution to an intractable problem, but it </w:t>
      </w:r>
      <w:r w:rsidRPr="00D562FB">
        <w:rPr>
          <w:rStyle w:val="StyleBoldUnderline"/>
          <w:highlight w:val="green"/>
        </w:rPr>
        <w:t>should 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D562FB">
        <w:rPr>
          <w:rStyle w:val="StyleBoldUnderline"/>
          <w:highlight w:val="green"/>
        </w:rPr>
        <w:t xml:space="preserve">to ensuring </w:t>
      </w:r>
      <w:r w:rsidRPr="00910D3B">
        <w:rPr>
          <w:rStyle w:val="StyleBoldUnderline"/>
          <w:highlight w:val="yellow"/>
        </w:rPr>
        <w:t xml:space="preserve">the </w:t>
      </w:r>
      <w:r w:rsidRPr="00D562FB">
        <w:rPr>
          <w:rStyle w:val="StyleBoldUnderline"/>
          <w:highlight w:val="green"/>
        </w:rPr>
        <w:t xml:space="preserve">fairness </w:t>
      </w:r>
      <w:r w:rsidRPr="00910D3B">
        <w:rPr>
          <w:rStyle w:val="StyleBoldUnderline"/>
          <w:highlight w:val="yellow"/>
        </w:rPr>
        <w:t>of the FCOC</w:t>
      </w:r>
      <w:r>
        <w:t>.</w:t>
      </w:r>
      <w:r w:rsidRPr="008B4EC7">
        <w:rPr>
          <w:sz w:val="12"/>
        </w:rPr>
        <w:t xml:space="preserve">¶ </w:t>
      </w:r>
      <w:r>
        <w:t xml:space="preserve">Finally, the </w:t>
      </w:r>
      <w:r w:rsidRPr="008B4EC7">
        <w:rPr>
          <w:rStyle w:val="StyleBoldUnderline"/>
        </w:rPr>
        <w:t>FCOC must be distinguished from the FISC in a third crucial sense</w:t>
      </w:r>
      <w:r>
        <w:t xml:space="preserve">. The recent 'domestic surveillance' scandal in the United States involving the Executive Branch's </w:t>
      </w:r>
      <w:r w:rsidRPr="00D562FB">
        <w:rPr>
          <w:rStyle w:val="StyleBoldUnderline"/>
          <w:highlight w:val="green"/>
        </w:rPr>
        <w:t xml:space="preserve">circumvention </w:t>
      </w:r>
      <w:r w:rsidRPr="00910D3B">
        <w:rPr>
          <w:rStyle w:val="StyleBoldUnderline"/>
          <w:highlight w:val="yellow"/>
        </w:rPr>
        <w:t xml:space="preserve">of the FISC approval process </w:t>
      </w:r>
      <w:r w:rsidRPr="00D562FB">
        <w:rPr>
          <w:rStyle w:val="StyleBoldUnderline"/>
          <w:highlight w:val="green"/>
        </w:rPr>
        <w:t>suggests safeguards would need to be built into the FCOC mandate.</w:t>
      </w:r>
      <w:r>
        <w:t xml:space="preserve"> In the case of the FISC, President Bush issued an Executive Order which authorized the National Security Agency to carry out surveillance of any Americans suspected of links with al Qaeda without FISC approval (Risen and </w:t>
      </w:r>
      <w:proofErr w:type="spellStart"/>
      <w:r>
        <w:t>Lichtblau</w:t>
      </w:r>
      <w:proofErr w:type="spellEnd"/>
      <w:r>
        <w:t xml:space="preserve"> 2005). The scandal and legal consequences that ensued for the administration once this information became public in 2005 have significantly reduced the likelihood of a similar course being taken in the future. Nonetheless, </w:t>
      </w:r>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 xml:space="preserve">be explicitly precluded </w:t>
      </w:r>
      <w:r w:rsidRPr="00D562FB">
        <w:rPr>
          <w:rStyle w:val="StyleBoldUnderline"/>
          <w:highlight w:val="green"/>
        </w:rPr>
        <w:t>by specifying</w:t>
      </w:r>
      <w:r w:rsidRPr="008B4EC7">
        <w:rPr>
          <w:rStyle w:val="StyleBoldUnderline"/>
        </w:rPr>
        <w:t xml:space="preserve"> in the enabling legislation </w:t>
      </w:r>
      <w:r w:rsidRPr="00910D3B">
        <w:rPr>
          <w:rStyle w:val="StyleBoldUnderline"/>
          <w:highlight w:val="yellow"/>
        </w:rPr>
        <w:t xml:space="preserve">that </w:t>
      </w:r>
      <w:r w:rsidRPr="00D562FB">
        <w:rPr>
          <w:rStyle w:val="StyleBoldUnderline"/>
          <w:highlight w:val="green"/>
        </w:rPr>
        <w:t>no targeting action can be considered legally authorized without approval of the court.</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in </w:t>
      </w:r>
      <w:r w:rsidRPr="00D562FB">
        <w:rPr>
          <w:rStyle w:val="StyleBoldUnderline"/>
          <w:highlight w:val="green"/>
        </w:rPr>
        <w:t>emergency situations</w:t>
      </w:r>
      <w:r w:rsidRPr="008B4EC7">
        <w:rPr>
          <w:rStyle w:val="StyleBoldUnderline"/>
        </w:rPr>
        <w:t xml:space="preserve">, </w:t>
      </w:r>
      <w:r w:rsidRPr="00D562FB">
        <w:rPr>
          <w:rStyle w:val="StyleBoldUnderline"/>
          <w:highlight w:val="green"/>
        </w:rPr>
        <w:t>the 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D562FB">
        <w:rPr>
          <w:rStyle w:val="StyleBoldUnderline"/>
          <w:highlight w:val="green"/>
        </w:rPr>
        <w:t>provisional approval</w:t>
      </w:r>
      <w:r w:rsidRPr="008B4EC7">
        <w:rPr>
          <w:rStyle w:val="StyleBoldUnderline"/>
        </w:rPr>
        <w:t xml:space="preserve"> based on prima facie evidence, but only </w:t>
      </w:r>
      <w:r w:rsidRPr="00D562FB">
        <w:rPr>
          <w:rStyle w:val="StyleBoldUnderline"/>
          <w:highlight w:val="green"/>
        </w:rPr>
        <w:t xml:space="preserve">subject to full subsequent review </w:t>
      </w:r>
      <w:r w:rsidRPr="00C2781D">
        <w:rPr>
          <w:rStyle w:val="StyleBoldUnderline"/>
          <w:highlight w:val="yellow"/>
        </w:rPr>
        <w:t>by the cour</w:t>
      </w:r>
      <w:r w:rsidRPr="008B4EC7">
        <w:rPr>
          <w:rStyle w:val="StyleBoldUnderline"/>
        </w:rPr>
        <w:t>t</w:t>
      </w:r>
      <w:proofErr w:type="gramStart"/>
      <w:r>
        <w:t>.</w:t>
      </w:r>
      <w:r w:rsidRPr="008B4EC7">
        <w:rPr>
          <w:sz w:val="12"/>
        </w:rPr>
        <w:t>¶</w:t>
      </w:r>
      <w:proofErr w:type="gramEnd"/>
      <w:r w:rsidRPr="008B4EC7">
        <w:rPr>
          <w:sz w:val="12"/>
        </w:rPr>
        <w:t xml:space="preserve"> </w:t>
      </w:r>
      <w:r>
        <w:t xml:space="preserve">Some critics and advocates of targeting will no doubt be dissatisfied with this resolution. </w:t>
      </w:r>
      <w:r w:rsidRPr="00D562FB">
        <w:rPr>
          <w:rStyle w:val="StyleBoldUnderline"/>
          <w:highlight w:val="green"/>
        </w:rPr>
        <w:t>Critics will worry</w:t>
      </w:r>
      <w:r w:rsidRPr="008B4EC7">
        <w:rPr>
          <w:rStyle w:val="StyleBoldUnderline"/>
        </w:rPr>
        <w:t xml:space="preserve"> that </w:t>
      </w:r>
      <w:r w:rsidRPr="00D562FB">
        <w:rPr>
          <w:rStyle w:val="StyleBoldUnderline"/>
          <w:highlight w:val="green"/>
        </w:rPr>
        <w:t>the FCOC would</w:t>
      </w:r>
      <w:r w:rsidRPr="008B4EC7">
        <w:rPr>
          <w:rStyle w:val="StyleBoldUnderline"/>
        </w:rPr>
        <w:t xml:space="preserve"> essentially </w:t>
      </w:r>
      <w:r w:rsidRPr="00D562FB">
        <w:rPr>
          <w:rStyle w:val="StyleBoldUnderline"/>
          <w:highlight w:val="green"/>
        </w:rPr>
        <w:t>be a rubber stamp</w:t>
      </w:r>
      <w:r>
        <w:t xml:space="preserve"> (while robbing them of their best rhetorical point--that </w:t>
      </w:r>
      <w:proofErr w:type="spellStart"/>
      <w:r>
        <w:t>targetings</w:t>
      </w:r>
      <w:proofErr w:type="spellEnd"/>
      <w:r>
        <w:t xml:space="preserve"> are extra-judicial). </w:t>
      </w:r>
      <w:r w:rsidRPr="00C2781D">
        <w:rPr>
          <w:rStyle w:val="StyleBoldUnderline"/>
          <w:highlight w:val="yellow"/>
        </w:rPr>
        <w:t xml:space="preserve">But </w:t>
      </w:r>
      <w:r w:rsidRPr="00D562FB">
        <w:rPr>
          <w:rStyle w:val="StyleBoldUnderline"/>
          <w:highlight w:val="green"/>
        </w:rPr>
        <w:t xml:space="preserve">there is no </w:t>
      </w:r>
      <w:r w:rsidRPr="00C2781D">
        <w:rPr>
          <w:rStyle w:val="StyleBoldUnderline"/>
          <w:highlight w:val="yellow"/>
        </w:rPr>
        <w:t xml:space="preserve">compelling </w:t>
      </w:r>
      <w:r w:rsidRPr="00D562FB">
        <w:rPr>
          <w:rStyle w:val="StyleBoldUnderline"/>
          <w:highlight w:val="green"/>
        </w:rPr>
        <w:t xml:space="preserve">reason to believe </w:t>
      </w:r>
      <w:r w:rsidRPr="00C2781D">
        <w:rPr>
          <w:rStyle w:val="StyleBoldUnderline"/>
          <w:highlight w:val="yellow"/>
        </w:rPr>
        <w:t>that</w:t>
      </w:r>
      <w:r w:rsidRPr="008B4EC7">
        <w:rPr>
          <w:rStyle w:val="StyleBoldUnderline"/>
        </w:rPr>
        <w:t xml:space="preserve"> courts, especially </w:t>
      </w:r>
      <w:r w:rsidRPr="00C2781D">
        <w:rPr>
          <w:rStyle w:val="StyleBoldUnderline"/>
          <w:highlight w:val="yellow"/>
        </w:rPr>
        <w:t xml:space="preserve">high-level </w:t>
      </w:r>
      <w:r w:rsidRPr="00D562FB">
        <w:rPr>
          <w:rStyle w:val="StyleBoldUnderline"/>
          <w:highlight w:val="green"/>
        </w:rPr>
        <w:t>federal courts</w:t>
      </w:r>
      <w:r w:rsidRPr="00C2781D">
        <w:rPr>
          <w:rStyle w:val="StyleBoldUnderline"/>
          <w:highlight w:val="yellow"/>
        </w:rPr>
        <w:t xml:space="preserve">, </w:t>
      </w:r>
      <w:r w:rsidRPr="00D562FB">
        <w:rPr>
          <w:rStyle w:val="StyleBoldUnderline"/>
          <w:highlight w:val="green"/>
        </w:rPr>
        <w:t xml:space="preserve">must always </w:t>
      </w:r>
      <w:r w:rsidRPr="00C2781D">
        <w:rPr>
          <w:rStyle w:val="StyleBoldUnderline"/>
          <w:highlight w:val="yellow"/>
        </w:rPr>
        <w:t xml:space="preserve">approve government </w:t>
      </w:r>
      <w:r w:rsidRPr="00D562FB">
        <w:rPr>
          <w:rStyle w:val="StyleBoldUnderline"/>
          <w:highlight w:val="green"/>
        </w:rPr>
        <w:t>policies</w:t>
      </w:r>
      <w:r w:rsidRPr="00C2781D">
        <w:rPr>
          <w:rStyle w:val="StyleBoldUnderline"/>
          <w:highlight w:val="yellow"/>
        </w:rPr>
        <w:t>.</w:t>
      </w:r>
      <w:r w:rsidRPr="008B4EC7">
        <w:rPr>
          <w:rStyle w:val="StyleBoldUnderline"/>
        </w:rPr>
        <w:t xml:space="preserve"> After all, </w:t>
      </w:r>
      <w:r w:rsidRPr="00D562FB">
        <w:rPr>
          <w:rStyle w:val="StyleBoldUnderline"/>
          <w:highlight w:val="green"/>
        </w:rPr>
        <w:t xml:space="preserve">supreme courts </w:t>
      </w:r>
      <w:r w:rsidRPr="00C2781D">
        <w:rPr>
          <w:rStyle w:val="StyleBoldUnderline"/>
          <w:highlight w:val="yellow"/>
        </w:rPr>
        <w:t xml:space="preserve">in both Israel and the United States </w:t>
      </w:r>
      <w:r w:rsidRPr="00D562FB">
        <w:rPr>
          <w:rStyle w:val="StyleBoldUnderline"/>
          <w:highlight w:val="green"/>
        </w:rPr>
        <w:t xml:space="preserve">have </w:t>
      </w:r>
      <w:r w:rsidRPr="00C2781D">
        <w:rPr>
          <w:rStyle w:val="StyleBoldUnderline"/>
          <w:highlight w:val="yellow"/>
        </w:rPr>
        <w:t xml:space="preserve">both recently </w:t>
      </w:r>
      <w:r w:rsidRPr="00D562FB">
        <w:rPr>
          <w:rStyle w:val="StyleBoldUnderline"/>
          <w:highlight w:val="green"/>
        </w:rPr>
        <w:t>issued sharp rebukes</w:t>
      </w:r>
      <w:r w:rsidRPr="008B4EC7">
        <w:rPr>
          <w:rStyle w:val="StyleBoldUnderline"/>
        </w:rPr>
        <w:t xml:space="preserve"> </w:t>
      </w:r>
      <w:r w:rsidRPr="00D562FB">
        <w:rPr>
          <w:rStyle w:val="StyleBoldUnderline"/>
          <w:highlight w:val="green"/>
        </w:rPr>
        <w:t xml:space="preserve">of government </w:t>
      </w:r>
      <w:r w:rsidRPr="00C2781D">
        <w:rPr>
          <w:rStyle w:val="StyleBoldUnderline"/>
          <w:highlight w:val="yellow"/>
        </w:rPr>
        <w:t xml:space="preserve">counter-terrorist </w:t>
      </w:r>
      <w:r w:rsidRPr="00D562FB">
        <w:rPr>
          <w:rStyle w:val="StyleBoldUnderline"/>
          <w:highlight w:val="green"/>
        </w:rPr>
        <w:t>policies</w:t>
      </w:r>
      <w:r>
        <w:t xml:space="preserve"> (e.g., 03-333/4 on the U.S. legal status of detainees, and 3799/02 on the IDF use of human shields).</w:t>
      </w:r>
      <w:r w:rsidRPr="008B4EC7">
        <w:rPr>
          <w:sz w:val="12"/>
        </w:rPr>
        <w:t xml:space="preserve">¶ </w:t>
      </w:r>
      <w:r>
        <w:t xml:space="preserve">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t xml:space="preserve"> </w:t>
      </w:r>
      <w:r w:rsidRPr="008B4EC7">
        <w:rPr>
          <w:rStyle w:val="StyleBoldUnderline"/>
        </w:rPr>
        <w:t>that</w:t>
      </w:r>
      <w:r>
        <w:t xml:space="preserve"> a requirement of </w:t>
      </w:r>
      <w:r w:rsidRPr="00C2781D">
        <w:rPr>
          <w:rStyle w:val="StyleBoldUnderline"/>
          <w:highlight w:val="yellow"/>
        </w:rPr>
        <w:t>FCOC approval</w:t>
      </w:r>
      <w:r w:rsidRPr="00C2781D">
        <w:rPr>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t xml:space="preserve"> On the former point, however, </w:t>
      </w:r>
      <w:r w:rsidRPr="00D562FB">
        <w:rPr>
          <w:rStyle w:val="StyleBoldUnderline"/>
          <w:highlight w:val="green"/>
        </w:rPr>
        <w:t>there is little evidence tha</w:t>
      </w:r>
      <w:r w:rsidRPr="00C2781D">
        <w:rPr>
          <w:rStyle w:val="StyleBoldUnderline"/>
          <w:highlight w:val="yellow"/>
        </w:rPr>
        <w:t xml:space="preserve">t the incorporation of reasonable </w:t>
      </w:r>
      <w:r w:rsidRPr="00D562FB">
        <w:rPr>
          <w:rStyle w:val="StyleBoldUnderline"/>
          <w:highlight w:val="green"/>
        </w:rPr>
        <w:t>judicial procedures</w:t>
      </w:r>
      <w:r w:rsidRPr="00C2781D">
        <w:rPr>
          <w:rStyle w:val="StyleBoldUnderline"/>
          <w:highlight w:val="yellow"/>
        </w:rPr>
        <w:t>,</w:t>
      </w:r>
      <w:r w:rsidRPr="008B4EC7">
        <w:rPr>
          <w:rStyle w:val="StyleBoldUnderline"/>
        </w:rPr>
        <w:t xml:space="preserve"> </w:t>
      </w:r>
      <w:r>
        <w:t xml:space="preserve">such as those of the FISC, </w:t>
      </w:r>
      <w:r w:rsidRPr="00D562FB">
        <w:rPr>
          <w:rStyle w:val="StyleBoldUnderline"/>
          <w:highlight w:val="green"/>
        </w:rPr>
        <w:t>need render related policy ineffective</w:t>
      </w:r>
      <w:r w:rsidRPr="00C2781D">
        <w:rPr>
          <w:highlight w:val="yellow"/>
        </w:rPr>
        <w:t>.</w:t>
      </w:r>
      <w:r>
        <w:t xml:space="preserve"> </w:t>
      </w:r>
      <w:r w:rsidRPr="008B4EC7">
        <w:rPr>
          <w:rStyle w:val="StyleBoldUnderline"/>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StyleBoldUnderline"/>
        </w:rPr>
        <w:t>What is evident</w:t>
      </w:r>
      <w:r>
        <w:t>, however</w:t>
      </w:r>
      <w:r w:rsidRPr="008B4EC7">
        <w:rPr>
          <w:rStyle w:val="StyleBoldUnderline"/>
        </w:rPr>
        <w:t xml:space="preserve">, is that </w:t>
      </w:r>
      <w:r w:rsidRPr="00C2781D">
        <w:rPr>
          <w:rStyle w:val="StyleBoldUnderline"/>
          <w:highlight w:val="yellow"/>
        </w:rPr>
        <w:t xml:space="preserve">carrying out extensive and dangerous counter-terrorist programs </w:t>
      </w:r>
      <w:r w:rsidRPr="00037E66">
        <w:rPr>
          <w:rStyle w:val="StyleBoldUnderline"/>
          <w:highlight w:val="green"/>
        </w:rPr>
        <w:t xml:space="preserve">without judicial oversight </w:t>
      </w:r>
      <w:r w:rsidRPr="00C2781D">
        <w:rPr>
          <w:rStyle w:val="StyleBoldUnderline"/>
          <w:highlight w:val="yellow"/>
        </w:rPr>
        <w:t xml:space="preserve">generates </w:t>
      </w:r>
      <w:r w:rsidRPr="00037E66">
        <w:rPr>
          <w:rStyle w:val="StyleBoldUnderline"/>
          <w:highlight w:val="green"/>
        </w:rPr>
        <w:t xml:space="preserve">widespread public skepticism and opposition </w:t>
      </w:r>
      <w:r w:rsidRPr="00C2781D">
        <w:rPr>
          <w:rStyle w:val="StyleBoldUnderline"/>
          <w:highlight w:val="yellow"/>
        </w:rPr>
        <w:t>(which</w:t>
      </w:r>
      <w:r w:rsidRPr="008B4EC7">
        <w:rPr>
          <w:rStyle w:val="StyleBoldUnderline"/>
        </w:rPr>
        <w:t xml:space="preserve"> tends to </w:t>
      </w:r>
      <w:r w:rsidRPr="00037E66">
        <w:rPr>
          <w:rStyle w:val="StyleBoldUnderline"/>
          <w:highlight w:val="green"/>
        </w:rPr>
        <w:lastRenderedPageBreak/>
        <w:t>undermine</w:t>
      </w:r>
      <w:r w:rsidRPr="008B4EC7">
        <w:rPr>
          <w:rStyle w:val="StyleBoldUnderline"/>
        </w:rPr>
        <w:t xml:space="preserve"> the </w:t>
      </w:r>
      <w:r w:rsidRPr="00037E66">
        <w:rPr>
          <w:rStyle w:val="StyleBoldUnderline"/>
          <w:highlight w:val="green"/>
        </w:rPr>
        <w:t>effectiveness</w:t>
      </w:r>
      <w:r w:rsidRPr="008B4EC7">
        <w:rPr>
          <w:rStyle w:val="StyleBoldUnderline"/>
        </w:rPr>
        <w:t xml:space="preserve"> </w:t>
      </w:r>
      <w:r>
        <w:t xml:space="preserve">of the programs) </w:t>
      </w:r>
      <w:r w:rsidRPr="00C2781D">
        <w:rPr>
          <w:rStyle w:val="StyleBoldUnderline"/>
          <w:highlight w:val="yellow"/>
        </w:rPr>
        <w:t xml:space="preserve">and leads to enormous legal difficulties </w:t>
      </w:r>
      <w:r w:rsidRPr="00037E66">
        <w:rPr>
          <w:rStyle w:val="StyleBoldUnderline"/>
          <w:highlight w:val="green"/>
        </w:rPr>
        <w:t>in the long run</w:t>
      </w:r>
      <w:r>
        <w:t>--as exemplified by the American torture/rendition program.</w:t>
      </w:r>
      <w:r w:rsidRPr="008B4EC7">
        <w:rPr>
          <w:sz w:val="12"/>
        </w:rPr>
        <w:t xml:space="preserve">¶ </w:t>
      </w:r>
      <w:r>
        <w:t xml:space="preserve">On the second point, </w:t>
      </w:r>
      <w:r w:rsidRPr="00037E66">
        <w:rPr>
          <w:rStyle w:val="StyleBoldUnderline"/>
          <w:highlight w:val="green"/>
        </w:rPr>
        <w:t xml:space="preserve">while </w:t>
      </w:r>
      <w:r w:rsidRPr="00C2781D">
        <w:rPr>
          <w:rStyle w:val="StyleBoldUnderline"/>
          <w:highlight w:val="yellow"/>
        </w:rPr>
        <w:t>it is true that</w:t>
      </w:r>
      <w:r w:rsidRPr="008B4EC7">
        <w:rPr>
          <w:rStyle w:val="StyleBoldUnderline"/>
        </w:rPr>
        <w:t xml:space="preserve"> </w:t>
      </w:r>
      <w:r w:rsidRPr="00037E66">
        <w:rPr>
          <w:rStyle w:val="StyleBoldUnderline"/>
          <w:highlight w:val="green"/>
        </w:rPr>
        <w:t>targets may 'go to ground'</w:t>
      </w:r>
      <w:r w:rsidRPr="008B4EC7">
        <w:rPr>
          <w:rStyle w:val="StyleBoldUnderline"/>
        </w:rPr>
        <w:t xml:space="preserve"> if tipped off, </w:t>
      </w:r>
      <w:r w:rsidRPr="00C2781D">
        <w:rPr>
          <w:rStyle w:val="StyleBoldUnderline"/>
          <w:highlight w:val="yellow"/>
        </w:rPr>
        <w:t xml:space="preserve">the fact is that all or virtually </w:t>
      </w:r>
      <w:r w:rsidRPr="00037E66">
        <w:rPr>
          <w:rStyle w:val="StyleBoldUnderline"/>
          <w:highlight w:val="green"/>
        </w:rPr>
        <w:t>all potential targets are already on most wanted lists (</w:t>
      </w:r>
      <w:r w:rsidRPr="008B4EC7">
        <w:rPr>
          <w:rStyle w:val="StyleBoldUnderline"/>
        </w:rPr>
        <w:t xml:space="preserve">often with hefty price tags connected to information leading to them). In essence, </w:t>
      </w:r>
      <w:r w:rsidRPr="00037E66">
        <w:rPr>
          <w:rStyle w:val="StyleBoldUnderline"/>
          <w:highlight w:val="green"/>
        </w:rPr>
        <w:t xml:space="preserve">they have </w:t>
      </w:r>
      <w:r w:rsidRPr="00C2781D">
        <w:rPr>
          <w:rStyle w:val="StyleBoldUnderline"/>
          <w:highlight w:val="yellow"/>
        </w:rPr>
        <w:t xml:space="preserve">already </w:t>
      </w:r>
      <w:r w:rsidRPr="00037E66">
        <w:rPr>
          <w:rStyle w:val="StyleBoldUnderline"/>
          <w:highlight w:val="green"/>
        </w:rPr>
        <w:t>gone to ground</w:t>
      </w:r>
      <w:r w:rsidRPr="00C2781D">
        <w:rPr>
          <w:rStyle w:val="StyleBoldUnderline"/>
          <w:highlight w:val="yellow"/>
        </w:rPr>
        <w:t>--that is</w:t>
      </w:r>
      <w:r w:rsidRPr="008B4EC7">
        <w:rPr>
          <w:rStyle w:val="StyleBoldUnderline"/>
        </w:rPr>
        <w:t xml:space="preserve"> in part </w:t>
      </w:r>
      <w:r w:rsidRPr="00C2781D">
        <w:rPr>
          <w:rStyle w:val="StyleBoldUnderline"/>
          <w:highlight w:val="yellow"/>
        </w:rPr>
        <w:t>why targeting is required in the first place</w:t>
      </w:r>
      <w:r>
        <w:t>. Moreover</w:t>
      </w:r>
      <w:r w:rsidRPr="008B4EC7">
        <w:rPr>
          <w:rStyle w:val="StyleBoldUnderline"/>
        </w:rPr>
        <w:t xml:space="preserve">, </w:t>
      </w:r>
      <w:r w:rsidRPr="00037E66">
        <w:rPr>
          <w:rStyle w:val="StyleBoldUnderline"/>
          <w:highlight w:val="green"/>
        </w:rPr>
        <w:t xml:space="preserve">a retreat into </w:t>
      </w:r>
      <w:r w:rsidRPr="00C2781D">
        <w:rPr>
          <w:rStyle w:val="StyleBoldUnderline"/>
          <w:highlight w:val="yellow"/>
        </w:rPr>
        <w:t xml:space="preserve">even deeper </w:t>
      </w:r>
      <w:r w:rsidRPr="00037E66">
        <w:rPr>
          <w:rStyle w:val="StyleBoldUnderline"/>
          <w:highlight w:val="green"/>
        </w:rPr>
        <w:t xml:space="preserve">obscurity is likely to </w:t>
      </w:r>
      <w:r w:rsidRPr="00C2781D">
        <w:rPr>
          <w:rStyle w:val="StyleBoldUnderline"/>
          <w:highlight w:val="yellow"/>
        </w:rPr>
        <w:t xml:space="preserve">further </w:t>
      </w:r>
      <w:r w:rsidRPr="00037E66">
        <w:rPr>
          <w:rStyle w:val="StyleBoldUnderline"/>
          <w:highlight w:val="green"/>
        </w:rPr>
        <w:t xml:space="preserve">disrupt </w:t>
      </w:r>
      <w:r w:rsidRPr="00C2781D">
        <w:rPr>
          <w:rStyle w:val="StyleBoldUnderline"/>
          <w:highlight w:val="yellow"/>
        </w:rPr>
        <w:t xml:space="preserve">their ability to organize and carry out </w:t>
      </w:r>
      <w:r w:rsidRPr="00037E66">
        <w:rPr>
          <w:rStyle w:val="StyleBoldUnderline"/>
          <w:highlight w:val="green"/>
        </w:rPr>
        <w:t>attacks</w:t>
      </w:r>
      <w:r w:rsidRPr="008B4EC7">
        <w:rPr>
          <w:rStyle w:val="StyleBoldUnderline"/>
        </w:rPr>
        <w:t>.</w:t>
      </w:r>
      <w: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proofErr w:type="gramStart"/>
      <w:r>
        <w:t>.</w:t>
      </w:r>
      <w:r w:rsidRPr="008B4EC7">
        <w:rPr>
          <w:sz w:val="12"/>
        </w:rPr>
        <w:t>¶</w:t>
      </w:r>
      <w:proofErr w:type="gramEnd"/>
      <w:r w:rsidRPr="008B4EC7">
        <w:rPr>
          <w:sz w:val="12"/>
        </w:rPr>
        <w:t xml:space="preserve"> </w:t>
      </w:r>
      <w:r>
        <w:t xml:space="preserve">These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t xml:space="preserve">In this light, </w:t>
      </w:r>
      <w:r w:rsidRPr="00037E66">
        <w:rPr>
          <w:rStyle w:val="StyleBoldUnderline"/>
          <w:highlight w:val="green"/>
        </w:rPr>
        <w:t>the pertinent question becomes</w:t>
      </w:r>
      <w:r>
        <w:t xml:space="preserve"> not whether terrorist targeting as currently practiced is uniformly legal, moral and practical or the reverse, but </w:t>
      </w:r>
      <w:r w:rsidRPr="00037E66">
        <w:rPr>
          <w:rStyle w:val="StyleBoldUnderline"/>
          <w:highlight w:val="green"/>
        </w:rPr>
        <w:t xml:space="preserve">how institutions </w:t>
      </w:r>
      <w:r w:rsidRPr="00C2781D">
        <w:rPr>
          <w:rStyle w:val="StyleBoldUnderline"/>
          <w:highlight w:val="yellow"/>
        </w:rPr>
        <w:t xml:space="preserve">can best be designed to </w:t>
      </w:r>
      <w:r w:rsidRPr="00037E66">
        <w:rPr>
          <w:rStyle w:val="StyleBoldUnderline"/>
          <w:highlight w:val="green"/>
        </w:rPr>
        <w:t xml:space="preserve">assure </w:t>
      </w:r>
      <w:r w:rsidRPr="00C2781D">
        <w:rPr>
          <w:rStyle w:val="StyleBoldUnderline"/>
          <w:highlight w:val="yellow"/>
        </w:rPr>
        <w:t xml:space="preserve">that terrorist </w:t>
      </w:r>
      <w:proofErr w:type="spellStart"/>
      <w:r w:rsidRPr="00037E66">
        <w:rPr>
          <w:rStyle w:val="StyleBoldUnderline"/>
          <w:highlight w:val="green"/>
        </w:rPr>
        <w:t>targetings</w:t>
      </w:r>
      <w:proofErr w:type="spellEnd"/>
      <w:r w:rsidRPr="00037E66">
        <w:rPr>
          <w:rStyle w:val="StyleBoldUnderline"/>
          <w:highlight w:val="green"/>
        </w:rPr>
        <w:t xml:space="preserve"> </w:t>
      </w:r>
      <w:r w:rsidRPr="00C2781D">
        <w:rPr>
          <w:rStyle w:val="StyleBoldUnderline"/>
          <w:highlight w:val="yellow"/>
        </w:rPr>
        <w:t xml:space="preserve">carried out in the future </w:t>
      </w:r>
      <w:r w:rsidRPr="00037E66">
        <w:rPr>
          <w:rStyle w:val="StyleBoldUnderline"/>
          <w:highlight w:val="green"/>
        </w:rPr>
        <w:t xml:space="preserve">are </w:t>
      </w:r>
      <w:r w:rsidRPr="00C2781D">
        <w:rPr>
          <w:rStyle w:val="StyleBoldUnderline"/>
          <w:highlight w:val="yellow"/>
        </w:rPr>
        <w:t xml:space="preserve">uniformly </w:t>
      </w:r>
      <w:r w:rsidRPr="00037E66">
        <w:rPr>
          <w:rStyle w:val="StyleBoldUnderline"/>
          <w:highlight w:val="green"/>
        </w:rPr>
        <w:t>legitimate and effective</w:t>
      </w:r>
      <w:r w:rsidRPr="00C2781D">
        <w:rPr>
          <w:rStyle w:val="StyleBoldUnderline"/>
          <w:highlight w:val="yellow"/>
        </w:rPr>
        <w:t>.</w:t>
      </w:r>
    </w:p>
    <w:p w14:paraId="11E04B5F" w14:textId="77777777" w:rsidR="000022F2" w:rsidRDefault="000022F2" w:rsidP="004D3987"/>
    <w:p w14:paraId="64B82C96" w14:textId="77777777" w:rsidR="009E7139" w:rsidRPr="00BC4F77" w:rsidRDefault="009E7139" w:rsidP="009E7139">
      <w:pPr>
        <w:pStyle w:val="Heading4"/>
      </w:pPr>
      <w:r w:rsidRPr="00BC4F77">
        <w:t xml:space="preserve">Debating the law teaches us how to make it better </w:t>
      </w:r>
    </w:p>
    <w:p w14:paraId="089375B9" w14:textId="77777777" w:rsidR="009E7139" w:rsidRPr="00BC4F77" w:rsidRDefault="009E7139" w:rsidP="009E7139">
      <w:r w:rsidRPr="00BC4F77">
        <w:t xml:space="preserve">Todd </w:t>
      </w:r>
      <w:r w:rsidRPr="00BC4F77">
        <w:rPr>
          <w:rStyle w:val="cite"/>
        </w:rPr>
        <w:t>Hedrick</w:t>
      </w:r>
      <w:r w:rsidRPr="00BC4F77">
        <w:t>, Assistant Professor of Philosophy at Michigan State University, Sept 20</w:t>
      </w:r>
      <w:r w:rsidRPr="00BC4F77">
        <w:rPr>
          <w:rStyle w:val="cite"/>
        </w:rPr>
        <w:t>12</w:t>
      </w:r>
      <w:r w:rsidRPr="00BC4F77">
        <w:t xml:space="preserve">, Democratic Constitutionalism as Mediation: The Decline and Recovery of an Idea in Critical Social Theory, </w:t>
      </w:r>
      <w:proofErr w:type="gramStart"/>
      <w:r w:rsidRPr="00BC4F77">
        <w:t>Constellations  Vo</w:t>
      </w:r>
      <w:r>
        <w:t>lume</w:t>
      </w:r>
      <w:proofErr w:type="gramEnd"/>
      <w:r>
        <w:t xml:space="preserve"> 19, Issue 3, pages 382–400</w:t>
      </w:r>
    </w:p>
    <w:p w14:paraId="1C17FE05" w14:textId="77777777" w:rsidR="009E7139" w:rsidRPr="00BC4F77" w:rsidRDefault="009E7139" w:rsidP="009E7139">
      <w:proofErr w:type="spellStart"/>
      <w:r w:rsidRPr="00BC4F77">
        <w:rPr>
          <w:rStyle w:val="StyleBoldUnderline"/>
        </w:rPr>
        <w:t>Habermas</w:t>
      </w:r>
      <w:proofErr w:type="spellEnd"/>
      <w:r w:rsidRPr="00BC4F77">
        <w:rPr>
          <w:rStyle w:val="StyleBoldUnderline"/>
        </w:rPr>
        <w:t>’ alleged abandonment of</w:t>
      </w:r>
      <w:r w:rsidRPr="00BC4F77">
        <w:rPr>
          <w:sz w:val="16"/>
        </w:rPr>
        <w:t xml:space="preserve"> immanent </w:t>
      </w:r>
      <w:r w:rsidRPr="00BC4F77">
        <w:rPr>
          <w:rStyle w:val="StyleBoldUnderline"/>
        </w:rPr>
        <w:t>critique</w:t>
      </w:r>
      <w:r w:rsidRPr="00BC4F77">
        <w:rPr>
          <w:sz w:val="16"/>
        </w:rPr>
        <w:t xml:space="preserve">, however, </w:t>
      </w:r>
      <w:r w:rsidRPr="00BC4F77">
        <w:rPr>
          <w:rStyle w:val="StyleBoldUnderline"/>
        </w:rPr>
        <w:t>is belied by the role that the democratic legal system comes to play in his theory</w:t>
      </w:r>
      <w:r w:rsidRPr="00BC4F77">
        <w:rPr>
          <w:sz w:val="16"/>
        </w:rPr>
        <w:t xml:space="preserve">. While in some sense just one system among others, </w:t>
      </w:r>
      <w:r w:rsidRPr="00BC4F77">
        <w:rPr>
          <w:rStyle w:val="StyleBoldUnderline"/>
        </w:rPr>
        <w:t>it has a special capacity to shape the environments of other systems by regulating their interaction</w:t>
      </w:r>
      <w:r w:rsidRPr="00BC4F77">
        <w:rPr>
          <w:sz w:val="16"/>
        </w:rPr>
        <w:t xml:space="preserve">. </w:t>
      </w:r>
      <w:r w:rsidRPr="00BC4F77">
        <w:rPr>
          <w:rStyle w:val="StyleBoldUnderline"/>
        </w:rPr>
        <w:t>Of course, the legal system is not the only one capable of affecting</w:t>
      </w:r>
      <w:r w:rsidRPr="00BC4F77">
        <w:rPr>
          <w:sz w:val="16"/>
        </w:rPr>
        <w:t xml:space="preserve"> the </w:t>
      </w:r>
      <w:r w:rsidRPr="00BC4F77">
        <w:rPr>
          <w:rStyle w:val="StyleBoldUnderline"/>
        </w:rPr>
        <w:t>environments</w:t>
      </w:r>
      <w:r w:rsidRPr="00BC4F77">
        <w:rPr>
          <w:sz w:val="16"/>
        </w:rPr>
        <w:t xml:space="preserve"> of other systems, </w:t>
      </w:r>
      <w:r w:rsidRPr="00BC4F77">
        <w:rPr>
          <w:rStyle w:val="StyleBoldUnderline"/>
        </w:rPr>
        <w:t xml:space="preserve">but </w:t>
      </w:r>
      <w:r w:rsidRPr="00BC4F77">
        <w:rPr>
          <w:rStyle w:val="StyleBoldUnderline"/>
          <w:highlight w:val="green"/>
        </w:rPr>
        <w:t>law is uniquely open to inputs from ordinary language and</w:t>
      </w:r>
      <w:r w:rsidRPr="00BC4F77">
        <w:rPr>
          <w:sz w:val="16"/>
        </w:rPr>
        <w:t xml:space="preserve"> thus potentially </w:t>
      </w:r>
      <w:r w:rsidRPr="00BC4F77">
        <w:rPr>
          <w:rStyle w:val="StyleBoldUnderline"/>
        </w:rPr>
        <w:t xml:space="preserve">more pliant and </w:t>
      </w:r>
      <w:r w:rsidRPr="00BC4F77">
        <w:rPr>
          <w:rStyle w:val="StyleBoldUnderline"/>
          <w:highlight w:val="green"/>
        </w:rPr>
        <w:t>responsive to democratic will formation</w:t>
      </w:r>
      <w:r w:rsidRPr="00BC4F77">
        <w:rPr>
          <w:sz w:val="16"/>
        </w:rPr>
        <w:t xml:space="preserve">: “Normatively substantive messages can circulate throughout society only in the language of law … . </w:t>
      </w:r>
      <w:r w:rsidRPr="00BC4F77">
        <w:rPr>
          <w:rStyle w:val="StyleBoldUnderline"/>
        </w:rPr>
        <w:t>Law</w:t>
      </w:r>
      <w:r w:rsidRPr="00BC4F77">
        <w:rPr>
          <w:sz w:val="16"/>
        </w:rPr>
        <w:t xml:space="preserve"> thus </w:t>
      </w:r>
      <w:r w:rsidRPr="00BC4F77">
        <w:rPr>
          <w:rStyle w:val="StyleBoldUnderline"/>
        </w:rPr>
        <w:t>functions as the ‘transformer’ that guarantees that the socially integrating network of communication stretched across society as a whole holds together.</w:t>
      </w:r>
      <w:r w:rsidRPr="00BC4F77">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Pr>
        <w:t>While we should be cautious about automatically viewing the constitution as the fulcrum</w:t>
      </w:r>
      <w:r w:rsidRPr="00BC4F77">
        <w:rPr>
          <w:sz w:val="16"/>
        </w:rPr>
        <w:t xml:space="preserve"> of the legal order, </w:t>
      </w:r>
      <w:r w:rsidRPr="00BC4F77">
        <w:rPr>
          <w:rStyle w:val="StyleBoldUnderline"/>
        </w:rPr>
        <w:t>its status as basic law is significant</w:t>
      </w:r>
      <w:r w:rsidRPr="00BC4F77">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Pr>
        <w:t>So, while</w:t>
      </w:r>
      <w:r w:rsidRPr="00BC4F77">
        <w:rPr>
          <w:sz w:val="16"/>
        </w:rPr>
        <w:t xml:space="preserve"> these </w:t>
      </w:r>
      <w:r w:rsidRPr="00BC4F77">
        <w:rPr>
          <w:rStyle w:val="StyleBoldUnderline"/>
          <w:highlight w:val="green"/>
        </w:rPr>
        <w:t>social</w:t>
      </w:r>
      <w:r w:rsidRPr="00BC4F77">
        <w:rPr>
          <w:rStyle w:val="StyleBoldUnderline"/>
        </w:rPr>
        <w:t xml:space="preserve"> spheres can be conceived of as autonomous</w:t>
      </w:r>
      <w:r w:rsidRPr="00BC4F77">
        <w:rPr>
          <w:sz w:val="16"/>
        </w:rPr>
        <w:t xml:space="preserve"> functional subsystems, </w:t>
      </w:r>
      <w:r w:rsidRPr="00BC4F77">
        <w:rPr>
          <w:rStyle w:val="StyleBoldUnderline"/>
        </w:rPr>
        <w:t xml:space="preserve">their </w:t>
      </w:r>
      <w:r w:rsidRPr="00BC4F77">
        <w:rPr>
          <w:rStyle w:val="StyleBoldUnderline"/>
          <w:highlight w:val="green"/>
        </w:rPr>
        <w:t>boundaries are legally defined in a way that affects</w:t>
      </w:r>
      <w:r w:rsidRPr="00BC4F77">
        <w:rPr>
          <w:rStyle w:val="StyleBoldUnderline"/>
        </w:rPr>
        <w:t xml:space="preserve"> the manner and degree of </w:t>
      </w:r>
      <w:r w:rsidRPr="00BC4F77">
        <w:rPr>
          <w:rStyle w:val="StyleBoldUnderline"/>
          <w:highlight w:val="green"/>
        </w:rPr>
        <w:t>their interaction</w:t>
      </w:r>
      <w:r w:rsidRPr="00BC4F77">
        <w:rPr>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Pr>
        <w:t xml:space="preserve">Thus, </w:t>
      </w:r>
      <w:r w:rsidRPr="00BC4F77">
        <w:rPr>
          <w:rStyle w:val="StyleBoldUnderline"/>
          <w:highlight w:val="green"/>
        </w:rPr>
        <w:t>constitutional discourses should be seen</w:t>
      </w:r>
      <w:r w:rsidRPr="00BC4F77">
        <w:rPr>
          <w:rStyle w:val="StyleBoldUnderline"/>
        </w:rPr>
        <w:t xml:space="preserve"> less as interpretations of a positive legal text, and more </w:t>
      </w:r>
      <w:r w:rsidRPr="00BC4F77">
        <w:rPr>
          <w:rStyle w:val="StyleBoldUnderline"/>
          <w:highlight w:val="green"/>
        </w:rPr>
        <w:t>as attempts to articulate</w:t>
      </w:r>
      <w:r w:rsidRPr="00BC4F77">
        <w:rPr>
          <w:rStyle w:val="StyleBoldUnderline"/>
        </w:rPr>
        <w:t xml:space="preserve"> legal </w:t>
      </w:r>
      <w:r w:rsidRPr="00BC4F77">
        <w:rPr>
          <w:rStyle w:val="StyleBoldUnderline"/>
          <w:highlight w:val="green"/>
        </w:rPr>
        <w:t>norms</w:t>
      </w:r>
      <w:r w:rsidRPr="00BC4F77">
        <w:rPr>
          <w:rStyle w:val="StyleBoldUnderline"/>
        </w:rPr>
        <w:t xml:space="preserve"> that could shift the balance between</w:t>
      </w:r>
      <w:r w:rsidRPr="00BC4F77">
        <w:rPr>
          <w:sz w:val="16"/>
        </w:rPr>
        <w:t xml:space="preserve"> these </w:t>
      </w:r>
      <w:r w:rsidRPr="00BC4F77">
        <w:rPr>
          <w:rStyle w:val="StyleBoldUnderline"/>
        </w:rPr>
        <w:t>spheres in a manner more reflective of generalizable interests</w:t>
      </w:r>
      <w:r w:rsidRPr="00BC4F77">
        <w:rPr>
          <w:sz w:val="16"/>
        </w:rPr>
        <w:t xml:space="preserve">, </w:t>
      </w:r>
      <w:r w:rsidRPr="00BC4F77">
        <w:rPr>
          <w:rStyle w:val="StyleBoldUnderline"/>
        </w:rPr>
        <w:t>occurring amidst class stratification and cultural pluralism</w:t>
      </w:r>
      <w:r w:rsidRPr="00BC4F77">
        <w:rPr>
          <w:sz w:val="16"/>
        </w:rPr>
        <w:t>.</w:t>
      </w:r>
      <w:r w:rsidRPr="00633B0E">
        <w:rPr>
          <w:sz w:val="12"/>
        </w:rPr>
        <w:t xml:space="preserve">¶ </w:t>
      </w:r>
      <w:r w:rsidRPr="00BC4F77">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BC4F77">
        <w:rPr>
          <w:sz w:val="8"/>
          <w:szCs w:val="8"/>
        </w:rPr>
        <w:t>Habermas</w:t>
      </w:r>
      <w:proofErr w:type="spellEnd"/>
      <w:r w:rsidRPr="00BC4F77">
        <w:rPr>
          <w:sz w:val="8"/>
          <w:szCs w:val="8"/>
        </w:rPr>
        <w:t xml:space="preserve"> and, later, </w:t>
      </w:r>
      <w:proofErr w:type="spellStart"/>
      <w:r w:rsidRPr="00BC4F77">
        <w:rPr>
          <w:sz w:val="8"/>
          <w:szCs w:val="8"/>
        </w:rPr>
        <w:t>Benhabib</w:t>
      </w:r>
      <w:proofErr w:type="spellEnd"/>
      <w:r w:rsidRPr="00BC4F77">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BC4F77">
        <w:rPr>
          <w:sz w:val="8"/>
          <w:szCs w:val="8"/>
        </w:rPr>
        <w:t>Michelman</w:t>
      </w:r>
      <w:proofErr w:type="spellEnd"/>
      <w:r w:rsidRPr="00BC4F77">
        <w:rPr>
          <w:sz w:val="8"/>
          <w:szCs w:val="8"/>
        </w:rPr>
        <w:t xml:space="preserve"> who characterize this process of legal </w:t>
      </w:r>
      <w:proofErr w:type="spellStart"/>
      <w:r w:rsidRPr="00BC4F77">
        <w:rPr>
          <w:sz w:val="8"/>
          <w:szCs w:val="8"/>
        </w:rPr>
        <w:t>rearticulation</w:t>
      </w:r>
      <w:proofErr w:type="spellEnd"/>
      <w:r w:rsidRPr="00BC4F77">
        <w:rPr>
          <w:sz w:val="8"/>
          <w:szCs w:val="8"/>
        </w:rPr>
        <w:t xml:space="preserve"> as “jurisgenesis”58: a community's production of legal meaning by way of continuous </w:t>
      </w:r>
      <w:proofErr w:type="spellStart"/>
      <w:r w:rsidRPr="00BC4F77">
        <w:rPr>
          <w:sz w:val="8"/>
          <w:szCs w:val="8"/>
        </w:rPr>
        <w:t>rearticulation</w:t>
      </w:r>
      <w:proofErr w:type="spellEnd"/>
      <w:r w:rsidRPr="00BC4F77">
        <w:rPr>
          <w:sz w:val="8"/>
          <w:szCs w:val="8"/>
        </w:rPr>
        <w:t>, through reflection and contestation, of its constitutional project.</w:t>
      </w:r>
      <w:r w:rsidRPr="00633B0E">
        <w:rPr>
          <w:sz w:val="12"/>
          <w:szCs w:val="8"/>
        </w:rPr>
        <w:t xml:space="preserve">¶ </w:t>
      </w:r>
      <w:proofErr w:type="spellStart"/>
      <w:r w:rsidRPr="00BC4F77">
        <w:rPr>
          <w:sz w:val="8"/>
          <w:szCs w:val="8"/>
        </w:rPr>
        <w:t>Habermas</w:t>
      </w:r>
      <w:proofErr w:type="spellEnd"/>
      <w:r w:rsidRPr="00BC4F77">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r w:rsidRPr="00633B0E">
        <w:rPr>
          <w:sz w:val="12"/>
          <w:szCs w:val="8"/>
        </w:rPr>
        <w:t xml:space="preserve">¶ </w:t>
      </w:r>
      <w:r w:rsidRPr="00BC4F77">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633B0E">
        <w:rPr>
          <w:sz w:val="12"/>
          <w:szCs w:val="8"/>
        </w:rPr>
        <w:t xml:space="preserve">¶ </w:t>
      </w:r>
      <w:r w:rsidRPr="00BC4F77">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633B0E">
        <w:rPr>
          <w:sz w:val="12"/>
          <w:szCs w:val="8"/>
        </w:rPr>
        <w:t xml:space="preserve">¶ </w:t>
      </w:r>
      <w:r w:rsidRPr="00BC4F77">
        <w:rPr>
          <w:sz w:val="8"/>
          <w:szCs w:val="8"/>
        </w:rPr>
        <w:t xml:space="preserve">The stakes involved in sustaining a broad and inclusive constitutional discourse turn out to be significant. </w:t>
      </w:r>
      <w:proofErr w:type="spellStart"/>
      <w:r w:rsidRPr="00BC4F77">
        <w:rPr>
          <w:sz w:val="8"/>
          <w:szCs w:val="8"/>
        </w:rPr>
        <w:t>Habermas</w:t>
      </w:r>
      <w:proofErr w:type="spellEnd"/>
      <w:r w:rsidRPr="00BC4F77">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BC4F77">
        <w:rPr>
          <w:sz w:val="8"/>
          <w:szCs w:val="8"/>
        </w:rPr>
        <w:t>Habermas</w:t>
      </w:r>
      <w:proofErr w:type="spellEnd"/>
      <w:r w:rsidRPr="00BC4F77">
        <w:rPr>
          <w:sz w:val="8"/>
          <w:szCs w:val="8"/>
        </w:rPr>
        <w:t xml:space="preserve"> posits, are most fully instantiated in the role of citizens as legislators of the order to which they are subject.</w:t>
      </w:r>
      <w:r w:rsidRPr="00633B0E">
        <w:rPr>
          <w:sz w:val="12"/>
          <w:szCs w:val="8"/>
        </w:rPr>
        <w:t xml:space="preserve">¶ </w:t>
      </w:r>
      <w:r w:rsidRPr="00BC4F77">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633B0E">
        <w:rPr>
          <w:sz w:val="12"/>
          <w:szCs w:val="8"/>
        </w:rPr>
        <w:t xml:space="preserve">¶ </w:t>
      </w:r>
      <w:r w:rsidRPr="00BC4F77">
        <w:rPr>
          <w:sz w:val="8"/>
          <w:szCs w:val="8"/>
        </w:rPr>
        <w:t xml:space="preserve">Although the implications of invoking dignity (as opposed to, say, autonomy) as the normative core of democratic constitutionalism are unclear,63 plainly </w:t>
      </w:r>
      <w:proofErr w:type="spellStart"/>
      <w:r w:rsidRPr="00BC4F77">
        <w:rPr>
          <w:sz w:val="8"/>
          <w:szCs w:val="8"/>
        </w:rPr>
        <w:t>Habermas</w:t>
      </w:r>
      <w:proofErr w:type="spellEnd"/>
      <w:r w:rsidRPr="00BC4F77">
        <w:rPr>
          <w:sz w:val="8"/>
          <w:szCs w:val="8"/>
        </w:rPr>
        <w:t xml:space="preserve"> remains committed to strongly intersubjective conceptions of democratic constitutionalism, to an </w:t>
      </w:r>
      <w:proofErr w:type="spellStart"/>
      <w:r w:rsidRPr="00BC4F77">
        <w:rPr>
          <w:sz w:val="8"/>
          <w:szCs w:val="8"/>
        </w:rPr>
        <w:t>intersubjectivity</w:t>
      </w:r>
      <w:proofErr w:type="spellEnd"/>
      <w:r w:rsidRPr="00BC4F77">
        <w:rPr>
          <w:sz w:val="8"/>
          <w:szCs w:val="8"/>
        </w:rPr>
        <w:t xml:space="preserve"> that continues to be legally and politically mediated (a dimension largely absent from </w:t>
      </w:r>
      <w:proofErr w:type="spellStart"/>
      <w:r w:rsidRPr="00BC4F77">
        <w:rPr>
          <w:sz w:val="8"/>
          <w:szCs w:val="8"/>
        </w:rPr>
        <w:t>Honneth's</w:t>
      </w:r>
      <w:proofErr w:type="spellEnd"/>
      <w:r w:rsidRPr="00BC4F77">
        <w:rPr>
          <w:sz w:val="8"/>
          <w:szCs w:val="8"/>
        </w:rPr>
        <w:t xml:space="preserve"> successor theory of </w:t>
      </w:r>
      <w:proofErr w:type="spellStart"/>
      <w:r w:rsidRPr="00BC4F77">
        <w:rPr>
          <w:sz w:val="8"/>
          <w:szCs w:val="8"/>
        </w:rPr>
        <w:t>intersubectivity</w:t>
      </w:r>
      <w:proofErr w:type="spellEnd"/>
      <w:r w:rsidRPr="00BC4F77">
        <w:rPr>
          <w:sz w:val="8"/>
          <w:szCs w:val="8"/>
        </w:rPr>
        <w:t>).</w:t>
      </w:r>
      <w:r w:rsidRPr="00633B0E">
        <w:rPr>
          <w:sz w:val="12"/>
          <w:szCs w:val="8"/>
        </w:rPr>
        <w:t xml:space="preserve">¶ </w:t>
      </w:r>
      <w:r w:rsidRPr="00BC4F77">
        <w:rPr>
          <w:rStyle w:val="StyleBoldUnderline"/>
        </w:rPr>
        <w:t xml:space="preserve">What all of this suggests is a constitutional politics in </w:t>
      </w:r>
      <w:r w:rsidRPr="00BC4F77">
        <w:rPr>
          <w:rStyle w:val="StyleBoldUnderline"/>
        </w:rPr>
        <w:lastRenderedPageBreak/>
        <w:t xml:space="preserve">which </w:t>
      </w:r>
      <w:r w:rsidRPr="00BC4F77">
        <w:rPr>
          <w:rStyle w:val="StyleBoldUnderline"/>
          <w:highlight w:val="green"/>
        </w:rPr>
        <w:t>citizens are empowered to take part and meaningfully impact the terms of their</w:t>
      </w:r>
      <w:r w:rsidRPr="00BC4F77">
        <w:rPr>
          <w:rStyle w:val="StyleBoldUnderline"/>
        </w:rPr>
        <w:t xml:space="preserve"> cultural, economic, and political </w:t>
      </w:r>
      <w:r w:rsidRPr="00BC4F77">
        <w:rPr>
          <w:rStyle w:val="StyleBoldUnderline"/>
          <w:highlight w:val="green"/>
        </w:rPr>
        <w:t>relations to each other</w:t>
      </w:r>
      <w:r w:rsidRPr="00BC4F77">
        <w:rPr>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Pr>
        <w:t xml:space="preserve">The sense of incompleteness and </w:t>
      </w:r>
      <w:proofErr w:type="spellStart"/>
      <w:r w:rsidRPr="00BC4F77">
        <w:rPr>
          <w:rStyle w:val="StyleBoldUnderline"/>
        </w:rPr>
        <w:t>revisability</w:t>
      </w:r>
      <w:proofErr w:type="spellEnd"/>
      <w:r w:rsidRPr="00BC4F77">
        <w:rPr>
          <w:rStyle w:val="StyleBoldUnderline"/>
        </w:rPr>
        <w:t xml:space="preserve"> that marks this critical theory approach</w:t>
      </w:r>
      <w:r w:rsidRPr="00BC4F77">
        <w:rPr>
          <w:sz w:val="16"/>
        </w:rPr>
        <w:t xml:space="preserve"> to constitutionalism represents a point where critical theories of democracy may claim to be more radical and revisionary than most liberal and deliberative counterparts. It </w:t>
      </w:r>
      <w:r w:rsidRPr="00BC4F77">
        <w:rPr>
          <w:rStyle w:val="StyleBoldUnderline"/>
        </w:rPr>
        <w:t>implies a sharp critique of more familiar models of bourgeois constitutionalism: whether they conceive of constitutional order as having a foundation in moral rights or natural law</w:t>
      </w:r>
      <w:r w:rsidRPr="00BC4F77">
        <w:rPr>
          <w:sz w:val="16"/>
        </w:rPr>
        <w:t xml:space="preserve">, or in an </w:t>
      </w:r>
      <w:proofErr w:type="spellStart"/>
      <w:r w:rsidRPr="00BC4F77">
        <w:rPr>
          <w:sz w:val="16"/>
        </w:rPr>
        <w:t>originary</w:t>
      </w:r>
      <w:proofErr w:type="spellEnd"/>
      <w:r w:rsidRPr="00BC4F77">
        <w:rPr>
          <w:sz w:val="16"/>
        </w:rPr>
        <w:t xml:space="preserve"> founding moment, </w:t>
      </w:r>
      <w:r w:rsidRPr="00BC4F77">
        <w:rPr>
          <w:rStyle w:val="StyleBoldUnderline"/>
        </w:rPr>
        <w:t>such models</w:t>
      </w:r>
      <w:r w:rsidRPr="00BC4F77">
        <w:rPr>
          <w:sz w:val="16"/>
        </w:rPr>
        <w:t xml:space="preserve"> a) tend to be backward-looking in their justifications, seeing the legal order as founded on some exogenously determined vision of moral order; b) tend to </w:t>
      </w:r>
      <w:r w:rsidRPr="00BC4F77">
        <w:rPr>
          <w:rStyle w:val="StyleBoldUnderline"/>
        </w:rPr>
        <w:t>represent the law as an already-determined container</w:t>
      </w:r>
      <w:r w:rsidRPr="00BC4F77">
        <w:rPr>
          <w:sz w:val="16"/>
        </w:rPr>
        <w:t xml:space="preserve"> within which legitimate ordinary politics takes place; </w:t>
      </w:r>
      <w:r w:rsidRPr="00BC4F77">
        <w:rPr>
          <w:rStyle w:val="StyleBoldUnderline"/>
        </w:rPr>
        <w:t>and</w:t>
      </w:r>
      <w:r w:rsidRPr="00BC4F77">
        <w:rPr>
          <w:sz w:val="16"/>
        </w:rPr>
        <w:t xml:space="preserve"> c) fin</w:t>
      </w:r>
      <w:r w:rsidRPr="00BC4F77">
        <w:rPr>
          <w:rStyle w:val="StyleBoldUnderline"/>
        </w:rPr>
        <w:t>d the content of law to be ascertainable through</w:t>
      </w:r>
      <w:r w:rsidRPr="00BC4F77">
        <w:rPr>
          <w:sz w:val="16"/>
        </w:rPr>
        <w:t xml:space="preserve"> the specialized reasoning of </w:t>
      </w:r>
      <w:r w:rsidRPr="00BC4F77">
        <w:rPr>
          <w:rStyle w:val="StyleBoldUnderline"/>
        </w:rPr>
        <w:t>legal professionals</w:t>
      </w:r>
      <w:r w:rsidRPr="00BC4F77">
        <w:rPr>
          <w:sz w:val="16"/>
        </w:rPr>
        <w:t xml:space="preserve">. On the critical theory conception of constitutionalism, this presumption of completeness and </w:t>
      </w:r>
      <w:proofErr w:type="spellStart"/>
      <w:r w:rsidRPr="00BC4F77">
        <w:rPr>
          <w:sz w:val="16"/>
        </w:rPr>
        <w:t>technicity</w:t>
      </w:r>
      <w:proofErr w:type="spellEnd"/>
      <w:r w:rsidRPr="00BC4F77">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BC4F77">
        <w:rPr>
          <w:sz w:val="16"/>
        </w:rPr>
        <w:t>Habermas</w:t>
      </w:r>
      <w:proofErr w:type="spellEnd"/>
      <w:r w:rsidRPr="00BC4F77">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w:t>
      </w:r>
      <w:proofErr w:type="spellStart"/>
      <w:r w:rsidRPr="00BC4F77">
        <w:rPr>
          <w:sz w:val="16"/>
        </w:rPr>
        <w:t>rearticulation</w:t>
      </w:r>
      <w:proofErr w:type="spellEnd"/>
      <w:r w:rsidRPr="00BC4F77">
        <w:rPr>
          <w:sz w:val="16"/>
        </w:rPr>
        <w:t xml:space="preserve"> of basic norms is necessary for the very emergence of generalizable interests</w:t>
      </w:r>
      <w:proofErr w:type="gramStart"/>
      <w:r w:rsidRPr="00BC4F77">
        <w:rPr>
          <w:sz w:val="16"/>
        </w:rPr>
        <w:t>.</w:t>
      </w:r>
      <w:r w:rsidRPr="00633B0E">
        <w:rPr>
          <w:sz w:val="12"/>
        </w:rPr>
        <w:t>¶</w:t>
      </w:r>
      <w:proofErr w:type="gramEnd"/>
      <w:r w:rsidRPr="00633B0E">
        <w:rPr>
          <w:sz w:val="12"/>
        </w:rPr>
        <w:t xml:space="preserve"> </w:t>
      </w:r>
      <w:r w:rsidRPr="00BC4F77">
        <w:rPr>
          <w:sz w:val="8"/>
          <w:szCs w:val="8"/>
        </w:rPr>
        <w:t xml:space="preserve">Despite offering an admirably systematic synthesis of radical democracy and the constitutional rule of law, </w:t>
      </w:r>
      <w:proofErr w:type="spellStart"/>
      <w:r w:rsidRPr="00BC4F77">
        <w:rPr>
          <w:sz w:val="8"/>
          <w:szCs w:val="8"/>
        </w:rPr>
        <w:t>Habermas</w:t>
      </w:r>
      <w:proofErr w:type="spellEnd"/>
      <w:r w:rsidRPr="00BC4F77">
        <w:rPr>
          <w:sz w:val="8"/>
          <w:szCs w:val="8"/>
        </w:rPr>
        <w:t xml:space="preserve">’ theory is hobbled by the hesitant way he embraces these ideas. Given his strong commitment to </w:t>
      </w:r>
      <w:proofErr w:type="spellStart"/>
      <w:r w:rsidRPr="00BC4F77">
        <w:rPr>
          <w:sz w:val="8"/>
          <w:szCs w:val="8"/>
        </w:rPr>
        <w:t>proceduralism</w:t>
      </w:r>
      <w:proofErr w:type="spellEnd"/>
      <w:r w:rsidRPr="00BC4F77">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BC4F77">
        <w:rPr>
          <w:sz w:val="8"/>
          <w:szCs w:val="8"/>
        </w:rPr>
        <w:t>Habermas</w:t>
      </w:r>
      <w:proofErr w:type="spellEnd"/>
      <w:r w:rsidRPr="00BC4F77">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BC4F77">
        <w:rPr>
          <w:sz w:val="8"/>
          <w:szCs w:val="8"/>
        </w:rPr>
        <w:t>Habermas</w:t>
      </w:r>
      <w:proofErr w:type="spellEnd"/>
      <w:r w:rsidRPr="00BC4F77">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BC4F77">
        <w:rPr>
          <w:sz w:val="8"/>
          <w:szCs w:val="8"/>
        </w:rPr>
        <w:t>rearticulation</w:t>
      </w:r>
      <w:proofErr w:type="spellEnd"/>
      <w:r w:rsidRPr="00BC4F77">
        <w:rPr>
          <w:sz w:val="8"/>
          <w:szCs w:val="8"/>
        </w:rPr>
        <w:t xml:space="preserve"> of constitutional norms. Indeed, I would submit that the preceding pages demonstrate that the Left Hegelian social theoretic backdrop of </w:t>
      </w:r>
      <w:proofErr w:type="spellStart"/>
      <w:r w:rsidRPr="00BC4F77">
        <w:rPr>
          <w:sz w:val="8"/>
          <w:szCs w:val="8"/>
        </w:rPr>
        <w:t>Habermas</w:t>
      </w:r>
      <w:proofErr w:type="spellEnd"/>
      <w:r w:rsidRPr="00BC4F77">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BC4F77">
        <w:rPr>
          <w:sz w:val="8"/>
          <w:szCs w:val="8"/>
        </w:rPr>
        <w:t>Habermas</w:t>
      </w:r>
      <w:proofErr w:type="spellEnd"/>
      <w:r w:rsidRPr="00BC4F77">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BC4F77">
        <w:rPr>
          <w:sz w:val="8"/>
          <w:szCs w:val="8"/>
        </w:rPr>
        <w:t>Habermas</w:t>
      </w:r>
      <w:proofErr w:type="spellEnd"/>
      <w:r w:rsidRPr="00BC4F77">
        <w:rPr>
          <w:sz w:val="8"/>
          <w:szCs w:val="8"/>
        </w:rPr>
        <w:t>’ post-Between Facts and Norms writings, while that work is mostly content with the professional of administration of constitutional issues as it exists in the United States and Germany.</w:t>
      </w:r>
      <w:r w:rsidRPr="00633B0E">
        <w:rPr>
          <w:sz w:val="12"/>
          <w:szCs w:val="8"/>
        </w:rPr>
        <w:t xml:space="preserve">¶ </w:t>
      </w:r>
      <w:r w:rsidRPr="00BC4F77">
        <w:rPr>
          <w:sz w:val="8"/>
          <w:szCs w:val="8"/>
        </w:rPr>
        <w:t xml:space="preserve">This is evident in </w:t>
      </w:r>
      <w:proofErr w:type="spellStart"/>
      <w:r w:rsidRPr="00BC4F77">
        <w:rPr>
          <w:sz w:val="8"/>
          <w:szCs w:val="8"/>
        </w:rPr>
        <w:t>Habermas</w:t>
      </w:r>
      <w:proofErr w:type="spellEnd"/>
      <w:r w:rsidRPr="00BC4F77">
        <w:rPr>
          <w:sz w:val="8"/>
          <w:szCs w:val="8"/>
        </w:rPr>
        <w:t xml:space="preserve">’ embrace of figures from liberal constitutional theory. He does not present an independent theory of judicial decision-making, but warmly receives </w:t>
      </w:r>
      <w:proofErr w:type="spellStart"/>
      <w:r w:rsidRPr="00BC4F77">
        <w:rPr>
          <w:sz w:val="8"/>
          <w:szCs w:val="8"/>
        </w:rPr>
        <w:t>Dworkin's</w:t>
      </w:r>
      <w:proofErr w:type="spellEnd"/>
      <w:r w:rsidRPr="00BC4F77">
        <w:rPr>
          <w:sz w:val="8"/>
          <w:szCs w:val="8"/>
        </w:rPr>
        <w:t xml:space="preserve"> well-known model of “law as integrity.” To a certain extent, this allegiance makes sense, given </w:t>
      </w:r>
      <w:proofErr w:type="spellStart"/>
      <w:r w:rsidRPr="00BC4F77">
        <w:rPr>
          <w:sz w:val="8"/>
          <w:szCs w:val="8"/>
        </w:rPr>
        <w:t>Dworkin's</w:t>
      </w:r>
      <w:proofErr w:type="spellEnd"/>
      <w:r w:rsidRPr="00BC4F77">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BC4F77">
        <w:rPr>
          <w:sz w:val="8"/>
          <w:szCs w:val="8"/>
        </w:rPr>
        <w:t>Habermas</w:t>
      </w:r>
      <w:proofErr w:type="spellEnd"/>
      <w:r w:rsidRPr="00BC4F77">
        <w:rPr>
          <w:sz w:val="8"/>
          <w:szCs w:val="8"/>
        </w:rPr>
        <w:t xml:space="preserve"> does, however, follow </w:t>
      </w:r>
      <w:proofErr w:type="spellStart"/>
      <w:r w:rsidRPr="00BC4F77">
        <w:rPr>
          <w:sz w:val="8"/>
          <w:szCs w:val="8"/>
        </w:rPr>
        <w:t>Michelman</w:t>
      </w:r>
      <w:proofErr w:type="spellEnd"/>
      <w:r w:rsidRPr="00BC4F77">
        <w:rPr>
          <w:sz w:val="8"/>
          <w:szCs w:val="8"/>
        </w:rPr>
        <w:t xml:space="preserve"> in criticizing the “</w:t>
      </w:r>
      <w:proofErr w:type="spellStart"/>
      <w:r w:rsidRPr="00BC4F77">
        <w:rPr>
          <w:sz w:val="8"/>
          <w:szCs w:val="8"/>
        </w:rPr>
        <w:t>monological</w:t>
      </w:r>
      <w:proofErr w:type="spellEnd"/>
      <w:r w:rsidRPr="00BC4F77">
        <w:rPr>
          <w:sz w:val="8"/>
          <w:szCs w:val="8"/>
        </w:rPr>
        <w:t xml:space="preserve">” form of reasoning that </w:t>
      </w:r>
      <w:proofErr w:type="spellStart"/>
      <w:r w:rsidRPr="00BC4F77">
        <w:rPr>
          <w:sz w:val="8"/>
          <w:szCs w:val="8"/>
        </w:rPr>
        <w:t>Dworkin's</w:t>
      </w:r>
      <w:proofErr w:type="spellEnd"/>
      <w:r w:rsidRPr="00BC4F77">
        <w:rPr>
          <w:sz w:val="8"/>
          <w:szCs w:val="8"/>
        </w:rPr>
        <w:t xml:space="preserve"> exemplary Judge Hercules employs</w:t>
      </w:r>
      <w:proofErr w:type="gramStart"/>
      <w:r w:rsidRPr="00BC4F77">
        <w:rPr>
          <w:sz w:val="8"/>
          <w:szCs w:val="8"/>
        </w:rPr>
        <w:t>,71</w:t>
      </w:r>
      <w:proofErr w:type="gramEnd"/>
      <w:r w:rsidRPr="00BC4F77">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BC4F77">
        <w:rPr>
          <w:sz w:val="8"/>
          <w:szCs w:val="8"/>
        </w:rPr>
        <w:t>Dworkin's</w:t>
      </w:r>
      <w:proofErr w:type="spellEnd"/>
      <w:r w:rsidRPr="00BC4F77">
        <w:rPr>
          <w:sz w:val="8"/>
          <w:szCs w:val="8"/>
        </w:rPr>
        <w:t xml:space="preserve"> theory that make a match between him and </w:t>
      </w:r>
      <w:proofErr w:type="spellStart"/>
      <w:r w:rsidRPr="00BC4F77">
        <w:rPr>
          <w:sz w:val="8"/>
          <w:szCs w:val="8"/>
        </w:rPr>
        <w:t>Habermas</w:t>
      </w:r>
      <w:proofErr w:type="spellEnd"/>
      <w:r w:rsidRPr="00BC4F77">
        <w:rPr>
          <w:sz w:val="8"/>
          <w:szCs w:val="8"/>
        </w:rPr>
        <w:t xml:space="preserve"> quite awkward: </w:t>
      </w:r>
      <w:proofErr w:type="spellStart"/>
      <w:r w:rsidRPr="00BC4F77">
        <w:rPr>
          <w:sz w:val="8"/>
          <w:szCs w:val="8"/>
        </w:rPr>
        <w:t>Dworkin's</w:t>
      </w:r>
      <w:proofErr w:type="spellEnd"/>
      <w:r w:rsidRPr="00BC4F77">
        <w:rPr>
          <w:sz w:val="8"/>
          <w:szCs w:val="8"/>
        </w:rPr>
        <w:t xml:space="preserve"> standard of integrity compels judges to regard the law as a complete, coherent whole that rests on a foundation of moral rights.72 Because </w:t>
      </w:r>
      <w:proofErr w:type="spellStart"/>
      <w:r w:rsidRPr="00BC4F77">
        <w:rPr>
          <w:sz w:val="8"/>
          <w:szCs w:val="8"/>
        </w:rPr>
        <w:t>Dworkin</w:t>
      </w:r>
      <w:proofErr w:type="spellEnd"/>
      <w:r w:rsidRPr="00BC4F77">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BC4F77">
        <w:rPr>
          <w:sz w:val="8"/>
          <w:szCs w:val="8"/>
        </w:rPr>
        <w:t>Dworkin</w:t>
      </w:r>
      <w:proofErr w:type="spellEnd"/>
      <w:r w:rsidRPr="00BC4F77">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BC4F77">
        <w:rPr>
          <w:sz w:val="8"/>
          <w:szCs w:val="8"/>
        </w:rPr>
        <w:t>Dworkin's</w:t>
      </w:r>
      <w:proofErr w:type="spellEnd"/>
      <w:r w:rsidRPr="00BC4F77">
        <w:rPr>
          <w:sz w:val="8"/>
          <w:szCs w:val="8"/>
        </w:rPr>
        <w:t xml:space="preserve"> highly un-participatory conception of democracy and his comfort with placing vast decision-making powers in the hands of the judiciary.7</w:t>
      </w:r>
      <w:r w:rsidRPr="00633B0E">
        <w:rPr>
          <w:sz w:val="12"/>
          <w:szCs w:val="8"/>
        </w:rPr>
        <w:t xml:space="preserve">¶ </w:t>
      </w:r>
      <w:r w:rsidRPr="00BC4F77">
        <w:rPr>
          <w:sz w:val="8"/>
          <w:szCs w:val="8"/>
        </w:rPr>
        <w:t xml:space="preserve">There is more than a little here that should make </w:t>
      </w:r>
      <w:proofErr w:type="spellStart"/>
      <w:r w:rsidRPr="00BC4F77">
        <w:rPr>
          <w:sz w:val="8"/>
          <w:szCs w:val="8"/>
        </w:rPr>
        <w:t>Habermas</w:t>
      </w:r>
      <w:proofErr w:type="spellEnd"/>
      <w:r w:rsidRPr="00BC4F77">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BC4F77">
        <w:rPr>
          <w:sz w:val="8"/>
          <w:szCs w:val="8"/>
        </w:rPr>
        <w:t>Dworkin's</w:t>
      </w:r>
      <w:proofErr w:type="spellEnd"/>
      <w:r w:rsidRPr="00BC4F77">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BC4F77">
        <w:rPr>
          <w:sz w:val="8"/>
          <w:szCs w:val="8"/>
        </w:rPr>
        <w:t>Habermas</w:t>
      </w:r>
      <w:proofErr w:type="spellEnd"/>
      <w:r w:rsidRPr="00BC4F77">
        <w:rPr>
          <w:sz w:val="8"/>
          <w:szCs w:val="8"/>
        </w:rPr>
        <w:t xml:space="preserve"> distances himself from </w:t>
      </w:r>
      <w:proofErr w:type="spellStart"/>
      <w:r w:rsidRPr="00BC4F77">
        <w:rPr>
          <w:sz w:val="8"/>
          <w:szCs w:val="8"/>
        </w:rPr>
        <w:t>Dworkin's</w:t>
      </w:r>
      <w:proofErr w:type="spellEnd"/>
      <w:r w:rsidRPr="00BC4F77">
        <w:rPr>
          <w:sz w:val="8"/>
          <w:szCs w:val="8"/>
        </w:rPr>
        <w:t xml:space="preserve"> moral realism, calling it “hard to defend,”77 he appears not to appreciate the extent to which </w:t>
      </w:r>
      <w:proofErr w:type="spellStart"/>
      <w:r w:rsidRPr="00BC4F77">
        <w:rPr>
          <w:sz w:val="8"/>
          <w:szCs w:val="8"/>
        </w:rPr>
        <w:t>Dworkin</w:t>
      </w:r>
      <w:proofErr w:type="spellEnd"/>
      <w:r w:rsidRPr="00BC4F77">
        <w:rPr>
          <w:sz w:val="8"/>
          <w:szCs w:val="8"/>
        </w:rPr>
        <w:t xml:space="preserve"> links his account of legal correctness to this very possibility of individual insight into the objective moral order. If </w:t>
      </w:r>
      <w:proofErr w:type="spellStart"/>
      <w:r w:rsidRPr="00BC4F77">
        <w:rPr>
          <w:sz w:val="8"/>
          <w:szCs w:val="8"/>
        </w:rPr>
        <w:t>Habermas</w:t>
      </w:r>
      <w:proofErr w:type="spellEnd"/>
      <w:r w:rsidRPr="00BC4F77">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BC4F77">
        <w:rPr>
          <w:sz w:val="8"/>
          <w:szCs w:val="8"/>
        </w:rPr>
        <w:t>Dworkin's</w:t>
      </w:r>
      <w:proofErr w:type="spellEnd"/>
      <w:r w:rsidRPr="00BC4F77">
        <w:rPr>
          <w:sz w:val="8"/>
          <w:szCs w:val="8"/>
        </w:rPr>
        <w:t xml:space="preserve"> picture of legal elites discovering the content of law through technical interpretation and rational intuition into a fixed moral order.</w:t>
      </w:r>
      <w:r w:rsidRPr="00633B0E">
        <w:rPr>
          <w:sz w:val="12"/>
          <w:szCs w:val="8"/>
        </w:rPr>
        <w:t xml:space="preserve">¶ </w:t>
      </w:r>
      <w:r w:rsidRPr="00BC4F77">
        <w:rPr>
          <w:sz w:val="8"/>
          <w:szCs w:val="8"/>
        </w:rPr>
        <w:t xml:space="preserve">Also puzzling is the degree of influence exercised by civil society in the development of constitutional projects that </w:t>
      </w:r>
      <w:proofErr w:type="spellStart"/>
      <w:r w:rsidRPr="00BC4F77">
        <w:rPr>
          <w:sz w:val="8"/>
          <w:szCs w:val="8"/>
        </w:rPr>
        <w:t>Habermas</w:t>
      </w:r>
      <w:proofErr w:type="spellEnd"/>
      <w:r w:rsidRPr="00BC4F77">
        <w:rPr>
          <w:sz w:val="8"/>
          <w:szCs w:val="8"/>
        </w:rPr>
        <w:t xml:space="preserve"> appears willing to countenance. While we might expect professional adjudicative institutions to play a sort of yeoman's role vis-à-vis the public, </w:t>
      </w:r>
      <w:proofErr w:type="spellStart"/>
      <w:r w:rsidRPr="00BC4F77">
        <w:rPr>
          <w:sz w:val="8"/>
          <w:szCs w:val="8"/>
        </w:rPr>
        <w:t>Habermas</w:t>
      </w:r>
      <w:proofErr w:type="spellEnd"/>
      <w:r w:rsidRPr="00BC4F77">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BC4F77">
        <w:rPr>
          <w:sz w:val="8"/>
          <w:szCs w:val="8"/>
        </w:rPr>
        <w:t>Habermas</w:t>
      </w:r>
      <w:proofErr w:type="spellEnd"/>
      <w:r w:rsidRPr="00BC4F77">
        <w:rPr>
          <w:sz w:val="8"/>
          <w:szCs w:val="8"/>
        </w:rPr>
        <w:t>’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633B0E">
        <w:rPr>
          <w:sz w:val="12"/>
          <w:szCs w:val="8"/>
        </w:rPr>
        <w:t xml:space="preserve">¶ </w:t>
      </w:r>
      <w:r w:rsidRPr="00BC4F77">
        <w:rPr>
          <w:sz w:val="8"/>
          <w:szCs w:val="8"/>
        </w:rPr>
        <w:t xml:space="preserve">Given these problems in </w:t>
      </w:r>
      <w:proofErr w:type="spellStart"/>
      <w:r w:rsidRPr="00BC4F77">
        <w:rPr>
          <w:sz w:val="8"/>
          <w:szCs w:val="8"/>
        </w:rPr>
        <w:t>Habermas</w:t>
      </w:r>
      <w:proofErr w:type="spellEnd"/>
      <w:r w:rsidRPr="00BC4F77">
        <w:rPr>
          <w:sz w:val="8"/>
          <w:szCs w:val="8"/>
        </w:rPr>
        <w:t xml:space="preserve">’ theory, the innovations that </w:t>
      </w:r>
      <w:proofErr w:type="spellStart"/>
      <w:r w:rsidRPr="00BC4F77">
        <w:rPr>
          <w:sz w:val="8"/>
          <w:szCs w:val="8"/>
        </w:rPr>
        <w:t>Benhabib</w:t>
      </w:r>
      <w:proofErr w:type="spellEnd"/>
      <w:r w:rsidRPr="00BC4F77">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BC4F77">
        <w:rPr>
          <w:sz w:val="8"/>
          <w:szCs w:val="8"/>
        </w:rPr>
        <w:t>Benhabib's</w:t>
      </w:r>
      <w:proofErr w:type="spellEnd"/>
      <w:r w:rsidRPr="00BC4F77">
        <w:rPr>
          <w:sz w:val="8"/>
          <w:szCs w:val="8"/>
        </w:rPr>
        <w:t xml:space="preserve"> concept of “democratic iterations,” which draws on meaning-as-use theories, emphasizes how meaning is inevitably transformed through repetition:</w:t>
      </w:r>
      <w:r w:rsidRPr="00633B0E">
        <w:rPr>
          <w:sz w:val="12"/>
          <w:szCs w:val="8"/>
        </w:rPr>
        <w:t>¶</w:t>
      </w:r>
      <w:r>
        <w:rPr>
          <w:sz w:val="12"/>
          <w:szCs w:val="8"/>
        </w:rPr>
        <w:t xml:space="preserve"> </w:t>
      </w:r>
      <w:r w:rsidRPr="00BC4F77">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BC4F77">
        <w:rPr>
          <w:sz w:val="8"/>
          <w:szCs w:val="8"/>
        </w:rPr>
        <w:t>enriches</w:t>
      </w:r>
      <w:proofErr w:type="gramEnd"/>
      <w:r w:rsidRPr="00BC4F77">
        <w:rPr>
          <w:sz w:val="8"/>
          <w:szCs w:val="8"/>
        </w:rPr>
        <w:t xml:space="preserve"> it in ever-so-subtle ways. In fact, there is really no ‘</w:t>
      </w:r>
      <w:proofErr w:type="spellStart"/>
      <w:r w:rsidRPr="00BC4F77">
        <w:rPr>
          <w:sz w:val="8"/>
          <w:szCs w:val="8"/>
        </w:rPr>
        <w:t>originary</w:t>
      </w:r>
      <w:proofErr w:type="spellEnd"/>
      <w:r w:rsidRPr="00BC4F77">
        <w:rPr>
          <w:sz w:val="8"/>
          <w:szCs w:val="8"/>
        </w:rPr>
        <w:t xml:space="preserve">’ source of meaning, or an ‘original’ to which all subsequent forms must </w:t>
      </w:r>
      <w:proofErr w:type="gramStart"/>
      <w:r w:rsidRPr="00BC4F77">
        <w:rPr>
          <w:sz w:val="8"/>
          <w:szCs w:val="8"/>
        </w:rPr>
        <w:t>conform … .</w:t>
      </w:r>
      <w:proofErr w:type="gramEnd"/>
      <w:r w:rsidRPr="00BC4F77">
        <w:rPr>
          <w:sz w:val="8"/>
          <w:szCs w:val="8"/>
        </w:rPr>
        <w:t xml:space="preserve"> Every iteration involves making sense of an authoritative original in a new and different </w:t>
      </w:r>
      <w:proofErr w:type="gramStart"/>
      <w:r w:rsidRPr="00BC4F77">
        <w:rPr>
          <w:sz w:val="8"/>
          <w:szCs w:val="8"/>
        </w:rPr>
        <w:t>context … .</w:t>
      </w:r>
      <w:proofErr w:type="gramEnd"/>
      <w:r w:rsidRPr="00BC4F77">
        <w:rPr>
          <w:sz w:val="8"/>
          <w:szCs w:val="8"/>
        </w:rPr>
        <w:t xml:space="preserve"> Iteration is the </w:t>
      </w:r>
      <w:proofErr w:type="spellStart"/>
      <w:r w:rsidRPr="00BC4F77">
        <w:rPr>
          <w:sz w:val="8"/>
          <w:szCs w:val="8"/>
        </w:rPr>
        <w:t>reappropriation</w:t>
      </w:r>
      <w:proofErr w:type="spellEnd"/>
      <w:r w:rsidRPr="00BC4F77">
        <w:rPr>
          <w:sz w:val="8"/>
          <w:szCs w:val="8"/>
        </w:rPr>
        <w:t xml:space="preserve"> of the ‘origin’; it is at the same time its dissolution as the original and its preservation through its continuous deployment.80</w:t>
      </w:r>
      <w:r w:rsidRPr="00633B0E">
        <w:rPr>
          <w:sz w:val="12"/>
          <w:szCs w:val="8"/>
        </w:rPr>
        <w:t xml:space="preserve">¶ </w:t>
      </w:r>
      <w:r w:rsidRPr="00BC4F77">
        <w:rPr>
          <w:sz w:val="8"/>
          <w:szCs w:val="8"/>
        </w:rPr>
        <w:t xml:space="preserve">Recalling the reciprocal relationship that Hegel hints at between the narrow “political” constitution and the broader constitution of society's backbone of interrelated institutions, </w:t>
      </w:r>
      <w:proofErr w:type="spellStart"/>
      <w:r w:rsidRPr="00BC4F77">
        <w:rPr>
          <w:sz w:val="8"/>
          <w:szCs w:val="8"/>
        </w:rPr>
        <w:t>Benhabib</w:t>
      </w:r>
      <w:proofErr w:type="spellEnd"/>
      <w:r w:rsidRPr="00BC4F77">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BC4F77">
        <w:rPr>
          <w:sz w:val="8"/>
          <w:szCs w:val="8"/>
        </w:rPr>
        <w:t>Michelman</w:t>
      </w:r>
      <w:proofErr w:type="spellEnd"/>
      <w:r w:rsidRPr="00BC4F77">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BC4F77">
        <w:rPr>
          <w:sz w:val="8"/>
          <w:szCs w:val="8"/>
        </w:rPr>
        <w:t>L’Affaire</w:t>
      </w:r>
      <w:proofErr w:type="spellEnd"/>
      <w:r w:rsidRPr="00BC4F77">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BC4F77">
        <w:rPr>
          <w:sz w:val="8"/>
          <w:szCs w:val="8"/>
        </w:rPr>
        <w:t>Benhabib</w:t>
      </w:r>
      <w:proofErr w:type="spellEnd"/>
      <w:r w:rsidRPr="00BC4F77">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r w:rsidRPr="00633B0E">
        <w:rPr>
          <w:sz w:val="12"/>
          <w:szCs w:val="8"/>
        </w:rPr>
        <w:t xml:space="preserve">¶ </w:t>
      </w:r>
      <w:r w:rsidRPr="00BC4F77">
        <w:rPr>
          <w:sz w:val="16"/>
        </w:rPr>
        <w:t xml:space="preserve">It is telling, however, that </w:t>
      </w:r>
      <w:proofErr w:type="spellStart"/>
      <w:r w:rsidRPr="00BC4F77">
        <w:rPr>
          <w:sz w:val="16"/>
        </w:rPr>
        <w:t>Benhabib's</w:t>
      </w:r>
      <w:proofErr w:type="spellEnd"/>
      <w:r w:rsidRPr="00BC4F77">
        <w:rPr>
          <w:sz w:val="16"/>
        </w:rPr>
        <w:t xml:space="preserve"> examples of democratic iterations are exclusively centered on what </w:t>
      </w:r>
      <w:proofErr w:type="spellStart"/>
      <w:r w:rsidRPr="00BC4F77">
        <w:rPr>
          <w:sz w:val="16"/>
        </w:rPr>
        <w:t>Habermas</w:t>
      </w:r>
      <w:proofErr w:type="spellEnd"/>
      <w:r w:rsidRPr="00BC4F77">
        <w:rPr>
          <w:sz w:val="16"/>
        </w:rPr>
        <w:t xml:space="preserve"> would call ethical-political discourses.83 While otherwise not guilty of the charge,84 </w:t>
      </w:r>
      <w:proofErr w:type="spellStart"/>
      <w:r w:rsidRPr="00BC4F77">
        <w:rPr>
          <w:sz w:val="16"/>
        </w:rPr>
        <w:t>Benhabib</w:t>
      </w:r>
      <w:proofErr w:type="spellEnd"/>
      <w:r w:rsidRPr="00BC4F77">
        <w:rPr>
          <w:sz w:val="16"/>
        </w:rPr>
        <w:t xml:space="preserve">, in her constitutional theory, runs afoul of Nancy </w:t>
      </w:r>
      <w:r w:rsidRPr="00BC4F77">
        <w:rPr>
          <w:rStyle w:val="StyleBoldUnderline"/>
        </w:rPr>
        <w:t>Fraser's critical diagnosis of the trend in current political philosophy to subordinate</w:t>
      </w:r>
      <w:r w:rsidRPr="00BC4F77">
        <w:rPr>
          <w:sz w:val="16"/>
        </w:rPr>
        <w:t xml:space="preserve"> class and distributional </w:t>
      </w:r>
      <w:r w:rsidRPr="00BC4F77">
        <w:rPr>
          <w:rStyle w:val="StyleBoldUnderline"/>
        </w:rPr>
        <w:t>conflicts to struggles for cultural inclusion</w:t>
      </w:r>
      <w:r w:rsidRPr="00BC4F77">
        <w:rPr>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Pr>
        <w:t>This</w:t>
      </w:r>
      <w:r w:rsidRPr="00BC4F77">
        <w:rPr>
          <w:sz w:val="16"/>
        </w:rPr>
        <w:t xml:space="preserve"> nonetheless </w:t>
      </w:r>
      <w:r w:rsidRPr="00BC4F77">
        <w:rPr>
          <w:rStyle w:val="StyleBoldUnderline"/>
        </w:rPr>
        <w:t>is problematic since</w:t>
      </w:r>
      <w:r w:rsidRPr="00BC4F77">
        <w:rPr>
          <w:sz w:val="16"/>
        </w:rPr>
        <w:t xml:space="preserve"> much </w:t>
      </w:r>
      <w:r w:rsidRPr="00BC4F77">
        <w:rPr>
          <w:rStyle w:val="StyleBoldUnderline"/>
        </w:rPr>
        <w:t>court business clearly affects – often subtly and invisibly – the outcomes of these conflicts, frequently with bad results</w:t>
      </w:r>
      <w:r w:rsidRPr="00BC4F77">
        <w:rPr>
          <w:sz w:val="16"/>
        </w:rPr>
        <w:t xml:space="preserve">.86 For another reason why centering constitutional discourse on inclusion and cultural issues is problematic, it is useful to remind ourselves of </w:t>
      </w:r>
      <w:proofErr w:type="spellStart"/>
      <w:r w:rsidRPr="00BC4F77">
        <w:rPr>
          <w:sz w:val="16"/>
        </w:rPr>
        <w:t>Habermas</w:t>
      </w:r>
      <w:proofErr w:type="spellEnd"/>
      <w:r w:rsidRPr="00BC4F77">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BC4F77">
        <w:rPr>
          <w:sz w:val="16"/>
        </w:rPr>
        <w:t>conflictual</w:t>
      </w:r>
      <w:proofErr w:type="spellEnd"/>
      <w:r w:rsidRPr="00BC4F77">
        <w:rPr>
          <w:sz w:val="16"/>
        </w:rPr>
        <w:t xml:space="preserve">. None of this is to deny a legitimate place for ethical-political discourse. However, we do see something of a two-steps-forward-one-step-back movement in </w:t>
      </w:r>
      <w:proofErr w:type="spellStart"/>
      <w:r w:rsidRPr="00BC4F77">
        <w:rPr>
          <w:sz w:val="16"/>
        </w:rPr>
        <w:t>Benhabib's</w:t>
      </w:r>
      <w:proofErr w:type="spellEnd"/>
      <w:r w:rsidRPr="00BC4F77">
        <w:rPr>
          <w:sz w:val="16"/>
        </w:rPr>
        <w:t xml:space="preserve"> advancement of </w:t>
      </w:r>
      <w:proofErr w:type="spellStart"/>
      <w:r w:rsidRPr="00BC4F77">
        <w:rPr>
          <w:sz w:val="16"/>
        </w:rPr>
        <w:t>Habermas</w:t>
      </w:r>
      <w:proofErr w:type="spellEnd"/>
      <w:r w:rsidRPr="00BC4F77">
        <w:rPr>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roofErr w:type="gramStart"/>
      <w:r w:rsidRPr="00BC4F77">
        <w:rPr>
          <w:sz w:val="16"/>
        </w:rPr>
        <w:t>.</w:t>
      </w:r>
      <w:r w:rsidRPr="00633B0E">
        <w:rPr>
          <w:sz w:val="12"/>
        </w:rPr>
        <w:t>¶</w:t>
      </w:r>
      <w:proofErr w:type="gramEnd"/>
      <w:r w:rsidRPr="00633B0E">
        <w:rPr>
          <w:sz w:val="12"/>
        </w:rPr>
        <w:t xml:space="preserve"> </w:t>
      </w:r>
      <w:r w:rsidRPr="00BC4F77">
        <w:t>4.</w:t>
      </w:r>
      <w:r w:rsidRPr="00BC4F77">
        <w:t> </w:t>
      </w:r>
      <w:r w:rsidRPr="00BC4F77">
        <w:t>Conclusion</w:t>
      </w:r>
      <w:r w:rsidRPr="00633B0E">
        <w:rPr>
          <w:sz w:val="12"/>
        </w:rPr>
        <w:t xml:space="preserve">¶ </w:t>
      </w:r>
      <w:proofErr w:type="gramStart"/>
      <w:r w:rsidRPr="00BC4F77">
        <w:rPr>
          <w:rStyle w:val="StyleBoldUnderline"/>
        </w:rPr>
        <w:t>Some</w:t>
      </w:r>
      <w:proofErr w:type="gramEnd"/>
      <w:r w:rsidRPr="00BC4F77">
        <w:rPr>
          <w:sz w:val="16"/>
        </w:rPr>
        <w:t xml:space="preserve"> readers may </w:t>
      </w:r>
      <w:r w:rsidRPr="00BC4F77">
        <w:rPr>
          <w:rStyle w:val="StyleBoldUnderline"/>
        </w:rPr>
        <w:t>find the general notion of reinvigorating a politics of constitutionalism quixotic</w:t>
      </w:r>
      <w:r w:rsidRPr="00BC4F77">
        <w:rPr>
          <w:sz w:val="16"/>
        </w:rPr>
        <w:t xml:space="preserve">. Certainly, it has not been not my intention to overstate the importance or positive contributions of constitutions in actually existing democracies, where they can serve to </w:t>
      </w:r>
      <w:r w:rsidRPr="00BC4F77">
        <w:rPr>
          <w:sz w:val="16"/>
        </w:rPr>
        <w:lastRenderedPageBreak/>
        <w:t xml:space="preserve">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BC4F77">
        <w:rPr>
          <w:sz w:val="16"/>
        </w:rPr>
        <w:t>Habermas</w:t>
      </w:r>
      <w:proofErr w:type="spellEnd"/>
      <w:r w:rsidRPr="00BC4F77">
        <w:rPr>
          <w:sz w:val="16"/>
        </w:rPr>
        <w:t xml:space="preserve"> and </w:t>
      </w:r>
      <w:proofErr w:type="spellStart"/>
      <w:r w:rsidRPr="00BC4F77">
        <w:rPr>
          <w:sz w:val="16"/>
        </w:rPr>
        <w:t>Benhabib</w:t>
      </w:r>
      <w:proofErr w:type="spellEnd"/>
      <w:r w:rsidRPr="00BC4F77">
        <w:rPr>
          <w:sz w:val="16"/>
        </w:rPr>
        <w:t xml:space="preserve"> presumably have in mind. Instead, I take the basic Hegelian point I started this paper with to be this: </w:t>
      </w:r>
      <w:r w:rsidRPr="00BC4F77">
        <w:rPr>
          <w:rStyle w:val="StyleBoldUnderline"/>
        </w:rPr>
        <w:t>modern persons ought to be able to comprehend their social order as</w:t>
      </w:r>
      <w:r w:rsidRPr="00BC4F77">
        <w:rPr>
          <w:sz w:val="16"/>
        </w:rPr>
        <w:t xml:space="preserve"> the work of reason; </w:t>
      </w:r>
      <w:r w:rsidRPr="00BC4F77">
        <w:rPr>
          <w:rStyle w:val="StyleBoldUnderline"/>
        </w:rPr>
        <w:t xml:space="preserve">the spine of institutions through which their relations to differently abled and positioned others are mediated ought to be responsive to their interests as fully-rounded persons; and comprehending this system of </w:t>
      </w:r>
      <w:r w:rsidRPr="00BC4F77">
        <w:rPr>
          <w:rStyle w:val="StyleBoldUnderline"/>
          <w:highlight w:val="green"/>
        </w:rPr>
        <w:t>mediation ought to</w:t>
      </w:r>
      <w:r w:rsidRPr="00BC4F77">
        <w:rPr>
          <w:rStyle w:val="StyleBoldUnderline"/>
        </w:rPr>
        <w:t xml:space="preserve"> be able to </w:t>
      </w:r>
      <w:r w:rsidRPr="00BC4F77">
        <w:rPr>
          <w:rStyle w:val="StyleBoldUnderline"/>
          <w:highlight w:val="green"/>
        </w:rPr>
        <w:t>reconcile</w:t>
      </w:r>
      <w:r w:rsidRPr="00BC4F77">
        <w:rPr>
          <w:rStyle w:val="StyleBoldUnderline"/>
        </w:rPr>
        <w:t xml:space="preserve"> them to </w:t>
      </w:r>
      <w:r w:rsidRPr="00BC4F77">
        <w:rPr>
          <w:rStyle w:val="StyleBoldUnderline"/>
          <w:highlight w:val="green"/>
        </w:rPr>
        <w:t>the partiality of</w:t>
      </w:r>
      <w:r w:rsidRPr="00BC4F77">
        <w:rPr>
          <w:rStyle w:val="StyleBoldUnderline"/>
        </w:rPr>
        <w:t xml:space="preserve"> their </w:t>
      </w:r>
      <w:r w:rsidRPr="00BC4F77">
        <w:rPr>
          <w:rStyle w:val="StyleBoldUnderline"/>
          <w:highlight w:val="green"/>
        </w:rPr>
        <w:t>roles within the</w:t>
      </w:r>
      <w:r w:rsidRPr="00BC4F77">
        <w:rPr>
          <w:rStyle w:val="StyleBoldUnderline"/>
        </w:rPr>
        <w:t xml:space="preserve"> universal </w:t>
      </w:r>
      <w:r w:rsidRPr="00BC4F77">
        <w:rPr>
          <w:rStyle w:val="StyleBoldUnderline"/>
          <w:highlight w:val="green"/>
        </w:rPr>
        <w:t>state</w:t>
      </w:r>
      <w:r w:rsidRPr="00BC4F77">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BC4F77">
        <w:rPr>
          <w:sz w:val="16"/>
        </w:rPr>
        <w:t>consitutues</w:t>
      </w:r>
      <w:proofErr w:type="spellEnd"/>
      <w:r w:rsidRPr="00BC4F77">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BC4F77">
        <w:rPr>
          <w:sz w:val="16"/>
        </w:rPr>
        <w:t>jurisgenerative</w:t>
      </w:r>
      <w:proofErr w:type="spellEnd"/>
      <w:r w:rsidRPr="00BC4F77">
        <w:rPr>
          <w:sz w:val="16"/>
        </w:rPr>
        <w:t xml:space="preserve"> theories ought to aim at recapturing while critiquing more legalistic and authoritarian models of law</w:t>
      </w:r>
      <w:proofErr w:type="gramStart"/>
      <w:r w:rsidRPr="00BC4F77">
        <w:rPr>
          <w:sz w:val="16"/>
        </w:rPr>
        <w:t>.</w:t>
      </w:r>
      <w:r w:rsidRPr="00633B0E">
        <w:rPr>
          <w:sz w:val="12"/>
        </w:rPr>
        <w:t>¶</w:t>
      </w:r>
      <w:proofErr w:type="gramEnd"/>
      <w:r w:rsidRPr="00633B0E">
        <w:rPr>
          <w:sz w:val="12"/>
        </w:rPr>
        <w:t xml:space="preserve"> </w:t>
      </w:r>
      <w:r w:rsidRPr="00BC4F77">
        <w:rPr>
          <w:sz w:val="16"/>
        </w:rPr>
        <w:t xml:space="preserve">This is not to deny the possibility that democratic iterations themselves may be regressive or authoritarian, populist in the pejorative sense. </w:t>
      </w:r>
      <w:r w:rsidRPr="00427B2C">
        <w:rPr>
          <w:rStyle w:val="StyleBoldUnderline"/>
          <w:b w:val="0"/>
        </w:rPr>
        <w:t xml:space="preserve">But </w:t>
      </w:r>
      <w:r w:rsidRPr="00427B2C">
        <w:rPr>
          <w:rStyle w:val="StyleBoldUnderline"/>
          <w:b w:val="0"/>
          <w:highlight w:val="green"/>
        </w:rPr>
        <w:t>the denial of</w:t>
      </w:r>
      <w:r w:rsidRPr="00BC4F77">
        <w:rPr>
          <w:rStyle w:val="StyleBoldUnderline"/>
          <w:b w:val="0"/>
        </w:rPr>
        <w:t xml:space="preserve"> their</w:t>
      </w:r>
      <w:r w:rsidRPr="00BC4F77">
        <w:rPr>
          <w:b/>
          <w:sz w:val="16"/>
        </w:rPr>
        <w:t xml:space="preserve"> legitimacy or </w:t>
      </w:r>
      <w:r w:rsidRPr="00427B2C">
        <w:rPr>
          <w:rStyle w:val="StyleBoldUnderline"/>
          <w:b w:val="0"/>
          <w:highlight w:val="green"/>
        </w:rPr>
        <w:t>possibility moves us in the direction of authoritarian conceptions of law and political power and the isolation of</w:t>
      </w:r>
      <w:r w:rsidRPr="00BC4F77">
        <w:rPr>
          <w:rStyle w:val="StyleBoldUnderline"/>
          <w:b w:val="0"/>
        </w:rPr>
        <w:t xml:space="preserve"> individuals and </w:t>
      </w:r>
      <w:r w:rsidRPr="00427B2C">
        <w:rPr>
          <w:rStyle w:val="StyleBoldUnderline"/>
          <w:b w:val="0"/>
          <w:highlight w:val="green"/>
        </w:rPr>
        <w:t>social groups</w:t>
      </w:r>
      <w:r w:rsidRPr="00BC4F77">
        <w:rPr>
          <w:rStyle w:val="StyleBoldUnderline"/>
          <w:b w:val="0"/>
        </w:rPr>
        <w:t xml:space="preserve"> wrought by a political order of machine-like administration</w:t>
      </w:r>
      <w:r w:rsidRPr="00BC4F77">
        <w:rPr>
          <w:sz w:val="16"/>
        </w:rPr>
        <w:t xml:space="preserve"> that </w:t>
      </w:r>
      <w:proofErr w:type="spellStart"/>
      <w:r w:rsidRPr="00BC4F77">
        <w:rPr>
          <w:sz w:val="16"/>
        </w:rPr>
        <w:t>Horkheimer</w:t>
      </w:r>
      <w:proofErr w:type="spellEnd"/>
      <w:r w:rsidRPr="00BC4F77">
        <w:rPr>
          <w:sz w:val="16"/>
        </w:rPr>
        <w:t xml:space="preserve"> and </w:t>
      </w:r>
      <w:proofErr w:type="spellStart"/>
      <w:r w:rsidRPr="00BC4F77">
        <w:rPr>
          <w:sz w:val="16"/>
        </w:rPr>
        <w:t>Adorno</w:t>
      </w:r>
      <w:proofErr w:type="spellEnd"/>
      <w:r w:rsidRPr="00BC4F77">
        <w:rPr>
          <w:sz w:val="16"/>
        </w:rPr>
        <w:t xml:space="preserve"> describe as a main feature of modern political domination. </w:t>
      </w:r>
      <w:r w:rsidRPr="00427B2C">
        <w:rPr>
          <w:rStyle w:val="StyleBoldUnderline"/>
          <w:highlight w:val="green"/>
        </w:rPr>
        <w:t>Recapturing</w:t>
      </w:r>
      <w:r w:rsidRPr="00BC4F77">
        <w:rPr>
          <w:rStyle w:val="StyleBoldUnderline"/>
        </w:rPr>
        <w:t xml:space="preserve"> some sense of </w:t>
      </w:r>
      <w:r w:rsidRPr="00427B2C">
        <w:rPr>
          <w:rStyle w:val="StyleBoldUnderline"/>
        </w:rPr>
        <w:t xml:space="preserve">how </w:t>
      </w:r>
      <w:r w:rsidRPr="00427B2C">
        <w:rPr>
          <w:rStyle w:val="StyleBoldUnderline"/>
          <w:highlight w:val="green"/>
        </w:rPr>
        <w:t>human activity</w:t>
      </w:r>
      <w:r w:rsidRPr="00BC4F77">
        <w:rPr>
          <w:rStyle w:val="StyleBoldUnderline"/>
        </w:rPr>
        <w:t xml:space="preserve"> makes reason actual </w:t>
      </w:r>
      <w:r w:rsidRPr="00427B2C">
        <w:rPr>
          <w:rStyle w:val="StyleBoldUnderline"/>
          <w:highlight w:val="green"/>
        </w:rPr>
        <w:t>in</w:t>
      </w:r>
      <w:r w:rsidRPr="00BC4F77">
        <w:rPr>
          <w:rStyle w:val="StyleBoldUnderline"/>
        </w:rPr>
        <w:t xml:space="preserve"> the </w:t>
      </w:r>
      <w:r w:rsidRPr="00427B2C">
        <w:rPr>
          <w:rStyle w:val="StyleBoldUnderline"/>
          <w:highlight w:val="green"/>
        </w:rPr>
        <w:t>ongoing organization of society</w:t>
      </w:r>
      <w:r w:rsidRPr="00BC4F77">
        <w:rPr>
          <w:rStyle w:val="StyleBoldUnderline"/>
        </w:rPr>
        <w:t xml:space="preserve"> need not amount to the claim that reason culminates in some centralized form</w:t>
      </w:r>
      <w:r w:rsidRPr="00BC4F77">
        <w:rPr>
          <w:sz w:val="16"/>
        </w:rPr>
        <w:t xml:space="preserve">, as in the Hegelian state, or in some end state, as in Marx. </w:t>
      </w:r>
      <w:r w:rsidRPr="00BC4F77">
        <w:rPr>
          <w:rStyle w:val="StyleBoldUnderline"/>
        </w:rPr>
        <w:t xml:space="preserve">It </w:t>
      </w:r>
      <w:r w:rsidRPr="00427B2C">
        <w:rPr>
          <w:rStyle w:val="StyleBoldUnderline"/>
          <w:highlight w:val="green"/>
        </w:rPr>
        <w:t>can</w:t>
      </w:r>
      <w:r w:rsidRPr="00BC4F77">
        <w:rPr>
          <w:rStyle w:val="StyleBoldUnderline"/>
        </w:rPr>
        <w:t xml:space="preserve">, however, </w:t>
      </w:r>
      <w:r w:rsidRPr="00427B2C">
        <w:rPr>
          <w:rStyle w:val="StyleBoldUnderline"/>
          <w:highlight w:val="green"/>
        </w:rPr>
        <w:t>move us to envision the possibility of an ongoing practice of communication, lawmaking, and revision that seeks to reconcile and overcome</w:t>
      </w:r>
      <w:r w:rsidRPr="00BC4F77">
        <w:rPr>
          <w:rStyle w:val="StyleBoldUnderline"/>
        </w:rPr>
        <w:t xml:space="preserve"> positivity and </w:t>
      </w:r>
      <w:r w:rsidRPr="00427B2C">
        <w:rPr>
          <w:rStyle w:val="StyleBoldUnderline"/>
          <w:highlight w:val="green"/>
        </w:rPr>
        <w:t>division, without</w:t>
      </w:r>
      <w:r w:rsidRPr="00BC4F77">
        <w:rPr>
          <w:sz w:val="16"/>
        </w:rPr>
        <w:t xml:space="preserve"> the </w:t>
      </w:r>
      <w:r w:rsidRPr="00427B2C">
        <w:rPr>
          <w:rStyle w:val="StyleBoldUnderline"/>
          <w:highlight w:val="green"/>
        </w:rPr>
        <w:t>triumphalist pretension of ever being able to fully do so</w:t>
      </w:r>
      <w:r w:rsidRPr="00427B2C">
        <w:rPr>
          <w:highlight w:val="green"/>
        </w:rPr>
        <w:t>.</w:t>
      </w:r>
      <w:r>
        <w:t xml:space="preserve"> </w:t>
      </w:r>
    </w:p>
    <w:p w14:paraId="5F78C80D" w14:textId="77777777" w:rsidR="009058E1" w:rsidRPr="004A127C" w:rsidRDefault="009058E1" w:rsidP="009058E1">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379F8A71" w14:textId="77777777" w:rsidR="009058E1" w:rsidRDefault="009058E1" w:rsidP="009058E1">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7E8EE438" w14:textId="77777777" w:rsidR="009058E1" w:rsidRPr="009058E1" w:rsidRDefault="009058E1" w:rsidP="009058E1">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 xml:space="preserve">allows instructors to </w:t>
      </w:r>
      <w:r w:rsidRPr="007B532E">
        <w:rPr>
          <w:rStyle w:val="StyleBoldUnderline"/>
        </w:rPr>
        <w:lastRenderedPageBreak/>
        <w:t>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r w:rsidRPr="004A127C">
        <w:rPr>
          <w:sz w:val="10"/>
          <w:szCs w:val="12"/>
        </w:rPr>
        <w:t>DoD</w:t>
      </w:r>
      <w:proofErr w:type="spell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w:t>
      </w:r>
      <w:r w:rsidRPr="004A127C">
        <w:rPr>
          <w:sz w:val="10"/>
          <w:szCs w:val="12"/>
        </w:rPr>
        <w:lastRenderedPageBreak/>
        <w:t xml:space="preserve">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4AD62A02" w14:textId="77777777" w:rsidR="009058E1" w:rsidRPr="00497DDF" w:rsidRDefault="009058E1" w:rsidP="009058E1">
      <w:pPr>
        <w:pStyle w:val="Heading4"/>
      </w:pPr>
      <w:r>
        <w:t xml:space="preserve">Judicial action is a meaningful restraint, and debating judicial </w:t>
      </w:r>
      <w:proofErr w:type="spellStart"/>
      <w:r>
        <w:t>prez</w:t>
      </w:r>
      <w:proofErr w:type="spellEnd"/>
      <w:r>
        <w:t xml:space="preserve"> powers restraints is good</w:t>
      </w:r>
    </w:p>
    <w:p w14:paraId="15167DB3" w14:textId="77777777" w:rsidR="009058E1" w:rsidRPr="00DE1937" w:rsidRDefault="009058E1" w:rsidP="009058E1">
      <w:r w:rsidRPr="00AA24C7">
        <w:rPr>
          <w:rStyle w:val="StyleStyleBold12pt"/>
        </w:rPr>
        <w:t>Serrano and Minami, ‘03</w:t>
      </w:r>
      <w:r w:rsidRPr="00497DDF">
        <w:t xml:space="preserve"> </w:t>
      </w:r>
      <w:r>
        <w:t xml:space="preserve"> </w:t>
      </w:r>
      <w:r w:rsidRPr="00497DDF">
        <w:t xml:space="preserve">(Susan, Project Director, Equal Justice Society; J.D. 1998, William S. Richardson School of Law, University of </w:t>
      </w:r>
      <w:proofErr w:type="spellStart"/>
      <w:r w:rsidRPr="00497DDF">
        <w:t>Hawai</w:t>
      </w:r>
      <w:proofErr w:type="spellEnd"/>
      <w:r w:rsidRPr="00497DDF">
        <w:t xml:space="preserve">', partner, Minami, Lew &amp; </w:t>
      </w:r>
      <w:proofErr w:type="spellStart"/>
      <w:r w:rsidRPr="00497DDF">
        <w:t>Timaki</w:t>
      </w:r>
      <w:proofErr w:type="spellEnd"/>
      <w:r w:rsidRPr="00497DDF">
        <w:t xml:space="preserve">, Asian Law Journal, </w:t>
      </w:r>
      <w:proofErr w:type="spellStart"/>
      <w:r w:rsidRPr="00497DDF">
        <w:t>Korematsu</w:t>
      </w:r>
      <w:proofErr w:type="spellEnd"/>
      <w:r w:rsidRPr="00497DDF">
        <w:t xml:space="preserve"> v</w:t>
      </w:r>
      <w:r w:rsidRPr="00DE1937">
        <w:t>. United States: A "Constant Caution" in a Time of Crisis, p. Lexis)</w:t>
      </w:r>
    </w:p>
    <w:p w14:paraId="1AE0EFE1" w14:textId="77777777" w:rsidR="009058E1" w:rsidRDefault="009058E1" w:rsidP="009058E1">
      <w:pPr>
        <w:rPr>
          <w:sz w:val="16"/>
          <w:szCs w:val="26"/>
        </w:rPr>
      </w:pPr>
      <w:r w:rsidRPr="00DE1937">
        <w:rPr>
          <w:sz w:val="16"/>
        </w:rPr>
        <w:t>Today, a broadly conceived</w:t>
      </w:r>
      <w:r w:rsidRPr="00DE1937">
        <w:rPr>
          <w:sz w:val="16"/>
          <w:szCs w:val="26"/>
        </w:rPr>
        <w:t xml:space="preserve"> </w:t>
      </w:r>
      <w:r w:rsidRPr="00DE1937">
        <w:rPr>
          <w:rStyle w:val="StyleBoldUnderline"/>
        </w:rPr>
        <w:t>political identity is critical to</w:t>
      </w:r>
      <w:r w:rsidRPr="00DE1937">
        <w:rPr>
          <w:sz w:val="16"/>
          <w:szCs w:val="26"/>
        </w:rPr>
        <w:t xml:space="preserve"> the defense of </w:t>
      </w:r>
      <w:r w:rsidRPr="00DE1937">
        <w:rPr>
          <w:rStyle w:val="StyleBoldUnderline"/>
        </w:rPr>
        <w:t>civil liberties</w:t>
      </w:r>
      <w:r w:rsidRPr="00DE1937">
        <w:rPr>
          <w:sz w:val="16"/>
          <w:szCs w:val="26"/>
        </w:rPr>
        <w:t xml:space="preserve">. </w:t>
      </w:r>
      <w:r w:rsidRPr="00DE193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DE1937">
        <w:rPr>
          <w:sz w:val="16"/>
          <w:szCs w:val="26"/>
        </w:rPr>
        <w:t xml:space="preserve"> </w:t>
      </w:r>
      <w:r w:rsidRPr="00DE1937">
        <w:rPr>
          <w:rStyle w:val="StyleBoldUnderline"/>
        </w:rPr>
        <w:t>the need for political empowerment was made even more obvious after September 11,</w:t>
      </w:r>
      <w:r w:rsidRPr="00DE1937">
        <w:rPr>
          <w:sz w:val="16"/>
          <w:szCs w:val="26"/>
        </w:rPr>
        <w:t xml:space="preserve"> 2001, </w:t>
      </w:r>
      <w:r w:rsidRPr="00DE1937">
        <w:rPr>
          <w:rStyle w:val="StyleBoldUnderline"/>
        </w:rPr>
        <w:t>when Arab and Muslim American communities</w:t>
      </w:r>
      <w:r w:rsidRPr="00DE1937">
        <w:rPr>
          <w:sz w:val="16"/>
          <w:szCs w:val="26"/>
        </w:rPr>
        <w:t xml:space="preserve">, </w:t>
      </w:r>
      <w:r w:rsidRPr="00DE1937">
        <w:rPr>
          <w:sz w:val="16"/>
        </w:rPr>
        <w:t>politically isolated and besieged by hostility fueled by ignorance</w:t>
      </w:r>
      <w:r w:rsidRPr="00DE1937">
        <w:rPr>
          <w:sz w:val="16"/>
          <w:szCs w:val="26"/>
        </w:rPr>
        <w:t xml:space="preserve">, </w:t>
      </w:r>
      <w:r w:rsidRPr="00DE1937">
        <w:rPr>
          <w:rStyle w:val="Emphasis"/>
        </w:rPr>
        <w:t>became targets of violence</w:t>
      </w:r>
      <w:r w:rsidRPr="00DE1937">
        <w:rPr>
          <w:sz w:val="16"/>
          <w:szCs w:val="26"/>
        </w:rPr>
        <w:t xml:space="preserve"> </w:t>
      </w:r>
      <w:r w:rsidRPr="00DE193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12" w:history="1">
        <w:r w:rsidRPr="00DE1937">
          <w:rPr>
            <w:rStyle w:val="Hyperlink"/>
            <w:rFonts w:ascii="Verdana-Bold" w:hAnsi="Verdana-Bold"/>
            <w:b/>
            <w:sz w:val="16"/>
          </w:rPr>
          <w:t>[*49]</w:t>
        </w:r>
      </w:hyperlink>
      <w:r w:rsidRPr="00DE1937">
        <w:rPr>
          <w:sz w:val="16"/>
        </w:rPr>
        <w:t>  civil rights.n60 Other Japanese American individuals and groups have offered their friendship, political support, and solidarity with Arab and Muslim Americans.  Japanese Americans also knew from their Redress experience th</w:t>
      </w:r>
      <w:r w:rsidRPr="00AA24C7">
        <w:rPr>
          <w:sz w:val="16"/>
        </w:rPr>
        <w:t xml:space="preserve">at </w:t>
      </w:r>
      <w:r w:rsidRPr="0087040A">
        <w:rPr>
          <w:rStyle w:val="Emphasis"/>
          <w:highlight w:val="green"/>
        </w:rPr>
        <w:t xml:space="preserve">political power </w:t>
      </w:r>
      <w:r w:rsidRPr="0087040A">
        <w:rPr>
          <w:rStyle w:val="Emphasis"/>
          <w:highlight w:val="green"/>
        </w:rPr>
        <w:lastRenderedPageBreak/>
        <w:t>was the strongest antidote</w:t>
      </w:r>
      <w:r w:rsidRPr="00AA24C7">
        <w:rPr>
          <w:sz w:val="16"/>
          <w:szCs w:val="26"/>
        </w:rPr>
        <w:t xml:space="preserve">. </w:t>
      </w:r>
      <w:r w:rsidRPr="00AA24C7">
        <w:rPr>
          <w:sz w:val="16"/>
        </w:rPr>
        <w:t xml:space="preserve">The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w:t>
      </w:r>
      <w:r w:rsidRPr="0087040A">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87040A">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87040A">
        <w:rPr>
          <w:rStyle w:val="StyleBoldUnderline"/>
          <w:highlight w:val="green"/>
        </w:rPr>
        <w:t>litigation that would discredit</w:t>
      </w:r>
      <w:r w:rsidRPr="00497DDF">
        <w:rPr>
          <w:rStyle w:val="StyleBoldUnderline"/>
        </w:rPr>
        <w:t xml:space="preserve"> the </w:t>
      </w:r>
      <w:r w:rsidRPr="0087040A">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87040A">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r w:rsidRPr="0087040A">
        <w:rPr>
          <w:rStyle w:val="Emphasis"/>
          <w:highlight w:val="green"/>
        </w:rPr>
        <w:t>This impaired</w:t>
      </w:r>
      <w:r w:rsidRPr="00497DDF">
        <w:rPr>
          <w:rStyle w:val="Emphasis"/>
        </w:rPr>
        <w:t xml:space="preserve"> </w:t>
      </w:r>
      <w:r w:rsidRPr="00AA24C7">
        <w:rPr>
          <w:sz w:val="16"/>
          <w:szCs w:val="26"/>
        </w:rPr>
        <w:t>(</w:t>
      </w:r>
      <w:r w:rsidRPr="00AA24C7">
        <w:rPr>
          <w:sz w:val="16"/>
        </w:rPr>
        <w:t xml:space="preserve">though did not overturn) the value of </w:t>
      </w:r>
      <w:proofErr w:type="spellStart"/>
      <w:r w:rsidRPr="00AA24C7">
        <w:rPr>
          <w:sz w:val="16"/>
        </w:rPr>
        <w:t>Korematsu</w:t>
      </w:r>
      <w:proofErr w:type="spellEnd"/>
      <w:r w:rsidRPr="00AA24C7">
        <w:rPr>
          <w:sz w:val="16"/>
        </w:rPr>
        <w:t xml:space="preserve">, </w:t>
      </w:r>
      <w:proofErr w:type="spellStart"/>
      <w:r w:rsidRPr="00AA24C7">
        <w:rPr>
          <w:sz w:val="16"/>
        </w:rPr>
        <w:t>Hirabayashi</w:t>
      </w:r>
      <w:proofErr w:type="spellEnd"/>
      <w:r w:rsidRPr="00AA24C7">
        <w:rPr>
          <w:sz w:val="16"/>
        </w:rPr>
        <w:t xml:space="preserve">, and </w:t>
      </w:r>
      <w:proofErr w:type="spellStart"/>
      <w:r w:rsidRPr="00AA24C7">
        <w:rPr>
          <w:sz w:val="16"/>
        </w:rPr>
        <w:t>Yasui</w:t>
      </w:r>
      <w:proofErr w:type="spellEnd"/>
      <w:r w:rsidRPr="00AA24C7">
        <w:rPr>
          <w:sz w:val="16"/>
        </w:rPr>
        <w:t xml:space="preserve"> as legal</w:t>
      </w:r>
      <w:r w:rsidRPr="00AA24C7">
        <w:rPr>
          <w:sz w:val="16"/>
          <w:szCs w:val="26"/>
        </w:rPr>
        <w:t xml:space="preserve"> </w:t>
      </w:r>
      <w:r w:rsidRPr="0087040A">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 xml:space="preserve">. </w:t>
      </w:r>
      <w:r w:rsidRPr="0087040A">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87040A">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87040A">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87040A">
        <w:rPr>
          <w:rStyle w:val="StyleBoldUnderline"/>
          <w:highlight w:val="green"/>
        </w:rPr>
        <w:t>Many still believed</w:t>
      </w:r>
      <w:r w:rsidRPr="00AA24C7">
        <w:rPr>
          <w:sz w:val="16"/>
          <w:szCs w:val="26"/>
        </w:rPr>
        <w:t xml:space="preserve"> (</w:t>
      </w:r>
      <w:r w:rsidRPr="00AA24C7">
        <w:rPr>
          <w:sz w:val="16"/>
        </w:rPr>
        <w:t>and continue to believe) that</w:t>
      </w:r>
      <w:r w:rsidRPr="00AA24C7">
        <w:rPr>
          <w:sz w:val="16"/>
          <w:szCs w:val="26"/>
        </w:rPr>
        <w:t xml:space="preserve"> </w:t>
      </w:r>
      <w:r w:rsidRPr="0087040A">
        <w:rPr>
          <w:sz w:val="16"/>
          <w:szCs w:val="26"/>
          <w:highlight w:val="green"/>
        </w:rPr>
        <w:t>th</w:t>
      </w:r>
      <w:r w:rsidRPr="0087040A">
        <w:rPr>
          <w:rStyle w:val="StyleBoldUnderline"/>
          <w:highlight w:val="green"/>
        </w:rPr>
        <w:t>ere were valid reasons for incarcerating</w:t>
      </w:r>
      <w:r w:rsidRPr="00497DDF">
        <w:rPr>
          <w:rStyle w:val="StyleBoldUnderline"/>
        </w:rPr>
        <w:t xml:space="preserve"> Japanese Americans </w:t>
      </w:r>
      <w:r w:rsidRPr="00AA24C7">
        <w:rPr>
          <w:sz w:val="16"/>
        </w:rPr>
        <w:t>en masse:</w:t>
      </w:r>
      <w:r w:rsidRPr="00AA24C7">
        <w:rPr>
          <w:sz w:val="16"/>
          <w:szCs w:val="26"/>
        </w:rPr>
        <w:t xml:space="preserve"> </w:t>
      </w:r>
      <w:r w:rsidRPr="0087040A">
        <w:rPr>
          <w:rStyle w:val="StyleBoldUnderline"/>
          <w:highlight w:val="green"/>
        </w:rPr>
        <w:t>the</w:t>
      </w:r>
      <w:r w:rsidRPr="00497DDF">
        <w:rPr>
          <w:rStyle w:val="StyleBoldUnderline"/>
        </w:rPr>
        <w:t xml:space="preserve"> </w:t>
      </w:r>
      <w:proofErr w:type="spellStart"/>
      <w:r w:rsidRPr="00AA24C7">
        <w:rPr>
          <w:sz w:val="16"/>
        </w:rPr>
        <w:t>coram</w:t>
      </w:r>
      <w:proofErr w:type="spellEnd"/>
      <w:r w:rsidRPr="00AA24C7">
        <w:rPr>
          <w:sz w:val="16"/>
        </w:rPr>
        <w:t xml:space="preserve"> </w:t>
      </w:r>
      <w:proofErr w:type="spellStart"/>
      <w:r w:rsidRPr="00AA24C7">
        <w:rPr>
          <w:sz w:val="16"/>
        </w:rPr>
        <w:t>nobis</w:t>
      </w:r>
      <w:proofErr w:type="spellEnd"/>
      <w:r w:rsidRPr="00AA24C7">
        <w:rPr>
          <w:sz w:val="16"/>
          <w:szCs w:val="26"/>
        </w:rPr>
        <w:t xml:space="preserve"> </w:t>
      </w:r>
      <w:r w:rsidRPr="0087040A">
        <w:rPr>
          <w:rStyle w:val="Emphasis"/>
          <w:highlight w:val="green"/>
        </w:rPr>
        <w:t>cases</w:t>
      </w:r>
      <w:r w:rsidRPr="00497DDF">
        <w:rPr>
          <w:rStyle w:val="Emphasis"/>
        </w:rPr>
        <w:t xml:space="preserve"> strongly </w:t>
      </w:r>
      <w:r w:rsidRPr="0087040A">
        <w:rPr>
          <w:rStyle w:val="Emphasis"/>
          <w:highlight w:val="green"/>
        </w:rPr>
        <w:t>refuted that</w:t>
      </w:r>
      <w:r w:rsidRPr="00497DDF">
        <w:rPr>
          <w:rStyle w:val="Emphasis"/>
        </w:rPr>
        <w:t xml:space="preserve"> notion </w:t>
      </w:r>
      <w:r w:rsidRPr="0087040A">
        <w:rPr>
          <w:rStyle w:val="Emphasis"/>
          <w:highlight w:val="green"/>
        </w:rPr>
        <w:t>and</w:t>
      </w:r>
      <w:r w:rsidRPr="00497DDF">
        <w:rPr>
          <w:rStyle w:val="Emphasis"/>
        </w:rPr>
        <w:t xml:space="preserve"> boldly </w:t>
      </w:r>
      <w:r w:rsidRPr="0087040A">
        <w:rPr>
          <w:rStyle w:val="Emphasis"/>
          <w:highlight w:val="green"/>
        </w:rPr>
        <w:t>illuminated the</w:t>
      </w:r>
      <w:r w:rsidRPr="00497DDF">
        <w:rPr>
          <w:rStyle w:val="Emphasis"/>
        </w:rPr>
        <w:t xml:space="preserve"> essentially </w:t>
      </w:r>
      <w:r w:rsidRPr="0087040A">
        <w:rPr>
          <w:rStyle w:val="Emphasis"/>
          <w:highlight w:val="green"/>
        </w:rPr>
        <w:t>political nature of the judicial system</w:t>
      </w:r>
      <w:r w:rsidRPr="00AA24C7">
        <w:rPr>
          <w:sz w:val="16"/>
        </w:rPr>
        <w:t>. In doing so</w:t>
      </w:r>
      <w:r w:rsidRPr="00DE1937">
        <w:rPr>
          <w:rStyle w:val="StyleBoldUnderline"/>
        </w:rPr>
        <w:t xml:space="preserve">, the </w:t>
      </w:r>
      <w:proofErr w:type="spellStart"/>
      <w:r w:rsidRPr="00DE1937">
        <w:rPr>
          <w:rStyle w:val="StyleBoldUnderline"/>
        </w:rPr>
        <w:t>coram</w:t>
      </w:r>
      <w:proofErr w:type="spellEnd"/>
      <w:r w:rsidRPr="00DE1937">
        <w:rPr>
          <w:rStyle w:val="StyleBoldUnderline"/>
        </w:rPr>
        <w:t xml:space="preserve"> </w:t>
      </w:r>
      <w:proofErr w:type="spellStart"/>
      <w:r w:rsidRPr="00DE1937">
        <w:rPr>
          <w:rStyle w:val="StyleBoldUnderline"/>
        </w:rPr>
        <w:t>nobis</w:t>
      </w:r>
      <w:proofErr w:type="spellEnd"/>
      <w:r w:rsidRPr="0087040A">
        <w:rPr>
          <w:rStyle w:val="StyleBoldUnderline"/>
          <w:highlight w:val="green"/>
        </w:rPr>
        <w:t xml:space="preserve"> cases</w:t>
      </w:r>
      <w:r w:rsidRPr="00497DDF">
        <w:rPr>
          <w:rStyle w:val="StyleBoldUnderline"/>
        </w:rPr>
        <w:t xml:space="preserve"> have </w:t>
      </w:r>
      <w:r w:rsidRPr="0087040A">
        <w:rPr>
          <w:rStyle w:val="StyleBoldUnderline"/>
          <w:highlight w:val="green"/>
        </w:rPr>
        <w:t>contributed to the public's education about the frailty of civil rights and the evanescence of justice in our courts</w:t>
      </w:r>
      <w:r w:rsidRPr="00AA24C7">
        <w:rPr>
          <w:sz w:val="16"/>
          <w:szCs w:val="26"/>
        </w:rPr>
        <w:t xml:space="preserve">. </w:t>
      </w:r>
      <w:r w:rsidRPr="00AA24C7">
        <w:rPr>
          <w:sz w:val="16"/>
        </w:rPr>
        <w:t>As such</w:t>
      </w:r>
      <w:r w:rsidRPr="00AA24C7">
        <w:rPr>
          <w:sz w:val="16"/>
          <w:szCs w:val="26"/>
        </w:rPr>
        <w:t xml:space="preserve">, </w:t>
      </w:r>
      <w:r w:rsidRPr="0087040A">
        <w:rPr>
          <w:rStyle w:val="StyleBoldUnderline"/>
          <w:highlight w:val="green"/>
        </w:rPr>
        <w:t>these</w:t>
      </w:r>
      <w:r w:rsidRPr="00497DDF">
        <w:rPr>
          <w:rStyle w:val="StyleBoldUnderline"/>
        </w:rPr>
        <w:t xml:space="preserve"> cases </w:t>
      </w:r>
      <w:r w:rsidRPr="0087040A">
        <w:rPr>
          <w:rStyle w:val="StyleBoldUnderline"/>
          <w:highlight w:val="green"/>
        </w:rPr>
        <w:t>highlight the need for continuing political activism and constant vigilance to protect our civil rights</w:t>
      </w:r>
      <w:r w:rsidRPr="00497DDF">
        <w:rPr>
          <w:rStyle w:val="StyleBoldUnderline"/>
        </w:rPr>
        <w:t>.  In today's climate of fear and uncertainty</w:t>
      </w:r>
      <w:r w:rsidRPr="0087040A">
        <w:rPr>
          <w:sz w:val="16"/>
          <w:szCs w:val="26"/>
          <w:highlight w:val="green"/>
        </w:rPr>
        <w:t xml:space="preserve">, </w:t>
      </w:r>
      <w:r w:rsidRPr="0087040A">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87040A">
        <w:rPr>
          <w:sz w:val="16"/>
          <w:szCs w:val="26"/>
          <w:highlight w:val="green"/>
        </w:rPr>
        <w:t>T</w:t>
      </w:r>
      <w:r w:rsidRPr="0087040A">
        <w:rPr>
          <w:rStyle w:val="StyleBoldUnderline"/>
          <w:highlight w:val="green"/>
        </w:rPr>
        <w:t>his means exercising</w:t>
      </w:r>
      <w:r w:rsidRPr="00497DDF">
        <w:rPr>
          <w:rStyle w:val="StyleBoldUnderline"/>
        </w:rPr>
        <w:t xml:space="preserve"> our </w:t>
      </w:r>
      <w:r w:rsidRPr="0087040A">
        <w:rPr>
          <w:rStyle w:val="StyleBoldUnderline"/>
          <w:highlight w:val="green"/>
        </w:rPr>
        <w:t>political power,</w:t>
      </w:r>
      <w:r w:rsidRPr="00497DDF">
        <w:rPr>
          <w:rStyle w:val="StyleBoldUnderline"/>
        </w:rPr>
        <w:t xml:space="preserve"> making our dissents heard, </w:t>
      </w:r>
      <w:r w:rsidRPr="0087040A">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87040A">
        <w:rPr>
          <w:rStyle w:val="StyleBoldUnderline"/>
          <w:highlight w:val="green"/>
        </w:rPr>
        <w:t>and enlisting allies</w:t>
      </w:r>
      <w:r w:rsidRPr="00AA24C7">
        <w:rPr>
          <w:sz w:val="16"/>
          <w:szCs w:val="26"/>
        </w:rPr>
        <w:t xml:space="preserve"> from diverse communities. Concretely, this may mean </w:t>
      </w:r>
      <w:r w:rsidRPr="0087040A">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87040A">
        <w:rPr>
          <w:rStyle w:val="Emphasis"/>
          <w:highlight w:val="green"/>
        </w:rPr>
        <w:t>our task is to compel</w:t>
      </w:r>
      <w:r w:rsidRPr="00497DDF">
        <w:rPr>
          <w:rStyle w:val="Emphasis"/>
        </w:rPr>
        <w:t xml:space="preserve"> our institutions, particularly the </w:t>
      </w:r>
      <w:r w:rsidRPr="0087040A">
        <w:rPr>
          <w:rStyle w:val="Emphasis"/>
          <w:highlight w:val="green"/>
        </w:rPr>
        <w:t>courts, to</w:t>
      </w:r>
      <w:r w:rsidRPr="00497DDF">
        <w:rPr>
          <w:rStyle w:val="Emphasis"/>
        </w:rPr>
        <w:t xml:space="preserve"> be vigilant, to "</w:t>
      </w:r>
      <w:r w:rsidRPr="0087040A">
        <w:rPr>
          <w:rStyle w:val="Emphasis"/>
          <w:highlight w:val="green"/>
        </w:rPr>
        <w:t>protect all</w:t>
      </w:r>
      <w:r w:rsidRPr="00AA24C7">
        <w:rPr>
          <w:sz w:val="16"/>
          <w:szCs w:val="26"/>
        </w:rPr>
        <w:t xml:space="preserve">.'" n62  </w:t>
      </w:r>
      <w:r w:rsidRPr="00497DDF">
        <w:rPr>
          <w:rStyle w:val="StyleBoldUnderline"/>
        </w:rPr>
        <w:t xml:space="preserve">The lesson of the Wartime Cases and </w:t>
      </w:r>
      <w:proofErr w:type="spellStart"/>
      <w:r w:rsidRPr="00497DDF">
        <w:rPr>
          <w:rStyle w:val="StyleBoldUnderline"/>
        </w:rPr>
        <w:t>coram</w:t>
      </w:r>
      <w:proofErr w:type="spellEnd"/>
      <w:r w:rsidRPr="00497DDF">
        <w:rPr>
          <w:rStyle w:val="StyleBoldUnderline"/>
        </w:rPr>
        <w:t xml:space="preserve"> </w:t>
      </w:r>
      <w:proofErr w:type="spellStart"/>
      <w:r w:rsidRPr="00497DDF">
        <w:rPr>
          <w:rStyle w:val="StyleBoldUnderline"/>
        </w:rPr>
        <w:t>nobis</w:t>
      </w:r>
      <w:proofErr w:type="spellEnd"/>
      <w:r w:rsidRPr="00497DDF">
        <w:rPr>
          <w:rStyle w:val="StyleBoldUnderline"/>
        </w:rPr>
        <w:t xml:space="preserve"> cases taken together is not that the government may target an entire ethnic group in the name of national security</w:t>
      </w:r>
      <w:r w:rsidRPr="00497DDF">
        <w:rPr>
          <w:rStyle w:val="Emphasis"/>
        </w:rPr>
        <w:t xml:space="preserve">; the cases teach us instead that civil rights </w:t>
      </w:r>
      <w:r w:rsidRPr="0087040A">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87040A">
        <w:rPr>
          <w:rStyle w:val="Emphasis"/>
          <w:highlight w:val="green"/>
        </w:rPr>
        <w:t xml:space="preserve">in </w:t>
      </w:r>
      <w:r w:rsidRPr="00AA24C7">
        <w:rPr>
          <w:rStyle w:val="Emphasis"/>
        </w:rPr>
        <w:t xml:space="preserve">times of </w:t>
      </w:r>
      <w:r w:rsidRPr="0087040A">
        <w:rPr>
          <w:rStyle w:val="Emphasis"/>
          <w:highlight w:val="green"/>
        </w:rPr>
        <w:t>national crisis</w:t>
      </w:r>
      <w:r w:rsidRPr="00497DDF">
        <w:rPr>
          <w:rStyle w:val="Emphasis"/>
        </w:rPr>
        <w:t>.</w:t>
      </w:r>
      <w:r w:rsidRPr="00AA24C7">
        <w:rPr>
          <w:sz w:val="16"/>
          <w:szCs w:val="26"/>
        </w:rPr>
        <w:t xml:space="preserve"> </w:t>
      </w:r>
      <w:r w:rsidRPr="00AA24C7">
        <w:rPr>
          <w:sz w:val="16"/>
        </w:rPr>
        <w:t xml:space="preserve">As Fred </w:t>
      </w:r>
      <w:proofErr w:type="spellStart"/>
      <w:r w:rsidRPr="00AA24C7">
        <w:rPr>
          <w:sz w:val="16"/>
        </w:rPr>
        <w:t>Korematsu</w:t>
      </w:r>
      <w:proofErr w:type="spellEnd"/>
      <w:r w:rsidRPr="00AA24C7">
        <w:rPr>
          <w:sz w:val="16"/>
        </w:rPr>
        <w:t xml:space="preserve"> avowed nearly twenty years ago, we must not let our </w:t>
      </w:r>
      <w:proofErr w:type="gramStart"/>
      <w:r w:rsidRPr="00AA24C7">
        <w:rPr>
          <w:sz w:val="16"/>
        </w:rPr>
        <w:t>governmental  </w:t>
      </w:r>
      <w:proofErr w:type="gramEnd"/>
      <w:r>
        <w:fldChar w:fldCharType="begin"/>
      </w:r>
      <w:r>
        <w:instrText xml:space="preserve"> HYPERLINK "http://www.lexis.com/research/retrieve?_m=bee887063044547ab12532f483726d11&amp;docnum=3&amp;_fmtstr=FULL&amp;_startdoc=1&amp;wchp=dGLbVtz-zSkAk&amp;_md5=f0e31afba24c7755402ea0ead0b3cfb6&amp;focBudTerms=%2522serrano%2522%20and%20%2522minami%2522%20and%20%2522korematsu%2522&amp;focBudSel=all" </w:instrText>
      </w:r>
      <w:r>
        <w:fldChar w:fldCharType="separate"/>
      </w:r>
      <w:r w:rsidRPr="00AA24C7">
        <w:rPr>
          <w:rStyle w:val="Hyperlink"/>
          <w:rFonts w:ascii="Verdana-Bold" w:hAnsi="Verdana-Bold"/>
          <w:b/>
          <w:sz w:val="16"/>
        </w:rPr>
        <w:t>[*50]</w:t>
      </w:r>
      <w:r>
        <w:rPr>
          <w:rStyle w:val="Hyperlink"/>
          <w:rFonts w:ascii="Verdana-Bold" w:hAnsi="Verdana-Bold"/>
          <w:b/>
          <w:sz w:val="16"/>
        </w:rPr>
        <w:fldChar w:fldCharType="end"/>
      </w:r>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w:t>
      </w:r>
      <w:proofErr w:type="gramStart"/>
      <w:r w:rsidRPr="00AA24C7">
        <w:rPr>
          <w:sz w:val="16"/>
          <w:szCs w:val="26"/>
        </w:rPr>
        <w:t>n63</w:t>
      </w:r>
      <w:proofErr w:type="gramEnd"/>
      <w:r w:rsidRPr="00AA24C7">
        <w:rPr>
          <w:sz w:val="16"/>
          <w:szCs w:val="26"/>
        </w:rPr>
        <w:t xml:space="preserve"> </w:t>
      </w:r>
      <w:r w:rsidRPr="0087040A">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87040A">
        <w:rPr>
          <w:rStyle w:val="StyleBoldUnderline"/>
          <w:highlight w:val="green"/>
        </w:rPr>
        <w:t>present-day</w:t>
      </w:r>
      <w:r w:rsidRPr="00497DDF">
        <w:rPr>
          <w:rStyle w:val="StyleBoldUnderline"/>
        </w:rPr>
        <w:t xml:space="preserve"> social actors, </w:t>
      </w:r>
      <w:r w:rsidRPr="0087040A">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14:paraId="425F58E4" w14:textId="77777777" w:rsidR="00A66E06" w:rsidRPr="00FE118A" w:rsidRDefault="00A66E06" w:rsidP="00A66E06">
      <w:pPr>
        <w:pStyle w:val="Heading4"/>
        <w:rPr>
          <w:rStyle w:val="StyleStyleBold12pt"/>
        </w:rPr>
      </w:pPr>
      <w:r w:rsidRPr="00FE118A">
        <w:t>A focus on policy is necessary to learn the pragmatic details of powerful institutions – acting without this knowledge is doomed to fail in the face of policy pros who know what they’re talking about</w:t>
      </w:r>
    </w:p>
    <w:p w14:paraId="5EE1E79C" w14:textId="77777777" w:rsidR="00A66E06" w:rsidRPr="00FE118A" w:rsidRDefault="00A66E06" w:rsidP="00A66E06">
      <w:pPr>
        <w:rPr>
          <w:rStyle w:val="StyleStyleBold12pt"/>
        </w:rPr>
      </w:pPr>
      <w:r w:rsidRPr="00FE118A">
        <w:rPr>
          <w:rStyle w:val="StyleStyleBold12pt"/>
        </w:rPr>
        <w:t>McClean</w:t>
      </w:r>
      <w:proofErr w:type="gramStart"/>
      <w:r w:rsidRPr="00FE118A">
        <w:rPr>
          <w:rStyle w:val="StyleStyleBold12pt"/>
        </w:rPr>
        <w:t>,01</w:t>
      </w:r>
      <w:proofErr w:type="gramEnd"/>
    </w:p>
    <w:p w14:paraId="1B7F4223" w14:textId="77777777" w:rsidR="00A66E06" w:rsidRDefault="00A66E06" w:rsidP="00A66E06">
      <w:r>
        <w:t>[</w:t>
      </w:r>
      <w:r w:rsidRPr="00C64006">
        <w:t>Adjunct Professor of Philosophy at Molloy College in New York, ‘1 (David E., “The Cultural Left and the Limits of Social Hope”, Conference of the Society for the Advancement of American Philosophy</w:t>
      </w:r>
      <w:r>
        <w:t>]</w:t>
      </w:r>
    </w:p>
    <w:p w14:paraId="7C18F2DB" w14:textId="77777777" w:rsidR="00A66E06" w:rsidRDefault="00A66E06" w:rsidP="00A66E06">
      <w:r w:rsidRPr="006B09E5">
        <w:rPr>
          <w:sz w:val="12"/>
          <w:szCs w:val="12"/>
        </w:rPr>
        <w:t xml:space="preserve">Or we might take Foucault who, at best, has provided us with what may reasonably be described as a very long and eccentric footnote to Nietzsche (I have once been accused, by a </w:t>
      </w:r>
      <w:proofErr w:type="spellStart"/>
      <w:r w:rsidRPr="006B09E5">
        <w:rPr>
          <w:sz w:val="12"/>
          <w:szCs w:val="12"/>
        </w:rPr>
        <w:t>Foucaltian</w:t>
      </w:r>
      <w:proofErr w:type="spellEnd"/>
      <w:r w:rsidRPr="006B09E5">
        <w:rPr>
          <w:sz w:val="12"/>
          <w:szCs w:val="12"/>
        </w:rPr>
        <w:t xml:space="preserve"> true believer, of "gelding" Foucault with other similar remarks). Foucault, who has provided the Left of the late 1960s through the present with such notions as "</w:t>
      </w:r>
      <w:proofErr w:type="spellStart"/>
      <w:r w:rsidRPr="006B09E5">
        <w:rPr>
          <w:sz w:val="12"/>
          <w:szCs w:val="12"/>
        </w:rPr>
        <w:t>governmentality</w:t>
      </w:r>
      <w:proofErr w:type="spellEnd"/>
      <w:r w:rsidRPr="006B09E5">
        <w:rPr>
          <w:sz w:val="12"/>
          <w:szCs w:val="12"/>
        </w:rPr>
        <w:t xml:space="preserve">," "Limit," "archeology," "discourse" "power" and "ethics," creating or redefining their meanings, has made it </w:t>
      </w:r>
      <w:proofErr w:type="spellStart"/>
      <w:r w:rsidRPr="006B09E5">
        <w:rPr>
          <w:sz w:val="12"/>
          <w:szCs w:val="12"/>
        </w:rPr>
        <w:t>overabundantly</w:t>
      </w:r>
      <w:proofErr w:type="spellEnd"/>
      <w:r w:rsidRPr="006B09E5">
        <w:rPr>
          <w:sz w:val="12"/>
          <w:szCs w:val="12"/>
        </w:rPr>
        <w:t xml:space="preserve"> clear that all of our moralities and practices are the successors of previous ones which derive from certain configurations of savoir and </w:t>
      </w:r>
      <w:proofErr w:type="spellStart"/>
      <w:r w:rsidRPr="006B09E5">
        <w:rPr>
          <w:sz w:val="12"/>
          <w:szCs w:val="12"/>
        </w:rPr>
        <w:t>connaisance</w:t>
      </w:r>
      <w:proofErr w:type="spellEnd"/>
      <w:r w:rsidRPr="006B09E5">
        <w:rPr>
          <w:sz w:val="12"/>
          <w:szCs w:val="12"/>
        </w:rPr>
        <w:t xml:space="preserve"> arising from or created by, respectively, the discourses of the various scientific schools. But</w:t>
      </w:r>
      <w:r w:rsidRPr="002F4B15">
        <w:t xml:space="preserve"> </w:t>
      </w:r>
      <w:r w:rsidRPr="005124F5">
        <w:rPr>
          <w:rStyle w:val="underline"/>
        </w:rPr>
        <w:t>I have not yet found in anything Foucault wrote or said how such observations may be translated into a political movement or hammered into a political document or theory (let alone public policies) that can be justified or founded on more than an arbitrary aesthetic experimentalism</w:t>
      </w:r>
      <w:r w:rsidRPr="006B09E5">
        <w:rPr>
          <w:sz w:val="12"/>
          <w:szCs w:val="12"/>
        </w:rPr>
        <w:t xml:space="preserve">. In fact, Foucault would have shuddered if any one ever did, since he thought that anything as grand as a movement went far beyond what he thought appropriate. This leads me to mildly rehabilitate </w:t>
      </w:r>
      <w:proofErr w:type="spellStart"/>
      <w:r w:rsidRPr="006B09E5">
        <w:rPr>
          <w:sz w:val="12"/>
          <w:szCs w:val="12"/>
        </w:rPr>
        <w:t>Habermas</w:t>
      </w:r>
      <w:proofErr w:type="spellEnd"/>
      <w:r w:rsidRPr="006B09E5">
        <w:rPr>
          <w:sz w:val="12"/>
          <w:szCs w:val="12"/>
        </w:rPr>
        <w:t xml:space="preserve">, for at least he has been useful in exposing Foucault's shortcomings in this regard, just as he has been useful in exposing the shortcomings of others enamored with the abstractions of various Marxian-Freudian social critiques.  Yet for some reason, at least partially explicated in Richard </w:t>
      </w:r>
      <w:proofErr w:type="spellStart"/>
      <w:r w:rsidRPr="006B09E5">
        <w:rPr>
          <w:sz w:val="12"/>
          <w:szCs w:val="12"/>
        </w:rPr>
        <w:t>Rorty's</w:t>
      </w:r>
      <w:proofErr w:type="spellEnd"/>
      <w:r w:rsidRPr="006B09E5">
        <w:rPr>
          <w:sz w:val="12"/>
          <w:szCs w:val="12"/>
        </w:rPr>
        <w:t xml:space="preserve"> Achieving Our Country, a book that I think is long overdue</w:t>
      </w:r>
      <w:r w:rsidRPr="002F4B15">
        <w:t xml:space="preserve">, </w:t>
      </w:r>
      <w:r w:rsidRPr="006B09E5">
        <w:rPr>
          <w:rStyle w:val="underline"/>
        </w:rPr>
        <w:t xml:space="preserve">leftist critics continue to cite and refer to the eccentric and often a priori ruminations of people like those just mentioned, and a litany of </w:t>
      </w:r>
      <w:r w:rsidRPr="006B09E5">
        <w:rPr>
          <w:rStyle w:val="underline"/>
        </w:rPr>
        <w:lastRenderedPageBreak/>
        <w:t xml:space="preserve">others including Derrida, </w:t>
      </w:r>
      <w:proofErr w:type="spellStart"/>
      <w:r w:rsidRPr="006B09E5">
        <w:rPr>
          <w:rStyle w:val="underline"/>
        </w:rPr>
        <w:t>Deleuze</w:t>
      </w:r>
      <w:proofErr w:type="spellEnd"/>
      <w:r w:rsidRPr="006B09E5">
        <w:rPr>
          <w:rStyle w:val="underline"/>
        </w:rPr>
        <w:t xml:space="preserve">, </w:t>
      </w:r>
      <w:proofErr w:type="spellStart"/>
      <w:r w:rsidRPr="006B09E5">
        <w:rPr>
          <w:rStyle w:val="underline"/>
        </w:rPr>
        <w:t>Lyotard</w:t>
      </w:r>
      <w:proofErr w:type="spellEnd"/>
      <w:r w:rsidRPr="006B09E5">
        <w:rPr>
          <w:rStyle w:val="underline"/>
        </w:rPr>
        <w:t xml:space="preserve">, Jameson, and </w:t>
      </w:r>
      <w:proofErr w:type="spellStart"/>
      <w:r w:rsidRPr="006B09E5">
        <w:rPr>
          <w:rStyle w:val="underline"/>
        </w:rPr>
        <w:t>Lacan</w:t>
      </w:r>
      <w:proofErr w:type="spellEnd"/>
      <w:r w:rsidRPr="006B09E5">
        <w:rPr>
          <w:rStyle w:val="underline"/>
        </w:rPr>
        <w:t xml:space="preserve">, who are to me hugely more irrelevant than </w:t>
      </w:r>
      <w:proofErr w:type="spellStart"/>
      <w:r w:rsidRPr="006B09E5">
        <w:rPr>
          <w:rStyle w:val="underline"/>
        </w:rPr>
        <w:t>Habermas</w:t>
      </w:r>
      <w:proofErr w:type="spellEnd"/>
      <w:r w:rsidRPr="006B09E5">
        <w:rPr>
          <w:rStyle w:val="underline"/>
        </w:rPr>
        <w:t xml:space="preserve"> in their narrative attempts to suggest policy prescriptions</w:t>
      </w:r>
      <w:r w:rsidRPr="002F4B15">
        <w:t xml:space="preserve"> (when they actually do suggest them</w:t>
      </w:r>
      <w:r w:rsidRPr="006B09E5">
        <w:rPr>
          <w:rStyle w:val="underline"/>
        </w:rPr>
        <w:t>) aimed at curing the ills of homelessness, poverty, market greed, national belligerence and racism. I would like to suggest that it is time for American social critics who are enamored with this group, those who actually want to be relevant, to recognize that they have a disease, and a disease regarding which I myself must remember to stay faithful to my own twelve step program of recovery. The disease is the need for elaborate theoretical "remedies</w:t>
      </w:r>
      <w:r w:rsidRPr="002F4B15">
        <w:t xml:space="preserve">" wrapped in </w:t>
      </w:r>
      <w:proofErr w:type="spellStart"/>
      <w:r w:rsidRPr="002F4B15">
        <w:t>neological</w:t>
      </w:r>
      <w:proofErr w:type="spellEnd"/>
      <w:r w:rsidRPr="002F4B15">
        <w:t xml:space="preserve"> and multi-syllabic jargon. </w:t>
      </w:r>
      <w:r w:rsidRPr="006B09E5">
        <w:rPr>
          <w:rStyle w:val="underline"/>
        </w:rPr>
        <w:t xml:space="preserve">These </w:t>
      </w:r>
      <w:r w:rsidRPr="00A66E06">
        <w:rPr>
          <w:rStyle w:val="underline"/>
          <w:highlight w:val="cyan"/>
        </w:rPr>
        <w:t>elaborate theoretical remedies are more "interesting</w:t>
      </w:r>
      <w:r w:rsidRPr="006B09E5">
        <w:rPr>
          <w:rStyle w:val="underline"/>
        </w:rPr>
        <w:t>,"</w:t>
      </w:r>
      <w:r w:rsidRPr="002F4B15">
        <w:t xml:space="preserve"> to be sure, </w:t>
      </w:r>
      <w:r w:rsidRPr="00A66E06">
        <w:rPr>
          <w:rStyle w:val="underline"/>
          <w:highlight w:val="cyan"/>
        </w:rPr>
        <w:t>than the pragmatically settled questions</w:t>
      </w:r>
      <w:r w:rsidRPr="006B09E5">
        <w:rPr>
          <w:rStyle w:val="underline"/>
        </w:rPr>
        <w:t xml:space="preserve"> about what shape democracy should take in various contexts, or whether private property should be protected by the state, or regarding our basic human nature</w:t>
      </w:r>
      <w:r w:rsidRPr="002F4B15">
        <w:t xml:space="preserve"> </w:t>
      </w:r>
      <w:r w:rsidRPr="006B09E5">
        <w:rPr>
          <w:sz w:val="12"/>
          <w:szCs w:val="12"/>
        </w:rPr>
        <w:t xml:space="preserve">(described, if not defined (heaven forbid!), in such statements as "We don't like to starve" and "We like to speak our minds without fear of death" and "We like to keep our children safe from poverty"). As </w:t>
      </w:r>
      <w:proofErr w:type="spellStart"/>
      <w:r w:rsidRPr="006B09E5">
        <w:rPr>
          <w:sz w:val="12"/>
          <w:szCs w:val="12"/>
        </w:rPr>
        <w:t>Rorty</w:t>
      </w:r>
      <w:proofErr w:type="spellEnd"/>
      <w:r w:rsidRPr="006B09E5">
        <w:rPr>
          <w:sz w:val="12"/>
          <w:szCs w:val="12"/>
        </w:rPr>
        <w:t xml:space="preserve"> puts it, </w:t>
      </w:r>
      <w:r w:rsidRPr="002F4B15">
        <w:t>"</w:t>
      </w:r>
      <w:r w:rsidRPr="00A66E06">
        <w:rPr>
          <w:rStyle w:val="underline"/>
          <w:highlight w:val="cyan"/>
        </w:rPr>
        <w:t>When one of today's academic leftists says that some topic has been 'inadequately theorized,' you can be pretty certain that he or she is going to drag in</w:t>
      </w:r>
      <w:r w:rsidRPr="006B09E5">
        <w:rPr>
          <w:rStyle w:val="underline"/>
        </w:rPr>
        <w:t xml:space="preserve"> either </w:t>
      </w:r>
      <w:r w:rsidRPr="00A66E06">
        <w:rPr>
          <w:rStyle w:val="underline"/>
          <w:highlight w:val="cyan"/>
        </w:rPr>
        <w:t>philosophy</w:t>
      </w:r>
      <w:r w:rsidRPr="006B09E5">
        <w:rPr>
          <w:rStyle w:val="underline"/>
        </w:rPr>
        <w:t xml:space="preserve"> of language, or </w:t>
      </w:r>
      <w:proofErr w:type="spellStart"/>
      <w:r w:rsidRPr="006B09E5">
        <w:rPr>
          <w:rStyle w:val="underline"/>
        </w:rPr>
        <w:t>Lacanian</w:t>
      </w:r>
      <w:proofErr w:type="spellEnd"/>
      <w:r w:rsidRPr="006B09E5">
        <w:rPr>
          <w:rStyle w:val="underline"/>
        </w:rPr>
        <w:t xml:space="preserve"> psychoanalysis, or some neo-Marxist version of economic </w:t>
      </w:r>
      <w:proofErr w:type="gramStart"/>
      <w:r w:rsidRPr="006B09E5">
        <w:rPr>
          <w:rStyle w:val="underline"/>
        </w:rPr>
        <w:t>determinism.</w:t>
      </w:r>
      <w:proofErr w:type="gramEnd"/>
      <w:r w:rsidRPr="006B09E5">
        <w:rPr>
          <w:rStyle w:val="underline"/>
        </w:rPr>
        <w:t xml:space="preserve"> . . . </w:t>
      </w:r>
      <w:r w:rsidRPr="00A66E06">
        <w:rPr>
          <w:rStyle w:val="underline"/>
          <w:highlight w:val="cyan"/>
        </w:rPr>
        <w:t>These futile attempts to philosophize one's way into political relevance are a symptom of what happens when a Left retreats from activism</w:t>
      </w:r>
      <w:r w:rsidRPr="006B09E5">
        <w:rPr>
          <w:rStyle w:val="underline"/>
        </w:rPr>
        <w:t xml:space="preserve"> and adopts a </w:t>
      </w:r>
      <w:proofErr w:type="spellStart"/>
      <w:r w:rsidRPr="006B09E5">
        <w:rPr>
          <w:rStyle w:val="underline"/>
        </w:rPr>
        <w:t>spectatorial</w:t>
      </w:r>
      <w:proofErr w:type="spellEnd"/>
      <w:r w:rsidRPr="006B09E5">
        <w:rPr>
          <w:rStyle w:val="underline"/>
        </w:rPr>
        <w:t xml:space="preserve"> approach</w:t>
      </w:r>
      <w:r w:rsidRPr="002F4B15">
        <w:t xml:space="preserve"> to the problems of its country. </w:t>
      </w:r>
      <w:r w:rsidRPr="00A66E06">
        <w:rPr>
          <w:rStyle w:val="underline"/>
          <w:highlight w:val="cyan"/>
        </w:rPr>
        <w:t>Disengagement from practice produces theoretical hallucination</w:t>
      </w:r>
      <w:r w:rsidRPr="006B09E5">
        <w:rPr>
          <w:rStyle w:val="underline"/>
        </w:rPr>
        <w:t>s</w:t>
      </w:r>
      <w:r w:rsidRPr="002F4B15">
        <w:t>"(</w:t>
      </w:r>
      <w:r w:rsidRPr="006B09E5">
        <w:rPr>
          <w:sz w:val="12"/>
          <w:szCs w:val="12"/>
        </w:rPr>
        <w:t>italics mine)</w:t>
      </w:r>
      <w:proofErr w:type="gramStart"/>
      <w:r w:rsidRPr="006B09E5">
        <w:rPr>
          <w:sz w:val="12"/>
          <w:szCs w:val="12"/>
        </w:rPr>
        <w:t>.(</w:t>
      </w:r>
      <w:proofErr w:type="gramEnd"/>
      <w:r w:rsidRPr="006B09E5">
        <w:rPr>
          <w:sz w:val="12"/>
          <w:szCs w:val="12"/>
        </w:rPr>
        <w:t xml:space="preserve">1) Or as John Dewey put it in his The Need for a Recovery of Philosophy, "I believe that philosophy in America will be lost between chewing a historical cud long since reduced to woody fiber, or an apologetics for lost causes, . . . . </w:t>
      </w:r>
      <w:proofErr w:type="gramStart"/>
      <w:r w:rsidRPr="006B09E5">
        <w:rPr>
          <w:sz w:val="12"/>
          <w:szCs w:val="12"/>
        </w:rPr>
        <w:t>or</w:t>
      </w:r>
      <w:proofErr w:type="gramEnd"/>
      <w:r w:rsidRPr="006B09E5">
        <w:rPr>
          <w:sz w:val="12"/>
          <w:szCs w:val="12"/>
        </w:rPr>
        <w:t xml:space="preserve"> a scholastic, schematic formalism, unless it can somehow bring to consciousness America's own needs and its own implicit principle of successful action."  Those who suffer or have suffered from this disease </w:t>
      </w:r>
      <w:proofErr w:type="spellStart"/>
      <w:r w:rsidRPr="006B09E5">
        <w:rPr>
          <w:sz w:val="12"/>
          <w:szCs w:val="12"/>
        </w:rPr>
        <w:t>Rorty</w:t>
      </w:r>
      <w:proofErr w:type="spellEnd"/>
      <w:r w:rsidRPr="006B09E5">
        <w:rPr>
          <w:sz w:val="12"/>
          <w:szCs w:val="12"/>
        </w:rPr>
        <w:t xml:space="preserve"> refers to as the Cultural Left, which left is juxtaposed to the Political Left that </w:t>
      </w:r>
      <w:proofErr w:type="spellStart"/>
      <w:r w:rsidRPr="006B09E5">
        <w:rPr>
          <w:sz w:val="12"/>
          <w:szCs w:val="12"/>
        </w:rPr>
        <w:t>Rorty</w:t>
      </w:r>
      <w:proofErr w:type="spellEnd"/>
      <w:r w:rsidRPr="006B09E5">
        <w:rPr>
          <w:sz w:val="12"/>
          <w:szCs w:val="12"/>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w:t>
      </w:r>
      <w:r w:rsidRPr="002F4B15">
        <w:t xml:space="preserve"> </w:t>
      </w:r>
      <w:r w:rsidRPr="006B09E5">
        <w:rPr>
          <w:rStyle w:val="underline"/>
        </w:rPr>
        <w:t xml:space="preserve">Cultural </w:t>
      </w:r>
      <w:proofErr w:type="gramStart"/>
      <w:r w:rsidRPr="006B09E5">
        <w:rPr>
          <w:rStyle w:val="underline"/>
        </w:rPr>
        <w:t>Left</w:t>
      </w:r>
      <w:proofErr w:type="gramEnd"/>
      <w:r w:rsidRPr="006B09E5">
        <w:rPr>
          <w:rStyle w:val="underline"/>
        </w:rPr>
        <w:t>, in this country, too often dismiss American society as beyond reform and redemption</w:t>
      </w:r>
      <w:r w:rsidRPr="006B09E5">
        <w:rPr>
          <w:rStyle w:val="underline"/>
          <w:sz w:val="12"/>
          <w:szCs w:val="12"/>
        </w:rPr>
        <w:t>.</w:t>
      </w:r>
      <w:r w:rsidRPr="006B09E5">
        <w:rPr>
          <w:sz w:val="12"/>
          <w:szCs w:val="12"/>
        </w:rPr>
        <w:t xml:space="preserve"> And </w:t>
      </w:r>
      <w:proofErr w:type="spellStart"/>
      <w:r w:rsidRPr="006B09E5">
        <w:rPr>
          <w:sz w:val="12"/>
          <w:szCs w:val="12"/>
        </w:rPr>
        <w:t>Rorty</w:t>
      </w:r>
      <w:proofErr w:type="spellEnd"/>
      <w:r w:rsidRPr="006B09E5">
        <w:rPr>
          <w:sz w:val="12"/>
          <w:szCs w:val="12"/>
        </w:rPr>
        <w:t xml:space="preserve"> correctly argues that this is a disastrous conclusion, i.e. disastrous for the Cultural Left. I think it may also be disastrous for our social hopes, as I will explain</w:t>
      </w:r>
      <w:r w:rsidRPr="002F4B15">
        <w:t xml:space="preserve">. </w:t>
      </w:r>
      <w:r w:rsidRPr="006B09E5">
        <w:rPr>
          <w:rStyle w:val="underline"/>
        </w:rPr>
        <w:t xml:space="preserve"> Leftist American culture critics might put their considerable talents to better use if they bury some of their cynicism about America's social and political prospects and help forge public and political possibilities in a spirit of determination to, indeed, achieve our country </w:t>
      </w:r>
      <w:r w:rsidRPr="002F4B15">
        <w:t xml:space="preserve">- </w:t>
      </w:r>
      <w:r w:rsidRPr="006B09E5">
        <w:rPr>
          <w:sz w:val="12"/>
          <w:szCs w:val="12"/>
        </w:rPr>
        <w:t xml:space="preserve">the country of Jefferson and King; the country of John Dewey and </w:t>
      </w:r>
      <w:proofErr w:type="spellStart"/>
      <w:r w:rsidRPr="006B09E5">
        <w:rPr>
          <w:sz w:val="12"/>
          <w:szCs w:val="12"/>
        </w:rPr>
        <w:t>Malcom</w:t>
      </w:r>
      <w:proofErr w:type="spellEnd"/>
      <w:r w:rsidRPr="006B09E5">
        <w:rPr>
          <w:sz w:val="12"/>
          <w:szCs w:val="12"/>
        </w:rPr>
        <w:t xml:space="preserve">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w:t>
      </w:r>
      <w:r w:rsidRPr="002F4B15">
        <w:t xml:space="preserve"> </w:t>
      </w:r>
      <w:r w:rsidRPr="00A66E06">
        <w:rPr>
          <w:rStyle w:val="underline"/>
          <w:highlight w:val="cyan"/>
        </w:rPr>
        <w:t>We who fancy ourselves philosophers would do well to create</w:t>
      </w:r>
      <w:r w:rsidRPr="006B09E5">
        <w:rPr>
          <w:rStyle w:val="underline"/>
        </w:rPr>
        <w:t xml:space="preserve"> from within ourselves and from within our ranks a </w:t>
      </w:r>
      <w:r w:rsidRPr="00A66E06">
        <w:rPr>
          <w:rStyle w:val="underline"/>
          <w:highlight w:val="cyan"/>
        </w:rPr>
        <w:t>new kind of public intellectual</w:t>
      </w:r>
      <w:r w:rsidRPr="006B09E5">
        <w:rPr>
          <w:rStyle w:val="underline"/>
        </w:rPr>
        <w:t xml:space="preserve"> who has both a hungry theoretical mind and who is yet </w:t>
      </w:r>
      <w:r w:rsidRPr="00A66E06">
        <w:rPr>
          <w:rStyle w:val="underline"/>
          <w:highlight w:val="cyan"/>
        </w:rPr>
        <w:t>capable of seeing the need to move past high theory</w:t>
      </w:r>
      <w:r w:rsidRPr="006B09E5">
        <w:rPr>
          <w:rStyle w:val="underline"/>
        </w:rPr>
        <w:t xml:space="preserve"> to other important questions</w:t>
      </w:r>
      <w:r w:rsidRPr="006B09E5">
        <w:rPr>
          <w:sz w:val="12"/>
          <w:szCs w:val="12"/>
        </w:rPr>
        <w:t xml:space="preserve"> that are less bedazzling and "interesting" but more important to the prospect of our flourishing - questions such as "How is it possible to develop a citizenry that cherishes a certain </w:t>
      </w:r>
      <w:proofErr w:type="spellStart"/>
      <w:r w:rsidRPr="006B09E5">
        <w:rPr>
          <w:sz w:val="12"/>
          <w:szCs w:val="12"/>
        </w:rPr>
        <w:t>hexis</w:t>
      </w:r>
      <w:proofErr w:type="spellEnd"/>
      <w:r w:rsidRPr="006B09E5">
        <w:rPr>
          <w:sz w:val="12"/>
          <w:szCs w:val="12"/>
        </w:rPr>
        <w:t>, one which prizes the character of the Samaritan on the road to Jericho almost more than any other?" or</w:t>
      </w:r>
      <w:r w:rsidRPr="002F4B15">
        <w:t xml:space="preserve"> "</w:t>
      </w:r>
      <w:r w:rsidRPr="006B09E5">
        <w:rPr>
          <w:rStyle w:val="underline"/>
        </w:rPr>
        <w:t>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w:t>
      </w:r>
      <w:r w:rsidRPr="002F4B15">
        <w:t xml:space="preserve">; the </w:t>
      </w:r>
      <w:r w:rsidRPr="006B09E5">
        <w:rPr>
          <w:sz w:val="12"/>
          <w:szCs w:val="12"/>
        </w:rPr>
        <w:t xml:space="preserve">logic of international markets and trade agreements as much as critiques of commodification, and the politics of complexity as much as the politics of power (all of which </w:t>
      </w:r>
      <w:proofErr w:type="gramStart"/>
      <w:r w:rsidRPr="006B09E5">
        <w:rPr>
          <w:sz w:val="12"/>
          <w:szCs w:val="12"/>
        </w:rPr>
        <w:t>can</w:t>
      </w:r>
      <w:proofErr w:type="gramEnd"/>
      <w:r w:rsidRPr="006B09E5">
        <w:rPr>
          <w:sz w:val="12"/>
          <w:szCs w:val="12"/>
        </w:rPr>
        <w:t xml:space="preserve"> still be done from our arm chairs.)</w:t>
      </w:r>
      <w:r w:rsidRPr="002F4B15">
        <w:t xml:space="preserve"> </w:t>
      </w:r>
      <w:r w:rsidRPr="00A66E06">
        <w:rPr>
          <w:rStyle w:val="underline"/>
          <w:highlight w:val="cyan"/>
        </w:rPr>
        <w:t>This means going down deep into the guts of</w:t>
      </w:r>
      <w:r w:rsidRPr="006B09E5">
        <w:rPr>
          <w:rStyle w:val="underline"/>
        </w:rPr>
        <w:t xml:space="preserve"> our quotidian </w:t>
      </w:r>
      <w:r w:rsidRPr="00A66E06">
        <w:rPr>
          <w:rStyle w:val="underline"/>
          <w:highlight w:val="cyan"/>
        </w:rPr>
        <w:t>social institutions, into the grimy pragmatic details</w:t>
      </w:r>
      <w:r w:rsidRPr="006B09E5">
        <w:rPr>
          <w:rStyle w:val="underline"/>
        </w:rPr>
        <w:t xml:space="preserve"> where intellectuals are loathe to dwell but </w:t>
      </w:r>
      <w:r w:rsidRPr="00A66E06">
        <w:rPr>
          <w:rStyle w:val="underline"/>
          <w:highlight w:val="cyan"/>
        </w:rPr>
        <w:t>where</w:t>
      </w:r>
      <w:r w:rsidRPr="006B09E5">
        <w:rPr>
          <w:rStyle w:val="underline"/>
        </w:rPr>
        <w:t xml:space="preserve"> the officers and bureaucrats of those </w:t>
      </w:r>
      <w:r w:rsidRPr="00A66E06">
        <w:rPr>
          <w:rStyle w:val="underline"/>
          <w:highlight w:val="cyan"/>
        </w:rPr>
        <w:t>institutions take difficult and</w:t>
      </w:r>
      <w:r w:rsidRPr="006B09E5">
        <w:rPr>
          <w:rStyle w:val="underline"/>
        </w:rPr>
        <w:t xml:space="preserve"> often unpleasant, </w:t>
      </w:r>
      <w:r w:rsidRPr="00A66E06">
        <w:rPr>
          <w:rStyle w:val="underline"/>
          <w:highlight w:val="cyan"/>
        </w:rPr>
        <w:t>imperfect decisions</w:t>
      </w:r>
      <w:r w:rsidRPr="006B09E5">
        <w:rPr>
          <w:rStyle w:val="underline"/>
        </w:rPr>
        <w:t xml:space="preserve"> that affect other peoples' lives, and it means making honest attempts to truly understand how those institutions actually function in the actual world before howling for their overthrow commences. </w:t>
      </w:r>
      <w:r w:rsidRPr="00F85819">
        <w:rPr>
          <w:rStyle w:val="underline"/>
          <w:highlight w:val="cyan"/>
        </w:rPr>
        <w:t>This might help keep us from being slapped down in debates by true policy pros who actually know what they are talking about</w:t>
      </w:r>
      <w:r w:rsidRPr="006B09E5">
        <w:rPr>
          <w:rStyle w:val="underline"/>
        </w:rPr>
        <w:t xml:space="preserve"> but who lack awareness of the dogmatic assumptions from which they proceed, and who have not yet found a good reason to listen to jargon-riddled lectures from philosop</w:t>
      </w:r>
      <w:r w:rsidRPr="002F4B15">
        <w:t xml:space="preserve">hers and culture critics with their </w:t>
      </w:r>
      <w:proofErr w:type="spellStart"/>
      <w:r w:rsidRPr="002F4B15">
        <w:t>snobish</w:t>
      </w:r>
      <w:proofErr w:type="spellEnd"/>
      <w:r w:rsidRPr="002F4B15">
        <w:t xml:space="preserve"> disrespect for the so-called "managerial class."</w:t>
      </w:r>
    </w:p>
    <w:p w14:paraId="4592CFA9" w14:textId="77777777" w:rsidR="00121B12" w:rsidRPr="00D159C0" w:rsidRDefault="00121B12" w:rsidP="00121B12">
      <w:pPr>
        <w:pStyle w:val="Heading4"/>
      </w:pPr>
      <w:r w:rsidRPr="00D159C0">
        <w:lastRenderedPageBreak/>
        <w:t xml:space="preserve">The </w:t>
      </w:r>
      <w:proofErr w:type="spellStart"/>
      <w:r w:rsidRPr="00D159C0">
        <w:t>Aff’s</w:t>
      </w:r>
      <w:proofErr w:type="spellEnd"/>
      <w:r w:rsidRPr="00D159C0">
        <w:t xml:space="preserve"> focus on deliberative approaches to public policy makes participation in policy decisions by those without their hands on the levers of power possible</w:t>
      </w:r>
    </w:p>
    <w:p w14:paraId="2C356BC6" w14:textId="77777777" w:rsidR="00121B12" w:rsidRPr="0089311F" w:rsidRDefault="00121B12" w:rsidP="00121B12">
      <w:pPr>
        <w:rPr>
          <w:rStyle w:val="StyleStyleBold12pt"/>
        </w:rPr>
      </w:pPr>
      <w:r w:rsidRPr="0089311F">
        <w:rPr>
          <w:rStyle w:val="StyleStyleBold12pt"/>
        </w:rPr>
        <w:t>Hickman, 12</w:t>
      </w:r>
    </w:p>
    <w:p w14:paraId="18745B8E" w14:textId="77777777" w:rsidR="00121B12" w:rsidRPr="00D159C0" w:rsidRDefault="00121B12" w:rsidP="00121B12">
      <w:r w:rsidRPr="00D159C0">
        <w:t>[Larry, director of the Center for Dewey Studies and professor of philosophy at Southern Illinois University Carbondale, “Citizen Participation: more or less?” Online, http://www.secularhumanism.org/index.php</w:t>
      </w:r>
      <w:proofErr w:type="gramStart"/>
      <w:r w:rsidRPr="00D159C0">
        <w:t>?section</w:t>
      </w:r>
      <w:proofErr w:type="gramEnd"/>
      <w:r w:rsidRPr="00D159C0">
        <w:t>=fi&amp;page=hickman_28_6] /</w:t>
      </w:r>
      <w:proofErr w:type="spellStart"/>
      <w:r w:rsidRPr="00D159C0">
        <w:t>Wyo</w:t>
      </w:r>
      <w:proofErr w:type="spellEnd"/>
      <w:r w:rsidRPr="00D159C0">
        <w:t>-MB</w:t>
      </w:r>
    </w:p>
    <w:p w14:paraId="42E91B25" w14:textId="77777777" w:rsidR="00121B12" w:rsidRDefault="00121B12" w:rsidP="00121B12">
      <w:r w:rsidRPr="00D159C0">
        <w:t xml:space="preserve">Progressives such as John Dewey have tended to take a very different view from that of </w:t>
      </w:r>
      <w:proofErr w:type="spellStart"/>
      <w:r w:rsidRPr="00D159C0">
        <w:t>Caplan</w:t>
      </w:r>
      <w:proofErr w:type="spellEnd"/>
      <w:r w:rsidRPr="00D159C0">
        <w:t xml:space="preserve">, Lippmann, and the Roberts Court. In his 1927 book The Public and Its </w:t>
      </w:r>
      <w:proofErr w:type="gramStart"/>
      <w:r w:rsidRPr="00D159C0">
        <w:t>Problems,</w:t>
      </w:r>
      <w:proofErr w:type="gramEnd"/>
      <w:r w:rsidRPr="00D159C0">
        <w:t xml:space="preserve"> </w:t>
      </w:r>
      <w:r w:rsidRPr="00BB36FC">
        <w:rPr>
          <w:rStyle w:val="StyleBoldUnderline"/>
          <w:highlight w:val="green"/>
        </w:rPr>
        <w:t>Dewey</w:t>
      </w:r>
      <w:r w:rsidRPr="00D159C0">
        <w:t xml:space="preserve"> mounted an energetic response to Lippmann. He </w:t>
      </w:r>
      <w:r w:rsidRPr="00BB36FC">
        <w:rPr>
          <w:rStyle w:val="StyleBoldUnderline"/>
          <w:highlight w:val="green"/>
        </w:rPr>
        <w:t>encouraged</w:t>
      </w:r>
      <w:r w:rsidRPr="00BB36FC">
        <w:rPr>
          <w:highlight w:val="green"/>
        </w:rPr>
        <w:t xml:space="preserve"> </w:t>
      </w:r>
      <w:r w:rsidRPr="00BB36FC">
        <w:rPr>
          <w:rStyle w:val="StyleBoldUnderline"/>
          <w:highlight w:val="green"/>
        </w:rPr>
        <w:t>support</w:t>
      </w:r>
      <w:r w:rsidRPr="00BB36FC">
        <w:rPr>
          <w:highlight w:val="green"/>
        </w:rPr>
        <w:t xml:space="preserve"> </w:t>
      </w:r>
      <w:r w:rsidRPr="00BB36FC">
        <w:rPr>
          <w:rStyle w:val="StyleBoldUnderline"/>
          <w:highlight w:val="green"/>
        </w:rPr>
        <w:t>for a</w:t>
      </w:r>
      <w:r w:rsidRPr="0089311F">
        <w:rPr>
          <w:rStyle w:val="StyleBoldUnderline"/>
        </w:rPr>
        <w:t xml:space="preserve"> free and vigorous </w:t>
      </w:r>
      <w:r w:rsidRPr="00BB36FC">
        <w:rPr>
          <w:rStyle w:val="StyleBoldUnderline"/>
          <w:highlight w:val="green"/>
        </w:rPr>
        <w:t>press</w:t>
      </w:r>
      <w:r w:rsidRPr="00BB36FC">
        <w:rPr>
          <w:highlight w:val="green"/>
        </w:rPr>
        <w:t xml:space="preserve"> </w:t>
      </w:r>
      <w:r w:rsidRPr="00BB36FC">
        <w:rPr>
          <w:rStyle w:val="StyleBoldUnderline"/>
          <w:highlight w:val="green"/>
        </w:rPr>
        <w:t>whose task would be to make</w:t>
      </w:r>
      <w:r w:rsidRPr="00165E8A">
        <w:rPr>
          <w:rStyle w:val="StyleBoldUnderline"/>
        </w:rPr>
        <w:t xml:space="preserve"> the </w:t>
      </w:r>
      <w:r w:rsidRPr="00BB36FC">
        <w:rPr>
          <w:rStyle w:val="StyleBoldUnderline"/>
          <w:highlight w:val="green"/>
        </w:rPr>
        <w:t>results of research in</w:t>
      </w:r>
      <w:r w:rsidRPr="00165E8A">
        <w:rPr>
          <w:rStyle w:val="StyleBoldUnderline"/>
        </w:rPr>
        <w:t xml:space="preserve"> the </w:t>
      </w:r>
      <w:r w:rsidRPr="00BB36FC">
        <w:rPr>
          <w:rStyle w:val="StyleBoldUnderline"/>
          <w:highlight w:val="green"/>
        </w:rPr>
        <w:t>social sciences available to every citizen</w:t>
      </w:r>
      <w:r w:rsidRPr="00BB36FC">
        <w:rPr>
          <w:highlight w:val="green"/>
        </w:rPr>
        <w:t xml:space="preserve">. </w:t>
      </w:r>
      <w:r w:rsidRPr="00BB36FC">
        <w:rPr>
          <w:rStyle w:val="StyleBoldUnderline"/>
          <w:highlight w:val="green"/>
        </w:rPr>
        <w:t>He denied</w:t>
      </w:r>
      <w:r w:rsidRPr="00165E8A">
        <w:rPr>
          <w:rStyle w:val="StyleBoldUnderline"/>
        </w:rPr>
        <w:t xml:space="preserve"> that </w:t>
      </w:r>
      <w:r w:rsidRPr="00BB36FC">
        <w:rPr>
          <w:rStyle w:val="StyleBoldUnderline"/>
          <w:highlight w:val="green"/>
        </w:rPr>
        <w:t>the “ordinary citizen” lacked sufficient intelligence</w:t>
      </w:r>
      <w:r w:rsidRPr="00165E8A">
        <w:rPr>
          <w:rStyle w:val="StyleBoldUnderline"/>
        </w:rPr>
        <w:t xml:space="preserve"> or interest to participate in public affairs</w:t>
      </w:r>
      <w:r w:rsidRPr="00D159C0">
        <w:t xml:space="preserve">. And he called for greater </w:t>
      </w:r>
      <w:r w:rsidRPr="00BB36FC">
        <w:rPr>
          <w:rStyle w:val="StyleBoldUnderline"/>
          <w:highlight w:val="green"/>
        </w:rPr>
        <w:t>support</w:t>
      </w:r>
      <w:r w:rsidRPr="00BB36FC">
        <w:rPr>
          <w:highlight w:val="green"/>
        </w:rPr>
        <w:t xml:space="preserve"> </w:t>
      </w:r>
      <w:r w:rsidRPr="00BB36FC">
        <w:rPr>
          <w:rStyle w:val="StyleBoldUnderline"/>
          <w:highlight w:val="green"/>
        </w:rPr>
        <w:t>for</w:t>
      </w:r>
      <w:r w:rsidRPr="00D159C0">
        <w:t xml:space="preserve"> a type of </w:t>
      </w:r>
      <w:r w:rsidRPr="00165E8A">
        <w:rPr>
          <w:rStyle w:val="StyleBoldUnderline"/>
        </w:rPr>
        <w:t xml:space="preserve">public </w:t>
      </w:r>
      <w:r w:rsidRPr="00BB36FC">
        <w:rPr>
          <w:rStyle w:val="StyleBoldUnderline"/>
          <w:highlight w:val="green"/>
        </w:rPr>
        <w:t>education that would increase</w:t>
      </w:r>
      <w:r w:rsidRPr="00165E8A">
        <w:rPr>
          <w:rStyle w:val="StyleBoldUnderline"/>
        </w:rPr>
        <w:t xml:space="preserve"> the </w:t>
      </w:r>
      <w:r w:rsidRPr="00BB36FC">
        <w:rPr>
          <w:rStyle w:val="StyleBoldUnderline"/>
          <w:highlight w:val="green"/>
        </w:rPr>
        <w:t>critical skills</w:t>
      </w:r>
      <w:r w:rsidRPr="00D159C0">
        <w:t xml:space="preserve"> that every citizen requires </w:t>
      </w:r>
      <w:r w:rsidRPr="00BB36FC">
        <w:rPr>
          <w:rStyle w:val="StyleBoldUnderline"/>
          <w:highlight w:val="green"/>
        </w:rPr>
        <w:t>to cut through</w:t>
      </w:r>
      <w:r w:rsidRPr="00165E8A">
        <w:rPr>
          <w:rStyle w:val="StyleBoldUnderline"/>
        </w:rPr>
        <w:t xml:space="preserve"> the web of </w:t>
      </w:r>
      <w:r w:rsidRPr="00BB36FC">
        <w:rPr>
          <w:rStyle w:val="StyleBoldUnderline"/>
          <w:highlight w:val="green"/>
        </w:rPr>
        <w:t>disinformation that tends to be disseminated by governments</w:t>
      </w:r>
      <w:r w:rsidRPr="00D159C0">
        <w:t xml:space="preserve">, corporations, </w:t>
      </w:r>
      <w:r w:rsidRPr="00165E8A">
        <w:rPr>
          <w:rStyle w:val="StyleBoldUnderline"/>
        </w:rPr>
        <w:t>and other forces seeking to impede full discussion of matters affecting the public good.</w:t>
      </w:r>
      <w:r w:rsidRPr="00D159C0">
        <w:t xml:space="preserve"> If ordinary citizens were as distracted as Lippmann claimed, Dewey suggested, they would hardly be amenable to control by the educated elites in any event. </w:t>
      </w:r>
      <w:r w:rsidRPr="0089311F">
        <w:rPr>
          <w:rStyle w:val="StyleBoldUnderline"/>
        </w:rPr>
        <w:t>And if experts were cut off from the needs and concerns of the general population, then their databases would dry up</w:t>
      </w:r>
      <w:r w:rsidRPr="00D159C0">
        <w:t xml:space="preserve">. They and their reports would become increasingly irrelevant. Of course, Dewey was not advocating a pure form of participatory democracy. He recognized that men and women have different talents, needs, and interests and that when they associate themselves in groups larger than a mere handful, there is a tendency toward specialization in the various tasks required to support the continued existence of the group. One of those areas of specialization is the ability to act on behalf of other members of a group—or what Dewey termed a public—in ways that its members find acceptable. In sum, in order </w:t>
      </w:r>
      <w:r w:rsidRPr="0089311F">
        <w:rPr>
          <w:rStyle w:val="StyleBoldUnderline"/>
        </w:rPr>
        <w:t>for a public to exist, it must have members who are able to take the lead in articulating its goals and interests and in representing those goals and interests to other publics</w:t>
      </w:r>
      <w:r w:rsidRPr="00D159C0">
        <w:t xml:space="preserve">. Dewey was in fact calling for a form of </w:t>
      </w:r>
      <w:r w:rsidRPr="00BB36FC">
        <w:rPr>
          <w:rStyle w:val="StyleBoldUnderline"/>
          <w:highlight w:val="green"/>
        </w:rPr>
        <w:t>deliberative democracy</w:t>
      </w:r>
      <w:r w:rsidRPr="0089311F">
        <w:rPr>
          <w:rStyle w:val="StyleBoldUnderline"/>
        </w:rPr>
        <w:t xml:space="preserve"> that </w:t>
      </w:r>
      <w:r w:rsidRPr="00BB36FC">
        <w:rPr>
          <w:rStyle w:val="StyleBoldUnderline"/>
          <w:highlight w:val="green"/>
        </w:rPr>
        <w:t>would achieve a creative balance between participation and representation</w:t>
      </w:r>
      <w:r w:rsidRPr="00D159C0">
        <w:t xml:space="preserve">. He realized that </w:t>
      </w:r>
      <w:r w:rsidRPr="0089311F">
        <w:rPr>
          <w:rStyle w:val="StyleBoldUnderline"/>
        </w:rPr>
        <w:t xml:space="preserve">deliberative democracies </w:t>
      </w:r>
      <w:proofErr w:type="gramStart"/>
      <w:r w:rsidRPr="0089311F">
        <w:rPr>
          <w:rStyle w:val="StyleBoldUnderline"/>
        </w:rPr>
        <w:t>cannot</w:t>
      </w:r>
      <w:proofErr w:type="gramEnd"/>
      <w:r w:rsidRPr="0089311F">
        <w:rPr>
          <w:rStyle w:val="StyleBoldUnderline"/>
        </w:rPr>
        <w:t xml:space="preserve"> function in the absence of experts in various fields and representatives who take decisions on behalf of a voting public</w:t>
      </w:r>
      <w:r w:rsidRPr="00D159C0">
        <w:t xml:space="preserve">. On one side, while </w:t>
      </w:r>
      <w:r w:rsidRPr="0089311F">
        <w:rPr>
          <w:rStyle w:val="StyleBoldUnderline"/>
        </w:rPr>
        <w:t>participation within civic affairs</w:t>
      </w:r>
      <w:r w:rsidRPr="00D159C0">
        <w:t xml:space="preserve"> could hardly be required, it </w:t>
      </w:r>
      <w:r w:rsidRPr="0089311F">
        <w:rPr>
          <w:rStyle w:val="StyleBoldUnderline"/>
        </w:rPr>
        <w:t>should</w:t>
      </w:r>
      <w:r w:rsidRPr="00D159C0">
        <w:t xml:space="preserve"> nevertheless </w:t>
      </w:r>
      <w:r w:rsidRPr="0089311F">
        <w:rPr>
          <w:rStyle w:val="StyleBoldUnderline"/>
        </w:rPr>
        <w:t xml:space="preserve">be open to anyone willing to develop the skills necessary for involvement in the processes of public debate and </w:t>
      </w:r>
      <w:proofErr w:type="gramStart"/>
      <w:r w:rsidRPr="0089311F">
        <w:rPr>
          <w:rStyle w:val="StyleBoldUnderline"/>
        </w:rPr>
        <w:t>decision making</w:t>
      </w:r>
      <w:proofErr w:type="gramEnd"/>
      <w:r w:rsidRPr="0089311F">
        <w:rPr>
          <w:rStyle w:val="StyleBoldUnderline"/>
        </w:rPr>
        <w:t>.</w:t>
      </w:r>
      <w:r w:rsidRPr="00D159C0">
        <w:t xml:space="preserve"> On the other side, efficient government requires both representatives who are sensitive to public problems and experts who can advise those representatives on technical matters.</w:t>
      </w:r>
    </w:p>
    <w:p w14:paraId="6429B9F6" w14:textId="77777777" w:rsidR="009E7139" w:rsidRPr="000022F2" w:rsidRDefault="009E7139" w:rsidP="004D3987">
      <w:bookmarkStart w:id="0" w:name="_GoBack"/>
      <w:bookmarkEnd w:id="0"/>
    </w:p>
    <w:sectPr w:rsidR="009E7139"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68E26" w14:textId="77777777" w:rsidR="00A66E06" w:rsidRDefault="00A66E06" w:rsidP="005F5576">
      <w:r>
        <w:separator/>
      </w:r>
    </w:p>
  </w:endnote>
  <w:endnote w:type="continuationSeparator" w:id="0">
    <w:p w14:paraId="006A4B68" w14:textId="77777777" w:rsidR="00A66E06" w:rsidRDefault="00A66E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Bold">
    <w:altName w:val="Verdana"/>
    <w:panose1 w:val="00000000000000000000"/>
    <w:charset w:val="00"/>
    <w:family w:val="swiss"/>
    <w:notTrueType/>
    <w:pitch w:val="default"/>
    <w:sig w:usb0="03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FFCB1" w14:textId="77777777" w:rsidR="00A66E06" w:rsidRDefault="00A66E06" w:rsidP="005F5576">
      <w:r>
        <w:separator/>
      </w:r>
    </w:p>
  </w:footnote>
  <w:footnote w:type="continuationSeparator" w:id="0">
    <w:p w14:paraId="6A86236E" w14:textId="77777777" w:rsidR="00A66E06" w:rsidRDefault="00A66E06"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39"/>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1B12"/>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6EDC"/>
    <w:rsid w:val="00897F92"/>
    <w:rsid w:val="008A64C9"/>
    <w:rsid w:val="008B24B7"/>
    <w:rsid w:val="008C68EE"/>
    <w:rsid w:val="008C7F44"/>
    <w:rsid w:val="008D4273"/>
    <w:rsid w:val="008D4EF3"/>
    <w:rsid w:val="008E0E4F"/>
    <w:rsid w:val="008F322F"/>
    <w:rsid w:val="009058E1"/>
    <w:rsid w:val="00907DFE"/>
    <w:rsid w:val="00914596"/>
    <w:rsid w:val="009146BF"/>
    <w:rsid w:val="00930D1F"/>
    <w:rsid w:val="00935127"/>
    <w:rsid w:val="0094025E"/>
    <w:rsid w:val="0094256C"/>
    <w:rsid w:val="009706C1"/>
    <w:rsid w:val="00984B38"/>
    <w:rsid w:val="009A0636"/>
    <w:rsid w:val="009A6FF5"/>
    <w:rsid w:val="009B2B47"/>
    <w:rsid w:val="009C4298"/>
    <w:rsid w:val="009D318C"/>
    <w:rsid w:val="009E7139"/>
    <w:rsid w:val="00A10B8B"/>
    <w:rsid w:val="00A26733"/>
    <w:rsid w:val="00A3595E"/>
    <w:rsid w:val="00A46C7F"/>
    <w:rsid w:val="00A66E06"/>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31D5"/>
    <w:rsid w:val="00B768B6"/>
    <w:rsid w:val="00B816A3"/>
    <w:rsid w:val="00B851B5"/>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E5DD3"/>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85819"/>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73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6E0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A66E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66E0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66E0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A66E0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66E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6E06"/>
  </w:style>
  <w:style w:type="character" w:customStyle="1" w:styleId="Heading1Char">
    <w:name w:val="Heading 1 Char"/>
    <w:aliases w:val="Pocket Char"/>
    <w:basedOn w:val="DefaultParagraphFont"/>
    <w:link w:val="Heading1"/>
    <w:uiPriority w:val="9"/>
    <w:rsid w:val="00A66E0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66E06"/>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A66E06"/>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A66E06"/>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1"/>
    <w:qFormat/>
    <w:rsid w:val="00A66E06"/>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A66E06"/>
    <w:rPr>
      <w:b/>
      <w:sz w:val="26"/>
      <w:u w:val="none"/>
    </w:rPr>
  </w:style>
  <w:style w:type="paragraph" w:styleId="Header">
    <w:name w:val="header"/>
    <w:basedOn w:val="Normal"/>
    <w:link w:val="HeaderChar"/>
    <w:uiPriority w:val="99"/>
    <w:unhideWhenUsed/>
    <w:rsid w:val="00A66E06"/>
    <w:pPr>
      <w:tabs>
        <w:tab w:val="center" w:pos="4320"/>
        <w:tab w:val="right" w:pos="8640"/>
      </w:tabs>
    </w:pPr>
  </w:style>
  <w:style w:type="character" w:customStyle="1" w:styleId="HeaderChar">
    <w:name w:val="Header Char"/>
    <w:basedOn w:val="DefaultParagraphFont"/>
    <w:link w:val="Header"/>
    <w:uiPriority w:val="99"/>
    <w:rsid w:val="00A66E06"/>
    <w:rPr>
      <w:rFonts w:ascii="Calibri" w:eastAsiaTheme="minorEastAsia" w:hAnsi="Calibri"/>
      <w:szCs w:val="24"/>
    </w:rPr>
  </w:style>
  <w:style w:type="paragraph" w:styleId="Footer">
    <w:name w:val="footer"/>
    <w:basedOn w:val="Normal"/>
    <w:link w:val="FooterChar"/>
    <w:uiPriority w:val="99"/>
    <w:unhideWhenUsed/>
    <w:rsid w:val="00A66E06"/>
    <w:pPr>
      <w:tabs>
        <w:tab w:val="center" w:pos="4320"/>
        <w:tab w:val="right" w:pos="8640"/>
      </w:tabs>
    </w:pPr>
  </w:style>
  <w:style w:type="character" w:customStyle="1" w:styleId="FooterChar">
    <w:name w:val="Footer Char"/>
    <w:basedOn w:val="DefaultParagraphFont"/>
    <w:link w:val="Footer"/>
    <w:uiPriority w:val="99"/>
    <w:rsid w:val="00A66E06"/>
    <w:rPr>
      <w:rFonts w:ascii="Calibri" w:eastAsiaTheme="minorEastAsia" w:hAnsi="Calibri"/>
      <w:szCs w:val="24"/>
    </w:rPr>
  </w:style>
  <w:style w:type="character" w:styleId="Hyperlink">
    <w:name w:val="Hyperlink"/>
    <w:aliases w:val="Read,Important,heading 1 (block title),Card Text,Internet Link"/>
    <w:basedOn w:val="DefaultParagraphFont"/>
    <w:uiPriority w:val="99"/>
    <w:unhideWhenUsed/>
    <w:rsid w:val="00A66E06"/>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rsid w:val="00A66E06"/>
    <w:rPr>
      <w:rFonts w:asciiTheme="majorHAnsi" w:eastAsiaTheme="majorEastAsia" w:hAnsiTheme="majorHAnsi" w:cstheme="majorBidi"/>
      <w:b/>
      <w:bCs/>
      <w:iCs/>
      <w:sz w:val="26"/>
      <w:szCs w:val="24"/>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9E7139"/>
    <w:rPr>
      <w:rFonts w:ascii="Times New Roman" w:hAnsi="Times New Roman"/>
      <w:b/>
      <w:sz w:val="24"/>
    </w:rPr>
  </w:style>
  <w:style w:type="paragraph" w:styleId="DocumentMap">
    <w:name w:val="Document Map"/>
    <w:basedOn w:val="Normal"/>
    <w:link w:val="DocumentMapChar"/>
    <w:uiPriority w:val="99"/>
    <w:semiHidden/>
    <w:unhideWhenUsed/>
    <w:rsid w:val="00A66E06"/>
    <w:rPr>
      <w:rFonts w:ascii="Lucida Grande" w:hAnsi="Lucida Grande" w:cs="Lucida Grande"/>
    </w:rPr>
  </w:style>
  <w:style w:type="character" w:customStyle="1" w:styleId="DocumentMapChar">
    <w:name w:val="Document Map Char"/>
    <w:basedOn w:val="DefaultParagraphFont"/>
    <w:link w:val="DocumentMap"/>
    <w:uiPriority w:val="99"/>
    <w:semiHidden/>
    <w:rsid w:val="00A66E06"/>
    <w:rPr>
      <w:rFonts w:ascii="Lucida Grande" w:eastAsiaTheme="minorEastAsia" w:hAnsi="Lucida Grande" w:cs="Lucida Grande"/>
      <w:szCs w:val="24"/>
    </w:rPr>
  </w:style>
  <w:style w:type="character" w:customStyle="1" w:styleId="underline">
    <w:name w:val="underline"/>
    <w:basedOn w:val="DefaultParagraphFont"/>
    <w:qFormat/>
    <w:rsid w:val="00A66E06"/>
    <w:rPr>
      <w:u w:val="single"/>
    </w:rPr>
  </w:style>
  <w:style w:type="paragraph" w:styleId="NoSpacing">
    <w:name w:val="No Spacing"/>
    <w:uiPriority w:val="1"/>
    <w:rsid w:val="00A66E06"/>
    <w:pPr>
      <w:spacing w:after="0" w:line="240" w:lineRule="auto"/>
    </w:pPr>
    <w:rPr>
      <w:rFonts w:eastAsiaTheme="minorEastAsia"/>
      <w:sz w:val="24"/>
      <w:szCs w:val="24"/>
    </w:rPr>
  </w:style>
  <w:style w:type="paragraph" w:styleId="ListParagraph">
    <w:name w:val="List Paragraph"/>
    <w:basedOn w:val="Normal"/>
    <w:uiPriority w:val="34"/>
    <w:rsid w:val="00A66E06"/>
    <w:pPr>
      <w:ind w:left="720"/>
      <w:contextualSpacing/>
    </w:pPr>
  </w:style>
  <w:style w:type="character" w:styleId="PageNumber">
    <w:name w:val="page number"/>
    <w:basedOn w:val="DefaultParagraphFont"/>
    <w:uiPriority w:val="99"/>
    <w:semiHidden/>
    <w:unhideWhenUsed/>
    <w:rsid w:val="00A66E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6E0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A66E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66E0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66E0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A66E0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66E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6E06"/>
  </w:style>
  <w:style w:type="character" w:customStyle="1" w:styleId="Heading1Char">
    <w:name w:val="Heading 1 Char"/>
    <w:aliases w:val="Pocket Char"/>
    <w:basedOn w:val="DefaultParagraphFont"/>
    <w:link w:val="Heading1"/>
    <w:uiPriority w:val="9"/>
    <w:rsid w:val="00A66E0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66E06"/>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A66E06"/>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A66E06"/>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1"/>
    <w:qFormat/>
    <w:rsid w:val="00A66E06"/>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A66E06"/>
    <w:rPr>
      <w:b/>
      <w:sz w:val="26"/>
      <w:u w:val="none"/>
    </w:rPr>
  </w:style>
  <w:style w:type="paragraph" w:styleId="Header">
    <w:name w:val="header"/>
    <w:basedOn w:val="Normal"/>
    <w:link w:val="HeaderChar"/>
    <w:uiPriority w:val="99"/>
    <w:unhideWhenUsed/>
    <w:rsid w:val="00A66E06"/>
    <w:pPr>
      <w:tabs>
        <w:tab w:val="center" w:pos="4320"/>
        <w:tab w:val="right" w:pos="8640"/>
      </w:tabs>
    </w:pPr>
  </w:style>
  <w:style w:type="character" w:customStyle="1" w:styleId="HeaderChar">
    <w:name w:val="Header Char"/>
    <w:basedOn w:val="DefaultParagraphFont"/>
    <w:link w:val="Header"/>
    <w:uiPriority w:val="99"/>
    <w:rsid w:val="00A66E06"/>
    <w:rPr>
      <w:rFonts w:ascii="Calibri" w:eastAsiaTheme="minorEastAsia" w:hAnsi="Calibri"/>
      <w:szCs w:val="24"/>
    </w:rPr>
  </w:style>
  <w:style w:type="paragraph" w:styleId="Footer">
    <w:name w:val="footer"/>
    <w:basedOn w:val="Normal"/>
    <w:link w:val="FooterChar"/>
    <w:uiPriority w:val="99"/>
    <w:unhideWhenUsed/>
    <w:rsid w:val="00A66E06"/>
    <w:pPr>
      <w:tabs>
        <w:tab w:val="center" w:pos="4320"/>
        <w:tab w:val="right" w:pos="8640"/>
      </w:tabs>
    </w:pPr>
  </w:style>
  <w:style w:type="character" w:customStyle="1" w:styleId="FooterChar">
    <w:name w:val="Footer Char"/>
    <w:basedOn w:val="DefaultParagraphFont"/>
    <w:link w:val="Footer"/>
    <w:uiPriority w:val="99"/>
    <w:rsid w:val="00A66E06"/>
    <w:rPr>
      <w:rFonts w:ascii="Calibri" w:eastAsiaTheme="minorEastAsia" w:hAnsi="Calibri"/>
      <w:szCs w:val="24"/>
    </w:rPr>
  </w:style>
  <w:style w:type="character" w:styleId="Hyperlink">
    <w:name w:val="Hyperlink"/>
    <w:aliases w:val="Read,Important,heading 1 (block title),Card Text,Internet Link"/>
    <w:basedOn w:val="DefaultParagraphFont"/>
    <w:uiPriority w:val="99"/>
    <w:unhideWhenUsed/>
    <w:rsid w:val="00A66E06"/>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rsid w:val="00A66E06"/>
    <w:rPr>
      <w:rFonts w:asciiTheme="majorHAnsi" w:eastAsiaTheme="majorEastAsia" w:hAnsiTheme="majorHAnsi" w:cstheme="majorBidi"/>
      <w:b/>
      <w:bCs/>
      <w:iCs/>
      <w:sz w:val="26"/>
      <w:szCs w:val="24"/>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9E7139"/>
    <w:rPr>
      <w:rFonts w:ascii="Times New Roman" w:hAnsi="Times New Roman"/>
      <w:b/>
      <w:sz w:val="24"/>
    </w:rPr>
  </w:style>
  <w:style w:type="paragraph" w:styleId="DocumentMap">
    <w:name w:val="Document Map"/>
    <w:basedOn w:val="Normal"/>
    <w:link w:val="DocumentMapChar"/>
    <w:uiPriority w:val="99"/>
    <w:semiHidden/>
    <w:unhideWhenUsed/>
    <w:rsid w:val="00A66E06"/>
    <w:rPr>
      <w:rFonts w:ascii="Lucida Grande" w:hAnsi="Lucida Grande" w:cs="Lucida Grande"/>
    </w:rPr>
  </w:style>
  <w:style w:type="character" w:customStyle="1" w:styleId="DocumentMapChar">
    <w:name w:val="Document Map Char"/>
    <w:basedOn w:val="DefaultParagraphFont"/>
    <w:link w:val="DocumentMap"/>
    <w:uiPriority w:val="99"/>
    <w:semiHidden/>
    <w:rsid w:val="00A66E06"/>
    <w:rPr>
      <w:rFonts w:ascii="Lucida Grande" w:eastAsiaTheme="minorEastAsia" w:hAnsi="Lucida Grande" w:cs="Lucida Grande"/>
      <w:szCs w:val="24"/>
    </w:rPr>
  </w:style>
  <w:style w:type="character" w:customStyle="1" w:styleId="underline">
    <w:name w:val="underline"/>
    <w:basedOn w:val="DefaultParagraphFont"/>
    <w:qFormat/>
    <w:rsid w:val="00A66E06"/>
    <w:rPr>
      <w:u w:val="single"/>
    </w:rPr>
  </w:style>
  <w:style w:type="paragraph" w:styleId="NoSpacing">
    <w:name w:val="No Spacing"/>
    <w:uiPriority w:val="1"/>
    <w:rsid w:val="00A66E06"/>
    <w:pPr>
      <w:spacing w:after="0" w:line="240" w:lineRule="auto"/>
    </w:pPr>
    <w:rPr>
      <w:rFonts w:eastAsiaTheme="minorEastAsia"/>
      <w:sz w:val="24"/>
      <w:szCs w:val="24"/>
    </w:rPr>
  </w:style>
  <w:style w:type="paragraph" w:styleId="ListParagraph">
    <w:name w:val="List Paragraph"/>
    <w:basedOn w:val="Normal"/>
    <w:uiPriority w:val="34"/>
    <w:rsid w:val="00A66E06"/>
    <w:pPr>
      <w:ind w:left="720"/>
      <w:contextualSpacing/>
    </w:pPr>
  </w:style>
  <w:style w:type="character" w:styleId="PageNumber">
    <w:name w:val="page number"/>
    <w:basedOn w:val="DefaultParagraphFont"/>
    <w:uiPriority w:val="99"/>
    <w:semiHidden/>
    <w:unhideWhenUsed/>
    <w:rsid w:val="00A6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udiciary.senate.gov/pdf/04-23-13BrooksTestimony.pdf" TargetMode="External"/><Relationship Id="rId12"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bausc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20</Pages>
  <Words>19130</Words>
  <Characters>109044</Characters>
  <Application>Microsoft Macintosh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Michael Bausch</cp:lastModifiedBy>
  <cp:revision>4</cp:revision>
  <dcterms:created xsi:type="dcterms:W3CDTF">2014-02-08T19:30:00Z</dcterms:created>
  <dcterms:modified xsi:type="dcterms:W3CDTF">2014-02-08T19:37:00Z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