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521E3" w14:textId="77777777" w:rsidR="00153CDA" w:rsidRDefault="00153CDA" w:rsidP="00153CDA">
      <w:pPr>
        <w:pStyle w:val="Heading3"/>
      </w:pPr>
      <w:r>
        <w:t>Terror</w:t>
      </w:r>
    </w:p>
    <w:p w14:paraId="4DE1E592" w14:textId="77777777" w:rsidR="00153CDA" w:rsidRPr="00CA427B" w:rsidRDefault="00153CDA" w:rsidP="00153CDA">
      <w:pPr>
        <w:pStyle w:val="Heading4"/>
      </w:pPr>
      <w:proofErr w:type="spellStart"/>
      <w:r>
        <w:t>Squo</w:t>
      </w:r>
      <w:proofErr w:type="spellEnd"/>
      <w:r>
        <w:t xml:space="preserve"> expansion of drone warfare undermines U.S. moral standing, breeds Anti-Americanism, and undermines our credibility</w:t>
      </w:r>
    </w:p>
    <w:p w14:paraId="6E30DF4A" w14:textId="77777777" w:rsidR="00153CDA" w:rsidRPr="00B31499" w:rsidRDefault="00153CDA" w:rsidP="00153CDA">
      <w:pPr>
        <w:rPr>
          <w:rStyle w:val="StyleStyleBold12pt"/>
        </w:rPr>
      </w:pPr>
      <w:r w:rsidRPr="00B31499">
        <w:rPr>
          <w:rStyle w:val="StyleStyleBold12pt"/>
        </w:rPr>
        <w:t>Brooks 13</w:t>
      </w:r>
    </w:p>
    <w:p w14:paraId="63F2FE23" w14:textId="77777777" w:rsidR="00153CDA" w:rsidRPr="00B31499" w:rsidRDefault="00153CDA" w:rsidP="00153CDA">
      <w:r w:rsidRPr="00B31499">
        <w:t xml:space="preserve">Rosa Brooks, Prof of Law @ Georgetown University Law Center and Bernard Schwartz Senior Fellow at the New America Foundation, Statement for the Record Submitted the Senate Committee on Armed Services, May 16, 2013. </w:t>
      </w:r>
    </w:p>
    <w:p w14:paraId="7C0C600D" w14:textId="77777777" w:rsidR="00153CDA" w:rsidRDefault="00153CDA" w:rsidP="00153CDA">
      <w:r>
        <w:t xml:space="preserve">Former vice-chair of the </w:t>
      </w:r>
      <w:r w:rsidRPr="00F637AF">
        <w:rPr>
          <w:rStyle w:val="StyleBoldUnderline"/>
        </w:rPr>
        <w:t>Joint Chiefs of Staff General James Cartwright</w:t>
      </w:r>
      <w:r>
        <w:t xml:space="preserve"> recently </w:t>
      </w:r>
      <w:r w:rsidRPr="006B76A6">
        <w:rPr>
          <w:sz w:val="12"/>
        </w:rPr>
        <w:t xml:space="preserve">¶ </w:t>
      </w:r>
      <w:r w:rsidRPr="00F637AF">
        <w:rPr>
          <w:rStyle w:val="StyleBoldUnderline"/>
        </w:rPr>
        <w:t xml:space="preserve">expressed concern that </w:t>
      </w:r>
      <w:r w:rsidRPr="00E01B36">
        <w:rPr>
          <w:rStyle w:val="StyleBoldUnderline"/>
        </w:rPr>
        <w:t xml:space="preserve">as a result of U.S. </w:t>
      </w:r>
      <w:r w:rsidRPr="00037E66">
        <w:rPr>
          <w:rStyle w:val="StyleBoldUnderline"/>
          <w:highlight w:val="green"/>
        </w:rPr>
        <w:t>drone strikes</w:t>
      </w:r>
      <w:r w:rsidRPr="00E01B36">
        <w:rPr>
          <w:rStyle w:val="StyleBoldUnderline"/>
        </w:rPr>
        <w:t>, the U.S. may have</w:t>
      </w:r>
      <w:r w:rsidRPr="00F637AF">
        <w:rPr>
          <w:rStyle w:val="StyleBoldUnderline"/>
        </w:rPr>
        <w:t xml:space="preserve"> “</w:t>
      </w:r>
      <w:r w:rsidRPr="00037E66">
        <w:rPr>
          <w:rStyle w:val="StyleBoldUnderline"/>
          <w:highlight w:val="green"/>
        </w:rPr>
        <w:t>ceded</w:t>
      </w:r>
      <w:r>
        <w:t xml:space="preserve"> some of our </w:t>
      </w:r>
      <w:r w:rsidRPr="006B76A6">
        <w:rPr>
          <w:sz w:val="12"/>
        </w:rPr>
        <w:t xml:space="preserve">¶ </w:t>
      </w:r>
      <w:r w:rsidRPr="00037E66">
        <w:rPr>
          <w:rStyle w:val="StyleBoldUnderline"/>
          <w:highlight w:val="green"/>
        </w:rPr>
        <w:t>moral high ground</w:t>
      </w:r>
      <w:r>
        <w:t xml:space="preserve">.”35 </w:t>
      </w:r>
      <w:r w:rsidRPr="00F637AF">
        <w:rPr>
          <w:rStyle w:val="StyleBoldUnderline"/>
        </w:rPr>
        <w:t xml:space="preserve">Retired General Stanley </w:t>
      </w:r>
      <w:proofErr w:type="spellStart"/>
      <w:r w:rsidRPr="00F637AF">
        <w:rPr>
          <w:rStyle w:val="StyleBoldUnderline"/>
        </w:rPr>
        <w:t>McChrystal</w:t>
      </w:r>
      <w:proofErr w:type="spellEnd"/>
      <w:r>
        <w:t xml:space="preserve"> has </w:t>
      </w:r>
      <w:r w:rsidRPr="00F637AF">
        <w:rPr>
          <w:rStyle w:val="StyleBoldUnderline"/>
        </w:rPr>
        <w:t>expressed similar concerns</w:t>
      </w:r>
      <w:proofErr w:type="gramStart"/>
      <w:r w:rsidRPr="00F637AF">
        <w:rPr>
          <w:rStyle w:val="StyleBoldUnderline"/>
        </w:rPr>
        <w:t>:</w:t>
      </w:r>
      <w:r w:rsidRPr="006B76A6">
        <w:rPr>
          <w:sz w:val="12"/>
        </w:rPr>
        <w:t>¶</w:t>
      </w:r>
      <w:proofErr w:type="gramEnd"/>
      <w:r w:rsidRPr="006B76A6">
        <w:rPr>
          <w:sz w:val="12"/>
        </w:rPr>
        <w:t xml:space="preserve"> </w:t>
      </w:r>
      <w:r w:rsidRPr="00F637AF">
        <w:rPr>
          <w:rStyle w:val="StyleBoldUnderline"/>
        </w:rPr>
        <w:t xml:space="preserve">“The </w:t>
      </w:r>
      <w:r w:rsidRPr="00037E66">
        <w:rPr>
          <w:rStyle w:val="StyleBoldUnderline"/>
          <w:highlight w:val="green"/>
        </w:rPr>
        <w:t xml:space="preserve">resentment </w:t>
      </w:r>
      <w:r w:rsidRPr="00E01B36">
        <w:rPr>
          <w:rStyle w:val="StyleBoldUnderline"/>
        </w:rPr>
        <w:t>created by</w:t>
      </w:r>
      <w:r w:rsidRPr="00E01B36">
        <w:t xml:space="preserve"> American use of </w:t>
      </w:r>
      <w:r w:rsidRPr="00E01B36">
        <w:rPr>
          <w:rStyle w:val="StyleBoldUnderline"/>
        </w:rPr>
        <w:t>un</w:t>
      </w:r>
      <w:r w:rsidRPr="00E01B36">
        <w:rPr>
          <w:rStyle w:val="StyleBoldUnderline"/>
          <w:strike/>
        </w:rPr>
        <w:t>manned</w:t>
      </w:r>
      <w:r w:rsidRPr="00E01B36">
        <w:rPr>
          <w:rStyle w:val="StyleBoldUnderline"/>
        </w:rPr>
        <w:t xml:space="preserve"> strikes… </w:t>
      </w:r>
      <w:r w:rsidRPr="00037E66">
        <w:rPr>
          <w:rStyle w:val="StyleBoldUnderline"/>
          <w:highlight w:val="green"/>
        </w:rPr>
        <w:t>is</w:t>
      </w:r>
      <w:r w:rsidRPr="00F637AF">
        <w:rPr>
          <w:rStyle w:val="StyleBoldUnderline"/>
        </w:rPr>
        <w:t xml:space="preserve"> much </w:t>
      </w:r>
      <w:r w:rsidRPr="00037E66">
        <w:rPr>
          <w:rStyle w:val="StyleBoldUnderline"/>
          <w:highlight w:val="green"/>
        </w:rPr>
        <w:t>greater</w:t>
      </w:r>
      <w:r w:rsidRPr="00F637AF">
        <w:rPr>
          <w:rStyle w:val="StyleBoldUnderline"/>
        </w:rPr>
        <w:t xml:space="preserve"> than the </w:t>
      </w:r>
      <w:r w:rsidRPr="006B76A6">
        <w:rPr>
          <w:rStyle w:val="StyleBoldUnderline"/>
          <w:sz w:val="12"/>
        </w:rPr>
        <w:t xml:space="preserve">¶ </w:t>
      </w:r>
      <w:r w:rsidRPr="00F637AF">
        <w:rPr>
          <w:rStyle w:val="StyleBoldUnderline"/>
        </w:rPr>
        <w:t xml:space="preserve">average American appreciates. </w:t>
      </w:r>
      <w:r w:rsidRPr="00037E66">
        <w:rPr>
          <w:rStyle w:val="StyleBoldUnderline"/>
          <w:highlight w:val="green"/>
        </w:rPr>
        <w:t xml:space="preserve">They </w:t>
      </w:r>
      <w:r w:rsidRPr="00E01B36">
        <w:rPr>
          <w:rStyle w:val="StyleBoldUnderline"/>
        </w:rPr>
        <w:t>are hated on a visceral level</w:t>
      </w:r>
      <w:r w:rsidRPr="00F637AF">
        <w:rPr>
          <w:rStyle w:val="StyleBoldUnderline"/>
        </w:rPr>
        <w:t xml:space="preserve">, even by people who’ve never </w:t>
      </w:r>
      <w:r w:rsidRPr="006B76A6">
        <w:rPr>
          <w:rStyle w:val="StyleBoldUnderline"/>
          <w:sz w:val="12"/>
        </w:rPr>
        <w:t xml:space="preserve">¶ </w:t>
      </w:r>
      <w:r w:rsidRPr="00F637AF">
        <w:rPr>
          <w:rStyle w:val="StyleBoldUnderline"/>
        </w:rPr>
        <w:t xml:space="preserve">seen one or seen the effects of one,” </w:t>
      </w:r>
      <w:r w:rsidRPr="00E01B36">
        <w:rPr>
          <w:rStyle w:val="StyleBoldUnderline"/>
        </w:rPr>
        <w:t xml:space="preserve">and </w:t>
      </w:r>
      <w:r w:rsidRPr="00037E66">
        <w:rPr>
          <w:rStyle w:val="StyleBoldUnderline"/>
          <w:highlight w:val="green"/>
        </w:rPr>
        <w:t>fuel “a perception of American arrogance</w:t>
      </w:r>
      <w:r>
        <w:t xml:space="preserve">.” 36 Former </w:t>
      </w:r>
      <w:r w:rsidRPr="006B76A6">
        <w:rPr>
          <w:sz w:val="12"/>
        </w:rPr>
        <w:t xml:space="preserve">¶ </w:t>
      </w:r>
      <w:r w:rsidRPr="00F637AF">
        <w:rPr>
          <w:rStyle w:val="StyleBoldUnderline"/>
        </w:rPr>
        <w:t xml:space="preserve">Director of National Intelligence Dennis Blair agrees: the U.S. needs to “pull back on unilateral </w:t>
      </w:r>
      <w:r w:rsidRPr="006B76A6">
        <w:rPr>
          <w:rStyle w:val="StyleBoldUnderline"/>
          <w:sz w:val="12"/>
        </w:rPr>
        <w:t xml:space="preserve">¶ </w:t>
      </w:r>
      <w:r w:rsidRPr="00F637AF">
        <w:rPr>
          <w:rStyle w:val="StyleBoldUnderline"/>
        </w:rPr>
        <w:t>actions… except in extraordinary circumstances</w:t>
      </w:r>
      <w:r>
        <w:t xml:space="preserve">,” Blair told CBS news in January. </w:t>
      </w:r>
      <w:r w:rsidRPr="00E01B36">
        <w:rPr>
          <w:rStyle w:val="StyleBoldUnderline"/>
        </w:rPr>
        <w:t xml:space="preserve">U.S. </w:t>
      </w:r>
      <w:r w:rsidRPr="00037E66">
        <w:rPr>
          <w:rStyle w:val="StyleBoldUnderline"/>
          <w:highlight w:val="green"/>
        </w:rPr>
        <w:t xml:space="preserve">drone </w:t>
      </w:r>
      <w:r w:rsidRPr="006B76A6">
        <w:rPr>
          <w:rStyle w:val="StyleBoldUnderline"/>
          <w:sz w:val="12"/>
          <w:highlight w:val="cyan"/>
        </w:rPr>
        <w:t xml:space="preserve">¶ </w:t>
      </w:r>
      <w:r w:rsidRPr="00037E66">
        <w:rPr>
          <w:rStyle w:val="StyleBoldUnderline"/>
          <w:highlight w:val="green"/>
        </w:rPr>
        <w:t xml:space="preserve">strikes are “alienating </w:t>
      </w:r>
      <w:r w:rsidRPr="00C10498">
        <w:rPr>
          <w:rStyle w:val="StyleBoldUnderline"/>
        </w:rPr>
        <w:t xml:space="preserve">the </w:t>
      </w:r>
      <w:r w:rsidRPr="00037E66">
        <w:rPr>
          <w:rStyle w:val="StyleBoldUnderline"/>
          <w:highlight w:val="green"/>
        </w:rPr>
        <w:t xml:space="preserve">countries </w:t>
      </w:r>
      <w:r w:rsidRPr="00C10498">
        <w:rPr>
          <w:rStyle w:val="StyleBoldUnderline"/>
        </w:rPr>
        <w:t>concerned</w:t>
      </w:r>
      <w:r w:rsidRPr="00F637AF">
        <w:rPr>
          <w:rStyle w:val="StyleBoldUnderline"/>
        </w:rPr>
        <w:t xml:space="preserve"> </w:t>
      </w:r>
      <w:r w:rsidRPr="00E01B36">
        <w:rPr>
          <w:rStyle w:val="StyleBoldUnderline"/>
        </w:rPr>
        <w:t xml:space="preserve">[and] …threatening the prospects for long-term </w:t>
      </w:r>
      <w:r w:rsidRPr="00E01B36">
        <w:rPr>
          <w:rStyle w:val="StyleBoldUnderline"/>
          <w:sz w:val="12"/>
        </w:rPr>
        <w:t xml:space="preserve">¶ </w:t>
      </w:r>
      <w:r w:rsidRPr="00E01B36">
        <w:rPr>
          <w:rStyle w:val="StyleBoldUnderline"/>
        </w:rPr>
        <w:t xml:space="preserve">reform raised by the Arab Spring…. [U.S. drone strategy has us] walking out on a thinner and </w:t>
      </w:r>
      <w:r w:rsidRPr="00E01B36">
        <w:rPr>
          <w:rStyle w:val="StyleBoldUnderline"/>
          <w:sz w:val="12"/>
        </w:rPr>
        <w:t xml:space="preserve">¶ </w:t>
      </w:r>
      <w:r w:rsidRPr="00E01B36">
        <w:rPr>
          <w:rStyle w:val="StyleBoldUnderline"/>
        </w:rPr>
        <w:t>thinner ledge and if</w:t>
      </w:r>
      <w:r w:rsidRPr="00F637AF">
        <w:rPr>
          <w:rStyle w:val="StyleBoldUnderline"/>
        </w:rPr>
        <w:t xml:space="preserve"> even we get to the far extent of it, we are not going to lower the fundamental </w:t>
      </w:r>
      <w:r w:rsidRPr="006B76A6">
        <w:rPr>
          <w:rStyle w:val="StyleBoldUnderline"/>
          <w:sz w:val="12"/>
        </w:rPr>
        <w:t xml:space="preserve">¶ </w:t>
      </w:r>
      <w:r w:rsidRPr="00F637AF">
        <w:rPr>
          <w:rStyle w:val="StyleBoldUnderline"/>
        </w:rPr>
        <w:t>threat to the U.S. any lower than we have it now</w:t>
      </w:r>
      <w:r>
        <w:t>.”37</w:t>
      </w:r>
      <w:r w:rsidRPr="006B76A6">
        <w:rPr>
          <w:sz w:val="12"/>
        </w:rPr>
        <w:t xml:space="preserve">¶ </w:t>
      </w:r>
      <w:r>
        <w:t xml:space="preserve">Mr. Chairman, Senator Inhofe, I believe </w:t>
      </w:r>
      <w:r w:rsidRPr="00E01B36">
        <w:rPr>
          <w:rStyle w:val="StyleBoldUnderline"/>
          <w:highlight w:val="green"/>
        </w:rPr>
        <w:t>it is</w:t>
      </w:r>
      <w:r w:rsidRPr="00F637AF">
        <w:rPr>
          <w:rStyle w:val="StyleBoldUnderline"/>
        </w:rPr>
        <w:t xml:space="preserve"> past </w:t>
      </w:r>
      <w:r w:rsidRPr="00E01B36">
        <w:rPr>
          <w:rStyle w:val="StyleBoldUnderline"/>
          <w:highlight w:val="green"/>
        </w:rPr>
        <w:t xml:space="preserve">time for </w:t>
      </w:r>
      <w:r w:rsidRPr="00037E66">
        <w:rPr>
          <w:rStyle w:val="StyleBoldUnderline"/>
          <w:highlight w:val="green"/>
        </w:rPr>
        <w:t>a serious overhaul of</w:t>
      </w:r>
      <w:r w:rsidRPr="00E01B36">
        <w:rPr>
          <w:rStyle w:val="StyleBoldUnderline"/>
        </w:rPr>
        <w:t xml:space="preserve"> U.S.</w:t>
      </w:r>
      <w:r w:rsidRPr="00E01B36">
        <w:rPr>
          <w:rStyle w:val="StyleBoldUnderline"/>
          <w:sz w:val="12"/>
        </w:rPr>
        <w:t xml:space="preserve">¶ </w:t>
      </w:r>
      <w:r w:rsidRPr="00E01B36">
        <w:rPr>
          <w:rStyle w:val="StyleBoldUnderline"/>
        </w:rPr>
        <w:t xml:space="preserve">counterterrorism </w:t>
      </w:r>
      <w:r w:rsidRPr="00037E66">
        <w:rPr>
          <w:rStyle w:val="StyleBoldUnderline"/>
          <w:highlight w:val="green"/>
        </w:rPr>
        <w:t>strategy</w:t>
      </w:r>
      <w:r w:rsidRPr="00F637AF">
        <w:rPr>
          <w:rStyle w:val="StyleBoldUnderline"/>
        </w:rPr>
        <w:t xml:space="preserve">. </w:t>
      </w:r>
      <w:r w:rsidRPr="00E01B36">
        <w:rPr>
          <w:rStyle w:val="StyleBoldUnderline"/>
        </w:rPr>
        <w:t xml:space="preserve">This needs to </w:t>
      </w:r>
      <w:r w:rsidRPr="00C10498">
        <w:rPr>
          <w:rStyle w:val="StyleBoldUnderline"/>
        </w:rPr>
        <w:t>include</w:t>
      </w:r>
      <w:r>
        <w:t xml:space="preserve"> a rigorous </w:t>
      </w:r>
      <w:r w:rsidRPr="00F637AF">
        <w:rPr>
          <w:rStyle w:val="StyleBoldUnderline"/>
        </w:rPr>
        <w:t xml:space="preserve">cost-benefit analysis of U.S. drone </w:t>
      </w:r>
      <w:r w:rsidRPr="006B76A6">
        <w:rPr>
          <w:rStyle w:val="StyleBoldUnderline"/>
          <w:sz w:val="12"/>
        </w:rPr>
        <w:t xml:space="preserve">¶ </w:t>
      </w:r>
      <w:r w:rsidRPr="00F637AF">
        <w:rPr>
          <w:rStyle w:val="StyleBoldUnderline"/>
        </w:rPr>
        <w:t>strikes</w:t>
      </w:r>
      <w:r>
        <w:t xml:space="preserve">, one </w:t>
      </w:r>
      <w:r w:rsidRPr="00E01B36">
        <w:rPr>
          <w:rStyle w:val="StyleBoldUnderline"/>
          <w:highlight w:val="green"/>
        </w:rPr>
        <w:t xml:space="preserve">that takes </w:t>
      </w:r>
      <w:r w:rsidRPr="00037E66">
        <w:rPr>
          <w:rStyle w:val="StyleBoldUnderline"/>
          <w:highlight w:val="green"/>
        </w:rPr>
        <w:t>into</w:t>
      </w:r>
      <w:r w:rsidRPr="00F637AF">
        <w:rPr>
          <w:rStyle w:val="StyleBoldUnderline"/>
        </w:rPr>
        <w:t xml:space="preserve"> </w:t>
      </w:r>
      <w:r w:rsidRPr="00037E66">
        <w:rPr>
          <w:rStyle w:val="StyleBoldUnderline"/>
          <w:highlight w:val="green"/>
        </w:rPr>
        <w:t>account</w:t>
      </w:r>
      <w:r>
        <w:t xml:space="preserve"> issues </w:t>
      </w:r>
      <w:r w:rsidRPr="00F637AF">
        <w:rPr>
          <w:rStyle w:val="StyleBoldUnderline"/>
        </w:rPr>
        <w:t>both</w:t>
      </w:r>
      <w:r>
        <w:t xml:space="preserve"> of </w:t>
      </w:r>
      <w:r w:rsidRPr="00F637AF">
        <w:rPr>
          <w:rStyle w:val="StyleBoldUnderline"/>
        </w:rPr>
        <w:t xml:space="preserve">domestic legality and international </w:t>
      </w:r>
      <w:r w:rsidRPr="00037E66">
        <w:rPr>
          <w:rStyle w:val="StyleBoldUnderline"/>
          <w:highlight w:val="green"/>
        </w:rPr>
        <w:t>legitimacy</w:t>
      </w:r>
      <w:r w:rsidRPr="00F637AF">
        <w:rPr>
          <w:rStyle w:val="StyleBoldUnderline"/>
        </w:rPr>
        <w:t xml:space="preserve">, </w:t>
      </w:r>
      <w:r w:rsidRPr="006B76A6">
        <w:rPr>
          <w:rStyle w:val="StyleBoldUnderline"/>
          <w:sz w:val="12"/>
        </w:rPr>
        <w:t xml:space="preserve">¶ </w:t>
      </w:r>
      <w:r w:rsidRPr="00037E66">
        <w:rPr>
          <w:rStyle w:val="StyleBoldUnderline"/>
          <w:highlight w:val="green"/>
        </w:rPr>
        <w:t xml:space="preserve">and </w:t>
      </w:r>
      <w:r w:rsidRPr="00E01B36">
        <w:rPr>
          <w:rStyle w:val="StyleBoldUnderline"/>
        </w:rPr>
        <w:t xml:space="preserve">evaluates the </w:t>
      </w:r>
      <w:r w:rsidRPr="00037E66">
        <w:rPr>
          <w:rStyle w:val="StyleBoldUnderline"/>
          <w:highlight w:val="green"/>
        </w:rPr>
        <w:t xml:space="preserve">impact of targeted killings on </w:t>
      </w:r>
      <w:r w:rsidRPr="00E01B36">
        <w:rPr>
          <w:rStyle w:val="StyleBoldUnderline"/>
        </w:rPr>
        <w:t xml:space="preserve">regional </w:t>
      </w:r>
      <w:r w:rsidRPr="00037E66">
        <w:rPr>
          <w:rStyle w:val="StyleBoldUnderline"/>
          <w:highlight w:val="green"/>
        </w:rPr>
        <w:t>stability</w:t>
      </w:r>
      <w:r w:rsidRPr="00E01B36">
        <w:rPr>
          <w:rStyle w:val="StyleBoldUnderline"/>
        </w:rPr>
        <w:t xml:space="preserve">, terrorist </w:t>
      </w:r>
      <w:r w:rsidRPr="00037E66">
        <w:rPr>
          <w:rStyle w:val="StyleBoldUnderline"/>
          <w:highlight w:val="green"/>
        </w:rPr>
        <w:t>recruiting</w:t>
      </w:r>
      <w:r w:rsidRPr="00C10498">
        <w:rPr>
          <w:rStyle w:val="StyleBoldUnderline"/>
          <w:highlight w:val="cyan"/>
        </w:rPr>
        <w:t xml:space="preserve">, </w:t>
      </w:r>
      <w:r w:rsidRPr="00037E66">
        <w:rPr>
          <w:rStyle w:val="StyleBoldUnderline"/>
          <w:highlight w:val="green"/>
        </w:rPr>
        <w:t xml:space="preserve">extremist </w:t>
      </w:r>
      <w:r w:rsidRPr="006B76A6">
        <w:rPr>
          <w:rStyle w:val="StyleBoldUnderline"/>
          <w:sz w:val="12"/>
          <w:highlight w:val="cyan"/>
        </w:rPr>
        <w:t xml:space="preserve">¶ </w:t>
      </w:r>
      <w:r w:rsidRPr="00037E66">
        <w:rPr>
          <w:rStyle w:val="StyleBoldUnderline"/>
          <w:highlight w:val="green"/>
        </w:rPr>
        <w:t>sentiment</w:t>
      </w:r>
      <w:r w:rsidRPr="00E01B36">
        <w:rPr>
          <w:rStyle w:val="StyleBoldUnderline"/>
        </w:rPr>
        <w:t>, and the future behavior or powerful states such as Russia and China</w:t>
      </w:r>
      <w:r>
        <w:t xml:space="preserve">. If we undertake </w:t>
      </w:r>
      <w:r w:rsidRPr="006B76A6">
        <w:rPr>
          <w:sz w:val="12"/>
        </w:rPr>
        <w:t xml:space="preserve">¶ </w:t>
      </w:r>
      <w:r>
        <w:t xml:space="preserve">such a rigorous cost-benefit analysis, I suspect </w:t>
      </w:r>
      <w:r w:rsidRPr="00F637AF">
        <w:rPr>
          <w:rStyle w:val="StyleBoldUnderline"/>
        </w:rPr>
        <w:t>we</w:t>
      </w:r>
      <w:r>
        <w:t xml:space="preserve"> may </w:t>
      </w:r>
      <w:r w:rsidRPr="00F637AF">
        <w:rPr>
          <w:rStyle w:val="StyleBoldUnderline"/>
        </w:rPr>
        <w:t xml:space="preserve">come to see scaling back on kinetic </w:t>
      </w:r>
      <w:r w:rsidRPr="006B76A6">
        <w:rPr>
          <w:rStyle w:val="StyleBoldUnderline"/>
          <w:sz w:val="12"/>
        </w:rPr>
        <w:t xml:space="preserve">¶ </w:t>
      </w:r>
      <w:r w:rsidRPr="00F637AF">
        <w:rPr>
          <w:rStyle w:val="StyleBoldUnderline"/>
        </w:rPr>
        <w:t>counterterrorism activities less as an inconvenience than as a strategic necessity—and we may</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6B76A6">
        <w:rPr>
          <w:rStyle w:val="StyleBoldUnderline"/>
          <w:sz w:val="12"/>
        </w:rPr>
        <w:t xml:space="preserve">¶ </w:t>
      </w:r>
      <w:r w:rsidRPr="00F637AF">
        <w:rPr>
          <w:rStyle w:val="StyleBoldUnderline"/>
        </w:rPr>
        <w:t>from the sky</w:t>
      </w:r>
      <w:proofErr w:type="gramStart"/>
      <w:r w:rsidRPr="00F637AF">
        <w:rPr>
          <w:rStyle w:val="StyleBoldUnderline"/>
        </w:rPr>
        <w:t>.</w:t>
      </w:r>
      <w:r w:rsidRPr="006B76A6">
        <w:rPr>
          <w:rStyle w:val="StyleBoldUnderline"/>
          <w:sz w:val="12"/>
        </w:rPr>
        <w:t>¶</w:t>
      </w:r>
      <w:proofErr w:type="gramEnd"/>
      <w:r w:rsidRPr="006B76A6">
        <w:rPr>
          <w:rStyle w:val="StyleBoldUnderline"/>
          <w:sz w:val="12"/>
        </w:rPr>
        <w:t xml:space="preserve"> </w:t>
      </w:r>
      <w:r w:rsidRPr="00F637AF">
        <w:rPr>
          <w:rStyle w:val="StyleBoldUnderline"/>
        </w:rPr>
        <w:t xml:space="preserve">This doesn’t mean we should never use military force against terrorists. In some </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6B76A6">
        <w:rPr>
          <w:rStyle w:val="StyleBoldUnderline"/>
          <w:sz w:val="12"/>
        </w:rPr>
        <w:t xml:space="preserve">¶ </w:t>
      </w:r>
      <w:r w:rsidRPr="00F637AF">
        <w:rPr>
          <w:rStyle w:val="StyleBoldUnderline"/>
        </w:rPr>
        <w:t>for rare and exceptional circumstances</w:t>
      </w:r>
      <w:r>
        <w:t xml:space="preserve">. </w:t>
      </w:r>
      <w:r w:rsidRPr="006B76A6">
        <w:rPr>
          <w:sz w:val="12"/>
        </w:rPr>
        <w:t xml:space="preserve">¶ </w:t>
      </w:r>
      <w:r>
        <w:t>Thank you for the opportunity to testify today.</w:t>
      </w:r>
    </w:p>
    <w:p w14:paraId="01CDBCAD" w14:textId="77777777" w:rsidR="00153CDA" w:rsidRPr="006623AD" w:rsidRDefault="00153CDA" w:rsidP="00153CDA">
      <w:pPr>
        <w:pStyle w:val="Heading4"/>
      </w:pPr>
      <w:r w:rsidRPr="006623AD">
        <w:t>Expansive use of targeted killin</w:t>
      </w:r>
      <w:r>
        <w:t>g causes blowback, collate</w:t>
      </w:r>
      <w:r w:rsidRPr="006623AD">
        <w:t xml:space="preserve">ral damage, and operational </w:t>
      </w:r>
      <w:proofErr w:type="gramStart"/>
      <w:r w:rsidRPr="006623AD">
        <w:t>errors</w:t>
      </w:r>
      <w:proofErr w:type="gramEnd"/>
      <w:r w:rsidRPr="006623AD">
        <w:t>—</w:t>
      </w:r>
      <w:r>
        <w:t xml:space="preserve"> new guidelines key</w:t>
      </w:r>
    </w:p>
    <w:p w14:paraId="4CCBE654" w14:textId="77777777" w:rsidR="00153CDA" w:rsidRPr="00DE1BE3" w:rsidRDefault="00153CDA" w:rsidP="00153CDA">
      <w:pPr>
        <w:rPr>
          <w:rStyle w:val="StyleStyleBold12pt"/>
        </w:rPr>
      </w:pPr>
      <w:proofErr w:type="spellStart"/>
      <w:r w:rsidRPr="00DE1BE3">
        <w:rPr>
          <w:rStyle w:val="StyleStyleBold12pt"/>
        </w:rPr>
        <w:t>Guiora</w:t>
      </w:r>
      <w:proofErr w:type="spellEnd"/>
      <w:r w:rsidRPr="00DE1BE3">
        <w:rPr>
          <w:rStyle w:val="StyleStyleBold12pt"/>
        </w:rPr>
        <w:t>, 2012</w:t>
      </w:r>
    </w:p>
    <w:p w14:paraId="4550082C" w14:textId="77777777" w:rsidR="00153CDA" w:rsidRDefault="00153CDA" w:rsidP="00153CDA">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14:paraId="2A5660CB" w14:textId="77777777" w:rsidR="00153CDA" w:rsidRDefault="00153CDA" w:rsidP="00153CDA">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 xml:space="preserve">particularly with respect to defining imminence and legitimate target. The </w:t>
      </w:r>
      <w:r w:rsidRPr="00DC50CA">
        <w:rPr>
          <w:rStyle w:val="StyleBoldUnderline"/>
        </w:rPr>
        <w:lastRenderedPageBreak/>
        <w:t>overly broad definition, "flexible"</w:t>
      </w:r>
      <w:r w:rsidRPr="00DC50CA">
        <w:t xml:space="preserve"> in</w:t>
      </w:r>
      <w:r>
        <w:t xml:space="preserve"> the Obama Administration's words, (54) </w:t>
      </w:r>
      <w:proofErr w:type="gramStart"/>
      <w:r w:rsidRPr="00DC50CA">
        <w:rPr>
          <w:rStyle w:val="StyleBoldUnderline"/>
          <w:highlight w:val="green"/>
        </w:rPr>
        <w:t>raises profound concerns</w:t>
      </w:r>
      <w:proofErr w:type="gramEnd"/>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4ECC194C" w14:textId="77777777" w:rsidR="00153CDA" w:rsidRDefault="00153CDA" w:rsidP="00153CDA">
      <w:pPr>
        <w:pStyle w:val="Heading4"/>
      </w:pPr>
      <w:r>
        <w:t>Exclusive executive decision making in drone strikes makes groupthink and errors inevitable</w:t>
      </w:r>
    </w:p>
    <w:p w14:paraId="06F35261" w14:textId="77777777" w:rsidR="00153CDA" w:rsidRPr="00570075" w:rsidRDefault="00153CDA" w:rsidP="00153CDA">
      <w:pPr>
        <w:rPr>
          <w:rStyle w:val="StyleStyleBold12pt"/>
        </w:rPr>
      </w:pPr>
      <w:proofErr w:type="spellStart"/>
      <w:r w:rsidRPr="00570075">
        <w:rPr>
          <w:rStyle w:val="StyleStyleBold12pt"/>
        </w:rPr>
        <w:t>Chebab</w:t>
      </w:r>
      <w:proofErr w:type="spellEnd"/>
      <w:r w:rsidRPr="00570075">
        <w:rPr>
          <w:rStyle w:val="StyleStyleBold12pt"/>
        </w:rPr>
        <w:t>, 2012</w:t>
      </w:r>
    </w:p>
    <w:p w14:paraId="3FABF794" w14:textId="77777777" w:rsidR="00153CDA" w:rsidRDefault="00153CDA" w:rsidP="00153CD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4345C647" w14:textId="77777777" w:rsidR="00153CDA" w:rsidRPr="00A476B4" w:rsidRDefault="00153CDA" w:rsidP="00153CDA">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66D45FA4" w14:textId="77777777" w:rsidR="00153CDA" w:rsidRDefault="00153CDA" w:rsidP="00153CDA">
      <w:pPr>
        <w:pStyle w:val="Heading4"/>
      </w:pPr>
      <w:r>
        <w:t>Judicial review solves groupthink</w:t>
      </w:r>
    </w:p>
    <w:p w14:paraId="7C660C36" w14:textId="77777777" w:rsidR="00153CDA" w:rsidRPr="00570075" w:rsidRDefault="00153CDA" w:rsidP="00153CDA">
      <w:pPr>
        <w:rPr>
          <w:rStyle w:val="StyleStyleBold12pt"/>
        </w:rPr>
      </w:pPr>
      <w:proofErr w:type="spellStart"/>
      <w:r w:rsidRPr="00570075">
        <w:rPr>
          <w:rStyle w:val="StyleStyleBold12pt"/>
        </w:rPr>
        <w:t>Chebab</w:t>
      </w:r>
      <w:proofErr w:type="spellEnd"/>
      <w:r w:rsidRPr="00570075">
        <w:rPr>
          <w:rStyle w:val="StyleStyleBold12pt"/>
        </w:rPr>
        <w:t>, 2012</w:t>
      </w:r>
    </w:p>
    <w:p w14:paraId="71EF7A8F" w14:textId="77777777" w:rsidR="00153CDA" w:rsidRDefault="00153CDA" w:rsidP="00153CD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0B3DC566" w14:textId="77777777" w:rsidR="00153CDA" w:rsidRPr="0067192F" w:rsidRDefault="00153CDA" w:rsidP="00153CDA">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5BCAA0DC" w14:textId="77777777" w:rsidR="00153CDA" w:rsidRPr="009A02E1" w:rsidRDefault="00153CDA" w:rsidP="00153CDA">
      <w:pPr>
        <w:pStyle w:val="Heading4"/>
      </w:pPr>
      <w:r>
        <w:t>Plan is key to effective drone use—solves blowback</w:t>
      </w:r>
    </w:p>
    <w:p w14:paraId="078A0AB7" w14:textId="77777777" w:rsidR="00153CDA" w:rsidRPr="00945EEE" w:rsidRDefault="00153CDA" w:rsidP="00153CDA">
      <w:pPr>
        <w:rPr>
          <w:rStyle w:val="StyleStyleBold12pt"/>
        </w:rPr>
      </w:pPr>
      <w:proofErr w:type="spellStart"/>
      <w:r w:rsidRPr="00945EEE">
        <w:rPr>
          <w:rStyle w:val="StyleStyleBold12pt"/>
        </w:rPr>
        <w:t>Masood</w:t>
      </w:r>
      <w:proofErr w:type="spellEnd"/>
      <w:r w:rsidRPr="00945EEE">
        <w:rPr>
          <w:rStyle w:val="StyleStyleBold12pt"/>
        </w:rPr>
        <w:t xml:space="preserve"> 13</w:t>
      </w:r>
    </w:p>
    <w:p w14:paraId="55C9CC72" w14:textId="77777777" w:rsidR="00153CDA" w:rsidRDefault="00153CDA" w:rsidP="00153CDA">
      <w:r>
        <w:t>(Hassan, Monmouth College, “Death from the Heavens: The Politics of the United States’ Drone Campaign in Pakistan’s Tribal Areas,” 2013) /</w:t>
      </w:r>
      <w:proofErr w:type="spellStart"/>
      <w:r>
        <w:t>wyo</w:t>
      </w:r>
      <w:proofErr w:type="spellEnd"/>
      <w:r>
        <w:t xml:space="preserve">-mm </w:t>
      </w:r>
    </w:p>
    <w:p w14:paraId="39B51392" w14:textId="77777777" w:rsidR="00153CDA" w:rsidRPr="004163C4" w:rsidRDefault="00153CDA" w:rsidP="00153CDA">
      <w:pPr>
        <w:rPr>
          <w:rStyle w:val="StyleBoldUnderline"/>
          <w:b w:val="0"/>
          <w:bCs/>
        </w:rPr>
      </w:pPr>
      <w: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t xml:space="preserve"> in both the Taliban and al-Qaeda </w:t>
      </w:r>
      <w:r w:rsidRPr="00103FCE">
        <w:rPr>
          <w:rStyle w:val="StyleBoldUnderline"/>
          <w:highlight w:val="green"/>
        </w:rPr>
        <w:t>cannot be easily replaced</w:t>
      </w:r>
      <w:r>
        <w:t xml:space="preserve"> after their deaths at the hands of U.S. drones. </w:t>
      </w:r>
      <w:proofErr w:type="spellStart"/>
      <w:r>
        <w:t>Fricker</w:t>
      </w:r>
      <w:proofErr w:type="spellEnd"/>
      <w:r>
        <w:t xml:space="preserve"> and </w:t>
      </w:r>
      <w:proofErr w:type="spellStart"/>
      <w:r>
        <w:t>Plaw</w:t>
      </w:r>
      <w:proofErr w:type="spellEnd"/>
      <w:r>
        <w:t xml:space="preserve"> use the example of </w:t>
      </w:r>
      <w:proofErr w:type="spellStart"/>
      <w:r>
        <w:t>Baitullah</w:t>
      </w:r>
      <w:proofErr w:type="spellEnd"/>
      <w:r>
        <w:t xml:space="preserve"> </w:t>
      </w:r>
      <w:proofErr w:type="spellStart"/>
      <w:r>
        <w:t>Mehsud</w:t>
      </w:r>
      <w:proofErr w:type="spellEnd"/>
      <w:r>
        <w:t xml:space="preserve">, a </w:t>
      </w:r>
      <w:proofErr w:type="spellStart"/>
      <w:r>
        <w:t>Tehrik</w:t>
      </w:r>
      <w:proofErr w:type="spellEnd"/>
      <w:r>
        <w:t>-</w:t>
      </w:r>
      <w:proofErr w:type="spellStart"/>
      <w:r>
        <w:t>i</w:t>
      </w:r>
      <w:proofErr w:type="spellEnd"/>
      <w: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t xml:space="preserve">. As Hassan Abbas points out “the truth is </w:t>
      </w:r>
      <w:r w:rsidRPr="009A02E1">
        <w:rPr>
          <w:rStyle w:val="StyleBoldUnderline"/>
        </w:rPr>
        <w:t>we don’t know whether U.S. drone strikes have killed more terrorists or produced more terrorists</w:t>
      </w:r>
      <w:r>
        <w:t>.”</w:t>
      </w:r>
    </w:p>
    <w:p w14:paraId="72BC9FED" w14:textId="77777777" w:rsidR="00153CDA" w:rsidRPr="000B20C1" w:rsidRDefault="00153CDA" w:rsidP="00153CDA">
      <w:pPr>
        <w:pStyle w:val="Heading4"/>
      </w:pPr>
      <w:r>
        <w:t>Global terror threat is high and attacks against the US are immanent</w:t>
      </w:r>
    </w:p>
    <w:p w14:paraId="495049C6" w14:textId="77777777" w:rsidR="00153CDA" w:rsidRPr="000B20C1" w:rsidRDefault="00153CDA" w:rsidP="00153CDA">
      <w:pPr>
        <w:rPr>
          <w:rStyle w:val="StyleStyleBold12pt"/>
        </w:rPr>
      </w:pPr>
      <w:r w:rsidRPr="000B20C1">
        <w:rPr>
          <w:rStyle w:val="StyleStyleBold12pt"/>
        </w:rPr>
        <w:t>ETN, 9-26-13</w:t>
      </w:r>
    </w:p>
    <w:p w14:paraId="282B0261" w14:textId="77777777" w:rsidR="00153CDA" w:rsidRDefault="00153CDA" w:rsidP="00153CDA">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150707BA" w14:textId="77777777" w:rsidR="00153CDA" w:rsidRPr="00181CA9" w:rsidRDefault="00153CDA" w:rsidP="00153CDA">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proofErr w:type="gramStart"/>
      <w:r>
        <w:t>.</w:t>
      </w:r>
      <w:r w:rsidRPr="000B20C1">
        <w:rPr>
          <w:sz w:val="12"/>
        </w:rPr>
        <w:t>¶</w:t>
      </w:r>
      <w:proofErr w:type="gramEnd"/>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proofErr w:type="gramStart"/>
      <w:r>
        <w:t>.</w:t>
      </w:r>
      <w:r w:rsidRPr="000B20C1">
        <w:rPr>
          <w:sz w:val="12"/>
        </w:rPr>
        <w:t>¶</w:t>
      </w:r>
      <w:proofErr w:type="gramEnd"/>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proofErr w:type="gramStart"/>
      <w:r>
        <w:t>.</w:t>
      </w:r>
      <w:r w:rsidRPr="000B20C1">
        <w:rPr>
          <w:sz w:val="12"/>
        </w:rPr>
        <w:t>¶</w:t>
      </w:r>
      <w:proofErr w:type="gramEnd"/>
      <w:r w:rsidRPr="000B20C1">
        <w:rPr>
          <w:sz w:val="12"/>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proofErr w:type="gramStart"/>
      <w:r>
        <w:t>.</w:t>
      </w:r>
      <w:r w:rsidRPr="000B20C1">
        <w:rPr>
          <w:sz w:val="12"/>
        </w:rPr>
        <w:t>¶</w:t>
      </w:r>
      <w:proofErr w:type="gramEnd"/>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proofErr w:type="gramStart"/>
      <w:r>
        <w:t>.</w:t>
      </w:r>
      <w:r w:rsidRPr="000B20C1">
        <w:rPr>
          <w:sz w:val="12"/>
        </w:rPr>
        <w:t>¶</w:t>
      </w:r>
      <w:proofErr w:type="gramEnd"/>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proofErr w:type="gramStart"/>
      <w:r>
        <w:t>.</w:t>
      </w:r>
      <w:r w:rsidRPr="000B20C1">
        <w:rPr>
          <w:sz w:val="12"/>
        </w:rPr>
        <w:t>¶</w:t>
      </w:r>
      <w:proofErr w:type="gramEnd"/>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proofErr w:type="gramStart"/>
      <w:r>
        <w:t>.</w:t>
      </w:r>
      <w:r w:rsidRPr="000B20C1">
        <w:rPr>
          <w:sz w:val="12"/>
        </w:rPr>
        <w:t>¶</w:t>
      </w:r>
      <w:proofErr w:type="gramEnd"/>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EB5021">
        <w:rPr>
          <w:rStyle w:val="StyleBoldUnderline"/>
          <w:highlight w:val="yellow"/>
        </w:rPr>
        <w:t>may be planning a new series of attacks against Western targets.</w:t>
      </w:r>
    </w:p>
    <w:p w14:paraId="49C01ECC" w14:textId="77777777" w:rsidR="00153CDA" w:rsidRPr="001B2B64" w:rsidRDefault="00153CDA" w:rsidP="00153CDA">
      <w:pPr>
        <w:pStyle w:val="Heading4"/>
      </w:pPr>
      <w:r>
        <w:t>Yes Nuke terror—their defense is wrong on every level</w:t>
      </w:r>
    </w:p>
    <w:p w14:paraId="6A6A42BC" w14:textId="77777777" w:rsidR="00153CDA" w:rsidRPr="003C2776" w:rsidRDefault="00153CDA" w:rsidP="00153CDA">
      <w:pPr>
        <w:rPr>
          <w:rStyle w:val="StyleStyleBold12pt"/>
        </w:rPr>
      </w:pPr>
      <w:r w:rsidRPr="003C2776">
        <w:rPr>
          <w:rStyle w:val="StyleStyleBold12pt"/>
        </w:rPr>
        <w:t>Zimmerman 09</w:t>
      </w:r>
    </w:p>
    <w:p w14:paraId="098F2335" w14:textId="77777777" w:rsidR="00153CDA" w:rsidRDefault="00153CDA" w:rsidP="00153CDA">
      <w:r>
        <w:t xml:space="preserve">(Peter D., Department of War Studies, King’s College London, “Do We Really Need to Worry? Some Reflections on the Threat of Nuclear Terrorism,” Fall 2009, </w:t>
      </w:r>
      <w:hyperlink r:id="rId11" w:history="1">
        <w:r w:rsidRPr="003516BC">
          <w:rPr>
            <w:rStyle w:val="Hyperlink"/>
          </w:rPr>
          <w:t>http://www.coedat.nato.int/publications/datr4/01PeterZimmerman.pdf</w:t>
        </w:r>
      </w:hyperlink>
      <w:r>
        <w:t>) /</w:t>
      </w:r>
      <w:proofErr w:type="spellStart"/>
      <w:r>
        <w:t>wyo</w:t>
      </w:r>
      <w:proofErr w:type="spellEnd"/>
      <w:r>
        <w:t>-mm</w:t>
      </w:r>
    </w:p>
    <w:p w14:paraId="534653DC" w14:textId="77777777" w:rsidR="00153CDA" w:rsidRDefault="00153CDA" w:rsidP="00153CDA">
      <w:r w:rsidRPr="003A63B8">
        <w:rPr>
          <w:rStyle w:val="StyleBoldUnderline"/>
          <w:highlight w:val="yellow"/>
        </w:rPr>
        <w:t>Mueller</w:t>
      </w:r>
      <w:r w:rsidRPr="003A63B8">
        <w:t xml:space="preserve"> chooses another set of criteria by which to judge the plausibility of improvised nuclear devices. He </w:t>
      </w:r>
      <w:r w:rsidRPr="003A63B8">
        <w:rPr>
          <w:rStyle w:val="StyleBoldUnderline"/>
        </w:rPr>
        <w:t>writes</w:t>
      </w:r>
      <w:r w:rsidRPr="003A63B8">
        <w:t xml:space="preserve"> down </w:t>
      </w:r>
      <w:r w:rsidRPr="003A63B8">
        <w:rPr>
          <w:rStyle w:val="StyleBoldUnderline"/>
        </w:rPr>
        <w:t>twenty “tasks” in what he calls “the most likely scenario</w:t>
      </w:r>
      <w:r w:rsidRPr="003A63B8">
        <w:t xml:space="preserve">”11 </w:t>
      </w:r>
      <w:proofErr w:type="gramStart"/>
      <w:r w:rsidRPr="003A63B8">
        <w:rPr>
          <w:rStyle w:val="StyleBoldUnderline"/>
        </w:rPr>
        <w:t>However</w:t>
      </w:r>
      <w:proofErr w:type="gramEnd"/>
      <w:r w:rsidRPr="003A63B8">
        <w:rPr>
          <w:rStyle w:val="StyleBoldUnderline"/>
        </w:rPr>
        <w:t xml:space="preserve">, this </w:t>
      </w:r>
      <w:r w:rsidRPr="003A63B8">
        <w:rPr>
          <w:rStyle w:val="StyleBoldUnderline"/>
          <w:highlight w:val="yellow"/>
        </w:rPr>
        <w:t>is</w:t>
      </w:r>
      <w:r w:rsidRPr="003A63B8">
        <w:rPr>
          <w:rStyle w:val="StyleBoldUnderline"/>
        </w:rPr>
        <w:t xml:space="preserve"> far </w:t>
      </w:r>
      <w:r w:rsidRPr="003A63B8">
        <w:rPr>
          <w:rStyle w:val="StyleBoldUnderline"/>
          <w:highlight w:val="yellow"/>
        </w:rPr>
        <w:t>too simplistic</w:t>
      </w:r>
      <w:r w:rsidRPr="003A63B8">
        <w:rPr>
          <w:rStyle w:val="StyleBoldUnderline"/>
        </w:rPr>
        <w:t>. He</w:t>
      </w:r>
      <w:r w:rsidRPr="003A63B8">
        <w:t xml:space="preserve"> then </w:t>
      </w:r>
      <w:r w:rsidRPr="003A63B8">
        <w:rPr>
          <w:rStyle w:val="StyleBoldUnderline"/>
        </w:rPr>
        <w:t xml:space="preserve">posits that there is a 50-50 chance of success for each of these “tasks” and that taken </w:t>
      </w:r>
      <w:proofErr w:type="gramStart"/>
      <w:r w:rsidRPr="003A63B8">
        <w:rPr>
          <w:rStyle w:val="StyleBoldUnderline"/>
        </w:rPr>
        <w:t>together,</w:t>
      </w:r>
      <w:proofErr w:type="gramEnd"/>
      <w:r w:rsidRPr="003A63B8">
        <w:rPr>
          <w:rStyle w:val="StyleBoldUnderline"/>
        </w:rPr>
        <w:t xml:space="preserve">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StyleBoldUnderline"/>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StyleBoldUnderline"/>
        </w:rPr>
        <w:t xml:space="preserve">Since Mueller asserts that the probability of a nuclear terrorist starting a project and succeeding is less than one in a million, it is worth noting that 220 is almost exactly 1,000,000 and that 0.520 is, therefore, one in a million. That seems to be the totality of the logic behind the “twenty hurdles” of the Mueller papers and book. </w:t>
      </w:r>
      <w:r w:rsidRPr="003A63B8">
        <w:rPr>
          <w:rStyle w:val="StyleBoldUnderline"/>
          <w:highlight w:val="yellow"/>
        </w:rPr>
        <w:t>There seems</w:t>
      </w:r>
      <w:r w:rsidRPr="003A63B8">
        <w:t xml:space="preserve"> </w:t>
      </w:r>
      <w:r w:rsidRPr="003A63B8">
        <w:rPr>
          <w:rStyle w:val="StyleBoldUnderline"/>
          <w:highlight w:val="yellow"/>
        </w:rPr>
        <w:t xml:space="preserve">to be no analysis to show that 50-50 </w:t>
      </w:r>
      <w:proofErr w:type="gramStart"/>
      <w:r w:rsidRPr="003A63B8">
        <w:rPr>
          <w:rStyle w:val="StyleBoldUnderline"/>
          <w:highlight w:val="yellow"/>
        </w:rPr>
        <w:t>are</w:t>
      </w:r>
      <w:proofErr w:type="gramEnd"/>
      <w:r w:rsidRPr="003A63B8">
        <w:rPr>
          <w:rStyle w:val="StyleBoldUnderline"/>
          <w:highlight w:val="yellow"/>
        </w:rPr>
        <w:t xml:space="preserve"> appropriate odds for the success of each step</w:t>
      </w:r>
      <w:r w:rsidRPr="003A63B8">
        <w:rPr>
          <w:rStyle w:val="StyleBoldUnderline"/>
        </w:rPr>
        <w:t>, and it is</w:t>
      </w:r>
      <w:r w:rsidRPr="003A63B8">
        <w:t xml:space="preserve"> manifestly </w:t>
      </w:r>
      <w:r w:rsidRPr="003A63B8">
        <w:rPr>
          <w:rStyle w:val="StyleBoldUnderline"/>
        </w:rPr>
        <w:t>clear that the twenty hurdles are not statistically independent</w:t>
      </w:r>
      <w:r w:rsidRPr="003A63B8">
        <w:t>. Nevertheless, it would seem that twenty hurdles is the smallest plausible number that can provide the one chance in a million which allows Mueller to suggest that those who believe in nuclear terrorism might, with equal logic, believe “in the tooth fairy”</w:t>
      </w:r>
      <w:proofErr w:type="gramStart"/>
      <w:r w:rsidRPr="003A63B8">
        <w:t>.12</w:t>
      </w:r>
      <w:proofErr w:type="gramEnd"/>
      <w:r w:rsidRPr="003A63B8">
        <w:t xml:space="preserve"> </w:t>
      </w:r>
      <w:r w:rsidRPr="003A63B8">
        <w:rPr>
          <w:rStyle w:val="StyleBoldUnderline"/>
        </w:rPr>
        <w:t xml:space="preserve">In any event, </w:t>
      </w:r>
      <w:r w:rsidRPr="003A63B8">
        <w:rPr>
          <w:rStyle w:val="StyleBoldUnderline"/>
          <w:highlight w:val="yellow"/>
        </w:rPr>
        <w:t>the odds of success for some tasks are nearly 100 percent</w:t>
      </w:r>
      <w:r w:rsidRPr="003A63B8">
        <w:rPr>
          <w:rStyle w:val="StyleBoldUnderline"/>
        </w:rPr>
        <w:t xml:space="preserve">. For example, </w:t>
      </w:r>
      <w:r w:rsidRPr="003A63B8">
        <w:rPr>
          <w:rStyle w:val="StyleBoldUnderline"/>
          <w:highlight w:val="yellow"/>
        </w:rPr>
        <w:t>it is not difficult to put an IND in a white van and drive it</w:t>
      </w:r>
      <w:r w:rsidRPr="003A63B8">
        <w:rPr>
          <w:rStyle w:val="StyleBoldUnderline"/>
        </w:rPr>
        <w:t xml:space="preserve"> from Montana to Minneapolis, or from outside Boise to inside Boston, so long as the drivers break no traffic laws. I give that task a 90-plus percent probability. </w:t>
      </w:r>
      <w:r w:rsidRPr="003A63B8">
        <w:rPr>
          <w:rStyle w:val="StyleBoldUnderline"/>
          <w:highlight w:val="yellow"/>
        </w:rPr>
        <w:t xml:space="preserve">Assembling a team of scientists and technicians is </w:t>
      </w:r>
      <w:r w:rsidRPr="003A63B8">
        <w:rPr>
          <w:rStyle w:val="StyleBoldUnderline"/>
        </w:rPr>
        <w:t>likely</w:t>
      </w:r>
      <w:r w:rsidRPr="003A63B8">
        <w:t xml:space="preserve"> to be </w:t>
      </w:r>
      <w:r w:rsidRPr="003A63B8">
        <w:rPr>
          <w:rStyle w:val="StyleBoldUnderline"/>
          <w:highlight w:val="yellow"/>
        </w:rPr>
        <w:t>far</w:t>
      </w:r>
      <w:r w:rsidRPr="003A63B8">
        <w:rPr>
          <w:rStyle w:val="StyleBoldUnderline"/>
        </w:rPr>
        <w:t xml:space="preserve"> </w:t>
      </w:r>
      <w:r w:rsidRPr="003A63B8">
        <w:rPr>
          <w:rStyle w:val="StyleBoldUnderline"/>
          <w:highlight w:val="yellow"/>
        </w:rPr>
        <w:t>easier</w:t>
      </w:r>
      <w:r w:rsidRPr="003A63B8">
        <w:rPr>
          <w:rStyle w:val="StyleBoldUnderline"/>
        </w:rPr>
        <w:t xml:space="preserve"> than Mueller supposes. The Manhattan Project was the most exciting</w:t>
      </w:r>
      <w:r w:rsidRPr="003A63B8">
        <w:t xml:space="preserve">, and indeed glamorous, </w:t>
      </w:r>
      <w:r w:rsidRPr="003A63B8">
        <w:rPr>
          <w:rStyle w:val="StyleBoldUnderline"/>
        </w:rPr>
        <w:t>scientific project of the first half of the twentieth century, led by a constellation of great scientists. Many physicists</w:t>
      </w:r>
      <w:r w:rsidRPr="003A63B8">
        <w:t xml:space="preserve">, even today, </w:t>
      </w:r>
      <w:r w:rsidRPr="003A63B8">
        <w:rPr>
          <w:rStyle w:val="StyleBoldUnderline"/>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StyleBoldUnderline"/>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StyleBoldUnderline"/>
        </w:rPr>
        <w:t>Bunn of Harvard has pointed out</w:t>
      </w:r>
      <w:r w:rsidRPr="003A63B8">
        <w:t>14,</w:t>
      </w:r>
      <w:r w:rsidRPr="003A63B8">
        <w:rPr>
          <w:rStyle w:val="StyleBoldUnderline"/>
        </w:rPr>
        <w:t xml:space="preserve"> </w:t>
      </w:r>
      <w:r w:rsidRPr="003A63B8">
        <w:rPr>
          <w:rStyle w:val="StyleBoldUnderline"/>
          <w:highlight w:val="yellow"/>
        </w:rPr>
        <w:t>Al Qaeda and Mexican drug lords routinely manage to move sensitive materials</w:t>
      </w:r>
      <w:r w:rsidRPr="003A63B8">
        <w:rPr>
          <w:rStyle w:val="StyleBoldUnderline"/>
        </w:rPr>
        <w:t xml:space="preserve"> and people </w:t>
      </w:r>
      <w:r w:rsidRPr="003A63B8">
        <w:rPr>
          <w:rStyle w:val="StyleBoldUnderline"/>
          <w:highlight w:val="yellow"/>
        </w:rPr>
        <w:t>across borders</w:t>
      </w:r>
      <w:r w:rsidRPr="003A63B8">
        <w:rPr>
          <w:rStyle w:val="StyleBoldUnderline"/>
        </w:rPr>
        <w:t xml:space="preserve">, </w:t>
      </w:r>
      <w:r w:rsidRPr="003A63B8">
        <w:rPr>
          <w:rStyle w:val="StyleBoldUnderline"/>
          <w:highlight w:val="yellow"/>
        </w:rPr>
        <w:t>even those of</w:t>
      </w:r>
      <w:r w:rsidRPr="003A63B8">
        <w:rPr>
          <w:rStyle w:val="StyleBoldUnderline"/>
        </w:rPr>
        <w:t xml:space="preserve"> highly developed </w:t>
      </w:r>
      <w:r w:rsidRPr="003A63B8">
        <w:rPr>
          <w:rStyle w:val="StyleBoldUnderline"/>
          <w:highlight w:val="yellow"/>
        </w:rPr>
        <w:t>countries such as the U</w:t>
      </w:r>
      <w:r w:rsidRPr="003A63B8">
        <w:rPr>
          <w:highlight w:val="yellow"/>
        </w:rPr>
        <w:t xml:space="preserve">nited </w:t>
      </w:r>
      <w:r w:rsidRPr="003A63B8">
        <w:rPr>
          <w:rStyle w:val="StyleBoldUnderline"/>
          <w:highlight w:val="yellow"/>
        </w:rPr>
        <w:t>S</w:t>
      </w:r>
      <w:r w:rsidRPr="003A63B8">
        <w:rPr>
          <w:highlight w:val="yellow"/>
        </w:rPr>
        <w:t>tates</w:t>
      </w:r>
      <w:r w:rsidRPr="003A63B8">
        <w:t xml:space="preserve">. </w:t>
      </w:r>
      <w:r w:rsidRPr="003A63B8">
        <w:rPr>
          <w:rStyle w:val="StyleBoldUnderline"/>
        </w:rPr>
        <w:t xml:space="preserve">Successful </w:t>
      </w:r>
      <w:r w:rsidRPr="003A63B8">
        <w:rPr>
          <w:rStyle w:val="StyleBoldUnderline"/>
          <w:highlight w:val="yellow"/>
        </w:rPr>
        <w:t>smugglers</w:t>
      </w:r>
      <w:r w:rsidRPr="003A63B8">
        <w:rPr>
          <w:rStyle w:val="StyleBoldUnderline"/>
        </w:rPr>
        <w:t>-for-</w:t>
      </w:r>
      <w:r w:rsidRPr="003A63B8">
        <w:rPr>
          <w:rStyle w:val="StyleBoldUnderline"/>
          <w:highlight w:val="yellow"/>
        </w:rPr>
        <w:t>hire generally do not betray their customers</w:t>
      </w:r>
      <w:r w:rsidRPr="003A63B8">
        <w:rPr>
          <w:rStyle w:val="StyleBoldUnderline"/>
        </w:rPr>
        <w:t xml:space="preserve">; </w:t>
      </w:r>
      <w:r w:rsidRPr="001745DE">
        <w:rPr>
          <w:rStyle w:val="StyleBoldUnderline"/>
        </w:rPr>
        <w:t>the penalties for betrayal probably range from</w:t>
      </w:r>
      <w:r w:rsidRPr="003A63B8">
        <w:rPr>
          <w:rStyle w:val="StyleBoldUnderline"/>
        </w:rPr>
        <w:t xml:space="preserve"> a severe beating to barbaric </w:t>
      </w:r>
      <w:r w:rsidRPr="001745DE">
        <w:rPr>
          <w:rStyle w:val="StyleBoldUnderline"/>
        </w:rPr>
        <w:t>torture</w:t>
      </w:r>
      <w:r w:rsidRPr="003A63B8">
        <w:rPr>
          <w:rStyle w:val="StyleBoldUnderline"/>
        </w:rPr>
        <w:t xml:space="preserve"> followed by a gruesome death</w:t>
      </w:r>
      <w:r w:rsidRPr="003A63B8">
        <w:t xml:space="preserve">. In his articles and presentations on the probability of terrorist use of nuclear weapons, Prof. </w:t>
      </w:r>
      <w:r w:rsidRPr="003A63B8">
        <w:rPr>
          <w:rStyle w:val="StyleBoldUnderline"/>
        </w:rPr>
        <w:t>Mueller frequently lashes out at those who refuse to set the likelihood of such acts at 1 in a million, or less. We are “alarmists”.</w:t>
      </w:r>
      <w:r w:rsidRPr="003A63B8">
        <w:t xml:space="preserve"> And we are “imaginative”</w:t>
      </w:r>
      <w:proofErr w:type="gramStart"/>
      <w:r w:rsidRPr="003A63B8">
        <w:t>.15</w:t>
      </w:r>
      <w:proofErr w:type="gramEnd"/>
      <w:r w:rsidRPr="003A63B8">
        <w:t xml:space="preserve"> According to Mueller, my 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proofErr w:type="spellStart"/>
      <w:r w:rsidRPr="001745DE">
        <w:rPr>
          <w:rStyle w:val="StyleBoldUnderline"/>
          <w:highlight w:val="yellow"/>
        </w:rPr>
        <w:t>weaponeers</w:t>
      </w:r>
      <w:proofErr w:type="spellEnd"/>
      <w:r w:rsidRPr="003A63B8">
        <w:t xml:space="preserve"> except to say that they </w:t>
      </w:r>
      <w:r w:rsidRPr="001745DE">
        <w:rPr>
          <w:rStyle w:val="StyleBoldUnderline"/>
          <w:highlight w:val="yellow"/>
        </w:rPr>
        <w:t>do not consider the construction of</w:t>
      </w:r>
      <w:r w:rsidRPr="003A63B8">
        <w:rPr>
          <w:rStyle w:val="StyleBoldUnderline"/>
        </w:rPr>
        <w:t xml:space="preserve"> certain kinds of </w:t>
      </w:r>
      <w:r w:rsidRPr="001745DE">
        <w:rPr>
          <w:rStyle w:val="StyleBoldUnderline"/>
          <w:highlight w:val="yellow"/>
        </w:rPr>
        <w:t>nuclear weapons to be beyond the skills of the kind of 20-person group</w:t>
      </w:r>
      <w:r w:rsidRPr="003A63B8">
        <w:rPr>
          <w:rStyle w:val="StyleBoldUnderline"/>
        </w:rPr>
        <w:t xml:space="preserve"> Lewis and I envisioned. Lewis and I carefully assessed </w:t>
      </w:r>
      <w:r w:rsidRPr="001745DE">
        <w:rPr>
          <w:rStyle w:val="StyleBoldUnderline"/>
          <w:highlight w:val="yellow"/>
        </w:rPr>
        <w:t>the budget for a nuclear terrorist</w:t>
      </w:r>
      <w:r w:rsidRPr="003A63B8">
        <w:rPr>
          <w:rStyle w:val="StyleBoldUnderline"/>
        </w:rPr>
        <w:t xml:space="preserve">, and arrived at a figure </w:t>
      </w:r>
      <w:r w:rsidRPr="001745DE">
        <w:rPr>
          <w:rStyle w:val="StyleBoldUnderline"/>
        </w:rPr>
        <w:t>of $10 million</w:t>
      </w:r>
      <w:r w:rsidRPr="003A63B8">
        <w:rPr>
          <w:rStyle w:val="StyleBoldUnderline"/>
        </w:rPr>
        <w:t xml:space="preserve">. Mueller waves our extensive effort away with the comment that $10 million isn’t enough to corrupt three people. He must live in an expensive district for political bribery. Lewis and I estimated a budget more like </w:t>
      </w:r>
      <w:r w:rsidRPr="001745DE">
        <w:rPr>
          <w:rStyle w:val="StyleBoldUnderline"/>
          <w:highlight w:val="yellow"/>
        </w:rPr>
        <w:t>a couple of million for actually building the device, including salaries and the procurement of all necessary non-nuclear components and equipment</w:t>
      </w:r>
      <w:r w:rsidRPr="003A63B8">
        <w:rPr>
          <w:rStyle w:val="StyleBoldUnderline"/>
        </w:rPr>
        <w:t xml:space="preserve">. We do not believe that </w:t>
      </w:r>
      <w:r w:rsidRPr="001745DE">
        <w:rPr>
          <w:rStyle w:val="StyleBoldUnderline"/>
        </w:rPr>
        <w:t>recruiting</w:t>
      </w:r>
      <w:r w:rsidRPr="003A63B8">
        <w:rPr>
          <w:rStyle w:val="StyleBoldUnderline"/>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StyleBoldUnderline"/>
        </w:rPr>
        <w:t>– his compilation is so general that it offers no guidance to law enforcement or the terrorists except to hope for or to guard against betrayals.</w:t>
      </w:r>
    </w:p>
    <w:p w14:paraId="4C0C142F" w14:textId="77777777" w:rsidR="00153CDA" w:rsidRDefault="00153CDA" w:rsidP="00153CDA">
      <w:pPr>
        <w:pStyle w:val="Heading4"/>
      </w:pPr>
      <w:r>
        <w:t>Terrorism causes nuclear war and extinction</w:t>
      </w:r>
    </w:p>
    <w:p w14:paraId="066F332F" w14:textId="77777777" w:rsidR="00153CDA" w:rsidRPr="00FC6F9D" w:rsidRDefault="00153CDA" w:rsidP="00153CDA">
      <w:pPr>
        <w:rPr>
          <w:rStyle w:val="StyleStyleBold12pt"/>
        </w:rPr>
      </w:pPr>
      <w:proofErr w:type="spellStart"/>
      <w:r w:rsidRPr="00FC6F9D">
        <w:rPr>
          <w:rStyle w:val="StyleStyleBold12pt"/>
        </w:rPr>
        <w:t>Ayson</w:t>
      </w:r>
      <w:proofErr w:type="spellEnd"/>
      <w:r w:rsidRPr="00FC6F9D">
        <w:rPr>
          <w:rStyle w:val="StyleStyleBold12pt"/>
        </w:rPr>
        <w:t xml:space="preserve"> 10 </w:t>
      </w:r>
    </w:p>
    <w:p w14:paraId="730B38F6" w14:textId="77777777" w:rsidR="00153CDA" w:rsidRPr="00FC6F9D" w:rsidRDefault="00153CDA" w:rsidP="00153CDA">
      <w:r w:rsidRPr="00FC6F9D">
        <w:t xml:space="preserve">Robert </w:t>
      </w:r>
      <w:proofErr w:type="spellStart"/>
      <w:r w:rsidRPr="00FC6F9D">
        <w:t>Ayson</w:t>
      </w:r>
      <w:proofErr w:type="spellEnd"/>
      <w:r w:rsidRPr="00FC6F9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FC6F9D">
        <w:t>InformaWorld</w:t>
      </w:r>
      <w:proofErr w:type="spellEnd"/>
      <w:r w:rsidRPr="00FC6F9D">
        <w:t>)</w:t>
      </w:r>
    </w:p>
    <w:p w14:paraId="109519A0" w14:textId="77777777" w:rsidR="00153CDA" w:rsidRDefault="00153CDA" w:rsidP="00153CDA">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w:t>
      </w:r>
      <w:proofErr w:type="gramStart"/>
      <w:r w:rsidRPr="007D1F2B">
        <w:rPr>
          <w:sz w:val="16"/>
        </w:rPr>
        <w:t>exchange taking</w:t>
      </w:r>
      <w:proofErr w:type="gramEnd"/>
      <w:r w:rsidRPr="007D1F2B">
        <w:rPr>
          <w:sz w:val="16"/>
        </w:rPr>
        <w:t xml:space="preserve">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14:paraId="4304C419" w14:textId="77777777" w:rsidR="00153CDA" w:rsidRDefault="00153CDA" w:rsidP="00153CDA">
      <w:pPr>
        <w:pStyle w:val="Heading3"/>
      </w:pPr>
      <w:r>
        <w:t xml:space="preserve">China </w:t>
      </w:r>
    </w:p>
    <w:p w14:paraId="28E3DD08" w14:textId="77777777" w:rsidR="00153CDA" w:rsidRDefault="00153CDA" w:rsidP="00153CDA">
      <w:pPr>
        <w:pStyle w:val="Heading4"/>
      </w:pPr>
      <w:r>
        <w:t xml:space="preserve">Drone </w:t>
      </w:r>
      <w:proofErr w:type="spellStart"/>
      <w:r>
        <w:t>prolif</w:t>
      </w:r>
      <w:proofErr w:type="spellEnd"/>
      <w:r>
        <w:t xml:space="preserve"> in Asian causes rapid escalation and war—lack of norms ensures drones will trigger great power war in the region</w:t>
      </w:r>
    </w:p>
    <w:p w14:paraId="48A34F9A" w14:textId="77777777" w:rsidR="00153CDA" w:rsidRPr="00A45225" w:rsidRDefault="00153CDA" w:rsidP="00153CDA">
      <w:pPr>
        <w:rPr>
          <w:rStyle w:val="StyleStyleBold12pt"/>
        </w:rPr>
      </w:pPr>
      <w:r w:rsidRPr="00A45225">
        <w:rPr>
          <w:rStyle w:val="StyleStyleBold12pt"/>
        </w:rPr>
        <w:t>Brimley et al, 2013</w:t>
      </w:r>
      <w:r>
        <w:rPr>
          <w:rStyle w:val="StyleStyleBold12pt"/>
        </w:rPr>
        <w:t xml:space="preserve"> *gender modified</w:t>
      </w:r>
    </w:p>
    <w:p w14:paraId="3C319CAA" w14:textId="77777777" w:rsidR="00153CDA" w:rsidRDefault="00153CDA" w:rsidP="00153CDA">
      <w:r>
        <w:t>[Foreign Policy, SHAWN BRIMLEY, BEN FITZGERALD, ELY RATNER SEPTEMBER 24, 2013 The Drone War Comes to Asia How China sparked a dangerous u</w:t>
      </w:r>
      <w:r w:rsidRPr="00BD7D01">
        <w:rPr>
          <w:strike/>
        </w:rPr>
        <w:t>nmanned</w:t>
      </w:r>
      <w:r>
        <w:t xml:space="preserve"> arms race. http://www.foreignpolicy.com/articles/2013/09/17/the_drone_war_comes_to_asia#sthash.EnOImSFu.dpuf] /</w:t>
      </w:r>
      <w:proofErr w:type="spellStart"/>
      <w:r>
        <w:t>Wyo</w:t>
      </w:r>
      <w:proofErr w:type="spellEnd"/>
      <w:r>
        <w:t>-MB</w:t>
      </w:r>
    </w:p>
    <w:p w14:paraId="5653F7CE" w14:textId="77777777" w:rsidR="00153CDA" w:rsidRPr="00A45225" w:rsidRDefault="00153CDA" w:rsidP="00153CDA">
      <w:pPr>
        <w:rPr>
          <w:rStyle w:val="StyleBoldUnderline"/>
        </w:rPr>
      </w:pPr>
      <w:r w:rsidRPr="003E3395">
        <w:rPr>
          <w:rStyle w:val="StyleBoldUnderline"/>
        </w:rPr>
        <w:t>It's now been a year since Japan's</w:t>
      </w:r>
      <w:r>
        <w:t xml:space="preserve"> previously ruling liberal </w:t>
      </w:r>
      <w:r w:rsidRPr="003E3395">
        <w:rPr>
          <w:rStyle w:val="StyleBoldUnderline"/>
        </w:rPr>
        <w:t>government purchased</w:t>
      </w:r>
      <w:r>
        <w:t xml:space="preserve"> three of </w:t>
      </w:r>
      <w:r w:rsidRPr="003E3395">
        <w:rPr>
          <w:rStyle w:val="StyleBoldUnderline"/>
        </w:rPr>
        <w:t>the</w:t>
      </w:r>
      <w:r>
        <w:t xml:space="preserve"> </w:t>
      </w:r>
      <w:proofErr w:type="spellStart"/>
      <w:r w:rsidRPr="003E3395">
        <w:rPr>
          <w:rStyle w:val="StyleBoldUnderline"/>
        </w:rPr>
        <w:t>Senkaku</w:t>
      </w:r>
      <w:proofErr w:type="spellEnd"/>
      <w:r w:rsidRPr="003E3395">
        <w:rPr>
          <w:rStyle w:val="StyleBoldUnderline"/>
        </w:rPr>
        <w:t xml:space="preserve"> Islands</w:t>
      </w:r>
      <w:r>
        <w:t xml:space="preserve"> to prevent a nationalist and provocative Tokyo mayor from doing so himself. The move was designed </w:t>
      </w:r>
      <w:r w:rsidRPr="003E3395">
        <w:rPr>
          <w:rStyle w:val="StyleBoldUnderline"/>
        </w:rPr>
        <w:t xml:space="preserve">to dodge a potential crisis with China, which claims "indisputable sovereignty" over the islands it calls the </w:t>
      </w:r>
      <w:proofErr w:type="spellStart"/>
      <w:r w:rsidRPr="003E3395">
        <w:rPr>
          <w:rStyle w:val="StyleBoldUnderline"/>
        </w:rPr>
        <w:t>Diaoyus</w:t>
      </w:r>
      <w:proofErr w:type="spellEnd"/>
      <w:proofErr w:type="gramStart"/>
      <w:r w:rsidRPr="003E3395">
        <w:rPr>
          <w:rStyle w:val="StyleBoldUnderline"/>
        </w:rPr>
        <w:t>.</w:t>
      </w:r>
      <w:r w:rsidRPr="00A45225">
        <w:rPr>
          <w:sz w:val="12"/>
        </w:rPr>
        <w:t>¶</w:t>
      </w:r>
      <w:proofErr w:type="gramEnd"/>
      <w:r w:rsidRPr="00A45225">
        <w:rPr>
          <w:sz w:val="12"/>
        </w:rPr>
        <w:t xml:space="preserve"> </w:t>
      </w:r>
      <w:r>
        <w:t xml:space="preserve">Disregarding the Japanese government's intent, </w:t>
      </w:r>
      <w:r w:rsidRPr="00A45225">
        <w:rPr>
          <w:rStyle w:val="StyleBoldUnderline"/>
        </w:rPr>
        <w:t>Beijing has reacted to the "nationalization" of the islands by flooding the surrounding waters and airspace with Chinese vessels in an effort to undermine Japan's de facto administration,</w:t>
      </w:r>
      <w:r>
        <w:t xml:space="preserve"> which has persisted since the reversion of Okinawa from American control in 1971. </w:t>
      </w:r>
      <w:r w:rsidRPr="00A45225">
        <w:rPr>
          <w:rStyle w:val="StyleBoldUnderline"/>
        </w:rPr>
        <w:t>Chinese incursions have become so frequent that</w:t>
      </w:r>
      <w:r>
        <w:t xml:space="preserve"> the </w:t>
      </w:r>
      <w:r w:rsidRPr="00A45225">
        <w:rPr>
          <w:rStyle w:val="StyleBoldUnderline"/>
        </w:rPr>
        <w:t>Japanese</w:t>
      </w:r>
      <w:r>
        <w:t xml:space="preserve"> Air Self-Defense </w:t>
      </w:r>
      <w:r w:rsidRPr="00A45225">
        <w:rPr>
          <w:rStyle w:val="StyleBoldUnderline"/>
        </w:rPr>
        <w:t>Forces</w:t>
      </w:r>
      <w:r>
        <w:t xml:space="preserve"> (JASDF) </w:t>
      </w:r>
      <w:r w:rsidRPr="00A45225">
        <w:rPr>
          <w:rStyle w:val="StyleBoldUnderline"/>
        </w:rPr>
        <w:t>are now scrambling jet fighters on a near-daily basis</w:t>
      </w:r>
      <w:r>
        <w:t xml:space="preserve"> in response</w:t>
      </w:r>
      <w:proofErr w:type="gramStart"/>
      <w:r>
        <w:t>.</w:t>
      </w:r>
      <w:r w:rsidRPr="00A45225">
        <w:rPr>
          <w:sz w:val="12"/>
        </w:rPr>
        <w:t>¶</w:t>
      </w:r>
      <w:proofErr w:type="gramEnd"/>
      <w:r w:rsidRPr="00A45225">
        <w:rPr>
          <w:sz w:val="12"/>
        </w:rPr>
        <w:t xml:space="preserve"> </w:t>
      </w:r>
      <w:r w:rsidRPr="00A45225">
        <w:rPr>
          <w:rStyle w:val="StyleBoldUnderline"/>
        </w:rPr>
        <w:t>In the midst of this heightened tension</w:t>
      </w:r>
      <w:r>
        <w:t xml:space="preserve">, you could be forgiven for overlooking the news early in September that Japanese F-15s had again taken flight after Beijing graciously commemorated the one-year anniversary of Tokyo's purchase by sending an </w:t>
      </w:r>
      <w:r w:rsidRPr="00BD7D01">
        <w:rPr>
          <w:strike/>
        </w:rPr>
        <w:t>unmanned</w:t>
      </w:r>
      <w:r>
        <w:t xml:space="preserve"> aerial vehicle (UAV) toward the islands. But this wasn't just another day at the office </w:t>
      </w:r>
      <w:r w:rsidRPr="00A45225">
        <w:rPr>
          <w:rStyle w:val="StyleBoldUnderline"/>
        </w:rPr>
        <w:t>in the contested East China</w:t>
      </w:r>
      <w:r>
        <w:t xml:space="preserve"> Sea: </w:t>
      </w:r>
      <w:r w:rsidRPr="00A45225">
        <w:rPr>
          <w:rStyle w:val="StyleBoldUnderline"/>
        </w:rPr>
        <w:t xml:space="preserve">this was the first known case of </w:t>
      </w:r>
      <w:r w:rsidRPr="00EC7B44">
        <w:rPr>
          <w:rStyle w:val="StyleBoldUnderline"/>
          <w:highlight w:val="green"/>
        </w:rPr>
        <w:t xml:space="preserve">a Chinese drone approaching the </w:t>
      </w:r>
      <w:proofErr w:type="spellStart"/>
      <w:r w:rsidRPr="00EC7B44">
        <w:rPr>
          <w:rStyle w:val="StyleBoldUnderline"/>
          <w:highlight w:val="green"/>
        </w:rPr>
        <w:t>Senkakus</w:t>
      </w:r>
      <w:proofErr w:type="spellEnd"/>
      <w:proofErr w:type="gramStart"/>
      <w:r>
        <w:t>.</w:t>
      </w:r>
      <w:r w:rsidRPr="00A45225">
        <w:rPr>
          <w:sz w:val="12"/>
        </w:rPr>
        <w:t>¶</w:t>
      </w:r>
      <w:proofErr w:type="gramEnd"/>
      <w:r w:rsidRPr="00A45225">
        <w:rPr>
          <w:sz w:val="12"/>
        </w:rPr>
        <w:t xml:space="preserve"> </w:t>
      </w:r>
      <w:r>
        <w:t xml:space="preserve">Without a doubt, </w:t>
      </w:r>
      <w:r w:rsidRPr="00A45225">
        <w:rPr>
          <w:rStyle w:val="StyleBoldUnderline"/>
        </w:rPr>
        <w:t xml:space="preserve">China's drone adventure 100-miles north of the </w:t>
      </w:r>
      <w:proofErr w:type="spellStart"/>
      <w:r w:rsidRPr="00A45225">
        <w:rPr>
          <w:rStyle w:val="StyleBoldUnderline"/>
        </w:rPr>
        <w:t>Senkakus</w:t>
      </w:r>
      <w:proofErr w:type="spellEnd"/>
      <w:r w:rsidRPr="00A45225">
        <w:rPr>
          <w:rStyle w:val="StyleBoldUnderline"/>
        </w:rPr>
        <w:t xml:space="preserve"> </w:t>
      </w:r>
      <w:r w:rsidRPr="00E01B36">
        <w:rPr>
          <w:rStyle w:val="StyleBoldUnderline"/>
        </w:rPr>
        <w:t xml:space="preserve">was significant because it </w:t>
      </w:r>
      <w:r w:rsidRPr="00EC7B44">
        <w:rPr>
          <w:rStyle w:val="StyleBoldUnderline"/>
          <w:highlight w:val="green"/>
        </w:rPr>
        <w:t>aggravated</w:t>
      </w:r>
      <w:r w:rsidRPr="00A45225">
        <w:rPr>
          <w:rStyle w:val="StyleBoldUnderline"/>
        </w:rPr>
        <w:t xml:space="preserve"> already abysmal </w:t>
      </w:r>
      <w:r w:rsidRPr="00E01B36">
        <w:rPr>
          <w:rStyle w:val="StyleBoldUnderline"/>
          <w:highlight w:val="green"/>
        </w:rPr>
        <w:t>relations between Tokyo and Beijing</w:t>
      </w:r>
      <w:r w:rsidRPr="00A45225">
        <w:rPr>
          <w:rStyle w:val="StyleBoldUnderline"/>
        </w:rPr>
        <w:t>. Japanese officials responded to the incident by suggesting that Japan might have to place government personnel on the islands, a red line for Beijing that would have been unthinkable prior to the past few years of Chinese assertiveness</w:t>
      </w:r>
      <w:proofErr w:type="gramStart"/>
      <w:r>
        <w:t>.</w:t>
      </w:r>
      <w:r w:rsidRPr="00A45225">
        <w:rPr>
          <w:sz w:val="12"/>
        </w:rPr>
        <w:t>¶</w:t>
      </w:r>
      <w:proofErr w:type="gramEnd"/>
      <w:r w:rsidRPr="00A45225">
        <w:rPr>
          <w:sz w:val="12"/>
        </w:rPr>
        <w:t xml:space="preserve"> </w:t>
      </w:r>
      <w:r>
        <w:t>But there's a much bigger and more pernicious cycle in motion</w:t>
      </w:r>
      <w:r w:rsidRPr="00E01B36">
        <w:rPr>
          <w:rStyle w:val="StyleBoldUnderline"/>
        </w:rPr>
        <w:t>. The introduction of</w:t>
      </w:r>
      <w:r w:rsidRPr="00A45225">
        <w:rPr>
          <w:rStyle w:val="StyleBoldUnderline"/>
        </w:rPr>
        <w:t xml:space="preserve"> indigenous </w:t>
      </w:r>
      <w:r w:rsidRPr="00EC7B44">
        <w:rPr>
          <w:rStyle w:val="StyleBoldUnderline"/>
          <w:highlight w:val="green"/>
        </w:rPr>
        <w:t>drones</w:t>
      </w:r>
      <w:r w:rsidRPr="00A45225">
        <w:rPr>
          <w:rStyle w:val="StyleBoldUnderline"/>
          <w:highlight w:val="cyan"/>
        </w:rPr>
        <w:t xml:space="preserve"> </w:t>
      </w:r>
      <w:r w:rsidRPr="00E01B36">
        <w:rPr>
          <w:rStyle w:val="StyleBoldUnderline"/>
        </w:rPr>
        <w:t>into Asia's strategic environment</w:t>
      </w:r>
      <w:r w:rsidRPr="00A45225">
        <w:rPr>
          <w:rStyle w:val="StyleBoldUnderline"/>
        </w:rPr>
        <w:t xml:space="preserve"> -- now made official by China's maiden </w:t>
      </w:r>
      <w:r w:rsidRPr="00BD7D01">
        <w:rPr>
          <w:rStyle w:val="StyleBoldUnderline"/>
          <w:strike/>
        </w:rPr>
        <w:t xml:space="preserve">unmanned </w:t>
      </w:r>
      <w:r w:rsidRPr="00A45225">
        <w:rPr>
          <w:rStyle w:val="StyleBoldUnderline"/>
        </w:rPr>
        <w:t xml:space="preserve">provocation -- </w:t>
      </w:r>
      <w:r w:rsidRPr="00EC7B44">
        <w:rPr>
          <w:rStyle w:val="StyleBoldUnderline"/>
          <w:highlight w:val="green"/>
        </w:rPr>
        <w:t>will bring</w:t>
      </w:r>
      <w:r w:rsidRPr="00A45225">
        <w:rPr>
          <w:rStyle w:val="StyleBoldUnderline"/>
        </w:rPr>
        <w:t xml:space="preserve"> with it additional sources of </w:t>
      </w:r>
      <w:r w:rsidRPr="00A45225">
        <w:rPr>
          <w:rStyle w:val="StyleBoldUnderline"/>
          <w:highlight w:val="cyan"/>
        </w:rPr>
        <w:t>i</w:t>
      </w:r>
      <w:r w:rsidRPr="00EC7B44">
        <w:rPr>
          <w:rStyle w:val="StyleBoldUnderline"/>
          <w:highlight w:val="green"/>
        </w:rPr>
        <w:t xml:space="preserve">nstability and escalation to </w:t>
      </w:r>
      <w:r w:rsidRPr="00E01B36">
        <w:rPr>
          <w:rStyle w:val="StyleBoldUnderline"/>
        </w:rPr>
        <w:t xml:space="preserve">the fiercely contested </w:t>
      </w:r>
      <w:r w:rsidRPr="00EC7B44">
        <w:rPr>
          <w:rStyle w:val="StyleBoldUnderline"/>
          <w:highlight w:val="green"/>
        </w:rPr>
        <w:t>South and East China Seas</w:t>
      </w:r>
      <w:r w:rsidRPr="00A45225">
        <w:rPr>
          <w:rStyle w:val="StyleBoldUnderline"/>
          <w:highlight w:val="cyan"/>
        </w:rPr>
        <w:t>.</w:t>
      </w:r>
      <w:r w:rsidRPr="00A45225">
        <w:rPr>
          <w:rStyle w:val="StyleBoldUnderline"/>
        </w:rPr>
        <w:t xml:space="preserve"> Even though no government in the region wants to participate in major power war, there is widespread and growing concern that </w:t>
      </w:r>
      <w:r w:rsidRPr="00EC7B44">
        <w:rPr>
          <w:rStyle w:val="StyleBoldUnderline"/>
          <w:highlight w:val="green"/>
        </w:rPr>
        <w:t xml:space="preserve">military conflict could result from </w:t>
      </w:r>
      <w:r w:rsidRPr="00E01B36">
        <w:rPr>
          <w:rStyle w:val="StyleBoldUnderline"/>
        </w:rPr>
        <w:t xml:space="preserve">a </w:t>
      </w:r>
      <w:r w:rsidRPr="00EC7B44">
        <w:rPr>
          <w:rStyle w:val="StyleBoldUnderline"/>
          <w:highlight w:val="green"/>
        </w:rPr>
        <w:t>minor incident that spirals out of control</w:t>
      </w:r>
      <w:proofErr w:type="gramStart"/>
      <w:r>
        <w:t>.</w:t>
      </w:r>
      <w:r w:rsidRPr="00A45225">
        <w:rPr>
          <w:sz w:val="12"/>
        </w:rPr>
        <w:t>¶</w:t>
      </w:r>
      <w:proofErr w:type="gramEnd"/>
      <w:r w:rsidRPr="00A45225">
        <w:rPr>
          <w:sz w:val="12"/>
        </w:rPr>
        <w:t xml:space="preserve"> </w:t>
      </w:r>
      <w:r>
        <w:rPr>
          <w:sz w:val="12"/>
        </w:rPr>
        <w:t>[</w:t>
      </w:r>
      <w:r w:rsidRPr="00BD7D01">
        <w:rPr>
          <w:rStyle w:val="StyleBoldUnderline"/>
          <w:strike/>
          <w:highlight w:val="green"/>
        </w:rPr>
        <w:t>Unmanned</w:t>
      </w:r>
      <w:r w:rsidRPr="00BD7D01">
        <w:rPr>
          <w:rStyle w:val="StyleBoldUnderline"/>
          <w:highlight w:val="green"/>
        </w:rPr>
        <w:t>[UNPILOTED]</w:t>
      </w:r>
      <w:r w:rsidRPr="00EC7B44">
        <w:rPr>
          <w:rStyle w:val="StyleBoldUnderline"/>
          <w:highlight w:val="green"/>
        </w:rPr>
        <w:t xml:space="preserve"> systems could be</w:t>
      </w:r>
      <w:r w:rsidRPr="00A6433C">
        <w:rPr>
          <w:rStyle w:val="StyleBoldUnderline"/>
          <w:highlight w:val="cyan"/>
        </w:rPr>
        <w:t xml:space="preserve"> </w:t>
      </w:r>
      <w:r w:rsidRPr="00E01B36">
        <w:rPr>
          <w:rStyle w:val="StyleBoldUnderline"/>
        </w:rPr>
        <w:t xml:space="preserve">just </w:t>
      </w:r>
      <w:r w:rsidRPr="00EC7B44">
        <w:rPr>
          <w:rStyle w:val="StyleBoldUnderline"/>
          <w:highlight w:val="green"/>
        </w:rPr>
        <w:t>this trigger</w:t>
      </w:r>
      <w:r w:rsidRPr="00A45225">
        <w:rPr>
          <w:rStyle w:val="StyleBoldUnderline"/>
        </w:rPr>
        <w:t xml:space="preserve">. </w:t>
      </w:r>
      <w:r w:rsidRPr="00EC7B44">
        <w:rPr>
          <w:rStyle w:val="StyleBoldUnderline"/>
          <w:highlight w:val="green"/>
        </w:rPr>
        <w:t>They are less costly to produce</w:t>
      </w:r>
      <w:r w:rsidRPr="00A45225">
        <w:rPr>
          <w:rStyle w:val="StyleBoldUnderline"/>
        </w:rPr>
        <w:t xml:space="preserve"> and operate than their manned counterparts, meaning that </w:t>
      </w:r>
      <w:r w:rsidRPr="00E01B36">
        <w:rPr>
          <w:rStyle w:val="StyleBoldUnderline"/>
        </w:rPr>
        <w:t>we're likely to see more crowded skies and seas in the years ahead. UAVs also tend to encourage greater risk-taking</w:t>
      </w:r>
      <w:r w:rsidRPr="00E01B36">
        <w:t xml:space="preserve">, given that a pilot's life is not at risk. But being unmanned has its dangers: </w:t>
      </w:r>
      <w:r w:rsidRPr="00E01B36">
        <w:rPr>
          <w:rStyle w:val="StyleBoldUnderline"/>
        </w:rPr>
        <w:t xml:space="preserve">any number of software or </w:t>
      </w:r>
      <w:r w:rsidRPr="00EC7B44">
        <w:rPr>
          <w:rStyle w:val="StyleBoldUnderline"/>
          <w:highlight w:val="green"/>
        </w:rPr>
        <w:t>communications failures could lead a mission awry</w:t>
      </w:r>
      <w:r>
        <w:t xml:space="preserve">. </w:t>
      </w:r>
      <w:r w:rsidRPr="00A45225">
        <w:rPr>
          <w:rStyle w:val="StyleBoldUnderline"/>
        </w:rPr>
        <w:t xml:space="preserve">Combine all that with inexperienced operators and </w:t>
      </w:r>
      <w:r w:rsidRPr="00E01B36">
        <w:rPr>
          <w:rStyle w:val="StyleBoldUnderline"/>
        </w:rPr>
        <w:t>you have a perfect recipe for</w:t>
      </w:r>
      <w:r w:rsidRPr="00A45225">
        <w:rPr>
          <w:rStyle w:val="StyleBoldUnderline"/>
        </w:rPr>
        <w:t xml:space="preserve"> a mistake or </w:t>
      </w:r>
      <w:r w:rsidRPr="00EC7B44">
        <w:rPr>
          <w:rStyle w:val="StyleBoldUnderline"/>
          <w:highlight w:val="green"/>
        </w:rPr>
        <w:t>miscalculation i</w:t>
      </w:r>
      <w:r w:rsidRPr="00A45225">
        <w:rPr>
          <w:rStyle w:val="StyleBoldUnderline"/>
        </w:rPr>
        <w:t>n an already tense strategic environment.</w:t>
      </w:r>
      <w:r>
        <w:t xml:space="preserve"> </w:t>
      </w:r>
      <w:r w:rsidRPr="00A45225">
        <w:rPr>
          <w:sz w:val="12"/>
        </w:rPr>
        <w:t xml:space="preserve">¶ </w:t>
      </w:r>
      <w:proofErr w:type="gramStart"/>
      <w:r w:rsidRPr="00A45225">
        <w:rPr>
          <w:rStyle w:val="StyleBoldUnderline"/>
        </w:rPr>
        <w:t>The</w:t>
      </w:r>
      <w:proofErr w:type="gramEnd"/>
      <w:r w:rsidRPr="00A45225">
        <w:rPr>
          <w:rStyle w:val="StyleBoldUnderline"/>
        </w:rPr>
        <w:t xml:space="preserve"> underlying problem is not just the drones themselves. </w:t>
      </w:r>
      <w:r w:rsidRPr="00EC7B44">
        <w:rPr>
          <w:rStyle w:val="StyleBoldUnderline"/>
          <w:highlight w:val="green"/>
        </w:rPr>
        <w:t>Asia is</w:t>
      </w:r>
      <w:r w:rsidRPr="00A45225">
        <w:rPr>
          <w:rStyle w:val="StyleBoldUnderline"/>
        </w:rPr>
        <w:t xml:space="preserve"> in the midst of </w:t>
      </w:r>
      <w:r w:rsidRPr="00EC7B44">
        <w:rPr>
          <w:rStyle w:val="StyleBoldUnderline"/>
          <w:highlight w:val="green"/>
        </w:rPr>
        <w:t xml:space="preserve">transitioning to a new </w:t>
      </w:r>
      <w:proofErr w:type="spellStart"/>
      <w:r w:rsidRPr="00EC7B44">
        <w:rPr>
          <w:rStyle w:val="StyleBoldUnderline"/>
          <w:highlight w:val="green"/>
        </w:rPr>
        <w:t>warfighting</w:t>
      </w:r>
      <w:proofErr w:type="spellEnd"/>
      <w:r w:rsidRPr="00267795">
        <w:rPr>
          <w:rStyle w:val="StyleBoldUnderline"/>
          <w:highlight w:val="cyan"/>
        </w:rPr>
        <w:t xml:space="preserve"> </w:t>
      </w:r>
      <w:r w:rsidRPr="00E01B36">
        <w:rPr>
          <w:rStyle w:val="StyleBoldUnderline"/>
          <w:highlight w:val="green"/>
        </w:rPr>
        <w:t xml:space="preserve">regime </w:t>
      </w:r>
      <w:r w:rsidRPr="00EC7B44">
        <w:rPr>
          <w:rStyle w:val="StyleBoldUnderline"/>
          <w:highlight w:val="green"/>
        </w:rPr>
        <w:t>with serious escalatory potential</w:t>
      </w:r>
      <w:r w:rsidRPr="00A45225">
        <w:rPr>
          <w:rStyle w:val="StyleBoldUnderline"/>
        </w:rPr>
        <w:t xml:space="preserve">. </w:t>
      </w:r>
      <w:r w:rsidRPr="00EC7B44">
        <w:rPr>
          <w:rStyle w:val="StyleBoldUnderline"/>
          <w:highlight w:val="green"/>
        </w:rPr>
        <w:t>China's military modernization is</w:t>
      </w:r>
      <w:r w:rsidRPr="00A45225">
        <w:rPr>
          <w:rStyle w:val="StyleBoldUnderline"/>
        </w:rPr>
        <w:t xml:space="preserve"> designed to deny adversaries freedom of maneuver over, on, and under the East and South China Seas. Although China argues that its strategy is primarily defensive, the capabilities it is choosing to acquire</w:t>
      </w:r>
      <w:r>
        <w:t xml:space="preserve"> to create a "defensive" perimeter -- long-range ballistic and cruise missiles, aircraft carriers, submarines -- </w:t>
      </w:r>
      <w:r w:rsidRPr="00A45225">
        <w:rPr>
          <w:rStyle w:val="StyleBoldUnderline"/>
        </w:rPr>
        <w:t xml:space="preserve">are acutely </w:t>
      </w:r>
      <w:r w:rsidRPr="00EC7B44">
        <w:rPr>
          <w:rStyle w:val="StyleBoldUnderline"/>
          <w:highlight w:val="green"/>
        </w:rPr>
        <w:t>offensive</w:t>
      </w:r>
      <w:r w:rsidRPr="00A45225">
        <w:rPr>
          <w:rStyle w:val="StyleBoldUnderline"/>
        </w:rPr>
        <w:t xml:space="preserve"> </w:t>
      </w:r>
      <w:r w:rsidRPr="00E01B36">
        <w:rPr>
          <w:rStyle w:val="StyleBoldUnderline"/>
        </w:rPr>
        <w:t xml:space="preserve">in nature. During a serious crisis </w:t>
      </w:r>
      <w:r w:rsidRPr="00EC7B44">
        <w:rPr>
          <w:rStyle w:val="StyleBoldUnderline"/>
          <w:highlight w:val="green"/>
        </w:rPr>
        <w:t>when tensions are high, China would</w:t>
      </w:r>
      <w:r w:rsidRPr="00A45225">
        <w:rPr>
          <w:rStyle w:val="StyleBoldUnderline"/>
        </w:rPr>
        <w:t xml:space="preserve"> have powerful incentives to </w:t>
      </w:r>
      <w:r w:rsidRPr="00EC7B44">
        <w:rPr>
          <w:rStyle w:val="StyleBoldUnderline"/>
          <w:highlight w:val="green"/>
        </w:rPr>
        <w:t xml:space="preserve">use these </w:t>
      </w:r>
      <w:r w:rsidRPr="00E01B36">
        <w:rPr>
          <w:rStyle w:val="StyleBoldUnderline"/>
        </w:rPr>
        <w:t>capabilities</w:t>
      </w:r>
      <w:r w:rsidRPr="00E01B36">
        <w:t>, part</w:t>
      </w:r>
      <w:r>
        <w:t xml:space="preserve">icularly missiles, </w:t>
      </w:r>
      <w:r w:rsidRPr="00A45225">
        <w:rPr>
          <w:rStyle w:val="StyleBoldUnderline"/>
        </w:rPr>
        <w:t xml:space="preserve">before </w:t>
      </w:r>
      <w:proofErr w:type="gramStart"/>
      <w:r w:rsidRPr="00A45225">
        <w:rPr>
          <w:rStyle w:val="StyleBoldUnderline"/>
        </w:rPr>
        <w:t>they were targeted by the United States or another adversary</w:t>
      </w:r>
      <w:proofErr w:type="gramEnd"/>
      <w:r w:rsidRPr="00A45225">
        <w:rPr>
          <w:rStyle w:val="StyleBoldUnderline"/>
        </w:rPr>
        <w:t xml:space="preserve">. </w:t>
      </w:r>
      <w:r w:rsidRPr="00EC7B44">
        <w:rPr>
          <w:rStyle w:val="StyleBoldUnderline"/>
          <w:highlight w:val="green"/>
        </w:rPr>
        <w:t>The</w:t>
      </w:r>
      <w:r w:rsidRPr="00A45225">
        <w:rPr>
          <w:rStyle w:val="StyleBoldUnderline"/>
        </w:rPr>
        <w:t xml:space="preserve"> problem is that </w:t>
      </w:r>
      <w:r w:rsidRPr="00EC7B44">
        <w:rPr>
          <w:rStyle w:val="StyleBoldUnderline"/>
          <w:highlight w:val="green"/>
        </w:rPr>
        <w:t>U.S. military</w:t>
      </w:r>
      <w:r w:rsidRPr="00A45225">
        <w:rPr>
          <w:rStyle w:val="StyleBoldUnderline"/>
        </w:rPr>
        <w:t xml:space="preserve"> plans and posture </w:t>
      </w:r>
      <w:r w:rsidRPr="00EC7B44">
        <w:rPr>
          <w:rStyle w:val="StyleBoldUnderline"/>
          <w:highlight w:val="green"/>
        </w:rPr>
        <w:t>have the potential to be equally escalatory</w:t>
      </w:r>
      <w:r w:rsidRPr="00A45225">
        <w:rPr>
          <w:rStyle w:val="StyleBoldUnderline"/>
        </w:rPr>
        <w:t>, as they would reportedly aim to "blind" an adversary -- disrupting or destroying command and control nodes at the beginning of a conflict</w:t>
      </w:r>
      <w:proofErr w:type="gramStart"/>
      <w:r w:rsidRPr="00A45225">
        <w:rPr>
          <w:rStyle w:val="StyleBoldUnderline"/>
        </w:rPr>
        <w:t>.</w:t>
      </w:r>
      <w:r w:rsidRPr="00A45225">
        <w:rPr>
          <w:rStyle w:val="StyleBoldUnderline"/>
          <w:sz w:val="12"/>
        </w:rPr>
        <w:t>¶</w:t>
      </w:r>
      <w:proofErr w:type="gramEnd"/>
      <w:r w:rsidRPr="00A45225">
        <w:rPr>
          <w:rStyle w:val="StyleBoldUnderline"/>
          <w:sz w:val="12"/>
        </w:rPr>
        <w:t xml:space="preserve"> </w:t>
      </w:r>
      <w:r>
        <w:t xml:space="preserve">At the same time, </w:t>
      </w:r>
      <w:r w:rsidRPr="00EC7B44">
        <w:rPr>
          <w:rStyle w:val="StyleBoldUnderline"/>
          <w:highlight w:val="green"/>
        </w:rPr>
        <w:t>the</w:t>
      </w:r>
      <w:r w:rsidRPr="00A45225">
        <w:rPr>
          <w:rStyle w:val="StyleBoldUnderline"/>
        </w:rPr>
        <w:t xml:space="preserve"> increasingly </w:t>
      </w:r>
      <w:r w:rsidRPr="00EC7B44">
        <w:rPr>
          <w:rStyle w:val="StyleBoldUnderline"/>
          <w:highlight w:val="green"/>
        </w:rPr>
        <w:t>unstable balance of military power in the Pacific is exacerbated by</w:t>
      </w:r>
      <w:r w:rsidRPr="00A45225">
        <w:rPr>
          <w:rStyle w:val="StyleBoldUnderline"/>
        </w:rPr>
        <w:t xml:space="preserve"> the (re)emergence of </w:t>
      </w:r>
      <w:r w:rsidRPr="00E01B36">
        <w:rPr>
          <w:rStyle w:val="StyleBoldUnderline"/>
        </w:rPr>
        <w:t>other regio</w:t>
      </w:r>
      <w:r w:rsidRPr="00A45225">
        <w:rPr>
          <w:rStyle w:val="StyleBoldUnderline"/>
        </w:rPr>
        <w:t xml:space="preserve">nal </w:t>
      </w:r>
      <w:r w:rsidRPr="00EC7B44">
        <w:rPr>
          <w:rStyle w:val="StyleBoldUnderline"/>
          <w:highlight w:val="green"/>
        </w:rPr>
        <w:t>actors with</w:t>
      </w:r>
      <w:r w:rsidRPr="00A45225">
        <w:rPr>
          <w:rStyle w:val="StyleBoldUnderline"/>
        </w:rPr>
        <w:t xml:space="preserve"> their own </w:t>
      </w:r>
      <w:r w:rsidRPr="00EC7B44">
        <w:rPr>
          <w:rStyle w:val="StyleBoldUnderline"/>
          <w:highlight w:val="green"/>
        </w:rPr>
        <w:t>advanced military capabilities</w:t>
      </w:r>
      <w:r>
        <w:t xml:space="preserve">. </w:t>
      </w:r>
      <w:r w:rsidRPr="00A45225">
        <w:rPr>
          <w:rStyle w:val="StyleBoldUnderline"/>
        </w:rPr>
        <w:t>Countries that have the ability and resources to embark on rapid modernization campaigns (e.g., Japan, South Korea, Indonesia) are well on the way</w:t>
      </w:r>
      <w:r>
        <w:t xml:space="preserve">. This means that in addition to two great powers vying for military advantage, </w:t>
      </w:r>
      <w:r w:rsidRPr="00A45225">
        <w:rPr>
          <w:rStyle w:val="StyleBoldUnderline"/>
        </w:rPr>
        <w:t xml:space="preserve">the region features an increasingly complex set of overlapping </w:t>
      </w:r>
      <w:r w:rsidRPr="00EC7B44">
        <w:rPr>
          <w:rStyle w:val="StyleBoldUnderline"/>
          <w:highlight w:val="green"/>
        </w:rPr>
        <w:t xml:space="preserve">military-technical competitions </w:t>
      </w:r>
      <w:r w:rsidRPr="00D92C07">
        <w:rPr>
          <w:rStyle w:val="StyleBoldUnderline"/>
        </w:rPr>
        <w:t xml:space="preserve">that </w:t>
      </w:r>
      <w:r w:rsidRPr="00EC7B44">
        <w:rPr>
          <w:rStyle w:val="StyleBoldUnderline"/>
          <w:highlight w:val="green"/>
        </w:rPr>
        <w:t>are accelerating tensions,</w:t>
      </w:r>
      <w:r w:rsidRPr="00D92C07">
        <w:rPr>
          <w:rStyle w:val="StyleBoldUnderline"/>
          <w:highlight w:val="cyan"/>
        </w:rPr>
        <w:t xml:space="preserve"> </w:t>
      </w:r>
      <w:r w:rsidRPr="00E01B36">
        <w:rPr>
          <w:rStyle w:val="StyleBoldUnderline"/>
        </w:rPr>
        <w:t>adding to uncertainty and undermining stability</w:t>
      </w:r>
      <w:proofErr w:type="gramStart"/>
      <w:r w:rsidRPr="00E01B36">
        <w:rPr>
          <w:rStyle w:val="StyleBoldUnderline"/>
        </w:rPr>
        <w:t>.</w:t>
      </w:r>
      <w:r w:rsidRPr="00E01B36">
        <w:rPr>
          <w:rStyle w:val="StyleBoldUnderline"/>
          <w:sz w:val="12"/>
        </w:rPr>
        <w:t>¶</w:t>
      </w:r>
      <w:proofErr w:type="gramEnd"/>
      <w:r w:rsidRPr="00E01B36">
        <w:rPr>
          <w:rStyle w:val="StyleBoldUnderline"/>
          <w:sz w:val="12"/>
        </w:rPr>
        <w:t xml:space="preserve"> </w:t>
      </w:r>
      <w:r w:rsidRPr="00E01B36">
        <w:rPr>
          <w:rStyle w:val="StyleBoldUnderline"/>
        </w:rPr>
        <w:t>This dangerous military dynamic will only get worse as more disruptive military technologies appear,</w:t>
      </w:r>
      <w:r w:rsidRPr="00E01B36">
        <w:t xml:space="preserve"> </w:t>
      </w:r>
      <w:r w:rsidRPr="00E01B36">
        <w:rPr>
          <w:rStyle w:val="StyleBoldUnderline"/>
        </w:rPr>
        <w:t>including</w:t>
      </w:r>
      <w:r w:rsidRPr="00E01B36">
        <w:t xml:space="preserve"> the rapid diffusion of unmanned and increasingly </w:t>
      </w:r>
      <w:r w:rsidRPr="00E01B36">
        <w:rPr>
          <w:rStyle w:val="StyleBoldUnderline"/>
        </w:rPr>
        <w:t>autonomous aeria</w:t>
      </w:r>
      <w:r w:rsidRPr="00E01B36">
        <w:t xml:space="preserve">l and submersible </w:t>
      </w:r>
      <w:r w:rsidRPr="00E01B36">
        <w:rPr>
          <w:rStyle w:val="StyleBoldUnderline"/>
        </w:rPr>
        <w:t>vehicles</w:t>
      </w:r>
      <w:r w:rsidRPr="00E01B36">
        <w:t xml:space="preserve"> coupled </w:t>
      </w:r>
      <w:r w:rsidRPr="00E01B36">
        <w:rPr>
          <w:rStyle w:val="StyleBoldUnderline"/>
        </w:rPr>
        <w:t>with</w:t>
      </w:r>
      <w:r w:rsidRPr="00E01B36">
        <w:t xml:space="preserve"> increasingly effective </w:t>
      </w:r>
      <w:r w:rsidRPr="00E01B36">
        <w:rPr>
          <w:rStyle w:val="StyleBoldUnderline"/>
        </w:rPr>
        <w:t>offensive</w:t>
      </w:r>
      <w:r w:rsidRPr="00E01B36">
        <w:t xml:space="preserve"> cyberspace </w:t>
      </w:r>
      <w:r w:rsidRPr="00E01B36">
        <w:rPr>
          <w:rStyle w:val="StyleBoldUnderline"/>
        </w:rPr>
        <w:t>capabilities</w:t>
      </w:r>
      <w:r w:rsidRPr="00E01B36">
        <w:t>.</w:t>
      </w:r>
      <w:r w:rsidRPr="00E01B36">
        <w:rPr>
          <w:sz w:val="12"/>
        </w:rPr>
        <w:t xml:space="preserve">¶ </w:t>
      </w:r>
      <w:r w:rsidRPr="00E01B36">
        <w:rPr>
          <w:rStyle w:val="StyleBoldUnderline"/>
        </w:rPr>
        <w:t xml:space="preserve">Of </w:t>
      </w:r>
      <w:r w:rsidRPr="00EC7B44">
        <w:rPr>
          <w:rStyle w:val="StyleBoldUnderline"/>
          <w:highlight w:val="green"/>
        </w:rPr>
        <w:t>particular concern is</w:t>
      </w:r>
      <w:r>
        <w:t xml:space="preserve"> not only the novelty of these new technologies, but the </w:t>
      </w:r>
      <w:r w:rsidRPr="00EC7B44">
        <w:rPr>
          <w:rStyle w:val="StyleBoldUnderline"/>
          <w:highlight w:val="green"/>
        </w:rPr>
        <w:t xml:space="preserve">lack of </w:t>
      </w:r>
      <w:r w:rsidRPr="00E01B36">
        <w:rPr>
          <w:rStyle w:val="StyleBoldUnderline"/>
        </w:rPr>
        <w:t xml:space="preserve">well-established </w:t>
      </w:r>
      <w:r w:rsidRPr="00EC7B44">
        <w:rPr>
          <w:rStyle w:val="StyleBoldUnderline"/>
          <w:highlight w:val="green"/>
        </w:rPr>
        <w:t>norms for their use in conflict</w:t>
      </w:r>
      <w:r w:rsidRPr="00A45225">
        <w:rPr>
          <w:rStyle w:val="StyleBoldUnderline"/>
        </w:rPr>
        <w:t>.</w:t>
      </w:r>
      <w:r w:rsidRPr="00A45225">
        <w:rPr>
          <w:rStyle w:val="StyleBoldUnderline"/>
          <w:sz w:val="12"/>
        </w:rPr>
        <w:t xml:space="preserve">¶ </w:t>
      </w:r>
      <w:r>
        <w:t xml:space="preserve">Thankfully, </w:t>
      </w:r>
      <w:r w:rsidRPr="00A45225">
        <w:rPr>
          <w:rStyle w:val="StyleBoldUnderline"/>
        </w:rPr>
        <w:t>the first interaction between a Chinese UAV and manned Japanese fighters passed without major incident. But it did raise serious questions that neither nation has likely considered in detail.</w:t>
      </w:r>
      <w:r>
        <w:t xml:space="preserve"> </w:t>
      </w:r>
      <w:r w:rsidRPr="00A45225">
        <w:rPr>
          <w:rStyle w:val="StyleBoldUnderline"/>
        </w:rPr>
        <w:t>What will constrain China's UAV incursions from becoming increasingly assertive and provocative? How will either nation respond in a scenario where an adversary downs a UAV?</w:t>
      </w:r>
      <w:r>
        <w:t xml:space="preserve"> And what happens politically when a drone invariably falls out of the sky or "drifts off course" with both sides pointing fingers at one another? </w:t>
      </w:r>
      <w:r w:rsidRPr="00A45225">
        <w:rPr>
          <w:rStyle w:val="StyleBoldUnderline"/>
        </w:rPr>
        <w:t xml:space="preserve">Of most concern, how would these matters be addressed </w:t>
      </w:r>
      <w:r w:rsidRPr="00EC7B44">
        <w:rPr>
          <w:rStyle w:val="StyleBoldUnderline"/>
          <w:highlight w:val="green"/>
        </w:rPr>
        <w:t>during a crisis, with no precedents</w:t>
      </w:r>
      <w:r w:rsidRPr="00A45225">
        <w:rPr>
          <w:rStyle w:val="StyleBoldUnderline"/>
        </w:rPr>
        <w:t>, in the context of a regional military regime in which actors have powerful incentives to strike first</w:t>
      </w:r>
      <w:proofErr w:type="gramStart"/>
      <w:r>
        <w:t>?</w:t>
      </w:r>
      <w:r w:rsidRPr="00A45225">
        <w:rPr>
          <w:sz w:val="12"/>
        </w:rPr>
        <w:t>¶</w:t>
      </w:r>
      <w:proofErr w:type="gramEnd"/>
      <w:r w:rsidRPr="00A45225">
        <w:rPr>
          <w:sz w:val="12"/>
        </w:rPr>
        <w:t xml:space="preserve"> </w:t>
      </w:r>
      <w:r>
        <w:t>These are not just theoretical questions: Japan's Defense Ministry is reportedly looking into options for shooting down any unmanned drones that enter its territorial airspace.</w:t>
      </w:r>
      <w:r w:rsidRPr="00A45225">
        <w:rPr>
          <w:sz w:val="12"/>
        </w:rPr>
        <w:t xml:space="preserve">¶ </w:t>
      </w:r>
      <w:r w:rsidRPr="00EC7B44">
        <w:rPr>
          <w:rStyle w:val="StyleBoldUnderline"/>
          <w:highlight w:val="green"/>
        </w:rPr>
        <w:t xml:space="preserve">Resolving these issues </w:t>
      </w:r>
      <w:r w:rsidRPr="00E01B36">
        <w:rPr>
          <w:rStyle w:val="StyleBoldUnderline"/>
        </w:rPr>
        <w:t>in a fraught strategic environment between</w:t>
      </w:r>
      <w:r w:rsidRPr="00A45225">
        <w:rPr>
          <w:rStyle w:val="StyleBoldUnderline"/>
        </w:rPr>
        <w:t xml:space="preserve"> two potential adversaries </w:t>
      </w:r>
      <w:r w:rsidRPr="00EC7B44">
        <w:rPr>
          <w:rStyle w:val="StyleBoldUnderline"/>
          <w:highlight w:val="green"/>
        </w:rPr>
        <w:t>is difficult</w:t>
      </w:r>
      <w:r w:rsidRPr="00A45225">
        <w:rPr>
          <w:rStyle w:val="StyleBoldUnderline"/>
        </w:rPr>
        <w:t xml:space="preserve"> enough; the United States and China remain at loggerheads</w:t>
      </w:r>
      <w:r>
        <w:t xml:space="preserve"> about U.S. Sensitive Reconnaissance Operations along China's periphery. But </w:t>
      </w:r>
      <w:r w:rsidRPr="00E01B36">
        <w:rPr>
          <w:rStyle w:val="StyleBoldUnderline"/>
        </w:rPr>
        <w:t>the problem is multiplying rapidly.</w:t>
      </w:r>
      <w:r w:rsidRPr="00A45225">
        <w:rPr>
          <w:rStyle w:val="StyleBoldUnderline"/>
        </w:rPr>
        <w:t xml:space="preserve"> The Chinese are running one of the most significant UAV programs in the world</w:t>
      </w:r>
      <w:r>
        <w:t>, a program that includes Reaper- style UAVs and Unmanned Combat Aerial Vehicles (UCAVs);</w:t>
      </w:r>
      <w:r w:rsidRPr="00A45225">
        <w:rPr>
          <w:rStyle w:val="StyleBoldUnderline"/>
        </w:rPr>
        <w:t xml:space="preserve"> Japan is seeking to acquire Global Hawks; </w:t>
      </w:r>
      <w:r>
        <w:t xml:space="preserve">the Republic of </w:t>
      </w:r>
      <w:r w:rsidRPr="00A45225">
        <w:rPr>
          <w:rStyle w:val="StyleBoldUnderline"/>
        </w:rPr>
        <w:t>Korea is acquiring Global Hawks while also building their own indigenous UAV capabilities; Taiwan is choosing to develop indigenous UAVs i</w:t>
      </w:r>
      <w:r>
        <w:t xml:space="preserve">nstead of importing from abroad; </w:t>
      </w:r>
      <w:r w:rsidRPr="00A45225">
        <w:rPr>
          <w:rStyle w:val="StyleBoldUnderline"/>
        </w:rPr>
        <w:t>Indonesia is seeking to build a UAV squadron; and Vietnam is planning to build an entire UAV factory</w:t>
      </w:r>
      <w:proofErr w:type="gramStart"/>
      <w:r>
        <w:t>.</w:t>
      </w:r>
      <w:r w:rsidRPr="00A45225">
        <w:rPr>
          <w:sz w:val="12"/>
        </w:rPr>
        <w:t>¶</w:t>
      </w:r>
      <w:proofErr w:type="gramEnd"/>
      <w:r w:rsidRPr="00A45225">
        <w:rPr>
          <w:sz w:val="12"/>
        </w:rPr>
        <w:t xml:space="preserve"> </w:t>
      </w:r>
      <w:r w:rsidRPr="00EC7B44">
        <w:rPr>
          <w:rStyle w:val="StyleBoldUnderline"/>
          <w:highlight w:val="green"/>
        </w:rPr>
        <w:t>One could take solace in Asia's ability to manage</w:t>
      </w:r>
      <w:r w:rsidRPr="00A45225">
        <w:rPr>
          <w:rStyle w:val="StyleBoldUnderline"/>
        </w:rPr>
        <w:t xml:space="preserve"> these gnarly sources </w:t>
      </w:r>
      <w:r w:rsidRPr="00EC7B44">
        <w:rPr>
          <w:rStyle w:val="StyleBoldUnderline"/>
          <w:highlight w:val="green"/>
        </w:rPr>
        <w:t>of insecurity if the region had demonstrated similar competencies elsewhere</w:t>
      </w:r>
      <w:r w:rsidRPr="00E01B36">
        <w:rPr>
          <w:rStyle w:val="StyleBoldUnderline"/>
        </w:rPr>
        <w:t xml:space="preserve">. But </w:t>
      </w:r>
      <w:r w:rsidRPr="00EC7B44">
        <w:rPr>
          <w:rStyle w:val="StyleBoldUnderline"/>
          <w:highlight w:val="green"/>
        </w:rPr>
        <w:t>nothing could be further from the case</w:t>
      </w:r>
      <w: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w:t>
      </w:r>
      <w:r w:rsidRPr="00A45225">
        <w:rPr>
          <w:rStyle w:val="StyleBoldUnderline"/>
        </w:rPr>
        <w:t>the parties are as far apart as ever, and that's on well-trodden issues of maritime security with decades of legal and operational precedent to build upon</w:t>
      </w:r>
      <w:proofErr w:type="gramStart"/>
      <w:r w:rsidRPr="00A45225">
        <w:rPr>
          <w:rStyle w:val="StyleBoldUnderline"/>
        </w:rPr>
        <w:t>.</w:t>
      </w:r>
      <w:r w:rsidRPr="00A45225">
        <w:rPr>
          <w:sz w:val="12"/>
        </w:rPr>
        <w:t>¶</w:t>
      </w:r>
      <w:proofErr w:type="gramEnd"/>
      <w:r w:rsidRPr="00A45225">
        <w:rPr>
          <w:sz w:val="12"/>
        </w:rPr>
        <w:t xml:space="preserve"> </w:t>
      </w:r>
      <w:r w:rsidRPr="00EC7B44">
        <w:rPr>
          <w:rStyle w:val="StyleBoldUnderline"/>
          <w:highlight w:val="green"/>
        </w:rPr>
        <w:t xml:space="preserve">It's hard to be optimistic that the region will do better in an </w:t>
      </w:r>
      <w:r w:rsidRPr="00BD7D01">
        <w:rPr>
          <w:rStyle w:val="StyleBoldUnderline"/>
          <w:strike/>
          <w:highlight w:val="green"/>
        </w:rPr>
        <w:t>unmanned</w:t>
      </w:r>
      <w:r>
        <w:rPr>
          <w:rStyle w:val="StyleBoldUnderline"/>
          <w:strike/>
          <w:highlight w:val="green"/>
        </w:rPr>
        <w:t xml:space="preserve"> </w:t>
      </w:r>
      <w:r w:rsidRPr="00BD7D01">
        <w:rPr>
          <w:rStyle w:val="StyleBoldUnderline"/>
          <w:highlight w:val="green"/>
        </w:rPr>
        <w:t>[UNPILOTED]</w:t>
      </w:r>
      <w:r w:rsidRPr="00EC7B44">
        <w:rPr>
          <w:rStyle w:val="StyleBoldUnderline"/>
          <w:highlight w:val="green"/>
        </w:rPr>
        <w:t xml:space="preserve"> domain </w:t>
      </w:r>
      <w:r w:rsidRPr="00E01B36">
        <w:rPr>
          <w:rStyle w:val="StyleBoldUnderline"/>
        </w:rPr>
        <w:t xml:space="preserve">in which </w:t>
      </w:r>
      <w:r w:rsidRPr="00EC7B44">
        <w:rPr>
          <w:rStyle w:val="StyleBoldUnderline"/>
          <w:highlight w:val="green"/>
        </w:rPr>
        <w:t>governments</w:t>
      </w:r>
      <w:r w:rsidRPr="00E01B36">
        <w:rPr>
          <w:rStyle w:val="StyleBoldUnderline"/>
        </w:rPr>
        <w:t xml:space="preserve"> and militaries </w:t>
      </w:r>
      <w:r w:rsidRPr="00EC7B44">
        <w:rPr>
          <w:rStyle w:val="StyleBoldUnderline"/>
          <w:highlight w:val="green"/>
        </w:rPr>
        <w:t xml:space="preserve">have little experience </w:t>
      </w:r>
      <w:r w:rsidRPr="00E01B36">
        <w:rPr>
          <w:rStyle w:val="StyleBoldUnderline"/>
        </w:rPr>
        <w:t xml:space="preserve">and </w:t>
      </w:r>
      <w:r w:rsidRPr="00EC7B44">
        <w:rPr>
          <w:rStyle w:val="StyleBoldUnderline"/>
          <w:highlight w:val="green"/>
        </w:rPr>
        <w:t>where there remains a dearth of international norms, rules, and institutions from which to draw</w:t>
      </w:r>
      <w:r>
        <w:t>.</w:t>
      </w:r>
      <w:r w:rsidRPr="00A45225">
        <w:rPr>
          <w:sz w:val="12"/>
        </w:rPr>
        <w:t xml:space="preserve">¶ </w:t>
      </w:r>
      <w:r w:rsidRPr="00A45225">
        <w:rPr>
          <w:rStyle w:val="StyleBoldUnderline"/>
        </w:rPr>
        <w:t xml:space="preserve">The rapid </w:t>
      </w:r>
      <w:r w:rsidRPr="00EC7B44">
        <w:rPr>
          <w:rStyle w:val="StyleBoldUnderline"/>
          <w:highlight w:val="green"/>
        </w:rPr>
        <w:t>diffusion of advanced military technology is</w:t>
      </w:r>
      <w:r w:rsidRPr="00A45225">
        <w:rPr>
          <w:rStyle w:val="StyleBoldUnderline"/>
        </w:rPr>
        <w:t xml:space="preserve"> not a future trend. These capabilities are </w:t>
      </w:r>
      <w:r w:rsidRPr="00E01B36">
        <w:rPr>
          <w:rStyle w:val="StyleBoldUnderline"/>
        </w:rPr>
        <w:t>being fielded -- right now -- in</w:t>
      </w:r>
      <w:r w:rsidRPr="00A45225">
        <w:rPr>
          <w:rStyle w:val="StyleBoldUnderline"/>
        </w:rPr>
        <w:t xml:space="preserve"> perhaps </w:t>
      </w:r>
      <w:r w:rsidRPr="00EC7B44">
        <w:rPr>
          <w:rStyle w:val="StyleBoldUnderline"/>
          <w:highlight w:val="green"/>
        </w:rPr>
        <w:t>the most geopolitically dangerous area in the world, over</w:t>
      </w:r>
      <w:r w:rsidRPr="00A45225">
        <w:rPr>
          <w:rStyle w:val="StyleBoldUnderline"/>
        </w:rPr>
        <w:t xml:space="preserve"> (and soon under) </w:t>
      </w:r>
      <w:r w:rsidRPr="00E01B36">
        <w:rPr>
          <w:rStyle w:val="StyleBoldUnderline"/>
        </w:rPr>
        <w:t>the</w:t>
      </w:r>
      <w:r w:rsidRPr="00A45225">
        <w:rPr>
          <w:rStyle w:val="StyleBoldUnderline"/>
        </w:rPr>
        <w:t xml:space="preserve"> contested seas of </w:t>
      </w:r>
      <w:r w:rsidRPr="00EC7B44">
        <w:rPr>
          <w:rStyle w:val="StyleBoldUnderline"/>
          <w:highlight w:val="green"/>
        </w:rPr>
        <w:t>East and Southeast Asia</w:t>
      </w:r>
      <w:r>
        <w:t xml:space="preserve">. </w:t>
      </w:r>
      <w:r w:rsidRPr="00E01B36">
        <w:rPr>
          <w:rStyle w:val="StyleBoldUnderline"/>
        </w:rPr>
        <w:t>These risks will only increase with time as more disruptive capabilities emerge. In the absence of political leadership,</w:t>
      </w:r>
      <w:r w:rsidRPr="00A45225">
        <w:rPr>
          <w:rStyle w:val="StyleBoldUnderline"/>
        </w:rPr>
        <w:t xml:space="preserve"> </w:t>
      </w:r>
      <w:r w:rsidRPr="00EC7B44">
        <w:rPr>
          <w:rStyle w:val="StyleBoldUnderline"/>
          <w:highlight w:val="green"/>
        </w:rPr>
        <w:t>these technologies could</w:t>
      </w:r>
      <w:r w:rsidRPr="00A45225">
        <w:rPr>
          <w:rStyle w:val="StyleBoldUnderline"/>
        </w:rPr>
        <w:t xml:space="preserve"> very well </w:t>
      </w:r>
      <w:r w:rsidRPr="00EC7B44">
        <w:rPr>
          <w:rStyle w:val="StyleBoldUnderline"/>
          <w:highlight w:val="green"/>
        </w:rPr>
        <w:t>lead the region into war.</w:t>
      </w:r>
    </w:p>
    <w:p w14:paraId="6E566FB4" w14:textId="77777777" w:rsidR="00153CDA" w:rsidRPr="00F030E6" w:rsidRDefault="00153CDA" w:rsidP="00153CDA">
      <w:pPr>
        <w:pStyle w:val="Heading4"/>
      </w:pPr>
      <w:r>
        <w:t>Executive unilateralism fails to solve the advantage—can’t overcome mistrust or generate international support</w:t>
      </w:r>
    </w:p>
    <w:p w14:paraId="05082C61" w14:textId="77777777" w:rsidR="00153CDA" w:rsidRPr="00317E5B" w:rsidRDefault="00153CDA" w:rsidP="00153CDA">
      <w:pPr>
        <w:rPr>
          <w:rStyle w:val="StyleStyleBold12pt"/>
        </w:rPr>
      </w:pPr>
      <w:r w:rsidRPr="00317E5B">
        <w:rPr>
          <w:rStyle w:val="StyleStyleBold12pt"/>
        </w:rPr>
        <w:t>Goldsmith, 2013</w:t>
      </w:r>
    </w:p>
    <w:p w14:paraId="259B2C94" w14:textId="77777777" w:rsidR="00153CDA" w:rsidRPr="00612490" w:rsidRDefault="00153CDA" w:rsidP="00153CDA">
      <w:r>
        <w:t xml:space="preserve">[Jack, </w:t>
      </w:r>
      <w:r w:rsidRPr="00317E5B">
        <w:t>Henry L. Shattuck Professor at Harvard Law School, May 1 2013, “How Obama Undermined the War on Terror,” http://www.newrepublic.com/article/112964/obamas-secrecy-destroying-american-support-counterterrorism</w:t>
      </w:r>
      <w:r>
        <w:t>] /</w:t>
      </w:r>
      <w:proofErr w:type="spellStart"/>
      <w:r>
        <w:t>Wyo</w:t>
      </w:r>
      <w:proofErr w:type="spellEnd"/>
      <w:r>
        <w:t>-MB</w:t>
      </w:r>
    </w:p>
    <w:p w14:paraId="4D09EB1A" w14:textId="77777777" w:rsidR="00153CDA" w:rsidRDefault="00153CDA" w:rsidP="00153CDA">
      <w:pPr>
        <w:rPr>
          <w:sz w:val="16"/>
        </w:rPr>
      </w:pPr>
      <w:r w:rsidRPr="00317E5B">
        <w:rPr>
          <w:rStyle w:val="StyleBoldUnderline"/>
        </w:rPr>
        <w:t>A related sin is the Obama administration's surprising</w:t>
      </w:r>
      <w:r w:rsidRPr="00BB00F1">
        <w:rPr>
          <w:sz w:val="16"/>
        </w:rPr>
        <w:t xml:space="preserve"> </w:t>
      </w:r>
      <w:r w:rsidRPr="00317E5B">
        <w:rPr>
          <w:rStyle w:val="StyleBoldUnderline"/>
        </w:rPr>
        <w:t xml:space="preserve">failure to secure formal congressional support. </w:t>
      </w:r>
      <w:r w:rsidRPr="00BB00F1">
        <w:rPr>
          <w:sz w:val="16"/>
        </w:rPr>
        <w:t>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proofErr w:type="gramStart"/>
      <w:r w:rsidRPr="00BB00F1">
        <w:rPr>
          <w:sz w:val="16"/>
        </w:rPr>
        <w:t>.</w:t>
      </w:r>
      <w:r w:rsidRPr="00BB00F1">
        <w:rPr>
          <w:sz w:val="12"/>
        </w:rPr>
        <w:t>¶</w:t>
      </w:r>
      <w:proofErr w:type="gramEnd"/>
      <w:r w:rsidRPr="00BB00F1">
        <w:rPr>
          <w:sz w:val="16"/>
        </w:rPr>
        <w:t xml:space="preserve"> </w:t>
      </w:r>
      <w:r w:rsidRPr="00F030E6">
        <w:rPr>
          <w:rStyle w:val="StyleBoldUnderline"/>
        </w:rPr>
        <w:t>The administration that embraced</w:t>
      </w:r>
      <w:r w:rsidRPr="00317E5B">
        <w:rPr>
          <w:rStyle w:val="StyleBoldUnderline"/>
        </w:rPr>
        <w:t xml:space="preserve"> the way of the knife in order to lower the political costs of counterterrorism abroad found it easier to avoid political costs at home as well. But this choice deprived it of the many benefits of public argumentation and congressional support</w:t>
      </w:r>
      <w:r w:rsidRPr="00BB00F1">
        <w:rPr>
          <w:sz w:val="16"/>
        </w:rPr>
        <w:t xml:space="preserve">. What Donald Rumsfeld said self-critically of Bush-era unilateralism applies to </w:t>
      </w:r>
      <w:r w:rsidRPr="00F030E6">
        <w:rPr>
          <w:rStyle w:val="StyleBoldUnderline"/>
          <w:highlight w:val="yellow"/>
        </w:rPr>
        <w:t>Obama's unilateralism</w:t>
      </w:r>
      <w:r w:rsidRPr="00BB00F1">
        <w:rPr>
          <w:sz w:val="16"/>
        </w:rPr>
        <w:t xml:space="preserve"> as well: it </w:t>
      </w:r>
      <w:r w:rsidRPr="00F030E6">
        <w:rPr>
          <w:rStyle w:val="StyleBoldUnderline"/>
          <w:highlight w:val="yellow"/>
        </w:rPr>
        <w:t>fails to</w:t>
      </w:r>
      <w:r w:rsidRPr="00317E5B">
        <w:rPr>
          <w:rStyle w:val="StyleBoldUnderline"/>
        </w:rPr>
        <w:t xml:space="preserve"> "</w:t>
      </w:r>
      <w:r w:rsidRPr="00F030E6">
        <w:rPr>
          <w:rStyle w:val="StyleBoldUnderline"/>
          <w:highlight w:val="yellow"/>
        </w:rPr>
        <w:t>take</w:t>
      </w:r>
      <w:r w:rsidRPr="00317E5B">
        <w:rPr>
          <w:rStyle w:val="StyleBoldUnderline"/>
        </w:rPr>
        <w:t xml:space="preserve"> fully </w:t>
      </w:r>
      <w:r w:rsidRPr="00F030E6">
        <w:rPr>
          <w:rStyle w:val="StyleBoldUnderline"/>
          <w:highlight w:val="yellow"/>
        </w:rPr>
        <w:t>into account the broader</w:t>
      </w:r>
      <w:r w:rsidRPr="00317E5B">
        <w:rPr>
          <w:rStyle w:val="StyleBoldUnderline"/>
        </w:rPr>
        <w:t xml:space="preserve"> picture—the complete set of strategic considerations of a president fighting a protracted, unpreced</w:t>
      </w:r>
      <w:r w:rsidRPr="00F030E6">
        <w:rPr>
          <w:rStyle w:val="StyleBoldUnderline"/>
        </w:rPr>
        <w:t xml:space="preserve">ented and unfamiliar war </w:t>
      </w:r>
      <w:r w:rsidRPr="00F030E6">
        <w:rPr>
          <w:rStyle w:val="StyleBoldUnderline"/>
          <w:highlight w:val="yellow"/>
        </w:rPr>
        <w:t>for which he would need</w:t>
      </w:r>
      <w:r w:rsidRPr="00F030E6">
        <w:rPr>
          <w:rStyle w:val="StyleBoldUnderline"/>
        </w:rPr>
        <w:t xml:space="preserve"> sustained domestic and </w:t>
      </w:r>
      <w:r w:rsidRPr="00F030E6">
        <w:rPr>
          <w:rStyle w:val="StyleBoldUnderline"/>
          <w:highlight w:val="yellow"/>
        </w:rPr>
        <w:t>international support</w:t>
      </w:r>
      <w:r w:rsidRPr="00317E5B">
        <w:rPr>
          <w:rStyle w:val="StyleBoldUnderline"/>
        </w:rPr>
        <w:t>."</w:t>
      </w:r>
      <w:r w:rsidRPr="00BB00F1">
        <w:rPr>
          <w:sz w:val="16"/>
        </w:rPr>
        <w:t xml:space="preserve"> </w:t>
      </w:r>
      <w:r w:rsidRPr="00BB00F1">
        <w:rPr>
          <w:sz w:val="12"/>
        </w:rPr>
        <w:t>¶</w:t>
      </w:r>
      <w:r w:rsidRPr="00BB00F1">
        <w:rPr>
          <w:sz w:val="16"/>
        </w:rPr>
        <w:t xml:space="preserve"> </w:t>
      </w:r>
      <w:r w:rsidRPr="00317E5B">
        <w:rPr>
          <w:rStyle w:val="StyleBoldUnderline"/>
        </w:rPr>
        <w:t xml:space="preserve">Instead of seeking contemporary congressional support, the administration has relied mostly on government lawyers' </w:t>
      </w:r>
      <w:r w:rsidRPr="00F030E6">
        <w:rPr>
          <w:rStyle w:val="StyleBoldUnderline"/>
          <w:highlight w:val="yellow"/>
        </w:rPr>
        <w:t>secret interpretive extensions</w:t>
      </w:r>
      <w:r w:rsidRPr="00317E5B">
        <w:rPr>
          <w:rStyle w:val="StyleBoldUnderline"/>
        </w:rPr>
        <w:t xml:space="preserve"> of the old laws to authorize new operations against new enemies in more and more countries</w:t>
      </w:r>
      <w:r w:rsidRPr="00BB00F1">
        <w:rPr>
          <w:sz w:val="16"/>
        </w:rPr>
        <w:t xml:space="preserve">. The administration has great self-confidence in the quality of its stealth legal judgments. But as the Bush administration learned, </w:t>
      </w:r>
      <w:r w:rsidRPr="00317E5B">
        <w:rPr>
          <w:rStyle w:val="StyleBoldUnderline"/>
        </w:rPr>
        <w:t xml:space="preserve">secret legal </w:t>
      </w:r>
      <w:r w:rsidRPr="00F030E6">
        <w:rPr>
          <w:rStyle w:val="StyleBoldUnderline"/>
        </w:rPr>
        <w:t>interpretations</w:t>
      </w:r>
      <w:r w:rsidRPr="00317E5B">
        <w:rPr>
          <w:rStyle w:val="StyleBoldUnderline"/>
        </w:rPr>
        <w:t xml:space="preserve"> </w:t>
      </w:r>
      <w:r w:rsidRPr="00F030E6">
        <w:rPr>
          <w:rStyle w:val="StyleBoldUnderline"/>
          <w:highlight w:val="yellow"/>
        </w:rPr>
        <w:t>are</w:t>
      </w:r>
      <w:r w:rsidRPr="00317E5B">
        <w:rPr>
          <w:rStyle w:val="StyleBoldUnderline"/>
        </w:rPr>
        <w:t xml:space="preserve"> invariably more </w:t>
      </w:r>
      <w:r w:rsidRPr="00F030E6">
        <w:rPr>
          <w:rStyle w:val="StyleBoldUnderline"/>
          <w:highlight w:val="yellow"/>
        </w:rPr>
        <w:t>persuasive within the</w:t>
      </w:r>
      <w:r w:rsidRPr="00317E5B">
        <w:rPr>
          <w:rStyle w:val="StyleBoldUnderline"/>
        </w:rPr>
        <w:t xml:space="preserve"> dark circle of </w:t>
      </w:r>
      <w:r w:rsidRPr="00F030E6">
        <w:rPr>
          <w:rStyle w:val="StyleBoldUnderline"/>
          <w:highlight w:val="yellow"/>
        </w:rPr>
        <w:t>executive branch</w:t>
      </w:r>
      <w:r w:rsidRPr="00317E5B">
        <w:rPr>
          <w:rStyle w:val="StyleBoldUnderline"/>
        </w:rPr>
        <w:t xml:space="preserve"> secrecy </w:t>
      </w:r>
      <w:r w:rsidRPr="00F030E6">
        <w:rPr>
          <w:rStyle w:val="StyleBoldUnderline"/>
          <w:highlight w:val="yellow"/>
        </w:rPr>
        <w:t>than when exposed to public sunligh</w:t>
      </w:r>
      <w:r w:rsidRPr="00317E5B">
        <w:rPr>
          <w:rStyle w:val="StyleBoldUnderline"/>
        </w:rPr>
        <w:t>t</w:t>
      </w:r>
      <w:r w:rsidRPr="00BB00F1">
        <w:rPr>
          <w:sz w:val="16"/>
        </w:rPr>
        <w:t xml:space="preserve">. On issues ranging from proper targeting standards, to the legality of killing American citizens, to what counts as an "imminent" attack warranting self-defensive measures, these secret legal interpretations—so reminiscent of the </w:t>
      </w:r>
      <w:proofErr w:type="spellStart"/>
      <w:r w:rsidRPr="00BB00F1">
        <w:rPr>
          <w:sz w:val="16"/>
        </w:rPr>
        <w:t>Bushian</w:t>
      </w:r>
      <w:proofErr w:type="spellEnd"/>
      <w:r w:rsidRPr="00BB00F1">
        <w:rPr>
          <w:sz w:val="16"/>
        </w:rPr>
        <w:t xml:space="preserve"> sin of unilateral legalism—have been less convincing in public, further contributing to presidential mistrust</w:t>
      </w:r>
      <w:proofErr w:type="gramStart"/>
      <w:r w:rsidRPr="00BB00F1">
        <w:rPr>
          <w:sz w:val="16"/>
        </w:rPr>
        <w:t>.</w:t>
      </w:r>
      <w:r w:rsidRPr="00BB00F1">
        <w:rPr>
          <w:sz w:val="12"/>
        </w:rPr>
        <w:t>¶</w:t>
      </w:r>
      <w:proofErr w:type="gramEnd"/>
      <w:r w:rsidRPr="00BB00F1">
        <w:rPr>
          <w:sz w:val="16"/>
        </w:rPr>
        <w:t xml:space="preserve"> </w:t>
      </w:r>
      <w:r w:rsidRPr="00BB00F1">
        <w:rPr>
          <w:sz w:val="12"/>
        </w:rPr>
        <w:t>¶</w:t>
      </w:r>
      <w:r w:rsidRPr="00BB00F1">
        <w:rPr>
          <w:sz w:val="16"/>
        </w:rPr>
        <w:t xml:space="preserve"> Feeling the heat from these developments, </w:t>
      </w:r>
      <w:r w:rsidRPr="00BB00F1">
        <w:rPr>
          <w:rStyle w:val="StyleBoldUnderline"/>
        </w:rPr>
        <w:t xml:space="preserve">President </w:t>
      </w:r>
      <w:r w:rsidRPr="00F030E6">
        <w:rPr>
          <w:rStyle w:val="StyleBoldUnderline"/>
          <w:highlight w:val="yellow"/>
        </w:rPr>
        <w:t>Obama promised</w:t>
      </w:r>
      <w:r w:rsidRPr="00BB00F1">
        <w:rPr>
          <w:rStyle w:val="StyleBoldUnderline"/>
        </w:rPr>
        <w:t xml:space="preserve"> in his recent State of the Union address "</w:t>
      </w:r>
      <w:r w:rsidRPr="00F030E6">
        <w:rPr>
          <w:rStyle w:val="StyleBoldUnderline"/>
          <w:highlight w:val="yellow"/>
        </w:rPr>
        <w:t>to engage with Congress to ensure</w:t>
      </w:r>
      <w:r w:rsidRPr="00BB00F1">
        <w:rPr>
          <w:rStyle w:val="StyleBoldUnderline"/>
        </w:rPr>
        <w:t xml:space="preserve"> not only that our </w:t>
      </w:r>
      <w:r w:rsidRPr="00F030E6">
        <w:rPr>
          <w:rStyle w:val="StyleBoldUnderline"/>
          <w:highlight w:val="yellow"/>
        </w:rPr>
        <w:t>targeting</w:t>
      </w:r>
      <w:r w:rsidRPr="00BB00F1">
        <w:rPr>
          <w:rStyle w:val="StyleBoldUnderline"/>
        </w:rPr>
        <w:t xml:space="preserve">, detention, and prosecution of terrorists </w:t>
      </w:r>
      <w:r w:rsidRPr="00F030E6">
        <w:rPr>
          <w:rStyle w:val="StyleBoldUnderline"/>
          <w:highlight w:val="yellow"/>
        </w:rPr>
        <w:t xml:space="preserve">remains consistent with </w:t>
      </w:r>
      <w:r w:rsidRPr="00F030E6">
        <w:rPr>
          <w:rStyle w:val="StyleBoldUnderline"/>
        </w:rPr>
        <w:t>our laws</w:t>
      </w:r>
      <w:r w:rsidRPr="00BB00F1">
        <w:rPr>
          <w:rStyle w:val="StyleBoldUnderline"/>
        </w:rPr>
        <w:t xml:space="preserve"> and system of </w:t>
      </w:r>
      <w:r w:rsidRPr="00F030E6">
        <w:rPr>
          <w:rStyle w:val="StyleBoldUnderline"/>
          <w:highlight w:val="yellow"/>
        </w:rPr>
        <w:t>checks and balances</w:t>
      </w:r>
      <w:r w:rsidRPr="00BB00F1">
        <w:rPr>
          <w:rStyle w:val="StyleBoldUnderline"/>
        </w:rPr>
        <w:t xml:space="preserve">, but that our efforts are even more </w:t>
      </w:r>
      <w:r w:rsidRPr="00F030E6">
        <w:rPr>
          <w:rStyle w:val="StyleBoldUnderline"/>
          <w:highlight w:val="yellow"/>
        </w:rPr>
        <w:t>transparent</w:t>
      </w:r>
      <w:r w:rsidRPr="00BB00F1">
        <w:rPr>
          <w:rStyle w:val="StyleBoldUnderline"/>
        </w:rPr>
        <w:t xml:space="preserve"> </w:t>
      </w:r>
      <w:r w:rsidRPr="00F030E6">
        <w:rPr>
          <w:rStyle w:val="StyleBoldUnderline"/>
          <w:highlight w:val="yellow"/>
        </w:rPr>
        <w:t>to</w:t>
      </w:r>
      <w:r w:rsidRPr="00BB00F1">
        <w:rPr>
          <w:rStyle w:val="StyleBoldUnderline"/>
        </w:rPr>
        <w:t xml:space="preserve"> the American people and to </w:t>
      </w:r>
      <w:r w:rsidRPr="00F030E6">
        <w:rPr>
          <w:rStyle w:val="StyleBoldUnderline"/>
          <w:highlight w:val="yellow"/>
        </w:rPr>
        <w:t>the world</w:t>
      </w:r>
      <w:r w:rsidRPr="00BB00F1">
        <w:rPr>
          <w:rStyle w:val="StyleBoldUnderline"/>
        </w:rPr>
        <w:t xml:space="preserve">." So far, </w:t>
      </w:r>
      <w:r w:rsidRPr="00F030E6">
        <w:rPr>
          <w:rStyle w:val="StyleBoldUnderline"/>
          <w:highlight w:val="yellow"/>
        </w:rPr>
        <w:t>this</w:t>
      </w:r>
      <w:r w:rsidRPr="00BB00F1">
        <w:rPr>
          <w:rStyle w:val="StyleBoldUnderline"/>
        </w:rPr>
        <w:t xml:space="preserve"> promise, like similar previous ones, </w:t>
      </w:r>
      <w:r w:rsidRPr="00F030E6">
        <w:rPr>
          <w:rStyle w:val="StyleBoldUnderline"/>
          <w:highlight w:val="yellow"/>
        </w:rPr>
        <w:t>remains unfulfilled</w:t>
      </w:r>
      <w:r w:rsidRPr="00BB00F1">
        <w:rPr>
          <w:sz w:val="16"/>
        </w:rPr>
        <w:t xml:space="preserve">. </w:t>
      </w:r>
      <w:r w:rsidRPr="00BB00F1">
        <w:rPr>
          <w:sz w:val="12"/>
        </w:rPr>
        <w:t>¶</w:t>
      </w:r>
      <w:r w:rsidRPr="00BB00F1">
        <w:rPr>
          <w:sz w:val="16"/>
        </w:rPr>
        <w:t xml:space="preserve"> </w:t>
      </w:r>
      <w:proofErr w:type="gramStart"/>
      <w:r w:rsidRPr="00BB00F1">
        <w:rPr>
          <w:sz w:val="16"/>
        </w:rPr>
        <w:t>The</w:t>
      </w:r>
      <w:proofErr w:type="gramEnd"/>
      <w:r w:rsidRPr="00BB00F1">
        <w:rPr>
          <w:sz w:val="16"/>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BB00F1">
        <w:rPr>
          <w:sz w:val="12"/>
        </w:rPr>
        <w:t>¶</w:t>
      </w:r>
      <w:r w:rsidRPr="00BB00F1">
        <w:rPr>
          <w:sz w:val="16"/>
        </w:rPr>
        <w:t xml:space="preserve"> </w:t>
      </w:r>
      <w:proofErr w:type="gramStart"/>
      <w:r w:rsidRPr="00BB00F1">
        <w:rPr>
          <w:rStyle w:val="StyleBoldUnderline"/>
        </w:rPr>
        <w:t>A</w:t>
      </w:r>
      <w:proofErr w:type="gramEnd"/>
      <w:r w:rsidRPr="00BB00F1">
        <w:rPr>
          <w:rStyle w:val="StyleBoldUnderline"/>
        </w:rPr>
        <w:t xml:space="preserve"> bigger problem with this proposed fix is that it contemplates </w:t>
      </w:r>
      <w:r w:rsidRPr="00F030E6">
        <w:rPr>
          <w:rStyle w:val="StyleBoldUnderline"/>
          <w:highlight w:val="yellow"/>
        </w:rPr>
        <w:t>executive</w:t>
      </w:r>
      <w:r w:rsidRPr="00BB00F1">
        <w:rPr>
          <w:rStyle w:val="StyleBoldUnderline"/>
        </w:rPr>
        <w:t xml:space="preserve"> branch </w:t>
      </w:r>
      <w:r w:rsidRPr="00F030E6">
        <w:rPr>
          <w:rStyle w:val="StyleBoldUnderline"/>
          <w:highlight w:val="yellow"/>
        </w:rPr>
        <w:t>reorganization</w:t>
      </w:r>
      <w:r w:rsidRPr="00BB00F1">
        <w:rPr>
          <w:rStyle w:val="StyleBoldUnderline"/>
        </w:rPr>
        <w:t xml:space="preserve"> followed, in a best-case scenario, by more executive branch speeches and testimony about what it is doing in its stealth war. The proposal </w:t>
      </w:r>
      <w:r w:rsidRPr="00F030E6">
        <w:rPr>
          <w:rStyle w:val="StyleBoldUnderline"/>
          <w:highlight w:val="yellow"/>
        </w:rPr>
        <w:t>fails to grapple altogether with the growing mistrust of the administration's</w:t>
      </w:r>
      <w:r w:rsidRPr="00BB00F1">
        <w:rPr>
          <w:rStyle w:val="StyleBoldUnderline"/>
        </w:rPr>
        <w:t xml:space="preserve"> oblique representations about secret </w:t>
      </w:r>
      <w:r w:rsidRPr="00F030E6">
        <w:rPr>
          <w:rStyle w:val="StyleBoldUnderline"/>
          <w:highlight w:val="yellow"/>
        </w:rPr>
        <w:t>war</w:t>
      </w:r>
      <w:r w:rsidRPr="00BB00F1">
        <w:rPr>
          <w:rStyle w:val="StyleBoldUnderline"/>
        </w:rPr>
        <w:t xml:space="preserve">. </w:t>
      </w:r>
      <w:r w:rsidRPr="00F030E6">
        <w:rPr>
          <w:rStyle w:val="StyleBoldUnderline"/>
          <w:highlight w:val="yellow"/>
        </w:rPr>
        <w:t>The president cannot establish trust</w:t>
      </w:r>
      <w:r w:rsidRPr="00BB00F1">
        <w:rPr>
          <w:rStyle w:val="StyleBoldUnderline"/>
        </w:rPr>
        <w:t xml:space="preserve"> in the way of the knife </w:t>
      </w:r>
      <w:r w:rsidRPr="00F030E6">
        <w:rPr>
          <w:rStyle w:val="StyleBoldUnderline"/>
          <w:highlight w:val="yellow"/>
        </w:rPr>
        <w:t>through internal moves</w:t>
      </w:r>
      <w:r w:rsidRPr="00BB00F1">
        <w:rPr>
          <w:rStyle w:val="StyleBoldUnderline"/>
        </w:rPr>
        <w:t xml:space="preserve"> and more words. Rather, </w:t>
      </w:r>
      <w:r w:rsidRPr="00F030E6">
        <w:rPr>
          <w:rStyle w:val="StyleBoldUnderline"/>
          <w:highlight w:val="yellow"/>
        </w:rPr>
        <w:t>he must take advantage of the separation of</w:t>
      </w:r>
      <w:r w:rsidRPr="00BB00F1">
        <w:rPr>
          <w:rStyle w:val="StyleBoldUnderline"/>
        </w:rPr>
        <w:t xml:space="preserve"> </w:t>
      </w:r>
      <w:r w:rsidRPr="00F030E6">
        <w:rPr>
          <w:rStyle w:val="StyleBoldUnderline"/>
          <w:highlight w:val="yellow"/>
        </w:rPr>
        <w:t>powers</w:t>
      </w:r>
      <w:r w:rsidRPr="00BB00F1">
        <w:rPr>
          <w:sz w:val="16"/>
        </w:rPr>
        <w:t xml:space="preserve">. Military detention, military commissions, and warrantless surveillance became more legitimate and less controversial during the Bush era because adversarial branches of government assessed the president's policies before altering and then approving them. </w:t>
      </w:r>
      <w:r w:rsidRPr="00BB00F1">
        <w:rPr>
          <w:rStyle w:val="StyleBoldUnderline"/>
        </w:rPr>
        <w:t xml:space="preserve">President </w:t>
      </w:r>
      <w:r w:rsidRPr="00F030E6">
        <w:rPr>
          <w:rStyle w:val="StyleBoldUnderline"/>
          <w:highlight w:val="yellow"/>
        </w:rPr>
        <w:t>Obama should ask Congress</w:t>
      </w:r>
      <w:r w:rsidRPr="00BB00F1">
        <w:rPr>
          <w:rStyle w:val="StyleBoldUnderline"/>
        </w:rPr>
        <w:t xml:space="preserve"> to do the same with the way of the knife, </w:t>
      </w:r>
      <w:r w:rsidRPr="00F030E6">
        <w:rPr>
          <w:rStyle w:val="StyleBoldUnderline"/>
          <w:highlight w:val="yellow"/>
        </w:rPr>
        <w:t>even if it means that secret war</w:t>
      </w:r>
      <w:r w:rsidRPr="00BB00F1">
        <w:rPr>
          <w:rStyle w:val="StyleBoldUnderline"/>
        </w:rPr>
        <w:t xml:space="preserve"> abroad </w:t>
      </w:r>
      <w:r w:rsidRPr="00F030E6">
        <w:rPr>
          <w:rStyle w:val="StyleBoldUnderline"/>
          <w:highlight w:val="yellow"/>
        </w:rPr>
        <w:t>is harder to conduct</w:t>
      </w:r>
      <w:proofErr w:type="gramStart"/>
      <w:r w:rsidRPr="00BB00F1">
        <w:rPr>
          <w:rStyle w:val="StyleBoldUnderline"/>
        </w:rPr>
        <w:t>.</w:t>
      </w:r>
      <w:r w:rsidRPr="00BB00F1">
        <w:rPr>
          <w:rStyle w:val="StyleBoldUnderline"/>
          <w:b w:val="0"/>
          <w:sz w:val="12"/>
          <w:u w:val="none"/>
        </w:rPr>
        <w:t>¶</w:t>
      </w:r>
      <w:proofErr w:type="gramEnd"/>
      <w:r w:rsidRPr="00BB00F1">
        <w:rPr>
          <w:rStyle w:val="StyleBoldUnderline"/>
        </w:rPr>
        <w:t xml:space="preserve"> Administration officials resist this route because they worry about the outcome of the public debate</w:t>
      </w:r>
      <w:r w:rsidRPr="00BB00F1">
        <w:rPr>
          <w:sz w:val="16"/>
        </w:rPr>
        <w:t xml:space="preserve">, and because the president is, as The Washington Post recently reported, "seen as reluctant to have the legislative expansion of another [war] added to his legacy." </w:t>
      </w:r>
      <w:r w:rsidRPr="00BB00F1">
        <w:rPr>
          <w:rStyle w:val="StyleBoldUnderline"/>
        </w:rPr>
        <w:t>But the administration can influence the outcome of the debate only by engaging it.</w:t>
      </w:r>
      <w:r w:rsidRPr="00BB00F1">
        <w:rPr>
          <w:sz w:val="16"/>
        </w:rPr>
        <w:t xml:space="preserve"> And as </w:t>
      </w:r>
      <w:proofErr w:type="spellStart"/>
      <w:r w:rsidRPr="00BB00F1">
        <w:rPr>
          <w:sz w:val="16"/>
        </w:rPr>
        <w:t>Mazzetti</w:t>
      </w:r>
      <w:proofErr w:type="spellEnd"/>
      <w:r w:rsidRPr="00BB00F1">
        <w:rPr>
          <w:sz w:val="16"/>
        </w:rPr>
        <w:t xml:space="preserve"> makes plain, </w:t>
      </w:r>
      <w:r w:rsidRPr="00F030E6">
        <w:rPr>
          <w:rStyle w:val="StyleBoldUnderline"/>
          <w:highlight w:val="yellow"/>
        </w:rPr>
        <w:t>the president's</w:t>
      </w:r>
      <w:r w:rsidRPr="00BB00F1">
        <w:rPr>
          <w:rStyle w:val="StyleBoldUnderline"/>
        </w:rPr>
        <w:t xml:space="preserve"> legacy already includes the dramatic and unprecedented </w:t>
      </w:r>
      <w:r w:rsidRPr="00F030E6">
        <w:rPr>
          <w:rStyle w:val="StyleBoldUnderline"/>
          <w:highlight w:val="yellow"/>
        </w:rPr>
        <w:t>unilateral expansion of</w:t>
      </w:r>
      <w:r w:rsidRPr="00BB00F1">
        <w:rPr>
          <w:rStyle w:val="StyleBoldUnderline"/>
        </w:rPr>
        <w:t xml:space="preserve"> secret </w:t>
      </w:r>
      <w:r w:rsidRPr="00F030E6">
        <w:rPr>
          <w:rStyle w:val="StyleBoldUnderline"/>
          <w:highlight w:val="yellow"/>
        </w:rPr>
        <w:t>war</w:t>
      </w:r>
      <w:r w:rsidRPr="00BB00F1">
        <w:rPr>
          <w:rStyle w:val="StyleBoldUnderline"/>
        </w:rPr>
        <w:t xml:space="preserve">. What the president should be worried about for legacy purposes is that this form of warfare, for which he alone is today responsible, </w:t>
      </w:r>
      <w:r w:rsidRPr="00F030E6">
        <w:rPr>
          <w:rStyle w:val="StyleBoldUnderline"/>
          <w:highlight w:val="yellow"/>
        </w:rPr>
        <w:t xml:space="preserve">is </w:t>
      </w:r>
      <w:r w:rsidRPr="00F030E6">
        <w:rPr>
          <w:rStyle w:val="StyleBoldUnderline"/>
        </w:rPr>
        <w:t>increasingly</w:t>
      </w:r>
      <w:r w:rsidRPr="00BB00F1">
        <w:rPr>
          <w:rStyle w:val="StyleBoldUnderline"/>
        </w:rPr>
        <w:t xml:space="preserve"> </w:t>
      </w:r>
      <w:r w:rsidRPr="00F030E6">
        <w:rPr>
          <w:rStyle w:val="StyleBoldUnderline"/>
          <w:highlight w:val="yellow"/>
        </w:rPr>
        <w:t>viewed as illegitimate</w:t>
      </w:r>
      <w:r w:rsidRPr="00BB00F1">
        <w:rPr>
          <w:sz w:val="16"/>
        </w:rPr>
        <w:t>.</w:t>
      </w:r>
    </w:p>
    <w:p w14:paraId="108D2D46" w14:textId="77777777" w:rsidR="00153CDA" w:rsidRDefault="00153CDA" w:rsidP="00153CDA">
      <w:pPr>
        <w:pStyle w:val="Heading4"/>
      </w:pPr>
      <w:r>
        <w:t xml:space="preserve">Independent courts are key—only checks on unilateral executive power can provide legitimacy to the United States and credibility </w:t>
      </w:r>
    </w:p>
    <w:p w14:paraId="130E8E54" w14:textId="77777777" w:rsidR="00153CDA" w:rsidRPr="00570075" w:rsidRDefault="00153CDA" w:rsidP="00153CDA">
      <w:pPr>
        <w:rPr>
          <w:rStyle w:val="StyleStyleBold12pt"/>
        </w:rPr>
      </w:pPr>
      <w:proofErr w:type="spellStart"/>
      <w:r w:rsidRPr="00570075">
        <w:rPr>
          <w:rStyle w:val="StyleStyleBold12pt"/>
        </w:rPr>
        <w:t>Chebab</w:t>
      </w:r>
      <w:proofErr w:type="spellEnd"/>
      <w:r w:rsidRPr="00570075">
        <w:rPr>
          <w:rStyle w:val="StyleStyleBold12pt"/>
        </w:rPr>
        <w:t>, 2012</w:t>
      </w:r>
    </w:p>
    <w:p w14:paraId="3076F353" w14:textId="77777777" w:rsidR="00153CDA" w:rsidRDefault="00153CDA" w:rsidP="00153CD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5E618394" w14:textId="77777777" w:rsidR="00153CDA" w:rsidRDefault="00153CDA" w:rsidP="00153CDA">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A1386B">
        <w:rPr>
          <w:rStyle w:val="StyleBoldUnderline"/>
          <w:highlight w:val="green"/>
        </w:rPr>
        <w:t xml:space="preserve">Judicial control of targeted killing could increase </w:t>
      </w:r>
      <w:r w:rsidRPr="00490464">
        <w:rPr>
          <w:rStyle w:val="StyleBoldUnderline"/>
        </w:rPr>
        <w:t xml:space="preserve">the </w:t>
      </w:r>
      <w:r w:rsidRPr="00A1386B">
        <w:rPr>
          <w:rStyle w:val="StyleBoldUnderline"/>
          <w:highlight w:val="green"/>
        </w:rPr>
        <w:t xml:space="preserve">accuracy </w:t>
      </w:r>
      <w:r w:rsidRPr="00490464">
        <w:rPr>
          <w:rStyle w:val="StyleBoldUnderline"/>
        </w:rPr>
        <w:t>of target selection</w:t>
      </w:r>
      <w:r w:rsidRPr="009A2529">
        <w:rPr>
          <w:rStyle w:val="StyleBoldUnderline"/>
          <w:highlight w:val="yellow"/>
        </w:rPr>
        <w:t xml:space="preserve">, </w:t>
      </w:r>
      <w:r w:rsidRPr="00A1386B">
        <w:rPr>
          <w:rStyle w:val="StyleBoldUnderline"/>
          <w:highlight w:val="green"/>
        </w:rPr>
        <w:t xml:space="preserve">reducing </w:t>
      </w:r>
      <w:r w:rsidRPr="009A2529">
        <w:rPr>
          <w:rStyle w:val="StyleBoldUnderline"/>
          <w:highlight w:val="yellow"/>
        </w:rPr>
        <w:t xml:space="preserve">the </w:t>
      </w:r>
      <w:r w:rsidRPr="00490464">
        <w:rPr>
          <w:rStyle w:val="StyleBoldUnderline"/>
        </w:rPr>
        <w:t xml:space="preserve">danger of mistaken or illegal </w:t>
      </w:r>
      <w:r w:rsidRPr="00A1386B">
        <w:rPr>
          <w:rStyle w:val="StyleBoldUnderline"/>
          <w:highlight w:val="green"/>
        </w:rPr>
        <w:t xml:space="preserve">destruction </w:t>
      </w:r>
      <w:r w:rsidRPr="009A2529">
        <w:rPr>
          <w:rStyle w:val="StyleBoldUnderline"/>
          <w:highlight w:val="yellow"/>
        </w:rPr>
        <w:t>of lives, limbs, and property</w:t>
      </w:r>
      <w:r w:rsidRPr="00A3052A">
        <w:rPr>
          <w:rStyle w:val="StyleBoldUnderline"/>
        </w:rPr>
        <w:t xml:space="preserve">. Independent </w:t>
      </w:r>
      <w:r w:rsidRPr="00A1386B">
        <w:rPr>
          <w:rStyle w:val="StyleBoldUnderline"/>
          <w:highlight w:val="green"/>
        </w:rPr>
        <w:t xml:space="preserve">judges </w:t>
      </w:r>
      <w:r w:rsidRPr="009A2529">
        <w:rPr>
          <w:rStyle w:val="StyleBoldUnderline"/>
          <w:highlight w:val="yellow"/>
        </w:rPr>
        <w:t xml:space="preserve">who </w:t>
      </w:r>
      <w:r w:rsidRPr="00490464">
        <w:rPr>
          <w:rStyle w:val="StyleBoldUnderline"/>
        </w:rPr>
        <w:t xml:space="preserve">double-check targeting decisions </w:t>
      </w:r>
      <w:r w:rsidRPr="009A2529">
        <w:rPr>
          <w:rStyle w:val="StyleBoldUnderline"/>
          <w:highlight w:val="yellow"/>
        </w:rPr>
        <w:t xml:space="preserve">could </w:t>
      </w:r>
      <w:r w:rsidRPr="00A1386B">
        <w:rPr>
          <w:rStyle w:val="StyleBoldUnderline"/>
          <w:highlight w:val="green"/>
        </w:rPr>
        <w:t xml:space="preserve">catch errors and cause executive officials to avoid </w:t>
      </w:r>
      <w:r w:rsidRPr="009A2529">
        <w:rPr>
          <w:rStyle w:val="StyleBoldUnderline"/>
          <w:highlight w:val="yellow"/>
        </w:rPr>
        <w:t xml:space="preserve">making </w:t>
      </w:r>
      <w:r w:rsidRPr="00A1386B">
        <w:rPr>
          <w:rStyle w:val="StyleBoldUnderline"/>
          <w:highlight w:val="green"/>
        </w:rPr>
        <w:t xml:space="preserve">them </w:t>
      </w:r>
      <w:r w:rsidRPr="00490464">
        <w:rPr>
          <w:rStyle w:val="StyleBoldUnderline"/>
        </w:rPr>
        <w:t>in the first place.”</w:t>
      </w:r>
      <w:r>
        <w:t>111</w:t>
      </w:r>
      <w:r w:rsidRPr="002C6E89">
        <w:rPr>
          <w:sz w:val="12"/>
        </w:rPr>
        <w:t>¶</w:t>
      </w:r>
      <w:r w:rsidRPr="00C51C01">
        <w:rPr>
          <w:sz w:val="12"/>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t xml:space="preserve">.112 </w:t>
      </w:r>
      <w:proofErr w:type="gramStart"/>
      <w:r w:rsidRPr="009A2529">
        <w:rPr>
          <w:rStyle w:val="StyleBoldUnderline"/>
          <w:highlight w:val="yellow"/>
        </w:rPr>
        <w:t>These</w:t>
      </w:r>
      <w:proofErr w:type="gramEnd"/>
      <w:r w:rsidRPr="009A2529">
        <w:rPr>
          <w:rStyle w:val="StyleBoldUnderline"/>
          <w:highlight w:val="yellow"/>
        </w:rPr>
        <w:t xml:space="preserv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A1386B">
        <w:rPr>
          <w:rStyle w:val="Emphasis"/>
          <w:highlight w:val="green"/>
        </w:rPr>
        <w:t xml:space="preserve">to ensure that the executive exercises </w:t>
      </w:r>
      <w:r w:rsidRPr="000E50BA">
        <w:rPr>
          <w:rStyle w:val="Emphasis"/>
          <w:highlight w:val="yellow"/>
        </w:rPr>
        <w:t xml:space="preserve">constitutional and international </w:t>
      </w:r>
      <w:r w:rsidRPr="00A1386B">
        <w:rPr>
          <w:rStyle w:val="Emphasis"/>
          <w:highlight w:val="green"/>
        </w:rPr>
        <w:t>legal restraint</w:t>
      </w:r>
      <w:r w:rsidRPr="00A1386B">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A1386B">
        <w:rPr>
          <w:rStyle w:val="StyleBoldUnderline"/>
          <w:highlight w:val="green"/>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A1386B">
        <w:rPr>
          <w:rStyle w:val="StyleBoldUnderline"/>
          <w:highlight w:val="green"/>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A1386B">
        <w:rPr>
          <w:rStyle w:val="StyleBoldUnderline"/>
          <w:highlight w:val="green"/>
        </w:rPr>
        <w:t xml:space="preserve">and increase </w:t>
      </w:r>
      <w:r w:rsidRPr="009A2529">
        <w:rPr>
          <w:rStyle w:val="StyleBoldUnderline"/>
          <w:highlight w:val="yellow"/>
        </w:rPr>
        <w:t>democratic legit</w:t>
      </w:r>
      <w:r w:rsidRPr="00A1386B">
        <w:rPr>
          <w:rStyle w:val="StyleBoldUnderline"/>
          <w:highlight w:val="green"/>
        </w:rPr>
        <w:t xml:space="preserve">imacy by placing these determinations on </w:t>
      </w:r>
      <w:r w:rsidRPr="009A2529">
        <w:rPr>
          <w:rStyle w:val="StyleBoldUnderline"/>
          <w:highlight w:val="yellow"/>
        </w:rPr>
        <w:t xml:space="preserve">more </w:t>
      </w:r>
      <w:r w:rsidRPr="00A1386B">
        <w:rPr>
          <w:rStyle w:val="StyleBoldUnderline"/>
          <w:highlight w:val="green"/>
        </w:rPr>
        <w:t>predictable and accountable legal grounds</w:t>
      </w:r>
      <w:r w:rsidRPr="00A3052A">
        <w:rPr>
          <w:rStyle w:val="StyleBoldUnderline"/>
        </w:rPr>
        <w:t xml:space="preserve">. </w:t>
      </w:r>
      <w:r>
        <w:t xml:space="preserve">For those fearful of </w:t>
      </w:r>
      <w:r w:rsidRPr="00A1386B">
        <w:rPr>
          <w:rStyle w:val="StyleBoldUnderline"/>
          <w:highlight w:val="green"/>
        </w:rPr>
        <w:t>judicial encroachment</w:t>
      </w:r>
      <w:r>
        <w:t xml:space="preserve"> on executive war-making powers, there is a strong argument that this </w:t>
      </w:r>
      <w:r w:rsidRPr="00A1386B">
        <w:rPr>
          <w:rStyle w:val="StyleBoldUnderline"/>
          <w:highlight w:val="green"/>
        </w:rPr>
        <w:t>will</w:t>
      </w:r>
      <w:r w:rsidRPr="00A3052A">
        <w:rPr>
          <w:rStyle w:val="StyleBoldUnderline"/>
        </w:rPr>
        <w:t xml:space="preserve"> actually </w:t>
      </w:r>
      <w:r w:rsidRPr="00A1386B">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A1386B">
        <w:rPr>
          <w:rStyle w:val="StyleBoldUnderline"/>
          <w:highlight w:val="green"/>
        </w:rPr>
        <w:t>the exercise of [executive] powers is vindicated</w:t>
      </w:r>
      <w:r w:rsidRPr="00A3052A">
        <w:rPr>
          <w:rStyle w:val="StyleBoldUnderline"/>
        </w:rPr>
        <w:t xml:space="preserve">, not eroded, </w:t>
      </w:r>
      <w:r w:rsidRPr="00A1386B">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A1386B">
        <w:rPr>
          <w:rStyle w:val="StyleBoldUnderline"/>
          <w:highlight w:val="green"/>
        </w:rPr>
        <w:t>targeted killing</w:t>
      </w:r>
      <w:r w:rsidRPr="00A3052A">
        <w:rPr>
          <w:rStyle w:val="StyleBoldUnderline"/>
        </w:rPr>
        <w:t xml:space="preserve"> program h</w:t>
      </w:r>
      <w:r w:rsidRPr="00A1386B">
        <w:rPr>
          <w:rStyle w:val="StyleBoldUnderline"/>
          <w:highlight w:val="green"/>
        </w:rPr>
        <w:t xml:space="preserve">as become a black spot on American credibility </w:t>
      </w:r>
      <w:r w:rsidRPr="009A2529">
        <w:rPr>
          <w:rStyle w:val="StyleBoldUnderline"/>
          <w:highlight w:val="yellow"/>
        </w:rPr>
        <w:t xml:space="preserve">around the globe. </w:t>
      </w:r>
      <w:r w:rsidRPr="00221FDD">
        <w:rPr>
          <w:rStyle w:val="StyleBoldUnderline"/>
        </w:rPr>
        <w:t xml:space="preserve">The introduction of significant </w:t>
      </w:r>
      <w:r w:rsidRPr="00A1386B">
        <w:rPr>
          <w:rStyle w:val="StyleBoldUnderline"/>
          <w:highlight w:val="green"/>
        </w:rPr>
        <w:t xml:space="preserve">checks </w:t>
      </w:r>
      <w:r w:rsidRPr="009A2529">
        <w:rPr>
          <w:rStyle w:val="StyleBoldUnderline"/>
          <w:highlight w:val="yellow"/>
        </w:rPr>
        <w:t xml:space="preserve">on unilateral executive power </w:t>
      </w:r>
      <w:r w:rsidRPr="00221FDD">
        <w:rPr>
          <w:rStyle w:val="StyleBoldUnderline"/>
        </w:rPr>
        <w:t xml:space="preserve">to target known terrorists </w:t>
      </w:r>
      <w:r w:rsidRPr="00A1386B">
        <w:rPr>
          <w:rStyle w:val="StyleBoldUnderline"/>
          <w:highlight w:val="green"/>
        </w:rPr>
        <w:t xml:space="preserve">can </w:t>
      </w:r>
      <w:r w:rsidRPr="009A2529">
        <w:rPr>
          <w:rStyle w:val="StyleBoldUnderline"/>
          <w:highlight w:val="yellow"/>
        </w:rPr>
        <w:t xml:space="preserve">help </w:t>
      </w:r>
      <w:r w:rsidRPr="00A1386B">
        <w:rPr>
          <w:rStyle w:val="StyleBoldUnderline"/>
          <w:highlight w:val="green"/>
        </w:rPr>
        <w:t xml:space="preserve">reform that image and reinstate </w:t>
      </w:r>
      <w:r w:rsidRPr="00221FDD">
        <w:rPr>
          <w:rStyle w:val="StyleBoldUnderline"/>
        </w:rPr>
        <w:t xml:space="preserve">American moral </w:t>
      </w:r>
      <w:r w:rsidRPr="00A1386B">
        <w:rPr>
          <w:rStyle w:val="StyleBoldUnderline"/>
          <w:highlight w:val="green"/>
        </w:rPr>
        <w:t xml:space="preserve">legitimacy </w:t>
      </w:r>
      <w:r w:rsidRPr="00221FDD">
        <w:rPr>
          <w:rStyle w:val="StyleBoldUnderline"/>
        </w:rPr>
        <w:t>in its use of force against global terrorism</w:t>
      </w:r>
      <w:r w:rsidRPr="00C51C01">
        <w:t>.114</w:t>
      </w:r>
    </w:p>
    <w:p w14:paraId="5E01A918" w14:textId="77777777" w:rsidR="00153CDA" w:rsidRDefault="00153CDA" w:rsidP="00153CDA">
      <w:pPr>
        <w:pStyle w:val="Heading4"/>
      </w:pPr>
      <w:r>
        <w:t xml:space="preserve">The plan solves international norms for drone use, US norms can shape and limit drone </w:t>
      </w:r>
      <w:proofErr w:type="spellStart"/>
      <w:r>
        <w:t>prolif</w:t>
      </w:r>
      <w:proofErr w:type="spellEnd"/>
      <w:r>
        <w:t xml:space="preserve"> and provide the ability to apply diplomatic pressure</w:t>
      </w:r>
    </w:p>
    <w:p w14:paraId="00C0DFE1" w14:textId="77777777" w:rsidR="00153CDA" w:rsidRPr="00253A09" w:rsidRDefault="00153CDA" w:rsidP="00153CDA">
      <w:pPr>
        <w:rPr>
          <w:rStyle w:val="StyleStyleBold12pt"/>
        </w:rPr>
      </w:pPr>
      <w:proofErr w:type="spellStart"/>
      <w:r w:rsidRPr="00253A09">
        <w:rPr>
          <w:rStyle w:val="StyleStyleBold12pt"/>
        </w:rPr>
        <w:t>Zenko</w:t>
      </w:r>
      <w:proofErr w:type="spellEnd"/>
      <w:r w:rsidRPr="00253A09">
        <w:rPr>
          <w:rStyle w:val="StyleStyleBold12pt"/>
        </w:rPr>
        <w:t>, 2013</w:t>
      </w:r>
    </w:p>
    <w:p w14:paraId="02596C45" w14:textId="77777777" w:rsidR="00153CDA" w:rsidRDefault="00153CDA" w:rsidP="00153CDA">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B9B4904" w14:textId="77777777" w:rsidR="00153CDA" w:rsidRDefault="00153CDA" w:rsidP="00153CDA">
      <w:r w:rsidRPr="001B24A4">
        <w:t xml:space="preserve">History shows that </w:t>
      </w:r>
      <w:r w:rsidRPr="00A1386B">
        <w:rPr>
          <w:rStyle w:val="StyleBoldUnderline"/>
          <w:highlight w:val="green"/>
        </w:rPr>
        <w:t xml:space="preserve">how states adopt </w:t>
      </w:r>
      <w:r w:rsidRPr="001B24A4">
        <w:rPr>
          <w:rStyle w:val="StyleBoldUnderline"/>
          <w:highlight w:val="yellow"/>
        </w:rPr>
        <w:t xml:space="preserve">and use </w:t>
      </w:r>
      <w:r w:rsidRPr="001B24A4">
        <w:rPr>
          <w:rStyle w:val="StyleBoldUnderline"/>
        </w:rPr>
        <w:t xml:space="preserve">new </w:t>
      </w:r>
      <w:r w:rsidRPr="00A1386B">
        <w:rPr>
          <w:rStyle w:val="StyleBoldUnderline"/>
          <w:highlight w:val="green"/>
        </w:rPr>
        <w:t xml:space="preserve">military </w:t>
      </w:r>
      <w:proofErr w:type="spellStart"/>
      <w:r w:rsidRPr="00A1386B">
        <w:rPr>
          <w:rStyle w:val="StyleBoldUnderline"/>
          <w:highlight w:val="green"/>
        </w:rPr>
        <w:t>capabili</w:t>
      </w:r>
      <w:proofErr w:type="spellEnd"/>
      <w:r w:rsidRPr="00A1386B">
        <w:rPr>
          <w:rStyle w:val="StyleBoldUnderline"/>
          <w:highlight w:val="green"/>
        </w:rPr>
        <w:t xml:space="preserve">- </w:t>
      </w:r>
      <w:proofErr w:type="gramStart"/>
      <w:r w:rsidRPr="00A1386B">
        <w:rPr>
          <w:rStyle w:val="StyleBoldUnderline"/>
          <w:highlight w:val="green"/>
        </w:rPr>
        <w:t>ties is</w:t>
      </w:r>
      <w:proofErr w:type="gramEnd"/>
      <w:r w:rsidRPr="001B24A4">
        <w:rPr>
          <w:rStyle w:val="StyleBoldUnderline"/>
        </w:rPr>
        <w:t xml:space="preserve"> often </w:t>
      </w:r>
      <w:r w:rsidRPr="00A1386B">
        <w:rPr>
          <w:rStyle w:val="StyleBoldUnderline"/>
          <w:highlight w:val="green"/>
        </w:rPr>
        <w:t>influenced</w:t>
      </w:r>
      <w:r w:rsidRPr="001B24A4">
        <w:rPr>
          <w:rStyle w:val="StyleBoldUnderline"/>
        </w:rPr>
        <w:t xml:space="preserve"> </w:t>
      </w:r>
      <w:r w:rsidRPr="00A1386B">
        <w:rPr>
          <w:rStyle w:val="StyleBoldUnderline"/>
          <w:highlight w:val="green"/>
        </w:rPr>
        <w:t>by</w:t>
      </w:r>
      <w:r w:rsidRPr="001B24A4">
        <w:rPr>
          <w:rStyle w:val="StyleBoldUnderline"/>
        </w:rPr>
        <w:t xml:space="preserve"> </w:t>
      </w:r>
      <w:r w:rsidRPr="001B24A4">
        <w:rPr>
          <w:rStyle w:val="StyleBoldUnderline"/>
          <w:highlight w:val="yellow"/>
        </w:rPr>
        <w:t xml:space="preserve">how </w:t>
      </w:r>
      <w:r w:rsidRPr="00A1386B">
        <w:rPr>
          <w:rStyle w:val="StyleBoldUnderline"/>
          <w:highlight w:val="green"/>
        </w:rPr>
        <w:t xml:space="preserve">other states </w:t>
      </w:r>
      <w:r w:rsidRPr="001B24A4">
        <w:rPr>
          <w:rStyle w:val="StyleBoldUnderline"/>
          <w:highlight w:val="yellow"/>
        </w:rPr>
        <w:t>have</w:t>
      </w:r>
      <w:r w:rsidRPr="001B24A4">
        <w:rPr>
          <w:rStyle w:val="StyleBoldUnderline"/>
        </w:rPr>
        <w:t>—or have not—used them in the past</w:t>
      </w:r>
      <w:r w:rsidRPr="001B24A4">
        <w:t xml:space="preserve">. Furthermore, </w:t>
      </w:r>
      <w:r w:rsidRPr="00A1386B">
        <w:rPr>
          <w:rStyle w:val="StyleBoldUnderline"/>
          <w:highlight w:val="green"/>
        </w:rPr>
        <w:t>norms</w:t>
      </w:r>
      <w:r w:rsidRPr="001B24A4">
        <w:rPr>
          <w:rStyle w:val="StyleBoldUnderline"/>
        </w:rPr>
        <w:t xml:space="preserve"> </w:t>
      </w:r>
      <w:r w:rsidRPr="001B24A4">
        <w:rPr>
          <w:rStyle w:val="StyleBoldUnderline"/>
          <w:highlight w:val="yellow"/>
        </w:rPr>
        <w:t xml:space="preserve">can </w:t>
      </w:r>
      <w:r w:rsidRPr="00A1386B">
        <w:rPr>
          <w:rStyle w:val="StyleBoldUnderline"/>
          <w:highlight w:val="green"/>
        </w:rPr>
        <w:t>deter states from acquiring new technologie</w:t>
      </w:r>
      <w:r w:rsidRPr="00A1386B">
        <w:rPr>
          <w:highlight w:val="green"/>
        </w:rPr>
        <w:t>s</w:t>
      </w:r>
      <w:r w:rsidRPr="001B24A4">
        <w:t xml:space="preserve">.72 </w:t>
      </w:r>
      <w:r w:rsidRPr="00A1386B">
        <w:rPr>
          <w:rStyle w:val="StyleBoldUnderline"/>
          <w:highlight w:val="green"/>
        </w:rPr>
        <w:t>Norms</w:t>
      </w:r>
      <w:r w:rsidRPr="001B24A4">
        <w:rPr>
          <w:rStyle w:val="StyleBoldUnderline"/>
        </w:rPr>
        <w:t xml:space="preserve">—sometimes but not always codified as legal regimes—have </w:t>
      </w:r>
      <w:r w:rsidRPr="00A1386B">
        <w:rPr>
          <w:rStyle w:val="StyleBoldUnderline"/>
          <w:highlight w:val="green"/>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 xml:space="preserve">landmines, as well as </w:t>
      </w:r>
      <w:r w:rsidRPr="00A1386B">
        <w:rPr>
          <w:rStyle w:val="StyleBoldUnderline"/>
          <w:highlight w:val="green"/>
        </w:rPr>
        <w:t>chemical, biological, and nuclear weapons</w:t>
      </w:r>
      <w:r w:rsidRPr="001B24A4">
        <w:t xml:space="preserve">. </w:t>
      </w:r>
      <w:r w:rsidRPr="00A1386B">
        <w:rPr>
          <w:rStyle w:val="StyleBoldUnderline"/>
          <w:highlight w:val="green"/>
        </w:rPr>
        <w:t>A</w:t>
      </w:r>
      <w:r w:rsidRPr="001B24A4">
        <w:rPr>
          <w:rStyle w:val="StyleBoldUnderline"/>
        </w:rPr>
        <w:t xml:space="preserve"> well-articulated and internationally supported </w:t>
      </w:r>
      <w:r w:rsidRPr="001B24A4">
        <w:rPr>
          <w:rStyle w:val="StyleBoldUnderline"/>
          <w:highlight w:val="yellow"/>
        </w:rPr>
        <w:t xml:space="preserve">normative </w:t>
      </w:r>
      <w:r w:rsidRPr="00A1386B">
        <w:rPr>
          <w:rStyle w:val="StyleBoldUnderline"/>
          <w:highlight w:val="green"/>
        </w:rPr>
        <w:t xml:space="preserve">framework, bolstered by a strong U.S. example, can shape armed drone </w:t>
      </w:r>
      <w:proofErr w:type="spellStart"/>
      <w:r w:rsidRPr="00A1386B">
        <w:rPr>
          <w:rStyle w:val="StyleBoldUnderline"/>
          <w:highlight w:val="green"/>
        </w:rPr>
        <w:t>prolifera</w:t>
      </w:r>
      <w:proofErr w:type="spellEnd"/>
      <w:r w:rsidRPr="00A1386B">
        <w:rPr>
          <w:rStyle w:val="StyleBoldUnderline"/>
          <w:highlight w:val="green"/>
        </w:rPr>
        <w:t xml:space="preserve">- </w:t>
      </w:r>
      <w:proofErr w:type="spellStart"/>
      <w:r w:rsidRPr="00A1386B">
        <w:rPr>
          <w:rStyle w:val="StyleBoldUnderline"/>
          <w:highlight w:val="green"/>
        </w:rPr>
        <w:t>tion</w:t>
      </w:r>
      <w:proofErr w:type="spellEnd"/>
      <w:r w:rsidRPr="001B24A4">
        <w:rPr>
          <w:rStyle w:val="StyleBoldUnderline"/>
        </w:rPr>
        <w:t xml:space="preserve"> and employment in the coming decades</w:t>
      </w:r>
      <w:r w:rsidRPr="001B24A4">
        <w:t xml:space="preserve">. </w:t>
      </w:r>
      <w:r w:rsidRPr="001B24A4">
        <w:rPr>
          <w:rStyle w:val="StyleBoldUnderline"/>
          <w:highlight w:val="yellow"/>
        </w:rPr>
        <w:t>Such norms would</w:t>
      </w:r>
      <w:r w:rsidRPr="001B24A4">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1B24A4">
        <w:t xml:space="preserve">. And </w:t>
      </w:r>
      <w:r w:rsidRPr="00A1386B">
        <w:rPr>
          <w:rStyle w:val="StyleBoldUnderline"/>
          <w:highlight w:val="green"/>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A1386B">
        <w:rPr>
          <w:rStyle w:val="StyleBoldUnderline"/>
          <w:highlight w:val="green"/>
        </w:rPr>
        <w:t xml:space="preserve">an international </w:t>
      </w:r>
      <w:proofErr w:type="spellStart"/>
      <w:r w:rsidRPr="00A1386B">
        <w:rPr>
          <w:rStyle w:val="StyleBoldUnderline"/>
          <w:highlight w:val="green"/>
        </w:rPr>
        <w:t>norma</w:t>
      </w:r>
      <w:proofErr w:type="spellEnd"/>
      <w:r w:rsidRPr="00A1386B">
        <w:rPr>
          <w:rStyle w:val="StyleBoldUnderline"/>
          <w:highlight w:val="green"/>
        </w:rPr>
        <w:t xml:space="preserve">- </w:t>
      </w:r>
      <w:proofErr w:type="spellStart"/>
      <w:r w:rsidRPr="00A1386B">
        <w:rPr>
          <w:rStyle w:val="StyleBoldUnderline"/>
          <w:highlight w:val="green"/>
        </w:rPr>
        <w:t>tive</w:t>
      </w:r>
      <w:proofErr w:type="spellEnd"/>
      <w:r w:rsidRPr="00A1386B">
        <w:rPr>
          <w:rStyle w:val="StyleBoldUnderline"/>
          <w:highlight w:val="green"/>
        </w:rPr>
        <w:t xml:space="preserve"> framework, and U.S. compliance</w:t>
      </w:r>
      <w:r w:rsidRPr="001B24A4">
        <w:rPr>
          <w:rStyle w:val="StyleBoldUnderline"/>
        </w:rPr>
        <w:t xml:space="preserve"> with that framework, </w:t>
      </w:r>
      <w:r w:rsidRPr="00A1386B">
        <w:rPr>
          <w:rStyle w:val="StyleBoldUnderline"/>
          <w:highlight w:val="green"/>
        </w:rPr>
        <w:t xml:space="preserve">would pre- serve Washington’s </w:t>
      </w:r>
      <w:r w:rsidRPr="001B24A4">
        <w:rPr>
          <w:rStyle w:val="StyleBoldUnderline"/>
          <w:highlight w:val="yellow"/>
        </w:rPr>
        <w:t xml:space="preserve">ability to apply </w:t>
      </w:r>
      <w:r w:rsidRPr="00A1386B">
        <w:rPr>
          <w:rStyle w:val="StyleBoldUnderline"/>
          <w:highlight w:val="green"/>
        </w:rPr>
        <w:t>diplomatic 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14:paraId="4F4CFB66" w14:textId="77777777" w:rsidR="00153CDA" w:rsidRPr="008D62CE" w:rsidRDefault="00153CDA" w:rsidP="00153CDA">
      <w:pPr>
        <w:pStyle w:val="Heading4"/>
      </w:pPr>
      <w:r w:rsidRPr="008D62CE">
        <w:t>The best scholarship validates our theory of arms races – unless norms precede formal agreements, they’ll be ineffective</w:t>
      </w:r>
    </w:p>
    <w:p w14:paraId="57555A96" w14:textId="77777777" w:rsidR="00153CDA" w:rsidRDefault="00153CDA" w:rsidP="00153CDA">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14:paraId="008100DE" w14:textId="77777777" w:rsidR="00153CDA" w:rsidRDefault="00153CDA" w:rsidP="00153CDA">
      <w:r w:rsidRPr="00702BE6">
        <w:rPr>
          <w:rStyle w:val="StyleBoldUnderline"/>
        </w:rPr>
        <w:t xml:space="preserve">Is the world about to see </w:t>
      </w:r>
      <w:r w:rsidRPr="00D562FB">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D562FB">
        <w:rPr>
          <w:rStyle w:val="StyleBoldUnderline"/>
          <w:highlight w:val="green"/>
        </w:rPr>
        <w:t>is already happening</w:t>
      </w:r>
      <w:r>
        <w:t xml:space="preserve"> and </w:t>
      </w:r>
      <w:r w:rsidRPr="00E01B36">
        <w:t xml:space="preserve">that </w:t>
      </w:r>
      <w:r w:rsidRPr="00E01B36">
        <w:rPr>
          <w:rStyle w:val="StyleBoldUnderline"/>
        </w:rPr>
        <w:t>it is largely a result of the widespread use of drones in a counterterror role by the United States</w:t>
      </w:r>
      <w:r w:rsidRPr="00E01B36">
        <w:t xml:space="preserve">. Shane suggests that </w:t>
      </w:r>
      <w:r w:rsidRPr="00E01B36">
        <w:rPr>
          <w:rStyle w:val="StyleBoldUnderline"/>
        </w:rPr>
        <w:t>an international norm of drone usage 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D562FB">
        <w:rPr>
          <w:rStyle w:val="StyleBoldUnderline"/>
          <w:highlight w:val="green"/>
        </w:rPr>
        <w:t>China, Russia and India will employ</w:t>
      </w:r>
      <w:r w:rsidRPr="00702BE6">
        <w:rPr>
          <w:rStyle w:val="StyleBoldUnderline"/>
        </w:rPr>
        <w:t xml:space="preserve"> advanced </w:t>
      </w:r>
      <w:r w:rsidRPr="00D562FB">
        <w:rPr>
          <w:rStyle w:val="StyleBoldUnderline"/>
          <w:highlight w:val="green"/>
        </w:rPr>
        <w:t>drone technologies against</w:t>
      </w:r>
      <w:r w:rsidRPr="00702BE6">
        <w:rPr>
          <w:rStyle w:val="StyleBoldUnderline"/>
        </w:rPr>
        <w:t xml:space="preserve"> similar </w:t>
      </w:r>
      <w:r w:rsidRPr="00D562FB">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r w:rsidRPr="008D62CE">
        <w:rPr>
          <w:sz w:val="12"/>
        </w:rPr>
        <w:t xml:space="preserve">¶ </w:t>
      </w:r>
      <w:proofErr w:type="gramStart"/>
      <w:r>
        <w:t>So</w:t>
      </w:r>
      <w:proofErr w:type="gramEnd"/>
      <w:r>
        <w:t xml:space="preserve"> which is it? Has the United States sparked a drone race, or was a race with the Chinese and Russians inevitable? While there's truth on both sides, on balance Shane is correct. </w:t>
      </w:r>
      <w:r w:rsidRPr="00D562FB">
        <w:rPr>
          <w:rStyle w:val="StyleBoldUnderline"/>
          <w:highlight w:val="green"/>
        </w:rPr>
        <w:t xml:space="preserve">Arms races </w:t>
      </w:r>
      <w:r w:rsidRPr="00E01B36">
        <w:rPr>
          <w:rStyle w:val="StyleBoldUnderline"/>
        </w:rPr>
        <w:t>don't just "happen" because of outside technological developments</w:t>
      </w:r>
      <w:r w:rsidRPr="00E01B36">
        <w:t xml:space="preserve">. Rather, </w:t>
      </w:r>
      <w:r w:rsidRPr="00E01B36">
        <w:rPr>
          <w:rStyle w:val="StyleBoldUnderline"/>
        </w:rPr>
        <w:t xml:space="preserve">they </w:t>
      </w:r>
      <w:r w:rsidRPr="00D562FB">
        <w:rPr>
          <w:rStyle w:val="StyleBoldUnderline"/>
          <w:highlight w:val="green"/>
        </w:rPr>
        <w:t xml:space="preserve">are embedded in political dynamics associated with </w:t>
      </w:r>
      <w:r w:rsidRPr="00E01B36">
        <w:rPr>
          <w:rStyle w:val="StyleBoldUnderline"/>
        </w:rPr>
        <w:t xml:space="preserve">public </w:t>
      </w:r>
      <w:r w:rsidRPr="00D562FB">
        <w:rPr>
          <w:rStyle w:val="StyleBoldUnderline"/>
          <w:highlight w:val="green"/>
        </w:rPr>
        <w:t>perception</w:t>
      </w:r>
      <w:r w:rsidRPr="00E01B36">
        <w:rPr>
          <w:rStyle w:val="StyleBoldUnderline"/>
        </w:rPr>
        <w:t xml:space="preserve">, international </w:t>
      </w:r>
      <w:r w:rsidRPr="00D562FB">
        <w:rPr>
          <w:rStyle w:val="StyleBoldUnderline"/>
          <w:highlight w:val="green"/>
        </w:rPr>
        <w:t xml:space="preserve">prestige and </w:t>
      </w:r>
      <w:r w:rsidRPr="00E01B36">
        <w:rPr>
          <w:rStyle w:val="StyleBoldUnderline"/>
        </w:rPr>
        <w:t xml:space="preserve">bureaucratic </w:t>
      </w:r>
      <w:r w:rsidRPr="00D562FB">
        <w:rPr>
          <w:rStyle w:val="StyleBoldUnderline"/>
          <w:highlight w:val="green"/>
        </w:rPr>
        <w:t>conflict</w:t>
      </w:r>
      <w:r w:rsidRPr="00E01B36">
        <w:t xml:space="preserve">. </w:t>
      </w:r>
      <w:r w:rsidRPr="00D562FB">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D562FB">
        <w:rPr>
          <w:rStyle w:val="StyleBoldUnderline"/>
          <w:highlight w:val="green"/>
        </w:rPr>
        <w:t>are pursuing capabilities more vigorously because of the U.S. example</w:t>
      </w:r>
      <w:r w:rsidRPr="00E01B36">
        <w:t xml:space="preserve">. </w:t>
      </w:r>
      <w:r w:rsidRPr="00E01B36">
        <w:rPr>
          <w:rStyle w:val="StyleBoldUnderline"/>
        </w:rPr>
        <w:t>Understanding this is necessary to developing expectations of what lies ahead as well as a strategy for regulating drone</w:t>
      </w:r>
      <w:r w:rsidRPr="00702BE6">
        <w:rPr>
          <w:rStyle w:val="StyleBoldUnderline"/>
        </w:rPr>
        <w:t xml:space="preserve"> warfare</w:t>
      </w:r>
      <w:proofErr w:type="gramStart"/>
      <w:r>
        <w:t>.</w:t>
      </w:r>
      <w:r w:rsidRPr="008D62CE">
        <w:rPr>
          <w:sz w:val="12"/>
        </w:rPr>
        <w:t>¶</w:t>
      </w:r>
      <w:proofErr w:type="gramEnd"/>
      <w:r w:rsidRPr="008D62CE">
        <w:rPr>
          <w:sz w:val="12"/>
        </w:rPr>
        <w:t xml:space="preserve"> </w:t>
      </w:r>
      <w:r w:rsidRPr="00D562FB">
        <w:rPr>
          <w:rStyle w:val="StyleBoldUnderline"/>
          <w:highlight w:val="green"/>
        </w:rPr>
        <w:t xml:space="preserve">States run arms races </w:t>
      </w:r>
      <w:r w:rsidRPr="00D562FB">
        <w:rPr>
          <w:rStyle w:val="StyleBoldUnderline"/>
        </w:rPr>
        <w:t>for</w:t>
      </w:r>
      <w:r w:rsidRPr="00702BE6">
        <w:rPr>
          <w:rStyle w:val="StyleBoldUnderline"/>
        </w:rPr>
        <w:t xml:space="preserve"> a variety of </w:t>
      </w:r>
      <w:r w:rsidRPr="00D562FB">
        <w:rPr>
          <w:rStyle w:val="StyleBoldUnderline"/>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E01B36">
        <w:rPr>
          <w:rStyle w:val="StyleBoldUnderline"/>
        </w:rPr>
        <w:t xml:space="preserve">these </w:t>
      </w:r>
      <w:r w:rsidRPr="00E01B36">
        <w:rPr>
          <w:rStyle w:val="StyleBoldUnderline"/>
          <w:highlight w:val="green"/>
        </w:rPr>
        <w:t>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D562FB">
        <w:rPr>
          <w:rStyle w:val="StyleBoldUnderline"/>
          <w:highlight w:val="green"/>
        </w:rPr>
        <w:t>depend on</w:t>
      </w:r>
      <w:r w:rsidRPr="00E01B36">
        <w:rPr>
          <w:rStyle w:val="StyleBoldUnderline"/>
        </w:rPr>
        <w:t xml:space="preserve"> the </w:t>
      </w:r>
      <w:r w:rsidRPr="00D562FB">
        <w:rPr>
          <w:rStyle w:val="StyleBoldUnderline"/>
          <w:highlight w:val="green"/>
        </w:rPr>
        <w:t>behavior of other countries</w:t>
      </w:r>
      <w:r>
        <w:t xml:space="preserve">. </w:t>
      </w:r>
      <w:r w:rsidRPr="008D62CE">
        <w:rPr>
          <w:sz w:val="12"/>
        </w:rPr>
        <w:t xml:space="preserve">¶ </w:t>
      </w:r>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D562FB">
        <w:rPr>
          <w:rStyle w:val="StyleBoldUnderline"/>
          <w:highlight w:val="green"/>
        </w:rPr>
        <w:t>precedent can affect state policy</w:t>
      </w:r>
      <w:r w:rsidRPr="00D562FB">
        <w:rPr>
          <w:highlight w:val="green"/>
        </w:rPr>
        <w:t>.</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E01B36">
        <w:rPr>
          <w:rStyle w:val="StyleBoldUnderline"/>
          <w:highlight w:val="green"/>
        </w:rPr>
        <w:t>the race</w:t>
      </w:r>
      <w:r w:rsidRPr="00702BE6">
        <w:rPr>
          <w:rStyle w:val="StyleBoldUnderline"/>
        </w:rPr>
        <w:t xml:space="preserve"> now on display </w:t>
      </w:r>
      <w:r w:rsidRPr="00E01B36">
        <w:rPr>
          <w:rStyle w:val="StyleBoldUnderline"/>
          <w:highlight w:val="green"/>
        </w:rPr>
        <w:t>has been driven by U.S. behavior</w:t>
      </w:r>
      <w:r w:rsidRPr="00E01B36">
        <w:t xml:space="preserve">. </w:t>
      </w:r>
      <w:r w:rsidRPr="00E01B36">
        <w:rPr>
          <w:rStyle w:val="StyleBoldUnderline"/>
        </w:rPr>
        <w:t xml:space="preserve">Other </w:t>
      </w:r>
      <w:r w:rsidRPr="00D562FB">
        <w:rPr>
          <w:rStyle w:val="StyleBoldUnderline"/>
          <w:highlight w:val="green"/>
        </w:rPr>
        <w:t>states</w:t>
      </w:r>
      <w:r w:rsidRPr="00702BE6">
        <w:rPr>
          <w:rStyle w:val="StyleBoldUnderline"/>
        </w:rPr>
        <w:t xml:space="preserve">, observing the effectiveness -- or at least the capabilities -- of U.S. drones </w:t>
      </w:r>
      <w:r w:rsidRPr="00E01B36">
        <w:rPr>
          <w:rStyle w:val="StyleBoldUnderline"/>
          <w:highlight w:val="green"/>
        </w:rPr>
        <w:t>will</w:t>
      </w:r>
      <w:r w:rsidRPr="00702BE6">
        <w:rPr>
          <w:rStyle w:val="StyleBoldUnderline"/>
        </w:rPr>
        <w:t xml:space="preserve"> work to </w:t>
      </w:r>
      <w:r w:rsidRPr="00E01B36">
        <w:rPr>
          <w:rStyle w:val="StyleBoldUnderline"/>
          <w:highlight w:val="green"/>
        </w:rPr>
        <w:t>create</w:t>
      </w:r>
      <w:r w:rsidRPr="00702BE6">
        <w:rPr>
          <w:rStyle w:val="StyleBoldUnderline"/>
        </w:rPr>
        <w:t xml:space="preserve"> their own </w:t>
      </w:r>
      <w:r w:rsidRPr="00D562FB">
        <w:rPr>
          <w:rStyle w:val="StyleBoldUnderline"/>
          <w:highlight w:val="green"/>
        </w:rPr>
        <w:t xml:space="preserve">counterparts </w:t>
      </w:r>
      <w:r w:rsidRPr="00E01B36">
        <w:rPr>
          <w:rStyle w:val="StyleBoldUnderline"/>
        </w:rPr>
        <w:t>with an enthusiasm</w:t>
      </w:r>
      <w:r w:rsidRPr="00702BE6">
        <w:rPr>
          <w:rStyle w:val="StyleBoldUnderline"/>
        </w:rPr>
        <w:t xml:space="preserve"> that </w:t>
      </w:r>
      <w:r w:rsidRPr="00E01B36">
        <w:rPr>
          <w:rStyle w:val="StyleBoldUnderline"/>
          <w:highlight w:val="green"/>
        </w:rPr>
        <w:t xml:space="preserve">they </w:t>
      </w:r>
      <w:r w:rsidRPr="00D562FB">
        <w:rPr>
          <w:rStyle w:val="StyleBoldUnderline"/>
          <w:highlight w:val="green"/>
        </w:rPr>
        <w:t>would not have had in absence of the U.S. exampl</w:t>
      </w:r>
      <w:r w:rsidRPr="001F29A4">
        <w:rPr>
          <w:rStyle w:val="StyleBoldUnderline"/>
          <w:highlight w:val="cyan"/>
        </w:rPr>
        <w:t>e</w:t>
      </w:r>
      <w:proofErr w:type="gramStart"/>
      <w:r>
        <w:t>.</w:t>
      </w:r>
      <w:r w:rsidRPr="008D62CE">
        <w:rPr>
          <w:sz w:val="12"/>
        </w:rPr>
        <w:t>¶</w:t>
      </w:r>
      <w:proofErr w:type="gramEnd"/>
      <w:r w:rsidRPr="008D62CE">
        <w:rPr>
          <w:sz w:val="12"/>
        </w:rPr>
        <w:t xml:space="preserve"> </w:t>
      </w:r>
      <w:r w:rsidRPr="00E01B36">
        <w:rPr>
          <w:rStyle w:val="StyleBoldUnderline"/>
        </w:rPr>
        <w:t>What is undeniable</w:t>
      </w:r>
      <w:r w:rsidRPr="00E01B36">
        <w:t xml:space="preserve">, however, </w:t>
      </w:r>
      <w:r w:rsidRPr="00E01B36">
        <w:rPr>
          <w:rStyle w:val="StyleBoldUnderline"/>
        </w:rPr>
        <w:t>is that we face a drone race</w:t>
      </w:r>
      <w:r w:rsidRPr="00E01B36">
        <w:t>,</w:t>
      </w:r>
      <w:r>
        <w:t xml:space="preserve"> which inevitably evokes the question of arms control. Because they vary widely in technical characteristics, appearance and even definition, </w:t>
      </w:r>
      <w:r w:rsidRPr="00D562FB">
        <w:rPr>
          <w:rStyle w:val="StyleBoldUnderline"/>
          <w:highlight w:val="gree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r w:rsidRPr="008D62CE">
        <w:rPr>
          <w:sz w:val="12"/>
        </w:rPr>
        <w:t xml:space="preserve">¶ </w:t>
      </w:r>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E01B36">
        <w:rPr>
          <w:rStyle w:val="StyleBoldUnderline"/>
        </w:rPr>
        <w:t>creating the public outrage necessary to force global elites to limit drone usage may</w:t>
      </w:r>
      <w:r w:rsidRPr="00E01B36">
        <w:t xml:space="preserve"> also </w:t>
      </w:r>
      <w:r w:rsidRPr="00E01B36">
        <w:rPr>
          <w:rStyle w:val="StyleBoldUnderline"/>
        </w:rPr>
        <w:t>prove difficult</w:t>
      </w:r>
      <w:r w:rsidRPr="00E01B36">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proofErr w:type="gramStart"/>
      <w:r w:rsidRPr="00E01B36">
        <w:t>.</w:t>
      </w:r>
      <w:r w:rsidRPr="00E01B36">
        <w:rPr>
          <w:sz w:val="12"/>
        </w:rPr>
        <w:t>¶</w:t>
      </w:r>
      <w:proofErr w:type="gramEnd"/>
      <w:r w:rsidRPr="00E01B36">
        <w:rPr>
          <w:sz w:val="12"/>
        </w:rPr>
        <w:t xml:space="preserve"> </w:t>
      </w:r>
      <w:r w:rsidRPr="00E01B36">
        <w:t xml:space="preserve">However, even in the unlikely event of global public outrage, </w:t>
      </w:r>
      <w:r w:rsidRPr="00E01B36">
        <w:rPr>
          <w:rStyle w:val="StyleBoldUnderline"/>
        </w:rPr>
        <w:t xml:space="preserve">any serious effort at </w:t>
      </w:r>
      <w:r w:rsidRPr="00D562FB">
        <w:rPr>
          <w:rStyle w:val="StyleBoldUnderline"/>
          <w:highlight w:val="green"/>
        </w:rPr>
        <w:t>regulating</w:t>
      </w:r>
      <w:r w:rsidRPr="00702BE6">
        <w:rPr>
          <w:rStyle w:val="StyleBoldUnderline"/>
        </w:rPr>
        <w:t xml:space="preserve"> the </w:t>
      </w:r>
      <w:r w:rsidRPr="00D562FB">
        <w:rPr>
          <w:rStyle w:val="StyleBoldUnderline"/>
          <w:highlight w:val="green"/>
        </w:rPr>
        <w:t>use</w:t>
      </w:r>
      <w:r w:rsidRPr="00702BE6">
        <w:rPr>
          <w:rStyle w:val="StyleBoldUnderline"/>
        </w:rPr>
        <w:t xml:space="preserve"> of drones </w:t>
      </w:r>
      <w:r w:rsidRPr="00D562FB">
        <w:rPr>
          <w:rStyle w:val="StyleBoldUnderline"/>
          <w:highlight w:val="green"/>
        </w:rPr>
        <w:t>will require U.S. acquiescence</w:t>
      </w:r>
      <w:r w:rsidRPr="00D562FB">
        <w:t>. Landmines are a remarkably unpopular form of weapon, but the United States continues</w:t>
      </w:r>
      <w:r>
        <w:t xml:space="preserve">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w:t>
      </w:r>
      <w:r w:rsidRPr="00E01B36">
        <w:rPr>
          <w:rStyle w:val="StyleBoldUnderline"/>
        </w:rPr>
        <w:t>then even global outrage may not be sufficient to make the U.S. budge on</w:t>
      </w:r>
      <w:r w:rsidRPr="00702BE6">
        <w:rPr>
          <w:rStyle w:val="StyleBoldUnderline"/>
        </w:rPr>
        <w:t xml:space="preserve">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D562FB">
        <w:rPr>
          <w:rStyle w:val="StyleBoldUnderline"/>
          <w:highlight w:val="green"/>
        </w:rPr>
        <w:t>the behavior of the United</w:t>
      </w:r>
      <w:r w:rsidRPr="00702BE6">
        <w:rPr>
          <w:rStyle w:val="StyleBoldUnderline"/>
        </w:rPr>
        <w:t xml:space="preserve"> </w:t>
      </w:r>
      <w:r w:rsidRPr="00D562FB">
        <w:rPr>
          <w:rStyle w:val="StyleBoldUnderline"/>
          <w:highlight w:val="green"/>
        </w:rPr>
        <w:t>States</w:t>
      </w:r>
      <w:r w:rsidRPr="00702BE6">
        <w:rPr>
          <w:rStyle w:val="StyleBoldUnderline"/>
        </w:rPr>
        <w:t xml:space="preserve"> right now </w:t>
      </w:r>
      <w:r w:rsidRPr="00D562FB">
        <w:rPr>
          <w:rStyle w:val="StyleBoldUnderline"/>
          <w:highlight w:val="green"/>
        </w:rPr>
        <w:t>is structuring how the world will</w:t>
      </w:r>
      <w:r w:rsidRPr="00702BE6">
        <w:rPr>
          <w:rStyle w:val="StyleBoldUnderline"/>
        </w:rPr>
        <w:t xml:space="preserve"> think about, build and </w:t>
      </w:r>
      <w:r w:rsidRPr="00D562FB">
        <w:rPr>
          <w:rStyle w:val="StyleBoldUnderline"/>
          <w:highlight w:val="green"/>
        </w:rPr>
        <w:t>use drones</w:t>
      </w:r>
      <w:r w:rsidRPr="00702BE6">
        <w:rPr>
          <w:rStyle w:val="StyleBoldUnderline"/>
        </w:rPr>
        <w:t xml:space="preserve"> for the foreseeable future</w:t>
      </w:r>
      <w:r>
        <w:t xml:space="preserve">. Given this, </w:t>
      </w:r>
      <w:r w:rsidRPr="00E01B36">
        <w:rPr>
          <w:rStyle w:val="StyleBoldUnderline"/>
          <w:highlight w:val="green"/>
        </w:rPr>
        <w:t xml:space="preserve">U.S. </w:t>
      </w:r>
      <w:r w:rsidRPr="00D562FB">
        <w:rPr>
          <w:rStyle w:val="StyleBoldUnderline"/>
          <w:highlight w:val="green"/>
        </w:rPr>
        <w:t>policymakers should</w:t>
      </w:r>
      <w:r>
        <w:t xml:space="preserve"> perhaps </w:t>
      </w:r>
      <w:r w:rsidRPr="00D562FB">
        <w:rPr>
          <w:rStyle w:val="StyleBoldUnderline"/>
          <w:highlight w:val="green"/>
        </w:rPr>
        <w:t>devote</w:t>
      </w:r>
      <w:r w:rsidRPr="00702BE6">
        <w:rPr>
          <w:rStyle w:val="StyleBoldUnderline"/>
        </w:rPr>
        <w:t xml:space="preserve"> a touch more </w:t>
      </w:r>
      <w:r w:rsidRPr="00D562FB">
        <w:rPr>
          <w:rStyle w:val="StyleBoldUnderline"/>
          <w:highlight w:val="green"/>
        </w:rPr>
        <w:t>attention to</w:t>
      </w:r>
      <w:r w:rsidRPr="00702BE6">
        <w:rPr>
          <w:rStyle w:val="StyleBoldUnderline"/>
        </w:rPr>
        <w:t xml:space="preserve"> the </w:t>
      </w:r>
      <w:r w:rsidRPr="00D562FB">
        <w:rPr>
          <w:rStyle w:val="StyleBoldUnderline"/>
          <w:highlight w:val="green"/>
        </w:rPr>
        <w:t>precedent</w:t>
      </w:r>
      <w:r w:rsidRPr="00702BE6">
        <w:rPr>
          <w:rStyle w:val="StyleBoldUnderline"/>
        </w:rPr>
        <w:t xml:space="preserve"> they're setting</w:t>
      </w:r>
      <w:r>
        <w:t>.</w:t>
      </w:r>
    </w:p>
    <w:p w14:paraId="700AE5FD" w14:textId="77777777" w:rsidR="00153CDA" w:rsidRDefault="00153CDA" w:rsidP="00153CDA">
      <w:pPr>
        <w:pStyle w:val="Heading4"/>
      </w:pPr>
      <w:r>
        <w:t>China’s drone proliferation will cause war in the region—multiple flashpoints</w:t>
      </w:r>
    </w:p>
    <w:p w14:paraId="6D261498" w14:textId="77777777" w:rsidR="00153CDA" w:rsidRPr="0078274A" w:rsidRDefault="00153CDA" w:rsidP="00153CDA">
      <w:pPr>
        <w:rPr>
          <w:rStyle w:val="StyleStyleBold12pt"/>
        </w:rPr>
      </w:pPr>
      <w:proofErr w:type="spellStart"/>
      <w:r w:rsidRPr="0078274A">
        <w:rPr>
          <w:rStyle w:val="StyleStyleBold12pt"/>
        </w:rPr>
        <w:t>Standaert</w:t>
      </w:r>
      <w:proofErr w:type="spellEnd"/>
      <w:r w:rsidRPr="0078274A">
        <w:rPr>
          <w:rStyle w:val="StyleStyleBold12pt"/>
        </w:rPr>
        <w:t>, 2012</w:t>
      </w:r>
    </w:p>
    <w:p w14:paraId="68F0EFFF" w14:textId="77777777" w:rsidR="00153CDA" w:rsidRDefault="00153CDA" w:rsidP="00153CDA">
      <w:r>
        <w:t xml:space="preserve">[Michael, Global Post, </w:t>
      </w:r>
      <w:r w:rsidRPr="0078274A">
        <w:t>Stage set for drone chess match in Asia-Pacific</w:t>
      </w:r>
      <w:r>
        <w:t xml:space="preserve">, </w:t>
      </w:r>
      <w:r w:rsidRPr="0078274A">
        <w:t>http://www.globalpost.com/dispatch/news/regions/asia-pacific/121102/china-drone-UAV-proliferation</w:t>
      </w:r>
      <w:proofErr w:type="gramStart"/>
      <w:r w:rsidRPr="0078274A">
        <w:t>?page</w:t>
      </w:r>
      <w:proofErr w:type="gramEnd"/>
      <w:r w:rsidRPr="0078274A">
        <w:t>=0,1</w:t>
      </w:r>
      <w:r>
        <w:t>] /</w:t>
      </w:r>
      <w:proofErr w:type="spellStart"/>
      <w:r>
        <w:t>Wyo</w:t>
      </w:r>
      <w:proofErr w:type="spellEnd"/>
      <w:r>
        <w:t>-MB</w:t>
      </w:r>
    </w:p>
    <w:p w14:paraId="7E33EF50" w14:textId="77777777" w:rsidR="00153CDA" w:rsidRDefault="00153CDA" w:rsidP="00153CDA">
      <w:r>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drones in the East China 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proofErr w:type="gramStart"/>
      <w:r>
        <w:t>.</w:t>
      </w:r>
      <w:r w:rsidRPr="00874EF6">
        <w:rPr>
          <w:sz w:val="12"/>
        </w:rPr>
        <w:t>¶</w:t>
      </w:r>
      <w:proofErr w:type="gramEnd"/>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proofErr w:type="gramStart"/>
      <w:r w:rsidRPr="0078274A">
        <w:rPr>
          <w:rStyle w:val="StyleBoldUnderline"/>
        </w:rPr>
        <w:t>.</w:t>
      </w:r>
      <w:r w:rsidRPr="00874EF6">
        <w:rPr>
          <w:rStyle w:val="StyleBoldUnderline"/>
          <w:sz w:val="12"/>
        </w:rPr>
        <w:t>¶</w:t>
      </w:r>
      <w:proofErr w:type="gramEnd"/>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proofErr w:type="gramStart"/>
      <w:r>
        <w:t>.</w:t>
      </w:r>
      <w:r w:rsidRPr="00874EF6">
        <w:rPr>
          <w:sz w:val="12"/>
        </w:rPr>
        <w:t>¶</w:t>
      </w:r>
      <w:proofErr w:type="gramEnd"/>
      <w:r w:rsidRPr="00874EF6">
        <w:rPr>
          <w:sz w:val="12"/>
        </w:rPr>
        <w:t xml:space="preserve"> </w:t>
      </w:r>
      <w:r>
        <w:t xml:space="preserve">Dennis </w:t>
      </w:r>
      <w:proofErr w:type="spellStart"/>
      <w:r>
        <w:t>Gormley</w:t>
      </w:r>
      <w:proofErr w:type="spellEnd"/>
      <w: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w:t>
      </w:r>
      <w:proofErr w:type="spellStart"/>
      <w:r>
        <w:t>Gormley</w:t>
      </w:r>
      <w:proofErr w:type="spellEnd"/>
      <w:r>
        <w:t>, author of the book “Missile Contagion,” published in 2010</w:t>
      </w:r>
      <w:proofErr w:type="gramStart"/>
      <w:r>
        <w:t>.</w:t>
      </w:r>
      <w:r w:rsidRPr="00874EF6">
        <w:rPr>
          <w:sz w:val="12"/>
        </w:rPr>
        <w:t>¶</w:t>
      </w:r>
      <w:proofErr w:type="gramEnd"/>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proofErr w:type="gramStart"/>
      <w:r>
        <w:t>.</w:t>
      </w:r>
      <w:r w:rsidRPr="00874EF6">
        <w:rPr>
          <w:sz w:val="12"/>
        </w:rPr>
        <w:t>¶</w:t>
      </w:r>
      <w:proofErr w:type="gramEnd"/>
      <w:r w:rsidRPr="00874EF6">
        <w:rPr>
          <w:sz w:val="12"/>
        </w:rPr>
        <w:t xml:space="preserve"> </w:t>
      </w:r>
      <w:r>
        <w:t xml:space="preserve">More recently, </w:t>
      </w:r>
      <w:r w:rsidRPr="002F0F18">
        <w:rPr>
          <w:rStyle w:val="StyleBoldUnderline"/>
        </w:rPr>
        <w:t xml:space="preserve">immediately </w:t>
      </w:r>
      <w:r w:rsidRPr="00A1386B">
        <w:rPr>
          <w:rStyle w:val="StyleBoldUnderline"/>
          <w:highlight w:val="green"/>
        </w:rPr>
        <w:t>following renewed conflict</w:t>
      </w:r>
      <w:r w:rsidRPr="002F0F18">
        <w:rPr>
          <w:rStyle w:val="StyleBoldUnderline"/>
        </w:rPr>
        <w:t xml:space="preserve"> with Japan </w:t>
      </w:r>
      <w:r w:rsidRPr="00A1386B">
        <w:rPr>
          <w:rStyle w:val="StyleBoldUnderline"/>
          <w:highlight w:val="green"/>
        </w:rPr>
        <w:t xml:space="preserve">over the </w:t>
      </w:r>
      <w:proofErr w:type="spellStart"/>
      <w:r w:rsidRPr="00A1386B">
        <w:rPr>
          <w:rStyle w:val="StyleBoldUnderline"/>
          <w:highlight w:val="green"/>
        </w:rPr>
        <w:t>Senkakus</w:t>
      </w:r>
      <w:proofErr w:type="spellEnd"/>
      <w:r w:rsidRPr="002F0F18">
        <w:rPr>
          <w:rStyle w:val="StyleBoldUnderline"/>
        </w:rPr>
        <w:t xml:space="preserve">, the SOA announced on Sep. 23 that it was deploying UAVs to monitor specifically monitor the disputed islands </w:t>
      </w:r>
      <w:r w:rsidRPr="00A1386B">
        <w:rPr>
          <w:rStyle w:val="StyleBoldUnderline"/>
          <w:highlight w:val="green"/>
        </w:rPr>
        <w:t>as well as</w:t>
      </w:r>
      <w:r w:rsidRPr="002F0F18">
        <w:rPr>
          <w:rStyle w:val="StyleBoldUnderline"/>
        </w:rPr>
        <w:t xml:space="preserve"> territories in </w:t>
      </w:r>
      <w:r w:rsidRPr="00A1386B">
        <w:rPr>
          <w:rStyle w:val="StyleBoldUnderline"/>
          <w:highlight w:val="green"/>
        </w:rPr>
        <w:t>the South China Sea</w:t>
      </w:r>
      <w:r w:rsidRPr="002F0F18">
        <w:rPr>
          <w:rStyle w:val="StyleBoldUnderline"/>
        </w:rPr>
        <w:t>,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t>.</w:t>
      </w:r>
    </w:p>
    <w:p w14:paraId="2970BC8F" w14:textId="77777777" w:rsidR="00153CDA" w:rsidRDefault="00153CDA" w:rsidP="00153CDA">
      <w:pPr>
        <w:pStyle w:val="Heading4"/>
      </w:pPr>
      <w:r>
        <w:t>SCS conflict causes nuke war</w:t>
      </w:r>
    </w:p>
    <w:p w14:paraId="64FE9463" w14:textId="77777777" w:rsidR="00153CDA" w:rsidRPr="00FA370F" w:rsidRDefault="00153CDA" w:rsidP="00153CDA">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158F7D06" w14:textId="77777777" w:rsidR="00153CDA" w:rsidRPr="00A000A0" w:rsidRDefault="00153CDA" w:rsidP="00153CDA">
      <w:pPr>
        <w:spacing w:after="200" w:line="276" w:lineRule="auto"/>
        <w:rPr>
          <w:rFonts w:ascii="Georgia" w:hAnsi="Georgia"/>
          <w:sz w:val="16"/>
        </w:rPr>
      </w:pPr>
      <w:r w:rsidRPr="00A1386B">
        <w:rPr>
          <w:rFonts w:ascii="Georgia" w:hAnsi="Georgia"/>
          <w:bCs/>
          <w:sz w:val="20"/>
          <w:highlight w:val="green"/>
          <w:u w:val="single"/>
        </w:rPr>
        <w:t>The risk of conflict in the South China Sea is significant</w:t>
      </w:r>
      <w:r w:rsidRPr="00FA370F">
        <w:rPr>
          <w:rFonts w:ascii="Georgia" w:hAnsi="Georgia"/>
          <w:sz w:val="16"/>
        </w:rPr>
        <w:t xml:space="preserve">. China, Taiwan, Vietnam, Malaysia, Brunei, and the Philippines have </w:t>
      </w:r>
      <w:r w:rsidRPr="00E01B36">
        <w:rPr>
          <w:rFonts w:ascii="Georgia" w:hAnsi="Georgia"/>
          <w:bCs/>
          <w:sz w:val="20"/>
          <w:u w:val="single"/>
        </w:rPr>
        <w:t>competing territorial and jurisdictional claims</w:t>
      </w:r>
      <w:r w:rsidRPr="00E01B36">
        <w:rPr>
          <w:rFonts w:ascii="Georgia" w:hAnsi="Georgia"/>
          <w:sz w:val="16"/>
        </w:rPr>
        <w:t xml:space="preserve">, </w:t>
      </w:r>
      <w:r w:rsidRPr="00E01B36">
        <w:rPr>
          <w:rFonts w:ascii="Georgia" w:hAnsi="Georgia"/>
          <w:sz w:val="16"/>
          <w:szCs w:val="16"/>
        </w:rPr>
        <w:t>particularly over rights to exploit the region's possibly extensive reserves of oil and gas</w:t>
      </w:r>
      <w:r w:rsidRPr="00E01B36">
        <w:rPr>
          <w:rFonts w:ascii="Georgia" w:hAnsi="Georgia"/>
          <w:sz w:val="16"/>
        </w:rPr>
        <w:t xml:space="preserve">. </w:t>
      </w:r>
      <w:r w:rsidRPr="00E01B36">
        <w:rPr>
          <w:rFonts w:ascii="Georgia" w:hAnsi="Georgia"/>
          <w:bCs/>
          <w:sz w:val="20"/>
          <w:u w:val="single"/>
        </w:rPr>
        <w:t>Freedom of navigation in the region is also a contentious issue</w:t>
      </w:r>
      <w:r w:rsidRPr="00E01B36">
        <w:rPr>
          <w:rFonts w:ascii="Georgia" w:hAnsi="Georgia"/>
          <w:sz w:val="16"/>
        </w:rPr>
        <w:t>,</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E01B36">
        <w:rPr>
          <w:rFonts w:ascii="Georgia" w:hAnsi="Georgia"/>
          <w:bCs/>
          <w:sz w:val="20"/>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E01B36">
        <w:rPr>
          <w:rFonts w:ascii="Georgia" w:hAnsi="Georgia"/>
          <w:b/>
          <w:iCs/>
          <w:sz w:val="20"/>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E01B36">
        <w:rPr>
          <w:rFonts w:ascii="Georgia" w:hAnsi="Georgia"/>
          <w:b/>
          <w:iCs/>
          <w:sz w:val="20"/>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E01B36">
        <w:rPr>
          <w:rFonts w:ascii="Georgia" w:hAnsi="Georgia"/>
          <w:bCs/>
          <w:sz w:val="20"/>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E01B36">
        <w:rPr>
          <w:rFonts w:ascii="Georgia" w:hAnsi="Georgia"/>
          <w:bCs/>
          <w:sz w:val="20"/>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 xml:space="preserve">outh </w:t>
      </w:r>
      <w:r w:rsidRPr="00D562FB">
        <w:rPr>
          <w:rFonts w:ascii="Georgia" w:hAnsi="Georgia"/>
          <w:bCs/>
          <w:sz w:val="20"/>
          <w:highlight w:val="green"/>
          <w:u w:val="single"/>
          <w:bdr w:val="single" w:sz="4" w:space="0" w:color="auto"/>
        </w:rPr>
        <w:t>C</w:t>
      </w:r>
      <w:r w:rsidRPr="00D562FB">
        <w:rPr>
          <w:rFonts w:ascii="Georgia" w:hAnsi="Georgia"/>
          <w:bCs/>
          <w:sz w:val="20"/>
          <w:highlight w:val="green"/>
          <w:u w:val="single"/>
        </w:rPr>
        <w:t xml:space="preserve">hina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w:t>
      </w:r>
      <w:r w:rsidRPr="00E01B36">
        <w:rPr>
          <w:rFonts w:ascii="Georgia" w:hAnsi="Georgia"/>
          <w:b/>
          <w:iCs/>
          <w:sz w:val="20"/>
          <w:u w:val="single"/>
        </w:rPr>
        <w:t>contingency</w:t>
      </w:r>
      <w:r w:rsidRPr="00E01B36">
        <w:rPr>
          <w:rFonts w:ascii="Georgia" w:hAnsi="Georgia"/>
          <w:bCs/>
          <w:sz w:val="20"/>
          <w:u w:val="single"/>
        </w:rPr>
        <w:t xml:space="preserve"> is a clash stemming from</w:t>
      </w:r>
      <w:r w:rsidRPr="00E01B36">
        <w:rPr>
          <w:rFonts w:ascii="Georgia" w:hAnsi="Georgia"/>
          <w:sz w:val="16"/>
          <w:szCs w:val="16"/>
        </w:rPr>
        <w:t xml:space="preserve"> U.S. military operations within China's EEZ that provokes</w:t>
      </w:r>
      <w:r w:rsidRPr="00E01B36">
        <w:rPr>
          <w:rFonts w:ascii="Georgia" w:hAnsi="Georgia"/>
          <w:bCs/>
          <w:sz w:val="20"/>
          <w:u w:val="single"/>
        </w:rPr>
        <w:t xml:space="preserve"> 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E01B36">
        <w:rPr>
          <w:rFonts w:ascii="Georgia" w:hAnsi="Georgia"/>
          <w:bCs/>
          <w:sz w:val="20"/>
          <w:u w:val="single"/>
        </w:rPr>
        <w:t xml:space="preserve">China routinely intercepts U.S. reconnaissance flights conducted in its EEZ and periodically 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aggressive ways that increase the risk of an accident</w:t>
      </w:r>
      <w:r w:rsidRPr="00FA370F">
        <w:rPr>
          <w:rFonts w:ascii="Georgia" w:hAnsi="Georgia"/>
          <w:sz w:val="16"/>
        </w:rPr>
        <w:t xml:space="preserve"> similar to the April 2001 collision of a U.S. EP-3 reconnaissance plane and a Chinese F-8 fighter jet near Hainan Island</w:t>
      </w:r>
      <w:r w:rsidRPr="00E01B36">
        <w:rPr>
          <w:rFonts w:ascii="Georgia" w:hAnsi="Georgia"/>
          <w:sz w:val="16"/>
        </w:rPr>
        <w:t xml:space="preserve">. </w:t>
      </w:r>
      <w:r w:rsidRPr="00E01B36">
        <w:rPr>
          <w:rFonts w:ascii="Georgia" w:hAnsi="Georgia"/>
          <w:bCs/>
          <w:sz w:val="20"/>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w:t>
      </w:r>
      <w:proofErr w:type="gramStart"/>
      <w:r w:rsidRPr="00FA370F">
        <w:rPr>
          <w:rFonts w:ascii="Georgia" w:hAnsi="Georgia"/>
          <w:sz w:val="16"/>
        </w:rPr>
        <w:t>Since neither U.S. reconnaissance aircraft nor ocean surveillance</w:t>
      </w:r>
      <w:proofErr w:type="gramEnd"/>
      <w:r w:rsidRPr="00FA370F">
        <w:rPr>
          <w:rFonts w:ascii="Georgia" w:hAnsi="Georgia"/>
          <w:sz w:val="16"/>
        </w:rPr>
        <w:t xml:space="preserv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3CBC079A" w14:textId="77777777" w:rsidR="00153CDA" w:rsidRDefault="00153CDA" w:rsidP="00153CDA">
      <w:pPr>
        <w:pStyle w:val="Heading4"/>
      </w:pPr>
      <w:proofErr w:type="spellStart"/>
      <w:r>
        <w:t>Senkaku</w:t>
      </w:r>
      <w:proofErr w:type="spellEnd"/>
      <w:r>
        <w:t xml:space="preserve"> Conflict goes nuclear</w:t>
      </w:r>
    </w:p>
    <w:p w14:paraId="147C702C" w14:textId="77777777" w:rsidR="00153CDA" w:rsidRDefault="00153CDA" w:rsidP="00153CDA">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w:t>
      </w:r>
      <w:proofErr w:type="spellStart"/>
      <w:r>
        <w:t>Rikki</w:t>
      </w:r>
      <w:proofErr w:type="spellEnd"/>
      <w:r>
        <w:t xml:space="preserve">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04E7F791" w14:textId="77777777" w:rsidR="00153CDA" w:rsidRDefault="00153CDA" w:rsidP="00153CDA">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 xml:space="preserve">the </w:t>
      </w:r>
      <w:proofErr w:type="spellStart"/>
      <w:r w:rsidRPr="00D562FB">
        <w:rPr>
          <w:rStyle w:val="StyleBoldUnderline"/>
          <w:highlight w:val="green"/>
        </w:rPr>
        <w:t>Senkaku</w:t>
      </w:r>
      <w:proofErr w:type="spellEnd"/>
      <w:r w:rsidRPr="00777AD3">
        <w:rPr>
          <w:sz w:val="16"/>
        </w:rPr>
        <w:t>/</w:t>
      </w:r>
      <w:proofErr w:type="spellStart"/>
      <w:r w:rsidRPr="00777AD3">
        <w:rPr>
          <w:sz w:val="16"/>
        </w:rPr>
        <w:t>Diaoyu</w:t>
      </w:r>
      <w:proofErr w:type="spellEnd"/>
      <w:r w:rsidRPr="00777AD3">
        <w:rPr>
          <w:sz w:val="16"/>
        </w:rPr>
        <w:t xml:space="preserve">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proofErr w:type="gramStart"/>
      <w:r w:rsidRPr="00777AD3">
        <w:rPr>
          <w:sz w:val="16"/>
        </w:rPr>
        <w:t>.</w:t>
      </w:r>
      <w:r w:rsidRPr="00777AD3">
        <w:rPr>
          <w:sz w:val="12"/>
        </w:rPr>
        <w:t>¶</w:t>
      </w:r>
      <w:proofErr w:type="gramEnd"/>
      <w:r w:rsidRPr="00777AD3">
        <w:rPr>
          <w:sz w:val="12"/>
        </w:rPr>
        <w:t xml:space="preserve"> </w:t>
      </w:r>
      <w:r w:rsidRPr="00777AD3">
        <w:rPr>
          <w:rStyle w:val="StyleBoldUnderline"/>
        </w:rPr>
        <w:t>The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D562FB">
        <w:rPr>
          <w:rStyle w:val="Emphasis"/>
          <w:highlight w:val="green"/>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D562FB">
        <w:rPr>
          <w:rStyle w:val="Emphasis"/>
          <w:highlight w:val="green"/>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D562FB">
        <w:rPr>
          <w:sz w:val="16"/>
          <w:highlight w:val="green"/>
        </w:rPr>
        <w:t xml:space="preserve">nited </w:t>
      </w:r>
      <w:r w:rsidRPr="00D562FB">
        <w:rPr>
          <w:rStyle w:val="Emphasis"/>
          <w:highlight w:val="green"/>
        </w:rPr>
        <w:t>S</w:t>
      </w:r>
      <w:r w:rsidRPr="00D562FB">
        <w:rPr>
          <w:sz w:val="16"/>
          <w:highlight w:val="green"/>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D562FB">
        <w:rPr>
          <w:rStyle w:val="Emphasis"/>
          <w:highlight w:val="green"/>
        </w:rPr>
        <w:t>an overwhelming and catastrophic response</w:t>
      </w:r>
      <w:r w:rsidRPr="00777AD3">
        <w:rPr>
          <w:sz w:val="16"/>
        </w:rPr>
        <w:t xml:space="preserve">. If the 1914–18 </w:t>
      </w:r>
      <w:proofErr w:type="gramStart"/>
      <w:r w:rsidRPr="00777AD3">
        <w:rPr>
          <w:sz w:val="16"/>
        </w:rPr>
        <w:t>war</w:t>
      </w:r>
      <w:proofErr w:type="gramEnd"/>
      <w:r w:rsidRPr="00777AD3">
        <w:rPr>
          <w:sz w:val="16"/>
        </w:rPr>
        <w:t xml:space="preserve"> taught us anything, it is that </w:t>
      </w:r>
      <w:r w:rsidRPr="00777AD3">
        <w:rPr>
          <w:rStyle w:val="StyleBoldUnderline"/>
        </w:rPr>
        <w:t>the outcome of wars is rarely as proponents conceived at the outset</w:t>
      </w:r>
      <w:r w:rsidRPr="00777AD3">
        <w:rPr>
          <w:sz w:val="16"/>
        </w:rPr>
        <w:t>.</w:t>
      </w:r>
    </w:p>
    <w:p w14:paraId="52113643" w14:textId="77777777" w:rsidR="00153CDA" w:rsidRDefault="00153CDA" w:rsidP="00153CDA">
      <w:pPr>
        <w:pStyle w:val="Heading3"/>
      </w:pPr>
      <w:r>
        <w:t>Plan</w:t>
      </w:r>
    </w:p>
    <w:p w14:paraId="795B9834" w14:textId="77777777" w:rsidR="00153CDA" w:rsidRPr="00C2781D" w:rsidRDefault="00153CDA" w:rsidP="00153CDA">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w:t>
      </w:r>
      <w:r>
        <w:t>on over targeted killing orders using unpiloted aerial vehicles.</w:t>
      </w:r>
    </w:p>
    <w:p w14:paraId="49EB0A5C" w14:textId="77777777" w:rsidR="00153CDA" w:rsidRPr="00C2781D" w:rsidRDefault="00153CDA" w:rsidP="00153CDA">
      <w:pPr>
        <w:pStyle w:val="Heading3"/>
      </w:pPr>
      <w:r w:rsidRPr="00C2781D">
        <w:t xml:space="preserve">Solvency </w:t>
      </w:r>
    </w:p>
    <w:p w14:paraId="58F954D8" w14:textId="77777777" w:rsidR="00153CDA" w:rsidRPr="00C2781D" w:rsidRDefault="00153CDA" w:rsidP="00153CDA">
      <w:pPr>
        <w:pStyle w:val="Heading4"/>
      </w:pPr>
      <w:r w:rsidRPr="00C2781D">
        <w:t xml:space="preserve">The creation of a federal counterterror oversight court solves all problems with the targeted killing program and all </w:t>
      </w:r>
      <w:proofErr w:type="spellStart"/>
      <w:r w:rsidRPr="00C2781D">
        <w:t>disads</w:t>
      </w:r>
      <w:proofErr w:type="spellEnd"/>
      <w:r w:rsidRPr="00C2781D">
        <w:t xml:space="preserve"> to judicial review</w:t>
      </w:r>
    </w:p>
    <w:p w14:paraId="7038D21C" w14:textId="77777777" w:rsidR="00153CDA" w:rsidRPr="00350573" w:rsidRDefault="00153CDA" w:rsidP="00153CDA">
      <w:pPr>
        <w:rPr>
          <w:rStyle w:val="StyleStyleBold12pt"/>
        </w:rPr>
      </w:pPr>
      <w:proofErr w:type="spellStart"/>
      <w:r w:rsidRPr="00350573">
        <w:rPr>
          <w:rStyle w:val="StyleStyleBold12pt"/>
        </w:rPr>
        <w:t>Plaw</w:t>
      </w:r>
      <w:proofErr w:type="spellEnd"/>
      <w:r w:rsidRPr="00350573">
        <w:rPr>
          <w:rStyle w:val="StyleStyleBold12pt"/>
        </w:rPr>
        <w:t>, 2007</w:t>
      </w:r>
    </w:p>
    <w:p w14:paraId="4EE16EBD" w14:textId="77777777" w:rsidR="00153CDA" w:rsidRDefault="00153CDA" w:rsidP="00153CDA">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w:t>
      </w:r>
      <w:proofErr w:type="spellStart"/>
      <w:r>
        <w:t>Theoria</w:t>
      </w:r>
      <w:proofErr w:type="spellEnd"/>
      <w:r>
        <w:t xml:space="preserve"> 114 (2007): </w:t>
      </w:r>
      <w:r w:rsidRPr="00350573">
        <w:t>Aca</w:t>
      </w:r>
      <w:r>
        <w:t>demic OneFile. Web. 3 Oct. 2013] /</w:t>
      </w:r>
      <w:proofErr w:type="spellStart"/>
      <w:r>
        <w:t>Wyo</w:t>
      </w:r>
      <w:proofErr w:type="spellEnd"/>
      <w:r>
        <w:t>-MB</w:t>
      </w:r>
    </w:p>
    <w:p w14:paraId="39621829" w14:textId="77777777" w:rsidR="00153CDA" w:rsidRDefault="00153CDA" w:rsidP="00153CDA">
      <w:pPr>
        <w:rPr>
          <w:rStyle w:val="StyleBoldUnderlin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proofErr w:type="gramStart"/>
      <w:r>
        <w:t>.</w:t>
      </w:r>
      <w:r w:rsidRPr="008B4EC7">
        <w:rPr>
          <w:sz w:val="12"/>
        </w:rPr>
        <w:t>¶</w:t>
      </w:r>
      <w:proofErr w:type="gramEnd"/>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D562FB">
        <w:rPr>
          <w:rStyle w:val="StyleBoldUnderline"/>
          <w:highlight w:val="green"/>
        </w:rPr>
        <w:t>to respect</w:t>
      </w:r>
      <w:r>
        <w:t xml:space="preserve"> the established </w:t>
      </w:r>
      <w:r w:rsidRPr="00D562FB">
        <w:rPr>
          <w:rStyle w:val="StyleBoldUnderline"/>
          <w:highlight w:val="green"/>
        </w:rPr>
        <w:t>laws of war</w:t>
      </w:r>
      <w:r w:rsidRPr="00910D3B">
        <w:rPr>
          <w:rStyle w:val="StyleBoldUnderline"/>
          <w:highlight w:val="yellow"/>
        </w:rPr>
        <w:t>; and</w:t>
      </w:r>
      <w:r>
        <w:t xml:space="preserve"> (3) the overwhelming imperative </w:t>
      </w:r>
      <w:r w:rsidRPr="008B4EC7">
        <w:rPr>
          <w:rStyle w:val="StyleBoldUnderline"/>
        </w:rPr>
        <w:t xml:space="preserve">to </w:t>
      </w:r>
      <w:r w:rsidRPr="00D562FB">
        <w:rPr>
          <w:rStyle w:val="StyleBoldUnderline"/>
          <w:highlight w:val="green"/>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D562FB">
        <w:rPr>
          <w:rStyle w:val="StyleBoldUnderline"/>
          <w:highlight w:val="green"/>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t xml:space="preserve"> a role that could be effectively </w:t>
      </w:r>
      <w:r w:rsidRPr="008B4EC7">
        <w:rPr>
          <w:rStyle w:val="StyleBoldUnderline"/>
        </w:rPr>
        <w:t>performed by a court</w:t>
      </w:r>
      <w:proofErr w:type="gramStart"/>
      <w:r>
        <w:t>.</w:t>
      </w:r>
      <w:r w:rsidRPr="008B4EC7">
        <w:rPr>
          <w:sz w:val="12"/>
        </w:rPr>
        <w:t>¶</w:t>
      </w:r>
      <w:proofErr w:type="gramEnd"/>
      <w:r w:rsidRPr="008B4EC7">
        <w:rPr>
          <w:sz w:val="12"/>
        </w:rPr>
        <w:t xml:space="preserve"> </w:t>
      </w:r>
      <w:r w:rsidRPr="00910D3B">
        <w:rPr>
          <w:rStyle w:val="StyleBoldUnderline"/>
          <w:highlight w:val="yellow"/>
        </w:rPr>
        <w:t>The</w:t>
      </w:r>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proofErr w:type="gramStart"/>
      <w:r>
        <w:t>.</w:t>
      </w:r>
      <w:r w:rsidRPr="008B4EC7">
        <w:rPr>
          <w:sz w:val="12"/>
        </w:rPr>
        <w:t>¶</w:t>
      </w:r>
      <w:proofErr w:type="gramEnd"/>
      <w:r w:rsidRPr="008B4EC7">
        <w:rPr>
          <w:sz w:val="12"/>
        </w:rPr>
        <w:t xml:space="preserve"> </w:t>
      </w:r>
      <w:r>
        <w:t xml:space="preserve">On this difficult question Michael </w:t>
      </w:r>
      <w:proofErr w:type="spellStart"/>
      <w:r>
        <w:t>Ignatieff</w:t>
      </w:r>
      <w:proofErr w:type="spellEnd"/>
      <w: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w:t>
      </w:r>
      <w:proofErr w:type="spellStart"/>
      <w:r>
        <w:t>Ignatieff</w:t>
      </w:r>
      <w:proofErr w:type="spellEnd"/>
      <w:r>
        <w:t xml:space="preserve"> 2004:134). Developing </w:t>
      </w:r>
      <w:proofErr w:type="spellStart"/>
      <w:r>
        <w:t>Ignatieff's</w:t>
      </w:r>
      <w:proofErr w:type="spellEnd"/>
      <w:r>
        <w:t xml:space="preserve">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proofErr w:type="gramStart"/>
      <w:r w:rsidRPr="008B4EC7">
        <w:rPr>
          <w:rStyle w:val="StyleBoldUnderline"/>
        </w:rPr>
        <w:t>.</w:t>
      </w:r>
      <w:r w:rsidRPr="008B4EC7">
        <w:rPr>
          <w:rStyle w:val="StyleBoldUnderline"/>
          <w:sz w:val="12"/>
        </w:rPr>
        <w:t>¶</w:t>
      </w:r>
      <w:proofErr w:type="gramEnd"/>
      <w:r w:rsidRPr="008B4EC7">
        <w:rPr>
          <w:sz w:val="12"/>
        </w:rPr>
        <w:t xml:space="preserve"> </w:t>
      </w:r>
      <w:r>
        <w:t xml:space="preserve">The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D562FB">
        <w:rPr>
          <w:highlight w:val="green"/>
        </w:rPr>
        <w:t xml:space="preserve"> </w:t>
      </w:r>
      <w:r w:rsidRPr="00D562FB">
        <w:rPr>
          <w:rStyle w:val="StyleBoldUnderline"/>
          <w:highlight w:val="green"/>
        </w:rPr>
        <w:t>selected by the Chief Justice of the Supreme Court and serving staggered seven years terms</w:t>
      </w:r>
      <w: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t xml:space="preserve"> </w:t>
      </w:r>
      <w:r w:rsidRPr="00910D3B">
        <w:rPr>
          <w:rStyle w:val="StyleBoldUnderline"/>
          <w:highlight w:val="yellow"/>
        </w:rPr>
        <w:t>It 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proofErr w:type="gramStart"/>
      <w:r w:rsidRPr="008B4EC7">
        <w:rPr>
          <w:rStyle w:val="StyleBoldUnderline"/>
        </w:rPr>
        <w:t>.</w:t>
      </w:r>
      <w:r w:rsidRPr="008B4EC7">
        <w:rPr>
          <w:rStyle w:val="StyleBoldUnderline"/>
          <w:sz w:val="12"/>
        </w:rPr>
        <w:t>¶</w:t>
      </w:r>
      <w:proofErr w:type="gramEnd"/>
      <w:r w:rsidRPr="008B4EC7">
        <w:rPr>
          <w:sz w:val="12"/>
        </w:rPr>
        <w:t xml:space="preserve"> </w:t>
      </w:r>
      <w:r w:rsidRPr="00910D3B">
        <w:rPr>
          <w:rStyle w:val="StyleBoldUnderline"/>
          <w:highlight w:val="yellow"/>
        </w:rPr>
        <w:t>In</w:t>
      </w:r>
      <w:r>
        <w:t xml:space="preserve"> at least three </w:t>
      </w:r>
      <w:r w:rsidRPr="00910D3B">
        <w:rPr>
          <w:rStyle w:val="StyleBoldUnderline"/>
          <w:highlight w:val="yellow"/>
        </w:rPr>
        <w:t>key respects</w:t>
      </w:r>
      <w:r w:rsidRPr="008B4EC7">
        <w:rPr>
          <w:rStyle w:val="StyleBoldUnderline"/>
        </w:rPr>
        <w:t>, however</w:t>
      </w:r>
      <w: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proofErr w:type="gramStart"/>
      <w:r w:rsidRPr="008B4EC7">
        <w:rPr>
          <w:rStyle w:val="StyleBoldUnderline"/>
        </w:rPr>
        <w:t>.</w:t>
      </w:r>
      <w:r w:rsidRPr="008B4EC7">
        <w:rPr>
          <w:rStyle w:val="StyleBoldUnderline"/>
          <w:sz w:val="12"/>
        </w:rPr>
        <w:t>¶</w:t>
      </w:r>
      <w:proofErr w:type="gramEnd"/>
      <w:r w:rsidRPr="008B4EC7">
        <w:rPr>
          <w:sz w:val="12"/>
        </w:rPr>
        <w:t xml:space="preserve"> </w:t>
      </w:r>
      <w:r>
        <w:t xml:space="preserve">In the second place, </w:t>
      </w:r>
      <w:r w:rsidRPr="00D562FB">
        <w:rPr>
          <w:rStyle w:val="StyleBoldUnderline"/>
          <w:highlight w:val="green"/>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w:t>
      </w:r>
      <w:proofErr w:type="gramStart"/>
      <w:r w:rsidRPr="008B4EC7">
        <w:rPr>
          <w:rStyle w:val="StyleBoldUnderline"/>
        </w:rPr>
        <w:t>precedent which</w:t>
      </w:r>
      <w:proofErr w:type="gramEnd"/>
      <w:r w:rsidRPr="008B4EC7">
        <w:rPr>
          <w:rStyle w:val="StyleBoldUnderline"/>
        </w:rPr>
        <w:t>, in the views of many jurists and scholars, fli</w:t>
      </w:r>
      <w:r w:rsidRPr="00910D3B">
        <w:rPr>
          <w:rStyle w:val="StyleBoldUnderline"/>
          <w:highlight w:val="yellow"/>
        </w:rPr>
        <w:t>es in the face of the core of the Western legal tradition.</w:t>
      </w:r>
      <w: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t xml:space="preserve"> Obviously </w:t>
      </w:r>
      <w:r w:rsidRPr="00D562FB">
        <w:rPr>
          <w:rStyle w:val="StyleBoldUnderline"/>
          <w:highlight w:val="green"/>
        </w:rPr>
        <w:t>this</w:t>
      </w:r>
      <w: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proofErr w:type="gramStart"/>
      <w:r>
        <w:t>.</w:t>
      </w:r>
      <w:r w:rsidRPr="008B4EC7">
        <w:rPr>
          <w:sz w:val="12"/>
        </w:rPr>
        <w:t>¶</w:t>
      </w:r>
      <w:proofErr w:type="gramEnd"/>
      <w:r w:rsidRPr="008B4EC7">
        <w:rPr>
          <w:sz w:val="12"/>
        </w:rPr>
        <w:t xml:space="preserve"> </w:t>
      </w:r>
      <w:r>
        <w:t xml:space="preserve">Finally, the </w:t>
      </w:r>
      <w:r w:rsidRPr="008B4EC7">
        <w:rPr>
          <w:rStyle w:val="StyleBoldUnderline"/>
        </w:rPr>
        <w:t>FCOC must be distinguished from the FISC in a third crucial sense</w:t>
      </w:r>
      <w: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 xml:space="preserve">suggests safeguards would need </w:t>
      </w:r>
      <w:bookmarkStart w:id="0" w:name="_GoBack"/>
      <w:bookmarkEnd w:id="0"/>
      <w:r w:rsidRPr="00D562FB">
        <w:rPr>
          <w:rStyle w:val="StyleBoldUnderline"/>
          <w:highlight w:val="green"/>
        </w:rPr>
        <w:t>to be built into the FCOC mandate.</w:t>
      </w:r>
      <w:r>
        <w:t xml:space="preserve"> In the case of the FISC, President Bush issued an Executive </w:t>
      </w:r>
      <w:proofErr w:type="gramStart"/>
      <w:r>
        <w:t>Order which</w:t>
      </w:r>
      <w:proofErr w:type="gramEnd"/>
      <w:r>
        <w:t xml:space="preserve"> authorized the National Security Agency to carry out surveillance of any Americans suspected of links with al Qaeda without FISC approval (Risen and </w:t>
      </w:r>
      <w:proofErr w:type="spellStart"/>
      <w:r>
        <w:t>Lichtblau</w:t>
      </w:r>
      <w:proofErr w:type="spellEnd"/>
      <w:r>
        <w:t xml:space="preserve"> 2005). The scandal and legal consequences that ensued for the administration once this information became public in 2005 have significantly reduced the likelihood of a similar course being taken in the future. Nonetheless, </w:t>
      </w:r>
      <w:proofErr w:type="gramStart"/>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proofErr w:type="gramEnd"/>
      <w:r w:rsidRPr="00D562FB">
        <w:rPr>
          <w:rStyle w:val="StyleBoldUnderline"/>
          <w:highlight w:val="green"/>
        </w:rPr>
        <w: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proofErr w:type="gramStart"/>
      <w:r>
        <w:t>.</w:t>
      </w:r>
      <w:r w:rsidRPr="008B4EC7">
        <w:rPr>
          <w:sz w:val="12"/>
        </w:rPr>
        <w:t>¶</w:t>
      </w:r>
      <w:proofErr w:type="gramEnd"/>
      <w:r w:rsidRPr="008B4EC7">
        <w:rPr>
          <w:sz w:val="12"/>
        </w:rPr>
        <w:t xml:space="preserve"> </w:t>
      </w:r>
      <w:r>
        <w:t xml:space="preserve">Some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t xml:space="preserve"> (while robbing them of their best rhetorical point--that </w:t>
      </w:r>
      <w:proofErr w:type="spellStart"/>
      <w:r>
        <w:t>targetings</w:t>
      </w:r>
      <w:proofErr w:type="spellEnd"/>
      <w:r>
        <w:t xml:space="preserve">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t xml:space="preserve"> (e.g., 03-333/4 on the U.S. legal status of detainees, and 3799/02 on the IDF use of human shields)</w:t>
      </w:r>
      <w:proofErr w:type="gramStart"/>
      <w:r>
        <w:t>.</w:t>
      </w:r>
      <w:r w:rsidRPr="008B4EC7">
        <w:rPr>
          <w:sz w:val="12"/>
        </w:rPr>
        <w:t>¶</w:t>
      </w:r>
      <w:proofErr w:type="gramEnd"/>
      <w:r w:rsidRPr="008B4EC7">
        <w:rPr>
          <w:sz w:val="12"/>
        </w:rPr>
        <w:t xml:space="preserve"> </w:t>
      </w:r>
      <w:r>
        <w:t xml:space="preserve">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t xml:space="preserve"> </w:t>
      </w:r>
      <w:r w:rsidRPr="008B4EC7">
        <w:rPr>
          <w:rStyle w:val="StyleBoldUnderline"/>
        </w:rPr>
        <w:t>that</w:t>
      </w:r>
      <w:r>
        <w:t xml:space="preserve"> a requirement of </w:t>
      </w:r>
      <w:r w:rsidRPr="00C2781D">
        <w:rPr>
          <w:rStyle w:val="StyleBoldUnderline"/>
          <w:highlight w:val="yellow"/>
        </w:rPr>
        <w:t>FCOC approval</w:t>
      </w:r>
      <w:r w:rsidRPr="00C2781D">
        <w:rPr>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t xml:space="preserve">such as those of the FISC, </w:t>
      </w:r>
      <w:r w:rsidRPr="00D562FB">
        <w:rPr>
          <w:rStyle w:val="StyleBoldUnderline"/>
          <w:highlight w:val="green"/>
        </w:rPr>
        <w:t>need render related policy ineffective</w:t>
      </w:r>
      <w:r w:rsidRPr="00C2781D">
        <w:rPr>
          <w:highlight w:val="yellow"/>
        </w:rPr>
        <w:t>.</w:t>
      </w:r>
      <w:r>
        <w:t xml:space="preserve"> </w:t>
      </w:r>
      <w:r w:rsidRPr="008B4EC7">
        <w:rPr>
          <w:rStyle w:val="StyleBoldUnderline"/>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t>--as exemplified by the American torture/rendition program</w:t>
      </w:r>
      <w:proofErr w:type="gramStart"/>
      <w:r>
        <w:t>.</w:t>
      </w:r>
      <w:r w:rsidRPr="008B4EC7">
        <w:rPr>
          <w:sz w:val="12"/>
        </w:rPr>
        <w:t>¶</w:t>
      </w:r>
      <w:proofErr w:type="gramEnd"/>
      <w:r w:rsidRPr="008B4EC7">
        <w:rPr>
          <w:sz w:val="12"/>
        </w:rPr>
        <w:t xml:space="preserve"> </w:t>
      </w:r>
      <w:r>
        <w:t xml:space="preserve">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proofErr w:type="gramStart"/>
      <w:r>
        <w:t>.</w:t>
      </w:r>
      <w:r w:rsidRPr="008B4EC7">
        <w:rPr>
          <w:sz w:val="12"/>
        </w:rPr>
        <w:t>¶</w:t>
      </w:r>
      <w:proofErr w:type="gramEnd"/>
      <w:r w:rsidRPr="008B4EC7">
        <w:rPr>
          <w:sz w:val="12"/>
        </w:rPr>
        <w:t xml:space="preserve"> </w:t>
      </w:r>
      <w:r>
        <w:t xml:space="preserve">These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t xml:space="preserve">In this light, </w:t>
      </w:r>
      <w:r w:rsidRPr="00037E66">
        <w:rPr>
          <w:rStyle w:val="StyleBoldUnderline"/>
          <w:highlight w:val="green"/>
        </w:rPr>
        <w:t>the pertinent question becomes</w:t>
      </w:r>
      <w:r>
        <w:t xml:space="preserve"> not whether terrorist targeting as currently practiced is uniformly legal, moral and practical or the reverse, but </w:t>
      </w:r>
      <w:r w:rsidRPr="00037E66">
        <w:rPr>
          <w:rStyle w:val="StyleBoldUnderline"/>
          <w:highlight w:val="green"/>
        </w:rPr>
        <w:t xml:space="preserve">how institutions </w:t>
      </w:r>
      <w:r w:rsidRPr="00C2781D">
        <w:rPr>
          <w:rStyle w:val="StyleBoldUnderline"/>
          <w:highlight w:val="yellow"/>
        </w:rPr>
        <w:t xml:space="preserve">can best be designed to </w:t>
      </w:r>
      <w:r w:rsidRPr="00037E66">
        <w:rPr>
          <w:rStyle w:val="StyleBoldUnderline"/>
          <w:highlight w:val="green"/>
        </w:rPr>
        <w:t xml:space="preserve">assure </w:t>
      </w:r>
      <w:r w:rsidRPr="00C2781D">
        <w:rPr>
          <w:rStyle w:val="StyleBoldUnderline"/>
          <w:highlight w:val="yellow"/>
        </w:rPr>
        <w:t xml:space="preserve">that terrorist </w:t>
      </w:r>
      <w:proofErr w:type="spellStart"/>
      <w:r w:rsidRPr="00037E66">
        <w:rPr>
          <w:rStyle w:val="StyleBoldUnderline"/>
          <w:highlight w:val="green"/>
        </w:rPr>
        <w:t>targetings</w:t>
      </w:r>
      <w:proofErr w:type="spellEnd"/>
      <w:r w:rsidRPr="00037E66">
        <w:rPr>
          <w:rStyle w:val="StyleBoldUnderline"/>
          <w:highlight w:val="green"/>
        </w:rPr>
        <w:t xml:space="preserve"> </w:t>
      </w:r>
      <w:r w:rsidRPr="00C2781D">
        <w:rPr>
          <w:rStyle w:val="StyleBoldUnderline"/>
          <w:highlight w:val="yellow"/>
        </w:rPr>
        <w:t xml:space="preserve">carried out in the future </w:t>
      </w:r>
      <w:r w:rsidRPr="00037E66">
        <w:rPr>
          <w:rStyle w:val="StyleBoldUnderline"/>
          <w:highlight w:val="green"/>
        </w:rPr>
        <w:t xml:space="preserve">are </w:t>
      </w:r>
      <w:r w:rsidRPr="00C2781D">
        <w:rPr>
          <w:rStyle w:val="StyleBoldUnderline"/>
          <w:highlight w:val="yellow"/>
        </w:rPr>
        <w:t xml:space="preserve">uniformly </w:t>
      </w:r>
      <w:r w:rsidRPr="00037E66">
        <w:rPr>
          <w:rStyle w:val="StyleBoldUnderline"/>
          <w:highlight w:val="green"/>
        </w:rPr>
        <w:t>legitimate and effective</w:t>
      </w:r>
      <w:r w:rsidRPr="00C2781D">
        <w:rPr>
          <w:rStyle w:val="StyleBoldUnderline"/>
          <w:highlight w:val="yellow"/>
        </w:rPr>
        <w:t>.</w:t>
      </w:r>
    </w:p>
    <w:p w14:paraId="0345AC06" w14:textId="77777777" w:rsidR="00153CDA" w:rsidRPr="000022F2" w:rsidRDefault="00153CDA" w:rsidP="00153CDA"/>
    <w:p w14:paraId="22E50E77" w14:textId="77777777" w:rsidR="00B45FE9" w:rsidRPr="00AF5046" w:rsidRDefault="00B45FE9" w:rsidP="007A3515"/>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658B7" w14:textId="77777777" w:rsidR="00153CDA" w:rsidRDefault="00153CDA" w:rsidP="00E46E7E">
      <w:r>
        <w:separator/>
      </w:r>
    </w:p>
  </w:endnote>
  <w:endnote w:type="continuationSeparator" w:id="0">
    <w:p w14:paraId="42BDE9F1" w14:textId="77777777" w:rsidR="00153CDA" w:rsidRDefault="00153CD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8AC1F" w14:textId="77777777" w:rsidR="00153CDA" w:rsidRDefault="00153CDA" w:rsidP="00E46E7E">
      <w:r>
        <w:separator/>
      </w:r>
    </w:p>
  </w:footnote>
  <w:footnote w:type="continuationSeparator" w:id="0">
    <w:p w14:paraId="7DDE4CB6" w14:textId="77777777" w:rsidR="00153CDA" w:rsidRDefault="00153CD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DA"/>
    <w:rsid w:val="000140EC"/>
    <w:rsid w:val="00016A35"/>
    <w:rsid w:val="000C16B3"/>
    <w:rsid w:val="001408C0"/>
    <w:rsid w:val="00143FD7"/>
    <w:rsid w:val="001463FB"/>
    <w:rsid w:val="00153CDA"/>
    <w:rsid w:val="001710E3"/>
    <w:rsid w:val="00186DB7"/>
    <w:rsid w:val="001D0819"/>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574CA"/>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4C11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53CDA"/>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153CDA"/>
    <w:rPr>
      <w:b/>
      <w:bCs/>
    </w:rPr>
  </w:style>
  <w:style w:type="character" w:styleId="FollowedHyperlink">
    <w:name w:val="FollowedHyperlink"/>
    <w:basedOn w:val="DefaultParagraphFont"/>
    <w:uiPriority w:val="99"/>
    <w:semiHidden/>
    <w:rsid w:val="00153CDA"/>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53CDA"/>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153CDA"/>
    <w:rPr>
      <w:b/>
      <w:bCs/>
    </w:rPr>
  </w:style>
  <w:style w:type="character" w:styleId="FollowedHyperlink">
    <w:name w:val="FollowedHyperlink"/>
    <w:basedOn w:val="DefaultParagraphFont"/>
    <w:uiPriority w:val="99"/>
    <w:semiHidden/>
    <w:rsid w:val="00153CD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edat.nato.int/publications/datr4/01PeterZimmerman.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ausc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20</Pages>
  <Words>11508</Words>
  <Characters>65600</Characters>
  <Application>Microsoft Macintosh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Bausch</dc:creator>
  <cp:keywords/>
  <dc:description/>
  <cp:lastModifiedBy>Amy Pauli</cp:lastModifiedBy>
  <cp:revision>2</cp:revision>
  <dcterms:created xsi:type="dcterms:W3CDTF">2014-02-22T03:54:00Z</dcterms:created>
  <dcterms:modified xsi:type="dcterms:W3CDTF">2014-02-22T04:30:00Z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