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83304" w14:textId="2979E730" w:rsidR="003D72DE" w:rsidRDefault="003D72DE" w:rsidP="003D72DE">
      <w:pPr>
        <w:pStyle w:val="Heading2"/>
      </w:pPr>
      <w:bookmarkStart w:id="0" w:name="_GoBack"/>
      <w:bookmarkEnd w:id="0"/>
      <w:r>
        <w:t>1AC</w:t>
      </w:r>
    </w:p>
    <w:p w14:paraId="7B187BC8" w14:textId="77777777" w:rsidR="00522AB8" w:rsidRDefault="00522AB8" w:rsidP="00522AB8">
      <w:pPr>
        <w:pStyle w:val="Heading3"/>
      </w:pPr>
      <w:r>
        <w:lastRenderedPageBreak/>
        <w:t>Plan</w:t>
      </w:r>
    </w:p>
    <w:p w14:paraId="755191AD" w14:textId="171558CA" w:rsidR="00522AB8" w:rsidRPr="00C2781D" w:rsidRDefault="00522AB8" w:rsidP="00522AB8">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rsidR="00C238D3">
        <w:t xml:space="preserve"> for robotic aerial vehicles</w:t>
      </w:r>
      <w:r w:rsidRPr="007E5A61">
        <w:t>.</w:t>
      </w:r>
    </w:p>
    <w:p w14:paraId="317D944F" w14:textId="77777777" w:rsidR="00B45FE9" w:rsidRDefault="00522AB8" w:rsidP="00522AB8">
      <w:pPr>
        <w:pStyle w:val="Heading3"/>
      </w:pPr>
      <w:r>
        <w:lastRenderedPageBreak/>
        <w:t>Terror</w:t>
      </w:r>
    </w:p>
    <w:p w14:paraId="4F95D8D2" w14:textId="77777777" w:rsidR="001C4F70" w:rsidRPr="006623AD" w:rsidRDefault="001C4F70" w:rsidP="001C4F70">
      <w:pPr>
        <w:pStyle w:val="Heading4"/>
      </w:pPr>
      <w:r w:rsidRPr="006623AD">
        <w:t>Expansive use of targeted killin</w:t>
      </w:r>
      <w:r>
        <w:t>g causes blowback, collate</w:t>
      </w:r>
      <w:r w:rsidRPr="006623AD">
        <w:t>ral damage, and operational errors—</w:t>
      </w:r>
      <w:r>
        <w:t xml:space="preserve"> new guidelines key</w:t>
      </w:r>
    </w:p>
    <w:p w14:paraId="42ABDB36" w14:textId="77777777" w:rsidR="001C4F70" w:rsidRPr="00DE1BE3" w:rsidRDefault="001C4F70" w:rsidP="001C4F70">
      <w:pPr>
        <w:rPr>
          <w:rStyle w:val="StyleStyleBold12pt"/>
        </w:rPr>
      </w:pPr>
      <w:proofErr w:type="spellStart"/>
      <w:r w:rsidRPr="00DE1BE3">
        <w:rPr>
          <w:rStyle w:val="StyleStyleBold12pt"/>
        </w:rPr>
        <w:t>Guiora</w:t>
      </w:r>
      <w:proofErr w:type="spellEnd"/>
      <w:r w:rsidRPr="00DE1BE3">
        <w:rPr>
          <w:rStyle w:val="StyleStyleBold12pt"/>
        </w:rPr>
        <w:t>, 2012</w:t>
      </w:r>
    </w:p>
    <w:p w14:paraId="5605882C" w14:textId="77777777" w:rsidR="001C4F70" w:rsidRDefault="001C4F70" w:rsidP="001C4F70">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2D45ECDB" w14:textId="77777777" w:rsidR="001C4F70" w:rsidRDefault="001C4F70" w:rsidP="001C4F70">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6E9C6479" w14:textId="77777777" w:rsidR="001C4F70" w:rsidRDefault="001C4F70" w:rsidP="001C4F70">
      <w:pPr>
        <w:pStyle w:val="Heading4"/>
      </w:pPr>
      <w:r>
        <w:t>Exclusive executive decision making in drone strikes makes groupthink and errors inevitable</w:t>
      </w:r>
    </w:p>
    <w:p w14:paraId="00C76AC6"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7D57E84C" w14:textId="77777777" w:rsidR="001C4F70" w:rsidRDefault="001C4F70" w:rsidP="001C4F70">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3077988F" w14:textId="77777777" w:rsidR="001C4F70" w:rsidRPr="00A476B4" w:rsidRDefault="001C4F70" w:rsidP="001C4F70">
      <w:pPr>
        <w:rPr>
          <w:rStyle w:val="StyleBoldUnderline"/>
        </w:rPr>
      </w:pPr>
      <w:r w:rsidRPr="00DC50CA">
        <w:rPr>
          <w:rStyle w:val="StyleBoldUnderline"/>
          <w:highlight w:val="green"/>
        </w:rPr>
        <w:lastRenderedPageBreak/>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77246902" w14:textId="77777777" w:rsidR="001C4F70" w:rsidRDefault="001C4F70" w:rsidP="001C4F70">
      <w:pPr>
        <w:pStyle w:val="Heading4"/>
      </w:pPr>
      <w:r>
        <w:t xml:space="preserve">Impact is </w:t>
      </w:r>
      <w:r w:rsidRPr="00027E55">
        <w:rPr>
          <w:highlight w:val="green"/>
        </w:rPr>
        <w:t>nuclear war</w:t>
      </w:r>
    </w:p>
    <w:p w14:paraId="4ADD615F" w14:textId="77777777" w:rsidR="001C4F70" w:rsidRPr="007E5A61" w:rsidRDefault="001C4F70" w:rsidP="001C4F70">
      <w:pPr>
        <w:rPr>
          <w:rStyle w:val="StyleStyleBold12pt"/>
        </w:rPr>
      </w:pPr>
      <w:r w:rsidRPr="007E5A61">
        <w:rPr>
          <w:rStyle w:val="StyleStyleBold12pt"/>
        </w:rPr>
        <w:t>Wright, 2003</w:t>
      </w:r>
    </w:p>
    <w:p w14:paraId="29ED45B7" w14:textId="77777777" w:rsidR="001C4F70" w:rsidRDefault="001C4F70" w:rsidP="001C4F70">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14:paraId="0E984CE8" w14:textId="77777777" w:rsidR="001C4F70" w:rsidRPr="00181CA9" w:rsidRDefault="001C4F70" w:rsidP="001C4F70">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w:t>
      </w:r>
      <w:r w:rsidRPr="00181CA9">
        <w:rPr>
          <w:sz w:val="16"/>
        </w:rPr>
        <w:lastRenderedPageBreak/>
        <w:t xml:space="preserve">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 xml:space="preserve">decision makers </w:t>
      </w:r>
      <w:r w:rsidRPr="00447766">
        <w:t xml:space="preserve">are </w:t>
      </w:r>
      <w:r w:rsidRPr="00447766">
        <w:rPr>
          <w:strike/>
        </w:rPr>
        <w:t>blinded</w:t>
      </w:r>
      <w:r w:rsidRPr="00447766">
        <w:t xml:space="preserve">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w:t>
      </w:r>
      <w:r w:rsidRPr="00447766">
        <w:rPr>
          <w:rStyle w:val="StyleBoldUnderline"/>
        </w:rPr>
        <w:t xml:space="preserve">s of </w:t>
      </w:r>
      <w:r w:rsidRPr="00181CA9">
        <w:rPr>
          <w:rStyle w:val="StyleBoldUnderline"/>
          <w:highlight w:val="yellow"/>
        </w:rPr>
        <w:t>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can let bad ideas go 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w:t>
      </w:r>
      <w:proofErr w:type="gramStart"/>
      <w:r w:rsidRPr="00181CA9">
        <w:rPr>
          <w:sz w:val="16"/>
        </w:rPr>
        <w:t>,</w:t>
      </w:r>
      <w:proofErr w:type="gramEnd"/>
      <w:r w:rsidRPr="00181CA9">
        <w:rPr>
          <w:sz w:val="16"/>
        </w:rPr>
        <w:t xml:space="preserve">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Pr="00181CA9">
        <w:rPr>
          <w:rStyle w:val="StyleBoldUnderline"/>
          <w:sz w:val="12"/>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14:paraId="03CB2871" w14:textId="77777777" w:rsidR="001C4F70" w:rsidRDefault="001C4F70" w:rsidP="001C4F70">
      <w:pPr>
        <w:pStyle w:val="Heading4"/>
      </w:pPr>
      <w:r w:rsidRPr="002C67DB">
        <w:rPr>
          <w:highlight w:val="green"/>
        </w:rPr>
        <w:t>Judicial review solves</w:t>
      </w:r>
      <w:r>
        <w:t xml:space="preserve"> groupthink</w:t>
      </w:r>
    </w:p>
    <w:p w14:paraId="23DB2775"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29857405" w14:textId="77777777" w:rsidR="001C4F70" w:rsidRDefault="001C4F70" w:rsidP="001C4F70">
      <w:r w:rsidRPr="00570075">
        <w:lastRenderedPageBreak/>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7FC0A659" w14:textId="77777777" w:rsidR="001C4F70" w:rsidRPr="0067192F" w:rsidRDefault="001C4F70" w:rsidP="001C4F70">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46BE4701" w14:textId="11563F66" w:rsidR="00522AB8" w:rsidRPr="009A02E1" w:rsidRDefault="00A1386B" w:rsidP="00522AB8">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14:paraId="0CB6B926" w14:textId="77777777" w:rsidR="00522AB8" w:rsidRPr="00945EEE" w:rsidRDefault="00522AB8" w:rsidP="00522AB8">
      <w:pPr>
        <w:rPr>
          <w:rStyle w:val="StyleStyleBold12pt"/>
        </w:rPr>
      </w:pPr>
      <w:r w:rsidRPr="00945EEE">
        <w:rPr>
          <w:rStyle w:val="StyleStyleBold12pt"/>
        </w:rPr>
        <w:t>Masood 13</w:t>
      </w:r>
    </w:p>
    <w:p w14:paraId="0737E810" w14:textId="150CE0E8" w:rsidR="001C4F70" w:rsidRDefault="000709AA" w:rsidP="001C4F70">
      <w:r>
        <w:t xml:space="preserve"> </w:t>
      </w:r>
      <w:r w:rsidR="001C4F70">
        <w:t>(Hassan, Monmouth College, “Death from the Heavens: The Politics of the United States’ Drone Campaign in Pakistan’s Tribal Areas,” 2013) /</w:t>
      </w:r>
      <w:proofErr w:type="spellStart"/>
      <w:r w:rsidR="001C4F70">
        <w:t>wyo</w:t>
      </w:r>
      <w:proofErr w:type="spellEnd"/>
      <w:r w:rsidR="001C4F70">
        <w:t xml:space="preserve">-mm </w:t>
      </w:r>
    </w:p>
    <w:p w14:paraId="06CE51EF" w14:textId="77777777" w:rsidR="001C4F70" w:rsidRDefault="001C4F70" w:rsidP="001C4F70">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w:t>
      </w:r>
      <w:proofErr w:type="spellStart"/>
      <w:r w:rsidRPr="00AC42C5">
        <w:rPr>
          <w:sz w:val="16"/>
        </w:rPr>
        <w:t>Fricker</w:t>
      </w:r>
      <w:proofErr w:type="spellEnd"/>
      <w:r w:rsidRPr="00AC42C5">
        <w:rPr>
          <w:sz w:val="16"/>
        </w:rPr>
        <w:t xml:space="preserve"> and </w:t>
      </w:r>
      <w:proofErr w:type="spellStart"/>
      <w:r w:rsidRPr="00AC42C5">
        <w:rPr>
          <w:sz w:val="16"/>
        </w:rPr>
        <w:t>Plaw</w:t>
      </w:r>
      <w:proofErr w:type="spellEnd"/>
      <w:r w:rsidRPr="00AC42C5">
        <w:rPr>
          <w:sz w:val="16"/>
        </w:rPr>
        <w:t xml:space="preserve"> use the example of </w:t>
      </w:r>
      <w:proofErr w:type="spellStart"/>
      <w:r w:rsidRPr="00AC42C5">
        <w:rPr>
          <w:sz w:val="16"/>
        </w:rPr>
        <w:t>Baitullah</w:t>
      </w:r>
      <w:proofErr w:type="spellEnd"/>
      <w:r w:rsidRPr="00AC42C5">
        <w:rPr>
          <w:sz w:val="16"/>
        </w:rPr>
        <w:t xml:space="preserve"> </w:t>
      </w:r>
      <w:proofErr w:type="spellStart"/>
      <w:r w:rsidRPr="00AC42C5">
        <w:rPr>
          <w:sz w:val="16"/>
        </w:rPr>
        <w:t>Mehsud</w:t>
      </w:r>
      <w:proofErr w:type="spellEnd"/>
      <w:r w:rsidRPr="00AC42C5">
        <w:rPr>
          <w:sz w:val="16"/>
        </w:rPr>
        <w:t xml:space="preserve">, a </w:t>
      </w:r>
      <w:proofErr w:type="spellStart"/>
      <w:r w:rsidRPr="00AC42C5">
        <w:rPr>
          <w:sz w:val="16"/>
        </w:rPr>
        <w:t>Tehrik</w:t>
      </w:r>
      <w:proofErr w:type="spellEnd"/>
      <w:r w:rsidRPr="00AC42C5">
        <w:rPr>
          <w:sz w:val="16"/>
        </w:rPr>
        <w:t>-</w:t>
      </w:r>
      <w:proofErr w:type="spellStart"/>
      <w:r w:rsidRPr="00AC42C5">
        <w:rPr>
          <w:sz w:val="16"/>
        </w:rPr>
        <w:t>i</w:t>
      </w:r>
      <w:proofErr w:type="spellEnd"/>
      <w:r w:rsidRPr="00AC42C5">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14:paraId="3429E011" w14:textId="77777777" w:rsidR="001C4F70" w:rsidRPr="00AC42C5" w:rsidRDefault="001C4F70" w:rsidP="001C4F70">
      <w:pPr>
        <w:rPr>
          <w:sz w:val="16"/>
        </w:rPr>
      </w:pPr>
      <w:proofErr w:type="gramStart"/>
      <w:r>
        <w:t>ng</w:t>
      </w:r>
      <w:proofErr w:type="gramEnd"/>
      <w:r>
        <w:t xml:space="preserve"> said that </w:t>
      </w:r>
      <w:proofErr w:type="spellStart"/>
      <w:r>
        <w:t>while</w:t>
      </w:r>
      <w:r w:rsidRPr="00AC42C5">
        <w:rPr>
          <w:sz w:val="16"/>
        </w:rPr>
        <w:t>Offensive</w:t>
      </w:r>
      <w:proofErr w:type="spellEnd"/>
      <w:r w:rsidRPr="00AC42C5">
        <w:rPr>
          <w:sz w:val="16"/>
        </w:rPr>
        <w:t xml:space="preser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xml:space="preserve">. There is no consensus among scholars when it comes to evaluating the </w:t>
      </w:r>
      <w:r w:rsidRPr="009A02E1">
        <w:rPr>
          <w:rStyle w:val="StyleBoldUnderline"/>
        </w:rPr>
        <w:lastRenderedPageBreak/>
        <w:t>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14:paraId="4585C664" w14:textId="77777777" w:rsidR="001C4F70" w:rsidRPr="000B20C1" w:rsidRDefault="001C4F70" w:rsidP="001C4F70">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14:paraId="3818B87B" w14:textId="77777777" w:rsidR="001C4F70" w:rsidRPr="000B20C1" w:rsidRDefault="001C4F70" w:rsidP="001C4F70">
      <w:pPr>
        <w:rPr>
          <w:rStyle w:val="StyleStyleBold12pt"/>
        </w:rPr>
      </w:pPr>
      <w:r w:rsidRPr="00027E55">
        <w:rPr>
          <w:rStyle w:val="StyleStyleBold12pt"/>
          <w:highlight w:val="green"/>
        </w:rPr>
        <w:t>ETN, 9-26</w:t>
      </w:r>
      <w:r w:rsidRPr="000B20C1">
        <w:rPr>
          <w:rStyle w:val="StyleStyleBold12pt"/>
        </w:rPr>
        <w:t>-13</w:t>
      </w:r>
    </w:p>
    <w:p w14:paraId="276A0B78" w14:textId="77777777" w:rsidR="001C4F70" w:rsidRDefault="001C4F70" w:rsidP="001C4F70">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2A46CAB2" w14:textId="77777777" w:rsidR="001C4F70" w:rsidRPr="00181CA9" w:rsidRDefault="001C4F70" w:rsidP="001C4F70">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 xml:space="preserve">other </w:t>
      </w:r>
      <w:r w:rsidRPr="000709AA">
        <w:rPr>
          <w:rStyle w:val="StyleBoldUnderline"/>
        </w:rPr>
        <w:t xml:space="preserve">terrorist </w:t>
      </w:r>
      <w:r w:rsidRPr="00181CA9">
        <w:rPr>
          <w:rStyle w:val="StyleBoldUnderline"/>
          <w:highlight w:val="yellow"/>
        </w:rPr>
        <w:t xml:space="preserve">groups continue to plan </w:t>
      </w:r>
      <w:r w:rsidRPr="000709AA">
        <w:rPr>
          <w:rStyle w:val="StyleBoldUnderline"/>
        </w:rPr>
        <w:t xml:space="preserve">terrorist </w:t>
      </w:r>
      <w:r w:rsidRPr="00181CA9">
        <w:rPr>
          <w:rStyle w:val="StyleBoldUnderline"/>
          <w:highlight w:val="yellow"/>
        </w:rPr>
        <w:t>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 xml:space="preserve">These </w:t>
      </w:r>
      <w:r w:rsidRPr="000709AA">
        <w:rPr>
          <w:rStyle w:val="StyleBoldUnderline"/>
        </w:rPr>
        <w:t xml:space="preserve">attacks </w:t>
      </w:r>
      <w:r w:rsidRPr="00181CA9">
        <w:rPr>
          <w:rStyle w:val="StyleBoldUnderline"/>
          <w:highlight w:val="yellow"/>
        </w:rPr>
        <w:t>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0709AA">
        <w:rPr>
          <w:rStyle w:val="StyleBoldUnderline"/>
        </w:rPr>
        <w:t>Extremists may</w:t>
      </w:r>
      <w:r w:rsidRPr="00181CA9">
        <w:rPr>
          <w:rStyle w:val="StyleBoldUnderline"/>
        </w:rPr>
        <w:t xml:space="preserve"> elect to </w:t>
      </w:r>
      <w:r w:rsidRPr="000709AA">
        <w:rPr>
          <w:rStyle w:val="StyleBoldUnderline"/>
        </w:rPr>
        <w:t xml:space="preserve">use </w:t>
      </w:r>
      <w:r w:rsidRPr="00181CA9">
        <w:rPr>
          <w:rStyle w:val="StyleBoldUnderline"/>
          <w:highlight w:val="yellow"/>
        </w:rPr>
        <w:t>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w:t>
      </w:r>
      <w:r w:rsidRPr="000709AA">
        <w:rPr>
          <w:rStyle w:val="StyleBoldUnderline"/>
        </w:rPr>
        <w:t>nited</w:t>
      </w:r>
      <w:r w:rsidRPr="00181CA9">
        <w:rPr>
          <w:rStyle w:val="StyleBoldUnderline"/>
          <w:highlight w:val="yellow"/>
        </w:rPr>
        <w:t xml:space="preserve"> S</w:t>
      </w:r>
      <w:r w:rsidRPr="000709AA">
        <w:rPr>
          <w:rStyle w:val="StyleBoldUnderline"/>
        </w:rPr>
        <w:t>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t>
      </w:r>
      <w:proofErr w:type="spellStart"/>
      <w:r>
        <w:t>warni</w:t>
      </w:r>
      <w:proofErr w:type="spellEnd"/>
      <w:r>
        <w:t xml:space="preserv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w:t>
      </w:r>
      <w:r w:rsidRPr="000709AA">
        <w:rPr>
          <w:rStyle w:val="StyleBoldUnderline"/>
        </w:rPr>
        <w:t>s</w:t>
      </w:r>
      <w:r w:rsidRPr="00EB5021">
        <w:rPr>
          <w:rStyle w:val="StyleBoldUnderline"/>
          <w:highlight w:val="yellow"/>
        </w:rPr>
        <w:t xml:space="preserve"> </w:t>
      </w:r>
      <w:r w:rsidRPr="000709AA">
        <w:rPr>
          <w:rStyle w:val="StyleBoldUnderline"/>
        </w:rPr>
        <w:t>core</w:t>
      </w:r>
      <w:r w:rsidRPr="00EB5021">
        <w:rPr>
          <w:rStyle w:val="StyleBoldUnderline"/>
          <w:highlight w:val="yellow"/>
        </w:rPr>
        <w:t xml:space="preserve"> </w:t>
      </w:r>
      <w:r w:rsidRPr="000709AA">
        <w:rPr>
          <w:rStyle w:val="StyleBoldUnderline"/>
        </w:rPr>
        <w:t>leadership</w:t>
      </w:r>
      <w:r>
        <w:t xml:space="preserve"> in Pakistan </w:t>
      </w:r>
      <w:r w:rsidRPr="00EB5021">
        <w:rPr>
          <w:rStyle w:val="StyleBoldUnderline"/>
          <w:highlight w:val="yellow"/>
        </w:rPr>
        <w:t>may be planning a new series of attacks against Western targets.</w:t>
      </w:r>
    </w:p>
    <w:p w14:paraId="78DAC8CE" w14:textId="77777777" w:rsidR="001C4F70" w:rsidRPr="00FA7C9C" w:rsidRDefault="001C4F70" w:rsidP="001C4F70">
      <w:pPr>
        <w:pStyle w:val="Heading4"/>
        <w:rPr>
          <w:sz w:val="12"/>
        </w:rPr>
      </w:pPr>
      <w:r w:rsidRPr="002E0907">
        <w:rPr>
          <w:highlight w:val="green"/>
        </w:rPr>
        <w:t>And</w:t>
      </w:r>
      <w:r>
        <w:t xml:space="preserve"> </w:t>
      </w:r>
      <w:proofErr w:type="gramStart"/>
      <w:r w:rsidRPr="002E0907">
        <w:t>Nuclear</w:t>
      </w:r>
      <w:proofErr w:type="gramEnd"/>
      <w:r w:rsidRPr="002E0907">
        <w:t xml:space="preserve"> terrorism is </w:t>
      </w:r>
      <w:r w:rsidRPr="002C67DB">
        <w:rPr>
          <w:highlight w:val="green"/>
        </w:rPr>
        <w:t>feasible</w:t>
      </w:r>
      <w:r w:rsidRPr="00FA7C9C">
        <w:t>---high risk of theft</w:t>
      </w:r>
      <w:r>
        <w:t xml:space="preserve"> and attacks escalate</w:t>
      </w:r>
    </w:p>
    <w:p w14:paraId="7C56853D" w14:textId="77777777" w:rsidR="001C4F70" w:rsidRPr="00FA7C9C" w:rsidRDefault="001C4F70" w:rsidP="001C4F70">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w:t>
      </w:r>
      <w:r w:rsidRPr="00FA7C9C">
        <w:lastRenderedPageBreak/>
        <w:t>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1E425F7C" w14:textId="77777777" w:rsidR="001C4F70" w:rsidRPr="00ED219A" w:rsidRDefault="001C4F70" w:rsidP="001C4F70">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proofErr w:type="gramStart"/>
      <w:r w:rsidRPr="00ED219A">
        <w:rPr>
          <w:sz w:val="16"/>
        </w:rPr>
        <w:t>Some</w:t>
      </w:r>
      <w:proofErr w:type="gramEnd"/>
      <w:r w:rsidRPr="00ED219A">
        <w:rPr>
          <w:sz w:val="16"/>
        </w:rPr>
        <w:t xml:space="preserv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w:t>
      </w:r>
      <w:proofErr w:type="gramStart"/>
      <w:r w:rsidRPr="00ED219A">
        <w:rPr>
          <w:sz w:val="16"/>
        </w:rPr>
        <w:t>Of</w:t>
      </w:r>
      <w:proofErr w:type="gramEnd"/>
      <w:r w:rsidRPr="00ED219A">
        <w:rPr>
          <w:sz w:val="16"/>
        </w:rPr>
        <w:t xml:space="preserve">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w:t>
      </w:r>
      <w:proofErr w:type="gramStart"/>
      <w:r w:rsidRPr="00ED219A">
        <w:rPr>
          <w:sz w:val="16"/>
        </w:rPr>
        <w:t>If</w:t>
      </w:r>
      <w:proofErr w:type="gramEnd"/>
      <w:r w:rsidRPr="00ED219A">
        <w:rPr>
          <w:sz w:val="16"/>
        </w:rPr>
        <w:t xml:space="preserve">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w:t>
      </w:r>
      <w:r w:rsidRPr="00ED219A">
        <w:rPr>
          <w:sz w:val="16"/>
        </w:rPr>
        <w:lastRenderedPageBreak/>
        <w:t xml:space="preserve">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14:paraId="7355E84B" w14:textId="77777777" w:rsidR="001C4F70" w:rsidRPr="001F598D" w:rsidRDefault="001C4F70" w:rsidP="001C4F70">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14:paraId="41BD73B1" w14:textId="77777777" w:rsidR="001C4F70" w:rsidRDefault="001C4F70" w:rsidP="001C4F70">
      <w:pPr>
        <w:pStyle w:val="Heading4"/>
      </w:pPr>
      <w:r>
        <w:t xml:space="preserve">Nuclear terrorism causes </w:t>
      </w:r>
      <w:r w:rsidRPr="002C67DB">
        <w:rPr>
          <w:highlight w:val="green"/>
        </w:rPr>
        <w:t>extinction</w:t>
      </w:r>
    </w:p>
    <w:p w14:paraId="1C0C1D1A" w14:textId="77777777" w:rsidR="001C4F70" w:rsidRDefault="001C4F70" w:rsidP="001C4F70">
      <w:pPr>
        <w:pStyle w:val="NormalWeb"/>
        <w:shd w:val="clear" w:color="auto" w:fill="FFFFFF"/>
        <w:rPr>
          <w:rFonts w:ascii="Arial" w:hAnsi="Arial" w:cs="Arial"/>
          <w:color w:val="222222"/>
        </w:rPr>
      </w:pPr>
      <w:r>
        <w:rPr>
          <w:rFonts w:ascii="Times New Roman" w:hAnsi="Times New Roman"/>
          <w:b/>
          <w:bCs/>
          <w:color w:val="222222"/>
          <w:sz w:val="26"/>
          <w:szCs w:val="26"/>
        </w:rPr>
        <w:t>Morgan 9 </w:t>
      </w:r>
      <w:proofErr w:type="spellStart"/>
      <w:r w:rsidRPr="00CF685B">
        <w:t>Hankuk</w:t>
      </w:r>
      <w:proofErr w:type="spellEnd"/>
      <w:r w:rsidRPr="00CF685B">
        <w:t xml:space="preserve"> University of Foreign Studies, </w:t>
      </w:r>
      <w:proofErr w:type="spellStart"/>
      <w:r w:rsidRPr="00CF685B">
        <w:t>Yongin</w:t>
      </w:r>
      <w:proofErr w:type="spellEnd"/>
      <w:r w:rsidRPr="00CF685B">
        <w:t xml:space="preserve"> Campus – South Korea (Dennis, Futures, November, “World on fire: two scenarios of the destruction of human civilization and possible extinction of the human race,” Science Direct), accessed 9-16-2011</w:t>
      </w:r>
      <w:proofErr w:type="gramStart"/>
      <w:r w:rsidRPr="00CF685B">
        <w:t>,WYO</w:t>
      </w:r>
      <w:proofErr w:type="gramEnd"/>
      <w:r w:rsidRPr="00CF685B">
        <w:t>/JF</w:t>
      </w:r>
    </w:p>
    <w:p w14:paraId="17C53315" w14:textId="77777777" w:rsidR="001C4F70" w:rsidRDefault="001C4F70" w:rsidP="001C4F70">
      <w:pPr>
        <w:pStyle w:val="NormalWeb"/>
        <w:shd w:val="clear" w:color="auto" w:fill="FFFFFF"/>
      </w:pPr>
      <w:r w:rsidRPr="00CF685B">
        <w:rPr>
          <w:rFonts w:ascii="Calibri" w:hAnsi="Calibri"/>
          <w:color w:val="222222"/>
          <w:sz w:val="16"/>
          <w:szCs w:val="22"/>
          <w:vertAlign w:val="subscript"/>
        </w:rPr>
        <w:t xml:space="preserve">In a remarkable website on nuclear war, Carol Moore asks the question “Is Nuclear War Inevitable??” In </w:t>
      </w:r>
      <w:proofErr w:type="gramStart"/>
      <w:r w:rsidRPr="00CF685B">
        <w:rPr>
          <w:rFonts w:ascii="Calibri" w:hAnsi="Calibri"/>
          <w:color w:val="222222"/>
          <w:sz w:val="16"/>
          <w:szCs w:val="22"/>
          <w:vertAlign w:val="subscript"/>
        </w:rPr>
        <w:t>Section</w:t>
      </w:r>
      <w:r w:rsidRPr="00CF685B">
        <w:rPr>
          <w:rFonts w:ascii="Calibri" w:hAnsi="Calibri"/>
          <w:color w:val="222222"/>
          <w:sz w:val="16"/>
          <w:szCs w:val="22"/>
        </w:rPr>
        <w:t> ,</w:t>
      </w:r>
      <w:proofErr w:type="gramEnd"/>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proofErr w:type="gramStart"/>
      <w:r w:rsidRPr="00CF685B">
        <w:rPr>
          <w:rFonts w:ascii="Calibri" w:hAnsi="Calibri"/>
          <w:color w:val="222222"/>
          <w:sz w:val="16"/>
          <w:szCs w:val="22"/>
          <w:vertAlign w:val="subscript"/>
        </w:rPr>
        <w:t>  Israeli</w:t>
      </w:r>
      <w:proofErr w:type="gramEnd"/>
      <w:r w:rsidRPr="00CF685B">
        <w:rPr>
          <w:rFonts w:ascii="Calibri" w:hAnsi="Calibri"/>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 xml:space="preserve">In that case, of course, Russia would retaliate, and the U.S. would then retaliate against </w:t>
      </w:r>
      <w:proofErr w:type="spellStart"/>
      <w:r w:rsidRPr="00CF685B">
        <w:rPr>
          <w:rFonts w:ascii="Calibri" w:hAnsi="Calibri"/>
          <w:b/>
          <w:bCs/>
          <w:color w:val="222222"/>
          <w:sz w:val="22"/>
          <w:szCs w:val="22"/>
          <w:u w:val="single"/>
          <w:vertAlign w:val="subscript"/>
        </w:rPr>
        <w:t>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proofErr w:type="spellEnd"/>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CF685B">
        <w:rPr>
          <w:rFonts w:ascii="Calibri" w:hAnsi="Calibri"/>
          <w:color w:val="222222"/>
          <w:sz w:val="16"/>
          <w:szCs w:val="22"/>
          <w:vertAlign w:val="subscript"/>
        </w:rPr>
        <w:t>a 100</w:t>
      </w:r>
      <w:proofErr w:type="gramEnd"/>
      <w:r w:rsidRPr="00CF685B">
        <w:rPr>
          <w:rFonts w:ascii="Calibri" w:hAnsi="Calibri"/>
          <w:color w:val="222222"/>
          <w:sz w:val="16"/>
          <w:szCs w:val="22"/>
          <w:vertAlign w:val="subscript"/>
        </w:rPr>
        <w:t xml:space="preserve"> years, taking a savage toll upon the environment and fragile ecosphere as well. 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14:paraId="2FE8E2F4" w14:textId="77777777" w:rsidR="003A63B8" w:rsidRPr="00015941" w:rsidRDefault="003A63B8" w:rsidP="003A63B8">
      <w:pPr>
        <w:pStyle w:val="Heading4"/>
      </w:pPr>
      <w:r>
        <w:t xml:space="preserve">Current terror </w:t>
      </w:r>
      <w:r w:rsidRPr="000709AA">
        <w:rPr>
          <w:highlight w:val="yellow"/>
        </w:rPr>
        <w:t>blowback results in bioterror</w:t>
      </w:r>
      <w:r>
        <w:t xml:space="preserve"> </w:t>
      </w:r>
    </w:p>
    <w:p w14:paraId="1457652A" w14:textId="77777777" w:rsidR="003A63B8" w:rsidRPr="00626060" w:rsidRDefault="003A63B8" w:rsidP="003A63B8">
      <w:pPr>
        <w:rPr>
          <w:rStyle w:val="StyleStyleBold12pt"/>
        </w:rPr>
      </w:pPr>
      <w:r w:rsidRPr="00626060">
        <w:rPr>
          <w:rStyle w:val="StyleStyleBold12pt"/>
        </w:rPr>
        <w:t>Nader 11</w:t>
      </w:r>
    </w:p>
    <w:p w14:paraId="77D0AA69" w14:textId="77777777" w:rsidR="003A63B8" w:rsidRPr="00626060" w:rsidRDefault="003A63B8" w:rsidP="003A63B8">
      <w:r w:rsidRPr="00626060">
        <w:t xml:space="preserve">(Ralph, Stop the War </w:t>
      </w:r>
      <w:proofErr w:type="spellStart"/>
      <w:r w:rsidRPr="00626060">
        <w:t>Coaltion</w:t>
      </w:r>
      <w:proofErr w:type="spellEnd"/>
      <w:r w:rsidRPr="00626060">
        <w:t xml:space="preserve">, “How Obama's drone warfare increases the likelihood of blowback,” November 13, 2011, </w:t>
      </w:r>
      <w:hyperlink r:id="rId8" w:history="1">
        <w:r w:rsidRPr="00626060">
          <w:rPr>
            <w:rStyle w:val="Hyperlink"/>
          </w:rPr>
          <w:t>http://www.stopwar.org.uk/index.php/afghanistan-and-pakistan/933-how-drone-warfare-increases-the-likelihood-of-terrorist-blowback-</w:t>
        </w:r>
      </w:hyperlink>
      <w:r w:rsidRPr="00626060">
        <w:t>) /</w:t>
      </w:r>
      <w:proofErr w:type="spellStart"/>
      <w:r w:rsidRPr="00626060">
        <w:t>wyo</w:t>
      </w:r>
      <w:proofErr w:type="spellEnd"/>
      <w:r w:rsidRPr="00626060">
        <w:t>-mm</w:t>
      </w:r>
    </w:p>
    <w:p w14:paraId="1B267A27" w14:textId="77777777" w:rsidR="003A63B8" w:rsidRPr="00107DC3" w:rsidRDefault="003A63B8" w:rsidP="003A63B8">
      <w:r w:rsidRPr="000709AA">
        <w:rPr>
          <w:rStyle w:val="StyleBoldUnderline"/>
        </w:rPr>
        <w:t>People who see invaders occupying their land with military domination that is beyond reach will resort to ever more desperate counterattacks</w:t>
      </w:r>
      <w:r w:rsidRPr="000709AA">
        <w:rPr>
          <w:rStyle w:val="StyleBoldUnderline"/>
          <w:highlight w:val="yellow"/>
        </w:rPr>
        <w:t>,</w:t>
      </w:r>
      <w:r w:rsidRPr="00015941">
        <w:rPr>
          <w:rStyle w:val="StyleBoldUnderline"/>
        </w:rPr>
        <w:t xml:space="preserve"> however primitive in nature. When the time comes that robotic weapons of physics cannot be counteracted at all with these simple </w:t>
      </w:r>
      <w:r w:rsidRPr="00015941">
        <w:rPr>
          <w:rStyle w:val="StyleBoldUnderline"/>
        </w:rPr>
        <w:lastRenderedPageBreak/>
        <w:t>handmade weapons because the occupier’s arsenals are remote, deadly and without the need for soldiers, what will be the blowback?</w:t>
      </w:r>
      <w:r>
        <w:t xml:space="preserve"> Already, people like retired Admiral Dennis Blair, former director of National Intelligence under President Obama is saying, according to POLITICO, that the Administration should curtail US-led drone strikes on suspected terrorists in Pakistan, Yemen and Somalia because the </w:t>
      </w:r>
      <w:r w:rsidRPr="00C71684">
        <w:rPr>
          <w:rStyle w:val="StyleBoldUnderline"/>
          <w:highlight w:val="green"/>
        </w:rPr>
        <w:t>missiles fired from unmanned aircraft are fueling anti-American sentiment and undercutting reform efforts</w:t>
      </w:r>
      <w:r w:rsidRPr="00015941">
        <w:rPr>
          <w:rStyle w:val="StyleBoldUnderline"/>
        </w:rPr>
        <w:t xml:space="preserve"> in those countries</w:t>
      </w:r>
      <w:r>
        <w:t xml:space="preserve">. While scores of physicists and engineers are working on refining further advances in UAVs, thousands of others are staying silent. In prior years, their </w:t>
      </w:r>
      <w:r w:rsidRPr="00015941">
        <w:rPr>
          <w:rStyle w:val="StyleBoldUnderline"/>
        </w:rPr>
        <w:t xml:space="preserve">counterparts spoke out against the nuclear arms race or exposed the unworkability of long-range missile defense. They need to re-engage. </w:t>
      </w:r>
      <w:proofErr w:type="gramStart"/>
      <w:r w:rsidRPr="00015941">
        <w:rPr>
          <w:rStyle w:val="StyleBoldUnderline"/>
        </w:rPr>
        <w:t xml:space="preserve">Because </w:t>
      </w:r>
      <w:r w:rsidRPr="000709AA">
        <w:rPr>
          <w:rStyle w:val="StyleBoldUnderline"/>
          <w:highlight w:val="yellow"/>
        </w:rPr>
        <w:t xml:space="preserve">the next </w:t>
      </w:r>
      <w:r w:rsidRPr="00C71684">
        <w:rPr>
          <w:rStyle w:val="StyleBoldUnderline"/>
          <w:highlight w:val="green"/>
        </w:rPr>
        <w:t xml:space="preserve">blowback may soon move into </w:t>
      </w:r>
      <w:r w:rsidRPr="000709AA">
        <w:rPr>
          <w:rStyle w:val="StyleBoldUnderline"/>
          <w:highlight w:val="yellow"/>
        </w:rPr>
        <w:t xml:space="preserve">chemical and </w:t>
      </w:r>
      <w:r w:rsidRPr="00C71684">
        <w:rPr>
          <w:rStyle w:val="StyleBoldUnderline"/>
          <w:highlight w:val="green"/>
        </w:rPr>
        <w:t xml:space="preserve">biological resistance </w:t>
      </w:r>
      <w:r w:rsidRPr="000709AA">
        <w:rPr>
          <w:rStyle w:val="StyleBoldUnderline"/>
          <w:highlight w:val="yellow"/>
        </w:rPr>
        <w:t>against invaders.</w:t>
      </w:r>
      <w:proofErr w:type="gramEnd"/>
      <w:r w:rsidRPr="000709AA">
        <w:rPr>
          <w:rStyle w:val="StyleBoldUnderline"/>
          <w:highlight w:val="yellow"/>
        </w:rPr>
        <w:t xml:space="preserve"> </w:t>
      </w:r>
      <w:r w:rsidRPr="00C71684">
        <w:rPr>
          <w:rStyle w:val="StyleBoldUnderline"/>
          <w:highlight w:val="green"/>
        </w:rPr>
        <w:t>Suicide belts may contain pathogens</w:t>
      </w:r>
      <w:r w:rsidRPr="00015941">
        <w:rPr>
          <w:rStyle w:val="StyleBoldUnderline"/>
        </w:rPr>
        <w:t xml:space="preserve">—bacterial and viral—and chemical agents deposited </w:t>
      </w:r>
      <w:r w:rsidRPr="00C71684">
        <w:rPr>
          <w:rStyle w:val="StyleBoldUnderline"/>
          <w:highlight w:val="green"/>
        </w:rPr>
        <w:t>in food and water supplies</w:t>
      </w:r>
      <w:r>
        <w:t xml:space="preserve">. Professions are supposed to operate within an ethical code and exercise independent judgment. Doctors have a duty to prevent harm. Biologists and chemists should urge their colleagues in physics to take a greater role as to where their knowhow is leading this tormented world of ours before the </w:t>
      </w:r>
      <w:r w:rsidRPr="00C71684">
        <w:rPr>
          <w:rStyle w:val="StyleBoldUnderline"/>
          <w:highlight w:val="green"/>
        </w:rPr>
        <w:t>blowback spills over into even more lethally indefensible chemical and biological attacks</w:t>
      </w:r>
      <w:r>
        <w:t>.</w:t>
      </w:r>
    </w:p>
    <w:p w14:paraId="2E28F553" w14:textId="77777777" w:rsidR="003A63B8" w:rsidRPr="00093FDF" w:rsidRDefault="003A63B8" w:rsidP="003A63B8">
      <w:pPr>
        <w:pStyle w:val="Heading4"/>
      </w:pPr>
      <w:r>
        <w:t xml:space="preserve">Causes </w:t>
      </w:r>
      <w:r w:rsidRPr="000709AA">
        <w:rPr>
          <w:highlight w:val="yellow"/>
        </w:rPr>
        <w:t>extinction</w:t>
      </w:r>
    </w:p>
    <w:p w14:paraId="74582BBE" w14:textId="77777777" w:rsidR="003A63B8" w:rsidRPr="000676ED" w:rsidRDefault="003A63B8" w:rsidP="003A63B8">
      <w:pPr>
        <w:rPr>
          <w:rStyle w:val="StyleStyleBold12pt"/>
        </w:rPr>
      </w:pPr>
      <w:r w:rsidRPr="000676ED">
        <w:rPr>
          <w:rStyle w:val="StyleStyleBold12pt"/>
        </w:rPr>
        <w:t xml:space="preserve">Ochs 2002 </w:t>
      </w:r>
    </w:p>
    <w:p w14:paraId="759319DF" w14:textId="77777777" w:rsidR="003A63B8" w:rsidRPr="000676ED" w:rsidRDefault="003A63B8" w:rsidP="003A63B8">
      <w:r w:rsidRPr="000676ED">
        <w:t>(Richard; Naturalist – Grand Teton National Park with a Masters in Natural Resource Management from Rutgers) “Biological Weapons must be abolished immediately” 6/9 www.freefromterror.net/other_articles/abolish.html</w:t>
      </w:r>
    </w:p>
    <w:p w14:paraId="275477F9" w14:textId="77777777" w:rsidR="003A63B8" w:rsidRPr="003E0E7B" w:rsidRDefault="003A63B8" w:rsidP="003A63B8">
      <w:pPr>
        <w:rPr>
          <w:u w:val="thick"/>
        </w:rPr>
      </w:pPr>
      <w:r w:rsidRPr="00093FDF">
        <w:t xml:space="preserve"> </w:t>
      </w:r>
      <w:r w:rsidRPr="00093FDF">
        <w:rPr>
          <w:b/>
          <w:u w:val="single"/>
        </w:rPr>
        <w:t>Of all</w:t>
      </w:r>
      <w:r w:rsidRPr="00093FDF">
        <w:t xml:space="preserve"> the </w:t>
      </w:r>
      <w:r w:rsidRPr="00093FDF">
        <w:rPr>
          <w:b/>
          <w:u w:val="single"/>
        </w:rPr>
        <w:t>w</w:t>
      </w:r>
      <w:r w:rsidRPr="00093FDF">
        <w:t xml:space="preserve">eapons of </w:t>
      </w:r>
      <w:r w:rsidRPr="00093FDF">
        <w:rPr>
          <w:b/>
          <w:u w:val="single"/>
        </w:rPr>
        <w:t>m</w:t>
      </w:r>
      <w:r w:rsidRPr="00093FDF">
        <w:t xml:space="preserve">ass </w:t>
      </w:r>
      <w:r w:rsidRPr="00093FDF">
        <w:rPr>
          <w:b/>
          <w:u w:val="single"/>
        </w:rPr>
        <w:t>d</w:t>
      </w:r>
      <w:r w:rsidRPr="00093FDF">
        <w:t xml:space="preserve">estruction, </w:t>
      </w:r>
      <w:r w:rsidRPr="00093FDF">
        <w:rPr>
          <w:b/>
          <w:u w:val="single"/>
        </w:rPr>
        <w:t>the</w:t>
      </w:r>
      <w:r w:rsidRPr="00093FDF">
        <w:t xml:space="preserve"> genetically engineered </w:t>
      </w:r>
      <w:r w:rsidRPr="00D13DFC">
        <w:rPr>
          <w:b/>
          <w:highlight w:val="yellow"/>
          <w:u w:val="single"/>
        </w:rPr>
        <w:t>biological weapons</w:t>
      </w:r>
      <w:r w:rsidRPr="00093FDF">
        <w:t xml:space="preserve">, many without a known cure or vaccine, </w:t>
      </w:r>
      <w:r w:rsidRPr="00D13DFC">
        <w:rPr>
          <w:b/>
          <w:highlight w:val="yellow"/>
          <w:u w:val="single"/>
        </w:rPr>
        <w:t>are an extreme danger</w:t>
      </w:r>
      <w:r w:rsidRPr="00093FDF">
        <w:rPr>
          <w:b/>
          <w:u w:val="single"/>
        </w:rPr>
        <w:t xml:space="preserve"> </w:t>
      </w:r>
      <w:r w:rsidRPr="00D13DFC">
        <w:rPr>
          <w:b/>
          <w:highlight w:val="yellow"/>
          <w:u w:val="single"/>
        </w:rPr>
        <w:t>to</w:t>
      </w:r>
      <w:r w:rsidRPr="00093FDF">
        <w:rPr>
          <w:b/>
          <w:u w:val="single"/>
        </w:rPr>
        <w:t xml:space="preserve"> the continued </w:t>
      </w:r>
      <w:r w:rsidRPr="00D13DFC">
        <w:rPr>
          <w:b/>
          <w:highlight w:val="yellow"/>
          <w:u w:val="single"/>
        </w:rPr>
        <w:t>survival</w:t>
      </w:r>
      <w:r w:rsidRPr="00093FDF">
        <w:rPr>
          <w:b/>
          <w:u w:val="single"/>
        </w:rPr>
        <w:t xml:space="preserve"> of life on earth</w:t>
      </w:r>
      <w:r w:rsidRPr="00093FDF">
        <w:t xml:space="preserve">. Any perceived military value or deterrence pales in comparison to the great risk these weapons pose just sitting in vials in laboratories.  </w:t>
      </w:r>
      <w:r w:rsidRPr="00093FDF">
        <w:rPr>
          <w:b/>
          <w:u w:val="single"/>
        </w:rPr>
        <w:t>While a</w:t>
      </w:r>
      <w:r w:rsidRPr="00093FDF">
        <w:t xml:space="preserve"> "</w:t>
      </w:r>
      <w:r w:rsidRPr="00093FDF">
        <w:rPr>
          <w:b/>
          <w:u w:val="single"/>
        </w:rPr>
        <w:t>nuclear winter</w:t>
      </w:r>
      <w:r w:rsidRPr="00093FDF">
        <w:t xml:space="preserve">," </w:t>
      </w:r>
      <w:r w:rsidRPr="00093FDF">
        <w:rPr>
          <w:b/>
          <w:u w:val="single"/>
        </w:rPr>
        <w:t>resulting from a massive exchange of nuclear weapons, could also kill off most of life on earth and severely compromise the health of future generations, they are easier to control</w:t>
      </w:r>
      <w:r w:rsidRPr="00093FDF">
        <w:t xml:space="preserve">. </w:t>
      </w:r>
      <w:r w:rsidRPr="000709AA">
        <w:rPr>
          <w:b/>
          <w:u w:val="single"/>
        </w:rPr>
        <w:t>Biological weapons</w:t>
      </w:r>
      <w:r w:rsidRPr="00093FDF">
        <w:rPr>
          <w:b/>
          <w:u w:val="single"/>
        </w:rPr>
        <w:t xml:space="preserve">, on the other hand, can </w:t>
      </w:r>
      <w:r w:rsidRPr="00D13DFC">
        <w:rPr>
          <w:b/>
          <w:highlight w:val="yellow"/>
          <w:u w:val="single"/>
        </w:rPr>
        <w:t xml:space="preserve">get out of control </w:t>
      </w:r>
      <w:r w:rsidRPr="000709AA">
        <w:rPr>
          <w:b/>
          <w:u w:val="single"/>
        </w:rPr>
        <w:t xml:space="preserve">very </w:t>
      </w:r>
      <w:r w:rsidRPr="00D13DFC">
        <w:rPr>
          <w:b/>
          <w:highlight w:val="yellow"/>
          <w:u w:val="single"/>
        </w:rPr>
        <w:t>easily</w:t>
      </w:r>
      <w:r w:rsidRPr="00093FDF">
        <w:t xml:space="preserve">, as the recent anthrax </w:t>
      </w:r>
      <w:proofErr w:type="gramStart"/>
      <w:r w:rsidRPr="00093FDF">
        <w:t>attacks has</w:t>
      </w:r>
      <w:proofErr w:type="gramEnd"/>
      <w:r w:rsidRPr="00093FDF">
        <w:t xml:space="preserve"> demonstrated. There is no way to guarantee the security of these doomsday weapons because very tiny amounts can be stolen or accidentally released and then grow or be grown to horrendous proportions. </w:t>
      </w:r>
      <w:r w:rsidRPr="00D13DFC">
        <w:rPr>
          <w:b/>
          <w:highlight w:val="yellow"/>
          <w:u w:val="single"/>
        </w:rPr>
        <w:t>The Black Death</w:t>
      </w:r>
      <w:r w:rsidRPr="00093FDF">
        <w:rPr>
          <w:b/>
          <w:u w:val="single"/>
        </w:rPr>
        <w:t xml:space="preserve"> of the </w:t>
      </w:r>
      <w:proofErr w:type="gramStart"/>
      <w:r w:rsidRPr="00093FDF">
        <w:rPr>
          <w:b/>
          <w:u w:val="single"/>
        </w:rPr>
        <w:t>Middle</w:t>
      </w:r>
      <w:proofErr w:type="gramEnd"/>
      <w:r w:rsidRPr="00093FDF">
        <w:rPr>
          <w:b/>
          <w:u w:val="single"/>
        </w:rPr>
        <w:t xml:space="preserve"> Ages </w:t>
      </w:r>
      <w:r w:rsidRPr="00D13DFC">
        <w:rPr>
          <w:b/>
          <w:highlight w:val="yellow"/>
          <w:u w:val="single"/>
        </w:rPr>
        <w:t>would be small in comparison</w:t>
      </w:r>
      <w:r w:rsidRPr="00093FDF">
        <w:rPr>
          <w:b/>
          <w:u w:val="single"/>
        </w:rPr>
        <w:t xml:space="preserve"> to the potential damage bioweapons could cause</w:t>
      </w:r>
      <w:r w:rsidRPr="00093FDF">
        <w:t xml:space="preserve">.  </w:t>
      </w:r>
      <w:r w:rsidRPr="00093FDF">
        <w:rPr>
          <w:b/>
          <w:u w:val="single"/>
        </w:rPr>
        <w:t>Abolition of chemical weapons is less of a priority because, while they can also kill millions of people outright, their persistence in the environment would be less tha</w:t>
      </w:r>
      <w:r w:rsidRPr="00093FDF">
        <w:t xml:space="preserve">n nuclear or </w:t>
      </w:r>
      <w:r w:rsidRPr="00D13DFC">
        <w:rPr>
          <w:b/>
          <w:highlight w:val="yellow"/>
          <w:u w:val="single"/>
        </w:rPr>
        <w:t>biological agents</w:t>
      </w:r>
      <w:r w:rsidRPr="00093FDF">
        <w:rPr>
          <w:b/>
          <w:u w:val="single"/>
        </w:rPr>
        <w:t xml:space="preserve"> or more localized</w:t>
      </w:r>
      <w:r w:rsidRPr="00093FDF">
        <w:t xml:space="preserve">. </w:t>
      </w:r>
      <w:r w:rsidRPr="00093FDF">
        <w:rPr>
          <w:b/>
          <w:u w:val="single"/>
        </w:rPr>
        <w:t xml:space="preserve">Hence, chemical weapons </w:t>
      </w:r>
      <w:r w:rsidRPr="00D13DFC">
        <w:rPr>
          <w:b/>
          <w:highlight w:val="yellow"/>
          <w:u w:val="single"/>
        </w:rPr>
        <w:t xml:space="preserve">would </w:t>
      </w:r>
      <w:r w:rsidRPr="000709AA">
        <w:rPr>
          <w:b/>
          <w:u w:val="single"/>
        </w:rPr>
        <w:t>have a</w:t>
      </w:r>
      <w:r w:rsidRPr="00093FDF">
        <w:rPr>
          <w:b/>
          <w:u w:val="single"/>
        </w:rPr>
        <w:t xml:space="preserve"> lesser </w:t>
      </w:r>
      <w:r w:rsidRPr="00D13DFC">
        <w:rPr>
          <w:b/>
          <w:highlight w:val="yellow"/>
          <w:u w:val="single"/>
        </w:rPr>
        <w:t xml:space="preserve">effect </w:t>
      </w:r>
      <w:r w:rsidRPr="000709AA">
        <w:rPr>
          <w:b/>
          <w:u w:val="single"/>
        </w:rPr>
        <w:t xml:space="preserve">on </w:t>
      </w:r>
      <w:r w:rsidRPr="00D13DFC">
        <w:rPr>
          <w:b/>
          <w:highlight w:val="yellow"/>
          <w:u w:val="single"/>
        </w:rPr>
        <w:t>future generations</w:t>
      </w:r>
      <w:r w:rsidRPr="00093FDF">
        <w:rPr>
          <w:b/>
          <w:u w:val="single"/>
        </w:rPr>
        <w:t xml:space="preserve"> of innocent people </w:t>
      </w:r>
      <w:r w:rsidRPr="00D13DFC">
        <w:rPr>
          <w:b/>
          <w:highlight w:val="yellow"/>
          <w:u w:val="single"/>
        </w:rPr>
        <w:t>and</w:t>
      </w:r>
      <w:r w:rsidRPr="00093FDF">
        <w:rPr>
          <w:b/>
          <w:u w:val="single"/>
        </w:rPr>
        <w:t xml:space="preserve"> </w:t>
      </w:r>
      <w:r w:rsidRPr="00D13DFC">
        <w:rPr>
          <w:b/>
          <w:highlight w:val="yellow"/>
          <w:u w:val="single"/>
        </w:rPr>
        <w:t>the</w:t>
      </w:r>
      <w:r w:rsidRPr="00093FDF">
        <w:rPr>
          <w:b/>
          <w:u w:val="single"/>
        </w:rPr>
        <w:t xml:space="preserve"> natural </w:t>
      </w:r>
      <w:r w:rsidRPr="00D13DFC">
        <w:rPr>
          <w:b/>
          <w:highlight w:val="yellow"/>
          <w:u w:val="single"/>
        </w:rPr>
        <w:t>environment</w:t>
      </w:r>
      <w:r w:rsidRPr="00093FDF">
        <w:t xml:space="preserve">. Like the Holocaust, once a localized chemical extermination is over, it is over. </w:t>
      </w:r>
      <w:r w:rsidRPr="00093FDF">
        <w:rPr>
          <w:b/>
          <w:u w:val="single"/>
        </w:rPr>
        <w:t>With</w:t>
      </w:r>
      <w:r w:rsidRPr="00093FDF">
        <w:t xml:space="preserve"> nuclear and </w:t>
      </w:r>
      <w:r w:rsidRPr="00093FDF">
        <w:rPr>
          <w:b/>
          <w:u w:val="single"/>
        </w:rPr>
        <w:t xml:space="preserve">biological weapons, </w:t>
      </w:r>
      <w:r w:rsidRPr="00D13DFC">
        <w:rPr>
          <w:b/>
          <w:highlight w:val="yellow"/>
          <w:u w:val="single"/>
        </w:rPr>
        <w:t>the killing will</w:t>
      </w:r>
      <w:r w:rsidRPr="00093FDF">
        <w:rPr>
          <w:b/>
          <w:u w:val="single"/>
        </w:rPr>
        <w:t xml:space="preserve"> probably </w:t>
      </w:r>
      <w:r w:rsidRPr="00D13DFC">
        <w:rPr>
          <w:b/>
          <w:highlight w:val="yellow"/>
          <w:u w:val="single"/>
        </w:rPr>
        <w:t>never end</w:t>
      </w:r>
      <w:r w:rsidRPr="00093FDF">
        <w:t xml:space="preserve">. Radioactive elements last tens of thousands of years and will keep causing cancers virtually forever.  </w:t>
      </w:r>
      <w:proofErr w:type="gramStart"/>
      <w:r w:rsidRPr="00093FDF">
        <w:t xml:space="preserve">Potentially worse than that, </w:t>
      </w:r>
      <w:r w:rsidRPr="00093FDF">
        <w:rPr>
          <w:b/>
          <w:u w:val="single"/>
        </w:rPr>
        <w:t>bio-engineered agents by the hundreds with no known cure could wreck even greater calamity on the human race than could persistent radiation</w:t>
      </w:r>
      <w:r w:rsidRPr="00093FDF">
        <w:t>.</w:t>
      </w:r>
      <w:proofErr w:type="gramEnd"/>
      <w:r w:rsidRPr="00093FDF">
        <w:t xml:space="preserve"> AIDS and </w:t>
      </w:r>
      <w:proofErr w:type="spellStart"/>
      <w:r w:rsidRPr="00093FDF">
        <w:t>ebola</w:t>
      </w:r>
      <w:proofErr w:type="spellEnd"/>
      <w:r w:rsidRPr="00093FDF">
        <w:t xml:space="preserve"> viruses are just a small example of recently emerging plagues with no known cure or vaccine. Can we imagine hundreds of such plagues?</w:t>
      </w:r>
      <w:r w:rsidRPr="009458FC">
        <w:rPr>
          <w:u w:val="single"/>
        </w:rPr>
        <w:t xml:space="preserve"> </w:t>
      </w:r>
      <w:r w:rsidRPr="002B2D6A">
        <w:rPr>
          <w:rStyle w:val="StyleBoldUnderline"/>
        </w:rPr>
        <w:t xml:space="preserve">HUMAN </w:t>
      </w:r>
      <w:r w:rsidRPr="002B2D6A">
        <w:rPr>
          <w:rStyle w:val="StyleBoldUnderline"/>
          <w:highlight w:val="yellow"/>
        </w:rPr>
        <w:t xml:space="preserve">EXTINCTION IS </w:t>
      </w:r>
      <w:r w:rsidRPr="000709AA">
        <w:rPr>
          <w:rStyle w:val="StyleBoldUnderline"/>
        </w:rPr>
        <w:t xml:space="preserve">NOW </w:t>
      </w:r>
      <w:r w:rsidRPr="002B2D6A">
        <w:rPr>
          <w:rStyle w:val="StyleBoldUnderline"/>
          <w:highlight w:val="yellow"/>
        </w:rPr>
        <w:t>POSSIBLE</w:t>
      </w:r>
      <w:r w:rsidRPr="00093FDF">
        <w:rPr>
          <w:u w:val="single"/>
        </w:rPr>
        <w:t>.</w:t>
      </w:r>
    </w:p>
    <w:p w14:paraId="6E8B5DF3" w14:textId="77777777" w:rsidR="003A63B8" w:rsidRDefault="003A63B8" w:rsidP="003A63B8">
      <w:pPr>
        <w:pStyle w:val="Heading4"/>
      </w:pPr>
      <w:r w:rsidRPr="000709AA">
        <w:rPr>
          <w:highlight w:val="yellow"/>
        </w:rPr>
        <w:t>Newest developments take out</w:t>
      </w:r>
      <w:r>
        <w:t xml:space="preserve"> all </w:t>
      </w:r>
      <w:r w:rsidRPr="000709AA">
        <w:rPr>
          <w:highlight w:val="yellow"/>
        </w:rPr>
        <w:t>impact defense</w:t>
      </w:r>
    </w:p>
    <w:p w14:paraId="73A032F4" w14:textId="77777777" w:rsidR="003A63B8" w:rsidRPr="003E0E7B" w:rsidRDefault="003A63B8" w:rsidP="003A63B8">
      <w:pPr>
        <w:rPr>
          <w:rStyle w:val="StyleStyleBold12pt"/>
        </w:rPr>
      </w:pPr>
      <w:proofErr w:type="spellStart"/>
      <w:r w:rsidRPr="003E0E7B">
        <w:rPr>
          <w:rStyle w:val="StyleStyleBold12pt"/>
        </w:rPr>
        <w:t>Jordans</w:t>
      </w:r>
      <w:proofErr w:type="spellEnd"/>
      <w:r w:rsidRPr="003E0E7B">
        <w:rPr>
          <w:rStyle w:val="StyleStyleBold12pt"/>
        </w:rPr>
        <w:t>, 2011</w:t>
      </w:r>
    </w:p>
    <w:p w14:paraId="63CFA842" w14:textId="77777777" w:rsidR="003A63B8" w:rsidRDefault="003A63B8" w:rsidP="003A63B8">
      <w:r>
        <w:t xml:space="preserve">[Frank, Associated Press, 12-7-11, </w:t>
      </w:r>
      <w:r w:rsidRPr="003E0E7B">
        <w:t>Clinton warns of bioweapon threat from gene tech</w:t>
      </w:r>
      <w:r>
        <w:t xml:space="preserve">, </w:t>
      </w:r>
      <w:r w:rsidRPr="003E0E7B">
        <w:t>http://www.nbcnews.com/id/45584359/ns/#.UkkMV2T72Ik</w:t>
      </w:r>
      <w:r>
        <w:t>] /</w:t>
      </w:r>
      <w:proofErr w:type="spellStart"/>
      <w:r>
        <w:t>Wyo</w:t>
      </w:r>
      <w:proofErr w:type="spellEnd"/>
      <w:r>
        <w:t>-MB</w:t>
      </w:r>
    </w:p>
    <w:p w14:paraId="3076E24A" w14:textId="77777777" w:rsidR="003A63B8" w:rsidRDefault="003A63B8" w:rsidP="003A63B8">
      <w:r>
        <w:lastRenderedPageBreak/>
        <w:t xml:space="preserve">GENEVA — </w:t>
      </w:r>
      <w:r w:rsidRPr="003E0E7B">
        <w:rPr>
          <w:rStyle w:val="StyleBoldUnderline"/>
          <w:highlight w:val="yellow"/>
        </w:rPr>
        <w:t>New gene</w:t>
      </w:r>
      <w:r>
        <w:t xml:space="preserve"> assembly </w:t>
      </w:r>
      <w:r w:rsidRPr="003E0E7B">
        <w:rPr>
          <w:rStyle w:val="StyleBoldUnderline"/>
          <w:highlight w:val="yellow"/>
        </w:rPr>
        <w:t>technology</w:t>
      </w:r>
      <w:r>
        <w:t xml:space="preserve"> that offers great benefits for scientific research </w:t>
      </w:r>
      <w:r w:rsidRPr="003E0E7B">
        <w:rPr>
          <w:rStyle w:val="StyleBoldUnderline"/>
        </w:rPr>
        <w:t>could</w:t>
      </w:r>
      <w:r>
        <w:t xml:space="preserve"> also </w:t>
      </w:r>
      <w:r w:rsidRPr="003E0E7B">
        <w:rPr>
          <w:rStyle w:val="StyleBoldUnderline"/>
        </w:rPr>
        <w:t>be used</w:t>
      </w:r>
      <w:r>
        <w:t xml:space="preserve"> by terrorists </w:t>
      </w:r>
      <w:r w:rsidRPr="003E0E7B">
        <w:rPr>
          <w:rStyle w:val="StyleBoldUnderline"/>
          <w:highlight w:val="yellow"/>
        </w:rPr>
        <w:t>to create biological weapons</w:t>
      </w:r>
      <w:r>
        <w:t>, U.S. Secretary of State Hillary Rodham Clinton warned Wednesday.</w:t>
      </w:r>
      <w:r w:rsidRPr="003E0E7B">
        <w:rPr>
          <w:sz w:val="12"/>
        </w:rPr>
        <w:t xml:space="preserve">¶ </w:t>
      </w:r>
      <w:r>
        <w:t>The threat from bioweapons has drawn little attention in recent years, as governments focused more on the risk of nuclear weapons proliferation to countries such as Iran and North Korea.</w:t>
      </w:r>
      <w:r w:rsidRPr="003E0E7B">
        <w:rPr>
          <w:sz w:val="12"/>
        </w:rPr>
        <w:t xml:space="preserve">¶ </w:t>
      </w:r>
      <w:r>
        <w:t xml:space="preserve">But </w:t>
      </w:r>
      <w:r w:rsidRPr="003E0E7B">
        <w:rPr>
          <w:rStyle w:val="StyleBoldUnderline"/>
        </w:rPr>
        <w:t>experts have warned that the increasing ease with which bioweapons can be created might be used</w:t>
      </w:r>
      <w: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t>"</w:t>
      </w:r>
      <w:r w:rsidRPr="003E0E7B">
        <w:rPr>
          <w:sz w:val="12"/>
        </w:rPr>
        <w:t xml:space="preserve">¶ </w:t>
      </w:r>
      <w:proofErr w:type="gramStart"/>
      <w:r>
        <w:t>Speaking</w:t>
      </w:r>
      <w:proofErr w:type="gramEnd"/>
      <w:r>
        <w:t xml:space="preserve"> at an international meeting in Geneva aimed at reviewing the 1972 Biological Weapons Convention, Clinton told diplomats that the challenge was to maximize the benefits of scientific research and minimize the risks that it could be used for harm.</w:t>
      </w:r>
      <w:r w:rsidRPr="003E0E7B">
        <w:rPr>
          <w:sz w:val="12"/>
        </w:rPr>
        <w:t xml:space="preserve">¶ </w:t>
      </w:r>
      <w:r>
        <w:t>"</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 xml:space="preserve">."¶ Gene synthesis allows genetic material —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3E0E7B">
        <w:rPr>
          <w:sz w:val="12"/>
        </w:rPr>
        <w:t xml:space="preserve">¶ </w:t>
      </w:r>
      <w:r>
        <w:t xml:space="preserve">The U.S. government has cited efforts by terrorist networks such as al-Qaeda to recruit scientists capable </w:t>
      </w:r>
      <w:r w:rsidRPr="003E0E7B">
        <w:rPr>
          <w:rStyle w:val="StyleBoldUnderline"/>
        </w:rPr>
        <w:t>of making biological weapons as a national security concern.¶</w:t>
      </w:r>
      <w:r w:rsidRPr="003E0E7B">
        <w:rPr>
          <w:sz w:val="12"/>
        </w:rPr>
        <w:t xml:space="preserve"> </w:t>
      </w:r>
      <w:r>
        <w:t>Advertise</w:t>
      </w:r>
      <w:r w:rsidRPr="003E0E7B">
        <w:rPr>
          <w:sz w:val="12"/>
        </w:rPr>
        <w:t xml:space="preserve">¶ </w:t>
      </w:r>
      <w:r>
        <w:t>"</w:t>
      </w:r>
      <w:r w:rsidRPr="003E0E7B">
        <w:rPr>
          <w:rStyle w:val="StyleBoldUnderline"/>
          <w:highlight w:val="yellow"/>
        </w:rPr>
        <w:t>A crude but effective</w:t>
      </w:r>
      <w:r>
        <w:t xml:space="preserve"> terrorist </w:t>
      </w:r>
      <w:r w:rsidRPr="000709AA">
        <w:rPr>
          <w:rStyle w:val="StyleBoldUnderline"/>
          <w:highlight w:val="yellow"/>
        </w:rPr>
        <w:t>weapon</w:t>
      </w:r>
      <w: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t>Clinton told the meeting.</w:t>
      </w:r>
      <w:r w:rsidRPr="003E0E7B">
        <w:rPr>
          <w:sz w:val="12"/>
        </w:rPr>
        <w:t xml:space="preserve">¶ </w:t>
      </w:r>
      <w:r>
        <w:t xml:space="preserve">"Less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t>,'" she said.</w:t>
      </w:r>
      <w:r w:rsidRPr="003E0E7B">
        <w:rPr>
          <w:sz w:val="12"/>
        </w:rPr>
        <w:t xml:space="preserve">¶ </w:t>
      </w:r>
      <w:r>
        <w:t xml:space="preserve">Clinton also mentioned the </w:t>
      </w:r>
      <w:proofErr w:type="spellStart"/>
      <w:r>
        <w:t>Aum</w:t>
      </w:r>
      <w:proofErr w:type="spellEnd"/>
      <w:r>
        <w:t xml:space="preserve"> </w:t>
      </w:r>
      <w:proofErr w:type="spellStart"/>
      <w:r>
        <w:t>Shinrikyo</w:t>
      </w:r>
      <w:proofErr w:type="spellEnd"/>
      <w:r>
        <w:t xml:space="preserve"> cult's attempts in Japan to obtain anthrax in the 1990s, and the 2001 anthrax attacks in the United States that killed five people.</w:t>
      </w:r>
      <w:r w:rsidRPr="003E0E7B">
        <w:rPr>
          <w:sz w:val="12"/>
        </w:rPr>
        <w:t xml:space="preserve">¶ </w:t>
      </w:r>
      <w:r>
        <w:t>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14:paraId="5BD40374" w14:textId="44A256C6" w:rsidR="00522AB8" w:rsidRDefault="00CE45DF" w:rsidP="001745DE">
      <w:pPr>
        <w:pStyle w:val="Heading3"/>
      </w:pPr>
      <w:r>
        <w:lastRenderedPageBreak/>
        <w:t xml:space="preserve">Drone </w:t>
      </w:r>
      <w:proofErr w:type="spellStart"/>
      <w:r w:rsidR="001745DE">
        <w:t>Prolif</w:t>
      </w:r>
      <w:proofErr w:type="spellEnd"/>
    </w:p>
    <w:p w14:paraId="6F95596C" w14:textId="77777777" w:rsidR="00BC533E" w:rsidRPr="00286C43" w:rsidRDefault="00BC533E" w:rsidP="00286C43">
      <w:pPr>
        <w:pStyle w:val="Heading4"/>
      </w:pPr>
      <w:r w:rsidRPr="00286C43">
        <w:t xml:space="preserve">Drone </w:t>
      </w:r>
      <w:proofErr w:type="spellStart"/>
      <w:r w:rsidRPr="00286C43">
        <w:t>Prolif</w:t>
      </w:r>
      <w:proofErr w:type="spellEnd"/>
      <w:r w:rsidRPr="00286C43">
        <w:t xml:space="preserve"> Now</w:t>
      </w:r>
    </w:p>
    <w:p w14:paraId="4F946DBC" w14:textId="77777777" w:rsidR="00BC533E" w:rsidRPr="00253A09" w:rsidRDefault="00BC533E" w:rsidP="00BC533E">
      <w:pPr>
        <w:rPr>
          <w:rStyle w:val="StyleStyleBold12pt"/>
        </w:rPr>
      </w:pPr>
      <w:proofErr w:type="spellStart"/>
      <w:r w:rsidRPr="00253A09">
        <w:rPr>
          <w:rStyle w:val="StyleStyleBold12pt"/>
        </w:rPr>
        <w:t>Zenko</w:t>
      </w:r>
      <w:proofErr w:type="spellEnd"/>
      <w:r w:rsidRPr="00253A09">
        <w:rPr>
          <w:rStyle w:val="StyleStyleBold12pt"/>
        </w:rPr>
        <w:t>, 2013</w:t>
      </w:r>
    </w:p>
    <w:p w14:paraId="0C42958C" w14:textId="77777777" w:rsidR="00BC533E" w:rsidRDefault="00BC533E" w:rsidP="00BC533E">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716FE3F0" w14:textId="77777777" w:rsidR="00BC533E" w:rsidRDefault="00BC533E" w:rsidP="00BC533E">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w:t>
      </w:r>
      <w:proofErr w:type="spellStart"/>
      <w:r w:rsidRPr="00A1386B">
        <w:rPr>
          <w:rStyle w:val="StyleBoldUnderline"/>
          <w:highlight w:val="green"/>
        </w:rPr>
        <w:t>plete</w:t>
      </w:r>
      <w:proofErr w:type="spellEnd"/>
      <w:r w:rsidRPr="00A1386B">
        <w:rPr>
          <w:rStyle w:val="StyleBoldUnderline"/>
          <w:highlight w:val="green"/>
        </w:rPr>
        <w:t xml:space="preserv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A1386B">
        <w:rPr>
          <w:rStyle w:val="StyleBoldUnderline"/>
          <w:highlight w:val="green"/>
        </w:rPr>
        <w:t>armed drones</w:t>
      </w:r>
      <w:r>
        <w:t xml:space="preserve">, according to their own defense ministries. There is no international association for drone </w:t>
      </w:r>
      <w:proofErr w:type="spellStart"/>
      <w:r>
        <w:t>manufactur</w:t>
      </w:r>
      <w:proofErr w:type="spellEnd"/>
      <w:r>
        <w:t xml:space="preserve">- </w:t>
      </w:r>
      <w:proofErr w:type="spellStart"/>
      <w:r>
        <w:t>ers</w:t>
      </w:r>
      <w:proofErr w:type="spellEnd"/>
      <w:r>
        <w:t xml:space="preserve"> and operators—similar to those that exist for civilian nuclear </w:t>
      </w:r>
      <w:proofErr w:type="spellStart"/>
      <w:r>
        <w:t>facili</w:t>
      </w:r>
      <w:proofErr w:type="spellEnd"/>
      <w: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 xml:space="preserve">there have been intentionally hidden advances toward states’ development of </w:t>
      </w:r>
      <w:proofErr w:type="spellStart"/>
      <w:r w:rsidRPr="00A1386B">
        <w:rPr>
          <w:rStyle w:val="StyleBoldUnderline"/>
          <w:highlight w:val="green"/>
        </w:rPr>
        <w:t>weaponized</w:t>
      </w:r>
      <w:proofErr w:type="spellEnd"/>
      <w:r w:rsidRPr="00A1386B">
        <w:rPr>
          <w:rStyle w:val="StyleBoldUnderline"/>
          <w:highlight w:val="green"/>
        </w:rPr>
        <w:t xml:space="preserve"> drones</w:t>
      </w:r>
      <w:r>
        <w:t>.</w:t>
      </w:r>
    </w:p>
    <w:p w14:paraId="7F7FB4EB" w14:textId="77777777" w:rsidR="00974708" w:rsidRDefault="00974708" w:rsidP="00974708">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14:paraId="614C9F8B"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53918138"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10172680" w14:textId="77777777" w:rsidR="00974708" w:rsidRDefault="00974708" w:rsidP="00974708">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w:t>
      </w:r>
      <w:proofErr w:type="spellStart"/>
      <w:r w:rsidRPr="00CD640D">
        <w:rPr>
          <w:rStyle w:val="StyleBoldUnderline"/>
        </w:rPr>
        <w:t>nonstate</w:t>
      </w:r>
      <w:proofErr w:type="spellEnd"/>
      <w:r w:rsidRPr="00CD640D">
        <w:rPr>
          <w:rStyle w:val="StyleBoldUnderline"/>
        </w:rPr>
        <w:t xml:space="preserv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 xml:space="preserve">states and </w:t>
      </w:r>
      <w:proofErr w:type="spellStart"/>
      <w:r w:rsidRPr="00373361">
        <w:rPr>
          <w:rStyle w:val="StyleBoldUnderline"/>
          <w:highlight w:val="yellow"/>
        </w:rPr>
        <w:t>nonstate</w:t>
      </w:r>
      <w:proofErr w:type="spellEnd"/>
      <w:r w:rsidRPr="00373361">
        <w:rPr>
          <w:rStyle w:val="StyleBoldUnderline"/>
          <w:highlight w:val="yellow"/>
        </w:rPr>
        <w:t xml:space="preserv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Obama admin- </w:t>
      </w:r>
      <w:proofErr w:type="spellStart"/>
      <w:r w:rsidRPr="00AB2227">
        <w:rPr>
          <w:rStyle w:val="StyleBoldUnderline"/>
          <w:highlight w:val="green"/>
        </w:rPr>
        <w:t>istration</w:t>
      </w:r>
      <w:proofErr w:type="spellEnd"/>
      <w:r w:rsidRPr="00AB2227">
        <w:rPr>
          <w:rStyle w:val="StyleBoldUnderline"/>
          <w:highlight w:val="green"/>
        </w:rPr>
        <w:t xml:space="preserve"> can proactively shape U.S. and 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14:paraId="7802A8FC" w14:textId="5D6071C9" w:rsidR="001745DE" w:rsidRPr="001B0C1B" w:rsidRDefault="001745DE" w:rsidP="001745DE">
      <w:pPr>
        <w:pStyle w:val="Heading4"/>
      </w:pPr>
      <w:r w:rsidRPr="001B0C1B">
        <w:lastRenderedPageBreak/>
        <w:t xml:space="preserve">Establishing </w:t>
      </w:r>
      <w:r w:rsidRPr="000709AA">
        <w:rPr>
          <w:highlight w:val="yellow"/>
        </w:rPr>
        <w:t>a precedent of transparency and accountability spills over globally–</w:t>
      </w:r>
      <w:r w:rsidRPr="001B0C1B">
        <w:t xml:space="preserve"> a </w:t>
      </w:r>
      <w:r w:rsidRPr="000709AA">
        <w:rPr>
          <w:highlight w:val="yellow"/>
          <w:u w:val="single"/>
        </w:rPr>
        <w:t>non-executive</w:t>
      </w:r>
      <w:r w:rsidRPr="000709AA">
        <w:rPr>
          <w:highlight w:val="yellow"/>
        </w:rPr>
        <w:t xml:space="preserve"> framework</w:t>
      </w:r>
      <w:r w:rsidRPr="001B0C1B">
        <w:t xml:space="preserve"> is </w:t>
      </w:r>
      <w:r w:rsidRPr="000709AA">
        <w:rPr>
          <w:highlight w:val="yellow"/>
        </w:rPr>
        <w:t>key</w:t>
      </w:r>
      <w:r w:rsidRPr="001B0C1B">
        <w:t xml:space="preserve"> </w:t>
      </w:r>
    </w:p>
    <w:p w14:paraId="1919B9C5" w14:textId="77777777" w:rsidR="001745DE" w:rsidRPr="001B0C1B" w:rsidRDefault="001745DE" w:rsidP="001745DE">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9" w:history="1">
        <w:r w:rsidRPr="001B0C1B">
          <w:rPr>
            <w:rStyle w:val="Hyperlink"/>
          </w:rPr>
          <w:t>http://www.judiciary.senate.gov/pdf/04-23-13BrooksTestimony.pdf</w:t>
        </w:r>
      </w:hyperlink>
      <w:r w:rsidRPr="001B0C1B">
        <w:t>)</w:t>
      </w:r>
    </w:p>
    <w:p w14:paraId="0AF8758A" w14:textId="77777777" w:rsidR="001745DE" w:rsidRPr="001B0C1B" w:rsidRDefault="001745DE" w:rsidP="001745DE">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szCs w:val="28"/>
          <w:highlight w:val="green"/>
        </w:rPr>
        <w:t xml:space="preserve">if the </w:t>
      </w:r>
      <w:r w:rsidRPr="00A10336">
        <w:rPr>
          <w:rStyle w:val="Emphasis"/>
          <w:b w:val="0"/>
          <w:sz w:val="28"/>
          <w:szCs w:val="28"/>
        </w:rPr>
        <w:t xml:space="preserve">US </w:t>
      </w:r>
      <w:r w:rsidRPr="00A1386B">
        <w:rPr>
          <w:rStyle w:val="Emphasis"/>
          <w:b w:val="0"/>
          <w:sz w:val="28"/>
          <w:szCs w:val="28"/>
          <w:highlight w:val="green"/>
        </w:rPr>
        <w:t>executive</w:t>
      </w:r>
      <w:r w:rsidRPr="00A10336">
        <w:rPr>
          <w:rStyle w:val="Emphasis"/>
          <w:b w:val="0"/>
          <w:sz w:val="28"/>
          <w:szCs w:val="28"/>
        </w:rPr>
        <w:t xml:space="preserve"> branch </w:t>
      </w:r>
      <w:r w:rsidRPr="00A1386B">
        <w:rPr>
          <w:rStyle w:val="Emphasis"/>
          <w:b w:val="0"/>
          <w:sz w:val="28"/>
          <w:szCs w:val="28"/>
          <w:highlight w:val="green"/>
        </w:rPr>
        <w:t xml:space="preserve">is the sole arbiter </w:t>
      </w:r>
      <w:r w:rsidRPr="00A10336">
        <w:rPr>
          <w:rStyle w:val="Emphasis"/>
          <w:b w:val="0"/>
          <w:sz w:val="28"/>
          <w:szCs w:val="28"/>
          <w:highlight w:val="yellow"/>
        </w:rPr>
        <w:t>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szCs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54CFEA7F" w14:textId="77777777" w:rsidR="00974708" w:rsidRDefault="00974708" w:rsidP="00974708">
      <w:pPr>
        <w:pStyle w:val="Heading4"/>
      </w:pPr>
      <w:r>
        <w:lastRenderedPageBreak/>
        <w:t xml:space="preserve">And, </w:t>
      </w:r>
      <w:r w:rsidRPr="0017469D">
        <w:rPr>
          <w:highlight w:val="green"/>
        </w:rPr>
        <w:t>independent courts</w:t>
      </w:r>
      <w:r>
        <w:t xml:space="preserve"> are </w:t>
      </w:r>
      <w:r w:rsidRPr="0017469D">
        <w:rPr>
          <w:highlight w:val="green"/>
        </w:rPr>
        <w:t>key</w:t>
      </w:r>
      <w:r>
        <w:t xml:space="preserve">—only checks on unilateral executive power can </w:t>
      </w:r>
      <w:r w:rsidRPr="0017469D">
        <w:rPr>
          <w:highlight w:val="green"/>
        </w:rPr>
        <w:t>provide</w:t>
      </w:r>
      <w:r>
        <w:t xml:space="preserve"> legitimacy to the United States and </w:t>
      </w:r>
      <w:r w:rsidRPr="0017469D">
        <w:rPr>
          <w:highlight w:val="green"/>
        </w:rPr>
        <w:t>credibility</w:t>
      </w:r>
      <w:r>
        <w:t xml:space="preserve"> </w:t>
      </w:r>
      <w:r w:rsidRPr="0017469D">
        <w:rPr>
          <w:highlight w:val="green"/>
        </w:rPr>
        <w:t>to</w:t>
      </w:r>
      <w:r>
        <w:t xml:space="preserve"> our </w:t>
      </w:r>
      <w:r w:rsidRPr="0017469D">
        <w:rPr>
          <w:highlight w:val="green"/>
        </w:rPr>
        <w:t>counterterror policies,</w:t>
      </w:r>
      <w:r>
        <w:t xml:space="preserve"> finally, the selection process for drone courts solves all </w:t>
      </w:r>
      <w:proofErr w:type="spellStart"/>
      <w:r>
        <w:t>disads</w:t>
      </w:r>
      <w:proofErr w:type="spellEnd"/>
      <w:r>
        <w:t xml:space="preserve"> to judges</w:t>
      </w:r>
    </w:p>
    <w:p w14:paraId="4763FA3B" w14:textId="77777777" w:rsidR="00974708" w:rsidRPr="00570075" w:rsidRDefault="00974708" w:rsidP="00974708">
      <w:pPr>
        <w:rPr>
          <w:rStyle w:val="StyleStyleBold12pt"/>
        </w:rPr>
      </w:pPr>
      <w:proofErr w:type="spellStart"/>
      <w:r w:rsidRPr="00570075">
        <w:rPr>
          <w:rStyle w:val="StyleStyleBold12pt"/>
        </w:rPr>
        <w:t>Chebab</w:t>
      </w:r>
      <w:proofErr w:type="spellEnd"/>
      <w:r w:rsidRPr="00570075">
        <w:rPr>
          <w:rStyle w:val="StyleStyleBold12pt"/>
        </w:rPr>
        <w:t>, 2012</w:t>
      </w:r>
    </w:p>
    <w:p w14:paraId="61837915" w14:textId="77777777" w:rsidR="00974708" w:rsidRDefault="00974708" w:rsidP="0097470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0BC8F7B1" w14:textId="77777777" w:rsidR="00974708" w:rsidRPr="000022F2" w:rsidRDefault="00974708" w:rsidP="00974708">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17469D">
        <w:rPr>
          <w:rStyle w:val="StyleBoldUnderline"/>
        </w:rPr>
        <w:t xml:space="preserve">Judicial control of targeted killing could increase the 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17469D">
        <w:rPr>
          <w:rStyle w:val="StyleBoldUnderline"/>
          <w:highlight w:val="green"/>
        </w:rPr>
        <w:t xml:space="preserve">judges who </w:t>
      </w:r>
      <w:r w:rsidRPr="00490464">
        <w:rPr>
          <w:rStyle w:val="StyleBoldUnderline"/>
        </w:rPr>
        <w:t xml:space="preserve">double-check targeting decisions </w:t>
      </w:r>
      <w:r w:rsidRPr="009A2529">
        <w:rPr>
          <w:rStyle w:val="StyleBoldUnderline"/>
          <w:highlight w:val="yellow"/>
        </w:rPr>
        <w:t xml:space="preserve">could </w:t>
      </w:r>
      <w:r w:rsidRPr="0017469D">
        <w:rPr>
          <w:rStyle w:val="StyleBoldUnderline"/>
          <w:highlight w:val="green"/>
        </w:rPr>
        <w:t xml:space="preserve">catch errors </w:t>
      </w:r>
      <w:r w:rsidRPr="009A2529">
        <w:rPr>
          <w:rStyle w:val="StyleBoldUnderline"/>
          <w:highlight w:val="yellow"/>
        </w:rPr>
        <w:t xml:space="preserve">and </w:t>
      </w:r>
      <w:r w:rsidRPr="0017469D">
        <w:rPr>
          <w:rStyle w:val="StyleBoldUnderline"/>
          <w:highlight w:val="green"/>
        </w:rPr>
        <w:t xml:space="preserve">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17469D">
        <w:rPr>
          <w:rStyle w:val="StyleBoldUnderline"/>
          <w:highlight w:val="green"/>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17469D">
        <w:rPr>
          <w:rStyle w:val="StyleBoldUnderline"/>
          <w:highlight w:val="green"/>
        </w:rPr>
        <w:t xml:space="preserve">accustomed to dealing with </w:t>
      </w:r>
      <w:r w:rsidRPr="000E50BA">
        <w:rPr>
          <w:rStyle w:val="StyleBoldUnderline"/>
        </w:rPr>
        <w:t xml:space="preserve">sensitive </w:t>
      </w:r>
      <w:r w:rsidRPr="0017469D">
        <w:rPr>
          <w:rStyle w:val="StyleBoldUnderline"/>
          <w:highlight w:val="green"/>
        </w:rPr>
        <w:t>security considerations</w:t>
      </w:r>
      <w:r>
        <w:t xml:space="preserve">.112 </w:t>
      </w:r>
      <w:r w:rsidRPr="0017469D">
        <w:rPr>
          <w:rStyle w:val="StyleBoldUnderline"/>
        </w:rPr>
        <w:t xml:space="preserve">These qualifications make them </w:t>
      </w:r>
      <w:r w:rsidRPr="0017469D">
        <w:rPr>
          <w:rStyle w:val="StyleBoldUnderline"/>
          <w:highlight w:val="green"/>
        </w:rPr>
        <w:t xml:space="preserve">ideal </w:t>
      </w:r>
      <w:r w:rsidRPr="00490464">
        <w:rPr>
          <w:rStyle w:val="StyleBoldUnderline"/>
        </w:rPr>
        <w:t>candidates</w:t>
      </w:r>
      <w:r w:rsidRPr="00A3052A">
        <w:rPr>
          <w:rStyle w:val="StyleBoldUnderline"/>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17469D">
        <w:rPr>
          <w:rStyle w:val="StyleBoldUnderline"/>
          <w:highlight w:val="green"/>
        </w:rPr>
        <w:t xml:space="preserve">judicial oversight would reinforce </w:t>
      </w:r>
      <w:r w:rsidRPr="00221FDD">
        <w:rPr>
          <w:rStyle w:val="StyleBoldUnderline"/>
        </w:rPr>
        <w:t xml:space="preserve">the </w:t>
      </w:r>
      <w:r w:rsidRPr="0017469D">
        <w:rPr>
          <w:rStyle w:val="StyleBoldUnderline"/>
          <w:highlight w:val="green"/>
        </w:rPr>
        <w:t xml:space="preserve">separation of powers </w:t>
      </w:r>
      <w:r w:rsidRPr="00221FDD">
        <w:rPr>
          <w:rStyle w:val="StyleBoldUnderline"/>
        </w:rPr>
        <w:t xml:space="preserve">framework of American government </w:t>
      </w:r>
      <w:r w:rsidRPr="009A2529">
        <w:rPr>
          <w:rStyle w:val="StyleBoldUnderline"/>
          <w:highlight w:val="yellow"/>
        </w:rPr>
        <w:t xml:space="preserve">and </w:t>
      </w:r>
      <w:r w:rsidRPr="0017469D">
        <w:rPr>
          <w:rStyle w:val="StyleBoldUnderline"/>
          <w:highlight w:val="green"/>
        </w:rPr>
        <w:t xml:space="preserve">increase democratic legitimacy by placing </w:t>
      </w:r>
      <w:r w:rsidRPr="009A2529">
        <w:rPr>
          <w:rStyle w:val="StyleBoldUnderline"/>
          <w:highlight w:val="yellow"/>
        </w:rPr>
        <w:t xml:space="preserve">these </w:t>
      </w:r>
      <w:r w:rsidRPr="0017469D">
        <w:rPr>
          <w:rStyle w:val="StyleBoldUnderline"/>
          <w:highlight w:val="green"/>
        </w:rPr>
        <w:t>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17469D">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17469D">
        <w:rPr>
          <w:rStyle w:val="StyleBoldUnderline"/>
          <w:highlight w:val="green"/>
        </w:rPr>
        <w:t>the exercise of [executive] powers is vindicated</w:t>
      </w:r>
      <w:r w:rsidRPr="00A3052A">
        <w:rPr>
          <w:rStyle w:val="StyleBoldUnderline"/>
        </w:rPr>
        <w:t xml:space="preserve">, not eroded, </w:t>
      </w:r>
      <w:r w:rsidRPr="0017469D">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74708">
        <w:rPr>
          <w:rStyle w:val="StyleBoldUnderline"/>
          <w:highlight w:val="green"/>
        </w:rPr>
        <w:t xml:space="preserve">checks on unilateral executive power </w:t>
      </w:r>
      <w:r w:rsidRPr="00221FDD">
        <w:rPr>
          <w:rStyle w:val="StyleBoldUnderline"/>
        </w:rPr>
        <w:t xml:space="preserve">to target known terrorists </w:t>
      </w:r>
      <w:r w:rsidRPr="00974708">
        <w:rPr>
          <w:rStyle w:val="StyleBoldUnderline"/>
          <w:highlight w:val="green"/>
        </w:rPr>
        <w:t xml:space="preserve">can help </w:t>
      </w:r>
      <w:r w:rsidRPr="009A2529">
        <w:rPr>
          <w:rStyle w:val="StyleBoldUnderline"/>
          <w:highlight w:val="yellow"/>
        </w:rPr>
        <w:t xml:space="preserve">reform that image and </w:t>
      </w:r>
      <w:r w:rsidRPr="00974708">
        <w:rPr>
          <w:rStyle w:val="StyleBoldUnderline"/>
          <w:highlight w:val="green"/>
        </w:rPr>
        <w:t xml:space="preserve">reinstate </w:t>
      </w:r>
      <w:r w:rsidRPr="00221FDD">
        <w:rPr>
          <w:rStyle w:val="StyleBoldUnderline"/>
        </w:rPr>
        <w:t xml:space="preserve">American moral </w:t>
      </w:r>
      <w:r w:rsidRPr="00974708">
        <w:rPr>
          <w:rStyle w:val="StyleBoldUnderline"/>
          <w:highlight w:val="green"/>
        </w:rPr>
        <w:t xml:space="preserve">legitimacy </w:t>
      </w:r>
      <w:r w:rsidRPr="00221FDD">
        <w:rPr>
          <w:rStyle w:val="StyleBoldUnderline"/>
        </w:rPr>
        <w:t>in its use of force against global terrorism</w:t>
      </w:r>
      <w:r w:rsidRPr="00C51C01">
        <w:t>.114</w:t>
      </w:r>
    </w:p>
    <w:p w14:paraId="37D30BB5" w14:textId="77777777" w:rsidR="00974708" w:rsidRDefault="00974708" w:rsidP="00974708">
      <w:pPr>
        <w:rPr>
          <w:rFonts w:asciiTheme="minorHAnsi" w:eastAsiaTheme="minorEastAsia" w:hAnsiTheme="minorHAnsi" w:cstheme="minorBidi"/>
          <w:sz w:val="24"/>
          <w:szCs w:val="24"/>
        </w:rPr>
      </w:pPr>
    </w:p>
    <w:p w14:paraId="76FD6B52" w14:textId="77777777" w:rsidR="00974708" w:rsidRDefault="00974708" w:rsidP="00974708">
      <w:pPr>
        <w:pStyle w:val="Heading4"/>
      </w:pPr>
      <w:r>
        <w:t xml:space="preserve">The </w:t>
      </w:r>
      <w:r w:rsidRPr="005B4558">
        <w:rPr>
          <w:highlight w:val="yellow"/>
        </w:rPr>
        <w:t xml:space="preserve">plan solves international norms- US can shape and limit drone </w:t>
      </w:r>
      <w:proofErr w:type="spellStart"/>
      <w:r w:rsidRPr="005B4558">
        <w:rPr>
          <w:highlight w:val="yellow"/>
        </w:rPr>
        <w:t>prolif</w:t>
      </w:r>
      <w:proofErr w:type="spellEnd"/>
      <w:r w:rsidRPr="005B4558">
        <w:rPr>
          <w:highlight w:val="yellow"/>
        </w:rPr>
        <w:t xml:space="preserve"> and</w:t>
      </w:r>
      <w:r>
        <w:t xml:space="preserve"> provide the ability to </w:t>
      </w:r>
      <w:r w:rsidRPr="005B4558">
        <w:rPr>
          <w:highlight w:val="yellow"/>
        </w:rPr>
        <w:t>apply diplomatic pressure</w:t>
      </w:r>
    </w:p>
    <w:p w14:paraId="730B1056"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0A7EB47F"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9DF2C5A" w14:textId="77777777" w:rsidR="00974708" w:rsidRPr="00A054E9" w:rsidRDefault="00974708" w:rsidP="00974708">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 xml:space="preserve">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CE45DF">
        <w:rPr>
          <w:rStyle w:val="StyleBoldUnderline"/>
        </w:rPr>
        <w:t>dissuaded 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strong U.S. example, can </w:t>
      </w:r>
      <w:r>
        <w:rPr>
          <w:rStyle w:val="StyleBoldUnderline"/>
          <w:highlight w:val="yellow"/>
        </w:rPr>
        <w:t>shape armed drone prolif</w:t>
      </w:r>
      <w:r w:rsidRPr="00CE45DF">
        <w:rPr>
          <w:rStyle w:val="StyleBoldUnderline"/>
        </w:rPr>
        <w:t>eration</w:t>
      </w:r>
      <w:r w:rsidRPr="00373361">
        <w:rPr>
          <w:rStyle w:val="StyleBoldUnderline"/>
          <w:highlight w:val="yellow"/>
        </w:rPr>
        <w:t xml:space="preserve">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w:t>
      </w:r>
      <w:r w:rsidRPr="00373361">
        <w:rPr>
          <w:rStyle w:val="StyleBoldUnderline"/>
          <w:highlight w:val="yellow"/>
        </w:rPr>
        <w:lastRenderedPageBreak/>
        <w:t>acceptable</w:t>
      </w:r>
      <w:r w:rsidRPr="00CD640D">
        <w:rPr>
          <w:rStyle w:val="StyleBoldUnderline"/>
        </w:rPr>
        <w:t xml:space="preserve"> only </w:t>
      </w:r>
      <w:r w:rsidRPr="00CE45DF">
        <w:rPr>
          <w:rStyle w:val="StyleBoldUnderline"/>
        </w:rPr>
        <w:t xml:space="preserve">insofar as the </w:t>
      </w:r>
      <w:r w:rsidRPr="00373361">
        <w:rPr>
          <w:rStyle w:val="StyleBoldUnderline"/>
          <w:highlight w:val="yellow"/>
        </w:rPr>
        <w:t>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CE45DF">
        <w:rPr>
          <w:rStyle w:val="StyleBoldUnderline"/>
        </w:rPr>
        <w:t xml:space="preserve">the </w:t>
      </w:r>
      <w:r w:rsidRPr="00373361">
        <w:rPr>
          <w:rStyle w:val="StyleBoldUnderline"/>
          <w:highlight w:val="yellow"/>
        </w:rPr>
        <w:t>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compliance </w:t>
      </w:r>
      <w:r w:rsidRPr="00CD347B">
        <w:rPr>
          <w:rStyle w:val="StyleBoldUnderline"/>
        </w:rPr>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14:paraId="21A69601" w14:textId="61764946" w:rsidR="00FC203C" w:rsidRPr="001B0C1B" w:rsidRDefault="00974708" w:rsidP="00A47DE0">
      <w:pPr>
        <w:pStyle w:val="Heading4"/>
      </w:pPr>
      <w:r>
        <w:t xml:space="preserve">Unfettered </w:t>
      </w:r>
      <w:r w:rsidRPr="000D5029">
        <w:rPr>
          <w:highlight w:val="green"/>
        </w:rPr>
        <w:t xml:space="preserve">drone </w:t>
      </w:r>
      <w:proofErr w:type="spellStart"/>
      <w:r w:rsidRPr="000D5029">
        <w:rPr>
          <w:highlight w:val="green"/>
        </w:rPr>
        <w:t>prolif</w:t>
      </w:r>
      <w:proofErr w:type="spellEnd"/>
      <w:r w:rsidRPr="000D5029">
        <w:rPr>
          <w:highlight w:val="green"/>
        </w:rPr>
        <w:t xml:space="preserve"> causes </w:t>
      </w:r>
      <w:r w:rsidRPr="000D5029">
        <w:rPr>
          <w:highlight w:val="green"/>
          <w:u w:val="single"/>
        </w:rPr>
        <w:t>deterrence crises</w:t>
      </w:r>
      <w:r w:rsidRPr="001B0C1B">
        <w:t xml:space="preserve"> that </w:t>
      </w:r>
      <w:r w:rsidRPr="000D5029">
        <w:rPr>
          <w:highlight w:val="green"/>
        </w:rPr>
        <w:t xml:space="preserve">leads to nuclear conflict </w:t>
      </w:r>
    </w:p>
    <w:p w14:paraId="0ED55EE3" w14:textId="77777777" w:rsidR="00FC203C" w:rsidRPr="001B0C1B" w:rsidRDefault="00FC203C" w:rsidP="00FC203C">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2AA5D89F" w14:textId="77777777" w:rsidR="00FC203C" w:rsidRPr="001B0C1B" w:rsidRDefault="00FC203C" w:rsidP="00FC203C">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A1386B">
        <w:rPr>
          <w:rStyle w:val="StyleBoldUnderline"/>
          <w:b w:val="0"/>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b w:val="0"/>
          <w:highlight w:val="green"/>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A1386B">
        <w:rPr>
          <w:rStyle w:val="StyleBoldUnderline"/>
          <w:b w:val="0"/>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 xml:space="preserve">exist between </w:t>
      </w:r>
      <w:r w:rsidRPr="00A10336">
        <w:rPr>
          <w:rStyle w:val="Emphasis"/>
          <w:b w:val="0"/>
        </w:rPr>
        <w:lastRenderedPageBreak/>
        <w:t>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w:t>
      </w:r>
      <w:r w:rsidRPr="001B0C1B">
        <w:rPr>
          <w:sz w:val="16"/>
        </w:rPr>
        <w:lastRenderedPageBreak/>
        <w:t xml:space="preserve">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75E0843E" w14:textId="16424488" w:rsidR="00BC533E" w:rsidRDefault="00BC533E" w:rsidP="00BC533E">
      <w:pPr>
        <w:pStyle w:val="Heading4"/>
      </w:pPr>
      <w:r>
        <w:t xml:space="preserve">China’s drone </w:t>
      </w:r>
      <w:proofErr w:type="spellStart"/>
      <w:r w:rsidR="000147DA">
        <w:t>prolif</w:t>
      </w:r>
      <w:proofErr w:type="spellEnd"/>
      <w:r w:rsidR="000147DA">
        <w:t xml:space="preserve"> causes regi</w:t>
      </w:r>
      <w:r w:rsidR="00F344C1">
        <w:t>o</w:t>
      </w:r>
      <w:r w:rsidR="000147DA">
        <w:t>nal war</w:t>
      </w:r>
      <w:r>
        <w:t>—multiple flashpoints</w:t>
      </w:r>
    </w:p>
    <w:p w14:paraId="413E2CAC" w14:textId="77777777" w:rsidR="00BC533E" w:rsidRPr="0078274A" w:rsidRDefault="00BC533E" w:rsidP="00BC533E">
      <w:pPr>
        <w:rPr>
          <w:rStyle w:val="StyleStyleBold12pt"/>
        </w:rPr>
      </w:pPr>
      <w:proofErr w:type="spellStart"/>
      <w:r w:rsidRPr="0078274A">
        <w:rPr>
          <w:rStyle w:val="StyleStyleBold12pt"/>
        </w:rPr>
        <w:t>Standaert</w:t>
      </w:r>
      <w:proofErr w:type="spellEnd"/>
      <w:r w:rsidRPr="0078274A">
        <w:rPr>
          <w:rStyle w:val="StyleStyleBold12pt"/>
        </w:rPr>
        <w:t>, 2012</w:t>
      </w:r>
    </w:p>
    <w:p w14:paraId="09448D7E" w14:textId="77777777" w:rsidR="00BC533E" w:rsidRDefault="00BC533E" w:rsidP="00BC533E">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14:paraId="25F4C76F" w14:textId="77777777" w:rsidR="00BC533E" w:rsidRDefault="00BC533E" w:rsidP="00BC533E">
      <w:r>
        <w:lastRenderedPageBreak/>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 xml:space="preserve">drones in the East </w:t>
      </w:r>
      <w:r w:rsidRPr="000147DA">
        <w:rPr>
          <w:rStyle w:val="StyleBoldUnderline"/>
          <w:highlight w:val="yellow"/>
        </w:rPr>
        <w:t xml:space="preserve">China </w:t>
      </w:r>
      <w:r w:rsidRPr="00A1386B">
        <w:rPr>
          <w:rStyle w:val="StyleBoldUnderline"/>
          <w:highlight w:val="green"/>
        </w:rPr>
        <w:t>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w:t>
      </w:r>
      <w:proofErr w:type="spellStart"/>
      <w:r>
        <w:t>Gormley</w:t>
      </w:r>
      <w:proofErr w:type="spellEnd"/>
      <w: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w:t>
      </w:r>
      <w:proofErr w:type="spellStart"/>
      <w:r>
        <w:t>Gormley</w:t>
      </w:r>
      <w:proofErr w:type="spellEnd"/>
      <w:r>
        <w:t>,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0147DA">
        <w:rPr>
          <w:rStyle w:val="StyleBoldUnderline"/>
        </w:rPr>
        <w:t xml:space="preserve">immediately following renewed conflict with Japan over the </w:t>
      </w:r>
      <w:proofErr w:type="spellStart"/>
      <w:r w:rsidRPr="000147DA">
        <w:rPr>
          <w:rStyle w:val="StyleBoldUnderline"/>
        </w:rPr>
        <w:t>Senkakus</w:t>
      </w:r>
      <w:proofErr w:type="spellEnd"/>
      <w:r w:rsidRPr="000147DA">
        <w:rPr>
          <w:rStyle w:val="StyleBoldUnderline"/>
        </w:rPr>
        <w:t>, the SOA announced on Sep. 23 that it was deploying UAVs to monitor specifically monitor the disputed islands as well as territories in the South China Sea,</w:t>
      </w:r>
      <w:r w:rsidRPr="002F0F18">
        <w:rPr>
          <w:rStyle w:val="StyleBoldUnderline"/>
        </w:rPr>
        <w:t xml:space="preserve">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t>.</w:t>
      </w:r>
    </w:p>
    <w:p w14:paraId="3A93AAB1" w14:textId="77777777" w:rsidR="00BC533E" w:rsidRDefault="00BC533E" w:rsidP="00BC533E">
      <w:pPr>
        <w:pStyle w:val="Heading4"/>
      </w:pPr>
      <w:r>
        <w:t>SCS conflict causes nuke war</w:t>
      </w:r>
    </w:p>
    <w:p w14:paraId="4E081913" w14:textId="77777777" w:rsidR="00BC533E" w:rsidRPr="00FA370F" w:rsidRDefault="00BC533E" w:rsidP="00BC533E">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27B6C066" w14:textId="77777777" w:rsidR="00BC533E" w:rsidRPr="00A000A0" w:rsidRDefault="00BC533E" w:rsidP="00BC533E">
      <w:pPr>
        <w:spacing w:after="200" w:line="276" w:lineRule="auto"/>
        <w:rPr>
          <w:rFonts w:ascii="Georgia" w:hAnsi="Georgia"/>
          <w:sz w:val="16"/>
        </w:rPr>
      </w:pPr>
      <w:r w:rsidRPr="00A1386B">
        <w:rPr>
          <w:rFonts w:ascii="Georgia" w:hAnsi="Georgia"/>
          <w:bCs/>
          <w:sz w:val="20"/>
          <w:highlight w:val="green"/>
          <w:u w:val="single"/>
        </w:rPr>
        <w:t>The 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 xml:space="preserve">and its regional </w:t>
      </w:r>
      <w:r w:rsidRPr="00FA370F">
        <w:rPr>
          <w:rFonts w:ascii="Georgia" w:hAnsi="Georgia"/>
          <w:bCs/>
          <w:sz w:val="20"/>
          <w:u w:val="single"/>
        </w:rPr>
        <w:lastRenderedPageBreak/>
        <w:t>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w:t>
      </w:r>
      <w:proofErr w:type="gramStart"/>
      <w:r w:rsidRPr="00FA370F">
        <w:rPr>
          <w:rFonts w:ascii="Georgia" w:hAnsi="Georgia"/>
          <w:sz w:val="16"/>
        </w:rPr>
        <w:t>violate</w:t>
      </w:r>
      <w:proofErr w:type="gramEnd"/>
      <w:r w:rsidRPr="00FA370F">
        <w:rPr>
          <w:rFonts w:ascii="Georgia" w:hAnsi="Georgia"/>
          <w:sz w:val="16"/>
        </w:rPr>
        <w:t xml:space="preserv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w:t>
      </w:r>
      <w:proofErr w:type="gramStart"/>
      <w:r w:rsidRPr="00D562FB">
        <w:rPr>
          <w:rFonts w:ascii="Georgia" w:hAnsi="Georgia"/>
          <w:b/>
          <w:iCs/>
          <w:sz w:val="20"/>
          <w:highlight w:val="green"/>
          <w:u w:val="single"/>
        </w:rPr>
        <w:t>that increase</w:t>
      </w:r>
      <w:proofErr w:type="gramEnd"/>
      <w:r w:rsidRPr="00D562FB">
        <w:rPr>
          <w:rFonts w:ascii="Georgia" w:hAnsi="Georgia"/>
          <w:b/>
          <w:iCs/>
          <w:sz w:val="20"/>
          <w:highlight w:val="green"/>
          <w:u w:val="single"/>
        </w:rPr>
        <w:t xml:space="preserv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28FFE25F" w14:textId="77777777" w:rsidR="00BC533E" w:rsidRDefault="00BC533E" w:rsidP="00BC533E">
      <w:pPr>
        <w:pStyle w:val="Heading4"/>
      </w:pPr>
      <w:proofErr w:type="spellStart"/>
      <w:r>
        <w:t>Senkaku</w:t>
      </w:r>
      <w:proofErr w:type="spellEnd"/>
      <w:r>
        <w:t xml:space="preserve"> Conflict goes nuclear</w:t>
      </w:r>
    </w:p>
    <w:p w14:paraId="7B9C1DC4" w14:textId="77777777" w:rsidR="00BC533E" w:rsidRDefault="00BC533E" w:rsidP="00BC533E">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2F2EDE71" w14:textId="77777777" w:rsidR="00BC533E" w:rsidRDefault="00BC533E" w:rsidP="00BC533E">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 xml:space="preserve">the </w:t>
      </w:r>
      <w:proofErr w:type="spellStart"/>
      <w:r w:rsidRPr="00D562FB">
        <w:rPr>
          <w:rStyle w:val="StyleBoldUnderline"/>
          <w:highlight w:val="green"/>
        </w:rPr>
        <w:t>Senkaku</w:t>
      </w:r>
      <w:proofErr w:type="spellEnd"/>
      <w:r w:rsidRPr="00777AD3">
        <w:rPr>
          <w:sz w:val="16"/>
        </w:rPr>
        <w:t>/</w:t>
      </w:r>
      <w:proofErr w:type="spellStart"/>
      <w:r w:rsidRPr="00777AD3">
        <w:rPr>
          <w:sz w:val="16"/>
        </w:rPr>
        <w:t>Diaoyu</w:t>
      </w:r>
      <w:proofErr w:type="spellEnd"/>
      <w:r w:rsidRPr="00777AD3">
        <w:rPr>
          <w:sz w:val="16"/>
        </w:rPr>
        <w:t xml:space="preserve">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r w:rsidRPr="00777AD3">
        <w:rPr>
          <w:sz w:val="16"/>
        </w:rPr>
        <w:t>.</w:t>
      </w:r>
      <w:r w:rsidRPr="00777AD3">
        <w:rPr>
          <w:sz w:val="12"/>
        </w:rPr>
        <w:t xml:space="preserve">¶ </w:t>
      </w:r>
      <w:proofErr w:type="gramStart"/>
      <w:r w:rsidRPr="00777AD3">
        <w:rPr>
          <w:rStyle w:val="StyleBoldUnderline"/>
        </w:rPr>
        <w:t>The</w:t>
      </w:r>
      <w:proofErr w:type="gramEnd"/>
      <w:r w:rsidRPr="00777AD3">
        <w:rPr>
          <w:rStyle w:val="StyleBoldUnderline"/>
        </w:rPr>
        <w:t xml:space="preserv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proofErr w:type="gramStart"/>
      <w:r w:rsidRPr="00777AD3">
        <w:rPr>
          <w:sz w:val="16"/>
        </w:rPr>
        <w:t>A</w:t>
      </w:r>
      <w:proofErr w:type="gramEnd"/>
      <w:r w:rsidRPr="00777AD3">
        <w:rPr>
          <w:sz w:val="16"/>
        </w:rPr>
        <w:t xml:space="preserve"> century on, many of </w:t>
      </w:r>
      <w:r w:rsidRPr="00777AD3">
        <w:rPr>
          <w:rStyle w:val="StyleBoldUnderline"/>
        </w:rPr>
        <w:t>the same observations can be made in East Asia</w:t>
      </w:r>
      <w:r w:rsidRPr="00777AD3">
        <w:rPr>
          <w:sz w:val="16"/>
        </w:rPr>
        <w:t xml:space="preserve">. China’s rise </w:t>
      </w:r>
      <w:r w:rsidRPr="00777AD3">
        <w:rPr>
          <w:sz w:val="16"/>
        </w:rPr>
        <w:lastRenderedPageBreak/>
        <w:t xml:space="preserve">is coupled with a disturbing surge in jingoism across East and Southeast Asia. China resents the territorial resolution of World War II, in which the 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w:t>
      </w:r>
      <w:proofErr w:type="gramStart"/>
      <w:r w:rsidRPr="00777AD3">
        <w:rPr>
          <w:sz w:val="16"/>
        </w:rPr>
        <w:t>happened,</w:t>
      </w:r>
      <w:proofErr w:type="gramEnd"/>
      <w:r w:rsidRPr="00777AD3">
        <w:rPr>
          <w:sz w:val="16"/>
        </w:rPr>
        <w:t xml:space="preserve"> this latest move </w:t>
      </w:r>
      <w:r w:rsidRPr="00D562FB">
        <w:rPr>
          <w:rStyle w:val="Emphasis"/>
          <w:highlight w:val="green"/>
        </w:rPr>
        <w:t xml:space="preserve">could trigger </w:t>
      </w:r>
      <w:r w:rsidRPr="000147DA">
        <w:rPr>
          <w:rStyle w:val="Emphasis"/>
          <w:highlight w:val="yellow"/>
        </w:rPr>
        <w:t xml:space="preserve">a stronger </w:t>
      </w:r>
      <w:r w:rsidRPr="00D562FB">
        <w:rPr>
          <w:rStyle w:val="Emphasis"/>
          <w:highlight w:val="green"/>
        </w:rPr>
        <w:t>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D562FB">
        <w:rPr>
          <w:rStyle w:val="Emphasis"/>
          <w:highlight w:val="green"/>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0147DA">
        <w:rPr>
          <w:sz w:val="16"/>
          <w:highlight w:val="yellow"/>
        </w:rPr>
        <w:t>nited</w:t>
      </w:r>
      <w:r w:rsidRPr="00D562FB">
        <w:rPr>
          <w:sz w:val="16"/>
          <w:highlight w:val="green"/>
        </w:rPr>
        <w:t xml:space="preserve"> </w:t>
      </w:r>
      <w:r w:rsidRPr="000147DA">
        <w:rPr>
          <w:rStyle w:val="Emphasis"/>
          <w:highlight w:val="green"/>
        </w:rPr>
        <w:t>S</w:t>
      </w:r>
      <w:r w:rsidRPr="000147DA">
        <w:rPr>
          <w:sz w:val="16"/>
          <w:highlight w:val="yellow"/>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0147DA">
        <w:rPr>
          <w:rStyle w:val="Emphasis"/>
          <w:highlight w:val="green"/>
        </w:rPr>
        <w:t>a</w:t>
      </w:r>
      <w:r w:rsidRPr="000147DA">
        <w:rPr>
          <w:rStyle w:val="Emphasis"/>
          <w:highlight w:val="yellow"/>
        </w:rPr>
        <w:t xml:space="preserve">n overwhelming and </w:t>
      </w:r>
      <w:r w:rsidRPr="00D562FB">
        <w:rPr>
          <w:rStyle w:val="Emphasis"/>
          <w:highlight w:val="green"/>
        </w:rPr>
        <w:t>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14:paraId="230AA929" w14:textId="77777777" w:rsidR="001C4F70" w:rsidRPr="00C2781D" w:rsidRDefault="001C4F70" w:rsidP="001C4F70">
      <w:pPr>
        <w:pStyle w:val="Heading3"/>
      </w:pPr>
      <w:r w:rsidRPr="00C2781D">
        <w:lastRenderedPageBreak/>
        <w:t xml:space="preserve">Solvency </w:t>
      </w:r>
    </w:p>
    <w:p w14:paraId="6B085772" w14:textId="77777777" w:rsidR="001C4F70" w:rsidRPr="00C2781D" w:rsidRDefault="001C4F70" w:rsidP="001C4F70">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proofErr w:type="spellStart"/>
      <w:r w:rsidRPr="002C67DB">
        <w:rPr>
          <w:highlight w:val="green"/>
        </w:rPr>
        <w:t>disads</w:t>
      </w:r>
      <w:proofErr w:type="spellEnd"/>
      <w:r w:rsidRPr="002C67DB">
        <w:rPr>
          <w:highlight w:val="green"/>
        </w:rPr>
        <w:t xml:space="preserve"> to judicial review</w:t>
      </w:r>
    </w:p>
    <w:p w14:paraId="3A0F95AE" w14:textId="77777777" w:rsidR="001C4F70" w:rsidRPr="00350573" w:rsidRDefault="001C4F70" w:rsidP="001C4F70">
      <w:pPr>
        <w:rPr>
          <w:rStyle w:val="StyleStyleBold12pt"/>
        </w:rPr>
      </w:pPr>
      <w:proofErr w:type="spellStart"/>
      <w:r w:rsidRPr="00350573">
        <w:rPr>
          <w:rStyle w:val="StyleStyleBold12pt"/>
        </w:rPr>
        <w:t>Plaw</w:t>
      </w:r>
      <w:proofErr w:type="spellEnd"/>
      <w:r w:rsidRPr="00350573">
        <w:rPr>
          <w:rStyle w:val="StyleStyleBold12pt"/>
        </w:rPr>
        <w:t>, 2007</w:t>
      </w:r>
    </w:p>
    <w:p w14:paraId="02EE0D9B" w14:textId="77777777" w:rsidR="001C4F70" w:rsidRDefault="001C4F70" w:rsidP="001C4F70">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14:paraId="018C9B2D" w14:textId="77777777" w:rsidR="001C4F70" w:rsidRPr="003B57E1" w:rsidRDefault="001C4F70" w:rsidP="001C4F70">
      <w:pPr>
        <w:rPr>
          <w:b/>
          <w:bCs/>
          <w:u w:val="single"/>
        </w:rPr>
      </w:pPr>
      <w:r w:rsidRPr="00ED219A">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ED219A">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ED219A">
        <w:rPr>
          <w:sz w:val="16"/>
        </w:rPr>
        <w:t xml:space="preserve">; (2) the need in attacking combatants </w:t>
      </w:r>
      <w:r w:rsidRPr="00910D3B">
        <w:rPr>
          <w:rStyle w:val="StyleBoldUnderline"/>
          <w:highlight w:val="yellow"/>
        </w:rPr>
        <w:t>to respect</w:t>
      </w:r>
      <w:r w:rsidRPr="00ED219A">
        <w:rPr>
          <w:sz w:val="16"/>
        </w:rPr>
        <w:t xml:space="preserve"> the established </w:t>
      </w:r>
      <w:r w:rsidRPr="00910D3B">
        <w:rPr>
          <w:rStyle w:val="StyleBoldUnderline"/>
          <w:highlight w:val="yellow"/>
        </w:rPr>
        <w:t>laws of war; and</w:t>
      </w:r>
      <w:r w:rsidRPr="00ED219A">
        <w:rPr>
          <w:sz w:val="16"/>
        </w:rPr>
        <w:t xml:space="preserve"> (3) the overwhelming imperative </w:t>
      </w:r>
      <w:r w:rsidRPr="008B4EC7">
        <w:rPr>
          <w:rStyle w:val="StyleBoldUnderline"/>
        </w:rPr>
        <w:t xml:space="preserve">to </w:t>
      </w:r>
      <w:r w:rsidRPr="00910D3B">
        <w:rPr>
          <w:rStyle w:val="StyleBoldUnderline"/>
          <w:highlight w:val="yellow"/>
        </w:rPr>
        <w:t>avoid civilian casualties</w:t>
      </w:r>
      <w:r w:rsidRPr="00ED219A">
        <w:rPr>
          <w:sz w:val="16"/>
        </w:rPr>
        <w:t xml:space="preserve">. </w:t>
      </w:r>
      <w:r w:rsidRPr="008B4EC7">
        <w:rPr>
          <w:rStyle w:val="StyleBoldUnderline"/>
        </w:rPr>
        <w:t xml:space="preserve">The </w:t>
      </w:r>
      <w:r w:rsidRPr="00ED219A">
        <w:rPr>
          <w:sz w:val="16"/>
        </w:rPr>
        <w:t>first</w:t>
      </w:r>
      <w:r w:rsidRPr="008B4EC7">
        <w:rPr>
          <w:rStyle w:val="StyleBoldUnderline"/>
        </w:rPr>
        <w:t xml:space="preserve"> issue</w:t>
      </w:r>
      <w:r w:rsidRPr="00ED219A">
        <w:rPr>
          <w:sz w:val="16"/>
        </w:rPr>
        <w:t xml:space="preserve"> seems to </w:t>
      </w:r>
      <w:r w:rsidRPr="00910D3B">
        <w:rPr>
          <w:rStyle w:val="StyleBoldUnderline"/>
          <w:highlight w:val="yellow"/>
        </w:rPr>
        <w:t>demand</w:t>
      </w:r>
      <w:r w:rsidRPr="00ED219A">
        <w:rPr>
          <w:sz w:val="16"/>
        </w:rPr>
        <w:t xml:space="preserve"> an authoritative </w:t>
      </w:r>
      <w:r w:rsidRPr="00910D3B">
        <w:rPr>
          <w:rStyle w:val="StyleBoldUnderline"/>
          <w:highlight w:val="yellow"/>
        </w:rPr>
        <w:t>judicial determination</w:t>
      </w:r>
      <w:r w:rsidRPr="00ED219A">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ED219A">
        <w:rPr>
          <w:sz w:val="16"/>
        </w:rPr>
        <w:t xml:space="preserve">. The second issue requires the </w:t>
      </w:r>
      <w:r w:rsidRPr="008B4EC7">
        <w:rPr>
          <w:rStyle w:val="StyleBoldUnderline"/>
        </w:rPr>
        <w:t>openly avowed and consistent implementation of targeting according to standards accepted in international law</w:t>
      </w:r>
      <w:r w:rsidRPr="00ED219A">
        <w:rPr>
          <w:sz w:val="16"/>
        </w:rPr>
        <w:t xml:space="preserve">--a requirement whose fulfillment would best be </w:t>
      </w:r>
      <w:r w:rsidRPr="008B4EC7">
        <w:rPr>
          <w:rStyle w:val="StyleBoldUnderline"/>
        </w:rPr>
        <w:t xml:space="preserve">assured through </w:t>
      </w:r>
      <w:r w:rsidRPr="002673AC">
        <w:rPr>
          <w:rStyle w:val="StyleBoldUnderline"/>
        </w:rPr>
        <w:t>judicial oversight</w:t>
      </w:r>
      <w:r w:rsidRPr="002673AC">
        <w:rPr>
          <w:sz w:val="16"/>
        </w:rPr>
        <w:t xml:space="preserve">. The third issue calls for independent </w:t>
      </w:r>
      <w:r w:rsidRPr="002673AC">
        <w:rPr>
          <w:rStyle w:val="StyleBoldUnderline"/>
        </w:rPr>
        <w:t>evaluation of operations to assure that standards of civilian protection are robustly upheld,</w:t>
      </w:r>
      <w:r w:rsidRPr="00ED219A">
        <w:rPr>
          <w:sz w:val="16"/>
        </w:rPr>
        <w:t xml:space="preserve"> a role that could be effectively </w:t>
      </w:r>
      <w:r w:rsidRPr="008B4EC7">
        <w:rPr>
          <w:rStyle w:val="StyleBoldUnderline"/>
        </w:rPr>
        <w:t xml:space="preserve">performed by a </w:t>
      </w:r>
      <w:r w:rsidRPr="001B6031">
        <w:rPr>
          <w:rStyle w:val="StyleBoldUnderline"/>
        </w:rPr>
        <w:t>court</w:t>
      </w:r>
      <w:r w:rsidRPr="001B6031">
        <w:rPr>
          <w:sz w:val="16"/>
        </w:rPr>
        <w:t>.</w:t>
      </w:r>
      <w:r w:rsidRPr="001B6031">
        <w:rPr>
          <w:sz w:val="12"/>
        </w:rPr>
        <w:t>¶</w:t>
      </w:r>
      <w:r w:rsidRPr="001B6031">
        <w:rPr>
          <w:sz w:val="16"/>
        </w:rPr>
        <w:t xml:space="preserve"> </w:t>
      </w:r>
      <w:proofErr w:type="gramStart"/>
      <w:r w:rsidRPr="001B6031">
        <w:rPr>
          <w:rStyle w:val="StyleBoldUnderline"/>
        </w:rPr>
        <w:t>The</w:t>
      </w:r>
      <w:proofErr w:type="gramEnd"/>
      <w:r w:rsidRPr="001B6031">
        <w:rPr>
          <w:rStyle w:val="StyleBoldUnderline"/>
        </w:rPr>
        <w:t xml:space="preserve"> first issue, then, must, and the second and third can, be resolved by the introduction of credible judicial oversight.</w:t>
      </w:r>
      <w:r w:rsidRPr="00ED219A">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ED219A">
        <w:rPr>
          <w:sz w:val="16"/>
        </w:rP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rsidRPr="00ED219A">
        <w:rPr>
          <w:sz w:val="16"/>
        </w:rPr>
        <w:t>ICC, that</w:t>
      </w:r>
      <w:proofErr w:type="gramEnd"/>
      <w:r w:rsidRPr="00ED219A">
        <w:rPr>
          <w:sz w:val="16"/>
        </w:rP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w:t>
      </w:r>
      <w:proofErr w:type="gramStart"/>
      <w:r w:rsidRPr="00ED219A">
        <w:rPr>
          <w:sz w:val="16"/>
        </w:rPr>
        <w:t>On</w:t>
      </w:r>
      <w:proofErr w:type="gramEnd"/>
      <w:r w:rsidRPr="00ED219A">
        <w:rPr>
          <w:sz w:val="16"/>
        </w:rPr>
        <w:t xml:space="preserve"> this difficult question Michael </w:t>
      </w:r>
      <w:proofErr w:type="spellStart"/>
      <w:r w:rsidRPr="00ED219A">
        <w:rPr>
          <w:sz w:val="16"/>
        </w:rPr>
        <w:t>Ignatieff</w:t>
      </w:r>
      <w:proofErr w:type="spellEnd"/>
      <w:r w:rsidRPr="00ED219A">
        <w:rPr>
          <w:sz w:val="16"/>
        </w:rP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ED219A">
        <w:rPr>
          <w:sz w:val="16"/>
        </w:rPr>
        <w:t xml:space="preserve"> which considers surveillance and physical search requests from the Department of Justice and U.S. intelligence agencies related to foreign intelligence operations in the U.S. (</w:t>
      </w:r>
      <w:proofErr w:type="spellStart"/>
      <w:r w:rsidRPr="00ED219A">
        <w:rPr>
          <w:sz w:val="16"/>
        </w:rPr>
        <w:t>Ignatieff</w:t>
      </w:r>
      <w:proofErr w:type="spellEnd"/>
      <w:r w:rsidRPr="00ED219A">
        <w:rPr>
          <w:sz w:val="16"/>
        </w:rPr>
        <w:t xml:space="preserve"> 2004:134). Developing </w:t>
      </w:r>
      <w:proofErr w:type="spellStart"/>
      <w:r w:rsidRPr="00ED219A">
        <w:rPr>
          <w:sz w:val="16"/>
        </w:rPr>
        <w:t>Ignatieff's</w:t>
      </w:r>
      <w:proofErr w:type="spellEnd"/>
      <w:r w:rsidRPr="00ED219A">
        <w:rPr>
          <w:sz w:val="16"/>
        </w:rPr>
        <w:t xml:space="preserve"> suggestion, </w:t>
      </w:r>
      <w:r w:rsidRPr="008B4EC7">
        <w:rPr>
          <w:rStyle w:val="StyleBoldUnderline"/>
        </w:rPr>
        <w:t xml:space="preserve">the new court could </w:t>
      </w:r>
      <w:r w:rsidRPr="001B6031">
        <w:rPr>
          <w:rStyle w:val="StyleBoldUnderline"/>
        </w:rPr>
        <w:t xml:space="preserve">be called </w:t>
      </w:r>
      <w:r w:rsidRPr="00B06E53">
        <w:rPr>
          <w:rStyle w:val="StyleBoldUnderline"/>
        </w:rPr>
        <w:t xml:space="preserve">the Federal Counterterrorism Oversight Court </w:t>
      </w:r>
      <w:r w:rsidRPr="001B6031">
        <w:rPr>
          <w:rStyle w:val="StyleBoldUnderline"/>
        </w:rPr>
        <w:t>(</w:t>
      </w:r>
      <w:r w:rsidRPr="00B06E53">
        <w:rPr>
          <w:rStyle w:val="StyleBoldUnderline"/>
          <w:highlight w:val="yellow"/>
        </w:rPr>
        <w:t>FCOC</w:t>
      </w:r>
      <w:r w:rsidRPr="001B6031">
        <w:rPr>
          <w:rStyle w:val="StyleBoldUnderline"/>
        </w:rPr>
        <w:t>).</w:t>
      </w:r>
      <w:r w:rsidRPr="001B6031">
        <w:rPr>
          <w:rStyle w:val="StyleBoldUnderline"/>
          <w:sz w:val="12"/>
        </w:rPr>
        <w:t>¶</w:t>
      </w:r>
      <w:r w:rsidRPr="001B6031">
        <w:rPr>
          <w:sz w:val="16"/>
        </w:rPr>
        <w:t xml:space="preserve"> </w:t>
      </w:r>
      <w:proofErr w:type="gramStart"/>
      <w:r w:rsidRPr="001B6031">
        <w:rPr>
          <w:sz w:val="16"/>
        </w:rPr>
        <w:t>The</w:t>
      </w:r>
      <w:proofErr w:type="gramEnd"/>
      <w:r w:rsidRPr="00ED219A">
        <w:rPr>
          <w:sz w:val="16"/>
        </w:rP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w:t>
      </w:r>
      <w:r w:rsidRPr="001B6031">
        <w:rPr>
          <w:rStyle w:val="StyleBoldUnderline"/>
        </w:rPr>
        <w:t>side, and secure and efficient contribution to national policy on t</w:t>
      </w:r>
      <w:r w:rsidRPr="008B4EC7">
        <w:rPr>
          <w:rStyle w:val="StyleBoldUnderline"/>
        </w:rPr>
        <w:t>he other</w:t>
      </w:r>
      <w:r w:rsidRPr="00ED219A">
        <w:rPr>
          <w:sz w:val="16"/>
        </w:rPr>
        <w:t>. For example</w:t>
      </w:r>
      <w:r w:rsidRPr="001B6031">
        <w:rPr>
          <w:sz w:val="16"/>
        </w:rPr>
        <w:t xml:space="preserve">, </w:t>
      </w:r>
      <w:r w:rsidRPr="001B6031">
        <w:rPr>
          <w:rStyle w:val="StyleBoldUnderline"/>
        </w:rPr>
        <w:t xml:space="preserve">like the FISC, the </w:t>
      </w:r>
      <w:r w:rsidRPr="00B06E53">
        <w:rPr>
          <w:rStyle w:val="StyleBoldUnderline"/>
        </w:rPr>
        <w:t xml:space="preserve">FCOC could </w:t>
      </w:r>
      <w:r w:rsidRPr="00910D3B">
        <w:rPr>
          <w:rStyle w:val="StyleBoldUnderline"/>
          <w:highlight w:val="yellow"/>
        </w:rPr>
        <w:t>be composed of seven federal court judges</w:t>
      </w:r>
      <w:r w:rsidRPr="00ED219A">
        <w:rPr>
          <w:sz w:val="16"/>
          <w:highlight w:val="yellow"/>
        </w:rPr>
        <w:t xml:space="preserve"> </w:t>
      </w:r>
      <w:r w:rsidRPr="00910D3B">
        <w:rPr>
          <w:rStyle w:val="StyleBoldUnderline"/>
          <w:highlight w:val="yellow"/>
        </w:rPr>
        <w:t xml:space="preserve">selected by the Chief Justice </w:t>
      </w:r>
      <w:r w:rsidRPr="00B06E53">
        <w:rPr>
          <w:rStyle w:val="StyleBoldUnderline"/>
        </w:rPr>
        <w:t xml:space="preserve">of the Supreme Court </w:t>
      </w:r>
      <w:r w:rsidRPr="0003477D">
        <w:rPr>
          <w:rStyle w:val="StyleBoldUnderline"/>
        </w:rPr>
        <w:t xml:space="preserve">and </w:t>
      </w:r>
      <w:r w:rsidRPr="001B6031">
        <w:rPr>
          <w:rStyle w:val="StyleBoldUnderline"/>
          <w:highlight w:val="yellow"/>
        </w:rPr>
        <w:t xml:space="preserve">serving staggered </w:t>
      </w:r>
      <w:r w:rsidRPr="00910D3B">
        <w:rPr>
          <w:rStyle w:val="StyleBoldUnderline"/>
          <w:highlight w:val="yellow"/>
        </w:rPr>
        <w:t>seven years terms</w:t>
      </w:r>
      <w:r w:rsidRPr="00ED219A">
        <w:rPr>
          <w:sz w:val="16"/>
        </w:rPr>
        <w:t xml:space="preserve">. Like the FISC,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03477D">
        <w:rPr>
          <w:rStyle w:val="StyleBoldUnderline"/>
        </w:rPr>
        <w:t>of</w:t>
      </w:r>
      <w:r w:rsidRPr="008B4EC7">
        <w:rPr>
          <w:rStyle w:val="StyleBoldUnderline"/>
        </w:rPr>
        <w:t xml:space="preserve"> sensitive </w:t>
      </w:r>
      <w:r w:rsidRPr="0003477D">
        <w:rPr>
          <w:rStyle w:val="StyleBoldUnderline"/>
        </w:rPr>
        <w:t>intelligence</w:t>
      </w:r>
      <w:r w:rsidRPr="008B4EC7">
        <w:rPr>
          <w:rStyle w:val="StyleBoldUnderline"/>
        </w:rPr>
        <w:t xml:space="preserve"> information. </w:t>
      </w:r>
      <w:r w:rsidRPr="001B6031">
        <w:rPr>
          <w:rStyle w:val="StyleBoldUnderline"/>
        </w:rPr>
        <w:t xml:space="preserve">The FCOC </w:t>
      </w:r>
      <w:r w:rsidRPr="00910D3B">
        <w:rPr>
          <w:rStyle w:val="StyleBoldUnderline"/>
          <w:highlight w:val="yellow"/>
        </w:rPr>
        <w:t>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B06E53">
        <w:rPr>
          <w:rStyle w:val="StyleBoldUnderline"/>
        </w:rPr>
        <w:t xml:space="preserve">from </w:t>
      </w:r>
      <w:r w:rsidRPr="00910D3B">
        <w:rPr>
          <w:rStyle w:val="StyleBoldUnderline"/>
          <w:highlight w:val="yellow"/>
        </w:rPr>
        <w:t>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rsidRPr="00ED219A">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B06E53">
        <w:rPr>
          <w:rStyle w:val="StyleBoldUnderline"/>
        </w:rPr>
        <w:t>the</w:t>
      </w:r>
      <w:r w:rsidRPr="00910D3B">
        <w:rPr>
          <w:rStyle w:val="StyleBoldUnderline"/>
          <w:highlight w:val="yellow"/>
        </w:rPr>
        <w:t xml:space="preserve"> intelligence</w:t>
      </w:r>
      <w:r w:rsidRPr="008B4EC7">
        <w:rPr>
          <w:rStyle w:val="StyleBoldUnderline"/>
        </w:rPr>
        <w:t xml:space="preserve"> presented warranted such a </w:t>
      </w:r>
      <w:r w:rsidRPr="001B6031">
        <w:rPr>
          <w:rStyle w:val="StyleBoldUnderline"/>
        </w:rPr>
        <w:t>designation.</w:t>
      </w:r>
      <w:r w:rsidRPr="001B6031">
        <w:rPr>
          <w:sz w:val="16"/>
        </w:rPr>
        <w:t xml:space="preserve"> </w:t>
      </w:r>
      <w:r w:rsidRPr="001B6031">
        <w:rPr>
          <w:rStyle w:val="StyleBoldUnderline"/>
        </w:rPr>
        <w:t xml:space="preserve">It </w:t>
      </w:r>
      <w:r w:rsidRPr="00910D3B">
        <w:rPr>
          <w:rStyle w:val="StyleBoldUnderline"/>
          <w:highlight w:val="yellow"/>
        </w:rPr>
        <w:t>could</w:t>
      </w:r>
      <w:r w:rsidRPr="008B4EC7">
        <w:rPr>
          <w:rStyle w:val="StyleBoldUnderline"/>
        </w:rPr>
        <w:t xml:space="preserve"> also be assigned the responsibility to </w:t>
      </w:r>
      <w:r w:rsidRPr="001B6031">
        <w:rPr>
          <w:rStyle w:val="StyleBoldUnderline"/>
        </w:rPr>
        <w:t xml:space="preserve">automatically </w:t>
      </w:r>
      <w:r w:rsidRPr="00910D3B">
        <w:rPr>
          <w:rStyle w:val="StyleBoldUnderline"/>
          <w:highlight w:val="yellow"/>
        </w:rPr>
        <w:t xml:space="preserve">review </w:t>
      </w:r>
      <w:r w:rsidRPr="001B6031">
        <w:rPr>
          <w:rStyle w:val="StyleBoldUnderline"/>
        </w:rPr>
        <w:t xml:space="preserve">any </w:t>
      </w:r>
      <w:r w:rsidRPr="00B06E53">
        <w:rPr>
          <w:rStyle w:val="StyleBoldUnderline"/>
        </w:rPr>
        <w:t xml:space="preserve">actions that resulted in </w:t>
      </w:r>
      <w:r w:rsidRPr="00910D3B">
        <w:rPr>
          <w:rStyle w:val="StyleBoldUnderline"/>
          <w:highlight w:val="yellow"/>
        </w:rPr>
        <w:t>civilian casualties</w:t>
      </w:r>
      <w:r w:rsidRPr="008B4EC7">
        <w:rPr>
          <w:rStyle w:val="StyleBoldUnderline"/>
        </w:rPr>
        <w:t xml:space="preserve">, </w:t>
      </w:r>
      <w:r w:rsidRPr="0003477D">
        <w:rPr>
          <w:rStyle w:val="StyleBoldUnderline"/>
        </w:rPr>
        <w:t>and</w:t>
      </w:r>
      <w:r w:rsidRPr="008B4EC7">
        <w:rPr>
          <w:rStyle w:val="StyleBoldUnderline"/>
        </w:rPr>
        <w:t xml:space="preserve"> </w:t>
      </w:r>
      <w:r w:rsidRPr="00B06E53">
        <w:rPr>
          <w:rStyle w:val="StyleBoldUnderline"/>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B06E53">
        <w:rPr>
          <w:rStyle w:val="StyleBoldUnderline"/>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w:t>
      </w:r>
      <w:r w:rsidRPr="00B06E53">
        <w:rPr>
          <w:rStyle w:val="StyleBoldUnderline"/>
          <w:highlight w:val="yellow"/>
        </w:rPr>
        <w:t>or</w:t>
      </w:r>
      <w:r w:rsidRPr="008B4EC7">
        <w:rPr>
          <w:rStyle w:val="StyleBoldUnderline"/>
        </w:rPr>
        <w:t xml:space="preserve">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03477D">
        <w:rPr>
          <w:rStyle w:val="StyleBoldUnderline"/>
        </w:rPr>
        <w:t>it could</w:t>
      </w:r>
      <w:r w:rsidRPr="008B4EC7">
        <w:rPr>
          <w:rStyle w:val="StyleBoldUnderline"/>
        </w:rPr>
        <w:t xml:space="preserve"> also be authorized to </w:t>
      </w:r>
      <w:r w:rsidRPr="00910D3B">
        <w:rPr>
          <w:rStyle w:val="StyleBoldUnderline"/>
          <w:highlight w:val="yellow"/>
        </w:rPr>
        <w:t xml:space="preserve">review charges </w:t>
      </w:r>
      <w:r w:rsidRPr="00B06E53">
        <w:rPr>
          <w:rStyle w:val="StyleBoldUnderline"/>
        </w:rPr>
        <w:t xml:space="preserve">brought </w:t>
      </w:r>
      <w:r w:rsidRPr="00910D3B">
        <w:rPr>
          <w:rStyle w:val="StyleBoldUnderline"/>
          <w:highlight w:val="yellow"/>
        </w:rPr>
        <w:t>by other governments or private persons</w:t>
      </w:r>
      <w:r w:rsidRPr="008B4EC7">
        <w:rPr>
          <w:rStyle w:val="StyleBoldUnderline"/>
        </w:rPr>
        <w:t xml:space="preserve"> </w:t>
      </w:r>
      <w:r w:rsidRPr="00B34E57">
        <w:rPr>
          <w:rStyle w:val="StyleBoldUnderline"/>
        </w:rPr>
        <w:t xml:space="preserve">that targeting operations </w:t>
      </w:r>
      <w:r w:rsidRPr="00B34E57">
        <w:rPr>
          <w:rStyle w:val="StyleBoldUnderline"/>
        </w:rPr>
        <w:lastRenderedPageBreak/>
        <w:t>violated humanitarian law</w:t>
      </w:r>
      <w:r w:rsidRPr="008B4EC7">
        <w:rPr>
          <w:rStyle w:val="StyleBoldUnderline"/>
        </w:rPr>
        <w:t>, in particular, by engaging in perfidy or employing disproportionate force</w:t>
      </w:r>
      <w:r w:rsidRPr="001B6031">
        <w:rPr>
          <w:rStyle w:val="StyleBoldUnderline"/>
        </w:rPr>
        <w:t>.</w:t>
      </w:r>
      <w:r w:rsidRPr="001B6031">
        <w:rPr>
          <w:rStyle w:val="StyleBoldUnderline"/>
          <w:sz w:val="12"/>
        </w:rPr>
        <w:t>¶</w:t>
      </w:r>
      <w:r w:rsidRPr="001B6031">
        <w:rPr>
          <w:sz w:val="16"/>
        </w:rPr>
        <w:t xml:space="preserve"> </w:t>
      </w:r>
      <w:proofErr w:type="gramStart"/>
      <w:r w:rsidRPr="001B6031">
        <w:rPr>
          <w:rStyle w:val="StyleBoldUnderline"/>
        </w:rPr>
        <w:t>In</w:t>
      </w:r>
      <w:proofErr w:type="gramEnd"/>
      <w:r w:rsidRPr="001B6031">
        <w:rPr>
          <w:sz w:val="16"/>
        </w:rPr>
        <w:t xml:space="preserve"> at least three </w:t>
      </w:r>
      <w:r w:rsidRPr="001B6031">
        <w:rPr>
          <w:rStyle w:val="StyleBoldUnderline"/>
        </w:rPr>
        <w:t>key respects, however</w:t>
      </w:r>
      <w:r w:rsidRPr="001B6031">
        <w:rPr>
          <w:sz w:val="16"/>
        </w:rPr>
        <w:t xml:space="preserve">, </w:t>
      </w:r>
      <w:r w:rsidRPr="001B6031">
        <w:rPr>
          <w:rStyle w:val="StyleBoldUnderline"/>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StyleBoldUnderline"/>
        </w:rPr>
        <w:t>in the interests of resolving the</w:t>
      </w:r>
      <w:r w:rsidRPr="00ED219A">
        <w:rPr>
          <w:sz w:val="16"/>
        </w:rPr>
        <w:t xml:space="preserve"> second </w:t>
      </w:r>
      <w:r w:rsidRPr="008B4EC7">
        <w:rPr>
          <w:rStyle w:val="StyleBoldUnderline"/>
        </w:rPr>
        <w:t xml:space="preserve">issue of openness, </w:t>
      </w:r>
      <w:r w:rsidRPr="00B34E57">
        <w:rPr>
          <w:rStyle w:val="StyleBoldUnderline"/>
        </w:rPr>
        <w:t xml:space="preserve">the </w:t>
      </w:r>
      <w:r w:rsidRPr="00910D3B">
        <w:rPr>
          <w:rStyle w:val="StyleBoldUnderline"/>
          <w:highlight w:val="yellow"/>
        </w:rPr>
        <w:t xml:space="preserve">findings </w:t>
      </w:r>
      <w:r w:rsidRPr="00B34E57">
        <w:rPr>
          <w:rStyle w:val="StyleBoldUnderline"/>
        </w:rPr>
        <w:t xml:space="preserve">of the FCOC should be </w:t>
      </w:r>
      <w:r w:rsidRPr="00910D3B">
        <w:rPr>
          <w:rStyle w:val="StyleBoldUnderline"/>
          <w:highlight w:val="yellow"/>
        </w:rPr>
        <w:t xml:space="preserve">made public, including </w:t>
      </w:r>
      <w:r w:rsidRPr="00B34E57">
        <w:rPr>
          <w:rStyle w:val="StyleBoldUnderline"/>
        </w:rPr>
        <w:t xml:space="preserve">the </w:t>
      </w:r>
      <w:r w:rsidRPr="00910D3B">
        <w:rPr>
          <w:rStyle w:val="StyleBoldUnderline"/>
          <w:highlight w:val="yellow"/>
        </w:rPr>
        <w:t xml:space="preserve">names of </w:t>
      </w:r>
      <w:r w:rsidRPr="00B34E57">
        <w:rPr>
          <w:rStyle w:val="StyleBoldUnderline"/>
        </w:rPr>
        <w:t xml:space="preserve">those judged to be </w:t>
      </w:r>
      <w:r w:rsidRPr="00910D3B">
        <w:rPr>
          <w:rStyle w:val="StyleBoldUnderline"/>
          <w:highlight w:val="yellow"/>
        </w:rPr>
        <w:t xml:space="preserve">combatants, as well as any reprimand from the court </w:t>
      </w:r>
      <w:r w:rsidRPr="001B6031">
        <w:rPr>
          <w:rStyle w:val="StyleBoldUnderline"/>
        </w:rPr>
        <w:t>regarding targeting operations.</w:t>
      </w:r>
      <w:r w:rsidRPr="001B6031">
        <w:rPr>
          <w:rStyle w:val="StyleBoldUnderline"/>
          <w:sz w:val="12"/>
        </w:rPr>
        <w:t>¶</w:t>
      </w:r>
      <w:r w:rsidRPr="00ED219A">
        <w:rPr>
          <w:sz w:val="16"/>
        </w:rPr>
        <w:t xml:space="preserve"> In the second place, </w:t>
      </w:r>
      <w:r w:rsidRPr="00B34E57">
        <w:rPr>
          <w:rStyle w:val="StyleBoldUnderline"/>
        </w:rPr>
        <w:t>the FISC foregoes adversarial legal proceedings</w:t>
      </w:r>
      <w:r w:rsidRPr="00ED219A">
        <w:rPr>
          <w:sz w:val="16"/>
        </w:rPr>
        <w:t xml:space="preserve"> because potential subjects of surveillance can obviously not participate. It has been much criticized on this </w:t>
      </w:r>
      <w:r w:rsidRPr="001B6031">
        <w:rPr>
          <w:rStyle w:val="StyleBoldUnderline"/>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StyleBoldUnderline"/>
        </w:rPr>
        <w:t>,</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rsidRPr="00ED219A">
        <w:rPr>
          <w:sz w:val="16"/>
        </w:rP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2673AC">
        <w:rPr>
          <w:rStyle w:val="StyleBoldUnderline"/>
        </w:rPr>
        <w:t xml:space="preserve">an </w:t>
      </w:r>
      <w:r w:rsidRPr="00910D3B">
        <w:rPr>
          <w:rStyle w:val="StyleBoldUnderline"/>
          <w:highlight w:val="yellow"/>
        </w:rPr>
        <w:t xml:space="preserve">independent counsel </w:t>
      </w:r>
      <w:r w:rsidRPr="00B34E57">
        <w:rPr>
          <w:rStyle w:val="StyleBoldUnderline"/>
        </w:rPr>
        <w:t xml:space="preserve">should be </w:t>
      </w:r>
      <w:r w:rsidRPr="00910D3B">
        <w:rPr>
          <w:rStyle w:val="StyleBoldUnderline"/>
          <w:highlight w:val="yellow"/>
        </w:rPr>
        <w:t>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B34E57">
        <w:rPr>
          <w:rStyle w:val="StyleBoldUnderline"/>
        </w:rPr>
        <w:t xml:space="preserve">to </w:t>
      </w:r>
      <w:r w:rsidRPr="00910D3B">
        <w:rPr>
          <w:rStyle w:val="StyleBoldUnderline"/>
          <w:highlight w:val="yellow"/>
        </w:rPr>
        <w:t xml:space="preserve">represent the </w:t>
      </w:r>
      <w:r w:rsidRPr="00B34E57">
        <w:rPr>
          <w:rStyle w:val="StyleBoldUnderline"/>
        </w:rPr>
        <w:t xml:space="preserve">interests of the </w:t>
      </w:r>
      <w:r w:rsidRPr="00910D3B">
        <w:rPr>
          <w:rStyle w:val="StyleBoldUnderline"/>
          <w:highlight w:val="yellow"/>
        </w:rPr>
        <w:t xml:space="preserve">accused </w:t>
      </w:r>
      <w:r w:rsidRPr="00B34E57">
        <w:rPr>
          <w:rStyle w:val="StyleBoldUnderline"/>
        </w:rPr>
        <w:t>before the court</w:t>
      </w:r>
      <w:r w:rsidRPr="00ED219A">
        <w:rPr>
          <w:sz w:val="16"/>
        </w:rPr>
        <w:t xml:space="preserve">. Evidently, </w:t>
      </w:r>
      <w:r w:rsidRPr="001B6031">
        <w:rPr>
          <w:sz w:val="16"/>
        </w:rPr>
        <w:t xml:space="preserve">appropriate </w:t>
      </w:r>
      <w:r w:rsidRPr="001B6031">
        <w:rPr>
          <w:rStyle w:val="StyleBoldUnderline"/>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StyleBoldUnderline"/>
        </w:rPr>
        <w:t>this</w:t>
      </w:r>
      <w:r w:rsidRPr="001B6031">
        <w:rPr>
          <w:sz w:val="16"/>
        </w:rPr>
        <w:t xml:space="preserve"> is an imperfect resolution to an intractable problem, but it </w:t>
      </w:r>
      <w:r w:rsidRPr="001B6031">
        <w:rPr>
          <w:rStyle w:val="StyleBoldUnderline"/>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StyleBoldUnderline"/>
        </w:rPr>
        <w:t xml:space="preserve">FCOC must be distinguished from the FISC </w:t>
      </w:r>
      <w:r w:rsidRPr="001B6031">
        <w:rPr>
          <w:rStyle w:val="StyleBoldUnderline"/>
        </w:rPr>
        <w:t>in a third crucial sense</w:t>
      </w:r>
      <w:r w:rsidRPr="001B6031">
        <w:rPr>
          <w:sz w:val="16"/>
        </w:rPr>
        <w:t xml:space="preserve">. The recent 'domestic surveillance' scandal in the United States involving the Executive Branch's </w:t>
      </w:r>
      <w:r w:rsidRPr="001B6031">
        <w:rPr>
          <w:rStyle w:val="StyleBoldUnderline"/>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w:t>
      </w:r>
      <w:proofErr w:type="spellStart"/>
      <w:r w:rsidRPr="00ED219A">
        <w:rPr>
          <w:sz w:val="16"/>
        </w:rPr>
        <w:t>Lichtblau</w:t>
      </w:r>
      <w:proofErr w:type="spellEnd"/>
      <w:r w:rsidRPr="00ED219A">
        <w:rPr>
          <w:sz w:val="16"/>
        </w:rPr>
        <w:t xml:space="preserve"> 2005). The scandal and legal consequences that ensued for the administration once this information became public in 2005 have significantly reduced the likelihood of a similar course being taken in the future. Nonetheless, </w:t>
      </w:r>
      <w:r w:rsidRPr="00B34E57">
        <w:rPr>
          <w:rStyle w:val="StyleBoldUnderline"/>
        </w:rPr>
        <w:t>the possibility should be explicitly precluded by specifying</w:t>
      </w:r>
      <w:r w:rsidRPr="008B4EC7">
        <w:rPr>
          <w:rStyle w:val="StyleBoldUnderline"/>
        </w:rPr>
        <w:t xml:space="preserve"> in the enabling legislation </w:t>
      </w:r>
      <w:r w:rsidRPr="00B34E57">
        <w:rPr>
          <w:rStyle w:val="StyleBoldUnderline"/>
        </w:rPr>
        <w:t xml:space="preserve">that </w:t>
      </w:r>
      <w:r w:rsidRPr="00910D3B">
        <w:rPr>
          <w:rStyle w:val="StyleBoldUnderline"/>
          <w:highlight w:val="yellow"/>
        </w:rPr>
        <w:t xml:space="preserve">no targeting action can be </w:t>
      </w:r>
      <w:r w:rsidRPr="002673AC">
        <w:rPr>
          <w:rStyle w:val="StyleBoldUnderline"/>
        </w:rPr>
        <w:t xml:space="preserve">considered </w:t>
      </w:r>
      <w:r w:rsidRPr="00910D3B">
        <w:rPr>
          <w:rStyle w:val="StyleBoldUnderline"/>
          <w:highlight w:val="yellow"/>
        </w:rPr>
        <w:t>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03477D">
        <w:rPr>
          <w:rStyle w:val="StyleBoldUnderline"/>
        </w:rPr>
        <w:t xml:space="preserve">immediate action may sometimes be required in </w:t>
      </w:r>
      <w:r w:rsidRPr="00910D3B">
        <w:rPr>
          <w:rStyle w:val="StyleBoldUnderline"/>
          <w:highlight w:val="yellow"/>
        </w:rPr>
        <w:t>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 xml:space="preserve">subject to </w:t>
      </w:r>
      <w:r w:rsidRPr="0003477D">
        <w:rPr>
          <w:rStyle w:val="StyleBoldUnderline"/>
        </w:rPr>
        <w:t xml:space="preserve">full </w:t>
      </w:r>
      <w:r w:rsidRPr="00C2781D">
        <w:rPr>
          <w:rStyle w:val="StyleBoldUnderline"/>
          <w:highlight w:val="yellow"/>
        </w:rPr>
        <w:t xml:space="preserve">subsequent review </w:t>
      </w:r>
      <w:r w:rsidRPr="00B34E57">
        <w:rPr>
          <w:rStyle w:val="StyleBoldUnderline"/>
        </w:rPr>
        <w:t>by the court</w:t>
      </w:r>
      <w:r w:rsidRPr="00ED219A">
        <w:rPr>
          <w:sz w:val="16"/>
        </w:rPr>
        <w:t>.</w:t>
      </w:r>
      <w:r w:rsidRPr="00ED219A">
        <w:rPr>
          <w:sz w:val="12"/>
        </w:rPr>
        <w:t>¶</w:t>
      </w:r>
      <w:r w:rsidRPr="00ED219A">
        <w:rPr>
          <w:sz w:val="16"/>
        </w:rPr>
        <w:t xml:space="preserve"> </w:t>
      </w:r>
      <w:proofErr w:type="gramStart"/>
      <w:r w:rsidRPr="00ED219A">
        <w:rPr>
          <w:sz w:val="16"/>
        </w:rPr>
        <w:t>Some</w:t>
      </w:r>
      <w:proofErr w:type="gramEnd"/>
      <w:r w:rsidRPr="00ED219A">
        <w:rPr>
          <w:sz w:val="16"/>
        </w:rPr>
        <w:t xml:space="preserve"> critics and advocates of targeting will no doubt be dissatisfied with this resolution. </w:t>
      </w:r>
      <w:r w:rsidRPr="001B6031">
        <w:rPr>
          <w:rStyle w:val="StyleBoldUnderline"/>
        </w:rPr>
        <w:t>Critics will worry that the FCOC would essentially be a rubber stamp</w:t>
      </w:r>
      <w:r w:rsidRPr="001B6031">
        <w:rPr>
          <w:sz w:val="16"/>
        </w:rPr>
        <w:t xml:space="preserve"> (while robbing them of their best rh</w:t>
      </w:r>
      <w:r w:rsidRPr="00ED219A">
        <w:rPr>
          <w:sz w:val="16"/>
        </w:rPr>
        <w:t xml:space="preserve">etorical point--that </w:t>
      </w:r>
      <w:proofErr w:type="spellStart"/>
      <w:r w:rsidRPr="00ED219A">
        <w:rPr>
          <w:sz w:val="16"/>
        </w:rPr>
        <w:t>targetings</w:t>
      </w:r>
      <w:proofErr w:type="spellEnd"/>
      <w:r w:rsidRPr="00ED219A">
        <w:rPr>
          <w:sz w:val="16"/>
        </w:rPr>
        <w:t xml:space="preserve"> are extra-judicial). </w:t>
      </w:r>
      <w:r w:rsidRPr="00B34E57">
        <w:rPr>
          <w:rStyle w:val="StyleBoldUnderline"/>
        </w:rPr>
        <w:t xml:space="preserve">But </w:t>
      </w:r>
      <w:r w:rsidRPr="00C2781D">
        <w:rPr>
          <w:rStyle w:val="StyleBoldUnderline"/>
          <w:highlight w:val="yellow"/>
        </w:rPr>
        <w:t xml:space="preserve">there is no </w:t>
      </w:r>
      <w:r w:rsidRPr="0003477D">
        <w:rPr>
          <w:rStyle w:val="StyleBoldUnderline"/>
        </w:rPr>
        <w:t xml:space="preserve">compelling </w:t>
      </w:r>
      <w:r w:rsidRPr="00C2781D">
        <w:rPr>
          <w:rStyle w:val="StyleBoldUnderline"/>
          <w:highlight w:val="yellow"/>
        </w:rPr>
        <w:t xml:space="preserve">reason to believe </w:t>
      </w:r>
      <w:r w:rsidRPr="00B34E57">
        <w:rPr>
          <w:rStyle w:val="StyleBoldUnderline"/>
        </w:rPr>
        <w:t>that</w:t>
      </w:r>
      <w:r w:rsidRPr="008B4EC7">
        <w:rPr>
          <w:rStyle w:val="StyleBoldUnderline"/>
        </w:rPr>
        <w:t xml:space="preserve"> courts, especially </w:t>
      </w:r>
      <w:r w:rsidRPr="00B34E57">
        <w:rPr>
          <w:rStyle w:val="StyleBoldUnderline"/>
        </w:rPr>
        <w:t xml:space="preserve">high-level </w:t>
      </w:r>
      <w:r w:rsidRPr="00C2781D">
        <w:rPr>
          <w:rStyle w:val="StyleBoldUnderline"/>
          <w:highlight w:val="yellow"/>
        </w:rPr>
        <w:t>federal courts, must always approve government policies.</w:t>
      </w:r>
      <w:r w:rsidRPr="008B4EC7">
        <w:rPr>
          <w:rStyle w:val="StyleBoldUnderline"/>
        </w:rPr>
        <w:t xml:space="preserve"> After all, </w:t>
      </w:r>
      <w:r w:rsidRPr="00C2781D">
        <w:rPr>
          <w:rStyle w:val="StyleBoldUnderline"/>
          <w:highlight w:val="yellow"/>
        </w:rPr>
        <w:t xml:space="preserve">supreme courts </w:t>
      </w:r>
      <w:r w:rsidRPr="00B34E57">
        <w:rPr>
          <w:rStyle w:val="StyleBoldUnderline"/>
        </w:rPr>
        <w:t>in both Israel and the United States</w:t>
      </w:r>
      <w:r w:rsidRPr="001B6031">
        <w:rPr>
          <w:rStyle w:val="StyleBoldUnderline"/>
        </w:rPr>
        <w:t xml:space="preserve"> </w:t>
      </w:r>
      <w:r w:rsidRPr="00C2781D">
        <w:rPr>
          <w:rStyle w:val="StyleBoldUnderline"/>
          <w:highlight w:val="yellow"/>
        </w:rPr>
        <w:t xml:space="preserve">have </w:t>
      </w:r>
      <w:r w:rsidRPr="00B34E57">
        <w:rPr>
          <w:rStyle w:val="StyleBoldUnderline"/>
        </w:rPr>
        <w:t xml:space="preserve">both recently </w:t>
      </w:r>
      <w:r w:rsidRPr="00C2781D">
        <w:rPr>
          <w:rStyle w:val="StyleBoldUnderline"/>
          <w:highlight w:val="yellow"/>
        </w:rPr>
        <w:t>issued sharp rebukes</w:t>
      </w:r>
      <w:r w:rsidRPr="008B4EC7">
        <w:rPr>
          <w:rStyle w:val="StyleBoldUnderline"/>
        </w:rPr>
        <w:t xml:space="preserve"> </w:t>
      </w:r>
      <w:r w:rsidRPr="00C2781D">
        <w:rPr>
          <w:rStyle w:val="StyleBoldUnderline"/>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StyleBoldUnderline"/>
        </w:rPr>
        <w:t>advocates will certainly worry</w:t>
      </w:r>
      <w:r w:rsidRPr="001B6031">
        <w:rPr>
          <w:sz w:val="16"/>
        </w:rPr>
        <w:t xml:space="preserve"> </w:t>
      </w:r>
      <w:r w:rsidRPr="001B6031">
        <w:rPr>
          <w:rStyle w:val="StyleBoldUnderline"/>
        </w:rPr>
        <w:t>that</w:t>
      </w:r>
      <w:r w:rsidRPr="001B6031">
        <w:rPr>
          <w:sz w:val="16"/>
        </w:rPr>
        <w:t xml:space="preserve"> a requirement of </w:t>
      </w:r>
      <w:r w:rsidRPr="001B6031">
        <w:rPr>
          <w:rStyle w:val="StyleBoldUnderline"/>
        </w:rPr>
        <w:t>FCOC approval</w:t>
      </w:r>
      <w:r w:rsidRPr="001B6031">
        <w:rPr>
          <w:sz w:val="16"/>
        </w:rPr>
        <w:t xml:space="preserve"> </w:t>
      </w:r>
      <w:r w:rsidRPr="001B6031">
        <w:rPr>
          <w:rStyle w:val="StyleBoldUnderline"/>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StyleBoldUnderline"/>
        </w:rPr>
        <w:t xml:space="preserve">there is little evidence that the incorporation of reasonable judicial procedures, </w:t>
      </w:r>
      <w:r w:rsidRPr="001B6031">
        <w:rPr>
          <w:sz w:val="16"/>
        </w:rPr>
        <w:t xml:space="preserve">such as those of the FISC, </w:t>
      </w:r>
      <w:r w:rsidRPr="001B6031">
        <w:rPr>
          <w:rStyle w:val="StyleBoldUnderline"/>
        </w:rPr>
        <w:t>need render related policy ineffective</w:t>
      </w:r>
      <w:r w:rsidRPr="001B6031">
        <w:rPr>
          <w:sz w:val="16"/>
        </w:rPr>
        <w:t>.</w:t>
      </w:r>
      <w:r w:rsidRPr="00ED219A">
        <w:rPr>
          <w:sz w:val="16"/>
        </w:rPr>
        <w:t xml:space="preserve"> </w:t>
      </w:r>
      <w:r w:rsidRPr="008B4EC7">
        <w:rPr>
          <w:rStyle w:val="StyleBoldUnderline"/>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StyleBoldUnderline"/>
        </w:rPr>
        <w:t>What is evident</w:t>
      </w:r>
      <w:r w:rsidRPr="00ED219A">
        <w:rPr>
          <w:sz w:val="16"/>
        </w:rPr>
        <w:t>, however</w:t>
      </w:r>
      <w:r w:rsidRPr="008B4EC7">
        <w:rPr>
          <w:rStyle w:val="StyleBoldUnderline"/>
        </w:rPr>
        <w:t xml:space="preserve">, is that </w:t>
      </w:r>
      <w:r w:rsidRPr="002673AC">
        <w:rPr>
          <w:rStyle w:val="StyleBoldUnderline"/>
        </w:rPr>
        <w:t xml:space="preserve">carrying </w:t>
      </w:r>
      <w:r w:rsidRPr="00B34E57">
        <w:rPr>
          <w:rStyle w:val="StyleBoldUnderline"/>
        </w:rPr>
        <w:t xml:space="preserve">out extensive and dangerous </w:t>
      </w:r>
      <w:r w:rsidRPr="00C2781D">
        <w:rPr>
          <w:rStyle w:val="StyleBoldUnderline"/>
          <w:highlight w:val="yellow"/>
        </w:rPr>
        <w:t>counter-terrorist programs without judicial oversight generates widespread public 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rsidRPr="00ED219A">
        <w:rPr>
          <w:sz w:val="16"/>
        </w:rPr>
        <w:t xml:space="preserve">of the programs) </w:t>
      </w:r>
      <w:r w:rsidRPr="00B34E57">
        <w:rPr>
          <w:rStyle w:val="StyleBoldUnderline"/>
        </w:rPr>
        <w:t xml:space="preserve">and leads to enormous legal difficulties </w:t>
      </w:r>
      <w:r w:rsidRPr="001B6031">
        <w:rPr>
          <w:rStyle w:val="StyleBoldUnderline"/>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StyleBoldUnderline"/>
        </w:rPr>
        <w:t xml:space="preserve">while it is true that targets may 'go to ground' if tipped off, the fact is that all or </w:t>
      </w:r>
      <w:r w:rsidRPr="00C2781D">
        <w:rPr>
          <w:rStyle w:val="StyleBoldUnderline"/>
          <w:highlight w:val="yellow"/>
        </w:rPr>
        <w:t>virtually all potential targets are already on most wanted lists</w:t>
      </w:r>
      <w:r w:rsidRPr="008B4EC7">
        <w:rPr>
          <w:rStyle w:val="StyleBoldUnderline"/>
        </w:rPr>
        <w:t xml:space="preserve"> (often with hefty price tags connected to information leading to them). In essence, </w:t>
      </w:r>
      <w:r w:rsidRPr="00B34E57">
        <w:rPr>
          <w:rStyle w:val="StyleBoldUnderline"/>
        </w:rPr>
        <w:t>they have already gone to ground--that is</w:t>
      </w:r>
      <w:r w:rsidRPr="008B4EC7">
        <w:rPr>
          <w:rStyle w:val="StyleBoldUnderline"/>
        </w:rPr>
        <w:t xml:space="preserve"> in part </w:t>
      </w:r>
      <w:r w:rsidRPr="00B34E57">
        <w:rPr>
          <w:rStyle w:val="StyleBoldUnderline"/>
          <w:highlight w:val="yellow"/>
        </w:rPr>
        <w:t>why</w:t>
      </w:r>
      <w:r w:rsidRPr="00B34E57">
        <w:rPr>
          <w:rStyle w:val="StyleBoldUnderline"/>
        </w:rPr>
        <w:t xml:space="preserve"> </w:t>
      </w:r>
      <w:r w:rsidRPr="00C2781D">
        <w:rPr>
          <w:rStyle w:val="StyleBoldUnderline"/>
          <w:highlight w:val="yellow"/>
        </w:rPr>
        <w:t>targeting is required in the first place</w:t>
      </w:r>
      <w:r w:rsidRPr="00ED219A">
        <w:rPr>
          <w:sz w:val="16"/>
        </w:rPr>
        <w:t>. Moreover</w:t>
      </w:r>
      <w:r w:rsidRPr="008B4EC7">
        <w:rPr>
          <w:rStyle w:val="StyleBoldUnderline"/>
        </w:rPr>
        <w:t xml:space="preserve">, </w:t>
      </w:r>
      <w:r w:rsidRPr="00C2781D">
        <w:rPr>
          <w:rStyle w:val="StyleBoldUnderline"/>
          <w:highlight w:val="yellow"/>
        </w:rPr>
        <w:t xml:space="preserve">a retreat into </w:t>
      </w:r>
      <w:r w:rsidRPr="002673AC">
        <w:rPr>
          <w:rStyle w:val="StyleBoldUnderline"/>
        </w:rPr>
        <w:t xml:space="preserve">even </w:t>
      </w:r>
      <w:r w:rsidRPr="00C2781D">
        <w:rPr>
          <w:rStyle w:val="StyleBoldUnderline"/>
          <w:highlight w:val="yellow"/>
        </w:rPr>
        <w:t xml:space="preserve">deeper obscurity is likely to </w:t>
      </w:r>
      <w:r w:rsidRPr="001B6031">
        <w:rPr>
          <w:rStyle w:val="StyleBoldUnderline"/>
        </w:rPr>
        <w:t xml:space="preserve">further </w:t>
      </w:r>
      <w:r w:rsidRPr="00C2781D">
        <w:rPr>
          <w:rStyle w:val="StyleBoldUnderline"/>
          <w:highlight w:val="yellow"/>
        </w:rPr>
        <w:t xml:space="preserve">disrupt their ability to </w:t>
      </w:r>
      <w:r w:rsidRPr="001B6031">
        <w:rPr>
          <w:rStyle w:val="StyleBoldUnderline"/>
        </w:rPr>
        <w:t xml:space="preserve">organize and </w:t>
      </w:r>
      <w:r w:rsidRPr="00C2781D">
        <w:rPr>
          <w:rStyle w:val="StyleBoldUnderline"/>
          <w:highlight w:val="yellow"/>
        </w:rPr>
        <w:t xml:space="preserve">carry </w:t>
      </w:r>
      <w:r w:rsidRPr="00C2781D">
        <w:rPr>
          <w:rStyle w:val="StyleBoldUnderline"/>
          <w:highlight w:val="yellow"/>
        </w:rPr>
        <w:lastRenderedPageBreak/>
        <w:t>out attacks</w:t>
      </w:r>
      <w:r w:rsidRPr="008B4EC7">
        <w:rPr>
          <w:rStyle w:val="StyleBoldUnderline"/>
        </w:rPr>
        <w:t>.</w:t>
      </w:r>
      <w:r w:rsidRPr="00ED219A">
        <w:rPr>
          <w:sz w:val="16"/>
        </w:rPr>
        <w:t xml:space="preserve"> </w:t>
      </w:r>
      <w:r w:rsidRPr="002673AC">
        <w:rPr>
          <w:sz w:val="16"/>
        </w:rPr>
        <w:t>Finally</w:t>
      </w:r>
      <w:r w:rsidRPr="00ED219A">
        <w:rPr>
          <w:sz w:val="16"/>
        </w:rPr>
        <w:t xml:space="preserve">, the Israeli experience suggests that </w:t>
      </w:r>
      <w:r w:rsidRPr="008B4EC7">
        <w:rPr>
          <w:rStyle w:val="StyleBoldUnderline"/>
        </w:rPr>
        <w:t xml:space="preserve">targets will break cover eventually, </w:t>
      </w:r>
      <w:r w:rsidRPr="001B6031">
        <w:rPr>
          <w:rStyle w:val="StyleBoldUnderline"/>
        </w:rPr>
        <w:t>and a little patience seems like a small price to pay for ensuring the justice of state-administered killing</w:t>
      </w:r>
      <w:r w:rsidRPr="001B6031">
        <w:rPr>
          <w:sz w:val="16"/>
        </w:rPr>
        <w:t>.</w:t>
      </w:r>
      <w:r w:rsidRPr="001B6031">
        <w:rPr>
          <w:sz w:val="12"/>
        </w:rPr>
        <w:t>¶</w:t>
      </w:r>
      <w:r w:rsidRPr="00ED219A">
        <w:rPr>
          <w:sz w:val="16"/>
        </w:rPr>
        <w:t xml:space="preserve"> </w:t>
      </w:r>
      <w:proofErr w:type="gramStart"/>
      <w:r w:rsidRPr="00ED219A">
        <w:rPr>
          <w:sz w:val="16"/>
        </w:rPr>
        <w:t>These</w:t>
      </w:r>
      <w:proofErr w:type="gramEnd"/>
      <w:r w:rsidRPr="00ED219A">
        <w:rPr>
          <w:sz w:val="16"/>
        </w:rPr>
        <w:t xml:space="preserv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StyleBoldUnderline"/>
        </w:rPr>
        <w:t xml:space="preserve">an FCOC shows that a plausible and principled compromise is possible. </w:t>
      </w:r>
      <w:r w:rsidRPr="001B6031">
        <w:rPr>
          <w:sz w:val="16"/>
        </w:rPr>
        <w:t xml:space="preserve">In this light, </w:t>
      </w:r>
      <w:r w:rsidRPr="001B6031">
        <w:rPr>
          <w:rStyle w:val="StyleBoldUnderline"/>
        </w:rPr>
        <w:t>the pertinent question becomes</w:t>
      </w:r>
      <w:r w:rsidRPr="001B6031">
        <w:rPr>
          <w:sz w:val="16"/>
        </w:rPr>
        <w:t xml:space="preserve"> not whether terrorist targeting as currently practiced is uniformly legal, moral and practical or the reverse, but </w:t>
      </w:r>
      <w:r w:rsidRPr="001B6031">
        <w:rPr>
          <w:rStyle w:val="StyleBoldUnderline"/>
        </w:rPr>
        <w:t xml:space="preserve">how institutions can best be designed to assure that terrorist </w:t>
      </w:r>
      <w:proofErr w:type="spellStart"/>
      <w:r w:rsidRPr="001B6031">
        <w:rPr>
          <w:rStyle w:val="StyleBoldUnderline"/>
        </w:rPr>
        <w:t>targetings</w:t>
      </w:r>
      <w:proofErr w:type="spellEnd"/>
      <w:r w:rsidRPr="001B6031">
        <w:rPr>
          <w:rStyle w:val="StyleBoldUnderline"/>
        </w:rPr>
        <w:t xml:space="preserve"> carried out in the future are uniformly legitimate and effective.</w:t>
      </w:r>
    </w:p>
    <w:p w14:paraId="6295B0E8" w14:textId="5134F6A4" w:rsidR="001C4F70" w:rsidRDefault="003D72DE" w:rsidP="003D72DE">
      <w:pPr>
        <w:pStyle w:val="Heading2"/>
      </w:pPr>
      <w:r>
        <w:lastRenderedPageBreak/>
        <w:t>2AC</w:t>
      </w:r>
    </w:p>
    <w:p w14:paraId="30048F23" w14:textId="26D4BF77" w:rsidR="003D72DE" w:rsidRDefault="003D72DE" w:rsidP="003D72DE">
      <w:pPr>
        <w:pStyle w:val="Heading3"/>
      </w:pPr>
      <w:r>
        <w:lastRenderedPageBreak/>
        <w:t>A/T Warfighting DA</w:t>
      </w:r>
    </w:p>
    <w:p w14:paraId="35D5E75C" w14:textId="77777777" w:rsidR="003D72DE" w:rsidRPr="005C3CC6" w:rsidRDefault="003D72DE" w:rsidP="003D72DE">
      <w:pPr>
        <w:pStyle w:val="Heading4"/>
      </w:pPr>
      <w:r w:rsidRPr="005C3CC6">
        <w:t xml:space="preserve">1st, </w:t>
      </w:r>
      <w:proofErr w:type="spellStart"/>
      <w:r w:rsidRPr="005C3CC6">
        <w:t>Pres</w:t>
      </w:r>
      <w:proofErr w:type="spellEnd"/>
      <w:r w:rsidRPr="005C3CC6">
        <w:t xml:space="preserve"> powers low now—Syria decision undermined Obama’s presidential powers</w:t>
      </w:r>
    </w:p>
    <w:p w14:paraId="6A198485" w14:textId="77777777" w:rsidR="003D72DE" w:rsidRPr="000B0829" w:rsidRDefault="003D72DE" w:rsidP="003D72DE">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14:paraId="6FFDC2D2" w14:textId="77777777" w:rsidR="003D72DE" w:rsidRDefault="003D72DE" w:rsidP="003D72DE">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14:paraId="7527F0B1" w14:textId="77777777" w:rsidR="003D72DE" w:rsidRPr="000B0829" w:rsidRDefault="003D72DE" w:rsidP="003D72DE">
      <w:r w:rsidRPr="000B0829">
        <w:t xml:space="preserve">President Barack </w:t>
      </w:r>
      <w:r w:rsidRPr="000B0829">
        <w:rPr>
          <w:rStyle w:val="StyleBoldUnderline"/>
          <w:highlight w:val="yellow"/>
        </w:rPr>
        <w:t>Obama</w:t>
      </w:r>
      <w:r w:rsidRPr="000B0829">
        <w:t xml:space="preserve"> just </w:t>
      </w:r>
      <w:r w:rsidRPr="000B0829">
        <w:rPr>
          <w:rStyle w:val="StyleBoldUnderline"/>
          <w:highlight w:val="yellow"/>
        </w:rPr>
        <w:t>turned</w:t>
      </w:r>
      <w:r w:rsidRPr="000B0829">
        <w:t xml:space="preserve"> decades of debate over </w:t>
      </w:r>
      <w:r w:rsidRPr="000B0829">
        <w:rPr>
          <w:rStyle w:val="StyleBoldUnderline"/>
          <w:highlight w:val="yellow"/>
        </w:rPr>
        <w:t>presidential</w:t>
      </w:r>
      <w:r w:rsidRPr="000B0829">
        <w:rPr>
          <w:rStyle w:val="StyleBoldUnderline"/>
        </w:rPr>
        <w:t xml:space="preserve"> war </w:t>
      </w:r>
      <w:r w:rsidRPr="000B0829">
        <w:rPr>
          <w:rStyle w:val="StyleBoldUnderline"/>
          <w:highlight w:val="yellow"/>
        </w:rPr>
        <w:t>powers on its head</w:t>
      </w:r>
      <w:r w:rsidRPr="000B0829">
        <w:t xml:space="preserve">.¶ Until Saturday, </w:t>
      </w:r>
      <w:r w:rsidRPr="000B0829">
        <w:rPr>
          <w:rStyle w:val="StyleBoldUnderline"/>
          <w:highlight w:val="yellow"/>
        </w:rPr>
        <w:t xml:space="preserve">when Obama went to Congress </w:t>
      </w:r>
      <w:r w:rsidRPr="000B0829">
        <w:rPr>
          <w:rStyle w:val="StyleBoldUnderline"/>
        </w:rPr>
        <w:t xml:space="preserve">to ask </w:t>
      </w:r>
      <w:r w:rsidRPr="000B0829">
        <w:rPr>
          <w:rStyle w:val="StyleBoldUnderline"/>
          <w:highlight w:val="yellow"/>
        </w:rPr>
        <w:t xml:space="preserve">for </w:t>
      </w:r>
      <w:r w:rsidRPr="000B0829">
        <w:rPr>
          <w:rStyle w:val="StyleBoldUnderline"/>
        </w:rPr>
        <w:t xml:space="preserve">permission to strike </w:t>
      </w:r>
      <w:r w:rsidRPr="000B0829">
        <w:rPr>
          <w:rStyle w:val="StyleBoldUnderline"/>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w:t>
      </w:r>
      <w:proofErr w:type="gramStart"/>
      <w:r w:rsidRPr="000B0829">
        <w:t>For</w:t>
      </w:r>
      <w:proofErr w:type="gramEnd"/>
      <w:r w:rsidRPr="000B0829">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StyleBoldUnderline"/>
        </w:rPr>
        <w:t xml:space="preserve">That makes </w:t>
      </w:r>
      <w:r w:rsidRPr="000B0829">
        <w:rPr>
          <w:rStyle w:val="StyleBoldUnderline"/>
          <w:highlight w:val="yellow"/>
        </w:rPr>
        <w:t>the move by Obama</w:t>
      </w:r>
      <w:r w:rsidRPr="000B0829">
        <w:rPr>
          <w:rStyle w:val="StyleBoldUnderline"/>
        </w:rPr>
        <w:t xml:space="preserve"> to hand a piece of the messy situation in Syria to Congress a </w:t>
      </w:r>
      <w:r w:rsidRPr="000B0829">
        <w:rPr>
          <w:rStyle w:val="StyleBoldUnderline"/>
          <w:highlight w:val="yellow"/>
        </w:rPr>
        <w:t>clear step in the other direction</w:t>
      </w:r>
      <w:r w:rsidRPr="000B0829">
        <w:rPr>
          <w:rStyle w:val="StyleBoldUnderline"/>
        </w:rPr>
        <w:t xml:space="preserve"> — </w:t>
      </w:r>
      <w:r w:rsidRPr="000B0829">
        <w:rPr>
          <w:rStyle w:val="StyleBoldUnderline"/>
          <w:highlight w:val="yellow"/>
        </w:rPr>
        <w:t>an abdication of power to Congress a</w:t>
      </w:r>
      <w:r w:rsidRPr="000B0829">
        <w:rPr>
          <w:rStyle w:val="StyleBoldUnderline"/>
        </w:rPr>
        <w:t>t a moment when he has no good solutions.¶</w:t>
      </w:r>
      <w:r w:rsidRPr="000B0829">
        <w:t xml:space="preserve"> And </w:t>
      </w:r>
      <w:r w:rsidRPr="000B0829">
        <w:rPr>
          <w:highlight w:val="yellow"/>
        </w:rPr>
        <w:t>e</w:t>
      </w:r>
      <w:r w:rsidRPr="000B0829">
        <w:rPr>
          <w:rStyle w:val="StyleBoldUnderline"/>
          <w:highlight w:val="yellow"/>
        </w:rPr>
        <w:t>ven if Obama ultimately balks</w:t>
      </w:r>
      <w:r w:rsidRPr="000B0829">
        <w:rPr>
          <w:rStyle w:val="StyleBoldUnderline"/>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StyleBoldUnderline"/>
          <w:highlight w:val="yellow"/>
        </w:rPr>
        <w:t>Obama has weakened the presidency</w:t>
      </w:r>
      <w:r w:rsidRPr="000B0829">
        <w:t>.</w:t>
      </w:r>
    </w:p>
    <w:p w14:paraId="1849A0A0" w14:textId="77777777" w:rsidR="003D72DE" w:rsidRDefault="003D72DE" w:rsidP="003D72DE">
      <w:pPr>
        <w:pStyle w:val="Heading4"/>
      </w:pPr>
      <w:r>
        <w:t>2</w:t>
      </w:r>
      <w:r w:rsidRPr="00674634">
        <w:rPr>
          <w:vertAlign w:val="superscript"/>
        </w:rPr>
        <w:t>nd</w:t>
      </w:r>
      <w:r>
        <w:t xml:space="preserve">, exceptions solve the link- extend </w:t>
      </w:r>
      <w:proofErr w:type="spellStart"/>
      <w:r>
        <w:t>Plaw</w:t>
      </w:r>
      <w:proofErr w:type="spellEnd"/>
      <w:r>
        <w:t>- Obama could make exceptions in emergencies and have ex-post review</w:t>
      </w:r>
    </w:p>
    <w:p w14:paraId="5BA3EA5F" w14:textId="77777777" w:rsidR="003D72DE" w:rsidRPr="001D1CFB" w:rsidRDefault="003D72DE" w:rsidP="003D72DE">
      <w:pPr>
        <w:pStyle w:val="Heading4"/>
      </w:pPr>
      <w:r>
        <w:t>3</w:t>
      </w:r>
      <w:r w:rsidRPr="00674634">
        <w:rPr>
          <w:vertAlign w:val="superscript"/>
        </w:rPr>
        <w:t>rd</w:t>
      </w:r>
      <w:r>
        <w:t>, Restrictions inevitable---only a question of whether they are deliberate or haphazard</w:t>
      </w:r>
    </w:p>
    <w:p w14:paraId="3A632CF5" w14:textId="77777777" w:rsidR="003D72DE" w:rsidRPr="000B59C8" w:rsidRDefault="003D72DE" w:rsidP="003D72DE">
      <w:r w:rsidRPr="000B59C8">
        <w:t>Benjamin</w:t>
      </w:r>
      <w:r w:rsidRPr="000B59C8">
        <w:rPr>
          <w:rStyle w:val="StyleStyleBold12pt"/>
        </w:rPr>
        <w:t xml:space="preserve"> </w:t>
      </w:r>
      <w:proofErr w:type="spellStart"/>
      <w:r w:rsidRPr="000B59C8">
        <w:rPr>
          <w:rStyle w:val="StyleStyleBold12pt"/>
        </w:rPr>
        <w:t>Wittes</w:t>
      </w:r>
      <w:proofErr w:type="spellEnd"/>
      <w:r w:rsidRPr="000B59C8">
        <w:rPr>
          <w:rStyle w:val="StyleStyleBold12pt"/>
        </w:rPr>
        <w:t xml:space="preserve">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09C082CE" w14:textId="77777777" w:rsidR="003D72DE" w:rsidRPr="007F5C80" w:rsidRDefault="003D72DE" w:rsidP="003D72DE">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xml:space="preserve">, and </w:t>
      </w:r>
      <w:proofErr w:type="spellStart"/>
      <w:r w:rsidRPr="00F90CC3">
        <w:rPr>
          <w:sz w:val="16"/>
        </w:rPr>
        <w:t>its</w:t>
      </w:r>
      <w:proofErr w:type="spellEnd"/>
      <w:r w:rsidRPr="00F90CC3">
        <w:rPr>
          <w:sz w:val="16"/>
        </w:rPr>
        <w:t xml:space="preserve">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proofErr w:type="spellStart"/>
      <w:r w:rsidRPr="000B59C8">
        <w:rPr>
          <w:rStyle w:val="StyleBoldUnderline"/>
        </w:rPr>
        <w:t>its</w:t>
      </w:r>
      <w:proofErr w:type="spellEnd"/>
      <w:r w:rsidRPr="000B59C8">
        <w:rPr>
          <w:rStyle w:val="StyleBoldUnderline"/>
        </w:rPr>
        <w:t xml:space="preserve">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w:t>
      </w:r>
      <w:r w:rsidRPr="000B59C8">
        <w:rPr>
          <w:sz w:val="16"/>
        </w:rPr>
        <w:lastRenderedPageBreak/>
        <w:t xml:space="preserve">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 xml:space="preserve">What </w:t>
      </w:r>
      <w:proofErr w:type="gramStart"/>
      <w:r w:rsidRPr="00DC718D">
        <w:rPr>
          <w:rStyle w:val="StyleBoldUnderline"/>
        </w:rPr>
        <w:t>binds</w:t>
      </w:r>
      <w:proofErr w:type="gramEnd"/>
      <w:r w:rsidRPr="00DC718D">
        <w:rPr>
          <w:rStyle w:val="StyleBoldUnderline"/>
        </w:rPr>
        <w:t xml:space="preserve">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3966DD79" w14:textId="77777777" w:rsidR="003D72DE" w:rsidRDefault="003D72DE" w:rsidP="003D72DE">
      <w:pPr>
        <w:pStyle w:val="Heading4"/>
      </w:pPr>
      <w:r>
        <w:t>4</w:t>
      </w:r>
      <w:r w:rsidRPr="00674634">
        <w:rPr>
          <w:vertAlign w:val="superscript"/>
        </w:rPr>
        <w:t>th</w:t>
      </w:r>
      <w:r>
        <w:t xml:space="preserve">, Link Turn—extend </w:t>
      </w:r>
      <w:proofErr w:type="spellStart"/>
      <w:r>
        <w:t>Chebab</w:t>
      </w:r>
      <w:proofErr w:type="spellEnd"/>
      <w:r>
        <w:t xml:space="preserve">, plan bolsters executive action — Obama’s vindicated when he has backing and support of courts, plan results in more decisive executive actions – </w:t>
      </w:r>
      <w:proofErr w:type="spellStart"/>
      <w:r>
        <w:t>Plaw</w:t>
      </w:r>
      <w:proofErr w:type="spellEnd"/>
      <w:r>
        <w:t xml:space="preserve"> impacts this—undermines opposition and key to long term effectiveness</w:t>
      </w:r>
    </w:p>
    <w:p w14:paraId="3A4B2D1F" w14:textId="77777777" w:rsidR="003D72DE" w:rsidRDefault="003D72DE" w:rsidP="003D72DE">
      <w:pPr>
        <w:pStyle w:val="Heading4"/>
      </w:pPr>
      <w:r w:rsidRPr="005C3CC6">
        <w:t>Congressional authorization vindicates Presidential decisions and enables him to act faster</w:t>
      </w:r>
    </w:p>
    <w:p w14:paraId="710EC0A5" w14:textId="77777777" w:rsidR="003D72DE" w:rsidRPr="00CC327B" w:rsidRDefault="003D72DE" w:rsidP="003D72DE"/>
    <w:p w14:paraId="5E017798" w14:textId="77777777" w:rsidR="003D72DE" w:rsidRPr="00BF44AC" w:rsidRDefault="003D72DE" w:rsidP="003D72DE">
      <w:pPr>
        <w:rPr>
          <w:rStyle w:val="StyleStyleBold12pt"/>
        </w:rPr>
      </w:pPr>
      <w:proofErr w:type="spellStart"/>
      <w:r w:rsidRPr="00BF44AC">
        <w:rPr>
          <w:rStyle w:val="StyleStyleBold12pt"/>
        </w:rPr>
        <w:t>Cronogue</w:t>
      </w:r>
      <w:proofErr w:type="spellEnd"/>
      <w:r w:rsidRPr="00BF44AC">
        <w:rPr>
          <w:rStyle w:val="StyleStyleBold12pt"/>
        </w:rPr>
        <w:t xml:space="preserve"> 12</w:t>
      </w:r>
    </w:p>
    <w:p w14:paraId="7955F395" w14:textId="77777777" w:rsidR="003D72DE" w:rsidRPr="00BF44AC" w:rsidRDefault="003D72DE" w:rsidP="003D72DE">
      <w:r w:rsidRPr="00BF44AC">
        <w:t xml:space="preserve">(Graham </w:t>
      </w:r>
      <w:proofErr w:type="spellStart"/>
      <w:r w:rsidRPr="00BF44AC">
        <w:t>Cronogue</w:t>
      </w:r>
      <w:proofErr w:type="spellEnd"/>
      <w:r w:rsidRPr="00BF44AC">
        <w:t>, JD from Duke University School of Law, 2012, “A New AUMF: Defining Combatants in the War on Terror,” Duke Journal of Comparative and International Law, http://scholarship.law.duke.edu/cgi/viewcontent.cgi?article=1294&amp;context=djcil)</w:t>
      </w:r>
    </w:p>
    <w:p w14:paraId="716E9483" w14:textId="77777777" w:rsidR="003D72DE" w:rsidRPr="00CC327B" w:rsidRDefault="003D72DE" w:rsidP="003D72DE">
      <w:r w:rsidRPr="00CC327B">
        <w:t xml:space="preserve">Though the President’s inherent authority to act in times of emergency and war can arguably make </w:t>
      </w:r>
      <w:r w:rsidRPr="00CC327B">
        <w:rPr>
          <w:rStyle w:val="StyleBoldUnderline"/>
          <w:highlight w:val="cyan"/>
        </w:rPr>
        <w:t>congressional</w:t>
      </w:r>
      <w:r w:rsidRPr="00CC327B">
        <w:rPr>
          <w:rStyle w:val="StyleBoldUnderline"/>
        </w:rPr>
        <w:t xml:space="preserve"> </w:t>
      </w:r>
      <w:r w:rsidRPr="00CC327B">
        <w:rPr>
          <w:rStyle w:val="StyleBoldUnderline"/>
          <w:highlight w:val="cyan"/>
        </w:rPr>
        <w:t>authorization</w:t>
      </w:r>
      <w:r w:rsidRPr="00CC327B">
        <w:t xml:space="preserve"> of force unnecessary, it </w:t>
      </w:r>
      <w:r w:rsidRPr="00CC327B">
        <w:rPr>
          <w:rStyle w:val="StyleBoldUnderline"/>
          <w:highlight w:val="cyan"/>
        </w:rPr>
        <w:t>is extremely important for the conflict against al-Qaeda and its allies</w:t>
      </w:r>
      <w:r w:rsidRPr="00CC327B">
        <w:rPr>
          <w:rStyle w:val="StyleBoldUnderline"/>
        </w:rPr>
        <w:t>.</w:t>
      </w:r>
      <w:r w:rsidRPr="00CC327B">
        <w:t xml:space="preserve"> First, as seen above, the existence of a state of war or national emergency is not entirely clear and might not authorize offensive war anyway. Next, assuming that a state of war did exist, </w:t>
      </w:r>
      <w:r w:rsidRPr="00CC327B">
        <w:rPr>
          <w:rStyle w:val="StyleBoldUnderline"/>
          <w:highlight w:val="cyan"/>
        </w:rPr>
        <w:t>specific congressional authorization</w:t>
      </w:r>
      <w:r w:rsidRPr="00CC327B">
        <w:rPr>
          <w:rStyle w:val="StyleBoldUnderline"/>
        </w:rPr>
        <w:t xml:space="preserve"> would further legitimate and </w:t>
      </w:r>
      <w:r w:rsidRPr="00CC327B">
        <w:rPr>
          <w:rStyle w:val="StyleBoldUnderline"/>
          <w:highlight w:val="cyan"/>
        </w:rPr>
        <w:t>guide the executive branch</w:t>
      </w:r>
      <w:r w:rsidRPr="00CC327B">
        <w:t xml:space="preserve"> in the prosecution of this conflict by setting out exactly what Congress authorizes and what it does not. Finally</w:t>
      </w:r>
      <w:r w:rsidRPr="00CC327B">
        <w:rPr>
          <w:rStyle w:val="StyleBoldUnderline"/>
        </w:rPr>
        <w:t xml:space="preserve">, </w:t>
      </w:r>
      <w:r w:rsidRPr="00CC327B">
        <w:rPr>
          <w:rStyle w:val="StyleBoldUnderline"/>
          <w:highlight w:val="cyan"/>
        </w:rPr>
        <w:t>Congress should specifically set out what the President</w:t>
      </w:r>
      <w:r w:rsidRPr="00CC327B">
        <w:rPr>
          <w:rStyle w:val="StyleBoldUnderline"/>
        </w:rPr>
        <w:t xml:space="preserve"> can and </w:t>
      </w:r>
      <w:r w:rsidRPr="00CC327B">
        <w:rPr>
          <w:rStyle w:val="StyleBoldUnderline"/>
          <w:highlight w:val="cyan"/>
        </w:rPr>
        <w:t>cannot do</w:t>
      </w:r>
      <w:r w:rsidRPr="00CC327B">
        <w:t xml:space="preserve"> to limit his discretionary authority and prevent adding to the gloss on executive power. Even during a state of war, </w:t>
      </w:r>
      <w:r w:rsidRPr="00CC327B">
        <w:rPr>
          <w:rStyle w:val="StyleBoldUnderline"/>
        </w:rPr>
        <w:t xml:space="preserve">a </w:t>
      </w:r>
      <w:r w:rsidRPr="00CC327B">
        <w:rPr>
          <w:rStyle w:val="StyleBoldUnderline"/>
          <w:highlight w:val="cyan"/>
        </w:rPr>
        <w:t>congressional authorization</w:t>
      </w:r>
      <w:r w:rsidRPr="00CC327B">
        <w:rPr>
          <w:rStyle w:val="StyleBoldUnderline"/>
        </w:rPr>
        <w:t xml:space="preserve"> for conflict that clearly sets out the acceptable targets and means </w:t>
      </w:r>
      <w:r w:rsidRPr="00CC327B">
        <w:rPr>
          <w:rStyle w:val="StyleBoldUnderline"/>
          <w:highlight w:val="cyan"/>
        </w:rPr>
        <w:t>would</w:t>
      </w:r>
      <w:r w:rsidRPr="00CC327B">
        <w:rPr>
          <w:rStyle w:val="StyleBoldUnderline"/>
        </w:rPr>
        <w:t xml:space="preserve"> further </w:t>
      </w:r>
      <w:r w:rsidRPr="00CC327B">
        <w:rPr>
          <w:rStyle w:val="StyleBoldUnderline"/>
          <w:highlight w:val="cyan"/>
        </w:rPr>
        <w:t>legitimate</w:t>
      </w:r>
      <w:r w:rsidRPr="00CC327B">
        <w:rPr>
          <w:rStyle w:val="StyleBoldUnderline"/>
        </w:rPr>
        <w:t xml:space="preserve"> the President’s </w:t>
      </w:r>
      <w:r w:rsidRPr="00CC327B">
        <w:rPr>
          <w:rStyle w:val="StyleBoldUnderline"/>
          <w:highlight w:val="cyan"/>
        </w:rPr>
        <w:t>actions</w:t>
      </w:r>
      <w:r w:rsidRPr="00CC327B">
        <w:t xml:space="preserve"> and help guide his decision making during this new form of warfare. Under Justice Jackson’s framework from Youngstown, </w:t>
      </w:r>
      <w:r w:rsidRPr="00CC327B">
        <w:rPr>
          <w:rStyle w:val="StyleBoldUnderline"/>
          <w:highlight w:val="cyan"/>
        </w:rPr>
        <w:t>presidential authority is at its height when the Executive is acting pursuant to an</w:t>
      </w:r>
      <w:r w:rsidRPr="00CC327B">
        <w:rPr>
          <w:rStyle w:val="StyleBoldUnderline"/>
        </w:rPr>
        <w:t xml:space="preserve"> implicit or </w:t>
      </w:r>
      <w:r w:rsidRPr="00CC327B">
        <w:rPr>
          <w:rStyle w:val="StyleBoldUnderline"/>
          <w:highlight w:val="cyan"/>
        </w:rPr>
        <w:t>explicit congressional authorization</w:t>
      </w:r>
      <w:r w:rsidRPr="00CC327B">
        <w:rPr>
          <w:rStyle w:val="StyleBoldUnderline"/>
        </w:rPr>
        <w:t xml:space="preserve">.74 In this zone, </w:t>
      </w:r>
      <w:r w:rsidRPr="00CC327B">
        <w:rPr>
          <w:rStyle w:val="StyleBoldUnderline"/>
          <w:highlight w:val="cyan"/>
        </w:rPr>
        <w:t>the President can act quickly and decisively because s/he knows the full extent of [her</w:t>
      </w:r>
      <w:r w:rsidRPr="00CC327B">
        <w:rPr>
          <w:rStyle w:val="StyleBoldUnderline"/>
        </w:rPr>
        <w:t xml:space="preserve"> or] his </w:t>
      </w:r>
      <w:r w:rsidRPr="00CC327B">
        <w:rPr>
          <w:rStyle w:val="StyleBoldUnderline"/>
          <w:highlight w:val="cyan"/>
        </w:rPr>
        <w:t>power</w:t>
      </w:r>
      <w:r w:rsidRPr="00CC327B">
        <w:rPr>
          <w:rStyle w:val="StyleBoldUnderline"/>
        </w:rPr>
        <w:t>.</w:t>
      </w:r>
      <w:r w:rsidRPr="00CC327B">
        <w:t xml:space="preserve">75 In contrast, the constitutionality of presidential action </w:t>
      </w:r>
      <w:r w:rsidRPr="00CC327B">
        <w:lastRenderedPageBreak/>
        <w:t xml:space="preserve">merely supported by a president’s inherent authority exists in the “zone of twilight.”76 </w:t>
      </w:r>
      <w:r w:rsidRPr="00CC327B">
        <w:rPr>
          <w:rStyle w:val="StyleBoldUnderline"/>
          <w:highlight w:val="cyan"/>
        </w:rPr>
        <w:t>Without</w:t>
      </w:r>
      <w:r w:rsidRPr="00CC327B">
        <w:rPr>
          <w:rStyle w:val="StyleBoldUnderline"/>
        </w:rPr>
        <w:t xml:space="preserve"> a </w:t>
      </w:r>
      <w:r w:rsidRPr="00CC327B">
        <w:rPr>
          <w:rStyle w:val="StyleBoldUnderline"/>
          <w:highlight w:val="cyan"/>
        </w:rPr>
        <w:t>congress</w:t>
      </w:r>
      <w:r w:rsidRPr="00CC327B">
        <w:rPr>
          <w:rStyle w:val="StyleBoldUnderline"/>
        </w:rPr>
        <w:t xml:space="preserve">ional grant of power, </w:t>
      </w:r>
      <w:r w:rsidRPr="00CC327B">
        <w:rPr>
          <w:rStyle w:val="StyleBoldUnderline"/>
          <w:highlight w:val="cyan"/>
        </w:rPr>
        <w:t>the President’s war actions are</w:t>
      </w:r>
      <w:r w:rsidRPr="00CC327B">
        <w:rPr>
          <w:rStyle w:val="StyleBoldUnderline"/>
        </w:rPr>
        <w:t xml:space="preserve"> often of </w:t>
      </w:r>
      <w:r w:rsidRPr="00CC327B">
        <w:rPr>
          <w:rStyle w:val="StyleBoldUnderline"/>
          <w:highlight w:val="cyan"/>
        </w:rPr>
        <w:t>questionable</w:t>
      </w:r>
      <w:r w:rsidRPr="00CC327B">
        <w:rPr>
          <w:rStyle w:val="StyleBoldUnderline"/>
        </w:rPr>
        <w:t xml:space="preserve"> </w:t>
      </w:r>
      <w:r w:rsidRPr="00CC327B">
        <w:t xml:space="preserve">constitutionality because Congress has not specifically delegated any of its own war powers to the executive.77 </w:t>
      </w:r>
      <w:proofErr w:type="gramStart"/>
      <w:r w:rsidRPr="00CC327B">
        <w:t>This</w:t>
      </w:r>
      <w:proofErr w:type="gramEnd"/>
      <w:r w:rsidRPr="00CC327B">
        <w:t xml:space="preserve"> problem forces the President to make complex judgments regarding the extent and scope of his inherent authority. The resulting </w:t>
      </w:r>
      <w:r w:rsidRPr="00CC327B">
        <w:rPr>
          <w:rStyle w:val="StyleBoldUnderline"/>
        </w:rPr>
        <w:t xml:space="preserve">uncertainty </w:t>
      </w:r>
      <w:r w:rsidRPr="00CC327B">
        <w:rPr>
          <w:rStyle w:val="StyleBoldUnderline"/>
          <w:highlight w:val="cyan"/>
        </w:rPr>
        <w:t>creates unwelcome issues of constitutionality that</w:t>
      </w:r>
      <w:r w:rsidRPr="00CC327B">
        <w:rPr>
          <w:rStyle w:val="StyleBoldUnderline"/>
        </w:rPr>
        <w:t xml:space="preserve"> might </w:t>
      </w:r>
      <w:r w:rsidRPr="00CC327B">
        <w:rPr>
          <w:rStyle w:val="StyleBoldUnderline"/>
          <w:highlight w:val="cyan"/>
        </w:rPr>
        <w:t>hinder</w:t>
      </w:r>
      <w:r w:rsidRPr="00CC327B">
        <w:rPr>
          <w:rStyle w:val="StyleBoldUnderline"/>
        </w:rPr>
        <w:t xml:space="preserve"> the President’s </w:t>
      </w:r>
      <w:r w:rsidRPr="00CC327B">
        <w:rPr>
          <w:rStyle w:val="StyleBoldUnderline"/>
          <w:highlight w:val="cyan"/>
        </w:rPr>
        <w:t>ability to prosecute</w:t>
      </w:r>
      <w:r w:rsidRPr="00CC327B">
        <w:rPr>
          <w:rStyle w:val="StyleBoldUnderline"/>
        </w:rPr>
        <w:t xml:space="preserve"> this </w:t>
      </w:r>
      <w:r w:rsidRPr="00CC327B">
        <w:rPr>
          <w:rStyle w:val="StyleBoldUnderline"/>
          <w:highlight w:val="cyan"/>
        </w:rPr>
        <w:t>conflict effectively</w:t>
      </w:r>
      <w:r w:rsidRPr="00CC327B">
        <w:rPr>
          <w:rStyle w:val="StyleBoldUnderline"/>
        </w:rPr>
        <w:t>.</w:t>
      </w:r>
      <w:r w:rsidRPr="00CC327B">
        <w:t xml:space="preserve"> In </w:t>
      </w:r>
      <w:proofErr w:type="spellStart"/>
      <w:r w:rsidRPr="00CC327B">
        <w:t>timesensitive</w:t>
      </w:r>
      <w:proofErr w:type="spellEnd"/>
      <w:r w:rsidRPr="00CC327B">
        <w:t xml:space="preserve"> and dangerous situations, where the President needs to make </w:t>
      </w:r>
      <w:proofErr w:type="spellStart"/>
      <w:r w:rsidRPr="00CC327B">
        <w:t>splitsecond</w:t>
      </w:r>
      <w:proofErr w:type="spellEnd"/>
      <w:r w:rsidRPr="00CC327B">
        <w:t xml:space="preserve"> decisions that could fundamentally impact American lives and safety, s/he should not have to guess at the scope of his [or her] authority. Instead, </w:t>
      </w:r>
      <w:r w:rsidRPr="00CC327B">
        <w:rPr>
          <w:rStyle w:val="StyleBoldUnderline"/>
          <w:highlight w:val="cyan"/>
        </w:rPr>
        <w:t>Congress should provide a clear, unambiguous grant</w:t>
      </w:r>
      <w:r w:rsidRPr="00CC327B">
        <w:t xml:space="preserve"> of power, which would mitigate many questions of authorization. Allowing the President to understand the extent of his authority will enable him to act quickly, </w:t>
      </w:r>
    </w:p>
    <w:p w14:paraId="3A444952" w14:textId="77777777" w:rsidR="003D72DE" w:rsidRDefault="003D72DE" w:rsidP="003D72DE">
      <w:pPr>
        <w:pStyle w:val="Heading4"/>
      </w:pPr>
      <w:r>
        <w:t>5</w:t>
      </w:r>
      <w:r w:rsidRPr="005C3CC6">
        <w:rPr>
          <w:vertAlign w:val="superscript"/>
        </w:rPr>
        <w:t>th</w:t>
      </w:r>
      <w:r>
        <w:t>, Judicial review on targeted killing doesn’t spillover to other restrictions on military force</w:t>
      </w:r>
    </w:p>
    <w:p w14:paraId="68BD9FA2" w14:textId="77777777" w:rsidR="003D72DE" w:rsidRDefault="003D72DE" w:rsidP="003D72DE">
      <w:pPr>
        <w:tabs>
          <w:tab w:val="left" w:pos="10695"/>
        </w:tabs>
        <w:rPr>
          <w:rStyle w:val="StyleStyleBold12pt"/>
        </w:rPr>
      </w:pPr>
      <w:r>
        <w:rPr>
          <w:rStyle w:val="StyleStyleBold12pt"/>
        </w:rPr>
        <w:t xml:space="preserve">Brooks, prof of Law @ Georgetown, 13 </w:t>
      </w:r>
      <w:r>
        <w:rPr>
          <w:sz w:val="16"/>
        </w:rPr>
        <w:t>(Rosa, Senior Fellow at the New America Foundation, “The Constitutional and Counterterrorism Implications of Targeted Killing”, Testimony Before the Senate, April 23, 2013, http://www.judiciary.senate.gov/pdf/04-23-13BrooksTestimony.pdf)</w:t>
      </w:r>
    </w:p>
    <w:p w14:paraId="4DA209AE" w14:textId="77777777" w:rsidR="003D72DE" w:rsidRDefault="003D72DE" w:rsidP="003D72DE"/>
    <w:p w14:paraId="5C5A2D67" w14:textId="77777777" w:rsidR="003D72DE" w:rsidRDefault="003D72DE" w:rsidP="003D72DE">
      <w:pPr>
        <w:rPr>
          <w:sz w:val="16"/>
        </w:rPr>
      </w:pPr>
      <w:r>
        <w:rPr>
          <w:rStyle w:val="StyleBoldUnderline"/>
        </w:rPr>
        <w:t>It is</w:t>
      </w:r>
      <w:r>
        <w:rPr>
          <w:sz w:val="16"/>
        </w:rPr>
        <w:t xml:space="preserve"> also </w:t>
      </w:r>
      <w:r>
        <w:rPr>
          <w:rStyle w:val="StyleBoldUnderline"/>
        </w:rPr>
        <w:t xml:space="preserve">worth noting that </w:t>
      </w:r>
      <w:r>
        <w:rPr>
          <w:rStyle w:val="StyleBoldUnderline"/>
          <w:highlight w:val="cyan"/>
        </w:rPr>
        <w:t>the practical concerns</w:t>
      </w:r>
      <w:r>
        <w:rPr>
          <w:sz w:val="16"/>
          <w:highlight w:val="cyan"/>
        </w:rPr>
        <w:t xml:space="preserve"> </w:t>
      </w:r>
      <w:r>
        <w:rPr>
          <w:rStyle w:val="StyleBoldUnderline"/>
          <w:highlight w:val="cyan"/>
        </w:rPr>
        <w:t xml:space="preserve">militating against </w:t>
      </w:r>
      <w:proofErr w:type="spellStart"/>
      <w:r>
        <w:rPr>
          <w:rStyle w:val="StyleBoldUnderline"/>
          <w:highlight w:val="cyan"/>
        </w:rPr>
        <w:t>justiciability</w:t>
      </w:r>
      <w:proofErr w:type="spellEnd"/>
      <w:r>
        <w:rPr>
          <w:rStyle w:val="StyleBoldUnderline"/>
        </w:rPr>
        <w:t xml:space="preserve"> in the context of traditional wartime situations </w:t>
      </w:r>
      <w:r>
        <w:rPr>
          <w:rStyle w:val="Emphasis"/>
          <w:highlight w:val="cyan"/>
        </w:rPr>
        <w:t>do not exist to the same degree</w:t>
      </w:r>
      <w:r>
        <w:rPr>
          <w:rStyle w:val="StyleBoldUnderline"/>
        </w:rPr>
        <w:t xml:space="preserve"> here. On </w:t>
      </w:r>
      <w:r>
        <w:rPr>
          <w:rStyle w:val="StyleBoldUnderline"/>
          <w:highlight w:val="cyan"/>
        </w:rPr>
        <w:t>traditional battlefields, imposing due process or judicial review requirements on targeting decisions would be unduly burdensome</w:t>
      </w:r>
      <w:r>
        <w:rPr>
          <w:sz w:val="16"/>
        </w:rPr>
        <w:t xml:space="preserve">, as many targeting decisions must be made in situations of extreme urgency. </w:t>
      </w:r>
      <w:r>
        <w:rPr>
          <w:rStyle w:val="StyleBoldUnderline"/>
          <w:highlight w:val="cyan"/>
        </w:rPr>
        <w:t>In the context of targeted killings</w:t>
      </w:r>
      <w:r>
        <w:rPr>
          <w:sz w:val="16"/>
        </w:rPr>
        <w:t xml:space="preserve"> outside traditional battlefields, </w:t>
      </w:r>
      <w:r>
        <w:rPr>
          <w:rStyle w:val="Emphasis"/>
          <w:highlight w:val="cyan"/>
        </w:rPr>
        <w:t>this is rarely the case</w:t>
      </w:r>
      <w:r>
        <w:rPr>
          <w:rStyle w:val="Emphasis"/>
        </w:rPr>
        <w:t>.</w:t>
      </w:r>
      <w:r>
        <w:rPr>
          <w:sz w:val="16"/>
        </w:rPr>
        <w:t xml:space="preserve"> </w:t>
      </w:r>
      <w:r>
        <w:rPr>
          <w:rStyle w:val="StyleBoldUnderline"/>
        </w:rPr>
        <w:t xml:space="preserve">While </w:t>
      </w:r>
      <w:r>
        <w:rPr>
          <w:rStyle w:val="StyleBoldUnderline"/>
          <w:highlight w:val="cyan"/>
        </w:rPr>
        <w:t>the window of opportunity</w:t>
      </w:r>
      <w:r>
        <w:rPr>
          <w:rStyle w:val="StyleBoldUnderline"/>
        </w:rPr>
        <w:t xml:space="preserve"> in which to strike a given target </w:t>
      </w:r>
      <w:r>
        <w:rPr>
          <w:rStyle w:val="StyleBoldUnderline"/>
          <w:highlight w:val="cyan"/>
        </w:rPr>
        <w:t>may be brief</w:t>
      </w:r>
      <w:r>
        <w:rPr>
          <w:sz w:val="16"/>
        </w:rPr>
        <w:t xml:space="preserve"> and urgent, </w:t>
      </w:r>
      <w:r>
        <w:rPr>
          <w:rStyle w:val="StyleBoldUnderline"/>
          <w:highlight w:val="cyan"/>
        </w:rPr>
        <w:t>decisions</w:t>
      </w:r>
      <w:r>
        <w:rPr>
          <w:rStyle w:val="StyleBoldUnderline"/>
        </w:rPr>
        <w:t xml:space="preserve"> </w:t>
      </w:r>
      <w:r>
        <w:rPr>
          <w:rStyle w:val="StyleBoldUnderline"/>
          <w:highlight w:val="cyan"/>
        </w:rPr>
        <w:t>about whether an individual may lawfully be targeted are</w:t>
      </w:r>
      <w:r>
        <w:rPr>
          <w:sz w:val="16"/>
        </w:rPr>
        <w:t xml:space="preserve"> generally </w:t>
      </w:r>
      <w:r>
        <w:rPr>
          <w:rStyle w:val="Emphasis"/>
          <w:highlight w:val="cyan"/>
        </w:rPr>
        <w:t>made well in advance</w:t>
      </w:r>
      <w:r>
        <w:rPr>
          <w:sz w:val="16"/>
        </w:rPr>
        <w:t xml:space="preserve">. </w:t>
      </w:r>
    </w:p>
    <w:p w14:paraId="0A8CB66B" w14:textId="77777777" w:rsidR="003D72DE" w:rsidRDefault="003D72DE" w:rsidP="003D72DE">
      <w:pPr>
        <w:pStyle w:val="Heading4"/>
        <w:rPr>
          <w:shd w:val="clear" w:color="auto" w:fill="FFFFFF"/>
        </w:rPr>
      </w:pPr>
      <w:r>
        <w:rPr>
          <w:shd w:val="clear" w:color="auto" w:fill="FFFFFF"/>
        </w:rPr>
        <w:t>5th, Political power is not zero sum—no trade off</w:t>
      </w:r>
    </w:p>
    <w:p w14:paraId="533ECCDC" w14:textId="77777777" w:rsidR="003D72DE" w:rsidRPr="00C774FD" w:rsidRDefault="003D72DE" w:rsidP="003D72DE">
      <w:pPr>
        <w:rPr>
          <w:rStyle w:val="StyleStyleBold12pt"/>
        </w:rPr>
      </w:pPr>
      <w:r w:rsidRPr="00C774FD">
        <w:rPr>
          <w:rStyle w:val="StyleStyleBold12pt"/>
        </w:rPr>
        <w:t>Read, 3-1-12</w:t>
      </w:r>
    </w:p>
    <w:p w14:paraId="2B45F149" w14:textId="77777777" w:rsidR="003D72DE" w:rsidRDefault="003D72DE" w:rsidP="003D72DE">
      <w:proofErr w:type="gramStart"/>
      <w:r>
        <w:t xml:space="preserve">[James, </w:t>
      </w:r>
      <w:r w:rsidRPr="00C774FD">
        <w:t>College of Saint Benedict/Saint John's University, jread@csbsju.edu</w:t>
      </w:r>
      <w:r>
        <w:t>, Is Power Zero-Sum or Variable-Sum?</w:t>
      </w:r>
      <w:proofErr w:type="gramEnd"/>
      <w:r>
        <w:t xml:space="preserve"> Old Arguments and New Beginnings, Political Science Faculty </w:t>
      </w:r>
      <w:proofErr w:type="spellStart"/>
      <w:r>
        <w:t>Publications.Paper</w:t>
      </w:r>
      <w:proofErr w:type="spellEnd"/>
      <w:r>
        <w:t xml:space="preserve"> 4, </w:t>
      </w:r>
      <w:r w:rsidRPr="00C774FD">
        <w:t>http://digitalcommons.csbsju.edu/cgi/viewcontent.cgi?article=1004&amp;context=polsci_pubs</w:t>
      </w:r>
      <w:r>
        <w:t>] /</w:t>
      </w:r>
      <w:proofErr w:type="spellStart"/>
      <w:r>
        <w:t>Wyo</w:t>
      </w:r>
      <w:proofErr w:type="spellEnd"/>
      <w:r>
        <w:t>-MB</w:t>
      </w:r>
    </w:p>
    <w:p w14:paraId="35463D6F" w14:textId="77777777" w:rsidR="003D72DE" w:rsidRPr="00774DE4" w:rsidRDefault="003D72DE" w:rsidP="003D72DE">
      <w:r w:rsidRPr="00774DE4">
        <w:t xml:space="preserve">The specific question with which this essay is concerned is whether </w:t>
      </w:r>
      <w:r w:rsidRPr="00C774FD">
        <w:rPr>
          <w:rStyle w:val="StyleBoldUnderline"/>
        </w:rPr>
        <w:t>power</w:t>
      </w:r>
      <w:r w:rsidRPr="00774DE4">
        <w:t xml:space="preserve"> – and </w:t>
      </w:r>
      <w:r w:rsidRPr="00774DE4">
        <w:rPr>
          <w:sz w:val="12"/>
        </w:rPr>
        <w:t xml:space="preserve">¶ </w:t>
      </w:r>
      <w:r w:rsidRPr="00C774FD">
        <w:rPr>
          <w:rStyle w:val="StyleBoldUnderline"/>
        </w:rPr>
        <w:t>especially</w:t>
      </w:r>
      <w:r w:rsidRPr="00774DE4">
        <w:t xml:space="preserve"> </w:t>
      </w:r>
      <w:r w:rsidRPr="00C774FD">
        <w:rPr>
          <w:rStyle w:val="StyleBoldUnderline"/>
          <w:highlight w:val="yellow"/>
        </w:rPr>
        <w:t>political power</w:t>
      </w:r>
      <w:r w:rsidRPr="00774DE4">
        <w:t xml:space="preserve"> – </w:t>
      </w:r>
      <w:r w:rsidRPr="00C774FD">
        <w:rPr>
          <w:rStyle w:val="StyleBoldUnderline"/>
          <w:highlight w:val="yellow"/>
        </w:rPr>
        <w:t>should be regarded</w:t>
      </w:r>
      <w:r w:rsidRPr="00C774FD">
        <w:rPr>
          <w:highlight w:val="yellow"/>
        </w:rPr>
        <w:t xml:space="preserve"> </w:t>
      </w:r>
      <w:r w:rsidRPr="00C774FD">
        <w:rPr>
          <w:rStyle w:val="StyleBoldUnderline"/>
          <w:highlight w:val="yellow"/>
        </w:rPr>
        <w:t>as</w:t>
      </w:r>
      <w:r w:rsidRPr="00774DE4">
        <w:t xml:space="preserve"> inherently zero-sum, </w:t>
      </w:r>
      <w:proofErr w:type="spellStart"/>
      <w:r w:rsidRPr="00774DE4">
        <w:t>one‟s</w:t>
      </w:r>
      <w:proofErr w:type="spellEnd"/>
      <w:r w:rsidRPr="00774DE4">
        <w:t xml:space="preserve"> </w:t>
      </w:r>
      <w:proofErr w:type="spellStart"/>
      <w:r w:rsidRPr="00774DE4">
        <w:t>agent‟s</w:t>
      </w:r>
      <w:proofErr w:type="spellEnd"/>
      <w:r w:rsidRPr="00774DE4">
        <w:t xml:space="preserve"> gain </w:t>
      </w:r>
      <w:r w:rsidRPr="00774DE4">
        <w:rPr>
          <w:sz w:val="12"/>
        </w:rPr>
        <w:t xml:space="preserve">¶ </w:t>
      </w:r>
      <w:r w:rsidRPr="00774DE4">
        <w:t xml:space="preserve">entailing by definition an equivalent loss for another or others; or </w:t>
      </w:r>
      <w:r w:rsidRPr="00C774FD">
        <w:rPr>
          <w:rStyle w:val="StyleBoldUnderline"/>
          <w:highlight w:val="yellow"/>
        </w:rPr>
        <w:t>variable-sum</w:t>
      </w:r>
      <w:r w:rsidRPr="00C774FD">
        <w:rPr>
          <w:rStyle w:val="StyleBoldUnderline"/>
        </w:rPr>
        <w:t xml:space="preserve">, whereby </w:t>
      </w:r>
      <w:r w:rsidRPr="00C774FD">
        <w:rPr>
          <w:rStyle w:val="StyleBoldUnderline"/>
          <w:highlight w:val="yellow"/>
        </w:rPr>
        <w:t>it is</w:t>
      </w:r>
      <w:r w:rsidRPr="00C774FD">
        <w:rPr>
          <w:rStyle w:val="StyleBoldUnderline"/>
        </w:rPr>
        <w:t xml:space="preserve"> ¶ </w:t>
      </w:r>
      <w:r w:rsidRPr="00C774FD">
        <w:rPr>
          <w:rStyle w:val="StyleBoldUnderline"/>
          <w:highlight w:val="yellow"/>
        </w:rPr>
        <w:t>possible to have mutual gains of power not offset by equivalent losses somewhere else</w:t>
      </w:r>
      <w:r w:rsidRPr="00774DE4">
        <w:t xml:space="preserve"> (</w:t>
      </w:r>
      <w:proofErr w:type="spellStart"/>
      <w:r w:rsidRPr="00774DE4">
        <w:t>positivesum</w:t>
      </w:r>
      <w:proofErr w:type="spellEnd"/>
      <w:r w:rsidRPr="00774DE4">
        <w:t xml:space="preserve">), </w:t>
      </w:r>
      <w:r w:rsidRPr="00C774FD">
        <w:rPr>
          <w:rStyle w:val="StyleBoldUnderline"/>
        </w:rPr>
        <w:t>and mutual losses of power not offset by equivalent gains somewhere else</w:t>
      </w:r>
      <w:r w:rsidRPr="00774DE4">
        <w:t xml:space="preserve"> (negative-sum). </w:t>
      </w:r>
      <w:r w:rsidRPr="00774DE4">
        <w:rPr>
          <w:sz w:val="12"/>
        </w:rPr>
        <w:t xml:space="preserve">¶ </w:t>
      </w:r>
      <w:r w:rsidRPr="00774DE4">
        <w:t xml:space="preserve">This essay is part of a larger book-length project that will systematically examine zero-sum and </w:t>
      </w:r>
      <w:r w:rsidRPr="00774DE4">
        <w:rPr>
          <w:sz w:val="12"/>
        </w:rPr>
        <w:t xml:space="preserve">¶ </w:t>
      </w:r>
      <w:r w:rsidRPr="00774DE4">
        <w:t xml:space="preserve">variable-sum understandings of power; and argue that </w:t>
      </w:r>
      <w:r w:rsidRPr="00C774FD">
        <w:rPr>
          <w:rStyle w:val="StyleBoldUnderline"/>
          <w:highlight w:val="yellow"/>
        </w:rPr>
        <w:t>a variable-sum understanding of power is</w:t>
      </w:r>
      <w:r w:rsidRPr="00C774FD">
        <w:rPr>
          <w:rStyle w:val="StyleBoldUnderline"/>
        </w:rPr>
        <w:t xml:space="preserve"> ¶ at least as </w:t>
      </w:r>
      <w:r w:rsidRPr="00C774FD">
        <w:rPr>
          <w:rStyle w:val="StyleBoldUnderline"/>
          <w:highlight w:val="yellow"/>
        </w:rPr>
        <w:t>fruitful in describing actual power relations</w:t>
      </w:r>
      <w:r w:rsidRPr="00C774FD">
        <w:rPr>
          <w:rStyle w:val="StyleBoldUnderline"/>
        </w:rPr>
        <w:t xml:space="preserve"> </w:t>
      </w:r>
      <w:r w:rsidRPr="00774DE4">
        <w:t xml:space="preserve">– including relations characterized by </w:t>
      </w:r>
      <w:r w:rsidRPr="00774DE4">
        <w:rPr>
          <w:sz w:val="12"/>
        </w:rPr>
        <w:t xml:space="preserve">¶ </w:t>
      </w:r>
      <w:r w:rsidRPr="00774DE4">
        <w:t>significant conflict – as the zero-sum view (see Read 2009a; 2010).</w:t>
      </w:r>
    </w:p>
    <w:p w14:paraId="62AFA2D7" w14:textId="77777777" w:rsidR="003D72DE" w:rsidRDefault="003D72DE" w:rsidP="003D72DE">
      <w:pPr>
        <w:pStyle w:val="Heading4"/>
      </w:pPr>
      <w:r>
        <w:t>6</w:t>
      </w:r>
      <w:r w:rsidRPr="005C3CC6">
        <w:rPr>
          <w:vertAlign w:val="superscript"/>
        </w:rPr>
        <w:t>th</w:t>
      </w:r>
      <w:r>
        <w:t xml:space="preserve">, </w:t>
      </w:r>
      <w:proofErr w:type="gramStart"/>
      <w:r>
        <w:t>We</w:t>
      </w:r>
      <w:proofErr w:type="gramEnd"/>
      <w:r>
        <w:t xml:space="preserve"> solve the Impact- specialized courts are fast- wouldn’t compromise operations</w:t>
      </w:r>
    </w:p>
    <w:p w14:paraId="0706F1F1" w14:textId="77777777" w:rsidR="003D72DE" w:rsidRDefault="003D72DE" w:rsidP="003D72DE">
      <w:proofErr w:type="spellStart"/>
      <w:r w:rsidRPr="001B0C1B">
        <w:rPr>
          <w:rStyle w:val="StyleStyleBold12pt"/>
        </w:rPr>
        <w:t>Somin</w:t>
      </w:r>
      <w:proofErr w:type="spellEnd"/>
      <w:r w:rsidRPr="001B0C1B">
        <w:rPr>
          <w:rStyle w:val="StyleStyleBold12pt"/>
        </w:rPr>
        <w:t>, 13</w:t>
      </w:r>
      <w:r w:rsidRPr="001B0C1B">
        <w:t xml:space="preserve"> [April 23rd, HEARING ON “DRONE WARS: THE CONSTITUTIONAL AND COUNTERTERRORISM IMPLICATIONS OF TARGETED KILLING” TESTIMONY BEFORE THE UNITED </w:t>
      </w:r>
      <w:r w:rsidRPr="001B0C1B">
        <w:lastRenderedPageBreak/>
        <w:t xml:space="preserve">STATES SENATE JUDICIARY SUBCOMMITTEE ON THE CONSTITUTION, CIVIL RIGHTS, AND HUMAN RIGHTS April 23, 2013,  </w:t>
      </w:r>
      <w:proofErr w:type="spellStart"/>
      <w:r w:rsidRPr="001B0C1B">
        <w:t>Illya</w:t>
      </w:r>
      <w:proofErr w:type="spellEnd"/>
      <w:r w:rsidRPr="001B0C1B">
        <w:t>, Professor of Law]</w:t>
      </w:r>
    </w:p>
    <w:p w14:paraId="307C6A3E" w14:textId="77777777" w:rsidR="003D72DE" w:rsidRPr="00556E3B" w:rsidRDefault="003D72DE" w:rsidP="003D72DE">
      <w:r>
        <w:t xml:space="preserve">B. Possible Institutional Safeguards. </w:t>
      </w:r>
      <w:r w:rsidRPr="00556E3B">
        <w:rPr>
          <w:rStyle w:val="StyleBoldUnderline"/>
          <w:highlight w:val="green"/>
        </w:rPr>
        <w:t>One</w:t>
      </w:r>
      <w:r>
        <w:t xml:space="preserve"> partial </w:t>
      </w:r>
      <w:r w:rsidRPr="00556E3B">
        <w:rPr>
          <w:rStyle w:val="StyleBoldUnderline"/>
          <w:highlight w:val="green"/>
        </w:rPr>
        <w:t>solution</w:t>
      </w:r>
      <w:r>
        <w:t xml:space="preserve"> to the problem of target selection </w:t>
      </w:r>
      <w:r w:rsidRPr="00556E3B">
        <w:rPr>
          <w:rStyle w:val="StyleBoldUnderline"/>
          <w:highlight w:val="green"/>
        </w:rPr>
        <w:t>would be to require officials to get advance authorization</w:t>
      </w:r>
      <w:r>
        <w:t xml:space="preserve"> for targeting a United States citizen </w:t>
      </w:r>
      <w:r w:rsidRPr="00556E3B">
        <w:rPr>
          <w:rStyle w:val="StyleBoldUnderline"/>
          <w:highlight w:val="green"/>
        </w:rPr>
        <w:t>from a specialized court</w:t>
      </w:r>
      <w:r>
        <w:t xml:space="preserve">, similar to the FISA Court, which authorizes intelligence surveillance warrants for spying on suspected foreign agents in the United States. </w:t>
      </w:r>
      <w:r w:rsidRPr="00556E3B">
        <w:rPr>
          <w:rStyle w:val="StyleBoldUnderline"/>
          <w:highlight w:val="green"/>
        </w:rPr>
        <w:t>The specialized court could act faster than ordinary courts do and without warning the potential target, yet still serve as a check on</w:t>
      </w:r>
      <w:r w:rsidRPr="00556E3B">
        <w:rPr>
          <w:rStyle w:val="StyleBoldUnderline"/>
        </w:rPr>
        <w:t xml:space="preserve"> unilateral </w:t>
      </w:r>
      <w:r w:rsidRPr="00556E3B">
        <w:rPr>
          <w:rStyle w:val="StyleBoldUnderline"/>
          <w:highlight w:val="green"/>
        </w:rPr>
        <w:t>executive power</w:t>
      </w:r>
      <w:r>
        <w:t xml:space="preserve">. In the present conflict, there are relatively few terrorist leaders who are American citizens. Given that reality, we might even be able to have more extensive judicial process than exists under FISA. Professor Amos </w:t>
      </w:r>
      <w:proofErr w:type="spellStart"/>
      <w:r>
        <w:t>Guiora</w:t>
      </w:r>
      <w:proofErr w:type="spellEnd"/>
      <w:r>
        <w:t xml:space="preserve">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on the president’s ability to do this has merit as we look to the long-term future,” so that the president would not have the unilateral power of “being able to execute” an American citizen.23 We might even consider developing a system of judicial approval for targeted strikes aimed at non-citizens. The latter process might have to be more streamlined than that for citizens, given the larger number of targets it would have to consider. But </w:t>
      </w:r>
      <w:r w:rsidRPr="00556E3B">
        <w:rPr>
          <w:rStyle w:val="StyleBoldUnderline"/>
          <w:highlight w:val="green"/>
        </w:rPr>
        <w:t>it is possible that it could act quickly enough to avoid compromising operations</w:t>
      </w:r>
      <w:r>
        <w:t xml:space="preserve">, while simultaneously acting as a check on abusive or reckless targeting. However, the issue of judicial review for strikes against non-citizens is necessarily more difficult than a court that only covers relatively rare cases directed at Americans. </w:t>
      </w:r>
    </w:p>
    <w:p w14:paraId="5189FDAE" w14:textId="358767B2" w:rsidR="003D72DE" w:rsidRDefault="003D72DE" w:rsidP="003D72DE">
      <w:pPr>
        <w:pStyle w:val="Heading3"/>
      </w:pPr>
      <w:r>
        <w:lastRenderedPageBreak/>
        <w:t>A/T CIR PTX</w:t>
      </w:r>
    </w:p>
    <w:p w14:paraId="770D9B4E" w14:textId="77777777" w:rsidR="003D72DE" w:rsidRPr="00365938" w:rsidRDefault="003D72DE" w:rsidP="003D72DE">
      <w:pPr>
        <w:keepNext/>
        <w:keepLines/>
        <w:spacing w:before="200"/>
        <w:outlineLvl w:val="3"/>
        <w:rPr>
          <w:rFonts w:eastAsiaTheme="majorEastAsia" w:cstheme="majorBidi"/>
          <w:b/>
          <w:bCs/>
          <w:iCs/>
          <w:sz w:val="26"/>
        </w:rPr>
      </w:pPr>
      <w:r w:rsidRPr="00365938">
        <w:rPr>
          <w:rFonts w:eastAsiaTheme="majorEastAsia" w:cstheme="majorBidi"/>
          <w:b/>
          <w:bCs/>
          <w:iCs/>
          <w:sz w:val="26"/>
        </w:rPr>
        <w:t>There is now way immigration reform passes-too much tea party opposition and Boehner fails</w:t>
      </w:r>
    </w:p>
    <w:p w14:paraId="600C066E" w14:textId="77777777" w:rsidR="003D72DE" w:rsidRPr="00365938" w:rsidRDefault="003D72DE" w:rsidP="003D72DE"/>
    <w:p w14:paraId="485F96FB" w14:textId="77777777" w:rsidR="003D72DE" w:rsidRPr="00365938" w:rsidRDefault="003D72DE" w:rsidP="003D72DE">
      <w:pPr>
        <w:rPr>
          <w:b/>
          <w:bCs/>
          <w:sz w:val="26"/>
        </w:rPr>
      </w:pPr>
      <w:proofErr w:type="spellStart"/>
      <w:r w:rsidRPr="00365938">
        <w:rPr>
          <w:b/>
          <w:bCs/>
          <w:sz w:val="26"/>
        </w:rPr>
        <w:t>Haraldsson</w:t>
      </w:r>
      <w:proofErr w:type="spellEnd"/>
      <w:r w:rsidRPr="00365938">
        <w:rPr>
          <w:b/>
          <w:bCs/>
          <w:sz w:val="26"/>
        </w:rPr>
        <w:t xml:space="preserve"> 1-2</w:t>
      </w:r>
    </w:p>
    <w:p w14:paraId="1630000A" w14:textId="77777777" w:rsidR="003D72DE" w:rsidRPr="00365938" w:rsidRDefault="003D72DE" w:rsidP="003D72DE">
      <w:r w:rsidRPr="00365938">
        <w:t>(</w:t>
      </w:r>
      <w:proofErr w:type="spellStart"/>
      <w:r w:rsidRPr="00365938">
        <w:t>Hrafnkell</w:t>
      </w:r>
      <w:proofErr w:type="spellEnd"/>
      <w:r w:rsidRPr="00365938">
        <w:t xml:space="preserve"> </w:t>
      </w:r>
      <w:proofErr w:type="spellStart"/>
      <w:r w:rsidRPr="00365938">
        <w:t>Haraldsson</w:t>
      </w:r>
      <w:proofErr w:type="spellEnd"/>
      <w:r w:rsidRPr="00365938">
        <w:t>, a social liberal with leanings toward centrist politics has degrees in history and philosophy. “Don’t Expect 2014 to Bring Any Meaningful Change in Immigration Reform” 1-2-14 http://www.politicususa.com/2014/01/02/expect-2014-bring-meaningful-change-immigration-reform.html//wyoccd)</w:t>
      </w:r>
    </w:p>
    <w:p w14:paraId="4A7E45D7" w14:textId="77777777" w:rsidR="003D72DE" w:rsidRPr="00365938" w:rsidRDefault="003D72DE" w:rsidP="003D72DE">
      <w:pPr>
        <w:rPr>
          <w:sz w:val="16"/>
        </w:rPr>
      </w:pPr>
      <w:r w:rsidRPr="00365938">
        <w:rPr>
          <w:sz w:val="16"/>
        </w:rPr>
        <w:t xml:space="preserve">If you are taking stock on the year that just past 2013 left something to be desired. The Republican Party, trying for years to derail our first black president, finally succeeded in shutting down the government. The year ended with cries for his impeachment, assassination, and citizen’s </w:t>
      </w:r>
      <w:r w:rsidRPr="00365938">
        <w:rPr>
          <w:sz w:val="16"/>
          <w:highlight w:val="yellow"/>
        </w:rPr>
        <w:t>a</w:t>
      </w:r>
      <w:r w:rsidRPr="00365938">
        <w:rPr>
          <w:sz w:val="16"/>
        </w:rPr>
        <w:t>rrest. Things are not likely to get better in 2014.</w:t>
      </w:r>
      <w:r w:rsidRPr="00365938">
        <w:rPr>
          <w:sz w:val="12"/>
        </w:rPr>
        <w:t>¶</w:t>
      </w:r>
      <w:r w:rsidRPr="00365938">
        <w:rPr>
          <w:sz w:val="16"/>
        </w:rPr>
        <w:t xml:space="preserve"> </w:t>
      </w:r>
      <w:proofErr w:type="gramStart"/>
      <w:r w:rsidRPr="00365938">
        <w:rPr>
          <w:sz w:val="16"/>
        </w:rPr>
        <w:t>What</w:t>
      </w:r>
      <w:proofErr w:type="gramEnd"/>
      <w:r w:rsidRPr="00365938">
        <w:rPr>
          <w:sz w:val="16"/>
        </w:rPr>
        <w:t xml:space="preserve"> just happened, New </w:t>
      </w:r>
      <w:proofErr w:type="spellStart"/>
      <w:r w:rsidRPr="00365938">
        <w:rPr>
          <w:sz w:val="16"/>
        </w:rPr>
        <w:t>Years</w:t>
      </w:r>
      <w:proofErr w:type="spellEnd"/>
      <w:r w:rsidRPr="00365938">
        <w:rPr>
          <w:sz w:val="16"/>
        </w:rPr>
        <w:t xml:space="preserve"> Day, is an artificial break in time that has no effect on the forces at play in our nation. Haters are still going to hate, and the Republican Party has demonstrated its hatred not only of the U.S. Constitution but of the United States and all Americans who do not fit into their neat little Evangelical white male box.</w:t>
      </w:r>
      <w:r w:rsidRPr="00365938">
        <w:rPr>
          <w:sz w:val="12"/>
        </w:rPr>
        <w:t>¶</w:t>
      </w:r>
      <w:r w:rsidRPr="00365938">
        <w:rPr>
          <w:sz w:val="16"/>
        </w:rPr>
        <w:t xml:space="preserve"> News outlets are talking about John Boehner and immigration reform. Don’t kid yourself. </w:t>
      </w:r>
      <w:r w:rsidRPr="00365938">
        <w:rPr>
          <w:b/>
          <w:bCs/>
          <w:u w:val="single"/>
        </w:rPr>
        <w:t xml:space="preserve">In The New York Times we find that </w:t>
      </w:r>
      <w:r w:rsidRPr="00365938">
        <w:rPr>
          <w:b/>
          <w:bCs/>
          <w:highlight w:val="yellow"/>
          <w:u w:val="single"/>
        </w:rPr>
        <w:t>Boehner’s hints provide “new hope that 2014 might be the year that</w:t>
      </w:r>
      <w:r w:rsidRPr="00365938">
        <w:rPr>
          <w:b/>
          <w:bCs/>
          <w:u w:val="single"/>
        </w:rPr>
        <w:t xml:space="preserve"> a bitterly divided </w:t>
      </w:r>
      <w:r w:rsidRPr="00365938">
        <w:rPr>
          <w:b/>
          <w:bCs/>
          <w:highlight w:val="yellow"/>
          <w:u w:val="single"/>
        </w:rPr>
        <w:t>Congress reaches a political compromise</w:t>
      </w:r>
      <w:r w:rsidRPr="00365938">
        <w:rPr>
          <w:b/>
          <w:bCs/>
          <w:u w:val="single"/>
        </w:rPr>
        <w:t xml:space="preserve"> to overhaul the sprawling system</w:t>
      </w:r>
      <w:r w:rsidRPr="00365938">
        <w:rPr>
          <w:b/>
          <w:bCs/>
          <w:highlight w:val="yellow"/>
          <w:u w:val="single"/>
        </w:rPr>
        <w:t>.” You do remember what has happened each and every time Boehner has tried to do anything, right?</w:t>
      </w:r>
      <w:r w:rsidRPr="00365938">
        <w:rPr>
          <w:sz w:val="16"/>
          <w:highlight w:val="yellow"/>
        </w:rPr>
        <w:t xml:space="preserve"> </w:t>
      </w:r>
      <w:r w:rsidRPr="00365938">
        <w:rPr>
          <w:b/>
          <w:bCs/>
          <w:highlight w:val="yellow"/>
          <w:u w:val="single"/>
        </w:rPr>
        <w:t>The extremists yank the carpet out from beneath him.</w:t>
      </w:r>
      <w:r w:rsidRPr="00365938">
        <w:rPr>
          <w:sz w:val="16"/>
        </w:rPr>
        <w:t xml:space="preserve"> Boehner cries, blah, blah, blah.</w:t>
      </w:r>
      <w:r w:rsidRPr="00365938">
        <w:rPr>
          <w:sz w:val="12"/>
        </w:rPr>
        <w:t>¶</w:t>
      </w:r>
      <w:r w:rsidRPr="00365938">
        <w:rPr>
          <w:sz w:val="16"/>
        </w:rPr>
        <w:t xml:space="preserve"> </w:t>
      </w:r>
      <w:proofErr w:type="gramStart"/>
      <w:r w:rsidRPr="00365938">
        <w:rPr>
          <w:b/>
          <w:bCs/>
          <w:u w:val="single"/>
        </w:rPr>
        <w:t>When</w:t>
      </w:r>
      <w:proofErr w:type="gramEnd"/>
      <w:r w:rsidRPr="00365938">
        <w:rPr>
          <w:b/>
          <w:bCs/>
          <w:u w:val="single"/>
        </w:rPr>
        <w:t xml:space="preserve"> will the mainstream media learn that what Boehner wants, or says he wants, means nothing at all</w:t>
      </w:r>
      <w:r w:rsidRPr="00365938">
        <w:rPr>
          <w:sz w:val="16"/>
        </w:rPr>
        <w:t>? And we shouldn’t assume that “‘step by step’ moves to revise immigration laws” mean steps in the right direction, or big enough steps to make a difference. Boehner, for his part, seems anxious to throw water on the very idea of meaningful reform. As usual, failing to understand what Americans want (as the year closed, a majority of Americans wanted immigration reform), he told reporters,</w:t>
      </w:r>
      <w:r w:rsidRPr="00365938">
        <w:rPr>
          <w:sz w:val="12"/>
        </w:rPr>
        <w:t>¶</w:t>
      </w:r>
      <w:r w:rsidRPr="00365938">
        <w:rPr>
          <w:sz w:val="16"/>
        </w:rPr>
        <w:t xml:space="preserve"> The American people are skeptical of big, comprehensive bills, and frankly, they should be. The only way to make sure immigration reform works this time is to address these complicated issues one step at a time. I think doing so will give the American people confidence that we’re dealing with these issues in a thoughtful way and a deliberative way.</w:t>
      </w:r>
      <w:r w:rsidRPr="00365938">
        <w:rPr>
          <w:sz w:val="12"/>
        </w:rPr>
        <w:t>¶</w:t>
      </w:r>
      <w:r w:rsidRPr="00365938">
        <w:rPr>
          <w:sz w:val="16"/>
        </w:rPr>
        <w:t xml:space="preserve"> Thoughtful and deliberate are conservative buzzwords for don’t expect change any time soon. This is the party of the status quo, after all, and lately, American conservatism has demonstrated a desire to not only block change but to actually turn the clock back. At times it has seem they want not only to return the 1950s but to </w:t>
      </w:r>
      <w:proofErr w:type="spellStart"/>
      <w:r w:rsidRPr="00365938">
        <w:rPr>
          <w:sz w:val="16"/>
        </w:rPr>
        <w:t>rollback</w:t>
      </w:r>
      <w:proofErr w:type="spellEnd"/>
      <w:r w:rsidRPr="00365938">
        <w:rPr>
          <w:sz w:val="16"/>
        </w:rPr>
        <w:t xml:space="preserve"> the European Enlightenment itself on the way to the 13th century.</w:t>
      </w:r>
      <w:r w:rsidRPr="00365938">
        <w:rPr>
          <w:sz w:val="12"/>
        </w:rPr>
        <w:t>¶</w:t>
      </w:r>
      <w:r w:rsidRPr="00365938">
        <w:rPr>
          <w:sz w:val="16"/>
        </w:rPr>
        <w:t xml:space="preserve"> Ask yourselves this: in what way will allowing more “icky brown people” into the country going to improve election prospects for Republican candidates who preach an America for white Evangelical males? Remember, it was a Republican, Paul Broun, who said in August that “these people” (his term for icky brown people, who are to be contrasted with “freedom loving Americans” – i.e. white Evangelicals) will “vote for the Democrats and keep Democrats in power for perpetuity.”</w:t>
      </w:r>
      <w:r w:rsidRPr="00365938">
        <w:rPr>
          <w:sz w:val="12"/>
        </w:rPr>
        <w:t>¶</w:t>
      </w:r>
      <w:r w:rsidRPr="00365938">
        <w:rPr>
          <w:sz w:val="16"/>
        </w:rPr>
        <w:t xml:space="preserve"> Louie </w:t>
      </w:r>
      <w:proofErr w:type="spellStart"/>
      <w:r w:rsidRPr="00365938">
        <w:rPr>
          <w:sz w:val="16"/>
        </w:rPr>
        <w:t>Gohmert’s</w:t>
      </w:r>
      <w:proofErr w:type="spellEnd"/>
      <w:r w:rsidRPr="00365938">
        <w:rPr>
          <w:sz w:val="16"/>
        </w:rPr>
        <w:t xml:space="preserve"> answer to the immigration problem is not to figure out some way to appeal to Latinos but to reject legislation reform. He thinks Republican tough love – assimilate and learn English or else – will stir warm and fuzzy feelings of love and devotion in immigrants. Whether he really believes this or not, he and Broun are far from alone in rejecting reform.</w:t>
      </w:r>
      <w:r w:rsidRPr="00365938">
        <w:rPr>
          <w:sz w:val="12"/>
        </w:rPr>
        <w:t>¶</w:t>
      </w:r>
      <w:r w:rsidRPr="00365938">
        <w:rPr>
          <w:sz w:val="16"/>
        </w:rPr>
        <w:t xml:space="preserve"> You need look no further than Broun and </w:t>
      </w:r>
      <w:proofErr w:type="spellStart"/>
      <w:r w:rsidRPr="00365938">
        <w:rPr>
          <w:sz w:val="16"/>
        </w:rPr>
        <w:t>Gohmert</w:t>
      </w:r>
      <w:proofErr w:type="spellEnd"/>
      <w:r w:rsidRPr="00365938">
        <w:rPr>
          <w:sz w:val="16"/>
        </w:rPr>
        <w:t xml:space="preserve"> and the evidence of the past two years to see what “thoughtful” and “deliberate” really mean as we head toward the 2014 midterms, but you can, if you want to consider the racist Republican base and people like William </w:t>
      </w:r>
      <w:proofErr w:type="spellStart"/>
      <w:r w:rsidRPr="00365938">
        <w:rPr>
          <w:sz w:val="16"/>
        </w:rPr>
        <w:t>Gheen</w:t>
      </w:r>
      <w:proofErr w:type="spellEnd"/>
      <w:r w:rsidRPr="00365938">
        <w:rPr>
          <w:sz w:val="16"/>
        </w:rPr>
        <w:t>, president of Americans for Legal Immigration PAC (ALIPAC) who warns that if the Tea Party can’t stop immigrant “invasion” there will be violent revolution. That is the measure of how much the Republican base rejects the idea of icky brown people living next to them as equals.</w:t>
      </w:r>
      <w:r w:rsidRPr="00365938">
        <w:rPr>
          <w:sz w:val="12"/>
        </w:rPr>
        <w:t>¶</w:t>
      </w:r>
      <w:r w:rsidRPr="00365938">
        <w:rPr>
          <w:sz w:val="16"/>
        </w:rPr>
        <w:t xml:space="preserve"> If you need an example of how “real Americans” feel about their cherished franchise, look back to Jim Crow. Look, this is the party of xenophobia after all, where immigration reform necessitates an embrace of the “demonization” of white Christian males in the same way that “Happy Holidays” = a War on Christmas. Expect more rhetoric than substance. After all, as Bud Kennedy wrote in the Fort Worth Star-Telegram on the last day of the last year, “Some Republicans still want to turn back.”</w:t>
      </w:r>
      <w:r w:rsidRPr="00365938">
        <w:rPr>
          <w:sz w:val="12"/>
        </w:rPr>
        <w:t>¶</w:t>
      </w:r>
      <w:r w:rsidRPr="00365938">
        <w:rPr>
          <w:sz w:val="16"/>
        </w:rPr>
        <w:t xml:space="preserve"> The New York Times and others might want to realize that reform can as easily mean a step backward as a step forward. They certainly seem to forget who we are dealing with. It was Boehner’s party, after all, which refused to vote on immigration reform in 2013 “because Obama was mean to them</w:t>
      </w:r>
      <w:r w:rsidRPr="00365938">
        <w:rPr>
          <w:b/>
          <w:bCs/>
          <w:u w:val="single"/>
        </w:rPr>
        <w:t>.”</w:t>
      </w:r>
      <w:r w:rsidRPr="00365938">
        <w:rPr>
          <w:bCs/>
          <w:sz w:val="12"/>
        </w:rPr>
        <w:t>¶</w:t>
      </w:r>
      <w:r w:rsidRPr="00365938">
        <w:rPr>
          <w:b/>
          <w:bCs/>
          <w:u w:val="single"/>
        </w:rPr>
        <w:t xml:space="preserve"> </w:t>
      </w:r>
      <w:r w:rsidRPr="00365938">
        <w:rPr>
          <w:b/>
          <w:bCs/>
          <w:highlight w:val="yellow"/>
          <w:u w:val="single"/>
        </w:rPr>
        <w:t>Do you really think they’re going to suddenly feel Obama is not being mean to them?</w:t>
      </w:r>
      <w:r w:rsidRPr="00365938">
        <w:rPr>
          <w:sz w:val="16"/>
        </w:rPr>
        <w:t xml:space="preserve"> In what way is this same group of white males going to have a mass change of heart about the “icky brown people” who threaten their comfortable franchise?</w:t>
      </w:r>
      <w:r w:rsidRPr="00365938">
        <w:rPr>
          <w:sz w:val="12"/>
        </w:rPr>
        <w:t>¶</w:t>
      </w:r>
      <w:r w:rsidRPr="00365938">
        <w:rPr>
          <w:sz w:val="16"/>
        </w:rPr>
        <w:t xml:space="preserve"> </w:t>
      </w:r>
      <w:r w:rsidRPr="00365938">
        <w:rPr>
          <w:b/>
          <w:bCs/>
          <w:highlight w:val="yellow"/>
          <w:u w:val="single"/>
        </w:rPr>
        <w:t>Meaningful change in 2014? More than likely, what 2014 will bring is John Boehner, assuming he backs any reform at all, falling flat on his face, and how is that a change, let alone meaningful change? It’s not even news.</w:t>
      </w:r>
    </w:p>
    <w:p w14:paraId="694A2A83" w14:textId="77777777" w:rsidR="003D72DE" w:rsidRDefault="003D72DE" w:rsidP="003D72DE">
      <w:pPr>
        <w:pStyle w:val="Heading4"/>
      </w:pPr>
      <w:r>
        <w:lastRenderedPageBreak/>
        <w:t>1</w:t>
      </w:r>
      <w:r w:rsidRPr="00547013">
        <w:rPr>
          <w:vertAlign w:val="superscript"/>
        </w:rPr>
        <w:t>st</w:t>
      </w:r>
      <w:r>
        <w:t xml:space="preserve">, Debates on drone courts now—legislation being written and proposed—thumps the </w:t>
      </w:r>
      <w:proofErr w:type="spellStart"/>
      <w:r>
        <w:t>disad</w:t>
      </w:r>
      <w:proofErr w:type="spellEnd"/>
    </w:p>
    <w:p w14:paraId="5D4DC286" w14:textId="77777777" w:rsidR="003D72DE" w:rsidRPr="00CF3A9D" w:rsidRDefault="003D72DE" w:rsidP="003D72DE">
      <w:pPr>
        <w:rPr>
          <w:rStyle w:val="StyleStyleBold12pt"/>
        </w:rPr>
      </w:pPr>
      <w:proofErr w:type="spellStart"/>
      <w:r w:rsidRPr="00CF3A9D">
        <w:rPr>
          <w:rStyle w:val="StyleStyleBold12pt"/>
        </w:rPr>
        <w:t>Wolverton</w:t>
      </w:r>
      <w:proofErr w:type="spellEnd"/>
      <w:r w:rsidRPr="00CF3A9D">
        <w:rPr>
          <w:rStyle w:val="StyleStyleBold12pt"/>
        </w:rPr>
        <w:t>, 3-12-13</w:t>
      </w:r>
    </w:p>
    <w:p w14:paraId="0B2C6DD8" w14:textId="77777777" w:rsidR="003D72DE" w:rsidRPr="00CF3A9D" w:rsidRDefault="003D72DE" w:rsidP="003D72DE">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t>
      </w:r>
      <w:proofErr w:type="spellStart"/>
      <w:r>
        <w:t>Wyo</w:t>
      </w:r>
      <w:proofErr w:type="spellEnd"/>
      <w:r>
        <w:t>-MB</w:t>
      </w:r>
    </w:p>
    <w:p w14:paraId="427E9ECE" w14:textId="77777777" w:rsidR="003D72DE" w:rsidRPr="00CF3A9D" w:rsidRDefault="003D72DE" w:rsidP="003D72DE">
      <w:r w:rsidRPr="00CF3A9D">
        <w:t xml:space="preserve">Although certainly not one to recognize checks on the executive, </w:t>
      </w:r>
      <w:r w:rsidRPr="00DA2C1C">
        <w:rPr>
          <w:rStyle w:val="StyleBoldUnderline"/>
          <w:highlight w:val="green"/>
        </w:rPr>
        <w:t>the White House indicated</w:t>
      </w:r>
      <w:r w:rsidRPr="00CF3A9D">
        <w:rPr>
          <w:rStyle w:val="StyleBoldUnderline"/>
        </w:rPr>
        <w:t xml:space="preserve"> several months ago that </w:t>
      </w:r>
      <w:r w:rsidRPr="00DA2C1C">
        <w:rPr>
          <w:rStyle w:val="StyleBoldUnderline"/>
          <w:highlight w:val="green"/>
        </w:rPr>
        <w:t>it would entertain any legislative proposal</w:t>
      </w:r>
      <w:r w:rsidRPr="00DA2C1C">
        <w:rPr>
          <w:highlight w:val="green"/>
        </w:rPr>
        <w:t xml:space="preserve"> </w:t>
      </w:r>
      <w:r w:rsidRPr="00DA2C1C">
        <w:rPr>
          <w:rStyle w:val="StyleBoldUnderline"/>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StyleBoldUnderline"/>
        </w:rPr>
        <w:t xml:space="preserve">independent </w:t>
      </w:r>
      <w:r w:rsidRPr="00DA2C1C">
        <w:rPr>
          <w:rStyle w:val="StyleBoldUnderline"/>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StyleBoldUnderline"/>
          <w:highlight w:val="green"/>
        </w:rPr>
        <w:t>King</w:t>
      </w:r>
      <w:r w:rsidRPr="00CF3A9D">
        <w:rPr>
          <w:rStyle w:val="StyleBoldUnderline"/>
        </w:rPr>
        <w:t xml:space="preserve"> announced that he had </w:t>
      </w:r>
      <w:r w:rsidRPr="00DA2C1C">
        <w:rPr>
          <w:rStyle w:val="StyleBoldUnderline"/>
          <w:highlight w:val="green"/>
        </w:rPr>
        <w:t>sent a letter to Senators Feinstein and</w:t>
      </w:r>
      <w:r w:rsidRPr="00CF3A9D">
        <w:rPr>
          <w:rStyle w:val="StyleBoldUnderline"/>
        </w:rPr>
        <w:t xml:space="preserve"> Saxby </w:t>
      </w:r>
      <w:r w:rsidRPr="00DA2C1C">
        <w:rPr>
          <w:rStyle w:val="StyleBoldUnderline"/>
          <w:highlight w:val="green"/>
        </w:rPr>
        <w:t>Chambliss</w:t>
      </w:r>
      <w:r w:rsidRPr="00CF3A9D">
        <w:t xml:space="preserve"> (R-Ga.), chairwoman and vice-chairman of the Intelligence Committee, </w:t>
      </w:r>
      <w:r w:rsidRPr="00CF3A9D">
        <w:rPr>
          <w:rStyle w:val="StyleBoldUnderline"/>
        </w:rPr>
        <w:t>to consider a bill creating the new court</w:t>
      </w:r>
      <w:r w:rsidRPr="00CF3A9D">
        <w:t>.</w:t>
      </w:r>
      <w:r w:rsidRPr="00CF3A9D">
        <w:rPr>
          <w:sz w:val="12"/>
        </w:rPr>
        <w:t xml:space="preserve">¶ </w:t>
      </w:r>
      <w:r w:rsidRPr="00CF3A9D">
        <w:t>King wrote, “</w:t>
      </w:r>
      <w:r w:rsidRPr="00CF3A9D">
        <w:rPr>
          <w:rStyle w:val="StyleBoldUnderline"/>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StyleBoldUnderline"/>
        </w:rPr>
        <w:t>“</w:t>
      </w:r>
      <w:r w:rsidRPr="00DA2C1C">
        <w:rPr>
          <w:rStyle w:val="StyleBoldUnderline"/>
          <w:highlight w:val="green"/>
        </w:rPr>
        <w:t>discussions are at a preliminary stage</w:t>
      </w:r>
      <w:r w:rsidRPr="00CF3A9D">
        <w:rPr>
          <w:rStyle w:val="StyleBoldUnderline"/>
        </w:rPr>
        <w:t xml:space="preserve">.” They also reportedly said that several </w:t>
      </w:r>
      <w:r w:rsidRPr="00DA2C1C">
        <w:rPr>
          <w:rStyle w:val="StyleBoldUnderline"/>
          <w:highlight w:val="green"/>
        </w:rPr>
        <w:t>similar proposals made by legal experts were being kicked around on Capitol Hill</w:t>
      </w:r>
      <w:r w:rsidRPr="00CF3A9D">
        <w:rPr>
          <w:rStyle w:val="StyleBoldUnderline"/>
        </w:rPr>
        <w:t>.</w:t>
      </w:r>
      <w:r w:rsidRPr="00CF3A9D">
        <w:rPr>
          <w:sz w:val="12"/>
        </w:rPr>
        <w:t xml:space="preserve">¶ </w:t>
      </w:r>
    </w:p>
    <w:p w14:paraId="0E9F2C8A" w14:textId="77777777" w:rsidR="003D72DE" w:rsidRPr="00CF3A9D" w:rsidRDefault="003D72DE" w:rsidP="003D72DE">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14:paraId="0B7C6C99" w14:textId="77777777" w:rsidR="003D72DE" w:rsidRPr="00AD25CA" w:rsidRDefault="003D72DE" w:rsidP="003D72DE">
      <w:pPr>
        <w:rPr>
          <w:rStyle w:val="StyleStyleBold12pt"/>
        </w:rPr>
      </w:pPr>
      <w:proofErr w:type="spellStart"/>
      <w:r w:rsidRPr="00AD25CA">
        <w:rPr>
          <w:rStyle w:val="StyleStyleBold12pt"/>
        </w:rPr>
        <w:t>Hosenball</w:t>
      </w:r>
      <w:proofErr w:type="spellEnd"/>
      <w:r w:rsidRPr="00AD25CA">
        <w:rPr>
          <w:rStyle w:val="StyleStyleBold12pt"/>
        </w:rPr>
        <w:t>, 2-8-2013</w:t>
      </w:r>
    </w:p>
    <w:p w14:paraId="3F5EE17B" w14:textId="77777777" w:rsidR="003D72DE" w:rsidRDefault="003D72DE" w:rsidP="003D72DE">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14:paraId="35FCF27E" w14:textId="77777777" w:rsidR="003D72DE" w:rsidRDefault="003D72DE" w:rsidP="003D72DE">
      <w:r>
        <w:t xml:space="preserve">During a fresh round of debate this week over President Barack Obama's claim that he can unilaterally order lethal strikes by unmanned aircraft against U.S. citizens, some </w:t>
      </w:r>
      <w:r w:rsidRPr="00DA2C1C">
        <w:rPr>
          <w:rStyle w:val="StyleBoldUnderline"/>
          <w:highlight w:val="green"/>
        </w:rPr>
        <w:t>lawmakers proposed a</w:t>
      </w:r>
      <w:r w:rsidRPr="00075BE8">
        <w:rPr>
          <w:rStyle w:val="StyleBoldUnderline"/>
        </w:rPr>
        <w:t xml:space="preserve"> middle ground: </w:t>
      </w:r>
      <w:r w:rsidRPr="00DA2C1C">
        <w:rPr>
          <w:rStyle w:val="StyleBoldUnderline"/>
          <w:highlight w:val="green"/>
        </w:rPr>
        <w:t>a special federal "drone court" that would approve suspected militants for targeting</w:t>
      </w:r>
      <w:r>
        <w:t>.</w:t>
      </w:r>
      <w:r w:rsidRPr="00075BE8">
        <w:rPr>
          <w:sz w:val="12"/>
        </w:rPr>
        <w:t xml:space="preserve">¶ </w:t>
      </w:r>
      <w:r>
        <w:t xml:space="preserve">While </w:t>
      </w:r>
      <w:r w:rsidRPr="00075BE8">
        <w:rPr>
          <w:rStyle w:val="StyleBoldUnderline"/>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StyleBoldUnderline"/>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StyleBoldUnderline"/>
          <w:highlight w:val="green"/>
        </w:rPr>
        <w:t>senators discussed</w:t>
      </w:r>
      <w:r w:rsidRPr="00075BE8">
        <w:rPr>
          <w:rStyle w:val="StyleBoldUnderline"/>
        </w:rPr>
        <w:t xml:space="preserve"> establishing </w:t>
      </w:r>
      <w:r w:rsidRPr="00DA2C1C">
        <w:rPr>
          <w:rStyle w:val="StyleBoldUnderline"/>
          <w:highlight w:val="green"/>
        </w:rPr>
        <w:t>a secret court</w:t>
      </w:r>
      <w:r w:rsidRPr="00075BE8">
        <w:rPr>
          <w:rStyle w:val="StyleBoldUnderline"/>
        </w:rPr>
        <w:t xml:space="preserve"> </w:t>
      </w:r>
      <w:r>
        <w:t xml:space="preserve">or tribunal </w:t>
      </w:r>
      <w:r w:rsidRPr="00DA2C1C">
        <w:rPr>
          <w:rStyle w:val="StyleBoldUnderline"/>
          <w:highlight w:val="green"/>
        </w:rPr>
        <w:t>to rule on the validity of cases that U.S. intelligence agencies draw up for killing suspected militants using drones</w:t>
      </w:r>
      <w:r w:rsidRPr="00075BE8">
        <w:rPr>
          <w:rStyle w:val="StyleBoldUnderline"/>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StyleBoldUnderline"/>
        </w:rPr>
        <w:t xml:space="preserve"> Senator Dianne </w:t>
      </w:r>
      <w:r w:rsidRPr="00DA2C1C">
        <w:rPr>
          <w:rStyle w:val="StyleBoldUnderline"/>
          <w:highlight w:val="green"/>
        </w:rPr>
        <w:t>Feinstein</w:t>
      </w:r>
      <w:r w:rsidRPr="00075BE8">
        <w:rPr>
          <w:rStyle w:val="StyleBoldUnderline"/>
        </w:rPr>
        <w:t xml:space="preserve">, Democratic chairwoman of the Senate Intelligence Committee, </w:t>
      </w:r>
      <w:r w:rsidRPr="00DA2C1C">
        <w:rPr>
          <w:rStyle w:val="StyleBoldUnderline"/>
          <w:highlight w:val="green"/>
        </w:rPr>
        <w:t>said</w:t>
      </w:r>
      <w:r w:rsidRPr="00075BE8">
        <w:rPr>
          <w:rStyle w:val="StyleBoldUnderline"/>
        </w:rPr>
        <w:t xml:space="preserve"> Thursday that </w:t>
      </w:r>
      <w:r w:rsidRPr="00DA2C1C">
        <w:rPr>
          <w:rStyle w:val="StyleBoldUnderline"/>
          <w:highlight w:val="green"/>
        </w:rPr>
        <w:t>she planned to "review proposals</w:t>
      </w:r>
      <w:r>
        <w:t xml:space="preserve"> for ... legislation to ensure that drone strikes are carried out in a manner consistent with our values, and the proposal </w:t>
      </w:r>
      <w:r w:rsidRPr="00075BE8">
        <w:rPr>
          <w:rStyle w:val="StyleBoldUnderline"/>
        </w:rPr>
        <w:t>to create an analogue of the Foreign Intelligence Surveillance Court to review</w:t>
      </w:r>
      <w:r>
        <w:t xml:space="preserve"> the conduct of such </w:t>
      </w:r>
      <w:r w:rsidRPr="00075BE8">
        <w:rPr>
          <w:rStyle w:val="StyleBoldUnderline"/>
        </w:rPr>
        <w:t>strikes</w:t>
      </w:r>
      <w:r>
        <w:t>."</w:t>
      </w:r>
      <w:r w:rsidRPr="00075BE8">
        <w:rPr>
          <w:sz w:val="12"/>
        </w:rPr>
        <w:t xml:space="preserve">¶ </w:t>
      </w:r>
      <w:r w:rsidRPr="00075BE8">
        <w:rPr>
          <w:rStyle w:val="StyleBoldUnderline"/>
        </w:rPr>
        <w:t xml:space="preserve">Senator Angus </w:t>
      </w:r>
      <w:r w:rsidRPr="00DA2C1C">
        <w:rPr>
          <w:rStyle w:val="StyleBoldUnderline"/>
          <w:highlight w:val="green"/>
        </w:rPr>
        <w:t>King</w:t>
      </w:r>
      <w:r w:rsidRPr="00075BE8">
        <w:rPr>
          <w:rStyle w:val="StyleBoldUnderline"/>
        </w:rPr>
        <w:t xml:space="preserve">, a Maine independent, </w:t>
      </w:r>
      <w:r w:rsidRPr="00DA2C1C">
        <w:rPr>
          <w:rStyle w:val="StyleBoldUnderline"/>
          <w:highlight w:val="green"/>
        </w:rPr>
        <w:t>said</w:t>
      </w:r>
      <w:r>
        <w:t xml:space="preserve"> during the hearing that </w:t>
      </w:r>
      <w:r w:rsidRPr="00075BE8">
        <w:rPr>
          <w:rStyle w:val="StyleBoldUnderline"/>
        </w:rPr>
        <w:t xml:space="preserve">he </w:t>
      </w:r>
      <w:r w:rsidRPr="00DA2C1C">
        <w:rPr>
          <w:rStyle w:val="StyleBoldUnderline"/>
          <w:highlight w:val="green"/>
        </w:rPr>
        <w:t>envisioned a scenario in which executive branch officials would go before a drone court</w:t>
      </w:r>
      <w:r w:rsidRPr="00075BE8">
        <w:rPr>
          <w:rStyle w:val="StyleBoldUnderline"/>
        </w:rPr>
        <w:t xml:space="preserve"> "</w:t>
      </w:r>
      <w:r>
        <w:t>in a confidential and top-secret way, make the case that this American citizen is an enemy combatant, and at least that would be ... some check on the activities of the executive."</w:t>
      </w:r>
    </w:p>
    <w:p w14:paraId="43EF9833" w14:textId="77777777" w:rsidR="003D72DE" w:rsidRDefault="003D72DE" w:rsidP="003D72DE">
      <w:pPr>
        <w:pStyle w:val="Heading4"/>
      </w:pPr>
      <w:r>
        <w:lastRenderedPageBreak/>
        <w:t>Feinstein key to agenda- can wrangle in both parties</w:t>
      </w:r>
    </w:p>
    <w:p w14:paraId="59AEC0DB" w14:textId="77777777" w:rsidR="003D72DE" w:rsidRPr="00314AD6" w:rsidRDefault="003D72DE" w:rsidP="003D72DE">
      <w:pPr>
        <w:rPr>
          <w:rStyle w:val="StyleStyleBold12pt"/>
        </w:rPr>
      </w:pPr>
      <w:r w:rsidRPr="00314AD6">
        <w:rPr>
          <w:rStyle w:val="StyleStyleBold12pt"/>
        </w:rPr>
        <w:t>Tate 13</w:t>
      </w:r>
    </w:p>
    <w:p w14:paraId="202973B8" w14:textId="77777777" w:rsidR="003D72DE" w:rsidRDefault="003D72DE" w:rsidP="003D72DE">
      <w:r>
        <w:t>(</w:t>
      </w:r>
      <w:proofErr w:type="spellStart"/>
      <w:r>
        <w:t>Curits</w:t>
      </w:r>
      <w:proofErr w:type="spellEnd"/>
      <w:r>
        <w:t xml:space="preserve">, </w:t>
      </w:r>
      <w:proofErr w:type="spellStart"/>
      <w:r>
        <w:t>Mcclatchy</w:t>
      </w:r>
      <w:proofErr w:type="spellEnd"/>
      <w:r>
        <w:t xml:space="preserve"> Newspapers, “Sen. Dianne Feinstein presses her decades-long crusade on guns,” March 10, 2013, </w:t>
      </w:r>
      <w:hyperlink r:id="rId10" w:anchor=".Uhp4YpKThSQ" w:history="1">
        <w:r w:rsidRPr="002D3709">
          <w:rPr>
            <w:rStyle w:val="Hyperlink"/>
          </w:rPr>
          <w:t>http://www.mcclatchydc.com/2013/03/10/185261/sen-dianne-feinstein-presses-her.html#.Uhp4YpKThSQ</w:t>
        </w:r>
      </w:hyperlink>
      <w:r>
        <w:t>) /</w:t>
      </w:r>
      <w:proofErr w:type="spellStart"/>
      <w:r>
        <w:t>wyo</w:t>
      </w:r>
      <w:proofErr w:type="spellEnd"/>
      <w:r>
        <w:t>-mm</w:t>
      </w:r>
    </w:p>
    <w:p w14:paraId="71490B5E" w14:textId="77777777" w:rsidR="003D72DE" w:rsidRDefault="003D72DE" w:rsidP="003D72DE">
      <w:r w:rsidRPr="00CD2180">
        <w:rPr>
          <w:rStyle w:val="StyleBoldUnderline"/>
          <w:highlight w:val="green"/>
        </w:rPr>
        <w:t xml:space="preserve">Feinstein is a veteran lawmaker who knows how to work behind the scenes and across the aisle, which is how much of the real business of Capitol </w:t>
      </w:r>
      <w:proofErr w:type="gramStart"/>
      <w:r w:rsidRPr="00CD2180">
        <w:rPr>
          <w:rStyle w:val="StyleBoldUnderline"/>
          <w:highlight w:val="green"/>
        </w:rPr>
        <w:t>Hill</w:t>
      </w:r>
      <w:proofErr w:type="gramEnd"/>
      <w:r w:rsidRPr="00CD2180">
        <w:rPr>
          <w:rStyle w:val="StyleBoldUnderline"/>
          <w:highlight w:val="green"/>
        </w:rPr>
        <w:t xml:space="preserve"> gets done. “She’s developed a chain of colleagues she can call on</w:t>
      </w:r>
      <w:r>
        <w:t xml:space="preserve">,” Kennedy said. </w:t>
      </w:r>
      <w:r w:rsidRPr="00EA284E">
        <w:rPr>
          <w:rStyle w:val="StyleBoldUnderline"/>
        </w:rPr>
        <w:t>“She knows</w:t>
      </w:r>
      <w:r>
        <w:t xml:space="preserve"> very well </w:t>
      </w:r>
      <w:r w:rsidRPr="00EA284E">
        <w:rPr>
          <w:rStyle w:val="StyleBoldUnderline"/>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proofErr w:type="gramStart"/>
      <w:r w:rsidRPr="00CD2180">
        <w:rPr>
          <w:rStyle w:val="StyleBoldUnderline"/>
          <w:highlight w:val="green"/>
        </w:rPr>
        <w:t>She ranks 14th in Senate seniority.</w:t>
      </w:r>
      <w:proofErr w:type="gramEnd"/>
      <w:r w:rsidRPr="00CD2180">
        <w:rPr>
          <w:rStyle w:val="StyleBoldUnderline"/>
          <w:highlight w:val="green"/>
        </w:rPr>
        <w:t xml:space="preserve"> Besides her seat on the Judiciary Committee, she serves on the powerful Appropriations Committee and chairs the Intelligence Committee</w:t>
      </w:r>
      <w:r w:rsidRPr="00EA284E">
        <w:rPr>
          <w:rStyle w:val="StyleBoldUnderline"/>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StyleBoldUnderline"/>
          <w:highlight w:val="green"/>
        </w:rPr>
        <w:t>Feinstein has warm relations with</w:t>
      </w:r>
      <w:r w:rsidRPr="00EA284E">
        <w:rPr>
          <w:rStyle w:val="StyleBoldUnderline"/>
        </w:rPr>
        <w:t xml:space="preserve"> many more </w:t>
      </w:r>
      <w:r w:rsidRPr="00CD2180">
        <w:rPr>
          <w:rStyle w:val="StyleBoldUnderline"/>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StyleBoldUnderline"/>
          <w:highlight w:val="green"/>
        </w:rPr>
        <w:t>she’s been</w:t>
      </w:r>
      <w:r w:rsidRPr="00EA284E">
        <w:rPr>
          <w:rStyle w:val="StyleBoldUnderline"/>
        </w:rPr>
        <w:t xml:space="preserve"> one of the more </w:t>
      </w:r>
      <w:r w:rsidRPr="00CD2180">
        <w:rPr>
          <w:rStyle w:val="StyleBoldUnderline"/>
          <w:highlight w:val="green"/>
        </w:rPr>
        <w:t>effective</w:t>
      </w:r>
      <w:r w:rsidRPr="00EA284E">
        <w:rPr>
          <w:rStyle w:val="StyleBoldUnderline"/>
        </w:rPr>
        <w:t xml:space="preserve"> Democratic senators </w:t>
      </w:r>
      <w:r w:rsidRPr="00CD2180">
        <w:rPr>
          <w:rStyle w:val="StyleBoldUnderline"/>
          <w:highlight w:val="green"/>
        </w:rPr>
        <w:t>at reaching across the aisle on key issues</w:t>
      </w:r>
      <w:r w:rsidRPr="00EA284E">
        <w:rPr>
          <w:rStyle w:val="StyleBoldUnderline"/>
        </w:rPr>
        <w:t>,”</w:t>
      </w:r>
      <w:r>
        <w:t xml:space="preserve"> he said. “She battles for what she believes in, but </w:t>
      </w:r>
      <w:r w:rsidRPr="00CD2180">
        <w:rPr>
          <w:rStyle w:val="StyleBoldUnderline"/>
          <w:highlight w:val="green"/>
        </w:rPr>
        <w:t>she’s</w:t>
      </w:r>
      <w:r>
        <w:t xml:space="preserve"> also </w:t>
      </w:r>
      <w:r w:rsidRPr="00EA284E">
        <w:rPr>
          <w:rStyle w:val="StyleBoldUnderline"/>
        </w:rPr>
        <w:t xml:space="preserve">very </w:t>
      </w:r>
      <w:r w:rsidRPr="00CD2180">
        <w:rPr>
          <w:rStyle w:val="StyleBoldUnderline"/>
          <w:highlight w:val="green"/>
        </w:rPr>
        <w:t>able at finding common ground</w:t>
      </w:r>
      <w:r>
        <w:t xml:space="preserve"> and solving problems.” </w:t>
      </w:r>
    </w:p>
    <w:p w14:paraId="1A4617D3" w14:textId="77777777" w:rsidR="003D72DE" w:rsidRDefault="003D72DE" w:rsidP="003D72DE">
      <w:pPr>
        <w:pStyle w:val="Heading4"/>
      </w:pPr>
      <w:r>
        <w:t>3</w:t>
      </w:r>
      <w:r w:rsidRPr="00323BC7">
        <w:rPr>
          <w:vertAlign w:val="superscript"/>
        </w:rPr>
        <w:t>rd</w:t>
      </w:r>
      <w:r>
        <w:t>, Link turn – plan popular in congress</w:t>
      </w:r>
    </w:p>
    <w:p w14:paraId="0E0CCB1A" w14:textId="77777777" w:rsidR="003D72DE" w:rsidRPr="00CD2B23" w:rsidRDefault="003D72DE" w:rsidP="003D72DE">
      <w:pPr>
        <w:rPr>
          <w:rStyle w:val="StyleStyleBold12pt"/>
        </w:rPr>
      </w:pPr>
      <w:r w:rsidRPr="00CD2B23">
        <w:rPr>
          <w:rStyle w:val="StyleStyleBold12pt"/>
        </w:rPr>
        <w:t>Jakes 13</w:t>
      </w:r>
    </w:p>
    <w:p w14:paraId="1BD868EF" w14:textId="77777777" w:rsidR="003D72DE" w:rsidRDefault="003D72DE" w:rsidP="003D72DE">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583E4D0C" w14:textId="77777777" w:rsidR="003D72DE" w:rsidRPr="00FD4BCF" w:rsidRDefault="003D72DE" w:rsidP="003D72DE">
      <w:pPr>
        <w:rPr>
          <w:sz w:val="16"/>
        </w:rPr>
      </w:pPr>
      <w:r w:rsidRPr="00CD2B23">
        <w:rPr>
          <w:sz w:val="16"/>
        </w:rPr>
        <w:t xml:space="preserve">WASHINGTON -- </w:t>
      </w:r>
      <w:r w:rsidRPr="00FD4BCF">
        <w:rPr>
          <w:rStyle w:val="StyleBoldUnderline"/>
          <w:highlight w:val="yellow"/>
        </w:rPr>
        <w:t>Uncomfortable with the Obama administration's use of</w:t>
      </w:r>
      <w:r w:rsidRPr="00CD2B23">
        <w:rPr>
          <w:rStyle w:val="StyleBoldUnderline"/>
        </w:rPr>
        <w:t xml:space="preserve"> deadly </w:t>
      </w:r>
      <w:r w:rsidRPr="00FD4BCF">
        <w:rPr>
          <w:rStyle w:val="StyleBoldUnderline"/>
          <w:highlight w:val="yellow"/>
        </w:rPr>
        <w:t>drones, a growing number in Congress is looking to limit America's authority</w:t>
      </w:r>
      <w:r w:rsidRPr="00CD2B23">
        <w:rPr>
          <w:rStyle w:val="StyleBoldUnderline"/>
        </w:rPr>
        <w:t xml:space="preserve"> to kill suspected terrorists</w:t>
      </w:r>
      <w:r w:rsidRPr="00CD2B23">
        <w:rPr>
          <w:sz w:val="16"/>
        </w:rPr>
        <w:t xml:space="preserve">, even U.S. citizens. </w:t>
      </w:r>
      <w:r w:rsidRPr="00CD2B23">
        <w:rPr>
          <w:rStyle w:val="StyleBoldUnderline"/>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StyleBoldUnderline"/>
        </w:rPr>
        <w:t>It h</w:t>
      </w:r>
      <w:r w:rsidRPr="00CD2B23">
        <w:rPr>
          <w:rStyle w:val="StyleBoldUnderline"/>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StyleBoldUnderline"/>
          <w:highlight w:val="yellow"/>
        </w:rPr>
        <w:t>the No. 2 Democrat in the House, said</w:t>
      </w:r>
      <w:r w:rsidRPr="00CD2B23">
        <w:rPr>
          <w:sz w:val="16"/>
        </w:rPr>
        <w:t xml:space="preserve"> Tuesday that "it </w:t>
      </w:r>
      <w:r w:rsidRPr="00FD4BCF">
        <w:rPr>
          <w:rStyle w:val="StyleBoldUnderline"/>
          <w:highlight w:val="yellow"/>
        </w:rPr>
        <w:t>deserves a serious look at how we make the decisions in government to take out, kill, eliminate, whatever word you want to use, not just American citizens but other citizens 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StyleBoldUnderline"/>
          <w:highlight w:val="yellow"/>
        </w:rPr>
        <w:t>group of 11 Democratic and Republican senators urged President Barack Obama to release a classified Justice Department legal opinion justifying when</w:t>
      </w:r>
      <w:r w:rsidRPr="00CD2B23">
        <w:rPr>
          <w:rStyle w:val="StyleBoldUnderline"/>
        </w:rPr>
        <w:t xml:space="preserve"> U.S. counterterror missions, including </w:t>
      </w:r>
      <w:r w:rsidRPr="00FD4BCF">
        <w:rPr>
          <w:rStyle w:val="StyleBoldUnderline"/>
          <w:highlight w:val="yellow"/>
        </w:rPr>
        <w:t>drone strikes, can be used to kill</w:t>
      </w:r>
      <w:r w:rsidRPr="00CD2B23">
        <w:rPr>
          <w:rStyle w:val="StyleBoldUnderline"/>
        </w:rPr>
        <w:t xml:space="preserve"> American citizens abroad.</w:t>
      </w:r>
      <w:r w:rsidRPr="00CD2B23">
        <w:rPr>
          <w:sz w:val="12"/>
        </w:rPr>
        <w:t>¶</w:t>
      </w:r>
      <w:r w:rsidRPr="00CD2B23">
        <w:rPr>
          <w:sz w:val="16"/>
        </w:rPr>
        <w:t xml:space="preserve"> </w:t>
      </w:r>
      <w:r w:rsidRPr="00FD4BCF">
        <w:rPr>
          <w:rStyle w:val="StyleBoldUnderline"/>
          <w:highlight w:val="yellow"/>
        </w:rPr>
        <w:t>Without those documents, it's impossible for Congress and the public to decide "whether this authority has been properly defined</w:t>
      </w:r>
      <w:r w:rsidRPr="00CD2B23">
        <w:rPr>
          <w:rStyle w:val="StyleBoldUnderline"/>
        </w:rPr>
        <w:t xml:space="preserve">, and whether the president's power </w:t>
      </w:r>
      <w:r w:rsidRPr="00CD2B23">
        <w:rPr>
          <w:rStyle w:val="StyleBoldUnderline"/>
        </w:rPr>
        <w:lastRenderedPageBreak/>
        <w:t>to deliberately kill Americans is subject to appropriate limitations and safeguards</w:t>
      </w:r>
      <w:r w:rsidRPr="00CD2B23">
        <w:rPr>
          <w:sz w:val="16"/>
        </w:rPr>
        <w:t>," the senators wrote.</w:t>
      </w:r>
    </w:p>
    <w:p w14:paraId="691EB659" w14:textId="77777777" w:rsidR="003D72DE" w:rsidRPr="0047678B" w:rsidRDefault="003D72DE" w:rsidP="003D72DE">
      <w:pPr>
        <w:pStyle w:val="Heading4"/>
        <w:rPr>
          <w:rFonts w:cs="Times New Roman"/>
        </w:rPr>
      </w:pPr>
      <w:r w:rsidRPr="0047678B">
        <w:rPr>
          <w:bCs w:val="0"/>
        </w:rPr>
        <w:t>US influence in Latin America resilient and inevitable</w:t>
      </w:r>
    </w:p>
    <w:p w14:paraId="5A46713C" w14:textId="77777777" w:rsidR="003D72DE" w:rsidRDefault="003D72DE" w:rsidP="003D72DE">
      <w:r>
        <w:t xml:space="preserve">Frank O. </w:t>
      </w:r>
      <w:r>
        <w:rPr>
          <w:rStyle w:val="StyleStyleBold12pt"/>
        </w:rPr>
        <w:t>Mora '13</w:t>
      </w:r>
      <w:r>
        <w:t xml:space="preserve">, PhD in international affairs, Director of the Latin American and Caribbean Center and Professor of international relations at FSU AND Patrick </w:t>
      </w:r>
      <w:proofErr w:type="spellStart"/>
      <w:r>
        <w:t>Duddy</w:t>
      </w:r>
      <w:proofErr w:type="spellEnd"/>
      <w:r>
        <w:t>, an American diplomat, formerly United States Ambassador to Venezuela, 5/1/13, "Latin America: Is U.S. influence waning?," http://www.miamiherald.com/2013/05/01/3375160/latin-america-is-us-influence.html#storylink=cpy</w:t>
      </w:r>
    </w:p>
    <w:p w14:paraId="0D70A570" w14:textId="36B78D50" w:rsidR="003D72DE" w:rsidRDefault="003D72DE" w:rsidP="003D72DE">
      <w:pPr>
        <w:rPr>
          <w:rStyle w:val="StyleBoldUnderline"/>
        </w:rPr>
      </w:pPr>
      <w:r>
        <w:rPr>
          <w:sz w:val="16"/>
        </w:rPr>
        <w:t>Is U.S. influence in Latin America on the wane? It depends how you look at it.</w:t>
      </w:r>
      <w:r>
        <w:rPr>
          <w:sz w:val="12"/>
        </w:rPr>
        <w:t>¶</w:t>
      </w:r>
      <w:r>
        <w:rPr>
          <w:sz w:val="16"/>
        </w:rPr>
        <w:t xml:space="preserve"> </w:t>
      </w:r>
      <w:r>
        <w:rPr>
          <w:rStyle w:val="StyleBoldUnderline"/>
        </w:rPr>
        <w:t>As</w:t>
      </w:r>
      <w:r>
        <w:rPr>
          <w:sz w:val="16"/>
        </w:rPr>
        <w:t xml:space="preserve"> President </w:t>
      </w:r>
      <w:r>
        <w:rPr>
          <w:rStyle w:val="StyleBoldUnderline"/>
        </w:rPr>
        <w:t>Obama travels to Mexico and Costa Rica, it’s likely</w:t>
      </w:r>
      <w:r>
        <w:rPr>
          <w:sz w:val="16"/>
        </w:rPr>
        <w:t xml:space="preserve"> the</w:t>
      </w:r>
      <w:r>
        <w:rPr>
          <w:rStyle w:val="StyleBoldUnderline"/>
        </w:rPr>
        <w:t xml:space="preserve"> pundits will </w:t>
      </w:r>
      <w:r>
        <w:rPr>
          <w:sz w:val="16"/>
        </w:rPr>
        <w:t xml:space="preserve">once again </w:t>
      </w:r>
      <w:r>
        <w:rPr>
          <w:rStyle w:val="StyleBoldUnderline"/>
        </w:rPr>
        <w:t>underscore what some perceive to be</w:t>
      </w:r>
      <w:r>
        <w:rPr>
          <w:sz w:val="16"/>
        </w:rPr>
        <w:t xml:space="preserve"> the </w:t>
      </w:r>
      <w:r>
        <w:rPr>
          <w:rStyle w:val="StyleBoldUnderline"/>
        </w:rPr>
        <w:t>eroding influence of the U</w:t>
      </w:r>
      <w:r>
        <w:rPr>
          <w:sz w:val="16"/>
        </w:rPr>
        <w:t xml:space="preserve">nited </w:t>
      </w:r>
      <w:r>
        <w:rPr>
          <w:rStyle w:val="StyleBoldUnderline"/>
        </w:rPr>
        <w:t>S</w:t>
      </w:r>
      <w:r>
        <w:rPr>
          <w:sz w:val="16"/>
        </w:rPr>
        <w:t>tates in the Western Hemisphere. Some will point to the decline in foreign aid or the absence of an overarching policy with an inspiring moniker like “Alliance for Progress” or “Enterprise Area of the Americas” as evidence that the United States is failing to embrace the opportunities of a region that is more important to this country than ever.</w:t>
      </w:r>
      <w:r>
        <w:rPr>
          <w:sz w:val="12"/>
        </w:rPr>
        <w:t>¶</w:t>
      </w:r>
      <w:r>
        <w:rPr>
          <w:sz w:val="16"/>
        </w:rPr>
        <w:t xml:space="preserve"> </w:t>
      </w:r>
      <w:r>
        <w:rPr>
          <w:rStyle w:val="StyleBoldUnderline"/>
        </w:rPr>
        <w:t>The reality is</w:t>
      </w:r>
      <w:r>
        <w:rPr>
          <w:sz w:val="16"/>
        </w:rPr>
        <w:t xml:space="preserve"> a lot </w:t>
      </w:r>
      <w:r>
        <w:rPr>
          <w:rStyle w:val="StyleBoldUnderline"/>
        </w:rPr>
        <w:t>more complicated. Forty-two percent of</w:t>
      </w:r>
      <w:r>
        <w:rPr>
          <w:sz w:val="16"/>
        </w:rPr>
        <w:t xml:space="preserve"> all </w:t>
      </w:r>
      <w:r>
        <w:rPr>
          <w:rStyle w:val="StyleBoldUnderline"/>
        </w:rPr>
        <w:t>U.S. exports flow to the Western Hemisphere</w:t>
      </w:r>
      <w:r>
        <w:rPr>
          <w:sz w:val="16"/>
        </w:rPr>
        <w:t xml:space="preserve">. In many ways, </w:t>
      </w:r>
      <w:r>
        <w:rPr>
          <w:sz w:val="16"/>
          <w:highlight w:val="yellow"/>
        </w:rPr>
        <w:t>U</w:t>
      </w:r>
      <w:r>
        <w:rPr>
          <w:rStyle w:val="StyleBoldUnderline"/>
          <w:highlight w:val="yellow"/>
        </w:rPr>
        <w:t>.S. engagement in the Americas is more pervasive than ever</w:t>
      </w:r>
      <w:r>
        <w:rPr>
          <w:sz w:val="16"/>
        </w:rPr>
        <w:t>, even if more diffused. That is in part because the peoples of the Western Hemisphere are not waiting for governments to choreograph their interactions.</w:t>
      </w:r>
      <w:r>
        <w:rPr>
          <w:sz w:val="12"/>
        </w:rPr>
        <w:t>¶</w:t>
      </w:r>
      <w:r>
        <w:rPr>
          <w:sz w:val="16"/>
        </w:rPr>
        <w:t xml:space="preserve"> </w:t>
      </w:r>
      <w:proofErr w:type="gramStart"/>
      <w:r>
        <w:rPr>
          <w:rStyle w:val="StyleBoldUnderline"/>
        </w:rPr>
        <w:t>A</w:t>
      </w:r>
      <w:proofErr w:type="gramEnd"/>
      <w:r>
        <w:rPr>
          <w:rStyle w:val="StyleBoldUnderline"/>
        </w:rPr>
        <w:t xml:space="preserve"> more-nuanced assessment inevitably will highlight the complex, multidimensional ties between the United States and the rest of the hemisphere.</w:t>
      </w:r>
      <w:r>
        <w:rPr>
          <w:sz w:val="16"/>
        </w:rPr>
        <w:t xml:space="preserve"> In fact, it may be that we need to change the way we think and talk about the countries of Latin America and the Caribbean. </w:t>
      </w:r>
      <w:r>
        <w:rPr>
          <w:rStyle w:val="StyleBoldUnderline"/>
        </w:rPr>
        <w:t>We</w:t>
      </w:r>
      <w:r>
        <w:rPr>
          <w:sz w:val="16"/>
        </w:rPr>
        <w:t xml:space="preserve"> also n</w:t>
      </w:r>
      <w:r>
        <w:rPr>
          <w:rStyle w:val="StyleBoldUnderline"/>
        </w:rPr>
        <w:t>eed to resist the temptation to embrace</w:t>
      </w:r>
      <w:r>
        <w:rPr>
          <w:sz w:val="16"/>
        </w:rPr>
        <w:t xml:space="preserve"> overly </w:t>
      </w:r>
      <w:r>
        <w:rPr>
          <w:rStyle w:val="StyleBoldUnderline"/>
        </w:rPr>
        <w:t>reductive yardsticks for judging our standing</w:t>
      </w:r>
      <w:r>
        <w:rPr>
          <w:sz w:val="16"/>
        </w:rPr>
        <w:t xml:space="preserve"> in the hemisphere.</w:t>
      </w:r>
      <w:r>
        <w:rPr>
          <w:sz w:val="12"/>
        </w:rPr>
        <w:t>¶</w:t>
      </w:r>
      <w:r>
        <w:rPr>
          <w:sz w:val="16"/>
        </w:rPr>
        <w:t xml:space="preserve"> As </w:t>
      </w:r>
      <w:proofErr w:type="spellStart"/>
      <w:r>
        <w:rPr>
          <w:sz w:val="16"/>
        </w:rPr>
        <w:t>Moises</w:t>
      </w:r>
      <w:proofErr w:type="spellEnd"/>
      <w:r>
        <w:rPr>
          <w:sz w:val="16"/>
        </w:rPr>
        <w:t xml:space="preserve"> </w:t>
      </w:r>
      <w:proofErr w:type="spellStart"/>
      <w:r>
        <w:rPr>
          <w:sz w:val="16"/>
        </w:rPr>
        <w:t>Naim</w:t>
      </w:r>
      <w:proofErr w:type="spellEnd"/>
      <w:r>
        <w:rPr>
          <w:sz w:val="16"/>
        </w:rPr>
        <w:t xml:space="preserve"> notes in his recent book, The End of Power, there has been an important change in power distribution in the world away from states toward an expanding and increasingly mobile set of actors that are dramatically shaping the nature and scope of global relationships. In Latin America, many of the most substantive and dynamic forms of engagement are occurring in a web of cross-national relationships involving small and large companies, people-to-people contact through student exchanges and social media, travel and migration.</w:t>
      </w:r>
      <w:r>
        <w:rPr>
          <w:sz w:val="12"/>
        </w:rPr>
        <w:t>¶</w:t>
      </w:r>
      <w:r>
        <w:rPr>
          <w:sz w:val="16"/>
        </w:rPr>
        <w:t xml:space="preserve"> </w:t>
      </w:r>
      <w:r>
        <w:rPr>
          <w:rStyle w:val="StyleBoldUnderline"/>
          <w:highlight w:val="yellow"/>
        </w:rPr>
        <w:t>Trade and investment remain</w:t>
      </w:r>
      <w:r>
        <w:rPr>
          <w:rStyle w:val="StyleBoldUnderline"/>
        </w:rPr>
        <w:t xml:space="preserve"> the most </w:t>
      </w:r>
      <w:r>
        <w:rPr>
          <w:rStyle w:val="StyleBoldUnderline"/>
          <w:highlight w:val="yellow"/>
        </w:rPr>
        <w:t>enduring and measurable dimensions of U.S. relations</w:t>
      </w:r>
      <w:r>
        <w:rPr>
          <w:rStyle w:val="StyleBoldUnderline"/>
        </w:rPr>
        <w:t xml:space="preserve"> with the region</w:t>
      </w:r>
      <w:r>
        <w:rPr>
          <w:sz w:val="16"/>
        </w:rPr>
        <w:t>. It is certainly the case that our economic interests alone would justify more U.S. attention to the region. Many observers who worry about declining U.S. influence in this area point to the rise of trade with China and the presence of European companies and investors.</w:t>
      </w:r>
      <w:r>
        <w:rPr>
          <w:sz w:val="12"/>
        </w:rPr>
        <w:t>¶</w:t>
      </w:r>
      <w:r>
        <w:rPr>
          <w:sz w:val="16"/>
        </w:rPr>
        <w:t xml:space="preserve"> </w:t>
      </w:r>
      <w:r>
        <w:rPr>
          <w:rStyle w:val="StyleBoldUnderline"/>
          <w:highlight w:val="yellow"/>
        </w:rPr>
        <w:t>While</w:t>
      </w:r>
      <w:r>
        <w:rPr>
          <w:rStyle w:val="StyleBoldUnderline"/>
        </w:rPr>
        <w:t xml:space="preserve"> it is true that </w:t>
      </w:r>
      <w:r>
        <w:rPr>
          <w:rStyle w:val="StyleBoldUnderline"/>
          <w:highlight w:val="yellow"/>
        </w:rPr>
        <w:t>other countries are important to the economies of Latin America</w:t>
      </w:r>
      <w:r>
        <w:rPr>
          <w:sz w:val="16"/>
        </w:rPr>
        <w:t xml:space="preserve"> and the Caribbean, it is also still true that</w:t>
      </w:r>
      <w:r>
        <w:rPr>
          <w:rStyle w:val="StyleBoldUnderline"/>
        </w:rPr>
        <w:t xml:space="preserve"> </w:t>
      </w:r>
      <w:r>
        <w:rPr>
          <w:rStyle w:val="StyleBoldUnderline"/>
          <w:highlight w:val="yellow"/>
        </w:rPr>
        <w:t>the</w:t>
      </w:r>
      <w:r>
        <w:rPr>
          <w:rStyle w:val="StyleBoldUnderline"/>
        </w:rPr>
        <w:t xml:space="preserve"> </w:t>
      </w:r>
      <w:r>
        <w:rPr>
          <w:rStyle w:val="StyleBoldUnderline"/>
          <w:highlight w:val="yellow"/>
        </w:rPr>
        <w:t>U</w:t>
      </w:r>
      <w:r>
        <w:rPr>
          <w:sz w:val="16"/>
        </w:rPr>
        <w:t>nited</w:t>
      </w:r>
      <w:r>
        <w:rPr>
          <w:rStyle w:val="StyleBoldUnderline"/>
        </w:rPr>
        <w:t xml:space="preserve"> </w:t>
      </w:r>
      <w:r>
        <w:rPr>
          <w:rStyle w:val="StyleBoldUnderline"/>
          <w:highlight w:val="yellow"/>
        </w:rPr>
        <w:t>S</w:t>
      </w:r>
      <w:r>
        <w:rPr>
          <w:sz w:val="16"/>
        </w:rPr>
        <w:t>tates</w:t>
      </w:r>
      <w:r>
        <w:rPr>
          <w:rStyle w:val="StyleBoldUnderline"/>
        </w:rPr>
        <w:t xml:space="preserve"> </w:t>
      </w:r>
      <w:r>
        <w:rPr>
          <w:rStyle w:val="StyleBoldUnderline"/>
          <w:highlight w:val="yellow"/>
        </w:rPr>
        <w:t>is</w:t>
      </w:r>
      <w:r>
        <w:rPr>
          <w:rStyle w:val="StyleBoldUnderline"/>
        </w:rPr>
        <w:t xml:space="preserve"> </w:t>
      </w:r>
      <w:r>
        <w:rPr>
          <w:sz w:val="16"/>
        </w:rPr>
        <w:t>by far</w:t>
      </w:r>
      <w:r>
        <w:rPr>
          <w:rStyle w:val="StyleBoldUnderline"/>
        </w:rPr>
        <w:t xml:space="preserve"> </w:t>
      </w:r>
      <w:r>
        <w:rPr>
          <w:rStyle w:val="StyleBoldUnderline"/>
          <w:highlight w:val="yellow"/>
        </w:rPr>
        <w:t>the largest and most important</w:t>
      </w:r>
      <w:r>
        <w:rPr>
          <w:rStyle w:val="StyleBoldUnderline"/>
        </w:rPr>
        <w:t xml:space="preserve"> economic partner </w:t>
      </w:r>
      <w:r>
        <w:rPr>
          <w:sz w:val="16"/>
        </w:rPr>
        <w:t>of the region</w:t>
      </w:r>
      <w:r>
        <w:rPr>
          <w:rStyle w:val="StyleBoldUnderline"/>
        </w:rPr>
        <w:t xml:space="preserve"> and trade is growing </w:t>
      </w:r>
      <w:r>
        <w:rPr>
          <w:sz w:val="16"/>
        </w:rPr>
        <w:t>even with those countries with which we do not have free trade agreements.</w:t>
      </w:r>
      <w:r>
        <w:rPr>
          <w:sz w:val="12"/>
        </w:rPr>
        <w:t>¶</w:t>
      </w:r>
      <w:r>
        <w:rPr>
          <w:sz w:val="16"/>
        </w:rPr>
        <w:t xml:space="preserve"> An area of immense importance to regional economies that we often overlook is the exponential growth in travel, tourism and migration. It is commonplace to note the enormous presence of foreign students in the United States but in 2011, according to the Institute of International Education, after Europe,</w:t>
      </w:r>
      <w:r>
        <w:rPr>
          <w:rStyle w:val="StyleBoldUnderline"/>
        </w:rPr>
        <w:t xml:space="preserve"> </w:t>
      </w:r>
      <w:r>
        <w:rPr>
          <w:rStyle w:val="StyleBoldUnderline"/>
          <w:highlight w:val="yellow"/>
        </w:rPr>
        <w:t>Latin America was the second most popular destination for U.S. university students</w:t>
      </w:r>
      <w:r>
        <w:rPr>
          <w:rStyle w:val="StyleBoldUnderline"/>
        </w:rPr>
        <w:t xml:space="preserve">. </w:t>
      </w:r>
      <w:r>
        <w:rPr>
          <w:rStyle w:val="StyleBoldUnderline"/>
          <w:highlight w:val="yellow"/>
        </w:rPr>
        <w:t>Hundreds of thousands of U.S. tourists travel</w:t>
      </w:r>
      <w:r>
        <w:rPr>
          <w:rStyle w:val="StyleBoldUnderline"/>
        </w:rPr>
        <w:t xml:space="preserve"> every year </w:t>
      </w:r>
      <w:r>
        <w:rPr>
          <w:rStyle w:val="StyleBoldUnderline"/>
          <w:highlight w:val="yellow"/>
        </w:rPr>
        <w:t>to Latin America</w:t>
      </w:r>
      <w:r>
        <w:rPr>
          <w:sz w:val="16"/>
        </w:rPr>
        <w:t xml:space="preserve"> and the Caribbean </w:t>
      </w:r>
      <w:r>
        <w:rPr>
          <w:rStyle w:val="StyleBoldUnderline"/>
          <w:highlight w:val="yellow"/>
        </w:rPr>
        <w:t>helping</w:t>
      </w:r>
      <w:r>
        <w:rPr>
          <w:rStyle w:val="StyleBoldUnderline"/>
        </w:rPr>
        <w:t xml:space="preserve"> to</w:t>
      </w:r>
      <w:r>
        <w:rPr>
          <w:rStyle w:val="StyleBoldUnderline"/>
          <w:highlight w:val="yellow"/>
        </w:rPr>
        <w:t xml:space="preserve"> support thousands of jobs</w:t>
      </w:r>
      <w:r>
        <w:rPr>
          <w:rStyle w:val="StyleBoldUnderline"/>
        </w:rPr>
        <w:t>.</w:t>
      </w:r>
      <w:r>
        <w:rPr>
          <w:rStyle w:val="StyleBoldUnderline"/>
          <w:b w:val="0"/>
          <w:sz w:val="12"/>
        </w:rPr>
        <w:t>¶</w:t>
      </w:r>
      <w:r>
        <w:rPr>
          <w:sz w:val="16"/>
        </w:rPr>
        <w:t xml:space="preserve"> </w:t>
      </w:r>
      <w:proofErr w:type="gramStart"/>
      <w:r>
        <w:rPr>
          <w:sz w:val="16"/>
        </w:rPr>
        <w:t>From</w:t>
      </w:r>
      <w:proofErr w:type="gramEnd"/>
      <w:r>
        <w:rPr>
          <w:sz w:val="16"/>
        </w:rPr>
        <w:t xml:space="preserve"> 2006-2011 </w:t>
      </w:r>
      <w:r>
        <w:rPr>
          <w:rStyle w:val="StyleBoldUnderline"/>
          <w:highlight w:val="yellow"/>
        </w:rPr>
        <w:t>U.S. n</w:t>
      </w:r>
      <w:r>
        <w:rPr>
          <w:rStyle w:val="StyleBoldUnderline"/>
        </w:rPr>
        <w:t>on-</w:t>
      </w:r>
      <w:r>
        <w:rPr>
          <w:rStyle w:val="StyleBoldUnderline"/>
          <w:highlight w:val="yellow"/>
        </w:rPr>
        <w:t>g</w:t>
      </w:r>
      <w:r>
        <w:rPr>
          <w:rStyle w:val="StyleBoldUnderline"/>
        </w:rPr>
        <w:t xml:space="preserve">overnment </w:t>
      </w:r>
      <w:r>
        <w:rPr>
          <w:rStyle w:val="StyleBoldUnderline"/>
          <w:highlight w:val="yellow"/>
        </w:rPr>
        <w:t>o</w:t>
      </w:r>
      <w:r>
        <w:rPr>
          <w:rStyle w:val="StyleBoldUnderline"/>
        </w:rPr>
        <w:t xml:space="preserve">rganizations, such as churches, </w:t>
      </w:r>
      <w:r>
        <w:rPr>
          <w:rStyle w:val="StyleBoldUnderline"/>
          <w:highlight w:val="yellow"/>
        </w:rPr>
        <w:t>think tanks and universities increased</w:t>
      </w:r>
      <w:r>
        <w:rPr>
          <w:rStyle w:val="StyleBoldUnderline"/>
        </w:rPr>
        <w:t xml:space="preserve"> the number of </w:t>
      </w:r>
      <w:r>
        <w:rPr>
          <w:rStyle w:val="StyleBoldUnderline"/>
          <w:highlight w:val="yellow"/>
        </w:rPr>
        <w:t>partnerships</w:t>
      </w:r>
      <w:r>
        <w:rPr>
          <w:rStyle w:val="StyleBoldUnderline"/>
        </w:rPr>
        <w:t xml:space="preserve"> with their regional cohorts by a factor of four</w:t>
      </w:r>
      <w:r>
        <w:rPr>
          <w:sz w:val="16"/>
        </w:rPr>
        <w:t>. Remittances to Latin America and the Caribbean from the United States totaled $64 billion in 2012. Particularly for the smaller economies of Central America and the Caribbean these flows can sometimes constitute more than 10 percent of gross domestic product.</w:t>
      </w:r>
      <w:r>
        <w:rPr>
          <w:sz w:val="12"/>
        </w:rPr>
        <w:t>¶</w:t>
      </w:r>
      <w:r>
        <w:rPr>
          <w:sz w:val="16"/>
        </w:rPr>
        <w:t xml:space="preserve"> </w:t>
      </w:r>
      <w:proofErr w:type="gramStart"/>
      <w:r>
        <w:rPr>
          <w:sz w:val="16"/>
        </w:rPr>
        <w:t>Finally</w:t>
      </w:r>
      <w:proofErr w:type="gramEnd"/>
      <w:r>
        <w:rPr>
          <w:sz w:val="16"/>
        </w:rPr>
        <w:t xml:space="preserve">, </w:t>
      </w:r>
      <w:r>
        <w:rPr>
          <w:rStyle w:val="Emphasis"/>
          <w:highlight w:val="yellow"/>
        </w:rPr>
        <w:t>one should not underestimate</w:t>
      </w:r>
      <w:r>
        <w:rPr>
          <w:rStyle w:val="Emphasis"/>
        </w:rPr>
        <w:t xml:space="preserve"> the </w:t>
      </w:r>
      <w:r>
        <w:rPr>
          <w:rStyle w:val="Emphasis"/>
          <w:highlight w:val="yellow"/>
        </w:rPr>
        <w:t>resiliency of U.S. soft power in the region</w:t>
      </w:r>
      <w:r>
        <w:rPr>
          <w:sz w:val="16"/>
        </w:rPr>
        <w:t xml:space="preserve">. The power of </w:t>
      </w:r>
      <w:r>
        <w:rPr>
          <w:rStyle w:val="StyleBoldUnderline"/>
          <w:highlight w:val="yellow"/>
        </w:rPr>
        <w:t>national reputation, popular culture, values and institutions</w:t>
      </w:r>
      <w:r>
        <w:rPr>
          <w:rStyle w:val="StyleBoldUnderline"/>
        </w:rPr>
        <w:t xml:space="preserve"> continues to </w:t>
      </w:r>
      <w:r>
        <w:rPr>
          <w:rStyle w:val="StyleBoldUnderline"/>
          <w:highlight w:val="yellow"/>
        </w:rPr>
        <w:t>contribute to U.S. influence</w:t>
      </w:r>
      <w:r>
        <w:rPr>
          <w:rStyle w:val="StyleBoldUnderline"/>
        </w:rPr>
        <w:t xml:space="preserve"> in ways that are difficult to measure and impossible to quantify.</w:t>
      </w:r>
    </w:p>
    <w:p w14:paraId="3AB4F3F4" w14:textId="1157277C" w:rsidR="003D72DE" w:rsidRDefault="003D72DE" w:rsidP="003D72DE">
      <w:pPr>
        <w:pStyle w:val="Heading2"/>
      </w:pPr>
      <w:r>
        <w:lastRenderedPageBreak/>
        <w:t>1AR</w:t>
      </w:r>
    </w:p>
    <w:p w14:paraId="4E7C4B07" w14:textId="27ABD5C2" w:rsidR="003D72DE" w:rsidRDefault="003D72DE" w:rsidP="003D72DE">
      <w:pPr>
        <w:pStyle w:val="Heading3"/>
      </w:pPr>
      <w:r>
        <w:lastRenderedPageBreak/>
        <w:t>A/T OLC CP</w:t>
      </w:r>
    </w:p>
    <w:p w14:paraId="3BAB6234" w14:textId="77777777" w:rsidR="003D72DE" w:rsidRPr="006F782B" w:rsidRDefault="003D72DE" w:rsidP="003D72DE">
      <w:pPr>
        <w:pStyle w:val="Heading4"/>
      </w:pPr>
      <w:r w:rsidRPr="006F782B">
        <w:t>OLC can’t solve and links to politics</w:t>
      </w:r>
    </w:p>
    <w:p w14:paraId="38E34566" w14:textId="77777777" w:rsidR="003D72DE" w:rsidRPr="003B3132" w:rsidRDefault="003D72DE" w:rsidP="003D72DE">
      <w:r w:rsidRPr="009A40B1">
        <w:rPr>
          <w:rStyle w:val="StyleStyleBold12pt"/>
        </w:rPr>
        <w:t>Posner 11</w:t>
      </w:r>
      <w:r w:rsidRPr="009A40B1">
        <w:t xml:space="preserve"> Eric Posner is the Kirkland &amp; Ellis Professor, University of Chicago Law School. </w:t>
      </w:r>
      <w:proofErr w:type="gramStart"/>
      <w:r w:rsidRPr="009A40B1">
        <w:t>“DEFERENCE TO THE EXECUTIVE IN THE UNITED STATES AFTER 9/11 CONGRESS, THE COURTS AND THE OFFICE OF LEGAL COUNSEL” available at http://www.law.uchicago.edu/academics/publiclaw/index.html.</w:t>
      </w:r>
      <w:proofErr w:type="gramEnd"/>
    </w:p>
    <w:p w14:paraId="01EA3219" w14:textId="77777777" w:rsidR="003D72DE" w:rsidRDefault="003D72DE" w:rsidP="003D72DE">
      <w:pPr>
        <w:rPr>
          <w:sz w:val="16"/>
        </w:rPr>
      </w:pPr>
      <w:r w:rsidRPr="00756B0C">
        <w:rPr>
          <w:sz w:val="16"/>
        </w:rPr>
        <w:t xml:space="preserve">These two events neatly encapsulate the dilemma for OLC, and indeed all the president’s legal advisers. </w:t>
      </w:r>
      <w:r w:rsidRPr="0020311C">
        <w:rPr>
          <w:rStyle w:val="StyleBoldUnderline"/>
        </w:rPr>
        <w:t>If OLC tries to block the president</w:t>
      </w:r>
      <w:r w:rsidRPr="0020311C">
        <w:rPr>
          <w:sz w:val="16"/>
        </w:rPr>
        <w:t xml:space="preserve"> from acting in the way he sees fit, it </w:t>
      </w:r>
      <w:r w:rsidRPr="0020311C">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20311C">
        <w:rPr>
          <w:sz w:val="16"/>
        </w:rPr>
        <w:t xml:space="preserve"> from the courts, Congress,</w:t>
      </w:r>
      <w:r w:rsidRPr="00756B0C">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6404C6">
        <w:rPr>
          <w:rStyle w:val="StyleBoldUnderline"/>
        </w:rPr>
        <w:t>OLC does not constrain</w:t>
      </w:r>
      <w:r w:rsidRPr="00756B0C">
        <w:rPr>
          <w:rStyle w:val="StyleBoldUnderline"/>
        </w:rPr>
        <w:t xml:space="preserve"> the executive </w:t>
      </w:r>
      <w:r w:rsidRPr="006404C6">
        <w:rPr>
          <w:rStyle w:val="StyleBoldUnderline"/>
        </w:rPr>
        <w:t>but enables</w:t>
      </w:r>
      <w:r w:rsidRPr="00756B0C">
        <w:rPr>
          <w:rStyle w:val="StyleBoldUnderline"/>
        </w:rPr>
        <w:t xml:space="preserve"> him to accomplish goals that he would not otherwise be able to accomplish. </w:t>
      </w:r>
      <w:r w:rsidRPr="006404C6">
        <w:rPr>
          <w:rStyle w:val="StyleBoldUnderline"/>
          <w:highlight w:val="cyan"/>
        </w:rPr>
        <w:t>It is more accurate to say that OLC enables than constrains</w:t>
      </w:r>
      <w:r w:rsidRPr="00756B0C">
        <w:rPr>
          <w:rStyle w:val="StyleBoldUnderline"/>
        </w:rPr>
        <w:t xml:space="preserve">. </w:t>
      </w:r>
      <w:r w:rsidRPr="00756B0C">
        <w:rPr>
          <w:sz w:val="16"/>
        </w:rPr>
        <w:t xml:space="preserve">B. OLC as a Constraint on the Executive </w:t>
      </w:r>
      <w:proofErr w:type="gramStart"/>
      <w:r w:rsidRPr="00756B0C">
        <w:rPr>
          <w:sz w:val="16"/>
        </w:rPr>
        <w:t>A</w:t>
      </w:r>
      <w:proofErr w:type="gramEnd"/>
      <w:r w:rsidRPr="00756B0C">
        <w:rPr>
          <w:sz w:val="16"/>
        </w:rPr>
        <w:t xml:space="preserve">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6404C6">
        <w:rPr>
          <w:rStyle w:val="StyleBoldUnderline"/>
        </w:rPr>
        <w:t>The president</w:t>
      </w:r>
      <w:r w:rsidRPr="00756B0C">
        <w:rPr>
          <w:rStyle w:val="StyleBoldUnderline"/>
        </w:rPr>
        <w:t xml:space="preserve"> wants to maximize his political advantage</w:t>
      </w:r>
      <w:r w:rsidRPr="00756B0C">
        <w:rPr>
          <w:sz w:val="16"/>
        </w:rPr>
        <w:t xml:space="preserve">, 21 </w:t>
      </w:r>
      <w:r w:rsidRPr="00756B0C">
        <w:rPr>
          <w:rStyle w:val="StyleBoldUnderline"/>
        </w:rPr>
        <w:t xml:space="preserve">and so he </w:t>
      </w:r>
      <w:r w:rsidRPr="006404C6">
        <w:rPr>
          <w:rStyle w:val="StyleBoldUnderline"/>
        </w:rPr>
        <w:t>will follow OLC’s advice only if</w:t>
      </w:r>
      <w:r w:rsidRPr="00756B0C">
        <w:rPr>
          <w:rStyle w:val="StyleBoldUnderline"/>
        </w:rPr>
        <w:t xml:space="preserve"> the </w:t>
      </w:r>
      <w:r w:rsidRPr="006404C6">
        <w:rPr>
          <w:rStyle w:val="StyleBoldUnderline"/>
        </w:rPr>
        <w:t>legal costs</w:t>
      </w:r>
      <w:r w:rsidRPr="00756B0C">
        <w:rPr>
          <w:rStyle w:val="StyleBoldUnderline"/>
        </w:rPr>
        <w:t xml:space="preserve"> that OLC identifies are greater than the political benefits</w:t>
      </w:r>
      <w:r w:rsidRPr="00756B0C">
        <w:rPr>
          <w:sz w:val="16"/>
        </w:rPr>
        <w:t xml:space="preserve">. On this theory, OLC will properly always give the president neutral advice, and the president will gratefully accept it although not necessarily follow it. If the story ended here, then it would be hard to see what the controversy over OLC could be about. </w:t>
      </w:r>
      <w:r w:rsidRPr="00756B0C">
        <w:rPr>
          <w:rStyle w:val="BoldUnderline"/>
        </w:rPr>
        <w:t xml:space="preserve">As an adviser, </w:t>
      </w:r>
      <w:r w:rsidRPr="006404C6">
        <w:rPr>
          <w:rStyle w:val="BoldUnderline"/>
          <w:highlight w:val="cyan"/>
        </w:rPr>
        <w:t>it possesses no ability to constrain the executive</w:t>
      </w:r>
      <w:r w:rsidRPr="00756B0C">
        <w:rPr>
          <w:sz w:val="16"/>
        </w:rPr>
        <w:t xml:space="preserve">. It merely provides doctrinal analysis, in this way, if it does its job properly, merely supplying predictions as to how other legal actors will react to the president’s proposed action. </w:t>
      </w:r>
      <w:r w:rsidRPr="006404C6">
        <w:rPr>
          <w:rStyle w:val="BoldUnderline"/>
          <w:highlight w:val="cyan"/>
        </w:rPr>
        <w:t>The executive can</w:t>
      </w:r>
      <w:r w:rsidRPr="00756B0C">
        <w:rPr>
          <w:rStyle w:val="BoldUnderline"/>
        </w:rPr>
        <w:t xml:space="preserve"> choose to </w:t>
      </w:r>
      <w:r w:rsidRPr="006404C6">
        <w:rPr>
          <w:rStyle w:val="BoldUnderline"/>
          <w:highlight w:val="cyan"/>
        </w:rPr>
        <w:t>ignore</w:t>
      </w:r>
      <w:r w:rsidRPr="00756B0C">
        <w:rPr>
          <w:rStyle w:val="BoldUnderline"/>
        </w:rPr>
        <w:t xml:space="preserve"> </w:t>
      </w:r>
      <w:r w:rsidRPr="006404C6">
        <w:rPr>
          <w:rStyle w:val="BoldUnderline"/>
          <w:highlight w:val="cyan"/>
        </w:rPr>
        <w:t>OLC’s advice</w:t>
      </w:r>
      <w:r w:rsidRPr="00756B0C">
        <w:rPr>
          <w:rStyle w:val="BoldUnderline"/>
        </w:rPr>
        <w:t>, and so OLC cannot serve as a “constraint” on executive power in any meaningful sense</w:t>
      </w:r>
      <w:r w:rsidRPr="00756B0C">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w:t>
      </w:r>
      <w:proofErr w:type="gramStart"/>
      <w:r w:rsidRPr="00756B0C">
        <w:rPr>
          <w:sz w:val="16"/>
        </w:rPr>
        <w:t>lawyers</w:t>
      </w:r>
      <w:proofErr w:type="gramEnd"/>
      <w:r w:rsidRPr="00756B0C">
        <w:rPr>
          <w:sz w:val="16"/>
        </w:rPr>
        <w:t xml:space="preserve">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756B0C">
        <w:rPr>
          <w:rStyle w:val="StyleBoldUnderline"/>
        </w:rPr>
        <w:t xml:space="preserve">But </w:t>
      </w:r>
      <w:r w:rsidRPr="00797613">
        <w:rPr>
          <w:rStyle w:val="StyleBoldUnderline"/>
          <w:highlight w:val="cyan"/>
        </w:rPr>
        <w:t>if the president publicizes OLC</w:t>
      </w:r>
      <w:r w:rsidRPr="00756B0C">
        <w:rPr>
          <w:rStyle w:val="StyleBoldUnderline"/>
        </w:rPr>
        <w:t xml:space="preserve"> </w:t>
      </w:r>
      <w:r w:rsidRPr="00797613">
        <w:rPr>
          <w:rStyle w:val="StyleBoldUnderline"/>
          <w:highlight w:val="cyan"/>
        </w:rPr>
        <w:t>opinions, he takes</w:t>
      </w:r>
      <w:r w:rsidRPr="00756B0C">
        <w:rPr>
          <w:rStyle w:val="StyleBoldUnderline"/>
        </w:rPr>
        <w:t xml:space="preserve"> a </w:t>
      </w:r>
      <w:r w:rsidRPr="00797613">
        <w:rPr>
          <w:rStyle w:val="StyleBoldUnderline"/>
          <w:highlight w:val="cyan"/>
        </w:rPr>
        <w:t>risk. The risk is</w:t>
      </w:r>
      <w:r w:rsidRPr="00756B0C">
        <w:rPr>
          <w:rStyle w:val="StyleBoldUnderline"/>
        </w:rPr>
        <w:t xml:space="preserve"> that </w:t>
      </w:r>
      <w:r w:rsidRPr="00797613">
        <w:rPr>
          <w:rStyle w:val="StyleBoldUnderline"/>
          <w:highlight w:val="cyan"/>
        </w:rPr>
        <w:t>OLC will</w:t>
      </w:r>
      <w:r w:rsidRPr="00756B0C">
        <w:rPr>
          <w:rStyle w:val="StyleBoldUnderline"/>
        </w:rPr>
        <w:t xml:space="preserve"> publicly </w:t>
      </w:r>
      <w:r w:rsidRPr="00797613">
        <w:rPr>
          <w:rStyle w:val="StyleBoldUnderline"/>
          <w:highlight w:val="cyan"/>
        </w:rPr>
        <w:t>advise him that an action is illegal</w:t>
      </w:r>
      <w:r w:rsidRPr="00756B0C">
        <w:rPr>
          <w:rStyle w:val="StyleBoldUnderline"/>
        </w:rPr>
        <w:t xml:space="preserve">. If OLC approval helps deflect blame from the president, then OLC </w:t>
      </w:r>
      <w:r w:rsidRPr="005E153E">
        <w:rPr>
          <w:rStyle w:val="StyleBoldUnderline"/>
        </w:rPr>
        <w:t>disapproval will</w:t>
      </w:r>
      <w:r w:rsidRPr="00756B0C">
        <w:rPr>
          <w:rStyle w:val="StyleBoldUnderline"/>
        </w:rPr>
        <w:t xml:space="preserve"> tend to </w:t>
      </w:r>
      <w:r w:rsidRPr="005E153E">
        <w:rPr>
          <w:rStyle w:val="StyleBoldUnderline"/>
        </w:rPr>
        <w:t>concentrate blame on the president</w:t>
      </w:r>
      <w:r w:rsidRPr="00756B0C">
        <w:rPr>
          <w:rStyle w:val="StyleBoldUnderline"/>
        </w:rPr>
        <w:t xml:space="preserve"> who ignores its advice. </w:t>
      </w:r>
      <w:r w:rsidRPr="005E153E">
        <w:rPr>
          <w:rStyle w:val="Emphasis"/>
          <w:highlight w:val="cyan"/>
        </w:rPr>
        <w:t>Congress and the public will note</w:t>
      </w:r>
      <w:r w:rsidRPr="005E153E">
        <w:rPr>
          <w:rStyle w:val="StyleBoldUnderline"/>
          <w:highlight w:val="cyan"/>
        </w:rPr>
        <w:t xml:space="preserve"> that</w:t>
      </w:r>
      <w:r w:rsidRPr="00756B0C">
        <w:rPr>
          <w:rStyle w:val="StyleBoldUnderline"/>
        </w:rPr>
        <w:t xml:space="preserve"> after all the president is ignoring the advice of lawyers that he appointed and thus presumably he trusts, </w:t>
      </w:r>
      <w:r w:rsidRPr="005E153E">
        <w:rPr>
          <w:rStyle w:val="StyleBoldUnderline"/>
          <w:highlight w:val="cyan"/>
        </w:rPr>
        <w:t>and</w:t>
      </w:r>
      <w:r w:rsidRPr="00756B0C">
        <w:rPr>
          <w:rStyle w:val="StyleBoldUnderline"/>
        </w:rPr>
        <w:t xml:space="preserve"> this </w:t>
      </w:r>
      <w:r w:rsidRPr="005E153E">
        <w:rPr>
          <w:rStyle w:val="StyleBoldUnderline"/>
        </w:rPr>
        <w:t>can</w:t>
      </w:r>
      <w:r w:rsidRPr="00756B0C">
        <w:rPr>
          <w:rStyle w:val="StyleBoldUnderline"/>
        </w:rPr>
        <w:t xml:space="preserve"> only make the president look bad.</w:t>
      </w:r>
      <w:r w:rsidRPr="00756B0C">
        <w:rPr>
          <w:sz w:val="16"/>
        </w:rPr>
        <w:t xml:space="preserve"> To avoid such blame, the president may refrain from engaging in a politically advantageous action. In this way, OLC may be able to prevent the president from taking an action that he would otherwise prefer. </w:t>
      </w:r>
      <w:r w:rsidRPr="00756B0C">
        <w:rPr>
          <w:rStyle w:val="BoldUnderline"/>
        </w:rPr>
        <w:t xml:space="preserve">At a minimum, </w:t>
      </w:r>
      <w:r w:rsidRPr="005E153E">
        <w:rPr>
          <w:rStyle w:val="BoldUnderline"/>
        </w:rPr>
        <w:t xml:space="preserve">OLC </w:t>
      </w:r>
      <w:r w:rsidRPr="00070945">
        <w:rPr>
          <w:rStyle w:val="Emphasis"/>
          <w:highlight w:val="cyan"/>
        </w:rPr>
        <w:t>raises the political cost of the action</w:t>
      </w:r>
      <w:r w:rsidRPr="00756B0C">
        <w:rPr>
          <w:sz w:val="16"/>
        </w:rPr>
        <w:t>.</w:t>
      </w:r>
    </w:p>
    <w:p w14:paraId="469E22D7" w14:textId="77777777" w:rsidR="003D72DE" w:rsidRPr="003D72DE" w:rsidRDefault="003D72DE" w:rsidP="003D72DE"/>
    <w:sectPr w:rsidR="003D72DE" w:rsidRPr="003D72D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04668" w14:textId="77777777" w:rsidR="00CA0267" w:rsidRDefault="00CA0267" w:rsidP="00E46E7E">
      <w:r>
        <w:separator/>
      </w:r>
    </w:p>
  </w:endnote>
  <w:endnote w:type="continuationSeparator" w:id="0">
    <w:p w14:paraId="22D219E4" w14:textId="77777777" w:rsidR="00CA0267" w:rsidRDefault="00CA026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2A52" w14:textId="77777777" w:rsidR="00CA0267" w:rsidRDefault="00CA0267" w:rsidP="00E46E7E">
      <w:r>
        <w:separator/>
      </w:r>
    </w:p>
  </w:footnote>
  <w:footnote w:type="continuationSeparator" w:id="0">
    <w:p w14:paraId="0EE10CB0" w14:textId="77777777" w:rsidR="00CA0267" w:rsidRDefault="00CA0267"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B8"/>
    <w:rsid w:val="000147DA"/>
    <w:rsid w:val="00016A35"/>
    <w:rsid w:val="00037E66"/>
    <w:rsid w:val="00042DDE"/>
    <w:rsid w:val="000709AA"/>
    <w:rsid w:val="000C16B3"/>
    <w:rsid w:val="001408C0"/>
    <w:rsid w:val="001463FB"/>
    <w:rsid w:val="001745DE"/>
    <w:rsid w:val="001C4F70"/>
    <w:rsid w:val="001D7626"/>
    <w:rsid w:val="002613DA"/>
    <w:rsid w:val="00286C43"/>
    <w:rsid w:val="002B6353"/>
    <w:rsid w:val="002B68C8"/>
    <w:rsid w:val="002F35F4"/>
    <w:rsid w:val="002F3E28"/>
    <w:rsid w:val="002F40E6"/>
    <w:rsid w:val="00303E5B"/>
    <w:rsid w:val="00313226"/>
    <w:rsid w:val="0031425E"/>
    <w:rsid w:val="00335D6D"/>
    <w:rsid w:val="00357719"/>
    <w:rsid w:val="00374144"/>
    <w:rsid w:val="003A63B8"/>
    <w:rsid w:val="003D72DE"/>
    <w:rsid w:val="003F42AF"/>
    <w:rsid w:val="00412F6D"/>
    <w:rsid w:val="0042635A"/>
    <w:rsid w:val="00447766"/>
    <w:rsid w:val="00466B6F"/>
    <w:rsid w:val="004B3188"/>
    <w:rsid w:val="004C63B5"/>
    <w:rsid w:val="004D461E"/>
    <w:rsid w:val="00517479"/>
    <w:rsid w:val="00522AB8"/>
    <w:rsid w:val="005945D5"/>
    <w:rsid w:val="005A0BE5"/>
    <w:rsid w:val="005E2C99"/>
    <w:rsid w:val="00672258"/>
    <w:rsid w:val="0067575B"/>
    <w:rsid w:val="00683BD8"/>
    <w:rsid w:val="00692C26"/>
    <w:rsid w:val="006D026E"/>
    <w:rsid w:val="006F2D3D"/>
    <w:rsid w:val="00700835"/>
    <w:rsid w:val="00726F87"/>
    <w:rsid w:val="007333B9"/>
    <w:rsid w:val="00791B7D"/>
    <w:rsid w:val="007D7924"/>
    <w:rsid w:val="007E470C"/>
    <w:rsid w:val="007E5F71"/>
    <w:rsid w:val="00821415"/>
    <w:rsid w:val="0083768F"/>
    <w:rsid w:val="008D62CE"/>
    <w:rsid w:val="0091595A"/>
    <w:rsid w:val="009165EA"/>
    <w:rsid w:val="00974708"/>
    <w:rsid w:val="009829F2"/>
    <w:rsid w:val="00993F61"/>
    <w:rsid w:val="009B0746"/>
    <w:rsid w:val="009C198B"/>
    <w:rsid w:val="009D207E"/>
    <w:rsid w:val="009E691A"/>
    <w:rsid w:val="00A074CB"/>
    <w:rsid w:val="00A1386B"/>
    <w:rsid w:val="00A369C4"/>
    <w:rsid w:val="00A47986"/>
    <w:rsid w:val="00A47DE0"/>
    <w:rsid w:val="00A853E0"/>
    <w:rsid w:val="00A91A24"/>
    <w:rsid w:val="00AC0E99"/>
    <w:rsid w:val="00AF5046"/>
    <w:rsid w:val="00B33E0C"/>
    <w:rsid w:val="00B45FE9"/>
    <w:rsid w:val="00B65E97"/>
    <w:rsid w:val="00B84180"/>
    <w:rsid w:val="00BC0581"/>
    <w:rsid w:val="00BC533E"/>
    <w:rsid w:val="00C238D3"/>
    <w:rsid w:val="00C42A3C"/>
    <w:rsid w:val="00CA0267"/>
    <w:rsid w:val="00CD2C6D"/>
    <w:rsid w:val="00CE45DF"/>
    <w:rsid w:val="00CF1A0F"/>
    <w:rsid w:val="00D36252"/>
    <w:rsid w:val="00D4330B"/>
    <w:rsid w:val="00D460F1"/>
    <w:rsid w:val="00D51B44"/>
    <w:rsid w:val="00D562FB"/>
    <w:rsid w:val="00D81480"/>
    <w:rsid w:val="00DA2E40"/>
    <w:rsid w:val="00DA5BF8"/>
    <w:rsid w:val="00DC71AA"/>
    <w:rsid w:val="00DD2FAB"/>
    <w:rsid w:val="00DE627C"/>
    <w:rsid w:val="00E46E7E"/>
    <w:rsid w:val="00E95631"/>
    <w:rsid w:val="00F1173B"/>
    <w:rsid w:val="00F344C1"/>
    <w:rsid w:val="00F36100"/>
    <w:rsid w:val="00F53EC6"/>
    <w:rsid w:val="00FA538E"/>
    <w:rsid w:val="00FC203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A0A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D72DE"/>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3D72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D72D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D72D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3D72D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D72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72DE"/>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3D72DE"/>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3D72D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D72DE"/>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3D72DE"/>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3D72DE"/>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D72DE"/>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3D72DE"/>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3D72DE"/>
    <w:pPr>
      <w:tabs>
        <w:tab w:val="center" w:pos="4680"/>
        <w:tab w:val="right" w:pos="9360"/>
      </w:tabs>
    </w:pPr>
  </w:style>
  <w:style w:type="character" w:customStyle="1" w:styleId="HeaderChar">
    <w:name w:val="Header Char"/>
    <w:basedOn w:val="DefaultParagraphFont"/>
    <w:link w:val="Header"/>
    <w:uiPriority w:val="99"/>
    <w:rsid w:val="003D72DE"/>
    <w:rPr>
      <w:rFonts w:ascii="Calibri" w:eastAsiaTheme="minorHAnsi" w:hAnsi="Calibri" w:cs="Calibri"/>
      <w:sz w:val="22"/>
      <w:szCs w:val="22"/>
    </w:rPr>
  </w:style>
  <w:style w:type="paragraph" w:styleId="Footer">
    <w:name w:val="footer"/>
    <w:basedOn w:val="Normal"/>
    <w:link w:val="FooterChar"/>
    <w:uiPriority w:val="99"/>
    <w:rsid w:val="003D72DE"/>
    <w:pPr>
      <w:tabs>
        <w:tab w:val="center" w:pos="4680"/>
        <w:tab w:val="right" w:pos="9360"/>
      </w:tabs>
    </w:pPr>
  </w:style>
  <w:style w:type="character" w:customStyle="1" w:styleId="FooterChar">
    <w:name w:val="Footer Char"/>
    <w:basedOn w:val="DefaultParagraphFont"/>
    <w:link w:val="Footer"/>
    <w:uiPriority w:val="99"/>
    <w:rsid w:val="003D72DE"/>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3D72DE"/>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3D72DE"/>
    <w:rPr>
      <w:b/>
      <w:bCs/>
    </w:rPr>
  </w:style>
  <w:style w:type="character" w:styleId="FollowedHyperlink">
    <w:name w:val="FollowedHyperlink"/>
    <w:basedOn w:val="DefaultParagraphFont"/>
    <w:uiPriority w:val="99"/>
    <w:semiHidden/>
    <w:rsid w:val="003D72DE"/>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paragraph" w:styleId="Title">
    <w:name w:val="Title"/>
    <w:aliases w:val="Bold Underlined,Cites and Cards,UNDERLINE,title"/>
    <w:basedOn w:val="Normal"/>
    <w:next w:val="Normal"/>
    <w:link w:val="TitleChar1"/>
    <w:uiPriority w:val="6"/>
    <w:qFormat/>
    <w:rsid w:val="003D72DE"/>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3D72DE"/>
    <w:rPr>
      <w:rFonts w:eastAsiaTheme="minorHAnsi"/>
      <w:b/>
      <w:sz w:val="22"/>
      <w:szCs w:val="22"/>
      <w:u w:val="single"/>
    </w:rPr>
  </w:style>
  <w:style w:type="character" w:customStyle="1" w:styleId="BoldUnderline">
    <w:name w:val="BoldUnderline"/>
    <w:basedOn w:val="DefaultParagraphFont"/>
    <w:uiPriority w:val="1"/>
    <w:qFormat/>
    <w:rsid w:val="003D72DE"/>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D72DE"/>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3D72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D72D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D72D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3D72D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D72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72DE"/>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3D72DE"/>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3D72D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D72DE"/>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3D72DE"/>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3D72DE"/>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D72DE"/>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3D72DE"/>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3D72DE"/>
    <w:pPr>
      <w:tabs>
        <w:tab w:val="center" w:pos="4680"/>
        <w:tab w:val="right" w:pos="9360"/>
      </w:tabs>
    </w:pPr>
  </w:style>
  <w:style w:type="character" w:customStyle="1" w:styleId="HeaderChar">
    <w:name w:val="Header Char"/>
    <w:basedOn w:val="DefaultParagraphFont"/>
    <w:link w:val="Header"/>
    <w:uiPriority w:val="99"/>
    <w:rsid w:val="003D72DE"/>
    <w:rPr>
      <w:rFonts w:ascii="Calibri" w:eastAsiaTheme="minorHAnsi" w:hAnsi="Calibri" w:cs="Calibri"/>
      <w:sz w:val="22"/>
      <w:szCs w:val="22"/>
    </w:rPr>
  </w:style>
  <w:style w:type="paragraph" w:styleId="Footer">
    <w:name w:val="footer"/>
    <w:basedOn w:val="Normal"/>
    <w:link w:val="FooterChar"/>
    <w:uiPriority w:val="99"/>
    <w:rsid w:val="003D72DE"/>
    <w:pPr>
      <w:tabs>
        <w:tab w:val="center" w:pos="4680"/>
        <w:tab w:val="right" w:pos="9360"/>
      </w:tabs>
    </w:pPr>
  </w:style>
  <w:style w:type="character" w:customStyle="1" w:styleId="FooterChar">
    <w:name w:val="Footer Char"/>
    <w:basedOn w:val="DefaultParagraphFont"/>
    <w:link w:val="Footer"/>
    <w:uiPriority w:val="99"/>
    <w:rsid w:val="003D72DE"/>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3D72DE"/>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3D72DE"/>
    <w:rPr>
      <w:b/>
      <w:bCs/>
    </w:rPr>
  </w:style>
  <w:style w:type="character" w:styleId="FollowedHyperlink">
    <w:name w:val="FollowedHyperlink"/>
    <w:basedOn w:val="DefaultParagraphFont"/>
    <w:uiPriority w:val="99"/>
    <w:semiHidden/>
    <w:rsid w:val="003D72DE"/>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paragraph" w:styleId="Title">
    <w:name w:val="Title"/>
    <w:aliases w:val="Bold Underlined,Cites and Cards,UNDERLINE,title"/>
    <w:basedOn w:val="Normal"/>
    <w:next w:val="Normal"/>
    <w:link w:val="TitleChar1"/>
    <w:uiPriority w:val="6"/>
    <w:qFormat/>
    <w:rsid w:val="003D72DE"/>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3D72DE"/>
    <w:rPr>
      <w:rFonts w:eastAsiaTheme="minorHAnsi"/>
      <w:b/>
      <w:sz w:val="22"/>
      <w:szCs w:val="22"/>
      <w:u w:val="single"/>
    </w:rPr>
  </w:style>
  <w:style w:type="character" w:customStyle="1" w:styleId="BoldUnderline">
    <w:name w:val="BoldUnderline"/>
    <w:basedOn w:val="DefaultParagraphFont"/>
    <w:uiPriority w:val="1"/>
    <w:qFormat/>
    <w:rsid w:val="003D72DE"/>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war.org.uk/index.php/afghanistan-and-pakistan/933-how-drone-warfare-increases-the-likelihood-of-terrorist-blowbac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cclatchydc.com/2013/03/10/185261/sen-dianne-feinstein-presses-her.html" TargetMode="External"/><Relationship Id="rId4" Type="http://schemas.openxmlformats.org/officeDocument/2006/relationships/settings" Target="settings.xml"/><Relationship Id="rId9" Type="http://schemas.openxmlformats.org/officeDocument/2006/relationships/hyperlink" Target="http://www.judiciary.senate.gov/pdf/04-23-13BrooksTestimon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34</Pages>
  <Words>19006</Words>
  <Characters>108336</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Bausch</dc:creator>
  <cp:lastModifiedBy>Carter Henman</cp:lastModifiedBy>
  <cp:revision>2</cp:revision>
  <dcterms:created xsi:type="dcterms:W3CDTF">2014-01-06T02:43:00Z</dcterms:created>
  <dcterms:modified xsi:type="dcterms:W3CDTF">2014-01-06T02:43:00Z</dcterms:modified>
</cp:coreProperties>
</file>