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80" w:rsidRDefault="00344580" w:rsidP="00344580">
      <w:pPr>
        <w:pStyle w:val="Heading2"/>
      </w:pPr>
      <w:r>
        <w:t>1</w:t>
      </w:r>
    </w:p>
    <w:p w:rsidR="00344580" w:rsidRDefault="00344580" w:rsidP="00344580">
      <w:pPr>
        <w:pStyle w:val="Heading4"/>
      </w:pPr>
      <w:r>
        <w:t xml:space="preserve">a. Interpretation and violation---the affirmative should defend the desirability of topical government action </w:t>
      </w:r>
    </w:p>
    <w:p w:rsidR="00344580" w:rsidRDefault="00344580" w:rsidP="00344580">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344580" w:rsidRPr="000B3983" w:rsidRDefault="00344580" w:rsidP="00344580">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344580" w:rsidRPr="001C78E6" w:rsidRDefault="00344580" w:rsidP="00344580">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w:t>
      </w:r>
    </w:p>
    <w:p w:rsidR="00344580" w:rsidRPr="00977C6B" w:rsidRDefault="00344580" w:rsidP="00344580">
      <w:pPr>
        <w:pStyle w:val="Heading4"/>
        <w:rPr>
          <w:rFonts w:cs="Times New Roman"/>
        </w:rPr>
      </w:pPr>
      <w:r w:rsidRPr="00977C6B">
        <w:rPr>
          <w:rFonts w:cs="Times New Roman"/>
        </w:rPr>
        <w:t>“Restrict” is to prevent</w:t>
      </w:r>
    </w:p>
    <w:p w:rsidR="00344580" w:rsidRPr="00977C6B" w:rsidRDefault="00344580" w:rsidP="00344580">
      <w:pPr>
        <w:rPr>
          <w:rStyle w:val="StyleStyleBold12pt"/>
          <w:rFonts w:cs="Times New Roman"/>
        </w:rPr>
      </w:pPr>
      <w:r w:rsidRPr="00AC6C8C">
        <w:rPr>
          <w:rStyle w:val="StyleStyleBold12pt"/>
          <w:rFonts w:cs="Times New Roman"/>
        </w:rPr>
        <w:t>Corpus Juris Secundum, 1931</w:t>
      </w:r>
    </w:p>
    <w:p w:rsidR="00344580" w:rsidRPr="00977C6B" w:rsidRDefault="00344580" w:rsidP="00344580">
      <w:pPr>
        <w:rPr>
          <w:rFonts w:cs="Times New Roman"/>
        </w:rPr>
      </w:pPr>
      <w:r w:rsidRPr="00977C6B">
        <w:rPr>
          <w:rFonts w:cs="Times New Roman"/>
        </w:rPr>
        <w:t>(Volume 54, p. 735)</w:t>
      </w:r>
    </w:p>
    <w:p w:rsidR="00344580" w:rsidRPr="00977C6B" w:rsidRDefault="00344580" w:rsidP="00344580">
      <w:pPr>
        <w:rPr>
          <w:rFonts w:cs="Times New Roman"/>
        </w:rPr>
      </w:pPr>
    </w:p>
    <w:p w:rsidR="00344580" w:rsidRPr="00977C6B" w:rsidRDefault="00344580" w:rsidP="00344580">
      <w:pPr>
        <w:rPr>
          <w:rFonts w:cs="Times New Roman"/>
        </w:rPr>
      </w:pPr>
      <w:r w:rsidRPr="00977C6B">
        <w:rPr>
          <w:rFonts w:cs="Times New Roman"/>
        </w:rPr>
        <w:t xml:space="preserve">RESTRICT:  </w:t>
      </w:r>
      <w:r w:rsidRPr="00977C6B">
        <w:rPr>
          <w:rStyle w:val="StyleBoldUnderline"/>
          <w:rFonts w:cs="Times New Roman"/>
        </w:rPr>
        <w:t xml:space="preserve">To confine; to limit; </w:t>
      </w:r>
      <w:r w:rsidRPr="008E1C93">
        <w:rPr>
          <w:rStyle w:val="StyleBoldUnderline"/>
          <w:rFonts w:cs="Times New Roman"/>
          <w:highlight w:val="cyan"/>
        </w:rPr>
        <w:t>to prevent</w:t>
      </w:r>
      <w:r w:rsidRPr="00977C6B">
        <w:rPr>
          <w:rStyle w:val="StyleBoldUnderline"/>
          <w:rFonts w:cs="Times New Roman"/>
        </w:rPr>
        <w:t xml:space="preserve"> (a person or thing) </w:t>
      </w:r>
      <w:r w:rsidRPr="008E1C93">
        <w:rPr>
          <w:rStyle w:val="StyleBoldUnderline"/>
          <w:rFonts w:cs="Times New Roman"/>
          <w:highlight w:val="cyan"/>
        </w:rPr>
        <w:t>from passing a certain limit</w:t>
      </w:r>
      <w:r w:rsidRPr="00977C6B">
        <w:rPr>
          <w:rStyle w:val="StyleBoldUnderline"/>
          <w:rFonts w:cs="Times New Roman"/>
        </w:rPr>
        <w:t xml:space="preserve"> in any kind of action; to restrain; to restrain without bounds</w:t>
      </w:r>
      <w:r w:rsidRPr="00977C6B">
        <w:rPr>
          <w:rFonts w:cs="Times New Roman"/>
        </w:rPr>
        <w:t>.</w:t>
      </w:r>
    </w:p>
    <w:p w:rsidR="00344580" w:rsidRPr="00977C6B" w:rsidRDefault="00344580" w:rsidP="00344580">
      <w:pPr>
        <w:pStyle w:val="Heading4"/>
        <w:rPr>
          <w:rFonts w:cs="Times New Roman"/>
        </w:rPr>
      </w:pPr>
      <w:r w:rsidRPr="00977C6B">
        <w:rPr>
          <w:rFonts w:cs="Times New Roman"/>
        </w:rPr>
        <w:t>“War powers” refers to the authority to use military force</w:t>
      </w:r>
    </w:p>
    <w:p w:rsidR="00344580" w:rsidRPr="00AC6C8C" w:rsidRDefault="00344580" w:rsidP="00344580">
      <w:pPr>
        <w:rPr>
          <w:rStyle w:val="StyleStyleBold12pt"/>
        </w:rPr>
      </w:pPr>
      <w:r w:rsidRPr="00AC6C8C">
        <w:rPr>
          <w:rStyle w:val="StyleStyleBold12pt"/>
        </w:rPr>
        <w:t>Waxman, Professor of Law, Columbia Law School, 13</w:t>
      </w:r>
    </w:p>
    <w:p w:rsidR="00344580" w:rsidRPr="00977C6B" w:rsidRDefault="00344580" w:rsidP="00344580">
      <w:pPr>
        <w:rPr>
          <w:rFonts w:cs="Times New Roman"/>
        </w:rPr>
      </w:pPr>
      <w:r w:rsidRPr="00977C6B">
        <w:rPr>
          <w:rFonts w:cs="Times New Roman"/>
        </w:rPr>
        <w:t>(Matthew, Adjunct Senior Fellow for Law and Foreign Policy, Council on Foreign Relations, “The Constitutional Power To Threaten War,” Draft, Forthcoming in YALE LAW JOURNAL, vol. 123 (2014), http://papers.ssrn.com/sol3/papers.cfm?abstract_id=2316777, accessed 8-28-13, CMM)</w:t>
      </w:r>
    </w:p>
    <w:p w:rsidR="00344580" w:rsidRPr="00977C6B" w:rsidRDefault="00344580" w:rsidP="00344580">
      <w:pPr>
        <w:rPr>
          <w:rFonts w:cs="Times New Roman"/>
        </w:rPr>
      </w:pPr>
    </w:p>
    <w:p w:rsidR="00344580" w:rsidRPr="00344580" w:rsidRDefault="00344580" w:rsidP="00344580">
      <w:pPr>
        <w:rPr>
          <w:rFonts w:cs="Times New Roman"/>
          <w:sz w:val="16"/>
        </w:rPr>
      </w:pPr>
      <w:r w:rsidRPr="00344580">
        <w:rPr>
          <w:rFonts w:cs="Times New Roman"/>
          <w:sz w:val="16"/>
        </w:rPr>
        <w:t>As to the constitutional issues, there is wide agreement among legal scholars on</w:t>
      </w:r>
      <w:r w:rsidRPr="00344580">
        <w:rPr>
          <w:rFonts w:cs="Times New Roman"/>
          <w:sz w:val="12"/>
        </w:rPr>
        <w:t>¶</w:t>
      </w:r>
      <w:r w:rsidRPr="00344580">
        <w:rPr>
          <w:rFonts w:cs="Times New Roman"/>
          <w:sz w:val="16"/>
        </w:rPr>
        <w:t xml:space="preserve"> the general historical saga of American </w:t>
      </w:r>
      <w:r w:rsidRPr="008E1C93">
        <w:rPr>
          <w:rStyle w:val="StyleBoldUnderline"/>
          <w:rFonts w:cs="Times New Roman"/>
          <w:highlight w:val="cyan"/>
        </w:rPr>
        <w:t>war powers</w:t>
      </w:r>
      <w:r w:rsidRPr="00344580">
        <w:rPr>
          <w:rFonts w:cs="Times New Roman"/>
          <w:sz w:val="16"/>
        </w:rPr>
        <w:t xml:space="preserve"> – by which I </w:t>
      </w:r>
      <w:r w:rsidRPr="008E1C93">
        <w:rPr>
          <w:rStyle w:val="StyleBoldUnderline"/>
          <w:rFonts w:cs="Times New Roman"/>
          <w:highlight w:val="cyan"/>
        </w:rPr>
        <w:t>mean</w:t>
      </w:r>
      <w:r w:rsidRPr="00344580">
        <w:rPr>
          <w:rFonts w:cs="Times New Roman"/>
          <w:sz w:val="16"/>
        </w:rPr>
        <w:t xml:space="preserve"> here </w:t>
      </w:r>
      <w:r w:rsidRPr="008E1C93">
        <w:rPr>
          <w:rStyle w:val="StyleBoldUnderline"/>
          <w:rFonts w:cs="Times New Roman"/>
          <w:highlight w:val="cyan"/>
        </w:rPr>
        <w:t>the authority</w:t>
      </w:r>
      <w:r w:rsidRPr="00344580">
        <w:rPr>
          <w:rStyle w:val="StyleBoldUnderline"/>
          <w:rFonts w:cs="Times New Roman"/>
          <w:b w:val="0"/>
          <w:sz w:val="12"/>
          <w:u w:val="none"/>
        </w:rPr>
        <w:t>¶</w:t>
      </w:r>
      <w:r w:rsidRPr="008E1C93">
        <w:rPr>
          <w:rStyle w:val="StyleBoldUnderline"/>
          <w:rFonts w:cs="Times New Roman"/>
          <w:sz w:val="12"/>
          <w:highlight w:val="cyan"/>
        </w:rPr>
        <w:t xml:space="preserve"> </w:t>
      </w:r>
      <w:r w:rsidRPr="008E1C93">
        <w:rPr>
          <w:rStyle w:val="StyleBoldUnderline"/>
          <w:rFonts w:cs="Times New Roman"/>
          <w:highlight w:val="cyan"/>
        </w:rPr>
        <w:t>to use military force</w:t>
      </w:r>
      <w:r w:rsidRPr="00977C6B">
        <w:rPr>
          <w:rStyle w:val="StyleBoldUnderline"/>
          <w:rFonts w:cs="Times New Roman"/>
        </w:rPr>
        <w:t>, and not the specific means or tactics by which war is waged once</w:t>
      </w:r>
      <w:r w:rsidRPr="00344580">
        <w:rPr>
          <w:rStyle w:val="StyleBoldUnderline"/>
          <w:rFonts w:cs="Times New Roman"/>
          <w:b w:val="0"/>
          <w:sz w:val="12"/>
          <w:u w:val="none"/>
        </w:rPr>
        <w:t>¶</w:t>
      </w:r>
      <w:r w:rsidRPr="00977C6B">
        <w:rPr>
          <w:rStyle w:val="StyleBoldUnderline"/>
          <w:rFonts w:cs="Times New Roman"/>
          <w:sz w:val="12"/>
        </w:rPr>
        <w:t xml:space="preserve"> </w:t>
      </w:r>
      <w:r w:rsidRPr="00977C6B">
        <w:rPr>
          <w:rStyle w:val="StyleBoldUnderline"/>
          <w:rFonts w:cs="Times New Roman"/>
        </w:rPr>
        <w:t>initiated</w:t>
      </w:r>
      <w:r w:rsidRPr="00344580">
        <w:rPr>
          <w:rFonts w:cs="Times New Roman"/>
          <w:sz w:val="16"/>
        </w:rPr>
        <w:t>7 – though there remains intense disagreement about whether this is an optimistic</w:t>
      </w:r>
      <w:r w:rsidRPr="00344580">
        <w:rPr>
          <w:rFonts w:cs="Times New Roman"/>
          <w:sz w:val="12"/>
        </w:rPr>
        <w:t>¶</w:t>
      </w:r>
      <w:r w:rsidRPr="00344580">
        <w:rPr>
          <w:rFonts w:cs="Times New Roman"/>
          <w:sz w:val="16"/>
        </w:rPr>
        <w:t xml:space="preserve"> or pessimistic story from the perspective of constitutional values and protection of</w:t>
      </w:r>
      <w:r w:rsidRPr="00344580">
        <w:rPr>
          <w:rFonts w:cs="Times New Roman"/>
          <w:sz w:val="12"/>
        </w:rPr>
        <w:t>¶</w:t>
      </w:r>
      <w:r w:rsidRPr="00344580">
        <w:rPr>
          <w:rFonts w:cs="Times New Roman"/>
          <w:sz w:val="16"/>
        </w:rPr>
        <w:t xml:space="preserve"> American interests. Generally speaking, the story goes like this: The Founders placed</w:t>
      </w:r>
      <w:r w:rsidRPr="00344580">
        <w:rPr>
          <w:rFonts w:cs="Times New Roman"/>
          <w:sz w:val="12"/>
        </w:rPr>
        <w:t>¶</w:t>
      </w:r>
      <w:r w:rsidRPr="00344580">
        <w:rPr>
          <w:rFonts w:cs="Times New Roman"/>
          <w:sz w:val="16"/>
        </w:rPr>
        <w:t xml:space="preserve"> decisions whether actively to engage in military hostilities in Congress’s hands, and</w:t>
      </w:r>
      <w:r w:rsidRPr="00344580">
        <w:rPr>
          <w:rFonts w:cs="Times New Roman"/>
          <w:sz w:val="12"/>
        </w:rPr>
        <w:t>¶</w:t>
      </w:r>
      <w:r w:rsidRPr="00344580">
        <w:rPr>
          <w:rFonts w:cs="Times New Roman"/>
          <w:sz w:val="16"/>
        </w:rPr>
        <w:t xml:space="preserve"> Presidents mostly (but not always) respected this allocation for the first century and a half</w:t>
      </w:r>
      <w:r w:rsidRPr="00344580">
        <w:rPr>
          <w:rFonts w:cs="Times New Roman"/>
          <w:sz w:val="12"/>
        </w:rPr>
        <w:t>¶</w:t>
      </w:r>
      <w:r w:rsidRPr="00344580">
        <w:rPr>
          <w:rFonts w:cs="Times New Roman"/>
          <w:sz w:val="16"/>
        </w:rPr>
        <w:t xml:space="preserve"> of our history.8 At least by the Cold War, however, Presidents began exercising this</w:t>
      </w:r>
      <w:r w:rsidRPr="00344580">
        <w:rPr>
          <w:rFonts w:cs="Times New Roman"/>
          <w:sz w:val="12"/>
        </w:rPr>
        <w:t>¶</w:t>
      </w:r>
      <w:r w:rsidRPr="00344580">
        <w:rPr>
          <w:rFonts w:cs="Times New Roman"/>
          <w:sz w:val="16"/>
        </w:rPr>
        <w:t xml:space="preserve"> power unilaterally in a much wider set of cases, and Congress mostly allowed them to;9</w:t>
      </w:r>
      <w:r w:rsidRPr="00344580">
        <w:rPr>
          <w:rFonts w:cs="Times New Roman"/>
          <w:sz w:val="12"/>
        </w:rPr>
        <w:t>¶</w:t>
      </w:r>
      <w:r w:rsidRPr="00344580">
        <w:rPr>
          <w:rFonts w:cs="Times New Roman"/>
          <w:sz w:val="16"/>
        </w:rPr>
        <w:t xml:space="preserve"> an effort to realign legislatively the allocation after the Vietnam War failed, and today the</w:t>
      </w:r>
      <w:r w:rsidRPr="00344580">
        <w:rPr>
          <w:rFonts w:cs="Times New Roman"/>
          <w:sz w:val="12"/>
        </w:rPr>
        <w:t>¶</w:t>
      </w:r>
      <w:r w:rsidRPr="00344580">
        <w:rPr>
          <w:rFonts w:cs="Times New Roman"/>
          <w:sz w:val="16"/>
        </w:rPr>
        <w:t xml:space="preserve"> President has a very free hand in using military force that does not rise to the level of</w:t>
      </w:r>
      <w:r w:rsidRPr="00344580">
        <w:rPr>
          <w:rFonts w:cs="Times New Roman"/>
          <w:sz w:val="12"/>
        </w:rPr>
        <w:t>¶</w:t>
      </w:r>
      <w:r w:rsidRPr="00344580">
        <w:rPr>
          <w:rFonts w:cs="Times New Roman"/>
          <w:sz w:val="16"/>
        </w:rPr>
        <w:t xml:space="preserve"> “war” (in constitutional terms, which is usually confined to large-scale and long-duration</w:t>
      </w:r>
      <w:r w:rsidRPr="00344580">
        <w:rPr>
          <w:rFonts w:cs="Times New Roman"/>
          <w:sz w:val="12"/>
        </w:rPr>
        <w:t>¶</w:t>
      </w:r>
      <w:r w:rsidRPr="00344580">
        <w:rPr>
          <w:rFonts w:cs="Times New Roman"/>
          <w:sz w:val="16"/>
        </w:rPr>
        <w:t xml:space="preserve"> uses of ground forces).10 From a functional standpoint, this dramatic shift in</w:t>
      </w:r>
      <w:r w:rsidRPr="00344580">
        <w:rPr>
          <w:rFonts w:cs="Times New Roman"/>
          <w:sz w:val="12"/>
        </w:rPr>
        <w:t>¶</w:t>
      </w:r>
      <w:r w:rsidRPr="00344580">
        <w:rPr>
          <w:rFonts w:cs="Times New Roman"/>
          <w:sz w:val="16"/>
        </w:rPr>
        <w:t xml:space="preserve"> constitutional power is seen as either good, because decisions to use force require policy</w:t>
      </w:r>
      <w:r w:rsidRPr="00344580">
        <w:rPr>
          <w:rFonts w:cs="Times New Roman"/>
          <w:sz w:val="12"/>
        </w:rPr>
        <w:t>¶</w:t>
      </w:r>
      <w:r w:rsidRPr="00344580">
        <w:rPr>
          <w:rFonts w:cs="Times New Roman"/>
          <w:sz w:val="16"/>
        </w:rPr>
        <w:t xml:space="preserve"> dexterity inherent in the presidency, or bad, because unilateral presidential decisions to</w:t>
      </w:r>
      <w:r w:rsidRPr="00344580">
        <w:rPr>
          <w:rFonts w:cs="Times New Roman"/>
          <w:sz w:val="12"/>
        </w:rPr>
        <w:t>¶</w:t>
      </w:r>
      <w:r w:rsidRPr="00344580">
        <w:rPr>
          <w:rFonts w:cs="Times New Roman"/>
          <w:sz w:val="16"/>
        </w:rPr>
        <w:t xml:space="preserve"> use force are more prone than congressionally-checked ones to be dangerously rash.11</w:t>
      </w:r>
    </w:p>
    <w:p w:rsidR="00344580" w:rsidRDefault="00344580" w:rsidP="00344580">
      <w:pPr>
        <w:pStyle w:val="card"/>
        <w:ind w:left="0" w:right="0"/>
        <w:rPr>
          <w:sz w:val="14"/>
        </w:rPr>
      </w:pPr>
    </w:p>
    <w:p w:rsidR="00344580" w:rsidRDefault="00344580" w:rsidP="00344580">
      <w:pPr>
        <w:pStyle w:val="card"/>
        <w:ind w:left="0" w:right="0"/>
        <w:rPr>
          <w:sz w:val="14"/>
        </w:rPr>
      </w:pPr>
    </w:p>
    <w:p w:rsidR="00344580" w:rsidRDefault="00344580" w:rsidP="00344580">
      <w:pPr>
        <w:pStyle w:val="Heading4"/>
      </w:pPr>
      <w:r>
        <w:t>Debate over a controversial point of action creates argumentative stasis—the resolution is key to decision making</w:t>
      </w:r>
    </w:p>
    <w:p w:rsidR="00344580" w:rsidRDefault="00344580" w:rsidP="00344580"/>
    <w:p w:rsidR="00344580" w:rsidRPr="00593277" w:rsidRDefault="00344580" w:rsidP="00344580">
      <w:pPr>
        <w:rPr>
          <w:rStyle w:val="StyleStyleBold12pt"/>
        </w:rPr>
      </w:pPr>
      <w:r w:rsidRPr="00593277">
        <w:rPr>
          <w:rStyle w:val="StyleStyleBold12pt"/>
        </w:rPr>
        <w:t xml:space="preserve">Steinberg and Freely 08 </w:t>
      </w:r>
    </w:p>
    <w:p w:rsidR="00344580" w:rsidRDefault="00344580" w:rsidP="00344580">
      <w:r>
        <w:t>(David L., lecturer of communication studies – University of Miami, and Austin J.,Boston based attorney who focuses on criminal, personal injury and civil rights law, “Argumentation and Debate: Critical Thinking for Reasoned Decision Making” p. 45//wyoccd)</w:t>
      </w:r>
    </w:p>
    <w:p w:rsidR="00344580" w:rsidRPr="002C2391" w:rsidRDefault="00344580" w:rsidP="00344580">
      <w:pPr>
        <w:rPr>
          <w:rStyle w:val="StyleBoldUnderline"/>
        </w:rPr>
      </w:pPr>
      <w:r w:rsidRPr="00407E4D">
        <w:rPr>
          <w:rStyle w:val="StyleBoldUnderline"/>
          <w:highlight w:val="yellow"/>
        </w:rPr>
        <w:t>Debate is a means of settling differences</w:t>
      </w:r>
      <w:r w:rsidRPr="002E3F03">
        <w:rPr>
          <w:rStyle w:val="StyleBoldUnderline"/>
        </w:rPr>
        <w:t>, so there must be a difference of opinion or a conflict of interest before there can be a debate</w:t>
      </w:r>
      <w:r w:rsidRPr="002C2391">
        <w:rPr>
          <w:rStyle w:val="StyleBoldUnderline"/>
        </w:rPr>
        <w:t>. If everyone is in agreement on a tact or value or policy, there is no need for debate: the matter can be settled by unanimous consent</w:t>
      </w:r>
      <w:r w:rsidRPr="008C65F0">
        <w:rPr>
          <w:sz w:val="16"/>
        </w:rPr>
        <w:t xml:space="preserve">. Thus, for example, it would be pointless to attempt to debate "Resolved: That two plus two equals four," because there is simply no controversy about this statement. (Controversy is an essential prerequisite of debate. </w:t>
      </w:r>
      <w:r w:rsidRPr="00407E4D">
        <w:rPr>
          <w:rStyle w:val="StyleBoldUnderline"/>
          <w:highlight w:val="yellow"/>
        </w:rPr>
        <w:t>Where there is no clash of ideas, proposals, interests, or expressed positions on issues, there is no debate</w:t>
      </w:r>
      <w:r w:rsidRPr="008C65F0">
        <w:rPr>
          <w:sz w:val="16"/>
        </w:rPr>
        <w:t xml:space="preserve">. In addition, </w:t>
      </w:r>
      <w:r w:rsidRPr="00407E4D">
        <w:rPr>
          <w:rStyle w:val="StyleBoldUnderline"/>
          <w:highlight w:val="yellow"/>
        </w:rPr>
        <w:t>debate cannot produce effective decisions without clear identification of a question or questions to be answered.</w:t>
      </w:r>
      <w:r w:rsidRPr="008C65F0">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Surely you can think of many more concerns to be addressed by a conversation about the topic area of illegal immigration. </w:t>
      </w:r>
      <w:r w:rsidRPr="00407E4D">
        <w:rPr>
          <w:rStyle w:val="StyleBoldUnderline"/>
          <w:highlight w:val="yellow"/>
        </w:rPr>
        <w:t xml:space="preserve">Participation in </w:t>
      </w:r>
      <w:r w:rsidRPr="00D61533">
        <w:rPr>
          <w:rStyle w:val="StyleBoldUnderline"/>
        </w:rPr>
        <w:t xml:space="preserve">this </w:t>
      </w:r>
      <w:r w:rsidRPr="00407E4D">
        <w:rPr>
          <w:rStyle w:val="StyleBoldUnderline"/>
          <w:highlight w:val="yellow"/>
        </w:rPr>
        <w:t xml:space="preserve">"debate" is </w:t>
      </w:r>
      <w:r w:rsidRPr="00D61533">
        <w:rPr>
          <w:rStyle w:val="StyleBoldUnderline"/>
        </w:rPr>
        <w:t xml:space="preserve">likely to be emotional and intense. However, it is </w:t>
      </w:r>
      <w:r w:rsidRPr="00407E4D">
        <w:rPr>
          <w:rStyle w:val="StyleBoldUnderline"/>
          <w:highlight w:val="yellow"/>
        </w:rPr>
        <w:t xml:space="preserve">not likely to be productive </w:t>
      </w:r>
      <w:r w:rsidRPr="00D61533">
        <w:rPr>
          <w:rStyle w:val="StyleBoldUnderline"/>
        </w:rPr>
        <w:t xml:space="preserve">or useful </w:t>
      </w:r>
      <w:r w:rsidRPr="00407E4D">
        <w:rPr>
          <w:rStyle w:val="StyleBoldUnderline"/>
          <w:highlight w:val="yellow"/>
        </w:rPr>
        <w:t>without focus on a particular question</w:t>
      </w:r>
      <w:r w:rsidRPr="002C2391">
        <w:rPr>
          <w:rStyle w:val="StyleBoldUnderline"/>
        </w:rPr>
        <w:t xml:space="preserve"> and identification of a line demarcating sides in the controversy. </w:t>
      </w:r>
      <w:r w:rsidRPr="00407E4D">
        <w:rPr>
          <w:rStyle w:val="StyleBoldUnderline"/>
          <w:highlight w:val="yellow"/>
        </w:rPr>
        <w:t>To be discussed and resolved effectively, controversies must be stated clearly</w:t>
      </w:r>
      <w:r w:rsidRPr="002C2391">
        <w:rPr>
          <w:rStyle w:val="StyleBoldUnderline"/>
        </w:rPr>
        <w:t>.</w:t>
      </w:r>
      <w:r w:rsidRPr="008C65F0">
        <w:rPr>
          <w:sz w:val="16"/>
        </w:rPr>
        <w:t xml:space="preserve"> </w:t>
      </w:r>
      <w:r w:rsidRPr="002C2391">
        <w:rPr>
          <w:rStyle w:val="StyleBoldUnderline"/>
        </w:rPr>
        <w:t>Vague understanding results in unfocused deliberation and poor decisions, frustration, and emotional distress</w:t>
      </w:r>
      <w:r w:rsidRPr="008C65F0">
        <w:rPr>
          <w:sz w:val="16"/>
        </w:rPr>
        <w:t>, as evidenced by the failure of the United States Congress to make progress on the immigration debate during the summer of 2007.</w:t>
      </w:r>
      <w:r w:rsidRPr="008C65F0">
        <w:rPr>
          <w:sz w:val="12"/>
        </w:rPr>
        <w:t>¶</w:t>
      </w:r>
      <w:r w:rsidRPr="008C65F0">
        <w:rPr>
          <w:sz w:val="16"/>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407E4D">
        <w:rPr>
          <w:rStyle w:val="StyleBoldUnderline"/>
          <w:highlight w:val="yellow"/>
        </w:rPr>
        <w:t>Groups of concerned citizens worried about the state of public education could join together to express their frustrations, anger, disillusionment, and emotions regarding the schools, but without a focus</w:t>
      </w:r>
      <w:r w:rsidRPr="002C2391">
        <w:rPr>
          <w:rStyle w:val="StyleBoldUnderline"/>
        </w:rPr>
        <w:t xml:space="preserve"> for their discussions, they could easily agree about the sorry state of education without finding points of clarity or potential solutions. </w:t>
      </w:r>
      <w:r w:rsidRPr="00407E4D">
        <w:rPr>
          <w:rStyle w:val="StyleBoldUnderline"/>
          <w:highlight w:val="yellow"/>
        </w:rPr>
        <w:t>A gripe session would follow</w:t>
      </w:r>
      <w:r w:rsidRPr="002C2391">
        <w:rPr>
          <w:rStyle w:val="StyleBoldUnderline"/>
        </w:rPr>
        <w:t>. But if a precise question is posed—such as "What can be done to improve public education?"—then a more profitable area of discussion is opened up simply by placing a focus on the search for a concrete solution step</w:t>
      </w:r>
      <w:r w:rsidRPr="008C65F0">
        <w:rPr>
          <w:sz w:val="16"/>
        </w:rPr>
        <w:t>.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8C65F0">
        <w:rPr>
          <w:sz w:val="12"/>
        </w:rPr>
        <w:t>¶</w:t>
      </w:r>
      <w:r w:rsidRPr="008C65F0">
        <w:rPr>
          <w:sz w:val="16"/>
        </w:rPr>
        <w:t xml:space="preserve"> </w:t>
      </w:r>
      <w:r w:rsidRPr="00407E4D">
        <w:rPr>
          <w:rStyle w:val="StyleBoldUnderline"/>
          <w:highlight w:val="yellow"/>
        </w:rPr>
        <w:t>To have a productive debate, which</w:t>
      </w:r>
      <w:r w:rsidRPr="00D61533">
        <w:rPr>
          <w:rStyle w:val="StyleBoldUnderline"/>
        </w:rPr>
        <w:t xml:space="preserve"> </w:t>
      </w:r>
      <w:r w:rsidRPr="00407E4D">
        <w:rPr>
          <w:rStyle w:val="StyleBoldUnderline"/>
          <w:highlight w:val="yellow"/>
        </w:rPr>
        <w:t>facilitates effective decision making by directing and placing limits on the decision to be made</w:t>
      </w:r>
      <w:r w:rsidRPr="002C2391">
        <w:rPr>
          <w:rStyle w:val="StyleBoldUnderline"/>
        </w:rPr>
        <w:t xml:space="preserve">, the basis for argument should be clearly </w:t>
      </w:r>
      <w:r w:rsidRPr="00D61533">
        <w:rPr>
          <w:rStyle w:val="StyleBoldUnderline"/>
        </w:rPr>
        <w:t>defined. If we merely talk about "homelessness" or "abortion" or "crime'* or "global warming" we are likely to have an interesting discussion but not to establish profitable basis for argument</w:t>
      </w:r>
      <w:r w:rsidRPr="008C65F0">
        <w:rPr>
          <w:sz w:val="16"/>
        </w:rP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r w:rsidRPr="00407E4D">
        <w:rPr>
          <w:rStyle w:val="StyleBoldUnderline"/>
          <w:highlight w:val="yellow"/>
        </w:rPr>
        <w:t>.</w:t>
      </w:r>
      <w:r w:rsidRPr="008C65F0">
        <w:rPr>
          <w:rStyle w:val="StyleBoldUnderline"/>
          <w:sz w:val="12"/>
        </w:rPr>
        <w:t>¶</w:t>
      </w:r>
      <w:r w:rsidRPr="00407E4D">
        <w:rPr>
          <w:rStyle w:val="StyleBoldUnderline"/>
          <w:highlight w:val="yellow"/>
        </w:rPr>
        <w:t xml:space="preserve"> Although we now have a general subject, we have not yet stated a problem. It is still too broad, too loosely worded to promote well-organized argument</w:t>
      </w:r>
      <w:r w:rsidRPr="008C65F0">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w:t>
      </w:r>
      <w:r w:rsidRPr="008C65F0">
        <w:rPr>
          <w:sz w:val="16"/>
        </w:rPr>
        <w:lastRenderedPageBreak/>
        <w:t xml:space="preserve">question might be. "Would a mutual defense treaty or a visit by our fleet be more effective in assuring Liurania of our support in a certain crisis?" The basis for argument could be phrased in a debate proposition such as "Resolved: That the United States should enter into a mutual defense treatv with Laurania." </w:t>
      </w:r>
      <w:r w:rsidRPr="002C2391">
        <w:rPr>
          <w:rStyle w:val="StyleBoldUnderline"/>
        </w:rPr>
        <w:t xml:space="preserve">Negative advocates might oppose this proposition by arguing that fleet maneuvers would be a better solution. </w:t>
      </w:r>
      <w:r w:rsidRPr="008C65F0">
        <w:rPr>
          <w:sz w:val="16"/>
        </w:rPr>
        <w:t xml:space="preserve">This is not to say that debates should completely avoid creative interpretation of the controversy by advocates, or that good debates cannot occur over competing interpretations of the controversy; in fact, these sorts of debates may be very engaging. </w:t>
      </w:r>
      <w:r w:rsidRPr="002C2391">
        <w:rPr>
          <w:rStyle w:val="StyleBoldUnderline"/>
        </w:rPr>
        <w:t>The point is that debate is best facilitated by the guidance provided by focus on a particular point of difference, which will be outlined in the following discussion.</w:t>
      </w:r>
    </w:p>
    <w:p w:rsidR="00344580" w:rsidRDefault="00344580" w:rsidP="00344580"/>
    <w:p w:rsidR="00344580" w:rsidRDefault="00344580" w:rsidP="00344580">
      <w:pPr>
        <w:pStyle w:val="Heading4"/>
      </w:pPr>
      <w:r>
        <w:t>Debate needs middle of the road constraints; unbridled affirmation destroys dialogue that are key to political discussion</w:t>
      </w:r>
    </w:p>
    <w:p w:rsidR="00344580" w:rsidRDefault="00344580" w:rsidP="00344580"/>
    <w:p w:rsidR="00344580" w:rsidRPr="003521DC" w:rsidRDefault="00344580" w:rsidP="00344580">
      <w:pPr>
        <w:rPr>
          <w:rStyle w:val="StyleStyleBold12pt"/>
        </w:rPr>
      </w:pPr>
      <w:r w:rsidRPr="003521DC">
        <w:rPr>
          <w:rStyle w:val="StyleStyleBold12pt"/>
        </w:rPr>
        <w:t>Hanghoj 08</w:t>
      </w:r>
    </w:p>
    <w:p w:rsidR="00344580" w:rsidRDefault="00344580" w:rsidP="00344580">
      <w:r>
        <w:t>(Thorkild Hanghøj, Phd, DREAM (Danish Research Centre on Education and Advanced Media Materials at the Institute of Literature, Media and Cultural Studies at the University of Southern Denmark. 2008 http://static.sdu.dk/mediafiles/Files/Information_til/Studerende_ved_SDU/Din_uddannelse/phd_hum/afhandlinger/2009/ThorkilHanghoej.pdf//wyoccd)</w:t>
      </w:r>
    </w:p>
    <w:p w:rsidR="00344580" w:rsidRPr="00D4556E" w:rsidRDefault="00344580" w:rsidP="00344580">
      <w:pPr>
        <w:rPr>
          <w:sz w:val="16"/>
        </w:rPr>
      </w:pPr>
      <w:r w:rsidRPr="00D61533">
        <w:rPr>
          <w:rStyle w:val="StyleBoldUnderline"/>
        </w:rPr>
        <w:t>Debate games are often based on pre-</w:t>
      </w:r>
      <w:r w:rsidRPr="003521DC">
        <w:rPr>
          <w:rStyle w:val="StyleBoldUnderline"/>
        </w:rPr>
        <w:t>designed scenarios that include</w:t>
      </w:r>
      <w:r w:rsidRPr="00D4556E">
        <w:rPr>
          <w:sz w:val="16"/>
        </w:rPr>
        <w:t xml:space="preserve"> descriptions of issues to be debated, </w:t>
      </w:r>
      <w:r w:rsidRPr="003521DC">
        <w:rPr>
          <w:rStyle w:val="StyleBoldUnderline"/>
        </w:rPr>
        <w:t>educational goals, game goals, roles, rules</w:t>
      </w:r>
      <w:r w:rsidRPr="00D61533">
        <w:rPr>
          <w:rStyle w:val="StyleBoldUnderline"/>
        </w:rPr>
        <w:t>, time frames etc.</w:t>
      </w:r>
      <w:r w:rsidRPr="00D4556E">
        <w:rPr>
          <w:sz w:val="16"/>
        </w:rPr>
        <w:t xml:space="preserve"> In this way</w:t>
      </w:r>
      <w:r w:rsidRPr="00D61533">
        <w:rPr>
          <w:rStyle w:val="StyleBoldUnderline"/>
        </w:rPr>
        <w:t xml:space="preserve">, debate games differ from textbooks and everyday classroom instruction as </w:t>
      </w:r>
      <w:r w:rsidRPr="003521DC">
        <w:rPr>
          <w:rStyle w:val="StyleBoldUnderline"/>
          <w:highlight w:val="cyan"/>
        </w:rPr>
        <w:t>debate scenarios allow teachers and students to actively imagine, interact and communicate within a domain-specific game space.</w:t>
      </w:r>
      <w:r w:rsidRPr="003521DC">
        <w:rPr>
          <w:rStyle w:val="StyleBoldUnderline"/>
        </w:rPr>
        <w:t xml:space="preserve"> </w:t>
      </w:r>
      <w:r w:rsidRPr="00D4556E">
        <w:rPr>
          <w:sz w:val="16"/>
        </w:rPr>
        <w:t xml:space="preserve">However, instead of mystifying debate games as a “magic circle” (Huizinga, 1950), I will try to overcome the epistemological dichotomy between “gaming” and “teaching” that tends to dominate discussions of educational games. In short, </w:t>
      </w:r>
      <w:r w:rsidRPr="004B78C6">
        <w:rPr>
          <w:rStyle w:val="StyleBoldUnderline"/>
        </w:rPr>
        <w:t>educational gaming is a form of teaching</w:t>
      </w:r>
      <w:r w:rsidRPr="00D4556E">
        <w:rPr>
          <w:sz w:val="16"/>
        </w:rPr>
        <w:t xml:space="preserve">. </w:t>
      </w:r>
      <w:r w:rsidRPr="004B78C6">
        <w:rPr>
          <w:rStyle w:val="StyleBoldUnderline"/>
        </w:rPr>
        <w:t>As mentioned, education and games represent two different semiotic domains that both embody the three faces of knowledge: assertions, modes of representation and social forms of organisation</w:t>
      </w:r>
      <w:r w:rsidRPr="00D4556E">
        <w:rPr>
          <w:sz w:val="16"/>
        </w:rPr>
        <w:t xml:space="preserve"> (Gee, 2003; Barth, 2002; cf. chapter 2). </w:t>
      </w:r>
      <w:r w:rsidRPr="004B78C6">
        <w:rPr>
          <w:rStyle w:val="StyleBoldUnderline"/>
        </w:rPr>
        <w:t>In order to understand the interplay between these different domains and their</w:t>
      </w:r>
      <w:r w:rsidRPr="0007591C">
        <w:rPr>
          <w:rStyle w:val="StyleBoldUnderline"/>
        </w:rPr>
        <w:t xml:space="preserve"> interrelated knowledge forms, I will draw attention to</w:t>
      </w:r>
      <w:r w:rsidRPr="00D4556E">
        <w:rPr>
          <w:sz w:val="16"/>
        </w:rPr>
        <w:t xml:space="preserve"> a central assumption in </w:t>
      </w:r>
      <w:r w:rsidRPr="0007591C">
        <w:rPr>
          <w:rStyle w:val="StyleBoldUnderline"/>
        </w:rPr>
        <w:t>Bakhtin’s dialogical philosophy</w:t>
      </w:r>
      <w:r w:rsidRPr="00D4556E">
        <w:rPr>
          <w:sz w:val="16"/>
        </w:rPr>
        <w:t xml:space="preserve">. According to Bakhtin, </w:t>
      </w:r>
      <w:r w:rsidRPr="002575D0">
        <w:rPr>
          <w:rStyle w:val="StyleBoldUnderline"/>
          <w:highlight w:val="cyan"/>
        </w:rPr>
        <w:t>all forms of communication</w:t>
      </w:r>
      <w:r w:rsidRPr="0007591C">
        <w:rPr>
          <w:rStyle w:val="StyleBoldUnderline"/>
        </w:rPr>
        <w:t xml:space="preserve"> and culture </w:t>
      </w:r>
      <w:r w:rsidRPr="002575D0">
        <w:rPr>
          <w:rStyle w:val="StyleBoldUnderline"/>
          <w:highlight w:val="cyan"/>
        </w:rPr>
        <w:t>are subject to centripetal and centrifugal force</w:t>
      </w:r>
      <w:r w:rsidRPr="0007591C">
        <w:rPr>
          <w:rStyle w:val="StyleBoldUnderline"/>
        </w:rPr>
        <w:t>s</w:t>
      </w:r>
      <w:r w:rsidRPr="00D4556E">
        <w:rPr>
          <w:sz w:val="16"/>
        </w:rPr>
        <w:t xml:space="preserve"> (Bakhtin, 1981). A centripetal force is the drive to impose one version of the truth, while a centrifugal force involves a range of possible truths and interpretations. This means that any form of expression involves a duality of centripetal and centrifugal forces: “</w:t>
      </w:r>
      <w:r w:rsidRPr="002575D0">
        <w:rPr>
          <w:rStyle w:val="StyleBoldUnderline"/>
          <w:highlight w:val="cyan"/>
        </w:rPr>
        <w:t>Every</w:t>
      </w:r>
      <w:r w:rsidRPr="0007591C">
        <w:rPr>
          <w:rStyle w:val="StyleBoldUnderline"/>
        </w:rPr>
        <w:t xml:space="preserve"> concrete </w:t>
      </w:r>
      <w:r w:rsidRPr="002575D0">
        <w:rPr>
          <w:rStyle w:val="StyleBoldUnderline"/>
          <w:highlight w:val="cyan"/>
        </w:rPr>
        <w:t>utterance of a speaking subject serves as a point where centrifugal</w:t>
      </w:r>
      <w:r w:rsidRPr="0007591C">
        <w:rPr>
          <w:rStyle w:val="StyleBoldUnderline"/>
        </w:rPr>
        <w:t xml:space="preserve"> as well as </w:t>
      </w:r>
      <w:r w:rsidRPr="002575D0">
        <w:rPr>
          <w:rStyle w:val="StyleBoldUnderline"/>
          <w:highlight w:val="cyan"/>
        </w:rPr>
        <w:t>centripetal forces are brought to bear</w:t>
      </w:r>
      <w:r w:rsidRPr="00D4556E">
        <w:rPr>
          <w:sz w:val="16"/>
        </w:rPr>
        <w:t>” (Bakhtin, 1981: 272). If we take teaching as an example, it is always affected by centripetal and centrifugal forces in the on-going negotiation of “truths” between teachers and students. In the words of Bakhtin: “</w:t>
      </w:r>
      <w:r w:rsidRPr="002575D0">
        <w:rPr>
          <w:rStyle w:val="StyleBoldUnderline"/>
          <w:highlight w:val="cyan"/>
        </w:rPr>
        <w:t xml:space="preserve">Truth </w:t>
      </w:r>
      <w:r w:rsidRPr="00D61533">
        <w:rPr>
          <w:rStyle w:val="StyleBoldUnderline"/>
        </w:rPr>
        <w:t xml:space="preserve">is not born nor is it to be found inside the head of an individual person, it </w:t>
      </w:r>
      <w:r w:rsidRPr="002575D0">
        <w:rPr>
          <w:rStyle w:val="StyleBoldUnderline"/>
          <w:highlight w:val="cyan"/>
        </w:rPr>
        <w:t>is born between people collectively searching for truth, in the process of their dialogic interaction</w:t>
      </w:r>
      <w:r w:rsidRPr="00D4556E">
        <w:rPr>
          <w:sz w:val="16"/>
        </w:rPr>
        <w:t xml:space="preserve">” (Bakhtin, 1984a: 110). Similarly, the dialogical space of debate games also embodies centrifugal and centripetal forces. Thus, the election scenario of The Power Game involves centripetal elements that are mainly determined by the rules and outcomes of the game, i.e. the election is based on a limited time frame and a fixed voting procedure. </w:t>
      </w:r>
      <w:r w:rsidRPr="007241D6">
        <w:rPr>
          <w:rStyle w:val="StyleBoldUnderline"/>
        </w:rPr>
        <w:t>Similarly, the open-ended goals, roles and resources represent centrifugal elements and create virtually endless possibilities for researching, preparing,   presenting, debating and evaluating a variety of key political issues.</w:t>
      </w:r>
      <w:r w:rsidRPr="0007591C">
        <w:rPr>
          <w:rStyle w:val="StyleBoldUnderline"/>
        </w:rPr>
        <w:t xml:space="preserve"> Consequently, </w:t>
      </w:r>
      <w:r w:rsidRPr="002575D0">
        <w:rPr>
          <w:rStyle w:val="StyleBoldUnderline"/>
          <w:highlight w:val="cyan"/>
        </w:rPr>
        <w:t>the</w:t>
      </w:r>
      <w:r w:rsidRPr="0007591C">
        <w:rPr>
          <w:rStyle w:val="StyleBoldUnderline"/>
        </w:rPr>
        <w:t xml:space="preserve"> actual </w:t>
      </w:r>
      <w:r w:rsidRPr="002575D0">
        <w:rPr>
          <w:rStyle w:val="StyleBoldUnderline"/>
          <w:highlight w:val="cyan"/>
        </w:rPr>
        <w:t>process of enacting a game scenario involves a complex negotiation between these centrifugal/centripetal forces</w:t>
      </w:r>
      <w:r w:rsidRPr="0007591C">
        <w:rPr>
          <w:rStyle w:val="StyleBoldUnderline"/>
        </w:rPr>
        <w:t xml:space="preserve"> that are inextricably linked with the teachers and students’ game activities.</w:t>
      </w:r>
      <w:r w:rsidRPr="00D4556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w:t>
      </w:r>
      <w:r w:rsidRPr="003521DC">
        <w:rPr>
          <w:rStyle w:val="StyleBoldUnderline"/>
        </w:rPr>
        <w:t xml:space="preserve">, </w:t>
      </w:r>
      <w:r w:rsidRPr="002575D0">
        <w:rPr>
          <w:rStyle w:val="StyleBoldUnderline"/>
          <w:highlight w:val="cyan"/>
        </w:rPr>
        <w:t>tensions may arise if there is too much divergence</w:t>
      </w:r>
      <w:r w:rsidRPr="003521DC">
        <w:rPr>
          <w:rStyle w:val="StyleBoldUnderline"/>
        </w:rPr>
        <w:t xml:space="preserve"> between educational goals and game goals. </w:t>
      </w:r>
      <w:r w:rsidRPr="002575D0">
        <w:rPr>
          <w:rStyle w:val="StyleBoldUnderline"/>
          <w:highlight w:val="cyan"/>
        </w:rPr>
        <w:t>This means that game facilitation requires a balance between focusing too narrowly on the rules or “facts” of a game</w:t>
      </w:r>
      <w:r w:rsidRPr="00D4556E">
        <w:rPr>
          <w:sz w:val="16"/>
        </w:rPr>
        <w:t xml:space="preserve"> (centripetal orientation) </w:t>
      </w:r>
      <w:r w:rsidRPr="002575D0">
        <w:rPr>
          <w:rStyle w:val="StyleBoldUnderline"/>
          <w:highlight w:val="cyan"/>
        </w:rPr>
        <w:t>and a focusing too broadly on the contingent possibilities</w:t>
      </w:r>
      <w:r w:rsidRPr="00D4556E">
        <w:rPr>
          <w:sz w:val="16"/>
        </w:rPr>
        <w:t xml:space="preserve"> and interpretations of the game scenario (centrifugal orientation). For Bakhtin, the duality of centripetal/centrifugal forces often manifests itself as a dynamic between “monological” and “dialogical” forms of discourse. Bakhtin illustrates this point with the </w:t>
      </w:r>
      <w:r w:rsidRPr="003521DC">
        <w:rPr>
          <w:rStyle w:val="StyleBoldUnderline"/>
        </w:rPr>
        <w:t>monological discourse</w:t>
      </w:r>
      <w:r w:rsidRPr="00D4556E">
        <w:rPr>
          <w:sz w:val="16"/>
        </w:rPr>
        <w:t xml:space="preserve"> of the Socrates/Plato dialogues </w:t>
      </w:r>
      <w:r w:rsidRPr="003521DC">
        <w:rPr>
          <w:rStyle w:val="StyleBoldUnderline"/>
        </w:rPr>
        <w:t xml:space="preserve">in which the teacher never learns anything new from the students, despite Socrates’ </w:t>
      </w:r>
      <w:r w:rsidRPr="003521DC">
        <w:rPr>
          <w:rStyle w:val="StyleBoldUnderline"/>
        </w:rPr>
        <w:lastRenderedPageBreak/>
        <w:t>ideological claims to the contrary</w:t>
      </w:r>
      <w:r w:rsidRPr="00D4556E">
        <w:rPr>
          <w:sz w:val="16"/>
        </w:rPr>
        <w:t xml:space="preserve"> (Bakhtin, 1984a). Thus, discourse becomes monologised </w:t>
      </w:r>
      <w:r w:rsidRPr="003521DC">
        <w:rPr>
          <w:rStyle w:val="StyleBoldUnderline"/>
        </w:rPr>
        <w:t>when “someone who knows and possesses the truth instructs someone who is ignorant of it and in error”, where “a thought is either affirmed or repudiated” by the authority of the teacher</w:t>
      </w:r>
      <w:r w:rsidRPr="00D4556E">
        <w:rPr>
          <w:sz w:val="16"/>
        </w:rPr>
        <w:t xml:space="preserve"> (Bakhtin, 1984a: 81). In contrast to this, </w:t>
      </w:r>
      <w:r w:rsidRPr="002575D0">
        <w:rPr>
          <w:rStyle w:val="StyleBoldUnderline"/>
          <w:highlight w:val="cyan"/>
        </w:rPr>
        <w:t>dialogical pedagogy fosters inclusive learning environments that are able to expand upon students’ existing knowledge and collaborative construction of “truths”</w:t>
      </w:r>
      <w:r w:rsidRPr="00D4556E">
        <w:rPr>
          <w:sz w:val="16"/>
        </w:rPr>
        <w:t xml:space="preserve"> (Dysthe, 1996). At this point, I should clarify that Bakhtin’s term “dialogic” is both a descriptive term (all utterances are per definition dialogic as they address other utterances as parts of a chain of communication) and a normative term as dialogue is an ideal to be worked for against the forces of “monologism” (Lillis, 2003: 197-8). In this project, I am mainly interested in describing the dialogical space of debate games. At the same time, I agree with Wegerif that “one of the goals of education, perhaps the most important goal, should be dialogue as an end in itself” (Wegerif, 2006: 61). </w:t>
      </w:r>
    </w:p>
    <w:p w:rsidR="00344580" w:rsidRDefault="00344580" w:rsidP="00344580">
      <w:pPr>
        <w:pStyle w:val="Heading4"/>
      </w:pPr>
      <w:r>
        <w:t xml:space="preserve">b. Vote neg </w:t>
      </w:r>
    </w:p>
    <w:p w:rsidR="00344580" w:rsidRDefault="00344580" w:rsidP="00344580">
      <w:pPr>
        <w:pStyle w:val="Heading4"/>
      </w:pPr>
      <w:r>
        <w:t xml:space="preserve">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rsidR="00344580" w:rsidRPr="00026AE6" w:rsidRDefault="00344580" w:rsidP="00344580">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rsidR="00344580" w:rsidRPr="004A127C" w:rsidRDefault="00344580" w:rsidP="00344580">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344580" w:rsidRDefault="00344580" w:rsidP="00344580">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344580" w:rsidRPr="001C78E6" w:rsidRDefault="00344580" w:rsidP="00344580">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w:t>
      </w:r>
      <w:r w:rsidRPr="007241D6">
        <w:rPr>
          <w:sz w:val="10"/>
        </w:rPr>
        <w:t xml:space="preserve">shortcoming, however, is through design and agency. </w:t>
      </w:r>
      <w:r w:rsidRPr="007241D6">
        <w:rPr>
          <w:rStyle w:val="StyleBoldUnderline"/>
        </w:rPr>
        <w:t>The scenarios with which students grapple and the structural design of the simulation must reflect the national security realm, even as students themselves must make choices that carry consequences</w:t>
      </w:r>
      <w:r w:rsidRPr="007241D6">
        <w:rPr>
          <w:sz w:val="10"/>
        </w:rPr>
        <w:t xml:space="preserve">. Indeed, to some extent, </w:t>
      </w:r>
      <w:r w:rsidRPr="007241D6">
        <w:rPr>
          <w:rStyle w:val="StyleBoldUnderline"/>
        </w:rPr>
        <w:t>student decisions</w:t>
      </w:r>
      <w:r w:rsidRPr="007241D6">
        <w:rPr>
          <w:sz w:val="10"/>
        </w:rPr>
        <w:t xml:space="preserve"> themselves must </w:t>
      </w:r>
      <w:r w:rsidRPr="007241D6">
        <w:rPr>
          <w:rStyle w:val="StyleBoldUnderline"/>
        </w:rPr>
        <w:t>drive the</w:t>
      </w:r>
      <w:r w:rsidRPr="007241D6">
        <w:rPr>
          <w:sz w:val="10"/>
        </w:rPr>
        <w:t xml:space="preserve"> evolution of events within the </w:t>
      </w:r>
      <w:r w:rsidRPr="007241D6">
        <w:rPr>
          <w:rStyle w:val="StyleBoldUnderline"/>
        </w:rPr>
        <w:t>simulation</w:t>
      </w:r>
      <w:r w:rsidRPr="007241D6">
        <w:rPr>
          <w:sz w:val="10"/>
        </w:rPr>
        <w:t xml:space="preserve">.168 Additionally, </w:t>
      </w:r>
      <w:r w:rsidRPr="007241D6">
        <w:rPr>
          <w:rStyle w:val="StyleBoldUnderline"/>
        </w:rPr>
        <w:t>while authenticity matters, it is worth noting that at some level the fact that the incident does not take place in a real-world setting can be a great advantage</w:t>
      </w:r>
      <w:r w:rsidRPr="007241D6">
        <w:rPr>
          <w:sz w:val="10"/>
        </w:rPr>
        <w:t xml:space="preserve">. That is, </w:t>
      </w:r>
      <w:r w:rsidRPr="007241D6">
        <w:rPr>
          <w:rStyle w:val="StyleBoldUnderline"/>
        </w:rPr>
        <w:t>the simulation creates an environment where students can make mistakes and learn from these mistakes</w:t>
      </w:r>
      <w:r w:rsidRPr="007241D6">
        <w:rPr>
          <w:sz w:val="10"/>
        </w:rPr>
        <w:t xml:space="preserve"> – </w:t>
      </w:r>
      <w:r w:rsidRPr="007241D6">
        <w:rPr>
          <w:rStyle w:val="StyleBoldUnderline"/>
        </w:rPr>
        <w:t>without what might otherwise be devastating consequences</w:t>
      </w:r>
      <w:r w:rsidRPr="007241D6">
        <w:rPr>
          <w:sz w:val="10"/>
        </w:rPr>
        <w:t xml:space="preserve">. </w:t>
      </w:r>
      <w:r w:rsidRPr="007241D6">
        <w:rPr>
          <w:rStyle w:val="StyleBoldUnderline"/>
        </w:rPr>
        <w:t xml:space="preserve">It </w:t>
      </w:r>
      <w:r w:rsidRPr="007241D6">
        <w:rPr>
          <w:sz w:val="10"/>
        </w:rPr>
        <w:t xml:space="preserve">also </w:t>
      </w:r>
      <w:r w:rsidRPr="007241D6">
        <w:rPr>
          <w:rStyle w:val="StyleBoldUnderline"/>
        </w:rPr>
        <w:t>allows instructors to develop</w:t>
      </w:r>
      <w:r w:rsidRPr="007241D6">
        <w:rPr>
          <w:sz w:val="10"/>
        </w:rPr>
        <w:t xml:space="preserve"> multiple points of </w:t>
      </w:r>
      <w:r w:rsidRPr="007241D6">
        <w:rPr>
          <w:rStyle w:val="StyleBoldUnderline"/>
        </w:rPr>
        <w:t>feedback to enrich student learning</w:t>
      </w:r>
      <w:r w:rsidRPr="007241D6">
        <w:rPr>
          <w:sz w:val="10"/>
        </w:rPr>
        <w:t xml:space="preserve"> in a way that would be much more difficult to do in a regular practice setting. </w:t>
      </w:r>
      <w:r w:rsidRPr="007241D6">
        <w:rPr>
          <w:sz w:val="10"/>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w:t>
      </w:r>
      <w:r w:rsidRPr="004A127C">
        <w:rPr>
          <w:sz w:val="10"/>
          <w:szCs w:val="12"/>
        </w:rPr>
        <w:t xml:space="preserve">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t>
      </w:r>
      <w:r w:rsidRPr="004A127C">
        <w:rPr>
          <w:sz w:val="10"/>
          <w:szCs w:val="12"/>
        </w:rPr>
        <w:lastRenderedPageBreak/>
        <w:t xml:space="preserve">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w:t>
      </w:r>
      <w:r w:rsidRPr="004A127C">
        <w:rPr>
          <w:sz w:val="10"/>
          <w:szCs w:val="12"/>
        </w:rPr>
        <w:lastRenderedPageBreak/>
        <w:t xml:space="preserve">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344580" w:rsidRDefault="00344580" w:rsidP="00344580"/>
    <w:p w:rsidR="00344580" w:rsidRDefault="00344580" w:rsidP="00344580">
      <w:pPr>
        <w:pStyle w:val="Heading2"/>
      </w:pPr>
      <w:r>
        <w:lastRenderedPageBreak/>
        <w:t>2</w:t>
      </w:r>
    </w:p>
    <w:p w:rsidR="00344580" w:rsidRDefault="00344580" w:rsidP="00344580"/>
    <w:p w:rsidR="00BC76A1" w:rsidRDefault="00BC76A1" w:rsidP="00BC76A1">
      <w:pPr>
        <w:pStyle w:val="Heading4"/>
      </w:pPr>
      <w:r>
        <w:t>Trading autobiographical narrative for the ballot commodifies one’s identity and has limited impact on the culture that one attempt’s to reform – when autobiographical narrative “wins,” it subverts its own most radical intentions by becoming an exemplar of the very culture under indictment</w:t>
      </w:r>
    </w:p>
    <w:p w:rsidR="00BC76A1" w:rsidRDefault="00BC76A1" w:rsidP="00BC76A1">
      <w:r>
        <w:rPr>
          <w:rStyle w:val="StyleStyleBold12pt"/>
        </w:rPr>
        <w:t>Coughlin 95</w:t>
      </w:r>
      <w:r>
        <w:t>—associate Professor of Law, Vanderbilt Law School. (Anne, REGULATING THE SELF: AUTOBIOGRAPHICAL PERFORMANCES IN OUTSIDER SCHOLARSHIP, 81 Va. L. Rev. 1229)</w:t>
      </w:r>
    </w:p>
    <w:p w:rsidR="00BC76A1" w:rsidRDefault="00BC76A1" w:rsidP="00BC76A1">
      <w:pPr>
        <w:rPr>
          <w:sz w:val="16"/>
        </w:rPr>
      </w:pPr>
      <w:r>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Pr>
          <w:rStyle w:val="StyleBoldUnderline"/>
          <w:highlight w:val="yellow"/>
        </w:rPr>
        <w:t xml:space="preserve">autobiography </w:t>
      </w:r>
      <w:r>
        <w:rPr>
          <w:rStyle w:val="Emphasis"/>
          <w:highlight w:val="yellow"/>
        </w:rPr>
        <w:t>is a lucrative commodity</w:t>
      </w:r>
      <w:r>
        <w:rPr>
          <w:sz w:val="16"/>
        </w:rPr>
        <w:t xml:space="preserve">. </w:t>
      </w:r>
      <w:r>
        <w:rPr>
          <w:rStyle w:val="StyleBoldUnderline"/>
          <w:highlight w:val="yellow"/>
        </w:rPr>
        <w:t>In our culture</w:t>
      </w:r>
      <w:r>
        <w:rPr>
          <w:sz w:val="16"/>
        </w:rPr>
        <w:t xml:space="preserve">, members of </w:t>
      </w:r>
      <w:r w:rsidRPr="00EB4DDB">
        <w:rPr>
          <w:rStyle w:val="StyleBoldUnderline"/>
          <w:highlight w:val="green"/>
        </w:rPr>
        <w:t>the</w:t>
      </w:r>
      <w:r>
        <w:rPr>
          <w:sz w:val="16"/>
        </w:rPr>
        <w:t xml:space="preserve"> reading </w:t>
      </w:r>
      <w:r w:rsidRPr="00EB4DDB">
        <w:rPr>
          <w:rStyle w:val="StyleBoldUnderline"/>
          <w:highlight w:val="green"/>
        </w:rPr>
        <w:t>public</w:t>
      </w:r>
      <w:r>
        <w:rPr>
          <w:sz w:val="16"/>
        </w:rPr>
        <w:t xml:space="preserve"> </w:t>
      </w:r>
      <w:r>
        <w:rPr>
          <w:rStyle w:val="StyleBoldUnderline"/>
          <w:highlight w:val="yellow"/>
        </w:rPr>
        <w:t>avidly</w:t>
      </w:r>
      <w:r>
        <w:rPr>
          <w:sz w:val="16"/>
        </w:rPr>
        <w:t xml:space="preserve"> </w:t>
      </w:r>
      <w:r w:rsidRPr="00EB4DDB">
        <w:rPr>
          <w:rStyle w:val="StyleBoldUnderline"/>
          <w:highlight w:val="green"/>
        </w:rPr>
        <w:t>consume personal stories</w:t>
      </w:r>
      <w:r>
        <w:rPr>
          <w:sz w:val="16"/>
        </w:rPr>
        <w:t xml:space="preserve">, n197 which surely explains why first-rate law journals and academic presses have been eager to market outsider narratives. </w:t>
      </w:r>
      <w:r>
        <w:rPr>
          <w:rStyle w:val="StyleBoldUnderline"/>
          <w:highlight w:val="yellow"/>
        </w:rPr>
        <w:t xml:space="preserve">No matter how unruly the self that it records, </w:t>
      </w:r>
      <w:r w:rsidRPr="00EB4DDB">
        <w:rPr>
          <w:rStyle w:val="StyleBoldUnderline"/>
          <w:highlight w:val="green"/>
        </w:rPr>
        <w:t xml:space="preserve">an autobiographical performance </w:t>
      </w:r>
      <w:r w:rsidRPr="00EB4DDB">
        <w:rPr>
          <w:rStyle w:val="Emphasis"/>
          <w:highlight w:val="green"/>
        </w:rPr>
        <w:t xml:space="preserve">transforms </w:t>
      </w:r>
      <w:r>
        <w:rPr>
          <w:rStyle w:val="Emphasis"/>
          <w:highlight w:val="yellow"/>
        </w:rPr>
        <w:t xml:space="preserve">that </w:t>
      </w:r>
      <w:r w:rsidRPr="00EB4DDB">
        <w:rPr>
          <w:rStyle w:val="Emphasis"/>
          <w:highlight w:val="green"/>
        </w:rPr>
        <w:t xml:space="preserve">self into </w:t>
      </w:r>
      <w:r>
        <w:rPr>
          <w:rStyle w:val="Emphasis"/>
          <w:highlight w:val="yellow"/>
        </w:rPr>
        <w:t>a form of "</w:t>
      </w:r>
      <w:r w:rsidRPr="00EB4DDB">
        <w:rPr>
          <w:rStyle w:val="Emphasis"/>
          <w:highlight w:val="green"/>
        </w:rPr>
        <w:t xml:space="preserve">property </w:t>
      </w:r>
      <w:r>
        <w:rPr>
          <w:rStyle w:val="Emphasis"/>
          <w:highlight w:val="yellow"/>
        </w:rPr>
        <w:t>in a moneyed economy</w:t>
      </w:r>
      <w:r>
        <w:rPr>
          <w:sz w:val="16"/>
        </w:rPr>
        <w:t>" n198 and into a valuable intellectual [*1283] asset in an academy that requires its members to publish. n199 Accordingly, we must be skeptical of the assertion that the outsiders' splendid publication record is itself sufficient evidence of the success of their endeavor. n200</w:t>
      </w:r>
    </w:p>
    <w:p w:rsidR="00BC76A1" w:rsidRDefault="00BC76A1" w:rsidP="00BC76A1">
      <w:r>
        <w:t xml:space="preserve">Certainly, publication of a best seller may transform its author's life, with the resulting commercial success and academic renown. n201 As one critic of autobiography puts it, "failures do not get published." n202 </w:t>
      </w:r>
      <w:r>
        <w:rPr>
          <w:rStyle w:val="StyleBoldUnderline"/>
          <w:highlight w:val="yellow"/>
        </w:rPr>
        <w:t>While</w:t>
      </w:r>
      <w:r>
        <w:t xml:space="preserve"> writing a </w:t>
      </w:r>
      <w:r w:rsidRPr="00EB4DDB">
        <w:rPr>
          <w:rStyle w:val="StyleBoldUnderline"/>
          <w:highlight w:val="green"/>
        </w:rPr>
        <w:t xml:space="preserve">successful autobiography </w:t>
      </w:r>
      <w:r w:rsidRPr="00EB4DDB">
        <w:rPr>
          <w:rStyle w:val="Emphasis"/>
          <w:highlight w:val="green"/>
        </w:rPr>
        <w:t>may be momentous for the individual</w:t>
      </w:r>
      <w:r>
        <w:t xml:space="preserve"> author, </w:t>
      </w:r>
      <w:r w:rsidRPr="00EB4DDB">
        <w:rPr>
          <w:rStyle w:val="StyleBoldUnderline"/>
          <w:highlight w:val="green"/>
        </w:rPr>
        <w:t>this</w:t>
      </w:r>
      <w:r>
        <w:t xml:space="preserve"> </w:t>
      </w:r>
      <w:r>
        <w:rPr>
          <w:rStyle w:val="StyleBoldUnderline"/>
          <w:highlight w:val="yellow"/>
        </w:rPr>
        <w:t xml:space="preserve">success </w:t>
      </w:r>
      <w:r w:rsidRPr="00EB4DDB">
        <w:rPr>
          <w:rStyle w:val="StyleBoldUnderline"/>
          <w:highlight w:val="green"/>
        </w:rPr>
        <w:t xml:space="preserve">has </w:t>
      </w:r>
      <w:r>
        <w:rPr>
          <w:rStyle w:val="StyleBoldUnderline"/>
          <w:highlight w:val="yellow"/>
        </w:rPr>
        <w:t xml:space="preserve">a </w:t>
      </w:r>
      <w:r w:rsidRPr="00EB4DDB">
        <w:rPr>
          <w:rStyle w:val="Emphasis"/>
          <w:highlight w:val="green"/>
        </w:rPr>
        <w:t>limited impact on culture</w:t>
      </w:r>
      <w:r>
        <w:t xml:space="preserve">. Indeed, </w:t>
      </w:r>
      <w:r>
        <w:rPr>
          <w:rStyle w:val="Emphasis"/>
          <w:highlight w:val="yellow"/>
        </w:rPr>
        <w:t xml:space="preserve">the </w:t>
      </w:r>
      <w:r w:rsidRPr="00EB4DDB">
        <w:rPr>
          <w:rStyle w:val="Emphasis"/>
          <w:highlight w:val="green"/>
        </w:rPr>
        <w:t xml:space="preserve">transformation of outsider authors </w:t>
      </w:r>
      <w:r>
        <w:rPr>
          <w:rStyle w:val="Emphasis"/>
          <w:highlight w:val="yellow"/>
        </w:rPr>
        <w:t>into "success stories"</w:t>
      </w:r>
      <w:r>
        <w:rPr>
          <w:rStyle w:val="StyleBoldUnderline"/>
          <w:highlight w:val="yellow"/>
        </w:rPr>
        <w:t xml:space="preserve"> </w:t>
      </w:r>
      <w:r w:rsidRPr="00EB4DDB">
        <w:rPr>
          <w:rStyle w:val="Emphasis"/>
          <w:highlight w:val="green"/>
        </w:rPr>
        <w:t>subverts outsiders' radical intentions</w:t>
      </w:r>
      <w:r w:rsidRPr="00EB4DDB">
        <w:rPr>
          <w:rStyle w:val="StyleBoldUnderline"/>
          <w:highlight w:val="green"/>
        </w:rPr>
        <w:t xml:space="preserve"> </w:t>
      </w:r>
      <w:r>
        <w:rPr>
          <w:rStyle w:val="StyleBoldUnderline"/>
          <w:highlight w:val="yellow"/>
        </w:rPr>
        <w:t xml:space="preserve">by </w:t>
      </w:r>
      <w:r w:rsidRPr="00EB4DDB">
        <w:rPr>
          <w:rStyle w:val="StyleBoldUnderline"/>
          <w:highlight w:val="green"/>
        </w:rPr>
        <w:t xml:space="preserve">constituting them as exemplary participants </w:t>
      </w:r>
      <w:r w:rsidRPr="00EB4DDB">
        <w:rPr>
          <w:rStyle w:val="Emphasis"/>
          <w:highlight w:val="green"/>
        </w:rPr>
        <w:t>within contemporary culture</w:t>
      </w:r>
      <w:r>
        <w:rPr>
          <w:rStyle w:val="StyleBoldUnderline"/>
          <w:highlight w:val="yellow"/>
        </w:rPr>
        <w:t xml:space="preserve">, willing to market </w:t>
      </w:r>
      <w:r>
        <w:rPr>
          <w:rStyle w:val="Emphasis"/>
          <w:highlight w:val="yellow"/>
        </w:rPr>
        <w:t>even themselves</w:t>
      </w:r>
      <w:r>
        <w:t xml:space="preserve"> </w:t>
      </w:r>
      <w:r>
        <w:rPr>
          <w:rStyle w:val="StyleBoldUnderline"/>
          <w:highlight w:val="yellow"/>
        </w:rPr>
        <w:t>to</w:t>
      </w:r>
      <w:r>
        <w:t xml:space="preserve"> literary and </w:t>
      </w:r>
      <w:r>
        <w:rPr>
          <w:rStyle w:val="Emphasis"/>
          <w:highlight w:val="yellow"/>
        </w:rPr>
        <w:t>academic consumers</w:t>
      </w:r>
      <w:r>
        <w:t xml:space="preserve">. n203 What good does this transformation do for outsiders who are less fortunate and less articulate than middle-class law professors? n204 Although they style themselves cultural critics, the  [*1284]  storytellers generally do not reflect on the meaning of their own commercial success, nor ponder its entanglement with the cultural values they claim to resist. Rather, </w:t>
      </w:r>
      <w:r>
        <w:rPr>
          <w:rStyle w:val="StyleBoldUnderline"/>
          <w:highlight w:val="yellow"/>
        </w:rPr>
        <w:t xml:space="preserve">for the most part, </w:t>
      </w:r>
      <w:r w:rsidRPr="00EB4DDB">
        <w:rPr>
          <w:rStyle w:val="StyleBoldUnderline"/>
          <w:highlight w:val="green"/>
        </w:rPr>
        <w:t xml:space="preserve">they seem content </w:t>
      </w:r>
      <w:r>
        <w:rPr>
          <w:rStyle w:val="StyleBoldUnderline"/>
          <w:highlight w:val="yellow"/>
        </w:rPr>
        <w:t xml:space="preserve">simply </w:t>
      </w:r>
      <w:r w:rsidRPr="00EB4DDB">
        <w:rPr>
          <w:rStyle w:val="StyleBoldUnderline"/>
          <w:highlight w:val="green"/>
        </w:rPr>
        <w:t xml:space="preserve">to take advantage of </w:t>
      </w:r>
      <w:r>
        <w:rPr>
          <w:rStyle w:val="StyleBoldUnderline"/>
          <w:highlight w:val="yellow"/>
        </w:rPr>
        <w:t xml:space="preserve">the peculiarly </w:t>
      </w:r>
      <w:r w:rsidRPr="00EB4DDB">
        <w:rPr>
          <w:rStyle w:val="StyleBoldUnderline"/>
          <w:highlight w:val="green"/>
        </w:rPr>
        <w:t>American license</w:t>
      </w:r>
      <w:r>
        <w:t xml:space="preserve">, identified by Professor Sacvan Bercovitch, </w:t>
      </w:r>
      <w:r>
        <w:rPr>
          <w:rStyle w:val="StyleBoldUnderline"/>
          <w:highlight w:val="yellow"/>
        </w:rPr>
        <w:t xml:space="preserve">"to </w:t>
      </w:r>
      <w:r>
        <w:rPr>
          <w:rStyle w:val="Emphasis"/>
          <w:highlight w:val="yellow"/>
        </w:rPr>
        <w:t>have your dissent and make it too</w:t>
      </w:r>
      <w:r>
        <w:t>." n205</w:t>
      </w:r>
    </w:p>
    <w:p w:rsidR="00F21DB6" w:rsidRDefault="00F21DB6" w:rsidP="00BC76A1"/>
    <w:p w:rsidR="00BC76A1" w:rsidRPr="00F93C2A" w:rsidRDefault="00BC76A1" w:rsidP="00BC76A1">
      <w:pPr>
        <w:pStyle w:val="Heading4"/>
        <w:rPr>
          <w:rStyle w:val="StyleStyleBold12pt"/>
        </w:rPr>
      </w:pPr>
      <w:r>
        <w:t xml:space="preserve">Resistance via the ballot can only instill an </w:t>
      </w:r>
      <w:r w:rsidRPr="0074522C">
        <w:rPr>
          <w:u w:val="single"/>
        </w:rPr>
        <w:t xml:space="preserve">adaptive politics of being </w:t>
      </w:r>
      <w:r>
        <w:t xml:space="preserve">and effaces the institutional constraints that </w:t>
      </w:r>
      <w:r w:rsidRPr="001C272B">
        <w:rPr>
          <w:u w:val="single"/>
        </w:rPr>
        <w:t>reproduce structural violence</w:t>
      </w:r>
      <w:r>
        <w:t xml:space="preserve"> </w:t>
      </w:r>
    </w:p>
    <w:p w:rsidR="00BC76A1" w:rsidRDefault="00BC76A1" w:rsidP="00BC76A1">
      <w:r w:rsidRPr="00E40267">
        <w:rPr>
          <w:rStyle w:val="StyleStyleBold12pt"/>
        </w:rPr>
        <w:t>Brown 95</w:t>
      </w:r>
      <w:r>
        <w:t xml:space="preserve">—prof at UC Berkeley (Wendy, States of Injury, 21-3) </w:t>
      </w:r>
    </w:p>
    <w:p w:rsidR="00BC76A1" w:rsidRDefault="00BC76A1" w:rsidP="00BC76A1">
      <w:pPr>
        <w:rPr>
          <w:rStyle w:val="Emphasis"/>
        </w:rPr>
      </w:pPr>
      <w:r w:rsidRPr="00C14BC7">
        <w:rPr>
          <w:rStyle w:val="StyleBoldUnderline"/>
          <w:highlight w:val="yellow"/>
        </w:rPr>
        <w:t>For some</w:t>
      </w:r>
      <w:r w:rsidRPr="00F93C2A">
        <w:rPr>
          <w:sz w:val="12"/>
        </w:rPr>
        <w:t xml:space="preserve">, fueled by opprobrium toward regulatory norms or other mo- dalities of domination, </w:t>
      </w:r>
      <w:r w:rsidRPr="00F93C2A">
        <w:rPr>
          <w:rStyle w:val="StyleBoldUnderline"/>
        </w:rPr>
        <w:t>the language of "</w:t>
      </w:r>
      <w:r w:rsidRPr="00C14BC7">
        <w:rPr>
          <w:rStyle w:val="StyleBoldUnderline"/>
          <w:highlight w:val="yellow"/>
        </w:rPr>
        <w:t xml:space="preserve">resistance" has </w:t>
      </w:r>
      <w:r w:rsidRPr="00C50106">
        <w:rPr>
          <w:rStyle w:val="StyleBoldUnderline"/>
          <w:highlight w:val="yellow"/>
        </w:rPr>
        <w:t>taken u</w:t>
      </w:r>
      <w:r w:rsidRPr="00C14BC7">
        <w:rPr>
          <w:rStyle w:val="StyleBoldUnderline"/>
          <w:highlight w:val="yellow"/>
        </w:rPr>
        <w:t>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C14BC7">
        <w:rPr>
          <w:rStyle w:val="StyleBoldUnderline"/>
          <w:highlight w:val="yellow"/>
        </w:rPr>
        <w:t>insofar as resistance is an effect of the regime it opposes</w:t>
      </w:r>
      <w:r w:rsidRPr="00F93C2A">
        <w:rPr>
          <w:sz w:val="12"/>
        </w:rPr>
        <w:t xml:space="preserve"> on the one </w:t>
      </w:r>
      <w:r w:rsidRPr="002209E0">
        <w:rPr>
          <w:sz w:val="12"/>
        </w:rPr>
        <w:t xml:space="preserve">hand, </w:t>
      </w:r>
      <w:r w:rsidRPr="002209E0">
        <w:rPr>
          <w:rStyle w:val="StyleBoldUnderline"/>
        </w:rPr>
        <w:t xml:space="preserve">and insofar as its practitioners often seek to </w:t>
      </w:r>
      <w:r w:rsidRPr="002209E0">
        <w:rPr>
          <w:rStyle w:val="Emphasis"/>
        </w:rPr>
        <w:t>void it of normativity</w:t>
      </w:r>
      <w:r w:rsidRPr="002209E0">
        <w:rPr>
          <w:rStyle w:val="StyleBoldUnderline"/>
        </w:rPr>
        <w:t xml:space="preserve"> to differentiate it from the (regulatory) nature </w:t>
      </w:r>
      <w:r w:rsidRPr="002209E0">
        <w:rPr>
          <w:rStyle w:val="StyleBoldUnderline"/>
        </w:rPr>
        <w:lastRenderedPageBreak/>
        <w:t xml:space="preserve">of what it opposes </w:t>
      </w:r>
      <w:r w:rsidRPr="002209E0">
        <w:rPr>
          <w:sz w:val="12"/>
        </w:rPr>
        <w:t>on the o</w:t>
      </w:r>
      <w:r w:rsidRPr="00F93C2A">
        <w:rPr>
          <w:sz w:val="12"/>
        </w:rPr>
        <w:t xml:space="preserve">ther, </w:t>
      </w:r>
      <w:r w:rsidRPr="00C50106">
        <w:rPr>
          <w:rStyle w:val="StyleBoldUnderline"/>
          <w:highlight w:val="yellow"/>
        </w:rPr>
        <w:t>it 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2209E0">
        <w:rPr>
          <w:rStyle w:val="Emphasis"/>
          <w:highlight w:val="yellow"/>
        </w:rPr>
        <w:t xml:space="preserve">; </w:t>
      </w:r>
      <w:r w:rsidRPr="002209E0">
        <w:rPr>
          <w:rStyle w:val="StyleBoldUnderline"/>
          <w:highlight w:val="yellow"/>
        </w:rPr>
        <w:t>it</w:t>
      </w:r>
      <w:r>
        <w:rPr>
          <w:rStyle w:val="StyleBoldUnderline"/>
          <w:highlight w:val="yellow"/>
        </w:rPr>
        <w:t xml:space="preserve"> is re-</w:t>
      </w:r>
      <w:r w:rsidRPr="002209E0">
        <w:rPr>
          <w:rStyle w:val="StyleBoldUnderline"/>
          <w:highlight w:val="yellow"/>
        </w:rPr>
        <w:t>action</w:t>
      </w:r>
      <w:r w:rsidRPr="00F93C2A">
        <w:rPr>
          <w:rStyle w:val="StyleBoldUnderline"/>
        </w:rPr>
        <w:t xml:space="preserve"> </w:t>
      </w:r>
      <w:r w:rsidRPr="00F93C2A">
        <w:rPr>
          <w:sz w:val="12"/>
        </w:rPr>
        <w:t xml:space="preserve">to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depends upon a multiplicity of points of resis- tance: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2209E0">
        <w:rPr>
          <w:rStyle w:val="StyleBoldUnderline"/>
        </w:rPr>
        <w:t xml:space="preserve">discourses of </w:t>
      </w:r>
      <w:r w:rsidRPr="00C14BC7">
        <w:rPr>
          <w:rStyle w:val="StyleBoldUnderline"/>
          <w:highlight w:val="yellow"/>
        </w:rPr>
        <w:t xml:space="preserve">empowerment </w:t>
      </w:r>
      <w:r w:rsidRPr="002209E0">
        <w:rPr>
          <w:rStyle w:val="StyleBoldUnderline"/>
        </w:rPr>
        <w:t xml:space="preserve">too often </w:t>
      </w:r>
      <w:r w:rsidRPr="00725F34">
        <w:rPr>
          <w:rStyle w:val="StyleBoldUnderline"/>
          <w:highlight w:val="yellow"/>
        </w:rPr>
        <w:t>signal a</w:t>
      </w:r>
      <w:r w:rsidRPr="00C14BC7">
        <w:rPr>
          <w:rStyle w:val="StyleBoldUnderline"/>
          <w:highlight w:val="yellow"/>
        </w:rPr>
        <w:t xml:space="preserve">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 xml:space="preserve">relationship with </w:t>
      </w:r>
      <w:r w:rsidRPr="00725F34">
        <w:rPr>
          <w:rStyle w:val="Emphasis"/>
          <w:highlight w:val="yellow"/>
        </w:rPr>
        <w:t xml:space="preserve">domination </w:t>
      </w:r>
      <w:r w:rsidRPr="00725F34">
        <w:rPr>
          <w:rStyle w:val="StyleBoldUnderline"/>
          <w:highlight w:val="yellow"/>
        </w:rPr>
        <w:t xml:space="preserve">insofar </w:t>
      </w:r>
      <w:r w:rsidRPr="00C14BC7">
        <w:rPr>
          <w:rStyle w:val="StyleBoldUnderline"/>
          <w:highlight w:val="yellow"/>
        </w:rPr>
        <w:t>as they locate an individual’s sense of worth</w:t>
      </w:r>
      <w:r w:rsidRPr="00F93C2A">
        <w:rPr>
          <w:sz w:val="12"/>
        </w:rPr>
        <w:t xml:space="preserve"> and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an other</w:t>
      </w:r>
      <w:r>
        <w:rPr>
          <w:rStyle w:val="StyleBoldUnderline"/>
          <w:highlight w:val="yellow"/>
        </w:rPr>
        <w:t xml:space="preserve"> </w:t>
      </w:r>
      <w:r w:rsidRPr="00C14BC7">
        <w:rPr>
          <w:rStyle w:val="StyleBoldUnderline"/>
          <w:highlight w:val="yellow"/>
        </w:rPr>
        <w:t>worldly plane vis-a-vis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w:t>
      </w:r>
      <w:r w:rsidRPr="00725F34">
        <w:rPr>
          <w:rStyle w:val="StyleBoldUnderline"/>
          <w:highlight w:val="yellow"/>
        </w:rPr>
        <w:t>to subjection</w:t>
      </w:r>
      <w:r w:rsidRPr="00F93C2A">
        <w:rPr>
          <w:sz w:val="12"/>
        </w:rPr>
        <w:t xml:space="preserve">, contem- porary </w:t>
      </w:r>
      <w:r w:rsidRPr="00C14BC7">
        <w:rPr>
          <w:rStyle w:val="StyleBoldUnderline"/>
          <w:highlight w:val="yellow"/>
        </w:rPr>
        <w:t>discourses of empowerment</w:t>
      </w:r>
      <w:r>
        <w:rPr>
          <w:rStyle w:val="StyleBoldUnderline"/>
          <w:highlight w:val="yellow"/>
        </w:rPr>
        <w:t xml:space="preserve"> </w:t>
      </w:r>
      <w:r w:rsidRPr="00C14BC7">
        <w:rPr>
          <w:rStyle w:val="StyleBoldUnderline"/>
          <w:highlight w:val="yellow"/>
        </w:rPr>
        <w:t xml:space="preserve">partake strongly of </w:t>
      </w:r>
      <w:r w:rsidRPr="00C14BC7">
        <w:rPr>
          <w:rStyle w:val="Emphasis"/>
          <w:highlight w:val="yellow"/>
        </w:rPr>
        <w:t>liberal solipsism</w:t>
      </w:r>
      <w:r w:rsidRPr="00F93C2A">
        <w:rPr>
          <w:sz w:val="12"/>
        </w:rPr>
        <w:t xml:space="preserve">—the radical decontextualization of the subject characteristic of¶ 23¶ liberal discourse that is key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on subjects’ emotionalbearing</w:t>
      </w:r>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undeconstructed </w:t>
      </w:r>
      <w:r w:rsidRPr="00C14BC7">
        <w:rPr>
          <w:rStyle w:val="StyleBoldUnderline"/>
          <w:highlight w:val="yellow"/>
        </w:rPr>
        <w:t xml:space="preserve">subjectivity that they </w:t>
      </w:r>
      <w:r w:rsidRPr="00C14BC7">
        <w:rPr>
          <w:rStyle w:val="Emphasis"/>
          <w:highlight w:val="yellow"/>
        </w:rPr>
        <w:t>risk establishing a wide chasm between the (experience of) empowerment and an actual capacity to shape the terms of political, social, or economic life.</w:t>
      </w:r>
      <w:r>
        <w:rPr>
          <w:rStyle w:val="Emphasis"/>
        </w:rPr>
        <w:t xml:space="preserve"> </w:t>
      </w:r>
      <w:r w:rsidRPr="00F93C2A">
        <w:rPr>
          <w:rStyle w:val="Emphasis"/>
        </w:rPr>
        <w:t xml:space="preserve">Indeed, </w:t>
      </w:r>
      <w:r w:rsidRPr="00C14BC7">
        <w:rPr>
          <w:rStyle w:val="Emphasis"/>
          <w:highlight w:val="yellow"/>
          <w:bdr w:val="single" w:sz="4" w:space="0" w:color="auto"/>
        </w:rPr>
        <w:t>the possibility that one can “feel empowered” without being so forms an important element of legitimacy for the antidemocratic dimensions of liberalism</w:t>
      </w:r>
      <w:r w:rsidRPr="00F93C2A">
        <w:rPr>
          <w:rStyle w:val="Emphasis"/>
        </w:rPr>
        <w:t>.</w:t>
      </w:r>
    </w:p>
    <w:p w:rsidR="00BC76A1" w:rsidRDefault="00BC76A1" w:rsidP="00BC76A1"/>
    <w:p w:rsidR="00BC76A1" w:rsidRDefault="00BC76A1" w:rsidP="00BC76A1">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rsidR="00BC76A1" w:rsidRDefault="00BC76A1" w:rsidP="00BC76A1">
      <w:r w:rsidRPr="00E40267">
        <w:rPr>
          <w:rStyle w:val="StyleStyleBold12pt"/>
        </w:rPr>
        <w:t>Brown 95</w:t>
      </w:r>
      <w:r>
        <w:t xml:space="preserve">—prof at UC Berkely (Wendy, States of Injury, 47-51) </w:t>
      </w:r>
    </w:p>
    <w:p w:rsidR="00BC76A1" w:rsidRDefault="00BC76A1" w:rsidP="00BC76A1"/>
    <w:p w:rsidR="00BC76A1" w:rsidRDefault="00BC76A1" w:rsidP="00BC76A1">
      <w:r w:rsidRPr="00BE70B6">
        <w:rPr>
          <w:sz w:val="16"/>
        </w:rPr>
        <w:t>The postmodern exposure of the imposed and created rather than dis- covered character of all knowledges—of the power-surtuscd,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r w:rsidRPr="0039184F">
        <w:rPr>
          <w:rStyle w:val="StyleBoldUnderline"/>
          <w:highlight w:val="yellow"/>
        </w:rPr>
        <w:t>Hartsock’s account</w:t>
      </w:r>
      <w:r w:rsidRPr="00A65541">
        <w:rPr>
          <w:rStyle w:val="StyleBoldUnderline"/>
        </w:rPr>
        <w:t xml:space="preserve"> of women’s experience</w:t>
      </w:r>
      <w:r w:rsidRPr="00BE70B6">
        <w:rPr>
          <w:sz w:val="16"/>
        </w:rPr>
        <w:t xml:space="preserve"> or women s desires, </w:t>
      </w:r>
      <w:r w:rsidRPr="0039184F">
        <w:rPr>
          <w:rStyle w:val="StyleBoldUnderline"/>
          <w:highlight w:val="yellow"/>
        </w:rPr>
        <w:t>African American women 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r w:rsidRPr="00285604">
        <w:rPr>
          <w:rStyle w:val="StyleBoldUnderline"/>
          <w:highlight w:val="yellow"/>
        </w:rPr>
        <w:t>Collinss account of black women’s ways of knowing</w:t>
      </w:r>
      <w:r w:rsidRPr="00285604">
        <w:rPr>
          <w:sz w:val="16"/>
          <w:highlight w:val="yellow"/>
        </w:rPr>
        <w:t xml:space="preserve">, </w:t>
      </w:r>
      <w:r w:rsidRPr="00285604">
        <w:rPr>
          <w:rStyle w:val="StyleBoldUnderline"/>
          <w:highlight w:val="yellow"/>
        </w:rPr>
        <w:t xml:space="preserve">are </w:t>
      </w:r>
      <w:r w:rsidRPr="00285604">
        <w:rPr>
          <w:rStyle w:val="Emphasis"/>
          <w:highlight w:val="yellow"/>
        </w:rPr>
        <w:t xml:space="preserve">once again </w:t>
      </w:r>
      <w:r w:rsidRPr="00285604">
        <w:rPr>
          <w:rStyle w:val="Emphasis"/>
          <w:highlight w:val="yellow"/>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285604">
        <w:rPr>
          <w:rStyle w:val="Emphasis"/>
          <w:highlight w:val="yellow"/>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E33FF0">
        <w:rPr>
          <w:rStyle w:val="StyleBoldUnderline"/>
          <w:highlight w:val="green"/>
        </w:rPr>
        <w:t>Our alternative</w:t>
      </w:r>
      <w:r w:rsidRPr="00BE70B6">
        <w:rPr>
          <w:sz w:val="16"/>
        </w:rPr>
        <w:t xml:space="preserve"> to reliance upon such normative claims </w:t>
      </w:r>
      <w:r w:rsidRPr="00E33FF0">
        <w:rPr>
          <w:rStyle w:val="StyleBoldUnderline"/>
          <w:highlight w:val="green"/>
        </w:rPr>
        <w:t>would</w:t>
      </w:r>
      <w:r w:rsidRPr="00A65541">
        <w:rPr>
          <w:rStyle w:val="StyleBoldUnderline"/>
        </w:rPr>
        <w:t xml:space="preserve"> seem to </w:t>
      </w:r>
      <w:r w:rsidRPr="00E33FF0">
        <w:rPr>
          <w:rStyle w:val="StyleBoldUnderline"/>
          <w:highlight w:val="green"/>
        </w:rPr>
        <w:t xml:space="preserve">be </w:t>
      </w:r>
      <w:r w:rsidRPr="00E33FF0">
        <w:rPr>
          <w:rStyle w:val="Emphasis"/>
          <w:highlight w:val="green"/>
        </w:rPr>
        <w:t>engagement in political struggles</w:t>
      </w:r>
      <w:r w:rsidRPr="00E33FF0">
        <w:rPr>
          <w:rStyle w:val="StyleBoldUnderline"/>
          <w:highlight w:val="green"/>
        </w:rPr>
        <w:t xml:space="preserve"> in which there are no trump cards such as</w:t>
      </w:r>
      <w:r w:rsidRPr="00A65541">
        <w:rPr>
          <w:rStyle w:val="StyleBoldUnderline"/>
        </w:rPr>
        <w:t xml:space="preserve"> “morality” or “</w:t>
      </w:r>
      <w:r w:rsidRPr="00E33FF0">
        <w:rPr>
          <w:rStyle w:val="StyleBoldUnderline"/>
          <w:highlight w:val="green"/>
        </w:rPr>
        <w:t>truth</w:t>
      </w:r>
      <w:r w:rsidRPr="00A65541">
        <w:rPr>
          <w:rStyle w:val="StyleBoldUnderline"/>
        </w:rPr>
        <w:t>."Our alternative</w:t>
      </w:r>
      <w:r w:rsidRPr="00BE70B6">
        <w:rPr>
          <w:sz w:val="16"/>
        </w:rPr>
        <w:t xml:space="preserve">, in other words, </w:t>
      </w:r>
      <w:r w:rsidRPr="00A65541">
        <w:rPr>
          <w:rStyle w:val="StyleBoldUnderline"/>
        </w:rPr>
        <w:t xml:space="preserve">is </w:t>
      </w:r>
      <w:r w:rsidRPr="00E33FF0">
        <w:rPr>
          <w:rStyle w:val="StyleBoldUnderline"/>
          <w:highlight w:val="green"/>
        </w:rPr>
        <w:t>to struggle within a</w:t>
      </w:r>
      <w:r w:rsidRPr="00285604">
        <w:rPr>
          <w:rStyle w:val="StyleBoldUnderline"/>
          <w:highlight w:val="yellow"/>
        </w:rPr>
        <w:t xml:space="preserve">n amoral </w:t>
      </w:r>
      <w:r w:rsidRPr="00285604">
        <w:rPr>
          <w:rStyle w:val="StyleBoldUnderline"/>
        </w:rPr>
        <w:lastRenderedPageBreak/>
        <w:t>political</w:t>
      </w:r>
      <w:r w:rsidRPr="00A65541">
        <w:rPr>
          <w:rStyle w:val="StyleBoldUnderline"/>
        </w:rPr>
        <w:t xml:space="preserve"> </w:t>
      </w:r>
      <w:r w:rsidRPr="00E33FF0">
        <w:rPr>
          <w:rStyle w:val="StyleBoldUnderline"/>
          <w:highlight w:val="green"/>
        </w:rPr>
        <w:t xml:space="preserve">habitat for </w:t>
      </w:r>
      <w:r w:rsidRPr="00285604">
        <w:rPr>
          <w:rStyle w:val="StyleBoldUnderline"/>
          <w:highlight w:val="yellow"/>
        </w:rPr>
        <w:t>temporally bound and</w:t>
      </w:r>
      <w:r w:rsidRPr="00285604">
        <w:rPr>
          <w:sz w:val="16"/>
          <w:highlight w:val="yellow"/>
        </w:rPr>
        <w:t xml:space="preserve"> </w:t>
      </w:r>
      <w:r w:rsidRPr="00285604">
        <w:rPr>
          <w:rStyle w:val="Emphasis"/>
          <w:highlight w:val="yellow"/>
        </w:rPr>
        <w:t xml:space="preserve">fully contestable </w:t>
      </w:r>
      <w:r w:rsidRPr="00E33FF0">
        <w:rPr>
          <w:rStyle w:val="Emphasis"/>
          <w:highlight w:val="green"/>
        </w:rPr>
        <w:t>visions of</w:t>
      </w:r>
      <w:r>
        <w:rPr>
          <w:rStyle w:val="Emphasis"/>
        </w:rPr>
        <w:t xml:space="preserve"> </w:t>
      </w:r>
      <w:r w:rsidRPr="00A941DD">
        <w:rPr>
          <w:sz w:val="16"/>
          <w:szCs w:val="16"/>
        </w:rPr>
        <w:t>who we are and</w:t>
      </w:r>
      <w:r w:rsidRPr="00A65541">
        <w:rPr>
          <w:rStyle w:val="Emphasis"/>
        </w:rPr>
        <w:t xml:space="preserve"> </w:t>
      </w:r>
      <w:r w:rsidRPr="00E33FF0">
        <w:rPr>
          <w:rStyle w:val="Emphasis"/>
          <w:highlight w:val="green"/>
        </w:rPr>
        <w:t>how we ought to 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rPr>
          <w:sz w:val="16"/>
        </w:rPr>
        <w:t xml:space="preserve"> fnninist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E33FF0">
        <w:rPr>
          <w:rStyle w:val="Emphasis"/>
          <w:highlight w:val="green"/>
        </w:rPr>
        <w:t>Are we willing to engage in struggle rather than recrimination</w:t>
      </w:r>
      <w:r w:rsidRPr="00E33FF0">
        <w:rPr>
          <w:sz w:val="16"/>
          <w:highlight w:val="green"/>
        </w:rPr>
        <w:t xml:space="preserve">, </w:t>
      </w:r>
      <w:r w:rsidRPr="00E33FF0">
        <w:rPr>
          <w:rStyle w:val="Emphasis"/>
          <w:highlight w:val="green"/>
          <w:bdr w:val="single" w:sz="4" w:space="0" w:color="auto"/>
        </w:rPr>
        <w:t xml:space="preserve">to develop </w:t>
      </w:r>
      <w:r w:rsidRPr="00285604">
        <w:rPr>
          <w:rStyle w:val="Emphasis"/>
          <w:highlight w:val="yellow"/>
          <w:bdr w:val="single" w:sz="4" w:space="0" w:color="auto"/>
        </w:rPr>
        <w:t xml:space="preserve">our </w:t>
      </w:r>
      <w:r w:rsidRPr="00E33FF0">
        <w:rPr>
          <w:rStyle w:val="Emphasis"/>
          <w:highlight w:val="green"/>
          <w:bdr w:val="single" w:sz="4" w:space="0" w:color="auto"/>
        </w:rPr>
        <w:t xml:space="preserve">faculties rather than avenge </w:t>
      </w:r>
      <w:r w:rsidRPr="00285604">
        <w:rPr>
          <w:rStyle w:val="Emphasis"/>
          <w:highlight w:val="yellow"/>
          <w:bdr w:val="single" w:sz="4" w:space="0" w:color="auto"/>
        </w:rPr>
        <w:t xml:space="preserve">our </w:t>
      </w:r>
      <w:r w:rsidRPr="00E33FF0">
        <w:rPr>
          <w:rStyle w:val="Emphasis"/>
          <w:highlight w:val="green"/>
          <w:bdr w:val="single" w:sz="4" w:space="0" w:color="auto"/>
        </w:rPr>
        <w:t xml:space="preserve">subordination with </w:t>
      </w:r>
      <w:r w:rsidRPr="00E33FF0">
        <w:rPr>
          <w:rStyle w:val="Emphasis"/>
          <w:sz w:val="28"/>
          <w:szCs w:val="28"/>
          <w:highlight w:val="green"/>
          <w:bdr w:val="single" w:sz="4" w:space="0" w:color="auto"/>
        </w:rPr>
        <w:t>moral and 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Nictzschc insisted that extraordinary strengths of character and mind would be necessary to operate in thce domain of epistemological and religious nakedness he heralded. But in </w:t>
      </w:r>
      <w:r w:rsidRPr="00E33FF0">
        <w:rPr>
          <w:rStyle w:val="StyleBoldUnderline"/>
          <w:highlight w:val="green"/>
        </w:rPr>
        <w:t>this</w:t>
      </w:r>
      <w:r w:rsidRPr="00BE70B6">
        <w:rPr>
          <w:sz w:val="16"/>
        </w:rPr>
        <w:t xml:space="preserve"> heexcessively individualized a challenge that more importantly </w:t>
      </w:r>
      <w:r w:rsidRPr="00E33FF0">
        <w:rPr>
          <w:rStyle w:val="StyleBoldUnderline"/>
          <w:highlight w:val="green"/>
        </w:rPr>
        <w:t>requires the deliberate development of postmoral</w:t>
      </w:r>
      <w:r w:rsidRPr="00BE70B6">
        <w:rPr>
          <w:sz w:val="16"/>
        </w:rPr>
        <w:t xml:space="preserve"> and antirelativist </w:t>
      </w:r>
      <w:r w:rsidRPr="00E33FF0">
        <w:rPr>
          <w:rStyle w:val="StyleBoldUnderline"/>
          <w:highlight w:val="green"/>
        </w:rPr>
        <w:t>political spaces, practices of deliberation</w:t>
      </w:r>
      <w:r w:rsidRPr="00285604">
        <w:rPr>
          <w:rStyle w:val="StyleBoldUnderline"/>
          <w:highlight w:val="yellow"/>
        </w:rPr>
        <w:t>, and modes of adjudication</w:t>
      </w:r>
      <w:r w:rsidRPr="00BE70B6">
        <w:rPr>
          <w:sz w:val="16"/>
        </w:rPr>
        <w:t>.</w:t>
      </w:r>
      <w:r w:rsidRPr="00BE70B6">
        <w:rPr>
          <w:sz w:val="12"/>
        </w:rPr>
        <w:t>¶</w:t>
      </w:r>
      <w:r w:rsidRPr="00BE70B6">
        <w:rPr>
          <w:sz w:val="16"/>
        </w:rPr>
        <w:t>49</w:t>
      </w:r>
      <w:r w:rsidRPr="00BE70B6">
        <w:rPr>
          <w:sz w:val="12"/>
        </w:rPr>
        <w:t>¶</w:t>
      </w:r>
      <w:r w:rsidRPr="00BE70B6">
        <w:rPr>
          <w:sz w:val="16"/>
        </w:rPr>
        <w:t>The only way through a crisis of space is to invent a new space —Fredric Jameson. “Postmodernism"</w:t>
      </w:r>
      <w:r w:rsidRPr="00BE70B6">
        <w:rPr>
          <w:sz w:val="12"/>
        </w:rPr>
        <w:t>¶</w:t>
      </w:r>
      <w:r w:rsidRPr="00BE70B6">
        <w:rPr>
          <w:sz w:val="16"/>
        </w:rPr>
        <w:t xml:space="preserve">Precisely because of its incessant revelation of settled practices and identi- ties as contingent, its acceleration of the tendency to melt all that is solid into air. </w:t>
      </w:r>
      <w:r w:rsidRPr="00A65541">
        <w:rPr>
          <w:rStyle w:val="StyleBoldUnderline"/>
        </w:rPr>
        <w:t>what is called postmodernity poses the opportunity to radically sever the problem of the good from the problem of the true</w:t>
      </w:r>
      <w:r w:rsidRPr="00A65541">
        <w:rPr>
          <w:rStyle w:val="Emphasis"/>
        </w:rPr>
        <w:t xml:space="preserve">, </w:t>
      </w:r>
      <w:r w:rsidRPr="00285604">
        <w:rPr>
          <w:rStyle w:val="Emphasis"/>
          <w:highlight w:val="yellow"/>
        </w:rPr>
        <w:t>to decide “what we want” rather than derive it from assumptions or arguments about “who we are.</w:t>
      </w:r>
      <w:r w:rsidRPr="00A65541">
        <w:rPr>
          <w:rStyle w:val="Emphasis"/>
        </w:rPr>
        <w:t>”</w:t>
      </w:r>
      <w:r w:rsidRPr="00A65541">
        <w:rPr>
          <w:rStyle w:val="StyleBoldUnderline"/>
        </w:rPr>
        <w:t xml:space="preserve">Our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 xml:space="preserve">Insofar as it </w:t>
      </w:r>
      <w:r w:rsidRPr="00A65541">
        <w:rPr>
          <w:rStyle w:val="StyleBoldUnderline"/>
        </w:rPr>
        <w:t>eschew’s rather than revises</w:t>
      </w:r>
      <w:r w:rsidRPr="00BE70B6">
        <w:rPr>
          <w:sz w:val="16"/>
        </w:rPr>
        <w:t xml:space="preserve">these </w:t>
      </w:r>
      <w:r w:rsidRPr="00A65541">
        <w:rPr>
          <w:rStyle w:val="StyleBoldUnderline"/>
        </w:rPr>
        <w:t>problematic pract</w:t>
      </w:r>
      <w:r>
        <w:rPr>
          <w:rStyle w:val="StyleBoldUnderline"/>
        </w:rPr>
        <w:t xml:space="preserve">ices, </w:t>
      </w:r>
      <w:r w:rsidRPr="00E33FF0">
        <w:rPr>
          <w:rStyle w:val="StyleBoldUnderline"/>
          <w:highlight w:val="green"/>
        </w:rPr>
        <w:t>resistance-as-politics does not raise the dilemmas of responsibility</w:t>
      </w:r>
      <w:r w:rsidRPr="00A65541">
        <w:rPr>
          <w:rStyle w:val="StyleBoldUnderline"/>
        </w:rPr>
        <w:t xml:space="preserve"> and justification </w:t>
      </w:r>
      <w:r w:rsidRPr="00285604">
        <w:rPr>
          <w:rStyle w:val="StyleBoldUnderline"/>
          <w:highlight w:val="yellow"/>
        </w:rPr>
        <w:t xml:space="preserve">entailed </w:t>
      </w:r>
      <w:r w:rsidRPr="00E33FF0">
        <w:rPr>
          <w:rStyle w:val="StyleBoldUnderline"/>
          <w:highlight w:val="green"/>
        </w:rPr>
        <w:t xml:space="preserve">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sharing with identity politics 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it.</w:t>
      </w:r>
      <w:r w:rsidRPr="00E33FF0">
        <w:rPr>
          <w:rStyle w:val="Emphasis"/>
          <w:highlight w:val="green"/>
        </w:rPr>
        <w:t>Resistance goes nowhere</w:t>
      </w:r>
      <w:r w:rsidRPr="009B148E">
        <w:rPr>
          <w:rStyle w:val="Emphasis"/>
        </w:rPr>
        <w:t xml:space="preserve"> in particular, has no inherent attachments, </w:t>
      </w:r>
      <w:r w:rsidRPr="00E33FF0">
        <w:rPr>
          <w:rStyle w:val="Emphasis"/>
          <w:highlight w:val="green"/>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r w:rsidRPr="00BE70B6">
        <w:rPr>
          <w:sz w:val="16"/>
        </w:rPr>
        <w:t>.</w:t>
      </w:r>
      <w:r w:rsidRPr="00BE70B6">
        <w:rPr>
          <w:sz w:val="12"/>
        </w:rPr>
        <w:t>¶</w:t>
      </w:r>
      <w:r w:rsidRPr="00285604">
        <w:rPr>
          <w:rStyle w:val="StyleBoldUnderline"/>
          <w:highlight w:val="yellow"/>
        </w:rPr>
        <w:t>What</w:t>
      </w:r>
      <w:r w:rsidRPr="00BE70B6">
        <w:rPr>
          <w:sz w:val="16"/>
        </w:rPr>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BE70B6">
        <w:rPr>
          <w:sz w:val="12"/>
        </w:rPr>
        <w:t>¶</w:t>
      </w:r>
      <w:r w:rsidRPr="00BE70B6">
        <w:rPr>
          <w:sz w:val="16"/>
        </w:rPr>
        <w:t>50</w:t>
      </w:r>
      <w:r w:rsidRPr="00BE70B6">
        <w:rPr>
          <w:sz w:val="12"/>
        </w:rPr>
        <w:t>¶</w:t>
      </w:r>
      <w:r w:rsidRPr="00BE70B6">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BE70B6">
        <w:rPr>
          <w:sz w:val="12"/>
          <w:szCs w:val="14"/>
        </w:rPr>
        <w:t>¶</w:t>
      </w:r>
      <w:r w:rsidRPr="00BE70B6">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w:t>
      </w:r>
      <w:r w:rsidRPr="00BE70B6">
        <w:rPr>
          <w:sz w:val="16"/>
        </w:rPr>
        <w:lastRenderedPageBreak/>
        <w:t xml:space="preserve">rarely “resolved,” and the powers of words and images that evoke, suggest, and connote rather than transmit meanings.42 </w:t>
      </w:r>
      <w:r w:rsidRPr="00482B02">
        <w:rPr>
          <w:rStyle w:val="StyleBoldUnderline"/>
        </w:rPr>
        <w:t xml:space="preserve">Our </w:t>
      </w:r>
      <w:r w:rsidRPr="00E33FF0">
        <w:rPr>
          <w:rStyle w:val="StyleBoldUnderline"/>
          <w:highlight w:val="green"/>
        </w:rPr>
        <w:t>spaces</w:t>
      </w:r>
      <w:r w:rsidRPr="00482B02">
        <w:rPr>
          <w:rStyle w:val="Emphasis"/>
        </w:rPr>
        <w:t>, while requiring some definition and protection</w:t>
      </w:r>
      <w:r w:rsidRPr="00BE70B6">
        <w:rPr>
          <w:sz w:val="16"/>
        </w:rPr>
        <w:t xml:space="preserve">, cannot be clean, sharply bounded, disembodied, or permanent: </w:t>
      </w:r>
      <w:r w:rsidRPr="00482B02">
        <w:rPr>
          <w:rStyle w:val="StyleBoldUnderline"/>
        </w:rPr>
        <w:t>to engage postmodern modes of power</w:t>
      </w:r>
      <w:r w:rsidRPr="00BE70B6">
        <w:rPr>
          <w:sz w:val="16"/>
        </w:rPr>
        <w:t xml:space="preserve"> and honor specifically feminist knowledges, </w:t>
      </w:r>
      <w:r w:rsidRPr="00482B02">
        <w:rPr>
          <w:rStyle w:val="StyleBoldUnderline"/>
        </w:rPr>
        <w:t>they must be heterogenous, roving, relatively noninstitutionalized, and democratic to the point of exhaustion.</w:t>
      </w:r>
      <w:r w:rsidRPr="00BE70B6">
        <w:rPr>
          <w:rStyle w:val="StyleBoldUnderline"/>
          <w:sz w:val="12"/>
        </w:rPr>
        <w:t>¶</w:t>
      </w:r>
      <w:r w:rsidRPr="00BE70B6">
        <w:rPr>
          <w:sz w:val="16"/>
        </w:rPr>
        <w:t xml:space="preserve">Such spaces </w:t>
      </w:r>
      <w:r w:rsidRPr="00E33FF0">
        <w:rPr>
          <w:rStyle w:val="StyleBoldUnderline"/>
          <w:highlight w:val="green"/>
        </w:rPr>
        <w:t xml:space="preserve">are crucial for </w:t>
      </w:r>
      <w:r w:rsidRPr="00E33FF0">
        <w:rPr>
          <w:rStyle w:val="Emphasis"/>
          <w:highlight w:val="green"/>
        </w:rPr>
        <w:t xml:space="preserve">developing </w:t>
      </w:r>
      <w:r w:rsidRPr="00285604">
        <w:rPr>
          <w:rStyle w:val="Emphasis"/>
          <w:highlight w:val="yellow"/>
        </w:rPr>
        <w:t xml:space="preserve">the </w:t>
      </w:r>
      <w:r w:rsidRPr="00E33FF0">
        <w:rPr>
          <w:rStyle w:val="Emphasis"/>
          <w:highlight w:val="green"/>
        </w:rPr>
        <w:t>skills and practices of</w:t>
      </w:r>
      <w:r w:rsidRPr="009B148E">
        <w:rPr>
          <w:rStyle w:val="Emphasis"/>
        </w:rPr>
        <w:t xml:space="preserve"> </w:t>
      </w:r>
      <w:r w:rsidRPr="00BE70B6">
        <w:rPr>
          <w:sz w:val="16"/>
        </w:rPr>
        <w:t>post- modern</w:t>
      </w:r>
      <w:r w:rsidRPr="009B148E">
        <w:rPr>
          <w:rStyle w:val="Emphasis"/>
        </w:rPr>
        <w:t xml:space="preserve"> </w:t>
      </w:r>
      <w:r w:rsidRPr="00E33FF0">
        <w:rPr>
          <w:rStyle w:val="Emphasis"/>
          <w:highlight w:val="green"/>
        </w:rPr>
        <w:t>judgment</w:t>
      </w:r>
      <w:r w:rsidRPr="00BE70B6">
        <w:rPr>
          <w:sz w:val="16"/>
        </w:rPr>
        <w:t xml:space="preserve">, addressing the problem of “how to produce a discourse on justicc . . . when one no longer relies on ontology or epistemology.”43 </w:t>
      </w:r>
      <w:r w:rsidRPr="00482B02">
        <w:rPr>
          <w:rStyle w:val="StyleBoldUnderline"/>
        </w:rPr>
        <w:t xml:space="preserve">Postmodemity’s dismantling of metaphysical foundations for justice renders us quite vulnerable to domination by technical reason </w:t>
      </w:r>
      <w:r w:rsidRPr="00BE70B6">
        <w:rPr>
          <w:rStyle w:val="StyleBoldUnderline"/>
          <w:sz w:val="12"/>
        </w:rPr>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rPr>
          <w:sz w:val="16"/>
        </w:rPr>
        <w:t xml:space="preserve"> postepistemelogical and postontological </w:t>
      </w:r>
      <w:r w:rsidRPr="00285604">
        <w:rPr>
          <w:rStyle w:val="Emphasis"/>
          <w:highlight w:val="yellow"/>
        </w:rPr>
        <w:t>judgments</w:t>
      </w:r>
      <w:r w:rsidRPr="00482B02">
        <w:rPr>
          <w:rStyle w:val="Emphasis"/>
        </w:rPr>
        <w:t xml:space="preserve">. </w:t>
      </w:r>
      <w:r w:rsidRPr="00482B02">
        <w:rPr>
          <w:rStyle w:val="StyleBoldUnderline"/>
        </w:rPr>
        <w:t xml:space="preserve">Such judgements </w:t>
      </w:r>
      <w:r w:rsidRPr="00285604">
        <w:rPr>
          <w:rStyle w:val="StyleBoldUnderline"/>
          <w:highlight w:val="yellow"/>
        </w:rPr>
        <w:t>require</w:t>
      </w:r>
      <w:r w:rsidRPr="00285604">
        <w:rPr>
          <w:rStyle w:val="Emphasis"/>
          <w:highlight w:val="yellow"/>
        </w:rPr>
        <w:t xml:space="preserve"> learning how to have public conversations 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the common (“what I want for us") rather than from identity (“who I am”),</w:t>
      </w:r>
      <w:r w:rsidRPr="00285604">
        <w:rPr>
          <w:rStyle w:val="StyleBoldUnderline"/>
          <w:highlight w:val="yellow"/>
        </w:rPr>
        <w:t>and</w:t>
      </w:r>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rPr>
          <w:sz w:val="16"/>
        </w:rPr>
        <w:t xml:space="preserve">44 </w:t>
      </w:r>
      <w:r w:rsidRPr="00285604">
        <w:rPr>
          <w:rStyle w:val="StyleBoldUnderline"/>
          <w:highlight w:val="yellow"/>
        </w:rPr>
        <w:t>Paradoxically</w:t>
      </w:r>
      <w:r w:rsidRPr="00482B02">
        <w:rPr>
          <w:rStyle w:val="StyleBoldUnderline"/>
        </w:rPr>
        <w:t xml:space="preserve">, such public and comparatively </w:t>
      </w:r>
      <w:r w:rsidRPr="00E33FF0">
        <w:rPr>
          <w:rStyle w:val="Emphasis"/>
          <w:highlight w:val="green"/>
        </w:rPr>
        <w:t>impersonal arguments carry potential 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the former may be </w:t>
      </w:r>
      <w:r w:rsidRPr="00285604">
        <w:rPr>
          <w:rStyle w:val="Emphasis"/>
          <w:highlight w:val="yellow"/>
        </w:rPr>
        <w:t>interrogated to the ground</w:t>
      </w:r>
      <w:r w:rsidRPr="00482B02">
        <w:rPr>
          <w:rStyle w:val="StyleBoldUnderline"/>
        </w:rPr>
        <w:t xml:space="preserve"> by others</w:t>
      </w:r>
      <w:r w:rsidRPr="00BE70B6">
        <w:rPr>
          <w:sz w:val="16"/>
        </w:rPr>
        <w:t xml:space="preserve">, </w:t>
      </w:r>
      <w:r w:rsidRPr="00285604">
        <w:rPr>
          <w:rStyle w:val="StyleBoldUnderline"/>
          <w:highlight w:val="yellow"/>
        </w:rPr>
        <w:t xml:space="preserve">the latter are </w:t>
      </w:r>
      <w:r w:rsidRPr="00285604">
        <w:rPr>
          <w:rStyle w:val="Emphasis"/>
          <w:highlight w:val="yellow"/>
        </w:rPr>
        <w:t>insulated from such inquiry with the mantle of truth worn by identity-based speech</w:t>
      </w:r>
      <w:r w:rsidRPr="00BE70B6">
        <w:rPr>
          <w:sz w:val="16"/>
        </w:rPr>
        <w:t xml:space="preserve">. Moreover, </w:t>
      </w:r>
      <w:r w:rsidRPr="00482B02">
        <w:rPr>
          <w:rStyle w:val="StyleBoldUnderline"/>
        </w:rPr>
        <w:t>postidentitypolitical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differences grasped from a perspective larger than simply one point in an ensemble.</w:t>
      </w:r>
      <w:r w:rsidRPr="00482B02">
        <w:rPr>
          <w:rStyle w:val="StyleBoldUnderline"/>
        </w:rPr>
        <w:t>Postidentity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E33FF0">
        <w:rPr>
          <w:rStyle w:val="StyleBoldUnderline"/>
          <w:highlight w:val="green"/>
        </w:rPr>
        <w:t>conversation oriented toward</w:t>
      </w:r>
      <w:r w:rsidRPr="00BE70B6">
        <w:rPr>
          <w:sz w:val="16"/>
        </w:rPr>
        <w:t xml:space="preserve"> diversity and the common, </w:t>
      </w:r>
      <w:r w:rsidRPr="00E33FF0">
        <w:rPr>
          <w:rStyle w:val="StyleBoldUnderline"/>
          <w:highlight w:val="green"/>
        </w:rPr>
        <w:t xml:space="preserve">toward world rather than self, and involving a </w:t>
      </w:r>
      <w:r w:rsidRPr="00E33FF0">
        <w:rPr>
          <w:rStyle w:val="Emphasis"/>
          <w:highlight w:val="green"/>
          <w:bdr w:val="single" w:sz="4" w:space="0" w:color="auto"/>
        </w:rPr>
        <w:t>conversion of ones knowledge</w:t>
      </w:r>
      <w:r w:rsidRPr="00E33FF0">
        <w:rPr>
          <w:rStyle w:val="Emphasis"/>
          <w:highlight w:val="green"/>
        </w:rPr>
        <w:t xml:space="preserve"> of the world </w:t>
      </w:r>
      <w:r w:rsidRPr="00E33FF0">
        <w:rPr>
          <w:rStyle w:val="Emphasis"/>
          <w:highlight w:val="green"/>
          <w:bdr w:val="single" w:sz="4" w:space="0" w:color="auto"/>
        </w:rPr>
        <w:t>from a situated (subject) position into a public idiom</w:t>
      </w:r>
      <w:r w:rsidRPr="00E33FF0">
        <w:rPr>
          <w:rStyle w:val="StyleBoldUnderline"/>
          <w:highlight w:val="green"/>
        </w:rPr>
        <w:t xml:space="preserve">,offers us </w:t>
      </w:r>
      <w:r w:rsidRPr="00285604">
        <w:rPr>
          <w:rStyle w:val="StyleBoldUnderline"/>
          <w:highlight w:val="yellow"/>
        </w:rPr>
        <w:t>the</w:t>
      </w:r>
      <w:r w:rsidRPr="00062823">
        <w:rPr>
          <w:rStyle w:val="StyleBoldUnderline"/>
        </w:rPr>
        <w:t xml:space="preserve"> </w:t>
      </w:r>
      <w:r w:rsidRPr="00285604">
        <w:rPr>
          <w:rStyle w:val="StyleBoldUnderline"/>
          <w:highlight w:val="yellow"/>
        </w:rPr>
        <w:t xml:space="preserve">greatest </w:t>
      </w:r>
      <w:r w:rsidRPr="00E33FF0">
        <w:rPr>
          <w:rStyle w:val="StyleBoldUnderline"/>
          <w:highlight w:val="green"/>
        </w:rPr>
        <w:t xml:space="preserve">possibility of </w:t>
      </w:r>
      <w:r w:rsidRPr="00E33FF0">
        <w:rPr>
          <w:rStyle w:val="Emphasis"/>
          <w:highlight w:val="green"/>
        </w:rPr>
        <w:t>countering postmodern social fragmentations and political disintegrations</w:t>
      </w:r>
      <w:r w:rsidRPr="00062823">
        <w:rPr>
          <w:rStyle w:val="Emphasis"/>
        </w:rPr>
        <w:t>.</w:t>
      </w:r>
      <w:r w:rsidRPr="00BE70B6">
        <w:rPr>
          <w:rStyle w:val="Emphasis"/>
          <w:b w:val="0"/>
          <w:sz w:val="12"/>
          <w:u w:val="none"/>
        </w:rPr>
        <w:t>¶</w:t>
      </w:r>
      <w:r w:rsidRPr="00BE70B6">
        <w:rPr>
          <w:sz w:val="16"/>
        </w:rPr>
        <w:t>Feminists have learned well to identify and articulate our "subject positions —</w:t>
      </w:r>
      <w:r w:rsidRPr="00285604">
        <w:rPr>
          <w:rStyle w:val="StyleBoldUnderline"/>
          <w:highlight w:val="yellow"/>
        </w:rPr>
        <w:t xml:space="preserve">we have become experts at </w:t>
      </w:r>
      <w:r w:rsidRPr="00285604">
        <w:rPr>
          <w:rStyle w:val="Emphasis"/>
          <w:highlight w:val="yellow"/>
        </w:rPr>
        <w:t>politicizing the “I”</w:t>
      </w:r>
      <w:r w:rsidRPr="00062823">
        <w:rPr>
          <w:rStyle w:val="StyleBoldUnderline"/>
        </w:rPr>
        <w:t xml:space="preserve">that is produced through multiple sites ofpower and subordination. </w:t>
      </w:r>
      <w:r w:rsidRPr="00285604">
        <w:rPr>
          <w:rStyle w:val="Emphasis"/>
          <w:highlight w:val="yellow"/>
        </w:rPr>
        <w:t>But the</w:t>
      </w:r>
      <w:r w:rsidRPr="00062823">
        <w:rPr>
          <w:rStyle w:val="Emphasis"/>
        </w:rPr>
        <w:t xml:space="preserve"> very </w:t>
      </w:r>
      <w:r w:rsidRPr="00285604">
        <w:rPr>
          <w:rStyle w:val="Emphasis"/>
          <w:highlight w:val="yellow"/>
        </w:rPr>
        <w:t>practice so crucial to making these elements of power visible and subjectivity political may be</w:t>
      </w:r>
      <w:r w:rsidRPr="00BE70B6">
        <w:rPr>
          <w:sz w:val="16"/>
        </w:rPr>
        <w:t xml:space="preserve"> partly </w:t>
      </w:r>
      <w:r w:rsidRPr="00285604">
        <w:rPr>
          <w:rStyle w:val="Emphasis"/>
          <w:highlight w:val="yellow"/>
        </w:rPr>
        <w:t xml:space="preserve">at odds with the requisites for </w:t>
      </w:r>
      <w:r w:rsidRPr="00285604">
        <w:rPr>
          <w:rStyle w:val="Emphasis"/>
          <w:highlight w:val="yellow"/>
          <w:bdr w:val="single" w:sz="4" w:space="0" w:color="auto"/>
        </w:rPr>
        <w:t>developing political conversation</w:t>
      </w:r>
      <w:r>
        <w:rPr>
          <w:rStyle w:val="Emphasis"/>
          <w:highlight w:val="yellow"/>
          <w:bdr w:val="single" w:sz="4" w:space="0" w:color="auto"/>
        </w:rPr>
        <w:t xml:space="preserve"> </w:t>
      </w:r>
      <w:r w:rsidRPr="00285604">
        <w:rPr>
          <w:rStyle w:val="StyleBoldUnderline"/>
          <w:highlight w:val="yellow"/>
        </w:rPr>
        <w:t>among a complex and diverse “we</w:t>
      </w:r>
      <w:r w:rsidRPr="00062823">
        <w:rPr>
          <w:rStyle w:val="StyleBoldUnderline"/>
        </w:rPr>
        <w:t xml:space="preserve">.” </w:t>
      </w:r>
      <w:r w:rsidRPr="00A06FBD">
        <w:rPr>
          <w:rStyle w:val="StyleBoldUnderline"/>
          <w:highlight w:val="green"/>
        </w:rPr>
        <w:t>We</w:t>
      </w:r>
      <w:r w:rsidRPr="00062823">
        <w:rPr>
          <w:rStyle w:val="StyleBoldUnderline"/>
        </w:rPr>
        <w:t xml:space="preserve"> may </w:t>
      </w:r>
      <w:r w:rsidRPr="00A06FBD">
        <w:rPr>
          <w:rStyle w:val="StyleBoldUnderline"/>
          <w:highlight w:val="green"/>
        </w:rPr>
        <w:t>need to learn</w:t>
      </w:r>
      <w:r w:rsidRPr="00062823">
        <w:rPr>
          <w:rStyle w:val="StyleBoldUnderline"/>
        </w:rPr>
        <w:t xml:space="preserve"> public speaking and the pleasures of </w:t>
      </w:r>
      <w:r w:rsidRPr="00A06FBD">
        <w:rPr>
          <w:rStyle w:val="StyleBoldUnderline"/>
          <w:highlight w:val="green"/>
        </w:rPr>
        <w:t xml:space="preserve">public argument </w:t>
      </w:r>
      <w:r w:rsidRPr="00A06FBD">
        <w:rPr>
          <w:rStyle w:val="Emphasis"/>
          <w:highlight w:val="green"/>
        </w:rPr>
        <w:t>not to overcome our situatedness</w:t>
      </w:r>
      <w:r w:rsidRPr="00A06FBD">
        <w:rPr>
          <w:sz w:val="16"/>
          <w:highlight w:val="green"/>
        </w:rPr>
        <w:t xml:space="preserve">, </w:t>
      </w:r>
      <w:r w:rsidRPr="00A06FBD">
        <w:rPr>
          <w:rStyle w:val="Emphasis"/>
          <w:highlight w:val="green"/>
        </w:rPr>
        <w:t>but</w:t>
      </w:r>
      <w:r w:rsidRPr="00062823">
        <w:rPr>
          <w:rStyle w:val="Emphasis"/>
        </w:rPr>
        <w:t xml:space="preserve"> in order </w:t>
      </w:r>
      <w:r w:rsidRPr="00A06FBD">
        <w:rPr>
          <w:rStyle w:val="Emphasis"/>
          <w:highlight w:val="green"/>
        </w:rPr>
        <w:t xml:space="preserve">to assume responsibility for our situations and to </w:t>
      </w:r>
      <w:r w:rsidRPr="00A06FBD">
        <w:rPr>
          <w:rStyle w:val="Emphasis"/>
          <w:highlight w:val="green"/>
          <w:bdr w:val="single" w:sz="4" w:space="0" w:color="auto"/>
        </w:rPr>
        <w:t>mobilize a collective discourse that will expand them</w:t>
      </w:r>
      <w:r w:rsidRPr="00BE70B6">
        <w:rPr>
          <w:sz w:val="16"/>
        </w:rPr>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p>
    <w:p w:rsidR="00344580" w:rsidRPr="001B35DF" w:rsidRDefault="00344580" w:rsidP="00344580"/>
    <w:p w:rsidR="00344580" w:rsidRDefault="00344580" w:rsidP="00344580">
      <w:pPr>
        <w:pStyle w:val="Heading2"/>
      </w:pPr>
      <w:r>
        <w:lastRenderedPageBreak/>
        <w:t>Case</w:t>
      </w:r>
    </w:p>
    <w:p w:rsidR="00842A0A" w:rsidRPr="0012476A" w:rsidRDefault="00842A0A" w:rsidP="00842A0A">
      <w:pPr>
        <w:pStyle w:val="Heading4"/>
        <w:rPr>
          <w:rStyle w:val="StyleBoldUnderline"/>
          <w:b/>
          <w:bCs/>
        </w:rPr>
      </w:pPr>
      <w:r>
        <w:t xml:space="preserve">There’s no way to meet their role of the ballot- using narratives in </w:t>
      </w:r>
      <w:r w:rsidRPr="0012476A">
        <w:t>academic spaces</w:t>
      </w:r>
      <w:r>
        <w:t xml:space="preserve"> are detrimental to political change. The aff ultimately leaves no way for a critic to adjudicate between competing narrative</w:t>
      </w:r>
    </w:p>
    <w:p w:rsidR="00842A0A" w:rsidRDefault="00842A0A" w:rsidP="00842A0A">
      <w:pPr>
        <w:rPr>
          <w:rStyle w:val="StyleBoldUnderline"/>
        </w:rPr>
      </w:pPr>
      <w:r w:rsidRPr="0012476A">
        <w:rPr>
          <w:rStyle w:val="StyleStyleBold12pt"/>
        </w:rPr>
        <w:t>Hyman 98</w:t>
      </w:r>
      <w:r>
        <w:rPr>
          <w:rStyle w:val="StyleBoldUnderline"/>
        </w:rPr>
        <w:t xml:space="preserve"> </w:t>
      </w:r>
    </w:p>
    <w:p w:rsidR="00842A0A" w:rsidRPr="001F5883" w:rsidRDefault="00842A0A" w:rsidP="00842A0A">
      <w:pPr>
        <w:rPr>
          <w:sz w:val="16"/>
        </w:rPr>
      </w:pPr>
      <w:r w:rsidRPr="001F5883">
        <w:rPr>
          <w:sz w:val="16"/>
        </w:rPr>
        <w:t>(David, Associate Professor, University of Maryland School of Law. B.A. 1983, J.D. 1989, M.D. 1991, University of Chicago Indiana law Journal, “Lies, Damned lies, and Narrative” 73 Ind. L.J. 797, Summer 1998)</w:t>
      </w:r>
    </w:p>
    <w:p w:rsidR="00842A0A" w:rsidRPr="001F5883" w:rsidRDefault="00842A0A" w:rsidP="00842A0A">
      <w:pPr>
        <w:rPr>
          <w:sz w:val="16"/>
        </w:rPr>
      </w:pPr>
    </w:p>
    <w:p w:rsidR="00842A0A" w:rsidRDefault="00842A0A" w:rsidP="00842A0A">
      <w:r w:rsidRPr="00D120E1">
        <w:rPr>
          <w:rStyle w:val="StyleBoldUnderline"/>
        </w:rPr>
        <w:t>As EMTALA demonstrates, an effective narrative can transform the legal landscape</w:t>
      </w:r>
      <w:r w:rsidRPr="001F5883">
        <w:rPr>
          <w:sz w:val="16"/>
        </w:rPr>
        <w:t xml:space="preserve">.247 </w:t>
      </w:r>
      <w:r w:rsidRPr="00D120E1">
        <w:rPr>
          <w:rStyle w:val="StyleBoldUnderline"/>
        </w:rPr>
        <w:t>However</w:t>
      </w:r>
      <w:r w:rsidRPr="001F5883">
        <w:rPr>
          <w:sz w:val="16"/>
        </w:rPr>
        <w:t xml:space="preserve">, the EMTALA </w:t>
      </w:r>
      <w:r w:rsidRPr="001A5274">
        <w:rPr>
          <w:rStyle w:val="StyleBoldUnderline"/>
          <w:highlight w:val="yellow"/>
        </w:rPr>
        <w:t>narratives raise serious questions about the</w:t>
      </w:r>
      <w:r w:rsidRPr="00D120E1">
        <w:rPr>
          <w:rStyle w:val="StyleBoldUnderline"/>
        </w:rPr>
        <w:t xml:space="preserve"> substantial </w:t>
      </w:r>
      <w:r w:rsidRPr="001A5274">
        <w:rPr>
          <w:rStyle w:val="StyleBoldUnderline"/>
          <w:highlight w:val="yellow"/>
        </w:rPr>
        <w:t>potential for abuse inherent in this form of discourse</w:t>
      </w:r>
      <w:r w:rsidRPr="001F5883">
        <w:rPr>
          <w:sz w:val="16"/>
        </w:rPr>
        <w:t xml:space="preserve">.248 </w:t>
      </w:r>
      <w:r w:rsidRPr="001A5274">
        <w:rPr>
          <w:rStyle w:val="StyleBoldUnderline"/>
          <w:highlight w:val="yellow"/>
        </w:rPr>
        <w:t>Narrative turns out to be</w:t>
      </w:r>
      <w:r w:rsidRPr="00D120E1">
        <w:rPr>
          <w:rStyle w:val="StyleBoldUnderline"/>
        </w:rPr>
        <w:t xml:space="preserve"> exceedingly </w:t>
      </w:r>
      <w:r w:rsidRPr="001A5274">
        <w:rPr>
          <w:rStyle w:val="StyleBoldUnderline"/>
          <w:highlight w:val="yellow"/>
        </w:rPr>
        <w:t>effective at transmitting untruthful, incomplete, and unrepresentative anecdotes</w:t>
      </w:r>
      <w:r w:rsidRPr="00D120E1">
        <w:rPr>
          <w:rStyle w:val="StyleBoldUnderline"/>
        </w:rPr>
        <w:t>-particularly those that trigger a "flash of recognition" because they confirm preexisting suspicions or stereotypes-or are themselves simply stereotypes</w:t>
      </w:r>
      <w:r w:rsidRPr="001F5883">
        <w:rPr>
          <w:sz w:val="16"/>
        </w:rPr>
        <w:t>.249 Consider the impact of similar narratives, endlessly repeated, on the prevalence of belief in "black helicopters" and other conspiracy theories among various fringe groups on the far right.250 At the other end of the political spectrum, what of the belief in some sectors of the African-American community that AIDS was created by European-American (usually Jewish) doctors as a tool for racial warfare, and that the government's drug policies are designed to the same effect?251 And what of the belief that UFOs visited Roswell, New Mexico in 1947, which crosses all political boundaries?</w:t>
      </w:r>
      <w:r w:rsidRPr="00940EA2">
        <w:rPr>
          <w:rStyle w:val="StyleBoldUnderline"/>
        </w:rPr>
        <w:t>252 Only blind optimism can explain the enthusiasm with which narrative has been embraced, and the degree to which its hazards have been discounted</w:t>
      </w:r>
      <w:r w:rsidRPr="001F5883">
        <w:rPr>
          <w:sz w:val="16"/>
        </w:rPr>
        <w:t>.253 Mark Twain attributed to Benjamin Disraeli the insight that there are three kinds of lies: "lies, damned lies, and statistics."254 Unfortunately, as this Article makes clear</w:t>
      </w:r>
      <w:r w:rsidRPr="00940EA2">
        <w:rPr>
          <w:rStyle w:val="StyleBoldUnderline"/>
        </w:rPr>
        <w:t>, both anecdotes and statistics can lie-but do so in different ways. Significant adverse consequences can follow when laws are based on falsehoods, half-truths, and truths that are not generalizable-whether the source of such information is anecdotal or statistical.</w:t>
      </w:r>
      <w:r w:rsidRPr="001F5883">
        <w:rPr>
          <w:sz w:val="16"/>
        </w:rPr>
        <w:t xml:space="preserve">255 The problem was nicely framed by Professor Saks: </w:t>
      </w:r>
      <w:r w:rsidRPr="001A5274">
        <w:rPr>
          <w:rStyle w:val="StyleBoldUnderline"/>
          <w:highlight w:val="yellow"/>
        </w:rPr>
        <w:t>The trouble with legislation by anecdote is</w:t>
      </w:r>
      <w:r w:rsidRPr="00940EA2">
        <w:rPr>
          <w:rStyle w:val="StyleBoldUnderline"/>
        </w:rPr>
        <w:t xml:space="preserve"> not just that some of them are false or misleading. Even if true and accurate, </w:t>
      </w:r>
      <w:r w:rsidRPr="001A5274">
        <w:rPr>
          <w:rStyle w:val="StyleBoldUnderline"/>
          <w:highlight w:val="yellow"/>
        </w:rPr>
        <w:t>anecdotes contribute little to developing a meaningful picture of the situation about which we are concerned.</w:t>
      </w:r>
      <w:r w:rsidRPr="00940EA2">
        <w:rPr>
          <w:rStyle w:val="StyleBoldUnderline"/>
        </w:rPr>
        <w:t xml:space="preserve"> It makes a difference if for every ten anecdotes in which an undeserving plaintiff bankrupts an innocent defendant, one, ten, one hundred, or one thousand equal and opposite injustices are done to innocent plaintiffs. </w:t>
      </w:r>
      <w:r w:rsidRPr="001A5274">
        <w:rPr>
          <w:rStyle w:val="StyleBoldUnderline"/>
          <w:highlight w:val="yellow"/>
        </w:rPr>
        <w:t>The proportion of cases that results in one or the other error, and the ratio of one kind of error to the other, ought to be of greater interest to serious policy-makers than a handful of anecdotes on either side of the issue</w:t>
      </w:r>
      <w:r w:rsidRPr="001F5883">
        <w:rPr>
          <w:sz w:val="16"/>
        </w:rPr>
        <w:t xml:space="preserve">. Reforms are intended to change that ratio and the tens of thousands of anecdotes the ratio summarizes.256 </w:t>
      </w:r>
      <w:r w:rsidRPr="001A5274">
        <w:rPr>
          <w:rStyle w:val="StyleBoldUnderline"/>
          <w:highlight w:val="yellow"/>
        </w:rPr>
        <w:t>Narrativists gloss over</w:t>
      </w:r>
      <w:r w:rsidRPr="00940EA2">
        <w:rPr>
          <w:rStyle w:val="StyleBoldUnderline"/>
        </w:rPr>
        <w:t xml:space="preserve"> such </w:t>
      </w:r>
      <w:r w:rsidRPr="001A5274">
        <w:rPr>
          <w:rStyle w:val="StyleBoldUnderline"/>
          <w:highlight w:val="yellow"/>
        </w:rPr>
        <w:t>difficulties</w:t>
      </w:r>
      <w:r w:rsidRPr="00940EA2">
        <w:rPr>
          <w:rStyle w:val="StyleBoldUnderline"/>
        </w:rPr>
        <w:t xml:space="preserve">, but that strategy is likely to be ineffective-and costly. Because </w:t>
      </w:r>
      <w:r w:rsidRPr="001A5274">
        <w:rPr>
          <w:rStyle w:val="StyleBoldUnderline"/>
          <w:highlight w:val="yellow"/>
        </w:rPr>
        <w:t>narrative does not aspire to neutrality or typicality, its use in the public sphere is fraught with peril. "Good" narrative appeals directly to our passions and prejudices-and the better it is at doing so, the more likely it is to be credited as truthful and representative-whether it is or not. When statistics disagree, there are ways of sorting out matters-and experts to provide assistance in doing so</w:t>
      </w:r>
      <w:r w:rsidRPr="001F5883">
        <w:rPr>
          <w:sz w:val="16"/>
        </w:rPr>
        <w:t xml:space="preserve">.257 </w:t>
      </w:r>
      <w:r w:rsidRPr="001A5274">
        <w:rPr>
          <w:rStyle w:val="StyleBoldUnderline"/>
          <w:highlight w:val="yellow"/>
        </w:rPr>
        <w:t>When narratives disagree, there is no appeal, except to innate persuasiveness</w:t>
      </w:r>
      <w:r w:rsidRPr="001F5883">
        <w:rPr>
          <w:sz w:val="16"/>
        </w:rPr>
        <w:t xml:space="preserve"> (i.e., the degree to which the narrative coincides with our passions and prejudice).258 As the EMTALA narratives demonstrate, the predictable consequence is a tremendous gap between "narrative appeal" and empirical reality. Barring the unlikely development of a generalized sense of "statistical compassion,"259 anecdotal evidence will continue to play a major role in the formulation of public policy.260 As such, we need to develop strategies for dealing with the infirmities of both statistics and narrative. Although it is beyond the scope of this Article to suggest an optimal response, some tentative guidelines may be helpful. </w:t>
      </w:r>
      <w:r w:rsidRPr="001F5883">
        <w:rPr>
          <w:rStyle w:val="StyleBoldUnderline"/>
        </w:rPr>
        <w:t>For anecdotes, the short version is "be exceedingly skeptical," "consider the source," and "don't generalize without additional (nonanecdotal) evidence."</w:t>
      </w:r>
      <w:r w:rsidRPr="001F5883">
        <w:rPr>
          <w:sz w:val="16"/>
        </w:rPr>
        <w:t xml:space="preserve"> For empirical scholarship, "be skeptical," "consult the experts," and "consider the source" are probably sufficient safeguards. These simple rules should help minimize the tendency toward distorted decisionmaking which would otherwise result. Of course</w:t>
      </w:r>
      <w:r w:rsidRPr="001F5883">
        <w:rPr>
          <w:rStyle w:val="StyleBoldUnderline"/>
        </w:rPr>
        <w:t xml:space="preserve">, </w:t>
      </w:r>
      <w:r w:rsidRPr="001A5274">
        <w:rPr>
          <w:rStyle w:val="StyleBoldUnderline"/>
          <w:highlight w:val="yellow"/>
        </w:rPr>
        <w:t xml:space="preserve">the full effect of these checks and balances will only be felt if the academic </w:t>
      </w:r>
      <w:r w:rsidRPr="001A5274">
        <w:rPr>
          <w:rStyle w:val="StyleBoldUnderline"/>
          <w:highlight w:val="yellow"/>
        </w:rPr>
        <w:lastRenderedPageBreak/>
        <w:t>community (re)developed a more skeptical stance toward anecdotal advocacy, instead of engaging in it themselves</w:t>
      </w:r>
      <w:r w:rsidRPr="001F5883">
        <w:rPr>
          <w:rStyle w:val="StyleBoldUnderline"/>
        </w:rPr>
        <w:t>, and calling it "narrative."</w:t>
      </w:r>
    </w:p>
    <w:p w:rsidR="00344580" w:rsidRDefault="00344580" w:rsidP="00344580"/>
    <w:p w:rsidR="00842A0A" w:rsidRPr="008A6A80" w:rsidRDefault="00842A0A" w:rsidP="00842A0A">
      <w:pPr>
        <w:pStyle w:val="Heading4"/>
      </w:pPr>
      <w:r w:rsidRPr="008A6A80">
        <w:t>Their political strategy through reflecting on personal experience is particularly problematic in the context of war powers. Empirically, dominant forces have manipulated their conversational model to bolster masculine white supremacy and perpetuate military intervention.</w:t>
      </w:r>
    </w:p>
    <w:p w:rsidR="00842A0A" w:rsidRPr="00C34901" w:rsidRDefault="00842A0A" w:rsidP="00842A0A">
      <w:pPr>
        <w:rPr>
          <w:sz w:val="16"/>
        </w:rPr>
      </w:pPr>
      <w:r w:rsidRPr="00964A80">
        <w:rPr>
          <w:rFonts w:ascii="Helvetica" w:hAnsi="Helvetica"/>
          <w:color w:val="636B75"/>
          <w:sz w:val="16"/>
          <w:szCs w:val="21"/>
        </w:rPr>
        <w:t xml:space="preserve">Boor </w:t>
      </w:r>
      <w:r w:rsidRPr="00964A80">
        <w:rPr>
          <w:rStyle w:val="StyleStyleBold12pt"/>
        </w:rPr>
        <w:t>Tonn 2005</w:t>
      </w:r>
      <w:r w:rsidRPr="00964A80">
        <w:rPr>
          <w:rFonts w:ascii="Helvetica" w:hAnsi="Helvetica"/>
          <w:color w:val="636B75"/>
          <w:sz w:val="16"/>
          <w:szCs w:val="21"/>
        </w:rPr>
        <w:t xml:space="preserve"> – Associate Professor of Communication at the University of Maryland (Mari Boor Tonn, “Taking Conversation, Dialogue, and Therapy Public” Rhetoric and Public Affairs Vol. 8, No. 3)</w:t>
      </w:r>
      <w:r w:rsidRPr="00964A80">
        <w:rPr>
          <w:rFonts w:ascii="Helvetica" w:hAnsi="Helvetica"/>
          <w:color w:val="636B75"/>
          <w:sz w:val="16"/>
          <w:szCs w:val="21"/>
        </w:rPr>
        <w:br/>
      </w:r>
      <w:r w:rsidRPr="005B6C44">
        <w:rPr>
          <w:b/>
          <w:sz w:val="24"/>
          <w:highlight w:val="yellow"/>
          <w:u w:val="single"/>
        </w:rPr>
        <w:t xml:space="preserve">This widespread recognition that access to public deliberative processes </w:t>
      </w:r>
      <w:r w:rsidRPr="00964A80">
        <w:rPr>
          <w:sz w:val="16"/>
          <w:szCs w:val="16"/>
        </w:rPr>
        <w:t>and the ballot</w:t>
      </w:r>
      <w:r w:rsidRPr="00442CC6">
        <w:rPr>
          <w:b/>
          <w:sz w:val="24"/>
          <w:u w:val="single"/>
        </w:rPr>
        <w:t xml:space="preserve"> </w:t>
      </w:r>
      <w:r w:rsidRPr="005B6C44">
        <w:rPr>
          <w:b/>
          <w:sz w:val="24"/>
          <w:highlight w:val="yellow"/>
          <w:u w:val="single"/>
        </w:rPr>
        <w:t>is a baseline of any genuine democracy points to the most curious irony of the conversation movement: portions of its constituency</w:t>
      </w:r>
      <w:r w:rsidRPr="00964A80">
        <w:rPr>
          <w:sz w:val="16"/>
        </w:rPr>
        <w:t xml:space="preserve">. Numbering </w:t>
      </w:r>
      <w:r w:rsidRPr="00442CC6">
        <w:rPr>
          <w:b/>
          <w:sz w:val="24"/>
          <w:u w:val="single"/>
        </w:rPr>
        <w:t>among the most fervid dialogic loyalists have been some feminists and multiculturalists who represent groups historically denied both the right to speak in public</w:t>
      </w:r>
      <w:r w:rsidRPr="00964A80">
        <w:rPr>
          <w:sz w:val="16"/>
        </w:rPr>
        <w:t xml:space="preserve"> and the ballot. Oddly, some feminists who championed the slogan “The Personal Is Political” </w:t>
      </w:r>
      <w:r w:rsidRPr="00E37631">
        <w:rPr>
          <w:b/>
          <w:sz w:val="24"/>
          <w:u w:val="single"/>
        </w:rPr>
        <w:t>to emphasize ways relational power can oppress tend to ignore similar dangers lurking in the appropriation of conversation and dialogue in public deliberation</w:t>
      </w:r>
      <w:r w:rsidRPr="00964A80">
        <w:rPr>
          <w:sz w:val="16"/>
        </w:rPr>
        <w:t xml:space="preserve">. Yet the </w:t>
      </w:r>
      <w:r w:rsidRPr="00E37631">
        <w:rPr>
          <w:b/>
          <w:sz w:val="24"/>
          <w:highlight w:val="yellow"/>
          <w:u w:val="single"/>
        </w:rPr>
        <w:t xml:space="preserve">conversational model’s emphasis on empowerment through intimacy can duplicate the power networks that traditionally excluded females and nonwhites and gave rise to numerous, sometimes necessarily uncivil, demands for democratic inclusion. Formalized participation </w:t>
      </w:r>
      <w:r w:rsidRPr="005B6C44">
        <w:rPr>
          <w:b/>
          <w:sz w:val="24"/>
          <w:highlight w:val="yellow"/>
          <w:u w:val="single"/>
        </w:rPr>
        <w:t>structures in deliberative processes obviously cannot ensure the elimination of relational power blocs, but</w:t>
      </w:r>
      <w:r w:rsidRPr="00964A80">
        <w:rPr>
          <w:sz w:val="16"/>
          <w:highlight w:val="yellow"/>
        </w:rPr>
        <w:t xml:space="preserve">, as </w:t>
      </w:r>
      <w:r w:rsidRPr="00964A80">
        <w:rPr>
          <w:sz w:val="16"/>
        </w:rPr>
        <w:t xml:space="preserve">Freeman pointed out, </w:t>
      </w:r>
      <w:r w:rsidRPr="005B6C44">
        <w:rPr>
          <w:b/>
          <w:sz w:val="24"/>
          <w:highlight w:val="yellow"/>
          <w:u w:val="single"/>
        </w:rPr>
        <w:t>the absence of formal rules leaves relational power unchecked and potentially capricious</w:t>
      </w:r>
      <w:r w:rsidRPr="00964A80">
        <w:rPr>
          <w:sz w:val="16"/>
          <w:highlight w:val="yellow"/>
        </w:rPr>
        <w:t xml:space="preserve">. </w:t>
      </w:r>
      <w:r w:rsidRPr="00442CC6">
        <w:rPr>
          <w:b/>
          <w:sz w:val="24"/>
          <w:u w:val="single"/>
        </w:rPr>
        <w:t xml:space="preserve">Moreover, the privileging of the self, personal experiences, and individual perspectives of reality intrinsic in the conversational paradigm mirrors justifications once used by dominant groups who used their own lives, beliefs, and interests </w:t>
      </w:r>
      <w:r w:rsidRPr="005B6C44">
        <w:rPr>
          <w:b/>
          <w:sz w:val="24"/>
          <w:highlight w:val="yellow"/>
          <w:u w:val="single"/>
        </w:rPr>
        <w:t>as templates for hegemonic social premises to oppress women, the lower class, and people of color</w:t>
      </w:r>
      <w:r w:rsidRPr="00442CC6">
        <w:rPr>
          <w:b/>
          <w:sz w:val="24"/>
          <w:u w:val="single"/>
        </w:rPr>
        <w:t>.</w:t>
      </w:r>
      <w:r w:rsidRPr="00964A80">
        <w:rPr>
          <w:sz w:val="16"/>
        </w:rPr>
        <w:t xml:space="preserve"> Paradigms infused with the therapeutic language of emotional healing and coping likewise flirt with the type of psychological diagnoses once ascribed to disaffected women. But as Betty Friedan’s landmark 1963 The Feminist Mystique argued, the cure for female alienation was neither tranquilizers nor attitude adjustments fostered through psychotherapy but, rather, unrestricted opportunities.102 </w:t>
      </w:r>
      <w:r w:rsidRPr="00442CC6">
        <w:rPr>
          <w:b/>
          <w:sz w:val="24"/>
          <w:u w:val="single"/>
        </w:rPr>
        <w:t>The price exacted by promoting approaches to complex public issues— models that cast conventional deliberative processes, including the marshaling of evidence beyond individual subjectivity, as “elitist” or “monologic”—can be steep</w:t>
      </w:r>
      <w:r w:rsidRPr="00964A80">
        <w:rPr>
          <w:sz w:val="16"/>
        </w:rPr>
        <w:t xml:space="preserve">. Consider comments of an aide to President George W. Bush made before reports concluding Iraq harbored no weapons of mass destruction, the primary justification for a U.S.-led war costing thousands of lives. Investigative reporters and other persons sleuthing for hard facts, he claimed, operate “in what we call the reality-based community.” Such people “believe that solutions emerge from [the] judicious study of discernible reality.” Then baldly flexing the muscle afforded by increasingly popular social-constructionist and poststructuralist models for conflict resolution, he added: “That’s not the way the world really works anymore . . . We’re an empire now, and when we act, we create our own reality. And while you’re studying that reality— judiciously, as you will—we’ll act again, creating other new realities.”103 </w:t>
      </w:r>
      <w:r w:rsidRPr="00442CC6">
        <w:rPr>
          <w:b/>
          <w:sz w:val="24"/>
          <w:u w:val="single"/>
        </w:rPr>
        <w:t>The recent fascination with</w:t>
      </w:r>
      <w:r w:rsidRPr="00964A80">
        <w:rPr>
          <w:sz w:val="16"/>
        </w:rPr>
        <w:t xml:space="preserve"> </w:t>
      </w:r>
      <w:r w:rsidRPr="00442CC6">
        <w:rPr>
          <w:b/>
          <w:sz w:val="24"/>
          <w:u w:val="single"/>
        </w:rPr>
        <w:t>public conversation and dialogue</w:t>
      </w:r>
      <w:r w:rsidRPr="00964A80">
        <w:rPr>
          <w:sz w:val="16"/>
        </w:rPr>
        <w:t xml:space="preserve"> </w:t>
      </w:r>
      <w:r w:rsidRPr="00442CC6">
        <w:rPr>
          <w:b/>
          <w:sz w:val="24"/>
          <w:u w:val="single"/>
        </w:rPr>
        <w:t>most likely is a product of frustration with the tone of much</w:t>
      </w:r>
      <w:r w:rsidRPr="00964A80">
        <w:rPr>
          <w:sz w:val="16"/>
        </w:rPr>
        <w:t xml:space="preserve"> public, </w:t>
      </w:r>
      <w:r w:rsidRPr="00442CC6">
        <w:rPr>
          <w:b/>
          <w:sz w:val="24"/>
          <w:u w:val="single"/>
        </w:rPr>
        <w:t>political discourse. Such concerns are neither new nor completely without merit. Yet, as Burke insightfully pointed out nearly six decades ago, “A perennial embarrassment in liberal apologetics has arisen from its ‘surgical’ proclivity: its attempt to outlaw a malfunction by outlawing the function</w:t>
      </w:r>
      <w:r w:rsidRPr="00964A80">
        <w:rPr>
          <w:sz w:val="16"/>
        </w:rPr>
        <w:t xml:space="preserve">.” </w:t>
      </w:r>
      <w:r w:rsidRPr="00442CC6">
        <w:rPr>
          <w:b/>
          <w:sz w:val="24"/>
          <w:u w:val="single"/>
        </w:rPr>
        <w:t>The attempt to eliminate flaws in a process by eliminating the entire process, he writes, “is like trying to eliminate heart disease by eliminating hearts.”</w:t>
      </w:r>
      <w:r w:rsidRPr="00964A80">
        <w:rPr>
          <w:sz w:val="16"/>
        </w:rPr>
        <w:t xml:space="preserve">104 </w:t>
      </w:r>
      <w:r w:rsidRPr="00442CC6">
        <w:rPr>
          <w:b/>
          <w:sz w:val="24"/>
          <w:u w:val="single"/>
        </w:rPr>
        <w:t xml:space="preserve">Because </w:t>
      </w:r>
      <w:r w:rsidRPr="00964A80">
        <w:rPr>
          <w:sz w:val="16"/>
        </w:rPr>
        <w:t xml:space="preserve">public argument </w:t>
      </w:r>
      <w:r w:rsidRPr="00442CC6">
        <w:rPr>
          <w:b/>
          <w:sz w:val="24"/>
          <w:u w:val="single"/>
        </w:rPr>
        <w:t xml:space="preserve">and </w:t>
      </w:r>
      <w:r w:rsidRPr="00E37631">
        <w:rPr>
          <w:b/>
          <w:sz w:val="24"/>
          <w:highlight w:val="yellow"/>
          <w:u w:val="single"/>
        </w:rPr>
        <w:t xml:space="preserve">deliberative processes are the “heart” of true democracy, supplanting those models with </w:t>
      </w:r>
      <w:r w:rsidRPr="00E37631">
        <w:rPr>
          <w:b/>
          <w:sz w:val="24"/>
          <w:highlight w:val="yellow"/>
          <w:u w:val="single"/>
        </w:rPr>
        <w:lastRenderedPageBreak/>
        <w:t>social and therapeutic conversation and dialogue jeopardizes the very pulse and lifeblood of democracy itself.</w:t>
      </w:r>
      <w:r w:rsidRPr="00964A80">
        <w:rPr>
          <w:sz w:val="16"/>
        </w:rPr>
        <w:t xml:space="preserve"> </w:t>
      </w:r>
    </w:p>
    <w:p w:rsidR="00842A0A" w:rsidRDefault="00842A0A" w:rsidP="00344580"/>
    <w:p w:rsidR="00842A0A" w:rsidRPr="005A4829" w:rsidRDefault="00842A0A" w:rsidP="00842A0A">
      <w:pPr>
        <w:pStyle w:val="Heading4"/>
        <w:rPr>
          <w:b w:val="0"/>
        </w:rPr>
      </w:pPr>
      <w:r w:rsidRPr="005A4829">
        <w:rPr>
          <w:rStyle w:val="StyleStyleBold12pt"/>
          <w:b/>
        </w:rPr>
        <w:t>Their role of the ballot calls upon us to confess our identity. This is a blackmail to confess your identity. This only serves as an operator of visibility, forcing us to bare our soul before the panel.</w:t>
      </w:r>
    </w:p>
    <w:p w:rsidR="00842A0A" w:rsidRDefault="00842A0A" w:rsidP="00842A0A">
      <w:pPr>
        <w:rPr>
          <w:rStyle w:val="StyleStyleBold12pt"/>
        </w:rPr>
      </w:pPr>
      <w:r>
        <w:rPr>
          <w:rStyle w:val="StyleStyleBold12pt"/>
        </w:rPr>
        <w:t xml:space="preserve">Baudrillard '01 </w:t>
      </w:r>
    </w:p>
    <w:p w:rsidR="00842A0A" w:rsidRPr="005F4D37" w:rsidRDefault="00842A0A" w:rsidP="00842A0A">
      <w:r w:rsidRPr="005F4D37">
        <w:t>(Jean, “Dust Breeding” Ctheory.)</w:t>
      </w:r>
    </w:p>
    <w:p w:rsidR="00842A0A" w:rsidRDefault="00842A0A" w:rsidP="00842A0A"/>
    <w:p w:rsidR="00842A0A" w:rsidRDefault="00842A0A" w:rsidP="00842A0A">
      <w:r>
        <w:rPr>
          <w:rStyle w:val="StyleBoldUnderline"/>
          <w:highlight w:val="green"/>
        </w:rPr>
        <w:t>Foucault used to refer to self-expression as the ultimate form of confession. Keeping no secret. Speaking, talking, endlessly communicating. This is a form of violence which targets the singular being and his secrecy</w:t>
      </w:r>
      <w:r>
        <w:t xml:space="preserve">. It is also a form of violence against language. </w:t>
      </w:r>
      <w:r>
        <w:rPr>
          <w:rStyle w:val="StyleBoldUnderline"/>
          <w:highlight w:val="green"/>
        </w:rPr>
        <w:t>In this mode of communicability</w:t>
      </w:r>
      <w:r>
        <w:rPr>
          <w:rStyle w:val="StyleBoldUnderline"/>
        </w:rPr>
        <w:t xml:space="preserve">, language loses its originality. </w:t>
      </w:r>
      <w:r>
        <w:rPr>
          <w:rStyle w:val="StyleBoldUnderline"/>
          <w:highlight w:val="green"/>
        </w:rPr>
        <w:t>Language simply becomes</w:t>
      </w:r>
      <w:r>
        <w:rPr>
          <w:rStyle w:val="StyleBoldUnderline"/>
        </w:rPr>
        <w:t xml:space="preserve"> a medium, </w:t>
      </w:r>
      <w:r>
        <w:rPr>
          <w:rStyle w:val="StyleBoldUnderline"/>
          <w:highlight w:val="green"/>
        </w:rPr>
        <w:t>an operator of visibility</w:t>
      </w:r>
      <w:r>
        <w:t xml:space="preserve">. It has lost its symbolic and ironic qualities, those which make language more </w:t>
      </w:r>
      <w:r>
        <w:rPr>
          <w:rStyle w:val="StyleBoldUnderline"/>
        </w:rPr>
        <w:t>important</w:t>
      </w:r>
      <w:r>
        <w:t xml:space="preserve"> than what it conveys.</w:t>
      </w:r>
    </w:p>
    <w:p w:rsidR="00842A0A" w:rsidRDefault="00842A0A" w:rsidP="00842A0A">
      <w:r>
        <w:tab/>
      </w:r>
      <w:r>
        <w:rPr>
          <w:rStyle w:val="StyleBoldUnderline"/>
          <w:highlight w:val="green"/>
        </w:rPr>
        <w:t>The worst part</w:t>
      </w:r>
      <w:r>
        <w:rPr>
          <w:rStyle w:val="StyleBoldUnderline"/>
        </w:rPr>
        <w:t xml:space="preserve"> of this obscene and indecent visibility </w:t>
      </w:r>
      <w:r>
        <w:rPr>
          <w:rStyle w:val="StyleBoldUnderline"/>
          <w:highlight w:val="green"/>
        </w:rPr>
        <w:t>is the forced enrollment</w:t>
      </w:r>
      <w:r>
        <w:rPr>
          <w:rStyle w:val="StyleBoldUnderline"/>
        </w:rPr>
        <w:t xml:space="preserve">, the automatic complicity of the spectator who has been blackmailed into participating. </w:t>
      </w:r>
      <w:r>
        <w:rPr>
          <w:rStyle w:val="StyleBoldUnderline"/>
          <w:highlight w:val="green"/>
        </w:rPr>
        <w:t>The</w:t>
      </w:r>
      <w:r>
        <w:rPr>
          <w:rStyle w:val="StyleBoldUnderline"/>
        </w:rPr>
        <w:t xml:space="preserve"> obvious </w:t>
      </w:r>
      <w:r>
        <w:rPr>
          <w:rStyle w:val="StyleBoldUnderline"/>
          <w:highlight w:val="green"/>
        </w:rPr>
        <w:t>goal of this</w:t>
      </w:r>
      <w:r>
        <w:rPr>
          <w:rStyle w:val="StyleBoldUnderline"/>
        </w:rPr>
        <w:t xml:space="preserve"> kind of </w:t>
      </w:r>
      <w:r>
        <w:rPr>
          <w:rStyle w:val="StyleBoldUnderline"/>
          <w:highlight w:val="green"/>
        </w:rPr>
        <w:t>operation is to enslave the victims. But the victims are quite willing. They are rejoicing at the pain and the shame they suffer. Everybody must abide by society's fundamental logic:</w:t>
      </w:r>
      <w:r>
        <w:rPr>
          <w:rStyle w:val="StyleBoldUnderline"/>
        </w:rPr>
        <w:t xml:space="preserve"> interactive exclusion. </w:t>
      </w:r>
      <w:r>
        <w:rPr>
          <w:rStyle w:val="StyleBoldUnderline"/>
          <w:highlight w:val="green"/>
        </w:rPr>
        <w:t>Interactive exclusion, what could be better! Let’s all agree on it and practice it with enthusiasm</w:t>
      </w:r>
      <w:r>
        <w:t xml:space="preserve">! </w:t>
      </w:r>
    </w:p>
    <w:p w:rsidR="00842A0A" w:rsidRDefault="00842A0A" w:rsidP="00842A0A">
      <w:r>
        <w:tab/>
      </w:r>
      <w:r>
        <w:rPr>
          <w:rStyle w:val="StyleBoldUnderline"/>
          <w:highlight w:val="green"/>
        </w:rPr>
        <w:t>If everything ends with visibility</w:t>
      </w:r>
      <w:r>
        <w:t xml:space="preserve"> (which, similar to the concept of heat in the theory of energy, is the most degraded form of existence), </w:t>
      </w:r>
      <w:r>
        <w:rPr>
          <w:rStyle w:val="StyleBoldUnderline"/>
          <w:highlight w:val="green"/>
        </w:rPr>
        <w:t>the point is still to make such a loss of symbolic space</w:t>
      </w:r>
      <w:r>
        <w:rPr>
          <w:rStyle w:val="StyleBoldUnderline"/>
        </w:rPr>
        <w:t xml:space="preserve"> and such an extreme disenchantment with life </w:t>
      </w:r>
      <w:r>
        <w:rPr>
          <w:rStyle w:val="StyleBoldUnderline"/>
          <w:highlight w:val="green"/>
        </w:rPr>
        <w:t>an object of contemplation</w:t>
      </w:r>
      <w:r>
        <w:rPr>
          <w:rStyle w:val="StyleBoldUnderline"/>
        </w:rPr>
        <w:t>, of sidereal observation</w:t>
      </w:r>
      <w:r>
        <w:t xml:space="preserve"> (sidération), and of perverse desire. "While humanity was once according to Homer an object of contemplation for the Gods, it has now become a contemplation of itself. Its own alienation has reached such a degree that humanity’s own destruction becomes a first rate aesthetic sensation" (Walter Benjamin).</w:t>
      </w:r>
    </w:p>
    <w:p w:rsidR="00842A0A" w:rsidRDefault="00842A0A" w:rsidP="00842A0A"/>
    <w:p w:rsidR="00842A0A" w:rsidRPr="005A4829" w:rsidRDefault="00842A0A" w:rsidP="00842A0A">
      <w:pPr>
        <w:pStyle w:val="Heading4"/>
        <w:rPr>
          <w:rStyle w:val="StyleStyleBold12pt"/>
          <w:b/>
        </w:rPr>
      </w:pPr>
      <w:r>
        <w:rPr>
          <w:rStyle w:val="StyleStyleBold12pt"/>
          <w:b/>
        </w:rPr>
        <w:t>You should w</w:t>
      </w:r>
      <w:r w:rsidRPr="005A4829">
        <w:rPr>
          <w:rStyle w:val="StyleStyleBold12pt"/>
          <w:b/>
        </w:rPr>
        <w:t>elcome the 1AC gesture of speaking their identity, refuse their role of the ballot.  Discerning the potential of their performance from the yardstick measurement of the role of the ballot is key to transformative politics</w:t>
      </w:r>
    </w:p>
    <w:p w:rsidR="00842A0A" w:rsidRPr="002B192A" w:rsidRDefault="00842A0A" w:rsidP="00842A0A">
      <w:r w:rsidRPr="002B192A">
        <w:rPr>
          <w:rStyle w:val="StyleStyleBold12pt"/>
        </w:rPr>
        <w:t>Hogeven 2006</w:t>
      </w:r>
      <w:r w:rsidRPr="002B192A">
        <w:t xml:space="preserve"> (Bryan, Sociology at U of Alberta with Andrew Woolford Sociology at U of Manitoba “Critical Criminology and Possibility in the Neo-liberal Ethos” </w:t>
      </w:r>
      <w:hyperlink r:id="rId10" w:history="1">
        <w:r w:rsidRPr="002B192A">
          <w:rPr>
            <w:rStyle w:val="Hyperlink"/>
          </w:rPr>
          <w:t>Canadian Journal of Criminology and Criminal Justice</w:t>
        </w:r>
      </w:hyperlink>
      <w:r w:rsidRPr="002B192A">
        <w:t xml:space="preserve"> 48.5)</w:t>
      </w:r>
    </w:p>
    <w:p w:rsidR="00842A0A" w:rsidRDefault="00842A0A" w:rsidP="00842A0A">
      <w:pPr>
        <w:pStyle w:val="card"/>
        <w:ind w:left="0"/>
      </w:pPr>
      <w:r w:rsidRPr="00FF0DD5">
        <w:t>Thus, it is first imperative that criminologists reflect on the powers of,</w:t>
      </w:r>
      <w:r>
        <w:t xml:space="preserve"> </w:t>
      </w:r>
      <w:r w:rsidRPr="00FF0DD5">
        <w:t>and limits on, thought under neo-liberal conditions - including those</w:t>
      </w:r>
      <w:r>
        <w:t xml:space="preserve"> </w:t>
      </w:r>
      <w:r w:rsidRPr="00FF0DD5">
        <w:t>that burden their discourse. Wary from the hard lessons won of past</w:t>
      </w:r>
      <w:r>
        <w:t xml:space="preserve"> </w:t>
      </w:r>
      <w:r w:rsidRPr="00FF0DD5">
        <w:t xml:space="preserve">engagements with the criminal-justice field, </w:t>
      </w:r>
      <w:r w:rsidRPr="005D0D84">
        <w:rPr>
          <w:rStyle w:val="underline"/>
        </w:rPr>
        <w:t>the criminologist should now move toward a criminology of possibility</w:t>
      </w:r>
      <w:r w:rsidRPr="00FF0DD5">
        <w:t xml:space="preserve"> (Pavlich 2001b). This</w:t>
      </w:r>
      <w:r>
        <w:t xml:space="preserve"> </w:t>
      </w:r>
      <w:r w:rsidRPr="00FF0DD5">
        <w:t>involves thinking and pushing the limits of the possible, which</w:t>
      </w:r>
      <w:r>
        <w:t xml:space="preserve"> </w:t>
      </w:r>
      <w:r w:rsidRPr="00FF0DD5">
        <w:t>simultaneously includes thinking the impossible. But let us not get</w:t>
      </w:r>
      <w:r>
        <w:t xml:space="preserve"> </w:t>
      </w:r>
      <w:r w:rsidRPr="00FF0DD5">
        <w:t>caught up in expecting an annulment of contemporary relations of</w:t>
      </w:r>
      <w:r>
        <w:t xml:space="preserve"> </w:t>
      </w:r>
      <w:r w:rsidRPr="00FF0DD5">
        <w:t>domination from attempts at mind conversion through "social" education or from a vast logotherapy (Bourdieu 1997</w:t>
      </w:r>
      <w:r w:rsidRPr="0094243D">
        <w:t xml:space="preserve">). </w:t>
      </w:r>
      <w:r w:rsidRPr="005D0D84">
        <w:rPr>
          <w:rStyle w:val="underline"/>
        </w:rPr>
        <w:t>It is delusory to maintain that the scaffolding of tyranny can be vanquished solely with the weapons of consciousness - it is both more insidious and firmly entrenched</w:t>
      </w:r>
      <w:r w:rsidRPr="00FF0DD5">
        <w:t xml:space="preserve">. </w:t>
      </w:r>
      <w:r w:rsidRPr="005D0D84">
        <w:rPr>
          <w:rStyle w:val="underline"/>
          <w:highlight w:val="cyan"/>
        </w:rPr>
        <w:t xml:space="preserve">Altering existing relations requires </w:t>
      </w:r>
      <w:r w:rsidRPr="005D0D84">
        <w:rPr>
          <w:rStyle w:val="underline"/>
        </w:rPr>
        <w:t xml:space="preserve">that the ways of meaning making - the vision of the world and </w:t>
      </w:r>
      <w:r w:rsidRPr="005D0D84">
        <w:rPr>
          <w:rStyle w:val="underline"/>
          <w:highlight w:val="cyan"/>
        </w:rPr>
        <w:t>the practical means through which suppression is (re)produced - be disjoined</w:t>
      </w:r>
      <w:r w:rsidRPr="00FF0DD5">
        <w:t>.</w:t>
      </w:r>
      <w:r>
        <w:t xml:space="preserve"> </w:t>
      </w:r>
      <w:r w:rsidRPr="00FF0DD5">
        <w:t xml:space="preserve">Critical criminological </w:t>
      </w:r>
      <w:r w:rsidRPr="005D0D84">
        <w:rPr>
          <w:rStyle w:val="underline"/>
          <w:highlight w:val="cyan"/>
        </w:rPr>
        <w:t>efforts should</w:t>
      </w:r>
      <w:r w:rsidRPr="005D0D84">
        <w:rPr>
          <w:rStyle w:val="underline"/>
        </w:rPr>
        <w:t xml:space="preserve"> thus be directed toward </w:t>
      </w:r>
      <w:r w:rsidRPr="005D0D84">
        <w:rPr>
          <w:rStyle w:val="underline"/>
          <w:highlight w:val="cyan"/>
        </w:rPr>
        <w:t>jimmy</w:t>
      </w:r>
      <w:r w:rsidRPr="005D0D84">
        <w:rPr>
          <w:rStyle w:val="underline"/>
        </w:rPr>
        <w:t xml:space="preserve">ing </w:t>
      </w:r>
      <w:r w:rsidRPr="005D0D84">
        <w:rPr>
          <w:rStyle w:val="underline"/>
          <w:highlight w:val="cyan"/>
        </w:rPr>
        <w:t xml:space="preserve">open the </w:t>
      </w:r>
      <w:r w:rsidRPr="005D0D84">
        <w:rPr>
          <w:rStyle w:val="underline"/>
          <w:highlight w:val="cyan"/>
        </w:rPr>
        <w:lastRenderedPageBreak/>
        <w:t>naturalized order</w:t>
      </w:r>
      <w:r w:rsidRPr="005D0D84">
        <w:rPr>
          <w:rStyle w:val="underline"/>
        </w:rPr>
        <w:t>, and doing so "</w:t>
      </w:r>
      <w:r w:rsidRPr="005D0D84">
        <w:rPr>
          <w:rStyle w:val="underline"/>
          <w:highlight w:val="cyan"/>
        </w:rPr>
        <w:t>by encountering</w:t>
      </w:r>
      <w:r w:rsidRPr="005D0D84">
        <w:rPr>
          <w:rStyle w:val="underline"/>
        </w:rPr>
        <w:t xml:space="preserve"> experiences that peer past thresholds into vast seas of </w:t>
      </w:r>
      <w:r w:rsidRPr="005D0D84">
        <w:rPr>
          <w:rStyle w:val="underline"/>
          <w:highlight w:val="cyan"/>
        </w:rPr>
        <w:t>indeterminacy</w:t>
      </w:r>
      <w:r w:rsidRPr="00FF0DD5">
        <w:t>"</w:t>
      </w:r>
      <w:r>
        <w:t xml:space="preserve"> </w:t>
      </w:r>
      <w:r w:rsidRPr="00FF0DD5">
        <w:t>(Pavlich 2005a: 112). To break out beyond the current limits of the</w:t>
      </w:r>
      <w:r>
        <w:t xml:space="preserve"> </w:t>
      </w:r>
      <w:r w:rsidRPr="00FF0DD5">
        <w:t>human condition, beaten down into doxic submission by neo-liberal</w:t>
      </w:r>
      <w:r>
        <w:t xml:space="preserve"> </w:t>
      </w:r>
      <w:r w:rsidRPr="00FF0DD5">
        <w:t>conditions, commands a denouncement of the silent, arbitrary, and</w:t>
      </w:r>
      <w:r>
        <w:t xml:space="preserve"> </w:t>
      </w:r>
      <w:r w:rsidRPr="00FF0DD5">
        <w:t>taken-for-granted presuppositions and institutions of repression.</w:t>
      </w:r>
      <w:r>
        <w:t xml:space="preserve"> </w:t>
      </w:r>
      <w:r w:rsidRPr="00FF0DD5">
        <w:t>Critical thought must, as Wacquant has urged, tirelessly pose the question of</w:t>
      </w:r>
      <w:r>
        <w:t xml:space="preserve"> </w:t>
      </w:r>
      <w:r w:rsidRPr="00FF0DD5">
        <w:t>the social costs and benefits of</w:t>
      </w:r>
      <w:r>
        <w:t xml:space="preserve"> </w:t>
      </w:r>
      <w:r w:rsidRPr="00FF0DD5">
        <w:t>the policies</w:t>
      </w:r>
      <w:r>
        <w:t xml:space="preserve"> </w:t>
      </w:r>
      <w:r w:rsidRPr="00FF0DD5">
        <w:t>of economic deregulation and social dismantling which are now presented</w:t>
      </w:r>
      <w:r>
        <w:t xml:space="preserve"> </w:t>
      </w:r>
      <w:r w:rsidRPr="00FF0DD5">
        <w:t>as the assured road to eternal prosperity and supreme happiness under</w:t>
      </w:r>
      <w:r>
        <w:t xml:space="preserve"> </w:t>
      </w:r>
      <w:r w:rsidRPr="00FF0DD5">
        <w:t>the aegis of "individual responsibility" (2004:101)</w:t>
      </w:r>
      <w:r>
        <w:t xml:space="preserve"> </w:t>
      </w:r>
      <w:r w:rsidRPr="005D0D84">
        <w:rPr>
          <w:rStyle w:val="underline"/>
          <w:highlight w:val="cyan"/>
        </w:rPr>
        <w:t>Discerning the mental structures that perpetually recreate the social order</w:t>
      </w:r>
      <w:r w:rsidRPr="005D0D84">
        <w:rPr>
          <w:rStyle w:val="underline"/>
        </w:rPr>
        <w:t xml:space="preserve"> and the contingent arrangements therein </w:t>
      </w:r>
      <w:r w:rsidRPr="005D0D84">
        <w:rPr>
          <w:rStyle w:val="underline"/>
          <w:highlight w:val="cyan"/>
        </w:rPr>
        <w:t>is a precursor to liberating thought from the weight of doxa.</w:t>
      </w:r>
      <w:r w:rsidRPr="005D0D84">
        <w:rPr>
          <w:rStyle w:val="underline"/>
        </w:rPr>
        <w:t xml:space="preserve"> </w:t>
      </w:r>
      <w:r w:rsidRPr="005D0D84">
        <w:rPr>
          <w:rStyle w:val="underline"/>
          <w:highlight w:val="cyan"/>
        </w:rPr>
        <w:t>To push the limits of</w:t>
      </w:r>
      <w:r w:rsidRPr="005D0D84">
        <w:rPr>
          <w:rStyle w:val="underline"/>
        </w:rPr>
        <w:t xml:space="preserve"> what is and reveal what may be possible,</w:t>
      </w:r>
      <w:r w:rsidRPr="00FF0DD5">
        <w:t xml:space="preserve"> critical criminology, in the throes</w:t>
      </w:r>
      <w:r>
        <w:t xml:space="preserve"> </w:t>
      </w:r>
      <w:r w:rsidRPr="00FF0DD5">
        <w:t xml:space="preserve">of neo-liberalism, must </w:t>
      </w:r>
      <w:r w:rsidRPr="005D0D84">
        <w:rPr>
          <w:rStyle w:val="underline"/>
        </w:rPr>
        <w:t>analytically extirpate</w:t>
      </w:r>
      <w:r w:rsidRPr="00FF0DD5">
        <w:t xml:space="preserve"> criminal-justice institutions,</w:t>
      </w:r>
      <w:r>
        <w:t xml:space="preserve"> </w:t>
      </w:r>
      <w:r w:rsidRPr="00FF0DD5">
        <w:t xml:space="preserve">pronouncements, </w:t>
      </w:r>
      <w:r w:rsidRPr="005E46CA">
        <w:rPr>
          <w:rStyle w:val="Emphasis2"/>
        </w:rPr>
        <w:t xml:space="preserve">discourse, </w:t>
      </w:r>
      <w:r w:rsidRPr="00E762F2">
        <w:rPr>
          <w:rStyle w:val="Emphasis2"/>
        </w:rPr>
        <w:t>policy</w:t>
      </w:r>
      <w:r w:rsidRPr="005E46CA">
        <w:rPr>
          <w:rStyle w:val="Emphasis2"/>
        </w:rPr>
        <w:t xml:space="preserve">, </w:t>
      </w:r>
      <w:r w:rsidRPr="0094243D">
        <w:rPr>
          <w:rStyle w:val="Emphasis2"/>
          <w:highlight w:val="cyan"/>
        </w:rPr>
        <w:t>practice, and vocabularies in order that</w:t>
      </w:r>
      <w:r w:rsidRPr="005E46CA">
        <w:rPr>
          <w:rStyle w:val="Emphasis2"/>
        </w:rPr>
        <w:t xml:space="preserve"> </w:t>
      </w:r>
      <w:r w:rsidRPr="0094243D">
        <w:rPr>
          <w:rStyle w:val="Emphasis2"/>
          <w:highlight w:val="cyan"/>
        </w:rPr>
        <w:t>their contingency be revealed</w:t>
      </w:r>
      <w:r w:rsidRPr="005E46CA">
        <w:t xml:space="preserve">, their lies uncovered, </w:t>
      </w:r>
      <w:r w:rsidRPr="005E46CA">
        <w:rPr>
          <w:rStyle w:val="Emphasis2"/>
        </w:rPr>
        <w:t>and their contradictions exposed.</w:t>
      </w:r>
      <w:r w:rsidRPr="005E46CA">
        <w:t xml:space="preserve"> It must tirelessly</w:t>
      </w:r>
      <w:r w:rsidRPr="00FF0DD5">
        <w:t xml:space="preserve"> question what is and</w:t>
      </w:r>
      <w:r>
        <w:t xml:space="preserve"> </w:t>
      </w:r>
      <w:r w:rsidRPr="00FF0DD5">
        <w:t xml:space="preserve">what is yet to come, so as to </w:t>
      </w:r>
      <w:r w:rsidRPr="0094243D">
        <w:rPr>
          <w:rStyle w:val="Emphasis2"/>
          <w:highlight w:val="cyan"/>
        </w:rPr>
        <w:t>rethink the world instead of being</w:t>
      </w:r>
      <w:r w:rsidRPr="00C1179C">
        <w:rPr>
          <w:rStyle w:val="Emphasis2"/>
        </w:rPr>
        <w:t xml:space="preserve"> bound</w:t>
      </w:r>
      <w:r>
        <w:rPr>
          <w:rStyle w:val="Emphasis2"/>
        </w:rPr>
        <w:t xml:space="preserve"> </w:t>
      </w:r>
      <w:r w:rsidRPr="00C1179C">
        <w:rPr>
          <w:rStyle w:val="Emphasis2"/>
        </w:rPr>
        <w:t xml:space="preserve">and </w:t>
      </w:r>
      <w:r w:rsidRPr="0094243D">
        <w:rPr>
          <w:rStyle w:val="Emphasis2"/>
          <w:highlight w:val="cyan"/>
        </w:rPr>
        <w:t>constrained by it</w:t>
      </w:r>
      <w:r w:rsidRPr="00C1179C">
        <w:rPr>
          <w:rStyle w:val="Emphasis2"/>
        </w:rPr>
        <w:t>.</w:t>
      </w:r>
      <w:r w:rsidRPr="00FF0DD5">
        <w:t xml:space="preserve"> It must be a criminology of possibility that</w:t>
      </w:r>
      <w:r>
        <w:t xml:space="preserve"> </w:t>
      </w:r>
      <w:r w:rsidRPr="00FF0DD5">
        <w:t>transcend the giveness of the doxic order so as to interrogate the</w:t>
      </w:r>
      <w:r>
        <w:t xml:space="preserve"> </w:t>
      </w:r>
      <w:r w:rsidRPr="00FF0DD5">
        <w:t>criminal-justice "reality" that emanates from it. Creating new criminal(?)-justice meaning horizons that puncture</w:t>
      </w:r>
      <w:r>
        <w:t xml:space="preserve"> </w:t>
      </w:r>
      <w:r w:rsidRPr="00FF0DD5">
        <w:t>current ontology presents itself as a potentially fruitful direction for</w:t>
      </w:r>
      <w:r>
        <w:t xml:space="preserve"> </w:t>
      </w:r>
      <w:r w:rsidRPr="00FF0DD5">
        <w:t>contemporary praxis. What configuration would criminal "justice"</w:t>
      </w:r>
      <w:r>
        <w:t xml:space="preserve"> </w:t>
      </w:r>
      <w:r w:rsidRPr="00FF0DD5">
        <w:t>take if it did not rely on existing discourse and doxa as its point of</w:t>
      </w:r>
      <w:r>
        <w:t xml:space="preserve"> </w:t>
      </w:r>
      <w:r w:rsidRPr="00FF0DD5">
        <w:t>departure? What conduct would be censured (i.e., incivility, disregard</w:t>
      </w:r>
      <w:r>
        <w:t xml:space="preserve"> </w:t>
      </w:r>
      <w:r w:rsidRPr="00FF0DD5">
        <w:t>for the environment)? What would being "just" mean under such a</w:t>
      </w:r>
      <w:r>
        <w:t xml:space="preserve"> </w:t>
      </w:r>
      <w:r w:rsidRPr="00FF0DD5">
        <w:t>formulation (e.g., respect for the "other")? What ethic would guide</w:t>
      </w:r>
      <w:r>
        <w:t xml:space="preserve"> </w:t>
      </w:r>
      <w:r w:rsidRPr="00FF0DD5">
        <w:t xml:space="preserve">decision making and understanding? </w:t>
      </w:r>
      <w:r w:rsidRPr="005D0D84">
        <w:rPr>
          <w:rStyle w:val="underline"/>
        </w:rPr>
        <w:t>Whatever assault on the status quo reveals itself through</w:t>
      </w:r>
      <w:r w:rsidRPr="00FF0DD5">
        <w:t xml:space="preserve"> criminology committed to </w:t>
      </w:r>
      <w:r w:rsidRPr="005D0D84">
        <w:rPr>
          <w:rStyle w:val="underline"/>
        </w:rPr>
        <w:t>possibility, it remains, nevertheless, imperative that such calculations remain open and subject to perpetual scrutiny</w:t>
      </w:r>
      <w:r w:rsidRPr="00FF0DD5">
        <w:t xml:space="preserve"> (Pavlich 2005a).</w:t>
      </w:r>
      <w:r>
        <w:t xml:space="preserve"> </w:t>
      </w:r>
      <w:r w:rsidRPr="00FF0DD5">
        <w:t>Making the world</w:t>
      </w:r>
      <w:r>
        <w:t xml:space="preserve">: </w:t>
      </w:r>
      <w:r w:rsidRPr="00FF0DD5">
        <w:t>Our argument should not be taken as fodder for criminologists who</w:t>
      </w:r>
      <w:r>
        <w:t xml:space="preserve"> </w:t>
      </w:r>
      <w:r w:rsidRPr="00FF0DD5">
        <w:t>wish to sidestep "the political." We believe that today there is an</w:t>
      </w:r>
      <w:r>
        <w:t xml:space="preserve"> </w:t>
      </w:r>
      <w:r w:rsidRPr="00FF0DD5">
        <w:t>enormous amount to do in all domains where alterity is (r)ejected and</w:t>
      </w:r>
      <w:r>
        <w:t xml:space="preserve"> </w:t>
      </w:r>
      <w:r w:rsidRPr="00FF0DD5">
        <w:t>the powerful dispossess the marginalized in full face of the law</w:t>
      </w:r>
      <w:r>
        <w:t xml:space="preserve"> </w:t>
      </w:r>
      <w:r w:rsidRPr="00FF0DD5">
        <w:t>(indeed, employing law to this end). It is in relation to this call of the</w:t>
      </w:r>
      <w:r>
        <w:t xml:space="preserve"> </w:t>
      </w:r>
      <w:r w:rsidRPr="00FF0DD5">
        <w:t>other, or the dispossessed and downtrodden - those ravaged by the</w:t>
      </w:r>
      <w:r>
        <w:t xml:space="preserve"> </w:t>
      </w:r>
      <w:r w:rsidRPr="00FF0DD5">
        <w:t>neo-liberal ethos - that calls to "justice" and for responsibility emerge.</w:t>
      </w:r>
      <w:r>
        <w:t xml:space="preserve"> </w:t>
      </w:r>
      <w:r w:rsidRPr="00FF0DD5">
        <w:t xml:space="preserve">However, </w:t>
      </w:r>
      <w:r w:rsidRPr="005D0D84">
        <w:rPr>
          <w:rStyle w:val="underline"/>
        </w:rPr>
        <w:t>we do not offer an ontological substitute but counter that the possibilities of alternatives should remain open</w:t>
      </w:r>
      <w:r w:rsidRPr="00FF0DD5">
        <w:t>, even as "[they</w:t>
      </w:r>
      <w:r>
        <w:t xml:space="preserve"> </w:t>
      </w:r>
      <w:r w:rsidRPr="00FF0DD5">
        <w:t>remain] empty, living on borrowed time, awaiting the content to fill</w:t>
      </w:r>
      <w:r>
        <w:t xml:space="preserve"> </w:t>
      </w:r>
      <w:r w:rsidRPr="00FF0DD5">
        <w:t>[them] in" (Zizek 2000: 324). But our purposeful refusal to advance</w:t>
      </w:r>
      <w:r>
        <w:t xml:space="preserve"> </w:t>
      </w:r>
      <w:r w:rsidRPr="00FF0DD5">
        <w:t>an a priori replacement or to utter the name of "the" universal</w:t>
      </w:r>
      <w:r>
        <w:t xml:space="preserve"> </w:t>
      </w:r>
      <w:r w:rsidRPr="00FF0DD5">
        <w:t>subject of humanity who will liberate the totality should not be</w:t>
      </w:r>
      <w:r>
        <w:t xml:space="preserve"> </w:t>
      </w:r>
      <w:r w:rsidRPr="00FF0DD5">
        <w:t>confused with a loss of nerve. Ours is a radical proposal - especially in</w:t>
      </w:r>
      <w:r>
        <w:t xml:space="preserve"> </w:t>
      </w:r>
      <w:r w:rsidRPr="00FF0DD5">
        <w:t>criminological circles. What has been taken and understood as critical</w:t>
      </w:r>
      <w:r>
        <w:t xml:space="preserve"> </w:t>
      </w:r>
      <w:r w:rsidRPr="00FF0DD5">
        <w:t>engagement - particularly as it relates to politics and its supporting</w:t>
      </w:r>
      <w:r>
        <w:t xml:space="preserve"> </w:t>
      </w:r>
      <w:r w:rsidRPr="00FF0DD5">
        <w:t>ideologies - has been concerned with a priori rejection of all things</w:t>
      </w:r>
      <w:r>
        <w:t xml:space="preserve"> </w:t>
      </w:r>
      <w:r w:rsidRPr="00FF0DD5">
        <w:t xml:space="preserve">present and ancient, such that new dogmas may take their </w:t>
      </w:r>
      <w:r w:rsidRPr="005E46CA">
        <w:t>place (Kristeva 1999</w:t>
      </w:r>
      <w:r w:rsidRPr="005D0D84">
        <w:rPr>
          <w:rStyle w:val="underline"/>
        </w:rPr>
        <w:t xml:space="preserve">). </w:t>
      </w:r>
      <w:r w:rsidRPr="005D0D84">
        <w:rPr>
          <w:rStyle w:val="underline"/>
          <w:highlight w:val="cyan"/>
        </w:rPr>
        <w:t xml:space="preserve">Interventions must develop in context, rather than approaching a </w:t>
      </w:r>
      <w:r w:rsidRPr="005D0D84">
        <w:rPr>
          <w:rStyle w:val="underline"/>
        </w:rPr>
        <w:t xml:space="preserve">particular  </w:t>
      </w:r>
      <w:r w:rsidRPr="005D0D84">
        <w:rPr>
          <w:rStyle w:val="underline"/>
          <w:highlight w:val="cyan"/>
        </w:rPr>
        <w:t xml:space="preserve">(political) problem with a ready-made grid of intelligibility </w:t>
      </w:r>
      <w:r w:rsidRPr="005D0D84">
        <w:rPr>
          <w:rStyle w:val="underline"/>
        </w:rPr>
        <w:t xml:space="preserve">to lay over it and </w:t>
      </w:r>
      <w:r w:rsidRPr="005D0D84">
        <w:rPr>
          <w:rStyle w:val="underline"/>
          <w:highlight w:val="cyan"/>
        </w:rPr>
        <w:t xml:space="preserve">through which to judge </w:t>
      </w:r>
      <w:r w:rsidRPr="005D0D84">
        <w:rPr>
          <w:rStyle w:val="underline"/>
        </w:rPr>
        <w:t>its ultimate success</w:t>
      </w:r>
      <w:r w:rsidRPr="00FF0DD5">
        <w:t xml:space="preserve"> (or</w:t>
      </w:r>
      <w:r>
        <w:t xml:space="preserve"> </w:t>
      </w:r>
      <w:r w:rsidRPr="00FF0DD5">
        <w:t>failure?). To do otherwise holds the distinct possibility of legitimizing</w:t>
      </w:r>
      <w:r>
        <w:t xml:space="preserve"> </w:t>
      </w:r>
      <w:r w:rsidRPr="00FF0DD5">
        <w:t>all manner of calamity and oppression in the name of the revolution or</w:t>
      </w:r>
      <w:r>
        <w:t xml:space="preserve"> </w:t>
      </w:r>
      <w:r w:rsidRPr="00FF0DD5">
        <w:t>the spirit of the times. Merleau-Ponty's (1946) "wager," for example,</w:t>
      </w:r>
      <w:r>
        <w:t xml:space="preserve"> </w:t>
      </w:r>
      <w:r w:rsidRPr="00FF0DD5">
        <w:t xml:space="preserve">seems to suggest Stalin's </w:t>
      </w:r>
      <w:r>
        <w:t>show trials were defensible in li</w:t>
      </w:r>
      <w:r w:rsidRPr="00FF0DD5">
        <w:t>ght of the</w:t>
      </w:r>
      <w:r>
        <w:t xml:space="preserve"> </w:t>
      </w:r>
      <w:r w:rsidRPr="00FF0DD5">
        <w:t>greater good of revolutionary ends. If not legitimizing calamity, we can</w:t>
      </w:r>
      <w:r>
        <w:t xml:space="preserve"> </w:t>
      </w:r>
      <w:r w:rsidRPr="00FF0DD5">
        <w:t>certainly question upon which "universal" sensibility foundations,</w:t>
      </w:r>
      <w:r>
        <w:t xml:space="preserve"> </w:t>
      </w:r>
      <w:r w:rsidRPr="00FF0DD5">
        <w:t xml:space="preserve">criteria, and judgements are founded (Pavlich 2001a). </w:t>
      </w:r>
      <w:r w:rsidRPr="005D0D84">
        <w:rPr>
          <w:rStyle w:val="underline"/>
        </w:rPr>
        <w:t xml:space="preserve">Emancipatory </w:t>
      </w:r>
      <w:r w:rsidRPr="005D0D84">
        <w:rPr>
          <w:rStyle w:val="underline"/>
          <w:highlight w:val="cyan"/>
        </w:rPr>
        <w:t xml:space="preserve">gestures predicated upon revolutionizing the present in accordance with axiomatic idioms are negations that contain </w:t>
      </w:r>
      <w:r w:rsidRPr="005D0D84">
        <w:rPr>
          <w:rStyle w:val="underline"/>
        </w:rPr>
        <w:t xml:space="preserve">the trace of </w:t>
      </w:r>
      <w:r w:rsidRPr="005D0D84">
        <w:rPr>
          <w:rStyle w:val="underline"/>
          <w:highlight w:val="cyan"/>
        </w:rPr>
        <w:t>the present and threaten to swallow the drive to be otherwise whole</w:t>
      </w:r>
      <w:r w:rsidRPr="00FF0DD5">
        <w:t>.</w:t>
      </w:r>
      <w:r>
        <w:t xml:space="preserve"> </w:t>
      </w:r>
      <w:r w:rsidRPr="00FF0DD5">
        <w:t>That is, such and such proposals are created out of the cloth of</w:t>
      </w:r>
      <w:r>
        <w:t xml:space="preserve"> </w:t>
      </w:r>
      <w:r w:rsidRPr="00FF0DD5">
        <w:t xml:space="preserve">"the what is." </w:t>
      </w:r>
      <w:r w:rsidRPr="005D0D84">
        <w:rPr>
          <w:rStyle w:val="underline"/>
        </w:rPr>
        <w:t>The present becomes the muse and the spectre of the revolution</w:t>
      </w:r>
      <w:r w:rsidRPr="005E46CA">
        <w:rPr>
          <w:rStyle w:val="Emphasis2"/>
        </w:rPr>
        <w:t>.</w:t>
      </w:r>
      <w:r w:rsidRPr="00E762F2">
        <w:rPr>
          <w:rStyle w:val="Emphasis2"/>
          <w:highlight w:val="cyan"/>
        </w:rPr>
        <w:t xml:space="preserve"> Instead of breaking beyond the present, reactive policy is </w:t>
      </w:r>
      <w:r w:rsidRPr="00E762F2">
        <w:rPr>
          <w:rStyle w:val="Emphasis2"/>
          <w:highlight w:val="cyan"/>
        </w:rPr>
        <w:lastRenderedPageBreak/>
        <w:t>forever fettered to it.</w:t>
      </w:r>
      <w:r w:rsidRPr="00E762F2">
        <w:rPr>
          <w:highlight w:val="cyan"/>
        </w:rPr>
        <w:t xml:space="preserve"> </w:t>
      </w:r>
      <w:r w:rsidRPr="005D0D84">
        <w:rPr>
          <w:rStyle w:val="underline"/>
          <w:highlight w:val="cyan"/>
        </w:rPr>
        <w:t>Instead of employing</w:t>
      </w:r>
      <w:r w:rsidRPr="005D0D84">
        <w:rPr>
          <w:rStyle w:val="underline"/>
        </w:rPr>
        <w:t xml:space="preserve"> one or </w:t>
      </w:r>
      <w:r w:rsidRPr="005D0D84">
        <w:rPr>
          <w:rStyle w:val="underline"/>
          <w:highlight w:val="cyan"/>
        </w:rPr>
        <w:t xml:space="preserve">another yardstick to judge </w:t>
      </w:r>
      <w:r w:rsidRPr="005D0D84">
        <w:rPr>
          <w:rStyle w:val="underline"/>
        </w:rPr>
        <w:t xml:space="preserve">the </w:t>
      </w:r>
      <w:r w:rsidRPr="005D0D84">
        <w:rPr>
          <w:rStyle w:val="underline"/>
          <w:highlight w:val="cyan"/>
        </w:rPr>
        <w:t>success</w:t>
      </w:r>
      <w:r w:rsidRPr="005D0D84">
        <w:rPr>
          <w:rStyle w:val="underline"/>
        </w:rPr>
        <w:t xml:space="preserve"> and failure of critical moments, </w:t>
      </w:r>
      <w:r w:rsidRPr="005D0D84">
        <w:rPr>
          <w:rStyle w:val="underline"/>
          <w:highlight w:val="cyan"/>
        </w:rPr>
        <w:t>it is necessary to affirm and denounce the world as it is</w:t>
      </w:r>
      <w:r w:rsidRPr="005D0D84">
        <w:rPr>
          <w:rStyle w:val="underline"/>
        </w:rPr>
        <w:t xml:space="preserve"> </w:t>
      </w:r>
      <w:r w:rsidRPr="00FF0DD5">
        <w:t>- "not to weigh out as best one can equal amounts of</w:t>
      </w:r>
      <w:r>
        <w:t xml:space="preserve"> </w:t>
      </w:r>
      <w:r w:rsidRPr="00FF0DD5">
        <w:t>submission and revolt, and always end up halfway between reform</w:t>
      </w:r>
      <w:r>
        <w:t xml:space="preserve"> </w:t>
      </w:r>
      <w:r w:rsidRPr="00FF0DD5">
        <w:t>and accommodation, but to make the world into place" (Nancy 1997:</w:t>
      </w:r>
      <w:r>
        <w:t xml:space="preserve"> </w:t>
      </w:r>
      <w:r w:rsidRPr="00FF0DD5">
        <w:t xml:space="preserve">158). </w:t>
      </w:r>
      <w:r w:rsidRPr="005D0D84">
        <w:rPr>
          <w:rStyle w:val="underline"/>
        </w:rPr>
        <w:t>That is, to manifest an art of critique that involves destabilizing seemingly well-anchored relations into new patterns of being that do not pander to established social logics or rely upon reactive judgements</w:t>
      </w:r>
      <w:r w:rsidRPr="00FF0DD5">
        <w:t>. Taken thus, criminology would multiply, not judgements</w:t>
      </w:r>
      <w:r>
        <w:t xml:space="preserve"> </w:t>
      </w:r>
      <w:r w:rsidRPr="00FF0DD5">
        <w:t>about existing policy, programs, institutions, or societal structures, but</w:t>
      </w:r>
      <w:r>
        <w:t xml:space="preserve"> </w:t>
      </w:r>
      <w:r w:rsidRPr="00FF0DD5">
        <w:t>logics of being; "it would summon them, drag them from their sleep.</w:t>
      </w:r>
      <w:r>
        <w:t xml:space="preserve"> </w:t>
      </w:r>
      <w:r w:rsidRPr="00FF0DD5">
        <w:t>Perhaps it would invert them sometimes - all the better" (Foucault</w:t>
      </w:r>
      <w:r>
        <w:t xml:space="preserve"> </w:t>
      </w:r>
      <w:r w:rsidRPr="00FF0DD5">
        <w:t>1997: 323). Indeed, one could conceive a criminal justice beyond</w:t>
      </w:r>
      <w:r>
        <w:t xml:space="preserve"> </w:t>
      </w:r>
      <w:r w:rsidRPr="00FF0DD5">
        <w:t>criminal justice, without recourse to law(yers), institutionalization,</w:t>
      </w:r>
      <w:r>
        <w:t xml:space="preserve"> </w:t>
      </w:r>
      <w:r w:rsidRPr="00FF0DD5">
        <w:t>probation, and so on, which would take social harm, incivility, and</w:t>
      </w:r>
      <w:r>
        <w:t xml:space="preserve"> </w:t>
      </w:r>
      <w:r w:rsidRPr="00FF0DD5">
        <w:t>environmental destruction to task without affirming its absolute</w:t>
      </w:r>
      <w:r>
        <w:t xml:space="preserve"> </w:t>
      </w:r>
      <w:r w:rsidRPr="00FF0DD5">
        <w:t>certitude. This world would never remain still but would be</w:t>
      </w:r>
      <w:r>
        <w:t xml:space="preserve"> </w:t>
      </w:r>
      <w:r w:rsidRPr="00FF0DD5">
        <w:t>perpetually (re)opened to its own aporias, irrationalities, and internal</w:t>
      </w:r>
      <w:r>
        <w:t xml:space="preserve"> </w:t>
      </w:r>
      <w:r w:rsidRPr="00E57A46">
        <w:t xml:space="preserve">contradictions.  </w:t>
      </w:r>
      <w:r w:rsidRPr="005D0D84">
        <w:rPr>
          <w:rStyle w:val="underline"/>
        </w:rPr>
        <w:t>Achievements that accrue from political engagement should never be considered fait accompli</w:t>
      </w:r>
      <w:r w:rsidRPr="00E57A46">
        <w:t>, such that the criminologist can sit back and admire her or his work. There is much to do</w:t>
      </w:r>
      <w:r w:rsidRPr="005D0D84">
        <w:rPr>
          <w:rStyle w:val="underline"/>
        </w:rPr>
        <w:t xml:space="preserve">. The outcomes of complacency are evident in the discourse of multiculturalism. </w:t>
      </w:r>
      <w:r w:rsidRPr="00E57A46">
        <w:t xml:space="preserve">Canada's version may seem, on first reading, an opening to the "other" that welcomes and offers hospitality. But, as Nandana Dutta (2004) argues, this position permits complacency and smugness to creep into our relations with the other. That is, with the Multiculturalism Act in tow, Canada as a country is a priori immune from claims of racism and intolerance. In other words, </w:t>
      </w:r>
      <w:r w:rsidRPr="005D0D84">
        <w:rPr>
          <w:rStyle w:val="underline"/>
        </w:rPr>
        <w:t>multiculturalism is finally reducible to a bland "rights-for-all" or a "live and let live" state that is quite immune to the other because, instead of celebrating difference and inviting a minutely calibrated response, it simply tolerates it.</w:t>
      </w:r>
      <w:r w:rsidRPr="00E57A46">
        <w:t xml:space="preserve"> (Dutta 2004: 439) </w:t>
      </w:r>
      <w:r w:rsidRPr="005D0D84">
        <w:rPr>
          <w:rStyle w:val="underline"/>
        </w:rPr>
        <w:t>Multiculturalism is, then, an alibi for the continued inequalities between dominant and other.</w:t>
      </w:r>
      <w:r w:rsidRPr="00E57A46">
        <w:t xml:space="preserve"> We are in no way negating the emancipatory effects of "multiculturalism" and its corresponding ontic, but we are making the point that </w:t>
      </w:r>
      <w:r w:rsidRPr="005D0D84">
        <w:rPr>
          <w:rStyle w:val="underline"/>
        </w:rPr>
        <w:t>every emancipatory step must be followed by reflexivity and further emancipatory movement</w:t>
      </w:r>
      <w:r w:rsidRPr="00E57A46">
        <w:t xml:space="preserve">. As it stands, the Multiculturalism Act promises that "every individual is equal before and under the law and has the right to the equal protection and benefit of the law without discrimination ... and guarantees those rights and freedoms equally to male and female persons" (Preamble). However, spending an hour in docket court or in your local remand centre will put an end to any illusion of tolerance and respect for/of the other heralded by the act. Quite simply, some groups are more equal than "others."  As a result, </w:t>
      </w:r>
      <w:r w:rsidRPr="005D0D84">
        <w:rPr>
          <w:rStyle w:val="underline"/>
        </w:rPr>
        <w:t>we can never fully be aware in advance what is to be accomplished and to what ends, but the logic of intervention and investigation never closes off dialogue, debate, and critique</w:t>
      </w:r>
      <w:r w:rsidRPr="00FF0DD5">
        <w:t>. Rather,</w:t>
      </w:r>
      <w:r>
        <w:t xml:space="preserve"> </w:t>
      </w:r>
      <w:r w:rsidRPr="005D0D84">
        <w:rPr>
          <w:rStyle w:val="underline"/>
        </w:rPr>
        <w:t>"</w:t>
      </w:r>
      <w:r w:rsidRPr="005D0D84">
        <w:rPr>
          <w:rStyle w:val="underline"/>
          <w:highlight w:val="cyan"/>
        </w:rPr>
        <w:t>each advance</w:t>
      </w:r>
      <w:r w:rsidRPr="005D0D84">
        <w:rPr>
          <w:rStyle w:val="underline"/>
        </w:rPr>
        <w:t xml:space="preserve"> in politicization </w:t>
      </w:r>
      <w:r w:rsidRPr="005D0D84">
        <w:rPr>
          <w:rStyle w:val="underline"/>
          <w:highlight w:val="cyan"/>
        </w:rPr>
        <w:t>obliges one to reconsider</w:t>
      </w:r>
      <w:r w:rsidRPr="005D0D84">
        <w:rPr>
          <w:rStyle w:val="underline"/>
        </w:rPr>
        <w:t xml:space="preserve">, and so to reinterpret </w:t>
      </w:r>
      <w:r w:rsidRPr="005D0D84">
        <w:rPr>
          <w:rStyle w:val="underline"/>
          <w:highlight w:val="cyan"/>
        </w:rPr>
        <w:t>the very foundations of law</w:t>
      </w:r>
      <w:r w:rsidRPr="005D0D84">
        <w:rPr>
          <w:rStyle w:val="underline"/>
        </w:rPr>
        <w:t xml:space="preserve"> such as they had previously been calculated or delimited</w:t>
      </w:r>
      <w:r w:rsidRPr="00FF0DD5">
        <w:t>" (Derrida 1997: 62</w:t>
      </w:r>
      <w:r w:rsidRPr="005D0D84">
        <w:rPr>
          <w:rStyle w:val="underline"/>
        </w:rPr>
        <w:t xml:space="preserve">). </w:t>
      </w:r>
      <w:r w:rsidRPr="005D0D84">
        <w:rPr>
          <w:rStyle w:val="underline"/>
          <w:highlight w:val="cyan"/>
        </w:rPr>
        <w:t>This</w:t>
      </w:r>
      <w:r w:rsidRPr="005D0D84">
        <w:rPr>
          <w:rStyle w:val="underline"/>
        </w:rPr>
        <w:t xml:space="preserve"> mode of analysis </w:t>
      </w:r>
      <w:r w:rsidRPr="005D0D84">
        <w:rPr>
          <w:rStyle w:val="underline"/>
          <w:highlight w:val="cyan"/>
        </w:rPr>
        <w:t>permits us to think the political</w:t>
      </w:r>
      <w:r w:rsidRPr="005D0D84">
        <w:rPr>
          <w:rStyle w:val="underline"/>
        </w:rPr>
        <w:t xml:space="preserve"> and think emancipation </w:t>
      </w:r>
      <w:r w:rsidRPr="005D0D84">
        <w:rPr>
          <w:rStyle w:val="underline"/>
          <w:highlight w:val="cyan"/>
        </w:rPr>
        <w:t>by granting space</w:t>
      </w:r>
      <w:r w:rsidRPr="00FF0DD5">
        <w:t xml:space="preserve"> - even if it is cramped - </w:t>
      </w:r>
      <w:r w:rsidRPr="005D0D84">
        <w:rPr>
          <w:rStyle w:val="underline"/>
        </w:rPr>
        <w:t xml:space="preserve">to </w:t>
      </w:r>
      <w:r w:rsidRPr="005D0D84">
        <w:rPr>
          <w:rStyle w:val="underline"/>
          <w:highlight w:val="cyan"/>
        </w:rPr>
        <w:t>maneuver beyond the symbolic and hegemonic</w:t>
      </w:r>
      <w:r w:rsidRPr="00E57A46">
        <w:rPr>
          <w:highlight w:val="cyan"/>
        </w:rPr>
        <w:t>.</w:t>
      </w:r>
      <w:r w:rsidRPr="00FF0DD5">
        <w:t xml:space="preserve"> But what will become of the criminal-justice field or of</w:t>
      </w:r>
      <w:r>
        <w:t xml:space="preserve"> </w:t>
      </w:r>
      <w:r w:rsidRPr="00FF0DD5">
        <w:t>multiculturalism - even if they remain tied to these signs - is not</w:t>
      </w:r>
      <w:r>
        <w:t xml:space="preserve"> </w:t>
      </w:r>
      <w:r w:rsidRPr="00FF0DD5">
        <w:t>something we can know in advance, and we can no longer be lulled</w:t>
      </w:r>
      <w:r>
        <w:t xml:space="preserve"> </w:t>
      </w:r>
      <w:r w:rsidRPr="00FF0DD5">
        <w:t>into believing that we can predict or command the movement of the</w:t>
      </w:r>
      <w:r>
        <w:t xml:space="preserve"> </w:t>
      </w:r>
      <w:r w:rsidRPr="00FF0DD5">
        <w:t xml:space="preserve">carnivorous beast. </w:t>
      </w:r>
      <w:r w:rsidRPr="005D0D84">
        <w:rPr>
          <w:rStyle w:val="underline"/>
        </w:rPr>
        <w:t>We can, however, act and intervene in a way that allows for the possibility of some illegality, the breaking of an implicit contract buttressing the established order, which, in effect, will disrupt the peaceful (symbolic) order of things</w:t>
      </w:r>
      <w:r w:rsidRPr="00E57A46">
        <w:t>. Efforts should not be directed solely toward fighting politically</w:t>
      </w:r>
      <w:r>
        <w:t xml:space="preserve"> correct battles for inclusion that, while important in their own right, in effect maintain the foundational ontology of the neo-liberal order. Capital is expanding with increasing ruthlessness, leaving poverty, racism, homelessness, and general social misery in its wake. Attending to the latter while neglecting the former’s complicity in fostering conditions ripe for the spread of the vilest oppression diverts our attention. Thus, intervention should not fall into the trap of conceiving of programs that work well within the current ethos (Zˇ izˇek 1999). Rather, </w:t>
      </w:r>
      <w:r w:rsidRPr="005D0D84">
        <w:rPr>
          <w:rStyle w:val="underline"/>
        </w:rPr>
        <w:t xml:space="preserve">it is imperative to </w:t>
      </w:r>
      <w:r w:rsidRPr="005D0D84">
        <w:rPr>
          <w:rStyle w:val="underline"/>
          <w:highlight w:val="cyan"/>
        </w:rPr>
        <w:t xml:space="preserve">extend critique and thought </w:t>
      </w:r>
      <w:r w:rsidRPr="005D0D84">
        <w:rPr>
          <w:rStyle w:val="underline"/>
          <w:highlight w:val="cyan"/>
        </w:rPr>
        <w:lastRenderedPageBreak/>
        <w:t>beyond current ontological limits into the open spaces</w:t>
      </w:r>
      <w:r>
        <w:t xml:space="preserve"> beyond criminal justice, law, and multiculturalism, </w:t>
      </w:r>
      <w:r w:rsidRPr="005D0D84">
        <w:rPr>
          <w:rStyle w:val="underline"/>
          <w:highlight w:val="cyan"/>
        </w:rPr>
        <w:t>using irrationality and contradictions as chaperon and source of urgency</w:t>
      </w:r>
      <w:r>
        <w:t>. We are certain that today’s criminal justice is spawning new and potentially more explosive contradictions. A long series of facts comes immediately to mind, including, but not limited to, the gross over-representation of Aboriginal peoples in the system, the almost exclusive targeting of the poorest segments of the population by the state’s policing arm, and the eerie absence of the most powerful from the courtroom – other than as officials whose Critical Criminology and Possibility in the Neo-liberal Ethos 695 main purpose it is to adjudicate and pass judgement upon the marginalized. The contradictions of criminal justice overflow the levies constructed to lend it the appearance of propriety, justice, fairness, blindness, and inevitability. The criminal-justice field is none of these things. It is in this realization that a criminology of possibility intervenes, unveiling the irrationalities and contradictions of the system in order to disrupt ontology and rethink the possibility of justice beyond what is.</w:t>
      </w:r>
    </w:p>
    <w:p w:rsidR="00842A0A" w:rsidRPr="00D17C4E" w:rsidRDefault="00842A0A" w:rsidP="00842A0A"/>
    <w:p w:rsidR="00BC03A5" w:rsidRDefault="00BC03A5" w:rsidP="00BC03A5">
      <w:pPr>
        <w:pStyle w:val="Heading4"/>
      </w:pPr>
      <w:r>
        <w:t>Performance is not a mode of resistance - it gives too much power to the audience because the performer is structurally blocked from controlling the representations.  Appealing to the ballot is a way of turning over one’s identity to the same reproductive economy that underwrites liberalism</w:t>
      </w:r>
    </w:p>
    <w:p w:rsidR="00BC03A5" w:rsidRDefault="00BC03A5" w:rsidP="00BC03A5">
      <w:r>
        <w:rPr>
          <w:rStyle w:val="Heading4Char"/>
        </w:rPr>
        <w:t>Phelan 96</w:t>
      </w:r>
      <w:r>
        <w:t>—chair of New York University's Department of Performance Studies (Peggy, Unmarked: the politics of performance, ed published in the Taylor &amp; Francis e-Library, 2005, 146</w:t>
      </w:r>
    </w:p>
    <w:p w:rsidR="00BC03A5" w:rsidRDefault="00BC03A5" w:rsidP="00BC03A5">
      <w:r>
        <w:rPr>
          <w:rStyle w:val="StyleBoldUnderline"/>
          <w:highlight w:val="yellow"/>
        </w:rPr>
        <w:t xml:space="preserve">Performance’s only life is in the present. </w:t>
      </w:r>
      <w:r w:rsidRPr="00EB4DDB">
        <w:rPr>
          <w:rStyle w:val="StyleBoldUnderline"/>
          <w:highlight w:val="green"/>
        </w:rPr>
        <w:t>Performance cannot</w:t>
      </w:r>
      <w:r>
        <w:t xml:space="preserve"> be saved, recorded, documented, or otherwise </w:t>
      </w:r>
      <w:r w:rsidRPr="00EB4DDB">
        <w:rPr>
          <w:rStyle w:val="StyleBoldUnderline"/>
          <w:highlight w:val="green"/>
        </w:rPr>
        <w:t xml:space="preserve">participate in the </w:t>
      </w:r>
      <w:r>
        <w:rPr>
          <w:rStyle w:val="StyleBoldUnderline"/>
          <w:highlight w:val="yellow"/>
        </w:rPr>
        <w:t xml:space="preserve">circulation </w:t>
      </w:r>
      <w:r>
        <w:rPr>
          <w:rStyle w:val="Emphasis"/>
          <w:highlight w:val="yellow"/>
        </w:rPr>
        <w:t xml:space="preserve">of </w:t>
      </w:r>
      <w:r w:rsidRPr="00EB4DDB">
        <w:rPr>
          <w:rStyle w:val="Emphasis"/>
          <w:highlight w:val="green"/>
        </w:rPr>
        <w:t>representations of representations</w:t>
      </w:r>
      <w:r>
        <w:t xml:space="preserve">: once it does so, it becomes something other than performance. </w:t>
      </w:r>
      <w:r>
        <w:rPr>
          <w:rStyle w:val="StyleBoldUnderline"/>
          <w:highlight w:val="yellow"/>
        </w:rPr>
        <w:t xml:space="preserve">To the degree that </w:t>
      </w:r>
      <w:r w:rsidRPr="00EB4DDB">
        <w:rPr>
          <w:rStyle w:val="StyleBoldUnderline"/>
          <w:highlight w:val="green"/>
        </w:rPr>
        <w:t xml:space="preserve">performance </w:t>
      </w:r>
      <w:r>
        <w:rPr>
          <w:rStyle w:val="StyleBoldUnderline"/>
          <w:highlight w:val="yellow"/>
        </w:rPr>
        <w:t xml:space="preserve">attempts to enter the economy of reproduction it </w:t>
      </w:r>
      <w:r>
        <w:rPr>
          <w:rStyle w:val="Emphasis"/>
          <w:highlight w:val="yellow"/>
        </w:rPr>
        <w:t xml:space="preserve">betrays and </w:t>
      </w:r>
      <w:r w:rsidRPr="00EB4DDB">
        <w:rPr>
          <w:rStyle w:val="Emphasis"/>
          <w:highlight w:val="green"/>
        </w:rPr>
        <w:t>lessens the promise of its own</w:t>
      </w:r>
      <w:r>
        <w:t xml:space="preserve"> ontology. Performance’s being, like the ontology of subjectivity proposed here, becomes itself through disappearance.</w:t>
      </w:r>
    </w:p>
    <w:p w:rsidR="00BC03A5" w:rsidRDefault="00BC03A5" w:rsidP="00BC03A5">
      <w:r>
        <w:rPr>
          <w:rStyle w:val="StyleBoldUnderline"/>
          <w:highlight w:val="yellow"/>
        </w:rPr>
        <w:t>The pressures brought to bear on performance to succumb to the laws of the reproductive economy are enormous</w:t>
      </w:r>
      <w:r>
        <w:t xml:space="preserve">. </w:t>
      </w:r>
      <w:r>
        <w:rPr>
          <w:rStyle w:val="StyleBoldUnderline"/>
          <w:highlight w:val="yellow"/>
        </w:rPr>
        <w:t xml:space="preserve">For </w:t>
      </w:r>
      <w:r w:rsidRPr="00EB4DDB">
        <w:rPr>
          <w:rStyle w:val="Emphasis"/>
          <w:highlight w:val="green"/>
        </w:rPr>
        <w:t>only rarely</w:t>
      </w:r>
      <w:r w:rsidRPr="00EB4DDB">
        <w:rPr>
          <w:rStyle w:val="StyleBoldUnderline"/>
          <w:highlight w:val="green"/>
        </w:rPr>
        <w:t xml:space="preserve"> </w:t>
      </w:r>
      <w:r>
        <w:rPr>
          <w:rStyle w:val="StyleBoldUnderline"/>
          <w:highlight w:val="yellow"/>
        </w:rPr>
        <w:t xml:space="preserve">in this culture </w:t>
      </w:r>
      <w:r w:rsidRPr="00EB4DDB">
        <w:rPr>
          <w:rStyle w:val="StyleBoldUnderline"/>
          <w:highlight w:val="green"/>
        </w:rPr>
        <w:t xml:space="preserve">is the “now” to which performance addresses its </w:t>
      </w:r>
      <w:r>
        <w:rPr>
          <w:rStyle w:val="StyleBoldUnderline"/>
          <w:highlight w:val="yellow"/>
        </w:rPr>
        <w:t xml:space="preserve">deepest </w:t>
      </w:r>
      <w:r w:rsidRPr="00EB4DDB">
        <w:rPr>
          <w:rStyle w:val="StyleBoldUnderline"/>
          <w:highlight w:val="green"/>
        </w:rPr>
        <w:t>questions valued</w:t>
      </w:r>
      <w:r>
        <w:t xml:space="preserve">. (This is why the now is supplemented and buttressed by the documenting camera, the video archive.) Performance occurs over a time which will not be repeated. It can be performed again, but this repetition itself marks it as “different.” </w:t>
      </w:r>
      <w:r>
        <w:rPr>
          <w:rStyle w:val="StyleBoldUnderline"/>
          <w:highlight w:val="yellow"/>
        </w:rPr>
        <w:t xml:space="preserve">The document of a </w:t>
      </w:r>
      <w:r w:rsidRPr="00EB4DDB">
        <w:rPr>
          <w:rStyle w:val="StyleBoldUnderline"/>
          <w:highlight w:val="green"/>
        </w:rPr>
        <w:t xml:space="preserve">performance </w:t>
      </w:r>
      <w:r>
        <w:rPr>
          <w:rStyle w:val="StyleBoldUnderline"/>
          <w:highlight w:val="yellow"/>
        </w:rPr>
        <w:t xml:space="preserve">then </w:t>
      </w:r>
      <w:r w:rsidRPr="00EB4DDB">
        <w:rPr>
          <w:rStyle w:val="StyleBoldUnderline"/>
          <w:highlight w:val="green"/>
        </w:rPr>
        <w:t>is only a spur to memory</w:t>
      </w:r>
      <w:r>
        <w:rPr>
          <w:rStyle w:val="StyleBoldUnderline"/>
          <w:highlight w:val="yellow"/>
        </w:rPr>
        <w:t>, an encouragement of memory to become present</w:t>
      </w:r>
      <w:r>
        <w:t>.</w:t>
      </w:r>
    </w:p>
    <w:p w:rsidR="00BC03A5" w:rsidRPr="00803B17" w:rsidRDefault="00BC03A5" w:rsidP="00BC03A5">
      <w:pPr>
        <w:pStyle w:val="Heading4"/>
      </w:pPr>
    </w:p>
    <w:p w:rsidR="000268D7" w:rsidRDefault="000268D7" w:rsidP="000268D7">
      <w:pPr>
        <w:pStyle w:val="Heading2"/>
      </w:pPr>
      <w:r>
        <w:lastRenderedPageBreak/>
        <w:t>1NR</w:t>
      </w:r>
    </w:p>
    <w:p w:rsidR="000268D7" w:rsidRDefault="000268D7" w:rsidP="000268D7">
      <w:pPr>
        <w:pStyle w:val="Heading3"/>
      </w:pPr>
      <w:r>
        <w:lastRenderedPageBreak/>
        <w:t>Overview</w:t>
      </w:r>
    </w:p>
    <w:p w:rsidR="000268D7" w:rsidRDefault="000268D7" w:rsidP="000268D7">
      <w:pPr>
        <w:pStyle w:val="Heading4"/>
      </w:pPr>
      <w:r>
        <w:t xml:space="preserve">Refusing the permanence of the ballot is the only way to maintain the singularity of the aff’s performance---voting aff </w:t>
      </w:r>
      <w:r w:rsidRPr="00515307">
        <w:rPr>
          <w:u w:val="single"/>
        </w:rPr>
        <w:t>commodifies</w:t>
      </w:r>
      <w:r>
        <w:t xml:space="preserve"> their performance which can only result in its fetishization by external forces </w:t>
      </w:r>
    </w:p>
    <w:p w:rsidR="000268D7" w:rsidRDefault="000268D7" w:rsidP="000268D7">
      <w:r w:rsidRPr="00515307">
        <w:rPr>
          <w:rStyle w:val="Heading4Char"/>
        </w:rPr>
        <w:t>Phelan 96</w:t>
      </w:r>
      <w:r>
        <w:t xml:space="preserve">—chair of New York University's Department of Performance Studies (Peggy, Unmarked: the politics of performance, ed published in the Taylor &amp; Francis e-Library, 2005, 19) </w:t>
      </w:r>
    </w:p>
    <w:p w:rsidR="000268D7" w:rsidRPr="00515307" w:rsidRDefault="000268D7" w:rsidP="000268D7">
      <w:pPr>
        <w:rPr>
          <w:sz w:val="16"/>
        </w:rPr>
      </w:pPr>
      <w:r w:rsidRPr="005C3A1F">
        <w:rPr>
          <w:rStyle w:val="StyleBoldUnderline"/>
          <w:highlight w:val="yellow"/>
        </w:rPr>
        <w:t>I am speaking</w:t>
      </w:r>
      <w:r w:rsidRPr="005E4BF6">
        <w:rPr>
          <w:rStyle w:val="StyleBoldUnderline"/>
        </w:rPr>
        <w:t xml:space="preserve"> here </w:t>
      </w:r>
      <w:r w:rsidRPr="005C3A1F">
        <w:rPr>
          <w:rStyle w:val="StyleBoldUnderline"/>
          <w:highlight w:val="yellow"/>
        </w:rPr>
        <w:t xml:space="preserve">of an </w:t>
      </w:r>
      <w:r w:rsidRPr="005C3A1F">
        <w:rPr>
          <w:rStyle w:val="Emphasis"/>
          <w:highlight w:val="yellow"/>
        </w:rPr>
        <w:t>active vanishing</w:t>
      </w:r>
      <w:r w:rsidRPr="005C3A1F">
        <w:rPr>
          <w:rStyle w:val="StyleBoldUnderline"/>
          <w:highlight w:val="yellow"/>
        </w:rPr>
        <w:t>, a</w:t>
      </w:r>
      <w:r w:rsidRPr="005E4BF6">
        <w:rPr>
          <w:rStyle w:val="StyleBoldUnderline"/>
        </w:rPr>
        <w:t xml:space="preserve"> deliberate</w:t>
      </w:r>
      <w:r w:rsidRPr="00515307">
        <w:rPr>
          <w:sz w:val="16"/>
        </w:rPr>
        <w:t xml:space="preserve"> and conscious </w:t>
      </w:r>
      <w:r w:rsidRPr="005C3A1F">
        <w:rPr>
          <w:rStyle w:val="Emphasis"/>
          <w:highlight w:val="yellow"/>
        </w:rPr>
        <w:t>refusal to take the payoff of visibility</w:t>
      </w:r>
      <w:r w:rsidRPr="00515307">
        <w:rPr>
          <w:sz w:val="16"/>
        </w:rPr>
        <w:t>. For the moment, active disappearance usually requires at least some recognition of what and who is not there to be effective. (In short, this has largely been apossibility for white middle- and upper-class women.)</w:t>
      </w:r>
    </w:p>
    <w:p w:rsidR="000268D7" w:rsidRDefault="000268D7" w:rsidP="000268D7">
      <w:pPr>
        <w:rPr>
          <w:sz w:val="16"/>
        </w:rPr>
      </w:pPr>
      <w:r w:rsidRPr="005C3A1F">
        <w:rPr>
          <w:rStyle w:val="StyleBoldUnderline"/>
          <w:highlight w:val="yellow"/>
        </w:rPr>
        <w:t xml:space="preserve">A group of </w:t>
      </w:r>
      <w:r w:rsidRPr="005C3A1F">
        <w:rPr>
          <w:rStyle w:val="StyleBoldUnderline"/>
        </w:rPr>
        <w:t>women artists</w:t>
      </w:r>
      <w:r w:rsidRPr="00515307">
        <w:rPr>
          <w:sz w:val="16"/>
        </w:rPr>
        <w:t xml:space="preserve"> </w:t>
      </w:r>
      <w:r w:rsidRPr="005C3A1F">
        <w:rPr>
          <w:rStyle w:val="StyleBoldUnderline"/>
        </w:rPr>
        <w:t xml:space="preserve">and </w:t>
      </w:r>
      <w:r w:rsidRPr="005C3A1F">
        <w:rPr>
          <w:rStyle w:val="StyleBoldUnderline"/>
          <w:highlight w:val="yellow"/>
        </w:rPr>
        <w:t>feminist</w:t>
      </w:r>
      <w:r w:rsidRPr="005C3A1F">
        <w:rPr>
          <w:rStyle w:val="StyleBoldUnderline"/>
        </w:rPr>
        <w:t xml:space="preserve"> theorist</w:t>
      </w:r>
      <w:r w:rsidRPr="005C3A1F">
        <w:rPr>
          <w:rStyle w:val="StyleBoldUnderline"/>
          <w:highlight w:val="yellow"/>
        </w:rPr>
        <w:t>s</w:t>
      </w:r>
      <w:r w:rsidRPr="00515307">
        <w:rPr>
          <w:sz w:val="16"/>
        </w:rPr>
        <w:t xml:space="preserve"> </w:t>
      </w:r>
      <w:r w:rsidRPr="005C3A1F">
        <w:rPr>
          <w:rStyle w:val="StyleBoldUnderline"/>
          <w:highlight w:val="yellow"/>
        </w:rPr>
        <w:t>in New York</w:t>
      </w:r>
      <w:r w:rsidRPr="00515307">
        <w:rPr>
          <w:sz w:val="16"/>
        </w:rPr>
        <w:t xml:space="preserve"> callthemselves the Guerrilla Girls. They make posters and signs underliningthe everyday racist and sexist practices which constitute business asusual in the mainstream art market. They </w:t>
      </w:r>
      <w:r w:rsidRPr="005C3A1F">
        <w:rPr>
          <w:rStyle w:val="StyleBoldUnderline"/>
          <w:highlight w:val="yellow"/>
        </w:rPr>
        <w:t>take</w:t>
      </w:r>
      <w:r w:rsidRPr="00515307">
        <w:rPr>
          <w:sz w:val="16"/>
        </w:rPr>
        <w:t xml:space="preserve"> the </w:t>
      </w:r>
      <w:r w:rsidRPr="005E4BF6">
        <w:rPr>
          <w:rStyle w:val="StyleBoldUnderline"/>
        </w:rPr>
        <w:t>real facts of</w:t>
      </w:r>
      <w:r w:rsidRPr="00515307">
        <w:rPr>
          <w:sz w:val="16"/>
        </w:rPr>
        <w:t xml:space="preserve"> exhibitionspace, art market prices, and the </w:t>
      </w:r>
      <w:r w:rsidRPr="005C3A1F">
        <w:rPr>
          <w:rStyle w:val="StyleBoldUnderline"/>
          <w:highlight w:val="yellow"/>
        </w:rPr>
        <w:t>sexist and racist policies</w:t>
      </w:r>
      <w:r w:rsidRPr="005E4BF6">
        <w:rPr>
          <w:rStyle w:val="StyleBoldUnderline"/>
        </w:rPr>
        <w:t xml:space="preserve"> which have</w:t>
      </w:r>
      <w:r>
        <w:rPr>
          <w:rStyle w:val="StyleBoldUnderline"/>
        </w:rPr>
        <w:t xml:space="preserve"> </w:t>
      </w:r>
      <w:r w:rsidRPr="005E4BF6">
        <w:rPr>
          <w:rStyle w:val="StyleBoldUnderline"/>
        </w:rPr>
        <w:t>influenced</w:t>
      </w:r>
      <w:r w:rsidRPr="00515307">
        <w:rPr>
          <w:sz w:val="16"/>
        </w:rPr>
        <w:t xml:space="preserve"> the collections of most </w:t>
      </w:r>
      <w:r w:rsidRPr="005E4BF6">
        <w:rPr>
          <w:rStyle w:val="StyleBoldUnderline"/>
        </w:rPr>
        <w:t>galleries and museums</w:t>
      </w:r>
      <w:r w:rsidRPr="00515307">
        <w:rPr>
          <w:sz w:val="16"/>
        </w:rPr>
        <w:t xml:space="preserve">, </w:t>
      </w:r>
      <w:r w:rsidRPr="005C3A1F">
        <w:rPr>
          <w:rStyle w:val="StyleBoldUnderline"/>
          <w:highlight w:val="yellow"/>
        </w:rPr>
        <w:t>as</w:t>
      </w:r>
      <w:r w:rsidRPr="005E4BF6">
        <w:rPr>
          <w:rStyle w:val="StyleBoldUnderline"/>
        </w:rPr>
        <w:t xml:space="preserve"> the ground</w:t>
      </w:r>
      <w:r>
        <w:rPr>
          <w:rStyle w:val="StyleBoldUnderline"/>
        </w:rPr>
        <w:t xml:space="preserve"> </w:t>
      </w:r>
      <w:r w:rsidRPr="005E4BF6">
        <w:rPr>
          <w:rStyle w:val="StyleBoldUnderline"/>
        </w:rPr>
        <w:t xml:space="preserve">of </w:t>
      </w:r>
      <w:r w:rsidRPr="005C3A1F">
        <w:rPr>
          <w:rStyle w:val="StyleBoldUnderline"/>
          <w:highlight w:val="yellow"/>
        </w:rPr>
        <w:t>their representational strategies</w:t>
      </w:r>
      <w:r w:rsidRPr="00515307">
        <w:rPr>
          <w:sz w:val="16"/>
        </w:rPr>
        <w:t xml:space="preserve">. Much of this work is witty and wry.In their poster straightforwardly listing the ten advantages of being awoman artist, for example, one benefit is the relief of never having toworry about being labeled a genius. </w:t>
      </w:r>
      <w:r w:rsidRPr="005E4BF6">
        <w:rPr>
          <w:rStyle w:val="StyleBoldUnderline"/>
        </w:rPr>
        <w:t>While their work has become increasingly lauded</w:t>
      </w:r>
      <w:r w:rsidRPr="00515307">
        <w:rPr>
          <w:sz w:val="16"/>
        </w:rPr>
        <w:t xml:space="preserve"> by both establishment and anti-establishment criticsand art world commentators, </w:t>
      </w:r>
      <w:r w:rsidRPr="005C3A1F">
        <w:rPr>
          <w:rStyle w:val="StyleBoldUnderline"/>
          <w:highlight w:val="yellow"/>
        </w:rPr>
        <w:t>the</w:t>
      </w:r>
      <w:r w:rsidRPr="00515307">
        <w:rPr>
          <w:sz w:val="16"/>
        </w:rPr>
        <w:t xml:space="preserve"> </w:t>
      </w:r>
      <w:r w:rsidRPr="005C3A1F">
        <w:rPr>
          <w:rStyle w:val="StyleBoldUnderline"/>
          <w:highlight w:val="yellow"/>
        </w:rPr>
        <w:t xml:space="preserve">Guerrilla </w:t>
      </w:r>
      <w:r w:rsidRPr="005C3A1F">
        <w:rPr>
          <w:rStyle w:val="StyleBoldUnderline"/>
        </w:rPr>
        <w:t xml:space="preserve">Girls continue to </w:t>
      </w:r>
      <w:r w:rsidRPr="005C3A1F">
        <w:rPr>
          <w:rStyle w:val="StyleBoldUnderline"/>
          <w:highlight w:val="yellow"/>
        </w:rPr>
        <w:t>remain anonymous</w:t>
      </w:r>
      <w:r w:rsidRPr="00515307">
        <w:rPr>
          <w:sz w:val="16"/>
        </w:rPr>
        <w:t xml:space="preserve">. When they do make appearances, they wear gorilla masks and mini-skirts. By </w:t>
      </w:r>
      <w:r w:rsidRPr="005C3A1F">
        <w:rPr>
          <w:rStyle w:val="Emphasis"/>
          <w:highlight w:val="yellow"/>
        </w:rPr>
        <w:t>refusing to participate in the visibility-is-currency economy</w:t>
      </w:r>
      <w:r>
        <w:rPr>
          <w:rStyle w:val="Emphasis"/>
        </w:rPr>
        <w:t xml:space="preserve"> </w:t>
      </w:r>
      <w:r w:rsidRPr="005E4BF6">
        <w:rPr>
          <w:rStyle w:val="Emphasis"/>
        </w:rPr>
        <w:t xml:space="preserve">which determines value </w:t>
      </w:r>
      <w:r w:rsidRPr="00515307">
        <w:rPr>
          <w:sz w:val="16"/>
        </w:rPr>
        <w:t xml:space="preserve">in “the art world,” </w:t>
      </w:r>
      <w:r w:rsidRPr="005E4BF6">
        <w:rPr>
          <w:rStyle w:val="Emphasis"/>
        </w:rPr>
        <w:t xml:space="preserve">the </w:t>
      </w:r>
      <w:r w:rsidRPr="005C3A1F">
        <w:rPr>
          <w:rStyle w:val="Emphasis"/>
          <w:highlight w:val="yellow"/>
        </w:rPr>
        <w:t>members</w:t>
      </w:r>
      <w:r w:rsidRPr="005E4BF6">
        <w:rPr>
          <w:rStyle w:val="Emphasis"/>
        </w:rPr>
        <w:t xml:space="preserve"> of the group </w:t>
      </w:r>
      <w:r w:rsidRPr="005C3A1F">
        <w:rPr>
          <w:rStyle w:val="Emphasis"/>
          <w:highlight w:val="yellow"/>
        </w:rPr>
        <w:t xml:space="preserve">resist the </w:t>
      </w:r>
      <w:r w:rsidRPr="005C3A1F">
        <w:rPr>
          <w:rStyle w:val="Emphasis"/>
          <w:highlight w:val="yellow"/>
          <w:bdr w:val="single" w:sz="4" w:space="0" w:color="auto"/>
        </w:rPr>
        <w:t>fetishization of their argument</w:t>
      </w:r>
      <w:r w:rsidRPr="005C3A1F">
        <w:rPr>
          <w:rStyle w:val="Emphasis"/>
          <w:highlight w:val="yellow"/>
        </w:rPr>
        <w:t xml:space="preserve"> that many are</w:t>
      </w:r>
      <w:r w:rsidRPr="00515307">
        <w:rPr>
          <w:sz w:val="16"/>
        </w:rPr>
        <w:t xml:space="preserve">, at themoment, </w:t>
      </w:r>
      <w:r w:rsidRPr="005E4BF6">
        <w:rPr>
          <w:rStyle w:val="Emphasis"/>
        </w:rPr>
        <w:t xml:space="preserve">quite </w:t>
      </w:r>
      <w:r w:rsidRPr="005C3A1F">
        <w:rPr>
          <w:rStyle w:val="Emphasis"/>
          <w:highlight w:val="yellow"/>
        </w:rPr>
        <w:t>ready to undertake</w:t>
      </w:r>
      <w:r w:rsidRPr="00515307">
        <w:rPr>
          <w:sz w:val="16"/>
        </w:rPr>
        <w:t xml:space="preserve">. </w:t>
      </w:r>
      <w:r w:rsidRPr="005E4BF6">
        <w:rPr>
          <w:rStyle w:val="StyleBoldUnderline"/>
        </w:rPr>
        <w:t xml:space="preserve">By </w:t>
      </w:r>
      <w:r w:rsidRPr="005C3A1F">
        <w:rPr>
          <w:rStyle w:val="StyleBoldUnderline"/>
          <w:highlight w:val="yellow"/>
        </w:rPr>
        <w:t>resisting visible identities</w:t>
      </w:r>
      <w:r w:rsidRPr="005E4BF6">
        <w:rPr>
          <w:rStyle w:val="StyleBoldUnderline"/>
        </w:rPr>
        <w:t>, the</w:t>
      </w:r>
      <w:r w:rsidRPr="00515307">
        <w:rPr>
          <w:sz w:val="16"/>
        </w:rPr>
        <w:t xml:space="preserve"> Guerrilla </w:t>
      </w:r>
      <w:r w:rsidRPr="005E4BF6">
        <w:rPr>
          <w:rStyle w:val="StyleBoldUnderline"/>
        </w:rPr>
        <w:t xml:space="preserve">Girls </w:t>
      </w:r>
      <w:r w:rsidRPr="005C3A1F">
        <w:rPr>
          <w:rStyle w:val="StyleBoldUnderline"/>
          <w:highlight w:val="yellow"/>
        </w:rPr>
        <w:t xml:space="preserve">mark the </w:t>
      </w:r>
      <w:r w:rsidRPr="005C3A1F">
        <w:rPr>
          <w:rStyle w:val="Emphasis"/>
          <w:highlight w:val="yellow"/>
        </w:rPr>
        <w:t>failure of the gaze to possess, and arrest, their work</w:t>
      </w:r>
      <w:r w:rsidRPr="005C3A1F">
        <w:rPr>
          <w:sz w:val="16"/>
          <w:highlight w:val="yellow"/>
        </w:rPr>
        <w:t>.</w:t>
      </w:r>
      <w:r w:rsidRPr="00515307">
        <w:rPr>
          <w:sz w:val="16"/>
        </w:rPr>
        <w:t xml:space="preserve"> Their posters go up with glue on temporary construction sites, onthe sides of buildings, on the doors of closed galleries. They remain thereuntil other messages, often advertisements, overtake them. Underneaththe new representations, the racist and sexist “facts” of the Guerrilla Girls’ real continue to “exist,” while remaining obscured. Always failing to keep the real in view, representation papers it over and reproduces other representations. </w:t>
      </w:r>
    </w:p>
    <w:p w:rsidR="000268D7" w:rsidRDefault="000268D7" w:rsidP="000268D7">
      <w:pPr>
        <w:rPr>
          <w:sz w:val="16"/>
        </w:rPr>
      </w:pPr>
    </w:p>
    <w:p w:rsidR="000268D7" w:rsidRDefault="000268D7" w:rsidP="000268D7">
      <w:pPr>
        <w:pStyle w:val="Heading4"/>
      </w:pPr>
      <w:r>
        <w:t xml:space="preserve">And, </w:t>
      </w:r>
    </w:p>
    <w:p w:rsidR="000268D7" w:rsidRDefault="000268D7" w:rsidP="000268D7"/>
    <w:p w:rsidR="000268D7" w:rsidRDefault="000268D7" w:rsidP="000268D7"/>
    <w:p w:rsidR="000268D7" w:rsidRPr="00F93C2A" w:rsidRDefault="000268D7" w:rsidP="000268D7">
      <w:pPr>
        <w:pStyle w:val="Heading4"/>
        <w:rPr>
          <w:rStyle w:val="StyleStyleBold12pt"/>
        </w:rPr>
      </w:pPr>
      <w:r>
        <w:t xml:space="preserve">resistance/empowerment via the ballot can only instill an </w:t>
      </w:r>
      <w:r w:rsidRPr="0074522C">
        <w:rPr>
          <w:u w:val="single"/>
        </w:rPr>
        <w:t xml:space="preserve">adaptive politics of being </w:t>
      </w:r>
      <w:r>
        <w:t xml:space="preserve">and effaces the institutional constraints that reproduce structural violence </w:t>
      </w:r>
    </w:p>
    <w:p w:rsidR="000268D7" w:rsidRDefault="000268D7" w:rsidP="000268D7">
      <w:r w:rsidRPr="00E40267">
        <w:rPr>
          <w:rStyle w:val="StyleStyleBold12pt"/>
        </w:rPr>
        <w:t>Brown 95</w:t>
      </w:r>
      <w:r>
        <w:t xml:space="preserve">—prof at UC Berkely (Wendy, States of Injury, 21-3) </w:t>
      </w:r>
    </w:p>
    <w:p w:rsidR="000268D7" w:rsidRDefault="000268D7" w:rsidP="000268D7"/>
    <w:p w:rsidR="000268D7" w:rsidRPr="009D2618" w:rsidRDefault="000268D7" w:rsidP="000268D7">
      <w:pPr>
        <w:rPr>
          <w:b/>
          <w:iCs/>
          <w:u w:val="single"/>
          <w:bdr w:val="single" w:sz="18" w:space="0" w:color="auto"/>
        </w:rPr>
      </w:pPr>
      <w:r w:rsidRPr="00C14BC7">
        <w:rPr>
          <w:rStyle w:val="StyleBoldUnderline"/>
          <w:highlight w:val="yellow"/>
        </w:rPr>
        <w:t>For some</w:t>
      </w:r>
      <w:r w:rsidRPr="00F93C2A">
        <w:rPr>
          <w:sz w:val="12"/>
        </w:rPr>
        <w:t xml:space="preserve">, fueled by opprobrium toward regulatory norms or other mo- dalities of domination, </w:t>
      </w:r>
      <w:r w:rsidRPr="00F93C2A">
        <w:rPr>
          <w:rStyle w:val="StyleBoldUnderline"/>
        </w:rPr>
        <w:t>the language of "</w:t>
      </w:r>
      <w:r w:rsidRPr="00C14BC7">
        <w:rPr>
          <w:rStyle w:val="StyleBoldUnderline"/>
          <w:highlight w:val="yellow"/>
        </w:rPr>
        <w:t>resistance" has taken</w:t>
      </w:r>
      <w:r w:rsidRPr="00F93C2A">
        <w:rPr>
          <w:rStyle w:val="StyleBoldUnderline"/>
        </w:rPr>
        <w:t xml:space="preserve"> </w:t>
      </w:r>
      <w:r w:rsidRPr="00C14BC7">
        <w:rPr>
          <w:rStyle w:val="StyleBoldUnderline"/>
          <w:highlight w:val="yellow"/>
        </w:rPr>
        <w:t>up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C14BC7">
        <w:rPr>
          <w:rStyle w:val="StyleBoldUnderline"/>
          <w:highlight w:val="yellow"/>
        </w:rPr>
        <w:t>insofar as resistance is an effect of the regime it opposes</w:t>
      </w:r>
      <w:r w:rsidRPr="00F93C2A">
        <w:rPr>
          <w:sz w:val="12"/>
        </w:rPr>
        <w:t xml:space="preserve"> on the one hand, </w:t>
      </w:r>
      <w:r w:rsidRPr="00C14BC7">
        <w:rPr>
          <w:rStyle w:val="StyleBoldUnderline"/>
          <w:highlight w:val="yellow"/>
        </w:rPr>
        <w:t>and insofar as its practitioners</w:t>
      </w:r>
      <w:r w:rsidRPr="00F93C2A">
        <w:rPr>
          <w:rStyle w:val="StyleBoldUnderline"/>
        </w:rPr>
        <w:t xml:space="preserve"> often seek to </w:t>
      </w:r>
      <w:r w:rsidRPr="00C14BC7">
        <w:rPr>
          <w:rStyle w:val="Emphasis"/>
          <w:highlight w:val="yellow"/>
        </w:rPr>
        <w:t>void it of normativity</w:t>
      </w:r>
      <w:r w:rsidRPr="00F93C2A">
        <w:rPr>
          <w:rStyle w:val="StyleBoldUnderline"/>
        </w:rPr>
        <w:t xml:space="preserve"> </w:t>
      </w:r>
      <w:r w:rsidRPr="00C14BC7">
        <w:rPr>
          <w:rStyle w:val="StyleBoldUnderline"/>
          <w:highlight w:val="yellow"/>
        </w:rPr>
        <w:t>to differentiate it from the (regulatory) nature of what it opposes</w:t>
      </w:r>
      <w:r w:rsidRPr="00F93C2A">
        <w:rPr>
          <w:rStyle w:val="StyleBoldUnderline"/>
        </w:rPr>
        <w:t xml:space="preserve"> </w:t>
      </w:r>
      <w:r w:rsidRPr="00F93C2A">
        <w:rPr>
          <w:sz w:val="12"/>
        </w:rPr>
        <w:t xml:space="preserve">on the other, </w:t>
      </w:r>
      <w:r w:rsidRPr="00C14BC7">
        <w:rPr>
          <w:rStyle w:val="StyleBoldUnderline"/>
          <w:highlight w:val="yellow"/>
        </w:rPr>
        <w:t>it</w:t>
      </w:r>
      <w:r w:rsidRPr="00F93C2A">
        <w:rPr>
          <w:rStyle w:val="StyleBoldUnderline"/>
        </w:rPr>
        <w:t xml:space="preserve"> </w:t>
      </w:r>
      <w:r w:rsidRPr="00C14BC7">
        <w:rPr>
          <w:rStyle w:val="StyleBoldUnderline"/>
          <w:highlight w:val="yellow"/>
        </w:rPr>
        <w:t>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F93C2A">
        <w:rPr>
          <w:rStyle w:val="Emphasis"/>
        </w:rPr>
        <w:t xml:space="preserve"> </w:t>
      </w:r>
      <w:r w:rsidRPr="00F93C2A">
        <w:rPr>
          <w:rStyle w:val="StyleBoldUnderline"/>
        </w:rPr>
        <w:t xml:space="preserve">it is re- action </w:t>
      </w:r>
      <w:r w:rsidRPr="00F93C2A">
        <w:rPr>
          <w:sz w:val="12"/>
        </w:rPr>
        <w:t xml:space="preserve">to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 xml:space="preserve">depends upon a multiplicity of points of resis- tance: these play the </w:t>
      </w:r>
      <w:r w:rsidRPr="00F93C2A">
        <w:rPr>
          <w:rStyle w:val="StyleBoldUnderline"/>
        </w:rPr>
        <w:lastRenderedPageBreak/>
        <w:t>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C14BC7">
        <w:rPr>
          <w:rStyle w:val="StyleBoldUnderline"/>
          <w:highlight w:val="yellow"/>
        </w:rPr>
        <w:t>discourses of empowerment too often signal</w:t>
      </w:r>
      <w:r w:rsidRPr="00F93C2A">
        <w:rPr>
          <w:rStyle w:val="StyleBoldUnderline"/>
        </w:rPr>
        <w:t xml:space="preserve"> </w:t>
      </w:r>
      <w:r w:rsidRPr="00C14BC7">
        <w:rPr>
          <w:rStyle w:val="StyleBoldUnderline"/>
          <w:highlight w:val="yellow"/>
        </w:rPr>
        <w:t xml:space="preserve">an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relationship with domination</w:t>
      </w:r>
      <w:r>
        <w:rPr>
          <w:rStyle w:val="Emphasis"/>
        </w:rPr>
        <w:t xml:space="preserve"> </w:t>
      </w:r>
      <w:r w:rsidRPr="00C14BC7">
        <w:rPr>
          <w:rStyle w:val="StyleBoldUnderline"/>
          <w:highlight w:val="yellow"/>
        </w:rPr>
        <w:t>insofar as they locate an individual’s sense of worth</w:t>
      </w:r>
      <w:r w:rsidRPr="00F93C2A">
        <w:rPr>
          <w:sz w:val="12"/>
        </w:rPr>
        <w:t xml:space="preserve"> and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an otherworldly plane vis-a-vis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to</w:t>
      </w:r>
      <w:r w:rsidRPr="00F93C2A">
        <w:rPr>
          <w:rStyle w:val="StyleBoldUnderline"/>
        </w:rPr>
        <w:t xml:space="preserve"> </w:t>
      </w:r>
      <w:r w:rsidRPr="00C14BC7">
        <w:rPr>
          <w:rStyle w:val="StyleBoldUnderline"/>
          <w:highlight w:val="yellow"/>
        </w:rPr>
        <w:t>subjection</w:t>
      </w:r>
      <w:r w:rsidRPr="00F93C2A">
        <w:rPr>
          <w:sz w:val="12"/>
        </w:rPr>
        <w:t xml:space="preserve">, contem- porary </w:t>
      </w:r>
      <w:r w:rsidRPr="00C14BC7">
        <w:rPr>
          <w:rStyle w:val="StyleBoldUnderline"/>
          <w:highlight w:val="yellow"/>
        </w:rPr>
        <w:t>discourses of empowerment</w:t>
      </w:r>
      <w:r>
        <w:rPr>
          <w:rStyle w:val="StyleBoldUnderline"/>
          <w:highlight w:val="yellow"/>
        </w:rPr>
        <w:t xml:space="preserve"> </w:t>
      </w:r>
      <w:r w:rsidRPr="00C14BC7">
        <w:rPr>
          <w:rStyle w:val="StyleBoldUnderline"/>
          <w:highlight w:val="yellow"/>
        </w:rPr>
        <w:t xml:space="preserve">partake strongly of </w:t>
      </w:r>
      <w:r w:rsidRPr="00C14BC7">
        <w:rPr>
          <w:rStyle w:val="Emphasis"/>
          <w:highlight w:val="yellow"/>
        </w:rPr>
        <w:t>liberal solipsism</w:t>
      </w:r>
      <w:r w:rsidRPr="00F93C2A">
        <w:rPr>
          <w:sz w:val="12"/>
        </w:rPr>
        <w:t xml:space="preserve">—the radical decontextualization of the subject characteristic of¶ 23¶ liberal discourse that is key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on subjects’ emotionalbearing</w:t>
      </w:r>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undeconstructed </w:t>
      </w:r>
      <w:r w:rsidRPr="00C14BC7">
        <w:rPr>
          <w:rStyle w:val="StyleBoldUnderline"/>
          <w:highlight w:val="yellow"/>
        </w:rPr>
        <w:t xml:space="preserve">subjectivity that they </w:t>
      </w:r>
      <w:r w:rsidRPr="00C14BC7">
        <w:rPr>
          <w:rStyle w:val="Emphasis"/>
          <w:highlight w:val="yellow"/>
        </w:rPr>
        <w:t>risk establishing a wide chasm between the (experience of) empowerment and an actual capacity to shape the terms of political, social, or economic life.</w:t>
      </w:r>
      <w:r>
        <w:rPr>
          <w:rStyle w:val="Emphasis"/>
        </w:rPr>
        <w:t xml:space="preserve"> </w:t>
      </w:r>
      <w:r w:rsidRPr="00F93C2A">
        <w:rPr>
          <w:rStyle w:val="Emphasis"/>
        </w:rPr>
        <w:t xml:space="preserve">Indeed, </w:t>
      </w:r>
      <w:r w:rsidRPr="00C14BC7">
        <w:rPr>
          <w:rStyle w:val="Emphasis"/>
          <w:highlight w:val="yellow"/>
          <w:bdr w:val="single" w:sz="4" w:space="0" w:color="auto"/>
        </w:rPr>
        <w:t>the possibility that one can “feel empowered” without being so forms an important element of legitimacy for the antidemocratic dimensions of liberalism</w:t>
      </w:r>
      <w:r w:rsidRPr="00F93C2A">
        <w:rPr>
          <w:rStyle w:val="Emphasis"/>
        </w:rPr>
        <w:t>.</w:t>
      </w:r>
    </w:p>
    <w:p w:rsidR="000268D7" w:rsidRDefault="000268D7" w:rsidP="000268D7"/>
    <w:p w:rsidR="000268D7" w:rsidRPr="005B4DC7" w:rsidRDefault="000268D7" w:rsidP="000268D7"/>
    <w:p w:rsidR="000268D7" w:rsidRPr="00787438" w:rsidRDefault="000268D7" w:rsidP="000268D7">
      <w:pPr>
        <w:pStyle w:val="Heading4"/>
        <w:rPr>
          <w:u w:val="single"/>
        </w:rPr>
      </w:pPr>
      <w:r>
        <w:t xml:space="preserve">Don’t get a perm ----their appeal to “real suffering” abandons the flux of politics in favor their survival tactic </w:t>
      </w:r>
    </w:p>
    <w:p w:rsidR="000268D7" w:rsidRDefault="000268D7" w:rsidP="000268D7">
      <w:r w:rsidRPr="00F84D62">
        <w:t xml:space="preserve">Wendy </w:t>
      </w:r>
      <w:r w:rsidRPr="00E40267">
        <w:rPr>
          <w:rStyle w:val="StyleStyleBold12pt"/>
        </w:rPr>
        <w:t>Brown 95</w:t>
      </w:r>
      <w:r>
        <w:t>, prof at UC Berkely, States of Injury, 37-8</w:t>
      </w:r>
    </w:p>
    <w:p w:rsidR="000268D7" w:rsidRDefault="000268D7" w:rsidP="000268D7">
      <w:r w:rsidRPr="0039184F">
        <w:rPr>
          <w:rStyle w:val="StyleBoldUnderline"/>
          <w:highlight w:val="yellow"/>
        </w:rPr>
        <w:t>When these precepts “without which we cannot survive” issue from the</w:t>
      </w:r>
      <w:r w:rsidRPr="000C6136">
        <w:rPr>
          <w:sz w:val="14"/>
        </w:rPr>
        <w:t xml:space="preserve"> intellectual or </w:t>
      </w:r>
      <w:r w:rsidRPr="0039184F">
        <w:rPr>
          <w:rStyle w:val="StyleBoldUnderline"/>
          <w:highlight w:val="yellow"/>
        </w:rPr>
        <w:t>political Right</w:t>
      </w:r>
      <w:r w:rsidRPr="0039184F">
        <w:rPr>
          <w:sz w:val="14"/>
          <w:highlight w:val="yellow"/>
        </w:rPr>
        <w:t xml:space="preserve">, </w:t>
      </w:r>
      <w:r w:rsidRPr="0039184F">
        <w:rPr>
          <w:rStyle w:val="StyleBoldUnderline"/>
          <w:highlight w:val="yellow"/>
        </w:rPr>
        <w:t>they are easy</w:t>
      </w:r>
      <w:r w:rsidRPr="000C6136">
        <w:rPr>
          <w:sz w:val="14"/>
        </w:rPr>
        <w:t xml:space="preserve"> enough </w:t>
      </w:r>
      <w:r w:rsidRPr="0039184F">
        <w:rPr>
          <w:rStyle w:val="StyleBoldUnderline"/>
          <w:highlight w:val="yellow"/>
        </w:rPr>
        <w:t>to identify as</w:t>
      </w:r>
      <w:r w:rsidRPr="00DF0174">
        <w:rPr>
          <w:rStyle w:val="StyleBoldUnderline"/>
        </w:rPr>
        <w:t xml:space="preserve"> both </w:t>
      </w:r>
      <w:r w:rsidRPr="0039184F">
        <w:rPr>
          <w:rStyle w:val="StyleBoldUnderline"/>
          <w:highlight w:val="yellow"/>
        </w:rPr>
        <w:t>reactionary</w:t>
      </w:r>
      <w:r w:rsidRPr="00DF0174">
        <w:rPr>
          <w:rStyle w:val="StyleBoldUnderline"/>
        </w:rPr>
        <w:t xml:space="preserve"> </w:t>
      </w:r>
      <w:r w:rsidRPr="0039184F">
        <w:rPr>
          <w:rStyle w:val="StyleBoldUnderline"/>
          <w:highlight w:val="yellow"/>
        </w:rPr>
        <w:t>and fundamentalist</w:t>
      </w:r>
      <w:r w:rsidRPr="00DF0174">
        <w:rPr>
          <w:rStyle w:val="StyleBoldUnderline"/>
        </w:rPr>
        <w:t>.It is fairly clear</w:t>
      </w:r>
      <w:r w:rsidRPr="000C6136">
        <w:rPr>
          <w:sz w:val="14"/>
        </w:rPr>
        <w:t xml:space="preserve"> what </w:t>
      </w:r>
      <w:r w:rsidRPr="0039184F">
        <w:rPr>
          <w:rStyle w:val="StyleBoldUnderline"/>
          <w:highlight w:val="yellow"/>
        </w:rPr>
        <w:t>they</w:t>
      </w:r>
      <w:r w:rsidRPr="000C6136">
        <w:rPr>
          <w:sz w:val="14"/>
        </w:rPr>
        <w:t xml:space="preserve"> oppose and seek to </w:t>
      </w:r>
      <w:r w:rsidRPr="0039184F">
        <w:rPr>
          <w:rStyle w:val="StyleBoldUnderline"/>
          <w:highlight w:val="yellow"/>
        </w:rPr>
        <w:t>foreclose</w:t>
      </w:r>
      <w:r w:rsidRPr="000C6136">
        <w:rPr>
          <w:sz w:val="14"/>
        </w:rPr>
        <w:t xml:space="preserve">: inter alia, </w:t>
      </w:r>
      <w:r w:rsidRPr="0039184F">
        <w:rPr>
          <w:rStyle w:val="Emphasis"/>
          <w:highlight w:val="yellow"/>
        </w:rPr>
        <w:t>democratic conversation about our collective condition and future</w:t>
      </w:r>
      <w:r w:rsidRPr="0039184F">
        <w:rPr>
          <w:sz w:val="14"/>
          <w:highlight w:val="yellow"/>
        </w:rPr>
        <w:t xml:space="preserve">. </w:t>
      </w:r>
      <w:r w:rsidRPr="0039184F">
        <w:rPr>
          <w:rStyle w:val="StyleBoldUnderline"/>
          <w:highlight w:val="yellow"/>
        </w:rPr>
        <w:t>But when they issue from feminists</w:t>
      </w:r>
      <w:r w:rsidRPr="00DF0174">
        <w:rPr>
          <w:rStyle w:val="StyleBoldUnderline"/>
        </w:rPr>
        <w:t xml:space="preserve"> or others on the "Left,” </w:t>
      </w:r>
      <w:r w:rsidRPr="0039184F">
        <w:rPr>
          <w:rStyle w:val="StyleBoldUnderline"/>
          <w:highlight w:val="yellow"/>
        </w:rPr>
        <w:t>they are</w:t>
      </w:r>
      <w:r w:rsidRPr="00DF0174">
        <w:rPr>
          <w:rStyle w:val="StyleBoldUnderline"/>
        </w:rPr>
        <w:t xml:space="preserve"> more </w:t>
      </w:r>
      <w:r w:rsidRPr="0039184F">
        <w:rPr>
          <w:rStyle w:val="StyleBoldUnderline"/>
          <w:highlight w:val="yellow"/>
        </w:rPr>
        <w:t>slippery</w:t>
      </w:r>
      <w:r w:rsidRPr="000C6136">
        <w:rPr>
          <w:sz w:val="14"/>
        </w:rPr>
        <w:t xml:space="preserve">, </w:t>
      </w:r>
      <w:r w:rsidRPr="00DF0174">
        <w:rPr>
          <w:rStyle w:val="StyleBoldUnderline"/>
        </w:rPr>
        <w:t xml:space="preserve">especially </w:t>
      </w:r>
      <w:r w:rsidRPr="0039184F">
        <w:rPr>
          <w:rStyle w:val="StyleBoldUnderline"/>
          <w:highlight w:val="yellow"/>
        </w:rPr>
        <w:t xml:space="preserve">insofar as they are </w:t>
      </w:r>
      <w:r w:rsidRPr="0039184F">
        <w:rPr>
          <w:rStyle w:val="Emphasis"/>
          <w:highlight w:val="yellow"/>
        </w:rPr>
        <w:t>posed in the name of</w:t>
      </w:r>
      <w:r w:rsidRPr="0039184F">
        <w:rPr>
          <w:rStyle w:val="Emphasis"/>
        </w:rPr>
        <w:t xml:space="preserve"> </w:t>
      </w:r>
      <w:r w:rsidRPr="0039184F">
        <w:rPr>
          <w:rStyle w:val="Emphasis"/>
          <w:highlight w:val="yellow"/>
        </w:rPr>
        <w:t>caring about</w:t>
      </w:r>
      <w:r w:rsidRPr="0039184F">
        <w:rPr>
          <w:rStyle w:val="Emphasis"/>
        </w:rPr>
        <w:t xml:space="preserve"> political things, caring about “</w:t>
      </w:r>
      <w:r w:rsidRPr="0039184F">
        <w:rPr>
          <w:rStyle w:val="Emphasis"/>
          <w:highlight w:val="yellow"/>
        </w:rPr>
        <w:t>actual women*’ or</w:t>
      </w:r>
      <w:r w:rsidRPr="0039184F">
        <w:rPr>
          <w:rStyle w:val="Emphasis"/>
        </w:rPr>
        <w:t xml:space="preserve"> about women's ‘</w:t>
      </w:r>
      <w:r w:rsidRPr="0039184F">
        <w:rPr>
          <w:rStyle w:val="Emphasis"/>
          <w:highlight w:val="yellow"/>
        </w:rPr>
        <w:t>'actual condition</w:t>
      </w:r>
      <w:r w:rsidRPr="0039184F">
        <w:rPr>
          <w:rStyle w:val="Emphasis"/>
        </w:rPr>
        <w:t xml:space="preserve"> in the world.” </w:t>
      </w:r>
      <w:r w:rsidRPr="0039184F">
        <w:rPr>
          <w:rStyle w:val="Emphasis"/>
          <w:highlight w:val="yellow"/>
        </w:rPr>
        <w:t>and are lodged against those who</w:t>
      </w:r>
      <w:r w:rsidRPr="0039184F">
        <w:rPr>
          <w:rStyle w:val="Emphasis"/>
        </w:rPr>
        <w:t xml:space="preserve"> presumably </w:t>
      </w:r>
      <w:r w:rsidRPr="0039184F">
        <w:rPr>
          <w:rStyle w:val="Emphasis"/>
          <w:highlight w:val="yellow"/>
        </w:rPr>
        <w:t>do not</w:t>
      </w:r>
      <w:r w:rsidRPr="000C6136">
        <w:rPr>
          <w:sz w:val="14"/>
        </w:rPr>
        <w:t xml:space="preserve"> or cannot </w:t>
      </w:r>
      <w:r w:rsidRPr="0039184F">
        <w:rPr>
          <w:rStyle w:val="Emphasis"/>
          <w:highlight w:val="yellow"/>
        </w:rPr>
        <w:t>care</w:t>
      </w:r>
      <w:r w:rsidRPr="000C6136">
        <w:rPr>
          <w:sz w:val="14"/>
        </w:rPr>
        <w:t>, given their postmodern or poststructurahst entanglements.</w:t>
      </w:r>
      <w:r w:rsidRPr="000C6136">
        <w:rPr>
          <w:sz w:val="12"/>
        </w:rPr>
        <w:t>¶</w:t>
      </w:r>
      <w:r w:rsidRPr="000C6136">
        <w:rPr>
          <w:sz w:val="14"/>
        </w:rPr>
        <w:t xml:space="preserve">The remainder of’ </w:t>
      </w:r>
      <w:r w:rsidRPr="000C6136">
        <w:rPr>
          <w:rStyle w:val="StyleBoldUnderline"/>
        </w:rPr>
        <w:t xml:space="preserve">this essay turns this argument on its head. </w:t>
      </w:r>
      <w:r w:rsidRPr="000C6136">
        <w:rPr>
          <w:sz w:val="14"/>
        </w:rPr>
        <w:t xml:space="preserve">I will suggest that </w:t>
      </w:r>
      <w:r w:rsidRPr="000C6136">
        <w:rPr>
          <w:rStyle w:val="StyleBoldUnderline"/>
        </w:rPr>
        <w:t xml:space="preserve">feminist </w:t>
      </w:r>
      <w:r w:rsidRPr="0039184F">
        <w:rPr>
          <w:rStyle w:val="StyleBoldUnderline"/>
          <w:highlight w:val="yellow"/>
        </w:rPr>
        <w:t>wariness about postmodernism may</w:t>
      </w:r>
      <w:r w:rsidRPr="000C6136">
        <w:rPr>
          <w:rStyle w:val="StyleBoldUnderline"/>
        </w:rPr>
        <w:t xml:space="preserve"> </w:t>
      </w:r>
      <w:r w:rsidRPr="0039184F">
        <w:rPr>
          <w:rStyle w:val="StyleBoldUnderline"/>
          <w:highlight w:val="yellow"/>
        </w:rPr>
        <w:t>ultimately be</w:t>
      </w:r>
      <w:r w:rsidRPr="000C6136">
        <w:rPr>
          <w:rStyle w:val="StyleBoldUnderline"/>
        </w:rPr>
        <w:t xml:space="preserve"> coterminous</w:t>
      </w:r>
      <w:r>
        <w:rPr>
          <w:rStyle w:val="StyleBoldUnderline"/>
        </w:rPr>
        <w:t xml:space="preserve"> </w:t>
      </w:r>
      <w:r w:rsidRPr="000C6136">
        <w:rPr>
          <w:rStyle w:val="StyleBoldUnderline"/>
        </w:rPr>
        <w:t xml:space="preserve">with </w:t>
      </w:r>
      <w:r w:rsidRPr="0039184F">
        <w:rPr>
          <w:rStyle w:val="StyleBoldUnderline"/>
          <w:highlight w:val="yellow"/>
        </w:rPr>
        <w:t xml:space="preserve">a </w:t>
      </w:r>
      <w:r w:rsidRPr="0039184F">
        <w:rPr>
          <w:rStyle w:val="Emphasis"/>
          <w:highlight w:val="yellow"/>
        </w:rPr>
        <w:t>wariness about politics</w:t>
      </w:r>
      <w:r w:rsidRPr="0039184F">
        <w:rPr>
          <w:sz w:val="14"/>
          <w:highlight w:val="yellow"/>
        </w:rPr>
        <w:t xml:space="preserve">, </w:t>
      </w:r>
      <w:r w:rsidRPr="0039184F">
        <w:rPr>
          <w:rStyle w:val="StyleBoldUnderline"/>
          <w:highlight w:val="yellow"/>
        </w:rPr>
        <w:t>when politics is grasped as</w:t>
      </w:r>
      <w:r w:rsidRPr="000C6136">
        <w:rPr>
          <w:rStyle w:val="StyleBoldUnderline"/>
        </w:rPr>
        <w:t xml:space="preserve"> </w:t>
      </w:r>
      <w:r w:rsidRPr="0039184F">
        <w:rPr>
          <w:rStyle w:val="StyleBoldUnderline"/>
          <w:highlight w:val="yellow"/>
        </w:rPr>
        <w:t>a terrain of struggle without</w:t>
      </w:r>
      <w:r w:rsidRPr="000C6136">
        <w:rPr>
          <w:rStyle w:val="StyleBoldUnderline"/>
        </w:rPr>
        <w:t xml:space="preserve"> fixed or </w:t>
      </w:r>
      <w:r w:rsidRPr="0039184F">
        <w:rPr>
          <w:rStyle w:val="StyleBoldUnderline"/>
          <w:highlight w:val="yellow"/>
        </w:rPr>
        <w:t>metaphysical referents</w:t>
      </w:r>
      <w:r w:rsidRPr="000C6136">
        <w:rPr>
          <w:sz w:val="14"/>
        </w:rPr>
        <w:t xml:space="preserve"> and a terrain of power's irreducible and pervasive ce in human affairs. </w:t>
      </w:r>
      <w:r w:rsidRPr="0039184F">
        <w:rPr>
          <w:rStyle w:val="StyleBoldUnderline"/>
          <w:highlight w:val="yellow"/>
        </w:rPr>
        <w:t>Contrary to its insistence that it speaks in</w:t>
      </w:r>
      <w:r w:rsidRPr="000C6136">
        <w:rPr>
          <w:rStyle w:val="StyleBoldUnderline"/>
        </w:rPr>
        <w:t xml:space="preserve"> </w:t>
      </w:r>
      <w:r w:rsidRPr="0039184F">
        <w:rPr>
          <w:rStyle w:val="StyleBoldUnderline"/>
          <w:highlight w:val="yellow"/>
        </w:rPr>
        <w:t>name of the political</w:t>
      </w:r>
      <w:r w:rsidRPr="000C6136">
        <w:rPr>
          <w:rStyle w:val="StyleBoldUnderline"/>
        </w:rPr>
        <w:t>, much</w:t>
      </w:r>
      <w:r w:rsidRPr="000C6136">
        <w:rPr>
          <w:sz w:val="14"/>
        </w:rPr>
        <w:t xml:space="preserve"> feminist </w:t>
      </w:r>
      <w:r w:rsidRPr="0039184F">
        <w:rPr>
          <w:rStyle w:val="StyleBoldUnderline"/>
          <w:highlight w:val="yellow"/>
        </w:rPr>
        <w:t>anti-postmodernism</w:t>
      </w:r>
      <w:r>
        <w:rPr>
          <w:rStyle w:val="StyleBoldUnderline"/>
          <w:highlight w:val="yellow"/>
        </w:rPr>
        <w:t xml:space="preserve"> </w:t>
      </w:r>
      <w:r w:rsidRPr="0039184F">
        <w:rPr>
          <w:rStyle w:val="StyleBoldUnderline"/>
          <w:highlight w:val="yellow"/>
        </w:rPr>
        <w:t>betrays a preference for extrapolitical</w:t>
      </w:r>
      <w:r w:rsidRPr="000C6136">
        <w:rPr>
          <w:rStyle w:val="StyleBoldUnderline"/>
        </w:rPr>
        <w:t xml:space="preserve"> terms and </w:t>
      </w:r>
      <w:r w:rsidRPr="0039184F">
        <w:rPr>
          <w:rStyle w:val="StyleBoldUnderline"/>
          <w:highlight w:val="yellow"/>
        </w:rPr>
        <w:t xml:space="preserve">practices: for </w:t>
      </w:r>
      <w:r w:rsidRPr="0039184F">
        <w:rPr>
          <w:rStyle w:val="Emphasis"/>
          <w:highlight w:val="yellow"/>
        </w:rPr>
        <w:t>Truth</w:t>
      </w:r>
      <w:r w:rsidRPr="000C6136">
        <w:rPr>
          <w:sz w:val="14"/>
        </w:rPr>
        <w:t xml:space="preserve"> (</w:t>
      </w:r>
      <w:r w:rsidRPr="0039184F">
        <w:rPr>
          <w:rStyle w:val="Emphasis"/>
          <w:highlight w:val="yellow"/>
        </w:rPr>
        <w:t>unchanging</w:t>
      </w:r>
      <w:r w:rsidRPr="000C6136">
        <w:rPr>
          <w:rStyle w:val="Emphasis"/>
        </w:rPr>
        <w:t xml:space="preserve">, incontestable) </w:t>
      </w:r>
      <w:r w:rsidRPr="0039184F">
        <w:rPr>
          <w:rStyle w:val="Emphasis"/>
          <w:highlight w:val="yellow"/>
        </w:rPr>
        <w:t>over politics</w:t>
      </w:r>
      <w:r w:rsidRPr="000C6136">
        <w:rPr>
          <w:rStyle w:val="Emphasis"/>
        </w:rPr>
        <w:t xml:space="preserve"> (flux, </w:t>
      </w:r>
      <w:r w:rsidRPr="0039184F">
        <w:rPr>
          <w:rStyle w:val="Emphasis"/>
          <w:highlight w:val="yellow"/>
        </w:rPr>
        <w:t>contest. instability</w:t>
      </w:r>
      <w:r w:rsidRPr="000C6136">
        <w:rPr>
          <w:sz w:val="14"/>
        </w:rPr>
        <w:t xml:space="preserve">): for certainty and security (safety, immutability, privacy) over freedom (vulnerability, publicity); </w:t>
      </w:r>
      <w:r w:rsidRPr="000C6136">
        <w:rPr>
          <w:rStyle w:val="StyleBoldUnderline"/>
        </w:rPr>
        <w:t>for discoveries (science) over decisions (judgments);</w:t>
      </w:r>
      <w:r w:rsidRPr="0039184F">
        <w:rPr>
          <w:rStyle w:val="StyleBoldUnderline"/>
          <w:highlight w:val="yellow"/>
        </w:rPr>
        <w:t>for separable subjects</w:t>
      </w:r>
      <w:r w:rsidRPr="000C6136">
        <w:rPr>
          <w:sz w:val="14"/>
        </w:rPr>
        <w:t xml:space="preserve"> armed </w:t>
      </w:r>
      <w:r w:rsidRPr="0039184F">
        <w:rPr>
          <w:rStyle w:val="StyleBoldUnderline"/>
          <w:highlight w:val="yellow"/>
        </w:rPr>
        <w:t>with established</w:t>
      </w:r>
      <w:r w:rsidRPr="000C6136">
        <w:rPr>
          <w:sz w:val="14"/>
        </w:rPr>
        <w:t xml:space="preserve"> rights and </w:t>
      </w:r>
      <w:r w:rsidRPr="0039184F">
        <w:rPr>
          <w:rStyle w:val="StyleBoldUnderline"/>
          <w:highlight w:val="yellow"/>
        </w:rPr>
        <w:t>identities</w:t>
      </w:r>
      <w:r w:rsidRPr="000C6136">
        <w:rPr>
          <w:rStyle w:val="StyleBoldUnderline"/>
        </w:rPr>
        <w:t xml:space="preserve"> </w:t>
      </w:r>
      <w:r w:rsidRPr="0039184F">
        <w:rPr>
          <w:rStyle w:val="StyleBoldUnderline"/>
          <w:highlight w:val="yellow"/>
        </w:rPr>
        <w:t>over</w:t>
      </w:r>
      <w:r w:rsidRPr="000C6136">
        <w:rPr>
          <w:rStyle w:val="StyleBoldUnderline"/>
        </w:rPr>
        <w:t xml:space="preserve"> unwieldy and </w:t>
      </w:r>
      <w:r w:rsidRPr="0039184F">
        <w:rPr>
          <w:rStyle w:val="StyleBoldUnderline"/>
          <w:highlight w:val="yellow"/>
        </w:rPr>
        <w:t>shifting pluralities adjudicating for</w:t>
      </w:r>
      <w:r w:rsidRPr="000C6136">
        <w:rPr>
          <w:rStyle w:val="StyleBoldUnderline"/>
        </w:rPr>
        <w:t xml:space="preserve"> themselves and </w:t>
      </w:r>
      <w:r w:rsidRPr="0039184F">
        <w:rPr>
          <w:rStyle w:val="StyleBoldUnderline"/>
          <w:highlight w:val="yellow"/>
        </w:rPr>
        <w:t xml:space="preserve">their future on the basis of </w:t>
      </w:r>
      <w:r w:rsidRPr="0039184F">
        <w:rPr>
          <w:rStyle w:val="StyleBoldUnderline"/>
        </w:rPr>
        <w:t>nothing</w:t>
      </w:r>
      <w:r w:rsidRPr="000C6136">
        <w:rPr>
          <w:rStyle w:val="StyleBoldUnderline"/>
        </w:rPr>
        <w:t xml:space="preserve"> more than </w:t>
      </w:r>
      <w:r w:rsidRPr="0039184F">
        <w:rPr>
          <w:rStyle w:val="StyleBoldUnderline"/>
          <w:highlight w:val="yellow"/>
        </w:rPr>
        <w:t xml:space="preserve">their </w:t>
      </w:r>
      <w:r w:rsidRPr="0039184F">
        <w:rPr>
          <w:rStyle w:val="StyleBoldUnderline"/>
        </w:rPr>
        <w:t>own</w:t>
      </w:r>
      <w:r w:rsidRPr="000C6136">
        <w:rPr>
          <w:rStyle w:val="StyleBoldUnderline"/>
        </w:rPr>
        <w:t xml:space="preserve"> </w:t>
      </w:r>
      <w:r w:rsidRPr="000C6136">
        <w:rPr>
          <w:sz w:val="14"/>
        </w:rPr>
        <w:t>habits and</w:t>
      </w:r>
      <w:r w:rsidRPr="000C6136">
        <w:rPr>
          <w:rStyle w:val="StyleBoldUnderline"/>
        </w:rPr>
        <w:t xml:space="preserve"> </w:t>
      </w:r>
      <w:r w:rsidRPr="0039184F">
        <w:rPr>
          <w:rStyle w:val="StyleBoldUnderline"/>
          <w:highlight w:val="yellow"/>
        </w:rPr>
        <w:t>arguments</w:t>
      </w:r>
      <w:r w:rsidRPr="000C6136">
        <w:rPr>
          <w:rStyle w:val="StyleBoldUnderline"/>
        </w:rPr>
        <w:t>.</w:t>
      </w:r>
      <w:r w:rsidRPr="0039184F">
        <w:rPr>
          <w:rStyle w:val="StyleBoldUnderline"/>
          <w:highlight w:val="yellow"/>
        </w:rPr>
        <w:t>This</w:t>
      </w:r>
      <w:r w:rsidRPr="000C6136">
        <w:rPr>
          <w:sz w:val="14"/>
        </w:rPr>
        <w:t xml:space="preserve"> particular modernist reaction to postmoder- nism </w:t>
      </w:r>
      <w:r w:rsidRPr="0039184F">
        <w:rPr>
          <w:rStyle w:val="StyleBoldUnderline"/>
          <w:highlight w:val="yellow"/>
        </w:rPr>
        <w:t xml:space="preserve">makes sense if we recall that </w:t>
      </w:r>
      <w:r w:rsidRPr="0039184F">
        <w:rPr>
          <w:rStyle w:val="StyleBoldUnderline"/>
        </w:rPr>
        <w:t xml:space="preserve">the promise of the </w:t>
      </w:r>
      <w:r w:rsidRPr="0039184F">
        <w:rPr>
          <w:rStyle w:val="StyleBoldUnderline"/>
          <w:highlight w:val="yellow"/>
        </w:rPr>
        <w:lastRenderedPageBreak/>
        <w:t>Enlightenment was a</w:t>
      </w:r>
      <w:r w:rsidRPr="000C6136">
        <w:rPr>
          <w:sz w:val="14"/>
        </w:rPr>
        <w:t xml:space="preserve"> revision of the old Platonic </w:t>
      </w:r>
      <w:r w:rsidRPr="0039184F">
        <w:rPr>
          <w:rStyle w:val="StyleBoldUnderline"/>
          <w:highlight w:val="yellow"/>
        </w:rPr>
        <w:t xml:space="preserve">promise to put an end to </w:t>
      </w:r>
      <w:r>
        <w:rPr>
          <w:rStyle w:val="StyleBoldUnderline"/>
          <w:highlight w:val="yellow"/>
        </w:rPr>
        <w:t>politics by sup</w:t>
      </w:r>
      <w:r w:rsidRPr="0039184F">
        <w:rPr>
          <w:rStyle w:val="StyleBoldUnderline"/>
          <w:highlight w:val="yellow"/>
        </w:rPr>
        <w:t>planting it with Truth</w:t>
      </w:r>
      <w:r w:rsidRPr="000C6136">
        <w:rPr>
          <w:sz w:val="14"/>
        </w:rPr>
        <w:t xml:space="preserve">. In its modern variant, this promise was tendered through the multiple technologies of nature's rationality in human affairs (Adam Smith); science, including the science of administration (Hobbes); and universal reason (Kant. Hegel. Marx). Modernity could not make goud on this promise, of course, but modernists do not surrender thc dream it instilled of a world governed by reason divested of power.**• Avowed ambivalence about Western reason and rationality notwith- standing. feminist modernists are no exception, but the nature of our </w:t>
      </w:r>
      <w:r w:rsidRPr="000C6136">
        <w:rPr>
          <w:sz w:val="12"/>
        </w:rPr>
        <w:t>¶</w:t>
      </w:r>
      <w:r w:rsidRPr="000C6136">
        <w:rPr>
          <w:sz w:val="14"/>
        </w:rPr>
        <w:t xml:space="preserve"> 38</w:t>
      </w:r>
      <w:r w:rsidRPr="000C6136">
        <w:rPr>
          <w:sz w:val="12"/>
        </w:rPr>
        <w:t>¶</w:t>
      </w:r>
      <w:r w:rsidRPr="000C6136">
        <w:rPr>
          <w:sz w:val="14"/>
        </w:rPr>
        <w:t xml:space="preserve">  attachment to this ironically antipolitical vision is distinctively colored by feminist projects. To thc particulars of this attachment wc now turn.</w:t>
      </w:r>
      <w:r w:rsidRPr="00EC78E3">
        <w:t xml:space="preserve"> </w:t>
      </w:r>
    </w:p>
    <w:p w:rsidR="000268D7" w:rsidRDefault="000268D7" w:rsidP="000268D7"/>
    <w:p w:rsidR="000268D7" w:rsidRDefault="000268D7" w:rsidP="000268D7">
      <w:pPr>
        <w:pStyle w:val="Heading2"/>
      </w:pPr>
      <w:r>
        <w:lastRenderedPageBreak/>
        <w:t>FW</w:t>
      </w:r>
    </w:p>
    <w:p w:rsidR="000268D7" w:rsidRPr="000366F3" w:rsidRDefault="000268D7" w:rsidP="000268D7">
      <w:pPr>
        <w:pStyle w:val="Heading4"/>
      </w:pPr>
      <w:r>
        <w:rPr>
          <w:i/>
        </w:rPr>
        <w:t>Institutional</w:t>
      </w:r>
      <w:r>
        <w:t xml:space="preserve"> checks </w:t>
      </w:r>
      <w:r>
        <w:rPr>
          <w:u w:val="single"/>
        </w:rPr>
        <w:t>effectively</w:t>
      </w:r>
      <w:r>
        <w:t xml:space="preserve"> limit war, are </w:t>
      </w:r>
      <w:r>
        <w:rPr>
          <w:u w:val="single"/>
        </w:rPr>
        <w:t>compatible</w:t>
      </w:r>
      <w:r>
        <w:t xml:space="preserve"> with broader critique and are a </w:t>
      </w:r>
      <w:r>
        <w:rPr>
          <w:u w:val="single"/>
        </w:rPr>
        <w:t>pre-requisite</w:t>
      </w:r>
      <w:r>
        <w:t xml:space="preserve"> to the alt</w:t>
      </w:r>
    </w:p>
    <w:p w:rsidR="000268D7" w:rsidRDefault="000268D7" w:rsidP="000268D7">
      <w:r w:rsidRPr="003D63D2">
        <w:rPr>
          <w:rStyle w:val="StyleStyleBold12pt"/>
        </w:rPr>
        <w:t>Grynaviski 13</w:t>
      </w:r>
      <w:r>
        <w:t xml:space="preserve"> – </w:t>
      </w:r>
      <w:r w:rsidRPr="003D63D2">
        <w:t xml:space="preserve">Eric Grynaviski, </w:t>
      </w:r>
      <w:r>
        <w:t>Professor of Political Science at The George Washington University, “The Bloodstained Spear: Public Reason and Declarations of War”, International Theory, 5(2), Cambridge Journals</w:t>
      </w:r>
    </w:p>
    <w:p w:rsidR="000268D7" w:rsidRDefault="000268D7" w:rsidP="000268D7"/>
    <w:p w:rsidR="000268D7" w:rsidRPr="00C3544D" w:rsidRDefault="000268D7" w:rsidP="000268D7">
      <w:pPr>
        <w:rPr>
          <w:sz w:val="16"/>
        </w:rPr>
      </w:pPr>
      <w:r w:rsidRPr="00C3544D">
        <w:rPr>
          <w:sz w:val="16"/>
        </w:rPr>
        <w:t>Conclusion</w:t>
      </w:r>
    </w:p>
    <w:p w:rsidR="000268D7" w:rsidRPr="00C3544D" w:rsidRDefault="000268D7" w:rsidP="000268D7">
      <w:pPr>
        <w:rPr>
          <w:sz w:val="16"/>
        </w:rPr>
      </w:pPr>
      <w:r w:rsidRPr="00C3544D">
        <w:rPr>
          <w:sz w:val="16"/>
        </w:rPr>
        <w:t xml:space="preserve">The burden of the argument, thus far, has been to show that no war is justified unless it has been justified. States have an obligation intent on war to ensure that third parties and the target are given reasons for the war, as well as a chance to respond and reason with the belligerent state. Furthermore, </w:t>
      </w:r>
      <w:r w:rsidRPr="00C3544D">
        <w:rPr>
          <w:rStyle w:val="StyleBoldUnderline"/>
        </w:rPr>
        <w:t>without a declaration of war, war is not a last resort</w:t>
      </w:r>
      <w:r w:rsidRPr="00C3544D">
        <w:rPr>
          <w:sz w:val="16"/>
        </w:rPr>
        <w:t xml:space="preserve"> and therefore belligerent states are fully responsible for the harms that wars inevitably do to the innocent.</w:t>
      </w:r>
    </w:p>
    <w:p w:rsidR="000268D7" w:rsidRPr="00947399" w:rsidRDefault="000268D7" w:rsidP="000268D7">
      <w:pPr>
        <w:rPr>
          <w:rStyle w:val="StyleBoldUnderline"/>
        </w:rPr>
      </w:pPr>
      <w:r w:rsidRPr="00173EC2">
        <w:rPr>
          <w:rStyle w:val="StyleBoldUnderline"/>
          <w:highlight w:val="yellow"/>
        </w:rPr>
        <w:t>One</w:t>
      </w:r>
      <w:r w:rsidRPr="00947399">
        <w:rPr>
          <w:rStyle w:val="StyleBoldUnderline"/>
        </w:rPr>
        <w:t xml:space="preserve"> broader </w:t>
      </w:r>
      <w:r w:rsidRPr="00173EC2">
        <w:rPr>
          <w:rStyle w:val="StyleBoldUnderline"/>
          <w:highlight w:val="yellow"/>
        </w:rPr>
        <w:t>implication</w:t>
      </w:r>
      <w:r w:rsidRPr="00947399">
        <w:rPr>
          <w:rStyle w:val="StyleBoldUnderline"/>
        </w:rPr>
        <w:t xml:space="preserve"> of the argument for declarations of war </w:t>
      </w:r>
      <w:r w:rsidRPr="00173EC2">
        <w:rPr>
          <w:rStyle w:val="StyleBoldUnderline"/>
          <w:highlight w:val="yellow"/>
        </w:rPr>
        <w:t xml:space="preserve">is to relate </w:t>
      </w:r>
      <w:r w:rsidRPr="00173EC2">
        <w:rPr>
          <w:rStyle w:val="Emphasis"/>
          <w:highlight w:val="yellow"/>
        </w:rPr>
        <w:t>institutional solutions</w:t>
      </w:r>
      <w:r w:rsidRPr="00947399">
        <w:rPr>
          <w:rStyle w:val="StyleBoldUnderline"/>
        </w:rPr>
        <w:t xml:space="preserve"> for moral questions. </w:t>
      </w:r>
      <w:r w:rsidRPr="00173EC2">
        <w:rPr>
          <w:rStyle w:val="StyleBoldUnderline"/>
          <w:highlight w:val="yellow"/>
        </w:rPr>
        <w:t xml:space="preserve">Some </w:t>
      </w:r>
      <w:r w:rsidRPr="00B91189">
        <w:rPr>
          <w:rStyle w:val="StyleBoldUnderline"/>
          <w:highlight w:val="yellow"/>
        </w:rPr>
        <w:t>argue</w:t>
      </w:r>
      <w:r w:rsidRPr="00B91189">
        <w:rPr>
          <w:rStyle w:val="StyleBoldUnderline"/>
        </w:rPr>
        <w:t xml:space="preserve"> that </w:t>
      </w:r>
      <w:r w:rsidRPr="00B91189">
        <w:rPr>
          <w:rStyle w:val="StyleBoldUnderline"/>
          <w:highlight w:val="yellow"/>
        </w:rPr>
        <w:t>declarations</w:t>
      </w:r>
      <w:r w:rsidRPr="00947399">
        <w:rPr>
          <w:rStyle w:val="StyleBoldUnderline"/>
        </w:rPr>
        <w:t xml:space="preserve"> of war </w:t>
      </w:r>
      <w:r w:rsidRPr="00173EC2">
        <w:rPr>
          <w:rStyle w:val="StyleBoldUnderline"/>
          <w:highlight w:val="yellow"/>
        </w:rPr>
        <w:t>are</w:t>
      </w:r>
      <w:r w:rsidRPr="00947399">
        <w:rPr>
          <w:rStyle w:val="StyleBoldUnderline"/>
        </w:rPr>
        <w:t xml:space="preserve"> an old and moribund ritual, </w:t>
      </w:r>
      <w:r w:rsidRPr="00173EC2">
        <w:rPr>
          <w:rStyle w:val="StyleBoldUnderline"/>
          <w:highlight w:val="yellow"/>
        </w:rPr>
        <w:t>antiquated</w:t>
      </w:r>
      <w:r w:rsidRPr="00947399">
        <w:rPr>
          <w:rStyle w:val="StyleBoldUnderline"/>
        </w:rPr>
        <w:t xml:space="preserve"> and old-fashioned</w:t>
      </w:r>
      <w:r w:rsidRPr="00C3544D">
        <w:rPr>
          <w:sz w:val="16"/>
        </w:rPr>
        <w:t xml:space="preserve">. Ian Holliday (2002, 565), noting the irregularity with which wars are declared, writes ‘we would not want to make a just war verdict hang on such a rare political practice’. </w:t>
      </w:r>
      <w:r w:rsidRPr="00173EC2">
        <w:rPr>
          <w:rStyle w:val="StyleBoldUnderline"/>
          <w:highlight w:val="yellow"/>
        </w:rPr>
        <w:t>This</w:t>
      </w:r>
      <w:r w:rsidRPr="00947399">
        <w:rPr>
          <w:rStyle w:val="StyleBoldUnderline"/>
        </w:rPr>
        <w:t xml:space="preserve"> argument </w:t>
      </w:r>
      <w:r w:rsidRPr="00173EC2">
        <w:rPr>
          <w:rStyle w:val="StyleBoldUnderline"/>
          <w:highlight w:val="yellow"/>
        </w:rPr>
        <w:t xml:space="preserve">is </w:t>
      </w:r>
      <w:r w:rsidRPr="00173EC2">
        <w:rPr>
          <w:rStyle w:val="Emphasis"/>
          <w:highlight w:val="yellow"/>
        </w:rPr>
        <w:t>deeply wrong</w:t>
      </w:r>
      <w:r w:rsidRPr="00C3544D">
        <w:rPr>
          <w:sz w:val="16"/>
        </w:rPr>
        <w:t xml:space="preserve">. If </w:t>
      </w:r>
      <w:r w:rsidRPr="00173EC2">
        <w:rPr>
          <w:rStyle w:val="Emphasis"/>
          <w:highlight w:val="yellow"/>
        </w:rPr>
        <w:t>declaring war is important</w:t>
      </w:r>
      <w:r w:rsidRPr="00C3544D">
        <w:rPr>
          <w:sz w:val="16"/>
        </w:rPr>
        <w:t xml:space="preserve">, than we can and should criticize states for failing to do so. </w:t>
      </w:r>
      <w:r w:rsidRPr="00947399">
        <w:rPr>
          <w:rStyle w:val="StyleBoldUnderline"/>
        </w:rPr>
        <w:t>Others might suggest</w:t>
      </w:r>
      <w:r w:rsidRPr="00C3544D">
        <w:rPr>
          <w:sz w:val="16"/>
        </w:rPr>
        <w:t xml:space="preserve"> that </w:t>
      </w:r>
      <w:r w:rsidRPr="00947399">
        <w:rPr>
          <w:rStyle w:val="StyleBoldUnderline"/>
        </w:rPr>
        <w:t>even if states</w:t>
      </w:r>
      <w:r w:rsidRPr="00C3544D">
        <w:rPr>
          <w:sz w:val="16"/>
        </w:rPr>
        <w:t xml:space="preserve"> do </w:t>
      </w:r>
      <w:r w:rsidRPr="00947399">
        <w:rPr>
          <w:rStyle w:val="StyleBoldUnderline"/>
        </w:rPr>
        <w:t>declare war, they might still lie and misrepresent their case</w:t>
      </w:r>
      <w:r w:rsidRPr="00C3544D">
        <w:rPr>
          <w:sz w:val="16"/>
        </w:rPr>
        <w:t xml:space="preserve">. Of course, </w:t>
      </w:r>
      <w:r w:rsidRPr="00947399">
        <w:rPr>
          <w:rStyle w:val="StyleBoldUnderline"/>
        </w:rPr>
        <w:t>there is nothing particular to declarations</w:t>
      </w:r>
      <w:r w:rsidRPr="00C3544D">
        <w:rPr>
          <w:sz w:val="16"/>
        </w:rPr>
        <w:t xml:space="preserve"> of war </w:t>
      </w:r>
      <w:r w:rsidRPr="00947399">
        <w:rPr>
          <w:rStyle w:val="StyleBoldUnderline"/>
        </w:rPr>
        <w:t>that would make misrepresentations</w:t>
      </w:r>
      <w:r w:rsidRPr="00C3544D">
        <w:rPr>
          <w:sz w:val="16"/>
        </w:rPr>
        <w:t xml:space="preserve"> of one's case </w:t>
      </w:r>
      <w:r w:rsidRPr="00947399">
        <w:rPr>
          <w:rStyle w:val="StyleBoldUnderline"/>
        </w:rPr>
        <w:t xml:space="preserve">more likely; we are pretty good at lying now. </w:t>
      </w:r>
      <w:r w:rsidRPr="00173EC2">
        <w:rPr>
          <w:rStyle w:val="StyleBoldUnderline"/>
          <w:highlight w:val="yellow"/>
        </w:rPr>
        <w:t>If arguments are given publicly</w:t>
      </w:r>
      <w:r w:rsidRPr="00173EC2">
        <w:rPr>
          <w:sz w:val="16"/>
          <w:highlight w:val="yellow"/>
        </w:rPr>
        <w:t>,</w:t>
      </w:r>
      <w:r w:rsidRPr="00C3544D">
        <w:rPr>
          <w:sz w:val="16"/>
        </w:rPr>
        <w:t xml:space="preserve"> however</w:t>
      </w:r>
      <w:r w:rsidRPr="00947399">
        <w:rPr>
          <w:rStyle w:val="StyleBoldUnderline"/>
        </w:rPr>
        <w:t xml:space="preserve">, </w:t>
      </w:r>
      <w:r w:rsidRPr="00173EC2">
        <w:rPr>
          <w:rStyle w:val="StyleBoldUnderline"/>
          <w:highlight w:val="yellow"/>
        </w:rPr>
        <w:t>it might lead to</w:t>
      </w:r>
      <w:r w:rsidRPr="00947399">
        <w:rPr>
          <w:rStyle w:val="StyleBoldUnderline"/>
        </w:rPr>
        <w:t xml:space="preserve"> a </w:t>
      </w:r>
      <w:r w:rsidRPr="00173EC2">
        <w:rPr>
          <w:rStyle w:val="StyleBoldUnderline"/>
          <w:highlight w:val="yellow"/>
        </w:rPr>
        <w:t>greater</w:t>
      </w:r>
      <w:r w:rsidRPr="00947399">
        <w:rPr>
          <w:rStyle w:val="StyleBoldUnderline"/>
        </w:rPr>
        <w:t xml:space="preserve"> degree of </w:t>
      </w:r>
      <w:r w:rsidRPr="00173EC2">
        <w:rPr>
          <w:rStyle w:val="StyleBoldUnderline"/>
          <w:highlight w:val="yellow"/>
        </w:rPr>
        <w:t>precision</w:t>
      </w:r>
      <w:r w:rsidRPr="00947399">
        <w:rPr>
          <w:rStyle w:val="StyleBoldUnderline"/>
        </w:rPr>
        <w:t xml:space="preserve"> in argumentation. </w:t>
      </w:r>
      <w:r w:rsidRPr="00173EC2">
        <w:rPr>
          <w:rStyle w:val="StyleBoldUnderline"/>
          <w:highlight w:val="yellow"/>
        </w:rPr>
        <w:t>This</w:t>
      </w:r>
      <w:r w:rsidRPr="00947399">
        <w:rPr>
          <w:rStyle w:val="StyleBoldUnderline"/>
        </w:rPr>
        <w:t xml:space="preserve"> precision </w:t>
      </w:r>
      <w:r w:rsidRPr="00173EC2">
        <w:rPr>
          <w:rStyle w:val="StyleBoldUnderline"/>
          <w:highlight w:val="yellow"/>
        </w:rPr>
        <w:t>may make misrepresentations</w:t>
      </w:r>
      <w:r w:rsidRPr="00947399">
        <w:rPr>
          <w:rStyle w:val="StyleBoldUnderline"/>
        </w:rPr>
        <w:t xml:space="preserve"> more </w:t>
      </w:r>
      <w:r w:rsidRPr="00173EC2">
        <w:rPr>
          <w:rStyle w:val="StyleBoldUnderline"/>
          <w:highlight w:val="yellow"/>
        </w:rPr>
        <w:t>noticeable</w:t>
      </w:r>
      <w:r w:rsidRPr="00947399">
        <w:rPr>
          <w:rStyle w:val="StyleBoldUnderline"/>
        </w:rPr>
        <w:t xml:space="preserve">. Alternatively, </w:t>
      </w:r>
      <w:r w:rsidRPr="00173EC2">
        <w:rPr>
          <w:rStyle w:val="StyleBoldUnderline"/>
          <w:highlight w:val="yellow"/>
        </w:rPr>
        <w:t>one might suspect</w:t>
      </w:r>
      <w:r w:rsidRPr="00947399">
        <w:rPr>
          <w:rStyle w:val="StyleBoldUnderline"/>
        </w:rPr>
        <w:t xml:space="preserve"> that </w:t>
      </w:r>
      <w:r w:rsidRPr="00173EC2">
        <w:rPr>
          <w:rStyle w:val="StyleBoldUnderline"/>
          <w:highlight w:val="yellow"/>
        </w:rPr>
        <w:t>requiring states to declare war is not enough</w:t>
      </w:r>
      <w:r w:rsidRPr="00947399">
        <w:rPr>
          <w:rStyle w:val="StyleBoldUnderline"/>
        </w:rPr>
        <w:t xml:space="preserve">. Rather than simply requiring states to make a case, we should institutionalize rules of war so that states will pay a price if the cases they make are repugnant. </w:t>
      </w:r>
      <w:r w:rsidRPr="00173EC2">
        <w:rPr>
          <w:rStyle w:val="Emphasis"/>
          <w:highlight w:val="yellow"/>
        </w:rPr>
        <w:t>These arguments</w:t>
      </w:r>
      <w:r w:rsidRPr="00947399">
        <w:rPr>
          <w:rStyle w:val="Emphasis"/>
        </w:rPr>
        <w:t xml:space="preserve">, of course, </w:t>
      </w:r>
      <w:r w:rsidRPr="00173EC2">
        <w:rPr>
          <w:rStyle w:val="Emphasis"/>
          <w:highlight w:val="yellow"/>
        </w:rPr>
        <w:t>do not exclude the importance of declarations</w:t>
      </w:r>
      <w:r w:rsidRPr="00947399">
        <w:rPr>
          <w:rStyle w:val="StyleBoldUnderline"/>
        </w:rPr>
        <w:t xml:space="preserve">. In fact, </w:t>
      </w:r>
      <w:r w:rsidRPr="00173EC2">
        <w:rPr>
          <w:rStyle w:val="StyleBoldUnderline"/>
          <w:highlight w:val="yellow"/>
        </w:rPr>
        <w:t>requiring</w:t>
      </w:r>
      <w:r w:rsidRPr="00173EC2">
        <w:rPr>
          <w:rStyle w:val="StyleBoldUnderline"/>
        </w:rPr>
        <w:t xml:space="preserve"> that </w:t>
      </w:r>
      <w:r w:rsidRPr="00173EC2">
        <w:rPr>
          <w:rStyle w:val="StyleBoldUnderline"/>
          <w:highlight w:val="yellow"/>
        </w:rPr>
        <w:t xml:space="preserve">states explain their case is </w:t>
      </w:r>
      <w:r w:rsidRPr="00173EC2">
        <w:rPr>
          <w:rStyle w:val="Emphasis"/>
          <w:highlight w:val="yellow"/>
        </w:rPr>
        <w:t>perfectly compatible</w:t>
      </w:r>
      <w:r w:rsidRPr="00173EC2">
        <w:rPr>
          <w:rStyle w:val="StyleBoldUnderline"/>
          <w:highlight w:val="yellow"/>
        </w:rPr>
        <w:t xml:space="preserve"> with any</w:t>
      </w:r>
      <w:r w:rsidRPr="00947399">
        <w:rPr>
          <w:rStyle w:val="StyleBoldUnderline"/>
        </w:rPr>
        <w:t xml:space="preserve"> reasonable institutional </w:t>
      </w:r>
      <w:r w:rsidRPr="00173EC2">
        <w:rPr>
          <w:rStyle w:val="StyleBoldUnderline"/>
          <w:highlight w:val="yellow"/>
        </w:rPr>
        <w:t>solution</w:t>
      </w:r>
      <w:r w:rsidRPr="00947399">
        <w:rPr>
          <w:rStyle w:val="StyleBoldUnderline"/>
        </w:rPr>
        <w:t xml:space="preserve"> to the problem of war. </w:t>
      </w:r>
      <w:r w:rsidRPr="00173EC2">
        <w:rPr>
          <w:rStyle w:val="StyleBoldUnderline"/>
          <w:highlight w:val="yellow"/>
        </w:rPr>
        <w:t xml:space="preserve">Some </w:t>
      </w:r>
      <w:r w:rsidRPr="00173EC2">
        <w:rPr>
          <w:rStyle w:val="Emphasis"/>
          <w:highlight w:val="yellow"/>
        </w:rPr>
        <w:t>mechanism</w:t>
      </w:r>
      <w:r w:rsidRPr="00947399">
        <w:rPr>
          <w:rStyle w:val="StyleBoldUnderline"/>
        </w:rPr>
        <w:t xml:space="preserve"> to ensure that states make a case </w:t>
      </w:r>
      <w:r w:rsidRPr="00173EC2">
        <w:rPr>
          <w:rStyle w:val="StyleBoldUnderline"/>
          <w:highlight w:val="yellow"/>
        </w:rPr>
        <w:t>is</w:t>
      </w:r>
      <w:r w:rsidRPr="00947399">
        <w:rPr>
          <w:rStyle w:val="StyleBoldUnderline"/>
        </w:rPr>
        <w:t xml:space="preserve"> probably </w:t>
      </w:r>
      <w:r w:rsidRPr="00173EC2">
        <w:rPr>
          <w:rStyle w:val="StyleBoldUnderline"/>
          <w:highlight w:val="yellow"/>
        </w:rPr>
        <w:t xml:space="preserve">an </w:t>
      </w:r>
      <w:r w:rsidRPr="00173EC2">
        <w:rPr>
          <w:rStyle w:val="Emphasis"/>
          <w:highlight w:val="yellow"/>
        </w:rPr>
        <w:t>important condition for any</w:t>
      </w:r>
      <w:r w:rsidRPr="00947399">
        <w:rPr>
          <w:rStyle w:val="Emphasis"/>
        </w:rPr>
        <w:t xml:space="preserve"> of these </w:t>
      </w:r>
      <w:r w:rsidRPr="00173EC2">
        <w:rPr>
          <w:rStyle w:val="Emphasis"/>
          <w:highlight w:val="yellow"/>
        </w:rPr>
        <w:t>scheme</w:t>
      </w:r>
      <w:r w:rsidRPr="00947399">
        <w:rPr>
          <w:rStyle w:val="Emphasis"/>
        </w:rPr>
        <w:t xml:space="preserve">s </w:t>
      </w:r>
      <w:r w:rsidRPr="00173EC2">
        <w:rPr>
          <w:rStyle w:val="Emphasis"/>
          <w:highlight w:val="yellow"/>
        </w:rPr>
        <w:t>to work</w:t>
      </w:r>
      <w:r w:rsidRPr="00173EC2">
        <w:t>.</w:t>
      </w:r>
    </w:p>
    <w:p w:rsidR="000268D7" w:rsidRPr="00C3544D" w:rsidRDefault="000268D7" w:rsidP="000268D7">
      <w:pPr>
        <w:rPr>
          <w:sz w:val="16"/>
        </w:rPr>
      </w:pPr>
      <w:r w:rsidRPr="00947399">
        <w:rPr>
          <w:rStyle w:val="StyleBoldUnderline"/>
        </w:rPr>
        <w:t xml:space="preserve">The international system likely will </w:t>
      </w:r>
      <w:r w:rsidRPr="00947399">
        <w:rPr>
          <w:rStyle w:val="Emphasis"/>
        </w:rPr>
        <w:t>not include</w:t>
      </w:r>
      <w:r w:rsidRPr="00947399">
        <w:rPr>
          <w:rStyle w:val="StyleBoldUnderline"/>
        </w:rPr>
        <w:t xml:space="preserve"> robust, impartial international institutions that can make enforceable decisions about war and peace in the near future. </w:t>
      </w:r>
      <w:r w:rsidRPr="00173EC2">
        <w:rPr>
          <w:rStyle w:val="StyleBoldUnderline"/>
          <w:highlight w:val="yellow"/>
        </w:rPr>
        <w:t>Declarations</w:t>
      </w:r>
      <w:r w:rsidRPr="00947399">
        <w:rPr>
          <w:rStyle w:val="StyleBoldUnderline"/>
        </w:rPr>
        <w:t xml:space="preserve"> of war </w:t>
      </w:r>
      <w:r w:rsidRPr="00173EC2">
        <w:rPr>
          <w:rStyle w:val="StyleBoldUnderline"/>
          <w:highlight w:val="yellow"/>
        </w:rPr>
        <w:t xml:space="preserve">are a </w:t>
      </w:r>
      <w:r w:rsidRPr="00173EC2">
        <w:rPr>
          <w:rStyle w:val="Emphasis"/>
          <w:highlight w:val="yellow"/>
        </w:rPr>
        <w:t>tool</w:t>
      </w:r>
      <w:r w:rsidRPr="00173EC2">
        <w:rPr>
          <w:rStyle w:val="StyleBoldUnderline"/>
          <w:highlight w:val="yellow"/>
        </w:rPr>
        <w:t xml:space="preserve"> that might </w:t>
      </w:r>
      <w:r w:rsidRPr="00173EC2">
        <w:rPr>
          <w:rStyle w:val="Emphasis"/>
          <w:highlight w:val="yellow"/>
        </w:rPr>
        <w:t>actually be appropriated</w:t>
      </w:r>
      <w:r w:rsidRPr="00173EC2">
        <w:rPr>
          <w:rStyle w:val="StyleBoldUnderline"/>
          <w:highlight w:val="yellow"/>
        </w:rPr>
        <w:t xml:space="preserve"> by states, </w:t>
      </w:r>
      <w:r w:rsidRPr="002B545C">
        <w:rPr>
          <w:rStyle w:val="Emphasis"/>
          <w:highlight w:val="yellow"/>
        </w:rPr>
        <w:t>especially if the public</w:t>
      </w:r>
      <w:r w:rsidRPr="002B545C">
        <w:rPr>
          <w:rStyle w:val="Emphasis"/>
        </w:rPr>
        <w:t xml:space="preserve"> and the international community </w:t>
      </w:r>
      <w:r w:rsidRPr="002B545C">
        <w:rPr>
          <w:rStyle w:val="Emphasis"/>
          <w:highlight w:val="yellow"/>
        </w:rPr>
        <w:t>demand them</w:t>
      </w:r>
      <w:r w:rsidRPr="00173EC2">
        <w:rPr>
          <w:rStyle w:val="StyleBoldUnderline"/>
          <w:highlight w:val="yellow"/>
        </w:rPr>
        <w:t xml:space="preserve">. </w:t>
      </w:r>
      <w:r w:rsidRPr="00173EC2">
        <w:rPr>
          <w:rStyle w:val="Emphasis"/>
          <w:highlight w:val="yellow"/>
        </w:rPr>
        <w:t>Half-formed cosmopolitan proposals</w:t>
      </w:r>
      <w:r w:rsidRPr="00173EC2">
        <w:rPr>
          <w:rStyle w:val="StyleBoldUnderline"/>
          <w:highlight w:val="yellow"/>
        </w:rPr>
        <w:t>, while interesting thought exercises</w:t>
      </w:r>
      <w:r w:rsidRPr="00947399">
        <w:rPr>
          <w:rStyle w:val="StyleBoldUnderline"/>
        </w:rPr>
        <w:t xml:space="preserve">, may </w:t>
      </w:r>
      <w:r w:rsidRPr="00173EC2">
        <w:rPr>
          <w:rStyle w:val="Emphasis"/>
          <w:highlight w:val="yellow"/>
        </w:rPr>
        <w:t>deflect attention from practical measures</w:t>
      </w:r>
      <w:r w:rsidRPr="00173EC2">
        <w:rPr>
          <w:rStyle w:val="StyleBoldUnderline"/>
          <w:highlight w:val="yellow"/>
        </w:rPr>
        <w:t xml:space="preserve"> that can be reached</w:t>
      </w:r>
      <w:r w:rsidRPr="00947399">
        <w:rPr>
          <w:rStyle w:val="StyleBoldUnderline"/>
        </w:rPr>
        <w:t xml:space="preserve"> here and </w:t>
      </w:r>
      <w:r w:rsidRPr="00173EC2">
        <w:rPr>
          <w:rStyle w:val="StyleBoldUnderline"/>
          <w:highlight w:val="yellow"/>
        </w:rPr>
        <w:t>now. Declarations may be only first steps, but</w:t>
      </w:r>
      <w:r w:rsidRPr="00947399">
        <w:rPr>
          <w:rStyle w:val="StyleBoldUnderline"/>
        </w:rPr>
        <w:t xml:space="preserve"> they </w:t>
      </w:r>
      <w:r w:rsidRPr="00173EC2">
        <w:rPr>
          <w:rStyle w:val="StyleBoldUnderline"/>
          <w:highlight w:val="yellow"/>
        </w:rPr>
        <w:t xml:space="preserve">are </w:t>
      </w:r>
      <w:r w:rsidRPr="00173EC2">
        <w:rPr>
          <w:rStyle w:val="Emphasis"/>
          <w:highlight w:val="yellow"/>
        </w:rPr>
        <w:t>important</w:t>
      </w:r>
      <w:r w:rsidRPr="00173EC2">
        <w:rPr>
          <w:rStyle w:val="StyleBoldUnderline"/>
          <w:highlight w:val="yellow"/>
        </w:rPr>
        <w:t xml:space="preserve"> ones</w:t>
      </w:r>
      <w:r w:rsidRPr="00C3544D">
        <w:rPr>
          <w:sz w:val="16"/>
        </w:rPr>
        <w:t xml:space="preserve">. Moral arguments make a difference, even if that difference is too often small. They mattered during slavery, decolonization, and have altered citizenship policies in Israel, the Ukraine, and elsewhere (Checkel 2001; Crawford 2002). Moreover, </w:t>
      </w:r>
      <w:r w:rsidRPr="00173EC2">
        <w:rPr>
          <w:rStyle w:val="StyleBoldUnderline"/>
          <w:highlight w:val="yellow"/>
        </w:rPr>
        <w:t>forcing states to explain</w:t>
      </w:r>
      <w:r w:rsidRPr="00947399">
        <w:rPr>
          <w:rStyle w:val="StyleBoldUnderline"/>
        </w:rPr>
        <w:t xml:space="preserve"> the moral case </w:t>
      </w:r>
      <w:r w:rsidRPr="00173EC2">
        <w:rPr>
          <w:rStyle w:val="StyleBoldUnderline"/>
          <w:highlight w:val="yellow"/>
        </w:rPr>
        <w:t>may make unjust wars less likely by preventing executives from overselling</w:t>
      </w:r>
      <w:r w:rsidRPr="00947399">
        <w:rPr>
          <w:rStyle w:val="StyleBoldUnderline"/>
        </w:rPr>
        <w:t xml:space="preserve"> conflicts</w:t>
      </w:r>
      <w:r w:rsidRPr="00C3544D">
        <w:rPr>
          <w:sz w:val="16"/>
        </w:rPr>
        <w:t xml:space="preserve"> (Goodman 2006) </w:t>
      </w:r>
      <w:r w:rsidRPr="00173EC2">
        <w:rPr>
          <w:rStyle w:val="StyleBoldUnderline"/>
          <w:highlight w:val="yellow"/>
        </w:rPr>
        <w:t>or</w:t>
      </w:r>
      <w:r w:rsidRPr="00947399">
        <w:rPr>
          <w:rStyle w:val="StyleBoldUnderline"/>
        </w:rPr>
        <w:t xml:space="preserve"> by </w:t>
      </w:r>
      <w:r w:rsidRPr="00173EC2">
        <w:rPr>
          <w:rStyle w:val="StyleBoldUnderline"/>
          <w:highlight w:val="yellow"/>
        </w:rPr>
        <w:t>leading states to face hypocrisy costs</w:t>
      </w:r>
      <w:r w:rsidRPr="00947399">
        <w:rPr>
          <w:rStyle w:val="StyleBoldUnderline"/>
        </w:rPr>
        <w:t xml:space="preserve"> if they intervene despite target states’ concessions on just cause or inflict humanitarian causalities in wars declared for humanitarian reasons</w:t>
      </w:r>
      <w:r w:rsidRPr="00C3544D">
        <w:rPr>
          <w:sz w:val="16"/>
        </w:rPr>
        <w:t xml:space="preserve"> (Finnemore 2009).</w:t>
      </w:r>
    </w:p>
    <w:p w:rsidR="000268D7" w:rsidRPr="00E26353" w:rsidRDefault="000268D7" w:rsidP="000268D7">
      <w:pPr>
        <w:rPr>
          <w:sz w:val="12"/>
        </w:rPr>
      </w:pPr>
      <w:r w:rsidRPr="00E26353">
        <w:rPr>
          <w:sz w:val="12"/>
        </w:rPr>
        <w:t xml:space="preserve">A broader implication relates to public reason and just war thinking. Showing that poorly justified, undeclared wars are unjust highlights the way that public reason conditions our understanding of just war theory. This argument is not new. In the last year of his life, Cicero (1913, 37) elaborated a theory of war that emphasized discussion and persuasion. His claim, discussed above, is worth reiterating: ‘there are two ways of settling a dispute; first, by discussion; second, by physical force; and since the former is characteristic of man, the latter of the brute, we must resort to force only in case we may not avail ourselves of discussion’. Cicero's approach to war highlights mechanisms of public diplomacy – the importance of maintaining agreements with enemies, the use of declarations of war to inform enemies of the rationale for war, and discussion and diplomacy to peacefully resolve conflict – to explain the conditions </w:t>
      </w:r>
      <w:r w:rsidRPr="00E26353">
        <w:rPr>
          <w:sz w:val="12"/>
        </w:rPr>
        <w:lastRenderedPageBreak/>
        <w:t>under which a resort to force is justified. Cicero's comments presaged his end; when Anthony's men executed Cicero, they cut off his hands – the device used by Cicero to write criticisms of Anthony – and nailed them to rostra (the platform in the forum where speakers could be heard).</w:t>
      </w:r>
    </w:p>
    <w:p w:rsidR="000268D7" w:rsidRPr="00E26353" w:rsidRDefault="000268D7" w:rsidP="000268D7">
      <w:pPr>
        <w:rPr>
          <w:sz w:val="12"/>
        </w:rPr>
      </w:pPr>
      <w:r w:rsidRPr="00E26353">
        <w:rPr>
          <w:sz w:val="12"/>
        </w:rPr>
        <w:t>Cicero's distinction between force and argument is central to his thinking about the conditions under which violence is justly used. After Cicero, the centrality of discussion and argument fades, disappearing by the 20th century. Consider several recent examples. Jean Bethke Elshtain (2003, 19) – a noted just war theorist – describes terrorists as groups that are unwilling to accept compromises and refuse diplomacy: ‘terrorists are not interested in the subtleties of diplomacy or in compromise solutions. They have taken leave of politics’. Michael Walzer (1977), a just war theorist often credited for the revival of moral thinking about war after Vietnam, barely mentions obligations to settle disputes through negotiation in his key text Just and Unjust Wars. More amusingly in many ways, moral philosophers often construct hypothetical examples designed to showcase the types of moral dilemmas involved in war that unrealistically exclude the possibility of successful diplomacy. David Rodin (2002, 80), for example, describes a person trapped at the bottom of a well who has to decide whether to shoot a ray gun at a fat man falling into the well above his head, knowing that if he does not shoot the ray gun he will die. Discussion with the fat man – of course – is impossible; he is falling and no longer has control over his actions.22</w:t>
      </w:r>
    </w:p>
    <w:p w:rsidR="000268D7" w:rsidRPr="00D71E01" w:rsidRDefault="000268D7" w:rsidP="000268D7">
      <w:pPr>
        <w:rPr>
          <w:sz w:val="16"/>
        </w:rPr>
      </w:pPr>
      <w:r w:rsidRPr="00C3544D">
        <w:rPr>
          <w:sz w:val="16"/>
        </w:rPr>
        <w:t xml:space="preserve">Modern </w:t>
      </w:r>
      <w:r w:rsidRPr="00173EC2">
        <w:rPr>
          <w:rStyle w:val="StyleBoldUnderline"/>
          <w:highlight w:val="yellow"/>
        </w:rPr>
        <w:t>discussions</w:t>
      </w:r>
      <w:r w:rsidRPr="00947399">
        <w:rPr>
          <w:rStyle w:val="StyleBoldUnderline"/>
        </w:rPr>
        <w:t xml:space="preserve"> of ethics in war</w:t>
      </w:r>
      <w:r w:rsidRPr="00C3544D">
        <w:rPr>
          <w:sz w:val="16"/>
        </w:rPr>
        <w:t xml:space="preserve"> usually </w:t>
      </w:r>
      <w:r w:rsidRPr="00173EC2">
        <w:rPr>
          <w:rStyle w:val="StyleBoldUnderline"/>
          <w:highlight w:val="yellow"/>
        </w:rPr>
        <w:t xml:space="preserve">discount diplomatic solutions. In doing so, they are rooted in an </w:t>
      </w:r>
      <w:r w:rsidRPr="00173EC2">
        <w:rPr>
          <w:rStyle w:val="Emphasis"/>
          <w:highlight w:val="yellow"/>
        </w:rPr>
        <w:t>extraordinarily pessimistic version of realism</w:t>
      </w:r>
      <w:r w:rsidRPr="00173EC2">
        <w:rPr>
          <w:rStyle w:val="StyleBoldUnderline"/>
          <w:highlight w:val="yellow"/>
        </w:rPr>
        <w:t>, where only power</w:t>
      </w:r>
      <w:r w:rsidRPr="00947399">
        <w:rPr>
          <w:rStyle w:val="StyleBoldUnderline"/>
        </w:rPr>
        <w:t xml:space="preserve"> and force </w:t>
      </w:r>
      <w:r w:rsidRPr="00173EC2">
        <w:rPr>
          <w:rStyle w:val="StyleBoldUnderline"/>
          <w:highlight w:val="yellow"/>
        </w:rPr>
        <w:t>have</w:t>
      </w:r>
      <w:r w:rsidRPr="00947399">
        <w:rPr>
          <w:rStyle w:val="StyleBoldUnderline"/>
        </w:rPr>
        <w:t xml:space="preserve"> the </w:t>
      </w:r>
      <w:r w:rsidRPr="00173EC2">
        <w:rPr>
          <w:rStyle w:val="StyleBoldUnderline"/>
          <w:highlight w:val="yellow"/>
        </w:rPr>
        <w:t>ability to settle conflict</w:t>
      </w:r>
      <w:r w:rsidRPr="00C3544D">
        <w:rPr>
          <w:sz w:val="16"/>
        </w:rPr>
        <w:t>. When painting war as a solution to pressing concerns related to self-defense against terrorists who have no interest in compromise, or the rescue of populations from genocide by regimes who will take any delay as cause to continue killing innocents, diplomacy does not loom large as a central component of just war reasoning.</w:t>
      </w:r>
    </w:p>
    <w:p w:rsidR="000268D7" w:rsidRDefault="000268D7" w:rsidP="000268D7"/>
    <w:p w:rsidR="000268D7" w:rsidRPr="001C6F92" w:rsidRDefault="000268D7" w:rsidP="000268D7">
      <w:pPr>
        <w:pStyle w:val="Heading4"/>
        <w:rPr>
          <w:rFonts w:eastAsia="Calibri"/>
        </w:rPr>
      </w:pPr>
      <w:r w:rsidRPr="001C6F92">
        <w:rPr>
          <w:rFonts w:eastAsia="Calibri"/>
        </w:rPr>
        <w:t>A topical version of the aff would solve most of their offense—it’s capable of radical change</w:t>
      </w:r>
    </w:p>
    <w:p w:rsidR="000268D7" w:rsidRPr="001C6F92" w:rsidRDefault="000268D7" w:rsidP="000268D7">
      <w:pPr>
        <w:rPr>
          <w:rFonts w:ascii="Arial" w:hAnsi="Arial" w:cs="Arial"/>
          <w:sz w:val="20"/>
        </w:rPr>
      </w:pPr>
      <w:r w:rsidRPr="001C6F92">
        <w:rPr>
          <w:rFonts w:ascii="Arial" w:hAnsi="Arial" w:cs="Arial"/>
          <w:sz w:val="20"/>
        </w:rPr>
        <w:t xml:space="preserve">Orly </w:t>
      </w:r>
      <w:r w:rsidRPr="001C6F92">
        <w:rPr>
          <w:rFonts w:ascii="Arial" w:hAnsi="Arial" w:cs="Arial"/>
          <w:b/>
          <w:bCs/>
          <w:sz w:val="24"/>
        </w:rPr>
        <w:t>Lobel</w:t>
      </w:r>
      <w:r w:rsidRPr="001C6F92">
        <w:rPr>
          <w:rFonts w:ascii="Arial" w:hAnsi="Arial" w:cs="Arial"/>
          <w:sz w:val="20"/>
        </w:rPr>
        <w:t>, University of San Diego Assistant Professor of Law, 200</w:t>
      </w:r>
      <w:r w:rsidRPr="001C6F92">
        <w:rPr>
          <w:rFonts w:ascii="Arial" w:hAnsi="Arial" w:cs="Arial"/>
          <w:b/>
          <w:bCs/>
          <w:sz w:val="24"/>
        </w:rPr>
        <w:t>7</w:t>
      </w:r>
      <w:r w:rsidRPr="001C6F92">
        <w:rPr>
          <w:rFonts w:ascii="Arial" w:hAnsi="Arial" w:cs="Arial"/>
          <w:sz w:val="20"/>
        </w:rPr>
        <w:t>, The Paradox of Extralegal Activism: Critical Legal Consciousness and Transformative Politics,” 120 HARV. L. REV. 937, http://www.harvardlawreview.org/media/pdf/lobel.pdf</w:t>
      </w:r>
    </w:p>
    <w:p w:rsidR="000268D7" w:rsidRPr="001C6F92" w:rsidRDefault="000268D7" w:rsidP="000268D7">
      <w:pPr>
        <w:rPr>
          <w:rFonts w:ascii="Arial" w:hAnsi="Arial" w:cs="Arial"/>
          <w:sz w:val="20"/>
        </w:rPr>
      </w:pPr>
    </w:p>
    <w:p w:rsidR="000268D7" w:rsidRPr="001C6F92" w:rsidRDefault="000268D7" w:rsidP="000268D7">
      <w:pPr>
        <w:rPr>
          <w:rFonts w:ascii="Arial" w:hAnsi="Arial" w:cs="Arial"/>
          <w:sz w:val="20"/>
        </w:rPr>
      </w:pPr>
      <w:r w:rsidRPr="001C6F92">
        <w:rPr>
          <w:rFonts w:ascii="Arial" w:hAnsi="Arial" w:cs="Arial"/>
          <w:sz w:val="20"/>
        </w:rPr>
        <w:t>V. RESTORING CRITICAL OPTIMISM IN THE LEGAL FIELD</w:t>
      </w:r>
    </w:p>
    <w:p w:rsidR="000268D7" w:rsidRPr="001C6F92" w:rsidRDefault="000268D7" w:rsidP="000268D7">
      <w:pPr>
        <w:rPr>
          <w:rFonts w:ascii="Arial" w:hAnsi="Arial" w:cs="Arial"/>
          <w:sz w:val="20"/>
        </w:rPr>
      </w:pPr>
      <w:r w:rsidRPr="001C6F92">
        <w:rPr>
          <w:rFonts w:ascii="Arial" w:hAnsi="Arial" w:cs="Arial"/>
          <w:sz w:val="20"/>
        </w:rPr>
        <w:t xml:space="preserve">“La critique est aisée; l’art difficile.” </w:t>
      </w:r>
    </w:p>
    <w:p w:rsidR="000268D7" w:rsidRPr="001C6F92" w:rsidRDefault="000268D7" w:rsidP="000268D7">
      <w:pPr>
        <w:rPr>
          <w:rFonts w:ascii="Arial" w:hAnsi="Arial" w:cs="Arial"/>
          <w:sz w:val="20"/>
        </w:rPr>
      </w:pPr>
      <w:r w:rsidRPr="001C6F92">
        <w:rPr>
          <w:rFonts w:ascii="Arial" w:hAnsi="Arial" w:cs="Arial"/>
          <w:sz w:val="16"/>
        </w:rPr>
        <w:t xml:space="preserve">A critique of cooptation often takes an uneasy path. Critique has always been and remains not simply an intellectual exercise but a political and moral act. The </w:t>
      </w:r>
      <w:r w:rsidRPr="001C6F92">
        <w:rPr>
          <w:rFonts w:ascii="Arial" w:hAnsi="Arial" w:cs="Arial"/>
          <w:bCs/>
          <w:sz w:val="20"/>
          <w:u w:val="single"/>
        </w:rPr>
        <w:t>question we must constantly pose is how critical accounts of social reform models contribute to our ability to produce</w:t>
      </w:r>
      <w:r w:rsidRPr="001C6F92">
        <w:rPr>
          <w:rFonts w:ascii="Arial" w:hAnsi="Arial" w:cs="Arial"/>
          <w:sz w:val="16"/>
        </w:rPr>
        <w:t xml:space="preserve"> scholarship and </w:t>
      </w:r>
      <w:r w:rsidRPr="001C6F92">
        <w:rPr>
          <w:rFonts w:ascii="Arial" w:hAnsi="Arial" w:cs="Arial"/>
          <w:bCs/>
          <w:sz w:val="20"/>
          <w:u w:val="single"/>
        </w:rPr>
        <w:t xml:space="preserve">action that will be constructive. </w:t>
      </w:r>
      <w:r w:rsidRPr="001C6F92">
        <w:rPr>
          <w:rFonts w:ascii="Arial" w:hAnsi="Arial" w:cs="Arial"/>
          <w:bCs/>
          <w:sz w:val="20"/>
          <w:highlight w:val="cyan"/>
          <w:u w:val="single"/>
        </w:rPr>
        <w:t>To critique the ability of law to produce</w:t>
      </w:r>
      <w:r w:rsidRPr="001C6F92">
        <w:rPr>
          <w:rFonts w:ascii="Arial" w:hAnsi="Arial" w:cs="Arial"/>
          <w:bCs/>
          <w:sz w:val="20"/>
          <w:u w:val="single"/>
        </w:rPr>
        <w:t xml:space="preserve"> social </w:t>
      </w:r>
      <w:r w:rsidRPr="001C6F92">
        <w:rPr>
          <w:rFonts w:ascii="Arial" w:hAnsi="Arial" w:cs="Arial"/>
          <w:bCs/>
          <w:sz w:val="20"/>
          <w:highlight w:val="cyan"/>
          <w:u w:val="single"/>
        </w:rPr>
        <w:t>change is</w:t>
      </w:r>
      <w:r w:rsidRPr="001C6F92">
        <w:rPr>
          <w:rFonts w:ascii="Arial" w:hAnsi="Arial" w:cs="Arial"/>
          <w:bCs/>
          <w:sz w:val="20"/>
          <w:u w:val="single"/>
        </w:rPr>
        <w:t xml:space="preserve"> inevitably </w:t>
      </w:r>
      <w:r w:rsidRPr="001C6F92">
        <w:rPr>
          <w:rFonts w:ascii="Arial" w:hAnsi="Arial" w:cs="Arial"/>
          <w:bCs/>
          <w:sz w:val="20"/>
          <w:highlight w:val="cyan"/>
          <w:u w:val="single"/>
        </w:rPr>
        <w:t>to raise the question of alternatives</w:t>
      </w:r>
      <w:r w:rsidRPr="001C6F92">
        <w:rPr>
          <w:rFonts w:ascii="Arial" w:hAnsi="Arial" w:cs="Arial"/>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1C6F92">
        <w:rPr>
          <w:rFonts w:ascii="Arial" w:hAnsi="Arial" w:cs="Arial"/>
          <w:bCs/>
          <w:sz w:val="20"/>
          <w:u w:val="singl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1C6F92">
        <w:rPr>
          <w:rFonts w:ascii="Arial" w:hAnsi="Arial" w:cs="Arial"/>
          <w:sz w:val="16"/>
        </w:rPr>
        <w:t xml:space="preserve">In the triangular conundrum of “law and social change,” </w:t>
      </w:r>
      <w:r w:rsidRPr="001C6F92">
        <w:rPr>
          <w:rFonts w:ascii="Arial" w:hAnsi="Arial" w:cs="Arial"/>
          <w:bCs/>
          <w:sz w:val="20"/>
          <w:u w:val="single"/>
        </w:rPr>
        <w:t>law is regularly the first to be questioned, deconstructed, and then critically dismissed</w:t>
      </w:r>
      <w:r w:rsidRPr="001C6F92">
        <w:rPr>
          <w:rFonts w:ascii="Arial" w:hAnsi="Arial" w:cs="Arial"/>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1C6F92">
        <w:rPr>
          <w:rFonts w:ascii="Arial" w:hAnsi="Arial" w:cs="Arial"/>
          <w:b/>
          <w:bCs/>
          <w:sz w:val="20"/>
          <w:highlight w:val="cyan"/>
          <w:u w:val="single"/>
        </w:rPr>
        <w:t xml:space="preserve">Despite </w:t>
      </w:r>
      <w:r w:rsidRPr="001C6F92">
        <w:rPr>
          <w:rFonts w:ascii="Arial" w:hAnsi="Arial" w:cs="Arial"/>
          <w:b/>
          <w:bCs/>
          <w:sz w:val="20"/>
          <w:u w:val="single"/>
        </w:rPr>
        <w:t xml:space="preserve">its </w:t>
      </w:r>
      <w:r w:rsidRPr="001C6F92">
        <w:rPr>
          <w:rFonts w:ascii="Arial" w:hAnsi="Arial" w:cs="Arial"/>
          <w:b/>
          <w:bCs/>
          <w:sz w:val="20"/>
          <w:highlight w:val="cyan"/>
          <w:u w:val="single"/>
        </w:rPr>
        <w:t>weaknesses</w:t>
      </w:r>
      <w:r w:rsidRPr="001C6F92">
        <w:rPr>
          <w:rFonts w:ascii="Arial" w:hAnsi="Arial" w:cs="Arial"/>
          <w:b/>
          <w:bCs/>
          <w:sz w:val="20"/>
          <w:u w:val="single"/>
        </w:rPr>
        <w:t xml:space="preserve">, however, </w:t>
      </w:r>
      <w:r w:rsidRPr="001C6F92">
        <w:rPr>
          <w:rFonts w:ascii="Arial" w:hAnsi="Arial" w:cs="Arial"/>
          <w:b/>
          <w:bCs/>
          <w:sz w:val="20"/>
          <w:highlight w:val="cyan"/>
          <w:u w:val="single"/>
        </w:rPr>
        <w:t>law is an optimistic discipline</w:t>
      </w:r>
      <w:r w:rsidRPr="001C6F92">
        <w:rPr>
          <w:rFonts w:ascii="Arial" w:hAnsi="Arial" w:cs="Arial"/>
          <w:sz w:val="16"/>
        </w:rPr>
        <w:t xml:space="preserve">. It operates both in the present and in the future. </w:t>
      </w:r>
      <w:r w:rsidRPr="001C6F92">
        <w:rPr>
          <w:rFonts w:ascii="Arial" w:hAnsi="Arial" w:cs="Arial"/>
          <w:b/>
          <w:bCs/>
          <w:sz w:val="20"/>
          <w:highlight w:val="cyan"/>
          <w:u w:val="single"/>
        </w:rPr>
        <w:t>Order without law is</w:t>
      </w:r>
      <w:r w:rsidRPr="001C6F92">
        <w:rPr>
          <w:rFonts w:ascii="Arial" w:hAnsi="Arial" w:cs="Arial"/>
          <w:b/>
          <w:bCs/>
          <w:sz w:val="20"/>
          <w:u w:val="single"/>
        </w:rPr>
        <w:t xml:space="preserve"> often </w:t>
      </w:r>
      <w:r w:rsidRPr="001C6F92">
        <w:rPr>
          <w:rFonts w:ascii="Arial" w:hAnsi="Arial" w:cs="Arial"/>
          <w:b/>
          <w:bCs/>
          <w:sz w:val="20"/>
          <w:highlight w:val="cyan"/>
          <w:u w:val="single"/>
        </w:rPr>
        <w:t>the privilege of the strong</w:t>
      </w:r>
      <w:r w:rsidRPr="001C6F92">
        <w:rPr>
          <w:rFonts w:ascii="Arial" w:hAnsi="Arial" w:cs="Arial"/>
          <w:sz w:val="16"/>
          <w:highlight w:val="cyan"/>
        </w:rPr>
        <w:t xml:space="preserve">. </w:t>
      </w:r>
      <w:r w:rsidRPr="001C6F92">
        <w:rPr>
          <w:rFonts w:ascii="Arial" w:hAnsi="Arial" w:cs="Arial"/>
          <w:bCs/>
          <w:sz w:val="20"/>
          <w:highlight w:val="cyan"/>
          <w:u w:val="single"/>
        </w:rPr>
        <w:t>Marginalized groups have used legal reform</w:t>
      </w:r>
      <w:r w:rsidRPr="001C6F92">
        <w:rPr>
          <w:rFonts w:ascii="Arial" w:hAnsi="Arial" w:cs="Arial"/>
          <w:bCs/>
          <w:sz w:val="20"/>
          <w:u w:val="single"/>
        </w:rPr>
        <w:t xml:space="preserve"> precisely </w:t>
      </w:r>
      <w:r w:rsidRPr="001C6F92">
        <w:rPr>
          <w:rFonts w:ascii="Arial" w:hAnsi="Arial" w:cs="Arial"/>
          <w:bCs/>
          <w:sz w:val="20"/>
          <w:highlight w:val="cyan"/>
          <w:u w:val="single"/>
        </w:rPr>
        <w:t>because they lacked power.</w:t>
      </w:r>
      <w:r w:rsidRPr="001C6F92">
        <w:rPr>
          <w:rFonts w:ascii="Arial" w:hAnsi="Arial" w:cs="Arial"/>
          <w:sz w:val="16"/>
          <w:highlight w:val="cyan"/>
        </w:rPr>
        <w:t xml:space="preserve"> </w:t>
      </w:r>
      <w:r w:rsidRPr="001C6F92">
        <w:rPr>
          <w:rFonts w:ascii="Arial" w:hAnsi="Arial" w:cs="Arial"/>
          <w:b/>
          <w:iCs/>
          <w:sz w:val="20"/>
          <w:highlight w:val="cyan"/>
          <w:u w:val="single"/>
          <w:bdr w:val="single" w:sz="12" w:space="0" w:color="auto"/>
        </w:rPr>
        <w:t>Despite limitations</w:t>
      </w:r>
      <w:r w:rsidRPr="001C6F92">
        <w:rPr>
          <w:rFonts w:ascii="Arial" w:hAnsi="Arial" w:cs="Arial"/>
          <w:bCs/>
          <w:sz w:val="20"/>
          <w:highlight w:val="cyan"/>
          <w:u w:val="single"/>
        </w:rPr>
        <w:t>, these groups have often</w:t>
      </w:r>
      <w:r w:rsidRPr="001C6F92">
        <w:rPr>
          <w:rFonts w:ascii="Arial" w:hAnsi="Arial" w:cs="Arial"/>
          <w:bCs/>
          <w:sz w:val="20"/>
          <w:u w:val="single"/>
        </w:rPr>
        <w:t xml:space="preserve"> successfully </w:t>
      </w:r>
      <w:r w:rsidRPr="001C6F92">
        <w:rPr>
          <w:rFonts w:ascii="Arial" w:hAnsi="Arial" w:cs="Arial"/>
          <w:bCs/>
          <w:sz w:val="20"/>
          <w:highlight w:val="cyan"/>
          <w:u w:val="single"/>
        </w:rPr>
        <w:t>secured their interests</w:t>
      </w:r>
      <w:r w:rsidRPr="001C6F92">
        <w:rPr>
          <w:rFonts w:ascii="Arial" w:hAnsi="Arial" w:cs="Arial"/>
          <w:bCs/>
          <w:sz w:val="20"/>
          <w:u w:val="single"/>
        </w:rPr>
        <w:t xml:space="preserve"> through legislative and judicial victories</w:t>
      </w:r>
      <w:r w:rsidRPr="001C6F92">
        <w:rPr>
          <w:rFonts w:ascii="Arial" w:hAnsi="Arial" w:cs="Arial"/>
          <w:sz w:val="16"/>
        </w:rPr>
        <w:t xml:space="preserve">. </w:t>
      </w:r>
      <w:r w:rsidRPr="001C6F92">
        <w:rPr>
          <w:rFonts w:ascii="Arial" w:hAnsi="Arial" w:cs="Arial"/>
          <w:b/>
          <w:bCs/>
          <w:sz w:val="20"/>
          <w:highlight w:val="cyan"/>
          <w:u w:val="single"/>
        </w:rPr>
        <w:t>Rather than</w:t>
      </w:r>
      <w:r w:rsidRPr="001C6F92">
        <w:rPr>
          <w:rFonts w:ascii="Arial" w:hAnsi="Arial" w:cs="Arial"/>
          <w:b/>
          <w:bCs/>
          <w:sz w:val="20"/>
          <w:u w:val="single"/>
        </w:rPr>
        <w:t xml:space="preserve"> experiencing a </w:t>
      </w:r>
      <w:r w:rsidRPr="001C6F92">
        <w:rPr>
          <w:rFonts w:ascii="Arial" w:hAnsi="Arial" w:cs="Arial"/>
          <w:b/>
          <w:iCs/>
          <w:sz w:val="20"/>
          <w:u w:val="single"/>
          <w:bdr w:val="single" w:sz="12" w:space="0" w:color="auto"/>
        </w:rPr>
        <w:t xml:space="preserve">disabling </w:t>
      </w:r>
      <w:r w:rsidRPr="001C6F92">
        <w:rPr>
          <w:rFonts w:ascii="Arial" w:hAnsi="Arial" w:cs="Arial"/>
          <w:b/>
          <w:iCs/>
          <w:sz w:val="20"/>
          <w:highlight w:val="cyan"/>
          <w:u w:val="single"/>
          <w:bdr w:val="single" w:sz="12" w:space="0" w:color="auto"/>
        </w:rPr>
        <w:t>disenchantment</w:t>
      </w:r>
      <w:r w:rsidRPr="001C6F92">
        <w:rPr>
          <w:rFonts w:ascii="Arial" w:hAnsi="Arial" w:cs="Arial"/>
          <w:b/>
          <w:bCs/>
          <w:sz w:val="20"/>
          <w:highlight w:val="cyan"/>
          <w:u w:val="single"/>
        </w:rPr>
        <w:t xml:space="preserve"> with the</w:t>
      </w:r>
      <w:r w:rsidRPr="001C6F92">
        <w:rPr>
          <w:rFonts w:ascii="Arial" w:hAnsi="Arial" w:cs="Arial"/>
          <w:b/>
          <w:bCs/>
          <w:sz w:val="20"/>
          <w:u w:val="single"/>
        </w:rPr>
        <w:t xml:space="preserve"> legal </w:t>
      </w:r>
      <w:r w:rsidRPr="001C6F92">
        <w:rPr>
          <w:rFonts w:ascii="Arial" w:hAnsi="Arial" w:cs="Arial"/>
          <w:b/>
          <w:bCs/>
          <w:sz w:val="20"/>
          <w:highlight w:val="cyan"/>
          <w:u w:val="single"/>
        </w:rPr>
        <w:t>system, we can learn from</w:t>
      </w:r>
      <w:r w:rsidRPr="001C6F92">
        <w:rPr>
          <w:rFonts w:ascii="Arial" w:hAnsi="Arial" w:cs="Arial"/>
          <w:b/>
          <w:bCs/>
          <w:sz w:val="20"/>
          <w:u w:val="single"/>
        </w:rPr>
        <w:t xml:space="preserve"> both the </w:t>
      </w:r>
      <w:r w:rsidRPr="001C6F92">
        <w:rPr>
          <w:rFonts w:ascii="Arial" w:hAnsi="Arial" w:cs="Arial"/>
          <w:b/>
          <w:bCs/>
          <w:sz w:val="20"/>
          <w:highlight w:val="cyan"/>
          <w:u w:val="single"/>
        </w:rPr>
        <w:t xml:space="preserve">successes and failures of past models, </w:t>
      </w:r>
      <w:r w:rsidRPr="001C6F92">
        <w:rPr>
          <w:rFonts w:ascii="Arial" w:hAnsi="Arial" w:cs="Arial"/>
          <w:b/>
          <w:bCs/>
          <w:sz w:val="20"/>
          <w:u w:val="single"/>
        </w:rPr>
        <w:t xml:space="preserve">with the aim of </w:t>
      </w:r>
      <w:r w:rsidRPr="001C6F92">
        <w:rPr>
          <w:rFonts w:ascii="Arial" w:hAnsi="Arial" w:cs="Arial"/>
          <w:b/>
          <w:iCs/>
          <w:sz w:val="20"/>
          <w:highlight w:val="cyan"/>
          <w:u w:val="single"/>
          <w:bdr w:val="single" w:sz="12" w:space="0" w:color="auto"/>
        </w:rPr>
        <w:t>constantly redefining the boundaries of legal reform</w:t>
      </w:r>
      <w:r w:rsidRPr="001C6F92">
        <w:rPr>
          <w:rFonts w:ascii="Arial" w:hAnsi="Arial" w:cs="Arial"/>
          <w:b/>
          <w:bCs/>
          <w:sz w:val="20"/>
          <w:u w:val="single"/>
        </w:rPr>
        <w:t xml:space="preserve"> and making visible law’s broad reach</w:t>
      </w:r>
      <w:r w:rsidRPr="001C6F92">
        <w:rPr>
          <w:rFonts w:ascii="Arial" w:hAnsi="Arial" w:cs="Arial"/>
          <w:sz w:val="16"/>
        </w:rPr>
        <w:t xml:space="preserve">. </w:t>
      </w:r>
    </w:p>
    <w:p w:rsidR="000268D7" w:rsidRDefault="000268D7" w:rsidP="000268D7"/>
    <w:p w:rsidR="000268D7" w:rsidRDefault="000268D7" w:rsidP="000268D7">
      <w:pPr>
        <w:pStyle w:val="Heading3"/>
      </w:pPr>
      <w:r>
        <w:lastRenderedPageBreak/>
        <w:t>2NC- Roleplaying</w:t>
      </w:r>
    </w:p>
    <w:p w:rsidR="000268D7" w:rsidRDefault="000268D7" w:rsidP="000268D7"/>
    <w:p w:rsidR="000268D7" w:rsidRPr="001C6F92" w:rsidRDefault="000268D7" w:rsidP="000268D7">
      <w:pPr>
        <w:pStyle w:val="Heading4"/>
      </w:pPr>
      <w:r w:rsidRPr="001C6F92">
        <w:t>Analysis of policy is particularly empowering, even if we’re not the USFG</w:t>
      </w:r>
    </w:p>
    <w:p w:rsidR="000268D7" w:rsidRPr="001C6F92" w:rsidRDefault="000268D7" w:rsidP="000268D7">
      <w:pPr>
        <w:ind w:right="288"/>
        <w:rPr>
          <w:rFonts w:ascii="Arial" w:eastAsia="Times New Roman" w:hAnsi="Arial" w:cs="Arial"/>
          <w:b/>
          <w:bCs/>
          <w:sz w:val="24"/>
        </w:rPr>
      </w:pPr>
      <w:r w:rsidRPr="001C6F92">
        <w:rPr>
          <w:rFonts w:ascii="Arial" w:eastAsia="Times New Roman" w:hAnsi="Arial" w:cs="Arial"/>
          <w:b/>
          <w:bCs/>
          <w:sz w:val="24"/>
        </w:rPr>
        <w:t>Shulock 99</w:t>
      </w:r>
    </w:p>
    <w:p w:rsidR="000268D7" w:rsidRPr="001C6F92" w:rsidRDefault="000268D7" w:rsidP="000268D7">
      <w:pPr>
        <w:ind w:right="288"/>
        <w:rPr>
          <w:rFonts w:ascii="Arial" w:eastAsia="Times New Roman" w:hAnsi="Arial" w:cs="Arial"/>
          <w:sz w:val="20"/>
        </w:rPr>
      </w:pPr>
      <w:r w:rsidRPr="001C6F92">
        <w:rPr>
          <w:rFonts w:ascii="Arial" w:eastAsia="Times New Roman" w:hAnsi="Arial" w:cs="Arial"/>
          <w:b/>
          <w:sz w:val="24"/>
        </w:rPr>
        <w:t xml:space="preserve"> </w:t>
      </w:r>
      <w:r w:rsidRPr="001C6F92">
        <w:rPr>
          <w:rFonts w:ascii="Arial" w:eastAsia="Times New Roman" w:hAnsi="Arial" w:cs="Arial"/>
          <w:sz w:val="20"/>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0268D7" w:rsidRPr="001C6F92" w:rsidRDefault="000268D7" w:rsidP="000268D7">
      <w:pPr>
        <w:ind w:right="288"/>
        <w:rPr>
          <w:rFonts w:ascii="Arial" w:eastAsia="Times New Roman" w:hAnsi="Arial" w:cs="Arial"/>
          <w:sz w:val="10"/>
        </w:rPr>
      </w:pPr>
    </w:p>
    <w:p w:rsidR="000268D7" w:rsidRPr="001C6F92" w:rsidRDefault="000268D7" w:rsidP="000268D7">
      <w:pPr>
        <w:ind w:right="288"/>
        <w:rPr>
          <w:rFonts w:ascii="Arial" w:eastAsia="Times New Roman" w:hAnsi="Arial" w:cs="Arial"/>
          <w:sz w:val="20"/>
          <w:u w:val="single"/>
        </w:rPr>
      </w:pPr>
      <w:r w:rsidRPr="001C6F92">
        <w:rPr>
          <w:rFonts w:ascii="Arial" w:eastAsia="Times New Roman" w:hAnsi="Arial" w:cs="Arial"/>
          <w:sz w:val="16"/>
        </w:rPr>
        <w:t xml:space="preserve">In my view, none of these radical changes is necessary. </w:t>
      </w:r>
      <w:r w:rsidRPr="001C6F92">
        <w:rPr>
          <w:rFonts w:ascii="Arial" w:eastAsia="Times New Roman" w:hAnsi="Arial" w:cs="Arial"/>
          <w:b/>
          <w:sz w:val="20"/>
          <w:highlight w:val="cyan"/>
          <w:u w:val="single"/>
        </w:rPr>
        <w:t>As interesting as</w:t>
      </w:r>
      <w:r w:rsidRPr="001C6F92">
        <w:rPr>
          <w:rFonts w:ascii="Arial" w:eastAsia="Times New Roman" w:hAnsi="Arial" w:cs="Arial"/>
          <w:b/>
          <w:sz w:val="20"/>
          <w:u w:val="single"/>
        </w:rPr>
        <w:t xml:space="preserve"> our </w:t>
      </w:r>
      <w:r w:rsidRPr="001C6F92">
        <w:rPr>
          <w:rFonts w:ascii="Arial" w:eastAsia="Times New Roman" w:hAnsi="Arial" w:cs="Arial"/>
          <w:b/>
          <w:sz w:val="20"/>
          <w:highlight w:val="cyan"/>
          <w:u w:val="single"/>
        </w:rPr>
        <w:t>politics might be with</w:t>
      </w:r>
      <w:r w:rsidRPr="001C6F92">
        <w:rPr>
          <w:rFonts w:ascii="Arial" w:eastAsia="Times New Roman" w:hAnsi="Arial" w:cs="Arial"/>
          <w:b/>
          <w:sz w:val="20"/>
          <w:u w:val="single"/>
        </w:rPr>
        <w:t xml:space="preserve"> the kinds of changes outlined by proponents of</w:t>
      </w:r>
      <w:r w:rsidRPr="001C6F92">
        <w:rPr>
          <w:rFonts w:ascii="Arial" w:eastAsia="Times New Roman" w:hAnsi="Arial" w:cs="Arial"/>
          <w:sz w:val="16"/>
        </w:rPr>
        <w:t xml:space="preserve"> participatory and </w:t>
      </w:r>
      <w:r w:rsidRPr="001C6F92">
        <w:rPr>
          <w:rFonts w:ascii="Arial" w:eastAsia="Times New Roman" w:hAnsi="Arial" w:cs="Arial"/>
          <w:b/>
          <w:sz w:val="20"/>
          <w:highlight w:val="cyan"/>
          <w:u w:val="single"/>
        </w:rPr>
        <w:t>critical</w:t>
      </w:r>
      <w:r w:rsidRPr="001C6F92">
        <w:rPr>
          <w:rFonts w:ascii="Arial" w:eastAsia="Times New Roman" w:hAnsi="Arial" w:cs="Arial"/>
          <w:b/>
          <w:sz w:val="20"/>
          <w:u w:val="single"/>
        </w:rPr>
        <w:t xml:space="preserve"> policy </w:t>
      </w:r>
      <w:r w:rsidRPr="001C6F92">
        <w:rPr>
          <w:rFonts w:ascii="Arial" w:eastAsia="Times New Roman" w:hAnsi="Arial" w:cs="Arial"/>
          <w:b/>
          <w:sz w:val="20"/>
          <w:highlight w:val="cyan"/>
          <w:u w:val="single"/>
        </w:rPr>
        <w:t>analysis,</w:t>
      </w:r>
      <w:r w:rsidRPr="001C6F92">
        <w:rPr>
          <w:rFonts w:ascii="Arial" w:eastAsia="Times New Roman" w:hAnsi="Arial" w:cs="Arial"/>
          <w:sz w:val="16"/>
          <w:highlight w:val="cyan"/>
        </w:rPr>
        <w:t xml:space="preserve"> </w:t>
      </w:r>
      <w:r w:rsidRPr="001C6F92">
        <w:rPr>
          <w:rFonts w:ascii="Arial" w:eastAsia="Times New Roman" w:hAnsi="Arial" w:cs="Arial"/>
          <w:b/>
          <w:sz w:val="20"/>
          <w:highlight w:val="cyan"/>
          <w:u w:val="single"/>
        </w:rPr>
        <w:t xml:space="preserve">we do not need these </w:t>
      </w:r>
      <w:r w:rsidRPr="001C6F92">
        <w:rPr>
          <w:rFonts w:ascii="Arial" w:eastAsia="Times New Roman" w:hAnsi="Arial" w:cs="Arial"/>
          <w:b/>
          <w:sz w:val="20"/>
          <w:u w:val="single"/>
        </w:rPr>
        <w:t xml:space="preserve">changes </w:t>
      </w:r>
      <w:r w:rsidRPr="001C6F92">
        <w:rPr>
          <w:rFonts w:ascii="Arial" w:eastAsia="Times New Roman" w:hAnsi="Arial" w:cs="Arial"/>
          <w:b/>
          <w:sz w:val="20"/>
          <w:highlight w:val="cyan"/>
          <w:u w:val="single"/>
        </w:rPr>
        <w:t xml:space="preserve">to justify </w:t>
      </w:r>
      <w:r w:rsidRPr="001C6F92">
        <w:rPr>
          <w:rFonts w:ascii="Arial" w:eastAsia="Times New Roman" w:hAnsi="Arial" w:cs="Arial"/>
          <w:b/>
          <w:sz w:val="20"/>
          <w:u w:val="single"/>
        </w:rPr>
        <w:t xml:space="preserve">our </w:t>
      </w:r>
      <w:r w:rsidRPr="001C6F92">
        <w:rPr>
          <w:rFonts w:ascii="Arial" w:eastAsia="Times New Roman" w:hAnsi="Arial" w:cs="Arial"/>
          <w:b/>
          <w:sz w:val="20"/>
          <w:highlight w:val="cyan"/>
          <w:u w:val="single"/>
        </w:rPr>
        <w:t>investment in policy analysis</w:t>
      </w:r>
      <w:r w:rsidRPr="001C6F92">
        <w:rPr>
          <w:rFonts w:ascii="Arial" w:eastAsia="Times New Roman" w:hAnsi="Arial" w:cs="Arial"/>
          <w:b/>
          <w:sz w:val="20"/>
          <w:u w:val="single"/>
        </w:rPr>
        <w:t>.</w:t>
      </w:r>
      <w:r w:rsidRPr="001C6F92">
        <w:rPr>
          <w:rFonts w:ascii="Arial" w:eastAsia="Times New Roman" w:hAnsi="Arial" w:cs="Arial"/>
          <w:sz w:val="16"/>
        </w:rPr>
        <w:t xml:space="preserve"> </w:t>
      </w:r>
      <w:r w:rsidRPr="001C6F92">
        <w:rPr>
          <w:rFonts w:ascii="Arial" w:eastAsia="Times New Roman" w:hAnsi="Arial" w:cs="Arial"/>
          <w:b/>
          <w:sz w:val="20"/>
          <w:u w:val="single"/>
        </w:rPr>
        <w:t xml:space="preserve">Policy analysis already involves discourse, introduces ideas </w:t>
      </w:r>
      <w:r w:rsidRPr="001C6F92">
        <w:rPr>
          <w:rFonts w:ascii="Arial" w:eastAsia="Times New Roman" w:hAnsi="Arial" w:cs="Arial"/>
          <w:sz w:val="16"/>
        </w:rPr>
        <w:t xml:space="preserve">into politics, </w:t>
      </w:r>
      <w:r w:rsidRPr="001C6F92">
        <w:rPr>
          <w:rFonts w:ascii="Arial" w:eastAsia="Times New Roman" w:hAnsi="Arial" w:cs="Arial"/>
          <w:b/>
          <w:sz w:val="20"/>
          <w:u w:val="single"/>
        </w:rPr>
        <w:t>and affects policy outcomes</w:t>
      </w:r>
      <w:r w:rsidRPr="001C6F92">
        <w:rPr>
          <w:rFonts w:ascii="Arial" w:eastAsia="Times New Roman" w:hAnsi="Arial" w:cs="Arial"/>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sidRPr="001C6F92">
        <w:rPr>
          <w:rFonts w:ascii="Arial" w:eastAsia="Times New Roman" w:hAnsi="Arial" w:cs="Arial"/>
          <w:b/>
          <w:sz w:val="20"/>
          <w:u w:val="single"/>
        </w:rPr>
        <w:t>Policy analysis has changed</w:t>
      </w:r>
      <w:r w:rsidRPr="001C6F92">
        <w:rPr>
          <w:rFonts w:ascii="Arial" w:eastAsia="Times New Roman" w:hAnsi="Arial" w:cs="Arial"/>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sidRPr="001C6F92">
        <w:rPr>
          <w:rFonts w:ascii="Arial" w:eastAsia="Times New Roman" w:hAnsi="Arial" w:cs="Arial"/>
          <w:b/>
          <w:sz w:val="20"/>
          <w:u w:val="single"/>
        </w:rPr>
        <w:t xml:space="preserve">those </w:t>
      </w:r>
      <w:r w:rsidRPr="001C6F92">
        <w:rPr>
          <w:rFonts w:ascii="Arial" w:eastAsia="Times New Roman" w:hAnsi="Arial" w:cs="Arial"/>
          <w:b/>
          <w:sz w:val="20"/>
          <w:highlight w:val="cyan"/>
          <w:u w:val="single"/>
        </w:rPr>
        <w:t>critics who see policy analysis as a tool</w:t>
      </w:r>
      <w:r w:rsidRPr="001C6F92">
        <w:rPr>
          <w:rFonts w:ascii="Arial" w:eastAsia="Times New Roman" w:hAnsi="Arial" w:cs="Arial"/>
          <w:b/>
          <w:sz w:val="20"/>
          <w:u w:val="single"/>
        </w:rPr>
        <w:t xml:space="preserve"> of the power elite </w:t>
      </w:r>
      <w:r w:rsidRPr="001C6F92">
        <w:rPr>
          <w:rFonts w:ascii="Arial" w:eastAsia="Times New Roman" w:hAnsi="Arial" w:cs="Arial"/>
          <w:b/>
          <w:sz w:val="20"/>
          <w:highlight w:val="cyan"/>
          <w:u w:val="single"/>
        </w:rPr>
        <w:t>might be less concerned if they understood that analysts are only adding to the debate</w:t>
      </w:r>
      <w:r w:rsidRPr="001C6F92">
        <w:rPr>
          <w:rFonts w:ascii="Arial" w:eastAsia="Times New Roman" w:hAnsi="Arial" w:cs="Arial"/>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sidRPr="001C6F92">
        <w:rPr>
          <w:rFonts w:ascii="Arial" w:eastAsia="Times New Roman" w:hAnsi="Arial" w:cs="Arial"/>
          <w:b/>
          <w:sz w:val="20"/>
          <w:u w:val="single"/>
        </w:rPr>
        <w:t xml:space="preserve">the cynics disdainful of the purported objectivism of analysis might relax if analysts themselves would acknowledge that </w:t>
      </w:r>
      <w:r w:rsidRPr="001C6F92">
        <w:rPr>
          <w:rFonts w:ascii="Arial" w:eastAsia="Times New Roman" w:hAnsi="Arial" w:cs="Arial"/>
          <w:b/>
          <w:sz w:val="20"/>
          <w:highlight w:val="cyan"/>
          <w:u w:val="single"/>
        </w:rPr>
        <w:t>they are seeking not truth</w:t>
      </w:r>
      <w:r w:rsidRPr="001C6F92">
        <w:rPr>
          <w:rFonts w:ascii="Arial" w:eastAsia="Times New Roman" w:hAnsi="Arial" w:cs="Arial"/>
          <w:sz w:val="16"/>
          <w:highlight w:val="cyan"/>
        </w:rPr>
        <w:t xml:space="preserve">, </w:t>
      </w:r>
      <w:r w:rsidRPr="001C6F92">
        <w:rPr>
          <w:rFonts w:ascii="Arial" w:eastAsia="Times New Roman" w:hAnsi="Arial" w:cs="Arial"/>
          <w:b/>
          <w:sz w:val="20"/>
          <w:highlight w:val="cyan"/>
          <w:u w:val="single"/>
        </w:rPr>
        <w:t>but to elevate</w:t>
      </w:r>
      <w:r w:rsidRPr="001C6F92">
        <w:rPr>
          <w:rFonts w:ascii="Arial" w:eastAsia="Times New Roman" w:hAnsi="Arial" w:cs="Arial"/>
          <w:b/>
          <w:sz w:val="20"/>
          <w:u w:val="single"/>
        </w:rPr>
        <w:t xml:space="preserve"> the level of </w:t>
      </w:r>
      <w:r w:rsidRPr="001C6F92">
        <w:rPr>
          <w:rFonts w:ascii="Arial" w:eastAsia="Times New Roman" w:hAnsi="Arial" w:cs="Arial"/>
          <w:b/>
          <w:sz w:val="20"/>
          <w:highlight w:val="cyan"/>
          <w:u w:val="single"/>
        </w:rPr>
        <w:t>debate with</w:t>
      </w:r>
      <w:r w:rsidRPr="001C6F92">
        <w:rPr>
          <w:rFonts w:ascii="Arial" w:eastAsia="Times New Roman" w:hAnsi="Arial" w:cs="Arial"/>
          <w:b/>
          <w:sz w:val="20"/>
          <w:u w:val="single"/>
        </w:rPr>
        <w:t xml:space="preserve"> a </w:t>
      </w:r>
      <w:r w:rsidRPr="001C6F92">
        <w:rPr>
          <w:rFonts w:ascii="Arial" w:eastAsia="Times New Roman" w:hAnsi="Arial" w:cs="Arial"/>
          <w:b/>
          <w:sz w:val="20"/>
          <w:highlight w:val="cyan"/>
          <w:u w:val="single"/>
        </w:rPr>
        <w:t>compelling, evidence-based presentation</w:t>
      </w:r>
      <w:r w:rsidRPr="001C6F92">
        <w:rPr>
          <w:rFonts w:ascii="Arial" w:eastAsia="Times New Roman" w:hAnsi="Arial" w:cs="Arial"/>
          <w:b/>
          <w:sz w:val="20"/>
          <w:u w:val="single"/>
        </w:rPr>
        <w:t xml:space="preserve"> of their perspectives. Whereas critics call</w:t>
      </w:r>
      <w:r w:rsidRPr="001C6F92">
        <w:rPr>
          <w:rFonts w:ascii="Arial" w:eastAsia="Times New Roman" w:hAnsi="Arial" w:cs="Arial"/>
          <w:sz w:val="16"/>
        </w:rPr>
        <w:t xml:space="preserve">, </w:t>
      </w:r>
      <w:r w:rsidRPr="001C6F92">
        <w:rPr>
          <w:rFonts w:ascii="Arial" w:eastAsia="Times New Roman" w:hAnsi="Arial" w:cs="Arial"/>
          <w:b/>
          <w:sz w:val="20"/>
          <w:u w:val="single"/>
        </w:rPr>
        <w:t>unrealistically</w:t>
      </w:r>
      <w:r w:rsidRPr="001C6F92">
        <w:rPr>
          <w:rFonts w:ascii="Arial" w:eastAsia="Times New Roman" w:hAnsi="Arial" w:cs="Arial"/>
          <w:sz w:val="16"/>
        </w:rPr>
        <w:t xml:space="preserve"> in my view, </w:t>
      </w:r>
      <w:r w:rsidRPr="001C6F92">
        <w:rPr>
          <w:rFonts w:ascii="Arial" w:eastAsia="Times New Roman" w:hAnsi="Arial" w:cs="Arial"/>
          <w:b/>
          <w:sz w:val="20"/>
          <w:u w:val="single"/>
        </w:rPr>
        <w:t>for analysts to</w:t>
      </w:r>
      <w:r w:rsidRPr="001C6F92">
        <w:rPr>
          <w:rFonts w:ascii="Arial" w:eastAsia="Times New Roman" w:hAnsi="Arial" w:cs="Arial"/>
          <w:sz w:val="16"/>
        </w:rPr>
        <w:t xml:space="preserve"> present competing perspectives on an issue or to “</w:t>
      </w:r>
      <w:r w:rsidRPr="001C6F92">
        <w:rPr>
          <w:rFonts w:ascii="Arial" w:eastAsia="Times New Roman" w:hAnsi="Arial" w:cs="Arial"/>
          <w:b/>
          <w:sz w:val="20"/>
          <w:u w:val="single"/>
        </w:rPr>
        <w:t>design a discourse among multiple perspectives,” I see no reason why an individual analyst must do this</w:t>
      </w:r>
      <w:r w:rsidRPr="001C6F92">
        <w:rPr>
          <w:rFonts w:ascii="Arial" w:eastAsia="Times New Roman" w:hAnsi="Arial" w:cs="Arial"/>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sidRPr="001C6F92">
        <w:rPr>
          <w:rFonts w:ascii="Arial" w:eastAsia="Times New Roman" w:hAnsi="Arial" w:cs="Arial"/>
          <w:b/>
          <w:sz w:val="20"/>
          <w:highlight w:val="cyan"/>
          <w:u w:val="single"/>
        </w:rPr>
        <w:t>Policy analysis is used</w:t>
      </w:r>
      <w:r w:rsidRPr="001C6F92">
        <w:rPr>
          <w:rFonts w:ascii="Arial" w:eastAsia="Times New Roman" w:hAnsi="Arial" w:cs="Arial"/>
          <w:b/>
          <w:sz w:val="20"/>
          <w:u w:val="single"/>
        </w:rPr>
        <w:t xml:space="preserve">, far more </w:t>
      </w:r>
      <w:r w:rsidRPr="001C6F92">
        <w:rPr>
          <w:rFonts w:ascii="Arial" w:eastAsia="Times New Roman" w:hAnsi="Arial" w:cs="Arial"/>
          <w:b/>
          <w:sz w:val="20"/>
          <w:highlight w:val="cyan"/>
          <w:u w:val="single"/>
        </w:rPr>
        <w:t>extensively</w:t>
      </w:r>
      <w:r w:rsidRPr="001C6F92">
        <w:rPr>
          <w:rFonts w:ascii="Arial" w:eastAsia="Times New Roman" w:hAnsi="Arial" w:cs="Arial"/>
          <w:b/>
          <w:sz w:val="20"/>
          <w:u w:val="single"/>
        </w:rPr>
        <w:t xml:space="preserve"> than is commonly believed</w:t>
      </w:r>
      <w:r w:rsidRPr="001C6F92">
        <w:rPr>
          <w:rFonts w:ascii="Arial" w:eastAsia="Times New Roman" w:hAnsi="Arial" w:cs="Arial"/>
          <w:sz w:val="16"/>
        </w:rPr>
        <w:t xml:space="preserve">. Its </w:t>
      </w:r>
      <w:r w:rsidRPr="001C6F92">
        <w:rPr>
          <w:rFonts w:ascii="Arial" w:eastAsia="Times New Roman" w:hAnsi="Arial" w:cs="Arial"/>
          <w:b/>
          <w:sz w:val="20"/>
          <w:u w:val="single"/>
        </w:rPr>
        <w:t>use could be appreciated and expanded if policymakers, citizens, and analysts themselves began to present it more accuratel</w:t>
      </w:r>
      <w:r w:rsidRPr="001C6F92">
        <w:rPr>
          <w:rFonts w:ascii="Arial" w:eastAsia="Times New Roman" w:hAnsi="Arial" w:cs="Arial"/>
          <w:sz w:val="16"/>
        </w:rPr>
        <w:t xml:space="preserve">y, not as a comprehensive, problem-solving, scientific enterprise, but </w:t>
      </w:r>
      <w:r w:rsidRPr="001C6F92">
        <w:rPr>
          <w:rFonts w:ascii="Arial" w:eastAsia="Times New Roman" w:hAnsi="Arial" w:cs="Arial"/>
          <w:b/>
          <w:sz w:val="20"/>
          <w:highlight w:val="cyan"/>
          <w:u w:val="single"/>
        </w:rPr>
        <w:t>as a contributor to informed discourse</w:t>
      </w:r>
      <w:r w:rsidRPr="001C6F92">
        <w:rPr>
          <w:rFonts w:ascii="Arial" w:eastAsia="Times New Roman" w:hAnsi="Arial" w:cs="Arial"/>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sidRPr="001C6F92">
        <w:rPr>
          <w:rFonts w:ascii="Arial" w:eastAsia="Times New Roman" w:hAnsi="Arial" w:cs="Arial"/>
          <w:b/>
          <w:sz w:val="20"/>
          <w:u w:val="single"/>
        </w:rPr>
        <w:t xml:space="preserve">even </w:t>
      </w:r>
      <w:r w:rsidRPr="001C6F92">
        <w:rPr>
          <w:rFonts w:ascii="Arial" w:eastAsia="Times New Roman" w:hAnsi="Arial" w:cs="Arial"/>
          <w:b/>
          <w:sz w:val="20"/>
          <w:highlight w:val="cyan"/>
          <w:u w:val="single"/>
        </w:rPr>
        <w:t>with</w:t>
      </w:r>
      <w:r w:rsidRPr="001C6F92">
        <w:rPr>
          <w:rFonts w:ascii="Arial" w:eastAsia="Times New Roman" w:hAnsi="Arial" w:cs="Arial"/>
          <w:b/>
          <w:sz w:val="20"/>
          <w:u w:val="single"/>
        </w:rPr>
        <w:t xml:space="preserve"> </w:t>
      </w:r>
      <w:r w:rsidRPr="001C6F92">
        <w:rPr>
          <w:rFonts w:ascii="Arial" w:eastAsia="Times New Roman" w:hAnsi="Arial" w:cs="Arial"/>
          <w:sz w:val="16"/>
        </w:rPr>
        <w:t>these</w:t>
      </w:r>
      <w:r w:rsidRPr="001C6F92">
        <w:rPr>
          <w:rFonts w:ascii="Arial" w:eastAsia="Times New Roman" w:hAnsi="Arial" w:cs="Arial"/>
          <w:b/>
          <w:sz w:val="20"/>
          <w:u w:val="single"/>
        </w:rPr>
        <w:t xml:space="preserve"> </w:t>
      </w:r>
      <w:r w:rsidRPr="001C6F92">
        <w:rPr>
          <w:rFonts w:ascii="Arial" w:eastAsia="Times New Roman" w:hAnsi="Arial" w:cs="Arial"/>
          <w:b/>
          <w:sz w:val="20"/>
          <w:highlight w:val="cyan"/>
          <w:u w:val="single"/>
        </w:rPr>
        <w:t>limitations</w:t>
      </w:r>
      <w:r w:rsidRPr="001C6F92">
        <w:rPr>
          <w:rFonts w:ascii="Arial" w:eastAsia="Times New Roman" w:hAnsi="Arial" w:cs="Arial"/>
          <w:b/>
          <w:sz w:val="20"/>
          <w:u w:val="single"/>
        </w:rPr>
        <w:t xml:space="preserve">, policy </w:t>
      </w:r>
      <w:r w:rsidRPr="001C6F92">
        <w:rPr>
          <w:rFonts w:ascii="Arial" w:eastAsia="Times New Roman" w:hAnsi="Arial" w:cs="Arial"/>
          <w:b/>
          <w:sz w:val="20"/>
          <w:highlight w:val="cyan"/>
          <w:u w:val="single"/>
        </w:rPr>
        <w:t>analysis can have a major impact on policy. Ideas</w:t>
      </w:r>
      <w:r w:rsidRPr="001C6F92">
        <w:rPr>
          <w:rFonts w:ascii="Arial" w:eastAsia="Times New Roman" w:hAnsi="Arial" w:cs="Arial"/>
          <w:b/>
          <w:sz w:val="20"/>
          <w:u w:val="single"/>
        </w:rPr>
        <w:t xml:space="preserve">, aided by institutions and embraced by citizens, </w:t>
      </w:r>
      <w:r w:rsidRPr="001C6F92">
        <w:rPr>
          <w:rFonts w:ascii="Arial" w:eastAsia="Times New Roman" w:hAnsi="Arial" w:cs="Arial"/>
          <w:b/>
          <w:sz w:val="20"/>
          <w:highlight w:val="cyan"/>
          <w:u w:val="single"/>
        </w:rPr>
        <w:t>can reshape the policy landscape</w:t>
      </w:r>
      <w:r w:rsidRPr="001C6F92">
        <w:rPr>
          <w:rFonts w:ascii="Arial" w:eastAsia="Times New Roman" w:hAnsi="Arial" w:cs="Arial"/>
          <w:b/>
          <w:sz w:val="20"/>
          <w:u w:val="single"/>
        </w:rPr>
        <w:t>. Policy analysis can supply the ideas.</w:t>
      </w:r>
    </w:p>
    <w:p w:rsidR="000268D7" w:rsidRDefault="000268D7" w:rsidP="000268D7"/>
    <w:p w:rsidR="000268D7" w:rsidRDefault="000268D7" w:rsidP="000268D7">
      <w:pPr>
        <w:pStyle w:val="Heading4"/>
      </w:pPr>
      <w:r>
        <w:t>Bounded knowledge is good – debate should be maintained as a disciplinary space- key to unlocking critically pedagogies potential for social justice</w:t>
      </w:r>
    </w:p>
    <w:p w:rsidR="000268D7" w:rsidRDefault="000268D7" w:rsidP="000268D7"/>
    <w:p w:rsidR="000268D7" w:rsidRPr="008378BA" w:rsidRDefault="000268D7" w:rsidP="000268D7">
      <w:pPr>
        <w:rPr>
          <w:rStyle w:val="StyleStyleBold12pt"/>
        </w:rPr>
      </w:pPr>
      <w:r w:rsidRPr="008378BA">
        <w:rPr>
          <w:rStyle w:val="StyleStyleBold12pt"/>
        </w:rPr>
        <w:t>McArthur 10</w:t>
      </w:r>
    </w:p>
    <w:p w:rsidR="000268D7" w:rsidRDefault="000268D7" w:rsidP="000268D7">
      <w:r>
        <w:t>(Department of Higher &amp; Community Education, University of Edinburgh, Paterson’s Land,</w:t>
      </w:r>
    </w:p>
    <w:p w:rsidR="000268D7" w:rsidRDefault="000268D7" w:rsidP="000268D7">
      <w:r>
        <w:t>Holyrood Road, Edinburgh EH8 8AQ, UK Studies in Higher Education Vol. 35, No. 3, May 2010 ebsco DA: 5-24-13//wyoccd)</w:t>
      </w:r>
    </w:p>
    <w:p w:rsidR="000268D7" w:rsidRDefault="000268D7" w:rsidP="000268D7">
      <w:r>
        <w:t xml:space="preserve">Giroux’s </w:t>
      </w:r>
      <w:r w:rsidRPr="00672E70">
        <w:rPr>
          <w:rStyle w:val="StyleBoldUnderline"/>
          <w:highlight w:val="yellow"/>
        </w:rPr>
        <w:t>critical pedagogy rests upon a commitment to</w:t>
      </w:r>
      <w:r>
        <w:t xml:space="preserve"> public spaces for learning, where diverse forms of </w:t>
      </w:r>
      <w:r w:rsidRPr="00672E70">
        <w:rPr>
          <w:rStyle w:val="StyleBoldUnderline"/>
          <w:highlight w:val="yellow"/>
        </w:rPr>
        <w:t xml:space="preserve">knowledge can be exchanged and developed; where students and teachers engage critically with </w:t>
      </w:r>
      <w:r w:rsidRPr="00672E70">
        <w:rPr>
          <w:rStyle w:val="StyleBoldUnderline"/>
          <w:highlight w:val="yellow"/>
        </w:rPr>
        <w:lastRenderedPageBreak/>
        <w:t>those knowledges,</w:t>
      </w:r>
      <w:r w:rsidRPr="00672E70">
        <w:rPr>
          <w:rStyle w:val="StyleBoldUnderline"/>
        </w:rPr>
        <w:t xml:space="preserve"> </w:t>
      </w:r>
      <w:r>
        <w:t xml:space="preserve">and with one another; and through which genuine democratic ideals can be pursued. </w:t>
      </w:r>
      <w:r w:rsidRPr="00672E70">
        <w:rPr>
          <w:rStyle w:val="StyleBoldUnderline"/>
          <w:highlight w:val="yellow"/>
        </w:rPr>
        <w:t>Disciplines are regarded as antithetical to these aims,</w:t>
      </w:r>
      <w:r w:rsidRPr="000C1ECA">
        <w:rPr>
          <w:rStyle w:val="StyleBoldUnderline"/>
        </w:rPr>
        <w:t xml:space="preserve"> because they are considered closed, elitist and to perpetuate conservative forms of relationships and types of knowledge. </w:t>
      </w:r>
      <w:r w:rsidRPr="00672E70">
        <w:rPr>
          <w:rStyle w:val="StyleBoldUnderline"/>
          <w:highlight w:val="yellow"/>
        </w:rPr>
        <w:t>Thus, critical pedagogy seeks, instead, to escape disciplinary boundaries and build interdisciplinary spaces in which such public and political realms can exist and prosper</w:t>
      </w:r>
      <w:r>
        <w:t xml:space="preserve">. Looking anew at disciplines I suggest that there is an alternative view of disciplines to that outlined above. In this view disciplines are complex, contested and permeable spaces. I further propose that, </w:t>
      </w:r>
      <w:r w:rsidRPr="00672E70">
        <w:rPr>
          <w:rStyle w:val="StyleBoldUnderline"/>
          <w:highlight w:val="yellow"/>
        </w:rPr>
        <w:t>if critical pedagogues</w:t>
      </w:r>
      <w:r>
        <w:t xml:space="preserve"> such as Giroux can, in Proust’s term</w:t>
      </w:r>
      <w:r w:rsidRPr="00672E70">
        <w:rPr>
          <w:highlight w:val="yellow"/>
        </w:rPr>
        <w:t xml:space="preserve">, </w:t>
      </w:r>
      <w:r w:rsidRPr="00672E70">
        <w:rPr>
          <w:rStyle w:val="StyleBoldUnderline"/>
          <w:highlight w:val="yellow"/>
        </w:rPr>
        <w:t>look with new eyes at disciplines, they will</w:t>
      </w:r>
      <w:r w:rsidRPr="00672E70">
        <w:rPr>
          <w:rStyle w:val="StyleBoldUnderline"/>
        </w:rPr>
        <w:t xml:space="preserve"> hopefully </w:t>
      </w:r>
      <w:r w:rsidRPr="00672E70">
        <w:rPr>
          <w:rStyle w:val="StyleBoldUnderline"/>
          <w:highlight w:val="yellow"/>
        </w:rPr>
        <w:t>see</w:t>
      </w:r>
      <w:r w:rsidRPr="00672E70">
        <w:rPr>
          <w:rStyle w:val="StyleBoldUnderline"/>
        </w:rPr>
        <w:t xml:space="preserve"> dynamic and safe structures that could provide real and </w:t>
      </w:r>
      <w:r w:rsidRPr="00672E70">
        <w:rPr>
          <w:rStyle w:val="StyleBoldUnderline"/>
          <w:highlight w:val="yellow"/>
        </w:rPr>
        <w:t>robust allies in the fight to protect higher education from narrow, largely economic, interpretations of its role</w:t>
      </w:r>
      <w:r w:rsidRPr="00672E70">
        <w:rPr>
          <w:rStyle w:val="StyleBoldUnderline"/>
        </w:rPr>
        <w:t xml:space="preserve">, and instead promote higher education as a democratic space which supports greater social justice. </w:t>
      </w:r>
      <w:r>
        <w:t xml:space="preserve">In this section I seek to encourage this new look at disciplines by first outlining my conception of them as complex, contested and permeable structures, in contrast to Giroux’s perspective of disciplines as static, elitist and limiting. Secondly, I argue </w:t>
      </w:r>
      <w:r w:rsidRPr="00672E70">
        <w:rPr>
          <w:rStyle w:val="StyleBoldUnderline"/>
        </w:rPr>
        <w:t>that interdisciplinarity and disciplinarity should be thought of as complementary spaces, rather than alternatives</w:t>
      </w:r>
      <w:r>
        <w:t xml:space="preserve">. Finally, I discuss how </w:t>
      </w:r>
      <w:r w:rsidRPr="00672E70">
        <w:rPr>
          <w:rStyle w:val="StyleBoldUnderline"/>
          <w:highlight w:val="yellow"/>
        </w:rPr>
        <w:t>the act of looking anew at disciplines may help critical pedagogy strengthen its own theoretical and practical stances</w:t>
      </w:r>
      <w:r w:rsidRPr="00672E70">
        <w:rPr>
          <w:rStyle w:val="StyleBoldUnderline"/>
        </w:rPr>
        <w:t>. If critical pedagogy is to challenge narrow commercial and commodified conceptualisations of higher education, it needs to refocus on its commitment to action, rather than pure theory,</w:t>
      </w:r>
      <w:r>
        <w:t xml:space="preserve"> and looking anew at disciplines as potential allies may be a first step in doing this. Disciplines: complex, contested and permeable I am not arguing that disciplines have not at various times acted conservatively or have not valued stasis over change. Certainly, at different times, disciplinary structures have proven effective homes for forces resistant to change – both epistemologically and politically. Many of us can no doubt relate to the description of ‘the food-fights that go on within disciplines’, and ‘the most absurd yet intense and devastating attempts to expel from the center and marginalize people whose perspectives are different’ (Bérubé and Nelson 1995, 192). My argument, instead, is that these examples or snapshots of experience do not tell the whole story about the dynamic nature of disciplinarity. Those who take a long-term historical view of the development of disciplines, such as the authors of the essays within Anderson and Valente’s (2002) volume on Disciplinarity at the fin de siècle, reveal the degree of change, debate and contestation – of evolution, fracturing and succession – within such disciplinary structures. Thus, the editors state: ‘what has often been lacking in our current disciplinary debates is a longer perspective that would enable us to understand better their historical conditions and developments’ (1). Taking this long view is, I suggest, essential to looking anew at disciplines. </w:t>
      </w:r>
      <w:r w:rsidRPr="00672E70">
        <w:rPr>
          <w:rStyle w:val="StyleBoldUnderline"/>
        </w:rPr>
        <w:t xml:space="preserve">It is also rather paradoxical that critical pedagogues accuse disciplines of privileging certain forms of knowledge; critical pedagogy does this too. Such privileging is indeed, surely part of the inherently political nature of pedagogy? </w:t>
      </w:r>
      <w:r>
        <w:t xml:space="preserve">What is crucial are the choices made between different forms of knowledge, the awareness of such choices, and the motivations for and outcomes of these choices. </w:t>
      </w:r>
      <w:r w:rsidRPr="00672E70">
        <w:rPr>
          <w:rStyle w:val="StyleBoldUnderline"/>
          <w:highlight w:val="yellow"/>
        </w:rPr>
        <w:t>If</w:t>
      </w:r>
      <w:r>
        <w:t xml:space="preserve"> Giroux’s </w:t>
      </w:r>
      <w:r w:rsidRPr="00672E70">
        <w:rPr>
          <w:rStyle w:val="StyleBoldUnderline"/>
          <w:highlight w:val="yellow"/>
        </w:rPr>
        <w:t>critical pedagogy could take a sufficiently long-term view of the development of disciplines, this would afford a better understanding of their intrinsically dynamic nature. Without this long view, there is the danger of falling into the trap of</w:t>
      </w:r>
      <w:r>
        <w:t xml:space="preserve"> what Plotnitsky (2002, 75) describes as </w:t>
      </w:r>
      <w:r w:rsidRPr="00672E70">
        <w:rPr>
          <w:rStyle w:val="StyleBoldUnderline"/>
          <w:highlight w:val="yellow"/>
        </w:rPr>
        <w:t>‘extreme epistemological conservatism’</w:t>
      </w:r>
      <w:r>
        <w:t xml:space="preserve"> in one’s analysis of disciplines. In his illuminating account of the development of quantum physics, Plotnitsky explores the link between disciplinarity and radicality. He argues that non-classical epistemology, ways of knowing that differ from that upon which the discipline has previously been based, form part of the ongoing development of a discipline such as physics. Indeed, ‘</w:t>
      </w:r>
      <w:r w:rsidRPr="00672E70">
        <w:rPr>
          <w:rStyle w:val="StyleBoldUnderline"/>
        </w:rPr>
        <w:t>Radicality becomes the condition of disciplinarity rather than, as it may appear at first sight and as it is often argued by the proponents of classical theories, being in conflict with it</w:t>
      </w:r>
      <w:r>
        <w:t xml:space="preserve">’ (2002, 49). In contrast, Giroux appears to suggest that only in interdisciplinary fields such as cultural studies can non-classical or alternative forms of knowledge be brought together with more traditional epistemologies (Aronowitz and Giroux 1991; Giroux 1992). Giroux’s position is based upon his strong association of disciplines with canonical forms of knowledge and a rigid adherence to textual authority. </w:t>
      </w:r>
      <w:r>
        <w:lastRenderedPageBreak/>
        <w:t xml:space="preserve">The alternative is to see disciplines as Davidson (2004) does; as spaces with boundaries that are ‘flexible, culturally determined, interdependent and relative to time’ (302). Parker’s (2002) concept of ‘new disciplinarity’, encompassing a distinction between subjects and disciplines, helps illuminate the emancipatory potential of disciplinary spaces. She describes subjects as groupings which ‘can be reduced to common transferable and equivalent subject-specific skills’ (375), with an emphasis on ‘the end product, and skills and competencies’ that aggregate over set periods (375). It is true that subjects are inclusive, in the sense that nearly anyone can take part in studying them, but, as Parker argues, they are also passive – ‘they are taught, learned, delivered’ (374). In contrast, Parker views a discipline as something that is ‘practiced and engaged with’ (375). Disciplines are ongoing, evolving communities. Subjects permit only transmissive or bankable knowledge, while disciplines allow for transgressive and creative approaches. </w:t>
      </w:r>
      <w:r w:rsidRPr="00672E70">
        <w:rPr>
          <w:rStyle w:val="StyleBoldUnderline"/>
          <w:highlight w:val="yellow"/>
        </w:rPr>
        <w:t>Disciplines offer spaces for students and teachers to interact critically. Disciplines can encompass diverse and shifting knowledge communities</w:t>
      </w:r>
      <w:r w:rsidRPr="00672E70">
        <w:rPr>
          <w:rStyle w:val="StyleBoldUnderline"/>
        </w:rPr>
        <w:t>.</w:t>
      </w:r>
      <w:r>
        <w:t xml:space="preserve"> Giroux’s fear that disciplines impose particular forms of knowledge, discourse and learning on students is not without foundation. However, I argue it is based on examples of poor practice, rather than anything inherent to the nature of academic disciplines. Disciplines are, and should be, sites of contestation and challenge; of competing and conflicting ‘takes’ on knowledge. What disciplines have internally in common is a shared discourse in which to undertake such conflict, and to do so with rigour. In her discussion of attitudes to disciplinarity among French academics, Donahue (2004) observes that: ‘They accounted for its contestatory nature, describing their own research groups as negotiated, arguing back-and-forth, and suggesting that this contested nature is part of what students must learn to navigate’ (68).</w:t>
      </w:r>
    </w:p>
    <w:p w:rsidR="000268D7" w:rsidRDefault="000268D7" w:rsidP="000268D7"/>
    <w:p w:rsidR="000268D7" w:rsidRPr="00FE118A" w:rsidRDefault="000268D7" w:rsidP="000268D7">
      <w:pPr>
        <w:pStyle w:val="Heading4"/>
      </w:pPr>
      <w:r w:rsidRPr="00FE118A">
        <w:t>The ‘technology’ of switch-sides that Hicks and Greene indict is actually the most effective antidote against imperialism and the fascism of dogma—embracing debate as a space for intellectual experimentation and testing of our OWN ideas is the only way to avoid dogma, which is the real imperialist threat</w:t>
      </w:r>
    </w:p>
    <w:p w:rsidR="000268D7" w:rsidRDefault="000268D7" w:rsidP="000268D7"/>
    <w:p w:rsidR="000268D7" w:rsidRPr="00FE118A" w:rsidRDefault="000268D7" w:rsidP="000268D7">
      <w:pPr>
        <w:rPr>
          <w:rStyle w:val="StyleStyleBold12pt"/>
        </w:rPr>
      </w:pPr>
      <w:r w:rsidRPr="00FE118A">
        <w:rPr>
          <w:rStyle w:val="StyleStyleBold12pt"/>
        </w:rPr>
        <w:t>Mitchell et al 7</w:t>
      </w:r>
    </w:p>
    <w:p w:rsidR="000268D7" w:rsidRPr="00A31957" w:rsidRDefault="000268D7" w:rsidP="000268D7">
      <w:r>
        <w:t xml:space="preserve">[Gordon, Professor of Communication at Pitt, June, </w:t>
      </w:r>
      <w:r>
        <w:rPr>
          <w:u w:val="single"/>
        </w:rPr>
        <w:t>Communication and Critical/Cultural Studies</w:t>
      </w:r>
      <w:r>
        <w:t>, “Debate as a Weapon of Mass Destruction”, p. asp//wyo-tjc]</w:t>
      </w:r>
    </w:p>
    <w:p w:rsidR="000268D7" w:rsidRDefault="000268D7" w:rsidP="000268D7">
      <w:r w:rsidRPr="00E00050">
        <w:rPr>
          <w:sz w:val="14"/>
          <w:szCs w:val="14"/>
        </w:rPr>
        <w:t>Second, while the pedagogical benefits of switch-side debating for participants are compelling,10 some worry that the technique may perversely and unwittingly serve the ends of an aggressively militaristic foreign policy. In the context of the 1954 controversy, Ronald Walter Greene and Darrin Hicks suggest that the articulation of the debate community as a zone of dissent against McCarthyist tendencies developed into a larger and somewhat uncritical affirmation of switch-side debate as a ‘‘technology’’ of liberal participatory democracy. This technology is part and parcel of the post-McCarthy ethical citizen, prepared to discuss issues from multiple viewpoints</w:t>
      </w:r>
      <w:r>
        <w:t xml:space="preserve">. </w:t>
      </w:r>
      <w:r w:rsidRPr="00A31957">
        <w:rPr>
          <w:rStyle w:val="underline"/>
        </w:rPr>
        <w:t>The problem for Greene and Hicks is that</w:t>
      </w:r>
      <w:r>
        <w:t xml:space="preserve"> this notion of citizenship becomes tied to </w:t>
      </w:r>
      <w:r w:rsidRPr="00A31957">
        <w:rPr>
          <w:rStyle w:val="underline"/>
        </w:rPr>
        <w:t xml:space="preserve">a normative conception of </w:t>
      </w:r>
      <w:r>
        <w:t xml:space="preserve">American </w:t>
      </w:r>
      <w:r w:rsidRPr="00A31957">
        <w:rPr>
          <w:rStyle w:val="underline"/>
        </w:rPr>
        <w:t xml:space="preserve">democracy </w:t>
      </w:r>
      <w:r>
        <w:t xml:space="preserve">that </w:t>
      </w:r>
      <w:r w:rsidRPr="00A31957">
        <w:rPr>
          <w:rStyle w:val="underline"/>
        </w:rPr>
        <w:t>justifies imperialism</w:t>
      </w:r>
      <w:r>
        <w:t xml:space="preserve">. </w:t>
      </w:r>
      <w:r w:rsidRPr="00E00050">
        <w:rPr>
          <w:sz w:val="14"/>
          <w:szCs w:val="14"/>
        </w:rPr>
        <w:t>They write, ‘‘The production and management of this field of governance allows liberalism to trade in cultural technologies in the global cosmopolitan marketplace at the same time as it creates a field of intervention to transform and change the world one subject (regime) at a time.’’11 Here, Greene and Hicks argue that this new conception of liberal governance, which epitomizes the ethical citizen as an individual trained in the switch-side technique, serves as a normative tool for judging other polities and justifying forcible regime change. One need look only to the Bush administration’s framing of war as an instrument of democracy promotion to grasp how the switch-side technique can be appropriated as a justification for violence. It is our position</w:t>
      </w:r>
      <w:r>
        <w:t xml:space="preserve">, </w:t>
      </w:r>
      <w:r w:rsidRPr="00A31957">
        <w:rPr>
          <w:rStyle w:val="underline"/>
        </w:rPr>
        <w:t>however</w:t>
      </w:r>
      <w:r>
        <w:t xml:space="preserve">, that </w:t>
      </w:r>
      <w:r w:rsidRPr="00154667">
        <w:rPr>
          <w:highlight w:val="yellow"/>
        </w:rPr>
        <w:t>r</w:t>
      </w:r>
      <w:r w:rsidRPr="00154667">
        <w:rPr>
          <w:rStyle w:val="underline"/>
          <w:highlight w:val="yellow"/>
        </w:rPr>
        <w:t>ather than acting as a cultural technology expanding American exceptionalism, switch-side debatin</w:t>
      </w:r>
      <w:r w:rsidRPr="00A31957">
        <w:rPr>
          <w:rStyle w:val="underline"/>
        </w:rPr>
        <w:t>g</w:t>
      </w:r>
      <w:r>
        <w:t xml:space="preserve"> originates from a civic attitude that </w:t>
      </w:r>
      <w:r w:rsidRPr="00154667">
        <w:rPr>
          <w:rStyle w:val="underline"/>
          <w:highlight w:val="yellow"/>
        </w:rPr>
        <w:t>serves as a bulwark against fundamentalism of all stripes</w:t>
      </w:r>
      <w:r w:rsidRPr="00154667">
        <w:rPr>
          <w:highlight w:val="yellow"/>
        </w:rPr>
        <w:t xml:space="preserve">. </w:t>
      </w:r>
      <w:r w:rsidRPr="00154667">
        <w:rPr>
          <w:rStyle w:val="underline"/>
          <w:highlight w:val="yellow"/>
        </w:rPr>
        <w:t>Several prominent voices reshaping the national dialogue on homeland security have come from the academic debate community</w:t>
      </w:r>
      <w:r w:rsidRPr="00154667">
        <w:rPr>
          <w:highlight w:val="yellow"/>
        </w:rPr>
        <w:t xml:space="preserve"> a</w:t>
      </w:r>
      <w:r>
        <w:t xml:space="preserve">nd draw on its animating spirit of critical inquiry. </w:t>
      </w:r>
      <w:r w:rsidRPr="00A31957">
        <w:rPr>
          <w:rStyle w:val="underline"/>
        </w:rPr>
        <w:t>For example</w:t>
      </w:r>
      <w:r>
        <w:t xml:space="preserve">, </w:t>
      </w:r>
      <w:r w:rsidRPr="00E00050">
        <w:rPr>
          <w:sz w:val="14"/>
          <w:szCs w:val="14"/>
        </w:rPr>
        <w:t>Georgetown University law professor Neal Katyal served as lead plaintiff ’s counsel in Hamdan, which challenged post-9/11 enemy combat definitions. 12 The foundation for Katyal’s winning argument in Hamdan was laid some four years before, when he collaborated with former intercollegiate debate champion Laurence Tribe on an influential Yale Law Journal addressing a similar topic.13 Tribe won the National Debate Tournament in 1961 while competing as an undergraduate debater for Harvard University. Thirty years later, Katyal represented Dartmouth College at the same tournament and finished third.</w:t>
      </w:r>
      <w:r>
        <w:t xml:space="preserve"> </w:t>
      </w:r>
      <w:r w:rsidRPr="00154667">
        <w:rPr>
          <w:rStyle w:val="underline"/>
          <w:highlight w:val="yellow"/>
        </w:rPr>
        <w:t>The imprint of</w:t>
      </w:r>
      <w:r w:rsidRPr="00A31957">
        <w:rPr>
          <w:rStyle w:val="underline"/>
        </w:rPr>
        <w:t xml:space="preserve"> </w:t>
      </w:r>
      <w:r>
        <w:t xml:space="preserve">this </w:t>
      </w:r>
      <w:r w:rsidRPr="00154667">
        <w:rPr>
          <w:rStyle w:val="underline"/>
          <w:highlight w:val="yellow"/>
        </w:rPr>
        <w:t>debate training is evident in Tribe and Katyal’s contemporary public interventions, which are characterized</w:t>
      </w:r>
      <w:r w:rsidRPr="00A31957">
        <w:rPr>
          <w:rStyle w:val="underline"/>
        </w:rPr>
        <w:t xml:space="preserve"> by meticulous research, sound argumentation, and a staunch commitment to democratic principles</w:t>
      </w:r>
      <w:r>
        <w:t xml:space="preserve">. </w:t>
      </w:r>
      <w:r w:rsidRPr="00A31957">
        <w:rPr>
          <w:rStyle w:val="underline"/>
        </w:rPr>
        <w:t>Katyal’s reflection</w:t>
      </w:r>
      <w:r>
        <w:t xml:space="preserve"> on his early days </w:t>
      </w:r>
      <w:r>
        <w:lastRenderedPageBreak/>
        <w:t xml:space="preserve">of debating at Loyola High School in Chicago’s North Shore </w:t>
      </w:r>
      <w:r w:rsidRPr="00A31957">
        <w:rPr>
          <w:rStyle w:val="underline"/>
        </w:rPr>
        <w:t>provides a vivid illustration</w:t>
      </w:r>
      <w:r>
        <w:t xml:space="preserve">. ‘‘I came in as a shy freshman with dreams of going to medical school. Then Loyola’s debate team opened my eyes to a different world: one of argumentation and policy.’’ As Katyal recounts, </w:t>
      </w:r>
      <w:r w:rsidRPr="00A31957">
        <w:rPr>
          <w:rStyle w:val="underline"/>
        </w:rPr>
        <w:t>‘‘the most important preparation for my career came from my experiences as a member of Loyola’s debate team</w:t>
      </w:r>
      <w:r>
        <w:t xml:space="preserve">.’’14 </w:t>
      </w:r>
      <w:r w:rsidRPr="00154667">
        <w:rPr>
          <w:rStyle w:val="underline"/>
          <w:highlight w:val="yellow"/>
        </w:rPr>
        <w:t>The success of former debaters</w:t>
      </w:r>
      <w:r>
        <w:t xml:space="preserve"> like Katyal, Tribe, and </w:t>
      </w:r>
      <w:r w:rsidRPr="00154667">
        <w:rPr>
          <w:highlight w:val="yellow"/>
        </w:rPr>
        <w:t xml:space="preserve">others </w:t>
      </w:r>
      <w:r w:rsidRPr="00154667">
        <w:rPr>
          <w:rStyle w:val="underline"/>
          <w:highlight w:val="yellow"/>
        </w:rPr>
        <w:t>in challenging the dominant dialogue on homeland security points to the efficacy of academic debate as a training ground for future advocates of progressive change</w:t>
      </w:r>
      <w:r w:rsidRPr="00A31957">
        <w:rPr>
          <w:rStyle w:val="underline"/>
        </w:rPr>
        <w:t>.</w:t>
      </w:r>
      <w:r>
        <w:t xml:space="preserve"> Moreover, </w:t>
      </w:r>
      <w:r w:rsidRPr="00154667">
        <w:rPr>
          <w:rStyle w:val="underline"/>
          <w:highlight w:val="yellow"/>
        </w:rPr>
        <w:t>a robust understanding of the switch-side technique and the</w:t>
      </w:r>
      <w:r>
        <w:t xml:space="preserve"> classical </w:t>
      </w:r>
      <w:r w:rsidRPr="00154667">
        <w:rPr>
          <w:rStyle w:val="underline"/>
          <w:highlight w:val="yellow"/>
        </w:rPr>
        <w:t>liberalism which underpins it would help prevent misappropriation of the technique to bolster suspect</w:t>
      </w:r>
      <w:r>
        <w:t xml:space="preserve"> homeland security </w:t>
      </w:r>
      <w:r w:rsidRPr="00154667">
        <w:rPr>
          <w:rStyle w:val="underline"/>
          <w:highlight w:val="yellow"/>
        </w:rPr>
        <w:t>policies</w:t>
      </w:r>
      <w:r w:rsidRPr="00154667">
        <w:rPr>
          <w:highlight w:val="yellow"/>
        </w:rPr>
        <w:t>.</w:t>
      </w:r>
      <w:r>
        <w:t xml:space="preserve"> For </w:t>
      </w:r>
      <w:r w:rsidRPr="00A31957">
        <w:rPr>
          <w:rStyle w:val="underline"/>
        </w:rPr>
        <w:t>buried within a</w:t>
      </w:r>
      <w:r>
        <w:t xml:space="preserve">n inner-city </w:t>
      </w:r>
      <w:r w:rsidRPr="00A31957">
        <w:rPr>
          <w:rStyle w:val="underline"/>
        </w:rPr>
        <w:t>debater’s files is a secret threat to absolutism: the refusal to be classified as ‘‘with us or against us,</w:t>
      </w:r>
      <w:r>
        <w:t xml:space="preserve">’’ </w:t>
      </w:r>
      <w:r w:rsidRPr="00A31957">
        <w:rPr>
          <w:rStyle w:val="underline"/>
        </w:rPr>
        <w:t>the embracing of intellectual experimentation</w:t>
      </w:r>
      <w:r>
        <w:t xml:space="preserve"> in an age of orthodoxy, </w:t>
      </w:r>
      <w:r w:rsidRPr="00A31957">
        <w:rPr>
          <w:rStyle w:val="underline"/>
        </w:rPr>
        <w:t>and reflexivity in the face of fundamentalism</w:t>
      </w:r>
      <w:r>
        <w:t>. But by now, the irony of our story should be apparent*</w:t>
      </w:r>
      <w:r w:rsidRPr="00154667">
        <w:rPr>
          <w:rStyle w:val="underline"/>
          <w:highlight w:val="yellow"/>
        </w:rPr>
        <w:t>the more effectively academic debating practice can be focused toward these ends, the greater the proclivity of McCarthy’s ideological heirs to brand the activity as a ‘‘weapon of mass destruction</w:t>
      </w:r>
      <w:r w:rsidRPr="00154667">
        <w:rPr>
          <w:highlight w:val="yellow"/>
        </w:rPr>
        <w:t>.’’</w:t>
      </w:r>
      <w:r>
        <w:t xml:space="preserve"> </w:t>
      </w:r>
    </w:p>
    <w:p w:rsidR="000268D7" w:rsidRDefault="000268D7" w:rsidP="000268D7"/>
    <w:p w:rsidR="00B45FE9" w:rsidRPr="00AF5046" w:rsidRDefault="00B45FE9" w:rsidP="00842A0A">
      <w:pPr>
        <w:pStyle w:val="Heading4"/>
      </w:pPr>
      <w:bookmarkStart w:id="0" w:name="_GoBack"/>
      <w:bookmarkEnd w:id="0"/>
    </w:p>
    <w:sectPr w:rsidR="00B45FE9" w:rsidRPr="00AF5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136" w:rsidRDefault="00CB1136" w:rsidP="00E46E7E">
      <w:r>
        <w:separator/>
      </w:r>
    </w:p>
  </w:endnote>
  <w:endnote w:type="continuationSeparator" w:id="0">
    <w:p w:rsidR="00CB1136" w:rsidRDefault="00CB113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136" w:rsidRDefault="00CB1136" w:rsidP="00E46E7E">
      <w:r>
        <w:separator/>
      </w:r>
    </w:p>
  </w:footnote>
  <w:footnote w:type="continuationSeparator" w:id="0">
    <w:p w:rsidR="00CB1136" w:rsidRDefault="00CB1136"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80"/>
    <w:rsid w:val="000140EC"/>
    <w:rsid w:val="00016A35"/>
    <w:rsid w:val="000268D7"/>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44580"/>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42A0A"/>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C03A5"/>
    <w:rsid w:val="00BC76A1"/>
    <w:rsid w:val="00BE63EA"/>
    <w:rsid w:val="00C42A3C"/>
    <w:rsid w:val="00CB1136"/>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1173B"/>
    <w:rsid w:val="00F21DB6"/>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3AFD41C2-8A22-4DBD-B4F9-2E8A880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268D7"/>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0268D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268D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268D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0268D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268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68D7"/>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0268D7"/>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0268D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268D7"/>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0268D7"/>
    <w:rPr>
      <w:rFonts w:ascii="Calibri" w:eastAsiaTheme="majorEastAsia" w:hAnsi="Calibri" w:cstheme="majorBidi"/>
      <w:b/>
      <w:bCs/>
      <w:sz w:val="32"/>
      <w:szCs w:val="2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0268D7"/>
    <w:rPr>
      <w:rFonts w:ascii="Calibri" w:eastAsiaTheme="majorEastAsia" w:hAnsi="Calibri" w:cstheme="majorBidi"/>
      <w:b/>
      <w:bCs/>
      <w:iCs/>
      <w:sz w:val="26"/>
      <w:szCs w:val="22"/>
    </w:rPr>
  </w:style>
  <w:style w:type="paragraph" w:styleId="NoSpacing">
    <w:name w:val="No Spacing"/>
    <w:uiPriority w:val="1"/>
    <w:rsid w:val="00F21DB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268D7"/>
    <w:rPr>
      <w:b/>
      <w:bCs/>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0268D7"/>
    <w:rPr>
      <w:b/>
      <w:bCs/>
      <w:sz w:val="22"/>
      <w:u w:val="single"/>
    </w:rPr>
  </w:style>
  <w:style w:type="paragraph" w:styleId="DocumentMap">
    <w:name w:val="Document Map"/>
    <w:basedOn w:val="Normal"/>
    <w:link w:val="DocumentMapChar"/>
    <w:uiPriority w:val="99"/>
    <w:semiHidden/>
    <w:unhideWhenUsed/>
    <w:rsid w:val="00F21DB6"/>
    <w:rPr>
      <w:rFonts w:ascii="Lucida Grande" w:hAnsi="Lucida Grande" w:cs="Lucida Grande"/>
    </w:rPr>
  </w:style>
  <w:style w:type="character" w:customStyle="1" w:styleId="DocumentMapChar">
    <w:name w:val="Document Map Char"/>
    <w:basedOn w:val="DefaultParagraphFont"/>
    <w:link w:val="DocumentMap"/>
    <w:uiPriority w:val="99"/>
    <w:semiHidden/>
    <w:rsid w:val="00F21DB6"/>
    <w:rPr>
      <w:rFonts w:ascii="Lucida Grande" w:hAnsi="Lucida Grande" w:cs="Lucida Grande"/>
      <w:sz w:val="22"/>
    </w:rPr>
  </w:style>
  <w:style w:type="paragraph" w:styleId="ListParagraph">
    <w:name w:val="List Paragraph"/>
    <w:basedOn w:val="Normal"/>
    <w:uiPriority w:val="34"/>
    <w:rsid w:val="00F21DB6"/>
    <w:pPr>
      <w:ind w:left="720"/>
      <w:contextualSpacing/>
    </w:pPr>
  </w:style>
  <w:style w:type="paragraph" w:styleId="Header">
    <w:name w:val="header"/>
    <w:basedOn w:val="Normal"/>
    <w:link w:val="HeaderChar"/>
    <w:uiPriority w:val="99"/>
    <w:rsid w:val="000268D7"/>
    <w:pPr>
      <w:tabs>
        <w:tab w:val="center" w:pos="4680"/>
        <w:tab w:val="right" w:pos="9360"/>
      </w:tabs>
    </w:pPr>
  </w:style>
  <w:style w:type="character" w:customStyle="1" w:styleId="HeaderChar">
    <w:name w:val="Header Char"/>
    <w:basedOn w:val="DefaultParagraphFont"/>
    <w:link w:val="Header"/>
    <w:uiPriority w:val="99"/>
    <w:rsid w:val="000268D7"/>
    <w:rPr>
      <w:rFonts w:ascii="Calibri" w:eastAsiaTheme="minorHAnsi" w:hAnsi="Calibri" w:cs="Calibri"/>
      <w:sz w:val="22"/>
      <w:szCs w:val="22"/>
    </w:rPr>
  </w:style>
  <w:style w:type="paragraph" w:styleId="Footer">
    <w:name w:val="footer"/>
    <w:basedOn w:val="Normal"/>
    <w:link w:val="FooterChar"/>
    <w:uiPriority w:val="99"/>
    <w:rsid w:val="000268D7"/>
    <w:pPr>
      <w:tabs>
        <w:tab w:val="center" w:pos="4680"/>
        <w:tab w:val="right" w:pos="9360"/>
      </w:tabs>
    </w:pPr>
  </w:style>
  <w:style w:type="character" w:customStyle="1" w:styleId="FooterChar">
    <w:name w:val="Footer Char"/>
    <w:basedOn w:val="DefaultParagraphFont"/>
    <w:link w:val="Footer"/>
    <w:uiPriority w:val="99"/>
    <w:rsid w:val="000268D7"/>
    <w:rPr>
      <w:rFonts w:ascii="Calibri" w:eastAsiaTheme="minorHAnsi" w:hAnsi="Calibri" w:cs="Calibri"/>
      <w:sz w:val="22"/>
      <w:szCs w:val="22"/>
    </w:rPr>
  </w:style>
  <w:style w:type="character" w:styleId="PageNumber">
    <w:name w:val="page number"/>
    <w:basedOn w:val="DefaultParagraphFont"/>
    <w:uiPriority w:val="99"/>
    <w:semiHidden/>
    <w:unhideWhenUsed/>
    <w:rsid w:val="00F21DB6"/>
  </w:style>
  <w:style w:type="character" w:styleId="Hyperlink">
    <w:name w:val="Hyperlink"/>
    <w:aliases w:val="heading 1 (block title),Important,Read,Card Text,Internet Link"/>
    <w:basedOn w:val="DefaultParagraphFont"/>
    <w:uiPriority w:val="99"/>
    <w:rsid w:val="000268D7"/>
    <w:rPr>
      <w:color w:val="auto"/>
      <w:u w:val="none"/>
    </w:rPr>
  </w:style>
  <w:style w:type="paragraph" w:customStyle="1" w:styleId="card">
    <w:name w:val="card"/>
    <w:basedOn w:val="Normal"/>
    <w:link w:val="cardChar"/>
    <w:uiPriority w:val="6"/>
    <w:qFormat/>
    <w:rsid w:val="00344580"/>
    <w:pPr>
      <w:ind w:left="288" w:right="288"/>
    </w:pPr>
  </w:style>
  <w:style w:type="character" w:customStyle="1" w:styleId="cardChar">
    <w:name w:val="card Char"/>
    <w:basedOn w:val="DefaultParagraphFont"/>
    <w:link w:val="card"/>
    <w:uiPriority w:val="6"/>
    <w:rsid w:val="00344580"/>
    <w:rPr>
      <w:rFonts w:ascii="Calibri" w:eastAsiaTheme="minorHAnsi" w:hAnsi="Calibri" w:cs="Calibri"/>
      <w:sz w:val="22"/>
      <w:szCs w:val="22"/>
    </w:rPr>
  </w:style>
  <w:style w:type="paragraph" w:customStyle="1" w:styleId="evidencetext">
    <w:name w:val="evidence text"/>
    <w:basedOn w:val="Normal"/>
    <w:rsid w:val="00344580"/>
    <w:pPr>
      <w:ind w:left="1728" w:right="1008"/>
    </w:pPr>
    <w:rPr>
      <w:rFonts w:ascii="Arial" w:eastAsia="Times New Roman" w:hAnsi="Arial" w:cs="Times New Roman"/>
      <w:color w:val="000000"/>
      <w:sz w:val="18"/>
    </w:rPr>
  </w:style>
  <w:style w:type="character" w:customStyle="1" w:styleId="underline2">
    <w:name w:val="underline2"/>
    <w:rsid w:val="00344580"/>
    <w:rPr>
      <w:u w:val="single"/>
    </w:rPr>
  </w:style>
  <w:style w:type="character" w:customStyle="1" w:styleId="underline">
    <w:name w:val="underline"/>
    <w:link w:val="textbold"/>
    <w:qFormat/>
    <w:rsid w:val="00842A0A"/>
    <w:rPr>
      <w:u w:val="single"/>
    </w:rPr>
  </w:style>
  <w:style w:type="paragraph" w:customStyle="1" w:styleId="textbold">
    <w:name w:val="text bold"/>
    <w:basedOn w:val="Normal"/>
    <w:link w:val="underline"/>
    <w:qFormat/>
    <w:rsid w:val="00842A0A"/>
    <w:pPr>
      <w:ind w:left="720"/>
      <w:jc w:val="both"/>
    </w:pPr>
    <w:rPr>
      <w:rFonts w:asciiTheme="minorHAnsi" w:hAnsiTheme="minorHAnsi"/>
      <w:sz w:val="24"/>
      <w:u w:val="single"/>
    </w:rPr>
  </w:style>
  <w:style w:type="character" w:customStyle="1" w:styleId="Emphasis2">
    <w:name w:val="Emphasis2"/>
    <w:basedOn w:val="DefaultParagraphFont"/>
    <w:rsid w:val="00842A0A"/>
    <w:rPr>
      <w:rFonts w:ascii="Times New Roman" w:hAnsi="Times New Roman"/>
      <w:b/>
      <w:iCs/>
      <w:sz w:val="24"/>
      <w:u w:val="single"/>
    </w:rPr>
  </w:style>
  <w:style w:type="character" w:customStyle="1" w:styleId="StyleBold">
    <w:name w:val="Style Bold"/>
    <w:basedOn w:val="DefaultParagraphFont"/>
    <w:uiPriority w:val="9"/>
    <w:semiHidden/>
    <w:rsid w:val="000268D7"/>
    <w:rPr>
      <w:b/>
      <w:bCs/>
    </w:rPr>
  </w:style>
  <w:style w:type="character" w:styleId="FollowedHyperlink">
    <w:name w:val="FollowedHyperlink"/>
    <w:basedOn w:val="DefaultParagraphFont"/>
    <w:uiPriority w:val="99"/>
    <w:semiHidden/>
    <w:rsid w:val="000268D7"/>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ynergiescanada.org/fr/journals/utp/120324"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26</Pages>
  <Words>18554</Words>
  <Characters>105764</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CullenDilldine</cp:lastModifiedBy>
  <cp:revision>2</cp:revision>
  <dcterms:created xsi:type="dcterms:W3CDTF">2014-01-05T17:12:00Z</dcterms:created>
  <dcterms:modified xsi:type="dcterms:W3CDTF">2014-01-05T17:12:00Z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