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7C7AC" w14:textId="77777777" w:rsidR="000022F2" w:rsidRDefault="000B79E3" w:rsidP="000B79E3">
      <w:pPr>
        <w:pStyle w:val="Heading2"/>
      </w:pPr>
      <w:r>
        <w:t>1</w:t>
      </w:r>
    </w:p>
    <w:p w14:paraId="3E43F6DD" w14:textId="77777777" w:rsidR="000B79E3" w:rsidRDefault="000B79E3" w:rsidP="000B79E3"/>
    <w:p w14:paraId="50624CE8" w14:textId="77777777" w:rsidR="00E12F9A" w:rsidRDefault="00E12F9A" w:rsidP="00E12F9A">
      <w:pPr>
        <w:pStyle w:val="Heading4"/>
      </w:pPr>
      <w:r>
        <w:t>Banning one state practice only leads to others—state is a complex system</w:t>
      </w:r>
    </w:p>
    <w:p w14:paraId="662D4B34" w14:textId="77777777" w:rsidR="00E12F9A" w:rsidRPr="00BF4DF7" w:rsidRDefault="00E12F9A" w:rsidP="00E12F9A">
      <w:pPr>
        <w:rPr>
          <w:rStyle w:val="StyleStyleBold12pt"/>
        </w:rPr>
      </w:pPr>
      <w:r w:rsidRPr="00BF4DF7">
        <w:rPr>
          <w:rStyle w:val="StyleStyleBold12pt"/>
        </w:rPr>
        <w:t>Crandall 13</w:t>
      </w:r>
    </w:p>
    <w:p w14:paraId="72AAEB72" w14:textId="77777777" w:rsidR="00E12F9A" w:rsidRDefault="00E12F9A" w:rsidP="00E12F9A">
      <w:r>
        <w:t>[Carla Crandall, Law Clerk to the Honorable Carolyn Dineen King, U.S. Court of Appeals for the Fifth Circuit. J.D., J. Reuben Clark Law School, Brigham Young University, 2013 Seton Hall University School of Law</w:t>
      </w:r>
      <w:r w:rsidRPr="00BF4DF7">
        <w:rPr>
          <w:sz w:val="12"/>
        </w:rPr>
        <w:t xml:space="preserve">¶ </w:t>
      </w:r>
      <w:r>
        <w:t>Seton Hall Law Review</w:t>
      </w:r>
      <w:r w:rsidRPr="00BF4DF7">
        <w:rPr>
          <w:sz w:val="12"/>
        </w:rPr>
        <w:t xml:space="preserve"> </w:t>
      </w:r>
      <w:r>
        <w:t>2013</w:t>
      </w:r>
      <w:r w:rsidRPr="00BF4DF7">
        <w:rPr>
          <w:sz w:val="12"/>
        </w:rPr>
        <w:t xml:space="preserve"> </w:t>
      </w:r>
      <w:r>
        <w:t>Seton Hall Law Review</w:t>
      </w:r>
      <w:r w:rsidRPr="00BF4DF7">
        <w:rPr>
          <w:sz w:val="12"/>
        </w:rPr>
        <w:t>¶</w:t>
      </w:r>
      <w:r>
        <w:rPr>
          <w:sz w:val="12"/>
        </w:rPr>
        <w:t xml:space="preserve"> </w:t>
      </w:r>
      <w:r w:rsidRPr="00BF4DF7">
        <w:rPr>
          <w:sz w:val="12"/>
        </w:rPr>
        <w:t xml:space="preserve">¶ </w:t>
      </w:r>
      <w:r>
        <w:t xml:space="preserve">43 Seton Hall L. Rev. 595 “If You Can't Beat Them, Kill Them: Complex Adaptive Systems Theory and the Rise in Targeted Killing”, </w:t>
      </w:r>
      <w:hyperlink r:id="rId10" w:history="1">
        <w:r>
          <w:rPr>
            <w:rStyle w:val="Hyperlink"/>
          </w:rPr>
          <w:t>http://erepository.law.shu.edu/cgi/viewcontent.cgi?article=1466&amp;context=shlr</w:t>
        </w:r>
      </w:hyperlink>
      <w:r>
        <w:t>, \\wyo-bb]</w:t>
      </w:r>
    </w:p>
    <w:p w14:paraId="22176149" w14:textId="77777777" w:rsidR="00E12F9A" w:rsidRPr="00927236" w:rsidRDefault="00E12F9A" w:rsidP="00E12F9A">
      <w:pPr>
        <w:rPr>
          <w:rStyle w:val="StyleBoldUnderline"/>
        </w:rPr>
      </w:pPr>
      <w:r w:rsidRPr="002D11B3">
        <w:rPr>
          <w:sz w:val="16"/>
        </w:rPr>
        <w:t xml:space="preserve">Similarly, </w:t>
      </w:r>
      <w:r w:rsidRPr="009C02D9">
        <w:rPr>
          <w:rStyle w:val="StyleBoldUnderline"/>
          <w:highlight w:val="green"/>
        </w:rPr>
        <w:t>targeted killing</w:t>
      </w:r>
      <w:r w:rsidRPr="009C02D9">
        <w:rPr>
          <w:sz w:val="16"/>
          <w:highlight w:val="green"/>
        </w:rPr>
        <w:t xml:space="preserve"> </w:t>
      </w:r>
      <w:r w:rsidRPr="002D11B3">
        <w:rPr>
          <w:sz w:val="16"/>
        </w:rPr>
        <w:t xml:space="preserve">also may </w:t>
      </w:r>
      <w:r w:rsidRPr="001269B2">
        <w:rPr>
          <w:rStyle w:val="StyleBoldUnderline"/>
        </w:rPr>
        <w:t xml:space="preserve">have </w:t>
      </w:r>
      <w:r w:rsidRPr="009C02D9">
        <w:rPr>
          <w:rStyle w:val="StyleBoldUnderline"/>
          <w:highlight w:val="green"/>
        </w:rPr>
        <w:t xml:space="preserve">emerged </w:t>
      </w:r>
      <w:r w:rsidRPr="00203227">
        <w:rPr>
          <w:rStyle w:val="StyleBoldUnderline"/>
        </w:rPr>
        <w:t xml:space="preserve">as a means of self-organization </w:t>
      </w:r>
      <w:r w:rsidRPr="009C02D9">
        <w:rPr>
          <w:rStyle w:val="StyleBoldUnderline"/>
          <w:highlight w:val="green"/>
        </w:rPr>
        <w:t xml:space="preserve">in conjunction </w:t>
      </w:r>
      <w:r w:rsidRPr="00203227">
        <w:rPr>
          <w:rStyle w:val="StyleBoldUnderline"/>
          <w:highlight w:val="green"/>
        </w:rPr>
        <w:t>with</w:t>
      </w:r>
      <w:r w:rsidRPr="001269B2">
        <w:rPr>
          <w:rStyle w:val="StyleBoldUnderline"/>
        </w:rPr>
        <w:t xml:space="preserve"> the </w:t>
      </w:r>
      <w:r w:rsidRPr="00203227">
        <w:rPr>
          <w:rStyle w:val="StyleBoldUnderline"/>
          <w:highlight w:val="green"/>
        </w:rPr>
        <w:t>rejection</w:t>
      </w:r>
      <w:r w:rsidRPr="001269B2">
        <w:rPr>
          <w:rStyle w:val="StyleBoldUnderline"/>
        </w:rPr>
        <w:t xml:space="preserve"> </w:t>
      </w:r>
      <w:r w:rsidRPr="00203227">
        <w:rPr>
          <w:rStyle w:val="StyleBoldUnderline"/>
          <w:highlight w:val="green"/>
        </w:rPr>
        <w:t>of</w:t>
      </w:r>
      <w:r w:rsidRPr="001269B2">
        <w:rPr>
          <w:rStyle w:val="StyleBoldUnderline"/>
        </w:rPr>
        <w:t xml:space="preserve"> enhanced </w:t>
      </w:r>
      <w:r w:rsidRPr="00203227">
        <w:rPr>
          <w:rStyle w:val="StyleBoldUnderline"/>
          <w:highlight w:val="green"/>
        </w:rPr>
        <w:t>interrogation techniques</w:t>
      </w:r>
      <w:r w:rsidRPr="001269B2">
        <w:rPr>
          <w:rStyle w:val="StyleBoldUnderline"/>
        </w:rPr>
        <w:t>.</w:t>
      </w:r>
      <w:r w:rsidRPr="002D11B3">
        <w:rPr>
          <w:sz w:val="16"/>
        </w:rPr>
        <w:t xml:space="preserve"> Though, as noted above, most observers would classify the tactics pursued under President Bush as torture, </w:t>
      </w:r>
      <w:r w:rsidRPr="001269B2">
        <w:rPr>
          <w:rStyle w:val="StyleBoldUnderline"/>
        </w:rPr>
        <w:t>some argue that the Obama Administration has gone to the other extreme</w:t>
      </w:r>
      <w:r w:rsidRPr="002D11B3">
        <w:rPr>
          <w:sz w:val="16"/>
        </w:rPr>
        <w:t xml:space="preserve"> - </w:t>
      </w:r>
      <w:r w:rsidRPr="001269B2">
        <w:rPr>
          <w:rStyle w:val="StyleBoldUnderline"/>
        </w:rPr>
        <w:t xml:space="preserve">instating interrogation policies that have totally neutered the process </w:t>
      </w:r>
      <w:r w:rsidRPr="009C02D9">
        <w:rPr>
          <w:rStyle w:val="StyleBoldUnderline"/>
        </w:rPr>
        <w:t>of any effectiveness.</w:t>
      </w:r>
      <w:r w:rsidRPr="009C02D9">
        <w:rPr>
          <w:sz w:val="16"/>
        </w:rPr>
        <w:t xml:space="preserve"> n262 </w:t>
      </w:r>
      <w:r w:rsidRPr="009C02D9">
        <w:rPr>
          <w:rStyle w:val="StyleBoldUnderline"/>
        </w:rPr>
        <w:t>Under</w:t>
      </w:r>
      <w:r w:rsidRPr="009C02D9">
        <w:rPr>
          <w:sz w:val="16"/>
        </w:rPr>
        <w:t xml:space="preserve"> President </w:t>
      </w:r>
      <w:r w:rsidRPr="009C02D9">
        <w:rPr>
          <w:rStyle w:val="StyleBoldUnderline"/>
        </w:rPr>
        <w:t>Obama</w:t>
      </w:r>
      <w:r w:rsidRPr="009C02D9">
        <w:rPr>
          <w:sz w:val="16"/>
        </w:rPr>
        <w:t xml:space="preserve">, personnel within the Justice Department have reported, for example, that </w:t>
      </w:r>
      <w:r w:rsidRPr="009C02D9">
        <w:rPr>
          <w:rStyle w:val="StyleBoldUnderline"/>
        </w:rPr>
        <w:t>interrogators have "pulled in [their] claws" because they are "not going to defend [themselves] in terms of using interrogation techniques to acquire intelligence information that goes beyond [what President Obama has authorized], even though the law would permit it</w:t>
      </w:r>
      <w:r w:rsidRPr="009C02D9">
        <w:rPr>
          <w:sz w:val="16"/>
        </w:rPr>
        <w:t>." n263 Although "dead terrorists tell no tales," n264 some argue that the rise in targeted killing has emerged in the midst of an already declining utility in interrogation. n265 Further, the debacle surrounding the government's use of enhanced interrogation techniques has created a situation whereby</w:t>
      </w:r>
      <w:r w:rsidRPr="009C02D9">
        <w:rPr>
          <w:sz w:val="12"/>
        </w:rPr>
        <w:t>¶</w:t>
      </w:r>
      <w:r w:rsidRPr="009C02D9">
        <w:rPr>
          <w:sz w:val="16"/>
        </w:rPr>
        <w:t xml:space="preserve"> </w:t>
      </w:r>
      <w:r w:rsidRPr="009C02D9">
        <w:rPr>
          <w:sz w:val="12"/>
        </w:rPr>
        <w:t>¶</w:t>
      </w:r>
      <w:r w:rsidRPr="009C02D9">
        <w:rPr>
          <w:sz w:val="16"/>
        </w:rPr>
        <w:t xml:space="preserve"> </w:t>
      </w:r>
      <w:r w:rsidRPr="009C02D9">
        <w:rPr>
          <w:sz w:val="12"/>
        </w:rPr>
        <w:t>¶</w:t>
      </w:r>
      <w:r w:rsidRPr="009C02D9">
        <w:rPr>
          <w:sz w:val="16"/>
        </w:rPr>
        <w:t xml:space="preserve"> </w:t>
      </w:r>
      <w:r w:rsidRPr="009C02D9">
        <w:rPr>
          <w:rStyle w:val="StyleBoldUnderline"/>
        </w:rPr>
        <w:t>the disincentive to capture and instead kill by standoff missile strike ... [is] reinforced by the strong desire - not just at the national policy level but also by midlevel people intensely concerned for down-the-road, backward-</w:t>
      </w:r>
      <w:r w:rsidRPr="001269B2">
        <w:rPr>
          <w:rStyle w:val="StyleBoldUnderline"/>
        </w:rPr>
        <w:t>looking changes in the rules on ... interrogation ... that might burn them later on - not to hold anyone if at all possible</w:t>
      </w:r>
      <w:r w:rsidRPr="002D11B3">
        <w:rPr>
          <w:sz w:val="16"/>
        </w:rPr>
        <w:t>. n266</w:t>
      </w:r>
      <w:r w:rsidRPr="002D11B3">
        <w:rPr>
          <w:sz w:val="12"/>
        </w:rPr>
        <w:t>¶</w:t>
      </w:r>
      <w:r w:rsidRPr="002D11B3">
        <w:rPr>
          <w:sz w:val="16"/>
        </w:rPr>
        <w:t xml:space="preserve"> </w:t>
      </w:r>
      <w:r w:rsidRPr="002D11B3">
        <w:rPr>
          <w:sz w:val="12"/>
        </w:rPr>
        <w:t>¶</w:t>
      </w:r>
      <w:r w:rsidRPr="002D11B3">
        <w:rPr>
          <w:sz w:val="16"/>
        </w:rPr>
        <w:t xml:space="preserve"> In other words, </w:t>
      </w:r>
      <w:r w:rsidRPr="009C02D9">
        <w:rPr>
          <w:rStyle w:val="StyleBoldUnderline"/>
        </w:rPr>
        <w:t>based on the view that it is better to kill than torture, the system's agents perhaps have maladapted toward a preference for targeted killing</w:t>
      </w:r>
      <w:r w:rsidRPr="001269B2">
        <w:rPr>
          <w:rStyle w:val="StyleBoldUnderline"/>
        </w:rPr>
        <w:t>.</w:t>
      </w:r>
      <w:r w:rsidRPr="002D11B3">
        <w:rPr>
          <w:sz w:val="12"/>
        </w:rPr>
        <w:t>¶</w:t>
      </w:r>
      <w:r w:rsidRPr="002D11B3">
        <w:rPr>
          <w:sz w:val="16"/>
        </w:rPr>
        <w:t xml:space="preserve"> Though in </w:t>
      </w:r>
      <w:r w:rsidRPr="001269B2">
        <w:rPr>
          <w:rStyle w:val="StyleBoldUnderline"/>
        </w:rPr>
        <w:t>discussing these issues commentators have not described the increase in targeted killings as a form of self-organizing behavior per se, they at least conceptually have recognized that the practice has emerged as a means of achieving order within the complex system of national security law.</w:t>
      </w:r>
      <w:r w:rsidRPr="002D11B3">
        <w:rPr>
          <w:sz w:val="16"/>
        </w:rPr>
        <w:t xml:space="preserve"> One scholar has suggested, [*639] for example, that the </w:t>
      </w:r>
      <w:r w:rsidRPr="000F2BAE">
        <w:rPr>
          <w:rStyle w:val="StyleBoldUnderline"/>
        </w:rPr>
        <w:t>Obama</w:t>
      </w:r>
      <w:r w:rsidRPr="001269B2">
        <w:rPr>
          <w:rStyle w:val="StyleBoldUnderline"/>
        </w:rPr>
        <w:t xml:space="preserve"> "Administration's opposition to Guantanamo and to enhanced interrogation has led it to see even more clearly the convenience of taking the fight to the enemies' homes and hideouts and killing them before they come within the purview of the U.S. justice system."</w:t>
      </w:r>
      <w:r w:rsidRPr="002D11B3">
        <w:rPr>
          <w:sz w:val="16"/>
        </w:rPr>
        <w:t xml:space="preserve"> n267 In this way, </w:t>
      </w:r>
      <w:r w:rsidRPr="00203227">
        <w:rPr>
          <w:rStyle w:val="StyleBoldUnderline"/>
        </w:rPr>
        <w:t>the expansion of the drone program has resulted from what has been called a ""balloon effect' in national security law," which is to say that it has emerged "as the result of squeezing out what many experts ... regard as effective</w:t>
      </w:r>
      <w:r w:rsidRPr="00CF3458">
        <w:rPr>
          <w:rStyle w:val="StyleBoldUnderline"/>
        </w:rPr>
        <w:t xml:space="preserve"> wartime domestic policies</w:t>
      </w:r>
      <w:r w:rsidRPr="009C02D9">
        <w:rPr>
          <w:rStyle w:val="StyleBoldUnderline"/>
        </w:rPr>
        <w:t>, such as those permitting detention at Guantanamo and enhanced interrogation techniques."</w:t>
      </w:r>
      <w:r w:rsidRPr="009C02D9">
        <w:rPr>
          <w:sz w:val="16"/>
        </w:rPr>
        <w:t xml:space="preserve"> n268</w:t>
      </w:r>
      <w:r w:rsidRPr="009C02D9">
        <w:rPr>
          <w:sz w:val="12"/>
        </w:rPr>
        <w:t>¶</w:t>
      </w:r>
      <w:r w:rsidRPr="002D11B3">
        <w:rPr>
          <w:sz w:val="16"/>
        </w:rPr>
        <w:t xml:space="preserve"> Whether </w:t>
      </w:r>
      <w:r w:rsidRPr="00203227">
        <w:rPr>
          <w:rStyle w:val="StyleBoldUnderline"/>
        </w:rPr>
        <w:t>this behavior is described with the imagery of squeezing a balloon or squeezing Jell-O, the reality may be that</w:t>
      </w:r>
      <w:r w:rsidRPr="00CF3458">
        <w:rPr>
          <w:rStyle w:val="StyleBoldUnderline"/>
        </w:rPr>
        <w:t xml:space="preserve"> </w:t>
      </w:r>
      <w:r w:rsidRPr="009C02D9">
        <w:rPr>
          <w:rStyle w:val="StyleBoldUnderline"/>
          <w:highlight w:val="green"/>
        </w:rPr>
        <w:t xml:space="preserve">these adaptations </w:t>
      </w:r>
      <w:r w:rsidRPr="00CF3458">
        <w:rPr>
          <w:rStyle w:val="StyleBoldUnderline"/>
        </w:rPr>
        <w:t xml:space="preserve">toward equilibrium </w:t>
      </w:r>
      <w:r w:rsidRPr="009C02D9">
        <w:rPr>
          <w:rStyle w:val="StyleBoldUnderline"/>
          <w:highlight w:val="green"/>
        </w:rPr>
        <w:t xml:space="preserve">within </w:t>
      </w:r>
      <w:r w:rsidRPr="00203227">
        <w:rPr>
          <w:rStyle w:val="StyleBoldUnderline"/>
        </w:rPr>
        <w:t xml:space="preserve">the realm of </w:t>
      </w:r>
      <w:r w:rsidRPr="009C02D9">
        <w:rPr>
          <w:rStyle w:val="StyleBoldUnderline"/>
          <w:highlight w:val="green"/>
        </w:rPr>
        <w:t xml:space="preserve">national security are representative of </w:t>
      </w:r>
      <w:r w:rsidRPr="00203227">
        <w:rPr>
          <w:rStyle w:val="StyleBoldUnderline"/>
        </w:rPr>
        <w:t xml:space="preserve">the property of </w:t>
      </w:r>
      <w:r w:rsidRPr="009C02D9">
        <w:rPr>
          <w:rStyle w:val="StyleBoldUnderline"/>
          <w:highlight w:val="green"/>
        </w:rPr>
        <w:t xml:space="preserve">self-organization </w:t>
      </w:r>
      <w:r w:rsidRPr="00203227">
        <w:rPr>
          <w:rStyle w:val="StyleBoldUnderline"/>
        </w:rPr>
        <w:t xml:space="preserve">that is </w:t>
      </w:r>
      <w:r w:rsidRPr="009C02D9">
        <w:rPr>
          <w:rStyle w:val="StyleBoldUnderline"/>
          <w:highlight w:val="green"/>
        </w:rPr>
        <w:t xml:space="preserve">inherent in </w:t>
      </w:r>
      <w:r w:rsidRPr="00203227">
        <w:rPr>
          <w:rStyle w:val="StyleBoldUnderline"/>
        </w:rPr>
        <w:t xml:space="preserve">all </w:t>
      </w:r>
      <w:r w:rsidRPr="009C02D9">
        <w:rPr>
          <w:rStyle w:val="StyleBoldUnderline"/>
          <w:highlight w:val="green"/>
        </w:rPr>
        <w:t>complex adaptive systems</w:t>
      </w:r>
      <w:r w:rsidRPr="002D11B3">
        <w:rPr>
          <w:sz w:val="16"/>
        </w:rPr>
        <w:t xml:space="preserve">. To the extent this is true, as Professor Anderson alluded to, </w:t>
      </w:r>
      <w:r w:rsidRPr="00927236">
        <w:rPr>
          <w:rStyle w:val="StyleBoldUnderline"/>
        </w:rPr>
        <w:t>targeted killing may simply have "popped out" as a result of the "squeeze" being placed on the government's detention policies.</w:t>
      </w:r>
      <w:r w:rsidRPr="002D11B3">
        <w:rPr>
          <w:sz w:val="16"/>
        </w:rPr>
        <w:t xml:space="preserve"> n269 </w:t>
      </w:r>
      <w:r w:rsidRPr="00927236">
        <w:rPr>
          <w:rStyle w:val="StyleBoldUnderline"/>
        </w:rPr>
        <w:t>Stated differently, the increase in targeted killing via drones arguably has emerged as an unintended consequence of efforts to grant detainees greater rights.</w:t>
      </w:r>
      <w:r w:rsidRPr="002D11B3">
        <w:rPr>
          <w:sz w:val="12"/>
        </w:rPr>
        <w:t>¶</w:t>
      </w:r>
      <w:r w:rsidRPr="002D11B3">
        <w:rPr>
          <w:sz w:val="16"/>
        </w:rPr>
        <w:t xml:space="preserve"> Of course while this might suggest that humans have no control over system behaviors, it is worth repeating that humans can influence system outcomes. This, however, </w:t>
      </w:r>
      <w:r w:rsidRPr="00927236">
        <w:rPr>
          <w:rStyle w:val="StyleBoldUnderline"/>
        </w:rPr>
        <w:t>evidently is not what has happened with targeted killing</w:t>
      </w:r>
      <w:r w:rsidRPr="002D11B3">
        <w:rPr>
          <w:sz w:val="16"/>
        </w:rPr>
        <w:t xml:space="preserve">, as "senior administration officials say that </w:t>
      </w:r>
      <w:r w:rsidRPr="00927236">
        <w:rPr>
          <w:rStyle w:val="StyleBoldUnderline"/>
        </w:rPr>
        <w:t>no policy determination has been made to emphasize kills over captures."</w:t>
      </w:r>
      <w:r w:rsidRPr="002D11B3">
        <w:rPr>
          <w:sz w:val="16"/>
        </w:rPr>
        <w:t xml:space="preserve"> n270 </w:t>
      </w:r>
      <w:r w:rsidRPr="00927236">
        <w:rPr>
          <w:rStyle w:val="StyleBoldUnderline"/>
        </w:rPr>
        <w:t xml:space="preserve">Rather, the expanded use of drones seems to have occurred without the deliberative decision-making process one would hope </w:t>
      </w:r>
      <w:r w:rsidRPr="00927236">
        <w:rPr>
          <w:rStyle w:val="StyleBoldUnderline"/>
        </w:rPr>
        <w:lastRenderedPageBreak/>
        <w:t>to see as the United States engages in such practices.</w:t>
      </w:r>
      <w:r w:rsidRPr="002D11B3">
        <w:rPr>
          <w:sz w:val="16"/>
        </w:rPr>
        <w:t xml:space="preserve"> In other words, </w:t>
      </w:r>
      <w:r w:rsidRPr="00203227">
        <w:rPr>
          <w:rStyle w:val="StyleBoldUnderline"/>
        </w:rPr>
        <w:t xml:space="preserve">the </w:t>
      </w:r>
      <w:r w:rsidRPr="009C02D9">
        <w:rPr>
          <w:rStyle w:val="StyleBoldUnderline"/>
          <w:highlight w:val="green"/>
        </w:rPr>
        <w:t xml:space="preserve">rise of </w:t>
      </w:r>
      <w:r w:rsidRPr="00203227">
        <w:rPr>
          <w:rStyle w:val="StyleBoldUnderline"/>
        </w:rPr>
        <w:t xml:space="preserve">the drone, and the government's emphasis on </w:t>
      </w:r>
      <w:r w:rsidRPr="009C02D9">
        <w:rPr>
          <w:rStyle w:val="StyleBoldUnderline"/>
          <w:highlight w:val="green"/>
        </w:rPr>
        <w:t>targeted killing</w:t>
      </w:r>
      <w:r w:rsidRPr="00927236">
        <w:rPr>
          <w:rStyle w:val="StyleBoldUnderline"/>
        </w:rPr>
        <w:t xml:space="preserve">, perhaps </w:t>
      </w:r>
      <w:r w:rsidRPr="009C02D9">
        <w:rPr>
          <w:rStyle w:val="StyleBoldUnderline"/>
          <w:highlight w:val="green"/>
        </w:rPr>
        <w:t xml:space="preserve">is </w:t>
      </w:r>
      <w:r w:rsidRPr="00203227">
        <w:rPr>
          <w:rStyle w:val="StyleBoldUnderline"/>
        </w:rPr>
        <w:t xml:space="preserve">simply </w:t>
      </w:r>
      <w:r w:rsidRPr="009C02D9">
        <w:rPr>
          <w:rStyle w:val="StyleBoldUnderline"/>
          <w:highlight w:val="green"/>
        </w:rPr>
        <w:t xml:space="preserve">an </w:t>
      </w:r>
      <w:r w:rsidRPr="00203227">
        <w:rPr>
          <w:rStyle w:val="StyleBoldUnderline"/>
        </w:rPr>
        <w:t xml:space="preserve">archetypical </w:t>
      </w:r>
      <w:r w:rsidRPr="009C02D9">
        <w:rPr>
          <w:rStyle w:val="StyleBoldUnderline"/>
          <w:highlight w:val="green"/>
        </w:rPr>
        <w:t xml:space="preserve">example of the law of unintended consequences wreaking havoc on </w:t>
      </w:r>
      <w:r w:rsidRPr="00203227">
        <w:rPr>
          <w:rStyle w:val="StyleBoldUnderline"/>
        </w:rPr>
        <w:t xml:space="preserve">the co-evolving </w:t>
      </w:r>
      <w:r w:rsidRPr="009C02D9">
        <w:rPr>
          <w:rStyle w:val="StyleBoldUnderline"/>
          <w:highlight w:val="green"/>
        </w:rPr>
        <w:t>complex adaptive systems of war and law.</w:t>
      </w:r>
    </w:p>
    <w:p w14:paraId="75FC0482" w14:textId="77777777" w:rsidR="00E12F9A" w:rsidRDefault="00E12F9A" w:rsidP="00E12F9A"/>
    <w:p w14:paraId="6045EB02" w14:textId="77777777" w:rsidR="00E12F9A" w:rsidRDefault="00E12F9A" w:rsidP="00E12F9A">
      <w:pPr>
        <w:pStyle w:val="Heading4"/>
      </w:pPr>
      <w:r>
        <w:t>That masks the laws foundation as the cause of violence</w:t>
      </w:r>
    </w:p>
    <w:p w14:paraId="75558843" w14:textId="77777777" w:rsidR="00E12F9A" w:rsidRPr="00AE1D1A" w:rsidRDefault="00E12F9A" w:rsidP="00E12F9A">
      <w:r w:rsidRPr="00AE1D1A">
        <w:rPr>
          <w:rStyle w:val="StyleStyleBold12pt"/>
        </w:rPr>
        <w:t>BERMAN</w:t>
      </w:r>
      <w:r w:rsidRPr="00AE1D1A">
        <w:t xml:space="preserve"> (Prof of Law at Brooklyn Law School) </w:t>
      </w:r>
      <w:r w:rsidRPr="00AE1D1A">
        <w:rPr>
          <w:rStyle w:val="StyleStyleBold12pt"/>
        </w:rPr>
        <w:t>2004</w:t>
      </w:r>
    </w:p>
    <w:p w14:paraId="6D5958B1" w14:textId="77777777" w:rsidR="00E12F9A" w:rsidRPr="00AE1D1A" w:rsidRDefault="00E12F9A" w:rsidP="00E12F9A">
      <w:r w:rsidRPr="00AE1D1A">
        <w:t>[Nathaniel, “Privleging Combat?”, Columbia Journal of Transnational Law, p. ln //wyo-tjc]</w:t>
      </w:r>
    </w:p>
    <w:p w14:paraId="17AC5CF0" w14:textId="77777777" w:rsidR="00E12F9A" w:rsidRPr="00936561" w:rsidRDefault="00E12F9A" w:rsidP="00E12F9A">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in my view the key concept of jus in bello</w:t>
      </w:r>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CF3458">
        <w:rPr>
          <w:rStyle w:val="StyleBoldUnderline"/>
          <w:highlight w:val="green"/>
        </w:rPr>
        <w:t>it is misleading to see</w:t>
      </w:r>
      <w:r w:rsidRPr="00CF3458">
        <w:rPr>
          <w:rFonts w:asciiTheme="minorHAnsi" w:hAnsiTheme="minorHAnsi"/>
          <w:b/>
          <w:sz w:val="20"/>
          <w:szCs w:val="20"/>
          <w:highlight w:val="green"/>
          <w:u w:val="single"/>
        </w:rPr>
        <w:t xml:space="preserve"> </w:t>
      </w:r>
      <w:r w:rsidRPr="00CF3458">
        <w:rPr>
          <w:rStyle w:val="StyleBoldUnderline"/>
          <w:highlight w:val="green"/>
        </w:rPr>
        <w:t>law's relationship</w:t>
      </w:r>
      <w:r w:rsidRPr="005348C6">
        <w:rPr>
          <w:rFonts w:asciiTheme="minorHAnsi" w:hAnsiTheme="minorHAnsi"/>
          <w:b/>
          <w:sz w:val="20"/>
          <w:szCs w:val="20"/>
          <w:highlight w:val="cyan"/>
          <w:u w:val="single"/>
        </w:rPr>
        <w:t xml:space="preserve"> </w:t>
      </w:r>
      <w:r w:rsidRPr="00CF3458">
        <w:rPr>
          <w:rFonts w:asciiTheme="minorHAnsi" w:hAnsiTheme="minorHAnsi"/>
          <w:b/>
          <w:sz w:val="20"/>
          <w:szCs w:val="20"/>
          <w:u w:val="single"/>
        </w:rPr>
        <w:t xml:space="preserve">to war </w:t>
      </w:r>
      <w:r w:rsidRPr="00CF3458">
        <w:rPr>
          <w:rStyle w:val="StyleBoldUnderline"/>
          <w:highlight w:val="green"/>
        </w:rPr>
        <w:t>as</w:t>
      </w:r>
      <w:r w:rsidRPr="00CF3458">
        <w:rPr>
          <w:rFonts w:asciiTheme="minorHAnsi" w:hAnsiTheme="minorHAnsi"/>
          <w:b/>
          <w:sz w:val="20"/>
          <w:szCs w:val="20"/>
          <w:highlight w:val="green"/>
          <w:u w:val="single"/>
        </w:rPr>
        <w:t xml:space="preserve"> </w:t>
      </w:r>
      <w:r w:rsidRPr="00CF3458">
        <w:rPr>
          <w:rFonts w:asciiTheme="minorHAnsi" w:hAnsiTheme="minorHAnsi"/>
          <w:b/>
          <w:sz w:val="20"/>
          <w:szCs w:val="20"/>
          <w:u w:val="single"/>
        </w:rPr>
        <w:t xml:space="preserve">primarily </w:t>
      </w:r>
      <w:r w:rsidRPr="00CF3458">
        <w:rPr>
          <w:rStyle w:val="StyleBoldUnderline"/>
          <w:highlight w:val="green"/>
        </w:rPr>
        <w:t>one of</w:t>
      </w:r>
      <w:r w:rsidRPr="00CF3458">
        <w:rPr>
          <w:rFonts w:asciiTheme="minorHAnsi" w:hAnsiTheme="minorHAnsi"/>
          <w:b/>
          <w:sz w:val="20"/>
          <w:szCs w:val="20"/>
          <w:highlight w:val="green"/>
          <w:u w:val="single"/>
        </w:rPr>
        <w:t xml:space="preserve"> </w:t>
      </w:r>
      <w:r w:rsidRPr="00CF3458">
        <w:rPr>
          <w:rFonts w:asciiTheme="minorHAnsi" w:hAnsiTheme="minorHAnsi"/>
          <w:b/>
          <w:sz w:val="20"/>
          <w:szCs w:val="20"/>
          <w:u w:val="single"/>
        </w:rPr>
        <w:t xml:space="preserve">the </w:t>
      </w:r>
      <w:r w:rsidRPr="00CF3458">
        <w:rPr>
          <w:rStyle w:val="StyleBoldUnderline"/>
          <w:highlight w:val="green"/>
        </w:rPr>
        <w:t>limitation</w:t>
      </w:r>
      <w:r w:rsidRPr="00CF3458">
        <w:rPr>
          <w:rFonts w:asciiTheme="minorHAnsi" w:hAnsiTheme="minorHAnsi"/>
          <w:b/>
          <w:sz w:val="20"/>
          <w:szCs w:val="20"/>
          <w:highlight w:val="green"/>
          <w:u w:val="single"/>
        </w:rPr>
        <w:t xml:space="preserve"> </w:t>
      </w:r>
      <w:r w:rsidRPr="005348C6">
        <w:rPr>
          <w:rFonts w:asciiTheme="minorHAnsi" w:hAnsiTheme="minorHAnsi"/>
          <w:b/>
          <w:sz w:val="20"/>
          <w:szCs w:val="20"/>
          <w:u w:val="single"/>
        </w:rPr>
        <w:t xml:space="preserve">of organized violence, </w:t>
      </w:r>
      <w:r w:rsidRPr="00CF3458">
        <w:rPr>
          <w:rFonts w:asciiTheme="minorHAnsi" w:hAnsiTheme="minorHAnsi"/>
          <w:b/>
          <w:sz w:val="20"/>
          <w:szCs w:val="20"/>
          <w:u w:val="single"/>
        </w:rPr>
        <w:t>and even more misleading to see the laws of war as historically progressing toward an ever-greater</w:t>
      </w:r>
      <w:r w:rsidRPr="00CF3458">
        <w:rPr>
          <w:rFonts w:asciiTheme="minorHAnsi" w:hAnsiTheme="minorHAnsi"/>
          <w:sz w:val="20"/>
          <w:szCs w:val="20"/>
          <w:u w:val="single"/>
        </w:rPr>
        <w:t xml:space="preserve"> </w:t>
      </w:r>
      <w:r w:rsidRPr="00CF3458">
        <w:rPr>
          <w:rFonts w:asciiTheme="minorHAnsi" w:hAnsiTheme="minorHAnsi"/>
          <w:b/>
          <w:sz w:val="20"/>
          <w:szCs w:val="20"/>
          <w:u w:val="single"/>
        </w:rPr>
        <w:t>limitation of violence. n6</w:t>
      </w:r>
      <w:r w:rsidRPr="005348C6">
        <w:rPr>
          <w:rFonts w:asciiTheme="minorHAnsi" w:hAnsiTheme="minorHAnsi"/>
          <w:b/>
          <w:sz w:val="20"/>
          <w:szCs w:val="20"/>
          <w:u w:val="single"/>
        </w:rPr>
        <w:t xml:space="preserve"> </w:t>
      </w:r>
      <w:r w:rsidRPr="00CF3458">
        <w:rPr>
          <w:rStyle w:val="StyleBoldUnderline"/>
          <w:highlight w:val="green"/>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CF3458">
        <w:rPr>
          <w:rStyle w:val="StyleBoldUnderline"/>
          <w:highlight w:val="green"/>
        </w:rPr>
        <w:t>law has long been directly involved in the construction of war</w:t>
      </w:r>
      <w:r w:rsidRPr="00CF3458">
        <w:rPr>
          <w:rFonts w:asciiTheme="minorHAnsi" w:hAnsiTheme="minorHAnsi"/>
          <w:b/>
          <w:sz w:val="20"/>
          <w:szCs w:val="20"/>
          <w:highlight w:val="green"/>
          <w:u w:val="single"/>
        </w:rPr>
        <w:t xml:space="preserve">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203227">
        <w:rPr>
          <w:rStyle w:val="StyleBoldUnderline"/>
        </w:rPr>
        <w:t>Rather than opposing violence</w:t>
      </w:r>
      <w:r w:rsidRPr="00203227">
        <w:rPr>
          <w:rFonts w:asciiTheme="minorHAnsi" w:hAnsiTheme="minorHAnsi"/>
          <w:b/>
          <w:sz w:val="20"/>
          <w:szCs w:val="20"/>
          <w:u w:val="single"/>
        </w:rPr>
        <w:t xml:space="preserve">, the </w:t>
      </w:r>
      <w:r w:rsidRPr="00203227">
        <w:rPr>
          <w:rStyle w:val="StyleBoldUnderline"/>
        </w:rPr>
        <w:t>legal construction of war</w:t>
      </w:r>
      <w:r w:rsidRPr="00203227">
        <w:rPr>
          <w:rFonts w:asciiTheme="minorHAnsi" w:hAnsiTheme="minorHAnsi"/>
          <w:b/>
          <w:sz w:val="20"/>
          <w:szCs w:val="20"/>
          <w:u w:val="single"/>
        </w:rPr>
        <w:t xml:space="preserve"> n8 serves to </w:t>
      </w:r>
      <w:r w:rsidRPr="00203227">
        <w:rPr>
          <w:rStyle w:val="StyleBoldUnderline"/>
        </w:rPr>
        <w:t>channel violence into</w:t>
      </w:r>
      <w:r w:rsidRPr="00203227">
        <w:rPr>
          <w:rFonts w:asciiTheme="minorHAnsi" w:hAnsiTheme="minorHAnsi"/>
          <w:b/>
          <w:sz w:val="20"/>
          <w:szCs w:val="20"/>
          <w:u w:val="single"/>
        </w:rPr>
        <w:t xml:space="preserve"> certain </w:t>
      </w:r>
      <w:r w:rsidRPr="00203227">
        <w:rPr>
          <w:rStyle w:val="StyleBoldUnderline"/>
        </w:rPr>
        <w:t>forms</w:t>
      </w:r>
      <w:r w:rsidRPr="00203227">
        <w:rPr>
          <w:rFonts w:asciiTheme="minorHAnsi" w:hAnsiTheme="minorHAnsi"/>
          <w:b/>
          <w:sz w:val="20"/>
          <w:szCs w:val="20"/>
          <w:u w:val="single"/>
        </w:rPr>
        <w:t xml:space="preserve"> of </w:t>
      </w:r>
      <w:r w:rsidRPr="00203227">
        <w:rPr>
          <w:rStyle w:val="StyleBoldUnderline"/>
        </w:rPr>
        <w:t>activity engaged in by certain kinds of people, while excluding other forms</w:t>
      </w:r>
      <w:r w:rsidRPr="00203227">
        <w:rPr>
          <w:rFonts w:asciiTheme="minorHAnsi" w:hAnsiTheme="minorHAnsi"/>
          <w:sz w:val="20"/>
          <w:szCs w:val="20"/>
          <w:u w:val="single"/>
        </w:rPr>
        <w:t xml:space="preserve"> </w:t>
      </w:r>
      <w:r w:rsidRPr="00203227">
        <w:rPr>
          <w:rFonts w:asciiTheme="minorHAnsi" w:hAnsiTheme="minorHAnsi"/>
          <w:sz w:val="16"/>
          <w:szCs w:val="20"/>
        </w:rPr>
        <w:t>engaged i</w:t>
      </w:r>
      <w:r w:rsidRPr="00936561">
        <w:rPr>
          <w:rFonts w:asciiTheme="minorHAnsi" w:hAnsiTheme="minorHAnsi"/>
          <w:sz w:val="16"/>
          <w:szCs w:val="20"/>
        </w:rPr>
        <w:t>n by other people. n9</w:t>
      </w:r>
    </w:p>
    <w:p w14:paraId="4A76268C" w14:textId="77777777" w:rsidR="00E12F9A" w:rsidRDefault="00E12F9A" w:rsidP="00E12F9A"/>
    <w:p w14:paraId="31B1AE04" w14:textId="77777777" w:rsidR="00E12F9A" w:rsidRDefault="00E12F9A" w:rsidP="00E12F9A">
      <w:pPr>
        <w:pStyle w:val="Heading4"/>
      </w:pPr>
      <w:r>
        <w:t>The Alternative is to write against the state.</w:t>
      </w:r>
    </w:p>
    <w:p w14:paraId="086D8B2D" w14:textId="77777777" w:rsidR="00E12F9A" w:rsidRPr="00AE1D1A" w:rsidRDefault="00E12F9A" w:rsidP="00E12F9A">
      <w:pPr>
        <w:rPr>
          <w:rStyle w:val="StyleStyleBold12pt"/>
        </w:rPr>
      </w:pPr>
      <w:r w:rsidRPr="00AE1D1A">
        <w:rPr>
          <w:rStyle w:val="StyleStyleBold12pt"/>
        </w:rPr>
        <w:t>Neocleous 2003</w:t>
      </w:r>
    </w:p>
    <w:p w14:paraId="6D80E7E8" w14:textId="77777777" w:rsidR="00E12F9A" w:rsidRPr="00AE1D1A" w:rsidRDefault="00E12F9A" w:rsidP="00E12F9A">
      <w:r w:rsidRPr="00AE1D1A">
        <w:t>[Mark, Teaches politics @ Brunel, Imagining the state, Philadelphia: Open University Press, 6-7/uwyo-ajl]</w:t>
      </w:r>
    </w:p>
    <w:p w14:paraId="054D8FB8" w14:textId="77777777" w:rsidR="00E12F9A" w:rsidRPr="00D667EB" w:rsidRDefault="00E12F9A" w:rsidP="00E12F9A">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 xml:space="preserve">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w:t>
      </w:r>
      <w:r w:rsidRPr="00CF3458">
        <w:rPr>
          <w:rStyle w:val="StyleBoldUnderline"/>
        </w:rPr>
        <w:t>damages one's promotion prospects).</w:t>
      </w:r>
      <w:r w:rsidRPr="00CF3458">
        <w:rPr>
          <w:sz w:val="16"/>
        </w:rPr>
        <w:t xml:space="preserve"> On the other hand, </w:t>
      </w:r>
      <w:r w:rsidRPr="00CF3458">
        <w:rPr>
          <w:rStyle w:val="StyleBoldUnderline"/>
        </w:rPr>
        <w:t>it is also clearly connected to the demise of any coherence the Left once had. Writers on the Left appear to be happier to retreat into ever more exegetical work</w:t>
      </w:r>
      <w:r w:rsidRPr="00CF3458">
        <w:rPr>
          <w:sz w:val="16"/>
        </w:rPr>
        <w:t xml:space="preserve"> on text after text, with little sense as to the purpose of reading political writers in the first place. Or, worse, </w:t>
      </w:r>
      <w:r w:rsidRPr="00D7027F">
        <w:rPr>
          <w:rStyle w:val="StyleBoldUnderline"/>
          <w:highlight w:val="green"/>
        </w:rPr>
        <w:t>they have bought into the stunningly naive socio-political claim that we have moved into a world in which there is politics without enemies</w:t>
      </w:r>
      <w:r w:rsidRPr="00CF3458">
        <w:rPr>
          <w:rStyle w:val="StyleBoldUnderline"/>
        </w:rPr>
        <w:t xml:space="preserve">.4 (And if there are no enemies, then there is no </w:t>
      </w:r>
      <w:r w:rsidRPr="00203227">
        <w:rPr>
          <w:rStyle w:val="StyleBoldUnderline"/>
        </w:rPr>
        <w:t>ground for any fundamental disagreement and thus no real need to say anything interesting at all.) Too many intellectuals on the Left have thus developed an instrumental inability to think beyond the instructions and parameters provided for them by the state and one of its key ideological apparatuses - the university</w:t>
      </w:r>
      <w:r w:rsidRPr="00203227">
        <w:rPr>
          <w:sz w:val="16"/>
        </w:rPr>
        <w:t>.</w:t>
      </w:r>
      <w:r w:rsidRPr="00E43E55">
        <w:rPr>
          <w:sz w:val="16"/>
        </w:rPr>
        <w:t xml:space="preserve"> So let me say that this book is written from outside the statist political imaginary (or at least as much as one can be outside it), and also against it. </w:t>
      </w:r>
      <w:r w:rsidRPr="00CF3458">
        <w:rPr>
          <w:rStyle w:val="StyleBoldUnderline"/>
          <w:highlight w:val="green"/>
        </w:rPr>
        <w:t xml:space="preserve">To write against the statist imaginary is </w:t>
      </w:r>
      <w:r w:rsidRPr="008C308B">
        <w:rPr>
          <w:rStyle w:val="StyleBoldUnderline"/>
        </w:rPr>
        <w:t xml:space="preserve">thus </w:t>
      </w:r>
      <w:r w:rsidRPr="00CF3458">
        <w:rPr>
          <w:rStyle w:val="StyleBoldUnderline"/>
        </w:rPr>
        <w:t xml:space="preserve">intended as </w:t>
      </w:r>
      <w:r w:rsidRPr="00CF3458">
        <w:rPr>
          <w:rStyle w:val="StyleBoldUnderline"/>
          <w:highlight w:val="green"/>
        </w:rPr>
        <w:t xml:space="preserve">an act of resistance </w:t>
      </w:r>
      <w:r w:rsidRPr="00CF3458">
        <w:rPr>
          <w:rStyle w:val="StyleBoldUnderline"/>
        </w:rPr>
        <w:t>- though admittedly not the bravest act of resistance one might imagine, since the state aims to dominate the thought of even those who oppose it (indeed, one might say</w:t>
      </w:r>
      <w:r w:rsidRPr="00E43E55">
        <w:rPr>
          <w:rStyle w:val="StyleBoldUnderline"/>
        </w:rPr>
        <w:t xml:space="preserve"> especially those who oppose it).</w:t>
      </w:r>
      <w:r w:rsidRPr="00E43E55">
        <w:rPr>
          <w:sz w:val="16"/>
        </w:rPr>
        <w:t xml:space="preserve"> Pierre Bourdieu has argued that `</w:t>
      </w:r>
      <w:r w:rsidRPr="00D667EB">
        <w:rPr>
          <w:rStyle w:val="StyleBoldUnderline"/>
        </w:rPr>
        <w:t xml:space="preserve">to endeavour </w:t>
      </w:r>
      <w:r w:rsidRPr="00CF3458">
        <w:rPr>
          <w:rStyle w:val="StyleBoldUnderline"/>
        </w:rPr>
        <w:t>to think the state is to risk either taking over, or being taken over by, the thought of the state'</w:t>
      </w:r>
      <w:r w:rsidRPr="00CF3458">
        <w:rPr>
          <w:sz w:val="16"/>
        </w:rPr>
        <w:t xml:space="preserve">,'~ and as I argue in Chapter 2, </w:t>
      </w:r>
      <w:r w:rsidRPr="00CF3458">
        <w:rPr>
          <w:rStyle w:val="StyleBoldUnderline"/>
        </w:rPr>
        <w:t xml:space="preserve">as part of its administration of civil society the state aims to structure the way we view the world by generating the categories through which citizens come to imagine collective identity and thus their own political subjectivity. One of the implications of this is that the statist political imaginary has </w:t>
      </w:r>
      <w:r w:rsidRPr="00E43E55">
        <w:rPr>
          <w:rStyle w:val="StyleBoldUnderline"/>
        </w:rPr>
        <w:t xml:space="preserve">assisted the state in setting limits on the </w:t>
      </w:r>
      <w:r w:rsidRPr="00E43E55">
        <w:rPr>
          <w:rStyle w:val="StyleBoldUnderline"/>
        </w:rPr>
        <w:lastRenderedPageBreak/>
        <w:t>theoretical imagination, acting as a block on the possibility of conceiving of a society beyond the 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of the state. </w:t>
      </w:r>
      <w:r w:rsidRPr="00203227">
        <w:rPr>
          <w:rStyle w:val="StyleBoldUnderline"/>
          <w:highlight w:val="green"/>
        </w:rPr>
        <w:t>It</w:t>
      </w:r>
      <w:r w:rsidRPr="00E43E55">
        <w:rPr>
          <w:rStyle w:val="StyleBoldUnderline"/>
        </w:rPr>
        <w:t xml:space="preserve"> therefore </w:t>
      </w:r>
      <w:r w:rsidRPr="00203227">
        <w:rPr>
          <w:rStyle w:val="StyleBoldUnderline"/>
          <w:highlight w:val="green"/>
        </w:rPr>
        <w:t xml:space="preserve">rests on a </w:t>
      </w:r>
      <w:r w:rsidRPr="00CF3458">
        <w:rPr>
          <w:rStyle w:val="StyleBoldUnderline"/>
          <w:highlight w:val="green"/>
        </w:rPr>
        <w:t>different political imaginary</w:t>
      </w:r>
      <w:r w:rsidRPr="00E43E55">
        <w:rPr>
          <w:rStyle w:val="StyleBoldUnderline"/>
        </w:rPr>
        <w:t>,</w:t>
      </w:r>
      <w:r w:rsidRPr="00E43E55">
        <w:rPr>
          <w:sz w:val="16"/>
        </w:rPr>
        <w:t xml:space="preserve"> one which I mention here and return to only briefly at the very end of the book, </w:t>
      </w:r>
      <w:r w:rsidRPr="00D7027F">
        <w:rPr>
          <w:rStyle w:val="StyleBoldUnderline"/>
          <w:highlight w:val="green"/>
        </w:rPr>
        <w:t>which arises out of the tradition of the oppressed</w:t>
      </w:r>
      <w:r w:rsidRPr="00E43E55">
        <w:rPr>
          <w:rStyle w:val="StyleBoldUnderline"/>
        </w:rPr>
        <w:t xml:space="preserve"> which </w:t>
      </w:r>
      <w:r w:rsidRPr="004F545B">
        <w:rPr>
          <w:rStyle w:val="StyleBoldUnderline"/>
        </w:rPr>
        <w:t>teaches us that the `state of exception' in which we live is not the exception but the rule.</w:t>
      </w:r>
      <w:r w:rsidRPr="004F545B">
        <w:rPr>
          <w:sz w:val="16"/>
        </w:rPr>
        <w:t xml:space="preserve"> As Walter Benjamin</w:t>
      </w:r>
      <w:r w:rsidRPr="00E43E55">
        <w:rPr>
          <w:sz w:val="16"/>
        </w:rPr>
        <w:t xml:space="preserve"> recognized, </w:t>
      </w:r>
      <w:r w:rsidRPr="00CF3458">
        <w:rPr>
          <w:rStyle w:val="StyleBoldUnderline"/>
          <w:highlight w:val="green"/>
        </w:rPr>
        <w:t xml:space="preserve">to write against the state </w:t>
      </w:r>
      <w:r w:rsidRPr="00E43E55">
        <w:rPr>
          <w:rStyle w:val="StyleBoldUnderline"/>
        </w:rPr>
        <w:t xml:space="preserve">of exception in </w:t>
      </w:r>
      <w:r w:rsidRPr="004F545B">
        <w:rPr>
          <w:rStyle w:val="StyleBoldUnderline"/>
        </w:rPr>
        <w:t xml:space="preserve">this way </w:t>
      </w:r>
      <w:r w:rsidRPr="00203227">
        <w:rPr>
          <w:rStyle w:val="StyleBoldUnderline"/>
        </w:rPr>
        <w:t xml:space="preserve">is to aim to bring about a real state of emergency which </w:t>
      </w:r>
      <w:r w:rsidRPr="00203227">
        <w:rPr>
          <w:rStyle w:val="StyleBoldUnderline"/>
          <w:highlight w:val="green"/>
        </w:rPr>
        <w:t>imagines the end of the state, and</w:t>
      </w:r>
      <w:r w:rsidRPr="00203227">
        <w:rPr>
          <w:rStyle w:val="StyleBoldUnderline"/>
        </w:rPr>
        <w:t xml:space="preserve"> thus an end to </w:t>
      </w:r>
      <w:r w:rsidRPr="00E43E55">
        <w:rPr>
          <w:rStyle w:val="StyleBoldUnderline"/>
        </w:rPr>
        <w:t xml:space="preserve">the possibility of </w:t>
      </w:r>
      <w:r w:rsidRPr="00CF3458">
        <w:rPr>
          <w:rStyle w:val="StyleBoldUnderline"/>
          <w:highlight w:val="green"/>
        </w:rPr>
        <w:t>fascism</w:t>
      </w:r>
      <w:r w:rsidRPr="00E43E55">
        <w:rPr>
          <w:rStyle w:val="StyleBoldUnderline"/>
        </w:rPr>
        <w:t>.</w:t>
      </w:r>
    </w:p>
    <w:p w14:paraId="0B8F30A2" w14:textId="77777777" w:rsidR="00E12F9A" w:rsidRDefault="00E12F9A" w:rsidP="00E12F9A"/>
    <w:p w14:paraId="0F495F77" w14:textId="77777777" w:rsidR="00E12F9A" w:rsidRDefault="00E12F9A" w:rsidP="00E12F9A"/>
    <w:p w14:paraId="0CE01CF1" w14:textId="77777777" w:rsidR="00E12F9A" w:rsidRPr="004F0951" w:rsidRDefault="00E12F9A" w:rsidP="00E12F9A"/>
    <w:p w14:paraId="0CC312AF" w14:textId="77777777" w:rsidR="000B79E3" w:rsidRDefault="000B79E3" w:rsidP="000B79E3"/>
    <w:p w14:paraId="32B081D7" w14:textId="77777777" w:rsidR="000B79E3" w:rsidRDefault="000B79E3" w:rsidP="000B79E3">
      <w:pPr>
        <w:pStyle w:val="Heading2"/>
      </w:pPr>
      <w:r>
        <w:lastRenderedPageBreak/>
        <w:t>2</w:t>
      </w:r>
    </w:p>
    <w:p w14:paraId="3871ECC6" w14:textId="77777777" w:rsidR="000B79E3" w:rsidRDefault="000B79E3" w:rsidP="000B79E3"/>
    <w:p w14:paraId="05952F57" w14:textId="77777777" w:rsidR="000B79E3" w:rsidRPr="005A3C2E" w:rsidRDefault="000B79E3" w:rsidP="000B79E3">
      <w:pPr>
        <w:pStyle w:val="Heading4"/>
      </w:pPr>
      <w:r>
        <w:t xml:space="preserve">The Executive Branch of the United States should </w:t>
      </w:r>
      <w:r w:rsidR="00535724">
        <w:t xml:space="preserve">issue an executive order to </w:t>
      </w:r>
      <w:r>
        <w:t xml:space="preserve">establish an intra-executive </w:t>
      </w:r>
      <w:r w:rsidR="00E12F9A">
        <w:t xml:space="preserve">drone tribunal </w:t>
      </w:r>
      <w:r>
        <w:t>with jur</w:t>
      </w:r>
      <w:r w:rsidR="00E12F9A">
        <w:t>isdiction over targeted killing orders that approves or rejects drone strikes based on a strict scrutiny test.</w:t>
      </w:r>
    </w:p>
    <w:p w14:paraId="4745D40D" w14:textId="77777777" w:rsidR="000B79E3" w:rsidRDefault="000B79E3" w:rsidP="000B79E3"/>
    <w:p w14:paraId="5CE4E072" w14:textId="77777777" w:rsidR="000B79E3" w:rsidRPr="00297303" w:rsidRDefault="00407BD8" w:rsidP="000B79E3">
      <w:pPr>
        <w:pStyle w:val="Heading4"/>
      </w:pPr>
      <w:r>
        <w:t>CP</w:t>
      </w:r>
      <w:r w:rsidR="000B79E3" w:rsidRPr="00297303">
        <w:t xml:space="preserve"> solves independence, accountability, public scrutiny/transparency</w:t>
      </w:r>
    </w:p>
    <w:p w14:paraId="53835A91" w14:textId="77777777" w:rsidR="000B79E3" w:rsidRPr="004D7F8A" w:rsidRDefault="000B79E3" w:rsidP="000B79E3">
      <w:pPr>
        <w:rPr>
          <w:rStyle w:val="StyleStyleBold12pt"/>
        </w:rPr>
      </w:pPr>
      <w:r w:rsidRPr="004D7F8A">
        <w:rPr>
          <w:rStyle w:val="StyleStyleBold12pt"/>
        </w:rPr>
        <w:t>Radsan &amp; Murphy 2010</w:t>
      </w:r>
    </w:p>
    <w:p w14:paraId="71364EC1" w14:textId="77777777" w:rsidR="000B79E3" w:rsidRDefault="000B79E3" w:rsidP="000B79E3">
      <w:r w:rsidRPr="0039451D">
        <w:t>[</w:t>
      </w:r>
      <w:r>
        <w:t xml:space="preserve">Richard Murphy is the AT&amp;T Professor of Law, Texas Tech University School of Law. Afsheen John Radsan is a Professor, William Mitchell College of Law. He was assistant general counsel at the Central Intelligence Agency from 2002-2004., </w:t>
      </w:r>
      <w:r w:rsidRPr="0039451D">
        <w:t>MEASURE TWICE, SHOOT ONCE:</w:t>
      </w:r>
      <w:r>
        <w:t xml:space="preserve"> </w:t>
      </w:r>
      <w:r w:rsidRPr="0039451D">
        <w:t>HIGHER CARE FOR CIA TARGETED KILLING</w:t>
      </w:r>
      <w:r>
        <w:t>http://papers.ssrn.com/sol3/papers.cfm?abstract_id=1625829, uwyo//amp</w:t>
      </w:r>
      <w:r w:rsidRPr="0039451D">
        <w:t>]</w:t>
      </w:r>
    </w:p>
    <w:p w14:paraId="4B783966" w14:textId="77777777" w:rsidR="000B79E3" w:rsidRDefault="000B79E3" w:rsidP="000B79E3"/>
    <w:p w14:paraId="5E3EDE7C" w14:textId="77777777" w:rsidR="000B79E3" w:rsidRPr="00297303" w:rsidRDefault="000B79E3" w:rsidP="000B79E3">
      <w:pPr>
        <w:rPr>
          <w:sz w:val="16"/>
        </w:rPr>
      </w:pPr>
      <w:r w:rsidRPr="005D4128">
        <w:rPr>
          <w:rStyle w:val="StyleBoldUnderline"/>
          <w:highlight w:val="yellow"/>
        </w:rPr>
        <w:t>The CIA’s Inspector General</w:t>
      </w:r>
      <w:r w:rsidRPr="00297303">
        <w:rPr>
          <w:sz w:val="16"/>
        </w:rPr>
        <w:t xml:space="preserve"> (IG</w:t>
      </w:r>
      <w:r w:rsidRPr="00297303">
        <w:rPr>
          <w:rStyle w:val="StyleBoldUnderline"/>
        </w:rPr>
        <w:t>) is charged with investigating the legality of CIA actions.182 He or she is</w:t>
      </w:r>
      <w:r w:rsidRPr="00297303">
        <w:rPr>
          <w:sz w:val="16"/>
        </w:rPr>
        <w:t xml:space="preserve"> </w:t>
      </w:r>
      <w:r w:rsidRPr="00297303">
        <w:rPr>
          <w:rStyle w:val="StyleBoldUnderline"/>
        </w:rPr>
        <w:t>experienced with</w:t>
      </w:r>
      <w:r w:rsidRPr="00297303">
        <w:rPr>
          <w:sz w:val="16"/>
        </w:rPr>
        <w:t xml:space="preserve"> protecting </w:t>
      </w:r>
      <w:r w:rsidRPr="00297303">
        <w:rPr>
          <w:rStyle w:val="StyleBoldUnderline"/>
        </w:rPr>
        <w:t xml:space="preserve">classified information. </w:t>
      </w:r>
      <w:r w:rsidRPr="005D4128">
        <w:rPr>
          <w:rStyle w:val="StyleBoldUnderline"/>
          <w:highlight w:val="yellow"/>
        </w:rPr>
        <w:t>His or her independence is protected by a statute</w:t>
      </w:r>
      <w:r w:rsidRPr="00297303">
        <w:rPr>
          <w:sz w:val="16"/>
        </w:rPr>
        <w:t xml:space="preserve"> that permits only the president to remove the IG.183 And he or she has a dual reporting line to the CIA Director and to the congressional oversight committees.184 The CIA’s IG is thus our preferred candidate. The </w:t>
      </w:r>
      <w:r w:rsidRPr="005D4128">
        <w:rPr>
          <w:rStyle w:val="StyleBoldUnderline"/>
          <w:highlight w:val="yellow"/>
        </w:rPr>
        <w:t>CIA’s IG should review all the CIA’s targeted killings</w:t>
      </w:r>
      <w:r w:rsidRPr="00297303">
        <w:rPr>
          <w:sz w:val="16"/>
        </w:rPr>
        <w:t xml:space="preserve"> for reasoned decision making. Based on this review, </w:t>
      </w:r>
      <w:r w:rsidRPr="00297303">
        <w:rPr>
          <w:rStyle w:val="StyleBoldUnderline"/>
        </w:rPr>
        <w:t>an IG could recommend internal discipline, compensation to unwarranted victims</w:t>
      </w:r>
      <w:r w:rsidRPr="00297303">
        <w:rPr>
          <w:sz w:val="16"/>
        </w:rPr>
        <w:t xml:space="preserve"> of a strike, </w:t>
      </w:r>
      <w:r w:rsidRPr="00297303">
        <w:rPr>
          <w:rStyle w:val="StyleBoldUnderline"/>
        </w:rPr>
        <w:t>or</w:t>
      </w:r>
      <w:r w:rsidRPr="00297303">
        <w:rPr>
          <w:sz w:val="16"/>
        </w:rPr>
        <w:t xml:space="preserve">, in an extreme case of abuse, </w:t>
      </w:r>
      <w:r w:rsidRPr="00297303">
        <w:rPr>
          <w:rStyle w:val="StyleBoldUnderline"/>
        </w:rPr>
        <w:t xml:space="preserve">referral to the Department of Justice for criminal proceedings. </w:t>
      </w:r>
      <w:r w:rsidRPr="005D4128">
        <w:rPr>
          <w:rStyle w:val="StyleBoldUnderline"/>
          <w:highlight w:val="yellow"/>
        </w:rPr>
        <w:t>The IG should also be involved in reviewing the CIA’s internal procedures on target selection and execution</w:t>
      </w:r>
      <w:r w:rsidRPr="00297303">
        <w:rPr>
          <w:rStyle w:val="StyleBoldUnderline"/>
        </w:rPr>
        <w:t xml:space="preserve"> of attacks. </w:t>
      </w:r>
      <w:r w:rsidRPr="005D4128">
        <w:rPr>
          <w:rStyle w:val="StyleBoldUnderline"/>
          <w:highlight w:val="yellow"/>
        </w:rPr>
        <w:t>IG’s due process</w:t>
      </w:r>
      <w:r w:rsidRPr="00297303">
        <w:rPr>
          <w:sz w:val="16"/>
        </w:rPr>
        <w:t xml:space="preserve">, so to speak, </w:t>
      </w:r>
      <w:r w:rsidRPr="005D4128">
        <w:rPr>
          <w:rStyle w:val="StyleBoldUnderline"/>
          <w:highlight w:val="yellow"/>
        </w:rPr>
        <w:t>substitutes for</w:t>
      </w:r>
      <w:r w:rsidRPr="00297303">
        <w:rPr>
          <w:sz w:val="16"/>
        </w:rPr>
        <w:t xml:space="preserve"> what otherwise might come from </w:t>
      </w:r>
      <w:r w:rsidRPr="005D4128">
        <w:rPr>
          <w:rStyle w:val="StyleBoldUnderline"/>
          <w:highlight w:val="yellow"/>
        </w:rPr>
        <w:t>the courts. To enhance accountability, the IG could prepare public reports detailing as much information on strikes as reasonably consonant</w:t>
      </w:r>
      <w:r w:rsidRPr="00297303">
        <w:rPr>
          <w:rStyle w:val="StyleBoldUnderline"/>
        </w:rPr>
        <w:t xml:space="preserve"> </w:t>
      </w:r>
      <w:r w:rsidRPr="005D4128">
        <w:rPr>
          <w:rStyle w:val="StyleBoldUnderline"/>
          <w:highlight w:val="yellow"/>
        </w:rPr>
        <w:t>with national security.</w:t>
      </w:r>
      <w:r w:rsidRPr="00297303">
        <w:rPr>
          <w:rStyle w:val="StyleBoldUnderline"/>
        </w:rPr>
        <w:t xml:space="preserve"> Such reports would need to balance the interests of accountability against the CIA’s need to enable foreign governments to keep their role in assisting U.S. intelligence a secret</w:t>
      </w:r>
      <w:r w:rsidRPr="00297303">
        <w:rPr>
          <w:sz w:val="16"/>
        </w:rPr>
        <w:t>. They would also need to avoid excessive revelations of sensitive sources and methods. Given the limited number of CIA strikes, the dangers this program poses to peaceful civilians now and in the future, and the extensive data concerning each strike, it is feasible for the IG to conduct an investigation of all CIA drone strikes. These investigations will not guarantee perfection. Nothing can. But they will help ensure the accuracy and the legality of strikes, curb abuses, and provide a modicum of accountability for a shadow war. Because they are feasible under the laws of war, IHL requires them.</w:t>
      </w:r>
    </w:p>
    <w:p w14:paraId="09E2FFC7" w14:textId="77777777" w:rsidR="00407BD8" w:rsidRDefault="00407BD8" w:rsidP="000B79E3"/>
    <w:p w14:paraId="647B3B33" w14:textId="77777777" w:rsidR="00AE29EB" w:rsidRDefault="00AE29EB" w:rsidP="00AE29EB">
      <w:pPr>
        <w:pStyle w:val="Heading2"/>
      </w:pPr>
      <w:r>
        <w:lastRenderedPageBreak/>
        <w:t>3</w:t>
      </w:r>
    </w:p>
    <w:p w14:paraId="669AFF6C" w14:textId="77777777" w:rsidR="00AE29EB" w:rsidRDefault="00AE29EB" w:rsidP="00AE29EB"/>
    <w:p w14:paraId="6345C1A7" w14:textId="77777777" w:rsidR="00E12F9A" w:rsidRDefault="00E12F9A" w:rsidP="00E12F9A">
      <w:pPr>
        <w:pStyle w:val="Heading4"/>
      </w:pPr>
      <w:r>
        <w:t>Obama won’t negotiate now strengthens his hand – plan is a loss the saps capital and emboldens republicans</w:t>
      </w:r>
    </w:p>
    <w:p w14:paraId="06230155" w14:textId="77777777" w:rsidR="00E12F9A" w:rsidRDefault="00E12F9A" w:rsidP="00E12F9A">
      <w:r>
        <w:t xml:space="preserve">Christopher </w:t>
      </w:r>
      <w:r w:rsidRPr="004634AF">
        <w:rPr>
          <w:rStyle w:val="StyleStyleBold12pt"/>
        </w:rPr>
        <w:t>Flavelle</w:t>
      </w:r>
      <w:r>
        <w:t xml:space="preserve">, member of Bloomberg View's editorial board, “Flavelle: Barack Obama may have to cave on debt ceiling,” </w:t>
      </w:r>
      <w:r w:rsidRPr="004634AF">
        <w:rPr>
          <w:rStyle w:val="StyleStyleBold12pt"/>
        </w:rPr>
        <w:t>9/25</w:t>
      </w:r>
      <w:r>
        <w:t>, 2013</w:t>
      </w:r>
    </w:p>
    <w:p w14:paraId="07F6CF4E" w14:textId="77777777" w:rsidR="00E12F9A" w:rsidRPr="004634AF" w:rsidRDefault="00E12F9A" w:rsidP="00E12F9A">
      <w:r w:rsidRPr="004634AF">
        <w:t xml:space="preserve">President </w:t>
      </w:r>
      <w:r w:rsidRPr="004634AF">
        <w:rPr>
          <w:rStyle w:val="StyleBoldUnderline"/>
        </w:rPr>
        <w:t>Obama says he won't negotiate</w:t>
      </w:r>
      <w:r w:rsidRPr="004634AF">
        <w:t xml:space="preserve"> with Republicans over the debt ceiling. That may be a good bargaining tactic, but if push comes</w:t>
      </w:r>
      <w:r>
        <w:t xml:space="preserve"> to shove, is it good policy? There's no question that </w:t>
      </w:r>
      <w:r w:rsidRPr="004634AF">
        <w:rPr>
          <w:rStyle w:val="StyleBoldUnderline"/>
          <w:highlight w:val="cyan"/>
        </w:rPr>
        <w:t>Obama</w:t>
      </w:r>
      <w:r w:rsidRPr="004634AF">
        <w:rPr>
          <w:rStyle w:val="StyleBoldUnderline"/>
        </w:rPr>
        <w:t xml:space="preserve"> </w:t>
      </w:r>
      <w:r w:rsidRPr="004634AF">
        <w:rPr>
          <w:rStyle w:val="StyleBoldUnderline"/>
          <w:highlight w:val="cyan"/>
        </w:rPr>
        <w:t>strengthens his hand by saying</w:t>
      </w:r>
      <w:r>
        <w:t xml:space="preserve">, as he has over and over again, that </w:t>
      </w:r>
      <w:r w:rsidRPr="004634AF">
        <w:rPr>
          <w:rStyle w:val="StyleBoldUnderline"/>
          <w:highlight w:val="cyan"/>
        </w:rPr>
        <w:t>he won't let Republicans use the debt ceiling to extract concessions</w:t>
      </w:r>
      <w:r>
        <w:t xml:space="preserve"> from Democrats, </w:t>
      </w:r>
      <w:r w:rsidRPr="004634AF">
        <w:rPr>
          <w:rStyle w:val="StyleBoldUnderline"/>
        </w:rPr>
        <w:t xml:space="preserve">whether it's Obamacare, the Keystone XL pipeline, spending cuts or anything else. In theory, </w:t>
      </w:r>
      <w:r w:rsidRPr="004634AF">
        <w:rPr>
          <w:rStyle w:val="StyleBoldUnderline"/>
          <w:highlight w:val="cyan"/>
        </w:rPr>
        <w:t>that should make Republicans think twice about failing to raise the debt ceiling</w:t>
      </w:r>
      <w:r w:rsidRPr="004634AF">
        <w:rPr>
          <w:rStyle w:val="StyleBoldUnderline"/>
        </w:rPr>
        <w:t xml:space="preserve">, by </w:t>
      </w:r>
      <w:r w:rsidRPr="004634AF">
        <w:rPr>
          <w:rStyle w:val="StyleBoldUnderline"/>
          <w:highlight w:val="cyan"/>
        </w:rPr>
        <w:t>reducing their expectations of winning</w:t>
      </w:r>
      <w:r w:rsidRPr="004634AF">
        <w:rPr>
          <w:rStyle w:val="StyleBoldUnderline"/>
        </w:rPr>
        <w:t xml:space="preserve"> the fight.</w:t>
      </w:r>
      <w:r>
        <w:rPr>
          <w:rStyle w:val="StyleBoldUnderline"/>
        </w:rPr>
        <w:t xml:space="preserve"> </w:t>
      </w:r>
      <w:r>
        <w:t xml:space="preserve">But what if the tactic doesn't work? What if House Republicans make good on their promise not to raise the debt ceiling without getting something in return, and on Oct. 17 Obama has to choose between caving in or letting the country renege on its obligations? To be sure, </w:t>
      </w:r>
      <w:r w:rsidRPr="004634AF">
        <w:rPr>
          <w:rStyle w:val="StyleBoldUnderline"/>
          <w:highlight w:val="cyan"/>
        </w:rPr>
        <w:t>caving</w:t>
      </w:r>
      <w:r w:rsidRPr="004634AF">
        <w:rPr>
          <w:rStyle w:val="StyleBoldUnderline"/>
        </w:rPr>
        <w:t xml:space="preserve"> has</w:t>
      </w:r>
      <w:r>
        <w:t xml:space="preserve"> all sorts of </w:t>
      </w:r>
      <w:r w:rsidRPr="004634AF">
        <w:rPr>
          <w:rStyle w:val="StyleBoldUnderline"/>
        </w:rPr>
        <w:t xml:space="preserve">unpleasant consequences. </w:t>
      </w:r>
      <w:r w:rsidRPr="004634AF">
        <w:rPr>
          <w:rStyle w:val="StyleBoldUnderline"/>
          <w:highlight w:val="cyan"/>
        </w:rPr>
        <w:t>Politically</w:t>
      </w:r>
      <w:r w:rsidRPr="004634AF">
        <w:rPr>
          <w:rStyle w:val="StyleBoldUnderline"/>
        </w:rPr>
        <w:t xml:space="preserve">, it </w:t>
      </w:r>
      <w:r w:rsidRPr="004634AF">
        <w:rPr>
          <w:rStyle w:val="StyleBoldUnderline"/>
          <w:highlight w:val="cyan"/>
        </w:rPr>
        <w:t>hurts the president's</w:t>
      </w:r>
      <w:r w:rsidRPr="004634AF">
        <w:rPr>
          <w:rStyle w:val="StyleBoldUnderline"/>
        </w:rPr>
        <w:t xml:space="preserve"> remaining </w:t>
      </w:r>
      <w:r w:rsidRPr="004634AF">
        <w:rPr>
          <w:rStyle w:val="StyleBoldUnderline"/>
          <w:highlight w:val="cyan"/>
        </w:rPr>
        <w:t>credibility, emboldens Republicans and leads to policy outcomes</w:t>
      </w:r>
      <w:r>
        <w:t xml:space="preserve"> that </w:t>
      </w:r>
      <w:r w:rsidRPr="004634AF">
        <w:rPr>
          <w:rStyle w:val="StyleBoldUnderline"/>
          <w:highlight w:val="cyan"/>
        </w:rPr>
        <w:t>Democrats don't want</w:t>
      </w:r>
      <w:r>
        <w:t xml:space="preserve"> (</w:t>
      </w:r>
      <w:r w:rsidRPr="004634AF">
        <w:t xml:space="preserve">though what level of concessions would be required is unclear). </w:t>
      </w:r>
    </w:p>
    <w:p w14:paraId="227BAA5F" w14:textId="77777777" w:rsidR="00E12F9A" w:rsidRPr="001A21D2" w:rsidRDefault="00E12F9A" w:rsidP="00E12F9A">
      <w:pPr>
        <w:keepNext/>
        <w:keepLines/>
        <w:spacing w:before="200"/>
        <w:outlineLvl w:val="3"/>
        <w:rPr>
          <w:rFonts w:eastAsiaTheme="majorEastAsia" w:cstheme="majorBidi"/>
          <w:b/>
          <w:iCs/>
          <w:sz w:val="26"/>
        </w:rPr>
      </w:pPr>
      <w:r>
        <w:rPr>
          <w:rFonts w:eastAsiaTheme="majorEastAsia" w:cstheme="majorBidi"/>
          <w:b/>
          <w:iCs/>
          <w:sz w:val="26"/>
        </w:rPr>
        <w:t xml:space="preserve">Plan’s a perceived as a loss </w:t>
      </w:r>
    </w:p>
    <w:p w14:paraId="7D43B97A" w14:textId="77777777" w:rsidR="00E12F9A" w:rsidRPr="001A21D2" w:rsidRDefault="00E12F9A" w:rsidP="00E12F9A">
      <w:r w:rsidRPr="001A21D2">
        <w:rPr>
          <w:b/>
          <w:bCs/>
          <w:sz w:val="26"/>
        </w:rPr>
        <w:t xml:space="preserve">Loomis 7 </w:t>
      </w:r>
      <w:r w:rsidRPr="001A21D2">
        <w:t>Dr. Andrew J. Loomis is a Visiting Fellow at the Center for a New American Security, and Department of Government at Georgetown University, “Leveraging legitimacy in the crafting of U.S. foreign policy”, March 2, 2007, pg 36-37,</w:t>
      </w:r>
      <w:r w:rsidRPr="001A21D2">
        <w:rPr>
          <w:sz w:val="12"/>
        </w:rPr>
        <w:t xml:space="preserve"> </w:t>
      </w:r>
      <w:r w:rsidRPr="001A21D2">
        <w:t>http://citation.allacademic.com//meta/p_mla_apa_research_citation/1/7/9/4/8/pages179487/p179487-36.php</w:t>
      </w:r>
    </w:p>
    <w:p w14:paraId="2A2F7BA7" w14:textId="77777777" w:rsidR="00E12F9A" w:rsidRDefault="00E12F9A" w:rsidP="00E12F9A">
      <w:pPr>
        <w:rPr>
          <w:sz w:val="16"/>
        </w:rPr>
      </w:pPr>
      <w:r w:rsidRPr="001A21D2">
        <w:rPr>
          <w:sz w:val="16"/>
        </w:rPr>
        <w:t>Declining political authority encourages defection. American political analyst Norman Ornstein writes of the domestic context</w:t>
      </w:r>
      <w:r w:rsidRPr="001A21D2">
        <w:rPr>
          <w:b/>
          <w:bCs/>
          <w:u w:val="single"/>
        </w:rPr>
        <w:t xml:space="preserve">, In a system </w:t>
      </w:r>
      <w:r w:rsidRPr="001A21D2">
        <w:rPr>
          <w:b/>
          <w:bCs/>
          <w:highlight w:val="yellow"/>
          <w:u w:val="single"/>
        </w:rPr>
        <w:t>where a</w:t>
      </w:r>
      <w:r w:rsidRPr="001A21D2">
        <w:rPr>
          <w:b/>
          <w:bCs/>
          <w:sz w:val="12"/>
          <w:highlight w:val="yellow"/>
          <w:u w:val="single"/>
        </w:rPr>
        <w:t xml:space="preserve"> </w:t>
      </w:r>
      <w:r w:rsidRPr="001A21D2">
        <w:rPr>
          <w:b/>
          <w:bCs/>
          <w:highlight w:val="yellow"/>
          <w:u w:val="single"/>
        </w:rPr>
        <w:t>President has limited formal power, perception matters</w:t>
      </w:r>
      <w:r w:rsidRPr="001A21D2">
        <w:rPr>
          <w:sz w:val="16"/>
        </w:rPr>
        <w:t xml:space="preserve">. The reputation for </w:t>
      </w:r>
      <w:r w:rsidRPr="001A21D2">
        <w:rPr>
          <w:b/>
          <w:bCs/>
          <w:u w:val="single"/>
        </w:rPr>
        <w:t>success</w:t>
      </w:r>
      <w:r w:rsidRPr="001A21D2">
        <w:rPr>
          <w:sz w:val="16"/>
        </w:rPr>
        <w:t>—the belief by other political actors that even when he looks down, a president will find a way to pull out a victory—</w:t>
      </w:r>
      <w:r w:rsidRPr="001A21D2">
        <w:rPr>
          <w:b/>
          <w:bCs/>
          <w:u w:val="single"/>
        </w:rPr>
        <w:t>is the most valuable resource a chief executive can have</w:t>
      </w:r>
      <w:r w:rsidRPr="001A21D2">
        <w:rPr>
          <w:sz w:val="16"/>
        </w:rPr>
        <w:t xml:space="preserve">. Conversely, the widespread </w:t>
      </w:r>
      <w:r w:rsidRPr="001A21D2">
        <w:rPr>
          <w:b/>
          <w:bCs/>
          <w:highlight w:val="yellow"/>
          <w:u w:val="single"/>
        </w:rPr>
        <w:t xml:space="preserve">belief that the </w:t>
      </w:r>
      <w:r w:rsidRPr="001A21D2">
        <w:rPr>
          <w:b/>
          <w:bCs/>
          <w:u w:val="single"/>
        </w:rPr>
        <w:t xml:space="preserve">Oval </w:t>
      </w:r>
      <w:r w:rsidRPr="001A21D2">
        <w:rPr>
          <w:b/>
          <w:bCs/>
          <w:highlight w:val="yellow"/>
          <w:u w:val="single"/>
        </w:rPr>
        <w:t>Office</w:t>
      </w:r>
      <w:r w:rsidRPr="001A21D2">
        <w:rPr>
          <w:b/>
          <w:bCs/>
          <w:sz w:val="12"/>
          <w:u w:val="single"/>
        </w:rPr>
        <w:t xml:space="preserve"> </w:t>
      </w:r>
      <w:r w:rsidRPr="001A21D2">
        <w:rPr>
          <w:b/>
          <w:bCs/>
          <w:u w:val="single"/>
        </w:rPr>
        <w:t xml:space="preserve">occupant </w:t>
      </w:r>
      <w:r w:rsidRPr="001A21D2">
        <w:rPr>
          <w:b/>
          <w:bCs/>
          <w:highlight w:val="yellow"/>
          <w:u w:val="single"/>
        </w:rPr>
        <w:t>is on the defensive</w:t>
      </w:r>
      <w:r w:rsidRPr="001A21D2">
        <w:rPr>
          <w:b/>
          <w:bCs/>
          <w:u w:val="single"/>
        </w:rPr>
        <w:t>, on the wane</w:t>
      </w:r>
      <w:r w:rsidRPr="001A21D2">
        <w:rPr>
          <w:sz w:val="16"/>
        </w:rPr>
        <w:t xml:space="preserve"> </w:t>
      </w:r>
      <w:r w:rsidRPr="001A21D2">
        <w:rPr>
          <w:b/>
          <w:bCs/>
          <w:highlight w:val="yellow"/>
          <w:u w:val="single"/>
        </w:rPr>
        <w:t xml:space="preserve">or without the ability to win </w:t>
      </w:r>
      <w:r w:rsidRPr="001A21D2">
        <w:rPr>
          <w:b/>
          <w:bCs/>
          <w:u w:val="single"/>
        </w:rPr>
        <w:t xml:space="preserve">under adversity </w:t>
      </w:r>
      <w:r w:rsidRPr="001A21D2">
        <w:rPr>
          <w:b/>
          <w:bCs/>
          <w:highlight w:val="yellow"/>
          <w:u w:val="single"/>
        </w:rPr>
        <w:t>can</w:t>
      </w:r>
      <w:r w:rsidRPr="001A21D2">
        <w:rPr>
          <w:b/>
          <w:bCs/>
          <w:sz w:val="12"/>
          <w:highlight w:val="yellow"/>
          <w:u w:val="single"/>
        </w:rPr>
        <w:t xml:space="preserve"> </w:t>
      </w:r>
      <w:r w:rsidRPr="001A21D2">
        <w:rPr>
          <w:b/>
          <w:bCs/>
          <w:highlight w:val="yellow"/>
          <w:u w:val="single"/>
        </w:rPr>
        <w:t>lead to disaster</w:t>
      </w:r>
      <w:r w:rsidRPr="001A21D2">
        <w:rPr>
          <w:sz w:val="16"/>
          <w:highlight w:val="yellow"/>
        </w:rPr>
        <w:t xml:space="preserve">, </w:t>
      </w:r>
      <w:r w:rsidRPr="001A21D2">
        <w:rPr>
          <w:b/>
          <w:bCs/>
          <w:highlight w:val="yellow"/>
          <w:u w:val="single"/>
        </w:rPr>
        <w:t xml:space="preserve">as </w:t>
      </w:r>
      <w:r w:rsidRPr="001A21D2">
        <w:rPr>
          <w:b/>
          <w:bCs/>
          <w:u w:val="single"/>
        </w:rPr>
        <w:t xml:space="preserve">individual </w:t>
      </w:r>
      <w:r w:rsidRPr="001A21D2">
        <w:rPr>
          <w:b/>
          <w:bCs/>
          <w:highlight w:val="yellow"/>
          <w:u w:val="single"/>
        </w:rPr>
        <w:t xml:space="preserve">lawmakers calculate who will </w:t>
      </w:r>
      <w:r w:rsidRPr="001A21D2">
        <w:rPr>
          <w:b/>
          <w:bCs/>
          <w:u w:val="single"/>
        </w:rPr>
        <w:t xml:space="preserve">be on the </w:t>
      </w:r>
      <w:r w:rsidRPr="001A21D2">
        <w:rPr>
          <w:b/>
          <w:bCs/>
          <w:highlight w:val="yellow"/>
          <w:u w:val="single"/>
        </w:rPr>
        <w:t>win</w:t>
      </w:r>
      <w:r w:rsidRPr="001A21D2">
        <w:rPr>
          <w:b/>
          <w:bCs/>
          <w:u w:val="single"/>
        </w:rPr>
        <w:t xml:space="preserve">ning </w:t>
      </w:r>
      <w:r w:rsidRPr="001A21D2">
        <w:rPr>
          <w:b/>
          <w:bCs/>
          <w:highlight w:val="yellow"/>
          <w:u w:val="single"/>
        </w:rPr>
        <w:t>side and</w:t>
      </w:r>
      <w:r w:rsidRPr="001A21D2">
        <w:rPr>
          <w:b/>
          <w:bCs/>
          <w:sz w:val="12"/>
          <w:highlight w:val="yellow"/>
          <w:u w:val="single"/>
        </w:rPr>
        <w:t xml:space="preserve"> </w:t>
      </w:r>
      <w:r w:rsidRPr="001A21D2">
        <w:rPr>
          <w:b/>
          <w:bCs/>
          <w:highlight w:val="yellow"/>
          <w:u w:val="single"/>
        </w:rPr>
        <w:t>negotiate accordingly</w:t>
      </w:r>
      <w:r w:rsidRPr="001A21D2">
        <w:rPr>
          <w:b/>
          <w:bCs/>
          <w:u w:val="single"/>
        </w:rPr>
        <w:t xml:space="preserve">. </w:t>
      </w:r>
      <w:r w:rsidRPr="001A21D2">
        <w:rPr>
          <w:sz w:val="16"/>
        </w:rPr>
        <w:t xml:space="preserve">In simple terms, winners win and </w:t>
      </w:r>
      <w:r w:rsidRPr="001A21D2">
        <w:rPr>
          <w:b/>
          <w:bCs/>
          <w:highlight w:val="yellow"/>
          <w:u w:val="single"/>
        </w:rPr>
        <w:t>losers lose</w:t>
      </w:r>
      <w:r w:rsidRPr="001A21D2">
        <w:rPr>
          <w:b/>
          <w:bCs/>
          <w:u w:val="single"/>
        </w:rPr>
        <w:t xml:space="preserve"> more often than not</w:t>
      </w:r>
      <w:r w:rsidRPr="001A21D2">
        <w:rPr>
          <w:sz w:val="16"/>
        </w:rPr>
        <w:t xml:space="preserve">. </w:t>
      </w:r>
      <w:r w:rsidRPr="001A21D2">
        <w:rPr>
          <w:b/>
          <w:bCs/>
          <w:u w:val="single"/>
        </w:rPr>
        <w:t>Failure</w:t>
      </w:r>
      <w:r w:rsidRPr="001A21D2">
        <w:rPr>
          <w:b/>
          <w:bCs/>
          <w:sz w:val="12"/>
          <w:u w:val="single"/>
        </w:rPr>
        <w:t xml:space="preserve"> </w:t>
      </w:r>
      <w:r w:rsidRPr="001A21D2">
        <w:rPr>
          <w:b/>
          <w:bCs/>
          <w:u w:val="single"/>
        </w:rPr>
        <w:t>begets failure</w:t>
      </w:r>
      <w:r w:rsidRPr="001A21D2">
        <w:rPr>
          <w:sz w:val="16"/>
        </w:rPr>
        <w:t>. In short</w:t>
      </w:r>
      <w:r w:rsidRPr="001A21D2">
        <w:rPr>
          <w:b/>
          <w:bCs/>
          <w:u w:val="single"/>
        </w:rPr>
        <w:t>, a president experiencing declining amounts of political capital has</w:t>
      </w:r>
      <w:r w:rsidRPr="001A21D2">
        <w:rPr>
          <w:b/>
          <w:bCs/>
          <w:sz w:val="12"/>
          <w:u w:val="single"/>
        </w:rPr>
        <w:t xml:space="preserve"> </w:t>
      </w:r>
      <w:r w:rsidRPr="001A21D2">
        <w:rPr>
          <w:b/>
          <w:bCs/>
          <w:u w:val="single"/>
        </w:rPr>
        <w:t>diminished capacity to advance his goals</w:t>
      </w:r>
      <w:r w:rsidRPr="001A21D2">
        <w:rPr>
          <w:sz w:val="16"/>
        </w:rPr>
        <w:t>. As a result</w:t>
      </w:r>
      <w:r w:rsidRPr="001A21D2">
        <w:rPr>
          <w:b/>
          <w:bCs/>
          <w:u w:val="single"/>
        </w:rPr>
        <w:t>, political allies perceive a decreasing benefit</w:t>
      </w:r>
      <w:r w:rsidRPr="001A21D2">
        <w:rPr>
          <w:b/>
          <w:bCs/>
          <w:sz w:val="12"/>
          <w:u w:val="single"/>
        </w:rPr>
        <w:t xml:space="preserve"> </w:t>
      </w:r>
      <w:r w:rsidRPr="001A21D2">
        <w:rPr>
          <w:b/>
          <w:bCs/>
          <w:u w:val="single"/>
        </w:rPr>
        <w:t>in publicly tying themselves to the president, and an increasing benefit in allying with rising</w:t>
      </w:r>
      <w:r w:rsidRPr="001A21D2">
        <w:rPr>
          <w:b/>
          <w:bCs/>
          <w:sz w:val="12"/>
          <w:u w:val="single"/>
        </w:rPr>
        <w:t xml:space="preserve"> </w:t>
      </w:r>
      <w:r w:rsidRPr="001A21D2">
        <w:rPr>
          <w:b/>
          <w:bCs/>
          <w:u w:val="single"/>
        </w:rPr>
        <w:t>centers of authority</w:t>
      </w:r>
      <w:r w:rsidRPr="001A21D2">
        <w:rPr>
          <w:sz w:val="16"/>
        </w:rPr>
        <w:t xml:space="preserve">. </w:t>
      </w:r>
      <w:r w:rsidRPr="001A21D2">
        <w:rPr>
          <w:b/>
          <w:bCs/>
          <w:u w:val="single"/>
        </w:rPr>
        <w:t>A president’s incapacity and his record of success are interlocked and</w:t>
      </w:r>
      <w:r w:rsidRPr="001A21D2">
        <w:rPr>
          <w:b/>
          <w:bCs/>
          <w:sz w:val="12"/>
          <w:u w:val="single"/>
        </w:rPr>
        <w:t xml:space="preserve"> </w:t>
      </w:r>
      <w:r w:rsidRPr="001A21D2">
        <w:rPr>
          <w:b/>
          <w:bCs/>
          <w:u w:val="single"/>
        </w:rPr>
        <w:t xml:space="preserve">reinforce each other. </w:t>
      </w:r>
      <w:r w:rsidRPr="001A21D2">
        <w:rPr>
          <w:b/>
          <w:bCs/>
          <w:highlight w:val="yellow"/>
          <w:u w:val="single"/>
        </w:rPr>
        <w:t xml:space="preserve">Incapacity leads to political failure, which reinforces perceptions of incapacity. This feedback </w:t>
      </w:r>
      <w:r w:rsidRPr="001A21D2">
        <w:rPr>
          <w:b/>
          <w:bCs/>
          <w:u w:val="single"/>
        </w:rPr>
        <w:t xml:space="preserve">loop </w:t>
      </w:r>
      <w:r w:rsidRPr="001A21D2">
        <w:rPr>
          <w:b/>
          <w:bCs/>
          <w:highlight w:val="yellow"/>
          <w:u w:val="single"/>
        </w:rPr>
        <w:t>accelerates</w:t>
      </w:r>
      <w:r w:rsidRPr="001A21D2">
        <w:rPr>
          <w:b/>
          <w:bCs/>
          <w:u w:val="single"/>
        </w:rPr>
        <w:t xml:space="preserve"> decay both in leadership capacity and </w:t>
      </w:r>
      <w:r w:rsidRPr="001A21D2">
        <w:rPr>
          <w:b/>
          <w:bCs/>
          <w:highlight w:val="yellow"/>
          <w:u w:val="single"/>
        </w:rPr>
        <w:t>defection by</w:t>
      </w:r>
      <w:r w:rsidRPr="001A21D2">
        <w:rPr>
          <w:b/>
          <w:bCs/>
          <w:sz w:val="12"/>
          <w:highlight w:val="yellow"/>
          <w:u w:val="single"/>
        </w:rPr>
        <w:t xml:space="preserve"> </w:t>
      </w:r>
      <w:r w:rsidRPr="001A21D2">
        <w:rPr>
          <w:b/>
          <w:bCs/>
          <w:highlight w:val="yellow"/>
          <w:u w:val="single"/>
        </w:rPr>
        <w:t>key allies</w:t>
      </w:r>
      <w:r w:rsidRPr="001A21D2">
        <w:rPr>
          <w:sz w:val="16"/>
        </w:rPr>
        <w:t xml:space="preserve">. The central point of this review of the presidential literature is that the sources of </w:t>
      </w:r>
      <w:r w:rsidRPr="001A21D2">
        <w:rPr>
          <w:b/>
          <w:bCs/>
          <w:u w:val="single"/>
        </w:rPr>
        <w:t>presidential influence</w:t>
      </w:r>
      <w:r w:rsidRPr="001A21D2">
        <w:rPr>
          <w:sz w:val="16"/>
        </w:rPr>
        <w:t>—and thus their prospects for enjoying success in pursuing preferred foreign policies—</w:t>
      </w:r>
      <w:r w:rsidRPr="001A21D2">
        <w:rPr>
          <w:b/>
          <w:bCs/>
          <w:u w:val="single"/>
        </w:rPr>
        <w:t>go beyond</w:t>
      </w:r>
      <w:r w:rsidRPr="001A21D2">
        <w:rPr>
          <w:b/>
          <w:bCs/>
          <w:sz w:val="12"/>
          <w:u w:val="single"/>
        </w:rPr>
        <w:t xml:space="preserve"> </w:t>
      </w:r>
      <w:r w:rsidRPr="001A21D2">
        <w:rPr>
          <w:b/>
          <w:bCs/>
          <w:u w:val="single"/>
        </w:rPr>
        <w:t>the structural factors imbued by the Constitution. Presidential authority is affected by</w:t>
      </w:r>
      <w:r w:rsidRPr="001A21D2">
        <w:rPr>
          <w:b/>
          <w:bCs/>
          <w:sz w:val="12"/>
          <w:u w:val="single"/>
        </w:rPr>
        <w:t xml:space="preserve"> </w:t>
      </w:r>
      <w:r w:rsidRPr="001A21D2">
        <w:rPr>
          <w:b/>
          <w:bCs/>
          <w:u w:val="single"/>
        </w:rPr>
        <w:t>ideational resources in the form of public perceptions of legitimacy. The public offers and</w:t>
      </w:r>
      <w:r w:rsidRPr="001A21D2">
        <w:rPr>
          <w:b/>
          <w:bCs/>
          <w:sz w:val="12"/>
          <w:u w:val="single"/>
        </w:rPr>
        <w:t xml:space="preserve"> </w:t>
      </w:r>
      <w:r w:rsidRPr="001A21D2">
        <w:rPr>
          <w:b/>
          <w:bCs/>
          <w:u w:val="single"/>
        </w:rPr>
        <w:t>rescinds its support in accordance with normative trends and historical patterns, non-material</w:t>
      </w:r>
      <w:r w:rsidRPr="001A21D2">
        <w:rPr>
          <w:b/>
          <w:bCs/>
          <w:sz w:val="12"/>
          <w:u w:val="single"/>
        </w:rPr>
        <w:t xml:space="preserve"> </w:t>
      </w:r>
      <w:r w:rsidRPr="001A21D2">
        <w:rPr>
          <w:b/>
          <w:bCs/>
          <w:u w:val="single"/>
        </w:rPr>
        <w:t>sources of power that affects the character of U.S. policy, foreign and domestic</w:t>
      </w:r>
      <w:r w:rsidRPr="001A21D2">
        <w:rPr>
          <w:sz w:val="16"/>
        </w:rPr>
        <w:t xml:space="preserve">. </w:t>
      </w:r>
    </w:p>
    <w:p w14:paraId="7AA772BB" w14:textId="77777777" w:rsidR="00E12F9A" w:rsidRDefault="00E12F9A" w:rsidP="00E12F9A">
      <w:pPr>
        <w:pStyle w:val="Heading4"/>
      </w:pPr>
      <w:r>
        <w:lastRenderedPageBreak/>
        <w:t>Obama’s leadership in refusing negotiation is key to prevent economic catastrophe</w:t>
      </w:r>
    </w:p>
    <w:p w14:paraId="04E97190" w14:textId="77777777" w:rsidR="00E12F9A" w:rsidRDefault="00E12F9A" w:rsidP="00E12F9A">
      <w:r>
        <w:t xml:space="preserve">Jason </w:t>
      </w:r>
      <w:r w:rsidRPr="007C7E43">
        <w:rPr>
          <w:rStyle w:val="StyleStyleBold12pt"/>
        </w:rPr>
        <w:t>Linkins</w:t>
      </w:r>
      <w:r>
        <w:t xml:space="preserve">, “The Only Way To Show Leadership In A Debt Ceiling Crisis Is To Refuse To Negotiate On The Debt Ceiling,” Huffington Post, </w:t>
      </w:r>
      <w:r w:rsidRPr="007C7E43">
        <w:rPr>
          <w:rStyle w:val="StyleStyleBold12pt"/>
        </w:rPr>
        <w:t>9/26</w:t>
      </w:r>
      <w:r>
        <w:t>/13</w:t>
      </w:r>
    </w:p>
    <w:p w14:paraId="0AB65E15" w14:textId="77777777" w:rsidR="00E12F9A" w:rsidRDefault="00E12F9A" w:rsidP="00E12F9A">
      <w:pPr>
        <w:rPr>
          <w:rStyle w:val="StyleBoldUnderline"/>
        </w:rPr>
      </w:pPr>
      <w:r>
        <w:t xml:space="preserve">The thing about the debt ceiling is that it's not in any way, shape, or form a "partisan" issue. There's no "position" to take on it. It is not a liberal or a conservative "idea." And raising the debt ceiling confers no privileges or advantages on anyone -- it doesn't advance any policy or philosophy, and it doesn't even permit new debt. Congress has passed laws and appropriated monies. Having done so, certain obligations must be met. Raising the debt ceiling says only, "We plan on honoring our obligations." </w:t>
      </w:r>
      <w:r w:rsidRPr="00F61729">
        <w:rPr>
          <w:rStyle w:val="StyleBoldUnderline"/>
          <w:highlight w:val="cyan"/>
        </w:rPr>
        <w:t>Not raising the debt ceiling means</w:t>
      </w:r>
      <w:r>
        <w:t xml:space="preserve"> you are saying, "We would like to cause the </w:t>
      </w:r>
      <w:r w:rsidRPr="00D0169D">
        <w:rPr>
          <w:rStyle w:val="Emphasis"/>
          <w:highlight w:val="cyan"/>
        </w:rPr>
        <w:t>collapse of</w:t>
      </w:r>
      <w:r w:rsidRPr="00D0169D">
        <w:rPr>
          <w:rStyle w:val="Emphasis"/>
        </w:rPr>
        <w:t xml:space="preserve"> what is colloquially known as </w:t>
      </w:r>
      <w:r w:rsidRPr="00D0169D">
        <w:rPr>
          <w:rStyle w:val="Emphasis"/>
          <w:highlight w:val="cyan"/>
        </w:rPr>
        <w:t>'the economy.'</w:t>
      </w:r>
      <w:r w:rsidRPr="00D0169D">
        <w:rPr>
          <w:rStyle w:val="Emphasis"/>
        </w:rPr>
        <w:t>"</w:t>
      </w:r>
      <w:r>
        <w:rPr>
          <w:rStyle w:val="StyleBoldUnderline"/>
        </w:rPr>
        <w:t xml:space="preserve"> </w:t>
      </w:r>
      <w:r>
        <w:t xml:space="preserve">You signed a lease. You promised to pay rent. Maybe you don't like your rent increase. Maybe it wrecks your carefully calculated budget. Know what? You have options. Move if you want. Zero out another budget item to secure the money. Do whatever you like. Regardless, on the first of the month, you pay what you owe, or you may be forcibly evicted. The debt ceiling works the same way. If you're concerned by how high it's getting, there is nothing but ample opportunity to have debates, make cuts, raise revenue, and right the budget. If the vote doesn't go your way, you go out on the campaign trail and you make your case to the electorate. Next time, the vote maybe goes your way. But on the appointed date, you raise the debt ceiling. A lot of people these days are suggesting that it's natural to make big budget deals when the debt ceiling needs to be raised. This is what we call "erroneous." Here's Jonathan Chait, enumerating the two central errors: Error No. 1: As Richard Kogan points out, </w:t>
      </w:r>
      <w:r w:rsidRPr="00F61729">
        <w:rPr>
          <w:rStyle w:val="StyleBoldUnderline"/>
        </w:rPr>
        <w:t>since</w:t>
      </w:r>
      <w:r>
        <w:t xml:space="preserve"> the </w:t>
      </w:r>
      <w:r w:rsidRPr="00F61729">
        <w:rPr>
          <w:rStyle w:val="StyleBoldUnderline"/>
        </w:rPr>
        <w:t>Reagan</w:t>
      </w:r>
      <w:r>
        <w:t xml:space="preserve"> administration began, </w:t>
      </w:r>
      <w:r w:rsidRPr="00F61729">
        <w:rPr>
          <w:rStyle w:val="StyleBoldUnderline"/>
        </w:rPr>
        <w:t>Congress has raised the debt ceiling 45 times. Only seven</w:t>
      </w:r>
      <w:r>
        <w:t xml:space="preserve"> of those times </w:t>
      </w:r>
      <w:r w:rsidRPr="00F61729">
        <w:rPr>
          <w:rStyle w:val="StyleBoldUnderline"/>
        </w:rPr>
        <w:t>were attached to significant budget legislation</w:t>
      </w:r>
      <w:r>
        <w:t xml:space="preserve">. Basically, when Congress does a budget deal, it usually attaches a debt-ceiling hike onto it. But it doesn’t make the debt-ceiling hike contingent on the deal. Error No. 2: Boehner is not proposing a “deal,” as in a deal involving the swapping of concessions. Indeed, all the </w:t>
      </w:r>
      <w:r w:rsidRPr="00F61729">
        <w:rPr>
          <w:rStyle w:val="StyleBoldUnderline"/>
        </w:rPr>
        <w:t>previous agreements</w:t>
      </w:r>
      <w:r>
        <w:t xml:space="preserve"> he cites </w:t>
      </w:r>
      <w:r w:rsidRPr="00F61729">
        <w:rPr>
          <w:rStyle w:val="StyleBoldUnderline"/>
        </w:rPr>
        <w:t>involved</w:t>
      </w:r>
      <w:r>
        <w:t xml:space="preserve"> the two sides making </w:t>
      </w:r>
      <w:r w:rsidRPr="00F61729">
        <w:rPr>
          <w:rStyle w:val="StyleBoldUnderline"/>
        </w:rPr>
        <w:t>mutually agreeable policy bargains. None</w:t>
      </w:r>
      <w:r>
        <w:t xml:space="preserve"> of them, </w:t>
      </w:r>
      <w:r w:rsidRPr="00F61729">
        <w:rPr>
          <w:rStyle w:val="StyleBoldUnderline"/>
        </w:rPr>
        <w:t>save the 2011 debt-ceiling ransom, involved Congress threatening debt default</w:t>
      </w:r>
      <w:r>
        <w:t xml:space="preserve"> in order to extract concessions. </w:t>
      </w:r>
      <w:r w:rsidRPr="00F61729">
        <w:rPr>
          <w:rStyle w:val="StyleBoldUnderline"/>
          <w:highlight w:val="cyan"/>
        </w:rPr>
        <w:t>Boehner</w:t>
      </w:r>
      <w:r w:rsidRPr="00F61729">
        <w:rPr>
          <w:rStyle w:val="StyleBoldUnderline"/>
        </w:rPr>
        <w:t xml:space="preserve"> isn’t looking for a deal</w:t>
      </w:r>
      <w:r>
        <w:t xml:space="preserve">, except in the sense that Richie Aprile was looking for a deal with Beansie to share the profits from his restaurant. On Thursday, Chait sized up </w:t>
      </w:r>
      <w:r w:rsidRPr="00F61729">
        <w:rPr>
          <w:rStyle w:val="StyleBoldUnderline"/>
        </w:rPr>
        <w:t>the House GOP's "</w:t>
      </w:r>
      <w:r w:rsidRPr="00F61729">
        <w:rPr>
          <w:rStyle w:val="StyleBoldUnderline"/>
          <w:highlight w:val="cyan"/>
        </w:rPr>
        <w:t>offer" on the debt ceiling</w:t>
      </w:r>
      <w:r>
        <w:t xml:space="preserve">. It boils down to: Implement the economic policies that Mitt Romney and Paul Ryan ran on, or else you get default. You may remember Mitt Romney and Paul Ryan from their past masterworks, which include "Losing The 2012 Election." </w:t>
      </w:r>
      <w:r w:rsidRPr="00F61729">
        <w:rPr>
          <w:rStyle w:val="StyleBoldUnderline"/>
        </w:rPr>
        <w:t>It's impossible to take</w:t>
      </w:r>
      <w:r>
        <w:t xml:space="preserve"> this </w:t>
      </w:r>
      <w:r w:rsidRPr="00F61729">
        <w:rPr>
          <w:rStyle w:val="StyleBoldUnderline"/>
        </w:rPr>
        <w:t>seriously</w:t>
      </w:r>
      <w:r>
        <w:t xml:space="preserve">. And not just in the sense that it's unreasonable to expect the winners of a presidential election to implement the policies they opposed on the way to that win. There's a second level of pure, mountain-grown unseriousness that Josh Barro points out, having examined this same offer: </w:t>
      </w:r>
      <w:r w:rsidRPr="00F61729">
        <w:rPr>
          <w:rStyle w:val="StyleBoldUnderline"/>
        </w:rPr>
        <w:t>the GOP's demands</w:t>
      </w:r>
      <w:r>
        <w:t xml:space="preserve"> -- which include blocking net neutrality regs and building the Keystone pipeline -- "</w:t>
      </w:r>
      <w:r w:rsidRPr="00F61729">
        <w:rPr>
          <w:rStyle w:val="StyleBoldUnderline"/>
          <w:highlight w:val="cyan"/>
        </w:rPr>
        <w:t>have little or no connection to the federal debt</w:t>
      </w:r>
      <w:r>
        <w:t xml:space="preserve">." This is just a list of things Republicans would like to do if they ran the government. But they don't run the government. Instead, they are contending that it is a valid legislative strategy to use the leverage of the debt ceiling—which will cause an economic crisis if it is not increased—to demand their way on any unrelated issue. </w:t>
      </w:r>
      <w:r w:rsidRPr="00F61729">
        <w:rPr>
          <w:rStyle w:val="StyleBoldUnderline"/>
        </w:rPr>
        <w:t>The pretense that debt limit fights are about the public debt is over.</w:t>
      </w:r>
      <w:r>
        <w:rPr>
          <w:rStyle w:val="StyleBoldUnderline"/>
        </w:rPr>
        <w:t xml:space="preserve"> </w:t>
      </w:r>
      <w:r>
        <w:t xml:space="preserve">Well, I wish that this was the case, but unfortunately, the odd notion that the occasion of raising the debt ceiling is an appropriate time to extract unreasonable demands has been normalized. It's now baked into the Beltway Conventional Wisdom. </w:t>
      </w:r>
      <w:r w:rsidRPr="00F61729">
        <w:rPr>
          <w:rStyle w:val="StyleBoldUnderline"/>
        </w:rPr>
        <w:t>And</w:t>
      </w:r>
      <w:r>
        <w:t xml:space="preserve"> along with that comes the odd notion that </w:t>
      </w:r>
      <w:r w:rsidRPr="00F61729">
        <w:rPr>
          <w:rStyle w:val="StyleBoldUnderline"/>
          <w:highlight w:val="cyan"/>
        </w:rPr>
        <w:t>navigating nihilist demands</w:t>
      </w:r>
      <w:r>
        <w:t xml:space="preserve"> -- not simply rejecting them -- </w:t>
      </w:r>
      <w:r w:rsidRPr="00F61729">
        <w:rPr>
          <w:rStyle w:val="StyleBoldUnderline"/>
          <w:highlight w:val="cyan"/>
        </w:rPr>
        <w:t>is the new way</w:t>
      </w:r>
      <w:r w:rsidRPr="00F61729">
        <w:rPr>
          <w:rStyle w:val="StyleBoldUnderline"/>
        </w:rPr>
        <w:t xml:space="preserve"> that </w:t>
      </w:r>
      <w:r w:rsidRPr="00F61729">
        <w:rPr>
          <w:rStyle w:val="StyleBoldUnderline"/>
          <w:highlight w:val="cyan"/>
        </w:rPr>
        <w:t>a president shows leadership</w:t>
      </w:r>
      <w:r w:rsidRPr="00F61729">
        <w:rPr>
          <w:rStyle w:val="StyleBoldUnderline"/>
        </w:rPr>
        <w:t>.</w:t>
      </w:r>
      <w:r>
        <w:rPr>
          <w:rStyle w:val="StyleBoldUnderline"/>
        </w:rPr>
        <w:t xml:space="preserve"> </w:t>
      </w:r>
      <w:r>
        <w:t xml:space="preserve">Right now, if the House GOP demanded that John Boehner be allowed to amputate Barack Obama's legs with a rusty band saw in exchange for a debt ceiling hike, the Beltway commentariat would light up with talk about how irresponsible it would be for Obama to not, at the very least, consider it. Maybe just one and a half legs. It would be a big "win" for the White House to be left with half a gangrenous stump. So instead of this </w:t>
      </w:r>
      <w:r>
        <w:lastRenderedPageBreak/>
        <w:t xml:space="preserve">moment of clarity that Barro rightly suggests should happen, here's what's going to take place. </w:t>
      </w:r>
      <w:r w:rsidRPr="00F61729">
        <w:rPr>
          <w:rStyle w:val="StyleBoldUnderline"/>
        </w:rPr>
        <w:t>The Beltway Conventional Wisdom mavens are going to go on the offensive, and castigate the administration for its current</w:t>
      </w:r>
      <w:r>
        <w:t xml:space="preserve">, correct, </w:t>
      </w:r>
      <w:r w:rsidRPr="00F61729">
        <w:rPr>
          <w:rStyle w:val="StyleBoldUnderline"/>
        </w:rPr>
        <w:t>position on the debt ceiling</w:t>
      </w:r>
      <w:r>
        <w:t xml:space="preserve">, which is: "There will be no negotiations on the debt ceiling." </w:t>
      </w:r>
      <w:r w:rsidRPr="001A39F4">
        <w:rPr>
          <w:rStyle w:val="StyleBoldUnderline"/>
        </w:rPr>
        <w:t xml:space="preserve">Obama's failure to properly offer some ransom to economic terrorists will be met with scorn. </w:t>
      </w:r>
      <w:r>
        <w:t xml:space="preserve">And here's a simple truth about all of this: </w:t>
      </w:r>
      <w:r w:rsidRPr="00F61729">
        <w:rPr>
          <w:rStyle w:val="StyleBoldUnderline"/>
        </w:rPr>
        <w:t>Obama does</w:t>
      </w:r>
      <w:r>
        <w:t xml:space="preserve">, definitely, </w:t>
      </w:r>
      <w:r w:rsidRPr="00F61729">
        <w:rPr>
          <w:rStyle w:val="StyleBoldUnderline"/>
        </w:rPr>
        <w:t>share in the blame</w:t>
      </w:r>
      <w:r>
        <w:t xml:space="preserve">. As Matt Yglesias points out: The absolute worst mistake Obama has made as president came back in 2011 when Republicans first pulled this stunt. At that time, Obama desperately wanted a bargain over long-term fiscal policy. So he tried a bit of too-clever-by-half political jujitsu in which GOP debt ceiling hostage taking became a pretext to start negotiations over long-term budgeting. All manner of evils have fallen forth from that fateful decisions, including an economic weak patch in 2011 the ongoing mess of </w:t>
      </w:r>
      <w:r w:rsidRPr="00AE4FD0">
        <w:t xml:space="preserve">sequestration, and worst of all the setting of a precedent for future crises. </w:t>
      </w:r>
      <w:r w:rsidRPr="00AE4FD0">
        <w:rPr>
          <w:rStyle w:val="StyleBoldUnderline"/>
        </w:rPr>
        <w:t>"A terrible monster was let out of the box in 2011,"</w:t>
      </w:r>
      <w:r w:rsidRPr="00AE4FD0">
        <w:t xml:space="preserve"> says Yglesias, "</w:t>
      </w:r>
      <w:r w:rsidRPr="00AE4FD0">
        <w:rPr>
          <w:rStyle w:val="StyleBoldUnderline"/>
        </w:rPr>
        <w:t>and the best thing Obama can possibly do</w:t>
      </w:r>
      <w:r w:rsidRPr="00AE4FD0">
        <w:t xml:space="preserve"> for the country at this point </w:t>
      </w:r>
      <w:r w:rsidRPr="00AE4FD0">
        <w:rPr>
          <w:rStyle w:val="StyleBoldUnderline"/>
        </w:rPr>
        <w:t>is to stuff it back in and hopefully kill it." I've long wondered why, exactly, Obama decided to allow this</w:t>
      </w:r>
      <w:r w:rsidRPr="00F61729">
        <w:rPr>
          <w:rStyle w:val="StyleBoldUnderline"/>
        </w:rPr>
        <w:t xml:space="preserve"> monster to escape from the box.</w:t>
      </w:r>
      <w:r>
        <w:t xml:space="preserve"> Part of it may have to do with his own history on debt ceiling votes. See, in the past, presidents have always gotten a clean debt ceiling hike from Congress, but it was traditional for the opposition party to allow a few of its members to rail at the president for his policies and cast votes against it. Not so many votes that it threatened the eventual outcome, just enough to make a point. And during George W. Bush's presidency, then-Sen. Obama was one of the people to vote against raising the debt ceiling. So some small part of </w:t>
      </w:r>
      <w:r w:rsidRPr="00F61729">
        <w:rPr>
          <w:rStyle w:val="StyleBoldUnderline"/>
        </w:rPr>
        <w:t>his desire to engage in deal-making may stem from his need to be internally consistent. But</w:t>
      </w:r>
      <w:r>
        <w:t xml:space="preserve"> it's pretty clear that </w:t>
      </w:r>
      <w:r w:rsidRPr="00F61729">
        <w:rPr>
          <w:rStyle w:val="StyleBoldUnderline"/>
        </w:rPr>
        <w:t>he's</w:t>
      </w:r>
      <w:r>
        <w:t xml:space="preserve"> been </w:t>
      </w:r>
      <w:r w:rsidRPr="00F61729">
        <w:rPr>
          <w:rStyle w:val="StyleBoldUnderline"/>
        </w:rPr>
        <w:t>largely motivated by a desire to satisfy the Beltway Conventional Wisdom mavens, show "leadership" on the issue, and achieve</w:t>
      </w:r>
      <w:r>
        <w:t xml:space="preserve"> a big, shiny </w:t>
      </w:r>
      <w:r w:rsidRPr="00F61729">
        <w:rPr>
          <w:rStyle w:val="StyleBoldUnderline"/>
        </w:rPr>
        <w:t>Grand Bargain</w:t>
      </w:r>
      <w:r>
        <w:t xml:space="preserve"> on the long-term budget trajectory. But </w:t>
      </w:r>
      <w:r w:rsidRPr="00F61729">
        <w:rPr>
          <w:rStyle w:val="StyleBoldUnderline"/>
          <w:highlight w:val="cyan"/>
        </w:rPr>
        <w:t>Obama</w:t>
      </w:r>
      <w:r w:rsidRPr="00F61729">
        <w:rPr>
          <w:rStyle w:val="StyleBoldUnderline"/>
        </w:rPr>
        <w:t xml:space="preserve"> made two miscalculations</w:t>
      </w:r>
      <w:r>
        <w:t xml:space="preserve">. </w:t>
      </w:r>
      <w:r w:rsidRPr="00F61729">
        <w:rPr>
          <w:rStyle w:val="StyleBoldUnderline"/>
        </w:rPr>
        <w:t>First</w:t>
      </w:r>
      <w:r>
        <w:t xml:space="preserve">, he made the mistake of </w:t>
      </w:r>
      <w:r w:rsidRPr="00F61729">
        <w:rPr>
          <w:rStyle w:val="StyleBoldUnderline"/>
        </w:rPr>
        <w:t>presuming</w:t>
      </w:r>
      <w:r>
        <w:t xml:space="preserve"> that </w:t>
      </w:r>
      <w:r w:rsidRPr="00F61729">
        <w:rPr>
          <w:rStyle w:val="StyleBoldUnderline"/>
        </w:rPr>
        <w:t>the GOP would</w:t>
      </w:r>
      <w:r>
        <w:t xml:space="preserve"> be willing to </w:t>
      </w:r>
      <w:r w:rsidRPr="00F61729">
        <w:rPr>
          <w:rStyle w:val="StyleBoldUnderline"/>
        </w:rPr>
        <w:t>bargain</w:t>
      </w:r>
      <w:r>
        <w:t xml:space="preserve">, to literally exchange concessions. </w:t>
      </w:r>
      <w:r w:rsidRPr="00F61729">
        <w:rPr>
          <w:rStyle w:val="StyleBoldUnderline"/>
        </w:rPr>
        <w:t>Second</w:t>
      </w:r>
      <w:r>
        <w:t xml:space="preserve">, he made the mistake of </w:t>
      </w:r>
      <w:r w:rsidRPr="00F61729">
        <w:rPr>
          <w:rStyle w:val="StyleBoldUnderline"/>
        </w:rPr>
        <w:t>assuming</w:t>
      </w:r>
      <w:r>
        <w:t xml:space="preserve"> that once it became clear that a bargain wasn't possible, </w:t>
      </w:r>
      <w:r w:rsidRPr="00F61729">
        <w:rPr>
          <w:rStyle w:val="StyleBoldUnderline"/>
        </w:rPr>
        <w:t>the party refusing to bargain would be held accountable</w:t>
      </w:r>
      <w:r>
        <w:t xml:space="preserve">. Fortunately, this is one mistake that </w:t>
      </w:r>
      <w:r w:rsidRPr="00F61729">
        <w:rPr>
          <w:rStyle w:val="StyleBoldUnderline"/>
        </w:rPr>
        <w:t>the White House</w:t>
      </w:r>
      <w:r>
        <w:t xml:space="preserve"> has not seemed willing to repeat, and its current </w:t>
      </w:r>
      <w:r w:rsidRPr="00F61729">
        <w:rPr>
          <w:rStyle w:val="StyleBoldUnderline"/>
        </w:rPr>
        <w:t>"</w:t>
      </w:r>
      <w:r w:rsidRPr="00F61729">
        <w:rPr>
          <w:rStyle w:val="StyleBoldUnderline"/>
          <w:highlight w:val="cyan"/>
        </w:rPr>
        <w:t>no negotiations" stance is correct</w:t>
      </w:r>
      <w:r>
        <w:t xml:space="preserve">. And as Greg Sargent points out, </w:t>
      </w:r>
      <w:r w:rsidRPr="00F61729">
        <w:rPr>
          <w:rStyle w:val="StyleBoldUnderline"/>
        </w:rPr>
        <w:t xml:space="preserve">refusing to negotiate doesn't diminish Obama's opposition at all: </w:t>
      </w:r>
      <w:r w:rsidRPr="00D0169D">
        <w:rPr>
          <w:rStyle w:val="StyleBoldUnderline"/>
          <w:highlight w:val="cyan"/>
        </w:rPr>
        <w:t>Democrats</w:t>
      </w:r>
      <w:r>
        <w:t xml:space="preserve"> are not asking Republicans to give up anything in requesting that they support a debt limit hike. They are not asking Republicans to agree to more spending. They are not asking for new taxes. </w:t>
      </w:r>
      <w:r w:rsidRPr="00F61729">
        <w:rPr>
          <w:rStyle w:val="StyleBoldUnderline"/>
        </w:rPr>
        <w:t xml:space="preserve">They </w:t>
      </w:r>
      <w:r w:rsidRPr="00D0169D">
        <w:rPr>
          <w:rStyle w:val="StyleBoldUnderline"/>
          <w:highlight w:val="cyan"/>
        </w:rPr>
        <w:t>are</w:t>
      </w:r>
      <w:r w:rsidRPr="00F61729">
        <w:rPr>
          <w:rStyle w:val="StyleBoldUnderline"/>
        </w:rPr>
        <w:t xml:space="preserve"> simply </w:t>
      </w:r>
      <w:r w:rsidRPr="00D0169D">
        <w:rPr>
          <w:rStyle w:val="StyleBoldUnderline"/>
          <w:highlight w:val="cyan"/>
        </w:rPr>
        <w:t>asking Republicans to</w:t>
      </w:r>
      <w:r w:rsidRPr="00F61729">
        <w:rPr>
          <w:rStyle w:val="StyleBoldUnderline"/>
        </w:rPr>
        <w:t xml:space="preserve"> join them in </w:t>
      </w:r>
      <w:r w:rsidRPr="00F61729">
        <w:rPr>
          <w:rStyle w:val="StyleBoldUnderline"/>
          <w:highlight w:val="cyan"/>
        </w:rPr>
        <w:t>mak</w:t>
      </w:r>
      <w:r w:rsidRPr="00D0169D">
        <w:rPr>
          <w:rStyle w:val="StyleBoldUnderline"/>
        </w:rPr>
        <w:t xml:space="preserve">ing </w:t>
      </w:r>
      <w:r w:rsidRPr="00F61729">
        <w:rPr>
          <w:rStyle w:val="StyleBoldUnderline"/>
          <w:highlight w:val="cyan"/>
        </w:rPr>
        <w:t>it possible for Congress to pay obligations</w:t>
      </w:r>
      <w:r w:rsidRPr="00F61729">
        <w:rPr>
          <w:rStyle w:val="StyleBoldUnderline"/>
        </w:rPr>
        <w:t xml:space="preserve"> it has already incurred, </w:t>
      </w:r>
      <w:r w:rsidRPr="00F61729">
        <w:rPr>
          <w:rStyle w:val="StyleBoldUnderline"/>
          <w:highlight w:val="cyan"/>
        </w:rPr>
        <w:t>and</w:t>
      </w:r>
      <w:r w:rsidRPr="00F61729">
        <w:rPr>
          <w:rStyle w:val="StyleBoldUnderline"/>
        </w:rPr>
        <w:t xml:space="preserve"> in so doing, </w:t>
      </w:r>
      <w:r w:rsidRPr="00F61729">
        <w:rPr>
          <w:rStyle w:val="StyleBoldUnderline"/>
          <w:highlight w:val="cyan"/>
        </w:rPr>
        <w:t xml:space="preserve">avert </w:t>
      </w:r>
      <w:r w:rsidRPr="00D0169D">
        <w:rPr>
          <w:rStyle w:val="Emphasis"/>
          <w:highlight w:val="cyan"/>
        </w:rPr>
        <w:t>economic catastrophe</w:t>
      </w:r>
      <w:r w:rsidRPr="00F61729">
        <w:rPr>
          <w:rStyle w:val="StyleBoldUnderline"/>
        </w:rPr>
        <w:t xml:space="preserve"> for the whole country. There is no rationale for giving Republicans anything in return for this.</w:t>
      </w:r>
      <w:r>
        <w:t xml:space="preserve"> Indeed, this is true. </w:t>
      </w:r>
      <w:r w:rsidRPr="00F61729">
        <w:rPr>
          <w:rStyle w:val="StyleBoldUnderline"/>
        </w:rPr>
        <w:t>If Republicans do the responsible thing, and offer a clean debt ceiling hike, they will have conceded nothing</w:t>
      </w:r>
      <w:r>
        <w:t xml:space="preserve">. They will still be free to block spending, deny revenue increases, stage debates on their preferred policies, enter into bargains, and use the traditional campaign cycle to make the case for whatever the legislative process denies them. There is simply no reason to use the occasion of the debt ceiling to force anyone's hand with the threat of a default apocalypse. (In fact, the willingness to act responsibly when the occasion demands and put the country first only strengthens one's bargaining position.) The truth is that by taking this "no negotiations" stance, Obama is doing the GOP a great service. See, it is an inevitability that one day, there will be a Republican president. It is similarly inevitable that this future Republican president will have to seek a debt ceiling rise from a legislature in which the Democrats have sufficient potency to stage a hostage crisis. I truly want to believe that "making government work" is so central to the Democratic Party's "brand" that it would never consider these same apocalyptic posturings. But in my experience, </w:t>
      </w:r>
      <w:r w:rsidRPr="00F61729">
        <w:rPr>
          <w:rStyle w:val="StyleBoldUnderline"/>
          <w:highlight w:val="cyan"/>
        </w:rPr>
        <w:t>these parliamentary battles</w:t>
      </w:r>
      <w:r w:rsidRPr="00F61729">
        <w:rPr>
          <w:rStyle w:val="StyleBoldUnderline"/>
        </w:rPr>
        <w:t xml:space="preserve">, when left unchecked, tend only to </w:t>
      </w:r>
      <w:r w:rsidRPr="00F61729">
        <w:rPr>
          <w:rStyle w:val="StyleBoldUnderline"/>
          <w:highlight w:val="cyan"/>
        </w:rPr>
        <w:t>escalate</w:t>
      </w:r>
      <w:r>
        <w:t xml:space="preserve">. And the roots of vengeance run deep. </w:t>
      </w:r>
      <w:r w:rsidRPr="00F61729">
        <w:rPr>
          <w:rStyle w:val="StyleBoldUnderline"/>
          <w:highlight w:val="cyan"/>
        </w:rPr>
        <w:t>It is up to Obama to break this cycle</w:t>
      </w:r>
      <w:r w:rsidRPr="00F61729">
        <w:rPr>
          <w:rStyle w:val="StyleBoldUnderline"/>
        </w:rPr>
        <w:t xml:space="preserve"> of violence</w:t>
      </w:r>
      <w:r>
        <w:t xml:space="preserve"> (and this is perhaps fitting, since he played such a major role in unleashing it in the first place). Remember, </w:t>
      </w:r>
      <w:r w:rsidRPr="00F61729">
        <w:rPr>
          <w:rStyle w:val="StyleBoldUnderline"/>
        </w:rPr>
        <w:t>the debt ceiling is not a partisan issue</w:t>
      </w:r>
      <w:r>
        <w:t xml:space="preserve">. Anyone who tells </w:t>
      </w:r>
      <w:r>
        <w:lastRenderedPageBreak/>
        <w:t xml:space="preserve">you there is a "liberal" or "conservative" position on the debt ceiling is a grand fool. It is not "liberal" to raise the debt ceiling, nor is it "conservative" to not raise the debt ceiling. Raising it is simply a necessity -- a necessity that does not negate either side's ability to debate budget levels or priorities. </w:t>
      </w:r>
      <w:r w:rsidRPr="00F61729">
        <w:rPr>
          <w:rStyle w:val="StyleBoldUnderline"/>
        </w:rPr>
        <w:t>The refusal to raise it is simple nihilism.</w:t>
      </w:r>
      <w:r>
        <w:rPr>
          <w:rStyle w:val="StyleBoldUnderline"/>
        </w:rPr>
        <w:t xml:space="preserve"> </w:t>
      </w:r>
      <w:r w:rsidRPr="00F61729">
        <w:rPr>
          <w:rStyle w:val="StyleBoldUnderline"/>
          <w:highlight w:val="cyan"/>
        </w:rPr>
        <w:t>By holding</w:t>
      </w:r>
      <w:r w:rsidRPr="00F61729">
        <w:rPr>
          <w:rStyle w:val="StyleBoldUnderline"/>
        </w:rPr>
        <w:t xml:space="preserve"> this </w:t>
      </w:r>
      <w:r w:rsidRPr="00F61729">
        <w:rPr>
          <w:rStyle w:val="StyleBoldUnderline"/>
          <w:highlight w:val="cyan"/>
        </w:rPr>
        <w:t xml:space="preserve">line, Obama </w:t>
      </w:r>
      <w:r w:rsidRPr="00193F23">
        <w:rPr>
          <w:rStyle w:val="StyleBoldUnderline"/>
        </w:rPr>
        <w:t>is</w:t>
      </w:r>
      <w:r w:rsidRPr="00F61729">
        <w:rPr>
          <w:rStyle w:val="StyleBoldUnderline"/>
        </w:rPr>
        <w:t xml:space="preserve"> truly engaging in an act of bipartisanship. He </w:t>
      </w:r>
      <w:r w:rsidRPr="00F61729">
        <w:rPr>
          <w:rStyle w:val="StyleBoldUnderline"/>
          <w:highlight w:val="cyan"/>
        </w:rPr>
        <w:t>puts the monster back in the box</w:t>
      </w:r>
      <w:r w:rsidRPr="00F61729">
        <w:rPr>
          <w:rStyle w:val="StyleBoldUnderline"/>
        </w:rPr>
        <w:t xml:space="preserve">. He </w:t>
      </w:r>
      <w:r w:rsidRPr="00F61729">
        <w:rPr>
          <w:rStyle w:val="StyleBoldUnderline"/>
          <w:highlight w:val="cyan"/>
        </w:rPr>
        <w:t>preserves</w:t>
      </w:r>
      <w:r>
        <w:t xml:space="preserve"> basic institutional </w:t>
      </w:r>
      <w:r w:rsidRPr="00F61729">
        <w:rPr>
          <w:rStyle w:val="StyleBoldUnderline"/>
          <w:highlight w:val="cyan"/>
        </w:rPr>
        <w:t>governance</w:t>
      </w:r>
      <w:r w:rsidRPr="00F61729">
        <w:rPr>
          <w:rStyle w:val="StyleBoldUnderline"/>
        </w:rPr>
        <w:t xml:space="preserve"> for both parties</w:t>
      </w:r>
      <w:r>
        <w:t xml:space="preserve">. He </w:t>
      </w:r>
      <w:r w:rsidRPr="00F61729">
        <w:rPr>
          <w:rStyle w:val="StyleBoldUnderline"/>
          <w:highlight w:val="cyan"/>
        </w:rPr>
        <w:t>protects</w:t>
      </w:r>
      <w:r w:rsidRPr="00F61729">
        <w:rPr>
          <w:rStyle w:val="StyleBoldUnderline"/>
        </w:rPr>
        <w:t xml:space="preserve"> </w:t>
      </w:r>
      <w:r w:rsidRPr="00F61729">
        <w:rPr>
          <w:rStyle w:val="StyleBoldUnderline"/>
          <w:highlight w:val="cyan"/>
        </w:rPr>
        <w:t>future presidents</w:t>
      </w:r>
      <w:r>
        <w:t xml:space="preserve">, Democrats and Republicans alike, </w:t>
      </w:r>
      <w:r w:rsidRPr="00F61729">
        <w:rPr>
          <w:rStyle w:val="StyleBoldUnderline"/>
          <w:highlight w:val="cyan"/>
        </w:rPr>
        <w:t>from having to face</w:t>
      </w:r>
      <w:r w:rsidRPr="00F61729">
        <w:rPr>
          <w:rStyle w:val="StyleBoldUnderline"/>
        </w:rPr>
        <w:t xml:space="preserve"> </w:t>
      </w:r>
      <w:r>
        <w:t xml:space="preserve">the </w:t>
      </w:r>
      <w:r w:rsidRPr="00F61729">
        <w:rPr>
          <w:rStyle w:val="StyleBoldUnderline"/>
          <w:highlight w:val="cyan"/>
        </w:rPr>
        <w:t xml:space="preserve">constant threat of </w:t>
      </w:r>
      <w:r w:rsidRPr="00D0169D">
        <w:rPr>
          <w:rStyle w:val="Emphasis"/>
          <w:highlight w:val="cyan"/>
        </w:rPr>
        <w:t>economic apocalypse</w:t>
      </w:r>
      <w:r>
        <w:t xml:space="preserve">. The media will pillory him for holding firm on this. All of the old arguments, that Obama is "failing to lead," will gain new currency. But it was according those arguments some validity that got us into the mess in the first place. </w:t>
      </w:r>
      <w:r w:rsidRPr="00F61729">
        <w:rPr>
          <w:rStyle w:val="StyleBoldUnderline"/>
        </w:rPr>
        <w:t xml:space="preserve">So </w:t>
      </w:r>
      <w:r w:rsidRPr="00F61729">
        <w:rPr>
          <w:rStyle w:val="StyleBoldUnderline"/>
          <w:highlight w:val="cyan"/>
        </w:rPr>
        <w:t>hold firm</w:t>
      </w:r>
      <w:r w:rsidRPr="00F61729">
        <w:rPr>
          <w:rStyle w:val="StyleBoldUnderline"/>
        </w:rPr>
        <w:t xml:space="preserve"> he must, because it </w:t>
      </w:r>
      <w:r w:rsidRPr="00F61729">
        <w:rPr>
          <w:rStyle w:val="StyleBoldUnderline"/>
          <w:highlight w:val="cyan"/>
        </w:rPr>
        <w:t>is the</w:t>
      </w:r>
      <w:r w:rsidRPr="00F61729">
        <w:rPr>
          <w:rStyle w:val="StyleBoldUnderline"/>
        </w:rPr>
        <w:t xml:space="preserve"> one and only </w:t>
      </w:r>
      <w:r w:rsidRPr="00F61729">
        <w:rPr>
          <w:rStyle w:val="StyleBoldUnderline"/>
          <w:highlight w:val="cyan"/>
        </w:rPr>
        <w:t>way a president can "lead" on this issue.</w:t>
      </w:r>
    </w:p>
    <w:p w14:paraId="11440B05" w14:textId="77777777" w:rsidR="00E12F9A" w:rsidRDefault="00E12F9A" w:rsidP="00E12F9A">
      <w:pPr>
        <w:pStyle w:val="Heading4"/>
      </w:pPr>
      <w:r>
        <w:t xml:space="preserve">Nuclear war </w:t>
      </w:r>
    </w:p>
    <w:p w14:paraId="7A678BEA" w14:textId="77777777" w:rsidR="00E12F9A" w:rsidRDefault="00E12F9A" w:rsidP="00E12F9A">
      <w:r>
        <w:rPr>
          <w:rStyle w:val="StyleStyleBold12pt"/>
        </w:rPr>
        <w:t>Friedberg and Schoenfeld 8</w:t>
      </w:r>
      <w:r>
        <w:rPr>
          <w:b/>
        </w:rPr>
        <w:t xml:space="preserve">  </w:t>
      </w:r>
    </w:p>
    <w:p w14:paraId="716F8CB0" w14:textId="77777777" w:rsidR="00E12F9A" w:rsidRPr="00AF04AB" w:rsidRDefault="00E12F9A" w:rsidP="00E12F9A">
      <w:r w:rsidRPr="00AF04AB">
        <w:t xml:space="preserve">Aaron, Prof. Politics. And IR @ Princeton’s Woodrow Wilson School and Visiting Scholar @ Witherspoon Institute, and Gabriel, Senior Editor of Commentary and Wall Street Journal, “The Dangers of a Diminished America” </w:t>
      </w:r>
      <w:hyperlink r:id="rId11" w:history="1">
        <w:r w:rsidRPr="00AF04AB">
          <w:t>http://online.wsj.com/article/SB122455074012352571.html</w:t>
        </w:r>
      </w:hyperlink>
    </w:p>
    <w:p w14:paraId="5F751F5E" w14:textId="77777777" w:rsidR="00E12F9A" w:rsidRDefault="00E12F9A" w:rsidP="00E12F9A">
      <w:pPr>
        <w:pStyle w:val="card"/>
        <w:ind w:left="0"/>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14:paraId="2B41347D" w14:textId="77777777" w:rsidR="00E12F9A" w:rsidRPr="00D17C4E" w:rsidRDefault="00E12F9A" w:rsidP="00E12F9A"/>
    <w:p w14:paraId="7F8762FE" w14:textId="77777777" w:rsidR="00AE29EB" w:rsidRDefault="00AE29EB" w:rsidP="00AE29EB"/>
    <w:p w14:paraId="07EDA456" w14:textId="77777777" w:rsidR="00AE29EB" w:rsidRDefault="00AE29EB" w:rsidP="00AE29EB"/>
    <w:p w14:paraId="42C626AC" w14:textId="77777777" w:rsidR="00AE29EB" w:rsidRDefault="00856959" w:rsidP="00AE29EB">
      <w:pPr>
        <w:pStyle w:val="Heading2"/>
      </w:pPr>
      <w:r>
        <w:lastRenderedPageBreak/>
        <w:t>4</w:t>
      </w:r>
    </w:p>
    <w:p w14:paraId="46C66D80" w14:textId="77777777" w:rsidR="00AE29EB" w:rsidRDefault="00AE29EB" w:rsidP="00AE29EB"/>
    <w:p w14:paraId="4563993F" w14:textId="77777777" w:rsidR="00AE29EB" w:rsidRPr="001B49D2" w:rsidRDefault="00AE29EB" w:rsidP="00AE29EB">
      <w:pPr>
        <w:pStyle w:val="Heading4"/>
      </w:pPr>
      <w:r>
        <w:t>Deference to the executive now</w:t>
      </w:r>
    </w:p>
    <w:p w14:paraId="18FAE63F" w14:textId="77777777" w:rsidR="00AE29EB" w:rsidRPr="001B49D2" w:rsidRDefault="00AE29EB" w:rsidP="00AE29EB">
      <w:pPr>
        <w:rPr>
          <w:rStyle w:val="StyleStyleBold12pt"/>
        </w:rPr>
      </w:pPr>
      <w:r w:rsidRPr="001B49D2">
        <w:rPr>
          <w:rStyle w:val="StyleStyleBold12pt"/>
        </w:rPr>
        <w:t>Bazzle</w:t>
      </w:r>
      <w:r w:rsidRPr="001B49D2">
        <w:t>, J.D., Georgetown University Law Center,</w:t>
      </w:r>
      <w:r w:rsidRPr="001B49D2">
        <w:rPr>
          <w:rStyle w:val="StyleStyleBold12pt"/>
        </w:rPr>
        <w:t xml:space="preserve"> ‘12</w:t>
      </w:r>
    </w:p>
    <w:p w14:paraId="6C5FC8FD" w14:textId="77777777" w:rsidR="00AE29EB" w:rsidRPr="001B49D2" w:rsidRDefault="00AE29EB" w:rsidP="00AE29EB">
      <w:r w:rsidRPr="001B49D2">
        <w:t>[Timothy, “SHUTTING THE COURTHOUSE DOORS:</w:t>
      </w:r>
      <w:r w:rsidRPr="001B49D2">
        <w:rPr>
          <w:sz w:val="12"/>
        </w:rPr>
        <w:t xml:space="preserve">¶ </w:t>
      </w:r>
      <w:r w:rsidRPr="001B49D2">
        <w:t>INVOKING THE STATE SECRETS PRIVILEGE TO THWART</w:t>
      </w:r>
      <w:r w:rsidRPr="001B49D2">
        <w:rPr>
          <w:sz w:val="12"/>
        </w:rPr>
        <w:t xml:space="preserve">¶ </w:t>
      </w:r>
      <w:r w:rsidRPr="001B49D2">
        <w:t>JUDICIAL REVIEW IN THE AGE OF TERROR”, Civil Rights Law Journal, Vol. 23, No. 1, 2012, RSR]</w:t>
      </w:r>
    </w:p>
    <w:p w14:paraId="31AE8467" w14:textId="77777777" w:rsidR="00AE29EB" w:rsidRDefault="00AE29EB" w:rsidP="00AE29EB">
      <w:r w:rsidRPr="001B49D2">
        <w:rPr>
          <w:rStyle w:val="StyleBoldUnderline"/>
        </w:rPr>
        <w:t xml:space="preserve">The </w:t>
      </w:r>
      <w:r w:rsidRPr="00B42BEA">
        <w:rPr>
          <w:rStyle w:val="StyleBoldUnderline"/>
          <w:highlight w:val="yellow"/>
        </w:rPr>
        <w:t>war on terror</w:t>
      </w:r>
      <w:r w:rsidRPr="001B49D2">
        <w:rPr>
          <w:rStyle w:val="StyleBoldUnderline"/>
        </w:rPr>
        <w:t xml:space="preserve"> has </w:t>
      </w:r>
      <w:r w:rsidRPr="00B42BEA">
        <w:rPr>
          <w:rStyle w:val="StyleBoldUnderline"/>
          <w:highlight w:val="yellow"/>
        </w:rPr>
        <w:t>led to</w:t>
      </w:r>
      <w:r w:rsidRPr="001B49D2">
        <w:rPr>
          <w:rStyle w:val="StyleBoldUnderline"/>
        </w:rPr>
        <w:t xml:space="preserve"> </w:t>
      </w:r>
      <w:r w:rsidRPr="00B42BEA">
        <w:rPr>
          <w:rStyle w:val="StyleBoldUnderline"/>
        </w:rPr>
        <w:t>an</w:t>
      </w:r>
      <w:r w:rsidRPr="00B42BEA">
        <w:rPr>
          <w:rStyle w:val="StyleBoldUnderline"/>
          <w:highlight w:val="yellow"/>
        </w:rPr>
        <w:t xml:space="preserve"> increased</w:t>
      </w:r>
      <w:r w:rsidRPr="001B49D2">
        <w:rPr>
          <w:rStyle w:val="StyleBoldUnderline"/>
        </w:rPr>
        <w:t xml:space="preserve"> use of the state secrets¶ </w:t>
      </w:r>
      <w:r w:rsidRPr="00B42BEA">
        <w:rPr>
          <w:rStyle w:val="StyleBoldUnderline"/>
          <w:highlight w:val="yellow"/>
        </w:rPr>
        <w:t>privilege by the Executive Branch</w:t>
      </w:r>
      <w:r w:rsidRPr="00B42BEA">
        <w:rPr>
          <w:sz w:val="16"/>
          <w:highlight w:val="yellow"/>
        </w:rPr>
        <w:t>—</w:t>
      </w:r>
      <w:r w:rsidRPr="00B42BEA">
        <w:rPr>
          <w:rStyle w:val="StyleBoldUnderline"/>
          <w:highlight w:val="yellow"/>
        </w:rPr>
        <w:t>to dismiss legal challenges</w:t>
      </w:r>
      <w:r w:rsidRPr="001B49D2">
        <w:rPr>
          <w:rStyle w:val="StyleBoldUnderline"/>
        </w:rPr>
        <w:t xml:space="preserve"> to</w:t>
      </w:r>
      <w:r w:rsidRPr="001B49D2">
        <w:rPr>
          <w:sz w:val="12"/>
        </w:rPr>
        <w:t>¶</w:t>
      </w:r>
      <w:r w:rsidRPr="001B49D2">
        <w:rPr>
          <w:sz w:val="16"/>
        </w:rPr>
        <w:t xml:space="preserve"> widely publicized and </w:t>
      </w:r>
      <w:r w:rsidRPr="001B49D2">
        <w:rPr>
          <w:rStyle w:val="StyleBoldUnderline"/>
        </w:rPr>
        <w:t>controversial government actions</w:t>
      </w:r>
      <w:r w:rsidRPr="001B49D2">
        <w:rPr>
          <w:sz w:val="16"/>
        </w:rPr>
        <w:t>—ostensibly</w:t>
      </w:r>
      <w:r w:rsidRPr="001B49D2">
        <w:rPr>
          <w:sz w:val="12"/>
        </w:rPr>
        <w:t>¶</w:t>
      </w:r>
      <w:r w:rsidRPr="001B49D2">
        <w:rPr>
          <w:sz w:val="16"/>
        </w:rPr>
        <w:t xml:space="preserve"> </w:t>
      </w:r>
      <w:r w:rsidRPr="00B42BEA">
        <w:rPr>
          <w:rStyle w:val="StyleBoldUnderline"/>
          <w:highlight w:val="yellow"/>
        </w:rPr>
        <w:t>aimed at protecting national security</w:t>
      </w:r>
      <w:r w:rsidRPr="001B49D2">
        <w:rPr>
          <w:rStyle w:val="StyleBoldUnderline"/>
        </w:rPr>
        <w:t xml:space="preserve"> from terrorist threats</w:t>
      </w:r>
      <w:r w:rsidRPr="001B49D2">
        <w:rPr>
          <w:sz w:val="16"/>
        </w:rPr>
        <w:t>.1</w:t>
      </w:r>
      <w:r w:rsidRPr="001B49D2">
        <w:rPr>
          <w:sz w:val="12"/>
        </w:rPr>
        <w:t>¶</w:t>
      </w:r>
      <w:r w:rsidRPr="001B49D2">
        <w:rPr>
          <w:sz w:val="16"/>
        </w:rPr>
        <w:t xml:space="preserve"> </w:t>
      </w:r>
      <w:r w:rsidRPr="001B49D2">
        <w:rPr>
          <w:rStyle w:val="StyleBoldUnderline"/>
        </w:rPr>
        <w:t>Faced¶ with complaints that allege indiscriminate and warrantless surveillance</w:t>
      </w:r>
      <w:r w:rsidRPr="001B49D2">
        <w:rPr>
          <w:sz w:val="16"/>
        </w:rPr>
        <w:t>,2</w:t>
      </w:r>
      <w:r w:rsidRPr="001B49D2">
        <w:rPr>
          <w:sz w:val="12"/>
        </w:rPr>
        <w:t>¶</w:t>
      </w:r>
      <w:r w:rsidRPr="001B49D2">
        <w:rPr>
          <w:sz w:val="16"/>
        </w:rPr>
        <w:t xml:space="preserve"> </w:t>
      </w:r>
      <w:r w:rsidRPr="001B49D2">
        <w:rPr>
          <w:rStyle w:val="StyleBoldUnderline"/>
        </w:rPr>
        <w:t>tortious detention, and torture</w:t>
      </w:r>
      <w:r w:rsidRPr="001B49D2">
        <w:rPr>
          <w:sz w:val="16"/>
        </w:rPr>
        <w:t xml:space="preserve"> that flouts domestic and international law,3</w:t>
      </w:r>
      <w:r w:rsidRPr="001B49D2">
        <w:rPr>
          <w:sz w:val="12"/>
        </w:rPr>
        <w:t>¶</w:t>
      </w:r>
      <w:r w:rsidRPr="001B49D2">
        <w:rPr>
          <w:sz w:val="16"/>
        </w:rPr>
        <w:t xml:space="preserve"> </w:t>
      </w:r>
      <w:r w:rsidRPr="00B42BEA">
        <w:rPr>
          <w:rStyle w:val="StyleBoldUnderline"/>
          <w:highlight w:val="yellow"/>
        </w:rPr>
        <w:t>courts have had to reconcile</w:t>
      </w:r>
      <w:r w:rsidRPr="001B49D2">
        <w:rPr>
          <w:sz w:val="16"/>
        </w:rPr>
        <w:t xml:space="preserve"> impassioned </w:t>
      </w:r>
      <w:r w:rsidRPr="00B42BEA">
        <w:rPr>
          <w:rStyle w:val="StyleBoldUnderline"/>
          <w:highlight w:val="yellow"/>
        </w:rPr>
        <w:t xml:space="preserve">appeals for¶ </w:t>
      </w:r>
      <w:r w:rsidRPr="006D3FB5">
        <w:rPr>
          <w:rStyle w:val="StyleBoldUnderline"/>
        </w:rPr>
        <w:t>private justice with the government’s</w:t>
      </w:r>
      <w:r w:rsidRPr="006D3FB5">
        <w:rPr>
          <w:sz w:val="16"/>
        </w:rPr>
        <w:t xml:space="preserve"> unyielding </w:t>
      </w:r>
      <w:r w:rsidRPr="006D3FB5">
        <w:rPr>
          <w:rStyle w:val="StyleBoldUnderline"/>
        </w:rPr>
        <w:t xml:space="preserve">insistence </w:t>
      </w:r>
      <w:r w:rsidRPr="00B42BEA">
        <w:rPr>
          <w:rStyle w:val="StyleBoldUnderline"/>
          <w:highlight w:val="yellow"/>
        </w:rPr>
        <w:t>on protecting national security</w:t>
      </w:r>
      <w:r w:rsidRPr="001B49D2">
        <w:rPr>
          <w:sz w:val="16"/>
        </w:rPr>
        <w:t xml:space="preserve">. </w:t>
      </w:r>
      <w:r w:rsidRPr="00B42BEA">
        <w:rPr>
          <w:rStyle w:val="StyleBoldUnderline"/>
          <w:highlight w:val="yellow"/>
        </w:rPr>
        <w:t>Courts</w:t>
      </w:r>
      <w:r w:rsidRPr="001B49D2">
        <w:rPr>
          <w:sz w:val="16"/>
        </w:rPr>
        <w:t xml:space="preserve">, </w:t>
      </w:r>
      <w:r w:rsidRPr="001B49D2">
        <w:rPr>
          <w:rStyle w:val="Emphasis"/>
        </w:rPr>
        <w:t xml:space="preserve">almost </w:t>
      </w:r>
      <w:r w:rsidRPr="00B42BEA">
        <w:rPr>
          <w:rStyle w:val="Emphasis"/>
          <w:highlight w:val="yellow"/>
        </w:rPr>
        <w:t>unanimously</w:t>
      </w:r>
      <w:r w:rsidRPr="00B42BEA">
        <w:rPr>
          <w:sz w:val="16"/>
          <w:highlight w:val="yellow"/>
        </w:rPr>
        <w:t xml:space="preserve">, </w:t>
      </w:r>
      <w:r w:rsidRPr="00B42BEA">
        <w:rPr>
          <w:rStyle w:val="StyleBoldUnderline"/>
          <w:highlight w:val="yellow"/>
        </w:rPr>
        <w:t>have cast their lot¶ with national security</w:t>
      </w:r>
      <w:r w:rsidRPr="001B49D2">
        <w:rPr>
          <w:rStyle w:val="StyleBoldUnderline"/>
        </w:rPr>
        <w:t>, granting considerable deference to government¶ assertions of the state secrets principle</w:t>
      </w:r>
      <w:r w:rsidRPr="001B49D2">
        <w:rPr>
          <w:sz w:val="16"/>
        </w:rPr>
        <w:t xml:space="preserve">. </w:t>
      </w:r>
      <w:r w:rsidRPr="001B49D2">
        <w:rPr>
          <w:rStyle w:val="StyleBoldUnderline"/>
        </w:rPr>
        <w:t xml:space="preserve">This </w:t>
      </w:r>
      <w:r w:rsidRPr="00B42BEA">
        <w:rPr>
          <w:rStyle w:val="StyleBoldUnderline"/>
          <w:highlight w:val="yellow"/>
        </w:rPr>
        <w:t>deference</w:t>
      </w:r>
      <w:r w:rsidRPr="001B49D2">
        <w:rPr>
          <w:sz w:val="16"/>
        </w:rPr>
        <w:t xml:space="preserve"> to state secrets</w:t>
      </w:r>
      <w:r w:rsidRPr="001B49D2">
        <w:rPr>
          <w:sz w:val="12"/>
        </w:rPr>
        <w:t>¶</w:t>
      </w:r>
      <w:r w:rsidRPr="001B49D2">
        <w:rPr>
          <w:sz w:val="16"/>
        </w:rPr>
        <w:t xml:space="preserve"> </w:t>
      </w:r>
      <w:r w:rsidRPr="00B42BEA">
        <w:rPr>
          <w:rStyle w:val="Emphasis"/>
          <w:highlight w:val="yellow"/>
        </w:rPr>
        <w:t>shows no signs of abating</w:t>
      </w:r>
      <w:r w:rsidRPr="001B49D2">
        <w:rPr>
          <w:sz w:val="16"/>
        </w:rPr>
        <w:t xml:space="preserve">; indeed, </w:t>
      </w:r>
      <w:r w:rsidRPr="001B49D2">
        <w:rPr>
          <w:rStyle w:val="StyleBoldUnderline"/>
        </w:rPr>
        <w:t>the growing trend is for courts to¶ dismiss these legal challenges pre-discovery</w:t>
      </w:r>
      <w:r w:rsidRPr="001B49D2">
        <w:rPr>
          <w:sz w:val="16"/>
        </w:rPr>
        <w:t>,4</w:t>
      </w:r>
      <w:r w:rsidRPr="001B49D2">
        <w:rPr>
          <w:sz w:val="12"/>
        </w:rPr>
        <w:t>¶</w:t>
      </w:r>
      <w:r w:rsidRPr="001B49D2">
        <w:rPr>
          <w:sz w:val="16"/>
        </w:rPr>
        <w:t xml:space="preserve"> even before the private</w:t>
      </w:r>
      <w:r w:rsidRPr="001B49D2">
        <w:rPr>
          <w:sz w:val="12"/>
        </w:rPr>
        <w:t>¶</w:t>
      </w:r>
      <w:r w:rsidRPr="001B49D2">
        <w:rPr>
          <w:sz w:val="16"/>
        </w:rPr>
        <w:t xml:space="preserve"> litigants have had the chance to present actual, non-secret evidence to</w:t>
      </w:r>
      <w:r w:rsidRPr="001B49D2">
        <w:rPr>
          <w:sz w:val="12"/>
        </w:rPr>
        <w:t>¶</w:t>
      </w:r>
      <w:r w:rsidRPr="001B49D2">
        <w:rPr>
          <w:sz w:val="16"/>
        </w:rPr>
        <w:t xml:space="preserve"> meet their burden of proof. </w:t>
      </w:r>
      <w:r w:rsidRPr="001B49D2">
        <w:rPr>
          <w:rStyle w:val="StyleBoldUnderline"/>
        </w:rPr>
        <w:t>Although many looked optimistically at¶ President Obama’s inauguration as a chance to break decisively from¶ the Bush Administration’s aggressive application of the state secrets privilege</w:t>
      </w:r>
      <w:r w:rsidRPr="001B49D2">
        <w:rPr>
          <w:sz w:val="16"/>
        </w:rPr>
        <w:t>,5</w:t>
      </w:r>
      <w:r w:rsidRPr="001B49D2">
        <w:rPr>
          <w:sz w:val="12"/>
        </w:rPr>
        <w:t>¶</w:t>
      </w:r>
      <w:r w:rsidRPr="001B49D2">
        <w:rPr>
          <w:sz w:val="16"/>
        </w:rPr>
        <w:t xml:space="preserve"> the </w:t>
      </w:r>
      <w:r w:rsidRPr="00B42BEA">
        <w:rPr>
          <w:rStyle w:val="StyleBoldUnderline"/>
          <w:highlight w:val="yellow"/>
        </w:rPr>
        <w:t>Obama</w:t>
      </w:r>
      <w:r w:rsidRPr="001B49D2">
        <w:rPr>
          <w:sz w:val="16"/>
        </w:rPr>
        <w:t xml:space="preserve"> Administration </w:t>
      </w:r>
      <w:r w:rsidRPr="00B42BEA">
        <w:rPr>
          <w:rStyle w:val="StyleBoldUnderline"/>
          <w:highlight w:val="yellow"/>
        </w:rPr>
        <w:t>has</w:t>
      </w:r>
      <w:r w:rsidRPr="001B49D2">
        <w:rPr>
          <w:rStyle w:val="StyleBoldUnderline"/>
        </w:rPr>
        <w:t xml:space="preserve"> largely disappointed on the¶ state-secrets front, asserting the </w:t>
      </w:r>
      <w:r w:rsidRPr="00B42BEA">
        <w:rPr>
          <w:rStyle w:val="StyleBoldUnderline"/>
          <w:highlight w:val="yellow"/>
        </w:rPr>
        <w:t xml:space="preserve">privilege with </w:t>
      </w:r>
      <w:r w:rsidRPr="00B42BEA">
        <w:rPr>
          <w:rStyle w:val="Emphasis"/>
          <w:highlight w:val="yellow"/>
        </w:rPr>
        <w:t>just as much fervor</w:t>
      </w:r>
      <w:r w:rsidRPr="001B49D2">
        <w:rPr>
          <w:sz w:val="16"/>
        </w:rPr>
        <w:t>—if</w:t>
      </w:r>
      <w:r w:rsidRPr="001B49D2">
        <w:rPr>
          <w:sz w:val="12"/>
        </w:rPr>
        <w:t>¶</w:t>
      </w:r>
      <w:r w:rsidRPr="001B49D2">
        <w:rPr>
          <w:sz w:val="16"/>
        </w:rPr>
        <w:t xml:space="preserve"> not as much regularity6</w:t>
      </w:r>
      <w:r w:rsidRPr="001B49D2">
        <w:rPr>
          <w:sz w:val="12"/>
        </w:rPr>
        <w:t>¶</w:t>
      </w:r>
      <w:r w:rsidRPr="001B49D2">
        <w:rPr>
          <w:sz w:val="16"/>
        </w:rPr>
        <w:t xml:space="preserve"> —as its predecessor.7</w:t>
      </w:r>
      <w:r w:rsidRPr="001B49D2">
        <w:rPr>
          <w:sz w:val="12"/>
        </w:rPr>
        <w:t>¶</w:t>
      </w:r>
      <w:r w:rsidRPr="001B49D2">
        <w:rPr>
          <w:sz w:val="16"/>
        </w:rPr>
        <w:t xml:space="preserve"> Judicial deference to such claims of state secrecy, whether the</w:t>
      </w:r>
      <w:r w:rsidRPr="001B49D2">
        <w:rPr>
          <w:sz w:val="12"/>
        </w:rPr>
        <w:t>¶</w:t>
      </w:r>
      <w:r w:rsidRPr="001B49D2">
        <w:rPr>
          <w:sz w:val="16"/>
        </w:rPr>
        <w:t xml:space="preserve"> claims merit privileged treatment, exacts a decisive toll on claimants,</w:t>
      </w:r>
      <w:r w:rsidRPr="001B49D2">
        <w:rPr>
          <w:sz w:val="12"/>
        </w:rPr>
        <w:t>¶</w:t>
      </w:r>
      <w:r w:rsidRPr="001B49D2">
        <w:rPr>
          <w:sz w:val="16"/>
        </w:rPr>
        <w:t xml:space="preserve"> permanently shutting the courthouse doors to their </w:t>
      </w:r>
      <w:r w:rsidRPr="006D3FB5">
        <w:rPr>
          <w:sz w:val="16"/>
        </w:rPr>
        <w:t>claims and interfering with public and private rights.8</w:t>
      </w:r>
      <w:r w:rsidRPr="006D3FB5">
        <w:rPr>
          <w:sz w:val="12"/>
        </w:rPr>
        <w:t>¶</w:t>
      </w:r>
      <w:r w:rsidRPr="006D3FB5">
        <w:rPr>
          <w:sz w:val="16"/>
        </w:rPr>
        <w:t xml:space="preserve"> Moreover, </w:t>
      </w:r>
      <w:r w:rsidRPr="006D3FB5">
        <w:rPr>
          <w:rStyle w:val="StyleBoldUnderline"/>
        </w:rPr>
        <w:t>courts’ adoption of a¶ sweeping view of the state secrets privilege has raised the specter of¶ the government disingenuously invoking state secrets to conceal government misbehavior under the guise of national security</w:t>
      </w:r>
      <w:r w:rsidRPr="006D3FB5">
        <w:rPr>
          <w:sz w:val="16"/>
        </w:rPr>
        <w:t>.9</w:t>
      </w:r>
      <w:r w:rsidRPr="006D3FB5">
        <w:rPr>
          <w:sz w:val="12"/>
        </w:rPr>
        <w:t>¶</w:t>
      </w:r>
      <w:r w:rsidRPr="006D3FB5">
        <w:rPr>
          <w:sz w:val="16"/>
        </w:rPr>
        <w:t xml:space="preserve"> By granting greater deference to assertions of the state secrets privilege, </w:t>
      </w:r>
      <w:r w:rsidRPr="006D3FB5">
        <w:rPr>
          <w:rStyle w:val="StyleBoldUnderline"/>
        </w:rPr>
        <w:t>courts¶ share responsibility for eroding judicial review as a meaningful check¶ on Executive Branch excesses</w:t>
      </w:r>
      <w:r w:rsidRPr="006D3FB5">
        <w:rPr>
          <w:sz w:val="16"/>
        </w:rPr>
        <w:t>. This</w:t>
      </w:r>
      <w:r w:rsidRPr="001B49D2">
        <w:rPr>
          <w:sz w:val="16"/>
        </w:rPr>
        <w:t xml:space="preserve"> Article argues for a return to a</w:t>
      </w:r>
      <w:r w:rsidRPr="001B49D2">
        <w:rPr>
          <w:sz w:val="12"/>
        </w:rPr>
        <w:t>¶</w:t>
      </w:r>
      <w:r w:rsidRPr="001B49D2">
        <w:rPr>
          <w:sz w:val="16"/>
        </w:rPr>
        <w:t xml:space="preserve"> narrowly tailored state secrets privilege—one that ensures that individuals who allege a credible claim of government wrongdoing retain</w:t>
      </w:r>
      <w:r w:rsidRPr="001B49D2">
        <w:rPr>
          <w:sz w:val="12"/>
        </w:rPr>
        <w:t>¶</w:t>
      </w:r>
      <w:r w:rsidRPr="001B49D2">
        <w:rPr>
          <w:sz w:val="16"/>
        </w:rPr>
        <w:t xml:space="preserve"> their due process rights.</w:t>
      </w:r>
      <w:r w:rsidRPr="001130AD">
        <w:t xml:space="preserve"> </w:t>
      </w:r>
    </w:p>
    <w:p w14:paraId="0F1A2BE0" w14:textId="77777777" w:rsidR="00AE29EB" w:rsidRDefault="00AE29EB" w:rsidP="00AE29EB"/>
    <w:p w14:paraId="7A11FCA6" w14:textId="77777777" w:rsidR="00AE29EB" w:rsidRDefault="00AE29EB" w:rsidP="00AE29EB">
      <w:pPr>
        <w:pStyle w:val="Heading4"/>
      </w:pPr>
      <w:r>
        <w:t>A drones ruling would break deference based upon the political question doctrine</w:t>
      </w:r>
    </w:p>
    <w:p w14:paraId="1F166910" w14:textId="77777777" w:rsidR="00AE29EB" w:rsidRPr="00D83D71" w:rsidRDefault="00AE29EB" w:rsidP="00AE29EB">
      <w:r w:rsidRPr="00D83D71">
        <w:rPr>
          <w:rStyle w:val="StyleStyleBold12pt"/>
        </w:rPr>
        <w:t>Rosen 2011</w:t>
      </w:r>
      <w:r>
        <w:t xml:space="preserve"> (Richard D. Rosen,</w:t>
      </w:r>
      <w:r w:rsidRPr="00D83D71">
        <w:t xml:space="preserve"> Professor of Law and Director, Center for Military Law and Policy, Texas Tech University School of </w:t>
      </w:r>
      <w:r>
        <w:t>Law. Colonel, U.S. Army (retired), “</w:t>
      </w:r>
      <w:r w:rsidRPr="00D83D71">
        <w:t>Drones and the U.S. Courts</w:t>
      </w:r>
      <w:r>
        <w:t xml:space="preserve">,” </w:t>
      </w:r>
      <w:r w:rsidRPr="00D83D71">
        <w:t>http://repository.law.ttu.edu/handle/10601/1918</w:t>
      </w:r>
      <w:r>
        <w:t>)</w:t>
      </w:r>
    </w:p>
    <w:p w14:paraId="39C94EEC" w14:textId="77777777" w:rsidR="00AE29EB" w:rsidRPr="00B45E3E" w:rsidRDefault="00AE29EB" w:rsidP="00AE29EB">
      <w:pPr>
        <w:rPr>
          <w:sz w:val="16"/>
        </w:rPr>
      </w:pPr>
      <w:r w:rsidRPr="00B45E3E">
        <w:rPr>
          <w:sz w:val="16"/>
        </w:rPr>
        <w:t xml:space="preserve">Even if a plaintiff establishes standing to sue, </w:t>
      </w:r>
      <w:r w:rsidRPr="00D83D71">
        <w:rPr>
          <w:rStyle w:val="StyleBoldUnderline"/>
        </w:rPr>
        <w:t xml:space="preserve">the </w:t>
      </w:r>
      <w:r w:rsidRPr="00B45E3E">
        <w:rPr>
          <w:rStyle w:val="StyleBoldUnderline"/>
          <w:highlight w:val="yellow"/>
        </w:rPr>
        <w:t xml:space="preserve">political question doctrine </w:t>
      </w:r>
      <w:r w:rsidRPr="006D3FB5">
        <w:rPr>
          <w:rStyle w:val="StyleBoldUnderline"/>
        </w:rPr>
        <w:t>will</w:t>
      </w:r>
      <w:r w:rsidRPr="00D83D71">
        <w:rPr>
          <w:rStyle w:val="StyleBoldUnderline"/>
        </w:rPr>
        <w:t xml:space="preserve"> almost certainly </w:t>
      </w:r>
      <w:r w:rsidRPr="00B45E3E">
        <w:rPr>
          <w:rStyle w:val="StyleBoldUnderline"/>
          <w:highlight w:val="yellow"/>
        </w:rPr>
        <w:t>block judicial review of the nation's targeted-killing policy</w:t>
      </w:r>
      <w:r w:rsidRPr="00D83D71">
        <w:rPr>
          <w:rStyle w:val="StyleBoldUnderline"/>
        </w:rPr>
        <w:t>.</w:t>
      </w:r>
      <w:r w:rsidRPr="00B45E3E">
        <w:rPr>
          <w:sz w:val="16"/>
        </w:rPr>
        <w:t xml:space="preserve"> The Supreme Court, in Baker v.</w:t>
      </w:r>
      <w:r w:rsidRPr="00B45E3E">
        <w:rPr>
          <w:sz w:val="12"/>
        </w:rPr>
        <w:t>¶</w:t>
      </w:r>
      <w:r w:rsidRPr="00B45E3E">
        <w:rPr>
          <w:sz w:val="16"/>
        </w:rPr>
        <w:t xml:space="preserve"> Carr,7 delineated the attributes of political questions, finding that</w:t>
      </w:r>
      <w:r w:rsidRPr="00B45E3E">
        <w:rPr>
          <w:sz w:val="12"/>
        </w:rPr>
        <w:t>¶</w:t>
      </w:r>
      <w:r w:rsidRPr="00B45E3E">
        <w:rPr>
          <w:sz w:val="16"/>
        </w:rPr>
        <w:t xml:space="preserve"> they involve at least one of the following six factors:</w:t>
      </w:r>
      <w:r w:rsidRPr="00B45E3E">
        <w:rPr>
          <w:sz w:val="12"/>
        </w:rPr>
        <w:t>¶</w:t>
      </w:r>
      <w:r w:rsidRPr="00B45E3E">
        <w:rPr>
          <w:sz w:val="16"/>
        </w:rPr>
        <w:t xml:space="preserve"> [1] a textually demonstrable constitutional commitment</w:t>
      </w:r>
      <w:r w:rsidRPr="00B45E3E">
        <w:rPr>
          <w:sz w:val="12"/>
        </w:rPr>
        <w:t>¶</w:t>
      </w:r>
      <w:r w:rsidRPr="00B45E3E">
        <w:rPr>
          <w:sz w:val="16"/>
        </w:rPr>
        <w:t xml:space="preserve"> of the issue to a coordinate political department; or [2] a</w:t>
      </w:r>
      <w:r w:rsidRPr="00B45E3E">
        <w:rPr>
          <w:sz w:val="12"/>
        </w:rPr>
        <w:t>¶</w:t>
      </w:r>
      <w:r w:rsidRPr="00B45E3E">
        <w:rPr>
          <w:sz w:val="16"/>
        </w:rPr>
        <w:t xml:space="preserve"> lack ofjudicially discoverable or manageable standards for</w:t>
      </w:r>
      <w:r w:rsidRPr="00B45E3E">
        <w:rPr>
          <w:sz w:val="12"/>
        </w:rPr>
        <w:t>¶</w:t>
      </w:r>
      <w:r w:rsidRPr="00B45E3E">
        <w:rPr>
          <w:sz w:val="16"/>
        </w:rPr>
        <w:t xml:space="preserve"> resolving it; or [3] the impossibility of deciding without an</w:t>
      </w:r>
      <w:r w:rsidRPr="00B45E3E">
        <w:rPr>
          <w:sz w:val="12"/>
        </w:rPr>
        <w:t>¶</w:t>
      </w:r>
      <w:r w:rsidRPr="00B45E3E">
        <w:rPr>
          <w:sz w:val="16"/>
        </w:rPr>
        <w:t xml:space="preserve"> initial policy determination of a kind clearly for</w:t>
      </w:r>
      <w:r w:rsidRPr="00B45E3E">
        <w:rPr>
          <w:sz w:val="12"/>
        </w:rPr>
        <w:t>¶</w:t>
      </w:r>
      <w:r w:rsidRPr="00B45E3E">
        <w:rPr>
          <w:sz w:val="16"/>
        </w:rPr>
        <w:t xml:space="preserve"> nonjudicial discretion; or [4] the impossibility of a court's</w:t>
      </w:r>
      <w:r w:rsidRPr="00B45E3E">
        <w:rPr>
          <w:sz w:val="12"/>
        </w:rPr>
        <w:t>¶</w:t>
      </w:r>
      <w:r w:rsidRPr="00B45E3E">
        <w:rPr>
          <w:sz w:val="16"/>
        </w:rPr>
        <w:t xml:space="preserve"> undertaking independent resolution without expressing</w:t>
      </w:r>
      <w:r w:rsidRPr="00B45E3E">
        <w:rPr>
          <w:sz w:val="12"/>
        </w:rPr>
        <w:t>¶</w:t>
      </w:r>
      <w:r w:rsidRPr="00B45E3E">
        <w:rPr>
          <w:sz w:val="16"/>
        </w:rPr>
        <w:t xml:space="preserve"> lack of the respect due coordinate branches of the</w:t>
      </w:r>
      <w:r w:rsidRPr="00B45E3E">
        <w:rPr>
          <w:sz w:val="12"/>
        </w:rPr>
        <w:t>¶</w:t>
      </w:r>
      <w:r w:rsidRPr="00B45E3E">
        <w:rPr>
          <w:sz w:val="16"/>
        </w:rPr>
        <w:t xml:space="preserve"> government; or [5] an unusual need for unquestioning</w:t>
      </w:r>
      <w:r w:rsidRPr="00B45E3E">
        <w:rPr>
          <w:sz w:val="12"/>
        </w:rPr>
        <w:t>¶</w:t>
      </w:r>
      <w:r w:rsidRPr="00B45E3E">
        <w:rPr>
          <w:sz w:val="16"/>
        </w:rPr>
        <w:t xml:space="preserve"> adherence to a political decision already made; or [6] the</w:t>
      </w:r>
      <w:r w:rsidRPr="00B45E3E">
        <w:rPr>
          <w:sz w:val="12"/>
        </w:rPr>
        <w:t>¶</w:t>
      </w:r>
      <w:r w:rsidRPr="00B45E3E">
        <w:rPr>
          <w:sz w:val="16"/>
        </w:rPr>
        <w:t xml:space="preserve"> potentiality of embarrassment from multifarious</w:t>
      </w:r>
      <w:r w:rsidRPr="00B45E3E">
        <w:rPr>
          <w:sz w:val="12"/>
        </w:rPr>
        <w:t>¶</w:t>
      </w:r>
      <w:r w:rsidRPr="00B45E3E">
        <w:rPr>
          <w:sz w:val="16"/>
        </w:rPr>
        <w:t xml:space="preserve"> pronouncements by various departments on one</w:t>
      </w:r>
      <w:r w:rsidRPr="00B45E3E">
        <w:rPr>
          <w:sz w:val="12"/>
        </w:rPr>
        <w:t>¶</w:t>
      </w:r>
      <w:r w:rsidRPr="00B45E3E">
        <w:rPr>
          <w:sz w:val="16"/>
        </w:rPr>
        <w:t xml:space="preserve"> 28 question.</w:t>
      </w:r>
      <w:r w:rsidRPr="00B45E3E">
        <w:rPr>
          <w:sz w:val="12"/>
        </w:rPr>
        <w:t>¶</w:t>
      </w:r>
      <w:r w:rsidRPr="00B45E3E">
        <w:rPr>
          <w:sz w:val="16"/>
        </w:rPr>
        <w:t xml:space="preserve"> </w:t>
      </w:r>
      <w:r w:rsidRPr="00B45E3E">
        <w:rPr>
          <w:rStyle w:val="StyleBoldUnderline"/>
          <w:highlight w:val="yellow"/>
        </w:rPr>
        <w:t>The quintessential political question case is one challenging a</w:t>
      </w:r>
      <w:r w:rsidRPr="00B45E3E">
        <w:rPr>
          <w:rStyle w:val="StyleBoldUnderline"/>
          <w:sz w:val="12"/>
          <w:highlight w:val="yellow"/>
        </w:rPr>
        <w:t>¶</w:t>
      </w:r>
      <w:r w:rsidRPr="00B45E3E">
        <w:rPr>
          <w:rStyle w:val="StyleBoldUnderline"/>
          <w:highlight w:val="yellow"/>
        </w:rPr>
        <w:t xml:space="preserve"> military</w:t>
      </w:r>
      <w:r w:rsidRPr="00D83D71">
        <w:rPr>
          <w:rStyle w:val="StyleBoldUnderline"/>
        </w:rPr>
        <w:t xml:space="preserve"> or foreign policy </w:t>
      </w:r>
      <w:r w:rsidRPr="00B45E3E">
        <w:rPr>
          <w:rStyle w:val="StyleBoldUnderline"/>
          <w:highlight w:val="yellow"/>
        </w:rPr>
        <w:t>decision</w:t>
      </w:r>
      <w:r w:rsidRPr="00D83D71">
        <w:rPr>
          <w:rStyle w:val="StyleBoldUnderline"/>
        </w:rPr>
        <w:t>,9 which necessarily implicates</w:t>
      </w:r>
      <w:r w:rsidRPr="00B45E3E">
        <w:rPr>
          <w:rStyle w:val="StyleBoldUnderline"/>
          <w:sz w:val="12"/>
        </w:rPr>
        <w:t>¶</w:t>
      </w:r>
      <w:r w:rsidRPr="00D83D71">
        <w:rPr>
          <w:rStyle w:val="StyleBoldUnderline"/>
        </w:rPr>
        <w:t xml:space="preserve"> virtually every Baker factor, particularly the constitutional</w:t>
      </w:r>
      <w:r w:rsidRPr="00B45E3E">
        <w:rPr>
          <w:rStyle w:val="StyleBoldUnderline"/>
          <w:sz w:val="12"/>
        </w:rPr>
        <w:t>¶</w:t>
      </w:r>
      <w:r w:rsidRPr="00D83D71">
        <w:rPr>
          <w:rStyle w:val="StyleBoldUnderline"/>
        </w:rPr>
        <w:t xml:space="preserve"> commitment of the issues to Congress and the President </w:t>
      </w:r>
      <w:r w:rsidRPr="00B45E3E">
        <w:rPr>
          <w:rStyle w:val="StyleBoldUnderline"/>
          <w:highlight w:val="yellow"/>
        </w:rPr>
        <w:t>and the</w:t>
      </w:r>
      <w:r w:rsidRPr="00B45E3E">
        <w:rPr>
          <w:rStyle w:val="StyleBoldUnderline"/>
          <w:sz w:val="12"/>
          <w:highlight w:val="yellow"/>
        </w:rPr>
        <w:t>¶</w:t>
      </w:r>
      <w:r w:rsidRPr="00B45E3E">
        <w:rPr>
          <w:rStyle w:val="StyleBoldUnderline"/>
          <w:highlight w:val="yellow"/>
        </w:rPr>
        <w:t xml:space="preserve"> lack of judicially discoverable or manageable standards for deciding</w:t>
      </w:r>
      <w:r w:rsidRPr="00B45E3E">
        <w:rPr>
          <w:rStyle w:val="StyleBoldUnderline"/>
          <w:sz w:val="12"/>
          <w:highlight w:val="yellow"/>
        </w:rPr>
        <w:t>¶</w:t>
      </w:r>
      <w:r w:rsidRPr="00B45E3E">
        <w:rPr>
          <w:rStyle w:val="StyleBoldUnderline"/>
          <w:highlight w:val="yellow"/>
        </w:rPr>
        <w:t xml:space="preserve"> the issue</w:t>
      </w:r>
      <w:r w:rsidRPr="00D83D71">
        <w:rPr>
          <w:rStyle w:val="StyleBoldUnderline"/>
        </w:rPr>
        <w:t xml:space="preserve">s."o Thus, </w:t>
      </w:r>
      <w:r w:rsidRPr="00B45E3E">
        <w:rPr>
          <w:rStyle w:val="StyleBoldUnderline"/>
          <w:highlight w:val="yellow"/>
        </w:rPr>
        <w:t xml:space="preserve">federal courts have refused to review </w:t>
      </w:r>
      <w:r w:rsidRPr="006D3FB5">
        <w:rPr>
          <w:rStyle w:val="StyleBoldUnderline"/>
        </w:rPr>
        <w:t>damages</w:t>
      </w:r>
      <w:r w:rsidRPr="006D3FB5">
        <w:rPr>
          <w:rStyle w:val="StyleBoldUnderline"/>
          <w:sz w:val="12"/>
        </w:rPr>
        <w:t>¶</w:t>
      </w:r>
      <w:r w:rsidRPr="006D3FB5">
        <w:rPr>
          <w:rStyle w:val="StyleBoldUnderline"/>
        </w:rPr>
        <w:t xml:space="preserve"> claims</w:t>
      </w:r>
      <w:r w:rsidRPr="006D3FB5">
        <w:rPr>
          <w:sz w:val="16"/>
        </w:rPr>
        <w:t xml:space="preserve"> arising</w:t>
      </w:r>
      <w:r w:rsidRPr="00B45E3E">
        <w:rPr>
          <w:sz w:val="16"/>
        </w:rPr>
        <w:t xml:space="preserve"> out of cruise missile strikes against a suspected al</w:t>
      </w:r>
      <w:r w:rsidRPr="00B45E3E">
        <w:rPr>
          <w:sz w:val="12"/>
        </w:rPr>
        <w:t>¶</w:t>
      </w:r>
      <w:r w:rsidRPr="00B45E3E">
        <w:rPr>
          <w:sz w:val="16"/>
        </w:rPr>
        <w:t xml:space="preserve"> Qaeda chemical-</w:t>
      </w:r>
      <w:r w:rsidRPr="00B45E3E">
        <w:rPr>
          <w:sz w:val="16"/>
        </w:rPr>
        <w:lastRenderedPageBreak/>
        <w:t>weapons plant in the Sudan," losses suffered</w:t>
      </w:r>
      <w:r w:rsidRPr="00B45E3E">
        <w:rPr>
          <w:sz w:val="12"/>
        </w:rPr>
        <w:t>¶</w:t>
      </w:r>
      <w:r w:rsidRPr="00B45E3E">
        <w:rPr>
          <w:sz w:val="16"/>
        </w:rPr>
        <w:t xml:space="preserve"> because the United States mined a Nicaraguan harbor, injuries incurred from U.S. actions in connection with the Soviet Union's</w:t>
      </w:r>
      <w:r w:rsidRPr="00B45E3E">
        <w:rPr>
          <w:sz w:val="12"/>
        </w:rPr>
        <w:t>¶</w:t>
      </w:r>
      <w:r w:rsidRPr="00B45E3E">
        <w:rPr>
          <w:sz w:val="16"/>
        </w:rPr>
        <w:t xml:space="preserve"> shoot down of a Korean airliner, damages sustained because of</w:t>
      </w:r>
      <w:r w:rsidRPr="00B45E3E">
        <w:rPr>
          <w:sz w:val="12"/>
        </w:rPr>
        <w:t>¶</w:t>
      </w:r>
      <w:r w:rsidRPr="00B45E3E">
        <w:rPr>
          <w:sz w:val="16"/>
        </w:rPr>
        <w:t xml:space="preserve"> U.S. involvement in the Chilean coup,34 injuries caused by the U.S.-</w:t>
      </w:r>
      <w:r w:rsidRPr="00B45E3E">
        <w:rPr>
          <w:sz w:val="12"/>
        </w:rPr>
        <w:t>¶</w:t>
      </w:r>
      <w:r w:rsidRPr="00B45E3E">
        <w:rPr>
          <w:sz w:val="16"/>
        </w:rPr>
        <w:t xml:space="preserve"> 35 supported Guatemalan army, property lost from the creation of a</w:t>
      </w:r>
      <w:r w:rsidRPr="00B45E3E">
        <w:rPr>
          <w:sz w:val="12"/>
        </w:rPr>
        <w:t>¶</w:t>
      </w:r>
      <w:r w:rsidRPr="00B45E3E">
        <w:rPr>
          <w:sz w:val="16"/>
        </w:rPr>
        <w:t xml:space="preserve"> U.S. naval base on Diego Garcia, and deaths caused by equipment</w:t>
      </w:r>
      <w:r w:rsidRPr="00B45E3E">
        <w:rPr>
          <w:sz w:val="12"/>
        </w:rPr>
        <w:t>¶</w:t>
      </w:r>
      <w:r w:rsidRPr="00B45E3E">
        <w:rPr>
          <w:sz w:val="16"/>
        </w:rPr>
        <w:t xml:space="preserve"> sold to Israel under the military-sales program. Similarly, courts</w:t>
      </w:r>
      <w:r w:rsidRPr="00B45E3E">
        <w:rPr>
          <w:sz w:val="12"/>
        </w:rPr>
        <w:t>¶</w:t>
      </w:r>
      <w:r w:rsidRPr="00B45E3E">
        <w:rPr>
          <w:sz w:val="16"/>
        </w:rPr>
        <w:t xml:space="preserve"> have refused to review the legitimacy of the Government's combat</w:t>
      </w:r>
      <w:r w:rsidRPr="00B45E3E">
        <w:rPr>
          <w:sz w:val="12"/>
        </w:rPr>
        <w:t>¶</w:t>
      </w:r>
      <w:r w:rsidRPr="00B45E3E">
        <w:rPr>
          <w:sz w:val="16"/>
        </w:rPr>
        <w:t xml:space="preserve"> operations in Cambodia,3 mining of Vietnam's Haiphong</w:t>
      </w:r>
      <w:r w:rsidRPr="00B45E3E">
        <w:rPr>
          <w:sz w:val="12"/>
        </w:rPr>
        <w:t>¶</w:t>
      </w:r>
      <w:r w:rsidRPr="00B45E3E">
        <w:rPr>
          <w:sz w:val="16"/>
        </w:rPr>
        <w:t xml:space="preserve"> Harbor,3</w:t>
      </w:r>
      <w:r w:rsidRPr="00B45E3E">
        <w:rPr>
          <w:sz w:val="12"/>
        </w:rPr>
        <w:t>¶</w:t>
      </w:r>
      <w:r w:rsidRPr="00B45E3E">
        <w:rPr>
          <w:sz w:val="16"/>
        </w:rPr>
        <w:t xml:space="preserve"> " decision to go to war in Iraq,4 placement of cruise</w:t>
      </w:r>
      <w:r w:rsidRPr="00B45E3E">
        <w:rPr>
          <w:sz w:val="12"/>
        </w:rPr>
        <w:t>¶</w:t>
      </w:r>
      <w:r w:rsidRPr="00B45E3E">
        <w:rPr>
          <w:sz w:val="16"/>
        </w:rPr>
        <w:t xml:space="preserve"> 41 42 missiles in Great Britain, and testing of nuclear weapon.</w:t>
      </w:r>
      <w:r w:rsidRPr="00B45E3E">
        <w:rPr>
          <w:sz w:val="12"/>
        </w:rPr>
        <w:t>¶</w:t>
      </w:r>
      <w:r w:rsidRPr="00B45E3E">
        <w:rPr>
          <w:sz w:val="16"/>
        </w:rPr>
        <w:t xml:space="preserve"> </w:t>
      </w:r>
      <w:r w:rsidRPr="00D83D71">
        <w:rPr>
          <w:rStyle w:val="StyleBoldUnderline"/>
        </w:rPr>
        <w:t>While not all cases implicating foreign or military policies are</w:t>
      </w:r>
      <w:r w:rsidRPr="00B45E3E">
        <w:rPr>
          <w:rStyle w:val="StyleBoldUnderline"/>
          <w:sz w:val="12"/>
        </w:rPr>
        <w:t>¶</w:t>
      </w:r>
      <w:r w:rsidRPr="00D83D71">
        <w:rPr>
          <w:rStyle w:val="StyleBoldUnderline"/>
          <w:sz w:val="12"/>
        </w:rPr>
        <w:t xml:space="preserve"> </w:t>
      </w:r>
      <w:r w:rsidRPr="00D83D71">
        <w:rPr>
          <w:rStyle w:val="StyleBoldUnderline"/>
        </w:rPr>
        <w:t xml:space="preserve">nonjusticiable, </w:t>
      </w:r>
      <w:r w:rsidRPr="00D7027F">
        <w:rPr>
          <w:rStyle w:val="StyleBoldUnderline"/>
        </w:rPr>
        <w:t xml:space="preserve">a </w:t>
      </w:r>
      <w:r w:rsidRPr="00B45E3E">
        <w:rPr>
          <w:rStyle w:val="StyleBoldUnderline"/>
          <w:highlight w:val="yellow"/>
        </w:rPr>
        <w:t>complaint that seeks to preclude</w:t>
      </w:r>
      <w:r w:rsidRPr="00D83D71">
        <w:rPr>
          <w:rStyle w:val="StyleBoldUnderline"/>
        </w:rPr>
        <w:t xml:space="preserve"> </w:t>
      </w:r>
      <w:r w:rsidRPr="00B45E3E">
        <w:rPr>
          <w:rStyle w:val="StyleBoldUnderline"/>
          <w:highlight w:val="yellow"/>
        </w:rPr>
        <w:t>the U</w:t>
      </w:r>
      <w:r w:rsidRPr="00D83D71">
        <w:rPr>
          <w:rStyle w:val="StyleBoldUnderline"/>
        </w:rPr>
        <w:t>nited</w:t>
      </w:r>
      <w:r w:rsidRPr="00B45E3E">
        <w:rPr>
          <w:rStyle w:val="StyleBoldUnderline"/>
          <w:sz w:val="12"/>
        </w:rPr>
        <w:t>¶</w:t>
      </w:r>
      <w:r w:rsidRPr="00D83D71">
        <w:rPr>
          <w:rStyle w:val="StyleBoldUnderline"/>
          <w:sz w:val="12"/>
        </w:rPr>
        <w:t xml:space="preserve"> </w:t>
      </w:r>
      <w:r w:rsidRPr="00B45E3E">
        <w:rPr>
          <w:rStyle w:val="StyleBoldUnderline"/>
          <w:highlight w:val="yellow"/>
        </w:rPr>
        <w:t>S</w:t>
      </w:r>
      <w:r w:rsidRPr="00D83D71">
        <w:rPr>
          <w:rStyle w:val="StyleBoldUnderline"/>
        </w:rPr>
        <w:t xml:space="preserve">tates from </w:t>
      </w:r>
      <w:r w:rsidRPr="00B45E3E">
        <w:rPr>
          <w:rStyle w:val="StyleBoldUnderline"/>
          <w:highlight w:val="yellow"/>
        </w:rPr>
        <w:t xml:space="preserve">engaging a </w:t>
      </w:r>
      <w:r w:rsidRPr="006D3FB5">
        <w:rPr>
          <w:rStyle w:val="StyleBoldUnderline"/>
        </w:rPr>
        <w:t>particular</w:t>
      </w:r>
      <w:r w:rsidRPr="00B45E3E">
        <w:rPr>
          <w:rStyle w:val="StyleBoldUnderline"/>
          <w:highlight w:val="yellow"/>
        </w:rPr>
        <w:t xml:space="preserve"> military target or to enjoin the</w:t>
      </w:r>
      <w:r w:rsidRPr="00B45E3E">
        <w:rPr>
          <w:rStyle w:val="StyleBoldUnderline"/>
          <w:sz w:val="12"/>
          <w:highlight w:val="yellow"/>
        </w:rPr>
        <w:t xml:space="preserve">¶ </w:t>
      </w:r>
      <w:r w:rsidRPr="00B45E3E">
        <w:rPr>
          <w:rStyle w:val="StyleBoldUnderline"/>
          <w:highlight w:val="yellow"/>
        </w:rPr>
        <w:t>President from employing a particular weapons system is at the</w:t>
      </w:r>
      <w:r w:rsidRPr="00B45E3E">
        <w:rPr>
          <w:rStyle w:val="StyleBoldUnderline"/>
          <w:sz w:val="12"/>
          <w:highlight w:val="yellow"/>
        </w:rPr>
        <w:t xml:space="preserve">¶ </w:t>
      </w:r>
      <w:r w:rsidRPr="00B45E3E">
        <w:rPr>
          <w:rStyle w:val="StyleBoldUnderline"/>
          <w:highlight w:val="yellow"/>
        </w:rPr>
        <w:t>core of the political-question doctrine</w:t>
      </w:r>
      <w:r w:rsidRPr="00B45E3E">
        <w:rPr>
          <w:sz w:val="16"/>
          <w:highlight w:val="yellow"/>
        </w:rPr>
        <w:t>,</w:t>
      </w:r>
      <w:r w:rsidRPr="00B45E3E">
        <w:rPr>
          <w:sz w:val="16"/>
        </w:rPr>
        <w:t>4 especially because drones</w:t>
      </w:r>
      <w:r w:rsidRPr="00B45E3E">
        <w:rPr>
          <w:sz w:val="12"/>
        </w:rPr>
        <w:t>¶</w:t>
      </w:r>
      <w:r w:rsidRPr="00B45E3E">
        <w:rPr>
          <w:sz w:val="16"/>
        </w:rPr>
        <w:t xml:space="preserve"> are the only effective means of reaching al Qaeda and the Taliban in their Pakistani sanctuaries.</w:t>
      </w:r>
    </w:p>
    <w:p w14:paraId="7AE591D7" w14:textId="77777777" w:rsidR="00AE29EB" w:rsidRDefault="00AE29EB" w:rsidP="00AE29EB"/>
    <w:p w14:paraId="5418EAB4" w14:textId="77777777" w:rsidR="00AE29EB" w:rsidRDefault="00AE29EB" w:rsidP="00AE29EB">
      <w:pPr>
        <w:pStyle w:val="Heading4"/>
      </w:pPr>
      <w:r>
        <w:t>Non-deferential judicial review kills military readiness</w:t>
      </w:r>
    </w:p>
    <w:p w14:paraId="5AF0D022" w14:textId="77777777" w:rsidR="00AE29EB" w:rsidRDefault="00AE29EB" w:rsidP="00AE29EB">
      <w:r w:rsidRPr="00C02318">
        <w:rPr>
          <w:rStyle w:val="StyleStyleBold12pt"/>
        </w:rPr>
        <w:t>Chensey 9</w:t>
      </w:r>
      <w:r>
        <w:t xml:space="preserve"> (Robert M. is a Professor at</w:t>
      </w:r>
      <w:r w:rsidRPr="00C02318">
        <w:t xml:space="preserve"> University of Texas School of Law</w:t>
      </w:r>
      <w:r>
        <w:t xml:space="preserve">, </w:t>
      </w:r>
      <w:r w:rsidRPr="00C02318">
        <w:t>NATIONAL SECURITY FACT DEFERENCE</w:t>
      </w:r>
      <w:r>
        <w:t xml:space="preserve">, </w:t>
      </w:r>
      <w:r w:rsidRPr="00C02318">
        <w:t>V</w:t>
      </w:r>
      <w:r>
        <w:t xml:space="preserve">IRGINIA LAW REVIEW, 17 September 2009, </w:t>
      </w:r>
      <w:r w:rsidRPr="00C02318">
        <w:t>http://www.virginialawreview.org/content/pdfs/95/1361.pdf</w:t>
      </w:r>
      <w:r>
        <w:t>, pg.</w:t>
      </w:r>
      <w:r w:rsidRPr="00C02318">
        <w:t xml:space="preserve"> </w:t>
      </w:r>
      <w:r>
        <w:t>1426-1428)</w:t>
      </w:r>
    </w:p>
    <w:p w14:paraId="636D92E6" w14:textId="77777777" w:rsidR="00AE29EB" w:rsidRPr="00B42BEA" w:rsidRDefault="00AE29EB" w:rsidP="00AE29EB">
      <w:pPr>
        <w:rPr>
          <w:sz w:val="16"/>
        </w:rPr>
      </w:pPr>
      <w:r w:rsidRPr="00C02318">
        <w:rPr>
          <w:sz w:val="16"/>
        </w:rPr>
        <w:t xml:space="preserve">Advocates of deference at times also emphasize </w:t>
      </w:r>
      <w:r w:rsidRPr="00CD5411">
        <w:rPr>
          <w:rStyle w:val="StyleBoldUnderline"/>
        </w:rPr>
        <w:t xml:space="preserve">the collateral </w:t>
      </w:r>
      <w:r w:rsidRPr="00CD5411">
        <w:rPr>
          <w:rStyle w:val="StyleBoldUnderline"/>
          <w:sz w:val="12"/>
        </w:rPr>
        <w:t>¶</w:t>
      </w:r>
      <w:r w:rsidRPr="00CD5411">
        <w:rPr>
          <w:rStyle w:val="StyleBoldUnderline"/>
        </w:rPr>
        <w:t xml:space="preserve"> consequences</w:t>
      </w:r>
      <w:r w:rsidRPr="00CD5411">
        <w:rPr>
          <w:sz w:val="16"/>
        </w:rPr>
        <w:t xml:space="preserve"> that </w:t>
      </w:r>
      <w:r w:rsidRPr="00CD5411">
        <w:rPr>
          <w:rStyle w:val="StyleBoldUnderline"/>
        </w:rPr>
        <w:t xml:space="preserve">non-deferential judicial review of executive </w:t>
      </w:r>
      <w:r w:rsidRPr="00CD5411">
        <w:rPr>
          <w:rStyle w:val="StyleBoldUnderline"/>
          <w:sz w:val="12"/>
        </w:rPr>
        <w:t>¶</w:t>
      </w:r>
      <w:r w:rsidRPr="00CD5411">
        <w:rPr>
          <w:rStyle w:val="StyleBoldUnderline"/>
        </w:rPr>
        <w:t xml:space="preserve"> branch</w:t>
      </w:r>
      <w:r w:rsidRPr="00CD5411">
        <w:rPr>
          <w:sz w:val="16"/>
        </w:rPr>
        <w:t xml:space="preserve"> factual </w:t>
      </w:r>
      <w:r w:rsidRPr="00CD5411">
        <w:rPr>
          <w:rStyle w:val="StyleBoldUnderline"/>
        </w:rPr>
        <w:t>judgments</w:t>
      </w:r>
      <w:r w:rsidRPr="00C02318">
        <w:rPr>
          <w:sz w:val="16"/>
        </w:rPr>
        <w:t xml:space="preserve"> might </w:t>
      </w:r>
      <w:r w:rsidRPr="00E3570B">
        <w:rPr>
          <w:rStyle w:val="StyleBoldUnderline"/>
        </w:rPr>
        <w:t>have on related government operations or activities</w:t>
      </w:r>
      <w:r w:rsidRPr="004F2A7C">
        <w:rPr>
          <w:rStyle w:val="StyleBoldUnderline"/>
        </w:rPr>
        <w:t>. On this</w:t>
      </w:r>
      <w:r w:rsidRPr="00C02318">
        <w:rPr>
          <w:sz w:val="16"/>
        </w:rPr>
        <w:t xml:space="preserve"> view, </w:t>
      </w:r>
      <w:r w:rsidRPr="00E3570B">
        <w:rPr>
          <w:rStyle w:val="StyleBoldUnderline"/>
        </w:rPr>
        <w:t xml:space="preserve">the </w:t>
      </w:r>
      <w:r w:rsidRPr="00CD5411">
        <w:rPr>
          <w:rStyle w:val="StyleBoldUnderline"/>
          <w:highlight w:val="yellow"/>
        </w:rPr>
        <w:t>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E3570B">
        <w:rPr>
          <w:rStyle w:val="StyleBoldUnderline"/>
        </w:rPr>
        <w:t xml:space="preserve">may be </w:t>
      </w:r>
      <w:r w:rsidRPr="00C02318">
        <w:rPr>
          <w:rStyle w:val="StyleBoldUnderline"/>
          <w:sz w:val="12"/>
        </w:rPr>
        <w:t>¶</w:t>
      </w:r>
      <w:r w:rsidRPr="00E3570B">
        <w:rPr>
          <w:rStyle w:val="StyleBoldUnderline"/>
        </w:rPr>
        <w:t xml:space="preserve"> </w:t>
      </w:r>
      <w:r w:rsidRPr="00CD5411">
        <w:rPr>
          <w:rStyle w:val="StyleBoldUnderline"/>
          <w:highlight w:val="yellow"/>
        </w:rPr>
        <w:t xml:space="preserve">outweighed by collateral costs entailed by the </w:t>
      </w:r>
      <w:r w:rsidRPr="006D3FB5">
        <w:rPr>
          <w:rStyle w:val="StyleBoldUnderline"/>
        </w:rPr>
        <w:t xml:space="preserve">very </w:t>
      </w:r>
      <w:r w:rsidRPr="00CD5411">
        <w:rPr>
          <w:rStyle w:val="StyleBoldUnderline"/>
          <w:highlight w:val="yellow"/>
        </w:rPr>
        <w:t>process of nondeferential</w:t>
      </w:r>
      <w:r w:rsidRPr="00E3570B">
        <w:rPr>
          <w:rStyle w:val="StyleBoldUnderline"/>
        </w:rPr>
        <w:t xml:space="preserve">, or insufficiently deferential, </w:t>
      </w:r>
      <w:r w:rsidRPr="00CD5411">
        <w:rPr>
          <w:rStyle w:val="StyleBoldUnderline"/>
          <w:highlight w:val="yellow"/>
        </w:rPr>
        <w:t>review</w:t>
      </w:r>
      <w:r w:rsidRPr="00C02318">
        <w:rPr>
          <w:sz w:val="16"/>
        </w:rPr>
        <w:t xml:space="preserve">. </w:t>
      </w:r>
      <w:r w:rsidRPr="00C02318">
        <w:rPr>
          <w:sz w:val="12"/>
        </w:rPr>
        <w:t>¶</w:t>
      </w:r>
      <w:r w:rsidRPr="00C02318">
        <w:rPr>
          <w:sz w:val="16"/>
        </w:rPr>
        <w:t xml:space="preserve"> When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2521AA">
        <w:rPr>
          <w:rStyle w:val="Emphasis"/>
        </w:rPr>
        <w:t>Most</w:t>
      </w:r>
      <w:r w:rsidRPr="00C02318">
        <w:rPr>
          <w:sz w:val="16"/>
        </w:rPr>
        <w:t xml:space="preserve"> if not all </w:t>
      </w:r>
      <w:r w:rsidRPr="00CD5411">
        <w:rPr>
          <w:rStyle w:val="Emphasis"/>
          <w:highlight w:val="yellow"/>
        </w:rPr>
        <w:t>judicial review of government action</w:t>
      </w:r>
      <w:r w:rsidRPr="00C02318">
        <w:rPr>
          <w:sz w:val="16"/>
        </w:rPr>
        <w:t xml:space="preserve">, after all, </w:t>
      </w:r>
      <w:r w:rsidRPr="00CD5411">
        <w:rPr>
          <w:rStyle w:val="Emphasis"/>
          <w:highlight w:val="yellow"/>
        </w:rPr>
        <w:t>entails</w:t>
      </w:r>
      <w:r w:rsidRPr="002521AA">
        <w:rPr>
          <w:rStyle w:val="Emphasis"/>
        </w:rPr>
        <w:t xml:space="preserve"> some degree of </w:t>
      </w:r>
      <w:r w:rsidRPr="00CD5411">
        <w:rPr>
          <w:rStyle w:val="Emphasis"/>
          <w:highlight w:val="yellow"/>
        </w:rPr>
        <w:t>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These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6D3FB5">
        <w:rPr>
          <w:rStyle w:val="StyleBoldUnderline"/>
        </w:rPr>
        <w:t>Disruption of military activity</w:t>
      </w:r>
      <w:r w:rsidRPr="006D3FB5">
        <w:rPr>
          <w:sz w:val="16"/>
        </w:rPr>
        <w:t xml:space="preserve">, for example, </w:t>
      </w:r>
      <w:r w:rsidRPr="006D3FB5">
        <w:rPr>
          <w:rStyle w:val="StyleBoldUnderline"/>
        </w:rPr>
        <w:t xml:space="preserve">may impose </w:t>
      </w:r>
      <w:r w:rsidRPr="006D3FB5">
        <w:rPr>
          <w:rStyle w:val="Emphasis"/>
        </w:rPr>
        <w:t>unusually high ¶ costs</w:t>
      </w:r>
      <w:r w:rsidRPr="006D3FB5">
        <w:rPr>
          <w:sz w:val="16"/>
        </w:rPr>
        <w:t>. So</w:t>
      </w:r>
      <w:r w:rsidRPr="00C02318">
        <w:rPr>
          <w:sz w:val="16"/>
        </w:rPr>
        <w:t xml:space="preserve"> said Justice Jackson in Johnson v. Eisentrager,</w:t>
      </w:r>
      <w:r w:rsidRPr="00C02318">
        <w:rPr>
          <w:sz w:val="12"/>
        </w:rPr>
        <w:t>¶</w:t>
      </w:r>
      <w:r w:rsidRPr="00C02318">
        <w:rPr>
          <w:sz w:val="16"/>
        </w:rPr>
        <w:t xml:space="preserve"> 218 a postWorld War II decision denying habeas rights to a group of Ger-</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1427] mans convicted of war crimes and detained in a U.S. </w:t>
      </w:r>
      <w:r w:rsidRPr="00D7027F">
        <w:rPr>
          <w:sz w:val="16"/>
        </w:rPr>
        <w:t xml:space="preserve">controlled facility in Germany. Jackson gave many reasons for the decision, but </w:t>
      </w:r>
      <w:r w:rsidRPr="00D7027F">
        <w:rPr>
          <w:sz w:val="12"/>
        </w:rPr>
        <w:t>¶</w:t>
      </w:r>
      <w:r w:rsidRPr="00D7027F">
        <w:rPr>
          <w:sz w:val="16"/>
        </w:rPr>
        <w:t xml:space="preserve"> placed particular emphasis on </w:t>
      </w:r>
      <w:r w:rsidRPr="00D7027F">
        <w:rPr>
          <w:rStyle w:val="StyleBoldUnderline"/>
        </w:rPr>
        <w:t>the undesirable practical consequences that would</w:t>
      </w:r>
      <w:r w:rsidRPr="00D7027F">
        <w:rPr>
          <w:sz w:val="16"/>
        </w:rPr>
        <w:t xml:space="preserve">, in his view, </w:t>
      </w:r>
      <w:r w:rsidRPr="00D7027F">
        <w:rPr>
          <w:rStyle w:val="StyleBoldUnderline"/>
        </w:rPr>
        <w:t xml:space="preserve">follow from permitting any judicial </w:t>
      </w:r>
      <w:r w:rsidRPr="00D7027F">
        <w:rPr>
          <w:rStyle w:val="StyleBoldUnderline"/>
          <w:sz w:val="12"/>
        </w:rPr>
        <w:t>¶</w:t>
      </w:r>
      <w:r w:rsidRPr="00D7027F">
        <w:rPr>
          <w:rStyle w:val="StyleBoldUnderline"/>
        </w:rPr>
        <w:t xml:space="preserve"> review in this setting</w:t>
      </w:r>
      <w:r w:rsidRPr="00D7027F">
        <w:rPr>
          <w:sz w:val="16"/>
        </w:rPr>
        <w:t xml:space="preserve">. These </w:t>
      </w:r>
      <w:r w:rsidRPr="00D7027F">
        <w:rPr>
          <w:rStyle w:val="StyleBoldUnderline"/>
        </w:rPr>
        <w:t>included</w:t>
      </w:r>
      <w:r w:rsidRPr="00C02318">
        <w:rPr>
          <w:rStyle w:val="StyleBoldUnderline"/>
        </w:rPr>
        <w:t xml:space="preserve">: </w:t>
      </w:r>
      <w:r w:rsidRPr="00CD5411">
        <w:rPr>
          <w:rStyle w:val="StyleBoldUnderline"/>
          <w:highlight w:val="yellow"/>
        </w:rPr>
        <w:t xml:space="preserve">disruption of ongoing military operations, expenditure of scarce military resources, distraction of field commanders, harm to the prestige of commanders, and </w:t>
      </w:r>
      <w:r w:rsidRPr="00CD5411">
        <w:rPr>
          <w:rStyle w:val="StyleBoldUnderline"/>
          <w:sz w:val="12"/>
          <w:highlight w:val="yellow"/>
        </w:rPr>
        <w:t>¶</w:t>
      </w:r>
      <w:r w:rsidRPr="00CD5411">
        <w:rPr>
          <w:rStyle w:val="StyleBoldUnderline"/>
          <w:highlight w:val="yellow"/>
        </w:rPr>
        <w:t xml:space="preserve"> comfort to armed enemies</w:t>
      </w:r>
      <w:r w:rsidRPr="00C02318">
        <w:rPr>
          <w:rStyle w:val="StyleBoldUnderline"/>
        </w:rPr>
        <w:t>.</w:t>
      </w:r>
      <w:r w:rsidRPr="00C02318">
        <w:rPr>
          <w:sz w:val="16"/>
        </w:rPr>
        <w:t xml:space="preserve">219 The government not surprisingly emphasized such concerns in the Hamdi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rPr>
          <w:sz w:val="16"/>
        </w:rPr>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This leaves the matter of secrecy. </w:t>
      </w:r>
      <w:r w:rsidRPr="00C02318">
        <w:rPr>
          <w:rStyle w:val="StyleBoldUnderline"/>
        </w:rPr>
        <w:t xml:space="preserve">Secrecy relates to the collateral consequences inquiry in the sense that </w:t>
      </w:r>
      <w:r w:rsidRPr="00CD5411">
        <w:rPr>
          <w:rStyle w:val="StyleBoldUnderline"/>
          <w:highlight w:val="yellow"/>
        </w:rPr>
        <w:t xml:space="preserve">failure to maintain secrecy with respect to national security information </w:t>
      </w:r>
      <w:r w:rsidRPr="006D3FB5">
        <w:rPr>
          <w:rStyle w:val="StyleBoldUnderline"/>
        </w:rPr>
        <w:t xml:space="preserve">can </w:t>
      </w:r>
      <w:r w:rsidRPr="00CD5411">
        <w:rPr>
          <w:rStyle w:val="StyleBoldUnderline"/>
          <w:highlight w:val="yellow"/>
        </w:rPr>
        <w:t xml:space="preserve">have </w:t>
      </w:r>
      <w:r w:rsidRPr="006D3FB5">
        <w:rPr>
          <w:rStyle w:val="StyleBoldUnderline"/>
        </w:rPr>
        <w:t xml:space="preserve">extralitigation </w:t>
      </w:r>
      <w:r w:rsidRPr="00CD5411">
        <w:rPr>
          <w:rStyle w:val="StyleBoldUnderline"/>
          <w:highlight w:val="yellow"/>
        </w:rPr>
        <w:t>consequences</w:t>
      </w:r>
      <w:r w:rsidRPr="00C02318">
        <w:rPr>
          <w:rStyle w:val="StyleBoldUnderline"/>
        </w:rPr>
        <w:t xml:space="preserve"> for government operations—</w:t>
      </w:r>
      <w:r w:rsidRPr="00CD5411">
        <w:rPr>
          <w:rStyle w:val="StyleBoldUnderline"/>
          <w:highlight w:val="yellow"/>
        </w:rPr>
        <w:t>as well as for</w:t>
      </w:r>
      <w:r w:rsidRPr="00C02318">
        <w:rPr>
          <w:sz w:val="16"/>
        </w:rPr>
        <w:t xml:space="preserve"> </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1428] </w:t>
      </w:r>
      <w:r w:rsidRPr="00C02318">
        <w:rPr>
          <w:rStyle w:val="StyleBoldUnderline"/>
        </w:rPr>
        <w:t xml:space="preserve">individuals or even </w:t>
      </w:r>
      <w:r w:rsidRPr="00CD5411">
        <w:rPr>
          <w:rStyle w:val="StyleBoldUnderline"/>
          <w:highlight w:val="yellow"/>
        </w:rPr>
        <w:t>society as a whole</w:t>
      </w:r>
      <w:r w:rsidRPr="00C02318">
        <w:rPr>
          <w:rStyle w:val="StyleBoldUnderline"/>
        </w:rPr>
        <w:t>—</w:t>
      </w:r>
      <w:r w:rsidRPr="00CD5411">
        <w:rPr>
          <w:rStyle w:val="StyleBoldUnderline"/>
          <w:highlight w:val="yellow"/>
        </w:rPr>
        <w:t>ranging from</w:t>
      </w:r>
      <w:r w:rsidRPr="00C02318">
        <w:rPr>
          <w:rStyle w:val="StyleBoldUnderline"/>
        </w:rPr>
        <w:t xml:space="preserve"> the </w:t>
      </w:r>
      <w:r w:rsidRPr="00CD5411">
        <w:rPr>
          <w:rStyle w:val="StyleBoldUnderline"/>
          <w:highlight w:val="yellow"/>
        </w:rPr>
        <w:t xml:space="preserve">innocuous </w:t>
      </w:r>
      <w:r w:rsidRPr="00CD5411">
        <w:rPr>
          <w:rStyle w:val="StyleBoldUnderline"/>
          <w:sz w:val="12"/>
          <w:highlight w:val="yellow"/>
        </w:rPr>
        <w:t>¶</w:t>
      </w:r>
      <w:r w:rsidRPr="00CD5411">
        <w:rPr>
          <w:rStyle w:val="StyleBoldUnderline"/>
          <w:highlight w:val="yellow"/>
        </w:rPr>
        <w:t xml:space="preserve"> to the disastrous.</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14:paraId="7DA966A1" w14:textId="77777777" w:rsidR="00AE29EB" w:rsidRPr="00066C3E" w:rsidRDefault="00AE29EB" w:rsidP="00AE29EB"/>
    <w:p w14:paraId="66D32FF6" w14:textId="77777777" w:rsidR="00AE29EB" w:rsidRDefault="00AE29EB" w:rsidP="00AE29EB">
      <w:pPr>
        <w:pStyle w:val="Heading4"/>
      </w:pPr>
      <w:r>
        <w:lastRenderedPageBreak/>
        <w:t>Military readiness key to heg</w:t>
      </w:r>
    </w:p>
    <w:p w14:paraId="4EE3EBC6" w14:textId="77777777" w:rsidR="00AE29EB" w:rsidRDefault="00AE29EB" w:rsidP="00AE29EB">
      <w:r w:rsidRPr="00214528">
        <w:rPr>
          <w:rStyle w:val="StyleStyleBold12pt"/>
        </w:rPr>
        <w:t>Donnelly 3</w:t>
      </w:r>
      <w:r>
        <w:t xml:space="preserve"> (Thomas, resident fellow at AEI, The Underpinnings of the Bush Doctrine, February 1, </w:t>
      </w:r>
      <w:hyperlink r:id="rId12" w:history="1">
        <w:r w:rsidRPr="008B3F14">
          <w:rPr>
            <w:rStyle w:val="Hyperlink"/>
          </w:rPr>
          <w:t>http://www.aei.org/article/foreign-and-defense-policy/the-underpinnings-of-the-bush-doctrine/</w:t>
        </w:r>
      </w:hyperlink>
      <w:r>
        <w:t>) ap</w:t>
      </w:r>
    </w:p>
    <w:p w14:paraId="18D8EAFE" w14:textId="77777777" w:rsidR="00AE29EB" w:rsidRPr="00CD5411" w:rsidRDefault="00AE29EB" w:rsidP="00AE29EB">
      <w:pPr>
        <w:rPr>
          <w:sz w:val="16"/>
        </w:rPr>
      </w:pPr>
      <w:r w:rsidRPr="00CD5411">
        <w:rPr>
          <w:sz w:val="16"/>
        </w:rPr>
        <w:t xml:space="preserve">The </w:t>
      </w:r>
      <w:r w:rsidRPr="00CD5411">
        <w:rPr>
          <w:rStyle w:val="StyleBoldUnderline"/>
          <w:highlight w:val="yellow"/>
        </w:rPr>
        <w:t xml:space="preserve">preservation </w:t>
      </w:r>
      <w:r w:rsidRPr="00CD5411">
        <w:rPr>
          <w:rStyle w:val="StyleBoldUnderline"/>
        </w:rPr>
        <w:t>of</w:t>
      </w:r>
      <w:r w:rsidRPr="00CD5411">
        <w:rPr>
          <w:sz w:val="16"/>
        </w:rPr>
        <w:t xml:space="preserve"> today's </w:t>
      </w:r>
      <w:r w:rsidRPr="00214528">
        <w:rPr>
          <w:rStyle w:val="StyleBoldUnderline"/>
        </w:rPr>
        <w:t xml:space="preserve">Pax Americana </w:t>
      </w:r>
      <w:r w:rsidRPr="00CD5411">
        <w:rPr>
          <w:rStyle w:val="StyleBoldUnderline"/>
          <w:highlight w:val="yellow"/>
        </w:rPr>
        <w:t>rests upon</w:t>
      </w:r>
      <w:r w:rsidRPr="00CD5411">
        <w:rPr>
          <w:sz w:val="16"/>
        </w:rPr>
        <w:t xml:space="preserve"> both </w:t>
      </w:r>
      <w:r w:rsidRPr="00214528">
        <w:rPr>
          <w:rStyle w:val="StyleBoldUnderline"/>
        </w:rPr>
        <w:t xml:space="preserve">actual </w:t>
      </w:r>
      <w:r w:rsidRPr="00CD5411">
        <w:rPr>
          <w:rStyle w:val="StyleBoldUnderline"/>
          <w:highlight w:val="yellow"/>
        </w:rPr>
        <w:t>military strength and</w:t>
      </w:r>
      <w:r w:rsidRPr="00CD5411">
        <w:rPr>
          <w:sz w:val="16"/>
        </w:rPr>
        <w:t xml:space="preserve"> the </w:t>
      </w:r>
      <w:r w:rsidRPr="00CD5411">
        <w:rPr>
          <w:rStyle w:val="StyleBoldUnderline"/>
          <w:highlight w:val="yellow"/>
        </w:rPr>
        <w:t>perception</w:t>
      </w:r>
      <w:r w:rsidRPr="00CD5411">
        <w:rPr>
          <w:sz w:val="16"/>
        </w:rPr>
        <w:t xml:space="preserve"> of strength. The variety of </w:t>
      </w:r>
      <w:r w:rsidRPr="00CD5411">
        <w:rPr>
          <w:rStyle w:val="StyleBoldUnderline"/>
          <w:highlight w:val="yellow"/>
        </w:rPr>
        <w:t>victories</w:t>
      </w:r>
      <w:r w:rsidRPr="00CD5411">
        <w:rPr>
          <w:sz w:val="16"/>
        </w:rPr>
        <w:t xml:space="preserve"> scored </w:t>
      </w:r>
      <w:r w:rsidRPr="00CD5411">
        <w:rPr>
          <w:rStyle w:val="StyleBoldUnderline"/>
          <w:highlight w:val="yellow"/>
        </w:rPr>
        <w:t>by U.S. forces</w:t>
      </w:r>
      <w:r w:rsidRPr="00CD5411">
        <w:rPr>
          <w:sz w:val="16"/>
        </w:rPr>
        <w:t xml:space="preserve"> since the end of the cold war </w:t>
      </w:r>
      <w:r w:rsidRPr="00CD5411">
        <w:rPr>
          <w:rStyle w:val="StyleBoldUnderline"/>
          <w:highlight w:val="yellow"/>
        </w:rPr>
        <w:t>is testament to</w:t>
      </w:r>
      <w:r w:rsidRPr="00CD5411">
        <w:rPr>
          <w:sz w:val="16"/>
        </w:rPr>
        <w:t xml:space="preserve"> both the </w:t>
      </w:r>
      <w:r w:rsidRPr="00CD5411">
        <w:rPr>
          <w:rStyle w:val="StyleBoldUnderline"/>
          <w:highlight w:val="yellow"/>
        </w:rPr>
        <w:t>futility of</w:t>
      </w:r>
      <w:r w:rsidRPr="00CD5411">
        <w:rPr>
          <w:sz w:val="16"/>
        </w:rPr>
        <w:t xml:space="preserve"> directly </w:t>
      </w:r>
      <w:r w:rsidRPr="00CD5411">
        <w:rPr>
          <w:rStyle w:val="StyleBoldUnderline"/>
          <w:highlight w:val="yellow"/>
        </w:rPr>
        <w:t>challenging the U</w:t>
      </w:r>
      <w:r w:rsidRPr="00CD5411">
        <w:rPr>
          <w:sz w:val="16"/>
        </w:rPr>
        <w:t xml:space="preserve">nited </w:t>
      </w:r>
      <w:r w:rsidRPr="00CD5411">
        <w:rPr>
          <w:rStyle w:val="StyleBoldUnderline"/>
          <w:highlight w:val="yellow"/>
        </w:rPr>
        <w:t>S</w:t>
      </w:r>
      <w:r w:rsidRPr="00CD5411">
        <w:rPr>
          <w:sz w:val="16"/>
        </w:rPr>
        <w:t xml:space="preserve">tates </w:t>
      </w:r>
      <w:r w:rsidRPr="00214528">
        <w:rPr>
          <w:rStyle w:val="StyleBoldUnderline"/>
        </w:rPr>
        <w:t>and</w:t>
      </w:r>
      <w:r w:rsidRPr="00CD5411">
        <w:rPr>
          <w:sz w:val="16"/>
        </w:rPr>
        <w:t xml:space="preserve"> the </w:t>
      </w:r>
      <w:r w:rsidRPr="00214528">
        <w:rPr>
          <w:rStyle w:val="StyleBoldUnderline"/>
        </w:rPr>
        <w:t>desire of</w:t>
      </w:r>
      <w:r w:rsidRPr="00CD5411">
        <w:rPr>
          <w:sz w:val="16"/>
        </w:rPr>
        <w:t xml:space="preserve"> its </w:t>
      </w:r>
      <w:r w:rsidRPr="00214528">
        <w:rPr>
          <w:rStyle w:val="StyleBoldUnderline"/>
        </w:rPr>
        <w:t>enemies to keep</w:t>
      </w:r>
      <w:r w:rsidRPr="00CD5411">
        <w:rPr>
          <w:sz w:val="16"/>
        </w:rPr>
        <w:t xml:space="preserve"> poking and </w:t>
      </w:r>
      <w:r w:rsidRPr="00214528">
        <w:rPr>
          <w:rStyle w:val="StyleBoldUnderline"/>
        </w:rPr>
        <w:t>prodding to find a weakness in</w:t>
      </w:r>
      <w:r w:rsidRPr="00CD5411">
        <w:rPr>
          <w:sz w:val="16"/>
        </w:rPr>
        <w:t xml:space="preserve"> the </w:t>
      </w:r>
      <w:r w:rsidRPr="00214528">
        <w:rPr>
          <w:rStyle w:val="StyleBoldUnderline"/>
        </w:rPr>
        <w:t>American global order</w:t>
      </w:r>
      <w:r w:rsidRPr="00CD5411">
        <w:rPr>
          <w:sz w:val="16"/>
        </w:rPr>
        <w:t xml:space="preserve">. </w:t>
      </w:r>
      <w:r w:rsidRPr="00CD5411">
        <w:rPr>
          <w:rStyle w:val="StyleBoldUnderline"/>
          <w:highlight w:val="yellow"/>
        </w:rPr>
        <w:t>Convincing would-be great powers, rogue states, and terrorists to accept</w:t>
      </w:r>
      <w:r w:rsidRPr="00CD5411">
        <w:rPr>
          <w:sz w:val="16"/>
        </w:rPr>
        <w:t xml:space="preserve"> the </w:t>
      </w:r>
      <w:r w:rsidRPr="00CD5411">
        <w:rPr>
          <w:rStyle w:val="StyleBoldUnderline"/>
          <w:highlight w:val="yellow"/>
        </w:rPr>
        <w:t>liberal democratic order--and</w:t>
      </w:r>
      <w:r w:rsidRPr="00CD5411">
        <w:rPr>
          <w:sz w:val="16"/>
        </w:rPr>
        <w:t xml:space="preserve"> the </w:t>
      </w:r>
      <w:r w:rsidRPr="00CD5411">
        <w:rPr>
          <w:rStyle w:val="StyleBoldUnderline"/>
          <w:highlight w:val="yellow"/>
        </w:rPr>
        <w:t>challenge</w:t>
      </w:r>
      <w:r w:rsidRPr="00CD5411">
        <w:rPr>
          <w:sz w:val="16"/>
        </w:rPr>
        <w:t xml:space="preserve"> to </w:t>
      </w:r>
      <w:r w:rsidRPr="00CD5411">
        <w:rPr>
          <w:rStyle w:val="StyleBoldUnderline"/>
          <w:highlight w:val="yellow"/>
        </w:rPr>
        <w:t>autocratic</w:t>
      </w:r>
      <w:r w:rsidRPr="00CD5411">
        <w:rPr>
          <w:sz w:val="16"/>
        </w:rPr>
        <w:t xml:space="preserve"> forms of </w:t>
      </w:r>
      <w:r w:rsidRPr="00CD5411">
        <w:rPr>
          <w:rStyle w:val="StyleBoldUnderline"/>
          <w:highlight w:val="yellow"/>
        </w:rPr>
        <w:t>rule</w:t>
      </w:r>
      <w:r w:rsidRPr="00CD5411">
        <w:rPr>
          <w:sz w:val="16"/>
        </w:rPr>
        <w:t xml:space="preserve"> that come with it</w:t>
      </w:r>
      <w:r w:rsidRPr="00214528">
        <w:rPr>
          <w:rStyle w:val="StyleBoldUnderline"/>
        </w:rPr>
        <w:t>--</w:t>
      </w:r>
      <w:r w:rsidRPr="00CD5411">
        <w:rPr>
          <w:rStyle w:val="StyleBoldUnderline"/>
          <w:highlight w:val="yellow"/>
        </w:rPr>
        <w:t>requires</w:t>
      </w:r>
      <w:r w:rsidRPr="00214528">
        <w:rPr>
          <w:rStyle w:val="StyleBoldUnderline"/>
        </w:rPr>
        <w:t xml:space="preserve"> not only</w:t>
      </w:r>
      <w:r w:rsidRPr="00CD5411">
        <w:rPr>
          <w:sz w:val="16"/>
        </w:rPr>
        <w:t xml:space="preserve"> an overwhelming </w:t>
      </w:r>
      <w:r w:rsidRPr="00CD5411">
        <w:rPr>
          <w:rStyle w:val="StyleBoldUnderline"/>
          <w:highlight w:val="yellow"/>
        </w:rPr>
        <w:t>response when</w:t>
      </w:r>
      <w:r w:rsidRPr="00CD5411">
        <w:rPr>
          <w:sz w:val="16"/>
        </w:rPr>
        <w:t xml:space="preserve"> the </w:t>
      </w:r>
      <w:r w:rsidRPr="00214528">
        <w:rPr>
          <w:rStyle w:val="StyleBoldUnderline"/>
        </w:rPr>
        <w:t>peace is broken, but</w:t>
      </w:r>
      <w:r w:rsidRPr="00CD5411">
        <w:rPr>
          <w:sz w:val="16"/>
        </w:rPr>
        <w:t xml:space="preserve"> a </w:t>
      </w:r>
      <w:r w:rsidRPr="00214528">
        <w:rPr>
          <w:rStyle w:val="StyleBoldUnderline"/>
        </w:rPr>
        <w:t>willingness to step in when</w:t>
      </w:r>
      <w:r w:rsidRPr="00CD5411">
        <w:rPr>
          <w:sz w:val="16"/>
        </w:rPr>
        <w:t xml:space="preserve"> the </w:t>
      </w:r>
      <w:r w:rsidRPr="00CD5411">
        <w:rPr>
          <w:rStyle w:val="StyleBoldUnderline"/>
          <w:highlight w:val="yellow"/>
        </w:rPr>
        <w:t>danger is imminent</w:t>
      </w:r>
      <w:r w:rsidRPr="00CD5411">
        <w:rPr>
          <w:sz w:val="16"/>
        </w:rPr>
        <w:t xml:space="preserve">. </w:t>
      </w:r>
      <w:r w:rsidRPr="00214528">
        <w:rPr>
          <w:rStyle w:val="StyleBoldUnderline"/>
        </w:rPr>
        <w:t>The message</w:t>
      </w:r>
      <w:r w:rsidRPr="00CD5411">
        <w:rPr>
          <w:sz w:val="16"/>
        </w:rPr>
        <w:t xml:space="preserve"> of the Bush Doctrine--</w:t>
      </w:r>
      <w:r w:rsidRPr="00214528">
        <w:rPr>
          <w:rStyle w:val="StyleBoldUnderline"/>
        </w:rPr>
        <w:t>"Don't even think about it!"</w:t>
      </w:r>
      <w:r w:rsidRPr="00CD5411">
        <w:rPr>
          <w:sz w:val="16"/>
        </w:rPr>
        <w:t>--</w:t>
      </w:r>
      <w:r w:rsidRPr="00214528">
        <w:rPr>
          <w:rStyle w:val="StyleBoldUnderline"/>
        </w:rPr>
        <w:t>rests</w:t>
      </w:r>
      <w:r w:rsidRPr="00CD5411">
        <w:rPr>
          <w:sz w:val="16"/>
        </w:rPr>
        <w:t xml:space="preserve"> in part </w:t>
      </w:r>
      <w:r w:rsidRPr="00214528">
        <w:rPr>
          <w:rStyle w:val="StyleBoldUnderline"/>
        </w:rPr>
        <w:t>on a logic of preemption that underlies</w:t>
      </w:r>
      <w:r w:rsidRPr="00CD5411">
        <w:rPr>
          <w:sz w:val="16"/>
        </w:rPr>
        <w:t xml:space="preserve"> the logic of </w:t>
      </w:r>
      <w:r w:rsidRPr="00214528">
        <w:rPr>
          <w:rStyle w:val="StyleBoldUnderline"/>
        </w:rPr>
        <w:t>primacy</w:t>
      </w:r>
      <w:r w:rsidRPr="00CD5411">
        <w:rPr>
          <w:sz w:val="16"/>
        </w:rPr>
        <w:t>.</w:t>
      </w:r>
    </w:p>
    <w:p w14:paraId="54BBC081" w14:textId="77777777" w:rsidR="00AE29EB" w:rsidRDefault="00AE29EB" w:rsidP="00AE29EB"/>
    <w:p w14:paraId="41D4F17A" w14:textId="77777777" w:rsidR="00AE29EB" w:rsidRPr="00066C3E" w:rsidRDefault="00AE29EB" w:rsidP="00AE29EB">
      <w:pPr>
        <w:keepNext/>
        <w:keepLines/>
        <w:spacing w:before="200"/>
        <w:outlineLvl w:val="3"/>
        <w:rPr>
          <w:rFonts w:eastAsiaTheme="majorEastAsia" w:cstheme="majorBidi"/>
          <w:b/>
          <w:bCs/>
          <w:iCs/>
          <w:sz w:val="26"/>
        </w:rPr>
      </w:pPr>
      <w:r w:rsidRPr="00066C3E">
        <w:rPr>
          <w:rFonts w:eastAsiaTheme="majorEastAsia" w:cstheme="majorBidi"/>
          <w:b/>
          <w:bCs/>
          <w:iCs/>
          <w:sz w:val="26"/>
        </w:rPr>
        <w:t>Solves escalation of global hotspots- retrenchment causes bickering internationally over leadership and prevents cooperation</w:t>
      </w:r>
    </w:p>
    <w:p w14:paraId="21409C48" w14:textId="77777777" w:rsidR="00AE29EB" w:rsidRPr="00066C3E" w:rsidRDefault="00AE29EB" w:rsidP="00AE29EB">
      <w:pPr>
        <w:rPr>
          <w:sz w:val="16"/>
          <w:szCs w:val="16"/>
        </w:rPr>
      </w:pPr>
      <w:r w:rsidRPr="00066C3E">
        <w:rPr>
          <w:b/>
          <w:bCs/>
          <w:sz w:val="26"/>
        </w:rPr>
        <w:t>Brzezinski 2012</w:t>
      </w:r>
      <w:r w:rsidRPr="00066C3E">
        <w:rPr>
          <w:szCs w:val="16"/>
        </w:rPr>
        <w:t xml:space="preserve"> </w:t>
      </w:r>
      <w:r w:rsidRPr="00066C3E">
        <w:rPr>
          <w:sz w:val="16"/>
          <w:szCs w:val="16"/>
        </w:rPr>
        <w:t>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http://www.foreignpolicy.com/articles/2012/01/03/after_america?page=0,0</w:t>
      </w:r>
    </w:p>
    <w:p w14:paraId="46B82A28" w14:textId="77777777" w:rsidR="00AE29EB" w:rsidRPr="00525895" w:rsidRDefault="00AE29EB" w:rsidP="00AE29EB">
      <w:pPr>
        <w:ind w:left="72"/>
        <w:rPr>
          <w:iCs/>
          <w:color w:val="000000"/>
          <w:sz w:val="16"/>
        </w:rPr>
      </w:pPr>
      <w:r w:rsidRPr="00066C3E">
        <w:rPr>
          <w:iCs/>
          <w:color w:val="000000"/>
          <w:sz w:val="16"/>
        </w:rPr>
        <w:t xml:space="preserve">For </w:t>
      </w:r>
      <w:r w:rsidRPr="00525895">
        <w:rPr>
          <w:b/>
          <w:bCs/>
          <w:iCs/>
          <w:color w:val="000000"/>
          <w:highlight w:val="yellow"/>
          <w:u w:val="single"/>
        </w:rPr>
        <w:t>if America falters</w:t>
      </w:r>
      <w:r w:rsidRPr="00066C3E">
        <w:rPr>
          <w:iCs/>
          <w:color w:val="000000"/>
          <w:sz w:val="16"/>
        </w:rPr>
        <w:t xml:space="preserve">, the world is unlikely to be dominated by a single preeminent successor -- not even China. International uncertainty, </w:t>
      </w:r>
      <w:r w:rsidRPr="00066C3E">
        <w:rPr>
          <w:b/>
          <w:bCs/>
          <w:iCs/>
          <w:color w:val="000000"/>
          <w:u w:val="single"/>
        </w:rPr>
        <w:t>increased tension</w:t>
      </w:r>
      <w:r w:rsidRPr="00066C3E">
        <w:rPr>
          <w:iCs/>
          <w:color w:val="000000"/>
          <w:sz w:val="16"/>
        </w:rPr>
        <w:t xml:space="preserve"> among global competitors, </w:t>
      </w:r>
      <w:r w:rsidRPr="00066C3E">
        <w:rPr>
          <w:b/>
          <w:bCs/>
          <w:iCs/>
          <w:color w:val="000000"/>
          <w:u w:val="single"/>
        </w:rPr>
        <w:t>and</w:t>
      </w:r>
      <w:r w:rsidRPr="00066C3E">
        <w:rPr>
          <w:iCs/>
          <w:color w:val="000000"/>
          <w:sz w:val="16"/>
        </w:rPr>
        <w:t xml:space="preserve"> even outright </w:t>
      </w:r>
      <w:r w:rsidRPr="00525895">
        <w:rPr>
          <w:b/>
          <w:bCs/>
          <w:iCs/>
          <w:color w:val="000000"/>
          <w:highlight w:val="yellow"/>
          <w:u w:val="single"/>
        </w:rPr>
        <w:t>chaos</w:t>
      </w:r>
      <w:r w:rsidRPr="00066C3E">
        <w:rPr>
          <w:iCs/>
          <w:color w:val="000000"/>
          <w:sz w:val="16"/>
          <w:highlight w:val="cyan"/>
        </w:rPr>
        <w:t xml:space="preserve"> </w:t>
      </w:r>
      <w:r w:rsidRPr="00066C3E">
        <w:rPr>
          <w:b/>
          <w:bCs/>
          <w:iCs/>
          <w:color w:val="000000"/>
          <w:u w:val="single"/>
        </w:rPr>
        <w:t>would be</w:t>
      </w:r>
      <w:r w:rsidRPr="00066C3E">
        <w:rPr>
          <w:iCs/>
          <w:color w:val="000000"/>
          <w:sz w:val="16"/>
        </w:rPr>
        <w:t xml:space="preserve"> far more </w:t>
      </w:r>
      <w:r w:rsidRPr="00525895">
        <w:rPr>
          <w:b/>
          <w:bCs/>
          <w:iCs/>
          <w:color w:val="000000"/>
          <w:highlight w:val="yellow"/>
          <w:u w:val="single"/>
        </w:rPr>
        <w:t>likely</w:t>
      </w:r>
      <w:r w:rsidRPr="00066C3E">
        <w:rPr>
          <w:iCs/>
          <w:color w:val="000000"/>
          <w:sz w:val="16"/>
        </w:rPr>
        <w:t xml:space="preserve"> outcomes. While a sudden, massive crisis of the American system -- for instance, another financial crisis -- would produce a fast-moving chain reaction leading to global political and economic disorder</w:t>
      </w:r>
      <w:r w:rsidRPr="00066C3E">
        <w:rPr>
          <w:b/>
          <w:bCs/>
          <w:iCs/>
          <w:color w:val="000000"/>
          <w:u w:val="single"/>
        </w:rPr>
        <w:t>, a steady drift by America into</w:t>
      </w:r>
      <w:r w:rsidRPr="00066C3E">
        <w:rPr>
          <w:iCs/>
          <w:color w:val="000000"/>
          <w:sz w:val="16"/>
        </w:rPr>
        <w:t xml:space="preserve"> increasingly pervasive </w:t>
      </w:r>
      <w:r w:rsidRPr="00066C3E">
        <w:rPr>
          <w:b/>
          <w:bCs/>
          <w:iCs/>
          <w:color w:val="000000"/>
          <w:u w:val="single"/>
        </w:rPr>
        <w:t>decay</w:t>
      </w:r>
      <w:r w:rsidRPr="00066C3E">
        <w:rPr>
          <w:iCs/>
          <w:color w:val="000000"/>
          <w:sz w:val="16"/>
        </w:rPr>
        <w:t xml:space="preserve"> or endlessly widening warfare with Islam </w:t>
      </w:r>
      <w:r w:rsidRPr="00066C3E">
        <w:rPr>
          <w:b/>
          <w:bCs/>
          <w:iCs/>
          <w:color w:val="000000"/>
          <w:u w:val="single"/>
        </w:rPr>
        <w:t>would be unlikely to produce</w:t>
      </w:r>
      <w:r w:rsidRPr="00066C3E">
        <w:rPr>
          <w:iCs/>
          <w:color w:val="000000"/>
          <w:sz w:val="16"/>
        </w:rPr>
        <w:t xml:space="preserve">, even by 2025, </w:t>
      </w:r>
      <w:r w:rsidRPr="00066C3E">
        <w:rPr>
          <w:b/>
          <w:bCs/>
          <w:iCs/>
          <w:color w:val="000000"/>
          <w:u w:val="single"/>
        </w:rPr>
        <w:t>an effective global successor</w:t>
      </w:r>
      <w:r w:rsidRPr="00066C3E">
        <w:rPr>
          <w:iCs/>
          <w:color w:val="000000"/>
          <w:sz w:val="16"/>
        </w:rPr>
        <w:t xml:space="preserve">. No single power will be ready by then to exercise the role that the world, upon the fall of the Soviet Union in 1991, expected the United States to play: the leader of a new, globally cooperative world order. </w:t>
      </w:r>
      <w:r w:rsidRPr="00066C3E">
        <w:rPr>
          <w:b/>
          <w:bCs/>
          <w:iCs/>
          <w:color w:val="000000"/>
          <w:u w:val="single"/>
        </w:rPr>
        <w:t xml:space="preserve">More probable would be </w:t>
      </w:r>
      <w:r w:rsidRPr="00525895">
        <w:rPr>
          <w:b/>
          <w:bCs/>
          <w:iCs/>
          <w:color w:val="000000"/>
          <w:highlight w:val="yellow"/>
          <w:u w:val="single"/>
        </w:rPr>
        <w:t>a protracted phase of</w:t>
      </w:r>
      <w:r w:rsidRPr="00066C3E">
        <w:rPr>
          <w:b/>
          <w:bCs/>
          <w:iCs/>
          <w:color w:val="000000"/>
          <w:u w:val="single"/>
        </w:rPr>
        <w:t xml:space="preserve"> rather inconclusive </w:t>
      </w:r>
      <w:r w:rsidRPr="00525895">
        <w:rPr>
          <w:b/>
          <w:bCs/>
          <w:iCs/>
          <w:color w:val="000000"/>
          <w:highlight w:val="yellow"/>
          <w:u w:val="single"/>
        </w:rPr>
        <w:t>realignments of both global and regional power, with no</w:t>
      </w:r>
      <w:r w:rsidRPr="00066C3E">
        <w:rPr>
          <w:iCs/>
          <w:color w:val="000000"/>
          <w:sz w:val="16"/>
        </w:rPr>
        <w:t xml:space="preserve"> grand </w:t>
      </w:r>
      <w:r w:rsidRPr="00525895">
        <w:rPr>
          <w:b/>
          <w:bCs/>
          <w:iCs/>
          <w:color w:val="000000"/>
          <w:highlight w:val="yellow"/>
          <w:u w:val="single"/>
        </w:rPr>
        <w:t>winners and many more losers, in a setting of international uncertainty and</w:t>
      </w:r>
      <w:r w:rsidRPr="00066C3E">
        <w:rPr>
          <w:b/>
          <w:bCs/>
          <w:iCs/>
          <w:color w:val="000000"/>
          <w:u w:val="single"/>
        </w:rPr>
        <w:t xml:space="preserve"> even of potentially </w:t>
      </w:r>
      <w:r w:rsidRPr="00525895">
        <w:rPr>
          <w:b/>
          <w:bCs/>
          <w:iCs/>
          <w:color w:val="000000"/>
          <w:highlight w:val="yellow"/>
          <w:u w:val="single"/>
        </w:rPr>
        <w:t>fatal risks to global well-being</w:t>
      </w:r>
      <w:r w:rsidRPr="00066C3E">
        <w:rPr>
          <w:iCs/>
          <w:color w:val="000000"/>
          <w:sz w:val="16"/>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25895">
        <w:rPr>
          <w:b/>
          <w:bCs/>
          <w:iCs/>
          <w:color w:val="000000"/>
          <w:highlight w:val="yellow"/>
          <w:u w:val="single"/>
        </w:rPr>
        <w:t>India, Japan, Russia, and</w:t>
      </w:r>
      <w:r w:rsidRPr="00066C3E">
        <w:rPr>
          <w:iCs/>
          <w:color w:val="000000"/>
          <w:sz w:val="16"/>
        </w:rPr>
        <w:t xml:space="preserve"> some </w:t>
      </w:r>
      <w:r w:rsidRPr="00525895">
        <w:rPr>
          <w:b/>
          <w:bCs/>
          <w:iCs/>
          <w:color w:val="000000"/>
          <w:highlight w:val="yellow"/>
          <w:u w:val="single"/>
        </w:rPr>
        <w:t>European countries, are</w:t>
      </w:r>
      <w:r w:rsidRPr="00066C3E">
        <w:rPr>
          <w:b/>
          <w:bCs/>
          <w:iCs/>
          <w:color w:val="000000"/>
          <w:u w:val="single"/>
        </w:rPr>
        <w:t xml:space="preserve"> already </w:t>
      </w:r>
      <w:r w:rsidRPr="00525895">
        <w:rPr>
          <w:b/>
          <w:bCs/>
          <w:iCs/>
          <w:color w:val="000000"/>
          <w:highlight w:val="yellow"/>
          <w:u w:val="single"/>
        </w:rPr>
        <w:t>assessing the</w:t>
      </w:r>
      <w:r w:rsidRPr="00066C3E">
        <w:rPr>
          <w:b/>
          <w:bCs/>
          <w:iCs/>
          <w:color w:val="000000"/>
          <w:u w:val="single"/>
        </w:rPr>
        <w:t xml:space="preserve"> potential </w:t>
      </w:r>
      <w:r w:rsidRPr="00525895">
        <w:rPr>
          <w:b/>
          <w:bCs/>
          <w:iCs/>
          <w:color w:val="000000"/>
          <w:highlight w:val="yellow"/>
          <w:u w:val="single"/>
        </w:rPr>
        <w:t>impact of U.S. decline</w:t>
      </w:r>
      <w:r w:rsidRPr="00066C3E">
        <w:rPr>
          <w:iCs/>
          <w:color w:val="000000"/>
          <w:sz w:val="16"/>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066C3E">
        <w:rPr>
          <w:b/>
          <w:bCs/>
          <w:iCs/>
          <w:color w:val="000000"/>
          <w:u w:val="single"/>
        </w:rPr>
        <w:t>Russia</w:t>
      </w:r>
      <w:r w:rsidRPr="00066C3E">
        <w:rPr>
          <w:iCs/>
          <w:color w:val="000000"/>
          <w:sz w:val="16"/>
        </w:rPr>
        <w:t xml:space="preserve">, while perhaps engaging in wishful thinking (even schadenfreude) about America's uncertain prospects, </w:t>
      </w:r>
      <w:r w:rsidRPr="00066C3E">
        <w:rPr>
          <w:b/>
          <w:bCs/>
          <w:iCs/>
          <w:color w:val="000000"/>
          <w:u w:val="single"/>
        </w:rPr>
        <w:t>will almost certainly have its eye on the independent states of the former Soviet Union. Europe</w:t>
      </w:r>
      <w:r w:rsidRPr="00066C3E">
        <w:rPr>
          <w:iCs/>
          <w:color w:val="000000"/>
          <w:sz w:val="16"/>
        </w:rPr>
        <w:t xml:space="preserve">, not yet cohesive, </w:t>
      </w:r>
      <w:r w:rsidRPr="00066C3E">
        <w:rPr>
          <w:b/>
          <w:bCs/>
          <w:iCs/>
          <w:color w:val="000000"/>
          <w:u w:val="single"/>
        </w:rPr>
        <w:t>would likely be pulled in several directions:</w:t>
      </w:r>
      <w:r w:rsidRPr="00066C3E">
        <w:rPr>
          <w:iCs/>
          <w:color w:val="000000"/>
          <w:sz w:val="16"/>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066C3E">
        <w:rPr>
          <w:b/>
          <w:bCs/>
          <w:iCs/>
          <w:color w:val="000000"/>
          <w:u w:val="single"/>
        </w:rPr>
        <w:t>Others may move more rapidly to carve out their own regional spheres:</w:t>
      </w:r>
      <w:r w:rsidRPr="00066C3E">
        <w:rPr>
          <w:iCs/>
          <w:color w:val="000000"/>
          <w:sz w:val="16"/>
        </w:rPr>
        <w:t xml:space="preserve"> Turkey in the area of the old Ottoman Empire, Brazil in the Southern Hemisphere, and so forth. </w:t>
      </w:r>
      <w:r w:rsidRPr="00066C3E">
        <w:rPr>
          <w:b/>
          <w:bCs/>
          <w:iCs/>
          <w:color w:val="000000"/>
          <w:u w:val="single"/>
        </w:rPr>
        <w:t xml:space="preserve">None of these countries, however, will have the requisite combination of economic, financial, technological, and military power even to consider inheriting America's leading role. </w:t>
      </w:r>
      <w:r w:rsidRPr="00066C3E">
        <w:rPr>
          <w:iCs/>
          <w:color w:val="000000"/>
          <w:sz w:val="16"/>
        </w:rPr>
        <w:t xml:space="preserve">China, invariably </w:t>
      </w:r>
      <w:r w:rsidRPr="00066C3E">
        <w:rPr>
          <w:iCs/>
          <w:color w:val="000000"/>
          <w:sz w:val="16"/>
        </w:rPr>
        <w:lastRenderedPageBreak/>
        <w:t xml:space="preserve">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066C3E">
        <w:rPr>
          <w:b/>
          <w:bCs/>
          <w:iCs/>
          <w:color w:val="000000"/>
          <w:u w:val="single"/>
        </w:rPr>
        <w:t>China is not yet ready to assume in full America's role in the world</w:t>
      </w:r>
      <w:r w:rsidRPr="00066C3E">
        <w:rPr>
          <w:iCs/>
          <w:color w:val="000000"/>
          <w:sz w:val="16"/>
        </w:rPr>
        <w:t xml:space="preserve">. Beijing's leaders themselves have repeatedly emphasized that on every important measure of development, wealth, and power, China </w:t>
      </w:r>
      <w:r w:rsidRPr="00066C3E">
        <w:rPr>
          <w:b/>
          <w:bCs/>
          <w:iCs/>
          <w:color w:val="000000"/>
          <w:u w:val="single"/>
        </w:rPr>
        <w:t>will still be a modernizing and developing</w:t>
      </w:r>
      <w:r w:rsidRPr="00066C3E">
        <w:rPr>
          <w:iCs/>
          <w:color w:val="000000"/>
          <w:sz w:val="16"/>
        </w:rPr>
        <w:t xml:space="preserve"> state </w:t>
      </w:r>
      <w:r w:rsidRPr="00066C3E">
        <w:rPr>
          <w:b/>
          <w:bCs/>
          <w:iCs/>
          <w:color w:val="000000"/>
          <w:u w:val="single"/>
        </w:rPr>
        <w:t>several decades from now, significantly behind not only the United States but also Europe and Japan in the major per capita indices of modernity and national power</w:t>
      </w:r>
      <w:r w:rsidRPr="00066C3E">
        <w:rPr>
          <w:iCs/>
          <w:color w:val="000000"/>
          <w:sz w:val="16"/>
        </w:rPr>
        <w:t xml:space="preserve">. Accordingly, </w:t>
      </w:r>
      <w:r w:rsidRPr="00066C3E">
        <w:rPr>
          <w:b/>
          <w:bCs/>
          <w:iCs/>
          <w:color w:val="000000"/>
          <w:u w:val="single"/>
        </w:rPr>
        <w:t xml:space="preserve">Chinese leaders have been restrained in laying any overt claims to global leadership. </w:t>
      </w:r>
      <w:r w:rsidRPr="00066C3E">
        <w:rPr>
          <w:iCs/>
          <w:color w:val="000000"/>
          <w:sz w:val="16"/>
        </w:rPr>
        <w:t xml:space="preserve">At some stage, </w:t>
      </w:r>
      <w:r w:rsidRPr="00066C3E">
        <w:rPr>
          <w:b/>
          <w:bCs/>
          <w:iCs/>
          <w:color w:val="000000"/>
          <w:u w:val="single"/>
        </w:rPr>
        <w:t xml:space="preserve">however, </w:t>
      </w:r>
      <w:r w:rsidRPr="00525895">
        <w:rPr>
          <w:b/>
          <w:bCs/>
          <w:iCs/>
          <w:color w:val="000000"/>
          <w:highlight w:val="yellow"/>
          <w:u w:val="single"/>
        </w:rPr>
        <w:t>a more assertive Chinese nationalism could arise</w:t>
      </w:r>
      <w:r w:rsidRPr="00066C3E">
        <w:rPr>
          <w:iCs/>
          <w:color w:val="000000"/>
          <w:sz w:val="16"/>
        </w:rPr>
        <w:t xml:space="preserve"> and damage China's international interests</w:t>
      </w:r>
      <w:r w:rsidRPr="00066C3E">
        <w:rPr>
          <w:b/>
          <w:bCs/>
          <w:iCs/>
          <w:color w:val="000000"/>
          <w:u w:val="single"/>
        </w:rPr>
        <w:t xml:space="preserve">. A swaggering, nationalistic </w:t>
      </w:r>
      <w:r w:rsidRPr="00525895">
        <w:rPr>
          <w:b/>
          <w:bCs/>
          <w:iCs/>
          <w:color w:val="000000"/>
          <w:highlight w:val="yellow"/>
          <w:u w:val="single"/>
        </w:rPr>
        <w:t>Beijing would unintentionally mobilize a powerful regional coalition against itself</w:t>
      </w:r>
      <w:r w:rsidRPr="00066C3E">
        <w:rPr>
          <w:b/>
          <w:bCs/>
          <w:iCs/>
          <w:color w:val="000000"/>
          <w:u w:val="single"/>
        </w:rPr>
        <w:t>.</w:t>
      </w:r>
      <w:r w:rsidRPr="00066C3E">
        <w:rPr>
          <w:iCs/>
          <w:color w:val="000000"/>
          <w:sz w:val="16"/>
        </w:rPr>
        <w:t xml:space="preserve"> None of China's key neighbors -- India, Japan, and Russia -- is ready to acknowledge China's entitlement to America's place on the global totem pole. </w:t>
      </w:r>
      <w:r w:rsidRPr="00066C3E">
        <w:rPr>
          <w:b/>
          <w:bCs/>
          <w:iCs/>
          <w:color w:val="000000"/>
          <w:u w:val="single"/>
        </w:rPr>
        <w:t xml:space="preserve">They might even seek support from a waning America to offset an overly assertive China. The resulting regional scramble could become intense, especially given the similar nationalistic tendencies among China's neighbors. </w:t>
      </w:r>
      <w:r w:rsidRPr="00525895">
        <w:rPr>
          <w:b/>
          <w:bCs/>
          <w:iCs/>
          <w:color w:val="000000"/>
          <w:highlight w:val="yellow"/>
          <w:u w:val="single"/>
        </w:rPr>
        <w:t>A phase of</w:t>
      </w:r>
      <w:r w:rsidRPr="00066C3E">
        <w:rPr>
          <w:b/>
          <w:bCs/>
          <w:iCs/>
          <w:color w:val="000000"/>
          <w:u w:val="single"/>
        </w:rPr>
        <w:t xml:space="preserve"> </w:t>
      </w:r>
      <w:r w:rsidRPr="00525895">
        <w:rPr>
          <w:b/>
          <w:bCs/>
          <w:iCs/>
          <w:color w:val="000000"/>
          <w:highlight w:val="yellow"/>
          <w:u w:val="single"/>
        </w:rPr>
        <w:t>acute international tension in Asia could ensue</w:t>
      </w:r>
      <w:r w:rsidRPr="00066C3E">
        <w:rPr>
          <w:b/>
          <w:bCs/>
          <w:iCs/>
          <w:color w:val="000000"/>
          <w:u w:val="single"/>
        </w:rPr>
        <w:t>. Asia</w:t>
      </w:r>
      <w:r w:rsidRPr="00066C3E">
        <w:rPr>
          <w:iCs/>
          <w:color w:val="000000"/>
          <w:sz w:val="16"/>
        </w:rPr>
        <w:t xml:space="preserve"> of the 21st century </w:t>
      </w:r>
      <w:r w:rsidRPr="00066C3E">
        <w:rPr>
          <w:b/>
          <w:bCs/>
          <w:iCs/>
          <w:color w:val="000000"/>
          <w:u w:val="single"/>
        </w:rPr>
        <w:t xml:space="preserve">could then begin to resemble Europe of the 20th century -- violent and bloodthirsty. </w:t>
      </w:r>
      <w:r w:rsidRPr="00066C3E">
        <w:rPr>
          <w:iCs/>
          <w:color w:val="000000"/>
          <w:sz w:val="16"/>
        </w:rPr>
        <w:t xml:space="preserve">At the same time, </w:t>
      </w:r>
      <w:r w:rsidRPr="00525895">
        <w:rPr>
          <w:b/>
          <w:bCs/>
          <w:iCs/>
          <w:color w:val="000000"/>
          <w:highlight w:val="yellow"/>
          <w:u w:val="single"/>
        </w:rPr>
        <w:t>the security of</w:t>
      </w:r>
      <w:r w:rsidRPr="00066C3E">
        <w:rPr>
          <w:b/>
          <w:bCs/>
          <w:iCs/>
          <w:color w:val="000000"/>
          <w:u w:val="single"/>
        </w:rPr>
        <w:t xml:space="preserve"> a number of </w:t>
      </w:r>
      <w:r w:rsidRPr="00525895">
        <w:rPr>
          <w:b/>
          <w:bCs/>
          <w:iCs/>
          <w:color w:val="000000"/>
          <w:highlight w:val="yellow"/>
          <w:u w:val="single"/>
        </w:rPr>
        <w:t>weaker states</w:t>
      </w:r>
      <w:r w:rsidRPr="00066C3E">
        <w:rPr>
          <w:iCs/>
          <w:color w:val="000000"/>
          <w:sz w:val="16"/>
        </w:rPr>
        <w:t xml:space="preserve"> located geographically next to major regional powers also </w:t>
      </w:r>
      <w:r w:rsidRPr="00525895">
        <w:rPr>
          <w:b/>
          <w:bCs/>
          <w:iCs/>
          <w:color w:val="000000"/>
          <w:highlight w:val="yellow"/>
          <w:u w:val="single"/>
        </w:rPr>
        <w:t>depends on the international status quo reinforced by America's global preeminence</w:t>
      </w:r>
      <w:r w:rsidRPr="00066C3E">
        <w:rPr>
          <w:iCs/>
          <w:color w:val="000000"/>
          <w:sz w:val="16"/>
        </w:rPr>
        <w:t xml:space="preserve"> -- and would be made significantly more vulnerable in proportion to America's decline. The states in that exposed position -- </w:t>
      </w:r>
      <w:r w:rsidRPr="00066C3E">
        <w:rPr>
          <w:b/>
          <w:bCs/>
          <w:iCs/>
          <w:color w:val="000000"/>
          <w:u w:val="single"/>
        </w:rPr>
        <w:t xml:space="preserve">including Georgia, Taiwan, South Korea, Belarus, Ukraine, Afghanistan, Pakistan, Israel, and the greater Middle East </w:t>
      </w:r>
      <w:r w:rsidRPr="00066C3E">
        <w:rPr>
          <w:iCs/>
          <w:color w:val="000000"/>
          <w:sz w:val="16"/>
        </w:rPr>
        <w:t xml:space="preserve">-- are today's geopolitical equivalents of nature's most endangered species. </w:t>
      </w:r>
      <w:r w:rsidRPr="00066C3E">
        <w:rPr>
          <w:b/>
          <w:bCs/>
          <w:iCs/>
          <w:color w:val="000000"/>
          <w:u w:val="single"/>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066C3E">
        <w:rPr>
          <w:iCs/>
          <w:color w:val="000000"/>
          <w:sz w:val="16"/>
        </w:rPr>
        <w:t xml:space="preserve"> America's economic resilience and political stability have so far mitigated many of the challenges posed by such sensitive neighborhood issues as economic dependence, immigration, and the narcotics trade. </w:t>
      </w:r>
      <w:r w:rsidRPr="00066C3E">
        <w:rPr>
          <w:b/>
          <w:bCs/>
          <w:iCs/>
          <w:color w:val="000000"/>
          <w:u w:val="single"/>
        </w:rPr>
        <w:t>A decline in American power, however, would likely undermine the health and good judgment of the U.S. economic and political systems. A waning United States would likely be more nationalistic, more defensive about its national identity, more paranoid about its homeland security, and less willing to sacrifice resources for the sake of others' development</w:t>
      </w:r>
      <w:r w:rsidRPr="00066C3E">
        <w:rPr>
          <w:iCs/>
          <w:color w:val="000000"/>
          <w:sz w:val="16"/>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066C3E">
        <w:rPr>
          <w:b/>
          <w:bCs/>
          <w:iCs/>
          <w:color w:val="000000"/>
          <w:u w:val="single"/>
        </w:rPr>
        <w:t xml:space="preserve">Another </w:t>
      </w:r>
      <w:r w:rsidRPr="00525895">
        <w:rPr>
          <w:b/>
          <w:bCs/>
          <w:iCs/>
          <w:color w:val="000000"/>
          <w:highlight w:val="yellow"/>
          <w:u w:val="single"/>
        </w:rPr>
        <w:t>consequence of American decline could be a corrosion of</w:t>
      </w:r>
      <w:r w:rsidRPr="00066C3E">
        <w:rPr>
          <w:b/>
          <w:bCs/>
          <w:iCs/>
          <w:color w:val="000000"/>
          <w:u w:val="single"/>
        </w:rPr>
        <w:t xml:space="preserve"> the generally cooperative management of </w:t>
      </w:r>
      <w:r w:rsidRPr="00525895">
        <w:rPr>
          <w:b/>
          <w:bCs/>
          <w:iCs/>
          <w:color w:val="000000"/>
          <w:highlight w:val="yellow"/>
          <w:u w:val="single"/>
        </w:rPr>
        <w:t>the global commons</w:t>
      </w:r>
      <w:r w:rsidRPr="00066C3E">
        <w:rPr>
          <w:iCs/>
          <w:color w:val="000000"/>
          <w:sz w:val="16"/>
        </w:rPr>
        <w:t xml:space="preserve"> -- </w:t>
      </w:r>
      <w:r w:rsidRPr="00066C3E">
        <w:rPr>
          <w:b/>
          <w:bCs/>
          <w:iCs/>
          <w:color w:val="000000"/>
          <w:u w:val="single"/>
        </w:rPr>
        <w:t xml:space="preserve">shared interests such as sea lanes, space, cyberspace, and the environment, whose protection is imperative to the long-term growth of the global economy and the continuation of basic geopolitical stability. </w:t>
      </w:r>
      <w:r w:rsidRPr="00066C3E">
        <w:rPr>
          <w:iCs/>
          <w:color w:val="000000"/>
          <w:sz w:val="16"/>
        </w:rPr>
        <w:t xml:space="preserve">In almost every case, </w:t>
      </w:r>
      <w:r w:rsidRPr="00066C3E">
        <w:rPr>
          <w:b/>
          <w:bCs/>
          <w:iCs/>
          <w:color w:val="000000"/>
          <w:u w:val="single"/>
        </w:rPr>
        <w:t>the potential absence of a constructive and influential U.S. role would fatally undermine the essential communality of the global commons because the superiority and ubiquity of American power creates order where there would normally be conflict</w:t>
      </w:r>
      <w:r w:rsidRPr="00066C3E">
        <w:rPr>
          <w:iCs/>
          <w:color w:val="000000"/>
          <w:sz w:val="16"/>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066C3E">
        <w:rPr>
          <w:b/>
          <w:bCs/>
          <w:iCs/>
          <w:color w:val="000000"/>
          <w:u w:val="single"/>
        </w:rPr>
        <w:t>the world after America would be increasingly complicated and chaotic,</w:t>
      </w:r>
      <w:r w:rsidRPr="00066C3E">
        <w:rPr>
          <w:iCs/>
          <w:color w:val="000000"/>
          <w:sz w:val="16"/>
        </w:rPr>
        <w:t xml:space="preserve"> it is imperative that the United States pursue a new, timely strategic vision for its foreign policy -- or start bracing itself for a dangerous slide into global turmoil.</w:t>
      </w:r>
    </w:p>
    <w:p w14:paraId="22361C9F" w14:textId="77777777" w:rsidR="00AE29EB" w:rsidRDefault="00AE29EB" w:rsidP="00AE29EB"/>
    <w:p w14:paraId="10F4BC4F" w14:textId="77777777" w:rsidR="006D3FB5" w:rsidRDefault="006D3FB5" w:rsidP="006D3FB5">
      <w:pPr>
        <w:pStyle w:val="Heading2"/>
      </w:pPr>
      <w:r>
        <w:lastRenderedPageBreak/>
        <w:t>Solvency</w:t>
      </w:r>
    </w:p>
    <w:p w14:paraId="17E8CD30" w14:textId="77777777" w:rsidR="006D3FB5" w:rsidRDefault="006D3FB5" w:rsidP="006D3FB5">
      <w:pPr>
        <w:pStyle w:val="Heading4"/>
      </w:pPr>
      <w:r>
        <w:t>US has significantly decreased strikes and has a narrow and legal use of drones –evidence from 3 days ago</w:t>
      </w:r>
    </w:p>
    <w:p w14:paraId="59145D8A" w14:textId="77777777" w:rsidR="006D3FB5" w:rsidRDefault="006D3FB5" w:rsidP="006D3FB5">
      <w:r w:rsidRPr="00FE1DE7">
        <w:rPr>
          <w:rStyle w:val="StyleStyleBold12pt"/>
        </w:rPr>
        <w:t>Fox</w:t>
      </w:r>
      <w:r>
        <w:t xml:space="preserve">News.com, “Concerns raised about fewer US drone strikes amid continuing terror attacks,” </w:t>
      </w:r>
      <w:r w:rsidRPr="00FE1DE7">
        <w:rPr>
          <w:rStyle w:val="StyleStyleBold12pt"/>
        </w:rPr>
        <w:t>9/26</w:t>
      </w:r>
      <w:r>
        <w:t>/13</w:t>
      </w:r>
    </w:p>
    <w:p w14:paraId="7D554C53" w14:textId="77777777" w:rsidR="006D3FB5" w:rsidRDefault="006D3FB5" w:rsidP="006D3FB5">
      <w:r w:rsidRPr="00FE1DE7">
        <w:rPr>
          <w:rStyle w:val="StyleBoldUnderline"/>
          <w:highlight w:val="yellow"/>
        </w:rPr>
        <w:t>New statistics</w:t>
      </w:r>
      <w:r w:rsidRPr="00C766D4">
        <w:rPr>
          <w:rStyle w:val="StyleBoldUnderline"/>
        </w:rPr>
        <w:t xml:space="preserve"> from</w:t>
      </w:r>
      <w:r>
        <w:t xml:space="preserve"> the </w:t>
      </w:r>
      <w:r w:rsidRPr="00C766D4">
        <w:rPr>
          <w:rStyle w:val="StyleBoldUnderline"/>
        </w:rPr>
        <w:t xml:space="preserve">West Point Counterterroism Center </w:t>
      </w:r>
      <w:r w:rsidRPr="00FE1DE7">
        <w:rPr>
          <w:rStyle w:val="StyleBoldUnderline"/>
          <w:highlight w:val="yellow"/>
        </w:rPr>
        <w:t>show</w:t>
      </w:r>
      <w:r>
        <w:t xml:space="preserve"> more than </w:t>
      </w:r>
      <w:r w:rsidRPr="00C766D4">
        <w:rPr>
          <w:rStyle w:val="StyleBoldUnderline"/>
        </w:rPr>
        <w:t>60 terror attacks</w:t>
      </w:r>
      <w:r>
        <w:t xml:space="preserve"> across the world </w:t>
      </w:r>
      <w:r w:rsidRPr="00C766D4">
        <w:rPr>
          <w:rStyle w:val="StyleBoldUnderline"/>
        </w:rPr>
        <w:t>since July 1</w:t>
      </w:r>
      <w:r>
        <w:t xml:space="preserve"> -- most recently, the attack at a Kenya mall last weekend in which more than 60 people were killed.</w:t>
      </w:r>
      <w:r w:rsidRPr="00FE1DE7">
        <w:rPr>
          <w:sz w:val="12"/>
        </w:rPr>
        <w:t xml:space="preserve">¶ </w:t>
      </w:r>
      <w:r>
        <w:t xml:space="preserve">Meanwhile, </w:t>
      </w:r>
      <w:r w:rsidRPr="00FE1DE7">
        <w:rPr>
          <w:rStyle w:val="StyleBoldUnderline"/>
          <w:highlight w:val="yellow"/>
        </w:rPr>
        <w:t>the number of U.S. drone strikes in Pakistan and Yemen</w:t>
      </w:r>
      <w:r>
        <w:t xml:space="preserve"> – the hotbed for Al Qaeda and other terror groups -- appears to </w:t>
      </w:r>
      <w:r w:rsidRPr="00FE1DE7">
        <w:rPr>
          <w:rStyle w:val="StyleBoldUnderline"/>
          <w:highlight w:val="yellow"/>
        </w:rPr>
        <w:t>have decreased significantly</w:t>
      </w:r>
      <w:r>
        <w:t xml:space="preserve"> over roughly the same period.</w:t>
      </w:r>
      <w:r w:rsidRPr="00FE1DE7">
        <w:rPr>
          <w:sz w:val="12"/>
        </w:rPr>
        <w:t xml:space="preserve">¶ </w:t>
      </w:r>
      <w:r>
        <w:t>The publication The Long War Journal reports a total of 22 strikes since May in those countries.</w:t>
      </w:r>
      <w:r w:rsidRPr="00FE1DE7">
        <w:rPr>
          <w:sz w:val="12"/>
        </w:rPr>
        <w:t xml:space="preserve">¶ </w:t>
      </w:r>
      <w:r w:rsidRPr="00FE1DE7">
        <w:rPr>
          <w:rStyle w:val="StyleBoldUnderline"/>
        </w:rPr>
        <w:t>The apparent trend of fewer strikes amid perceptions of a weakened Al Qaeda</w:t>
      </w:r>
      <w:r>
        <w:t xml:space="preserve"> and diminished terror threats </w:t>
      </w:r>
      <w:r w:rsidRPr="00FE1DE7">
        <w:rPr>
          <w:rStyle w:val="StyleBoldUnderline"/>
        </w:rPr>
        <w:t>is drawing concern</w:t>
      </w:r>
      <w:r>
        <w:t xml:space="preserve"> from Rep. Mike Rogers, chairman of the House Permanent Select Committee on Intelligence.</w:t>
      </w:r>
      <w:r w:rsidRPr="00FE1DE7">
        <w:rPr>
          <w:sz w:val="12"/>
        </w:rPr>
        <w:t xml:space="preserve">¶ </w:t>
      </w:r>
      <w:r>
        <w:t>“It's not diminishing,” the Michigan Republican told Fox News on Tuesday. “</w:t>
      </w:r>
      <w:r w:rsidRPr="00FE1DE7">
        <w:rPr>
          <w:rStyle w:val="StyleBoldUnderline"/>
        </w:rPr>
        <w:t>There have been counterterrorism changes made by the administration that have concerned us</w:t>
      </w:r>
      <w:r>
        <w:t xml:space="preserve"> all, things that we've been working on for a period of months that we're trying to work through that are very, very concerning. </w:t>
      </w:r>
      <w:r w:rsidRPr="00FE1DE7">
        <w:rPr>
          <w:rStyle w:val="StyleBoldUnderline"/>
        </w:rPr>
        <w:t>This is no time to retreat.”</w:t>
      </w:r>
      <w:r w:rsidRPr="00FE1DE7">
        <w:rPr>
          <w:rStyle w:val="StyleBoldUnderline"/>
          <w:sz w:val="12"/>
        </w:rPr>
        <w:t>¶</w:t>
      </w:r>
      <w:r w:rsidRPr="00FE1DE7">
        <w:rPr>
          <w:sz w:val="12"/>
        </w:rPr>
        <w:t xml:space="preserve"> </w:t>
      </w:r>
      <w:r>
        <w:t>The White House has not commented on the apparent decrease in drone strikes but has referred reporters to President Obama’s May 23 speech at the National Defense University in which he discussed the county’s evolving efforts to combat the war on terror.</w:t>
      </w:r>
      <w:r w:rsidRPr="00FE1DE7">
        <w:rPr>
          <w:sz w:val="12"/>
        </w:rPr>
        <w:t xml:space="preserve">¶ </w:t>
      </w:r>
      <w:r>
        <w:t>The president said the United States will continue to “dismantle [terror] networks that pose a direct danger to us” but can no longer define its efforts as a “boundless global war on terror.”</w:t>
      </w:r>
      <w:r w:rsidRPr="00FE1DE7">
        <w:rPr>
          <w:sz w:val="12"/>
        </w:rPr>
        <w:t xml:space="preserve">¶ </w:t>
      </w:r>
      <w:r>
        <w:t xml:space="preserve">He said </w:t>
      </w:r>
      <w:r w:rsidRPr="00FE1DE7">
        <w:rPr>
          <w:rStyle w:val="StyleBoldUnderline"/>
          <w:highlight w:val="yellow"/>
        </w:rPr>
        <w:t>the fight is entering a “new phase” in which</w:t>
      </w:r>
      <w:r w:rsidRPr="00FE1DE7">
        <w:rPr>
          <w:rStyle w:val="StyleBoldUnderline"/>
        </w:rPr>
        <w:t xml:space="preserve"> legal and necessary </w:t>
      </w:r>
      <w:r w:rsidRPr="00FE1DE7">
        <w:rPr>
          <w:rStyle w:val="StyleBoldUnderline"/>
          <w:highlight w:val="yellow"/>
        </w:rPr>
        <w:t>drone strikes will be</w:t>
      </w:r>
      <w:r>
        <w:t xml:space="preserve"> more </w:t>
      </w:r>
      <w:r w:rsidRPr="00FE1DE7">
        <w:rPr>
          <w:rStyle w:val="StyleBoldUnderline"/>
          <w:highlight w:val="yellow"/>
        </w:rPr>
        <w:t>narrowly focused</w:t>
      </w:r>
      <w:r w:rsidRPr="00FE1DE7">
        <w:rPr>
          <w:rStyle w:val="StyleBoldUnderline"/>
        </w:rPr>
        <w:t xml:space="preserve"> to avoid civilian casualties and backlash in Pakistan and neighboring countries</w:t>
      </w:r>
      <w:r>
        <w:t>.</w:t>
      </w:r>
      <w:r w:rsidRPr="00FE1DE7">
        <w:rPr>
          <w:sz w:val="12"/>
        </w:rPr>
        <w:t xml:space="preserve">¶ </w:t>
      </w:r>
      <w:r w:rsidRPr="00FE1DE7">
        <w:t>“By narrowly targeting our</w:t>
      </w:r>
      <w:r>
        <w:t xml:space="preserve"> action against those who want to kill us and not the people they hide among, we are choosing the course of action least likely to result in the loss of innocent life,” Obama said.</w:t>
      </w:r>
      <w:r w:rsidRPr="00FE1DE7">
        <w:rPr>
          <w:sz w:val="12"/>
        </w:rPr>
        <w:t xml:space="preserve">¶ </w:t>
      </w:r>
      <w:r w:rsidRPr="00FE1DE7">
        <w:rPr>
          <w:rStyle w:val="StyleBoldUnderline"/>
        </w:rPr>
        <w:t xml:space="preserve">Bill Roggio, The Long War Journal’s managing editor, said on Wednesday that the speech shows </w:t>
      </w:r>
      <w:r w:rsidRPr="00FE1DE7">
        <w:rPr>
          <w:rStyle w:val="StyleBoldUnderline"/>
          <w:highlight w:val="yellow"/>
        </w:rPr>
        <w:t xml:space="preserve">the administration “has a very narrow view of what makes up Al Qaeda </w:t>
      </w:r>
      <w:r w:rsidRPr="00FE1DE7">
        <w:rPr>
          <w:rStyle w:val="StyleBoldUnderline"/>
        </w:rPr>
        <w:t>and</w:t>
      </w:r>
      <w:r w:rsidRPr="00FE1DE7">
        <w:t xml:space="preserve"> believes that </w:t>
      </w:r>
      <w:r w:rsidRPr="00FE1DE7">
        <w:rPr>
          <w:rStyle w:val="StyleBoldUnderline"/>
        </w:rPr>
        <w:t>killing a handful of legacy leaders</w:t>
      </w:r>
      <w:r w:rsidRPr="00FE1DE7">
        <w:t xml:space="preserve"> involved in 9/11 </w:t>
      </w:r>
      <w:r w:rsidRPr="00FE1DE7">
        <w:rPr>
          <w:rStyle w:val="StyleBoldUnderline"/>
        </w:rPr>
        <w:t xml:space="preserve">will cause the collapse of the group.”¶ The magazine reports the number of recent </w:t>
      </w:r>
      <w:r w:rsidRPr="00FE1DE7">
        <w:rPr>
          <w:rStyle w:val="StyleBoldUnderline"/>
          <w:highlight w:val="yellow"/>
        </w:rPr>
        <w:t>strikes in Pakistan</w:t>
      </w:r>
      <w:r>
        <w:t xml:space="preserve"> as: </w:t>
      </w:r>
      <w:r w:rsidRPr="00FE1DE7">
        <w:rPr>
          <w:rStyle w:val="StyleBoldUnderline"/>
          <w:highlight w:val="yellow"/>
        </w:rPr>
        <w:t>one in May</w:t>
      </w:r>
      <w:r>
        <w:t xml:space="preserve">, </w:t>
      </w:r>
      <w:r w:rsidRPr="00FE1DE7">
        <w:rPr>
          <w:rStyle w:val="StyleBoldUnderline"/>
          <w:highlight w:val="yellow"/>
        </w:rPr>
        <w:t>one in June</w:t>
      </w:r>
      <w:r>
        <w:t xml:space="preserve">, </w:t>
      </w:r>
      <w:r w:rsidRPr="00FE1DE7">
        <w:rPr>
          <w:rStyle w:val="StyleBoldUnderline"/>
          <w:highlight w:val="yellow"/>
        </w:rPr>
        <w:t>three in July</w:t>
      </w:r>
      <w:r>
        <w:t xml:space="preserve">, </w:t>
      </w:r>
      <w:r w:rsidRPr="00FE1DE7">
        <w:rPr>
          <w:rStyle w:val="StyleBoldUnderline"/>
          <w:highlight w:val="yellow"/>
        </w:rPr>
        <w:t>one in August</w:t>
      </w:r>
      <w:r>
        <w:t xml:space="preserve"> and </w:t>
      </w:r>
      <w:r w:rsidRPr="00FE1DE7">
        <w:rPr>
          <w:rStyle w:val="StyleBoldUnderline"/>
          <w:highlight w:val="yellow"/>
        </w:rPr>
        <w:t>two in September</w:t>
      </w:r>
      <w:r>
        <w:t>.</w:t>
      </w:r>
      <w:r w:rsidRPr="00FE1DE7">
        <w:rPr>
          <w:sz w:val="12"/>
        </w:rPr>
        <w:t xml:space="preserve">¶ </w:t>
      </w:r>
      <w:r w:rsidRPr="00FE1DE7">
        <w:rPr>
          <w:rStyle w:val="StyleBoldUnderline"/>
        </w:rPr>
        <w:t xml:space="preserve">The numbers </w:t>
      </w:r>
      <w:r w:rsidRPr="00FE1DE7">
        <w:rPr>
          <w:rStyle w:val="StyleBoldUnderline"/>
          <w:highlight w:val="yellow"/>
        </w:rPr>
        <w:t>in Yemen</w:t>
      </w:r>
      <w:r w:rsidRPr="00FE1DE7">
        <w:rPr>
          <w:rStyle w:val="StyleBoldUnderline"/>
        </w:rPr>
        <w:t xml:space="preserve"> are</w:t>
      </w:r>
      <w:r>
        <w:t xml:space="preserve">: </w:t>
      </w:r>
      <w:r w:rsidRPr="00FE1DE7">
        <w:rPr>
          <w:rStyle w:val="StyleBoldUnderline"/>
          <w:highlight w:val="yellow"/>
        </w:rPr>
        <w:t>two in May</w:t>
      </w:r>
      <w:r>
        <w:t xml:space="preserve">, </w:t>
      </w:r>
      <w:r w:rsidRPr="00FE1DE7">
        <w:rPr>
          <w:rStyle w:val="StyleBoldUnderline"/>
          <w:highlight w:val="yellow"/>
        </w:rPr>
        <w:t>two in June</w:t>
      </w:r>
      <w:r>
        <w:t xml:space="preserve">, </w:t>
      </w:r>
      <w:r w:rsidRPr="00FE1DE7">
        <w:rPr>
          <w:rStyle w:val="StyleBoldUnderline"/>
          <w:highlight w:val="yellow"/>
        </w:rPr>
        <w:t>two in July</w:t>
      </w:r>
      <w:r>
        <w:t xml:space="preserve">, </w:t>
      </w:r>
      <w:r w:rsidRPr="00FE1DE7">
        <w:rPr>
          <w:rStyle w:val="StyleBoldUnderline"/>
        </w:rPr>
        <w:t>eight in August</w:t>
      </w:r>
      <w:r>
        <w:t xml:space="preserve"> </w:t>
      </w:r>
      <w:r w:rsidRPr="00FE1DE7">
        <w:rPr>
          <w:rStyle w:val="StyleBoldUnderline"/>
        </w:rPr>
        <w:t xml:space="preserve">and </w:t>
      </w:r>
      <w:r w:rsidRPr="00FE1DE7">
        <w:rPr>
          <w:rStyle w:val="StyleBoldUnderline"/>
          <w:highlight w:val="yellow"/>
        </w:rPr>
        <w:t>zero in September</w:t>
      </w:r>
      <w:r w:rsidRPr="00FE1DE7">
        <w:rPr>
          <w:rStyle w:val="StyleBoldUnderline"/>
        </w:rPr>
        <w:t>.</w:t>
      </w:r>
      <w:r w:rsidRPr="00FE1DE7">
        <w:rPr>
          <w:rStyle w:val="StyleBoldUnderline"/>
          <w:sz w:val="12"/>
        </w:rPr>
        <w:t>¶</w:t>
      </w:r>
      <w:r w:rsidRPr="00FE1DE7">
        <w:rPr>
          <w:sz w:val="12"/>
        </w:rPr>
        <w:t xml:space="preserve"> </w:t>
      </w:r>
      <w:r>
        <w:t xml:space="preserve">Roggio points out </w:t>
      </w:r>
      <w:r w:rsidRPr="00FE1DE7">
        <w:rPr>
          <w:rStyle w:val="StyleBoldUnderline"/>
        </w:rPr>
        <w:t xml:space="preserve">the sharp increase in August </w:t>
      </w:r>
      <w:r w:rsidRPr="00FE1DE7">
        <w:t>was</w:t>
      </w:r>
      <w:r>
        <w:t xml:space="preserve"> at about the same time a terror threat led to the temporary closure of 22 U.S. embassies and consulates across the Middle East and North Africa.</w:t>
      </w:r>
      <w:r w:rsidRPr="00FE1DE7">
        <w:rPr>
          <w:sz w:val="12"/>
        </w:rPr>
        <w:t xml:space="preserve">¶ </w:t>
      </w:r>
      <w:r>
        <w:t xml:space="preserve">“But they </w:t>
      </w:r>
      <w:r w:rsidRPr="00FE1DE7">
        <w:rPr>
          <w:rStyle w:val="StyleBoldUnderline"/>
        </w:rPr>
        <w:t>were reactive strikes</w:t>
      </w:r>
      <w:r>
        <w:t>,” he said.</w:t>
      </w:r>
      <w:r w:rsidRPr="00FE1DE7">
        <w:rPr>
          <w:sz w:val="12"/>
        </w:rPr>
        <w:t xml:space="preserve">¶ </w:t>
      </w:r>
      <w:r>
        <w:t xml:space="preserve">Roggio also says the </w:t>
      </w:r>
      <w:r w:rsidRPr="00FE1DE7">
        <w:rPr>
          <w:rStyle w:val="StyleBoldUnderline"/>
        </w:rPr>
        <w:t>US. launched 117 drone strikes in Pakistan in 2010, compared to 21</w:t>
      </w:r>
      <w:r>
        <w:t xml:space="preserve"> so far </w:t>
      </w:r>
      <w:r w:rsidRPr="00FE1DE7">
        <w:rPr>
          <w:rStyle w:val="StyleBoldUnderline"/>
        </w:rPr>
        <w:t>this year,</w:t>
      </w:r>
      <w:r>
        <w:t xml:space="preserve"> which translates into one about every three of four days to about one every 15 days in 2013.</w:t>
      </w:r>
      <w:r w:rsidRPr="00FE1DE7">
        <w:rPr>
          <w:sz w:val="12"/>
        </w:rPr>
        <w:t xml:space="preserve">¶ </w:t>
      </w:r>
      <w:r>
        <w:t>Obama repeated the U.S.’s position Tuesday at United Nations General Assembly speech, saying the county has shifted away from “a perpetual war-footing.”</w:t>
      </w:r>
      <w:r w:rsidRPr="00FE1DE7">
        <w:rPr>
          <w:sz w:val="12"/>
        </w:rPr>
        <w:t xml:space="preserve">¶ </w:t>
      </w:r>
      <w:r w:rsidRPr="00FE1DE7">
        <w:rPr>
          <w:rStyle w:val="StyleBoldUnderline"/>
        </w:rPr>
        <w:t>“</w:t>
      </w:r>
      <w:r w:rsidRPr="00FE1DE7">
        <w:rPr>
          <w:rStyle w:val="StyleBoldUnderline"/>
          <w:highlight w:val="yellow"/>
        </w:rPr>
        <w:t>We have limited</w:t>
      </w:r>
      <w:r w:rsidRPr="00FE1DE7">
        <w:rPr>
          <w:rStyle w:val="StyleBoldUnderline"/>
        </w:rPr>
        <w:t xml:space="preserve"> the use of </w:t>
      </w:r>
      <w:r w:rsidRPr="00FE1DE7">
        <w:rPr>
          <w:rStyle w:val="StyleBoldUnderline"/>
          <w:highlight w:val="yellow"/>
        </w:rPr>
        <w:t>drones so they target only those who pose</w:t>
      </w:r>
      <w:r w:rsidRPr="00FE1DE7">
        <w:rPr>
          <w:rStyle w:val="StyleBoldUnderline"/>
        </w:rPr>
        <w:t xml:space="preserve"> a </w:t>
      </w:r>
      <w:r w:rsidRPr="00FE1DE7">
        <w:rPr>
          <w:rStyle w:val="StyleBoldUnderline"/>
          <w:highlight w:val="yellow"/>
        </w:rPr>
        <w:t>continuing, imminent threat</w:t>
      </w:r>
      <w:r>
        <w:t xml:space="preserve"> to the United States </w:t>
      </w:r>
      <w:r w:rsidRPr="00FE1DE7">
        <w:rPr>
          <w:rStyle w:val="StyleBoldUnderline"/>
          <w:highlight w:val="yellow"/>
        </w:rPr>
        <w:t>where capture is not feasible, and there is a near certainty of no civilian casualties</w:t>
      </w:r>
      <w:r w:rsidRPr="00FE1DE7">
        <w:rPr>
          <w:rStyle w:val="StyleBoldUnderline"/>
        </w:rPr>
        <w:t>,</w:t>
      </w:r>
      <w:r>
        <w:t>” the president said.</w:t>
      </w:r>
    </w:p>
    <w:p w14:paraId="4C5DFA26" w14:textId="77777777" w:rsidR="006D3FB5" w:rsidRPr="006D3FB5" w:rsidRDefault="006D3FB5" w:rsidP="006D3FB5"/>
    <w:p w14:paraId="4C525028" w14:textId="77777777" w:rsidR="000B79E3" w:rsidRDefault="000B79E3" w:rsidP="000B79E3">
      <w:pPr>
        <w:pStyle w:val="Heading2"/>
      </w:pPr>
      <w:r>
        <w:lastRenderedPageBreak/>
        <w:t>Norms</w:t>
      </w:r>
    </w:p>
    <w:p w14:paraId="0CD9EBE5" w14:textId="77777777" w:rsidR="000B79E3" w:rsidRDefault="000B79E3" w:rsidP="000B79E3"/>
    <w:p w14:paraId="1F3B701C" w14:textId="77777777" w:rsidR="00E12F9A" w:rsidRPr="00913431" w:rsidRDefault="00E12F9A" w:rsidP="00E12F9A">
      <w:pPr>
        <w:pStyle w:val="Heading4"/>
      </w:pPr>
      <w:r>
        <w:t>No US precedent---not causal</w:t>
      </w:r>
    </w:p>
    <w:p w14:paraId="46489353" w14:textId="77777777" w:rsidR="00E12F9A" w:rsidRDefault="00E12F9A" w:rsidP="00E12F9A">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3" w:anchor="more-51516" w:history="1">
        <w:r w:rsidRPr="00824F87">
          <w:rPr>
            <w:rStyle w:val="Hyperlink"/>
          </w:rPr>
          <w:t>http://www.volokh.com/2011/10/09/what-kind-of-drones-arms-race-is-coming/#more-51516</w:t>
        </w:r>
      </w:hyperlink>
    </w:p>
    <w:p w14:paraId="6948B6FC" w14:textId="77777777" w:rsidR="00E12F9A" w:rsidRPr="00DB435A" w:rsidRDefault="00E12F9A" w:rsidP="00E12F9A">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14:paraId="25A0C79A" w14:textId="77777777" w:rsidR="00E12F9A" w:rsidRPr="00DB435A" w:rsidRDefault="00E12F9A" w:rsidP="00E12F9A">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2416218F" w14:textId="77777777" w:rsidR="00E12F9A" w:rsidRPr="00DB435A" w:rsidRDefault="00E12F9A" w:rsidP="00E12F9A">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14:paraId="001230C9" w14:textId="77777777" w:rsidR="00E12F9A" w:rsidRPr="00DB435A" w:rsidRDefault="00E12F9A" w:rsidP="00E12F9A">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6D3FB5">
        <w:rPr>
          <w:rStyle w:val="StyleBoldUnderline"/>
        </w:rPr>
        <w:t xml:space="preserve">this </w:t>
      </w:r>
      <w:r w:rsidRPr="00EF4DFF">
        <w:rPr>
          <w:rStyle w:val="StyleBoldUnderline"/>
          <w:highlight w:val="yellow"/>
        </w:rPr>
        <w:t>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54E64D95" w14:textId="77777777" w:rsidR="00E12F9A" w:rsidRPr="00DB435A" w:rsidRDefault="00E12F9A" w:rsidP="00E12F9A">
      <w:pPr>
        <w:rPr>
          <w:sz w:val="16"/>
        </w:rPr>
      </w:pPr>
      <w:r w:rsidRPr="00DB435A">
        <w:rPr>
          <w:rStyle w:val="StyleBoldUnderline"/>
        </w:rPr>
        <w:t>It sounds like it must be true. But is it?</w:t>
      </w:r>
      <w:r w:rsidRPr="00DB435A">
        <w:rPr>
          <w:sz w:val="16"/>
        </w:rPr>
        <w:t xml:space="preserve"> </w:t>
      </w:r>
      <w:r w:rsidRPr="006D3FB5">
        <w:rPr>
          <w:rStyle w:val="StyleBoldUnderline"/>
        </w:rPr>
        <w:t xml:space="preserve">There are </w:t>
      </w:r>
      <w:r w:rsidRPr="00EF4DFF">
        <w:rPr>
          <w:rStyle w:val="StyleBoldUnderline"/>
          <w:highlight w:val="yellow"/>
        </w:rPr>
        <w:t>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14:paraId="223B40AC" w14:textId="77777777" w:rsidR="00E12F9A" w:rsidRPr="00DB435A" w:rsidRDefault="00E12F9A" w:rsidP="00E12F9A">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14:paraId="562CCB0B" w14:textId="77777777" w:rsidR="00E12F9A" w:rsidRPr="00DB435A" w:rsidRDefault="00E12F9A" w:rsidP="00E12F9A">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w:t>
      </w:r>
      <w:r w:rsidRPr="006D3FB5">
        <w:rPr>
          <w:rStyle w:val="StyleBoldUnderline"/>
          <w:bdr w:val="single" w:sz="4" w:space="0" w:color="auto"/>
        </w:rPr>
        <w:t>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D3FB5">
        <w:rPr>
          <w:rStyle w:val="StyleBoldUnderline"/>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 xml:space="preserve">the result would have </w:t>
      </w:r>
      <w:r w:rsidRPr="00DB435A">
        <w:rPr>
          <w:rStyle w:val="StyleBoldUnderline"/>
        </w:rPr>
        <w:lastRenderedPageBreak/>
        <w:t>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14:paraId="0F76468E" w14:textId="77777777" w:rsidR="00E12F9A" w:rsidRDefault="00E12F9A" w:rsidP="00E12F9A">
      <w:r w:rsidRPr="00DB435A">
        <w:rPr>
          <w:sz w:val="16"/>
        </w:rPr>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14:paraId="477D7C18" w14:textId="77777777" w:rsidR="00E12F9A" w:rsidRDefault="00E12F9A" w:rsidP="00E12F9A">
      <w:pPr>
        <w:pStyle w:val="Heading4"/>
      </w:pPr>
      <w:r>
        <w:rPr>
          <w:u w:val="single"/>
        </w:rPr>
        <w:t>Zero chance</w:t>
      </w:r>
      <w:r>
        <w:t xml:space="preserve"> that U.S. self-restraint causes </w:t>
      </w:r>
      <w:r>
        <w:rPr>
          <w:u w:val="single"/>
        </w:rPr>
        <w:t>any</w:t>
      </w:r>
      <w:r>
        <w:t xml:space="preserve"> other country to give up their plans for drones</w:t>
      </w:r>
    </w:p>
    <w:p w14:paraId="340E7BA3" w14:textId="77777777" w:rsidR="00E12F9A" w:rsidRDefault="00E12F9A" w:rsidP="00E12F9A">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4" w:history="1">
        <w:r w:rsidRPr="00824F87">
          <w:rPr>
            <w:rStyle w:val="Hyperlink"/>
          </w:rPr>
          <w:t>http://www.commentarymagazine.com/2011/10/09/drone-arms-race/</w:t>
        </w:r>
      </w:hyperlink>
    </w:p>
    <w:p w14:paraId="2AA9EAAB" w14:textId="77777777" w:rsidR="00E12F9A" w:rsidRDefault="00E12F9A" w:rsidP="00E12F9A">
      <w:r w:rsidRPr="00EF4DFF">
        <w:rPr>
          <w:rStyle w:val="StyleBoldUnderline"/>
          <w:highlight w:val="yellow"/>
        </w:rPr>
        <w:t>The N</w:t>
      </w:r>
      <w:r w:rsidRPr="00EC296C">
        <w:rPr>
          <w:rStyle w:val="StyleBoldUnderline"/>
        </w:rPr>
        <w:t xml:space="preserve">ew </w:t>
      </w:r>
      <w:r w:rsidRPr="00EF4DFF">
        <w:rPr>
          <w:rStyle w:val="StyleBoldUnderline"/>
          <w:highlight w:val="yellow"/>
        </w:rPr>
        <w:t>Y</w:t>
      </w:r>
      <w:r w:rsidRPr="00EC296C">
        <w:rPr>
          <w:rStyle w:val="StyleBoldUnderline"/>
        </w:rPr>
        <w:t xml:space="preserve">ork </w:t>
      </w:r>
      <w:r w:rsidRPr="00EF4DFF">
        <w:rPr>
          <w:rStyle w:val="StyleBoldUnderline"/>
          <w:highlight w:val="yellow"/>
        </w:rPr>
        <w:t>T</w:t>
      </w:r>
      <w:r w:rsidRPr="00EC296C">
        <w:rPr>
          <w:rStyle w:val="StyleBoldUnderline"/>
        </w:rPr>
        <w:t xml:space="preserve">imes </w:t>
      </w:r>
      <w:r w:rsidRPr="00EF4DFF">
        <w:rPr>
          <w:rStyle w:val="StyleBoldUnderline"/>
          <w:highlight w:val="yellow"/>
        </w:rPr>
        <w:t>engages in</w:t>
      </w:r>
      <w:r>
        <w:t xml:space="preserve"> some </w:t>
      </w:r>
      <w:r w:rsidRPr="00EF4DFF">
        <w:rPr>
          <w:rStyle w:val="StyleBoldUnderline"/>
          <w:highlight w:val="yellow"/>
          <w:bdr w:val="single" w:sz="4" w:space="0" w:color="auto"/>
        </w:rPr>
        <w:t>scare-mongering</w:t>
      </w:r>
      <w:r>
        <w:t xml:space="preserve"> today </w:t>
      </w:r>
      <w:r w:rsidRPr="00696288">
        <w:rPr>
          <w:rStyle w:val="StyleBoldUnderline"/>
          <w:highlight w:val="yellow"/>
        </w:rPr>
        <w:t>about</w:t>
      </w:r>
      <w:r w:rsidRPr="00EC296C">
        <w:rPr>
          <w:rStyle w:val="StyleBoldUnderline"/>
        </w:rPr>
        <w:t xml:space="preserve"> a </w:t>
      </w:r>
      <w:r w:rsidRPr="00696288">
        <w:rPr>
          <w:rStyle w:val="StyleBoldUnderline"/>
          <w:highlight w:val="yellow"/>
        </w:rPr>
        <w:t>drone</w:t>
      </w:r>
      <w:r>
        <w:t xml:space="preserve"> ams </w:t>
      </w:r>
      <w:r w:rsidRPr="00696288">
        <w:rPr>
          <w:rStyle w:val="StyleBoldUnderline"/>
          <w:highlight w:val="yellow"/>
        </w:rPr>
        <w:t>race</w:t>
      </w:r>
      <w:r>
        <w:t xml:space="preserve">. Scott Shane notes correctly other </w:t>
      </w:r>
      <w:r w:rsidRPr="00EC296C">
        <w:rPr>
          <w:rStyle w:val="StyleBoldUnderline"/>
        </w:rPr>
        <w:t>nations such as China are building their own drones</w:t>
      </w:r>
      <w:r>
        <w:t xml:space="preserve"> and in the future U.S. forces could be attacked by them–our forces will not have a monopoly on their use forever. Fair enough, </w:t>
      </w:r>
      <w:r w:rsidRPr="00EC296C">
        <w:rPr>
          <w:rStyle w:val="StyleBoldUnderline"/>
        </w:rPr>
        <w:t>but he goes further, suggesting our</w:t>
      </w:r>
      <w:r>
        <w:t xml:space="preserve"> current </w:t>
      </w:r>
      <w:r w:rsidRPr="00EC296C">
        <w:rPr>
          <w:rStyle w:val="StyleBoldUnderline"/>
        </w:rPr>
        <w:t>use of drones</w:t>
      </w:r>
      <w:r>
        <w:t xml:space="preserve"> to target terrorists </w:t>
      </w:r>
      <w:r w:rsidRPr="00EC296C">
        <w:rPr>
          <w:rStyle w:val="StyleBoldUnderline"/>
        </w:rPr>
        <w:t>will backfire:</w:t>
      </w:r>
      <w:r>
        <w:t xml:space="preserve"> </w:t>
      </w:r>
    </w:p>
    <w:p w14:paraId="539C5C6A" w14:textId="77777777" w:rsidR="00E12F9A" w:rsidRDefault="00E12F9A" w:rsidP="00E12F9A">
      <w:r w:rsidRPr="00EC296C">
        <w:rPr>
          <w:rStyle w:val="StyleBoldUnderline"/>
        </w:rPr>
        <w:t>If China</w:t>
      </w:r>
      <w:r>
        <w:t xml:space="preserve">, for instance, </w:t>
      </w:r>
      <w:r w:rsidRPr="00EC296C">
        <w:rPr>
          <w:rStyle w:val="StyleBoldUnderline"/>
        </w:rPr>
        <w:t>sends killer drones</w:t>
      </w:r>
      <w:r>
        <w:t xml:space="preserve"> into Kazakhstan </w:t>
      </w:r>
      <w:r w:rsidRPr="00EC296C">
        <w:rPr>
          <w:rStyle w:val="StyleBoldUnderline"/>
        </w:rPr>
        <w:t>to hunt</w:t>
      </w:r>
      <w:r>
        <w:t xml:space="preserve"> minority </w:t>
      </w:r>
      <w:r w:rsidRPr="00EC296C">
        <w:rPr>
          <w:rStyle w:val="StyleBoldUnderline"/>
        </w:rPr>
        <w:t>Uighur Muslims</w:t>
      </w:r>
      <w:r>
        <w:t xml:space="preserve"> it accuses of plotting terrorism, </w:t>
      </w:r>
      <w:r w:rsidRPr="00EC296C">
        <w:rPr>
          <w:rStyle w:val="StyleBoldUnderline"/>
        </w:rPr>
        <w:t>what will the U</w:t>
      </w:r>
      <w:r>
        <w:t xml:space="preserve">nited </w:t>
      </w:r>
      <w:r w:rsidRPr="00EC296C">
        <w:rPr>
          <w:rStyle w:val="StyleBoldUnderline"/>
        </w:rPr>
        <w:t>S</w:t>
      </w:r>
      <w:r>
        <w:t xml:space="preserve">tates </w:t>
      </w:r>
      <w:r w:rsidRPr="00EC296C">
        <w:rPr>
          <w:rStyle w:val="StyleBoldUnderline"/>
        </w:rPr>
        <w:t>say?</w:t>
      </w:r>
      <w:r>
        <w:t xml:space="preserve"> What if India uses remotely controlled craft to hit terrorism suspects in Kashmir, or Russia sends drones after militants in the Caucasus? American officials who protest will likely find their own example thrown back at them. </w:t>
      </w:r>
    </w:p>
    <w:p w14:paraId="3092347D" w14:textId="77777777" w:rsidR="00E12F9A" w:rsidRDefault="00E12F9A" w:rsidP="00E12F9A">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StyleBoldUnderline"/>
          <w:highlight w:val="yellow"/>
        </w:rPr>
        <w:t>copycatting</w:t>
      </w:r>
      <w:r>
        <w:t xml:space="preserve"> is what I worry about most.” </w:t>
      </w:r>
    </w:p>
    <w:p w14:paraId="73F45B0D" w14:textId="77777777" w:rsidR="00E12F9A" w:rsidRDefault="00E12F9A" w:rsidP="00E12F9A">
      <w:r>
        <w:t xml:space="preserve">This </w:t>
      </w:r>
      <w:r w:rsidRPr="00EF4DFF">
        <w:rPr>
          <w:rStyle w:val="StyleBoldUnderline"/>
          <w:highlight w:val="yellow"/>
        </w:rPr>
        <w:t>is a</w:t>
      </w:r>
      <w:r w:rsidRPr="00EF4DFF">
        <w:rPr>
          <w:highlight w:val="yellow"/>
        </w:rPr>
        <w:t xml:space="preserve"> </w:t>
      </w:r>
      <w:r w:rsidRPr="00EF4DFF">
        <w:rPr>
          <w:rStyle w:val="StyleBoldUnderline"/>
          <w:highlight w:val="yellow"/>
          <w:bdr w:val="single" w:sz="4" w:space="0" w:color="auto"/>
        </w:rPr>
        <w:t>familiar trope</w:t>
      </w:r>
      <w:r w:rsidRPr="00EF4DFF">
        <w:rPr>
          <w:highlight w:val="yellow"/>
        </w:rPr>
        <w:t xml:space="preserve"> </w:t>
      </w:r>
      <w:r w:rsidRPr="00EF4DFF">
        <w:rPr>
          <w:rStyle w:val="StyleBoldUnderline"/>
          <w:highlight w:val="yellow"/>
        </w:rPr>
        <w:t>of liberal critics who are</w:t>
      </w:r>
      <w:r>
        <w:t xml:space="preserve"> </w:t>
      </w:r>
      <w:r w:rsidRPr="00EC296C">
        <w:rPr>
          <w:rStyle w:val="StyleBoldUnderline"/>
          <w:bdr w:val="single" w:sz="4" w:space="0" w:color="auto"/>
        </w:rPr>
        <w:t xml:space="preserve">always </w:t>
      </w:r>
      <w:r w:rsidRPr="00EF4DFF">
        <w:rPr>
          <w:rStyle w:val="StyleBoldUnderline"/>
          <w:highlight w:val="yellow"/>
          <w:bdr w:val="single" w:sz="4" w:space="0" w:color="auto"/>
        </w:rPr>
        <w:t>claiming we should forego “X</w:t>
      </w:r>
      <w:r w:rsidRPr="00696288">
        <w:rPr>
          <w:rStyle w:val="StyleBoldUnderline"/>
          <w:highlight w:val="yellow"/>
          <w:bdr w:val="single" w:sz="4" w:space="0" w:color="auto"/>
        </w:rPr>
        <w:t>”</w:t>
      </w:r>
      <w:r w:rsidRPr="00EC296C">
        <w:rPr>
          <w:rStyle w:val="StyleBoldUnderline"/>
          <w:bdr w:val="single" w:sz="4" w:space="0" w:color="auto"/>
        </w:rPr>
        <w:t xml:space="preserve"> </w:t>
      </w:r>
      <w:r w:rsidRPr="00696288">
        <w:rPr>
          <w:rStyle w:val="StyleBoldUnderline"/>
          <w:bdr w:val="single" w:sz="4" w:space="0" w:color="auto"/>
        </w:rPr>
        <w:t>weapons</w:t>
      </w:r>
      <w:r w:rsidRPr="00EC296C">
        <w:rPr>
          <w:rStyle w:val="StyleBoldUnderline"/>
          <w:bdr w:val="single" w:sz="4" w:space="0" w:color="auto"/>
        </w:rPr>
        <w:t xml:space="preserve"> system</w:t>
      </w:r>
      <w:r>
        <w:t xml:space="preserve"> or capability, </w:t>
      </w:r>
      <w:r w:rsidRPr="00EF4DFF">
        <w:rPr>
          <w:rStyle w:val="StyleBoldUnderline"/>
          <w:highlight w:val="yellow"/>
        </w:rPr>
        <w:t xml:space="preserve">otherwise our enemies </w:t>
      </w:r>
      <w:r w:rsidRPr="00696288">
        <w:rPr>
          <w:rStyle w:val="StyleBoldUnderline"/>
          <w:highlight w:val="yellow"/>
        </w:rPr>
        <w:t>will adopt it</w:t>
      </w:r>
      <w:r w:rsidRPr="00EC296C">
        <w:rPr>
          <w:rStyle w:val="StyleBoldUnderline"/>
        </w:rPr>
        <w:t xml:space="preserve"> too.</w:t>
      </w:r>
      <w:r>
        <w:t xml:space="preserve"> </w:t>
      </w:r>
      <w:r w:rsidRPr="00EC296C">
        <w:rPr>
          <w:rStyle w:val="StyleBoldUnderline"/>
        </w:rPr>
        <w:t>We</w:t>
      </w:r>
      <w:r>
        <w:t xml:space="preserve"> have </w:t>
      </w:r>
      <w:r w:rsidRPr="00EC296C">
        <w:rPr>
          <w:rStyle w:val="StyleBoldUnderline"/>
        </w:rPr>
        <w:t>heard this with regard to ballistic missile defense</w:t>
      </w:r>
      <w:r>
        <w:t xml:space="preserve">, ballistic missiles, </w:t>
      </w:r>
      <w:r w:rsidRPr="00EC296C">
        <w:rPr>
          <w:rStyle w:val="StyleBoldUnderline"/>
        </w:rPr>
        <w:t>nuclear weapons</w:t>
      </w:r>
      <w:r>
        <w:t xml:space="preserve">, chemical and biological weapons, land mines, </w:t>
      </w:r>
      <w:r w:rsidRPr="00EC296C">
        <w:rPr>
          <w:rStyle w:val="StyleBoldUnderline"/>
        </w:rPr>
        <w:t>exploding bullets, and other fearsome weapons</w:t>
      </w:r>
      <w:r>
        <w:t xml:space="preserve">. Some have even suggested the U.S. should abjure the first use of nuclear weapons–and cut down our own arsenal–to encourage similar restraint from Iran. </w:t>
      </w:r>
    </w:p>
    <w:p w14:paraId="0055F20B" w14:textId="77777777" w:rsidR="00E12F9A" w:rsidRDefault="00E12F9A" w:rsidP="00E12F9A">
      <w:r w:rsidRPr="00EF4DFF">
        <w:rPr>
          <w:rStyle w:val="StyleBoldUnderline"/>
          <w:highlight w:val="yellow"/>
        </w:rPr>
        <w:t>The argument</w:t>
      </w:r>
      <w:r w:rsidRPr="00EF4DFF">
        <w:rPr>
          <w:highlight w:val="yellow"/>
        </w:rPr>
        <w:t xml:space="preserve"> </w:t>
      </w:r>
      <w:r w:rsidRPr="00EF4DFF">
        <w:rPr>
          <w:rStyle w:val="StyleBoldUnderline"/>
          <w:highlight w:val="yellow"/>
          <w:bdr w:val="single" w:sz="4" w:space="0" w:color="auto"/>
        </w:rPr>
        <w:t>falls apart</w:t>
      </w:r>
      <w:r>
        <w:t xml:space="preserve"> rather quickly </w:t>
      </w:r>
      <w:r w:rsidRPr="00EF4DFF">
        <w:rPr>
          <w:rStyle w:val="StyleBoldUnderline"/>
          <w:highlight w:val="yellow"/>
        </w:rPr>
        <w:t>because it is founded on a false premise: that other nations will follow our example</w:t>
      </w:r>
      <w:r>
        <w:t xml:space="preserve">. In point of fact, Iran is hell-bent on getting nuclear weapons no matter what we do; </w:t>
      </w:r>
      <w:r w:rsidRPr="00EF4DFF">
        <w:rPr>
          <w:rStyle w:val="StyleBoldUnderline"/>
          <w:highlight w:val="yellow"/>
          <w:bdr w:val="single" w:sz="4" w:space="0" w:color="auto"/>
        </w:rPr>
        <w:t>China is hell-bent on getting drones</w:t>
      </w:r>
      <w:r>
        <w:t xml:space="preserve">; and so forth. </w:t>
      </w:r>
      <w:r w:rsidRPr="00EC296C">
        <w:rPr>
          <w:rStyle w:val="StyleBoldUnderline"/>
        </w:rPr>
        <w:t xml:space="preserve">Whether and under what circumstances they will use those weapons remains an open question–but </w:t>
      </w:r>
      <w:r w:rsidRPr="00EF4DFF">
        <w:rPr>
          <w:rStyle w:val="StyleBoldUnderline"/>
          <w:highlight w:val="yellow"/>
        </w:rPr>
        <w:t>there is</w:t>
      </w:r>
      <w:r w:rsidRPr="00EF4DFF">
        <w:rPr>
          <w:highlight w:val="yellow"/>
        </w:rPr>
        <w:t xml:space="preserve"> </w:t>
      </w:r>
      <w:r w:rsidRPr="00EF4DFF">
        <w:rPr>
          <w:rStyle w:val="StyleBoldUnderline"/>
          <w:highlight w:val="yellow"/>
          <w:bdr w:val="single" w:sz="4" w:space="0" w:color="auto"/>
        </w:rPr>
        <w:t>little reason</w:t>
      </w:r>
      <w:r w:rsidRPr="00EF4DFF">
        <w:rPr>
          <w:highlight w:val="yellow"/>
        </w:rPr>
        <w:t xml:space="preserve"> </w:t>
      </w:r>
      <w:r w:rsidRPr="00EF4DFF">
        <w:rPr>
          <w:rStyle w:val="StyleBoldUnderline"/>
          <w:highlight w:val="yellow"/>
        </w:rPr>
        <w:t>to think</w:t>
      </w:r>
      <w:r w:rsidRPr="00EF4DFF">
        <w:rPr>
          <w:highlight w:val="yellow"/>
        </w:rPr>
        <w:t xml:space="preserve"> </w:t>
      </w:r>
      <w:r w:rsidRPr="00EF4DFF">
        <w:rPr>
          <w:rStyle w:val="StyleBoldUnderline"/>
          <w:highlight w:val="yellow"/>
        </w:rPr>
        <w:t>self-restraint</w:t>
      </w:r>
      <w:r w:rsidRPr="00EC296C">
        <w:rPr>
          <w:rStyle w:val="StyleBoldUnderline"/>
        </w:rPr>
        <w:t xml:space="preserve"> on our part </w:t>
      </w:r>
      <w:r w:rsidRPr="00EF4DFF">
        <w:rPr>
          <w:rStyle w:val="StyleBoldUnderline"/>
          <w:highlight w:val="yellow"/>
        </w:rPr>
        <w:t>will be matched</w:t>
      </w:r>
      <w:r w:rsidRPr="00EC296C">
        <w:rPr>
          <w:rStyle w:val="StyleBoldUnderline"/>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14:paraId="7C334E42" w14:textId="77777777" w:rsidR="00E12F9A" w:rsidRDefault="00E12F9A" w:rsidP="00E12F9A">
      <w:r w:rsidRPr="00EC296C">
        <w:rPr>
          <w:rStyle w:val="StyleBoldUnderline"/>
        </w:rPr>
        <w:t xml:space="preserve">Imagine </w:t>
      </w:r>
      <w:r w:rsidRPr="00EF4DFF">
        <w:rPr>
          <w:rStyle w:val="StyleBoldUnderline"/>
          <w:highlight w:val="yellow"/>
        </w:rPr>
        <w:t>if we did refrain from</w:t>
      </w:r>
      <w:r w:rsidRPr="00EC296C">
        <w:rPr>
          <w:rStyle w:val="StyleBoldUnderline"/>
        </w:rPr>
        <w:t xml:space="preserve"> drone </w:t>
      </w:r>
      <w:r w:rsidRPr="00EF4DFF">
        <w:rPr>
          <w:rStyle w:val="StyleBoldUnderline"/>
          <w:highlight w:val="yellow"/>
        </w:rPr>
        <w:t>strikes</w:t>
      </w:r>
      <w:r w:rsidRPr="00EC296C">
        <w:rPr>
          <w:rStyle w:val="StyleBoldUnderline"/>
        </w:rPr>
        <w:t xml:space="preserve"> against al-Qaeda</w:t>
      </w:r>
      <w:r>
        <w:t>–</w:t>
      </w:r>
      <w:r w:rsidRPr="00EC296C">
        <w:rPr>
          <w:rStyle w:val="StyleBoldUnderline"/>
        </w:rPr>
        <w:t>what would be the consequence?</w:t>
      </w:r>
      <w:r>
        <w:t xml:space="preserve"> If we were to stop the strikes, </w:t>
      </w:r>
      <w:r w:rsidRPr="00EF4DFF">
        <w:rPr>
          <w:rStyle w:val="StyleBoldUnderline"/>
          <w:highlight w:val="yellow"/>
        </w:rPr>
        <w:t>would China really decide to take a softer line on Uighurs or Russia on Chechen</w:t>
      </w:r>
      <w:r w:rsidRPr="00696288">
        <w:rPr>
          <w:rStyle w:val="StyleBoldUnderline"/>
        </w:rPr>
        <w:t xml:space="preserve"> separatist</w:t>
      </w:r>
      <w:r w:rsidRPr="00696288">
        <w:rPr>
          <w:rStyle w:val="StyleBoldUnderline"/>
          <w:highlight w:val="yellow"/>
        </w:rPr>
        <w:t>s</w:t>
      </w:r>
      <w:r w:rsidRPr="00EF4DFF">
        <w:rPr>
          <w:rStyle w:val="StyleBoldUnderline"/>
          <w:highlight w:val="yellow"/>
        </w:rPr>
        <w:t>?</w:t>
      </w:r>
      <w:r w:rsidRPr="00EF4DFF">
        <w:rPr>
          <w:highlight w:val="yellow"/>
        </w:rPr>
        <w:t xml:space="preserve"> </w:t>
      </w:r>
      <w:r w:rsidRPr="00EF4DFF">
        <w:rPr>
          <w:rStyle w:val="StyleBoldUnderline"/>
          <w:highlight w:val="yellow"/>
          <w:bdr w:val="single" w:sz="4" w:space="0" w:color="auto"/>
        </w:rPr>
        <w:t>That seems unlikely</w:t>
      </w:r>
      <w:r w:rsidRPr="00EF4DFF">
        <w:rPr>
          <w:highlight w:val="yellow"/>
        </w:rPr>
        <w:t xml:space="preserve"> </w:t>
      </w:r>
      <w:r w:rsidRPr="00EF4DFF">
        <w:rPr>
          <w:rStyle w:val="StyleBoldUnderline"/>
          <w:highlight w:val="yellow"/>
        </w:rPr>
        <w:t>given</w:t>
      </w:r>
      <w:r w:rsidRPr="00EC296C">
        <w:rPr>
          <w:rStyle w:val="StyleBoldUnderline"/>
        </w:rPr>
        <w:t xml:space="preserve"> the </w:t>
      </w:r>
      <w:r w:rsidRPr="00EF4DFF">
        <w:rPr>
          <w:rStyle w:val="StyleBoldUnderline"/>
          <w:highlight w:val="yellow"/>
        </w:rPr>
        <w:t>viciousness those states</w:t>
      </w:r>
      <w:r w:rsidRPr="00EC296C">
        <w:rPr>
          <w:rStyle w:val="StyleBoldUnderline"/>
        </w:rPr>
        <w:t xml:space="preserve"> already </w:t>
      </w:r>
      <w:r w:rsidRPr="00EF4DFF">
        <w:rPr>
          <w:rStyle w:val="StyleBoldUnderline"/>
          <w:highlight w:val="yellow"/>
        </w:rPr>
        <w:t>employ</w:t>
      </w:r>
      <w:r w:rsidRPr="00EC296C">
        <w:rPr>
          <w:rStyle w:val="StyleBoldUnderline"/>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14:paraId="574E3802" w14:textId="77777777" w:rsidR="00E12F9A" w:rsidRDefault="00E12F9A" w:rsidP="00E12F9A">
      <w:r w:rsidRPr="00EC296C">
        <w:rPr>
          <w:rStyle w:val="StyleBoldUnderline"/>
        </w:rPr>
        <w:lastRenderedPageBreak/>
        <w:t xml:space="preserve">While a </w:t>
      </w:r>
      <w:r w:rsidRPr="00696288">
        <w:rPr>
          <w:rStyle w:val="StyleBoldUnderline"/>
          <w:highlight w:val="yellow"/>
        </w:rPr>
        <w:t>decision</w:t>
      </w:r>
      <w:r w:rsidRPr="00EC296C">
        <w:rPr>
          <w:rStyle w:val="StyleBoldUnderline"/>
        </w:rPr>
        <w:t xml:space="preserve"> on our part </w:t>
      </w:r>
      <w:r w:rsidRPr="00696288">
        <w:rPr>
          <w:rStyle w:val="StyleBoldUnderline"/>
          <w:highlight w:val="yellow"/>
        </w:rPr>
        <w:t>to stop drone strikes would be</w:t>
      </w:r>
      <w:r w:rsidRPr="00696288">
        <w:rPr>
          <w:highlight w:val="yellow"/>
        </w:rPr>
        <w:t xml:space="preserve"> </w:t>
      </w:r>
      <w:r w:rsidRPr="00696288">
        <w:rPr>
          <w:rStyle w:val="StyleBoldUnderline"/>
          <w:highlight w:val="yellow"/>
          <w:bdr w:val="single" w:sz="4" w:space="0" w:color="auto"/>
        </w:rPr>
        <w:t>unlikely to alter Russian or Chinese thinking</w:t>
      </w:r>
      <w:r>
        <w:t xml:space="preserve">, </w:t>
      </w:r>
      <w:r w:rsidRPr="00EC296C">
        <w:rPr>
          <w:rStyle w:val="StyleBoldUnderline"/>
        </w:rPr>
        <w:t>it would have one immediate consequence</w:t>
      </w:r>
      <w:r>
        <w:t xml:space="preserve">: </w:t>
      </w:r>
      <w:r w:rsidRPr="00EC296C">
        <w:rPr>
          <w:rStyle w:val="StyleBoldUnderline"/>
          <w:bdr w:val="single" w:sz="4" w:space="0" w:color="auto"/>
        </w:rPr>
        <w:t>al-Qaeda would be strengthened</w:t>
      </w:r>
      <w:r>
        <w:t xml:space="preserve"> </w:t>
      </w:r>
      <w:r w:rsidRPr="00EC296C">
        <w:rPr>
          <w:rStyle w:val="StyleBoldUnderline"/>
        </w:rPr>
        <w:t>and could</w:t>
      </w:r>
      <w:r>
        <w:t xml:space="preserve"> </w:t>
      </w:r>
      <w:r w:rsidRPr="00EC296C">
        <w:rPr>
          <w:rStyle w:val="StyleBoldUnderline"/>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6EC77A84" w14:textId="77777777" w:rsidR="00E12F9A" w:rsidRDefault="00E12F9A" w:rsidP="00E12F9A"/>
    <w:p w14:paraId="75B41954" w14:textId="77777777" w:rsidR="000B79E3" w:rsidRDefault="000B79E3" w:rsidP="000B79E3">
      <w:pPr>
        <w:pStyle w:val="Heading4"/>
      </w:pPr>
      <w:r>
        <w:t>China won’t use drones to resolve territorial disputes – fears international backlash and creating a precedent for U.S. strikes in the area</w:t>
      </w:r>
    </w:p>
    <w:p w14:paraId="193CA3A1" w14:textId="77777777" w:rsidR="000B79E3" w:rsidRDefault="000B79E3" w:rsidP="000B79E3">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14:paraId="465E118F" w14:textId="77777777" w:rsidR="000B79E3" w:rsidRDefault="000B79E3" w:rsidP="000B79E3">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r w:rsidRPr="00884DEB">
        <w:rPr>
          <w:sz w:val="16"/>
        </w:rPr>
        <w:t>.</w:t>
      </w:r>
      <w:r w:rsidRPr="00884DEB">
        <w:rPr>
          <w:sz w:val="12"/>
        </w:rPr>
        <w:t>¶</w:t>
      </w:r>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will acquire drones is</w:t>
      </w:r>
      <w:r>
        <w:rPr>
          <w:rStyle w:val="StyleBoldUnderline"/>
        </w:rPr>
        <w:t xml:space="preserve"> </w:t>
      </w:r>
      <w:r w:rsidRPr="00884DEB">
        <w:rPr>
          <w:rStyle w:val="StyleBoldUnderline"/>
          <w:highlight w:val="yellow"/>
        </w:rPr>
        <w:t>over: they have the</w:t>
      </w:r>
      <w:r>
        <w:rPr>
          <w:rStyle w:val="StyleBoldUnderline"/>
        </w:rPr>
        <w:t>m</w:t>
      </w:r>
      <w:r w:rsidRPr="00884DEB">
        <w:rPr>
          <w:rStyle w:val="StyleBoldUnderline"/>
          <w:highlight w:val="yellow"/>
        </w:rPr>
        <w:t>.</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884DEB">
        <w:rPr>
          <w:rStyle w:val="StyleBoldUnderline"/>
          <w:highlight w:val="yellow"/>
        </w:rPr>
        <w:t>its behaviour will</w:t>
      </w:r>
      <w:r>
        <w:rPr>
          <w:rStyle w:val="StyleBoldUnderline"/>
        </w:rPr>
        <w:t xml:space="preserve"> continue to </w:t>
      </w:r>
      <w:r w:rsidRPr="00884DEB">
        <w:rPr>
          <w:rStyle w:val="StyleBoldUnderline"/>
          <w:highlight w:val="yellow"/>
        </w:rPr>
        <w:t>be</w:t>
      </w:r>
      <w:r>
        <w:rPr>
          <w:rStyle w:val="StyleBoldUnderline"/>
        </w:rPr>
        <w:t xml:space="preserve"> </w:t>
      </w:r>
      <w:r w:rsidRPr="00884DEB">
        <w:rPr>
          <w:rStyle w:val="StyleBoldUnderline"/>
          <w:highlight w:val="yellow"/>
        </w:rPr>
        <w:t>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884DEB">
        <w:rPr>
          <w:rStyle w:val="StyleBoldUnderline"/>
          <w:highlight w:val="yellow"/>
        </w:rPr>
        <w:t>Beijing</w:t>
      </w:r>
      <w:r>
        <w:rPr>
          <w:sz w:val="16"/>
        </w:rPr>
        <w:t xml:space="preserve">, however, </w:t>
      </w:r>
      <w:r w:rsidRPr="00884DEB">
        <w:rPr>
          <w:rStyle w:val="StyleBoldUnderline"/>
          <w:highlight w:val="yellow"/>
        </w:rPr>
        <w:t>is unlikely to use</w:t>
      </w:r>
      <w:r w:rsidRPr="006D3FB5">
        <w:rPr>
          <w:rStyle w:val="StyleBoldUnderline"/>
        </w:rPr>
        <w:t xml:space="preserve"> its </w:t>
      </w:r>
      <w:r w:rsidRPr="00884DEB">
        <w:rPr>
          <w:rStyle w:val="StyleBoldUnderline"/>
          <w:highlight w:val="yellow"/>
        </w:rPr>
        <w:t>drones lightly</w:t>
      </w:r>
      <w:r>
        <w:rPr>
          <w:rStyle w:val="StyleBoldUnderline"/>
        </w:rPr>
        <w:t xml:space="preserve">. </w:t>
      </w:r>
      <w:r w:rsidRPr="006D3FB5">
        <w:rPr>
          <w:rStyle w:val="StyleBoldUnderline"/>
        </w:rPr>
        <w:t xml:space="preserve">It already faces tremendous criticism from much of the international community for its perceived brazenness in </w:t>
      </w:r>
      <w:r w:rsidRPr="006D3FB5">
        <w:rPr>
          <w:sz w:val="16"/>
        </w:rPr>
        <w:t xml:space="preserve">continental and maritime sovereignty </w:t>
      </w:r>
      <w:r w:rsidRPr="006D3FB5">
        <w:rPr>
          <w:rStyle w:val="StyleBoldUnderline"/>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884DEB">
        <w:rPr>
          <w:rStyle w:val="StyleBoldUnderline"/>
          <w:highlight w:val="yellow"/>
        </w:rPr>
        <w:t>injecting drones</w:t>
      </w:r>
      <w:r>
        <w:rPr>
          <w:rStyle w:val="StyleBoldUnderline"/>
        </w:rPr>
        <w:t xml:space="preserve"> </w:t>
      </w:r>
      <w:r>
        <w:rPr>
          <w:sz w:val="16"/>
        </w:rPr>
        <w:t xml:space="preserve">conspicuously </w:t>
      </w:r>
      <w:r>
        <w:rPr>
          <w:rStyle w:val="StyleBoldUnderline"/>
        </w:rPr>
        <w:t xml:space="preserve">into these disputes would </w:t>
      </w:r>
      <w:r w:rsidRPr="00884DEB">
        <w:rPr>
          <w:rStyle w:val="StyleBoldUnderline"/>
          <w:highlight w:val="yellow"/>
        </w:rPr>
        <w:t>prove counterproductive</w:t>
      </w:r>
      <w:r>
        <w:rPr>
          <w:rStyle w:val="StyleBoldUnderline"/>
        </w:rPr>
        <w:t xml:space="preserve">. </w:t>
      </w:r>
      <w:r w:rsidRPr="00884DEB">
        <w:rPr>
          <w:rStyle w:val="StyleBoldUnderline"/>
          <w:highlight w:val="yellow"/>
        </w:rPr>
        <w:t>China</w:t>
      </w:r>
      <w:r>
        <w:rPr>
          <w:rStyle w:val="StyleBoldUnderline"/>
        </w:rPr>
        <w:t xml:space="preserve"> also </w:t>
      </w:r>
      <w:r w:rsidRPr="00884DEB">
        <w:rPr>
          <w:rStyle w:val="StyleBoldUnderline"/>
          <w:highlight w:val="yellow"/>
        </w:rPr>
        <w:t>fears setting a precedent</w:t>
      </w:r>
      <w:r>
        <w:rPr>
          <w:rStyle w:val="StyleBoldUnderline"/>
        </w:rPr>
        <w:t xml:space="preserve"> </w:t>
      </w:r>
      <w:r w:rsidRPr="00884DEB">
        <w:rPr>
          <w:rStyle w:val="StyleBoldUnderline"/>
          <w:highlight w:val="yellow"/>
        </w:rPr>
        <w:t>for the use of drones in East Asian hotspots that the</w:t>
      </w:r>
      <w:r>
        <w:rPr>
          <w:rStyle w:val="StyleBoldUnderline"/>
        </w:rPr>
        <w:t xml:space="preserve"> </w:t>
      </w:r>
      <w:r w:rsidRPr="00884DEB">
        <w:rPr>
          <w:rStyle w:val="Emphasis"/>
          <w:highlight w:val="yellow"/>
        </w:rPr>
        <w:t>U</w:t>
      </w:r>
      <w:r>
        <w:rPr>
          <w:sz w:val="16"/>
        </w:rPr>
        <w:t xml:space="preserve">nited </w:t>
      </w:r>
      <w:r w:rsidRPr="00884DEB">
        <w:rPr>
          <w:rStyle w:val="Emphasis"/>
          <w:highlight w:val="yellow"/>
        </w:rPr>
        <w:t>S</w:t>
      </w:r>
      <w:r>
        <w:rPr>
          <w:sz w:val="16"/>
        </w:rPr>
        <w:t xml:space="preserve">tates </w:t>
      </w:r>
      <w:r w:rsidRPr="00884DEB">
        <w:rPr>
          <w:rStyle w:val="StyleBoldUnderline"/>
          <w:highlight w:val="yellow"/>
        </w:rPr>
        <w:t>could</w:t>
      </w:r>
      <w:r>
        <w:rPr>
          <w:rStyle w:val="StyleBoldUnderline"/>
        </w:rPr>
        <w:t xml:space="preserve"> </w:t>
      </w:r>
      <w:r>
        <w:rPr>
          <w:sz w:val="16"/>
        </w:rPr>
        <w:t xml:space="preserve">eventually </w:t>
      </w:r>
      <w:r w:rsidRPr="00884DEB">
        <w:rPr>
          <w:rStyle w:val="StyleBoldUnderline"/>
          <w:highlight w:val="yellow"/>
        </w:rPr>
        <w:t>exploit</w:t>
      </w:r>
      <w:r>
        <w:rPr>
          <w:sz w:val="16"/>
        </w:rPr>
        <w:t xml:space="preserve">. 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according to recent public statements from China's Defence Ministry.</w:t>
      </w:r>
    </w:p>
    <w:p w14:paraId="21D46C06" w14:textId="77777777" w:rsidR="000B79E3" w:rsidRDefault="000B79E3" w:rsidP="000B79E3">
      <w:pPr>
        <w:pStyle w:val="Heading4"/>
      </w:pPr>
      <w:r>
        <w:t>China won’t provoke a war- multiple warrants</w:t>
      </w:r>
    </w:p>
    <w:p w14:paraId="6D40EA2F" w14:textId="77777777" w:rsidR="000B79E3" w:rsidRPr="005D5FE0" w:rsidRDefault="000B79E3" w:rsidP="000B79E3">
      <w:r w:rsidRPr="005D5FE0">
        <w:t>-economy</w:t>
      </w:r>
    </w:p>
    <w:p w14:paraId="6E64FC44" w14:textId="77777777" w:rsidR="000B79E3" w:rsidRPr="005D5FE0" w:rsidRDefault="000B79E3" w:rsidP="000B79E3">
      <w:r w:rsidRPr="005D5FE0">
        <w:t>-vulnerable military</w:t>
      </w:r>
    </w:p>
    <w:p w14:paraId="332EABD3" w14:textId="77777777" w:rsidR="000B79E3" w:rsidRPr="005D5FE0" w:rsidRDefault="000B79E3" w:rsidP="000B79E3">
      <w:r w:rsidRPr="005D5FE0">
        <w:t>-few outposts in Spratlys</w:t>
      </w:r>
    </w:p>
    <w:p w14:paraId="20827F84" w14:textId="77777777" w:rsidR="000B79E3" w:rsidRPr="005D5FE0" w:rsidRDefault="000B79E3" w:rsidP="000B79E3">
      <w:r w:rsidRPr="005D5FE0">
        <w:t>-Not pumping oil</w:t>
      </w:r>
    </w:p>
    <w:p w14:paraId="4962B7D4" w14:textId="77777777" w:rsidR="000B79E3" w:rsidRPr="005D5FE0" w:rsidRDefault="000B79E3" w:rsidP="000B79E3">
      <w:r w:rsidRPr="005D5FE0">
        <w:lastRenderedPageBreak/>
        <w:t>-Taiwan has more to lose</w:t>
      </w:r>
    </w:p>
    <w:p w14:paraId="6B3327CA" w14:textId="77777777" w:rsidR="000B79E3" w:rsidRPr="005D5FE0" w:rsidRDefault="000B79E3" w:rsidP="000B79E3">
      <w:r w:rsidRPr="005D5FE0">
        <w:t>-Empirics</w:t>
      </w:r>
    </w:p>
    <w:p w14:paraId="248A602E" w14:textId="77777777" w:rsidR="000B79E3" w:rsidRPr="005D5FE0" w:rsidRDefault="000B79E3" w:rsidP="000B79E3">
      <w:r w:rsidRPr="005D5FE0">
        <w:t>-Patrol ships are unarmed</w:t>
      </w:r>
    </w:p>
    <w:p w14:paraId="6B98787C" w14:textId="77777777" w:rsidR="000B79E3" w:rsidRDefault="000B79E3" w:rsidP="000B79E3">
      <w:r w:rsidRPr="00CC18DE">
        <w:rPr>
          <w:rStyle w:val="StyleStyleBold12pt"/>
        </w:rPr>
        <w:t>Goldstein</w:t>
      </w:r>
      <w:r>
        <w:t xml:space="preserve">, associate professor in the China Maritime Studies Institute at the U.S. Naval War College in Newport, </w:t>
      </w:r>
      <w:r w:rsidRPr="00CC18DE">
        <w:rPr>
          <w:rStyle w:val="StyleStyleBold12pt"/>
        </w:rPr>
        <w:t>‘11</w:t>
      </w:r>
    </w:p>
    <w:p w14:paraId="53531A97" w14:textId="77777777" w:rsidR="000B79E3" w:rsidRPr="00CC18DE" w:rsidRDefault="000B79E3" w:rsidP="000B79E3">
      <w:r>
        <w:t xml:space="preserve">[Lyle, He is co-editor of the recent volumes China, the United States and 21st-Century Sea Power: Defining a Maritime Security Partnership and Chinese Aerospace Power: Evolving Maritime Roles. “The South China Sea's Georgia Scenario,” </w:t>
      </w:r>
      <w:hyperlink r:id="rId15" w:history="1">
        <w:r w:rsidRPr="00510726">
          <w:rPr>
            <w:rStyle w:val="Hyperlink"/>
          </w:rPr>
          <w:t>http://www.foreignpolicy.com/articles/2011/07/11/the_south_china_seas_georgia_scenario?page=0,2</w:t>
        </w:r>
      </w:hyperlink>
      <w:r>
        <w:t>]</w:t>
      </w:r>
    </w:p>
    <w:p w14:paraId="36300246" w14:textId="77777777" w:rsidR="000B79E3" w:rsidRPr="00190C8F" w:rsidRDefault="000B79E3" w:rsidP="000B79E3">
      <w:pPr>
        <w:rPr>
          <w:rStyle w:val="StyleBoldUnderline"/>
          <w:b w:val="0"/>
          <w:sz w:val="16"/>
        </w:rPr>
      </w:pPr>
      <w:r w:rsidRPr="00190C8F">
        <w:rPr>
          <w:rStyle w:val="StyleBoldUnderline"/>
        </w:rPr>
        <w:t>Washington's focus on "freedom of navigation," which has inexplicably become the main pillar of current U.S. policy in the region, is actually rather absurd</w:t>
      </w:r>
      <w:r w:rsidRPr="00190C8F">
        <w:rPr>
          <w:sz w:val="16"/>
        </w:rPr>
        <w:t xml:space="preserve">. </w:t>
      </w:r>
      <w:r w:rsidRPr="00884DEB">
        <w:rPr>
          <w:rStyle w:val="StyleBoldUnderline"/>
          <w:highlight w:val="yellow"/>
        </w:rPr>
        <w:t>China</w:t>
      </w:r>
      <w:r w:rsidRPr="00190C8F">
        <w:rPr>
          <w:rStyle w:val="StyleBoldUnderline"/>
        </w:rPr>
        <w:t xml:space="preserve">, </w:t>
      </w:r>
      <w:r w:rsidRPr="006D3FB5">
        <w:rPr>
          <w:rStyle w:val="StyleBoldUnderline"/>
        </w:rPr>
        <w:t>the world's largest maritime trading nation by almost an</w:t>
      </w:r>
      <w:r w:rsidRPr="00190C8F">
        <w:rPr>
          <w:rStyle w:val="StyleBoldUnderline"/>
        </w:rPr>
        <w:t xml:space="preserve">y measure, is </w:t>
      </w:r>
      <w:r w:rsidRPr="006D7C2A">
        <w:rPr>
          <w:rStyle w:val="StyleBoldUnderline"/>
          <w:highlight w:val="yellow"/>
        </w:rPr>
        <w:t>very unlikely to threaten navigational</w:t>
      </w:r>
      <w:r w:rsidRPr="00190C8F">
        <w:rPr>
          <w:rStyle w:val="StyleBoldUnderline"/>
        </w:rPr>
        <w:t xml:space="preserve"> </w:t>
      </w:r>
      <w:r w:rsidRPr="006D7C2A">
        <w:rPr>
          <w:rStyle w:val="StyleBoldUnderline"/>
          <w:highlight w:val="yellow"/>
        </w:rPr>
        <w:t>freedoms</w:t>
      </w:r>
      <w:r w:rsidRPr="00190C8F">
        <w:rPr>
          <w:rStyle w:val="StyleBoldUnderline"/>
        </w:rPr>
        <w:t xml:space="preserve"> -- </w:t>
      </w:r>
      <w:r w:rsidRPr="006D7C2A">
        <w:rPr>
          <w:rStyle w:val="StyleBoldUnderline"/>
          <w:highlight w:val="yellow"/>
        </w:rPr>
        <w:t>its own economy is</w:t>
      </w:r>
      <w:r w:rsidRPr="00190C8F">
        <w:rPr>
          <w:rStyle w:val="StyleBoldUnderline"/>
        </w:rPr>
        <w:t xml:space="preserve"> almost wholly </w:t>
      </w:r>
      <w:r w:rsidRPr="006D7C2A">
        <w:rPr>
          <w:rStyle w:val="StyleBoldUnderline"/>
          <w:highlight w:val="yellow"/>
        </w:rPr>
        <w:t xml:space="preserve">reliant on </w:t>
      </w:r>
      <w:r w:rsidRPr="006D3FB5">
        <w:rPr>
          <w:rStyle w:val="StyleBoldUnderline"/>
        </w:rPr>
        <w:t>those</w:t>
      </w:r>
      <w:r w:rsidRPr="00190C8F">
        <w:rPr>
          <w:rStyle w:val="StyleBoldUnderline"/>
        </w:rPr>
        <w:t xml:space="preserve"> very </w:t>
      </w:r>
      <w:r w:rsidRPr="006D7C2A">
        <w:rPr>
          <w:rStyle w:val="StyleBoldUnderline"/>
          <w:highlight w:val="yellow"/>
        </w:rPr>
        <w:t>freedoms</w:t>
      </w:r>
      <w:r w:rsidRPr="00190C8F">
        <w:rPr>
          <w:sz w:val="16"/>
        </w:rPr>
        <w:t xml:space="preserve">. The claim that China's opposition to regular U.S. military surveillance activities in the South China Sea threatens "freedom of navigation" is likewise disingenuous and represents an unfortunate tendency to reach for the clever sound bite. In fact, such U.S. surveillance activities all along China's coasts are excessive to the point of seriously disrupting the bilateral relationship and should thus be decreased, especially if linked to concrete progress on Chinese military transparency. </w:t>
      </w:r>
      <w:r w:rsidRPr="006D7C2A">
        <w:rPr>
          <w:rStyle w:val="StyleBoldUnderline"/>
          <w:highlight w:val="yellow"/>
        </w:rPr>
        <w:t>The alleged Chinese threat to ASEAN</w:t>
      </w:r>
      <w:r w:rsidRPr="00190C8F">
        <w:rPr>
          <w:rStyle w:val="StyleBoldUnderline"/>
        </w:rPr>
        <w:t xml:space="preserve"> </w:t>
      </w:r>
      <w:r w:rsidRPr="006D7C2A">
        <w:rPr>
          <w:rStyle w:val="StyleBoldUnderline"/>
          <w:highlight w:val="yellow"/>
        </w:rPr>
        <w:t>states</w:t>
      </w:r>
      <w:r w:rsidRPr="00190C8F">
        <w:rPr>
          <w:rStyle w:val="StyleBoldUnderline"/>
        </w:rPr>
        <w:t xml:space="preserve">, moreover, </w:t>
      </w:r>
      <w:r w:rsidRPr="006D7C2A">
        <w:rPr>
          <w:rStyle w:val="StyleBoldUnderline"/>
          <w:highlight w:val="yellow"/>
        </w:rPr>
        <w:t>turns out to be</w:t>
      </w:r>
      <w:r w:rsidRPr="00190C8F">
        <w:rPr>
          <w:rStyle w:val="StyleBoldUnderline"/>
        </w:rPr>
        <w:t xml:space="preserve"> more </w:t>
      </w:r>
      <w:r w:rsidRPr="006D7C2A">
        <w:rPr>
          <w:rStyle w:val="StyleBoldUnderline"/>
          <w:highlight w:val="yellow"/>
        </w:rPr>
        <w:t>hype</w:t>
      </w:r>
      <w:r w:rsidRPr="00190C8F">
        <w:rPr>
          <w:rStyle w:val="StyleBoldUnderline"/>
        </w:rPr>
        <w:t xml:space="preserve"> than fact. Much has been said about China's new nuclear submarine base on Hainan Island, but the surprise is that up to now Beijing has had only one nuclear submarine base (Qingdao) -- quite paltry when compared with the four operated by the U.S. Navy in the Pacific area.</w:t>
      </w:r>
      <w:r w:rsidRPr="00190C8F">
        <w:rPr>
          <w:sz w:val="16"/>
        </w:rPr>
        <w:t xml:space="preserve"> Similarly, the basing of a ballistic missile submarine and even China's first aircraft carrier at Hainan would more likely represent weakness than strength. </w:t>
      </w:r>
      <w:r w:rsidRPr="00190C8F">
        <w:rPr>
          <w:rStyle w:val="StyleBoldUnderline"/>
        </w:rPr>
        <w:t>After all, alternative basing in north China simply means these high-value assets would be closer and hence more vulnerable to the impressive striking power of both the Japanese and U.S. fleets</w:t>
      </w:r>
      <w:r w:rsidRPr="00190C8F">
        <w:rPr>
          <w:sz w:val="16"/>
        </w:rPr>
        <w:t xml:space="preserve"> that are based primarily in Northeast Asia. </w:t>
      </w:r>
      <w:r w:rsidRPr="006D7C2A">
        <w:rPr>
          <w:rStyle w:val="StyleBoldUnderline"/>
          <w:highlight w:val="yellow"/>
        </w:rPr>
        <w:t>Those viewing Chinese "aggression" a</w:t>
      </w:r>
      <w:r w:rsidRPr="006D3FB5">
        <w:rPr>
          <w:rStyle w:val="StyleBoldUnderline"/>
        </w:rPr>
        <w:t>s the impetus for current tension might reas</w:t>
      </w:r>
      <w:r w:rsidRPr="00190C8F">
        <w:rPr>
          <w:rStyle w:val="StyleBoldUnderline"/>
        </w:rPr>
        <w:t xml:space="preserve">onably </w:t>
      </w:r>
      <w:r w:rsidRPr="006D7C2A">
        <w:rPr>
          <w:rStyle w:val="StyleBoldUnderline"/>
          <w:highlight w:val="yellow"/>
        </w:rPr>
        <w:t>be</w:t>
      </w:r>
      <w:r w:rsidRPr="00190C8F">
        <w:rPr>
          <w:rStyle w:val="StyleBoldUnderline"/>
        </w:rPr>
        <w:t xml:space="preserve"> </w:t>
      </w:r>
      <w:r w:rsidRPr="006D7C2A">
        <w:rPr>
          <w:rStyle w:val="StyleBoldUnderline"/>
          <w:highlight w:val="yellow"/>
        </w:rPr>
        <w:t>asked why</w:t>
      </w:r>
      <w:r w:rsidRPr="00190C8F">
        <w:rPr>
          <w:rStyle w:val="StyleBoldUnderline"/>
        </w:rPr>
        <w:t xml:space="preserve"> </w:t>
      </w:r>
      <w:r w:rsidRPr="006D7C2A">
        <w:rPr>
          <w:rStyle w:val="StyleBoldUnderline"/>
          <w:highlight w:val="yellow"/>
        </w:rPr>
        <w:t>Beijing has</w:t>
      </w:r>
      <w:r w:rsidRPr="00190C8F">
        <w:rPr>
          <w:rStyle w:val="StyleBoldUnderline"/>
        </w:rPr>
        <w:t xml:space="preserve"> only </w:t>
      </w:r>
      <w:r w:rsidRPr="006D7C2A">
        <w:rPr>
          <w:rStyle w:val="StyleBoldUnderline"/>
          <w:highlight w:val="yellow"/>
        </w:rPr>
        <w:t>six outposts in the Spratlys</w:t>
      </w:r>
      <w:r w:rsidRPr="00190C8F">
        <w:rPr>
          <w:rStyle w:val="StyleBoldUnderline"/>
        </w:rPr>
        <w:t xml:space="preserve"> (</w:t>
      </w:r>
      <w:r w:rsidRPr="006D3FB5">
        <w:rPr>
          <w:rStyle w:val="StyleBoldUnderline"/>
        </w:rPr>
        <w:t>compared with 29 occupied by Vietnam</w:t>
      </w:r>
      <w:r w:rsidRPr="00190C8F">
        <w:rPr>
          <w:rStyle w:val="StyleBoldUnderline"/>
        </w:rPr>
        <w:t xml:space="preserve">), </w:t>
      </w:r>
      <w:r w:rsidRPr="006D7C2A">
        <w:rPr>
          <w:rStyle w:val="StyleBoldUnderline"/>
          <w:highlight w:val="yellow"/>
        </w:rPr>
        <w:t>why Beijing is</w:t>
      </w:r>
      <w:r w:rsidRPr="00190C8F">
        <w:rPr>
          <w:rStyle w:val="StyleBoldUnderline"/>
        </w:rPr>
        <w:t xml:space="preserve"> </w:t>
      </w:r>
      <w:r w:rsidRPr="006D7C2A">
        <w:rPr>
          <w:rStyle w:val="StyleBoldUnderline"/>
          <w:highlight w:val="yellow"/>
        </w:rPr>
        <w:t>one of the only</w:t>
      </w:r>
      <w:r w:rsidRPr="00190C8F">
        <w:rPr>
          <w:rStyle w:val="StyleBoldUnderline"/>
        </w:rPr>
        <w:t xml:space="preserve"> claimant </w:t>
      </w:r>
      <w:r w:rsidRPr="006D7C2A">
        <w:rPr>
          <w:rStyle w:val="StyleBoldUnderline"/>
          <w:highlight w:val="yellow"/>
        </w:rPr>
        <w:t>states not</w:t>
      </w:r>
      <w:r w:rsidRPr="00190C8F">
        <w:rPr>
          <w:rStyle w:val="StyleBoldUnderline"/>
        </w:rPr>
        <w:t xml:space="preserve"> currently </w:t>
      </w:r>
      <w:r w:rsidRPr="006D7C2A">
        <w:rPr>
          <w:rStyle w:val="StyleBoldUnderline"/>
          <w:highlight w:val="yellow"/>
        </w:rPr>
        <w:t>pumping oil</w:t>
      </w:r>
      <w:r w:rsidRPr="00190C8F">
        <w:rPr>
          <w:rStyle w:val="StyleBoldUnderline"/>
        </w:rPr>
        <w:t xml:space="preserve"> </w:t>
      </w:r>
      <w:r w:rsidRPr="006D7C2A">
        <w:rPr>
          <w:rStyle w:val="StyleBoldUnderline"/>
          <w:highlight w:val="yellow"/>
        </w:rPr>
        <w:t>out of the South China Sea</w:t>
      </w:r>
      <w:r w:rsidRPr="00190C8F">
        <w:rPr>
          <w:rStyle w:val="StyleBoldUnderline"/>
        </w:rPr>
        <w:t xml:space="preserve">, </w:t>
      </w:r>
      <w:r w:rsidRPr="006D3FB5">
        <w:rPr>
          <w:rStyle w:val="StyleBoldUnderline"/>
        </w:rPr>
        <w:t>and why the largest island in the Spratlys archipelago is actually occupied by Taiwan</w:t>
      </w:r>
      <w:r w:rsidRPr="006D3FB5">
        <w:rPr>
          <w:sz w:val="16"/>
        </w:rPr>
        <w:t>. In</w:t>
      </w:r>
      <w:r w:rsidRPr="00190C8F">
        <w:rPr>
          <w:sz w:val="16"/>
        </w:rPr>
        <w:t xml:space="preserve"> fact, </w:t>
      </w:r>
      <w:r w:rsidRPr="006D7C2A">
        <w:rPr>
          <w:rStyle w:val="StyleBoldUnderline"/>
          <w:highlight w:val="yellow"/>
        </w:rPr>
        <w:t>China's policy in the South China</w:t>
      </w:r>
      <w:r w:rsidRPr="00190C8F">
        <w:rPr>
          <w:rStyle w:val="StyleBoldUnderline"/>
        </w:rPr>
        <w:t xml:space="preserve"> </w:t>
      </w:r>
      <w:r w:rsidRPr="006D7C2A">
        <w:rPr>
          <w:rStyle w:val="StyleBoldUnderline"/>
          <w:highlight w:val="yellow"/>
        </w:rPr>
        <w:t>Sea</w:t>
      </w:r>
      <w:r w:rsidRPr="00190C8F">
        <w:rPr>
          <w:rStyle w:val="StyleBoldUnderline"/>
        </w:rPr>
        <w:t xml:space="preserve"> </w:t>
      </w:r>
      <w:r w:rsidRPr="006D7C2A">
        <w:rPr>
          <w:rStyle w:val="StyleBoldUnderline"/>
          <w:highlight w:val="yellow"/>
        </w:rPr>
        <w:t>has</w:t>
      </w:r>
      <w:r w:rsidRPr="00190C8F">
        <w:rPr>
          <w:rStyle w:val="StyleBoldUnderline"/>
        </w:rPr>
        <w:t xml:space="preserve"> </w:t>
      </w:r>
      <w:r w:rsidRPr="006D7C2A">
        <w:rPr>
          <w:rStyle w:val="StyleBoldUnderline"/>
          <w:highlight w:val="yellow"/>
        </w:rPr>
        <w:t>been</w:t>
      </w:r>
      <w:r w:rsidRPr="00190C8F">
        <w:rPr>
          <w:rStyle w:val="StyleBoldUnderline"/>
        </w:rPr>
        <w:t xml:space="preserve"> largely </w:t>
      </w:r>
      <w:r w:rsidRPr="006D7C2A">
        <w:rPr>
          <w:rStyle w:val="StyleBoldUnderline"/>
          <w:highlight w:val="yellow"/>
        </w:rPr>
        <w:t>reactive</w:t>
      </w:r>
      <w:r w:rsidRPr="00190C8F">
        <w:rPr>
          <w:rStyle w:val="StyleBoldUnderline"/>
        </w:rPr>
        <w:t xml:space="preserve"> in both present and historical circumstances, which indeed explains a good bit of the incoherence of China's present policy. </w:t>
      </w:r>
      <w:r w:rsidRPr="006D7C2A">
        <w:rPr>
          <w:rStyle w:val="StyleBoldUnderline"/>
          <w:highlight w:val="yellow"/>
        </w:rPr>
        <w:t>China has settled</w:t>
      </w:r>
      <w:r w:rsidRPr="00190C8F">
        <w:rPr>
          <w:rStyle w:val="StyleBoldUnderline"/>
        </w:rPr>
        <w:t xml:space="preserve"> the majority of its </w:t>
      </w:r>
      <w:r w:rsidRPr="006D7C2A">
        <w:rPr>
          <w:rStyle w:val="StyleBoldUnderline"/>
          <w:highlight w:val="yellow"/>
        </w:rPr>
        <w:t>border disputes</w:t>
      </w:r>
      <w:r w:rsidRPr="00190C8F">
        <w:rPr>
          <w:rStyle w:val="StyleBoldUnderline"/>
        </w:rPr>
        <w:t xml:space="preserve"> </w:t>
      </w:r>
      <w:r w:rsidRPr="006D7C2A">
        <w:rPr>
          <w:rStyle w:val="StyleBoldUnderline"/>
          <w:highlight w:val="yellow"/>
        </w:rPr>
        <w:t>peacefully</w:t>
      </w:r>
      <w:r w:rsidRPr="00190C8F">
        <w:rPr>
          <w:rStyle w:val="StyleBoldUnderline"/>
        </w:rPr>
        <w:t xml:space="preserve"> </w:t>
      </w:r>
      <w:r w:rsidRPr="006D7C2A">
        <w:rPr>
          <w:rStyle w:val="StyleBoldUnderline"/>
          <w:highlight w:val="yellow"/>
        </w:rPr>
        <w:t>and</w:t>
      </w:r>
      <w:r w:rsidRPr="00190C8F">
        <w:rPr>
          <w:rStyle w:val="StyleBoldUnderline"/>
        </w:rPr>
        <w:t xml:space="preserve"> is largely </w:t>
      </w:r>
      <w:r w:rsidRPr="006D7C2A">
        <w:rPr>
          <w:rStyle w:val="StyleBoldUnderline"/>
          <w:highlight w:val="yellow"/>
        </w:rPr>
        <w:t>relying on unarmed patrol cutters</w:t>
      </w:r>
      <w:r w:rsidRPr="00190C8F">
        <w:rPr>
          <w:rStyle w:val="StyleBoldUnderline"/>
        </w:rPr>
        <w:t xml:space="preserve"> </w:t>
      </w:r>
      <w:r w:rsidRPr="006D7C2A">
        <w:rPr>
          <w:rStyle w:val="StyleBoldUnderline"/>
          <w:highlight w:val="yellow"/>
        </w:rPr>
        <w:t>to enforce</w:t>
      </w:r>
      <w:r w:rsidRPr="00190C8F">
        <w:rPr>
          <w:rStyle w:val="StyleBoldUnderline"/>
        </w:rPr>
        <w:t xml:space="preserve"> its </w:t>
      </w:r>
      <w:r w:rsidRPr="006D7C2A">
        <w:rPr>
          <w:rStyle w:val="StyleBoldUnderline"/>
          <w:highlight w:val="yellow"/>
        </w:rPr>
        <w:t>claims in the South</w:t>
      </w:r>
      <w:r w:rsidRPr="00190C8F">
        <w:rPr>
          <w:rStyle w:val="StyleBoldUnderline"/>
        </w:rPr>
        <w:t xml:space="preserve"> </w:t>
      </w:r>
      <w:r w:rsidRPr="006D7C2A">
        <w:rPr>
          <w:rStyle w:val="StyleBoldUnderline"/>
          <w:highlight w:val="yellow"/>
        </w:rPr>
        <w:t xml:space="preserve">China Sea </w:t>
      </w:r>
      <w:r w:rsidRPr="00190BDC">
        <w:rPr>
          <w:rStyle w:val="StyleBoldUnderline"/>
        </w:rPr>
        <w:t>-- clearly a sign that it does not seek escalation</w:t>
      </w:r>
      <w:r w:rsidRPr="00190C8F">
        <w:rPr>
          <w:sz w:val="16"/>
        </w:rPr>
        <w:t xml:space="preserve"> to armed conflict.</w:t>
      </w:r>
      <w:r w:rsidRPr="007058C0">
        <w:rPr>
          <w:sz w:val="16"/>
        </w:rPr>
        <w:t xml:space="preserve">  </w:t>
      </w:r>
    </w:p>
    <w:p w14:paraId="6AD41516" w14:textId="77777777" w:rsidR="000B79E3" w:rsidRDefault="000B79E3" w:rsidP="000B79E3">
      <w:pPr>
        <w:rPr>
          <w:sz w:val="16"/>
        </w:rPr>
      </w:pPr>
    </w:p>
    <w:p w14:paraId="6539EF24" w14:textId="77777777" w:rsidR="00E12F9A" w:rsidRPr="00E12F9A" w:rsidRDefault="00E12F9A" w:rsidP="00E12F9A">
      <w:pPr>
        <w:pStyle w:val="Heading4"/>
        <w:rPr>
          <w:rFonts w:eastAsia="MS Gothic" w:cs="Times New Roman"/>
          <w:bCs w:val="0"/>
        </w:rPr>
      </w:pPr>
      <w:r w:rsidRPr="00E12F9A">
        <w:rPr>
          <w:rFonts w:eastAsia="MS Gothic" w:cs="Times New Roman"/>
          <w:bCs w:val="0"/>
        </w:rPr>
        <w:t>No impact to china drones – far behind</w:t>
      </w:r>
    </w:p>
    <w:p w14:paraId="7A98258C" w14:textId="77777777" w:rsidR="00E12F9A" w:rsidRPr="00E12F9A" w:rsidRDefault="00E12F9A" w:rsidP="00E12F9A">
      <w:pPr>
        <w:rPr>
          <w:rFonts w:eastAsia="Cambria"/>
        </w:rPr>
      </w:pPr>
      <w:r w:rsidRPr="00E12F9A">
        <w:rPr>
          <w:rFonts w:eastAsia="Cambria"/>
          <w:b/>
          <w:bCs/>
          <w:sz w:val="26"/>
        </w:rPr>
        <w:t>Zhou 2013</w:t>
      </w:r>
      <w:r w:rsidRPr="00E12F9A">
        <w:rPr>
          <w:rFonts w:eastAsia="Cambria"/>
        </w:rPr>
        <w:t xml:space="preserve"> [Dillon columnist for PolicyMic, January, 2013, “China Drones Prompt Fears of a Drone Race With the US,” PolicyMic, http://www.policymic.com/articles/19753/china-drones-prompt-fears-of-a-drone-race-with-the-us]</w:t>
      </w:r>
    </w:p>
    <w:p w14:paraId="39E55429" w14:textId="77777777" w:rsidR="00E12F9A" w:rsidRPr="00E12F9A" w:rsidRDefault="00E12F9A" w:rsidP="00E12F9A">
      <w:pPr>
        <w:rPr>
          <w:rFonts w:eastAsia="Cambria"/>
          <w:b/>
          <w:bCs/>
          <w:u w:val="single"/>
        </w:rPr>
      </w:pPr>
      <w:r w:rsidRPr="00E12F9A">
        <w:rPr>
          <w:rFonts w:eastAsia="Cambria"/>
          <w:sz w:val="16"/>
        </w:rPr>
        <w:t xml:space="preserve">There are several facts that provide some solace to the U.S. as </w:t>
      </w:r>
      <w:r w:rsidRPr="00E12F9A">
        <w:rPr>
          <w:rFonts w:eastAsia="Cambria"/>
          <w:b/>
          <w:bCs/>
          <w:highlight w:val="yellow"/>
          <w:u w:val="single"/>
        </w:rPr>
        <w:t>China's drones are far from</w:t>
      </w:r>
      <w:r w:rsidRPr="00E12F9A">
        <w:rPr>
          <w:rFonts w:eastAsia="Cambria"/>
          <w:b/>
          <w:bCs/>
          <w:u w:val="single"/>
        </w:rPr>
        <w:t xml:space="preserve"> being </w:t>
      </w:r>
      <w:r w:rsidRPr="00E12F9A">
        <w:rPr>
          <w:rFonts w:eastAsia="Cambria"/>
          <w:b/>
          <w:bCs/>
          <w:highlight w:val="yellow"/>
          <w:u w:val="single"/>
        </w:rPr>
        <w:t>a real challenge</w:t>
      </w:r>
      <w:r w:rsidRPr="00E12F9A">
        <w:rPr>
          <w:rFonts w:eastAsia="Cambria"/>
          <w:b/>
          <w:bCs/>
          <w:u w:val="single"/>
        </w:rPr>
        <w:t xml:space="preserve"> </w:t>
      </w:r>
    </w:p>
    <w:p w14:paraId="2DDA7CBE" w14:textId="77777777" w:rsidR="00E12F9A" w:rsidRPr="00E12F9A" w:rsidRDefault="00E12F9A" w:rsidP="00E12F9A">
      <w:pPr>
        <w:rPr>
          <w:rFonts w:eastAsia="Cambria"/>
        </w:rPr>
      </w:pPr>
      <w:r w:rsidRPr="00E12F9A">
        <w:rPr>
          <w:rFonts w:eastAsia="Cambria"/>
          <w:b/>
          <w:bCs/>
          <w:u w:val="single"/>
        </w:rPr>
        <w:t>to the American drone program.</w:t>
      </w:r>
      <w:r w:rsidRPr="00E12F9A">
        <w:rPr>
          <w:rFonts w:eastAsia="Cambria"/>
          <w:b/>
          <w:bCs/>
          <w:sz w:val="12"/>
          <w:u w:val="single"/>
        </w:rPr>
        <w:t xml:space="preserve">¶ </w:t>
      </w:r>
      <w:r w:rsidRPr="00E12F9A">
        <w:rPr>
          <w:rFonts w:eastAsia="Cambria"/>
          <w:b/>
          <w:bCs/>
          <w:u w:val="single"/>
        </w:rPr>
        <w:t xml:space="preserve">First, the Chinese drones are </w:t>
      </w:r>
      <w:r w:rsidRPr="00E12F9A">
        <w:rPr>
          <w:rFonts w:eastAsia="Cambria"/>
          <w:b/>
          <w:bCs/>
          <w:highlight w:val="yellow"/>
          <w:u w:val="single"/>
        </w:rPr>
        <w:t>nowhere as sophisticated</w:t>
      </w:r>
      <w:r w:rsidRPr="00E12F9A">
        <w:rPr>
          <w:rFonts w:eastAsia="Cambria"/>
          <w:b/>
          <w:bCs/>
          <w:u w:val="single"/>
        </w:rPr>
        <w:t xml:space="preserve"> as U.S. drones in their range and proper hardware for optic systems and motors to power the "dragons."</w:t>
      </w:r>
      <w:r w:rsidRPr="00E12F9A">
        <w:rPr>
          <w:rFonts w:eastAsia="Cambria"/>
        </w:rPr>
        <w:t xml:space="preserve"> </w:t>
      </w:r>
      <w:r w:rsidRPr="00E12F9A">
        <w:rPr>
          <w:rFonts w:eastAsia="Cambria"/>
          <w:b/>
          <w:bCs/>
          <w:u w:val="single"/>
        </w:rPr>
        <w:t>The DSB report notes that the U.S. technical systems are almost unrivaled at present.</w:t>
      </w:r>
      <w:r w:rsidRPr="00E12F9A">
        <w:rPr>
          <w:rFonts w:eastAsia="Cambria"/>
          <w:b/>
          <w:bCs/>
          <w:sz w:val="12"/>
          <w:u w:val="single"/>
        </w:rPr>
        <w:t xml:space="preserve">¶ </w:t>
      </w:r>
      <w:r w:rsidRPr="00E12F9A">
        <w:rPr>
          <w:rFonts w:eastAsia="Cambria"/>
          <w:b/>
          <w:bCs/>
          <w:u w:val="single"/>
        </w:rPr>
        <w:t xml:space="preserve">Second, </w:t>
      </w:r>
      <w:r w:rsidRPr="00E12F9A">
        <w:rPr>
          <w:rFonts w:eastAsia="Cambria"/>
          <w:b/>
          <w:bCs/>
          <w:highlight w:val="yellow"/>
          <w:u w:val="single"/>
        </w:rPr>
        <w:t>China lacks the manpower</w:t>
      </w:r>
      <w:r w:rsidRPr="00E12F9A">
        <w:rPr>
          <w:rFonts w:eastAsia="Cambria"/>
          <w:b/>
          <w:bCs/>
          <w:u w:val="single"/>
        </w:rPr>
        <w:t xml:space="preserve"> to properly support their new fleet of drones. Whereas the U.S. has been training and honing a large force of UAV pilots, technicians and operation managers for 15 years.</w:t>
      </w:r>
      <w:r w:rsidRPr="00E12F9A">
        <w:rPr>
          <w:rFonts w:eastAsia="Cambria"/>
          <w:b/>
          <w:bCs/>
          <w:sz w:val="12"/>
          <w:u w:val="single"/>
        </w:rPr>
        <w:t xml:space="preserve">¶ </w:t>
      </w:r>
      <w:r w:rsidRPr="00E12F9A">
        <w:rPr>
          <w:rFonts w:eastAsia="Cambria"/>
          <w:b/>
          <w:bCs/>
          <w:u w:val="single"/>
        </w:rPr>
        <w:t>Finally, the U</w:t>
      </w:r>
      <w:r w:rsidRPr="00E12F9A">
        <w:rPr>
          <w:rFonts w:eastAsia="Cambria"/>
          <w:b/>
          <w:bCs/>
          <w:highlight w:val="yellow"/>
          <w:u w:val="single"/>
        </w:rPr>
        <w:t>.S. drone program is about 20 years ahead</w:t>
      </w:r>
      <w:r w:rsidRPr="00E12F9A">
        <w:rPr>
          <w:rFonts w:eastAsia="Cambria"/>
          <w:b/>
          <w:bCs/>
          <w:u w:val="single"/>
        </w:rPr>
        <w:t xml:space="preserve"> of the Chinese program. The </w:t>
      </w:r>
      <w:r w:rsidRPr="00E12F9A">
        <w:rPr>
          <w:rFonts w:eastAsia="Cambria"/>
          <w:b/>
          <w:bCs/>
          <w:highlight w:val="yellow"/>
          <w:u w:val="single"/>
        </w:rPr>
        <w:t>current models</w:t>
      </w:r>
      <w:r w:rsidRPr="00E12F9A">
        <w:rPr>
          <w:rFonts w:eastAsia="Cambria"/>
          <w:b/>
          <w:bCs/>
          <w:u w:val="single"/>
        </w:rPr>
        <w:t xml:space="preserve"> on show </w:t>
      </w:r>
      <w:r w:rsidRPr="00E12F9A">
        <w:rPr>
          <w:rFonts w:eastAsia="Cambria"/>
          <w:b/>
          <w:bCs/>
          <w:highlight w:val="yellow"/>
          <w:u w:val="single"/>
        </w:rPr>
        <w:t>are</w:t>
      </w:r>
      <w:r w:rsidRPr="00E12F9A">
        <w:rPr>
          <w:rFonts w:eastAsia="Cambria"/>
          <w:b/>
          <w:bCs/>
          <w:u w:val="single"/>
        </w:rPr>
        <w:t xml:space="preserve"> considered to be </w:t>
      </w:r>
      <w:r w:rsidRPr="00E12F9A">
        <w:rPr>
          <w:rFonts w:eastAsia="Cambria"/>
          <w:b/>
          <w:bCs/>
          <w:highlight w:val="yellow"/>
          <w:u w:val="single"/>
        </w:rPr>
        <w:t>prototypes</w:t>
      </w:r>
      <w:r w:rsidRPr="00E12F9A">
        <w:rPr>
          <w:rFonts w:eastAsia="Cambria"/>
          <w:b/>
          <w:bCs/>
          <w:u w:val="single"/>
        </w:rPr>
        <w:t xml:space="preserve"> and not finished products. The Chinese also have </w:t>
      </w:r>
      <w:r w:rsidRPr="00E12F9A">
        <w:rPr>
          <w:rFonts w:eastAsia="Cambria"/>
          <w:b/>
          <w:bCs/>
          <w:highlight w:val="yellow"/>
          <w:u w:val="single"/>
        </w:rPr>
        <w:t>not had a chance to gain real experience</w:t>
      </w:r>
      <w:r w:rsidRPr="00E12F9A">
        <w:rPr>
          <w:rFonts w:eastAsia="Cambria"/>
          <w:b/>
          <w:bCs/>
          <w:u w:val="single"/>
        </w:rPr>
        <w:t xml:space="preserve"> with their drones during real operation.</w:t>
      </w:r>
    </w:p>
    <w:p w14:paraId="31F04251" w14:textId="77777777" w:rsidR="00E12F9A" w:rsidRPr="00E12F9A" w:rsidRDefault="00E12F9A" w:rsidP="00E12F9A">
      <w:pPr>
        <w:rPr>
          <w:rFonts w:eastAsia="Cambria"/>
          <w:sz w:val="16"/>
        </w:rPr>
      </w:pPr>
    </w:p>
    <w:p w14:paraId="692CE73A" w14:textId="77777777" w:rsidR="00E12F9A" w:rsidRDefault="00E12F9A" w:rsidP="00E12F9A"/>
    <w:p w14:paraId="7AAF990C" w14:textId="77777777" w:rsidR="000B79E3" w:rsidRDefault="000B79E3" w:rsidP="000B79E3">
      <w:pPr>
        <w:pStyle w:val="Heading2"/>
      </w:pPr>
      <w:r>
        <w:lastRenderedPageBreak/>
        <w:t>Pakistan</w:t>
      </w:r>
    </w:p>
    <w:p w14:paraId="3D8F60AA" w14:textId="77777777" w:rsidR="000B79E3" w:rsidRDefault="000B79E3" w:rsidP="000B79E3"/>
    <w:p w14:paraId="407C249D" w14:textId="77777777" w:rsidR="00856959" w:rsidRPr="00731AA4" w:rsidRDefault="00856959" w:rsidP="00856959">
      <w:pPr>
        <w:pStyle w:val="Heading4"/>
      </w:pPr>
      <w:r>
        <w:t xml:space="preserve">Limiting targeted killings in Pakistan causes a shift to ground assaults---turns the case and collapses the Pakistani government </w:t>
      </w:r>
    </w:p>
    <w:p w14:paraId="7595601E" w14:textId="77777777" w:rsidR="00856959" w:rsidRDefault="00856959" w:rsidP="00856959">
      <w:r>
        <w:t xml:space="preserve">Richard </w:t>
      </w:r>
      <w:r w:rsidRPr="002B61C0">
        <w:rPr>
          <w:rStyle w:val="StyleStyleBold12pt"/>
        </w:rPr>
        <w:t>Weitz 11</w:t>
      </w:r>
      <w:r>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7E954ADE" w14:textId="77777777" w:rsidR="00856959" w:rsidRPr="00381258" w:rsidRDefault="00856959" w:rsidP="00856959">
      <w:pPr>
        <w:rPr>
          <w:sz w:val="16"/>
        </w:rPr>
      </w:pPr>
      <w:r w:rsidRPr="006D3FB5">
        <w:rPr>
          <w:sz w:val="16"/>
        </w:rPr>
        <w:t xml:space="preserve">Perhaps </w:t>
      </w:r>
      <w:r w:rsidRPr="006D3FB5">
        <w:rPr>
          <w:rStyle w:val="StyleBoldUnderline"/>
        </w:rPr>
        <w:t>the most important argument in favor of using UAV strikes in</w:t>
      </w:r>
      <w:r w:rsidRPr="006D3FB5">
        <w:rPr>
          <w:sz w:val="16"/>
        </w:rPr>
        <w:t xml:space="preserve"> northwest </w:t>
      </w:r>
      <w:r w:rsidRPr="006D3FB5">
        <w:rPr>
          <w:rStyle w:val="StyleBoldUnderline"/>
        </w:rPr>
        <w:t>Pakistan</w:t>
      </w:r>
      <w:r w:rsidRPr="006D3FB5">
        <w:rPr>
          <w:sz w:val="16"/>
        </w:rPr>
        <w:t xml:space="preserve"> and other terrorist havens </w:t>
      </w:r>
      <w:r w:rsidRPr="006D3FB5">
        <w:rPr>
          <w:rStyle w:val="StyleBoldUnderline"/>
        </w:rPr>
        <w:t>is that</w:t>
      </w:r>
      <w:r w:rsidRPr="006D3FB5">
        <w:rPr>
          <w:sz w:val="16"/>
        </w:rPr>
        <w:t xml:space="preserve"> </w:t>
      </w:r>
      <w:r w:rsidRPr="006D3FB5">
        <w:rPr>
          <w:rStyle w:val="StyleBoldUnderline"/>
          <w:bdr w:val="single" w:sz="4" w:space="0" w:color="auto"/>
        </w:rPr>
        <w:t>alternative options are typically worse</w:t>
      </w:r>
      <w:r w:rsidRPr="006D3FB5">
        <w:rPr>
          <w:sz w:val="16"/>
        </w:rPr>
        <w:t>.</w:t>
      </w:r>
      <w:r w:rsidRPr="00381258">
        <w:rPr>
          <w:sz w:val="16"/>
        </w:rPr>
        <w:t xml:space="preserve"> </w:t>
      </w:r>
    </w:p>
    <w:p w14:paraId="40661D1C" w14:textId="77777777" w:rsidR="00856959" w:rsidRPr="00381258" w:rsidRDefault="00856959" w:rsidP="00856959">
      <w:pPr>
        <w:rPr>
          <w:sz w:val="16"/>
        </w:rPr>
      </w:pPr>
      <w:r w:rsidRPr="002B61C0">
        <w:rPr>
          <w:rStyle w:val="StyleBoldUnderline"/>
        </w:rPr>
        <w:t>The Pakistani military</w:t>
      </w:r>
      <w:r w:rsidRPr="00381258">
        <w:rPr>
          <w:sz w:val="16"/>
        </w:rPr>
        <w:t xml:space="preserve"> has made clear that it </w:t>
      </w:r>
      <w:r w:rsidRPr="002B61C0">
        <w:rPr>
          <w:rStyle w:val="StyleBoldUnderline"/>
        </w:rPr>
        <w:t>is neither willing nor capable of repressing the terrorists in the tribal regions.</w:t>
      </w:r>
      <w:r w:rsidRPr="00381258">
        <w:rPr>
          <w:sz w:val="16"/>
        </w:rPr>
        <w:t xml:space="preserve"> Although the controversial ceasefire accords Islamabad earlier negotiated with tribal leaders have formally collapsed, </w:t>
      </w:r>
      <w:r w:rsidRPr="00731AA4">
        <w:rPr>
          <w:rStyle w:val="StyleBoldUnderline"/>
          <w:highlight w:val="yellow"/>
        </w:rPr>
        <w:t>the</w:t>
      </w:r>
      <w:r w:rsidRPr="00CE1999">
        <w:rPr>
          <w:rStyle w:val="StyleBoldUnderline"/>
        </w:rPr>
        <w:t xml:space="preserve"> Pakistani </w:t>
      </w:r>
      <w:r w:rsidRPr="00731AA4">
        <w:rPr>
          <w:rStyle w:val="StyleBoldUnderline"/>
          <w:highlight w:val="yellow"/>
        </w:rPr>
        <w:t>Army has</w:t>
      </w:r>
      <w:r w:rsidRPr="00CE1999">
        <w:rPr>
          <w:rStyle w:val="StyleBoldUnderline"/>
        </w:rPr>
        <w:t xml:space="preserve"> repeatedly </w:t>
      </w:r>
      <w:r w:rsidRPr="00731AA4">
        <w:rPr>
          <w:rStyle w:val="StyleBoldUnderline"/>
          <w:highlight w:val="yellow"/>
        </w:rPr>
        <w:t>postponed</w:t>
      </w:r>
      <w:r w:rsidRPr="00CE1999">
        <w:rPr>
          <w:rStyle w:val="StyleBoldUnderline"/>
        </w:rPr>
        <w:t xml:space="preserve"> announced </w:t>
      </w:r>
      <w:r w:rsidRPr="00731AA4">
        <w:rPr>
          <w:rStyle w:val="StyleBoldUnderline"/>
          <w:highlight w:val="yellow"/>
        </w:rPr>
        <w:t>plans to occupy North Waziristan</w:t>
      </w:r>
      <w:r w:rsidRPr="00381258">
        <w:rPr>
          <w:sz w:val="16"/>
        </w:rPr>
        <w:t xml:space="preserve">, which is where the Afghan insurgents and the foreign fighters supporting them and al-Qaeda are concentrated. </w:t>
      </w:r>
    </w:p>
    <w:p w14:paraId="28779BC2" w14:textId="77777777" w:rsidR="00856959" w:rsidRPr="00381258" w:rsidRDefault="00856959" w:rsidP="00856959">
      <w:pPr>
        <w:rPr>
          <w:sz w:val="16"/>
        </w:rPr>
      </w:pPr>
      <w:r w:rsidRPr="00731AA4">
        <w:rPr>
          <w:rStyle w:val="StyleBoldUnderline"/>
          <w:highlight w:val="yellow"/>
        </w:rPr>
        <w:t>Such a move</w:t>
      </w:r>
      <w:r w:rsidRPr="00CE1999">
        <w:rPr>
          <w:rStyle w:val="StyleBoldUnderline"/>
        </w:rPr>
        <w:t xml:space="preserve"> that </w:t>
      </w:r>
      <w:r w:rsidRPr="00731AA4">
        <w:rPr>
          <w:rStyle w:val="StyleBoldUnderline"/>
          <w:highlight w:val="yellow"/>
        </w:rPr>
        <w:t>would meet fierce resistance</w:t>
      </w:r>
      <w:r w:rsidRPr="00CE1999">
        <w:rPr>
          <w:rStyle w:val="StyleBoldUnderline"/>
        </w:rPr>
        <w:t xml:space="preserve"> from the region’s population</w:t>
      </w:r>
      <w:r w:rsidRPr="00381258">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0F9F1A20" w14:textId="77777777" w:rsidR="00856959" w:rsidRPr="00381258" w:rsidRDefault="00856959" w:rsidP="00856959">
      <w:pPr>
        <w:rPr>
          <w:sz w:val="16"/>
        </w:rPr>
      </w:pPr>
      <w:r w:rsidRPr="00381258">
        <w:rPr>
          <w:sz w:val="16"/>
        </w:rPr>
        <w:t xml:space="preserve">But the main reason for their not </w:t>
      </w:r>
      <w:r w:rsidRPr="00731AA4">
        <w:rPr>
          <w:rStyle w:val="StyleBoldUnderline"/>
          <w:highlight w:val="yellow"/>
        </w:rPr>
        <w:t>attacking the Afghan Taliban</w:t>
      </w:r>
      <w:r w:rsidRPr="00381258">
        <w:rPr>
          <w:sz w:val="16"/>
        </w:rPr>
        <w:t xml:space="preserve"> or its foreign allies based in Pakistan’s tribal areas is that doing so </w:t>
      </w:r>
      <w:r w:rsidRPr="00731AA4">
        <w:rPr>
          <w:rStyle w:val="StyleBoldUnderline"/>
          <w:highlight w:val="yellow"/>
        </w:rPr>
        <w:t>would result in their joining the Pakistani Taliban in its</w:t>
      </w:r>
      <w:r w:rsidRPr="00CE1999">
        <w:rPr>
          <w:rStyle w:val="StyleBoldUnderline"/>
        </w:rPr>
        <w:t xml:space="preserve"> vicious </w:t>
      </w:r>
      <w:r w:rsidRPr="00731AA4">
        <w:rPr>
          <w:rStyle w:val="StyleBoldUnderline"/>
          <w:highlight w:val="yellow"/>
        </w:rPr>
        <w:t>fight with the</w:t>
      </w:r>
      <w:r w:rsidRPr="00CE1999">
        <w:rPr>
          <w:rStyle w:val="StyleBoldUnderline"/>
        </w:rPr>
        <w:t xml:space="preserve"> Islamabad </w:t>
      </w:r>
      <w:r w:rsidRPr="00731AA4">
        <w:rPr>
          <w:rStyle w:val="StyleBoldUnderline"/>
          <w:highlight w:val="yellow"/>
        </w:rPr>
        <w:t>government</w:t>
      </w:r>
      <w:r w:rsidRPr="00381258">
        <w:rPr>
          <w:sz w:val="16"/>
        </w:rPr>
        <w:t xml:space="preserve">. </w:t>
      </w:r>
    </w:p>
    <w:p w14:paraId="65B9FD63" w14:textId="77777777" w:rsidR="00856959" w:rsidRPr="00381258" w:rsidRDefault="00856959" w:rsidP="00856959">
      <w:pPr>
        <w:rPr>
          <w:sz w:val="16"/>
        </w:rPr>
      </w:pPr>
      <w:r w:rsidRPr="00CE1999">
        <w:rPr>
          <w:rStyle w:val="StyleBoldUnderline"/>
        </w:rPr>
        <w:t>Yet</w:t>
      </w:r>
      <w:r w:rsidRPr="00381258">
        <w:rPr>
          <w:sz w:val="16"/>
        </w:rPr>
        <w:t xml:space="preserve">, </w:t>
      </w:r>
      <w:r w:rsidRPr="00731AA4">
        <w:rPr>
          <w:rStyle w:val="StyleBoldUnderline"/>
          <w:highlight w:val="yellow"/>
        </w:rPr>
        <w:t>sending in U.S.</w:t>
      </w:r>
      <w:r w:rsidRPr="009978FA">
        <w:rPr>
          <w:rStyle w:val="StyleBoldUnderline"/>
        </w:rPr>
        <w:t xml:space="preserve"> combat </w:t>
      </w:r>
      <w:r w:rsidRPr="00731AA4">
        <w:rPr>
          <w:rStyle w:val="StyleBoldUnderline"/>
          <w:highlight w:val="yellow"/>
        </w:rPr>
        <w:t>troops on</w:t>
      </w:r>
      <w:r w:rsidRPr="00CE1999">
        <w:rPr>
          <w:rStyle w:val="StyleBoldUnderline"/>
        </w:rPr>
        <w:t xml:space="preserve"> recurring </w:t>
      </w:r>
      <w:r w:rsidRPr="00731AA4">
        <w:rPr>
          <w:rStyle w:val="StyleBoldUnderline"/>
          <w:highlight w:val="yellow"/>
        </w:rPr>
        <w:t>raids</w:t>
      </w:r>
      <w:r w:rsidRPr="00CE1999">
        <w:rPr>
          <w:rStyle w:val="StyleBoldUnderline"/>
        </w:rPr>
        <w:t xml:space="preserve"> or a protracted occupation of Pakistani territory </w:t>
      </w:r>
      <w:r w:rsidRPr="00731AA4">
        <w:rPr>
          <w:rStyle w:val="StyleBoldUnderline"/>
          <w:highlight w:val="yellow"/>
        </w:rPr>
        <w:t>would</w:t>
      </w:r>
      <w:r w:rsidRPr="00381258">
        <w:rPr>
          <w:sz w:val="16"/>
          <w:highlight w:val="yellow"/>
        </w:rPr>
        <w:t xml:space="preserve"> </w:t>
      </w:r>
      <w:r w:rsidRPr="00731AA4">
        <w:rPr>
          <w:rStyle w:val="StyleBoldUnderline"/>
          <w:highlight w:val="yellow"/>
          <w:bdr w:val="single" w:sz="4" w:space="0" w:color="auto"/>
        </w:rPr>
        <w:t>provoke widespread outrage in Pakistan</w:t>
      </w:r>
      <w:r w:rsidRPr="00381258">
        <w:rPr>
          <w:sz w:val="16"/>
          <w:highlight w:val="yellow"/>
        </w:rPr>
        <w:t xml:space="preserve"> </w:t>
      </w:r>
      <w:r w:rsidRPr="00731AA4">
        <w:rPr>
          <w:rStyle w:val="StyleBoldUnderline"/>
          <w:highlight w:val="yellow"/>
        </w:rPr>
        <w:t>and</w:t>
      </w:r>
      <w:r w:rsidRPr="00381258">
        <w:rPr>
          <w:sz w:val="16"/>
        </w:rPr>
        <w:t xml:space="preserve"> perhaps in </w:t>
      </w:r>
      <w:r w:rsidRPr="00731AA4">
        <w:rPr>
          <w:rStyle w:val="StyleBoldUnderline"/>
          <w:highlight w:val="yellow"/>
        </w:rPr>
        <w:t>other countries</w:t>
      </w:r>
      <w:r w:rsidRPr="00CE1999">
        <w:rPr>
          <w:rStyle w:val="StyleBoldUnderline"/>
        </w:rPr>
        <w:t xml:space="preserve"> as well</w:t>
      </w:r>
      <w:r w:rsidRPr="00381258">
        <w:rPr>
          <w:sz w:val="16"/>
        </w:rPr>
        <w:t xml:space="preserve"> since the UN Security Council mandate for the NATO-led International Security Assistance Force (ISAF) in Afghanistan only authorizes military operations in Pakistan. </w:t>
      </w:r>
    </w:p>
    <w:p w14:paraId="2B3AAEE9" w14:textId="77777777" w:rsidR="00856959" w:rsidRPr="00381258" w:rsidRDefault="00856959" w:rsidP="00856959">
      <w:pPr>
        <w:rPr>
          <w:sz w:val="16"/>
        </w:rPr>
      </w:pPr>
      <w:r w:rsidRPr="009978FA">
        <w:rPr>
          <w:rStyle w:val="StyleBoldUnderline"/>
          <w:highlight w:val="yellow"/>
        </w:rPr>
        <w:t>On the one</w:t>
      </w:r>
      <w:r w:rsidRPr="00CE1999">
        <w:rPr>
          <w:rStyle w:val="StyleBoldUnderline"/>
        </w:rPr>
        <w:t xml:space="preserve"> known </w:t>
      </w:r>
      <w:r w:rsidRPr="009978FA">
        <w:rPr>
          <w:rStyle w:val="StyleBoldUnderline"/>
          <w:highlight w:val="yellow"/>
        </w:rPr>
        <w:t>occasion when U.S. Special Forces</w:t>
      </w:r>
      <w:r w:rsidRPr="00CE1999">
        <w:rPr>
          <w:rStyle w:val="StyleBoldUnderline"/>
        </w:rPr>
        <w:t xml:space="preserve"> actually </w:t>
      </w:r>
      <w:r w:rsidRPr="009978FA">
        <w:rPr>
          <w:rStyle w:val="StyleBoldUnderline"/>
          <w:highlight w:val="yellow"/>
        </w:rPr>
        <w:t>conducted a ground assault in the tribal areas</w:t>
      </w:r>
      <w:r w:rsidRPr="00381258">
        <w:rPr>
          <w:sz w:val="16"/>
        </w:rPr>
        <w:t xml:space="preserve"> in 2008, </w:t>
      </w:r>
      <w:r w:rsidRPr="00CE1999">
        <w:rPr>
          <w:rStyle w:val="StyleBoldUnderline"/>
          <w:bdr w:val="single" w:sz="4" w:space="0" w:color="auto"/>
        </w:rPr>
        <w:t xml:space="preserve">the </w:t>
      </w:r>
      <w:r w:rsidRPr="009978FA">
        <w:rPr>
          <w:rStyle w:val="StyleBoldUnderline"/>
          <w:highlight w:val="yellow"/>
          <w:bdr w:val="single" w:sz="4" w:space="0" w:color="auto"/>
        </w:rPr>
        <w:t>Pakistanis reacted furiously</w:t>
      </w:r>
      <w:r w:rsidRPr="00381258">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0554E25C" w14:textId="77777777" w:rsidR="00856959" w:rsidRPr="00381258" w:rsidRDefault="00856959" w:rsidP="00856959">
      <w:pPr>
        <w:rPr>
          <w:sz w:val="16"/>
        </w:rPr>
      </w:pPr>
      <w:r w:rsidRPr="00CE1999">
        <w:rPr>
          <w:rStyle w:val="StyleBoldUnderline"/>
        </w:rPr>
        <w:t>On several occasions since then, Pakistani troops and militia have fired at what they believed to be American helicopters</w:t>
      </w:r>
      <w:r w:rsidRPr="00381258">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247CA25D" w14:textId="77777777" w:rsidR="00856959" w:rsidRPr="00381258" w:rsidRDefault="00856959" w:rsidP="00856959">
      <w:pPr>
        <w:rPr>
          <w:sz w:val="16"/>
        </w:rPr>
      </w:pPr>
      <w:r w:rsidRPr="009978FA">
        <w:rPr>
          <w:rStyle w:val="StyleBoldUnderline"/>
          <w:highlight w:val="yellow"/>
        </w:rPr>
        <w:t>Further large-scale U.S.</w:t>
      </w:r>
      <w:r w:rsidRPr="00CE1999">
        <w:rPr>
          <w:rStyle w:val="StyleBoldUnderline"/>
        </w:rPr>
        <w:t xml:space="preserve"> military </w:t>
      </w:r>
      <w:r w:rsidRPr="009978FA">
        <w:rPr>
          <w:rStyle w:val="StyleBoldUnderline"/>
          <w:highlight w:val="yellow"/>
        </w:rPr>
        <w:t>operations</w:t>
      </w:r>
      <w:r w:rsidRPr="00CE1999">
        <w:rPr>
          <w:rStyle w:val="StyleBoldUnderline"/>
        </w:rPr>
        <w:t xml:space="preserve"> into Pakistan </w:t>
      </w:r>
      <w:r w:rsidRPr="009978FA">
        <w:rPr>
          <w:rStyle w:val="StyleBoldUnderline"/>
          <w:highlight w:val="yellow"/>
        </w:rPr>
        <w:t>could</w:t>
      </w:r>
      <w:r w:rsidRPr="00381258">
        <w:rPr>
          <w:sz w:val="16"/>
        </w:rPr>
        <w:t xml:space="preserve"> </w:t>
      </w:r>
      <w:r w:rsidRPr="00CE1999">
        <w:rPr>
          <w:rStyle w:val="StyleBoldUnderline"/>
          <w:bdr w:val="single" w:sz="4" w:space="0" w:color="auto"/>
        </w:rPr>
        <w:t xml:space="preserve">easily </w:t>
      </w:r>
      <w:r w:rsidRPr="009978FA">
        <w:rPr>
          <w:rStyle w:val="StyleBoldUnderline"/>
          <w:highlight w:val="yellow"/>
          <w:bdr w:val="single" w:sz="4" w:space="0" w:color="auto"/>
        </w:rPr>
        <w:t>rally popular support behind the Taliban</w:t>
      </w:r>
      <w:r w:rsidRPr="00381258">
        <w:rPr>
          <w:sz w:val="16"/>
          <w:highlight w:val="yellow"/>
        </w:rPr>
        <w:t xml:space="preserve"> </w:t>
      </w:r>
      <w:r w:rsidRPr="009978FA">
        <w:rPr>
          <w:rStyle w:val="StyleBoldUnderline"/>
          <w:highlight w:val="yellow"/>
        </w:rPr>
        <w:t>and al-Qaeda. It might</w:t>
      </w:r>
      <w:r w:rsidRPr="00CE1999">
        <w:rPr>
          <w:rStyle w:val="StyleBoldUnderline"/>
        </w:rPr>
        <w:t xml:space="preserve"> even </w:t>
      </w:r>
      <w:r w:rsidRPr="009978FA">
        <w:rPr>
          <w:rStyle w:val="StyleBoldUnderline"/>
          <w:highlight w:val="yellow"/>
        </w:rPr>
        <w:t>precipitate</w:t>
      </w:r>
      <w:r w:rsidRPr="00CE1999">
        <w:rPr>
          <w:rStyle w:val="StyleBoldUnderline"/>
        </w:rPr>
        <w:t xml:space="preserve"> the</w:t>
      </w:r>
      <w:r w:rsidRPr="00381258">
        <w:rPr>
          <w:sz w:val="16"/>
        </w:rPr>
        <w:t xml:space="preserve"> </w:t>
      </w:r>
      <w:r w:rsidRPr="009978FA">
        <w:rPr>
          <w:rStyle w:val="StyleBoldUnderline"/>
          <w:highlight w:val="yellow"/>
          <w:bdr w:val="single" w:sz="4" w:space="0" w:color="auto"/>
        </w:rPr>
        <w:t>collapse of the</w:t>
      </w:r>
      <w:r w:rsidRPr="009978FA">
        <w:rPr>
          <w:rStyle w:val="StyleBoldUnderline"/>
          <w:bdr w:val="single" w:sz="4" w:space="0" w:color="auto"/>
        </w:rPr>
        <w:t xml:space="preserve"> Islambad </w:t>
      </w:r>
      <w:r w:rsidRPr="009978FA">
        <w:rPr>
          <w:rStyle w:val="StyleBoldUnderline"/>
          <w:highlight w:val="yellow"/>
          <w:bdr w:val="single" w:sz="4" w:space="0" w:color="auto"/>
        </w:rPr>
        <w:t>government</w:t>
      </w:r>
      <w:r w:rsidRPr="00381258">
        <w:rPr>
          <w:sz w:val="16"/>
          <w:highlight w:val="yellow"/>
        </w:rPr>
        <w:t xml:space="preserve"> </w:t>
      </w:r>
      <w:r w:rsidRPr="009978FA">
        <w:rPr>
          <w:rStyle w:val="StyleBoldUnderline"/>
          <w:highlight w:val="yellow"/>
        </w:rPr>
        <w:t>and its replacement by a regime in</w:t>
      </w:r>
      <w:r w:rsidRPr="00381258">
        <w:rPr>
          <w:sz w:val="16"/>
          <w:highlight w:val="yellow"/>
        </w:rPr>
        <w:t xml:space="preserve"> </w:t>
      </w:r>
      <w:r w:rsidRPr="009978FA">
        <w:rPr>
          <w:rStyle w:val="StyleBoldUnderline"/>
          <w:highlight w:val="yellow"/>
          <w:bdr w:val="single" w:sz="4" w:space="0" w:color="auto"/>
        </w:rPr>
        <w:t>nuclear</w:t>
      </w:r>
      <w:r w:rsidRPr="00CE1999">
        <w:rPr>
          <w:rStyle w:val="StyleBoldUnderline"/>
          <w:bdr w:val="single" w:sz="4" w:space="0" w:color="auto"/>
        </w:rPr>
        <w:t xml:space="preserve">-armed </w:t>
      </w:r>
      <w:r w:rsidRPr="009978FA">
        <w:rPr>
          <w:rStyle w:val="StyleBoldUnderline"/>
          <w:highlight w:val="yellow"/>
          <w:bdr w:val="single" w:sz="4" w:space="0" w:color="auto"/>
        </w:rPr>
        <w:t>Pakistan</w:t>
      </w:r>
      <w:r w:rsidRPr="00CE1999">
        <w:rPr>
          <w:rStyle w:val="StyleBoldUnderline"/>
          <w:bdr w:val="single" w:sz="4" w:space="0" w:color="auto"/>
        </w:rPr>
        <w:t xml:space="preserve"> that is </w:t>
      </w:r>
      <w:r w:rsidRPr="009978FA">
        <w:rPr>
          <w:rStyle w:val="StyleBoldUnderline"/>
          <w:highlight w:val="yellow"/>
          <w:bdr w:val="single" w:sz="4" w:space="0" w:color="auto"/>
        </w:rPr>
        <w:t>less friendly to Washington</w:t>
      </w:r>
      <w:r w:rsidRPr="00381258">
        <w:rPr>
          <w:sz w:val="16"/>
        </w:rPr>
        <w:t xml:space="preserve">. </w:t>
      </w:r>
    </w:p>
    <w:p w14:paraId="5C6D9370" w14:textId="77777777" w:rsidR="00856959" w:rsidRPr="00381258" w:rsidRDefault="00856959" w:rsidP="00856959">
      <w:pPr>
        <w:rPr>
          <w:sz w:val="16"/>
        </w:rPr>
      </w:pPr>
      <w:r w:rsidRPr="006D3FB5">
        <w:rPr>
          <w:rStyle w:val="StyleBoldUnderline"/>
        </w:rPr>
        <w:t xml:space="preserve">Given these alternatives, </w:t>
      </w:r>
      <w:r w:rsidRPr="009978FA">
        <w:rPr>
          <w:rStyle w:val="StyleBoldUnderline"/>
          <w:highlight w:val="yellow"/>
        </w:rPr>
        <w:t>continuing</w:t>
      </w:r>
      <w:r w:rsidRPr="00CE1999">
        <w:rPr>
          <w:rStyle w:val="StyleBoldUnderline"/>
        </w:rPr>
        <w:t xml:space="preserve"> the </w:t>
      </w:r>
      <w:r w:rsidRPr="009978FA">
        <w:rPr>
          <w:rStyle w:val="StyleBoldUnderline"/>
          <w:highlight w:val="yellow"/>
        </w:rPr>
        <w:t>drone strikes appears</w:t>
      </w:r>
      <w:r w:rsidRPr="00CE1999">
        <w:rPr>
          <w:rStyle w:val="StyleBoldUnderline"/>
        </w:rPr>
        <w:t xml:space="preserve"> to be </w:t>
      </w:r>
      <w:r w:rsidRPr="009978FA">
        <w:rPr>
          <w:rStyle w:val="StyleBoldUnderline"/>
          <w:highlight w:val="yellow"/>
        </w:rPr>
        <w:t>the best of the</w:t>
      </w:r>
      <w:r w:rsidRPr="00CE1999">
        <w:rPr>
          <w:rStyle w:val="StyleBoldUnderline"/>
        </w:rPr>
        <w:t xml:space="preserve"> limited </w:t>
      </w:r>
      <w:r w:rsidRPr="009978FA">
        <w:rPr>
          <w:rStyle w:val="StyleBoldUnderline"/>
          <w:highlight w:val="yellow"/>
        </w:rPr>
        <w:t>options available</w:t>
      </w:r>
      <w:r w:rsidRPr="00CE1999">
        <w:rPr>
          <w:rStyle w:val="StyleBoldUnderline"/>
        </w:rPr>
        <w:t xml:space="preserve"> to deal with a core problem</w:t>
      </w:r>
      <w:r w:rsidRPr="00381258">
        <w:rPr>
          <w:sz w:val="16"/>
        </w:rPr>
        <w:t xml:space="preserve">, </w:t>
      </w:r>
      <w:r w:rsidRPr="00CE1999">
        <w:rPr>
          <w:rStyle w:val="StyleBoldUnderline"/>
        </w:rPr>
        <w:t>giving sanctuary to terrorists striking US and coalition forces in Afghanistan and beyond</w:t>
      </w:r>
      <w:r w:rsidRPr="00381258">
        <w:rPr>
          <w:sz w:val="16"/>
        </w:rPr>
        <w:t>.</w:t>
      </w:r>
    </w:p>
    <w:p w14:paraId="72BE1EBA" w14:textId="77777777" w:rsidR="00856959" w:rsidRDefault="00856959" w:rsidP="00856959"/>
    <w:p w14:paraId="02ADCD1F" w14:textId="77777777" w:rsidR="000B79E3" w:rsidRDefault="000B79E3" w:rsidP="000B79E3">
      <w:pPr>
        <w:pStyle w:val="Heading4"/>
      </w:pPr>
      <w:r>
        <w:t>Drones are the best option and save civilian lives overall – new oversight not necessary</w:t>
      </w:r>
    </w:p>
    <w:p w14:paraId="60A2C200" w14:textId="77777777" w:rsidR="000B79E3" w:rsidRPr="003E4741" w:rsidRDefault="000B79E3" w:rsidP="000B79E3">
      <w:r>
        <w:rPr>
          <w:rStyle w:val="StyleStyleBold12pt"/>
        </w:rPr>
        <w:t xml:space="preserve">Meservey 12 </w:t>
      </w:r>
      <w:r w:rsidRPr="003E4741">
        <w:t xml:space="preserve">(Josh, writing for Fletcher forum of world affairs at Tufts university, second year MALD candidate focusing on International Security. He is interested in non-state armed groups and </w:t>
      </w:r>
      <w:r w:rsidRPr="003E4741">
        <w:lastRenderedPageBreak/>
        <w:t>counterinsurgency, particularly in Africa, November 16 “Drones: The Best Option We’ve Got” http://www.fletcherforum.org/2012/11/16/meservey/)</w:t>
      </w:r>
    </w:p>
    <w:p w14:paraId="5EF96C7E" w14:textId="77777777" w:rsidR="000B79E3" w:rsidRPr="003F13A3" w:rsidRDefault="000B79E3" w:rsidP="000B79E3">
      <w:pPr>
        <w:rPr>
          <w:sz w:val="16"/>
        </w:rPr>
      </w:pPr>
      <w:r w:rsidRPr="00AF6A3A">
        <w:rPr>
          <w:sz w:val="16"/>
        </w:rPr>
        <w:t>Moreover, the United States’ use of drones raises the troubling question of civilian casualties. A recent report released by the Stanford and New York University law schools concluded that the U.S. drone policy is “damaging and counterproductive,” in part because of its “harmful impacts” on Pakistani civilians. Beyond the obvious tragedy of the loss of human life, civilian deaths are also a serious blow to any counterinsurgency campaign; killing civilians is one of the quickest ways to alienate the very population whose loyalty is critical in defeating an insurgency. There is no doubt that drone strikes that kill innocent people in the Federally Administered Tribal Areas (FATA) make it easier for terrorist organizations to recruit there.</w:t>
      </w:r>
      <w:r w:rsidRPr="00AF6A3A">
        <w:rPr>
          <w:sz w:val="12"/>
        </w:rPr>
        <w:t>¶</w:t>
      </w:r>
      <w:r w:rsidRPr="00AF6A3A">
        <w:rPr>
          <w:sz w:val="16"/>
        </w:rPr>
        <w:t xml:space="preserve"> Despite these challenging realities, however, </w:t>
      </w:r>
      <w:r w:rsidRPr="0027443A">
        <w:rPr>
          <w:rStyle w:val="StyleBoldUnderline"/>
        </w:rPr>
        <w:t xml:space="preserve">the </w:t>
      </w:r>
      <w:r w:rsidRPr="005E4681">
        <w:rPr>
          <w:rStyle w:val="StyleBoldUnderline"/>
          <w:highlight w:val="yellow"/>
        </w:rPr>
        <w:t>U.S. must continue</w:t>
      </w:r>
      <w:r w:rsidRPr="0027443A">
        <w:rPr>
          <w:rStyle w:val="StyleBoldUnderline"/>
        </w:rPr>
        <w:t xml:space="preserve"> its </w:t>
      </w:r>
      <w:r w:rsidRPr="005E4681">
        <w:rPr>
          <w:rStyle w:val="StyleBoldUnderline"/>
          <w:highlight w:val="yellow"/>
        </w:rPr>
        <w:t>drone strikes in</w:t>
      </w:r>
      <w:r w:rsidRPr="0027443A">
        <w:rPr>
          <w:rStyle w:val="StyleBoldUnderline"/>
        </w:rPr>
        <w:t xml:space="preserve"> the </w:t>
      </w:r>
      <w:r w:rsidRPr="005E4681">
        <w:rPr>
          <w:rStyle w:val="StyleBoldUnderline"/>
          <w:highlight w:val="yellow"/>
        </w:rPr>
        <w:t>FATA</w:t>
      </w:r>
      <w:r w:rsidRPr="0027443A">
        <w:rPr>
          <w:rStyle w:val="StyleBoldUnderline"/>
        </w:rPr>
        <w:t xml:space="preserve">, because </w:t>
      </w:r>
      <w:r w:rsidRPr="005E4681">
        <w:rPr>
          <w:rStyle w:val="StyleBoldUnderline"/>
          <w:highlight w:val="yellow"/>
        </w:rPr>
        <w:t>ending them would mean the loss of the U</w:t>
      </w:r>
      <w:r w:rsidRPr="0027443A">
        <w:rPr>
          <w:rStyle w:val="StyleBoldUnderline"/>
        </w:rPr>
        <w:t xml:space="preserve">nited </w:t>
      </w:r>
      <w:r w:rsidRPr="005E4681">
        <w:rPr>
          <w:rStyle w:val="StyleBoldUnderline"/>
          <w:highlight w:val="yellow"/>
        </w:rPr>
        <w:t>S</w:t>
      </w:r>
      <w:r w:rsidRPr="0027443A">
        <w:rPr>
          <w:rStyle w:val="StyleBoldUnderline"/>
        </w:rPr>
        <w:t xml:space="preserve">tates’ </w:t>
      </w:r>
      <w:r w:rsidRPr="005E4681">
        <w:rPr>
          <w:rStyle w:val="StyleBoldUnderline"/>
          <w:highlight w:val="yellow"/>
        </w:rPr>
        <w:t>only effective weapon against</w:t>
      </w:r>
      <w:r w:rsidRPr="0027443A">
        <w:rPr>
          <w:rStyle w:val="StyleBoldUnderline"/>
        </w:rPr>
        <w:t xml:space="preserve"> the deadly array of armed </w:t>
      </w:r>
      <w:r w:rsidRPr="005E4681">
        <w:rPr>
          <w:rStyle w:val="StyleBoldUnderline"/>
          <w:highlight w:val="yellow"/>
        </w:rPr>
        <w:t>groups</w:t>
      </w:r>
      <w:r w:rsidRPr="0027443A">
        <w:rPr>
          <w:rStyle w:val="StyleBoldUnderline"/>
        </w:rPr>
        <w:t xml:space="preserve"> that have </w:t>
      </w:r>
      <w:r w:rsidRPr="005E4681">
        <w:rPr>
          <w:rStyle w:val="StyleBoldUnderline"/>
          <w:highlight w:val="yellow"/>
        </w:rPr>
        <w:t>clustered there</w:t>
      </w:r>
      <w:r w:rsidRPr="0027443A">
        <w:rPr>
          <w:rStyle w:val="StyleBoldUnderline"/>
        </w:rPr>
        <w:t>.</w:t>
      </w:r>
      <w:r w:rsidRPr="00AF6A3A">
        <w:rPr>
          <w:sz w:val="16"/>
        </w:rPr>
        <w:t xml:space="preserve"> Remote, rugged, and notoriously inhospitable to governmental authority, the </w:t>
      </w:r>
      <w:r w:rsidRPr="005E4681">
        <w:rPr>
          <w:rStyle w:val="StyleBoldUnderline"/>
          <w:highlight w:val="yellow"/>
        </w:rPr>
        <w:t>FATA serves as</w:t>
      </w:r>
      <w:r w:rsidRPr="00AF6A3A">
        <w:rPr>
          <w:sz w:val="16"/>
        </w:rPr>
        <w:t xml:space="preserve"> a conduit for anti-Coalition fighters into Afghanistan, </w:t>
      </w:r>
      <w:r w:rsidRPr="005E4681">
        <w:rPr>
          <w:rStyle w:val="StyleBoldUnderline"/>
          <w:highlight w:val="yellow"/>
        </w:rPr>
        <w:t>a safe haven for al-Qaeda</w:t>
      </w:r>
      <w:r w:rsidRPr="0027443A">
        <w:rPr>
          <w:rStyle w:val="StyleBoldUnderline"/>
        </w:rPr>
        <w:t xml:space="preserve"> and the Afghan and Pakistani </w:t>
      </w:r>
      <w:r w:rsidRPr="005E4681">
        <w:rPr>
          <w:rStyle w:val="StyleBoldUnderline"/>
          <w:highlight w:val="yellow"/>
        </w:rPr>
        <w:t>Talibans</w:t>
      </w:r>
      <w:r w:rsidRPr="0027443A">
        <w:rPr>
          <w:rStyle w:val="StyleBoldUnderline"/>
        </w:rPr>
        <w:t xml:space="preserve">, a base for </w:t>
      </w:r>
      <w:r w:rsidRPr="005E4681">
        <w:rPr>
          <w:rStyle w:val="StyleBoldUnderline"/>
          <w:highlight w:val="yellow"/>
        </w:rPr>
        <w:t>the Haqqani network, and</w:t>
      </w:r>
      <w:r w:rsidRPr="0027443A">
        <w:rPr>
          <w:rStyle w:val="StyleBoldUnderline"/>
        </w:rPr>
        <w:t xml:space="preserve"> a graveyard for thousands of </w:t>
      </w:r>
      <w:r w:rsidRPr="005E4681">
        <w:rPr>
          <w:rStyle w:val="StyleBoldUnderline"/>
          <w:highlight w:val="yellow"/>
        </w:rPr>
        <w:t>Pakistani soldiers</w:t>
      </w:r>
      <w:r w:rsidRPr="00AF6A3A">
        <w:rPr>
          <w:sz w:val="16"/>
        </w:rPr>
        <w:t>. The region presents an urgent national security problem for both the United States and Pakistan, but ultimately one that only the Pakistani government can fully solve, as the problems in the FATA are fundamentally political.</w:t>
      </w:r>
      <w:r w:rsidRPr="00AF6A3A">
        <w:rPr>
          <w:sz w:val="12"/>
        </w:rPr>
        <w:t>¶</w:t>
      </w:r>
      <w:r w:rsidRPr="00AF6A3A">
        <w:rPr>
          <w:sz w:val="16"/>
        </w:rPr>
        <w:t xml:space="preserve"> The government has long neglected the area, ruling it with colonial-era laws that have contributed to its current isolation. </w:t>
      </w:r>
      <w:r w:rsidRPr="0027443A">
        <w:rPr>
          <w:rStyle w:val="StyleBoldUnderline"/>
        </w:rPr>
        <w:t>Until the Pakistani government incorporates the FATA into the broader Pakistani polity, it will remain welcoming territory for extremists</w:t>
      </w:r>
      <w:r w:rsidRPr="00AF6A3A">
        <w:rPr>
          <w:sz w:val="16"/>
        </w:rPr>
        <w:t>. The government has taken a few hesitant steps toward the sorts of far-reaching, structural reforms necessary to erode the terrorists’ base of support, but they are insufficient.</w:t>
      </w:r>
      <w:r w:rsidRPr="00AF6A3A">
        <w:rPr>
          <w:sz w:val="12"/>
        </w:rPr>
        <w:t>¶</w:t>
      </w:r>
      <w:r w:rsidRPr="00AF6A3A">
        <w:rPr>
          <w:sz w:val="16"/>
        </w:rPr>
        <w:t xml:space="preserve"> Furthermore, while the Pakistani army has begun fighting the confusing tangle of terrorist organizations in the area, it has made only incremental progress. </w:t>
      </w:r>
      <w:r w:rsidRPr="005E4681">
        <w:rPr>
          <w:rStyle w:val="StyleBoldUnderline"/>
          <w:highlight w:val="yellow"/>
        </w:rPr>
        <w:t>The Pakistani army is</w:t>
      </w:r>
      <w:r w:rsidRPr="0027443A">
        <w:rPr>
          <w:rStyle w:val="StyleBoldUnderline"/>
        </w:rPr>
        <w:t xml:space="preserve"> still largely a conventional force </w:t>
      </w:r>
      <w:r w:rsidRPr="005E4681">
        <w:rPr>
          <w:rStyle w:val="StyleBoldUnderline"/>
          <w:highlight w:val="yellow"/>
        </w:rPr>
        <w:t>ill-suited to wage</w:t>
      </w:r>
      <w:r w:rsidRPr="0027443A">
        <w:rPr>
          <w:rStyle w:val="StyleBoldUnderline"/>
        </w:rPr>
        <w:t xml:space="preserve"> the sort of </w:t>
      </w:r>
      <w:r w:rsidRPr="005E4681">
        <w:rPr>
          <w:rStyle w:val="StyleBoldUnderline"/>
          <w:highlight w:val="yellow"/>
        </w:rPr>
        <w:t>counterinsurgency campaign necessary, and questions remain over its dedication</w:t>
      </w:r>
      <w:r w:rsidRPr="0027443A">
        <w:rPr>
          <w:rStyle w:val="StyleBoldUnderline"/>
        </w:rPr>
        <w:t xml:space="preserve"> to the fight.</w:t>
      </w:r>
      <w:r w:rsidRPr="00AF6A3A">
        <w:rPr>
          <w:sz w:val="16"/>
        </w:rPr>
        <w:t xml:space="preserve"> For instance, its military intelligence branch, the ISI, has well-documented links with the Afghan Taliban currently sheltering in the FATA.</w:t>
      </w:r>
      <w:r w:rsidRPr="00AF6A3A">
        <w:rPr>
          <w:sz w:val="12"/>
        </w:rPr>
        <w:t>¶</w:t>
      </w:r>
      <w:r w:rsidRPr="00AF6A3A">
        <w:rPr>
          <w:sz w:val="16"/>
        </w:rPr>
        <w:t xml:space="preserve"> </w:t>
      </w:r>
      <w:r w:rsidRPr="0027443A">
        <w:rPr>
          <w:rStyle w:val="StyleBoldUnderline"/>
        </w:rPr>
        <w:t>With the Pakistani government unable and perhaps unwilling to address the problem in the FATA, the U.S. is left with few options. It could suspend drone attacks and allow the FATA to function as a true safe haven, or it could launch a full-scale incursion into Pakistani territory. Neither of these choices is realistic or desirable, and no other solutions are readily apparent. Drones, then, are the best option.</w:t>
      </w:r>
      <w:r w:rsidRPr="00AF6A3A">
        <w:rPr>
          <w:rStyle w:val="StyleBoldUnderline"/>
          <w:b w:val="0"/>
          <w:sz w:val="12"/>
          <w:u w:val="none"/>
        </w:rPr>
        <w:t>¶</w:t>
      </w:r>
      <w:r w:rsidRPr="0027443A">
        <w:rPr>
          <w:rStyle w:val="StyleBoldUnderline"/>
        </w:rPr>
        <w:t xml:space="preserve"> </w:t>
      </w:r>
      <w:r w:rsidRPr="005E4681">
        <w:rPr>
          <w:rStyle w:val="StyleBoldUnderline"/>
          <w:highlight w:val="yellow"/>
        </w:rPr>
        <w:t>Drones are an effective and useful tool</w:t>
      </w:r>
      <w:r w:rsidRPr="0027443A">
        <w:rPr>
          <w:rStyle w:val="StyleBoldUnderline"/>
        </w:rPr>
        <w:t xml:space="preserve"> for a place like the FATA. In the chaotic struggle within the area, </w:t>
      </w:r>
      <w:r w:rsidRPr="005E4681">
        <w:rPr>
          <w:rStyle w:val="StyleBoldUnderline"/>
          <w:highlight w:val="yellow"/>
        </w:rPr>
        <w:t>drones are</w:t>
      </w:r>
      <w:r w:rsidRPr="0027443A">
        <w:rPr>
          <w:rStyle w:val="StyleBoldUnderline"/>
        </w:rPr>
        <w:t xml:space="preserve"> likely </w:t>
      </w:r>
      <w:r w:rsidRPr="005E4681">
        <w:rPr>
          <w:rStyle w:val="StyleBoldUnderline"/>
          <w:highlight w:val="yellow"/>
        </w:rPr>
        <w:t>the most precise weapon ever used</w:t>
      </w:r>
      <w:r w:rsidRPr="00AF6A3A">
        <w:rPr>
          <w:sz w:val="16"/>
        </w:rPr>
        <w:t xml:space="preserve">—in 2010, Amnesty International estimated that the fighting between the Pakistani army and militants killed 1,363 civilians, while the New America Foundation’s highest estimates for civilian deaths by drones in 2009 was 223. </w:t>
      </w:r>
      <w:r w:rsidRPr="005E4681">
        <w:rPr>
          <w:rStyle w:val="StyleBoldUnderline"/>
          <w:highlight w:val="yellow"/>
        </w:rPr>
        <w:t>Drone strikes are</w:t>
      </w:r>
      <w:r w:rsidRPr="0027443A">
        <w:rPr>
          <w:rStyle w:val="StyleBoldUnderline"/>
        </w:rPr>
        <w:t xml:space="preserve"> now </w:t>
      </w:r>
      <w:r w:rsidRPr="005E4681">
        <w:rPr>
          <w:rStyle w:val="StyleBoldUnderline"/>
          <w:highlight w:val="yellow"/>
        </w:rPr>
        <w:t>subjected to rigorous levels of oversight, and there has been a marked decline in civilian deaths</w:t>
      </w:r>
      <w:r w:rsidRPr="00AF6A3A">
        <w:rPr>
          <w:sz w:val="16"/>
        </w:rPr>
        <w:t xml:space="preserve"> in 2012, perhaps because General Petraeus, who recently resigned as Director of the CIA, literally wrote the book on counterinsurgency and understood the importance of not alienating the local population. In fact, </w:t>
      </w:r>
      <w:r w:rsidRPr="0027443A">
        <w:rPr>
          <w:rStyle w:val="StyleBoldUnderline"/>
        </w:rPr>
        <w:t xml:space="preserve">if one were able to add up the number of civilians that would have been killed by the terrorists that have been killed by drone strikes in the FATA, </w:t>
      </w:r>
      <w:r w:rsidRPr="005E4681">
        <w:rPr>
          <w:rStyle w:val="StyleBoldUnderline"/>
          <w:highlight w:val="yellow"/>
        </w:rPr>
        <w:t>drones</w:t>
      </w:r>
      <w:r w:rsidRPr="0027443A">
        <w:rPr>
          <w:rStyle w:val="StyleBoldUnderline"/>
        </w:rPr>
        <w:t xml:space="preserve"> almost certainly </w:t>
      </w:r>
      <w:r w:rsidRPr="005E4681">
        <w:rPr>
          <w:rStyle w:val="StyleBoldUnderline"/>
          <w:highlight w:val="yellow"/>
        </w:rPr>
        <w:t>save civilian lives</w:t>
      </w:r>
      <w:r w:rsidRPr="00AF6A3A">
        <w:rPr>
          <w:sz w:val="16"/>
        </w:rPr>
        <w:t>.</w:t>
      </w:r>
      <w:r w:rsidRPr="00AF6A3A">
        <w:rPr>
          <w:sz w:val="12"/>
        </w:rPr>
        <w:t>¶</w:t>
      </w:r>
      <w:r w:rsidRPr="00AF6A3A">
        <w:rPr>
          <w:sz w:val="16"/>
        </w:rPr>
        <w:t xml:space="preserve"> And frankly, </w:t>
      </w:r>
      <w:r w:rsidRPr="0027443A">
        <w:rPr>
          <w:rStyle w:val="StyleBoldUnderline"/>
        </w:rPr>
        <w:t xml:space="preserve">drones are very good at what they do. </w:t>
      </w:r>
      <w:r w:rsidRPr="005E4681">
        <w:rPr>
          <w:rStyle w:val="StyleBoldUnderline"/>
          <w:highlight w:val="yellow"/>
        </w:rPr>
        <w:t>The list of high-level terrorists</w:t>
      </w:r>
      <w:r w:rsidRPr="0027443A">
        <w:rPr>
          <w:rStyle w:val="StyleBoldUnderline"/>
        </w:rPr>
        <w:t xml:space="preserve"> that have been </w:t>
      </w:r>
      <w:r w:rsidRPr="005E4681">
        <w:rPr>
          <w:rStyle w:val="StyleBoldUnderline"/>
          <w:highlight w:val="yellow"/>
        </w:rPr>
        <w:t>killed</w:t>
      </w:r>
      <w:r w:rsidRPr="0027443A">
        <w:rPr>
          <w:rStyle w:val="StyleBoldUnderline"/>
        </w:rPr>
        <w:t xml:space="preserve"> by drones </w:t>
      </w:r>
      <w:r w:rsidRPr="005E4681">
        <w:rPr>
          <w:rStyle w:val="StyleBoldUnderline"/>
          <w:highlight w:val="yellow"/>
        </w:rPr>
        <w:t>gets longer and longer, and includes</w:t>
      </w:r>
      <w:r w:rsidRPr="0027443A">
        <w:rPr>
          <w:rStyle w:val="StyleBoldUnderline"/>
        </w:rPr>
        <w:t xml:space="preserve"> some truly violent individuals, such as al-Qaeda and Taliban </w:t>
      </w:r>
      <w:r w:rsidRPr="005E4681">
        <w:rPr>
          <w:rStyle w:val="StyleBoldUnderline"/>
          <w:highlight w:val="yellow"/>
        </w:rPr>
        <w:t>bomb makers, WMD experts, and</w:t>
      </w:r>
      <w:r w:rsidRPr="0027443A">
        <w:rPr>
          <w:rStyle w:val="StyleBoldUnderline"/>
        </w:rPr>
        <w:t xml:space="preserve"> very </w:t>
      </w:r>
      <w:r w:rsidRPr="005E4681">
        <w:rPr>
          <w:rStyle w:val="StyleBoldUnderline"/>
          <w:highlight w:val="yellow"/>
        </w:rPr>
        <w:t>senior leaders</w:t>
      </w:r>
      <w:r w:rsidRPr="0027443A">
        <w:rPr>
          <w:rStyle w:val="StyleBoldUnderline"/>
        </w:rPr>
        <w:t>. There is simply no other tactic that has had anywhere near this level of success against high-level terrorist targets in the FATA</w:t>
      </w:r>
      <w:r w:rsidRPr="00AF6A3A">
        <w:rPr>
          <w:sz w:val="16"/>
        </w:rPr>
        <w:t>.</w:t>
      </w:r>
    </w:p>
    <w:p w14:paraId="21C3FD3C" w14:textId="77777777" w:rsidR="000B79E3" w:rsidRDefault="000B79E3" w:rsidP="000B79E3"/>
    <w:p w14:paraId="76D6AA01" w14:textId="77777777" w:rsidR="004603D7" w:rsidRPr="0052524C" w:rsidRDefault="004603D7" w:rsidP="004603D7">
      <w:pPr>
        <w:pStyle w:val="Heading4"/>
      </w:pPr>
      <w:r>
        <w:t>Pakistan instability inevitable – economy, education, poor governance</w:t>
      </w:r>
    </w:p>
    <w:p w14:paraId="2444E5F2" w14:textId="77777777" w:rsidR="004603D7" w:rsidRDefault="004603D7" w:rsidP="004603D7">
      <w:pPr>
        <w:rPr>
          <w:sz w:val="16"/>
        </w:rPr>
      </w:pPr>
      <w:r w:rsidRPr="003F13A3">
        <w:rPr>
          <w:rStyle w:val="StyleStyleBold12pt"/>
        </w:rPr>
        <w:t>Javaid ’11</w:t>
      </w:r>
      <w:r w:rsidRPr="003F13A3">
        <w:t xml:space="preserve"> (Umbreen, Director Center of Asian Studies &amp; Chairperson Department of political science University of Punjab, “Thriving Fundamentalism and Militancy in Pakistan An Analytical Overview of their Impact on the Society,” South Asian Studies, Vol. 26 No. 1. Pg. 16-17)</w:t>
      </w:r>
      <w:r w:rsidRPr="003F13A3">
        <w:br/>
      </w:r>
      <w:r w:rsidRPr="003D68CA">
        <w:rPr>
          <w:rStyle w:val="StyleBoldUnderline"/>
        </w:rPr>
        <w:t xml:space="preserve"> ‘The recent increase of violence by jihadi groups, including suicide bombing of ¶ innocent bystanders as well attacks on the police and military, has perhaps brought ¶ more Pakistanis to consider how to strike a new balance between Islam and ¶ politics</w:t>
      </w:r>
      <w:r w:rsidRPr="00EE1724">
        <w:rPr>
          <w:sz w:val="16"/>
        </w:rPr>
        <w:t xml:space="preserve">’ (Oldenburg, 2010: 158). ‘The Pakistani people also need to change their </w:t>
      </w:r>
      <w:r w:rsidRPr="00EE1724">
        <w:rPr>
          <w:sz w:val="12"/>
        </w:rPr>
        <w:t>¶</w:t>
      </w:r>
      <w:r w:rsidRPr="00EE1724">
        <w:rPr>
          <w:sz w:val="16"/>
        </w:rPr>
        <w:t xml:space="preserve"> attitude, especially their outlook on religion. </w:t>
      </w:r>
      <w:r w:rsidRPr="003D68CA">
        <w:rPr>
          <w:rStyle w:val="StyleBoldUnderline"/>
        </w:rPr>
        <w:t xml:space="preserve">Suffered with anti-Americanism and </w:t>
      </w:r>
      <w:r w:rsidRPr="003D68CA">
        <w:rPr>
          <w:rStyle w:val="StyleBoldUnderline"/>
          <w:sz w:val="12"/>
        </w:rPr>
        <w:t>¶</w:t>
      </w:r>
      <w:r w:rsidRPr="003D68CA">
        <w:rPr>
          <w:rStyle w:val="StyleBoldUnderline"/>
        </w:rPr>
        <w:t xml:space="preserve"> religious fervor, Pakistanis are filtering their worldview through the prism of </w:t>
      </w:r>
      <w:r w:rsidRPr="003D68CA">
        <w:rPr>
          <w:rStyle w:val="StyleBoldUnderline"/>
          <w:sz w:val="12"/>
        </w:rPr>
        <w:t>¶</w:t>
      </w:r>
      <w:r w:rsidRPr="003D68CA">
        <w:rPr>
          <w:rStyle w:val="StyleBoldUnderline"/>
        </w:rPr>
        <w:t xml:space="preserve"> religion and the tensions between Islam and the West, making them to the radical </w:t>
      </w:r>
      <w:r w:rsidRPr="003D68CA">
        <w:rPr>
          <w:rStyle w:val="StyleBoldUnderline"/>
          <w:sz w:val="12"/>
        </w:rPr>
        <w:t>¶</w:t>
      </w:r>
      <w:r w:rsidRPr="003D68CA">
        <w:rPr>
          <w:rStyle w:val="StyleBoldUnderline"/>
        </w:rPr>
        <w:t xml:space="preserve"> propaganda and paralyzing their will to act against forces of extremism’</w:t>
      </w:r>
      <w:r w:rsidRPr="003D68CA">
        <w:rPr>
          <w:sz w:val="16"/>
        </w:rPr>
        <w:t xml:space="preserve"> </w:t>
      </w:r>
      <w:r w:rsidRPr="00EE1724">
        <w:rPr>
          <w:sz w:val="16"/>
        </w:rPr>
        <w:t xml:space="preserve">(Hussain, </w:t>
      </w:r>
      <w:r w:rsidRPr="00EE1724">
        <w:rPr>
          <w:sz w:val="12"/>
        </w:rPr>
        <w:t>¶</w:t>
      </w:r>
      <w:r w:rsidRPr="00EE1724">
        <w:rPr>
          <w:sz w:val="16"/>
        </w:rPr>
        <w:t xml:space="preserve"> 2009: 11). </w:t>
      </w:r>
      <w:r w:rsidRPr="00EE1724">
        <w:rPr>
          <w:sz w:val="16"/>
        </w:rPr>
        <w:pgNum/>
      </w:r>
      <w:r w:rsidRPr="00EE1724">
        <w:rPr>
          <w:sz w:val="16"/>
        </w:rPr>
        <w:t xml:space="preserve">mbreen Javaid Thriving Fundamentalism and </w:t>
      </w:r>
      <w:r w:rsidRPr="00EE1724">
        <w:rPr>
          <w:sz w:val="12"/>
        </w:rPr>
        <w:t>¶</w:t>
      </w:r>
      <w:r w:rsidRPr="00EE1724">
        <w:rPr>
          <w:sz w:val="16"/>
        </w:rPr>
        <w:t xml:space="preserve"> 17</w:t>
      </w:r>
      <w:r w:rsidRPr="00EE1724">
        <w:rPr>
          <w:sz w:val="12"/>
        </w:rPr>
        <w:t>¶</w:t>
      </w:r>
      <w:r w:rsidRPr="00EE1724">
        <w:rPr>
          <w:sz w:val="16"/>
        </w:rPr>
        <w:t xml:space="preserve"> It is not only the task of the government to control this growing </w:t>
      </w:r>
      <w:r w:rsidRPr="00EE1724">
        <w:rPr>
          <w:sz w:val="12"/>
        </w:rPr>
        <w:t>¶</w:t>
      </w:r>
      <w:r w:rsidRPr="00EE1724">
        <w:rPr>
          <w:sz w:val="16"/>
        </w:rPr>
        <w:t xml:space="preserve"> fundamentalism but the whole society needs to completely shun off these </w:t>
      </w:r>
      <w:r w:rsidRPr="00EE1724">
        <w:rPr>
          <w:sz w:val="12"/>
        </w:rPr>
        <w:t>¶</w:t>
      </w:r>
      <w:r w:rsidRPr="00EE1724">
        <w:rPr>
          <w:sz w:val="16"/>
        </w:rPr>
        <w:t xml:space="preserve"> extremists. The political parties, intellectuals, sectarian and </w:t>
      </w:r>
      <w:r w:rsidRPr="00EE1724">
        <w:rPr>
          <w:sz w:val="16"/>
        </w:rPr>
        <w:lastRenderedPageBreak/>
        <w:t xml:space="preserve">religious parties and </w:t>
      </w:r>
      <w:r w:rsidRPr="00EE1724">
        <w:rPr>
          <w:sz w:val="12"/>
        </w:rPr>
        <w:t>¶</w:t>
      </w:r>
      <w:r w:rsidRPr="00EE1724">
        <w:rPr>
          <w:sz w:val="16"/>
        </w:rPr>
        <w:t xml:space="preserve"> the masses all have to openly condemn the extremists, so that they do not find any </w:t>
      </w:r>
      <w:r w:rsidRPr="00EE1724">
        <w:rPr>
          <w:sz w:val="12"/>
        </w:rPr>
        <w:t>¶</w:t>
      </w:r>
      <w:r w:rsidRPr="00EE1724">
        <w:rPr>
          <w:sz w:val="16"/>
        </w:rPr>
        <w:t xml:space="preserve"> space to flourish. ‘Much still needs to be done on the home front curb religious </w:t>
      </w:r>
      <w:r w:rsidRPr="00EE1724">
        <w:rPr>
          <w:sz w:val="12"/>
        </w:rPr>
        <w:t>¶</w:t>
      </w:r>
      <w:r w:rsidRPr="00EE1724">
        <w:rPr>
          <w:sz w:val="16"/>
        </w:rPr>
        <w:t xml:space="preserve"> zealotry and sectarianism, policies towards minorities, revision of school curricula, </w:t>
      </w:r>
      <w:r w:rsidRPr="00EE1724">
        <w:rPr>
          <w:sz w:val="12"/>
        </w:rPr>
        <w:t>¶</w:t>
      </w:r>
      <w:r w:rsidRPr="00EE1724">
        <w:rPr>
          <w:sz w:val="16"/>
        </w:rPr>
        <w:t xml:space="preserve"> reconstructing ‘official’ history, promotion of universal education, and </w:t>
      </w:r>
      <w:r w:rsidRPr="00EE1724">
        <w:rPr>
          <w:sz w:val="12"/>
        </w:rPr>
        <w:t>¶</w:t>
      </w:r>
      <w:r w:rsidRPr="00EE1724">
        <w:rPr>
          <w:sz w:val="16"/>
        </w:rPr>
        <w:t xml:space="preserve"> overhauling of the madrassah system’ (Niaz, 2011: 181). </w:t>
      </w:r>
      <w:r w:rsidRPr="003D68CA">
        <w:rPr>
          <w:rStyle w:val="StyleBoldUnderline"/>
        </w:rPr>
        <w:t xml:space="preserve">The best way to curtail the thriving </w:t>
      </w:r>
      <w:r w:rsidRPr="006709FA">
        <w:rPr>
          <w:rStyle w:val="StyleBoldUnderline"/>
          <w:highlight w:val="yellow"/>
        </w:rPr>
        <w:t>fundamentalism in Pakistan</w:t>
      </w:r>
      <w:r w:rsidRPr="003D68CA">
        <w:rPr>
          <w:rStyle w:val="StyleBoldUnderline"/>
        </w:rPr>
        <w:t xml:space="preserve"> is to look </w:t>
      </w:r>
      <w:r w:rsidRPr="003D68CA">
        <w:rPr>
          <w:rStyle w:val="StyleBoldUnderline"/>
          <w:sz w:val="12"/>
        </w:rPr>
        <w:t>¶</w:t>
      </w:r>
      <w:r w:rsidRPr="003D68CA">
        <w:rPr>
          <w:rStyle w:val="StyleBoldUnderline"/>
        </w:rPr>
        <w:t xml:space="preserve"> deeply into its </w:t>
      </w:r>
      <w:r w:rsidRPr="006709FA">
        <w:rPr>
          <w:rStyle w:val="StyleBoldUnderline"/>
          <w:highlight w:val="yellow"/>
        </w:rPr>
        <w:t>causes</w:t>
      </w:r>
      <w:r w:rsidRPr="003D68CA">
        <w:rPr>
          <w:rStyle w:val="StyleBoldUnderline"/>
        </w:rPr>
        <w:t xml:space="preserve">. The whole society and especially the government needs to </w:t>
      </w:r>
      <w:r w:rsidRPr="003D68CA">
        <w:rPr>
          <w:rStyle w:val="StyleBoldUnderline"/>
          <w:sz w:val="12"/>
        </w:rPr>
        <w:t>¶</w:t>
      </w:r>
      <w:r w:rsidRPr="003D68CA">
        <w:rPr>
          <w:rStyle w:val="StyleBoldUnderline"/>
        </w:rPr>
        <w:t xml:space="preserve"> put in serious efforts in controlling on checking the causes if not diminishing </w:t>
      </w:r>
      <w:r w:rsidRPr="003D68CA">
        <w:rPr>
          <w:rStyle w:val="StyleBoldUnderline"/>
          <w:sz w:val="12"/>
        </w:rPr>
        <w:t>¶</w:t>
      </w:r>
      <w:r w:rsidRPr="003D68CA">
        <w:rPr>
          <w:rStyle w:val="StyleBoldUnderline"/>
        </w:rPr>
        <w:t xml:space="preserve"> them. It should also be understand that the issue of </w:t>
      </w:r>
      <w:r w:rsidRPr="006709FA">
        <w:rPr>
          <w:rStyle w:val="StyleBoldUnderline"/>
          <w:highlight w:val="yellow"/>
        </w:rPr>
        <w:t>fundamentalism</w:t>
      </w:r>
      <w:r w:rsidRPr="003D68CA">
        <w:rPr>
          <w:rStyle w:val="StyleBoldUnderline"/>
        </w:rPr>
        <w:t xml:space="preserve"> is very </w:t>
      </w:r>
      <w:r w:rsidRPr="003D68CA">
        <w:rPr>
          <w:rStyle w:val="StyleBoldUnderline"/>
          <w:sz w:val="12"/>
        </w:rPr>
        <w:t>¶</w:t>
      </w:r>
      <w:r w:rsidRPr="003D68CA">
        <w:rPr>
          <w:rStyle w:val="StyleBoldUnderline"/>
        </w:rPr>
        <w:t xml:space="preserve"> complex which </w:t>
      </w:r>
      <w:r w:rsidRPr="006709FA">
        <w:rPr>
          <w:rStyle w:val="StyleBoldUnderline"/>
          <w:highlight w:val="yellow"/>
        </w:rPr>
        <w:t>entails number of factors</w:t>
      </w:r>
      <w:r w:rsidRPr="003D68CA">
        <w:rPr>
          <w:rStyle w:val="StyleBoldUnderline"/>
        </w:rPr>
        <w:t xml:space="preserve"> which are </w:t>
      </w:r>
      <w:r w:rsidRPr="006709FA">
        <w:rPr>
          <w:rStyle w:val="StyleBoldUnderline"/>
          <w:highlight w:val="yellow"/>
        </w:rPr>
        <w:t>playing their par</w:t>
      </w:r>
      <w:r w:rsidRPr="006709FA">
        <w:rPr>
          <w:sz w:val="16"/>
          <w:highlight w:val="yellow"/>
        </w:rPr>
        <w:t>t</w:t>
      </w:r>
      <w:r w:rsidRPr="003D68CA">
        <w:rPr>
          <w:sz w:val="16"/>
        </w:rPr>
        <w:t xml:space="preserve">. </w:t>
      </w:r>
      <w:r w:rsidRPr="003D68CA">
        <w:rPr>
          <w:rStyle w:val="StyleBoldUnderline"/>
        </w:rPr>
        <w:t xml:space="preserve">These </w:t>
      </w:r>
      <w:r w:rsidRPr="003D68CA">
        <w:rPr>
          <w:rStyle w:val="StyleBoldUnderline"/>
          <w:sz w:val="12"/>
        </w:rPr>
        <w:t>¶</w:t>
      </w:r>
      <w:r w:rsidRPr="003D68CA">
        <w:rPr>
          <w:rStyle w:val="StyleBoldUnderline"/>
        </w:rPr>
        <w:t xml:space="preserve"> include </w:t>
      </w:r>
      <w:r w:rsidRPr="006709FA">
        <w:rPr>
          <w:rStyle w:val="StyleBoldUnderline"/>
          <w:highlight w:val="yellow"/>
        </w:rPr>
        <w:t>economic disparity,</w:t>
      </w:r>
      <w:r w:rsidRPr="003D68CA">
        <w:rPr>
          <w:rStyle w:val="StyleBoldUnderline"/>
        </w:rPr>
        <w:t xml:space="preserve"> lack of </w:t>
      </w:r>
      <w:r w:rsidRPr="006709FA">
        <w:rPr>
          <w:rStyle w:val="StyleBoldUnderline"/>
          <w:highlight w:val="yellow"/>
        </w:rPr>
        <w:t>education, religious ignorance, unemployment</w:t>
      </w:r>
      <w:r w:rsidRPr="003D68CA">
        <w:rPr>
          <w:rStyle w:val="StyleBoldUnderline"/>
        </w:rPr>
        <w:t xml:space="preserve">, </w:t>
      </w:r>
      <w:r w:rsidRPr="003D68CA">
        <w:rPr>
          <w:rStyle w:val="StyleBoldUnderline"/>
          <w:sz w:val="12"/>
        </w:rPr>
        <w:t>¶</w:t>
      </w:r>
      <w:r w:rsidRPr="003D68CA">
        <w:rPr>
          <w:rStyle w:val="StyleBoldUnderline"/>
        </w:rPr>
        <w:t xml:space="preserve"> extremism, </w:t>
      </w:r>
      <w:r w:rsidRPr="006709FA">
        <w:rPr>
          <w:rStyle w:val="StyleBoldUnderline"/>
          <w:highlight w:val="yellow"/>
        </w:rPr>
        <w:t>judicial system, poor governance</w:t>
      </w:r>
      <w:r w:rsidRPr="003D68CA">
        <w:rPr>
          <w:rStyle w:val="StyleBoldUnderline"/>
        </w:rPr>
        <w:t xml:space="preserve">, ethnicity and </w:t>
      </w:r>
      <w:r w:rsidRPr="006709FA">
        <w:rPr>
          <w:rStyle w:val="StyleBoldUnderline"/>
          <w:highlight w:val="yellow"/>
        </w:rPr>
        <w:t xml:space="preserve">sectarianism, </w:t>
      </w:r>
      <w:r w:rsidRPr="006709FA">
        <w:rPr>
          <w:rStyle w:val="StyleBoldUnderline"/>
          <w:sz w:val="12"/>
          <w:highlight w:val="yellow"/>
        </w:rPr>
        <w:t>¶</w:t>
      </w:r>
      <w:r w:rsidRPr="006709FA">
        <w:rPr>
          <w:rStyle w:val="StyleBoldUnderline"/>
          <w:highlight w:val="yellow"/>
        </w:rPr>
        <w:t xml:space="preserve"> corruption</w:t>
      </w:r>
      <w:r w:rsidRPr="003D68CA">
        <w:rPr>
          <w:rStyle w:val="StyleBoldUnderline"/>
        </w:rPr>
        <w:t xml:space="preserve"> and alignment with United States, </w:t>
      </w:r>
      <w:r w:rsidRPr="006709FA">
        <w:rPr>
          <w:rStyle w:val="StyleBoldUnderline"/>
          <w:highlight w:val="yellow"/>
        </w:rPr>
        <w:t>each</w:t>
      </w:r>
      <w:r w:rsidRPr="003D68CA">
        <w:rPr>
          <w:rStyle w:val="StyleBoldUnderline"/>
        </w:rPr>
        <w:t xml:space="preserve"> of these </w:t>
      </w:r>
      <w:r w:rsidRPr="006709FA">
        <w:rPr>
          <w:rStyle w:val="StyleBoldUnderline"/>
          <w:highlight w:val="yellow"/>
        </w:rPr>
        <w:t>have played their role</w:t>
      </w:r>
      <w:r w:rsidRPr="003D68CA">
        <w:rPr>
          <w:rStyle w:val="StyleBoldUnderline"/>
        </w:rPr>
        <w:t xml:space="preserve"> </w:t>
      </w:r>
      <w:r w:rsidRPr="003D68CA">
        <w:rPr>
          <w:rStyle w:val="StyleBoldUnderline"/>
          <w:sz w:val="12"/>
        </w:rPr>
        <w:t>¶</w:t>
      </w:r>
      <w:r w:rsidRPr="003D68CA">
        <w:rPr>
          <w:rStyle w:val="StyleBoldUnderline"/>
        </w:rPr>
        <w:t xml:space="preserve"> separately and also a combined mix of all </w:t>
      </w:r>
      <w:r w:rsidRPr="006709FA">
        <w:rPr>
          <w:rStyle w:val="StyleBoldUnderline"/>
          <w:highlight w:val="yellow"/>
        </w:rPr>
        <w:t>in</w:t>
      </w:r>
      <w:r w:rsidRPr="003D68CA">
        <w:rPr>
          <w:rStyle w:val="StyleBoldUnderline"/>
        </w:rPr>
        <w:t xml:space="preserve"> </w:t>
      </w:r>
      <w:r w:rsidRPr="006709FA">
        <w:rPr>
          <w:rStyle w:val="StyleBoldUnderline"/>
          <w:highlight w:val="yellow"/>
        </w:rPr>
        <w:t>flourishing militant fundamentalism</w:t>
      </w:r>
      <w:r w:rsidRPr="006709FA">
        <w:rPr>
          <w:sz w:val="16"/>
          <w:highlight w:val="yellow"/>
        </w:rPr>
        <w:t xml:space="preserve"> </w:t>
      </w:r>
      <w:r w:rsidRPr="006709FA">
        <w:rPr>
          <w:sz w:val="12"/>
          <w:highlight w:val="yellow"/>
        </w:rPr>
        <w:t>¶</w:t>
      </w:r>
      <w:r w:rsidRPr="006709FA">
        <w:rPr>
          <w:sz w:val="16"/>
          <w:highlight w:val="yellow"/>
        </w:rPr>
        <w:t xml:space="preserve"> in Pakistan</w:t>
      </w:r>
      <w:r w:rsidRPr="00EE1724">
        <w:rPr>
          <w:sz w:val="16"/>
        </w:rPr>
        <w:t xml:space="preserve">. To control fundamentalism is not an easy task especially when it is </w:t>
      </w:r>
      <w:r w:rsidRPr="00EE1724">
        <w:rPr>
          <w:sz w:val="12"/>
        </w:rPr>
        <w:t>¶</w:t>
      </w:r>
      <w:r w:rsidRPr="00EE1724">
        <w:rPr>
          <w:sz w:val="16"/>
        </w:rPr>
        <w:t xml:space="preserve"> now combined with militancy. Another major challenge for the government is that </w:t>
      </w:r>
      <w:r w:rsidRPr="00EE1724">
        <w:rPr>
          <w:sz w:val="12"/>
        </w:rPr>
        <w:t>¶</w:t>
      </w:r>
      <w:r w:rsidRPr="00EE1724">
        <w:rPr>
          <w:sz w:val="16"/>
        </w:rPr>
        <w:t xml:space="preserve"> earlier the various militant extremist groups were operating separately and had </w:t>
      </w:r>
      <w:r w:rsidRPr="00EE1724">
        <w:rPr>
          <w:sz w:val="12"/>
        </w:rPr>
        <w:t>¶</w:t>
      </w:r>
      <w:r w:rsidRPr="00EE1724">
        <w:rPr>
          <w:sz w:val="16"/>
        </w:rPr>
        <w:t xml:space="preserve"> divergent aims and objectives from each other but lately various local groups, AlQaeda and Taliban have all joined hands and helping each other irrespective of </w:t>
      </w:r>
      <w:r w:rsidRPr="00EE1724">
        <w:rPr>
          <w:sz w:val="12"/>
        </w:rPr>
        <w:t>¶</w:t>
      </w:r>
      <w:r w:rsidRPr="00EE1724">
        <w:rPr>
          <w:sz w:val="16"/>
        </w:rPr>
        <w:t xml:space="preserve"> their particular objectives. These alignments have made these militant groups more </w:t>
      </w:r>
      <w:r w:rsidRPr="00EE1724">
        <w:rPr>
          <w:sz w:val="12"/>
        </w:rPr>
        <w:t>¶</w:t>
      </w:r>
      <w:r w:rsidRPr="00EE1724">
        <w:rPr>
          <w:sz w:val="16"/>
        </w:rPr>
        <w:t xml:space="preserve"> lethal, thus making things more difficult for the government. </w:t>
      </w:r>
      <w:r w:rsidRPr="00EE1724">
        <w:rPr>
          <w:sz w:val="12"/>
        </w:rPr>
        <w:t>¶</w:t>
      </w:r>
      <w:r w:rsidRPr="00EE1724">
        <w:rPr>
          <w:sz w:val="16"/>
        </w:rPr>
        <w:t xml:space="preserve"> Militant fundamentalism not only has the ability to destabilize Pakistan but it </w:t>
      </w:r>
      <w:r w:rsidRPr="00EE1724">
        <w:rPr>
          <w:sz w:val="12"/>
        </w:rPr>
        <w:t>¶</w:t>
      </w:r>
      <w:r w:rsidRPr="00EE1724">
        <w:rPr>
          <w:sz w:val="16"/>
        </w:rPr>
        <w:t xml:space="preserve"> can, if not controlled, bring about serious security concerns for the region and also </w:t>
      </w:r>
      <w:r w:rsidRPr="00EE1724">
        <w:rPr>
          <w:sz w:val="12"/>
        </w:rPr>
        <w:t>¶</w:t>
      </w:r>
      <w:r w:rsidRPr="00EE1724">
        <w:rPr>
          <w:sz w:val="16"/>
        </w:rPr>
        <w:t xml:space="preserve"> towards the global security and peace.</w:t>
      </w:r>
    </w:p>
    <w:p w14:paraId="023638E1" w14:textId="77777777" w:rsidR="000B79E3" w:rsidRDefault="000B79E3" w:rsidP="000B79E3"/>
    <w:p w14:paraId="7530B98C" w14:textId="77777777" w:rsidR="00F028C8" w:rsidRPr="00A94EC0" w:rsidRDefault="00F028C8" w:rsidP="00F028C8">
      <w:pPr>
        <w:pStyle w:val="Heading4"/>
      </w:pPr>
      <w:r>
        <w:t>No Indo-Pak war</w:t>
      </w:r>
    </w:p>
    <w:p w14:paraId="694B1756" w14:textId="77777777" w:rsidR="00F028C8" w:rsidRPr="00A94EC0" w:rsidRDefault="00F028C8" w:rsidP="00F028C8">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14:paraId="00CB292B" w14:textId="77777777" w:rsidR="00F028C8" w:rsidRDefault="00F028C8" w:rsidP="00F028C8">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w:t>
      </w:r>
      <w:r w:rsidRPr="00911317">
        <w:rPr>
          <w:sz w:val="12"/>
        </w:rPr>
        <w:lastRenderedPageBreak/>
        <w:t xml:space="preserve">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14:paraId="0CF711D1" w14:textId="77777777" w:rsidR="00F028C8" w:rsidRDefault="00F028C8" w:rsidP="00F028C8"/>
    <w:p w14:paraId="7D73456E" w14:textId="77777777" w:rsidR="00F028C8" w:rsidRPr="00E12F9A" w:rsidRDefault="00F028C8" w:rsidP="00F028C8">
      <w:pPr>
        <w:keepNext/>
        <w:keepLines/>
        <w:spacing w:before="200"/>
        <w:outlineLvl w:val="3"/>
        <w:rPr>
          <w:rFonts w:eastAsiaTheme="majorEastAsia" w:cstheme="majorBidi"/>
          <w:b/>
          <w:bCs/>
          <w:iCs/>
          <w:sz w:val="26"/>
        </w:rPr>
      </w:pPr>
      <w:r w:rsidRPr="00E12F9A">
        <w:rPr>
          <w:rFonts w:eastAsiaTheme="majorEastAsia" w:cstheme="majorBidi"/>
          <w:b/>
          <w:bCs/>
          <w:iCs/>
          <w:sz w:val="26"/>
        </w:rPr>
        <w:t xml:space="preserve">War won’t go nuclear </w:t>
      </w:r>
    </w:p>
    <w:p w14:paraId="4A3B95BE" w14:textId="77777777" w:rsidR="00F028C8" w:rsidRPr="00E12F9A" w:rsidRDefault="00F028C8" w:rsidP="00F028C8">
      <w:pPr>
        <w:rPr>
          <w:sz w:val="12"/>
        </w:rPr>
      </w:pPr>
      <w:r w:rsidRPr="00E12F9A">
        <w:rPr>
          <w:b/>
          <w:bCs/>
          <w:sz w:val="26"/>
        </w:rPr>
        <w:t>Enders 2</w:t>
      </w:r>
      <w:r w:rsidRPr="00E12F9A">
        <w:rPr>
          <w:sz w:val="12"/>
        </w:rPr>
        <w:t xml:space="preserve"> (Jan 30, David, Michigan Daily, “Experts say nuclear war still unlikely,” http://www.michigandaily.com/content/experts-say-nuclear-war-still-unlikely)</w:t>
      </w:r>
    </w:p>
    <w:p w14:paraId="6AEC7728" w14:textId="77777777" w:rsidR="00F028C8" w:rsidRPr="00E12F9A" w:rsidRDefault="00F028C8" w:rsidP="00F028C8">
      <w:pPr>
        <w:rPr>
          <w:b/>
        </w:rPr>
      </w:pPr>
      <w:r w:rsidRPr="00E12F9A">
        <w:rPr>
          <w:b/>
        </w:rPr>
        <w:t>* Ashutosh Varshney – Professor of Political Science and South Asia expert at the University of Michigan</w:t>
      </w:r>
    </w:p>
    <w:p w14:paraId="0CA43145" w14:textId="77777777" w:rsidR="00F028C8" w:rsidRPr="00E12F9A" w:rsidRDefault="00F028C8" w:rsidP="00F028C8">
      <w:pPr>
        <w:rPr>
          <w:b/>
        </w:rPr>
      </w:pPr>
      <w:r w:rsidRPr="00E12F9A">
        <w:rPr>
          <w:b/>
        </w:rPr>
        <w:t>* Paul Huth – Professor of International Conflict and Security Affairs at the University of Maryland</w:t>
      </w:r>
    </w:p>
    <w:p w14:paraId="1202E1BC" w14:textId="77777777" w:rsidR="00F028C8" w:rsidRPr="00E12F9A" w:rsidRDefault="00F028C8" w:rsidP="00F028C8">
      <w:pPr>
        <w:rPr>
          <w:b/>
        </w:rPr>
      </w:pPr>
      <w:r w:rsidRPr="00E12F9A">
        <w:rPr>
          <w:b/>
        </w:rPr>
        <w:t xml:space="preserve">* Kenneth Lieberthal – Professor of Political Science at the University of Michigan. Former special assistant to President Clinton at the National Security Council </w:t>
      </w:r>
    </w:p>
    <w:p w14:paraId="139AAF95" w14:textId="77777777" w:rsidR="00F028C8" w:rsidRPr="00E12F9A" w:rsidRDefault="00F028C8" w:rsidP="00F028C8">
      <w:pPr>
        <w:ind w:right="288"/>
        <w:rPr>
          <w:b/>
          <w:bCs/>
          <w:u w:val="single"/>
        </w:rPr>
      </w:pPr>
      <w:r w:rsidRPr="00E12F9A">
        <w:rPr>
          <w:sz w:val="12"/>
        </w:rPr>
        <w:t xml:space="preserve">University political science Prof. Ashutosh </w:t>
      </w:r>
      <w:r w:rsidRPr="00E12F9A">
        <w:rPr>
          <w:b/>
          <w:bCs/>
          <w:u w:val="single"/>
        </w:rPr>
        <w:t>Varshney</w:t>
      </w:r>
      <w:r w:rsidRPr="00E12F9A">
        <w:rPr>
          <w:sz w:val="12"/>
        </w:rPr>
        <w:t xml:space="preserve"> becomes animated </w:t>
      </w:r>
      <w:r w:rsidRPr="00E12F9A">
        <w:rPr>
          <w:b/>
          <w:bCs/>
          <w:u w:val="single"/>
        </w:rPr>
        <w:t>when asked about the likelihood of nuclear war between India and Pakistan.</w:t>
      </w:r>
      <w:r w:rsidRPr="00E12F9A">
        <w:rPr>
          <w:b/>
          <w:bCs/>
          <w:sz w:val="12"/>
          <w:u w:val="single"/>
        </w:rPr>
        <w:t xml:space="preserve">¶ </w:t>
      </w:r>
      <w:r w:rsidRPr="00E12F9A">
        <w:rPr>
          <w:b/>
          <w:bCs/>
          <w:highlight w:val="yellow"/>
          <w:u w:val="single"/>
        </w:rPr>
        <w:t>"Odds are close to zero," Varshney said</w:t>
      </w:r>
      <w:r w:rsidRPr="00E12F9A">
        <w:rPr>
          <w:b/>
          <w:bCs/>
          <w:u w:val="single"/>
        </w:rPr>
        <w:t xml:space="preserve"> forcefully</w:t>
      </w:r>
      <w:r w:rsidRPr="00E12F9A">
        <w:rPr>
          <w:sz w:val="12"/>
        </w:rPr>
        <w:t>, standing up to pace a little bit in his office. "</w:t>
      </w:r>
      <w:r w:rsidRPr="00E12F9A">
        <w:rPr>
          <w:b/>
          <w:bCs/>
          <w:u w:val="single"/>
        </w:rPr>
        <w:t>The assumption that India and Pakistan cannot manage their nuclear arsenals as well as the U.S.S.R. and U.S. or Russia and China concedes less to the intellect of leaders in both India and Pakistan than would be warranted."</w:t>
      </w:r>
      <w:r w:rsidRPr="00E12F9A">
        <w:rPr>
          <w:b/>
          <w:bCs/>
          <w:sz w:val="12"/>
          <w:u w:val="single"/>
        </w:rPr>
        <w:t xml:space="preserve">¶ </w:t>
      </w:r>
      <w:r w:rsidRPr="00E12F9A">
        <w:rPr>
          <w:sz w:val="12"/>
        </w:rPr>
        <w:t>The worlds two youngest nuclear powers first tested weapons in 1998, sparking fear of subcontinental nuclear war a fear Varshney finds ridiculous.¶ "</w:t>
      </w:r>
      <w:r w:rsidRPr="00E12F9A">
        <w:rPr>
          <w:b/>
          <w:bCs/>
          <w:u w:val="single"/>
        </w:rPr>
        <w:t>The decision makers are aware of what nuclear weapons are, even if the masses are not," he said.</w:t>
      </w:r>
      <w:r w:rsidRPr="00E12F9A">
        <w:rPr>
          <w:sz w:val="12"/>
        </w:rPr>
        <w:t xml:space="preserve">¶ "Watching </w:t>
      </w:r>
      <w:r w:rsidRPr="00E12F9A">
        <w:rPr>
          <w:b/>
          <w:bCs/>
          <w:highlight w:val="yellow"/>
          <w:u w:val="single"/>
        </w:rPr>
        <w:t>the</w:t>
      </w:r>
      <w:r w:rsidRPr="00E12F9A">
        <w:rPr>
          <w:b/>
          <w:bCs/>
          <w:u w:val="single"/>
        </w:rPr>
        <w:t xml:space="preserve"> evening </w:t>
      </w:r>
      <w:r w:rsidRPr="00E12F9A">
        <w:rPr>
          <w:b/>
          <w:bCs/>
          <w:highlight w:val="yellow"/>
          <w:u w:val="single"/>
        </w:rPr>
        <w:t>news</w:t>
      </w:r>
      <w:r w:rsidRPr="00E12F9A">
        <w:rPr>
          <w:sz w:val="12"/>
        </w:rPr>
        <w:t xml:space="preserve">, CNN, I think they </w:t>
      </w:r>
      <w:r w:rsidRPr="00E12F9A">
        <w:rPr>
          <w:b/>
          <w:bCs/>
          <w:u w:val="single"/>
        </w:rPr>
        <w:t xml:space="preserve">have </w:t>
      </w:r>
      <w:r w:rsidRPr="00E12F9A">
        <w:rPr>
          <w:b/>
          <w:bCs/>
          <w:highlight w:val="yellow"/>
          <w:u w:val="single"/>
        </w:rPr>
        <w:t xml:space="preserve">vastly overstated the threat </w:t>
      </w:r>
      <w:r w:rsidRPr="00E12F9A">
        <w:rPr>
          <w:b/>
          <w:bCs/>
          <w:u w:val="single"/>
        </w:rPr>
        <w:t>of nuclear war,"</w:t>
      </w:r>
      <w:r w:rsidRPr="00E12F9A">
        <w:rPr>
          <w:sz w:val="12"/>
        </w:rPr>
        <w:t xml:space="preserve"> political science Prof. Paul </w:t>
      </w:r>
      <w:r w:rsidRPr="00E12F9A">
        <w:rPr>
          <w:b/>
          <w:bCs/>
          <w:highlight w:val="yellow"/>
          <w:u w:val="single"/>
        </w:rPr>
        <w:t>Huth said</w:t>
      </w:r>
      <w:r w:rsidRPr="00E12F9A">
        <w:rPr>
          <w:b/>
          <w:bCs/>
          <w:u w:val="single"/>
        </w:rPr>
        <w:t>.</w:t>
      </w:r>
      <w:r w:rsidRPr="00E12F9A">
        <w:rPr>
          <w:b/>
          <w:bCs/>
          <w:sz w:val="12"/>
          <w:u w:val="single"/>
        </w:rPr>
        <w:t xml:space="preserve">¶ </w:t>
      </w:r>
      <w:r w:rsidRPr="00E12F9A">
        <w:rPr>
          <w:b/>
          <w:bCs/>
          <w:u w:val="single"/>
        </w:rPr>
        <w:t xml:space="preserve">Varshney added that there are </w:t>
      </w:r>
      <w:r w:rsidRPr="00E12F9A">
        <w:rPr>
          <w:b/>
          <w:bCs/>
          <w:highlight w:val="yellow"/>
          <w:u w:val="single"/>
        </w:rPr>
        <w:t>numerous factors work</w:t>
      </w:r>
      <w:r w:rsidRPr="00E12F9A">
        <w:rPr>
          <w:b/>
          <w:bCs/>
          <w:u w:val="single"/>
        </w:rPr>
        <w:t xml:space="preserve">ing </w:t>
      </w:r>
      <w:r w:rsidRPr="00E12F9A">
        <w:rPr>
          <w:b/>
          <w:bCs/>
          <w:highlight w:val="yellow"/>
          <w:u w:val="single"/>
        </w:rPr>
        <w:t xml:space="preserve">against the possibility </w:t>
      </w:r>
      <w:r w:rsidRPr="00E12F9A">
        <w:rPr>
          <w:b/>
          <w:bCs/>
          <w:u w:val="single"/>
        </w:rPr>
        <w:t>of nuclear war.</w:t>
      </w:r>
      <w:r w:rsidRPr="00E12F9A">
        <w:rPr>
          <w:b/>
          <w:bCs/>
          <w:sz w:val="12"/>
          <w:u w:val="single"/>
        </w:rPr>
        <w:t xml:space="preserve">¶ </w:t>
      </w:r>
      <w:r w:rsidRPr="00E12F9A">
        <w:rPr>
          <w:b/>
          <w:bCs/>
          <w:highlight w:val="yellow"/>
          <w:u w:val="single"/>
        </w:rPr>
        <w:t xml:space="preserve">"India is committed to </w:t>
      </w:r>
      <w:r w:rsidRPr="00E12F9A">
        <w:rPr>
          <w:sz w:val="12"/>
          <w:szCs w:val="12"/>
        </w:rPr>
        <w:t>a</w:t>
      </w:r>
      <w:r w:rsidRPr="00E12F9A">
        <w:rPr>
          <w:b/>
          <w:bCs/>
          <w:u w:val="single"/>
        </w:rPr>
        <w:t xml:space="preserve"> </w:t>
      </w:r>
      <w:r w:rsidRPr="00E12F9A">
        <w:rPr>
          <w:b/>
          <w:bCs/>
          <w:highlight w:val="yellow"/>
          <w:u w:val="single"/>
        </w:rPr>
        <w:t>n</w:t>
      </w:r>
      <w:r w:rsidRPr="00E12F9A">
        <w:rPr>
          <w:sz w:val="12"/>
          <w:szCs w:val="12"/>
        </w:rPr>
        <w:t>o-</w:t>
      </w:r>
      <w:r w:rsidRPr="00E12F9A">
        <w:rPr>
          <w:b/>
          <w:bCs/>
          <w:highlight w:val="yellow"/>
          <w:u w:val="single"/>
        </w:rPr>
        <w:t>f</w:t>
      </w:r>
      <w:r w:rsidRPr="00E12F9A">
        <w:rPr>
          <w:sz w:val="12"/>
          <w:szCs w:val="12"/>
        </w:rPr>
        <w:t>irst-</w:t>
      </w:r>
      <w:r w:rsidRPr="00E12F9A">
        <w:rPr>
          <w:b/>
          <w:bCs/>
          <w:highlight w:val="yellow"/>
          <w:u w:val="single"/>
        </w:rPr>
        <w:t>s</w:t>
      </w:r>
      <w:r w:rsidRPr="00E12F9A">
        <w:rPr>
          <w:sz w:val="12"/>
          <w:szCs w:val="12"/>
        </w:rPr>
        <w:t>trike</w:t>
      </w:r>
      <w:r w:rsidRPr="00E12F9A">
        <w:rPr>
          <w:b/>
          <w:bCs/>
          <w:u w:val="single"/>
        </w:rPr>
        <w:t xml:space="preserve"> </w:t>
      </w:r>
      <w:r w:rsidRPr="00E12F9A">
        <w:rPr>
          <w:sz w:val="12"/>
          <w:szCs w:val="12"/>
        </w:rPr>
        <w:t>policy</w:t>
      </w:r>
      <w:r w:rsidRPr="00E12F9A">
        <w:rPr>
          <w:b/>
          <w:bCs/>
          <w:u w:val="single"/>
        </w:rPr>
        <w:t>," Varshney said. "</w:t>
      </w:r>
      <w:r w:rsidRPr="00E12F9A">
        <w:rPr>
          <w:b/>
          <w:bCs/>
          <w:highlight w:val="yellow"/>
          <w:u w:val="single"/>
        </w:rPr>
        <w:t>It is</w:t>
      </w:r>
      <w:r w:rsidRPr="00E12F9A">
        <w:rPr>
          <w:b/>
          <w:bCs/>
          <w:u w:val="single"/>
        </w:rPr>
        <w:t xml:space="preserve"> virtually </w:t>
      </w:r>
      <w:r w:rsidRPr="00E12F9A">
        <w:rPr>
          <w:b/>
          <w:bCs/>
          <w:highlight w:val="yellow"/>
          <w:u w:val="single"/>
        </w:rPr>
        <w:t xml:space="preserve">impossible for Pakistan to </w:t>
      </w:r>
      <w:r w:rsidRPr="00E12F9A">
        <w:rPr>
          <w:sz w:val="12"/>
          <w:szCs w:val="12"/>
        </w:rPr>
        <w:t>go for a</w:t>
      </w:r>
      <w:r w:rsidRPr="00E12F9A">
        <w:rPr>
          <w:b/>
          <w:bCs/>
          <w:u w:val="single"/>
        </w:rPr>
        <w:t xml:space="preserve"> </w:t>
      </w:r>
      <w:r w:rsidRPr="00E12F9A">
        <w:rPr>
          <w:b/>
          <w:bCs/>
          <w:highlight w:val="yellow"/>
          <w:u w:val="single"/>
        </w:rPr>
        <w:t xml:space="preserve">first strike, because </w:t>
      </w:r>
      <w:r w:rsidRPr="00E12F9A">
        <w:rPr>
          <w:b/>
          <w:bCs/>
          <w:u w:val="single"/>
        </w:rPr>
        <w:t xml:space="preserve">the </w:t>
      </w:r>
      <w:r w:rsidRPr="00E12F9A">
        <w:rPr>
          <w:b/>
          <w:bCs/>
          <w:highlight w:val="yellow"/>
          <w:u w:val="single"/>
        </w:rPr>
        <w:t xml:space="preserve">retaliation </w:t>
      </w:r>
      <w:r w:rsidRPr="00E12F9A">
        <w:rPr>
          <w:b/>
          <w:bCs/>
          <w:u w:val="single"/>
        </w:rPr>
        <w:t>would be gravely dangerous."</w:t>
      </w:r>
      <w:r w:rsidRPr="00E12F9A">
        <w:rPr>
          <w:b/>
          <w:bCs/>
          <w:sz w:val="12"/>
          <w:u w:val="single"/>
        </w:rPr>
        <w:t xml:space="preserve">¶ </w:t>
      </w:r>
      <w:r w:rsidRPr="00E12F9A">
        <w:rPr>
          <w:sz w:val="12"/>
        </w:rPr>
        <w:t xml:space="preserve">Political science Prof. Kenneth </w:t>
      </w:r>
      <w:r w:rsidRPr="00E12F9A">
        <w:rPr>
          <w:b/>
          <w:bCs/>
          <w:highlight w:val="yellow"/>
          <w:u w:val="single"/>
        </w:rPr>
        <w:t>Lieberthal</w:t>
      </w:r>
      <w:r w:rsidRPr="00E12F9A">
        <w:rPr>
          <w:b/>
          <w:bCs/>
          <w:u w:val="single"/>
        </w:rPr>
        <w:t>,</w:t>
      </w:r>
      <w:r w:rsidRPr="00E12F9A">
        <w:rPr>
          <w:sz w:val="12"/>
        </w:rPr>
        <w:t xml:space="preserve"> a former special assistant to President Clinton at the National Security Council, </w:t>
      </w:r>
      <w:r w:rsidRPr="00E12F9A">
        <w:rPr>
          <w:b/>
          <w:bCs/>
          <w:highlight w:val="yellow"/>
          <w:u w:val="single"/>
        </w:rPr>
        <w:t>agreed</w:t>
      </w:r>
      <w:r w:rsidRPr="00E12F9A">
        <w:rPr>
          <w:sz w:val="12"/>
          <w:szCs w:val="12"/>
          <w:highlight w:val="yellow"/>
        </w:rPr>
        <w:t>.</w:t>
      </w:r>
      <w:r w:rsidRPr="00E12F9A">
        <w:rPr>
          <w:sz w:val="12"/>
          <w:szCs w:val="12"/>
        </w:rPr>
        <w:t xml:space="preserve"> "Usually a country that is in the position that </w:t>
      </w:r>
      <w:r w:rsidRPr="00E12F9A">
        <w:rPr>
          <w:b/>
          <w:bCs/>
          <w:highlight w:val="yellow"/>
          <w:u w:val="single"/>
        </w:rPr>
        <w:t>Pakistan</w:t>
      </w:r>
      <w:r w:rsidRPr="00E12F9A">
        <w:rPr>
          <w:b/>
          <w:bCs/>
          <w:u w:val="single"/>
        </w:rPr>
        <w:t xml:space="preserve"> </w:t>
      </w:r>
      <w:r w:rsidRPr="00E12F9A">
        <w:rPr>
          <w:sz w:val="12"/>
          <w:szCs w:val="12"/>
        </w:rPr>
        <w:t>is in</w:t>
      </w:r>
      <w:r w:rsidRPr="00E12F9A">
        <w:rPr>
          <w:b/>
          <w:bCs/>
          <w:u w:val="single"/>
        </w:rPr>
        <w:t xml:space="preserve"> </w:t>
      </w:r>
      <w:r w:rsidRPr="00E12F9A">
        <w:rPr>
          <w:b/>
          <w:bCs/>
          <w:highlight w:val="yellow"/>
          <w:u w:val="single"/>
        </w:rPr>
        <w:t xml:space="preserve">would not </w:t>
      </w:r>
      <w:r w:rsidRPr="00E12F9A">
        <w:rPr>
          <w:b/>
          <w:bCs/>
          <w:u w:val="single"/>
        </w:rPr>
        <w:t xml:space="preserve">shift to a level that would </w:t>
      </w:r>
      <w:r w:rsidRPr="00E12F9A">
        <w:rPr>
          <w:b/>
          <w:bCs/>
          <w:highlight w:val="yellow"/>
          <w:u w:val="single"/>
        </w:rPr>
        <w:t xml:space="preserve">ensure their </w:t>
      </w:r>
      <w:r w:rsidRPr="00E12F9A">
        <w:rPr>
          <w:b/>
          <w:bCs/>
          <w:u w:val="single"/>
        </w:rPr>
        <w:t xml:space="preserve">total </w:t>
      </w:r>
      <w:r w:rsidRPr="00E12F9A">
        <w:rPr>
          <w:b/>
          <w:bCs/>
          <w:highlight w:val="yellow"/>
          <w:u w:val="single"/>
        </w:rPr>
        <w:t>destruction</w:t>
      </w:r>
      <w:r w:rsidRPr="00E12F9A">
        <w:rPr>
          <w:b/>
          <w:bCs/>
          <w:u w:val="single"/>
        </w:rPr>
        <w:t>,</w:t>
      </w:r>
      <w:r w:rsidRPr="00E12F9A">
        <w:rPr>
          <w:sz w:val="12"/>
        </w:rPr>
        <w:t>" Lieberthal said, making note of India"s considerably larger nuclear arsenal.¶ "</w:t>
      </w:r>
      <w:r w:rsidRPr="00E12F9A">
        <w:rPr>
          <w:b/>
          <w:bCs/>
          <w:highlight w:val="yellow"/>
          <w:u w:val="single"/>
        </w:rPr>
        <w:t xml:space="preserve">American intervention is another reason </w:t>
      </w:r>
      <w:r w:rsidRPr="00E12F9A">
        <w:rPr>
          <w:b/>
          <w:bCs/>
          <w:u w:val="single"/>
        </w:rPr>
        <w:t xml:space="preserve">not to expect nuclear war," Varshney said. "If anything has happened since September 11, it is that </w:t>
      </w:r>
      <w:r w:rsidRPr="00E12F9A">
        <w:rPr>
          <w:b/>
          <w:bCs/>
          <w:highlight w:val="yellow"/>
          <w:u w:val="single"/>
        </w:rPr>
        <w:t>the c</w:t>
      </w:r>
      <w:r w:rsidRPr="00E12F9A">
        <w:rPr>
          <w:b/>
          <w:bCs/>
          <w:sz w:val="12"/>
          <w:u w:val="single"/>
        </w:rPr>
        <w:t xml:space="preserve">ommand </w:t>
      </w:r>
      <w:r w:rsidRPr="00E12F9A">
        <w:rPr>
          <w:b/>
          <w:bCs/>
          <w:highlight w:val="yellow"/>
          <w:u w:val="single"/>
        </w:rPr>
        <w:t>c</w:t>
      </w:r>
      <w:r w:rsidRPr="00E12F9A">
        <w:rPr>
          <w:b/>
          <w:bCs/>
          <w:sz w:val="12"/>
          <w:u w:val="single"/>
        </w:rPr>
        <w:t>ontrol</w:t>
      </w:r>
      <w:r w:rsidRPr="00E12F9A">
        <w:rPr>
          <w:b/>
          <w:bCs/>
          <w:highlight w:val="yellow"/>
          <w:u w:val="single"/>
        </w:rPr>
        <w:t xml:space="preserve"> system has strengthened.</w:t>
      </w:r>
      <w:r w:rsidRPr="00E12F9A">
        <w:rPr>
          <w:b/>
          <w:bCs/>
          <w:u w:val="single"/>
        </w:rPr>
        <w:t xml:space="preserve"> The trigger is in very safe hands."</w:t>
      </w:r>
    </w:p>
    <w:p w14:paraId="304EA924" w14:textId="77777777" w:rsidR="00F028C8" w:rsidRDefault="00F028C8" w:rsidP="00F028C8"/>
    <w:p w14:paraId="54BBA4E4" w14:textId="3701A17B" w:rsidR="00CE23DB" w:rsidRDefault="009B6509" w:rsidP="009B6509">
      <w:pPr>
        <w:pStyle w:val="Heading2"/>
      </w:pPr>
      <w:r>
        <w:lastRenderedPageBreak/>
        <w:t>2NC</w:t>
      </w:r>
    </w:p>
    <w:p w14:paraId="549CC898" w14:textId="77777777" w:rsidR="009B6509" w:rsidRDefault="009B6509" w:rsidP="009B6509"/>
    <w:p w14:paraId="2900869B" w14:textId="77777777" w:rsidR="009B6509" w:rsidRPr="00FC1553" w:rsidRDefault="009B6509" w:rsidP="009B6509">
      <w:pPr>
        <w:pStyle w:val="Heading4"/>
      </w:pPr>
      <w:r w:rsidRPr="00FC1553">
        <w:t>Intra-executive drone tribunals solves-ensures accountability and prevents errors while maintaining the legitimacy of national security secrets</w:t>
      </w:r>
    </w:p>
    <w:p w14:paraId="14389F89" w14:textId="77777777" w:rsidR="009B6509" w:rsidRPr="00BA6957" w:rsidRDefault="009B6509" w:rsidP="009B6509">
      <w:pPr>
        <w:rPr>
          <w:rStyle w:val="StyleStyleBold12pt"/>
        </w:rPr>
      </w:pPr>
      <w:r w:rsidRPr="00BA6957">
        <w:rPr>
          <w:rStyle w:val="StyleStyleBold12pt"/>
        </w:rPr>
        <w:t>Crandall, 2012</w:t>
      </w:r>
    </w:p>
    <w:p w14:paraId="5B4CF939" w14:textId="77777777" w:rsidR="009B6509" w:rsidRDefault="009B6509" w:rsidP="009B6509">
      <w:r>
        <w:t xml:space="preserve">[Carla, </w:t>
      </w:r>
      <w:r w:rsidRPr="00BA6957">
        <w:t>Law Clerk to the Honorable Laura Denvir Stith,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/Wyo-MB</w:t>
      </w:r>
    </w:p>
    <w:p w14:paraId="3301F139" w14:textId="77777777" w:rsidR="009B6509" w:rsidRDefault="009B6509" w:rsidP="009B6509"/>
    <w:p w14:paraId="6C8FF8A9" w14:textId="77777777" w:rsidR="009B6509" w:rsidRDefault="009B6509" w:rsidP="009B6509">
      <w:r>
        <w:t>4. CSRTs as a Framework for Governing the Use of Drones</w:t>
      </w:r>
    </w:p>
    <w:p w14:paraId="6A436D3E" w14:textId="77777777" w:rsidR="009B6509" w:rsidRDefault="009B6509" w:rsidP="009B6509">
      <w:pPr>
        <w:rPr>
          <w:rStyle w:val="StyleBoldUnderline"/>
        </w:rPr>
      </w:pPr>
      <w:r>
        <w:t xml:space="preserve">Ultimately, then, </w:t>
      </w:r>
      <w:r w:rsidRPr="00D27FA2">
        <w:rPr>
          <w:rStyle w:val="StyleBoldUnderline"/>
        </w:rPr>
        <w:t>the inquiry into whether more robust procedural protections are in order before the U.S. government engages in future drone attacks may rest on</w:t>
      </w:r>
      <w:r>
        <w:t xml:space="preserve"> the Boumediene Court's signal that the answer depends on "</w:t>
      </w:r>
      <w:r w:rsidRPr="00D27FA2">
        <w:rPr>
          <w:rStyle w:val="StyleBoldUnderline"/>
        </w:rPr>
        <w:t>whether there are suitable alternative processes in place</w:t>
      </w:r>
      <w:r>
        <w:t xml:space="preserve">." n176 </w:t>
      </w:r>
      <w:r w:rsidRPr="00D27FA2">
        <w:rPr>
          <w:rStyle w:val="StyleBoldUnderline"/>
        </w:rPr>
        <w:t>Arguably, regarding drone strikes, these are lacking</w:t>
      </w:r>
      <w:r>
        <w:t xml:space="preserve">; but they do appear feasible. Indeed, in practically </w:t>
      </w:r>
      <w:r w:rsidRPr="00D27FA2">
        <w:rPr>
          <w:rStyle w:val="StyleBoldUnderline"/>
        </w:rPr>
        <w:t>implementing the general principles</w:t>
      </w:r>
      <w:r>
        <w:t xml:space="preserve"> outlined above </w:t>
      </w:r>
      <w:r w:rsidRPr="00D27FA2">
        <w:rPr>
          <w:rStyle w:val="StyleBoldUnderline"/>
        </w:rPr>
        <w:t>in the context of a drone strike,</w:t>
      </w:r>
      <w:r>
        <w:t xml:space="preserve"> the procedures of the CSRTs-foreshadowed in broad strokes by the Hamdi Court, and at least tacitly supported in Boumediene n177 -</w:t>
      </w:r>
      <w:r w:rsidRPr="00D27FA2">
        <w:rPr>
          <w:rStyle w:val="StyleBoldUnderline"/>
        </w:rPr>
        <w:t>might offer a general framework under which the United States might operate in order to legitimize drone strikes.</w:t>
      </w:r>
      <w:r>
        <w:t xml:space="preserve">In suggesting the possibility of </w:t>
      </w:r>
      <w:r w:rsidRPr="00196C7A">
        <w:rPr>
          <w:rStyle w:val="StyleBoldUnderline"/>
          <w:highlight w:val="yellow"/>
        </w:rPr>
        <w:t>creating a pre-strike review tribunal</w:t>
      </w:r>
      <w:r w:rsidRPr="00D27FA2">
        <w:rPr>
          <w:rStyle w:val="StyleBoldUnderline"/>
        </w:rPr>
        <w:t xml:space="preserve">, </w:t>
      </w:r>
      <w:r w:rsidRPr="00D27FA2">
        <w:t>there</w:t>
      </w:r>
      <w:r>
        <w:t xml:space="preserve"> are several threshold matters to be addressed. Most fundamentally, while it may indeed be unreasonable for a terrorist himself to appear before a tribunal to challenge his status as a legitimate drone target, </w:t>
      </w:r>
      <w:r w:rsidRPr="00196C7A">
        <w:rPr>
          <w:highlight w:val="yellow"/>
        </w:rPr>
        <w:t xml:space="preserve">it </w:t>
      </w:r>
      <w:r w:rsidRPr="00196C7A">
        <w:rPr>
          <w:rStyle w:val="StyleBoldUnderline"/>
          <w:highlight w:val="yellow"/>
        </w:rPr>
        <w:t>does not appear unreasonable to require the executive to develop internal procedures</w:t>
      </w:r>
      <w:r w:rsidRPr="00D27FA2">
        <w:rPr>
          <w:rStyle w:val="StyleBoldUnderline"/>
        </w:rPr>
        <w:t xml:space="preserve"> affording a limited paralle</w:t>
      </w:r>
      <w:r>
        <w:t xml:space="preserve">l. For example, given that the individuals listed on the U.S. strike list are subject to unlimited military force, n178 </w:t>
      </w:r>
      <w:r w:rsidRPr="00196C7A">
        <w:rPr>
          <w:rStyle w:val="StyleBoldUnderline"/>
          <w:highlight w:val="yellow"/>
        </w:rPr>
        <w:t>the government arguably ought to be required to</w:t>
      </w:r>
      <w:r w:rsidRPr="00D27FA2">
        <w:rPr>
          <w:rStyle w:val="StyleBoldUnderline"/>
        </w:rPr>
        <w:t xml:space="preserve"> </w:t>
      </w:r>
      <w:r w:rsidRPr="00196C7A">
        <w:rPr>
          <w:rStyle w:val="StyleBoldUnderline"/>
          <w:highlight w:val="yellow"/>
        </w:rPr>
        <w:t>prove before a tribunal that</w:t>
      </w:r>
      <w:r w:rsidRPr="00D27FA2">
        <w:rPr>
          <w:rStyle w:val="StyleBoldUnderline"/>
        </w:rPr>
        <w:t xml:space="preserve"> listed </w:t>
      </w:r>
      <w:r w:rsidRPr="00196C7A">
        <w:rPr>
          <w:rStyle w:val="StyleBoldUnderline"/>
          <w:highlight w:val="yellow"/>
        </w:rPr>
        <w:t>persons are</w:t>
      </w:r>
      <w:r w:rsidRPr="00D27FA2">
        <w:rPr>
          <w:rStyle w:val="StyleBoldUnderline"/>
        </w:rPr>
        <w:t xml:space="preserve"> in fact </w:t>
      </w:r>
      <w:r w:rsidRPr="00196C7A">
        <w:rPr>
          <w:rStyle w:val="StyleBoldUnderline"/>
          <w:highlight w:val="yellow"/>
        </w:rPr>
        <w:t>legitimate</w:t>
      </w:r>
      <w:r w:rsidRPr="00D27FA2">
        <w:rPr>
          <w:rStyle w:val="StyleBoldUnderline"/>
        </w:rPr>
        <w:t xml:space="preserve"> drone </w:t>
      </w:r>
      <w:r w:rsidRPr="00196C7A">
        <w:rPr>
          <w:rStyle w:val="StyleBoldUnderline"/>
          <w:highlight w:val="yellow"/>
        </w:rPr>
        <w:t>targets</w:t>
      </w:r>
      <w:r w:rsidRPr="00196C7A">
        <w:rPr>
          <w:highlight w:val="yellow"/>
        </w:rPr>
        <w:t>.</w:t>
      </w:r>
      <w:r>
        <w:t xml:space="preserve"> As with CSRTs, it appears to make imminent sense that </w:t>
      </w:r>
      <w:r w:rsidRPr="00196C7A">
        <w:rPr>
          <w:rStyle w:val="StyleBoldUnderline"/>
          <w:highlight w:val="yellow"/>
        </w:rPr>
        <w:t>pre-strike reviews be conducted entirely within the executive</w:t>
      </w:r>
      <w:r w:rsidRPr="00196C7A">
        <w:rPr>
          <w:highlight w:val="yellow"/>
        </w:rPr>
        <w:t xml:space="preserve">. </w:t>
      </w:r>
      <w:r w:rsidRPr="00D928C4">
        <w:rPr>
          <w:rStyle w:val="StyleBoldUnderline"/>
        </w:rPr>
        <w:t xml:space="preserve">While </w:t>
      </w:r>
      <w:r w:rsidRPr="00196C7A">
        <w:rPr>
          <w:rStyle w:val="StyleBoldUnderline"/>
          <w:highlight w:val="yellow"/>
        </w:rPr>
        <w:t xml:space="preserve">one "could envision </w:t>
      </w:r>
      <w:r w:rsidRPr="00D928C4">
        <w:rPr>
          <w:rStyle w:val="StyleBoldUnderline"/>
        </w:rPr>
        <w:t xml:space="preserve">a system where </w:t>
      </w:r>
      <w:r w:rsidRPr="00D928C4">
        <w:rPr>
          <w:rStyle w:val="StyleBoldUnderline"/>
          <w:highlight w:val="yellow"/>
        </w:rPr>
        <w:t>the</w:t>
      </w:r>
      <w:r w:rsidRPr="00D27FA2">
        <w:rPr>
          <w:rStyle w:val="StyleBoldUnderline"/>
        </w:rPr>
        <w:t xml:space="preserve"> </w:t>
      </w:r>
      <w:r w:rsidRPr="00D928C4">
        <w:rPr>
          <w:rStyle w:val="StyleBoldUnderline"/>
          <w:highlight w:val="yellow"/>
        </w:rPr>
        <w:t>judiciary would review</w:t>
      </w:r>
      <w:r w:rsidRPr="00D27FA2">
        <w:rPr>
          <w:rStyle w:val="StyleBoldUnderline"/>
        </w:rPr>
        <w:t xml:space="preserve"> </w:t>
      </w:r>
      <w:r w:rsidRPr="00D928C4">
        <w:rPr>
          <w:rStyle w:val="StyleBoldUnderline"/>
          <w:highlight w:val="yellow"/>
        </w:rPr>
        <w:t>the discretion of the attacker</w:t>
      </w:r>
      <w:r w:rsidRPr="00D27FA2">
        <w:rPr>
          <w:rStyle w:val="StyleBoldUnderline"/>
        </w:rPr>
        <w:t xml:space="preserve">" n179 to launch a drone strike, </w:t>
      </w:r>
      <w:r w:rsidRPr="00246B29">
        <w:rPr>
          <w:rStyle w:val="StyleBoldUnderline"/>
          <w:highlight w:val="yellow"/>
        </w:rPr>
        <w:t xml:space="preserve">such </w:t>
      </w:r>
      <w:r w:rsidRPr="00D928C4">
        <w:rPr>
          <w:rStyle w:val="StyleBoldUnderline"/>
          <w:highlight w:val="yellow"/>
        </w:rPr>
        <w:t>a scheme ignores the realities of the war on terror and the role of the executive in commanding wartime military operations</w:t>
      </w:r>
      <w:r w:rsidRPr="00D928C4">
        <w:rPr>
          <w:highlight w:val="yellow"/>
        </w:rPr>
        <w:t>.</w:t>
      </w:r>
      <w:r>
        <w:t xml:space="preserve"> n180 </w:t>
      </w:r>
      <w:r w:rsidRPr="00D928C4">
        <w:rPr>
          <w:rStyle w:val="StyleBoldUnderline"/>
          <w:highlight w:val="yellow"/>
        </w:rPr>
        <w:t>It would not appear prudent</w:t>
      </w:r>
      <w:r w:rsidRPr="00D27FA2">
        <w:rPr>
          <w:rStyle w:val="StyleBoldUnderline"/>
        </w:rPr>
        <w:t xml:space="preserve">, for example, </w:t>
      </w:r>
      <w:r w:rsidRPr="00D928C4">
        <w:rPr>
          <w:rStyle w:val="StyleBoldUnderline"/>
          <w:highlight w:val="yellow"/>
        </w:rPr>
        <w:t>to force the government to</w:t>
      </w:r>
      <w:r w:rsidRPr="00D27FA2">
        <w:rPr>
          <w:rStyle w:val="StyleBoldUnderline"/>
        </w:rPr>
        <w:t xml:space="preserve"> publicly </w:t>
      </w:r>
      <w:r w:rsidRPr="00D928C4">
        <w:rPr>
          <w:rStyle w:val="StyleBoldUnderline"/>
          <w:highlight w:val="yellow"/>
        </w:rPr>
        <w:t>disclose its methods and sources in submitting evidentiary proof</w:t>
      </w:r>
      <w:r w:rsidRPr="00D27FA2">
        <w:rPr>
          <w:rStyle w:val="StyleBoldUnderline"/>
        </w:rPr>
        <w:t xml:space="preserve"> against a particular suspect</w:t>
      </w:r>
      <w:r>
        <w:t xml:space="preserve">. Moreover, as noted above, the Boumediene Court arguably signaled </w:t>
      </w:r>
      <w:r w:rsidRPr="00D928C4">
        <w:rPr>
          <w:rStyle w:val="StyleBoldUnderline"/>
          <w:highlight w:val="yellow"/>
        </w:rPr>
        <w:t>support for an intra-executive review process related to drone targeting</w:t>
      </w:r>
      <w:r>
        <w:t xml:space="preserve">  [*87]  methods. n181</w:t>
      </w:r>
      <w:r w:rsidRPr="00D27FA2">
        <w:rPr>
          <w:rStyle w:val="StyleBoldUnderline"/>
        </w:rPr>
        <w:t xml:space="preserve">In order </w:t>
      </w:r>
      <w:r w:rsidRPr="00D928C4">
        <w:rPr>
          <w:rStyle w:val="StyleBoldUnderline"/>
          <w:highlight w:val="yellow"/>
        </w:rPr>
        <w:t>to ensure that the government is</w:t>
      </w:r>
      <w:r w:rsidRPr="00D27FA2">
        <w:rPr>
          <w:rStyle w:val="StyleBoldUnderline"/>
        </w:rPr>
        <w:t xml:space="preserve"> in fact </w:t>
      </w:r>
      <w:r w:rsidRPr="00D928C4">
        <w:rPr>
          <w:rStyle w:val="StyleBoldUnderline"/>
          <w:highlight w:val="yellow"/>
        </w:rPr>
        <w:t>meeting its burden of proof</w:t>
      </w:r>
      <w:r w:rsidRPr="00D27FA2">
        <w:rPr>
          <w:rStyle w:val="StyleBoldUnderline"/>
        </w:rPr>
        <w:t xml:space="preserve">, however, the </w:t>
      </w:r>
      <w:r w:rsidRPr="00D928C4">
        <w:rPr>
          <w:rStyle w:val="StyleBoldUnderline"/>
          <w:highlight w:val="yellow"/>
        </w:rPr>
        <w:t>executive could appoint an ombudsman</w:t>
      </w:r>
      <w:r w:rsidRPr="00D27FA2">
        <w:rPr>
          <w:rStyle w:val="StyleBoldUnderline"/>
        </w:rPr>
        <w:t xml:space="preserve"> or personal representative with advocacy responsibilities for each potential drone target</w:t>
      </w:r>
      <w:r>
        <w:t xml:space="preserve">. n182 </w:t>
      </w:r>
      <w:r w:rsidRPr="00D928C4">
        <w:rPr>
          <w:rStyle w:val="StyleBoldUnderline"/>
          <w:highlight w:val="yellow"/>
        </w:rPr>
        <w:t>An advocacy role for such an individual</w:t>
      </w:r>
      <w:r w:rsidRPr="00D27FA2">
        <w:rPr>
          <w:rStyle w:val="StyleBoldUnderline"/>
        </w:rPr>
        <w:t>-in contrast to the limited role of a CSRT Personal Representative-</w:t>
      </w:r>
      <w:r w:rsidRPr="00D928C4">
        <w:rPr>
          <w:rStyle w:val="StyleBoldUnderline"/>
          <w:highlight w:val="yellow"/>
        </w:rPr>
        <w:t>would be necessary</w:t>
      </w:r>
      <w:r w:rsidRPr="00D27FA2">
        <w:rPr>
          <w:rStyle w:val="StyleBoldUnderline"/>
        </w:rPr>
        <w:t xml:space="preserve"> in light of the absence during the proceeding of the suspect himself. To state it another way, given that </w:t>
      </w:r>
      <w:r w:rsidRPr="00D928C4">
        <w:rPr>
          <w:rStyle w:val="StyleBoldUnderline"/>
          <w:highlight w:val="yellow"/>
        </w:rPr>
        <w:t>the</w:t>
      </w:r>
      <w:r w:rsidRPr="00D27FA2">
        <w:rPr>
          <w:rStyle w:val="StyleBoldUnderline"/>
        </w:rPr>
        <w:t xml:space="preserve"> potential </w:t>
      </w:r>
      <w:r w:rsidRPr="00D928C4">
        <w:rPr>
          <w:rStyle w:val="StyleBoldUnderline"/>
          <w:highlight w:val="yellow"/>
        </w:rPr>
        <w:t>target would</w:t>
      </w:r>
      <w:r w:rsidRPr="00D27FA2">
        <w:rPr>
          <w:rStyle w:val="StyleBoldUnderline"/>
        </w:rPr>
        <w:t xml:space="preserve"> essentially </w:t>
      </w:r>
      <w:r w:rsidRPr="00D928C4">
        <w:rPr>
          <w:rStyle w:val="StyleBoldUnderline"/>
          <w:highlight w:val="yellow"/>
        </w:rPr>
        <w:t>be "tried" in absentia</w:t>
      </w:r>
      <w:r w:rsidRPr="00D27FA2">
        <w:rPr>
          <w:rStyle w:val="StyleBoldUnderline"/>
        </w:rPr>
        <w:t xml:space="preserve">, these advocates would bear the responsibility of contesting the evidence of the government, and ensuring that the United States in fact met its burden of </w:t>
      </w:r>
      <w:r w:rsidRPr="00D928C4">
        <w:rPr>
          <w:rStyle w:val="StyleBoldUnderline"/>
          <w:highlight w:val="yellow"/>
        </w:rPr>
        <w:t>proving that it possessed enough evidence to warrant use of a drone</w:t>
      </w:r>
      <w:r w:rsidRPr="00D27FA2">
        <w:rPr>
          <w:rStyle w:val="StyleBoldUnderline"/>
        </w:rPr>
        <w:t xml:space="preserve"> against a particular individual. While this proceeding would obviously not afford the same protections as habeas review, the reality is that such review is plainly impossible if drones are to be used at all. </w:t>
      </w:r>
      <w:r w:rsidRPr="00D928C4">
        <w:rPr>
          <w:rStyle w:val="StyleBoldUnderline"/>
          <w:highlight w:val="yellow"/>
        </w:rPr>
        <w:t>A "drone tribunal"</w:t>
      </w:r>
      <w:r w:rsidRPr="00D27FA2">
        <w:rPr>
          <w:rStyle w:val="StyleBoldUnderline"/>
        </w:rPr>
        <w:t xml:space="preserve"> at least </w:t>
      </w:r>
      <w:r w:rsidRPr="00D928C4">
        <w:rPr>
          <w:rStyle w:val="StyleBoldUnderline"/>
          <w:highlight w:val="yellow"/>
        </w:rPr>
        <w:t>provides some level of review to correct</w:t>
      </w:r>
      <w:r w:rsidRPr="00D27FA2">
        <w:rPr>
          <w:rStyle w:val="StyleBoldUnderline"/>
        </w:rPr>
        <w:t xml:space="preserve"> potential </w:t>
      </w:r>
      <w:r w:rsidRPr="00D928C4">
        <w:rPr>
          <w:rStyle w:val="StyleBoldUnderline"/>
          <w:highlight w:val="yellow"/>
        </w:rPr>
        <w:t>errors i</w:t>
      </w:r>
      <w:r w:rsidRPr="00D27FA2">
        <w:rPr>
          <w:rStyle w:val="StyleBoldUnderline"/>
        </w:rPr>
        <w:t>n the target identification process.</w:t>
      </w:r>
    </w:p>
    <w:p w14:paraId="1DC8520D" w14:textId="77777777" w:rsidR="009B6509" w:rsidRDefault="009B6509" w:rsidP="009B6509"/>
    <w:p w14:paraId="7776F41F" w14:textId="77777777" w:rsidR="009B6509" w:rsidRPr="001C1084" w:rsidRDefault="009B6509" w:rsidP="009B6509">
      <w:pPr>
        <w:keepNext/>
        <w:keepLines/>
        <w:spacing w:before="200"/>
        <w:outlineLvl w:val="3"/>
        <w:rPr>
          <w:rFonts w:eastAsiaTheme="majorEastAsia" w:cstheme="majorBidi"/>
          <w:b/>
          <w:bCs/>
          <w:iCs/>
          <w:sz w:val="26"/>
        </w:rPr>
      </w:pPr>
      <w:r w:rsidRPr="001C1084">
        <w:rPr>
          <w:rFonts w:eastAsiaTheme="majorEastAsia" w:cstheme="majorBidi"/>
          <w:b/>
          <w:bCs/>
          <w:iCs/>
          <w:sz w:val="26"/>
        </w:rPr>
        <w:lastRenderedPageBreak/>
        <w:t>Other countries solve the impact— US not key</w:t>
      </w:r>
    </w:p>
    <w:p w14:paraId="298045A5" w14:textId="77777777" w:rsidR="009B6509" w:rsidRPr="001C1084" w:rsidRDefault="009B6509" w:rsidP="009B6509"/>
    <w:p w14:paraId="38FC9280" w14:textId="77777777" w:rsidR="009B6509" w:rsidRPr="001C1084" w:rsidRDefault="009B6509" w:rsidP="009B6509">
      <w:pPr>
        <w:rPr>
          <w:b/>
        </w:rPr>
      </w:pPr>
      <w:r w:rsidRPr="001C1084">
        <w:rPr>
          <w:b/>
          <w:bCs/>
          <w:sz w:val="26"/>
        </w:rPr>
        <w:t>Benvenisti 8</w:t>
      </w:r>
      <w:r w:rsidRPr="001C1084">
        <w:rPr>
          <w:b/>
        </w:rPr>
        <w:t xml:space="preserve"> </w:t>
      </w:r>
    </w:p>
    <w:p w14:paraId="4C8CFDE2" w14:textId="77777777" w:rsidR="009B6509" w:rsidRPr="001C1084" w:rsidRDefault="009B6509" w:rsidP="009B6509">
      <w:r w:rsidRPr="001C1084">
        <w:t>–Professor of Law, Tel Aviv University (Eval, “Reclaiming Democracy: The Strategic Uses Of Foreign And International Law By National Courts,” 102 A.J.I.L. 241, http://law.bepress.com/cgi/viewcontent.cgi?article=1061&amp;context=taulwps)</w:t>
      </w:r>
    </w:p>
    <w:p w14:paraId="57F4A895" w14:textId="77777777" w:rsidR="009B6509" w:rsidRPr="001C1084" w:rsidRDefault="009B6509" w:rsidP="009B6509">
      <w:pPr>
        <w:autoSpaceDE w:val="0"/>
        <w:autoSpaceDN w:val="0"/>
        <w:adjustRightInd w:val="0"/>
        <w:rPr>
          <w:rFonts w:cs="Times-Roman"/>
          <w:sz w:val="21"/>
          <w:szCs w:val="21"/>
        </w:rPr>
      </w:pPr>
    </w:p>
    <w:p w14:paraId="5FF44208" w14:textId="77777777" w:rsidR="009B6509" w:rsidRPr="001C1084" w:rsidRDefault="009B6509" w:rsidP="009B6509">
      <w:pPr>
        <w:rPr>
          <w:b/>
          <w:u w:val="single"/>
        </w:rPr>
      </w:pPr>
      <w:r w:rsidRPr="001C1084">
        <w:rPr>
          <w:sz w:val="16"/>
        </w:rPr>
        <w:t xml:space="preserve">It wasn’t so long ago that the overwhelming majority of courts in democratic countries shared a reluctance to refer to foreign and international law. These courts conformed to a policy of avoiding any application of foreign sources of law that would clash with the position of their domestic governments. For many jurists, recourse to foreign and international law is inappropriate.1 But even the supporters of the reference to external sources of law share the thus-unexplored assumption that reliance on foreign and international law is inevitably in tension with the value of national sovereignty. Hence the scholarly debate is framed along the lines of the well-known broader debate on “the counter-majoritarian difficulty.”2 This Article questions this assumption of tension. It argues that </w:t>
      </w:r>
      <w:r w:rsidRPr="001C1084">
        <w:rPr>
          <w:b/>
          <w:highlight w:val="yellow"/>
          <w:u w:val="single"/>
        </w:rPr>
        <w:t>for courts in most democratic countries</w:t>
      </w:r>
      <w:r w:rsidRPr="001C1084">
        <w:rPr>
          <w:b/>
          <w:u w:val="single"/>
        </w:rPr>
        <w:t xml:space="preserve"> – even if not for U.S. courts at present – </w:t>
      </w:r>
      <w:r w:rsidRPr="001C1084">
        <w:rPr>
          <w:b/>
          <w:highlight w:val="yellow"/>
          <w:u w:val="single"/>
        </w:rPr>
        <w:t>refer</w:t>
      </w:r>
      <w:r w:rsidRPr="001C1084">
        <w:rPr>
          <w:b/>
          <w:u w:val="single"/>
        </w:rPr>
        <w:t xml:space="preserve">ring </w:t>
      </w:r>
      <w:r w:rsidRPr="001C1084">
        <w:rPr>
          <w:b/>
          <w:highlight w:val="yellow"/>
          <w:u w:val="single"/>
        </w:rPr>
        <w:t>to</w:t>
      </w:r>
      <w:r w:rsidRPr="001C1084">
        <w:rPr>
          <w:b/>
          <w:u w:val="single"/>
        </w:rPr>
        <w:t xml:space="preserve"> foreign and </w:t>
      </w:r>
      <w:r w:rsidRPr="001C1084">
        <w:rPr>
          <w:b/>
          <w:highlight w:val="yellow"/>
          <w:u w:val="single"/>
        </w:rPr>
        <w:t>international law</w:t>
      </w:r>
      <w:r w:rsidRPr="001C1084">
        <w:rPr>
          <w:b/>
          <w:u w:val="single"/>
        </w:rPr>
        <w:t xml:space="preserve"> has </w:t>
      </w:r>
      <w:r w:rsidRPr="001C1084">
        <w:rPr>
          <w:b/>
          <w:highlight w:val="yellow"/>
          <w:u w:val="single"/>
        </w:rPr>
        <w:t>become an effective instrument for empowering the domestic democratic processes by shielding them from external economic, political and even legal pressures</w:t>
      </w:r>
      <w:r w:rsidRPr="001C1084">
        <w:rPr>
          <w:sz w:val="16"/>
        </w:rPr>
        <w:t xml:space="preserve">. Citing international law, therefore, actually bolsters domestic democratic processes and reclaims national sovereignty from the diverse forces of globalization. Stated differently, </w:t>
      </w:r>
      <w:r w:rsidRPr="001C1084">
        <w:rPr>
          <w:b/>
          <w:u w:val="single"/>
        </w:rPr>
        <w:t>most national courts</w:t>
      </w:r>
      <w:r w:rsidRPr="001C1084">
        <w:rPr>
          <w:sz w:val="16"/>
        </w:rPr>
        <w:t xml:space="preserve">, seeking to maintain the vitality of their national political institutions and to safeguard their own domestic status vis-à-vis the political branches, </w:t>
      </w:r>
      <w:r w:rsidRPr="001C1084">
        <w:rPr>
          <w:b/>
          <w:u w:val="single"/>
        </w:rPr>
        <w:t xml:space="preserve">cannot afford to ignore </w:t>
      </w:r>
      <w:r w:rsidRPr="001C1084">
        <w:rPr>
          <w:sz w:val="16"/>
        </w:rPr>
        <w:t xml:space="preserve">foreign and </w:t>
      </w:r>
      <w:r w:rsidRPr="001C1084">
        <w:rPr>
          <w:b/>
          <w:u w:val="single"/>
        </w:rPr>
        <w:t xml:space="preserve">international law. In recent years, </w:t>
      </w:r>
      <w:r w:rsidRPr="001C1084">
        <w:rPr>
          <w:b/>
          <w:highlight w:val="yellow"/>
          <w:u w:val="single"/>
        </w:rPr>
        <w:t>courts in several democracies have begun to engage</w:t>
      </w:r>
      <w:r w:rsidRPr="001C1084">
        <w:rPr>
          <w:b/>
          <w:u w:val="single"/>
        </w:rPr>
        <w:t xml:space="preserve"> quite seriously </w:t>
      </w:r>
      <w:r w:rsidRPr="001C1084">
        <w:rPr>
          <w:b/>
          <w:highlight w:val="yellow"/>
          <w:u w:val="single"/>
        </w:rPr>
        <w:t>in the interpretation and application of international law and to heed the constitutional jurisprudence of other national courts.</w:t>
      </w:r>
    </w:p>
    <w:p w14:paraId="1B99D46C" w14:textId="77777777" w:rsidR="009B6509" w:rsidRDefault="009B6509" w:rsidP="009B6509"/>
    <w:p w14:paraId="4D4E91C5" w14:textId="77777777" w:rsidR="009B6509" w:rsidRDefault="009B6509" w:rsidP="009B6509">
      <w:pPr>
        <w:pStyle w:val="Heading4"/>
        <w:rPr>
          <w:rFonts w:cs="Arial"/>
        </w:rPr>
      </w:pPr>
      <w:r>
        <w:t>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14:paraId="5A3B19E4" w14:textId="77777777" w:rsidR="009B6509" w:rsidRDefault="009B6509" w:rsidP="009B6509">
      <w:pPr>
        <w:pStyle w:val="Heading4"/>
        <w:rPr>
          <w:rFonts w:cs="Arial"/>
          <w:b w:val="0"/>
          <w:bCs w:val="0"/>
          <w:sz w:val="16"/>
          <w:szCs w:val="24"/>
        </w:rPr>
      </w:pPr>
      <w:r>
        <w:rPr>
          <w:rStyle w:val="Heading4Char"/>
          <w:u w:val="thick"/>
        </w:rPr>
        <w:t>Taylor</w:t>
      </w:r>
      <w:r>
        <w:rPr>
          <w:rFonts w:cs="Arial"/>
        </w:rPr>
        <w:t xml:space="preserve">, </w:t>
      </w:r>
      <w:r>
        <w:rPr>
          <w:rFonts w:cs="Arial"/>
          <w:sz w:val="16"/>
          <w:szCs w:val="24"/>
        </w:rPr>
        <w:t>19</w:t>
      </w:r>
      <w:r>
        <w:rPr>
          <w:rStyle w:val="Heading4Char"/>
          <w:u w:val="thick"/>
        </w:rPr>
        <w:t>96</w:t>
      </w:r>
      <w:r>
        <w:rPr>
          <w:rFonts w:cs="Arial"/>
        </w:rPr>
        <w:t xml:space="preserve">  </w:t>
      </w:r>
      <w:r>
        <w:rPr>
          <w:rFonts w:cs="Arial"/>
          <w:sz w:val="16"/>
          <w:szCs w:val="24"/>
        </w:rPr>
        <w:t>(Ellen, 21 Del. J. Corp. L. 870 (1996), Hein Online)</w:t>
      </w:r>
    </w:p>
    <w:p w14:paraId="285D2C2D" w14:textId="77777777" w:rsidR="009B6509" w:rsidRDefault="009B6509" w:rsidP="009B6509"/>
    <w:p w14:paraId="197486DA" w14:textId="77777777" w:rsidR="009B6509" w:rsidRDefault="009B6509" w:rsidP="009B6509">
      <w:pPr>
        <w:pStyle w:val="evidencetext"/>
      </w:pPr>
      <w:r>
        <w:t xml:space="preserve">The term authority is commonly thought of in the context of the law of agency, and the Restatement (Second) of Agency defines both power and authority.'89 </w:t>
      </w:r>
      <w:r>
        <w:rPr>
          <w:rStyle w:val="highlight2"/>
          <w:rFonts w:eastAsia="Calibri"/>
          <w:highlight w:val="cyan"/>
        </w:rPr>
        <w:t>Power refers to an agent's</w:t>
      </w:r>
      <w:r>
        <w:t xml:space="preserve"> ability or </w:t>
      </w:r>
      <w:r>
        <w:rPr>
          <w:rStyle w:val="highlight2"/>
          <w:rFonts w:eastAsia="Calibri"/>
          <w:highlight w:val="cyan"/>
        </w:rPr>
        <w:t>capacity to produce a chang</w:t>
      </w:r>
      <w:r>
        <w:rPr>
          <w:rStyle w:val="highlight2"/>
          <w:rFonts w:eastAsia="Calibri"/>
        </w:rPr>
        <w:t>e</w:t>
      </w:r>
      <w:r>
        <w:t xml:space="preserve"> in a legal relation (whether or not the principal approves of the change), </w:t>
      </w:r>
      <w:r>
        <w:rPr>
          <w:rStyle w:val="highlight2"/>
          <w:rFonts w:eastAsia="Calibri"/>
        </w:rPr>
        <w:t xml:space="preserve">and </w:t>
      </w:r>
      <w:r>
        <w:rPr>
          <w:rStyle w:val="highlight2"/>
          <w:rFonts w:eastAsia="Calibri"/>
          <w:highlight w:val="cyan"/>
        </w:rPr>
        <w:t>authority refers to the power given</w:t>
      </w:r>
      <w:r>
        <w:rPr>
          <w:rStyle w:val="highlight2"/>
          <w:rFonts w:eastAsia="Calibri"/>
        </w:rPr>
        <w:t xml:space="preserve"> (permission granted) </w:t>
      </w:r>
      <w:r>
        <w:rPr>
          <w:rStyle w:val="highlight2"/>
          <w:rFonts w:eastAsia="Calibri"/>
          <w:highlight w:val="cyan"/>
        </w:rPr>
        <w:t>to the agent</w:t>
      </w:r>
      <w:r>
        <w:t xml:space="preserve"> by the principal to affect the legal relations of the principal; </w:t>
      </w:r>
      <w:r>
        <w:rPr>
          <w:rStyle w:val="highlight2"/>
          <w:rFonts w:eastAsia="Calibri"/>
          <w:highlight w:val="cyan"/>
        </w:rPr>
        <w:t>the distinction is between what the agent can do and what the agent may do</w:t>
      </w:r>
      <w:r>
        <w:rPr>
          <w:highlight w:val="cyan"/>
        </w:rPr>
        <w:t>.</w:t>
      </w:r>
    </w:p>
    <w:p w14:paraId="26661E22" w14:textId="77777777" w:rsidR="009B6509" w:rsidRDefault="009B6509" w:rsidP="009B6509"/>
    <w:p w14:paraId="369EB606" w14:textId="77777777" w:rsidR="009B6509" w:rsidRDefault="009B6509" w:rsidP="009B6509">
      <w:pPr>
        <w:pStyle w:val="Heading4"/>
        <w:rPr>
          <w:rFonts w:cs="Arial"/>
        </w:rPr>
      </w:pPr>
      <w:r>
        <w:t>This is a core legal distinction</w:t>
      </w:r>
    </w:p>
    <w:p w14:paraId="01B9DC73" w14:textId="77777777" w:rsidR="009B6509" w:rsidRDefault="009B6509" w:rsidP="009B6509">
      <w:r>
        <w:t xml:space="preserve">Rob </w:t>
      </w:r>
      <w:r>
        <w:rPr>
          <w:rStyle w:val="StyleStyleBold12pt"/>
        </w:rPr>
        <w:t>Jenkins</w:t>
      </w:r>
      <w:r>
        <w:t>.—associate professor of English at Georgia Perim</w:t>
      </w:r>
      <w:r>
        <w:rPr>
          <w:sz w:val="12"/>
        </w:rPr>
        <w:t xml:space="preserve">¶ </w:t>
      </w:r>
      <w:r>
        <w:t xml:space="preserve">27-year veteran of higher education, as both a faculty member and an administrator April 3, </w:t>
      </w:r>
      <w:r>
        <w:rPr>
          <w:rStyle w:val="StyleStyleBold12pt"/>
        </w:rPr>
        <w:t>2012</w:t>
      </w:r>
      <w:r>
        <w:t>, 12:22 pm</w:t>
      </w:r>
      <w:r>
        <w:rPr>
          <w:sz w:val="12"/>
        </w:rPr>
        <w:t xml:space="preserve">¶ </w:t>
      </w:r>
      <w:r>
        <w:t xml:space="preserve">How Much Do You Work? </w:t>
      </w:r>
      <w:hyperlink r:id="rId16" w:history="1">
        <w:r>
          <w:rPr>
            <w:rStyle w:val="Hyperlink"/>
          </w:rPr>
          <w:t>http://chronicle.com/blogs/onhiring/author/rjenkins/page/5</w:t>
        </w:r>
      </w:hyperlink>
      <w:r>
        <w:t xml:space="preserve">. </w:t>
      </w:r>
      <w:r>
        <w:rPr>
          <w:rStyle w:val="StyleBoldUnderline"/>
        </w:rPr>
        <w:t>Gender edited</w:t>
      </w:r>
    </w:p>
    <w:p w14:paraId="524ADA34" w14:textId="77777777" w:rsidR="009B6509" w:rsidRDefault="009B6509" w:rsidP="009B6509"/>
    <w:p w14:paraId="1CA1E01A" w14:textId="77777777" w:rsidR="009B6509" w:rsidRDefault="009B6509" w:rsidP="009B6509">
      <w:r>
        <w:rPr>
          <w:rStyle w:val="StyleBoldUnderline"/>
          <w:highlight w:val="cyan"/>
        </w:rPr>
        <w:t>Anytime the President</w:t>
      </w:r>
      <w:r>
        <w:t xml:space="preserve"> of the United States </w:t>
      </w:r>
      <w:r>
        <w:rPr>
          <w:rStyle w:val="StyleBoldUnderline"/>
          <w:highlight w:val="cyan"/>
        </w:rPr>
        <w:t>sends</w:t>
      </w:r>
      <w:r>
        <w:t xml:space="preserve"> American </w:t>
      </w:r>
      <w:r>
        <w:rPr>
          <w:rStyle w:val="StyleBoldUnderline"/>
          <w:highlight w:val="cyan"/>
        </w:rPr>
        <w:t>service</w:t>
      </w:r>
      <w:r>
        <w:rPr>
          <w:rStyle w:val="StyleBoldUnderline"/>
        </w:rPr>
        <w:t>men and</w:t>
      </w:r>
      <w:r>
        <w:t xml:space="preserve"> </w:t>
      </w:r>
      <w:r>
        <w:rPr>
          <w:rStyle w:val="StyleBoldUnderline"/>
          <w:highlight w:val="cyan"/>
        </w:rPr>
        <w:t>women into harm’s way</w:t>
      </w:r>
      <w:r>
        <w:t xml:space="preserve">, politicians and </w:t>
      </w:r>
      <w:r>
        <w:rPr>
          <w:rStyle w:val="StyleBoldUnderline"/>
          <w:highlight w:val="cyan"/>
        </w:rPr>
        <w:t>pundits</w:t>
      </w:r>
      <w:r>
        <w:t xml:space="preserve"> are sure to </w:t>
      </w:r>
      <w:r>
        <w:rPr>
          <w:rStyle w:val="StyleBoldUnderline"/>
          <w:highlight w:val="cyan"/>
        </w:rPr>
        <w:t>argue over whether</w:t>
      </w:r>
      <w:r>
        <w:rPr>
          <w:rStyle w:val="StyleBoldUnderline"/>
        </w:rPr>
        <w:t xml:space="preserve"> or not [</w:t>
      </w:r>
      <w:r>
        <w:rPr>
          <w:rStyle w:val="StyleBoldUnderline"/>
          <w:highlight w:val="cyan"/>
        </w:rPr>
        <w:t>s]he has the authority</w:t>
      </w:r>
      <w:r>
        <w:t xml:space="preserve"> to do so.  I’m not qualified to participate in that kind of constitutional debate. But I can offer the following observation: </w:t>
      </w:r>
      <w:r>
        <w:rPr>
          <w:rStyle w:val="StyleBoldUnderline"/>
          <w:highlight w:val="cyan"/>
        </w:rPr>
        <w:t>whether or not the President has the authority to deploy troops</w:t>
      </w:r>
      <w:r>
        <w:rPr>
          <w:rStyle w:val="StyleBoldUnderline"/>
        </w:rPr>
        <w:t xml:space="preserve"> in a given situation, </w:t>
      </w:r>
      <w:r>
        <w:rPr>
          <w:rStyle w:val="StyleBoldUnderline"/>
          <w:highlight w:val="cyan"/>
        </w:rPr>
        <w:t>[s]he certainly has the power to do so.</w:t>
      </w:r>
      <w:r>
        <w:rPr>
          <w:rStyle w:val="StyleBoldUnderline"/>
        </w:rPr>
        <w:t xml:space="preserve"> </w:t>
      </w:r>
      <w:r>
        <w:t xml:space="preserve"> </w:t>
      </w:r>
      <w:r>
        <w:rPr>
          <w:rStyle w:val="StyleBoldUnderline"/>
        </w:rPr>
        <w:t xml:space="preserve">That’s </w:t>
      </w:r>
      <w:r>
        <w:rPr>
          <w:rStyle w:val="StyleBoldUnderline"/>
          <w:highlight w:val="cyan"/>
        </w:rPr>
        <w:t xml:space="preserve">because authority and power </w:t>
      </w:r>
      <w:r>
        <w:rPr>
          <w:rStyle w:val="box"/>
          <w:highlight w:val="cyan"/>
        </w:rPr>
        <w:t>are not the same thing</w:t>
      </w:r>
      <w:r>
        <w:rPr>
          <w:highlight w:val="cyan"/>
        </w:rPr>
        <w:t>,</w:t>
      </w:r>
      <w:r>
        <w:t xml:space="preserve"> even though many leaders fail to grasp the distinction. In particular, an alarming number of academic administrators these days don’t seem to understand the difference between exercising duly constituted authority and merely wielding power.  </w:t>
      </w:r>
      <w:r>
        <w:rPr>
          <w:rStyle w:val="StyleBoldUnderline"/>
        </w:rPr>
        <w:t xml:space="preserve">Authority is essentially the capacity to carry out one’s duties and </w:t>
      </w:r>
      <w:r>
        <w:rPr>
          <w:rStyle w:val="StyleBoldUnderline"/>
        </w:rPr>
        <w:lastRenderedPageBreak/>
        <w:t>responsibilities</w:t>
      </w:r>
      <w:r>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Pr>
          <w:rStyle w:val="StyleBoldUnderline"/>
          <w:highlight w:val="cyan"/>
        </w:rPr>
        <w:t xml:space="preserve">For authority to be </w:t>
      </w:r>
      <w:r>
        <w:rPr>
          <w:rStyle w:val="box"/>
          <w:highlight w:val="cyan"/>
        </w:rPr>
        <w:t>valid</w:t>
      </w:r>
      <w:r>
        <w:rPr>
          <w:highlight w:val="cyan"/>
        </w:rPr>
        <w:t xml:space="preserve">, </w:t>
      </w:r>
      <w:r>
        <w:rPr>
          <w:rStyle w:val="StyleBoldUnderline"/>
          <w:highlight w:val="cyan"/>
        </w:rPr>
        <w:t>it must be</w:t>
      </w:r>
      <w:r>
        <w:rPr>
          <w:rStyle w:val="box"/>
          <w:highlight w:val="cyan"/>
        </w:rPr>
        <w:t xml:space="preserve"> ceded</w:t>
      </w:r>
      <w:r>
        <w:t xml:space="preserve">, which is to say </w:t>
      </w:r>
      <w:r>
        <w:rPr>
          <w:rStyle w:val="box"/>
          <w:highlight w:val="cyan"/>
        </w:rPr>
        <w:t>derived</w:t>
      </w:r>
      <w:r>
        <w:rPr>
          <w:rStyle w:val="StyleBoldUnderline"/>
          <w:highlight w:val="cyan"/>
        </w:rPr>
        <w:t xml:space="preserve"> from something </w:t>
      </w:r>
      <w:r>
        <w:rPr>
          <w:rStyle w:val="box"/>
          <w:highlight w:val="cyan"/>
        </w:rPr>
        <w:t>larger than itself</w:t>
      </w:r>
      <w:r>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Pr>
          <w:rStyle w:val="StyleBoldUnderline"/>
          <w:highlight w:val="cyan"/>
        </w:rPr>
        <w:t>Power is</w:t>
      </w:r>
      <w:r>
        <w:rPr>
          <w:rStyle w:val="StyleBoldUnderline"/>
        </w:rPr>
        <w:t xml:space="preserve"> something </w:t>
      </w:r>
      <w:r>
        <w:rPr>
          <w:rStyle w:val="box"/>
          <w:highlight w:val="cyan"/>
        </w:rPr>
        <w:t>quite different</w:t>
      </w:r>
      <w:r>
        <w:rPr>
          <w:rStyle w:val="StyleBoldUnderline"/>
          <w:highlight w:val="cyan"/>
        </w:rPr>
        <w:t xml:space="preserve"> from authority. It tends to be </w:t>
      </w:r>
      <w:r>
        <w:rPr>
          <w:rStyle w:val="box"/>
          <w:highlight w:val="cyan"/>
        </w:rPr>
        <w:t>seized</w:t>
      </w:r>
      <w:r>
        <w:rPr>
          <w:rStyle w:val="StyleBoldUnderline"/>
          <w:highlight w:val="cyan"/>
        </w:rPr>
        <w:t xml:space="preserve"> rather than </w:t>
      </w:r>
      <w:r>
        <w:rPr>
          <w:rStyle w:val="box"/>
          <w:highlight w:val="cyan"/>
        </w:rPr>
        <w:t>ceded</w:t>
      </w:r>
      <w:r>
        <w:t xml:space="preserve">. </w:t>
      </w:r>
      <w:r>
        <w:rPr>
          <w:rStyle w:val="StyleBoldUnderline"/>
        </w:rPr>
        <w:t>It is</w:t>
      </w:r>
      <w:r>
        <w:t xml:space="preserve"> essentially </w:t>
      </w:r>
      <w:r>
        <w:rPr>
          <w:rStyle w:val="StyleBoldUnderline"/>
        </w:rPr>
        <w:t xml:space="preserve">the ability to force others to conform to one’s wishes, </w:t>
      </w:r>
      <w:r>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14:paraId="0209A5E0" w14:textId="77777777" w:rsidR="009B6509" w:rsidRPr="00F67D30" w:rsidRDefault="009B6509" w:rsidP="009B6509">
      <w:pPr>
        <w:keepNext/>
        <w:keepLines/>
        <w:spacing w:before="200"/>
        <w:outlineLvl w:val="3"/>
        <w:rPr>
          <w:rFonts w:eastAsia="MS Gothic" w:cs="Times New Roman"/>
          <w:b/>
          <w:bCs/>
          <w:iCs/>
          <w:sz w:val="26"/>
        </w:rPr>
      </w:pPr>
      <w:r w:rsidRPr="00F67D30">
        <w:rPr>
          <w:rFonts w:eastAsia="MS Gothic" w:cs="Times New Roman"/>
          <w:b/>
          <w:bCs/>
          <w:iCs/>
          <w:sz w:val="26"/>
        </w:rPr>
        <w:t>Zero chance of precedent setting – other countries don’t act based on the United States policy</w:t>
      </w:r>
    </w:p>
    <w:p w14:paraId="472D2D16" w14:textId="77777777" w:rsidR="009B6509" w:rsidRPr="00F67D30" w:rsidRDefault="009B6509" w:rsidP="009B6509">
      <w:pPr>
        <w:rPr>
          <w:rFonts w:eastAsia="Cambria"/>
          <w:b/>
          <w:bCs/>
          <w:sz w:val="26"/>
        </w:rPr>
      </w:pPr>
      <w:r w:rsidRPr="00F67D30">
        <w:rPr>
          <w:rFonts w:eastAsia="Cambria"/>
          <w:b/>
          <w:bCs/>
          <w:sz w:val="26"/>
        </w:rPr>
        <w:t>Wright 12</w:t>
      </w:r>
    </w:p>
    <w:p w14:paraId="2B276D01" w14:textId="77777777" w:rsidR="009B6509" w:rsidRPr="00F67D30" w:rsidRDefault="009B6509" w:rsidP="009B6509">
      <w:pPr>
        <w:rPr>
          <w:rFonts w:eastAsia="Cambria"/>
          <w:sz w:val="16"/>
          <w:szCs w:val="16"/>
        </w:rPr>
      </w:pPr>
      <w:r w:rsidRPr="00F67D30">
        <w:rPr>
          <w:rFonts w:eastAsia="Cambria"/>
          <w:sz w:val="16"/>
          <w:szCs w:val="16"/>
        </w:rPr>
        <w:t xml:space="preserve">(Robert Wright, finalist for the Pulitzer Prize, former writer and editor at The Atlantic, “The Incoherence of a Drone-Strike Advocate” NOV 14 2012, </w:t>
      </w:r>
      <w:hyperlink r:id="rId17" w:history="1">
        <w:r w:rsidRPr="00F67D30">
          <w:rPr>
            <w:rFonts w:eastAsia="Cambria"/>
            <w:sz w:val="16"/>
            <w:szCs w:val="16"/>
          </w:rPr>
          <w:t>http://www.theatlantic.com/international/archive/2012/11/the-incoherence-of-a-drone-strike-advocate/265256/</w:t>
        </w:r>
      </w:hyperlink>
      <w:r w:rsidRPr="00F67D30">
        <w:rPr>
          <w:rFonts w:eastAsia="Cambria"/>
          <w:sz w:val="16"/>
          <w:szCs w:val="16"/>
        </w:rPr>
        <w:t>, KB)</w:t>
      </w:r>
    </w:p>
    <w:p w14:paraId="228D78D6" w14:textId="77777777" w:rsidR="009B6509" w:rsidRPr="00F67D30" w:rsidRDefault="009B6509" w:rsidP="009B6509">
      <w:pPr>
        <w:rPr>
          <w:rFonts w:eastAsia="Cambria"/>
        </w:rPr>
      </w:pPr>
    </w:p>
    <w:p w14:paraId="2861696F" w14:textId="77777777" w:rsidR="009B6509" w:rsidRPr="00F67D30" w:rsidRDefault="009B6509" w:rsidP="009B6509">
      <w:pPr>
        <w:rPr>
          <w:rFonts w:eastAsia="Cambria"/>
          <w:sz w:val="16"/>
        </w:rPr>
      </w:pPr>
      <w:r w:rsidRPr="00F67D30">
        <w:rPr>
          <w:rFonts w:eastAsia="Cambria"/>
          <w:sz w:val="16"/>
        </w:rPr>
        <w:t xml:space="preserve">Naureen </w:t>
      </w:r>
      <w:r w:rsidRPr="00F67D30">
        <w:rPr>
          <w:rFonts w:eastAsia="Cambria"/>
          <w:b/>
          <w:bCs/>
          <w:highlight w:val="green"/>
          <w:u w:val="single"/>
        </w:rPr>
        <w:t>Shah</w:t>
      </w:r>
      <w:r w:rsidRPr="00F67D30">
        <w:rPr>
          <w:rFonts w:eastAsia="Cambria"/>
          <w:sz w:val="16"/>
        </w:rPr>
        <w:t xml:space="preserve"> of Columbia Law School, a guest on the show, had </w:t>
      </w:r>
      <w:r w:rsidRPr="00F67D30">
        <w:rPr>
          <w:rFonts w:eastAsia="Cambria"/>
          <w:b/>
          <w:bCs/>
          <w:highlight w:val="green"/>
          <w:u w:val="single"/>
        </w:rPr>
        <w:t>raised the possibility that America is setting a</w:t>
      </w:r>
      <w:r w:rsidRPr="00F67D30">
        <w:rPr>
          <w:rFonts w:eastAsia="Cambria"/>
          <w:b/>
          <w:bCs/>
          <w:u w:val="single"/>
        </w:rPr>
        <w:t xml:space="preserve"> dangerous </w:t>
      </w:r>
      <w:r w:rsidRPr="00F67D30">
        <w:rPr>
          <w:rFonts w:eastAsia="Cambria"/>
          <w:b/>
          <w:bCs/>
          <w:highlight w:val="green"/>
          <w:u w:val="single"/>
        </w:rPr>
        <w:t>precedent with drone strikes</w:t>
      </w:r>
      <w:r w:rsidRPr="00F67D30">
        <w:rPr>
          <w:rFonts w:eastAsia="Cambria"/>
          <w:b/>
          <w:bCs/>
          <w:u w:val="single"/>
        </w:rPr>
        <w:t>.</w:t>
      </w:r>
      <w:r w:rsidRPr="00F67D30">
        <w:rPr>
          <w:rFonts w:eastAsia="Cambria"/>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F67D30">
        <w:rPr>
          <w:rFonts w:eastAsia="Cambria"/>
          <w:sz w:val="12"/>
        </w:rPr>
        <w:t>¶</w:t>
      </w:r>
      <w:r w:rsidRPr="00F67D30">
        <w:rPr>
          <w:rFonts w:eastAsia="Cambria"/>
          <w:sz w:val="16"/>
        </w:rPr>
        <w:t xml:space="preserve"> Boot started out with this observation:</w:t>
      </w:r>
      <w:r w:rsidRPr="00F67D30">
        <w:rPr>
          <w:rFonts w:eastAsia="Cambria"/>
          <w:sz w:val="12"/>
        </w:rPr>
        <w:t>¶</w:t>
      </w:r>
      <w:r w:rsidRPr="00F67D30">
        <w:rPr>
          <w:rFonts w:eastAsia="Cambria"/>
          <w:sz w:val="16"/>
        </w:rPr>
        <w:t xml:space="preserve"> I think </w:t>
      </w:r>
      <w:r w:rsidRPr="00F67D30">
        <w:rPr>
          <w:rFonts w:eastAsia="Cambria"/>
          <w:b/>
          <w:iCs/>
          <w:highlight w:val="green"/>
          <w:u w:val="single"/>
          <w:bdr w:val="single" w:sz="18" w:space="0" w:color="auto"/>
        </w:rPr>
        <w:t>the precedent setting argument is overblown</w:t>
      </w:r>
      <w:r w:rsidRPr="00F67D30">
        <w:rPr>
          <w:rFonts w:eastAsia="Cambria"/>
          <w:b/>
          <w:bCs/>
          <w:highlight w:val="green"/>
          <w:u w:val="single"/>
        </w:rPr>
        <w:t>, because I don't think other countries act based necessarily on what we do</w:t>
      </w:r>
      <w:r w:rsidRPr="00F67D30">
        <w:rPr>
          <w:rFonts w:eastAsia="Cambria"/>
          <w:b/>
          <w:bCs/>
          <w:u w:val="single"/>
        </w:rPr>
        <w:t xml:space="preserve"> </w:t>
      </w:r>
      <w:r w:rsidRPr="00F67D30">
        <w:rPr>
          <w:rFonts w:eastAsia="Cambria"/>
          <w:sz w:val="16"/>
          <w:szCs w:val="16"/>
        </w:rPr>
        <w:t>and in fact we've seen lots of Americans be killed by acts of terrorism</w:t>
      </w:r>
      <w:r w:rsidRPr="00F67D30">
        <w:rPr>
          <w:rFonts w:eastAsia="Cambria"/>
          <w:sz w:val="16"/>
        </w:rPr>
        <w:t xml:space="preserve"> over the last several decades, none of them by drones but they've certainly been killed with car bombs and other means.</w:t>
      </w:r>
      <w:r w:rsidRPr="00F67D30">
        <w:rPr>
          <w:rFonts w:eastAsia="Cambria"/>
          <w:sz w:val="12"/>
        </w:rPr>
        <w:t>¶</w:t>
      </w:r>
      <w:r w:rsidRPr="00F67D30">
        <w:rPr>
          <w:rFonts w:eastAsia="Cambria"/>
          <w:sz w:val="16"/>
        </w:rPr>
        <w:t xml:space="preserve"> That's true--no deaths by terrorist drone strike so far. But I think a fairly undeniable premise of the question was that </w:t>
      </w:r>
      <w:r w:rsidRPr="00F67D30">
        <w:rPr>
          <w:rFonts w:eastAsia="Cambria"/>
          <w:b/>
          <w:bCs/>
          <w:u w:val="single"/>
        </w:rPr>
        <w:t>the arsenal of terrorists and other nations may change as time passes.</w:t>
      </w:r>
      <w:r w:rsidRPr="00F67D30">
        <w:rPr>
          <w:rFonts w:eastAsia="Cambria"/>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F67D30">
        <w:rPr>
          <w:rFonts w:eastAsia="Cambria"/>
          <w:sz w:val="12"/>
        </w:rPr>
        <w:t>¶</w:t>
      </w:r>
      <w:r w:rsidRPr="00F67D30">
        <w:rPr>
          <w:rFonts w:eastAsia="Cambria"/>
          <w:sz w:val="16"/>
        </w:rPr>
        <w:t xml:space="preserve"> As if he was reading my mind, Boot immediately went on to address the prospect of drone technology spreading. Here's what he said:</w:t>
      </w:r>
      <w:r w:rsidRPr="00F67D30">
        <w:rPr>
          <w:rFonts w:eastAsia="Cambria"/>
          <w:sz w:val="12"/>
        </w:rPr>
        <w:t>¶</w:t>
      </w:r>
      <w:r w:rsidRPr="00F67D30">
        <w:rPr>
          <w:rFonts w:eastAsia="Cambria"/>
          <w:sz w:val="16"/>
        </w:rPr>
        <w:t xml:space="preserve"> You know, </w:t>
      </w:r>
      <w:r w:rsidRPr="00F67D30">
        <w:rPr>
          <w:rFonts w:eastAsia="Cambria"/>
          <w:b/>
          <w:bCs/>
          <w:highlight w:val="green"/>
          <w:u w:val="single"/>
        </w:rPr>
        <w:t>drones</w:t>
      </w:r>
      <w:r w:rsidRPr="00F67D30">
        <w:rPr>
          <w:rFonts w:eastAsia="Cambria"/>
          <w:sz w:val="16"/>
          <w:highlight w:val="green"/>
        </w:rPr>
        <w:t xml:space="preserve"> </w:t>
      </w:r>
      <w:r w:rsidRPr="00F67D30">
        <w:rPr>
          <w:rFonts w:eastAsia="Cambria"/>
          <w:b/>
          <w:bCs/>
          <w:highlight w:val="green"/>
          <w:u w:val="single"/>
        </w:rPr>
        <w:t>are</w:t>
      </w:r>
      <w:r w:rsidRPr="00F67D30">
        <w:rPr>
          <w:rFonts w:eastAsia="Cambria"/>
          <w:sz w:val="16"/>
        </w:rPr>
        <w:t xml:space="preserve"> a pretty high tech instrument to employ and they're </w:t>
      </w:r>
      <w:r w:rsidRPr="00F67D30">
        <w:rPr>
          <w:rFonts w:eastAsia="Cambria"/>
          <w:b/>
          <w:bCs/>
          <w:highlight w:val="green"/>
          <w:u w:val="single"/>
        </w:rPr>
        <w:t>going to be outside the reach of most terrorist groups and</w:t>
      </w:r>
      <w:r w:rsidRPr="00F67D30">
        <w:rPr>
          <w:rFonts w:eastAsia="Cambria"/>
          <w:b/>
          <w:bCs/>
          <w:u w:val="single"/>
        </w:rPr>
        <w:t xml:space="preserve"> even </w:t>
      </w:r>
      <w:r w:rsidRPr="00F67D30">
        <w:rPr>
          <w:rFonts w:eastAsia="Cambria"/>
          <w:b/>
          <w:bCs/>
          <w:highlight w:val="green"/>
          <w:u w:val="single"/>
        </w:rPr>
        <w:t>most</w:t>
      </w:r>
      <w:r w:rsidRPr="00F67D30">
        <w:rPr>
          <w:rFonts w:eastAsia="Cambria"/>
          <w:b/>
          <w:bCs/>
          <w:u w:val="single"/>
        </w:rPr>
        <w:t xml:space="preserve"> </w:t>
      </w:r>
      <w:r w:rsidRPr="00F67D30">
        <w:rPr>
          <w:rFonts w:eastAsia="Cambria"/>
          <w:b/>
          <w:bCs/>
          <w:highlight w:val="green"/>
          <w:u w:val="single"/>
        </w:rPr>
        <w:t>countries</w:t>
      </w:r>
      <w:r w:rsidRPr="00F67D30">
        <w:rPr>
          <w:rFonts w:eastAsia="Cambria"/>
          <w:b/>
          <w:bCs/>
          <w:u w:val="single"/>
        </w:rPr>
        <w:t>.</w:t>
      </w:r>
      <w:r w:rsidRPr="00F67D30">
        <w:rPr>
          <w:rFonts w:eastAsia="Cambria"/>
          <w:sz w:val="16"/>
        </w:rPr>
        <w:t xml:space="preserve"> But </w:t>
      </w:r>
      <w:r w:rsidRPr="00F67D30">
        <w:rPr>
          <w:rFonts w:eastAsia="Cambria"/>
          <w:b/>
          <w:bCs/>
          <w:highlight w:val="green"/>
          <w:u w:val="single"/>
        </w:rPr>
        <w:t xml:space="preserve">whether we use them or not, </w:t>
      </w:r>
      <w:r w:rsidRPr="00F67D30">
        <w:rPr>
          <w:rFonts w:eastAsia="Cambria"/>
          <w:b/>
          <w:iCs/>
          <w:highlight w:val="green"/>
          <w:u w:val="single"/>
          <w:bdr w:val="single" w:sz="18" w:space="0" w:color="auto"/>
        </w:rPr>
        <w:t>the technology is propagating</w:t>
      </w:r>
      <w:r w:rsidRPr="00F67D30">
        <w:rPr>
          <w:rFonts w:eastAsia="Cambria"/>
          <w:sz w:val="16"/>
        </w:rPr>
        <w:t xml:space="preserve"> out there. </w:t>
      </w:r>
      <w:r w:rsidRPr="00F67D30">
        <w:rPr>
          <w:rFonts w:eastAsia="Cambria"/>
          <w:b/>
          <w:bCs/>
          <w:u w:val="single"/>
        </w:rPr>
        <w:t>We're seeing Hezbollah operate Iranian supplied drones over Israel</w:t>
      </w:r>
      <w:r w:rsidRPr="00F67D30">
        <w:rPr>
          <w:rFonts w:eastAsia="Cambria"/>
          <w:sz w:val="16"/>
        </w:rPr>
        <w:t xml:space="preserve">, for example, </w:t>
      </w:r>
      <w:r w:rsidRPr="00F67D30">
        <w:rPr>
          <w:rFonts w:eastAsia="Cambria"/>
          <w:b/>
          <w:bCs/>
          <w:u w:val="single"/>
        </w:rPr>
        <w:t>and our giving up our use of drones is not going to prevent Iran or others from using drones on their own</w:t>
      </w:r>
      <w:r w:rsidRPr="00F67D30">
        <w:rPr>
          <w:rFonts w:eastAsia="Cambria"/>
          <w:sz w:val="16"/>
        </w:rPr>
        <w:t>. So I wouldn't worry too much about the so called precedent it sets..."</w:t>
      </w:r>
    </w:p>
    <w:p w14:paraId="3C1689F0" w14:textId="77777777" w:rsidR="009B6509" w:rsidRDefault="009B6509" w:rsidP="009B6509"/>
    <w:p w14:paraId="47B68205" w14:textId="77777777" w:rsidR="009B6509" w:rsidRDefault="009B6509" w:rsidP="009B6509">
      <w:pPr>
        <w:pStyle w:val="Heading4"/>
      </w:pPr>
      <w:r>
        <w:t>Self restraint won’t ensure others follow</w:t>
      </w:r>
    </w:p>
    <w:p w14:paraId="3FA6DEBF" w14:textId="77777777" w:rsidR="009B6509" w:rsidRPr="00FC1A44" w:rsidRDefault="009B6509" w:rsidP="009B6509">
      <w:pPr>
        <w:pStyle w:val="NormalWeb"/>
        <w:shd w:val="clear" w:color="auto" w:fill="FFFFFF"/>
        <w:spacing w:before="0" w:beforeAutospacing="0" w:after="0" w:afterAutospacing="0"/>
        <w:textAlignment w:val="baseline"/>
        <w:rPr>
          <w:rFonts w:ascii="Calibri" w:eastAsia="Times New Roman" w:hAnsi="Calibri"/>
          <w:sz w:val="22"/>
          <w:szCs w:val="22"/>
          <w:bdr w:val="none" w:sz="0" w:space="0" w:color="auto" w:frame="1"/>
          <w:shd w:val="clear" w:color="auto" w:fill="FFFFFF"/>
        </w:rPr>
      </w:pPr>
      <w:r w:rsidRPr="00C81B1D">
        <w:rPr>
          <w:rStyle w:val="StyleStyleBold12pt"/>
        </w:rPr>
        <w:t>Boot 11</w:t>
      </w:r>
      <w:r w:rsidRPr="00FC1A44">
        <w:rPr>
          <w:rFonts w:ascii="Calibri" w:eastAsia="Times New Roman" w:hAnsi="Calibri"/>
          <w:sz w:val="22"/>
          <w:szCs w:val="22"/>
          <w:shd w:val="clear" w:color="auto" w:fill="FFFFFF"/>
        </w:rPr>
        <w:t xml:space="preserve"> (Max Boot, Jeane J. Kirkpatrick Senior Fellow in National Security Studies at the Council on Foreign Relations in New York, leading military historian and foreign-policy analyst, “We Cannot Afford to Stop Drone Strikes,” Commentary Magazine, October 9, 2011, </w:t>
      </w:r>
      <w:hyperlink r:id="rId18" w:history="1">
        <w:r w:rsidRPr="00FC1A44">
          <w:rPr>
            <w:rFonts w:ascii="Calibri" w:eastAsia="Times New Roman" w:hAnsi="Calibri"/>
            <w:sz w:val="22"/>
            <w:szCs w:val="22"/>
            <w:bdr w:val="none" w:sz="0" w:space="0" w:color="auto" w:frame="1"/>
            <w:shd w:val="clear" w:color="auto" w:fill="FFFFFF"/>
          </w:rPr>
          <w:t>http://www.commentarymagazine.com/2011/10/09/drone-arms-race/)</w:t>
        </w:r>
      </w:hyperlink>
    </w:p>
    <w:p w14:paraId="7FBC128F" w14:textId="77777777" w:rsidR="009B6509" w:rsidRPr="003A48F8" w:rsidRDefault="009B6509" w:rsidP="009B6509">
      <w:pPr>
        <w:pStyle w:val="NormalWeb"/>
        <w:shd w:val="clear" w:color="auto" w:fill="FFFFFF"/>
        <w:spacing w:before="0" w:beforeAutospacing="0" w:after="0" w:afterAutospacing="0"/>
        <w:textAlignment w:val="baseline"/>
        <w:rPr>
          <w:rFonts w:ascii="Georgia" w:hAnsi="Georgia"/>
          <w:color w:val="000000"/>
          <w:sz w:val="16"/>
        </w:rPr>
      </w:pPr>
      <w:r w:rsidRPr="00FC1A44">
        <w:rPr>
          <w:rFonts w:ascii="Georgia" w:hAnsi="Georgia"/>
          <w:color w:val="000000"/>
          <w:sz w:val="16"/>
        </w:rPr>
        <w:t xml:space="preserve">This is a familiar trope of liberal </w:t>
      </w:r>
      <w:r w:rsidRPr="00FC1A44">
        <w:rPr>
          <w:rStyle w:val="StyleBoldUnderline"/>
          <w:highlight w:val="yellow"/>
        </w:rPr>
        <w:t>critics</w:t>
      </w:r>
      <w:r w:rsidRPr="00FC1A44">
        <w:rPr>
          <w:rFonts w:ascii="Georgia" w:hAnsi="Georgia"/>
          <w:color w:val="000000"/>
          <w:sz w:val="16"/>
        </w:rPr>
        <w:t xml:space="preserve"> who are always </w:t>
      </w:r>
      <w:r w:rsidRPr="00FC1A44">
        <w:rPr>
          <w:rStyle w:val="StyleBoldUnderline"/>
          <w:highlight w:val="yellow"/>
        </w:rPr>
        <w:t>claim</w:t>
      </w:r>
      <w:r w:rsidRPr="00FC1A44">
        <w:rPr>
          <w:rFonts w:ascii="Georgia" w:hAnsi="Georgia"/>
          <w:color w:val="000000"/>
          <w:sz w:val="16"/>
        </w:rPr>
        <w:t xml:space="preserve">ing </w:t>
      </w:r>
      <w:r w:rsidRPr="00FC1A44">
        <w:rPr>
          <w:rStyle w:val="StyleBoldUnderline"/>
          <w:highlight w:val="yellow"/>
        </w:rPr>
        <w:t>we should forego “X” weapons</w:t>
      </w:r>
      <w:r w:rsidRPr="00FC1A44">
        <w:rPr>
          <w:rFonts w:ascii="Georgia" w:hAnsi="Georgia"/>
          <w:color w:val="000000"/>
          <w:sz w:val="16"/>
          <w:highlight w:val="yellow"/>
        </w:rPr>
        <w:t xml:space="preserve"> </w:t>
      </w:r>
      <w:r w:rsidRPr="00FC1A44">
        <w:rPr>
          <w:rStyle w:val="StyleBoldUnderline"/>
          <w:highlight w:val="yellow"/>
        </w:rPr>
        <w:t>system</w:t>
      </w:r>
      <w:r w:rsidRPr="00FC1A44">
        <w:rPr>
          <w:rFonts w:ascii="Georgia" w:hAnsi="Georgia"/>
          <w:color w:val="000000"/>
          <w:sz w:val="16"/>
        </w:rPr>
        <w:t xml:space="preserve"> or capability, </w:t>
      </w:r>
      <w:r w:rsidRPr="00FC1A44">
        <w:rPr>
          <w:rStyle w:val="StyleBoldUnderline"/>
          <w:highlight w:val="yellow"/>
        </w:rPr>
        <w:t>otherwise our enemies will adopt it too</w:t>
      </w:r>
      <w:r w:rsidRPr="00FC1A44">
        <w:rPr>
          <w:rFonts w:ascii="Georgia" w:hAnsi="Georgia"/>
          <w:color w:val="000000"/>
          <w:sz w:val="16"/>
        </w:rPr>
        <w:t xml:space="preserve">. We have heard this with regard to ballistic missile defense, ballistic missiles, </w:t>
      </w:r>
      <w:r w:rsidRPr="00FC1A44">
        <w:rPr>
          <w:rFonts w:ascii="Georgia" w:hAnsi="Georgia"/>
          <w:color w:val="000000"/>
          <w:sz w:val="16"/>
        </w:rPr>
        <w:lastRenderedPageBreak/>
        <w:t>nuclear weapons, chemical and biological weapons, land mines, exploding bullets, and other fearsome weapons. Some have even suggested the U.S. should abjure the first use of nuclear weapons–and cut down our own arsenal–to encourage similar restraint from Iran.</w:t>
      </w:r>
      <w:r w:rsidRPr="00FC1A44">
        <w:rPr>
          <w:rFonts w:ascii="Georgia" w:hAnsi="Georgia"/>
          <w:color w:val="000000"/>
          <w:sz w:val="12"/>
        </w:rPr>
        <w:t>¶</w:t>
      </w:r>
      <w:r w:rsidRPr="00FC1A44">
        <w:rPr>
          <w:rFonts w:ascii="Georgia" w:hAnsi="Georgia"/>
          <w:color w:val="000000"/>
          <w:sz w:val="16"/>
        </w:rPr>
        <w:t xml:space="preserve"> </w:t>
      </w:r>
      <w:r w:rsidRPr="00FC1A44">
        <w:rPr>
          <w:rStyle w:val="StyleBoldUnderline"/>
          <w:highlight w:val="yellow"/>
        </w:rPr>
        <w:t>The argument falls apart</w:t>
      </w:r>
      <w:r w:rsidRPr="00FC1A44">
        <w:rPr>
          <w:rFonts w:ascii="Georgia" w:hAnsi="Georgia"/>
          <w:color w:val="000000"/>
          <w:sz w:val="16"/>
        </w:rPr>
        <w:t xml:space="preserve"> rather quickly because it is founded </w:t>
      </w:r>
      <w:r w:rsidRPr="00FC1A44">
        <w:rPr>
          <w:rStyle w:val="StyleBoldUnderline"/>
          <w:highlight w:val="yellow"/>
        </w:rPr>
        <w:t>on</w:t>
      </w:r>
      <w:r w:rsidRPr="00FC1A44">
        <w:rPr>
          <w:rFonts w:ascii="Georgia" w:hAnsi="Georgia"/>
          <w:color w:val="000000"/>
          <w:sz w:val="16"/>
        </w:rPr>
        <w:t xml:space="preserve"> </w:t>
      </w:r>
      <w:r w:rsidRPr="00FC1A44">
        <w:rPr>
          <w:rStyle w:val="StyleBoldUnderline"/>
          <w:highlight w:val="yellow"/>
        </w:rPr>
        <w:t>a false premise: that other nations</w:t>
      </w:r>
      <w:r w:rsidRPr="00FC1A44">
        <w:rPr>
          <w:rStyle w:val="StyleBoldUnderline"/>
        </w:rPr>
        <w:t xml:space="preserve"> </w:t>
      </w:r>
      <w:r w:rsidRPr="00FC1A44">
        <w:rPr>
          <w:rStyle w:val="StyleBoldUnderline"/>
          <w:highlight w:val="yellow"/>
        </w:rPr>
        <w:t>will follow our example</w:t>
      </w:r>
      <w:r w:rsidRPr="00FC1A44">
        <w:rPr>
          <w:rStyle w:val="StyleBoldUnderline"/>
        </w:rPr>
        <w:t>.</w:t>
      </w:r>
      <w:r w:rsidRPr="00FC1A44">
        <w:rPr>
          <w:rFonts w:ascii="Georgia" w:hAnsi="Georgia"/>
          <w:color w:val="000000"/>
          <w:sz w:val="16"/>
        </w:rPr>
        <w:t xml:space="preserve"> In point of fact, </w:t>
      </w:r>
      <w:r w:rsidRPr="00FC1A44">
        <w:rPr>
          <w:rStyle w:val="StyleBoldUnderline"/>
        </w:rPr>
        <w:t>Iran is hell-bent on getting nuclear weapons no matter what we do;</w:t>
      </w:r>
      <w:r w:rsidRPr="00FC1A44">
        <w:rPr>
          <w:rFonts w:ascii="Georgia" w:hAnsi="Georgia"/>
          <w:color w:val="000000"/>
          <w:sz w:val="16"/>
        </w:rPr>
        <w:t xml:space="preserve"> </w:t>
      </w:r>
      <w:r w:rsidRPr="00FC1A44">
        <w:rPr>
          <w:rStyle w:val="StyleBoldUnderline"/>
          <w:highlight w:val="yellow"/>
        </w:rPr>
        <w:t>China is hell-bent on getting drones</w:t>
      </w:r>
      <w:r w:rsidRPr="00FC1A44">
        <w:rPr>
          <w:rFonts w:ascii="Georgia" w:hAnsi="Georgia"/>
          <w:color w:val="000000"/>
          <w:sz w:val="16"/>
          <w:highlight w:val="yellow"/>
        </w:rPr>
        <w:t>;</w:t>
      </w:r>
      <w:r w:rsidRPr="00FC1A44">
        <w:rPr>
          <w:rFonts w:ascii="Georgia" w:hAnsi="Georgia"/>
          <w:color w:val="000000"/>
          <w:sz w:val="16"/>
        </w:rPr>
        <w:t xml:space="preserve"> and so forth. Whether and under what circumstances they will use those weapons remains an open question–but </w:t>
      </w:r>
      <w:r w:rsidRPr="00FC1A44">
        <w:rPr>
          <w:rStyle w:val="StyleBoldUnderline"/>
          <w:highlight w:val="yellow"/>
        </w:rPr>
        <w:t>there is little reason to think</w:t>
      </w:r>
      <w:r>
        <w:rPr>
          <w:rStyle w:val="StyleBoldUnderline"/>
        </w:rPr>
        <w:t xml:space="preserve"> </w:t>
      </w:r>
      <w:r w:rsidRPr="00FC1A44">
        <w:rPr>
          <w:rStyle w:val="StyleBoldUnderline"/>
          <w:highlight w:val="yellow"/>
        </w:rPr>
        <w:t>self-restraint</w:t>
      </w:r>
      <w:r w:rsidRPr="00FC1A44">
        <w:rPr>
          <w:rStyle w:val="StyleBoldUnderline"/>
        </w:rPr>
        <w:t xml:space="preserve"> on our part </w:t>
      </w:r>
      <w:r w:rsidRPr="00FC1A44">
        <w:rPr>
          <w:rStyle w:val="StyleBoldUnderline"/>
          <w:highlight w:val="yellow"/>
        </w:rPr>
        <w:t>will be matched by equal self-restraint on theirs</w:t>
      </w:r>
      <w:r w:rsidRPr="00FC1A44">
        <w:rPr>
          <w:rStyle w:val="StyleBoldUnderline"/>
        </w:rPr>
        <w:t>.</w:t>
      </w:r>
      <w:r w:rsidRPr="00FC1A44">
        <w:rPr>
          <w:rFonts w:ascii="Georgia" w:hAnsi="Georgia"/>
          <w:color w:val="000000"/>
          <w:sz w:val="16"/>
        </w:rPr>
        <w:t xml:space="preserve"> </w:t>
      </w:r>
      <w:r w:rsidRPr="00FC1A44">
        <w:rPr>
          <w:sz w:val="16"/>
        </w:rPr>
        <w:t>Is Pakistan avoiding nuking India because we haven’t used nuclear weapons since 1945? Hardly</w:t>
      </w:r>
      <w:r w:rsidRPr="00FC1A44">
        <w:rPr>
          <w:rFonts w:ascii="Georgia" w:hAnsi="Georgia"/>
          <w:color w:val="000000"/>
          <w:sz w:val="16"/>
        </w:rPr>
        <w:t>. The reason is that India has a powerful nuclear deterrent to use against Pakistan. If there is one lesson of history it is a strong deterrent is a better upholder of peace than is unilateral disarmament–which is what the</w:t>
      </w:r>
      <w:r w:rsidRPr="00FC1A44">
        <w:rPr>
          <w:rStyle w:val="apple-converted-space"/>
          <w:rFonts w:ascii="Georgia" w:hAnsi="Georgia"/>
          <w:sz w:val="16"/>
        </w:rPr>
        <w:t xml:space="preserve"> </w:t>
      </w:r>
      <w:r w:rsidRPr="00FC1A44">
        <w:rPr>
          <w:sz w:val="16"/>
        </w:rPr>
        <w:t xml:space="preserve">New York Times </w:t>
      </w:r>
      <w:r w:rsidRPr="00FC1A44">
        <w:rPr>
          <w:rFonts w:ascii="Georgia" w:hAnsi="Georgia"/>
          <w:color w:val="000000"/>
          <w:sz w:val="16"/>
        </w:rPr>
        <w:t>implicitly suggests.</w:t>
      </w:r>
      <w:r w:rsidRPr="00FC1A44">
        <w:rPr>
          <w:rFonts w:ascii="Georgia" w:hAnsi="Georgia"/>
          <w:color w:val="000000"/>
          <w:sz w:val="12"/>
        </w:rPr>
        <w:t>¶</w:t>
      </w:r>
      <w:r w:rsidRPr="00FC1A44">
        <w:rPr>
          <w:rFonts w:ascii="Georgia" w:hAnsi="Georgia"/>
          <w:color w:val="000000"/>
          <w:sz w:val="16"/>
        </w:rPr>
        <w:t xml:space="preserve"> </w:t>
      </w:r>
      <w:r w:rsidRPr="00FC1A44">
        <w:rPr>
          <w:rStyle w:val="StyleBoldUnderline"/>
          <w:highlight w:val="yellow"/>
        </w:rPr>
        <w:t>Imagine if we did refrain from drone strikes</w:t>
      </w:r>
      <w:r w:rsidRPr="00FC1A44">
        <w:rPr>
          <w:rFonts w:ascii="Georgia" w:hAnsi="Georgia"/>
          <w:color w:val="000000"/>
          <w:sz w:val="16"/>
        </w:rPr>
        <w:t xml:space="preserve"> against al-Qaeda–what would be the consequence? If we were to stop the strikes, </w:t>
      </w:r>
      <w:r w:rsidRPr="00FC1A44">
        <w:rPr>
          <w:rStyle w:val="StyleBoldUnderline"/>
          <w:highlight w:val="yellow"/>
        </w:rPr>
        <w:t>would China really</w:t>
      </w:r>
      <w:r w:rsidRPr="00FC1A44">
        <w:rPr>
          <w:rFonts w:ascii="Georgia" w:hAnsi="Georgia"/>
          <w:color w:val="000000"/>
          <w:sz w:val="16"/>
        </w:rPr>
        <w:t xml:space="preserve"> decide to </w:t>
      </w:r>
      <w:r w:rsidRPr="00FC1A44">
        <w:rPr>
          <w:rStyle w:val="StyleBoldUnderline"/>
          <w:highlight w:val="yellow"/>
        </w:rPr>
        <w:t>take a softer line</w:t>
      </w:r>
      <w:r w:rsidRPr="00FC1A44">
        <w:rPr>
          <w:rFonts w:ascii="Georgia" w:hAnsi="Georgia"/>
          <w:color w:val="000000"/>
          <w:sz w:val="16"/>
        </w:rPr>
        <w:t xml:space="preserve"> on Uighurs or Russia on Chechen separatists? </w:t>
      </w:r>
      <w:r w:rsidRPr="00FC1A44">
        <w:rPr>
          <w:rStyle w:val="StyleBoldUnderline"/>
          <w:highlight w:val="yellow"/>
        </w:rPr>
        <w:t>That seems unlikely given</w:t>
      </w:r>
      <w:r w:rsidRPr="00FC1A44">
        <w:rPr>
          <w:rStyle w:val="StyleBoldUnderline"/>
        </w:rPr>
        <w:t xml:space="preserve"> the </w:t>
      </w:r>
      <w:r w:rsidRPr="00FC1A44">
        <w:rPr>
          <w:rStyle w:val="StyleBoldUnderline"/>
          <w:highlight w:val="yellow"/>
        </w:rPr>
        <w:t xml:space="preserve">viciousness those states </w:t>
      </w:r>
      <w:r w:rsidRPr="00FC1A44">
        <w:rPr>
          <w:rStyle w:val="StyleBoldUnderline"/>
        </w:rPr>
        <w:t>already em</w:t>
      </w:r>
      <w:r w:rsidRPr="00FC1A44">
        <w:rPr>
          <w:rStyle w:val="StyleBoldUnderline"/>
          <w:highlight w:val="yellow"/>
        </w:rPr>
        <w:t>ploy in their</w:t>
      </w:r>
      <w:r w:rsidRPr="00FC1A44">
        <w:rPr>
          <w:rFonts w:ascii="Georgia" w:hAnsi="Georgia"/>
          <w:color w:val="000000"/>
          <w:sz w:val="16"/>
          <w:highlight w:val="yellow"/>
        </w:rPr>
        <w:t xml:space="preserve"> </w:t>
      </w:r>
      <w:r w:rsidRPr="00FC1A44">
        <w:rPr>
          <w:rStyle w:val="StyleBoldUnderline"/>
          <w:highlight w:val="yellow"/>
        </w:rPr>
        <w:t>battles against ethnic separatists</w:t>
      </w:r>
      <w:r w:rsidRPr="00FC1A44">
        <w:rPr>
          <w:rFonts w:ascii="Georgia" w:hAnsi="Georgia"/>
          <w:color w:val="000000"/>
          <w:sz w:val="16"/>
          <w:highlight w:val="yellow"/>
        </w:rPr>
        <w:t>–</w:t>
      </w:r>
      <w:r w:rsidRPr="00FC1A44">
        <w:rPr>
          <w:rFonts w:ascii="Georgia" w:hAnsi="Georgia"/>
          <w:color w:val="000000"/>
          <w:sz w:val="16"/>
        </w:rPr>
        <w:t>which at least in Russia’s case already includes the suspected</w:t>
      </w:r>
      <w:r w:rsidRPr="00FC1A44">
        <w:rPr>
          <w:rStyle w:val="apple-converted-space"/>
          <w:rFonts w:ascii="Georgia" w:hAnsi="Georgia"/>
          <w:sz w:val="16"/>
        </w:rPr>
        <w:t xml:space="preserve"> </w:t>
      </w:r>
      <w:hyperlink r:id="rId19" w:history="1">
        <w:r w:rsidRPr="00FC1A44">
          <w:rPr>
            <w:rStyle w:val="Hyperlink"/>
            <w:rFonts w:ascii="Georgia" w:hAnsi="Georgia"/>
            <w:color w:val="0076B4"/>
            <w:sz w:val="16"/>
            <w:szCs w:val="21"/>
            <w:bdr w:val="none" w:sz="0" w:space="0" w:color="auto" w:frame="1"/>
          </w:rPr>
          <w:t>assassination</w:t>
        </w:r>
        <w:r w:rsidRPr="00FC1A44">
          <w:rPr>
            <w:rStyle w:val="apple-converted-space"/>
            <w:rFonts w:ascii="Georgia" w:hAnsi="Georgia"/>
            <w:color w:val="0076B4"/>
            <w:sz w:val="16"/>
            <w:szCs w:val="21"/>
            <w:bdr w:val="none" w:sz="0" w:space="0" w:color="auto" w:frame="1"/>
          </w:rPr>
          <w:t xml:space="preserve"> </w:t>
        </w:r>
      </w:hyperlink>
      <w:r w:rsidRPr="00FC1A44">
        <w:rPr>
          <w:rFonts w:ascii="Georgia" w:hAnsi="Georgia"/>
          <w:color w:val="000000"/>
          <w:sz w:val="16"/>
        </w:rPr>
        <w:t>of Chechen leaders abroad. What’s the difference between sending a hit team and sending a drone</w:t>
      </w:r>
    </w:p>
    <w:p w14:paraId="6D20FB99" w14:textId="77777777" w:rsidR="009B6509" w:rsidRDefault="009B6509" w:rsidP="009B6509">
      <w:pPr>
        <w:pStyle w:val="Heading4"/>
      </w:pPr>
      <w:r>
        <w:t>US isn’t the key model – regional threat perceptions are all that matters</w:t>
      </w:r>
    </w:p>
    <w:p w14:paraId="2560FBF8" w14:textId="77777777" w:rsidR="009B6509" w:rsidRPr="00053710" w:rsidRDefault="009B6509" w:rsidP="009B6509"/>
    <w:p w14:paraId="14AF156A" w14:textId="77777777" w:rsidR="009B6509" w:rsidRDefault="009B6509" w:rsidP="009B6509">
      <w:r w:rsidRPr="007B61C5">
        <w:rPr>
          <w:rStyle w:val="StyleStyleBold12pt"/>
          <w:highlight w:val="cyan"/>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hyperlink r:id="rId20" w:history="1">
        <w:r w:rsidRPr="00307E1E">
          <w:rPr>
            <w:rStyle w:val="Hyperlink"/>
          </w:rPr>
          <w:t>http://www.worldpoliticsreview.com/articles/12747/strategic-horizons-the-strategy-behind-u-s-drone-strikes</w:t>
        </w:r>
      </w:hyperlink>
      <w:r>
        <w:t>]</w:t>
      </w:r>
    </w:p>
    <w:p w14:paraId="1BD53F74" w14:textId="77777777" w:rsidR="009B6509" w:rsidRPr="00326268" w:rsidRDefault="009B6509" w:rsidP="009B6509"/>
    <w:p w14:paraId="5EF0049A" w14:textId="77777777" w:rsidR="009B6509" w:rsidRDefault="009B6509" w:rsidP="009B6509">
      <w:pPr>
        <w:rPr>
          <w:rFonts w:ascii="Helvetica" w:hAnsi="Helvetica" w:cs="Times New Roman"/>
          <w:color w:val="636B75"/>
          <w:sz w:val="21"/>
          <w:szCs w:val="21"/>
        </w:rPr>
      </w:pPr>
      <w:r w:rsidRPr="00053710">
        <w:t xml:space="preserve">Both of these arguments are shaky. </w:t>
      </w:r>
      <w:r w:rsidRPr="007B61C5">
        <w:rPr>
          <w:rStyle w:val="StyleBoldUnderline"/>
          <w:highlight w:val="cyan"/>
        </w:rPr>
        <w:t>There is little or no evidence that nations facing a serious enemy base their response on U.S. actions</w:t>
      </w:r>
      <w:r w:rsidRPr="00053710">
        <w:rPr>
          <w:rStyle w:val="StyleBoldUnderline"/>
        </w:rPr>
        <w:t xml:space="preserve">. States do what they feel they have to do. The implication </w:t>
      </w:r>
      <w:r w:rsidRPr="007B61C5">
        <w:rPr>
          <w:rStyle w:val="StyleBoldUnderline"/>
          <w:highlight w:val="cyan"/>
        </w:rPr>
        <w:t>that if the United States did not use drones against insurgents other nations would not simply defies common sense</w:t>
      </w:r>
      <w:r w:rsidRPr="00053710">
        <w:t>.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w:t>
      </w:r>
      <w:r w:rsidRPr="00326268">
        <w:t xml:space="preserve"> </w:t>
      </w:r>
    </w:p>
    <w:p w14:paraId="38ED8261" w14:textId="77777777" w:rsidR="009B6509" w:rsidRDefault="009B6509" w:rsidP="009B6509"/>
    <w:p w14:paraId="0AAF9570" w14:textId="77777777" w:rsidR="009B6509" w:rsidRPr="00F67D30" w:rsidRDefault="009B6509" w:rsidP="009B6509">
      <w:pPr>
        <w:keepNext/>
        <w:keepLines/>
        <w:spacing w:before="200"/>
        <w:outlineLvl w:val="3"/>
        <w:rPr>
          <w:rFonts w:eastAsia="MS Gothic" w:cs="Times New Roman"/>
          <w:b/>
          <w:bCs/>
          <w:iCs/>
          <w:sz w:val="26"/>
        </w:rPr>
      </w:pPr>
      <w:r w:rsidRPr="00F67D30">
        <w:rPr>
          <w:rFonts w:eastAsia="MS Gothic" w:cs="Times New Roman"/>
          <w:b/>
          <w:bCs/>
          <w:iCs/>
          <w:sz w:val="26"/>
          <w:u w:val="single"/>
        </w:rPr>
        <w:t>1. Social science</w:t>
      </w:r>
      <w:r w:rsidRPr="00F67D30">
        <w:rPr>
          <w:rFonts w:eastAsia="MS Gothic" w:cs="Times New Roman"/>
          <w:b/>
          <w:bCs/>
          <w:iCs/>
          <w:sz w:val="26"/>
        </w:rPr>
        <w:t xml:space="preserve"> proves no modeling- US signals are dismissed</w:t>
      </w:r>
    </w:p>
    <w:p w14:paraId="0D04A722" w14:textId="77777777" w:rsidR="009B6509" w:rsidRPr="00F67D30" w:rsidRDefault="009B6509" w:rsidP="009B6509">
      <w:pPr>
        <w:rPr>
          <w:rFonts w:eastAsia="Cambria"/>
        </w:rPr>
      </w:pPr>
      <w:r w:rsidRPr="00F67D30">
        <w:rPr>
          <w:rFonts w:eastAsia="Cambria"/>
          <w:b/>
          <w:bCs/>
          <w:sz w:val="26"/>
        </w:rPr>
        <w:t>Zenko ‘13</w:t>
      </w:r>
      <w:r w:rsidRPr="00F67D30">
        <w:rPr>
          <w:rFonts w:eastAsia="Cambria"/>
        </w:rPr>
        <w:t xml:space="preserve"> [Micah, Council on Foreign Relations Center for Preventive Action Douglas Dillon fellow, "The Signal and the Noise," Foreign Policy, 2-2-13, www.foreignpolicy.com/articles/2013/02/20/the_signal_and_the_noise, accessed 6-12-13, mss]</w:t>
      </w:r>
    </w:p>
    <w:p w14:paraId="068C74BC" w14:textId="77777777" w:rsidR="009B6509" w:rsidRPr="00F67D30" w:rsidRDefault="009B6509" w:rsidP="009B6509">
      <w:pPr>
        <w:rPr>
          <w:rFonts w:eastAsia="Cambria"/>
        </w:rPr>
      </w:pPr>
    </w:p>
    <w:p w14:paraId="5566F84F" w14:textId="77777777" w:rsidR="009B6509" w:rsidRPr="00F67D30" w:rsidRDefault="009B6509" w:rsidP="009B6509">
      <w:pPr>
        <w:rPr>
          <w:rFonts w:eastAsia="Cambria"/>
          <w:u w:val="single"/>
        </w:rPr>
      </w:pPr>
      <w:r w:rsidRPr="00F67D30">
        <w:rPr>
          <w:rFonts w:eastAsia="Cambria"/>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F67D30">
        <w:rPr>
          <w:rFonts w:eastAsia="Cambria"/>
          <w:u w:val="single"/>
        </w:rPr>
        <w:t xml:space="preserve">A bit of </w:t>
      </w:r>
      <w:r w:rsidRPr="00F67D30">
        <w:rPr>
          <w:rFonts w:eastAsia="Cambria"/>
          <w:highlight w:val="yellow"/>
          <w:u w:val="single"/>
        </w:rPr>
        <w:t>digging</w:t>
      </w:r>
      <w:r w:rsidRPr="00F67D30">
        <w:rPr>
          <w:rFonts w:eastAsia="Cambria"/>
          <w:sz w:val="16"/>
        </w:rPr>
        <w:t xml:space="preserve">, however, </w:t>
      </w:r>
      <w:r w:rsidRPr="00F67D30">
        <w:rPr>
          <w:rFonts w:eastAsia="Cambria"/>
          <w:highlight w:val="yellow"/>
          <w:u w:val="single"/>
        </w:rPr>
        <w:t>exposes cracks in</w:t>
      </w:r>
      <w:r w:rsidRPr="00F67D30">
        <w:rPr>
          <w:rFonts w:eastAsia="Cambria"/>
          <w:u w:val="single"/>
        </w:rPr>
        <w:t xml:space="preserve"> the premises underlying </w:t>
      </w:r>
      <w:r w:rsidRPr="00F67D30">
        <w:rPr>
          <w:rFonts w:eastAsia="Cambria"/>
          <w:highlight w:val="yellow"/>
          <w:u w:val="single"/>
        </w:rPr>
        <w:t>signaling theories. There is a half-century of social science research demonstrating the cultural and cognitive biases that make communication difficult between</w:t>
      </w:r>
      <w:r w:rsidRPr="00F67D30">
        <w:rPr>
          <w:rFonts w:eastAsia="Cambria"/>
          <w:sz w:val="16"/>
        </w:rPr>
        <w:t xml:space="preserve"> two </w:t>
      </w:r>
      <w:r w:rsidRPr="00F67D30">
        <w:rPr>
          <w:rFonts w:eastAsia="Cambria"/>
          <w:highlight w:val="yellow"/>
          <w:u w:val="single"/>
        </w:rPr>
        <w:t>humans. Why would this be any different between</w:t>
      </w:r>
      <w:r w:rsidRPr="00F67D30">
        <w:rPr>
          <w:rFonts w:eastAsia="Cambria"/>
          <w:sz w:val="16"/>
        </w:rPr>
        <w:t xml:space="preserve"> two </w:t>
      </w:r>
      <w:r w:rsidRPr="00F67D30">
        <w:rPr>
          <w:rFonts w:eastAsia="Cambria"/>
          <w:highlight w:val="yellow"/>
          <w:u w:val="single"/>
        </w:rPr>
        <w:t>states</w:t>
      </w:r>
      <w:r w:rsidRPr="00F67D30">
        <w:rPr>
          <w:rFonts w:eastAsia="Cambria"/>
          <w:sz w:val="16"/>
        </w:rPr>
        <w:t xml:space="preserve">, or between a state and non-state actor? Unlike foreign policy signaling in the context of disputes or escalating crises -- of which there is an extensive body of research into types and effectiveness -- policymakers' </w:t>
      </w:r>
      <w:r w:rsidRPr="00F67D30">
        <w:rPr>
          <w:rFonts w:eastAsia="Cambria"/>
          <w:highlight w:val="yellow"/>
          <w:u w:val="single"/>
        </w:rPr>
        <w:t>claims about signaling</w:t>
      </w:r>
      <w:r w:rsidRPr="00F67D30">
        <w:rPr>
          <w:rFonts w:eastAsia="Cambria"/>
          <w:sz w:val="16"/>
        </w:rPr>
        <w:t xml:space="preserve"> are merely made in a peacetime vacuum. These signals </w:t>
      </w:r>
      <w:r w:rsidRPr="00F67D30">
        <w:rPr>
          <w:rFonts w:eastAsia="Cambria"/>
          <w:highlight w:val="yellow"/>
          <w:u w:val="single"/>
        </w:rPr>
        <w:t>are never articulated with a precision that could be</w:t>
      </w:r>
      <w:r w:rsidRPr="00F67D30">
        <w:rPr>
          <w:rFonts w:eastAsia="Cambria"/>
          <w:sz w:val="16"/>
        </w:rPr>
        <w:t xml:space="preserve"> </w:t>
      </w:r>
      <w:r w:rsidRPr="00F67D30">
        <w:rPr>
          <w:rFonts w:eastAsia="Cambria"/>
          <w:sz w:val="16"/>
        </w:rPr>
        <w:lastRenderedPageBreak/>
        <w:t xml:space="preserve">tested or </w:t>
      </w:r>
      <w:r w:rsidRPr="00F67D30">
        <w:rPr>
          <w:rFonts w:eastAsia="Cambria"/>
          <w:highlight w:val="yellow"/>
          <w:u w:val="single"/>
        </w:rPr>
        <w:t>falsified</w:t>
      </w:r>
      <w:r w:rsidRPr="00F67D30">
        <w:rPr>
          <w:rFonts w:eastAsia="Cambria"/>
          <w:sz w:val="16"/>
        </w:rPr>
        <w:t xml:space="preserve">, and thus policymakers cannot be judged misleading or wrong. </w:t>
      </w:r>
      <w:r w:rsidRPr="00F67D30">
        <w:rPr>
          <w:rFonts w:eastAsia="Cambria"/>
          <w:u w:val="single"/>
        </w:rPr>
        <w:t>Paired with the faith in signaling is the assumption that policymakers can read the minds of</w:t>
      </w:r>
      <w:r w:rsidRPr="00F67D30">
        <w:rPr>
          <w:rFonts w:eastAsia="Cambria"/>
          <w:sz w:val="16"/>
        </w:rPr>
        <w:t xml:space="preserve"> potential or actual </w:t>
      </w:r>
      <w:r w:rsidRPr="00F67D30">
        <w:rPr>
          <w:rFonts w:eastAsia="Cambria"/>
          <w:u w:val="single"/>
        </w:rPr>
        <w:t>friends and adversaries</w:t>
      </w:r>
      <w:r w:rsidRPr="00F67D30">
        <w:rPr>
          <w:rFonts w:eastAsia="Cambria"/>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67D30">
        <w:rPr>
          <w:rFonts w:eastAsia="Cambria"/>
          <w:highlight w:val="yellow"/>
          <w:u w:val="single"/>
        </w:rPr>
        <w:t>people overestimate</w:t>
      </w:r>
      <w:r w:rsidRPr="00F67D30">
        <w:rPr>
          <w:rFonts w:eastAsia="Cambria"/>
          <w:sz w:val="16"/>
        </w:rPr>
        <w:t xml:space="preserve"> others' ability to know them, and...also overestimate </w:t>
      </w:r>
      <w:r w:rsidRPr="00F67D30">
        <w:rPr>
          <w:rFonts w:eastAsia="Cambria"/>
          <w:highlight w:val="yellow"/>
          <w:u w:val="single"/>
        </w:rPr>
        <w:t>their ability to know others</w:t>
      </w:r>
      <w:r w:rsidRPr="00F67D30">
        <w:rPr>
          <w:rFonts w:eastAsia="Cambria"/>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F67D30">
        <w:rPr>
          <w:rFonts w:eastAsia="Cambria"/>
          <w:u w:val="single"/>
        </w:rPr>
        <w:t>since</w:t>
      </w:r>
      <w:r w:rsidRPr="00F67D30">
        <w:rPr>
          <w:rFonts w:eastAsia="Cambria"/>
          <w:sz w:val="16"/>
        </w:rPr>
        <w:t xml:space="preserve"> </w:t>
      </w:r>
      <w:r w:rsidRPr="00F67D30">
        <w:rPr>
          <w:rFonts w:eastAsia="Cambria"/>
          <w:highlight w:val="yellow"/>
          <w:u w:val="single"/>
        </w:rPr>
        <w:t>U.S. officials correctly downplay the</w:t>
      </w:r>
      <w:r w:rsidRPr="00F67D30">
        <w:rPr>
          <w:rFonts w:eastAsia="Cambria"/>
          <w:sz w:val="16"/>
        </w:rPr>
        <w:t xml:space="preserve"> attention-seeking </w:t>
      </w:r>
      <w:r w:rsidRPr="00F67D30">
        <w:rPr>
          <w:rFonts w:eastAsia="Cambria"/>
          <w:highlight w:val="yellow"/>
          <w:u w:val="single"/>
        </w:rPr>
        <w:t>actions of adversaries</w:t>
      </w:r>
      <w:r w:rsidRPr="00F67D30">
        <w:rPr>
          <w:rFonts w:eastAsia="Cambria"/>
          <w:u w:val="single"/>
        </w:rPr>
        <w:t xml:space="preserve"> -- such as Iran's near-weekly pronouncement of inventing a new drone</w:t>
      </w:r>
      <w:r w:rsidRPr="00F67D30">
        <w:rPr>
          <w:rFonts w:eastAsia="Cambria"/>
          <w:sz w:val="16"/>
        </w:rPr>
        <w:t xml:space="preserve"> or missile -- </w:t>
      </w:r>
      <w:r w:rsidRPr="00F67D30">
        <w:rPr>
          <w:rFonts w:eastAsia="Cambria"/>
          <w:highlight w:val="yellow"/>
          <w:u w:val="single"/>
        </w:rPr>
        <w:t xml:space="preserve">wouldn't it be safer to assume that </w:t>
      </w:r>
      <w:r w:rsidRPr="00F67D30">
        <w:rPr>
          <w:rFonts w:eastAsia="Cambria"/>
          <w:b/>
          <w:iCs/>
          <w:highlight w:val="yellow"/>
          <w:u w:val="single"/>
          <w:bdr w:val="single" w:sz="18" w:space="0" w:color="auto"/>
        </w:rPr>
        <w:t>the majority of U.S. signals are</w:t>
      </w:r>
      <w:r w:rsidRPr="00F67D30">
        <w:rPr>
          <w:rFonts w:eastAsia="Cambria"/>
          <w:u w:val="single"/>
        </w:rPr>
        <w:t xml:space="preserve"> </w:t>
      </w:r>
      <w:r w:rsidRPr="00F67D30">
        <w:rPr>
          <w:rFonts w:eastAsia="Cambria"/>
          <w:sz w:val="16"/>
        </w:rPr>
        <w:t>similarly</w:t>
      </w:r>
      <w:r w:rsidRPr="00F67D30">
        <w:rPr>
          <w:rFonts w:eastAsia="Cambria"/>
          <w:u w:val="single"/>
        </w:rPr>
        <w:t xml:space="preserve"> </w:t>
      </w:r>
      <w:r w:rsidRPr="00F67D30">
        <w:rPr>
          <w:rFonts w:eastAsia="Cambria"/>
          <w:b/>
          <w:iCs/>
          <w:highlight w:val="yellow"/>
          <w:u w:val="single"/>
          <w:bdr w:val="single" w:sz="18" w:space="0" w:color="auto"/>
        </w:rPr>
        <w:t>dismissed</w:t>
      </w:r>
      <w:r w:rsidRPr="00F67D30">
        <w:rPr>
          <w:rFonts w:eastAsia="Cambria"/>
          <w:highlight w:val="yellow"/>
          <w:u w:val="single"/>
        </w:rPr>
        <w:t>?</w:t>
      </w:r>
      <w:r w:rsidRPr="00F67D30">
        <w:rPr>
          <w:rFonts w:eastAsia="Cambria"/>
          <w:sz w:val="16"/>
          <w:highlight w:val="yellow"/>
        </w:rPr>
        <w:t xml:space="preserve"> </w:t>
      </w:r>
      <w:r w:rsidRPr="00F67D30">
        <w:rPr>
          <w:rFonts w:eastAsia="Cambria"/>
          <w:highlight w:val="yellow"/>
          <w:u w:val="single"/>
        </w:rPr>
        <w:t>During my encounters with foreign officials, few take U.S. government pronouncements seriously, and</w:t>
      </w:r>
      <w:r w:rsidRPr="00F67D30">
        <w:rPr>
          <w:rFonts w:eastAsia="Cambria"/>
          <w:u w:val="single"/>
        </w:rPr>
        <w:t xml:space="preserve"> instead </w:t>
      </w:r>
      <w:r w:rsidRPr="00F67D30">
        <w:rPr>
          <w:rFonts w:eastAsia="Cambria"/>
          <w:highlight w:val="yellow"/>
          <w:u w:val="single"/>
        </w:rPr>
        <w:t>assume they are made to appease domestic audiences</w:t>
      </w:r>
      <w:r w:rsidRPr="00F67D30">
        <w:rPr>
          <w:rFonts w:eastAsia="Cambria"/>
          <w:u w:val="single"/>
        </w:rPr>
        <w:t>.</w:t>
      </w:r>
    </w:p>
    <w:p w14:paraId="389607F2" w14:textId="77777777" w:rsidR="009B6509" w:rsidRDefault="009B6509" w:rsidP="009B6509"/>
    <w:p w14:paraId="0658971D" w14:textId="77777777" w:rsidR="009B6509" w:rsidRPr="00F028C8" w:rsidRDefault="009B6509" w:rsidP="009B6509">
      <w:pPr>
        <w:keepNext/>
        <w:keepLines/>
        <w:spacing w:before="200"/>
        <w:outlineLvl w:val="3"/>
        <w:rPr>
          <w:rFonts w:eastAsia="MS Gothic" w:cs="Times New Roman"/>
          <w:b/>
          <w:bCs/>
          <w:iCs/>
          <w:sz w:val="26"/>
        </w:rPr>
      </w:pPr>
      <w:r w:rsidRPr="00F028C8">
        <w:rPr>
          <w:rFonts w:eastAsia="MS Gothic" w:cs="Times New Roman"/>
          <w:b/>
          <w:bCs/>
          <w:iCs/>
          <w:sz w:val="26"/>
        </w:rPr>
        <w:t>No Senkaku or Asian conflict- empirically denied, economic interdependence checks, and China avoids nationalism.</w:t>
      </w:r>
    </w:p>
    <w:p w14:paraId="0FA9D76E" w14:textId="77777777" w:rsidR="009B6509" w:rsidRPr="00F028C8" w:rsidRDefault="009B6509" w:rsidP="009B6509">
      <w:pPr>
        <w:rPr>
          <w:rFonts w:eastAsia="MS Mincho"/>
          <w:sz w:val="16"/>
          <w:szCs w:val="16"/>
        </w:rPr>
      </w:pPr>
      <w:r w:rsidRPr="00F028C8">
        <w:rPr>
          <w:rFonts w:eastAsia="Cambria"/>
          <w:b/>
          <w:bCs/>
          <w:sz w:val="26"/>
        </w:rPr>
        <w:t>Carlson ’13</w:t>
      </w:r>
      <w:r w:rsidRPr="00F028C8">
        <w:rPr>
          <w:rFonts w:eastAsia="MS Mincho"/>
          <w:b/>
        </w:rPr>
        <w:t xml:space="preserve"> </w:t>
      </w:r>
      <w:r w:rsidRPr="00F028C8">
        <w:rPr>
          <w:rFonts w:eastAsia="MS Mincho"/>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14:paraId="01BA4AAA" w14:textId="77777777" w:rsidR="009B6509" w:rsidRPr="00F028C8" w:rsidRDefault="009B6509" w:rsidP="009B6509">
      <w:pPr>
        <w:rPr>
          <w:rFonts w:eastAsia="Cambria"/>
          <w:b/>
          <w:iCs/>
          <w:u w:val="single"/>
          <w:bdr w:val="single" w:sz="18" w:space="0" w:color="auto"/>
        </w:rPr>
      </w:pPr>
      <w:r w:rsidRPr="00F028C8">
        <w:rPr>
          <w:rFonts w:eastAsia="MS Mincho"/>
          <w:sz w:val="16"/>
        </w:rPr>
        <w:t>At times in the past few months,</w:t>
      </w:r>
      <w:r w:rsidRPr="00F028C8">
        <w:rPr>
          <w:rFonts w:eastAsia="Cambria"/>
          <w:b/>
          <w:bCs/>
          <w:u w:val="single"/>
        </w:rPr>
        <w:t xml:space="preserve"> </w:t>
      </w:r>
      <w:r w:rsidRPr="00F028C8">
        <w:rPr>
          <w:rFonts w:eastAsia="Cambria"/>
          <w:b/>
          <w:bCs/>
          <w:highlight w:val="yellow"/>
          <w:u w:val="single"/>
        </w:rPr>
        <w:t>China and Japan</w:t>
      </w:r>
      <w:r w:rsidRPr="00F028C8">
        <w:rPr>
          <w:rFonts w:eastAsia="Cambria"/>
          <w:b/>
          <w:bCs/>
          <w:u w:val="single"/>
        </w:rPr>
        <w:t xml:space="preserve"> </w:t>
      </w:r>
      <w:r w:rsidRPr="00F028C8">
        <w:rPr>
          <w:rFonts w:eastAsia="MS Mincho"/>
          <w:sz w:val="16"/>
        </w:rPr>
        <w:t>have</w:t>
      </w:r>
      <w:r w:rsidRPr="00F028C8">
        <w:rPr>
          <w:rFonts w:eastAsia="Cambria"/>
          <w:b/>
          <w:bCs/>
          <w:u w:val="single"/>
        </w:rPr>
        <w:t xml:space="preserve"> appeared </w:t>
      </w:r>
      <w:r w:rsidRPr="00F028C8">
        <w:rPr>
          <w:rFonts w:eastAsia="MS Mincho"/>
          <w:sz w:val="16"/>
        </w:rPr>
        <w:t>almost</w:t>
      </w:r>
      <w:r w:rsidRPr="00F028C8">
        <w:rPr>
          <w:rFonts w:eastAsia="Cambria"/>
          <w:b/>
          <w:bCs/>
          <w:u w:val="single"/>
        </w:rPr>
        <w:t xml:space="preserve"> </w:t>
      </w:r>
      <w:r w:rsidRPr="00F028C8">
        <w:rPr>
          <w:rFonts w:eastAsia="Cambria"/>
          <w:b/>
          <w:bCs/>
          <w:highlight w:val="yellow"/>
          <w:u w:val="single"/>
        </w:rPr>
        <w:t>ready</w:t>
      </w:r>
      <w:r w:rsidRPr="00F028C8">
        <w:rPr>
          <w:rFonts w:eastAsia="Cambria"/>
          <w:b/>
          <w:bCs/>
          <w:u w:val="single"/>
        </w:rPr>
        <w:t xml:space="preserve"> </w:t>
      </w:r>
      <w:r w:rsidRPr="00F028C8">
        <w:rPr>
          <w:rFonts w:eastAsia="Cambria"/>
          <w:b/>
          <w:bCs/>
          <w:highlight w:val="yellow"/>
          <w:u w:val="single"/>
        </w:rPr>
        <w:t>to</w:t>
      </w:r>
      <w:r w:rsidRPr="00F028C8">
        <w:rPr>
          <w:rFonts w:eastAsia="Cambria"/>
          <w:b/>
          <w:bCs/>
          <w:u w:val="single"/>
        </w:rPr>
        <w:t xml:space="preserve"> </w:t>
      </w:r>
      <w:r w:rsidRPr="00F028C8">
        <w:rPr>
          <w:rFonts w:eastAsia="MS Mincho"/>
          <w:sz w:val="16"/>
        </w:rPr>
        <w:t xml:space="preserve">do </w:t>
      </w:r>
      <w:r w:rsidRPr="00F028C8">
        <w:rPr>
          <w:rFonts w:eastAsia="Cambria"/>
          <w:b/>
          <w:bCs/>
          <w:highlight w:val="yellow"/>
          <w:u w:val="single"/>
        </w:rPr>
        <w:t>battle</w:t>
      </w:r>
      <w:r w:rsidRPr="00F028C8">
        <w:rPr>
          <w:rFonts w:eastAsia="Cambria"/>
          <w:b/>
          <w:bCs/>
          <w:u w:val="single"/>
        </w:rPr>
        <w:t xml:space="preserve"> </w:t>
      </w:r>
      <w:r w:rsidRPr="00F028C8">
        <w:rPr>
          <w:rFonts w:eastAsia="Cambria"/>
          <w:b/>
          <w:bCs/>
          <w:highlight w:val="yellow"/>
          <w:u w:val="single"/>
        </w:rPr>
        <w:t>over</w:t>
      </w:r>
      <w:r w:rsidRPr="00F028C8">
        <w:rPr>
          <w:rFonts w:eastAsia="Cambria"/>
          <w:b/>
          <w:bCs/>
          <w:u w:val="single"/>
        </w:rPr>
        <w:t xml:space="preserve"> </w:t>
      </w:r>
      <w:r w:rsidRPr="00F028C8">
        <w:rPr>
          <w:rFonts w:eastAsia="MS Mincho"/>
          <w:sz w:val="16"/>
        </w:rPr>
        <w:t>the</w:t>
      </w:r>
      <w:r w:rsidRPr="00F028C8">
        <w:rPr>
          <w:rFonts w:eastAsia="Cambria"/>
          <w:b/>
          <w:bCs/>
          <w:u w:val="single"/>
        </w:rPr>
        <w:t xml:space="preserve"> </w:t>
      </w:r>
      <w:r w:rsidRPr="00F028C8">
        <w:rPr>
          <w:rFonts w:eastAsia="MS Mincho"/>
          <w:b/>
          <w:highlight w:val="yellow"/>
          <w:u w:val="single"/>
        </w:rPr>
        <w:t>Senkaku</w:t>
      </w:r>
      <w:r w:rsidRPr="00F028C8">
        <w:rPr>
          <w:rFonts w:eastAsia="Cambria"/>
          <w:b/>
          <w:bCs/>
          <w:u w:val="single"/>
        </w:rPr>
        <w:t xml:space="preserve"> (Diaoyu) </w:t>
      </w:r>
      <w:r w:rsidRPr="00F028C8">
        <w:rPr>
          <w:rFonts w:eastAsia="MS Mincho"/>
          <w:sz w:val="16"/>
        </w:rPr>
        <w:t>Islands</w:t>
      </w:r>
      <w:r w:rsidRPr="00F028C8">
        <w:rPr>
          <w:rFonts w:eastAsia="Cambria"/>
          <w:b/>
          <w:bCs/>
          <w:u w:val="single"/>
        </w:rPr>
        <w:t xml:space="preserve"> -</w:t>
      </w:r>
      <w:r w:rsidRPr="00F028C8">
        <w:rPr>
          <w:rFonts w:eastAsia="MS Mincho"/>
          <w:sz w:val="16"/>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F028C8">
        <w:rPr>
          <w:rFonts w:eastAsia="MS Mincho"/>
          <w:b/>
          <w:u w:val="single"/>
        </w:rPr>
        <w:t xml:space="preserve">Yet, </w:t>
      </w:r>
      <w:r w:rsidRPr="00F028C8">
        <w:rPr>
          <w:rFonts w:eastAsia="MS Mincho"/>
          <w:sz w:val="16"/>
        </w:rPr>
        <w:t>months later,</w:t>
      </w:r>
      <w:r w:rsidRPr="00F028C8">
        <w:rPr>
          <w:rFonts w:eastAsia="MS Mincho"/>
          <w:b/>
          <w:u w:val="single"/>
        </w:rPr>
        <w:t xml:space="preserve"> </w:t>
      </w:r>
      <w:r w:rsidRPr="00F028C8">
        <w:rPr>
          <w:rFonts w:eastAsia="Cambria"/>
          <w:b/>
          <w:iCs/>
          <w:highlight w:val="yellow"/>
          <w:u w:val="single"/>
          <w:bdr w:val="single" w:sz="18" w:space="0" w:color="auto"/>
        </w:rPr>
        <w:t>nothing has happened</w:t>
      </w:r>
      <w:r w:rsidRPr="00F028C8">
        <w:rPr>
          <w:rFonts w:eastAsia="Cambria"/>
          <w:b/>
          <w:bCs/>
          <w:u w:val="single"/>
        </w:rPr>
        <w:t xml:space="preserve">. </w:t>
      </w:r>
      <w:r w:rsidRPr="00F028C8">
        <w:rPr>
          <w:rFonts w:eastAsia="MS Mincho"/>
          <w:sz w:val="16"/>
        </w:rPr>
        <w:t>And</w:t>
      </w:r>
      <w:r w:rsidRPr="00F028C8">
        <w:rPr>
          <w:rFonts w:eastAsia="Cambria"/>
          <w:b/>
          <w:bCs/>
          <w:u w:val="single"/>
        </w:rPr>
        <w:t xml:space="preserve"> </w:t>
      </w:r>
      <w:r w:rsidRPr="00F028C8">
        <w:rPr>
          <w:rFonts w:eastAsia="MS Mincho"/>
          <w:b/>
          <w:highlight w:val="yellow"/>
          <w:u w:val="single"/>
        </w:rPr>
        <w:t>despite</w:t>
      </w:r>
      <w:r w:rsidRPr="00F028C8">
        <w:rPr>
          <w:rFonts w:eastAsia="MS Mincho"/>
          <w:b/>
          <w:u w:val="single"/>
        </w:rPr>
        <w:t xml:space="preserve"> </w:t>
      </w:r>
      <w:r w:rsidRPr="00F028C8">
        <w:rPr>
          <w:rFonts w:eastAsia="MS Mincho"/>
          <w:sz w:val="16"/>
        </w:rPr>
        <w:t xml:space="preserve">their </w:t>
      </w:r>
      <w:r w:rsidRPr="00F028C8">
        <w:rPr>
          <w:rFonts w:eastAsia="MS Mincho"/>
          <w:b/>
          <w:u w:val="single"/>
        </w:rPr>
        <w:t xml:space="preserve">aggressive </w:t>
      </w:r>
      <w:r w:rsidRPr="00F028C8">
        <w:rPr>
          <w:rFonts w:eastAsia="MS Mincho"/>
          <w:b/>
          <w:highlight w:val="yellow"/>
          <w:u w:val="single"/>
        </w:rPr>
        <w:t>posturing</w:t>
      </w:r>
      <w:r w:rsidRPr="00F028C8">
        <w:rPr>
          <w:rFonts w:eastAsia="MS Mincho"/>
          <w:b/>
          <w:u w:val="single"/>
        </w:rPr>
        <w:t xml:space="preserve"> </w:t>
      </w:r>
      <w:r w:rsidRPr="00F028C8">
        <w:rPr>
          <w:rFonts w:eastAsia="MS Mincho"/>
          <w:sz w:val="16"/>
        </w:rPr>
        <w:t>in the</w:t>
      </w:r>
      <w:r w:rsidRPr="00F028C8">
        <w:rPr>
          <w:rFonts w:eastAsia="Cambria"/>
          <w:b/>
          <w:bCs/>
          <w:u w:val="single"/>
        </w:rPr>
        <w:t xml:space="preserve"> </w:t>
      </w:r>
      <w:r w:rsidRPr="00F028C8">
        <w:rPr>
          <w:rFonts w:eastAsia="MS Mincho"/>
          <w:sz w:val="16"/>
        </w:rPr>
        <w:t xml:space="preserve">disputed territory, </w:t>
      </w:r>
      <w:r w:rsidRPr="00F028C8">
        <w:rPr>
          <w:rFonts w:eastAsia="MS Mincho"/>
          <w:b/>
          <w:highlight w:val="yellow"/>
          <w:u w:val="single"/>
        </w:rPr>
        <w:t>both</w:t>
      </w:r>
      <w:r w:rsidRPr="00F028C8">
        <w:rPr>
          <w:rFonts w:eastAsia="MS Mincho"/>
          <w:b/>
          <w:u w:val="single"/>
        </w:rPr>
        <w:t xml:space="preserve"> </w:t>
      </w:r>
      <w:r w:rsidRPr="00F028C8">
        <w:rPr>
          <w:rFonts w:eastAsia="MS Mincho"/>
          <w:sz w:val="16"/>
        </w:rPr>
        <w:t>sides</w:t>
      </w:r>
      <w:r w:rsidRPr="00F028C8">
        <w:rPr>
          <w:rFonts w:eastAsia="MS Mincho"/>
          <w:b/>
          <w:u w:val="single"/>
        </w:rPr>
        <w:t xml:space="preserve"> now </w:t>
      </w:r>
      <w:r w:rsidRPr="00F028C8">
        <w:rPr>
          <w:rFonts w:eastAsia="MS Mincho"/>
          <w:b/>
          <w:highlight w:val="yellow"/>
          <w:u w:val="single"/>
        </w:rPr>
        <w:t>show</w:t>
      </w:r>
      <w:r w:rsidRPr="00F028C8">
        <w:rPr>
          <w:rFonts w:eastAsia="Cambria"/>
          <w:b/>
          <w:bCs/>
          <w:u w:val="single"/>
        </w:rPr>
        <w:t xml:space="preserve"> </w:t>
      </w:r>
      <w:r w:rsidRPr="00F028C8">
        <w:rPr>
          <w:rFonts w:eastAsia="MS Mincho"/>
          <w:sz w:val="16"/>
        </w:rPr>
        <w:t>glimmers of</w:t>
      </w:r>
      <w:r w:rsidRPr="00F028C8">
        <w:rPr>
          <w:rFonts w:eastAsia="Cambria"/>
          <w:b/>
          <w:bCs/>
          <w:u w:val="single"/>
        </w:rPr>
        <w:t xml:space="preserve"> </w:t>
      </w:r>
      <w:r w:rsidRPr="00F028C8">
        <w:rPr>
          <w:rFonts w:eastAsia="Cambria"/>
          <w:b/>
          <w:iCs/>
          <w:highlight w:val="yellow"/>
          <w:u w:val="single"/>
          <w:bdr w:val="single" w:sz="18" w:space="0" w:color="auto"/>
        </w:rPr>
        <w:t>willingness to</w:t>
      </w:r>
      <w:r w:rsidRPr="00F028C8">
        <w:rPr>
          <w:rFonts w:eastAsia="Cambria"/>
          <w:b/>
          <w:iCs/>
          <w:u w:val="single"/>
          <w:bdr w:val="single" w:sz="18" w:space="0" w:color="auto"/>
        </w:rPr>
        <w:t xml:space="preserve"> </w:t>
      </w:r>
      <w:r w:rsidRPr="00F028C8">
        <w:rPr>
          <w:rFonts w:eastAsia="MS Mincho"/>
          <w:sz w:val="16"/>
        </w:rPr>
        <w:t>dial down hostilities and to</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reestablish stability</w:t>
      </w:r>
      <w:r w:rsidRPr="00F028C8">
        <w:rPr>
          <w:rFonts w:eastAsia="MS Mincho"/>
          <w:b/>
          <w:u w:val="single"/>
        </w:rPr>
        <w:t xml:space="preserve">. </w:t>
      </w:r>
      <w:r w:rsidRPr="00F028C8">
        <w:rPr>
          <w:rFonts w:eastAsia="MS Mincho"/>
          <w:sz w:val="16"/>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F028C8">
        <w:rPr>
          <w:rFonts w:eastAsia="Cambria"/>
          <w:b/>
          <w:bCs/>
          <w:u w:val="single"/>
        </w:rPr>
        <w:t xml:space="preserve"> In truth, the</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roots of the conflict</w:t>
      </w:r>
      <w:r w:rsidRPr="00F028C8">
        <w:rPr>
          <w:rFonts w:eastAsia="Cambria"/>
          <w:b/>
          <w:iCs/>
          <w:u w:val="single"/>
          <w:bdr w:val="single" w:sz="18" w:space="0" w:color="auto"/>
        </w:rPr>
        <w:t xml:space="preserve"> -- and </w:t>
      </w:r>
      <w:r w:rsidRPr="00F028C8">
        <w:rPr>
          <w:rFonts w:eastAsia="MS Mincho"/>
          <w:sz w:val="16"/>
        </w:rPr>
        <w:t>the</w:t>
      </w:r>
      <w:r w:rsidRPr="00F028C8">
        <w:rPr>
          <w:rFonts w:eastAsia="Cambria"/>
          <w:b/>
          <w:iCs/>
          <w:u w:val="single"/>
          <w:bdr w:val="single" w:sz="18" w:space="0" w:color="auto"/>
        </w:rPr>
        <w:t xml:space="preserve"> reasons it has not </w:t>
      </w:r>
      <w:r w:rsidRPr="00F028C8">
        <w:rPr>
          <w:rFonts w:eastAsia="MS Mincho"/>
          <w:sz w:val="16"/>
        </w:rPr>
        <w:t>yet</w:t>
      </w:r>
      <w:r w:rsidRPr="00F028C8">
        <w:rPr>
          <w:rFonts w:eastAsia="Cambria"/>
          <w:b/>
          <w:iCs/>
          <w:u w:val="single"/>
          <w:bdr w:val="single" w:sz="18" w:space="0" w:color="auto"/>
        </w:rPr>
        <w:t xml:space="preserve"> exploded -- </w:t>
      </w:r>
      <w:r w:rsidRPr="00F028C8">
        <w:rPr>
          <w:rFonts w:eastAsia="Cambria"/>
          <w:b/>
          <w:iCs/>
          <w:highlight w:val="yellow"/>
          <w:u w:val="single"/>
          <w:bdr w:val="single" w:sz="18" w:space="0" w:color="auto"/>
        </w:rPr>
        <w:t>are much deeper</w:t>
      </w:r>
      <w:r w:rsidRPr="00F028C8">
        <w:rPr>
          <w:rFonts w:eastAsia="MS Mincho"/>
          <w:sz w:val="16"/>
        </w:rPr>
        <w:t>. Put simply,</w:t>
      </w:r>
      <w:r w:rsidRPr="00F028C8">
        <w:rPr>
          <w:rFonts w:eastAsia="MS Mincho"/>
          <w:b/>
          <w:u w:val="single"/>
        </w:rPr>
        <w:t xml:space="preserve"> </w:t>
      </w:r>
      <w:r w:rsidRPr="00F028C8">
        <w:rPr>
          <w:rFonts w:eastAsia="MS Mincho"/>
          <w:b/>
          <w:highlight w:val="yellow"/>
          <w:u w:val="single"/>
        </w:rPr>
        <w:t xml:space="preserve">China </w:t>
      </w:r>
      <w:r w:rsidRPr="00F028C8">
        <w:rPr>
          <w:rFonts w:eastAsia="Cambria"/>
          <w:b/>
          <w:iCs/>
          <w:highlight w:val="yellow"/>
          <w:u w:val="single"/>
          <w:bdr w:val="single" w:sz="18" w:space="0" w:color="auto"/>
        </w:rPr>
        <w:t>cannot afford</w:t>
      </w:r>
      <w:r w:rsidRPr="00F028C8">
        <w:rPr>
          <w:rFonts w:eastAsia="Cambria"/>
          <w:b/>
          <w:iCs/>
          <w:u w:val="single"/>
          <w:bdr w:val="single" w:sz="18" w:space="0" w:color="auto"/>
        </w:rPr>
        <w:t xml:space="preserve"> </w:t>
      </w:r>
      <w:r w:rsidRPr="00F028C8">
        <w:rPr>
          <w:rFonts w:eastAsia="MS Mincho"/>
          <w:sz w:val="16"/>
        </w:rPr>
        <w:t>military</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conflict</w:t>
      </w:r>
      <w:r w:rsidRPr="00F028C8">
        <w:rPr>
          <w:rFonts w:eastAsia="Cambria"/>
          <w:b/>
          <w:iCs/>
          <w:u w:val="single"/>
          <w:bdr w:val="single" w:sz="18" w:space="0" w:color="auto"/>
        </w:rPr>
        <w:t xml:space="preserve"> </w:t>
      </w:r>
      <w:r w:rsidRPr="00F028C8">
        <w:rPr>
          <w:rFonts w:eastAsia="MS Mincho"/>
          <w:b/>
          <w:u w:val="single"/>
        </w:rPr>
        <w:t>with</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any</w:t>
      </w:r>
      <w:r w:rsidRPr="00F028C8">
        <w:rPr>
          <w:rFonts w:eastAsia="Cambria"/>
          <w:b/>
          <w:iCs/>
          <w:u w:val="single"/>
          <w:bdr w:val="single" w:sz="18" w:space="0" w:color="auto"/>
        </w:rPr>
        <w:t xml:space="preserve"> </w:t>
      </w:r>
      <w:r w:rsidRPr="00F028C8">
        <w:rPr>
          <w:rFonts w:eastAsia="MS Mincho"/>
          <w:sz w:val="16"/>
        </w:rPr>
        <w:t>of its</w:t>
      </w:r>
      <w:r w:rsidRPr="00F028C8">
        <w:rPr>
          <w:rFonts w:eastAsia="MS Mincho"/>
          <w:b/>
          <w:u w:val="single"/>
        </w:rPr>
        <w:t xml:space="preserve"> </w:t>
      </w:r>
      <w:r w:rsidRPr="00F028C8">
        <w:rPr>
          <w:rFonts w:eastAsia="MS Mincho"/>
          <w:b/>
          <w:highlight w:val="yellow"/>
          <w:u w:val="single"/>
        </w:rPr>
        <w:t>Asian neighbors</w:t>
      </w:r>
      <w:r w:rsidRPr="00F028C8">
        <w:rPr>
          <w:rFonts w:eastAsia="MS Mincho"/>
          <w:b/>
          <w:u w:val="single"/>
        </w:rPr>
        <w:t xml:space="preserve">. </w:t>
      </w:r>
      <w:r w:rsidRPr="00F028C8">
        <w:rPr>
          <w:rFonts w:eastAsia="MS Mincho"/>
          <w:sz w:val="16"/>
        </w:rPr>
        <w:t xml:space="preserve">It is not that China believes it </w:t>
      </w:r>
      <w:r w:rsidRPr="00F028C8">
        <w:rPr>
          <w:rFonts w:eastAsia="Cambria"/>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F028C8">
        <w:rPr>
          <w:rFonts w:eastAsia="Cambria"/>
          <w:b/>
          <w:bCs/>
          <w:u w:val="single"/>
        </w:rPr>
        <w:t>However</w:t>
      </w:r>
      <w:r w:rsidRPr="00F028C8">
        <w:rPr>
          <w:rFonts w:eastAsia="MS Mincho"/>
          <w:b/>
          <w:u w:val="single"/>
        </w:rPr>
        <w:t xml:space="preserve">, </w:t>
      </w:r>
      <w:r w:rsidRPr="00F028C8">
        <w:rPr>
          <w:rFonts w:eastAsia="MS Mincho"/>
          <w:b/>
          <w:highlight w:val="yellow"/>
          <w:u w:val="single"/>
        </w:rPr>
        <w:t>Chinese officials see</w:t>
      </w:r>
      <w:r w:rsidRPr="00F028C8">
        <w:rPr>
          <w:rFonts w:eastAsia="MS Mincho"/>
          <w:b/>
          <w:u w:val="single"/>
        </w:rPr>
        <w:t xml:space="preserve"> </w:t>
      </w:r>
      <w:r w:rsidRPr="00F028C8">
        <w:rPr>
          <w:rFonts w:eastAsia="Cambria"/>
          <w:b/>
          <w:bCs/>
          <w:u w:val="single"/>
        </w:rPr>
        <w:t>that</w:t>
      </w:r>
      <w:r w:rsidRPr="00F028C8">
        <w:rPr>
          <w:rFonts w:eastAsia="MS Mincho"/>
          <w:b/>
          <w:u w:val="single"/>
        </w:rPr>
        <w:t xml:space="preserve"> </w:t>
      </w:r>
      <w:r w:rsidRPr="00F028C8">
        <w:rPr>
          <w:rFonts w:eastAsia="Cambria"/>
          <w:b/>
          <w:iCs/>
          <w:u w:val="single"/>
          <w:bdr w:val="single" w:sz="18" w:space="0" w:color="auto"/>
        </w:rPr>
        <w:t xml:space="preserve">even </w:t>
      </w:r>
      <w:r w:rsidRPr="00F028C8">
        <w:rPr>
          <w:rFonts w:eastAsia="Cambria"/>
          <w:b/>
          <w:iCs/>
          <w:highlight w:val="yellow"/>
          <w:u w:val="single"/>
          <w:bdr w:val="single" w:sz="18" w:space="0" w:color="auto"/>
        </w:rPr>
        <w:t>the most pronounced victory would be</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outweighed by</w:t>
      </w:r>
      <w:r w:rsidRPr="00F028C8">
        <w:rPr>
          <w:rFonts w:eastAsia="Cambria"/>
          <w:b/>
          <w:iCs/>
          <w:u w:val="single"/>
          <w:bdr w:val="single" w:sz="18" w:space="0" w:color="auto"/>
        </w:rPr>
        <w:t xml:space="preserve"> </w:t>
      </w:r>
      <w:r w:rsidRPr="00F028C8">
        <w:rPr>
          <w:rFonts w:eastAsia="MS Mincho"/>
          <w:u w:val="single"/>
          <w:bdr w:val="single" w:sz="4" w:space="0" w:color="auto"/>
        </w:rPr>
        <w:t>the</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collateral damage</w:t>
      </w:r>
      <w:r w:rsidRPr="00F028C8">
        <w:rPr>
          <w:rFonts w:eastAsia="MS Mincho"/>
          <w:b/>
          <w:u w:val="single"/>
        </w:rPr>
        <w:t xml:space="preserve"> </w:t>
      </w:r>
      <w:r w:rsidRPr="00F028C8">
        <w:rPr>
          <w:rFonts w:eastAsia="MS Mincho"/>
          <w:sz w:val="16"/>
        </w:rPr>
        <w:t>that such a use of force would cause</w:t>
      </w:r>
      <w:r w:rsidRPr="00F028C8">
        <w:rPr>
          <w:rFonts w:eastAsia="MS Mincho"/>
          <w:b/>
          <w:u w:val="single"/>
        </w:rPr>
        <w:t xml:space="preserve"> to </w:t>
      </w:r>
      <w:r w:rsidRPr="00F028C8">
        <w:rPr>
          <w:rFonts w:eastAsia="MS Mincho"/>
          <w:b/>
          <w:highlight w:val="yellow"/>
          <w:u w:val="single"/>
        </w:rPr>
        <w:t xml:space="preserve">Beijing's </w:t>
      </w:r>
      <w:r w:rsidRPr="00F028C8">
        <w:rPr>
          <w:rFonts w:eastAsia="Cambria"/>
          <w:b/>
          <w:iCs/>
          <w:highlight w:val="yellow"/>
          <w:u w:val="single"/>
          <w:bdr w:val="single" w:sz="18" w:space="0" w:color="auto"/>
        </w:rPr>
        <w:t>two most</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fundamental national interests</w:t>
      </w:r>
      <w:r w:rsidRPr="00F028C8">
        <w:rPr>
          <w:rFonts w:eastAsia="MS Mincho"/>
          <w:b/>
          <w:u w:val="single"/>
        </w:rPr>
        <w:t xml:space="preserve"> -- </w:t>
      </w:r>
      <w:r w:rsidRPr="00F028C8">
        <w:rPr>
          <w:rFonts w:eastAsia="MS Mincho"/>
          <w:sz w:val="16"/>
        </w:rPr>
        <w:t>economic</w:t>
      </w:r>
      <w:r w:rsidRPr="00F028C8">
        <w:rPr>
          <w:rFonts w:eastAsia="MS Mincho"/>
          <w:b/>
          <w:u w:val="single"/>
        </w:rPr>
        <w:t xml:space="preserve"> </w:t>
      </w:r>
      <w:r w:rsidRPr="00F028C8">
        <w:rPr>
          <w:rFonts w:eastAsia="MS Mincho"/>
          <w:b/>
          <w:highlight w:val="yellow"/>
          <w:u w:val="single"/>
        </w:rPr>
        <w:t>growth and preventing</w:t>
      </w:r>
      <w:r w:rsidRPr="00F028C8">
        <w:rPr>
          <w:rFonts w:eastAsia="MS Mincho"/>
          <w:b/>
          <w:u w:val="single"/>
        </w:rPr>
        <w:t xml:space="preserve"> the </w:t>
      </w:r>
      <w:r w:rsidRPr="00F028C8">
        <w:rPr>
          <w:rFonts w:eastAsia="MS Mincho"/>
          <w:b/>
          <w:highlight w:val="yellow"/>
          <w:u w:val="single"/>
        </w:rPr>
        <w:t>escalation</w:t>
      </w:r>
      <w:r w:rsidRPr="00F028C8">
        <w:rPr>
          <w:rFonts w:eastAsia="MS Mincho"/>
          <w:b/>
          <w:u w:val="single"/>
        </w:rPr>
        <w:t xml:space="preserve"> </w:t>
      </w:r>
      <w:r w:rsidRPr="00F028C8">
        <w:rPr>
          <w:rFonts w:eastAsia="MS Mincho"/>
          <w:b/>
          <w:highlight w:val="yellow"/>
          <w:u w:val="single"/>
        </w:rPr>
        <w:t>of</w:t>
      </w:r>
      <w:r w:rsidRPr="00F028C8">
        <w:rPr>
          <w:rFonts w:eastAsia="MS Mincho"/>
          <w:b/>
          <w:u w:val="single"/>
        </w:rPr>
        <w:t xml:space="preserve"> </w:t>
      </w:r>
      <w:r w:rsidRPr="00F028C8">
        <w:rPr>
          <w:rFonts w:eastAsia="MS Mincho"/>
          <w:sz w:val="16"/>
        </w:rPr>
        <w:t>radical</w:t>
      </w:r>
      <w:r w:rsidRPr="00F028C8">
        <w:rPr>
          <w:rFonts w:eastAsia="MS Mincho"/>
          <w:b/>
          <w:u w:val="single"/>
        </w:rPr>
        <w:t xml:space="preserve"> </w:t>
      </w:r>
      <w:r w:rsidRPr="00F028C8">
        <w:rPr>
          <w:rFonts w:eastAsia="MS Mincho"/>
          <w:b/>
          <w:highlight w:val="yellow"/>
          <w:u w:val="single"/>
        </w:rPr>
        <w:t>nationalist sentiment at home</w:t>
      </w:r>
      <w:r w:rsidRPr="00F028C8">
        <w:rPr>
          <w:rFonts w:eastAsia="MS Mincho"/>
          <w:b/>
          <w:u w:val="single"/>
        </w:rPr>
        <w:t xml:space="preserve">. </w:t>
      </w:r>
      <w:r w:rsidRPr="00F028C8">
        <w:rPr>
          <w:rFonts w:eastAsia="Cambria"/>
          <w:b/>
          <w:iCs/>
          <w:u w:val="single"/>
          <w:bdr w:val="single" w:sz="18" w:space="0" w:color="auto"/>
        </w:rPr>
        <w:t xml:space="preserve">These </w:t>
      </w:r>
      <w:r w:rsidRPr="00F028C8">
        <w:rPr>
          <w:rFonts w:eastAsia="Cambria"/>
          <w:b/>
          <w:iCs/>
          <w:highlight w:val="yellow"/>
          <w:u w:val="single"/>
          <w:bdr w:val="single" w:sz="18" w:space="0" w:color="auto"/>
        </w:rPr>
        <w:t>constraints</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rather</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than any external deterrent</w:t>
      </w:r>
      <w:r w:rsidRPr="00F028C8">
        <w:rPr>
          <w:rFonts w:eastAsia="MS Mincho"/>
          <w:b/>
          <w:u w:val="single"/>
        </w:rPr>
        <w:t xml:space="preserve">, </w:t>
      </w:r>
      <w:r w:rsidRPr="00F028C8">
        <w:rPr>
          <w:rFonts w:eastAsia="MS Mincho"/>
          <w:b/>
          <w:highlight w:val="yellow"/>
          <w:u w:val="single"/>
        </w:rPr>
        <w:t>will</w:t>
      </w:r>
      <w:r w:rsidRPr="00F028C8">
        <w:rPr>
          <w:rFonts w:eastAsia="MS Mincho"/>
          <w:b/>
          <w:u w:val="single"/>
        </w:rPr>
        <w:t xml:space="preserve"> </w:t>
      </w:r>
      <w:r w:rsidRPr="00F028C8">
        <w:rPr>
          <w:rFonts w:eastAsia="MS Mincho"/>
          <w:b/>
          <w:highlight w:val="yellow"/>
          <w:u w:val="single"/>
        </w:rPr>
        <w:t>keep</w:t>
      </w:r>
      <w:r w:rsidRPr="00F028C8">
        <w:rPr>
          <w:rFonts w:eastAsia="Cambria"/>
          <w:b/>
          <w:bCs/>
          <w:u w:val="single"/>
        </w:rPr>
        <w:t xml:space="preserve"> </w:t>
      </w:r>
      <w:r w:rsidRPr="00F028C8">
        <w:rPr>
          <w:rFonts w:eastAsia="MS Mincho"/>
          <w:sz w:val="16"/>
        </w:rPr>
        <w:t>Xi Jinping</w:t>
      </w:r>
      <w:r w:rsidRPr="00F028C8">
        <w:rPr>
          <w:rFonts w:eastAsia="Cambria"/>
          <w:b/>
          <w:bCs/>
          <w:u w:val="single"/>
        </w:rPr>
        <w:t xml:space="preserve">, </w:t>
      </w:r>
      <w:r w:rsidRPr="00F028C8">
        <w:rPr>
          <w:rFonts w:eastAsia="MS Mincho"/>
          <w:b/>
          <w:highlight w:val="yellow"/>
          <w:u w:val="single"/>
        </w:rPr>
        <w:t>China</w:t>
      </w:r>
      <w:r w:rsidRPr="00F028C8">
        <w:rPr>
          <w:rFonts w:eastAsia="MS Mincho"/>
          <w:b/>
          <w:u w:val="single"/>
        </w:rPr>
        <w:t xml:space="preserve">'s new leader, </w:t>
      </w:r>
      <w:r w:rsidRPr="00F028C8">
        <w:rPr>
          <w:rFonts w:eastAsia="MS Mincho"/>
          <w:b/>
          <w:highlight w:val="yellow"/>
          <w:u w:val="single"/>
        </w:rPr>
        <w:t>from</w:t>
      </w:r>
      <w:r w:rsidRPr="00F028C8">
        <w:rPr>
          <w:rFonts w:eastAsia="MS Mincho"/>
          <w:b/>
          <w:u w:val="single"/>
        </w:rPr>
        <w:t xml:space="preserve"> </w:t>
      </w:r>
      <w:r w:rsidRPr="00F028C8">
        <w:rPr>
          <w:rFonts w:eastAsia="MS Mincho"/>
          <w:sz w:val="16"/>
        </w:rPr>
        <w:t>authorizing the use of</w:t>
      </w:r>
      <w:r w:rsidRPr="00F028C8">
        <w:rPr>
          <w:rFonts w:eastAsia="Cambria"/>
          <w:b/>
          <w:bCs/>
          <w:u w:val="single"/>
        </w:rPr>
        <w:t xml:space="preserve"> </w:t>
      </w:r>
      <w:r w:rsidRPr="00F028C8">
        <w:rPr>
          <w:rFonts w:eastAsia="MS Mincho"/>
          <w:sz w:val="16"/>
        </w:rPr>
        <w:t>deadly</w:t>
      </w:r>
      <w:r w:rsidRPr="00F028C8">
        <w:rPr>
          <w:rFonts w:eastAsia="MS Mincho"/>
          <w:b/>
          <w:u w:val="single"/>
        </w:rPr>
        <w:t xml:space="preserve"> </w:t>
      </w:r>
      <w:r w:rsidRPr="00F028C8">
        <w:rPr>
          <w:rFonts w:eastAsia="MS Mincho"/>
          <w:b/>
          <w:highlight w:val="yellow"/>
          <w:u w:val="single"/>
        </w:rPr>
        <w:t>force</w:t>
      </w:r>
      <w:r w:rsidRPr="00F028C8">
        <w:rPr>
          <w:rFonts w:eastAsia="Cambria"/>
          <w:b/>
          <w:bCs/>
          <w:u w:val="single"/>
        </w:rPr>
        <w:t xml:space="preserve"> </w:t>
      </w:r>
      <w:r w:rsidRPr="00F028C8">
        <w:rPr>
          <w:rFonts w:eastAsia="MS Mincho"/>
          <w:sz w:val="16"/>
        </w:rPr>
        <w:t xml:space="preserve">in the Diaoyu Islands theater. </w:t>
      </w:r>
      <w:r w:rsidRPr="00F028C8">
        <w:rPr>
          <w:rFonts w:eastAsia="Cambria"/>
          <w:b/>
          <w:bCs/>
          <w:highlight w:val="yellow"/>
          <w:u w:val="single"/>
        </w:rPr>
        <w:t>For</w:t>
      </w:r>
      <w:r w:rsidRPr="00F028C8">
        <w:rPr>
          <w:rFonts w:eastAsia="Cambria"/>
          <w:b/>
          <w:bCs/>
          <w:u w:val="single"/>
        </w:rPr>
        <w:t xml:space="preserve"> </w:t>
      </w:r>
      <w:r w:rsidRPr="00F028C8">
        <w:rPr>
          <w:rFonts w:eastAsia="Cambria"/>
          <w:b/>
          <w:bCs/>
          <w:highlight w:val="yellow"/>
          <w:u w:val="single"/>
        </w:rPr>
        <w:t xml:space="preserve">over </w:t>
      </w:r>
      <w:r w:rsidRPr="00F028C8">
        <w:rPr>
          <w:rFonts w:eastAsia="Cambria"/>
          <w:b/>
          <w:iCs/>
          <w:highlight w:val="yellow"/>
          <w:u w:val="single"/>
          <w:bdr w:val="single" w:sz="18" w:space="0" w:color="auto"/>
        </w:rPr>
        <w:t>three decades</w:t>
      </w:r>
      <w:r w:rsidRPr="00F028C8">
        <w:rPr>
          <w:rFonts w:eastAsia="Cambria"/>
          <w:b/>
          <w:bCs/>
          <w:u w:val="single"/>
        </w:rPr>
        <w:t xml:space="preserve">, </w:t>
      </w:r>
      <w:r w:rsidRPr="00F028C8">
        <w:rPr>
          <w:rFonts w:eastAsia="MS Mincho"/>
          <w:b/>
          <w:highlight w:val="yellow"/>
          <w:u w:val="single"/>
        </w:rPr>
        <w:t>Beijing has promoted</w:t>
      </w:r>
      <w:r w:rsidRPr="00F028C8">
        <w:rPr>
          <w:rFonts w:eastAsia="Cambria"/>
          <w:b/>
          <w:bCs/>
          <w:u w:val="single"/>
        </w:rPr>
        <w:t xml:space="preserve"> </w:t>
      </w:r>
      <w:r w:rsidRPr="00F028C8">
        <w:rPr>
          <w:rFonts w:eastAsia="MS Mincho"/>
          <w:sz w:val="16"/>
        </w:rPr>
        <w:t>peace and</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stability</w:t>
      </w:r>
      <w:r w:rsidRPr="00F028C8">
        <w:rPr>
          <w:rFonts w:eastAsia="MS Mincho"/>
          <w:b/>
          <w:highlight w:val="yellow"/>
          <w:u w:val="single"/>
        </w:rPr>
        <w:t xml:space="preserve"> in Asia </w:t>
      </w:r>
      <w:r w:rsidRPr="00F028C8">
        <w:rPr>
          <w:rFonts w:eastAsia="Cambria"/>
          <w:b/>
          <w:bCs/>
          <w:highlight w:val="yellow"/>
          <w:u w:val="single"/>
        </w:rPr>
        <w:t>to facilitate</w:t>
      </w:r>
      <w:r w:rsidRPr="00F028C8">
        <w:rPr>
          <w:rFonts w:eastAsia="Cambria"/>
          <w:b/>
          <w:bCs/>
          <w:u w:val="single"/>
        </w:rPr>
        <w:t xml:space="preserve"> </w:t>
      </w:r>
      <w:r w:rsidRPr="00F028C8">
        <w:rPr>
          <w:rFonts w:eastAsia="MS Mincho"/>
          <w:sz w:val="16"/>
        </w:rPr>
        <w:lastRenderedPageBreak/>
        <w:t>conditions amenable to</w:t>
      </w:r>
      <w:r w:rsidRPr="00F028C8">
        <w:rPr>
          <w:rFonts w:eastAsia="Cambria"/>
          <w:b/>
          <w:bCs/>
          <w:u w:val="single"/>
        </w:rPr>
        <w:t xml:space="preserve"> </w:t>
      </w:r>
      <w:r w:rsidRPr="00F028C8">
        <w:rPr>
          <w:rFonts w:eastAsia="MS Mincho"/>
          <w:b/>
          <w:u w:val="single"/>
        </w:rPr>
        <w:t>China's</w:t>
      </w:r>
      <w:r w:rsidRPr="00F028C8">
        <w:rPr>
          <w:rFonts w:eastAsia="Cambria"/>
          <w:b/>
          <w:bCs/>
          <w:u w:val="single"/>
        </w:rPr>
        <w:t xml:space="preserve"> </w:t>
      </w:r>
      <w:r w:rsidRPr="00F028C8">
        <w:rPr>
          <w:rFonts w:eastAsia="MS Mincho"/>
          <w:b/>
          <w:highlight w:val="yellow"/>
          <w:u w:val="single"/>
        </w:rPr>
        <w:t>economic</w:t>
      </w:r>
      <w:r w:rsidRPr="00F028C8">
        <w:rPr>
          <w:rFonts w:eastAsia="Cambria"/>
          <w:b/>
          <w:bCs/>
          <w:highlight w:val="yellow"/>
          <w:u w:val="single"/>
        </w:rPr>
        <w:t xml:space="preserve"> </w:t>
      </w:r>
      <w:r w:rsidRPr="00F028C8">
        <w:rPr>
          <w:rFonts w:eastAsia="MS Mincho"/>
          <w:b/>
          <w:highlight w:val="yellow"/>
          <w:u w:val="single"/>
        </w:rPr>
        <w:t>development</w:t>
      </w:r>
      <w:r w:rsidRPr="00F028C8">
        <w:rPr>
          <w:rFonts w:eastAsia="Cambria"/>
          <w:b/>
          <w:bCs/>
          <w:u w:val="single"/>
        </w:rPr>
        <w:t xml:space="preserve">. </w:t>
      </w:r>
      <w:r w:rsidRPr="00F028C8">
        <w:rPr>
          <w:rFonts w:eastAsia="MS Mincho"/>
          <w:sz w:val="16"/>
        </w:rPr>
        <w:t>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F028C8">
        <w:rPr>
          <w:rFonts w:eastAsia="Cambria"/>
          <w:b/>
          <w:bCs/>
          <w:u w:val="single"/>
        </w:rPr>
        <w:t xml:space="preserve"> </w:t>
      </w:r>
      <w:r w:rsidRPr="00F028C8">
        <w:rPr>
          <w:rFonts w:eastAsia="Cambria"/>
          <w:b/>
          <w:bCs/>
          <w:highlight w:val="yellow"/>
          <w:u w:val="single"/>
        </w:rPr>
        <w:t>specter of rising Chinese nationalism</w:t>
      </w:r>
      <w:r w:rsidRPr="00F028C8">
        <w:rPr>
          <w:rFonts w:eastAsia="Cambria"/>
          <w:b/>
          <w:bCs/>
          <w:u w:val="single"/>
        </w:rPr>
        <w:t xml:space="preserve">, </w:t>
      </w:r>
      <w:r w:rsidRPr="00F028C8">
        <w:rPr>
          <w:rFonts w:eastAsia="MS Mincho"/>
          <w:b/>
          <w:u w:val="single"/>
        </w:rPr>
        <w:t>although</w:t>
      </w:r>
      <w:r w:rsidRPr="00F028C8">
        <w:rPr>
          <w:rFonts w:eastAsia="Cambria"/>
          <w:b/>
          <w:bCs/>
          <w:u w:val="single"/>
        </w:rPr>
        <w:t xml:space="preserve"> often seen as</w:t>
      </w:r>
      <w:r w:rsidRPr="00F028C8">
        <w:rPr>
          <w:rFonts w:eastAsia="MS Mincho"/>
          <w:b/>
          <w:u w:val="single"/>
        </w:rPr>
        <w:t xml:space="preserve"> a promoter of conflict</w:t>
      </w:r>
      <w:r w:rsidRPr="00F028C8">
        <w:rPr>
          <w:rFonts w:eastAsia="Cambria"/>
          <w:b/>
          <w:bCs/>
          <w:u w:val="single"/>
        </w:rPr>
        <w:t xml:space="preserve">, </w:t>
      </w:r>
      <w:r w:rsidRPr="00F028C8">
        <w:rPr>
          <w:rFonts w:eastAsia="Cambria"/>
          <w:b/>
          <w:iCs/>
          <w:u w:val="single"/>
          <w:bdr w:val="single" w:sz="18" w:space="0" w:color="auto"/>
        </w:rPr>
        <w:t xml:space="preserve">further </w:t>
      </w:r>
      <w:r w:rsidRPr="00F028C8">
        <w:rPr>
          <w:rFonts w:eastAsia="Cambria"/>
          <w:b/>
          <w:iCs/>
          <w:highlight w:val="yellow"/>
          <w:u w:val="single"/>
          <w:bdr w:val="single" w:sz="18" w:space="0" w:color="auto"/>
        </w:rPr>
        <w:t>limits the prospects for armed engagement</w:t>
      </w:r>
      <w:r w:rsidRPr="00F028C8">
        <w:rPr>
          <w:rFonts w:eastAsia="Cambria"/>
          <w:b/>
          <w:bCs/>
          <w:u w:val="single"/>
        </w:rPr>
        <w:t xml:space="preserve">. </w:t>
      </w:r>
      <w:r w:rsidRPr="00F028C8">
        <w:rPr>
          <w:rFonts w:eastAsia="MS Mincho"/>
          <w:sz w:val="16"/>
        </w:rPr>
        <w:t>This is because Beijing will try to discourage nationalism if it fears it may lose control or be forced by popular sentiment to take an action it deems unwise.</w:t>
      </w:r>
      <w:r w:rsidRPr="00F028C8">
        <w:rPr>
          <w:rFonts w:eastAsia="Cambria"/>
          <w:b/>
          <w:bCs/>
          <w:u w:val="single"/>
        </w:rPr>
        <w:t xml:space="preserve"> </w:t>
      </w:r>
      <w:r w:rsidRPr="00F028C8">
        <w:rPr>
          <w:rFonts w:eastAsia="MS Mincho"/>
          <w:b/>
          <w:highlight w:val="yellow"/>
          <w:u w:val="single"/>
        </w:rPr>
        <w:t>Ever since</w:t>
      </w:r>
      <w:r w:rsidRPr="00F028C8">
        <w:rPr>
          <w:rFonts w:eastAsia="Cambria"/>
          <w:b/>
          <w:bCs/>
          <w:u w:val="single"/>
        </w:rPr>
        <w:t xml:space="preserve"> the </w:t>
      </w:r>
      <w:r w:rsidRPr="00F028C8">
        <w:rPr>
          <w:rFonts w:eastAsia="MS Mincho"/>
          <w:b/>
          <w:highlight w:val="yellow"/>
          <w:u w:val="single"/>
        </w:rPr>
        <w:t>Tiananmen</w:t>
      </w:r>
      <w:r w:rsidRPr="00F028C8">
        <w:rPr>
          <w:rFonts w:eastAsia="MS Mincho"/>
          <w:b/>
          <w:u w:val="single"/>
        </w:rPr>
        <w:t xml:space="preserve"> </w:t>
      </w:r>
      <w:r w:rsidRPr="00F028C8">
        <w:rPr>
          <w:rFonts w:eastAsia="MS Mincho"/>
          <w:b/>
          <w:highlight w:val="yellow"/>
          <w:u w:val="single"/>
        </w:rPr>
        <w:t>Square</w:t>
      </w:r>
      <w:r w:rsidRPr="00F028C8">
        <w:rPr>
          <w:rFonts w:eastAsia="Cambria"/>
          <w:b/>
          <w:bCs/>
          <w:u w:val="single"/>
        </w:rPr>
        <w:t xml:space="preserve"> </w:t>
      </w:r>
      <w:r w:rsidRPr="00F028C8">
        <w:rPr>
          <w:rFonts w:eastAsia="MS Mincho"/>
          <w:sz w:val="16"/>
        </w:rPr>
        <w:t>massacre put questions about</w:t>
      </w:r>
      <w:r w:rsidRPr="00F028C8">
        <w:rPr>
          <w:rFonts w:eastAsia="Cambria"/>
          <w:b/>
          <w:bCs/>
          <w:u w:val="single"/>
        </w:rPr>
        <w:t xml:space="preserve"> the </w:t>
      </w:r>
      <w:r w:rsidRPr="00F028C8">
        <w:rPr>
          <w:rFonts w:eastAsia="MS Mincho"/>
          <w:sz w:val="16"/>
        </w:rPr>
        <w:t>Chinese Communist Party's right to govern before the population</w:t>
      </w:r>
      <w:r w:rsidRPr="00F028C8">
        <w:rPr>
          <w:rFonts w:eastAsia="Cambria"/>
          <w:b/>
          <w:bCs/>
          <w:u w:val="single"/>
        </w:rPr>
        <w:t xml:space="preserve">, </w:t>
      </w:r>
      <w:r w:rsidRPr="00F028C8">
        <w:rPr>
          <w:rFonts w:eastAsia="MS Mincho"/>
          <w:b/>
          <w:highlight w:val="yellow"/>
          <w:u w:val="single"/>
        </w:rPr>
        <w:t>successive</w:t>
      </w:r>
      <w:r w:rsidRPr="00F028C8">
        <w:rPr>
          <w:rFonts w:eastAsia="MS Mincho"/>
          <w:b/>
          <w:u w:val="single"/>
        </w:rPr>
        <w:t xml:space="preserve"> generations of </w:t>
      </w:r>
      <w:r w:rsidRPr="00F028C8">
        <w:rPr>
          <w:rFonts w:eastAsia="MS Mincho"/>
          <w:b/>
          <w:highlight w:val="yellow"/>
          <w:u w:val="single"/>
        </w:rPr>
        <w:t>Chinese</w:t>
      </w:r>
      <w:r w:rsidRPr="00F028C8">
        <w:rPr>
          <w:rFonts w:eastAsia="MS Mincho"/>
          <w:b/>
          <w:u w:val="single"/>
        </w:rPr>
        <w:t xml:space="preserve"> </w:t>
      </w:r>
      <w:r w:rsidRPr="00F028C8">
        <w:rPr>
          <w:rFonts w:eastAsia="MS Mincho"/>
          <w:b/>
          <w:highlight w:val="yellow"/>
          <w:u w:val="single"/>
        </w:rPr>
        <w:t>leaders have</w:t>
      </w:r>
      <w:r w:rsidRPr="00F028C8">
        <w:rPr>
          <w:rFonts w:eastAsia="MS Mincho"/>
          <w:b/>
          <w:u w:val="single"/>
        </w:rPr>
        <w:t xml:space="preserve"> carefully </w:t>
      </w:r>
      <w:r w:rsidRPr="00F028C8">
        <w:rPr>
          <w:rFonts w:eastAsia="MS Mincho"/>
          <w:b/>
          <w:highlight w:val="yellow"/>
          <w:u w:val="single"/>
        </w:rPr>
        <w:t>negotiated a balance</w:t>
      </w:r>
      <w:r w:rsidRPr="00F028C8">
        <w:rPr>
          <w:rFonts w:eastAsia="Cambria"/>
          <w:b/>
          <w:bCs/>
          <w:u w:val="single"/>
        </w:rPr>
        <w:t xml:space="preserve"> </w:t>
      </w:r>
      <w:r w:rsidRPr="00F028C8">
        <w:rPr>
          <w:rFonts w:eastAsia="MS Mincho"/>
          <w:sz w:val="16"/>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F028C8">
        <w:rPr>
          <w:rFonts w:eastAsia="Cambria"/>
          <w:b/>
          <w:bCs/>
          <w:u w:val="single"/>
        </w:rPr>
        <w:t xml:space="preserve">. </w:t>
      </w:r>
      <w:r w:rsidRPr="00F028C8">
        <w:rPr>
          <w:rFonts w:eastAsia="Cambria"/>
          <w:b/>
          <w:bCs/>
          <w:highlight w:val="yellow"/>
          <w:u w:val="single"/>
        </w:rPr>
        <w:t>Beijing</w:t>
      </w:r>
      <w:r w:rsidRPr="00F028C8">
        <w:rPr>
          <w:rFonts w:eastAsia="Cambria"/>
          <w:b/>
          <w:bCs/>
          <w:u w:val="single"/>
        </w:rPr>
        <w:t xml:space="preserve"> </w:t>
      </w:r>
      <w:r w:rsidRPr="00F028C8">
        <w:rPr>
          <w:rFonts w:eastAsia="MS Mincho"/>
          <w:sz w:val="16"/>
        </w:rPr>
        <w:t>will continue to disagree with Tokyo over the sovereign status of the islands, and will not budge in its negotiating position over disputed territory. However, it</w:t>
      </w:r>
      <w:r w:rsidRPr="00F028C8">
        <w:rPr>
          <w:rFonts w:eastAsia="Cambria"/>
          <w:b/>
          <w:bCs/>
          <w:u w:val="single"/>
        </w:rPr>
        <w:t xml:space="preserve"> </w:t>
      </w:r>
      <w:r w:rsidRPr="00F028C8">
        <w:rPr>
          <w:rFonts w:eastAsia="Cambria"/>
          <w:b/>
          <w:iCs/>
          <w:highlight w:val="yellow"/>
          <w:u w:val="single"/>
          <w:bdr w:val="single" w:sz="18" w:space="0" w:color="auto"/>
        </w:rPr>
        <w:t>cannot</w:t>
      </w:r>
      <w:r w:rsidRPr="00F028C8">
        <w:rPr>
          <w:rFonts w:eastAsia="Cambria"/>
          <w:b/>
          <w:iCs/>
          <w:u w:val="single"/>
          <w:bdr w:val="single" w:sz="18" w:space="0" w:color="auto"/>
        </w:rPr>
        <w:t xml:space="preserve"> take the </w:t>
      </w:r>
      <w:r w:rsidRPr="00F028C8">
        <w:rPr>
          <w:rFonts w:eastAsia="Cambria"/>
          <w:b/>
          <w:iCs/>
          <w:highlight w:val="yellow"/>
          <w:u w:val="single"/>
          <w:bdr w:val="single" w:sz="18" w:space="0" w:color="auto"/>
        </w:rPr>
        <w:t>risk</w:t>
      </w:r>
      <w:r w:rsidRPr="00F028C8">
        <w:rPr>
          <w:rFonts w:eastAsia="Cambria"/>
          <w:b/>
          <w:iCs/>
          <w:u w:val="single"/>
          <w:bdr w:val="single" w:sz="18" w:space="0" w:color="auto"/>
        </w:rPr>
        <w:t xml:space="preserve"> of going to </w:t>
      </w:r>
      <w:r w:rsidRPr="00F028C8">
        <w:rPr>
          <w:rFonts w:eastAsia="Cambria"/>
          <w:b/>
          <w:iCs/>
          <w:highlight w:val="yellow"/>
          <w:u w:val="single"/>
          <w:bdr w:val="single" w:sz="18" w:space="0" w:color="auto"/>
        </w:rPr>
        <w:t>war over a few</w:t>
      </w:r>
      <w:r w:rsidRPr="00F028C8">
        <w:rPr>
          <w:rFonts w:eastAsia="Cambria"/>
          <w:b/>
          <w:iCs/>
          <w:u w:val="single"/>
          <w:bdr w:val="single" w:sz="18" w:space="0" w:color="auto"/>
        </w:rPr>
        <w:t xml:space="preserve"> </w:t>
      </w:r>
      <w:r w:rsidRPr="00F028C8">
        <w:rPr>
          <w:rFonts w:eastAsia="Cambria"/>
          <w:b/>
          <w:iCs/>
          <w:highlight w:val="yellow"/>
          <w:u w:val="single"/>
          <w:bdr w:val="single" w:sz="18" w:space="0" w:color="auto"/>
        </w:rPr>
        <w:t>rocks</w:t>
      </w:r>
      <w:r w:rsidRPr="00F028C8">
        <w:rPr>
          <w:rFonts w:eastAsia="Cambria"/>
          <w:b/>
          <w:bCs/>
          <w:u w:val="single"/>
        </w:rPr>
        <w:t xml:space="preserve"> </w:t>
      </w:r>
      <w:r w:rsidRPr="00F028C8">
        <w:rPr>
          <w:rFonts w:eastAsia="MS Mincho"/>
          <w:sz w:val="16"/>
        </w:rPr>
        <w:t>in the sea. On the contrary</w:t>
      </w:r>
      <w:r w:rsidRPr="00F028C8">
        <w:rPr>
          <w:rFonts w:eastAsia="Cambria"/>
          <w:b/>
          <w:bCs/>
          <w:u w:val="single"/>
        </w:rPr>
        <w:t xml:space="preserve">, in the </w:t>
      </w:r>
      <w:r w:rsidRPr="00F028C8">
        <w:rPr>
          <w:rFonts w:eastAsia="MS Mincho"/>
          <w:b/>
          <w:u w:val="single"/>
        </w:rPr>
        <w:t xml:space="preserve">coming months </w:t>
      </w:r>
      <w:r w:rsidRPr="00F028C8">
        <w:rPr>
          <w:rFonts w:eastAsia="MS Mincho"/>
          <w:b/>
          <w:highlight w:val="yellow"/>
          <w:u w:val="single"/>
        </w:rPr>
        <w:t>it will</w:t>
      </w:r>
      <w:r w:rsidRPr="00F028C8">
        <w:rPr>
          <w:rFonts w:eastAsia="MS Mincho"/>
          <w:b/>
          <w:u w:val="single"/>
        </w:rPr>
        <w:t xml:space="preserve"> quietly </w:t>
      </w:r>
      <w:r w:rsidRPr="00F028C8">
        <w:rPr>
          <w:rFonts w:eastAsia="MS Mincho"/>
          <w:sz w:val="16"/>
        </w:rPr>
        <w:t>seek a way to</w:t>
      </w:r>
      <w:r w:rsidRPr="00F028C8">
        <w:rPr>
          <w:rFonts w:eastAsia="MS Mincho"/>
          <w:b/>
          <w:u w:val="single"/>
        </w:rPr>
        <w:t xml:space="preserve"> </w:t>
      </w:r>
      <w:r w:rsidRPr="00F028C8">
        <w:rPr>
          <w:rFonts w:eastAsia="MS Mincho"/>
          <w:b/>
          <w:highlight w:val="yellow"/>
          <w:u w:val="single"/>
        </w:rPr>
        <w:t>shelve the dispute in return</w:t>
      </w:r>
      <w:r w:rsidRPr="00F028C8">
        <w:rPr>
          <w:rFonts w:eastAsia="MS Mincho"/>
          <w:b/>
          <w:u w:val="single"/>
        </w:rPr>
        <w:t xml:space="preserve"> </w:t>
      </w:r>
      <w:r w:rsidRPr="00F028C8">
        <w:rPr>
          <w:rFonts w:eastAsia="MS Mincho"/>
          <w:b/>
          <w:highlight w:val="yellow"/>
          <w:u w:val="single"/>
        </w:rPr>
        <w:t>for</w:t>
      </w:r>
      <w:r w:rsidRPr="00F028C8">
        <w:rPr>
          <w:rFonts w:eastAsia="MS Mincho"/>
          <w:b/>
          <w:u w:val="single"/>
        </w:rPr>
        <w:t xml:space="preserve"> </w:t>
      </w:r>
      <w:r w:rsidRPr="00F028C8">
        <w:rPr>
          <w:rFonts w:eastAsia="MS Mincho"/>
          <w:sz w:val="16"/>
        </w:rPr>
        <w:t>securing</w:t>
      </w:r>
      <w:r w:rsidRPr="00F028C8">
        <w:rPr>
          <w:rFonts w:eastAsia="MS Mincho"/>
          <w:b/>
          <w:u w:val="single"/>
        </w:rPr>
        <w:t xml:space="preserve"> </w:t>
      </w:r>
      <w:r w:rsidRPr="00F028C8">
        <w:rPr>
          <w:rFonts w:eastAsia="MS Mincho"/>
          <w:b/>
          <w:highlight w:val="yellow"/>
          <w:u w:val="single"/>
        </w:rPr>
        <w:t>regional stability</w:t>
      </w:r>
      <w:r w:rsidRPr="00F028C8">
        <w:rPr>
          <w:rFonts w:eastAsia="Cambria"/>
          <w:b/>
          <w:bCs/>
          <w:u w:val="single"/>
        </w:rPr>
        <w:t xml:space="preserve">, </w:t>
      </w:r>
      <w:r w:rsidRPr="00F028C8">
        <w:rPr>
          <w:rFonts w:eastAsia="MS Mincho"/>
          <w:sz w:val="16"/>
        </w:rPr>
        <w:t>facilitating</w:t>
      </w:r>
      <w:r w:rsidRPr="00F028C8">
        <w:rPr>
          <w:rFonts w:eastAsia="Cambria"/>
          <w:b/>
          <w:bCs/>
          <w:u w:val="single"/>
        </w:rPr>
        <w:t xml:space="preserve"> </w:t>
      </w:r>
      <w:r w:rsidRPr="00F028C8">
        <w:rPr>
          <w:rFonts w:eastAsia="Cambria"/>
          <w:b/>
          <w:bCs/>
          <w:highlight w:val="yellow"/>
          <w:u w:val="single"/>
        </w:rPr>
        <w:t>economic development</w:t>
      </w:r>
      <w:r w:rsidRPr="00F028C8">
        <w:rPr>
          <w:rFonts w:eastAsia="Cambria"/>
          <w:b/>
          <w:bCs/>
          <w:u w:val="single"/>
        </w:rPr>
        <w:t xml:space="preserve">, </w:t>
      </w:r>
      <w:r w:rsidRPr="00F028C8">
        <w:rPr>
          <w:rFonts w:eastAsia="Cambria"/>
          <w:b/>
          <w:bCs/>
          <w:highlight w:val="yellow"/>
          <w:u w:val="single"/>
        </w:rPr>
        <w:t>and keeping a lid on</w:t>
      </w:r>
      <w:r w:rsidRPr="00F028C8">
        <w:rPr>
          <w:rFonts w:eastAsia="Cambria"/>
          <w:b/>
          <w:bCs/>
          <w:u w:val="single"/>
        </w:rPr>
        <w:t xml:space="preserve"> </w:t>
      </w:r>
      <w:r w:rsidRPr="00F028C8">
        <w:rPr>
          <w:rFonts w:eastAsia="MS Mincho"/>
          <w:sz w:val="16"/>
        </w:rPr>
        <w:t>the Pandora's box of rising</w:t>
      </w:r>
      <w:r w:rsidRPr="00F028C8">
        <w:rPr>
          <w:rFonts w:eastAsia="Cambria"/>
          <w:b/>
          <w:bCs/>
          <w:u w:val="single"/>
        </w:rPr>
        <w:t xml:space="preserve"> </w:t>
      </w:r>
      <w:r w:rsidRPr="00F028C8">
        <w:rPr>
          <w:rFonts w:eastAsia="Cambria"/>
          <w:b/>
          <w:bCs/>
          <w:highlight w:val="yellow"/>
          <w:u w:val="single"/>
        </w:rPr>
        <w:t>nationalist sentiment.</w:t>
      </w:r>
      <w:r w:rsidRPr="00F028C8">
        <w:rPr>
          <w:rFonts w:eastAsia="Cambria"/>
          <w:b/>
          <w:bCs/>
          <w:u w:val="single"/>
        </w:rPr>
        <w:t xml:space="preserve"> </w:t>
      </w:r>
      <w:r w:rsidRPr="00F028C8">
        <w:rPr>
          <w:rFonts w:eastAsia="Cambria"/>
          <w:b/>
          <w:iCs/>
          <w:highlight w:val="yellow"/>
          <w:u w:val="single"/>
          <w:bdr w:val="single" w:sz="18" w:space="0" w:color="auto"/>
        </w:rPr>
        <w:t>The ensuing peace</w:t>
      </w:r>
      <w:r w:rsidRPr="00F028C8">
        <w:rPr>
          <w:rFonts w:eastAsia="Cambria"/>
          <w:b/>
          <w:bCs/>
          <w:u w:val="single"/>
        </w:rPr>
        <w:t xml:space="preserve">, </w:t>
      </w:r>
      <w:r w:rsidRPr="00F028C8">
        <w:rPr>
          <w:rFonts w:eastAsia="MS Mincho"/>
          <w:sz w:val="16"/>
        </w:rPr>
        <w:t>while unlikely to be deep, or especially conducive to improving Sino-Japanese relations</w:t>
      </w:r>
      <w:r w:rsidRPr="00F028C8">
        <w:rPr>
          <w:rFonts w:eastAsia="Cambria"/>
          <w:b/>
          <w:bCs/>
          <w:u w:val="single"/>
        </w:rPr>
        <w:t xml:space="preserve">, </w:t>
      </w:r>
      <w:r w:rsidRPr="00F028C8">
        <w:rPr>
          <w:rFonts w:eastAsia="Cambria"/>
          <w:b/>
          <w:iCs/>
          <w:highlight w:val="yellow"/>
          <w:u w:val="single"/>
          <w:bdr w:val="single" w:sz="18" w:space="0" w:color="auto"/>
        </w:rPr>
        <w:t>will be enduring</w:t>
      </w:r>
      <w:r w:rsidRPr="00F028C8">
        <w:rPr>
          <w:rFonts w:eastAsia="Cambria"/>
          <w:b/>
          <w:iCs/>
          <w:u w:val="single"/>
          <w:bdr w:val="single" w:sz="18" w:space="0" w:color="auto"/>
        </w:rPr>
        <w:t>.</w:t>
      </w:r>
    </w:p>
    <w:p w14:paraId="62CF1BF8" w14:textId="77777777" w:rsidR="009B6509" w:rsidRDefault="009B6509" w:rsidP="009B6509"/>
    <w:p w14:paraId="3E70EC7C" w14:textId="77777777" w:rsidR="009B6509" w:rsidRPr="007239AA" w:rsidRDefault="009B6509" w:rsidP="009B6509">
      <w:pPr>
        <w:keepNext/>
        <w:keepLines/>
        <w:spacing w:before="200"/>
        <w:outlineLvl w:val="3"/>
        <w:rPr>
          <w:rFonts w:eastAsia="MS Gothic" w:cs="Times New Roman"/>
          <w:b/>
          <w:bCs/>
          <w:iCs/>
          <w:sz w:val="26"/>
        </w:rPr>
      </w:pPr>
      <w:r w:rsidRPr="007239AA">
        <w:rPr>
          <w:rFonts w:eastAsia="MS Gothic" w:cs="Times New Roman"/>
          <w:b/>
          <w:bCs/>
          <w:iCs/>
          <w:sz w:val="26"/>
        </w:rPr>
        <w:t>Politics checks china drone use</w:t>
      </w:r>
    </w:p>
    <w:p w14:paraId="0D2D3767" w14:textId="77777777" w:rsidR="009B6509" w:rsidRPr="007239AA" w:rsidRDefault="009B6509" w:rsidP="009B6509">
      <w:pPr>
        <w:rPr>
          <w:rFonts w:eastAsia="Cambria"/>
        </w:rPr>
      </w:pPr>
      <w:r w:rsidRPr="007239AA">
        <w:rPr>
          <w:rFonts w:eastAsia="Cambria"/>
          <w:b/>
        </w:rPr>
        <w:t>Anderson ‘13</w:t>
      </w:r>
      <w:r w:rsidRPr="007239AA">
        <w:rPr>
          <w:rFonts w:eastAsia="Cambria"/>
        </w:rPr>
        <w:t xml:space="preserve"> [Brian, former Legal Assistant at ZS Associates, editor for Motherboard, “Just a Little Heads Up: China Can Also Kill People with Drones,” March, </w:t>
      </w:r>
      <w:hyperlink r:id="rId21" w:history="1">
        <w:r w:rsidRPr="007239AA">
          <w:rPr>
            <w:rFonts w:eastAsia="Cambria"/>
          </w:rPr>
          <w:t>http://motherboard.vice.com/blog/china-can-also-kill-people-with-drones</w:t>
        </w:r>
      </w:hyperlink>
      <w:r w:rsidRPr="007239AA">
        <w:rPr>
          <w:rFonts w:eastAsia="Cambria"/>
        </w:rPr>
        <w:t>]</w:t>
      </w:r>
    </w:p>
    <w:p w14:paraId="1AB3228B" w14:textId="77777777" w:rsidR="009B6509" w:rsidRPr="007239AA" w:rsidRDefault="009B6509" w:rsidP="009B6509">
      <w:pPr>
        <w:rPr>
          <w:rFonts w:eastAsia="Cambria"/>
        </w:rPr>
      </w:pPr>
    </w:p>
    <w:p w14:paraId="6540E3D8" w14:textId="77777777" w:rsidR="009B6509" w:rsidRPr="007239AA" w:rsidRDefault="009B6509" w:rsidP="009B6509">
      <w:pPr>
        <w:rPr>
          <w:rFonts w:eastAsia="Cambria"/>
          <w:sz w:val="16"/>
        </w:rPr>
      </w:pPr>
      <w:r w:rsidRPr="007239AA">
        <w:rPr>
          <w:rFonts w:eastAsia="Cambria"/>
          <w:sz w:val="16"/>
        </w:rPr>
        <w:t xml:space="preserve">When the </w:t>
      </w:r>
      <w:r w:rsidRPr="007239AA">
        <w:rPr>
          <w:rFonts w:eastAsia="Cambria"/>
          <w:highlight w:val="yellow"/>
          <w:u w:val="single"/>
        </w:rPr>
        <w:t>US decides to engage weaponized drones in its shadow wars</w:t>
      </w:r>
      <w:r w:rsidRPr="007239AA">
        <w:rPr>
          <w:rFonts w:eastAsia="Cambria"/>
          <w:sz w:val="16"/>
          <w:highlight w:val="yellow"/>
        </w:rPr>
        <w:t xml:space="preserve"> </w:t>
      </w:r>
      <w:r w:rsidRPr="007239AA">
        <w:rPr>
          <w:rFonts w:eastAsia="Cambria"/>
          <w:sz w:val="16"/>
        </w:rPr>
        <w:t xml:space="preserve">throughout Pakistan, Yemen, Somalia, or wherever else, it does so by bringing those government's to the table, by seeking their support (or at the least, their begrudging, behind-closed-doors approval) of its targetted killing plans. Failing that, it goes ahead with the strikes anyway by claiming that, say, Pakistan's government won't play ball or is simply too inept, militarily, to smash threats. </w:t>
      </w:r>
      <w:r w:rsidRPr="007239AA">
        <w:rPr>
          <w:rFonts w:eastAsia="Cambria"/>
          <w:sz w:val="12"/>
        </w:rPr>
        <w:t>¶</w:t>
      </w:r>
      <w:r w:rsidRPr="007239AA">
        <w:rPr>
          <w:rFonts w:eastAsia="Cambria"/>
          <w:sz w:val="16"/>
        </w:rPr>
        <w:t xml:space="preserve"> </w:t>
      </w:r>
      <w:r w:rsidRPr="007239AA">
        <w:rPr>
          <w:rFonts w:eastAsia="Cambria"/>
          <w:highlight w:val="yellow"/>
          <w:u w:val="single"/>
        </w:rPr>
        <w:t>China could've done the same with a drone hit on Naw Kham</w:t>
      </w:r>
      <w:r w:rsidRPr="007239AA">
        <w:rPr>
          <w:rFonts w:eastAsia="Cambria"/>
          <w:sz w:val="16"/>
        </w:rPr>
        <w:t xml:space="preserve">, the Myanmese drug lord suspected of being behind the 2011 river attacks. </w:t>
      </w:r>
      <w:r w:rsidRPr="007239AA">
        <w:rPr>
          <w:rFonts w:eastAsia="Cambria"/>
          <w:highlight w:val="yellow"/>
          <w:u w:val="single"/>
        </w:rPr>
        <w:t>It could have</w:t>
      </w:r>
      <w:r w:rsidRPr="007239AA">
        <w:rPr>
          <w:rFonts w:eastAsia="Cambria"/>
          <w:sz w:val="16"/>
          <w:highlight w:val="yellow"/>
        </w:rPr>
        <w:t xml:space="preserve"> </w:t>
      </w:r>
      <w:r w:rsidRPr="007239AA">
        <w:rPr>
          <w:rFonts w:eastAsia="Cambria"/>
          <w:sz w:val="16"/>
        </w:rPr>
        <w:t>either sought the support of Naypyidaw or "</w:t>
      </w:r>
      <w:r w:rsidRPr="007239AA">
        <w:rPr>
          <w:rFonts w:eastAsia="Cambria"/>
          <w:highlight w:val="yellow"/>
          <w:u w:val="single"/>
        </w:rPr>
        <w:t>credibly claimed</w:t>
      </w:r>
      <w:r w:rsidRPr="007239AA">
        <w:rPr>
          <w:rFonts w:eastAsia="Cambria"/>
          <w:sz w:val="16"/>
        </w:rPr>
        <w:t xml:space="preserve">," as J. Dana Stuster points out at Foreign Policy, that Myanmar, </w:t>
      </w:r>
      <w:r w:rsidRPr="007239AA">
        <w:rPr>
          <w:rFonts w:eastAsia="Cambria"/>
          <w:highlight w:val="yellow"/>
          <w:u w:val="single"/>
        </w:rPr>
        <w:t>to borrow language from the</w:t>
      </w:r>
      <w:r w:rsidRPr="007239AA">
        <w:rPr>
          <w:rFonts w:eastAsia="Cambria"/>
          <w:sz w:val="16"/>
        </w:rPr>
        <w:t xml:space="preserve"> </w:t>
      </w:r>
      <w:r w:rsidRPr="007239AA">
        <w:rPr>
          <w:rFonts w:eastAsia="Cambria"/>
          <w:highlight w:val="yellow"/>
          <w:u w:val="single"/>
        </w:rPr>
        <w:t>Obama</w:t>
      </w:r>
      <w:r w:rsidRPr="007239AA">
        <w:rPr>
          <w:rFonts w:eastAsia="Cambria"/>
          <w:sz w:val="16"/>
          <w:highlight w:val="yellow"/>
        </w:rPr>
        <w:t xml:space="preserve"> </w:t>
      </w:r>
      <w:r w:rsidRPr="007239AA">
        <w:rPr>
          <w:rFonts w:eastAsia="Cambria"/>
          <w:sz w:val="16"/>
        </w:rPr>
        <w:t xml:space="preserve">administration </w:t>
      </w:r>
      <w:r w:rsidRPr="007239AA">
        <w:rPr>
          <w:rFonts w:eastAsia="Cambria"/>
          <w:highlight w:val="yellow"/>
          <w:u w:val="single"/>
        </w:rPr>
        <w:t>memo</w:t>
      </w:r>
      <w:r w:rsidRPr="007239AA">
        <w:rPr>
          <w:rFonts w:eastAsia="Cambria"/>
          <w:sz w:val="16"/>
        </w:rPr>
        <w:t>, was "unwilling or unable to suppress the threat posed by the individual being targeted."</w:t>
      </w:r>
      <w:r w:rsidRPr="007239AA">
        <w:rPr>
          <w:rFonts w:eastAsia="Cambria"/>
          <w:sz w:val="12"/>
        </w:rPr>
        <w:t>¶</w:t>
      </w:r>
      <w:r w:rsidRPr="007239AA">
        <w:rPr>
          <w:rFonts w:eastAsia="Cambria"/>
          <w:sz w:val="16"/>
        </w:rPr>
        <w:t xml:space="preserve"> So too could it have pulled the imminency card. Kham is a ruthless drug trafficker by all accounts. As Liu Yuejin, director of the public security ministry's anti-drug bureau, told the Global Times, Kham was at-large somewhere in the opium-producing Golden Triangle at the time of China's mulling over whether to use an unmanned aerial vehicle to pulverize the region with 20kg of TNT. For as much sleep China already loses over shoring up its homeland security, it could've easily undergirded a lethal strike with the white paper's nebulous and much-criticized definition of an "imminent threat of violent attack" on domestic soil. </w:t>
      </w:r>
      <w:r w:rsidRPr="007239AA">
        <w:rPr>
          <w:rFonts w:eastAsia="Cambria"/>
          <w:sz w:val="12"/>
        </w:rPr>
        <w:t>¶</w:t>
      </w:r>
      <w:r w:rsidRPr="007239AA">
        <w:rPr>
          <w:rFonts w:eastAsia="Cambria"/>
          <w:sz w:val="16"/>
        </w:rPr>
        <w:t xml:space="preserve"> True, China presumably would've drawn the rebuke of the West had it actually gone through with drone-striking Kham, though it's not like the People's Republic has ever really cared much for marching to anything but its own drum when it comes to, well, just about anything. With Beidou and the Wing Loon, China's global-positioning service and Reaper-style hunter-killer drone, </w:t>
      </w:r>
      <w:r w:rsidRPr="007239AA">
        <w:rPr>
          <w:rFonts w:eastAsia="Cambria"/>
          <w:sz w:val="16"/>
        </w:rPr>
        <w:lastRenderedPageBreak/>
        <w:t xml:space="preserve">respectively, growing sharper and sharper, </w:t>
      </w:r>
      <w:r w:rsidRPr="007239AA">
        <w:rPr>
          <w:rFonts w:eastAsia="Cambria"/>
          <w:highlight w:val="yellow"/>
          <w:u w:val="single"/>
        </w:rPr>
        <w:t>the opportunity was there for the taking</w:t>
      </w:r>
      <w:r w:rsidRPr="007239AA">
        <w:rPr>
          <w:rFonts w:eastAsia="Cambria"/>
          <w:sz w:val="16"/>
        </w:rPr>
        <w:t xml:space="preserve">. </w:t>
      </w:r>
      <w:r w:rsidRPr="007239AA">
        <w:rPr>
          <w:rFonts w:eastAsia="Cambria"/>
          <w:sz w:val="12"/>
        </w:rPr>
        <w:t>¶</w:t>
      </w:r>
      <w:r w:rsidRPr="007239AA">
        <w:rPr>
          <w:rFonts w:eastAsia="Cambria"/>
          <w:sz w:val="16"/>
        </w:rPr>
        <w:t xml:space="preserve"> </w:t>
      </w:r>
      <w:r w:rsidRPr="007239AA">
        <w:rPr>
          <w:rFonts w:eastAsia="Cambria"/>
          <w:highlight w:val="yellow"/>
          <w:u w:val="single"/>
        </w:rPr>
        <w:t>But the only thing to stop China was China itself</w:t>
      </w:r>
      <w:r w:rsidRPr="007239AA">
        <w:rPr>
          <w:rFonts w:eastAsia="Cambria"/>
          <w:sz w:val="16"/>
        </w:rPr>
        <w:t xml:space="preserve">. The plan to use the killer drone to track and kill Kham was axed "because we were ordered to catch him alive," Liu told the Global Times. Kham, who was captured last April, now faces the death penalty. </w:t>
      </w:r>
      <w:r w:rsidRPr="007239AA">
        <w:rPr>
          <w:rFonts w:eastAsia="Cambria"/>
          <w:sz w:val="12"/>
        </w:rPr>
        <w:t>¶</w:t>
      </w:r>
      <w:r w:rsidRPr="007239AA">
        <w:rPr>
          <w:rFonts w:eastAsia="Cambria"/>
          <w:sz w:val="16"/>
        </w:rPr>
        <w:t xml:space="preserve"> If anything, pulling the plug suggests that </w:t>
      </w:r>
      <w:r w:rsidRPr="007239AA">
        <w:rPr>
          <w:rFonts w:eastAsia="Cambria"/>
          <w:highlight w:val="yellow"/>
          <w:u w:val="single"/>
        </w:rPr>
        <w:t>China still would rather take pains to capture bad guys alive than kill them outright</w:t>
      </w:r>
      <w:r w:rsidRPr="007239AA">
        <w:rPr>
          <w:rFonts w:eastAsia="Cambria"/>
          <w:sz w:val="16"/>
        </w:rPr>
        <w:t>. Beijing may just end up killing Kham in the end, of course, after who knows what sort of interrogations or jailtime handlings.</w:t>
      </w:r>
      <w:r w:rsidRPr="007239AA">
        <w:rPr>
          <w:rFonts w:eastAsia="Cambria"/>
          <w:sz w:val="12"/>
        </w:rPr>
        <w:t>¶</w:t>
      </w:r>
      <w:r w:rsidRPr="007239AA">
        <w:rPr>
          <w:rFonts w:eastAsia="Cambria"/>
          <w:sz w:val="16"/>
        </w:rPr>
        <w:t xml:space="preserve"> But the initial restraint is pretty remarkable. Whereas the US probably would've gone the other way--indeed, it's doing so more and more, insisting that its drone strikes abroad are permissible because nine times out of 10 capture simply is not feasible--Chinese authorities trekked out into the bush outside the country's borders to find the man. To think: </w:t>
      </w:r>
      <w:r w:rsidRPr="007239AA">
        <w:rPr>
          <w:rFonts w:eastAsia="Cambria"/>
          <w:highlight w:val="yellow"/>
          <w:u w:val="single"/>
        </w:rPr>
        <w:t>for all the</w:t>
      </w:r>
      <w:r w:rsidRPr="007239AA">
        <w:rPr>
          <w:rFonts w:eastAsia="Cambria"/>
          <w:sz w:val="16"/>
        </w:rPr>
        <w:t xml:space="preserve"> well-warranted </w:t>
      </w:r>
      <w:r w:rsidRPr="007239AA">
        <w:rPr>
          <w:rFonts w:eastAsia="Cambria"/>
          <w:highlight w:val="yellow"/>
          <w:u w:val="single"/>
        </w:rPr>
        <w:t>criticism China gets</w:t>
      </w:r>
      <w:r w:rsidRPr="007239AA">
        <w:rPr>
          <w:rFonts w:eastAsia="Cambria"/>
          <w:sz w:val="16"/>
          <w:highlight w:val="yellow"/>
        </w:rPr>
        <w:t xml:space="preserve"> </w:t>
      </w:r>
      <w:r w:rsidRPr="007239AA">
        <w:rPr>
          <w:rFonts w:eastAsia="Cambria"/>
          <w:highlight w:val="yellow"/>
          <w:u w:val="single"/>
        </w:rPr>
        <w:t>for</w:t>
      </w:r>
      <w:r w:rsidRPr="007239AA">
        <w:rPr>
          <w:rFonts w:eastAsia="Cambria"/>
          <w:sz w:val="16"/>
          <w:highlight w:val="yellow"/>
        </w:rPr>
        <w:t xml:space="preserve"> </w:t>
      </w:r>
      <w:r w:rsidRPr="007239AA">
        <w:rPr>
          <w:rFonts w:eastAsia="Cambria"/>
          <w:sz w:val="16"/>
        </w:rPr>
        <w:t xml:space="preserve">human rights abuses and </w:t>
      </w:r>
      <w:r w:rsidRPr="007239AA">
        <w:rPr>
          <w:rFonts w:eastAsia="Cambria"/>
          <w:highlight w:val="yellow"/>
          <w:u w:val="single"/>
        </w:rPr>
        <w:t>agressive behaviors</w:t>
      </w:r>
      <w:r w:rsidRPr="007239AA">
        <w:rPr>
          <w:rFonts w:eastAsia="Cambria"/>
          <w:sz w:val="16"/>
          <w:highlight w:val="yellow"/>
        </w:rPr>
        <w:t xml:space="preserve"> </w:t>
      </w:r>
      <w:r w:rsidRPr="007239AA">
        <w:rPr>
          <w:rFonts w:eastAsia="Cambria"/>
          <w:sz w:val="16"/>
        </w:rPr>
        <w:t xml:space="preserve">along its borders, </w:t>
      </w:r>
      <w:r w:rsidRPr="007239AA">
        <w:rPr>
          <w:rFonts w:eastAsia="Cambria"/>
          <w:highlight w:val="yellow"/>
          <w:u w:val="single"/>
        </w:rPr>
        <w:t>it comes out here looking cleaner than the U.S., turning down the quick-and-painless drone option</w:t>
      </w:r>
      <w:r w:rsidRPr="007239AA">
        <w:rPr>
          <w:rFonts w:eastAsia="Cambria"/>
          <w:sz w:val="16"/>
        </w:rPr>
        <w:t xml:space="preserve"> in favor of capturing a suspect and bringing him before the courts, justice served, thank you very much. It could've taken a page from the Obama's administration drone memos, but it didn't.</w:t>
      </w:r>
    </w:p>
    <w:p w14:paraId="314D879E" w14:textId="77777777" w:rsidR="009B6509" w:rsidRDefault="009B6509" w:rsidP="009B6509"/>
    <w:p w14:paraId="06A95A05" w14:textId="77777777" w:rsidR="009B6509" w:rsidRDefault="009B6509" w:rsidP="009B6509">
      <w:pPr>
        <w:pStyle w:val="Heading4"/>
      </w:pPr>
      <w:r>
        <w:t>Pakistan unstable – economy, education, blackouts, water, floods, inadequate growth</w:t>
      </w:r>
    </w:p>
    <w:p w14:paraId="29EF36E7" w14:textId="77777777" w:rsidR="009B6509" w:rsidRDefault="009B6509" w:rsidP="009B6509">
      <w:r>
        <w:t xml:space="preserve">Bruce </w:t>
      </w:r>
      <w:r w:rsidRPr="002B7113">
        <w:rPr>
          <w:rStyle w:val="StyleStyleBold12pt"/>
        </w:rPr>
        <w:t>Riedel</w:t>
      </w:r>
      <w:r>
        <w:t xml:space="preserve">, Senior Fellow, Foreign Policy, Saban Center for Middle East Policy, Center for 21st Century Security and Intelligence, “Pakistan’s Impossible Year: Elections, Army Intrigue, and More,” December 29, </w:t>
      </w:r>
      <w:r w:rsidRPr="00A437A3">
        <w:rPr>
          <w:rStyle w:val="StyleStyleBold12pt"/>
        </w:rPr>
        <w:t>2012</w:t>
      </w:r>
      <w:r>
        <w:t>.</w:t>
      </w:r>
    </w:p>
    <w:p w14:paraId="591A0186" w14:textId="77777777" w:rsidR="009B6509" w:rsidRDefault="009B6509" w:rsidP="009B6509">
      <w:r>
        <w:t xml:space="preserve">If </w:t>
      </w:r>
      <w:r w:rsidRPr="006709FA">
        <w:rPr>
          <w:rStyle w:val="StyleBoldUnderline"/>
          <w:highlight w:val="yellow"/>
        </w:rPr>
        <w:t>Sharif returns to</w:t>
      </w:r>
      <w:r>
        <w:t xml:space="preserve"> the prime minister's job for a third time, it will be a remarkable next turn in his own odyssey. Sharif was removed from the office in 1999 in an illegal coup and barely escaped alive to go into exile in Saudi Arabia. His decision to withdraw Pakistan's troops in 1999 during the Kargil War prompted his fall from power, but it also may have saved the world from nuclear destruction. It was a brave move. I remember talking to him and his family in the White House the day after he made the decision to pull back. You could see in his eyes that he knew the Army would defame him, but he knew he was in the right.</w:t>
      </w:r>
      <w:r w:rsidRPr="00A437A3">
        <w:rPr>
          <w:sz w:val="12"/>
        </w:rPr>
        <w:t xml:space="preserve">¶ </w:t>
      </w:r>
      <w:r>
        <w:t>But many Pakistanis want a new face to lead their country. Out of desperation, some are turning to cricket star Imran Khan to save Pakistan. The ISI is probably helping his campaign behind the scenes to stir up trouble for the others. He is a long shot at best. He is much more anti-American, anti-drone, and ready to make deals with the Taliban to stop the terror at home. Yet he understands well that Pakistan is a country urgently in need of new thinking.</w:t>
      </w:r>
      <w:r w:rsidRPr="00A437A3">
        <w:rPr>
          <w:sz w:val="12"/>
        </w:rPr>
        <w:t xml:space="preserve">¶ </w:t>
      </w:r>
      <w:r>
        <w:t xml:space="preserve">Whoever wins will </w:t>
      </w:r>
      <w:r w:rsidRPr="006709FA">
        <w:rPr>
          <w:rStyle w:val="StyleBoldUnderline"/>
          <w:highlight w:val="yellow"/>
        </w:rPr>
        <w:t>inherit an economy and government</w:t>
      </w:r>
      <w:r w:rsidRPr="00A437A3">
        <w:rPr>
          <w:rStyle w:val="StyleBoldUnderline"/>
        </w:rPr>
        <w:t xml:space="preserve"> that is </w:t>
      </w:r>
      <w:r w:rsidRPr="006709FA">
        <w:rPr>
          <w:rStyle w:val="StyleBoldUnderline"/>
          <w:highlight w:val="yellow"/>
        </w:rPr>
        <w:t>in deep trouble. Two thirds of</w:t>
      </w:r>
      <w:r>
        <w:t xml:space="preserve"> the 185 million </w:t>
      </w:r>
      <w:r w:rsidRPr="006709FA">
        <w:rPr>
          <w:rStyle w:val="StyleBoldUnderline"/>
          <w:highlight w:val="yellow"/>
        </w:rPr>
        <w:t>Pakistanis</w:t>
      </w:r>
      <w:r w:rsidRPr="00A437A3">
        <w:rPr>
          <w:rStyle w:val="StyleBoldUnderline"/>
        </w:rPr>
        <w:t xml:space="preserve"> are</w:t>
      </w:r>
      <w:r>
        <w:t xml:space="preserve"> under 30; 40 million of the 70 million ages 5 to 19 years old are </w:t>
      </w:r>
      <w:r w:rsidRPr="006709FA">
        <w:rPr>
          <w:rStyle w:val="StyleBoldUnderline"/>
          <w:highlight w:val="yellow"/>
        </w:rPr>
        <w:t>not in school</w:t>
      </w:r>
      <w:r w:rsidRPr="00A437A3">
        <w:rPr>
          <w:rStyle w:val="StyleBoldUnderline"/>
        </w:rPr>
        <w:t xml:space="preserve">. Fewer than 1 million Pakistanis paid taxes </w:t>
      </w:r>
      <w:r>
        <w:t xml:space="preserve">last year. </w:t>
      </w:r>
      <w:r w:rsidRPr="00A437A3">
        <w:rPr>
          <w:rStyle w:val="StyleBoldUnderline"/>
        </w:rPr>
        <w:t xml:space="preserve">Power </w:t>
      </w:r>
      <w:r w:rsidRPr="006709FA">
        <w:rPr>
          <w:rStyle w:val="StyleBoldUnderline"/>
          <w:highlight w:val="yellow"/>
        </w:rPr>
        <w:t>blackouts are endemic. Clean water is increasingly scarce</w:t>
      </w:r>
      <w:r>
        <w:t xml:space="preserve">, even </w:t>
      </w:r>
      <w:r w:rsidRPr="006709FA">
        <w:rPr>
          <w:rStyle w:val="StyleBoldUnderline"/>
          <w:highlight w:val="yellow"/>
        </w:rPr>
        <w:t>as catastrophic floods are more common. Growth is</w:t>
      </w:r>
      <w:r>
        <w:t xml:space="preserve"> 3 percent, </w:t>
      </w:r>
      <w:r w:rsidRPr="006709FA">
        <w:rPr>
          <w:rStyle w:val="StyleBoldUnderline"/>
          <w:highlight w:val="yellow"/>
        </w:rPr>
        <w:t>too little to keep up with</w:t>
      </w:r>
      <w:r w:rsidRPr="00A437A3">
        <w:rPr>
          <w:rStyle w:val="StyleBoldUnderline"/>
        </w:rPr>
        <w:t xml:space="preserve"> population </w:t>
      </w:r>
      <w:r w:rsidRPr="006709FA">
        <w:rPr>
          <w:rStyle w:val="StyleBoldUnderline"/>
          <w:highlight w:val="yellow"/>
        </w:rPr>
        <w:t>demand</w:t>
      </w:r>
      <w:r>
        <w:t>.</w:t>
      </w:r>
    </w:p>
    <w:p w14:paraId="55B96811" w14:textId="77777777" w:rsidR="009B6509" w:rsidRDefault="009B6509" w:rsidP="009B6509">
      <w:pPr>
        <w:pStyle w:val="Heading4"/>
      </w:pPr>
      <w:r>
        <w:t>Pakistan failed state by 2030</w:t>
      </w:r>
    </w:p>
    <w:p w14:paraId="44DA2DB7" w14:textId="77777777" w:rsidR="009B6509" w:rsidRDefault="009B6509" w:rsidP="009B6509">
      <w:r>
        <w:t xml:space="preserve">Bruce </w:t>
      </w:r>
      <w:r w:rsidRPr="002B7113">
        <w:rPr>
          <w:rStyle w:val="StyleStyleBold12pt"/>
        </w:rPr>
        <w:t>Riedel</w:t>
      </w:r>
      <w:r>
        <w:t xml:space="preserve">, Senior Fellow, Foreign Policy, Saban Center for Middle East Policy, Center for 21st Century Security and Intelligence, “Pakistan’s Impossible Year: Elections, Army Intrigue, and More,” December 29, </w:t>
      </w:r>
      <w:r w:rsidRPr="00A437A3">
        <w:rPr>
          <w:rStyle w:val="StyleStyleBold12pt"/>
        </w:rPr>
        <w:t>2012</w:t>
      </w:r>
      <w:r>
        <w:t>.</w:t>
      </w:r>
    </w:p>
    <w:p w14:paraId="0118A1A5" w14:textId="77777777" w:rsidR="009B6509" w:rsidRDefault="009B6509" w:rsidP="009B6509">
      <w:r>
        <w:t xml:space="preserve">Bilawal Bhutto Zardari, son of Pakistan President Asif Ali Zardari and former prime minister Benazir Bhutto, stepped onto the national stage for the first time this week, to give a speech marking the fifth anniversary of Benazir's murder. Still too young to run for office, the 24-year-old Bhutto's coming out adds more drama to what will be a pivotal year for Pakistan. </w:t>
      </w:r>
      <w:r w:rsidRPr="006709FA">
        <w:rPr>
          <w:rStyle w:val="StyleBoldUnderline"/>
          <w:highlight w:val="yellow"/>
        </w:rPr>
        <w:t>National elections, turnover at the top military position, and</w:t>
      </w:r>
      <w:r w:rsidRPr="003A3EC9">
        <w:rPr>
          <w:rStyle w:val="StyleBoldUnderline"/>
        </w:rPr>
        <w:t xml:space="preserve"> the denouement in the war in </w:t>
      </w:r>
      <w:r w:rsidRPr="006709FA">
        <w:rPr>
          <w:rStyle w:val="StyleBoldUnderline"/>
          <w:highlight w:val="yellow"/>
        </w:rPr>
        <w:t>Afghanistan</w:t>
      </w:r>
      <w:r>
        <w:t xml:space="preserve"> all promise </w:t>
      </w:r>
      <w:r w:rsidRPr="0052524C">
        <w:t xml:space="preserve">to </w:t>
      </w:r>
      <w:r w:rsidRPr="0052524C">
        <w:rPr>
          <w:rStyle w:val="StyleBoldUnderline"/>
        </w:rPr>
        <w:t>make 2013 a critical</w:t>
      </w:r>
      <w:r w:rsidRPr="003A3EC9">
        <w:rPr>
          <w:rStyle w:val="StyleBoldUnderline"/>
        </w:rPr>
        <w:t xml:space="preserve"> year </w:t>
      </w:r>
      <w:r w:rsidRPr="0052524C">
        <w:rPr>
          <w:rStyle w:val="StyleBoldUnderline"/>
          <w:highlight w:val="yellow"/>
        </w:rPr>
        <w:t>for a country</w:t>
      </w:r>
      <w:r w:rsidRPr="003A3EC9">
        <w:rPr>
          <w:rStyle w:val="StyleBoldUnderline"/>
        </w:rPr>
        <w:t xml:space="preserve"> that is</w:t>
      </w:r>
      <w:r>
        <w:t xml:space="preserve"> both </w:t>
      </w:r>
      <w:r w:rsidRPr="0052524C">
        <w:rPr>
          <w:highlight w:val="yellow"/>
        </w:rPr>
        <w:t>under siege by</w:t>
      </w:r>
      <w:r>
        <w:t xml:space="preserve"> terrorism and </w:t>
      </w:r>
      <w:r w:rsidRPr="0052524C">
        <w:rPr>
          <w:rStyle w:val="StyleBoldUnderline"/>
          <w:highlight w:val="yellow"/>
        </w:rPr>
        <w:t>the center of the global jihadist movement</w:t>
      </w:r>
      <w:r>
        <w:t>.</w:t>
      </w:r>
      <w:r w:rsidRPr="00A437A3">
        <w:rPr>
          <w:sz w:val="12"/>
        </w:rPr>
        <w:t xml:space="preserve">¶ </w:t>
      </w:r>
      <w:r>
        <w:t xml:space="preserve">Bilawal's grandfather, uncles, and mother all were murdered in political violence. Zulfikar Bhutto was hung in 1979 by Gen. Mohammad Zia ul-Haq, his two uncles died in mysterious plots, and his mother was assassinated by al Qaeda and the Taliban. His family story resembles Pakistan's reality. Pakistan is a country in the midst of a long and painful crisis. Since 2001, according to the government, </w:t>
      </w:r>
      <w:r>
        <w:lastRenderedPageBreak/>
        <w:t xml:space="preserve">45,000 Pakistanis have died in terrorist-related violence, including 7,000 security personnel. Suicide bombings were unheard of before the 9/11 attacks; there have been 300 since then. The country's biggest city, Karachi, is a battlefield. One measure of Pakistan's instability is that the country now has between 300 and 500 private-security firms, employing 300,000 armed guards, most run by ex-generals. The </w:t>
      </w:r>
      <w:r w:rsidRPr="006709FA">
        <w:rPr>
          <w:rStyle w:val="StyleBoldUnderline"/>
          <w:highlight w:val="yellow"/>
        </w:rPr>
        <w:t>American intelligence community's</w:t>
      </w:r>
      <w:r>
        <w:t xml:space="preserve"> new global estimate </w:t>
      </w:r>
      <w:r w:rsidRPr="006709FA">
        <w:rPr>
          <w:rStyle w:val="StyleBoldUnderline"/>
          <w:highlight w:val="yellow"/>
        </w:rPr>
        <w:t>rates Pakistan among the most likely states in the world to fail by 2030.</w:t>
      </w:r>
    </w:p>
    <w:p w14:paraId="28FDFA74" w14:textId="77777777" w:rsidR="009B6509" w:rsidRDefault="009B6509" w:rsidP="009B6509">
      <w:pPr>
        <w:spacing w:after="200" w:line="276" w:lineRule="auto"/>
        <w:rPr>
          <w:rFonts w:asciiTheme="minorHAnsi" w:hAnsiTheme="minorHAnsi" w:cstheme="minorBidi"/>
        </w:rPr>
      </w:pPr>
    </w:p>
    <w:p w14:paraId="327E00DF" w14:textId="77777777" w:rsidR="009B6509" w:rsidRDefault="009B6509" w:rsidP="009B6509">
      <w:pPr>
        <w:pStyle w:val="Heading4"/>
      </w:pPr>
      <w:r>
        <w:t>Pakistan instability inevitable – Afghan wars</w:t>
      </w:r>
    </w:p>
    <w:p w14:paraId="26F429FE" w14:textId="77777777" w:rsidR="009B6509" w:rsidRDefault="009B6509" w:rsidP="009B6509">
      <w:r>
        <w:t xml:space="preserve">Bruce </w:t>
      </w:r>
      <w:r w:rsidRPr="002B7113">
        <w:rPr>
          <w:rStyle w:val="StyleStyleBold12pt"/>
        </w:rPr>
        <w:t>Riedel</w:t>
      </w:r>
      <w:r>
        <w:t>, Senior Fellow, Foreign Policy, Saban Center for Middle East Policy, Center for 21st Century Security and Intelligence, Panel “THE BROOKINGS INSTITUTION</w:t>
      </w:r>
      <w:r w:rsidRPr="00043384">
        <w:rPr>
          <w:sz w:val="12"/>
        </w:rPr>
        <w:t xml:space="preserve">¶ </w:t>
      </w:r>
      <w:r>
        <w:t>THE UNITED STATES, INDIA, AND PAKISTAN:</w:t>
      </w:r>
      <w:r w:rsidRPr="00043384">
        <w:rPr>
          <w:sz w:val="12"/>
        </w:rPr>
        <w:t xml:space="preserve">¶ </w:t>
      </w:r>
      <w:r>
        <w:t xml:space="preserve">TO THE BRINK AND BACK,” Brookings, February 26, </w:t>
      </w:r>
      <w:r w:rsidRPr="00043384">
        <w:rPr>
          <w:rStyle w:val="StyleStyleBold12pt"/>
        </w:rPr>
        <w:t>2013</w:t>
      </w:r>
      <w:r>
        <w:t>.</w:t>
      </w:r>
    </w:p>
    <w:p w14:paraId="7FFBAF3A" w14:textId="77777777" w:rsidR="009B6509" w:rsidRDefault="009B6509" w:rsidP="009B6509">
      <w:r>
        <w:t xml:space="preserve">MS. BROWN: How much has the war in Afghanistan been a bad thing </w:t>
      </w:r>
      <w:r w:rsidRPr="00030EE1">
        <w:rPr>
          <w:sz w:val="12"/>
        </w:rPr>
        <w:t xml:space="preserve">¶ </w:t>
      </w:r>
      <w:r w:rsidRPr="006709FA">
        <w:rPr>
          <w:rStyle w:val="StyleBoldUnderline"/>
          <w:highlight w:val="yellow"/>
        </w:rPr>
        <w:t>for Pakistan</w:t>
      </w:r>
      <w:r>
        <w:t xml:space="preserve">? If you talk to certain people who are friendly towards Pakistan they say, </w:t>
      </w:r>
      <w:r w:rsidRPr="00030EE1">
        <w:rPr>
          <w:sz w:val="12"/>
        </w:rPr>
        <w:t xml:space="preserve">¶ </w:t>
      </w:r>
      <w:r>
        <w:t xml:space="preserve">well, so much of their turbulence and </w:t>
      </w:r>
      <w:r w:rsidRPr="006709FA">
        <w:rPr>
          <w:rStyle w:val="StyleBoldUnderline"/>
          <w:highlight w:val="yellow"/>
        </w:rPr>
        <w:t xml:space="preserve">instability and terrorism has been caused by </w:t>
      </w:r>
      <w:r w:rsidRPr="006709FA">
        <w:rPr>
          <w:rStyle w:val="StyleBoldUnderline"/>
          <w:sz w:val="12"/>
          <w:highlight w:val="yellow"/>
        </w:rPr>
        <w:t xml:space="preserve">¶ </w:t>
      </w:r>
      <w:r w:rsidRPr="006709FA">
        <w:rPr>
          <w:rStyle w:val="StyleBoldUnderline"/>
          <w:highlight w:val="yellow"/>
        </w:rPr>
        <w:t>refugees</w:t>
      </w:r>
      <w:r w:rsidRPr="00030EE1">
        <w:rPr>
          <w:rStyle w:val="StyleBoldUnderline"/>
        </w:rPr>
        <w:t xml:space="preserve"> coming </w:t>
      </w:r>
      <w:r w:rsidRPr="006709FA">
        <w:rPr>
          <w:rStyle w:val="StyleBoldUnderline"/>
          <w:highlight w:val="yellow"/>
        </w:rPr>
        <w:t>from Afghanistan</w:t>
      </w:r>
      <w:r w:rsidRPr="00030EE1">
        <w:rPr>
          <w:rStyle w:val="StyleBoldUnderline"/>
        </w:rPr>
        <w:t>, radical elements coming from Afghanistan</w:t>
      </w:r>
      <w:r>
        <w:t xml:space="preserve">. Is there </w:t>
      </w:r>
      <w:r w:rsidRPr="00030EE1">
        <w:rPr>
          <w:sz w:val="12"/>
        </w:rPr>
        <w:t xml:space="preserve">¶ </w:t>
      </w:r>
      <w:r>
        <w:t>any truth in that?</w:t>
      </w:r>
      <w:r w:rsidRPr="00030EE1">
        <w:rPr>
          <w:sz w:val="12"/>
        </w:rPr>
        <w:t xml:space="preserve">¶ </w:t>
      </w:r>
      <w:r>
        <w:t>MR. RIEDEL: There is, there's a lot of truth.</w:t>
      </w:r>
      <w:r w:rsidRPr="00030EE1">
        <w:rPr>
          <w:sz w:val="12"/>
        </w:rPr>
        <w:t xml:space="preserve">¶ </w:t>
      </w:r>
      <w:r>
        <w:t xml:space="preserve">We see this as a war that's now 10 years old. </w:t>
      </w:r>
      <w:r w:rsidRPr="00030EE1">
        <w:rPr>
          <w:rStyle w:val="StyleBoldUnderline"/>
        </w:rPr>
        <w:t xml:space="preserve">Afghans and Pakistanis </w:t>
      </w:r>
      <w:r w:rsidRPr="00030EE1">
        <w:rPr>
          <w:rStyle w:val="StyleBoldUnderline"/>
          <w:sz w:val="12"/>
        </w:rPr>
        <w:t xml:space="preserve">¶ </w:t>
      </w:r>
      <w:r w:rsidRPr="00030EE1">
        <w:rPr>
          <w:rStyle w:val="StyleBoldUnderline"/>
        </w:rPr>
        <w:t>see this as a war that's 30 years old</w:t>
      </w:r>
      <w:r>
        <w:t xml:space="preserve">. If you look at it in those terms, </w:t>
      </w:r>
      <w:r w:rsidRPr="00030EE1">
        <w:rPr>
          <w:rStyle w:val="StyleBoldUnderline"/>
        </w:rPr>
        <w:t xml:space="preserve">Pakistan has </w:t>
      </w:r>
      <w:r w:rsidRPr="00030EE1">
        <w:rPr>
          <w:rStyle w:val="StyleBoldUnderline"/>
          <w:sz w:val="12"/>
        </w:rPr>
        <w:t xml:space="preserve">¶ </w:t>
      </w:r>
      <w:r w:rsidRPr="00030EE1">
        <w:rPr>
          <w:rStyle w:val="StyleBoldUnderline"/>
        </w:rPr>
        <w:t>suffered tremendously</w:t>
      </w:r>
      <w:r>
        <w:t xml:space="preserve">. </w:t>
      </w:r>
      <w:r w:rsidRPr="00030EE1">
        <w:rPr>
          <w:rStyle w:val="StyleBoldUnderline"/>
        </w:rPr>
        <w:t>The</w:t>
      </w:r>
      <w:r>
        <w:t xml:space="preserve"> coalition across </w:t>
      </w:r>
      <w:r w:rsidRPr="006709FA">
        <w:rPr>
          <w:rStyle w:val="StyleBoldUnderline"/>
          <w:highlight w:val="yellow"/>
        </w:rPr>
        <w:t>culture that dominates Pakistani cities</w:t>
      </w:r>
      <w:r>
        <w:t xml:space="preserve"> today </w:t>
      </w:r>
      <w:r w:rsidRPr="00030EE1">
        <w:rPr>
          <w:sz w:val="12"/>
        </w:rPr>
        <w:t xml:space="preserve">¶ </w:t>
      </w:r>
      <w:r>
        <w:t xml:space="preserve">that makes places like Quetta or Karachi murder capitals of the world </w:t>
      </w:r>
      <w:r w:rsidRPr="006709FA">
        <w:rPr>
          <w:rStyle w:val="StyleBoldUnderline"/>
          <w:highlight w:val="yellow"/>
        </w:rPr>
        <w:t>is a product of the ¶ spillover from</w:t>
      </w:r>
      <w:r w:rsidRPr="006709FA">
        <w:rPr>
          <w:highlight w:val="yellow"/>
        </w:rPr>
        <w:t xml:space="preserve"> </w:t>
      </w:r>
      <w:r w:rsidRPr="006709FA">
        <w:t>all</w:t>
      </w:r>
      <w:r>
        <w:t xml:space="preserve"> of these </w:t>
      </w:r>
      <w:r w:rsidRPr="006709FA">
        <w:rPr>
          <w:rStyle w:val="StyleBoldUnderline"/>
          <w:highlight w:val="yellow"/>
        </w:rPr>
        <w:t>Afghan wars</w:t>
      </w:r>
      <w:r>
        <w:t xml:space="preserve">. Not just the current one, but all of these Afghan </w:t>
      </w:r>
      <w:r w:rsidRPr="00030EE1">
        <w:rPr>
          <w:sz w:val="12"/>
        </w:rPr>
        <w:t xml:space="preserve">¶ </w:t>
      </w:r>
      <w:r>
        <w:t>wars.</w:t>
      </w:r>
    </w:p>
    <w:p w14:paraId="0571BBE6" w14:textId="77777777" w:rsidR="009B6509" w:rsidRDefault="009B6509" w:rsidP="009B6509"/>
    <w:p w14:paraId="458AAC5B" w14:textId="77777777" w:rsidR="009B6509" w:rsidRDefault="009B6509" w:rsidP="009B6509">
      <w:pPr>
        <w:pStyle w:val="Heading4"/>
      </w:pPr>
      <w:r>
        <w:t>Relations resilient – Oct 23 talks strengthen cooperation</w:t>
      </w:r>
    </w:p>
    <w:p w14:paraId="7403039C" w14:textId="77777777" w:rsidR="009B6509" w:rsidRDefault="009B6509" w:rsidP="009B6509">
      <w:r>
        <w:t xml:space="preserve">Saeed </w:t>
      </w:r>
      <w:r w:rsidRPr="00C365F2">
        <w:rPr>
          <w:rStyle w:val="StyleStyleBold12pt"/>
        </w:rPr>
        <w:t>Shah</w:t>
      </w:r>
      <w:r>
        <w:t xml:space="preserve">, “Pakistan Presses On With Iran Gas Pipeline Plan, Criticizes U.S. Drones,” Wall Street Journal, </w:t>
      </w:r>
      <w:r w:rsidRPr="00C365F2">
        <w:rPr>
          <w:rStyle w:val="StyleStyleBold12pt"/>
        </w:rPr>
        <w:t>9/26</w:t>
      </w:r>
      <w:r>
        <w:t>/13</w:t>
      </w:r>
    </w:p>
    <w:p w14:paraId="32AE6EBC" w14:textId="77777777" w:rsidR="009B6509" w:rsidRDefault="009B6509" w:rsidP="009B6509">
      <w:pPr>
        <w:rPr>
          <w:sz w:val="12"/>
        </w:rPr>
      </w:pPr>
      <w:r>
        <w:t>Mr. Sharif, who came to power in June after the first democratic transition of power in Pakistan’s history, also said he hopes to use his visit to the U.N. headquarters in New York for a meeting with Manmohan Singh, the prime minister of India, Pakistan’s traditional enemy. Mr. Sharif said he hopes to restart the peace process with India that he had pursued when he was last in office, in the late 1990s.</w:t>
      </w:r>
      <w:r w:rsidRPr="00480CAA">
        <w:rPr>
          <w:sz w:val="12"/>
        </w:rPr>
        <w:t xml:space="preserve">¶ </w:t>
      </w:r>
      <w:r>
        <w:t xml:space="preserve">In the interview, Mr. </w:t>
      </w:r>
      <w:r w:rsidRPr="00480CAA">
        <w:rPr>
          <w:rStyle w:val="StyleBoldUnderline"/>
          <w:highlight w:val="yellow"/>
        </w:rPr>
        <w:t>Sharif acknowledged frictions with the U.S. but</w:t>
      </w:r>
      <w:r>
        <w:t xml:space="preserve"> said he </w:t>
      </w:r>
      <w:r w:rsidRPr="00480CAA">
        <w:rPr>
          <w:rStyle w:val="StyleBoldUnderline"/>
          <w:highlight w:val="yellow"/>
        </w:rPr>
        <w:t>believed</w:t>
      </w:r>
      <w:r>
        <w:t xml:space="preserve"> that the </w:t>
      </w:r>
      <w:r w:rsidRPr="00480CAA">
        <w:rPr>
          <w:rStyle w:val="StyleBoldUnderline"/>
          <w:highlight w:val="yellow"/>
        </w:rPr>
        <w:t>issues could be overcome</w:t>
      </w:r>
      <w:r>
        <w:t xml:space="preserve">. “President </w:t>
      </w:r>
      <w:r w:rsidRPr="00480CAA">
        <w:rPr>
          <w:rStyle w:val="StyleBoldUnderline"/>
        </w:rPr>
        <w:t>Obama was very kind to call me up immediately after my election and express his desire to work with Pakistan</w:t>
      </w:r>
      <w:r>
        <w:t>. I also want to work with the United States of America,” he said.</w:t>
      </w:r>
      <w:r w:rsidRPr="00480CAA">
        <w:rPr>
          <w:sz w:val="12"/>
        </w:rPr>
        <w:t xml:space="preserve">¶ </w:t>
      </w:r>
      <w:r>
        <w:t xml:space="preserve">The White House said Thursday that President Barack </w:t>
      </w:r>
      <w:r w:rsidRPr="00480CAA">
        <w:rPr>
          <w:rStyle w:val="StyleBoldUnderline"/>
          <w:highlight w:val="yellow"/>
        </w:rPr>
        <w:t>Obama and</w:t>
      </w:r>
      <w:r>
        <w:t xml:space="preserve"> Mr. </w:t>
      </w:r>
      <w:r w:rsidRPr="00480CAA">
        <w:rPr>
          <w:rStyle w:val="StyleBoldUnderline"/>
          <w:highlight w:val="yellow"/>
        </w:rPr>
        <w:t>Sharif will meet Oct. 23</w:t>
      </w:r>
      <w:r>
        <w:t xml:space="preserve"> at the White House, part of what officials said was a broader effort to deepen ties.</w:t>
      </w:r>
      <w:r w:rsidRPr="00480CAA">
        <w:rPr>
          <w:sz w:val="12"/>
        </w:rPr>
        <w:t xml:space="preserve">¶ </w:t>
      </w:r>
      <w:r>
        <w:t>A White House statement said terrorism and the economy will be among the topics discussed, but didn’t mention the controversial pipeline. “</w:t>
      </w:r>
      <w:r w:rsidRPr="00480CAA">
        <w:rPr>
          <w:rStyle w:val="StyleBoldUnderline"/>
          <w:highlight w:val="yellow"/>
        </w:rPr>
        <w:t>The visit will highlight</w:t>
      </w:r>
      <w:r w:rsidRPr="00C365F2">
        <w:rPr>
          <w:rStyle w:val="StyleBoldUnderline"/>
        </w:rPr>
        <w:t xml:space="preserve"> the</w:t>
      </w:r>
      <w:r>
        <w:t xml:space="preserve"> importance and </w:t>
      </w:r>
      <w:r w:rsidRPr="00480CAA">
        <w:rPr>
          <w:rStyle w:val="StyleBoldUnderline"/>
          <w:highlight w:val="yellow"/>
        </w:rPr>
        <w:t>resilience of the U.S.-Pakistan relationship and provide</w:t>
      </w:r>
      <w:r>
        <w:t xml:space="preserve"> an </w:t>
      </w:r>
      <w:r w:rsidRPr="00480CAA">
        <w:rPr>
          <w:rStyle w:val="StyleBoldUnderline"/>
          <w:highlight w:val="yellow"/>
        </w:rPr>
        <w:t>opportunity</w:t>
      </w:r>
      <w:r>
        <w:t xml:space="preserve"> for us </w:t>
      </w:r>
      <w:r w:rsidRPr="00480CAA">
        <w:rPr>
          <w:rStyle w:val="StyleBoldUnderline"/>
          <w:highlight w:val="yellow"/>
        </w:rPr>
        <w:t>to strengthen cooperation</w:t>
      </w:r>
      <w:r w:rsidRPr="00C365F2">
        <w:rPr>
          <w:rStyle w:val="StyleBoldUnderline"/>
        </w:rPr>
        <w:t xml:space="preserve"> on</w:t>
      </w:r>
      <w:r>
        <w:t xml:space="preserve"> issues of mutual concern, such as </w:t>
      </w:r>
      <w:r w:rsidRPr="00C365F2">
        <w:rPr>
          <w:rStyle w:val="StyleBoldUnderline"/>
        </w:rPr>
        <w:t>energy, trade</w:t>
      </w:r>
      <w:r>
        <w:t xml:space="preserve"> and </w:t>
      </w:r>
      <w:r w:rsidRPr="00C365F2">
        <w:rPr>
          <w:rStyle w:val="StyleBoldUnderline"/>
        </w:rPr>
        <w:t>economic development, regional stability, and</w:t>
      </w:r>
      <w:r>
        <w:t xml:space="preserve"> countering violent </w:t>
      </w:r>
      <w:r w:rsidRPr="00C365F2">
        <w:rPr>
          <w:rStyle w:val="StyleBoldUnderline"/>
        </w:rPr>
        <w:t>extremism</w:t>
      </w:r>
      <w:r>
        <w:t>,” the White House said in a statement.</w:t>
      </w:r>
      <w:r w:rsidRPr="00480CAA">
        <w:rPr>
          <w:sz w:val="12"/>
        </w:rPr>
        <w:t xml:space="preserve">¶ </w:t>
      </w:r>
      <w:r>
        <w:t>The meeting in Washington will follow Secretary of State John Kerry’s trip to Pakistan in August, in which he offered assurances that the U.S. won’t abandon Pakistan after U.S. troops leave neighboring Afghanistan next year.</w:t>
      </w:r>
      <w:r w:rsidRPr="00480CAA">
        <w:rPr>
          <w:sz w:val="12"/>
        </w:rPr>
        <w:t>¶</w:t>
      </w:r>
    </w:p>
    <w:p w14:paraId="757E443B" w14:textId="77777777" w:rsidR="009B6509" w:rsidRDefault="009B6509" w:rsidP="009B6509"/>
    <w:p w14:paraId="68DAEDE6" w14:textId="31E574F6" w:rsidR="009B6509" w:rsidRDefault="009B6509" w:rsidP="009B6509">
      <w:pPr>
        <w:pStyle w:val="Heading2"/>
      </w:pPr>
      <w:r>
        <w:lastRenderedPageBreak/>
        <w:t>1NR</w:t>
      </w:r>
    </w:p>
    <w:p w14:paraId="4AC4C421" w14:textId="77777777" w:rsidR="009B6509" w:rsidRDefault="009B6509" w:rsidP="009B6509"/>
    <w:p w14:paraId="454A8334" w14:textId="77777777" w:rsidR="009B6509" w:rsidRDefault="009B6509" w:rsidP="009B6509">
      <w:pPr>
        <w:pStyle w:val="Heading4"/>
      </w:pPr>
      <w:r>
        <w:t>Turns Case- Deference key to successful policies, complete reform, court legitimacy, and successful norms – this turns case</w:t>
      </w:r>
    </w:p>
    <w:p w14:paraId="56982ADF" w14:textId="77777777" w:rsidR="009B6509" w:rsidRDefault="009B6509" w:rsidP="009B6509">
      <w:r w:rsidRPr="00A110CA">
        <w:rPr>
          <w:rStyle w:val="StyleStyleBold12pt"/>
        </w:rPr>
        <w:t>Kavanagh 10</w:t>
      </w:r>
      <w:r>
        <w:t xml:space="preserve"> (Aileen, </w:t>
      </w:r>
      <w:r w:rsidRPr="00354F37">
        <w:t>Reader in Law, University of Oxfo</w:t>
      </w:r>
      <w:r>
        <w:t xml:space="preserve">rd and Fellow of St Edmund Hall, </w:t>
      </w:r>
      <w:r w:rsidRPr="00354F37">
        <w:t>University of Toronto Law Jour</w:t>
      </w:r>
      <w:r>
        <w:t>nal,</w:t>
      </w:r>
      <w:r w:rsidRPr="00354F37">
        <w:t xml:space="preserve"> Volume 60, Number 1, Winter 2010</w:t>
      </w:r>
      <w:r>
        <w:t xml:space="preserve">, </w:t>
      </w:r>
      <w:r w:rsidRPr="00354F37">
        <w:t>Judicial restraint in the pursuit of justice</w:t>
      </w:r>
      <w:r>
        <w:t xml:space="preserve">, Project MUSE, p. 28 – 29) </w:t>
      </w:r>
    </w:p>
    <w:p w14:paraId="26B183B5" w14:textId="77777777" w:rsidR="009B6509" w:rsidRDefault="009B6509" w:rsidP="009B6509">
      <w:pPr>
        <w:rPr>
          <w:sz w:val="16"/>
        </w:rPr>
      </w:pPr>
      <w:r w:rsidRPr="0078659F">
        <w:rPr>
          <w:rStyle w:val="StyleBoldUnderline"/>
        </w:rPr>
        <w:t>One can identify</w:t>
      </w:r>
      <w:r w:rsidRPr="0078659F">
        <w:rPr>
          <w:sz w:val="16"/>
        </w:rPr>
        <w:t xml:space="preserve"> at least </w:t>
      </w:r>
      <w:r w:rsidRPr="0078659F">
        <w:rPr>
          <w:rStyle w:val="StyleBoldUnderline"/>
        </w:rPr>
        <w:t>four</w:t>
      </w:r>
      <w:r w:rsidRPr="0078659F">
        <w:rPr>
          <w:sz w:val="16"/>
        </w:rPr>
        <w:t xml:space="preserve"> institutional </w:t>
      </w:r>
      <w:r w:rsidRPr="00273768">
        <w:rPr>
          <w:rStyle w:val="StyleBoldUnderline"/>
          <w:highlight w:val="yellow"/>
        </w:rPr>
        <w:t>reasons for judicial restraint.</w:t>
      </w:r>
      <w:r w:rsidRPr="0078659F">
        <w:rPr>
          <w:rStyle w:val="StyleBoldUnderline"/>
        </w:rPr>
        <w:t xml:space="preserve"> These </w:t>
      </w:r>
      <w:r w:rsidRPr="00273768">
        <w:rPr>
          <w:rStyle w:val="StyleBoldUnderline"/>
          <w:highlight w:val="yellow"/>
        </w:rPr>
        <w:t>are</w:t>
      </w:r>
      <w:r w:rsidRPr="0078659F">
        <w:rPr>
          <w:sz w:val="16"/>
        </w:rPr>
        <w:t xml:space="preserve"> concerns about (1) </w:t>
      </w:r>
      <w:r w:rsidRPr="00273768">
        <w:rPr>
          <w:rStyle w:val="StyleBoldUnderline"/>
          <w:highlight w:val="yellow"/>
        </w:rPr>
        <w:t>judicial expertise</w:t>
      </w:r>
      <w:r w:rsidRPr="00354F37">
        <w:rPr>
          <w:rStyle w:val="StyleBoldUnderline"/>
        </w:rPr>
        <w:t>,</w:t>
      </w:r>
      <w:r w:rsidRPr="0078659F">
        <w:rPr>
          <w:sz w:val="16"/>
        </w:rPr>
        <w:t xml:space="preserve"> (2) the </w:t>
      </w:r>
      <w:r w:rsidRPr="00273768">
        <w:rPr>
          <w:rStyle w:val="StyleBoldUnderline"/>
          <w:highlight w:val="yellow"/>
        </w:rPr>
        <w:t>incrementalist nature of judicial law making</w:t>
      </w:r>
      <w:r w:rsidRPr="00354F37">
        <w:rPr>
          <w:rStyle w:val="StyleBoldUnderline"/>
        </w:rPr>
        <w:t>,</w:t>
      </w:r>
      <w:r w:rsidRPr="0078659F">
        <w:rPr>
          <w:sz w:val="16"/>
        </w:rPr>
        <w:t xml:space="preserve"> (3) </w:t>
      </w:r>
      <w:r w:rsidRPr="00273768">
        <w:rPr>
          <w:rStyle w:val="StyleBoldUnderline"/>
          <w:highlight w:val="yellow"/>
        </w:rPr>
        <w:t>institutional legitimacy, and</w:t>
      </w:r>
      <w:r w:rsidRPr="0078659F">
        <w:rPr>
          <w:sz w:val="16"/>
        </w:rPr>
        <w:t xml:space="preserve"> (4) the </w:t>
      </w:r>
      <w:r w:rsidRPr="00273768">
        <w:rPr>
          <w:rStyle w:val="StyleBoldUnderline"/>
          <w:highlight w:val="yellow"/>
        </w:rPr>
        <w:t>reputation of</w:t>
      </w:r>
      <w:r w:rsidRPr="0078659F">
        <w:rPr>
          <w:sz w:val="16"/>
        </w:rPr>
        <w:t xml:space="preserve"> the </w:t>
      </w:r>
      <w:r w:rsidRPr="00273768">
        <w:rPr>
          <w:rStyle w:val="StyleBoldUnderline"/>
          <w:highlight w:val="yellow"/>
        </w:rPr>
        <w:t>courts.</w:t>
      </w:r>
      <w:r w:rsidRPr="0078659F">
        <w:rPr>
          <w:sz w:val="16"/>
        </w:rPr>
        <w:t xml:space="preserve"> Let us go through these one by one. The constraint of </w:t>
      </w:r>
      <w:r w:rsidRPr="00354F37">
        <w:rPr>
          <w:rStyle w:val="StyleBoldUnderline"/>
        </w:rPr>
        <w:t>‘</w:t>
      </w:r>
      <w:r w:rsidRPr="00273768">
        <w:rPr>
          <w:rStyle w:val="StyleBoldUnderline"/>
          <w:highlight w:val="yellow"/>
        </w:rPr>
        <w:t>limited expertise’ reflects</w:t>
      </w:r>
      <w:r w:rsidRPr="0078659F">
        <w:rPr>
          <w:sz w:val="16"/>
        </w:rPr>
        <w:t xml:space="preserve"> the </w:t>
      </w:r>
      <w:r w:rsidRPr="00273768">
        <w:rPr>
          <w:rStyle w:val="StyleBoldUnderline"/>
          <w:highlight w:val="yellow"/>
        </w:rPr>
        <w:t>epistemic limitations of</w:t>
      </w:r>
      <w:r w:rsidRPr="0078659F">
        <w:rPr>
          <w:sz w:val="16"/>
        </w:rPr>
        <w:t xml:space="preserve"> the </w:t>
      </w:r>
      <w:r w:rsidRPr="00273768">
        <w:rPr>
          <w:rStyle w:val="StyleBoldUnderline"/>
          <w:highlight w:val="yellow"/>
        </w:rPr>
        <w:t>courts</w:t>
      </w:r>
      <w:r w:rsidRPr="0078659F">
        <w:rPr>
          <w:sz w:val="16"/>
        </w:rPr>
        <w:t xml:space="preserve"> in evaluating certain issues. In situations </w:t>
      </w:r>
      <w:r w:rsidRPr="00354F37">
        <w:rPr>
          <w:rStyle w:val="StyleBoldUnderline"/>
        </w:rPr>
        <w:t>where judges do not know</w:t>
      </w:r>
      <w:r w:rsidRPr="0078659F">
        <w:rPr>
          <w:sz w:val="16"/>
        </w:rPr>
        <w:t xml:space="preserve"> (or are unsure about) </w:t>
      </w:r>
      <w:r w:rsidRPr="00354F37">
        <w:rPr>
          <w:rStyle w:val="StyleBoldUnderline"/>
        </w:rPr>
        <w:t>how a particular issue should be resolved</w:t>
      </w:r>
      <w:r w:rsidRPr="0078659F">
        <w:rPr>
          <w:sz w:val="16"/>
        </w:rPr>
        <w:t xml:space="preserve"> or, indeed, are unsure what consequences will follow from a particular decision, such uncertainty may warrant a degree of judicial restraint.13 The second reason for restraint arises from the incrementalist nature of judicial law making. </w:t>
      </w:r>
      <w:r w:rsidRPr="00354F37">
        <w:rPr>
          <w:rStyle w:val="StyleBoldUnderline"/>
        </w:rPr>
        <w:t>While legislators are</w:t>
      </w:r>
      <w:r w:rsidRPr="0078659F">
        <w:rPr>
          <w:sz w:val="16"/>
        </w:rPr>
        <w:t xml:space="preserve"> relatively </w:t>
      </w:r>
      <w:r w:rsidRPr="00354F37">
        <w:rPr>
          <w:rStyle w:val="StyleBoldUnderline"/>
        </w:rPr>
        <w:t>free to initiate legislation on any topic and can engage in radical</w:t>
      </w:r>
      <w:r w:rsidRPr="0078659F">
        <w:rPr>
          <w:sz w:val="16"/>
        </w:rPr>
        <w:t xml:space="preserve">, root-and-branch </w:t>
      </w:r>
      <w:r w:rsidRPr="00354F37">
        <w:rPr>
          <w:rStyle w:val="StyleBoldUnderline"/>
        </w:rPr>
        <w:t>reform of</w:t>
      </w:r>
      <w:r w:rsidRPr="0078659F">
        <w:rPr>
          <w:sz w:val="16"/>
        </w:rPr>
        <w:t xml:space="preserve"> a whole area of </w:t>
      </w:r>
      <w:r w:rsidRPr="00354F37">
        <w:rPr>
          <w:rStyle w:val="StyleBoldUnderline"/>
        </w:rPr>
        <w:t>law, judges are</w:t>
      </w:r>
      <w:r w:rsidRPr="0078659F">
        <w:rPr>
          <w:sz w:val="16"/>
        </w:rPr>
        <w:t xml:space="preserve"> much </w:t>
      </w:r>
      <w:r w:rsidRPr="00354F37">
        <w:rPr>
          <w:rStyle w:val="StyleBoldUnderline"/>
        </w:rPr>
        <w:t>more constrained.</w:t>
      </w:r>
      <w:r w:rsidRPr="0078659F">
        <w:rPr>
          <w:sz w:val="16"/>
        </w:rPr>
        <w:t xml:space="preserve"> In general, </w:t>
      </w:r>
      <w:r w:rsidRPr="00273768">
        <w:rPr>
          <w:rStyle w:val="StyleBoldUnderline"/>
          <w:highlight w:val="yellow"/>
        </w:rPr>
        <w:t>judicial law reform tends to be incremental and piecemeal</w:t>
      </w:r>
      <w:r w:rsidRPr="0078659F">
        <w:rPr>
          <w:sz w:val="16"/>
        </w:rPr>
        <w:t xml:space="preserve"> – filling in gaps in existing legal frameworks, tackling one single legislative provision at a time rather than reforming an entire statute or a whole area of law. </w:t>
      </w:r>
      <w:r w:rsidRPr="00273768">
        <w:rPr>
          <w:rStyle w:val="StyleBoldUnderline"/>
          <w:highlight w:val="yellow"/>
        </w:rPr>
        <w:t>This presents</w:t>
      </w:r>
      <w:r w:rsidRPr="0078659F">
        <w:rPr>
          <w:sz w:val="16"/>
        </w:rPr>
        <w:t xml:space="preserve"> what Joseph Raz has called </w:t>
      </w:r>
      <w:r w:rsidRPr="00354F37">
        <w:rPr>
          <w:rStyle w:val="StyleBoldUnderline"/>
        </w:rPr>
        <w:t>‘</w:t>
      </w:r>
      <w:r w:rsidRPr="00273768">
        <w:rPr>
          <w:rStyle w:val="StyleBoldUnderline"/>
          <w:highlight w:val="yellow"/>
        </w:rPr>
        <w:t>the dilemma of partial reform</w:t>
      </w:r>
      <w:r w:rsidRPr="00354F37">
        <w:rPr>
          <w:rStyle w:val="StyleBoldUnderline"/>
        </w:rPr>
        <w:t>’</w:t>
      </w:r>
      <w:r w:rsidRPr="0078659F">
        <w:rPr>
          <w:sz w:val="16"/>
        </w:rPr>
        <w:t xml:space="preserve">14 </w:t>
      </w:r>
      <w:r w:rsidRPr="00354F37">
        <w:rPr>
          <w:rStyle w:val="StyleBoldUnderline"/>
        </w:rPr>
        <w:t>–</w:t>
      </w:r>
      <w:r w:rsidRPr="0078659F">
        <w:rPr>
          <w:sz w:val="16"/>
        </w:rPr>
        <w:t xml:space="preserve"> a dilemma, because </w:t>
      </w:r>
      <w:r w:rsidRPr="00354F37">
        <w:rPr>
          <w:rStyle w:val="StyleBoldUnderline"/>
        </w:rPr>
        <w:t>the</w:t>
      </w:r>
      <w:r w:rsidRPr="0078659F">
        <w:rPr>
          <w:sz w:val="16"/>
        </w:rPr>
        <w:t xml:space="preserve"> courts often </w:t>
      </w:r>
      <w:r w:rsidRPr="00354F37">
        <w:rPr>
          <w:rStyle w:val="StyleBoldUnderline"/>
        </w:rPr>
        <w:t>have to choose between leaving a legislative provision intact</w:t>
      </w:r>
      <w:r w:rsidRPr="0078659F">
        <w:rPr>
          <w:sz w:val="16"/>
        </w:rPr>
        <w:t xml:space="preserve"> (i.e., not interfering with it) </w:t>
      </w:r>
      <w:r w:rsidRPr="00354F37">
        <w:rPr>
          <w:rStyle w:val="StyleBoldUnderline"/>
        </w:rPr>
        <w:t>or reforming it in a</w:t>
      </w:r>
      <w:r w:rsidRPr="0078659F">
        <w:rPr>
          <w:sz w:val="16"/>
        </w:rPr>
        <w:t xml:space="preserve"> necessarily piecemeal or </w:t>
      </w:r>
      <w:r w:rsidRPr="00354F37">
        <w:rPr>
          <w:rStyle w:val="StyleBoldUnderline"/>
        </w:rPr>
        <w:t>partial way.</w:t>
      </w:r>
      <w:r w:rsidRPr="0078659F">
        <w:rPr>
          <w:sz w:val="16"/>
        </w:rPr>
        <w:t xml:space="preserve"> Judges are aware that </w:t>
      </w:r>
      <w:r w:rsidRPr="00354F37">
        <w:rPr>
          <w:rStyle w:val="StyleBoldUnderline"/>
        </w:rPr>
        <w:t>partial reform can be fraught with danger because it carries</w:t>
      </w:r>
      <w:r w:rsidRPr="0078659F">
        <w:rPr>
          <w:sz w:val="16"/>
        </w:rPr>
        <w:t xml:space="preserve"> the </w:t>
      </w:r>
      <w:r w:rsidRPr="00354F37">
        <w:rPr>
          <w:rStyle w:val="StyleBoldUnderline"/>
        </w:rPr>
        <w:t>risk of being counter-productive</w:t>
      </w:r>
      <w:r w:rsidRPr="0078659F">
        <w:rPr>
          <w:sz w:val="16"/>
        </w:rPr>
        <w:t xml:space="preserve"> or failing to achieve the hoped-for aim.15 This concern may give rise to judicial restraint. The third reason for restraint reflects concerns about relative institutional legitimacy. Sometimes, the </w:t>
      </w:r>
      <w:r w:rsidRPr="00273768">
        <w:rPr>
          <w:rStyle w:val="StyleBoldUnderline"/>
          <w:highlight w:val="yellow"/>
        </w:rPr>
        <w:t>courts exercise restraint before interfering with</w:t>
      </w:r>
      <w:r w:rsidRPr="0078659F">
        <w:rPr>
          <w:sz w:val="16"/>
        </w:rPr>
        <w:t xml:space="preserve"> primary </w:t>
      </w:r>
      <w:r w:rsidRPr="00273768">
        <w:rPr>
          <w:rStyle w:val="StyleBoldUnderline"/>
          <w:highlight w:val="yellow"/>
        </w:rPr>
        <w:t>legislation out of</w:t>
      </w:r>
      <w:r w:rsidRPr="0078659F">
        <w:rPr>
          <w:sz w:val="16"/>
        </w:rPr>
        <w:t xml:space="preserve"> a </w:t>
      </w:r>
      <w:r w:rsidRPr="00273768">
        <w:rPr>
          <w:rStyle w:val="StyleBoldUnderline"/>
          <w:highlight w:val="yellow"/>
        </w:rPr>
        <w:t>concern</w:t>
      </w:r>
      <w:r w:rsidRPr="0078659F">
        <w:rPr>
          <w:sz w:val="16"/>
        </w:rPr>
        <w:t xml:space="preserve"> that </w:t>
      </w:r>
      <w:r w:rsidRPr="00273768">
        <w:rPr>
          <w:rStyle w:val="StyleBoldUnderline"/>
          <w:highlight w:val="yellow"/>
        </w:rPr>
        <w:t>a decision that changed</w:t>
      </w:r>
      <w:r w:rsidRPr="0078659F">
        <w:rPr>
          <w:sz w:val="16"/>
        </w:rPr>
        <w:t xml:space="preserve"> the </w:t>
      </w:r>
      <w:r w:rsidRPr="00273768">
        <w:rPr>
          <w:rStyle w:val="StyleBoldUnderline"/>
          <w:highlight w:val="yellow"/>
        </w:rPr>
        <w:t>law would not be accepted by the public or</w:t>
      </w:r>
      <w:r w:rsidRPr="0078659F">
        <w:rPr>
          <w:sz w:val="16"/>
        </w:rPr>
        <w:t xml:space="preserve"> indeed by the </w:t>
      </w:r>
      <w:r w:rsidRPr="00273768">
        <w:rPr>
          <w:rStyle w:val="StyleBoldUnderline"/>
          <w:highlight w:val="yellow"/>
        </w:rPr>
        <w:t>other branches of government due to</w:t>
      </w:r>
      <w:r w:rsidRPr="0078659F">
        <w:rPr>
          <w:sz w:val="16"/>
        </w:rPr>
        <w:t xml:space="preserve"> the </w:t>
      </w:r>
      <w:r w:rsidRPr="00273768">
        <w:rPr>
          <w:rStyle w:val="StyleBoldUnderline"/>
          <w:highlight w:val="yellow"/>
        </w:rPr>
        <w:t>courts</w:t>
      </w:r>
      <w:r w:rsidRPr="0078659F">
        <w:rPr>
          <w:sz w:val="16"/>
        </w:rPr>
        <w:t xml:space="preserve">’ perceived </w:t>
      </w:r>
      <w:r w:rsidRPr="00354F37">
        <w:rPr>
          <w:rStyle w:val="StyleBoldUnderline"/>
        </w:rPr>
        <w:t>lack democratic legitimacy and accountability</w:t>
      </w:r>
      <w:r w:rsidRPr="0078659F">
        <w:rPr>
          <w:sz w:val="16"/>
        </w:rPr>
        <w:t>. While this has attracted some controversy in UK public law scholarship,16 judicial dicta to the effect that courts should respect decisions made by the elected legislature due to its</w:t>
      </w:r>
      <w:r w:rsidRPr="0078659F">
        <w:rPr>
          <w:sz w:val="12"/>
        </w:rPr>
        <w:t>¶</w:t>
      </w:r>
      <w:r w:rsidRPr="0078659F">
        <w:rPr>
          <w:sz w:val="16"/>
        </w:rPr>
        <w:t xml:space="preserve"> superior democratic legitimacy are not hard to come by.17 The fourth reason is grounded in reputational concerns. </w:t>
      </w:r>
      <w:r w:rsidRPr="00273768">
        <w:rPr>
          <w:rStyle w:val="StyleBoldUnderline"/>
          <w:highlight w:val="yellow"/>
        </w:rPr>
        <w:t>When handing down</w:t>
      </w:r>
      <w:r w:rsidRPr="0078659F">
        <w:rPr>
          <w:sz w:val="16"/>
        </w:rPr>
        <w:t xml:space="preserve"> their </w:t>
      </w:r>
      <w:r w:rsidRPr="00273768">
        <w:rPr>
          <w:rStyle w:val="StyleBoldUnderline"/>
          <w:highlight w:val="yellow"/>
        </w:rPr>
        <w:t>decisions, judges have to</w:t>
      </w:r>
      <w:r w:rsidRPr="0078659F">
        <w:rPr>
          <w:sz w:val="16"/>
        </w:rPr>
        <w:t xml:space="preserve"> do so in a way that </w:t>
      </w:r>
      <w:r w:rsidRPr="00273768">
        <w:rPr>
          <w:rStyle w:val="StyleBoldUnderline"/>
          <w:highlight w:val="yellow"/>
        </w:rPr>
        <w:t>preserve</w:t>
      </w:r>
      <w:r w:rsidRPr="0078659F">
        <w:rPr>
          <w:sz w:val="16"/>
        </w:rPr>
        <w:t xml:space="preserve">s the </w:t>
      </w:r>
      <w:r w:rsidRPr="00273768">
        <w:rPr>
          <w:rStyle w:val="StyleBoldUnderline"/>
          <w:highlight w:val="yellow"/>
        </w:rPr>
        <w:t xml:space="preserve">reputation </w:t>
      </w:r>
      <w:r w:rsidRPr="00273768">
        <w:rPr>
          <w:rStyle w:val="StyleBoldUnderline"/>
        </w:rPr>
        <w:t>of</w:t>
      </w:r>
      <w:r w:rsidRPr="0078659F">
        <w:rPr>
          <w:sz w:val="16"/>
        </w:rPr>
        <w:t xml:space="preserve"> the </w:t>
      </w:r>
      <w:r w:rsidRPr="00354F37">
        <w:rPr>
          <w:rStyle w:val="StyleBoldUnderline"/>
        </w:rPr>
        <w:t>courts and inspire</w:t>
      </w:r>
      <w:r w:rsidRPr="0078659F">
        <w:rPr>
          <w:sz w:val="16"/>
        </w:rPr>
        <w:t xml:space="preserve">s </w:t>
      </w:r>
      <w:r w:rsidRPr="00354F37">
        <w:rPr>
          <w:rStyle w:val="StyleBoldUnderline"/>
        </w:rPr>
        <w:t>public confidence</w:t>
      </w:r>
      <w:r w:rsidRPr="0078659F">
        <w:rPr>
          <w:sz w:val="16"/>
        </w:rPr>
        <w:t xml:space="preserve"> in them as impartial, fair decision makers. The </w:t>
      </w:r>
      <w:r w:rsidRPr="00354F37">
        <w:rPr>
          <w:rStyle w:val="StyleBoldUnderline"/>
        </w:rPr>
        <w:t>courts must ensure</w:t>
      </w:r>
      <w:r w:rsidRPr="0078659F">
        <w:rPr>
          <w:sz w:val="16"/>
        </w:rPr>
        <w:t>, to the extent</w:t>
      </w:r>
      <w:r w:rsidRPr="0078659F">
        <w:rPr>
          <w:sz w:val="12"/>
        </w:rPr>
        <w:t>¶</w:t>
      </w:r>
      <w:r w:rsidRPr="0078659F">
        <w:rPr>
          <w:sz w:val="16"/>
        </w:rPr>
        <w:t xml:space="preserve"> that they can, that their </w:t>
      </w:r>
      <w:r w:rsidRPr="00354F37">
        <w:rPr>
          <w:rStyle w:val="StyleBoldUnderline"/>
        </w:rPr>
        <w:t>decisions are respected</w:t>
      </w:r>
      <w:r w:rsidRPr="0078659F">
        <w:rPr>
          <w:sz w:val="16"/>
        </w:rPr>
        <w:t xml:space="preserve"> – both by the other political organs of government (Parliament and the executive) and by the public at large – and should strive to avoid decisions that would bring the courts into disrepute. This reason for restraint will be discussed in more detail later in the paper.</w:t>
      </w:r>
    </w:p>
    <w:p w14:paraId="0316704E" w14:textId="77777777" w:rsidR="009B6509" w:rsidRDefault="009B6509" w:rsidP="009B6509">
      <w:pPr>
        <w:pStyle w:val="Heading4"/>
      </w:pPr>
      <w:r>
        <w:t xml:space="preserve">Turns Terror- Judicial deference to the executive is key to prevent global risks of terrorism and nuclear disasters  </w:t>
      </w:r>
    </w:p>
    <w:p w14:paraId="0EDF00A2" w14:textId="77777777" w:rsidR="009B6509" w:rsidRDefault="009B6509" w:rsidP="009B6509"/>
    <w:p w14:paraId="1C280559" w14:textId="77777777" w:rsidR="009B6509" w:rsidRPr="00644C47" w:rsidRDefault="009B6509" w:rsidP="009B6509">
      <w:pPr>
        <w:rPr>
          <w:rStyle w:val="StyleStyleBold12pt"/>
        </w:rPr>
      </w:pPr>
      <w:r w:rsidRPr="00644C47">
        <w:rPr>
          <w:rStyle w:val="StyleStyleBold12pt"/>
        </w:rPr>
        <w:t>Gelev ‘11</w:t>
      </w:r>
    </w:p>
    <w:p w14:paraId="4661DE2E" w14:textId="77777777" w:rsidR="009B6509" w:rsidRDefault="009B6509" w:rsidP="009B6509">
      <w:r>
        <w:t>[Filip, completed a Masters of Law degree (Law and Politics of International Security)</w:t>
      </w:r>
    </w:p>
    <w:p w14:paraId="3395630D" w14:textId="77777777" w:rsidR="009B6509" w:rsidRDefault="009B6509" w:rsidP="009B6509">
      <w:r>
        <w:t>at the Free University, Amsterdam, in 2008. He is employed at the Department of Justice</w:t>
      </w:r>
    </w:p>
    <w:p w14:paraId="0505C97C" w14:textId="77777777" w:rsidR="009B6509" w:rsidRDefault="009B6509" w:rsidP="009B6509">
      <w:r>
        <w:t>of the Australian State of Victoria, “Checks and balances of risk management: precautionary logic and the judiciary,” 10.14.2011.  //wyo-hdm]</w:t>
      </w:r>
    </w:p>
    <w:p w14:paraId="4A0F52C4" w14:textId="77777777" w:rsidR="009B6509" w:rsidRPr="008D0CB9" w:rsidRDefault="009B6509" w:rsidP="009B6509">
      <w:pPr>
        <w:rPr>
          <w:sz w:val="16"/>
        </w:rPr>
      </w:pPr>
      <w:r w:rsidRPr="00644C47">
        <w:rPr>
          <w:rStyle w:val="StyleBoldUnderline"/>
        </w:rPr>
        <w:t>In the early 21st century governments across the world have gone further than ever before in taking measures to prevent catastrophic events because to react after an event is seen as inadequate</w:t>
      </w:r>
      <w:r w:rsidRPr="00644C47">
        <w:rPr>
          <w:sz w:val="16"/>
        </w:rPr>
        <w:t xml:space="preserve">: governments proscribe organisations and blacklist individuals, increase border controls and surveillance within national borders, impose control orders and detain people without trial.1 Most International Relations (IR), and some legal, scholars have strongly criticised such government practices. They have either ignored the judiciary or put their faith in a judiciary acting as a check on the other two branches of government. </w:t>
      </w:r>
      <w:r w:rsidRPr="00644C47">
        <w:rPr>
          <w:rStyle w:val="StyleBoldUnderline"/>
        </w:rPr>
        <w:t xml:space="preserve">On </w:t>
      </w:r>
      <w:r w:rsidRPr="00644C47">
        <w:rPr>
          <w:rStyle w:val="StyleBoldUnderline"/>
        </w:rPr>
        <w:lastRenderedPageBreak/>
        <w:t>the basis of the history of judicial deference during earlier periods of crisis,</w:t>
      </w:r>
      <w:r w:rsidRPr="00644C47">
        <w:rPr>
          <w:sz w:val="16"/>
        </w:rPr>
        <w:t xml:space="preserve"> as chronicled by other legal scholars, the author’s hypothesis is that </w:t>
      </w:r>
      <w:r w:rsidRPr="008D0CB9">
        <w:rPr>
          <w:rStyle w:val="StyleBoldUnderline"/>
          <w:highlight w:val="yellow"/>
        </w:rPr>
        <w:t>it is naïve to expect that in the period since</w:t>
      </w:r>
      <w:r w:rsidRPr="00644C47">
        <w:rPr>
          <w:rStyle w:val="StyleBoldUnderline"/>
        </w:rPr>
        <w:t xml:space="preserve"> 11 </w:t>
      </w:r>
      <w:r w:rsidRPr="008D0CB9">
        <w:rPr>
          <w:rStyle w:val="StyleBoldUnderline"/>
          <w:highlight w:val="yellow"/>
        </w:rPr>
        <w:t>September 2001 the judiciary will take on a role to curb executive power</w:t>
      </w:r>
      <w:r w:rsidRPr="00644C47">
        <w:rPr>
          <w:rStyle w:val="StyleBoldUnderline"/>
        </w:rPr>
        <w:t xml:space="preserve"> in all or even in most cases</w:t>
      </w:r>
      <w:r w:rsidRPr="00644C47">
        <w:rPr>
          <w:sz w:val="16"/>
        </w:rPr>
        <w:t xml:space="preserve">. The courts may have the power but not necessarily the willingness to restrict executive or parliamentary excesses. Since the publication of Ulrich Beck’s book Risk Society discussions of risk have become ubiquitous in many diﬀerent disciplines.9 According to Beck, </w:t>
      </w:r>
      <w:r w:rsidRPr="008D0CB9">
        <w:rPr>
          <w:rStyle w:val="StyleBoldUnderline"/>
          <w:highlight w:val="yellow"/>
        </w:rPr>
        <w:t>today we live in a ‘risk society’</w:t>
      </w:r>
      <w:r w:rsidRPr="00644C47">
        <w:rPr>
          <w:sz w:val="16"/>
        </w:rPr>
        <w:t xml:space="preserve"> characterised by uncontrollable risks, </w:t>
      </w:r>
      <w:r w:rsidRPr="00644C47">
        <w:rPr>
          <w:rStyle w:val="StyleBoldUnderline"/>
        </w:rPr>
        <w:t>which are human-made and beyond boundaries</w:t>
      </w:r>
      <w:r w:rsidRPr="00644C47">
        <w:rPr>
          <w:sz w:val="16"/>
        </w:rPr>
        <w:t xml:space="preserve">,10 global and universal.11 </w:t>
      </w:r>
      <w:r w:rsidRPr="008D0CB9">
        <w:rPr>
          <w:rStyle w:val="StyleBoldUnderline"/>
          <w:highlight w:val="yellow"/>
        </w:rPr>
        <w:t>Nobody is safe against</w:t>
      </w:r>
      <w:r w:rsidRPr="00644C47">
        <w:rPr>
          <w:sz w:val="16"/>
        </w:rPr>
        <w:t xml:space="preserve"> risk society’s ‘bads’ carrying potentially catastrophic or irremediable eﬀects:12 </w:t>
      </w:r>
      <w:r w:rsidRPr="008D0CB9">
        <w:rPr>
          <w:rStyle w:val="StyleBoldUnderline"/>
          <w:highlight w:val="yellow"/>
        </w:rPr>
        <w:t>pollution, global pandemics, or nuclear disasters</w:t>
      </w:r>
      <w:r w:rsidRPr="00644C47">
        <w:rPr>
          <w:sz w:val="16"/>
        </w:rPr>
        <w:t xml:space="preserve">.13 </w:t>
      </w:r>
      <w:r w:rsidRPr="00644C47">
        <w:rPr>
          <w:rStyle w:val="StyleBoldUnderline"/>
        </w:rPr>
        <w:t>One of risk society’s key ideas is that decision-makers should take precautionary measures to prevent or minimise harm where there is uncertainty about the nature and extent of the relevant risk</w:t>
      </w:r>
      <w:r w:rsidRPr="00644C47">
        <w:rPr>
          <w:sz w:val="16"/>
        </w:rPr>
        <w:t xml:space="preserve">.14 After 9/11 Beck added terrorism to the list of ‘dimensions’ of risk society.15 </w:t>
      </w:r>
      <w:r w:rsidRPr="00644C47">
        <w:rPr>
          <w:rStyle w:val="StyleBoldUnderline"/>
        </w:rPr>
        <w:t xml:space="preserve">The </w:t>
      </w:r>
      <w:r w:rsidRPr="008D0CB9">
        <w:rPr>
          <w:rStyle w:val="StyleBoldUnderline"/>
          <w:highlight w:val="yellow"/>
        </w:rPr>
        <w:t>principles of precaution should</w:t>
      </w:r>
      <w:r w:rsidRPr="00644C47">
        <w:rPr>
          <w:rStyle w:val="StyleBoldUnderline"/>
        </w:rPr>
        <w:t xml:space="preserve"> now </w:t>
      </w:r>
      <w:r w:rsidRPr="008D0CB9">
        <w:rPr>
          <w:rStyle w:val="StyleBoldUnderline"/>
          <w:highlight w:val="yellow"/>
        </w:rPr>
        <w:t>apply to</w:t>
      </w:r>
      <w:r w:rsidRPr="00644C47">
        <w:rPr>
          <w:rStyle w:val="StyleBoldUnderline"/>
        </w:rPr>
        <w:t xml:space="preserve"> decisions relating to </w:t>
      </w:r>
      <w:r w:rsidRPr="008D0CB9">
        <w:rPr>
          <w:rStyle w:val="StyleBoldUnderline"/>
          <w:highlight w:val="yellow"/>
        </w:rPr>
        <w:t>terrorism.</w:t>
      </w:r>
      <w:r w:rsidRPr="008D0CB9">
        <w:rPr>
          <w:rStyle w:val="StyleBoldUnderline"/>
        </w:rPr>
        <w:t xml:space="preserve"> When</w:t>
      </w:r>
      <w:r w:rsidRPr="00644C47">
        <w:rPr>
          <w:rStyle w:val="StyleBoldUnderline"/>
        </w:rPr>
        <w:t xml:space="preserve"> taken to its extreme, </w:t>
      </w:r>
      <w:r w:rsidRPr="008D0CB9">
        <w:rPr>
          <w:rStyle w:val="StyleBoldUnderline"/>
          <w:highlight w:val="yellow"/>
        </w:rPr>
        <w:t>this logic dictates that decision-makers should act based on nothing more than ‘actionable suspicion’, or a 1 per cent chance, that a disaster may occur.</w:t>
      </w:r>
    </w:p>
    <w:p w14:paraId="48E7164C" w14:textId="77777777" w:rsidR="009B6509" w:rsidRPr="00DA2A97" w:rsidRDefault="009B6509" w:rsidP="009B6509"/>
    <w:p w14:paraId="644F4D6E" w14:textId="77777777" w:rsidR="009B6509" w:rsidRDefault="009B6509" w:rsidP="009B6509">
      <w:pPr>
        <w:pStyle w:val="Heading4"/>
      </w:pPr>
      <w:r>
        <w:t xml:space="preserve">Turns Rule of Law- Judicial interference undermines the rule of law and threatens democracy </w:t>
      </w:r>
    </w:p>
    <w:p w14:paraId="515A5D69" w14:textId="77777777" w:rsidR="009B6509" w:rsidRDefault="009B6509" w:rsidP="009B6509">
      <w:pPr>
        <w:rPr>
          <w:sz w:val="16"/>
        </w:rPr>
      </w:pPr>
    </w:p>
    <w:p w14:paraId="12BE66EE" w14:textId="77777777" w:rsidR="009B6509" w:rsidRPr="006801EE" w:rsidRDefault="009B6509" w:rsidP="009B6509">
      <w:pPr>
        <w:rPr>
          <w:b/>
          <w:bCs/>
          <w:sz w:val="26"/>
        </w:rPr>
      </w:pPr>
      <w:r w:rsidRPr="009C067D">
        <w:rPr>
          <w:rStyle w:val="StyleStyleBold12pt"/>
        </w:rPr>
        <w:t>Siegel ‘10</w:t>
      </w:r>
    </w:p>
    <w:p w14:paraId="2D7F6D83" w14:textId="77777777" w:rsidR="009B6509" w:rsidRDefault="009B6509" w:rsidP="009B6509">
      <w:r>
        <w:t xml:space="preserve">[Neil S., </w:t>
      </w:r>
      <w:r w:rsidRPr="009C067D">
        <w:t>Professor of Law and Political Science, Duke University School of Law.</w:t>
      </w:r>
      <w:r>
        <w:t xml:space="preserve"> “</w:t>
      </w:r>
      <w:r w:rsidRPr="009C067D">
        <w:t>INTERRING THE RHETORIC OF JUDICIAL ACTIVISM</w:t>
      </w:r>
      <w:r>
        <w:t>,” &lt;</w:t>
      </w:r>
      <w:hyperlink r:id="rId22" w:history="1">
        <w:r>
          <w:rPr>
            <w:rStyle w:val="Hyperlink"/>
          </w:rPr>
          <w:t>http://scholarship.law.duke.edu/cgi/viewcontent.cgi?article=2754&amp;context=faculty_scholarship</w:t>
        </w:r>
      </w:hyperlink>
      <w:r>
        <w:t>&gt;//wyo-hdm]</w:t>
      </w:r>
    </w:p>
    <w:p w14:paraId="0C990526" w14:textId="77777777" w:rsidR="009B6509" w:rsidRPr="00630BCD" w:rsidRDefault="009B6509" w:rsidP="009B6509">
      <w:pPr>
        <w:rPr>
          <w:sz w:val="16"/>
        </w:rPr>
      </w:pPr>
      <w:r w:rsidRPr="009C067D">
        <w:rPr>
          <w:rStyle w:val="StyleBoldUnderline"/>
          <w:highlight w:val="yellow"/>
        </w:rPr>
        <w:t>[J]udicial power must be exercised with deference</w:t>
      </w:r>
      <w:r w:rsidRPr="00630BCD">
        <w:rPr>
          <w:sz w:val="16"/>
        </w:rPr>
        <w:t xml:space="preserve"> towards State and local officials; </w:t>
      </w:r>
      <w:r w:rsidRPr="00630BCD">
        <w:rPr>
          <w:rStyle w:val="StyleBoldUnderline"/>
        </w:rPr>
        <w:t>it must not expand at the expense of our representative institutions</w:t>
      </w:r>
      <w:r w:rsidRPr="00630BCD">
        <w:rPr>
          <w:sz w:val="16"/>
        </w:rPr>
        <w:t xml:space="preserve">. It is not a judicial function to reorder the economic, political, and social priorities of our nation. </w:t>
      </w:r>
      <w:r w:rsidRPr="00630BCD">
        <w:rPr>
          <w:rStyle w:val="StyleBoldUnderline"/>
        </w:rPr>
        <w:t xml:space="preserve">The </w:t>
      </w:r>
      <w:r w:rsidRPr="009C067D">
        <w:rPr>
          <w:rStyle w:val="StyleBoldUnderline"/>
          <w:highlight w:val="yellow"/>
        </w:rPr>
        <w:t>intrusion of</w:t>
      </w:r>
      <w:r w:rsidRPr="00630BCD">
        <w:rPr>
          <w:rStyle w:val="StyleBoldUnderline"/>
        </w:rPr>
        <w:t xml:space="preserve"> the </w:t>
      </w:r>
      <w:r w:rsidRPr="009C067D">
        <w:rPr>
          <w:rStyle w:val="StyleBoldUnderline"/>
          <w:highlight w:val="yellow"/>
        </w:rPr>
        <w:t>courts</w:t>
      </w:r>
      <w:r w:rsidRPr="00630BCD">
        <w:rPr>
          <w:rStyle w:val="StyleBoldUnderline"/>
        </w:rPr>
        <w:t xml:space="preserve"> into such areas </w:t>
      </w:r>
      <w:r w:rsidRPr="009C067D">
        <w:rPr>
          <w:rStyle w:val="StyleBoldUnderline"/>
          <w:highlight w:val="yellow"/>
        </w:rPr>
        <w:t xml:space="preserve">undermines the stature of the judiciary </w:t>
      </w:r>
      <w:r w:rsidRPr="006801EE">
        <w:rPr>
          <w:rStyle w:val="StyleBoldUnderline"/>
        </w:rPr>
        <w:t>and erodes respect for the rule of law</w:t>
      </w:r>
      <w:r w:rsidRPr="006801EE">
        <w:rPr>
          <w:sz w:val="16"/>
        </w:rPr>
        <w:t>.</w:t>
      </w:r>
      <w:r w:rsidRPr="00630BCD">
        <w:rPr>
          <w:sz w:val="16"/>
        </w:rPr>
        <w:t xml:space="preserve"> Where appropriate, we support congressional efforts to restrict the jurisdiction of federal courts. We commend the President for appointing federal judges committed to the rights of law-abiding citizens and traditional family values. We share the public’s dissatisfaction with an elitist and unresponsive federal judiciary. </w:t>
      </w:r>
      <w:r w:rsidRPr="00630BCD">
        <w:rPr>
          <w:rStyle w:val="StyleBoldUnderline"/>
        </w:rPr>
        <w:t>If our legal institutions are to regain respect, they must respect the people’s legitimate interests in a stable, orderly society.</w:t>
      </w:r>
      <w:r w:rsidRPr="00630BCD">
        <w:rPr>
          <w:sz w:val="16"/>
        </w:rPr>
        <w:t xml:space="preserve"> In his second term, President Reagan will continue to appoint Supreme Court and other federal judges who share our commitment to judicial restraint.2 Today, there appear to be two primary ways of understanding the Republican rhetoric of judicial activism. First, the charge may be that judicial activists fail to show proper deference to the will of popular majorities. Second, and increasingly at present, the accusation may be that judicial activists allow their merely personal views, and not the law, to dictate outcomes in cases. The quotation with which I began this inquiry espouses both conceptions of the Republican critique. “</w:t>
      </w:r>
      <w:r w:rsidRPr="009C067D">
        <w:rPr>
          <w:rStyle w:val="StyleBoldUnderline"/>
          <w:highlight w:val="yellow"/>
        </w:rPr>
        <w:t>Judicial activism</w:t>
      </w:r>
      <w:r w:rsidRPr="00630BCD">
        <w:rPr>
          <w:sz w:val="16"/>
        </w:rPr>
        <w:t>,” the 2008 Republican Platform instructs, “</w:t>
      </w:r>
      <w:r w:rsidRPr="006801EE">
        <w:rPr>
          <w:rStyle w:val="StyleBoldUnderline"/>
          <w:highlight w:val="yellow"/>
        </w:rPr>
        <w:t>is a grave threat to the rule of law because</w:t>
      </w:r>
      <w:r w:rsidRPr="00630BCD">
        <w:rPr>
          <w:rStyle w:val="StyleBoldUnderline"/>
        </w:rPr>
        <w:t xml:space="preserve"> </w:t>
      </w:r>
      <w:r w:rsidRPr="006801EE">
        <w:rPr>
          <w:rStyle w:val="StyleBoldUnderline"/>
          <w:highlight w:val="yellow"/>
        </w:rPr>
        <w:t>unaccountable federal judges are usurping democracy, ignoring the Constitution and its separation of powers, and imposing their personal opinions</w:t>
      </w:r>
      <w:r w:rsidRPr="00630BCD">
        <w:rPr>
          <w:rStyle w:val="StyleBoldUnderline"/>
        </w:rPr>
        <w:t xml:space="preserve"> upon the public</w:t>
      </w:r>
      <w:r w:rsidRPr="00630BCD">
        <w:rPr>
          <w:sz w:val="16"/>
        </w:rPr>
        <w:t xml:space="preserve">.”86 </w:t>
      </w:r>
      <w:r w:rsidRPr="006801EE">
        <w:rPr>
          <w:rStyle w:val="StyleBoldUnderline"/>
          <w:highlight w:val="yellow"/>
        </w:rPr>
        <w:t>Frames of unaccountability, usurpation of democracy,</w:t>
      </w:r>
      <w:r w:rsidRPr="006801EE">
        <w:rPr>
          <w:rStyle w:val="StyleBoldUnderline"/>
        </w:rPr>
        <w:t xml:space="preserve"> and disrespect</w:t>
      </w:r>
      <w:r w:rsidRPr="00630BCD">
        <w:rPr>
          <w:rStyle w:val="StyleBoldUnderline"/>
        </w:rPr>
        <w:t xml:space="preserve"> of separation-of-powers limits on judicial authority seem primarily to </w:t>
      </w:r>
      <w:r w:rsidRPr="006801EE">
        <w:rPr>
          <w:rStyle w:val="StyleBoldUnderline"/>
          <w:highlight w:val="yellow"/>
        </w:rPr>
        <w:t>condemn judges who fail to accord proper deference to popular majorities</w:t>
      </w:r>
      <w:r w:rsidRPr="00630BCD">
        <w:rPr>
          <w:rStyle w:val="StyleBoldUnderline"/>
        </w:rPr>
        <w:t>.</w:t>
      </w:r>
      <w:r w:rsidRPr="00630BCD">
        <w:rPr>
          <w:sz w:val="16"/>
        </w:rPr>
        <w:t xml:space="preserve"> Charges of ignoring the Constitution and imposing personal views seem predominantly to express concern about judges who are unfaithful to the law. I now analyze each conception of judicial activism in turn.</w:t>
      </w:r>
    </w:p>
    <w:p w14:paraId="59D89E0F" w14:textId="77777777" w:rsidR="009B6509" w:rsidRPr="00BB5AB8" w:rsidRDefault="009B6509" w:rsidP="009B6509">
      <w:pPr>
        <w:pStyle w:val="Heading4"/>
      </w:pPr>
      <w:r>
        <w:t>Judicial deference on presidential war powers resilient- history and current trends prove</w:t>
      </w:r>
    </w:p>
    <w:p w14:paraId="66348DF9" w14:textId="77777777" w:rsidR="009B6509" w:rsidRDefault="009B6509" w:rsidP="009B6509"/>
    <w:p w14:paraId="09377236" w14:textId="77777777" w:rsidR="009B6509" w:rsidRPr="00655332" w:rsidRDefault="009B6509" w:rsidP="009B6509">
      <w:pPr>
        <w:rPr>
          <w:rStyle w:val="StyleStyleBold12pt"/>
        </w:rPr>
      </w:pPr>
      <w:r w:rsidRPr="00655332">
        <w:rPr>
          <w:rStyle w:val="StyleStyleBold12pt"/>
        </w:rPr>
        <w:t>Wheeler ‘09</w:t>
      </w:r>
    </w:p>
    <w:p w14:paraId="2F25328C" w14:textId="77777777" w:rsidR="009B6509" w:rsidRPr="00BB5AB8" w:rsidRDefault="009B6509" w:rsidP="009B6509">
      <w:r w:rsidRPr="00BB5AB8">
        <w:t>[</w:t>
      </w:r>
      <w:r>
        <w:t>Darren A., a</w:t>
      </w:r>
      <w:r w:rsidRPr="00655332">
        <w:t xml:space="preserve">ssistant professor of political science at Ball State University. He is the author of Presidential Power in Action: Implementing Supreme Court Detainee Decisions (2008). </w:t>
      </w:r>
      <w:r>
        <w:t>“</w:t>
      </w:r>
      <w:r w:rsidRPr="00655332">
        <w:t xml:space="preserve">Checking Presidential </w:t>
      </w:r>
      <w:r w:rsidRPr="00655332">
        <w:lastRenderedPageBreak/>
        <w:t>Detention Power in the War on Terror: What Should We Expect from the Judiciary?</w:t>
      </w:r>
      <w:r>
        <w:t xml:space="preserve">” 12.2009. </w:t>
      </w:r>
      <w:r w:rsidRPr="00BB5AB8">
        <w:t>&lt;</w:t>
      </w:r>
      <w:hyperlink r:id="rId23" w:history="1">
        <w:r w:rsidRPr="00BB5AB8">
          <w:rPr>
            <w:rStyle w:val="Hyperlink"/>
          </w:rPr>
          <w:t>http://search.proquest.com/docview/215686073</w:t>
        </w:r>
      </w:hyperlink>
      <w:r w:rsidRPr="00BB5AB8">
        <w:t>&gt;//wyo-hdm]</w:t>
      </w:r>
    </w:p>
    <w:p w14:paraId="4110EFCA" w14:textId="77777777" w:rsidR="009B6509" w:rsidRDefault="009B6509" w:rsidP="009B6509">
      <w:pPr>
        <w:rPr>
          <w:sz w:val="16"/>
        </w:rPr>
      </w:pPr>
      <w:r w:rsidRPr="00655332">
        <w:rPr>
          <w:sz w:val="16"/>
        </w:rPr>
        <w:t xml:space="preserve">The final reason one should not look to the courts to check presidential detention power is that </w:t>
      </w:r>
      <w:r w:rsidRPr="000838F0">
        <w:rPr>
          <w:rStyle w:val="StyleBoldUnderline"/>
        </w:rPr>
        <w:t xml:space="preserve">the </w:t>
      </w:r>
      <w:r w:rsidRPr="00604ED5">
        <w:rPr>
          <w:rStyle w:val="StyleBoldUnderline"/>
          <w:highlight w:val="yellow"/>
        </w:rPr>
        <w:t>judiciary</w:t>
      </w:r>
      <w:r w:rsidRPr="000838F0">
        <w:rPr>
          <w:rStyle w:val="StyleBoldUnderline"/>
        </w:rPr>
        <w:t xml:space="preserve"> has</w:t>
      </w:r>
      <w:r w:rsidRPr="00655332">
        <w:rPr>
          <w:sz w:val="16"/>
        </w:rPr>
        <w:t xml:space="preserve">, over time, </w:t>
      </w:r>
      <w:r w:rsidRPr="00604ED5">
        <w:rPr>
          <w:rStyle w:val="StyleBoldUnderline"/>
          <w:highlight w:val="yellow"/>
        </w:rPr>
        <w:t>developed a culture of deference to the president in matters of war powers</w:t>
      </w:r>
      <w:r w:rsidRPr="00655332">
        <w:rPr>
          <w:sz w:val="16"/>
        </w:rPr>
        <w:t xml:space="preserve"> and foreign affairs (Fisher 2005; Howell 2003; Koh 1990; Rossiter and Longaker 1976; Scigliano 1971). While </w:t>
      </w:r>
      <w:r w:rsidRPr="000838F0">
        <w:rPr>
          <w:rStyle w:val="StyleBoldUnderline"/>
        </w:rPr>
        <w:t>this deference</w:t>
      </w:r>
      <w:r w:rsidRPr="00655332">
        <w:rPr>
          <w:sz w:val="16"/>
        </w:rPr>
        <w:t xml:space="preserve"> may have </w:t>
      </w:r>
      <w:r w:rsidRPr="00604ED5">
        <w:rPr>
          <w:rStyle w:val="StyleBoldUnderline"/>
          <w:highlight w:val="yellow"/>
        </w:rPr>
        <w:t>developed</w:t>
      </w:r>
      <w:r w:rsidRPr="00655332">
        <w:rPr>
          <w:sz w:val="16"/>
        </w:rPr>
        <w:t xml:space="preserve"> in </w:t>
      </w:r>
      <w:r w:rsidRPr="000838F0">
        <w:rPr>
          <w:rStyle w:val="StyleBoldUnderline"/>
        </w:rPr>
        <w:t xml:space="preserve">part </w:t>
      </w:r>
      <w:r w:rsidRPr="00604ED5">
        <w:rPr>
          <w:rStyle w:val="StyleBoldUnderline"/>
          <w:highlight w:val="yellow"/>
        </w:rPr>
        <w:t>because the Constitution provides for no express role for the judiciary in war powers matters</w:t>
      </w:r>
      <w:r w:rsidRPr="00655332">
        <w:rPr>
          <w:sz w:val="16"/>
        </w:rPr>
        <w:t xml:space="preserve">, some scholars have argued that judicial supervision of the presidency in such matters has been haphazard, with courts only likely to rule against the president when Congress and public opinion are against him, or when the president tries to limit the review power of the judiciary (Cronin and Genovese 2004; Pious 2007). This </w:t>
      </w:r>
      <w:r w:rsidRPr="00604ED5">
        <w:rPr>
          <w:rStyle w:val="StyleBoldUnderline"/>
          <w:highlight w:val="yellow"/>
        </w:rPr>
        <w:t>deferential trend has been especially pronounced since the second half of the twentieth century</w:t>
      </w:r>
      <w:r w:rsidRPr="00655332">
        <w:rPr>
          <w:sz w:val="16"/>
        </w:rPr>
        <w:t xml:space="preserve"> (Fisher 2004; Koh 1990), </w:t>
      </w:r>
      <w:r w:rsidRPr="000838F0">
        <w:rPr>
          <w:rStyle w:val="StyleBoldUnderline"/>
        </w:rPr>
        <w:t xml:space="preserve">but U.S. </w:t>
      </w:r>
      <w:r w:rsidRPr="00604ED5">
        <w:rPr>
          <w:rStyle w:val="StyleBoldUnderline"/>
          <w:highlight w:val="yellow"/>
        </w:rPr>
        <w:t>history</w:t>
      </w:r>
      <w:r w:rsidRPr="000838F0">
        <w:rPr>
          <w:rStyle w:val="StyleBoldUnderline"/>
        </w:rPr>
        <w:t xml:space="preserve"> is replete with examples that </w:t>
      </w:r>
      <w:r w:rsidRPr="00604ED5">
        <w:rPr>
          <w:rStyle w:val="StyleBoldUnderline"/>
          <w:highlight w:val="yellow"/>
        </w:rPr>
        <w:t>illustrate</w:t>
      </w:r>
      <w:r w:rsidRPr="000838F0">
        <w:rPr>
          <w:rStyle w:val="StyleBoldUnderline"/>
        </w:rPr>
        <w:t xml:space="preserve"> this general point. </w:t>
      </w:r>
      <w:r w:rsidRPr="00604ED5">
        <w:rPr>
          <w:rStyle w:val="StyleBoldUnderline"/>
          <w:highlight w:val="yellow"/>
        </w:rPr>
        <w:t>In the Prize Cases</w:t>
      </w:r>
      <w:r w:rsidRPr="00655332">
        <w:rPr>
          <w:sz w:val="16"/>
        </w:rPr>
        <w:t xml:space="preserve">, the Supreme Court ruled in favor of President Lincoln's military blockade of the South even absent a congressional declaration of war. World War II precedents such </w:t>
      </w:r>
      <w:r w:rsidRPr="000838F0">
        <w:rPr>
          <w:rStyle w:val="StyleBoldUnderline"/>
        </w:rPr>
        <w:t xml:space="preserve">as </w:t>
      </w:r>
      <w:r w:rsidRPr="00604ED5">
        <w:rPr>
          <w:rStyle w:val="StyleBoldUnderline"/>
          <w:highlight w:val="yellow"/>
        </w:rPr>
        <w:t>Korematsu v. U.S.</w:t>
      </w:r>
      <w:r w:rsidRPr="000838F0">
        <w:rPr>
          <w:rStyle w:val="StyleBoldUnderline"/>
        </w:rPr>
        <w:t xml:space="preserve"> </w:t>
      </w:r>
      <w:r w:rsidRPr="00604ED5">
        <w:rPr>
          <w:rStyle w:val="StyleBoldUnderline"/>
        </w:rPr>
        <w:t xml:space="preserve">and </w:t>
      </w:r>
      <w:r w:rsidRPr="00604ED5">
        <w:rPr>
          <w:rStyle w:val="StyleBoldUnderline"/>
          <w:highlight w:val="yellow"/>
        </w:rPr>
        <w:t>Ex Parte Quirin</w:t>
      </w:r>
      <w:r w:rsidRPr="00655332">
        <w:rPr>
          <w:sz w:val="16"/>
        </w:rPr>
        <w:t xml:space="preserve"> placed the Court's stamp of approval on executive actions that detained thousands of Japanese Americans and allowed Nazi saboteurs to be tried by military commissions. While there are cases in which the Court has actually said no to presidential power, such as Youngtown Sheet &amp; Tube Co. v. Sawyer, the definite trend has been one of deference. The courts often decline to hear cases, citing threshold issues such as standing, mootness, or the political nature of the questions before them (Adler and George 1996; Fisher 2005; Genovese 1980; Howell 2003; Koh 1990). Or they simply find a way to rule in favor of the executive on the merits of the issues before the court (Ducat and Dudley 1989; Fisher 2005; Howell 2003). A better case can be made that </w:t>
      </w:r>
      <w:r w:rsidRPr="000838F0">
        <w:rPr>
          <w:rStyle w:val="StyleBoldUnderline"/>
        </w:rPr>
        <w:t xml:space="preserve">the president received considerable judicial deference in the </w:t>
      </w:r>
      <w:r w:rsidRPr="00604ED5">
        <w:rPr>
          <w:rStyle w:val="StyleBoldUnderline"/>
          <w:highlight w:val="yellow"/>
        </w:rPr>
        <w:t>Hamdi and Padilla cases</w:t>
      </w:r>
      <w:r w:rsidRPr="00655332">
        <w:rPr>
          <w:sz w:val="16"/>
        </w:rPr>
        <w:t xml:space="preserve">. In Padilla, as noted earlier, the Supreme Court refrained from ruling on the constitutional issues in Padilla's claim, opting instead to defer the matter. This deference was reinforced when the Court declined to review Padilla's case a second time, opting instead to let the criminal justice system handle the matter. One could argue that the Court should have reviewed the merits of Padilla's case for at least two reasons. First, all of the lower courts reached a decision on the merits of Padilla's constitutional claims. More importantly, they were divided. The Second and Fourth Circuit Courts of Appeals reached very different conclusions on the scope of the president's authority to hold American citizens as enemy combatants.17 Such a division between circuits is often grounds for the Supreme Court to step in and provide clarity on a particular issue (O'Brien 2005). Second, the issue in question - presidential power to detain American citizens as enemy combatants without rights - is an exceptionally important one, arguably important enough that it should be addressed by the land's highest court. Justice Ruth Bader Ginsburg argued as much in her dissent from the Court's refusal to hear Padilla's case the second time around. Despite these conflicting lower court decisions, the Bush administration never repudiated the position that it had complete power and discretion to detain citizens as enemy combatants. The Bush administration has passed from the scene, but there is no guarantee that the Obama administration - or some other future administration - will nor adopt comparable policies and positions regarding the detention of suspected terrorists. The </w:t>
      </w:r>
      <w:r w:rsidRPr="000838F0">
        <w:rPr>
          <w:rStyle w:val="StyleBoldUnderline"/>
        </w:rPr>
        <w:t>Obama administration emulated the Bush administration's treatment</w:t>
      </w:r>
      <w:r w:rsidRPr="00655332">
        <w:rPr>
          <w:sz w:val="16"/>
        </w:rPr>
        <w:t xml:space="preserve"> of José Padilla in February 2009 </w:t>
      </w:r>
      <w:r w:rsidRPr="000838F0">
        <w:rPr>
          <w:rStyle w:val="StyleBoldUnderline"/>
        </w:rPr>
        <w:t>when it</w:t>
      </w:r>
      <w:r w:rsidRPr="00655332">
        <w:rPr>
          <w:sz w:val="16"/>
        </w:rPr>
        <w:t xml:space="preserve"> transferred Ali Saleh al-Marri, a legal alien </w:t>
      </w:r>
      <w:r w:rsidRPr="000838F0">
        <w:rPr>
          <w:rStyle w:val="StyleBoldUnderline"/>
        </w:rPr>
        <w:t xml:space="preserve">held </w:t>
      </w:r>
      <w:r w:rsidRPr="00655332">
        <w:rPr>
          <w:sz w:val="16"/>
        </w:rPr>
        <w:t xml:space="preserve">in </w:t>
      </w:r>
      <w:r w:rsidRPr="000838F0">
        <w:rPr>
          <w:rStyle w:val="StyleBoldUnderline"/>
        </w:rPr>
        <w:t>indefinite military custody as an enemy combatant</w:t>
      </w:r>
      <w:r w:rsidRPr="00655332">
        <w:rPr>
          <w:sz w:val="16"/>
        </w:rPr>
        <w:t xml:space="preserve">, to civilian custody and filed criminal charges against him a month before the Supreme Court was set to hear oral arguments in his case. The Obama administration asked the Supreme Court to dismiss the pending case against Al-Marri, a request the Court granted.18 While the Court also vacated the pro-government Fourth Circuit Court of Appeals decision that was in question, the Obama administration was very careful to avoid renouncing the Bush administration's position that the president has the power to indefinitely detain enemy combatants in military custody (Liptak 2009). Again, a president skillfully maneuvered detainee legal claims away from Supreme Court review. In Hamdi, </w:t>
      </w:r>
      <w:r w:rsidRPr="00655332">
        <w:rPr>
          <w:rStyle w:val="StyleBoldUnderline"/>
        </w:rPr>
        <w:t xml:space="preserve">the </w:t>
      </w:r>
      <w:r w:rsidRPr="00604ED5">
        <w:rPr>
          <w:rStyle w:val="StyleBoldUnderline"/>
          <w:highlight w:val="yellow"/>
        </w:rPr>
        <w:t>Court affirmed</w:t>
      </w:r>
      <w:r w:rsidRPr="00655332">
        <w:rPr>
          <w:rStyle w:val="StyleBoldUnderline"/>
        </w:rPr>
        <w:t xml:space="preserve"> the </w:t>
      </w:r>
      <w:r w:rsidRPr="00604ED5">
        <w:rPr>
          <w:rStyle w:val="StyleBoldUnderline"/>
          <w:highlight w:val="yellow"/>
        </w:rPr>
        <w:t>president's right to detain American citizens as enemy combatants by taking an expansive view of presidential power under the AUMF</w:t>
      </w:r>
      <w:r w:rsidRPr="00655332">
        <w:rPr>
          <w:rStyle w:val="StyleBoldUnderline"/>
        </w:rPr>
        <w:t xml:space="preserve"> passed shortly after 9/1 1. Even though the AUMF did not specifically mention detaining suspected terrorists</w:t>
      </w:r>
      <w:r w:rsidRPr="00655332">
        <w:rPr>
          <w:sz w:val="16"/>
        </w:rPr>
        <w:t xml:space="preserve"> (let alone American citizens), a plurality ruled that detaining terror suspects as enemy combatants was incident to the president's power to use military force, a power that the AUMF spelled out in quite broad terms. The Hamdi decision also effectually recognized that the president was using his war powers in detaining enemy combatants (Yoo 2006b). The Bush administration eagerly focused on this aspect of the Court's decision. Shortly after the decision, a Justice Department spokesman said that "[t]he Justice Department is pleased that the U.S. Supreme Court today upheld the authority of the President as Commander-in-Chief of the armed forces to detain enemy combatants, including U.S. citizens. This authority is crucial in times of war" (Lane 2004).</w:t>
      </w:r>
    </w:p>
    <w:p w14:paraId="41CBE46F" w14:textId="77777777" w:rsidR="009B6509" w:rsidRPr="00091E85" w:rsidRDefault="009B6509" w:rsidP="009B6509">
      <w:pPr>
        <w:rPr>
          <w:sz w:val="16"/>
        </w:rPr>
      </w:pPr>
    </w:p>
    <w:p w14:paraId="46075E2D" w14:textId="77777777" w:rsidR="009B6509" w:rsidRDefault="009B6509" w:rsidP="009B6509">
      <w:pPr>
        <w:pStyle w:val="Heading4"/>
      </w:pPr>
      <w:r>
        <w:t>[4] Military Deference Doctrine means courts don’t get involved now</w:t>
      </w:r>
    </w:p>
    <w:p w14:paraId="23B4B4BF" w14:textId="77777777" w:rsidR="009B6509" w:rsidRDefault="009B6509" w:rsidP="009B6509">
      <w:r w:rsidRPr="00904176">
        <w:rPr>
          <w:rStyle w:val="StyleStyleBold12pt"/>
        </w:rPr>
        <w:t>McFadden, 8</w:t>
      </w:r>
      <w:r>
        <w:t xml:space="preserve"> (Daniel, an econometrician who shared the 2000 Nobel Memorial Prize in Economic Sciences with James Heckman, Boston College Law Review, 2008, 49 B.C. L. Rev 1131, Lexis) </w:t>
      </w:r>
    </w:p>
    <w:p w14:paraId="6686D967" w14:textId="77777777" w:rsidR="009B6509" w:rsidRPr="00091E85" w:rsidRDefault="009B6509" w:rsidP="009B6509">
      <w:pPr>
        <w:rPr>
          <w:sz w:val="16"/>
        </w:rPr>
      </w:pPr>
      <w:r w:rsidRPr="00FC213B">
        <w:rPr>
          <w:rStyle w:val="StyleBoldUnderline"/>
        </w:rPr>
        <w:t>In "vertical" cases</w:t>
      </w:r>
      <w:r w:rsidRPr="00091E85">
        <w:rPr>
          <w:sz w:val="16"/>
        </w:rPr>
        <w:t xml:space="preserve">, which consider the degree to which the Constitution restrains government regulation of persons, property, or objects properly under military control, </w:t>
      </w:r>
      <w:r w:rsidRPr="00FC213B">
        <w:rPr>
          <w:rStyle w:val="StyleBoldUnderline"/>
        </w:rPr>
        <w:t xml:space="preserve">the Supreme </w:t>
      </w:r>
      <w:r w:rsidRPr="00091E85">
        <w:rPr>
          <w:rStyle w:val="StyleBoldUnderline"/>
          <w:highlight w:val="yellow"/>
        </w:rPr>
        <w:t>Court has</w:t>
      </w:r>
      <w:r w:rsidRPr="00FC213B">
        <w:rPr>
          <w:rStyle w:val="StyleBoldUnderline"/>
        </w:rPr>
        <w:t xml:space="preserve">, since the 1970s, </w:t>
      </w:r>
      <w:r w:rsidRPr="00091E85">
        <w:rPr>
          <w:rStyle w:val="StyleBoldUnderline"/>
          <w:highlight w:val="yellow"/>
        </w:rPr>
        <w:t>applied</w:t>
      </w:r>
      <w:r w:rsidRPr="00FC213B">
        <w:rPr>
          <w:rStyle w:val="StyleBoldUnderline"/>
        </w:rPr>
        <w:t xml:space="preserve"> what is frequently termed </w:t>
      </w:r>
      <w:r w:rsidRPr="00091E85">
        <w:rPr>
          <w:rStyle w:val="StyleBoldUnderline"/>
          <w:highlight w:val="yellow"/>
        </w:rPr>
        <w:t>the "Military Deference Doctrine."</w:t>
      </w:r>
      <w:r w:rsidRPr="00091E85">
        <w:rPr>
          <w:sz w:val="16"/>
        </w:rPr>
        <w:t xml:space="preserve"> n162 </w:t>
      </w:r>
      <w:r w:rsidRPr="00FC213B">
        <w:rPr>
          <w:rStyle w:val="StyleBoldUnderline"/>
        </w:rPr>
        <w:t xml:space="preserve">The doctrine recognizes that, </w:t>
      </w:r>
      <w:r w:rsidRPr="00091E85">
        <w:rPr>
          <w:rStyle w:val="StyleBoldUnderline"/>
          <w:highlight w:val="yellow"/>
        </w:rPr>
        <w:t>although the subjects of military control have constitutional rights, the degree to which courts may intervene to protect those rights is</w:t>
      </w:r>
      <w:r w:rsidRPr="00FC213B">
        <w:rPr>
          <w:rStyle w:val="StyleBoldUnderline"/>
        </w:rPr>
        <w:t xml:space="preserve"> more </w:t>
      </w:r>
      <w:r w:rsidRPr="00091E85">
        <w:rPr>
          <w:rStyle w:val="StyleBoldUnderline"/>
          <w:highlight w:val="yellow"/>
        </w:rPr>
        <w:t>limited</w:t>
      </w:r>
      <w:r w:rsidRPr="00FC213B">
        <w:rPr>
          <w:rStyle w:val="StyleBoldUnderline"/>
        </w:rPr>
        <w:t xml:space="preserve"> than the protection afforded to comparable rights of a person under purely civil </w:t>
      </w:r>
      <w:r w:rsidRPr="00FC213B">
        <w:rPr>
          <w:rStyle w:val="StyleBoldUnderline"/>
        </w:rPr>
        <w:lastRenderedPageBreak/>
        <w:t>authority</w:t>
      </w:r>
      <w:r w:rsidRPr="00091E85">
        <w:rPr>
          <w:sz w:val="16"/>
        </w:rPr>
        <w:t xml:space="preserve">. n163 The Court has suggested three justifications for this proposition. n164 First, </w:t>
      </w:r>
      <w:r w:rsidRPr="00091E85">
        <w:rPr>
          <w:rStyle w:val="StyleBoldUnderline"/>
          <w:highlight w:val="yellow"/>
        </w:rPr>
        <w:t>the Constitution grants Congress and the executive the authority to govern the military and is silent on the role of the judiciary</w:t>
      </w:r>
      <w:r w:rsidRPr="00FC213B">
        <w:rPr>
          <w:rStyle w:val="StyleBoldUnderline"/>
        </w:rPr>
        <w:t xml:space="preserve"> in this regard. </w:t>
      </w:r>
      <w:r w:rsidRPr="00091E85">
        <w:rPr>
          <w:sz w:val="16"/>
        </w:rPr>
        <w:t xml:space="preserve">n165 By implication, </w:t>
      </w:r>
      <w:r w:rsidRPr="00FC213B">
        <w:rPr>
          <w:rStyle w:val="StyleBoldUnderline"/>
        </w:rPr>
        <w:t>the judiciary's constitutional authority to review Congress's judgments regarding military matters is somewhat limited</w:t>
      </w:r>
      <w:r w:rsidRPr="00091E85">
        <w:rPr>
          <w:sz w:val="16"/>
        </w:rPr>
        <w:t xml:space="preserve">. n166 Second, military judgments necessarily require [*1154] expertise that may be lacking in the judiciary. n167 Consequently, prudential concerns counsel that this lack of judicial competence justifies more limited intervention in military affairs. n168 Third, </w:t>
      </w:r>
      <w:r w:rsidRPr="00FC213B">
        <w:rPr>
          <w:rStyle w:val="StyleBoldUnderline"/>
        </w:rPr>
        <w:t>the military is a specialized society that cannot properly function without uncommon devotion to obedience, discipline, and conformity</w:t>
      </w:r>
      <w:r w:rsidRPr="00091E85">
        <w:rPr>
          <w:sz w:val="16"/>
        </w:rPr>
        <w:t xml:space="preserve">. n169 </w:t>
      </w:r>
      <w:r w:rsidRPr="00FC213B">
        <w:rPr>
          <w:rStyle w:val="StyleBoldUnderline"/>
        </w:rPr>
        <w:t xml:space="preserve">These needs are inconsistent with the constitutional protections typically available to civilians, and, therefore, some lesser degree of protection is necessary to permit the military to effectively advance national interests. </w:t>
      </w:r>
      <w:r w:rsidRPr="00091E85">
        <w:rPr>
          <w:sz w:val="16"/>
        </w:rPr>
        <w:t xml:space="preserve">n170 Despite these concerns, the Court will provide some substantive review of alleged violations of the constitutional rights of a person who is properly the subject of military authority. n171 The Court will also apply at least one of three techniques in order to reduce the scope of those rights and promote deference to the political branches' authority over military matters. n172 First, the Court may apply a more lenient standard of review to the constitutional claim. n173 Second, if the proper standard [*1155] of review involves a balancing test, the Court may amplify the magnitude of the government's interest in regulating conduct. n174 Third, the Court may limit the availability of various causes of action to servicemembers. n175 </w:t>
      </w:r>
      <w:r w:rsidRPr="00FC213B">
        <w:rPr>
          <w:rStyle w:val="StyleBoldUnderline"/>
        </w:rPr>
        <w:t xml:space="preserve">The application of </w:t>
      </w:r>
      <w:r w:rsidRPr="00091E85">
        <w:rPr>
          <w:rStyle w:val="StyleBoldUnderline"/>
          <w:highlight w:val="yellow"/>
        </w:rPr>
        <w:t>such techniques results in heightened judicial deference to the government's assessment of the magnitude of its own interest in regulating military activity</w:t>
      </w:r>
      <w:r w:rsidRPr="00091E85">
        <w:rPr>
          <w:sz w:val="16"/>
        </w:rPr>
        <w:t>. n176</w:t>
      </w:r>
    </w:p>
    <w:p w14:paraId="5E4F3256" w14:textId="77777777" w:rsidR="009B6509" w:rsidRDefault="009B6509" w:rsidP="009B6509"/>
    <w:p w14:paraId="1F4AF8FE" w14:textId="77777777" w:rsidR="009B6509" w:rsidRDefault="009B6509" w:rsidP="009B6509">
      <w:pPr>
        <w:pStyle w:val="Heading4"/>
      </w:pPr>
      <w:r>
        <w:t>Detention cases haven’t derailed deference</w:t>
      </w:r>
    </w:p>
    <w:p w14:paraId="1A3EE365" w14:textId="77777777" w:rsidR="009B6509" w:rsidRDefault="009B6509" w:rsidP="009B6509">
      <w:r w:rsidRPr="007925A1">
        <w:rPr>
          <w:rStyle w:val="StyleStyleBold12pt"/>
        </w:rPr>
        <w:t xml:space="preserve">(Entin 12) </w:t>
      </w:r>
      <w:r>
        <w:t>Jonathan L. Entin, Associate Dean for Academic Affairs (School of Law), David L. Brennan</w:t>
      </w:r>
      <w:r>
        <w:rPr>
          <w:sz w:val="12"/>
        </w:rPr>
        <w:t xml:space="preserve"> </w:t>
      </w:r>
      <w:r>
        <w:t>Professor of Law, and Professor of Political Science, Case Western</w:t>
      </w:r>
      <w:r>
        <w:rPr>
          <w:sz w:val="12"/>
        </w:rPr>
        <w:t xml:space="preserve"> </w:t>
      </w:r>
      <w:r>
        <w:t>Reserve University., “WAR POWERS, FOREIGN AFFAIRS,</w:t>
      </w:r>
      <w:r>
        <w:rPr>
          <w:sz w:val="12"/>
        </w:rPr>
        <w:t xml:space="preserve"> </w:t>
      </w:r>
      <w:r>
        <w:t>AND THE COURTS: SOME</w:t>
      </w:r>
      <w:r>
        <w:rPr>
          <w:sz w:val="12"/>
        </w:rPr>
        <w:t xml:space="preserve"> </w:t>
      </w:r>
      <w:r>
        <w:t xml:space="preserve">INSTITUTIONAL CONSIDERATIONS” CASE WESTERN RESERVE JOURNAL OF INTERNATIONAL LAW - VOL. 45 2012, </w:t>
      </w:r>
      <w:hyperlink r:id="rId24" w:history="1">
        <w:r w:rsidRPr="002E0B63">
          <w:rPr>
            <w:rStyle w:val="Hyperlink"/>
          </w:rPr>
          <w:t>http://heinonline.org.proxy.library.umkc.edu/HOL/Page?collection=journals&amp;handle=hein.journals/cwrint45&amp;type=Text&amp;id=451</w:t>
        </w:r>
      </w:hyperlink>
    </w:p>
    <w:p w14:paraId="79A6593A" w14:textId="77777777" w:rsidR="009B6509" w:rsidRDefault="009B6509" w:rsidP="009B6509"/>
    <w:p w14:paraId="7DBA0778" w14:textId="77777777" w:rsidR="009B6509" w:rsidRDefault="009B6509" w:rsidP="009B6509">
      <w:pPr>
        <w:rPr>
          <w:sz w:val="14"/>
        </w:rPr>
      </w:pPr>
      <w:r w:rsidRPr="007925A1">
        <w:rPr>
          <w:sz w:val="14"/>
        </w:rPr>
        <w:t xml:space="preserve">Although these procedural and jurisdictional barriers to judicial review can be overcome, </w:t>
      </w:r>
      <w:r w:rsidRPr="004E1457">
        <w:rPr>
          <w:rStyle w:val="StyleBoldUnderline"/>
        </w:rPr>
        <w:t>those who seek to limit</w:t>
      </w:r>
      <w:r w:rsidRPr="007925A1">
        <w:rPr>
          <w:sz w:val="14"/>
        </w:rPr>
        <w:t xml:space="preserve"> what they regard as </w:t>
      </w:r>
      <w:r w:rsidRPr="004E1457">
        <w:rPr>
          <w:rStyle w:val="StyleBoldUnderline"/>
        </w:rPr>
        <w:t xml:space="preserve">executive excess in military and foreign affairs should </w:t>
      </w:r>
      <w:r w:rsidRPr="004E1457">
        <w:rPr>
          <w:rStyle w:val="Emphasis"/>
        </w:rPr>
        <w:t>not count on the judiciary to serve as a consistent ally</w:t>
      </w:r>
      <w:r w:rsidRPr="007925A1">
        <w:rPr>
          <w:sz w:val="14"/>
        </w:rPr>
        <w:t xml:space="preserve">. </w:t>
      </w:r>
      <w:r w:rsidRPr="00A516E5">
        <w:rPr>
          <w:rStyle w:val="StyleBoldUnderline"/>
          <w:highlight w:val="cyan"/>
        </w:rPr>
        <w:t>The</w:t>
      </w:r>
      <w:r w:rsidRPr="007925A1">
        <w:rPr>
          <w:sz w:val="14"/>
        </w:rPr>
        <w:t xml:space="preserve"> Supreme </w:t>
      </w:r>
      <w:r w:rsidRPr="00A516E5">
        <w:rPr>
          <w:rStyle w:val="StyleBoldUnderline"/>
          <w:highlight w:val="cyan"/>
        </w:rPr>
        <w:t>Court</w:t>
      </w:r>
      <w:r w:rsidRPr="00A516E5">
        <w:rPr>
          <w:sz w:val="14"/>
          <w:highlight w:val="cyan"/>
        </w:rPr>
        <w:t xml:space="preserve"> </w:t>
      </w:r>
      <w:r w:rsidRPr="00A516E5">
        <w:rPr>
          <w:rStyle w:val="StyleBoldUnderline"/>
          <w:highlight w:val="cyan"/>
        </w:rPr>
        <w:t>has shown</w:t>
      </w:r>
      <w:r w:rsidRPr="00A516E5">
        <w:rPr>
          <w:sz w:val="14"/>
          <w:highlight w:val="cyan"/>
        </w:rPr>
        <w:t xml:space="preserve"> </w:t>
      </w:r>
      <w:r w:rsidRPr="000C4B0F">
        <w:rPr>
          <w:rStyle w:val="Emphasis"/>
        </w:rPr>
        <w:t>substantial</w:t>
      </w:r>
      <w:r w:rsidRPr="000C4B0F">
        <w:rPr>
          <w:sz w:val="14"/>
        </w:rPr>
        <w:t xml:space="preserve"> </w:t>
      </w:r>
      <w:r w:rsidRPr="00A516E5">
        <w:rPr>
          <w:rStyle w:val="StyleBoldUnderline"/>
          <w:highlight w:val="cyan"/>
        </w:rPr>
        <w:t xml:space="preserve">deference to the president </w:t>
      </w:r>
      <w:r w:rsidRPr="000C4B0F">
        <w:rPr>
          <w:rStyle w:val="StyleBoldUnderline"/>
        </w:rPr>
        <w:t>in national security cases</w:t>
      </w:r>
      <w:r w:rsidRPr="000C4B0F">
        <w:rPr>
          <w:sz w:val="14"/>
        </w:rPr>
        <w:t xml:space="preserve">. </w:t>
      </w:r>
      <w:r w:rsidRPr="000C4B0F">
        <w:rPr>
          <w:rStyle w:val="StyleBoldUnderline"/>
        </w:rPr>
        <w:t>Even when the Court has rejected the</w:t>
      </w:r>
      <w:r w:rsidRPr="000C4B0F">
        <w:rPr>
          <w:sz w:val="14"/>
        </w:rPr>
        <w:t xml:space="preserve"> executive's </w:t>
      </w:r>
      <w:r w:rsidRPr="000C4B0F">
        <w:rPr>
          <w:rStyle w:val="StyleBoldUnderline"/>
        </w:rPr>
        <w:t>position</w:t>
      </w:r>
      <w:r w:rsidRPr="000C4B0F">
        <w:rPr>
          <w:sz w:val="14"/>
        </w:rPr>
        <w:t xml:space="preserve">, </w:t>
      </w:r>
      <w:r w:rsidRPr="000C4B0F">
        <w:rPr>
          <w:rStyle w:val="StyleBoldUnderline"/>
        </w:rPr>
        <w:t>it</w:t>
      </w:r>
      <w:r w:rsidRPr="000C4B0F">
        <w:rPr>
          <w:sz w:val="14"/>
        </w:rPr>
        <w:t xml:space="preserve"> generally </w:t>
      </w:r>
      <w:r w:rsidRPr="000C4B0F">
        <w:rPr>
          <w:rStyle w:val="StyleBoldUnderline"/>
        </w:rPr>
        <w:t>has done so on</w:t>
      </w:r>
      <w:r w:rsidRPr="000C4B0F">
        <w:rPr>
          <w:sz w:val="14"/>
        </w:rPr>
        <w:t xml:space="preserve"> relatively </w:t>
      </w:r>
      <w:r w:rsidRPr="000C4B0F">
        <w:rPr>
          <w:rStyle w:val="Emphasis"/>
        </w:rPr>
        <w:t>narrow grounds</w:t>
      </w:r>
      <w:r w:rsidRPr="000C4B0F">
        <w:rPr>
          <w:sz w:val="14"/>
        </w:rPr>
        <w:t>. Consider the Espionage Act cases that arose during World War I. Schenck v. United States,' which is best known for Justice Holmes's 58. Id. (citing U.S. CONST. art.</w:t>
      </w:r>
      <w:r w:rsidRPr="007925A1">
        <w:rPr>
          <w:sz w:val="14"/>
        </w:rPr>
        <w:t xml:space="preserve"> I, § 7, cl. 2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right."@6 A week later, without mentioning the clear and present danger test, the Court upheld the conviction of the publisher of a German-language newspaper for undermining the war effort6 and of Eugene Debs for a speech denouncing the war.67 Early in the following term, Justice Holmes refined his thinking about clear and present danger while introducing the marketplace theory of the First Amendment in Abrams v. United States,68 but only Justice Brandeis agreed with his position.69 The majority, however, summarily rejected the First Amendment defense on the basis of Holmes's opinions for the Court in the earlier cases.70 Similarly, the Supreme Court rejected challenges to the government's war programs during World War II. For example, the Court rebuffed a challenge to the use of military commissions to try German saboteurs.7 Congress had authorized the use of military tribunals in such cases, and the president had relied on that authorization in directing that the defendants be kept out of civilian courts.71 In addition, the Court upheld the validity of the Japanese internment program.73 Of course, the Court did limit the scope of the program by holding that it did not apply to "concededly loyal" citizens.74 But it took four decades for the judiciary to conclude that some of the convictions that the Supreme Court had upheld during wartime should be vacated.5 Congress eventually passed legislation apologizing for the treatment of Japanese Americans and authorizing belated compensation to internees.76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The lawfulness of orders to train military personnel bound for Vietnam gave rise to Parker v. Levy,78 but the central issue in that case was the constitutionality of the provisions of the Uniform Code of Military Justice that were the basis of the court-martial of the Army physician who refused to train medics who would be sent to the war zone.79 The few lower courts that addressed the merits of challenges 1 to the legality of the Vietnam War consistently rejected those challenges. The picture in </w:t>
      </w:r>
      <w:r w:rsidRPr="00A516E5">
        <w:rPr>
          <w:rStyle w:val="StyleBoldUnderline"/>
          <w:highlight w:val="cyan"/>
        </w:rPr>
        <w:t>the post-2001 era</w:t>
      </w:r>
      <w:r w:rsidRPr="004E1457">
        <w:rPr>
          <w:rStyle w:val="StyleBoldUnderline"/>
        </w:rPr>
        <w:t xml:space="preserve"> is less clear</w:t>
      </w:r>
      <w:r w:rsidRPr="007925A1">
        <w:rPr>
          <w:sz w:val="14"/>
        </w:rPr>
        <w:t xml:space="preserve">. </w:t>
      </w:r>
      <w:r w:rsidRPr="004E1457">
        <w:rPr>
          <w:rStyle w:val="StyleBoldUnderline"/>
        </w:rPr>
        <w:t xml:space="preserve">In </w:t>
      </w:r>
      <w:r w:rsidRPr="00A516E5">
        <w:rPr>
          <w:rStyle w:val="StyleBoldUnderline"/>
          <w:highlight w:val="cyan"/>
        </w:rPr>
        <w:t>three</w:t>
      </w:r>
      <w:r w:rsidRPr="007925A1">
        <w:rPr>
          <w:sz w:val="14"/>
        </w:rPr>
        <w:t xml:space="preserve"> different </w:t>
      </w:r>
      <w:r w:rsidRPr="00A516E5">
        <w:rPr>
          <w:rStyle w:val="StyleBoldUnderline"/>
          <w:highlight w:val="cyan"/>
        </w:rPr>
        <w:t>cases</w:t>
      </w:r>
      <w:r w:rsidRPr="007925A1">
        <w:rPr>
          <w:sz w:val="14"/>
        </w:rPr>
        <w:t xml:space="preserve"> </w:t>
      </w:r>
      <w:r w:rsidRPr="00A516E5">
        <w:rPr>
          <w:rStyle w:val="StyleBoldUnderline"/>
          <w:highlight w:val="cyan"/>
        </w:rPr>
        <w:t>the</w:t>
      </w:r>
      <w:r w:rsidRPr="007925A1">
        <w:rPr>
          <w:sz w:val="14"/>
        </w:rPr>
        <w:t xml:space="preserve"> Supreme </w:t>
      </w:r>
      <w:r w:rsidRPr="00A516E5">
        <w:rPr>
          <w:rStyle w:val="StyleBoldUnderline"/>
          <w:highlight w:val="cyan"/>
        </w:rPr>
        <w:t>Court</w:t>
      </w:r>
      <w:r w:rsidRPr="004E1457">
        <w:rPr>
          <w:rStyle w:val="StyleBoldUnderline"/>
        </w:rPr>
        <w:t xml:space="preserve"> has </w:t>
      </w:r>
      <w:r w:rsidRPr="00A516E5">
        <w:rPr>
          <w:rStyle w:val="StyleBoldUnderline"/>
          <w:highlight w:val="cyan"/>
        </w:rPr>
        <w:t>rejected the executive</w:t>
      </w:r>
      <w:r w:rsidRPr="004E1457">
        <w:rPr>
          <w:rStyle w:val="StyleBoldUnderline"/>
        </w:rPr>
        <w:t xml:space="preserve"> branch's position,</w:t>
      </w:r>
      <w:r w:rsidRPr="007925A1">
        <w:rPr>
          <w:sz w:val="14"/>
        </w:rPr>
        <w:t xml:space="preserve"> </w:t>
      </w:r>
      <w:r w:rsidRPr="00A516E5">
        <w:rPr>
          <w:rStyle w:val="StyleBoldUnderline"/>
          <w:highlight w:val="cyan"/>
        </w:rPr>
        <w:t>but</w:t>
      </w:r>
      <w:r w:rsidRPr="00A516E5">
        <w:rPr>
          <w:sz w:val="14"/>
          <w:highlight w:val="cyan"/>
        </w:rPr>
        <w:t xml:space="preserve"> </w:t>
      </w:r>
      <w:r w:rsidRPr="000C4B0F">
        <w:rPr>
          <w:rStyle w:val="StyleBoldUnderline"/>
        </w:rPr>
        <w:t>a</w:t>
      </w:r>
      <w:r w:rsidRPr="004E1457">
        <w:rPr>
          <w:rStyle w:val="StyleBoldUnderline"/>
        </w:rPr>
        <w:t>ll</w:t>
      </w:r>
      <w:r w:rsidRPr="007925A1">
        <w:rPr>
          <w:sz w:val="14"/>
        </w:rPr>
        <w:t xml:space="preserve"> of those rulings </w:t>
      </w:r>
      <w:r w:rsidRPr="00A516E5">
        <w:rPr>
          <w:rStyle w:val="Emphasis"/>
          <w:highlight w:val="cyan"/>
        </w:rPr>
        <w:t>were narrow</w:t>
      </w:r>
      <w:r w:rsidRPr="004E1457">
        <w:rPr>
          <w:rStyle w:val="Emphasis"/>
        </w:rPr>
        <w:t xml:space="preserve"> in scope</w:t>
      </w:r>
      <w:r w:rsidRPr="007925A1">
        <w:rPr>
          <w:sz w:val="14"/>
        </w:rPr>
        <w:t xml:space="preserve">. For example, Hamdi v. Rumsfeld" held that a U.S. citizen held as an enemy combatant must be given a </w:t>
      </w:r>
      <w:r w:rsidRPr="007925A1">
        <w:rPr>
          <w:sz w:val="14"/>
        </w:rPr>
        <w:lastRenderedPageBreak/>
        <w:t xml:space="preserve">meaningful opportunity to have a neutral decision-maker determine the factual basis for his detention. </w:t>
      </w:r>
      <w:r w:rsidRPr="004E1457">
        <w:rPr>
          <w:rStyle w:val="Emphasis"/>
        </w:rPr>
        <w:t xml:space="preserve">There was no majority opinion, </w:t>
      </w:r>
      <w:r w:rsidRPr="000C4B0F">
        <w:rPr>
          <w:rStyle w:val="Emphasis"/>
        </w:rPr>
        <w:t>however, so the implications of the ruling were ambiguous to say the least.</w:t>
      </w:r>
      <w:r w:rsidRPr="000C4B0F">
        <w:rPr>
          <w:sz w:val="14"/>
        </w:rPr>
        <w:t xml:space="preserve"> Justice O'Connor's plurality opinion for four members</w:t>
      </w:r>
      <w:r w:rsidRPr="007925A1">
        <w:rPr>
          <w:sz w:val="14"/>
        </w:rPr>
        <w:t xml:space="preserve"> of the Court concluded that Congress had authorized the president to detain enemy combatants by passing the Authorization for Use of Military Force" and that the AUMF satisfied the statutory requirement of congressional authorization for the detention of U.S. citizens.' Justice Souter, joined by Justice Ginsburg, thought that the AUMF had not in fact authorized the detention of American citizens as required by the statute,"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whereas Justice Thomas thought that the executive branch had acted within its authority and therefore would have denied relief."6 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order.87 </w:t>
      </w:r>
      <w:r w:rsidRPr="00A516E5">
        <w:rPr>
          <w:rStyle w:val="Emphasis"/>
          <w:highlight w:val="cyan"/>
        </w:rPr>
        <w:t>Hamdi was atypical</w:t>
      </w:r>
      <w:r w:rsidRPr="007925A1">
        <w:rPr>
          <w:rStyle w:val="Emphasis"/>
        </w:rPr>
        <w:t xml:space="preserve"> because that case involved a U.S. citizen who was detained</w:t>
      </w:r>
      <w:r w:rsidRPr="007925A1">
        <w:rPr>
          <w:sz w:val="14"/>
        </w:rPr>
        <w:t xml:space="preserve">. </w:t>
      </w:r>
      <w:r w:rsidRPr="00A516E5">
        <w:rPr>
          <w:rStyle w:val="StyleBoldUnderline"/>
        </w:rPr>
        <w:t>The vast majority of detainees</w:t>
      </w:r>
      <w:r w:rsidRPr="007925A1">
        <w:rPr>
          <w:rStyle w:val="StyleBoldUnderline"/>
        </w:rPr>
        <w:t xml:space="preserve"> have been foreign nationals</w:t>
      </w:r>
      <w:r w:rsidRPr="007925A1">
        <w:rPr>
          <w:sz w:val="14"/>
        </w:rPr>
        <w:t xml:space="preserve">. In </w:t>
      </w:r>
      <w:r w:rsidRPr="00A516E5">
        <w:rPr>
          <w:rStyle w:val="StyleBoldUnderline"/>
          <w:highlight w:val="cyan"/>
        </w:rPr>
        <w:t>Hamdan</w:t>
      </w:r>
      <w:r w:rsidRPr="007925A1">
        <w:rPr>
          <w:sz w:val="14"/>
        </w:rPr>
        <w:t xml:space="preserve"> v. Rumsfeld," </w:t>
      </w:r>
      <w:r w:rsidRPr="007925A1">
        <w:rPr>
          <w:rStyle w:val="StyleBoldUnderline"/>
        </w:rPr>
        <w:t xml:space="preserve">the Supreme Court </w:t>
      </w:r>
      <w:r w:rsidRPr="00A516E5">
        <w:rPr>
          <w:rStyle w:val="StyleBoldUnderline"/>
          <w:highlight w:val="cyan"/>
        </w:rPr>
        <w:t>ruled</w:t>
      </w:r>
      <w:r w:rsidRPr="007925A1">
        <w:rPr>
          <w:rStyle w:val="StyleBoldUnderline"/>
        </w:rPr>
        <w:t xml:space="preserve"> that </w:t>
      </w:r>
      <w:r w:rsidRPr="00A516E5">
        <w:rPr>
          <w:rStyle w:val="StyleBoldUnderline"/>
        </w:rPr>
        <w:t>the military</w:t>
      </w:r>
      <w:r w:rsidRPr="007925A1">
        <w:rPr>
          <w:rStyle w:val="StyleBoldUnderline"/>
        </w:rPr>
        <w:t xml:space="preserve"> </w:t>
      </w:r>
      <w:r w:rsidRPr="00A516E5">
        <w:rPr>
          <w:rStyle w:val="StyleBoldUnderline"/>
        </w:rPr>
        <w:t>commissions</w:t>
      </w:r>
      <w:r w:rsidRPr="007925A1">
        <w:rPr>
          <w:rStyle w:val="StyleBoldUnderline"/>
        </w:rPr>
        <w:t xml:space="preserve"> that the executive branch had established in the wake of the September 11 attacks had not been authorized by Congress and therefore could not be used to try detainees</w:t>
      </w:r>
      <w:r w:rsidRPr="007925A1">
        <w:rPr>
          <w:sz w:val="14"/>
        </w:rPr>
        <w:t>.</w:t>
      </w:r>
      <w:r w:rsidRPr="007925A1">
        <w:rPr>
          <w:rStyle w:val="StyleBoldUnderline"/>
        </w:rPr>
        <w:t xml:space="preserve">9 A concurring opinion made clear that </w:t>
      </w:r>
      <w:r w:rsidRPr="00A516E5">
        <w:rPr>
          <w:rStyle w:val="StyleBoldUnderline"/>
          <w:highlight w:val="cyan"/>
        </w:rPr>
        <w:t xml:space="preserve">the president could seek authorization </w:t>
      </w:r>
      <w:r w:rsidRPr="000C4B0F">
        <w:rPr>
          <w:rStyle w:val="StyleBoldUnderline"/>
        </w:rPr>
        <w:t>from Congress to use the type of military commissions that had been established unilaterally</w:t>
      </w:r>
      <w:r w:rsidRPr="007925A1">
        <w:rPr>
          <w:rStyle w:val="StyleBoldUnderline"/>
        </w:rPr>
        <w:t xml:space="preserve"> in this case.' </w:t>
      </w:r>
      <w:r w:rsidRPr="00A516E5">
        <w:rPr>
          <w:rStyle w:val="StyleBoldUnderline"/>
          <w:highlight w:val="cyan"/>
        </w:rPr>
        <w:t>Congress responded</w:t>
      </w:r>
      <w:r w:rsidRPr="007925A1">
        <w:rPr>
          <w:rStyle w:val="StyleBoldUnderline"/>
        </w:rPr>
        <w:t xml:space="preserve"> to that suggestion </w:t>
      </w:r>
      <w:r w:rsidRPr="00A516E5">
        <w:rPr>
          <w:rStyle w:val="StyleBoldUnderline"/>
          <w:highlight w:val="cyan"/>
        </w:rPr>
        <w:t>by enacting the M</w:t>
      </w:r>
      <w:r w:rsidRPr="000C4B0F">
        <w:rPr>
          <w:rStyle w:val="StyleBoldUnderline"/>
        </w:rPr>
        <w:t xml:space="preserve">ilitary </w:t>
      </w:r>
      <w:r w:rsidRPr="00A516E5">
        <w:rPr>
          <w:rStyle w:val="StyleBoldUnderline"/>
          <w:highlight w:val="cyan"/>
        </w:rPr>
        <w:t>C</w:t>
      </w:r>
      <w:r w:rsidRPr="000C4B0F">
        <w:rPr>
          <w:rStyle w:val="StyleBoldUnderline"/>
        </w:rPr>
        <w:t xml:space="preserve">ommissions </w:t>
      </w:r>
      <w:r w:rsidRPr="00A516E5">
        <w:rPr>
          <w:rStyle w:val="StyleBoldUnderline"/>
          <w:highlight w:val="cyan"/>
        </w:rPr>
        <w:t>A</w:t>
      </w:r>
      <w:r w:rsidRPr="000C4B0F">
        <w:rPr>
          <w:rStyle w:val="StyleBoldUnderline"/>
        </w:rPr>
        <w:t>ct of 2006</w:t>
      </w:r>
      <w:r w:rsidRPr="000C4B0F">
        <w:rPr>
          <w:sz w:val="14"/>
        </w:rPr>
        <w:t>,91</w:t>
      </w:r>
      <w:r w:rsidRPr="007925A1">
        <w:rPr>
          <w:sz w:val="14"/>
        </w:rPr>
        <w:t xml:space="preserve"> which sought to endorse the executive's detainee policies and to restrict judicial review of detainee cases</w:t>
      </w:r>
      <w:r w:rsidRPr="007925A1">
        <w:rPr>
          <w:rStyle w:val="StyleBoldUnderline"/>
        </w:rPr>
        <w:t xml:space="preserve">. </w:t>
      </w:r>
      <w:r w:rsidRPr="00A516E5">
        <w:rPr>
          <w:rStyle w:val="StyleBoldUnderline"/>
          <w:highlight w:val="cyan"/>
        </w:rPr>
        <w:t>In Boumediene</w:t>
      </w:r>
      <w:r w:rsidRPr="007925A1">
        <w:rPr>
          <w:rStyle w:val="StyleBoldUnderline"/>
        </w:rPr>
        <w:t xml:space="preserve"> v. Bush</w:t>
      </w:r>
      <w:r w:rsidRPr="007925A1">
        <w:rPr>
          <w:sz w:val="14"/>
        </w:rPr>
        <w:t xml:space="preserve">," </w:t>
      </w:r>
      <w:r w:rsidRPr="00A516E5">
        <w:rPr>
          <w:rStyle w:val="StyleBoldUnderline"/>
        </w:rPr>
        <w:t>the</w:t>
      </w:r>
      <w:r w:rsidRPr="007925A1">
        <w:rPr>
          <w:sz w:val="14"/>
        </w:rPr>
        <w:t xml:space="preserve"> Supreme </w:t>
      </w:r>
      <w:r w:rsidRPr="00A516E5">
        <w:rPr>
          <w:rStyle w:val="StyleBoldUnderline"/>
        </w:rPr>
        <w:t>Court</w:t>
      </w:r>
      <w:r w:rsidRPr="007925A1">
        <w:rPr>
          <w:sz w:val="14"/>
        </w:rPr>
        <w:t xml:space="preserve"> </w:t>
      </w:r>
      <w:r w:rsidRPr="007925A1">
        <w:rPr>
          <w:rStyle w:val="StyleBoldUnderline"/>
        </w:rPr>
        <w:t xml:space="preserve">again </w:t>
      </w:r>
      <w:r w:rsidRPr="00A516E5">
        <w:rPr>
          <w:rStyle w:val="StyleBoldUnderline"/>
        </w:rPr>
        <w:t>rejected the government's position</w:t>
      </w:r>
      <w:r w:rsidRPr="007925A1">
        <w:rPr>
          <w:sz w:val="14"/>
        </w:rPr>
        <w:t xml:space="preserve">. First, </w:t>
      </w:r>
      <w:r w:rsidRPr="00A516E5">
        <w:rPr>
          <w:rStyle w:val="StyleBoldUnderline"/>
        </w:rPr>
        <w:t>the statute</w:t>
      </w:r>
      <w:r w:rsidRPr="007925A1">
        <w:rPr>
          <w:rStyle w:val="StyleBoldUnderline"/>
        </w:rPr>
        <w:t xml:space="preserve"> </w:t>
      </w:r>
      <w:r w:rsidRPr="00A516E5">
        <w:rPr>
          <w:rStyle w:val="Emphasis"/>
        </w:rPr>
        <w:t>did not</w:t>
      </w:r>
      <w:r w:rsidRPr="00A516E5">
        <w:rPr>
          <w:sz w:val="14"/>
        </w:rPr>
        <w:t xml:space="preserve"> </w:t>
      </w:r>
      <w:r w:rsidRPr="00A516E5">
        <w:rPr>
          <w:rStyle w:val="StyleBoldUnderline"/>
        </w:rPr>
        <w:t>suspend the writ of habeas corpus</w:t>
      </w:r>
      <w:r w:rsidRPr="007925A1">
        <w:rPr>
          <w:sz w:val="14"/>
        </w:rPr>
        <w:t xml:space="preserve">.93 </w:t>
      </w:r>
      <w:r w:rsidRPr="007925A1">
        <w:rPr>
          <w:rStyle w:val="StyleBoldUnderline"/>
        </w:rPr>
        <w:t xml:space="preserve">Second, </w:t>
      </w:r>
      <w:r w:rsidRPr="00A516E5">
        <w:rPr>
          <w:rStyle w:val="StyleBoldUnderline"/>
        </w:rPr>
        <w:t>the statutory procedures</w:t>
      </w:r>
      <w:r w:rsidRPr="007925A1">
        <w:rPr>
          <w:rStyle w:val="StyleBoldUnderline"/>
        </w:rPr>
        <w:t xml:space="preserve"> for hearing cases involving detainees </w:t>
      </w:r>
      <w:r w:rsidRPr="00A516E5">
        <w:rPr>
          <w:rStyle w:val="StyleBoldUnderline"/>
        </w:rPr>
        <w:t>were</w:t>
      </w:r>
      <w:r w:rsidRPr="007925A1">
        <w:rPr>
          <w:rStyle w:val="StyleBoldUnderline"/>
        </w:rPr>
        <w:t xml:space="preserve"> constitutionally inadequate</w:t>
      </w:r>
      <w:r w:rsidRPr="007925A1">
        <w:rPr>
          <w:sz w:val="14"/>
        </w:rPr>
        <w:t xml:space="preserve">." </w:t>
      </w:r>
      <w:r w:rsidRPr="007925A1">
        <w:rPr>
          <w:rStyle w:val="Emphasis"/>
        </w:rPr>
        <w:t>At the same time,</w:t>
      </w:r>
      <w:r w:rsidRPr="007925A1">
        <w:rPr>
          <w:sz w:val="14"/>
        </w:rPr>
        <w:t xml:space="preserve"> </w:t>
      </w:r>
      <w:r w:rsidRPr="00A516E5">
        <w:rPr>
          <w:rStyle w:val="StyleBoldUnderline"/>
          <w:highlight w:val="cyan"/>
        </w:rPr>
        <w:t>the Court emphasized that the judiciary should afford</w:t>
      </w:r>
      <w:r w:rsidRPr="007925A1">
        <w:rPr>
          <w:rStyle w:val="StyleBoldUnderline"/>
        </w:rPr>
        <w:t xml:space="preserve"> some </w:t>
      </w:r>
      <w:r w:rsidRPr="00A516E5">
        <w:rPr>
          <w:rStyle w:val="StyleBoldUnderline"/>
          <w:highlight w:val="cyan"/>
        </w:rPr>
        <w:t>deference to the executive</w:t>
      </w:r>
      <w:r w:rsidRPr="007925A1">
        <w:rPr>
          <w:rStyle w:val="StyleBoldUnderline"/>
        </w:rPr>
        <w:t xml:space="preserve"> branch in dealing with the dangers of terrorism</w:t>
      </w:r>
      <w:r w:rsidRPr="007925A1">
        <w:rPr>
          <w:sz w:val="14"/>
        </w:rPr>
        <w:t xml:space="preserve"> 15 </w:t>
      </w:r>
      <w:r w:rsidRPr="00A516E5">
        <w:rPr>
          <w:rStyle w:val="StyleBoldUnderline"/>
          <w:highlight w:val="cyan"/>
        </w:rPr>
        <w:t>and should respect</w:t>
      </w:r>
      <w:r w:rsidRPr="007925A1">
        <w:rPr>
          <w:rStyle w:val="StyleBoldUnderline"/>
        </w:rPr>
        <w:t xml:space="preserve"> the congressional decision to consolidate </w:t>
      </w:r>
      <w:r w:rsidRPr="00A516E5">
        <w:rPr>
          <w:rStyle w:val="StyleBoldUnderline"/>
          <w:highlight w:val="cyan"/>
        </w:rPr>
        <w:t xml:space="preserve">judicial review of detainee cases in </w:t>
      </w:r>
      <w:r w:rsidRPr="00A516E5">
        <w:rPr>
          <w:rStyle w:val="StyleBoldUnderline"/>
        </w:rPr>
        <w:t>the</w:t>
      </w:r>
      <w:r w:rsidRPr="007925A1">
        <w:rPr>
          <w:rStyle w:val="StyleBoldUnderline"/>
        </w:rPr>
        <w:t xml:space="preserve"> </w:t>
      </w:r>
      <w:r w:rsidRPr="00A516E5">
        <w:rPr>
          <w:rStyle w:val="StyleBoldUnderline"/>
          <w:highlight w:val="cyan"/>
        </w:rPr>
        <w:t>D</w:t>
      </w:r>
      <w:r w:rsidRPr="007925A1">
        <w:rPr>
          <w:rStyle w:val="StyleBoldUnderline"/>
        </w:rPr>
        <w:t xml:space="preserve">istrict of </w:t>
      </w:r>
      <w:r w:rsidRPr="00A516E5">
        <w:rPr>
          <w:rStyle w:val="StyleBoldUnderline"/>
          <w:highlight w:val="cyan"/>
        </w:rPr>
        <w:t>C</w:t>
      </w:r>
      <w:r w:rsidRPr="007925A1">
        <w:rPr>
          <w:rStyle w:val="StyleBoldUnderline"/>
        </w:rPr>
        <w:t>olumbia Circuit</w:t>
      </w:r>
      <w:r w:rsidRPr="007925A1">
        <w:rPr>
          <w:sz w:val="14"/>
        </w:rPr>
        <w:t xml:space="preserve">.96 </w:t>
      </w:r>
      <w:r w:rsidRPr="007925A1">
        <w:rPr>
          <w:rStyle w:val="StyleBoldUnderline"/>
        </w:rPr>
        <w:t xml:space="preserve">Detainees who have litigated in </w:t>
      </w:r>
      <w:r w:rsidRPr="00A516E5">
        <w:rPr>
          <w:rStyle w:val="StyleBoldUnderline"/>
          <w:highlight w:val="cyan"/>
        </w:rPr>
        <w:t>the lower</w:t>
      </w:r>
      <w:r w:rsidRPr="007925A1">
        <w:rPr>
          <w:rStyle w:val="StyleBoldUnderline"/>
        </w:rPr>
        <w:t xml:space="preserve"> federal </w:t>
      </w:r>
      <w:r w:rsidRPr="00A516E5">
        <w:rPr>
          <w:rStyle w:val="StyleBoldUnderline"/>
          <w:highlight w:val="cyan"/>
        </w:rPr>
        <w:t>courts in</w:t>
      </w:r>
      <w:r w:rsidRPr="007925A1">
        <w:rPr>
          <w:rStyle w:val="StyleBoldUnderline"/>
        </w:rPr>
        <w:t xml:space="preserve"> the </w:t>
      </w:r>
      <w:r w:rsidRPr="00A516E5">
        <w:rPr>
          <w:rStyle w:val="StyleBoldUnderline"/>
          <w:highlight w:val="cyan"/>
        </w:rPr>
        <w:t>D</w:t>
      </w:r>
      <w:r w:rsidRPr="00A516E5">
        <w:rPr>
          <w:rStyle w:val="StyleBoldUnderline"/>
        </w:rPr>
        <w:t>i</w:t>
      </w:r>
      <w:r w:rsidRPr="007925A1">
        <w:rPr>
          <w:rStyle w:val="StyleBoldUnderline"/>
        </w:rPr>
        <w:t xml:space="preserve">strict of </w:t>
      </w:r>
      <w:r w:rsidRPr="00A516E5">
        <w:rPr>
          <w:rStyle w:val="StyleBoldUnderline"/>
          <w:highlight w:val="cyan"/>
        </w:rPr>
        <w:t>C</w:t>
      </w:r>
      <w:r w:rsidRPr="007925A1">
        <w:rPr>
          <w:rStyle w:val="StyleBoldUnderline"/>
        </w:rPr>
        <w:t>olumbia</w:t>
      </w:r>
      <w:r w:rsidRPr="007925A1">
        <w:rPr>
          <w:sz w:val="14"/>
        </w:rPr>
        <w:t xml:space="preserve"> </w:t>
      </w:r>
      <w:r w:rsidRPr="00A516E5">
        <w:rPr>
          <w:rStyle w:val="Emphasis"/>
          <w:highlight w:val="cyan"/>
        </w:rPr>
        <w:t>have not found a sympathetic forum</w:t>
      </w:r>
      <w:r w:rsidRPr="007925A1">
        <w:rPr>
          <w:sz w:val="14"/>
        </w:rPr>
        <w:t xml:space="preserve">. </w:t>
      </w:r>
      <w:r w:rsidRPr="00A516E5">
        <w:rPr>
          <w:rStyle w:val="StyleBoldUnderline"/>
          <w:highlight w:val="cyan"/>
        </w:rPr>
        <w:t>The</w:t>
      </w:r>
      <w:r w:rsidRPr="007925A1">
        <w:rPr>
          <w:rStyle w:val="StyleBoldUnderline"/>
        </w:rPr>
        <w:t xml:space="preserve"> U.S. Court of Appeals for the </w:t>
      </w:r>
      <w:r w:rsidRPr="00A516E5">
        <w:rPr>
          <w:rStyle w:val="StyleBoldUnderline"/>
          <w:highlight w:val="cyan"/>
        </w:rPr>
        <w:t>D.C.</w:t>
      </w:r>
      <w:r w:rsidRPr="007925A1">
        <w:rPr>
          <w:rStyle w:val="StyleBoldUnderline"/>
        </w:rPr>
        <w:t xml:space="preserve"> </w:t>
      </w:r>
      <w:r w:rsidRPr="00A516E5">
        <w:rPr>
          <w:rStyle w:val="StyleBoldUnderline"/>
          <w:highlight w:val="cyan"/>
        </w:rPr>
        <w:t>Circuit</w:t>
      </w:r>
      <w:r w:rsidRPr="00A516E5">
        <w:rPr>
          <w:sz w:val="14"/>
          <w:highlight w:val="cyan"/>
        </w:rPr>
        <w:t xml:space="preserve"> </w:t>
      </w:r>
      <w:r w:rsidRPr="00A516E5">
        <w:rPr>
          <w:rStyle w:val="StyleBoldUnderline"/>
          <w:highlight w:val="cyan"/>
        </w:rPr>
        <w:t>has not</w:t>
      </w:r>
      <w:r w:rsidRPr="00A516E5">
        <w:rPr>
          <w:sz w:val="14"/>
          <w:highlight w:val="cyan"/>
        </w:rPr>
        <w:t xml:space="preserve"> </w:t>
      </w:r>
      <w:r w:rsidRPr="00A516E5">
        <w:rPr>
          <w:rStyle w:val="StyleBoldUnderline"/>
          <w:highlight w:val="cyan"/>
        </w:rPr>
        <w:t>upheld a</w:t>
      </w:r>
      <w:r w:rsidRPr="00A516E5">
        <w:rPr>
          <w:sz w:val="14"/>
          <w:highlight w:val="cyan"/>
        </w:rPr>
        <w:t xml:space="preserve"> </w:t>
      </w:r>
      <w:r w:rsidRPr="00A516E5">
        <w:rPr>
          <w:rStyle w:val="Emphasis"/>
          <w:highlight w:val="cyan"/>
        </w:rPr>
        <w:t>single</w:t>
      </w:r>
      <w:r w:rsidRPr="00A516E5">
        <w:rPr>
          <w:sz w:val="14"/>
          <w:highlight w:val="cyan"/>
        </w:rPr>
        <w:t xml:space="preserve"> </w:t>
      </w:r>
      <w:r w:rsidRPr="00A516E5">
        <w:rPr>
          <w:rStyle w:val="StyleBoldUnderline"/>
          <w:highlight w:val="cyan"/>
        </w:rPr>
        <w:t>district</w:t>
      </w:r>
      <w:r w:rsidRPr="007925A1">
        <w:rPr>
          <w:rStyle w:val="StyleBoldUnderline"/>
        </w:rPr>
        <w:t xml:space="preserve"> court </w:t>
      </w:r>
      <w:r w:rsidRPr="00A516E5">
        <w:rPr>
          <w:rStyle w:val="StyleBoldUnderline"/>
          <w:highlight w:val="cyan"/>
        </w:rPr>
        <w:t>ruling</w:t>
      </w:r>
      <w:r w:rsidRPr="007925A1">
        <w:rPr>
          <w:rStyle w:val="StyleBoldUnderline"/>
        </w:rPr>
        <w:t xml:space="preserve"> that granted any sort of relief to detainees, and the Supreme Court has denied certiorari in every post-Boumediene detainee case in which review was sought</w:t>
      </w:r>
      <w:r w:rsidRPr="007925A1">
        <w:rPr>
          <w:sz w:val="14"/>
        </w:rPr>
        <w:t xml:space="preserve">.97 In only one case involving a detainee has the D.C. Circuit granted relief, and that case came up from a military commission following procedural changes adopted in the wake of Boumediene.9" About a month after this symposium took place, in Hamdan v. United States" the court overturned a conviction for providing material support for terrorism. The defendant was the same person who successfully challenged the original military commissions in Hamdan v. Rumsfeld.100 This very recent ruling emphasized that the statute under which he was prosecuted did not apply to offenses committed before its enactment.'01 It remains to be seen how broadly the decision will apply. </w:t>
      </w:r>
      <w:r w:rsidRPr="00A516E5">
        <w:rPr>
          <w:sz w:val="14"/>
        </w:rPr>
        <w:t xml:space="preserve">Meanwhile, </w:t>
      </w:r>
      <w:r w:rsidRPr="00A516E5">
        <w:rPr>
          <w:rStyle w:val="Emphasis"/>
        </w:rPr>
        <w:t>other challenges</w:t>
      </w:r>
      <w:r w:rsidRPr="00A516E5">
        <w:rPr>
          <w:sz w:val="14"/>
        </w:rPr>
        <w:t xml:space="preserve"> </w:t>
      </w:r>
      <w:r w:rsidRPr="00A516E5">
        <w:rPr>
          <w:rStyle w:val="StyleBoldUnderline"/>
        </w:rPr>
        <w:t>to post-2001 terrorism policies also have failed, and the Supreme Court has declined to review those rulings as well.</w:t>
      </w:r>
      <w:r w:rsidRPr="00A516E5">
        <w:rPr>
          <w:sz w:val="14"/>
        </w:rPr>
        <w:t xml:space="preserve"> For example, </w:t>
      </w:r>
      <w:r w:rsidRPr="00A516E5">
        <w:rPr>
          <w:rStyle w:val="StyleBoldUnderline"/>
        </w:rPr>
        <w:t>the lower courts</w:t>
      </w:r>
      <w:r w:rsidRPr="007925A1">
        <w:rPr>
          <w:rStyle w:val="StyleBoldUnderline"/>
        </w:rPr>
        <w:t xml:space="preserve"> have rebuffed claims asserted by foreign nationals who were subject to extraordinary rendition. </w:t>
      </w:r>
      <w:r w:rsidRPr="007925A1">
        <w:rPr>
          <w:sz w:val="14"/>
        </w:rPr>
        <w:t xml:space="preserve">In Arar v. Ashcroft,'02 the U.S. Court of Appeals for the Second Circuit affirmed the dismissal of constitutional and statutory challenges brought by a plaintiff holding dual citizenship in Canada and the United States. 103 And in Mohamed v. Jeppesen Dataplan, Inc.,"'0 the U.S. Court of Appeals for the Ninth Circuit held that the state-secrets privilege barred a separate challenge to extraordinary rendition brought by citizens of Egypt, Morocco, Ethiopia, Iraq, and Yemen.' Unlike Arar, in which the defendants were federal officials,'o this case was filed against a private corporation that allegedly assisted in transporting the plaintiffs to overseas locations where they were subjected to torture.10 </w:t>
      </w:r>
      <w:r w:rsidRPr="007925A1">
        <w:rPr>
          <w:rStyle w:val="StyleBoldUnderline"/>
        </w:rPr>
        <w:t>Although at least four judges on the en banc courts dissented from both rulings</w:t>
      </w:r>
      <w:r w:rsidRPr="007925A1">
        <w:rPr>
          <w:sz w:val="14"/>
        </w:rPr>
        <w:t xml:space="preserve">,0 </w:t>
      </w:r>
      <w:r w:rsidRPr="007925A1">
        <w:rPr>
          <w:rStyle w:val="Emphasis"/>
        </w:rPr>
        <w:t>the Supreme Court declined to review either case</w:t>
      </w:r>
      <w:r w:rsidRPr="007925A1">
        <w:rPr>
          <w:sz w:val="14"/>
        </w:rPr>
        <w:t>.109</w:t>
      </w:r>
    </w:p>
    <w:p w14:paraId="79A4F9C1" w14:textId="77777777" w:rsidR="009B6509" w:rsidRDefault="009B6509" w:rsidP="009B6509"/>
    <w:p w14:paraId="782EE21E" w14:textId="77777777" w:rsidR="009B6509" w:rsidRDefault="009B6509" w:rsidP="009B6509">
      <w:pPr>
        <w:pStyle w:val="Heading4"/>
      </w:pPr>
      <w:r>
        <w:t>Court rulings on drones violate the political questions doctrine--- reverses deference</w:t>
      </w:r>
    </w:p>
    <w:p w14:paraId="39A59F65" w14:textId="77777777" w:rsidR="009B6509" w:rsidRDefault="009B6509" w:rsidP="009B6509">
      <w:r w:rsidRPr="00D83D71">
        <w:rPr>
          <w:rStyle w:val="StyleStyleBold12pt"/>
        </w:rPr>
        <w:t>Duhaime 2013</w:t>
      </w:r>
      <w:r>
        <w:t xml:space="preserve"> (Daniel Duhaime,</w:t>
      </w:r>
      <w:r w:rsidRPr="00D83D71">
        <w:t xml:space="preserve"> </w:t>
      </w:r>
      <w:r>
        <w:t>March 13, 2013, “</w:t>
      </w:r>
      <w:r w:rsidRPr="00D83D71">
        <w:t>Policy Memo: How to Use a Drone</w:t>
      </w:r>
      <w:r>
        <w:t>,” Brown Political Review,</w:t>
      </w:r>
      <w:r w:rsidRPr="00D83D71">
        <w:t xml:space="preserve"> http://www.brownpoliticalreview.org/2013/03/policy-memo-how-to-use-a-drone/</w:t>
      </w:r>
      <w:r>
        <w:t>)</w:t>
      </w:r>
    </w:p>
    <w:p w14:paraId="21E0C155" w14:textId="77777777" w:rsidR="009B6509" w:rsidRPr="00B45E3E" w:rsidRDefault="009B6509" w:rsidP="009B6509">
      <w:pPr>
        <w:rPr>
          <w:sz w:val="16"/>
        </w:rPr>
      </w:pPr>
      <w:r w:rsidRPr="00B45E3E">
        <w:rPr>
          <w:sz w:val="16"/>
        </w:rPr>
        <w:t xml:space="preserve">In order to judge the validity of the targeted killing program, we should evaluate your administration’s constitutional and legal claims on the basis of their narrow scope. First, the white paper does not address the minimum requirements necessary to permit targeted killing. Rather, it applies only to the unique case of an American citizen who: (1) is a “senior operational leader” affiliated with al-Qaida or another belligerent group in the War on Terror; (2) is engaged in an armed conflict as recognized by precedent; (3) is operating in foreign territory where capture is infeasible; and (4) has been determined by a “high-level government official” to pose an “imminent threat” of violent attack. Certainly your administration selected this construction deliberately, since articulating some minimum threshold would codify limits on the executive’s power and expose its conduct to external scrutiny. While such a scope may not encompass every targeted killing conducted on an American citizen, </w:t>
      </w:r>
      <w:r w:rsidRPr="00B45E3E">
        <w:rPr>
          <w:sz w:val="16"/>
        </w:rPr>
        <w:lastRenderedPageBreak/>
        <w:t>the ensuing debate over the legality and constitutionality of that action cannot occur in the abstract—</w:t>
      </w:r>
      <w:r w:rsidRPr="00D83D71">
        <w:rPr>
          <w:rStyle w:val="StyleBoldUnderline"/>
        </w:rPr>
        <w:t>the American people need to know what makes a drone strike legal.</w:t>
      </w:r>
      <w:r w:rsidRPr="00B45E3E">
        <w:rPr>
          <w:sz w:val="16"/>
        </w:rPr>
        <w:t xml:space="preserve"> Operating under this premise, the government’s interest-balancing approach to constitutional challenges is the most effective and pragmatic means to deal with such a U.S. citizen. Furthermore, </w:t>
      </w:r>
      <w:r w:rsidRPr="00B45E3E">
        <w:rPr>
          <w:rStyle w:val="StyleBoldUnderline"/>
          <w:highlight w:val="yellow"/>
        </w:rPr>
        <w:t>the uncertainty surrounding the geographic, statutory and constitutional limits on presidential authority will undermine the effectiveness of proposals to subject targeted killings to judicial scrutiny</w:t>
      </w:r>
      <w:r w:rsidRPr="00D83D71">
        <w:rPr>
          <w:rStyle w:val="StyleBoldUnderline"/>
        </w:rPr>
        <w:t>.</w:t>
      </w:r>
      <w:r w:rsidRPr="00B45E3E">
        <w:rPr>
          <w:rStyle w:val="StyleBoldUnderline"/>
          <w:sz w:val="12"/>
        </w:rPr>
        <w:t>¶</w:t>
      </w:r>
      <w:r w:rsidRPr="00B45E3E">
        <w:rPr>
          <w:sz w:val="16"/>
        </w:rPr>
        <w:t xml:space="preserve"> </w:t>
      </w:r>
      <w:r w:rsidRPr="00B45E3E">
        <w:rPr>
          <w:rStyle w:val="StyleBoldUnderline"/>
          <w:highlight w:val="yellow"/>
        </w:rPr>
        <w:t>Precedent</w:t>
      </w:r>
      <w:r w:rsidRPr="00D83D71">
        <w:rPr>
          <w:rStyle w:val="StyleBoldUnderline"/>
        </w:rPr>
        <w:t xml:space="preserve"> and long-since codified legal principles </w:t>
      </w:r>
      <w:r w:rsidRPr="00B45E3E">
        <w:rPr>
          <w:rStyle w:val="StyleBoldUnderline"/>
          <w:highlight w:val="yellow"/>
        </w:rPr>
        <w:t>dictate that</w:t>
      </w:r>
      <w:r w:rsidRPr="00D83D71">
        <w:rPr>
          <w:rStyle w:val="StyleBoldUnderline"/>
        </w:rPr>
        <w:t xml:space="preserve"> </w:t>
      </w:r>
      <w:r w:rsidRPr="00B45E3E">
        <w:rPr>
          <w:rStyle w:val="StyleBoldUnderline"/>
          <w:highlight w:val="yellow"/>
        </w:rPr>
        <w:t xml:space="preserve">the </w:t>
      </w:r>
      <w:r w:rsidRPr="00B45E3E">
        <w:rPr>
          <w:rStyle w:val="StyleBoldUnderline"/>
        </w:rPr>
        <w:t>United States</w:t>
      </w:r>
      <w:r w:rsidRPr="00D83D71">
        <w:rPr>
          <w:rStyle w:val="StyleBoldUnderline"/>
        </w:rPr>
        <w:t xml:space="preserve"> </w:t>
      </w:r>
      <w:r w:rsidRPr="00B45E3E">
        <w:rPr>
          <w:rStyle w:val="StyleBoldUnderline"/>
          <w:highlight w:val="yellow"/>
        </w:rPr>
        <w:t>Supreme Court should extend constitutional and statutory deference to the executive,</w:t>
      </w:r>
      <w:r w:rsidRPr="00D83D71">
        <w:rPr>
          <w:rStyle w:val="StyleBoldUnderline"/>
        </w:rPr>
        <w:t xml:space="preserve"> particularly in regard to the military and foreign affairs.</w:t>
      </w:r>
      <w:r w:rsidRPr="00B45E3E">
        <w:rPr>
          <w:sz w:val="16"/>
        </w:rPr>
        <w:t xml:space="preserve"> Article II of the U.S. Constitution vests the president with “the executive Power” and places the president as “Commander in Chief of the Army and Navy of the United States.” With respect to foreign affairs, Article II §2 further empowers the president “to make Treaties” and “appoint Ambassadors,” and §3 compels the president to “receive Ambassadors.” In aggregate, these powers constitute an explicit delegation of constitutional primacy over the country’s external affairs to the political process. “Prominent on the surface of any case held to involve a political question,” the majority explains in Baker v. Carr, “is found a textually demonstrable constitutional commitment of the issue to a coordinate political department…or a lack of judicially discoverable and manageable standards for resolving it.” </w:t>
      </w:r>
      <w:r w:rsidRPr="00D83D71">
        <w:rPr>
          <w:rStyle w:val="StyleBoldUnderline"/>
        </w:rPr>
        <w:t xml:space="preserve">The </w:t>
      </w:r>
      <w:r w:rsidRPr="00B45E3E">
        <w:rPr>
          <w:rStyle w:val="StyleBoldUnderline"/>
          <w:highlight w:val="yellow"/>
        </w:rPr>
        <w:t>executive’s autho</w:t>
      </w:r>
      <w:r w:rsidRPr="00D83D71">
        <w:rPr>
          <w:rStyle w:val="StyleBoldUnderline"/>
        </w:rPr>
        <w:t xml:space="preserve">rity over the nation’s external affairs </w:t>
      </w:r>
      <w:r w:rsidRPr="00B45E3E">
        <w:rPr>
          <w:rStyle w:val="StyleBoldUnderline"/>
          <w:highlight w:val="yellow"/>
        </w:rPr>
        <w:t>is in fact the quintessential constitutional commitment for the purposes of the political question doctrine</w:t>
      </w:r>
      <w:r w:rsidRPr="00B45E3E">
        <w:rPr>
          <w:sz w:val="16"/>
        </w:rPr>
        <w:t>, a premise furthered by the judiciary’s inability to effectively discover or manage the exercise of such authority. As a result, the executive should be afforded expansive deference over these inherently political questions such that if its construction is rationally concluded, it is permissible. Similarly, the Court extended statutory deference to the executive in Chevron v. NRDC. In that case, the majority reasoned that where statutory language is ambiguous, the executive’s interpretation should stand, so long as it constitutes a permissible construction of the statute. Thus, the executive ought to enjoy elastic deference over the judiciary if the president neither thwarts the statutorily expressed will of Congress nor violates the limits of the constitutional commitment by transgressing the textual authority of coordinate branches.</w:t>
      </w:r>
    </w:p>
    <w:p w14:paraId="466592F9" w14:textId="77777777" w:rsidR="009B6509" w:rsidRDefault="009B6509" w:rsidP="009B6509">
      <w:pPr>
        <w:rPr>
          <w:sz w:val="16"/>
        </w:rPr>
      </w:pPr>
    </w:p>
    <w:p w14:paraId="41C44408" w14:textId="77777777" w:rsidR="009B6509" w:rsidRDefault="009B6509" w:rsidP="009B6509">
      <w:pPr>
        <w:pStyle w:val="Heading4"/>
      </w:pPr>
      <w:r>
        <w:t>[3] Drones are key to warfighting – they are the future of combat</w:t>
      </w:r>
    </w:p>
    <w:p w14:paraId="2172BE20" w14:textId="77777777" w:rsidR="009B6509" w:rsidRDefault="009B6509" w:rsidP="009B6509">
      <w:r w:rsidRPr="00AF2739">
        <w:rPr>
          <w:rStyle w:val="StyleStyleBold12pt"/>
        </w:rPr>
        <w:t>Bruntstetter 12</w:t>
      </w:r>
      <w:r>
        <w:t>, Political Science Professor at UC Irvine</w:t>
      </w:r>
    </w:p>
    <w:p w14:paraId="49F49596" w14:textId="77777777" w:rsidR="009B6509" w:rsidRPr="00533972" w:rsidRDefault="009B6509" w:rsidP="009B6509">
      <w:r>
        <w:t>(</w:t>
      </w:r>
      <w:r w:rsidRPr="00533972">
        <w:t>Daniel</w:t>
      </w:r>
      <w:r>
        <w:t xml:space="preserve">, Drones: The Future of Warfare?, </w:t>
      </w:r>
      <w:r w:rsidRPr="00533972">
        <w:t>www.e-ir.info/2012/04/10/drones-the-future-of-warfare/</w:t>
      </w:r>
      <w:r>
        <w:t>)</w:t>
      </w:r>
    </w:p>
    <w:p w14:paraId="471B6BAA" w14:textId="77777777" w:rsidR="009B6509" w:rsidRPr="00AF2739" w:rsidRDefault="009B6509" w:rsidP="009B6509">
      <w:pPr>
        <w:rPr>
          <w:sz w:val="16"/>
        </w:rPr>
      </w:pPr>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6B7D3E">
        <w:rPr>
          <w:rStyle w:val="StyleBoldUnderline"/>
          <w:highlight w:val="cyan"/>
        </w:rPr>
        <w:t>The 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6B7D3E">
        <w:rPr>
          <w:rStyle w:val="StyleBoldUnderline"/>
          <w:highlight w:val="cyan"/>
        </w:rPr>
        <w:t>how wars will be fought in the future</w:t>
      </w:r>
      <w:r w:rsidRPr="006B7D3E">
        <w:rPr>
          <w:sz w:val="16"/>
          <w:highlight w:val="cyan"/>
        </w:rPr>
        <w:t>.</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6B7D3E">
        <w:rPr>
          <w:rStyle w:val="StyleBoldUnderline"/>
          <w:highlight w:val="cyan"/>
        </w:rPr>
        <w:t>they remove the risk to our soldiers, they make fewer mistakes</w:t>
      </w:r>
      <w:r w:rsidRPr="00F506D7">
        <w:rPr>
          <w:rStyle w:val="StyleBoldUnderline"/>
        </w:rPr>
        <w:t xml:space="preserve"> than other weapons platforms, </w:t>
      </w:r>
      <w:r w:rsidRPr="006B7D3E">
        <w:rPr>
          <w:rStyle w:val="StyleBoldUnderline"/>
          <w:highlight w:val="cyan"/>
        </w:rPr>
        <w:t>and technology will</w:t>
      </w:r>
      <w:r w:rsidRPr="00F506D7">
        <w:rPr>
          <w:rStyle w:val="StyleBoldUnderline"/>
        </w:rPr>
        <w:t xml:space="preserve"> continue to </w:t>
      </w:r>
      <w:r w:rsidRPr="006B7D3E">
        <w:rPr>
          <w:rStyle w:val="StyleBoldUnderline"/>
          <w:highlight w:val="cyan"/>
        </w:rPr>
        <w:t>improve</w:t>
      </w:r>
      <w:r w:rsidRPr="00F506D7">
        <w:rPr>
          <w:rStyle w:val="StyleBoldUnderline"/>
        </w:rPr>
        <w:t xml:space="preserve"> such that drones become even more precise</w:t>
      </w:r>
      <w:r w:rsidRPr="00AF2739">
        <w:rPr>
          <w:sz w:val="16"/>
        </w:rPr>
        <w:t xml:space="preserve">, efficient, and infallible in the future, thus rendering less precise, efficient and fallible human forms of war obsolete. </w:t>
      </w:r>
      <w:r w:rsidRPr="006B7D3E">
        <w:rPr>
          <w:rStyle w:val="StyleBoldUnderline"/>
          <w:highlight w:val="cyan"/>
        </w:rPr>
        <w:t>Drones are</w:t>
      </w:r>
      <w:r w:rsidRPr="00AF2739">
        <w:rPr>
          <w:sz w:val="16"/>
        </w:rPr>
        <w:t xml:space="preserve"> thus seen as marking “a step forward in humanitarian technology,” and viewed as “</w:t>
      </w:r>
      <w:r w:rsidRPr="006B7D3E">
        <w:rPr>
          <w:rStyle w:val="StyleBoldUnderline"/>
          <w:highlight w:val="cyan"/>
        </w:rPr>
        <w:t>a weapon of choice for</w:t>
      </w:r>
      <w:r w:rsidRPr="00AF2739">
        <w:rPr>
          <w:sz w:val="16"/>
        </w:rPr>
        <w:t xml:space="preserve"> future </w:t>
      </w:r>
      <w:r w:rsidRPr="006B7D3E">
        <w:rPr>
          <w:rStyle w:val="StyleBoldUnderline"/>
          <w:highlight w:val="cyan"/>
        </w:rPr>
        <w:t>presidents</w:t>
      </w:r>
      <w:r w:rsidRPr="00AF2739">
        <w:rPr>
          <w:sz w:val="16"/>
        </w:rPr>
        <w:t xml:space="preserve">, future administrations, </w:t>
      </w:r>
      <w:r w:rsidRPr="006B7D3E">
        <w:rPr>
          <w:rStyle w:val="StyleBoldUnderline"/>
          <w:highlight w:val="cyan"/>
        </w:rPr>
        <w:t>in future conflicts</w:t>
      </w:r>
      <w:r w:rsidRPr="00AF2739">
        <w:rPr>
          <w:sz w:val="16"/>
        </w:rPr>
        <w:t xml:space="preserve"> and circumstances of self-defense </w:t>
      </w:r>
      <w:r w:rsidRPr="006B7D3E">
        <w:rPr>
          <w:rStyle w:val="StyleBoldUnderline"/>
          <w:highlight w:val="cyan"/>
        </w:rPr>
        <w:t>and vital national security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F506D7">
        <w:rPr>
          <w:rStyle w:val="StyleBoldUnderline"/>
        </w:rPr>
        <w:t xml:space="preserve">Their </w:t>
      </w:r>
      <w:r w:rsidRPr="006B7D3E">
        <w:rPr>
          <w:rStyle w:val="StyleBoldUnderline"/>
        </w:rPr>
        <w:t>technical advantages</w:t>
      </w:r>
      <w:r w:rsidRPr="00AF2739">
        <w:rPr>
          <w:sz w:val="16"/>
        </w:rPr>
        <w:t xml:space="preserve"> (loitering capacity, removal of risk to pilots, and precision) </w:t>
      </w:r>
      <w:r w:rsidRPr="00F506D7">
        <w:rPr>
          <w:rStyle w:val="StyleBoldUnderline"/>
        </w:rPr>
        <w:t>make them an important addition to any military arsenal</w:t>
      </w:r>
      <w:r w:rsidRPr="00AF2739">
        <w:rPr>
          <w:sz w:val="16"/>
        </w:rPr>
        <w:t xml:space="preserve">. </w:t>
      </w:r>
    </w:p>
    <w:p w14:paraId="249EB913" w14:textId="77777777" w:rsidR="009B6509" w:rsidRPr="009B6509" w:rsidRDefault="009B6509" w:rsidP="009B6509">
      <w:bookmarkStart w:id="0" w:name="_GoBack"/>
      <w:bookmarkEnd w:id="0"/>
    </w:p>
    <w:sectPr w:rsidR="009B6509" w:rsidRPr="009B6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2ED2D" w14:textId="77777777" w:rsidR="00A256FB" w:rsidRDefault="00A256FB" w:rsidP="005F5576">
      <w:r>
        <w:separator/>
      </w:r>
    </w:p>
  </w:endnote>
  <w:endnote w:type="continuationSeparator" w:id="0">
    <w:p w14:paraId="18B6EEB1" w14:textId="77777777" w:rsidR="00A256FB" w:rsidRDefault="00A256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138D" w14:textId="77777777" w:rsidR="00A256FB" w:rsidRDefault="00A256FB" w:rsidP="005F5576">
      <w:r>
        <w:separator/>
      </w:r>
    </w:p>
  </w:footnote>
  <w:footnote w:type="continuationSeparator" w:id="0">
    <w:p w14:paraId="6C784A20" w14:textId="77777777" w:rsidR="00A256FB" w:rsidRDefault="00A256F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38F8"/>
    <w:rsid w:val="00090287"/>
    <w:rsid w:val="00090BA2"/>
    <w:rsid w:val="000978A3"/>
    <w:rsid w:val="00097D7E"/>
    <w:rsid w:val="000A1D39"/>
    <w:rsid w:val="000A4FA5"/>
    <w:rsid w:val="000B61C8"/>
    <w:rsid w:val="000B79E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BDC"/>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BD8"/>
    <w:rsid w:val="004138EF"/>
    <w:rsid w:val="004319DE"/>
    <w:rsid w:val="00435232"/>
    <w:rsid w:val="004400EA"/>
    <w:rsid w:val="00450882"/>
    <w:rsid w:val="00451C20"/>
    <w:rsid w:val="00452001"/>
    <w:rsid w:val="0045442E"/>
    <w:rsid w:val="004564E2"/>
    <w:rsid w:val="004603D7"/>
    <w:rsid w:val="00462418"/>
    <w:rsid w:val="00471A70"/>
    <w:rsid w:val="00473A79"/>
    <w:rsid w:val="00475E03"/>
    <w:rsid w:val="00476723"/>
    <w:rsid w:val="0047798D"/>
    <w:rsid w:val="004931DE"/>
    <w:rsid w:val="004A6083"/>
    <w:rsid w:val="004A6E81"/>
    <w:rsid w:val="004A7806"/>
    <w:rsid w:val="004B0545"/>
    <w:rsid w:val="004B7E46"/>
    <w:rsid w:val="004C1F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CA1"/>
    <w:rsid w:val="005349E1"/>
    <w:rsid w:val="00535724"/>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FB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0A5A"/>
    <w:rsid w:val="00854C66"/>
    <w:rsid w:val="008553E1"/>
    <w:rsid w:val="0085695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6509"/>
    <w:rsid w:val="009C4298"/>
    <w:rsid w:val="009D318C"/>
    <w:rsid w:val="00A10B8B"/>
    <w:rsid w:val="00A20D78"/>
    <w:rsid w:val="00A2174A"/>
    <w:rsid w:val="00A256FB"/>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9EB"/>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37C3"/>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23D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027F"/>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2F9A"/>
    <w:rsid w:val="00E14EBD"/>
    <w:rsid w:val="00E16734"/>
    <w:rsid w:val="00E23260"/>
    <w:rsid w:val="00E2367A"/>
    <w:rsid w:val="00E27BC7"/>
    <w:rsid w:val="00E35FC9"/>
    <w:rsid w:val="00E377A4"/>
    <w:rsid w:val="00E41346"/>
    <w:rsid w:val="00E420E9"/>
    <w:rsid w:val="00E4635D"/>
    <w:rsid w:val="00E61D76"/>
    <w:rsid w:val="00E61FFC"/>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8C8"/>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16BE"/>
    <w:rsid w:val="00FB4261"/>
    <w:rsid w:val="00FB43B1"/>
    <w:rsid w:val="00FC0608"/>
    <w:rsid w:val="00FC2155"/>
    <w:rsid w:val="00FC2ABC"/>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2BA671"/>
  <w15:docId w15:val="{3035C59C-4A8C-4BFE-B6C3-378BEA86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B650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B650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B650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Char Char Char Char Char Char Char, Char Char Char Char Char Char Char,Bold Cite,Cite 1,Read Char,Heading 3 Char1 Char Char,Heading 3 Char Char1 Char Char,Read Char Ch,Text 7,Read Char Char1 Char Char,Char"/>
    <w:basedOn w:val="Normal"/>
    <w:next w:val="Normal"/>
    <w:link w:val="Heading3Char"/>
    <w:uiPriority w:val="3"/>
    <w:qFormat/>
    <w:rsid w:val="009B650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s"/>
    <w:basedOn w:val="Normal"/>
    <w:next w:val="Normal"/>
    <w:link w:val="Heading4Char"/>
    <w:uiPriority w:val="4"/>
    <w:qFormat/>
    <w:rsid w:val="009B650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B65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6509"/>
  </w:style>
  <w:style w:type="character" w:customStyle="1" w:styleId="Heading1Char">
    <w:name w:val="Heading 1 Char"/>
    <w:aliases w:val="Pocket Char"/>
    <w:basedOn w:val="DefaultParagraphFont"/>
    <w:link w:val="Heading1"/>
    <w:uiPriority w:val="1"/>
    <w:rsid w:val="009B650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B650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9B650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B6509"/>
    <w:rPr>
      <w:b/>
      <w:bCs/>
    </w:rPr>
  </w:style>
  <w:style w:type="character" w:customStyle="1" w:styleId="Heading3Char">
    <w:name w:val="Heading 3 Char"/>
    <w:aliases w:val="Block Char,Citation Char,3: Cite Char,Tags v 2 Char,Char Char Char Char Char Char Char Char, Char Char Char Char Char Char Char Char,Bold Cite Char1,Cite 1 Char,Read Char Char,Heading 3 Char1 Char Char Char,Read Char Ch Char,Text 7 Char"/>
    <w:basedOn w:val="DefaultParagraphFont"/>
    <w:link w:val="Heading3"/>
    <w:uiPriority w:val="3"/>
    <w:rsid w:val="009B650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9B6509"/>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B6509"/>
    <w:rPr>
      <w:b/>
      <w:bCs/>
      <w:sz w:val="26"/>
      <w:u w:val="none"/>
    </w:rPr>
  </w:style>
  <w:style w:type="paragraph" w:styleId="Header">
    <w:name w:val="header"/>
    <w:basedOn w:val="Normal"/>
    <w:link w:val="HeaderChar"/>
    <w:uiPriority w:val="99"/>
    <w:rsid w:val="009B6509"/>
    <w:pPr>
      <w:tabs>
        <w:tab w:val="center" w:pos="4680"/>
        <w:tab w:val="right" w:pos="9360"/>
      </w:tabs>
    </w:pPr>
  </w:style>
  <w:style w:type="character" w:customStyle="1" w:styleId="HeaderChar">
    <w:name w:val="Header Char"/>
    <w:basedOn w:val="DefaultParagraphFont"/>
    <w:link w:val="Header"/>
    <w:uiPriority w:val="99"/>
    <w:rsid w:val="009B6509"/>
    <w:rPr>
      <w:rFonts w:ascii="Calibri" w:hAnsi="Calibri" w:cs="Calibri"/>
    </w:rPr>
  </w:style>
  <w:style w:type="paragraph" w:styleId="Footer">
    <w:name w:val="footer"/>
    <w:basedOn w:val="Normal"/>
    <w:link w:val="FooterChar"/>
    <w:uiPriority w:val="99"/>
    <w:rsid w:val="009B6509"/>
    <w:pPr>
      <w:tabs>
        <w:tab w:val="center" w:pos="4680"/>
        <w:tab w:val="right" w:pos="9360"/>
      </w:tabs>
    </w:pPr>
  </w:style>
  <w:style w:type="character" w:customStyle="1" w:styleId="FooterChar">
    <w:name w:val="Footer Char"/>
    <w:basedOn w:val="DefaultParagraphFont"/>
    <w:link w:val="Footer"/>
    <w:uiPriority w:val="99"/>
    <w:rsid w:val="009B6509"/>
    <w:rPr>
      <w:rFonts w:ascii="Calibri" w:hAnsi="Calibri" w:cs="Calibri"/>
    </w:rPr>
  </w:style>
  <w:style w:type="character" w:styleId="Hyperlink">
    <w:name w:val="Hyperlink"/>
    <w:aliases w:val="heading 1 (block title),Important,Read,Card Text,Internet Link"/>
    <w:basedOn w:val="DefaultParagraphFont"/>
    <w:uiPriority w:val="99"/>
    <w:rsid w:val="009B6509"/>
    <w:rPr>
      <w:color w:val="auto"/>
      <w:u w:val="none"/>
    </w:rPr>
  </w:style>
  <w:style w:type="character" w:styleId="FollowedHyperlink">
    <w:name w:val="FollowedHyperlink"/>
    <w:basedOn w:val="DefaultParagraphFont"/>
    <w:uiPriority w:val="99"/>
    <w:semiHidden/>
    <w:rsid w:val="009B6509"/>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9B6509"/>
    <w:rPr>
      <w:rFonts w:ascii="Calibri" w:eastAsiaTheme="majorEastAsia" w:hAnsi="Calibri" w:cstheme="majorBidi"/>
      <w:b/>
      <w:bCs/>
      <w:iCs/>
      <w:sz w:val="26"/>
    </w:rPr>
  </w:style>
  <w:style w:type="character" w:customStyle="1" w:styleId="UnderlineBold">
    <w:name w:val="Underline + Bold"/>
    <w:uiPriority w:val="1"/>
    <w:qFormat/>
    <w:rsid w:val="000B79E3"/>
    <w:rPr>
      <w:b/>
      <w:sz w:val="20"/>
      <w:u w:val="single"/>
    </w:rPr>
  </w:style>
  <w:style w:type="paragraph" w:customStyle="1" w:styleId="Tagtemplate">
    <w:name w:val="Tagtemplate"/>
    <w:basedOn w:val="Normal"/>
    <w:link w:val="TagtemplateChar"/>
    <w:autoRedefine/>
    <w:qFormat/>
    <w:rsid w:val="000B79E3"/>
    <w:pPr>
      <w:keepNext/>
      <w:keepLines/>
    </w:pPr>
    <w:rPr>
      <w:rFonts w:ascii="Arial" w:eastAsia="Calibri" w:hAnsi="Arial" w:cs="Times New Roman"/>
      <w:b/>
      <w:sz w:val="24"/>
      <w:lang w:val="x-none" w:eastAsia="x-none"/>
    </w:rPr>
  </w:style>
  <w:style w:type="character" w:customStyle="1" w:styleId="TagtemplateChar">
    <w:name w:val="Tagtemplate Char"/>
    <w:link w:val="Tagtemplate"/>
    <w:rsid w:val="000B79E3"/>
    <w:rPr>
      <w:rFonts w:ascii="Arial" w:eastAsia="Calibri" w:hAnsi="Arial" w:cs="Times New Roman"/>
      <w:b/>
      <w:sz w:val="24"/>
      <w:lang w:val="x-none" w:eastAsia="x-none"/>
    </w:rPr>
  </w:style>
  <w:style w:type="character" w:customStyle="1" w:styleId="underline">
    <w:name w:val="underline"/>
    <w:link w:val="textbold"/>
    <w:qFormat/>
    <w:rsid w:val="000B79E3"/>
    <w:rPr>
      <w:b/>
      <w:u w:val="single"/>
    </w:rPr>
  </w:style>
  <w:style w:type="paragraph" w:customStyle="1" w:styleId="textbold">
    <w:name w:val="text bold"/>
    <w:basedOn w:val="Normal"/>
    <w:link w:val="underline"/>
    <w:qFormat/>
    <w:rsid w:val="000B79E3"/>
    <w:pPr>
      <w:ind w:left="720"/>
      <w:jc w:val="both"/>
    </w:pPr>
    <w:rPr>
      <w:rFonts w:asciiTheme="minorHAnsi" w:hAnsiTheme="minorHAnsi"/>
      <w:b/>
      <w:u w:val="single"/>
    </w:rPr>
  </w:style>
  <w:style w:type="character" w:customStyle="1" w:styleId="highlight2">
    <w:name w:val="highlight2"/>
    <w:rsid w:val="00407BD8"/>
    <w:rPr>
      <w:b/>
      <w:sz w:val="20"/>
      <w:u w:val="thick"/>
      <w:bdr w:val="none" w:sz="0" w:space="0" w:color="auto"/>
      <w:shd w:val="clear" w:color="auto" w:fill="auto"/>
    </w:rPr>
  </w:style>
  <w:style w:type="paragraph" w:customStyle="1" w:styleId="tag">
    <w:name w:val="tag"/>
    <w:basedOn w:val="Normal"/>
    <w:next w:val="Normal"/>
    <w:rsid w:val="00407BD8"/>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407BD8"/>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407BD8"/>
    <w:rPr>
      <w:rFonts w:ascii="Arial" w:eastAsia="Times New Roman" w:hAnsi="Arial" w:cs="Times New Roman"/>
      <w:color w:val="000000"/>
      <w:sz w:val="18"/>
      <w:szCs w:val="24"/>
    </w:rPr>
  </w:style>
  <w:style w:type="character" w:customStyle="1" w:styleId="box">
    <w:name w:val="box"/>
    <w:rsid w:val="00407BD8"/>
    <w:rPr>
      <w:rFonts w:ascii="Arial" w:hAnsi="Arial" w:cs="Arial"/>
      <w:b/>
      <w:color w:val="000000"/>
      <w:sz w:val="19"/>
      <w:szCs w:val="22"/>
      <w:u w:val="thick"/>
      <w:bdr w:val="single" w:sz="12" w:space="0" w:color="auto"/>
    </w:rPr>
  </w:style>
  <w:style w:type="paragraph" w:customStyle="1" w:styleId="card">
    <w:name w:val="card"/>
    <w:basedOn w:val="Normal"/>
    <w:next w:val="Normal"/>
    <w:link w:val="cardChar"/>
    <w:uiPriority w:val="6"/>
    <w:qFormat/>
    <w:rsid w:val="00AE29EB"/>
    <w:pPr>
      <w:ind w:left="288" w:right="288"/>
    </w:pPr>
  </w:style>
  <w:style w:type="character" w:customStyle="1" w:styleId="cardChar">
    <w:name w:val="card Char"/>
    <w:basedOn w:val="DefaultParagraphFont"/>
    <w:link w:val="card"/>
    <w:uiPriority w:val="6"/>
    <w:rsid w:val="00AE29EB"/>
    <w:rPr>
      <w:rFonts w:ascii="Calibri" w:hAnsi="Calibri" w:cs="Calibri"/>
    </w:rPr>
  </w:style>
  <w:style w:type="paragraph" w:styleId="ListParagraph">
    <w:name w:val="List Paragraph"/>
    <w:basedOn w:val="Normal"/>
    <w:uiPriority w:val="34"/>
    <w:rsid w:val="006D3FB5"/>
    <w:pPr>
      <w:ind w:left="720"/>
      <w:contextualSpacing/>
    </w:pPr>
  </w:style>
  <w:style w:type="paragraph" w:customStyle="1" w:styleId="CitationCharChar">
    <w:name w:val="Citation Char Char"/>
    <w:basedOn w:val="Normal"/>
    <w:uiPriority w:val="6"/>
    <w:rsid w:val="00AE29EB"/>
    <w:pPr>
      <w:ind w:left="1440" w:right="1440"/>
    </w:pPr>
    <w:rPr>
      <w:rFonts w:asciiTheme="minorHAnsi" w:hAnsiTheme="minorHAnsi"/>
      <w:b/>
      <w:bCs/>
      <w:u w:val="single"/>
    </w:rPr>
  </w:style>
  <w:style w:type="character" w:customStyle="1" w:styleId="apple-converted-space">
    <w:name w:val="apple-converted-space"/>
    <w:basedOn w:val="DefaultParagraphFont"/>
    <w:rsid w:val="00CE23DB"/>
  </w:style>
  <w:style w:type="paragraph" w:customStyle="1" w:styleId="cardtext">
    <w:name w:val="card text"/>
    <w:basedOn w:val="Normal"/>
    <w:link w:val="cardtextChar"/>
    <w:qFormat/>
    <w:rsid w:val="00E12F9A"/>
    <w:pPr>
      <w:ind w:left="288" w:right="288"/>
    </w:pPr>
  </w:style>
  <w:style w:type="character" w:customStyle="1" w:styleId="cardtextChar">
    <w:name w:val="card text Char"/>
    <w:link w:val="cardtext"/>
    <w:rsid w:val="00E12F9A"/>
    <w:rPr>
      <w:rFonts w:ascii="Calibri" w:hAnsi="Calibri" w:cs="Calibri"/>
    </w:rPr>
  </w:style>
  <w:style w:type="paragraph" w:styleId="Title">
    <w:name w:val="Title"/>
    <w:aliases w:val="Bold Underlined,Cites and Cards,UNDERLINE"/>
    <w:basedOn w:val="Normal"/>
    <w:link w:val="TitleChar1"/>
    <w:uiPriority w:val="6"/>
    <w:qFormat/>
    <w:rsid w:val="00E12F9A"/>
    <w:pPr>
      <w:jc w:val="center"/>
    </w:pPr>
    <w:rPr>
      <w:rFonts w:asciiTheme="minorHAnsi" w:hAnsiTheme="minorHAnsi"/>
      <w:b/>
      <w:bCs/>
      <w:sz w:val="24"/>
      <w:u w:val="single"/>
    </w:rPr>
  </w:style>
  <w:style w:type="character" w:customStyle="1" w:styleId="TitleChar1">
    <w:name w:val="Title Char1"/>
    <w:aliases w:val="Bold Underlined Char,Cites and Cards Char,UNDERLINE Char"/>
    <w:basedOn w:val="DefaultParagraphFont"/>
    <w:link w:val="Title"/>
    <w:uiPriority w:val="6"/>
    <w:rsid w:val="00E12F9A"/>
    <w:rPr>
      <w:rFonts w:cs="Calibri"/>
      <w:b/>
      <w:bCs/>
      <w:sz w:val="24"/>
      <w:u w:val="single"/>
    </w:rPr>
  </w:style>
  <w:style w:type="paragraph" w:styleId="DocumentMap">
    <w:name w:val="Document Map"/>
    <w:basedOn w:val="Normal"/>
    <w:link w:val="DocumentMapChar"/>
    <w:uiPriority w:val="99"/>
    <w:semiHidden/>
    <w:unhideWhenUsed/>
    <w:rsid w:val="006D3FB5"/>
    <w:rPr>
      <w:rFonts w:ascii="Lucida Grande" w:hAnsi="Lucida Grande" w:cs="Lucida Grande"/>
    </w:rPr>
  </w:style>
  <w:style w:type="character" w:customStyle="1" w:styleId="DocumentMapChar">
    <w:name w:val="Document Map Char"/>
    <w:basedOn w:val="DefaultParagraphFont"/>
    <w:link w:val="DocumentMap"/>
    <w:uiPriority w:val="99"/>
    <w:semiHidden/>
    <w:rsid w:val="006D3FB5"/>
    <w:rPr>
      <w:rFonts w:ascii="Lucida Grande" w:eastAsiaTheme="minorEastAsia" w:hAnsi="Lucida Grande" w:cs="Lucida Grande"/>
      <w:szCs w:val="24"/>
    </w:rPr>
  </w:style>
  <w:style w:type="paragraph" w:styleId="NoSpacing">
    <w:name w:val="No Spacing"/>
    <w:uiPriority w:val="1"/>
    <w:rsid w:val="006D3FB5"/>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6D3FB5"/>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B6509"/>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9B6509"/>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olokh.com/2011/10/09/what-kind-of-drones-arms-race-is-coming/" TargetMode="External"/><Relationship Id="rId18" Type="http://schemas.openxmlformats.org/officeDocument/2006/relationships/hyperlink" Target="http://www.commentarymagazine.com/2011/10/09/drone-arms-ra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otherboard.vice.com/blog/china-can-also-kill-people-with-drones" TargetMode="External"/><Relationship Id="rId7" Type="http://schemas.openxmlformats.org/officeDocument/2006/relationships/webSettings" Target="webSettings.xml"/><Relationship Id="rId12" Type="http://schemas.openxmlformats.org/officeDocument/2006/relationships/hyperlink" Target="http://www.aei.org/article/foreign-and-defense-policy/the-underpinnings-of-the-bush-doctrine/" TargetMode="External"/><Relationship Id="rId17" Type="http://schemas.openxmlformats.org/officeDocument/2006/relationships/hyperlink" Target="http://www.theatlantic.com/international/archive/2012/11/the-incoherence-of-a-drone-strike-advocate/2652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ronicle.com/blogs/onhiring/author/rjenkins/page/5" TargetMode="External"/><Relationship Id="rId20" Type="http://schemas.openxmlformats.org/officeDocument/2006/relationships/hyperlink" Target="http://www.worldpoliticsreview.com/articles/12747/strategic-horizons-the-strategy-behind-u-s-drone-strik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22455074012352571.html" TargetMode="External"/><Relationship Id="rId24" Type="http://schemas.openxmlformats.org/officeDocument/2006/relationships/hyperlink" Target="http://heinonline.org.proxy.library.umkc.edu/HOL/Page?collection=journals&amp;handle=hein.journals/cwrint45&amp;type=Text&amp;id=451" TargetMode="External"/><Relationship Id="rId5" Type="http://schemas.openxmlformats.org/officeDocument/2006/relationships/styles" Target="styles.xml"/><Relationship Id="rId15" Type="http://schemas.openxmlformats.org/officeDocument/2006/relationships/hyperlink" Target="http://www.foreignpolicy.com/articles/2011/07/11/the_south_china_seas_georgia_scenario?page=0,2" TargetMode="External"/><Relationship Id="rId23" Type="http://schemas.openxmlformats.org/officeDocument/2006/relationships/hyperlink" Target="http://search.proquest.com/docview/215686073" TargetMode="External"/><Relationship Id="rId10" Type="http://schemas.openxmlformats.org/officeDocument/2006/relationships/hyperlink" Target="http://erepository.law.shu.edu/cgi/viewcontent.cgi?article=1466&amp;context=shlr" TargetMode="External"/><Relationship Id="rId19" Type="http://schemas.openxmlformats.org/officeDocument/2006/relationships/hyperlink" Target="http://www.independent.co.uk/news/world/europe/former-chechen-rebel-boss-assassinated-in-dubai-165775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mentarymagazine.com/2011/10/09/drone-arms-race/" TargetMode="External"/><Relationship Id="rId22" Type="http://schemas.openxmlformats.org/officeDocument/2006/relationships/hyperlink" Target="http://scholarship.law.duke.edu/cgi/viewcontent.cgi?article=2754&amp;context=faculty_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24635</Words>
  <Characters>140425</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2013-09-30T21:55:00Z</dcterms:created>
  <dcterms:modified xsi:type="dcterms:W3CDTF">2013-09-30T21:55:00Z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