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033E5" w14:textId="7356E789" w:rsidR="001C71D0" w:rsidRDefault="001C71D0" w:rsidP="00052752">
      <w:pPr>
        <w:pStyle w:val="Heading1"/>
      </w:pPr>
      <w:r>
        <w:t>1NC</w:t>
      </w:r>
    </w:p>
    <w:p w14:paraId="5473A391" w14:textId="77777777" w:rsidR="001C71D0" w:rsidRDefault="001C71D0" w:rsidP="001C71D0"/>
    <w:p w14:paraId="7F957E9E" w14:textId="77777777" w:rsidR="001C71D0" w:rsidRDefault="001C71D0" w:rsidP="001C71D0">
      <w:pPr>
        <w:pStyle w:val="Heading2"/>
      </w:pPr>
      <w:r>
        <w:lastRenderedPageBreak/>
        <w:t>1</w:t>
      </w:r>
    </w:p>
    <w:p w14:paraId="25278104" w14:textId="77777777" w:rsidR="001C71D0" w:rsidRDefault="001C71D0" w:rsidP="001C71D0"/>
    <w:p w14:paraId="778D359D" w14:textId="77777777" w:rsidR="001C71D0" w:rsidRDefault="001C71D0" w:rsidP="001C71D0">
      <w:pPr>
        <w:pStyle w:val="Heading4"/>
      </w:pPr>
      <w:r>
        <w:t>Interpretation:</w:t>
      </w:r>
    </w:p>
    <w:p w14:paraId="7F4ECCF4" w14:textId="77777777" w:rsidR="001C71D0" w:rsidRDefault="001C71D0" w:rsidP="001C71D0">
      <w:pPr>
        <w:pStyle w:val="Heading4"/>
      </w:pPr>
      <w:r>
        <w:t>Targeted killings – premeditated acts of lethal force to eliminate specific individuals outside custody</w:t>
      </w:r>
    </w:p>
    <w:p w14:paraId="0D19B5D6" w14:textId="77777777" w:rsidR="001C71D0" w:rsidRDefault="001C71D0" w:rsidP="001C71D0">
      <w:r>
        <w:t xml:space="preserve">Jonathan </w:t>
      </w:r>
      <w:r w:rsidRPr="006419B3">
        <w:rPr>
          <w:rStyle w:val="StyleStyleBold12pt"/>
        </w:rPr>
        <w:t>Masters,</w:t>
      </w:r>
      <w:r>
        <w:t xml:space="preserve"> Deputy Editor CFR, Backgrounder Targeted Killings, </w:t>
      </w:r>
      <w:r w:rsidRPr="003D3EDB">
        <w:t>May 23,</w:t>
      </w:r>
      <w:r w:rsidRPr="006419B3">
        <w:rPr>
          <w:rStyle w:val="StyleStyleBold12pt"/>
        </w:rPr>
        <w:t xml:space="preserve"> 2013</w:t>
      </w:r>
      <w:r>
        <w:t xml:space="preserve"> </w:t>
      </w:r>
      <w:hyperlink r:id="rId10" w:history="1">
        <w:r>
          <w:rPr>
            <w:rStyle w:val="Hyperlink"/>
          </w:rPr>
          <w:t>http://www.cfr.org/counterterrorism/targeted-killings/p9627</w:t>
        </w:r>
      </w:hyperlink>
    </w:p>
    <w:p w14:paraId="2E619CB3" w14:textId="77777777" w:rsidR="001C71D0" w:rsidRDefault="001C71D0" w:rsidP="001C71D0">
      <w:r w:rsidRPr="00D550A6">
        <w:t xml:space="preserve">According to a UN special report on the subject, </w:t>
      </w:r>
      <w:r w:rsidRPr="009140F0">
        <w:rPr>
          <w:rStyle w:val="StyleBoldUnderline"/>
          <w:highlight w:val="cyan"/>
        </w:rPr>
        <w:t>targeted killings are premeditated acts of lethal force</w:t>
      </w:r>
      <w:r w:rsidRPr="006419B3">
        <w:rPr>
          <w:rStyle w:val="StyleBoldUnderline"/>
        </w:rPr>
        <w:t xml:space="preserve"> </w:t>
      </w:r>
      <w:r w:rsidRPr="009140F0">
        <w:rPr>
          <w:rStyle w:val="StyleBoldUnderline"/>
          <w:highlight w:val="cyan"/>
        </w:rPr>
        <w:t>employed by states</w:t>
      </w:r>
      <w:r w:rsidRPr="006419B3">
        <w:rPr>
          <w:rStyle w:val="StyleBoldUnderline"/>
        </w:rPr>
        <w:t xml:space="preserve"> in times of peace or during armed conflict </w:t>
      </w:r>
      <w:r w:rsidRPr="009140F0">
        <w:rPr>
          <w:rStyle w:val="StyleBoldUnderline"/>
          <w:highlight w:val="cyan"/>
        </w:rPr>
        <w:t>to eliminate specific individuals</w:t>
      </w:r>
      <w:r w:rsidRPr="006419B3">
        <w:rPr>
          <w:rStyle w:val="StyleBoldUnderline"/>
        </w:rPr>
        <w:t xml:space="preserve"> </w:t>
      </w:r>
      <w:r w:rsidRPr="009140F0">
        <w:rPr>
          <w:rStyle w:val="StyleBoldUnderline"/>
          <w:highlight w:val="cyan"/>
        </w:rPr>
        <w:t>outside their custody</w:t>
      </w:r>
      <w:r w:rsidRPr="00D550A6">
        <w:t xml:space="preserve">. "Targeted killing" is not a term distinctly defined under international law, but gained currency in 2000 after Israel made public a policy of targeting alleged terrorists in the Palestinian territories. </w:t>
      </w:r>
      <w:r w:rsidRPr="00D25A20">
        <w:rPr>
          <w:rStyle w:val="StyleBoldUnderline"/>
        </w:rPr>
        <w:t>The particular act of lethal force</w:t>
      </w:r>
      <w:r w:rsidRPr="00D550A6">
        <w:t xml:space="preserve">, usually undertaken by a nation's intelligence or armed services, </w:t>
      </w:r>
      <w:r w:rsidRPr="00D25A20">
        <w:rPr>
          <w:rStyle w:val="StyleBoldUnderline"/>
        </w:rPr>
        <w:t>can vary widely--from cruise missiles to drone strikes to special operations raids</w:t>
      </w:r>
      <w:r w:rsidRPr="00D550A6">
        <w:t>. The primary focus of U.S. targeted killings, particularly through drone strikes, has been on the al-Qaeda and Taliban leadership networks in Afghanistan and the remote tribal regions of Pakistan. However, U.S. operations have expanded in recent years to include countries such as Somalia and Yemen.</w:t>
      </w:r>
    </w:p>
    <w:p w14:paraId="71C53D37" w14:textId="77777777" w:rsidR="001C71D0" w:rsidRDefault="001C71D0" w:rsidP="001C71D0">
      <w:pPr>
        <w:pStyle w:val="Heading4"/>
      </w:pPr>
      <w:r>
        <w:t>Indefinite detention is the authority to detain during hostilities</w:t>
      </w:r>
    </w:p>
    <w:p w14:paraId="36CA5E0B" w14:textId="77777777" w:rsidR="001C71D0" w:rsidRPr="004D6EA3" w:rsidRDefault="001C71D0" w:rsidP="001C71D0">
      <w:pPr>
        <w:rPr>
          <w:rStyle w:val="StyleStyleBold12pt"/>
        </w:rPr>
      </w:pPr>
      <w:r>
        <w:rPr>
          <w:rStyle w:val="StyleStyleBold12pt"/>
        </w:rPr>
        <w:t xml:space="preserve">Glazier </w:t>
      </w:r>
      <w:r w:rsidRPr="004D6EA3">
        <w:rPr>
          <w:rStyle w:val="StyleStyleBold12pt"/>
        </w:rPr>
        <w:t xml:space="preserve">6 </w:t>
      </w:r>
    </w:p>
    <w:p w14:paraId="0C86979A" w14:textId="77777777" w:rsidR="001C71D0" w:rsidRDefault="001C71D0" w:rsidP="001C71D0">
      <w:r>
        <w:t>Associate Professor at Loyola Law School in Los Angeles, California David Glazier, ARTICLE: FULL AND FAIR BY WHAT MEASURE?: IDENTIFYING THE INTERNATIONAL LAW REGULATING MILITARY COMMISSION PROCEDURE, Boston University International Law Journal, Spring, 2006, 24 B.U. Int'l L.J. 55</w:t>
      </w:r>
    </w:p>
    <w:p w14:paraId="2272ACFD" w14:textId="77777777" w:rsidR="001C71D0" w:rsidRPr="009140F0" w:rsidRDefault="001C71D0" w:rsidP="001C71D0">
      <w:pPr>
        <w:rPr>
          <w:sz w:val="16"/>
        </w:rPr>
      </w:pPr>
      <w:r w:rsidRPr="004D6EA3">
        <w:rPr>
          <w:sz w:val="16"/>
        </w:rPr>
        <w:t xml:space="preserve">President Bush’s decision to consider the terrorist attacks of September 11, 2001, as an act of war has significant legal ramifications. Endorsed by Congress in the Authorization for the Use of Military Force (“AUMF”),1 </w:t>
      </w:r>
      <w:r w:rsidRPr="004D6EA3">
        <w:rPr>
          <w:rStyle w:val="StyleBoldUnderline"/>
        </w:rPr>
        <w:t>this paradigm shift away from treating terrorism as a crime to treating</w:t>
      </w:r>
      <w:r>
        <w:rPr>
          <w:rStyle w:val="StyleBoldUnderline"/>
        </w:rPr>
        <w:t xml:space="preserve"> </w:t>
      </w:r>
      <w:r w:rsidRPr="004D6EA3">
        <w:rPr>
          <w:rStyle w:val="StyleBoldUnderline"/>
        </w:rPr>
        <w:t>terrorism as an armed conflict allows the United States to exercise “fundamental</w:t>
      </w:r>
      <w:r>
        <w:rPr>
          <w:rStyle w:val="StyleBoldUnderline"/>
        </w:rPr>
        <w:t xml:space="preserve"> </w:t>
      </w:r>
      <w:r w:rsidRPr="004D6EA3">
        <w:rPr>
          <w:rStyle w:val="StyleBoldUnderline"/>
        </w:rPr>
        <w:t>incident[s] of waging war.”</w:t>
      </w:r>
      <w:r w:rsidRPr="004D6EA3">
        <w:rPr>
          <w:sz w:val="16"/>
        </w:rPr>
        <w:t xml:space="preserve">2 </w:t>
      </w:r>
      <w:r w:rsidRPr="004D6EA3">
        <w:rPr>
          <w:rStyle w:val="StyleBoldUnderline"/>
          <w:highlight w:val="cyan"/>
        </w:rPr>
        <w:t>Among</w:t>
      </w:r>
      <w:r w:rsidRPr="004D6EA3">
        <w:rPr>
          <w:sz w:val="16"/>
        </w:rPr>
        <w:t xml:space="preserve"> these fundamental</w:t>
      </w:r>
      <w:r w:rsidRPr="004D6EA3">
        <w:rPr>
          <w:rStyle w:val="StyleBoldUnderline"/>
        </w:rPr>
        <w:t xml:space="preserve"> </w:t>
      </w:r>
      <w:r w:rsidRPr="004D6EA3">
        <w:rPr>
          <w:rStyle w:val="StyleBoldUnderline"/>
          <w:highlight w:val="cyan"/>
        </w:rPr>
        <w:t>war</w:t>
      </w:r>
      <w:r>
        <w:rPr>
          <w:rStyle w:val="StyleBoldUnderline"/>
          <w:highlight w:val="cyan"/>
        </w:rPr>
        <w:t xml:space="preserve"> </w:t>
      </w:r>
      <w:r w:rsidRPr="004D6EA3">
        <w:rPr>
          <w:rStyle w:val="StyleBoldUnderline"/>
          <w:highlight w:val="cyan"/>
        </w:rPr>
        <w:t>powers are the authorities to detain enemy personnel for the duration of</w:t>
      </w:r>
      <w:r>
        <w:rPr>
          <w:rStyle w:val="StyleBoldUnderline"/>
          <w:highlight w:val="cyan"/>
        </w:rPr>
        <w:t xml:space="preserve"> </w:t>
      </w:r>
      <w:r w:rsidRPr="004D6EA3">
        <w:rPr>
          <w:rStyle w:val="StyleBoldUnderline"/>
          <w:highlight w:val="cyan"/>
        </w:rPr>
        <w:t>hostilities</w:t>
      </w:r>
      <w:r w:rsidRPr="004D6EA3">
        <w:rPr>
          <w:rStyle w:val="StyleBoldUnderline"/>
        </w:rPr>
        <w:t>, to subject law of war violators to trials in military tribunals,</w:t>
      </w:r>
      <w:r>
        <w:rPr>
          <w:rStyle w:val="StyleBoldUnderline"/>
        </w:rPr>
        <w:t xml:space="preserve"> </w:t>
      </w:r>
      <w:r w:rsidRPr="004D6EA3">
        <w:rPr>
          <w:rStyle w:val="StyleBoldUnderline"/>
        </w:rPr>
        <w:t>and to exercise subject matter jurisdiction over the full scope of the law of</w:t>
      </w:r>
      <w:r>
        <w:rPr>
          <w:rStyle w:val="StyleBoldUnderline"/>
        </w:rPr>
        <w:t xml:space="preserve"> </w:t>
      </w:r>
      <w:r w:rsidRPr="004D6EA3">
        <w:rPr>
          <w:rStyle w:val="StyleBoldUnderline"/>
        </w:rPr>
        <w:t>war,</w:t>
      </w:r>
      <w:r w:rsidRPr="004D6EA3">
        <w:rPr>
          <w:sz w:val="16"/>
        </w:rPr>
        <w:t xml:space="preserve"> rather than over only those offenses defined in U.S. criminal statutes.3</w:t>
      </w:r>
    </w:p>
    <w:p w14:paraId="246328AC" w14:textId="77777777" w:rsidR="001C71D0" w:rsidRPr="00D90DC9" w:rsidRDefault="001C71D0" w:rsidP="001C71D0">
      <w:pPr>
        <w:pStyle w:val="Heading4"/>
        <w:rPr>
          <w:rFonts w:asciiTheme="minorHAnsi" w:hAnsiTheme="minorHAnsi"/>
        </w:rPr>
      </w:pPr>
      <w:r>
        <w:rPr>
          <w:rFonts w:asciiTheme="minorHAnsi" w:hAnsiTheme="minorHAnsi"/>
        </w:rPr>
        <w:t>Armed forces into hostilities refers to troops in kinetic operations</w:t>
      </w:r>
    </w:p>
    <w:p w14:paraId="0B1C2242" w14:textId="77777777" w:rsidR="001C71D0" w:rsidRPr="00D90DC9" w:rsidRDefault="001C71D0" w:rsidP="001C71D0">
      <w:pPr>
        <w:rPr>
          <w:rStyle w:val="StyleStyleBold12pt"/>
          <w:rFonts w:asciiTheme="minorHAnsi" w:hAnsiTheme="minorHAnsi"/>
        </w:rPr>
      </w:pPr>
      <w:r w:rsidRPr="00D90DC9">
        <w:rPr>
          <w:rStyle w:val="StyleStyleBold12pt"/>
          <w:rFonts w:asciiTheme="minorHAnsi" w:hAnsiTheme="minorHAnsi"/>
        </w:rPr>
        <w:t>Healey and Wilson, 13</w:t>
      </w:r>
    </w:p>
    <w:p w14:paraId="515AF44D" w14:textId="77777777" w:rsidR="001C71D0" w:rsidRPr="00D90DC9" w:rsidRDefault="001C71D0" w:rsidP="001C71D0">
      <w:pPr>
        <w:rPr>
          <w:rFonts w:asciiTheme="minorHAnsi" w:hAnsiTheme="minorHAnsi"/>
        </w:rPr>
      </w:pPr>
      <w:r w:rsidRPr="00D90DC9">
        <w:rPr>
          <w:rFonts w:asciiTheme="minorHAnsi" w:hAnsiTheme="minorHAnsi"/>
        </w:rPr>
        <w:t>(“Cyber Conflict and the War Powers Resolution: Congressional Oversight of Hostilities in the Fifth Domain” Jason Healey is the director of the Cyber Statecraft Initiative at the Atlantic Council. A.J. Wilson is a visiting fellow at the Atlantic Council. February 2013 Atlantic Council)</w:t>
      </w:r>
    </w:p>
    <w:p w14:paraId="295AFBE6" w14:textId="77777777" w:rsidR="001C71D0" w:rsidRPr="00D90DC9" w:rsidRDefault="001C71D0" w:rsidP="001C71D0">
      <w:pPr>
        <w:rPr>
          <w:rStyle w:val="StyleBoldUnderline"/>
          <w:rFonts w:asciiTheme="minorHAnsi" w:hAnsiTheme="minorHAnsi"/>
        </w:rPr>
      </w:pPr>
      <w:r w:rsidRPr="00FB1673">
        <w:rPr>
          <w:rFonts w:asciiTheme="minorHAnsi" w:hAnsiTheme="minorHAnsi"/>
          <w:sz w:val="16"/>
        </w:rPr>
        <w:t xml:space="preserve">Subsequently, a few days before the ninety day outer limit of the WPR, the president provided to Congress a “supplemental consolidated report . . . consistent with the War Powers Resolution,” which reported on a number of ongoing deployments around the world, including the one in Libya.5 At the same time, the Pentagon and State Department sent congressional leaders a report with a legal analysis section justifying the non-application of the WPR, but also calling again for a congressional resolution supporting the war.6 Later, </w:t>
      </w:r>
      <w:r w:rsidRPr="00FB1673">
        <w:rPr>
          <w:rStyle w:val="StyleBoldUnderline"/>
          <w:rFonts w:asciiTheme="minorHAnsi" w:hAnsiTheme="minorHAnsi"/>
        </w:rPr>
        <w:t>State Department legal adviser Harold Koh</w:t>
      </w:r>
      <w:r w:rsidRPr="00FB1673">
        <w:rPr>
          <w:rFonts w:asciiTheme="minorHAnsi" w:hAnsiTheme="minorHAnsi"/>
          <w:sz w:val="16"/>
        </w:rPr>
        <w:t xml:space="preserve"> expanded upon this </w:t>
      </w:r>
      <w:r w:rsidRPr="00FB1673">
        <w:rPr>
          <w:rStyle w:val="StyleBoldUnderline"/>
          <w:rFonts w:asciiTheme="minorHAnsi" w:hAnsiTheme="minorHAnsi"/>
        </w:rPr>
        <w:t xml:space="preserve">analysis in testimony before the Senate Foreign Relations Committee, </w:t>
      </w:r>
      <w:r w:rsidRPr="00FB1673">
        <w:rPr>
          <w:rStyle w:val="StyleBoldUnderline"/>
          <w:rFonts w:asciiTheme="minorHAnsi" w:hAnsiTheme="minorHAnsi"/>
        </w:rPr>
        <w:lastRenderedPageBreak/>
        <w:t>arguing that operations in Libya should not be considered relevant “hostilities” because there was no chance of US casualties, limited risk of escalation, no “active exchanges of fire,” and only “modest” levels of violence</w:t>
      </w:r>
      <w:r w:rsidRPr="00FB1673">
        <w:rPr>
          <w:rFonts w:asciiTheme="minorHAnsi" w:hAnsiTheme="minorHAnsi"/>
          <w:sz w:val="16"/>
        </w:rPr>
        <w:t xml:space="preserve">. It is apparent that </w:t>
      </w:r>
      <w:r w:rsidRPr="00FB1673">
        <w:rPr>
          <w:rStyle w:val="StyleBoldUnderline"/>
          <w:rFonts w:asciiTheme="minorHAnsi" w:hAnsiTheme="minorHAnsi"/>
        </w:rPr>
        <w:t>in defining “</w:t>
      </w:r>
      <w:r w:rsidRPr="00FB1673">
        <w:rPr>
          <w:rStyle w:val="StyleBoldUnderline"/>
          <w:rFonts w:asciiTheme="minorHAnsi" w:hAnsiTheme="minorHAnsi"/>
          <w:highlight w:val="cyan"/>
        </w:rPr>
        <w:t>hostilities</w:t>
      </w:r>
      <w:r w:rsidRPr="00FB1673">
        <w:rPr>
          <w:rStyle w:val="StyleBoldUnderline"/>
          <w:rFonts w:asciiTheme="minorHAnsi" w:hAnsiTheme="minorHAnsi"/>
        </w:rPr>
        <w:t xml:space="preserve">” the administration’s focus </w:t>
      </w:r>
      <w:r w:rsidRPr="00FB1673">
        <w:rPr>
          <w:rStyle w:val="StyleBoldUnderline"/>
          <w:rFonts w:asciiTheme="minorHAnsi" w:hAnsiTheme="minorHAnsi"/>
          <w:highlight w:val="cyan"/>
        </w:rPr>
        <w:t>is</w:t>
      </w:r>
      <w:r w:rsidRPr="00FB1673">
        <w:rPr>
          <w:rStyle w:val="StyleBoldUnderline"/>
          <w:rFonts w:asciiTheme="minorHAnsi" w:hAnsiTheme="minorHAnsi"/>
        </w:rPr>
        <w:t xml:space="preserve"> on </w:t>
      </w:r>
      <w:r w:rsidRPr="00FB1673">
        <w:rPr>
          <w:rStyle w:val="StyleBoldUnderline"/>
          <w:rFonts w:asciiTheme="minorHAnsi" w:hAnsiTheme="minorHAnsi"/>
          <w:highlight w:val="cyan"/>
        </w:rPr>
        <w:t>kinetic operations</w:t>
      </w:r>
      <w:r w:rsidRPr="00FB1673">
        <w:rPr>
          <w:rStyle w:val="StyleBoldUnderline"/>
          <w:rFonts w:asciiTheme="minorHAnsi" w:hAnsiTheme="minorHAnsi"/>
        </w:rPr>
        <w:t xml:space="preserve"> passing a certain threshold of intensity:</w:t>
      </w:r>
      <w:r w:rsidRPr="00FB1673">
        <w:rPr>
          <w:rFonts w:asciiTheme="minorHAnsi" w:hAnsiTheme="minorHAnsi"/>
          <w:sz w:val="16"/>
        </w:rPr>
        <w:t xml:space="preserve"> while there is no detailed indication in Koh’s testimony of what weight is to be accorded to each of the factors he enumerates, </w:t>
      </w:r>
      <w:r w:rsidRPr="00FB1673">
        <w:rPr>
          <w:rStyle w:val="StyleBoldUnderline"/>
          <w:rFonts w:asciiTheme="minorHAnsi" w:hAnsiTheme="minorHAnsi"/>
          <w:highlight w:val="cyan"/>
        </w:rPr>
        <w:t>the</w:t>
      </w:r>
      <w:r w:rsidRPr="00FB1673">
        <w:rPr>
          <w:rStyle w:val="StyleBoldUnderline"/>
          <w:rFonts w:asciiTheme="minorHAnsi" w:hAnsiTheme="minorHAnsi"/>
        </w:rPr>
        <w:t xml:space="preserve"> overriding </w:t>
      </w:r>
      <w:r w:rsidRPr="00FB1673">
        <w:rPr>
          <w:rStyle w:val="StyleBoldUnderline"/>
          <w:rFonts w:asciiTheme="minorHAnsi" w:hAnsiTheme="minorHAnsi"/>
          <w:highlight w:val="cyan"/>
        </w:rPr>
        <w:t>emphasis is on</w:t>
      </w:r>
      <w:r w:rsidRPr="00FB1673">
        <w:rPr>
          <w:rStyle w:val="StyleBoldUnderline"/>
          <w:rFonts w:asciiTheme="minorHAnsi" w:hAnsiTheme="minorHAnsi"/>
        </w:rPr>
        <w:t xml:space="preserve"> physical risk to </w:t>
      </w:r>
      <w:r w:rsidRPr="00FB1673">
        <w:rPr>
          <w:rStyle w:val="StyleBoldUnderline"/>
          <w:rFonts w:asciiTheme="minorHAnsi" w:hAnsiTheme="minorHAnsi"/>
          <w:highlight w:val="cyan"/>
        </w:rPr>
        <w:t>US personnel</w:t>
      </w:r>
      <w:r w:rsidRPr="00FB1673">
        <w:rPr>
          <w:rFonts w:asciiTheme="minorHAnsi" w:hAnsiTheme="minorHAnsi"/>
          <w:sz w:val="16"/>
        </w:rPr>
        <w:t xml:space="preserve">. As Koh himself said, “we in no way advocate a legal theory that is indifferent to the loss of non-American lives. But . . . the </w:t>
      </w:r>
      <w:r w:rsidRPr="00FB1673">
        <w:rPr>
          <w:rStyle w:val="StyleBoldUnderline"/>
          <w:rFonts w:asciiTheme="minorHAnsi" w:hAnsiTheme="minorHAnsi"/>
        </w:rPr>
        <w:t>Congress that adopted the War Powers Resolution was principally concerned with the safety of US forces.”</w:t>
      </w:r>
      <w:r w:rsidRPr="00FB1673">
        <w:rPr>
          <w:rFonts w:asciiTheme="minorHAnsi" w:hAnsiTheme="minorHAnsi"/>
          <w:sz w:val="16"/>
        </w:rPr>
        <w:t xml:space="preserve"> The consequences for opposing forces, and for the foreign relations of the United States, matter less—or not at all. Libyan units were decimated by NATO airstrikes; indeed, it was a US strike that initially hit Muammar Gaddafi’s convoy in October 2011, leading directly to his capture and extra-legal execution. Significantly, though, the strike came not from an F-16 but from a pilotless Predator drone flown from a base in Nevada.8 </w:t>
      </w:r>
      <w:r w:rsidRPr="00FB1673">
        <w:rPr>
          <w:rStyle w:val="StyleBoldUnderline"/>
          <w:rFonts w:asciiTheme="minorHAnsi" w:hAnsiTheme="minorHAnsi"/>
        </w:rPr>
        <w:t xml:space="preserve">The significance of this for present purposes is that, apparently, even </w:t>
      </w:r>
      <w:r w:rsidRPr="00FB1673">
        <w:rPr>
          <w:rStyle w:val="StyleBoldUnderline"/>
          <w:rFonts w:asciiTheme="minorHAnsi" w:hAnsiTheme="minorHAnsi"/>
          <w:highlight w:val="cyan"/>
        </w:rPr>
        <w:t>an operation</w:t>
      </w:r>
      <w:r w:rsidRPr="00FB1673">
        <w:rPr>
          <w:rStyle w:val="StyleBoldUnderline"/>
          <w:rFonts w:asciiTheme="minorHAnsi" w:hAnsiTheme="minorHAnsi"/>
        </w:rPr>
        <w:t xml:space="preserve"> targeting a foreign head of state </w:t>
      </w:r>
      <w:r w:rsidRPr="00FB1673">
        <w:rPr>
          <w:rStyle w:val="StyleBoldUnderline"/>
          <w:rFonts w:asciiTheme="minorHAnsi" w:hAnsiTheme="minorHAnsi"/>
          <w:highlight w:val="cyan"/>
        </w:rPr>
        <w:t>does not count as “hostilities</w:t>
      </w:r>
      <w:r w:rsidRPr="00FB1673">
        <w:rPr>
          <w:rStyle w:val="StyleBoldUnderline"/>
          <w:rFonts w:asciiTheme="minorHAnsi" w:hAnsiTheme="minorHAnsi"/>
        </w:rPr>
        <w:t>,” p</w:t>
      </w:r>
      <w:r w:rsidRPr="00FB1673">
        <w:rPr>
          <w:rStyle w:val="StyleBoldUnderline"/>
          <w:rFonts w:asciiTheme="minorHAnsi" w:hAnsiTheme="minorHAnsi"/>
          <w:highlight w:val="cyan"/>
        </w:rPr>
        <w:t>rovided there is no involvement of US troops</w:t>
      </w:r>
      <w:r w:rsidRPr="00FB1673">
        <w:rPr>
          <w:rFonts w:asciiTheme="minorHAnsi" w:hAnsiTheme="minorHAnsi"/>
          <w:sz w:val="16"/>
        </w:rPr>
        <w:t xml:space="preserve">. </w:t>
      </w:r>
      <w:r w:rsidRPr="00FB1673">
        <w:rPr>
          <w:rStyle w:val="StyleBoldUnderline"/>
          <w:rFonts w:asciiTheme="minorHAnsi" w:hAnsiTheme="minorHAnsi"/>
        </w:rPr>
        <w:t>This is not a new view</w:t>
      </w:r>
      <w:r w:rsidRPr="00FB1673">
        <w:rPr>
          <w:rFonts w:asciiTheme="minorHAnsi" w:hAnsiTheme="minorHAnsi"/>
          <w:sz w:val="16"/>
        </w:rPr>
        <w:t xml:space="preserve">; indeed, </w:t>
      </w:r>
      <w:r w:rsidRPr="00FB1673">
        <w:rPr>
          <w:rStyle w:val="StyleBoldUnderline"/>
          <w:rFonts w:asciiTheme="minorHAnsi" w:hAnsiTheme="minorHAnsi"/>
        </w:rPr>
        <w:t>Koh relied heavily on a memorandum from his predecessor in the Ford administration, which defined “hostilities” as “a situation in which units of the US armed forces are actively engaged in exchanges of fire with opposing units of hostile forces</w:t>
      </w:r>
      <w:r w:rsidRPr="00FB1673">
        <w:rPr>
          <w:rFonts w:asciiTheme="minorHAnsi" w:hAnsiTheme="minorHAnsi"/>
          <w:sz w:val="16"/>
        </w:rPr>
        <w:t xml:space="preserve">.” </w:t>
      </w:r>
      <w:r w:rsidRPr="00FB1673">
        <w:rPr>
          <w:rStyle w:val="StyleBoldUnderline"/>
          <w:rFonts w:asciiTheme="minorHAnsi" w:hAnsiTheme="minorHAnsi"/>
        </w:rPr>
        <w:t>This formulation would presumably exclude drone attacks and, most importantly for present purposes, remote cyber operations.7</w:t>
      </w:r>
    </w:p>
    <w:p w14:paraId="227E7CCD" w14:textId="77777777" w:rsidR="001C71D0" w:rsidRDefault="001C71D0" w:rsidP="001C71D0">
      <w:r>
        <w:t xml:space="preserve">the normal functioning of a computer system or network from the user’s </w:t>
      </w:r>
    </w:p>
    <w:p w14:paraId="69867A92" w14:textId="77777777" w:rsidR="001C71D0" w:rsidRDefault="001C71D0" w:rsidP="001C71D0">
      <w:pPr>
        <w:pStyle w:val="Heading4"/>
      </w:pPr>
      <w:r>
        <w:t>Offensive cyber operations refer to the destruction of computer information networks</w:t>
      </w:r>
    </w:p>
    <w:p w14:paraId="6719126C" w14:textId="77777777" w:rsidR="001C71D0" w:rsidRPr="006D0221" w:rsidRDefault="001C71D0" w:rsidP="001C71D0">
      <w:pPr>
        <w:rPr>
          <w:rStyle w:val="StyleStyleBold12pt"/>
        </w:rPr>
      </w:pPr>
      <w:r w:rsidRPr="006D0221">
        <w:rPr>
          <w:rStyle w:val="StyleStyleBold12pt"/>
        </w:rPr>
        <w:t>Gellman and Nakishima, 8-30-13</w:t>
      </w:r>
    </w:p>
    <w:p w14:paraId="47E49BD7" w14:textId="77777777" w:rsidR="001C71D0" w:rsidRPr="00FB1673" w:rsidRDefault="001C71D0" w:rsidP="001C71D0">
      <w:r>
        <w:t xml:space="preserve">[Washington post, </w:t>
      </w:r>
      <w:r w:rsidRPr="006D0221">
        <w:t>U.S. spy agencies mounted 231 offensive cyber-operations in 2011, documents show</w:t>
      </w:r>
      <w:r>
        <w:t xml:space="preserve">, </w:t>
      </w:r>
      <w:r w:rsidRPr="006D0221">
        <w:t>http://www.washingtonpost.com/world/national-security/us-spy-agencies-mounted-231-offensive-cyber-operations-in-2011-documents-show/2013/08/30/d090a6ae-119e-11e3-b4cb-fd7ce041d814_story.html</w:t>
      </w:r>
      <w:r>
        <w:t>] /Wyo-MB</w:t>
      </w:r>
    </w:p>
    <w:p w14:paraId="283B6272" w14:textId="77777777" w:rsidR="001C71D0" w:rsidRDefault="001C71D0" w:rsidP="001C71D0">
      <w:r w:rsidRPr="006D0221">
        <w:rPr>
          <w:highlight w:val="cyan"/>
        </w:rPr>
        <w:t>U</w:t>
      </w:r>
      <w:r w:rsidRPr="006D0221">
        <w:rPr>
          <w:rStyle w:val="StyleBoldUnderline"/>
          <w:highlight w:val="cyan"/>
        </w:rPr>
        <w:t>.S. agencies define offensive cyber-operations as activities intended “to</w:t>
      </w:r>
      <w:r>
        <w:t xml:space="preserve"> manipulate, disrupt, deny, degrade, or </w:t>
      </w:r>
      <w:r w:rsidRPr="006D0221">
        <w:rPr>
          <w:rStyle w:val="StyleBoldUnderline"/>
          <w:highlight w:val="cyan"/>
        </w:rPr>
        <w:t>destroy information</w:t>
      </w:r>
      <w:r>
        <w:t xml:space="preserve"> resident </w:t>
      </w:r>
      <w:r w:rsidRPr="006D0221">
        <w:rPr>
          <w:rStyle w:val="StyleBoldUnderline"/>
          <w:highlight w:val="cyan"/>
        </w:rPr>
        <w:t>in computers or computer networks, or the computers and networks themselves</w:t>
      </w:r>
      <w:r w:rsidRPr="006D0221">
        <w:rPr>
          <w:rStyle w:val="StyleBoldUnderline"/>
        </w:rPr>
        <w:t>,”</w:t>
      </w:r>
      <w:r>
        <w:t xml:space="preserve"> according to a presidential directive issued in October 2012.</w:t>
      </w:r>
    </w:p>
    <w:p w14:paraId="093C7301" w14:textId="77777777" w:rsidR="001C71D0" w:rsidRDefault="001C71D0" w:rsidP="001C71D0">
      <w:pPr>
        <w:pStyle w:val="Heading4"/>
      </w:pPr>
      <w:r>
        <w:lastRenderedPageBreak/>
        <w:t>Violation: The affirmative doesn’t decrease war powers authority in targeted killing, indefinite detention, offensive cyber operations, or armed forces into hostilities</w:t>
      </w:r>
    </w:p>
    <w:p w14:paraId="6F149AB1" w14:textId="77777777" w:rsidR="001C71D0" w:rsidRDefault="001C71D0" w:rsidP="001C71D0">
      <w:pPr>
        <w:pStyle w:val="Heading4"/>
      </w:pPr>
      <w:r>
        <w:t>Reasons to prefer</w:t>
      </w:r>
    </w:p>
    <w:p w14:paraId="047F7463" w14:textId="77777777" w:rsidR="001C71D0" w:rsidRDefault="001C71D0" w:rsidP="001C71D0">
      <w:pPr>
        <w:pStyle w:val="Heading4"/>
      </w:pPr>
      <w:r>
        <w:t>Ground—arguments about restriction other war powers are neg counterplan ground, they test the necessity of the war power restrictions in the topic</w:t>
      </w:r>
    </w:p>
    <w:p w14:paraId="28A0A5A6" w14:textId="77777777" w:rsidR="001C71D0" w:rsidRDefault="001C71D0" w:rsidP="001C71D0">
      <w:pPr>
        <w:pStyle w:val="Heading4"/>
      </w:pPr>
      <w:r>
        <w:t>Predictable limits—the topic is huge, 2 mechanisms and 4 areas is already large, expanding to additional war powers makes the topic skewed towards the affirmative in ways that make being negative impossible and unpredictable</w:t>
      </w:r>
    </w:p>
    <w:p w14:paraId="35FFA72C" w14:textId="77777777" w:rsidR="001C71D0" w:rsidRDefault="001C71D0" w:rsidP="001C71D0">
      <w:pPr>
        <w:pStyle w:val="Heading4"/>
      </w:pPr>
      <w:r>
        <w:t>Topic education—the questions of the 4 selected war powers should be prioritized, each debate lost detracts from education about those core issues</w:t>
      </w:r>
    </w:p>
    <w:p w14:paraId="2BBD22F8" w14:textId="77777777" w:rsidR="001C71D0" w:rsidRPr="006D0221" w:rsidRDefault="001C71D0" w:rsidP="001C71D0">
      <w:pPr>
        <w:pStyle w:val="Heading4"/>
      </w:pPr>
      <w:r>
        <w:t>Prefer competing interpretations over reasonability</w:t>
      </w:r>
    </w:p>
    <w:p w14:paraId="11F351B9" w14:textId="77777777" w:rsidR="001C71D0" w:rsidRDefault="001C71D0" w:rsidP="001C71D0"/>
    <w:p w14:paraId="3E92E094" w14:textId="77777777" w:rsidR="001C71D0" w:rsidRDefault="001C71D0" w:rsidP="001C71D0">
      <w:pPr>
        <w:pStyle w:val="Heading2"/>
      </w:pPr>
      <w:r>
        <w:lastRenderedPageBreak/>
        <w:t>2</w:t>
      </w:r>
    </w:p>
    <w:p w14:paraId="23BE545A" w14:textId="77777777" w:rsidR="001C71D0" w:rsidRDefault="001C71D0" w:rsidP="001C71D0"/>
    <w:p w14:paraId="57B6B837" w14:textId="77777777" w:rsidR="001C71D0" w:rsidRDefault="001C71D0" w:rsidP="001C71D0">
      <w:pPr>
        <w:pStyle w:val="Heading4"/>
      </w:pPr>
      <w:r>
        <w:t>Interp: Having the “Based on a congressional assessment of national security threats “ is bad and extra topical</w:t>
      </w:r>
    </w:p>
    <w:p w14:paraId="17C606AD" w14:textId="77777777" w:rsidR="001C71D0" w:rsidRDefault="001C71D0" w:rsidP="001C71D0">
      <w:pPr>
        <w:pStyle w:val="Heading4"/>
      </w:pPr>
      <w:r>
        <w:t>Violation: Nowhere in the topic does it indicate the need for congressional assessment of information</w:t>
      </w:r>
    </w:p>
    <w:p w14:paraId="22FAD585" w14:textId="77777777" w:rsidR="001C71D0" w:rsidRDefault="001C71D0" w:rsidP="001C71D0">
      <w:pPr>
        <w:pStyle w:val="Heading4"/>
      </w:pPr>
      <w:r>
        <w:t>Ex-T is bad and a voting issue</w:t>
      </w:r>
    </w:p>
    <w:p w14:paraId="0BDE0B6A" w14:textId="77777777" w:rsidR="001C71D0" w:rsidRPr="002E75B8" w:rsidRDefault="001C71D0" w:rsidP="001C71D0">
      <w:pPr>
        <w:pStyle w:val="Heading4"/>
      </w:pPr>
      <w:r>
        <w:t>Makes aff a moving target—allows the affirmative to avoid links to disadvantages or any argument by simply adding extra- topical portions of the plan, kills fairness and makes education impossible</w:t>
      </w:r>
    </w:p>
    <w:p w14:paraId="6068888B" w14:textId="77777777" w:rsidR="001C71D0" w:rsidRDefault="001C71D0" w:rsidP="001C71D0">
      <w:pPr>
        <w:pStyle w:val="Heading4"/>
      </w:pPr>
      <w:r>
        <w:t>Damages education—skews focus away from core question of the resolution and kills education</w:t>
      </w:r>
    </w:p>
    <w:p w14:paraId="254B2EB0" w14:textId="77777777" w:rsidR="001C71D0" w:rsidRPr="002E75B8" w:rsidRDefault="001C71D0" w:rsidP="001C71D0">
      <w:pPr>
        <w:pStyle w:val="Heading4"/>
      </w:pPr>
      <w:r>
        <w:t>Voter for fairness and education</w:t>
      </w:r>
    </w:p>
    <w:p w14:paraId="504AE8E2" w14:textId="77777777" w:rsidR="001C71D0" w:rsidRDefault="001C71D0" w:rsidP="001C71D0">
      <w:pPr>
        <w:pStyle w:val="Heading2"/>
      </w:pPr>
      <w:r>
        <w:lastRenderedPageBreak/>
        <w:t>3</w:t>
      </w:r>
    </w:p>
    <w:p w14:paraId="64D502DC" w14:textId="77777777" w:rsidR="001C71D0" w:rsidRPr="000421E4" w:rsidRDefault="001C71D0" w:rsidP="001C71D0">
      <w:pPr>
        <w:pStyle w:val="Heading4"/>
      </w:pPr>
      <w:r>
        <w:t>Text: The Executive Branch of the United States should cease executive intelligence collection on issues that are not determined to be a significant threat to national security based on congressional assessments of national security threats. The president will comply with this mandate</w:t>
      </w:r>
    </w:p>
    <w:p w14:paraId="5ADBAD2D" w14:textId="77777777" w:rsidR="001C71D0" w:rsidRPr="004F7C8C" w:rsidRDefault="001C71D0" w:rsidP="001C71D0">
      <w:pPr>
        <w:pStyle w:val="Heading4"/>
      </w:pPr>
      <w:r>
        <w:t>Executive action is De Facto and De Jure self-binding create accountability from the courts and risk political alienation for going back on promises</w:t>
      </w:r>
    </w:p>
    <w:p w14:paraId="388F8FD5" w14:textId="77777777" w:rsidR="001C71D0" w:rsidRPr="00B9019B" w:rsidRDefault="001C71D0" w:rsidP="001C71D0">
      <w:pPr>
        <w:rPr>
          <w:rStyle w:val="Emphasis"/>
        </w:rPr>
      </w:pPr>
      <w:r w:rsidRPr="00596924">
        <w:rPr>
          <w:rStyle w:val="StyleStyleBold12pt"/>
        </w:rPr>
        <w:t>Posner and  Vermeule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The Executive Unbound: After the Madisonian Republic</w:t>
      </w:r>
      <w:r>
        <w:rPr>
          <w:rStyle w:val="StyleBoldUnderline"/>
        </w:rPr>
        <w:t>, Oxford Press, p. 138-139</w:t>
      </w:r>
      <w:r w:rsidRPr="00596924">
        <w:rPr>
          <w:rStyle w:val="StyleBoldUnderline"/>
        </w:rPr>
        <w:t>//wyo-sc]</w:t>
      </w:r>
    </w:p>
    <w:p w14:paraId="768DBB36" w14:textId="77777777" w:rsidR="001C71D0" w:rsidRPr="00466BA3" w:rsidRDefault="001C71D0" w:rsidP="001C71D0">
      <w:pPr>
        <w:autoSpaceDE w:val="0"/>
        <w:autoSpaceDN w:val="0"/>
        <w:adjustRightInd w:val="0"/>
        <w:rPr>
          <w:b/>
          <w:u w:val="singl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941165">
        <w:rPr>
          <w:rStyle w:val="StyleBoldUnderline"/>
          <w:highlight w:val="yellow"/>
        </w:rPr>
        <w:t>A president might commit</w:t>
      </w:r>
      <w:r w:rsidRPr="00C03694">
        <w:rPr>
          <w:rStyle w:val="StyleBoldUnderline"/>
        </w:rPr>
        <w:t xml:space="preserve"> himself </w:t>
      </w:r>
      <w:r w:rsidRPr="00941165">
        <w:rPr>
          <w:rStyle w:val="StyleBoldUnderline"/>
          <w:highlight w:val="yellow"/>
        </w:rPr>
        <w:t>to a long-term project of 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941165">
        <w:rPr>
          <w:rStyle w:val="StyleBoldUnderline"/>
          <w:highlight w:val="yellow"/>
        </w:rPr>
        <w:t xml:space="preserve">The </w:t>
      </w:r>
      <w:r w:rsidRPr="00151597">
        <w:rPr>
          <w:rStyle w:val="StyleBoldUnderline"/>
          <w:highlight w:val="green"/>
        </w:rPr>
        <w:t>president might use formal means to bind himself</w:t>
      </w:r>
      <w:r w:rsidRPr="004A6E4E">
        <w:rPr>
          <w:rFonts w:ascii="Times New Roman" w:hAnsi="Times New Roman" w:cs="Times New Roman"/>
          <w:sz w:val="16"/>
          <w:szCs w:val="20"/>
        </w:rPr>
        <w:t xml:space="preserve">. This is </w:t>
      </w:r>
      <w:r w:rsidRPr="00941165">
        <w:rPr>
          <w:rStyle w:val="StyleBoldUnderline"/>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941165">
        <w:rPr>
          <w:rStyle w:val="StyleBoldUnderline"/>
          <w:highlight w:val="yellow"/>
        </w:rPr>
        <w:t xml:space="preserve">an </w:t>
      </w:r>
      <w:r w:rsidRPr="00151597">
        <w:rPr>
          <w:rStyle w:val="StyleBoldUnderline"/>
          <w:highlight w:val="green"/>
        </w:rPr>
        <w:t>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 xml:space="preserve">and </w:t>
      </w:r>
      <w:r w:rsidRPr="00151597">
        <w:rPr>
          <w:rStyle w:val="Emphasis"/>
          <w:highlight w:val="green"/>
        </w:rPr>
        <w:t>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BB299F">
        <w:rPr>
          <w:rStyle w:val="StyleBoldUnderline"/>
          <w:highlight w:val="yellow"/>
        </w:rPr>
        <w:t xml:space="preserve">the </w:t>
      </w:r>
      <w:r w:rsidRPr="00151597">
        <w:rPr>
          <w:rStyle w:val="StyleBoldUnderline"/>
          <w:highlight w:val="green"/>
        </w:rPr>
        <w:t>president can</w:t>
      </w:r>
      <w:r w:rsidRPr="00BB299F">
        <w:rPr>
          <w:rStyle w:val="StyleBoldUnderline"/>
          <w:highlight w:val="yellow"/>
        </w:rPr>
        <w:t xml:space="preserve"> always </w:t>
      </w:r>
      <w:r w:rsidRPr="00151597">
        <w:rPr>
          <w:rStyle w:val="StyleBoldUnderline"/>
          <w:highlight w:val="green"/>
        </w:rPr>
        <w:t>repeal</w:t>
      </w:r>
      <w:r w:rsidRPr="00BB299F">
        <w:rPr>
          <w:rStyle w:val="StyleBoldUnderline"/>
          <w:highlight w:val="yellow"/>
        </w:rPr>
        <w:t xml:space="preserve"> the executive order</w:t>
      </w:r>
      <w:r w:rsidRPr="004A6E4E">
        <w:rPr>
          <w:rFonts w:ascii="Times New Roman" w:hAnsi="Times New Roman" w:cs="Times New Roman"/>
          <w:sz w:val="16"/>
          <w:szCs w:val="20"/>
        </w:rPr>
        <w:t xml:space="preserve"> </w:t>
      </w:r>
      <w:r w:rsidRPr="00151597">
        <w:rPr>
          <w:rStyle w:val="StyleBoldUnderline"/>
          <w:highlight w:val="green"/>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BB299F">
        <w:rPr>
          <w:rStyle w:val="StyleBoldUnderline"/>
          <w:highlight w:val="yellow"/>
        </w:rPr>
        <w:t>The</w:t>
      </w:r>
      <w:r w:rsidRPr="00C03694">
        <w:rPr>
          <w:rStyle w:val="StyleBoldUnderline"/>
        </w:rPr>
        <w:t xml:space="preserve"> </w:t>
      </w:r>
      <w:r w:rsidRPr="00151597">
        <w:rPr>
          <w:rStyle w:val="StyleBoldUnderline"/>
          <w:highlight w:val="green"/>
        </w:rPr>
        <w:t>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151597">
        <w:rPr>
          <w:rStyle w:val="StyleBoldUnderline"/>
          <w:highlight w:val="green"/>
        </w:rPr>
        <w:t>Issuing 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StyleBoldUnderline"/>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StyleBoldUnderline"/>
          <w:highlight w:val="yellow"/>
        </w:rPr>
        <w:t>However</w:t>
      </w:r>
      <w:r w:rsidRPr="004A6E4E">
        <w:rPr>
          <w:rFonts w:ascii="Times New Roman" w:hAnsi="Times New Roman" w:cs="Times New Roman"/>
          <w:sz w:val="16"/>
          <w:szCs w:val="20"/>
        </w:rPr>
        <w:t xml:space="preserve">, </w:t>
      </w:r>
      <w:r w:rsidRPr="00151597">
        <w:rPr>
          <w:rStyle w:val="StyleBoldUnderline"/>
          <w:highlight w:val="green"/>
        </w:rPr>
        <w:t>there may be political costs to repealing the order</w:t>
      </w:r>
      <w:r w:rsidRPr="00151597">
        <w:rPr>
          <w:rFonts w:ascii="Times New Roman" w:hAnsi="Times New Roman" w:cs="Times New Roman"/>
          <w:sz w:val="16"/>
          <w:szCs w:val="20"/>
          <w:highlight w:val="green"/>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151597">
        <w:rPr>
          <w:rStyle w:val="StyleBoldUnderline"/>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 xml:space="preserve">So long </w:t>
      </w:r>
      <w:r w:rsidRPr="00151597">
        <w:rPr>
          <w:rStyle w:val="StyleBoldUnderline"/>
          <w:highlight w:val="green"/>
        </w:rPr>
        <w:t>as policies are</w:t>
      </w:r>
      <w:r w:rsidRPr="004F7C8C">
        <w:rPr>
          <w:rStyle w:val="StyleBoldUnderline"/>
        </w:rPr>
        <w:t xml:space="preserve"> deliberately chose</w:t>
      </w:r>
      <w:r w:rsidRPr="00BB299F">
        <w:rPr>
          <w:rStyle w:val="StyleBoldUnderline"/>
          <w:highlight w:val="yellow"/>
        </w:rPr>
        <w:t>n with a view to g</w:t>
      </w:r>
      <w:r w:rsidRPr="00151597">
        <w:rPr>
          <w:rStyle w:val="StyleBoldUnderline"/>
          <w:highlight w:val="green"/>
        </w:rPr>
        <w:t>enerating credibility</w:t>
      </w:r>
      <w:r w:rsidRPr="00BB299F">
        <w:rPr>
          <w:rFonts w:ascii="Times New Roman" w:hAnsi="Times New Roman" w:cs="Times New Roman"/>
          <w:sz w:val="16"/>
          <w:szCs w:val="20"/>
          <w:highlight w:val="yellow"/>
        </w:rPr>
        <w:t xml:space="preserve">, </w:t>
      </w:r>
      <w:r w:rsidRPr="00BB299F">
        <w:rPr>
          <w:rStyle w:val="StyleBoldUnderline"/>
          <w:highlight w:val="yellow"/>
        </w:rPr>
        <w:t>and</w:t>
      </w:r>
      <w:r w:rsidRPr="004A6E4E">
        <w:rPr>
          <w:rFonts w:ascii="Times New Roman" w:hAnsi="Times New Roman" w:cs="Times New Roman"/>
          <w:sz w:val="16"/>
          <w:szCs w:val="20"/>
        </w:rPr>
        <w:t xml:space="preserve"> do so by </w:t>
      </w:r>
      <w:r w:rsidRPr="00BB299F">
        <w:rPr>
          <w:rStyle w:val="StyleBoldUnderline"/>
          <w:highlight w:val="yellow"/>
        </w:rPr>
        <w:t>constrain</w:t>
      </w:r>
      <w:r w:rsidRPr="004A6E4E">
        <w:rPr>
          <w:sz w:val="16"/>
        </w:rPr>
        <w:t>i</w:t>
      </w:r>
      <w:r w:rsidRPr="004A6E4E">
        <w:rPr>
          <w:rFonts w:ascii="Times New Roman" w:hAnsi="Times New Roman" w:cs="Times New Roman"/>
          <w:sz w:val="16"/>
          <w:szCs w:val="20"/>
        </w:rPr>
        <w:t xml:space="preserve">ng </w:t>
      </w:r>
      <w:r w:rsidRPr="00151597">
        <w:rPr>
          <w:rStyle w:val="StyleBoldUnderline"/>
          <w:highlight w:val="green"/>
        </w:rPr>
        <w:t>the president’s</w:t>
      </w:r>
      <w:r w:rsidRPr="004A6E4E">
        <w:rPr>
          <w:rFonts w:ascii="Times New Roman" w:hAnsi="Times New Roman" w:cs="Times New Roman"/>
          <w:sz w:val="16"/>
          <w:szCs w:val="20"/>
        </w:rPr>
        <w:t xml:space="preserve"> own </w:t>
      </w:r>
      <w:r w:rsidRPr="00151597">
        <w:rPr>
          <w:rStyle w:val="StyleBoldUnderline"/>
          <w:highlight w:val="green"/>
        </w:rPr>
        <w:t>future choices</w:t>
      </w:r>
      <w:r w:rsidRPr="004F7C8C">
        <w:rPr>
          <w:rStyle w:val="StyleBoldUnderline"/>
        </w:rPr>
        <w:t xml:space="preserve"> in ways </w:t>
      </w:r>
      <w:r w:rsidRPr="00BB299F">
        <w:rPr>
          <w:rStyle w:val="StyleBoldUnderline"/>
          <w:highlight w:val="yellow"/>
        </w:rPr>
        <w:t>that im</w:t>
      </w:r>
      <w:r w:rsidRPr="00151597">
        <w:rPr>
          <w:rStyle w:val="StyleBoldUnderline"/>
          <w:highlight w:val="green"/>
        </w:rPr>
        <w:t>pose</w:t>
      </w:r>
      <w:r w:rsidRPr="00151597">
        <w:rPr>
          <w:rFonts w:ascii="Times New Roman" w:hAnsi="Times New Roman" w:cs="Times New Roman"/>
          <w:sz w:val="16"/>
          <w:szCs w:val="20"/>
          <w:highlight w:val="green"/>
        </w:rPr>
        <w:t xml:space="preserve"> </w:t>
      </w:r>
      <w:r w:rsidRPr="00151597">
        <w:rPr>
          <w:rStyle w:val="StyleBoldUnderline"/>
          <w:highlight w:val="green"/>
        </w:rPr>
        <w:t>greater costs</w:t>
      </w:r>
      <w:r w:rsidRPr="004F7C8C">
        <w:rPr>
          <w:rStyle w:val="StyleBoldUnderline"/>
        </w:rPr>
        <w:t xml:space="preserve"> </w:t>
      </w:r>
      <w:r w:rsidRPr="00BB299F">
        <w:rPr>
          <w:rStyle w:val="StyleBoldUnderline"/>
          <w:highlight w:val="yellow"/>
        </w:rPr>
        <w:t>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14:paraId="365408D8" w14:textId="77777777" w:rsidR="001C71D0" w:rsidRDefault="001C71D0" w:rsidP="001C71D0"/>
    <w:p w14:paraId="50E4149E" w14:textId="77777777" w:rsidR="001C71D0" w:rsidRDefault="001C71D0" w:rsidP="001C71D0"/>
    <w:p w14:paraId="58F7DC8B" w14:textId="77777777" w:rsidR="001C71D0" w:rsidRDefault="001C71D0" w:rsidP="001C71D0">
      <w:pPr>
        <w:pStyle w:val="Heading2"/>
      </w:pPr>
      <w:r>
        <w:lastRenderedPageBreak/>
        <w:t>4</w:t>
      </w:r>
    </w:p>
    <w:p w14:paraId="37D4B6F5" w14:textId="77777777" w:rsidR="001C71D0" w:rsidRDefault="001C71D0" w:rsidP="001C71D0"/>
    <w:p w14:paraId="767BB582" w14:textId="77777777" w:rsidR="001C71D0" w:rsidRDefault="001C71D0" w:rsidP="001C71D0">
      <w:pPr>
        <w:pStyle w:val="Heading4"/>
      </w:pPr>
      <w:r>
        <w:t>Obama’s political capital is key to ensure IMF reforms will be part of the Ukraine aid package which is key to secure the Ukrainian economy – secured foothold in senate, prominent conservative support, and mimics 2009 vote</w:t>
      </w:r>
    </w:p>
    <w:p w14:paraId="02EF3AA2" w14:textId="77777777" w:rsidR="001C71D0" w:rsidRPr="009947AD" w:rsidRDefault="001C71D0" w:rsidP="001C71D0">
      <w:pPr>
        <w:rPr>
          <w:rStyle w:val="StyleStyleBold12pt"/>
        </w:rPr>
      </w:pPr>
      <w:r w:rsidRPr="009947AD">
        <w:rPr>
          <w:rStyle w:val="StyleStyleBold12pt"/>
        </w:rPr>
        <w:t>Rogers 3-13</w:t>
      </w:r>
    </w:p>
    <w:p w14:paraId="2EA91CD0" w14:textId="77777777" w:rsidR="001C71D0" w:rsidRDefault="001C71D0" w:rsidP="001C71D0">
      <w:r>
        <w:t>(David, congressional reporter for Politico. “IMF reforms get new life through Ukraine” 3-13-14 http://www.politico.com/story/2014/03/international-monetary-fund-ukraine-russia-crimea-congress-104656.html//wyoccd)</w:t>
      </w:r>
    </w:p>
    <w:p w14:paraId="28C327BD" w14:textId="77777777" w:rsidR="001C71D0" w:rsidRDefault="001C71D0" w:rsidP="001C71D0">
      <w:r w:rsidRPr="003377CA">
        <w:rPr>
          <w:rStyle w:val="StyleBoldUnderline"/>
          <w:highlight w:val="yellow"/>
        </w:rPr>
        <w:t>Having secured a foothold in the Senate, allies of the I</w:t>
      </w:r>
      <w:r w:rsidRPr="003377CA">
        <w:t xml:space="preserve">nternational </w:t>
      </w:r>
      <w:r w:rsidRPr="003377CA">
        <w:rPr>
          <w:rStyle w:val="StyleBoldUnderline"/>
          <w:highlight w:val="yellow"/>
        </w:rPr>
        <w:t>M</w:t>
      </w:r>
      <w:r w:rsidRPr="003377CA">
        <w:t xml:space="preserve">onetary </w:t>
      </w:r>
      <w:r w:rsidRPr="003377CA">
        <w:rPr>
          <w:rStyle w:val="StyleBoldUnderline"/>
          <w:highlight w:val="yellow"/>
        </w:rPr>
        <w:t>F</w:t>
      </w:r>
      <w:r w:rsidRPr="003377CA">
        <w:t xml:space="preserve">und </w:t>
      </w:r>
      <w:r w:rsidRPr="003377CA">
        <w:rPr>
          <w:rStyle w:val="StyleBoldUnderline"/>
          <w:highlight w:val="yellow"/>
        </w:rPr>
        <w:t xml:space="preserve">are putting fresh energy </w:t>
      </w:r>
      <w:r w:rsidRPr="004B522B">
        <w:rPr>
          <w:rStyle w:val="StyleBoldUnderline"/>
          <w:highlight w:val="yellow"/>
        </w:rPr>
        <w:t>into</w:t>
      </w:r>
      <w:r w:rsidRPr="004B522B">
        <w:rPr>
          <w:rStyle w:val="StyleBoldUnderline"/>
        </w:rPr>
        <w:t xml:space="preserve"> a campaign to enact long-delayed IMF </w:t>
      </w:r>
      <w:r w:rsidRPr="003377CA">
        <w:rPr>
          <w:rStyle w:val="StyleBoldUnderline"/>
          <w:highlight w:val="yellow"/>
        </w:rPr>
        <w:t>reforms</w:t>
      </w:r>
      <w:r w:rsidRPr="003377CA">
        <w:rPr>
          <w:rStyle w:val="StyleBoldUnderline"/>
        </w:rPr>
        <w:t xml:space="preserve"> </w:t>
      </w:r>
      <w:r w:rsidRPr="004B522B">
        <w:rPr>
          <w:rStyle w:val="StyleBoldUnderline"/>
        </w:rPr>
        <w:t>as part of a Ukrainian aid package</w:t>
      </w:r>
      <w:r w:rsidRPr="003377CA">
        <w:rPr>
          <w:rStyle w:val="StyleBoldUnderline"/>
        </w:rPr>
        <w:t xml:space="preserve"> before Congress</w:t>
      </w:r>
      <w:r w:rsidRPr="008B4E2D">
        <w:rPr>
          <w:rStyle w:val="StyleBoldUnderline"/>
        </w:rPr>
        <w:t xml:space="preserve">.¶ House Republicans insist they will only approve loan guarantees for Ukraine — not the reforms. But </w:t>
      </w:r>
      <w:r w:rsidRPr="008B4E2D">
        <w:rPr>
          <w:rStyle w:val="StyleBoldUnderline"/>
          <w:highlight w:val="yellow"/>
        </w:rPr>
        <w:t>as a practical</w:t>
      </w:r>
      <w:r w:rsidRPr="003377CA">
        <w:rPr>
          <w:rStyle w:val="StyleBoldUnderline"/>
          <w:highlight w:val="yellow"/>
        </w:rPr>
        <w:t xml:space="preserve"> matter, no Western aid package can move ahead without the IMF</w:t>
      </w:r>
      <w:r w:rsidRPr="003377CA">
        <w:rPr>
          <w:highlight w:val="yellow"/>
        </w:rPr>
        <w:t>,</w:t>
      </w:r>
      <w:r w:rsidRPr="004B522B">
        <w:t xml:space="preserve"> a</w:t>
      </w:r>
      <w:r w:rsidRPr="003377CA">
        <w:t xml:space="preserve">nd the </w:t>
      </w:r>
      <w:r w:rsidRPr="008B4E2D">
        <w:rPr>
          <w:rStyle w:val="StyleBoldUnderline"/>
        </w:rPr>
        <w:t>fund’s backers say that loans without reforms is like putting gas in a car without checking the engine’s oil.¶</w:t>
      </w:r>
      <w:r w:rsidRPr="003377CA">
        <w:t xml:space="preserve"> After sitting out an earlier skirmish in January, </w:t>
      </w:r>
      <w:r w:rsidRPr="004B522B">
        <w:rPr>
          <w:rStyle w:val="StyleBoldUnderline"/>
          <w:highlight w:val="yellow"/>
        </w:rPr>
        <w:t>James Baker, a right-hand man for</w:t>
      </w:r>
      <w:r w:rsidRPr="008B4E2D">
        <w:rPr>
          <w:rStyle w:val="StyleBoldUnderline"/>
        </w:rPr>
        <w:t xml:space="preserve"> Presidents Ronald </w:t>
      </w:r>
      <w:r w:rsidRPr="004B522B">
        <w:rPr>
          <w:rStyle w:val="StyleBoldUnderline"/>
          <w:highlight w:val="yellow"/>
        </w:rPr>
        <w:t>Reagan and</w:t>
      </w:r>
      <w:r w:rsidRPr="008B4E2D">
        <w:rPr>
          <w:rStyle w:val="StyleBoldUnderline"/>
        </w:rPr>
        <w:t xml:space="preserve"> George H. W. </w:t>
      </w:r>
      <w:r w:rsidRPr="004B522B">
        <w:rPr>
          <w:rStyle w:val="StyleBoldUnderline"/>
          <w:highlight w:val="yellow"/>
        </w:rPr>
        <w:t>Bush, came off the sidelines</w:t>
      </w:r>
      <w:r w:rsidRPr="008B4E2D">
        <w:rPr>
          <w:rStyle w:val="StyleBoldUnderline"/>
        </w:rPr>
        <w:t xml:space="preserve"> this week </w:t>
      </w:r>
      <w:r w:rsidRPr="004B522B">
        <w:rPr>
          <w:rStyle w:val="StyleBoldUnderline"/>
          <w:highlight w:val="yellow"/>
        </w:rPr>
        <w:t>in support of</w:t>
      </w:r>
      <w:r w:rsidRPr="008B4E2D">
        <w:rPr>
          <w:rStyle w:val="StyleBoldUnderline"/>
        </w:rPr>
        <w:t xml:space="preserve"> including the </w:t>
      </w:r>
      <w:r w:rsidRPr="004B522B">
        <w:rPr>
          <w:rStyle w:val="StyleBoldUnderline"/>
          <w:highlight w:val="yellow"/>
        </w:rPr>
        <w:t>IMF provisions</w:t>
      </w:r>
      <w:r w:rsidRPr="008B4E2D">
        <w:rPr>
          <w:rStyle w:val="StyleBoldUnderline"/>
        </w:rPr>
        <w:t xml:space="preserve"> in the Ukraine package</w:t>
      </w:r>
      <w:r w:rsidRPr="003377CA">
        <w:t xml:space="preserve">.¶ (Also on POLITICO: John Kerry: Include IMF changes in Ukraine package)¶ The Fund’s managing director, Christine Lagarde, has worked the issue steadily in private conversations with top lawmakers. And Secretary of State John Kerry weighed in more forcefully this week alongside Treasury Secretary Jack Lew, even as </w:t>
      </w:r>
      <w:r w:rsidRPr="004B522B">
        <w:rPr>
          <w:rStyle w:val="StyleBoldUnderline"/>
        </w:rPr>
        <w:t xml:space="preserve">the </w:t>
      </w:r>
      <w:r w:rsidRPr="004B522B">
        <w:rPr>
          <w:rStyle w:val="StyleBoldUnderline"/>
          <w:highlight w:val="yellow"/>
        </w:rPr>
        <w:t>IMF language survived a 13-4 vote</w:t>
      </w:r>
      <w:r w:rsidRPr="004B522B">
        <w:rPr>
          <w:rStyle w:val="StyleBoldUnderline"/>
        </w:rPr>
        <w:t xml:space="preserve"> Wednesday </w:t>
      </w:r>
      <w:r w:rsidRPr="004B522B">
        <w:rPr>
          <w:rStyle w:val="StyleBoldUnderline"/>
          <w:highlight w:val="yellow"/>
        </w:rPr>
        <w:t>in the Senate Foreign Relations Committee</w:t>
      </w:r>
      <w:r w:rsidRPr="004B522B">
        <w:rPr>
          <w:rStyle w:val="StyleBoldUnderline"/>
        </w:rPr>
        <w:t>.¶ “It is o</w:t>
      </w:r>
      <w:r w:rsidRPr="008B4E2D">
        <w:rPr>
          <w:rStyle w:val="StyleBoldUnderline"/>
        </w:rPr>
        <w:t>nly through</w:t>
      </w:r>
      <w:r w:rsidRPr="003377CA">
        <w:rPr>
          <w:rStyle w:val="StyleBoldUnderline"/>
        </w:rPr>
        <w:t xml:space="preserve"> the IMF, a reformed IMF, that Ukraine is going to receive the </w:t>
      </w:r>
      <w:r w:rsidRPr="008B4E2D">
        <w:rPr>
          <w:rStyle w:val="StyleBoldUnderline"/>
        </w:rPr>
        <w:t>additional help it needs in order to stand on its own two feet,” Kerry told the House Appropriations Committee</w:t>
      </w:r>
      <w:r w:rsidRPr="003377CA">
        <w:t xml:space="preserve">. Across the Capitol, Lew met resistance from Senate Budget Committee Republicans but warned that </w:t>
      </w:r>
      <w:r w:rsidRPr="008B4E2D">
        <w:rPr>
          <w:rStyle w:val="StyleBoldUnderline"/>
        </w:rPr>
        <w:t xml:space="preserve">the U.S. would hurt itself if it failed to enact the reforms — negotiated more than three years ago.¶ </w:t>
      </w:r>
      <w:r w:rsidRPr="004B522B">
        <w:rPr>
          <w:rStyle w:val="StyleBoldUnderline"/>
          <w:highlight w:val="yellow"/>
        </w:rPr>
        <w:t>The IMF is “the first responder. It is the foundation,”</w:t>
      </w:r>
      <w:r w:rsidRPr="003377CA">
        <w:t xml:space="preserve"> Lew said of the Ukraine aid package. </w:t>
      </w:r>
      <w:r w:rsidRPr="003377CA">
        <w:rPr>
          <w:rStyle w:val="StyleBoldUnderline"/>
        </w:rPr>
        <w:t xml:space="preserve">“We as the leading voice — </w:t>
      </w:r>
      <w:r w:rsidRPr="004B522B">
        <w:rPr>
          <w:rStyle w:val="StyleBoldUnderline"/>
          <w:highlight w:val="yellow"/>
        </w:rPr>
        <w:t>we</w:t>
      </w:r>
      <w:r w:rsidRPr="003377CA">
        <w:rPr>
          <w:rStyle w:val="StyleBoldUnderline"/>
        </w:rPr>
        <w:t xml:space="preserve"> hold the veto power in the IMF — </w:t>
      </w:r>
      <w:r w:rsidRPr="004B522B">
        <w:rPr>
          <w:rStyle w:val="StyleBoldUnderline"/>
          <w:highlight w:val="yellow"/>
        </w:rPr>
        <w:t>have the ability to drive the IMF</w:t>
      </w:r>
      <w:r w:rsidRPr="003377CA">
        <w:rPr>
          <w:rStyle w:val="StyleBoldUnderline"/>
        </w:rPr>
        <w:t xml:space="preserve"> to do what it needs to do in situations like this. Clearly the </w:t>
      </w:r>
      <w:r w:rsidRPr="004B522B">
        <w:rPr>
          <w:rStyle w:val="StyleBoldUnderline"/>
          <w:highlight w:val="yellow"/>
        </w:rPr>
        <w:t>reforms strengthen our voice. Not approving them weakens our voice</w:t>
      </w:r>
      <w:r>
        <w:t>.”</w:t>
      </w:r>
      <w:r w:rsidRPr="003377CA">
        <w:t xml:space="preserve">¶ Congress is going home now for a week-long recess, during which the IMF, which has had a fact-finding mission in Ukraine since March 4, will begin negotiations with the government in Kiev on what assistance is possible. In a statement late Thursday, Lagarde set a goal of completing that mission by March 21 and </w:t>
      </w:r>
      <w:r w:rsidRPr="004B522B">
        <w:rPr>
          <w:rStyle w:val="StyleBoldUnderline"/>
        </w:rPr>
        <w:t xml:space="preserve">the goal will be “to develop an </w:t>
      </w:r>
      <w:r w:rsidRPr="004B522B">
        <w:rPr>
          <w:rStyle w:val="StyleBoldUnderline"/>
          <w:highlight w:val="yellow"/>
        </w:rPr>
        <w:t>economic reform</w:t>
      </w:r>
      <w:r w:rsidRPr="004B522B">
        <w:rPr>
          <w:rStyle w:val="StyleBoldUnderline"/>
        </w:rPr>
        <w:t xml:space="preserve"> program that </w:t>
      </w:r>
      <w:r w:rsidRPr="004B522B">
        <w:rPr>
          <w:rStyle w:val="StyleBoldUnderline"/>
          <w:highlight w:val="yellow"/>
        </w:rPr>
        <w:t>will result in sound economic governance and sustainable growth</w:t>
      </w:r>
      <w:r w:rsidRPr="003377CA">
        <w:t xml:space="preserve"> while protecting the vulnerable in society.”.¶ The fact that there will be </w:t>
      </w:r>
      <w:r w:rsidRPr="004B522B">
        <w:rPr>
          <w:rStyle w:val="StyleBoldUnderline"/>
        </w:rPr>
        <w:t xml:space="preserve">new elections — and perhaps new leaders — this spring makes the IMF’s task more </w:t>
      </w:r>
      <w:r w:rsidRPr="00695206">
        <w:rPr>
          <w:rStyle w:val="StyleBoldUnderline"/>
        </w:rPr>
        <w:t>complicated. And Ukraine brings to the table a record of poor performance in its past dealings with the Fund.¶ All</w:t>
      </w:r>
      <w:r w:rsidRPr="008B4E2D">
        <w:rPr>
          <w:rStyle w:val="StyleBoldUnderline"/>
        </w:rPr>
        <w:t xml:space="preserve"> this </w:t>
      </w:r>
      <w:r w:rsidRPr="004B522B">
        <w:rPr>
          <w:rStyle w:val="StyleBoldUnderline"/>
          <w:highlight w:val="yellow"/>
        </w:rPr>
        <w:t>argues for Congress to do more to help the IMF</w:t>
      </w:r>
      <w:r w:rsidRPr="008B4E2D">
        <w:rPr>
          <w:rStyle w:val="StyleBoldUnderline"/>
        </w:rPr>
        <w:t xml:space="preserve"> — given the partnership Washington wants to help Ukraine. </w:t>
      </w:r>
      <w:r w:rsidRPr="004B522B">
        <w:rPr>
          <w:rStyle w:val="StyleBoldUnderline"/>
          <w:highlight w:val="yellow"/>
        </w:rPr>
        <w:t>But</w:t>
      </w:r>
      <w:r w:rsidRPr="008B4E2D">
        <w:rPr>
          <w:rStyle w:val="StyleBoldUnderline"/>
        </w:rPr>
        <w:t xml:space="preserve"> the </w:t>
      </w:r>
      <w:r w:rsidRPr="004B522B">
        <w:rPr>
          <w:rStyle w:val="StyleBoldUnderline"/>
          <w:highlight w:val="yellow"/>
        </w:rPr>
        <w:t>politics are brutal and not unlike</w:t>
      </w:r>
      <w:r w:rsidRPr="008B4E2D">
        <w:rPr>
          <w:rStyle w:val="StyleBoldUnderline"/>
        </w:rPr>
        <w:t xml:space="preserve"> a </w:t>
      </w:r>
      <w:r w:rsidRPr="004B522B">
        <w:rPr>
          <w:rStyle w:val="StyleBoldUnderline"/>
          <w:highlight w:val="yellow"/>
        </w:rPr>
        <w:t>2009</w:t>
      </w:r>
      <w:r w:rsidRPr="008B4E2D">
        <w:rPr>
          <w:rStyle w:val="StyleBoldUnderline"/>
        </w:rPr>
        <w:t xml:space="preserve"> fight over IMF funding attached then to a wartime appropriations bill.¶ </w:t>
      </w:r>
      <w:r w:rsidRPr="004B522B">
        <w:rPr>
          <w:rStyle w:val="StyleBoldUnderline"/>
          <w:highlight w:val="yellow"/>
        </w:rPr>
        <w:t>In that case</w:t>
      </w:r>
      <w:r w:rsidRPr="008B4E2D">
        <w:rPr>
          <w:rStyle w:val="StyleBoldUnderline"/>
        </w:rPr>
        <w:t xml:space="preserve"> too, President Barack </w:t>
      </w:r>
      <w:r w:rsidRPr="004B522B">
        <w:rPr>
          <w:rStyle w:val="StyleBoldUnderline"/>
          <w:highlight w:val="yellow"/>
        </w:rPr>
        <w:t>Obama</w:t>
      </w:r>
      <w:r w:rsidRPr="008B4E2D">
        <w:rPr>
          <w:rStyle w:val="StyleBoldUnderline"/>
        </w:rPr>
        <w:t xml:space="preserve"> </w:t>
      </w:r>
      <w:r w:rsidRPr="004B522B">
        <w:rPr>
          <w:rStyle w:val="StyleBoldUnderline"/>
          <w:highlight w:val="yellow"/>
        </w:rPr>
        <w:t>won</w:t>
      </w:r>
      <w:r w:rsidRPr="008B4E2D">
        <w:rPr>
          <w:rStyle w:val="StyleBoldUnderline"/>
        </w:rPr>
        <w:t xml:space="preserve"> first in May 2009 in the </w:t>
      </w:r>
      <w:r w:rsidRPr="004B522B">
        <w:rPr>
          <w:rStyle w:val="StyleBoldUnderline"/>
          <w:highlight w:val="yellow"/>
        </w:rPr>
        <w:t>Senate and</w:t>
      </w:r>
      <w:r w:rsidRPr="008B4E2D">
        <w:rPr>
          <w:rStyle w:val="StyleBoldUnderline"/>
        </w:rPr>
        <w:t xml:space="preserve"> then </w:t>
      </w:r>
      <w:r w:rsidRPr="004B522B">
        <w:rPr>
          <w:rStyle w:val="StyleBoldUnderline"/>
          <w:highlight w:val="yellow"/>
        </w:rPr>
        <w:t xml:space="preserve">prevailed in conference with the House. But </w:t>
      </w:r>
      <w:r w:rsidRPr="00250A56">
        <w:rPr>
          <w:rStyle w:val="Emphasis"/>
          <w:highlight w:val="yellow"/>
        </w:rPr>
        <w:t xml:space="preserve">it took all Obama’s power to win a </w:t>
      </w:r>
      <w:r w:rsidRPr="00250A56">
        <w:rPr>
          <w:rStyle w:val="Emphasis"/>
        </w:rPr>
        <w:t xml:space="preserve">gritty, 226-202 June 2009 </w:t>
      </w:r>
      <w:r w:rsidRPr="00250A56">
        <w:rPr>
          <w:rStyle w:val="Emphasis"/>
          <w:highlight w:val="yellow"/>
        </w:rPr>
        <w:t>vote</w:t>
      </w:r>
      <w:r w:rsidRPr="00250A56">
        <w:rPr>
          <w:rStyle w:val="Emphasis"/>
        </w:rPr>
        <w:t xml:space="preserve">. </w:t>
      </w:r>
    </w:p>
    <w:p w14:paraId="61D855C6" w14:textId="77777777" w:rsidR="001C71D0" w:rsidRPr="00A30F37" w:rsidRDefault="001C71D0" w:rsidP="001C71D0">
      <w:pPr>
        <w:pStyle w:val="Heading4"/>
      </w:pPr>
      <w:r w:rsidRPr="00A30F37">
        <w:lastRenderedPageBreak/>
        <w:t>Fighting to defend his war power will sap Obama’s capital</w:t>
      </w:r>
      <w:r>
        <w:t xml:space="preserve"> – trades</w:t>
      </w:r>
      <w:r w:rsidRPr="00A30F37">
        <w:t xml:space="preserve"> off with </w:t>
      </w:r>
      <w:r>
        <w:t>IMF reforms</w:t>
      </w:r>
    </w:p>
    <w:p w14:paraId="435F7E25" w14:textId="77777777" w:rsidR="001C71D0" w:rsidRPr="00A30F37" w:rsidRDefault="001C71D0" w:rsidP="001C71D0">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14:paraId="41773CE4" w14:textId="77777777" w:rsidR="001C71D0" w:rsidRPr="00A30F37" w:rsidRDefault="001C71D0" w:rsidP="001C71D0">
      <w:pPr>
        <w:rPr>
          <w:rFonts w:eastAsia="Calibri"/>
        </w:rPr>
      </w:pPr>
      <w:r w:rsidRPr="00A30F37">
        <w:rPr>
          <w:rFonts w:eastAsia="Calibri"/>
        </w:rPr>
        <w:t>(Douglas L. Kriner, “After the Rubicon: Congress, Presidents, and the Politics of Waging War”, University of Chicago Press, Dec 1, 2010, page 68-69)</w:t>
      </w:r>
    </w:p>
    <w:p w14:paraId="1667BC70" w14:textId="77777777" w:rsidR="001C71D0" w:rsidRDefault="001C71D0" w:rsidP="001C71D0">
      <w:pPr>
        <w:rPr>
          <w:rFonts w:eastAsia="Calibri"/>
          <w:sz w:val="16"/>
        </w:rPr>
      </w:pPr>
      <w:r w:rsidRPr="005F29CF">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5F29CF">
        <w:rPr>
          <w:rFonts w:eastAsia="Calibri"/>
          <w:b/>
          <w:bCs/>
          <w:highlight w:val="cyan"/>
          <w:u w:val="single"/>
        </w:rPr>
        <w:t xml:space="preserve">by </w:t>
      </w:r>
      <w:r w:rsidRPr="005F29CF">
        <w:rPr>
          <w:rFonts w:eastAsia="Calibri"/>
          <w:b/>
          <w:iCs/>
          <w:highlight w:val="cyan"/>
          <w:u w:val="single"/>
          <w:bdr w:val="single" w:sz="18" w:space="0" w:color="auto"/>
        </w:rPr>
        <w:t xml:space="preserve">forcing </w:t>
      </w:r>
      <w:r w:rsidRPr="00A30F37">
        <w:rPr>
          <w:rFonts w:eastAsia="Calibri"/>
          <w:b/>
          <w:iCs/>
          <w:highlight w:val="cyan"/>
          <w:u w:val="single"/>
          <w:bdr w:val="single" w:sz="18" w:space="0" w:color="auto"/>
        </w:rPr>
        <w:t>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5F29CF">
        <w:rPr>
          <w:rFonts w:eastAsia="Calibri"/>
          <w:b/>
          <w:bCs/>
          <w:highlight w:val="cyan"/>
          <w:u w:val="single"/>
        </w:rPr>
        <w:t xml:space="preserve">agenda. Political </w:t>
      </w:r>
      <w:r w:rsidRPr="00A30F37">
        <w:rPr>
          <w:rFonts w:eastAsia="Calibri"/>
          <w:b/>
          <w:bCs/>
          <w:highlight w:val="cyan"/>
          <w:u w:val="single"/>
        </w:rPr>
        <w:t>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5F29CF">
        <w:rPr>
          <w:rFonts w:eastAsia="Calibri"/>
          <w:b/>
          <w:bCs/>
          <w:u w:val="single"/>
        </w:rPr>
        <w:t>Johnson’s dream of a Great Society also perished in the rice paddies of 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5F29CF">
        <w:rPr>
          <w:rFonts w:eastAsia="Calibri"/>
          <w:sz w:val="16"/>
        </w:rPr>
        <w:t xml:space="preserve">61 </w:t>
      </w:r>
      <w:r w:rsidRPr="005F29CF">
        <w:rPr>
          <w:rFonts w:eastAsia="Calibri"/>
          <w:b/>
          <w:bCs/>
          <w:u w:val="single"/>
        </w:rPr>
        <w:t xml:space="preserve">When </w:t>
      </w:r>
      <w:r w:rsidRPr="005F29CF">
        <w:rPr>
          <w:rFonts w:eastAsia="Calibri"/>
          <w:b/>
          <w:iCs/>
          <w:u w:val="single"/>
          <w:bdr w:val="single" w:sz="18" w:space="0" w:color="auto"/>
        </w:rPr>
        <w:t>making their cost-benefit calculations</w:t>
      </w:r>
      <w:r w:rsidRPr="005F29CF">
        <w:rPr>
          <w:rFonts w:eastAsia="Calibri"/>
          <w:b/>
          <w:bCs/>
          <w:u w:val="single"/>
        </w:rPr>
        <w:t>, presidents surely consider these wider political costs</w:t>
      </w:r>
      <w:r w:rsidRPr="00A30F37">
        <w:rPr>
          <w:rFonts w:eastAsia="Calibri"/>
          <w:b/>
          <w:bCs/>
          <w:u w:val="single"/>
        </w:rPr>
        <w:t xml:space="preserve">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14:paraId="24B4E4B7" w14:textId="77777777" w:rsidR="001C71D0" w:rsidRDefault="001C71D0" w:rsidP="001C71D0">
      <w:pPr>
        <w:pStyle w:val="Heading4"/>
      </w:pPr>
      <w:r>
        <w:t>Without IMF reforms and aid the Ukrainian economy will collapse within the next few months and the global economy will follow suit</w:t>
      </w:r>
    </w:p>
    <w:p w14:paraId="4AB6F3A8" w14:textId="77777777" w:rsidR="001C71D0" w:rsidRPr="002C224C" w:rsidRDefault="001C71D0" w:rsidP="001C71D0">
      <w:pPr>
        <w:rPr>
          <w:rStyle w:val="StyleStyleBold12pt"/>
        </w:rPr>
      </w:pPr>
      <w:r w:rsidRPr="002C224C">
        <w:rPr>
          <w:rStyle w:val="StyleStyleBold12pt"/>
        </w:rPr>
        <w:t>Thompson and Wallace 3-3</w:t>
      </w:r>
    </w:p>
    <w:p w14:paraId="67AE5031" w14:textId="77777777" w:rsidR="001C71D0" w:rsidRDefault="001C71D0" w:rsidP="001C71D0">
      <w:r>
        <w:t>(Mark and Gregory, international editor at CNN Money. “Ukraine crisis: Why it matters to the world economy” 3-3-14 http://money.cnn.com/2014/03/02/news/economy/ukraine-economy///wyoccd)</w:t>
      </w:r>
    </w:p>
    <w:p w14:paraId="254751AD" w14:textId="77777777" w:rsidR="001C71D0" w:rsidRPr="00197D30" w:rsidRDefault="001C71D0" w:rsidP="001C71D0">
      <w:pPr>
        <w:rPr>
          <w:rStyle w:val="StyleBoldUnderline"/>
        </w:rPr>
      </w:pPr>
      <w:r w:rsidRPr="00B0113A">
        <w:rPr>
          <w:rStyle w:val="StyleBoldUnderline"/>
        </w:rPr>
        <w:t xml:space="preserve">While the world watches the escalating crisis in </w:t>
      </w:r>
      <w:r w:rsidRPr="00B0113A">
        <w:rPr>
          <w:rStyle w:val="StyleBoldUnderline"/>
          <w:highlight w:val="yellow"/>
        </w:rPr>
        <w:t xml:space="preserve">Ukraine, </w:t>
      </w:r>
      <w:r w:rsidRPr="00B0113A">
        <w:rPr>
          <w:rStyle w:val="StyleBoldUnderline"/>
        </w:rPr>
        <w:t>investors and world leaders are considering how the</w:t>
      </w:r>
      <w:r w:rsidRPr="002C224C">
        <w:rPr>
          <w:rStyle w:val="StyleBoldUnderline"/>
          <w:highlight w:val="yellow"/>
        </w:rPr>
        <w:t xml:space="preserve"> instability could roil the global economy</w:t>
      </w:r>
      <w:r w:rsidRPr="002C224C">
        <w:rPr>
          <w:sz w:val="16"/>
          <w:highlight w:val="yellow"/>
        </w:rPr>
        <w:t>.</w:t>
      </w:r>
      <w:r w:rsidRPr="002C224C">
        <w:rPr>
          <w:sz w:val="12"/>
        </w:rPr>
        <w:t>¶</w:t>
      </w:r>
      <w:r w:rsidRPr="002C224C">
        <w:rPr>
          <w:sz w:val="16"/>
        </w:rPr>
        <w:t xml:space="preserve"> </w:t>
      </w:r>
      <w:r w:rsidRPr="002C224C">
        <w:rPr>
          <w:rStyle w:val="StyleBoldUnderline"/>
        </w:rPr>
        <w:t xml:space="preserve">The political turmoil is rooted in the country's strategic economic position. </w:t>
      </w:r>
      <w:r w:rsidRPr="00B0113A">
        <w:rPr>
          <w:rStyle w:val="StyleBoldUnderline"/>
          <w:highlight w:val="yellow"/>
        </w:rPr>
        <w:t>It is an important conduit between</w:t>
      </w:r>
      <w:r w:rsidRPr="002C224C">
        <w:rPr>
          <w:rStyle w:val="StyleBoldUnderline"/>
        </w:rPr>
        <w:t xml:space="preserve"> Russia and major European </w:t>
      </w:r>
      <w:r w:rsidRPr="00B0113A">
        <w:rPr>
          <w:rStyle w:val="StyleBoldUnderline"/>
          <w:highlight w:val="yellow"/>
        </w:rPr>
        <w:t>markets</w:t>
      </w:r>
      <w:r w:rsidRPr="002C224C">
        <w:rPr>
          <w:rStyle w:val="StyleBoldUnderline"/>
        </w:rPr>
        <w:t xml:space="preserve">, </w:t>
      </w:r>
      <w:r w:rsidRPr="00B0113A">
        <w:rPr>
          <w:rStyle w:val="StyleBoldUnderline"/>
          <w:highlight w:val="yellow"/>
        </w:rPr>
        <w:t>as well as</w:t>
      </w:r>
      <w:r w:rsidRPr="002C224C">
        <w:rPr>
          <w:rStyle w:val="StyleBoldUnderline"/>
        </w:rPr>
        <w:t xml:space="preserve"> a significant </w:t>
      </w:r>
      <w:r w:rsidRPr="00B0113A">
        <w:rPr>
          <w:rStyle w:val="StyleBoldUnderline"/>
          <w:highlight w:val="yellow"/>
        </w:rPr>
        <w:t>exporter of grai</w:t>
      </w:r>
      <w:r w:rsidRPr="00B0113A">
        <w:rPr>
          <w:sz w:val="16"/>
          <w:highlight w:val="yellow"/>
        </w:rPr>
        <w:t>n</w:t>
      </w:r>
      <w:r w:rsidRPr="002C224C">
        <w:rPr>
          <w:sz w:val="16"/>
        </w:rPr>
        <w:t>.</w:t>
      </w:r>
      <w:r w:rsidRPr="002C224C">
        <w:rPr>
          <w:sz w:val="12"/>
        </w:rPr>
        <w:t>¶</w:t>
      </w:r>
      <w:r w:rsidRPr="002C224C">
        <w:rPr>
          <w:sz w:val="16"/>
        </w:rPr>
        <w:t xml:space="preserve"> But in the post-Soviet era, it's a weakened economy. Now, the government is in need of an economic rescue -- and torn between whether Russia or the Western economies (including the European Union) is the savior it needs.</w:t>
      </w:r>
      <w:r w:rsidRPr="002C224C">
        <w:rPr>
          <w:sz w:val="12"/>
        </w:rPr>
        <w:t>¶</w:t>
      </w:r>
      <w:r w:rsidRPr="002C224C">
        <w:rPr>
          <w:sz w:val="16"/>
        </w:rPr>
        <w:t xml:space="preserve"> Here are five reasons the world's largest economies are watching what happens in Ukraine.</w:t>
      </w:r>
      <w:r w:rsidRPr="002C224C">
        <w:rPr>
          <w:sz w:val="12"/>
        </w:rPr>
        <w:t>¶</w:t>
      </w:r>
      <w:r w:rsidRPr="002C224C">
        <w:rPr>
          <w:sz w:val="16"/>
        </w:rPr>
        <w:t xml:space="preserve"> 1. </w:t>
      </w:r>
      <w:r w:rsidRPr="00B0113A">
        <w:rPr>
          <w:rStyle w:val="StyleBoldUnderline"/>
        </w:rPr>
        <w:t>Ukraine is an important tie between Russia and the rest of Europe:</w:t>
      </w:r>
      <w:r w:rsidRPr="002C224C">
        <w:rPr>
          <w:rStyle w:val="StyleBoldUnderline"/>
          <w:highlight w:val="yellow"/>
        </w:rPr>
        <w:t xml:space="preserve"> </w:t>
      </w:r>
      <w:r w:rsidRPr="00B0113A">
        <w:rPr>
          <w:rStyle w:val="StyleBoldUnderline"/>
          <w:highlight w:val="yellow"/>
        </w:rPr>
        <w:t xml:space="preserve">Ukraine doesn't </w:t>
      </w:r>
      <w:r w:rsidRPr="002C224C">
        <w:rPr>
          <w:rStyle w:val="StyleBoldUnderline"/>
          <w:highlight w:val="yellow"/>
        </w:rPr>
        <w:t>hold the economic power</w:t>
      </w:r>
      <w:r w:rsidRPr="00F66BB4">
        <w:rPr>
          <w:rStyle w:val="StyleBoldUnderline"/>
        </w:rPr>
        <w:t xml:space="preserve"> it once did,</w:t>
      </w:r>
      <w:r w:rsidRPr="00F66BB4">
        <w:rPr>
          <w:rStyle w:val="StyleBoldUnderline"/>
          <w:highlight w:val="green"/>
        </w:rPr>
        <w:t xml:space="preserve"> </w:t>
      </w:r>
      <w:r w:rsidRPr="002C224C">
        <w:rPr>
          <w:rStyle w:val="StyleBoldUnderline"/>
          <w:highlight w:val="yellow"/>
        </w:rPr>
        <w:t>but it does retain its geography</w:t>
      </w:r>
      <w:r w:rsidRPr="002C224C">
        <w:rPr>
          <w:rStyle w:val="StyleBoldUnderline"/>
        </w:rPr>
        <w:t xml:space="preserve">. Russia supplies about </w:t>
      </w:r>
      <w:r w:rsidRPr="00B0113A">
        <w:rPr>
          <w:rStyle w:val="StyleBoldUnderline"/>
          <w:highlight w:val="yellow"/>
        </w:rPr>
        <w:t>25% of Europe's gas needs</w:t>
      </w:r>
      <w:r w:rsidRPr="002C224C">
        <w:rPr>
          <w:rStyle w:val="StyleBoldUnderline"/>
        </w:rPr>
        <w:t xml:space="preserve">, and half of that is pumped via </w:t>
      </w:r>
      <w:r w:rsidRPr="00B0113A">
        <w:rPr>
          <w:rStyle w:val="StyleBoldUnderline"/>
        </w:rPr>
        <w:t xml:space="preserve">pipelines </w:t>
      </w:r>
      <w:r w:rsidRPr="00B0113A">
        <w:rPr>
          <w:rStyle w:val="StyleBoldUnderline"/>
          <w:highlight w:val="yellow"/>
        </w:rPr>
        <w:t>run</w:t>
      </w:r>
      <w:r w:rsidRPr="00B0113A">
        <w:rPr>
          <w:rStyle w:val="StyleBoldUnderline"/>
        </w:rPr>
        <w:t xml:space="preserve">ning </w:t>
      </w:r>
      <w:r w:rsidRPr="00B0113A">
        <w:rPr>
          <w:rStyle w:val="StyleBoldUnderline"/>
          <w:highlight w:val="yellow"/>
        </w:rPr>
        <w:t>through Ukraine</w:t>
      </w:r>
      <w:r w:rsidRPr="002C224C">
        <w:rPr>
          <w:sz w:val="16"/>
        </w:rPr>
        <w:t>. Moscow has cut off that flow in past disputes with Kiev and a disruption could push up energy prices for businesses and households.</w:t>
      </w:r>
      <w:r w:rsidRPr="002C224C">
        <w:rPr>
          <w:sz w:val="12"/>
        </w:rPr>
        <w:t>¶</w:t>
      </w:r>
      <w:r w:rsidRPr="002C224C">
        <w:rPr>
          <w:sz w:val="16"/>
        </w:rPr>
        <w:t xml:space="preserve"> The critical Crimean peninsula juts into the Black Sea, and the Russians base their Black Sea navy there.</w:t>
      </w:r>
      <w:r w:rsidRPr="002C224C">
        <w:rPr>
          <w:sz w:val="12"/>
        </w:rPr>
        <w:t>¶</w:t>
      </w:r>
      <w:r w:rsidRPr="002C224C">
        <w:rPr>
          <w:sz w:val="16"/>
        </w:rPr>
        <w:t xml:space="preserve"> Related: Russian markets take a beating</w:t>
      </w:r>
      <w:r w:rsidRPr="002C224C">
        <w:rPr>
          <w:sz w:val="12"/>
        </w:rPr>
        <w:t>¶</w:t>
      </w:r>
      <w:r w:rsidRPr="002C224C">
        <w:rPr>
          <w:sz w:val="16"/>
        </w:rPr>
        <w:t xml:space="preserve"> 2. Sanctions on Russia: One prospect on the table would be the unusual circumstance of a top-10 global economy placing sanctions on another. But Secretary of State John Kerry said Sunday the U.S. is "absolutely" willing to consider sanctions against Russia. President Obama, he added, "is currently considering all options."</w:t>
      </w:r>
      <w:r w:rsidRPr="002C224C">
        <w:rPr>
          <w:sz w:val="12"/>
        </w:rPr>
        <w:t>¶</w:t>
      </w:r>
      <w:r w:rsidRPr="002C224C">
        <w:rPr>
          <w:sz w:val="16"/>
        </w:rPr>
        <w:t xml:space="preserve"> That possibility must be on the mind of Russia's government, which is certainly "looking very seriously at the economic component of" its </w:t>
      </w:r>
      <w:r w:rsidRPr="002C224C">
        <w:rPr>
          <w:sz w:val="16"/>
        </w:rPr>
        <w:lastRenderedPageBreak/>
        <w:t>military and diplomatic moves, said John Beyrle, a former U.S. ambassador to Russia.</w:t>
      </w:r>
      <w:r w:rsidRPr="002C224C">
        <w:rPr>
          <w:sz w:val="12"/>
        </w:rPr>
        <w:t>¶</w:t>
      </w:r>
      <w:r w:rsidRPr="002C224C">
        <w:rPr>
          <w:sz w:val="16"/>
        </w:rPr>
        <w:t xml:space="preserve"> "The reality is that Russia is dependent on the international economy in a way that wasn't true 10 years ago," Beyrle said Sunday on CNN's "State of the Union." "Fully one -half of Russia's foreign trade now ... is with European Union countries. Russia depends on European imports to keep its stores filled, to keep the standard of living that Russians have gotten accustomed to."</w:t>
      </w:r>
      <w:r w:rsidRPr="002C224C">
        <w:rPr>
          <w:sz w:val="12"/>
        </w:rPr>
        <w:t>¶</w:t>
      </w:r>
      <w:r w:rsidRPr="002C224C">
        <w:rPr>
          <w:sz w:val="16"/>
        </w:rPr>
        <w:t xml:space="preserve"> Even if sanctions aren't leveled, the political relationship between Russia and the West will likely chill. Although President Obama spent an hour and a half on the phone with Russian President Vladimir Putin on Saturday, the U.S. is expected to skip an upcoming G8 preparatory meeting in Sochi, Russia. On Sunday, U.S. officials also canceled upcoming energy and trade talks with their Russian counterparts.</w:t>
      </w:r>
      <w:r w:rsidRPr="002C224C">
        <w:rPr>
          <w:sz w:val="12"/>
        </w:rPr>
        <w:t>¶</w:t>
      </w:r>
      <w:r w:rsidRPr="002C224C">
        <w:rPr>
          <w:sz w:val="16"/>
        </w:rPr>
        <w:t xml:space="preserve"> Related: Russia tells Western critics to put Ukrainian people first</w:t>
      </w:r>
      <w:r w:rsidRPr="002C224C">
        <w:rPr>
          <w:sz w:val="12"/>
        </w:rPr>
        <w:t>¶</w:t>
      </w:r>
      <w:r w:rsidRPr="002C224C">
        <w:rPr>
          <w:sz w:val="16"/>
        </w:rPr>
        <w:t xml:space="preserve"> 3</w:t>
      </w:r>
      <w:r w:rsidRPr="00B0113A">
        <w:rPr>
          <w:sz w:val="16"/>
        </w:rPr>
        <w:t xml:space="preserve">. </w:t>
      </w:r>
      <w:r w:rsidRPr="00B0113A">
        <w:rPr>
          <w:rStyle w:val="StyleBoldUnderline"/>
        </w:rPr>
        <w:t xml:space="preserve">European and </w:t>
      </w:r>
      <w:r w:rsidRPr="0022092D">
        <w:rPr>
          <w:rStyle w:val="StyleBoldUnderline"/>
          <w:highlight w:val="yellow"/>
        </w:rPr>
        <w:t>world trade could be impacted</w:t>
      </w:r>
      <w:r w:rsidRPr="0022092D">
        <w:rPr>
          <w:rStyle w:val="StyleBoldUnderline"/>
        </w:rPr>
        <w:t xml:space="preserve">: The impact could be felt </w:t>
      </w:r>
      <w:r w:rsidRPr="00B0113A">
        <w:rPr>
          <w:rStyle w:val="StyleBoldUnderline"/>
        </w:rPr>
        <w:t>beyond Europe if the world's supply of grain is impacted</w:t>
      </w:r>
      <w:r w:rsidRPr="0022092D">
        <w:rPr>
          <w:rStyle w:val="StyleBoldUnderline"/>
        </w:rPr>
        <w:t xml:space="preserve">. </w:t>
      </w:r>
      <w:r w:rsidRPr="00B0113A">
        <w:rPr>
          <w:rStyle w:val="StyleBoldUnderline"/>
          <w:highlight w:val="yellow"/>
        </w:rPr>
        <w:t>Ukraine is</w:t>
      </w:r>
      <w:r w:rsidRPr="0022092D">
        <w:rPr>
          <w:rStyle w:val="StyleBoldUnderline"/>
        </w:rPr>
        <w:t xml:space="preserve"> one of </w:t>
      </w:r>
      <w:r w:rsidRPr="00B0113A">
        <w:rPr>
          <w:rStyle w:val="StyleBoldUnderline"/>
          <w:highlight w:val="yellow"/>
        </w:rPr>
        <w:t>the</w:t>
      </w:r>
      <w:r w:rsidRPr="0022092D">
        <w:rPr>
          <w:rStyle w:val="StyleBoldUnderline"/>
        </w:rPr>
        <w:t xml:space="preserve"> world's </w:t>
      </w:r>
      <w:r w:rsidRPr="00B0113A">
        <w:rPr>
          <w:rStyle w:val="StyleBoldUnderline"/>
          <w:highlight w:val="yellow"/>
        </w:rPr>
        <w:t>top exporters of corn and wheat, and prices could rise even on concern those exports could halt</w:t>
      </w:r>
      <w:r w:rsidRPr="00B0113A">
        <w:rPr>
          <w:sz w:val="16"/>
        </w:rPr>
        <w:t>.</w:t>
      </w:r>
      <w:r w:rsidRPr="00B0113A">
        <w:rPr>
          <w:sz w:val="12"/>
        </w:rPr>
        <w:t>¶</w:t>
      </w:r>
      <w:r w:rsidRPr="00B0113A">
        <w:rPr>
          <w:sz w:val="16"/>
        </w:rPr>
        <w:t xml:space="preserve"> </w:t>
      </w:r>
      <w:r w:rsidRPr="00B0113A">
        <w:rPr>
          <w:rStyle w:val="StyleBoldUnderline"/>
        </w:rPr>
        <w:t>And the current political uprising was fueled by the government's handling of a trade agreement that would have brought Ukraine closer to the European Union.</w:t>
      </w:r>
      <w:r w:rsidRPr="002C224C">
        <w:rPr>
          <w:sz w:val="16"/>
        </w:rPr>
        <w:t xml:space="preserve"> The government cut off negotiations in November amid pressure from Russia, which offered discounts on natural gas if Ukraine signed a pact with Moscow's Customs Union.</w:t>
      </w:r>
      <w:r w:rsidRPr="002C224C">
        <w:rPr>
          <w:sz w:val="12"/>
        </w:rPr>
        <w:t>¶</w:t>
      </w:r>
      <w:r w:rsidRPr="002C224C">
        <w:rPr>
          <w:sz w:val="16"/>
        </w:rPr>
        <w:t xml:space="preserve"> 4. Ukraine's government is in debt and needs assistance: </w:t>
      </w:r>
      <w:r w:rsidRPr="002C224C">
        <w:rPr>
          <w:rStyle w:val="StyleBoldUnderline"/>
          <w:highlight w:val="yellow"/>
        </w:rPr>
        <w:t xml:space="preserve">The situation </w:t>
      </w:r>
      <w:r w:rsidRPr="00B0113A">
        <w:rPr>
          <w:rStyle w:val="StyleBoldUnderline"/>
        </w:rPr>
        <w:t xml:space="preserve">arguably </w:t>
      </w:r>
      <w:r w:rsidRPr="002C224C">
        <w:rPr>
          <w:rStyle w:val="StyleBoldUnderline"/>
          <w:highlight w:val="yellow"/>
        </w:rPr>
        <w:t xml:space="preserve">would not be so volatile if Ukranian </w:t>
      </w:r>
      <w:r w:rsidRPr="00B0113A">
        <w:rPr>
          <w:rStyle w:val="StyleBoldUnderline"/>
        </w:rPr>
        <w:t xml:space="preserve">government </w:t>
      </w:r>
      <w:r w:rsidRPr="002C224C">
        <w:rPr>
          <w:rStyle w:val="StyleBoldUnderline"/>
          <w:highlight w:val="yellow"/>
        </w:rPr>
        <w:t xml:space="preserve">coffers were more </w:t>
      </w:r>
      <w:r w:rsidRPr="00197D30">
        <w:rPr>
          <w:rStyle w:val="StyleBoldUnderline"/>
          <w:highlight w:val="yellow"/>
        </w:rPr>
        <w:t xml:space="preserve">stable </w:t>
      </w:r>
      <w:r w:rsidRPr="00197D30">
        <w:rPr>
          <w:rStyle w:val="StyleBoldUnderline"/>
        </w:rPr>
        <w:t xml:space="preserve">or the economy stronger. The country owes $13 billion in debt this year and $16 billion comes due before the end of 2015. </w:t>
      </w:r>
      <w:r w:rsidRPr="00197D30">
        <w:rPr>
          <w:rStyle w:val="StyleBoldUnderline"/>
          <w:highlight w:val="yellow"/>
        </w:rPr>
        <w:t>Without help, the country appears to be headed for default.¶ "</w:t>
      </w:r>
      <w:r w:rsidRPr="00197D30">
        <w:rPr>
          <w:rStyle w:val="StyleBoldUnderline"/>
        </w:rPr>
        <w:t>In order to avoid a complete collapse in the coming weeks, Ukraine needs money now</w:t>
      </w:r>
      <w:r w:rsidRPr="002C224C">
        <w:rPr>
          <w:sz w:val="16"/>
        </w:rPr>
        <w:t>," Lubomir Mitov, emerging Europe chief economist at the Institute of International Finance, said. "</w:t>
      </w:r>
      <w:r w:rsidRPr="00197D30">
        <w:rPr>
          <w:rStyle w:val="StyleBoldUnderline"/>
          <w:highlight w:val="yellow"/>
        </w:rPr>
        <w:t>Ukraine cannot survive without reforms in the next few months."¶</w:t>
      </w:r>
      <w:r w:rsidRPr="00197D30">
        <w:rPr>
          <w:rStyle w:val="StyleBoldUnderline"/>
        </w:rPr>
        <w:t xml:space="preserve"> It's not clear who would supply the needed economic assistance, especially after the ouster of key Russian-aligned officials prompted Moscow to freeze a $15 billion bailout and there is no comparable alternative in sight.¶ </w:t>
      </w:r>
      <w:r w:rsidRPr="00197D30">
        <w:rPr>
          <w:rStyle w:val="StyleBoldUnderline"/>
          <w:highlight w:val="yellow"/>
        </w:rPr>
        <w:t>The most</w:t>
      </w:r>
      <w:r w:rsidRPr="002C224C">
        <w:rPr>
          <w:rStyle w:val="StyleBoldUnderline"/>
          <w:highlight w:val="yellow"/>
        </w:rPr>
        <w:t xml:space="preserve"> likely source of support would be the I</w:t>
      </w:r>
      <w:r w:rsidRPr="002C224C">
        <w:rPr>
          <w:rStyle w:val="StyleBoldUnderline"/>
        </w:rPr>
        <w:t xml:space="preserve">nternational </w:t>
      </w:r>
      <w:r w:rsidRPr="002C224C">
        <w:rPr>
          <w:rStyle w:val="StyleBoldUnderline"/>
          <w:highlight w:val="yellow"/>
        </w:rPr>
        <w:t>M</w:t>
      </w:r>
      <w:r w:rsidRPr="002C224C">
        <w:rPr>
          <w:rStyle w:val="StyleBoldUnderline"/>
        </w:rPr>
        <w:t xml:space="preserve">onetary </w:t>
      </w:r>
      <w:r w:rsidRPr="002C224C">
        <w:rPr>
          <w:rStyle w:val="StyleBoldUnderline"/>
          <w:highlight w:val="yellow"/>
        </w:rPr>
        <w:t>F</w:t>
      </w:r>
      <w:r w:rsidRPr="002C224C">
        <w:rPr>
          <w:rStyle w:val="StyleBoldUnderline"/>
        </w:rPr>
        <w:t>und.</w:t>
      </w:r>
      <w:r w:rsidRPr="002C224C">
        <w:rPr>
          <w:sz w:val="16"/>
        </w:rPr>
        <w:t xml:space="preserve"> Managing Director Christine Lagarde said the IMF is consulting with other bodies that could help raise the $35 billion Ukraine says it needs.</w:t>
      </w:r>
      <w:r w:rsidRPr="002C224C">
        <w:rPr>
          <w:sz w:val="12"/>
        </w:rPr>
        <w:t>¶</w:t>
      </w:r>
      <w:r w:rsidRPr="002C224C">
        <w:rPr>
          <w:sz w:val="16"/>
        </w:rPr>
        <w:t xml:space="preserve"> The IMF said Monday that it would begin a fact-finding mission in Kiev starting Tuesday and concluding on March 14 to "discuss the policy reforms" that world body would require as part of any loan.</w:t>
      </w:r>
      <w:r w:rsidRPr="002C224C">
        <w:rPr>
          <w:sz w:val="12"/>
        </w:rPr>
        <w:t>¶</w:t>
      </w:r>
      <w:r w:rsidRPr="002C224C">
        <w:rPr>
          <w:sz w:val="16"/>
        </w:rPr>
        <w:t xml:space="preserve"> Treasury Secretary Jack Lew said Sunday </w:t>
      </w:r>
      <w:r w:rsidRPr="002C224C">
        <w:rPr>
          <w:rStyle w:val="StyleBoldUnderline"/>
          <w:highlight w:val="yellow"/>
        </w:rPr>
        <w:t>the U.S. is "prepared to</w:t>
      </w:r>
      <w:r w:rsidRPr="002C224C">
        <w:rPr>
          <w:rStyle w:val="StyleBoldUnderline"/>
        </w:rPr>
        <w:t xml:space="preserve"> work (with) partners </w:t>
      </w:r>
      <w:r w:rsidRPr="002C224C">
        <w:rPr>
          <w:rStyle w:val="StyleBoldUnderline"/>
          <w:highlight w:val="yellow"/>
        </w:rPr>
        <w:t>to provide as much support as Ukraine needs" for economic growth and stability.</w:t>
      </w:r>
      <w:r w:rsidRPr="002C224C">
        <w:rPr>
          <w:sz w:val="12"/>
        </w:rPr>
        <w:t>¶</w:t>
      </w:r>
      <w:r w:rsidRPr="002C224C">
        <w:rPr>
          <w:sz w:val="16"/>
        </w:rPr>
        <w:t xml:space="preserve"> Related: Global stocks tumble</w:t>
      </w:r>
      <w:r w:rsidRPr="002C224C">
        <w:rPr>
          <w:sz w:val="12"/>
        </w:rPr>
        <w:t>¶</w:t>
      </w:r>
      <w:r w:rsidRPr="002C224C">
        <w:rPr>
          <w:sz w:val="16"/>
        </w:rPr>
        <w:t xml:space="preserve"> 5. </w:t>
      </w:r>
      <w:r w:rsidRPr="00197D30">
        <w:rPr>
          <w:rStyle w:val="StyleBoldUnderline"/>
          <w:highlight w:val="yellow"/>
        </w:rPr>
        <w:t>Ukraine isn't the only fragile emerging market: Ukraine's instability comes at a difficult time for e</w:t>
      </w:r>
      <w:r w:rsidRPr="002C224C">
        <w:rPr>
          <w:rStyle w:val="StyleBoldUnderline"/>
          <w:highlight w:val="yellow"/>
        </w:rPr>
        <w:t>merging markets worldwide</w:t>
      </w:r>
      <w:r w:rsidRPr="002C224C">
        <w:rPr>
          <w:rStyle w:val="StyleBoldUnderline"/>
        </w:rPr>
        <w:t xml:space="preserve">, which are seeing growth slow as the Federal Reserve eases its economic stimulus. </w:t>
      </w:r>
      <w:r w:rsidRPr="002C224C">
        <w:rPr>
          <w:rStyle w:val="StyleBoldUnderline"/>
          <w:highlight w:val="yellow"/>
        </w:rPr>
        <w:t>The situation in Ukraine could lead investors to reassess the risks of other emerging markets slowing economic growth</w:t>
      </w:r>
      <w:r w:rsidRPr="002C224C">
        <w:rPr>
          <w:sz w:val="16"/>
        </w:rPr>
        <w:t xml:space="preserve">. </w:t>
      </w:r>
      <w:r w:rsidRPr="002C224C">
        <w:rPr>
          <w:rStyle w:val="StyleBoldUnderline"/>
        </w:rPr>
        <w:t xml:space="preserve">Troubles in Ukraine will also hurt Russian banks, which have </w:t>
      </w:r>
      <w:r w:rsidRPr="00197D30">
        <w:rPr>
          <w:rStyle w:val="StyleBoldUnderline"/>
        </w:rPr>
        <w:t>leant heavily to Ukraine. The Russian ruble is down about 10% since the start of 2014.</w:t>
      </w:r>
    </w:p>
    <w:p w14:paraId="3C152693" w14:textId="77777777" w:rsidR="001C71D0" w:rsidRPr="00DA49F7" w:rsidRDefault="001C71D0" w:rsidP="001C71D0">
      <w:pPr>
        <w:keepNext/>
        <w:keepLines/>
        <w:spacing w:before="200"/>
        <w:outlineLvl w:val="3"/>
        <w:rPr>
          <w:rFonts w:eastAsiaTheme="majorEastAsia" w:cstheme="majorBidi"/>
          <w:b/>
          <w:iCs/>
          <w:sz w:val="26"/>
        </w:rPr>
      </w:pPr>
      <w:r w:rsidRPr="00B0113A">
        <w:rPr>
          <w:rFonts w:eastAsiaTheme="majorEastAsia" w:cstheme="majorBidi"/>
          <w:b/>
          <w:iCs/>
          <w:sz w:val="26"/>
        </w:rPr>
        <w:t>Nuclear war</w:t>
      </w:r>
    </w:p>
    <w:p w14:paraId="1275AF3F" w14:textId="77777777" w:rsidR="001C71D0" w:rsidRPr="00DA49F7" w:rsidRDefault="001C71D0" w:rsidP="001C71D0">
      <w:pPr>
        <w:rPr>
          <w:b/>
          <w:bCs/>
          <w:sz w:val="26"/>
        </w:rPr>
      </w:pPr>
      <w:r w:rsidRPr="00DA49F7">
        <w:rPr>
          <w:b/>
          <w:bCs/>
          <w:sz w:val="26"/>
        </w:rPr>
        <w:t xml:space="preserve">Harris and Burrows ‘9 </w:t>
      </w:r>
    </w:p>
    <w:p w14:paraId="47D0AF32" w14:textId="77777777" w:rsidR="001C71D0" w:rsidRPr="00DA49F7" w:rsidRDefault="001C71D0" w:rsidP="001C71D0">
      <w:pPr>
        <w:rPr>
          <w:rFonts w:cs="Arial"/>
          <w:szCs w:val="20"/>
        </w:rPr>
      </w:pPr>
      <w:r w:rsidRPr="00DA49F7">
        <w:rPr>
          <w:rFonts w:cs="Arial"/>
          <w:b/>
          <w:bCs/>
          <w:sz w:val="16"/>
          <w:szCs w:val="20"/>
          <w:u w:val="single"/>
        </w:rPr>
        <w:t>(</w:t>
      </w:r>
      <w:r w:rsidRPr="00DA49F7">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1" w:history="1">
        <w:r w:rsidRPr="00DA49F7">
          <w:rPr>
            <w:rFonts w:cs="Arial"/>
            <w:sz w:val="16"/>
            <w:szCs w:val="20"/>
          </w:rPr>
          <w:t>http://www.ciaonet.org/journals/twq/v32i2/f_0016178_13952.pdf</w:t>
        </w:r>
      </w:hyperlink>
      <w:r w:rsidRPr="00DA49F7">
        <w:rPr>
          <w:rFonts w:cs="Arial"/>
          <w:color w:val="000000"/>
          <w:sz w:val="16"/>
          <w:szCs w:val="20"/>
        </w:rPr>
        <w:t>, AM)</w:t>
      </w:r>
    </w:p>
    <w:p w14:paraId="2BDDEA8E" w14:textId="77777777" w:rsidR="001C71D0" w:rsidRPr="00DA49F7" w:rsidRDefault="001C71D0" w:rsidP="001C71D0">
      <w:pPr>
        <w:rPr>
          <w:rFonts w:cs="Arial"/>
          <w:sz w:val="16"/>
          <w:szCs w:val="20"/>
        </w:rPr>
      </w:pPr>
      <w:r w:rsidRPr="00DA49F7">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DA49F7">
        <w:rPr>
          <w:rFonts w:cs="Arial"/>
          <w:b/>
          <w:szCs w:val="20"/>
          <w:u w:val="single"/>
        </w:rPr>
        <w:t>history may be more instructive than ever</w:t>
      </w:r>
      <w:r w:rsidRPr="00DA49F7">
        <w:rPr>
          <w:rFonts w:cs="Arial"/>
          <w:sz w:val="16"/>
          <w:szCs w:val="20"/>
        </w:rPr>
        <w:t xml:space="preserve">. While we continue to believe that </w:t>
      </w:r>
      <w:r w:rsidRPr="00DA49F7">
        <w:rPr>
          <w:rFonts w:cs="Arial"/>
          <w:b/>
          <w:szCs w:val="20"/>
          <w:u w:val="single"/>
        </w:rPr>
        <w:t>the Great Depression</w:t>
      </w:r>
      <w:r w:rsidRPr="00DA49F7">
        <w:rPr>
          <w:rFonts w:cs="Arial"/>
          <w:sz w:val="16"/>
          <w:szCs w:val="20"/>
        </w:rPr>
        <w:t xml:space="preserve"> is not likely to be repeated, the </w:t>
      </w:r>
      <w:r w:rsidRPr="00DA49F7">
        <w:rPr>
          <w:rFonts w:cs="Arial"/>
          <w:b/>
          <w:szCs w:val="20"/>
          <w:u w:val="single"/>
        </w:rPr>
        <w:t>lessons</w:t>
      </w:r>
      <w:r w:rsidRPr="00DA49F7">
        <w:rPr>
          <w:rFonts w:cs="Arial"/>
          <w:sz w:val="16"/>
          <w:szCs w:val="20"/>
        </w:rPr>
        <w:t xml:space="preserve"> to be drawn from that period </w:t>
      </w:r>
      <w:r w:rsidRPr="00DA49F7">
        <w:rPr>
          <w:rFonts w:cs="Arial"/>
          <w:b/>
          <w:szCs w:val="20"/>
          <w:u w:val="single"/>
        </w:rPr>
        <w:t>include the harmful effects on fledgling democracies and multiethnic societies</w:t>
      </w:r>
      <w:r w:rsidRPr="00DA49F7">
        <w:rPr>
          <w:rFonts w:cs="Arial"/>
          <w:sz w:val="16"/>
          <w:szCs w:val="20"/>
        </w:rPr>
        <w:t xml:space="preserve"> (think Central Europe in 1920s and 1930s) </w:t>
      </w:r>
      <w:r w:rsidRPr="00DA49F7">
        <w:rPr>
          <w:rFonts w:cs="Arial"/>
          <w:b/>
          <w:szCs w:val="20"/>
          <w:u w:val="single"/>
        </w:rPr>
        <w:t>and</w:t>
      </w:r>
      <w:r w:rsidRPr="00DA49F7">
        <w:rPr>
          <w:rFonts w:cs="Arial"/>
          <w:sz w:val="16"/>
          <w:szCs w:val="20"/>
        </w:rPr>
        <w:t xml:space="preserve"> on the </w:t>
      </w:r>
      <w:r w:rsidRPr="00DA49F7">
        <w:rPr>
          <w:rFonts w:cs="Arial"/>
          <w:b/>
          <w:szCs w:val="20"/>
          <w:u w:val="single"/>
        </w:rPr>
        <w:t>sustainability of multilateral institutions</w:t>
      </w:r>
      <w:r w:rsidRPr="00DA49F7">
        <w:rPr>
          <w:rFonts w:cs="Arial"/>
          <w:sz w:val="16"/>
          <w:szCs w:val="20"/>
        </w:rPr>
        <w:t xml:space="preserve"> (think League of Nations in the same period). </w:t>
      </w:r>
      <w:r w:rsidRPr="00DA49F7">
        <w:rPr>
          <w:rFonts w:cs="Arial"/>
          <w:b/>
          <w:szCs w:val="20"/>
          <w:u w:val="single"/>
        </w:rPr>
        <w:t>There is no reason to think that this would not be true in the twenty-first as much as in the twentieth century.</w:t>
      </w:r>
      <w:r w:rsidRPr="00DA49F7">
        <w:rPr>
          <w:rFonts w:cs="Arial"/>
          <w:sz w:val="16"/>
          <w:szCs w:val="20"/>
        </w:rPr>
        <w:t xml:space="preserve"> For that reason, the ways in which </w:t>
      </w:r>
      <w:r w:rsidRPr="00DA49F7">
        <w:rPr>
          <w:rFonts w:cs="Arial"/>
          <w:b/>
          <w:szCs w:val="20"/>
          <w:u w:val="single"/>
        </w:rPr>
        <w:t xml:space="preserve">the </w:t>
      </w:r>
      <w:r w:rsidRPr="00DA49F7">
        <w:rPr>
          <w:rFonts w:cs="Arial"/>
          <w:b/>
          <w:szCs w:val="20"/>
          <w:highlight w:val="yellow"/>
          <w:u w:val="single"/>
        </w:rPr>
        <w:t>potential for greater conflict could grow</w:t>
      </w:r>
      <w:r w:rsidRPr="00DA49F7">
        <w:rPr>
          <w:rFonts w:cs="Arial"/>
          <w:sz w:val="16"/>
          <w:szCs w:val="20"/>
        </w:rPr>
        <w:t xml:space="preserve"> would seem to be even more apt </w:t>
      </w:r>
      <w:r w:rsidRPr="00DA49F7">
        <w:rPr>
          <w:rFonts w:cs="Arial"/>
          <w:b/>
          <w:szCs w:val="20"/>
          <w:highlight w:val="yellow"/>
          <w:u w:val="single"/>
        </w:rPr>
        <w:t xml:space="preserve">in a </w:t>
      </w:r>
      <w:r w:rsidRPr="00DA49F7">
        <w:rPr>
          <w:rFonts w:cs="Arial"/>
          <w:b/>
          <w:szCs w:val="20"/>
          <w:u w:val="single"/>
        </w:rPr>
        <w:t>constantly</w:t>
      </w:r>
      <w:r w:rsidRPr="00DA49F7">
        <w:rPr>
          <w:rFonts w:cs="Arial"/>
          <w:b/>
          <w:szCs w:val="20"/>
          <w:highlight w:val="yellow"/>
          <w:u w:val="single"/>
        </w:rPr>
        <w:t xml:space="preserve"> volatile economic environment</w:t>
      </w:r>
      <w:r w:rsidRPr="00DA49F7">
        <w:rPr>
          <w:rFonts w:cs="Arial"/>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DA49F7">
        <w:rPr>
          <w:rFonts w:cs="Arial"/>
          <w:b/>
          <w:szCs w:val="20"/>
          <w:u w:val="single"/>
        </w:rPr>
        <w:t>Terrorism’s appeal will decline if economic growth continues in the Middle East and youth unemployment is reduced.</w:t>
      </w:r>
      <w:r w:rsidRPr="00DA49F7">
        <w:rPr>
          <w:rFonts w:cs="Arial"/>
          <w:sz w:val="16"/>
          <w:szCs w:val="20"/>
        </w:rPr>
        <w:t xml:space="preserve"> For those terrorist groups that remain active in 2025, however, the diffusion of technologies </w:t>
      </w:r>
      <w:r w:rsidRPr="00DA49F7">
        <w:rPr>
          <w:rFonts w:cs="Arial"/>
          <w:sz w:val="16"/>
          <w:szCs w:val="20"/>
        </w:rPr>
        <w:lastRenderedPageBreak/>
        <w:t xml:space="preserve">and scientific knowledge will place some of the world’s most dangerous capabilities within their reach. </w:t>
      </w:r>
      <w:r w:rsidRPr="00DA49F7">
        <w:rPr>
          <w:rFonts w:cs="Arial"/>
          <w:b/>
          <w:szCs w:val="20"/>
          <w:highlight w:val="yellow"/>
          <w:u w:val="single"/>
        </w:rPr>
        <w:t>Terrorist groups</w:t>
      </w:r>
      <w:r w:rsidRPr="00DA49F7">
        <w:rPr>
          <w:rFonts w:cs="Arial"/>
          <w:sz w:val="16"/>
          <w:szCs w:val="20"/>
        </w:rPr>
        <w:t xml:space="preserve"> in 2025 </w:t>
      </w:r>
      <w:r w:rsidRPr="00DA49F7">
        <w:rPr>
          <w:rFonts w:cs="Arial"/>
          <w:b/>
          <w:szCs w:val="20"/>
          <w:highlight w:val="yellow"/>
          <w:u w:val="single"/>
        </w:rPr>
        <w:t>will</w:t>
      </w:r>
      <w:r w:rsidRPr="00DA49F7">
        <w:rPr>
          <w:rFonts w:cs="Arial"/>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DA49F7">
        <w:rPr>
          <w:rFonts w:cs="Arial"/>
          <w:b/>
          <w:szCs w:val="20"/>
          <w:highlight w:val="yellow"/>
          <w:u w:val="single"/>
        </w:rPr>
        <w:t>become self-radicalized</w:t>
      </w:r>
      <w:r w:rsidRPr="00DA49F7">
        <w:rPr>
          <w:rFonts w:cs="Arial"/>
          <w:b/>
          <w:szCs w:val="20"/>
          <w:u w:val="single"/>
        </w:rPr>
        <w:t xml:space="preserve">, particularly in the absence of economic outlets that would become narrower in an economic downturn. The most dangerous casualty of any </w:t>
      </w:r>
      <w:r w:rsidRPr="00DA49F7">
        <w:rPr>
          <w:rFonts w:cs="Arial"/>
          <w:b/>
          <w:szCs w:val="20"/>
          <w:highlight w:val="yellow"/>
          <w:u w:val="single"/>
        </w:rPr>
        <w:t>economically-induced drawdown of U.S. military presence</w:t>
      </w:r>
      <w:r w:rsidRPr="00DA49F7">
        <w:rPr>
          <w:rFonts w:cs="Arial"/>
          <w:b/>
          <w:szCs w:val="20"/>
          <w:u w:val="single"/>
        </w:rPr>
        <w:t xml:space="preserve"> would</w:t>
      </w:r>
      <w:r w:rsidRPr="00DA49F7">
        <w:rPr>
          <w:rFonts w:cs="Arial"/>
          <w:sz w:val="16"/>
          <w:szCs w:val="20"/>
        </w:rPr>
        <w:t xml:space="preserve"> almost certainly </w:t>
      </w:r>
      <w:r w:rsidRPr="00DA49F7">
        <w:rPr>
          <w:rFonts w:cs="Arial"/>
          <w:b/>
          <w:szCs w:val="20"/>
          <w:u w:val="single"/>
        </w:rPr>
        <w:t>be the Middle East</w:t>
      </w:r>
      <w:r w:rsidRPr="00DA49F7">
        <w:rPr>
          <w:rFonts w:cs="Arial"/>
          <w:sz w:val="16"/>
          <w:szCs w:val="20"/>
        </w:rPr>
        <w:t xml:space="preserve">. Although Iran’s acquisition of nuclear weapons is not inevitable, </w:t>
      </w:r>
      <w:r w:rsidRPr="00DA49F7">
        <w:rPr>
          <w:rFonts w:cs="Arial"/>
          <w:b/>
          <w:szCs w:val="20"/>
          <w:u w:val="single"/>
        </w:rPr>
        <w:t>worries</w:t>
      </w:r>
      <w:r w:rsidRPr="00DA49F7">
        <w:rPr>
          <w:rFonts w:cs="Arial"/>
          <w:sz w:val="16"/>
          <w:szCs w:val="20"/>
        </w:rPr>
        <w:t xml:space="preserve"> about a nuclear-armed Iran </w:t>
      </w:r>
      <w:r w:rsidRPr="00DA49F7">
        <w:rPr>
          <w:rFonts w:cs="Arial"/>
          <w:b/>
          <w:szCs w:val="20"/>
          <w:highlight w:val="yellow"/>
          <w:u w:val="single"/>
        </w:rPr>
        <w:t>could lead states</w:t>
      </w:r>
      <w:r w:rsidRPr="00DA49F7">
        <w:rPr>
          <w:rFonts w:cs="Arial"/>
          <w:b/>
          <w:szCs w:val="20"/>
          <w:u w:val="single"/>
        </w:rPr>
        <w:t xml:space="preserve"> in the region </w:t>
      </w:r>
      <w:r w:rsidRPr="00DA49F7">
        <w:rPr>
          <w:rFonts w:cs="Arial"/>
          <w:b/>
          <w:szCs w:val="20"/>
          <w:highlight w:val="yellow"/>
          <w:u w:val="single"/>
        </w:rPr>
        <w:t>to</w:t>
      </w:r>
      <w:r w:rsidRPr="00DA49F7">
        <w:rPr>
          <w:rFonts w:cs="Arial"/>
          <w:b/>
          <w:szCs w:val="20"/>
          <w:u w:val="single"/>
        </w:rPr>
        <w:t xml:space="preserve"> develop new security arrangements with external powers, acquire additional weapons, and consider </w:t>
      </w:r>
      <w:r w:rsidRPr="00DA49F7">
        <w:rPr>
          <w:rFonts w:cs="Arial"/>
          <w:b/>
          <w:szCs w:val="20"/>
          <w:highlight w:val="yellow"/>
          <w:u w:val="single"/>
        </w:rPr>
        <w:t>pursu</w:t>
      </w:r>
      <w:r w:rsidRPr="00DA49F7">
        <w:rPr>
          <w:rFonts w:cs="Arial"/>
          <w:b/>
          <w:szCs w:val="20"/>
          <w:u w:val="single"/>
        </w:rPr>
        <w:t xml:space="preserve">ing their own </w:t>
      </w:r>
      <w:r w:rsidRPr="00DA49F7">
        <w:rPr>
          <w:rFonts w:cs="Arial"/>
          <w:b/>
          <w:szCs w:val="20"/>
          <w:highlight w:val="yellow"/>
          <w:u w:val="single"/>
        </w:rPr>
        <w:t>nuclear ambitions</w:t>
      </w:r>
      <w:r w:rsidRPr="00DA49F7">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DA49F7">
        <w:rPr>
          <w:rFonts w:cs="Arial"/>
          <w:b/>
          <w:szCs w:val="20"/>
          <w:highlight w:val="yellow"/>
          <w:u w:val="single"/>
        </w:rPr>
        <w:t>conflict</w:t>
      </w:r>
      <w:r w:rsidRPr="00DA49F7">
        <w:rPr>
          <w:rFonts w:cs="Arial"/>
          <w:sz w:val="16"/>
          <w:szCs w:val="20"/>
        </w:rPr>
        <w:t xml:space="preserve"> and terrorism taking place under a nuclear umbrella </w:t>
      </w:r>
      <w:r w:rsidRPr="00DA49F7">
        <w:rPr>
          <w:rFonts w:cs="Arial"/>
          <w:b/>
          <w:szCs w:val="20"/>
          <w:highlight w:val="yellow"/>
          <w:u w:val="single"/>
        </w:rPr>
        <w:t xml:space="preserve">could lead to an </w:t>
      </w:r>
      <w:r w:rsidRPr="00DA49F7">
        <w:rPr>
          <w:rFonts w:cs="Arial"/>
          <w:szCs w:val="20"/>
          <w:highlight w:val="yellow"/>
          <w:u w:val="single"/>
        </w:rPr>
        <w:t>unintended escalation</w:t>
      </w:r>
      <w:r w:rsidRPr="00DA49F7">
        <w:rPr>
          <w:rFonts w:cs="Arial"/>
          <w:b/>
          <w:szCs w:val="20"/>
          <w:highlight w:val="yellow"/>
          <w:u w:val="single"/>
        </w:rPr>
        <w:t xml:space="preserve"> and broader conflict</w:t>
      </w:r>
      <w:r w:rsidRPr="00DA49F7">
        <w:rPr>
          <w:rFonts w:cs="Arial"/>
          <w:sz w:val="16"/>
          <w:szCs w:val="20"/>
        </w:rPr>
        <w:t xml:space="preserve"> if clear red lines between those states involved are not well established. </w:t>
      </w:r>
      <w:r w:rsidRPr="00DA49F7">
        <w:rPr>
          <w:rFonts w:cs="Arial"/>
          <w:b/>
          <w:szCs w:val="20"/>
          <w:highlight w:val="yellow"/>
          <w:u w:val="single"/>
        </w:rPr>
        <w:t>The close proximity of potential nuclear rivals</w:t>
      </w:r>
      <w:r w:rsidRPr="00DA49F7">
        <w:rPr>
          <w:rFonts w:cs="Arial"/>
          <w:sz w:val="16"/>
          <w:szCs w:val="20"/>
        </w:rPr>
        <w:t xml:space="preserve"> combined with underdeveloped surveillance capabilities and mobile dual-capable Iranian missile systems also </w:t>
      </w:r>
      <w:r w:rsidRPr="00DA49F7">
        <w:rPr>
          <w:rFonts w:cs="Arial"/>
          <w:b/>
          <w:szCs w:val="20"/>
          <w:highlight w:val="yellow"/>
          <w:u w:val="single"/>
        </w:rPr>
        <w:t>will produce inherent difficulties</w:t>
      </w:r>
      <w:r w:rsidRPr="00DA49F7">
        <w:rPr>
          <w:rFonts w:cs="Arial"/>
          <w:sz w:val="16"/>
          <w:szCs w:val="20"/>
        </w:rPr>
        <w:t xml:space="preserve"> in achieving reliable indications and warning of an impending nuclear attack. The lack of strategic depth in neighboring states like Israel, </w:t>
      </w:r>
      <w:r w:rsidRPr="00DA49F7">
        <w:rPr>
          <w:rFonts w:cs="Arial"/>
          <w:b/>
          <w:szCs w:val="20"/>
          <w:u w:val="single"/>
        </w:rPr>
        <w:t xml:space="preserve">short warning and missile flight times, and </w:t>
      </w:r>
      <w:r w:rsidRPr="00DA49F7">
        <w:rPr>
          <w:rFonts w:cs="Arial"/>
          <w:b/>
          <w:szCs w:val="20"/>
          <w:highlight w:val="yellow"/>
          <w:u w:val="single"/>
        </w:rPr>
        <w:t>uncertainty</w:t>
      </w:r>
      <w:r w:rsidRPr="00DA49F7">
        <w:rPr>
          <w:rFonts w:cs="Arial"/>
          <w:b/>
          <w:szCs w:val="20"/>
          <w:u w:val="single"/>
        </w:rPr>
        <w:t xml:space="preserve"> </w:t>
      </w:r>
      <w:r w:rsidRPr="00DA49F7">
        <w:rPr>
          <w:rFonts w:cs="Arial"/>
          <w:sz w:val="16"/>
          <w:szCs w:val="20"/>
        </w:rPr>
        <w:t xml:space="preserve">of Iranian intentions </w:t>
      </w:r>
      <w:r w:rsidRPr="00DA49F7">
        <w:rPr>
          <w:rFonts w:cs="Arial"/>
          <w:b/>
          <w:szCs w:val="20"/>
          <w:highlight w:val="yellow"/>
          <w:u w:val="single"/>
        </w:rPr>
        <w:t>may place</w:t>
      </w:r>
      <w:r w:rsidRPr="00DA49F7">
        <w:rPr>
          <w:rFonts w:cs="Arial"/>
          <w:b/>
          <w:szCs w:val="20"/>
          <w:u w:val="single"/>
        </w:rPr>
        <w:t xml:space="preserve"> more </w:t>
      </w:r>
      <w:r w:rsidRPr="00DA49F7">
        <w:rPr>
          <w:rFonts w:cs="Arial"/>
          <w:b/>
          <w:szCs w:val="20"/>
          <w:highlight w:val="yellow"/>
          <w:u w:val="single"/>
        </w:rPr>
        <w:t>focus on preemption</w:t>
      </w:r>
      <w:r w:rsidRPr="00DA49F7">
        <w:rPr>
          <w:rFonts w:cs="Arial"/>
          <w:sz w:val="16"/>
          <w:szCs w:val="20"/>
        </w:rPr>
        <w:t xml:space="preserve"> rather than defense, potentially </w:t>
      </w:r>
      <w:r w:rsidRPr="00DA49F7">
        <w:rPr>
          <w:rFonts w:cs="Arial"/>
          <w:b/>
          <w:szCs w:val="20"/>
          <w:highlight w:val="yellow"/>
          <w:u w:val="single"/>
        </w:rPr>
        <w:t xml:space="preserve">leading to </w:t>
      </w:r>
      <w:r w:rsidRPr="00DA49F7">
        <w:rPr>
          <w:rFonts w:cs="Arial"/>
          <w:szCs w:val="20"/>
          <w:highlight w:val="yellow"/>
          <w:u w:val="single"/>
        </w:rPr>
        <w:t>escalating</w:t>
      </w:r>
      <w:r w:rsidRPr="00DA49F7">
        <w:rPr>
          <w:rFonts w:cs="Arial"/>
          <w:b/>
          <w:szCs w:val="20"/>
          <w:highlight w:val="yellow"/>
          <w:u w:val="single"/>
        </w:rPr>
        <w:t xml:space="preserve"> </w:t>
      </w:r>
      <w:r w:rsidRPr="00DA49F7">
        <w:rPr>
          <w:rFonts w:cs="Arial"/>
          <w:szCs w:val="20"/>
          <w:highlight w:val="yellow"/>
          <w:u w:val="single"/>
        </w:rPr>
        <w:t>crises</w:t>
      </w:r>
      <w:r w:rsidRPr="00DA49F7">
        <w:rPr>
          <w:rFonts w:cs="Arial"/>
          <w:b/>
          <w:szCs w:val="20"/>
          <w:u w:val="single"/>
        </w:rPr>
        <w:t>.</w:t>
      </w:r>
      <w:r w:rsidRPr="00DA49F7">
        <w:rPr>
          <w:rFonts w:cs="Arial"/>
          <w:sz w:val="16"/>
          <w:szCs w:val="20"/>
        </w:rPr>
        <w:t xml:space="preserve"> 36 Types of </w:t>
      </w:r>
      <w:r w:rsidRPr="00DA49F7">
        <w:rPr>
          <w:rFonts w:cs="Arial"/>
          <w:b/>
          <w:szCs w:val="20"/>
          <w:highlight w:val="yellow"/>
          <w:u w:val="single"/>
        </w:rPr>
        <w:t>conflict</w:t>
      </w:r>
      <w:r w:rsidRPr="00DA49F7">
        <w:rPr>
          <w:rFonts w:cs="Arial"/>
          <w:sz w:val="16"/>
          <w:szCs w:val="20"/>
        </w:rPr>
        <w:t xml:space="preserve"> that the world continues to experience, such as </w:t>
      </w:r>
      <w:r w:rsidRPr="00DA49F7">
        <w:rPr>
          <w:rFonts w:cs="Arial"/>
          <w:b/>
          <w:szCs w:val="20"/>
          <w:highlight w:val="yellow"/>
          <w:u w:val="single"/>
        </w:rPr>
        <w:t>over resources, could reemerge</w:t>
      </w:r>
      <w:r w:rsidRPr="00DA49F7">
        <w:rPr>
          <w:rFonts w:cs="Arial"/>
          <w:sz w:val="16"/>
          <w:szCs w:val="20"/>
          <w:highlight w:val="yellow"/>
        </w:rPr>
        <w:t>,</w:t>
      </w:r>
      <w:r w:rsidRPr="00DA49F7">
        <w:rPr>
          <w:rFonts w:cs="Arial"/>
          <w:sz w:val="16"/>
          <w:szCs w:val="20"/>
        </w:rPr>
        <w:t xml:space="preserve"> particularly </w:t>
      </w:r>
      <w:r w:rsidRPr="00DA49F7">
        <w:rPr>
          <w:rFonts w:cs="Arial"/>
          <w:sz w:val="16"/>
          <w:szCs w:val="20"/>
          <w:highlight w:val="yellow"/>
        </w:rPr>
        <w:t xml:space="preserve">if </w:t>
      </w:r>
      <w:r w:rsidRPr="00DA49F7">
        <w:rPr>
          <w:rFonts w:cs="Arial"/>
          <w:b/>
          <w:szCs w:val="20"/>
          <w:highlight w:val="yellow"/>
          <w:u w:val="single"/>
        </w:rPr>
        <w:t>protectionism grows</w:t>
      </w:r>
      <w:r w:rsidRPr="00DA49F7">
        <w:rPr>
          <w:rFonts w:cs="Arial"/>
          <w:b/>
          <w:szCs w:val="20"/>
          <w:u w:val="single"/>
        </w:rPr>
        <w:t xml:space="preserve"> and there is a resort to neo-mercantilist practices. </w:t>
      </w:r>
      <w:r w:rsidRPr="00DA49F7">
        <w:rPr>
          <w:rFonts w:cs="Arial"/>
          <w:b/>
          <w:szCs w:val="20"/>
          <w:highlight w:val="yellow"/>
          <w:u w:val="single"/>
        </w:rPr>
        <w:t>Perceptions</w:t>
      </w:r>
      <w:r w:rsidRPr="00DA49F7">
        <w:rPr>
          <w:rFonts w:cs="Arial"/>
          <w:sz w:val="16"/>
          <w:szCs w:val="20"/>
        </w:rPr>
        <w:t xml:space="preserve"> of renewed energy scarcity will drive countries to take actions to assure their future access to energy supplies. In the worst case, this </w:t>
      </w:r>
      <w:r w:rsidRPr="00DA49F7">
        <w:rPr>
          <w:rFonts w:cs="Arial"/>
          <w:b/>
          <w:szCs w:val="20"/>
          <w:highlight w:val="yellow"/>
          <w:u w:val="single"/>
        </w:rPr>
        <w:t>could result in interstate conflicts if</w:t>
      </w:r>
      <w:r w:rsidRPr="00DA49F7">
        <w:rPr>
          <w:rFonts w:cs="Arial"/>
          <w:b/>
          <w:szCs w:val="20"/>
          <w:u w:val="single"/>
        </w:rPr>
        <w:t xml:space="preserve"> government </w:t>
      </w:r>
      <w:r w:rsidRPr="00DA49F7">
        <w:rPr>
          <w:rFonts w:cs="Arial"/>
          <w:b/>
          <w:szCs w:val="20"/>
          <w:highlight w:val="yellow"/>
          <w:u w:val="single"/>
        </w:rPr>
        <w:t>leaders deem</w:t>
      </w:r>
      <w:r w:rsidRPr="00DA49F7">
        <w:rPr>
          <w:rFonts w:cs="Arial"/>
          <w:b/>
          <w:szCs w:val="20"/>
          <w:u w:val="single"/>
        </w:rPr>
        <w:t xml:space="preserve"> assured </w:t>
      </w:r>
      <w:r w:rsidRPr="00DA49F7">
        <w:rPr>
          <w:rFonts w:cs="Arial"/>
          <w:b/>
          <w:szCs w:val="20"/>
          <w:highlight w:val="yellow"/>
          <w:u w:val="single"/>
        </w:rPr>
        <w:t>access to energy resources</w:t>
      </w:r>
      <w:r w:rsidRPr="00DA49F7">
        <w:rPr>
          <w:rFonts w:cs="Arial"/>
          <w:b/>
          <w:szCs w:val="20"/>
          <w:u w:val="single"/>
        </w:rPr>
        <w:t>,</w:t>
      </w:r>
      <w:r w:rsidRPr="00DA49F7">
        <w:rPr>
          <w:rFonts w:cs="Arial"/>
          <w:sz w:val="16"/>
          <w:szCs w:val="20"/>
        </w:rPr>
        <w:t xml:space="preserve"> for example, to be </w:t>
      </w:r>
      <w:r w:rsidRPr="00DA49F7">
        <w:rPr>
          <w:rFonts w:cs="Arial"/>
          <w:b/>
          <w:szCs w:val="20"/>
          <w:highlight w:val="yellow"/>
          <w:u w:val="single"/>
        </w:rPr>
        <w:t>essential</w:t>
      </w:r>
      <w:r w:rsidRPr="00DA49F7">
        <w:rPr>
          <w:rFonts w:cs="Arial"/>
          <w:b/>
          <w:szCs w:val="20"/>
          <w:u w:val="single"/>
        </w:rPr>
        <w:t xml:space="preserve"> for</w:t>
      </w:r>
      <w:r w:rsidRPr="00DA49F7">
        <w:rPr>
          <w:rFonts w:cs="Arial"/>
          <w:sz w:val="16"/>
          <w:szCs w:val="20"/>
        </w:rPr>
        <w:t xml:space="preserve"> maintaining domestic stability and the </w:t>
      </w:r>
      <w:r w:rsidRPr="00DA49F7">
        <w:rPr>
          <w:rFonts w:cs="Arial"/>
          <w:b/>
          <w:szCs w:val="20"/>
          <w:u w:val="single"/>
        </w:rPr>
        <w:t>survival of their regime</w:t>
      </w:r>
      <w:r w:rsidRPr="00DA49F7">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DA49F7">
        <w:rPr>
          <w:rFonts w:cs="Arial"/>
          <w:b/>
          <w:szCs w:val="20"/>
          <w:u w:val="single"/>
        </w:rPr>
        <w:t>If</w:t>
      </w:r>
      <w:r w:rsidRPr="00DA49F7">
        <w:rPr>
          <w:rFonts w:cs="Arial"/>
          <w:sz w:val="16"/>
          <w:szCs w:val="20"/>
        </w:rPr>
        <w:t xml:space="preserve"> the </w:t>
      </w:r>
      <w:r w:rsidRPr="00DA49F7">
        <w:rPr>
          <w:rFonts w:cs="Arial"/>
          <w:b/>
          <w:szCs w:val="20"/>
          <w:u w:val="single"/>
        </w:rPr>
        <w:t>fiscal stimulus focus for</w:t>
      </w:r>
      <w:r w:rsidRPr="00DA49F7">
        <w:rPr>
          <w:rFonts w:cs="Arial"/>
          <w:sz w:val="16"/>
          <w:szCs w:val="20"/>
        </w:rPr>
        <w:t xml:space="preserve"> these </w:t>
      </w:r>
      <w:r w:rsidRPr="00DA49F7">
        <w:rPr>
          <w:rFonts w:cs="Arial"/>
          <w:b/>
          <w:szCs w:val="20"/>
          <w:u w:val="single"/>
        </w:rPr>
        <w:t>countries indeed turns inward, one of the most obvious funding targets may be military. Buildup of regional</w:t>
      </w:r>
      <w:r w:rsidRPr="00DA49F7">
        <w:rPr>
          <w:rFonts w:cs="Arial"/>
          <w:sz w:val="16"/>
          <w:szCs w:val="20"/>
        </w:rPr>
        <w:t xml:space="preserve"> naval </w:t>
      </w:r>
      <w:r w:rsidRPr="00DA49F7">
        <w:rPr>
          <w:rFonts w:cs="Arial"/>
          <w:b/>
          <w:szCs w:val="20"/>
          <w:u w:val="single"/>
        </w:rPr>
        <w:t>capabilities could lead to increased tensions, rivalries, and counterbalancing moves</w:t>
      </w:r>
      <w:r w:rsidRPr="00DA49F7">
        <w:rPr>
          <w:rFonts w:cs="Arial"/>
          <w:sz w:val="16"/>
          <w:szCs w:val="20"/>
        </w:rPr>
        <w:t xml:space="preserve">, but it also will create opportunities for multinational cooperation in protecting critical sea lanes. </w:t>
      </w:r>
      <w:r w:rsidRPr="00DA49F7">
        <w:rPr>
          <w:rFonts w:cs="Arial"/>
          <w:b/>
          <w:szCs w:val="20"/>
          <w:u w:val="single"/>
        </w:rPr>
        <w:t>With water</w:t>
      </w:r>
      <w:r w:rsidRPr="00DA49F7">
        <w:rPr>
          <w:rFonts w:cs="Arial"/>
          <w:sz w:val="16"/>
          <w:szCs w:val="20"/>
        </w:rPr>
        <w:t xml:space="preserve"> also </w:t>
      </w:r>
      <w:r w:rsidRPr="00DA49F7">
        <w:rPr>
          <w:rFonts w:cs="Arial"/>
          <w:b/>
          <w:szCs w:val="20"/>
          <w:u w:val="single"/>
        </w:rPr>
        <w:t xml:space="preserve">becoming scarcer in Asia and the Middle East, </w:t>
      </w:r>
      <w:r w:rsidRPr="00DA49F7">
        <w:rPr>
          <w:rFonts w:cs="Arial"/>
          <w:b/>
          <w:szCs w:val="20"/>
          <w:highlight w:val="yellow"/>
          <w:u w:val="single"/>
        </w:rPr>
        <w:t>cooperation</w:t>
      </w:r>
      <w:r w:rsidRPr="00DA49F7">
        <w:rPr>
          <w:rFonts w:cs="Arial"/>
          <w:b/>
          <w:szCs w:val="20"/>
          <w:u w:val="single"/>
        </w:rPr>
        <w:t xml:space="preserve"> to manage changing water resources </w:t>
      </w:r>
      <w:r w:rsidRPr="00DA49F7">
        <w:rPr>
          <w:rFonts w:cs="Arial"/>
          <w:b/>
          <w:szCs w:val="20"/>
          <w:highlight w:val="yellow"/>
          <w:u w:val="single"/>
        </w:rPr>
        <w:t>is</w:t>
      </w:r>
      <w:r w:rsidRPr="00DA49F7">
        <w:rPr>
          <w:rFonts w:cs="Arial"/>
          <w:b/>
          <w:szCs w:val="20"/>
          <w:u w:val="single"/>
        </w:rPr>
        <w:t xml:space="preserve"> likely to be increasingly </w:t>
      </w:r>
      <w:r w:rsidRPr="00DA49F7">
        <w:rPr>
          <w:rFonts w:cs="Arial"/>
          <w:b/>
          <w:szCs w:val="20"/>
          <w:highlight w:val="yellow"/>
          <w:u w:val="single"/>
        </w:rPr>
        <w:t>difficult</w:t>
      </w:r>
      <w:r w:rsidRPr="00DA49F7">
        <w:rPr>
          <w:rFonts w:cs="Arial"/>
          <w:b/>
          <w:szCs w:val="20"/>
          <w:u w:val="single"/>
        </w:rPr>
        <w:t xml:space="preserve"> both within and between states </w:t>
      </w:r>
      <w:r w:rsidRPr="00DA49F7">
        <w:rPr>
          <w:rFonts w:cs="Arial"/>
          <w:b/>
          <w:szCs w:val="20"/>
          <w:highlight w:val="yellow"/>
          <w:u w:val="single"/>
        </w:rPr>
        <w:t>in a</w:t>
      </w:r>
      <w:r w:rsidRPr="00DA49F7">
        <w:rPr>
          <w:rFonts w:cs="Arial"/>
          <w:b/>
          <w:szCs w:val="20"/>
          <w:u w:val="single"/>
        </w:rPr>
        <w:t xml:space="preserve"> more </w:t>
      </w:r>
      <w:r w:rsidRPr="00DA49F7">
        <w:rPr>
          <w:rFonts w:cs="Arial"/>
          <w:b/>
          <w:szCs w:val="20"/>
          <w:highlight w:val="yellow"/>
          <w:u w:val="single"/>
        </w:rPr>
        <w:t>dog-eat-dog world.</w:t>
      </w:r>
    </w:p>
    <w:p w14:paraId="7B7C17CF" w14:textId="77777777" w:rsidR="001C71D0" w:rsidRPr="008279F4" w:rsidRDefault="001C71D0" w:rsidP="001C71D0"/>
    <w:p w14:paraId="62AA5250" w14:textId="77777777" w:rsidR="001C71D0" w:rsidRDefault="001C71D0" w:rsidP="001C71D0">
      <w:pPr>
        <w:pStyle w:val="Heading2"/>
      </w:pPr>
      <w:r>
        <w:lastRenderedPageBreak/>
        <w:t>5</w:t>
      </w:r>
    </w:p>
    <w:p w14:paraId="3B24B97B" w14:textId="77777777" w:rsidR="001C71D0" w:rsidRPr="0058634B" w:rsidRDefault="001C71D0" w:rsidP="001C71D0">
      <w:pPr>
        <w:keepNext/>
        <w:keepLines/>
        <w:spacing w:before="200"/>
        <w:outlineLvl w:val="3"/>
        <w:rPr>
          <w:rFonts w:ascii="Georgia" w:eastAsiaTheme="majorEastAsia" w:hAnsi="Georgia" w:cstheme="majorBidi"/>
          <w:b/>
          <w:bCs/>
          <w:iCs/>
          <w:sz w:val="24"/>
        </w:rPr>
      </w:pPr>
      <w:r w:rsidRPr="0058634B">
        <w:rPr>
          <w:rFonts w:ascii="Georgia" w:eastAsiaTheme="majorEastAsia" w:hAnsi="Georgia" w:cstheme="majorBidi"/>
          <w:b/>
          <w:bCs/>
          <w:iCs/>
          <w:sz w:val="24"/>
        </w:rPr>
        <w:t xml:space="preserve">The plan would </w:t>
      </w:r>
      <w:r w:rsidRPr="0058634B">
        <w:rPr>
          <w:rFonts w:ascii="Georgia" w:eastAsiaTheme="majorEastAsia" w:hAnsi="Georgia" w:cstheme="majorBidi"/>
          <w:b/>
          <w:bCs/>
          <w:iCs/>
          <w:sz w:val="24"/>
          <w:u w:val="single"/>
        </w:rPr>
        <w:t>uniquely decimate</w:t>
      </w:r>
      <w:r w:rsidRPr="0058634B">
        <w:rPr>
          <w:rFonts w:ascii="Georgia" w:eastAsiaTheme="majorEastAsia" w:hAnsi="Georgia" w:cstheme="majorBidi"/>
          <w:b/>
          <w:bCs/>
          <w:iCs/>
          <w:sz w:val="24"/>
        </w:rPr>
        <w:t xml:space="preserve"> Obama</w:t>
      </w:r>
      <w:r w:rsidRPr="0058634B">
        <w:rPr>
          <w:rFonts w:ascii="Georgia" w:eastAsia="Malgun Gothic" w:hAnsi="Georgia" w:cstheme="majorBidi" w:hint="eastAsia"/>
          <w:b/>
          <w:bCs/>
          <w:iCs/>
          <w:sz w:val="24"/>
          <w:lang w:eastAsia="ko-KR"/>
        </w:rPr>
        <w:t xml:space="preserve"> and the military</w:t>
      </w:r>
      <w:r w:rsidRPr="0058634B">
        <w:rPr>
          <w:rFonts w:ascii="Georgia" w:eastAsiaTheme="majorEastAsia" w:hAnsi="Georgia" w:cstheme="majorBidi"/>
          <w:b/>
          <w:bCs/>
          <w:iCs/>
          <w:sz w:val="24"/>
        </w:rPr>
        <w:t xml:space="preserve">’s ability to </w:t>
      </w:r>
      <w:r w:rsidRPr="0058634B">
        <w:rPr>
          <w:rFonts w:ascii="Georgia" w:eastAsiaTheme="majorEastAsia" w:hAnsi="Georgia" w:cstheme="majorBidi"/>
          <w:b/>
          <w:bCs/>
          <w:iCs/>
          <w:sz w:val="24"/>
          <w:u w:val="single"/>
        </w:rPr>
        <w:t>calm alliances</w:t>
      </w:r>
      <w:r w:rsidRPr="0058634B">
        <w:rPr>
          <w:rFonts w:ascii="Georgia" w:eastAsiaTheme="majorEastAsia" w:hAnsi="Georgia" w:cstheme="majorBidi"/>
          <w:b/>
          <w:bCs/>
          <w:iCs/>
          <w:sz w:val="24"/>
        </w:rPr>
        <w:t xml:space="preserve"> and </w:t>
      </w:r>
      <w:r w:rsidRPr="0058634B">
        <w:rPr>
          <w:rFonts w:ascii="Georgia" w:eastAsiaTheme="majorEastAsia" w:hAnsi="Georgia" w:cstheme="majorBidi"/>
          <w:b/>
          <w:bCs/>
          <w:iCs/>
          <w:sz w:val="24"/>
          <w:u w:val="single"/>
        </w:rPr>
        <w:t>deter enemies</w:t>
      </w:r>
      <w:r w:rsidRPr="0058634B">
        <w:rPr>
          <w:rFonts w:ascii="Georgia" w:eastAsiaTheme="majorEastAsia" w:hAnsi="Georgia" w:cstheme="majorBidi"/>
          <w:b/>
          <w:bCs/>
          <w:iCs/>
          <w:sz w:val="24"/>
        </w:rPr>
        <w:t xml:space="preserve"> ---- makes terrorism and global nuclear war more likely</w:t>
      </w:r>
    </w:p>
    <w:p w14:paraId="0AEC652D" w14:textId="77777777" w:rsidR="001C71D0" w:rsidRPr="0058634B" w:rsidRDefault="001C71D0" w:rsidP="001C71D0">
      <w:pPr>
        <w:rPr>
          <w:rFonts w:ascii="Georgia" w:hAnsi="Georgia" w:cs="Times New Roman"/>
          <w:sz w:val="20"/>
        </w:rPr>
      </w:pPr>
      <w:r w:rsidRPr="0058634B">
        <w:rPr>
          <w:rFonts w:ascii="Georgia" w:hAnsi="Georgia" w:cs="Times New Roman"/>
          <w:b/>
          <w:bCs/>
          <w:szCs w:val="20"/>
          <w:u w:val="single"/>
        </w:rPr>
        <w:t>WAXMAN 2013</w:t>
      </w:r>
      <w:r w:rsidRPr="0058634B">
        <w:rPr>
          <w:rFonts w:ascii="Georgia" w:hAnsi="Georgia" w:cs="Times New Roman"/>
          <w:sz w:val="20"/>
        </w:rPr>
        <w:t xml:space="preserve"> - law professor at Columbia Law School, co-chairs the Roger Hertog Program on Law and National Security (Matthew Waxman, “The Constitutional Power to Threaten War,” August 27, 2013, http://papers.ssrn.com/sol3/papers.cfm?abstract_id=2316777)</w:t>
      </w:r>
    </w:p>
    <w:p w14:paraId="29F21962" w14:textId="77777777" w:rsidR="001C71D0" w:rsidRPr="0058634B" w:rsidRDefault="001C71D0" w:rsidP="001C71D0">
      <w:pPr>
        <w:rPr>
          <w:rFonts w:ascii="Georgia" w:hAnsi="Georgia" w:cs="Times New Roman"/>
          <w:sz w:val="12"/>
        </w:rPr>
      </w:pPr>
      <w:r w:rsidRPr="0058634B">
        <w:rPr>
          <w:rFonts w:ascii="Georgia" w:hAnsi="Georgia" w:cs="Times New Roman"/>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58634B">
        <w:rPr>
          <w:rFonts w:ascii="Georgia" w:hAnsi="Georgia" w:cs="Times New Roman"/>
          <w:bCs/>
          <w:sz w:val="20"/>
          <w:u w:val="single"/>
        </w:rPr>
        <w:t xml:space="preserve">constitutional </w:t>
      </w:r>
      <w:r w:rsidRPr="0058634B">
        <w:rPr>
          <w:rFonts w:ascii="Georgia" w:hAnsi="Georgia" w:cs="Times New Roman"/>
          <w:bCs/>
          <w:sz w:val="20"/>
          <w:highlight w:val="green"/>
          <w:u w:val="single"/>
        </w:rPr>
        <w:t xml:space="preserve">war power </w:t>
      </w:r>
      <w:r w:rsidRPr="0058634B">
        <w:rPr>
          <w:rFonts w:ascii="Georgia" w:hAnsi="Georgia" w:cs="Times New Roman"/>
          <w:bCs/>
          <w:sz w:val="20"/>
          <w:highlight w:val="green"/>
          <w:u w:val="single"/>
          <w:bdr w:val="single" w:sz="4" w:space="0" w:color="auto"/>
        </w:rPr>
        <w:t xml:space="preserve">allocations </w:t>
      </w:r>
      <w:r w:rsidRPr="0058634B">
        <w:rPr>
          <w:rFonts w:ascii="Georgia" w:hAnsi="Georgia" w:cs="Times New Roman"/>
          <w:bCs/>
          <w:sz w:val="20"/>
          <w:u w:val="single"/>
        </w:rPr>
        <w:t xml:space="preserve">affect potential conflicts not only because they </w:t>
      </w:r>
      <w:r w:rsidRPr="0058634B">
        <w:rPr>
          <w:rFonts w:ascii="Georgia" w:hAnsi="Georgia" w:cs="Times New Roman"/>
          <w:b/>
          <w:bCs/>
          <w:sz w:val="20"/>
          <w:u w:val="single"/>
        </w:rPr>
        <w:t xml:space="preserve">may </w:t>
      </w:r>
      <w:r w:rsidRPr="0058634B">
        <w:rPr>
          <w:rFonts w:ascii="Georgia" w:hAnsi="Georgia" w:cs="Times New Roman"/>
          <w:b/>
          <w:bCs/>
          <w:sz w:val="20"/>
          <w:highlight w:val="green"/>
          <w:u w:val="single"/>
          <w:bdr w:val="single" w:sz="4" w:space="0" w:color="auto"/>
        </w:rPr>
        <w:t>constrain U.S. actions</w:t>
      </w:r>
      <w:r w:rsidRPr="0058634B">
        <w:rPr>
          <w:rFonts w:ascii="Georgia" w:hAnsi="Georgia" w:cs="Times New Roman"/>
          <w:bCs/>
          <w:sz w:val="20"/>
          <w:highlight w:val="green"/>
          <w:u w:val="single"/>
        </w:rPr>
        <w:t xml:space="preserve"> </w:t>
      </w:r>
      <w:r w:rsidRPr="0058634B">
        <w:rPr>
          <w:rFonts w:ascii="Georgia" w:hAnsi="Georgia" w:cs="Times New Roman"/>
          <w:bCs/>
          <w:sz w:val="20"/>
          <w:u w:val="single"/>
        </w:rPr>
        <w:t xml:space="preserve">but </w:t>
      </w:r>
      <w:r w:rsidRPr="0058634B">
        <w:rPr>
          <w:rFonts w:ascii="Georgia" w:hAnsi="Georgia" w:cs="Times New Roman"/>
          <w:bCs/>
          <w:sz w:val="20"/>
          <w:highlight w:val="green"/>
          <w:u w:val="single"/>
        </w:rPr>
        <w:t xml:space="preserve">because </w:t>
      </w:r>
      <w:r w:rsidRPr="0058634B">
        <w:rPr>
          <w:rFonts w:ascii="Georgia" w:hAnsi="Georgia" w:cs="Times New Roman"/>
          <w:b/>
          <w:bCs/>
          <w:sz w:val="20"/>
          <w:highlight w:val="green"/>
          <w:u w:val="single"/>
        </w:rPr>
        <w:t xml:space="preserve">they </w:t>
      </w:r>
      <w:r w:rsidRPr="0058634B">
        <w:rPr>
          <w:rFonts w:ascii="Georgia" w:hAnsi="Georgia" w:cs="Times New Roman"/>
          <w:bCs/>
          <w:sz w:val="20"/>
          <w:u w:val="single"/>
        </w:rPr>
        <w:t>may</w:t>
      </w:r>
      <w:r w:rsidRPr="0058634B">
        <w:rPr>
          <w:rFonts w:ascii="Georgia" w:hAnsi="Georgia" w:cs="Times New Roman"/>
          <w:b/>
          <w:bCs/>
          <w:sz w:val="20"/>
          <w:u w:val="single"/>
        </w:rPr>
        <w:t xml:space="preserve"> </w:t>
      </w:r>
      <w:r w:rsidRPr="0058634B">
        <w:rPr>
          <w:rFonts w:ascii="Georgia" w:hAnsi="Georgia" w:cs="Times New Roman"/>
          <w:sz w:val="12"/>
        </w:rPr>
        <w:t>send</w:t>
      </w:r>
      <w:r w:rsidRPr="0058634B">
        <w:rPr>
          <w:rFonts w:ascii="Georgia" w:hAnsi="Georgia" w:cs="Times New Roman"/>
          <w:b/>
          <w:bCs/>
          <w:sz w:val="12"/>
          <w:u w:val="single"/>
          <w:bdr w:val="single" w:sz="4" w:space="0" w:color="auto"/>
        </w:rPr>
        <w:t xml:space="preserve"> </w:t>
      </w:r>
      <w:r w:rsidRPr="0058634B">
        <w:rPr>
          <w:rFonts w:ascii="Georgia" w:hAnsi="Georgia" w:cs="Times New Roman"/>
          <w:b/>
          <w:bCs/>
          <w:sz w:val="20"/>
          <w:highlight w:val="green"/>
          <w:u w:val="single"/>
          <w:bdr w:val="single" w:sz="4" w:space="0" w:color="auto"/>
        </w:rPr>
        <w:t>signal</w:t>
      </w:r>
      <w:r w:rsidRPr="0058634B">
        <w:rPr>
          <w:rFonts w:ascii="Georgia" w:hAnsi="Georgia" w:cs="Times New Roman"/>
          <w:sz w:val="12"/>
        </w:rPr>
        <w:t>s</w:t>
      </w:r>
      <w:r w:rsidRPr="0058634B">
        <w:rPr>
          <w:rFonts w:ascii="Georgia" w:hAnsi="Georgia" w:cs="Times New Roman"/>
          <w:b/>
          <w:bCs/>
          <w:sz w:val="20"/>
          <w:highlight w:val="green"/>
          <w:u w:val="single"/>
        </w:rPr>
        <w:t xml:space="preserve"> </w:t>
      </w:r>
      <w:r w:rsidRPr="0058634B">
        <w:rPr>
          <w:rFonts w:ascii="Georgia" w:hAnsi="Georgia" w:cs="Times New Roman"/>
          <w:b/>
          <w:bCs/>
          <w:sz w:val="20"/>
          <w:highlight w:val="green"/>
          <w:u w:val="single"/>
          <w:bdr w:val="single" w:sz="4" w:space="0" w:color="auto"/>
        </w:rPr>
        <w:t>and shape</w:t>
      </w:r>
      <w:r w:rsidRPr="0058634B">
        <w:rPr>
          <w:rFonts w:ascii="Georgia" w:hAnsi="Georgia" w:cs="Times New Roman"/>
          <w:b/>
          <w:bCs/>
          <w:sz w:val="20"/>
          <w:highlight w:val="green"/>
          <w:u w:val="single"/>
        </w:rPr>
        <w:t xml:space="preserve"> </w:t>
      </w:r>
      <w:r w:rsidRPr="0058634B">
        <w:rPr>
          <w:rFonts w:ascii="Georgia" w:hAnsi="Georgia" w:cs="Times New Roman"/>
          <w:sz w:val="14"/>
        </w:rPr>
        <w:t>other states’</w:t>
      </w:r>
      <w:r w:rsidRPr="0058634B">
        <w:rPr>
          <w:rFonts w:ascii="Georgia" w:hAnsi="Georgia" w:cs="Times New Roman"/>
          <w:bCs/>
          <w:sz w:val="14"/>
          <w:u w:val="single"/>
        </w:rPr>
        <w:t xml:space="preserve"> </w:t>
      </w:r>
      <w:r w:rsidRPr="0058634B">
        <w:rPr>
          <w:rFonts w:ascii="Georgia" w:hAnsi="Georgia" w:cs="Times New Roman"/>
          <w:bCs/>
          <w:sz w:val="20"/>
          <w:u w:val="single"/>
        </w:rPr>
        <w:t xml:space="preserve">(including </w:t>
      </w:r>
      <w:r w:rsidRPr="0058634B">
        <w:rPr>
          <w:rFonts w:ascii="Georgia" w:hAnsi="Georgia" w:cs="Times New Roman"/>
          <w:bCs/>
          <w:sz w:val="20"/>
          <w:highlight w:val="green"/>
          <w:u w:val="single"/>
        </w:rPr>
        <w:t>adversaries’) expectations</w:t>
      </w:r>
      <w:r w:rsidRPr="0058634B">
        <w:rPr>
          <w:rFonts w:ascii="Georgia" w:hAnsi="Georgia" w:cs="Times New Roman"/>
          <w:bCs/>
          <w:sz w:val="20"/>
          <w:u w:val="single"/>
        </w:rPr>
        <w:t xml:space="preserve"> of U.S. actions.</w:t>
      </w:r>
      <w:r w:rsidRPr="0058634B">
        <w:rPr>
          <w:rFonts w:ascii="Georgia" w:hAnsi="Georgia" w:cs="Times New Roman"/>
          <w:sz w:val="12"/>
        </w:rPr>
        <w:t xml:space="preserve">25 That is, most analysis of war-powers law is inward-looking, focused on audiences internal to the U.S. government and polity, but thinking about threatened force prompts us to look outward, at how </w:t>
      </w:r>
      <w:r w:rsidRPr="0058634B">
        <w:rPr>
          <w:rFonts w:ascii="Georgia" w:hAnsi="Georgia" w:cs="Times New Roman"/>
          <w:bCs/>
          <w:sz w:val="20"/>
          <w:u w:val="single"/>
        </w:rPr>
        <w:t>war-powers law affects external perceptions among adversaries and allies</w:t>
      </w:r>
      <w:r w:rsidRPr="0058634B">
        <w:rPr>
          <w:rFonts w:ascii="Georgia" w:hAnsi="Georgia" w:cs="Times New Roman"/>
          <w:sz w:val="12"/>
        </w:rPr>
        <w:t xml:space="preserve">. Here, extant political science and strategic studies offer few clear conclusions, but they point the way toward more sophisticated and realistic policy assessment of legal doctrine and proposed reform. 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 I. Constitutional War Powers and Threats of Force 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 A. War Powers Doctrine and Debates 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 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 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 </w:t>
      </w:r>
      <w:r w:rsidRPr="0058634B">
        <w:rPr>
          <w:rFonts w:ascii="Georgia" w:hAnsi="Georgia" w:cs="Times New Roman"/>
          <w:bCs/>
          <w:sz w:val="20"/>
          <w:u w:val="single"/>
        </w:rPr>
        <w:t xml:space="preserve">Whatever constitutional constraints on presidential use of force existed prior to World War II, however, </w:t>
      </w:r>
      <w:r w:rsidRPr="0058634B">
        <w:rPr>
          <w:rFonts w:ascii="Georgia" w:hAnsi="Georgia" w:cs="Times New Roman"/>
          <w:bCs/>
          <w:sz w:val="20"/>
          <w:highlight w:val="green"/>
          <w:u w:val="single"/>
        </w:rPr>
        <w:t xml:space="preserve">most </w:t>
      </w:r>
      <w:r w:rsidRPr="0058634B">
        <w:rPr>
          <w:rFonts w:ascii="Georgia" w:hAnsi="Georgia" w:cs="Times New Roman"/>
          <w:bCs/>
          <w:sz w:val="20"/>
          <w:highlight w:val="green"/>
          <w:u w:val="single"/>
          <w:bdr w:val="single" w:sz="4" w:space="0" w:color="auto"/>
        </w:rPr>
        <w:t>scholars</w:t>
      </w:r>
      <w:r w:rsidRPr="0058634B">
        <w:rPr>
          <w:rFonts w:ascii="Georgia" w:hAnsi="Georgia" w:cs="Times New Roman"/>
          <w:bCs/>
          <w:sz w:val="20"/>
          <w:u w:val="single"/>
          <w:bdr w:val="single" w:sz="4" w:space="0" w:color="auto"/>
        </w:rPr>
        <w:t xml:space="preserve"> </w:t>
      </w:r>
      <w:r w:rsidRPr="0058634B">
        <w:rPr>
          <w:rFonts w:ascii="Georgia" w:hAnsi="Georgia" w:cs="Times New Roman"/>
          <w:bCs/>
          <w:sz w:val="20"/>
          <w:u w:val="single"/>
        </w:rPr>
        <w:t xml:space="preserve">also </w:t>
      </w:r>
      <w:r w:rsidRPr="0058634B">
        <w:rPr>
          <w:rFonts w:ascii="Georgia" w:hAnsi="Georgia" w:cs="Times New Roman"/>
          <w:bCs/>
          <w:sz w:val="20"/>
          <w:highlight w:val="green"/>
          <w:u w:val="single"/>
        </w:rPr>
        <w:t xml:space="preserve">note that </w:t>
      </w:r>
      <w:r w:rsidRPr="0058634B">
        <w:rPr>
          <w:rFonts w:ascii="Georgia" w:hAnsi="Georgia" w:cs="Times New Roman"/>
          <w:bCs/>
          <w:sz w:val="20"/>
          <w:u w:val="single"/>
        </w:rPr>
        <w:t>the President asserted much more extensive unilateral powers to use force during and</w:t>
      </w:r>
      <w:r w:rsidRPr="0058634B">
        <w:rPr>
          <w:rFonts w:ascii="Georgia" w:hAnsi="Georgia" w:cs="Times New Roman"/>
          <w:bCs/>
          <w:sz w:val="20"/>
          <w:highlight w:val="green"/>
          <w:u w:val="single"/>
        </w:rPr>
        <w:t xml:space="preserve"> after the Cold War</w:t>
      </w:r>
      <w:r w:rsidRPr="0058634B">
        <w:rPr>
          <w:rFonts w:ascii="Georgia" w:hAnsi="Georgia" w:cs="Times New Roman"/>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58634B">
        <w:rPr>
          <w:rFonts w:ascii="Georgia" w:hAnsi="Georgia" w:cs="Times New Roman"/>
          <w:sz w:val="4"/>
        </w:rPr>
        <w:t xml:space="preserve"> </w:t>
      </w:r>
      <w:r w:rsidRPr="0058634B">
        <w:rPr>
          <w:rFonts w:ascii="Georgia" w:hAnsi="Georgia" w:cs="Times New Roman"/>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58634B">
        <w:rPr>
          <w:rFonts w:ascii="Georgia" w:hAnsi="Georgia" w:cs="Times New Roman"/>
          <w:bCs/>
          <w:sz w:val="20"/>
          <w:highlight w:val="green"/>
          <w:u w:val="single"/>
        </w:rPr>
        <w:t xml:space="preserve">the President </w:t>
      </w:r>
      <w:r w:rsidRPr="0058634B">
        <w:rPr>
          <w:rFonts w:ascii="Georgia" w:hAnsi="Georgia" w:cs="Times New Roman"/>
          <w:bCs/>
          <w:sz w:val="20"/>
          <w:highlight w:val="green"/>
          <w:u w:val="single"/>
          <w:bdr w:val="single" w:sz="4" w:space="0" w:color="auto"/>
        </w:rPr>
        <w:t xml:space="preserve">still retains expansive authority </w:t>
      </w:r>
      <w:r w:rsidRPr="0058634B">
        <w:rPr>
          <w:rFonts w:ascii="Georgia" w:hAnsi="Georgia" w:cs="Times New Roman"/>
          <w:bCs/>
          <w:sz w:val="20"/>
          <w:highlight w:val="green"/>
          <w:u w:val="single"/>
        </w:rPr>
        <w:t xml:space="preserve">to use force abroad </w:t>
      </w:r>
      <w:r w:rsidRPr="0058634B">
        <w:rPr>
          <w:rFonts w:ascii="Georgia" w:hAnsi="Georgia" w:cs="Times New Roman"/>
          <w:bCs/>
          <w:sz w:val="20"/>
          <w:u w:val="single"/>
        </w:rPr>
        <w:t>to protect American interests,</w:t>
      </w:r>
      <w:r w:rsidRPr="0058634B">
        <w:rPr>
          <w:rFonts w:ascii="Georgia" w:hAnsi="Georgia" w:cs="Times New Roman"/>
          <w:sz w:val="12"/>
        </w:rPr>
        <w:t xml:space="preserve">40 and congressionalists argue that this authority is tightly circumscribed.41 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58634B">
        <w:rPr>
          <w:rFonts w:ascii="Georgia" w:hAnsi="Georgia" w:cs="Times New Roman"/>
          <w:bCs/>
          <w:sz w:val="20"/>
          <w:highlight w:val="green"/>
          <w:u w:val="single"/>
        </w:rPr>
        <w:t>Obama’s use of</w:t>
      </w:r>
      <w:r w:rsidRPr="0058634B">
        <w:rPr>
          <w:rFonts w:ascii="Georgia" w:hAnsi="Georgia" w:cs="Times New Roman"/>
          <w:bCs/>
          <w:sz w:val="20"/>
          <w:u w:val="single"/>
        </w:rPr>
        <w:t xml:space="preserve"> military </w:t>
      </w:r>
      <w:r w:rsidRPr="0058634B">
        <w:rPr>
          <w:rFonts w:ascii="Georgia" w:hAnsi="Georgia" w:cs="Times New Roman"/>
          <w:bCs/>
          <w:sz w:val="20"/>
          <w:highlight w:val="green"/>
          <w:u w:val="single"/>
        </w:rPr>
        <w:t>force without</w:t>
      </w:r>
      <w:r w:rsidRPr="0058634B">
        <w:rPr>
          <w:rFonts w:ascii="Georgia" w:hAnsi="Georgia" w:cs="Times New Roman"/>
          <w:bCs/>
          <w:sz w:val="20"/>
          <w:u w:val="single"/>
        </w:rPr>
        <w:t xml:space="preserve"> specific </w:t>
      </w:r>
      <w:r w:rsidRPr="0058634B">
        <w:rPr>
          <w:rFonts w:ascii="Georgia" w:hAnsi="Georgia" w:cs="Times New Roman"/>
          <w:bCs/>
          <w:sz w:val="20"/>
          <w:highlight w:val="green"/>
          <w:u w:val="single"/>
        </w:rPr>
        <w:t>congress</w:t>
      </w:r>
      <w:r w:rsidRPr="0058634B">
        <w:rPr>
          <w:rFonts w:ascii="Georgia" w:hAnsi="Georgia" w:cs="Times New Roman"/>
          <w:sz w:val="12"/>
        </w:rPr>
        <w:t>ional authorization</w:t>
      </w:r>
      <w:r w:rsidRPr="0058634B">
        <w:rPr>
          <w:rFonts w:ascii="Georgia" w:hAnsi="Georgia" w:cs="Times New Roman"/>
          <w:bCs/>
          <w:sz w:val="20"/>
          <w:u w:val="single"/>
        </w:rPr>
        <w:t xml:space="preserve"> in that case </w:t>
      </w:r>
      <w:r w:rsidRPr="0058634B">
        <w:rPr>
          <w:rFonts w:ascii="Georgia" w:hAnsi="Georgia" w:cs="Times New Roman"/>
          <w:b/>
          <w:bCs/>
          <w:sz w:val="20"/>
          <w:highlight w:val="green"/>
          <w:u w:val="single"/>
        </w:rPr>
        <w:t xml:space="preserve">reflects the broad </w:t>
      </w:r>
      <w:r w:rsidRPr="0058634B">
        <w:rPr>
          <w:rFonts w:ascii="Georgia" w:hAnsi="Georgia" w:cs="Times New Roman"/>
          <w:b/>
          <w:bCs/>
          <w:sz w:val="20"/>
          <w:u w:val="single"/>
        </w:rPr>
        <w:t xml:space="preserve">constitutional </w:t>
      </w:r>
      <w:r w:rsidRPr="0058634B">
        <w:rPr>
          <w:rFonts w:ascii="Georgia" w:hAnsi="Georgia" w:cs="Times New Roman"/>
          <w:b/>
          <w:bCs/>
          <w:sz w:val="20"/>
          <w:highlight w:val="green"/>
          <w:u w:val="single"/>
        </w:rPr>
        <w:t xml:space="preserve">discretion presidents </w:t>
      </w:r>
      <w:r w:rsidRPr="0058634B">
        <w:rPr>
          <w:rFonts w:ascii="Georgia" w:hAnsi="Georgia" w:cs="Times New Roman"/>
          <w:bCs/>
          <w:sz w:val="20"/>
          <w:u w:val="single"/>
        </w:rPr>
        <w:t>now</w:t>
      </w:r>
      <w:r w:rsidRPr="0058634B">
        <w:rPr>
          <w:rFonts w:ascii="Georgia" w:hAnsi="Georgia" w:cs="Times New Roman"/>
          <w:b/>
          <w:bCs/>
          <w:sz w:val="20"/>
          <w:u w:val="single"/>
        </w:rPr>
        <w:t xml:space="preserve"> </w:t>
      </w:r>
      <w:r w:rsidRPr="0058634B">
        <w:rPr>
          <w:rFonts w:ascii="Georgia" w:hAnsi="Georgia" w:cs="Times New Roman"/>
          <w:b/>
          <w:bCs/>
          <w:sz w:val="20"/>
          <w:highlight w:val="green"/>
          <w:u w:val="single"/>
        </w:rPr>
        <w:t>have</w:t>
      </w:r>
      <w:r w:rsidRPr="0058634B">
        <w:rPr>
          <w:rFonts w:ascii="Georgia" w:hAnsi="Georgia" w:cs="Times New Roman"/>
          <w:bCs/>
          <w:sz w:val="20"/>
          <w:u w:val="single"/>
        </w:rPr>
        <w:t xml:space="preserve"> </w:t>
      </w:r>
      <w:r w:rsidRPr="0058634B">
        <w:rPr>
          <w:rFonts w:ascii="Georgia" w:hAnsi="Georgia" w:cs="Times New Roman"/>
          <w:sz w:val="12"/>
        </w:rPr>
        <w:t xml:space="preserve">to protect American interests, at least short of full-blown “war”, while others argue that it is the latest in a long record of presidential violations of the Constitution and the War Powers Resolution.43 B. Threats of Force and Constitutional Powers These days it is usually taken for granted that – whether or not he can make war unilaterally – the President is constitutionally empowered to threaten the use of force, implicitly or explicitly, through diplomatic means or shows of force. </w:t>
      </w:r>
      <w:r w:rsidRPr="0058634B">
        <w:rPr>
          <w:rFonts w:ascii="Georgia" w:hAnsi="Georgia" w:cs="Times New Roman"/>
          <w:bCs/>
          <w:sz w:val="20"/>
          <w:u w:val="single"/>
        </w:rPr>
        <w:t>It is never seriously contested whether the President may declare that United States is contemplating military options in response to a crisis, or whether the President may move substantial U.S. military forces to a crisis region or engage in military exercises there.</w:t>
      </w:r>
      <w:r w:rsidRPr="0058634B">
        <w:rPr>
          <w:rFonts w:ascii="Georgia" w:hAnsi="Georgia" w:cs="Times New Roman"/>
          <w:sz w:val="12"/>
        </w:rPr>
        <w:t xml:space="preserve"> 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58634B">
        <w:rPr>
          <w:rFonts w:ascii="Georgia" w:hAnsi="Georgia" w:cs="Times New Roman"/>
          <w:bCs/>
          <w:sz w:val="20"/>
          <w:u w:val="single"/>
        </w:rPr>
        <w:t xml:space="preserve">If anything, </w:t>
      </w:r>
      <w:r w:rsidRPr="0058634B">
        <w:rPr>
          <w:rFonts w:ascii="Georgia" w:hAnsi="Georgia" w:cs="Times New Roman"/>
          <w:bCs/>
          <w:sz w:val="20"/>
          <w:highlight w:val="green"/>
          <w:u w:val="single"/>
        </w:rPr>
        <w:t>most lawyers</w:t>
      </w:r>
      <w:r w:rsidRPr="0058634B">
        <w:rPr>
          <w:rFonts w:ascii="Georgia" w:hAnsi="Georgia" w:cs="Times New Roman"/>
          <w:bCs/>
          <w:sz w:val="20"/>
          <w:u w:val="single"/>
        </w:rPr>
        <w:t xml:space="preserve"> would probably </w:t>
      </w:r>
      <w:r w:rsidRPr="0058634B">
        <w:rPr>
          <w:rFonts w:ascii="Georgia" w:hAnsi="Georgia" w:cs="Times New Roman"/>
          <w:bCs/>
          <w:sz w:val="20"/>
          <w:highlight w:val="green"/>
          <w:u w:val="single"/>
        </w:rPr>
        <w:t>conclude that the President’s</w:t>
      </w:r>
      <w:r w:rsidRPr="0058634B">
        <w:rPr>
          <w:rFonts w:ascii="Georgia" w:hAnsi="Georgia" w:cs="Times New Roman"/>
          <w:bCs/>
          <w:sz w:val="20"/>
          <w:u w:val="single"/>
        </w:rPr>
        <w:t xml:space="preserve"> constitutional </w:t>
      </w:r>
      <w:r w:rsidRPr="0058634B">
        <w:rPr>
          <w:rFonts w:ascii="Georgia" w:hAnsi="Georgia" w:cs="Times New Roman"/>
          <w:bCs/>
          <w:sz w:val="20"/>
          <w:highlight w:val="green"/>
          <w:u w:val="single"/>
        </w:rPr>
        <w:t>powers</w:t>
      </w:r>
      <w:r w:rsidRPr="0058634B">
        <w:rPr>
          <w:rFonts w:ascii="Georgia" w:hAnsi="Georgia" w:cs="Times New Roman"/>
          <w:bCs/>
          <w:sz w:val="20"/>
          <w:u w:val="single"/>
        </w:rPr>
        <w:t xml:space="preserve"> to threaten war </w:t>
      </w:r>
      <w:r w:rsidRPr="0058634B">
        <w:rPr>
          <w:rFonts w:ascii="Georgia" w:hAnsi="Georgia" w:cs="Times New Roman"/>
          <w:b/>
          <w:bCs/>
          <w:sz w:val="20"/>
          <w:highlight w:val="green"/>
          <w:u w:val="single"/>
        </w:rPr>
        <w:t>are not just expansive but largely beyond Congress’s authority</w:t>
      </w:r>
      <w:r w:rsidRPr="0058634B">
        <w:rPr>
          <w:rFonts w:ascii="Georgia" w:hAnsi="Georgia" w:cs="Times New Roman"/>
          <w:bCs/>
          <w:sz w:val="20"/>
          <w:u w:val="single"/>
        </w:rPr>
        <w:t xml:space="preserve"> </w:t>
      </w:r>
      <w:r w:rsidRPr="0058634B">
        <w:rPr>
          <w:rFonts w:ascii="Georgia" w:hAnsi="Georgia" w:cs="Times New Roman"/>
          <w:bCs/>
          <w:sz w:val="20"/>
          <w:u w:val="single"/>
        </w:rPr>
        <w:lastRenderedPageBreak/>
        <w:t>to regulate directly</w:t>
      </w:r>
      <w:r w:rsidRPr="0058634B">
        <w:rPr>
          <w:rFonts w:ascii="Georgia" w:hAnsi="Georgia" w:cs="Times New Roman"/>
          <w:sz w:val="12"/>
        </w:rPr>
        <w:t xml:space="preserve">. </w:t>
      </w:r>
      <w:r w:rsidRPr="0058634B">
        <w:rPr>
          <w:rFonts w:ascii="Georgia" w:hAnsi="Georgia" w:cs="Times New Roman"/>
          <w:sz w:val="6"/>
        </w:rPr>
        <w:t xml:space="preserve">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 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 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 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 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 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 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 </w:t>
      </w:r>
      <w:r w:rsidRPr="0058634B">
        <w:rPr>
          <w:rFonts w:ascii="Georgia" w:hAnsi="Georgia" w:cs="Times New Roman"/>
          <w:sz w:val="12"/>
        </w:rPr>
        <w:t xml:space="preserve">[E]xamples of demonstrations on land and sea made for a variety of purposes and under Presidents of varied temper and in different political climates will suffice to make the point. </w:t>
      </w:r>
      <w:r w:rsidRPr="0058634B">
        <w:rPr>
          <w:rFonts w:ascii="Georgia" w:hAnsi="Georgia" w:cs="Times New Roman"/>
          <w:bCs/>
          <w:sz w:val="20"/>
          <w:u w:val="single"/>
        </w:rPr>
        <w:t xml:space="preserve">The Commander-in-Chief under the Constitution can display our military resources and threaten their use whenever he thinks best. </w:t>
      </w:r>
      <w:r w:rsidRPr="0058634B">
        <w:rPr>
          <w:rFonts w:ascii="Georgia" w:hAnsi="Georgia" w:cs="Times New Roman"/>
          <w:bCs/>
          <w:sz w:val="20"/>
          <w:highlight w:val="green"/>
          <w:u w:val="single"/>
        </w:rPr>
        <w:t xml:space="preserve">The </w:t>
      </w:r>
      <w:r w:rsidRPr="0058634B">
        <w:rPr>
          <w:rFonts w:ascii="Georgia" w:hAnsi="Georgia" w:cs="Times New Roman"/>
          <w:bCs/>
          <w:sz w:val="20"/>
          <w:highlight w:val="green"/>
          <w:u w:val="single"/>
          <w:bdr w:val="single" w:sz="4" w:space="0" w:color="auto"/>
        </w:rPr>
        <w:t xml:space="preserve">weakness </w:t>
      </w:r>
      <w:r w:rsidRPr="0058634B">
        <w:rPr>
          <w:rFonts w:ascii="Georgia" w:hAnsi="Georgia" w:cs="Times New Roman"/>
          <w:bCs/>
          <w:sz w:val="20"/>
          <w:highlight w:val="green"/>
          <w:u w:val="single"/>
        </w:rPr>
        <w:t xml:space="preserve">in the </w:t>
      </w:r>
      <w:r w:rsidRPr="0058634B">
        <w:rPr>
          <w:rFonts w:ascii="Georgia" w:hAnsi="Georgia" w:cs="Times New Roman"/>
          <w:b/>
          <w:bCs/>
          <w:sz w:val="20"/>
          <w:highlight w:val="green"/>
          <w:u w:val="single"/>
          <w:bdr w:val="single" w:sz="4" w:space="0" w:color="auto"/>
        </w:rPr>
        <w:t>diplomatic weapon</w:t>
      </w:r>
      <w:r w:rsidRPr="0058634B">
        <w:rPr>
          <w:rFonts w:ascii="Georgia" w:hAnsi="Georgia" w:cs="Times New Roman"/>
          <w:bCs/>
          <w:sz w:val="20"/>
          <w:highlight w:val="green"/>
          <w:u w:val="single"/>
        </w:rPr>
        <w:t xml:space="preserve"> is the possibility of</w:t>
      </w:r>
      <w:r w:rsidRPr="0058634B">
        <w:rPr>
          <w:rFonts w:ascii="Georgia" w:hAnsi="Georgia" w:cs="Times New Roman"/>
          <w:bCs/>
          <w:sz w:val="20"/>
          <w:highlight w:val="green"/>
          <w:u w:val="single"/>
          <w:bdr w:val="single" w:sz="4" w:space="0" w:color="auto"/>
        </w:rPr>
        <w:t xml:space="preserve"> </w:t>
      </w:r>
      <w:r w:rsidRPr="0058634B">
        <w:rPr>
          <w:rFonts w:ascii="Georgia" w:hAnsi="Georgia" w:cs="Times New Roman"/>
          <w:b/>
          <w:bCs/>
          <w:sz w:val="20"/>
          <w:highlight w:val="green"/>
          <w:u w:val="single"/>
          <w:bdr w:val="single" w:sz="4" w:space="0" w:color="auto"/>
        </w:rPr>
        <w:t>dissidence at home</w:t>
      </w:r>
      <w:r w:rsidRPr="0058634B">
        <w:rPr>
          <w:rFonts w:ascii="Georgia" w:hAnsi="Georgia" w:cs="Times New Roman"/>
          <w:bCs/>
          <w:sz w:val="20"/>
          <w:highlight w:val="green"/>
          <w:u w:val="single"/>
        </w:rPr>
        <w:t xml:space="preserve"> which may </w:t>
      </w:r>
      <w:r w:rsidRPr="0058634B">
        <w:rPr>
          <w:rFonts w:ascii="Georgia" w:hAnsi="Georgia" w:cs="Times New Roman"/>
          <w:bCs/>
          <w:sz w:val="20"/>
          <w:highlight w:val="green"/>
          <w:u w:val="single"/>
          <w:bdr w:val="single" w:sz="4" w:space="0" w:color="auto"/>
        </w:rPr>
        <w:t xml:space="preserve">cast doubt </w:t>
      </w:r>
      <w:r w:rsidRPr="0058634B">
        <w:rPr>
          <w:rFonts w:ascii="Georgia" w:hAnsi="Georgia" w:cs="Times New Roman"/>
          <w:bCs/>
          <w:sz w:val="20"/>
          <w:u w:val="single"/>
          <w:bdr w:val="single" w:sz="4" w:space="0" w:color="auto"/>
        </w:rPr>
        <w:t>on our serious intent</w:t>
      </w:r>
      <w:r w:rsidRPr="0058634B">
        <w:rPr>
          <w:rFonts w:ascii="Georgia" w:hAnsi="Georgia" w:cs="Times New Roman"/>
          <w:sz w:val="12"/>
        </w:rPr>
        <w:t xml:space="preserve">. The danger of the weapon is war.67 At least since then, </w:t>
      </w:r>
      <w:r w:rsidRPr="0058634B">
        <w:rPr>
          <w:rFonts w:ascii="Georgia" w:hAnsi="Georgia" w:cs="Times New Roman"/>
          <w:bCs/>
          <w:sz w:val="20"/>
          <w:u w:val="single"/>
        </w:rPr>
        <w:t>however, the importance to U.S. foreign policy of threatened force has increased dramatically,</w:t>
      </w:r>
      <w:r w:rsidRPr="0058634B">
        <w:rPr>
          <w:rFonts w:ascii="Georgia" w:hAnsi="Georgia" w:cs="Times New Roman"/>
          <w:sz w:val="12"/>
        </w:rPr>
        <w:t xml:space="preserve"> while legal questions about it have receded further from discussion. In recent decades a few prominent legal scholars have addressed the President’s power to threaten force, though in only brief terms. </w:t>
      </w:r>
    </w:p>
    <w:p w14:paraId="47C49A9E" w14:textId="77777777" w:rsidR="001C71D0" w:rsidRPr="0058634B" w:rsidRDefault="001C71D0" w:rsidP="001C71D0">
      <w:pPr>
        <w:rPr>
          <w:rFonts w:ascii="Georgia" w:hAnsi="Georgia" w:cs="Times New Roman"/>
          <w:sz w:val="6"/>
        </w:rPr>
      </w:pPr>
      <w:r w:rsidRPr="0058634B">
        <w:rPr>
          <w:rFonts w:ascii="Georgia" w:hAnsi="Georgia" w:cs="Times New Roman"/>
          <w:sz w:val="12"/>
        </w:rPr>
        <w:t xml:space="preserve">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 Among the few legal scholars attempting to define the limiting doctrinal contours of presidentially threatened force, Louis Henkin wrote in his monumental Foreign Affairs and the Constitution that: 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 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 Jefferson Powell, who generally takes a more expansive view than Henkin of the President’s war powers, argues by contrast that </w:t>
      </w:r>
      <w:r w:rsidRPr="0058634B">
        <w:rPr>
          <w:rFonts w:ascii="Georgia" w:hAnsi="Georgia" w:cs="Times New Roman"/>
          <w:bCs/>
          <w:sz w:val="20"/>
          <w:highlight w:val="green"/>
          <w:u w:val="single"/>
        </w:rPr>
        <w:t>“[t]he ability to</w:t>
      </w:r>
      <w:r w:rsidRPr="0058634B">
        <w:rPr>
          <w:rFonts w:ascii="Georgia" w:hAnsi="Georgia" w:cs="Times New Roman"/>
          <w:bCs/>
          <w:sz w:val="20"/>
          <w:u w:val="single"/>
        </w:rPr>
        <w:t xml:space="preserve"> warn of, or </w:t>
      </w:r>
      <w:r w:rsidRPr="0058634B">
        <w:rPr>
          <w:rFonts w:ascii="Georgia" w:hAnsi="Georgia" w:cs="Times New Roman"/>
          <w:bCs/>
          <w:sz w:val="20"/>
          <w:highlight w:val="green"/>
          <w:u w:val="single"/>
        </w:rPr>
        <w:t>threaten</w:t>
      </w:r>
      <w:r w:rsidRPr="0058634B">
        <w:rPr>
          <w:rFonts w:ascii="Georgia" w:hAnsi="Georgia" w:cs="Times New Roman"/>
          <w:bCs/>
          <w:sz w:val="20"/>
          <w:u w:val="single"/>
        </w:rPr>
        <w:t xml:space="preserve">, the use of military </w:t>
      </w:r>
      <w:r w:rsidRPr="0058634B">
        <w:rPr>
          <w:rFonts w:ascii="Georgia" w:hAnsi="Georgia" w:cs="Times New Roman"/>
          <w:bCs/>
          <w:sz w:val="20"/>
          <w:highlight w:val="green"/>
          <w:u w:val="single"/>
        </w:rPr>
        <w:t>force is an</w:t>
      </w:r>
      <w:r w:rsidRPr="0058634B">
        <w:rPr>
          <w:rFonts w:ascii="Georgia" w:hAnsi="Georgia" w:cs="Times New Roman"/>
          <w:bCs/>
          <w:sz w:val="20"/>
          <w:u w:val="single"/>
        </w:rPr>
        <w:t xml:space="preserve"> ordinary and </w:t>
      </w:r>
      <w:r w:rsidRPr="0058634B">
        <w:rPr>
          <w:rFonts w:ascii="Georgia" w:hAnsi="Georgia" w:cs="Times New Roman"/>
          <w:bCs/>
          <w:sz w:val="20"/>
          <w:highlight w:val="green"/>
          <w:u w:val="single"/>
          <w:bdr w:val="single" w:sz="4" w:space="0" w:color="auto"/>
        </w:rPr>
        <w:t>essential element</w:t>
      </w:r>
      <w:r w:rsidRPr="0058634B">
        <w:rPr>
          <w:rFonts w:ascii="Georgia" w:hAnsi="Georgia" w:cs="Times New Roman"/>
          <w:bCs/>
          <w:sz w:val="20"/>
          <w:u w:val="single"/>
          <w:bdr w:val="single" w:sz="4" w:space="0" w:color="auto"/>
        </w:rPr>
        <w:t xml:space="preserve"> in the toolbox </w:t>
      </w:r>
      <w:r w:rsidRPr="0058634B">
        <w:rPr>
          <w:rFonts w:ascii="Georgia" w:hAnsi="Georgia" w:cs="Times New Roman"/>
          <w:bCs/>
          <w:sz w:val="20"/>
          <w:u w:val="single"/>
        </w:rPr>
        <w:t xml:space="preserve">of that branch of government </w:t>
      </w:r>
      <w:r w:rsidRPr="0058634B">
        <w:rPr>
          <w:rFonts w:ascii="Georgia" w:hAnsi="Georgia" w:cs="Times New Roman"/>
          <w:bCs/>
          <w:sz w:val="20"/>
          <w:highlight w:val="green"/>
          <w:u w:val="single"/>
        </w:rPr>
        <w:t>empowered to</w:t>
      </w:r>
      <w:r w:rsidRPr="0058634B">
        <w:rPr>
          <w:rFonts w:ascii="Georgia" w:hAnsi="Georgia" w:cs="Times New Roman"/>
          <w:bCs/>
          <w:sz w:val="20"/>
          <w:u w:val="single"/>
        </w:rPr>
        <w:t xml:space="preserve"> formulate and </w:t>
      </w:r>
      <w:r w:rsidRPr="0058634B">
        <w:rPr>
          <w:rFonts w:ascii="Georgia" w:hAnsi="Georgia" w:cs="Times New Roman"/>
          <w:bCs/>
          <w:sz w:val="20"/>
          <w:highlight w:val="green"/>
          <w:u w:val="single"/>
        </w:rPr>
        <w:t>implement foreign policy</w:t>
      </w:r>
      <w:r w:rsidRPr="0058634B">
        <w:rPr>
          <w:rFonts w:ascii="Georgia" w:hAnsi="Georgia" w:cs="Times New Roman"/>
          <w:bCs/>
          <w:sz w:val="20"/>
          <w:u w:val="single"/>
        </w:rPr>
        <w:t>.”</w:t>
      </w:r>
      <w:r w:rsidRPr="0058634B">
        <w:rPr>
          <w:rFonts w:ascii="Georgia" w:hAnsi="Georgia" w:cs="Times New Roman"/>
          <w:sz w:val="12"/>
        </w:rPr>
        <w:t xml:space="preserve">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 That the President’s authority to threaten force is so well-accepted these days as to seem self-evident is not just an academic phenomenon. It is also reflected in the legal debates among and inside all three branches of government. In 1989, Michael Reisman observed: Military </w:t>
      </w:r>
      <w:r w:rsidRPr="0058634B">
        <w:rPr>
          <w:rFonts w:ascii="Georgia" w:hAnsi="Georgia" w:cs="Times New Roman"/>
          <w:bCs/>
          <w:sz w:val="20"/>
          <w:highlight w:val="green"/>
          <w:u w:val="single"/>
        </w:rPr>
        <w:t>maneuvers</w:t>
      </w:r>
      <w:r w:rsidRPr="0058634B">
        <w:rPr>
          <w:rFonts w:ascii="Georgia" w:hAnsi="Georgia" w:cs="Times New Roman"/>
          <w:bCs/>
          <w:sz w:val="20"/>
          <w:u w:val="single"/>
        </w:rPr>
        <w:t xml:space="preserve"> designed </w:t>
      </w:r>
      <w:r w:rsidRPr="0058634B">
        <w:rPr>
          <w:rFonts w:ascii="Georgia" w:hAnsi="Georgia" w:cs="Times New Roman"/>
          <w:bCs/>
          <w:sz w:val="20"/>
          <w:highlight w:val="green"/>
          <w:u w:val="single"/>
        </w:rPr>
        <w:t xml:space="preserve">to convey commitment </w:t>
      </w:r>
      <w:r w:rsidRPr="0058634B">
        <w:rPr>
          <w:rFonts w:ascii="Georgia" w:hAnsi="Georgia" w:cs="Times New Roman"/>
          <w:bCs/>
          <w:sz w:val="20"/>
          <w:u w:val="single"/>
        </w:rPr>
        <w:t xml:space="preserve">to allies </w:t>
      </w:r>
      <w:r w:rsidRPr="0058634B">
        <w:rPr>
          <w:rFonts w:ascii="Georgia" w:hAnsi="Georgia" w:cs="Times New Roman"/>
          <w:bCs/>
          <w:sz w:val="20"/>
          <w:highlight w:val="green"/>
          <w:u w:val="single"/>
        </w:rPr>
        <w:t xml:space="preserve">or </w:t>
      </w:r>
      <w:r w:rsidRPr="0058634B">
        <w:rPr>
          <w:rFonts w:ascii="Georgia" w:hAnsi="Georgia" w:cs="Times New Roman"/>
          <w:bCs/>
          <w:sz w:val="20"/>
          <w:u w:val="single"/>
        </w:rPr>
        <w:t xml:space="preserve">contingent </w:t>
      </w:r>
      <w:r w:rsidRPr="0058634B">
        <w:rPr>
          <w:rFonts w:ascii="Georgia" w:hAnsi="Georgia" w:cs="Times New Roman"/>
          <w:bCs/>
          <w:sz w:val="20"/>
          <w:highlight w:val="green"/>
          <w:u w:val="single"/>
        </w:rPr>
        <w:t xml:space="preserve">threats to </w:t>
      </w:r>
      <w:r w:rsidRPr="0058634B">
        <w:rPr>
          <w:rFonts w:ascii="Georgia" w:hAnsi="Georgia" w:cs="Times New Roman"/>
          <w:bCs/>
          <w:sz w:val="20"/>
          <w:u w:val="single"/>
        </w:rPr>
        <w:t>adversaries</w:t>
      </w:r>
      <w:r w:rsidRPr="0058634B">
        <w:rPr>
          <w:rFonts w:ascii="Georgia" w:hAnsi="Georgia" w:cs="Times New Roman"/>
          <w:sz w:val="12"/>
        </w:rPr>
        <w:t xml:space="preserve"> … </w:t>
      </w:r>
      <w:r w:rsidRPr="0058634B">
        <w:rPr>
          <w:rFonts w:ascii="Georgia" w:hAnsi="Georgia" w:cs="Times New Roman"/>
          <w:b/>
          <w:bCs/>
          <w:sz w:val="20"/>
          <w:highlight w:val="green"/>
          <w:u w:val="single"/>
        </w:rPr>
        <w:t>are matters of presidential competence</w:t>
      </w:r>
      <w:r w:rsidRPr="0058634B">
        <w:rPr>
          <w:rFonts w:ascii="Georgia" w:hAnsi="Georgia" w:cs="Times New Roman"/>
          <w:sz w:val="12"/>
        </w:rPr>
        <w:t xml:space="preserve">. </w:t>
      </w:r>
      <w:r w:rsidRPr="0058634B">
        <w:rPr>
          <w:rFonts w:ascii="Georgia" w:hAnsi="Georgia" w:cs="Times New Roman"/>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 This was and remains a correct description but understates the pattern of practice, insofar as even major and high-profile expressions of coercive diplomacy are regarded among all three branches of government as within presidential competence. 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 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 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 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 C. Threats of Force and U.S. Grand Strategy 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58634B">
        <w:rPr>
          <w:rFonts w:ascii="Georgia" w:hAnsi="Georgia" w:cs="Times New Roman"/>
          <w:sz w:val="12"/>
        </w:rPr>
        <w:t xml:space="preserve"> </w:t>
      </w:r>
      <w:r w:rsidRPr="0058634B">
        <w:rPr>
          <w:rFonts w:ascii="Georgia" w:hAnsi="Georgia" w:cs="Times New Roman"/>
          <w:bCs/>
          <w:sz w:val="20"/>
          <w:u w:val="single"/>
        </w:rPr>
        <w:t xml:space="preserve">It was the </w:t>
      </w:r>
      <w:r w:rsidRPr="0058634B">
        <w:rPr>
          <w:rFonts w:ascii="Georgia" w:hAnsi="Georgia" w:cs="Times New Roman"/>
          <w:bCs/>
          <w:sz w:val="20"/>
          <w:u w:val="single"/>
          <w:bdr w:val="single" w:sz="4" w:space="0" w:color="auto"/>
        </w:rPr>
        <w:t>potential</w:t>
      </w:r>
      <w:r w:rsidRPr="0058634B">
        <w:rPr>
          <w:rFonts w:ascii="Georgia" w:hAnsi="Georgia" w:cs="Times New Roman"/>
          <w:bCs/>
          <w:sz w:val="20"/>
          <w:u w:val="single"/>
        </w:rPr>
        <w:t xml:space="preserve"> of U.S. military might, </w:t>
      </w:r>
      <w:r w:rsidRPr="0058634B">
        <w:rPr>
          <w:rFonts w:ascii="Georgia" w:hAnsi="Georgia" w:cs="Times New Roman"/>
          <w:bCs/>
          <w:sz w:val="20"/>
          <w:u w:val="single"/>
          <w:bdr w:val="single" w:sz="4" w:space="0" w:color="auto"/>
        </w:rPr>
        <w:t>not its direct application or engagement</w:t>
      </w:r>
      <w:r w:rsidRPr="0058634B">
        <w:rPr>
          <w:rFonts w:ascii="Georgia" w:hAnsi="Georgia" w:cs="Times New Roman"/>
          <w:bCs/>
          <w:sz w:val="20"/>
          <w:u w:val="single"/>
        </w:rPr>
        <w:t xml:space="preserve"> with the enemy, that would do much of the heavy lifting</w:t>
      </w:r>
      <w:r w:rsidRPr="0058634B">
        <w:rPr>
          <w:rFonts w:ascii="Georgia" w:hAnsi="Georgia" w:cs="Times New Roman"/>
          <w:sz w:val="12"/>
        </w:rPr>
        <w:t xml:space="preserve">. </w:t>
      </w:r>
      <w:r w:rsidRPr="0058634B">
        <w:rPr>
          <w:rFonts w:ascii="Georgia" w:hAnsi="Georgia" w:cs="Times New Roman"/>
          <w:bCs/>
          <w:sz w:val="20"/>
          <w:u w:val="single"/>
        </w:rPr>
        <w:t>U.S. military power would be used to deter</w:t>
      </w:r>
      <w:r w:rsidRPr="0058634B">
        <w:rPr>
          <w:rFonts w:ascii="Georgia" w:hAnsi="Georgia" w:cs="Times New Roman"/>
          <w:sz w:val="12"/>
        </w:rPr>
        <w:t xml:space="preserve"> the Soviet Union and other </w:t>
      </w:r>
      <w:r w:rsidRPr="0058634B">
        <w:rPr>
          <w:rFonts w:ascii="Georgia" w:hAnsi="Georgia" w:cs="Times New Roman"/>
          <w:bCs/>
          <w:sz w:val="20"/>
          <w:u w:val="single"/>
        </w:rPr>
        <w:t>hostile states</w:t>
      </w:r>
      <w:r w:rsidRPr="0058634B">
        <w:rPr>
          <w:rFonts w:ascii="Georgia" w:hAnsi="Georgia" w:cs="Times New Roman"/>
          <w:sz w:val="12"/>
        </w:rPr>
        <w:t xml:space="preserve"> from taking aggressive action. It would be unsheathed to prompt them to back down over disputes. It </w:t>
      </w:r>
      <w:r w:rsidRPr="0058634B">
        <w:rPr>
          <w:rFonts w:ascii="Georgia" w:hAnsi="Georgia" w:cs="Times New Roman"/>
          <w:bCs/>
          <w:sz w:val="20"/>
          <w:u w:val="single"/>
        </w:rPr>
        <w:t>would reassure allies that they could depend on U.S. help in defending themselves. All this required that U.S. willingness to go to war be credible in the eyes of adversaries and allies alike</w:t>
      </w:r>
      <w:r w:rsidRPr="0058634B">
        <w:rPr>
          <w:rFonts w:ascii="Georgia" w:hAnsi="Georgia" w:cs="Times New Roman"/>
          <w:sz w:val="12"/>
        </w:rPr>
        <w:t>. 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 Toward that end</w:t>
      </w:r>
      <w:r w:rsidRPr="0058634B">
        <w:rPr>
          <w:rFonts w:ascii="Georgia" w:hAnsi="Georgia" w:cs="Times New Roman"/>
          <w:bCs/>
          <w:sz w:val="20"/>
          <w:u w:val="single"/>
        </w:rPr>
        <w:t>, U.S. government security and defense planners during this time focused heavily on preserving and improving the credibility of U.S. military threats – while the Soviet Union was doing likewise</w:t>
      </w:r>
      <w:r w:rsidRPr="0058634B">
        <w:rPr>
          <w:rFonts w:ascii="Georgia" w:hAnsi="Georgia" w:cs="Times New Roman"/>
          <w:sz w:val="12"/>
        </w:rPr>
        <w:t xml:space="preserve">.82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58634B">
        <w:rPr>
          <w:rFonts w:ascii="Georgia" w:hAnsi="Georgia" w:cs="Times New Roman"/>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w:t>
      </w:r>
      <w:r w:rsidRPr="0058634B">
        <w:rPr>
          <w:rFonts w:ascii="Georgia" w:hAnsi="Georgia" w:cs="Times New Roman"/>
          <w:sz w:val="8"/>
        </w:rPr>
        <w:lastRenderedPageBreak/>
        <w:t xml:space="preserve">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 </w:t>
      </w:r>
      <w:r w:rsidRPr="0058634B">
        <w:rPr>
          <w:rFonts w:ascii="Georgia" w:hAnsi="Georgia" w:cs="Times New Roman"/>
          <w:bCs/>
          <w:sz w:val="20"/>
          <w:u w:val="single"/>
        </w:rPr>
        <w:t>After the Cold War, the U</w:t>
      </w:r>
      <w:r w:rsidRPr="0058634B">
        <w:rPr>
          <w:rFonts w:ascii="Georgia" w:hAnsi="Georgia" w:cs="Times New Roman"/>
          <w:sz w:val="12"/>
        </w:rPr>
        <w:t xml:space="preserve">nited </w:t>
      </w:r>
      <w:r w:rsidRPr="0058634B">
        <w:rPr>
          <w:rFonts w:ascii="Georgia" w:hAnsi="Georgia" w:cs="Times New Roman"/>
          <w:bCs/>
          <w:sz w:val="20"/>
          <w:u w:val="single"/>
        </w:rPr>
        <w:t>S</w:t>
      </w:r>
      <w:r w:rsidRPr="0058634B">
        <w:rPr>
          <w:rFonts w:ascii="Georgia" w:hAnsi="Georgia" w:cs="Times New Roman"/>
          <w:sz w:val="12"/>
        </w:rPr>
        <w:t xml:space="preserve">tates </w:t>
      </w:r>
      <w:r w:rsidRPr="0058634B">
        <w:rPr>
          <w:rFonts w:ascii="Georgia" w:hAnsi="Georgia" w:cs="Times New Roman"/>
          <w:bCs/>
          <w:sz w:val="20"/>
          <w:u w:val="single"/>
        </w:rPr>
        <w:t>continued to rely on coercive force – threatened force to deter or compel behavior by other actors – as a central pillar of its grand strategy</w:t>
      </w:r>
      <w:r w:rsidRPr="0058634B">
        <w:rPr>
          <w:rFonts w:ascii="Georgia" w:hAnsi="Georgia" w:cs="Times New Roman"/>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w:t>
      </w:r>
      <w:r w:rsidRPr="0058634B">
        <w:rPr>
          <w:rFonts w:ascii="Georgia" w:hAnsi="Georgia" w:cs="Times New Roman"/>
          <w:sz w:val="8"/>
        </w:rPr>
        <w:t xml:space="preserve">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coercion will remain a critical element of U.S. foreign policy.105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58634B">
        <w:rPr>
          <w:rFonts w:ascii="Georgia" w:hAnsi="Georgia" w:cs="Times New Roman"/>
          <w:bCs/>
          <w:sz w:val="20"/>
          <w:highlight w:val="green"/>
          <w:u w:val="single"/>
        </w:rPr>
        <w:t>major</w:t>
      </w:r>
      <w:r w:rsidRPr="0058634B">
        <w:rPr>
          <w:rFonts w:ascii="Georgia" w:hAnsi="Georgia" w:cs="Times New Roman"/>
          <w:bCs/>
          <w:sz w:val="20"/>
          <w:u w:val="single"/>
        </w:rPr>
        <w:t xml:space="preserve"> U.S. security </w:t>
      </w:r>
      <w:r w:rsidRPr="0058634B">
        <w:rPr>
          <w:rFonts w:ascii="Georgia" w:hAnsi="Georgia" w:cs="Times New Roman"/>
          <w:bCs/>
          <w:sz w:val="20"/>
          <w:highlight w:val="green"/>
          <w:u w:val="single"/>
        </w:rPr>
        <w:t>challenges</w:t>
      </w:r>
      <w:r w:rsidRPr="0058634B">
        <w:rPr>
          <w:rFonts w:ascii="Georgia" w:hAnsi="Georgia" w:cs="Times New Roman"/>
          <w:bCs/>
          <w:sz w:val="20"/>
          <w:u w:val="single"/>
        </w:rPr>
        <w:t xml:space="preserve"> </w:t>
      </w:r>
      <w:r w:rsidRPr="0058634B">
        <w:rPr>
          <w:rFonts w:ascii="Georgia" w:hAnsi="Georgia" w:cs="Times New Roman"/>
          <w:sz w:val="10"/>
        </w:rPr>
        <w:t>have</w:t>
      </w:r>
      <w:r w:rsidRPr="0058634B">
        <w:rPr>
          <w:rFonts w:ascii="Georgia" w:hAnsi="Georgia" w:cs="Times New Roman"/>
          <w:bCs/>
          <w:sz w:val="10"/>
          <w:u w:val="single"/>
        </w:rPr>
        <w:t xml:space="preserve"> </w:t>
      </w:r>
      <w:r w:rsidRPr="0058634B">
        <w:rPr>
          <w:rFonts w:ascii="Georgia" w:hAnsi="Georgia" w:cs="Times New Roman"/>
          <w:bCs/>
          <w:sz w:val="20"/>
          <w:highlight w:val="green"/>
          <w:u w:val="single"/>
        </w:rPr>
        <w:t>include</w:t>
      </w:r>
      <w:r w:rsidRPr="0058634B">
        <w:rPr>
          <w:rFonts w:ascii="Georgia" w:hAnsi="Georgia" w:cs="Times New Roman"/>
          <w:sz w:val="12"/>
        </w:rPr>
        <w:t>d</w:t>
      </w:r>
      <w:r w:rsidRPr="0058634B">
        <w:rPr>
          <w:rFonts w:ascii="Georgia" w:hAnsi="Georgia" w:cs="Times New Roman"/>
          <w:bCs/>
          <w:sz w:val="20"/>
          <w:u w:val="single"/>
        </w:rPr>
        <w:t xml:space="preserve"> non-state </w:t>
      </w:r>
      <w:r w:rsidRPr="0058634B">
        <w:rPr>
          <w:rFonts w:ascii="Georgia" w:hAnsi="Georgia" w:cs="Times New Roman"/>
          <w:bCs/>
          <w:sz w:val="20"/>
          <w:highlight w:val="green"/>
          <w:u w:val="single"/>
        </w:rPr>
        <w:t>terrorist threats</w:t>
      </w:r>
      <w:r w:rsidRPr="0058634B">
        <w:rPr>
          <w:rFonts w:ascii="Georgia" w:hAnsi="Georgia" w:cs="Times New Roman"/>
          <w:bCs/>
          <w:sz w:val="20"/>
          <w:u w:val="single"/>
        </w:rPr>
        <w:t xml:space="preserve">, the </w:t>
      </w:r>
      <w:r w:rsidRPr="0058634B">
        <w:rPr>
          <w:rFonts w:ascii="Georgia" w:hAnsi="Georgia" w:cs="Times New Roman"/>
          <w:bCs/>
          <w:sz w:val="20"/>
          <w:highlight w:val="green"/>
          <w:u w:val="single"/>
        </w:rPr>
        <w:t>proliferation</w:t>
      </w:r>
      <w:r w:rsidRPr="0058634B">
        <w:rPr>
          <w:rFonts w:ascii="Georgia" w:hAnsi="Georgia" w:cs="Times New Roman"/>
          <w:bCs/>
          <w:sz w:val="20"/>
          <w:u w:val="single"/>
        </w:rPr>
        <w:t xml:space="preserve"> of nuclear and other weapons of mass destruction (WMD), </w:t>
      </w:r>
      <w:r w:rsidRPr="0058634B">
        <w:rPr>
          <w:rFonts w:ascii="Georgia" w:hAnsi="Georgia" w:cs="Times New Roman"/>
          <w:bCs/>
          <w:sz w:val="20"/>
          <w:highlight w:val="green"/>
          <w:u w:val="single"/>
        </w:rPr>
        <w:t>and</w:t>
      </w:r>
      <w:r w:rsidRPr="0058634B">
        <w:rPr>
          <w:rFonts w:ascii="Georgia" w:hAnsi="Georgia" w:cs="Times New Roman"/>
          <w:bCs/>
          <w:sz w:val="20"/>
          <w:u w:val="single"/>
        </w:rPr>
        <w:t xml:space="preserve"> rapidly </w:t>
      </w:r>
      <w:r w:rsidRPr="0058634B">
        <w:rPr>
          <w:rFonts w:ascii="Georgia" w:hAnsi="Georgia" w:cs="Times New Roman"/>
          <w:bCs/>
          <w:sz w:val="20"/>
          <w:highlight w:val="green"/>
          <w:u w:val="single"/>
        </w:rPr>
        <w:t>changing power balances</w:t>
      </w:r>
      <w:r w:rsidRPr="0058634B">
        <w:rPr>
          <w:rFonts w:ascii="Georgia" w:hAnsi="Georgia" w:cs="Times New Roman"/>
          <w:bCs/>
          <w:sz w:val="20"/>
          <w:u w:val="single"/>
        </w:rPr>
        <w:t xml:space="preserve"> </w:t>
      </w:r>
      <w:r w:rsidRPr="0058634B">
        <w:rPr>
          <w:rFonts w:ascii="Georgia" w:hAnsi="Georgia" w:cs="Times New Roman"/>
          <w:sz w:val="8"/>
        </w:rPr>
        <w:t>in East Asia, and</w:t>
      </w:r>
      <w:r w:rsidRPr="0058634B">
        <w:rPr>
          <w:rFonts w:ascii="Georgia" w:hAnsi="Georgia" w:cs="Times New Roman"/>
          <w:sz w:val="2"/>
        </w:rPr>
        <w:t xml:space="preserve"> </w:t>
      </w:r>
      <w:r w:rsidRPr="0058634B">
        <w:rPr>
          <w:rFonts w:ascii="Georgia" w:hAnsi="Georgia" w:cs="Times New Roman"/>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 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 D. The Disconnect Between Constitutional Discourse and Strategy 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 1. Lawyers’ Misframing 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 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58634B">
        <w:rPr>
          <w:rFonts w:ascii="Georgia" w:hAnsi="Georgia" w:cs="Times New Roman"/>
          <w:bCs/>
          <w:sz w:val="20"/>
          <w:u w:val="single"/>
        </w:rPr>
        <w:t xml:space="preserve">Especially </w:t>
      </w:r>
      <w:r w:rsidRPr="0058634B">
        <w:rPr>
          <w:rFonts w:ascii="Georgia" w:hAnsi="Georgia" w:cs="Times New Roman"/>
          <w:bCs/>
          <w:sz w:val="20"/>
          <w:highlight w:val="green"/>
          <w:u w:val="single"/>
        </w:rPr>
        <w:t xml:space="preserve">as a superpower with global interests and facing global threats, </w:t>
      </w:r>
      <w:r w:rsidRPr="0058634B">
        <w:rPr>
          <w:rFonts w:ascii="Georgia" w:hAnsi="Georgia" w:cs="Times New Roman"/>
          <w:bCs/>
          <w:sz w:val="20"/>
          <w:highlight w:val="green"/>
          <w:u w:val="single"/>
          <w:bdr w:val="single" w:sz="4" w:space="0" w:color="auto"/>
        </w:rPr>
        <w:t>presidential discretion</w:t>
      </w:r>
      <w:r w:rsidRPr="0058634B">
        <w:rPr>
          <w:rFonts w:ascii="Georgia" w:hAnsi="Georgia" w:cs="Times New Roman"/>
          <w:bCs/>
          <w:sz w:val="20"/>
          <w:highlight w:val="green"/>
          <w:u w:val="single"/>
        </w:rPr>
        <w:t xml:space="preserve"> to take </w:t>
      </w:r>
      <w:r w:rsidRPr="0058634B">
        <w:rPr>
          <w:rFonts w:ascii="Georgia" w:hAnsi="Georgia" w:cs="Times New Roman"/>
          <w:bCs/>
          <w:sz w:val="20"/>
          <w:highlight w:val="green"/>
          <w:u w:val="single"/>
          <w:bdr w:val="single" w:sz="4" w:space="0" w:color="auto"/>
        </w:rPr>
        <w:t>rapid</w:t>
      </w:r>
      <w:r w:rsidRPr="0058634B">
        <w:rPr>
          <w:rFonts w:ascii="Georgia" w:hAnsi="Georgia" w:cs="Times New Roman"/>
          <w:bCs/>
          <w:sz w:val="20"/>
          <w:u w:val="single"/>
        </w:rPr>
        <w:t xml:space="preserve"> </w:t>
      </w:r>
      <w:r w:rsidRPr="0058634B">
        <w:rPr>
          <w:rFonts w:ascii="Georgia" w:hAnsi="Georgia" w:cs="Times New Roman"/>
          <w:sz w:val="20"/>
        </w:rPr>
        <w:t>military</w:t>
      </w:r>
      <w:r w:rsidRPr="0058634B">
        <w:rPr>
          <w:rFonts w:ascii="Georgia" w:hAnsi="Georgia" w:cs="Times New Roman"/>
          <w:bCs/>
          <w:sz w:val="20"/>
          <w:u w:val="single"/>
        </w:rPr>
        <w:t xml:space="preserve"> </w:t>
      </w:r>
      <w:r w:rsidRPr="0058634B">
        <w:rPr>
          <w:rFonts w:ascii="Georgia" w:hAnsi="Georgia" w:cs="Times New Roman"/>
          <w:b/>
          <w:bCs/>
          <w:sz w:val="20"/>
          <w:highlight w:val="green"/>
          <w:u w:val="single"/>
        </w:rPr>
        <w:t>action</w:t>
      </w:r>
      <w:r w:rsidRPr="0058634B">
        <w:rPr>
          <w:rFonts w:ascii="Georgia" w:hAnsi="Georgia" w:cs="Times New Roman"/>
          <w:bCs/>
          <w:sz w:val="20"/>
          <w:highlight w:val="green"/>
          <w:u w:val="single"/>
        </w:rPr>
        <w:t xml:space="preserve"> – endowed with</w:t>
      </w:r>
      <w:r w:rsidRPr="0058634B">
        <w:rPr>
          <w:rFonts w:ascii="Georgia" w:hAnsi="Georgia" w:cs="Times New Roman"/>
          <w:bCs/>
          <w:sz w:val="20"/>
          <w:u w:val="single"/>
        </w:rPr>
        <w:t xml:space="preserve"> what Alexander Hamilton called </w:t>
      </w:r>
      <w:r w:rsidRPr="0058634B">
        <w:rPr>
          <w:rFonts w:ascii="Georgia" w:hAnsi="Georgia" w:cs="Times New Roman"/>
          <w:bCs/>
          <w:sz w:val="20"/>
          <w:highlight w:val="green"/>
          <w:u w:val="single"/>
        </w:rPr>
        <w:t>“[</w:t>
      </w:r>
      <w:r w:rsidRPr="0058634B">
        <w:rPr>
          <w:rFonts w:ascii="Georgia" w:hAnsi="Georgia" w:cs="Times New Roman"/>
          <w:b/>
          <w:bCs/>
          <w:sz w:val="20"/>
          <w:highlight w:val="green"/>
          <w:u w:val="single"/>
        </w:rPr>
        <w:t>d]ecision, activity, secrecy, and dispatch</w:t>
      </w:r>
      <w:r w:rsidRPr="0058634B">
        <w:rPr>
          <w:rFonts w:ascii="Georgia" w:hAnsi="Georgia" w:cs="Times New Roman"/>
          <w:bCs/>
          <w:sz w:val="20"/>
          <w:u w:val="single"/>
        </w:rPr>
        <w:t>”</w:t>
      </w:r>
      <w:r w:rsidRPr="0058634B">
        <w:rPr>
          <w:rFonts w:ascii="Georgia" w:hAnsi="Georgia" w:cs="Times New Roman"/>
          <w:sz w:val="20"/>
        </w:rPr>
        <w:t>116</w:t>
      </w:r>
      <w:r w:rsidRPr="0058634B">
        <w:rPr>
          <w:rFonts w:ascii="Georgia" w:hAnsi="Georgia" w:cs="Times New Roman"/>
          <w:bCs/>
          <w:sz w:val="20"/>
          <w:u w:val="single"/>
        </w:rPr>
        <w:t xml:space="preserve"> – </w:t>
      </w:r>
      <w:r w:rsidRPr="0058634B">
        <w:rPr>
          <w:rFonts w:ascii="Georgia" w:hAnsi="Georgia" w:cs="Times New Roman"/>
          <w:b/>
          <w:bCs/>
          <w:sz w:val="20"/>
          <w:highlight w:val="green"/>
          <w:u w:val="single"/>
        </w:rPr>
        <w:t>best protects American interests</w:t>
      </w:r>
      <w:r w:rsidRPr="0058634B">
        <w:rPr>
          <w:rFonts w:ascii="Georgia" w:hAnsi="Georgia" w:cs="Times New Roman"/>
          <w:sz w:val="20"/>
        </w:rPr>
        <w:t xml:space="preserve">. </w:t>
      </w:r>
      <w:r w:rsidRPr="0058634B">
        <w:rPr>
          <w:rFonts w:ascii="Georgia" w:hAnsi="Georgia" w:cs="Times New Roman"/>
          <w:sz w:val="10"/>
        </w:rPr>
        <w:t xml:space="preserve">In either case the emphasis tends overwhelmingly to be placed on actual military engagements with adversaries. 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58634B">
        <w:rPr>
          <w:rFonts w:ascii="Georgia" w:hAnsi="Georgia" w:cs="Times New Roman"/>
          <w:bCs/>
          <w:sz w:val="20"/>
          <w:u w:val="single"/>
        </w:rPr>
        <w:t>It is often the parties’ perceptions of anticipated actions and costs, not the actual carrying through of violence, that have the greatest impact on the course of events and resolution or escalation of crises</w:t>
      </w:r>
      <w:r w:rsidRPr="0058634B">
        <w:rPr>
          <w:rFonts w:ascii="Georgia" w:hAnsi="Georgia" w:cs="Times New Roman"/>
          <w:sz w:val="20"/>
        </w:rPr>
        <w:t xml:space="preserve">. Instead of a ratchet of escalating hostilities, the flexing of </w:t>
      </w:r>
      <w:r w:rsidRPr="0058634B">
        <w:rPr>
          <w:rFonts w:ascii="Georgia" w:hAnsi="Georgia" w:cs="Times New Roman"/>
          <w:sz w:val="6"/>
        </w:rPr>
        <w:t xml:space="preserve">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 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 2. Lawyers’ Selection Problems 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 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 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14:paraId="5C6C8D51" w14:textId="77777777" w:rsidR="001C71D0" w:rsidRPr="0058634B" w:rsidRDefault="001C71D0" w:rsidP="001C71D0">
      <w:pPr>
        <w:rPr>
          <w:rFonts w:ascii="Georgia" w:hAnsi="Georgia" w:cs="Times New Roman"/>
          <w:sz w:val="20"/>
        </w:rPr>
      </w:pPr>
    </w:p>
    <w:p w14:paraId="4B76482C" w14:textId="77777777" w:rsidR="001C71D0" w:rsidRPr="0058634B" w:rsidRDefault="001C71D0" w:rsidP="001C71D0">
      <w:pPr>
        <w:rPr>
          <w:rFonts w:ascii="Georgia" w:hAnsi="Georgia" w:cs="Times New Roman"/>
          <w:sz w:val="12"/>
        </w:rPr>
      </w:pPr>
      <w:r w:rsidRPr="0058634B">
        <w:rPr>
          <w:rFonts w:ascii="Georgia" w:hAnsi="Georgia" w:cs="Times New Roman"/>
          <w:sz w:val="6"/>
        </w:rPr>
        <w:t xml:space="preserve">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 3. Lawyers’ Mis-Assessment 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 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 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 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 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 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 * * * 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 II. Democratic Checks on Threatened Force The previous Parts of this Article showed that, especially since the end of World War II, the United States has relied heavily on strategies of threatened force in wielding its military might – for which credible signals are a necessary element – and that </w:t>
      </w:r>
      <w:r w:rsidRPr="0058634B">
        <w:rPr>
          <w:rFonts w:ascii="Georgia" w:hAnsi="Georgia" w:cs="Times New Roman"/>
          <w:bCs/>
          <w:sz w:val="6"/>
          <w:u w:val="single"/>
        </w:rPr>
        <w:t>the President is not very constrained legally in any formal sense in threatening war</w:t>
      </w:r>
      <w:r w:rsidRPr="0058634B">
        <w:rPr>
          <w:rFonts w:ascii="Georgia" w:hAnsi="Georgia" w:cs="Times New Roman"/>
          <w:sz w:val="6"/>
        </w:rPr>
        <w:t xml:space="preserve">. Drawing on recent political science scholarship, this Part takes some of the major questions often asked by students of constitutional war powers with respect to the actual use of force and reframes them in terms of threatened force. 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 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 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 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 Democratic Constraints on the Power to the Threaten Force </w:t>
      </w:r>
      <w:r w:rsidRPr="0058634B">
        <w:rPr>
          <w:rFonts w:ascii="Georgia" w:hAnsi="Georgia" w:cs="Times New Roman"/>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58634B">
        <w:rPr>
          <w:rFonts w:ascii="Georgia" w:hAnsi="Georgia" w:cs="Times New Roman"/>
          <w:bCs/>
          <w:sz w:val="20"/>
          <w:u w:val="single"/>
        </w:rPr>
        <w:t>congressional members nevertheless wield significant influence over decisions about force, and that this influence extends to threatened force, so that Presidents generally refrain from threats that would provoke strong congressional opposition</w:t>
      </w:r>
      <w:r w:rsidRPr="0058634B">
        <w:rPr>
          <w:rFonts w:ascii="Georgia" w:hAnsi="Georgia" w:cs="Times New Roman"/>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 </w:t>
      </w:r>
      <w:r w:rsidRPr="0058634B">
        <w:rPr>
          <w:rFonts w:ascii="Georgia" w:hAnsi="Georgia" w:cs="Times New Roman"/>
          <w:bCs/>
          <w:sz w:val="20"/>
          <w:highlight w:val="green"/>
          <w:u w:val="single"/>
        </w:rPr>
        <w:t>When</w:t>
      </w:r>
      <w:r w:rsidRPr="0058634B">
        <w:rPr>
          <w:rFonts w:ascii="Georgia" w:hAnsi="Georgia" w:cs="Times New Roman"/>
          <w:bCs/>
          <w:sz w:val="20"/>
          <w:u w:val="single"/>
        </w:rPr>
        <w:t xml:space="preserve"> members of </w:t>
      </w:r>
      <w:r w:rsidRPr="0058634B">
        <w:rPr>
          <w:rFonts w:ascii="Georgia" w:hAnsi="Georgia" w:cs="Times New Roman"/>
          <w:bCs/>
          <w:sz w:val="20"/>
          <w:highlight w:val="green"/>
          <w:u w:val="single"/>
        </w:rPr>
        <w:t xml:space="preserve">Congress </w:t>
      </w:r>
      <w:r w:rsidRPr="0058634B">
        <w:rPr>
          <w:rFonts w:ascii="Georgia" w:hAnsi="Georgia" w:cs="Times New Roman"/>
          <w:sz w:val="12"/>
        </w:rPr>
        <w:t>vocally</w:t>
      </w:r>
      <w:r w:rsidRPr="0058634B">
        <w:rPr>
          <w:rFonts w:ascii="Georgia" w:hAnsi="Georgia" w:cs="Times New Roman"/>
          <w:bCs/>
          <w:sz w:val="20"/>
          <w:highlight w:val="green"/>
          <w:u w:val="single"/>
        </w:rPr>
        <w:t xml:space="preserve"> </w:t>
      </w:r>
      <w:r w:rsidRPr="0058634B">
        <w:rPr>
          <w:rFonts w:ascii="Georgia" w:hAnsi="Georgia" w:cs="Times New Roman"/>
          <w:b/>
          <w:bCs/>
          <w:sz w:val="20"/>
          <w:highlight w:val="green"/>
          <w:u w:val="single"/>
        </w:rPr>
        <w:t xml:space="preserve">oppose a use of force, they </w:t>
      </w:r>
      <w:r w:rsidRPr="0058634B">
        <w:rPr>
          <w:rFonts w:ascii="Georgia" w:hAnsi="Georgia" w:cs="Times New Roman"/>
          <w:b/>
          <w:bCs/>
          <w:sz w:val="20"/>
          <w:highlight w:val="green"/>
          <w:u w:val="single"/>
          <w:bdr w:val="single" w:sz="4" w:space="0" w:color="auto"/>
        </w:rPr>
        <w:t xml:space="preserve">undermine </w:t>
      </w:r>
      <w:r w:rsidRPr="0058634B">
        <w:rPr>
          <w:rFonts w:ascii="Georgia" w:hAnsi="Georgia" w:cs="Times New Roman"/>
          <w:b/>
          <w:bCs/>
          <w:sz w:val="20"/>
          <w:highlight w:val="green"/>
          <w:u w:val="single"/>
        </w:rPr>
        <w:t xml:space="preserve">the president’s </w:t>
      </w:r>
      <w:r w:rsidRPr="0058634B">
        <w:rPr>
          <w:rFonts w:ascii="Georgia" w:hAnsi="Georgia" w:cs="Times New Roman"/>
          <w:b/>
          <w:bCs/>
          <w:sz w:val="20"/>
          <w:highlight w:val="green"/>
          <w:u w:val="single"/>
          <w:bdr w:val="single" w:sz="4" w:space="0" w:color="auto"/>
        </w:rPr>
        <w:t>ability to convince</w:t>
      </w:r>
      <w:r w:rsidRPr="0058634B">
        <w:rPr>
          <w:rFonts w:ascii="Georgia" w:hAnsi="Georgia" w:cs="Times New Roman"/>
          <w:bCs/>
          <w:sz w:val="20"/>
          <w:u w:val="single"/>
        </w:rPr>
        <w:t xml:space="preserve"> foreign </w:t>
      </w:r>
      <w:r w:rsidRPr="0058634B">
        <w:rPr>
          <w:rFonts w:ascii="Georgia" w:hAnsi="Georgia" w:cs="Times New Roman"/>
          <w:bCs/>
          <w:sz w:val="20"/>
          <w:highlight w:val="green"/>
          <w:u w:val="single"/>
        </w:rPr>
        <w:t>states that he will see a fight through to the end</w:t>
      </w:r>
      <w:r w:rsidRPr="0058634B">
        <w:rPr>
          <w:rFonts w:ascii="Georgia" w:hAnsi="Georgia" w:cs="Times New Roman"/>
          <w:bCs/>
          <w:sz w:val="20"/>
          <w:u w:val="single"/>
        </w:rPr>
        <w:t>.</w:t>
      </w:r>
      <w:r w:rsidRPr="0058634B">
        <w:rPr>
          <w:rFonts w:ascii="Georgia" w:hAnsi="Georgia" w:cs="Times New Roman"/>
          <w:sz w:val="12"/>
        </w:rPr>
        <w:t xml:space="preserve"> </w:t>
      </w:r>
      <w:r w:rsidRPr="0058634B">
        <w:rPr>
          <w:rFonts w:ascii="Georgia" w:hAnsi="Georgia" w:cs="Times New Roman"/>
          <w:bCs/>
          <w:sz w:val="20"/>
          <w:u w:val="single"/>
        </w:rPr>
        <w:t>Sensing hesitation on the part of the U</w:t>
      </w:r>
      <w:r w:rsidRPr="0058634B">
        <w:rPr>
          <w:rFonts w:ascii="Georgia" w:hAnsi="Georgia" w:cs="Times New Roman"/>
          <w:sz w:val="12"/>
        </w:rPr>
        <w:t xml:space="preserve">nited </w:t>
      </w:r>
      <w:r w:rsidRPr="0058634B">
        <w:rPr>
          <w:rFonts w:ascii="Georgia" w:hAnsi="Georgia" w:cs="Times New Roman"/>
          <w:bCs/>
          <w:sz w:val="20"/>
          <w:u w:val="single"/>
        </w:rPr>
        <w:t>S</w:t>
      </w:r>
      <w:r w:rsidRPr="0058634B">
        <w:rPr>
          <w:rFonts w:ascii="Georgia" w:hAnsi="Georgia" w:cs="Times New Roman"/>
          <w:sz w:val="12"/>
        </w:rPr>
        <w:t xml:space="preserve">tates, </w:t>
      </w:r>
      <w:r w:rsidRPr="0058634B">
        <w:rPr>
          <w:rFonts w:ascii="Georgia" w:hAnsi="Georgia" w:cs="Times New Roman"/>
          <w:b/>
          <w:bCs/>
          <w:sz w:val="20"/>
          <w:highlight w:val="green"/>
          <w:u w:val="single"/>
        </w:rPr>
        <w:t>allies may be reluctant to contribute</w:t>
      </w:r>
      <w:r w:rsidRPr="0058634B">
        <w:rPr>
          <w:rFonts w:ascii="Georgia" w:hAnsi="Georgia" w:cs="Times New Roman"/>
          <w:bCs/>
          <w:sz w:val="20"/>
          <w:u w:val="single"/>
        </w:rPr>
        <w:t xml:space="preserve"> to a military campaign, </w:t>
      </w:r>
      <w:r w:rsidRPr="0058634B">
        <w:rPr>
          <w:rFonts w:ascii="Georgia" w:hAnsi="Georgia" w:cs="Times New Roman"/>
          <w:b/>
          <w:bCs/>
          <w:sz w:val="20"/>
          <w:highlight w:val="green"/>
          <w:u w:val="single"/>
        </w:rPr>
        <w:t>and adversaries are likely to fight harder and longer</w:t>
      </w:r>
      <w:r w:rsidRPr="0058634B">
        <w:rPr>
          <w:rFonts w:ascii="Georgia" w:hAnsi="Georgia" w:cs="Times New Roman"/>
          <w:bCs/>
          <w:sz w:val="20"/>
          <w:u w:val="single"/>
        </w:rPr>
        <w:t xml:space="preserve"> when conflict erupts</w:t>
      </w:r>
      <w:r w:rsidRPr="0058634B">
        <w:rPr>
          <w:rFonts w:ascii="Georgia" w:hAnsi="Georgia" w:cs="Times New Roman"/>
          <w:sz w:val="12"/>
        </w:rPr>
        <w:t xml:space="preserve">— </w:t>
      </w:r>
      <w:r w:rsidRPr="0058634B">
        <w:rPr>
          <w:rFonts w:ascii="Georgia" w:hAnsi="Georgia" w:cs="Times New Roman"/>
          <w:bCs/>
          <w:sz w:val="20"/>
          <w:u w:val="single"/>
        </w:rPr>
        <w:t>thereby raising the costs of the military campaign, decreasing the president’s ability to negotiate a satisfactory resolution, and increasing the probability that American lives are lost along the way</w:t>
      </w:r>
      <w:r w:rsidRPr="0058634B">
        <w:rPr>
          <w:rFonts w:ascii="Georgia" w:hAnsi="Georgia" w:cs="Times New Roman"/>
          <w:sz w:val="12"/>
        </w:rPr>
        <w:t xml:space="preserve">. Facing </w:t>
      </w:r>
      <w:r w:rsidRPr="0058634B">
        <w:rPr>
          <w:rFonts w:ascii="Georgia" w:hAnsi="Georgia" w:cs="Times New Roman"/>
          <w:bCs/>
          <w:sz w:val="20"/>
          <w:u w:val="single"/>
        </w:rPr>
        <w:t>a limited band of allies willing to participate in a military venture and an enemy emboldened by domestic critics, presidents may choose to curtail, and even abandon, those military operations that do not involve vital strategic interests</w:t>
      </w:r>
      <w:r w:rsidRPr="0058634B">
        <w:rPr>
          <w:rFonts w:ascii="Georgia" w:hAnsi="Georgia" w:cs="Times New Roman"/>
          <w:sz w:val="12"/>
        </w:rPr>
        <w:t xml:space="preserve">.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 </w:t>
      </w:r>
      <w:r w:rsidRPr="0058634B">
        <w:rPr>
          <w:rFonts w:ascii="Georgia" w:hAnsi="Georgia" w:cs="Times New Roman"/>
          <w:bCs/>
          <w:sz w:val="20"/>
          <w:u w:val="single"/>
        </w:rPr>
        <w:t xml:space="preserve">The formal participation of political opponents in </w:t>
      </w:r>
      <w:r w:rsidRPr="0058634B">
        <w:rPr>
          <w:rFonts w:ascii="Georgia" w:hAnsi="Georgia" w:cs="Times New Roman"/>
          <w:bCs/>
          <w:sz w:val="20"/>
          <w:u w:val="single"/>
        </w:rPr>
        <w:lastRenderedPageBreak/>
        <w:t xml:space="preserve">legislative </w:t>
      </w:r>
      <w:r w:rsidRPr="0058634B">
        <w:rPr>
          <w:rFonts w:ascii="Georgia" w:hAnsi="Georgia" w:cs="Times New Roman"/>
          <w:bCs/>
          <w:sz w:val="20"/>
          <w:highlight w:val="green"/>
          <w:u w:val="single"/>
        </w:rPr>
        <w:t>bodies provide</w:t>
      </w:r>
      <w:r w:rsidRPr="0058634B">
        <w:rPr>
          <w:rFonts w:ascii="Georgia" w:hAnsi="Georgia" w:cs="Times New Roman"/>
          <w:sz w:val="14"/>
        </w:rPr>
        <w:t>s</w:t>
      </w:r>
      <w:r w:rsidRPr="0058634B">
        <w:rPr>
          <w:rFonts w:ascii="Georgia" w:hAnsi="Georgia" w:cs="Times New Roman"/>
          <w:bCs/>
          <w:sz w:val="20"/>
          <w:u w:val="single"/>
        </w:rPr>
        <w:t xml:space="preserve"> them with </w:t>
      </w:r>
      <w:r w:rsidRPr="0058634B">
        <w:rPr>
          <w:rFonts w:ascii="Georgia" w:hAnsi="Georgia" w:cs="Times New Roman"/>
          <w:bCs/>
          <w:sz w:val="20"/>
          <w:highlight w:val="green"/>
          <w:u w:val="single"/>
        </w:rPr>
        <w:t xml:space="preserve">a forum </w:t>
      </w:r>
      <w:r w:rsidRPr="0058634B">
        <w:rPr>
          <w:rFonts w:ascii="Georgia" w:hAnsi="Georgia" w:cs="Times New Roman"/>
          <w:bCs/>
          <w:sz w:val="20"/>
          <w:u w:val="single"/>
        </w:rPr>
        <w:t>for registering dissent to presidential policies of force</w:t>
      </w:r>
      <w:r w:rsidRPr="0058634B">
        <w:rPr>
          <w:rFonts w:ascii="Georgia" w:hAnsi="Georgia" w:cs="Times New Roman"/>
          <w:bCs/>
          <w:sz w:val="20"/>
          <w:highlight w:val="green"/>
          <w:u w:val="single"/>
        </w:rPr>
        <w:t xml:space="preserve"> through </w:t>
      </w:r>
      <w:r w:rsidRPr="0058634B">
        <w:rPr>
          <w:rFonts w:ascii="Georgia" w:hAnsi="Georgia" w:cs="Times New Roman"/>
          <w:bCs/>
          <w:sz w:val="20"/>
          <w:highlight w:val="green"/>
          <w:u w:val="single"/>
          <w:bdr w:val="single" w:sz="4" w:space="0" w:color="auto"/>
        </w:rPr>
        <w:t>such mechanisms</w:t>
      </w:r>
      <w:r w:rsidRPr="0058634B">
        <w:rPr>
          <w:rFonts w:ascii="Georgia" w:hAnsi="Georgia" w:cs="Times New Roman"/>
          <w:bCs/>
          <w:sz w:val="20"/>
          <w:highlight w:val="green"/>
          <w:u w:val="single"/>
        </w:rPr>
        <w:t xml:space="preserve"> </w:t>
      </w:r>
      <w:r w:rsidRPr="0058634B">
        <w:rPr>
          <w:rFonts w:ascii="Georgia" w:hAnsi="Georgia" w:cs="Times New Roman"/>
          <w:bCs/>
          <w:sz w:val="20"/>
          <w:u w:val="single"/>
        </w:rPr>
        <w:t xml:space="preserve">floor </w:t>
      </w:r>
      <w:r w:rsidRPr="0058634B">
        <w:rPr>
          <w:rFonts w:ascii="Georgia" w:hAnsi="Georgia" w:cs="Times New Roman"/>
          <w:bCs/>
          <w:sz w:val="20"/>
          <w:highlight w:val="green"/>
          <w:u w:val="single"/>
        </w:rPr>
        <w:t xml:space="preserve">statements, </w:t>
      </w:r>
      <w:r w:rsidRPr="0058634B">
        <w:rPr>
          <w:rFonts w:ascii="Georgia" w:hAnsi="Georgia" w:cs="Times New Roman"/>
          <w:bCs/>
          <w:sz w:val="20"/>
          <w:u w:val="single"/>
        </w:rPr>
        <w:t xml:space="preserve">committee </w:t>
      </w:r>
      <w:r w:rsidRPr="0058634B">
        <w:rPr>
          <w:rFonts w:ascii="Georgia" w:hAnsi="Georgia" w:cs="Times New Roman"/>
          <w:bCs/>
          <w:sz w:val="20"/>
          <w:highlight w:val="green"/>
          <w:u w:val="single"/>
        </w:rPr>
        <w:t xml:space="preserve">oversight </w:t>
      </w:r>
      <w:r w:rsidRPr="0058634B">
        <w:rPr>
          <w:rFonts w:ascii="Georgia" w:hAnsi="Georgia" w:cs="Times New Roman"/>
          <w:bCs/>
          <w:sz w:val="20"/>
          <w:u w:val="single"/>
        </w:rPr>
        <w:t xml:space="preserve">hearings, resolution votes, </w:t>
      </w:r>
      <w:r w:rsidRPr="0058634B">
        <w:rPr>
          <w:rFonts w:ascii="Georgia" w:hAnsi="Georgia" w:cs="Times New Roman"/>
          <w:bCs/>
          <w:sz w:val="20"/>
          <w:highlight w:val="green"/>
          <w:u w:val="single"/>
        </w:rPr>
        <w:t>and funding decisions</w:t>
      </w:r>
      <w:r w:rsidRPr="0058634B">
        <w:rPr>
          <w:rFonts w:ascii="Georgia" w:hAnsi="Georgia" w:cs="Times New Roman"/>
          <w:sz w:val="12"/>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58634B">
        <w:rPr>
          <w:rFonts w:ascii="Georgia" w:hAnsi="Georgia" w:cs="Times New Roman"/>
          <w:bCs/>
          <w:sz w:val="20"/>
          <w:u w:val="single"/>
        </w:rPr>
        <w:t xml:space="preserve">legislative institutions </w:t>
      </w:r>
      <w:r w:rsidRPr="0058634B">
        <w:rPr>
          <w:rFonts w:ascii="Georgia" w:hAnsi="Georgia" w:cs="Times New Roman"/>
          <w:sz w:val="12"/>
        </w:rPr>
        <w:t xml:space="preserve">within democracies </w:t>
      </w:r>
      <w:r w:rsidRPr="0058634B">
        <w:rPr>
          <w:rFonts w:ascii="Georgia" w:hAnsi="Georgia" w:cs="Times New Roman"/>
          <w:bCs/>
          <w:sz w:val="20"/>
          <w:u w:val="single"/>
        </w:rPr>
        <w:t>can enable</w:t>
      </w:r>
      <w:r w:rsidRPr="0058634B">
        <w:rPr>
          <w:rFonts w:ascii="Georgia" w:hAnsi="Georgia" w:cs="Times New Roman"/>
          <w:sz w:val="12"/>
        </w:rPr>
        <w:t xml:space="preserve"> political </w:t>
      </w:r>
      <w:r w:rsidRPr="0058634B">
        <w:rPr>
          <w:rFonts w:ascii="Georgia" w:hAnsi="Georgia" w:cs="Times New Roman"/>
          <w:bCs/>
          <w:sz w:val="20"/>
          <w:highlight w:val="green"/>
          <w:u w:val="single"/>
        </w:rPr>
        <w:t>opponents</w:t>
      </w:r>
      <w:r w:rsidRPr="0058634B">
        <w:rPr>
          <w:rFonts w:ascii="Georgia" w:hAnsi="Georgia" w:cs="Times New Roman"/>
          <w:bCs/>
          <w:sz w:val="20"/>
          <w:u w:val="single"/>
        </w:rPr>
        <w:t xml:space="preserve"> to </w:t>
      </w:r>
      <w:r w:rsidRPr="0058634B">
        <w:rPr>
          <w:rFonts w:ascii="Georgia" w:hAnsi="Georgia" w:cs="Times New Roman"/>
          <w:bCs/>
          <w:sz w:val="20"/>
          <w:highlight w:val="green"/>
          <w:u w:val="single"/>
        </w:rPr>
        <w:t xml:space="preserve">have a more </w:t>
      </w:r>
      <w:r w:rsidRPr="0058634B">
        <w:rPr>
          <w:rFonts w:ascii="Georgia" w:hAnsi="Georgia" w:cs="Times New Roman"/>
          <w:b/>
          <w:bCs/>
          <w:sz w:val="20"/>
          <w:highlight w:val="green"/>
          <w:u w:val="single"/>
          <w:bdr w:val="single" w:sz="4" w:space="0" w:color="auto"/>
        </w:rPr>
        <w:t>immediate</w:t>
      </w:r>
      <w:r w:rsidRPr="0058634B">
        <w:rPr>
          <w:rFonts w:ascii="Georgia" w:hAnsi="Georgia" w:cs="Times New Roman"/>
          <w:sz w:val="12"/>
        </w:rPr>
        <w:t xml:space="preserve"> and informed </w:t>
      </w:r>
      <w:r w:rsidRPr="0058634B">
        <w:rPr>
          <w:rFonts w:ascii="Georgia" w:hAnsi="Georgia" w:cs="Times New Roman"/>
          <w:b/>
          <w:bCs/>
          <w:sz w:val="20"/>
          <w:highlight w:val="green"/>
          <w:u w:val="single"/>
        </w:rPr>
        <w:t>impact</w:t>
      </w:r>
      <w:r w:rsidRPr="0058634B">
        <w:rPr>
          <w:rFonts w:ascii="Georgia" w:hAnsi="Georgia" w:cs="Times New Roman"/>
          <w:sz w:val="12"/>
        </w:rPr>
        <w:t xml:space="preserve"> on executive’s decisions regarding force than can opponents among the general public. Moreover, </w:t>
      </w:r>
      <w:r w:rsidRPr="0058634B">
        <w:rPr>
          <w:rFonts w:ascii="Georgia" w:hAnsi="Georgia" w:cs="Times New Roman"/>
          <w:bCs/>
          <w:sz w:val="20"/>
          <w:u w:val="single"/>
        </w:rPr>
        <w:t>studies suggest that Congress can actively shape media coverage and public support for a president’s foreign policy engagements</w:t>
      </w:r>
      <w:r w:rsidRPr="0058634B">
        <w:rPr>
          <w:rFonts w:ascii="Georgia" w:hAnsi="Georgia" w:cs="Times New Roman"/>
          <w:sz w:val="12"/>
        </w:rPr>
        <w:t>.</w:t>
      </w:r>
      <w:r w:rsidRPr="0058634B">
        <w:rPr>
          <w:rFonts w:ascii="Georgia" w:hAnsi="Georgia" w:cs="Times New Roman"/>
          <w:sz w:val="6"/>
        </w:rPr>
        <w:t xml:space="preserve">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 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 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 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 B. Democratic Institutions and the Credibility of Threats 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expect that </w:t>
      </w:r>
      <w:r w:rsidRPr="0058634B">
        <w:rPr>
          <w:rFonts w:ascii="Georgia" w:hAnsi="Georgia" w:cs="Times New Roman"/>
          <w:bCs/>
          <w:sz w:val="20"/>
          <w:highlight w:val="green"/>
          <w:u w:val="single"/>
        </w:rPr>
        <w:t>robust</w:t>
      </w:r>
      <w:r w:rsidRPr="0058634B">
        <w:rPr>
          <w:rFonts w:ascii="Georgia" w:hAnsi="Georgia" w:cs="Times New Roman"/>
          <w:bCs/>
          <w:sz w:val="20"/>
          <w:u w:val="single"/>
        </w:rPr>
        <w:t xml:space="preserve"> democratic </w:t>
      </w:r>
      <w:r w:rsidRPr="0058634B">
        <w:rPr>
          <w:rFonts w:ascii="Georgia" w:hAnsi="Georgia" w:cs="Times New Roman"/>
          <w:bCs/>
          <w:sz w:val="20"/>
          <w:highlight w:val="green"/>
          <w:u w:val="single"/>
        </w:rPr>
        <w:t>checks would</w:t>
      </w:r>
      <w:r w:rsidRPr="0058634B">
        <w:rPr>
          <w:rFonts w:ascii="Georgia" w:hAnsi="Georgia" w:cs="Times New Roman"/>
          <w:bCs/>
          <w:sz w:val="20"/>
          <w:u w:val="single"/>
        </w:rPr>
        <w:t xml:space="preserve"> generally </w:t>
      </w:r>
      <w:r w:rsidRPr="0058634B">
        <w:rPr>
          <w:rFonts w:ascii="Georgia" w:hAnsi="Georgia" w:cs="Times New Roman"/>
          <w:bCs/>
          <w:sz w:val="20"/>
          <w:highlight w:val="green"/>
          <w:u w:val="single"/>
        </w:rPr>
        <w:t>be ill-suited for coercive threats and negotiations</w:t>
      </w:r>
      <w:r w:rsidRPr="0058634B">
        <w:rPr>
          <w:rFonts w:ascii="Georgia" w:hAnsi="Georgia" w:cs="Times New Roman"/>
          <w:bCs/>
          <w:sz w:val="20"/>
          <w:u w:val="single"/>
        </w:rPr>
        <w:t xml:space="preserve"> –¶ that institutional </w:t>
      </w:r>
      <w:r w:rsidRPr="0058634B">
        <w:rPr>
          <w:rFonts w:ascii="Georgia" w:hAnsi="Georgia" w:cs="Times New Roman"/>
          <w:bCs/>
          <w:sz w:val="20"/>
          <w:highlight w:val="green"/>
          <w:u w:val="single"/>
        </w:rPr>
        <w:t>centralization and secrecy</w:t>
      </w:r>
      <w:r w:rsidRPr="0058634B">
        <w:rPr>
          <w:rFonts w:ascii="Georgia" w:hAnsi="Georgia" w:cs="Times New Roman"/>
          <w:bCs/>
          <w:sz w:val="20"/>
          <w:u w:val="single"/>
        </w:rPr>
        <w:t xml:space="preserve"> of decision-making </w:t>
      </w:r>
      <w:r w:rsidRPr="0058634B">
        <w:rPr>
          <w:rFonts w:ascii="Georgia" w:hAnsi="Georgia" w:cs="Times New Roman"/>
          <w:bCs/>
          <w:sz w:val="20"/>
          <w:highlight w:val="green"/>
          <w:u w:val="single"/>
        </w:rPr>
        <w:t>might better equip</w:t>
      </w:r>
      <w:r w:rsidRPr="0058634B">
        <w:rPr>
          <w:rFonts w:ascii="Georgia" w:hAnsi="Georgia" w:cs="Times New Roman"/>
          <w:bCs/>
          <w:sz w:val="20"/>
          <w:u w:val="single"/>
        </w:rPr>
        <w:t xml:space="preserve"> </w:t>
      </w:r>
      <w:r w:rsidRPr="0058634B">
        <w:rPr>
          <w:rFonts w:ascii="Georgia" w:hAnsi="Georgia" w:cs="Times New Roman"/>
          <w:sz w:val="12"/>
        </w:rPr>
        <w:t>nondemocracies¶ to wield</w:t>
      </w:r>
      <w:r w:rsidRPr="0058634B">
        <w:rPr>
          <w:rFonts w:ascii="Georgia" w:hAnsi="Georgia" w:cs="Times New Roman"/>
          <w:bCs/>
          <w:sz w:val="20"/>
          <w:u w:val="single"/>
        </w:rPr>
        <w:t xml:space="preserve"> </w:t>
      </w:r>
      <w:r w:rsidRPr="0058634B">
        <w:rPr>
          <w:rFonts w:ascii="Georgia" w:hAnsi="Georgia" w:cs="Times New Roman"/>
          <w:bCs/>
          <w:sz w:val="20"/>
          <w:highlight w:val="green"/>
          <w:u w:val="single"/>
        </w:rPr>
        <w:t>threats of force</w:t>
      </w:r>
      <w:r w:rsidRPr="0058634B">
        <w:rPr>
          <w:rFonts w:ascii="Georgia" w:hAnsi="Georgia" w:cs="Times New Roman"/>
          <w:sz w:val="12"/>
        </w:rPr>
        <w:t xml:space="preserve">. </w:t>
      </w:r>
      <w:r w:rsidRPr="0058634B">
        <w:rPr>
          <w:rFonts w:ascii="Georgia" w:hAnsi="Georgia" w:cs="Times New Roman"/>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58634B">
        <w:rPr>
          <w:rFonts w:ascii="Georgia" w:hAnsi="Georgia" w:cs="Times New Roman"/>
          <w:sz w:val="12"/>
        </w:rPr>
        <w:t xml:space="preserve">. </w:t>
      </w:r>
      <w:r w:rsidRPr="0058634B">
        <w:rPr>
          <w:rFonts w:ascii="Georgia" w:hAnsi="Georgia" w:cs="Times New Roman"/>
          <w:bCs/>
          <w:sz w:val="20"/>
          <w:u w:val="single"/>
        </w:rPr>
        <w:t>An adversary that understands these political vulnerabilities is thereby more likely to perceive the threats a democratic leader does issue as highly credible, in turn making it more likely that the adversary will yield</w:t>
      </w:r>
      <w:r w:rsidRPr="0058634B">
        <w:rPr>
          <w:rFonts w:ascii="Georgia" w:hAnsi="Georgia" w:cs="Times New Roman"/>
          <w:sz w:val="12"/>
        </w:rPr>
        <w:t xml:space="preserve">.166 </w:t>
      </w:r>
      <w:r w:rsidRPr="0058634B">
        <w:rPr>
          <w:rFonts w:ascii="Georgia" w:hAnsi="Georgia" w:cs="Times New Roman"/>
          <w:bCs/>
          <w:sz w:val="20"/>
          <w:u w:val="single"/>
        </w:rPr>
        <w:t>Other scholars have recently pointed to the special role of legislative bodies in signaling with regard to threatened force</w:t>
      </w:r>
      <w:r w:rsidRPr="0058634B">
        <w:rPr>
          <w:rFonts w:ascii="Georgia" w:hAnsi="Georgia" w:cs="Times New Roman"/>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58634B">
        <w:rPr>
          <w:rFonts w:ascii="Georgia" w:hAnsi="Georgia" w:cs="Times New Roman"/>
          <w:bCs/>
          <w:sz w:val="20"/>
          <w:u w:val="single"/>
        </w:rPr>
        <w:t xml:space="preserve">inherent </w:t>
      </w:r>
      <w:r w:rsidRPr="0058634B">
        <w:rPr>
          <w:rFonts w:ascii="Georgia" w:hAnsi="Georgia" w:cs="Times New Roman"/>
          <w:bCs/>
          <w:sz w:val="20"/>
          <w:highlight w:val="green"/>
          <w:u w:val="single"/>
        </w:rPr>
        <w:t>transparency</w:t>
      </w:r>
      <w:r w:rsidRPr="0058634B">
        <w:rPr>
          <w:rFonts w:ascii="Georgia" w:hAnsi="Georgia" w:cs="Times New Roman"/>
          <w:bCs/>
          <w:sz w:val="20"/>
          <w:u w:val="single"/>
        </w:rPr>
        <w:t xml:space="preserve"> within</w:t>
      </w:r>
      <w:r w:rsidRPr="0058634B">
        <w:rPr>
          <w:rFonts w:ascii="Georgia" w:hAnsi="Georgia" w:cs="Times New Roman"/>
          <w:sz w:val="12"/>
        </w:rPr>
        <w:t xml:space="preserve"> democracies – magnified by </w:t>
      </w:r>
      <w:r w:rsidRPr="0058634B">
        <w:rPr>
          <w:rFonts w:ascii="Georgia" w:hAnsi="Georgia" w:cs="Times New Roman"/>
          <w:bCs/>
          <w:sz w:val="20"/>
          <w:u w:val="single"/>
        </w:rPr>
        <w:t xml:space="preserve">legislative processes – </w:t>
      </w:r>
      <w:r w:rsidRPr="0058634B">
        <w:rPr>
          <w:rFonts w:ascii="Georgia" w:hAnsi="Georgia" w:cs="Times New Roman"/>
          <w:b/>
          <w:bCs/>
          <w:sz w:val="20"/>
          <w:highlight w:val="green"/>
          <w:u w:val="single"/>
        </w:rPr>
        <w:t xml:space="preserve">provides </w:t>
      </w:r>
      <w:r w:rsidRPr="0058634B">
        <w:rPr>
          <w:rFonts w:ascii="Georgia" w:hAnsi="Georgia" w:cs="Times New Roman"/>
          <w:b/>
          <w:bCs/>
          <w:sz w:val="20"/>
          <w:highlight w:val="green"/>
          <w:u w:val="single"/>
          <w:bdr w:val="single" w:sz="4" w:space="0" w:color="auto"/>
        </w:rPr>
        <w:t>more information</w:t>
      </w:r>
      <w:r w:rsidRPr="0058634B">
        <w:rPr>
          <w:rFonts w:ascii="Georgia" w:hAnsi="Georgia" w:cs="Times New Roman"/>
          <w:b/>
          <w:bCs/>
          <w:sz w:val="20"/>
          <w:highlight w:val="green"/>
          <w:u w:val="single"/>
        </w:rPr>
        <w:t xml:space="preserve"> to adversaries</w:t>
      </w:r>
      <w:r w:rsidRPr="0058634B">
        <w:rPr>
          <w:rFonts w:ascii="Georgia" w:hAnsi="Georgia" w:cs="Times New Roman"/>
          <w:b/>
          <w:bCs/>
          <w:sz w:val="20"/>
          <w:u w:val="single"/>
        </w:rPr>
        <w:t xml:space="preserve"> </w:t>
      </w:r>
      <w:r w:rsidRPr="0058634B">
        <w:rPr>
          <w:rFonts w:ascii="Georgia" w:hAnsi="Georgia" w:cs="Times New Roman"/>
          <w:bCs/>
          <w:sz w:val="20"/>
          <w:u w:val="single"/>
        </w:rPr>
        <w:t>regarding the unity of domestic opponents around a government’s military and foreign policy decisions.</w:t>
      </w:r>
      <w:r w:rsidRPr="0058634B">
        <w:rPr>
          <w:rFonts w:ascii="Georgia" w:hAnsi="Georgia" w:cs="Times New Roman"/>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58634B">
        <w:rPr>
          <w:rFonts w:ascii="Georgia" w:hAnsi="Georgia" w:cs="Times New Roman"/>
          <w:bCs/>
          <w:sz w:val="20"/>
          <w:u w:val="single"/>
        </w:rPr>
        <w:t>legislative processes – such as debates and hearings – make it difficult to conceal or misrepresent preferences about war and peace</w:t>
      </w:r>
      <w:r w:rsidRPr="0058634B">
        <w:rPr>
          <w:rFonts w:ascii="Georgia" w:hAnsi="Georgia" w:cs="Times New Roman"/>
          <w:sz w:val="12"/>
        </w:rPr>
        <w:t xml:space="preserve">. </w:t>
      </w:r>
      <w:r w:rsidRPr="0058634B">
        <w:rPr>
          <w:rFonts w:ascii="Georgia" w:hAnsi="Georgia" w:cs="Times New Roman"/>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 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 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 C. Legal Reform and Strategies of Threatened Force Among legal scholars of war powers</w:t>
      </w:r>
      <w:r w:rsidRPr="0058634B">
        <w:rPr>
          <w:rFonts w:ascii="Georgia" w:hAnsi="Georgia" w:cs="Times New Roman"/>
          <w:sz w:val="12"/>
        </w:rPr>
        <w:t xml:space="preserve">, </w:t>
      </w:r>
      <w:r w:rsidRPr="0058634B">
        <w:rPr>
          <w:rFonts w:ascii="Georgia" w:hAnsi="Georgia" w:cs="Times New Roman"/>
          <w:bCs/>
          <w:sz w:val="20"/>
          <w:u w:val="single"/>
        </w:rPr>
        <w:t>the ultimate prescriptive question is whether the President should be constrained more formally and strongly than he currently is by legislative checks</w:t>
      </w:r>
      <w:r w:rsidRPr="0058634B">
        <w:rPr>
          <w:rFonts w:ascii="Georgia" w:hAnsi="Georgia" w:cs="Times New Roman"/>
          <w:sz w:val="12"/>
        </w:rPr>
        <w:t xml:space="preserve">, especially a more robust and effective mandatory requirement of congressional authorization to use force. </w:t>
      </w:r>
      <w:r w:rsidRPr="0058634B">
        <w:rPr>
          <w:rFonts w:ascii="Georgia" w:hAnsi="Georgia" w:cs="Times New Roman"/>
          <w:bCs/>
          <w:sz w:val="20"/>
          <w:u w:val="single"/>
        </w:rPr>
        <w:t>Calls for reform usually take the form of narrowing and better enforcement</w:t>
      </w:r>
      <w:r w:rsidRPr="0058634B">
        <w:rPr>
          <w:rFonts w:ascii="Georgia" w:hAnsi="Georgia" w:cs="Times New Roman"/>
          <w:sz w:val="12"/>
        </w:rPr>
        <w:t xml:space="preserve"> (by all three branches of government) </w:t>
      </w:r>
      <w:r w:rsidRPr="0058634B">
        <w:rPr>
          <w:rFonts w:ascii="Georgia" w:hAnsi="Georgia" w:cs="Times New Roman"/>
          <w:bCs/>
          <w:sz w:val="20"/>
          <w:u w:val="single"/>
        </w:rPr>
        <w:t xml:space="preserve">of purported constitutional requirements for congressional authorization of presidential uses of force </w:t>
      </w:r>
      <w:r w:rsidRPr="0058634B">
        <w:rPr>
          <w:rFonts w:ascii="Georgia" w:hAnsi="Georgia" w:cs="Times New Roman"/>
          <w:sz w:val="12"/>
        </w:rPr>
        <w:t xml:space="preserve">or revising and enforcing the War Powers Resolutions or other framework legislation requiring express congressional authorization for such actions.175  As applied to strategies of threatened force, </w:t>
      </w:r>
      <w:r w:rsidRPr="0058634B">
        <w:rPr>
          <w:rFonts w:ascii="Georgia" w:hAnsi="Georgia" w:cs="Times New Roman"/>
          <w:bCs/>
          <w:sz w:val="20"/>
          <w:u w:val="single"/>
        </w:rPr>
        <w:t xml:space="preserve">generally </w:t>
      </w:r>
      <w:r w:rsidRPr="0058634B">
        <w:rPr>
          <w:rFonts w:ascii="Georgia" w:hAnsi="Georgia" w:cs="Times New Roman"/>
          <w:b/>
          <w:bCs/>
          <w:sz w:val="20"/>
          <w:highlight w:val="green"/>
          <w:u w:val="single"/>
        </w:rPr>
        <w:t>under these proposals the President would lack authority to make good on them</w:t>
      </w:r>
      <w:r w:rsidRPr="0058634B">
        <w:rPr>
          <w:rFonts w:ascii="Georgia" w:hAnsi="Georgia" w:cs="Times New Roman"/>
          <w:bCs/>
          <w:sz w:val="20"/>
          <w:highlight w:val="green"/>
          <w:u w:val="single"/>
        </w:rPr>
        <w:t xml:space="preserve"> unilaterally</w:t>
      </w:r>
      <w:r w:rsidRPr="0058634B">
        <w:rPr>
          <w:rFonts w:ascii="Georgia" w:hAnsi="Georgia" w:cs="Times New Roman"/>
          <w:sz w:val="12"/>
        </w:rPr>
        <w:t xml:space="preserve"> (except in whatever narrow circumstances for which he retains his own unilateral authority, such as deterring </w:t>
      </w:r>
      <w:r w:rsidRPr="0058634B">
        <w:rPr>
          <w:rFonts w:ascii="Georgia" w:hAnsi="Georgia" w:cs="Times New Roman"/>
          <w:sz w:val="6"/>
        </w:rPr>
        <w:t>imminent attacks on the United States). 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 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 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 In the tense and cautious diplomacy of our present relations with the Soviet Union, as they have developed over the last twenty-five years</w:t>
      </w:r>
      <w:r w:rsidRPr="0058634B">
        <w:rPr>
          <w:rFonts w:ascii="Georgia" w:hAnsi="Georgia" w:cs="Times New Roman"/>
          <w:sz w:val="12"/>
        </w:rPr>
        <w:t xml:space="preserve">, </w:t>
      </w:r>
      <w:r w:rsidRPr="0058634B">
        <w:rPr>
          <w:rFonts w:ascii="Georgia" w:hAnsi="Georgia" w:cs="Times New Roman"/>
          <w:bCs/>
          <w:sz w:val="20"/>
          <w:highlight w:val="green"/>
          <w:u w:val="single"/>
        </w:rPr>
        <w:t xml:space="preserve">the authority of the President to set </w:t>
      </w:r>
      <w:r w:rsidRPr="0058634B">
        <w:rPr>
          <w:rFonts w:ascii="Georgia" w:hAnsi="Georgia" w:cs="Times New Roman"/>
          <w:bCs/>
          <w:sz w:val="20"/>
          <w:highlight w:val="green"/>
          <w:u w:val="single"/>
          <w:bdr w:val="single" w:sz="4" w:space="0" w:color="auto"/>
        </w:rPr>
        <w:t xml:space="preserve">clear </w:t>
      </w:r>
      <w:r w:rsidRPr="0058634B">
        <w:rPr>
          <w:rFonts w:ascii="Georgia" w:hAnsi="Georgia" w:cs="Times New Roman"/>
          <w:bCs/>
          <w:sz w:val="20"/>
          <w:u w:val="single"/>
        </w:rPr>
        <w:t xml:space="preserve">and silent </w:t>
      </w:r>
      <w:r w:rsidRPr="0058634B">
        <w:rPr>
          <w:rFonts w:ascii="Georgia" w:hAnsi="Georgia" w:cs="Times New Roman"/>
          <w:bCs/>
          <w:sz w:val="20"/>
          <w:highlight w:val="green"/>
          <w:u w:val="single"/>
        </w:rPr>
        <w:t>limits</w:t>
      </w:r>
      <w:r w:rsidRPr="0058634B">
        <w:rPr>
          <w:rFonts w:ascii="Georgia" w:hAnsi="Georgia" w:cs="Times New Roman"/>
          <w:bCs/>
          <w:sz w:val="20"/>
          <w:u w:val="single"/>
        </w:rPr>
        <w:t xml:space="preserve"> in advance </w:t>
      </w:r>
      <w:r w:rsidRPr="0058634B">
        <w:rPr>
          <w:rFonts w:ascii="Georgia" w:hAnsi="Georgia" w:cs="Times New Roman"/>
          <w:bCs/>
          <w:sz w:val="20"/>
          <w:highlight w:val="green"/>
          <w:u w:val="single"/>
        </w:rPr>
        <w:t>is</w:t>
      </w:r>
      <w:r w:rsidRPr="0058634B">
        <w:rPr>
          <w:rFonts w:ascii="Georgia" w:hAnsi="Georgia" w:cs="Times New Roman"/>
          <w:bCs/>
          <w:sz w:val="20"/>
          <w:u w:val="single"/>
        </w:rPr>
        <w:t xml:space="preserve"> </w:t>
      </w:r>
      <w:r w:rsidRPr="0058634B">
        <w:rPr>
          <w:rFonts w:ascii="Georgia" w:hAnsi="Georgia" w:cs="Times New Roman"/>
          <w:sz w:val="12"/>
        </w:rPr>
        <w:t>perhaps</w:t>
      </w:r>
      <w:r w:rsidRPr="0058634B">
        <w:rPr>
          <w:rFonts w:ascii="Georgia" w:hAnsi="Georgia" w:cs="Times New Roman"/>
          <w:bCs/>
          <w:sz w:val="20"/>
          <w:u w:val="single"/>
        </w:rPr>
        <w:t xml:space="preserve"> </w:t>
      </w:r>
      <w:r w:rsidRPr="0058634B">
        <w:rPr>
          <w:rFonts w:ascii="Georgia" w:hAnsi="Georgia" w:cs="Times New Roman"/>
          <w:b/>
          <w:bCs/>
          <w:sz w:val="20"/>
          <w:highlight w:val="green"/>
          <w:u w:val="single"/>
        </w:rPr>
        <w:t xml:space="preserve">the </w:t>
      </w:r>
      <w:r w:rsidRPr="0058634B">
        <w:rPr>
          <w:rFonts w:ascii="Georgia" w:hAnsi="Georgia" w:cs="Times New Roman"/>
          <w:b/>
          <w:bCs/>
          <w:i/>
          <w:sz w:val="20"/>
          <w:highlight w:val="green"/>
          <w:u w:val="single"/>
        </w:rPr>
        <w:t>most</w:t>
      </w:r>
      <w:r w:rsidRPr="0058634B">
        <w:rPr>
          <w:rFonts w:ascii="Georgia" w:hAnsi="Georgia" w:cs="Times New Roman"/>
          <w:b/>
          <w:bCs/>
          <w:sz w:val="20"/>
          <w:highlight w:val="green"/>
          <w:u w:val="single"/>
        </w:rPr>
        <w:t xml:space="preserve"> important</w:t>
      </w:r>
      <w:r w:rsidRPr="0058634B">
        <w:rPr>
          <w:rFonts w:ascii="Georgia" w:hAnsi="Georgia" w:cs="Times New Roman"/>
          <w:bCs/>
          <w:sz w:val="20"/>
          <w:u w:val="single"/>
        </w:rPr>
        <w:t xml:space="preserve"> of all the powers in our constitutional armory </w:t>
      </w:r>
      <w:r w:rsidRPr="0058634B">
        <w:rPr>
          <w:rFonts w:ascii="Georgia" w:hAnsi="Georgia" w:cs="Times New Roman"/>
          <w:bCs/>
          <w:sz w:val="20"/>
          <w:highlight w:val="green"/>
          <w:u w:val="single"/>
        </w:rPr>
        <w:t xml:space="preserve">to </w:t>
      </w:r>
      <w:r w:rsidRPr="0058634B">
        <w:rPr>
          <w:rFonts w:ascii="Georgia" w:hAnsi="Georgia" w:cs="Times New Roman"/>
          <w:bCs/>
          <w:sz w:val="20"/>
          <w:highlight w:val="green"/>
          <w:u w:val="single"/>
          <w:bdr w:val="single" w:sz="4" w:space="0" w:color="auto"/>
        </w:rPr>
        <w:t>prevent confrontations</w:t>
      </w:r>
      <w:r w:rsidRPr="0058634B">
        <w:rPr>
          <w:rFonts w:ascii="Georgia" w:hAnsi="Georgia" w:cs="Times New Roman"/>
          <w:bCs/>
          <w:sz w:val="20"/>
          <w:highlight w:val="green"/>
          <w:u w:val="single"/>
        </w:rPr>
        <w:t xml:space="preserve"> that could </w:t>
      </w:r>
      <w:r w:rsidRPr="0058634B">
        <w:rPr>
          <w:rFonts w:ascii="Georgia" w:hAnsi="Georgia" w:cs="Times New Roman"/>
          <w:b/>
          <w:bCs/>
          <w:sz w:val="20"/>
          <w:highlight w:val="green"/>
          <w:u w:val="single"/>
        </w:rPr>
        <w:t xml:space="preserve">carry </w:t>
      </w:r>
      <w:r w:rsidRPr="0058634B">
        <w:rPr>
          <w:rFonts w:ascii="Georgia" w:hAnsi="Georgia" w:cs="Times New Roman"/>
          <w:b/>
          <w:bCs/>
          <w:sz w:val="20"/>
          <w:highlight w:val="green"/>
          <w:u w:val="single"/>
          <w:bdr w:val="single" w:sz="4" w:space="0" w:color="auto"/>
        </w:rPr>
        <w:t>nuclear implications</w:t>
      </w:r>
      <w:r w:rsidRPr="0058634B">
        <w:rPr>
          <w:rFonts w:ascii="Georgia" w:hAnsi="Georgia" w:cs="Times New Roman"/>
          <w:sz w:val="12"/>
        </w:rPr>
        <w:t xml:space="preserve">. … </w:t>
      </w:r>
      <w:r w:rsidRPr="0058634B">
        <w:rPr>
          <w:rFonts w:ascii="Georgia" w:hAnsi="Georgia" w:cs="Times New Roman"/>
          <w:sz w:val="12"/>
          <w:highlight w:val="green"/>
        </w:rPr>
        <w:t>[</w:t>
      </w:r>
      <w:r w:rsidRPr="0058634B">
        <w:rPr>
          <w:rFonts w:ascii="Georgia" w:hAnsi="Georgia" w:cs="Times New Roman"/>
          <w:bCs/>
          <w:sz w:val="20"/>
          <w:highlight w:val="green"/>
          <w:u w:val="single"/>
        </w:rPr>
        <w:t xml:space="preserve">I]t is the </w:t>
      </w:r>
      <w:r w:rsidRPr="0058634B">
        <w:rPr>
          <w:rFonts w:ascii="Georgia" w:hAnsi="Georgia" w:cs="Times New Roman"/>
          <w:b/>
          <w:bCs/>
          <w:sz w:val="20"/>
          <w:highlight w:val="green"/>
          <w:u w:val="single"/>
        </w:rPr>
        <w:t xml:space="preserve">diplomatic power </w:t>
      </w:r>
      <w:r w:rsidRPr="0058634B">
        <w:rPr>
          <w:rFonts w:ascii="Georgia" w:hAnsi="Georgia" w:cs="Times New Roman"/>
          <w:b/>
          <w:bCs/>
          <w:sz w:val="20"/>
          <w:highlight w:val="green"/>
          <w:u w:val="single"/>
          <w:bdr w:val="single" w:sz="4" w:space="0" w:color="auto"/>
        </w:rPr>
        <w:t>the President needs</w:t>
      </w:r>
      <w:r w:rsidRPr="0058634B">
        <w:rPr>
          <w:rFonts w:ascii="Georgia" w:hAnsi="Georgia" w:cs="Times New Roman"/>
          <w:bCs/>
          <w:sz w:val="20"/>
          <w:u w:val="single"/>
        </w:rPr>
        <w:t xml:space="preserve"> most under the circumstance of modern life—the power to make a credible threat to use force in order to </w:t>
      </w:r>
      <w:r w:rsidRPr="0058634B">
        <w:rPr>
          <w:rFonts w:ascii="Georgia" w:hAnsi="Georgia" w:cs="Times New Roman"/>
          <w:bCs/>
          <w:sz w:val="20"/>
          <w:u w:val="single"/>
          <w:bdr w:val="single" w:sz="4" w:space="0" w:color="auto"/>
        </w:rPr>
        <w:t>prevent a confrontation</w:t>
      </w:r>
      <w:r w:rsidRPr="0058634B">
        <w:rPr>
          <w:rFonts w:ascii="Georgia" w:hAnsi="Georgia" w:cs="Times New Roman"/>
          <w:bCs/>
          <w:sz w:val="20"/>
          <w:u w:val="single"/>
        </w:rPr>
        <w:t xml:space="preserve"> which might escalate.</w:t>
      </w:r>
      <w:r w:rsidRPr="0058634B">
        <w:rPr>
          <w:rFonts w:ascii="Georgia" w:hAnsi="Georgia" w:cs="Times New Roman"/>
          <w:sz w:val="12"/>
        </w:rPr>
        <w:t xml:space="preserve">179 </w:t>
      </w:r>
      <w:r w:rsidRPr="0058634B">
        <w:rPr>
          <w:rFonts w:ascii="Georgia" w:hAnsi="Georgia" w:cs="Times New Roman"/>
          <w:sz w:val="14"/>
        </w:rPr>
        <w:t xml:space="preserve">In his veto statement on the War Powers Resolution, President Nixon echoed these concerns, arguing that </w:t>
      </w:r>
      <w:r w:rsidRPr="0058634B">
        <w:rPr>
          <w:rFonts w:ascii="Georgia" w:hAnsi="Georgia" w:cs="Times New Roman"/>
          <w:b/>
          <w:bCs/>
          <w:sz w:val="20"/>
          <w:highlight w:val="green"/>
          <w:u w:val="single"/>
        </w:rPr>
        <w:t xml:space="preserve">the law would undermine the </w:t>
      </w:r>
      <w:r w:rsidRPr="0058634B">
        <w:rPr>
          <w:rFonts w:ascii="Georgia" w:hAnsi="Georgia" w:cs="Times New Roman"/>
          <w:b/>
          <w:bCs/>
          <w:sz w:val="20"/>
          <w:highlight w:val="green"/>
          <w:u w:val="single"/>
          <w:bdr w:val="single" w:sz="4" w:space="0" w:color="auto"/>
        </w:rPr>
        <w:t>credibility of U.S. deterrent</w:t>
      </w:r>
      <w:r w:rsidRPr="0058634B">
        <w:rPr>
          <w:rFonts w:ascii="Georgia" w:hAnsi="Georgia" w:cs="Times New Roman"/>
          <w:bCs/>
          <w:sz w:val="20"/>
          <w:u w:val="single"/>
        </w:rPr>
        <w:t xml:space="preserve"> and coercive threats </w:t>
      </w:r>
      <w:r w:rsidRPr="0058634B">
        <w:rPr>
          <w:rFonts w:ascii="Georgia" w:hAnsi="Georgia" w:cs="Times New Roman"/>
          <w:bCs/>
          <w:sz w:val="20"/>
          <w:highlight w:val="green"/>
          <w:u w:val="single"/>
        </w:rPr>
        <w:t>in the eyes of</w:t>
      </w:r>
      <w:r w:rsidRPr="0058634B">
        <w:rPr>
          <w:rFonts w:ascii="Georgia" w:hAnsi="Georgia" w:cs="Times New Roman"/>
          <w:bCs/>
          <w:sz w:val="20"/>
          <w:u w:val="single"/>
        </w:rPr>
        <w:t xml:space="preserve"> both </w:t>
      </w:r>
      <w:r w:rsidRPr="0058634B">
        <w:rPr>
          <w:rFonts w:ascii="Georgia" w:hAnsi="Georgia" w:cs="Times New Roman"/>
          <w:bCs/>
          <w:sz w:val="20"/>
          <w:highlight w:val="green"/>
          <w:u w:val="single"/>
        </w:rPr>
        <w:t>adversaries and allies</w:t>
      </w:r>
      <w:r w:rsidRPr="0058634B">
        <w:rPr>
          <w:rFonts w:ascii="Georgia" w:hAnsi="Georgia" w:cs="Times New Roman"/>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w:t>
      </w:r>
      <w:r w:rsidRPr="0058634B">
        <w:rPr>
          <w:rFonts w:ascii="Georgia" w:hAnsi="Georgia" w:cs="Times New Roman"/>
          <w:sz w:val="14"/>
        </w:rPr>
        <w:lastRenderedPageBreak/>
        <w:t xml:space="preserve">incidentally and dangerously ties his hands in threatening it. A critical assumption here is that </w:t>
      </w:r>
      <w:r w:rsidRPr="0058634B">
        <w:rPr>
          <w:rFonts w:ascii="Georgia" w:hAnsi="Georgia" w:cs="Times New Roman"/>
          <w:bCs/>
          <w:sz w:val="20"/>
          <w:u w:val="single"/>
        </w:rPr>
        <w:t>presidential flexibility</w:t>
      </w:r>
      <w:r w:rsidRPr="0058634B">
        <w:rPr>
          <w:rFonts w:ascii="Georgia" w:hAnsi="Georgia" w:cs="Times New Roman"/>
          <w:sz w:val="14"/>
        </w:rPr>
        <w:t xml:space="preserve">, preserved in legal doctrine, </w:t>
      </w:r>
      <w:r w:rsidRPr="0058634B">
        <w:rPr>
          <w:rFonts w:ascii="Georgia" w:hAnsi="Georgia" w:cs="Times New Roman"/>
          <w:bCs/>
          <w:sz w:val="20"/>
          <w:u w:val="single"/>
        </w:rPr>
        <w:t>enhances the credibility of presidential threats to escalate</w:t>
      </w:r>
      <w:r w:rsidRPr="0058634B">
        <w:rPr>
          <w:rFonts w:ascii="Georgia" w:hAnsi="Georgia" w:cs="Times New Roman"/>
          <w:sz w:val="14"/>
        </w:rPr>
        <w:t>.</w:t>
      </w:r>
    </w:p>
    <w:p w14:paraId="13BBA178" w14:textId="77777777" w:rsidR="001C71D0" w:rsidRPr="008279F4" w:rsidRDefault="001C71D0" w:rsidP="001C71D0"/>
    <w:p w14:paraId="202E3823" w14:textId="77777777" w:rsidR="001C71D0" w:rsidRDefault="001C71D0" w:rsidP="001C71D0">
      <w:pPr>
        <w:pStyle w:val="Heading2"/>
      </w:pPr>
      <w:r>
        <w:lastRenderedPageBreak/>
        <w:t>6</w:t>
      </w:r>
    </w:p>
    <w:p w14:paraId="282C4B64" w14:textId="77777777" w:rsidR="001C71D0" w:rsidRDefault="001C71D0" w:rsidP="001C71D0">
      <w:pPr>
        <w:pStyle w:val="Heading4"/>
      </w:pPr>
      <w:r>
        <w:rPr>
          <w:rFonts w:eastAsiaTheme="minorHAnsi" w:cs="Calibri"/>
          <w:sz w:val="22"/>
        </w:rPr>
        <w:t xml:space="preserve">Text: </w:t>
      </w:r>
      <w:r>
        <w:t xml:space="preserve">Based on a congressional assessment the United States Congress should substantially increase statutory restrictions on the war powers authority of the President of the United States by prohibiting executive intelligence collection </w:t>
      </w:r>
    </w:p>
    <w:p w14:paraId="46550967" w14:textId="77777777" w:rsidR="001C71D0" w:rsidRDefault="001C71D0" w:rsidP="001C71D0">
      <w:pPr>
        <w:pStyle w:val="Heading4"/>
      </w:pPr>
      <w:r>
        <w:t>Using national security to justify restraints on the executive is self-defeating.  Security discourse consolidates authoritarian politics.</w:t>
      </w:r>
    </w:p>
    <w:p w14:paraId="47569899" w14:textId="77777777" w:rsidR="001C71D0" w:rsidRPr="005E17BC" w:rsidRDefault="001C71D0" w:rsidP="001C71D0">
      <w:pPr>
        <w:rPr>
          <w:rStyle w:val="StyleStyleBold12pt"/>
        </w:rPr>
      </w:pPr>
      <w:r w:rsidRPr="005E17BC">
        <w:rPr>
          <w:rStyle w:val="StyleStyleBold12pt"/>
        </w:rPr>
        <w:t>RANA 11</w:t>
      </w:r>
    </w:p>
    <w:p w14:paraId="6028F9CD" w14:textId="77777777" w:rsidR="001C71D0" w:rsidRPr="00AF4979" w:rsidRDefault="001C71D0" w:rsidP="001C71D0">
      <w:pPr>
        <w:rPr>
          <w:rFonts w:asciiTheme="minorHAnsi" w:hAnsiTheme="minorHAnsi"/>
        </w:rPr>
      </w:pPr>
      <w:r w:rsidRPr="00AF4979">
        <w:rPr>
          <w:rFonts w:asciiTheme="minorHAnsi" w:hAnsiTheme="minorHAnsi"/>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2" w:history="1">
        <w:r w:rsidRPr="00AF4979">
          <w:rPr>
            <w:rStyle w:val="Hyperlink"/>
            <w:rFonts w:asciiTheme="minorHAnsi" w:hAnsiTheme="minorHAnsi"/>
          </w:rPr>
          <w:t>http://scholarship.law.cornell.edu/clsops_papers/87/</w:t>
        </w:r>
      </w:hyperlink>
      <w:r>
        <w:rPr>
          <w:rStyle w:val="Hyperlink"/>
          <w:rFonts w:asciiTheme="minorHAnsi" w:hAnsiTheme="minorHAnsi"/>
        </w:rPr>
        <w:t xml:space="preserve"> pg 1-7</w:t>
      </w:r>
      <w:r w:rsidRPr="00AF4979">
        <w:rPr>
          <w:rFonts w:asciiTheme="minorHAnsi" w:hAnsiTheme="minorHAnsi"/>
        </w:rPr>
        <w:t>]</w:t>
      </w:r>
    </w:p>
    <w:p w14:paraId="1F040D9C" w14:textId="77777777" w:rsidR="001C71D0" w:rsidRDefault="001C71D0" w:rsidP="001C71D0">
      <w:pPr>
        <w:rPr>
          <w:sz w:val="16"/>
        </w:rPr>
      </w:pPr>
      <w:r>
        <w:rPr>
          <w:sz w:val="16"/>
        </w:rPr>
        <w:t xml:space="preserve">Today politicians and legal </w:t>
      </w:r>
      <w:r>
        <w:rPr>
          <w:rStyle w:val="StyleBoldUnderline"/>
        </w:rPr>
        <w:t>scholars routinely invoke fears that the balance between liberty and security has swung drastically in the direction of government’s coercive powers</w:t>
      </w:r>
      <w:r>
        <w:rPr>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Pr>
          <w:rStyle w:val="StyleBoldUnderline"/>
        </w:rPr>
        <w:t>, current practices</w:t>
      </w:r>
      <w:r>
        <w:rPr>
          <w:sz w:val="16"/>
        </w:rPr>
        <w:t xml:space="preserve">, </w:t>
      </w:r>
      <w:r>
        <w:rPr>
          <w:rStyle w:val="StyleBoldUnderline"/>
        </w:rPr>
        <w:t>from coercive interrogation to</w:t>
      </w:r>
      <w:r>
        <w:rPr>
          <w:sz w:val="16"/>
        </w:rPr>
        <w:t xml:space="preserve"> terrorism surveillance and </w:t>
      </w:r>
      <w:r>
        <w:rPr>
          <w:rStyle w:val="StyleBoldUnderline"/>
        </w:rPr>
        <w:t>diminished detainee rights,</w:t>
      </w:r>
      <w:r>
        <w:rPr>
          <w:sz w:val="16"/>
        </w:rPr>
        <w:t xml:space="preserve">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decisionmaking: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Katyal, now the Principal Deputy Solicitor General, such security measures</w:t>
      </w:r>
      <w:r>
        <w:rPr>
          <w:rStyle w:val="StyleBoldUnderline"/>
        </w:rPr>
        <w:t xml:space="preserve"> transform the current presidency into “the most dangerous branch,”</w:t>
      </w:r>
      <w:r>
        <w:rPr>
          <w:sz w:val="16"/>
        </w:rPr>
        <w:t xml:space="preserve"> one that “subsumes much of the tripartite structure of government.”4 Widespread concerns with the government’s security infrastructure are by no means a new phenomenon. In fact, </w:t>
      </w:r>
      <w:r>
        <w:rPr>
          <w:rStyle w:val="StyleBoldUnderline"/>
        </w:rPr>
        <w:t xml:space="preserve">such </w:t>
      </w:r>
      <w:r w:rsidRPr="00A354C5">
        <w:rPr>
          <w:rStyle w:val="StyleBoldUnderline"/>
          <w:highlight w:val="green"/>
        </w:rPr>
        <w:t xml:space="preserve">voices </w:t>
      </w:r>
      <w:r w:rsidRPr="00A354C5">
        <w:rPr>
          <w:rStyle w:val="StyleBoldUnderline"/>
        </w:rPr>
        <w:t xml:space="preserve">are </w:t>
      </w:r>
      <w:r>
        <w:rPr>
          <w:rStyle w:val="StyleBoldUnderline"/>
        </w:rPr>
        <w:t>part of a sixty-year history of reform</w:t>
      </w:r>
      <w:r>
        <w:rPr>
          <w:sz w:val="16"/>
        </w:rPr>
        <w:t xml:space="preserve"> </w:t>
      </w:r>
      <w:r w:rsidRPr="00A354C5">
        <w:rPr>
          <w:rStyle w:val="StyleBoldUnderline"/>
          <w:highlight w:val="green"/>
        </w:rPr>
        <w:t>aimed at</w:t>
      </w:r>
      <w:r w:rsidRPr="00A354C5">
        <w:rPr>
          <w:sz w:val="16"/>
          <w:highlight w:val="green"/>
        </w:rPr>
        <w:t xml:space="preserve"> </w:t>
      </w:r>
      <w:r w:rsidRPr="00A354C5">
        <w:rPr>
          <w:rStyle w:val="StyleBoldUnderline"/>
          <w:highlight w:val="green"/>
        </w:rPr>
        <w:t>limiting</w:t>
      </w:r>
      <w:r w:rsidRPr="00A354C5">
        <w:rPr>
          <w:sz w:val="16"/>
          <w:highlight w:val="green"/>
        </w:rPr>
        <w:t xml:space="preserve"> </w:t>
      </w:r>
      <w:r>
        <w:rPr>
          <w:sz w:val="16"/>
        </w:rPr>
        <w:t xml:space="preserve">state (particularly </w:t>
      </w:r>
      <w:r w:rsidRPr="00A354C5">
        <w:rPr>
          <w:rStyle w:val="Emphasis"/>
          <w:highlight w:val="green"/>
        </w:rPr>
        <w:t>presidential) discretion</w:t>
      </w:r>
      <w:r w:rsidRPr="00A354C5">
        <w:rPr>
          <w:sz w:val="16"/>
          <w:highlight w:val="green"/>
        </w:rPr>
        <w:t xml:space="preserve"> </w:t>
      </w:r>
      <w:r>
        <w:rPr>
          <w:sz w:val="16"/>
        </w:rPr>
        <w:t xml:space="preserve">and preventing likely abuses. What is remarkable about these reform efforts is that, </w:t>
      </w:r>
      <w:r w:rsidRPr="00A354C5">
        <w:rPr>
          <w:rStyle w:val="StyleBoldUnderline"/>
        </w:rPr>
        <w:t>every generation</w:t>
      </w:r>
      <w:r w:rsidRPr="00A354C5">
        <w:rPr>
          <w:sz w:val="16"/>
        </w:rPr>
        <w:t xml:space="preserve">, </w:t>
      </w:r>
      <w:r w:rsidRPr="00A354C5">
        <w:rPr>
          <w:rStyle w:val="StyleBoldUnderline"/>
        </w:rPr>
        <w:t xml:space="preserve">critics </w:t>
      </w:r>
      <w:r w:rsidRPr="00A354C5">
        <w:rPr>
          <w:rStyle w:val="StyleBoldUnderline"/>
          <w:highlight w:val="green"/>
        </w:rPr>
        <w:t xml:space="preserve">articulate </w:t>
      </w:r>
      <w:r w:rsidRPr="002D290F">
        <w:rPr>
          <w:rStyle w:val="StyleBoldUnderline"/>
        </w:rPr>
        <w:t xml:space="preserve">the same basic anxieties and present </w:t>
      </w:r>
      <w:r w:rsidRPr="002D290F">
        <w:rPr>
          <w:rStyle w:val="Emphasis"/>
        </w:rPr>
        <w:t>virtually identical procedural solutions</w:t>
      </w:r>
      <w:r w:rsidRPr="002D290F">
        <w:rPr>
          <w:rStyle w:val="StyleBoldUnderline"/>
        </w:rPr>
        <w:t>. These procedural</w:t>
      </w:r>
      <w:r w:rsidRPr="00A354C5">
        <w:rPr>
          <w:rStyle w:val="StyleBoldUnderline"/>
          <w:highlight w:val="green"/>
        </w:rPr>
        <w:t xml:space="preserve"> solutions </w:t>
      </w:r>
      <w:r>
        <w:rPr>
          <w:rStyle w:val="StyleBoldUnderline"/>
        </w:rPr>
        <w:t xml:space="preserve">focus on enhancing the institutional strength of both Congress and the courts to rein in the unitary executive. </w:t>
      </w:r>
      <w:r w:rsidRPr="002D290F">
        <w:rPr>
          <w:rStyle w:val="StyleBoldUnderline"/>
          <w:highlight w:val="green"/>
        </w:rPr>
        <w:t>They</w:t>
      </w:r>
      <w:r>
        <w:rPr>
          <w:rStyle w:val="StyleBoldUnderline"/>
        </w:rPr>
        <w:t xml:space="preserve"> </w:t>
      </w:r>
      <w:r w:rsidRPr="00A354C5">
        <w:rPr>
          <w:rStyle w:val="StyleBoldUnderline"/>
          <w:highlight w:val="green"/>
        </w:rPr>
        <w:t xml:space="preserve">either promote new statutory schemes </w:t>
      </w:r>
      <w:r>
        <w:rPr>
          <w:rStyle w:val="StyleBoldUnderline"/>
        </w:rPr>
        <w:t xml:space="preserve">that codify legislative responsibilities </w:t>
      </w:r>
      <w:r w:rsidRPr="00A354C5">
        <w:rPr>
          <w:rStyle w:val="StyleBoldUnderline"/>
          <w:highlight w:val="green"/>
        </w:rPr>
        <w:t xml:space="preserve">or call for </w:t>
      </w:r>
      <w:r>
        <w:rPr>
          <w:rStyle w:val="StyleBoldUnderline"/>
        </w:rPr>
        <w:t xml:space="preserve">greater </w:t>
      </w:r>
      <w:r w:rsidRPr="00A354C5">
        <w:rPr>
          <w:rStyle w:val="StyleBoldUnderline"/>
          <w:highlight w:val="green"/>
        </w:rPr>
        <w:t xml:space="preserve">court activism. </w:t>
      </w:r>
      <w:r>
        <w:rPr>
          <w:rStyle w:val="StyleBoldUnderline"/>
        </w:rPr>
        <w:t>As early as the</w:t>
      </w:r>
      <w:r>
        <w:rPr>
          <w:sz w:val="16"/>
        </w:rPr>
        <w:t xml:space="preserve"> 19</w:t>
      </w:r>
      <w:r>
        <w:rPr>
          <w:rStyle w:val="StyleBoldUnderline"/>
        </w:rPr>
        <w:t>40s</w:t>
      </w:r>
      <w:r>
        <w:rPr>
          <w:sz w:val="16"/>
        </w:rPr>
        <w:t xml:space="preserve">, Clinton </w:t>
      </w:r>
      <w:r>
        <w:rPr>
          <w:rStyle w:val="StyleBoldUnderline"/>
        </w:rPr>
        <w:t>Rossiter argued that only a clearly established legal framework in which Congress enjoyed the power to declare and terminate states of emergency would prevent executive tyranny</w:t>
      </w:r>
      <w:r>
        <w:rPr>
          <w:sz w:val="16"/>
        </w:rPr>
        <w:t xml:space="preserve"> and rights violations in times of crisis.5 </w:t>
      </w:r>
      <w:r>
        <w:rPr>
          <w:rStyle w:val="StyleBoldUnderline"/>
        </w:rPr>
        <w:t>After</w:t>
      </w:r>
      <w:r>
        <w:rPr>
          <w:sz w:val="16"/>
        </w:rPr>
        <w:t xml:space="preserve"> the </w:t>
      </w:r>
      <w:r>
        <w:rPr>
          <w:rStyle w:val="StyleBoldUnderline"/>
        </w:rPr>
        <w:t>Iran-Contra</w:t>
      </w:r>
      <w:r>
        <w:rPr>
          <w:sz w:val="16"/>
        </w:rPr>
        <w:t xml:space="preserve"> scandal, </w:t>
      </w:r>
      <w:r>
        <w:rPr>
          <w:rStyle w:val="StyleBoldUnderline"/>
        </w:rPr>
        <w:t>Harold Koh, now State Department Legal Adviser, once more raised this approach, calling for passage of a National Security Charter</w:t>
      </w:r>
      <w:r>
        <w:rPr>
          <w:sz w:val="16"/>
        </w:rPr>
        <w:t xml:space="preserve"> that explicitly enumerated the powers of both the executive and the legislature, promoting greater balance between the branches and explicit constraints on government action.6 More recently, Bruce </w:t>
      </w:r>
      <w:r>
        <w:rPr>
          <w:rStyle w:val="StyleBoldUnderline"/>
        </w:rPr>
        <w:t>Ackerman has defended</w:t>
      </w:r>
      <w:r>
        <w:rPr>
          <w:sz w:val="16"/>
        </w:rPr>
        <w:t xml:space="preserve"> the need for an “emergency constitution” premised on </w:t>
      </w:r>
      <w:r>
        <w:rPr>
          <w:rStyle w:val="StyleBoldUnderline"/>
        </w:rPr>
        <w:t>congressional oversight and procedurally specified practices</w:t>
      </w:r>
      <w:r>
        <w:rPr>
          <w:sz w:val="16"/>
        </w:rPr>
        <w:t xml:space="preserve">.7 As for increased judicial vigilance, Arthur </w:t>
      </w:r>
      <w:r>
        <w:rPr>
          <w:rStyle w:val="StyleBoldUnderline"/>
        </w:rPr>
        <w:t>Schlesinger argued</w:t>
      </w:r>
      <w:r>
        <w:rPr>
          <w:sz w:val="16"/>
        </w:rPr>
        <w:t xml:space="preserve"> nearly forty years ago, in his seminal book The Imperial Presidency (1973), that the </w:t>
      </w:r>
      <w:r>
        <w:rPr>
          <w:rStyle w:val="StyleBoldUnderline"/>
        </w:rPr>
        <w:t>courts “had to reclaim their own dignity and meet their own responsibilities</w:t>
      </w:r>
      <w:r>
        <w:rPr>
          <w:sz w:val="16"/>
        </w:rPr>
        <w:t xml:space="preserve">” by abandoning deference and by offering a meaningful check to the political branches.8 </w:t>
      </w:r>
      <w:r>
        <w:rPr>
          <w:rStyle w:val="StyleBoldUnderline"/>
        </w:rPr>
        <w:t>Today</w:t>
      </w:r>
      <w:r>
        <w:rPr>
          <w:sz w:val="16"/>
        </w:rPr>
        <w:t xml:space="preserve">, Lawrence </w:t>
      </w:r>
      <w:r>
        <w:rPr>
          <w:rStyle w:val="StyleBoldUnderline"/>
        </w:rPr>
        <w:t>Tribe and</w:t>
      </w:r>
      <w:r>
        <w:rPr>
          <w:sz w:val="16"/>
        </w:rPr>
        <w:t xml:space="preserve"> Patrick </w:t>
      </w:r>
      <w:r>
        <w:rPr>
          <w:rStyle w:val="StyleBoldUnderline"/>
        </w:rPr>
        <w:t>Gudridge</w:t>
      </w:r>
      <w:r>
        <w:rPr>
          <w:sz w:val="16"/>
        </w:rPr>
        <w:t xml:space="preserve"> once </w:t>
      </w:r>
      <w:r>
        <w:rPr>
          <w:sz w:val="16"/>
        </w:rPr>
        <w:lastRenderedPageBreak/>
        <w:t xml:space="preserve">more </w:t>
      </w:r>
      <w:r>
        <w:rPr>
          <w:rStyle w:val="StyleBoldUnderline"/>
        </w:rPr>
        <w:t>imagine that, by providing a powerful voice of dissent</w:t>
      </w:r>
      <w:r>
        <w:rPr>
          <w:sz w:val="16"/>
        </w:rPr>
        <w:t xml:space="preserve">, the </w:t>
      </w:r>
      <w:r>
        <w:rPr>
          <w:rStyle w:val="StyleBoldUnderline"/>
        </w:rPr>
        <w:t>courts can play a critical role in balancing the branches</w:t>
      </w:r>
      <w:r>
        <w:rPr>
          <w:sz w:val="16"/>
        </w:rPr>
        <w:t xml:space="preserve">. They write that adjudication can “generate[]—even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Pr>
          <w:rStyle w:val="StyleBoldUnderline"/>
        </w:rPr>
        <w:t xml:space="preserve">Yet </w:t>
      </w:r>
      <w:r w:rsidRPr="00A354C5">
        <w:rPr>
          <w:rStyle w:val="StyleBoldUnderline"/>
          <w:highlight w:val="green"/>
        </w:rPr>
        <w:t xml:space="preserve">despite </w:t>
      </w:r>
      <w:r w:rsidRPr="002D290F">
        <w:rPr>
          <w:rStyle w:val="StyleBoldUnderline"/>
          <w:highlight w:val="green"/>
        </w:rPr>
        <w:t>this r</w:t>
      </w:r>
      <w:r w:rsidRPr="00A354C5">
        <w:rPr>
          <w:rStyle w:val="StyleBoldUnderline"/>
          <w:highlight w:val="green"/>
        </w:rPr>
        <w:t xml:space="preserve">eformist belief, presidential </w:t>
      </w:r>
      <w:r>
        <w:rPr>
          <w:rStyle w:val="StyleBoldUnderline"/>
        </w:rPr>
        <w:t xml:space="preserve">and military </w:t>
      </w:r>
      <w:r w:rsidRPr="00A354C5">
        <w:rPr>
          <w:rStyle w:val="Emphasis"/>
          <w:highlight w:val="green"/>
        </w:rPr>
        <w:t>prerogatives continue to expand</w:t>
      </w:r>
      <w:r w:rsidRPr="00A354C5">
        <w:rPr>
          <w:rStyle w:val="StyleBoldUnderline"/>
          <w:highlight w:val="green"/>
        </w:rPr>
        <w:t xml:space="preserve"> even when </w:t>
      </w:r>
      <w:r w:rsidRPr="002D290F">
        <w:rPr>
          <w:rStyle w:val="StyleBoldUnderline"/>
        </w:rPr>
        <w:t xml:space="preserve">the </w:t>
      </w:r>
      <w:r w:rsidRPr="00A354C5">
        <w:rPr>
          <w:rStyle w:val="StyleBoldUnderline"/>
          <w:highlight w:val="green"/>
        </w:rPr>
        <w:t>courts or Congress intervene</w:t>
      </w:r>
      <w:r>
        <w:rPr>
          <w:sz w:val="16"/>
        </w:rPr>
        <w:t xml:space="preserve">. Indeed, </w:t>
      </w:r>
      <w:r w:rsidRPr="00A354C5">
        <w:rPr>
          <w:rStyle w:val="StyleBoldUnderline"/>
          <w:highlight w:val="green"/>
        </w:rPr>
        <w:t xml:space="preserve">the </w:t>
      </w:r>
      <w:r w:rsidRPr="002D290F">
        <w:rPr>
          <w:rStyle w:val="StyleBoldUnderline"/>
          <w:highlight w:val="green"/>
        </w:rPr>
        <w:t>ultimate</w:t>
      </w:r>
      <w:r>
        <w:rPr>
          <w:rStyle w:val="StyleBoldUnderline"/>
        </w:rPr>
        <w:t xml:space="preserve"> </w:t>
      </w:r>
      <w:r w:rsidRPr="00A354C5">
        <w:rPr>
          <w:rStyle w:val="StyleBoldUnderline"/>
          <w:highlight w:val="green"/>
        </w:rPr>
        <w:t xml:space="preserve">result has </w:t>
      </w:r>
      <w:r>
        <w:rPr>
          <w:rStyle w:val="StyleBoldUnderline"/>
        </w:rPr>
        <w:t xml:space="preserve">primarily </w:t>
      </w:r>
      <w:r w:rsidRPr="00A354C5">
        <w:rPr>
          <w:rStyle w:val="StyleBoldUnderline"/>
          <w:highlight w:val="green"/>
        </w:rPr>
        <w:t xml:space="preserve">been to </w:t>
      </w:r>
      <w:r w:rsidRPr="00A354C5">
        <w:rPr>
          <w:rStyle w:val="Emphasis"/>
          <w:highlight w:val="green"/>
        </w:rPr>
        <w:t xml:space="preserve">entrench </w:t>
      </w:r>
      <w:r>
        <w:rPr>
          <w:rStyle w:val="Emphasis"/>
        </w:rPr>
        <w:t>further</w:t>
      </w:r>
      <w:r>
        <w:rPr>
          <w:rStyle w:val="StyleBoldUnderline"/>
        </w:rPr>
        <w:t xml:space="preserve"> </w:t>
      </w:r>
      <w:r w:rsidRPr="002D290F">
        <w:rPr>
          <w:rStyle w:val="StyleBoldUnderline"/>
        </w:rPr>
        <w:t xml:space="preserve">the </w:t>
      </w:r>
      <w:r w:rsidRPr="002D290F">
        <w:rPr>
          <w:rStyle w:val="Emphasis"/>
        </w:rPr>
        <w:t>system of discretion and</w:t>
      </w:r>
      <w:r>
        <w:rPr>
          <w:rStyle w:val="Emphasis"/>
        </w:rPr>
        <w:t xml:space="preserve"> </w:t>
      </w:r>
      <w:r w:rsidRPr="00A354C5">
        <w:rPr>
          <w:rStyle w:val="Emphasis"/>
          <w:highlight w:val="green"/>
        </w:rPr>
        <w:t>centralization</w:t>
      </w:r>
      <w:r>
        <w:rPr>
          <w:sz w:val="16"/>
        </w:rPr>
        <w:t xml:space="preserve">. In the case of congressional legislation (from the 200 standby statutes on the books to the postSeptember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Pr>
          <w:rStyle w:val="StyleBoldUnderline"/>
        </w:rPr>
        <w:t xml:space="preserve">Such realities underscore the dominant drift of security arrangements, </w:t>
      </w:r>
      <w:r>
        <w:rPr>
          <w:rStyle w:val="Emphasis"/>
        </w:rPr>
        <w:t>a drift</w:t>
      </w:r>
      <w:r>
        <w:rPr>
          <w:rStyle w:val="StyleBoldUnderline"/>
        </w:rPr>
        <w:t xml:space="preserve"> unhindered by scholarly suggestions and reform initiatives</w:t>
      </w:r>
      <w:r>
        <w:rPr>
          <w:sz w:val="16"/>
        </w:rPr>
        <w:t xml:space="preserve">. Indeed, if anything, </w:t>
      </w:r>
      <w:r>
        <w:rPr>
          <w:rStyle w:val="StyleBoldUnderline"/>
        </w:rPr>
        <w:t xml:space="preserve">today’s </w:t>
      </w:r>
      <w:r w:rsidRPr="002D290F">
        <w:rPr>
          <w:rStyle w:val="StyleBoldUnderline"/>
        </w:rPr>
        <w:t>scholarship finds itself mired in an argumentative loop, re-presenting inadequate remedies and seemingly incapable of recognizing past failures. What explains both the persistent expansion of the feder</w:t>
      </w:r>
      <w:r>
        <w:rPr>
          <w:rStyle w:val="StyleBoldUnderline"/>
        </w:rPr>
        <w:t>al government’s security framework as well as the inability of civil libertarian solutions to curb this expansion</w:t>
      </w:r>
      <w:r>
        <w:rPr>
          <w:sz w:val="16"/>
        </w:rPr>
        <w:t xml:space="preserve">? In this article I argue that </w:t>
      </w:r>
      <w:r w:rsidRPr="00A354C5">
        <w:rPr>
          <w:rStyle w:val="StyleBoldUnderline"/>
        </w:rPr>
        <w:t xml:space="preserve">the </w:t>
      </w:r>
      <w:r>
        <w:rPr>
          <w:rStyle w:val="StyleBoldUnderline"/>
        </w:rPr>
        <w:t xml:space="preserve">current </w:t>
      </w:r>
      <w:r w:rsidRPr="00A354C5">
        <w:rPr>
          <w:rStyle w:val="StyleBoldUnderline"/>
          <w:highlight w:val="green"/>
        </w:rPr>
        <w:t xml:space="preserve">reform debate ignores the </w:t>
      </w:r>
      <w:r>
        <w:rPr>
          <w:rStyle w:val="StyleBoldUnderline"/>
        </w:rPr>
        <w:t xml:space="preserve">broader </w:t>
      </w:r>
      <w:r w:rsidRPr="00A354C5">
        <w:rPr>
          <w:rStyle w:val="Emphasis"/>
          <w:highlight w:val="green"/>
        </w:rPr>
        <w:t>ideological context</w:t>
      </w:r>
      <w:r w:rsidRPr="00A354C5">
        <w:rPr>
          <w:rStyle w:val="StyleBoldUnderline"/>
          <w:highlight w:val="green"/>
        </w:rPr>
        <w:t xml:space="preserve"> that shapes </w:t>
      </w:r>
      <w:r>
        <w:rPr>
          <w:rStyle w:val="StyleBoldUnderline"/>
        </w:rPr>
        <w:t xml:space="preserve">how </w:t>
      </w:r>
      <w:r w:rsidRPr="00A354C5">
        <w:rPr>
          <w:rStyle w:val="StyleBoldUnderline"/>
        </w:rPr>
        <w:t xml:space="preserve">the balance between liberty and </w:t>
      </w:r>
      <w:r w:rsidRPr="00A354C5">
        <w:rPr>
          <w:rStyle w:val="StyleBoldUnderline"/>
          <w:highlight w:val="green"/>
        </w:rPr>
        <w:t xml:space="preserve">security </w:t>
      </w:r>
      <w:r>
        <w:rPr>
          <w:rStyle w:val="StyleBoldUnderline"/>
        </w:rPr>
        <w:t>is struck</w:t>
      </w:r>
      <w:r>
        <w:rPr>
          <w:sz w:val="16"/>
        </w:rPr>
        <w:t xml:space="preserve">. In particular, </w:t>
      </w:r>
      <w:r w:rsidRPr="00A354C5">
        <w:rPr>
          <w:rStyle w:val="StyleBoldUnderline"/>
          <w:highlight w:val="green"/>
        </w:rPr>
        <w:t xml:space="preserve">the </w:t>
      </w:r>
      <w:r>
        <w:rPr>
          <w:rStyle w:val="StyleBoldUnderline"/>
        </w:rPr>
        <w:t xml:space="preserve">very </w:t>
      </w:r>
      <w:r w:rsidRPr="00A354C5">
        <w:rPr>
          <w:rStyle w:val="StyleBoldUnderline"/>
          <w:highlight w:val="green"/>
        </w:rPr>
        <w:t>meaning of security has</w:t>
      </w:r>
      <w:r w:rsidRPr="00A354C5">
        <w:rPr>
          <w:sz w:val="16"/>
          <w:highlight w:val="green"/>
        </w:rPr>
        <w:t xml:space="preserve"> </w:t>
      </w:r>
      <w:r>
        <w:rPr>
          <w:sz w:val="16"/>
        </w:rPr>
        <w:t xml:space="preserve">not remained static but rather has </w:t>
      </w:r>
      <w:r w:rsidRPr="00A354C5">
        <w:rPr>
          <w:rStyle w:val="StyleBoldUnderline"/>
          <w:highlight w:val="green"/>
        </w:rPr>
        <w:t xml:space="preserve">changed </w:t>
      </w:r>
      <w:r>
        <w:rPr>
          <w:rStyle w:val="StyleBoldUnderline"/>
        </w:rPr>
        <w:t>dramatically</w:t>
      </w:r>
      <w:r>
        <w:rPr>
          <w:sz w:val="16"/>
        </w:rPr>
        <w:t xml:space="preserve"> </w:t>
      </w:r>
      <w:r>
        <w:rPr>
          <w:rStyle w:val="StyleBoldUnderline"/>
        </w:rPr>
        <w:t>since World War II</w:t>
      </w:r>
      <w:r>
        <w:rPr>
          <w:sz w:val="16"/>
        </w:rPr>
        <w:t xml:space="preserve"> and the beginning of the Cold War. </w:t>
      </w:r>
      <w:r>
        <w:rPr>
          <w:rStyle w:val="StyleBoldUnderline"/>
        </w:rPr>
        <w:t>This shift has principally concerned the basic question of who decides on issues of war and emergency</w:t>
      </w:r>
      <w:r>
        <w:rPr>
          <w:sz w:val="16"/>
        </w:rPr>
        <w:t xml:space="preserve">. And as the following pages explore, </w:t>
      </w:r>
      <w:r>
        <w:rPr>
          <w:rStyle w:val="StyleBoldUnderline"/>
        </w:rPr>
        <w:t>at the center of this shift has been a transformation in legal and political judgments about the capacity of citizens to make informed and knowledgeable decisions in security domains</w:t>
      </w:r>
      <w:r>
        <w:rPr>
          <w:sz w:val="16"/>
        </w:rPr>
        <w:t xml:space="preserve">. Yet, while underlying assumptions about popular knowledge—its strengths and limitations—have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w:t>
      </w:r>
      <w:r>
        <w:rPr>
          <w:rStyle w:val="StyleBoldUnderline"/>
        </w:rPr>
        <w:t>throughout most of the American experience, the dominant ideological perspective saw security as grounded in protecting citizens from threats</w:t>
      </w:r>
      <w:r>
        <w:rPr>
          <w:sz w:val="16"/>
        </w:rPr>
        <w:t xml:space="preserve"> to their property and physical well-being (especially those threats posed by external warfare and domestic insurrection). 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w:t>
      </w:r>
      <w:r>
        <w:rPr>
          <w:rStyle w:val="StyleBoldUnderline"/>
        </w:rPr>
        <w:t>A widespread knowledge of security needs was presumed to be embedded in social experience, indicating that citizens had the skill to take part in democratic discussion</w:t>
      </w:r>
      <w:r>
        <w:rPr>
          <w:sz w:val="16"/>
        </w:rPr>
        <w:t xml:space="preserve">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Pr>
          <w:rStyle w:val="StyleBoldUnderline"/>
        </w:rPr>
        <w:t xml:space="preserve">Today </w:t>
      </w:r>
      <w:r w:rsidRPr="00A354C5">
        <w:rPr>
          <w:rStyle w:val="StyleBoldUnderline"/>
          <w:highlight w:val="green"/>
        </w:rPr>
        <w:t xml:space="preserve">the dominant approach to security presumes </w:t>
      </w:r>
      <w:r>
        <w:rPr>
          <w:rStyle w:val="StyleBoldUnderline"/>
        </w:rPr>
        <w:t xml:space="preserve">that conditions of </w:t>
      </w:r>
      <w:r w:rsidRPr="002D290F">
        <w:rPr>
          <w:rStyle w:val="StyleBoldUnderline"/>
        </w:rPr>
        <w:t>modern complexity (marked by heightened bureaucracy, institutional specialization, global interdependence, and technological development)</w:t>
      </w:r>
      <w:r w:rsidRPr="002D290F">
        <w:rPr>
          <w:sz w:val="16"/>
        </w:rPr>
        <w:t xml:space="preserve"> </w:t>
      </w:r>
      <w:r w:rsidRPr="002D290F">
        <w:rPr>
          <w:rStyle w:val="StyleBoldUnderline"/>
        </w:rPr>
        <w:t>mean that while protection from external danger remains a paramount interest of ordinary citizens, these</w:t>
      </w:r>
      <w:r>
        <w:rPr>
          <w:rStyle w:val="StyleBoldUnderline"/>
        </w:rPr>
        <w:t xml:space="preserve"> </w:t>
      </w:r>
      <w:r w:rsidRPr="00A354C5">
        <w:rPr>
          <w:rStyle w:val="StyleBoldUnderline"/>
          <w:highlight w:val="green"/>
        </w:rPr>
        <w:t>citizens rarely possess the capacity to pursue such objectives adequately</w:t>
      </w:r>
      <w:r>
        <w:rPr>
          <w:sz w:val="16"/>
        </w:rPr>
        <w:t xml:space="preserve">. Rather than </w:t>
      </w:r>
      <w:r w:rsidRPr="00A354C5">
        <w:rPr>
          <w:rStyle w:val="StyleBoldUnderline"/>
          <w:highlight w:val="green"/>
        </w:rPr>
        <w:t>viewing security as</w:t>
      </w:r>
      <w:r w:rsidRPr="00A354C5">
        <w:rPr>
          <w:sz w:val="16"/>
          <w:highlight w:val="green"/>
        </w:rPr>
        <w:t xml:space="preserve"> </w:t>
      </w:r>
      <w:r>
        <w:rPr>
          <w:sz w:val="16"/>
        </w:rPr>
        <w:t xml:space="preserve">a matter open to popular understanding and collective assessment, in ways both small and large the prevailing concept sees threat as sociologically complex and as </w:t>
      </w:r>
      <w:r w:rsidRPr="00A354C5">
        <w:rPr>
          <w:rStyle w:val="Emphasis"/>
          <w:highlight w:val="green"/>
        </w:rPr>
        <w:t>requiring elite modes of expertise</w:t>
      </w:r>
      <w:r>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2D290F">
        <w:rPr>
          <w:rStyle w:val="StyleBoldUnderline"/>
        </w:rPr>
        <w:t xml:space="preserve">The </w:t>
      </w:r>
      <w:r w:rsidRPr="00A354C5">
        <w:rPr>
          <w:rStyle w:val="StyleBoldUnderline"/>
          <w:highlight w:val="green"/>
        </w:rPr>
        <w:t xml:space="preserve">result is </w:t>
      </w:r>
      <w:r>
        <w:rPr>
          <w:rStyle w:val="StyleBoldUnderline"/>
        </w:rPr>
        <w:t xml:space="preserve">that the </w:t>
      </w:r>
      <w:r w:rsidRPr="00A354C5">
        <w:rPr>
          <w:rStyle w:val="StyleBoldUnderline"/>
          <w:highlight w:val="green"/>
        </w:rPr>
        <w:t>other branches</w:t>
      </w:r>
      <w:r>
        <w:rPr>
          <w:rStyle w:val="StyleBoldUnderline"/>
        </w:rPr>
        <w:t>—let alone the public writ large—</w:t>
      </w:r>
      <w:r w:rsidRPr="00A354C5">
        <w:rPr>
          <w:rStyle w:val="StyleBoldUnderline"/>
          <w:highlight w:val="green"/>
        </w:rPr>
        <w:t>face a</w:t>
      </w:r>
      <w:r>
        <w:rPr>
          <w:rStyle w:val="StyleBoldUnderline"/>
        </w:rPr>
        <w:t xml:space="preserve"> profound </w:t>
      </w:r>
      <w:r w:rsidRPr="00A354C5">
        <w:rPr>
          <w:rStyle w:val="StyleBoldUnderline"/>
          <w:highlight w:val="green"/>
        </w:rPr>
        <w:t xml:space="preserve">legitimacy deficit </w:t>
      </w:r>
      <w:r>
        <w:rPr>
          <w:rStyle w:val="StyleBoldUnderline"/>
        </w:rPr>
        <w:t>whenever they call for transparency or seek to challenge presidential discretion.</w:t>
      </w:r>
      <w:r>
        <w:rPr>
          <w:sz w:val="16"/>
        </w:rPr>
        <w:t xml:space="preserve"> Not surprisingly, </w:t>
      </w:r>
      <w:r>
        <w:rPr>
          <w:rStyle w:val="StyleBoldUnderline"/>
        </w:rPr>
        <w:t xml:space="preserve">the tendency of </w:t>
      </w:r>
      <w:r w:rsidRPr="00A354C5">
        <w:rPr>
          <w:rStyle w:val="StyleBoldUnderline"/>
          <w:highlight w:val="green"/>
        </w:rPr>
        <w:t xml:space="preserve">procedural reform </w:t>
      </w:r>
      <w:r>
        <w:rPr>
          <w:rStyle w:val="StyleBoldUnderline"/>
        </w:rPr>
        <w:t xml:space="preserve">efforts has </w:t>
      </w:r>
      <w:r>
        <w:rPr>
          <w:rStyle w:val="StyleBoldUnderline"/>
        </w:rPr>
        <w:lastRenderedPageBreak/>
        <w:t xml:space="preserve">been to </w:t>
      </w:r>
      <w:r w:rsidRPr="00A354C5">
        <w:rPr>
          <w:rStyle w:val="StyleBoldUnderline"/>
          <w:highlight w:val="green"/>
        </w:rPr>
        <w:t xml:space="preserve">place </w:t>
      </w:r>
      <w:r>
        <w:rPr>
          <w:rStyle w:val="StyleBoldUnderline"/>
        </w:rPr>
        <w:t xml:space="preserve">greater </w:t>
      </w:r>
      <w:r w:rsidRPr="00A354C5">
        <w:rPr>
          <w:rStyle w:val="StyleBoldUnderline"/>
          <w:highlight w:val="green"/>
        </w:rPr>
        <w:t>decision-making power in the other branches and then</w:t>
      </w:r>
      <w:r>
        <w:rPr>
          <w:rStyle w:val="StyleBoldUnderline"/>
        </w:rPr>
        <w:t xml:space="preserve"> to </w:t>
      </w:r>
      <w:r w:rsidRPr="00A354C5">
        <w:rPr>
          <w:rStyle w:val="StyleBoldUnderline"/>
          <w:highlight w:val="green"/>
        </w:rPr>
        <w:t xml:space="preserve">watch those branches </w:t>
      </w:r>
      <w:r w:rsidRPr="00A354C5">
        <w:rPr>
          <w:rStyle w:val="Emphasis"/>
          <w:highlight w:val="green"/>
        </w:rPr>
        <w:t xml:space="preserve">delegate </w:t>
      </w:r>
      <w:r w:rsidRPr="00A354C5">
        <w:rPr>
          <w:rStyle w:val="Emphasis"/>
        </w:rPr>
        <w:t xml:space="preserve">such </w:t>
      </w:r>
      <w:r w:rsidRPr="00A354C5">
        <w:rPr>
          <w:rStyle w:val="Emphasis"/>
          <w:highlight w:val="green"/>
        </w:rPr>
        <w:t xml:space="preserve">power back to the </w:t>
      </w:r>
      <w:r>
        <w:rPr>
          <w:rStyle w:val="Emphasis"/>
        </w:rPr>
        <w:t xml:space="preserve">very same </w:t>
      </w:r>
      <w:r w:rsidRPr="00A354C5">
        <w:rPr>
          <w:rStyle w:val="Emphasis"/>
          <w:highlight w:val="green"/>
        </w:rPr>
        <w:t xml:space="preserve">executive </w:t>
      </w:r>
      <w:r w:rsidRPr="00A354C5">
        <w:rPr>
          <w:rStyle w:val="Emphasis"/>
        </w:rPr>
        <w:t>bodies</w:t>
      </w:r>
      <w:r>
        <w:rPr>
          <w:rStyle w:val="StyleBoldUnderline"/>
        </w:rPr>
        <w:t>. How did the governing, expertise-oriented concept of security gain such theoretical and institutional dominance and what alternative formulations exist to challenge its ideological supremacy</w:t>
      </w:r>
      <w:r>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‘Lockean’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Lockean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w:t>
      </w:r>
      <w:r w:rsidRPr="00A354C5">
        <w:rPr>
          <w:sz w:val="16"/>
        </w:rPr>
        <w:t xml:space="preserve">-making. This discussion highlights the work of Pendleton Herring, a political scientist and policymaker in the 1930s and 1940s who co-wrote </w:t>
      </w:r>
      <w:r w:rsidRPr="00A354C5">
        <w:rPr>
          <w:rStyle w:val="StyleBoldUnderline"/>
        </w:rPr>
        <w:t>the National Security Act</w:t>
      </w:r>
      <w:r w:rsidRPr="00A354C5">
        <w:rPr>
          <w:sz w:val="16"/>
        </w:rPr>
        <w:t xml:space="preserve"> of 1947 and </w:t>
      </w:r>
      <w:r w:rsidRPr="00A354C5">
        <w:rPr>
          <w:rStyle w:val="StyleBoldUnderline"/>
        </w:rPr>
        <w:t xml:space="preserve">played a critical role in tying notions of elite specialization to a </w:t>
      </w:r>
      <w:r w:rsidRPr="00A354C5">
        <w:rPr>
          <w:rStyle w:val="Emphasis"/>
        </w:rPr>
        <w:t>new language</w:t>
      </w:r>
      <w:r w:rsidRPr="00A354C5">
        <w:rPr>
          <w:rStyle w:val="StyleBoldUnderline"/>
        </w:rPr>
        <w:t xml:space="preserve"> of ‘</w:t>
      </w:r>
      <w:r w:rsidRPr="00A354C5">
        <w:rPr>
          <w:rStyle w:val="Emphasis"/>
        </w:rPr>
        <w:t>national security</w:t>
      </w:r>
      <w:r w:rsidRPr="00A354C5">
        <w:rPr>
          <w:sz w:val="16"/>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A354C5">
        <w:rPr>
          <w:rStyle w:val="StyleBoldUnderline"/>
        </w:rPr>
        <w:t>According to Frankfurter, the rise of security expertise meant the welcome spread of meritocratic commitments to a critical and complex arena of policymaking</w:t>
      </w:r>
      <w:r w:rsidRPr="00A354C5">
        <w:rPr>
          <w:sz w:val="16"/>
        </w:rPr>
        <w:t xml:space="preserve">. In this discussion, I focus especially on a series of </w:t>
      </w:r>
      <w:r w:rsidRPr="00A354C5">
        <w:rPr>
          <w:rStyle w:val="StyleBoldUnderline"/>
        </w:rPr>
        <w:t>Frankfurter opinions</w:t>
      </w:r>
      <w:r w:rsidRPr="00A354C5">
        <w:rPr>
          <w:sz w:val="16"/>
        </w:rPr>
        <w:t xml:space="preserve">, including in Ex parte </w:t>
      </w:r>
      <w:r w:rsidRPr="00A354C5">
        <w:rPr>
          <w:rStyle w:val="StyleBoldUnderline"/>
        </w:rPr>
        <w:t>Quirin</w:t>
      </w:r>
      <w:r w:rsidRPr="00A354C5">
        <w:rPr>
          <w:sz w:val="16"/>
        </w:rPr>
        <w:t xml:space="preserve"> (1942), Hirabayashi v. United States (1943), </w:t>
      </w:r>
      <w:r w:rsidRPr="00A354C5">
        <w:rPr>
          <w:rStyle w:val="StyleBoldUnderline"/>
        </w:rPr>
        <w:t>Korematsu</w:t>
      </w:r>
      <w:r w:rsidRPr="00A354C5">
        <w:rPr>
          <w:sz w:val="16"/>
        </w:rPr>
        <w:t xml:space="preserve"> v. United States (1944), </w:t>
      </w:r>
      <w:r w:rsidRPr="00A354C5">
        <w:rPr>
          <w:rStyle w:val="StyleBoldUnderline"/>
        </w:rPr>
        <w:t>and Youngstown</w:t>
      </w:r>
      <w:r w:rsidRPr="00A354C5">
        <w:rPr>
          <w:sz w:val="16"/>
        </w:rPr>
        <w:t xml:space="preserve"> Steel &amp; Tube Co. v. Sawyer (1952), and connect these opinions to contemporary cases such as Holder v. Humanitarian Law Project (2010). Finally, by way of conclusion, I note how </w:t>
      </w:r>
      <w:r w:rsidRPr="00524F1A">
        <w:rPr>
          <w:rStyle w:val="StyleBoldUnderline"/>
          <w:highlight w:val="green"/>
        </w:rPr>
        <w:t>today’s security concept</w:t>
      </w:r>
      <w:r w:rsidRPr="00A354C5">
        <w:rPr>
          <w:rStyle w:val="StyleBoldUnderline"/>
        </w:rPr>
        <w:t>—</w:t>
      </w:r>
      <w:r w:rsidRPr="00A354C5">
        <w:rPr>
          <w:sz w:val="16"/>
        </w:rPr>
        <w:t>normatively sustained by Frankfurter’s judgments about merit and elite authority—</w:t>
      </w:r>
      <w:r w:rsidRPr="00524F1A">
        <w:rPr>
          <w:rStyle w:val="StyleBoldUnderline"/>
          <w:highlight w:val="green"/>
        </w:rPr>
        <w:t xml:space="preserve">shapes </w:t>
      </w:r>
      <w:r w:rsidRPr="00A354C5">
        <w:rPr>
          <w:rStyle w:val="StyleBoldUnderline"/>
        </w:rPr>
        <w:t xml:space="preserve">current </w:t>
      </w:r>
      <w:r w:rsidRPr="00524F1A">
        <w:rPr>
          <w:rStyle w:val="StyleBoldUnderline"/>
          <w:highlight w:val="green"/>
        </w:rPr>
        <w:t xml:space="preserve">discussions over </w:t>
      </w:r>
      <w:r w:rsidRPr="00A354C5">
        <w:rPr>
          <w:rStyle w:val="StyleBoldUnderline"/>
        </w:rPr>
        <w:t xml:space="preserve">threat and foreign </w:t>
      </w:r>
      <w:r w:rsidRPr="00524F1A">
        <w:rPr>
          <w:rStyle w:val="StyleBoldUnderline"/>
          <w:highlight w:val="green"/>
        </w:rPr>
        <w:t xml:space="preserve">policy in ways that </w:t>
      </w:r>
      <w:r w:rsidRPr="00A354C5">
        <w:rPr>
          <w:rStyle w:val="StyleBoldUnderline"/>
        </w:rPr>
        <w:t xml:space="preserve">often </w:t>
      </w:r>
      <w:r w:rsidRPr="00524F1A">
        <w:rPr>
          <w:rStyle w:val="StyleBoldUnderline"/>
          <w:highlight w:val="green"/>
        </w:rPr>
        <w:t>inhibit rather than promote actual security</w:t>
      </w:r>
      <w:r w:rsidRPr="00A354C5">
        <w:rPr>
          <w:rStyle w:val="StyleBoldUnderline"/>
        </w:rPr>
        <w:t>.</w:t>
      </w:r>
      <w:r w:rsidRPr="00A354C5">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w:t>
      </w:r>
      <w:r>
        <w:rPr>
          <w:sz w:val="16"/>
        </w:rPr>
        <w:t xml:space="preserve">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w:t>
      </w:r>
      <w:r w:rsidRPr="00A354C5">
        <w:rPr>
          <w:sz w:val="16"/>
        </w:rPr>
        <w:t xml:space="preserve">threats are multidimensional and can result from phenomena as wide-ranging as environmental disasters or food shortages. Thus, </w:t>
      </w:r>
      <w:r w:rsidRPr="00A354C5">
        <w:rPr>
          <w:rStyle w:val="StyleBoldUnderline"/>
        </w:rPr>
        <w:t>political actors with divergent ideological commitments defend the often competing goals of social security, economic security, financial security, collective security, human security, food security, environmental security, and</w:t>
      </w:r>
      <w:r w:rsidRPr="00A354C5">
        <w:rPr>
          <w:sz w:val="16"/>
        </w:rPr>
        <w:t xml:space="preserve">—the </w:t>
      </w:r>
      <w:r w:rsidRPr="00A354C5">
        <w:rPr>
          <w:rStyle w:val="Emphasis"/>
        </w:rPr>
        <w:t>granddaddy of them all</w:t>
      </w:r>
      <w:r w:rsidRPr="00A354C5">
        <w:rPr>
          <w:rStyle w:val="StyleBoldUnderline"/>
        </w:rPr>
        <w:t>—</w:t>
      </w:r>
      <w:r w:rsidRPr="00A354C5">
        <w:rPr>
          <w:rStyle w:val="Emphasis"/>
        </w:rPr>
        <w:t>national security</w:t>
      </w:r>
      <w:r w:rsidRPr="00A354C5">
        <w:rPr>
          <w:sz w:val="16"/>
        </w:rPr>
        <w:t>. But for my purposes, when invoked without any modifier the</w:t>
      </w:r>
      <w:r>
        <w:rPr>
          <w:sz w:val="16"/>
        </w:rPr>
        <w:t xml:space="preserve"> word ‘security’ refers to more specific questions of common defense and physical safety. These questions, emphasizing issues of war and peace, are largely coterminous with what Franklin Delano Roosevelt famously referred to in his “Four Freedoms” State of the Union Adresss as “the freedom from fear”: namely ensuring that citizens are protected from external and internal acts of “physical aggression.”14 This definitional choice is meant to serve two connected theoretical objectives. First, as a conceptual matter </w:t>
      </w:r>
      <w:r>
        <w:rPr>
          <w:rStyle w:val="StyleBoldUnderline"/>
        </w:rPr>
        <w:t>it is important to keep</w:t>
      </w:r>
      <w:r>
        <w:rPr>
          <w:sz w:val="16"/>
        </w:rPr>
        <w:t xml:space="preserve"> the term </w:t>
      </w:r>
      <w:r>
        <w:rPr>
          <w:rStyle w:val="StyleBoldUnderline"/>
        </w:rPr>
        <w:t>security</w:t>
      </w:r>
      <w:r>
        <w:rPr>
          <w:sz w:val="16"/>
        </w:rPr>
        <w:t xml:space="preserve"> analytically </w:t>
      </w:r>
      <w:r>
        <w:rPr>
          <w:rStyle w:val="Emphasis"/>
        </w:rPr>
        <w:t>separate</w:t>
      </w:r>
      <w:r>
        <w:rPr>
          <w:rStyle w:val="StyleBoldUnderline"/>
        </w:rPr>
        <w:t xml:space="preserve"> from ‘national security’</w:t>
      </w:r>
      <w:r>
        <w:rPr>
          <w:sz w:val="16"/>
        </w:rPr>
        <w:t xml:space="preserve">—a phrase ubiquitous in current legal and political debate. </w:t>
      </w:r>
      <w:r>
        <w:rPr>
          <w:rStyle w:val="StyleBoldUnderline"/>
        </w:rPr>
        <w:t>While</w:t>
      </w:r>
      <w:r>
        <w:rPr>
          <w:sz w:val="16"/>
        </w:rPr>
        <w:t xml:space="preserve"> on the face of it, both </w:t>
      </w:r>
      <w:r>
        <w:rPr>
          <w:rStyle w:val="StyleBoldUnderline"/>
        </w:rPr>
        <w:t>terms might appear synonymous</w:t>
      </w:r>
      <w:r>
        <w:rPr>
          <w:sz w:val="16"/>
        </w:rPr>
        <w:t>, my claim in the following pages is that ‘</w:t>
      </w:r>
      <w:r>
        <w:rPr>
          <w:rStyle w:val="StyleBoldUnderline"/>
        </w:rPr>
        <w:t>national security’</w:t>
      </w:r>
      <w:r>
        <w:rPr>
          <w:sz w:val="16"/>
        </w:rPr>
        <w:t xml:space="preserve"> is in fact a relatively novel concept, which </w:t>
      </w:r>
      <w:r>
        <w:rPr>
          <w:rStyle w:val="StyleBoldUnderline"/>
        </w:rPr>
        <w:t>emerged</w:t>
      </w:r>
      <w:r>
        <w:rPr>
          <w:sz w:val="16"/>
        </w:rPr>
        <w:t xml:space="preserve"> in the </w:t>
      </w:r>
      <w:r>
        <w:rPr>
          <w:rStyle w:val="StyleBoldUnderline"/>
        </w:rPr>
        <w:t>mid twentieth century as a particular vision of how to address issues of common defense and personal safety</w:t>
      </w:r>
      <w:r>
        <w:rPr>
          <w:sz w:val="16"/>
        </w:rPr>
        <w:t xml:space="preserve">. Thus </w:t>
      </w:r>
      <w:r>
        <w:rPr>
          <w:rStyle w:val="StyleBoldUnderline"/>
        </w:rPr>
        <w:t>national security embodies only one of a number of competing theoretical and historical approaches to matters of external violence and warfare</w:t>
      </w:r>
      <w:r>
        <w:rPr>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r w:rsidRPr="00A354C5">
        <w:rPr>
          <w:rStyle w:val="StyleBoldUnderline"/>
          <w:highlight w:val="green"/>
        </w:rPr>
        <w:t xml:space="preserve">competing notions of security—by offering different answers to the question of “who decides?”—can be more or less </w:t>
      </w:r>
      <w:r>
        <w:rPr>
          <w:rStyle w:val="StyleBoldUnderline"/>
        </w:rPr>
        <w:t xml:space="preserve">compatible </w:t>
      </w:r>
      <w:r>
        <w:rPr>
          <w:rStyle w:val="StyleBoldUnderline"/>
        </w:rPr>
        <w:lastRenderedPageBreak/>
        <w:t xml:space="preserve">with </w:t>
      </w:r>
      <w:r w:rsidRPr="00A354C5">
        <w:rPr>
          <w:rStyle w:val="StyleBoldUnderline"/>
          <w:highlight w:val="green"/>
        </w:rPr>
        <w:t xml:space="preserve">democratic </w:t>
      </w:r>
      <w:r>
        <w:rPr>
          <w:rStyle w:val="StyleBoldUnderline"/>
        </w:rPr>
        <w:t xml:space="preserve">ideals. </w:t>
      </w:r>
      <w:r>
        <w:rPr>
          <w:sz w:val="16"/>
        </w:rPr>
        <w:t xml:space="preserve">If anything, </w:t>
      </w:r>
      <w:r w:rsidRPr="00A354C5">
        <w:rPr>
          <w:rStyle w:val="StyleBoldUnderline"/>
          <w:highlight w:val="green"/>
        </w:rPr>
        <w:t xml:space="preserve">the problem </w:t>
      </w:r>
      <w:r>
        <w:rPr>
          <w:rStyle w:val="StyleBoldUnderline"/>
        </w:rPr>
        <w:t xml:space="preserve">of the contemporary moment </w:t>
      </w:r>
      <w:r w:rsidRPr="00A354C5">
        <w:rPr>
          <w:rStyle w:val="StyleBoldUnderline"/>
          <w:highlight w:val="green"/>
        </w:rPr>
        <w:t xml:space="preserve">is the </w:t>
      </w:r>
      <w:r w:rsidRPr="00A354C5">
        <w:rPr>
          <w:rStyle w:val="Emphasis"/>
          <w:highlight w:val="green"/>
        </w:rPr>
        <w:t>dominance</w:t>
      </w:r>
      <w:r w:rsidRPr="00A354C5">
        <w:rPr>
          <w:rStyle w:val="StyleBoldUnderline"/>
          <w:highlight w:val="green"/>
        </w:rPr>
        <w:t xml:space="preserve"> of a </w:t>
      </w:r>
      <w:r w:rsidRPr="00A354C5">
        <w:rPr>
          <w:rStyle w:val="Emphasis"/>
          <w:highlight w:val="green"/>
        </w:rPr>
        <w:t>security concept</w:t>
      </w:r>
      <w:r w:rsidRPr="00A354C5">
        <w:rPr>
          <w:rStyle w:val="StyleBoldUnderline"/>
          <w:highlight w:val="green"/>
        </w:rPr>
        <w:t xml:space="preserve"> that </w:t>
      </w:r>
      <w:r>
        <w:rPr>
          <w:rStyle w:val="StyleBoldUnderline"/>
        </w:rPr>
        <w:t xml:space="preserve">systematically </w:t>
      </w:r>
      <w:r w:rsidRPr="00A354C5">
        <w:rPr>
          <w:rStyle w:val="StyleBoldUnderline"/>
          <w:highlight w:val="green"/>
        </w:rPr>
        <w:t xml:space="preserve">challenges those </w:t>
      </w:r>
      <w:r>
        <w:rPr>
          <w:rStyle w:val="StyleBoldUnderline"/>
        </w:rPr>
        <w:t xml:space="preserve">sociological and normative </w:t>
      </w:r>
      <w:r w:rsidRPr="00A354C5">
        <w:rPr>
          <w:rStyle w:val="StyleBoldUnderline"/>
          <w:highlight w:val="green"/>
        </w:rPr>
        <w:t xml:space="preserve">assumptions required to sustain </w:t>
      </w:r>
      <w:r w:rsidRPr="00A354C5">
        <w:rPr>
          <w:rStyle w:val="Emphasis"/>
          <w:highlight w:val="green"/>
        </w:rPr>
        <w:t>popular involvement</w:t>
      </w:r>
      <w:r w:rsidRPr="00A354C5">
        <w:rPr>
          <w:rStyle w:val="StyleBoldUnderline"/>
          <w:highlight w:val="green"/>
        </w:rPr>
        <w:t xml:space="preserve"> in matters of </w:t>
      </w:r>
      <w:r>
        <w:rPr>
          <w:rStyle w:val="StyleBoldUnderline"/>
        </w:rPr>
        <w:t xml:space="preserve">threat and </w:t>
      </w:r>
      <w:r w:rsidRPr="00A354C5">
        <w:rPr>
          <w:rStyle w:val="StyleBoldUnderline"/>
          <w:highlight w:val="green"/>
        </w:rPr>
        <w:t>safety</w:t>
      </w:r>
      <w:r>
        <w:rPr>
          <w:sz w:val="16"/>
        </w:rPr>
        <w:t>.</w:t>
      </w:r>
    </w:p>
    <w:p w14:paraId="798ACEDE" w14:textId="77777777" w:rsidR="001C71D0" w:rsidRDefault="001C71D0" w:rsidP="001C71D0"/>
    <w:p w14:paraId="5D2F1980" w14:textId="77777777" w:rsidR="001C71D0" w:rsidRPr="00FA40A2" w:rsidRDefault="001C71D0" w:rsidP="001C71D0">
      <w:pPr>
        <w:pStyle w:val="Heading4"/>
        <w:rPr>
          <w:rFonts w:asciiTheme="minorHAnsi" w:hAnsiTheme="minorHAnsi"/>
        </w:rPr>
      </w:pPr>
      <w:r>
        <w:rPr>
          <w:rFonts w:asciiTheme="minorHAnsi" w:hAnsiTheme="minorHAnsi"/>
        </w:rPr>
        <w:t xml:space="preserve">The logic of security makes violence inevitable, and is the root cause of destructive features of contemporary modernity </w:t>
      </w:r>
    </w:p>
    <w:p w14:paraId="72F23144" w14:textId="77777777" w:rsidR="001C71D0" w:rsidRPr="00FA40A2" w:rsidRDefault="001C71D0" w:rsidP="001C71D0">
      <w:pPr>
        <w:rPr>
          <w:rFonts w:asciiTheme="minorHAnsi" w:hAnsiTheme="minorHAnsi"/>
          <w:sz w:val="14"/>
        </w:rPr>
      </w:pPr>
      <w:r w:rsidRPr="00FA40A2">
        <w:rPr>
          <w:rStyle w:val="Heading4Char"/>
          <w:rFonts w:asciiTheme="minorHAnsi" w:eastAsia="Calibri" w:hAnsiTheme="minorHAnsi"/>
        </w:rPr>
        <w:t>Burke 7</w:t>
      </w:r>
      <w:r w:rsidRPr="00FA40A2">
        <w:rPr>
          <w:rFonts w:asciiTheme="minorHAnsi" w:hAnsiTheme="minorHAnsi"/>
          <w:sz w:val="14"/>
        </w:rPr>
        <w:t xml:space="preserve"> (Anthony, Senior Lecturer in Politics and International Relations at UNSW, Sydney, “Ontologies of War: Violence, Existence and Reason”, Theory and Event, 10.2, Muse)</w:t>
      </w:r>
    </w:p>
    <w:p w14:paraId="505901E0" w14:textId="77777777" w:rsidR="001C71D0" w:rsidRPr="00FA40A2" w:rsidRDefault="001C71D0" w:rsidP="001C71D0">
      <w:pPr>
        <w:rPr>
          <w:rFonts w:asciiTheme="minorHAnsi" w:hAnsiTheme="minorHAnsi"/>
          <w:sz w:val="16"/>
        </w:rPr>
      </w:pPr>
      <w:r w:rsidRPr="00FA40A2">
        <w:rPr>
          <w:rFonts w:asciiTheme="minorHAnsi" w:hAnsiTheme="minorHAnsi"/>
          <w:sz w:val="16"/>
        </w:rPr>
        <w:t xml:space="preserve">My argument here, whilst normatively sympathetic to Kant's moral demand for the eventual abolition of war, militates against excessive optimism.86 Even as I am arguing that </w:t>
      </w:r>
      <w:r w:rsidRPr="00923F11">
        <w:rPr>
          <w:rFonts w:asciiTheme="minorHAnsi" w:hAnsiTheme="minorHAnsi"/>
          <w:b/>
          <w:highlight w:val="green"/>
          <w:u w:val="single"/>
        </w:rPr>
        <w:t xml:space="preserve">war is </w:t>
      </w:r>
      <w:r w:rsidRPr="00FA40A2">
        <w:rPr>
          <w:rFonts w:asciiTheme="minorHAnsi" w:hAnsiTheme="minorHAnsi"/>
          <w:b/>
          <w:u w:val="single"/>
        </w:rPr>
        <w:t>not an enduring historical or anthropological feature, or a neutral and rational instrument of policy</w:t>
      </w:r>
      <w:r w:rsidRPr="00FA40A2">
        <w:rPr>
          <w:rFonts w:asciiTheme="minorHAnsi" w:hAnsiTheme="minorHAnsi"/>
          <w:sz w:val="16"/>
        </w:rPr>
        <w:t xml:space="preserve"> -- that it is </w:t>
      </w:r>
      <w:r w:rsidRPr="00FA40A2">
        <w:rPr>
          <w:rFonts w:asciiTheme="minorHAnsi" w:hAnsiTheme="minorHAnsi"/>
          <w:b/>
          <w:u w:val="single"/>
        </w:rPr>
        <w:t xml:space="preserve">rather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product of hegemonic forms of knowledge</w:t>
      </w:r>
      <w:r w:rsidRPr="00FA40A2">
        <w:rPr>
          <w:rFonts w:asciiTheme="minorHAnsi" w:hAnsiTheme="minorHAnsi"/>
          <w:b/>
          <w:u w:val="single"/>
        </w:rPr>
        <w:t xml:space="preserve"> about political action and community</w:t>
      </w:r>
      <w:r w:rsidRPr="00FA40A2">
        <w:rPr>
          <w:rFonts w:asciiTheme="minorHAnsi" w:hAnsiTheme="minorHAnsi"/>
          <w:sz w:val="16"/>
        </w:rPr>
        <w:t xml:space="preserve"> -- my analysis does suggest some sobering conclusions about its power as an idea and formation. </w:t>
      </w:r>
      <w:r w:rsidRPr="00FA40A2">
        <w:rPr>
          <w:rFonts w:asciiTheme="minorHAnsi" w:hAnsiTheme="minorHAnsi"/>
          <w:b/>
          <w:u w:val="single"/>
        </w:rPr>
        <w:t xml:space="preserve">Neither the progressive flow of history nor the pacific tendencies of an international society of republican states will save us. The </w:t>
      </w:r>
      <w:r w:rsidRPr="00923F11">
        <w:rPr>
          <w:rFonts w:asciiTheme="minorHAnsi" w:hAnsiTheme="minorHAnsi"/>
          <w:b/>
          <w:highlight w:val="green"/>
          <w:u w:val="single"/>
        </w:rPr>
        <w:t>violent ontologies</w:t>
      </w:r>
      <w:r w:rsidRPr="00923F11">
        <w:rPr>
          <w:rFonts w:asciiTheme="minorHAnsi" w:hAnsiTheme="minorHAnsi"/>
          <w:sz w:val="16"/>
          <w:highlight w:val="green"/>
        </w:rPr>
        <w:t xml:space="preserve"> </w:t>
      </w:r>
      <w:r w:rsidRPr="00FA40A2">
        <w:rPr>
          <w:rFonts w:asciiTheme="minorHAnsi" w:hAnsiTheme="minorHAnsi"/>
          <w:sz w:val="16"/>
        </w:rPr>
        <w:t xml:space="preserve">I have described here in fact </w:t>
      </w:r>
      <w:r w:rsidRPr="00923F11">
        <w:rPr>
          <w:rFonts w:asciiTheme="minorHAnsi" w:hAnsiTheme="minorHAnsi"/>
          <w:b/>
          <w:highlight w:val="green"/>
          <w:u w:val="single"/>
        </w:rPr>
        <w:t xml:space="preserve">dominate the </w:t>
      </w:r>
      <w:r w:rsidRPr="002A37E4">
        <w:rPr>
          <w:rFonts w:asciiTheme="minorHAnsi" w:hAnsiTheme="minorHAnsi"/>
          <w:b/>
          <w:u w:val="single"/>
        </w:rPr>
        <w:t>conceptual and</w:t>
      </w:r>
      <w:r w:rsidRPr="00923F11">
        <w:rPr>
          <w:rFonts w:asciiTheme="minorHAnsi" w:hAnsiTheme="minorHAnsi"/>
          <w:b/>
          <w:highlight w:val="green"/>
          <w:u w:val="single"/>
        </w:rPr>
        <w:t xml:space="preserve"> policy frameworks of modern </w:t>
      </w:r>
      <w:r w:rsidRPr="00FA40A2">
        <w:rPr>
          <w:rFonts w:asciiTheme="minorHAnsi" w:hAnsiTheme="minorHAnsi"/>
          <w:b/>
          <w:u w:val="single"/>
        </w:rPr>
        <w:t xml:space="preserve">republican </w:t>
      </w:r>
      <w:r w:rsidRPr="00923F11">
        <w:rPr>
          <w:rFonts w:asciiTheme="minorHAnsi" w:hAnsiTheme="minorHAnsi"/>
          <w:b/>
          <w:highlight w:val="green"/>
          <w:u w:val="single"/>
        </w:rPr>
        <w:t>states</w:t>
      </w:r>
      <w:r w:rsidRPr="00923F11">
        <w:rPr>
          <w:rFonts w:asciiTheme="minorHAnsi" w:hAnsiTheme="minorHAnsi"/>
          <w:sz w:val="16"/>
          <w:highlight w:val="green"/>
        </w:rPr>
        <w:t xml:space="preserve"> </w:t>
      </w:r>
      <w:r w:rsidRPr="00FA40A2">
        <w:rPr>
          <w:rFonts w:asciiTheme="minorHAnsi" w:hAnsiTheme="minorHAnsi"/>
          <w:sz w:val="16"/>
        </w:rPr>
        <w:t xml:space="preserve">and have come, against everything Kant hoped for, to stand in for progress, modernity and reason. Indeed what Heidegger argues, I think with some credibility, is that </w:t>
      </w:r>
      <w:r w:rsidRPr="00FA40A2">
        <w:rPr>
          <w:rFonts w:asciiTheme="minorHAnsi" w:hAnsiTheme="minorHAnsi"/>
          <w:b/>
          <w:u w:val="single"/>
        </w:rPr>
        <w:t>the enframing world view has come to stand in for being itself. Enframing</w:t>
      </w:r>
      <w:r w:rsidRPr="00FA40A2">
        <w:rPr>
          <w:rFonts w:asciiTheme="minorHAnsi" w:hAnsiTheme="minorHAnsi"/>
          <w:sz w:val="16"/>
        </w:rPr>
        <w:t xml:space="preserve">, argues Heidegger, </w:t>
      </w:r>
      <w:r w:rsidRPr="00FA40A2">
        <w:rPr>
          <w:rFonts w:asciiTheme="minorHAnsi" w:hAnsiTheme="minorHAnsi"/>
          <w:b/>
          <w:u w:val="single"/>
        </w:rPr>
        <w:t>'does not simply endanger man in his relationship to himself and to everything that is...it drives out every other possibility of revealing</w:t>
      </w:r>
      <w:r w:rsidRPr="00FA40A2">
        <w:rPr>
          <w:rFonts w:asciiTheme="minorHAnsi" w:hAnsiTheme="minorHAnsi"/>
          <w:b/>
          <w:sz w:val="16"/>
        </w:rPr>
        <w:t>.</w:t>
      </w:r>
      <w:r w:rsidRPr="00FA40A2">
        <w:rPr>
          <w:rFonts w:asciiTheme="minorHAnsi" w:hAnsiTheme="minorHAnsi"/>
          <w:sz w:val="16"/>
        </w:rPr>
        <w:t xml:space="preserve">..the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 </w:t>
      </w:r>
      <w:r w:rsidRPr="00FA40A2">
        <w:rPr>
          <w:rFonts w:asciiTheme="minorHAnsi" w:hAnsiTheme="minorHAnsi"/>
          <w:b/>
          <w:u w:val="single"/>
        </w:rPr>
        <w:t xml:space="preserve">the challenge is posed not merely by a few varieties of weapon, government, technology or policy, but by </w:t>
      </w:r>
      <w:r w:rsidRPr="00923F11">
        <w:rPr>
          <w:rFonts w:asciiTheme="minorHAnsi" w:hAnsiTheme="minorHAnsi"/>
          <w:b/>
          <w:highlight w:val="green"/>
          <w:u w:val="single"/>
        </w:rPr>
        <w:t xml:space="preserve">an overarching system </w:t>
      </w:r>
      <w:r w:rsidRPr="00FA40A2">
        <w:rPr>
          <w:rFonts w:asciiTheme="minorHAnsi" w:hAnsiTheme="minorHAnsi"/>
          <w:b/>
          <w:u w:val="single"/>
        </w:rPr>
        <w:t xml:space="preserve">of thinking and understanding </w:t>
      </w:r>
      <w:r w:rsidRPr="00923F11">
        <w:rPr>
          <w:rFonts w:asciiTheme="minorHAnsi" w:hAnsiTheme="minorHAnsi"/>
          <w:b/>
          <w:highlight w:val="green"/>
          <w:u w:val="single"/>
        </w:rPr>
        <w:t>that lays claim to our entire space of truth and existence</w:t>
      </w:r>
      <w:r w:rsidRPr="00FA40A2">
        <w:rPr>
          <w:rFonts w:asciiTheme="minorHAnsi" w:hAnsiTheme="minorHAnsi"/>
          <w:b/>
          <w:sz w:val="16"/>
        </w:rPr>
        <w:t xml:space="preserve">. </w:t>
      </w:r>
      <w:r w:rsidRPr="00FA40A2">
        <w:rPr>
          <w:rFonts w:asciiTheme="minorHAnsi" w:hAnsiTheme="minorHAnsi"/>
          <w:b/>
          <w:u w:val="single"/>
        </w:rPr>
        <w:t xml:space="preserve">Many of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most destructive features of contemporary modernity</w:t>
      </w:r>
      <w:r w:rsidRPr="00923F11">
        <w:rPr>
          <w:rFonts w:asciiTheme="minorHAnsi" w:hAnsiTheme="minorHAnsi"/>
          <w:highlight w:val="green"/>
          <w:u w:val="single"/>
        </w:rPr>
        <w:t xml:space="preserve"> </w:t>
      </w:r>
      <w:r w:rsidRPr="00923F11">
        <w:rPr>
          <w:rFonts w:asciiTheme="minorHAnsi" w:hAnsiTheme="minorHAnsi"/>
          <w:b/>
          <w:highlight w:val="green"/>
          <w:u w:val="single"/>
        </w:rPr>
        <w:t xml:space="preserve">-- militarism, </w:t>
      </w:r>
      <w:r w:rsidRPr="001917A3">
        <w:rPr>
          <w:rFonts w:asciiTheme="minorHAnsi" w:hAnsiTheme="minorHAnsi"/>
          <w:b/>
          <w:highlight w:val="green"/>
          <w:u w:val="single"/>
        </w:rPr>
        <w:t xml:space="preserve">repression, coercive diplomacy, covert intervention, geopolitics, </w:t>
      </w:r>
      <w:r w:rsidRPr="00655D1E">
        <w:rPr>
          <w:rFonts w:asciiTheme="minorHAnsi" w:hAnsiTheme="minorHAnsi"/>
          <w:b/>
          <w:u w:val="single"/>
        </w:rPr>
        <w:t xml:space="preserve">economic exploitation and ecological destruction -- </w:t>
      </w:r>
      <w:r w:rsidRPr="00923F11">
        <w:rPr>
          <w:rFonts w:asciiTheme="minorHAnsi" w:hAnsiTheme="minorHAnsi"/>
          <w:b/>
          <w:highlight w:val="green"/>
          <w:u w:val="single"/>
        </w:rPr>
        <w:t xml:space="preserve">derive </w:t>
      </w:r>
      <w:r w:rsidRPr="00FA40A2">
        <w:rPr>
          <w:rFonts w:asciiTheme="minorHAnsi" w:hAnsiTheme="minorHAnsi"/>
          <w:b/>
          <w:u w:val="single"/>
        </w:rPr>
        <w:t>not merely from particular choices by policymakers based on their particular interests, but</w:t>
      </w:r>
      <w:r w:rsidRPr="00923F11">
        <w:rPr>
          <w:rFonts w:asciiTheme="minorHAnsi" w:hAnsiTheme="minorHAnsi"/>
          <w:b/>
          <w:highlight w:val="green"/>
          <w:u w:val="single"/>
        </w:rPr>
        <w:t xml:space="preserve"> from calculative, 'empirical' discourses </w:t>
      </w:r>
      <w:r w:rsidRPr="00FA40A2">
        <w:rPr>
          <w:rFonts w:asciiTheme="minorHAnsi" w:hAnsiTheme="minorHAnsi"/>
          <w:b/>
          <w:u w:val="single"/>
        </w:rPr>
        <w:t>of</w:t>
      </w:r>
      <w:r w:rsidRPr="00FA40A2">
        <w:rPr>
          <w:rFonts w:asciiTheme="minorHAnsi" w:hAnsiTheme="minorHAnsi"/>
          <w:u w:val="single"/>
        </w:rPr>
        <w:t xml:space="preserve"> </w:t>
      </w:r>
      <w:r w:rsidRPr="00FA40A2">
        <w:rPr>
          <w:rFonts w:asciiTheme="minorHAnsi" w:hAnsiTheme="minorHAnsi"/>
          <w:sz w:val="16"/>
        </w:rPr>
        <w:t>scientific and</w:t>
      </w:r>
      <w:r w:rsidRPr="00FA40A2">
        <w:rPr>
          <w:rFonts w:asciiTheme="minorHAnsi" w:hAnsiTheme="minorHAnsi"/>
          <w:u w:val="single"/>
        </w:rPr>
        <w:t xml:space="preserve"> </w:t>
      </w:r>
      <w:r w:rsidRPr="002A37E4">
        <w:rPr>
          <w:rFonts w:asciiTheme="minorHAnsi" w:hAnsiTheme="minorHAnsi"/>
          <w:b/>
          <w:highlight w:val="green"/>
          <w:u w:val="single"/>
        </w:rPr>
        <w:t xml:space="preserve">political truth rooted </w:t>
      </w:r>
      <w:r w:rsidRPr="00923F11">
        <w:rPr>
          <w:rFonts w:asciiTheme="minorHAnsi" w:hAnsiTheme="minorHAnsi"/>
          <w:b/>
          <w:highlight w:val="green"/>
          <w:u w:val="single"/>
        </w:rPr>
        <w:t xml:space="preserve">in powerful </w:t>
      </w:r>
      <w:r w:rsidRPr="00FA40A2">
        <w:rPr>
          <w:rFonts w:asciiTheme="minorHAnsi" w:hAnsiTheme="minorHAnsi"/>
          <w:b/>
          <w:u w:val="single"/>
        </w:rPr>
        <w:t xml:space="preserve">enlightenment </w:t>
      </w:r>
      <w:r w:rsidRPr="00923F11">
        <w:rPr>
          <w:rFonts w:asciiTheme="minorHAnsi" w:hAnsiTheme="minorHAnsi"/>
          <w:b/>
          <w:highlight w:val="green"/>
          <w:u w:val="single"/>
        </w:rPr>
        <w:t>images of being</w:t>
      </w:r>
      <w:r w:rsidRPr="00FA40A2">
        <w:rPr>
          <w:rFonts w:asciiTheme="minorHAnsi" w:hAnsiTheme="minorHAnsi"/>
          <w:b/>
          <w:sz w:val="16"/>
        </w:rPr>
        <w:t xml:space="preserve">. </w:t>
      </w:r>
      <w:r w:rsidRPr="00FA40A2">
        <w:rPr>
          <w:rFonts w:asciiTheme="minorHAnsi" w:hAnsiTheme="minorHAnsi"/>
          <w:b/>
          <w:u w:val="single"/>
        </w:rPr>
        <w:t>Confined within such an epistemological and cultural universe,</w:t>
      </w:r>
      <w:r w:rsidRPr="00FA40A2">
        <w:rPr>
          <w:rFonts w:asciiTheme="minorHAnsi" w:hAnsiTheme="minorHAnsi"/>
          <w:u w:val="single"/>
        </w:rPr>
        <w:t xml:space="preserve"> </w:t>
      </w:r>
      <w:r w:rsidRPr="00923F11">
        <w:rPr>
          <w:rStyle w:val="Emphasis"/>
          <w:rFonts w:asciiTheme="minorHAnsi" w:hAnsiTheme="minorHAnsi"/>
          <w:highlight w:val="green"/>
        </w:rPr>
        <w:t>policymakers' choices become necessities</w:t>
      </w:r>
      <w:r w:rsidRPr="00923F11">
        <w:rPr>
          <w:rFonts w:asciiTheme="minorHAnsi" w:hAnsiTheme="minorHAnsi"/>
          <w:b/>
          <w:highlight w:val="green"/>
          <w:u w:val="single"/>
        </w:rPr>
        <w:t>, their actions become inevitabilities, and humans suffer and die</w:t>
      </w:r>
      <w:r w:rsidRPr="00FA40A2">
        <w:rPr>
          <w:rFonts w:asciiTheme="minorHAnsi" w:hAnsiTheme="minorHAnsi"/>
          <w:sz w:val="16"/>
        </w:rPr>
        <w:t xml:space="preserve">. Viewed in this light, </w:t>
      </w:r>
      <w:r w:rsidRPr="00FA40A2">
        <w:rPr>
          <w:rFonts w:asciiTheme="minorHAnsi" w:hAnsiTheme="minorHAnsi"/>
          <w:b/>
          <w:u w:val="single"/>
        </w:rPr>
        <w:t xml:space="preserve">'rationality' is the name we give the chain of reasoning which builds one structure of truth on another until a course of action, however violent or dangerous, becomes preordained through that reasoning's very operation and existence. </w:t>
      </w:r>
      <w:r w:rsidRPr="00923F11">
        <w:rPr>
          <w:rFonts w:asciiTheme="minorHAnsi" w:hAnsiTheme="minorHAnsi"/>
          <w:b/>
          <w:highlight w:val="green"/>
          <w:u w:val="single"/>
        </w:rPr>
        <w:t xml:space="preserve">It creates both discursive constraints -- </w:t>
      </w:r>
      <w:r w:rsidRPr="00402F2C">
        <w:rPr>
          <w:rFonts w:asciiTheme="minorHAnsi" w:hAnsiTheme="minorHAnsi"/>
          <w:b/>
          <w:u w:val="single"/>
        </w:rPr>
        <w:t xml:space="preserve">available </w:t>
      </w:r>
      <w:r w:rsidRPr="00923F11">
        <w:rPr>
          <w:rFonts w:asciiTheme="minorHAnsi" w:hAnsiTheme="minorHAnsi"/>
          <w:b/>
          <w:highlight w:val="green"/>
          <w:u w:val="single"/>
        </w:rPr>
        <w:t xml:space="preserve">choices may </w:t>
      </w:r>
      <w:r w:rsidRPr="00402F2C">
        <w:rPr>
          <w:rFonts w:asciiTheme="minorHAnsi" w:hAnsiTheme="minorHAnsi"/>
          <w:b/>
          <w:u w:val="single"/>
        </w:rPr>
        <w:t xml:space="preserve">simply </w:t>
      </w:r>
      <w:r w:rsidRPr="00923F11">
        <w:rPr>
          <w:rFonts w:asciiTheme="minorHAnsi" w:hAnsiTheme="minorHAnsi"/>
          <w:b/>
          <w:highlight w:val="green"/>
          <w:u w:val="single"/>
        </w:rPr>
        <w:t xml:space="preserve">not be seen as credible </w:t>
      </w:r>
      <w:r w:rsidRPr="00402F2C">
        <w:rPr>
          <w:rFonts w:asciiTheme="minorHAnsi" w:hAnsiTheme="minorHAnsi"/>
          <w:b/>
          <w:u w:val="single"/>
        </w:rPr>
        <w:t xml:space="preserve">or legitimate -- </w:t>
      </w:r>
      <w:r w:rsidRPr="00923F11">
        <w:rPr>
          <w:rFonts w:asciiTheme="minorHAnsi" w:hAnsiTheme="minorHAnsi"/>
          <w:b/>
          <w:highlight w:val="green"/>
          <w:u w:val="single"/>
        </w:rPr>
        <w:t xml:space="preserve">and material constraints that derive from the mutually reinforcing </w:t>
      </w:r>
      <w:r w:rsidRPr="00402F2C">
        <w:rPr>
          <w:rFonts w:asciiTheme="minorHAnsi" w:hAnsiTheme="minorHAnsi"/>
          <w:b/>
          <w:u w:val="single"/>
        </w:rPr>
        <w:t xml:space="preserve">cascade of </w:t>
      </w:r>
      <w:r w:rsidRPr="00923F11">
        <w:rPr>
          <w:rFonts w:asciiTheme="minorHAnsi" w:hAnsiTheme="minorHAnsi"/>
          <w:b/>
          <w:highlight w:val="green"/>
          <w:u w:val="single"/>
        </w:rPr>
        <w:t>discourses and events which then preordain militarism and violence as necessary policy responses</w:t>
      </w:r>
      <w:r w:rsidRPr="00923F11">
        <w:rPr>
          <w:rFonts w:asciiTheme="minorHAnsi" w:hAnsiTheme="minorHAnsi"/>
          <w:sz w:val="16"/>
          <w:highlight w:val="green"/>
        </w:rPr>
        <w:t>,</w:t>
      </w:r>
      <w:r w:rsidRPr="00FA40A2">
        <w:rPr>
          <w:rFonts w:asciiTheme="minorHAnsi" w:hAnsiTheme="minorHAnsi"/>
          <w:sz w:val="16"/>
        </w:rPr>
        <w:t xml:space="preserve"> however ineffective, dysfunctional or chaotic. The force of my own and Heidegger's analysis does, admittedly, tend towards a deterministic fatalism. On my part this is quite deliberate; it is important to allow this possible conclusion to weigh on us. </w:t>
      </w:r>
      <w:r w:rsidRPr="00FA40A2">
        <w:rPr>
          <w:rFonts w:asciiTheme="minorHAnsi" w:hAnsiTheme="minorHAnsi"/>
          <w:b/>
          <w:u w:val="single"/>
        </w:rPr>
        <w:t>Large sections of modern societies -- especially parts of the media, political leaderships and national security institutions -- are utterly trapped within the Clausewitzian paradigm, within the instrumental utilitarianism of 'enframing'</w:t>
      </w:r>
      <w:r w:rsidRPr="00FA40A2">
        <w:rPr>
          <w:rFonts w:asciiTheme="minorHAnsi" w:hAnsiTheme="minorHAnsi"/>
          <w:sz w:val="16"/>
        </w:rPr>
        <w:t xml:space="preserve"> and the stark ontology of the friend and enemy. They are certainly tremendously aggressive and energetic in continually stating and reinstating its force. But is there a way out? Is there no possibility of agency and choice? Is this not the key normative problem I raised at the outset, of how </w:t>
      </w:r>
      <w:r w:rsidRPr="00FA40A2">
        <w:rPr>
          <w:rFonts w:asciiTheme="minorHAnsi" w:hAnsiTheme="minorHAnsi"/>
          <w:b/>
          <w:u w:val="single"/>
        </w:rPr>
        <w:t>the modern ontologies of war efface agency, causality and responsibility from decision making</w:t>
      </w:r>
      <w:r w:rsidRPr="00FA40A2">
        <w:rPr>
          <w:rFonts w:asciiTheme="minorHAnsi" w:hAnsiTheme="minorHAnsi"/>
          <w:sz w:val="16"/>
        </w:rPr>
        <w:t xml:space="preserve">; the responsibility that comes with having choices and making decisions, with exercising </w:t>
      </w:r>
      <w:r w:rsidRPr="00FA40A2">
        <w:rPr>
          <w:rFonts w:asciiTheme="minorHAnsi" w:hAnsiTheme="minorHAnsi"/>
          <w:sz w:val="16"/>
        </w:rPr>
        <w:lastRenderedPageBreak/>
        <w:t xml:space="preserve">power? (In this I am much closer to Connolly than Foucault, in Connolly's insistence that, </w:t>
      </w:r>
      <w:r w:rsidRPr="00FA40A2">
        <w:rPr>
          <w:rFonts w:asciiTheme="minorHAnsi" w:hAnsiTheme="minorHAnsi"/>
          <w:b/>
          <w:u w:val="single"/>
        </w:rPr>
        <w:t>even in the face of the anonymous power of discourse to produce and limit subjects, selves remain capable of agency and thus incur responsibilities</w:t>
      </w:r>
      <w:r w:rsidRPr="00FA40A2">
        <w:rPr>
          <w:rFonts w:asciiTheme="minorHAnsi" w:hAnsiTheme="minorHAnsi"/>
          <w:b/>
          <w:sz w:val="16"/>
        </w:rPr>
        <w:t>.</w:t>
      </w:r>
      <w:r w:rsidRPr="00FA40A2">
        <w:rPr>
          <w:rFonts w:asciiTheme="minorHAnsi" w:hAnsiTheme="minorHAnsi"/>
          <w:sz w:val="16"/>
        </w:rPr>
        <w:t xml:space="preserve">88) There seems no point in following Heidegger in seeking a more 'primal truth' of being -- that is to reinstate ontology and obscure its worldly manifestations and consequences from critique. However we can, while refusing Heidegger's unworldly89 nostalgia, appreciate that he was searching for a way out of the modern system of calculation; that he was searching for a 'questioning', 'free relationship' to technology that would not be immediately recaptured by the strategic, calculating vision of enframing. Yet his path out is somewhat chimerical -- his faith in 'art' and the older Greek attitudes of 'responsibility and indebtedness' offer us valuable clues to the kind of sensibility needed, but little more. </w:t>
      </w:r>
      <w:r w:rsidRPr="00FA40A2">
        <w:rPr>
          <w:rFonts w:asciiTheme="minorHAnsi" w:hAnsiTheme="minorHAnsi"/>
          <w:b/>
          <w:u w:val="single"/>
        </w:rPr>
        <w:t xml:space="preserve">When we consider </w:t>
      </w:r>
      <w:r w:rsidRPr="00402F2C">
        <w:rPr>
          <w:rFonts w:asciiTheme="minorHAnsi" w:hAnsiTheme="minorHAnsi"/>
          <w:b/>
          <w:highlight w:val="green"/>
          <w:u w:val="single"/>
        </w:rPr>
        <w:t>the problem of policy</w:t>
      </w:r>
      <w:r w:rsidRPr="00FA40A2">
        <w:rPr>
          <w:rFonts w:asciiTheme="minorHAnsi" w:hAnsiTheme="minorHAnsi"/>
          <w:b/>
          <w:u w:val="single"/>
        </w:rPr>
        <w:t xml:space="preserve">, the force of this analysis suggests that choice and agency </w:t>
      </w:r>
      <w:r w:rsidRPr="00402F2C">
        <w:rPr>
          <w:rFonts w:asciiTheme="minorHAnsi" w:hAnsiTheme="minorHAnsi"/>
          <w:b/>
          <w:highlight w:val="green"/>
          <w:u w:val="single"/>
        </w:rPr>
        <w:t xml:space="preserve">can be </w:t>
      </w:r>
      <w:r w:rsidRPr="00402F2C">
        <w:rPr>
          <w:rFonts w:asciiTheme="minorHAnsi" w:hAnsiTheme="minorHAnsi"/>
          <w:b/>
          <w:u w:val="single"/>
        </w:rPr>
        <w:t xml:space="preserve">all </w:t>
      </w:r>
      <w:r w:rsidRPr="00402F2C">
        <w:rPr>
          <w:rFonts w:asciiTheme="minorHAnsi" w:hAnsiTheme="minorHAnsi"/>
          <w:b/>
          <w:highlight w:val="green"/>
          <w:u w:val="single"/>
        </w:rPr>
        <w:t xml:space="preserve">too </w:t>
      </w:r>
      <w:r w:rsidRPr="00402F2C">
        <w:rPr>
          <w:rFonts w:asciiTheme="minorHAnsi" w:hAnsiTheme="minorHAnsi"/>
          <w:b/>
          <w:u w:val="single"/>
        </w:rPr>
        <w:t xml:space="preserve">often </w:t>
      </w:r>
      <w:r w:rsidRPr="00402F2C">
        <w:rPr>
          <w:rFonts w:asciiTheme="minorHAnsi" w:hAnsiTheme="minorHAnsi"/>
          <w:b/>
          <w:highlight w:val="green"/>
          <w:u w:val="single"/>
        </w:rPr>
        <w:t>limited</w:t>
      </w:r>
      <w:r w:rsidRPr="00402F2C">
        <w:rPr>
          <w:rFonts w:asciiTheme="minorHAnsi" w:hAnsiTheme="minorHAnsi"/>
          <w:b/>
          <w:u w:val="single"/>
        </w:rPr>
        <w:t xml:space="preserve">; </w:t>
      </w:r>
      <w:r w:rsidRPr="00402F2C">
        <w:rPr>
          <w:rFonts w:asciiTheme="minorHAnsi" w:hAnsiTheme="minorHAnsi"/>
          <w:b/>
          <w:highlight w:val="green"/>
          <w:u w:val="single"/>
        </w:rPr>
        <w:t xml:space="preserve">they </w:t>
      </w:r>
      <w:r w:rsidRPr="00FA40A2">
        <w:rPr>
          <w:rFonts w:asciiTheme="minorHAnsi" w:hAnsiTheme="minorHAnsi"/>
          <w:b/>
          <w:u w:val="single"/>
        </w:rPr>
        <w:t xml:space="preserve">can </w:t>
      </w:r>
      <w:r w:rsidRPr="00402F2C">
        <w:rPr>
          <w:rFonts w:asciiTheme="minorHAnsi" w:hAnsiTheme="minorHAnsi"/>
          <w:b/>
          <w:highlight w:val="green"/>
          <w:u w:val="single"/>
        </w:rPr>
        <w:t>remain confined</w:t>
      </w:r>
      <w:r w:rsidRPr="00402F2C">
        <w:rPr>
          <w:rFonts w:asciiTheme="minorHAnsi" w:hAnsiTheme="minorHAnsi"/>
          <w:b/>
          <w:sz w:val="16"/>
          <w:highlight w:val="green"/>
        </w:rPr>
        <w:t xml:space="preserve"> </w:t>
      </w:r>
      <w:r w:rsidRPr="00FA40A2">
        <w:rPr>
          <w:rFonts w:asciiTheme="minorHAnsi" w:hAnsiTheme="minorHAnsi"/>
          <w:sz w:val="16"/>
        </w:rPr>
        <w:t xml:space="preserve">(sometimes quite wilfully) </w:t>
      </w:r>
      <w:r w:rsidRPr="00402F2C">
        <w:rPr>
          <w:rFonts w:asciiTheme="minorHAnsi" w:hAnsiTheme="minorHAnsi"/>
          <w:b/>
          <w:highlight w:val="green"/>
          <w:u w:val="single"/>
        </w:rPr>
        <w:t>within the overarching</w:t>
      </w:r>
      <w:r w:rsidRPr="00FA40A2">
        <w:rPr>
          <w:rFonts w:asciiTheme="minorHAnsi" w:hAnsiTheme="minorHAnsi"/>
          <w:b/>
          <w:u w:val="single"/>
        </w:rPr>
        <w:t xml:space="preserve"> strategic and </w:t>
      </w:r>
      <w:r w:rsidRPr="00402F2C">
        <w:rPr>
          <w:rFonts w:asciiTheme="minorHAnsi" w:hAnsiTheme="minorHAnsi"/>
          <w:b/>
          <w:highlight w:val="green"/>
          <w:u w:val="single"/>
        </w:rPr>
        <w:t>security paradigms</w:t>
      </w:r>
      <w:r w:rsidRPr="00FA40A2">
        <w:rPr>
          <w:rFonts w:asciiTheme="minorHAnsi" w:hAnsiTheme="minorHAnsi"/>
          <w:b/>
          <w:sz w:val="16"/>
        </w:rPr>
        <w:t>.</w:t>
      </w:r>
      <w:r w:rsidRPr="00FA40A2">
        <w:rPr>
          <w:rFonts w:asciiTheme="minorHAnsi" w:hAnsiTheme="minorHAnsi"/>
          <w:sz w:val="16"/>
        </w:rPr>
        <w:t xml:space="preserve"> Or, more hopefully, policy choices could aim to bring into being </w:t>
      </w:r>
      <w:r w:rsidRPr="00D35643">
        <w:rPr>
          <w:rFonts w:asciiTheme="minorHAnsi" w:hAnsiTheme="minorHAnsi"/>
          <w:b/>
          <w:highlight w:val="green"/>
          <w:u w:val="single"/>
        </w:rPr>
        <w:t xml:space="preserve">a </w:t>
      </w:r>
      <w:r w:rsidRPr="00402F2C">
        <w:rPr>
          <w:rFonts w:asciiTheme="minorHAnsi" w:hAnsiTheme="minorHAnsi"/>
          <w:b/>
          <w:highlight w:val="green"/>
          <w:u w:val="single"/>
        </w:rPr>
        <w:t>more</w:t>
      </w:r>
      <w:r w:rsidRPr="00FA40A2">
        <w:rPr>
          <w:rFonts w:asciiTheme="minorHAnsi" w:hAnsiTheme="minorHAnsi"/>
          <w:b/>
          <w:u w:val="single"/>
        </w:rPr>
        <w:t xml:space="preserve"> enduringly inclusive, cosmopolitan and </w:t>
      </w:r>
      <w:r w:rsidRPr="00402F2C">
        <w:rPr>
          <w:rFonts w:asciiTheme="minorHAnsi" w:hAnsiTheme="minorHAnsi"/>
          <w:b/>
          <w:highlight w:val="green"/>
          <w:u w:val="single"/>
        </w:rPr>
        <w:t>peaceful logic of the political</w:t>
      </w:r>
      <w:r w:rsidRPr="00402F2C">
        <w:rPr>
          <w:rFonts w:asciiTheme="minorHAnsi" w:hAnsiTheme="minorHAnsi"/>
          <w:b/>
          <w:sz w:val="16"/>
          <w:highlight w:val="green"/>
        </w:rPr>
        <w:t>.</w:t>
      </w:r>
      <w:r w:rsidRPr="00402F2C">
        <w:rPr>
          <w:rFonts w:asciiTheme="minorHAnsi" w:hAnsiTheme="minorHAnsi"/>
          <w:sz w:val="16"/>
          <w:highlight w:val="green"/>
        </w:rPr>
        <w:t xml:space="preserve"> </w:t>
      </w:r>
      <w:r w:rsidRPr="00FA40A2">
        <w:rPr>
          <w:rFonts w:asciiTheme="minorHAnsi" w:hAnsiTheme="minorHAnsi"/>
          <w:sz w:val="16"/>
        </w:rPr>
        <w:t xml:space="preserve">But this </w:t>
      </w:r>
      <w:r w:rsidRPr="00402F2C">
        <w:rPr>
          <w:rFonts w:asciiTheme="minorHAnsi" w:hAnsiTheme="minorHAnsi"/>
          <w:b/>
          <w:highlight w:val="green"/>
          <w:u w:val="single"/>
        </w:rPr>
        <w:t>cannot be done without seizing alternatives</w:t>
      </w:r>
      <w:r w:rsidRPr="00402F2C">
        <w:rPr>
          <w:rFonts w:asciiTheme="minorHAnsi" w:hAnsiTheme="minorHAnsi"/>
          <w:highlight w:val="green"/>
          <w:u w:val="single"/>
        </w:rPr>
        <w:t xml:space="preserve"> </w:t>
      </w:r>
      <w:r w:rsidRPr="00FA40A2">
        <w:rPr>
          <w:rFonts w:asciiTheme="minorHAnsi" w:hAnsiTheme="minorHAnsi"/>
          <w:sz w:val="16"/>
        </w:rPr>
        <w:t xml:space="preserve">from outside the space of enframing and utilitarian strategic thought, by being aware of its presence and weight and activating a very different concept of existence, security and action.90 This would seem to hinge upon 'questioning' as such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FA40A2">
        <w:rPr>
          <w:rFonts w:asciiTheme="minorHAnsi" w:hAnsiTheme="minorHAnsi"/>
          <w:b/>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FA40A2">
        <w:rPr>
          <w:rFonts w:asciiTheme="minorHAnsi" w:hAnsiTheme="minorHAnsi"/>
          <w:sz w:val="16"/>
        </w:rPr>
        <w:t xml:space="preserve">?91 And most fundamentally: Are we seeking to coerce or persuade? Are less violent and more sustainable choices available? Will our actions perpetuate or help to end the global rule of insecurity and violence? Will our thought? </w:t>
      </w:r>
    </w:p>
    <w:p w14:paraId="67FD6841" w14:textId="77777777" w:rsidR="001C71D0" w:rsidRDefault="001C71D0" w:rsidP="001C71D0"/>
    <w:p w14:paraId="62D93929" w14:textId="77777777" w:rsidR="001C71D0" w:rsidRDefault="001C71D0" w:rsidP="001C71D0">
      <w:pPr>
        <w:pStyle w:val="Heading2"/>
      </w:pPr>
      <w:r>
        <w:lastRenderedPageBreak/>
        <w:t>Brazil</w:t>
      </w:r>
    </w:p>
    <w:p w14:paraId="4272B72E" w14:textId="77777777" w:rsidR="001C71D0" w:rsidRDefault="001C71D0" w:rsidP="001C71D0"/>
    <w:p w14:paraId="45EA3F05" w14:textId="77777777" w:rsidR="001C71D0" w:rsidRPr="008516F9" w:rsidRDefault="001C71D0" w:rsidP="001C71D0">
      <w:pPr>
        <w:pStyle w:val="Heading4"/>
      </w:pPr>
      <w:r w:rsidRPr="008516F9">
        <w:t xml:space="preserve">US-Brazil Relations </w:t>
      </w:r>
      <w:r>
        <w:t xml:space="preserve">Inevitable </w:t>
      </w:r>
      <w:r w:rsidRPr="008516F9">
        <w:t>– multiple mechanisms of opportunities and increasing private sector industrial proliferation</w:t>
      </w:r>
      <w:r>
        <w:t xml:space="preserve"> – gradualism is key</w:t>
      </w:r>
    </w:p>
    <w:p w14:paraId="46807E74" w14:textId="77777777" w:rsidR="001C71D0" w:rsidRDefault="001C71D0" w:rsidP="001C71D0">
      <w:r w:rsidRPr="00A845A1">
        <w:rPr>
          <w:b/>
        </w:rPr>
        <w:t xml:space="preserve">Sotero, 12 </w:t>
      </w:r>
      <w:r>
        <w:t xml:space="preserve">– Director of the Brazil Institute at the Woodrow Wilson International Center for Scholars, in Washington (Paul, “Why United States and Brazil Will Pursue a More Productive Bilateral Relationship”, Huffington Post, 11/09/12, </w:t>
      </w:r>
      <w:hyperlink r:id="rId13" w:history="1">
        <w:r w:rsidRPr="000B2797">
          <w:rPr>
            <w:rStyle w:val="Hyperlink"/>
          </w:rPr>
          <w:t>http://www.huffingtonpost.com/paulo-sotero/why-united-states-and-bra_b_2102004.html)//EX</w:t>
        </w:r>
      </w:hyperlink>
    </w:p>
    <w:p w14:paraId="4A800799" w14:textId="77777777" w:rsidR="001C71D0" w:rsidRDefault="001C71D0" w:rsidP="001C71D0">
      <w:pPr>
        <w:rPr>
          <w:rStyle w:val="StyleBoldUnderline"/>
        </w:rPr>
      </w:pPr>
    </w:p>
    <w:p w14:paraId="2CB06228" w14:textId="77777777" w:rsidR="001C71D0" w:rsidRDefault="001C71D0" w:rsidP="001C71D0">
      <w:pPr>
        <w:rPr>
          <w:rStyle w:val="Emphasis"/>
        </w:rPr>
      </w:pPr>
      <w:r w:rsidRPr="008516F9">
        <w:t xml:space="preserve">Whereas previous conversations between Brazilian and American policymakers might have been limited to a few areas of core interest, it is now all-encompassing. </w:t>
      </w:r>
      <w:r w:rsidRPr="008516F9">
        <w:rPr>
          <w:rStyle w:val="StyleBoldUnderline"/>
        </w:rPr>
        <w:t xml:space="preserve">There are </w:t>
      </w:r>
      <w:r w:rsidRPr="008516F9">
        <w:rPr>
          <w:rStyle w:val="Emphasis"/>
        </w:rPr>
        <w:t xml:space="preserve">mechanisms for regular ministerial cooperation </w:t>
      </w:r>
      <w:r w:rsidRPr="008516F9">
        <w:rPr>
          <w:rStyle w:val="StyleBoldUnderline"/>
        </w:rPr>
        <w:t>and consultation ranging from challenging</w:t>
      </w:r>
      <w:r w:rsidRPr="008516F9">
        <w:rPr>
          <w:rStyle w:val="Emphasis"/>
        </w:rPr>
        <w:t xml:space="preserve"> topics such as trade, finance and defense, to 21st century concerns such as cyber security, open government, and innovation in science and technology, </w:t>
      </w:r>
      <w:r w:rsidRPr="008516F9">
        <w:rPr>
          <w:rStyle w:val="StyleBoldUnderline"/>
        </w:rPr>
        <w:t xml:space="preserve">to issues that directly affect the average citizen such as education and social policies. People to people exchanges are on the rise, strengthening and expanding networks particularly in education and scientific research. Viewed by skeptics as window dressing and no substitute for concrete agreements on hard issues such as trade and taxation, the rapid increase in the breadth and depth of the bilateral dialogue and the </w:t>
      </w:r>
      <w:r w:rsidRPr="00B4406C">
        <w:rPr>
          <w:rStyle w:val="StyleBoldUnderline"/>
          <w:highlight w:val="yellow"/>
        </w:rPr>
        <w:t>Brazilian and American governments' efforts to maintain the doors open for a more productive and consequential relationship suggest</w:t>
      </w:r>
      <w:r w:rsidRPr="008516F9">
        <w:rPr>
          <w:rStyle w:val="StyleBoldUnderline"/>
        </w:rPr>
        <w:t xml:space="preserve">, at a minimum, that </w:t>
      </w:r>
      <w:r w:rsidRPr="00B4406C">
        <w:rPr>
          <w:rStyle w:val="StyleBoldUnderline"/>
          <w:highlight w:val="yellow"/>
        </w:rPr>
        <w:t>they understand they need each other, benefit from working together and risk paying a political price for not doing so</w:t>
      </w:r>
      <w:r w:rsidRPr="008516F9">
        <w:rPr>
          <w:rStyle w:val="StyleBoldUnderline"/>
        </w:rPr>
        <w:t>.¶</w:t>
      </w:r>
      <w:r w:rsidRPr="008516F9">
        <w:rPr>
          <w:sz w:val="12"/>
        </w:rPr>
        <w:t xml:space="preserve"> </w:t>
      </w:r>
      <w:r w:rsidRPr="008516F9">
        <w:rPr>
          <w:rStyle w:val="StyleBoldUnderline"/>
        </w:rPr>
        <w:t xml:space="preserve">Brazil's </w:t>
      </w:r>
      <w:r w:rsidRPr="008516F9">
        <w:rPr>
          <w:rStyle w:val="Emphasis"/>
        </w:rPr>
        <w:t>e</w:t>
      </w:r>
      <w:r w:rsidRPr="00B4406C">
        <w:rPr>
          <w:rStyle w:val="Emphasis"/>
          <w:highlight w:val="yellow"/>
        </w:rPr>
        <w:t>mergence as an substantive international actor and its rise as the world's sixth largest economy, have introduced new factors in Brazilian-American relationship</w:t>
      </w:r>
      <w:r w:rsidRPr="00B4406C">
        <w:rPr>
          <w:rStyle w:val="StyleBoldUnderline"/>
          <w:highlight w:val="yellow"/>
        </w:rPr>
        <w:t xml:space="preserve"> that</w:t>
      </w:r>
      <w:r w:rsidRPr="008516F9">
        <w:rPr>
          <w:rStyle w:val="StyleBoldUnderline"/>
        </w:rPr>
        <w:t xml:space="preserve"> authorities and bureaucrats in </w:t>
      </w:r>
      <w:r w:rsidRPr="00B4406C">
        <w:rPr>
          <w:rStyle w:val="StyleBoldUnderline"/>
          <w:highlight w:val="yellow"/>
        </w:rPr>
        <w:t>Washington and Brasilia cannot afford to ignore</w:t>
      </w:r>
      <w:r w:rsidRPr="008516F9">
        <w:rPr>
          <w:rStyle w:val="StyleBoldUnderline"/>
        </w:rPr>
        <w:t>.</w:t>
      </w:r>
      <w:r w:rsidRPr="008516F9">
        <w:t xml:space="preserve"> Once the host of numerous multinational companies from the United States and Europe, Brazil is now also home to dozens of Brazilian controlled multinational enterprises that have dramatically expanded their operations worldwide and, in particularly, in the United States. Some occupy substantial positions as investors in key markets, such as the meat, beer, regional aviation and special steel industries. </w:t>
      </w:r>
      <w:r w:rsidRPr="008516F9">
        <w:rPr>
          <w:rStyle w:val="Emphasis"/>
        </w:rPr>
        <w:t>The growing presence of Brazilian companies in the United States offers new perspective to matters</w:t>
      </w:r>
      <w:r w:rsidRPr="008516F9">
        <w:rPr>
          <w:rStyle w:val="StyleBoldUnderline"/>
        </w:rPr>
        <w:t xml:space="preserve"> such as the negotiation of a tax treaty that the two countries have talked about for four decades.¶ What was once an </w:t>
      </w:r>
      <w:r w:rsidRPr="00B4406C">
        <w:rPr>
          <w:rStyle w:val="Emphasis"/>
          <w:highlight w:val="yellow"/>
        </w:rPr>
        <w:t>issue of interest only for U.S. companies in Brazil is now also a topic on the agenda of Brazilian firms operating in the U.S. market</w:t>
      </w:r>
      <w:r w:rsidRPr="008516F9">
        <w:rPr>
          <w:rStyle w:val="Emphasis"/>
        </w:rPr>
        <w:t>.</w:t>
      </w:r>
      <w:r w:rsidRPr="008516F9">
        <w:t xml:space="preserve"> Participants in the annual meeting of the Brazil-U.S. Business Council, held last month in Brasília, say the political pressure generated by the new reality of Brazilian global companies in the United States has created momentum for the approval by the Brazilian Congress of a bilateral agreement on exchange of tax information that is seen as the first step for a treaty addressing double taxation.</w:t>
      </w:r>
      <w:r w:rsidRPr="008516F9">
        <w:rPr>
          <w:sz w:val="12"/>
        </w:rPr>
        <w:t xml:space="preserve">¶ </w:t>
      </w:r>
      <w:r w:rsidRPr="008516F9">
        <w:t xml:space="preserve">Brazil and the U.S. have also taken on global challenges together, benefiting from Brazil's ability to wield soft power and newfound status in multilateral fora. The Open Government Initiative (OGI) that Brazil and the United States launched last year has attracted over forty countries committed to promoting transparency, </w:t>
      </w:r>
      <w:r w:rsidRPr="008516F9">
        <w:lastRenderedPageBreak/>
        <w:t>fighting corruption and harnessing new technologies to make government more open, effective, and accountable.</w:t>
      </w:r>
      <w:r w:rsidRPr="008516F9">
        <w:rPr>
          <w:sz w:val="12"/>
        </w:rPr>
        <w:t xml:space="preserve">¶ </w:t>
      </w:r>
      <w:r w:rsidRPr="008516F9">
        <w:t xml:space="preserve">As suggested by developments on taxation and </w:t>
      </w:r>
      <w:r w:rsidRPr="008516F9">
        <w:rPr>
          <w:rStyle w:val="StyleBoldUnderline"/>
        </w:rPr>
        <w:t xml:space="preserve">the progress made in OGI, </w:t>
      </w:r>
      <w:r w:rsidRPr="00B4406C">
        <w:rPr>
          <w:rStyle w:val="Emphasis"/>
          <w:highlight w:val="yellow"/>
        </w:rPr>
        <w:t>gradualism is the crucial ingredient in efforts to advance U.S.-Brazil relations.</w:t>
      </w:r>
    </w:p>
    <w:p w14:paraId="05B26FC0" w14:textId="77777777" w:rsidR="001C71D0" w:rsidRDefault="001C71D0" w:rsidP="001C71D0"/>
    <w:p w14:paraId="2975DCB6" w14:textId="77777777" w:rsidR="001C71D0" w:rsidRDefault="001C71D0" w:rsidP="001C71D0">
      <w:pPr>
        <w:pStyle w:val="Heading4"/>
      </w:pPr>
      <w:r>
        <w:t>No risk of nuclear terrorism---too many obstacles</w:t>
      </w:r>
    </w:p>
    <w:p w14:paraId="29A1024B" w14:textId="77777777" w:rsidR="001C71D0" w:rsidRDefault="001C71D0" w:rsidP="001C71D0">
      <w:r>
        <w:t xml:space="preserve">John J. </w:t>
      </w:r>
      <w:r>
        <w:rPr>
          <w:rStyle w:val="StyleStyleBold12pt"/>
        </w:rPr>
        <w:t>Mearsheimer 14</w:t>
      </w:r>
      <w:r>
        <w:t>, R. Wendell Harrison Distinguished Service Professor of Political Science at the University of Chicago, “America Unhinged”, January 2, nationalinterest.org/article/america-unhinged-9639?page=show</w:t>
      </w:r>
    </w:p>
    <w:p w14:paraId="20E1B85C" w14:textId="77777777" w:rsidR="001C71D0" w:rsidRDefault="001C71D0" w:rsidP="001C71D0">
      <w:pPr>
        <w:rPr>
          <w:sz w:val="14"/>
        </w:rPr>
      </w:pPr>
      <w:r>
        <w:rPr>
          <w:rStyle w:val="StyleBoldUnderline"/>
        </w:rPr>
        <w:t xml:space="preserve">Am I overlooking </w:t>
      </w:r>
      <w:r>
        <w:rPr>
          <w:sz w:val="14"/>
        </w:rPr>
        <w:t xml:space="preserve">the obvious threat that strikes fear into the hearts of so many Americans, which is </w:t>
      </w:r>
      <w:r>
        <w:rPr>
          <w:rStyle w:val="StyleBoldUnderline"/>
        </w:rPr>
        <w:t>terrorism? No</w:t>
      </w:r>
      <w:r>
        <w:rPr>
          <w:sz w:val="14"/>
        </w:rPr>
        <w:t xml:space="preserve">t at all. </w:t>
      </w:r>
      <w:r>
        <w:rPr>
          <w:rStyle w:val="StyleBoldUnderline"/>
        </w:rPr>
        <w:t>Sure, the U</w:t>
      </w:r>
      <w:r>
        <w:rPr>
          <w:sz w:val="14"/>
        </w:rPr>
        <w:t xml:space="preserve">nited </w:t>
      </w:r>
      <w:r>
        <w:rPr>
          <w:rStyle w:val="StyleBoldUnderline"/>
        </w:rPr>
        <w:t>S</w:t>
      </w:r>
      <w:r>
        <w:rPr>
          <w:sz w:val="14"/>
        </w:rPr>
        <w:t xml:space="preserve">tates </w:t>
      </w:r>
      <w:r>
        <w:rPr>
          <w:rStyle w:val="StyleBoldUnderline"/>
        </w:rPr>
        <w:t xml:space="preserve">has a </w:t>
      </w:r>
      <w:r>
        <w:rPr>
          <w:rStyle w:val="StyleBoldUnderline"/>
          <w:highlight w:val="cyan"/>
        </w:rPr>
        <w:t xml:space="preserve">terrorism </w:t>
      </w:r>
      <w:r>
        <w:rPr>
          <w:rStyle w:val="StyleBoldUnderline"/>
        </w:rPr>
        <w:t>problem</w:t>
      </w:r>
      <w:r>
        <w:rPr>
          <w:rStyle w:val="Emphasis"/>
        </w:rPr>
        <w:t xml:space="preserve">. But it </w:t>
      </w:r>
      <w:r>
        <w:rPr>
          <w:rStyle w:val="Emphasis"/>
          <w:highlight w:val="cyan"/>
        </w:rPr>
        <w:t>is a minor threat</w:t>
      </w:r>
      <w:r>
        <w:rPr>
          <w:sz w:val="14"/>
        </w:rPr>
        <w:t xml:space="preserve">. There is no question we fell victim to a spectacular attack on </w:t>
      </w:r>
      <w:r>
        <w:rPr>
          <w:rStyle w:val="StyleBoldUnderline"/>
        </w:rPr>
        <w:t>September 11</w:t>
      </w:r>
      <w:r>
        <w:rPr>
          <w:sz w:val="14"/>
        </w:rPr>
        <w:t xml:space="preserve">, but it </w:t>
      </w:r>
      <w:r>
        <w:rPr>
          <w:rStyle w:val="StyleBoldUnderline"/>
        </w:rPr>
        <w:t>did not cripple the U</w:t>
      </w:r>
      <w:r>
        <w:rPr>
          <w:sz w:val="14"/>
        </w:rPr>
        <w:t xml:space="preserve">nited </w:t>
      </w:r>
      <w:r>
        <w:rPr>
          <w:rStyle w:val="StyleBoldUnderline"/>
        </w:rPr>
        <w:t>S</w:t>
      </w:r>
      <w:r>
        <w:rPr>
          <w:sz w:val="14"/>
        </w:rPr>
        <w:t xml:space="preserve">tates </w:t>
      </w:r>
      <w:r>
        <w:rPr>
          <w:rStyle w:val="StyleBoldUnderline"/>
        </w:rPr>
        <w:t xml:space="preserve">in any meaningful way and </w:t>
      </w:r>
      <w:r>
        <w:rPr>
          <w:rStyle w:val="StyleBoldUnderline"/>
          <w:highlight w:val="cyan"/>
        </w:rPr>
        <w:t xml:space="preserve">another attack </w:t>
      </w:r>
      <w:r>
        <w:rPr>
          <w:rStyle w:val="StyleBoldUnderline"/>
        </w:rPr>
        <w:t xml:space="preserve">of that magnitude </w:t>
      </w:r>
      <w:r>
        <w:rPr>
          <w:rStyle w:val="StyleBoldUnderline"/>
          <w:highlight w:val="cyan"/>
        </w:rPr>
        <w:t xml:space="preserve">is </w:t>
      </w:r>
      <w:r>
        <w:rPr>
          <w:rStyle w:val="Emphasis"/>
        </w:rPr>
        <w:t xml:space="preserve">highly </w:t>
      </w:r>
      <w:r>
        <w:rPr>
          <w:rStyle w:val="Emphasis"/>
          <w:highlight w:val="cyan"/>
        </w:rPr>
        <w:t>unlikely</w:t>
      </w:r>
      <w:r>
        <w:rPr>
          <w:sz w:val="14"/>
          <w:highlight w:val="cyan"/>
        </w:rPr>
        <w:t xml:space="preserve"> </w:t>
      </w:r>
      <w:r>
        <w:rPr>
          <w:sz w:val="14"/>
        </w:rPr>
        <w:t xml:space="preserve">in the foreseeable future. Indeed, </w:t>
      </w:r>
      <w:r>
        <w:rPr>
          <w:rStyle w:val="StyleBoldUnderline"/>
        </w:rPr>
        <w:t>there has not been a single instance over the past twelve years of a terrorist organization exploding a</w:t>
      </w:r>
      <w:r>
        <w:rPr>
          <w:sz w:val="14"/>
        </w:rPr>
        <w:t xml:space="preserve"> primitive </w:t>
      </w:r>
      <w:r>
        <w:rPr>
          <w:rStyle w:val="StyleBoldUnderline"/>
        </w:rPr>
        <w:t>bomb on American soil</w:t>
      </w:r>
      <w:r>
        <w:rPr>
          <w:sz w:val="14"/>
        </w:rPr>
        <w:t xml:space="preserve">, much less striking a major blow. </w:t>
      </w:r>
      <w:r>
        <w:rPr>
          <w:rStyle w:val="StyleBoldUnderline"/>
        </w:rPr>
        <w:t>Terrorism</w:t>
      </w:r>
      <w:r>
        <w:rPr>
          <w:sz w:val="14"/>
        </w:rPr>
        <w:t>—most of it arising from domestic groups—</w:t>
      </w:r>
      <w:r>
        <w:rPr>
          <w:rStyle w:val="StyleBoldUnderline"/>
        </w:rPr>
        <w:t>was a much bigger problem</w:t>
      </w:r>
      <w:r>
        <w:rPr>
          <w:sz w:val="14"/>
        </w:rPr>
        <w:t xml:space="preserve"> in the United States </w:t>
      </w:r>
      <w:r>
        <w:rPr>
          <w:rStyle w:val="StyleBoldUnderline"/>
        </w:rPr>
        <w:t>during the 1970s</w:t>
      </w:r>
      <w:r>
        <w:rPr>
          <w:sz w:val="14"/>
        </w:rPr>
        <w:t xml:space="preserve"> than it has been since the Twin Towers were toppled.</w:t>
      </w:r>
      <w:r>
        <w:rPr>
          <w:sz w:val="12"/>
        </w:rPr>
        <w:t>¶</w:t>
      </w:r>
      <w:r>
        <w:rPr>
          <w:sz w:val="14"/>
        </w:rPr>
        <w:t xml:space="preserve"> </w:t>
      </w:r>
      <w:r>
        <w:rPr>
          <w:rStyle w:val="StyleBoldUnderline"/>
        </w:rPr>
        <w:t xml:space="preserve">What about </w:t>
      </w:r>
      <w:r>
        <w:rPr>
          <w:rStyle w:val="StyleBoldUnderline"/>
          <w:highlight w:val="cyan"/>
        </w:rPr>
        <w:t>the possibility that a terrorist group might obtain a nuclear weapon</w:t>
      </w:r>
      <w:r>
        <w:rPr>
          <w:rStyle w:val="StyleBoldUnderline"/>
        </w:rPr>
        <w:t>?</w:t>
      </w:r>
      <w:r>
        <w:rPr>
          <w:sz w:val="14"/>
        </w:rPr>
        <w:t xml:space="preserve"> Such an occurrence would be a game changer, but </w:t>
      </w:r>
      <w:r>
        <w:rPr>
          <w:rStyle w:val="Emphasis"/>
        </w:rPr>
        <w:t xml:space="preserve">the chances of that happening </w:t>
      </w:r>
      <w:r>
        <w:rPr>
          <w:rStyle w:val="Emphasis"/>
          <w:highlight w:val="cyan"/>
        </w:rPr>
        <w:t xml:space="preserve">are </w:t>
      </w:r>
      <w:r>
        <w:rPr>
          <w:rStyle w:val="Emphasis"/>
        </w:rPr>
        <w:t xml:space="preserve">virtually </w:t>
      </w:r>
      <w:r>
        <w:rPr>
          <w:rStyle w:val="Emphasis"/>
          <w:highlight w:val="cyan"/>
        </w:rPr>
        <w:t>nil</w:t>
      </w:r>
      <w:r>
        <w:rPr>
          <w:rStyle w:val="StyleBoldUnderline"/>
          <w:highlight w:val="cyan"/>
        </w:rPr>
        <w:t xml:space="preserve">. No </w:t>
      </w:r>
      <w:r>
        <w:rPr>
          <w:rStyle w:val="StyleBoldUnderline"/>
        </w:rPr>
        <w:t xml:space="preserve">nuclear-armed </w:t>
      </w:r>
      <w:r>
        <w:rPr>
          <w:rStyle w:val="StyleBoldUnderline"/>
          <w:highlight w:val="cyan"/>
        </w:rPr>
        <w:t xml:space="preserve">state is going to supply </w:t>
      </w:r>
      <w:r>
        <w:rPr>
          <w:rStyle w:val="StyleBoldUnderline"/>
        </w:rPr>
        <w:t>terrorists</w:t>
      </w:r>
      <w:r>
        <w:rPr>
          <w:sz w:val="14"/>
        </w:rPr>
        <w:t xml:space="preserve"> with a nuclear weapon </w:t>
      </w:r>
      <w:r>
        <w:rPr>
          <w:rStyle w:val="StyleBoldUnderline"/>
          <w:highlight w:val="cyan"/>
        </w:rPr>
        <w:t xml:space="preserve">because it would have no control over </w:t>
      </w:r>
      <w:r>
        <w:rPr>
          <w:rStyle w:val="StyleBoldUnderline"/>
        </w:rPr>
        <w:t>how the recipients might use that</w:t>
      </w:r>
      <w:r>
        <w:rPr>
          <w:sz w:val="14"/>
        </w:rPr>
        <w:t xml:space="preserve"> weapon. </w:t>
      </w:r>
      <w:r>
        <w:rPr>
          <w:rStyle w:val="StyleBoldUnderline"/>
        </w:rPr>
        <w:t xml:space="preserve">Political </w:t>
      </w:r>
      <w:r>
        <w:rPr>
          <w:rStyle w:val="StyleBoldUnderline"/>
          <w:highlight w:val="cyan"/>
        </w:rPr>
        <w:t>turmoil</w:t>
      </w:r>
      <w:r>
        <w:rPr>
          <w:sz w:val="14"/>
          <w:highlight w:val="cyan"/>
        </w:rPr>
        <w:t xml:space="preserve"> </w:t>
      </w:r>
      <w:r>
        <w:rPr>
          <w:sz w:val="14"/>
        </w:rPr>
        <w:t xml:space="preserve">in a nuclear-armed state </w:t>
      </w:r>
      <w:r>
        <w:rPr>
          <w:rStyle w:val="StyleBoldUnderline"/>
        </w:rPr>
        <w:t>could in theory allow terrorists to grab a loose</w:t>
      </w:r>
      <w:r>
        <w:rPr>
          <w:sz w:val="14"/>
        </w:rPr>
        <w:t xml:space="preserve"> nuclear </w:t>
      </w:r>
      <w:r>
        <w:rPr>
          <w:rStyle w:val="StyleBoldUnderline"/>
        </w:rPr>
        <w:t>weapon, but the U</w:t>
      </w:r>
      <w:r>
        <w:rPr>
          <w:sz w:val="14"/>
        </w:rPr>
        <w:t xml:space="preserve">nited </w:t>
      </w:r>
      <w:r>
        <w:rPr>
          <w:rStyle w:val="StyleBoldUnderline"/>
        </w:rPr>
        <w:t>S</w:t>
      </w:r>
      <w:r>
        <w:rPr>
          <w:sz w:val="14"/>
        </w:rPr>
        <w:t xml:space="preserve">tates </w:t>
      </w:r>
      <w:r>
        <w:rPr>
          <w:rStyle w:val="StyleBoldUnderline"/>
        </w:rPr>
        <w:t>already has detailed plans to deal with that</w:t>
      </w:r>
      <w:r>
        <w:rPr>
          <w:sz w:val="14"/>
        </w:rPr>
        <w:t xml:space="preserve"> highly </w:t>
      </w:r>
      <w:r>
        <w:rPr>
          <w:rStyle w:val="StyleBoldUnderline"/>
        </w:rPr>
        <w:t>unlikely contingency</w:t>
      </w:r>
      <w:r>
        <w:rPr>
          <w:sz w:val="14"/>
        </w:rPr>
        <w:t>.</w:t>
      </w:r>
      <w:r>
        <w:rPr>
          <w:sz w:val="12"/>
        </w:rPr>
        <w:t>¶</w:t>
      </w:r>
      <w:r>
        <w:rPr>
          <w:sz w:val="14"/>
        </w:rPr>
        <w:t xml:space="preserve"> </w:t>
      </w:r>
      <w:r>
        <w:rPr>
          <w:rStyle w:val="StyleBoldUnderline"/>
          <w:highlight w:val="cyan"/>
        </w:rPr>
        <w:t>Terrorists might</w:t>
      </w:r>
      <w:r>
        <w:rPr>
          <w:sz w:val="14"/>
          <w:highlight w:val="cyan"/>
        </w:rPr>
        <w:t xml:space="preserve"> </w:t>
      </w:r>
      <w:r>
        <w:rPr>
          <w:sz w:val="14"/>
        </w:rPr>
        <w:t xml:space="preserve">also </w:t>
      </w:r>
      <w:r>
        <w:rPr>
          <w:rStyle w:val="StyleBoldUnderline"/>
          <w:highlight w:val="cyan"/>
        </w:rPr>
        <w:t>try to acquire</w:t>
      </w:r>
      <w:r>
        <w:rPr>
          <w:sz w:val="14"/>
          <w:highlight w:val="cyan"/>
        </w:rPr>
        <w:t xml:space="preserve"> </w:t>
      </w:r>
      <w:r>
        <w:rPr>
          <w:sz w:val="14"/>
        </w:rPr>
        <w:t xml:space="preserve">fissile </w:t>
      </w:r>
      <w:r>
        <w:rPr>
          <w:rStyle w:val="StyleBoldUnderline"/>
          <w:highlight w:val="cyan"/>
        </w:rPr>
        <w:t xml:space="preserve">material and build their own </w:t>
      </w:r>
      <w:r>
        <w:rPr>
          <w:rStyle w:val="StyleBoldUnderline"/>
        </w:rPr>
        <w:t xml:space="preserve">bomb. </w:t>
      </w:r>
      <w:r>
        <w:rPr>
          <w:rStyle w:val="StyleBoldUnderline"/>
          <w:highlight w:val="cyan"/>
        </w:rPr>
        <w:t xml:space="preserve">But </w:t>
      </w:r>
      <w:r>
        <w:rPr>
          <w:rStyle w:val="StyleBoldUnderline"/>
        </w:rPr>
        <w:t>that scenario is extremely unlikely as well</w:t>
      </w:r>
      <w:r>
        <w:rPr>
          <w:rStyle w:val="Emphasis"/>
        </w:rPr>
        <w:t xml:space="preserve">: </w:t>
      </w:r>
      <w:r>
        <w:rPr>
          <w:rStyle w:val="Emphasis"/>
          <w:highlight w:val="cyan"/>
        </w:rPr>
        <w:t xml:space="preserve">there are significant obstacles to </w:t>
      </w:r>
      <w:r>
        <w:rPr>
          <w:rStyle w:val="Emphasis"/>
        </w:rPr>
        <w:t xml:space="preserve">getting enough </w:t>
      </w:r>
      <w:r>
        <w:rPr>
          <w:rStyle w:val="Emphasis"/>
          <w:highlight w:val="cyan"/>
        </w:rPr>
        <w:t xml:space="preserve">material </w:t>
      </w:r>
      <w:r>
        <w:rPr>
          <w:rStyle w:val="Emphasis"/>
        </w:rPr>
        <w:t xml:space="preserve">and even bigger obstacles to </w:t>
      </w:r>
      <w:r>
        <w:rPr>
          <w:rStyle w:val="Emphasis"/>
          <w:highlight w:val="cyan"/>
        </w:rPr>
        <w:t xml:space="preserve">building </w:t>
      </w:r>
      <w:r>
        <w:rPr>
          <w:rStyle w:val="Emphasis"/>
        </w:rPr>
        <w:t xml:space="preserve">a bomb </w:t>
      </w:r>
      <w:r>
        <w:rPr>
          <w:rStyle w:val="Emphasis"/>
          <w:highlight w:val="cyan"/>
        </w:rPr>
        <w:t>and</w:t>
      </w:r>
      <w:r>
        <w:rPr>
          <w:sz w:val="14"/>
          <w:highlight w:val="cyan"/>
        </w:rPr>
        <w:t xml:space="preserve"> </w:t>
      </w:r>
      <w:r>
        <w:rPr>
          <w:sz w:val="14"/>
        </w:rPr>
        <w:t xml:space="preserve">then </w:t>
      </w:r>
      <w:r>
        <w:rPr>
          <w:rStyle w:val="Emphasis"/>
          <w:highlight w:val="cyan"/>
        </w:rPr>
        <w:t xml:space="preserve">delivering </w:t>
      </w:r>
      <w:r>
        <w:rPr>
          <w:rStyle w:val="Emphasis"/>
        </w:rPr>
        <w:t>it.</w:t>
      </w:r>
      <w:r>
        <w:rPr>
          <w:sz w:val="14"/>
        </w:rPr>
        <w:t xml:space="preserve"> More generally, virtually </w:t>
      </w:r>
      <w:r>
        <w:rPr>
          <w:rStyle w:val="StyleBoldUnderline"/>
        </w:rPr>
        <w:t>every country has a profound interest in making sure no terrorist group acquires a</w:t>
      </w:r>
      <w:r>
        <w:rPr>
          <w:sz w:val="14"/>
        </w:rPr>
        <w:t xml:space="preserve"> nuclear </w:t>
      </w:r>
      <w:r>
        <w:rPr>
          <w:rStyle w:val="StyleBoldUnderline"/>
        </w:rPr>
        <w:t>weapon, because they cannot be sure they will not be the target</w:t>
      </w:r>
      <w:r>
        <w:rPr>
          <w:sz w:val="14"/>
        </w:rPr>
        <w:t xml:space="preserve"> of a nuclear attack, either by the terrorists or another country the terrorists strike. </w:t>
      </w:r>
      <w:r>
        <w:rPr>
          <w:rStyle w:val="Emphasis"/>
          <w:highlight w:val="cyan"/>
        </w:rPr>
        <w:t>Nuclear terrorism</w:t>
      </w:r>
      <w:r>
        <w:rPr>
          <w:rStyle w:val="Emphasis"/>
        </w:rPr>
        <w:t xml:space="preserve">, in short, </w:t>
      </w:r>
      <w:r>
        <w:rPr>
          <w:rStyle w:val="Emphasis"/>
          <w:highlight w:val="cyan"/>
        </w:rPr>
        <w:t>is not a serious threat</w:t>
      </w:r>
      <w:r>
        <w:rPr>
          <w:sz w:val="14"/>
        </w:rPr>
        <w:t>. And to the extent that we should worry about it, the main remedy is to encourage and help other states to place nuclear materials in highly secure custody.</w:t>
      </w:r>
    </w:p>
    <w:p w14:paraId="0E6A7558" w14:textId="77777777" w:rsidR="001C71D0" w:rsidRDefault="001C71D0" w:rsidP="001C71D0"/>
    <w:p w14:paraId="03186F41" w14:textId="77777777" w:rsidR="001C71D0" w:rsidRDefault="001C71D0" w:rsidP="001C71D0"/>
    <w:p w14:paraId="5B70B76A" w14:textId="77777777" w:rsidR="001C71D0" w:rsidRDefault="001C71D0" w:rsidP="001C71D0">
      <w:pPr>
        <w:pStyle w:val="Heading4"/>
      </w:pPr>
      <w:r>
        <w:t>No US nuclear retaliation</w:t>
      </w:r>
    </w:p>
    <w:p w14:paraId="0E3951E8" w14:textId="77777777" w:rsidR="001C71D0" w:rsidRDefault="001C71D0" w:rsidP="001C71D0">
      <w:r>
        <w:rPr>
          <w:rStyle w:val="StyleStyleBold12pt"/>
        </w:rPr>
        <w:t>Neely 13</w:t>
      </w:r>
      <w:r>
        <w:t>—</w:t>
      </w:r>
      <w:r w:rsidRPr="004F1CF6">
        <w:t xml:space="preserve">Meggaen </w:t>
      </w:r>
      <w:r>
        <w:t>Neely, The George Washington University</w:t>
      </w:r>
      <w:r w:rsidRPr="00800925">
        <w:t xml:space="preserve"> </w:t>
      </w:r>
      <w:r>
        <w:t>Master of Arts (M.A.), Security Policy Studies</w:t>
      </w:r>
      <w:r w:rsidRPr="00800925">
        <w:t xml:space="preserve"> </w:t>
      </w:r>
      <w:r>
        <w:t>2012—2014 (expected)</w:t>
      </w:r>
      <w:r w:rsidRPr="00800925">
        <w:t xml:space="preserve"> </w:t>
      </w:r>
      <w:r>
        <w:t>Baylor University</w:t>
      </w:r>
      <w:r w:rsidRPr="00800925">
        <w:t xml:space="preserve"> </w:t>
      </w:r>
      <w:r>
        <w:t>Master of Arts (M.A.), Public Policy and Administration</w:t>
      </w:r>
      <w:r w:rsidRPr="00800925">
        <w:t xml:space="preserve"> </w:t>
      </w:r>
      <w:r>
        <w:t>2010—2012, Richard D. Huff Distinguished Masters Student in Political Science (2012)</w:t>
      </w:r>
      <w:r w:rsidRPr="00800925">
        <w:t xml:space="preserve"> </w:t>
      </w:r>
      <w:r>
        <w:t>Baylor University</w:t>
      </w:r>
      <w:r w:rsidRPr="00800925">
        <w:t xml:space="preserve"> </w:t>
      </w:r>
      <w:r>
        <w:t xml:space="preserve">Bachelor of Arts (B.A.), Political Science and Government, </w:t>
      </w:r>
      <w:r w:rsidRPr="004F1CF6">
        <w:t>Research Assistant, Elliott School at George Washington University</w:t>
      </w:r>
      <w:r>
        <w:t>, Research Intern, Project on Nuclear Issues (PONI) at Center for Strategic and International Studies (CSIS)</w:t>
      </w:r>
      <w:r w:rsidRPr="00800925">
        <w:t xml:space="preserve"> </w:t>
      </w:r>
      <w:r>
        <w:t>Communications Intern at Federation of American Scientists</w:t>
      </w:r>
      <w:r w:rsidRPr="00800925">
        <w:t xml:space="preserve"> </w:t>
      </w:r>
      <w:r>
        <w:t>Graduate Assistant at Department of Political Science, Baylor University [March 21, 2013, “</w:t>
      </w:r>
      <w:r w:rsidRPr="00F34309">
        <w:t xml:space="preserve">Doubting </w:t>
      </w:r>
      <w:r>
        <w:t xml:space="preserve">Deterrence of Nuclear Terrorism,” </w:t>
      </w:r>
      <w:r w:rsidRPr="00F34309">
        <w:t>http://csis.org/blog/doubting-deterrence-nuclear-terrorism</w:t>
      </w:r>
      <w:r>
        <w:t>]</w:t>
      </w:r>
    </w:p>
    <w:p w14:paraId="4807E030" w14:textId="77777777" w:rsidR="001C71D0" w:rsidRPr="00D01209" w:rsidRDefault="001C71D0" w:rsidP="001C71D0">
      <w:pPr>
        <w:rPr>
          <w:rStyle w:val="StyleBoldUnderline"/>
        </w:rPr>
      </w:pPr>
      <w:r w:rsidRPr="00E51966">
        <w:rPr>
          <w:sz w:val="16"/>
        </w:rPr>
        <w:t xml:space="preserve">Because of the difficulty of deterring transnational actors, many deterrence advocates shift the focus to deterring state sponsors of nuclear terrorism. The argument applies whether or not the state intended to assist nuclear terrorists. If terrorists obtain a nuclear weapon or fissile materials from a state, </w:t>
      </w:r>
      <w:r w:rsidRPr="00E51966">
        <w:rPr>
          <w:rStyle w:val="StyleBoldUnderline"/>
        </w:rPr>
        <w:t>the theory goes, then the U</w:t>
      </w:r>
      <w:r w:rsidRPr="00E51966">
        <w:rPr>
          <w:sz w:val="16"/>
        </w:rPr>
        <w:t xml:space="preserve">nited </w:t>
      </w:r>
      <w:r w:rsidRPr="00E51966">
        <w:rPr>
          <w:rStyle w:val="StyleBoldUnderline"/>
        </w:rPr>
        <w:t>S</w:t>
      </w:r>
      <w:r w:rsidRPr="00E51966">
        <w:rPr>
          <w:sz w:val="16"/>
        </w:rPr>
        <w:t xml:space="preserve">tates </w:t>
      </w:r>
      <w:r w:rsidRPr="00E51966">
        <w:rPr>
          <w:rStyle w:val="StyleBoldUnderline"/>
        </w:rPr>
        <w:t>will track the weapon’s country of origin using nuclear forensics, and retaliate against that country</w:t>
      </w:r>
      <w:r w:rsidRPr="00E51966">
        <w:rPr>
          <w:sz w:val="16"/>
        </w:rPr>
        <w:t xml:space="preserve">. If this is U.S. policy, advocates predict that </w:t>
      </w:r>
      <w:r w:rsidRPr="00E51966">
        <w:rPr>
          <w:rStyle w:val="StyleBoldUnderline"/>
        </w:rPr>
        <w:t xml:space="preserve">states will be deterred from assisting </w:t>
      </w:r>
      <w:r w:rsidRPr="00B4406C">
        <w:rPr>
          <w:rStyle w:val="StyleBoldUnderline"/>
        </w:rPr>
        <w:t>terrorists with their nuclear ambitions</w:t>
      </w:r>
      <w:r w:rsidRPr="00B4406C">
        <w:rPr>
          <w:sz w:val="16"/>
        </w:rPr>
        <w:t xml:space="preserve">.  </w:t>
      </w:r>
      <w:r w:rsidRPr="00B4406C">
        <w:rPr>
          <w:sz w:val="16"/>
        </w:rPr>
        <w:lastRenderedPageBreak/>
        <w:t xml:space="preserve">Yet, </w:t>
      </w:r>
      <w:r w:rsidRPr="00B4406C">
        <w:rPr>
          <w:rStyle w:val="StyleBoldUnderline"/>
        </w:rPr>
        <w:t>let’s think about the series of events that would play out if a terrorist organization detonated a weapon in the U</w:t>
      </w:r>
      <w:r w:rsidRPr="00B4406C">
        <w:rPr>
          <w:sz w:val="16"/>
        </w:rPr>
        <w:t xml:space="preserve">nited </w:t>
      </w:r>
      <w:r w:rsidRPr="00B4406C">
        <w:rPr>
          <w:rStyle w:val="StyleBoldUnderline"/>
        </w:rPr>
        <w:t>S</w:t>
      </w:r>
      <w:r w:rsidRPr="00B4406C">
        <w:rPr>
          <w:sz w:val="16"/>
        </w:rPr>
        <w:t xml:space="preserve">tates. </w:t>
      </w:r>
      <w:r w:rsidRPr="00B4406C">
        <w:rPr>
          <w:rStyle w:val="StyleBoldUnderline"/>
        </w:rPr>
        <w:t>Let’s assume forensics confirmed the weapon’s origin,</w:t>
      </w:r>
      <w:r w:rsidRPr="00B4406C">
        <w:rPr>
          <w:sz w:val="16"/>
        </w:rPr>
        <w:t xml:space="preserve"> and let’s assume, for argument’s sake, that country was Pakistan. </w:t>
      </w:r>
      <w:r w:rsidRPr="00B4406C">
        <w:rPr>
          <w:rStyle w:val="StyleBoldUnderline"/>
        </w:rPr>
        <w:t>Would the U</w:t>
      </w:r>
      <w:r w:rsidRPr="00B4406C">
        <w:rPr>
          <w:sz w:val="16"/>
        </w:rPr>
        <w:t xml:space="preserve">nited </w:t>
      </w:r>
      <w:r w:rsidRPr="00B4406C">
        <w:rPr>
          <w:rStyle w:val="StyleBoldUnderline"/>
        </w:rPr>
        <w:t>S</w:t>
      </w:r>
      <w:r w:rsidRPr="00B4406C">
        <w:rPr>
          <w:sz w:val="16"/>
        </w:rPr>
        <w:t xml:space="preserve">tates </w:t>
      </w:r>
      <w:r w:rsidRPr="00B4406C">
        <w:rPr>
          <w:rStyle w:val="StyleBoldUnderline"/>
        </w:rPr>
        <w:t xml:space="preserve">then retaliate with a nuclear strike? </w:t>
      </w:r>
      <w:r w:rsidRPr="00B4406C">
        <w:rPr>
          <w:sz w:val="16"/>
        </w:rPr>
        <w:t xml:space="preserve">If a nuclear attack occurs within the next four years (a reasonable length of time for such predictions concerning current international and domestic politics), </w:t>
      </w:r>
      <w:r w:rsidRPr="00B4406C">
        <w:rPr>
          <w:rStyle w:val="Emphasis"/>
        </w:rPr>
        <w:t>it seems unlikely.  Why?</w:t>
      </w:r>
      <w:r w:rsidRPr="00B4406C">
        <w:rPr>
          <w:sz w:val="16"/>
        </w:rPr>
        <w:t xml:space="preserve"> First, </w:t>
      </w:r>
      <w:r w:rsidRPr="00B4406C">
        <w:rPr>
          <w:rStyle w:val="StyleBoldUnderline"/>
        </w:rPr>
        <w:t>there’s the problem of time.</w:t>
      </w:r>
      <w:r w:rsidRPr="00B4406C">
        <w:rPr>
          <w:sz w:val="16"/>
        </w:rPr>
        <w:t xml:space="preserve"> </w:t>
      </w:r>
      <w:r w:rsidRPr="00B4406C">
        <w:rPr>
          <w:rStyle w:val="StyleBoldUnderline"/>
        </w:rPr>
        <w:t>Though</w:t>
      </w:r>
      <w:r w:rsidRPr="00E51966">
        <w:rPr>
          <w:rStyle w:val="StyleBoldUnderline"/>
        </w:rPr>
        <w:t xml:space="preserve"> </w:t>
      </w:r>
      <w:r w:rsidRPr="007C68BA">
        <w:rPr>
          <w:rStyle w:val="StyleBoldUnderline"/>
          <w:highlight w:val="yellow"/>
        </w:rPr>
        <w:t>nuclear forensics</w:t>
      </w:r>
      <w:r w:rsidRPr="00E51966">
        <w:rPr>
          <w:rStyle w:val="StyleBoldUnderline"/>
        </w:rPr>
        <w:t xml:space="preserve"> is useful, it </w:t>
      </w:r>
      <w:r w:rsidRPr="007C68BA">
        <w:rPr>
          <w:rStyle w:val="StyleBoldUnderline"/>
          <w:highlight w:val="yellow"/>
        </w:rPr>
        <w:t>takes time to analyze the data and determine the country of origin. Any</w:t>
      </w:r>
      <w:r w:rsidRPr="00E51966">
        <w:rPr>
          <w:rStyle w:val="StyleBoldUnderline"/>
        </w:rPr>
        <w:t xml:space="preserve"> justified </w:t>
      </w:r>
      <w:r w:rsidRPr="007C68BA">
        <w:rPr>
          <w:rStyle w:val="StyleBoldUnderline"/>
          <w:highlight w:val="yellow"/>
        </w:rPr>
        <w:t>response</w:t>
      </w:r>
      <w:r w:rsidRPr="00D01209">
        <w:rPr>
          <w:rStyle w:val="StyleBoldUnderline"/>
        </w:rPr>
        <w:t xml:space="preserve"> upon a state sponsor </w:t>
      </w:r>
      <w:r w:rsidRPr="007C68BA">
        <w:rPr>
          <w:rStyle w:val="StyleBoldUnderline"/>
          <w:highlight w:val="yellow"/>
        </w:rPr>
        <w:t>would not be swift.</w:t>
      </w:r>
      <w:r w:rsidRPr="00E51966">
        <w:rPr>
          <w:sz w:val="16"/>
        </w:rPr>
        <w:t xml:space="preserve"> Second, </w:t>
      </w:r>
      <w:r w:rsidRPr="007C68BA">
        <w:rPr>
          <w:rStyle w:val="Emphasis"/>
          <w:highlight w:val="yellow"/>
        </w:rPr>
        <w:t>even if</w:t>
      </w:r>
      <w:r w:rsidRPr="007C68BA">
        <w:rPr>
          <w:rStyle w:val="StyleBoldUnderline"/>
          <w:highlight w:val="yellow"/>
        </w:rPr>
        <w:t xml:space="preserve"> the U</w:t>
      </w:r>
      <w:r w:rsidRPr="00E51966">
        <w:rPr>
          <w:sz w:val="16"/>
        </w:rPr>
        <w:t xml:space="preserve">nited </w:t>
      </w:r>
      <w:r w:rsidRPr="007C68BA">
        <w:rPr>
          <w:rStyle w:val="StyleBoldUnderline"/>
          <w:highlight w:val="yellow"/>
        </w:rPr>
        <w:t>S</w:t>
      </w:r>
      <w:r w:rsidRPr="00E51966">
        <w:rPr>
          <w:sz w:val="16"/>
        </w:rPr>
        <w:t xml:space="preserve">tates </w:t>
      </w:r>
      <w:r w:rsidRPr="007C68BA">
        <w:rPr>
          <w:rStyle w:val="StyleBoldUnderline"/>
          <w:highlight w:val="yellow"/>
        </w:rPr>
        <w:t>proved the country of origin, it would</w:t>
      </w:r>
      <w:r w:rsidRPr="00E51966">
        <w:rPr>
          <w:rStyle w:val="StyleBoldUnderline"/>
        </w:rPr>
        <w:t xml:space="preserve"> then </w:t>
      </w:r>
      <w:r w:rsidRPr="007C68BA">
        <w:rPr>
          <w:rStyle w:val="StyleBoldUnderline"/>
          <w:highlight w:val="yellow"/>
        </w:rPr>
        <w:t>be difficult to determine that</w:t>
      </w:r>
      <w:r w:rsidRPr="00D01209">
        <w:rPr>
          <w:rStyle w:val="StyleBoldUnderline"/>
        </w:rPr>
        <w:t xml:space="preserve"> Pakistan </w:t>
      </w:r>
      <w:r w:rsidRPr="00E51966">
        <w:rPr>
          <w:rStyle w:val="StyleBoldUnderline"/>
        </w:rPr>
        <w:t xml:space="preserve">willingly and </w:t>
      </w:r>
      <w:r w:rsidRPr="007C68BA">
        <w:rPr>
          <w:rStyle w:val="StyleBoldUnderline"/>
          <w:highlight w:val="yellow"/>
        </w:rPr>
        <w:t>intentionally sponsored nuclear terrorism</w:t>
      </w:r>
      <w:r w:rsidRPr="00D01209">
        <w:rPr>
          <w:rStyle w:val="StyleBoldUnderline"/>
        </w:rPr>
        <w:t>.</w:t>
      </w:r>
      <w:r w:rsidRPr="00E51966">
        <w:rPr>
          <w:sz w:val="16"/>
        </w:rPr>
        <w:t xml:space="preserve"> If Pakistan did, then nuclear retaliation might be justified. However, </w:t>
      </w:r>
      <w:r w:rsidRPr="00E51966">
        <w:rPr>
          <w:rStyle w:val="StyleBoldUnderline"/>
        </w:rPr>
        <w:t xml:space="preserve">if Pakistan did not, </w:t>
      </w:r>
      <w:r w:rsidRPr="00B4406C">
        <w:rPr>
          <w:rStyle w:val="StyleBoldUnderline"/>
        </w:rPr>
        <w:t>nuclear retaliation over unsecured nuclear materials would be a disproportionate response and</w:t>
      </w:r>
      <w:r w:rsidRPr="00B4406C">
        <w:rPr>
          <w:sz w:val="16"/>
        </w:rPr>
        <w:t xml:space="preserve"> potentially </w:t>
      </w:r>
      <w:r w:rsidRPr="00B4406C">
        <w:rPr>
          <w:rStyle w:val="StyleBoldUnderline"/>
        </w:rPr>
        <w:t>further detrimental</w:t>
      </w:r>
      <w:r w:rsidRPr="00B4406C">
        <w:rPr>
          <w:sz w:val="16"/>
        </w:rPr>
        <w:t>. Should the United States launch a nuclear strike at Pakistan, Islamabad could see this as an initial hostility by the United States, and respond adversely. An obvious choice, given current tensions in South Asia, is for Pakistan to retaliate against a U.S. nuclear</w:t>
      </w:r>
      <w:r w:rsidRPr="00E51966">
        <w:rPr>
          <w:sz w:val="16"/>
        </w:rPr>
        <w:t xml:space="preserve"> launch on its territory by initiating conflict with India, which could turn nuclear and increase the exchanges of nuclear weapons.  Hence, </w:t>
      </w:r>
      <w:r w:rsidRPr="00E51966">
        <w:rPr>
          <w:rStyle w:val="StyleBoldUnderline"/>
        </w:rPr>
        <w:t>it seems more likely</w:t>
      </w:r>
      <w:r w:rsidRPr="00D01209">
        <w:rPr>
          <w:rStyle w:val="StyleBoldUnderline"/>
        </w:rPr>
        <w:t xml:space="preserve"> that, after </w:t>
      </w:r>
      <w:r w:rsidRPr="007C68BA">
        <w:rPr>
          <w:rStyle w:val="StyleBoldUnderline"/>
          <w:highlight w:val="yellow"/>
        </w:rPr>
        <w:t xml:space="preserve">the international </w:t>
      </w:r>
      <w:r w:rsidRPr="0082691C">
        <w:rPr>
          <w:rStyle w:val="StyleBoldUnderline"/>
          <w:highlight w:val="yellow"/>
        </w:rPr>
        <w:t xml:space="preserve">outrage at </w:t>
      </w:r>
      <w:r w:rsidRPr="007C68BA">
        <w:rPr>
          <w:rStyle w:val="StyleBoldUnderline"/>
          <w:highlight w:val="yellow"/>
        </w:rPr>
        <w:t>a terrorist group’s nuclear detonation</w:t>
      </w:r>
      <w:r w:rsidRPr="00E51966">
        <w:rPr>
          <w:rStyle w:val="StyleBoldUnderline"/>
          <w:highlight w:val="yellow"/>
        </w:rPr>
        <w:t>, the U</w:t>
      </w:r>
      <w:r w:rsidRPr="00D01209">
        <w:rPr>
          <w:rStyle w:val="StyleBoldUnderline"/>
        </w:rPr>
        <w:t xml:space="preserve">nited </w:t>
      </w:r>
      <w:r w:rsidRPr="00E51966">
        <w:rPr>
          <w:rStyle w:val="StyleBoldUnderline"/>
          <w:highlight w:val="yellow"/>
        </w:rPr>
        <w:t>S</w:t>
      </w:r>
      <w:r w:rsidRPr="00D01209">
        <w:rPr>
          <w:rStyle w:val="StyleBoldUnderline"/>
        </w:rPr>
        <w:t xml:space="preserve">tates </w:t>
      </w:r>
      <w:r w:rsidRPr="007C68BA">
        <w:rPr>
          <w:rStyle w:val="StyleBoldUnderline"/>
          <w:highlight w:val="yellow"/>
        </w:rPr>
        <w:t>would</w:t>
      </w:r>
      <w:r w:rsidRPr="00E51966">
        <w:rPr>
          <w:rStyle w:val="StyleBoldUnderline"/>
        </w:rPr>
        <w:t xml:space="preserve"> attempt to </w:t>
      </w:r>
      <w:r w:rsidRPr="007C68BA">
        <w:rPr>
          <w:rStyle w:val="StyleBoldUnderline"/>
          <w:highlight w:val="yellow"/>
        </w:rPr>
        <w:t xml:space="preserve">stop the bleeding </w:t>
      </w:r>
      <w:r w:rsidRPr="007C68BA">
        <w:rPr>
          <w:rStyle w:val="Emphasis"/>
          <w:highlight w:val="yellow"/>
        </w:rPr>
        <w:t>without a nuclear strike</w:t>
      </w:r>
      <w:r w:rsidRPr="00E51966">
        <w:rPr>
          <w:sz w:val="16"/>
        </w:rPr>
        <w:t xml:space="preserve">. Instead, </w:t>
      </w:r>
      <w:r w:rsidRPr="00D01209">
        <w:rPr>
          <w:rStyle w:val="StyleBoldUnderline"/>
        </w:rPr>
        <w:t xml:space="preserve">some </w:t>
      </w:r>
      <w:r w:rsidRPr="00E51966">
        <w:rPr>
          <w:rStyle w:val="StyleBoldUnderline"/>
        </w:rPr>
        <w:t>choices</w:t>
      </w:r>
      <w:r w:rsidRPr="00D01209">
        <w:rPr>
          <w:rStyle w:val="StyleBoldUnderline"/>
        </w:rPr>
        <w:t xml:space="preserve"> might </w:t>
      </w:r>
      <w:r w:rsidRPr="00E51966">
        <w:rPr>
          <w:rStyle w:val="StyleBoldUnderline"/>
        </w:rPr>
        <w:t>include deploying forces to track down those</w:t>
      </w:r>
      <w:r w:rsidRPr="00D01209">
        <w:rPr>
          <w:rStyle w:val="StyleBoldUnderline"/>
        </w:rPr>
        <w:t xml:space="preserve"> that supported the suicide </w:t>
      </w:r>
      <w:r w:rsidRPr="00E51966">
        <w:rPr>
          <w:rStyle w:val="StyleBoldUnderline"/>
        </w:rPr>
        <w:t>terrorists</w:t>
      </w:r>
      <w:r w:rsidRPr="00D01209">
        <w:rPr>
          <w:rStyle w:val="StyleBoldUnderline"/>
        </w:rPr>
        <w:t xml:space="preserve"> that detonated the weapon, </w:t>
      </w:r>
      <w:r w:rsidRPr="00E51966">
        <w:rPr>
          <w:rStyle w:val="StyleBoldUnderline"/>
        </w:rPr>
        <w:t>pressuring Pakistan</w:t>
      </w:r>
      <w:r w:rsidRPr="00D01209">
        <w:rPr>
          <w:rStyle w:val="StyleBoldUnderline"/>
        </w:rPr>
        <w:t xml:space="preserve"> to exert its sovereignty over fringe regions such as the F</w:t>
      </w:r>
      <w:r w:rsidRPr="00E51966">
        <w:rPr>
          <w:sz w:val="16"/>
        </w:rPr>
        <w:t xml:space="preserve">ederally </w:t>
      </w:r>
      <w:r w:rsidRPr="00D01209">
        <w:rPr>
          <w:rStyle w:val="StyleBoldUnderline"/>
        </w:rPr>
        <w:t>A</w:t>
      </w:r>
      <w:r w:rsidRPr="00E51966">
        <w:rPr>
          <w:sz w:val="16"/>
        </w:rPr>
        <w:t xml:space="preserve">dministered </w:t>
      </w:r>
      <w:r w:rsidRPr="00D01209">
        <w:rPr>
          <w:rStyle w:val="StyleBoldUnderline"/>
        </w:rPr>
        <w:t>T</w:t>
      </w:r>
      <w:r w:rsidRPr="00E51966">
        <w:rPr>
          <w:sz w:val="16"/>
        </w:rPr>
        <w:t xml:space="preserve">ribal </w:t>
      </w:r>
      <w:r w:rsidRPr="00D01209">
        <w:rPr>
          <w:rStyle w:val="StyleBoldUnderline"/>
        </w:rPr>
        <w:t>A</w:t>
      </w:r>
      <w:r w:rsidRPr="00E51966">
        <w:rPr>
          <w:sz w:val="16"/>
        </w:rPr>
        <w:t xml:space="preserve">reas, </w:t>
      </w:r>
      <w:r w:rsidRPr="00D01209">
        <w:rPr>
          <w:rStyle w:val="StyleBoldUnderline"/>
        </w:rPr>
        <w:t>and increasing the number of drone strikes in Waziristan. Given the initial attack, such measures might understandably seem more of a concession than the retaliation called for by deterrence models, even more so by the American public</w:t>
      </w:r>
      <w:r w:rsidRPr="00E51966">
        <w:rPr>
          <w:sz w:val="16"/>
        </w:rPr>
        <w:t xml:space="preserve">.  This is not an argument against those technologies associated with nuclear forensics. The United States and International Atomic Energy Agency (IAEA) should continue their development and distribution.  Instead, I </w:t>
      </w:r>
      <w:r w:rsidRPr="00E51966">
        <w:rPr>
          <w:rStyle w:val="StyleBoldUnderline"/>
        </w:rPr>
        <w:t>question the presumed American response</w:t>
      </w:r>
      <w:r w:rsidRPr="00D01209">
        <w:rPr>
          <w:rStyle w:val="StyleBoldUnderline"/>
        </w:rPr>
        <w:t xml:space="preserve"> that is </w:t>
      </w:r>
      <w:r w:rsidRPr="00E51966">
        <w:rPr>
          <w:rStyle w:val="StyleBoldUnderline"/>
        </w:rPr>
        <w:t>promulgated</w:t>
      </w:r>
      <w:r w:rsidRPr="00D01209">
        <w:rPr>
          <w:rStyle w:val="StyleBoldUnderline"/>
        </w:rPr>
        <w:t xml:space="preserve"> by deterrence advocates</w:t>
      </w:r>
      <w:r w:rsidRPr="00E51966">
        <w:rPr>
          <w:sz w:val="16"/>
        </w:rPr>
        <w:t xml:space="preserve">. By </w:t>
      </w:r>
      <w:r w:rsidRPr="00D01209">
        <w:rPr>
          <w:rStyle w:val="StyleBoldUnderline"/>
        </w:rPr>
        <w:t xml:space="preserve">looking at possibilities for a U.S. response to nuclear terrorism, a situation in which we assume that deterrence has failed, </w:t>
      </w:r>
      <w:r w:rsidRPr="00E51966">
        <w:rPr>
          <w:rStyle w:val="StyleBoldUnderline"/>
          <w:highlight w:val="yellow"/>
        </w:rPr>
        <w:t xml:space="preserve">we </w:t>
      </w:r>
      <w:r w:rsidRPr="00E51966">
        <w:rPr>
          <w:rStyle w:val="Emphasis"/>
          <w:highlight w:val="yellow"/>
        </w:rPr>
        <w:t xml:space="preserve">cast </w:t>
      </w:r>
      <w:r w:rsidRPr="007C68BA">
        <w:rPr>
          <w:rStyle w:val="Emphasis"/>
          <w:highlight w:val="yellow"/>
        </w:rPr>
        <w:t>doubt on the likelihood of a U.S. retaliatory nuclear strike</w:t>
      </w:r>
      <w:r w:rsidRPr="00E51966">
        <w:rPr>
          <w:rStyle w:val="StyleBoldUnderline"/>
        </w:rPr>
        <w:t xml:space="preserve"> and</w:t>
      </w:r>
      <w:r w:rsidRPr="00D01209">
        <w:rPr>
          <w:rStyle w:val="StyleBoldUnderline"/>
        </w:rPr>
        <w:t xml:space="preserve"> hence </w:t>
      </w:r>
      <w:r w:rsidRPr="00E51966">
        <w:rPr>
          <w:rStyle w:val="StyleBoldUnderline"/>
        </w:rPr>
        <w:t>cast doubt on the credibility of a U.S. retaliatory nuclear strike</w:t>
      </w:r>
      <w:r w:rsidRPr="00D01209">
        <w:rPr>
          <w:rStyle w:val="StyleBoldUnderline"/>
        </w:rPr>
        <w:t xml:space="preserve"> as a deterrent</w:t>
      </w:r>
      <w:r w:rsidRPr="00E51966">
        <w:rPr>
          <w:sz w:val="16"/>
        </w:rPr>
        <w:t>. Would the United States launch a nuclear weapon now unless it was sure of another state’s intentional sponsorship of nuclear terrorism</w:t>
      </w:r>
      <w:r w:rsidRPr="00B4406C">
        <w:rPr>
          <w:sz w:val="16"/>
        </w:rPr>
        <w:t xml:space="preserve">? </w:t>
      </w:r>
      <w:r w:rsidRPr="00B4406C">
        <w:rPr>
          <w:rStyle w:val="Emphasis"/>
        </w:rPr>
        <w:t>Any reasonable doubt</w:t>
      </w:r>
      <w:r w:rsidRPr="00B4406C">
        <w:rPr>
          <w:sz w:val="16"/>
        </w:rPr>
        <w:t xml:space="preserve"> of sponsorship </w:t>
      </w:r>
      <w:r w:rsidRPr="00B4406C">
        <w:rPr>
          <w:rStyle w:val="StyleBoldUnderline"/>
        </w:rPr>
        <w:t>might stay the U</w:t>
      </w:r>
      <w:r w:rsidRPr="00B4406C">
        <w:rPr>
          <w:sz w:val="16"/>
        </w:rPr>
        <w:t xml:space="preserve">nited </w:t>
      </w:r>
      <w:r w:rsidRPr="00B4406C">
        <w:rPr>
          <w:rStyle w:val="StyleBoldUnderline"/>
        </w:rPr>
        <w:t>S</w:t>
      </w:r>
      <w:r w:rsidRPr="00B4406C">
        <w:rPr>
          <w:sz w:val="16"/>
        </w:rPr>
        <w:t xml:space="preserve">tates’ </w:t>
      </w:r>
      <w:r w:rsidRPr="00B4406C">
        <w:rPr>
          <w:rStyle w:val="StyleBoldUnderline"/>
        </w:rPr>
        <w:t xml:space="preserve">nuclear hand. </w:t>
      </w:r>
      <w:r w:rsidRPr="00E51966">
        <w:rPr>
          <w:rStyle w:val="StyleBoldUnderline"/>
          <w:highlight w:val="yellow"/>
        </w:rPr>
        <w:t xml:space="preserve">Given </w:t>
      </w:r>
      <w:r w:rsidRPr="007C68BA">
        <w:rPr>
          <w:rStyle w:val="StyleBoldUnderline"/>
          <w:highlight w:val="yellow"/>
        </w:rPr>
        <w:t xml:space="preserve">the opaqueness of countries’ intentions, reasonable doubt over sponsorship </w:t>
      </w:r>
      <w:r w:rsidRPr="007C68BA">
        <w:rPr>
          <w:rStyle w:val="Emphasis"/>
          <w:highlight w:val="yellow"/>
        </w:rPr>
        <w:t>is inevitable</w:t>
      </w:r>
      <w:r w:rsidRPr="00D01209">
        <w:rPr>
          <w:rStyle w:val="StyleBoldUnderline"/>
        </w:rPr>
        <w:t xml:space="preserve"> to some degree. </w:t>
      </w:r>
      <w:r w:rsidRPr="007C68BA">
        <w:rPr>
          <w:rStyle w:val="StyleBoldUnderline"/>
          <w:highlight w:val="yellow"/>
        </w:rPr>
        <w:t>Other countries are</w:t>
      </w:r>
      <w:r w:rsidRPr="00D01209">
        <w:rPr>
          <w:rStyle w:val="StyleBoldUnderline"/>
        </w:rPr>
        <w:t xml:space="preserve"> probably </w:t>
      </w:r>
      <w:r w:rsidRPr="007C68BA">
        <w:rPr>
          <w:rStyle w:val="Emphasis"/>
          <w:highlight w:val="yellow"/>
        </w:rPr>
        <w:t>aware of U.S. hesitance</w:t>
      </w:r>
      <w:r w:rsidRPr="00E51966">
        <w:rPr>
          <w:sz w:val="16"/>
        </w:rPr>
        <w:t xml:space="preserve"> in response to terrorists’ use of nuclear weapons. If this thought experiment is true, then the communication required for credible retaliatory strikes under deterrence of nuclear terrorism is missing.</w:t>
      </w:r>
    </w:p>
    <w:p w14:paraId="71306009" w14:textId="77777777" w:rsidR="001C71D0" w:rsidRDefault="001C71D0" w:rsidP="001C71D0"/>
    <w:p w14:paraId="67E127DD" w14:textId="77777777" w:rsidR="001C71D0" w:rsidRPr="00516D15" w:rsidRDefault="001C71D0" w:rsidP="001C71D0">
      <w:pPr>
        <w:pStyle w:val="Heading4"/>
      </w:pPr>
      <w:r w:rsidRPr="00516D15">
        <w:t xml:space="preserve">Preventing extinction </w:t>
      </w:r>
      <w:r>
        <w:t xml:space="preserve">comes first </w:t>
      </w:r>
    </w:p>
    <w:p w14:paraId="43C32705" w14:textId="77777777" w:rsidR="001C71D0" w:rsidRPr="00516D15" w:rsidRDefault="001C71D0" w:rsidP="001C71D0">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30BCCD93" w14:textId="77777777" w:rsidR="001C71D0" w:rsidRPr="00B4406C" w:rsidRDefault="001C71D0" w:rsidP="001C71D0">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w:t>
      </w:r>
      <w:r>
        <w:lastRenderedPageBreak/>
        <w:t xml:space="preserve">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14:paraId="4C57E42C" w14:textId="77777777" w:rsidR="001C71D0" w:rsidRDefault="001C71D0" w:rsidP="001C71D0"/>
    <w:p w14:paraId="56274350" w14:textId="3B4E35C5" w:rsidR="001C71D0" w:rsidRDefault="001C71D0" w:rsidP="001C71D0">
      <w:pPr>
        <w:pStyle w:val="Heading2"/>
      </w:pPr>
      <w:r>
        <w:lastRenderedPageBreak/>
        <w:t>EU</w:t>
      </w:r>
    </w:p>
    <w:p w14:paraId="42719B03" w14:textId="77777777" w:rsidR="001C71D0" w:rsidRDefault="001C71D0" w:rsidP="001C71D0"/>
    <w:p w14:paraId="7D25B598" w14:textId="77777777" w:rsidR="001C71D0" w:rsidRDefault="001C71D0" w:rsidP="001C71D0">
      <w:pPr>
        <w:pStyle w:val="Heading4"/>
      </w:pPr>
      <w:r>
        <w:t>Multiple alt causes to EU</w:t>
      </w:r>
    </w:p>
    <w:p w14:paraId="2AB4814E" w14:textId="77777777" w:rsidR="001C71D0" w:rsidRPr="00DF1B2C" w:rsidRDefault="001C71D0" w:rsidP="001C71D0">
      <w:r w:rsidRPr="000E52E9">
        <w:rPr>
          <w:rStyle w:val="StyleStyleBold12pt"/>
        </w:rPr>
        <w:t>McGill</w:t>
      </w:r>
      <w:r>
        <w:t xml:space="preserve">, </w:t>
      </w:r>
      <w:r w:rsidRPr="00DF1B2C">
        <w:t>School of Graduate and Continuing Studies in Diplomacy</w:t>
      </w:r>
      <w:r>
        <w:t xml:space="preserve"> – Norwich U, and Gray, </w:t>
      </w:r>
      <w:r w:rsidRPr="00DF1B2C">
        <w:t>Campbell University</w:t>
      </w:r>
      <w:r>
        <w:t xml:space="preserve">, </w:t>
      </w:r>
      <w:r w:rsidRPr="000E52E9">
        <w:rPr>
          <w:rStyle w:val="StyleStyleBold12pt"/>
        </w:rPr>
        <w:t>‘12</w:t>
      </w:r>
    </w:p>
    <w:p w14:paraId="69D15531" w14:textId="77777777" w:rsidR="001C71D0" w:rsidRDefault="001C71D0" w:rsidP="001C71D0">
      <w:r>
        <w:t>(Anna-Katherine and David, “</w:t>
      </w:r>
      <w:r w:rsidRPr="00DF1B2C">
        <w:t>Challenges to International Counterterrorism Intelligence Sharing</w:t>
      </w:r>
      <w:r>
        <w:t xml:space="preserve">,” </w:t>
      </w:r>
      <w:r w:rsidRPr="00DF1B2C">
        <w:t>Global Security Studies, Summer, Volume 3, Issue 3</w:t>
      </w:r>
      <w:r>
        <w:t>)</w:t>
      </w:r>
    </w:p>
    <w:p w14:paraId="1EBE1A0F" w14:textId="77777777" w:rsidR="001C71D0" w:rsidRPr="00B4406C" w:rsidRDefault="001C71D0" w:rsidP="001C71D0">
      <w:pPr>
        <w:rPr>
          <w:sz w:val="16"/>
        </w:rPr>
      </w:pPr>
      <w:r w:rsidRPr="006D104F">
        <w:rPr>
          <w:sz w:val="16"/>
        </w:rPr>
        <w:t xml:space="preserve">Indeed, in the aftermath of 9/11 the US saw not only its NATO counterparts rise to action but also a new enthusiasm from its traditional bilateral relationships in improving counterterrorism coordination and more specifically intelligence sharing. Still, the </w:t>
      </w:r>
      <w:r w:rsidRPr="001A6443">
        <w:rPr>
          <w:rStyle w:val="StyleBoldUnderline"/>
          <w:highlight w:val="yellow"/>
        </w:rPr>
        <w:t>rallying</w:t>
      </w:r>
      <w:r w:rsidRPr="006D104F">
        <w:rPr>
          <w:rStyle w:val="StyleBoldUnderline"/>
        </w:rPr>
        <w:t xml:space="preserve"> of </w:t>
      </w:r>
      <w:r w:rsidRPr="001A6443">
        <w:rPr>
          <w:rStyle w:val="StyleBoldUnderline"/>
          <w:highlight w:val="yellow"/>
        </w:rPr>
        <w:t>support for the US</w:t>
      </w:r>
      <w:r w:rsidRPr="006D104F">
        <w:rPr>
          <w:rStyle w:val="StyleBoldUnderline"/>
        </w:rPr>
        <w:t xml:space="preserve"> following</w:t>
      </w:r>
      <w:r w:rsidRPr="006D104F">
        <w:rPr>
          <w:sz w:val="16"/>
        </w:rPr>
        <w:t xml:space="preserve"> the </w:t>
      </w:r>
      <w:r w:rsidRPr="006D104F">
        <w:rPr>
          <w:rStyle w:val="StyleBoldUnderline"/>
        </w:rPr>
        <w:t xml:space="preserve">attacks </w:t>
      </w:r>
      <w:r w:rsidRPr="001A6443">
        <w:rPr>
          <w:rStyle w:val="StyleBoldUnderline"/>
          <w:highlight w:val="yellow"/>
        </w:rPr>
        <w:t xml:space="preserve">is </w:t>
      </w:r>
      <w:r w:rsidRPr="001A6443">
        <w:rPr>
          <w:rStyle w:val="Emphasis"/>
          <w:highlight w:val="yellow"/>
        </w:rPr>
        <w:t>not enough</w:t>
      </w:r>
      <w:r w:rsidRPr="001A6443">
        <w:rPr>
          <w:rStyle w:val="StyleBoldUnderline"/>
          <w:highlight w:val="yellow"/>
        </w:rPr>
        <w:t xml:space="preserve"> to overcome</w:t>
      </w:r>
      <w:r w:rsidRPr="006D104F">
        <w:rPr>
          <w:rStyle w:val="StyleBoldUnderline"/>
        </w:rPr>
        <w:t xml:space="preserve"> </w:t>
      </w:r>
      <w:r w:rsidRPr="001A6443">
        <w:rPr>
          <w:rStyle w:val="Emphasis"/>
          <w:highlight w:val="yellow"/>
        </w:rPr>
        <w:t>longstanding</w:t>
      </w:r>
      <w:r w:rsidRPr="006D104F">
        <w:rPr>
          <w:rStyle w:val="Emphasis"/>
        </w:rPr>
        <w:t xml:space="preserve"> political and institutional </w:t>
      </w:r>
      <w:r w:rsidRPr="001A6443">
        <w:rPr>
          <w:rStyle w:val="Emphasis"/>
          <w:highlight w:val="yellow"/>
        </w:rPr>
        <w:t>hurdles</w:t>
      </w:r>
      <w:r w:rsidRPr="006D104F">
        <w:rPr>
          <w:sz w:val="16"/>
        </w:rPr>
        <w:t xml:space="preserve"> </w:t>
      </w:r>
      <w:r w:rsidRPr="001A6443">
        <w:rPr>
          <w:rStyle w:val="StyleBoldUnderline"/>
          <w:highlight w:val="yellow"/>
        </w:rPr>
        <w:t>to</w:t>
      </w:r>
      <w:r w:rsidRPr="006D104F">
        <w:rPr>
          <w:rStyle w:val="StyleBoldUnderline"/>
        </w:rPr>
        <w:t xml:space="preserve"> </w:t>
      </w:r>
      <w:r w:rsidRPr="00B4406C">
        <w:rPr>
          <w:rStyle w:val="StyleBoldUnderline"/>
        </w:rPr>
        <w:t>counterterroris</w:t>
      </w:r>
      <w:r w:rsidRPr="006D104F">
        <w:rPr>
          <w:rStyle w:val="StyleBoldUnderline"/>
        </w:rPr>
        <w:t xml:space="preserve">m </w:t>
      </w:r>
      <w:r w:rsidRPr="001A6443">
        <w:rPr>
          <w:rStyle w:val="StyleBoldUnderline"/>
          <w:highlight w:val="yellow"/>
        </w:rPr>
        <w:t>intel</w:t>
      </w:r>
      <w:r w:rsidRPr="006D104F">
        <w:rPr>
          <w:rStyle w:val="StyleBoldUnderline"/>
        </w:rPr>
        <w:t xml:space="preserve">ligence </w:t>
      </w:r>
      <w:r w:rsidRPr="001A6443">
        <w:rPr>
          <w:rStyle w:val="StyleBoldUnderline"/>
          <w:highlight w:val="yellow"/>
        </w:rPr>
        <w:t>sharing</w:t>
      </w:r>
      <w:r w:rsidRPr="006D104F">
        <w:rPr>
          <w:rStyle w:val="StyleBoldUnderline"/>
        </w:rPr>
        <w:t xml:space="preserve">. </w:t>
      </w:r>
      <w:r w:rsidRPr="006D104F">
        <w:rPr>
          <w:sz w:val="16"/>
        </w:rPr>
        <w:t xml:space="preserve">Although the US shares many political and cultural values with its traditional allies, their </w:t>
      </w:r>
      <w:r w:rsidRPr="001A6443">
        <w:rPr>
          <w:rStyle w:val="StyleBoldUnderline"/>
          <w:highlight w:val="yellow"/>
        </w:rPr>
        <w:t>views diverge on</w:t>
      </w:r>
      <w:r w:rsidRPr="006D104F">
        <w:rPr>
          <w:sz w:val="16"/>
        </w:rPr>
        <w:t xml:space="preserve"> issues like the invasion of </w:t>
      </w:r>
      <w:r w:rsidRPr="001A6443">
        <w:rPr>
          <w:rStyle w:val="Emphasis"/>
          <w:highlight w:val="yellow"/>
        </w:rPr>
        <w:t>Iraq</w:t>
      </w:r>
      <w:r w:rsidRPr="006D104F">
        <w:rPr>
          <w:sz w:val="16"/>
        </w:rPr>
        <w:t xml:space="preserve">, personal </w:t>
      </w:r>
      <w:r w:rsidRPr="001A6443">
        <w:rPr>
          <w:rStyle w:val="Emphasis"/>
          <w:highlight w:val="yellow"/>
        </w:rPr>
        <w:t>data protection</w:t>
      </w:r>
      <w:r w:rsidRPr="006D104F">
        <w:rPr>
          <w:sz w:val="16"/>
        </w:rPr>
        <w:t xml:space="preserve">, </w:t>
      </w:r>
      <w:r w:rsidRPr="001A6443">
        <w:rPr>
          <w:rStyle w:val="StyleBoldUnderline"/>
          <w:highlight w:val="yellow"/>
        </w:rPr>
        <w:t>and</w:t>
      </w:r>
      <w:r w:rsidRPr="006D104F">
        <w:rPr>
          <w:sz w:val="16"/>
        </w:rPr>
        <w:t xml:space="preserve"> the </w:t>
      </w:r>
      <w:r w:rsidRPr="001A6443">
        <w:rPr>
          <w:rStyle w:val="StyleBoldUnderline"/>
          <w:highlight w:val="yellow"/>
        </w:rPr>
        <w:t>treatment</w:t>
      </w:r>
      <w:r w:rsidRPr="006D104F">
        <w:rPr>
          <w:rStyle w:val="StyleBoldUnderline"/>
        </w:rPr>
        <w:t xml:space="preserve"> or punishment </w:t>
      </w:r>
      <w:r w:rsidRPr="001A6443">
        <w:rPr>
          <w:rStyle w:val="StyleBoldUnderline"/>
          <w:highlight w:val="yellow"/>
        </w:rPr>
        <w:t>of</w:t>
      </w:r>
      <w:r w:rsidRPr="006D104F">
        <w:rPr>
          <w:rStyle w:val="StyleBoldUnderline"/>
        </w:rPr>
        <w:t xml:space="preserve"> </w:t>
      </w:r>
      <w:r w:rsidRPr="001A6443">
        <w:rPr>
          <w:rStyle w:val="StyleBoldUnderline"/>
          <w:highlight w:val="yellow"/>
        </w:rPr>
        <w:t>terrorists</w:t>
      </w:r>
      <w:r w:rsidRPr="006D104F">
        <w:rPr>
          <w:rStyle w:val="StyleBoldUnderline"/>
        </w:rPr>
        <w:t xml:space="preserve">. </w:t>
      </w:r>
      <w:r w:rsidRPr="006D104F">
        <w:rPr>
          <w:sz w:val="16"/>
        </w:rPr>
        <w:t xml:space="preserve">The Invasion of Iraq The invasion of </w:t>
      </w:r>
      <w:r w:rsidRPr="006D104F">
        <w:rPr>
          <w:rStyle w:val="StyleBoldUnderline"/>
        </w:rPr>
        <w:t>Iraq provides a perfect example of how the national interests of one nation can threaten the interests of its allies and</w:t>
      </w:r>
      <w:r w:rsidRPr="006D104F">
        <w:rPr>
          <w:sz w:val="16"/>
        </w:rPr>
        <w:t xml:space="preserve"> more specifically, </w:t>
      </w:r>
      <w:r w:rsidRPr="006D104F">
        <w:rPr>
          <w:rStyle w:val="StyleBoldUnderline"/>
        </w:rPr>
        <w:t>how policies in one arena can affect cooperation in another.</w:t>
      </w:r>
      <w:r w:rsidRPr="006D104F">
        <w:rPr>
          <w:sz w:val="16"/>
        </w:rPr>
        <w:t xml:space="preserve"> According to US Senator Byrd, a major critic of the Bush administration, the invasion of </w:t>
      </w:r>
      <w:r w:rsidRPr="001A6443">
        <w:rPr>
          <w:rStyle w:val="StyleBoldUnderline"/>
          <w:highlight w:val="yellow"/>
        </w:rPr>
        <w:t>Iraq “split traditional</w:t>
      </w:r>
      <w:r w:rsidRPr="006D104F">
        <w:rPr>
          <w:rStyle w:val="StyleBoldUnderline"/>
        </w:rPr>
        <w:t xml:space="preserve"> </w:t>
      </w:r>
      <w:r w:rsidRPr="001A6443">
        <w:rPr>
          <w:rStyle w:val="StyleBoldUnderline"/>
          <w:highlight w:val="yellow"/>
        </w:rPr>
        <w:t>alliances</w:t>
      </w:r>
      <w:r w:rsidRPr="006D104F">
        <w:rPr>
          <w:rStyle w:val="StyleBoldUnderline"/>
        </w:rPr>
        <w:t xml:space="preserve">, possibly </w:t>
      </w:r>
      <w:r w:rsidRPr="006D104F">
        <w:rPr>
          <w:rStyle w:val="Emphasis"/>
        </w:rPr>
        <w:t xml:space="preserve">crippling, </w:t>
      </w:r>
      <w:r w:rsidRPr="001A6443">
        <w:rPr>
          <w:rStyle w:val="Emphasis"/>
          <w:highlight w:val="yellow"/>
        </w:rPr>
        <w:t>for all time</w:t>
      </w:r>
      <w:r w:rsidRPr="006D104F">
        <w:rPr>
          <w:sz w:val="16"/>
        </w:rPr>
        <w:t xml:space="preserve">, </w:t>
      </w:r>
      <w:r w:rsidRPr="006D104F">
        <w:rPr>
          <w:rStyle w:val="StyleBoldUnderline"/>
        </w:rPr>
        <w:t>international order-keeping entities</w:t>
      </w:r>
      <w:r w:rsidRPr="006D104F">
        <w:rPr>
          <w:sz w:val="16"/>
        </w:rPr>
        <w:t xml:space="preserve"> like the United Nations and NATO” (qtd in Gardner 16). The central concerns arising from the 2003 Iraq invasion were the use of “preemptive” or “preventative” (depending on who you ask) strikes, unilateral action, and ultimately questionable motives. Consequently, bilateral cooperation from Germany, France, and NATO ally Turkey has taken a major hit. France argued against military intervention in favor of enforced inspections and diplomacy. Furthermore, it refuted that the US invasion of Iraq did not constitute collective security and therefore was not an obligation of NATO’s article V. Hall Gardner explains that while France has always been a reluctant ally, Germany and Turkey “represented the most loyal NATO allies during the Cold War” (3). As a result of the Iraq invasion, however, these </w:t>
      </w:r>
      <w:r w:rsidRPr="00B4406C">
        <w:rPr>
          <w:sz w:val="16"/>
        </w:rPr>
        <w:t xml:space="preserve">two </w:t>
      </w:r>
      <w:r w:rsidRPr="00B4406C">
        <w:rPr>
          <w:rStyle w:val="StyleBoldUnderline"/>
        </w:rPr>
        <w:t>nations “bitterly questioned US policies and actions</w:t>
      </w:r>
      <w:r w:rsidRPr="00B4406C">
        <w:rPr>
          <w:sz w:val="16"/>
        </w:rPr>
        <w:t xml:space="preserve"> for very different reasons” (Gardner 3). For Germany, the use of preventative military strikes set a dangerous precedent for state behavior. They feared that should this become the norm, “it would undermin</w:t>
      </w:r>
      <w:r w:rsidRPr="006D104F">
        <w:rPr>
          <w:sz w:val="16"/>
        </w:rPr>
        <w:t xml:space="preserve">e international law and concepts of national sovereignty dating back to Westphalia” (Gardner 3). Turkey, on the other hand, feared that the US invasion of Iraq would run directly counter to its national interests in regards to the Kurds of northern Iraq. While these countries have remained committed to the counterterrorism effort, </w:t>
      </w:r>
      <w:r w:rsidRPr="001A6443">
        <w:rPr>
          <w:rStyle w:val="StyleBoldUnderline"/>
          <w:highlight w:val="yellow"/>
        </w:rPr>
        <w:t>the public row</w:t>
      </w:r>
      <w:r w:rsidRPr="006D104F">
        <w:rPr>
          <w:rStyle w:val="StyleBoldUnderline"/>
        </w:rPr>
        <w:t xml:space="preserve"> over the Iraq invasion shaped global public opinion of the US led war on terrorism and </w:t>
      </w:r>
      <w:r w:rsidRPr="001A6443">
        <w:rPr>
          <w:rStyle w:val="StyleBoldUnderline"/>
          <w:highlight w:val="yellow"/>
        </w:rPr>
        <w:t>likely</w:t>
      </w:r>
      <w:r w:rsidRPr="006D104F">
        <w:rPr>
          <w:rStyle w:val="StyleBoldUnderline"/>
        </w:rPr>
        <w:t xml:space="preserve"> </w:t>
      </w:r>
      <w:r w:rsidRPr="001A6443">
        <w:rPr>
          <w:rStyle w:val="Emphasis"/>
          <w:highlight w:val="yellow"/>
        </w:rPr>
        <w:t>lessened domestic support</w:t>
      </w:r>
      <w:r w:rsidRPr="001A6443">
        <w:rPr>
          <w:rStyle w:val="StyleBoldUnderline"/>
          <w:highlight w:val="yellow"/>
        </w:rPr>
        <w:t xml:space="preserve"> for aiding</w:t>
      </w:r>
      <w:r w:rsidRPr="006D104F">
        <w:rPr>
          <w:rStyle w:val="StyleBoldUnderline"/>
        </w:rPr>
        <w:t xml:space="preserve"> the </w:t>
      </w:r>
      <w:r w:rsidRPr="001A6443">
        <w:rPr>
          <w:rStyle w:val="StyleBoldUnderline"/>
          <w:highlight w:val="yellow"/>
        </w:rPr>
        <w:t>Americans in future CT endeavors</w:t>
      </w:r>
      <w:r w:rsidRPr="006D104F">
        <w:rPr>
          <w:rStyle w:val="StyleBoldUnderline"/>
        </w:rPr>
        <w:t>. The fallout from US actions</w:t>
      </w:r>
      <w:r w:rsidRPr="006D104F">
        <w:rPr>
          <w:sz w:val="16"/>
        </w:rPr>
        <w:t xml:space="preserve"> and its greater presence in the Middle East </w:t>
      </w:r>
      <w:r w:rsidRPr="006D104F">
        <w:rPr>
          <w:rStyle w:val="StyleBoldUnderline"/>
        </w:rPr>
        <w:t>has</w:t>
      </w:r>
      <w:r w:rsidRPr="006D104F">
        <w:rPr>
          <w:sz w:val="16"/>
        </w:rPr>
        <w:t xml:space="preserve"> arguably </w:t>
      </w:r>
      <w:r w:rsidRPr="006D104F">
        <w:rPr>
          <w:rStyle w:val="StyleBoldUnderline"/>
        </w:rPr>
        <w:t>made it a larger target</w:t>
      </w:r>
      <w:r w:rsidRPr="006D104F">
        <w:rPr>
          <w:sz w:val="16"/>
        </w:rPr>
        <w:t xml:space="preserve"> to terrorist organization which portray the US as a global crusader. By default, those who supported and contributed to the invasion of Iraq are also greater targets of transnational terrorist networks like al Qaeda. Additionally, </w:t>
      </w:r>
      <w:r w:rsidRPr="006D104F">
        <w:rPr>
          <w:rStyle w:val="StyleBoldUnderline"/>
        </w:rPr>
        <w:t xml:space="preserve">the </w:t>
      </w:r>
      <w:r w:rsidRPr="001A6443">
        <w:rPr>
          <w:rStyle w:val="StyleBoldUnderline"/>
          <w:highlight w:val="yellow"/>
        </w:rPr>
        <w:t>use of</w:t>
      </w:r>
      <w:r w:rsidRPr="006D104F">
        <w:rPr>
          <w:rStyle w:val="StyleBoldUnderline"/>
        </w:rPr>
        <w:t xml:space="preserve"> ultimately </w:t>
      </w:r>
      <w:r w:rsidRPr="001A6443">
        <w:rPr>
          <w:rStyle w:val="StyleBoldUnderline"/>
          <w:highlight w:val="yellow"/>
        </w:rPr>
        <w:t>false intelligence</w:t>
      </w:r>
      <w:r w:rsidRPr="006D104F">
        <w:rPr>
          <w:sz w:val="16"/>
        </w:rPr>
        <w:t xml:space="preserve"> on Iraqi position of WMD to justify the invasion </w:t>
      </w:r>
      <w:r w:rsidRPr="001A6443">
        <w:rPr>
          <w:rStyle w:val="StyleBoldUnderline"/>
          <w:highlight w:val="yellow"/>
        </w:rPr>
        <w:t>heightened criticism</w:t>
      </w:r>
      <w:r w:rsidRPr="006D104F">
        <w:rPr>
          <w:rStyle w:val="StyleBoldUnderline"/>
        </w:rPr>
        <w:t xml:space="preserve"> of the US intelligence community </w:t>
      </w:r>
      <w:r w:rsidRPr="001A6443">
        <w:rPr>
          <w:rStyle w:val="StyleBoldUnderline"/>
          <w:highlight w:val="yellow"/>
        </w:rPr>
        <w:t>and</w:t>
      </w:r>
      <w:r w:rsidRPr="006D104F">
        <w:rPr>
          <w:rStyle w:val="StyleBoldUnderline"/>
        </w:rPr>
        <w:t xml:space="preserve"> thus </w:t>
      </w:r>
      <w:r w:rsidRPr="001A6443">
        <w:rPr>
          <w:rStyle w:val="StyleBoldUnderline"/>
          <w:highlight w:val="yellow"/>
        </w:rPr>
        <w:t>hurt</w:t>
      </w:r>
      <w:r w:rsidRPr="006D104F">
        <w:rPr>
          <w:rStyle w:val="StyleBoldUnderline"/>
        </w:rPr>
        <w:t xml:space="preserve"> </w:t>
      </w:r>
      <w:r w:rsidRPr="001A6443">
        <w:rPr>
          <w:rStyle w:val="StyleBoldUnderline"/>
          <w:highlight w:val="yellow"/>
        </w:rPr>
        <w:t>their reputation in</w:t>
      </w:r>
      <w:r w:rsidRPr="006D104F">
        <w:rPr>
          <w:rStyle w:val="StyleBoldUnderline"/>
        </w:rPr>
        <w:t xml:space="preserve"> </w:t>
      </w:r>
      <w:r w:rsidRPr="001A6443">
        <w:rPr>
          <w:rStyle w:val="StyleBoldUnderline"/>
          <w:highlight w:val="yellow"/>
        </w:rPr>
        <w:t>producing credible</w:t>
      </w:r>
      <w:r w:rsidRPr="006D104F">
        <w:rPr>
          <w:rStyle w:val="StyleBoldUnderline"/>
        </w:rPr>
        <w:t xml:space="preserve"> intelligence </w:t>
      </w:r>
      <w:r w:rsidRPr="001A6443">
        <w:rPr>
          <w:rStyle w:val="StyleBoldUnderline"/>
          <w:highlight w:val="yellow"/>
        </w:rPr>
        <w:t>analysis</w:t>
      </w:r>
      <w:r w:rsidRPr="006D104F">
        <w:rPr>
          <w:rStyle w:val="StyleBoldUnderline"/>
        </w:rPr>
        <w:t xml:space="preserve">. </w:t>
      </w:r>
      <w:r w:rsidRPr="006D104F">
        <w:rPr>
          <w:sz w:val="16"/>
        </w:rPr>
        <w:t xml:space="preserve">Personal data protection Personal data is critical to counterterrorism efforts because it “often provide[s] the only evidence of connections between members of terrorist groups and the types of activities that they are conducting” (Bensehal 48). However, </w:t>
      </w:r>
      <w:r w:rsidRPr="001A6443">
        <w:rPr>
          <w:rStyle w:val="StyleBoldUnderline"/>
          <w:highlight w:val="yellow"/>
        </w:rPr>
        <w:t>Europe has shown resistance to</w:t>
      </w:r>
      <w:r w:rsidRPr="006D104F">
        <w:rPr>
          <w:rStyle w:val="StyleBoldUnderline"/>
        </w:rPr>
        <w:t xml:space="preserve"> freely </w:t>
      </w:r>
      <w:r w:rsidRPr="001A6443">
        <w:rPr>
          <w:rStyle w:val="StyleBoldUnderline"/>
          <w:highlight w:val="yellow"/>
        </w:rPr>
        <w:t>sharing</w:t>
      </w:r>
      <w:r w:rsidRPr="006D104F">
        <w:rPr>
          <w:sz w:val="16"/>
        </w:rPr>
        <w:t xml:space="preserve"> this type of </w:t>
      </w:r>
      <w:r w:rsidRPr="001A6443">
        <w:rPr>
          <w:rStyle w:val="StyleBoldUnderline"/>
          <w:highlight w:val="yellow"/>
        </w:rPr>
        <w:t>info</w:t>
      </w:r>
      <w:r w:rsidRPr="006D104F">
        <w:rPr>
          <w:rStyle w:val="StyleBoldUnderline"/>
        </w:rPr>
        <w:t xml:space="preserve">rmation </w:t>
      </w:r>
      <w:r w:rsidRPr="001A6443">
        <w:rPr>
          <w:rStyle w:val="StyleBoldUnderline"/>
          <w:highlight w:val="yellow"/>
        </w:rPr>
        <w:t>with</w:t>
      </w:r>
      <w:r w:rsidRPr="006D104F">
        <w:rPr>
          <w:rStyle w:val="StyleBoldUnderline"/>
        </w:rPr>
        <w:t xml:space="preserve"> its </w:t>
      </w:r>
      <w:r w:rsidRPr="001A6443">
        <w:rPr>
          <w:rStyle w:val="StyleBoldUnderline"/>
          <w:highlight w:val="yellow"/>
        </w:rPr>
        <w:t>American counterparts</w:t>
      </w:r>
      <w:r w:rsidRPr="006D104F">
        <w:rPr>
          <w:rStyle w:val="StyleBoldUnderline"/>
        </w:rPr>
        <w:t xml:space="preserve"> since</w:t>
      </w:r>
      <w:r w:rsidRPr="006D104F">
        <w:rPr>
          <w:sz w:val="16"/>
        </w:rPr>
        <w:t xml:space="preserve"> many of the US’s </w:t>
      </w:r>
      <w:r w:rsidRPr="006D104F">
        <w:rPr>
          <w:rStyle w:val="StyleBoldUnderline"/>
        </w:rPr>
        <w:t>European allies have much more stringent views on the protection of personal data.</w:t>
      </w:r>
      <w:r w:rsidRPr="006D104F">
        <w:rPr>
          <w:sz w:val="16"/>
        </w:rPr>
        <w:t xml:space="preserve"> In the EU, there are safeguards at the national and regional level that regulate the storage and sharing of personal data information. These laws are a product of Europe’s historical experience with fascism and thus its sensitivity to the abuse of such information as travel records or communications (Bensahel, 48). In “The Counterterror Coalitions: Europe, NATO, and the European Union” Nora </w:t>
      </w:r>
      <w:r w:rsidRPr="006D104F">
        <w:rPr>
          <w:rStyle w:val="StyleBoldUnderline"/>
        </w:rPr>
        <w:t>Bensahel explains</w:t>
      </w:r>
      <w:r w:rsidRPr="006D104F">
        <w:rPr>
          <w:sz w:val="16"/>
        </w:rPr>
        <w:t xml:space="preserve"> “by contrast, the United States protects personal information through legal precedents and procedures rather than [unified] legislation” which the Europeans find insufficient (48). </w:t>
      </w:r>
      <w:r w:rsidRPr="001A6443">
        <w:rPr>
          <w:rStyle w:val="StyleBoldUnderline"/>
          <w:highlight w:val="yellow"/>
        </w:rPr>
        <w:t>The EU’s concerns</w:t>
      </w:r>
      <w:r w:rsidRPr="006D104F">
        <w:rPr>
          <w:rStyle w:val="StyleBoldUnderline"/>
        </w:rPr>
        <w:t xml:space="preserve"> </w:t>
      </w:r>
      <w:r w:rsidRPr="001A6443">
        <w:rPr>
          <w:rStyle w:val="StyleBoldUnderline"/>
          <w:highlight w:val="yellow"/>
        </w:rPr>
        <w:t>over</w:t>
      </w:r>
      <w:r w:rsidRPr="006D104F">
        <w:rPr>
          <w:rStyle w:val="StyleBoldUnderline"/>
        </w:rPr>
        <w:t xml:space="preserve"> the US’s </w:t>
      </w:r>
      <w:r w:rsidRPr="001A6443">
        <w:rPr>
          <w:rStyle w:val="StyleBoldUnderline"/>
          <w:highlight w:val="yellow"/>
        </w:rPr>
        <w:t>protection of personal data</w:t>
      </w:r>
      <w:r w:rsidRPr="006D104F">
        <w:rPr>
          <w:rStyle w:val="StyleBoldUnderline"/>
        </w:rPr>
        <w:t xml:space="preserve"> </w:t>
      </w:r>
      <w:r w:rsidRPr="001A6443">
        <w:rPr>
          <w:rStyle w:val="StyleBoldUnderline"/>
          <w:highlight w:val="yellow"/>
        </w:rPr>
        <w:t xml:space="preserve">caused them to </w:t>
      </w:r>
      <w:r w:rsidRPr="001A6443">
        <w:rPr>
          <w:rStyle w:val="Emphasis"/>
          <w:highlight w:val="yellow"/>
        </w:rPr>
        <w:t>withhold information</w:t>
      </w:r>
      <w:r w:rsidRPr="006D104F">
        <w:rPr>
          <w:sz w:val="16"/>
        </w:rPr>
        <w:t xml:space="preserve"> from the US </w:t>
      </w:r>
      <w:r w:rsidRPr="001A6443">
        <w:rPr>
          <w:rStyle w:val="StyleBoldUnderline"/>
          <w:highlight w:val="yellow"/>
        </w:rPr>
        <w:t>and created a</w:t>
      </w:r>
      <w:r w:rsidRPr="006D104F">
        <w:rPr>
          <w:rStyle w:val="StyleBoldUnderline"/>
        </w:rPr>
        <w:t xml:space="preserve"> </w:t>
      </w:r>
      <w:r w:rsidRPr="001A6443">
        <w:rPr>
          <w:rStyle w:val="Emphasis"/>
          <w:highlight w:val="yellow"/>
        </w:rPr>
        <w:t xml:space="preserve">substantial </w:t>
      </w:r>
      <w:r w:rsidRPr="001A6443">
        <w:rPr>
          <w:rStyle w:val="Emphasis"/>
          <w:highlight w:val="yellow"/>
        </w:rPr>
        <w:lastRenderedPageBreak/>
        <w:t>challenge to</w:t>
      </w:r>
      <w:r w:rsidRPr="006D104F">
        <w:rPr>
          <w:rStyle w:val="Emphasis"/>
        </w:rPr>
        <w:t xml:space="preserve"> their </w:t>
      </w:r>
      <w:r w:rsidRPr="001A6443">
        <w:rPr>
          <w:rStyle w:val="Emphasis"/>
          <w:highlight w:val="yellow"/>
        </w:rPr>
        <w:t>combined</w:t>
      </w:r>
      <w:r w:rsidRPr="006D104F">
        <w:rPr>
          <w:rStyle w:val="Emphasis"/>
        </w:rPr>
        <w:t xml:space="preserve"> </w:t>
      </w:r>
      <w:r w:rsidRPr="001A6443">
        <w:rPr>
          <w:rStyle w:val="Emphasis"/>
          <w:highlight w:val="yellow"/>
        </w:rPr>
        <w:t>counterter</w:t>
      </w:r>
      <w:r w:rsidRPr="006D104F">
        <w:rPr>
          <w:rStyle w:val="Emphasis"/>
        </w:rPr>
        <w:t xml:space="preserve">rorism </w:t>
      </w:r>
      <w:r w:rsidRPr="001A6443">
        <w:rPr>
          <w:rStyle w:val="Emphasis"/>
          <w:highlight w:val="yellow"/>
        </w:rPr>
        <w:t>efforts</w:t>
      </w:r>
      <w:r w:rsidRPr="006D104F">
        <w:rPr>
          <w:rStyle w:val="Emphasis"/>
        </w:rPr>
        <w:t>.</w:t>
      </w:r>
      <w:r w:rsidRPr="006D104F">
        <w:rPr>
          <w:sz w:val="16"/>
        </w:rPr>
        <w:t xml:space="preserve"> </w:t>
      </w:r>
      <w:r w:rsidRPr="006D104F">
        <w:rPr>
          <w:rStyle w:val="StyleBoldUnderline"/>
        </w:rPr>
        <w:t>Following 9/11</w:t>
      </w:r>
      <w:r w:rsidRPr="006D104F">
        <w:rPr>
          <w:sz w:val="16"/>
        </w:rPr>
        <w:t xml:space="preserve"> the heightened political will to overcome such issues enabled the US and the EU to compromise on this issue b</w:t>
      </w:r>
      <w:r w:rsidRPr="00B4406C">
        <w:rPr>
          <w:sz w:val="16"/>
        </w:rPr>
        <w:t xml:space="preserve">ut </w:t>
      </w:r>
      <w:r w:rsidRPr="00B4406C">
        <w:rPr>
          <w:rStyle w:val="StyleBoldUnderline"/>
        </w:rPr>
        <w:t xml:space="preserve">there are </w:t>
      </w:r>
      <w:r w:rsidRPr="00B4406C">
        <w:rPr>
          <w:rStyle w:val="Emphasis"/>
        </w:rPr>
        <w:t>lingering limits</w:t>
      </w:r>
      <w:r w:rsidRPr="00B4406C">
        <w:rPr>
          <w:rStyle w:val="StyleBoldUnderline"/>
        </w:rPr>
        <w:t xml:space="preserve"> to EU willingness to share personal data with the US. </w:t>
      </w:r>
      <w:r w:rsidRPr="00B4406C">
        <w:rPr>
          <w:sz w:val="16"/>
        </w:rPr>
        <w:t xml:space="preserve">In the wake of the attacks, </w:t>
      </w:r>
      <w:r w:rsidRPr="00B4406C">
        <w:rPr>
          <w:rStyle w:val="StyleBoldUnderline"/>
        </w:rPr>
        <w:t>the US and Europol</w:t>
      </w:r>
      <w:r w:rsidRPr="00B4406C">
        <w:rPr>
          <w:sz w:val="16"/>
        </w:rPr>
        <w:t xml:space="preserve"> signed an </w:t>
      </w:r>
      <w:r w:rsidRPr="00B4406C">
        <w:rPr>
          <w:rStyle w:val="StyleBoldUnderline"/>
        </w:rPr>
        <w:t>agreement</w:t>
      </w:r>
      <w:r w:rsidRPr="00B4406C">
        <w:rPr>
          <w:sz w:val="16"/>
        </w:rPr>
        <w:t xml:space="preserve"> to permit the sharing of personal data. Although it increased</w:t>
      </w:r>
      <w:r w:rsidRPr="006D104F">
        <w:rPr>
          <w:sz w:val="16"/>
        </w:rPr>
        <w:t xml:space="preserve"> operational effectiveness and intelligence sharing this agreement </w:t>
      </w:r>
      <w:r w:rsidRPr="006D104F">
        <w:rPr>
          <w:rStyle w:val="StyleBoldUnderline"/>
        </w:rPr>
        <w:t>is limited to law enforcement operations which excludes</w:t>
      </w:r>
      <w:r w:rsidRPr="006D104F">
        <w:rPr>
          <w:sz w:val="16"/>
        </w:rPr>
        <w:t xml:space="preserve"> personal data found in </w:t>
      </w:r>
      <w:r w:rsidRPr="006D104F">
        <w:rPr>
          <w:rStyle w:val="StyleBoldUnderline"/>
        </w:rPr>
        <w:t>commercial activities.</w:t>
      </w:r>
      <w:r w:rsidRPr="006D104F">
        <w:rPr>
          <w:sz w:val="16"/>
        </w:rPr>
        <w:t xml:space="preserve"> Furthermore, provisions in the agreement state that “personal information can be used only for the specific investigation for which it was requested” (Bensahel, 48). </w:t>
      </w:r>
      <w:r w:rsidRPr="006D104F">
        <w:rPr>
          <w:rStyle w:val="StyleBoldUnderline"/>
        </w:rPr>
        <w:t>If the suspect is being investigated for murder and is discovered to have ties to a smuggling ring the US must submit a separate request</w:t>
      </w:r>
      <w:r w:rsidRPr="006D104F">
        <w:rPr>
          <w:sz w:val="16"/>
        </w:rPr>
        <w:t xml:space="preserve"> to use the murder information in the case regarding the smuggling activities. The Rights of the Accused </w:t>
      </w:r>
      <w:r w:rsidRPr="001A6443">
        <w:rPr>
          <w:rStyle w:val="StyleBoldUnderline"/>
          <w:highlight w:val="yellow"/>
        </w:rPr>
        <w:t>The US and the EU have</w:t>
      </w:r>
      <w:r w:rsidRPr="006D104F">
        <w:rPr>
          <w:rStyle w:val="StyleBoldUnderline"/>
        </w:rPr>
        <w:t xml:space="preserve"> also </w:t>
      </w:r>
      <w:r w:rsidRPr="001A6443">
        <w:rPr>
          <w:rStyle w:val="StyleBoldUnderline"/>
          <w:highlight w:val="yellow"/>
        </w:rPr>
        <w:t xml:space="preserve">had </w:t>
      </w:r>
      <w:r w:rsidRPr="001A6443">
        <w:rPr>
          <w:rStyle w:val="Emphasis"/>
          <w:highlight w:val="yellow"/>
        </w:rPr>
        <w:t>substantial disagreements</w:t>
      </w:r>
      <w:r w:rsidRPr="001A6443">
        <w:rPr>
          <w:sz w:val="16"/>
          <w:highlight w:val="yellow"/>
        </w:rPr>
        <w:t xml:space="preserve"> </w:t>
      </w:r>
      <w:r w:rsidRPr="001A6443">
        <w:rPr>
          <w:rStyle w:val="StyleBoldUnderline"/>
          <w:highlight w:val="yellow"/>
        </w:rPr>
        <w:t>on</w:t>
      </w:r>
      <w:r w:rsidRPr="006D104F">
        <w:rPr>
          <w:sz w:val="16"/>
        </w:rPr>
        <w:t xml:space="preserve"> the </w:t>
      </w:r>
      <w:r w:rsidRPr="001A6443">
        <w:rPr>
          <w:rStyle w:val="StyleBoldUnderline"/>
          <w:highlight w:val="yellow"/>
        </w:rPr>
        <w:t>treatment</w:t>
      </w:r>
      <w:r w:rsidRPr="006D104F">
        <w:rPr>
          <w:rStyle w:val="StyleBoldUnderline"/>
        </w:rPr>
        <w:t xml:space="preserve"> and punishment </w:t>
      </w:r>
      <w:r w:rsidRPr="001A6443">
        <w:rPr>
          <w:rStyle w:val="StyleBoldUnderline"/>
          <w:highlight w:val="yellow"/>
        </w:rPr>
        <w:t>of</w:t>
      </w:r>
      <w:r w:rsidRPr="006D104F">
        <w:rPr>
          <w:rStyle w:val="StyleBoldUnderline"/>
        </w:rPr>
        <w:t xml:space="preserve"> accused </w:t>
      </w:r>
      <w:r w:rsidRPr="001A6443">
        <w:rPr>
          <w:rStyle w:val="StyleBoldUnderline"/>
          <w:highlight w:val="yellow"/>
        </w:rPr>
        <w:t>terrorists</w:t>
      </w:r>
      <w:r w:rsidRPr="006D104F">
        <w:rPr>
          <w:rStyle w:val="StyleBoldUnderline"/>
        </w:rPr>
        <w:t xml:space="preserve">. This </w:t>
      </w:r>
      <w:r w:rsidRPr="001A6443">
        <w:rPr>
          <w:rStyle w:val="StyleBoldUnderline"/>
          <w:highlight w:val="yellow"/>
        </w:rPr>
        <w:t>tension hinges on</w:t>
      </w:r>
      <w:r w:rsidRPr="006D104F">
        <w:rPr>
          <w:sz w:val="16"/>
        </w:rPr>
        <w:t xml:space="preserve"> such issues as the use of </w:t>
      </w:r>
      <w:r w:rsidRPr="006D104F">
        <w:rPr>
          <w:rStyle w:val="StyleBoldUnderline"/>
        </w:rPr>
        <w:t xml:space="preserve">the </w:t>
      </w:r>
      <w:r w:rsidRPr="001A6443">
        <w:rPr>
          <w:rStyle w:val="StyleBoldUnderline"/>
          <w:highlight w:val="yellow"/>
        </w:rPr>
        <w:t>death penalty and</w:t>
      </w:r>
      <w:r w:rsidRPr="006D104F">
        <w:rPr>
          <w:sz w:val="16"/>
        </w:rPr>
        <w:t xml:space="preserve"> “extraordinary </w:t>
      </w:r>
      <w:r w:rsidRPr="001A6443">
        <w:rPr>
          <w:rStyle w:val="StyleBoldUnderline"/>
          <w:highlight w:val="yellow"/>
        </w:rPr>
        <w:t>rendition</w:t>
      </w:r>
      <w:r w:rsidRPr="006D104F">
        <w:rPr>
          <w:sz w:val="16"/>
        </w:rPr>
        <w:t xml:space="preserve">”. Fortunately, the death penalty issue was resolved with the passage of an multilateral treaty on extradition however the US has not fully recovered from the backlash of criticism and mistrust from its practice of “extraordinary rendition”. Prior to a May 2002 summit, the US and EU were at a disagreement over the death penalty. The EU’s aversion to capital punishment led it to not only hesitate from sharing information but deny requests for extradition unless the US would guarantee that the individual in question would not face the death penalty. The 2002 summit did however bring both the US and EU to at least agree in principle to a treaty on extradition and Mutual Legal Assistance Treaty (MLAT) and both parties ratified the treaties in 2003. The extradition treaty allowed for a blanket policy for European nations to “grant extradition on the condition that the death penalty will not be imposed” and the MLAT provided enhanced capability to gather and exchange information (Bensahel 49). </w:t>
      </w:r>
      <w:r w:rsidRPr="006D104F">
        <w:rPr>
          <w:rStyle w:val="StyleBoldUnderline"/>
        </w:rPr>
        <w:t>The CIA’s</w:t>
      </w:r>
      <w:r w:rsidRPr="006D104F">
        <w:rPr>
          <w:sz w:val="16"/>
        </w:rPr>
        <w:t xml:space="preserve"> use of “</w:t>
      </w:r>
      <w:r w:rsidRPr="006D104F">
        <w:rPr>
          <w:rStyle w:val="StyleBoldUnderline"/>
        </w:rPr>
        <w:t>extraordinary</w:t>
      </w:r>
      <w:r w:rsidRPr="006D104F">
        <w:rPr>
          <w:sz w:val="16"/>
        </w:rPr>
        <w:t xml:space="preserve"> </w:t>
      </w:r>
      <w:r w:rsidRPr="001A6443">
        <w:rPr>
          <w:highlight w:val="yellow"/>
          <w:u w:val="single"/>
        </w:rPr>
        <w:t>rendition</w:t>
      </w:r>
      <w:r w:rsidRPr="006D104F">
        <w:rPr>
          <w:sz w:val="16"/>
        </w:rPr>
        <w:t xml:space="preserve">”, the practice of transporting a suspect to a third country for interrogation, </w:t>
      </w:r>
      <w:r w:rsidRPr="001A6443">
        <w:rPr>
          <w:rStyle w:val="StyleBoldUnderline"/>
          <w:highlight w:val="yellow"/>
        </w:rPr>
        <w:t>has</w:t>
      </w:r>
      <w:r w:rsidRPr="006D104F">
        <w:rPr>
          <w:sz w:val="16"/>
        </w:rPr>
        <w:t xml:space="preserve"> also </w:t>
      </w:r>
      <w:r w:rsidRPr="001A6443">
        <w:rPr>
          <w:rStyle w:val="StyleBoldUnderline"/>
          <w:highlight w:val="yellow"/>
        </w:rPr>
        <w:t>stoked</w:t>
      </w:r>
      <w:r w:rsidRPr="006D104F">
        <w:rPr>
          <w:rStyle w:val="StyleBoldUnderline"/>
        </w:rPr>
        <w:t xml:space="preserve"> the </w:t>
      </w:r>
      <w:r w:rsidRPr="001A6443">
        <w:rPr>
          <w:rStyle w:val="StyleBoldUnderline"/>
          <w:highlight w:val="yellow"/>
        </w:rPr>
        <w:t>ire of</w:t>
      </w:r>
      <w:r w:rsidRPr="006D104F">
        <w:rPr>
          <w:sz w:val="16"/>
        </w:rPr>
        <w:t xml:space="preserve"> many traditional </w:t>
      </w:r>
      <w:r w:rsidRPr="001A6443">
        <w:rPr>
          <w:rStyle w:val="StyleBoldUnderline"/>
          <w:highlight w:val="yellow"/>
        </w:rPr>
        <w:t>allies</w:t>
      </w:r>
      <w:r w:rsidRPr="006D104F">
        <w:rPr>
          <w:rStyle w:val="StyleBoldUnderline"/>
        </w:rPr>
        <w:t>. Critics charge that this tactic</w:t>
      </w:r>
      <w:r w:rsidRPr="006D104F">
        <w:rPr>
          <w:sz w:val="16"/>
        </w:rPr>
        <w:t xml:space="preserve"> quite simply </w:t>
      </w:r>
      <w:r w:rsidRPr="006D104F">
        <w:rPr>
          <w:rStyle w:val="StyleBoldUnderline"/>
        </w:rPr>
        <w:t>allows the CIA to sidestep international laws</w:t>
      </w:r>
      <w:r w:rsidRPr="006D104F">
        <w:rPr>
          <w:sz w:val="16"/>
        </w:rPr>
        <w:t xml:space="preserve"> and obligations by conducting interrogations in nations with poor human-rights records. In 2003, an Italian magistrate formally indicted 13 CIA agents for allegedly kidnapping an Italian resident and transporting him to a third country for interrogation. Ultimately </w:t>
      </w:r>
      <w:r w:rsidRPr="006D104F">
        <w:rPr>
          <w:rStyle w:val="StyleBoldUnderline"/>
        </w:rPr>
        <w:t>22 CIA agents and one US military officer were convicted</w:t>
      </w:r>
      <w:r w:rsidRPr="006D104F">
        <w:rPr>
          <w:sz w:val="16"/>
        </w:rPr>
        <w:t xml:space="preserve"> in absentia </w:t>
      </w:r>
      <w:r w:rsidRPr="006D104F">
        <w:rPr>
          <w:rStyle w:val="StyleBoldUnderline"/>
        </w:rPr>
        <w:t>of crimes connected to the abduction</w:t>
      </w:r>
      <w:r w:rsidRPr="006D104F">
        <w:rPr>
          <w:sz w:val="16"/>
        </w:rPr>
        <w:t xml:space="preserve"> (Stewart, 1). </w:t>
      </w:r>
      <w:r w:rsidRPr="006D104F">
        <w:rPr>
          <w:rStyle w:val="StyleBoldUnderline"/>
        </w:rPr>
        <w:t>The case not only heightened criticism of the US in Italy but challenged U.S. strategic communications aimed at reducing anti-Americanism</w:t>
      </w:r>
      <w:r w:rsidRPr="006D104F">
        <w:rPr>
          <w:sz w:val="16"/>
        </w:rPr>
        <w:t xml:space="preserve"> worldwide (Reveron 462). </w:t>
      </w:r>
      <w:r w:rsidRPr="006D104F">
        <w:rPr>
          <w:rStyle w:val="StyleBoldUnderline"/>
        </w:rPr>
        <w:t>According to</w:t>
      </w:r>
      <w:r w:rsidRPr="006D104F">
        <w:rPr>
          <w:sz w:val="16"/>
        </w:rPr>
        <w:t xml:space="preserve"> Julianne </w:t>
      </w:r>
      <w:r w:rsidRPr="006D104F">
        <w:rPr>
          <w:rStyle w:val="StyleBoldUnderline"/>
        </w:rPr>
        <w:t>Smith</w:t>
      </w:r>
      <w:r w:rsidRPr="006D104F">
        <w:rPr>
          <w:sz w:val="16"/>
        </w:rPr>
        <w:t xml:space="preserve">, </w:t>
      </w:r>
      <w:r w:rsidRPr="006D104F">
        <w:rPr>
          <w:rStyle w:val="StyleBoldUnderline"/>
        </w:rPr>
        <w:t>director of</w:t>
      </w:r>
      <w:r w:rsidRPr="006D104F">
        <w:rPr>
          <w:sz w:val="16"/>
        </w:rPr>
        <w:t xml:space="preserve"> </w:t>
      </w:r>
      <w:r w:rsidRPr="006D104F">
        <w:rPr>
          <w:rStyle w:val="StyleBoldUnderline"/>
        </w:rPr>
        <w:t>the Europe program at</w:t>
      </w:r>
      <w:r w:rsidRPr="006D104F">
        <w:rPr>
          <w:sz w:val="16"/>
        </w:rPr>
        <w:t xml:space="preserve"> the Center for Strategic and International Studies (</w:t>
      </w:r>
      <w:r w:rsidRPr="006D104F">
        <w:rPr>
          <w:rStyle w:val="StyleBoldUnderline"/>
        </w:rPr>
        <w:t>CSIS</w:t>
      </w:r>
      <w:r w:rsidRPr="006D104F">
        <w:rPr>
          <w:sz w:val="16"/>
        </w:rPr>
        <w:t xml:space="preserve">), “[extraordinary </w:t>
      </w:r>
      <w:r w:rsidRPr="001A6443">
        <w:rPr>
          <w:rStyle w:val="StyleBoldUnderline"/>
          <w:highlight w:val="yellow"/>
        </w:rPr>
        <w:t>rendition</w:t>
      </w:r>
      <w:r w:rsidRPr="006D104F">
        <w:rPr>
          <w:sz w:val="16"/>
        </w:rPr>
        <w:t xml:space="preserve">] </w:t>
      </w:r>
      <w:r w:rsidRPr="001A6443">
        <w:rPr>
          <w:rStyle w:val="StyleBoldUnderline"/>
          <w:highlight w:val="yellow"/>
        </w:rPr>
        <w:t xml:space="preserve">makes it </w:t>
      </w:r>
      <w:r w:rsidRPr="001A6443">
        <w:rPr>
          <w:rStyle w:val="Emphasis"/>
          <w:highlight w:val="yellow"/>
        </w:rPr>
        <w:t>extremely difficult</w:t>
      </w:r>
      <w:r w:rsidRPr="006D104F">
        <w:rPr>
          <w:sz w:val="16"/>
        </w:rPr>
        <w:t xml:space="preserve"> [for European governments] </w:t>
      </w:r>
      <w:r w:rsidRPr="001A6443">
        <w:rPr>
          <w:rStyle w:val="StyleBoldUnderline"/>
          <w:highlight w:val="yellow"/>
        </w:rPr>
        <w:t>to stand</w:t>
      </w:r>
      <w:r w:rsidRPr="006D104F">
        <w:rPr>
          <w:rStyle w:val="StyleBoldUnderline"/>
        </w:rPr>
        <w:t xml:space="preserve"> shoulder-to-shoulder </w:t>
      </w:r>
      <w:r w:rsidRPr="001A6443">
        <w:rPr>
          <w:rStyle w:val="StyleBoldUnderline"/>
          <w:highlight w:val="yellow"/>
        </w:rPr>
        <w:t>with the U.S</w:t>
      </w:r>
      <w:r w:rsidRPr="006D104F">
        <w:rPr>
          <w:rStyle w:val="StyleBoldUnderline"/>
        </w:rPr>
        <w:t>.”</w:t>
      </w:r>
      <w:r w:rsidRPr="006D104F">
        <w:rPr>
          <w:sz w:val="16"/>
        </w:rPr>
        <w:t xml:space="preserve"> (Heller 1).</w:t>
      </w:r>
    </w:p>
    <w:p w14:paraId="7DFA8271" w14:textId="77777777" w:rsidR="001C71D0" w:rsidRPr="00351A99" w:rsidRDefault="001C71D0" w:rsidP="001C71D0"/>
    <w:p w14:paraId="24583040" w14:textId="77777777" w:rsidR="001C71D0" w:rsidRDefault="001C71D0" w:rsidP="001C71D0">
      <w:bookmarkStart w:id="0" w:name="_GoBack"/>
      <w:bookmarkEnd w:id="0"/>
    </w:p>
    <w:p w14:paraId="663FBB8C" w14:textId="77777777" w:rsidR="001C71D0" w:rsidRPr="008870FF" w:rsidRDefault="001C71D0" w:rsidP="001C71D0">
      <w:pPr>
        <w:pStyle w:val="Heading4"/>
        <w:rPr>
          <w:rFonts w:eastAsia="Calibri"/>
        </w:rPr>
      </w:pPr>
      <w:r>
        <w:rPr>
          <w:rFonts w:eastAsia="Calibri"/>
        </w:rPr>
        <w:t>No impact to US-EU relations, and collapse is inevitable</w:t>
      </w:r>
    </w:p>
    <w:p w14:paraId="360AE1D2" w14:textId="77777777" w:rsidR="001C71D0" w:rsidRPr="008870FF" w:rsidRDefault="001C71D0" w:rsidP="001C71D0">
      <w:pPr>
        <w:rPr>
          <w:rFonts w:ascii="Arial" w:hAnsi="Arial" w:cs="Arial"/>
          <w:sz w:val="20"/>
        </w:rPr>
      </w:pPr>
      <w:r w:rsidRPr="008870FF">
        <w:rPr>
          <w:rFonts w:ascii="Arial" w:hAnsi="Arial" w:cs="Arial"/>
          <w:b/>
          <w:sz w:val="24"/>
          <w:u w:val="single"/>
        </w:rPr>
        <w:t>Leonard 12</w:t>
      </w:r>
      <w:r w:rsidRPr="008870FF">
        <w:rPr>
          <w:rFonts w:ascii="Arial" w:hAnsi="Arial" w:cs="Arial"/>
          <w:sz w:val="20"/>
        </w:rPr>
        <w:t xml:space="preserve"> (Mark Leonard is co-founder and director of the European Council on Foreign Relations, the first pan-European think tank., 7/24/2012, "The End of the Affair", www.foreignpolicy.com/articles/2012/07/24/the_end_of_the_affair)</w:t>
      </w:r>
    </w:p>
    <w:p w14:paraId="5A8607B5" w14:textId="77777777" w:rsidR="001C71D0" w:rsidRPr="008870FF" w:rsidRDefault="001C71D0" w:rsidP="001C71D0">
      <w:pPr>
        <w:rPr>
          <w:rFonts w:ascii="Arial" w:hAnsi="Arial" w:cs="Arial"/>
          <w:sz w:val="16"/>
        </w:rPr>
      </w:pPr>
      <w:r w:rsidRPr="008870FF">
        <w:rPr>
          <w:rFonts w:ascii="Arial" w:hAnsi="Arial" w:cs="Arial"/>
          <w:sz w:val="16"/>
        </w:rPr>
        <w:t xml:space="preserve">But Obama's stellar personal ratings in Europe hide the fact that </w:t>
      </w:r>
      <w:r w:rsidRPr="008870FF">
        <w:rPr>
          <w:rFonts w:ascii="Arial" w:hAnsi="Arial" w:cs="Arial"/>
          <w:bCs/>
          <w:sz w:val="20"/>
          <w:highlight w:val="yellow"/>
          <w:u w:val="single"/>
        </w:rPr>
        <w:t xml:space="preserve">the Western alliance has </w:t>
      </w:r>
      <w:r w:rsidRPr="008870FF">
        <w:rPr>
          <w:rFonts w:ascii="Arial" w:hAnsi="Arial" w:cs="Arial"/>
          <w:b/>
          <w:sz w:val="20"/>
          <w:highlight w:val="yellow"/>
          <w:u w:val="single"/>
        </w:rPr>
        <w:t>never loomed smaller</w:t>
      </w:r>
      <w:r w:rsidRPr="008870FF">
        <w:rPr>
          <w:rFonts w:ascii="Arial" w:hAnsi="Arial" w:cs="Arial"/>
          <w:bCs/>
          <w:sz w:val="20"/>
          <w:u w:val="single"/>
        </w:rPr>
        <w:t xml:space="preserve"> </w:t>
      </w:r>
      <w:r w:rsidRPr="008870FF">
        <w:rPr>
          <w:rFonts w:ascii="Arial" w:hAnsi="Arial" w:cs="Arial"/>
          <w:bCs/>
          <w:sz w:val="20"/>
          <w:highlight w:val="yellow"/>
          <w:u w:val="single"/>
        </w:rPr>
        <w:t>in the imagination of policymakers on either side of the Atlantic</w:t>
      </w:r>
      <w:r w:rsidRPr="008870FF">
        <w:rPr>
          <w:rFonts w:ascii="Arial" w:hAnsi="Arial" w:cs="Arial"/>
          <w:sz w:val="16"/>
        </w:rPr>
        <w:t xml:space="preserve">. Seen from Washington, </w:t>
      </w:r>
      <w:r w:rsidRPr="008870FF">
        <w:rPr>
          <w:rFonts w:ascii="Arial" w:hAnsi="Arial" w:cs="Arial"/>
          <w:bCs/>
          <w:sz w:val="20"/>
          <w:highlight w:val="yellow"/>
          <w:u w:val="single"/>
        </w:rPr>
        <w:t xml:space="preserve">there is </w:t>
      </w:r>
      <w:r w:rsidRPr="008870FF">
        <w:rPr>
          <w:rFonts w:ascii="Arial" w:hAnsi="Arial" w:cs="Arial"/>
          <w:b/>
          <w:sz w:val="20"/>
          <w:highlight w:val="yellow"/>
          <w:u w:val="single"/>
        </w:rPr>
        <w:t>not a single problem in the world to be looked at</w:t>
      </w:r>
      <w:r w:rsidRPr="008870FF">
        <w:rPr>
          <w:rFonts w:ascii="Arial" w:hAnsi="Arial" w:cs="Arial"/>
          <w:b/>
          <w:sz w:val="20"/>
          <w:u w:val="single"/>
        </w:rPr>
        <w:t xml:space="preserve"> primarily </w:t>
      </w:r>
      <w:r w:rsidRPr="008870FF">
        <w:rPr>
          <w:rFonts w:ascii="Arial" w:hAnsi="Arial" w:cs="Arial"/>
          <w:b/>
          <w:sz w:val="20"/>
          <w:highlight w:val="yellow"/>
          <w:u w:val="single"/>
        </w:rPr>
        <w:t>through a transatlantic prism</w:t>
      </w:r>
      <w:r w:rsidRPr="008870FF">
        <w:rPr>
          <w:rFonts w:ascii="Arial" w:hAnsi="Arial" w:cs="Arial"/>
          <w:sz w:val="16"/>
          <w:highlight w:val="yellow"/>
        </w:rPr>
        <w:t xml:space="preserve">. </w:t>
      </w:r>
      <w:r w:rsidRPr="008870FF">
        <w:rPr>
          <w:rFonts w:ascii="Arial" w:hAnsi="Arial" w:cs="Arial"/>
          <w:bCs/>
          <w:sz w:val="20"/>
          <w:u w:val="single"/>
        </w:rPr>
        <w:t>Although the administration looks first to Europeans as partners</w:t>
      </w:r>
      <w:r w:rsidRPr="008870FF">
        <w:rPr>
          <w:rFonts w:ascii="Arial" w:hAnsi="Arial" w:cs="Arial"/>
          <w:sz w:val="16"/>
        </w:rPr>
        <w:t xml:space="preserve"> in any of its global endeavors -- from dealing with Iran's nuclear program to stopping genocide in Syria -- </w:t>
      </w:r>
      <w:r w:rsidRPr="008870FF">
        <w:rPr>
          <w:rFonts w:ascii="Arial" w:hAnsi="Arial" w:cs="Arial"/>
          <w:bCs/>
          <w:sz w:val="20"/>
          <w:u w:val="single"/>
        </w:rPr>
        <w:t>it no longer sees the European theater as its core problem or seeks a partnership of equals with Europeans</w:t>
      </w:r>
      <w:r w:rsidRPr="008870FF">
        <w:rPr>
          <w:rFonts w:ascii="Arial" w:hAnsi="Arial" w:cs="Arial"/>
          <w:sz w:val="16"/>
        </w:rPr>
        <w:t xml:space="preserve">. It was not until the eurozone looked like it might collapse -- threatening to bring down the global economy and with it Obama's chances of reelection -- that the president became truly interested in Europe. Conversely, </w:t>
      </w:r>
      <w:r w:rsidRPr="008870FF">
        <w:rPr>
          <w:rFonts w:ascii="Arial" w:hAnsi="Arial" w:cs="Arial"/>
          <w:bCs/>
          <w:sz w:val="20"/>
          <w:u w:val="single"/>
        </w:rPr>
        <w:t>Europeans have never cared less about what the United States thinks</w:t>
      </w:r>
      <w:r w:rsidRPr="008870FF">
        <w:rPr>
          <w:rFonts w:ascii="Arial" w:hAnsi="Arial" w:cs="Arial"/>
          <w:sz w:val="16"/>
        </w:rPr>
        <w:t xml:space="preserve">. </w:t>
      </w:r>
      <w:r w:rsidRPr="008870FF">
        <w:rPr>
          <w:rFonts w:ascii="Arial" w:hAnsi="Arial" w:cs="Arial"/>
          <w:bCs/>
          <w:sz w:val="20"/>
          <w:u w:val="single"/>
        </w:rPr>
        <w:t>Germany</w:t>
      </w:r>
      <w:r w:rsidRPr="008870FF">
        <w:rPr>
          <w:rFonts w:ascii="Arial" w:hAnsi="Arial" w:cs="Arial"/>
          <w:sz w:val="16"/>
        </w:rPr>
        <w:t xml:space="preserve">, traditionally among the most Atlanticist of European countries, </w:t>
      </w:r>
      <w:r w:rsidRPr="008870FF">
        <w:rPr>
          <w:rFonts w:ascii="Arial" w:hAnsi="Arial" w:cs="Arial"/>
          <w:bCs/>
          <w:sz w:val="20"/>
          <w:u w:val="single"/>
        </w:rPr>
        <w:t>has led the pack</w:t>
      </w:r>
      <w:r w:rsidRPr="008870FF">
        <w:rPr>
          <w:rFonts w:ascii="Arial" w:hAnsi="Arial" w:cs="Arial"/>
          <w:sz w:val="16"/>
        </w:rPr>
        <w:t xml:space="preserve">. Many German foreign-policy makers think it was simply a tactical error for Berlin to line up with Moscow and Beijing against Washington on Libya. But there is nothing accidental about the way Berlin has systematically refused even to engage with American concerns over German policy on the euro. During the Bush years, Europeans who were unable to influence the strategy of the White House would give a running commentary on American actions in lieu of a substantive policy. They had no influence in Washington, so they complained. But now, the tables are turned, with Obama passing continual judgment on German policy while Chancellor Angela Merkel stoically refuses to heed his advice. </w:t>
      </w:r>
      <w:r w:rsidRPr="008870FF">
        <w:rPr>
          <w:rFonts w:ascii="Arial" w:hAnsi="Arial" w:cs="Arial"/>
          <w:bCs/>
          <w:sz w:val="20"/>
          <w:u w:val="single"/>
        </w:rPr>
        <w:t xml:space="preserve">Europeans who for many years were infantilized by the transatlantic alliance, either using </w:t>
      </w:r>
      <w:r w:rsidRPr="008870FF">
        <w:rPr>
          <w:rFonts w:ascii="Arial" w:hAnsi="Arial" w:cs="Arial"/>
          <w:bCs/>
          <w:sz w:val="20"/>
          <w:u w:val="single"/>
        </w:rPr>
        <w:lastRenderedPageBreak/>
        <w:t>sycophancy and self-delusion about a "special relationship" to advance their goals</w:t>
      </w:r>
      <w:r w:rsidRPr="008870FF">
        <w:rPr>
          <w:rFonts w:ascii="Arial" w:hAnsi="Arial" w:cs="Arial"/>
          <w:sz w:val="16"/>
        </w:rPr>
        <w:t xml:space="preserve"> or, in the case of Jacques Chirac's France, pursuing the even more futile goal of balancing American power, </w:t>
      </w:r>
      <w:r w:rsidRPr="008870FF">
        <w:rPr>
          <w:rFonts w:ascii="Arial" w:hAnsi="Arial" w:cs="Arial"/>
          <w:bCs/>
          <w:sz w:val="20"/>
          <w:u w:val="single"/>
        </w:rPr>
        <w:t>have finally come to realize that they can no longer outsource their security or their prosperity to Uncle Sam</w:t>
      </w:r>
      <w:r w:rsidRPr="008870FF">
        <w:rPr>
          <w:rFonts w:ascii="Arial" w:hAnsi="Arial" w:cs="Arial"/>
          <w:sz w:val="16"/>
        </w:rPr>
        <w:t xml:space="preserve">. </w:t>
      </w:r>
      <w:r w:rsidRPr="008870FF">
        <w:rPr>
          <w:rFonts w:ascii="Arial" w:hAnsi="Arial" w:cs="Arial"/>
          <w:sz w:val="20"/>
        </w:rPr>
        <w:t xml:space="preserve">On both sides of the Atlantic, </w:t>
      </w:r>
      <w:r w:rsidRPr="008870FF">
        <w:rPr>
          <w:rFonts w:ascii="Arial" w:hAnsi="Arial" w:cs="Arial"/>
          <w:b/>
          <w:sz w:val="20"/>
          <w:highlight w:val="yellow"/>
          <w:u w:val="single"/>
        </w:rPr>
        <w:t>the ties that held the alliance together are weakening</w:t>
      </w:r>
      <w:r w:rsidRPr="008870FF">
        <w:rPr>
          <w:rFonts w:ascii="Arial" w:hAnsi="Arial" w:cs="Arial"/>
          <w:sz w:val="16"/>
        </w:rPr>
        <w:t xml:space="preserve">. On the American side, </w:t>
      </w:r>
      <w:r w:rsidRPr="008870FF">
        <w:rPr>
          <w:rFonts w:ascii="Arial" w:hAnsi="Arial" w:cs="Arial"/>
          <w:bCs/>
          <w:sz w:val="20"/>
          <w:u w:val="single"/>
        </w:rPr>
        <w:t>Obama's biography links him to the Pacific and Africa but not to the old continent</w:t>
      </w:r>
      <w:r w:rsidRPr="008870FF">
        <w:rPr>
          <w:rFonts w:ascii="Arial" w:hAnsi="Arial" w:cs="Arial"/>
          <w:sz w:val="16"/>
        </w:rPr>
        <w:t xml:space="preserve">. His personal story echoes the demographic changes in the United States that have reduced the influence of Americans of European origin. Meanwhile, on the European side, the depth of the euro crisis has crowded out almost all foreign policy from the agenda of Europe's top decision-makers. </w:t>
      </w:r>
      <w:r w:rsidRPr="008870FF">
        <w:rPr>
          <w:rFonts w:ascii="Arial" w:hAnsi="Arial" w:cs="Arial"/>
          <w:bCs/>
          <w:sz w:val="20"/>
          <w:highlight w:val="yellow"/>
          <w:u w:val="single"/>
        </w:rPr>
        <w:t>The end of the Cold War means that Europeans no longer need American protection</w:t>
      </w:r>
      <w:r w:rsidRPr="008870FF">
        <w:rPr>
          <w:rFonts w:ascii="Arial" w:hAnsi="Arial" w:cs="Arial"/>
          <w:sz w:val="16"/>
        </w:rPr>
        <w:t xml:space="preserve">, and the U.S. financial crisis has led to a fall in American demand for European products (although U.S. exports to Europe are at an all-time high). What's more, </w:t>
      </w:r>
      <w:r w:rsidRPr="008870FF">
        <w:rPr>
          <w:rFonts w:ascii="Arial" w:hAnsi="Arial" w:cs="Arial"/>
          <w:bCs/>
          <w:sz w:val="20"/>
          <w:highlight w:val="yellow"/>
          <w:u w:val="single"/>
        </w:rPr>
        <w:t>Obama's lack of warmth has precluded him from establishing</w:t>
      </w:r>
      <w:r w:rsidRPr="008870FF">
        <w:rPr>
          <w:rFonts w:ascii="Arial" w:hAnsi="Arial" w:cs="Arial"/>
          <w:bCs/>
          <w:sz w:val="20"/>
          <w:u w:val="single"/>
        </w:rPr>
        <w:t xml:space="preserve"> the sorts of </w:t>
      </w:r>
      <w:r w:rsidRPr="008870FF">
        <w:rPr>
          <w:rFonts w:ascii="Arial" w:hAnsi="Arial" w:cs="Arial"/>
          <w:bCs/>
          <w:sz w:val="20"/>
          <w:highlight w:val="yellow"/>
          <w:u w:val="single"/>
        </w:rPr>
        <w:t>human relationships with European leaders</w:t>
      </w:r>
      <w:r w:rsidRPr="008870FF">
        <w:rPr>
          <w:rFonts w:ascii="Arial" w:hAnsi="Arial" w:cs="Arial"/>
          <w:bCs/>
          <w:sz w:val="20"/>
          <w:u w:val="single"/>
        </w:rPr>
        <w:t xml:space="preserve"> that animate alliances</w:t>
      </w:r>
      <w:r w:rsidRPr="008870FF">
        <w:rPr>
          <w:rFonts w:ascii="Arial" w:hAnsi="Arial" w:cs="Arial"/>
          <w:sz w:val="16"/>
        </w:rPr>
        <w:t xml:space="preserve">. When asked to name his closest allies, </w:t>
      </w:r>
      <w:r w:rsidRPr="008870FF">
        <w:rPr>
          <w:rFonts w:ascii="Arial" w:hAnsi="Arial" w:cs="Arial"/>
          <w:bCs/>
          <w:sz w:val="20"/>
          <w:u w:val="single"/>
        </w:rPr>
        <w:t>Obama</w:t>
      </w:r>
      <w:r w:rsidRPr="008870FF">
        <w:rPr>
          <w:rFonts w:ascii="Arial" w:hAnsi="Arial" w:cs="Arial"/>
          <w:sz w:val="16"/>
        </w:rPr>
        <w:t xml:space="preserve"> mentions non-European leaders such as Recep Tayyip Erdogan of Turkey and Lee Myung-bak of South Korea. And hi</w:t>
      </w:r>
      <w:r w:rsidRPr="008870FF">
        <w:rPr>
          <w:rFonts w:ascii="Arial" w:hAnsi="Arial" w:cs="Arial"/>
          <w:bCs/>
          <w:sz w:val="20"/>
          <w:u w:val="single"/>
        </w:rPr>
        <w:t>s</w:t>
      </w:r>
      <w:r w:rsidRPr="008870FF">
        <w:rPr>
          <w:rFonts w:ascii="Arial" w:hAnsi="Arial" w:cs="Arial"/>
          <w:sz w:val="16"/>
        </w:rPr>
        <w:t xml:space="preserve"> </w:t>
      </w:r>
      <w:r w:rsidRPr="008870FF">
        <w:rPr>
          <w:rFonts w:ascii="Arial" w:hAnsi="Arial" w:cs="Arial"/>
          <w:bCs/>
          <w:sz w:val="20"/>
          <w:u w:val="single"/>
        </w:rPr>
        <w:t>transactional nature has led to a neglect of countries that he feels will not contribute more to the relationship</w:t>
      </w:r>
      <w:r w:rsidRPr="008870FF">
        <w:rPr>
          <w:rFonts w:ascii="Arial" w:hAnsi="Arial" w:cs="Arial"/>
          <w:sz w:val="16"/>
        </w:rPr>
        <w:t xml:space="preserve"> -- within a year of being elected, </w:t>
      </w:r>
      <w:r w:rsidRPr="008870FF">
        <w:rPr>
          <w:rFonts w:ascii="Arial" w:hAnsi="Arial" w:cs="Arial"/>
          <w:bCs/>
          <w:sz w:val="20"/>
          <w:u w:val="single"/>
        </w:rPr>
        <w:t>Obama</w:t>
      </w:r>
      <w:r w:rsidRPr="008870FF">
        <w:rPr>
          <w:rFonts w:ascii="Arial" w:hAnsi="Arial" w:cs="Arial"/>
          <w:sz w:val="16"/>
        </w:rPr>
        <w:t xml:space="preserve"> had </w:t>
      </w:r>
      <w:r w:rsidRPr="008870FF">
        <w:rPr>
          <w:rFonts w:ascii="Arial" w:hAnsi="Arial" w:cs="Arial"/>
          <w:bCs/>
          <w:sz w:val="20"/>
          <w:u w:val="single"/>
        </w:rPr>
        <w:t>managed to alienate the leaders of most of Europe's big states</w:t>
      </w:r>
      <w:r w:rsidRPr="008870FF">
        <w:rPr>
          <w:rFonts w:ascii="Arial" w:hAnsi="Arial" w:cs="Arial"/>
          <w:sz w:val="16"/>
        </w:rPr>
        <w:t xml:space="preserve">, from Gordon Brown to Nicolas Sarkozy to Jose Luis Rodriguez Zapatero. Americans hardly remember, but </w:t>
      </w:r>
      <w:r w:rsidRPr="008870FF">
        <w:rPr>
          <w:rFonts w:ascii="Arial" w:hAnsi="Arial" w:cs="Arial"/>
          <w:bCs/>
          <w:sz w:val="20"/>
          <w:u w:val="single"/>
        </w:rPr>
        <w:t>Europe's collective nose was put out of joint by Obama's refusal to make the trip to Europe for the 2010 EU-U.S. summit</w:t>
      </w:r>
      <w:r w:rsidRPr="008870FF">
        <w:rPr>
          <w:rFonts w:ascii="Arial" w:hAnsi="Arial" w:cs="Arial"/>
          <w:sz w:val="16"/>
        </w:rPr>
        <w:t xml:space="preserve">. More recently, </w:t>
      </w:r>
      <w:r w:rsidRPr="008870FF">
        <w:rPr>
          <w:rFonts w:ascii="Arial" w:hAnsi="Arial" w:cs="Arial"/>
          <w:bCs/>
          <w:sz w:val="20"/>
          <w:highlight w:val="yellow"/>
          <w:u w:val="single"/>
        </w:rPr>
        <w:t>Obama</w:t>
      </w:r>
      <w:r w:rsidRPr="008870FF">
        <w:rPr>
          <w:rFonts w:ascii="Arial" w:hAnsi="Arial" w:cs="Arial"/>
          <w:bCs/>
          <w:sz w:val="20"/>
          <w:u w:val="single"/>
        </w:rPr>
        <w:t xml:space="preserve"> has </w:t>
      </w:r>
      <w:r w:rsidRPr="008870FF">
        <w:rPr>
          <w:rFonts w:ascii="Arial" w:hAnsi="Arial" w:cs="Arial"/>
          <w:bCs/>
          <w:sz w:val="20"/>
          <w:highlight w:val="yellow"/>
          <w:u w:val="single"/>
        </w:rPr>
        <w:t>reached out</w:t>
      </w:r>
      <w:r w:rsidRPr="008870FF">
        <w:rPr>
          <w:rFonts w:ascii="Arial" w:hAnsi="Arial" w:cs="Arial"/>
          <w:sz w:val="16"/>
        </w:rPr>
        <w:t xml:space="preserve"> to allies to counteract the impression that the only way to get a friendly reception in Washington is to be a problem nation -- but </w:t>
      </w:r>
      <w:r w:rsidRPr="008870FF">
        <w:rPr>
          <w:rFonts w:ascii="Arial" w:hAnsi="Arial" w:cs="Arial"/>
          <w:bCs/>
          <w:sz w:val="20"/>
          <w:u w:val="single"/>
        </w:rPr>
        <w:t xml:space="preserve">far </w:t>
      </w:r>
      <w:r w:rsidRPr="008870FF">
        <w:rPr>
          <w:rFonts w:ascii="Arial" w:hAnsi="Arial" w:cs="Arial"/>
          <w:bCs/>
          <w:sz w:val="20"/>
          <w:highlight w:val="yellow"/>
          <w:u w:val="single"/>
        </w:rPr>
        <w:t>too late to erase the</w:t>
      </w:r>
      <w:r w:rsidRPr="008870FF">
        <w:rPr>
          <w:rFonts w:ascii="Arial" w:hAnsi="Arial" w:cs="Arial"/>
          <w:bCs/>
          <w:sz w:val="20"/>
          <w:u w:val="single"/>
        </w:rPr>
        <w:t xml:space="preserve"> sense that Europe matters little to this American president</w:t>
      </w:r>
      <w:r w:rsidRPr="008870FF">
        <w:rPr>
          <w:rFonts w:ascii="Arial" w:hAnsi="Arial" w:cs="Arial"/>
          <w:sz w:val="16"/>
        </w:rPr>
        <w:t xml:space="preserve">. </w:t>
      </w:r>
      <w:r w:rsidRPr="008870FF">
        <w:rPr>
          <w:rFonts w:ascii="Arial" w:hAnsi="Arial" w:cs="Arial"/>
          <w:bCs/>
          <w:sz w:val="20"/>
          <w:u w:val="single"/>
        </w:rPr>
        <w:t xml:space="preserve">Underlying these superficial issues is a more </w:t>
      </w:r>
      <w:r w:rsidRPr="008870FF">
        <w:rPr>
          <w:rFonts w:ascii="Arial" w:hAnsi="Arial" w:cs="Arial"/>
          <w:b/>
          <w:sz w:val="20"/>
          <w:highlight w:val="yellow"/>
          <w:u w:val="single"/>
        </w:rPr>
        <w:t>fundamental divergence</w:t>
      </w:r>
      <w:r w:rsidRPr="008870FF">
        <w:rPr>
          <w:rFonts w:ascii="Arial" w:hAnsi="Arial" w:cs="Arial"/>
          <w:sz w:val="20"/>
          <w:highlight w:val="yellow"/>
        </w:rPr>
        <w:t xml:space="preserve"> </w:t>
      </w:r>
      <w:r w:rsidRPr="008870FF">
        <w:rPr>
          <w:rFonts w:ascii="Arial" w:hAnsi="Arial" w:cs="Arial"/>
          <w:bCs/>
          <w:sz w:val="20"/>
          <w:highlight w:val="yellow"/>
          <w:u w:val="single"/>
        </w:rPr>
        <w:t>in the way</w:t>
      </w:r>
      <w:r w:rsidRPr="008870FF">
        <w:rPr>
          <w:rFonts w:ascii="Arial" w:hAnsi="Arial" w:cs="Arial"/>
          <w:sz w:val="16"/>
          <w:highlight w:val="yellow"/>
        </w:rPr>
        <w:t xml:space="preserve"> </w:t>
      </w:r>
      <w:r w:rsidRPr="008870FF">
        <w:rPr>
          <w:rFonts w:ascii="Arial" w:hAnsi="Arial" w:cs="Arial"/>
          <w:bCs/>
          <w:sz w:val="20"/>
          <w:highlight w:val="yellow"/>
          <w:u w:val="single"/>
        </w:rPr>
        <w:t>Europe and the U</w:t>
      </w:r>
      <w:r w:rsidRPr="008870FF">
        <w:rPr>
          <w:rFonts w:ascii="Arial" w:hAnsi="Arial" w:cs="Arial"/>
          <w:bCs/>
          <w:sz w:val="20"/>
          <w:u w:val="single"/>
        </w:rPr>
        <w:t xml:space="preserve">nited </w:t>
      </w:r>
      <w:r w:rsidRPr="008870FF">
        <w:rPr>
          <w:rFonts w:ascii="Arial" w:hAnsi="Arial" w:cs="Arial"/>
          <w:bCs/>
          <w:sz w:val="20"/>
          <w:highlight w:val="yellow"/>
          <w:u w:val="single"/>
        </w:rPr>
        <w:t>S</w:t>
      </w:r>
      <w:r w:rsidRPr="008870FF">
        <w:rPr>
          <w:rFonts w:ascii="Arial" w:hAnsi="Arial" w:cs="Arial"/>
          <w:bCs/>
          <w:sz w:val="20"/>
          <w:u w:val="single"/>
        </w:rPr>
        <w:t xml:space="preserve">tates </w:t>
      </w:r>
      <w:r w:rsidRPr="008870FF">
        <w:rPr>
          <w:rFonts w:ascii="Arial" w:hAnsi="Arial" w:cs="Arial"/>
          <w:bCs/>
          <w:sz w:val="20"/>
          <w:highlight w:val="yellow"/>
          <w:u w:val="single"/>
        </w:rPr>
        <w:t>are coping with</w:t>
      </w:r>
      <w:r w:rsidRPr="008870FF">
        <w:rPr>
          <w:rFonts w:ascii="Arial" w:hAnsi="Arial" w:cs="Arial"/>
          <w:bCs/>
          <w:sz w:val="20"/>
          <w:u w:val="single"/>
        </w:rPr>
        <w:t xml:space="preserve"> their respective </w:t>
      </w:r>
      <w:r w:rsidRPr="008870FF">
        <w:rPr>
          <w:rFonts w:ascii="Arial" w:hAnsi="Arial" w:cs="Arial"/>
          <w:bCs/>
          <w:sz w:val="20"/>
          <w:highlight w:val="yellow"/>
          <w:u w:val="single"/>
        </w:rPr>
        <w:t>declines</w:t>
      </w:r>
      <w:r w:rsidRPr="008870FF">
        <w:rPr>
          <w:rFonts w:ascii="Arial" w:hAnsi="Arial" w:cs="Arial"/>
          <w:sz w:val="16"/>
        </w:rPr>
        <w:t xml:space="preserve">. As the EU's role shrinks in the world, </w:t>
      </w:r>
      <w:r w:rsidRPr="008870FF">
        <w:rPr>
          <w:rFonts w:ascii="Arial" w:hAnsi="Arial" w:cs="Arial"/>
          <w:bCs/>
          <w:sz w:val="20"/>
          <w:u w:val="single"/>
        </w:rPr>
        <w:t>Europeans have sought to help build a multilateral, rule-based world.</w:t>
      </w:r>
      <w:r w:rsidRPr="008870FF">
        <w:rPr>
          <w:rFonts w:ascii="Arial" w:hAnsi="Arial" w:cs="Arial"/>
          <w:sz w:val="16"/>
        </w:rPr>
        <w:t xml:space="preserve"> That is why it is they, rather than the Chinese or the Americans, that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To Washington's eternal frustration, </w:t>
      </w:r>
      <w:r w:rsidRPr="008870FF">
        <w:rPr>
          <w:rFonts w:ascii="Arial" w:hAnsi="Arial" w:cs="Arial"/>
          <w:bCs/>
          <w:sz w:val="20"/>
          <w:u w:val="single"/>
        </w:rPr>
        <w:t>however, Europeans have not put their energies into becoming a full partner on global issues</w:t>
      </w:r>
      <w:r w:rsidRPr="008870FF">
        <w:rPr>
          <w:rFonts w:ascii="Arial" w:hAnsi="Arial" w:cs="Arial"/>
          <w:sz w:val="16"/>
        </w:rPr>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w:t>
      </w:r>
      <w:r w:rsidRPr="008870FF">
        <w:rPr>
          <w:rFonts w:ascii="Arial" w:hAnsi="Arial" w:cs="Arial"/>
          <w:bCs/>
          <w:sz w:val="20"/>
          <w:u w:val="single"/>
        </w:rPr>
        <w:t>Europeans have not pooled their impressive economic, political, and military resources.</w:t>
      </w:r>
      <w:r w:rsidRPr="008870FF">
        <w:rPr>
          <w:rFonts w:ascii="Arial" w:hAnsi="Arial" w:cs="Arial"/>
          <w:sz w:val="16"/>
        </w:rPr>
        <w:t xml:space="preserve"> And </w:t>
      </w:r>
      <w:r w:rsidRPr="008870FF">
        <w:rPr>
          <w:rFonts w:ascii="Arial" w:hAnsi="Arial" w:cs="Arial"/>
          <w:bCs/>
          <w:sz w:val="20"/>
          <w:u w:val="single"/>
        </w:rPr>
        <w:t>with the eurozone's need to resolve the euro crisis, the EU may split into two or more tiers -- making concerted action even more difficult</w:t>
      </w:r>
      <w:r w:rsidRPr="008870FF">
        <w:rPr>
          <w:rFonts w:ascii="Arial" w:hAnsi="Arial" w:cs="Arial"/>
          <w:sz w:val="16"/>
        </w:rPr>
        <w:t xml:space="preserve">. As a result, </w:t>
      </w:r>
      <w:r w:rsidRPr="008870FF">
        <w:rPr>
          <w:rFonts w:ascii="Arial" w:hAnsi="Arial" w:cs="Arial"/>
          <w:b/>
          <w:sz w:val="20"/>
          <w:highlight w:val="yellow"/>
          <w:u w:val="single"/>
        </w:rPr>
        <w:t>European power is too diffuse to</w:t>
      </w:r>
      <w:r w:rsidRPr="008870FF">
        <w:rPr>
          <w:rFonts w:ascii="Arial" w:hAnsi="Arial" w:cs="Arial"/>
          <w:b/>
          <w:sz w:val="20"/>
          <w:u w:val="single"/>
        </w:rPr>
        <w:t xml:space="preserve"> be much of a </w:t>
      </w:r>
      <w:r w:rsidRPr="008870FF">
        <w:rPr>
          <w:rFonts w:ascii="Arial" w:hAnsi="Arial" w:cs="Arial"/>
          <w:b/>
          <w:sz w:val="20"/>
          <w:highlight w:val="yellow"/>
          <w:u w:val="single"/>
        </w:rPr>
        <w:t>help</w:t>
      </w:r>
      <w:r w:rsidRPr="008870FF">
        <w:rPr>
          <w:rFonts w:ascii="Arial" w:hAnsi="Arial" w:cs="Arial"/>
          <w:b/>
          <w:sz w:val="20"/>
          <w:u w:val="single"/>
        </w:rPr>
        <w:t xml:space="preserve"> or a hindrance on many issues</w:t>
      </w:r>
      <w:r w:rsidRPr="008870FF">
        <w:rPr>
          <w:rFonts w:ascii="Arial" w:hAnsi="Arial" w:cs="Arial"/>
          <w:sz w:val="16"/>
        </w:rPr>
        <w:t xml:space="preserve">. On the other hand, </w:t>
      </w:r>
      <w:r w:rsidRPr="008870FF">
        <w:rPr>
          <w:rFonts w:ascii="Arial" w:hAnsi="Arial" w:cs="Arial"/>
          <w:bCs/>
          <w:sz w:val="20"/>
          <w:u w:val="single"/>
        </w:rPr>
        <w:t>Obama's United States</w:t>
      </w:r>
      <w:r w:rsidRPr="008870FF">
        <w:rPr>
          <w:rFonts w:ascii="Arial" w:hAnsi="Arial" w:cs="Arial"/>
          <w:sz w:val="16"/>
        </w:rPr>
        <w:t xml:space="preserve"> -- although equally committed to liberal values -- </w:t>
      </w:r>
      <w:r w:rsidRPr="008870FF">
        <w:rPr>
          <w:rFonts w:ascii="Arial" w:hAnsi="Arial" w:cs="Arial"/>
          <w:bCs/>
          <w:sz w:val="20"/>
          <w:u w:val="single"/>
        </w:rPr>
        <w:t>thinks that the best way to safeguard American interests and values is to craft a multipartner world</w:t>
      </w:r>
      <w:r w:rsidRPr="008870FF">
        <w:rPr>
          <w:rFonts w:ascii="Arial" w:hAnsi="Arial" w:cs="Arial"/>
          <w:sz w:val="16"/>
        </w:rPr>
        <w:t xml:space="preserve">. On the one hand, </w:t>
      </w:r>
      <w:r w:rsidRPr="008870FF">
        <w:rPr>
          <w:rFonts w:ascii="Arial" w:hAnsi="Arial" w:cs="Arial"/>
          <w:bCs/>
          <w:sz w:val="20"/>
          <w:u w:val="single"/>
        </w:rPr>
        <w:t>Obama continues to believe that he can transform rising powers by integrating them into existing institutions</w:t>
      </w:r>
      <w:r w:rsidRPr="008870FF">
        <w:rPr>
          <w:rFonts w:ascii="Arial" w:hAnsi="Arial" w:cs="Arial"/>
          <w:sz w:val="16"/>
        </w:rPr>
        <w:t xml:space="preserve"> (despite much evidence to the contrary). On the other, he thinks that Europe's overrepresentation in existing institutions like the World Bank and the International Monetary Fund is a threat to the consolidation of that order. This is leading a declining America to increasingly turn against Europe on issues ranging from climate change to currencies. The most striking example came at the 2009 G-20 in Pittsburgh, when Obama worked together with the emerging powers to pressure Europeans to give up their voting power at the IMF. As Walter Russell Mead, the U.S. international relations scholar, has written, "[I]ncreasingly it will be in the American interest to help Asian powers rebalance the world power structure in ways that redistribute power from the former great powers of Europe to the rising great powers of Asia today." 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w:t>
      </w:r>
      <w:r w:rsidRPr="008870FF">
        <w:rPr>
          <w:rFonts w:ascii="Arial" w:hAnsi="Arial" w:cs="Arial"/>
          <w:bCs/>
          <w:sz w:val="20"/>
          <w:u w:val="single"/>
        </w:rPr>
        <w:t>As relative power flows Eastward</w:t>
      </w:r>
      <w:r w:rsidRPr="008870FF">
        <w:rPr>
          <w:rFonts w:ascii="Arial" w:hAnsi="Arial" w:cs="Arial"/>
          <w:sz w:val="16"/>
        </w:rPr>
        <w:t xml:space="preserve">, </w:t>
      </w:r>
      <w:r w:rsidRPr="008870FF">
        <w:rPr>
          <w:rFonts w:ascii="Arial" w:hAnsi="Arial" w:cs="Arial"/>
          <w:b/>
          <w:sz w:val="20"/>
          <w:highlight w:val="yellow"/>
          <w:u w:val="single"/>
        </w:rPr>
        <w:t>it is</w:t>
      </w:r>
      <w:r w:rsidRPr="008870FF">
        <w:rPr>
          <w:rFonts w:ascii="Arial" w:hAnsi="Arial" w:cs="Arial"/>
          <w:b/>
          <w:sz w:val="20"/>
          <w:u w:val="single"/>
        </w:rPr>
        <w:t xml:space="preserve"> </w:t>
      </w:r>
      <w:r w:rsidRPr="008870FF">
        <w:rPr>
          <w:rFonts w:ascii="Arial" w:hAnsi="Arial" w:cs="Arial"/>
          <w:sz w:val="16"/>
        </w:rPr>
        <w:t xml:space="preserve">perhaps </w:t>
      </w:r>
      <w:r w:rsidRPr="008870FF">
        <w:rPr>
          <w:rFonts w:ascii="Arial" w:hAnsi="Arial" w:cs="Arial"/>
          <w:b/>
          <w:sz w:val="20"/>
          <w:highlight w:val="yellow"/>
          <w:u w:val="single"/>
        </w:rPr>
        <w:t>inevitable</w:t>
      </w:r>
      <w:r w:rsidRPr="008870FF">
        <w:rPr>
          <w:rFonts w:ascii="Arial" w:hAnsi="Arial" w:cs="Arial"/>
          <w:sz w:val="16"/>
          <w:highlight w:val="yellow"/>
        </w:rPr>
        <w:t xml:space="preserve"> </w:t>
      </w:r>
      <w:r w:rsidRPr="008870FF">
        <w:rPr>
          <w:rFonts w:ascii="Arial" w:hAnsi="Arial" w:cs="Arial"/>
          <w:bCs/>
          <w:sz w:val="20"/>
          <w:highlight w:val="yellow"/>
          <w:u w:val="single"/>
        </w:rPr>
        <w:t>that the Western alliance</w:t>
      </w:r>
      <w:r w:rsidRPr="008870FF">
        <w:rPr>
          <w:rFonts w:ascii="Arial" w:hAnsi="Arial" w:cs="Arial"/>
          <w:sz w:val="16"/>
        </w:rPr>
        <w:t xml:space="preserve"> that kept liberty's flame alight during the Cold War and then sought to construct a liberal order in its aftermath </w:t>
      </w:r>
      <w:r w:rsidRPr="008870FF">
        <w:rPr>
          <w:rFonts w:ascii="Arial" w:hAnsi="Arial" w:cs="Arial"/>
          <w:b/>
          <w:sz w:val="20"/>
          <w:highlight w:val="yellow"/>
          <w:u w:val="single"/>
        </w:rPr>
        <w:t>is fading fast</w:t>
      </w:r>
      <w:r w:rsidRPr="008870FF">
        <w:rPr>
          <w:rFonts w:ascii="Arial" w:hAnsi="Arial" w:cs="Arial"/>
          <w:sz w:val="16"/>
        </w:rPr>
        <w:t xml:space="preserve">. </w:t>
      </w:r>
      <w:r w:rsidRPr="008870FF">
        <w:rPr>
          <w:rFonts w:ascii="Arial" w:hAnsi="Arial" w:cs="Arial"/>
          <w:bCs/>
          <w:sz w:val="20"/>
          <w:u w:val="single"/>
        </w:rPr>
        <w:t xml:space="preserve">It was perhaps inevitable that both Europeans and Americans should fail to live up to each other's expectations of their </w:t>
      </w:r>
      <w:r w:rsidRPr="008870FF">
        <w:rPr>
          <w:rFonts w:ascii="Arial" w:hAnsi="Arial" w:cs="Arial"/>
          <w:bCs/>
          <w:sz w:val="20"/>
          <w:u w:val="single"/>
        </w:rPr>
        <w:lastRenderedPageBreak/>
        <w:t>respective roles in a post-Cold War world</w:t>
      </w:r>
      <w:r w:rsidRPr="008870FF">
        <w:rPr>
          <w:rFonts w:ascii="Arial" w:hAnsi="Arial" w:cs="Arial"/>
          <w:sz w:val="16"/>
        </w:rPr>
        <w:t xml:space="preserve">. After all, </w:t>
      </w:r>
      <w:r w:rsidRPr="008870FF">
        <w:rPr>
          <w:rFonts w:ascii="Arial" w:hAnsi="Arial" w:cs="Arial"/>
          <w:bCs/>
          <w:sz w:val="20"/>
          <w:highlight w:val="yellow"/>
          <w:u w:val="single"/>
        </w:rPr>
        <w:t>America is still too powerful</w:t>
      </w:r>
      <w:r w:rsidRPr="008870FF">
        <w:rPr>
          <w:rFonts w:ascii="Arial" w:hAnsi="Arial" w:cs="Arial"/>
          <w:bCs/>
          <w:sz w:val="20"/>
          <w:u w:val="single"/>
        </w:rPr>
        <w:t xml:space="preserve"> to happily commit to a multilateral world</w:t>
      </w:r>
      <w:r w:rsidRPr="008870FF">
        <w:rPr>
          <w:rFonts w:ascii="Arial" w:hAnsi="Arial" w:cs="Arial"/>
          <w:sz w:val="16"/>
        </w:rPr>
        <w:t xml:space="preserve"> order (as evidenced by Congress's reluctance to ratify treaties). And </w:t>
      </w:r>
      <w:r w:rsidRPr="008870FF">
        <w:rPr>
          <w:rFonts w:ascii="Arial" w:hAnsi="Arial" w:cs="Arial"/>
          <w:bCs/>
          <w:sz w:val="20"/>
          <w:highlight w:val="yellow"/>
          <w:u w:val="single"/>
        </w:rPr>
        <w:t>Europe is too physically safe</w:t>
      </w:r>
      <w:r w:rsidRPr="008870FF">
        <w:rPr>
          <w:rFonts w:ascii="Arial" w:hAnsi="Arial" w:cs="Arial"/>
          <w:bCs/>
          <w:sz w:val="20"/>
          <w:u w:val="single"/>
        </w:rPr>
        <w:t xml:space="preserve"> to be willing to match U.S. defense</w:t>
      </w:r>
      <w:r w:rsidRPr="008870FF">
        <w:rPr>
          <w:rFonts w:ascii="Arial" w:hAnsi="Arial" w:cs="Arial"/>
          <w:sz w:val="16"/>
        </w:rPr>
        <w:t xml:space="preserve"> spending or pool its resources. What is surprising is that the passing of this alliance has not been mourned by many on either side. The legacy of Barack Obama is that the transatlantic relationship is at its most harmonious and yet least relevant in 50 years. Ironically, it may take the election of someone who is less naturally popular on the European stage for both sides to wake up and realize just what is at stake.</w:t>
      </w:r>
    </w:p>
    <w:p w14:paraId="62E2A376" w14:textId="77777777" w:rsidR="001C71D0" w:rsidRDefault="001C71D0" w:rsidP="001C71D0"/>
    <w:p w14:paraId="2BA5D79C" w14:textId="77777777" w:rsidR="001C71D0" w:rsidRDefault="001C71D0" w:rsidP="001C71D0">
      <w:pPr>
        <w:pStyle w:val="Heading4"/>
      </w:pPr>
      <w:r>
        <w:t>international coop cant solve warming-mildest requirements and singular government approaches are better</w:t>
      </w:r>
    </w:p>
    <w:p w14:paraId="144D4B2C" w14:textId="77777777" w:rsidR="001C71D0" w:rsidRDefault="001C71D0" w:rsidP="001C71D0"/>
    <w:p w14:paraId="7449A61B" w14:textId="77777777" w:rsidR="001C71D0" w:rsidRPr="00B52475" w:rsidRDefault="001C71D0" w:rsidP="001C71D0">
      <w:pPr>
        <w:rPr>
          <w:rStyle w:val="StyleStyleBold12pt"/>
        </w:rPr>
      </w:pPr>
      <w:r w:rsidRPr="00B52475">
        <w:rPr>
          <w:rStyle w:val="StyleStyleBold12pt"/>
        </w:rPr>
        <w:t>Bakalar 05</w:t>
      </w:r>
    </w:p>
    <w:p w14:paraId="487652D1" w14:textId="77777777" w:rsidR="001C71D0" w:rsidRDefault="001C71D0" w:rsidP="001C71D0">
      <w:r>
        <w:t>(Nicholas, National Geographic News. “Global Treaties Ineffective Against Warming, Experts Say” 9-15-05 http://news.nationalgeographic.com/news/2005/09/0915_050915_warming.html//wyoccd)</w:t>
      </w:r>
    </w:p>
    <w:p w14:paraId="7E540340" w14:textId="77777777" w:rsidR="001C71D0" w:rsidRDefault="001C71D0" w:rsidP="001C71D0">
      <w:pPr>
        <w:rPr>
          <w:sz w:val="16"/>
        </w:rPr>
      </w:pPr>
      <w:r w:rsidRPr="00F110F3">
        <w:rPr>
          <w:rStyle w:val="StyleBoldUnderline"/>
        </w:rPr>
        <w:t>Wide-ranging international treaties like the Kyoto Protocol may not be the best ways to battle global warming</w:t>
      </w:r>
      <w:r w:rsidRPr="00F110F3">
        <w:rPr>
          <w:sz w:val="16"/>
        </w:rPr>
        <w:t xml:space="preserve">, according to three California scientists. Arguing that </w:t>
      </w:r>
      <w:r w:rsidRPr="00F110F3">
        <w:rPr>
          <w:rStyle w:val="StyleBoldUnderline"/>
          <w:highlight w:val="yellow"/>
        </w:rPr>
        <w:t>global treaties are only as effective as their least willing signatories,</w:t>
      </w:r>
      <w:r w:rsidRPr="00F110F3">
        <w:rPr>
          <w:rStyle w:val="StyleBoldUnderline"/>
        </w:rPr>
        <w:t xml:space="preserve"> the team says that </w:t>
      </w:r>
      <w:r w:rsidRPr="00F110F3">
        <w:rPr>
          <w:rStyle w:val="StyleBoldUnderline"/>
          <w:highlight w:val="yellow"/>
        </w:rPr>
        <w:t>climate change is better fought from the bottom up</w:t>
      </w:r>
      <w:r w:rsidRPr="00F110F3">
        <w:rPr>
          <w:sz w:val="16"/>
        </w:rPr>
        <w:t>.</w:t>
      </w:r>
      <w:r w:rsidRPr="00F110F3">
        <w:rPr>
          <w:sz w:val="12"/>
        </w:rPr>
        <w:t>¶</w:t>
      </w:r>
      <w:r w:rsidRPr="00F110F3">
        <w:rPr>
          <w:sz w:val="16"/>
        </w:rPr>
        <w:t xml:space="preserve"> </w:t>
      </w:r>
      <w:r w:rsidRPr="00F110F3">
        <w:rPr>
          <w:rStyle w:val="StyleBoldUnderline"/>
        </w:rPr>
        <w:t>Countries, regional partnerships, U.S. states, and even individual private firms</w:t>
      </w:r>
      <w:r w:rsidRPr="00F110F3">
        <w:rPr>
          <w:sz w:val="16"/>
        </w:rPr>
        <w:t>, the scientists believe</w:t>
      </w:r>
      <w:r w:rsidRPr="00F110F3">
        <w:rPr>
          <w:rStyle w:val="StyleBoldUnderline"/>
        </w:rPr>
        <w:t>, can establish various controls to limit climate-changing activities—and many already have</w:t>
      </w:r>
      <w:r w:rsidRPr="00F110F3">
        <w:rPr>
          <w:sz w:val="16"/>
        </w:rPr>
        <w:t>. There are hundreds of independent policies at work now contributing to the effort to limit carbon dioxide emissions, the main cause of climate change.</w:t>
      </w:r>
      <w:r w:rsidRPr="00F110F3">
        <w:rPr>
          <w:sz w:val="12"/>
        </w:rPr>
        <w:t>¶</w:t>
      </w:r>
      <w:r w:rsidRPr="00F110F3">
        <w:rPr>
          <w:sz w:val="16"/>
        </w:rPr>
        <w:t xml:space="preserve"> The European Union, for example, limits emissions from about 12,000 industrial plants. And the United Kingdom and World Bank have established emissions-credit trading systems. Under these plans plants that exceed emissions limits may buy emissions "credits" from plants that emit relatively little greenhouse gas.</w:t>
      </w:r>
      <w:r w:rsidRPr="00F110F3">
        <w:rPr>
          <w:sz w:val="12"/>
        </w:rPr>
        <w:t>¶</w:t>
      </w:r>
      <w:r w:rsidRPr="00F110F3">
        <w:rPr>
          <w:sz w:val="16"/>
        </w:rPr>
        <w:t xml:space="preserve"> The United States government famously rejects greenhouse gas limitations. The U.S. nevertheless has at least two dozen firms that have imposed their own limits. And the rejection of binding limitations at the federal level has not stopped nine northeastern U.S. states from collaborating on their own plan to cap carbon dioxide emissions from power plants.</w:t>
      </w:r>
      <w:r w:rsidRPr="00F110F3">
        <w:rPr>
          <w:sz w:val="12"/>
        </w:rPr>
        <w:t>¶</w:t>
      </w:r>
      <w:r w:rsidRPr="00F110F3">
        <w:rPr>
          <w:sz w:val="16"/>
        </w:rPr>
        <w:t xml:space="preserve"> Lowest Common Denominator</w:t>
      </w:r>
      <w:r w:rsidRPr="00F110F3">
        <w:rPr>
          <w:sz w:val="12"/>
        </w:rPr>
        <w:t>¶</w:t>
      </w:r>
      <w:r w:rsidRPr="00F110F3">
        <w:rPr>
          <w:sz w:val="16"/>
        </w:rPr>
        <w:t xml:space="preserve"> The authors of the new article, which will be published tomorrow in the journal Science, point out </w:t>
      </w:r>
      <w:r w:rsidRPr="00F110F3">
        <w:rPr>
          <w:sz w:val="16"/>
          <w:highlight w:val="yellow"/>
        </w:rPr>
        <w:t xml:space="preserve">that </w:t>
      </w:r>
      <w:r w:rsidRPr="00F110F3">
        <w:rPr>
          <w:rStyle w:val="StyleBoldUnderline"/>
          <w:highlight w:val="yellow"/>
        </w:rPr>
        <w:t>international treaties tend toward the mildest binding measures</w:t>
      </w:r>
      <w:r w:rsidRPr="00F110F3">
        <w:rPr>
          <w:rStyle w:val="StyleBoldUnderline"/>
        </w:rPr>
        <w:t>, since such measures are always the easiest for everyone to agree upon.</w:t>
      </w:r>
      <w:r w:rsidRPr="00F110F3">
        <w:rPr>
          <w:sz w:val="12"/>
        </w:rPr>
        <w:t>¶</w:t>
      </w:r>
      <w:r w:rsidRPr="00F110F3">
        <w:rPr>
          <w:sz w:val="16"/>
        </w:rPr>
        <w:t xml:space="preserve"> </w:t>
      </w:r>
      <w:r w:rsidRPr="00F110F3">
        <w:rPr>
          <w:rStyle w:val="StyleBoldUnderline"/>
        </w:rPr>
        <w:t>The more countries that sign on to a treaty, the less stringent the terms become, because everyone has to be accommodated,</w:t>
      </w:r>
      <w:r w:rsidRPr="00F110F3">
        <w:rPr>
          <w:sz w:val="16"/>
        </w:rPr>
        <w:t xml:space="preserve"> the authors say. "</w:t>
      </w:r>
      <w:r w:rsidRPr="00F110F3">
        <w:rPr>
          <w:rStyle w:val="StyleBoldUnderline"/>
          <w:highlight w:val="yellow"/>
        </w:rPr>
        <w:t>A system that originates from the top</w:t>
      </w:r>
      <w:r w:rsidRPr="00F110F3">
        <w:rPr>
          <w:sz w:val="16"/>
        </w:rPr>
        <w:t>," they write, "</w:t>
      </w:r>
      <w:r w:rsidRPr="00F110F3">
        <w:rPr>
          <w:rStyle w:val="StyleBoldUnderline"/>
          <w:highlight w:val="yellow"/>
        </w:rPr>
        <w:t>takes the speed of its least ambitious nation</w:t>
      </w:r>
      <w:r w:rsidRPr="00F110F3">
        <w:rPr>
          <w:sz w:val="16"/>
        </w:rPr>
        <w:t>."</w:t>
      </w:r>
      <w:r w:rsidRPr="00F110F3">
        <w:rPr>
          <w:sz w:val="12"/>
        </w:rPr>
        <w:t>¶</w:t>
      </w:r>
      <w:r w:rsidRPr="00F110F3">
        <w:rPr>
          <w:sz w:val="16"/>
        </w:rPr>
        <w:t xml:space="preserve"> The authors see a different, and more effective, approach, one that is already underway: Make nonbinding agreements on goals at the international level and let each nation create its own climate-enhancing projects to meet them.</w:t>
      </w:r>
      <w:r w:rsidRPr="00F110F3">
        <w:rPr>
          <w:sz w:val="12"/>
        </w:rPr>
        <w:t>¶</w:t>
      </w:r>
      <w:r w:rsidRPr="00F110F3">
        <w:rPr>
          <w:sz w:val="16"/>
        </w:rPr>
        <w:t xml:space="preserve"> These projects can take various forms: commitments to control emissions, funding for scientific research into cleaner energy sources, or policies that make populations more resistant to climate change, for example.</w:t>
      </w:r>
      <w:r w:rsidRPr="00F110F3">
        <w:rPr>
          <w:sz w:val="12"/>
        </w:rPr>
        <w:t>¶</w:t>
      </w:r>
      <w:r w:rsidRPr="00F110F3">
        <w:rPr>
          <w:sz w:val="16"/>
        </w:rPr>
        <w:t xml:space="preserve"> Not all experts agree that this is the most effective approach.</w:t>
      </w:r>
      <w:r w:rsidRPr="00F110F3">
        <w:rPr>
          <w:sz w:val="12"/>
        </w:rPr>
        <w:t>¶</w:t>
      </w:r>
      <w:r w:rsidRPr="00F110F3">
        <w:rPr>
          <w:sz w:val="16"/>
        </w:rPr>
        <w:t xml:space="preserve"> A. Denny Ellerman is a senior lecturer with the Center for Energy and Environmental Policy Research at the Massachusetts Institute of Technology in Cambridge. Invoking Mao Zedong's motto encouraging many ideas from many sources, Ellerman calls the bottom-up tactic the "let a thousand flowers bloom" method, and he remains skeptical. It sounds appealing to say that everyone will do positive things," he said. "But are they really doing them or just claiming they are? </w:t>
      </w:r>
      <w:r w:rsidRPr="00F110F3">
        <w:rPr>
          <w:rStyle w:val="StyleBoldUnderline"/>
        </w:rPr>
        <w:t>Acting together is fine, but what are we agreeing to do? That's the problem.</w:t>
      </w:r>
      <w:r w:rsidRPr="00F110F3">
        <w:rPr>
          <w:sz w:val="12"/>
        </w:rPr>
        <w:t>¶</w:t>
      </w:r>
      <w:r w:rsidRPr="00F110F3">
        <w:rPr>
          <w:sz w:val="16"/>
        </w:rPr>
        <w:t xml:space="preserve"> "How do you develop some sort of standard and structure beyond just voluntarism?" Ellerman said. International Treaties: Symbolism Over Substance?</w:t>
      </w:r>
      <w:r w:rsidRPr="00F110F3">
        <w:rPr>
          <w:sz w:val="12"/>
        </w:rPr>
        <w:t>¶</w:t>
      </w:r>
      <w:r w:rsidRPr="00F110F3">
        <w:rPr>
          <w:sz w:val="16"/>
        </w:rPr>
        <w:t xml:space="preserve"> David G. Victor is the lead author on the new paper and director of the Program on Energy and Sustainable Development at Stanford University in Palo Alto, California. He says that the grassroots approach is less a recommendation than a description of what is in fact happening.</w:t>
      </w:r>
      <w:r w:rsidRPr="00F110F3">
        <w:rPr>
          <w:sz w:val="12"/>
        </w:rPr>
        <w:t>¶</w:t>
      </w:r>
      <w:r w:rsidRPr="00F110F3">
        <w:rPr>
          <w:sz w:val="16"/>
        </w:rPr>
        <w:t xml:space="preserve"> "</w:t>
      </w:r>
      <w:r w:rsidRPr="00F110F3">
        <w:rPr>
          <w:rStyle w:val="Emphasis"/>
          <w:highlight w:val="yellow"/>
        </w:rPr>
        <w:t>The real heavy lifting</w:t>
      </w:r>
      <w:r w:rsidRPr="00F110F3">
        <w:rPr>
          <w:sz w:val="16"/>
        </w:rPr>
        <w:t xml:space="preserve">," he said, </w:t>
      </w:r>
      <w:r w:rsidRPr="00F110F3">
        <w:rPr>
          <w:rStyle w:val="Emphasis"/>
        </w:rPr>
        <w:t>"</w:t>
      </w:r>
      <w:r w:rsidRPr="00F110F3">
        <w:rPr>
          <w:rStyle w:val="Emphasis"/>
          <w:highlight w:val="yellow"/>
        </w:rPr>
        <w:t>gets done by national governments and markets, not international treaties</w:t>
      </w:r>
      <w:r w:rsidRPr="00F110F3">
        <w:rPr>
          <w:sz w:val="16"/>
        </w:rPr>
        <w:t xml:space="preserve">." These treaties are not irrelevant, </w:t>
      </w:r>
      <w:r w:rsidRPr="00F110F3">
        <w:rPr>
          <w:rStyle w:val="StyleBoldUnderline"/>
        </w:rPr>
        <w:t xml:space="preserve">but </w:t>
      </w:r>
      <w:r w:rsidRPr="00F110F3">
        <w:rPr>
          <w:rStyle w:val="StyleBoldUnderline"/>
          <w:highlight w:val="yellow"/>
        </w:rPr>
        <w:t>they don't push nations into changing their behavior. Instead</w:t>
      </w:r>
      <w:r w:rsidRPr="00F110F3">
        <w:rPr>
          <w:sz w:val="16"/>
          <w:highlight w:val="yellow"/>
        </w:rPr>
        <w:t>,</w:t>
      </w:r>
      <w:r w:rsidRPr="00F110F3">
        <w:rPr>
          <w:sz w:val="16"/>
        </w:rPr>
        <w:t xml:space="preserve"> he said, </w:t>
      </w:r>
      <w:r w:rsidRPr="00F110F3">
        <w:rPr>
          <w:rStyle w:val="StyleBoldUnderline"/>
          <w:highlight w:val="yellow"/>
        </w:rPr>
        <w:t>they "codify what is already happening at the ground level</w:t>
      </w:r>
      <w:r w:rsidRPr="00F110F3">
        <w:rPr>
          <w:rStyle w:val="StyleBoldUnderline"/>
        </w:rPr>
        <w:t>.</w:t>
      </w:r>
      <w:r w:rsidRPr="00F110F3">
        <w:rPr>
          <w:sz w:val="16"/>
        </w:rPr>
        <w:t>"</w:t>
      </w:r>
      <w:r w:rsidRPr="00F110F3">
        <w:rPr>
          <w:sz w:val="12"/>
        </w:rPr>
        <w:t>¶</w:t>
      </w:r>
      <w:r w:rsidRPr="00F110F3">
        <w:rPr>
          <w:sz w:val="16"/>
        </w:rPr>
        <w:t xml:space="preserve"> </w:t>
      </w:r>
    </w:p>
    <w:p w14:paraId="1B5490C4" w14:textId="77777777" w:rsidR="001C71D0" w:rsidRPr="001C71D0" w:rsidRDefault="001C71D0" w:rsidP="001C71D0"/>
    <w:p w14:paraId="3E2750B1" w14:textId="53BBE4AE" w:rsidR="001C71D0" w:rsidRDefault="001C71D0" w:rsidP="00052752">
      <w:pPr>
        <w:pStyle w:val="Heading1"/>
      </w:pPr>
      <w:r>
        <w:lastRenderedPageBreak/>
        <w:t>2NC</w:t>
      </w:r>
    </w:p>
    <w:p w14:paraId="054F7158" w14:textId="77777777" w:rsidR="001C71D0" w:rsidRDefault="001C71D0" w:rsidP="001C71D0"/>
    <w:p w14:paraId="7F2194B3" w14:textId="77777777" w:rsidR="001C71D0" w:rsidRDefault="001C71D0" w:rsidP="001C71D0">
      <w:pPr>
        <w:pStyle w:val="Heading2"/>
      </w:pPr>
      <w:r>
        <w:lastRenderedPageBreak/>
        <w:t>T</w:t>
      </w:r>
    </w:p>
    <w:p w14:paraId="46528F83" w14:textId="77777777" w:rsidR="001C71D0" w:rsidRDefault="001C71D0" w:rsidP="001C71D0"/>
    <w:p w14:paraId="6858716D" w14:textId="77777777" w:rsidR="001C71D0" w:rsidRDefault="001C71D0" w:rsidP="001C71D0">
      <w:pPr>
        <w:pStyle w:val="Heading3"/>
      </w:pPr>
      <w:r>
        <w:lastRenderedPageBreak/>
        <w:t>C/I</w:t>
      </w:r>
    </w:p>
    <w:p w14:paraId="24043E76" w14:textId="77777777" w:rsidR="001C71D0" w:rsidRDefault="001C71D0" w:rsidP="001C71D0"/>
    <w:p w14:paraId="51DD02DE" w14:textId="77777777" w:rsidR="001C71D0" w:rsidRDefault="001C71D0" w:rsidP="001C71D0">
      <w:pPr>
        <w:pStyle w:val="Heading4"/>
      </w:pPr>
      <w:r>
        <w:t>Offensive cyber operations refer to deliberate destructive cyber attacks—the distinction is whether computer information is gathered or destroyed</w:t>
      </w:r>
    </w:p>
    <w:p w14:paraId="26C3DBDC" w14:textId="77777777" w:rsidR="001C71D0" w:rsidRPr="00FB1673" w:rsidRDefault="001C71D0" w:rsidP="001C71D0">
      <w:pPr>
        <w:rPr>
          <w:rStyle w:val="StyleStyleBold12pt"/>
        </w:rPr>
      </w:pPr>
      <w:r w:rsidRPr="00FB1673">
        <w:rPr>
          <w:rStyle w:val="StyleStyleBold12pt"/>
        </w:rPr>
        <w:t>Lin, 2010</w:t>
      </w:r>
    </w:p>
    <w:p w14:paraId="42D65F43" w14:textId="77777777" w:rsidR="001C71D0" w:rsidRDefault="001C71D0" w:rsidP="001C71D0">
      <w:r>
        <w:t xml:space="preserve">[Herbert, Chief Scientist, Computer Science and Telecommunications Board, National Research Council (NRC) of the National Academies, </w:t>
      </w:r>
      <w:r w:rsidRPr="00FB1673">
        <w:t xml:space="preserve">Offensive Cyber </w:t>
      </w:r>
      <w:r>
        <w:t xml:space="preserve">Operations and the Use of Force, </w:t>
      </w:r>
      <w:r w:rsidRPr="00FB1673">
        <w:t>http://jnslp.com/wp-content/uploads/2010/08/06_Lin.pdf</w:t>
      </w:r>
      <w:r>
        <w:t>] /Wyo-MB</w:t>
      </w:r>
    </w:p>
    <w:p w14:paraId="35116D19" w14:textId="77777777" w:rsidR="001C71D0" w:rsidRPr="003E496F" w:rsidRDefault="001C71D0" w:rsidP="001C71D0">
      <w:pPr>
        <w:rPr>
          <w:sz w:val="16"/>
        </w:rPr>
      </w:pPr>
      <w:r w:rsidRPr="003E496F">
        <w:rPr>
          <w:sz w:val="16"/>
        </w:rPr>
        <w:t xml:space="preserve">Hostile actions against a computer system or network can take two </w:t>
      </w:r>
      <w:r w:rsidRPr="003E496F">
        <w:rPr>
          <w:sz w:val="12"/>
        </w:rPr>
        <w:t>¶</w:t>
      </w:r>
      <w:r w:rsidRPr="003E496F">
        <w:rPr>
          <w:sz w:val="16"/>
        </w:rPr>
        <w:t xml:space="preserve"> forms.1</w:t>
      </w:r>
      <w:r w:rsidRPr="003E496F">
        <w:rPr>
          <w:sz w:val="12"/>
        </w:rPr>
        <w:t>¶</w:t>
      </w:r>
      <w:r w:rsidRPr="003E496F">
        <w:rPr>
          <w:sz w:val="16"/>
        </w:rPr>
        <w:t xml:space="preserve"> One form – a cyber attack – is destructive in nature. An example </w:t>
      </w:r>
      <w:r w:rsidRPr="003E496F">
        <w:rPr>
          <w:sz w:val="12"/>
        </w:rPr>
        <w:t>¶</w:t>
      </w:r>
      <w:r w:rsidRPr="003E496F">
        <w:rPr>
          <w:sz w:val="16"/>
        </w:rPr>
        <w:t xml:space="preserve"> of such a hostile action is erasure by a computer virus resident on the hard </w:t>
      </w:r>
      <w:r w:rsidRPr="003E496F">
        <w:rPr>
          <w:sz w:val="12"/>
        </w:rPr>
        <w:t>¶</w:t>
      </w:r>
      <w:r w:rsidRPr="003E496F">
        <w:rPr>
          <w:sz w:val="16"/>
        </w:rPr>
        <w:t xml:space="preserve"> disk of any infected computer. In this article, </w:t>
      </w:r>
      <w:r w:rsidRPr="00FB1673">
        <w:rPr>
          <w:rStyle w:val="StyleBoldUnderline"/>
        </w:rPr>
        <w:t>“</w:t>
      </w:r>
      <w:r w:rsidRPr="00FB1673">
        <w:rPr>
          <w:rStyle w:val="StyleBoldUnderline"/>
          <w:highlight w:val="cyan"/>
        </w:rPr>
        <w:t xml:space="preserve">cyber attack” refers to the </w:t>
      </w:r>
      <w:r w:rsidRPr="003E496F">
        <w:rPr>
          <w:rStyle w:val="StyleBoldUnderline"/>
          <w:b w:val="0"/>
          <w:sz w:val="12"/>
          <w:highlight w:val="cyan"/>
          <w:u w:val="none"/>
        </w:rPr>
        <w:t>¶</w:t>
      </w:r>
      <w:r w:rsidRPr="00FB1673">
        <w:rPr>
          <w:rStyle w:val="StyleBoldUnderline"/>
          <w:highlight w:val="cyan"/>
        </w:rPr>
        <w:t xml:space="preserve"> use of deliberate actions and operations</w:t>
      </w:r>
      <w:r w:rsidRPr="003E496F">
        <w:rPr>
          <w:sz w:val="16"/>
        </w:rPr>
        <w:t xml:space="preserve"> – perhaps over an extended period </w:t>
      </w:r>
      <w:r w:rsidRPr="003E496F">
        <w:rPr>
          <w:sz w:val="12"/>
        </w:rPr>
        <w:t>¶</w:t>
      </w:r>
      <w:r w:rsidRPr="003E496F">
        <w:rPr>
          <w:sz w:val="16"/>
        </w:rPr>
        <w:t xml:space="preserve"> of time – </w:t>
      </w:r>
      <w:r w:rsidRPr="00FB1673">
        <w:rPr>
          <w:rStyle w:val="StyleBoldUnderline"/>
          <w:highlight w:val="cyan"/>
        </w:rPr>
        <w:t>to</w:t>
      </w:r>
      <w:r w:rsidRPr="00FB1673">
        <w:rPr>
          <w:rStyle w:val="StyleBoldUnderline"/>
        </w:rPr>
        <w:t xml:space="preserve"> alter, disrupt, deceive, degrade, or </w:t>
      </w:r>
      <w:r w:rsidRPr="00FB1673">
        <w:rPr>
          <w:rStyle w:val="StyleBoldUnderline"/>
          <w:highlight w:val="cyan"/>
        </w:rPr>
        <w:t>destroy</w:t>
      </w:r>
      <w:r w:rsidRPr="00FB1673">
        <w:rPr>
          <w:rStyle w:val="StyleBoldUnderline"/>
        </w:rPr>
        <w:t xml:space="preserve"> adversary </w:t>
      </w:r>
      <w:r w:rsidRPr="00FB1673">
        <w:rPr>
          <w:rStyle w:val="StyleBoldUnderline"/>
          <w:highlight w:val="cyan"/>
        </w:rPr>
        <w:t xml:space="preserve">computer </w:t>
      </w:r>
      <w:r w:rsidRPr="003E496F">
        <w:rPr>
          <w:rStyle w:val="StyleBoldUnderline"/>
          <w:b w:val="0"/>
          <w:sz w:val="12"/>
          <w:highlight w:val="cyan"/>
          <w:u w:val="none"/>
        </w:rPr>
        <w:t>¶</w:t>
      </w:r>
      <w:r w:rsidRPr="00FB1673">
        <w:rPr>
          <w:rStyle w:val="StyleBoldUnderline"/>
          <w:highlight w:val="cyan"/>
        </w:rPr>
        <w:t xml:space="preserve"> systems</w:t>
      </w:r>
      <w:r w:rsidRPr="003E496F">
        <w:rPr>
          <w:sz w:val="16"/>
        </w:rPr>
        <w:t xml:space="preserve"> or networks or the information and (or) programs resident in or </w:t>
      </w:r>
      <w:r w:rsidRPr="003E496F">
        <w:rPr>
          <w:sz w:val="12"/>
        </w:rPr>
        <w:t>¶</w:t>
      </w:r>
      <w:r w:rsidRPr="003E496F">
        <w:rPr>
          <w:sz w:val="16"/>
        </w:rPr>
        <w:t xml:space="preserve"> transiting these systems or networks.2</w:t>
      </w:r>
      <w:r w:rsidRPr="003E496F">
        <w:rPr>
          <w:sz w:val="12"/>
        </w:rPr>
        <w:t>¶</w:t>
      </w:r>
      <w:r w:rsidRPr="003E496F">
        <w:rPr>
          <w:sz w:val="16"/>
        </w:rPr>
        <w:t xml:space="preserve"> Such effects on adversary systems </w:t>
      </w:r>
      <w:r w:rsidRPr="003E496F">
        <w:rPr>
          <w:sz w:val="12"/>
        </w:rPr>
        <w:t>¶</w:t>
      </w:r>
      <w:r w:rsidRPr="003E496F">
        <w:rPr>
          <w:sz w:val="16"/>
        </w:rPr>
        <w:t xml:space="preserve"> and networks may also have indirect effects on entities coupled to or reliant </w:t>
      </w:r>
      <w:r w:rsidRPr="003E496F">
        <w:rPr>
          <w:sz w:val="12"/>
        </w:rPr>
        <w:t>¶</w:t>
      </w:r>
      <w:r w:rsidRPr="003E496F">
        <w:rPr>
          <w:sz w:val="16"/>
        </w:rPr>
        <w:t xml:space="preserve"> on them. A cyber attack seeks to cause the adversary’s computer systems </w:t>
      </w:r>
      <w:r w:rsidRPr="003E496F">
        <w:rPr>
          <w:sz w:val="12"/>
        </w:rPr>
        <w:t>¶</w:t>
      </w:r>
      <w:r w:rsidRPr="003E496F">
        <w:rPr>
          <w:sz w:val="16"/>
        </w:rPr>
        <w:t xml:space="preserve"> and networks to be unavailable or untrustworthy and therefore less useful to </w:t>
      </w:r>
      <w:r w:rsidRPr="003E496F">
        <w:rPr>
          <w:sz w:val="12"/>
        </w:rPr>
        <w:t>¶</w:t>
      </w:r>
      <w:r w:rsidRPr="003E496F">
        <w:rPr>
          <w:sz w:val="16"/>
        </w:rPr>
        <w:t xml:space="preserve"> the adversary. </w:t>
      </w:r>
      <w:r w:rsidRPr="003E496F">
        <w:rPr>
          <w:sz w:val="12"/>
        </w:rPr>
        <w:t>¶</w:t>
      </w:r>
      <w:r w:rsidRPr="003E496F">
        <w:rPr>
          <w:sz w:val="16"/>
        </w:rPr>
        <w:t xml:space="preserve"> The second form – cyberexploitation – is nondestructive. An example </w:t>
      </w:r>
      <w:r w:rsidRPr="003E496F">
        <w:rPr>
          <w:sz w:val="12"/>
        </w:rPr>
        <w:t>¶</w:t>
      </w:r>
      <w:r w:rsidRPr="003E496F">
        <w:rPr>
          <w:sz w:val="16"/>
        </w:rPr>
        <w:t xml:space="preserve"> is a computer virus that searches the hard disk of any infected computer and </w:t>
      </w:r>
      <w:r w:rsidRPr="003E496F">
        <w:rPr>
          <w:sz w:val="12"/>
        </w:rPr>
        <w:t>¶</w:t>
      </w:r>
      <w:r w:rsidRPr="003E496F">
        <w:rPr>
          <w:sz w:val="16"/>
        </w:rPr>
        <w:t xml:space="preserve"> emails to the hostile party all files containing a credit card number. </w:t>
      </w:r>
      <w:r w:rsidRPr="003E496F">
        <w:rPr>
          <w:sz w:val="12"/>
        </w:rPr>
        <w:t>¶</w:t>
      </w:r>
      <w:r w:rsidRPr="003E496F">
        <w:rPr>
          <w:sz w:val="16"/>
        </w:rPr>
        <w:t xml:space="preserve"> “Cyberexploitation” refers to the use of actions and operations – perhaps </w:t>
      </w:r>
      <w:r w:rsidRPr="003E496F">
        <w:rPr>
          <w:sz w:val="12"/>
        </w:rPr>
        <w:t>¶</w:t>
      </w:r>
      <w:r w:rsidRPr="003E496F">
        <w:rPr>
          <w:sz w:val="16"/>
        </w:rPr>
        <w:t xml:space="preserve"> over an extended period of time – to obtain information that would </w:t>
      </w:r>
      <w:r w:rsidRPr="003E496F">
        <w:rPr>
          <w:sz w:val="12"/>
        </w:rPr>
        <w:t>¶</w:t>
      </w:r>
      <w:r w:rsidRPr="003E496F">
        <w:rPr>
          <w:sz w:val="16"/>
        </w:rPr>
        <w:t xml:space="preserve"> otherwise be kept confidential and is resident on or transiting through an </w:t>
      </w:r>
      <w:r w:rsidRPr="003E496F">
        <w:rPr>
          <w:sz w:val="12"/>
        </w:rPr>
        <w:t>¶</w:t>
      </w:r>
      <w:r w:rsidRPr="003E496F">
        <w:rPr>
          <w:sz w:val="16"/>
        </w:rPr>
        <w:t xml:space="preserve"> adversary’s computer systems or networks. Cyberexploitations are usually </w:t>
      </w:r>
      <w:r w:rsidRPr="003E496F">
        <w:rPr>
          <w:sz w:val="12"/>
        </w:rPr>
        <w:t>¶</w:t>
      </w:r>
      <w:r w:rsidRPr="003E496F">
        <w:rPr>
          <w:sz w:val="16"/>
        </w:rPr>
        <w:t xml:space="preserve"> clandestine and conducted with the smallest possible intervention that still </w:t>
      </w:r>
      <w:r w:rsidRPr="003E496F">
        <w:rPr>
          <w:sz w:val="12"/>
        </w:rPr>
        <w:t>¶</w:t>
      </w:r>
      <w:r w:rsidRPr="003E496F">
        <w:rPr>
          <w:sz w:val="16"/>
        </w:rPr>
        <w:t xml:space="preserve"> allows extraction of the information sought.3</w:t>
      </w:r>
      <w:r w:rsidRPr="003E496F">
        <w:rPr>
          <w:sz w:val="12"/>
        </w:rPr>
        <w:t>¶</w:t>
      </w:r>
      <w:r w:rsidRPr="003E496F">
        <w:rPr>
          <w:sz w:val="16"/>
        </w:rPr>
        <w:t xml:space="preserve"> They do not seek to disturb </w:t>
      </w:r>
      <w:r w:rsidRPr="003E496F">
        <w:rPr>
          <w:sz w:val="12"/>
        </w:rPr>
        <w:t>¶</w:t>
      </w:r>
      <w:r w:rsidRPr="003E496F">
        <w:rPr>
          <w:sz w:val="16"/>
        </w:rPr>
        <w:t xml:space="preserve"> point of view, and the best cyberexploitation is one that a user never </w:t>
      </w:r>
      <w:r w:rsidRPr="003E496F">
        <w:rPr>
          <w:sz w:val="12"/>
        </w:rPr>
        <w:t>¶</w:t>
      </w:r>
      <w:r w:rsidRPr="003E496F">
        <w:rPr>
          <w:sz w:val="16"/>
        </w:rPr>
        <w:t xml:space="preserve"> notices. </w:t>
      </w:r>
      <w:r w:rsidRPr="003E496F">
        <w:rPr>
          <w:sz w:val="12"/>
        </w:rPr>
        <w:t>¶</w:t>
      </w:r>
      <w:r w:rsidRPr="003E496F">
        <w:rPr>
          <w:sz w:val="16"/>
        </w:rPr>
        <w:t xml:space="preserve"> For purposes of this article, the term “offensive cyber operations” will </w:t>
      </w:r>
      <w:r w:rsidRPr="003E496F">
        <w:rPr>
          <w:sz w:val="12"/>
        </w:rPr>
        <w:t>¶</w:t>
      </w:r>
      <w:r w:rsidRPr="003E496F">
        <w:rPr>
          <w:sz w:val="16"/>
        </w:rPr>
        <w:t xml:space="preserve"> include military operations and activities in cyberspace for cyber attack </w:t>
      </w:r>
      <w:r w:rsidRPr="003E496F">
        <w:rPr>
          <w:sz w:val="12"/>
        </w:rPr>
        <w:t>¶</w:t>
      </w:r>
      <w:r w:rsidRPr="003E496F">
        <w:rPr>
          <w:sz w:val="16"/>
        </w:rPr>
        <w:t xml:space="preserve"> against and (or) cyberexploitation of adversary information systems and </w:t>
      </w:r>
      <w:r w:rsidRPr="003E496F">
        <w:rPr>
          <w:sz w:val="12"/>
        </w:rPr>
        <w:t>¶</w:t>
      </w:r>
      <w:r w:rsidRPr="003E496F">
        <w:rPr>
          <w:sz w:val="16"/>
        </w:rPr>
        <w:t xml:space="preserve"> networks. When greater specificity is needed, the terms “cyber attack” and </w:t>
      </w:r>
      <w:r w:rsidRPr="003E496F">
        <w:rPr>
          <w:sz w:val="12"/>
        </w:rPr>
        <w:t>¶</w:t>
      </w:r>
      <w:r w:rsidRPr="003E496F">
        <w:rPr>
          <w:sz w:val="16"/>
        </w:rPr>
        <w:t xml:space="preserve"> “cyberexploitation” will be used.4</w:t>
      </w:r>
      <w:r w:rsidRPr="003E496F">
        <w:rPr>
          <w:sz w:val="12"/>
        </w:rPr>
        <w:t>¶</w:t>
      </w:r>
      <w:r w:rsidRPr="003E496F">
        <w:rPr>
          <w:sz w:val="16"/>
        </w:rPr>
        <w:t xml:space="preserve"> </w:t>
      </w:r>
      <w:r w:rsidRPr="003E496F">
        <w:rPr>
          <w:sz w:val="12"/>
        </w:rPr>
        <w:t>¶</w:t>
      </w:r>
      <w:r w:rsidRPr="003E496F">
        <w:rPr>
          <w:sz w:val="16"/>
        </w:rPr>
        <w:t xml:space="preserve"> Although the objectives and the legal and policy constructs relevant to </w:t>
      </w:r>
      <w:r w:rsidRPr="003E496F">
        <w:rPr>
          <w:sz w:val="12"/>
        </w:rPr>
        <w:t>¶</w:t>
      </w:r>
      <w:r w:rsidRPr="003E496F">
        <w:rPr>
          <w:sz w:val="16"/>
        </w:rPr>
        <w:t xml:space="preserve"> cyber attack and cyberexploitation are quite different (see the table in the </w:t>
      </w:r>
      <w:r w:rsidRPr="003E496F">
        <w:rPr>
          <w:sz w:val="12"/>
        </w:rPr>
        <w:t>¶</w:t>
      </w:r>
      <w:r w:rsidRPr="003E496F">
        <w:rPr>
          <w:sz w:val="16"/>
        </w:rPr>
        <w:t xml:space="preserve"> Appendix to this article), the technological underpinnings and associated </w:t>
      </w:r>
      <w:r w:rsidRPr="003E496F">
        <w:rPr>
          <w:sz w:val="12"/>
        </w:rPr>
        <w:t>¶</w:t>
      </w:r>
      <w:r w:rsidRPr="003E496F">
        <w:rPr>
          <w:sz w:val="16"/>
        </w:rPr>
        <w:t xml:space="preserve"> operational considerations of both are quite similar. </w:t>
      </w:r>
      <w:r w:rsidRPr="003E496F">
        <w:rPr>
          <w:sz w:val="12"/>
        </w:rPr>
        <w:t>¶</w:t>
      </w:r>
      <w:r w:rsidRPr="003E496F">
        <w:rPr>
          <w:sz w:val="16"/>
        </w:rPr>
        <w:t xml:space="preserve"> Cyber attacks and cyberexploitation require a vulnerability, access to </w:t>
      </w:r>
      <w:r w:rsidRPr="003E496F">
        <w:rPr>
          <w:sz w:val="12"/>
        </w:rPr>
        <w:t>¶</w:t>
      </w:r>
      <w:r w:rsidRPr="003E496F">
        <w:rPr>
          <w:sz w:val="16"/>
        </w:rPr>
        <w:t xml:space="preserve"> that vulnerability, and a payload to be executed.5</w:t>
      </w:r>
      <w:r w:rsidRPr="003E496F">
        <w:rPr>
          <w:sz w:val="12"/>
        </w:rPr>
        <w:t>¶</w:t>
      </w:r>
      <w:r w:rsidRPr="003E496F">
        <w:rPr>
          <w:sz w:val="16"/>
        </w:rPr>
        <w:t xml:space="preserve"> In a noncyber context, a </w:t>
      </w:r>
      <w:r w:rsidRPr="003E496F">
        <w:rPr>
          <w:sz w:val="12"/>
        </w:rPr>
        <w:t>¶</w:t>
      </w:r>
      <w:r w:rsidRPr="003E496F">
        <w:rPr>
          <w:sz w:val="16"/>
        </w:rPr>
        <w:t xml:space="preserve"> vulnerability might be a lock to a file cabinet that could be easily picked. </w:t>
      </w:r>
      <w:r w:rsidRPr="003E496F">
        <w:rPr>
          <w:sz w:val="12"/>
        </w:rPr>
        <w:t>¶</w:t>
      </w:r>
      <w:r w:rsidRPr="003E496F">
        <w:rPr>
          <w:sz w:val="16"/>
        </w:rPr>
        <w:t xml:space="preserve"> Access would be an available path for reaching the file cabinet. From an </w:t>
      </w:r>
      <w:r w:rsidRPr="003E496F">
        <w:rPr>
          <w:sz w:val="12"/>
        </w:rPr>
        <w:t>¶</w:t>
      </w:r>
      <w:r w:rsidRPr="003E496F">
        <w:rPr>
          <w:sz w:val="16"/>
        </w:rPr>
        <w:t xml:space="preserve"> intruder’s perspective, access to a file cabinet located on the International </w:t>
      </w:r>
      <w:r w:rsidRPr="003E496F">
        <w:rPr>
          <w:sz w:val="12"/>
        </w:rPr>
        <w:t>¶</w:t>
      </w:r>
      <w:r w:rsidRPr="003E496F">
        <w:rPr>
          <w:sz w:val="16"/>
        </w:rPr>
        <w:t xml:space="preserve"> Space Station would pose a very different problem from that posed by the </w:t>
      </w:r>
      <w:r w:rsidRPr="003E496F">
        <w:rPr>
          <w:sz w:val="12"/>
        </w:rPr>
        <w:t>¶</w:t>
      </w:r>
      <w:r w:rsidRPr="003E496F">
        <w:rPr>
          <w:sz w:val="16"/>
        </w:rPr>
        <w:t xml:space="preserve"> same cabinet located in an office in Washington, D.C. The payload is </w:t>
      </w:r>
      <w:r w:rsidRPr="003E496F">
        <w:rPr>
          <w:sz w:val="12"/>
        </w:rPr>
        <w:t>¶</w:t>
      </w:r>
      <w:r w:rsidRPr="003E496F">
        <w:rPr>
          <w:sz w:val="16"/>
        </w:rPr>
        <w:t xml:space="preserve"> responsible for executing the action taken by the intruder after the lock is </w:t>
      </w:r>
      <w:r w:rsidRPr="003E496F">
        <w:rPr>
          <w:sz w:val="12"/>
        </w:rPr>
        <w:t>¶</w:t>
      </w:r>
      <w:r w:rsidRPr="003E496F">
        <w:rPr>
          <w:sz w:val="16"/>
        </w:rPr>
        <w:t xml:space="preserve"> picked. For example, the intruder can destroy the papers inside, or alter </w:t>
      </w:r>
      <w:r w:rsidRPr="003E496F">
        <w:rPr>
          <w:sz w:val="12"/>
        </w:rPr>
        <w:t>¶</w:t>
      </w:r>
      <w:r w:rsidRPr="003E496F">
        <w:rPr>
          <w:sz w:val="16"/>
        </w:rPr>
        <w:t xml:space="preserve"> some of the information in those papers. </w:t>
      </w:r>
      <w:r w:rsidRPr="003E496F">
        <w:rPr>
          <w:sz w:val="12"/>
        </w:rPr>
        <w:t>¶</w:t>
      </w:r>
      <w:r w:rsidRPr="003E496F">
        <w:rPr>
          <w:sz w:val="16"/>
        </w:rPr>
        <w:t xml:space="preserve"> </w:t>
      </w:r>
      <w:r w:rsidRPr="00FB1673">
        <w:rPr>
          <w:rStyle w:val="StyleBoldUnderline"/>
          <w:highlight w:val="cyan"/>
        </w:rPr>
        <w:t xml:space="preserve">The primary technical difference between cyber attack and </w:t>
      </w:r>
      <w:r w:rsidRPr="003E496F">
        <w:rPr>
          <w:rStyle w:val="StyleBoldUnderline"/>
          <w:b w:val="0"/>
          <w:sz w:val="12"/>
          <w:highlight w:val="cyan"/>
          <w:u w:val="none"/>
        </w:rPr>
        <w:t>¶</w:t>
      </w:r>
      <w:r w:rsidRPr="00FB1673">
        <w:rPr>
          <w:rStyle w:val="StyleBoldUnderline"/>
          <w:highlight w:val="cyan"/>
        </w:rPr>
        <w:t xml:space="preserve"> cyberexploitation is in the nature of</w:t>
      </w:r>
      <w:r w:rsidRPr="00FB1673">
        <w:rPr>
          <w:rStyle w:val="StyleBoldUnderline"/>
        </w:rPr>
        <w:t xml:space="preserve"> </w:t>
      </w:r>
      <w:r w:rsidRPr="00FB1673">
        <w:rPr>
          <w:rStyle w:val="StyleBoldUnderline"/>
          <w:highlight w:val="cyan"/>
        </w:rPr>
        <w:t>the payload</w:t>
      </w:r>
      <w:r w:rsidRPr="00FB1673">
        <w:rPr>
          <w:rStyle w:val="StyleBoldUnderline"/>
        </w:rPr>
        <w:t xml:space="preserve"> to be executed – </w:t>
      </w:r>
      <w:r w:rsidRPr="00FB1673">
        <w:rPr>
          <w:rStyle w:val="StyleBoldUnderline"/>
          <w:highlight w:val="cyan"/>
        </w:rPr>
        <w:t xml:space="preserve">a cyber </w:t>
      </w:r>
      <w:r w:rsidRPr="003E496F">
        <w:rPr>
          <w:rStyle w:val="StyleBoldUnderline"/>
          <w:b w:val="0"/>
          <w:sz w:val="12"/>
          <w:highlight w:val="cyan"/>
          <w:u w:val="none"/>
        </w:rPr>
        <w:t>¶</w:t>
      </w:r>
      <w:r w:rsidRPr="00FB1673">
        <w:rPr>
          <w:rStyle w:val="StyleBoldUnderline"/>
          <w:highlight w:val="cyan"/>
        </w:rPr>
        <w:t xml:space="preserve"> attack payload is destructive whereas a cyberexploitation</w:t>
      </w:r>
      <w:r w:rsidRPr="00FB1673">
        <w:rPr>
          <w:rStyle w:val="StyleBoldUnderline"/>
        </w:rPr>
        <w:t xml:space="preserve"> </w:t>
      </w:r>
      <w:r w:rsidRPr="00FB1673">
        <w:rPr>
          <w:rStyle w:val="StyleBoldUnderline"/>
          <w:highlight w:val="cyan"/>
        </w:rPr>
        <w:t>payload</w:t>
      </w:r>
      <w:r w:rsidRPr="00FB1673">
        <w:rPr>
          <w:rStyle w:val="StyleBoldUnderline"/>
        </w:rPr>
        <w:t xml:space="preserve"> </w:t>
      </w:r>
      <w:r w:rsidRPr="00FB1673">
        <w:rPr>
          <w:rStyle w:val="StyleBoldUnderline"/>
          <w:highlight w:val="cyan"/>
        </w:rPr>
        <w:t>acquires</w:t>
      </w:r>
      <w:r w:rsidRPr="00FB1673">
        <w:rPr>
          <w:rStyle w:val="StyleBoldUnderline"/>
        </w:rPr>
        <w:t xml:space="preserve"> </w:t>
      </w:r>
      <w:r w:rsidRPr="003E496F">
        <w:rPr>
          <w:rStyle w:val="StyleBoldUnderline"/>
          <w:b w:val="0"/>
          <w:sz w:val="12"/>
          <w:u w:val="none"/>
        </w:rPr>
        <w:t>¶</w:t>
      </w:r>
      <w:r w:rsidRPr="00FB1673">
        <w:rPr>
          <w:rStyle w:val="StyleBoldUnderline"/>
        </w:rPr>
        <w:t xml:space="preserve"> </w:t>
      </w:r>
      <w:r w:rsidRPr="00FB1673">
        <w:rPr>
          <w:rStyle w:val="StyleBoldUnderline"/>
          <w:highlight w:val="cyan"/>
        </w:rPr>
        <w:t>information</w:t>
      </w:r>
      <w:r w:rsidRPr="00FB1673">
        <w:rPr>
          <w:rStyle w:val="StyleBoldUnderline"/>
        </w:rPr>
        <w:t xml:space="preserve"> </w:t>
      </w:r>
      <w:r w:rsidRPr="00FB1673">
        <w:rPr>
          <w:rStyle w:val="StyleBoldUnderline"/>
          <w:highlight w:val="cyan"/>
        </w:rPr>
        <w:t>nondestructively</w:t>
      </w:r>
      <w:r w:rsidRPr="003E496F">
        <w:rPr>
          <w:sz w:val="16"/>
        </w:rPr>
        <w:t xml:space="preserve">. In addition, because a cyberexploitation </w:t>
      </w:r>
      <w:r w:rsidRPr="003E496F">
        <w:rPr>
          <w:sz w:val="12"/>
        </w:rPr>
        <w:t>¶</w:t>
      </w:r>
      <w:r w:rsidRPr="003E496F">
        <w:rPr>
          <w:sz w:val="16"/>
        </w:rPr>
        <w:t xml:space="preserve"> should not be detected, the cyber operation involved must only minimally </w:t>
      </w:r>
      <w:r w:rsidRPr="003E496F">
        <w:rPr>
          <w:sz w:val="12"/>
        </w:rPr>
        <w:t>¶</w:t>
      </w:r>
      <w:r w:rsidRPr="003E496F">
        <w:rPr>
          <w:sz w:val="16"/>
        </w:rPr>
        <w:t xml:space="preserve"> disturb the normal operating state of the computer involved. In other </w:t>
      </w:r>
      <w:r w:rsidRPr="003E496F">
        <w:rPr>
          <w:sz w:val="12"/>
        </w:rPr>
        <w:t>¶</w:t>
      </w:r>
      <w:r w:rsidRPr="003E496F">
        <w:rPr>
          <w:sz w:val="16"/>
        </w:rPr>
        <w:t xml:space="preserve"> words, the intelligence collectors need to be able to maintain a clandestine </w:t>
      </w:r>
      <w:r w:rsidRPr="003E496F">
        <w:rPr>
          <w:sz w:val="12"/>
        </w:rPr>
        <w:t>¶</w:t>
      </w:r>
      <w:r w:rsidRPr="003E496F">
        <w:rPr>
          <w:sz w:val="16"/>
        </w:rPr>
        <w:t xml:space="preserve"> presence on the adversary computer or network despite the fact that </w:t>
      </w:r>
      <w:r w:rsidRPr="003E496F">
        <w:rPr>
          <w:sz w:val="12"/>
        </w:rPr>
        <w:t>¶</w:t>
      </w:r>
      <w:r w:rsidRPr="003E496F">
        <w:rPr>
          <w:sz w:val="16"/>
        </w:rPr>
        <w:t xml:space="preserve"> information exfiltrations provide the adversary with opportunities to </w:t>
      </w:r>
      <w:r w:rsidRPr="003E496F">
        <w:rPr>
          <w:sz w:val="12"/>
        </w:rPr>
        <w:t>¶</w:t>
      </w:r>
      <w:r w:rsidRPr="003E496F">
        <w:rPr>
          <w:sz w:val="16"/>
        </w:rPr>
        <w:t xml:space="preserve"> discover that presence. </w:t>
      </w:r>
      <w:r w:rsidRPr="003E496F">
        <w:rPr>
          <w:sz w:val="12"/>
        </w:rPr>
        <w:t>¶</w:t>
      </w:r>
      <w:r w:rsidRPr="003E496F">
        <w:rPr>
          <w:sz w:val="16"/>
        </w:rPr>
        <w:t xml:space="preserve"> </w:t>
      </w:r>
    </w:p>
    <w:p w14:paraId="7893372A" w14:textId="77777777" w:rsidR="001C71D0" w:rsidRPr="00653C06" w:rsidRDefault="001C71D0" w:rsidP="001C71D0"/>
    <w:p w14:paraId="42B8335B" w14:textId="77777777" w:rsidR="001C71D0" w:rsidRDefault="001C71D0" w:rsidP="001C71D0">
      <w:pPr>
        <w:pStyle w:val="Heading3"/>
      </w:pPr>
      <w:r>
        <w:lastRenderedPageBreak/>
        <w:t>AT Competing interpretation/Reasonability</w:t>
      </w:r>
    </w:p>
    <w:p w14:paraId="2F96EF85" w14:textId="77777777" w:rsidR="001C71D0" w:rsidRPr="00203210" w:rsidRDefault="001C71D0" w:rsidP="001C71D0">
      <w:pPr>
        <w:pStyle w:val="Heading4"/>
      </w:pPr>
      <w:r>
        <w:t>Finally p</w:t>
      </w:r>
      <w:r w:rsidRPr="00203210">
        <w:t>recision is vital—turns solvency</w:t>
      </w:r>
      <w:r>
        <w:t xml:space="preserve"> and research quality</w:t>
      </w:r>
    </w:p>
    <w:p w14:paraId="4C6F8367" w14:textId="77777777" w:rsidR="001C71D0" w:rsidRPr="000D251F" w:rsidRDefault="001C71D0" w:rsidP="001C71D0">
      <w:r w:rsidRPr="00203210">
        <w:rPr>
          <w:b/>
        </w:rPr>
        <w:t>Resnick 1</w:t>
      </w:r>
      <w:r w:rsidRPr="00203210">
        <w:t xml:space="preserve"> [Evan Resnick, Journal of International Affairs, 0022197X, Spring 2001, Vol. 54, Issue 2, “Defining Engagement”] </w:t>
      </w:r>
    </w:p>
    <w:p w14:paraId="6D10E832" w14:textId="77777777" w:rsidR="001C71D0" w:rsidRDefault="001C71D0" w:rsidP="001C71D0">
      <w:r w:rsidRPr="0012402C">
        <w:t xml:space="preserve">In matters of national security, establishing </w:t>
      </w:r>
      <w:r w:rsidRPr="00D0095C">
        <w:rPr>
          <w:rStyle w:val="StyleBoldUnderline"/>
          <w:highlight w:val="yellow"/>
        </w:rPr>
        <w:t>a clear definition of terms is a precondition</w:t>
      </w:r>
      <w:r w:rsidRPr="0012402C">
        <w:t xml:space="preserve"> for effective policymaking. </w:t>
      </w:r>
      <w:r w:rsidRPr="00D0095C">
        <w:rPr>
          <w:rStyle w:val="StyleBoldUnderline"/>
          <w:highlight w:val="yellow"/>
        </w:rPr>
        <w:t>Decisionmakers who invoke critical terms in an</w:t>
      </w:r>
      <w:r w:rsidRPr="0012402C">
        <w:rPr>
          <w:rStyle w:val="StyleBoldUnderline"/>
        </w:rPr>
        <w:t xml:space="preserve"> erratic, a</w:t>
      </w:r>
      <w:r w:rsidRPr="00D0095C">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D0095C">
        <w:rPr>
          <w:rStyle w:val="StyleBoldUnderline"/>
          <w:highlight w:val="yellow"/>
        </w:rPr>
        <w:t>misperceptions</w:t>
      </w:r>
      <w:r w:rsidRPr="0012402C">
        <w:t xml:space="preserve"> and hostility among those the policies target. </w:t>
      </w:r>
      <w:r w:rsidRPr="00D0095C">
        <w:rPr>
          <w:rStyle w:val="StyleBoldUnderline"/>
          <w:highlight w:val="yellow"/>
        </w:rPr>
        <w:t>Scholars</w:t>
      </w:r>
      <w:r w:rsidRPr="0012402C">
        <w:rPr>
          <w:rStyle w:val="StyleBoldUnderline"/>
        </w:rPr>
        <w:t xml:space="preserve"> who commit the same error </w:t>
      </w:r>
      <w:r w:rsidRPr="00D0095C">
        <w:rPr>
          <w:rStyle w:val="StyleBoldUnderline"/>
          <w:highlight w:val="yellow"/>
        </w:rPr>
        <w:t>undercut</w:t>
      </w:r>
      <w:r w:rsidRPr="0012402C">
        <w:rPr>
          <w:rStyle w:val="StyleBoldUnderline"/>
        </w:rPr>
        <w:t xml:space="preserve"> their ability to conduct </w:t>
      </w:r>
      <w:r w:rsidRPr="00D0095C">
        <w:rPr>
          <w:rStyle w:val="StyleBoldUnderline"/>
          <w:highlight w:val="yellow"/>
        </w:rPr>
        <w:t>valuable</w:t>
      </w:r>
      <w:r w:rsidRPr="0012402C">
        <w:rPr>
          <w:rStyle w:val="StyleBoldUnderline"/>
        </w:rPr>
        <w:t xml:space="preserve"> empirical </w:t>
      </w:r>
      <w:r w:rsidRPr="00D0095C">
        <w:rPr>
          <w:rStyle w:val="StyleBoldUnderline"/>
          <w:highlight w:val="yellow"/>
        </w:rPr>
        <w:t>research</w:t>
      </w:r>
      <w:r w:rsidRPr="0012402C">
        <w:t>. Hence, if scholars and policymakers fail rigorously to define "engagement," they undermine the ability to build an effective foreign policy.</w:t>
      </w:r>
    </w:p>
    <w:p w14:paraId="3CA8C7F1" w14:textId="77777777" w:rsidR="001C71D0" w:rsidRDefault="001C71D0" w:rsidP="001C71D0">
      <w:pPr>
        <w:spacing w:after="200" w:line="276" w:lineRule="auto"/>
        <w:rPr>
          <w:rFonts w:asciiTheme="minorHAnsi" w:hAnsiTheme="minorHAnsi"/>
        </w:rPr>
      </w:pPr>
    </w:p>
    <w:p w14:paraId="320B331B" w14:textId="77777777" w:rsidR="001C71D0" w:rsidRPr="00A27160" w:rsidRDefault="001C71D0" w:rsidP="001C71D0"/>
    <w:p w14:paraId="72B46261" w14:textId="77777777" w:rsidR="001C71D0" w:rsidRDefault="001C71D0" w:rsidP="001C71D0">
      <w:pPr>
        <w:pStyle w:val="Heading2"/>
      </w:pPr>
      <w:r>
        <w:lastRenderedPageBreak/>
        <w:t>CP</w:t>
      </w:r>
    </w:p>
    <w:p w14:paraId="0D2F1FB3" w14:textId="77777777" w:rsidR="001C71D0" w:rsidRDefault="001C71D0" w:rsidP="001C71D0"/>
    <w:p w14:paraId="63DFBE43" w14:textId="77777777" w:rsidR="001C71D0" w:rsidRPr="00A27160" w:rsidRDefault="001C71D0" w:rsidP="001C71D0"/>
    <w:p w14:paraId="1992FEF0" w14:textId="77777777" w:rsidR="001C71D0" w:rsidRDefault="001C71D0" w:rsidP="001C71D0">
      <w:pPr>
        <w:pStyle w:val="Heading3"/>
      </w:pPr>
      <w:r>
        <w:lastRenderedPageBreak/>
        <w:t>2NC- AT: Object Fiat</w:t>
      </w:r>
    </w:p>
    <w:p w14:paraId="374AF48F" w14:textId="77777777" w:rsidR="001C71D0" w:rsidRDefault="001C71D0" w:rsidP="001C71D0"/>
    <w:p w14:paraId="5194F4B4" w14:textId="77777777" w:rsidR="001C71D0" w:rsidRDefault="001C71D0" w:rsidP="001C71D0">
      <w:pPr>
        <w:pStyle w:val="Heading4"/>
        <w:rPr>
          <w:rFonts w:cs="Arial"/>
        </w:rPr>
      </w:pPr>
      <w:r>
        <w:t>No link: Object of the resolution is “</w:t>
      </w:r>
      <w:r>
        <w:rPr>
          <w:u w:val="single"/>
        </w:rPr>
        <w:t>authority</w:t>
      </w:r>
      <w:r>
        <w:t>” not “</w:t>
      </w:r>
      <w:r>
        <w:rPr>
          <w:u w:val="single"/>
        </w:rPr>
        <w:t>war powers</w:t>
      </w:r>
      <w:r>
        <w:t>”--r</w:t>
      </w:r>
      <w:r>
        <w:rPr>
          <w:rFonts w:cs="Arial"/>
        </w:rPr>
        <w:t xml:space="preserve">estricting authority requires reducing the </w:t>
      </w:r>
      <w:r>
        <w:rPr>
          <w:u w:val="single"/>
        </w:rPr>
        <w:t>permission</w:t>
      </w:r>
      <w:r>
        <w:rPr>
          <w:rFonts w:cs="Arial"/>
        </w:rPr>
        <w:t xml:space="preserve"> to act, not the </w:t>
      </w:r>
      <w:r>
        <w:rPr>
          <w:rFonts w:cs="Arial"/>
          <w:u w:val="single"/>
        </w:rPr>
        <w:t>ability</w:t>
      </w:r>
      <w:r>
        <w:rPr>
          <w:rFonts w:cs="Arial"/>
        </w:rPr>
        <w:t xml:space="preserve"> to act.</w:t>
      </w:r>
    </w:p>
    <w:p w14:paraId="5A7C86AA" w14:textId="77777777" w:rsidR="001C71D0" w:rsidRDefault="001C71D0" w:rsidP="001C71D0">
      <w:pPr>
        <w:pStyle w:val="Heading4"/>
        <w:rPr>
          <w:rFonts w:cs="Arial"/>
          <w:b w:val="0"/>
          <w:bCs w:val="0"/>
          <w:sz w:val="16"/>
        </w:rPr>
      </w:pPr>
      <w:r>
        <w:rPr>
          <w:rStyle w:val="Heading4Char"/>
          <w:u w:val="thick"/>
        </w:rPr>
        <w:t>Taylor</w:t>
      </w:r>
      <w:r>
        <w:rPr>
          <w:rFonts w:cs="Arial"/>
        </w:rPr>
        <w:t xml:space="preserve">, </w:t>
      </w:r>
      <w:r>
        <w:rPr>
          <w:rFonts w:cs="Arial"/>
          <w:sz w:val="16"/>
        </w:rPr>
        <w:t>19</w:t>
      </w:r>
      <w:r>
        <w:rPr>
          <w:rStyle w:val="Heading4Char"/>
          <w:u w:val="thick"/>
        </w:rPr>
        <w:t>96</w:t>
      </w:r>
      <w:r>
        <w:rPr>
          <w:rFonts w:cs="Arial"/>
        </w:rPr>
        <w:t xml:space="preserve">  </w:t>
      </w:r>
      <w:r>
        <w:rPr>
          <w:rFonts w:cs="Arial"/>
          <w:sz w:val="16"/>
        </w:rPr>
        <w:t>(Ellen, 21 Del. J. Corp. L. 870 (1996), Hein Online)</w:t>
      </w:r>
    </w:p>
    <w:p w14:paraId="76470976" w14:textId="77777777" w:rsidR="001C71D0" w:rsidRDefault="001C71D0" w:rsidP="001C71D0"/>
    <w:p w14:paraId="1E42EEAD" w14:textId="77777777" w:rsidR="001C71D0" w:rsidRDefault="001C71D0" w:rsidP="001C71D0">
      <w:pPr>
        <w:pStyle w:val="evidencetext"/>
      </w:pPr>
      <w:r>
        <w:t xml:space="preserve">The term authority is commonly thought of in the context of the law of agency, and the Restatement (Second) of Agency defines both power and authority.'89 </w:t>
      </w:r>
      <w:r>
        <w:rPr>
          <w:rStyle w:val="highlight2"/>
          <w:rFonts w:eastAsiaTheme="majorEastAsia"/>
          <w:highlight w:val="cyan"/>
        </w:rPr>
        <w:t>Power refers to an agent's</w:t>
      </w:r>
      <w:r>
        <w:t xml:space="preserve"> ability or </w:t>
      </w:r>
      <w:r>
        <w:rPr>
          <w:rStyle w:val="highlight2"/>
          <w:rFonts w:eastAsiaTheme="majorEastAsia"/>
          <w:highlight w:val="cyan"/>
        </w:rPr>
        <w:t>capacity to produce a chang</w:t>
      </w:r>
      <w:r>
        <w:rPr>
          <w:rStyle w:val="highlight2"/>
          <w:rFonts w:eastAsiaTheme="majorEastAsia"/>
        </w:rPr>
        <w:t>e</w:t>
      </w:r>
      <w:r>
        <w:t xml:space="preserve"> in a legal relation (whether or not the principal approves of the change), </w:t>
      </w:r>
      <w:r>
        <w:rPr>
          <w:rStyle w:val="highlight2"/>
          <w:rFonts w:eastAsiaTheme="majorEastAsia"/>
        </w:rPr>
        <w:t xml:space="preserve">and </w:t>
      </w:r>
      <w:r>
        <w:rPr>
          <w:rStyle w:val="highlight2"/>
          <w:rFonts w:eastAsiaTheme="majorEastAsia"/>
          <w:highlight w:val="cyan"/>
        </w:rPr>
        <w:t>authority refers to the power given</w:t>
      </w:r>
      <w:r>
        <w:rPr>
          <w:rStyle w:val="highlight2"/>
          <w:rFonts w:eastAsiaTheme="majorEastAsia"/>
        </w:rPr>
        <w:t xml:space="preserve"> (permission granted) </w:t>
      </w:r>
      <w:r>
        <w:rPr>
          <w:rStyle w:val="highlight2"/>
          <w:rFonts w:eastAsiaTheme="majorEastAsia"/>
          <w:highlight w:val="cyan"/>
        </w:rPr>
        <w:t>to the agent</w:t>
      </w:r>
      <w:r>
        <w:t xml:space="preserve"> by the principal to affect the legal relations of the principal; </w:t>
      </w:r>
      <w:r>
        <w:rPr>
          <w:rStyle w:val="highlight2"/>
          <w:rFonts w:eastAsiaTheme="majorEastAsia"/>
          <w:highlight w:val="cyan"/>
        </w:rPr>
        <w:t>the distinction is between what the agent can do and what the agent may do</w:t>
      </w:r>
      <w:r>
        <w:rPr>
          <w:highlight w:val="cyan"/>
        </w:rPr>
        <w:t>.</w:t>
      </w:r>
    </w:p>
    <w:p w14:paraId="08CB319A" w14:textId="77777777" w:rsidR="001C71D0" w:rsidRPr="00F54EF9" w:rsidRDefault="001C71D0" w:rsidP="001C71D0">
      <w:pPr>
        <w:pStyle w:val="Heading4"/>
      </w:pPr>
      <w:r>
        <w:t xml:space="preserve">Key to education: </w:t>
      </w:r>
      <w:r w:rsidRPr="00F54EF9">
        <w:rPr>
          <w:rFonts w:ascii="Arial" w:hAnsi="Arial"/>
          <w:sz w:val="24"/>
        </w:rPr>
        <w:t>Internal constraints are key neg ground – it matches the academic debate</w:t>
      </w:r>
    </w:p>
    <w:p w14:paraId="763A90BF" w14:textId="77777777" w:rsidR="001C71D0" w:rsidRPr="00F54EF9" w:rsidRDefault="001C71D0" w:rsidP="001C71D0">
      <w:pPr>
        <w:rPr>
          <w:rFonts w:ascii="Arial" w:hAnsi="Arial" w:cs="Arial"/>
          <w:sz w:val="20"/>
        </w:rPr>
      </w:pPr>
      <w:r w:rsidRPr="00F54EF9">
        <w:rPr>
          <w:rFonts w:ascii="Arial" w:hAnsi="Arial" w:cs="Arial"/>
          <w:b/>
          <w:bCs/>
          <w:sz w:val="24"/>
        </w:rPr>
        <w:t>Sinnar</w:t>
      </w:r>
      <w:r w:rsidRPr="00F54EF9">
        <w:rPr>
          <w:rFonts w:ascii="Arial" w:hAnsi="Arial" w:cs="Arial"/>
          <w:sz w:val="20"/>
        </w:rPr>
        <w:t xml:space="preserve">, assistant professor of law at Stanford Law School, May </w:t>
      </w:r>
      <w:r w:rsidRPr="00F54EF9">
        <w:rPr>
          <w:rFonts w:ascii="Arial" w:hAnsi="Arial" w:cs="Arial"/>
          <w:b/>
          <w:bCs/>
          <w:sz w:val="24"/>
        </w:rPr>
        <w:t>2013</w:t>
      </w:r>
    </w:p>
    <w:p w14:paraId="3FCFEB3E" w14:textId="77777777" w:rsidR="001C71D0" w:rsidRPr="00F54EF9" w:rsidRDefault="001C71D0" w:rsidP="001C71D0">
      <w:pPr>
        <w:rPr>
          <w:rFonts w:ascii="Arial" w:hAnsi="Arial" w:cs="Arial"/>
          <w:sz w:val="20"/>
        </w:rPr>
      </w:pPr>
      <w:r w:rsidRPr="00F54EF9">
        <w:rPr>
          <w:rFonts w:ascii="Arial" w:hAnsi="Arial" w:cs="Arial"/>
          <w:sz w:val="20"/>
        </w:rPr>
        <w:t>(Shirin, “Protecting Rights from Within? Inspectors General and National Security Oversight,” 65 Stan. L. Rev. 1027, Lexis)</w:t>
      </w:r>
    </w:p>
    <w:p w14:paraId="26808D1B" w14:textId="77777777" w:rsidR="001C71D0" w:rsidRPr="00F54EF9" w:rsidRDefault="001C71D0" w:rsidP="001C71D0">
      <w:pPr>
        <w:rPr>
          <w:rFonts w:ascii="Arial" w:hAnsi="Arial" w:cs="Arial"/>
          <w:sz w:val="20"/>
        </w:rPr>
      </w:pPr>
      <w:r w:rsidRPr="00F54EF9">
        <w:rPr>
          <w:rFonts w:ascii="Arial" w:hAnsi="Arial" w:cs="Arial"/>
          <w:sz w:val="20"/>
        </w:rPr>
        <w:t xml:space="preserve">More than a decade after September 11, 2001, </w:t>
      </w:r>
      <w:r w:rsidRPr="00F54EF9">
        <w:rPr>
          <w:rFonts w:ascii="Arial" w:hAnsi="Arial" w:cs="Arial"/>
          <w:sz w:val="20"/>
          <w:highlight w:val="cyan"/>
          <w:u w:val="single"/>
        </w:rPr>
        <w:t>the debate over which institutions</w:t>
      </w:r>
      <w:r w:rsidRPr="00F54EF9">
        <w:rPr>
          <w:rFonts w:ascii="Arial" w:hAnsi="Arial" w:cs="Arial"/>
          <w:sz w:val="20"/>
          <w:u w:val="single"/>
        </w:rPr>
        <w:t xml:space="preserve"> of government </w:t>
      </w:r>
      <w:r w:rsidRPr="00F54EF9">
        <w:rPr>
          <w:rFonts w:ascii="Arial" w:hAnsi="Arial" w:cs="Arial"/>
          <w:sz w:val="20"/>
          <w:highlight w:val="cyan"/>
          <w:u w:val="single"/>
        </w:rPr>
        <w:t>are best suited to resolve competing</w:t>
      </w:r>
      <w:r w:rsidRPr="00F54EF9">
        <w:rPr>
          <w:rFonts w:ascii="Arial" w:hAnsi="Arial" w:cs="Arial"/>
          <w:sz w:val="20"/>
        </w:rPr>
        <w:t xml:space="preserve"> liberty and </w:t>
      </w:r>
      <w:r w:rsidRPr="00F54EF9">
        <w:rPr>
          <w:rFonts w:ascii="Arial" w:hAnsi="Arial" w:cs="Arial"/>
          <w:sz w:val="20"/>
          <w:highlight w:val="cyan"/>
          <w:u w:val="single"/>
        </w:rPr>
        <w:t>national security concerns continues</w:t>
      </w:r>
      <w:r w:rsidRPr="00F54EF9">
        <w:rPr>
          <w:rFonts w:ascii="Arial" w:hAnsi="Arial" w:cs="Arial"/>
          <w:sz w:val="20"/>
          <w:u w:val="single"/>
        </w:rPr>
        <w:t xml:space="preserve"> unabated</w:t>
      </w:r>
      <w:r w:rsidRPr="00F54EF9">
        <w:rPr>
          <w:rFonts w:ascii="Arial" w:hAnsi="Arial" w:cs="Arial"/>
          <w:sz w:val="20"/>
        </w:rPr>
        <w:t xml:space="preserve">. While the Bush Administration's unilateralism in detaining suspected terrorists and authorizing secret surveillance initially raised separation of powers concerns, the </w:t>
      </w:r>
      <w:r w:rsidRPr="00F54EF9">
        <w:rPr>
          <w:rFonts w:ascii="Arial" w:hAnsi="Arial" w:cs="Arial"/>
          <w:sz w:val="20"/>
          <w:u w:val="single"/>
        </w:rPr>
        <w:t>Obama</w:t>
      </w:r>
      <w:r w:rsidRPr="00F54EF9">
        <w:rPr>
          <w:rFonts w:ascii="Arial" w:hAnsi="Arial" w:cs="Arial"/>
          <w:sz w:val="20"/>
        </w:rPr>
        <w:t xml:space="preserve"> Administration</w:t>
      </w:r>
      <w:r w:rsidRPr="00F54EF9">
        <w:rPr>
          <w:rFonts w:ascii="Arial" w:hAnsi="Arial" w:cs="Arial"/>
          <w:sz w:val="20"/>
          <w:u w:val="single"/>
        </w:rPr>
        <w:t>'s</w:t>
      </w:r>
      <w:r w:rsidRPr="00F54EF9">
        <w:rPr>
          <w:rFonts w:ascii="Arial" w:hAnsi="Arial" w:cs="Arial"/>
          <w:sz w:val="20"/>
        </w:rPr>
        <w:t xml:space="preserve"> </w:t>
      </w:r>
      <w:r w:rsidRPr="00F54EF9">
        <w:rPr>
          <w:rFonts w:ascii="Arial" w:hAnsi="Arial" w:cs="Arial"/>
          <w:sz w:val="20"/>
          <w:u w:val="single"/>
        </w:rPr>
        <w:t>aggressive use of drone strikes</w:t>
      </w:r>
      <w:r w:rsidRPr="00F54EF9">
        <w:rPr>
          <w:rFonts w:ascii="Arial" w:hAnsi="Arial" w:cs="Arial"/>
          <w:sz w:val="20"/>
        </w:rPr>
        <w:t xml:space="preserve"> to target suspected terrorists, </w:t>
      </w:r>
      <w:r w:rsidRPr="00F54EF9">
        <w:rPr>
          <w:rFonts w:ascii="Arial" w:hAnsi="Arial" w:cs="Arial"/>
          <w:sz w:val="20"/>
          <w:u w:val="single"/>
        </w:rPr>
        <w:t>with little oversight, demonstrates</w:t>
      </w:r>
      <w:r w:rsidRPr="00F54EF9">
        <w:rPr>
          <w:rFonts w:ascii="Arial" w:hAnsi="Arial" w:cs="Arial"/>
          <w:sz w:val="20"/>
        </w:rPr>
        <w:t xml:space="preserve"> how salient </w:t>
      </w:r>
      <w:r w:rsidRPr="00F54EF9">
        <w:rPr>
          <w:rFonts w:ascii="Arial" w:hAnsi="Arial" w:cs="Arial"/>
          <w:sz w:val="20"/>
          <w:u w:val="single"/>
        </w:rPr>
        <w:t>these questions</w:t>
      </w:r>
      <w:r w:rsidRPr="00F54EF9">
        <w:rPr>
          <w:rFonts w:ascii="Arial" w:hAnsi="Arial" w:cs="Arial"/>
          <w:sz w:val="20"/>
        </w:rPr>
        <w:t xml:space="preserve"> remain. </w:t>
      </w:r>
      <w:r w:rsidRPr="00F54EF9">
        <w:rPr>
          <w:rFonts w:ascii="Arial" w:hAnsi="Arial" w:cs="Arial"/>
          <w:bCs/>
          <w:sz w:val="20"/>
          <w:u w:val="single"/>
        </w:rPr>
        <w:t>Congress</w:t>
      </w:r>
      <w:r w:rsidRPr="00F54EF9">
        <w:rPr>
          <w:rFonts w:ascii="Arial" w:hAnsi="Arial" w:cs="Arial"/>
          <w:sz w:val="20"/>
        </w:rPr>
        <w:t xml:space="preserve"> frequently </w:t>
      </w:r>
      <w:r w:rsidRPr="00F54EF9">
        <w:rPr>
          <w:rFonts w:ascii="Arial" w:hAnsi="Arial" w:cs="Arial"/>
          <w:bCs/>
          <w:sz w:val="20"/>
          <w:u w:val="single"/>
        </w:rPr>
        <w:t>lacks the</w:t>
      </w:r>
      <w:r w:rsidRPr="00F54EF9">
        <w:rPr>
          <w:rFonts w:ascii="Arial" w:hAnsi="Arial" w:cs="Arial"/>
          <w:sz w:val="20"/>
        </w:rPr>
        <w:t xml:space="preserve">  [*1029]  </w:t>
      </w:r>
      <w:r w:rsidRPr="00F54EF9">
        <w:rPr>
          <w:rFonts w:ascii="Arial" w:hAnsi="Arial" w:cs="Arial"/>
          <w:bCs/>
          <w:sz w:val="20"/>
          <w:u w:val="single"/>
        </w:rPr>
        <w:t>information or incentive to oversee executive</w:t>
      </w:r>
      <w:r w:rsidRPr="00F54EF9">
        <w:rPr>
          <w:rFonts w:ascii="Arial" w:hAnsi="Arial" w:cs="Arial"/>
          <w:sz w:val="20"/>
        </w:rPr>
        <w:t xml:space="preserve"> national security </w:t>
      </w:r>
      <w:r w:rsidRPr="00F54EF9">
        <w:rPr>
          <w:rFonts w:ascii="Arial" w:hAnsi="Arial" w:cs="Arial"/>
          <w:bCs/>
          <w:sz w:val="20"/>
          <w:u w:val="single"/>
        </w:rPr>
        <w:t>actions</w:t>
      </w:r>
      <w:r w:rsidRPr="00F54EF9">
        <w:rPr>
          <w:rFonts w:ascii="Arial" w:hAnsi="Arial" w:cs="Arial"/>
          <w:sz w:val="20"/>
        </w:rPr>
        <w:t xml:space="preserve"> that implicate individual rights. Meanwhile, courts often decline to review counterterrorism practices challenged as violations of constitutional rights out of concern for state secrets or institutional competence. n1</w:t>
      </w:r>
    </w:p>
    <w:p w14:paraId="2CB207A5" w14:textId="77777777" w:rsidR="001C71D0" w:rsidRPr="00F54EF9" w:rsidRDefault="001C71D0" w:rsidP="001C71D0">
      <w:pPr>
        <w:rPr>
          <w:rFonts w:ascii="Arial" w:hAnsi="Arial" w:cs="Arial"/>
          <w:sz w:val="20"/>
        </w:rPr>
      </w:pPr>
      <w:r w:rsidRPr="00F54EF9">
        <w:rPr>
          <w:rFonts w:ascii="Arial" w:hAnsi="Arial" w:cs="Arial"/>
          <w:sz w:val="20"/>
        </w:rPr>
        <w:t xml:space="preserve">These </w:t>
      </w:r>
      <w:r w:rsidRPr="00F54EF9">
        <w:rPr>
          <w:rFonts w:ascii="Arial" w:hAnsi="Arial" w:cs="Arial"/>
          <w:bCs/>
          <w:sz w:val="20"/>
          <w:highlight w:val="cyan"/>
          <w:u w:val="single"/>
        </w:rPr>
        <w:t>limitations on</w:t>
      </w:r>
      <w:r w:rsidRPr="00F54EF9">
        <w:rPr>
          <w:rFonts w:ascii="Arial" w:hAnsi="Arial" w:cs="Arial"/>
          <w:sz w:val="20"/>
        </w:rPr>
        <w:t xml:space="preserve"> traditional external checks on the executive - </w:t>
      </w:r>
      <w:r w:rsidRPr="00F54EF9">
        <w:rPr>
          <w:rFonts w:ascii="Arial" w:hAnsi="Arial" w:cs="Arial"/>
          <w:bCs/>
          <w:sz w:val="20"/>
          <w:highlight w:val="cyan"/>
          <w:u w:val="single"/>
        </w:rPr>
        <w:t>Congress and the courts</w:t>
      </w:r>
      <w:r w:rsidRPr="00F54EF9">
        <w:rPr>
          <w:rFonts w:ascii="Arial" w:hAnsi="Arial" w:cs="Arial"/>
          <w:sz w:val="20"/>
        </w:rPr>
        <w:t xml:space="preserve"> - </w:t>
      </w:r>
      <w:r w:rsidRPr="00F54EF9">
        <w:rPr>
          <w:rFonts w:ascii="Arial" w:hAnsi="Arial" w:cs="Arial"/>
          <w:bCs/>
          <w:sz w:val="20"/>
          <w:u w:val="single"/>
        </w:rPr>
        <w:t xml:space="preserve">have </w:t>
      </w:r>
      <w:r w:rsidRPr="00F54EF9">
        <w:rPr>
          <w:rFonts w:ascii="Arial" w:hAnsi="Arial" w:cs="Arial"/>
          <w:bCs/>
          <w:sz w:val="20"/>
          <w:highlight w:val="cyan"/>
          <w:u w:val="single"/>
        </w:rPr>
        <w:t xml:space="preserve">led to </w:t>
      </w:r>
      <w:r w:rsidRPr="00F54EF9">
        <w:rPr>
          <w:rFonts w:ascii="Arial" w:hAnsi="Arial" w:cs="Arial"/>
          <w:b/>
          <w:iCs/>
          <w:sz w:val="20"/>
          <w:highlight w:val="cyan"/>
          <w:u w:val="single"/>
          <w:bdr w:val="single" w:sz="12" w:space="0" w:color="auto"/>
        </w:rPr>
        <w:t>increased academic interest</w:t>
      </w:r>
      <w:r w:rsidRPr="00F54EF9">
        <w:rPr>
          <w:rFonts w:ascii="Arial" w:hAnsi="Arial" w:cs="Arial"/>
          <w:bCs/>
          <w:sz w:val="20"/>
          <w:highlight w:val="cyan"/>
          <w:u w:val="single"/>
        </w:rPr>
        <w:t xml:space="preserve"> in</w:t>
      </w:r>
      <w:r w:rsidRPr="00F54EF9">
        <w:rPr>
          <w:rFonts w:ascii="Arial" w:hAnsi="Arial" w:cs="Arial"/>
          <w:bCs/>
          <w:sz w:val="20"/>
          <w:u w:val="single"/>
        </w:rPr>
        <w:t xml:space="preserve"> potential </w:t>
      </w:r>
      <w:r w:rsidRPr="00F54EF9">
        <w:rPr>
          <w:rFonts w:ascii="Arial" w:hAnsi="Arial" w:cs="Arial"/>
          <w:bCs/>
          <w:sz w:val="20"/>
          <w:highlight w:val="cyan"/>
          <w:u w:val="single"/>
        </w:rPr>
        <w:t>checks within the executive</w:t>
      </w:r>
      <w:r w:rsidRPr="00F54EF9">
        <w:rPr>
          <w:rFonts w:ascii="Arial" w:hAnsi="Arial" w:cs="Arial"/>
          <w:bCs/>
          <w:sz w:val="20"/>
          <w:u w:val="single"/>
        </w:rPr>
        <w:t xml:space="preserve"> branch</w:t>
      </w:r>
      <w:r w:rsidRPr="00F54EF9">
        <w:rPr>
          <w:rFonts w:ascii="Arial" w:hAnsi="Arial" w:cs="Arial"/>
          <w:sz w:val="20"/>
        </w:rPr>
        <w:t xml:space="preserve">. Many legal scholars have argued that </w:t>
      </w:r>
      <w:r w:rsidRPr="00F54EF9">
        <w:rPr>
          <w:rFonts w:ascii="Arial" w:hAnsi="Arial" w:cs="Arial"/>
          <w:bCs/>
          <w:sz w:val="20"/>
          <w:u w:val="single"/>
        </w:rPr>
        <w:t>executive</w:t>
      </w:r>
      <w:r w:rsidRPr="00F54EF9">
        <w:rPr>
          <w:rFonts w:ascii="Arial" w:hAnsi="Arial" w:cs="Arial"/>
          <w:sz w:val="20"/>
        </w:rPr>
        <w:t xml:space="preserve"> branch </w:t>
      </w:r>
      <w:r w:rsidRPr="00F54EF9">
        <w:rPr>
          <w:rFonts w:ascii="Arial" w:hAnsi="Arial" w:cs="Arial"/>
          <w:bCs/>
          <w:sz w:val="20"/>
          <w:u w:val="single"/>
        </w:rPr>
        <w:t>institutions</w:t>
      </w:r>
      <w:r w:rsidRPr="00F54EF9">
        <w:rPr>
          <w:rFonts w:ascii="Arial" w:hAnsi="Arial" w:cs="Arial"/>
          <w:sz w:val="20"/>
        </w:rPr>
        <w:t xml:space="preserve"> supply, or </w:t>
      </w:r>
      <w:r w:rsidRPr="00F54EF9">
        <w:rPr>
          <w:rFonts w:ascii="Arial" w:hAnsi="Arial" w:cs="Arial"/>
          <w:bCs/>
          <w:sz w:val="20"/>
          <w:u w:val="single"/>
        </w:rPr>
        <w:t xml:space="preserve">ought </w:t>
      </w:r>
      <w:r w:rsidRPr="00F54EF9">
        <w:rPr>
          <w:rFonts w:ascii="Arial" w:hAnsi="Arial" w:cs="Arial"/>
          <w:bCs/>
          <w:sz w:val="20"/>
          <w:highlight w:val="cyan"/>
          <w:u w:val="single"/>
        </w:rPr>
        <w:t>to</w:t>
      </w:r>
      <w:r w:rsidRPr="00F54EF9">
        <w:rPr>
          <w:rFonts w:ascii="Arial" w:hAnsi="Arial" w:cs="Arial"/>
          <w:bCs/>
          <w:sz w:val="20"/>
          <w:u w:val="single"/>
        </w:rPr>
        <w:t xml:space="preserve"> supply</w:t>
      </w:r>
      <w:r w:rsidRPr="00F54EF9">
        <w:rPr>
          <w:rFonts w:ascii="Arial" w:hAnsi="Arial" w:cs="Arial"/>
          <w:sz w:val="20"/>
        </w:rPr>
        <w:t xml:space="preserve">, </w:t>
      </w:r>
      <w:r w:rsidRPr="00F54EF9">
        <w:rPr>
          <w:rFonts w:ascii="Arial" w:hAnsi="Arial" w:cs="Arial"/>
          <w:bCs/>
          <w:sz w:val="20"/>
          <w:u w:val="single"/>
        </w:rPr>
        <w:t>a</w:t>
      </w:r>
      <w:r w:rsidRPr="00F54EF9">
        <w:rPr>
          <w:rFonts w:ascii="Arial" w:hAnsi="Arial" w:cs="Arial"/>
          <w:sz w:val="20"/>
        </w:rPr>
        <w:t xml:space="preserve">n alternative </w:t>
      </w:r>
      <w:r w:rsidRPr="00F54EF9">
        <w:rPr>
          <w:rFonts w:ascii="Arial" w:hAnsi="Arial" w:cs="Arial"/>
          <w:bCs/>
          <w:sz w:val="20"/>
          <w:highlight w:val="cyan"/>
          <w:u w:val="single"/>
        </w:rPr>
        <w:t>constrain</w:t>
      </w:r>
      <w:r w:rsidRPr="00F54EF9">
        <w:rPr>
          <w:rFonts w:ascii="Arial" w:hAnsi="Arial" w:cs="Arial"/>
          <w:bCs/>
          <w:sz w:val="20"/>
          <w:u w:val="single"/>
        </w:rPr>
        <w:t xml:space="preserve">t on </w:t>
      </w:r>
      <w:r w:rsidRPr="00F54EF9">
        <w:rPr>
          <w:rFonts w:ascii="Arial" w:hAnsi="Arial" w:cs="Arial"/>
          <w:bCs/>
          <w:sz w:val="20"/>
          <w:highlight w:val="cyan"/>
          <w:u w:val="single"/>
        </w:rPr>
        <w:t>executive</w:t>
      </w:r>
      <w:r w:rsidRPr="00F54EF9">
        <w:rPr>
          <w:rFonts w:ascii="Arial" w:hAnsi="Arial" w:cs="Arial"/>
          <w:sz w:val="20"/>
        </w:rPr>
        <w:t xml:space="preserve"> national security </w:t>
      </w:r>
      <w:r w:rsidRPr="00F54EF9">
        <w:rPr>
          <w:rFonts w:ascii="Arial" w:hAnsi="Arial" w:cs="Arial"/>
          <w:bCs/>
          <w:sz w:val="20"/>
          <w:highlight w:val="cyan"/>
          <w:u w:val="single"/>
        </w:rPr>
        <w:t>power</w:t>
      </w:r>
      <w:r w:rsidRPr="00F54EF9">
        <w:rPr>
          <w:rFonts w:ascii="Arial" w:hAnsi="Arial" w:cs="Arial"/>
          <w:sz w:val="20"/>
        </w:rPr>
        <w:t>. Some argue that these institutions have comparative advantages over courts or Congress in addressing rights concerns; others characterize them as a second-best option necessitated by congressional enfeeblement and judicial abdication.</w:t>
      </w:r>
    </w:p>
    <w:p w14:paraId="44DC1FAE" w14:textId="77777777" w:rsidR="001C71D0" w:rsidRPr="00F54EF9" w:rsidRDefault="001C71D0" w:rsidP="001C71D0">
      <w:pPr>
        <w:rPr>
          <w:rFonts w:ascii="Arial" w:hAnsi="Arial" w:cs="Arial"/>
          <w:sz w:val="20"/>
        </w:rPr>
      </w:pPr>
    </w:p>
    <w:p w14:paraId="4BB82EC7" w14:textId="77777777" w:rsidR="001C71D0" w:rsidRPr="00F54EF9" w:rsidRDefault="001C71D0" w:rsidP="001C71D0">
      <w:pPr>
        <w:keepNext/>
        <w:keepLines/>
        <w:spacing w:before="200"/>
        <w:outlineLvl w:val="3"/>
        <w:rPr>
          <w:rFonts w:ascii="Arial" w:eastAsiaTheme="majorEastAsia" w:hAnsi="Arial" w:cstheme="majorBidi"/>
          <w:b/>
          <w:bCs/>
          <w:iCs/>
          <w:sz w:val="24"/>
        </w:rPr>
      </w:pPr>
      <w:r w:rsidRPr="00F54EF9">
        <w:rPr>
          <w:rFonts w:ascii="Arial" w:eastAsiaTheme="majorEastAsia" w:hAnsi="Arial" w:cstheme="majorBidi"/>
          <w:b/>
          <w:bCs/>
          <w:iCs/>
          <w:sz w:val="24"/>
        </w:rPr>
        <w:t>CP focuses the debate on policy specifics – that’s key</w:t>
      </w:r>
    </w:p>
    <w:p w14:paraId="73E75697" w14:textId="77777777" w:rsidR="001C71D0" w:rsidRPr="00F54EF9" w:rsidRDefault="001C71D0" w:rsidP="001C71D0">
      <w:pPr>
        <w:rPr>
          <w:rFonts w:ascii="Arial" w:hAnsi="Arial" w:cs="Arial"/>
          <w:sz w:val="20"/>
        </w:rPr>
      </w:pPr>
      <w:r w:rsidRPr="00F54EF9">
        <w:rPr>
          <w:rFonts w:ascii="Arial" w:hAnsi="Arial" w:cs="Arial"/>
          <w:b/>
          <w:bCs/>
          <w:sz w:val="24"/>
        </w:rPr>
        <w:t>Bradley</w:t>
      </w:r>
      <w:r w:rsidRPr="00F54EF9">
        <w:rPr>
          <w:rFonts w:ascii="Arial" w:hAnsi="Arial" w:cs="Arial"/>
          <w:sz w:val="20"/>
        </w:rPr>
        <w:t xml:space="preserve">, professor of law at Duke, </w:t>
      </w:r>
      <w:r w:rsidRPr="00F54EF9">
        <w:rPr>
          <w:rFonts w:ascii="Arial" w:hAnsi="Arial" w:cs="Arial"/>
          <w:b/>
          <w:bCs/>
          <w:sz w:val="24"/>
        </w:rPr>
        <w:t>and Morrison</w:t>
      </w:r>
      <w:r w:rsidRPr="00F54EF9">
        <w:rPr>
          <w:rFonts w:ascii="Arial" w:hAnsi="Arial" w:cs="Arial"/>
          <w:sz w:val="20"/>
        </w:rPr>
        <w:t xml:space="preserve">, professor of law at Columbia, May </w:t>
      </w:r>
      <w:r w:rsidRPr="00F54EF9">
        <w:rPr>
          <w:rFonts w:ascii="Arial" w:hAnsi="Arial" w:cs="Arial"/>
          <w:b/>
          <w:bCs/>
          <w:sz w:val="24"/>
        </w:rPr>
        <w:t>2013</w:t>
      </w:r>
    </w:p>
    <w:p w14:paraId="0CF1D7F1" w14:textId="77777777" w:rsidR="001C71D0" w:rsidRPr="00F54EF9" w:rsidRDefault="001C71D0" w:rsidP="001C71D0">
      <w:pPr>
        <w:rPr>
          <w:rFonts w:ascii="Arial" w:hAnsi="Arial" w:cs="Arial"/>
          <w:sz w:val="20"/>
        </w:rPr>
      </w:pPr>
      <w:r w:rsidRPr="00F54EF9">
        <w:rPr>
          <w:rFonts w:ascii="Arial" w:hAnsi="Arial" w:cs="Arial"/>
          <w:sz w:val="20"/>
        </w:rPr>
        <w:t>(Curtis A. and Trevor W., PRESIDENTIAL POWER, HISTORICAL PRACTICE, AND LEGAL CONSTRAINT, 113 Colum. L. Rev. 1097, Lexis)</w:t>
      </w:r>
    </w:p>
    <w:p w14:paraId="34F60068" w14:textId="77777777" w:rsidR="001C71D0" w:rsidRPr="00F54EF9" w:rsidRDefault="001C71D0" w:rsidP="001C71D0">
      <w:pPr>
        <w:rPr>
          <w:rFonts w:ascii="Arial" w:hAnsi="Arial" w:cs="Arial"/>
          <w:sz w:val="20"/>
        </w:rPr>
      </w:pPr>
      <w:r w:rsidRPr="00F54EF9">
        <w:rPr>
          <w:rFonts w:ascii="Arial" w:hAnsi="Arial" w:cs="Arial"/>
          <w:b/>
          <w:sz w:val="20"/>
          <w:u w:val="single"/>
        </w:rPr>
        <w:t>The relationship between law and presidential power is</w:t>
      </w:r>
      <w:r w:rsidRPr="00F54EF9">
        <w:rPr>
          <w:rFonts w:ascii="Arial" w:hAnsi="Arial" w:cs="Arial"/>
          <w:sz w:val="20"/>
          <w:u w:val="single"/>
        </w:rPr>
        <w:t xml:space="preserve"> </w:t>
      </w:r>
      <w:r w:rsidRPr="00F54EF9">
        <w:rPr>
          <w:rFonts w:ascii="Arial" w:hAnsi="Arial" w:cs="Arial"/>
          <w:b/>
          <w:sz w:val="20"/>
          <w:u w:val="single"/>
        </w:rPr>
        <w:t>not merely a matter of academic debate</w:t>
      </w:r>
      <w:r w:rsidRPr="00F54EF9">
        <w:rPr>
          <w:rFonts w:ascii="Arial" w:hAnsi="Arial" w:cs="Arial"/>
          <w:sz w:val="20"/>
        </w:rPr>
        <w:t xml:space="preserve">. </w:t>
      </w:r>
      <w:r w:rsidRPr="00F54EF9">
        <w:rPr>
          <w:rFonts w:ascii="Arial" w:hAnsi="Arial" w:cs="Arial"/>
          <w:b/>
          <w:sz w:val="20"/>
          <w:highlight w:val="cyan"/>
          <w:u w:val="single"/>
        </w:rPr>
        <w:t>Whether</w:t>
      </w:r>
      <w:r w:rsidRPr="00F54EF9">
        <w:rPr>
          <w:rFonts w:ascii="Arial" w:hAnsi="Arial" w:cs="Arial"/>
          <w:sz w:val="20"/>
          <w:highlight w:val="cyan"/>
        </w:rPr>
        <w:t xml:space="preserve">, </w:t>
      </w:r>
      <w:r w:rsidRPr="00F54EF9">
        <w:rPr>
          <w:rFonts w:ascii="Arial" w:hAnsi="Arial" w:cs="Arial"/>
          <w:b/>
          <w:sz w:val="20"/>
          <w:highlight w:val="cyan"/>
          <w:u w:val="single"/>
        </w:rPr>
        <w:t>how</w:t>
      </w:r>
      <w:r w:rsidRPr="00F54EF9">
        <w:rPr>
          <w:rFonts w:ascii="Arial" w:hAnsi="Arial" w:cs="Arial"/>
          <w:sz w:val="20"/>
          <w:highlight w:val="cyan"/>
        </w:rPr>
        <w:t xml:space="preserve">, </w:t>
      </w:r>
      <w:r w:rsidRPr="00F54EF9">
        <w:rPr>
          <w:rFonts w:ascii="Arial" w:hAnsi="Arial" w:cs="Arial"/>
          <w:b/>
          <w:sz w:val="20"/>
          <w:highlight w:val="cyan"/>
          <w:u w:val="single"/>
        </w:rPr>
        <w:t>and to what extent presidential decisionmaking is subject to legal constraint is a central issue in</w:t>
      </w:r>
      <w:r w:rsidRPr="00F54EF9">
        <w:rPr>
          <w:rFonts w:ascii="Arial" w:hAnsi="Arial" w:cs="Arial"/>
          <w:b/>
          <w:sz w:val="20"/>
          <w:u w:val="single"/>
        </w:rPr>
        <w:t xml:space="preserve"> the practice of </w:t>
      </w:r>
      <w:r w:rsidRPr="00F54EF9">
        <w:rPr>
          <w:rFonts w:ascii="Arial" w:hAnsi="Arial" w:cs="Arial"/>
          <w:b/>
          <w:sz w:val="20"/>
          <w:highlight w:val="cyan"/>
          <w:u w:val="single"/>
        </w:rPr>
        <w:t>modern government</w:t>
      </w:r>
      <w:r w:rsidRPr="00F54EF9">
        <w:rPr>
          <w:rFonts w:ascii="Arial" w:hAnsi="Arial" w:cs="Arial"/>
          <w:sz w:val="20"/>
          <w:highlight w:val="cyan"/>
        </w:rPr>
        <w:t>,</w:t>
      </w:r>
      <w:r w:rsidRPr="00F54EF9">
        <w:rPr>
          <w:rFonts w:ascii="Arial" w:hAnsi="Arial" w:cs="Arial"/>
          <w:sz w:val="20"/>
        </w:rPr>
        <w:t xml:space="preserve"> as illustrated by two recent episodes. First, in March 2011, the Obama Administration initiated military operations against Libya without congressional authorization, and then continued them past the statutory sixty-day limit set forth in the War Powers Resolution. Critics treated this episode as evidence that the executive branch did not take seriously constitutional and statutory limits  [*1100]  on the use of military force. n8 Despite a low likelihood that courts would resolve the dispute, however, </w:t>
      </w:r>
      <w:r w:rsidRPr="00F54EF9">
        <w:rPr>
          <w:rFonts w:ascii="Arial" w:hAnsi="Arial" w:cs="Arial"/>
          <w:sz w:val="20"/>
        </w:rPr>
        <w:lastRenderedPageBreak/>
        <w:t>the Obama Administration offered public legal justifications, based heavily on arguments from historical practice, for both the initial deployment of military force in Libya and its continuation past the sixty-day point. n9 The felt need of the executive branch to justify itself in legal terms might be puzzling if the law were not playing any constraining role, but it is difficult to discern precisely what that role might have been.</w:t>
      </w:r>
    </w:p>
    <w:p w14:paraId="5C7A7709" w14:textId="77777777" w:rsidR="001C71D0" w:rsidRPr="00F54EF9" w:rsidRDefault="001C71D0" w:rsidP="001C71D0">
      <w:pPr>
        <w:rPr>
          <w:rFonts w:ascii="Arial" w:hAnsi="Arial" w:cs="Arial"/>
          <w:sz w:val="20"/>
        </w:rPr>
      </w:pPr>
      <w:r w:rsidRPr="00F54EF9">
        <w:rPr>
          <w:rFonts w:ascii="Arial" w:hAnsi="Arial" w:cs="Arial"/>
          <w:sz w:val="20"/>
        </w:rPr>
        <w:t>Second, in the summer of 2011, a confrontation developed between the Obama Administration and Republican leaders in Congress over whether to raise the statutory debt ceiling to accommodate the government's increased borrowing. When a legislative extension of the ceiling appeared unlikely, some commentators suggested, based on either novel constitutional arguments or pure policy grounds, that the President could and should unilaterally exceed the debt ceiling. n10 Others insisted that such unilateral action would be unconstitutional because it would usurp Congress's constitutional authority "to borrow money on the credit of the United States." n11 President Obama did not attempt to address the issue unilaterally and instead continued to seek a legislative extension of the ceiling, which he ultimately obtained. Nor did the President attempt or even threaten a unilateral extension when the issue resurfaced in late 2012 and early 2013 in connection with the so-called "fiscal cliff," by which time such an action appeared to be off the table altogether. It might be that the President felt constrained not to pursue a unilateral extension by legal concerns about such a course of action, but it is also possible that political considerations would have driven the President to a similar decision. n12 In this context too, then, the role of law is unclear.</w:t>
      </w:r>
    </w:p>
    <w:p w14:paraId="61358BA1" w14:textId="77777777" w:rsidR="001C71D0" w:rsidRPr="00F54EF9" w:rsidRDefault="001C71D0" w:rsidP="001C71D0">
      <w:pPr>
        <w:rPr>
          <w:rFonts w:ascii="Arial" w:hAnsi="Arial" w:cs="Arial"/>
          <w:sz w:val="20"/>
        </w:rPr>
      </w:pPr>
      <w:r w:rsidRPr="00F54EF9">
        <w:rPr>
          <w:rFonts w:ascii="Arial" w:hAnsi="Arial" w:cs="Arial"/>
          <w:sz w:val="20"/>
        </w:rPr>
        <w:t xml:space="preserve">Episodes like </w:t>
      </w:r>
      <w:r w:rsidRPr="00F54EF9">
        <w:rPr>
          <w:rFonts w:ascii="Arial" w:hAnsi="Arial" w:cs="Arial"/>
          <w:sz w:val="20"/>
          <w:highlight w:val="cyan"/>
          <w:u w:val="single"/>
        </w:rPr>
        <w:t>these underscore the importance of thinking</w:t>
      </w:r>
      <w:r w:rsidRPr="00F54EF9">
        <w:rPr>
          <w:rFonts w:ascii="Arial" w:hAnsi="Arial" w:cs="Arial"/>
          <w:sz w:val="20"/>
          <w:u w:val="single"/>
        </w:rPr>
        <w:t xml:space="preserve"> carefully </w:t>
      </w:r>
      <w:r w:rsidRPr="00F54EF9">
        <w:rPr>
          <w:rFonts w:ascii="Arial" w:hAnsi="Arial" w:cs="Arial"/>
          <w:sz w:val="20"/>
          <w:highlight w:val="cyan"/>
          <w:u w:val="single"/>
        </w:rPr>
        <w:t>not just about the general question whether the President is constrained</w:t>
      </w:r>
      <w:r w:rsidRPr="00F54EF9">
        <w:rPr>
          <w:rFonts w:ascii="Arial" w:hAnsi="Arial" w:cs="Arial"/>
          <w:sz w:val="20"/>
          <w:u w:val="single"/>
        </w:rPr>
        <w:t xml:space="preserve"> by law</w:t>
      </w:r>
      <w:r w:rsidRPr="00F54EF9">
        <w:rPr>
          <w:rFonts w:ascii="Arial" w:hAnsi="Arial" w:cs="Arial"/>
          <w:sz w:val="20"/>
        </w:rPr>
        <w:t xml:space="preserve">, </w:t>
      </w:r>
      <w:r w:rsidRPr="00F54EF9">
        <w:rPr>
          <w:rFonts w:ascii="Arial" w:hAnsi="Arial" w:cs="Arial"/>
          <w:sz w:val="20"/>
          <w:highlight w:val="cyan"/>
          <w:u w:val="single"/>
        </w:rPr>
        <w:t xml:space="preserve">but </w:t>
      </w:r>
      <w:r w:rsidRPr="00F54EF9">
        <w:rPr>
          <w:rFonts w:ascii="Arial" w:hAnsi="Arial" w:cs="Arial"/>
          <w:b/>
          <w:sz w:val="20"/>
          <w:highlight w:val="cyan"/>
          <w:u w:val="single"/>
          <w:bdr w:val="single" w:sz="4" w:space="0" w:color="auto"/>
        </w:rPr>
        <w:t>more particularly</w:t>
      </w:r>
      <w:r w:rsidRPr="00F54EF9">
        <w:rPr>
          <w:rFonts w:ascii="Arial" w:hAnsi="Arial" w:cs="Arial"/>
          <w:b/>
          <w:sz w:val="20"/>
          <w:highlight w:val="cyan"/>
          <w:u w:val="single"/>
        </w:rPr>
        <w:t xml:space="preserve"> about</w:t>
      </w:r>
      <w:r w:rsidRPr="00F54EF9">
        <w:rPr>
          <w:rFonts w:ascii="Arial" w:hAnsi="Arial" w:cs="Arial"/>
          <w:b/>
          <w:sz w:val="20"/>
          <w:u w:val="single"/>
        </w:rPr>
        <w:t xml:space="preserve"> what it means to say that the President is so constrained</w:t>
      </w:r>
      <w:r w:rsidRPr="00F54EF9">
        <w:rPr>
          <w:rFonts w:ascii="Arial" w:hAnsi="Arial" w:cs="Arial"/>
          <w:sz w:val="20"/>
        </w:rPr>
        <w:t xml:space="preserve">, </w:t>
      </w:r>
      <w:r w:rsidRPr="00F54EF9">
        <w:rPr>
          <w:rFonts w:ascii="Arial" w:hAnsi="Arial" w:cs="Arial"/>
          <w:b/>
          <w:sz w:val="20"/>
          <w:u w:val="single"/>
        </w:rPr>
        <w:t xml:space="preserve">and </w:t>
      </w:r>
      <w:r w:rsidRPr="00F54EF9">
        <w:rPr>
          <w:rFonts w:ascii="Arial" w:hAnsi="Arial" w:cs="Arial"/>
          <w:b/>
          <w:sz w:val="20"/>
          <w:highlight w:val="cyan"/>
          <w:u w:val="single"/>
        </w:rPr>
        <w:t>how</w:t>
      </w:r>
      <w:r w:rsidRPr="00F54EF9">
        <w:rPr>
          <w:rFonts w:ascii="Arial" w:hAnsi="Arial" w:cs="Arial"/>
          <w:b/>
          <w:sz w:val="20"/>
          <w:u w:val="single"/>
        </w:rPr>
        <w:t xml:space="preserve"> such </w:t>
      </w:r>
      <w:r w:rsidRPr="00F54EF9">
        <w:rPr>
          <w:rFonts w:ascii="Arial" w:hAnsi="Arial" w:cs="Arial"/>
          <w:b/>
          <w:sz w:val="20"/>
          <w:highlight w:val="cyan"/>
          <w:u w:val="single"/>
        </w:rPr>
        <w:t>constraints operate</w:t>
      </w:r>
      <w:r w:rsidRPr="00F54EF9">
        <w:rPr>
          <w:rFonts w:ascii="Arial" w:hAnsi="Arial" w:cs="Arial"/>
          <w:sz w:val="20"/>
        </w:rPr>
        <w:t>. On issues of executive power unlikely to come before the courts, one familiar idea - espoused by James Madison in The Federalist Papers - is that members of Congress have sufficient personal motivations and professional resources to protect Congress's institutional prerogatives  [*1101]  from executive incursions. n13 A number of scholars have concluded, however, that such checking is not as consistent or robust as is often assumed, and that whether Congress curbs presidential power depends more often on partisan political considerations or situation-specific policy objections than on any systematic effort to protect institutional prerogatives. n14 If Congress is not as reliable a check on presidential power as Madison and others envisioned, there is arguably a greater need for other mechanisms of constraint in this area, including legal constraints. In the absence of judicial review, however, it is fair to ask how the legal constraints might operate.</w:t>
      </w:r>
    </w:p>
    <w:p w14:paraId="5E3A86E3" w14:textId="77777777" w:rsidR="001C71D0" w:rsidRDefault="001C71D0" w:rsidP="001C71D0"/>
    <w:p w14:paraId="0655A5C9" w14:textId="77777777" w:rsidR="001C71D0" w:rsidRDefault="001C71D0" w:rsidP="001C71D0">
      <w:pPr>
        <w:pStyle w:val="Heading3"/>
      </w:pPr>
      <w:r>
        <w:lastRenderedPageBreak/>
        <w:t>Interbranch</w:t>
      </w:r>
    </w:p>
    <w:p w14:paraId="1EC5B20A" w14:textId="77777777" w:rsidR="001C71D0" w:rsidRDefault="001C71D0" w:rsidP="001C71D0"/>
    <w:p w14:paraId="214BEEF2" w14:textId="77777777" w:rsidR="001C71D0" w:rsidRPr="00D91D11" w:rsidRDefault="001C71D0" w:rsidP="001C71D0">
      <w:pPr>
        <w:pStyle w:val="Heading4"/>
      </w:pPr>
      <w:r>
        <w:t>Impact empirically denied-Libya and history prove</w:t>
      </w:r>
    </w:p>
    <w:p w14:paraId="791A6E10" w14:textId="77777777" w:rsidR="001C71D0" w:rsidRPr="00B91705" w:rsidRDefault="001C71D0" w:rsidP="001C71D0">
      <w:pPr>
        <w:rPr>
          <w:rStyle w:val="StyleStyleBold12pt"/>
        </w:rPr>
      </w:pPr>
      <w:r w:rsidRPr="00B91705">
        <w:rPr>
          <w:rStyle w:val="StyleStyleBold12pt"/>
        </w:rPr>
        <w:t>Zeilizer 2011</w:t>
      </w:r>
    </w:p>
    <w:p w14:paraId="05FD45D7" w14:textId="77777777" w:rsidR="001C71D0" w:rsidRDefault="001C71D0" w:rsidP="001C71D0">
      <w:r>
        <w:t>[</w:t>
      </w:r>
      <w:r w:rsidRPr="00B91705">
        <w:t>Julian E. Zelizer is a professor of history and public affairs at Princeton University. He is the author of "Jimmy Carter," published by Times Books, and editor of a book assessing former President George W. Bush's administration, published by Princeton University Press.</w:t>
      </w:r>
      <w:r>
        <w:t xml:space="preserve"> 2011, </w:t>
      </w:r>
      <w:r w:rsidRPr="00B91705">
        <w:t>War powers belong to Congress and the president</w:t>
      </w:r>
      <w:r>
        <w:t xml:space="preserve">, </w:t>
      </w:r>
      <w:r w:rsidRPr="00B91705">
        <w:t>http://www.cnn.com/2011/OPINION/06/27/zelizer.war.powers/</w:t>
      </w:r>
      <w:r>
        <w:t>, uwyo//amp]</w:t>
      </w:r>
    </w:p>
    <w:p w14:paraId="606CFD7B" w14:textId="77777777" w:rsidR="001C71D0" w:rsidRDefault="001C71D0" w:rsidP="001C71D0"/>
    <w:p w14:paraId="50453040" w14:textId="77777777" w:rsidR="001C71D0" w:rsidRDefault="001C71D0" w:rsidP="001C71D0">
      <w:r>
        <w:t xml:space="preserve">Still, </w:t>
      </w:r>
      <w:r w:rsidRPr="00B91705">
        <w:rPr>
          <w:rStyle w:val="StyleBoldUnderline"/>
        </w:rPr>
        <w:t>tension over military action can develop between the White House and Congress</w:t>
      </w:r>
      <w:r>
        <w:t xml:space="preserve">. </w:t>
      </w:r>
      <w:r w:rsidRPr="00B91705">
        <w:rPr>
          <w:rStyle w:val="Emphasis"/>
          <w:highlight w:val="yellow"/>
        </w:rPr>
        <w:t>In the most recent chapter of the nation's inter-branch conflict</w:t>
      </w:r>
      <w:r w:rsidRPr="00B91705">
        <w:rPr>
          <w:rStyle w:val="Emphasis"/>
        </w:rPr>
        <w:t>,</w:t>
      </w:r>
      <w:r>
        <w:t xml:space="preserve"> Speaker of the House John </w:t>
      </w:r>
      <w:r w:rsidRPr="00B91705">
        <w:rPr>
          <w:rStyle w:val="Emphasis"/>
          <w:highlight w:val="yellow"/>
        </w:rPr>
        <w:t>Boehner has charged that President Barack Obama violated the War Powers Resolutio</w:t>
      </w:r>
      <w:r w:rsidRPr="00B91705">
        <w:rPr>
          <w:rStyle w:val="Emphasis"/>
        </w:rPr>
        <w:t>n</w:t>
      </w:r>
      <w:r>
        <w:t>, which Congress passed in 1973 in an effort to seize war power back from the executive branch.</w:t>
      </w:r>
    </w:p>
    <w:p w14:paraId="0958D58E" w14:textId="77777777" w:rsidR="001C71D0" w:rsidRDefault="001C71D0" w:rsidP="001C71D0">
      <w:r w:rsidRPr="00B91705">
        <w:rPr>
          <w:rStyle w:val="Emphasis"/>
          <w:highlight w:val="yellow"/>
        </w:rPr>
        <w:t>Obama is being criticized because he did not request congressional approval of the military operations in Libya</w:t>
      </w:r>
      <w:r>
        <w:t xml:space="preserve"> even though they have lasted for more than 90 days. </w:t>
      </w:r>
      <w:r w:rsidRPr="00B91705">
        <w:rPr>
          <w:rStyle w:val="Emphasis"/>
          <w:highlight w:val="yellow"/>
        </w:rPr>
        <w:t>In a symbolic vote, 225 Republicans allied with 70 Democrats to vote down a measure authorizing the operations in Libya</w:t>
      </w:r>
      <w:r>
        <w:t>. They did not vote to cut funding, however.</w:t>
      </w:r>
    </w:p>
    <w:p w14:paraId="300554F2" w14:textId="77777777" w:rsidR="001C71D0" w:rsidRDefault="001C71D0" w:rsidP="001C71D0"/>
    <w:p w14:paraId="57988FC5" w14:textId="77777777" w:rsidR="001C71D0" w:rsidRDefault="001C71D0" w:rsidP="001C71D0">
      <w:pPr>
        <w:pStyle w:val="Heading4"/>
      </w:pPr>
      <w:r>
        <w:t>Interbranch conflict is inevitable and built into the American constitution- greater degree of relationality guarantees greater chance for conflict</w:t>
      </w:r>
    </w:p>
    <w:p w14:paraId="12D059D4" w14:textId="77777777" w:rsidR="001C71D0" w:rsidRPr="00E72F68" w:rsidRDefault="001C71D0" w:rsidP="001C71D0">
      <w:pPr>
        <w:rPr>
          <w:rStyle w:val="StyleStyleBold12pt"/>
        </w:rPr>
      </w:pPr>
      <w:r w:rsidRPr="00E72F68">
        <w:rPr>
          <w:rStyle w:val="StyleStyleBold12pt"/>
        </w:rPr>
        <w:t>Zeisberg 04</w:t>
      </w:r>
    </w:p>
    <w:p w14:paraId="5E12C4A6" w14:textId="77777777" w:rsidR="001C71D0" w:rsidRDefault="001C71D0" w:rsidP="001C71D0">
      <w:r>
        <w:t>[</w:t>
      </w:r>
      <w:r w:rsidRPr="00E72F68">
        <w:t>MARIAH ZEISBERG, Research Fellow, The Political Theory Project, Department of Political Science, "INTERBRANCH CONFLICT AND CONSTITUTIONAL MAINTENANCE: THE CASE OF WAR</w:t>
      </w:r>
      <w:r>
        <w:t xml:space="preserve"> POWERS" SEPTEMBER 22, 2004]</w:t>
      </w:r>
    </w:p>
    <w:p w14:paraId="110EFBB5" w14:textId="77777777" w:rsidR="001C71D0" w:rsidRDefault="001C71D0" w:rsidP="001C71D0"/>
    <w:p w14:paraId="06DB1BB6" w14:textId="77777777" w:rsidR="001C71D0" w:rsidRDefault="001C71D0" w:rsidP="001C71D0">
      <w:r w:rsidRPr="00E72F68">
        <w:rPr>
          <w:sz w:val="12"/>
        </w:rPr>
        <w:t xml:space="preserve">¶ ¶ </w:t>
      </w:r>
      <w:r w:rsidRPr="00E72F68">
        <w:rPr>
          <w:rStyle w:val="StyleBoldUnderline"/>
        </w:rPr>
        <w:t>It is frequent for people to speak of the independent branches as systems of ‘separated powers</w:t>
      </w:r>
      <w:r>
        <w:t xml:space="preserve">.’ This can be misleading. Richard Neustadt, among others, has pointed out the inaccuracy of the term: he wrote, “[t]he Constitutional Convention of 1787 is supposed to have created a government of ‘separated powers.’ </w:t>
      </w:r>
      <w:r w:rsidRPr="00E72F68">
        <w:rPr>
          <w:rStyle w:val="StyleBoldUnderline"/>
        </w:rPr>
        <w:t>It did nothing of the sort</w:t>
      </w:r>
      <w:r>
        <w:t xml:space="preserve">. Rather, </w:t>
      </w:r>
      <w:r w:rsidRPr="00E72F68">
        <w:rPr>
          <w:rStyle w:val="StyleBoldUnderline"/>
        </w:rPr>
        <w:t>it created a government of separated institutions sharing powers</w:t>
      </w:r>
      <w:r>
        <w:t xml:space="preserve">.”  I agree that the formulation of ‘separated powers’ is misleading. At best, the idea of separated powers is a simple misnomer whose deleterious consequences can be overcome by the invocation of other concepts of constitutional relationship, like ‘checks-and-balances.’  At worst, the concept of separated powers implies an authority by each branch ultimately reviewable only by the electorate, not by the other branches. </w:t>
      </w:r>
      <w:r w:rsidRPr="00E72F68">
        <w:rPr>
          <w:sz w:val="12"/>
        </w:rPr>
        <w:t xml:space="preserve">¶ </w:t>
      </w:r>
      <w:r>
        <w:t xml:space="preserve">Much of the ‘separation of powers’ dispute hinges on our definition of the branches’ “powers.” If we speak simply of the government’s power to make war, it is clear that this is a power shared by both the executive and Congress. To speak plainly, government simply cannot make war without the cooperation of these two branches. In fact, all of the sovereign powers of government—the power to regulate commerce, the power to tax, the power to convict and imprison criminals—all of these powers require the participation of more than one branch.  </w:t>
      </w:r>
      <w:r w:rsidRPr="00E72F68">
        <w:rPr>
          <w:sz w:val="12"/>
        </w:rPr>
        <w:t xml:space="preserve">¶ </w:t>
      </w:r>
      <w:r>
        <w:t xml:space="preserve">We can also understand ‘powers’ more abstractly, as, for example, the power to </w:t>
      </w:r>
      <w:r>
        <w:lastRenderedPageBreak/>
        <w:t xml:space="preserve">decide general matters of public policy, the power to judge whether general determinations of law apply to particular people, or the power to disburse government funds. This is the understanding of power which lies behind classical doctrines of separated powers, and behind separation of powers jurisprudence at its best. On this understanding of power, the legislature makes law, the president implements law, and the judiciary decides on whether the law applies to particular individuals. And on this understanding, the distinctiveness of the capacities of the various branches is indeed significant. However, it is worth noting that even on this understanding, </w:t>
      </w:r>
      <w:r w:rsidRPr="00E72F68">
        <w:rPr>
          <w:rStyle w:val="StyleBoldUnderline"/>
          <w:highlight w:val="yellow"/>
        </w:rPr>
        <w:t>the American Constitution manifests significant departures from</w:t>
      </w:r>
      <w:r w:rsidRPr="00E72F68">
        <w:rPr>
          <w:rStyle w:val="StyleBoldUnderline"/>
        </w:rPr>
        <w:t xml:space="preserve"> classical </w:t>
      </w:r>
      <w:r w:rsidRPr="00E72F68">
        <w:rPr>
          <w:rStyle w:val="StyleBoldUnderline"/>
          <w:highlight w:val="yellow"/>
        </w:rPr>
        <w:t>separation of powers</w:t>
      </w:r>
      <w:r w:rsidRPr="00E72F68">
        <w:rPr>
          <w:rStyle w:val="StyleBoldUnderline"/>
        </w:rPr>
        <w:t xml:space="preserve"> theory</w:t>
      </w:r>
      <w:r>
        <w:t xml:space="preserve">. The executive can propose legislation, veto bills, call Congress into special session, and adjourn the houses under certain circumstances. Executive orders provide a significant locus for executive ‘lawmaking,’ especially with the rise of the administrative state, where so many of the government’s activities are conducted under the umbrella of the executive. Congress creates every executive office and agency, establishes lines of authority within the executive branch, and shares in the appointments power; and both the legislature and executive share in some judicial powers, the executive through his pardon power, his initiation of law suits, and his defense of the government when it is sued; and the legislature most especially through appointments and impeachments.. The courts exercise legislative and executive authority in their capacity to rectify legal wrongs through their equitable powers.  Madison describes this pattern as “partial agency in, or . . . controul over the acts of each other.”  </w:t>
      </w:r>
      <w:r w:rsidRPr="00E72F68">
        <w:rPr>
          <w:rStyle w:val="StyleBoldUnderline"/>
          <w:highlight w:val="yellow"/>
        </w:rPr>
        <w:t>The departures</w:t>
      </w:r>
      <w:r w:rsidRPr="00E72F68">
        <w:rPr>
          <w:rStyle w:val="StyleBoldUnderline"/>
        </w:rPr>
        <w:t xml:space="preserve"> from classical </w:t>
      </w:r>
      <w:r w:rsidRPr="00E72F68">
        <w:t>separation of powers theory</w:t>
      </w:r>
      <w:r w:rsidRPr="00E72F68">
        <w:rPr>
          <w:rStyle w:val="StyleBoldUnderline"/>
        </w:rPr>
        <w:t xml:space="preserve"> </w:t>
      </w:r>
      <w:r w:rsidRPr="00E72F68">
        <w:rPr>
          <w:rStyle w:val="StyleBoldUnderline"/>
          <w:highlight w:val="yellow"/>
        </w:rPr>
        <w:t>are meant to bring the branches into greater relationship with each</w:t>
      </w:r>
      <w:r w:rsidRPr="00E72F68">
        <w:rPr>
          <w:rStyle w:val="StyleBoldUnderline"/>
        </w:rPr>
        <w:t xml:space="preserve"> other then they would otherwise be</w:t>
      </w:r>
      <w:r w:rsidRPr="00E72F68">
        <w:rPr>
          <w:highlight w:val="yellow"/>
        </w:rPr>
        <w:t xml:space="preserve">; </w:t>
      </w:r>
      <w:r w:rsidRPr="00E72F68">
        <w:rPr>
          <w:rStyle w:val="StyleBoldUnderline"/>
          <w:highlight w:val="yellow"/>
        </w:rPr>
        <w:t>to protect the integrity of each branch’s authority; and to ensure that the different branches have the capacity to review and evaluate each other’s actions</w:t>
      </w:r>
      <w:r w:rsidRPr="00E72F68">
        <w:rPr>
          <w:rStyle w:val="StyleBoldUnderline"/>
        </w:rPr>
        <w:t>.¶ This pattern</w:t>
      </w:r>
      <w:r>
        <w:t xml:space="preserve">, then, </w:t>
      </w:r>
      <w:r w:rsidRPr="00E72F68">
        <w:rPr>
          <w:rStyle w:val="StyleBoldUnderline"/>
        </w:rPr>
        <w:t>is a</w:t>
      </w:r>
      <w:r>
        <w:t xml:space="preserve"> final </w:t>
      </w:r>
      <w:r w:rsidRPr="00E72F68">
        <w:rPr>
          <w:rStyle w:val="StyleBoldUnderline"/>
        </w:rPr>
        <w:t xml:space="preserve">noteworthy condition: </w:t>
      </w:r>
      <w:r w:rsidRPr="00E72F68">
        <w:rPr>
          <w:rStyle w:val="Emphasis"/>
          <w:highlight w:val="yellow"/>
        </w:rPr>
        <w:t>their powers bring the branches into relationship with one another</w:t>
      </w:r>
      <w:r w:rsidRPr="00E72F68">
        <w:rPr>
          <w:highlight w:val="yellow"/>
        </w:rPr>
        <w:t xml:space="preserve">, </w:t>
      </w:r>
      <w:r w:rsidRPr="00E72F68">
        <w:rPr>
          <w:rStyle w:val="Emphasis"/>
          <w:highlight w:val="yellow"/>
        </w:rPr>
        <w:t>activating the potential of their independent sources of authority and distinctive perspectives to bring them into conflict.  These conditions mean that the possibility for interbranch conflict is endemic to American politic</w:t>
      </w:r>
      <w:r w:rsidRPr="00E72F68">
        <w:rPr>
          <w:rStyle w:val="Emphasis"/>
        </w:rPr>
        <w:t>s</w:t>
      </w:r>
      <w:r>
        <w:t xml:space="preserve">. The branches cannot destroy each other; and if officials within the branches care about making their political commitments operative, they cannot ignore each other. Because these conditions taken together are what activate the possibility for interbranch conflict, I will call them the conditions of conflict. </w:t>
      </w:r>
    </w:p>
    <w:p w14:paraId="1EC2B723" w14:textId="77777777" w:rsidR="001C71D0" w:rsidRPr="00D91D11" w:rsidRDefault="001C71D0" w:rsidP="001C71D0"/>
    <w:p w14:paraId="2EF87F06" w14:textId="77777777" w:rsidR="001C71D0" w:rsidRDefault="001C71D0" w:rsidP="001C71D0"/>
    <w:p w14:paraId="0E2DE3B2" w14:textId="77777777" w:rsidR="001C71D0" w:rsidRDefault="001C71D0" w:rsidP="001C71D0"/>
    <w:p w14:paraId="1184E754" w14:textId="77777777" w:rsidR="001C71D0" w:rsidRPr="00A04152" w:rsidRDefault="001C71D0" w:rsidP="001C71D0"/>
    <w:p w14:paraId="32AB35D1" w14:textId="77777777" w:rsidR="001C71D0" w:rsidRPr="00D17C4E" w:rsidRDefault="001C71D0" w:rsidP="001C71D0"/>
    <w:p w14:paraId="6D3C6485" w14:textId="77777777" w:rsidR="001C71D0" w:rsidRDefault="001C71D0" w:rsidP="001C71D0">
      <w:pPr>
        <w:pStyle w:val="Heading3"/>
      </w:pPr>
      <w:r>
        <w:lastRenderedPageBreak/>
        <w:t>Signal</w:t>
      </w:r>
    </w:p>
    <w:p w14:paraId="40E93B1A" w14:textId="77777777" w:rsidR="001C71D0" w:rsidRDefault="001C71D0" w:rsidP="001C71D0"/>
    <w:p w14:paraId="4E8D26CA" w14:textId="77777777" w:rsidR="001C71D0" w:rsidRDefault="001C71D0" w:rsidP="001C71D0">
      <w:pPr>
        <w:pStyle w:val="Heading4"/>
      </w:pPr>
      <w:r>
        <w:t>1</w:t>
      </w:r>
      <w:r w:rsidRPr="00FC5849">
        <w:rPr>
          <w:vertAlign w:val="superscript"/>
        </w:rPr>
        <w:t>st</w:t>
      </w:r>
      <w:r>
        <w:t>- Presidential commitments are the gold standard-congress isn’t believed internationally because perceived as a circus</w:t>
      </w:r>
    </w:p>
    <w:p w14:paraId="18160520" w14:textId="77777777" w:rsidR="001C71D0" w:rsidRDefault="001C71D0" w:rsidP="001C71D0">
      <w:r>
        <w:t xml:space="preserve">Marvin </w:t>
      </w:r>
      <w:r w:rsidRPr="00312AFE">
        <w:rPr>
          <w:rStyle w:val="StyleStyleBold12pt"/>
        </w:rPr>
        <w:t>Kalb 13</w:t>
      </w:r>
      <w:r>
        <w:t>, Nonresident Senior Fellow at Foreign Policy, James Clark Welling Presidential Fellow, The George Washington University Edward R. Murrow Professor of Practice (Emeritus), Kennedy School of Government, Harvard University, 2013, "The Road to War," book,pg. 7-8, www.brookings.edu/~/media/press/books/2013/theroadtowar/theroadtowar_samplechapter.pdf</w:t>
      </w:r>
    </w:p>
    <w:p w14:paraId="1FCF6C20" w14:textId="77777777" w:rsidR="001C71D0" w:rsidRPr="00F10958" w:rsidRDefault="001C71D0" w:rsidP="001C71D0">
      <w:pPr>
        <w:rPr>
          <w:sz w:val="12"/>
        </w:rPr>
      </w:pPr>
      <w:r w:rsidRPr="00F10958">
        <w:rPr>
          <w:sz w:val="12"/>
        </w:rPr>
        <w:t xml:space="preserve">As we learned in Vietnam and in the broader Middle East, </w:t>
      </w:r>
      <w:r w:rsidRPr="00DA7DF4">
        <w:rPr>
          <w:rStyle w:val="StyleBoldUnderline"/>
          <w:highlight w:val="yellow"/>
        </w:rPr>
        <w:t>a presidential commitment could lead to</w:t>
      </w:r>
      <w:r w:rsidRPr="00F10958">
        <w:rPr>
          <w:sz w:val="12"/>
        </w:rPr>
        <w:t xml:space="preserve"> war, based on miscalculation, misjudgment, or mistrust. It could also lead to </w:t>
      </w:r>
      <w:r w:rsidRPr="00DA7DF4">
        <w:rPr>
          <w:rStyle w:val="Emphasis"/>
          <w:highlight w:val="yellow"/>
        </w:rPr>
        <w:t>reconciliation</w:t>
      </w:r>
      <w:r w:rsidRPr="00F10958">
        <w:rPr>
          <w:sz w:val="12"/>
        </w:rPr>
        <w:t xml:space="preserve">. We live in a world of uncertainty, where even the word of a president is now questioned in wider circles of critical commentary. </w:t>
      </w:r>
      <w:r w:rsidRPr="00DA7DF4">
        <w:rPr>
          <w:rStyle w:val="StyleBoldUnderline"/>
          <w:highlight w:val="yellow"/>
        </w:rPr>
        <w:t>On domestic policy, Washington</w:t>
      </w:r>
      <w:r w:rsidRPr="006A639D">
        <w:rPr>
          <w:rStyle w:val="StyleBoldUnderline"/>
        </w:rPr>
        <w:t xml:space="preserve"> </w:t>
      </w:r>
      <w:r w:rsidRPr="00F10958">
        <w:rPr>
          <w:sz w:val="12"/>
        </w:rPr>
        <w:t xml:space="preserve">often </w:t>
      </w:r>
      <w:r w:rsidRPr="00DA7DF4">
        <w:rPr>
          <w:rStyle w:val="StyleBoldUnderline"/>
          <w:highlight w:val="yellow"/>
        </w:rPr>
        <w:t>resembles a political circus</w:t>
      </w:r>
      <w:r w:rsidRPr="00F10958">
        <w:rPr>
          <w:sz w:val="12"/>
        </w:rPr>
        <w:t xml:space="preserve"> detached from reason and responsibility. </w:t>
      </w:r>
      <w:r w:rsidRPr="00DA7DF4">
        <w:rPr>
          <w:rStyle w:val="StyleBoldUnderline"/>
          <w:highlight w:val="yellow"/>
        </w:rPr>
        <w:t>But on foreign policy, when</w:t>
      </w:r>
      <w:r w:rsidRPr="00F10958">
        <w:rPr>
          <w:sz w:val="12"/>
        </w:rPr>
        <w:t xml:space="preserve"> an international crisis erupts and some degree of </w:t>
      </w:r>
      <w:r w:rsidRPr="00DA7DF4">
        <w:rPr>
          <w:rStyle w:val="StyleBoldUnderline"/>
          <w:highlight w:val="yellow"/>
        </w:rPr>
        <w:t>global leadership is required,</w:t>
      </w:r>
      <w:r w:rsidRPr="00DA7DF4">
        <w:rPr>
          <w:sz w:val="12"/>
          <w:highlight w:val="yellow"/>
        </w:rPr>
        <w:t xml:space="preserve"> </w:t>
      </w:r>
      <w:r w:rsidRPr="00DA7DF4">
        <w:rPr>
          <w:rStyle w:val="Emphasis"/>
          <w:highlight w:val="yellow"/>
        </w:rPr>
        <w:t>the</w:t>
      </w:r>
      <w:r w:rsidRPr="00F10958">
        <w:rPr>
          <w:sz w:val="12"/>
        </w:rPr>
        <w:t xml:space="preserve"> word or </w:t>
      </w:r>
      <w:r w:rsidRPr="00DA7DF4">
        <w:rPr>
          <w:rStyle w:val="Emphasis"/>
          <w:highlight w:val="yellow"/>
        </w:rPr>
        <w:t>commitment of a</w:t>
      </w:r>
      <w:r w:rsidRPr="006A639D">
        <w:rPr>
          <w:rStyle w:val="Emphasis"/>
        </w:rPr>
        <w:t xml:space="preserve">n American </w:t>
      </w:r>
      <w:r w:rsidRPr="00DA7DF4">
        <w:rPr>
          <w:rStyle w:val="Emphasis"/>
          <w:highlight w:val="yellow"/>
        </w:rPr>
        <w:t>president still represents the gold standard</w:t>
      </w:r>
      <w:r w:rsidRPr="00DA7DF4">
        <w:rPr>
          <w:sz w:val="12"/>
          <w:highlight w:val="yellow"/>
        </w:rPr>
        <w:t>,</w:t>
      </w:r>
      <w:r w:rsidRPr="00F10958">
        <w:rPr>
          <w:sz w:val="12"/>
        </w:rPr>
        <w:t xml:space="preserve"> even if the gold does not glitter as once it did.</w:t>
      </w:r>
    </w:p>
    <w:p w14:paraId="3E025665" w14:textId="77777777" w:rsidR="001C71D0" w:rsidRDefault="001C71D0" w:rsidP="001C71D0"/>
    <w:p w14:paraId="617818F3" w14:textId="57620781" w:rsidR="001C71D0" w:rsidRDefault="001C71D0" w:rsidP="001C71D0">
      <w:pPr>
        <w:pStyle w:val="Heading3"/>
      </w:pPr>
      <w:r>
        <w:lastRenderedPageBreak/>
        <w:t>Rollback</w:t>
      </w:r>
    </w:p>
    <w:p w14:paraId="7AB94804" w14:textId="77777777" w:rsidR="001C71D0" w:rsidRDefault="001C71D0" w:rsidP="001C71D0">
      <w:pPr>
        <w:pStyle w:val="Heading4"/>
      </w:pPr>
      <w:r>
        <w:t>We should get durable fiat—Aff has just as high of a potential to gets rolled back in the future, impossible to debate</w:t>
      </w:r>
    </w:p>
    <w:p w14:paraId="310CADCD" w14:textId="77777777" w:rsidR="001C71D0" w:rsidRDefault="001C71D0" w:rsidP="001C71D0"/>
    <w:p w14:paraId="4E745E20" w14:textId="77777777" w:rsidR="001C71D0" w:rsidRPr="00F54EF9" w:rsidRDefault="001C71D0" w:rsidP="001C71D0">
      <w:pPr>
        <w:keepNext/>
        <w:keepLines/>
        <w:spacing w:before="200"/>
        <w:outlineLvl w:val="3"/>
        <w:rPr>
          <w:rFonts w:ascii="Arial" w:eastAsiaTheme="majorEastAsia" w:hAnsi="Arial" w:cstheme="majorBidi"/>
          <w:b/>
          <w:bCs/>
          <w:iCs/>
          <w:sz w:val="24"/>
        </w:rPr>
      </w:pPr>
      <w:r w:rsidRPr="00F54EF9">
        <w:rPr>
          <w:rFonts w:ascii="Arial" w:eastAsiaTheme="majorEastAsia" w:hAnsi="Arial" w:cstheme="majorBidi"/>
          <w:b/>
          <w:bCs/>
          <w:iCs/>
          <w:sz w:val="24"/>
        </w:rPr>
        <w:t>And executive orders have the force of law:</w:t>
      </w:r>
    </w:p>
    <w:p w14:paraId="614BC47E" w14:textId="77777777" w:rsidR="001C71D0" w:rsidRPr="00F54EF9" w:rsidRDefault="001C71D0" w:rsidP="001C71D0">
      <w:pPr>
        <w:rPr>
          <w:rFonts w:ascii="Arial" w:hAnsi="Arial" w:cs="Arial"/>
          <w:sz w:val="20"/>
        </w:rPr>
      </w:pPr>
      <w:r w:rsidRPr="00F54EF9">
        <w:rPr>
          <w:rFonts w:ascii="Arial" w:hAnsi="Arial" w:cs="Arial"/>
          <w:b/>
          <w:bCs/>
          <w:sz w:val="24"/>
        </w:rPr>
        <w:t>Oxford</w:t>
      </w:r>
      <w:r w:rsidRPr="00F54EF9">
        <w:rPr>
          <w:rFonts w:ascii="Arial" w:hAnsi="Arial" w:cs="Arial"/>
          <w:sz w:val="20"/>
        </w:rPr>
        <w:t xml:space="preserve"> Dictionary of English </w:t>
      </w:r>
      <w:r w:rsidRPr="00F54EF9">
        <w:rPr>
          <w:rFonts w:ascii="Arial" w:hAnsi="Arial" w:cs="Arial"/>
          <w:b/>
          <w:bCs/>
          <w:sz w:val="24"/>
        </w:rPr>
        <w:t>2010</w:t>
      </w:r>
    </w:p>
    <w:p w14:paraId="32BE11EE" w14:textId="77777777" w:rsidR="001C71D0" w:rsidRPr="00F54EF9" w:rsidRDefault="001C71D0" w:rsidP="001C71D0">
      <w:pPr>
        <w:rPr>
          <w:rFonts w:ascii="Arial" w:hAnsi="Arial" w:cs="Arial"/>
          <w:sz w:val="20"/>
        </w:rPr>
      </w:pPr>
      <w:r w:rsidRPr="00F54EF9">
        <w:rPr>
          <w:rFonts w:ascii="Arial" w:hAnsi="Arial" w:cs="Arial"/>
          <w:sz w:val="20"/>
        </w:rPr>
        <w:t>(Oxford Reference, Georgetown Library)</w:t>
      </w:r>
    </w:p>
    <w:p w14:paraId="40C2B07A" w14:textId="77777777" w:rsidR="001C71D0" w:rsidRPr="00F54EF9" w:rsidRDefault="001C71D0" w:rsidP="001C71D0">
      <w:pPr>
        <w:rPr>
          <w:rFonts w:ascii="Arial" w:hAnsi="Arial" w:cs="Arial"/>
          <w:bCs/>
          <w:sz w:val="20"/>
          <w:u w:val="single"/>
        </w:rPr>
      </w:pPr>
      <w:r w:rsidRPr="00F54EF9">
        <w:rPr>
          <w:rFonts w:ascii="Arial" w:hAnsi="Arial" w:cs="Arial"/>
          <w:bCs/>
          <w:sz w:val="20"/>
          <w:highlight w:val="cyan"/>
          <w:u w:val="single"/>
        </w:rPr>
        <w:t>executive order</w:t>
      </w:r>
    </w:p>
    <w:p w14:paraId="07F90A12" w14:textId="77777777" w:rsidR="001C71D0" w:rsidRPr="00F54EF9" w:rsidRDefault="001C71D0" w:rsidP="001C71D0">
      <w:pPr>
        <w:rPr>
          <w:rFonts w:ascii="Arial" w:hAnsi="Arial" w:cs="Arial"/>
          <w:sz w:val="20"/>
        </w:rPr>
      </w:pPr>
      <w:r w:rsidRPr="00F54EF9">
        <w:rPr>
          <w:rFonts w:ascii="MS Mincho" w:hAnsi="MS Mincho" w:cs="MS Mincho"/>
          <w:sz w:val="20"/>
        </w:rPr>
        <w:t>▶</w:t>
      </w:r>
      <w:r w:rsidRPr="00F54EF9">
        <w:rPr>
          <w:rFonts w:ascii="Arial" w:hAnsi="Arial" w:cs="Arial"/>
          <w:sz w:val="20"/>
        </w:rPr>
        <w:t xml:space="preserve"> noun US (Law) a rule or </w:t>
      </w:r>
      <w:r w:rsidRPr="00F54EF9">
        <w:rPr>
          <w:rFonts w:ascii="Arial" w:hAnsi="Arial" w:cs="Arial"/>
          <w:bCs/>
          <w:sz w:val="20"/>
          <w:u w:val="single"/>
        </w:rPr>
        <w:t xml:space="preserve">order </w:t>
      </w:r>
      <w:r w:rsidRPr="00F54EF9">
        <w:rPr>
          <w:rFonts w:ascii="Arial" w:hAnsi="Arial" w:cs="Arial"/>
          <w:bCs/>
          <w:sz w:val="20"/>
          <w:highlight w:val="cyan"/>
          <w:u w:val="single"/>
        </w:rPr>
        <w:t>issued by the President</w:t>
      </w:r>
      <w:r w:rsidRPr="00F54EF9">
        <w:rPr>
          <w:rFonts w:ascii="Arial" w:hAnsi="Arial" w:cs="Arial"/>
          <w:sz w:val="20"/>
        </w:rPr>
        <w:t xml:space="preserve"> to an executive branch of the government and </w:t>
      </w:r>
      <w:r w:rsidRPr="00F54EF9">
        <w:rPr>
          <w:rFonts w:ascii="Arial" w:hAnsi="Arial" w:cs="Arial"/>
          <w:bCs/>
          <w:sz w:val="20"/>
          <w:highlight w:val="cyan"/>
          <w:u w:val="single"/>
        </w:rPr>
        <w:t xml:space="preserve">having the </w:t>
      </w:r>
      <w:r w:rsidRPr="00F54EF9">
        <w:rPr>
          <w:rFonts w:ascii="Arial" w:hAnsi="Arial" w:cs="Arial"/>
          <w:b/>
          <w:iCs/>
          <w:sz w:val="20"/>
          <w:highlight w:val="cyan"/>
          <w:u w:val="single"/>
          <w:bdr w:val="single" w:sz="12" w:space="0" w:color="auto"/>
        </w:rPr>
        <w:t>force of law</w:t>
      </w:r>
      <w:r w:rsidRPr="00F54EF9">
        <w:rPr>
          <w:rFonts w:ascii="Arial" w:hAnsi="Arial" w:cs="Arial"/>
          <w:sz w:val="20"/>
        </w:rPr>
        <w:t>.</w:t>
      </w:r>
    </w:p>
    <w:p w14:paraId="78040E88" w14:textId="77777777" w:rsidR="001C71D0" w:rsidRPr="00F54EF9" w:rsidRDefault="001C71D0" w:rsidP="001C71D0">
      <w:pPr>
        <w:keepNext/>
        <w:keepLines/>
        <w:spacing w:before="200"/>
        <w:outlineLvl w:val="3"/>
        <w:rPr>
          <w:rFonts w:ascii="Arial" w:eastAsiaTheme="majorEastAsia" w:hAnsi="Arial" w:cstheme="majorBidi"/>
          <w:b/>
          <w:bCs/>
          <w:iCs/>
          <w:sz w:val="24"/>
        </w:rPr>
      </w:pPr>
      <w:r w:rsidRPr="00F54EF9">
        <w:rPr>
          <w:rFonts w:ascii="Arial" w:eastAsiaTheme="majorEastAsia" w:hAnsi="Arial" w:cstheme="majorBidi"/>
          <w:b/>
          <w:bCs/>
          <w:iCs/>
          <w:sz w:val="24"/>
        </w:rPr>
        <w:t>Executive orders are permanent</w:t>
      </w:r>
    </w:p>
    <w:p w14:paraId="4EAE67E0" w14:textId="77777777" w:rsidR="001C71D0" w:rsidRPr="00F54EF9" w:rsidRDefault="001C71D0" w:rsidP="001C71D0">
      <w:pPr>
        <w:rPr>
          <w:rFonts w:ascii="Arial" w:hAnsi="Arial" w:cs="Arial"/>
          <w:sz w:val="20"/>
        </w:rPr>
      </w:pPr>
      <w:r w:rsidRPr="00F54EF9">
        <w:rPr>
          <w:rFonts w:ascii="Arial" w:hAnsi="Arial" w:cs="Arial"/>
          <w:b/>
          <w:bCs/>
          <w:sz w:val="24"/>
        </w:rPr>
        <w:t>Duncan</w:t>
      </w:r>
      <w:r w:rsidRPr="00F54EF9">
        <w:rPr>
          <w:rFonts w:ascii="Arial" w:hAnsi="Arial" w:cs="Arial"/>
          <w:sz w:val="20"/>
        </w:rPr>
        <w:t xml:space="preserve">, Associate Professor of Law at Florida A&amp;M, Winter </w:t>
      </w:r>
      <w:r w:rsidRPr="00F54EF9">
        <w:rPr>
          <w:rFonts w:ascii="Arial" w:hAnsi="Arial" w:cs="Arial"/>
          <w:b/>
          <w:bCs/>
          <w:sz w:val="24"/>
        </w:rPr>
        <w:t>2010</w:t>
      </w:r>
    </w:p>
    <w:p w14:paraId="13D3C895" w14:textId="77777777" w:rsidR="001C71D0" w:rsidRPr="00F54EF9" w:rsidRDefault="001C71D0" w:rsidP="001C71D0">
      <w:pPr>
        <w:rPr>
          <w:rFonts w:ascii="Arial" w:hAnsi="Arial" w:cs="Arial"/>
          <w:sz w:val="20"/>
        </w:rPr>
      </w:pPr>
      <w:r w:rsidRPr="00F54EF9">
        <w:rPr>
          <w:rFonts w:ascii="Arial" w:hAnsi="Arial" w:cs="Arial"/>
          <w:sz w:val="20"/>
        </w:rPr>
        <w:t>(John C., “A Critical Consideration of Executive Orders,” 35 Vt. L. Rev. 333, Lexis)</w:t>
      </w:r>
    </w:p>
    <w:p w14:paraId="3EC2A531" w14:textId="77777777" w:rsidR="001C71D0" w:rsidRPr="00F54EF9" w:rsidRDefault="001C71D0" w:rsidP="001C71D0">
      <w:pPr>
        <w:rPr>
          <w:rFonts w:ascii="Arial" w:hAnsi="Arial" w:cs="Arial"/>
          <w:sz w:val="20"/>
        </w:rPr>
      </w:pPr>
      <w:r w:rsidRPr="00F54EF9">
        <w:rPr>
          <w:rFonts w:ascii="Arial" w:hAnsi="Arial" w:cs="Arial"/>
          <w:sz w:val="20"/>
        </w:rPr>
        <w:t xml:space="preserve">The trajectory of the evolution of the executive power in the United States, as seen through the prism of the growing edifice of </w:t>
      </w:r>
      <w:r w:rsidRPr="00F54EF9">
        <w:rPr>
          <w:rFonts w:ascii="Arial" w:hAnsi="Arial" w:cs="Arial"/>
          <w:bCs/>
          <w:sz w:val="20"/>
          <w:highlight w:val="cyan"/>
          <w:u w:val="single"/>
        </w:rPr>
        <w:t>executive orders have become</w:t>
      </w:r>
      <w:r w:rsidRPr="00F54EF9">
        <w:rPr>
          <w:rFonts w:ascii="Arial" w:hAnsi="Arial" w:cs="Arial"/>
          <w:bCs/>
          <w:sz w:val="20"/>
          <w:u w:val="single"/>
        </w:rPr>
        <w:t xml:space="preserve"> increasingly </w:t>
      </w:r>
      <w:r w:rsidRPr="00F54EF9">
        <w:rPr>
          <w:rFonts w:ascii="Arial" w:hAnsi="Arial" w:cs="Arial"/>
          <w:b/>
          <w:iCs/>
          <w:sz w:val="20"/>
          <w:highlight w:val="cyan"/>
          <w:u w:val="single"/>
          <w:bdr w:val="single" w:sz="12" w:space="0" w:color="auto"/>
        </w:rPr>
        <w:t>formal and permanent</w:t>
      </w:r>
      <w:r w:rsidRPr="00F54EF9">
        <w:rPr>
          <w:rFonts w:ascii="Arial" w:hAnsi="Arial" w:cs="Arial"/>
          <w:sz w:val="20"/>
        </w:rPr>
        <w:t xml:space="preserve">. </w:t>
      </w:r>
      <w:r w:rsidRPr="00F54EF9">
        <w:rPr>
          <w:rFonts w:ascii="Arial" w:hAnsi="Arial" w:cs="Arial"/>
          <w:sz w:val="20"/>
          <w:u w:val="single"/>
        </w:rPr>
        <w:t>The evolution of executive power</w:t>
      </w:r>
      <w:r w:rsidRPr="00F54EF9">
        <w:rPr>
          <w:rFonts w:ascii="Arial" w:hAnsi="Arial" w:cs="Arial"/>
          <w:sz w:val="20"/>
        </w:rPr>
        <w:t xml:space="preserve"> in the United States </w:t>
      </w:r>
      <w:r w:rsidRPr="00F54EF9">
        <w:rPr>
          <w:rFonts w:ascii="Arial" w:hAnsi="Arial" w:cs="Arial"/>
          <w:sz w:val="20"/>
          <w:u w:val="single"/>
        </w:rPr>
        <w:t>has shifted executive orders from mere</w:t>
      </w:r>
      <w:r w:rsidRPr="00F54EF9">
        <w:rPr>
          <w:rFonts w:ascii="Arial" w:hAnsi="Arial" w:cs="Arial"/>
          <w:sz w:val="20"/>
        </w:rPr>
        <w:t xml:space="preserve"> legislative </w:t>
      </w:r>
      <w:r w:rsidRPr="00F54EF9">
        <w:rPr>
          <w:rFonts w:ascii="Arial" w:hAnsi="Arial" w:cs="Arial"/>
          <w:sz w:val="20"/>
          <w:u w:val="single"/>
        </w:rPr>
        <w:t>interpretation to ancillary legislation</w:t>
      </w:r>
      <w:r w:rsidRPr="00F54EF9">
        <w:rPr>
          <w:rFonts w:ascii="Arial" w:hAnsi="Arial" w:cs="Arial"/>
          <w:sz w:val="20"/>
        </w:rPr>
        <w:t xml:space="preserve">. </w:t>
      </w:r>
      <w:r w:rsidRPr="00F54EF9">
        <w:rPr>
          <w:rFonts w:ascii="Arial" w:hAnsi="Arial" w:cs="Arial"/>
          <w:b/>
          <w:sz w:val="20"/>
          <w:highlight w:val="cyan"/>
          <w:u w:val="single"/>
        </w:rPr>
        <w:t>Executive orders continue to influence subsequent presidents</w:t>
      </w:r>
      <w:r w:rsidRPr="00F54EF9">
        <w:rPr>
          <w:rFonts w:ascii="Arial" w:hAnsi="Arial" w:cs="Arial"/>
          <w:sz w:val="20"/>
        </w:rPr>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F54EF9">
        <w:rPr>
          <w:rFonts w:ascii="Arial" w:hAnsi="Arial" w:cs="Arial"/>
          <w:b/>
          <w:sz w:val="20"/>
          <w:highlight w:val="cyan"/>
          <w:u w:val="single"/>
        </w:rPr>
        <w:t>Part of this formalization is</w:t>
      </w:r>
      <w:r w:rsidRPr="00F54EF9">
        <w:rPr>
          <w:rFonts w:ascii="Arial" w:hAnsi="Arial" w:cs="Arial"/>
          <w:sz w:val="20"/>
        </w:rPr>
        <w:t xml:space="preserve"> a consequence of </w:t>
      </w:r>
      <w:r w:rsidRPr="00F54EF9">
        <w:rPr>
          <w:rFonts w:ascii="Arial" w:hAnsi="Arial" w:cs="Arial"/>
          <w:b/>
          <w:sz w:val="20"/>
          <w:highlight w:val="cyan"/>
          <w:u w:val="single"/>
        </w:rPr>
        <w:t xml:space="preserve">the </w:t>
      </w:r>
      <w:r w:rsidRPr="00F54EF9">
        <w:rPr>
          <w:rFonts w:ascii="Arial" w:hAnsi="Arial" w:cs="Arial"/>
          <w:b/>
          <w:sz w:val="20"/>
          <w:highlight w:val="cyan"/>
          <w:u w:val="single"/>
          <w:bdr w:val="single" w:sz="4" w:space="0" w:color="auto"/>
        </w:rPr>
        <w:t>reverence for precedent</w:t>
      </w:r>
      <w:r w:rsidRPr="00F54EF9">
        <w:rPr>
          <w:rFonts w:ascii="Arial" w:hAnsi="Arial" w:cs="Arial"/>
          <w:sz w:val="20"/>
        </w:rPr>
        <w:t xml:space="preserve">. Thus, </w:t>
      </w:r>
      <w:r w:rsidRPr="00F54EF9">
        <w:rPr>
          <w:rFonts w:ascii="Arial" w:hAnsi="Arial" w:cs="Arial"/>
          <w:b/>
          <w:sz w:val="20"/>
          <w:highlight w:val="cyan"/>
          <w:u w:val="single"/>
        </w:rPr>
        <w:t>prior presidents influence future presidents</w:t>
      </w:r>
      <w:r w:rsidRPr="00F54EF9">
        <w:rPr>
          <w:rFonts w:ascii="Arial" w:hAnsi="Arial" w:cs="Arial"/>
          <w:sz w:val="20"/>
        </w:rPr>
        <w:t xml:space="preserve">, less because future presidents wish to mimic their predecessors, but more </w:t>
      </w:r>
      <w:r w:rsidRPr="00F54EF9">
        <w:rPr>
          <w:rFonts w:ascii="Arial" w:hAnsi="Arial" w:cs="Arial"/>
          <w:b/>
          <w:sz w:val="20"/>
          <w:u w:val="single"/>
        </w:rPr>
        <w:t xml:space="preserve">because </w:t>
      </w:r>
      <w:r w:rsidRPr="00F54EF9">
        <w:rPr>
          <w:rFonts w:ascii="Arial" w:hAnsi="Arial" w:cs="Arial"/>
          <w:b/>
          <w:sz w:val="20"/>
          <w:highlight w:val="cyan"/>
          <w:u w:val="single"/>
        </w:rPr>
        <w:t>future presidents act within an edifice</w:t>
      </w:r>
      <w:r w:rsidRPr="00F54EF9">
        <w:rPr>
          <w:rFonts w:ascii="Arial" w:hAnsi="Arial" w:cs="Arial"/>
          <w:b/>
          <w:sz w:val="20"/>
          <w:u w:val="single"/>
        </w:rPr>
        <w:t xml:space="preserve"> </w:t>
      </w:r>
      <w:r w:rsidRPr="00F54EF9">
        <w:rPr>
          <w:rFonts w:ascii="Arial" w:hAnsi="Arial" w:cs="Arial"/>
          <w:b/>
          <w:sz w:val="20"/>
          <w:highlight w:val="cyan"/>
          <w:u w:val="single"/>
        </w:rPr>
        <w:t>their predecessors</w:t>
      </w:r>
      <w:r w:rsidRPr="00F54EF9">
        <w:rPr>
          <w:rFonts w:ascii="Arial" w:hAnsi="Arial" w:cs="Arial"/>
          <w:b/>
          <w:sz w:val="20"/>
          <w:u w:val="single"/>
        </w:rPr>
        <w:t xml:space="preserve"> have already </w:t>
      </w:r>
      <w:r w:rsidRPr="00F54EF9">
        <w:rPr>
          <w:rFonts w:ascii="Arial" w:hAnsi="Arial" w:cs="Arial"/>
          <w:b/>
          <w:sz w:val="20"/>
          <w:highlight w:val="cyan"/>
          <w:u w:val="single"/>
        </w:rPr>
        <w:t>erected</w:t>
      </w:r>
      <w:r w:rsidRPr="00F54EF9">
        <w:rPr>
          <w:rFonts w:ascii="Arial" w:hAnsi="Arial" w:cs="Arial"/>
          <w:sz w:val="20"/>
        </w:rPr>
        <w:t>. Thus, the growth and elaboration of an ever more robust structure of executive orders resembles an autopoietic process. n561</w:t>
      </w:r>
    </w:p>
    <w:p w14:paraId="4C4810F5" w14:textId="77777777" w:rsidR="001C71D0" w:rsidRPr="00F54EF9" w:rsidRDefault="001C71D0" w:rsidP="001C71D0">
      <w:pPr>
        <w:rPr>
          <w:rFonts w:ascii="Arial" w:hAnsi="Arial" w:cs="Arial"/>
          <w:sz w:val="20"/>
        </w:rPr>
      </w:pPr>
    </w:p>
    <w:p w14:paraId="03BF5DC6" w14:textId="77777777" w:rsidR="001C71D0" w:rsidRDefault="001C71D0" w:rsidP="001C71D0"/>
    <w:p w14:paraId="5F7D3571" w14:textId="77777777" w:rsidR="001C71D0" w:rsidRDefault="001C71D0" w:rsidP="001C71D0">
      <w:pPr>
        <w:spacing w:after="200" w:line="276" w:lineRule="auto"/>
        <w:rPr>
          <w:rFonts w:asciiTheme="minorHAnsi" w:hAnsiTheme="minorHAnsi" w:cstheme="minorBidi"/>
        </w:rPr>
      </w:pPr>
    </w:p>
    <w:p w14:paraId="6A40CB63" w14:textId="77777777" w:rsidR="001C71D0" w:rsidRPr="001C71D0" w:rsidRDefault="001C71D0" w:rsidP="001C71D0"/>
    <w:p w14:paraId="6CDF3730" w14:textId="77777777" w:rsidR="00B45FE9" w:rsidRDefault="00052752" w:rsidP="00052752">
      <w:pPr>
        <w:pStyle w:val="Heading1"/>
      </w:pPr>
      <w:r>
        <w:lastRenderedPageBreak/>
        <w:t>1NR</w:t>
      </w:r>
    </w:p>
    <w:p w14:paraId="4A55236C" w14:textId="77777777" w:rsidR="00052752" w:rsidRDefault="00052752" w:rsidP="00052752">
      <w:pPr>
        <w:pStyle w:val="Heading2"/>
      </w:pPr>
      <w:r>
        <w:lastRenderedPageBreak/>
        <w:t>Politics</w:t>
      </w:r>
    </w:p>
    <w:p w14:paraId="75836094" w14:textId="19485ADA" w:rsidR="009F2826" w:rsidRPr="00D2317A" w:rsidRDefault="009F2826" w:rsidP="009F2826">
      <w:pPr>
        <w:pStyle w:val="Heading4"/>
      </w:pPr>
      <w:r>
        <w:t xml:space="preserve">Economic decline causes failed states – risks terrorism and </w:t>
      </w:r>
      <w:r w:rsidR="0074169C">
        <w:t>increased traffickings</w:t>
      </w:r>
    </w:p>
    <w:p w14:paraId="4C1D1144" w14:textId="77777777" w:rsidR="009F2826" w:rsidRPr="007D7987" w:rsidRDefault="009F2826" w:rsidP="009F2826">
      <w:r>
        <w:rPr>
          <w:rStyle w:val="StyleBoldUnderline"/>
          <w:rFonts w:eastAsiaTheme="majorEastAsia"/>
        </w:rPr>
        <w:t xml:space="preserve">Green and Schrage 9 </w:t>
      </w:r>
      <w:r w:rsidRPr="007D7987">
        <w:t xml:space="preserve">(Michael J and Steven,., Senior Advisor and Japan Chair at the Center for Strategic and International Studies (CSIS) and Associate Professor at Georgetown University, the CSIS Scholl Chair in International Business and a former senior official with the US Trade Representative's Office, State Department and Ways &amp; Means Committee.   “It's not just the economy,” Asia Times Online, March 26, http://www.atimes.com/atimes/Asian_Economy/KC26Dk01.html AD 6/30/09) </w:t>
      </w:r>
    </w:p>
    <w:p w14:paraId="122C2F27" w14:textId="299BB214" w:rsidR="009F2826" w:rsidRPr="00912725" w:rsidRDefault="009F2826" w:rsidP="009F2826">
      <w:pPr>
        <w:pStyle w:val="card"/>
        <w:ind w:left="0"/>
        <w:rPr>
          <w:rStyle w:val="underline"/>
        </w:rPr>
      </w:pPr>
      <w:r w:rsidRPr="000E48A0">
        <w:t xml:space="preserve">The trend in East Asia has been for developing economies to steadily embrace democracy and the rule of law in order to sustain their national success. But to thrive, new democracies also have to deliver basic economic growth. </w:t>
      </w:r>
      <w:r w:rsidRPr="00912725">
        <w:rPr>
          <w:rStyle w:val="underline"/>
        </w:rPr>
        <w:t xml:space="preserve">The </w:t>
      </w:r>
      <w:r w:rsidRPr="00370AC6">
        <w:rPr>
          <w:rStyle w:val="underline"/>
          <w:highlight w:val="green"/>
        </w:rPr>
        <w:t>economic crisis</w:t>
      </w:r>
      <w:r w:rsidRPr="00912725">
        <w:rPr>
          <w:rStyle w:val="underline"/>
        </w:rPr>
        <w:t xml:space="preserve"> has </w:t>
      </w:r>
      <w:r w:rsidRPr="00370AC6">
        <w:rPr>
          <w:rStyle w:val="underline"/>
          <w:highlight w:val="green"/>
        </w:rPr>
        <w:t>hit democracies hard</w:t>
      </w:r>
      <w:r w:rsidRPr="00912725">
        <w:rPr>
          <w:rStyle w:val="underline"/>
        </w:rPr>
        <w:t>, with Japanese Prime Minister Aso Taro's approval collapsing to single digits in the polls and South Korea's Lee Myung-bak and Taiwan's Ma Ying Jeou doing only a little better</w:t>
      </w:r>
      <w:r w:rsidRPr="000E48A0">
        <w:t xml:space="preserve"> (and the collapse in Taiwan's exports - particularly to China - is sure to undermine Ma's argument that a more accommodating stance toward Beijing will bring economic benefits to Taiwan). </w:t>
      </w:r>
      <w:r w:rsidRPr="00912725">
        <w:rPr>
          <w:rStyle w:val="underline"/>
        </w:rPr>
        <w:t xml:space="preserve">Thailand's new coalition </w:t>
      </w:r>
      <w:r w:rsidRPr="00EB2CE1">
        <w:rPr>
          <w:rStyle w:val="underline"/>
        </w:rPr>
        <w:t>government has an uncertain future after two years of post-coup drift and now</w:t>
      </w:r>
      <w:hyperlink w:tgtFrame="undefined" w:history="1">
        <w:r w:rsidRPr="00EB2CE1">
          <w:rPr>
            <w:rStyle w:val="underline"/>
          </w:rPr>
          <w:t>economic crisis</w:t>
        </w:r>
      </w:hyperlink>
      <w:r w:rsidRPr="00EB2CE1">
        <w:rPr>
          <w:rStyle w:val="underline"/>
        </w:rPr>
        <w:t>. </w:t>
      </w:r>
      <w:r w:rsidRPr="00EB2CE1">
        <w:t xml:space="preserve"> </w:t>
      </w:r>
      <w:r w:rsidRPr="00EB2CE1">
        <w:rPr>
          <w:rStyle w:val="underline"/>
        </w:rPr>
        <w:t>The string of old and new democracies in East Asia has helped to anchor US relations with China and to</w:t>
      </w:r>
      <w:r w:rsidRPr="00370AC6">
        <w:rPr>
          <w:rStyle w:val="underline"/>
        </w:rPr>
        <w:t xml:space="preserve"> maintain</w:t>
      </w:r>
      <w:r w:rsidRPr="00912725">
        <w:rPr>
          <w:rStyle w:val="underline"/>
        </w:rPr>
        <w:t xml:space="preserve"> what former secretary of state Condoleezza Rice once called a "balance of power that favors freedom". </w:t>
      </w:r>
      <w:r w:rsidRPr="00370AC6">
        <w:rPr>
          <w:rStyle w:val="underline"/>
          <w:highlight w:val="green"/>
        </w:rPr>
        <w:t xml:space="preserve">A reversal of </w:t>
      </w:r>
      <w:r w:rsidRPr="00EB2CE1">
        <w:rPr>
          <w:rStyle w:val="underline"/>
        </w:rPr>
        <w:t xml:space="preserve">the </w:t>
      </w:r>
      <w:r w:rsidRPr="00370AC6">
        <w:rPr>
          <w:rStyle w:val="underline"/>
          <w:highlight w:val="green"/>
        </w:rPr>
        <w:t>democratic expansion</w:t>
      </w:r>
      <w:r w:rsidRPr="00912725">
        <w:rPr>
          <w:rStyle w:val="underline"/>
        </w:rPr>
        <w:t xml:space="preserve"> of the past two decades </w:t>
      </w:r>
      <w:r w:rsidRPr="00370AC6">
        <w:rPr>
          <w:rStyle w:val="underline"/>
          <w:highlight w:val="green"/>
        </w:rPr>
        <w:t>would</w:t>
      </w:r>
      <w:r w:rsidRPr="00912725">
        <w:rPr>
          <w:rStyle w:val="underline"/>
        </w:rPr>
        <w:t xml:space="preserve"> not only </w:t>
      </w:r>
      <w:r w:rsidRPr="00370AC6">
        <w:rPr>
          <w:rStyle w:val="underline"/>
          <w:highlight w:val="green"/>
        </w:rPr>
        <w:t>impact the global balance of power but also increase the</w:t>
      </w:r>
      <w:r w:rsidRPr="00912725">
        <w:rPr>
          <w:rStyle w:val="underline"/>
        </w:rPr>
        <w:t xml:space="preserve"> potential </w:t>
      </w:r>
      <w:r w:rsidRPr="00370AC6">
        <w:rPr>
          <w:rStyle w:val="underline"/>
          <w:highlight w:val="green"/>
        </w:rPr>
        <w:t>number of failed states, with</w:t>
      </w:r>
      <w:r w:rsidRPr="00912725">
        <w:rPr>
          <w:rStyle w:val="underline"/>
        </w:rPr>
        <w:t xml:space="preserve"> all the </w:t>
      </w:r>
      <w:r w:rsidRPr="00370AC6">
        <w:rPr>
          <w:rStyle w:val="underline"/>
          <w:highlight w:val="green"/>
        </w:rPr>
        <w:t>attendant risk they bring from</w:t>
      </w:r>
      <w:r w:rsidRPr="00912725">
        <w:rPr>
          <w:rStyle w:val="underline"/>
        </w:rPr>
        <w:t xml:space="preserve"> harboring </w:t>
      </w:r>
      <w:r w:rsidRPr="00370AC6">
        <w:rPr>
          <w:rStyle w:val="underline"/>
          <w:highlight w:val="green"/>
        </w:rPr>
        <w:t>terrorists to</w:t>
      </w:r>
      <w:r w:rsidRPr="00912725">
        <w:rPr>
          <w:rStyle w:val="underline"/>
        </w:rPr>
        <w:t xml:space="preserve"> incubating </w:t>
      </w:r>
      <w:r w:rsidRPr="009F2826">
        <w:rPr>
          <w:rStyle w:val="Emphasis"/>
          <w:highlight w:val="green"/>
        </w:rPr>
        <w:t>pandemic diseases and trafficking in persons</w:t>
      </w:r>
      <w:r w:rsidRPr="00370AC6">
        <w:rPr>
          <w:rStyle w:val="underline"/>
        </w:rPr>
        <w:t>. It would</w:t>
      </w:r>
      <w:r w:rsidRPr="00912725">
        <w:rPr>
          <w:rStyle w:val="underline"/>
        </w:rPr>
        <w:t xml:space="preserve"> also undermine the demonstration effect of liberal norms we are urging China to embrace at home. </w:t>
      </w:r>
    </w:p>
    <w:p w14:paraId="70CFF8A9" w14:textId="77777777" w:rsidR="009F2826" w:rsidRDefault="009F2826" w:rsidP="009F2826"/>
    <w:p w14:paraId="04454F9D" w14:textId="77777777" w:rsidR="0099678F" w:rsidRPr="009F2826" w:rsidRDefault="0099678F" w:rsidP="009F2826"/>
    <w:p w14:paraId="67AB45B5" w14:textId="7C44C4DB" w:rsidR="00052752" w:rsidRPr="00DA49F7" w:rsidRDefault="00052752" w:rsidP="00052752">
      <w:pPr>
        <w:keepNext/>
        <w:keepLines/>
        <w:spacing w:before="200"/>
        <w:outlineLvl w:val="3"/>
        <w:rPr>
          <w:rFonts w:eastAsiaTheme="majorEastAsia" w:cs="Arial"/>
          <w:b/>
          <w:bCs/>
          <w:iCs/>
          <w:sz w:val="26"/>
        </w:rPr>
      </w:pPr>
      <w:r w:rsidRPr="00DA49F7">
        <w:rPr>
          <w:rFonts w:eastAsiaTheme="majorEastAsia" w:cs="Arial"/>
          <w:b/>
          <w:bCs/>
          <w:iCs/>
          <w:sz w:val="26"/>
        </w:rPr>
        <w:t xml:space="preserve">Economic leadership is the lynchpin to global cooperation – solves all </w:t>
      </w:r>
      <w:r w:rsidR="009F2826">
        <w:rPr>
          <w:rFonts w:eastAsiaTheme="majorEastAsia" w:cs="Arial"/>
          <w:b/>
          <w:bCs/>
          <w:iCs/>
          <w:sz w:val="26"/>
        </w:rPr>
        <w:t>1AC impacts</w:t>
      </w:r>
      <w:r w:rsidRPr="00DA49F7">
        <w:rPr>
          <w:rFonts w:eastAsiaTheme="majorEastAsia" w:cs="Arial"/>
          <w:b/>
          <w:bCs/>
          <w:iCs/>
          <w:sz w:val="26"/>
        </w:rPr>
        <w:t xml:space="preserve"> </w:t>
      </w:r>
    </w:p>
    <w:p w14:paraId="309E3108" w14:textId="77777777" w:rsidR="00052752" w:rsidRPr="00DA49F7" w:rsidRDefault="00052752" w:rsidP="00052752">
      <w:r w:rsidRPr="00DA49F7">
        <w:rPr>
          <w:b/>
          <w:bCs/>
          <w:sz w:val="26"/>
        </w:rPr>
        <w:t>Haas 13</w:t>
      </w:r>
      <w:r w:rsidRPr="00DA49F7">
        <w:t xml:space="preserve"> – President of the CFR, former director of policy planning at the Department of State (Richard N, “The World Without America”, April 2013, </w:t>
      </w:r>
      <w:hyperlink r:id="rId14" w:history="1">
        <w:r w:rsidRPr="00DA49F7">
          <w:t>http://www.cfr.org/us-strategy-and-politics/world-without-america/p30599</w:t>
        </w:r>
      </w:hyperlink>
      <w:r w:rsidRPr="00DA49F7">
        <w:t xml:space="preserve">, ) </w:t>
      </w:r>
    </w:p>
    <w:p w14:paraId="3FCBD88C" w14:textId="77777777" w:rsidR="00052752" w:rsidRPr="00DA49F7" w:rsidRDefault="00052752" w:rsidP="00052752"/>
    <w:p w14:paraId="0A3F4822" w14:textId="77777777" w:rsidR="00052752" w:rsidRPr="00DA49F7" w:rsidRDefault="00052752" w:rsidP="00052752">
      <w:r w:rsidRPr="00DA49F7">
        <w:t xml:space="preserve">But, like most temptations, the urge to gloat at America's imperfections and struggles ought to be resisted. People around the globe should be careful what they wish for. </w:t>
      </w:r>
      <w:r w:rsidRPr="00DA49F7">
        <w:rPr>
          <w:b/>
          <w:bCs/>
          <w:u w:val="single"/>
        </w:rPr>
        <w:t xml:space="preserve">America's </w:t>
      </w:r>
      <w:r w:rsidRPr="00DA49F7">
        <w:rPr>
          <w:b/>
          <w:bCs/>
          <w:highlight w:val="green"/>
          <w:u w:val="single"/>
        </w:rPr>
        <w:t>failure to deal</w:t>
      </w:r>
      <w:r w:rsidRPr="00DA49F7">
        <w:rPr>
          <w:b/>
          <w:bCs/>
          <w:u w:val="single"/>
        </w:rPr>
        <w:t xml:space="preserve"> </w:t>
      </w:r>
      <w:r w:rsidRPr="00DA49F7">
        <w:rPr>
          <w:b/>
          <w:bCs/>
          <w:highlight w:val="green"/>
          <w:u w:val="single"/>
        </w:rPr>
        <w:t>with</w:t>
      </w:r>
      <w:r w:rsidRPr="00DA49F7">
        <w:t xml:space="preserve"> its </w:t>
      </w:r>
      <w:r w:rsidRPr="00DA49F7">
        <w:rPr>
          <w:b/>
          <w:bCs/>
          <w:highlight w:val="green"/>
          <w:u w:val="single"/>
        </w:rPr>
        <w:t>internal challenges</w:t>
      </w:r>
      <w:r w:rsidRPr="00DA49F7">
        <w:rPr>
          <w:b/>
          <w:bCs/>
          <w:u w:val="single"/>
        </w:rPr>
        <w:t xml:space="preserve"> would </w:t>
      </w:r>
      <w:r w:rsidRPr="00DA49F7">
        <w:rPr>
          <w:b/>
          <w:bCs/>
          <w:highlight w:val="green"/>
          <w:u w:val="single"/>
        </w:rPr>
        <w:t>come at a steep price</w:t>
      </w:r>
      <w:r w:rsidRPr="00DA49F7">
        <w:t xml:space="preserve">. Indeed, </w:t>
      </w:r>
      <w:r w:rsidRPr="00DA49F7">
        <w:rPr>
          <w:b/>
          <w:bCs/>
          <w:highlight w:val="green"/>
          <w:u w:val="single"/>
        </w:rPr>
        <w:t>the rest of the world's stake in American success is</w:t>
      </w:r>
      <w:r w:rsidRPr="00DA49F7">
        <w:rPr>
          <w:b/>
          <w:bCs/>
          <w:u w:val="single"/>
        </w:rPr>
        <w:t xml:space="preserve"> </w:t>
      </w:r>
      <w:r w:rsidRPr="00DA49F7">
        <w:t xml:space="preserve">nearly </w:t>
      </w:r>
      <w:r w:rsidRPr="00DA49F7">
        <w:rPr>
          <w:b/>
          <w:bCs/>
          <w:u w:val="single"/>
        </w:rPr>
        <w:t>as large as that of the US itself.</w:t>
      </w:r>
      <w:r w:rsidRPr="00DA49F7">
        <w:rPr>
          <w:sz w:val="12"/>
        </w:rPr>
        <w:t>¶</w:t>
      </w:r>
      <w:r w:rsidRPr="00DA49F7">
        <w:t xml:space="preserve"> Part of </w:t>
      </w:r>
      <w:r w:rsidRPr="00DA49F7">
        <w:rPr>
          <w:b/>
          <w:bCs/>
          <w:u w:val="single"/>
        </w:rPr>
        <w:t xml:space="preserve">the reason is </w:t>
      </w:r>
      <w:r w:rsidRPr="00DA49F7">
        <w:rPr>
          <w:b/>
          <w:bCs/>
          <w:highlight w:val="green"/>
          <w:u w:val="single"/>
        </w:rPr>
        <w:t>economic</w:t>
      </w:r>
      <w:r w:rsidRPr="00DA49F7">
        <w:t xml:space="preserve">. </w:t>
      </w:r>
      <w:r w:rsidRPr="00DA49F7">
        <w:rPr>
          <w:b/>
          <w:bCs/>
          <w:highlight w:val="green"/>
          <w:u w:val="single"/>
        </w:rPr>
        <w:t>The US economy</w:t>
      </w:r>
      <w:r w:rsidRPr="00DA49F7">
        <w:t xml:space="preserve"> still </w:t>
      </w:r>
      <w:r w:rsidRPr="00DA49F7">
        <w:rPr>
          <w:b/>
          <w:bCs/>
          <w:highlight w:val="green"/>
          <w:u w:val="single"/>
        </w:rPr>
        <w:t>accounts for</w:t>
      </w:r>
      <w:r w:rsidRPr="00DA49F7">
        <w:t xml:space="preserve"> about </w:t>
      </w:r>
      <w:r w:rsidRPr="00DA49F7">
        <w:rPr>
          <w:b/>
          <w:bCs/>
          <w:highlight w:val="green"/>
          <w:u w:val="single"/>
        </w:rPr>
        <w:t>one-quarter</w:t>
      </w:r>
      <w:r w:rsidRPr="00DA49F7">
        <w:rPr>
          <w:b/>
          <w:bCs/>
          <w:u w:val="single"/>
        </w:rPr>
        <w:t xml:space="preserve"> of </w:t>
      </w:r>
      <w:r w:rsidRPr="00DA49F7">
        <w:rPr>
          <w:b/>
          <w:bCs/>
          <w:highlight w:val="green"/>
          <w:u w:val="single"/>
        </w:rPr>
        <w:t>global output</w:t>
      </w:r>
      <w:r w:rsidRPr="00DA49F7">
        <w:rPr>
          <w:b/>
          <w:bCs/>
          <w:u w:val="single"/>
        </w:rPr>
        <w:t>. If US growth accelerates, America's capacity to consume other countries' goods and services will increase</w:t>
      </w:r>
      <w:r w:rsidRPr="00DA49F7">
        <w:t xml:space="preserve">, thereby </w:t>
      </w:r>
      <w:r w:rsidRPr="00DA49F7">
        <w:rPr>
          <w:b/>
          <w:bCs/>
          <w:u w:val="single"/>
        </w:rPr>
        <w:t>boosting growth around the world</w:t>
      </w:r>
      <w:r w:rsidRPr="00DA49F7">
        <w:t xml:space="preserve">. At a time when Europe is drifting and Asia is slowing, </w:t>
      </w:r>
      <w:r w:rsidRPr="00DA49F7">
        <w:rPr>
          <w:b/>
          <w:iCs/>
          <w:highlight w:val="green"/>
          <w:u w:val="single"/>
          <w:bdr w:val="single" w:sz="18" w:space="0" w:color="auto"/>
        </w:rPr>
        <w:t>only the US</w:t>
      </w:r>
      <w:r w:rsidRPr="00DA49F7">
        <w:t xml:space="preserve"> (or, more broadly, North America) </w:t>
      </w:r>
      <w:r w:rsidRPr="00DA49F7">
        <w:rPr>
          <w:b/>
          <w:bCs/>
          <w:u w:val="single"/>
        </w:rPr>
        <w:t xml:space="preserve">has the potential to </w:t>
      </w:r>
      <w:r w:rsidRPr="00DA49F7">
        <w:rPr>
          <w:b/>
          <w:bCs/>
          <w:highlight w:val="green"/>
          <w:u w:val="single"/>
        </w:rPr>
        <w:t>drive global</w:t>
      </w:r>
      <w:r w:rsidRPr="00DA49F7">
        <w:rPr>
          <w:b/>
          <w:bCs/>
          <w:u w:val="single"/>
        </w:rPr>
        <w:t xml:space="preserve"> </w:t>
      </w:r>
      <w:r w:rsidRPr="00DA49F7">
        <w:rPr>
          <w:b/>
          <w:bCs/>
          <w:u w:val="single"/>
        </w:rPr>
        <w:lastRenderedPageBreak/>
        <w:t xml:space="preserve">economic </w:t>
      </w:r>
      <w:r w:rsidRPr="00DA49F7">
        <w:rPr>
          <w:b/>
          <w:bCs/>
          <w:highlight w:val="green"/>
          <w:u w:val="single"/>
        </w:rPr>
        <w:t>recovery</w:t>
      </w:r>
      <w:r w:rsidRPr="00DA49F7">
        <w:rPr>
          <w:b/>
          <w:bCs/>
          <w:u w:val="single"/>
        </w:rPr>
        <w:t>.</w:t>
      </w:r>
      <w:r w:rsidRPr="00DA49F7">
        <w:rPr>
          <w:bCs/>
          <w:sz w:val="12"/>
          <w:u w:val="single"/>
        </w:rPr>
        <w:t>¶</w:t>
      </w:r>
      <w:r w:rsidRPr="00DA49F7">
        <w:t xml:space="preserve"> </w:t>
      </w:r>
      <w:r w:rsidRPr="00DA49F7">
        <w:rPr>
          <w:b/>
          <w:bCs/>
          <w:u w:val="single"/>
        </w:rPr>
        <w:t>The US remains a unique source of innovation</w:t>
      </w:r>
      <w:r w:rsidRPr="00DA49F7">
        <w:t xml:space="preserve">. Most of the world's citizens communicate with mobile devices based on technology developed in Silicon Valley; likewise, the Internet was made in America. More recently, new technologies developed in the US greatly increase the ability to extract oil and natural gas from underground formations. This </w:t>
      </w:r>
      <w:r w:rsidRPr="00DA49F7">
        <w:rPr>
          <w:b/>
          <w:bCs/>
          <w:u w:val="single"/>
        </w:rPr>
        <w:t>tech</w:t>
      </w:r>
      <w:r w:rsidRPr="00DA49F7">
        <w:t xml:space="preserve">nology </w:t>
      </w:r>
      <w:r w:rsidRPr="00DA49F7">
        <w:rPr>
          <w:b/>
          <w:bCs/>
          <w:u w:val="single"/>
        </w:rPr>
        <w:t>is now making its way around the globe, allowing other societies to increase their energy production and decrease</w:t>
      </w:r>
      <w:r w:rsidRPr="00DA49F7">
        <w:t xml:space="preserve"> both their </w:t>
      </w:r>
      <w:r w:rsidRPr="00DA49F7">
        <w:rPr>
          <w:b/>
          <w:bCs/>
          <w:u w:val="single"/>
        </w:rPr>
        <w:t>reliance on costly imports and their carbon emissions.</w:t>
      </w:r>
      <w:r w:rsidRPr="00DA49F7">
        <w:rPr>
          <w:bCs/>
          <w:sz w:val="12"/>
          <w:u w:val="single"/>
        </w:rPr>
        <w:t>¶</w:t>
      </w:r>
      <w:r w:rsidRPr="00DA49F7">
        <w:t xml:space="preserve"> The US is also an invaluable source of ideas. Its world-class universities educate a significant percentage of future world leaders. More fundamentally, </w:t>
      </w:r>
      <w:r w:rsidRPr="00DA49F7">
        <w:rPr>
          <w:b/>
          <w:bCs/>
          <w:u w:val="single"/>
        </w:rPr>
        <w:t>the US has long been a leading example of what market economies and democratic politics can accomplish</w:t>
      </w:r>
      <w:r w:rsidRPr="00DA49F7">
        <w:t xml:space="preserve">. </w:t>
      </w:r>
      <w:r w:rsidRPr="00DA49F7">
        <w:rPr>
          <w:b/>
          <w:bCs/>
          <w:highlight w:val="green"/>
          <w:u w:val="single"/>
        </w:rPr>
        <w:t>People and governments around the world are far more</w:t>
      </w:r>
      <w:r w:rsidRPr="00DA49F7">
        <w:rPr>
          <w:b/>
          <w:bCs/>
          <w:u w:val="single"/>
        </w:rPr>
        <w:t xml:space="preserve"> likely to become more </w:t>
      </w:r>
      <w:r w:rsidRPr="00DA49F7">
        <w:rPr>
          <w:b/>
          <w:bCs/>
          <w:highlight w:val="green"/>
          <w:u w:val="single"/>
        </w:rPr>
        <w:t xml:space="preserve">open if the American model is </w:t>
      </w:r>
      <w:r w:rsidRPr="00DA49F7">
        <w:rPr>
          <w:b/>
          <w:iCs/>
          <w:highlight w:val="green"/>
          <w:u w:val="single"/>
          <w:bdr w:val="single" w:sz="18" w:space="0" w:color="auto"/>
        </w:rPr>
        <w:t>perceived</w:t>
      </w:r>
      <w:r w:rsidRPr="00DA49F7">
        <w:rPr>
          <w:b/>
          <w:bCs/>
          <w:highlight w:val="green"/>
          <w:u w:val="single"/>
        </w:rPr>
        <w:t xml:space="preserve"> to be succeeding</w:t>
      </w:r>
      <w:r w:rsidRPr="00DA49F7">
        <w:rPr>
          <w:highlight w:val="green"/>
        </w:rPr>
        <w:t>.</w:t>
      </w:r>
      <w:r w:rsidRPr="00DA49F7">
        <w:rPr>
          <w:sz w:val="12"/>
        </w:rPr>
        <w:t>¶</w:t>
      </w:r>
      <w:r w:rsidRPr="00DA49F7">
        <w:t xml:space="preserve"> Finally, </w:t>
      </w:r>
      <w:r w:rsidRPr="00DA49F7">
        <w:rPr>
          <w:b/>
          <w:bCs/>
          <w:highlight w:val="green"/>
          <w:u w:val="single"/>
        </w:rPr>
        <w:t>the world faces</w:t>
      </w:r>
      <w:r w:rsidRPr="00DA49F7">
        <w:rPr>
          <w:b/>
          <w:bCs/>
          <w:u w:val="single"/>
        </w:rPr>
        <w:t xml:space="preserve"> many serious challenges</w:t>
      </w:r>
      <w:r w:rsidRPr="00DA49F7">
        <w:t xml:space="preserve">, ranging from the need to halt </w:t>
      </w:r>
      <w:r w:rsidRPr="00DA49F7">
        <w:rPr>
          <w:b/>
          <w:bCs/>
          <w:u w:val="single"/>
        </w:rPr>
        <w:t xml:space="preserve">the spread of </w:t>
      </w:r>
      <w:r w:rsidRPr="00DA49F7">
        <w:rPr>
          <w:b/>
          <w:iCs/>
          <w:highlight w:val="green"/>
          <w:u w:val="single"/>
          <w:bdr w:val="single" w:sz="18" w:space="0" w:color="auto"/>
        </w:rPr>
        <w:t>w</w:t>
      </w:r>
      <w:r w:rsidRPr="00DA49F7">
        <w:t xml:space="preserve">eapons of </w:t>
      </w:r>
      <w:r w:rsidRPr="00DA49F7">
        <w:rPr>
          <w:b/>
          <w:iCs/>
          <w:highlight w:val="green"/>
          <w:u w:val="single"/>
          <w:bdr w:val="single" w:sz="18" w:space="0" w:color="auto"/>
        </w:rPr>
        <w:t>m</w:t>
      </w:r>
      <w:r w:rsidRPr="00DA49F7">
        <w:t xml:space="preserve">ass </w:t>
      </w:r>
      <w:r w:rsidRPr="00DA49F7">
        <w:rPr>
          <w:b/>
          <w:iCs/>
          <w:highlight w:val="green"/>
          <w:u w:val="single"/>
          <w:bdr w:val="single" w:sz="18" w:space="0" w:color="auto"/>
        </w:rPr>
        <w:t>d</w:t>
      </w:r>
      <w:r w:rsidRPr="00DA49F7">
        <w:t xml:space="preserve">estruction, fight </w:t>
      </w:r>
      <w:r w:rsidRPr="00DA49F7">
        <w:rPr>
          <w:b/>
          <w:iCs/>
          <w:u w:val="single"/>
          <w:bdr w:val="single" w:sz="18" w:space="0" w:color="auto"/>
        </w:rPr>
        <w:t>climate change</w:t>
      </w:r>
      <w:r w:rsidRPr="00DA49F7">
        <w:t xml:space="preserve">, and maintain a functioning world economic order that promotes trade and investment to </w:t>
      </w:r>
      <w:r w:rsidRPr="00DA49F7">
        <w:rPr>
          <w:b/>
          <w:bCs/>
          <w:u w:val="single"/>
        </w:rPr>
        <w:t>regulating</w:t>
      </w:r>
      <w:r w:rsidRPr="00DA49F7">
        <w:t xml:space="preserve"> practices in </w:t>
      </w:r>
      <w:r w:rsidRPr="00DA49F7">
        <w:rPr>
          <w:b/>
          <w:iCs/>
          <w:highlight w:val="green"/>
          <w:u w:val="single"/>
          <w:bdr w:val="single" w:sz="18" w:space="0" w:color="auto"/>
        </w:rPr>
        <w:t>cyberspace</w:t>
      </w:r>
      <w:r w:rsidRPr="00DA49F7">
        <w:t xml:space="preserve">, </w:t>
      </w:r>
      <w:r w:rsidRPr="00DA49F7">
        <w:rPr>
          <w:b/>
          <w:bCs/>
          <w:u w:val="single"/>
        </w:rPr>
        <w:t xml:space="preserve">improving </w:t>
      </w:r>
      <w:r w:rsidRPr="00DA49F7">
        <w:rPr>
          <w:b/>
          <w:iCs/>
          <w:highlight w:val="green"/>
          <w:u w:val="single"/>
          <w:bdr w:val="single" w:sz="18" w:space="0" w:color="auto"/>
        </w:rPr>
        <w:t>global health</w:t>
      </w:r>
      <w:r w:rsidRPr="00DA49F7">
        <w:rPr>
          <w:b/>
          <w:bCs/>
          <w:highlight w:val="green"/>
          <w:u w:val="single"/>
        </w:rPr>
        <w:t xml:space="preserve">, and preventing </w:t>
      </w:r>
      <w:r w:rsidRPr="00DA49F7">
        <w:rPr>
          <w:b/>
          <w:iCs/>
          <w:highlight w:val="green"/>
          <w:u w:val="single"/>
          <w:bdr w:val="single" w:sz="18" w:space="0" w:color="auto"/>
        </w:rPr>
        <w:t>armed conflicts</w:t>
      </w:r>
      <w:r w:rsidRPr="00DA49F7">
        <w:rPr>
          <w:b/>
          <w:bCs/>
          <w:u w:val="single"/>
        </w:rPr>
        <w:t>. These problems will not simply go away or sort themselves out.</w:t>
      </w:r>
      <w:r w:rsidRPr="00DA49F7">
        <w:rPr>
          <w:sz w:val="12"/>
        </w:rPr>
        <w:t>¶</w:t>
      </w:r>
      <w:r w:rsidRPr="00DA49F7">
        <w:t xml:space="preserve"> While Adam Smith's "invisible hand" may ensure the success of free markets, it is powerless in the world of geopolitics. </w:t>
      </w:r>
      <w:r w:rsidRPr="00DA49F7">
        <w:rPr>
          <w:b/>
          <w:bCs/>
          <w:u w:val="single"/>
        </w:rPr>
        <w:t>Order requires</w:t>
      </w:r>
      <w:r w:rsidRPr="00DA49F7">
        <w:t xml:space="preserve"> the visible hand of </w:t>
      </w:r>
      <w:r w:rsidRPr="00DA49F7">
        <w:rPr>
          <w:b/>
          <w:bCs/>
          <w:u w:val="single"/>
        </w:rPr>
        <w:t>leadership to formulate and realize global responses to global challenges.</w:t>
      </w:r>
      <w:r w:rsidRPr="00DA49F7">
        <w:rPr>
          <w:bCs/>
          <w:sz w:val="12"/>
          <w:u w:val="single"/>
        </w:rPr>
        <w:t>¶</w:t>
      </w:r>
      <w:r w:rsidRPr="00DA49F7">
        <w:t xml:space="preserve"> Don't get me wrong: None of this is meant to suggest that the US can deal effectively with the world's problems on its own. Unilateralism rarely works. It is not just that the US lacks the means; the very nature of contemporary global problems suggests that only collective responses stand a good chance of succeeding.</w:t>
      </w:r>
      <w:r w:rsidRPr="00DA49F7">
        <w:rPr>
          <w:sz w:val="12"/>
        </w:rPr>
        <w:t>¶</w:t>
      </w:r>
      <w:r w:rsidRPr="00DA49F7">
        <w:t xml:space="preserve"> But multilateralism is much easier to advocate than to design and implement. Right now there is only one candidate for this role: the US. No other country has the necessary combination of capability and outlook.</w:t>
      </w:r>
      <w:r w:rsidRPr="00DA49F7">
        <w:rPr>
          <w:sz w:val="12"/>
        </w:rPr>
        <w:t>¶</w:t>
      </w:r>
      <w:r w:rsidRPr="00DA49F7">
        <w:t xml:space="preserve"> This brings me back to the argument that </w:t>
      </w:r>
      <w:r w:rsidRPr="00DA49F7">
        <w:rPr>
          <w:b/>
          <w:bCs/>
          <w:highlight w:val="green"/>
          <w:u w:val="single"/>
        </w:rPr>
        <w:t>the US must put its house in order – economically</w:t>
      </w:r>
      <w:r w:rsidRPr="00DA49F7">
        <w:t xml:space="preserve">, physically, socially, and politically – if it is </w:t>
      </w:r>
      <w:r w:rsidRPr="00DA49F7">
        <w:rPr>
          <w:b/>
          <w:bCs/>
          <w:highlight w:val="green"/>
          <w:u w:val="single"/>
        </w:rPr>
        <w:t>to have the resources</w:t>
      </w:r>
      <w:r w:rsidRPr="00DA49F7">
        <w:rPr>
          <w:b/>
          <w:bCs/>
          <w:u w:val="single"/>
        </w:rPr>
        <w:t xml:space="preserve"> needed </w:t>
      </w:r>
      <w:r w:rsidRPr="00DA49F7">
        <w:rPr>
          <w:b/>
          <w:bCs/>
          <w:highlight w:val="green"/>
          <w:u w:val="single"/>
        </w:rPr>
        <w:t>to promote order</w:t>
      </w:r>
      <w:r w:rsidRPr="00DA49F7">
        <w:rPr>
          <w:b/>
          <w:bCs/>
          <w:u w:val="single"/>
        </w:rPr>
        <w:t xml:space="preserve"> in the world</w:t>
      </w:r>
      <w:r w:rsidRPr="00DA49F7">
        <w:t xml:space="preserve">. Everyone should hope that it does: </w:t>
      </w:r>
      <w:r w:rsidRPr="00DA49F7">
        <w:rPr>
          <w:b/>
          <w:bCs/>
          <w:highlight w:val="green"/>
          <w:u w:val="single"/>
        </w:rPr>
        <w:t>The alternative</w:t>
      </w:r>
      <w:r w:rsidRPr="00DA49F7">
        <w:rPr>
          <w:highlight w:val="green"/>
        </w:rPr>
        <w:t xml:space="preserve"> t</w:t>
      </w:r>
      <w:r w:rsidRPr="00DA49F7">
        <w:t xml:space="preserve">o a world led by the US </w:t>
      </w:r>
      <w:r w:rsidRPr="00DA49F7">
        <w:rPr>
          <w:b/>
          <w:bCs/>
          <w:highlight w:val="green"/>
          <w:u w:val="single"/>
        </w:rPr>
        <w:t>is</w:t>
      </w:r>
      <w:r w:rsidRPr="00DA49F7">
        <w:t xml:space="preserve"> not a world led by China, Europe, Russia, Japan, India, or any other country, but rather a world that is not led at all. Such a world would almost certainly be characterized by </w:t>
      </w:r>
      <w:r w:rsidRPr="00DA49F7">
        <w:rPr>
          <w:b/>
          <w:iCs/>
          <w:highlight w:val="green"/>
          <w:u w:val="single"/>
          <w:bdr w:val="single" w:sz="18" w:space="0" w:color="auto"/>
        </w:rPr>
        <w:t>chronic crisis and conflict</w:t>
      </w:r>
      <w:r w:rsidRPr="00DA49F7">
        <w:rPr>
          <w:b/>
          <w:bCs/>
          <w:u w:val="single"/>
        </w:rPr>
        <w:t xml:space="preserve">. </w:t>
      </w:r>
      <w:r w:rsidRPr="00DA49F7">
        <w:t xml:space="preserve">That would be </w:t>
      </w:r>
      <w:r w:rsidRPr="00DA49F7">
        <w:rPr>
          <w:b/>
          <w:iCs/>
          <w:u w:val="single"/>
          <w:bdr w:val="single" w:sz="18" w:space="0" w:color="auto"/>
        </w:rPr>
        <w:t>bad</w:t>
      </w:r>
      <w:r w:rsidRPr="00DA49F7">
        <w:t xml:space="preserve"> not just </w:t>
      </w:r>
      <w:r w:rsidRPr="00DA49F7">
        <w:rPr>
          <w:b/>
          <w:iCs/>
          <w:u w:val="single"/>
          <w:bdr w:val="single" w:sz="18" w:space="0" w:color="auto"/>
        </w:rPr>
        <w:t>for</w:t>
      </w:r>
      <w:r w:rsidRPr="00DA49F7">
        <w:t xml:space="preserve"> Americans, but for </w:t>
      </w:r>
      <w:r w:rsidRPr="00DA49F7">
        <w:rPr>
          <w:b/>
          <w:iCs/>
          <w:u w:val="single"/>
          <w:bdr w:val="single" w:sz="18" w:space="0" w:color="auto"/>
        </w:rPr>
        <w:t xml:space="preserve">the </w:t>
      </w:r>
      <w:r w:rsidRPr="00DA49F7">
        <w:t xml:space="preserve">vast majority of the </w:t>
      </w:r>
      <w:r w:rsidRPr="00DA49F7">
        <w:rPr>
          <w:b/>
          <w:iCs/>
          <w:u w:val="single"/>
          <w:bdr w:val="single" w:sz="18" w:space="0" w:color="auto"/>
        </w:rPr>
        <w:t>planet</w:t>
      </w:r>
      <w:r w:rsidRPr="00DA49F7">
        <w:t>'s inhabitants.</w:t>
      </w:r>
    </w:p>
    <w:p w14:paraId="38BEE897" w14:textId="77777777" w:rsidR="00052752" w:rsidRDefault="00052752" w:rsidP="00052752"/>
    <w:p w14:paraId="4BADF941" w14:textId="6C4019A3" w:rsidR="009F2826" w:rsidRDefault="009F2826" w:rsidP="009F2826">
      <w:pPr>
        <w:pStyle w:val="Heading4"/>
      </w:pPr>
      <w:r>
        <w:t xml:space="preserve">Turns Enviornement-- </w:t>
      </w:r>
    </w:p>
    <w:p w14:paraId="06EAB2F1" w14:textId="77777777" w:rsidR="009F2826" w:rsidRPr="00534BE6" w:rsidRDefault="009F2826" w:rsidP="009F2826">
      <w:pPr>
        <w:pStyle w:val="Heading4"/>
      </w:pPr>
      <w:r>
        <w:t>Growth leads to environmental protections that sustain habitats</w:t>
      </w:r>
    </w:p>
    <w:p w14:paraId="74DF6A64" w14:textId="77777777" w:rsidR="009F2826" w:rsidRPr="00F32190" w:rsidRDefault="009F2826" w:rsidP="009F2826">
      <w:r w:rsidRPr="000119FB">
        <w:rPr>
          <w:rStyle w:val="tagChar"/>
          <w:rFonts w:eastAsiaTheme="minorEastAsia"/>
        </w:rPr>
        <w:t>Anderson</w:t>
      </w:r>
      <w:r>
        <w:rPr>
          <w:rStyle w:val="tagChar"/>
          <w:rFonts w:eastAsiaTheme="minorEastAsia"/>
        </w:rPr>
        <w:t xml:space="preserve"> 4</w:t>
      </w:r>
      <w:r w:rsidRPr="00336FC9">
        <w:t xml:space="preserve"> </w:t>
      </w:r>
      <w:r>
        <w:t>[</w:t>
      </w:r>
      <w:r w:rsidRPr="00336FC9">
        <w:t xml:space="preserve">Terry L. professor of economics </w:t>
      </w:r>
      <w:r w:rsidRPr="00F32190">
        <w:t>at Montana State University, Ph.D. in economics, “</w:t>
      </w:r>
      <w:r>
        <w:t>Why Economic Growth is Good for the Environment,”</w:t>
      </w:r>
      <w:r w:rsidRPr="00F32190">
        <w:t xml:space="preserve"> http://www.perc.org/articles/article446.php]</w:t>
      </w:r>
    </w:p>
    <w:p w14:paraId="3A0169ED" w14:textId="77777777" w:rsidR="009F2826" w:rsidRDefault="009F2826" w:rsidP="009F2826">
      <w:pPr>
        <w:pStyle w:val="card"/>
        <w:ind w:left="0"/>
      </w:pPr>
      <w:r w:rsidRPr="00F32190">
        <w:t xml:space="preserve">Market forces also cause </w:t>
      </w:r>
      <w:r w:rsidRPr="0012294E">
        <w:rPr>
          <w:rStyle w:val="underline"/>
          <w:highlight w:val="green"/>
        </w:rPr>
        <w:t>economic growth</w:t>
      </w:r>
      <w:r w:rsidRPr="00F32190">
        <w:t xml:space="preserve">, which in turn </w:t>
      </w:r>
      <w:r w:rsidRPr="0012294E">
        <w:rPr>
          <w:rStyle w:val="underline"/>
          <w:highlight w:val="green"/>
        </w:rPr>
        <w:t>leads to environmental improvements</w:t>
      </w:r>
      <w:r w:rsidRPr="00F32190">
        <w:t xml:space="preserve">. Put simply, </w:t>
      </w:r>
      <w:r w:rsidRPr="0012294E">
        <w:rPr>
          <w:rStyle w:val="underline"/>
          <w:highlight w:val="green"/>
        </w:rPr>
        <w:t>poor people are willing to sacrifice</w:t>
      </w:r>
      <w:r w:rsidRPr="00534BE6">
        <w:rPr>
          <w:rStyle w:val="underline"/>
        </w:rPr>
        <w:t xml:space="preserve"> clean </w:t>
      </w:r>
      <w:r w:rsidRPr="0012294E">
        <w:rPr>
          <w:rStyle w:val="underline"/>
          <w:highlight w:val="green"/>
        </w:rPr>
        <w:t>water</w:t>
      </w:r>
      <w:r w:rsidRPr="00534BE6">
        <w:rPr>
          <w:rStyle w:val="underline"/>
        </w:rPr>
        <w:t xml:space="preserve"> and </w:t>
      </w:r>
      <w:r w:rsidRPr="0012294E">
        <w:rPr>
          <w:rStyle w:val="underline"/>
          <w:highlight w:val="green"/>
        </w:rPr>
        <w:t>air</w:t>
      </w:r>
      <w:r w:rsidRPr="00534BE6">
        <w:rPr>
          <w:rStyle w:val="underline"/>
        </w:rPr>
        <w:t xml:space="preserve">, healthy </w:t>
      </w:r>
      <w:r w:rsidRPr="0012294E">
        <w:rPr>
          <w:rStyle w:val="underline"/>
          <w:highlight w:val="green"/>
        </w:rPr>
        <w:t>forests, and</w:t>
      </w:r>
      <w:r w:rsidRPr="00534BE6">
        <w:rPr>
          <w:rStyle w:val="underline"/>
        </w:rPr>
        <w:t xml:space="preserve"> wildlife </w:t>
      </w:r>
      <w:r w:rsidRPr="0012294E">
        <w:rPr>
          <w:rStyle w:val="underline"/>
          <w:highlight w:val="green"/>
        </w:rPr>
        <w:t>habitat</w:t>
      </w:r>
      <w:r w:rsidRPr="00534BE6">
        <w:rPr>
          <w:rStyle w:val="underline"/>
        </w:rPr>
        <w:t xml:space="preserve"> for economic growth. </w:t>
      </w:r>
      <w:r w:rsidRPr="00534BE6">
        <w:t>But as their incomes rise above subsistence, "</w:t>
      </w:r>
      <w:r w:rsidRPr="00ED1262">
        <w:rPr>
          <w:rStyle w:val="underline"/>
          <w:highlight w:val="green"/>
        </w:rPr>
        <w:t>economic growth helps to undo the damage done</w:t>
      </w:r>
      <w:r w:rsidRPr="00534BE6">
        <w:rPr>
          <w:rStyle w:val="underline"/>
        </w:rPr>
        <w:t xml:space="preserve"> in earlier years</w:t>
      </w:r>
      <w:r w:rsidRPr="00534BE6">
        <w:t>," says economist</w:t>
      </w:r>
      <w:r w:rsidRPr="00F32190">
        <w:t xml:space="preserve"> Bruce Yandle. "If economic growth is good for the environment, policies that stimulate growth ought to be good for the environment."</w:t>
      </w:r>
    </w:p>
    <w:p w14:paraId="24310071" w14:textId="77777777" w:rsidR="009F2826" w:rsidRPr="00DA49F7" w:rsidRDefault="009F2826" w:rsidP="00052752"/>
    <w:p w14:paraId="24798913" w14:textId="77777777" w:rsidR="00761C07" w:rsidRPr="00366BC8" w:rsidRDefault="00761C07" w:rsidP="00761C07">
      <w:pPr>
        <w:pStyle w:val="Heading4"/>
      </w:pPr>
      <w:r>
        <w:lastRenderedPageBreak/>
        <w:t>Failure to reform IMF tanks credibility and heg—causes the same US hypocrisy their internal links are about</w:t>
      </w:r>
    </w:p>
    <w:p w14:paraId="658C7544" w14:textId="77777777" w:rsidR="00761C07" w:rsidRPr="001D47EF" w:rsidRDefault="00761C07" w:rsidP="00761C07">
      <w:pPr>
        <w:rPr>
          <w:rStyle w:val="StyleStyleBold12pt"/>
        </w:rPr>
      </w:pPr>
      <w:r w:rsidRPr="001D47EF">
        <w:rPr>
          <w:rStyle w:val="StyleStyleBold12pt"/>
        </w:rPr>
        <w:t>Vinik 3-6</w:t>
      </w:r>
    </w:p>
    <w:p w14:paraId="587BA9F6" w14:textId="77777777" w:rsidR="00761C07" w:rsidRDefault="00761C07" w:rsidP="00761C07">
      <w:r>
        <w:t>(Danny, writer for the New Republic. “Republicans Are Playing Politics While Ukraine Faces Default” 3-6-14 http://www.newrepublic.com/article/116894/republicans-are-blocking-imf-reforms-help-ukraine//wyoccd)</w:t>
      </w:r>
    </w:p>
    <w:p w14:paraId="1B3430AA" w14:textId="77777777" w:rsidR="00761C07" w:rsidRPr="001D47EF" w:rsidRDefault="00761C07" w:rsidP="00761C07">
      <w:pPr>
        <w:rPr>
          <w:sz w:val="14"/>
        </w:rPr>
      </w:pPr>
      <w:r w:rsidRPr="00072888">
        <w:rPr>
          <w:rStyle w:val="StyleBoldUnderline"/>
        </w:rPr>
        <w:t xml:space="preserve">The U.S.’s </w:t>
      </w:r>
      <w:r w:rsidRPr="00072888">
        <w:rPr>
          <w:rStyle w:val="StyleBoldUnderline"/>
          <w:highlight w:val="cyan"/>
        </w:rPr>
        <w:t>refusal to pass</w:t>
      </w:r>
      <w:r w:rsidRPr="00072888">
        <w:rPr>
          <w:rStyle w:val="StyleBoldUnderline"/>
        </w:rPr>
        <w:t xml:space="preserve"> the </w:t>
      </w:r>
      <w:r w:rsidRPr="00072888">
        <w:rPr>
          <w:rStyle w:val="StyleBoldUnderline"/>
          <w:highlight w:val="cyan"/>
        </w:rPr>
        <w:t>reforms</w:t>
      </w:r>
      <w:r w:rsidRPr="00072888">
        <w:rPr>
          <w:sz w:val="14"/>
        </w:rPr>
        <w:t>—which 130 countries have already approved—</w:t>
      </w:r>
      <w:r w:rsidRPr="00072888">
        <w:rPr>
          <w:rStyle w:val="StyleBoldUnderline"/>
        </w:rPr>
        <w:t xml:space="preserve">only </w:t>
      </w:r>
      <w:r w:rsidRPr="00072888">
        <w:rPr>
          <w:rStyle w:val="StyleBoldUnderline"/>
          <w:highlight w:val="cyan"/>
        </w:rPr>
        <w:t>hurts our credibility</w:t>
      </w:r>
      <w:r w:rsidRPr="00072888">
        <w:rPr>
          <w:rStyle w:val="StyleBoldUnderline"/>
        </w:rPr>
        <w:t>. Given the broad constituency of nations that want to help Ukraine, this won’t stop the IMF from offering a loan. But it’s a bit rich for the U.S. to call for IMF help when it refuses to pass basic reforms that would have no material effect on the United States and that most of the world has already approved.</w:t>
      </w:r>
      <w:r w:rsidRPr="00072888">
        <w:rPr>
          <w:sz w:val="12"/>
        </w:rPr>
        <w:t>¶</w:t>
      </w:r>
      <w:r w:rsidRPr="00072888">
        <w:rPr>
          <w:sz w:val="14"/>
        </w:rPr>
        <w:t xml:space="preserve"> “</w:t>
      </w:r>
      <w:r w:rsidRPr="00072888">
        <w:rPr>
          <w:rStyle w:val="StyleBoldUnderline"/>
          <w:highlight w:val="cyan"/>
        </w:rPr>
        <w:t>The rest of the world is furious at us</w:t>
      </w:r>
      <w:r w:rsidRPr="00072888">
        <w:rPr>
          <w:sz w:val="14"/>
        </w:rPr>
        <w:t>,” Ted Truman, a senior fellow at the Peterson Institute for International Economics and the assistant secretary of the U.S. Treasury for International Affairs from 1998 to 2001, said</w:t>
      </w:r>
      <w:r w:rsidRPr="00072888">
        <w:rPr>
          <w:rStyle w:val="StyleBoldUnderline"/>
        </w:rPr>
        <w:t xml:space="preserve">. “For us to say, ‘We just stiffed you in January’ and now we’re turning around to try to ask you to be part of the team helping Ukraine, </w:t>
      </w:r>
      <w:r w:rsidRPr="00072888">
        <w:rPr>
          <w:rStyle w:val="StyleBoldUnderline"/>
          <w:highlight w:val="cyan"/>
        </w:rPr>
        <w:t>we look silly.”</w:t>
      </w:r>
      <w:r w:rsidRPr="00072888">
        <w:rPr>
          <w:rStyle w:val="StyleBoldUnderline"/>
          <w:sz w:val="12"/>
          <w:highlight w:val="cyan"/>
        </w:rPr>
        <w:t>¶</w:t>
      </w:r>
      <w:r w:rsidRPr="00072888">
        <w:rPr>
          <w:rStyle w:val="StyleBoldUnderline"/>
          <w:highlight w:val="cyan"/>
        </w:rPr>
        <w:t xml:space="preserve"> “</w:t>
      </w:r>
      <w:r w:rsidRPr="00072888">
        <w:rPr>
          <w:rStyle w:val="Emphasis"/>
          <w:highlight w:val="cyan"/>
        </w:rPr>
        <w:t>It does undermine our credibility and leadership,</w:t>
      </w:r>
      <w:r w:rsidRPr="00072888">
        <w:rPr>
          <w:rStyle w:val="Emphasis"/>
        </w:rPr>
        <w:t>”</w:t>
      </w:r>
      <w:r w:rsidRPr="00072888">
        <w:rPr>
          <w:sz w:val="14"/>
        </w:rPr>
        <w:t xml:space="preserve"> he added. “</w:t>
      </w:r>
      <w:r w:rsidRPr="00072888">
        <w:rPr>
          <w:rStyle w:val="StyleBoldUnderline"/>
          <w:highlight w:val="cyan"/>
        </w:rPr>
        <w:t>We look like we’re giving with our right hand and taking with our left</w:t>
      </w:r>
      <w:r w:rsidRPr="00072888">
        <w:rPr>
          <w:rStyle w:val="StyleBoldUnderline"/>
        </w:rPr>
        <w:t xml:space="preserve"> </w:t>
      </w:r>
      <w:r w:rsidRPr="00072888">
        <w:rPr>
          <w:rStyle w:val="StyleBoldUnderline"/>
          <w:highlight w:val="cyan"/>
        </w:rPr>
        <w:t>hand</w:t>
      </w:r>
      <w:r w:rsidRPr="00072888">
        <w:rPr>
          <w:sz w:val="14"/>
        </w:rPr>
        <w:t>.”</w:t>
      </w:r>
      <w:r w:rsidRPr="00072888">
        <w:rPr>
          <w:sz w:val="12"/>
        </w:rPr>
        <w:t>¶</w:t>
      </w:r>
      <w:r w:rsidRPr="001D47EF">
        <w:rPr>
          <w:sz w:val="14"/>
        </w:rPr>
        <w:t xml:space="preserve"> </w:t>
      </w:r>
    </w:p>
    <w:p w14:paraId="3C3BAB9F" w14:textId="77777777" w:rsidR="00761C07" w:rsidRPr="00117367" w:rsidRDefault="00761C07" w:rsidP="00761C07">
      <w:pPr>
        <w:pStyle w:val="Heading4"/>
      </w:pPr>
      <w:r>
        <w:t>Specifically Collapses global economic power</w:t>
      </w:r>
    </w:p>
    <w:p w14:paraId="5833BFA3" w14:textId="77777777" w:rsidR="00761C07" w:rsidRPr="00117367" w:rsidRDefault="00761C07" w:rsidP="00761C07">
      <w:pPr>
        <w:rPr>
          <w:rStyle w:val="StyleStyleBold12pt"/>
        </w:rPr>
      </w:pPr>
      <w:r w:rsidRPr="00117367">
        <w:rPr>
          <w:rStyle w:val="StyleStyleBold12pt"/>
        </w:rPr>
        <w:t>Callaghan, 1-20-14</w:t>
      </w:r>
    </w:p>
    <w:p w14:paraId="544BB7FD" w14:textId="77777777" w:rsidR="00761C07" w:rsidRDefault="00761C07" w:rsidP="00761C07">
      <w:r>
        <w:t xml:space="preserve">[Mike, The Interpreter, </w:t>
      </w:r>
      <w:r w:rsidRPr="00117367">
        <w:t>Failure to act on IMF reform damages US (and G20) credibility</w:t>
      </w:r>
      <w:r>
        <w:t xml:space="preserve">, </w:t>
      </w:r>
      <w:r w:rsidRPr="00117367">
        <w:t>http://www.lowyinterpreter.org/post/2014/01/20/Failure-to-act-on-IMF-reform-damages-US-(and-G20)-credibility.aspx?COLLCC=2339903959&amp;</w:t>
      </w:r>
      <w:r>
        <w:t>] /Wyo-MB</w:t>
      </w:r>
    </w:p>
    <w:p w14:paraId="77DE54B3" w14:textId="77777777" w:rsidR="00761C07" w:rsidRDefault="00761C07" w:rsidP="00761C07">
      <w:r>
        <w:t xml:space="preserve">The insularity of the </w:t>
      </w:r>
      <w:r w:rsidRPr="00366BC8">
        <w:t xml:space="preserve">US Congress should never </w:t>
      </w:r>
      <w:r>
        <w:t xml:space="preserve">be underestimated. It has blocked (again) the implementation of </w:t>
      </w:r>
      <w:r w:rsidRPr="00366BC8">
        <w:rPr>
          <w:rStyle w:val="StyleBoldUnderline"/>
          <w:highlight w:val="cyan"/>
        </w:rPr>
        <w:t>IMF governance reforms</w:t>
      </w:r>
      <w:r>
        <w:t xml:space="preserve">. This </w:t>
      </w:r>
      <w:r w:rsidRPr="00366BC8">
        <w:rPr>
          <w:rStyle w:val="StyleBoldUnderline"/>
          <w:highlight w:val="cyan"/>
        </w:rPr>
        <w:t>has damaged</w:t>
      </w:r>
      <w:r w:rsidRPr="00366BC8">
        <w:rPr>
          <w:rStyle w:val="StyleBoldUnderline"/>
        </w:rPr>
        <w:t xml:space="preserve"> the </w:t>
      </w:r>
      <w:r w:rsidRPr="00366BC8">
        <w:rPr>
          <w:rStyle w:val="StyleBoldUnderline"/>
          <w:highlight w:val="cyan"/>
        </w:rPr>
        <w:t>credibility</w:t>
      </w:r>
      <w:r w:rsidRPr="00366BC8">
        <w:rPr>
          <w:rStyle w:val="StyleBoldUnderline"/>
        </w:rPr>
        <w:t xml:space="preserve"> of the US</w:t>
      </w:r>
      <w:r>
        <w:t xml:space="preserve">, the IMF and the G20. Nancy Birdsall from the Center for Global Development said 'as an American citizen, I'm embarrassed'. Ted Truman from the Peterson Institute said that </w:t>
      </w:r>
      <w:r w:rsidRPr="00366BC8">
        <w:rPr>
          <w:rStyle w:val="StyleBoldUnderline"/>
        </w:rPr>
        <w:t xml:space="preserve">the US kicked an own goal when it comes to </w:t>
      </w:r>
      <w:r w:rsidRPr="00366BC8">
        <w:rPr>
          <w:rStyle w:val="StyleBoldUnderline"/>
          <w:highlight w:val="cyan"/>
        </w:rPr>
        <w:t>global economic leadership</w:t>
      </w:r>
      <w:r>
        <w:t>.</w:t>
      </w:r>
      <w:r w:rsidRPr="00117367">
        <w:rPr>
          <w:sz w:val="12"/>
        </w:rPr>
        <w:t xml:space="preserve">¶ </w:t>
      </w:r>
      <w:r>
        <w:t>The reforms to the IMF that the Obama Administration had submitted to Congress as part of its appropriation bill (and the good news is that Congress did agree on aspects of appropriations, removing the threat of another federal shutdown for over nine months), were those agreed with much fanfare by the G20 in 2010. The reforms would have doubled IMF quotas to $720 billion and shifted 6% of quota to emerging markets (an IMF member's quota determines both its financial commitment to the Fund and its voting power). Europe was to reduce its current representation on the 24 member IMF Executive Board by two so as to make room for more directors from emerging markets. In addition, the formula for deciding quota allocations was to be revised and the next review of quotas was accelerated to January 2014. The expectation was that there would be a further shift in quota shares to emerging markets as part of this review.</w:t>
      </w:r>
      <w:r w:rsidRPr="00117367">
        <w:rPr>
          <w:sz w:val="12"/>
        </w:rPr>
        <w:t xml:space="preserve">¶ </w:t>
      </w:r>
      <w:r>
        <w:t>The IMF Managing Director expressed her disappointment and noted that the reforms were to ensure that the governance structure of the IMF was brought into line with the changes in the global economy, particularly the rise of the emerging markets. Not surprisingly, the reforms are considered extremely important by the emerging markets and they also expressed their disappointment and called on the IMF to implement the reforms.</w:t>
      </w:r>
      <w:r w:rsidRPr="00117367">
        <w:rPr>
          <w:sz w:val="12"/>
        </w:rPr>
        <w:t xml:space="preserve">¶ </w:t>
      </w:r>
      <w:r>
        <w:t xml:space="preserve">But it is not up to the IMF. </w:t>
      </w:r>
      <w:r w:rsidRPr="00366BC8">
        <w:rPr>
          <w:rStyle w:val="StyleBoldUnderline"/>
        </w:rPr>
        <w:t xml:space="preserve">It all </w:t>
      </w:r>
      <w:r w:rsidRPr="00366BC8">
        <w:rPr>
          <w:rStyle w:val="StyleBoldUnderline"/>
          <w:highlight w:val="cyan"/>
        </w:rPr>
        <w:t>depends on the US</w:t>
      </w:r>
      <w:r w:rsidRPr="00366BC8">
        <w:rPr>
          <w:rStyle w:val="StyleBoldUnderline"/>
        </w:rPr>
        <w:t xml:space="preserve"> </w:t>
      </w:r>
      <w:r w:rsidRPr="00366BC8">
        <w:rPr>
          <w:rStyle w:val="StyleBoldUnderline"/>
          <w:highlight w:val="cyan"/>
        </w:rPr>
        <w:t>Congress</w:t>
      </w:r>
      <w:r>
        <w:t>. Major reforms in the IMF require an 85% voting share approval. With a share of 16.75%, the US has a veto. If the reforms had been passed, the US voting share would have declined only slightly and it would have maintained its veto. So the world waits for US leadership. When will that happen?</w:t>
      </w:r>
      <w:r w:rsidRPr="00117367">
        <w:rPr>
          <w:sz w:val="12"/>
        </w:rPr>
        <w:t xml:space="preserve">¶ </w:t>
      </w:r>
      <w:r>
        <w:t xml:space="preserve">As Truman notes, </w:t>
      </w:r>
      <w:r w:rsidRPr="00366BC8">
        <w:rPr>
          <w:rStyle w:val="StyleBoldUnderline"/>
        </w:rPr>
        <w:t xml:space="preserve">US credibility has been damaged. </w:t>
      </w:r>
      <w:r w:rsidRPr="00366BC8">
        <w:rPr>
          <w:rStyle w:val="StyleBoldUnderline"/>
          <w:highlight w:val="cyan"/>
        </w:rPr>
        <w:t xml:space="preserve">The US </w:t>
      </w:r>
      <w:r w:rsidRPr="00366BC8">
        <w:rPr>
          <w:rStyle w:val="StyleBoldUnderline"/>
          <w:highlight w:val="cyan"/>
        </w:rPr>
        <w:lastRenderedPageBreak/>
        <w:t>will be less trusted</w:t>
      </w:r>
      <w:r w:rsidRPr="00366BC8">
        <w:rPr>
          <w:rStyle w:val="StyleBoldUnderline"/>
        </w:rPr>
        <w:t xml:space="preserve"> to honour agreements in this area. </w:t>
      </w:r>
      <w:r w:rsidRPr="00366BC8">
        <w:rPr>
          <w:rStyle w:val="StyleBoldUnderline"/>
          <w:highlight w:val="cyan"/>
        </w:rPr>
        <w:t>The BRICS will continue to criticise</w:t>
      </w:r>
      <w:r w:rsidRPr="00366BC8">
        <w:rPr>
          <w:rStyle w:val="StyleBoldUnderline"/>
        </w:rPr>
        <w:t xml:space="preserve"> </w:t>
      </w:r>
      <w:r w:rsidRPr="00366BC8">
        <w:rPr>
          <w:rStyle w:val="StyleBoldUnderline"/>
          <w:highlight w:val="cyan"/>
        </w:rPr>
        <w:t>the</w:t>
      </w:r>
      <w:r w:rsidRPr="00366BC8">
        <w:rPr>
          <w:rStyle w:val="StyleBoldUnderline"/>
        </w:rPr>
        <w:t xml:space="preserve"> </w:t>
      </w:r>
      <w:r w:rsidRPr="00366BC8">
        <w:rPr>
          <w:rStyle w:val="StyleBoldUnderline"/>
          <w:highlight w:val="cyan"/>
        </w:rPr>
        <w:t>IMF</w:t>
      </w:r>
      <w:r>
        <w:t xml:space="preserve"> as being excessively dominated by advanced countries </w:t>
      </w:r>
      <w:r w:rsidRPr="00366BC8">
        <w:rPr>
          <w:rStyle w:val="StyleBoldUnderline"/>
          <w:highlight w:val="cyan"/>
        </w:rPr>
        <w:t>and</w:t>
      </w:r>
      <w:r w:rsidRPr="00366BC8">
        <w:rPr>
          <w:rStyle w:val="StyleBoldUnderline"/>
        </w:rPr>
        <w:t xml:space="preserve"> will continue to </w:t>
      </w:r>
      <w:r w:rsidRPr="00366BC8">
        <w:rPr>
          <w:rStyle w:val="StyleBoldUnderline"/>
          <w:highlight w:val="cyan"/>
        </w:rPr>
        <w:t>promote</w:t>
      </w:r>
      <w:r w:rsidRPr="00366BC8">
        <w:rPr>
          <w:rStyle w:val="StyleBoldUnderline"/>
        </w:rPr>
        <w:t xml:space="preserve"> </w:t>
      </w:r>
      <w:r w:rsidRPr="00366BC8">
        <w:rPr>
          <w:rStyle w:val="StyleBoldUnderline"/>
          <w:highlight w:val="cyan"/>
        </w:rPr>
        <w:t>alternative bodies,</w:t>
      </w:r>
      <w:r>
        <w:t xml:space="preserve"> such as a BRIC development bank and currency support arrangements. And the credibility of the G20 has also taken a body blow. The reform of IMF governance was meant to be one of its major achievements.</w:t>
      </w:r>
    </w:p>
    <w:p w14:paraId="27645788" w14:textId="77777777" w:rsidR="00761C07" w:rsidRDefault="00761C07" w:rsidP="00761C07">
      <w:pPr>
        <w:pStyle w:val="Heading4"/>
      </w:pPr>
      <w:r>
        <w:t>That’s the largest internal link to leadership and power projection</w:t>
      </w:r>
    </w:p>
    <w:p w14:paraId="4F7EC3AA" w14:textId="77777777" w:rsidR="00761C07" w:rsidRPr="000B29B2" w:rsidRDefault="00761C07" w:rsidP="00761C07">
      <w:pPr>
        <w:rPr>
          <w:rStyle w:val="StyleStyleBold12pt"/>
        </w:rPr>
      </w:pPr>
      <w:r w:rsidRPr="000B29B2">
        <w:rPr>
          <w:rStyle w:val="StyleStyleBold12pt"/>
        </w:rPr>
        <w:t>Three Consulting, 2012</w:t>
      </w:r>
    </w:p>
    <w:p w14:paraId="4D2520A2" w14:textId="77777777" w:rsidR="00761C07" w:rsidRDefault="00761C07" w:rsidP="00761C07">
      <w:r>
        <w:t xml:space="preserve">[Copywrite on 2012, </w:t>
      </w:r>
      <w:r w:rsidRPr="000B29B2">
        <w:t xml:space="preserve">James Kennedy provides consulting services to the financial, mining and nuclear energy industry on strategic issues related to Rare Earths, Thorium and </w:t>
      </w:r>
      <w:r>
        <w:t xml:space="preserve">the U.S. regulatory environment, The Economics of Projected Power, </w:t>
      </w:r>
      <w:r w:rsidRPr="000B29B2">
        <w:t>http://threeconsulting.com/pdfs/EconomicsVProjectedPowerUSA.pdf</w:t>
      </w:r>
      <w:r>
        <w:t>] /Wyo-MB</w:t>
      </w:r>
    </w:p>
    <w:p w14:paraId="2461B275" w14:textId="77777777" w:rsidR="00761C07" w:rsidRDefault="00761C07" w:rsidP="00761C07">
      <w:r>
        <w:t xml:space="preserve">It should be obvious that </w:t>
      </w:r>
      <w:r w:rsidRPr="000B29B2">
        <w:rPr>
          <w:rStyle w:val="StyleBoldUnderline"/>
          <w:highlight w:val="cyan"/>
        </w:rPr>
        <w:t>any projected power</w:t>
      </w:r>
      <w:r w:rsidRPr="000B29B2">
        <w:rPr>
          <w:rStyle w:val="StyleBoldUnderline"/>
        </w:rPr>
        <w:t xml:space="preserve"> based system </w:t>
      </w:r>
      <w:r w:rsidRPr="000B29B2">
        <w:rPr>
          <w:rStyle w:val="StyleBoldUnderline"/>
          <w:highlight w:val="cyan"/>
        </w:rPr>
        <w:t>is unsustainable</w:t>
      </w:r>
      <w:r w:rsidRPr="000B29B2">
        <w:rPr>
          <w:rStyle w:val="StyleBoldUnderline"/>
        </w:rPr>
        <w:t xml:space="preserve"> </w:t>
      </w:r>
      <w:r w:rsidRPr="000B29B2">
        <w:rPr>
          <w:rStyle w:val="StyleBoldUnderline"/>
          <w:highlight w:val="cyan"/>
        </w:rPr>
        <w:t>without an economic ¶ engine</w:t>
      </w:r>
      <w:r w:rsidRPr="000B29B2">
        <w:rPr>
          <w:highlight w:val="cyan"/>
        </w:rPr>
        <w:t>.</w:t>
      </w:r>
      <w:r>
        <w:t xml:space="preserve"> </w:t>
      </w:r>
      <w:r w:rsidRPr="000B29B2">
        <w:rPr>
          <w:rStyle w:val="StyleBoldUnderline"/>
        </w:rPr>
        <w:t>The history of all failed empires confirms</w:t>
      </w:r>
      <w:r>
        <w:t xml:space="preserve"> this, but they need not be mutually exclusive. </w:t>
      </w:r>
      <w:r w:rsidRPr="000B29B2">
        <w:rPr>
          <w:sz w:val="12"/>
        </w:rPr>
        <w:t xml:space="preserve">¶ </w:t>
      </w:r>
      <w:r>
        <w:t>U</w:t>
      </w:r>
      <w:r w:rsidRPr="000B29B2">
        <w:rPr>
          <w:rStyle w:val="StyleBoldUnderline"/>
        </w:rPr>
        <w:t>.S. policy must adopt</w:t>
      </w:r>
      <w:r>
        <w:t xml:space="preserve"> some balance between projected power and </w:t>
      </w:r>
      <w:r w:rsidRPr="000B29B2">
        <w:rPr>
          <w:rStyle w:val="StyleBoldUnderline"/>
        </w:rPr>
        <w:t>economic viability.</w:t>
      </w:r>
      <w:r>
        <w:t xml:space="preserve"> These policies </w:t>
      </w:r>
      <w:r w:rsidRPr="000B29B2">
        <w:rPr>
          <w:sz w:val="12"/>
        </w:rPr>
        <w:t xml:space="preserve">¶ </w:t>
      </w:r>
      <w:r>
        <w:t xml:space="preserve">must match the real world economics of China’s State Sponsored Monopoly in rare earths. </w:t>
      </w:r>
      <w:r w:rsidRPr="000B29B2">
        <w:rPr>
          <w:sz w:val="12"/>
        </w:rPr>
        <w:t xml:space="preserve">¶ </w:t>
      </w:r>
      <w:r>
        <w:t xml:space="preserve">There are no ‘free market’ solutions when critical and strategic resources become the weapon of </w:t>
      </w:r>
      <w:r w:rsidRPr="000B29B2">
        <w:rPr>
          <w:sz w:val="12"/>
        </w:rPr>
        <w:t xml:space="preserve">¶ </w:t>
      </w:r>
      <w:r>
        <w:t xml:space="preserve">industrial economic policy for one nation. Molycorp, currently the only U.S. producer of rare earths, has </w:t>
      </w:r>
      <w:r w:rsidRPr="000B29B2">
        <w:rPr>
          <w:sz w:val="12"/>
        </w:rPr>
        <w:t xml:space="preserve">¶ </w:t>
      </w:r>
      <w:r>
        <w:t xml:space="preserve">already morphed into part of China’s monopoly (they will send 100% of the high value rare earths to </w:t>
      </w:r>
      <w:r w:rsidRPr="000B29B2">
        <w:rPr>
          <w:sz w:val="12"/>
        </w:rPr>
        <w:t xml:space="preserve">¶ </w:t>
      </w:r>
      <w:r>
        <w:t xml:space="preserve">China for refining). Even with this contortion of allegiance Molycorp’s economic viability is uncertain. </w:t>
      </w:r>
      <w:r w:rsidRPr="000B29B2">
        <w:rPr>
          <w:sz w:val="12"/>
        </w:rPr>
        <w:t xml:space="preserve">¶ </w:t>
      </w:r>
      <w:r w:rsidRPr="000B29B2">
        <w:rPr>
          <w:rStyle w:val="StyleBoldUnderline"/>
          <w:highlight w:val="cyan"/>
        </w:rPr>
        <w:t>If the U.S. wants to maintain</w:t>
      </w:r>
      <w:r w:rsidRPr="000B29B2">
        <w:rPr>
          <w:rStyle w:val="StyleBoldUnderline"/>
        </w:rPr>
        <w:t xml:space="preserve"> the implements of </w:t>
      </w:r>
      <w:r w:rsidRPr="000B29B2">
        <w:rPr>
          <w:rStyle w:val="StyleBoldUnderline"/>
          <w:highlight w:val="cyan"/>
        </w:rPr>
        <w:t>projected power then it must</w:t>
      </w:r>
      <w:r w:rsidRPr="000B29B2">
        <w:rPr>
          <w:rStyle w:val="StyleBoldUnderline"/>
        </w:rPr>
        <w:t xml:space="preserve"> also establish and support ¶ the essential elements of industry and economics. That means that the U.S. must </w:t>
      </w:r>
      <w:r w:rsidRPr="000B29B2">
        <w:rPr>
          <w:rStyle w:val="StyleBoldUnderline"/>
          <w:highlight w:val="cyan"/>
        </w:rPr>
        <w:t>do whatever is</w:t>
      </w:r>
      <w:r w:rsidRPr="000B29B2">
        <w:rPr>
          <w:rStyle w:val="StyleBoldUnderline"/>
        </w:rPr>
        <w:t xml:space="preserve"> ¶ </w:t>
      </w:r>
      <w:r w:rsidRPr="000B29B2">
        <w:rPr>
          <w:rStyle w:val="StyleBoldUnderline"/>
          <w:highlight w:val="cyan"/>
        </w:rPr>
        <w:t>necessary to support</w:t>
      </w:r>
      <w:r w:rsidRPr="000B29B2">
        <w:rPr>
          <w:rStyle w:val="StyleBoldUnderline"/>
        </w:rPr>
        <w:t xml:space="preserve"> and defend </w:t>
      </w:r>
      <w:r w:rsidRPr="000B29B2">
        <w:rPr>
          <w:rStyle w:val="StyleBoldUnderline"/>
          <w:highlight w:val="cyan"/>
        </w:rPr>
        <w:t>an economy</w:t>
      </w:r>
      <w:r w:rsidRPr="000B29B2">
        <w:rPr>
          <w:rStyle w:val="StyleBoldUnderline"/>
        </w:rPr>
        <w:t xml:space="preserve"> that provides jobs</w:t>
      </w:r>
      <w:r w:rsidRPr="000B29B2">
        <w:t xml:space="preserve"> that offer</w:t>
      </w:r>
      <w:r>
        <w:t xml:space="preserve"> security and dignity to the men </w:t>
      </w:r>
      <w:r w:rsidRPr="000B29B2">
        <w:rPr>
          <w:sz w:val="12"/>
        </w:rPr>
        <w:t xml:space="preserve">¶ </w:t>
      </w:r>
      <w:r>
        <w:t>and women who defend this Nation.</w:t>
      </w:r>
    </w:p>
    <w:p w14:paraId="5307F08B" w14:textId="77777777" w:rsidR="00761C07" w:rsidRDefault="00761C07" w:rsidP="00761C07">
      <w:pPr>
        <w:pStyle w:val="Heading4"/>
      </w:pPr>
      <w:r>
        <w:t>History goes our way</w:t>
      </w:r>
    </w:p>
    <w:p w14:paraId="72A3ED9E" w14:textId="77777777" w:rsidR="00761C07" w:rsidRPr="00072888" w:rsidRDefault="00761C07" w:rsidP="00761C07">
      <w:pPr>
        <w:rPr>
          <w:rStyle w:val="StyleStyleBold12pt"/>
        </w:rPr>
      </w:pPr>
      <w:r w:rsidRPr="00072888">
        <w:rPr>
          <w:rStyle w:val="StyleStyleBold12pt"/>
        </w:rPr>
        <w:t>Markowitz and Fariss, 2013</w:t>
      </w:r>
    </w:p>
    <w:p w14:paraId="15DFC089" w14:textId="77777777" w:rsidR="00761C07" w:rsidRDefault="00761C07" w:rsidP="00761C07">
      <w:r>
        <w:t xml:space="preserve">[JONATHAN N. MARKOWITZ and CHRISTOPHER J. FARISS, University of California, San Diego, </w:t>
      </w:r>
      <w:r w:rsidRPr="000B29B2">
        <w:t>International Interactions, 39:119–143, 2013</w:t>
      </w:r>
      <w:r>
        <w:t xml:space="preserve">, </w:t>
      </w:r>
      <w:r w:rsidRPr="00072888">
        <w:t>Going the Distance: The Price of Projecting Power</w:t>
      </w:r>
      <w:r>
        <w:t xml:space="preserve">, </w:t>
      </w:r>
      <w:r w:rsidRPr="00072888">
        <w:t>http://polisci2.ucsd.edu/cfariss/documents/MarkFariss2013II.pdf</w:t>
      </w:r>
      <w:r>
        <w:t>] /Wyo-MB</w:t>
      </w:r>
    </w:p>
    <w:p w14:paraId="43E9FE3E" w14:textId="557DF90C" w:rsidR="00761C07" w:rsidRPr="0099678F" w:rsidRDefault="00761C07" w:rsidP="00761C07">
      <w:pPr>
        <w:rPr>
          <w:sz w:val="16"/>
        </w:rPr>
      </w:pPr>
      <w:r w:rsidRPr="0099678F">
        <w:rPr>
          <w:sz w:val="16"/>
        </w:rPr>
        <w:t xml:space="preserve">In the early twentieth century, a number of economically ascendant powers, including Germany, Japan, and the United States, plunged their newfound wealth into the construction and deployment of fleets of battleships, expe- ditionary forces, and distant bases. However, during the second half of the twentieth century most great powers abandoned the high seas and moth- balled their battle fleets. At the dawn of the twenty-first century, we are witnessing a reversal of this trend: China, India, Brazil, and Russia, and a group of rising minor powers (such as South Korea, Norway, and Australia) have been modernizing by building submarines, warships, aircraft, and expe- ditionary forces. Why are these states building </w:t>
      </w:r>
      <w:r w:rsidRPr="00072888">
        <w:rPr>
          <w:rStyle w:val="StyleBoldUnderline"/>
          <w:highlight w:val="cyan"/>
        </w:rPr>
        <w:t>power projection capabilities</w:t>
      </w:r>
      <w:r w:rsidRPr="0099678F">
        <w:rPr>
          <w:sz w:val="16"/>
        </w:rPr>
        <w:t xml:space="preserve"> again and how much of their behavior </w:t>
      </w:r>
      <w:r w:rsidRPr="00072888">
        <w:rPr>
          <w:rStyle w:val="StyleBoldUnderline"/>
          <w:highlight w:val="cyan"/>
        </w:rPr>
        <w:t>can be explained by</w:t>
      </w:r>
      <w:r w:rsidRPr="00072888">
        <w:rPr>
          <w:rStyle w:val="StyleBoldUnderline"/>
        </w:rPr>
        <w:t xml:space="preserve"> their </w:t>
      </w:r>
      <w:r w:rsidRPr="00072888">
        <w:rPr>
          <w:rStyle w:val="StyleBoldUnderline"/>
          <w:highlight w:val="cyan"/>
        </w:rPr>
        <w:t>economic ascendance</w:t>
      </w:r>
      <w:r w:rsidRPr="0099678F">
        <w:rPr>
          <w:sz w:val="16"/>
        </w:rPr>
        <w:t xml:space="preserve"> or technological innovation?</w:t>
      </w:r>
      <w:r w:rsidR="0099678F" w:rsidRPr="0099678F">
        <w:rPr>
          <w:sz w:val="12"/>
        </w:rPr>
        <w:t>¶</w:t>
      </w:r>
      <w:r w:rsidRPr="0099678F">
        <w:rPr>
          <w:sz w:val="16"/>
        </w:rPr>
        <w:t xml:space="preserve"> </w:t>
      </w:r>
      <w:r w:rsidRPr="00072888">
        <w:rPr>
          <w:rStyle w:val="StyleBoldUnderline"/>
          <w:highlight w:val="cyan"/>
        </w:rPr>
        <w:t>Conventional</w:t>
      </w:r>
      <w:r w:rsidRPr="00072888">
        <w:rPr>
          <w:rStyle w:val="StyleBoldUnderline"/>
        </w:rPr>
        <w:t xml:space="preserve"> </w:t>
      </w:r>
      <w:r w:rsidRPr="00072888">
        <w:rPr>
          <w:rStyle w:val="StyleBoldUnderline"/>
          <w:highlight w:val="cyan"/>
        </w:rPr>
        <w:t>wisdom</w:t>
      </w:r>
      <w:r w:rsidRPr="00072888">
        <w:rPr>
          <w:rStyle w:val="StyleBoldUnderline"/>
        </w:rPr>
        <w:t xml:space="preserve"> among realists and military historians </w:t>
      </w:r>
      <w:r w:rsidRPr="00072888">
        <w:rPr>
          <w:rStyle w:val="StyleBoldUnderline"/>
          <w:highlight w:val="cyan"/>
        </w:rPr>
        <w:t>is</w:t>
      </w:r>
      <w:r w:rsidRPr="00072888">
        <w:rPr>
          <w:rStyle w:val="StyleBoldUnderline"/>
        </w:rPr>
        <w:t xml:space="preserve"> that </w:t>
      </w:r>
      <w:r w:rsidRPr="00072888">
        <w:rPr>
          <w:rStyle w:val="StyleBoldUnderline"/>
          <w:highlight w:val="cyan"/>
        </w:rPr>
        <w:t>the relationship</w:t>
      </w:r>
      <w:r w:rsidRPr="00072888">
        <w:rPr>
          <w:rStyle w:val="StyleBoldUnderline"/>
        </w:rPr>
        <w:t xml:space="preserve"> between </w:t>
      </w:r>
      <w:r w:rsidRPr="00072888">
        <w:rPr>
          <w:rStyle w:val="StyleBoldUnderline"/>
          <w:highlight w:val="cyan"/>
        </w:rPr>
        <w:t>economic power</w:t>
      </w:r>
      <w:r w:rsidRPr="00072888">
        <w:rPr>
          <w:rStyle w:val="StyleBoldUnderline"/>
        </w:rPr>
        <w:t xml:space="preserve"> </w:t>
      </w:r>
      <w:r w:rsidRPr="00072888">
        <w:rPr>
          <w:rStyle w:val="StyleBoldUnderline"/>
          <w:highlight w:val="cyan"/>
        </w:rPr>
        <w:t>and</w:t>
      </w:r>
      <w:r w:rsidRPr="00072888">
        <w:rPr>
          <w:rStyle w:val="StyleBoldUnderline"/>
        </w:rPr>
        <w:t xml:space="preserve"> the development and deploy- ment of </w:t>
      </w:r>
      <w:r w:rsidRPr="00072888">
        <w:rPr>
          <w:rStyle w:val="StyleBoldUnderline"/>
          <w:highlight w:val="cyan"/>
        </w:rPr>
        <w:t>military</w:t>
      </w:r>
      <w:r w:rsidRPr="00072888">
        <w:rPr>
          <w:rStyle w:val="StyleBoldUnderline"/>
        </w:rPr>
        <w:t xml:space="preserve"> </w:t>
      </w:r>
      <w:r w:rsidRPr="00072888">
        <w:rPr>
          <w:rStyle w:val="StyleBoldUnderline"/>
          <w:highlight w:val="cyan"/>
        </w:rPr>
        <w:t>power is</w:t>
      </w:r>
      <w:r w:rsidRPr="00072888">
        <w:rPr>
          <w:rStyle w:val="StyleBoldUnderline"/>
        </w:rPr>
        <w:t xml:space="preserve"> a </w:t>
      </w:r>
      <w:r w:rsidRPr="00072888">
        <w:rPr>
          <w:rStyle w:val="StyleBoldUnderline"/>
          <w:highlight w:val="cyan"/>
        </w:rPr>
        <w:t>tight</w:t>
      </w:r>
      <w:r w:rsidRPr="00072888">
        <w:rPr>
          <w:rStyle w:val="StyleBoldUnderline"/>
        </w:rPr>
        <w:t xml:space="preserve"> one </w:t>
      </w:r>
      <w:r w:rsidRPr="0099678F">
        <w:rPr>
          <w:sz w:val="16"/>
        </w:rPr>
        <w:t xml:space="preserve">(Kennedy 1989; Mearsheimer 2001). These scholars contend that </w:t>
      </w:r>
      <w:r w:rsidRPr="00072888">
        <w:rPr>
          <w:rStyle w:val="StyleBoldUnderline"/>
          <w:highlight w:val="cyan"/>
        </w:rPr>
        <w:t>as states become economically powerfu</w:t>
      </w:r>
      <w:r w:rsidRPr="00072888">
        <w:rPr>
          <w:rStyle w:val="StyleBoldUnderline"/>
        </w:rPr>
        <w:t xml:space="preserve">l, </w:t>
      </w:r>
      <w:r w:rsidRPr="00072888">
        <w:rPr>
          <w:rStyle w:val="StyleBoldUnderline"/>
          <w:highlight w:val="cyan"/>
        </w:rPr>
        <w:t>they</w:t>
      </w:r>
      <w:r w:rsidRPr="00072888">
        <w:rPr>
          <w:rStyle w:val="StyleBoldUnderline"/>
        </w:rPr>
        <w:t xml:space="preserve"> generally choose to build and </w:t>
      </w:r>
      <w:r w:rsidRPr="00072888">
        <w:rPr>
          <w:rStyle w:val="StyleBoldUnderline"/>
          <w:highlight w:val="cyan"/>
        </w:rPr>
        <w:t>project</w:t>
      </w:r>
      <w:r w:rsidRPr="00072888">
        <w:rPr>
          <w:rStyle w:val="StyleBoldUnderline"/>
        </w:rPr>
        <w:t xml:space="preserve"> military </w:t>
      </w:r>
      <w:r w:rsidRPr="00072888">
        <w:rPr>
          <w:rStyle w:val="StyleBoldUnderline"/>
          <w:highlight w:val="cyan"/>
        </w:rPr>
        <w:t>power</w:t>
      </w:r>
      <w:r w:rsidRPr="0099678F">
        <w:rPr>
          <w:sz w:val="16"/>
        </w:rPr>
        <w:t xml:space="preserve">. But is this really true, and if so, how strong is the relationship between economic power and mil- itary power projection empirically? A second set of scholars argue that not just </w:t>
      </w:r>
      <w:r w:rsidRPr="00072888">
        <w:rPr>
          <w:rStyle w:val="StyleBoldUnderline"/>
          <w:highlight w:val="cyan"/>
        </w:rPr>
        <w:t>economic</w:t>
      </w:r>
      <w:r w:rsidRPr="00072888">
        <w:rPr>
          <w:rStyle w:val="StyleBoldUnderline"/>
        </w:rPr>
        <w:t xml:space="preserve"> power</w:t>
      </w:r>
      <w:r w:rsidRPr="0099678F">
        <w:rPr>
          <w:sz w:val="16"/>
        </w:rPr>
        <w:t xml:space="preserve">, but </w:t>
      </w:r>
      <w:r w:rsidRPr="00072888">
        <w:rPr>
          <w:rStyle w:val="StyleBoldUnderline"/>
        </w:rPr>
        <w:t xml:space="preserve">technology and its effect on the cost of project- ing power </w:t>
      </w:r>
      <w:r w:rsidRPr="00072888">
        <w:rPr>
          <w:rStyle w:val="StyleBoldUnderline"/>
          <w:highlight w:val="cyan"/>
        </w:rPr>
        <w:t>determines the distance</w:t>
      </w:r>
      <w:r w:rsidRPr="00072888">
        <w:rPr>
          <w:rStyle w:val="StyleBoldUnderline"/>
        </w:rPr>
        <w:t xml:space="preserve"> </w:t>
      </w:r>
      <w:r w:rsidRPr="00072888">
        <w:rPr>
          <w:rStyle w:val="StyleBoldUnderline"/>
          <w:highlight w:val="cyan"/>
        </w:rPr>
        <w:t>and frequency</w:t>
      </w:r>
      <w:r w:rsidRPr="00072888">
        <w:rPr>
          <w:rStyle w:val="StyleBoldUnderline"/>
        </w:rPr>
        <w:t xml:space="preserve"> </w:t>
      </w:r>
      <w:r w:rsidRPr="00072888">
        <w:rPr>
          <w:rStyle w:val="StyleBoldUnderline"/>
          <w:highlight w:val="cyan"/>
        </w:rPr>
        <w:t>with which states deploy</w:t>
      </w:r>
      <w:r w:rsidRPr="00072888">
        <w:rPr>
          <w:rStyle w:val="StyleBoldUnderline"/>
        </w:rPr>
        <w:t xml:space="preserve"> </w:t>
      </w:r>
      <w:r w:rsidRPr="00072888">
        <w:rPr>
          <w:rStyle w:val="StyleBoldUnderline"/>
          <w:highlight w:val="cyan"/>
        </w:rPr>
        <w:t>military force</w:t>
      </w:r>
      <w:r w:rsidRPr="00072888">
        <w:rPr>
          <w:rStyle w:val="StyleBoldUnderline"/>
        </w:rPr>
        <w:t xml:space="preserve"> (</w:t>
      </w:r>
      <w:r w:rsidRPr="0099678F">
        <w:rPr>
          <w:sz w:val="16"/>
        </w:rPr>
        <w:t xml:space="preserve">Bean 1973; Boulding 1962; Dudley 1991; Quester 1977). </w:t>
      </w:r>
      <w:r w:rsidRPr="00072888">
        <w:rPr>
          <w:rStyle w:val="StyleBoldUnderline"/>
        </w:rPr>
        <w:t xml:space="preserve">Our paper provides </w:t>
      </w:r>
      <w:r w:rsidRPr="0099678F">
        <w:rPr>
          <w:sz w:val="16"/>
        </w:rPr>
        <w:t xml:space="preserve">one of the first </w:t>
      </w:r>
      <w:r w:rsidRPr="00072888">
        <w:rPr>
          <w:rStyle w:val="StyleBoldUnderline"/>
        </w:rPr>
        <w:t>empirical analyses of how the cost of project- ing power affects the distance over which states project power</w:t>
      </w:r>
      <w:r w:rsidRPr="0099678F">
        <w:rPr>
          <w:sz w:val="16"/>
        </w:rPr>
        <w:t>. The specific research question we focus on in this paper is what determines how far states send their military forces?</w:t>
      </w:r>
    </w:p>
    <w:p w14:paraId="02CB6C64" w14:textId="77777777" w:rsidR="00761C07" w:rsidRPr="0012324C" w:rsidRDefault="00761C07" w:rsidP="00761C07"/>
    <w:p w14:paraId="5109DFF7" w14:textId="77777777" w:rsidR="00761C07" w:rsidRDefault="00761C07" w:rsidP="00761C07"/>
    <w:p w14:paraId="0EEDB117" w14:textId="77777777" w:rsidR="00052752" w:rsidRPr="00052752" w:rsidRDefault="00052752" w:rsidP="00052752"/>
    <w:p w14:paraId="4FAF76BA" w14:textId="77777777" w:rsidR="00052752" w:rsidRPr="00867318" w:rsidRDefault="00052752" w:rsidP="00052752">
      <w:pPr>
        <w:pStyle w:val="Heading4"/>
      </w:pPr>
      <w:r>
        <w:t>Economic decline causes US-Russia war</w:t>
      </w:r>
    </w:p>
    <w:p w14:paraId="196AA054" w14:textId="77777777" w:rsidR="00052752" w:rsidRPr="00BD4FCD" w:rsidRDefault="00052752" w:rsidP="00052752">
      <w:pPr>
        <w:rPr>
          <w:rStyle w:val="StyleStyleBold12pt"/>
        </w:rPr>
      </w:pPr>
      <w:r w:rsidRPr="00BD4FCD">
        <w:rPr>
          <w:rStyle w:val="StyleStyleBold12pt"/>
        </w:rPr>
        <w:t>Rasmus, 3-17-14</w:t>
      </w:r>
    </w:p>
    <w:p w14:paraId="2A95796E" w14:textId="77777777" w:rsidR="00052752" w:rsidRPr="00BD4FCD" w:rsidRDefault="00052752" w:rsidP="00052752">
      <w:r>
        <w:t xml:space="preserve">[Jack, </w:t>
      </w:r>
      <w:r w:rsidRPr="00BD4FCD">
        <w:t>Dr. Jack Rasmus is author of the 2012 book, ‘Obama’s Economy: Recovery for the Few’, and the 2010 book, ‘Epic Recession: Prelude to Global Depression’, both published by Pluto Press and Palgrave-Macmill</w:t>
      </w:r>
      <w:r>
        <w:t xml:space="preserve">an, </w:t>
      </w:r>
      <w:r w:rsidRPr="00BD4FCD">
        <w:t>Who Benefits From Ukraine’s Economic Crisis?</w:t>
      </w:r>
      <w:r>
        <w:t xml:space="preserve">, </w:t>
      </w:r>
      <w:r w:rsidRPr="00BD4FCD">
        <w:t>http://www.counterpunch.org/2014/03/17/who-benefits-from-ukraines-economic-crisis/</w:t>
      </w:r>
      <w:r>
        <w:t>] /Wyo-MB</w:t>
      </w:r>
    </w:p>
    <w:p w14:paraId="43602C4E" w14:textId="77777777" w:rsidR="00052752" w:rsidRDefault="00052752" w:rsidP="00052752">
      <w:r>
        <w:t xml:space="preserve">Given the strong trends in the global economy in general toward slowdown, and the decline of currencies in emerging markets, </w:t>
      </w:r>
      <w:r w:rsidRPr="00867318">
        <w:rPr>
          <w:rStyle w:val="StyleBoldUnderline"/>
        </w:rPr>
        <w:t>it is likely as well that Ukraine’s currency will c</w:t>
      </w:r>
      <w:r>
        <w:t xml:space="preserve">ontinue to </w:t>
      </w:r>
      <w:r w:rsidRPr="00867318">
        <w:rPr>
          <w:rStyle w:val="StyleBoldUnderline"/>
        </w:rPr>
        <w:t>decline</w:t>
      </w:r>
      <w:r>
        <w:t xml:space="preserve">, further </w:t>
      </w:r>
      <w:r w:rsidRPr="00867318">
        <w:rPr>
          <w:rStyle w:val="StyleBoldUnderline"/>
        </w:rPr>
        <w:t>exacerbating</w:t>
      </w:r>
      <w:r>
        <w:t xml:space="preserve"> all the above </w:t>
      </w:r>
      <w:r w:rsidRPr="00867318">
        <w:rPr>
          <w:rStyle w:val="StyleBoldUnderline"/>
        </w:rPr>
        <w:t>problems</w:t>
      </w:r>
      <w:r>
        <w:t>. The recent 20% drop in its value in relation to the dollar will continue, as the Ukraine is swept up in the general emerging markets crisis in addition to its own set of problems.</w:t>
      </w:r>
      <w:r w:rsidRPr="00867318">
        <w:rPr>
          <w:sz w:val="12"/>
        </w:rPr>
        <w:t xml:space="preserve">¶ </w:t>
      </w:r>
      <w:r>
        <w:t xml:space="preserve">With the secession of the Crimea the Ukrainian crisis, economically and politically now shifts to a new level. </w:t>
      </w:r>
      <w:r w:rsidRPr="00867318">
        <w:rPr>
          <w:rStyle w:val="StyleBoldUnderline"/>
          <w:highlight w:val="cyan"/>
        </w:rPr>
        <w:t>As the economic crisis deepens</w:t>
      </w:r>
      <w:r w:rsidRPr="00867318">
        <w:rPr>
          <w:rStyle w:val="StyleBoldUnderline"/>
        </w:rPr>
        <w:t xml:space="preserve"> in the country, </w:t>
      </w:r>
      <w:r w:rsidRPr="00867318">
        <w:rPr>
          <w:rStyle w:val="StyleBoldUnderline"/>
          <w:highlight w:val="cyan"/>
        </w:rPr>
        <w:t>demands for secession will grow elsewhere in</w:t>
      </w:r>
      <w:r w:rsidRPr="00867318">
        <w:rPr>
          <w:rStyle w:val="StyleBoldUnderline"/>
        </w:rPr>
        <w:t xml:space="preserve"> the eastern </w:t>
      </w:r>
      <w:r w:rsidRPr="00867318">
        <w:rPr>
          <w:rStyle w:val="StyleBoldUnderline"/>
          <w:highlight w:val="cyan"/>
        </w:rPr>
        <w:t>Ukraine</w:t>
      </w:r>
      <w:r w:rsidRPr="00867318">
        <w:rPr>
          <w:rStyle w:val="StyleBoldUnderline"/>
        </w:rPr>
        <w:t xml:space="preserve"> as well</w:t>
      </w:r>
      <w:r>
        <w:t xml:space="preserve">. How the Ukraine government and the USA/EU chooses to address that likelihood will be critical. </w:t>
      </w:r>
      <w:r w:rsidRPr="00867318">
        <w:rPr>
          <w:rStyle w:val="StyleBoldUnderline"/>
          <w:highlight w:val="cyan"/>
        </w:rPr>
        <w:t>Further political unrest and uncertainty will mean</w:t>
      </w:r>
      <w:r w:rsidRPr="00867318">
        <w:rPr>
          <w:rStyle w:val="StyleBoldUnderline"/>
        </w:rPr>
        <w:t xml:space="preserve"> more economic crisis</w:t>
      </w:r>
      <w:r>
        <w:t>, as business investment and production stalls and employment and inflation rises.</w:t>
      </w:r>
      <w:r w:rsidRPr="00867318">
        <w:rPr>
          <w:sz w:val="12"/>
        </w:rPr>
        <w:t xml:space="preserve">¶ </w:t>
      </w:r>
      <w:r w:rsidRPr="00867318">
        <w:rPr>
          <w:rStyle w:val="StyleBoldUnderline"/>
        </w:rPr>
        <w:t>The response</w:t>
      </w:r>
      <w:r w:rsidRPr="00867318">
        <w:t xml:space="preserve"> to</w:t>
      </w:r>
      <w:r>
        <w:t xml:space="preserve"> the growing economic problems by the post-Coup government in Kiev </w:t>
      </w:r>
      <w:r w:rsidRPr="00867318">
        <w:t>will</w:t>
      </w:r>
      <w:r>
        <w:t xml:space="preserve"> also prove critical. </w:t>
      </w:r>
      <w:r w:rsidRPr="00867318">
        <w:rPr>
          <w:rStyle w:val="StyleBoldUnderline"/>
        </w:rPr>
        <w:t xml:space="preserve">With its </w:t>
      </w:r>
      <w:r w:rsidRPr="00867318">
        <w:rPr>
          <w:rStyle w:val="StyleBoldUnderline"/>
          <w:highlight w:val="cyan"/>
        </w:rPr>
        <w:t>security forces</w:t>
      </w:r>
      <w:r w:rsidRPr="00867318">
        <w:rPr>
          <w:rStyle w:val="StyleBoldUnderline"/>
        </w:rPr>
        <w:t xml:space="preserve"> now </w:t>
      </w:r>
      <w:r w:rsidRPr="00867318">
        <w:rPr>
          <w:rStyle w:val="StyleBoldUnderline"/>
          <w:highlight w:val="cyan"/>
        </w:rPr>
        <w:t>being led by proto-fascist</w:t>
      </w:r>
      <w:r w:rsidRPr="00867318">
        <w:rPr>
          <w:rStyle w:val="StyleBoldUnderline"/>
        </w:rPr>
        <w:t xml:space="preserve"> </w:t>
      </w:r>
      <w:r w:rsidRPr="00867318">
        <w:rPr>
          <w:rStyle w:val="StyleBoldUnderline"/>
          <w:highlight w:val="cyan"/>
        </w:rPr>
        <w:t>elements</w:t>
      </w:r>
      <w:r w:rsidRPr="00867318">
        <w:rPr>
          <w:rStyle w:val="StyleBoldUnderline"/>
        </w:rPr>
        <w:t xml:space="preserve"> </w:t>
      </w:r>
      <w:r w:rsidRPr="00867318">
        <w:rPr>
          <w:rStyle w:val="StyleBoldUnderline"/>
          <w:highlight w:val="cyan"/>
        </w:rPr>
        <w:t>that want</w:t>
      </w:r>
      <w:r w:rsidRPr="00867318">
        <w:rPr>
          <w:rStyle w:val="StyleBoldUnderline"/>
        </w:rPr>
        <w:t xml:space="preserve"> above all a </w:t>
      </w:r>
      <w:r w:rsidRPr="00867318">
        <w:rPr>
          <w:rStyle w:val="StyleBoldUnderline"/>
          <w:highlight w:val="cyan"/>
        </w:rPr>
        <w:t>military</w:t>
      </w:r>
      <w:r w:rsidRPr="00867318">
        <w:rPr>
          <w:rStyle w:val="StyleBoldUnderline"/>
        </w:rPr>
        <w:t xml:space="preserve"> </w:t>
      </w:r>
      <w:r w:rsidRPr="00867318">
        <w:rPr>
          <w:rStyle w:val="StyleBoldUnderline"/>
          <w:highlight w:val="cyan"/>
        </w:rPr>
        <w:t>conflict between</w:t>
      </w:r>
      <w:r w:rsidRPr="00867318">
        <w:rPr>
          <w:rStyle w:val="StyleBoldUnderline"/>
        </w:rPr>
        <w:t xml:space="preserve"> the EU/</w:t>
      </w:r>
      <w:r w:rsidRPr="00867318">
        <w:rPr>
          <w:rStyle w:val="StyleBoldUnderline"/>
          <w:highlight w:val="cyan"/>
        </w:rPr>
        <w:t>USA and Russia</w:t>
      </w:r>
      <w:r w:rsidRPr="00867318">
        <w:rPr>
          <w:rStyle w:val="StyleBoldUnderline"/>
        </w:rPr>
        <w:t xml:space="preserve">, the great danger is that </w:t>
      </w:r>
      <w:r w:rsidRPr="00867318">
        <w:rPr>
          <w:rStyle w:val="StyleBoldUnderline"/>
          <w:highlight w:val="cyan"/>
        </w:rPr>
        <w:t>those</w:t>
      </w:r>
      <w:r w:rsidRPr="00867318">
        <w:rPr>
          <w:rStyle w:val="StyleBoldUnderline"/>
        </w:rPr>
        <w:t xml:space="preserve"> proto-fascist </w:t>
      </w:r>
      <w:r w:rsidRPr="00867318">
        <w:rPr>
          <w:rStyle w:val="StyleBoldUnderline"/>
          <w:highlight w:val="cyan"/>
        </w:rPr>
        <w:t>forces</w:t>
      </w:r>
      <w:r w:rsidRPr="00867318">
        <w:rPr>
          <w:rStyle w:val="StyleBoldUnderline"/>
        </w:rPr>
        <w:t xml:space="preserve"> </w:t>
      </w:r>
      <w:r w:rsidRPr="00867318">
        <w:rPr>
          <w:rStyle w:val="StyleBoldUnderline"/>
          <w:highlight w:val="cyan"/>
        </w:rPr>
        <w:t>may</w:t>
      </w:r>
      <w:r w:rsidRPr="00867318">
        <w:rPr>
          <w:rStyle w:val="StyleBoldUnderline"/>
        </w:rPr>
        <w:t xml:space="preserve"> </w:t>
      </w:r>
      <w:r w:rsidRPr="00867318">
        <w:rPr>
          <w:rStyle w:val="StyleBoldUnderline"/>
          <w:highlight w:val="cyan"/>
        </w:rPr>
        <w:t>provoke a military conflict in an attempt to draw in NATO</w:t>
      </w:r>
      <w:r w:rsidRPr="00867318">
        <w:rPr>
          <w:rStyle w:val="StyleBoldUnderline"/>
        </w:rPr>
        <w:t xml:space="preserve"> </w:t>
      </w:r>
      <w:r w:rsidRPr="00867318">
        <w:rPr>
          <w:rStyle w:val="StyleBoldUnderline"/>
          <w:highlight w:val="cyan"/>
        </w:rPr>
        <w:t>forces</w:t>
      </w:r>
      <w:r>
        <w:t>. Should that occur, then Ukraine’s economic crisis will be the least of its problems.</w:t>
      </w:r>
    </w:p>
    <w:p w14:paraId="5B9080C7" w14:textId="77777777" w:rsidR="00052752" w:rsidRPr="00093FDF" w:rsidRDefault="00052752" w:rsidP="00052752">
      <w:pPr>
        <w:pStyle w:val="Heading4"/>
      </w:pPr>
      <w:r w:rsidRPr="00093FDF">
        <w:t>Russia-US war outweighs everything else</w:t>
      </w:r>
    </w:p>
    <w:p w14:paraId="51A94755" w14:textId="77777777" w:rsidR="00052752" w:rsidRPr="007061E8" w:rsidRDefault="00052752" w:rsidP="00052752">
      <w:pPr>
        <w:rPr>
          <w:rStyle w:val="StyleStyleBold12pt"/>
        </w:rPr>
      </w:pPr>
      <w:r w:rsidRPr="007061E8">
        <w:rPr>
          <w:rStyle w:val="StyleStyleBold12pt"/>
        </w:rPr>
        <w:t>Bostrom 2</w:t>
      </w:r>
    </w:p>
    <w:p w14:paraId="66225713" w14:textId="77777777" w:rsidR="00052752" w:rsidRPr="007061E8" w:rsidRDefault="00052752" w:rsidP="00052752">
      <w:r w:rsidRPr="00093FDF">
        <w:t>Nick, PhD, Journal of Evolution and Technology, Vol. 9, March 2002, http://www.nickbostrom.com/existential/risks.html</w:t>
      </w:r>
    </w:p>
    <w:p w14:paraId="4E7373E1" w14:textId="77777777" w:rsidR="00052752" w:rsidRPr="00093FDF" w:rsidRDefault="00052752" w:rsidP="00052752">
      <w:r w:rsidRPr="007061E8">
        <w:rPr>
          <w:highlight w:val="cyan"/>
          <w:u w:val="single"/>
        </w:rPr>
        <w:t>A</w:t>
      </w:r>
      <w:r w:rsidRPr="00093FDF">
        <w:rPr>
          <w:u w:val="single"/>
        </w:rPr>
        <w:t xml:space="preserve"> </w:t>
      </w:r>
      <w:r w:rsidRPr="007061E8">
        <w:rPr>
          <w:highlight w:val="cyan"/>
          <w:u w:val="single"/>
        </w:rPr>
        <w:t>much greater existential risk emerged with the build-up of nuclear arsenals in the US and the USSR. An all-out nuclear war was a possibility</w:t>
      </w:r>
      <w:r w:rsidRPr="00093FDF">
        <w:rPr>
          <w:u w:val="single"/>
        </w:rPr>
        <w:t xml:space="preserve"> with both a substantial probability and with consequences that might have been</w:t>
      </w:r>
      <w:r w:rsidRPr="00093FDF">
        <w:t xml:space="preserve"> persistent enough to qualify as global and </w:t>
      </w:r>
      <w:r w:rsidRPr="00093FDF">
        <w:rPr>
          <w:u w:val="single"/>
        </w:rPr>
        <w:t xml:space="preserve">terminal. There was a real worry among those best acquainted with the information available at the time that a nuclear Armageddon would occur and that it might annihilate our species or permanently destroy human civilization.[4]  </w:t>
      </w:r>
      <w:r w:rsidRPr="007061E8">
        <w:rPr>
          <w:highlight w:val="cyan"/>
          <w:u w:val="single"/>
        </w:rPr>
        <w:t>Russia and the US retain large nuclear arsenals that could be used in a future confrontation, either accidentally or deliberately</w:t>
      </w:r>
      <w:r w:rsidRPr="00093FDF">
        <w:t xml:space="preserve">. There is also a risk that other states may one day build up large nuclear arsenals. Note however that </w:t>
      </w:r>
      <w:r w:rsidRPr="00093FDF">
        <w:rPr>
          <w:u w:val="single"/>
        </w:rPr>
        <w:t xml:space="preserve">a smaller nuclear exchange, between India and Pakistan for instance, is not an existential risk, since </w:t>
      </w:r>
      <w:r w:rsidRPr="007061E8">
        <w:rPr>
          <w:highlight w:val="cyan"/>
          <w:u w:val="single"/>
        </w:rPr>
        <w:t>it would</w:t>
      </w:r>
      <w:r w:rsidRPr="00093FDF">
        <w:rPr>
          <w:u w:val="single"/>
        </w:rPr>
        <w:t xml:space="preserve"> not </w:t>
      </w:r>
      <w:r w:rsidRPr="007061E8">
        <w:rPr>
          <w:highlight w:val="cyan"/>
          <w:u w:val="single"/>
        </w:rPr>
        <w:t>destroy</w:t>
      </w:r>
      <w:r w:rsidRPr="00093FDF">
        <w:rPr>
          <w:u w:val="single"/>
        </w:rPr>
        <w:t xml:space="preserve"> or thwart </w:t>
      </w:r>
      <w:r w:rsidRPr="007061E8">
        <w:rPr>
          <w:highlight w:val="cyan"/>
          <w:u w:val="single"/>
        </w:rPr>
        <w:t>humankind’s potential permanently</w:t>
      </w:r>
      <w:r w:rsidRPr="00093FDF">
        <w:t>. Such a war might however be a local terminal risk for the cities most likely to be targeted. Unfortunately, we shall see that nuclear Armageddon and comet or asteroid strikes are mere preludes to the existential risks that we will encounter in the 21st century.</w:t>
      </w:r>
    </w:p>
    <w:p w14:paraId="54A79AD3" w14:textId="7BED1888" w:rsidR="00052752" w:rsidRPr="00C14540" w:rsidRDefault="00832F6F" w:rsidP="00052752">
      <w:pPr>
        <w:keepNext/>
        <w:keepLines/>
        <w:spacing w:before="200"/>
        <w:outlineLvl w:val="3"/>
        <w:rPr>
          <w:rFonts w:eastAsiaTheme="majorEastAsia" w:cstheme="majorBidi"/>
          <w:b/>
          <w:bCs/>
          <w:iCs/>
          <w:sz w:val="26"/>
        </w:rPr>
      </w:pPr>
      <w:r w:rsidRPr="00C14540">
        <w:rPr>
          <w:rFonts w:eastAsiaTheme="majorEastAsia" w:cstheme="majorBidi"/>
          <w:b/>
          <w:bCs/>
          <w:iCs/>
          <w:sz w:val="26"/>
        </w:rPr>
        <w:t xml:space="preserve"> </w:t>
      </w:r>
      <w:r w:rsidR="00052752" w:rsidRPr="00C14540">
        <w:rPr>
          <w:rFonts w:eastAsiaTheme="majorEastAsia" w:cstheme="majorBidi"/>
          <w:b/>
          <w:bCs/>
          <w:iCs/>
          <w:sz w:val="26"/>
        </w:rPr>
        <w:t>[2.] Losers lose link – plan is a perceived loss for Obama that saps his capital</w:t>
      </w:r>
    </w:p>
    <w:p w14:paraId="3CEB6E77" w14:textId="77777777" w:rsidR="00052752" w:rsidRPr="00C14540" w:rsidRDefault="00052752" w:rsidP="00052752">
      <w:r w:rsidRPr="00C14540">
        <w:rPr>
          <w:b/>
          <w:bCs/>
          <w:sz w:val="26"/>
        </w:rPr>
        <w:t>Loomis, 7</w:t>
      </w:r>
      <w:r w:rsidRPr="00C14540">
        <w:t xml:space="preserve"> --- Department of Government at Georgetown </w:t>
      </w:r>
    </w:p>
    <w:p w14:paraId="2EF98E98" w14:textId="77777777" w:rsidR="00052752" w:rsidRPr="00C14540" w:rsidRDefault="00052752" w:rsidP="00052752">
      <w:r w:rsidRPr="00C14540">
        <w:lastRenderedPageBreak/>
        <w:t xml:space="preserve">(3/2/2007, Dr. Andrew J. Loomis is a Visiting Fellow at the Center for a New American Security, “Leveraging legitimacy in the crafting of U.S. foreign policy,” pg 35-36, </w:t>
      </w:r>
      <w:hyperlink r:id="rId15" w:history="1">
        <w:r w:rsidRPr="00C14540">
          <w:t>http://citation.allacademic.com//meta/p_mla_apa_research_citation/1/7/9/4/8/pages179487/p179487-36.php</w:t>
        </w:r>
      </w:hyperlink>
      <w:r w:rsidRPr="00C14540">
        <w:t>)</w:t>
      </w:r>
    </w:p>
    <w:p w14:paraId="36E01C02" w14:textId="77777777" w:rsidR="00052752" w:rsidRPr="00C14540" w:rsidRDefault="00052752" w:rsidP="00052752">
      <w:pPr>
        <w:rPr>
          <w:sz w:val="14"/>
        </w:rPr>
      </w:pPr>
      <w:r w:rsidRPr="00C14540">
        <w:rPr>
          <w:sz w:val="14"/>
        </w:rPr>
        <w:t xml:space="preserve">Declining political authority encourages defection. American political analyst Norman </w:t>
      </w:r>
      <w:r w:rsidRPr="00C14540">
        <w:rPr>
          <w:b/>
          <w:bCs/>
          <w:u w:val="single"/>
        </w:rPr>
        <w:t>Ornstein writes</w:t>
      </w:r>
      <w:r w:rsidRPr="00C14540">
        <w:rPr>
          <w:sz w:val="14"/>
        </w:rPr>
        <w:t xml:space="preserve"> of the domestic context, </w:t>
      </w:r>
      <w:r w:rsidRPr="00C14540">
        <w:rPr>
          <w:sz w:val="12"/>
        </w:rPr>
        <w:t>¶</w:t>
      </w:r>
      <w:r w:rsidRPr="00C14540">
        <w:rPr>
          <w:sz w:val="14"/>
        </w:rPr>
        <w:t xml:space="preserve"> </w:t>
      </w:r>
      <w:r w:rsidRPr="00C14540">
        <w:rPr>
          <w:b/>
          <w:bCs/>
          <w:highlight w:val="cyan"/>
          <w:u w:val="single"/>
        </w:rPr>
        <w:t xml:space="preserve">In a system where </w:t>
      </w:r>
      <w:r w:rsidRPr="00C14540">
        <w:rPr>
          <w:b/>
          <w:bCs/>
          <w:highlight w:val="yellow"/>
          <w:u w:val="single"/>
        </w:rPr>
        <w:t xml:space="preserve">a President has limited formal power, </w:t>
      </w:r>
      <w:r w:rsidRPr="00C14540">
        <w:rPr>
          <w:b/>
          <w:iCs/>
          <w:highlight w:val="yellow"/>
          <w:u w:val="single"/>
          <w:bdr w:val="single" w:sz="18" w:space="0" w:color="auto"/>
        </w:rPr>
        <w:t>perception matters</w:t>
      </w:r>
      <w:r w:rsidRPr="00C14540">
        <w:rPr>
          <w:b/>
          <w:bCs/>
          <w:highlight w:val="cyan"/>
          <w:u w:val="single"/>
        </w:rPr>
        <w:t>.</w:t>
      </w:r>
      <w:r w:rsidRPr="00C14540">
        <w:rPr>
          <w:b/>
          <w:bCs/>
          <w:u w:val="single"/>
        </w:rPr>
        <w:t xml:space="preserve"> </w:t>
      </w:r>
      <w:r w:rsidRPr="00C14540">
        <w:rPr>
          <w:b/>
          <w:bCs/>
          <w:highlight w:val="cyan"/>
          <w:u w:val="single"/>
        </w:rPr>
        <w:t xml:space="preserve">The </w:t>
      </w:r>
      <w:r w:rsidRPr="00C14540">
        <w:rPr>
          <w:b/>
          <w:bCs/>
          <w:highlight w:val="yellow"/>
          <w:u w:val="single"/>
        </w:rPr>
        <w:t>reputation for success</w:t>
      </w:r>
      <w:r w:rsidRPr="00C14540">
        <w:rPr>
          <w:sz w:val="14"/>
        </w:rPr>
        <w:t>—the belief by other political actors that even when he looks down, a president will find a way to pull out a victory—</w:t>
      </w:r>
      <w:r w:rsidRPr="00C14540">
        <w:rPr>
          <w:b/>
          <w:bCs/>
          <w:highlight w:val="yellow"/>
          <w:u w:val="single"/>
        </w:rPr>
        <w:t xml:space="preserve">is the </w:t>
      </w:r>
      <w:r w:rsidRPr="00C14540">
        <w:rPr>
          <w:b/>
          <w:iCs/>
          <w:highlight w:val="yellow"/>
          <w:u w:val="single"/>
          <w:bdr w:val="single" w:sz="18" w:space="0" w:color="auto"/>
        </w:rPr>
        <w:t xml:space="preserve">most valuable resource </w:t>
      </w:r>
      <w:r w:rsidRPr="00C14540">
        <w:rPr>
          <w:b/>
          <w:iCs/>
          <w:highlight w:val="cyan"/>
          <w:u w:val="single"/>
          <w:bdr w:val="single" w:sz="18" w:space="0" w:color="auto"/>
        </w:rPr>
        <w:t>a chief executive can have</w:t>
      </w:r>
      <w:r w:rsidRPr="00C14540">
        <w:rPr>
          <w:sz w:val="14"/>
        </w:rPr>
        <w:t xml:space="preserve">. </w:t>
      </w:r>
      <w:r w:rsidRPr="00C14540">
        <w:rPr>
          <w:b/>
          <w:bCs/>
          <w:u w:val="single"/>
        </w:rPr>
        <w:t xml:space="preserve">Conversely, the widespread </w:t>
      </w:r>
      <w:r w:rsidRPr="00C14540">
        <w:rPr>
          <w:b/>
          <w:bCs/>
          <w:highlight w:val="yellow"/>
          <w:u w:val="single"/>
        </w:rPr>
        <w:t xml:space="preserve">belief </w:t>
      </w:r>
      <w:r w:rsidRPr="00C14540">
        <w:rPr>
          <w:b/>
          <w:bCs/>
          <w:highlight w:val="cyan"/>
          <w:u w:val="single"/>
        </w:rPr>
        <w:t xml:space="preserve">that </w:t>
      </w:r>
      <w:r w:rsidRPr="00C14540">
        <w:rPr>
          <w:b/>
          <w:bCs/>
          <w:highlight w:val="yellow"/>
          <w:u w:val="single"/>
        </w:rPr>
        <w:t xml:space="preserve">the Oval Office </w:t>
      </w:r>
      <w:r w:rsidRPr="00C14540">
        <w:rPr>
          <w:b/>
          <w:bCs/>
          <w:highlight w:val="cyan"/>
          <w:u w:val="single"/>
        </w:rPr>
        <w:t xml:space="preserve">occupant </w:t>
      </w:r>
      <w:r w:rsidRPr="00C14540">
        <w:rPr>
          <w:b/>
          <w:bCs/>
          <w:highlight w:val="yellow"/>
          <w:u w:val="single"/>
        </w:rPr>
        <w:t xml:space="preserve">is </w:t>
      </w:r>
      <w:r w:rsidRPr="00C14540">
        <w:rPr>
          <w:b/>
          <w:iCs/>
          <w:highlight w:val="yellow"/>
          <w:u w:val="single"/>
          <w:bdr w:val="single" w:sz="18" w:space="0" w:color="auto"/>
        </w:rPr>
        <w:t>on the defensive,</w:t>
      </w:r>
      <w:r w:rsidRPr="00C14540">
        <w:rPr>
          <w:b/>
          <w:iCs/>
          <w:highlight w:val="cyan"/>
          <w:u w:val="single"/>
          <w:bdr w:val="single" w:sz="18" w:space="0" w:color="auto"/>
        </w:rPr>
        <w:t xml:space="preserve"> on the wane or without the ability to win under adversity can lead to disaster</w:t>
      </w:r>
      <w:r w:rsidRPr="00C14540">
        <w:rPr>
          <w:b/>
          <w:bCs/>
          <w:highlight w:val="cyan"/>
          <w:u w:val="single"/>
        </w:rPr>
        <w:t xml:space="preserve">, as individual </w:t>
      </w:r>
      <w:r w:rsidRPr="00C14540">
        <w:rPr>
          <w:b/>
          <w:bCs/>
          <w:highlight w:val="yellow"/>
          <w:u w:val="single"/>
        </w:rPr>
        <w:t xml:space="preserve">lawmakers calculate </w:t>
      </w:r>
      <w:r w:rsidRPr="00C14540">
        <w:rPr>
          <w:b/>
          <w:bCs/>
          <w:highlight w:val="cyan"/>
          <w:u w:val="single"/>
        </w:rPr>
        <w:t xml:space="preserve">who will be on the winning side </w:t>
      </w:r>
      <w:r w:rsidRPr="00C14540">
        <w:rPr>
          <w:b/>
          <w:bCs/>
          <w:highlight w:val="yellow"/>
          <w:u w:val="single"/>
        </w:rPr>
        <w:t>and negotiate accordingly</w:t>
      </w:r>
      <w:r w:rsidRPr="00C14540">
        <w:rPr>
          <w:b/>
          <w:bCs/>
          <w:u w:val="single"/>
        </w:rPr>
        <w:t>.</w:t>
      </w:r>
      <w:r w:rsidRPr="00C14540">
        <w:rPr>
          <w:sz w:val="14"/>
        </w:rPr>
        <w:t xml:space="preserve"> In simple terms, winners win and </w:t>
      </w:r>
      <w:r w:rsidRPr="00C14540">
        <w:rPr>
          <w:b/>
          <w:bCs/>
          <w:highlight w:val="yellow"/>
          <w:u w:val="single"/>
        </w:rPr>
        <w:t>losers lose</w:t>
      </w:r>
      <w:r w:rsidRPr="00C14540">
        <w:rPr>
          <w:b/>
          <w:bCs/>
          <w:u w:val="single"/>
        </w:rPr>
        <w:t xml:space="preserve"> more often than not. </w:t>
      </w:r>
      <w:r w:rsidRPr="00C14540">
        <w:rPr>
          <w:b/>
          <w:bCs/>
          <w:sz w:val="12"/>
          <w:u w:val="single"/>
        </w:rPr>
        <w:t xml:space="preserve">¶ </w:t>
      </w:r>
      <w:r w:rsidRPr="00C14540">
        <w:rPr>
          <w:b/>
          <w:bCs/>
          <w:highlight w:val="yellow"/>
          <w:u w:val="single"/>
        </w:rPr>
        <w:t>Failure begets failure</w:t>
      </w:r>
      <w:r w:rsidRPr="00C14540">
        <w:rPr>
          <w:b/>
          <w:bCs/>
          <w:u w:val="single"/>
        </w:rPr>
        <w:t xml:space="preserve">. In short, </w:t>
      </w:r>
      <w:r w:rsidRPr="00C14540">
        <w:rPr>
          <w:b/>
          <w:bCs/>
          <w:highlight w:val="yellow"/>
          <w:u w:val="single"/>
        </w:rPr>
        <w:t xml:space="preserve">a president experiencing declining </w:t>
      </w:r>
      <w:r w:rsidRPr="00C14540">
        <w:rPr>
          <w:b/>
          <w:bCs/>
          <w:u w:val="single"/>
        </w:rPr>
        <w:t xml:space="preserve">amounts of </w:t>
      </w:r>
      <w:r w:rsidRPr="00C14540">
        <w:rPr>
          <w:b/>
          <w:bCs/>
          <w:highlight w:val="yellow"/>
          <w:u w:val="single"/>
        </w:rPr>
        <w:t>political capital has diminished capacity to advance his goals.</w:t>
      </w:r>
      <w:r w:rsidRPr="00C14540">
        <w:rPr>
          <w:sz w:val="14"/>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C14540">
        <w:rPr>
          <w:b/>
          <w:bCs/>
          <w:u w:val="single"/>
        </w:rPr>
        <w:t>I</w:t>
      </w:r>
      <w:r w:rsidRPr="00C14540">
        <w:rPr>
          <w:b/>
          <w:bCs/>
          <w:highlight w:val="cyan"/>
          <w:u w:val="single"/>
        </w:rPr>
        <w:t>ncapacity leads to political failure, which reinforces perceptions of incapacity. This feedback loop accelerates decay</w:t>
      </w:r>
      <w:r w:rsidRPr="00C14540">
        <w:rPr>
          <w:b/>
          <w:bCs/>
          <w:u w:val="single"/>
        </w:rPr>
        <w:t xml:space="preserve"> both </w:t>
      </w:r>
      <w:r w:rsidRPr="00C14540">
        <w:rPr>
          <w:b/>
          <w:bCs/>
          <w:highlight w:val="cyan"/>
          <w:u w:val="single"/>
        </w:rPr>
        <w:t>in leadership capacity and defection by key allies</w:t>
      </w:r>
      <w:r w:rsidRPr="00C14540">
        <w:rPr>
          <w:b/>
          <w:bCs/>
          <w:u w:val="single"/>
        </w:rPr>
        <w:t>.</w:t>
      </w:r>
      <w:r w:rsidRPr="00C14540">
        <w:rPr>
          <w:sz w:val="14"/>
        </w:rPr>
        <w:t xml:space="preserve"> </w:t>
      </w:r>
      <w:r w:rsidRPr="00C14540">
        <w:rPr>
          <w:sz w:val="12"/>
        </w:rPr>
        <w:t>¶</w:t>
      </w:r>
      <w:r w:rsidRPr="00C14540">
        <w:rPr>
          <w:sz w:val="14"/>
        </w:rPr>
        <w:t xml:space="preserve"> The central point of this review of the presidential literature is that </w:t>
      </w:r>
      <w:r w:rsidRPr="00C14540">
        <w:rPr>
          <w:b/>
          <w:bCs/>
          <w:u w:val="single"/>
        </w:rPr>
        <w:t>the sources of presidential influence—and thus their prospects for enjoying success in pursuing preferred foreign policies—go beyond the structural factors imbued by the Constitution</w:t>
      </w:r>
      <w:r w:rsidRPr="00C14540">
        <w:rPr>
          <w:sz w:val="14"/>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C14540">
        <w:rPr>
          <w:sz w:val="12"/>
        </w:rPr>
        <w:t>¶</w:t>
      </w:r>
      <w:r w:rsidRPr="00C14540">
        <w:rPr>
          <w:sz w:val="14"/>
        </w:rPr>
        <w:t xml:space="preserve"> This brief review of the literature suggests how </w:t>
      </w:r>
      <w:r w:rsidRPr="00C14540">
        <w:rPr>
          <w:b/>
          <w:bCs/>
          <w:u w:val="single"/>
        </w:rPr>
        <w:t>legitimacy norms enhance presidential influence in ways that structural powers cannot explain</w:t>
      </w:r>
      <w:r w:rsidRPr="00C14540">
        <w:rPr>
          <w:sz w:val="14"/>
        </w:rPr>
        <w:t xml:space="preserve">. Correspondingly, </w:t>
      </w:r>
      <w:r w:rsidRPr="00C14540">
        <w:rPr>
          <w:b/>
          <w:bCs/>
          <w:u w:val="single"/>
        </w:rPr>
        <w:t>increased executive power improves the prospects for policy success</w:t>
      </w:r>
      <w:r w:rsidRPr="00C14540">
        <w:rPr>
          <w:sz w:val="14"/>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r w:rsidRPr="00C14540">
        <w:rPr>
          <w:sz w:val="12"/>
        </w:rPr>
        <w:t>¶</w:t>
      </w:r>
      <w:r w:rsidRPr="00C14540">
        <w:rPr>
          <w:sz w:val="14"/>
        </w:rPr>
        <w:t xml:space="preserve"> </w:t>
      </w:r>
      <w:r w:rsidRPr="00C14540">
        <w:rPr>
          <w:rFonts w:eastAsiaTheme="majorEastAsia" w:cstheme="majorBidi"/>
          <w:b/>
          <w:bCs/>
          <w:iCs/>
          <w:sz w:val="14"/>
        </w:rPr>
        <w:t xml:space="preserve">Political capital is finite --- the plan would tradeoff with domestic economic priorities </w:t>
      </w:r>
      <w:r w:rsidRPr="00C14540">
        <w:rPr>
          <w:rFonts w:eastAsiaTheme="majorEastAsia" w:cstheme="majorBidi"/>
          <w:bCs/>
          <w:iCs/>
          <w:sz w:val="12"/>
        </w:rPr>
        <w:t>¶</w:t>
      </w:r>
      <w:r w:rsidRPr="00C14540">
        <w:rPr>
          <w:rFonts w:eastAsiaTheme="majorEastAsia" w:cstheme="majorBidi"/>
          <w:b/>
          <w:bCs/>
          <w:iCs/>
          <w:sz w:val="14"/>
        </w:rPr>
        <w:t xml:space="preserve"> </w:t>
      </w:r>
      <w:r w:rsidRPr="00C14540">
        <w:rPr>
          <w:b/>
          <w:bCs/>
          <w:sz w:val="14"/>
        </w:rPr>
        <w:t>Moore, 9/10</w:t>
      </w:r>
      <w:r w:rsidRPr="00C14540">
        <w:rPr>
          <w:sz w:val="14"/>
        </w:rPr>
        <w:t xml:space="preserve"> --- Guardian's US finance and economics editor</w:t>
      </w:r>
      <w:r w:rsidRPr="00C14540">
        <w:rPr>
          <w:sz w:val="12"/>
        </w:rPr>
        <w:t>¶</w:t>
      </w:r>
      <w:r w:rsidRPr="00C14540">
        <w:rPr>
          <w:sz w:val="14"/>
        </w:rPr>
        <w:t xml:space="preserve"> (Heidi, 9/10/2013, “Syria: the great distraction; Obama is focused on a conflict abroad, but the fight he should be gearing up for is with Congress on America's economic security,” </w:t>
      </w:r>
      <w:hyperlink r:id="rId16" w:history="1">
        <w:r w:rsidRPr="00C14540">
          <w:rPr>
            <w:sz w:val="14"/>
          </w:rPr>
          <w:t>http://www.theguardian.com/commentisfree/2013/sep/10/obama-syria-what-about-sequester)</w:t>
        </w:r>
      </w:hyperlink>
      <w:r w:rsidRPr="00C14540">
        <w:rPr>
          <w:sz w:val="14"/>
        </w:rPr>
        <w:t>)</w:t>
      </w:r>
      <w:r w:rsidRPr="00C14540">
        <w:rPr>
          <w:sz w:val="12"/>
        </w:rPr>
        <w:t>¶</w:t>
      </w:r>
      <w:r w:rsidRPr="00C14540">
        <w:rPr>
          <w:sz w:val="14"/>
        </w:rPr>
        <w:t xml:space="preserve"> Before President Obama speaks to the nation about Syria tonight, take a look at what this fall will look like inside America.</w:t>
      </w:r>
      <w:r w:rsidRPr="00C14540">
        <w:rPr>
          <w:sz w:val="12"/>
        </w:rPr>
        <w:t>¶</w:t>
      </w:r>
      <w:r w:rsidRPr="00C14540">
        <w:rPr>
          <w:sz w:val="14"/>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rsidRPr="00C14540">
        <w:rPr>
          <w:sz w:val="12"/>
        </w:rPr>
        <w:t>¶</w:t>
      </w:r>
      <w:r w:rsidRPr="00C14540">
        <w:rPr>
          <w:sz w:val="14"/>
        </w:rPr>
        <w:t xml:space="preserve"> </w:t>
      </w:r>
      <w:r w:rsidRPr="00C14540">
        <w:rPr>
          <w:b/>
          <w:bCs/>
          <w:u w:val="single"/>
        </w:rPr>
        <w:t xml:space="preserve">The country will crash into the debt ceiling in mid-October, which would be an </w:t>
      </w:r>
      <w:r w:rsidRPr="00C14540">
        <w:rPr>
          <w:b/>
          <w:iCs/>
          <w:u w:val="single"/>
        </w:rPr>
        <w:t>economic disaster</w:t>
      </w:r>
      <w:r w:rsidRPr="00C14540">
        <w:rPr>
          <w:b/>
          <w:bCs/>
          <w:u w:val="single"/>
        </w:rPr>
        <w:t xml:space="preserve">, especially with a government shutdown looming at the same time. These are deadlines that Congress already learned two years ago </w:t>
      </w:r>
      <w:r w:rsidRPr="00C14540">
        <w:rPr>
          <w:b/>
          <w:iCs/>
          <w:u w:val="single"/>
        </w:rPr>
        <w:t>not to toy with</w:t>
      </w:r>
      <w:r w:rsidRPr="00C14540">
        <w:rPr>
          <w:b/>
          <w:bCs/>
          <w:u w:val="single"/>
        </w:rPr>
        <w:t>, but memories appear to be preciously short.</w:t>
      </w:r>
      <w:r w:rsidRPr="00C14540">
        <w:rPr>
          <w:sz w:val="12"/>
        </w:rPr>
        <w:t>¶</w:t>
      </w:r>
      <w:r w:rsidRPr="00C14540">
        <w:rPr>
          <w:sz w:val="14"/>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rsidRPr="00C14540">
        <w:rPr>
          <w:sz w:val="12"/>
        </w:rPr>
        <w:t>¶</w:t>
      </w:r>
      <w:r w:rsidRPr="00C14540">
        <w:rPr>
          <w:sz w:val="14"/>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r w:rsidRPr="00C14540">
        <w:rPr>
          <w:sz w:val="12"/>
        </w:rPr>
        <w:t>¶</w:t>
      </w:r>
      <w:r w:rsidRPr="00C14540">
        <w:rPr>
          <w:sz w:val="14"/>
        </w:rPr>
        <w:t xml:space="preserve"> The two main housing agencies, Fannie Mae and Freddie Mac, have been in limbo for four years and are desperately in need of reform that should start this fall, but there is scant attention to the problem.</w:t>
      </w:r>
      <w:r w:rsidRPr="00C14540">
        <w:rPr>
          <w:sz w:val="12"/>
        </w:rPr>
        <w:t>¶</w:t>
      </w:r>
      <w:r w:rsidRPr="00C14540">
        <w:rPr>
          <w:sz w:val="14"/>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rsidRPr="00C14540">
        <w:rPr>
          <w:sz w:val="12"/>
        </w:rPr>
        <w:t>¶</w:t>
      </w:r>
      <w:r w:rsidRPr="00C14540">
        <w:rPr>
          <w:sz w:val="14"/>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C14540">
        <w:rPr>
          <w:sz w:val="12"/>
        </w:rPr>
        <w:t>¶</w:t>
      </w:r>
      <w:r w:rsidRPr="00C14540">
        <w:rPr>
          <w:sz w:val="14"/>
        </w:rPr>
        <w:t xml:space="preserve"> The upshot for the president may be that it's easier to wage war with a foreign power than go head-to-head with the US Congress, even as America suffers from neglect.</w:t>
      </w:r>
      <w:r w:rsidRPr="00C14540">
        <w:rPr>
          <w:sz w:val="12"/>
        </w:rPr>
        <w:t>¶</w:t>
      </w:r>
      <w:r w:rsidRPr="00C14540">
        <w:rPr>
          <w:sz w:val="14"/>
        </w:rPr>
        <w:t xml:space="preserve"> This is the paradox that President Obama is facing this fall, as he appears to turn his back on a number of crucial and urgent domestic initiatives in order to spend all of his meager political capital on striking Syria.</w:t>
      </w:r>
      <w:r w:rsidRPr="00C14540">
        <w:rPr>
          <w:sz w:val="12"/>
        </w:rPr>
        <w:t>¶</w:t>
      </w:r>
      <w:r w:rsidRPr="00C14540">
        <w:rPr>
          <w:sz w:val="14"/>
        </w:rPr>
        <w:t xml:space="preserve"> Syria does present a significant humanitarian crisis, which has been true for the past two years that the Obama administration has completely ignored the atrocities of Bashar al-Assad.</w:t>
      </w:r>
      <w:r w:rsidRPr="00C14540">
        <w:rPr>
          <w:sz w:val="12"/>
        </w:rPr>
        <w:t>¶</w:t>
      </w:r>
      <w:r w:rsidRPr="00C14540">
        <w:rPr>
          <w:sz w:val="14"/>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r w:rsidRPr="00C14540">
        <w:rPr>
          <w:sz w:val="12"/>
        </w:rPr>
        <w:t>¶</w:t>
      </w:r>
      <w:r w:rsidRPr="00C14540">
        <w:rPr>
          <w:sz w:val="14"/>
        </w:rPr>
        <w:t xml:space="preserve"> Leon, you don't understand. The Congress is resigned to failure.</w:t>
      </w:r>
      <w:r w:rsidRPr="00C14540">
        <w:rPr>
          <w:sz w:val="12"/>
        </w:rPr>
        <w:t>¶</w:t>
      </w:r>
      <w:r w:rsidRPr="00C14540">
        <w:rPr>
          <w:sz w:val="14"/>
        </w:rPr>
        <w:t xml:space="preserve"> Similarly, those on Wall Street, the Federal Reserve, those working at government agencies, and voters themselves have become all too practiced at ignoring the determined incompetence of those in Washington.</w:t>
      </w:r>
      <w:r w:rsidRPr="00C14540">
        <w:rPr>
          <w:sz w:val="12"/>
        </w:rPr>
        <w:t>¶</w:t>
      </w:r>
      <w:r w:rsidRPr="00C14540">
        <w:rPr>
          <w:sz w:val="14"/>
        </w:rPr>
        <w:t xml:space="preserve"> </w:t>
      </w:r>
      <w:r w:rsidRPr="00C14540">
        <w:rPr>
          <w:b/>
          <w:bCs/>
          <w:highlight w:val="yellow"/>
          <w:u w:val="single"/>
        </w:rPr>
        <w:t>Political capital</w:t>
      </w:r>
      <w:r w:rsidRPr="00C14540">
        <w:rPr>
          <w:b/>
          <w:bCs/>
          <w:u w:val="single"/>
        </w:rPr>
        <w:t xml:space="preserve"> – the </w:t>
      </w:r>
      <w:r w:rsidRPr="00C14540">
        <w:rPr>
          <w:b/>
          <w:bCs/>
          <w:highlight w:val="cyan"/>
          <w:u w:val="single"/>
        </w:rPr>
        <w:t>ability to horse-trade and win</w:t>
      </w:r>
      <w:r w:rsidRPr="00C14540">
        <w:rPr>
          <w:b/>
          <w:bCs/>
          <w:u w:val="single"/>
        </w:rPr>
        <w:t xml:space="preserve"> political </w:t>
      </w:r>
      <w:r w:rsidRPr="00C14540">
        <w:rPr>
          <w:b/>
          <w:bCs/>
          <w:highlight w:val="cyan"/>
          <w:u w:val="single"/>
        </w:rPr>
        <w:t>favors</w:t>
      </w:r>
      <w:r w:rsidRPr="00C14540">
        <w:rPr>
          <w:b/>
          <w:bCs/>
          <w:u w:val="single"/>
        </w:rPr>
        <w:t xml:space="preserve"> from a receptive audience </w:t>
      </w:r>
      <w:r w:rsidRPr="00C14540">
        <w:rPr>
          <w:b/>
          <w:bCs/>
          <w:u w:val="single"/>
        </w:rPr>
        <w:lastRenderedPageBreak/>
        <w:t xml:space="preserve">– </w:t>
      </w:r>
      <w:r w:rsidRPr="00C14540">
        <w:rPr>
          <w:b/>
          <w:bCs/>
          <w:highlight w:val="yellow"/>
          <w:u w:val="single"/>
        </w:rPr>
        <w:t xml:space="preserve">is </w:t>
      </w:r>
      <w:r w:rsidRPr="00C14540">
        <w:rPr>
          <w:b/>
          <w:bCs/>
          <w:highlight w:val="cyan"/>
          <w:u w:val="single"/>
        </w:rPr>
        <w:t xml:space="preserve">a </w:t>
      </w:r>
      <w:r w:rsidRPr="00C14540">
        <w:rPr>
          <w:b/>
          <w:iCs/>
          <w:highlight w:val="yellow"/>
          <w:u w:val="single"/>
        </w:rPr>
        <w:t xml:space="preserve">finite </w:t>
      </w:r>
      <w:r w:rsidRPr="00C14540">
        <w:rPr>
          <w:b/>
          <w:iCs/>
          <w:highlight w:val="cyan"/>
          <w:u w:val="single"/>
        </w:rPr>
        <w:t>resource</w:t>
      </w:r>
      <w:r w:rsidRPr="00C14540">
        <w:rPr>
          <w:b/>
          <w:bCs/>
          <w:u w:val="single"/>
        </w:rPr>
        <w:t xml:space="preserve"> in Washington. </w:t>
      </w:r>
      <w:r w:rsidRPr="00C14540">
        <w:rPr>
          <w:b/>
          <w:bCs/>
          <w:highlight w:val="yellow"/>
          <w:u w:val="single"/>
        </w:rPr>
        <w:t xml:space="preserve">Pursuing </w:t>
      </w:r>
      <w:r w:rsidRPr="00C14540">
        <w:rPr>
          <w:b/>
          <w:iCs/>
          <w:highlight w:val="yellow"/>
          <w:u w:val="single"/>
        </w:rPr>
        <w:t xml:space="preserve">misguided </w:t>
      </w:r>
      <w:r w:rsidRPr="00C14540">
        <w:rPr>
          <w:b/>
          <w:iCs/>
          <w:u w:val="single"/>
        </w:rPr>
        <w:t>policies takes up time</w:t>
      </w:r>
      <w:r w:rsidRPr="00C14540">
        <w:rPr>
          <w:b/>
          <w:bCs/>
          <w:highlight w:val="cyan"/>
          <w:u w:val="single"/>
        </w:rPr>
        <w:t>,</w:t>
      </w:r>
      <w:r w:rsidRPr="00C14540">
        <w:rPr>
          <w:b/>
          <w:bCs/>
          <w:u w:val="single"/>
        </w:rPr>
        <w:t xml:space="preserve"> but </w:t>
      </w:r>
      <w:r w:rsidRPr="00C14540">
        <w:rPr>
          <w:b/>
          <w:bCs/>
          <w:highlight w:val="cyan"/>
          <w:u w:val="single"/>
        </w:rPr>
        <w:t>it</w:t>
      </w:r>
      <w:r w:rsidRPr="00C14540">
        <w:rPr>
          <w:b/>
          <w:bCs/>
          <w:u w:val="single"/>
        </w:rPr>
        <w:t xml:space="preserve"> also </w:t>
      </w:r>
      <w:r w:rsidRPr="00C14540">
        <w:rPr>
          <w:b/>
          <w:iCs/>
          <w:highlight w:val="yellow"/>
          <w:u w:val="single"/>
        </w:rPr>
        <w:t>eats up credibility</w:t>
      </w:r>
      <w:r w:rsidRPr="00C14540">
        <w:rPr>
          <w:b/>
          <w:iCs/>
          <w:u w:val="single"/>
        </w:rPr>
        <w:t xml:space="preserve"> in </w:t>
      </w:r>
      <w:r w:rsidRPr="00C14540">
        <w:rPr>
          <w:b/>
          <w:iCs/>
          <w:highlight w:val="cyan"/>
          <w:u w:val="single"/>
        </w:rPr>
        <w:t>asking for the next favor</w:t>
      </w:r>
      <w:r w:rsidRPr="00C14540">
        <w:rPr>
          <w:b/>
          <w:bCs/>
          <w:highlight w:val="cyan"/>
          <w:u w:val="single"/>
        </w:rPr>
        <w:t>.</w:t>
      </w:r>
      <w:r w:rsidRPr="00C14540">
        <w:rPr>
          <w:sz w:val="14"/>
        </w:rPr>
        <w:t xml:space="preserve"> It's fair to say that </w:t>
      </w:r>
      <w:r w:rsidRPr="00C14540">
        <w:rPr>
          <w:b/>
          <w:bCs/>
          <w:u w:val="single"/>
        </w:rPr>
        <w:t xml:space="preserve">congressional </w:t>
      </w:r>
      <w:r w:rsidRPr="00C14540">
        <w:rPr>
          <w:b/>
          <w:bCs/>
          <w:highlight w:val="cyan"/>
          <w:u w:val="single"/>
        </w:rPr>
        <w:t>Republicans</w:t>
      </w:r>
      <w:r w:rsidRPr="00C14540">
        <w:rPr>
          <w:sz w:val="14"/>
        </w:rPr>
        <w:t xml:space="preserve">, particularly in the House, </w:t>
      </w:r>
      <w:r w:rsidRPr="00C14540">
        <w:rPr>
          <w:b/>
          <w:bCs/>
          <w:highlight w:val="cyan"/>
          <w:u w:val="single"/>
        </w:rPr>
        <w:t>have no love for Obama and are likely to oppose anything he supports. That's</w:t>
      </w:r>
      <w:r w:rsidRPr="00C14540">
        <w:rPr>
          <w:b/>
          <w:bCs/>
          <w:u w:val="single"/>
        </w:rPr>
        <w:t xml:space="preserve"> exactly </w:t>
      </w:r>
      <w:r w:rsidRPr="00C14540">
        <w:rPr>
          <w:b/>
          <w:bCs/>
          <w:highlight w:val="cyan"/>
          <w:u w:val="single"/>
        </w:rPr>
        <w:t xml:space="preserve">the reason the White House should stop proposing policies as if it is scattering buckshot and </w:t>
      </w:r>
      <w:r w:rsidRPr="00C14540">
        <w:rPr>
          <w:b/>
          <w:iCs/>
          <w:highlight w:val="cyan"/>
          <w:u w:val="single"/>
        </w:rPr>
        <w:t>focus</w:t>
      </w:r>
      <w:r w:rsidRPr="00C14540">
        <w:rPr>
          <w:b/>
          <w:iCs/>
          <w:u w:val="single"/>
        </w:rPr>
        <w:t xml:space="preserve"> with intensity </w:t>
      </w:r>
      <w:r w:rsidRPr="00C14540">
        <w:rPr>
          <w:b/>
          <w:iCs/>
          <w:highlight w:val="cyan"/>
          <w:u w:val="single"/>
        </w:rPr>
        <w:t>on</w:t>
      </w:r>
      <w:r w:rsidRPr="00C14540">
        <w:rPr>
          <w:b/>
          <w:iCs/>
          <w:u w:val="single"/>
        </w:rPr>
        <w:t xml:space="preserve"> the domestic </w:t>
      </w:r>
      <w:r w:rsidRPr="00C14540">
        <w:rPr>
          <w:b/>
          <w:iCs/>
          <w:highlight w:val="cyan"/>
          <w:u w:val="single"/>
        </w:rPr>
        <w:t>tasks</w:t>
      </w:r>
      <w:r w:rsidRPr="00C14540">
        <w:rPr>
          <w:b/>
          <w:bCs/>
          <w:highlight w:val="cyan"/>
          <w:u w:val="single"/>
        </w:rPr>
        <w:t xml:space="preserve"> it wants to accomplish, </w:t>
      </w:r>
      <w:r w:rsidRPr="00C14540">
        <w:rPr>
          <w:b/>
          <w:iCs/>
          <w:highlight w:val="cyan"/>
          <w:u w:val="single"/>
        </w:rPr>
        <w:t>one at a time</w:t>
      </w:r>
      <w:r w:rsidRPr="00C14540">
        <w:rPr>
          <w:b/>
          <w:bCs/>
          <w:u w:val="single"/>
        </w:rPr>
        <w:t>.</w:t>
      </w:r>
    </w:p>
    <w:p w14:paraId="4E9F5ACF" w14:textId="77777777" w:rsidR="00052752" w:rsidRDefault="00052752" w:rsidP="00052752"/>
    <w:p w14:paraId="099D7DC6" w14:textId="77777777" w:rsidR="00E878D2" w:rsidRPr="00E33015" w:rsidRDefault="00E878D2" w:rsidP="00E878D2"/>
    <w:p w14:paraId="79EECE8C" w14:textId="77777777" w:rsidR="00E878D2" w:rsidRDefault="00E878D2" w:rsidP="00E878D2">
      <w:pPr>
        <w:pStyle w:val="Heading4"/>
      </w:pPr>
      <w:r>
        <w:t>2. Political capital is true – best scholarship proves</w:t>
      </w:r>
    </w:p>
    <w:p w14:paraId="5976C4D9" w14:textId="77777777" w:rsidR="00E878D2" w:rsidRPr="002A2453" w:rsidRDefault="00E878D2" w:rsidP="00E878D2">
      <w:pPr>
        <w:rPr>
          <w:rStyle w:val="StyleStyleBold12pt"/>
          <w:rFonts w:eastAsiaTheme="majorEastAsia"/>
        </w:rPr>
      </w:pPr>
      <w:r w:rsidRPr="002A2453">
        <w:rPr>
          <w:rStyle w:val="StyleStyleBold12pt"/>
          <w:rFonts w:eastAsiaTheme="majorEastAsia"/>
        </w:rPr>
        <w:t>Beckmann</w:t>
      </w:r>
      <w:r>
        <w:rPr>
          <w:rStyle w:val="StyleStyleBold12pt"/>
          <w:rFonts w:eastAsiaTheme="majorEastAsia"/>
        </w:rPr>
        <w:t xml:space="preserve"> and Kumar</w:t>
      </w:r>
      <w:r w:rsidRPr="002A2453">
        <w:rPr>
          <w:rStyle w:val="StyleStyleBold12pt"/>
          <w:rFonts w:eastAsiaTheme="majorEastAsia"/>
        </w:rPr>
        <w:t xml:space="preserve">, </w:t>
      </w:r>
      <w:r w:rsidRPr="00FA2AC1">
        <w:t>UC-Irvine political science professor and Indian Institute of Technology economics professor</w:t>
      </w:r>
      <w:r w:rsidRPr="002A2453">
        <w:rPr>
          <w:rStyle w:val="StyleStyleBold12pt"/>
          <w:rFonts w:eastAsiaTheme="majorEastAsia"/>
        </w:rPr>
        <w:t>, 11</w:t>
      </w:r>
    </w:p>
    <w:p w14:paraId="3C6A9991" w14:textId="77777777" w:rsidR="00E878D2" w:rsidRDefault="00E878D2" w:rsidP="00E878D2">
      <w:r w:rsidRPr="002A2453">
        <w:t>[Matthew N., &amp; Vimal, Presidential Studies Quarterly, 41: 488-503, September 2011, “Opportunism in Polarization: Presidential Success in Senate K</w:t>
      </w:r>
      <w:r>
        <w:t>ey Votes, 1953-2008”, p. 498-9]</w:t>
      </w:r>
    </w:p>
    <w:p w14:paraId="60921642" w14:textId="77777777" w:rsidR="00E878D2" w:rsidRPr="00B725F6" w:rsidRDefault="00E878D2" w:rsidP="00E878D2">
      <w:pPr>
        <w:rPr>
          <w:rStyle w:val="StyleBoldUnderline"/>
        </w:rPr>
      </w:pPr>
      <w:r w:rsidRPr="00E878D2">
        <w:rPr>
          <w:sz w:val="16"/>
        </w:rPr>
        <w:t xml:space="preserve">Before developing presidents’ lobbying options for building winning coalitions on Capitol Hill, </w:t>
      </w:r>
      <w:r w:rsidRPr="00B725F6">
        <w:rPr>
          <w:rStyle w:val="StyleBoldUnderline"/>
        </w:rPr>
        <w:t xml:space="preserve">it is instructive to consider cases </w:t>
      </w:r>
      <w:r w:rsidRPr="00B725F6">
        <w:rPr>
          <w:rStyle w:val="StyleBoldUnderline"/>
          <w:highlight w:val="yellow"/>
        </w:rPr>
        <w:t>where the president has no political capital</w:t>
      </w:r>
      <w:r w:rsidRPr="00E878D2">
        <w:rPr>
          <w:sz w:val="16"/>
        </w:rPr>
        <w:t xml:space="preserve"> and no viable lobbying options. </w:t>
      </w:r>
      <w:r w:rsidRPr="00B725F6">
        <w:rPr>
          <w:rStyle w:val="StyleBoldUnderline"/>
        </w:rPr>
        <w:t>In such circumstances of imposed passivity</w:t>
      </w:r>
      <w:r w:rsidRPr="00E878D2">
        <w:rPr>
          <w:sz w:val="16"/>
        </w:rPr>
        <w:t xml:space="preserve"> (beyond offering a proposal), </w:t>
      </w:r>
      <w:r w:rsidRPr="00B725F6">
        <w:rPr>
          <w:rStyle w:val="StyleBoldUnderline"/>
          <w:highlight w:val="yellow"/>
        </w:rPr>
        <w:t>a president’s fate is clear</w:t>
      </w:r>
      <w:r w:rsidRPr="00E878D2">
        <w:rPr>
          <w:sz w:val="16"/>
        </w:rPr>
        <w:t xml:space="preserve">: his proposals are subject to pivotal voters’ preferences. So </w:t>
      </w:r>
      <w:r w:rsidRPr="00B725F6">
        <w:rPr>
          <w:rStyle w:val="StyleBoldUnderline"/>
        </w:rPr>
        <w:t>if a president lacking political capital proposes to change some far-off status quo</w:t>
      </w:r>
      <w:r w:rsidRPr="00E878D2">
        <w:rPr>
          <w:sz w:val="16"/>
        </w:rPr>
        <w:t>, that is, one on the opposite side of the median or otherwise pivotal voter</w:t>
      </w:r>
      <w:r w:rsidRPr="00F8235E">
        <w:rPr>
          <w:u w:val="single"/>
        </w:rPr>
        <w:t>,</w:t>
      </w:r>
      <w:r w:rsidRPr="00E878D2">
        <w:rPr>
          <w:sz w:val="16"/>
        </w:rPr>
        <w:t xml:space="preserve"> </w:t>
      </w:r>
      <w:r w:rsidRPr="00F8235E">
        <w:rPr>
          <w:u w:val="single"/>
        </w:rPr>
        <w:t>a</w:t>
      </w:r>
      <w:r w:rsidRPr="00E878D2">
        <w:rPr>
          <w:sz w:val="16"/>
        </w:rPr>
        <w:t xml:space="preserve"> (Condorcet) </w:t>
      </w:r>
      <w:r w:rsidRPr="00B725F6">
        <w:rPr>
          <w:rStyle w:val="StyleBoldUnderline"/>
        </w:rPr>
        <w:t>winner</w:t>
      </w:r>
      <w:r w:rsidRPr="00E878D2">
        <w:rPr>
          <w:sz w:val="16"/>
        </w:rPr>
        <w:t xml:space="preserve"> always </w:t>
      </w:r>
      <w:r w:rsidRPr="00B725F6">
        <w:rPr>
          <w:rStyle w:val="StyleBoldUnderline"/>
        </w:rPr>
        <w:t>exists, and it coincides with the pivot’s predisposition</w:t>
      </w:r>
      <w:r w:rsidRPr="00E878D2">
        <w:rPr>
          <w:sz w:val="16"/>
        </w:rPr>
        <w:t xml:space="preserve"> (Brady and Volden, 1998; Krehbiel, 1998) (see also Black (1948) and Downs (1957)). </w:t>
      </w:r>
      <w:r w:rsidRPr="00B725F6">
        <w:rPr>
          <w:rStyle w:val="StyleBoldUnderline"/>
        </w:rPr>
        <w:t>Considering that there tends to be substantial ideological distance between presidents and pivotal voters</w:t>
      </w:r>
      <w:r w:rsidRPr="00E878D2">
        <w:rPr>
          <w:sz w:val="16"/>
        </w:rPr>
        <w:t xml:space="preserve">, positive </w:t>
      </w:r>
      <w:r w:rsidRPr="00B725F6">
        <w:rPr>
          <w:rStyle w:val="StyleBoldUnderline"/>
        </w:rPr>
        <w:t>presidential inﬂuence without lobbying</w:t>
      </w:r>
      <w:r w:rsidRPr="00E878D2">
        <w:rPr>
          <w:sz w:val="16"/>
        </w:rPr>
        <w:t xml:space="preserve">, then, </w:t>
      </w:r>
      <w:r w:rsidRPr="00B725F6">
        <w:rPr>
          <w:rStyle w:val="StyleBoldUnderline"/>
        </w:rPr>
        <w:t>is not much inﬂuence at all.</w:t>
      </w:r>
      <w:r w:rsidRPr="00E878D2">
        <w:rPr>
          <w:sz w:val="12"/>
        </w:rPr>
        <w:t>¶</w:t>
      </w:r>
      <w:r w:rsidRPr="00544AAC">
        <w:rPr>
          <w:sz w:val="12"/>
          <w:u w:val="single"/>
        </w:rPr>
        <w:t xml:space="preserve"> </w:t>
      </w:r>
      <w:r w:rsidRPr="00E878D2">
        <w:rPr>
          <w:rFonts w:eastAsia="Times New Roman"/>
          <w:kern w:val="32"/>
          <w:sz w:val="16"/>
        </w:rPr>
        <w:t xml:space="preserve">As with all lobbyists, </w:t>
      </w:r>
      <w:r w:rsidRPr="00B725F6">
        <w:rPr>
          <w:rStyle w:val="StyleBoldUnderline"/>
          <w:highlight w:val="yellow"/>
        </w:rPr>
        <w:t>presidents</w:t>
      </w:r>
      <w:r w:rsidRPr="00B725F6">
        <w:rPr>
          <w:rStyle w:val="StyleBoldUnderline"/>
        </w:rPr>
        <w:t xml:space="preserve"> looking to push legislation </w:t>
      </w:r>
      <w:r w:rsidRPr="00B725F6">
        <w:rPr>
          <w:rStyle w:val="StyleBoldUnderline"/>
          <w:highlight w:val="yellow"/>
        </w:rPr>
        <w:t>must</w:t>
      </w:r>
      <w:r w:rsidRPr="00B725F6">
        <w:rPr>
          <w:rStyle w:val="StyleBoldUnderline"/>
        </w:rPr>
        <w:t xml:space="preserve"> do so indirectly by </w:t>
      </w:r>
      <w:r w:rsidRPr="00B725F6">
        <w:rPr>
          <w:rStyle w:val="StyleBoldUnderline"/>
          <w:highlight w:val="yellow"/>
        </w:rPr>
        <w:t>push</w:t>
      </w:r>
      <w:r w:rsidRPr="00B725F6">
        <w:rPr>
          <w:rStyle w:val="StyleBoldUnderline"/>
        </w:rPr>
        <w:t xml:space="preserve">ing the </w:t>
      </w:r>
      <w:r w:rsidRPr="00B725F6">
        <w:rPr>
          <w:rStyle w:val="StyleBoldUnderline"/>
          <w:highlight w:val="yellow"/>
        </w:rPr>
        <w:t>lawmakers</w:t>
      </w:r>
      <w:r w:rsidRPr="00B725F6">
        <w:rPr>
          <w:rStyle w:val="StyleBoldUnderline"/>
        </w:rPr>
        <w:t xml:space="preserve"> whom they need to pass it</w:t>
      </w:r>
      <w:r w:rsidRPr="00E878D2">
        <w:rPr>
          <w:rFonts w:eastAsia="Times New Roman"/>
          <w:kern w:val="32"/>
          <w:sz w:val="16"/>
        </w:rPr>
        <w:t>. Or, as Richard Nesustadt artfully explained:</w:t>
      </w:r>
      <w:r w:rsidRPr="00E878D2">
        <w:rPr>
          <w:rFonts w:eastAsia="Times New Roman"/>
          <w:kern w:val="32"/>
          <w:sz w:val="12"/>
        </w:rPr>
        <w:t>¶</w:t>
      </w:r>
      <w:r w:rsidRPr="00E878D2">
        <w:rPr>
          <w:rFonts w:eastAsia="Times New Roman"/>
          <w:kern w:val="32"/>
          <w:sz w:val="16"/>
        </w:rPr>
        <w:t xml:space="preserve"> </w:t>
      </w:r>
      <w:r w:rsidRPr="00B725F6">
        <w:rPr>
          <w:rStyle w:val="StyleBoldUnderline"/>
        </w:rPr>
        <w:t>The essence of a President’s persuasive task, with congressmen and everybody else, is to induce them to believe that what he wants of them is what their own appraisal of their own responsibilities requires them to do in their interest</w:t>
      </w:r>
      <w:r w:rsidRPr="00E878D2">
        <w:rPr>
          <w:sz w:val="16"/>
        </w:rPr>
        <w:t xml:space="preserve">, not his…Persuasion deals in the coin of self-interest with men who have some freedom to reject what they ﬁnd counterfeit. (Neustadt, 1990: 40) </w:t>
      </w:r>
      <w:r w:rsidRPr="00E878D2">
        <w:rPr>
          <w:sz w:val="12"/>
        </w:rPr>
        <w:t>¶</w:t>
      </w:r>
      <w:r w:rsidRPr="00E878D2">
        <w:rPr>
          <w:sz w:val="16"/>
        </w:rPr>
        <w:t xml:space="preserve"> Fortunately for contemporary presidents, </w:t>
      </w:r>
      <w:r w:rsidRPr="00B725F6">
        <w:rPr>
          <w:rStyle w:val="StyleBoldUnderline"/>
          <w:highlight w:val="yellow"/>
        </w:rPr>
        <w:t>today’s White House affords</w:t>
      </w:r>
      <w:r w:rsidRPr="00B725F6">
        <w:rPr>
          <w:rStyle w:val="StyleBoldUnderline"/>
        </w:rPr>
        <w:t xml:space="preserve"> its </w:t>
      </w:r>
      <w:r w:rsidRPr="00B725F6">
        <w:rPr>
          <w:rStyle w:val="StyleBoldUnderline"/>
          <w:highlight w:val="yellow"/>
        </w:rPr>
        <w:t>occupants a</w:t>
      </w:r>
      <w:r w:rsidRPr="00B725F6">
        <w:rPr>
          <w:rStyle w:val="StyleBoldUnderline"/>
        </w:rPr>
        <w:t xml:space="preserve">n unrivaled </w:t>
      </w:r>
      <w:r w:rsidRPr="00B725F6">
        <w:rPr>
          <w:rStyle w:val="StyleBoldUnderline"/>
          <w:highlight w:val="yellow"/>
        </w:rPr>
        <w:t>supply of persuasive carrots and sticks</w:t>
      </w:r>
      <w:r w:rsidRPr="00F8235E">
        <w:rPr>
          <w:u w:val="single"/>
        </w:rPr>
        <w:t>.</w:t>
      </w:r>
      <w:r w:rsidRPr="00E878D2">
        <w:rPr>
          <w:sz w:val="16"/>
        </w:rPr>
        <w:t xml:space="preserve"> Beyond the ofﬁce’s unique visibility and prestige, among both citizens and their representatives in Congress, </w:t>
      </w:r>
      <w:r w:rsidRPr="00B725F6">
        <w:rPr>
          <w:rStyle w:val="StyleBoldUnderline"/>
          <w:highlight w:val="yellow"/>
        </w:rPr>
        <w:t>presidents may</w:t>
      </w:r>
      <w:r w:rsidRPr="00E878D2">
        <w:rPr>
          <w:sz w:val="16"/>
        </w:rPr>
        <w:t xml:space="preserve"> also </w:t>
      </w:r>
      <w:r w:rsidRPr="00B725F6">
        <w:rPr>
          <w:rStyle w:val="StyleBoldUnderline"/>
          <w:highlight w:val="yellow"/>
        </w:rPr>
        <w:t>sway lawmakers</w:t>
      </w:r>
      <w:r w:rsidRPr="00E878D2">
        <w:rPr>
          <w:sz w:val="16"/>
        </w:rPr>
        <w:t xml:space="preserve"> by using their discretion in budgeting and/or rulemaking, unique fundraising and campaigning capacity, control over executive and judicial nominations, veto power, or numerous other options under the chief executive’s control. Plainly, </w:t>
      </w:r>
      <w:r w:rsidRPr="00B725F6">
        <w:rPr>
          <w:rStyle w:val="StyleBoldUnderline"/>
          <w:highlight w:val="yellow"/>
        </w:rPr>
        <w:t>when it comes to</w:t>
      </w:r>
      <w:r w:rsidRPr="00B725F6">
        <w:rPr>
          <w:rStyle w:val="StyleBoldUnderline"/>
        </w:rPr>
        <w:t xml:space="preserve"> the </w:t>
      </w:r>
      <w:r w:rsidRPr="00B725F6">
        <w:rPr>
          <w:rStyle w:val="StyleBoldUnderline"/>
          <w:highlight w:val="yellow"/>
        </w:rPr>
        <w:t>arm-twisting</w:t>
      </w:r>
      <w:r w:rsidRPr="00B725F6">
        <w:rPr>
          <w:rStyle w:val="StyleBoldUnderline"/>
        </w:rPr>
        <w:t xml:space="preserve">, brow-beating, and horse-trading that so often characterizes legislative battles, modern </w:t>
      </w:r>
      <w:r w:rsidRPr="00B725F6">
        <w:rPr>
          <w:rStyle w:val="StyleBoldUnderline"/>
          <w:highlight w:val="yellow"/>
        </w:rPr>
        <w:t>presidents are</w:t>
      </w:r>
      <w:r w:rsidRPr="00B725F6">
        <w:rPr>
          <w:rStyle w:val="StyleBoldUnderline"/>
        </w:rPr>
        <w:t xml:space="preserve"> uniquely </w:t>
      </w:r>
      <w:r w:rsidRPr="00B725F6">
        <w:rPr>
          <w:rStyle w:val="StyleBoldUnderline"/>
          <w:highlight w:val="yellow"/>
        </w:rPr>
        <w:t>well equipped</w:t>
      </w:r>
      <w:r w:rsidRPr="00E878D2">
        <w:rPr>
          <w:sz w:val="16"/>
        </w:rPr>
        <w:t xml:space="preserve"> for the ﬁght. In the following we employ the omnibus concept of ‘presidential political capital’ to capture this conception of presidents’ positive power as persuasive bargaining.</w:t>
      </w:r>
      <w:r w:rsidRPr="00E878D2">
        <w:rPr>
          <w:sz w:val="12"/>
        </w:rPr>
        <w:t>¶</w:t>
      </w:r>
      <w:r w:rsidRPr="00E878D2">
        <w:rPr>
          <w:sz w:val="16"/>
        </w:rPr>
        <w:t xml:space="preserve"> </w:t>
      </w:r>
      <w:r w:rsidRPr="00B725F6">
        <w:rPr>
          <w:rStyle w:val="StyleBoldUnderline"/>
        </w:rPr>
        <w:t xml:space="preserve">Speciﬁ- cally, we deﬁne presidents’ </w:t>
      </w:r>
      <w:r w:rsidRPr="00B725F6">
        <w:rPr>
          <w:rStyle w:val="StyleBoldUnderline"/>
          <w:highlight w:val="yellow"/>
        </w:rPr>
        <w:t>political capital</w:t>
      </w:r>
      <w:r w:rsidRPr="00B725F6">
        <w:rPr>
          <w:rStyle w:val="StyleBoldUnderline"/>
        </w:rPr>
        <w:t xml:space="preserve"> as the class of </w:t>
      </w:r>
      <w:r w:rsidRPr="00B725F6">
        <w:rPr>
          <w:rStyle w:val="StyleBoldUnderline"/>
          <w:highlight w:val="yellow"/>
        </w:rPr>
        <w:t>tactics</w:t>
      </w:r>
      <w:r w:rsidRPr="00B725F6">
        <w:rPr>
          <w:rStyle w:val="StyleBoldUnderline"/>
        </w:rPr>
        <w:t xml:space="preserve"> White House ofﬁcials employ to </w:t>
      </w:r>
      <w:r w:rsidRPr="00B725F6">
        <w:rPr>
          <w:rStyle w:val="StyleBoldUnderline"/>
          <w:highlight w:val="yellow"/>
        </w:rPr>
        <w:t>induce changes in lawmakers’ behavior</w:t>
      </w:r>
      <w:r w:rsidRPr="00B725F6">
        <w:rPr>
          <w:rStyle w:val="StyleBoldUnderline"/>
        </w:rPr>
        <w:t>.</w:t>
      </w:r>
      <w:r w:rsidRPr="00E878D2">
        <w:rPr>
          <w:rStyle w:val="StyleBoldUnderline"/>
          <w:b w:val="0"/>
          <w:sz w:val="12"/>
          <w:u w:val="none"/>
        </w:rPr>
        <w:t>¶</w:t>
      </w:r>
      <w:r w:rsidRPr="00544AAC">
        <w:rPr>
          <w:rFonts w:eastAsia="Times New Roman"/>
          <w:b/>
          <w:kern w:val="32"/>
          <w:sz w:val="12"/>
          <w:u w:val="single"/>
          <w:bdr w:val="single" w:sz="4" w:space="0" w:color="auto"/>
        </w:rPr>
        <w:t xml:space="preserve"> </w:t>
      </w:r>
      <w:r w:rsidRPr="00E878D2">
        <w:rPr>
          <w:sz w:val="16"/>
        </w:rPr>
        <w:t xml:space="preserve">Importantly, </w:t>
      </w:r>
      <w:r w:rsidRPr="00B725F6">
        <w:rPr>
          <w:rStyle w:val="StyleBoldUnderline"/>
          <w:highlight w:val="yellow"/>
        </w:rPr>
        <w:t>this</w:t>
      </w:r>
      <w:r w:rsidRPr="00B725F6">
        <w:rPr>
          <w:rStyle w:val="StyleBoldUnderline"/>
        </w:rPr>
        <w:t xml:space="preserve"> conception</w:t>
      </w:r>
      <w:r w:rsidRPr="00F8235E">
        <w:rPr>
          <w:u w:val="single"/>
        </w:rPr>
        <w:t xml:space="preserve"> </w:t>
      </w:r>
      <w:r w:rsidRPr="00E878D2">
        <w:rPr>
          <w:sz w:val="16"/>
        </w:rPr>
        <w:t xml:space="preserve">of presidents’ positive power as persuasive bargaining </w:t>
      </w:r>
      <w:r w:rsidRPr="00B725F6">
        <w:rPr>
          <w:rStyle w:val="StyleBoldUnderline"/>
        </w:rPr>
        <w:t xml:space="preserve">not only </w:t>
      </w:r>
      <w:r w:rsidRPr="00B725F6">
        <w:rPr>
          <w:rStyle w:val="StyleBoldUnderline"/>
          <w:highlight w:val="yellow"/>
        </w:rPr>
        <w:t>meshes with previous scholarship</w:t>
      </w:r>
      <w:r w:rsidRPr="00B725F6">
        <w:rPr>
          <w:rStyle w:val="StyleBoldUnderline"/>
        </w:rPr>
        <w:t xml:space="preserve"> on lobbying</w:t>
      </w:r>
      <w:r w:rsidRPr="00E878D2">
        <w:rPr>
          <w:sz w:val="16"/>
        </w:rPr>
        <w:t xml:space="preserve"> (see, e.g., Austen-Smith and Wright (1994), Groseclose and Snyder (1996), Krehbiel (1998: ch. 7), and Snyder (1991)), </w:t>
      </w:r>
      <w:r w:rsidRPr="00B725F6">
        <w:rPr>
          <w:rStyle w:val="StyleBoldUnderline"/>
        </w:rPr>
        <w:t xml:space="preserve">but </w:t>
      </w:r>
      <w:r w:rsidRPr="00B725F6">
        <w:rPr>
          <w:rStyle w:val="StyleBoldUnderline"/>
          <w:highlight w:val="yellow"/>
        </w:rPr>
        <w:t>also presidential practice</w:t>
      </w:r>
      <w:r w:rsidRPr="00E878D2">
        <w:rPr>
          <w:b/>
          <w:sz w:val="16"/>
        </w:rPr>
        <w:t>.</w:t>
      </w:r>
      <w:r w:rsidRPr="00E878D2">
        <w:rPr>
          <w:sz w:val="16"/>
        </w:rPr>
        <w:t xml:space="preserve"> For example, Goodwin recounts how President Lyndon Johnson routinely allocated ‘rewards’ to ‘cooperative’ members:</w:t>
      </w:r>
      <w:r w:rsidRPr="00E878D2">
        <w:rPr>
          <w:sz w:val="12"/>
        </w:rPr>
        <w:t>¶</w:t>
      </w:r>
      <w:r w:rsidRPr="00E878D2">
        <w:rPr>
          <w:sz w:val="16"/>
        </w:rPr>
        <w:t xml:space="preserve"> The rewards themselves (and the withholding of rewards) . . . might be something as unobtrusive as receiving an invitation to join the President in a walk around the White House grounds, knowing that pictures of the event would be sent to hometown newspapers . . . [or something as pointed as] public works projects, military bases, educational research grants, poverty projects, appointments of local men to national commissions, the granting of pardons, and more. (Goodwin, 1991: 237) Of course, </w:t>
      </w:r>
      <w:r w:rsidRPr="00B725F6">
        <w:rPr>
          <w:rStyle w:val="StyleBoldUnderline"/>
        </w:rPr>
        <w:t xml:space="preserve">presidential political capital is a scarce commodity with a ﬂoating value. </w:t>
      </w:r>
      <w:r w:rsidRPr="00B725F6">
        <w:rPr>
          <w:rStyle w:val="StyleBoldUnderline"/>
          <w:highlight w:val="yellow"/>
        </w:rPr>
        <w:t>Even a favorabl[e]</w:t>
      </w:r>
      <w:r w:rsidRPr="00B725F6">
        <w:rPr>
          <w:rStyle w:val="StyleBoldUnderline"/>
        </w:rPr>
        <w:t xml:space="preserve">y situated </w:t>
      </w:r>
      <w:r w:rsidRPr="00B725F6">
        <w:rPr>
          <w:rStyle w:val="StyleBoldUnderline"/>
          <w:highlight w:val="yellow"/>
        </w:rPr>
        <w:t>president enjoys only a ﬁnite supply</w:t>
      </w:r>
      <w:r w:rsidRPr="00B725F6">
        <w:rPr>
          <w:rStyle w:val="StyleBoldUnderline"/>
        </w:rPr>
        <w:t xml:space="preserve"> of political capital; he can only promise or pressure so much</w:t>
      </w:r>
      <w:r w:rsidRPr="00E878D2">
        <w:rPr>
          <w:sz w:val="16"/>
        </w:rPr>
        <w:t xml:space="preserve">. What is more, </w:t>
      </w:r>
      <w:r w:rsidRPr="00B725F6">
        <w:rPr>
          <w:rStyle w:val="StyleBoldUnderline"/>
        </w:rPr>
        <w:t xml:space="preserve">this </w:t>
      </w:r>
      <w:r w:rsidRPr="00B725F6">
        <w:rPr>
          <w:rStyle w:val="StyleBoldUnderline"/>
          <w:highlight w:val="yellow"/>
        </w:rPr>
        <w:t>capital ebbs and ﬂows as realities</w:t>
      </w:r>
      <w:r w:rsidRPr="00B725F6">
        <w:rPr>
          <w:rStyle w:val="StyleBoldUnderline"/>
        </w:rPr>
        <w:t xml:space="preserve"> and/or perceptions </w:t>
      </w:r>
      <w:r w:rsidRPr="00B725F6">
        <w:rPr>
          <w:rStyle w:val="StyleBoldUnderline"/>
          <w:highlight w:val="yellow"/>
        </w:rPr>
        <w:t>change</w:t>
      </w:r>
      <w:r w:rsidRPr="00E878D2">
        <w:rPr>
          <w:sz w:val="16"/>
        </w:rPr>
        <w:t xml:space="preserve">. So, similarly to Edwards (1989), we believe </w:t>
      </w:r>
      <w:r w:rsidRPr="00B725F6">
        <w:rPr>
          <w:rStyle w:val="StyleBoldUnderline"/>
        </w:rPr>
        <w:t xml:space="preserve">presidents’ </w:t>
      </w:r>
      <w:r w:rsidRPr="00B725F6">
        <w:rPr>
          <w:rStyle w:val="StyleBoldUnderline"/>
          <w:highlight w:val="yellow"/>
        </w:rPr>
        <w:t>bargaining</w:t>
      </w:r>
      <w:r w:rsidRPr="00B725F6">
        <w:rPr>
          <w:rStyle w:val="StyleBoldUnderline"/>
        </w:rPr>
        <w:t xml:space="preserve"> resources </w:t>
      </w:r>
      <w:r w:rsidRPr="00B725F6">
        <w:rPr>
          <w:rStyle w:val="StyleBoldUnderline"/>
          <w:highlight w:val="yellow"/>
        </w:rPr>
        <w:t>cannot fundamentally alter</w:t>
      </w:r>
      <w:r w:rsidRPr="00B725F6">
        <w:rPr>
          <w:rStyle w:val="StyleBoldUnderline"/>
        </w:rPr>
        <w:t xml:space="preserve"> legislators’ </w:t>
      </w:r>
      <w:r w:rsidRPr="00B725F6">
        <w:rPr>
          <w:rStyle w:val="StyleBoldUnderline"/>
          <w:highlight w:val="yellow"/>
        </w:rPr>
        <w:t>predispositions, but</w:t>
      </w:r>
      <w:r w:rsidRPr="00B725F6">
        <w:rPr>
          <w:rStyle w:val="StyleBoldUnderline"/>
        </w:rPr>
        <w:t xml:space="preserve"> rather </w:t>
      </w:r>
      <w:r w:rsidRPr="00B725F6">
        <w:rPr>
          <w:rStyle w:val="StyleBoldUnderline"/>
          <w:highlight w:val="yellow"/>
        </w:rPr>
        <w:t>operate ‘at the margins’</w:t>
      </w:r>
      <w:r w:rsidRPr="00B725F6">
        <w:rPr>
          <w:rStyle w:val="StyleBoldUnderline"/>
        </w:rPr>
        <w:t xml:space="preserve"> of US lawmaking, </w:t>
      </w:r>
      <w:r w:rsidRPr="00B725F6">
        <w:rPr>
          <w:rStyle w:val="StyleBoldUnderline"/>
          <w:highlight w:val="yellow"/>
        </w:rPr>
        <w:t>however important those</w:t>
      </w:r>
      <w:r w:rsidRPr="00B725F6">
        <w:rPr>
          <w:rStyle w:val="StyleBoldUnderline"/>
        </w:rPr>
        <w:t xml:space="preserve"> margins </w:t>
      </w:r>
      <w:r w:rsidRPr="00B725F6">
        <w:rPr>
          <w:rStyle w:val="StyleBoldUnderline"/>
          <w:highlight w:val="yellow"/>
        </w:rPr>
        <w:t>may be</w:t>
      </w:r>
      <w:r w:rsidRPr="00E878D2">
        <w:rPr>
          <w:sz w:val="16"/>
        </w:rPr>
        <w:t xml:space="preserve"> (see also Bond and Fleisher (1990), Peterson (1990), </w:t>
      </w:r>
      <w:r w:rsidRPr="00E878D2">
        <w:rPr>
          <w:sz w:val="16"/>
        </w:rPr>
        <w:lastRenderedPageBreak/>
        <w:t xml:space="preserve">Kingdon (1989), Jones (1994), and Rudalevige (2002)). Indeed, our aim is to explicate those margins and show how </w:t>
      </w:r>
      <w:r w:rsidRPr="00B725F6">
        <w:rPr>
          <w:rStyle w:val="StyleBoldUnderline"/>
          <w:highlight w:val="yellow"/>
        </w:rPr>
        <w:t>presidents may</w:t>
      </w:r>
      <w:r w:rsidRPr="00B725F6">
        <w:rPr>
          <w:rStyle w:val="StyleBoldUnderline"/>
        </w:rPr>
        <w:t xml:space="preserve"> systematically </w:t>
      </w:r>
      <w:r w:rsidRPr="00B725F6">
        <w:rPr>
          <w:rStyle w:val="StyleBoldUnderline"/>
          <w:highlight w:val="yellow"/>
        </w:rPr>
        <w:t>inﬂuence them.</w:t>
      </w:r>
    </w:p>
    <w:p w14:paraId="5F6CBFDC" w14:textId="77777777" w:rsidR="00E878D2" w:rsidRDefault="00E878D2" w:rsidP="00E878D2"/>
    <w:p w14:paraId="5FC1D048" w14:textId="77777777" w:rsidR="0099678F" w:rsidRPr="00B06A51" w:rsidRDefault="0099678F" w:rsidP="0099678F">
      <w:pPr>
        <w:pStyle w:val="Heading4"/>
      </w:pPr>
      <w:r>
        <w:t xml:space="preserve">Hirsh agrees with the </w:t>
      </w:r>
      <w:r>
        <w:rPr>
          <w:u w:val="single"/>
        </w:rPr>
        <w:t>thesis</w:t>
      </w:r>
      <w:r>
        <w:t xml:space="preserve"> of the politics DA even if he disagrees with the term “political capital”</w:t>
      </w:r>
    </w:p>
    <w:p w14:paraId="296047A1" w14:textId="77777777" w:rsidR="0099678F" w:rsidRDefault="0099678F" w:rsidP="0099678F">
      <w:r w:rsidRPr="00127CF8">
        <w:t xml:space="preserve">Michael </w:t>
      </w:r>
      <w:r w:rsidRPr="00127CF8">
        <w:rPr>
          <w:rStyle w:val="StyleStyleBold12pt"/>
        </w:rPr>
        <w:t>Hirsh</w:t>
      </w:r>
      <w:r w:rsidRPr="00127CF8">
        <w:t xml:space="preserve">, National Journal, </w:t>
      </w:r>
      <w:r w:rsidRPr="00127CF8">
        <w:rPr>
          <w:rStyle w:val="StyleStyleBold12pt"/>
        </w:rPr>
        <w:t>2/7</w:t>
      </w:r>
      <w:r w:rsidRPr="00127CF8">
        <w:t>/13, There’s No Such Thing as Political Capital, www.nationaljournal.com/magazine/there-s-no-such-thing-as-political-capital-20130207</w:t>
      </w:r>
    </w:p>
    <w:p w14:paraId="6DA8AD6C" w14:textId="77777777" w:rsidR="0099678F" w:rsidRDefault="0099678F" w:rsidP="0099678F">
      <w:pPr>
        <w:rPr>
          <w:sz w:val="14"/>
        </w:rPr>
      </w:pPr>
      <w:r w:rsidRPr="00325093">
        <w:rPr>
          <w:rStyle w:val="StyleBoldUnderline"/>
          <w:highlight w:val="yellow"/>
        </w:rPr>
        <w:t>Presidents are limited</w:t>
      </w:r>
      <w:r w:rsidRPr="00B13A51">
        <w:rPr>
          <w:rStyle w:val="StyleBoldUnderline"/>
        </w:rPr>
        <w:t xml:space="preserve"> in what they can do </w:t>
      </w:r>
      <w:r w:rsidRPr="00325093">
        <w:rPr>
          <w:rStyle w:val="StyleBoldUnderline"/>
          <w:highlight w:val="yellow"/>
        </w:rPr>
        <w:t>by time and attention span</w:t>
      </w:r>
      <w:r w:rsidRPr="00B13A51">
        <w:rPr>
          <w:rStyle w:val="StyleBoldUnderline"/>
        </w:rPr>
        <w:t>, of course</w:t>
      </w:r>
      <w:r w:rsidRPr="00B06A51">
        <w:rPr>
          <w:sz w:val="14"/>
        </w:rPr>
        <w:t xml:space="preserve">, just as much as they are by electoral balances in the House and Senate. But this, too, </w:t>
      </w:r>
      <w:r w:rsidRPr="00241FE3">
        <w:rPr>
          <w:rStyle w:val="StyleBoldUnderline"/>
        </w:rPr>
        <w:t>has nothing to do with political capital.</w:t>
      </w:r>
      <w:r w:rsidRPr="00B06A51">
        <w:rPr>
          <w:sz w:val="14"/>
        </w:rPr>
        <w:t xml:space="preserve"> </w:t>
      </w:r>
      <w:r w:rsidRPr="00325093">
        <w:rPr>
          <w:rStyle w:val="StyleBoldUnderline"/>
          <w:highlight w:val="yellow"/>
        </w:rPr>
        <w:t>A</w:t>
      </w:r>
      <w:r w:rsidRPr="00B06A51">
        <w:rPr>
          <w:sz w:val="14"/>
        </w:rPr>
        <w:t xml:space="preserve">nother well-worn </w:t>
      </w:r>
      <w:r w:rsidRPr="00325093">
        <w:rPr>
          <w:rStyle w:val="StyleBoldUnderline"/>
          <w:highlight w:val="yellow"/>
        </w:rPr>
        <w:t>meme</w:t>
      </w:r>
      <w:r w:rsidRPr="00C862D0">
        <w:rPr>
          <w:rStyle w:val="StyleBoldUnderline"/>
        </w:rPr>
        <w:t xml:space="preserve"> </w:t>
      </w:r>
      <w:r w:rsidRPr="00B06A51">
        <w:rPr>
          <w:sz w:val="14"/>
        </w:rPr>
        <w:t xml:space="preserve">of recent years </w:t>
      </w:r>
      <w:r w:rsidRPr="00325093">
        <w:rPr>
          <w:rStyle w:val="StyleBoldUnderline"/>
          <w:highlight w:val="yellow"/>
        </w:rPr>
        <w:t>was that Obama used</w:t>
      </w:r>
      <w:r w:rsidRPr="00B13A51">
        <w:rPr>
          <w:rStyle w:val="StyleBoldUnderline"/>
        </w:rPr>
        <w:t xml:space="preserve"> up </w:t>
      </w:r>
      <w:r w:rsidRPr="00C862D0">
        <w:rPr>
          <w:rStyle w:val="StyleBoldUnderline"/>
        </w:rPr>
        <w:t>too much</w:t>
      </w:r>
      <w:r w:rsidRPr="00B13A51">
        <w:rPr>
          <w:rStyle w:val="StyleBoldUnderline"/>
        </w:rPr>
        <w:t xml:space="preserve"> </w:t>
      </w:r>
      <w:r w:rsidRPr="00325093">
        <w:rPr>
          <w:rStyle w:val="Emphasis"/>
          <w:highlight w:val="yellow"/>
        </w:rPr>
        <w:t>p</w:t>
      </w:r>
      <w:r w:rsidRPr="00B13A51">
        <w:rPr>
          <w:rStyle w:val="StyleBoldUnderline"/>
        </w:rPr>
        <w:t xml:space="preserve">olitical </w:t>
      </w:r>
      <w:r w:rsidRPr="00325093">
        <w:rPr>
          <w:rStyle w:val="Emphasis"/>
          <w:highlight w:val="yellow"/>
        </w:rPr>
        <w:t>c</w:t>
      </w:r>
      <w:r w:rsidRPr="00C862D0">
        <w:rPr>
          <w:rStyle w:val="StyleBoldUnderline"/>
        </w:rPr>
        <w:t xml:space="preserve">apital </w:t>
      </w:r>
      <w:r w:rsidRPr="00325093">
        <w:rPr>
          <w:rStyle w:val="StyleBoldUnderline"/>
          <w:highlight w:val="yellow"/>
        </w:rPr>
        <w:t>passing</w:t>
      </w:r>
      <w:r w:rsidRPr="00B06A51">
        <w:rPr>
          <w:sz w:val="14"/>
        </w:rPr>
        <w:t xml:space="preserve"> the </w:t>
      </w:r>
      <w:r w:rsidRPr="00325093">
        <w:rPr>
          <w:rStyle w:val="StyleBoldUnderline"/>
          <w:highlight w:val="yellow"/>
        </w:rPr>
        <w:t>health care</w:t>
      </w:r>
      <w:r w:rsidRPr="00B06A51">
        <w:rPr>
          <w:sz w:val="14"/>
        </w:rPr>
        <w:t xml:space="preserve"> law in his first term. But </w:t>
      </w:r>
      <w:r w:rsidRPr="00325093">
        <w:rPr>
          <w:rStyle w:val="Emphasis"/>
          <w:highlight w:val="yellow"/>
        </w:rPr>
        <w:t>the real problem was that the plan was unpopular</w:t>
      </w:r>
      <w:r w:rsidRPr="00B06A51">
        <w:rPr>
          <w:sz w:val="14"/>
        </w:rPr>
        <w:t xml:space="preserve">, the economy was bad, </w:t>
      </w:r>
      <w:r w:rsidRPr="00C862D0">
        <w:rPr>
          <w:sz w:val="14"/>
        </w:rPr>
        <w:t xml:space="preserve">and </w:t>
      </w:r>
      <w:r w:rsidRPr="00C862D0">
        <w:rPr>
          <w:rStyle w:val="StyleBoldUnderline"/>
        </w:rPr>
        <w:t>the president didn’t realize</w:t>
      </w:r>
      <w:r w:rsidRPr="00C862D0">
        <w:rPr>
          <w:sz w:val="14"/>
        </w:rPr>
        <w:t xml:space="preserve"> that the national mood (yes, again, the national mood) was at a tipping point against big-government intervention, with the tea-party </w:t>
      </w:r>
      <w:r w:rsidRPr="00C862D0">
        <w:rPr>
          <w:rStyle w:val="StyleBoldUnderline"/>
        </w:rPr>
        <w:t>revolt about to burst on</w:t>
      </w:r>
      <w:r w:rsidRPr="00241FE3">
        <w:rPr>
          <w:rStyle w:val="StyleBoldUnderline"/>
        </w:rPr>
        <w:t xml:space="preserve"> the scene</w:t>
      </w:r>
      <w:r w:rsidRPr="00B06A51">
        <w:rPr>
          <w:sz w:val="14"/>
        </w:rPr>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325093">
        <w:rPr>
          <w:rStyle w:val="StyleBoldUnderline"/>
          <w:highlight w:val="yellow"/>
        </w:rPr>
        <w:t>Cue</w:t>
      </w:r>
      <w:r w:rsidRPr="00B13A51">
        <w:rPr>
          <w:rStyle w:val="StyleBoldUnderline"/>
        </w:rPr>
        <w:t xml:space="preserve"> the tea party</w:t>
      </w:r>
      <w:r w:rsidRPr="00B06A51">
        <w:rPr>
          <w:sz w:val="14"/>
        </w:rPr>
        <w:t xml:space="preserve"> and what ensued: two </w:t>
      </w:r>
      <w:r w:rsidRPr="00325093">
        <w:rPr>
          <w:rStyle w:val="Emphasis"/>
          <w:highlight w:val="yellow"/>
        </w:rPr>
        <w:t>titanic fights</w:t>
      </w:r>
      <w:r w:rsidRPr="00B06A51">
        <w:rPr>
          <w:sz w:val="14"/>
        </w:rPr>
        <w:t xml:space="preserve"> over the debt ceiling. Obama, like Bush, had </w:t>
      </w:r>
      <w:r w:rsidRPr="00B31B1D">
        <w:rPr>
          <w:rStyle w:val="StyleBoldUnderline"/>
        </w:rPr>
        <w:t>settled</w:t>
      </w:r>
      <w:r w:rsidRPr="00B13A51">
        <w:rPr>
          <w:rStyle w:val="StyleBoldUnderline"/>
        </w:rPr>
        <w:t xml:space="preserve"> </w:t>
      </w:r>
      <w:r w:rsidRPr="00325093">
        <w:rPr>
          <w:rStyle w:val="StyleBoldUnderline"/>
          <w:highlight w:val="yellow"/>
        </w:rPr>
        <w:t>on</w:t>
      </w:r>
      <w:r w:rsidRPr="00B13A51">
        <w:rPr>
          <w:rStyle w:val="StyleBoldUnderline"/>
        </w:rPr>
        <w:t xml:space="preserve"> pushing </w:t>
      </w:r>
      <w:r w:rsidRPr="00325093">
        <w:rPr>
          <w:rStyle w:val="StyleBoldUnderline"/>
          <w:highlight w:val="yellow"/>
        </w:rPr>
        <w:t>an issue</w:t>
      </w:r>
      <w:r w:rsidRPr="00B13A51">
        <w:rPr>
          <w:rStyle w:val="StyleBoldUnderline"/>
        </w:rPr>
        <w:t xml:space="preserve"> that was </w:t>
      </w:r>
      <w:r w:rsidRPr="00325093">
        <w:rPr>
          <w:rStyle w:val="StyleBoldUnderline"/>
          <w:highlight w:val="yellow"/>
        </w:rPr>
        <w:t>out of sync with the country’s mood</w:t>
      </w:r>
      <w:r w:rsidRPr="00325093">
        <w:rPr>
          <w:sz w:val="14"/>
          <w:highlight w:val="yellow"/>
        </w:rPr>
        <w:t>.</w:t>
      </w:r>
      <w:r w:rsidRPr="00325093">
        <w:rPr>
          <w:sz w:val="12"/>
          <w:highlight w:val="yellow"/>
        </w:rPr>
        <w:t>¶</w:t>
      </w:r>
      <w:r w:rsidRPr="00B06A51">
        <w:rPr>
          <w:sz w:val="14"/>
        </w:rPr>
        <w:t xml:space="preserve"> Unlike Bush, Obama did ultimately get his idea passed. But </w:t>
      </w:r>
      <w:r w:rsidRPr="008A0BDB">
        <w:rPr>
          <w:rStyle w:val="StyleBoldUnderline"/>
        </w:rPr>
        <w:t>the bigger political problem</w:t>
      </w:r>
      <w:r w:rsidRPr="00B06A51">
        <w:rPr>
          <w:sz w:val="14"/>
        </w:rPr>
        <w:t xml:space="preserve"> with health care reform </w:t>
      </w:r>
      <w:r w:rsidRPr="008A0BDB">
        <w:rPr>
          <w:rStyle w:val="StyleBoldUnderline"/>
        </w:rPr>
        <w:t xml:space="preserve">was that </w:t>
      </w:r>
      <w:r w:rsidRPr="00325093">
        <w:rPr>
          <w:rStyle w:val="StyleBoldUnderline"/>
          <w:highlight w:val="yellow"/>
        </w:rPr>
        <w:t>it distracted the government’s attention from other issues</w:t>
      </w:r>
      <w:r w:rsidRPr="00B06A51">
        <w:rPr>
          <w:sz w:val="14"/>
        </w:rPr>
        <w:t xml:space="preserve"> that people cared about more urgently, such as the need to jump-start the economy and financial reform. </w:t>
      </w:r>
      <w:r w:rsidRPr="008A0BDB">
        <w:rPr>
          <w:rStyle w:val="StyleBoldUnderline"/>
        </w:rPr>
        <w:t xml:space="preserve">Various </w:t>
      </w:r>
      <w:r w:rsidRPr="00B31B1D">
        <w:rPr>
          <w:rStyle w:val="StyleBoldUnderline"/>
        </w:rPr>
        <w:t xml:space="preserve">congressional </w:t>
      </w:r>
      <w:r w:rsidRPr="00325093">
        <w:rPr>
          <w:rStyle w:val="StyleBoldUnderline"/>
          <w:highlight w:val="yellow"/>
        </w:rPr>
        <w:t>staffers told me</w:t>
      </w:r>
      <w:r w:rsidRPr="008A0BDB">
        <w:rPr>
          <w:rStyle w:val="StyleBoldUnderline"/>
        </w:rPr>
        <w:t xml:space="preserve"> </w:t>
      </w:r>
      <w:r w:rsidRPr="00B06A51">
        <w:rPr>
          <w:sz w:val="14"/>
        </w:rPr>
        <w:t xml:space="preserve">at the time that their </w:t>
      </w:r>
      <w:r w:rsidRPr="00325093">
        <w:rPr>
          <w:rStyle w:val="StyleBoldUnderline"/>
          <w:highlight w:val="yellow"/>
        </w:rPr>
        <w:t>bosses didn’t</w:t>
      </w:r>
      <w:r w:rsidRPr="00B06A51">
        <w:rPr>
          <w:sz w:val="14"/>
        </w:rPr>
        <w:t xml:space="preserve"> really </w:t>
      </w:r>
      <w:r w:rsidRPr="00325093">
        <w:rPr>
          <w:rStyle w:val="StyleBoldUnderline"/>
          <w:highlight w:val="yellow"/>
        </w:rPr>
        <w:t>have</w:t>
      </w:r>
      <w:r w:rsidRPr="008A0BDB">
        <w:rPr>
          <w:rStyle w:val="StyleBoldUnderline"/>
        </w:rPr>
        <w:t xml:space="preserve"> the </w:t>
      </w:r>
      <w:r w:rsidRPr="00325093">
        <w:rPr>
          <w:rStyle w:val="StyleBoldUnderline"/>
          <w:highlight w:val="yellow"/>
        </w:rPr>
        <w:t>time to</w:t>
      </w:r>
      <w:r w:rsidRPr="00325093">
        <w:rPr>
          <w:sz w:val="14"/>
          <w:highlight w:val="yellow"/>
        </w:rPr>
        <w:t xml:space="preserve"> </w:t>
      </w:r>
      <w:r w:rsidRPr="00325093">
        <w:rPr>
          <w:rStyle w:val="StyleBoldUnderline"/>
          <w:highlight w:val="yellow"/>
        </w:rPr>
        <w:t>understand</w:t>
      </w:r>
      <w:r w:rsidRPr="00B06A51">
        <w:rPr>
          <w:sz w:val="14"/>
        </w:rPr>
        <w:t xml:space="preserve"> how the Wall Street lobby was riddling the </w:t>
      </w:r>
      <w:r w:rsidRPr="00325093">
        <w:rPr>
          <w:rStyle w:val="StyleBoldUnderline"/>
          <w:highlight w:val="yellow"/>
        </w:rPr>
        <w:t>Dodd-Frank</w:t>
      </w:r>
      <w:r w:rsidRPr="00B06A51">
        <w:rPr>
          <w:sz w:val="14"/>
        </w:rPr>
        <w:t xml:space="preserve"> financial-reform legislation with loopholes. </w:t>
      </w:r>
      <w:r w:rsidRPr="00325093">
        <w:rPr>
          <w:rStyle w:val="StyleBoldUnderline"/>
          <w:highlight w:val="yellow"/>
        </w:rPr>
        <w:t xml:space="preserve">Health care was </w:t>
      </w:r>
      <w:r w:rsidRPr="00325093">
        <w:rPr>
          <w:rStyle w:val="Emphasis"/>
          <w:highlight w:val="yellow"/>
        </w:rPr>
        <w:t>sucking all the oxygen</w:t>
      </w:r>
      <w:r w:rsidRPr="008A0BDB">
        <w:rPr>
          <w:rStyle w:val="Emphasis"/>
        </w:rPr>
        <w:t xml:space="preserve"> out of the room</w:t>
      </w:r>
      <w:r w:rsidRPr="00B06A51">
        <w:rPr>
          <w:sz w:val="14"/>
        </w:rPr>
        <w:t>, the aides said.</w:t>
      </w:r>
    </w:p>
    <w:p w14:paraId="195A7FA4" w14:textId="77777777" w:rsidR="0099678F" w:rsidRPr="0099678F" w:rsidRDefault="0099678F" w:rsidP="0099678F"/>
    <w:p w14:paraId="7C65C426" w14:textId="77777777" w:rsidR="008717CE" w:rsidRDefault="008717CE" w:rsidP="008717CE">
      <w:pPr>
        <w:pStyle w:val="Heading4"/>
      </w:pPr>
      <w:r>
        <w:t>2. Political capital finite:</w:t>
      </w:r>
    </w:p>
    <w:p w14:paraId="6722CEDA" w14:textId="77777777" w:rsidR="008717CE" w:rsidRDefault="008717CE" w:rsidP="008717CE">
      <w:pPr>
        <w:pStyle w:val="Heading4"/>
      </w:pPr>
      <w:r>
        <w:t>A. PC finite – opportunity cost</w:t>
      </w:r>
    </w:p>
    <w:p w14:paraId="3D667483" w14:textId="77777777" w:rsidR="008717CE" w:rsidRPr="00141FF8" w:rsidRDefault="008717CE" w:rsidP="008717CE">
      <w:pPr>
        <w:rPr>
          <w:rStyle w:val="StyleStyleBold12pt"/>
        </w:rPr>
      </w:pPr>
      <w:r w:rsidRPr="00141FF8">
        <w:rPr>
          <w:rStyle w:val="StyleStyleBold12pt"/>
        </w:rPr>
        <w:t>Hayward 12</w:t>
      </w:r>
    </w:p>
    <w:p w14:paraId="1E908DF9" w14:textId="77777777" w:rsidR="008717CE" w:rsidRDefault="008717CE" w:rsidP="008717CE">
      <w:r>
        <w:t xml:space="preserve">[John, writer at Human Events. “DON’T BE GLAD THE BUFFETT RULE IS DEAD, BE ANGRY IT EVER EXISTED,” 4/17, </w:t>
      </w:r>
      <w:hyperlink r:id="rId17" w:history="1">
        <w:r w:rsidRPr="005C1F16">
          <w:rPr>
            <w:rStyle w:val="Hyperlink"/>
          </w:rPr>
          <w:t>http://www.humanevents.com/2012/04/17/dont-be-glad-the-buffett-rule-is-dead-be-angry-it-ever-existed/</w:t>
        </w:r>
      </w:hyperlink>
      <w:r>
        <w:t>]</w:t>
      </w:r>
    </w:p>
    <w:p w14:paraId="2AA34EC4" w14:textId="77777777" w:rsidR="008717CE" w:rsidRDefault="008717CE" w:rsidP="008717CE">
      <w:pPr>
        <w:rPr>
          <w:sz w:val="16"/>
        </w:rPr>
      </w:pPr>
      <w:r w:rsidRPr="00141FF8">
        <w:rPr>
          <w:sz w:val="16"/>
        </w:rPr>
        <w:t xml:space="preserve">Toomey makes the excellent point that </w:t>
      </w:r>
      <w:r w:rsidRPr="009B2756">
        <w:rPr>
          <w:rStyle w:val="StyleBoldUnderline"/>
          <w:highlight w:val="yellow"/>
        </w:rPr>
        <w:t>Obama’s</w:t>
      </w:r>
      <w:r w:rsidRPr="00141FF8">
        <w:rPr>
          <w:rStyle w:val="StyleBoldUnderline"/>
        </w:rPr>
        <w:t xml:space="preserve"> class-warfare sideshow act</w:t>
      </w:r>
      <w:r w:rsidRPr="00141FF8">
        <w:rPr>
          <w:sz w:val="16"/>
        </w:rPr>
        <w:t xml:space="preserve"> is worse than useless, because </w:t>
      </w:r>
      <w:r w:rsidRPr="00141FF8">
        <w:rPr>
          <w:rStyle w:val="StyleBoldUnderline"/>
        </w:rPr>
        <w:t>it’s wasting America’s valuable time</w:t>
      </w:r>
      <w:r w:rsidRPr="00141FF8">
        <w:rPr>
          <w:sz w:val="16"/>
        </w:rPr>
        <w:t xml:space="preserve">, even as the last fiscal sand runs through our hourglass. </w:t>
      </w:r>
      <w:r w:rsidRPr="00141FF8">
        <w:rPr>
          <w:rStyle w:val="StyleBoldUnderline"/>
        </w:rPr>
        <w:t xml:space="preserve">Politicians speak of </w:t>
      </w:r>
      <w:r w:rsidRPr="009B2756">
        <w:rPr>
          <w:rStyle w:val="StyleBoldUnderline"/>
        </w:rPr>
        <w:t>“political capital” in selfish terms</w:t>
      </w:r>
      <w:r w:rsidRPr="00141FF8">
        <w:rPr>
          <w:rStyle w:val="StyleBoldUnderline"/>
        </w:rPr>
        <w:t>, as a pile of chips each party hoards</w:t>
      </w:r>
      <w:r w:rsidRPr="00141FF8">
        <w:rPr>
          <w:sz w:val="16"/>
        </w:rPr>
        <w:t xml:space="preserve"> on its side of the poker table, but </w:t>
      </w:r>
      <w:r w:rsidRPr="00141FF8">
        <w:rPr>
          <w:rStyle w:val="StyleBoldUnderline"/>
        </w:rPr>
        <w:t xml:space="preserve">in truth </w:t>
      </w:r>
      <w:r w:rsidRPr="00967E6D">
        <w:rPr>
          <w:rStyle w:val="Emphasis"/>
        </w:rPr>
        <w:t xml:space="preserve">America </w:t>
      </w:r>
      <w:r w:rsidRPr="00967E6D">
        <w:rPr>
          <w:rStyle w:val="Emphasis"/>
          <w:highlight w:val="yellow"/>
        </w:rPr>
        <w:t>has only a finite amount of political capital</w:t>
      </w:r>
      <w:r w:rsidRPr="00141FF8">
        <w:rPr>
          <w:sz w:val="16"/>
        </w:rPr>
        <w:t xml:space="preserve"> in total. </w:t>
      </w:r>
      <w:r w:rsidRPr="009B2756">
        <w:rPr>
          <w:rStyle w:val="StyleBoldUnderline"/>
          <w:highlight w:val="yellow"/>
        </w:rPr>
        <w:t xml:space="preserve">When </w:t>
      </w:r>
      <w:r w:rsidRPr="009B2756">
        <w:rPr>
          <w:rStyle w:val="StyleBoldUnderline"/>
        </w:rPr>
        <w:t>time and energy is wasted on pointless distraction</w:t>
      </w:r>
      <w:r w:rsidRPr="00141FF8">
        <w:rPr>
          <w:rStyle w:val="StyleBoldUnderline"/>
        </w:rPr>
        <w:t xml:space="preserve">s, </w:t>
      </w:r>
      <w:r w:rsidRPr="009B2756">
        <w:rPr>
          <w:rStyle w:val="StyleBoldUnderline"/>
          <w:highlight w:val="yellow"/>
        </w:rPr>
        <w:t>the capital expended---in</w:t>
      </w:r>
      <w:r w:rsidRPr="00141FF8">
        <w:rPr>
          <w:rStyle w:val="StyleBoldUnderline"/>
        </w:rPr>
        <w:t xml:space="preserve"> the form of the </w:t>
      </w:r>
      <w:r w:rsidRPr="009B2756">
        <w:rPr>
          <w:rStyle w:val="StyleBoldUnderline"/>
          <w:highlight w:val="yellow"/>
        </w:rPr>
        <w:t>public’s attention</w:t>
      </w:r>
      <w:r w:rsidRPr="00141FF8">
        <w:rPr>
          <w:rStyle w:val="StyleBoldUnderline"/>
        </w:rPr>
        <w:t xml:space="preserve">, </w:t>
      </w:r>
      <w:r w:rsidRPr="009B2756">
        <w:rPr>
          <w:rStyle w:val="StyleBoldUnderline"/>
          <w:highlight w:val="yellow"/>
        </w:rPr>
        <w:t>and</w:t>
      </w:r>
      <w:r w:rsidRPr="00141FF8">
        <w:rPr>
          <w:rStyle w:val="StyleBoldUnderline"/>
        </w:rPr>
        <w:t xml:space="preserve"> the </w:t>
      </w:r>
      <w:r w:rsidRPr="009B2756">
        <w:rPr>
          <w:rStyle w:val="StyleBoldUnderline"/>
          <w:highlight w:val="yellow"/>
        </w:rPr>
        <w:t>debates</w:t>
      </w:r>
      <w:r w:rsidRPr="00141FF8">
        <w:rPr>
          <w:rStyle w:val="StyleBoldUnderline"/>
        </w:rPr>
        <w:t xml:space="preserve"> they hold among themselves---</w:t>
      </w:r>
      <w:r w:rsidRPr="009B2756">
        <w:rPr>
          <w:rStyle w:val="StyleBoldUnderline"/>
          <w:highlight w:val="yellow"/>
        </w:rPr>
        <w:t>cannot easily be regained</w:t>
      </w:r>
      <w:r w:rsidRPr="009B2756">
        <w:rPr>
          <w:sz w:val="16"/>
          <w:highlight w:val="yellow"/>
        </w:rPr>
        <w:t xml:space="preserve">. ¶ </w:t>
      </w:r>
      <w:r w:rsidRPr="009B2756">
        <w:rPr>
          <w:rStyle w:val="StyleBoldUnderline"/>
          <w:highlight w:val="yellow"/>
        </w:rPr>
        <w:t>There is an “opportunity cost”</w:t>
      </w:r>
      <w:r w:rsidRPr="00141FF8">
        <w:rPr>
          <w:rStyle w:val="StyleBoldUnderline"/>
        </w:rPr>
        <w:t xml:space="preserve"> </w:t>
      </w:r>
      <w:r w:rsidRPr="00141FF8">
        <w:rPr>
          <w:sz w:val="16"/>
        </w:rPr>
        <w:t xml:space="preserve">associated with the debates we aren’t having, and the valid ideas we’re not considering, when our time is wasted upon nonsense that is useful only to political re-election campaigns. </w:t>
      </w:r>
      <w:r w:rsidRPr="00141FF8">
        <w:rPr>
          <w:rStyle w:val="StyleBoldUnderline"/>
        </w:rPr>
        <w:t xml:space="preserve">Health care reform is the paramount example </w:t>
      </w:r>
      <w:r w:rsidRPr="00141FF8">
        <w:rPr>
          <w:sz w:val="16"/>
        </w:rPr>
        <w:t xml:space="preserve">of our time, as countless real, workable market-based reforms were obscured by the flaccid bulk of ObamaCare. The Buffett Rule, like all talk of tax increases in the shadow of outrageous government spending, likewise distracts us from the real issues. </w:t>
      </w:r>
    </w:p>
    <w:p w14:paraId="56118FB7" w14:textId="77777777" w:rsidR="008717CE" w:rsidRPr="006229BC" w:rsidRDefault="008717CE" w:rsidP="008717CE">
      <w:pPr>
        <w:pStyle w:val="Heading4"/>
      </w:pPr>
      <w:r>
        <w:t xml:space="preserve">B. PC finite – </w:t>
      </w:r>
      <w:r w:rsidRPr="006229BC">
        <w:t>O</w:t>
      </w:r>
      <w:r>
        <w:t>bama perceives and acts like it</w:t>
      </w:r>
    </w:p>
    <w:p w14:paraId="7AC34980" w14:textId="77777777" w:rsidR="008717CE" w:rsidRDefault="008717CE" w:rsidP="008717CE">
      <w:pPr>
        <w:rPr>
          <w:rStyle w:val="StyleStyleBold12pt"/>
        </w:rPr>
      </w:pPr>
      <w:r>
        <w:rPr>
          <w:rStyle w:val="StyleStyleBold12pt"/>
        </w:rPr>
        <w:t>Burnett, 13</w:t>
      </w:r>
    </w:p>
    <w:p w14:paraId="30E7B487" w14:textId="77777777" w:rsidR="008717CE" w:rsidRDefault="008717CE" w:rsidP="008717CE">
      <w:r>
        <w:lastRenderedPageBreak/>
        <w:t xml:space="preserve">Bob Burnett, Founding Executive @ CiscoSystems, Berkeley writer, journalist, columnist @ huffington post, 4/5, </w:t>
      </w:r>
      <w:hyperlink r:id="rId18" w:history="1">
        <w:r>
          <w:rPr>
            <w:rStyle w:val="Hyperlink"/>
          </w:rPr>
          <w:t>http://www.huffingtonpost.com/bob-burnett/keystone-xl-obama_b_3020154.html</w:t>
        </w:r>
      </w:hyperlink>
    </w:p>
    <w:p w14:paraId="440570CA" w14:textId="77777777" w:rsidR="008717CE" w:rsidRPr="0000295D" w:rsidRDefault="008717CE" w:rsidP="008717CE">
      <w:r>
        <w:rPr>
          <w:sz w:val="16"/>
        </w:rPr>
        <w:t xml:space="preserve">On April 3 and 4, President Obama spoke at several San Francisco fundraisers. While he didn't specifically mention the Keystone XL pipeline, the tenor of his remarks indicated that he's likely to approve the controversial project. </w:t>
      </w:r>
      <w:r w:rsidRPr="00F64D04">
        <w:rPr>
          <w:rStyle w:val="StyleBoldUnderline"/>
          <w:highlight w:val="yellow"/>
        </w:rPr>
        <w:t xml:space="preserve">Obama seems to be </w:t>
      </w:r>
      <w:r w:rsidRPr="00F64D04">
        <w:rPr>
          <w:rStyle w:val="Emphasis"/>
          <w:highlight w:val="yellow"/>
        </w:rPr>
        <w:t>most influenced</w:t>
      </w:r>
      <w:r w:rsidRPr="00F64D04">
        <w:rPr>
          <w:rStyle w:val="StyleBoldUnderline"/>
          <w:highlight w:val="yellow"/>
        </w:rPr>
        <w:t xml:space="preserve"> by his</w:t>
      </w:r>
      <w:r>
        <w:rPr>
          <w:rStyle w:val="StyleBoldUnderline"/>
        </w:rPr>
        <w:t xml:space="preserve"> inherent </w:t>
      </w:r>
      <w:r w:rsidRPr="00F64D04">
        <w:rPr>
          <w:rStyle w:val="StyleBoldUnderline"/>
          <w:highlight w:val="yellow"/>
        </w:rPr>
        <w:t>political pragmatism</w:t>
      </w:r>
      <w:r>
        <w:rPr>
          <w:rStyle w:val="StyleBoldUnderline"/>
        </w:rPr>
        <w:t>.</w:t>
      </w:r>
      <w:r>
        <w:rPr>
          <w:sz w:val="16"/>
        </w:rPr>
        <w:t xml:space="preserve"> I've heard Barack Obama speak on several occasions. The first was February 19, 2007, at a San Francisco ore-election fundraiser with a lengthy question and answer session. Towards the end of the event a woman asked then presidential-candidate Obama what his position was </w:t>
      </w:r>
      <w:r>
        <w:rPr>
          <w:rStyle w:val="StyleBoldUnderline"/>
        </w:rPr>
        <w:t>on same-sex marriage</w:t>
      </w:r>
      <w:r>
        <w:rPr>
          <w:sz w:val="16"/>
        </w:rPr>
        <w:t xml:space="preserve">. For an instant, Obama seemed surprised; then he gathered himself and responded he was aware of strong feelings on both sides of this issue and his position was evolving. Five years later, in May of 2012, President Obama announced his support for same-sex marriage. What took Obama so long to make up his mind? No doubt he needed to clarify his own moral position -- although the Protestant denomination he was baptized into, the United Church of Christ, announced its support for same-sex marriage in 2005. But I'm sure </w:t>
      </w:r>
      <w:r>
        <w:rPr>
          <w:rStyle w:val="StyleBoldUnderline"/>
        </w:rPr>
        <w:t>the president carefully weighed the political consequences and</w:t>
      </w:r>
      <w:r>
        <w:rPr>
          <w:sz w:val="16"/>
        </w:rPr>
        <w:t xml:space="preserve">, last May, thought the </w:t>
      </w:r>
      <w:r>
        <w:rPr>
          <w:rStyle w:val="StyleBoldUnderline"/>
        </w:rPr>
        <w:t xml:space="preserve">timing </w:t>
      </w:r>
      <w:r>
        <w:rPr>
          <w:sz w:val="16"/>
        </w:rPr>
        <w:t xml:space="preserve">was right. Over the last six years I've realized Barack Obama has several personas. On occasion he moves us with stirring oratory; that's Reverend Obama, the rock star. Once in a while, he turns philosophical; that's Professor Obama, the student of American history. On April 3, I saw Politician Obama, the pragmatic leader of the Democratic Party. </w:t>
      </w:r>
      <w:r w:rsidRPr="00F64D04">
        <w:rPr>
          <w:rStyle w:val="StyleBoldUnderline"/>
          <w:highlight w:val="yellow"/>
        </w:rPr>
        <w:t>Obama</w:t>
      </w:r>
      <w:r>
        <w:rPr>
          <w:rStyle w:val="StyleBoldUnderline"/>
        </w:rPr>
        <w:t xml:space="preserve"> has </w:t>
      </w:r>
      <w:r w:rsidRPr="00F64D04">
        <w:rPr>
          <w:rStyle w:val="StyleBoldUnderline"/>
          <w:highlight w:val="yellow"/>
        </w:rPr>
        <w:t>learned</w:t>
      </w:r>
      <w:r>
        <w:rPr>
          <w:rStyle w:val="StyleBoldUnderline"/>
        </w:rPr>
        <w:t xml:space="preserve"> that, as president, </w:t>
      </w:r>
      <w:r w:rsidRPr="00F64D04">
        <w:rPr>
          <w:rStyle w:val="StyleBoldUnderline"/>
          <w:highlight w:val="yellow"/>
        </w:rPr>
        <w:t>he</w:t>
      </w:r>
      <w:r>
        <w:rPr>
          <w:rStyle w:val="StyleBoldUnderline"/>
        </w:rPr>
        <w:t xml:space="preserve"> only </w:t>
      </w:r>
      <w:r w:rsidRPr="00F64D04">
        <w:rPr>
          <w:rStyle w:val="StyleBoldUnderline"/>
          <w:highlight w:val="yellow"/>
        </w:rPr>
        <w:t xml:space="preserve">gets a </w:t>
      </w:r>
      <w:r w:rsidRPr="00F64D04">
        <w:rPr>
          <w:rStyle w:val="Emphasis"/>
          <w:highlight w:val="yellow"/>
        </w:rPr>
        <w:t>fixed amount of political capital</w:t>
      </w:r>
      <w:r>
        <w:rPr>
          <w:rStyle w:val="StyleBoldUnderline"/>
        </w:rPr>
        <w:t xml:space="preserve"> each year </w:t>
      </w:r>
      <w:r w:rsidRPr="00F64D04">
        <w:rPr>
          <w:rStyle w:val="StyleBoldUnderline"/>
          <w:highlight w:val="yellow"/>
        </w:rPr>
        <w:t xml:space="preserve">and has </w:t>
      </w:r>
      <w:r w:rsidRPr="00F64D04">
        <w:rPr>
          <w:rStyle w:val="Emphasis"/>
          <w:highlight w:val="yellow"/>
        </w:rPr>
        <w:t>learned to ration it.</w:t>
      </w:r>
      <w:r>
        <w:rPr>
          <w:rStyle w:val="StyleBoldUnderline"/>
        </w:rPr>
        <w:t xml:space="preserve"> In 2007, he didn't feel it was worth stirring up controversy by supporting same-sex marriage; in 2012 he thought it was. He's a</w:t>
      </w:r>
      <w:r>
        <w:rPr>
          <w:sz w:val="16"/>
        </w:rPr>
        <w:t xml:space="preserve"> cautious </w:t>
      </w:r>
      <w:r>
        <w:rPr>
          <w:rStyle w:val="StyleBoldUnderline"/>
        </w:rPr>
        <w:t xml:space="preserve">pragmatist. </w:t>
      </w:r>
      <w:r w:rsidRPr="00F64D04">
        <w:rPr>
          <w:rStyle w:val="StyleBoldUnderline"/>
          <w:highlight w:val="yellow"/>
        </w:rPr>
        <w:t>He doesn't make snap decisions</w:t>
      </w:r>
      <w:r>
        <w:rPr>
          <w:sz w:val="16"/>
        </w:rPr>
        <w:t xml:space="preserve"> or ones </w:t>
      </w:r>
      <w:r w:rsidRPr="00F64D04">
        <w:rPr>
          <w:rStyle w:val="StyleBoldUnderline"/>
          <w:highlight w:val="yellow"/>
        </w:rPr>
        <w:t xml:space="preserve">that will </w:t>
      </w:r>
      <w:r w:rsidRPr="00F64D04">
        <w:rPr>
          <w:rStyle w:val="Emphasis"/>
          <w:highlight w:val="yellow"/>
        </w:rPr>
        <w:t>divert his larger agenda.</w:t>
      </w:r>
      <w:r>
        <w:rPr>
          <w:rStyle w:val="Emphasis"/>
        </w:rPr>
        <w:t xml:space="preserve"> </w:t>
      </w:r>
      <w:r>
        <w:rPr>
          <w:sz w:val="16"/>
        </w:rPr>
        <w:t xml:space="preserve">Intuitively, most Democrats know this about the president. At the beginning of 2012, many Democratic stalwarts were less than thrilled by the prospect of a second Obama term. While their reasons varied, there was a common theme, "Obama hasn't kept his promises to my constituency." There were lingering complaints that 2009's stimulus package should have been bigger and a communal whine, "Obama should have listened to us." Nonetheless, by the end of the Democratic convention on September 6, most Dems had come around. In part, this transformation occurred because from January to September of 2012 Dems scrutinized Mitt Romney and were horrified by what they saw. In January some had muttered, "There's no difference between Obama and Romney," but nine months later none believed that. While many Democrats were not thrilled by Obama's first-term performance, they saw him as preferable to Romney on a wide range of issues. In 2009, </w:t>
      </w:r>
      <w:r>
        <w:rPr>
          <w:rStyle w:val="StyleBoldUnderline"/>
        </w:rPr>
        <w:t>Obama got a bad rap from some Dems because they believed he did not fight hard enough</w:t>
      </w:r>
      <w:r>
        <w:rPr>
          <w:sz w:val="16"/>
        </w:rPr>
        <w:t xml:space="preserve"> for the fiscal stimulus and affordable healthcare. In March of 2011, veteran Washington columnist, Elizabeth Drew, described </w:t>
      </w:r>
      <w:r w:rsidRPr="00F64D04">
        <w:rPr>
          <w:rStyle w:val="StyleBoldUnderline"/>
          <w:highlight w:val="yellow"/>
        </w:rPr>
        <w:t>Obama as</w:t>
      </w:r>
      <w:r w:rsidRPr="00F64D04">
        <w:rPr>
          <w:sz w:val="16"/>
          <w:highlight w:val="yellow"/>
        </w:rPr>
        <w:t>:</w:t>
      </w:r>
      <w:r>
        <w:rPr>
          <w:sz w:val="16"/>
        </w:rPr>
        <w:t xml:space="preserve"> ... a somewhat left-of-center </w:t>
      </w:r>
      <w:r w:rsidRPr="00F64D04">
        <w:rPr>
          <w:rStyle w:val="StyleBoldUnderline"/>
          <w:highlight w:val="yellow"/>
        </w:rPr>
        <w:t>pragmatist</w:t>
      </w:r>
      <w:r>
        <w:rPr>
          <w:rStyle w:val="StyleBoldUnderline"/>
        </w:rPr>
        <w:t>,</w:t>
      </w:r>
      <w:r>
        <w:rPr>
          <w:sz w:val="16"/>
        </w:rPr>
        <w:t xml:space="preserve"> and a man who </w:t>
      </w:r>
      <w:r>
        <w:rPr>
          <w:rStyle w:val="StyleBoldUnderline"/>
        </w:rPr>
        <w:t>has avoided fixed positions</w:t>
      </w:r>
      <w:r>
        <w:rPr>
          <w:sz w:val="16"/>
        </w:rPr>
        <w:t xml:space="preserve"> for most of his life. Even his health care proposal -- denounced by the right as a 'government takeover' and 'socialism' -- was essentially moderate or centrist. </w:t>
      </w:r>
      <w:r>
        <w:rPr>
          <w:rStyle w:val="StyleBoldUnderline"/>
        </w:rPr>
        <w:t>When he cut a deal on the tax bill</w:t>
      </w:r>
      <w:r>
        <w:rPr>
          <w:sz w:val="16"/>
        </w:rPr>
        <w:t xml:space="preserve">, announced on </w:t>
      </w:r>
      <w:r w:rsidRPr="007A7DA1">
        <w:rPr>
          <w:sz w:val="16"/>
        </w:rPr>
        <w:t xml:space="preserve">December 7 [2010], </w:t>
      </w:r>
      <w:r w:rsidRPr="007A7DA1">
        <w:rPr>
          <w:rStyle w:val="StyleBoldUnderline"/>
        </w:rPr>
        <w:t>he pragmatically concluded that he did not have the votes</w:t>
      </w:r>
      <w:r w:rsidRPr="007A7DA1">
        <w:rPr>
          <w:sz w:val="16"/>
        </w:rPr>
        <w:t xml:space="preserve"> to end the Bush tax cuts for the wealthiest, </w:t>
      </w:r>
      <w:r w:rsidRPr="007A7DA1">
        <w:rPr>
          <w:rStyle w:val="StyleBoldUnderline"/>
        </w:rPr>
        <w:t xml:space="preserve">and in exchange for giving in on that he </w:t>
      </w:r>
      <w:r w:rsidRPr="007A7DA1">
        <w:rPr>
          <w:rStyle w:val="Emphasis"/>
        </w:rPr>
        <w:t>got significant concessions</w:t>
      </w:r>
      <w:r w:rsidRPr="007A7DA1">
        <w:rPr>
          <w:rStyle w:val="StyleBoldUnderline"/>
        </w:rPr>
        <w:t xml:space="preserve"> from the Republicans, such as</w:t>
      </w:r>
      <w:r w:rsidRPr="007A7DA1">
        <w:rPr>
          <w:sz w:val="16"/>
        </w:rPr>
        <w:t xml:space="preserve"> a fairly </w:t>
      </w:r>
      <w:r w:rsidRPr="007A7DA1">
        <w:rPr>
          <w:rStyle w:val="StyleBoldUnderline"/>
        </w:rPr>
        <w:t>lengthy extension of unemployment insurance</w:t>
      </w:r>
      <w:r w:rsidRPr="007A7DA1">
        <w:rPr>
          <w:sz w:val="16"/>
        </w:rPr>
        <w:t xml:space="preserve"> </w:t>
      </w:r>
      <w:r w:rsidRPr="007A7DA1">
        <w:rPr>
          <w:rStyle w:val="StyleBoldUnderline"/>
        </w:rPr>
        <w:t>and</w:t>
      </w:r>
      <w:r w:rsidRPr="007A7DA1">
        <w:rPr>
          <w:sz w:val="16"/>
        </w:rPr>
        <w:t xml:space="preserve"> the cut in </w:t>
      </w:r>
      <w:r w:rsidRPr="007A7DA1">
        <w:rPr>
          <w:rStyle w:val="StyleBoldUnderline"/>
        </w:rPr>
        <w:t>payroll taxes</w:t>
      </w:r>
      <w:r>
        <w:rPr>
          <w:sz w:val="16"/>
        </w:rPr>
        <w:t xml:space="preserve">. Making </w:t>
      </w:r>
      <w:r>
        <w:rPr>
          <w:rStyle w:val="StyleBoldUnderline"/>
        </w:rPr>
        <w:t xml:space="preserve">this deal also </w:t>
      </w:r>
      <w:r w:rsidRPr="00F64D04">
        <w:rPr>
          <w:rStyle w:val="StyleBoldUnderline"/>
          <w:highlight w:val="yellow"/>
        </w:rPr>
        <w:t>left him time to achieve other things</w:t>
      </w:r>
      <w:r>
        <w:rPr>
          <w:sz w:val="16"/>
        </w:rPr>
        <w:t xml:space="preserve"> -- ratification of the </w:t>
      </w:r>
      <w:r>
        <w:rPr>
          <w:rStyle w:val="StyleBoldUnderline"/>
        </w:rPr>
        <w:t>START</w:t>
      </w:r>
      <w:r>
        <w:rPr>
          <w:sz w:val="16"/>
        </w:rPr>
        <w:t xml:space="preserve"> treaty, the </w:t>
      </w:r>
      <w:r>
        <w:rPr>
          <w:rStyle w:val="StyleBoldUnderline"/>
        </w:rPr>
        <w:t>repeal of d</w:t>
      </w:r>
      <w:r>
        <w:rPr>
          <w:sz w:val="16"/>
        </w:rPr>
        <w:t xml:space="preserve">on't </w:t>
      </w:r>
      <w:r>
        <w:rPr>
          <w:rStyle w:val="StyleBoldUnderline"/>
        </w:rPr>
        <w:t>a</w:t>
      </w:r>
      <w:r>
        <w:rPr>
          <w:sz w:val="16"/>
        </w:rPr>
        <w:t xml:space="preserve">sk, </w:t>
      </w:r>
      <w:r>
        <w:rPr>
          <w:rStyle w:val="StyleBoldUnderline"/>
        </w:rPr>
        <w:t>d</w:t>
      </w:r>
      <w:r>
        <w:rPr>
          <w:sz w:val="16"/>
        </w:rPr>
        <w:t xml:space="preserve">on't </w:t>
      </w:r>
      <w:r>
        <w:rPr>
          <w:rStyle w:val="StyleBoldUnderline"/>
        </w:rPr>
        <w:t>t</w:t>
      </w:r>
      <w:r>
        <w:rPr>
          <w:sz w:val="16"/>
        </w:rPr>
        <w:t xml:space="preserve">ell. Drew's description of the president as a "left-of-center pragmatist" resonates with my sense of him. </w:t>
      </w:r>
      <w:r w:rsidRPr="00F64D04">
        <w:rPr>
          <w:rStyle w:val="StyleBoldUnderline"/>
          <w:highlight w:val="yellow"/>
        </w:rPr>
        <w:t>He</w:t>
      </w:r>
      <w:r>
        <w:rPr>
          <w:rStyle w:val="StyleBoldUnderline"/>
        </w:rPr>
        <w:t xml:space="preserve"> is a political pragmatist who, over the past five years, has </w:t>
      </w:r>
      <w:r w:rsidRPr="00F64D04">
        <w:rPr>
          <w:rStyle w:val="StyleBoldUnderline"/>
          <w:highlight w:val="yellow"/>
        </w:rPr>
        <w:t xml:space="preserve">learned to </w:t>
      </w:r>
      <w:r w:rsidRPr="00F64D04">
        <w:rPr>
          <w:rStyle w:val="Emphasis"/>
          <w:highlight w:val="yellow"/>
        </w:rPr>
        <w:t>guard his political capital and focus it on his highest priorities</w:t>
      </w:r>
      <w:r>
        <w:rPr>
          <w:rStyle w:val="Emphasis"/>
        </w:rPr>
        <w:t xml:space="preserve">. </w:t>
      </w:r>
      <w:r>
        <w:rPr>
          <w:sz w:val="16"/>
        </w:rPr>
        <w:t xml:space="preserve">In this year's State-of-the-Union address half of the president's remarks concerned jobs and the economy. We gather here knowing that there are millions of Americans whose hard work and dedication have not yet been rewarded. Our economy is adding jobs -- but too many people still can't find full-time employment. Corporate profits have rocketed to all-time highs -- but for more than a decade, wages and incomes have barely budged. It is our generation's task, then, to reignite the true engine of America's economic growth -- a rising, thriving middle class. He also spoke passionately about the need to address to address global warming, "For the sake of our children and our future, we must do more to combat climate change." But it's clear that's a secondary objective. At one of the Bay Area fundraisers, President Obama observed that his big challenge is to show middle-class families that, "we are working just as hard for them as we are for an environmental agenda." Obama isn't going to block the Keystone XL pipeline because he doesn't believe that he can make the case his action will help the middle-class. </w:t>
      </w:r>
      <w:r w:rsidRPr="00F64D04">
        <w:rPr>
          <w:rStyle w:val="StyleBoldUnderline"/>
          <w:highlight w:val="yellow"/>
        </w:rPr>
        <w:t>He's conserving his political capital. He's being pragmatic</w:t>
      </w:r>
      <w:r w:rsidRPr="00F64D04">
        <w:rPr>
          <w:sz w:val="16"/>
          <w:highlight w:val="yellow"/>
        </w:rPr>
        <w:t>.</w:t>
      </w:r>
    </w:p>
    <w:p w14:paraId="1FC4D5BE" w14:textId="77777777" w:rsidR="008717CE" w:rsidRDefault="008717CE" w:rsidP="008717CE">
      <w:pPr>
        <w:pStyle w:val="Heading4"/>
      </w:pPr>
      <w:r>
        <w:t>C. PC finite – uniquely true for 2</w:t>
      </w:r>
      <w:r w:rsidRPr="006231DB">
        <w:rPr>
          <w:vertAlign w:val="superscript"/>
        </w:rPr>
        <w:t>nd</w:t>
      </w:r>
      <w:r>
        <w:t xml:space="preserve"> term</w:t>
      </w:r>
    </w:p>
    <w:p w14:paraId="5D48A420" w14:textId="77777777" w:rsidR="008717CE" w:rsidRPr="006231DB" w:rsidRDefault="008717CE" w:rsidP="008717CE">
      <w:r w:rsidRPr="006231DB">
        <w:rPr>
          <w:rStyle w:val="StyleStyleBold12pt"/>
        </w:rPr>
        <w:t>Nakamura</w:t>
      </w:r>
      <w:r w:rsidRPr="006231DB">
        <w:t>, 2/20/</w:t>
      </w:r>
      <w:r w:rsidRPr="006231DB">
        <w:rPr>
          <w:rStyle w:val="StyleStyleBold12pt"/>
        </w:rPr>
        <w:t>2013</w:t>
      </w:r>
    </w:p>
    <w:p w14:paraId="46CD521E" w14:textId="77777777" w:rsidR="008717CE" w:rsidRPr="00223918" w:rsidRDefault="008717CE" w:rsidP="008717CE">
      <w:r w:rsidRPr="00223918">
        <w:lastRenderedPageBreak/>
        <w:t xml:space="preserve">[David, staff writer, “Obama says he has a year to get stuff done,” Washington Post, February 20, 2013, </w:t>
      </w:r>
      <w:hyperlink r:id="rId19" w:history="1">
        <w:r w:rsidRPr="00223918">
          <w:rPr>
            <w:rStyle w:val="Hyperlink"/>
          </w:rPr>
          <w:t>http://www.washingtonpost.com/blogs/post-politics/wp/2013/02/20/in-interview-obama-says-he-has-a-year-to-get-stuff-done/</w:t>
        </w:r>
      </w:hyperlink>
      <w:r w:rsidRPr="00223918">
        <w:t xml:space="preserve"> //uwyo-baj]</w:t>
      </w:r>
    </w:p>
    <w:p w14:paraId="4DD4115B" w14:textId="77777777" w:rsidR="008717CE" w:rsidRPr="00331810" w:rsidRDefault="008717CE" w:rsidP="008717CE">
      <w:r>
        <w:t>“</w:t>
      </w:r>
      <w:r w:rsidRPr="00331810">
        <w:rPr>
          <w:rStyle w:val="StyleBoldUnderline"/>
        </w:rPr>
        <w:t xml:space="preserve">Once we get through this year, then </w:t>
      </w:r>
      <w:r w:rsidRPr="0083695B">
        <w:rPr>
          <w:rStyle w:val="StyleBoldUnderline"/>
          <w:highlight w:val="yellow"/>
        </w:rPr>
        <w:t>people start looking at</w:t>
      </w:r>
      <w:r w:rsidRPr="00331810">
        <w:rPr>
          <w:rStyle w:val="StyleBoldUnderline"/>
        </w:rPr>
        <w:t xml:space="preserve"> the </w:t>
      </w:r>
      <w:r w:rsidRPr="0083695B">
        <w:rPr>
          <w:rStyle w:val="StyleBoldUnderline"/>
          <w:highlight w:val="yellow"/>
        </w:rPr>
        <w:t>mid-terms and</w:t>
      </w:r>
      <w:r w:rsidRPr="00331810">
        <w:rPr>
          <w:rStyle w:val="StyleBoldUnderline"/>
        </w:rPr>
        <w:t xml:space="preserve"> after that start thinking about the </w:t>
      </w:r>
      <w:r w:rsidRPr="0083695B">
        <w:rPr>
          <w:rStyle w:val="StyleBoldUnderline"/>
          <w:highlight w:val="yellow"/>
        </w:rPr>
        <w:t>presidential election</w:t>
      </w:r>
      <w:r w:rsidRPr="00331810">
        <w:rPr>
          <w:rStyle w:val="StyleBoldUnderline"/>
        </w:rPr>
        <w:t>,” Obama said</w:t>
      </w:r>
      <w:r>
        <w:t xml:space="preserve"> during a brief interview with KGO, an ABC affiliate. “The American people don’t want us thinking about elections, they want us to do some work. America is poised to grow in 2013 and add a lot of jobs as long as Washington doesn’t get in the way.” </w:t>
      </w:r>
      <w:r w:rsidRPr="00331810">
        <w:rPr>
          <w:rStyle w:val="StyleBoldUnderline"/>
        </w:rPr>
        <w:t xml:space="preserve">Obama’s remarks were an acknowledgement that </w:t>
      </w:r>
      <w:r w:rsidRPr="009B2756">
        <w:rPr>
          <w:rStyle w:val="StyleBoldUnderline"/>
          <w:highlight w:val="yellow"/>
        </w:rPr>
        <w:t>a second-term president’s ability</w:t>
      </w:r>
      <w:r w:rsidRPr="00331810">
        <w:rPr>
          <w:rStyle w:val="StyleBoldUnderline"/>
        </w:rPr>
        <w:t xml:space="preserve"> </w:t>
      </w:r>
      <w:r w:rsidRPr="009B2756">
        <w:rPr>
          <w:rStyle w:val="StyleBoldUnderline"/>
          <w:highlight w:val="yellow"/>
        </w:rPr>
        <w:t>to use</w:t>
      </w:r>
      <w:r w:rsidRPr="00331810">
        <w:rPr>
          <w:rStyle w:val="StyleBoldUnderline"/>
        </w:rPr>
        <w:t xml:space="preserve"> his </w:t>
      </w:r>
      <w:r w:rsidRPr="009B2756">
        <w:rPr>
          <w:rStyle w:val="StyleBoldUnderline"/>
          <w:highlight w:val="yellow"/>
        </w:rPr>
        <w:t>political capital faces rapidly diminishing returns</w:t>
      </w:r>
      <w:r w:rsidRPr="00331810">
        <w:rPr>
          <w:rStyle w:val="StyleBoldUnderline"/>
        </w:rPr>
        <w:t>, highlighting the high stakes of his bids to strike deals with Congress on issues from tax reform, budget cuts, immigration reform and gun control</w:t>
      </w:r>
      <w:r>
        <w:t>.</w:t>
      </w:r>
    </w:p>
    <w:p w14:paraId="15FAF120" w14:textId="77777777" w:rsidR="00397A5A" w:rsidRPr="00397A5A" w:rsidRDefault="00397A5A" w:rsidP="00397A5A"/>
    <w:sectPr w:rsidR="00397A5A" w:rsidRPr="00397A5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ED0D8" w14:textId="77777777" w:rsidR="009033B3" w:rsidRDefault="009033B3" w:rsidP="00E46E7E">
      <w:r>
        <w:separator/>
      </w:r>
    </w:p>
  </w:endnote>
  <w:endnote w:type="continuationSeparator" w:id="0">
    <w:p w14:paraId="152320BA" w14:textId="77777777" w:rsidR="009033B3" w:rsidRDefault="009033B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A999C" w14:textId="77777777" w:rsidR="009033B3" w:rsidRDefault="009033B3" w:rsidP="00E46E7E">
      <w:r>
        <w:separator/>
      </w:r>
    </w:p>
  </w:footnote>
  <w:footnote w:type="continuationSeparator" w:id="0">
    <w:p w14:paraId="127743B2" w14:textId="77777777" w:rsidR="009033B3" w:rsidRDefault="009033B3"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A637731"/>
    <w:multiLevelType w:val="hybridMultilevel"/>
    <w:tmpl w:val="AC025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52"/>
    <w:rsid w:val="000140EC"/>
    <w:rsid w:val="00016A35"/>
    <w:rsid w:val="00052752"/>
    <w:rsid w:val="000C16B3"/>
    <w:rsid w:val="001408C0"/>
    <w:rsid w:val="00143FD7"/>
    <w:rsid w:val="001463FB"/>
    <w:rsid w:val="00162FBA"/>
    <w:rsid w:val="001710E3"/>
    <w:rsid w:val="00186DB7"/>
    <w:rsid w:val="001C71D0"/>
    <w:rsid w:val="001D7626"/>
    <w:rsid w:val="002613DA"/>
    <w:rsid w:val="002B6353"/>
    <w:rsid w:val="002B68C8"/>
    <w:rsid w:val="002F35F4"/>
    <w:rsid w:val="002F3E28"/>
    <w:rsid w:val="002F40E6"/>
    <w:rsid w:val="00303E5B"/>
    <w:rsid w:val="00313226"/>
    <w:rsid w:val="0031425E"/>
    <w:rsid w:val="00325059"/>
    <w:rsid w:val="00357719"/>
    <w:rsid w:val="00374144"/>
    <w:rsid w:val="00397A5A"/>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4169C"/>
    <w:rsid w:val="00761C07"/>
    <w:rsid w:val="00791B7D"/>
    <w:rsid w:val="007A3515"/>
    <w:rsid w:val="007D7924"/>
    <w:rsid w:val="007E470C"/>
    <w:rsid w:val="007E5F71"/>
    <w:rsid w:val="00821415"/>
    <w:rsid w:val="00832F6F"/>
    <w:rsid w:val="0083768F"/>
    <w:rsid w:val="008717CE"/>
    <w:rsid w:val="009033B3"/>
    <w:rsid w:val="0091595A"/>
    <w:rsid w:val="009165EA"/>
    <w:rsid w:val="00954C74"/>
    <w:rsid w:val="009829F2"/>
    <w:rsid w:val="00993F61"/>
    <w:rsid w:val="0099678F"/>
    <w:rsid w:val="009B0746"/>
    <w:rsid w:val="009C198B"/>
    <w:rsid w:val="009D207E"/>
    <w:rsid w:val="009E5822"/>
    <w:rsid w:val="009E691A"/>
    <w:rsid w:val="009F2826"/>
    <w:rsid w:val="00A074CB"/>
    <w:rsid w:val="00A10D50"/>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878D2"/>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2496E"/>
  <w14:defaultImageDpi w14:val="300"/>
  <w15:docId w15:val="{EF36C87C-ACD6-4A9B-A48B-E6BC097E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C71D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1C71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C71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1C71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 Ch,No Spacing4,No Spacing11111,No Spacing5,No Spacing21,TAG,Tags,Heading 2 Char2 Char,Heading 2 Char1 Char Char,Card,tags"/>
    <w:basedOn w:val="Normal"/>
    <w:next w:val="Normal"/>
    <w:link w:val="Heading4Char"/>
    <w:uiPriority w:val="4"/>
    <w:qFormat/>
    <w:rsid w:val="001C71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C71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71D0"/>
  </w:style>
  <w:style w:type="character" w:styleId="Emphasis">
    <w:name w:val="Emphasis"/>
    <w:aliases w:val="Evidence,tag2,Size 10,emphasis in card,Minimized,minimized,Highlighted,Underlined,CD Card,ED - Tag,emphasis,Bold Underline,Emphasis!!,small,Qualifications,bold underline,normal card text,Shrunk,qualifications in card,qualifications"/>
    <w:basedOn w:val="DefaultParagraphFont"/>
    <w:uiPriority w:val="7"/>
    <w:qFormat/>
    <w:rsid w:val="001C71D0"/>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1C71D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C71D0"/>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1C71D0"/>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Ch Char,no read Char,No Spacing211 Char,No Spacing12 Char,No Spacing2111 Char,No Spacing111111 Char,heading 2 Char, Ch Char1,No Spacing4 Char,No Spacing11111 Char,TAG Char2"/>
    <w:basedOn w:val="DefaultParagraphFont"/>
    <w:link w:val="Heading4"/>
    <w:uiPriority w:val="4"/>
    <w:rsid w:val="001C71D0"/>
    <w:rPr>
      <w:rFonts w:ascii="Calibri" w:eastAsiaTheme="majorEastAsia" w:hAnsi="Calibri" w:cstheme="majorBidi"/>
      <w:b/>
      <w:bCs/>
      <w:iCs/>
      <w:sz w:val="26"/>
      <w:szCs w:val="22"/>
    </w:rPr>
  </w:style>
  <w:style w:type="paragraph" w:styleId="NoSpacing">
    <w:name w:val="No Spacing"/>
    <w:uiPriority w:val="1"/>
    <w:rsid w:val="00397A5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C71D0"/>
    <w:rPr>
      <w:b/>
      <w:bCs/>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B"/>
    <w:basedOn w:val="DefaultParagraphFont"/>
    <w:link w:val="card"/>
    <w:uiPriority w:val="6"/>
    <w:qFormat/>
    <w:rsid w:val="001C71D0"/>
    <w:rPr>
      <w:b/>
      <w:bCs/>
      <w:sz w:val="22"/>
      <w:u w:val="single"/>
    </w:rPr>
  </w:style>
  <w:style w:type="paragraph" w:styleId="DocumentMap">
    <w:name w:val="Document Map"/>
    <w:basedOn w:val="Normal"/>
    <w:link w:val="DocumentMapChar"/>
    <w:uiPriority w:val="99"/>
    <w:semiHidden/>
    <w:unhideWhenUsed/>
    <w:rsid w:val="00397A5A"/>
    <w:rPr>
      <w:rFonts w:ascii="Lucida Grande" w:hAnsi="Lucida Grande" w:cs="Lucida Grande"/>
    </w:rPr>
  </w:style>
  <w:style w:type="character" w:customStyle="1" w:styleId="DocumentMapChar">
    <w:name w:val="Document Map Char"/>
    <w:basedOn w:val="DefaultParagraphFont"/>
    <w:link w:val="DocumentMap"/>
    <w:uiPriority w:val="99"/>
    <w:semiHidden/>
    <w:rsid w:val="00397A5A"/>
    <w:rPr>
      <w:rFonts w:ascii="Lucida Grande" w:hAnsi="Lucida Grande" w:cs="Lucida Grande"/>
      <w:sz w:val="22"/>
    </w:rPr>
  </w:style>
  <w:style w:type="paragraph" w:styleId="ListParagraph">
    <w:name w:val="List Paragraph"/>
    <w:basedOn w:val="Normal"/>
    <w:uiPriority w:val="34"/>
    <w:rsid w:val="00397A5A"/>
    <w:pPr>
      <w:ind w:left="720"/>
      <w:contextualSpacing/>
    </w:pPr>
  </w:style>
  <w:style w:type="paragraph" w:styleId="Header">
    <w:name w:val="header"/>
    <w:basedOn w:val="Normal"/>
    <w:link w:val="HeaderChar"/>
    <w:uiPriority w:val="99"/>
    <w:rsid w:val="001C71D0"/>
    <w:pPr>
      <w:tabs>
        <w:tab w:val="center" w:pos="4680"/>
        <w:tab w:val="right" w:pos="9360"/>
      </w:tabs>
    </w:pPr>
  </w:style>
  <w:style w:type="character" w:customStyle="1" w:styleId="HeaderChar">
    <w:name w:val="Header Char"/>
    <w:basedOn w:val="DefaultParagraphFont"/>
    <w:link w:val="Header"/>
    <w:uiPriority w:val="99"/>
    <w:rsid w:val="001C71D0"/>
    <w:rPr>
      <w:rFonts w:ascii="Calibri" w:eastAsiaTheme="minorHAnsi" w:hAnsi="Calibri" w:cs="Calibri"/>
      <w:sz w:val="22"/>
      <w:szCs w:val="22"/>
    </w:rPr>
  </w:style>
  <w:style w:type="paragraph" w:styleId="Footer">
    <w:name w:val="footer"/>
    <w:basedOn w:val="Normal"/>
    <w:link w:val="FooterChar"/>
    <w:uiPriority w:val="99"/>
    <w:rsid w:val="001C71D0"/>
    <w:pPr>
      <w:tabs>
        <w:tab w:val="center" w:pos="4680"/>
        <w:tab w:val="right" w:pos="9360"/>
      </w:tabs>
    </w:pPr>
  </w:style>
  <w:style w:type="character" w:customStyle="1" w:styleId="FooterChar">
    <w:name w:val="Footer Char"/>
    <w:basedOn w:val="DefaultParagraphFont"/>
    <w:link w:val="Footer"/>
    <w:uiPriority w:val="99"/>
    <w:rsid w:val="001C71D0"/>
    <w:rPr>
      <w:rFonts w:ascii="Calibri" w:eastAsiaTheme="minorHAnsi" w:hAnsi="Calibri" w:cs="Calibri"/>
      <w:sz w:val="22"/>
      <w:szCs w:val="22"/>
    </w:rPr>
  </w:style>
  <w:style w:type="character" w:styleId="PageNumber">
    <w:name w:val="page number"/>
    <w:basedOn w:val="DefaultParagraphFont"/>
    <w:uiPriority w:val="99"/>
    <w:semiHidden/>
    <w:unhideWhenUsed/>
    <w:rsid w:val="00397A5A"/>
  </w:style>
  <w:style w:type="character" w:styleId="Hyperlink">
    <w:name w:val="Hyperlink"/>
    <w:aliases w:val="heading 1 (block title),Important,Read,Card Text,Internet Link,Analytic Text"/>
    <w:basedOn w:val="DefaultParagraphFont"/>
    <w:uiPriority w:val="99"/>
    <w:rsid w:val="001C71D0"/>
    <w:rPr>
      <w:color w:val="auto"/>
      <w:u w:val="none"/>
    </w:rPr>
  </w:style>
  <w:style w:type="paragraph" w:customStyle="1" w:styleId="card">
    <w:name w:val="card"/>
    <w:basedOn w:val="Normal"/>
    <w:next w:val="Normal"/>
    <w:link w:val="StyleBoldUnderline"/>
    <w:uiPriority w:val="6"/>
    <w:qFormat/>
    <w:rsid w:val="00052752"/>
    <w:pPr>
      <w:ind w:left="288" w:right="288"/>
    </w:pPr>
    <w:rPr>
      <w:rFonts w:asciiTheme="minorHAnsi" w:eastAsiaTheme="minorEastAsia" w:hAnsiTheme="minorHAnsi" w:cstheme="minorBidi"/>
      <w:b/>
      <w:bCs/>
      <w:szCs w:val="24"/>
      <w:u w:val="single"/>
    </w:rPr>
  </w:style>
  <w:style w:type="paragraph" w:customStyle="1" w:styleId="tag">
    <w:name w:val="tag"/>
    <w:basedOn w:val="Normal"/>
    <w:next w:val="Normal"/>
    <w:link w:val="tagChar"/>
    <w:rsid w:val="00052752"/>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Ch Char"/>
    <w:basedOn w:val="DefaultParagraphFont"/>
    <w:link w:val="tag"/>
    <w:rsid w:val="00052752"/>
    <w:rPr>
      <w:rFonts w:ascii="Times New Roman" w:eastAsia="Times New Roman" w:hAnsi="Times New Roman" w:cs="Times New Roman"/>
      <w:b/>
      <w:szCs w:val="20"/>
    </w:rPr>
  </w:style>
  <w:style w:type="character" w:customStyle="1" w:styleId="cardChar">
    <w:name w:val="card Char"/>
    <w:basedOn w:val="DefaultParagraphFont"/>
    <w:rsid w:val="00052752"/>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052752"/>
    <w:rPr>
      <w:b/>
      <w:u w:val="single"/>
    </w:rPr>
  </w:style>
  <w:style w:type="paragraph" w:customStyle="1" w:styleId="textbold">
    <w:name w:val="text bold"/>
    <w:basedOn w:val="Normal"/>
    <w:link w:val="underline"/>
    <w:rsid w:val="008717CE"/>
    <w:pPr>
      <w:ind w:left="720"/>
    </w:pPr>
    <w:rPr>
      <w:rFonts w:asciiTheme="minorHAnsi" w:hAnsiTheme="minorHAnsi"/>
      <w:b/>
      <w:sz w:val="24"/>
      <w:u w:val="single"/>
    </w:rPr>
  </w:style>
  <w:style w:type="character" w:customStyle="1" w:styleId="StyleBold">
    <w:name w:val="Style Bold"/>
    <w:basedOn w:val="DefaultParagraphFont"/>
    <w:uiPriority w:val="9"/>
    <w:semiHidden/>
    <w:rsid w:val="001C71D0"/>
    <w:rPr>
      <w:b/>
      <w:bCs/>
    </w:rPr>
  </w:style>
  <w:style w:type="character" w:styleId="FollowedHyperlink">
    <w:name w:val="FollowedHyperlink"/>
    <w:basedOn w:val="DefaultParagraphFont"/>
    <w:uiPriority w:val="99"/>
    <w:semiHidden/>
    <w:rsid w:val="001C71D0"/>
    <w:rPr>
      <w:color w:val="auto"/>
      <w:u w:val="none"/>
    </w:rPr>
  </w:style>
  <w:style w:type="character" w:customStyle="1" w:styleId="highlight2">
    <w:name w:val="highlight2"/>
    <w:rsid w:val="001C71D0"/>
    <w:rPr>
      <w:b/>
      <w:sz w:val="20"/>
      <w:u w:val="thick"/>
      <w:bdr w:val="none" w:sz="0" w:space="0" w:color="auto"/>
      <w:shd w:val="clear" w:color="auto" w:fill="auto"/>
    </w:rPr>
  </w:style>
  <w:style w:type="paragraph" w:customStyle="1" w:styleId="evidencetext">
    <w:name w:val="evidence text"/>
    <w:basedOn w:val="Normal"/>
    <w:link w:val="evidencetextChar1"/>
    <w:qFormat/>
    <w:rsid w:val="001C71D0"/>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1C71D0"/>
    <w:rPr>
      <w:rFonts w:ascii="Arial" w:eastAsia="Times New Roman" w:hAnsi="Arial" w:cs="Times New Roman"/>
      <w:color w:val="000000"/>
      <w:sz w:val="18"/>
      <w:szCs w:val="22"/>
    </w:rPr>
  </w:style>
  <w:style w:type="paragraph" w:styleId="Title">
    <w:name w:val="Title"/>
    <w:aliases w:val="Bold Underlined,UNDERLINE,Cites and Cards"/>
    <w:basedOn w:val="Normal"/>
    <w:next w:val="Normal"/>
    <w:link w:val="TitleChar1"/>
    <w:uiPriority w:val="6"/>
    <w:qFormat/>
    <w:rsid w:val="001C71D0"/>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link w:val="Title"/>
    <w:uiPriority w:val="6"/>
    <w:rsid w:val="001C71D0"/>
    <w:rPr>
      <w:rFonts w:eastAsiaTheme="minorHAnsi"/>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paulo-sotero/why-united-states-and-bra_b_2102004.html)//EX" TargetMode="External"/><Relationship Id="rId18" Type="http://schemas.openxmlformats.org/officeDocument/2006/relationships/hyperlink" Target="http://www.huffingtonpost.com/bob-burnett/keystone-xl-obama_b_3020154.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holarship.law.cornell.edu/clsops_papers/87/" TargetMode="External"/><Relationship Id="rId17" Type="http://schemas.openxmlformats.org/officeDocument/2006/relationships/hyperlink" Target="http://www.humanevents.com/2012/04/17/dont-be-glad-the-buffett-rule-is-dead-be-angry-it-ever-existed/" TargetMode="External"/><Relationship Id="rId2" Type="http://schemas.openxmlformats.org/officeDocument/2006/relationships/customXml" Target="../customXml/item2.xml"/><Relationship Id="rId16" Type="http://schemas.openxmlformats.org/officeDocument/2006/relationships/hyperlink" Target="http://www.theguardian.com/commentisfree/2013/sep/10/obama-syria-what-about-seques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openxmlformats.org/officeDocument/2006/relationships/styles" Target="styles.xml"/><Relationship Id="rId15" Type="http://schemas.openxmlformats.org/officeDocument/2006/relationships/hyperlink" Target="http://citation.allacademic.com//meta/p_mla_apa_research_citation/1/7/9/4/8/pages179487/p179487-36.php" TargetMode="External"/><Relationship Id="rId10" Type="http://schemas.openxmlformats.org/officeDocument/2006/relationships/hyperlink" Target="http://www.cfr.org/counterterrorism/targeted-killings/p9627" TargetMode="External"/><Relationship Id="rId19" Type="http://schemas.openxmlformats.org/officeDocument/2006/relationships/hyperlink" Target="http://www.washingtonpost.com/blogs/post-politics/wp/2013/02/20/in-interview-obama-says-he-has-a-year-to-get-stuff-do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fr.org/us-strategy-and-politics/world-without-america/p305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50</Pages>
  <Words>33446</Words>
  <Characters>190648</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223647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CullenDilldine</cp:lastModifiedBy>
  <cp:revision>2</cp:revision>
  <dcterms:created xsi:type="dcterms:W3CDTF">2014-03-21T17:09:00Z</dcterms:created>
  <dcterms:modified xsi:type="dcterms:W3CDTF">2014-03-21T17:09:00Z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