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7D" w:rsidRDefault="00FC1A7D" w:rsidP="00FC1A7D">
      <w:pPr>
        <w:pStyle w:val="Heading1"/>
      </w:pPr>
      <w:r>
        <w:t>1</w:t>
      </w:r>
    </w:p>
    <w:p w:rsidR="00FC1A7D" w:rsidRDefault="00FC1A7D" w:rsidP="00FC1A7D"/>
    <w:p w:rsidR="00FC1A7D" w:rsidRDefault="00FC1A7D" w:rsidP="00FC1A7D">
      <w:pPr>
        <w:pStyle w:val="Heading4"/>
      </w:pPr>
      <w:r>
        <w:t xml:space="preserve">Text: The United States executive branch should restrict it’s ability to introduce </w:t>
      </w:r>
      <w:r w:rsidRPr="00BD1118">
        <w:t>nuclear weapons forces first into hostilities.</w:t>
      </w:r>
    </w:p>
    <w:p w:rsidR="00FC1A7D" w:rsidRDefault="00FC1A7D" w:rsidP="00FC1A7D">
      <w:pPr>
        <w:pStyle w:val="Heading4"/>
      </w:pPr>
      <w:r>
        <w:t>Executive Orders alter policy quickly to employ flexibility and avoid the legislative process</w:t>
      </w:r>
    </w:p>
    <w:p w:rsidR="00FC1A7D" w:rsidRDefault="00FC1A7D" w:rsidP="00FC1A7D">
      <w:pPr>
        <w:rPr>
          <w:rFonts w:ascii="Times New Roman" w:hAnsi="Times New Roman" w:cs="Times New Roman"/>
          <w:sz w:val="16"/>
          <w:szCs w:val="21"/>
        </w:rPr>
      </w:pPr>
    </w:p>
    <w:p w:rsidR="00FC1A7D" w:rsidRPr="001E239C" w:rsidRDefault="00FC1A7D" w:rsidP="00FC1A7D">
      <w:pPr>
        <w:rPr>
          <w:b/>
          <w:sz w:val="26"/>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wyo-sc]</w:t>
      </w:r>
    </w:p>
    <w:p w:rsidR="00FC1A7D" w:rsidRPr="0018767B" w:rsidRDefault="00FC1A7D" w:rsidP="00FC1A7D">
      <w:pPr>
        <w:rPr>
          <w:rFonts w:ascii="Times New Roman" w:hAnsi="Times New Roman" w:cs="Times New Roman"/>
          <w:sz w:val="16"/>
        </w:rPr>
      </w:pPr>
      <w:r w:rsidRPr="0014674D">
        <w:rPr>
          <w:rStyle w:val="StyleBoldUnderline"/>
          <w:highlight w:val="yellow"/>
        </w:rPr>
        <w:t>An executive order</w:t>
      </w:r>
      <w:r w:rsidRPr="0014674D">
        <w:rPr>
          <w:rFonts w:ascii="Times New Roman" w:hAnsi="Times New Roman" w:cs="Times New Roman"/>
          <w:sz w:val="16"/>
          <w:highlight w:val="yellow"/>
        </w:rPr>
        <w:t xml:space="preserve"> </w:t>
      </w:r>
      <w:r w:rsidRPr="0014674D">
        <w:rPr>
          <w:rStyle w:val="StyleBoldUnderline"/>
          <w:highlight w:val="yellow"/>
        </w:rPr>
        <w:t>is</w:t>
      </w:r>
      <w:r w:rsidRPr="0014674D">
        <w:rPr>
          <w:rFonts w:ascii="Times New Roman" w:hAnsi="Times New Roman" w:cs="Times New Roman"/>
          <w:sz w:val="16"/>
          <w:highlight w:val="yellow"/>
        </w:rPr>
        <w:t xml:space="preserve"> </w:t>
      </w:r>
      <w:r w:rsidRPr="0014674D">
        <w:rPr>
          <w:rStyle w:val="StyleBoldUnderline"/>
          <w:highlight w:val="yellow"/>
        </w:rPr>
        <w:t>one</w:t>
      </w:r>
      <w:r w:rsidRPr="0018767B">
        <w:rPr>
          <w:rFonts w:ascii="Times New Roman" w:hAnsi="Times New Roman" w:cs="Times New Roman"/>
          <w:sz w:val="16"/>
        </w:rPr>
        <w:t xml:space="preserve"> of several unilateral </w:t>
      </w:r>
      <w:r w:rsidRPr="0014674D">
        <w:rPr>
          <w:rStyle w:val="StyleBoldUnderline"/>
          <w:highlight w:val="yellow"/>
        </w:rPr>
        <w:t>tool</w:t>
      </w:r>
      <w:r w:rsidRPr="0014674D">
        <w:rPr>
          <w:rFonts w:ascii="Times New Roman" w:hAnsi="Times New Roman" w:cs="Times New Roman"/>
          <w:sz w:val="16"/>
          <w:highlight w:val="yellow"/>
        </w:rPr>
        <w:t xml:space="preserve">s </w:t>
      </w:r>
      <w:r w:rsidRPr="0014674D">
        <w:rPr>
          <w:rStyle w:val="StyleBoldUnderline"/>
          <w:highlight w:val="yellow"/>
        </w:rPr>
        <w:t>presidents</w:t>
      </w:r>
      <w:r w:rsidRPr="0018767B">
        <w:rPr>
          <w:rFonts w:ascii="Times New Roman" w:hAnsi="Times New Roman" w:cs="Times New Roman"/>
          <w:sz w:val="16"/>
        </w:rPr>
        <w:t xml:space="preserve"> may </w:t>
      </w:r>
      <w:r w:rsidRPr="0014674D">
        <w:rPr>
          <w:rStyle w:val="StyleBoldUnderline"/>
          <w:highlight w:val="yellow"/>
        </w:rPr>
        <w:t>use to carry out</w:t>
      </w:r>
      <w:r w:rsidRPr="0018767B">
        <w:rPr>
          <w:rFonts w:ascii="Times New Roman" w:hAnsi="Times New Roman" w:cs="Times New Roman"/>
          <w:sz w:val="16"/>
        </w:rPr>
        <w:t xml:space="preserve"> their </w:t>
      </w:r>
      <w:r w:rsidRPr="0014674D">
        <w:rPr>
          <w:rStyle w:val="StyleBoldUnderline"/>
          <w:highlight w:val="yellow"/>
        </w:rPr>
        <w:t>policy objectives</w:t>
      </w:r>
      <w:r w:rsidRPr="0018767B">
        <w:rPr>
          <w:rFonts w:ascii="Times New Roman" w:hAnsi="Times New Roman" w:cs="Times New Roman"/>
          <w:sz w:val="16"/>
        </w:rPr>
        <w:t xml:space="preserve">. </w:t>
      </w:r>
      <w:r w:rsidRPr="0014674D">
        <w:rPr>
          <w:rStyle w:val="StyleBoldUnderline"/>
          <w:highlight w:val="yellow"/>
        </w:rPr>
        <w:t>Executive orders</w:t>
      </w:r>
      <w:r w:rsidRPr="0018767B">
        <w:rPr>
          <w:rFonts w:ascii="Times New Roman" w:hAnsi="Times New Roman" w:cs="Times New Roman"/>
          <w:sz w:val="16"/>
        </w:rPr>
        <w:t xml:space="preserve"> direct executive branch officers to "</w:t>
      </w:r>
      <w:r w:rsidRPr="0018767B">
        <w:rPr>
          <w:rStyle w:val="StyleBoldUnderline"/>
        </w:rPr>
        <w:t>take</w:t>
      </w:r>
      <w:r w:rsidRPr="0018767B">
        <w:rPr>
          <w:rFonts w:ascii="Times New Roman" w:hAnsi="Times New Roman" w:cs="Times New Roman"/>
          <w:sz w:val="16"/>
        </w:rPr>
        <w:t xml:space="preserve"> an </w:t>
      </w:r>
      <w:r w:rsidRPr="0018767B">
        <w:rPr>
          <w:rStyle w:val="StyleBoldUnderline"/>
        </w:rPr>
        <w:t>action</w:t>
      </w:r>
      <w:r w:rsidRPr="0018767B">
        <w:rPr>
          <w:rFonts w:ascii="Times New Roman" w:hAnsi="Times New Roman" w:cs="Times New Roman"/>
          <w:sz w:val="16"/>
        </w:rPr>
        <w:t xml:space="preserve">, </w:t>
      </w:r>
      <w:r w:rsidRPr="0018767B">
        <w:rPr>
          <w:rStyle w:val="StyleBoldUnderline"/>
        </w:rPr>
        <w:t>stop a certain type of activity</w:t>
      </w:r>
      <w:r w:rsidRPr="0018767B">
        <w:rPr>
          <w:rFonts w:ascii="Times New Roman" w:hAnsi="Times New Roman" w:cs="Times New Roman"/>
          <w:sz w:val="16"/>
        </w:rPr>
        <w:t xml:space="preserve">, </w:t>
      </w:r>
      <w:r w:rsidRPr="0014674D">
        <w:rPr>
          <w:rStyle w:val="StyleBoldUnderline"/>
          <w:highlight w:val="yellow"/>
        </w:rPr>
        <w:t>alter policy</w:t>
      </w:r>
      <w:r w:rsidRPr="0018767B">
        <w:rPr>
          <w:rFonts w:ascii="Times New Roman" w:hAnsi="Times New Roman" w:cs="Times New Roman"/>
          <w:sz w:val="16"/>
        </w:rPr>
        <w:t xml:space="preserve">, </w:t>
      </w:r>
      <w:r w:rsidRPr="0014674D">
        <w:rPr>
          <w:rStyle w:val="StyleBoldUnderline"/>
          <w:highlight w:val="yellow"/>
        </w:rPr>
        <w:t>change management</w:t>
      </w:r>
      <w:r w:rsidRPr="0014674D">
        <w:rPr>
          <w:rFonts w:ascii="Times New Roman" w:hAnsi="Times New Roman" w:cs="Times New Roman"/>
          <w:sz w:val="16"/>
          <w:highlight w:val="yellow"/>
        </w:rPr>
        <w:t xml:space="preserve"> </w:t>
      </w:r>
      <w:r w:rsidRPr="0014674D">
        <w:rPr>
          <w:rStyle w:val="StyleBoldUnderline"/>
          <w:highlight w:val="yellow"/>
        </w:rPr>
        <w:t>practices,</w:t>
      </w:r>
      <w:r w:rsidRPr="0018767B">
        <w:rPr>
          <w:rStyle w:val="StyleBoldUnderline"/>
        </w:rPr>
        <w:t xml:space="preserve"> or accept a delegation of authority</w:t>
      </w:r>
      <w:r w:rsidRPr="0018767B">
        <w:rPr>
          <w:rFonts w:ascii="Times New Roman" w:hAnsi="Times New Roman" w:cs="Times New Roman"/>
          <w:sz w:val="16"/>
        </w:rPr>
        <w:t xml:space="preserve"> </w:t>
      </w:r>
      <w:r w:rsidRPr="0018767B">
        <w:rPr>
          <w:rStyle w:val="StyleBoldUnderline"/>
        </w:rPr>
        <w:t>under which they will</w:t>
      </w:r>
      <w:r w:rsidRPr="0018767B">
        <w:rPr>
          <w:rFonts w:ascii="Times New Roman" w:hAnsi="Times New Roman" w:cs="Times New Roman"/>
          <w:sz w:val="16"/>
        </w:rPr>
        <w:t xml:space="preserve"> henceforth </w:t>
      </w:r>
      <w:r w:rsidRPr="0018767B">
        <w:rPr>
          <w:rStyle w:val="StyleBoldUnderline"/>
        </w:rPr>
        <w:t>be responsible</w:t>
      </w:r>
      <w:r w:rsidRPr="0018767B">
        <w:rPr>
          <w:rFonts w:ascii="Times New Roman" w:hAnsi="Times New Roman" w:cs="Times New Roman"/>
          <w:sz w:val="16"/>
        </w:rPr>
        <w:t xml:space="preserve"> </w:t>
      </w:r>
      <w:r w:rsidRPr="0018767B">
        <w:rPr>
          <w:rStyle w:val="StyleBoldUnderline"/>
        </w:rPr>
        <w:t>for</w:t>
      </w:r>
      <w:r w:rsidRPr="0018767B">
        <w:rPr>
          <w:rFonts w:ascii="Times New Roman" w:hAnsi="Times New Roman" w:cs="Times New Roman"/>
          <w:sz w:val="16"/>
        </w:rPr>
        <w:t xml:space="preserve"> the </w:t>
      </w:r>
      <w:r w:rsidRPr="0018767B">
        <w:rPr>
          <w:rStyle w:val="StyleBoldUnderline"/>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18767B">
        <w:rPr>
          <w:rStyle w:val="StyleBoldUnderline"/>
        </w:rPr>
        <w:t>Presidents</w:t>
      </w:r>
      <w:r w:rsidRPr="0018767B">
        <w:rPr>
          <w:rFonts w:ascii="Times New Roman" w:hAnsi="Times New Roman" w:cs="Times New Roman"/>
          <w:sz w:val="16"/>
        </w:rPr>
        <w:t xml:space="preserve"> have come to </w:t>
      </w:r>
      <w:r w:rsidRPr="0018767B">
        <w:rPr>
          <w:rStyle w:val="StyleBoldUnderline"/>
        </w:rPr>
        <w:t>favor</w:t>
      </w:r>
      <w:r w:rsidRPr="0018767B">
        <w:rPr>
          <w:rFonts w:ascii="Times New Roman" w:hAnsi="Times New Roman" w:cs="Times New Roman"/>
          <w:sz w:val="16"/>
        </w:rPr>
        <w:t xml:space="preserve"> the use of </w:t>
      </w:r>
      <w:r w:rsidRPr="0018767B">
        <w:rPr>
          <w:rStyle w:val="StyleBoldUnderline"/>
        </w:rPr>
        <w:t>executive orders because they provide speed and flexibility</w:t>
      </w:r>
      <w:r w:rsidRPr="0018767B">
        <w:rPr>
          <w:rFonts w:ascii="Times New Roman" w:hAnsi="Times New Roman" w:cs="Times New Roman"/>
          <w:sz w:val="16"/>
        </w:rPr>
        <w:t xml:space="preserve"> </w:t>
      </w:r>
      <w:r w:rsidRPr="0018767B">
        <w:rPr>
          <w:rStyle w:val="StyleBoldUnderline"/>
        </w:rPr>
        <w:t>and bypass</w:t>
      </w:r>
      <w:r w:rsidRPr="0018767B">
        <w:rPr>
          <w:rFonts w:ascii="Times New Roman" w:hAnsi="Times New Roman" w:cs="Times New Roman"/>
          <w:sz w:val="16"/>
        </w:rPr>
        <w:t xml:space="preserve"> </w:t>
      </w:r>
      <w:r w:rsidRPr="0018767B">
        <w:rPr>
          <w:rStyle w:val="StyleBoldUnderline"/>
        </w:rPr>
        <w:t>the</w:t>
      </w:r>
      <w:r w:rsidRPr="0018767B">
        <w:rPr>
          <w:rFonts w:ascii="Times New Roman" w:hAnsi="Times New Roman" w:cs="Times New Roman"/>
          <w:sz w:val="16"/>
        </w:rPr>
        <w:t xml:space="preserve"> complicated </w:t>
      </w:r>
      <w:r w:rsidRPr="0018767B">
        <w:rPr>
          <w:rStyle w:val="StyleBoldUnderline"/>
        </w:rPr>
        <w:t>legislative process</w:t>
      </w:r>
      <w:r w:rsidRPr="0018767B">
        <w:rPr>
          <w:rFonts w:ascii="Times New Roman" w:hAnsi="Times New Roman" w:cs="Times New Roman"/>
          <w:sz w:val="16"/>
        </w:rPr>
        <w:t xml:space="preserve">, </w:t>
      </w:r>
      <w:r w:rsidRPr="0018767B">
        <w:rPr>
          <w:rStyle w:val="StyleBoldUnderline"/>
        </w:rPr>
        <w:t>particularly when</w:t>
      </w:r>
      <w:r w:rsidRPr="0018767B">
        <w:rPr>
          <w:rFonts w:ascii="Times New Roman" w:hAnsi="Times New Roman" w:cs="Times New Roman"/>
          <w:sz w:val="16"/>
        </w:rPr>
        <w:t xml:space="preserve"> it appears </w:t>
      </w:r>
      <w:r w:rsidRPr="0018767B">
        <w:rPr>
          <w:rStyle w:val="StyleBoldUnderline"/>
        </w:rPr>
        <w:t>Congress may</w:t>
      </w:r>
      <w:r>
        <w:rPr>
          <w:rStyle w:val="StyleBoldUnderline"/>
        </w:rPr>
        <w:t xml:space="preserve"> </w:t>
      </w:r>
      <w:r w:rsidRPr="0018767B">
        <w:rPr>
          <w:rStyle w:val="StyleBoldUnderline"/>
        </w:rPr>
        <w:t>be</w:t>
      </w:r>
      <w:r w:rsidRPr="0018767B">
        <w:rPr>
          <w:rFonts w:ascii="Times New Roman" w:hAnsi="Times New Roman" w:cs="Times New Roman"/>
          <w:sz w:val="16"/>
        </w:rPr>
        <w:t xml:space="preserve"> </w:t>
      </w:r>
      <w:r w:rsidRPr="0018767B">
        <w:rPr>
          <w:rStyle w:val="StyleBoldUnderline"/>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18767B">
        <w:rPr>
          <w:rStyle w:val="StyleBoldUnderline"/>
        </w:rPr>
        <w:t xml:space="preserve">Most of the </w:t>
      </w:r>
      <w:r w:rsidRPr="0018767B">
        <w:rPr>
          <w:sz w:val="16"/>
        </w:rPr>
        <w:t>significant</w:t>
      </w:r>
      <w:r w:rsidRPr="0018767B">
        <w:rPr>
          <w:rStyle w:val="StyleBoldUnderline"/>
        </w:rPr>
        <w:t xml:space="preserve"> developments</w:t>
      </w:r>
      <w:r w:rsidRPr="0018767B">
        <w:rPr>
          <w:rFonts w:ascii="Times New Roman" w:hAnsi="Times New Roman" w:cs="Times New Roman"/>
          <w:sz w:val="16"/>
        </w:rPr>
        <w:t xml:space="preserve"> </w:t>
      </w:r>
      <w:r w:rsidRPr="0018767B">
        <w:rPr>
          <w:rStyle w:val="StyleBoldUnderline"/>
        </w:rPr>
        <w:t xml:space="preserve">in presidential </w:t>
      </w:r>
      <w:r w:rsidRPr="0018767B">
        <w:rPr>
          <w:rFonts w:ascii="Times New Roman" w:hAnsi="Times New Roman" w:cs="Times New Roman"/>
          <w:sz w:val="16"/>
        </w:rPr>
        <w:t xml:space="preserve">regulator </w:t>
      </w:r>
      <w:r w:rsidRPr="0018767B">
        <w:rPr>
          <w:rStyle w:val="StyleBoldUnderline"/>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r w:rsidRPr="0018767B">
        <w:rPr>
          <w:rFonts w:ascii="Times New Roman" w:hAnsi="Times New Roman" w:cs="Times New Roman"/>
          <w:sz w:val="16"/>
        </w:rPr>
        <w:t>fied, none of the regulatory review orders discussed in this chapter was based on anything besides the authority vested by the Constitution in the president and a general reference to statutes of the United 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
    <w:p w:rsidR="00FC1A7D" w:rsidRDefault="00FC1A7D" w:rsidP="00FC1A7D"/>
    <w:p w:rsidR="00FC1A7D" w:rsidRDefault="00FC1A7D" w:rsidP="00FC1A7D">
      <w:pPr>
        <w:pStyle w:val="Heading1"/>
      </w:pPr>
      <w:r>
        <w:lastRenderedPageBreak/>
        <w:t>2</w:t>
      </w:r>
    </w:p>
    <w:p w:rsidR="00FC1A7D" w:rsidRDefault="00FC1A7D" w:rsidP="00FC1A7D"/>
    <w:p w:rsidR="00FC1A7D" w:rsidRDefault="00FC1A7D" w:rsidP="00FC1A7D">
      <w:pPr>
        <w:pStyle w:val="Heading3"/>
      </w:pPr>
      <w:r>
        <w:lastRenderedPageBreak/>
        <w:t>1NC- Prez Powers</w:t>
      </w:r>
    </w:p>
    <w:p w:rsidR="00FC1A7D" w:rsidRPr="00EC4EE0" w:rsidRDefault="00FC1A7D" w:rsidP="00FC1A7D">
      <w:pPr>
        <w:keepNext/>
        <w:keepLines/>
        <w:spacing w:before="200"/>
        <w:outlineLvl w:val="3"/>
        <w:rPr>
          <w:rFonts w:eastAsiaTheme="majorEastAsia" w:cstheme="majorBidi"/>
          <w:b/>
          <w:bCs/>
          <w:iCs/>
          <w:sz w:val="26"/>
        </w:rPr>
      </w:pPr>
      <w:r w:rsidRPr="00EC4EE0">
        <w:rPr>
          <w:rFonts w:eastAsiaTheme="majorEastAsia" w:cstheme="majorBidi"/>
          <w:b/>
          <w:bCs/>
          <w:iCs/>
          <w:sz w:val="26"/>
        </w:rPr>
        <w:t>Obama has built a solid basis for expanded Executive authority by pushing statutory and judicial limitations – Syria continues the trend</w:t>
      </w:r>
    </w:p>
    <w:p w:rsidR="00FC1A7D" w:rsidRPr="00EC4EE0" w:rsidRDefault="00FC1A7D" w:rsidP="00FC1A7D">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FC1A7D" w:rsidRPr="00EC4EE0" w:rsidRDefault="00FC1A7D" w:rsidP="00FC1A7D">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w:t>
      </w:r>
      <w:r w:rsidRPr="00EC4EE0">
        <w:rPr>
          <w:b/>
          <w:bCs/>
          <w:u w:val="single"/>
        </w:rPr>
        <w:lastRenderedPageBreak/>
        <w:t>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FC1A7D" w:rsidRDefault="00FC1A7D" w:rsidP="00FC1A7D"/>
    <w:p w:rsidR="00FC1A7D" w:rsidRDefault="00FC1A7D" w:rsidP="00FC1A7D"/>
    <w:p w:rsidR="00FC1A7D" w:rsidRPr="00487E5C" w:rsidRDefault="00FC1A7D" w:rsidP="00FC1A7D">
      <w:pPr>
        <w:pStyle w:val="Heading4"/>
      </w:pPr>
      <w:r>
        <w:t>Congressional restrictions on presidential war power prevent the presidency from responding to crises</w:t>
      </w:r>
    </w:p>
    <w:p w:rsidR="00FC1A7D" w:rsidRPr="00487E5C" w:rsidRDefault="00FC1A7D" w:rsidP="00FC1A7D">
      <w:pPr>
        <w:rPr>
          <w:rStyle w:val="StyleStyleBold12pt"/>
        </w:rPr>
      </w:pPr>
      <w:r w:rsidRPr="00487E5C">
        <w:rPr>
          <w:rStyle w:val="StyleStyleBold12pt"/>
        </w:rPr>
        <w:t>Turner 2012</w:t>
      </w:r>
    </w:p>
    <w:p w:rsidR="00FC1A7D" w:rsidRPr="00487E5C" w:rsidRDefault="00FC1A7D" w:rsidP="00FC1A7D">
      <w:r w:rsidRPr="00487E5C">
        <w:t>[Professor Turner holds both professional and academic doctorates from</w:t>
      </w:r>
      <w:r>
        <w:t xml:space="preserve"> </w:t>
      </w:r>
      <w:r w:rsidRPr="00487E5C">
        <w:t>the University of Virginia School of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Directly to the 9/11 Attacks, </w:t>
      </w:r>
      <w:hyperlink r:id="rId10" w:history="1">
        <w:r w:rsidRPr="004E41B9">
          <w:rPr>
            <w:rStyle w:val="Hyperlink"/>
          </w:rPr>
          <w:t>http://law.case.edu/journals/JIL/Documents/45CaseWResJIntlL1&amp;2.pdf</w:t>
        </w:r>
      </w:hyperlink>
      <w:r>
        <w:t xml:space="preserve">, </w:t>
      </w:r>
      <w:r w:rsidRPr="00487E5C">
        <w:t>uwyo//amp]</w:t>
      </w:r>
    </w:p>
    <w:p w:rsidR="00FC1A7D" w:rsidRDefault="00FC1A7D" w:rsidP="00FC1A7D">
      <w:pPr>
        <w:rPr>
          <w:rStyle w:val="StyleBoldUnderline"/>
        </w:rPr>
      </w:pPr>
    </w:p>
    <w:p w:rsidR="00FC1A7D" w:rsidRDefault="00FC1A7D" w:rsidP="00FC1A7D">
      <w:pPr>
        <w:rPr>
          <w:rStyle w:val="StyleBoldUnderline"/>
        </w:rPr>
      </w:pPr>
      <w:r w:rsidRPr="00E41686">
        <w:rPr>
          <w:rStyle w:val="StyleBoldUnderline"/>
          <w:highlight w:val="yellow"/>
        </w:rPr>
        <w:t>The</w:t>
      </w:r>
      <w:r w:rsidRPr="00AC41EE">
        <w:rPr>
          <w:rStyle w:val="StyleBoldUnderline"/>
        </w:rPr>
        <w:t xml:space="preserve"> 1973 </w:t>
      </w:r>
      <w:r w:rsidRPr="00E41686">
        <w:rPr>
          <w:rStyle w:val="StyleBoldUnderline"/>
          <w:highlight w:val="yellow"/>
        </w:rPr>
        <w:t>War Powers Resolution</w:t>
      </w:r>
      <w:r w:rsidRPr="00AC41EE">
        <w:t xml:space="preserve"> was a fraud upon the</w:t>
      </w:r>
      <w:r>
        <w:t xml:space="preserve"> </w:t>
      </w:r>
      <w:r w:rsidRPr="00AC41EE">
        <w:t xml:space="preserve">American people, </w:t>
      </w:r>
      <w:r w:rsidRPr="0058156F">
        <w:rPr>
          <w:rStyle w:val="StyleBoldUnderline"/>
          <w:highlight w:val="yellow"/>
        </w:rPr>
        <w:t>p</w:t>
      </w:r>
      <w:r w:rsidRPr="00E41686">
        <w:rPr>
          <w:rStyle w:val="StyleBoldUnderline"/>
          <w:highlight w:val="yellow"/>
        </w:rPr>
        <w:t>ortrayed as a legislative fix to the</w:t>
      </w:r>
      <w:r w:rsidRPr="00AC41EE">
        <w:rPr>
          <w:rStyle w:val="StyleBoldUnderline"/>
        </w:rPr>
        <w:t xml:space="preserve"> problem of “</w:t>
      </w:r>
      <w:r w:rsidRPr="00E41686">
        <w:rPr>
          <w:rStyle w:val="StyleBoldUnderline"/>
          <w:highlight w:val="yellow"/>
        </w:rPr>
        <w:t>imperial presidents</w:t>
      </w:r>
      <w:r w:rsidRPr="00AC41EE">
        <w:rPr>
          <w:rStyle w:val="StyleBoldUnderline"/>
        </w:rPr>
        <w:t>” taking America to war</w:t>
      </w:r>
      <w:r w:rsidRPr="00AC41EE">
        <w:t xml:space="preserve"> </w:t>
      </w:r>
      <w:r w:rsidRPr="00AC41EE">
        <w:rPr>
          <w:rStyle w:val="StyleBoldUnderline"/>
        </w:rPr>
        <w:t>in Korea and Vietnam without public approval</w:t>
      </w:r>
      <w:r w:rsidRPr="00AC41EE">
        <w:t xml:space="preserve"> or the constitutionally required</w:t>
      </w:r>
      <w:r>
        <w:t xml:space="preserve"> </w:t>
      </w:r>
      <w:r w:rsidRPr="00AC41EE">
        <w:t>legislative sanction. By its own terms, the War Powers</w:t>
      </w:r>
      <w:r>
        <w:t xml:space="preserve"> </w:t>
      </w:r>
      <w:r w:rsidRPr="00AC41EE">
        <w:t xml:space="preserve">Resolution would not have stopped the Vietnam War. Sadly, </w:t>
      </w:r>
      <w:r w:rsidRPr="00AC41EE">
        <w:rPr>
          <w:rStyle w:val="Emphasis"/>
        </w:rPr>
        <w:t xml:space="preserve">this and other </w:t>
      </w:r>
      <w:r w:rsidRPr="0058156F">
        <w:rPr>
          <w:rStyle w:val="Emphasis"/>
          <w:highlight w:val="yellow"/>
        </w:rPr>
        <w:t>legi</w:t>
      </w:r>
      <w:r w:rsidRPr="00E41686">
        <w:rPr>
          <w:rStyle w:val="Emphasis"/>
          <w:highlight w:val="yellow"/>
        </w:rPr>
        <w:t>slative intrusions upon the constitutional authority of the president contributed to the loss of millions of lives in</w:t>
      </w:r>
      <w:r>
        <w:t xml:space="preserve"> </w:t>
      </w:r>
      <w:r w:rsidRPr="00AC41EE">
        <w:t xml:space="preserve">places like </w:t>
      </w:r>
      <w:r w:rsidRPr="00E41686">
        <w:rPr>
          <w:rStyle w:val="Emphasis"/>
          <w:highlight w:val="yellow"/>
        </w:rPr>
        <w:t>Cambodia, Afghanistan, Angola, and Central America</w:t>
      </w:r>
      <w:r w:rsidRPr="00AC41EE">
        <w:t>. The statute played a clear role in encouraging the</w:t>
      </w:r>
      <w:r>
        <w:t xml:space="preserve"> </w:t>
      </w:r>
      <w:r w:rsidRPr="00AC41EE">
        <w:t>terrorist attack that killed 241 Marines in 1983, and equally</w:t>
      </w:r>
      <w:r>
        <w:t xml:space="preserve"> </w:t>
      </w:r>
      <w:r w:rsidRPr="00AC41EE">
        <w:t>clearly encouraged Osama bin Laden to kill thousands of</w:t>
      </w:r>
      <w:r>
        <w:t xml:space="preserve"> </w:t>
      </w:r>
      <w:r w:rsidRPr="00AC41EE">
        <w:t xml:space="preserve">Americans on September 11, 2001. Similarly </w:t>
      </w:r>
      <w:r w:rsidRPr="00E41686">
        <w:rPr>
          <w:rStyle w:val="Emphasis"/>
          <w:highlight w:val="yellow"/>
        </w:rPr>
        <w:t>unconstitutional usurpations of presidential power prevented our Intelligence Community from preventing those attacks and dissuaded a key ally from sharing sensitive information</w:t>
      </w:r>
      <w:r w:rsidRPr="00E41686">
        <w:rPr>
          <w:highlight w:val="yellow"/>
        </w:rPr>
        <w:t xml:space="preserve"> </w:t>
      </w:r>
      <w:r w:rsidRPr="00E41686">
        <w:rPr>
          <w:rStyle w:val="Emphasis"/>
          <w:highlight w:val="yellow"/>
        </w:rPr>
        <w:t>that might also have prevented them</w:t>
      </w:r>
      <w:r w:rsidRPr="00AC41EE">
        <w:t xml:space="preserve">. After forty years, </w:t>
      </w:r>
      <w:r w:rsidRPr="00E41686">
        <w:rPr>
          <w:rStyle w:val="StyleBoldUnderline"/>
          <w:highlight w:val="yellow"/>
        </w:rPr>
        <w:t>the time has come to bring an end to this congressional lawbreaking</w:t>
      </w:r>
      <w:r w:rsidRPr="00487E5C">
        <w:rPr>
          <w:rStyle w:val="StyleBoldUnderline"/>
        </w:rPr>
        <w:t>.</w:t>
      </w:r>
    </w:p>
    <w:p w:rsidR="00FC1A7D" w:rsidRDefault="00FC1A7D" w:rsidP="00FC1A7D">
      <w:pPr>
        <w:rPr>
          <w:rStyle w:val="StyleBoldUnderline"/>
        </w:rPr>
      </w:pPr>
    </w:p>
    <w:p w:rsidR="00FC1A7D" w:rsidRDefault="00FC1A7D" w:rsidP="00FC1A7D"/>
    <w:p w:rsidR="00FC1A7D" w:rsidRDefault="00FC1A7D" w:rsidP="00FC1A7D">
      <w:pPr>
        <w:pStyle w:val="Heading4"/>
      </w:pPr>
      <w:r>
        <w:t xml:space="preserve">Presidential power is zero-sum- the branches compete </w:t>
      </w:r>
    </w:p>
    <w:p w:rsidR="00FC1A7D" w:rsidRDefault="00FC1A7D" w:rsidP="00FC1A7D">
      <w:pPr>
        <w:rPr>
          <w:rFonts w:ascii="Times New Roman" w:hAnsi="Times New Roman" w:cs="Times New Roman"/>
          <w:sz w:val="14"/>
          <w:szCs w:val="14"/>
        </w:rPr>
      </w:pPr>
    </w:p>
    <w:p w:rsidR="00FC1A7D" w:rsidRDefault="00FC1A7D" w:rsidP="00FC1A7D">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rsidR="00FC1A7D" w:rsidRDefault="00FC1A7D" w:rsidP="00FC1A7D">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FC1A7D" w:rsidRDefault="00FC1A7D" w:rsidP="00FC1A7D"/>
    <w:p w:rsidR="00FC1A7D" w:rsidRDefault="00FC1A7D" w:rsidP="00FC1A7D">
      <w:pPr>
        <w:pStyle w:val="Heading4"/>
      </w:pPr>
      <w:r>
        <w:t>Strong executive key to solve climate change-lack of congressional action prevents solvency in the squo and executive negotiating power key to check  environmental and economic collapse</w:t>
      </w:r>
    </w:p>
    <w:p w:rsidR="00FC1A7D" w:rsidRPr="00D170C4" w:rsidRDefault="00FC1A7D" w:rsidP="00FC1A7D">
      <w:pPr>
        <w:rPr>
          <w:rStyle w:val="StyleStyleBold12pt"/>
        </w:rPr>
      </w:pPr>
      <w:r w:rsidRPr="00D170C4">
        <w:rPr>
          <w:rStyle w:val="StyleStyleBold12pt"/>
        </w:rPr>
        <w:t>Wold 2012</w:t>
      </w:r>
    </w:p>
    <w:p w:rsidR="00FC1A7D" w:rsidRDefault="00FC1A7D" w:rsidP="00FC1A7D">
      <w:r>
        <w:t>[Chris Wold, Professor of Law &amp; Director, International Environmental Law Project</w:t>
      </w:r>
    </w:p>
    <w:p w:rsidR="00FC1A7D" w:rsidRDefault="00FC1A7D" w:rsidP="00FC1A7D">
      <w:r>
        <w:t>(IELP), 2012, Lewis &amp; Clark Law School, 2012, CASE WESTERN RESERVE JOURNAL OF INTERNATIONAL LAW·VOL. 45·2012, uwyo//amp]</w:t>
      </w:r>
    </w:p>
    <w:p w:rsidR="00FC1A7D" w:rsidRDefault="00FC1A7D" w:rsidP="00FC1A7D"/>
    <w:p w:rsidR="00FC1A7D" w:rsidRDefault="00FC1A7D" w:rsidP="00FC1A7D">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standards,2 imposed new limits ongreenhouse gas emissions from “major emitting facilities,”3 and imposed limits on emissions relating to the development of oil and gas,4 among many other things.5 As he has said, </w:t>
      </w:r>
      <w:r w:rsidRPr="003962FD">
        <w:rPr>
          <w:rStyle w:val="StyleBoldUnderline"/>
          <w:highlight w:val="green"/>
        </w:rPr>
        <w:t>he must use his executive power</w:t>
      </w:r>
      <w:r w:rsidRPr="003D274B">
        <w:rPr>
          <w:rStyle w:val="StyleBoldUnderline"/>
          <w:highlight w:val="yellow"/>
        </w:rPr>
        <w:t xml:space="preserve">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3D274B">
        <w:rPr>
          <w:rStyle w:val="Emphasis"/>
          <w:highlight w:val="yellow"/>
        </w:rPr>
        <w:t xml:space="preserve">he must do </w:t>
      </w:r>
      <w:r w:rsidRPr="003962FD">
        <w:rPr>
          <w:rStyle w:val="Emphasis"/>
          <w:highlight w:val="green"/>
        </w:rPr>
        <w:t>more to help the international community reach its goal of keeping average global temperatures from increasing 2°C</w:t>
      </w:r>
      <w:r>
        <w:t xml:space="preserve"> above pre-industrial levels.9 Many </w:t>
      </w:r>
      <w:r w:rsidRPr="00AF5A54">
        <w:rPr>
          <w:rStyle w:val="StyleBoldUnderline"/>
        </w:rPr>
        <w:t xml:space="preserve">scientists argue that </w:t>
      </w:r>
      <w:r w:rsidRPr="003962FD">
        <w:rPr>
          <w:rStyle w:val="StyleBoldUnderline"/>
          <w:highlight w:val="green"/>
        </w:rPr>
        <w:t>the 2°C goal can be met, and the worst impacts</w:t>
      </w:r>
      <w:r w:rsidRPr="00AF5A54">
        <w:rPr>
          <w:rStyle w:val="StyleBoldUnderline"/>
        </w:rPr>
        <w:t xml:space="preserve"> of climate change </w:t>
      </w:r>
      <w:r w:rsidRPr="003962FD">
        <w:rPr>
          <w:rStyle w:val="StyleBoldUnderline"/>
          <w:highlight w:val="green"/>
        </w:rPr>
        <w:t>avoided</w:t>
      </w:r>
      <w:r w:rsidRPr="003D274B">
        <w:rPr>
          <w:rStyle w:val="StyleBoldUnderline"/>
          <w:highlight w:val="yellow"/>
        </w:rPr>
        <w:t>,</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 xml:space="preserve">reduce greenhouse gases </w:t>
      </w:r>
      <w:r w:rsidRPr="003962FD">
        <w:rPr>
          <w:rStyle w:val="StyleBoldUnderline"/>
          <w:highlight w:val="green"/>
        </w:rPr>
        <w:t>before we rea</w:t>
      </w:r>
      <w:r w:rsidRPr="003D274B">
        <w:rPr>
          <w:rStyle w:val="StyleBoldUnderline"/>
          <w:highlight w:val="yellow"/>
        </w:rPr>
        <w:t xml:space="preserve">ch climate change </w:t>
      </w:r>
      <w:r w:rsidRPr="003962FD">
        <w:rPr>
          <w:rStyle w:val="StyleBoldUnderline"/>
          <w:highlight w:val="green"/>
        </w:rPr>
        <w:t xml:space="preserve">tipping points </w:t>
      </w:r>
      <w:r w:rsidRPr="003D274B">
        <w:rPr>
          <w:rStyle w:val="StyleBoldUnderline"/>
          <w:highlight w:val="yellow"/>
        </w:rPr>
        <w:t>beyond which climate change will be irreversible</w:t>
      </w:r>
      <w:r w:rsidRPr="00AF5A54">
        <w:rPr>
          <w:rStyle w:val="StyleBoldUnderline"/>
        </w:rPr>
        <w:t xml:space="preserve"> for millennia</w:t>
      </w:r>
      <w:r>
        <w:t xml:space="preserve"> to come.</w:t>
      </w:r>
      <w:r w:rsidRPr="007757E3">
        <w:t xml:space="preserve">And indeed, President </w:t>
      </w:r>
      <w:r w:rsidRPr="003962FD">
        <w:rPr>
          <w:rStyle w:val="StyleBoldUnderline"/>
          <w:highlight w:val="green"/>
        </w:rPr>
        <w:t>Obama can do much more</w:t>
      </w:r>
      <w:r w:rsidRPr="007757E3">
        <w:t>. As described</w:t>
      </w:r>
      <w:r>
        <w:t xml:space="preserve"> </w:t>
      </w:r>
      <w:r w:rsidRPr="007757E3">
        <w:t>below</w:t>
      </w:r>
      <w:r w:rsidRPr="003962FD">
        <w:rPr>
          <w:rStyle w:val="Emphasis"/>
        </w:rPr>
        <w:t xml:space="preserve">, </w:t>
      </w:r>
      <w:r w:rsidRPr="003962FD">
        <w:rPr>
          <w:rStyle w:val="Emphasis"/>
          <w:highlight w:val="green"/>
        </w:rPr>
        <w:t>the president can use his foreign affairs power to take a more positive role on the international stage</w:t>
      </w:r>
      <w:r w:rsidRPr="007757E3">
        <w:t xml:space="preserve">, </w:t>
      </w:r>
      <w:r w:rsidRPr="00053E38">
        <w:rPr>
          <w:rStyle w:val="StyleBoldUnderline"/>
          <w:highlight w:val="green"/>
        </w:rPr>
        <w:t>whether that stage is the climate change negotiations, the negotiations concerning other international treaties, or within the World Trade Organization</w:t>
      </w:r>
      <w:r w:rsidRPr="007757E3">
        <w:rPr>
          <w:rStyle w:val="StyleBoldUnderline"/>
        </w:rPr>
        <w:t xml:space="preserve">. </w:t>
      </w:r>
      <w:r w:rsidRPr="003D274B">
        <w:rPr>
          <w:rStyle w:val="StyleBoldUnderline"/>
          <w:highlight w:val="yellow"/>
        </w:rPr>
        <w:t xml:space="preserve">He can also do more </w:t>
      </w:r>
      <w:r w:rsidRPr="003962FD">
        <w:rPr>
          <w:rStyle w:val="StyleBoldUnderline"/>
          <w:highlight w:val="green"/>
        </w:rPr>
        <w:t>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rsidR="00FC1A7D" w:rsidRDefault="00FC1A7D" w:rsidP="00FC1A7D"/>
    <w:p w:rsidR="00FC1A7D" w:rsidRPr="00A646F1" w:rsidRDefault="00FC1A7D" w:rsidP="00FC1A7D">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FC1A7D" w:rsidRPr="00A646F1" w:rsidRDefault="00FC1A7D" w:rsidP="00FC1A7D">
      <w:pPr>
        <w:rPr>
          <w:b/>
          <w:bCs/>
          <w:sz w:val="26"/>
        </w:rPr>
      </w:pPr>
      <w:r w:rsidRPr="00A646F1">
        <w:rPr>
          <w:b/>
          <w:bCs/>
          <w:sz w:val="26"/>
        </w:rPr>
        <w:t>Ahmed 2010</w:t>
      </w:r>
    </w:p>
    <w:p w:rsidR="00FC1A7D" w:rsidRPr="00A646F1" w:rsidRDefault="00FC1A7D" w:rsidP="00FC1A7D">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FC1A7D" w:rsidRPr="00A646F1" w:rsidRDefault="00FC1A7D" w:rsidP="00FC1A7D">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sceptics,’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tonnes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FC1A7D" w:rsidRDefault="00FC1A7D" w:rsidP="00FC1A7D"/>
    <w:p w:rsidR="00FC1A7D" w:rsidRDefault="00FC1A7D" w:rsidP="00FC1A7D">
      <w:pPr>
        <w:pStyle w:val="Heading1"/>
      </w:pPr>
      <w:r>
        <w:t>3</w:t>
      </w:r>
    </w:p>
    <w:p w:rsidR="00FC1A7D" w:rsidRDefault="00FC1A7D" w:rsidP="00FC1A7D"/>
    <w:p w:rsidR="00FC1A7D" w:rsidRPr="000D148D" w:rsidRDefault="00FC1A7D" w:rsidP="00FC1A7D">
      <w:pPr>
        <w:keepNext/>
        <w:keepLines/>
        <w:spacing w:before="200"/>
        <w:outlineLvl w:val="3"/>
        <w:rPr>
          <w:rFonts w:eastAsiaTheme="majorEastAsia" w:cstheme="majorBidi"/>
          <w:b/>
          <w:bCs/>
          <w:iCs/>
          <w:sz w:val="26"/>
        </w:rPr>
      </w:pPr>
      <w:r w:rsidRPr="000D148D">
        <w:rPr>
          <w:rFonts w:eastAsiaTheme="majorEastAsia" w:cstheme="majorBidi"/>
          <w:b/>
          <w:bCs/>
          <w:iCs/>
          <w:sz w:val="26"/>
        </w:rPr>
        <w:t>Obama is pushing Congress to resolve the debt ceiling – political capital is key to success</w:t>
      </w:r>
    </w:p>
    <w:p w:rsidR="00FC1A7D" w:rsidRPr="000D148D" w:rsidRDefault="00FC1A7D" w:rsidP="00FC1A7D">
      <w:pPr>
        <w:rPr>
          <w:b/>
          <w:bCs/>
          <w:sz w:val="26"/>
        </w:rPr>
      </w:pPr>
      <w:r w:rsidRPr="000D148D">
        <w:rPr>
          <w:b/>
          <w:bCs/>
          <w:sz w:val="26"/>
        </w:rPr>
        <w:t>Pace 9/12</w:t>
      </w:r>
    </w:p>
    <w:p w:rsidR="00FC1A7D" w:rsidRPr="000D148D" w:rsidRDefault="00FC1A7D" w:rsidP="00FC1A7D">
      <w:r w:rsidRPr="000D148D">
        <w:t>Julie, AP White House correspondent, Syria debate on hold, Obama refocuses on agenda, The Fresno Bee, 9/12/13, http://www.fresnobee.com/2013/09/12/3493538/obama-seeks-to-focus-on-domestic.html</w:t>
      </w:r>
    </w:p>
    <w:p w:rsidR="00FC1A7D" w:rsidRPr="000D148D" w:rsidRDefault="00FC1A7D" w:rsidP="00FC1A7D">
      <w:pPr>
        <w:ind w:right="288"/>
      </w:pPr>
      <w:r w:rsidRPr="000D148D">
        <w:rPr>
          <w:b/>
          <w:bCs/>
          <w:highlight w:val="yellow"/>
          <w:u w:val="single"/>
        </w:rPr>
        <w:t>With</w:t>
      </w:r>
      <w:r w:rsidRPr="000D148D">
        <w:t xml:space="preserve"> a military strike against </w:t>
      </w:r>
      <w:r w:rsidRPr="000D148D">
        <w:rPr>
          <w:b/>
          <w:iCs/>
          <w:highlight w:val="yellow"/>
          <w:u w:val="single"/>
          <w:bdr w:val="single" w:sz="18" w:space="0" w:color="auto"/>
        </w:rPr>
        <w:t>Syria on hold</w:t>
      </w:r>
      <w:r w:rsidRPr="000D148D">
        <w:t xml:space="preserve">, President Barack </w:t>
      </w:r>
      <w:r w:rsidRPr="000D148D">
        <w:rPr>
          <w:b/>
          <w:bCs/>
          <w:highlight w:val="yellow"/>
          <w:u w:val="single"/>
        </w:rPr>
        <w:t>Obama tried</w:t>
      </w:r>
      <w:r w:rsidRPr="000D148D">
        <w:t xml:space="preserve"> Thursday </w:t>
      </w:r>
      <w:r w:rsidRPr="000D148D">
        <w:rPr>
          <w:b/>
          <w:bCs/>
          <w:highlight w:val="yellow"/>
          <w:u w:val="single"/>
        </w:rPr>
        <w:t xml:space="preserve">to </w:t>
      </w:r>
      <w:r w:rsidRPr="000D148D">
        <w:rPr>
          <w:b/>
          <w:iCs/>
          <w:highlight w:val="yellow"/>
          <w:u w:val="single"/>
          <w:bdr w:val="single" w:sz="18" w:space="0" w:color="auto"/>
        </w:rPr>
        <w:t>reignite momentum</w:t>
      </w:r>
      <w:r w:rsidRPr="000D148D">
        <w:rPr>
          <w:b/>
          <w:bCs/>
          <w:highlight w:val="yellow"/>
          <w:u w:val="single"/>
        </w:rPr>
        <w:t xml:space="preserve"> for his</w:t>
      </w:r>
      <w:r w:rsidRPr="000D148D">
        <w:rPr>
          <w:b/>
          <w:bCs/>
          <w:u w:val="single"/>
        </w:rPr>
        <w:t xml:space="preserve"> second-term </w:t>
      </w:r>
      <w:r w:rsidRPr="000D148D">
        <w:rPr>
          <w:b/>
          <w:bCs/>
          <w:highlight w:val="yellow"/>
          <w:u w:val="single"/>
        </w:rPr>
        <w:t>domestic agenda</w:t>
      </w:r>
      <w:r w:rsidRPr="000D148D">
        <w:rPr>
          <w:b/>
          <w:bCs/>
          <w:u w:val="single"/>
        </w:rPr>
        <w:t xml:space="preserve">. But </w:t>
      </w:r>
      <w:r w:rsidRPr="000D148D">
        <w:rPr>
          <w:b/>
          <w:bCs/>
          <w:highlight w:val="yellow"/>
          <w:u w:val="single"/>
        </w:rPr>
        <w:t xml:space="preserve">his progress could </w:t>
      </w:r>
      <w:r w:rsidRPr="000D148D">
        <w:rPr>
          <w:b/>
          <w:iCs/>
          <w:highlight w:val="yellow"/>
          <w:u w:val="single"/>
          <w:bdr w:val="single" w:sz="18" w:space="0" w:color="auto"/>
        </w:rPr>
        <w:t>hinge on the strength of his standing</w:t>
      </w:r>
      <w:r w:rsidRPr="000D148D">
        <w:rPr>
          <w:b/>
          <w:bCs/>
          <w:highlight w:val="yellow"/>
          <w:u w:val="single"/>
        </w:rPr>
        <w:t xml:space="preserve"> on Capitol Hill</w:t>
      </w:r>
      <w:r w:rsidRPr="000D148D">
        <w:t xml:space="preserve"> after what even allies acknowledge were missteps in the latest foreign crisis.</w:t>
      </w:r>
      <w:r w:rsidRPr="000D148D">
        <w:rPr>
          <w:sz w:val="12"/>
        </w:rPr>
        <w:t xml:space="preserve">¶ </w:t>
      </w:r>
      <w:r w:rsidRPr="000D148D">
        <w:t xml:space="preserve">"It is still important to recognize that we have a lot of things left to do here in this government," </w:t>
      </w:r>
      <w:r w:rsidRPr="000D148D">
        <w:rPr>
          <w:b/>
          <w:bCs/>
          <w:highlight w:val="yellow"/>
          <w:u w:val="single"/>
        </w:rPr>
        <w:t>Obama</w:t>
      </w:r>
      <w:r w:rsidRPr="000D148D">
        <w:t xml:space="preserve"> told his Cabinet, </w:t>
      </w:r>
      <w:r w:rsidRPr="000D148D">
        <w:rPr>
          <w:b/>
          <w:bCs/>
          <w:highlight w:val="yellow"/>
          <w:u w:val="single"/>
        </w:rPr>
        <w:t>start</w:t>
      </w:r>
      <w:r w:rsidRPr="000D148D">
        <w:rPr>
          <w:b/>
          <w:bCs/>
          <w:u w:val="single"/>
        </w:rPr>
        <w:t xml:space="preserve">ing </w:t>
      </w:r>
      <w:r w:rsidRPr="000D148D">
        <w:rPr>
          <w:b/>
          <w:bCs/>
          <w:highlight w:val="yellow"/>
          <w:u w:val="single"/>
        </w:rPr>
        <w:t>a sustained</w:t>
      </w:r>
      <w:r w:rsidRPr="000D148D">
        <w:rPr>
          <w:b/>
          <w:bCs/>
          <w:u w:val="single"/>
        </w:rPr>
        <w:t xml:space="preserve"> White House </w:t>
      </w:r>
      <w:r w:rsidRPr="000D148D">
        <w:rPr>
          <w:b/>
          <w:iCs/>
          <w:highlight w:val="yellow"/>
          <w:u w:val="single"/>
          <w:bdr w:val="single" w:sz="18" w:space="0" w:color="auto"/>
        </w:rPr>
        <w:t>push to refocus</w:t>
      </w:r>
      <w:r w:rsidRPr="000D148D">
        <w:rPr>
          <w:b/>
          <w:bCs/>
          <w:u w:val="single"/>
        </w:rPr>
        <w:t xml:space="preserve"> the nation on matters at home as key benchmarks on the budget</w:t>
      </w:r>
      <w:r w:rsidRPr="000D148D">
        <w:t xml:space="preserve"> and health care rapidly approach.</w:t>
      </w:r>
      <w:r w:rsidRPr="000D148D">
        <w:rPr>
          <w:sz w:val="12"/>
        </w:rPr>
        <w:t xml:space="preserve">¶ </w:t>
      </w:r>
      <w:r w:rsidRPr="000D148D">
        <w:t>"The American people are still interested in making sure that our kids are getting the kind of education they deserve, that we are putting people back to work," Obama said.</w:t>
      </w:r>
      <w:r w:rsidRPr="000D148D">
        <w:rPr>
          <w:sz w:val="12"/>
        </w:rPr>
        <w:t xml:space="preserve">¶ </w:t>
      </w:r>
      <w:r w:rsidRPr="000D148D">
        <w:rPr>
          <w:b/>
          <w:bCs/>
          <w:u w:val="single"/>
        </w:rPr>
        <w:t xml:space="preserve">The White House plans to use next week's five-year anniversary of the 2008 financial collapse to warn Republicans that shutting down the government or </w:t>
      </w:r>
      <w:r w:rsidRPr="000D148D">
        <w:rPr>
          <w:b/>
          <w:bCs/>
          <w:highlight w:val="yellow"/>
          <w:u w:val="single"/>
        </w:rPr>
        <w:t xml:space="preserve">failing to raise the debt limit could </w:t>
      </w:r>
      <w:r w:rsidRPr="000D148D">
        <w:rPr>
          <w:b/>
          <w:iCs/>
          <w:highlight w:val="yellow"/>
          <w:u w:val="single"/>
          <w:bdr w:val="single" w:sz="18" w:space="0" w:color="auto"/>
        </w:rPr>
        <w:t>drag down the still-fragile economy</w:t>
      </w:r>
      <w:r w:rsidRPr="000D148D">
        <w:t>. With Hispanic Heritage Month to begin Monday, Obama is also expected to press for a stalled immigration overhaul and urge minorities to sign up for health care exchanges beginning Oct. 1.</w:t>
      </w:r>
      <w:r w:rsidRPr="000D148D">
        <w:rPr>
          <w:sz w:val="12"/>
        </w:rPr>
        <w:t xml:space="preserve">¶ </w:t>
      </w:r>
      <w:r w:rsidRPr="000D148D">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0D148D">
        <w:rPr>
          <w:sz w:val="12"/>
        </w:rPr>
        <w:t xml:space="preserve">¶ </w:t>
      </w:r>
      <w:r w:rsidRPr="000D148D">
        <w:t xml:space="preserve">Two major factors are driving Obama's push to get back on track with domestic </w:t>
      </w:r>
      <w:r w:rsidRPr="000D148D">
        <w:rPr>
          <w:highlight w:val="yellow"/>
        </w:rPr>
        <w:t>issues</w:t>
      </w:r>
      <w:r w:rsidRPr="000D148D">
        <w:t xml:space="preserve"> after three weeks of Syria dominating the political debate. </w:t>
      </w:r>
      <w:r w:rsidRPr="000D148D">
        <w:rPr>
          <w:b/>
          <w:bCs/>
          <w:u w:val="single"/>
        </w:rPr>
        <w:t>Polls show the economy, jobs and health care remain Americans' top concerns</w:t>
      </w:r>
      <w:r w:rsidRPr="000D148D">
        <w:t xml:space="preserve">. And </w:t>
      </w:r>
      <w:r w:rsidRPr="000D148D">
        <w:rPr>
          <w:b/>
          <w:bCs/>
          <w:highlight w:val="yellow"/>
          <w:u w:val="single"/>
        </w:rPr>
        <w:t>Obama has a limited window to make progress on those matters in a second term, when lame-duck status can</w:t>
      </w:r>
      <w:r w:rsidRPr="000D148D">
        <w:rPr>
          <w:b/>
          <w:bCs/>
          <w:u w:val="single"/>
        </w:rPr>
        <w:t xml:space="preserve"> quickly </w:t>
      </w:r>
      <w:r w:rsidRPr="000D148D">
        <w:rPr>
          <w:b/>
          <w:bCs/>
          <w:highlight w:val="yellow"/>
          <w:u w:val="single"/>
        </w:rPr>
        <w:t>creep up</w:t>
      </w:r>
      <w:r w:rsidRPr="000D148D">
        <w:rPr>
          <w:b/>
          <w:bCs/>
          <w:u w:val="single"/>
        </w:rPr>
        <w:t xml:space="preserve"> on presidents, particularly if they start losing public support</w:t>
      </w:r>
      <w:r w:rsidRPr="000D148D">
        <w:t>.</w:t>
      </w:r>
      <w:r w:rsidRPr="000D148D">
        <w:rPr>
          <w:sz w:val="12"/>
        </w:rPr>
        <w:t xml:space="preserve">¶ </w:t>
      </w:r>
      <w:r w:rsidRPr="000D148D">
        <w:t>Obama already is grappling with some of the lowest approval ratings of his presidency. A Pew Research Center/USA Today poll out this week put his approval at 44 percent. That's down from 55 percent at the end of 2012.</w:t>
      </w:r>
      <w:r w:rsidRPr="000D148D">
        <w:rPr>
          <w:sz w:val="12"/>
        </w:rPr>
        <w:t xml:space="preserve">¶ </w:t>
      </w:r>
      <w:r w:rsidRPr="000D148D">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0D148D">
        <w:rPr>
          <w:sz w:val="12"/>
        </w:rPr>
        <w:t xml:space="preserve">¶ </w:t>
      </w:r>
      <w:r w:rsidRPr="000D148D">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0D148D">
        <w:rPr>
          <w:sz w:val="12"/>
        </w:rPr>
        <w:t xml:space="preserve">¶ </w:t>
      </w:r>
      <w:r w:rsidRPr="000D148D">
        <w:t>For a time, the Obama administration appeared to be barreling toward an imminent strike in retaliation for the Aug. 21 chemical weapons attack. But Obama made a sudden reversal and instead decided to seek congressional approval for military action.</w:t>
      </w:r>
      <w:r w:rsidRPr="000D148D">
        <w:rPr>
          <w:sz w:val="12"/>
        </w:rPr>
        <w:t xml:space="preserve">¶ </w:t>
      </w:r>
      <w:r w:rsidRPr="000D148D">
        <w:t xml:space="preserve">Even after administration officials briefed hundreds of lawmakers on classified intelligence, there appeared to be limited backing for a use-of-force resolution on Capitol Hill. Rather than face defeat, </w:t>
      </w:r>
      <w:r w:rsidRPr="000D148D">
        <w:rPr>
          <w:b/>
          <w:bCs/>
          <w:u w:val="single"/>
        </w:rPr>
        <w:t>Obama asked lawmakers this week to postpone any votes while the U.S. explores the viability of a deal to secure Syria's chemical weapons</w:t>
      </w:r>
      <w:r w:rsidRPr="000D148D">
        <w:t xml:space="preserve"> stockpiles.</w:t>
      </w:r>
      <w:r w:rsidRPr="000D148D">
        <w:rPr>
          <w:sz w:val="12"/>
        </w:rPr>
        <w:t xml:space="preserve">¶ </w:t>
      </w:r>
      <w:r w:rsidRPr="000D148D">
        <w:rPr>
          <w:b/>
          <w:bCs/>
          <w:u w:val="single"/>
        </w:rPr>
        <w:t>That pause comes as a relief to Obama and many Democrats eager to return to issues more in line with the public's concerns</w:t>
      </w:r>
      <w:r w:rsidRPr="000D148D">
        <w:t>. The most pressing matters are a Sept. 30 deadline to approve funding to keep the government open — the new fiscal year begins Oct. 1 — and the start of sign-ups for health care exchanges, a crucial element of the health care overhaul.</w:t>
      </w:r>
      <w:r w:rsidRPr="000D148D">
        <w:rPr>
          <w:sz w:val="12"/>
        </w:rPr>
        <w:t xml:space="preserve">¶ </w:t>
      </w:r>
      <w:r w:rsidRPr="000D148D">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0D148D">
        <w:rPr>
          <w:sz w:val="12"/>
        </w:rPr>
        <w:t xml:space="preserve">¶ </w:t>
      </w:r>
      <w:r w:rsidRPr="000D148D">
        <w:rPr>
          <w:b/>
          <w:bCs/>
          <w:highlight w:val="yellow"/>
          <w:u w:val="single"/>
        </w:rPr>
        <w:t>The White House</w:t>
      </w:r>
      <w:r w:rsidRPr="000D148D">
        <w:t xml:space="preserve"> also </w:t>
      </w:r>
      <w:r w:rsidRPr="000D148D">
        <w:rPr>
          <w:b/>
          <w:bCs/>
          <w:highlight w:val="yellow"/>
          <w:u w:val="single"/>
        </w:rPr>
        <w:t xml:space="preserve">may </w:t>
      </w:r>
      <w:r w:rsidRPr="000D148D">
        <w:rPr>
          <w:b/>
          <w:iCs/>
          <w:highlight w:val="yellow"/>
          <w:u w:val="single"/>
          <w:bdr w:val="single" w:sz="18" w:space="0" w:color="auto"/>
        </w:rPr>
        <w:t>face a fight with Republicans over raising the nation's debt ceiling</w:t>
      </w:r>
      <w:r w:rsidRPr="000D148D">
        <w:rPr>
          <w:b/>
          <w:bCs/>
          <w:u w:val="single"/>
        </w:rPr>
        <w:t xml:space="preserve"> this fall. While </w:t>
      </w:r>
      <w:r w:rsidRPr="000D148D">
        <w:rPr>
          <w:b/>
          <w:bCs/>
          <w:highlight w:val="yellow"/>
          <w:u w:val="single"/>
        </w:rPr>
        <w:t>Obama has insisted he won't negotiate</w:t>
      </w:r>
      <w:r w:rsidRPr="000D148D">
        <w:rPr>
          <w:b/>
          <w:bCs/>
          <w:u w:val="single"/>
        </w:rPr>
        <w:t xml:space="preserve"> over the debt limit</w:t>
      </w:r>
      <w:r w:rsidRPr="000D148D">
        <w:t xml:space="preserve">, House Speaker John </w:t>
      </w:r>
      <w:r w:rsidRPr="000D148D">
        <w:rPr>
          <w:b/>
          <w:bCs/>
          <w:u w:val="single"/>
        </w:rPr>
        <w:t>Boehner</w:t>
      </w:r>
      <w:r w:rsidRPr="000D148D">
        <w:t xml:space="preserve"> on Thursday </w:t>
      </w:r>
      <w:r w:rsidRPr="000D148D">
        <w:rPr>
          <w:b/>
          <w:bCs/>
          <w:u w:val="single"/>
        </w:rPr>
        <w:t xml:space="preserve">said </w:t>
      </w:r>
      <w:r w:rsidRPr="000D148D">
        <w:rPr>
          <w:b/>
          <w:bCs/>
          <w:highlight w:val="yellow"/>
          <w:u w:val="single"/>
        </w:rPr>
        <w:t>the GOP will insist on curbing spending</w:t>
      </w:r>
      <w:r w:rsidRPr="000D148D">
        <w:t>.</w:t>
      </w:r>
    </w:p>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Presidential war powers is controversial-causes regular fights in congress</w:t>
      </w:r>
    </w:p>
    <w:p w:rsidR="00FC1A7D" w:rsidRPr="00B310D1" w:rsidRDefault="00FC1A7D" w:rsidP="00FC1A7D">
      <w:pPr>
        <w:rPr>
          <w:rFonts w:eastAsia="Cambria"/>
        </w:rPr>
      </w:pPr>
    </w:p>
    <w:p w:rsidR="00FC1A7D" w:rsidRPr="00B310D1" w:rsidRDefault="00FC1A7D" w:rsidP="00FC1A7D">
      <w:pPr>
        <w:rPr>
          <w:rFonts w:eastAsia="Cambria"/>
          <w:b/>
          <w:bCs/>
          <w:sz w:val="26"/>
        </w:rPr>
      </w:pPr>
      <w:r w:rsidRPr="00B310D1">
        <w:rPr>
          <w:rFonts w:eastAsia="Cambria"/>
          <w:b/>
          <w:bCs/>
          <w:sz w:val="26"/>
        </w:rPr>
        <w:t>Cohen 11</w:t>
      </w:r>
    </w:p>
    <w:p w:rsidR="00FC1A7D" w:rsidRPr="00B310D1" w:rsidRDefault="00FC1A7D" w:rsidP="00FC1A7D">
      <w:pPr>
        <w:rPr>
          <w:rFonts w:eastAsia="Cambria"/>
        </w:rPr>
      </w:pPr>
      <w:r w:rsidRPr="00B310D1">
        <w:rPr>
          <w:rFonts w:eastAsia="Cambria"/>
        </w:rPr>
        <w:t>(Tom, CNN Wire News editor. “Debate over war powers re-emerges in Congress, courts” 7-16-11 http://www.cnn.com/2011/POLITICS/06/17/war.powers.libya/index.html//wyoccd)</w:t>
      </w:r>
    </w:p>
    <w:p w:rsidR="00FC1A7D" w:rsidRPr="00B310D1" w:rsidRDefault="00FC1A7D" w:rsidP="00FC1A7D">
      <w:pPr>
        <w:rPr>
          <w:rFonts w:eastAsia="Cambria"/>
          <w:b/>
          <w:bCs/>
          <w:u w:val="single"/>
        </w:rPr>
      </w:pPr>
      <w:r w:rsidRPr="00B310D1">
        <w:rPr>
          <w:rFonts w:eastAsia="Cambria"/>
          <w:sz w:val="14"/>
        </w:rPr>
        <w:t xml:space="preserve">Washington (CNN) -- </w:t>
      </w:r>
      <w:r w:rsidRPr="00B310D1">
        <w:rPr>
          <w:rFonts w:eastAsia="Cambria"/>
          <w:b/>
          <w:bCs/>
          <w:highlight w:val="yellow"/>
          <w:u w:val="single"/>
        </w:rPr>
        <w:t>An endless Washington debate over the president's power to go to war has resurfaced with the NATO-led Libya</w:t>
      </w:r>
      <w:r w:rsidRPr="00B310D1">
        <w:rPr>
          <w:rFonts w:eastAsia="Cambria"/>
          <w:b/>
          <w:bCs/>
          <w:u w:val="single"/>
        </w:rPr>
        <w:t xml:space="preserve"> military mission</w:t>
      </w:r>
      <w:r w:rsidRPr="00B310D1">
        <w:rPr>
          <w:rFonts w:eastAsia="Cambria"/>
          <w:sz w:val="14"/>
        </w:rPr>
        <w:t xml:space="preserve">, </w:t>
      </w:r>
      <w:r w:rsidRPr="00B310D1">
        <w:rPr>
          <w:rFonts w:eastAsia="Cambria"/>
          <w:b/>
          <w:bCs/>
          <w:highlight w:val="yellow"/>
          <w:u w:val="single"/>
        </w:rPr>
        <w:t xml:space="preserve">pitting </w:t>
      </w:r>
      <w:r w:rsidRPr="00B310D1">
        <w:rPr>
          <w:rFonts w:eastAsia="Cambria"/>
          <w:b/>
          <w:bCs/>
          <w:u w:val="single"/>
        </w:rPr>
        <w:t>the</w:t>
      </w:r>
      <w:r w:rsidRPr="00B310D1">
        <w:rPr>
          <w:rFonts w:eastAsia="Cambria"/>
          <w:b/>
          <w:bCs/>
          <w:highlight w:val="yellow"/>
          <w:u w:val="single"/>
        </w:rPr>
        <w:t xml:space="preserve"> Obama </w:t>
      </w:r>
      <w:r w:rsidRPr="00B310D1">
        <w:rPr>
          <w:rFonts w:eastAsia="Cambria"/>
          <w:b/>
          <w:bCs/>
          <w:u w:val="single"/>
        </w:rPr>
        <w:t>administration</w:t>
      </w:r>
      <w:r w:rsidRPr="00B310D1">
        <w:rPr>
          <w:rFonts w:eastAsia="Cambria"/>
          <w:b/>
          <w:bCs/>
          <w:highlight w:val="yellow"/>
          <w:u w:val="single"/>
        </w:rPr>
        <w:t xml:space="preserve"> against </w:t>
      </w:r>
      <w:r w:rsidRPr="00B310D1">
        <w:rPr>
          <w:rFonts w:eastAsia="Cambria"/>
          <w:b/>
          <w:bCs/>
          <w:u w:val="single"/>
        </w:rPr>
        <w:t xml:space="preserve">House Speaker John </w:t>
      </w:r>
      <w:r w:rsidRPr="00B310D1">
        <w:rPr>
          <w:rFonts w:eastAsia="Cambria"/>
          <w:b/>
          <w:bCs/>
          <w:highlight w:val="yellow"/>
          <w:u w:val="single"/>
        </w:rPr>
        <w:t>Boehner as well as anti-war liberals in clashes threatening to stretch from Congress to the courts to the golf course</w:t>
      </w:r>
      <w:r w:rsidRPr="00B310D1">
        <w:rPr>
          <w:rFonts w:eastAsia="Cambria"/>
          <w:b/>
          <w:bCs/>
          <w:u w:val="single"/>
        </w:rPr>
        <w:t>.</w:t>
      </w:r>
      <w:r w:rsidRPr="00B310D1">
        <w:rPr>
          <w:rFonts w:eastAsia="Cambria"/>
          <w:sz w:val="12"/>
        </w:rPr>
        <w:t>¶</w:t>
      </w:r>
      <w:r w:rsidRPr="00B310D1">
        <w:rPr>
          <w:rFonts w:eastAsia="Cambria"/>
          <w:sz w:val="14"/>
        </w:rPr>
        <w:t xml:space="preserve"> Boehner, R-Ohio, demanded more information from the White House this week on the U.S. role in the Libya mission, warning in a letter that President Barack Obama would be in violation of the War Powers Resolution of 1973 if he failed to get congressional authorization by Sunday, the 90th day since U.S. forces launched the campaign.</w:t>
      </w:r>
      <w:r w:rsidRPr="00B310D1">
        <w:rPr>
          <w:rFonts w:eastAsia="Cambria"/>
          <w:sz w:val="12"/>
        </w:rPr>
        <w:t>¶</w:t>
      </w:r>
      <w:r w:rsidRPr="00B310D1">
        <w:rPr>
          <w:rFonts w:eastAsia="Cambria"/>
          <w:sz w:val="14"/>
        </w:rPr>
        <w:t xml:space="preserve"> The War Powers Resolution gives the president 60 days to get congressional approval for sending U.S. forces to war, followed by a 30-day extension to end the hostilities. Boehner told reporters Thursday that if the White House fails to provide the requested information, Congress might seek to defund the military effort when it considers a defense appropriation measure next week.</w:t>
      </w:r>
      <w:r w:rsidRPr="00B310D1">
        <w:rPr>
          <w:rFonts w:eastAsia="Cambria"/>
          <w:sz w:val="12"/>
        </w:rPr>
        <w:t>¶</w:t>
      </w:r>
      <w:r w:rsidRPr="00B310D1">
        <w:rPr>
          <w:rFonts w:eastAsia="Cambria"/>
          <w:sz w:val="14"/>
        </w:rPr>
        <w:t xml:space="preserve"> "The ultimate option is the House, in fact, the Congress has the power of the purse," Boehner said. "And certainly that is an option as well."</w:t>
      </w:r>
      <w:r w:rsidRPr="00B310D1">
        <w:rPr>
          <w:rFonts w:eastAsia="Cambria"/>
          <w:sz w:val="12"/>
        </w:rPr>
        <w:t>¶</w:t>
      </w:r>
      <w:r w:rsidRPr="00B310D1">
        <w:rPr>
          <w:rFonts w:eastAsia="Cambria"/>
          <w:sz w:val="14"/>
        </w:rPr>
        <w:t xml:space="preserve"> In response to Boehner's letter, the White House sent Congress a 32-page report that asserted Obama didn't need congressional authorization because the U.S. forces play only a supporting role in Libya and don't engage in what the War Powers Resolution defined as hostilities.</w:t>
      </w:r>
      <w:r w:rsidRPr="00B310D1">
        <w:rPr>
          <w:rFonts w:eastAsia="Cambria"/>
          <w:sz w:val="12"/>
        </w:rPr>
        <w:t>¶</w:t>
      </w:r>
      <w:r w:rsidRPr="00B310D1">
        <w:rPr>
          <w:rFonts w:eastAsia="Cambria"/>
          <w:sz w:val="14"/>
        </w:rPr>
        <w:t xml:space="preserve"> "We're obviously not changing our mission," White House Press Secretary Jay Carney said Friday, later adding: "What we have said is that our role in this mission, our support role and the kind of engagement we have right now, does not meet, in our legal analysis, ... the threshold set by the War Powers Resolution for congressional action."</w:t>
      </w:r>
      <w:r w:rsidRPr="00B310D1">
        <w:rPr>
          <w:rFonts w:eastAsia="Cambria"/>
          <w:sz w:val="12"/>
        </w:rPr>
        <w:t>¶</w:t>
      </w:r>
      <w:r w:rsidRPr="00B310D1">
        <w:rPr>
          <w:rFonts w:eastAsia="Cambria"/>
          <w:sz w:val="14"/>
        </w:rPr>
        <w:t xml:space="preserve"> Meanwhile, a group of 10 House members led by liberal Democrat Dennis Kucinich of Ohio and Republican Walter Jones of North Carolina, has filed a federal lawsuit challenging Obama's power to commit U.S. forces to the Libya mission.</w:t>
      </w:r>
      <w:r w:rsidRPr="00B310D1">
        <w:rPr>
          <w:rFonts w:eastAsia="Cambria"/>
          <w:sz w:val="12"/>
        </w:rPr>
        <w:t>¶</w:t>
      </w:r>
      <w:r w:rsidRPr="00B310D1">
        <w:rPr>
          <w:rFonts w:eastAsia="Cambria"/>
          <w:sz w:val="14"/>
        </w:rPr>
        <w:t xml:space="preserve"> "We are intending through our presence and through this lawsuit to correct an imbalance which exists today, to correct a deficiency in the separation of powers, to correct ... and to firmly establish that Congress is a co-equal branch of government and that the founders made it unmistakably clear they did not intend for the war power to be placed in the hands of an executive," Kucinich said in announcing the lawsuit on Wednesday.</w:t>
      </w:r>
      <w:r w:rsidRPr="00B310D1">
        <w:rPr>
          <w:rFonts w:eastAsia="Cambria"/>
          <w:sz w:val="12"/>
        </w:rPr>
        <w:t>¶</w:t>
      </w:r>
      <w:r w:rsidRPr="00B310D1">
        <w:rPr>
          <w:rFonts w:eastAsia="Cambria"/>
          <w:sz w:val="14"/>
        </w:rPr>
        <w:t xml:space="preserve"> </w:t>
      </w:r>
      <w:r w:rsidRPr="00B310D1">
        <w:rPr>
          <w:rFonts w:eastAsia="Cambria"/>
          <w:b/>
          <w:bCs/>
          <w:u w:val="single"/>
        </w:rPr>
        <w:t>The showdown comes amid an already charged political environment, with Vice President Joe Biden leading bipartisan talks aimed at getting a deficit reduction deal that can bring congressional approval to raise the federal debt ceiling.</w:t>
      </w:r>
      <w:r w:rsidRPr="00B310D1">
        <w:rPr>
          <w:rFonts w:eastAsia="Cambria"/>
          <w:sz w:val="12"/>
        </w:rPr>
        <w:t>¶</w:t>
      </w:r>
      <w:r w:rsidRPr="00B310D1">
        <w:rPr>
          <w:rFonts w:eastAsia="Cambria"/>
          <w:sz w:val="14"/>
        </w:rPr>
        <w:t xml:space="preserve"> Both the War Powers issue and the deficit reduction talks are likely to come up Saturday when Obama and Biden host Boehner and Republican Gov. John Kasich of Ohio for a round of golf billed as a bonding exercise.</w:t>
      </w:r>
      <w:r w:rsidRPr="00B310D1">
        <w:rPr>
          <w:rFonts w:eastAsia="Cambria"/>
          <w:sz w:val="12"/>
        </w:rPr>
        <w:t>¶</w:t>
      </w:r>
      <w:r w:rsidRPr="00B310D1">
        <w:rPr>
          <w:rFonts w:eastAsia="Cambria"/>
          <w:sz w:val="14"/>
        </w:rPr>
        <w:t xml:space="preserve"> Carney said the golf outing "is meant to be an opportunity for the speaker and the president, as well as the vice president and Ohio governor, to have a conversation, to socialize in a way that so rarely happens in Washington."</w:t>
      </w:r>
      <w:r w:rsidRPr="00B310D1">
        <w:rPr>
          <w:rFonts w:eastAsia="Cambria"/>
          <w:sz w:val="12"/>
        </w:rPr>
        <w:t>¶</w:t>
      </w:r>
      <w:r w:rsidRPr="00B310D1">
        <w:rPr>
          <w:rFonts w:eastAsia="Cambria"/>
          <w:sz w:val="14"/>
        </w:rPr>
        <w:t xml:space="preserve"> "Obviously, I would expect they will talk about some of the very important issues that have to be dealt with by this administration and this Congress," Carney said, later adding that "it's the kind of thing the president believes is useful for the leaders in Washington to do more frequently, not the game itself, but ... to engage with each other in a non-confrontational way to sort out the business between them and the differences between them."</w:t>
      </w:r>
      <w:r w:rsidRPr="00B310D1">
        <w:rPr>
          <w:rFonts w:eastAsia="Cambria"/>
          <w:sz w:val="12"/>
        </w:rPr>
        <w:t>¶</w:t>
      </w:r>
      <w:r w:rsidRPr="00B310D1">
        <w:rPr>
          <w:rFonts w:eastAsia="Cambria"/>
          <w:b/>
          <w:bCs/>
          <w:u w:val="single"/>
        </w:rPr>
        <w:t xml:space="preserve"> </w:t>
      </w:r>
      <w:r w:rsidRPr="00B310D1">
        <w:rPr>
          <w:rFonts w:eastAsia="Cambria"/>
          <w:b/>
          <w:bCs/>
          <w:highlight w:val="yellow"/>
          <w:u w:val="single"/>
        </w:rPr>
        <w:t>Political wrangling over war powers is common in Washington, with presidents frequently seeking to expand their freedom to commit U.S. forces and Congress battling to exert influence on the process</w:t>
      </w:r>
      <w:r w:rsidRPr="00B310D1">
        <w:rPr>
          <w:rFonts w:eastAsia="Cambria"/>
          <w:b/>
          <w:bCs/>
          <w:u w:val="single"/>
        </w:rPr>
        <w:t>.</w:t>
      </w:r>
    </w:p>
    <w:p w:rsidR="00FC1A7D" w:rsidRPr="00F9094E" w:rsidRDefault="00FC1A7D" w:rsidP="00FC1A7D"/>
    <w:p w:rsidR="00FC1A7D" w:rsidRPr="000D148D" w:rsidRDefault="00FC1A7D" w:rsidP="00FC1A7D">
      <w:pPr>
        <w:keepNext/>
        <w:keepLines/>
        <w:spacing w:before="200"/>
        <w:outlineLvl w:val="3"/>
        <w:rPr>
          <w:rFonts w:eastAsiaTheme="majorEastAsia" w:cstheme="majorBidi"/>
          <w:b/>
          <w:bCs/>
          <w:iCs/>
          <w:sz w:val="26"/>
        </w:rPr>
      </w:pPr>
      <w:r w:rsidRPr="000D148D">
        <w:rPr>
          <w:rFonts w:eastAsiaTheme="majorEastAsia" w:cstheme="majorBidi"/>
          <w:b/>
          <w:bCs/>
          <w:iCs/>
          <w:sz w:val="26"/>
        </w:rPr>
        <w:t>Failure collapses the economy – goes global and past events don’t disprove</w:t>
      </w:r>
    </w:p>
    <w:p w:rsidR="00FC1A7D" w:rsidRPr="000D148D" w:rsidRDefault="00FC1A7D" w:rsidP="00FC1A7D">
      <w:pPr>
        <w:rPr>
          <w:b/>
          <w:bCs/>
          <w:sz w:val="26"/>
        </w:rPr>
      </w:pPr>
      <w:r w:rsidRPr="000D148D">
        <w:rPr>
          <w:b/>
          <w:bCs/>
          <w:sz w:val="26"/>
        </w:rPr>
        <w:t>Davidson 9/10</w:t>
      </w:r>
    </w:p>
    <w:p w:rsidR="00FC1A7D" w:rsidRPr="000D148D" w:rsidRDefault="00FC1A7D" w:rsidP="00FC1A7D">
      <w:r w:rsidRPr="000D148D">
        <w:t>Adam, co-founder of NPR’s “Planet Money,” Our Debt to Society, New York Times, 9/10/13, http://www.nytimes.com/2013/09/15/magazine/our-debt-to-society.html?pagewanted=all</w:t>
      </w:r>
    </w:p>
    <w:p w:rsidR="00FC1A7D" w:rsidRPr="000D148D" w:rsidRDefault="00FC1A7D" w:rsidP="00FC1A7D">
      <w:pPr>
        <w:ind w:right="288"/>
      </w:pPr>
      <w:r w:rsidRPr="000D148D">
        <w:rPr>
          <w:b/>
          <w:bCs/>
          <w:highlight w:val="yellow"/>
          <w:u w:val="single"/>
        </w:rPr>
        <w:t>If the debt ceiling isn’t lifted</w:t>
      </w:r>
      <w:r w:rsidRPr="000D148D">
        <w:t xml:space="preserve"> again </w:t>
      </w:r>
      <w:r w:rsidRPr="000D148D">
        <w:rPr>
          <w:b/>
          <w:bCs/>
          <w:u w:val="single"/>
        </w:rPr>
        <w:t>this fall, some serious financial decisions will have to be made</w:t>
      </w:r>
      <w:r w:rsidRPr="000D148D">
        <w:t xml:space="preserve">. Perhaps the government can skimp on its foreign aid or furlough all of NASA, but </w:t>
      </w:r>
      <w:r w:rsidRPr="000D148D">
        <w:rPr>
          <w:b/>
          <w:bCs/>
          <w:u w:val="single"/>
        </w:rPr>
        <w:t xml:space="preserve">eventually the </w:t>
      </w:r>
      <w:r w:rsidRPr="000D148D">
        <w:rPr>
          <w:b/>
          <w:bCs/>
          <w:highlight w:val="yellow"/>
          <w:u w:val="single"/>
        </w:rPr>
        <w:t>big-ticket items</w:t>
      </w:r>
      <w:r w:rsidRPr="000D148D">
        <w:t xml:space="preserve">, like Social Security and Medicare, </w:t>
      </w:r>
      <w:r w:rsidRPr="000D148D">
        <w:rPr>
          <w:b/>
          <w:bCs/>
          <w:highlight w:val="yellow"/>
          <w:u w:val="single"/>
        </w:rPr>
        <w:t>will have to be cut</w:t>
      </w:r>
      <w:r w:rsidRPr="000D148D">
        <w:t xml:space="preserve">. At some point, </w:t>
      </w:r>
      <w:r w:rsidRPr="000D148D">
        <w:rPr>
          <w:b/>
          <w:bCs/>
          <w:u w:val="single"/>
        </w:rPr>
        <w:t>the government won’t be able to pay interest on its bonds</w:t>
      </w:r>
      <w:r w:rsidRPr="000D148D">
        <w:t xml:space="preserve"> and will enter what’s known as sovereign default, </w:t>
      </w:r>
      <w:r w:rsidRPr="000D148D">
        <w:rPr>
          <w:b/>
          <w:bCs/>
          <w:u w:val="single"/>
        </w:rPr>
        <w:t>the ultimate national financial disaster achieved by countries like Zimbabwe, Ecuador and Argentina</w:t>
      </w:r>
      <w:r w:rsidRPr="000D148D">
        <w:t xml:space="preserve"> (and now Greece). </w:t>
      </w:r>
      <w:r w:rsidRPr="000D148D">
        <w:rPr>
          <w:b/>
          <w:bCs/>
          <w:u w:val="single"/>
        </w:rPr>
        <w:t>In the case of the United States</w:t>
      </w:r>
      <w:r w:rsidRPr="000D148D">
        <w:t xml:space="preserve">, though, </w:t>
      </w:r>
      <w:r w:rsidRPr="000D148D">
        <w:rPr>
          <w:b/>
          <w:bCs/>
          <w:highlight w:val="yellow"/>
          <w:u w:val="single"/>
        </w:rPr>
        <w:t xml:space="preserve">it </w:t>
      </w:r>
      <w:r w:rsidRPr="000D148D">
        <w:rPr>
          <w:b/>
          <w:iCs/>
          <w:highlight w:val="yellow"/>
          <w:u w:val="single"/>
          <w:bdr w:val="single" w:sz="18" w:space="0" w:color="auto"/>
        </w:rPr>
        <w:t>won’t be an isolated national crisis</w:t>
      </w:r>
      <w:r w:rsidRPr="000D148D">
        <w:rPr>
          <w:b/>
          <w:bCs/>
          <w:highlight w:val="yellow"/>
          <w:u w:val="single"/>
        </w:rPr>
        <w:t>. If the</w:t>
      </w:r>
      <w:r w:rsidRPr="000D148D">
        <w:rPr>
          <w:b/>
          <w:bCs/>
          <w:u w:val="single"/>
        </w:rPr>
        <w:t xml:space="preserve"> American government </w:t>
      </w:r>
      <w:r w:rsidRPr="000D148D">
        <w:rPr>
          <w:b/>
          <w:bCs/>
          <w:highlight w:val="yellow"/>
          <w:u w:val="single"/>
        </w:rPr>
        <w:t>can’t stand behind the</w:t>
      </w:r>
      <w:r w:rsidRPr="000D148D">
        <w:rPr>
          <w:b/>
          <w:bCs/>
          <w:u w:val="single"/>
        </w:rPr>
        <w:t xml:space="preserve"> dollar, the </w:t>
      </w:r>
      <w:r w:rsidRPr="000D148D">
        <w:rPr>
          <w:b/>
          <w:bCs/>
          <w:highlight w:val="yellow"/>
          <w:u w:val="single"/>
        </w:rPr>
        <w:t>world’s benchmark currency, then the global financial system will</w:t>
      </w:r>
      <w:r w:rsidRPr="000D148D">
        <w:rPr>
          <w:b/>
          <w:bCs/>
          <w:u w:val="single"/>
        </w:rPr>
        <w:t xml:space="preserve"> very likely </w:t>
      </w:r>
      <w:r w:rsidRPr="000D148D">
        <w:rPr>
          <w:b/>
          <w:bCs/>
          <w:highlight w:val="yellow"/>
          <w:u w:val="single"/>
        </w:rPr>
        <w:t>enter a</w:t>
      </w:r>
      <w:r w:rsidRPr="000D148D">
        <w:rPr>
          <w:b/>
          <w:bCs/>
          <w:u w:val="single"/>
        </w:rPr>
        <w:t xml:space="preserve"> new </w:t>
      </w:r>
      <w:r w:rsidRPr="000D148D">
        <w:rPr>
          <w:b/>
          <w:bCs/>
          <w:highlight w:val="yellow"/>
          <w:u w:val="single"/>
        </w:rPr>
        <w:t>era in which there is</w:t>
      </w:r>
      <w:r w:rsidRPr="000D148D">
        <w:rPr>
          <w:b/>
          <w:bCs/>
          <w:u w:val="single"/>
        </w:rPr>
        <w:t xml:space="preserve"> much less trade and </w:t>
      </w:r>
      <w:r w:rsidRPr="000D148D">
        <w:rPr>
          <w:b/>
          <w:bCs/>
          <w:highlight w:val="yellow"/>
          <w:u w:val="single"/>
        </w:rPr>
        <w:t>much less economic growth. It would be</w:t>
      </w:r>
      <w:r w:rsidRPr="000D148D">
        <w:t xml:space="preserve">, by most accounts, </w:t>
      </w:r>
      <w:r w:rsidRPr="000D148D">
        <w:rPr>
          <w:b/>
          <w:iCs/>
          <w:highlight w:val="yellow"/>
          <w:u w:val="single"/>
          <w:bdr w:val="single" w:sz="18" w:space="0" w:color="auto"/>
        </w:rPr>
        <w:t>the largest</w:t>
      </w:r>
      <w:r w:rsidRPr="000D148D">
        <w:rPr>
          <w:b/>
          <w:iCs/>
          <w:u w:val="single"/>
          <w:bdr w:val="single" w:sz="18" w:space="0" w:color="auto"/>
        </w:rPr>
        <w:t xml:space="preserve"> self-imposed </w:t>
      </w:r>
      <w:r w:rsidRPr="000D148D">
        <w:rPr>
          <w:b/>
          <w:iCs/>
          <w:highlight w:val="yellow"/>
          <w:u w:val="single"/>
          <w:bdr w:val="single" w:sz="18" w:space="0" w:color="auto"/>
        </w:rPr>
        <w:t>financial disaster in history</w:t>
      </w:r>
      <w:r w:rsidRPr="000D148D">
        <w:rPr>
          <w:b/>
          <w:bCs/>
          <w:u w:val="single"/>
        </w:rPr>
        <w:t>.</w:t>
      </w:r>
      <w:r w:rsidRPr="000D148D">
        <w:rPr>
          <w:b/>
          <w:bCs/>
          <w:sz w:val="12"/>
          <w:u w:val="single"/>
        </w:rPr>
        <w:t xml:space="preserve">¶ </w:t>
      </w:r>
      <w:r w:rsidRPr="000D148D">
        <w:rPr>
          <w:b/>
          <w:bCs/>
          <w:u w:val="single"/>
        </w:rPr>
        <w:t xml:space="preserve">Nearly everyone involved predicts that someone will blink before this disaster occurs. Yet </w:t>
      </w:r>
      <w:r w:rsidRPr="000D148D">
        <w:rPr>
          <w:b/>
          <w:bCs/>
          <w:highlight w:val="yellow"/>
          <w:u w:val="single"/>
        </w:rPr>
        <w:t>a small number of House Republicans</w:t>
      </w:r>
      <w:r w:rsidRPr="000D148D">
        <w:t xml:space="preserve"> (one political analyst told me it’s no more than 20) </w:t>
      </w:r>
      <w:r w:rsidRPr="000D148D">
        <w:rPr>
          <w:b/>
          <w:bCs/>
          <w:highlight w:val="yellow"/>
          <w:u w:val="single"/>
        </w:rPr>
        <w:t>appear willing to see what happens if the debt ceiling isn’t raised</w:t>
      </w:r>
      <w:r w:rsidRPr="000D148D">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D148D">
        <w:rPr>
          <w:sz w:val="12"/>
        </w:rPr>
        <w:t xml:space="preserve">¶ </w:t>
      </w:r>
      <w:r w:rsidRPr="000D148D">
        <w:t xml:space="preserve">Like many, I assumed a self-imposed U.S. debt crisis might unfold like most involuntary ones. If the debt ceiling isn’t raised by X-Day, I figured, </w:t>
      </w:r>
      <w:r w:rsidRPr="000D148D">
        <w:rPr>
          <w:b/>
          <w:bCs/>
          <w:highlight w:val="yellow"/>
          <w:u w:val="single"/>
        </w:rPr>
        <w:t>the world’s investors would</w:t>
      </w:r>
      <w:r w:rsidRPr="000D148D">
        <w:rPr>
          <w:b/>
          <w:bCs/>
          <w:u w:val="single"/>
        </w:rPr>
        <w:t xml:space="preserve"> begin to see America as an unstable investment and </w:t>
      </w:r>
      <w:r w:rsidRPr="000D148D">
        <w:rPr>
          <w:b/>
          <w:bCs/>
          <w:highlight w:val="yellow"/>
          <w:u w:val="single"/>
        </w:rPr>
        <w:t>rush to sell their</w:t>
      </w:r>
      <w:r w:rsidRPr="000D148D">
        <w:rPr>
          <w:b/>
          <w:bCs/>
          <w:u w:val="single"/>
        </w:rPr>
        <w:t xml:space="preserve"> Treasury </w:t>
      </w:r>
      <w:r w:rsidRPr="000D148D">
        <w:rPr>
          <w:b/>
          <w:bCs/>
          <w:highlight w:val="yellow"/>
          <w:u w:val="single"/>
        </w:rPr>
        <w:t>bonds</w:t>
      </w:r>
      <w:r w:rsidRPr="000D148D">
        <w:rPr>
          <w:b/>
          <w:bCs/>
          <w:u w:val="single"/>
        </w:rPr>
        <w:t>. The U.S. government</w:t>
      </w:r>
      <w:r w:rsidRPr="000D148D">
        <w:t xml:space="preserve">, desperate to hold on to investment, </w:t>
      </w:r>
      <w:r w:rsidRPr="000D148D">
        <w:rPr>
          <w:b/>
          <w:bCs/>
          <w:u w:val="single"/>
        </w:rPr>
        <w:t>would then raise interest rates far higher</w:t>
      </w:r>
      <w:r w:rsidRPr="000D148D">
        <w:t xml:space="preserve">, hurtling up rates on credit cards, student loans, mortgages and corporate borrowing — </w:t>
      </w:r>
      <w:r w:rsidRPr="000D148D">
        <w:rPr>
          <w:b/>
          <w:bCs/>
          <w:u w:val="single"/>
        </w:rPr>
        <w:t xml:space="preserve">which would effectively put a clamp on all trade and spending. </w:t>
      </w:r>
      <w:r w:rsidRPr="000D148D">
        <w:rPr>
          <w:b/>
          <w:iCs/>
          <w:highlight w:val="yellow"/>
          <w:u w:val="single"/>
          <w:bdr w:val="single" w:sz="18" w:space="0" w:color="auto"/>
        </w:rPr>
        <w:t>The U.S. economy would collapse far worse than anything we’ve seen in the past several years</w:t>
      </w:r>
      <w:r w:rsidRPr="000D148D">
        <w:t>.</w:t>
      </w:r>
      <w:r w:rsidRPr="000D148D">
        <w:rPr>
          <w:sz w:val="12"/>
        </w:rPr>
        <w:t xml:space="preserve">¶ </w:t>
      </w:r>
      <w:r w:rsidRPr="000D148D">
        <w:t xml:space="preserve">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0D148D">
        <w:rPr>
          <w:b/>
          <w:bCs/>
          <w:u w:val="single"/>
        </w:rPr>
        <w:t>if the U.S. comes within shouting distance of a default</w:t>
      </w:r>
      <w:r w:rsidRPr="000D148D">
        <w:t xml:space="preserve"> (which Auwaerter is confident won’t happen), </w:t>
      </w:r>
      <w:r w:rsidRPr="000D148D">
        <w:rPr>
          <w:b/>
          <w:bCs/>
          <w:u w:val="single"/>
        </w:rPr>
        <w:t>the world’s investors</w:t>
      </w:r>
      <w:r w:rsidRPr="000D148D">
        <w:t xml:space="preserve"> — absent a safer alternative, given the recent fates of the euro and the yen — </w:t>
      </w:r>
      <w:r w:rsidRPr="000D148D">
        <w:rPr>
          <w:b/>
          <w:bCs/>
          <w:u w:val="single"/>
        </w:rPr>
        <w:t>might actually buy even more Treasury bonds</w:t>
      </w:r>
      <w:r w:rsidRPr="000D148D">
        <w:t>. Indeed, interest rates would fall and the bond markets would soar.</w:t>
      </w:r>
      <w:r w:rsidRPr="000D148D">
        <w:rPr>
          <w:sz w:val="12"/>
        </w:rPr>
        <w:t xml:space="preserve">¶ </w:t>
      </w:r>
      <w:r w:rsidRPr="000D148D">
        <w:t xml:space="preserve">While </w:t>
      </w:r>
      <w:r w:rsidRPr="000D148D">
        <w:rPr>
          <w:b/>
          <w:bCs/>
          <w:u w:val="single"/>
        </w:rPr>
        <w:t>this possibility might not sound so bad, it’s really far more damaging than the apocalyptic one I imagined</w:t>
      </w:r>
      <w:r w:rsidRPr="000D148D">
        <w:t xml:space="preserve">. Rather than resulting in a sudden crisis, failure to raise the debt ceiling would lead to a slow bleed. Scott Mather, head of the global portfolio at Pimco, </w:t>
      </w:r>
      <w:r w:rsidRPr="000D148D">
        <w:rPr>
          <w:b/>
          <w:bCs/>
          <w:u w:val="singl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D148D">
        <w:t xml:space="preserve">. Mather imagines institutional investors and governments turning to a basket of currencies, putting their savings in a mix of U.S., European, Canadian, Australian and Japanese bonds. Over the course of decades, </w:t>
      </w:r>
      <w:r w:rsidRPr="000D148D">
        <w:rPr>
          <w:b/>
          <w:bCs/>
          <w:u w:val="single"/>
        </w:rPr>
        <w:t>the U.S. would lose its unique role in the global economy</w:t>
      </w:r>
      <w:r w:rsidRPr="000D148D">
        <w:t>.</w:t>
      </w:r>
      <w:r w:rsidRPr="000D148D">
        <w:rPr>
          <w:sz w:val="12"/>
        </w:rPr>
        <w:t xml:space="preserve">¶ </w:t>
      </w:r>
      <w:r w:rsidRPr="000D148D">
        <w:rPr>
          <w:b/>
          <w:bCs/>
          <w:u w:val="single"/>
        </w:rPr>
        <w:t>The U.S. benefits enormously from its status as global reserve currency and safe haven</w:t>
      </w:r>
      <w:r w:rsidRPr="000D148D">
        <w:t xml:space="preserve">. Our interest and mortgage rates are lower; companies are able to borrow money to finance their new products more cheaply. As a result, there is much more economic activity and more wealth in America than there would be otherwise. </w:t>
      </w:r>
      <w:r w:rsidRPr="000D148D">
        <w:rPr>
          <w:b/>
          <w:bCs/>
          <w:u w:val="single"/>
        </w:rPr>
        <w:t>If that status erodes, the U.S. economy’s peaks will be lower and recessions deeper</w:t>
      </w:r>
      <w:r w:rsidRPr="000D148D">
        <w:t xml:space="preserve">; future generations will have fewer job opportunities and suffer more when the economy falters. And, Mather points out, </w:t>
      </w:r>
      <w:r w:rsidRPr="000D148D">
        <w:rPr>
          <w:b/>
          <w:bCs/>
          <w:u w:val="single"/>
        </w:rPr>
        <w:t xml:space="preserve">no other country would benefit from America’s diminished status. When you make the base risk-free asset more risky, </w:t>
      </w:r>
      <w:r w:rsidRPr="000D148D">
        <w:rPr>
          <w:b/>
          <w:iCs/>
          <w:highlight w:val="yellow"/>
          <w:u w:val="single"/>
          <w:bdr w:val="single" w:sz="18" w:space="0" w:color="auto"/>
        </w:rPr>
        <w:t>the entire global economy becomes riskier</w:t>
      </w:r>
      <w:r w:rsidRPr="000D148D">
        <w:rPr>
          <w:b/>
          <w:iCs/>
          <w:u w:val="single"/>
          <w:bdr w:val="single" w:sz="18" w:space="0" w:color="auto"/>
        </w:rPr>
        <w:t xml:space="preserve"> and costlier</w:t>
      </w:r>
      <w:r w:rsidRPr="000D148D">
        <w:t>.</w:t>
      </w:r>
    </w:p>
    <w:p w:rsidR="00FC1A7D" w:rsidRPr="000D148D" w:rsidRDefault="00FC1A7D" w:rsidP="00FC1A7D">
      <w:pPr>
        <w:keepNext/>
        <w:keepLines/>
        <w:spacing w:before="200"/>
        <w:outlineLvl w:val="3"/>
        <w:rPr>
          <w:rFonts w:eastAsiaTheme="majorEastAsia" w:cstheme="majorBidi"/>
          <w:b/>
          <w:bCs/>
          <w:iCs/>
          <w:sz w:val="26"/>
        </w:rPr>
      </w:pPr>
      <w:r w:rsidRPr="000D148D">
        <w:rPr>
          <w:rFonts w:eastAsiaTheme="majorEastAsia" w:cstheme="majorBidi"/>
          <w:b/>
          <w:bCs/>
          <w:iCs/>
          <w:sz w:val="26"/>
        </w:rPr>
        <w:t xml:space="preserve">Nuclear war </w:t>
      </w:r>
    </w:p>
    <w:p w:rsidR="00FC1A7D" w:rsidRPr="000D148D" w:rsidRDefault="00FC1A7D" w:rsidP="00FC1A7D">
      <w:r w:rsidRPr="000D148D">
        <w:rPr>
          <w:b/>
          <w:bCs/>
          <w:sz w:val="26"/>
        </w:rPr>
        <w:t>Friedberg and Schoenfeld 8</w:t>
      </w:r>
      <w:r w:rsidRPr="000D148D">
        <w:rPr>
          <w:b/>
        </w:rPr>
        <w:t xml:space="preserve">  </w:t>
      </w:r>
    </w:p>
    <w:p w:rsidR="00FC1A7D" w:rsidRPr="000D148D" w:rsidRDefault="00FC1A7D" w:rsidP="00FC1A7D">
      <w:r w:rsidRPr="000D148D">
        <w:t xml:space="preserve">Aaron, Prof. Politics. And IR @ Princeton’s Woodrow Wilson School and Visiting Scholar @ Witherspoon Institute, and Gabriel, Senior Editor of Commentary and Wall Street Journal, “The Dangers of a Diminished America” </w:t>
      </w:r>
      <w:hyperlink r:id="rId11" w:history="1">
        <w:r w:rsidRPr="000D148D">
          <w:t>http://online.wsj.com/article/SB122455074012352571.html</w:t>
        </w:r>
      </w:hyperlink>
    </w:p>
    <w:p w:rsidR="00FC1A7D" w:rsidRPr="000D148D" w:rsidRDefault="00FC1A7D" w:rsidP="00FC1A7D">
      <w:pPr>
        <w:ind w:right="288"/>
      </w:pPr>
      <w:r w:rsidRPr="000D148D">
        <w:t xml:space="preserve">Then </w:t>
      </w:r>
      <w:r w:rsidRPr="000D148D">
        <w:rPr>
          <w:b/>
          <w:bCs/>
          <w:highlight w:val="yellow"/>
          <w:u w:val="single"/>
        </w:rPr>
        <w:t>there are</w:t>
      </w:r>
      <w:r w:rsidRPr="000D148D">
        <w:t xml:space="preserve"> the dolorous </w:t>
      </w:r>
      <w:r w:rsidRPr="000D148D">
        <w:rPr>
          <w:b/>
          <w:bCs/>
          <w:highlight w:val="yellow"/>
          <w:u w:val="single"/>
        </w:rPr>
        <w:t>consequences of a</w:t>
      </w:r>
      <w:r w:rsidRPr="000D148D">
        <w:t xml:space="preserve"> potential </w:t>
      </w:r>
      <w:r w:rsidRPr="000D148D">
        <w:rPr>
          <w:b/>
          <w:bCs/>
          <w:highlight w:val="yellow"/>
          <w:u w:val="single"/>
        </w:rPr>
        <w:t>collapse of the world's financial architecture</w:t>
      </w:r>
      <w:r w:rsidRPr="000D148D">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0D148D">
        <w:rPr>
          <w:b/>
          <w:bCs/>
          <w:highlight w:val="yellow"/>
          <w:u w:val="single"/>
        </w:rPr>
        <w:t>Iran and North Korea are continuing</w:t>
      </w:r>
      <w:r w:rsidRPr="000D148D">
        <w:rPr>
          <w:b/>
          <w:bCs/>
          <w:u w:val="single"/>
        </w:rPr>
        <w:t xml:space="preserve"> on </w:t>
      </w:r>
      <w:r w:rsidRPr="000D148D">
        <w:rPr>
          <w:b/>
          <w:bCs/>
          <w:highlight w:val="yellow"/>
          <w:u w:val="single"/>
        </w:rPr>
        <w:t>their bellicose paths</w:t>
      </w:r>
      <w:r w:rsidRPr="000D148D">
        <w:t xml:space="preserve">, while </w:t>
      </w:r>
      <w:r w:rsidRPr="000D148D">
        <w:rPr>
          <w:b/>
          <w:bCs/>
          <w:highlight w:val="yellow"/>
          <w:u w:val="single"/>
        </w:rPr>
        <w:t>Pakistan and Afghanistan are progressing</w:t>
      </w:r>
      <w:r w:rsidRPr="000D148D">
        <w:t xml:space="preserve"> smartly </w:t>
      </w:r>
      <w:r w:rsidRPr="000D148D">
        <w:rPr>
          <w:b/>
          <w:bCs/>
          <w:highlight w:val="yellow"/>
          <w:u w:val="single"/>
        </w:rPr>
        <w:t>down the road to chaos</w:t>
      </w:r>
      <w:r w:rsidRPr="000D148D">
        <w:rPr>
          <w:b/>
          <w:bCs/>
          <w:u w:val="single"/>
        </w:rPr>
        <w:t xml:space="preserve">. </w:t>
      </w:r>
      <w:r w:rsidRPr="000D148D">
        <w:rPr>
          <w:b/>
          <w:bCs/>
          <w:highlight w:val="yellow"/>
          <w:u w:val="single"/>
        </w:rPr>
        <w:t>Russia's</w:t>
      </w:r>
      <w:r w:rsidRPr="000D148D">
        <w:rPr>
          <w:b/>
          <w:bCs/>
          <w:u w:val="single"/>
        </w:rPr>
        <w:t xml:space="preserve"> new </w:t>
      </w:r>
      <w:r w:rsidRPr="000D148D">
        <w:rPr>
          <w:b/>
          <w:bCs/>
          <w:highlight w:val="yellow"/>
          <w:u w:val="single"/>
        </w:rPr>
        <w:t>militancy and China's</w:t>
      </w:r>
      <w:r w:rsidRPr="000D148D">
        <w:rPr>
          <w:b/>
          <w:bCs/>
          <w:u w:val="single"/>
        </w:rPr>
        <w:t xml:space="preserve"> seemingly </w:t>
      </w:r>
      <w:r w:rsidRPr="000D148D">
        <w:rPr>
          <w:b/>
          <w:bCs/>
          <w:highlight w:val="yellow"/>
          <w:u w:val="single"/>
        </w:rPr>
        <w:t>relentless rise</w:t>
      </w:r>
      <w:r w:rsidRPr="000D148D">
        <w:rPr>
          <w:b/>
          <w:bCs/>
          <w:u w:val="single"/>
        </w:rPr>
        <w:t xml:space="preserve"> also </w:t>
      </w:r>
      <w:r w:rsidRPr="000D148D">
        <w:rPr>
          <w:b/>
          <w:bCs/>
          <w:highlight w:val="yellow"/>
          <w:u w:val="single"/>
        </w:rPr>
        <w:t>give cause for concern</w:t>
      </w:r>
      <w:r w:rsidRPr="000D148D">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0D148D">
        <w:rPr>
          <w:b/>
          <w:bCs/>
          <w:highlight w:val="yellow"/>
          <w:u w:val="single"/>
        </w:rPr>
        <w:t>there are shades of the 1930s, when global trade</w:t>
      </w:r>
      <w:r w:rsidRPr="000D148D">
        <w:t xml:space="preserve"> and finance </w:t>
      </w:r>
      <w:r w:rsidRPr="000D148D">
        <w:rPr>
          <w:b/>
          <w:bCs/>
          <w:highlight w:val="yellow"/>
          <w:u w:val="single"/>
        </w:rPr>
        <w:t>ground</w:t>
      </w:r>
      <w:r w:rsidRPr="000D148D">
        <w:t xml:space="preserve"> nearly </w:t>
      </w:r>
      <w:r w:rsidRPr="000D148D">
        <w:rPr>
          <w:b/>
          <w:bCs/>
          <w:highlight w:val="yellow"/>
          <w:u w:val="single"/>
        </w:rPr>
        <w:t>to a halt</w:t>
      </w:r>
      <w:r w:rsidRPr="000D148D">
        <w:rPr>
          <w:b/>
          <w:bCs/>
          <w:u w:val="single"/>
        </w:rPr>
        <w:t>,</w:t>
      </w:r>
      <w:r w:rsidRPr="000D148D">
        <w:t xml:space="preserve"> the peaceful democracies failed to cooperate, a</w:t>
      </w:r>
      <w:r w:rsidRPr="000D148D">
        <w:rPr>
          <w:b/>
          <w:bCs/>
          <w:u w:val="single"/>
        </w:rPr>
        <w:t xml:space="preserve">nd aggressive powers led by </w:t>
      </w:r>
      <w:r w:rsidRPr="000D148D">
        <w:t xml:space="preserve">the remorseless </w:t>
      </w:r>
      <w:r w:rsidRPr="000D148D">
        <w:rPr>
          <w:b/>
          <w:bCs/>
          <w:u w:val="single"/>
        </w:rPr>
        <w:t>fanatics</w:t>
      </w:r>
      <w:r w:rsidRPr="000D148D">
        <w:t xml:space="preserve"> who </w:t>
      </w:r>
      <w:r w:rsidRPr="000D148D">
        <w:rPr>
          <w:b/>
          <w:bCs/>
          <w:u w:val="single"/>
        </w:rPr>
        <w:t>rose up on the crest of economic disaster exploited their divisions</w:t>
      </w:r>
      <w:r w:rsidRPr="000D148D">
        <w:t xml:space="preserve">. Today we run the risk that </w:t>
      </w:r>
      <w:r w:rsidRPr="000D148D">
        <w:rPr>
          <w:b/>
          <w:bCs/>
          <w:highlight w:val="yellow"/>
          <w:u w:val="single"/>
        </w:rPr>
        <w:t>rogue states may</w:t>
      </w:r>
      <w:r w:rsidRPr="000D148D">
        <w:t xml:space="preserve"> choose to </w:t>
      </w:r>
      <w:r w:rsidRPr="000D148D">
        <w:rPr>
          <w:b/>
          <w:bCs/>
          <w:highlight w:val="yellow"/>
          <w:u w:val="single"/>
        </w:rPr>
        <w:t>become</w:t>
      </w:r>
      <w:r w:rsidRPr="000D148D">
        <w:t xml:space="preserve"> ever more </w:t>
      </w:r>
      <w:r w:rsidRPr="000D148D">
        <w:rPr>
          <w:b/>
          <w:bCs/>
          <w:highlight w:val="yellow"/>
          <w:u w:val="single"/>
        </w:rPr>
        <w:t>reckless with their nuclear toys</w:t>
      </w:r>
      <w:r w:rsidRPr="000D148D">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0D148D">
        <w:rPr>
          <w:b/>
          <w:bCs/>
          <w:u w:val="single"/>
        </w:rPr>
        <w:t xml:space="preserve">None of this is good news if the authoritarian </w:t>
      </w:r>
      <w:r w:rsidRPr="000D148D">
        <w:rPr>
          <w:b/>
          <w:bCs/>
          <w:highlight w:val="yellow"/>
          <w:u w:val="single"/>
        </w:rPr>
        <w:t>leaders</w:t>
      </w:r>
      <w:r w:rsidRPr="000D148D">
        <w:rPr>
          <w:b/>
          <w:bCs/>
          <w:u w:val="single"/>
        </w:rPr>
        <w:t xml:space="preserve"> of these countries </w:t>
      </w:r>
      <w:r w:rsidRPr="000D148D">
        <w:rPr>
          <w:b/>
          <w:bCs/>
          <w:highlight w:val="yellow"/>
          <w:u w:val="single"/>
        </w:rPr>
        <w:t>seek to divert attention from internal travails with external adventures</w:t>
      </w:r>
      <w:r w:rsidRPr="000D148D">
        <w:t>.</w:t>
      </w:r>
    </w:p>
    <w:p w:rsidR="00FC1A7D" w:rsidRDefault="00FC1A7D" w:rsidP="00FC1A7D"/>
    <w:p w:rsidR="00FC1A7D" w:rsidRDefault="00FC1A7D" w:rsidP="00FC1A7D">
      <w:pPr>
        <w:pStyle w:val="Heading1"/>
      </w:pPr>
      <w:r>
        <w:t>4</w:t>
      </w:r>
    </w:p>
    <w:p w:rsidR="00FC1A7D" w:rsidRDefault="00FC1A7D" w:rsidP="00FC1A7D"/>
    <w:p w:rsidR="00FC1A7D" w:rsidRDefault="00FC1A7D" w:rsidP="00FC1A7D">
      <w:pPr>
        <w:pStyle w:val="Heading4"/>
      </w:pPr>
      <w:r>
        <w:t>LINK—THE AFF FETISHIZES THE LAW AND ITS ABILITY TO RESOLVE PRESIDENTIAL POWERS, THEIR CALL RESULTS IN A RETURN TO LAW THAT DESTROYS THE POSSIBILITY FOR RADICAL POLITICS</w:t>
      </w:r>
    </w:p>
    <w:p w:rsidR="00FC1A7D" w:rsidRPr="004B1A02" w:rsidRDefault="00FC1A7D" w:rsidP="00FC1A7D">
      <w:pPr>
        <w:rPr>
          <w:rStyle w:val="StyleStyleBold12pt"/>
        </w:rPr>
      </w:pPr>
      <w:r w:rsidRPr="004B1A02">
        <w:rPr>
          <w:rStyle w:val="StyleStyleBold12pt"/>
        </w:rPr>
        <w:t>NEOCLEOUS 2006</w:t>
      </w:r>
    </w:p>
    <w:p w:rsidR="00FC1A7D" w:rsidRPr="004B1A02" w:rsidRDefault="00FC1A7D" w:rsidP="00FC1A7D">
      <w:r w:rsidRPr="004B1A02">
        <w:t>(Mark Neocleous, Politics &amp; History @ Brunel University, “the Problem with Normality”, Alternatives, no. 31 //wyo-tjc)</w:t>
      </w:r>
    </w:p>
    <w:p w:rsidR="00FC1A7D" w:rsidRDefault="00FC1A7D" w:rsidP="00FC1A7D">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hAnsiTheme="minorHAnsi"/>
          <w:sz w:val="20"/>
          <w:szCs w:val="20"/>
          <w:highlight w:val="cyan"/>
        </w:rPr>
        <w:t xml:space="preserve">This </w:t>
      </w:r>
      <w:r w:rsidRPr="005348C6">
        <w:rPr>
          <w:rStyle w:val="StyleBoldUnderline"/>
          <w:rFonts w:asciiTheme="minorHAnsi" w:hAnsiTheme="minorHAnsi"/>
          <w:sz w:val="20"/>
          <w:szCs w:val="20"/>
        </w:rPr>
        <w:t xml:space="preserve">essentially liberal paradigm </w:t>
      </w:r>
      <w:r w:rsidRPr="005348C6">
        <w:rPr>
          <w:rStyle w:val="StyleBoldUnderline"/>
          <w:rFonts w:asciiTheme="minorHAnsi"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r w:rsidRPr="00A334F2">
        <w:rPr>
          <w:rStyle w:val="StyleBoldUnderline"/>
          <w:rFonts w:asciiTheme="minorHAnsi" w:hAnsiTheme="minorHAnsi"/>
          <w:sz w:val="20"/>
          <w:szCs w:val="20"/>
        </w:rPr>
        <w:t xml:space="preserve">But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EE5B97">
        <w:rPr>
          <w:rStyle w:val="StyleBoldUnderline"/>
          <w:rFonts w:asciiTheme="minorHAnsi" w:hAnsiTheme="minorHAnsi"/>
          <w:sz w:val="20"/>
          <w:szCs w:val="20"/>
        </w:rPr>
        <w:t>The idea that the permanent emergency involves a suspension of the law encourages the idea that resistance must involve a return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EE5B97">
        <w:rPr>
          <w:rStyle w:val="StyleBoldUnderline"/>
          <w:rFonts w:asciiTheme="minorHAnsi" w:hAnsiTheme="minorHAnsi"/>
          <w:sz w:val="20"/>
          <w:szCs w:val="20"/>
        </w:rPr>
        <w:t>this amounts to 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w:t>
      </w:r>
      <w:r w:rsidRPr="00EE5B97">
        <w:rPr>
          <w:rFonts w:asciiTheme="minorHAnsi" w:hAnsiTheme="minorHAnsi"/>
          <w:sz w:val="16"/>
          <w:szCs w:val="20"/>
        </w:rPr>
        <w:t xml:space="preserve">of </w:t>
      </w:r>
      <w:r w:rsidRPr="00EE5B97">
        <w:rPr>
          <w:rStyle w:val="StyleBoldUnderline"/>
          <w:rFonts w:asciiTheme="minorHAnsi" w:hAnsiTheme="minorHAnsi"/>
          <w:sz w:val="20"/>
          <w:szCs w:val="20"/>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BD1118">
        <w:rPr>
          <w:rStyle w:val="StyleBoldUnderline"/>
          <w:rFonts w:asciiTheme="minorHAnsi" w:hAnsiTheme="minorHAnsi"/>
          <w:sz w:val="20"/>
          <w:szCs w:val="20"/>
        </w:rPr>
        <w:t>obscuring the ideological mystification of these processes in the liberal trumpeting of the rule of law.48 To demand the return to the “rule of law” is to seriously</w:t>
      </w:r>
      <w:r w:rsidRPr="00031434">
        <w:rPr>
          <w:rStyle w:val="StyleBoldUnderline"/>
          <w:rFonts w:asciiTheme="minorHAnsi" w:hAnsiTheme="minorHAnsi"/>
          <w:sz w:val="20"/>
          <w:szCs w:val="20"/>
        </w:rPr>
        <w:t xml:space="preserve"> misread the history of the relation between the rule of law and emergency powers and, consequently, </w:t>
      </w:r>
      <w:r w:rsidRPr="005348C6">
        <w:rPr>
          <w:rStyle w:val="StyleBoldUnderline"/>
          <w:rFonts w:asciiTheme="minorHAnsi" w:hAnsiTheme="minorHAnsi"/>
          <w:sz w:val="20"/>
          <w:szCs w:val="20"/>
          <w:highlight w:val="cyan"/>
        </w:rPr>
        <w:t>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FC1A7D" w:rsidRDefault="00FC1A7D" w:rsidP="00FC1A7D">
      <w:pPr>
        <w:pStyle w:val="evidencetext"/>
        <w:ind w:left="0"/>
        <w:rPr>
          <w:rStyle w:val="StyleBoldUnderline"/>
          <w:rFonts w:asciiTheme="minorHAnsi" w:hAnsiTheme="minorHAnsi"/>
          <w:sz w:val="20"/>
          <w:szCs w:val="20"/>
        </w:rPr>
      </w:pPr>
    </w:p>
    <w:p w:rsidR="00FC1A7D" w:rsidRDefault="00FC1A7D" w:rsidP="00FC1A7D">
      <w:pPr>
        <w:pStyle w:val="evidencetext"/>
        <w:ind w:left="0"/>
        <w:rPr>
          <w:rStyle w:val="StyleBoldUnderline"/>
          <w:rFonts w:asciiTheme="minorHAnsi" w:hAnsiTheme="minorHAnsi"/>
          <w:sz w:val="20"/>
          <w:szCs w:val="20"/>
        </w:rPr>
      </w:pPr>
    </w:p>
    <w:p w:rsidR="00FC1A7D" w:rsidRDefault="00FC1A7D" w:rsidP="00FC1A7D">
      <w:pPr>
        <w:pStyle w:val="Heading4"/>
      </w:pPr>
      <w:r w:rsidRPr="00AE1D1A">
        <w:t xml:space="preserve">SOCIETY HAS BEEN REPEATEDLY CONFOUNDED AT THE FAILURE OF LAW TO CONTAIN VIOLENCE—WE SEE LAW AS A ‘LESSER EVIL’ THAT IS NECESSARY TO HUMANIZE WAR. </w:t>
      </w:r>
      <w:r>
        <w:t xml:space="preserve">LAWS OF WAR </w:t>
      </w:r>
      <w:r w:rsidRPr="00AE1D1A">
        <w:t>LEGITIMIZE AND PROTECT STATIST FORMS OF VIOLENCE AND CRUSH DISSENT</w:t>
      </w:r>
    </w:p>
    <w:p w:rsidR="00FC1A7D" w:rsidRPr="00AE1D1A" w:rsidRDefault="00FC1A7D" w:rsidP="00FC1A7D">
      <w:r w:rsidRPr="00AE1D1A">
        <w:rPr>
          <w:rStyle w:val="StyleStyleBold12pt"/>
        </w:rPr>
        <w:t>BERMAN</w:t>
      </w:r>
      <w:r w:rsidRPr="00AE1D1A">
        <w:t xml:space="preserve"> (Prof of Law at Brooklyn Law School) </w:t>
      </w:r>
      <w:r w:rsidRPr="00AE1D1A">
        <w:rPr>
          <w:rStyle w:val="StyleStyleBold12pt"/>
        </w:rPr>
        <w:t>2004</w:t>
      </w:r>
    </w:p>
    <w:p w:rsidR="00FC1A7D" w:rsidRPr="00AE1D1A" w:rsidRDefault="00FC1A7D" w:rsidP="00FC1A7D">
      <w:r w:rsidRPr="00AE1D1A">
        <w:t>[Nathaniel, “Privleging Combat?”, Columbia Journal of Transnational Law, p. ln //wyo-tjc]</w:t>
      </w:r>
    </w:p>
    <w:p w:rsidR="00FC1A7D" w:rsidRPr="00936561" w:rsidRDefault="00FC1A7D" w:rsidP="00FC1A7D">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EE5B97">
        <w:rPr>
          <w:rFonts w:asciiTheme="minorHAnsi" w:hAnsiTheme="minorHAnsi"/>
          <w:b/>
          <w:sz w:val="20"/>
          <w:szCs w:val="20"/>
          <w:u w:val="single"/>
        </w:rPr>
        <w:t>and even more misleading to see the laws of war as historically progressing toward an ever-greater</w:t>
      </w:r>
      <w:r w:rsidRPr="00EE5B97">
        <w:rPr>
          <w:rFonts w:asciiTheme="minorHAnsi" w:hAnsiTheme="minorHAnsi"/>
          <w:sz w:val="20"/>
          <w:szCs w:val="20"/>
          <w:u w:val="single"/>
        </w:rPr>
        <w:t xml:space="preserve"> </w:t>
      </w:r>
      <w:r w:rsidRPr="00EE5B97">
        <w:rPr>
          <w:rFonts w:asciiTheme="minorHAnsi" w:hAnsiTheme="minorHAnsi"/>
          <w:b/>
          <w:sz w:val="20"/>
          <w:szCs w:val="20"/>
          <w:u w:val="single"/>
        </w:rPr>
        <w:t>limitation of violence. n6 Instead</w:t>
      </w:r>
      <w:r w:rsidRPr="00EE5B97">
        <w:rPr>
          <w:rStyle w:val="StyleBoldUnderline"/>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FC1A7D" w:rsidRDefault="00FC1A7D" w:rsidP="00FC1A7D">
      <w:pPr>
        <w:pStyle w:val="Heading4"/>
      </w:pPr>
      <w:r>
        <w:t>The Alternative is to write against the state.</w:t>
      </w:r>
    </w:p>
    <w:p w:rsidR="00FC1A7D" w:rsidRDefault="00FC1A7D" w:rsidP="00FC1A7D"/>
    <w:p w:rsidR="00FC1A7D" w:rsidRDefault="00FC1A7D" w:rsidP="00FC1A7D">
      <w:pPr>
        <w:pStyle w:val="Heading1"/>
      </w:pPr>
      <w:r>
        <w:t>Heg</w:t>
      </w:r>
    </w:p>
    <w:p w:rsidR="00FC1A7D" w:rsidRDefault="00FC1A7D" w:rsidP="00FC1A7D"/>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New great powers are rising and will soon be on par with the us—prefer our evidence because it cites the two most important indicators of a power shift</w:t>
      </w:r>
    </w:p>
    <w:p w:rsidR="00FC1A7D" w:rsidRPr="00B310D1" w:rsidRDefault="00FC1A7D" w:rsidP="00FC1A7D">
      <w:pPr>
        <w:rPr>
          <w:rFonts w:eastAsia="Cambria"/>
        </w:rPr>
      </w:pPr>
    </w:p>
    <w:p w:rsidR="00FC1A7D" w:rsidRPr="00B310D1" w:rsidRDefault="00FC1A7D" w:rsidP="00FC1A7D">
      <w:pPr>
        <w:rPr>
          <w:rFonts w:ascii="Times New Roman" w:eastAsia="Cambria" w:hAnsi="Times New Roman"/>
          <w:b/>
          <w:sz w:val="24"/>
        </w:rPr>
      </w:pPr>
      <w:r w:rsidRPr="00B310D1">
        <w:rPr>
          <w:rFonts w:ascii="Times New Roman" w:eastAsia="Cambria" w:hAnsi="Times New Roman"/>
          <w:b/>
          <w:sz w:val="24"/>
        </w:rPr>
        <w:t>Layne 12</w:t>
      </w:r>
    </w:p>
    <w:p w:rsidR="00FC1A7D" w:rsidRPr="00B310D1" w:rsidRDefault="00FC1A7D" w:rsidP="00FC1A7D">
      <w:pPr>
        <w:rPr>
          <w:rFonts w:eastAsia="Cambria"/>
        </w:rPr>
      </w:pPr>
      <w:r w:rsidRPr="00B310D1">
        <w:rPr>
          <w:rFonts w:eastAsia="Cambria"/>
        </w:rPr>
        <w:t>[Chris, Professor of IR and Political Science at Texas A&amp;M, “This Time It’s Real: The End of Unipolarity and the Pax Americana”, p. online //wyo-tjc]</w:t>
      </w:r>
    </w:p>
    <w:p w:rsidR="00FC1A7D" w:rsidRPr="00B310D1" w:rsidRDefault="00FC1A7D" w:rsidP="00FC1A7D">
      <w:pPr>
        <w:rPr>
          <w:rFonts w:eastAsia="Cambria"/>
          <w:sz w:val="16"/>
        </w:rPr>
      </w:pPr>
      <w:r w:rsidRPr="00B310D1">
        <w:rPr>
          <w:rFonts w:eastAsia="Cambria"/>
          <w:b/>
          <w:u w:val="single"/>
        </w:rPr>
        <w:t>American decline is part of a broader</w:t>
      </w:r>
      <w:r w:rsidRPr="00B310D1">
        <w:rPr>
          <w:rFonts w:eastAsia="Cambria"/>
          <w:sz w:val="16"/>
        </w:rPr>
        <w:t xml:space="preserve"> trend in international politics: </w:t>
      </w:r>
      <w:r w:rsidRPr="00B310D1">
        <w:rPr>
          <w:rFonts w:eastAsia="Cambria"/>
          <w:b/>
          <w:u w:val="single"/>
        </w:rPr>
        <w:t>the shift of economic power</w:t>
      </w:r>
      <w:r w:rsidRPr="00B310D1">
        <w:rPr>
          <w:rFonts w:eastAsia="Cambria"/>
          <w:sz w:val="16"/>
        </w:rPr>
        <w:t xml:space="preserve"> away from the Euro-Atlantic core </w:t>
      </w:r>
      <w:r w:rsidRPr="00B310D1">
        <w:rPr>
          <w:rFonts w:eastAsia="Cambria"/>
          <w:b/>
          <w:u w:val="single"/>
        </w:rPr>
        <w:t>to rising great and regional powers</w:t>
      </w:r>
      <w:r w:rsidRPr="00B310D1">
        <w:rPr>
          <w:rFonts w:eastAsia="Cambria"/>
          <w:sz w:val="16"/>
        </w:rPr>
        <w:t xml:space="preserve"> (what economists sometimes refer to as the ‘‘emerging market’’ nations). </w:t>
      </w:r>
      <w:r w:rsidRPr="00B310D1">
        <w:rPr>
          <w:rFonts w:eastAsia="Cambria"/>
          <w:b/>
          <w:u w:val="single"/>
        </w:rPr>
        <w:t>Among the former are China, India, and Russia. The latter category includes Indonesia, Turkey, South Korea, Brazil, and South Africa.</w:t>
      </w:r>
      <w:r w:rsidRPr="00B310D1">
        <w:rPr>
          <w:rFonts w:eastAsia="Cambria"/>
          <w:sz w:val="16"/>
        </w:rPr>
        <w:t xml:space="preserve"> </w:t>
      </w:r>
      <w:r w:rsidRPr="00B310D1">
        <w:rPr>
          <w:rFonts w:eastAsia="Cambria"/>
          <w:b/>
          <w:u w:val="single"/>
        </w:rPr>
        <w:t xml:space="preserve">In </w:t>
      </w:r>
      <w:r w:rsidRPr="00B310D1">
        <w:rPr>
          <w:rFonts w:eastAsia="Cambria"/>
          <w:b/>
          <w:highlight w:val="yellow"/>
          <w:u w:val="single"/>
        </w:rPr>
        <w:t>a May 2011 report, the World Bank predicted</w:t>
      </w:r>
      <w:r w:rsidRPr="00B310D1">
        <w:rPr>
          <w:rFonts w:eastAsia="Cambria"/>
          <w:b/>
          <w:u w:val="single"/>
        </w:rPr>
        <w:t xml:space="preserve"> that </w:t>
      </w:r>
      <w:r w:rsidRPr="00B310D1">
        <w:rPr>
          <w:rFonts w:eastAsia="Cambria"/>
          <w:b/>
          <w:highlight w:val="yellow"/>
          <w:u w:val="single"/>
        </w:rPr>
        <w:t>six countries</w:t>
      </w:r>
      <w:r w:rsidRPr="00B310D1">
        <w:rPr>
          <w:rFonts w:eastAsia="Cambria"/>
          <w:sz w:val="16"/>
        </w:rPr>
        <w:t>—China, India, Brazil, Russia, Indonesia, and South Korea—</w:t>
      </w:r>
      <w:r w:rsidRPr="00B310D1">
        <w:rPr>
          <w:rFonts w:eastAsia="Cambria"/>
          <w:b/>
          <w:highlight w:val="yellow"/>
          <w:u w:val="single"/>
        </w:rPr>
        <w:t>will account for one-half</w:t>
      </w:r>
      <w:r w:rsidRPr="00B310D1">
        <w:rPr>
          <w:rFonts w:eastAsia="Cambria"/>
          <w:b/>
          <w:u w:val="single"/>
        </w:rPr>
        <w:t xml:space="preserve"> of </w:t>
      </w:r>
      <w:r w:rsidRPr="00B310D1">
        <w:rPr>
          <w:rFonts w:eastAsia="Cambria"/>
          <w:b/>
          <w:highlight w:val="yellow"/>
          <w:u w:val="single"/>
        </w:rPr>
        <w:t>the world’s economic growth</w:t>
      </w:r>
      <w:r w:rsidRPr="00B310D1">
        <w:rPr>
          <w:rFonts w:eastAsia="Cambria"/>
          <w:sz w:val="16"/>
        </w:rPr>
        <w:t xml:space="preserve"> between 2011 and 2025 (Politi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B310D1">
        <w:rPr>
          <w:rFonts w:eastAsia="Cambria"/>
          <w:b/>
          <w:u w:val="single"/>
        </w:rPr>
        <w:t xml:space="preserve">The ascent of </w:t>
      </w:r>
      <w:r w:rsidRPr="00B310D1">
        <w:rPr>
          <w:rFonts w:eastAsia="Cambria"/>
          <w:b/>
          <w:highlight w:val="yellow"/>
          <w:u w:val="single"/>
        </w:rPr>
        <w:t>new great powers is the strongest evidence of unipolarity’s end</w:t>
      </w:r>
      <w:r w:rsidRPr="00B310D1">
        <w:rPr>
          <w:rFonts w:eastAsia="Cambria"/>
          <w:sz w:val="16"/>
        </w:rPr>
        <w:t xml:space="preserve">. </w:t>
      </w:r>
      <w:r w:rsidRPr="00B310D1">
        <w:rPr>
          <w:rFonts w:eastAsia="Cambria"/>
          <w:b/>
          <w:highlight w:val="yellow"/>
          <w:u w:val="single"/>
        </w:rPr>
        <w:t>The two most important indicators</w:t>
      </w:r>
      <w:r w:rsidRPr="00B310D1">
        <w:rPr>
          <w:rFonts w:eastAsia="Cambria"/>
          <w:b/>
          <w:u w:val="single"/>
        </w:rPr>
        <w:t xml:space="preserve"> of whether new great powers </w:t>
      </w:r>
      <w:r w:rsidRPr="00B310D1">
        <w:rPr>
          <w:rFonts w:eastAsia="Cambria"/>
          <w:b/>
          <w:highlight w:val="yellow"/>
          <w:u w:val="single"/>
        </w:rPr>
        <w:t>are</w:t>
      </w:r>
      <w:r w:rsidRPr="00B310D1">
        <w:rPr>
          <w:rFonts w:eastAsia="Cambria"/>
          <w:b/>
          <w:u w:val="single"/>
        </w:rPr>
        <w:t xml:space="preserve"> rising are </w:t>
      </w:r>
      <w:r w:rsidRPr="00B310D1">
        <w:rPr>
          <w:rFonts w:eastAsia="Cambria"/>
          <w:b/>
          <w:highlight w:val="yellow"/>
          <w:u w:val="single"/>
        </w:rPr>
        <w:t>relative growth rates and shares of world GDP</w:t>
      </w:r>
      <w:r w:rsidRPr="00B310D1">
        <w:rPr>
          <w:rFonts w:eastAsia="Cambria"/>
          <w:sz w:val="16"/>
        </w:rPr>
        <w:t xml:space="preserve"> (Gilpin 1981; Kennedy 1987). </w:t>
      </w:r>
      <w:r w:rsidRPr="00B310D1">
        <w:rPr>
          <w:rFonts w:eastAsia="Cambria"/>
          <w:b/>
          <w:u w:val="single"/>
        </w:rPr>
        <w:t xml:space="preserve">The </w:t>
      </w:r>
      <w:r w:rsidRPr="00B310D1">
        <w:rPr>
          <w:rFonts w:eastAsia="Cambria"/>
          <w:b/>
          <w:highlight w:val="yellow"/>
          <w:u w:val="single"/>
        </w:rPr>
        <w:t>evidence that the international system is</w:t>
      </w:r>
      <w:r w:rsidRPr="00B310D1">
        <w:rPr>
          <w:rFonts w:eastAsia="Cambria"/>
          <w:b/>
          <w:u w:val="single"/>
        </w:rPr>
        <w:t xml:space="preserve"> rapidly </w:t>
      </w:r>
      <w:r w:rsidRPr="00B310D1">
        <w:rPr>
          <w:rFonts w:eastAsia="Cambria"/>
          <w:b/>
          <w:highlight w:val="yellow"/>
          <w:u w:val="single"/>
        </w:rPr>
        <w:t>becoming multipolar</w:t>
      </w:r>
      <w:r w:rsidRPr="00B310D1">
        <w:rPr>
          <w:rFonts w:eastAsia="Cambria"/>
          <w:sz w:val="16"/>
        </w:rPr>
        <w:t>—and that, consequently, America’s relative power is declining—</w:t>
      </w:r>
      <w:r w:rsidRPr="00B310D1">
        <w:rPr>
          <w:rFonts w:eastAsia="Cambria"/>
          <w:b/>
          <w:highlight w:val="yellow"/>
          <w:u w:val="single"/>
        </w:rPr>
        <w:t>is</w:t>
      </w:r>
      <w:r w:rsidRPr="00B310D1">
        <w:rPr>
          <w:rFonts w:eastAsia="Cambria"/>
          <w:b/>
          <w:u w:val="single"/>
        </w:rPr>
        <w:t xml:space="preserve"> now </w:t>
      </w:r>
      <w:r w:rsidRPr="00B310D1">
        <w:rPr>
          <w:rFonts w:eastAsia="Cambria"/>
          <w:b/>
          <w:highlight w:val="yellow"/>
          <w:u w:val="single"/>
        </w:rPr>
        <w:t>impossible to deny</w:t>
      </w:r>
      <w:r w:rsidRPr="00B310D1">
        <w:rPr>
          <w:rFonts w:eastAsia="Cambria"/>
          <w:sz w:val="16"/>
        </w:rPr>
        <w:t xml:space="preserve">, and China is Exhibit A for the shift in the world’s center of economic and geopolitical gravity. </w:t>
      </w:r>
      <w:r w:rsidRPr="00B310D1">
        <w:rPr>
          <w:rFonts w:eastAsia="Cambria"/>
          <w:b/>
          <w:u w:val="single"/>
        </w:rPr>
        <w:t>China illustrates how, since the Cold War’s end, potential great powers have been positioning themselves to challenge the United States</w:t>
      </w:r>
      <w:r w:rsidRPr="00B310D1">
        <w:rPr>
          <w:rFonts w:eastAsia="Cambria"/>
          <w:sz w:val="16"/>
        </w:rPr>
        <w:t>.</w:t>
      </w:r>
    </w:p>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Multipolarity will arrive in two decades as other powers catch up to the US—transition to offshore balancing now is key to avoid unending cycles of warfare**</w:t>
      </w:r>
    </w:p>
    <w:p w:rsidR="00FC1A7D" w:rsidRPr="00B310D1" w:rsidRDefault="00FC1A7D" w:rsidP="00FC1A7D">
      <w:pPr>
        <w:rPr>
          <w:rFonts w:eastAsia="Cambria"/>
        </w:rPr>
      </w:pPr>
    </w:p>
    <w:p w:rsidR="00FC1A7D" w:rsidRPr="00B310D1" w:rsidRDefault="00FC1A7D" w:rsidP="00FC1A7D">
      <w:pPr>
        <w:rPr>
          <w:rFonts w:ascii="Times New Roman" w:eastAsia="Cambria" w:hAnsi="Times New Roman"/>
          <w:b/>
          <w:sz w:val="24"/>
        </w:rPr>
      </w:pPr>
      <w:r w:rsidRPr="00B310D1">
        <w:rPr>
          <w:rFonts w:ascii="Times New Roman" w:eastAsia="Cambria" w:hAnsi="Times New Roman"/>
          <w:b/>
          <w:sz w:val="24"/>
        </w:rPr>
        <w:t>Layne 9</w:t>
      </w:r>
    </w:p>
    <w:p w:rsidR="00FC1A7D" w:rsidRPr="00B310D1" w:rsidRDefault="00FC1A7D" w:rsidP="00FC1A7D">
      <w:pPr>
        <w:rPr>
          <w:rFonts w:eastAsia="Cambria"/>
        </w:rPr>
      </w:pPr>
      <w:r w:rsidRPr="00B310D1">
        <w:rPr>
          <w:rFonts w:eastAsia="Cambria"/>
        </w:rPr>
        <w:t>[Christopher, Professor of Political Science at Texas A&amp;M, Review of International Studies, “America’s Middle East grand strategy after Iraq: the moment for offshore balancing has arrived”, 2009, p. asp]</w:t>
      </w:r>
    </w:p>
    <w:p w:rsidR="00FC1A7D" w:rsidRPr="00B310D1" w:rsidRDefault="00FC1A7D" w:rsidP="00FC1A7D">
      <w:pPr>
        <w:ind w:right="288"/>
        <w:rPr>
          <w:rFonts w:ascii="Times New Roman" w:eastAsia="Times New Roman" w:hAnsi="Times New Roman" w:cs="Times New Roman"/>
          <w:sz w:val="20"/>
          <w:szCs w:val="20"/>
        </w:rPr>
      </w:pPr>
      <w:r w:rsidRPr="00B310D1">
        <w:rPr>
          <w:rFonts w:ascii="Times New Roman" w:eastAsia="Times New Roman" w:hAnsi="Times New Roman" w:cs="Times New Roman"/>
          <w:sz w:val="20"/>
          <w:szCs w:val="20"/>
        </w:rPr>
        <w:t xml:space="preserve">Some </w:t>
      </w:r>
      <w:r w:rsidRPr="00B310D1">
        <w:rPr>
          <w:rFonts w:ascii="Times New Roman" w:eastAsia="Times New Roman" w:hAnsi="Times New Roman" w:cs="Times New Roman"/>
          <w:b/>
          <w:sz w:val="20"/>
          <w:szCs w:val="20"/>
          <w:u w:val="single"/>
        </w:rPr>
        <w:t>primacists believe that the US is immune to being counter-balanced because</w:t>
      </w:r>
      <w:r w:rsidRPr="00B310D1">
        <w:rPr>
          <w:rFonts w:ascii="Times New Roman" w:eastAsia="Times New Roman" w:hAnsi="Times New Roman" w:cs="Times New Roman"/>
          <w:sz w:val="20"/>
          <w:szCs w:val="20"/>
        </w:rPr>
        <w:t xml:space="preserve">, as the only great power in a ‘unipolar’ system, </w:t>
      </w:r>
      <w:r w:rsidRPr="00B310D1">
        <w:rPr>
          <w:rFonts w:ascii="Times New Roman" w:eastAsia="Times New Roman" w:hAnsi="Times New Roman" w:cs="Times New Roman"/>
          <w:b/>
          <w:sz w:val="20"/>
          <w:szCs w:val="20"/>
          <w:u w:val="single"/>
        </w:rPr>
        <w:t>it is so much more powerful</w:t>
      </w:r>
      <w:r w:rsidRPr="00B310D1">
        <w:rPr>
          <w:rFonts w:ascii="Times New Roman" w:eastAsia="Times New Roman" w:hAnsi="Times New Roman" w:cs="Times New Roman"/>
          <w:sz w:val="20"/>
          <w:szCs w:val="20"/>
        </w:rPr>
        <w:t xml:space="preserve"> than its nearest possible competitors.4 </w:t>
      </w:r>
      <w:r w:rsidRPr="00B310D1">
        <w:rPr>
          <w:rFonts w:ascii="Times New Roman" w:eastAsia="Times New Roman" w:hAnsi="Times New Roman" w:cs="Times New Roman"/>
          <w:b/>
          <w:sz w:val="20"/>
          <w:szCs w:val="20"/>
          <w:u w:val="single"/>
        </w:rPr>
        <w:t xml:space="preserve">Yet, </w:t>
      </w:r>
      <w:r w:rsidRPr="00B310D1">
        <w:rPr>
          <w:rFonts w:ascii="Times New Roman" w:eastAsia="Times New Roman" w:hAnsi="Times New Roman" w:cs="Times New Roman"/>
          <w:b/>
          <w:sz w:val="20"/>
          <w:szCs w:val="20"/>
          <w:highlight w:val="yellow"/>
          <w:u w:val="single"/>
        </w:rPr>
        <w:t>recent studies</w:t>
      </w:r>
      <w:r w:rsidRPr="00B310D1">
        <w:rPr>
          <w:rFonts w:ascii="Times New Roman" w:eastAsia="Times New Roman" w:hAnsi="Times New Roman" w:cs="Times New Roman"/>
          <w:b/>
          <w:sz w:val="20"/>
          <w:szCs w:val="20"/>
          <w:u w:val="single"/>
        </w:rPr>
        <w:t xml:space="preserve"> by the CIA </w:t>
      </w:r>
      <w:r w:rsidRPr="00B310D1">
        <w:rPr>
          <w:rFonts w:ascii="Times New Roman" w:eastAsia="Times New Roman" w:hAnsi="Times New Roman" w:cs="Times New Roman"/>
          <w:b/>
          <w:sz w:val="20"/>
          <w:szCs w:val="20"/>
          <w:highlight w:val="yellow"/>
          <w:u w:val="single"/>
        </w:rPr>
        <w:t>offer</w:t>
      </w:r>
      <w:r w:rsidRPr="00B310D1">
        <w:rPr>
          <w:rFonts w:ascii="Times New Roman" w:eastAsia="Times New Roman" w:hAnsi="Times New Roman" w:cs="Times New Roman"/>
          <w:b/>
          <w:sz w:val="20"/>
          <w:szCs w:val="20"/>
          <w:u w:val="single"/>
        </w:rPr>
        <w:t xml:space="preserve"> compelling </w:t>
      </w:r>
      <w:r w:rsidRPr="00B310D1">
        <w:rPr>
          <w:rFonts w:ascii="Times New Roman" w:eastAsia="Times New Roman" w:hAnsi="Times New Roman" w:cs="Times New Roman"/>
          <w:b/>
          <w:sz w:val="20"/>
          <w:szCs w:val="20"/>
          <w:highlight w:val="yellow"/>
          <w:u w:val="single"/>
        </w:rPr>
        <w:t>evidence that by 2020 the era of America’s unipolar ascendancy will be drawing to a close</w:t>
      </w:r>
      <w:r w:rsidRPr="00B310D1">
        <w:rPr>
          <w:rFonts w:ascii="Times New Roman" w:eastAsia="Times New Roman" w:hAnsi="Times New Roman" w:cs="Times New Roman"/>
          <w:b/>
          <w:sz w:val="20"/>
          <w:szCs w:val="20"/>
          <w:u w:val="single"/>
        </w:rPr>
        <w:t xml:space="preserve"> as new poles of power</w:t>
      </w:r>
      <w:r w:rsidRPr="00B310D1">
        <w:rPr>
          <w:rFonts w:ascii="Times New Roman" w:eastAsia="Times New Roman" w:hAnsi="Times New Roman" w:cs="Times New Roman"/>
          <w:sz w:val="20"/>
          <w:szCs w:val="20"/>
        </w:rPr>
        <w:t xml:space="preserve"> in the international system </w:t>
      </w:r>
      <w:r w:rsidRPr="00B310D1">
        <w:rPr>
          <w:rFonts w:ascii="Times New Roman" w:eastAsia="Times New Roman" w:hAnsi="Times New Roman" w:cs="Times New Roman"/>
          <w:b/>
          <w:sz w:val="20"/>
          <w:szCs w:val="20"/>
          <w:u w:val="single"/>
        </w:rPr>
        <w:t>approach the US share of world power.</w:t>
      </w:r>
      <w:r w:rsidRPr="00B310D1">
        <w:rPr>
          <w:rFonts w:ascii="Times New Roman" w:eastAsia="Times New Roman" w:hAnsi="Times New Roman" w:cs="Times New Roman"/>
          <w:sz w:val="20"/>
          <w:szCs w:val="20"/>
        </w:rPr>
        <w:t xml:space="preserve">5 And, of course, growing apprehensions about the military, as well as economic, implications of China’s rapid ascent are – at the very least – an implicit acknowledgment that </w:t>
      </w:r>
      <w:r w:rsidRPr="00B310D1">
        <w:rPr>
          <w:rFonts w:ascii="Times New Roman" w:eastAsia="Times New Roman" w:hAnsi="Times New Roman" w:cs="Times New Roman"/>
          <w:b/>
          <w:sz w:val="20"/>
          <w:szCs w:val="20"/>
          <w:u w:val="single"/>
        </w:rPr>
        <w:t>the days of unchallenged US dominance in world affairs are numbered</w:t>
      </w:r>
      <w:r w:rsidRPr="00B310D1">
        <w:rPr>
          <w:rFonts w:ascii="Times New Roman" w:eastAsia="Times New Roman" w:hAnsi="Times New Roman" w:cs="Times New Roman"/>
          <w:sz w:val="20"/>
          <w:szCs w:val="20"/>
        </w:rPr>
        <w:t xml:space="preserve">. Offshore balancers believe </w:t>
      </w:r>
      <w:r w:rsidRPr="00B310D1">
        <w:rPr>
          <w:rFonts w:ascii="Times New Roman" w:eastAsia="Times New Roman" w:hAnsi="Times New Roman" w:cs="Times New Roman"/>
          <w:b/>
          <w:sz w:val="20"/>
          <w:szCs w:val="20"/>
          <w:u w:val="single"/>
        </w:rPr>
        <w:t xml:space="preserve">the US must adjust to incipient multipolarity because </w:t>
      </w:r>
      <w:r w:rsidRPr="00B310D1">
        <w:rPr>
          <w:rFonts w:ascii="Times New Roman" w:eastAsia="Times New Roman" w:hAnsi="Times New Roman" w:cs="Times New Roman"/>
          <w:sz w:val="20"/>
          <w:szCs w:val="20"/>
        </w:rPr>
        <w:t xml:space="preserve">they understand that – </w:t>
      </w:r>
      <w:r w:rsidRPr="00B310D1">
        <w:rPr>
          <w:rFonts w:ascii="Times New Roman" w:eastAsia="Times New Roman" w:hAnsi="Times New Roman" w:cs="Times New Roman"/>
          <w:b/>
          <w:sz w:val="20"/>
          <w:szCs w:val="20"/>
          <w:highlight w:val="yellow"/>
          <w:u w:val="single"/>
        </w:rPr>
        <w:t>unless the US is prepared to fight</w:t>
      </w:r>
      <w:r w:rsidRPr="00B310D1">
        <w:rPr>
          <w:rFonts w:ascii="Times New Roman" w:eastAsia="Times New Roman" w:hAnsi="Times New Roman" w:cs="Times New Roman"/>
          <w:b/>
          <w:sz w:val="20"/>
          <w:szCs w:val="20"/>
          <w:u w:val="single"/>
        </w:rPr>
        <w:t xml:space="preserve"> an </w:t>
      </w:r>
      <w:r w:rsidRPr="00B310D1">
        <w:rPr>
          <w:rFonts w:ascii="Times New Roman" w:eastAsia="Times New Roman" w:hAnsi="Times New Roman" w:cs="Times New Roman"/>
          <w:b/>
          <w:sz w:val="20"/>
          <w:szCs w:val="20"/>
          <w:highlight w:val="yellow"/>
          <w:u w:val="single"/>
        </w:rPr>
        <w:t>unending series of preventive wars – new great powers inevitably will emerge</w:t>
      </w:r>
      <w:r w:rsidRPr="00B310D1">
        <w:rPr>
          <w:rFonts w:ascii="Times New Roman" w:eastAsia="Times New Roman" w:hAnsi="Times New Roman" w:cs="Times New Roman"/>
          <w:b/>
          <w:sz w:val="20"/>
          <w:szCs w:val="20"/>
          <w:u w:val="single"/>
        </w:rPr>
        <w:t xml:space="preserve"> in the next decade or two</w:t>
      </w:r>
      <w:r w:rsidRPr="00B310D1">
        <w:rPr>
          <w:rFonts w:ascii="Times New Roman" w:eastAsia="Times New Roman" w:hAnsi="Times New Roman" w:cs="Times New Roman"/>
          <w:sz w:val="20"/>
          <w:szCs w:val="20"/>
        </w:rPr>
        <w:t>.</w:t>
      </w:r>
    </w:p>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We outweigh- only a risk of a global nuclear war in a world of US primacy</w:t>
      </w:r>
    </w:p>
    <w:p w:rsidR="00FC1A7D" w:rsidRPr="00B310D1" w:rsidRDefault="00FC1A7D" w:rsidP="00FC1A7D">
      <w:pPr>
        <w:ind w:left="1728" w:right="1008"/>
        <w:rPr>
          <w:rFonts w:ascii="Arial" w:eastAsia="Times New Roman" w:hAnsi="Arial" w:cs="Times New Roman"/>
          <w:color w:val="000000"/>
          <w:sz w:val="18"/>
          <w:szCs w:val="24"/>
        </w:rPr>
      </w:pPr>
    </w:p>
    <w:p w:rsidR="00FC1A7D" w:rsidRPr="00B310D1" w:rsidRDefault="00FC1A7D" w:rsidP="00FC1A7D">
      <w:pPr>
        <w:rPr>
          <w:rFonts w:ascii="Times New Roman" w:eastAsia="Cambria" w:hAnsi="Times New Roman"/>
          <w:b/>
          <w:sz w:val="24"/>
        </w:rPr>
      </w:pPr>
      <w:r w:rsidRPr="00B310D1">
        <w:rPr>
          <w:rFonts w:ascii="Times New Roman" w:eastAsia="Cambria" w:hAnsi="Times New Roman"/>
          <w:b/>
          <w:sz w:val="24"/>
        </w:rPr>
        <w:t>Layne in 6</w:t>
      </w:r>
    </w:p>
    <w:p w:rsidR="00FC1A7D" w:rsidRPr="00B310D1" w:rsidRDefault="00FC1A7D" w:rsidP="00FC1A7D">
      <w:pPr>
        <w:rPr>
          <w:rFonts w:eastAsia="Cambria"/>
        </w:rPr>
      </w:pPr>
      <w:r w:rsidRPr="00B310D1">
        <w:rPr>
          <w:rFonts w:eastAsia="Cambria"/>
        </w:rPr>
        <w:t xml:space="preserve">[Christopher, Professor of Political Science at Texas A&amp;M, </w:t>
      </w:r>
      <w:r w:rsidRPr="00B310D1">
        <w:rPr>
          <w:rFonts w:eastAsia="Cambria"/>
          <w:u w:val="single"/>
        </w:rPr>
        <w:t>The Peace of Illusions: American Grand Strategy from 1940 to Present,</w:t>
      </w:r>
      <w:r w:rsidRPr="00B310D1">
        <w:rPr>
          <w:rFonts w:eastAsia="Cambria"/>
        </w:rPr>
        <w:t xml:space="preserve"> Cornell University Press (Ithica), p. 176 //wyo-tjc]</w:t>
      </w:r>
    </w:p>
    <w:p w:rsidR="00FC1A7D" w:rsidRPr="00B310D1" w:rsidRDefault="00FC1A7D" w:rsidP="00FC1A7D">
      <w:pPr>
        <w:ind w:left="1728" w:right="1008"/>
        <w:rPr>
          <w:rFonts w:ascii="Arial" w:eastAsia="Times New Roman" w:hAnsi="Arial" w:cs="Times New Roman"/>
          <w:color w:val="000000"/>
          <w:sz w:val="18"/>
          <w:szCs w:val="24"/>
        </w:rPr>
      </w:pPr>
    </w:p>
    <w:p w:rsidR="00FC1A7D" w:rsidRPr="00B310D1" w:rsidRDefault="00FC1A7D" w:rsidP="00FC1A7D">
      <w:pPr>
        <w:ind w:left="288" w:right="288"/>
        <w:rPr>
          <w:rFonts w:ascii="Times New Roman" w:eastAsia="Times New Roman" w:hAnsi="Times New Roman" w:cs="Times New Roman"/>
          <w:sz w:val="20"/>
          <w:szCs w:val="20"/>
        </w:rPr>
      </w:pPr>
      <w:r w:rsidRPr="00B310D1">
        <w:rPr>
          <w:rFonts w:ascii="Times New Roman" w:eastAsia="Times New Roman" w:hAnsi="Times New Roman" w:cs="Times New Roman"/>
          <w:b/>
          <w:sz w:val="20"/>
          <w:szCs w:val="20"/>
          <w:highlight w:val="lightGray"/>
          <w:u w:val="single"/>
        </w:rPr>
        <w:t>If we assume</w:t>
      </w:r>
      <w:r w:rsidRPr="00B310D1">
        <w:rPr>
          <w:rFonts w:ascii="Times New Roman" w:eastAsia="Times New Roman" w:hAnsi="Times New Roman" w:cs="Times New Roman"/>
          <w:b/>
          <w:sz w:val="20"/>
          <w:szCs w:val="20"/>
          <w:u w:val="single"/>
        </w:rPr>
        <w:t xml:space="preserve">, just for the sake of argument, </w:t>
      </w:r>
      <w:r w:rsidRPr="00B310D1">
        <w:rPr>
          <w:rFonts w:ascii="Times New Roman" w:eastAsia="Times New Roman" w:hAnsi="Times New Roman" w:cs="Times New Roman"/>
          <w:b/>
          <w:sz w:val="20"/>
          <w:szCs w:val="20"/>
          <w:highlight w:val="lightGray"/>
          <w:u w:val="single"/>
        </w:rPr>
        <w:t>that the magnet effect was a factor leading to U.S. involvement in Eurasian wars before 1945, nuclear weapons have changed the geopolitical equation since then</w:t>
      </w:r>
      <w:r w:rsidRPr="00B310D1">
        <w:rPr>
          <w:rFonts w:ascii="Times New Roman" w:eastAsia="Times New Roman" w:hAnsi="Times New Roman" w:cs="Times New Roman"/>
          <w:sz w:val="20"/>
          <w:szCs w:val="20"/>
        </w:rPr>
        <w:t xml:space="preserve">. There are many imponderables about nuclear strategy. </w:t>
      </w:r>
      <w:r w:rsidRPr="00B310D1">
        <w:rPr>
          <w:rFonts w:ascii="Times New Roman" w:eastAsia="Times New Roman" w:hAnsi="Times New Roman" w:cs="Times New Roman"/>
          <w:b/>
          <w:sz w:val="20"/>
          <w:szCs w:val="20"/>
          <w:highlight w:val="lightGray"/>
          <w:u w:val="single"/>
        </w:rPr>
        <w:t>Nuclear weapons today probably would deter war between nuclear-armed great powers in Eurasia</w:t>
      </w:r>
      <w:r w:rsidRPr="00B310D1">
        <w:rPr>
          <w:rFonts w:ascii="Times New Roman" w:eastAsia="Times New Roman" w:hAnsi="Times New Roman" w:cs="Times New Roman"/>
          <w:b/>
          <w:sz w:val="20"/>
          <w:szCs w:val="20"/>
          <w:u w:val="single"/>
        </w:rPr>
        <w:t xml:space="preserve">. </w:t>
      </w:r>
      <w:r w:rsidRPr="00B310D1">
        <w:rPr>
          <w:rFonts w:ascii="Times New Roman" w:eastAsia="Times New Roman" w:hAnsi="Times New Roman" w:cs="Times New Roman"/>
          <w:b/>
          <w:sz w:val="20"/>
          <w:szCs w:val="20"/>
          <w:highlight w:val="lightGray"/>
          <w:u w:val="single"/>
        </w:rPr>
        <w:t>On the other hand</w:t>
      </w:r>
      <w:r w:rsidRPr="00B310D1">
        <w:rPr>
          <w:rFonts w:ascii="Times New Roman" w:eastAsia="Times New Roman" w:hAnsi="Times New Roman" w:cs="Times New Roman"/>
          <w:b/>
          <w:sz w:val="20"/>
          <w:szCs w:val="20"/>
          <w:u w:val="single"/>
        </w:rPr>
        <w:t>, because of the stability-instability paradox</w:t>
      </w:r>
      <w:r w:rsidRPr="00B310D1">
        <w:rPr>
          <w:rFonts w:ascii="Times New Roman" w:eastAsia="Times New Roman" w:hAnsi="Times New Roman" w:cs="Times New Roman"/>
          <w:sz w:val="20"/>
          <w:szCs w:val="20"/>
        </w:rPr>
        <w:t xml:space="preserve"> (the standoff at the strategic nuclear level makes it more thinkable for nuclear-armed great powers to fight limited, conventional wars against one another), </w:t>
      </w:r>
      <w:r w:rsidRPr="00B310D1">
        <w:rPr>
          <w:rFonts w:ascii="Times New Roman" w:eastAsia="Times New Roman" w:hAnsi="Times New Roman" w:cs="Times New Roman"/>
          <w:b/>
          <w:sz w:val="20"/>
          <w:szCs w:val="20"/>
          <w:highlight w:val="lightGray"/>
          <w:u w:val="single"/>
        </w:rPr>
        <w:t>nuclear deterrence might allow great powers to begin wars</w:t>
      </w:r>
      <w:r w:rsidRPr="00B310D1">
        <w:rPr>
          <w:rFonts w:ascii="Times New Roman" w:eastAsia="Times New Roman" w:hAnsi="Times New Roman" w:cs="Times New Roman"/>
          <w:b/>
          <w:sz w:val="20"/>
          <w:szCs w:val="20"/>
          <w:u w:val="single"/>
        </w:rPr>
        <w:t xml:space="preserve"> </w:t>
      </w:r>
      <w:r w:rsidRPr="00B310D1">
        <w:rPr>
          <w:rFonts w:ascii="Times New Roman" w:eastAsia="Times New Roman" w:hAnsi="Times New Roman" w:cs="Times New Roman"/>
          <w:sz w:val="20"/>
          <w:szCs w:val="20"/>
        </w:rPr>
        <w:t xml:space="preserve">in the hope that they would be fought with conventional weapons only. However, in a conventional conflict between nuclear-armed great powers, the risk of escalation would be omnipresent. </w:t>
      </w:r>
      <w:r w:rsidRPr="00B310D1">
        <w:rPr>
          <w:rFonts w:ascii="Times New Roman" w:eastAsia="Times New Roman" w:hAnsi="Times New Roman" w:cs="Times New Roman"/>
          <w:b/>
          <w:sz w:val="20"/>
          <w:szCs w:val="20"/>
          <w:highlight w:val="lightGray"/>
          <w:u w:val="single"/>
        </w:rPr>
        <w:t>Precisely because of these unknowns, American grand strategy should maximize U.S. autonomy, because the last thing the United States should want is to be caught in the cross fire of a nuclear war</w:t>
      </w:r>
      <w:r w:rsidRPr="00B310D1">
        <w:rPr>
          <w:rFonts w:ascii="Times New Roman" w:eastAsia="Times New Roman" w:hAnsi="Times New Roman" w:cs="Times New Roman"/>
          <w:b/>
          <w:sz w:val="20"/>
          <w:szCs w:val="20"/>
          <w:u w:val="single"/>
        </w:rPr>
        <w:t xml:space="preserve"> fought by Eurasian great powers. </w:t>
      </w:r>
      <w:r w:rsidRPr="00B310D1">
        <w:rPr>
          <w:rFonts w:ascii="Times New Roman" w:eastAsia="Times New Roman" w:hAnsi="Times New Roman" w:cs="Times New Roman"/>
          <w:b/>
          <w:sz w:val="20"/>
          <w:szCs w:val="20"/>
          <w:highlight w:val="lightGray"/>
          <w:u w:val="single"/>
        </w:rPr>
        <w:t>If the United States adopts an offshore balancing</w:t>
      </w:r>
      <w:r w:rsidRPr="00B310D1">
        <w:rPr>
          <w:rFonts w:ascii="Times New Roman" w:eastAsia="Times New Roman" w:hAnsi="Times New Roman" w:cs="Times New Roman"/>
          <w:b/>
          <w:sz w:val="20"/>
          <w:szCs w:val="20"/>
          <w:u w:val="single"/>
        </w:rPr>
        <w:t xml:space="preserve"> grand </w:t>
      </w:r>
      <w:r w:rsidRPr="00B310D1">
        <w:rPr>
          <w:rFonts w:ascii="Times New Roman" w:eastAsia="Times New Roman" w:hAnsi="Times New Roman" w:cs="Times New Roman"/>
          <w:b/>
          <w:sz w:val="20"/>
          <w:szCs w:val="20"/>
          <w:highlight w:val="lightGray"/>
          <w:u w:val="single"/>
        </w:rPr>
        <w:t>strategy, it simply is not the case that the United States would he sucked into a war between Eurasian great powers. A nuclear conflict in Eurasia cannot leap the Atlantic or Pacific oceans and engulf the United States unless the United States is embroiled from the outset because of its forward military presence in Eurasia</w:t>
      </w:r>
      <w:r w:rsidRPr="00B310D1">
        <w:rPr>
          <w:rFonts w:ascii="Times New Roman" w:eastAsia="Times New Roman" w:hAnsi="Times New Roman" w:cs="Times New Roman"/>
          <w:b/>
          <w:sz w:val="20"/>
          <w:szCs w:val="20"/>
          <w:u w:val="single"/>
        </w:rPr>
        <w:t>. In a nuclear world, it would be irrational to risk being involved in such a conflict</w:t>
      </w:r>
      <w:r w:rsidRPr="00B310D1">
        <w:rPr>
          <w:rFonts w:ascii="Times New Roman" w:eastAsia="Times New Roman" w:hAnsi="Times New Roman" w:cs="Times New Roman"/>
          <w:sz w:val="20"/>
          <w:szCs w:val="20"/>
        </w:rPr>
        <w:t xml:space="preserve"> for economic reasons (and, probably, </w:t>
      </w:r>
      <w:r w:rsidRPr="00B310D1">
        <w:rPr>
          <w:rFonts w:ascii="Times New Roman" w:eastAsia="Times New Roman" w:hAnsi="Times New Roman" w:cs="Times New Roman"/>
          <w:b/>
          <w:sz w:val="20"/>
          <w:szCs w:val="20"/>
          <w:u w:val="single"/>
        </w:rPr>
        <w:t>for any reason</w:t>
      </w:r>
      <w:r w:rsidRPr="00B310D1">
        <w:rPr>
          <w:rFonts w:ascii="Times New Roman" w:eastAsia="Times New Roman" w:hAnsi="Times New Roman" w:cs="Times New Roman"/>
          <w:sz w:val="20"/>
          <w:szCs w:val="20"/>
        </w:rPr>
        <w:t>).</w:t>
      </w:r>
    </w:p>
    <w:p w:rsidR="00FC1A7D" w:rsidRDefault="00FC1A7D" w:rsidP="00FC1A7D"/>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Conflict with China is inevitable unless we accept retrenchment—no amount of accommodation or good relations can avoid a hegemonic clash</w:t>
      </w:r>
    </w:p>
    <w:p w:rsidR="00FC1A7D" w:rsidRPr="00B310D1" w:rsidRDefault="00FC1A7D" w:rsidP="00FC1A7D">
      <w:pPr>
        <w:rPr>
          <w:rFonts w:eastAsia="Cambria"/>
        </w:rPr>
      </w:pPr>
    </w:p>
    <w:p w:rsidR="00FC1A7D" w:rsidRPr="00B310D1" w:rsidRDefault="00FC1A7D" w:rsidP="00FC1A7D">
      <w:pPr>
        <w:rPr>
          <w:rFonts w:ascii="Times New Roman" w:eastAsia="Cambria" w:hAnsi="Times New Roman"/>
          <w:b/>
          <w:sz w:val="24"/>
        </w:rPr>
      </w:pPr>
      <w:r w:rsidRPr="00B310D1">
        <w:rPr>
          <w:rFonts w:ascii="Times New Roman" w:eastAsia="Cambria" w:hAnsi="Times New Roman"/>
          <w:b/>
          <w:sz w:val="24"/>
        </w:rPr>
        <w:t>Layne 12</w:t>
      </w:r>
    </w:p>
    <w:p w:rsidR="00FC1A7D" w:rsidRPr="00B310D1" w:rsidRDefault="00FC1A7D" w:rsidP="00FC1A7D">
      <w:pPr>
        <w:rPr>
          <w:rFonts w:eastAsia="Cambria"/>
        </w:rPr>
      </w:pPr>
      <w:r w:rsidRPr="00B310D1">
        <w:rPr>
          <w:rFonts w:eastAsia="Cambria"/>
        </w:rPr>
        <w:t>[Chris, Professor of IR and Political Science at Texas A&amp;M, “This Time It’s Real: The End of Unipolarity and the Pax Americana”, p. online //wyo-tjc]</w:t>
      </w:r>
    </w:p>
    <w:p w:rsidR="00FC1A7D" w:rsidRPr="00B310D1" w:rsidRDefault="00FC1A7D" w:rsidP="00FC1A7D">
      <w:pPr>
        <w:rPr>
          <w:rFonts w:eastAsia="Cambria"/>
          <w:b/>
          <w:u w:val="single"/>
        </w:rPr>
      </w:pPr>
      <w:r w:rsidRPr="00B310D1">
        <w:rPr>
          <w:rFonts w:eastAsia="Cambria"/>
          <w:sz w:val="16"/>
        </w:rPr>
        <w:t xml:space="preserve">Revealingly, </w:t>
      </w:r>
      <w:r w:rsidRPr="00B310D1">
        <w:rPr>
          <w:rFonts w:eastAsia="Cambria"/>
          <w:b/>
          <w:bCs/>
          <w:highlight w:val="yellow"/>
          <w:u w:val="single"/>
        </w:rPr>
        <w:t>Ikenberry</w:t>
      </w:r>
      <w:r w:rsidRPr="00B310D1">
        <w:rPr>
          <w:rFonts w:eastAsia="Cambria"/>
          <w:sz w:val="16"/>
        </w:rPr>
        <w:t xml:space="preserve"> makes clear this expectation when </w:t>
      </w:r>
      <w:r w:rsidRPr="00B310D1">
        <w:rPr>
          <w:rFonts w:eastAsia="Cambria"/>
          <w:b/>
          <w:u w:val="single"/>
        </w:rPr>
        <w:t xml:space="preserve">he </w:t>
      </w:r>
      <w:r w:rsidRPr="00B310D1">
        <w:rPr>
          <w:rFonts w:eastAsia="Cambria"/>
          <w:b/>
          <w:highlight w:val="yellow"/>
          <w:u w:val="single"/>
        </w:rPr>
        <w:t>says</w:t>
      </w:r>
      <w:r w:rsidRPr="00B310D1">
        <w:rPr>
          <w:rFonts w:eastAsia="Cambria"/>
          <w:b/>
          <w:u w:val="single"/>
        </w:rPr>
        <w:t xml:space="preserve"> that the deal </w:t>
      </w:r>
      <w:r w:rsidRPr="00B310D1">
        <w:rPr>
          <w:rFonts w:eastAsia="Cambria"/>
          <w:b/>
          <w:highlight w:val="yellow"/>
          <w:u w:val="single"/>
        </w:rPr>
        <w:t>the U</w:t>
      </w:r>
      <w:r w:rsidRPr="00B310D1">
        <w:rPr>
          <w:rFonts w:eastAsia="Cambria"/>
          <w:b/>
          <w:u w:val="single"/>
        </w:rPr>
        <w:t xml:space="preserve">nited </w:t>
      </w:r>
      <w:r w:rsidRPr="00B310D1">
        <w:rPr>
          <w:rFonts w:eastAsia="Cambria"/>
          <w:b/>
          <w:highlight w:val="yellow"/>
          <w:u w:val="single"/>
        </w:rPr>
        <w:t>S</w:t>
      </w:r>
      <w:r w:rsidRPr="00B310D1">
        <w:rPr>
          <w:rFonts w:eastAsia="Cambria"/>
          <w:b/>
          <w:u w:val="single"/>
        </w:rPr>
        <w:t xml:space="preserve">tates </w:t>
      </w:r>
      <w:r w:rsidRPr="00B310D1">
        <w:rPr>
          <w:rFonts w:eastAsia="Cambria"/>
          <w:b/>
          <w:highlight w:val="yellow"/>
          <w:u w:val="single"/>
        </w:rPr>
        <w:t>should propose to China</w:t>
      </w:r>
      <w:r w:rsidRPr="00B310D1">
        <w:rPr>
          <w:rFonts w:eastAsia="Cambria"/>
          <w:b/>
          <w:u w:val="single"/>
        </w:rPr>
        <w:t xml:space="preserve"> is </w:t>
      </w:r>
      <w:r w:rsidRPr="00B310D1">
        <w:rPr>
          <w:rFonts w:eastAsia="Cambria"/>
          <w:b/>
          <w:highlight w:val="yellow"/>
          <w:u w:val="single"/>
        </w:rPr>
        <w:t>for Washington ‘‘to accommodate a rising China</w:t>
      </w:r>
      <w:r w:rsidRPr="00B310D1">
        <w:rPr>
          <w:rFonts w:eastAsia="Cambria"/>
          <w:sz w:val="16"/>
        </w:rPr>
        <w:t xml:space="preserve"> by offering it status and position within the regional order in return for Beijing’s acceptance and accommodation of Washington’s core interests, which include remaining a dominant security provider within East Asia’’ (Ikenberry 2011:356). </w:t>
      </w:r>
      <w:r w:rsidRPr="00B310D1">
        <w:rPr>
          <w:rFonts w:eastAsia="Cambria"/>
          <w:b/>
          <w:u w:val="single"/>
        </w:rPr>
        <w:t xml:space="preserve">It is easy to see why the United States would want to cut such a deal but it is hard to see what’s in it for China. </w:t>
      </w:r>
      <w:r w:rsidRPr="00B310D1">
        <w:rPr>
          <w:rFonts w:eastAsia="Cambria"/>
          <w:b/>
          <w:highlight w:val="yellow"/>
          <w:u w:val="single"/>
        </w:rPr>
        <w:t>American hegemony is waning and China is ascending</w:t>
      </w:r>
      <w:r w:rsidRPr="00B310D1">
        <w:rPr>
          <w:rFonts w:eastAsia="Cambria"/>
          <w:b/>
          <w:u w:val="single"/>
        </w:rPr>
        <w:t xml:space="preserve">, and </w:t>
      </w:r>
      <w:r w:rsidRPr="00B310D1">
        <w:rPr>
          <w:rFonts w:eastAsia="Cambria"/>
          <w:b/>
          <w:highlight w:val="yellow"/>
          <w:u w:val="single"/>
        </w:rPr>
        <w:t>there is zero reason for China to accept this bargain</w:t>
      </w:r>
      <w:r w:rsidRPr="00B310D1">
        <w:rPr>
          <w:rFonts w:eastAsia="Cambria"/>
          <w:sz w:val="16"/>
        </w:rPr>
        <w:t xml:space="preserve"> because it aims to be the hegemon in its own region. </w:t>
      </w:r>
      <w:r w:rsidRPr="00B310D1">
        <w:rPr>
          <w:rFonts w:eastAsia="Cambria"/>
          <w:b/>
          <w:highlight w:val="yellow"/>
          <w:u w:val="single"/>
        </w:rPr>
        <w:t>The unfolding</w:t>
      </w:r>
      <w:r w:rsidRPr="00B310D1">
        <w:rPr>
          <w:rFonts w:eastAsia="Cambria"/>
          <w:sz w:val="16"/>
        </w:rPr>
        <w:t xml:space="preserve"> Sino- American </w:t>
      </w:r>
      <w:r w:rsidRPr="00B310D1">
        <w:rPr>
          <w:rFonts w:eastAsia="Cambria"/>
          <w:b/>
          <w:highlight w:val="yellow"/>
          <w:u w:val="single"/>
        </w:rPr>
        <w:t>rivalry</w:t>
      </w:r>
      <w:r w:rsidRPr="00B310D1">
        <w:rPr>
          <w:rFonts w:eastAsia="Cambria"/>
          <w:b/>
          <w:u w:val="single"/>
        </w:rPr>
        <w:t xml:space="preserve"> in East Asia </w:t>
      </w:r>
      <w:r w:rsidRPr="00B310D1">
        <w:rPr>
          <w:rFonts w:eastAsia="Cambria"/>
          <w:b/>
          <w:highlight w:val="yellow"/>
          <w:u w:val="single"/>
        </w:rPr>
        <w:t>can be seen as</w:t>
      </w:r>
      <w:r w:rsidRPr="00B310D1">
        <w:rPr>
          <w:rFonts w:eastAsia="Cambria"/>
          <w:b/>
          <w:u w:val="single"/>
        </w:rPr>
        <w:t xml:space="preserve"> an example of Dodge City syndrom</w:t>
      </w:r>
      <w:r w:rsidRPr="00B310D1">
        <w:rPr>
          <w:rFonts w:eastAsia="Cambria"/>
          <w:sz w:val="16"/>
        </w:rPr>
        <w:t xml:space="preserve">e (in American Western movies, one gunslinger says to the other: ‘‘This town ain’t big enough for both of us’’) </w:t>
      </w:r>
      <w:r w:rsidRPr="00B310D1">
        <w:rPr>
          <w:rFonts w:eastAsia="Cambria"/>
          <w:b/>
          <w:u w:val="single"/>
        </w:rPr>
        <w:t xml:space="preserve">or as </w:t>
      </w:r>
      <w:r w:rsidRPr="00B310D1">
        <w:rPr>
          <w:rFonts w:eastAsia="Cambria"/>
          <w:b/>
          <w:highlight w:val="yellow"/>
          <w:u w:val="single"/>
        </w:rPr>
        <w:t>a geopolitical example of Newtonian physics</w:t>
      </w:r>
      <w:r w:rsidRPr="00B310D1">
        <w:rPr>
          <w:rFonts w:eastAsia="Cambria"/>
          <w:b/>
          <w:u w:val="single"/>
        </w:rPr>
        <w:t xml:space="preserve"> (two hegemons cannot occupy the same region at the same time</w:t>
      </w:r>
      <w:r w:rsidRPr="00B310D1">
        <w:rPr>
          <w:rFonts w:eastAsia="Cambria"/>
          <w:sz w:val="16"/>
        </w:rPr>
        <w:t xml:space="preserve">). </w:t>
      </w:r>
      <w:r w:rsidRPr="00B310D1">
        <w:rPr>
          <w:rFonts w:eastAsia="Cambria"/>
          <w:b/>
          <w:u w:val="single"/>
        </w:rPr>
        <w:t xml:space="preserve">From either perspective, </w:t>
      </w:r>
      <w:r w:rsidRPr="00B310D1">
        <w:rPr>
          <w:rFonts w:eastAsia="Cambria"/>
          <w:b/>
          <w:highlight w:val="yellow"/>
          <w:u w:val="single"/>
        </w:rPr>
        <w:t>the dangers should be obvious: unless the U</w:t>
      </w:r>
      <w:r w:rsidRPr="00B310D1">
        <w:rPr>
          <w:rFonts w:eastAsia="Cambria"/>
          <w:b/>
          <w:u w:val="single"/>
        </w:rPr>
        <w:t xml:space="preserve">nited </w:t>
      </w:r>
      <w:r w:rsidRPr="00B310D1">
        <w:rPr>
          <w:rFonts w:eastAsia="Cambria"/>
          <w:b/>
          <w:highlight w:val="yellow"/>
          <w:u w:val="single"/>
        </w:rPr>
        <w:t>S</w:t>
      </w:r>
      <w:r w:rsidRPr="00B310D1">
        <w:rPr>
          <w:rFonts w:eastAsia="Cambria"/>
          <w:b/>
          <w:u w:val="single"/>
        </w:rPr>
        <w:t xml:space="preserve">tates </w:t>
      </w:r>
      <w:r w:rsidRPr="00B310D1">
        <w:rPr>
          <w:rFonts w:eastAsia="Cambria"/>
          <w:b/>
          <w:highlight w:val="yellow"/>
          <w:u w:val="single"/>
        </w:rPr>
        <w:t>is willing to accept China’s ascendancy</w:t>
      </w:r>
      <w:r w:rsidRPr="00B310D1">
        <w:rPr>
          <w:rFonts w:eastAsia="Cambria"/>
          <w:sz w:val="16"/>
        </w:rPr>
        <w:t xml:space="preserve"> in East (and Southeast) Asia, </w:t>
      </w:r>
      <w:r w:rsidRPr="00B310D1">
        <w:rPr>
          <w:rFonts w:eastAsia="Cambria"/>
          <w:b/>
          <w:highlight w:val="yellow"/>
          <w:u w:val="single"/>
        </w:rPr>
        <w:t>Washington and Beijing are on a collision course.</w:t>
      </w:r>
    </w:p>
    <w:p w:rsidR="00FC1A7D" w:rsidRDefault="00FC1A7D" w:rsidP="00FC1A7D"/>
    <w:p w:rsidR="00FC1A7D" w:rsidRPr="00B310D1" w:rsidRDefault="00FC1A7D" w:rsidP="00FC1A7D">
      <w:pPr>
        <w:keepNext/>
        <w:keepLines/>
        <w:spacing w:before="200"/>
        <w:outlineLvl w:val="3"/>
        <w:rPr>
          <w:rFonts w:eastAsia="MS Gothic" w:cs="Times New Roman"/>
          <w:b/>
          <w:bCs/>
          <w:iCs/>
          <w:sz w:val="26"/>
        </w:rPr>
      </w:pPr>
      <w:r w:rsidRPr="00B310D1">
        <w:rPr>
          <w:rFonts w:eastAsia="MS Gothic" w:cs="Times New Roman"/>
          <w:b/>
          <w:bCs/>
          <w:iCs/>
          <w:sz w:val="26"/>
        </w:rPr>
        <w:t>Middle East hegemony is unraveling now—Afghanistan, collision with Iran, anti-American public sentiment and declining stability of allies</w:t>
      </w:r>
    </w:p>
    <w:p w:rsidR="00FC1A7D" w:rsidRPr="00B310D1" w:rsidRDefault="00FC1A7D" w:rsidP="00FC1A7D">
      <w:pPr>
        <w:rPr>
          <w:rFonts w:eastAsia="Cambria"/>
        </w:rPr>
      </w:pPr>
    </w:p>
    <w:p w:rsidR="00FC1A7D" w:rsidRPr="00B310D1" w:rsidRDefault="00FC1A7D" w:rsidP="00FC1A7D">
      <w:pPr>
        <w:rPr>
          <w:rFonts w:ascii="Times New Roman" w:eastAsia="Cambria" w:hAnsi="Times New Roman"/>
          <w:b/>
          <w:sz w:val="24"/>
        </w:rPr>
      </w:pPr>
      <w:r w:rsidRPr="00B310D1">
        <w:rPr>
          <w:rFonts w:ascii="Times New Roman" w:eastAsia="Cambria" w:hAnsi="Times New Roman"/>
          <w:b/>
          <w:sz w:val="24"/>
        </w:rPr>
        <w:t>Layne 9</w:t>
      </w:r>
    </w:p>
    <w:p w:rsidR="00FC1A7D" w:rsidRPr="00B310D1" w:rsidRDefault="00FC1A7D" w:rsidP="00FC1A7D">
      <w:pPr>
        <w:rPr>
          <w:rFonts w:eastAsia="Cambria"/>
        </w:rPr>
      </w:pPr>
      <w:r w:rsidRPr="00B310D1">
        <w:rPr>
          <w:rFonts w:eastAsia="Cambria"/>
        </w:rPr>
        <w:t>[Christopher, Professor of Political Science at Texas A&amp;M, Review of International Studies, “America’s Middle East grand strategy after Iraq: the moment for offshore balancing has arrived”, 2009, p. asp]</w:t>
      </w:r>
    </w:p>
    <w:p w:rsidR="00FC1A7D" w:rsidRPr="00B310D1" w:rsidRDefault="00FC1A7D" w:rsidP="00FC1A7D">
      <w:pPr>
        <w:rPr>
          <w:rFonts w:eastAsia="Cambria"/>
        </w:rPr>
      </w:pPr>
      <w:r w:rsidRPr="00B310D1">
        <w:rPr>
          <w:rFonts w:eastAsia="Cambria"/>
        </w:rPr>
        <w:t xml:space="preserve">The US has reached a watershed in Iraq and the Middle East. Washington needs to revamp its overall regional grand strategy because the current strategy is in shambles. </w:t>
      </w:r>
      <w:r w:rsidRPr="00B310D1">
        <w:rPr>
          <w:rFonts w:eastAsia="Cambria"/>
          <w:b/>
          <w:u w:val="single"/>
        </w:rPr>
        <w:t xml:space="preserve">Although the security situation in Iraq has improved since late 2006, </w:t>
      </w:r>
      <w:r w:rsidRPr="00B310D1">
        <w:rPr>
          <w:rFonts w:eastAsia="Cambria"/>
          <w:b/>
          <w:highlight w:val="yellow"/>
          <w:u w:val="single"/>
        </w:rPr>
        <w:t>the nation remains extremely fragile politically and its future is problematic</w:t>
      </w:r>
      <w:r w:rsidRPr="00B310D1">
        <w:rPr>
          <w:rFonts w:eastAsia="Cambria"/>
          <w:b/>
          <w:u w:val="single"/>
        </w:rPr>
        <w:t xml:space="preserve">. On the other hand, </w:t>
      </w:r>
      <w:r w:rsidRPr="00B310D1">
        <w:rPr>
          <w:rFonts w:eastAsia="Cambria"/>
          <w:b/>
          <w:highlight w:val="yellow"/>
          <w:u w:val="single"/>
        </w:rPr>
        <w:t>things are unravelling in Afghanistan</w:t>
      </w:r>
      <w:r w:rsidRPr="00B310D1">
        <w:rPr>
          <w:rFonts w:eastAsia="Cambria"/>
        </w:rPr>
        <w:t xml:space="preserve">, where the insurgency led by the revitalised Taliban is spreading. </w:t>
      </w:r>
      <w:r w:rsidRPr="00B310D1">
        <w:rPr>
          <w:rFonts w:eastAsia="Cambria"/>
          <w:b/>
          <w:highlight w:val="yellow"/>
          <w:u w:val="single"/>
        </w:rPr>
        <w:t>The US and Iran remain on a collision course</w:t>
      </w:r>
      <w:r w:rsidRPr="00B310D1">
        <w:rPr>
          <w:rFonts w:eastAsia="Cambria"/>
        </w:rPr>
        <w:t xml:space="preserve"> over Tehran’s nuclear weapons programme – and its larger regional ambitions. </w:t>
      </w:r>
      <w:r w:rsidRPr="00B310D1">
        <w:rPr>
          <w:rFonts w:eastAsia="Cambria"/>
          <w:b/>
          <w:u w:val="single"/>
        </w:rPr>
        <w:t xml:space="preserve">Moreover, the </w:t>
      </w:r>
      <w:r w:rsidRPr="00B310D1">
        <w:rPr>
          <w:rFonts w:eastAsia="Cambria"/>
          <w:b/>
          <w:highlight w:val="yellow"/>
          <w:u w:val="single"/>
        </w:rPr>
        <w:t>summer 2006 fighting in Lebanon weakened US Middle Eastern policy</w:t>
      </w:r>
      <w:r w:rsidRPr="00B310D1">
        <w:rPr>
          <w:rFonts w:eastAsia="Cambria"/>
        </w:rPr>
        <w:t xml:space="preserve"> in four ways. First, </w:t>
      </w:r>
      <w:r w:rsidRPr="00B310D1">
        <w:rPr>
          <w:rFonts w:eastAsia="Cambria"/>
          <w:b/>
          <w:u w:val="single"/>
        </w:rPr>
        <w:t xml:space="preserve">it enhanced Iran’s regional clout. Second, </w:t>
      </w:r>
      <w:r w:rsidRPr="00B310D1">
        <w:rPr>
          <w:rFonts w:eastAsia="Cambria"/>
          <w:b/>
          <w:highlight w:val="yellow"/>
          <w:u w:val="single"/>
        </w:rPr>
        <w:t>it intensified anti-American public opinion</w:t>
      </w:r>
      <w:r w:rsidRPr="00B310D1">
        <w:rPr>
          <w:rFonts w:eastAsia="Cambria"/>
          <w:b/>
          <w:u w:val="single"/>
        </w:rPr>
        <w:t xml:space="preserve"> in the Middle East. Third, </w:t>
      </w:r>
      <w:r w:rsidRPr="00B310D1">
        <w:rPr>
          <w:rFonts w:eastAsia="Cambria"/>
          <w:b/>
          <w:highlight w:val="yellow"/>
          <w:u w:val="single"/>
        </w:rPr>
        <w:t>it fuelled a populist Islamic groundswell</w:t>
      </w:r>
      <w:r w:rsidRPr="00B310D1">
        <w:rPr>
          <w:rFonts w:eastAsia="Cambria"/>
          <w:b/>
          <w:u w:val="single"/>
        </w:rPr>
        <w:t xml:space="preserve"> in the region</w:t>
      </w:r>
      <w:r w:rsidRPr="00B310D1">
        <w:rPr>
          <w:rFonts w:eastAsia="Cambria"/>
        </w:rPr>
        <w:t xml:space="preserve"> </w:t>
      </w:r>
      <w:r w:rsidRPr="00B310D1">
        <w:rPr>
          <w:rFonts w:eastAsia="Cambria"/>
          <w:highlight w:val="yellow"/>
        </w:rPr>
        <w:t>t</w:t>
      </w:r>
      <w:r w:rsidRPr="00B310D1">
        <w:rPr>
          <w:rFonts w:eastAsia="Cambria"/>
          <w:b/>
          <w:highlight w:val="yellow"/>
          <w:u w:val="single"/>
        </w:rPr>
        <w:t>hat threatens to undermine America’s key Middle East allies</w:t>
      </w:r>
      <w:r w:rsidRPr="00B310D1">
        <w:rPr>
          <w:rFonts w:eastAsia="Cambria"/>
          <w:b/>
          <w:u w:val="single"/>
        </w:rPr>
        <w:t xml:space="preserve">: Egypt, Saudi Arabia, and Jordan. Fourth, </w:t>
      </w:r>
      <w:r w:rsidRPr="00B310D1">
        <w:rPr>
          <w:rFonts w:eastAsia="Cambria"/>
          <w:b/>
          <w:highlight w:val="yellow"/>
          <w:u w:val="single"/>
        </w:rPr>
        <w:t>American policy in the Middle East has increased the terrorist threat</w:t>
      </w:r>
      <w:r w:rsidRPr="00B310D1">
        <w:rPr>
          <w:rFonts w:eastAsia="Cambria"/>
          <w:highlight w:val="yellow"/>
        </w:rPr>
        <w:t xml:space="preserve"> to the US.</w:t>
      </w:r>
    </w:p>
    <w:p w:rsidR="00FC1A7D" w:rsidRDefault="00FC1A7D" w:rsidP="00FC1A7D"/>
    <w:p w:rsidR="00FC1A7D" w:rsidRPr="00564237" w:rsidRDefault="00FC1A7D" w:rsidP="00FC1A7D">
      <w:pPr>
        <w:keepNext/>
        <w:keepLines/>
        <w:spacing w:before="200"/>
        <w:outlineLvl w:val="3"/>
        <w:rPr>
          <w:rFonts w:eastAsia="MS Gothic" w:cs="Times New Roman"/>
          <w:b/>
          <w:bCs/>
          <w:iCs/>
          <w:sz w:val="26"/>
        </w:rPr>
      </w:pPr>
      <w:r w:rsidRPr="00564237">
        <w:rPr>
          <w:rFonts w:eastAsia="MS Gothic" w:cs="Times New Roman"/>
          <w:b/>
          <w:bCs/>
          <w:iCs/>
          <w:sz w:val="26"/>
        </w:rPr>
        <w:t>Offshore balancing solves for terrorism and Iranian proliferation</w:t>
      </w:r>
    </w:p>
    <w:p w:rsidR="00FC1A7D" w:rsidRPr="00564237" w:rsidRDefault="00FC1A7D" w:rsidP="00FC1A7D">
      <w:pPr>
        <w:rPr>
          <w:rFonts w:eastAsia="Cambria"/>
        </w:rPr>
      </w:pPr>
    </w:p>
    <w:p w:rsidR="00FC1A7D" w:rsidRPr="00564237" w:rsidRDefault="00FC1A7D" w:rsidP="00FC1A7D">
      <w:pPr>
        <w:rPr>
          <w:rFonts w:ascii="Times New Roman" w:eastAsia="Cambria" w:hAnsi="Times New Roman"/>
          <w:b/>
          <w:sz w:val="24"/>
        </w:rPr>
      </w:pPr>
      <w:r w:rsidRPr="00564237">
        <w:rPr>
          <w:rFonts w:ascii="Times New Roman" w:eastAsia="Cambria" w:hAnsi="Times New Roman"/>
          <w:b/>
          <w:sz w:val="24"/>
        </w:rPr>
        <w:t>Mearsheimer 8</w:t>
      </w:r>
    </w:p>
    <w:p w:rsidR="00FC1A7D" w:rsidRPr="00564237" w:rsidRDefault="00FC1A7D" w:rsidP="00FC1A7D">
      <w:pPr>
        <w:rPr>
          <w:rFonts w:eastAsia="Cambria"/>
        </w:rPr>
      </w:pPr>
      <w:r w:rsidRPr="00564237">
        <w:rPr>
          <w:rFonts w:eastAsia="Cambria"/>
        </w:rPr>
        <w:t>[John J., professor of political science at the University of Chicago, NEWSWEEK, “Know the limits of US power”, Dec. 8, 2008, p. asp]</w:t>
      </w:r>
    </w:p>
    <w:p w:rsidR="00FC1A7D" w:rsidRPr="00564237" w:rsidRDefault="00FC1A7D" w:rsidP="00FC1A7D">
      <w:pPr>
        <w:ind w:left="288" w:right="288"/>
        <w:rPr>
          <w:rFonts w:ascii="Times New Roman" w:eastAsia="Times New Roman" w:hAnsi="Times New Roman" w:cs="Times New Roman"/>
          <w:sz w:val="20"/>
          <w:szCs w:val="20"/>
        </w:rPr>
      </w:pPr>
      <w:r w:rsidRPr="00564237">
        <w:rPr>
          <w:rFonts w:ascii="Times New Roman" w:eastAsia="Times New Roman" w:hAnsi="Times New Roman" w:cs="Times New Roman"/>
          <w:b/>
          <w:sz w:val="20"/>
          <w:szCs w:val="20"/>
          <w:highlight w:val="yellow"/>
          <w:u w:val="single"/>
        </w:rPr>
        <w:t>Offshore balancing</w:t>
      </w:r>
      <w:r w:rsidRPr="00564237">
        <w:rPr>
          <w:rFonts w:ascii="Times New Roman" w:eastAsia="Times New Roman" w:hAnsi="Times New Roman" w:cs="Times New Roman"/>
          <w:b/>
          <w:sz w:val="20"/>
          <w:szCs w:val="20"/>
          <w:u w:val="single"/>
        </w:rPr>
        <w:t xml:space="preserve"> is nothing new: the United States pursued such a strategy in the Middle East quite successfully during much of the Cold War</w:t>
      </w:r>
      <w:r w:rsidRPr="00564237">
        <w:rPr>
          <w:rFonts w:ascii="Times New Roman" w:eastAsia="Times New Roman" w:hAnsi="Times New Roman" w:cs="Times New Roman"/>
          <w:sz w:val="20"/>
          <w:szCs w:val="20"/>
        </w:rPr>
        <w:t xml:space="preserve">. America helped Iraq contain revolutionary Iran in the 1980s. Then, when Iraq's conquest of Kuwait in 1990 threatened to tilt things in Baghdad's favor, the United States assembled a multinational coalition to smash Saddam Hussein's military machine. </w:t>
      </w:r>
      <w:r w:rsidRPr="00564237">
        <w:rPr>
          <w:rFonts w:ascii="Times New Roman" w:eastAsia="Times New Roman" w:hAnsi="Times New Roman" w:cs="Times New Roman"/>
          <w:b/>
          <w:sz w:val="20"/>
          <w:szCs w:val="20"/>
          <w:u w:val="single"/>
        </w:rPr>
        <w:t xml:space="preserve">The strategy has three particular virtues. First, it </w:t>
      </w:r>
      <w:r w:rsidRPr="00564237">
        <w:rPr>
          <w:rFonts w:ascii="Times New Roman" w:eastAsia="Times New Roman" w:hAnsi="Times New Roman" w:cs="Times New Roman"/>
          <w:b/>
          <w:sz w:val="20"/>
          <w:szCs w:val="20"/>
          <w:highlight w:val="yellow"/>
          <w:u w:val="single"/>
        </w:rPr>
        <w:t>would significantly reduce the chances that we would get involved in another</w:t>
      </w:r>
      <w:r w:rsidRPr="00564237">
        <w:rPr>
          <w:rFonts w:ascii="Times New Roman" w:eastAsia="Times New Roman" w:hAnsi="Times New Roman" w:cs="Times New Roman"/>
          <w:b/>
          <w:sz w:val="20"/>
          <w:szCs w:val="20"/>
          <w:u w:val="single"/>
        </w:rPr>
        <w:t xml:space="preserve"> bloody and costly </w:t>
      </w:r>
      <w:r w:rsidRPr="00564237">
        <w:rPr>
          <w:rFonts w:ascii="Times New Roman" w:eastAsia="Times New Roman" w:hAnsi="Times New Roman" w:cs="Times New Roman"/>
          <w:b/>
          <w:sz w:val="20"/>
          <w:szCs w:val="20"/>
          <w:highlight w:val="yellow"/>
          <w:u w:val="single"/>
        </w:rPr>
        <w:t>war like</w:t>
      </w:r>
      <w:r w:rsidRPr="00564237">
        <w:rPr>
          <w:rFonts w:ascii="Times New Roman" w:eastAsia="Times New Roman" w:hAnsi="Times New Roman" w:cs="Times New Roman"/>
          <w:b/>
          <w:sz w:val="20"/>
          <w:szCs w:val="20"/>
          <w:u w:val="single"/>
        </w:rPr>
        <w:t xml:space="preserve"> </w:t>
      </w:r>
      <w:r w:rsidRPr="00564237">
        <w:rPr>
          <w:rFonts w:ascii="Times New Roman" w:eastAsia="Times New Roman" w:hAnsi="Times New Roman" w:cs="Times New Roman"/>
          <w:b/>
          <w:sz w:val="20"/>
          <w:szCs w:val="20"/>
          <w:highlight w:val="yellow"/>
          <w:u w:val="single"/>
        </w:rPr>
        <w:t>Iraq.</w:t>
      </w:r>
      <w:r w:rsidRPr="00564237">
        <w:rPr>
          <w:rFonts w:ascii="Times New Roman" w:eastAsia="Times New Roman" w:hAnsi="Times New Roman" w:cs="Times New Roman"/>
          <w:b/>
          <w:sz w:val="20"/>
          <w:szCs w:val="20"/>
          <w:u w:val="single"/>
        </w:rPr>
        <w:t xml:space="preserve"> America doesn't need to control the Middle East with its own forc</w:t>
      </w:r>
      <w:r w:rsidRPr="00564237">
        <w:rPr>
          <w:rFonts w:ascii="Times New Roman" w:eastAsia="Times New Roman" w:hAnsi="Times New Roman" w:cs="Times New Roman"/>
          <w:sz w:val="20"/>
          <w:szCs w:val="20"/>
        </w:rPr>
        <w:t xml:space="preserve">es; it merely needs to ensure that no other country does. </w:t>
      </w:r>
      <w:r w:rsidRPr="00564237">
        <w:rPr>
          <w:rFonts w:ascii="Times New Roman" w:eastAsia="Times New Roman" w:hAnsi="Times New Roman" w:cs="Times New Roman"/>
          <w:b/>
          <w:sz w:val="20"/>
          <w:szCs w:val="20"/>
          <w:u w:val="single"/>
        </w:rPr>
        <w:t xml:space="preserve">Second, </w:t>
      </w:r>
      <w:r w:rsidRPr="00564237">
        <w:rPr>
          <w:rFonts w:ascii="Times New Roman" w:eastAsia="Times New Roman" w:hAnsi="Times New Roman" w:cs="Times New Roman"/>
          <w:b/>
          <w:sz w:val="20"/>
          <w:szCs w:val="20"/>
          <w:highlight w:val="yellow"/>
          <w:u w:val="single"/>
        </w:rPr>
        <w:t>offshore balancing would ameliorate America's terrorism problem. Foreign occupiers generate fierce resentment</w:t>
      </w:r>
      <w:r w:rsidRPr="00564237">
        <w:rPr>
          <w:rFonts w:ascii="Times New Roman" w:eastAsia="Times New Roman" w:hAnsi="Times New Roman" w:cs="Times New Roman"/>
          <w:b/>
          <w:sz w:val="20"/>
          <w:szCs w:val="20"/>
          <w:u w:val="single"/>
        </w:rPr>
        <w:t xml:space="preserve">. Keeping America's military forces out of sight would minimize the anger created by having them stationed on Arab soil. Third, </w:t>
      </w:r>
      <w:r w:rsidRPr="00564237">
        <w:rPr>
          <w:rFonts w:ascii="Times New Roman" w:eastAsia="Times New Roman" w:hAnsi="Times New Roman" w:cs="Times New Roman"/>
          <w:b/>
          <w:sz w:val="20"/>
          <w:szCs w:val="20"/>
          <w:highlight w:val="yellow"/>
          <w:u w:val="single"/>
        </w:rPr>
        <w:t>offshore balancing would reduce fears in Iran and Syria that the United States aims to attack them and remove their regimes--a key reason these states are currently seeking weapons of mass destruction.</w:t>
      </w:r>
      <w:r w:rsidRPr="00564237">
        <w:rPr>
          <w:rFonts w:ascii="Times New Roman" w:eastAsia="Times New Roman" w:hAnsi="Times New Roman" w:cs="Times New Roman"/>
          <w:sz w:val="20"/>
          <w:szCs w:val="20"/>
          <w:highlight w:val="yellow"/>
        </w:rPr>
        <w:t xml:space="preserve"> </w:t>
      </w:r>
      <w:r w:rsidRPr="00564237">
        <w:rPr>
          <w:rFonts w:ascii="Times New Roman" w:eastAsia="Times New Roman" w:hAnsi="Times New Roman" w:cs="Times New Roman"/>
          <w:b/>
          <w:sz w:val="20"/>
          <w:szCs w:val="20"/>
          <w:highlight w:val="yellow"/>
          <w:u w:val="single"/>
        </w:rPr>
        <w:t>Persuading Tehran to abandon its nuclear program will require Washington to address Iran's legitimate security concerns and to refrain from overt threats</w:t>
      </w:r>
      <w:r w:rsidRPr="00564237">
        <w:rPr>
          <w:rFonts w:ascii="Times New Roman" w:eastAsia="Times New Roman" w:hAnsi="Times New Roman" w:cs="Times New Roman"/>
          <w:sz w:val="20"/>
          <w:szCs w:val="20"/>
        </w:rPr>
        <w:t>.</w:t>
      </w:r>
    </w:p>
    <w:p w:rsidR="00FC1A7D" w:rsidRDefault="00FC1A7D" w:rsidP="00FC1A7D"/>
    <w:p w:rsidR="00FC1A7D" w:rsidRPr="00564237" w:rsidRDefault="00FC1A7D" w:rsidP="00FC1A7D">
      <w:pPr>
        <w:keepNext/>
        <w:keepLines/>
        <w:spacing w:before="200"/>
        <w:outlineLvl w:val="3"/>
        <w:rPr>
          <w:rFonts w:eastAsia="MS Gothic" w:cs="Times New Roman"/>
          <w:b/>
          <w:bCs/>
          <w:iCs/>
          <w:sz w:val="26"/>
        </w:rPr>
      </w:pPr>
      <w:r w:rsidRPr="00564237">
        <w:rPr>
          <w:rFonts w:eastAsia="MS Gothic" w:cs="Times New Roman"/>
          <w:b/>
          <w:bCs/>
          <w:iCs/>
          <w:sz w:val="26"/>
        </w:rPr>
        <w:t>Middle East hegemony sparks Saudi coup, crippling oil production and destroying the global economy</w:t>
      </w:r>
    </w:p>
    <w:p w:rsidR="00FC1A7D" w:rsidRPr="00564237" w:rsidRDefault="00FC1A7D" w:rsidP="00FC1A7D">
      <w:pPr>
        <w:rPr>
          <w:rFonts w:eastAsia="Cambria"/>
        </w:rPr>
      </w:pPr>
    </w:p>
    <w:p w:rsidR="00FC1A7D" w:rsidRPr="00564237" w:rsidRDefault="00FC1A7D" w:rsidP="00FC1A7D">
      <w:pPr>
        <w:rPr>
          <w:rFonts w:ascii="Times New Roman" w:eastAsia="Cambria" w:hAnsi="Times New Roman"/>
          <w:b/>
          <w:sz w:val="24"/>
        </w:rPr>
      </w:pPr>
      <w:r w:rsidRPr="00564237">
        <w:rPr>
          <w:rFonts w:ascii="Times New Roman" w:eastAsia="Cambria" w:hAnsi="Times New Roman"/>
          <w:b/>
          <w:sz w:val="24"/>
        </w:rPr>
        <w:t>Layne 9</w:t>
      </w:r>
    </w:p>
    <w:p w:rsidR="00FC1A7D" w:rsidRPr="00564237" w:rsidRDefault="00FC1A7D" w:rsidP="00FC1A7D">
      <w:pPr>
        <w:rPr>
          <w:rFonts w:eastAsia="Cambria"/>
        </w:rPr>
      </w:pPr>
      <w:r w:rsidRPr="00564237">
        <w:rPr>
          <w:rFonts w:eastAsia="Cambria"/>
        </w:rPr>
        <w:t>[Christopher, Professor of Political Science at Texas A&amp;M, Review of International Studies, “America’s Middle East grand strategy after Iraq: the moment for offshore balancing has arrived”, 2009, p. asp]</w:t>
      </w:r>
    </w:p>
    <w:p w:rsidR="00FC1A7D" w:rsidRPr="00564237" w:rsidRDefault="00FC1A7D" w:rsidP="00FC1A7D">
      <w:pPr>
        <w:ind w:left="288" w:right="288"/>
        <w:rPr>
          <w:rFonts w:ascii="Times New Roman" w:eastAsia="Times New Roman" w:hAnsi="Times New Roman" w:cs="Times New Roman"/>
          <w:sz w:val="20"/>
          <w:szCs w:val="20"/>
        </w:rPr>
      </w:pPr>
      <w:r w:rsidRPr="00564237">
        <w:rPr>
          <w:rFonts w:ascii="Times New Roman" w:eastAsia="Times New Roman" w:hAnsi="Times New Roman" w:cs="Times New Roman"/>
          <w:sz w:val="20"/>
          <w:szCs w:val="20"/>
        </w:rPr>
        <w:t xml:space="preserve">There is a wild card, however: Saudi Arabia, which is the world’s largest oil producer, and also has the largest proven oil reserves. </w:t>
      </w:r>
      <w:r w:rsidRPr="00564237">
        <w:rPr>
          <w:rFonts w:ascii="Times New Roman" w:eastAsia="Times New Roman" w:hAnsi="Times New Roman" w:cs="Times New Roman"/>
          <w:b/>
          <w:sz w:val="20"/>
          <w:szCs w:val="20"/>
          <w:highlight w:val="yellow"/>
          <w:u w:val="single"/>
        </w:rPr>
        <w:t>If</w:t>
      </w:r>
      <w:r w:rsidRPr="00564237">
        <w:rPr>
          <w:rFonts w:ascii="Times New Roman" w:eastAsia="Times New Roman" w:hAnsi="Times New Roman" w:cs="Times New Roman"/>
          <w:b/>
          <w:sz w:val="20"/>
          <w:szCs w:val="20"/>
          <w:u w:val="single"/>
        </w:rPr>
        <w:t xml:space="preserve">, in the future, </w:t>
      </w:r>
      <w:r w:rsidRPr="00564237">
        <w:rPr>
          <w:rFonts w:ascii="Times New Roman" w:eastAsia="Times New Roman" w:hAnsi="Times New Roman" w:cs="Times New Roman"/>
          <w:b/>
          <w:sz w:val="20"/>
          <w:szCs w:val="20"/>
          <w:highlight w:val="yellow"/>
          <w:u w:val="single"/>
        </w:rPr>
        <w:t>a hostile Saudi regime imposed an embargo, or cut back drastically on production, it would be difficult for the market to adjust because</w:t>
      </w:r>
      <w:r w:rsidRPr="00564237">
        <w:rPr>
          <w:rFonts w:ascii="Times New Roman" w:eastAsia="Times New Roman" w:hAnsi="Times New Roman" w:cs="Times New Roman"/>
          <w:b/>
          <w:sz w:val="20"/>
          <w:szCs w:val="20"/>
          <w:u w:val="single"/>
        </w:rPr>
        <w:t xml:space="preserve"> other </w:t>
      </w:r>
      <w:r w:rsidRPr="00564237">
        <w:rPr>
          <w:rFonts w:ascii="Times New Roman" w:eastAsia="Times New Roman" w:hAnsi="Times New Roman" w:cs="Times New Roman"/>
          <w:b/>
          <w:sz w:val="20"/>
          <w:szCs w:val="20"/>
          <w:highlight w:val="yellow"/>
          <w:u w:val="single"/>
        </w:rPr>
        <w:t>oil producers do not have the capacity</w:t>
      </w:r>
      <w:r w:rsidRPr="00564237">
        <w:rPr>
          <w:rFonts w:ascii="Times New Roman" w:eastAsia="Times New Roman" w:hAnsi="Times New Roman" w:cs="Times New Roman"/>
          <w:b/>
          <w:sz w:val="20"/>
          <w:szCs w:val="20"/>
          <w:u w:val="single"/>
        </w:rPr>
        <w:t xml:space="preserve"> </w:t>
      </w:r>
      <w:r w:rsidRPr="00564237">
        <w:rPr>
          <w:rFonts w:ascii="Times New Roman" w:eastAsia="Times New Roman" w:hAnsi="Times New Roman" w:cs="Times New Roman"/>
          <w:sz w:val="20"/>
          <w:szCs w:val="20"/>
        </w:rPr>
        <w:t xml:space="preserve">to replace lost Saudi Arabian oil. </w:t>
      </w:r>
      <w:r w:rsidRPr="00564237">
        <w:rPr>
          <w:rFonts w:ascii="Times New Roman" w:eastAsia="Times New Roman" w:hAnsi="Times New Roman" w:cs="Times New Roman"/>
          <w:b/>
          <w:sz w:val="20"/>
          <w:szCs w:val="20"/>
          <w:u w:val="single"/>
        </w:rPr>
        <w:t>A major long-term interruption</w:t>
      </w:r>
      <w:r w:rsidRPr="00564237">
        <w:rPr>
          <w:rFonts w:ascii="Times New Roman" w:eastAsia="Times New Roman" w:hAnsi="Times New Roman" w:cs="Times New Roman"/>
          <w:sz w:val="20"/>
          <w:szCs w:val="20"/>
        </w:rPr>
        <w:t xml:space="preserve"> of oil exports from Saudi Arabia </w:t>
      </w:r>
      <w:r w:rsidRPr="00564237">
        <w:rPr>
          <w:rFonts w:ascii="Times New Roman" w:eastAsia="Times New Roman" w:hAnsi="Times New Roman" w:cs="Times New Roman"/>
          <w:b/>
          <w:sz w:val="20"/>
          <w:szCs w:val="20"/>
          <w:u w:val="single"/>
        </w:rPr>
        <w:t>would cause real economic damage</w:t>
      </w:r>
      <w:r w:rsidRPr="00564237">
        <w:rPr>
          <w:rFonts w:ascii="Times New Roman" w:eastAsia="Times New Roman" w:hAnsi="Times New Roman" w:cs="Times New Roman"/>
          <w:sz w:val="20"/>
          <w:szCs w:val="20"/>
        </w:rPr>
        <w:t xml:space="preserve"> to the US and the other industrialised nations (although, over time, it would cause the US and the other industrialised nations to develop alternate energy sources that now are untapped because they cost more than oil). </w:t>
      </w:r>
      <w:r w:rsidRPr="00564237">
        <w:rPr>
          <w:rFonts w:ascii="Times New Roman" w:eastAsia="Times New Roman" w:hAnsi="Times New Roman" w:cs="Times New Roman"/>
          <w:b/>
          <w:sz w:val="20"/>
          <w:szCs w:val="20"/>
          <w:highlight w:val="yellow"/>
          <w:u w:val="single"/>
        </w:rPr>
        <w:t>Given the political unrest</w:t>
      </w:r>
      <w:r w:rsidRPr="00564237">
        <w:rPr>
          <w:rFonts w:ascii="Times New Roman" w:eastAsia="Times New Roman" w:hAnsi="Times New Roman" w:cs="Times New Roman"/>
          <w:b/>
          <w:sz w:val="20"/>
          <w:szCs w:val="20"/>
          <w:u w:val="single"/>
        </w:rPr>
        <w:t xml:space="preserve"> percolating just below the surface in Saudi Arabia, it is a good bet</w:t>
      </w:r>
      <w:r w:rsidRPr="00564237">
        <w:rPr>
          <w:rFonts w:ascii="Times New Roman" w:eastAsia="Times New Roman" w:hAnsi="Times New Roman" w:cs="Times New Roman"/>
          <w:sz w:val="20"/>
          <w:szCs w:val="20"/>
        </w:rPr>
        <w:t xml:space="preserve"> that in coming years, the </w:t>
      </w:r>
      <w:r w:rsidRPr="00564237">
        <w:rPr>
          <w:rFonts w:ascii="Times New Roman" w:eastAsia="Times New Roman" w:hAnsi="Times New Roman" w:cs="Times New Roman"/>
          <w:b/>
          <w:sz w:val="20"/>
          <w:szCs w:val="20"/>
          <w:highlight w:val="yellow"/>
          <w:u w:val="single"/>
        </w:rPr>
        <w:t>Saud Monarchy will lose its grip on power</w:t>
      </w:r>
      <w:r w:rsidRPr="00564237">
        <w:rPr>
          <w:rFonts w:ascii="Times New Roman" w:eastAsia="Times New Roman" w:hAnsi="Times New Roman" w:cs="Times New Roman"/>
          <w:b/>
          <w:sz w:val="20"/>
          <w:szCs w:val="20"/>
          <w:u w:val="single"/>
        </w:rPr>
        <w:t xml:space="preserve">. However, </w:t>
      </w:r>
      <w:r w:rsidRPr="00564237">
        <w:rPr>
          <w:rFonts w:ascii="Times New Roman" w:eastAsia="Times New Roman" w:hAnsi="Times New Roman" w:cs="Times New Roman"/>
          <w:b/>
          <w:sz w:val="20"/>
          <w:szCs w:val="20"/>
          <w:highlight w:val="yellow"/>
          <w:u w:val="single"/>
        </w:rPr>
        <w:t>America’s forward military presence</w:t>
      </w:r>
      <w:r w:rsidRPr="00564237">
        <w:rPr>
          <w:rFonts w:ascii="Times New Roman" w:eastAsia="Times New Roman" w:hAnsi="Times New Roman" w:cs="Times New Roman"/>
          <w:sz w:val="20"/>
          <w:szCs w:val="20"/>
        </w:rPr>
        <w:t xml:space="preserve"> in the Gulf </w:t>
      </w:r>
      <w:r w:rsidRPr="00564237">
        <w:rPr>
          <w:rFonts w:ascii="Times New Roman" w:eastAsia="Times New Roman" w:hAnsi="Times New Roman" w:cs="Times New Roman"/>
          <w:b/>
          <w:sz w:val="20"/>
          <w:szCs w:val="20"/>
          <w:highlight w:val="yellow"/>
          <w:u w:val="single"/>
        </w:rPr>
        <w:t>does not offer a</w:t>
      </w:r>
      <w:r w:rsidRPr="00564237">
        <w:rPr>
          <w:rFonts w:ascii="Times New Roman" w:eastAsia="Times New Roman" w:hAnsi="Times New Roman" w:cs="Times New Roman"/>
          <w:b/>
          <w:sz w:val="20"/>
          <w:szCs w:val="20"/>
          <w:u w:val="single"/>
        </w:rPr>
        <w:t xml:space="preserve"> real </w:t>
      </w:r>
      <w:r w:rsidRPr="00564237">
        <w:rPr>
          <w:rFonts w:ascii="Times New Roman" w:eastAsia="Times New Roman" w:hAnsi="Times New Roman" w:cs="Times New Roman"/>
          <w:b/>
          <w:sz w:val="20"/>
          <w:szCs w:val="20"/>
          <w:highlight w:val="yellow"/>
          <w:u w:val="single"/>
        </w:rPr>
        <w:t>solution</w:t>
      </w:r>
      <w:r w:rsidRPr="00564237">
        <w:rPr>
          <w:rFonts w:ascii="Times New Roman" w:eastAsia="Times New Roman" w:hAnsi="Times New Roman" w:cs="Times New Roman"/>
          <w:sz w:val="20"/>
          <w:szCs w:val="20"/>
        </w:rPr>
        <w:t xml:space="preserve"> to the possibility of a hostile regime coming to power in Saudi Arabia. Indeed, </w:t>
      </w:r>
      <w:r w:rsidRPr="00564237">
        <w:rPr>
          <w:rFonts w:ascii="Times New Roman" w:eastAsia="Times New Roman" w:hAnsi="Times New Roman" w:cs="Times New Roman"/>
          <w:b/>
          <w:sz w:val="20"/>
          <w:szCs w:val="20"/>
          <w:u w:val="single"/>
        </w:rPr>
        <w:t xml:space="preserve">the </w:t>
      </w:r>
      <w:r w:rsidRPr="00564237">
        <w:rPr>
          <w:rFonts w:ascii="Times New Roman" w:eastAsia="Times New Roman" w:hAnsi="Times New Roman" w:cs="Times New Roman"/>
          <w:b/>
          <w:sz w:val="20"/>
          <w:szCs w:val="20"/>
          <w:highlight w:val="yellow"/>
          <w:u w:val="single"/>
        </w:rPr>
        <w:t>US military presence</w:t>
      </w:r>
      <w:r w:rsidRPr="00564237">
        <w:rPr>
          <w:rFonts w:ascii="Times New Roman" w:eastAsia="Times New Roman" w:hAnsi="Times New Roman" w:cs="Times New Roman"/>
          <w:b/>
          <w:sz w:val="20"/>
          <w:szCs w:val="20"/>
          <w:u w:val="single"/>
        </w:rPr>
        <w:t xml:space="preserve"> in the region serves </w:t>
      </w:r>
      <w:r w:rsidRPr="00564237">
        <w:rPr>
          <w:rFonts w:ascii="Times New Roman" w:eastAsia="Times New Roman" w:hAnsi="Times New Roman" w:cs="Times New Roman"/>
          <w:b/>
          <w:sz w:val="20"/>
          <w:szCs w:val="20"/>
          <w:highlight w:val="yellow"/>
          <w:u w:val="single"/>
        </w:rPr>
        <w:t>to make things worse</w:t>
      </w:r>
      <w:r w:rsidRPr="00564237">
        <w:rPr>
          <w:rFonts w:ascii="Times New Roman" w:eastAsia="Times New Roman" w:hAnsi="Times New Roman" w:cs="Times New Roman"/>
          <w:b/>
          <w:sz w:val="20"/>
          <w:szCs w:val="20"/>
          <w:u w:val="single"/>
        </w:rPr>
        <w:t xml:space="preserve"> rather than better in this regard, </w:t>
      </w:r>
      <w:r w:rsidRPr="00564237">
        <w:rPr>
          <w:rFonts w:ascii="Times New Roman" w:eastAsia="Times New Roman" w:hAnsi="Times New Roman" w:cs="Times New Roman"/>
          <w:b/>
          <w:sz w:val="20"/>
          <w:szCs w:val="20"/>
          <w:highlight w:val="yellow"/>
          <w:u w:val="single"/>
        </w:rPr>
        <w:t>because it is a lightening-rod for Islamic fundamentalists</w:t>
      </w:r>
      <w:r w:rsidRPr="00564237">
        <w:rPr>
          <w:rFonts w:ascii="Times New Roman" w:eastAsia="Times New Roman" w:hAnsi="Times New Roman" w:cs="Times New Roman"/>
          <w:b/>
          <w:sz w:val="20"/>
          <w:szCs w:val="20"/>
          <w:u w:val="single"/>
        </w:rPr>
        <w:t xml:space="preserve"> like Osama bin-Laden and Al-Qaeda. The American invasion of Iraq, and</w:t>
      </w:r>
      <w:r w:rsidRPr="00564237">
        <w:rPr>
          <w:rFonts w:ascii="Times New Roman" w:eastAsia="Times New Roman" w:hAnsi="Times New Roman" w:cs="Times New Roman"/>
          <w:sz w:val="20"/>
          <w:szCs w:val="20"/>
        </w:rPr>
        <w:t xml:space="preserve"> subsequent </w:t>
      </w:r>
      <w:r w:rsidRPr="00564237">
        <w:rPr>
          <w:rFonts w:ascii="Times New Roman" w:eastAsia="Times New Roman" w:hAnsi="Times New Roman" w:cs="Times New Roman"/>
          <w:b/>
          <w:sz w:val="20"/>
          <w:szCs w:val="20"/>
          <w:u w:val="single"/>
        </w:rPr>
        <w:t>occupation, have exacerbated the problem</w:t>
      </w:r>
      <w:r w:rsidRPr="00564237">
        <w:rPr>
          <w:rFonts w:ascii="Times New Roman" w:eastAsia="Times New Roman" w:hAnsi="Times New Roman" w:cs="Times New Roman"/>
          <w:sz w:val="20"/>
          <w:szCs w:val="20"/>
        </w:rPr>
        <w:t>.</w:t>
      </w:r>
    </w:p>
    <w:p w:rsidR="00FC1A7D" w:rsidRDefault="00FC1A7D" w:rsidP="00FC1A7D"/>
    <w:p w:rsidR="00FC1A7D" w:rsidRPr="000D148D" w:rsidRDefault="00FC1A7D" w:rsidP="00FC1A7D">
      <w:r>
        <w:rPr>
          <w:b/>
          <w:bCs/>
          <w:sz w:val="26"/>
        </w:rPr>
        <w:t xml:space="preserve">Extend the piece of </w:t>
      </w:r>
      <w:r w:rsidRPr="000D148D">
        <w:rPr>
          <w:b/>
          <w:bCs/>
          <w:sz w:val="26"/>
        </w:rPr>
        <w:t>Friedberg and Schoenfeld 8</w:t>
      </w:r>
      <w:r w:rsidRPr="000D148D">
        <w:rPr>
          <w:b/>
        </w:rPr>
        <w:t xml:space="preserve"> </w:t>
      </w:r>
      <w:r>
        <w:rPr>
          <w:b/>
        </w:rPr>
        <w:t>from debt ceiling</w:t>
      </w:r>
    </w:p>
    <w:p w:rsidR="00FC1A7D" w:rsidRDefault="00FC1A7D" w:rsidP="00FC1A7D"/>
    <w:p w:rsidR="00FC1A7D" w:rsidRPr="00564237" w:rsidRDefault="00FC1A7D" w:rsidP="00FC1A7D">
      <w:pPr>
        <w:keepNext/>
        <w:keepLines/>
        <w:spacing w:before="200"/>
        <w:outlineLvl w:val="3"/>
        <w:rPr>
          <w:rFonts w:eastAsia="MS Gothic" w:cs="Times New Roman"/>
          <w:b/>
          <w:bCs/>
          <w:iCs/>
          <w:sz w:val="26"/>
        </w:rPr>
      </w:pPr>
      <w:r w:rsidRPr="00564237">
        <w:rPr>
          <w:rFonts w:eastAsia="MS Gothic" w:cs="Times New Roman"/>
          <w:b/>
          <w:bCs/>
          <w:iCs/>
          <w:sz w:val="26"/>
        </w:rPr>
        <w:t>Economically unsustainable—federal deficits, entitlement crises, debt-to-gdp ratio all ensure the loss of the dollar’s reserve currency status</w:t>
      </w:r>
    </w:p>
    <w:p w:rsidR="00FC1A7D" w:rsidRPr="00564237" w:rsidRDefault="00FC1A7D" w:rsidP="00FC1A7D">
      <w:pPr>
        <w:rPr>
          <w:rFonts w:eastAsia="Cambria"/>
        </w:rPr>
      </w:pPr>
    </w:p>
    <w:p w:rsidR="00FC1A7D" w:rsidRPr="00564237" w:rsidRDefault="00FC1A7D" w:rsidP="00FC1A7D">
      <w:pPr>
        <w:rPr>
          <w:rFonts w:ascii="Times New Roman" w:eastAsia="Cambria" w:hAnsi="Times New Roman"/>
          <w:b/>
          <w:sz w:val="24"/>
        </w:rPr>
      </w:pPr>
      <w:r w:rsidRPr="00564237">
        <w:rPr>
          <w:rFonts w:ascii="Times New Roman" w:eastAsia="Cambria" w:hAnsi="Times New Roman"/>
          <w:b/>
          <w:sz w:val="24"/>
        </w:rPr>
        <w:t>Layne 12</w:t>
      </w:r>
    </w:p>
    <w:p w:rsidR="00FC1A7D" w:rsidRPr="00564237" w:rsidRDefault="00FC1A7D" w:rsidP="00FC1A7D">
      <w:pPr>
        <w:rPr>
          <w:rFonts w:eastAsia="Cambria"/>
        </w:rPr>
      </w:pPr>
      <w:r w:rsidRPr="00564237">
        <w:rPr>
          <w:rFonts w:eastAsia="Cambria"/>
        </w:rPr>
        <w:t>[Chris, Professor of IR and Political Science at Texas A&amp;M, “This Time It’s Real: The End of Unipolarity and the Pax Americana”, p. online //wyo-tjc]</w:t>
      </w:r>
    </w:p>
    <w:p w:rsidR="00FC1A7D" w:rsidRPr="00564237" w:rsidRDefault="00FC1A7D" w:rsidP="00FC1A7D">
      <w:pPr>
        <w:rPr>
          <w:rFonts w:eastAsia="Cambria"/>
          <w:sz w:val="16"/>
        </w:rPr>
      </w:pPr>
      <w:r w:rsidRPr="00564237">
        <w:rPr>
          <w:rFonts w:eastAsia="Cambria"/>
          <w:b/>
          <w:u w:val="single"/>
        </w:rPr>
        <w:t xml:space="preserve">Following the Great Recession, it has become increasingly apparent that </w:t>
      </w:r>
      <w:r w:rsidRPr="00564237">
        <w:rPr>
          <w:rFonts w:eastAsia="Cambria"/>
          <w:b/>
          <w:highlight w:val="yellow"/>
          <w:u w:val="single"/>
        </w:rPr>
        <w:t>unless dramatic measures to reign-in federal spending are implemented, by the end of this decade there will be</w:t>
      </w:r>
      <w:r w:rsidRPr="00564237">
        <w:rPr>
          <w:rFonts w:eastAsia="Cambria"/>
          <w:b/>
          <w:u w:val="single"/>
        </w:rPr>
        <w:t xml:space="preserve"> </w:t>
      </w:r>
      <w:r w:rsidRPr="00564237">
        <w:rPr>
          <w:rFonts w:eastAsia="Cambria"/>
          <w:b/>
          <w:highlight w:val="yellow"/>
          <w:u w:val="single"/>
        </w:rPr>
        <w:t>serious questions about the U</w:t>
      </w:r>
      <w:r w:rsidRPr="00564237">
        <w:rPr>
          <w:rFonts w:eastAsia="Cambria"/>
          <w:b/>
          <w:u w:val="single"/>
        </w:rPr>
        <w:t xml:space="preserve">nited </w:t>
      </w:r>
      <w:r w:rsidRPr="00564237">
        <w:rPr>
          <w:rFonts w:eastAsia="Cambria"/>
          <w:b/>
          <w:highlight w:val="yellow"/>
          <w:u w:val="single"/>
        </w:rPr>
        <w:t>S</w:t>
      </w:r>
      <w:r w:rsidRPr="00564237">
        <w:rPr>
          <w:rFonts w:eastAsia="Cambria"/>
          <w:b/>
          <w:u w:val="single"/>
        </w:rPr>
        <w:t xml:space="preserve">tates’ </w:t>
      </w:r>
      <w:r w:rsidRPr="00564237">
        <w:rPr>
          <w:rFonts w:eastAsia="Cambria"/>
          <w:b/>
          <w:highlight w:val="yellow"/>
          <w:u w:val="single"/>
        </w:rPr>
        <w:t>ability to repay its debts</w:t>
      </w:r>
      <w:r w:rsidRPr="00564237">
        <w:rPr>
          <w:rFonts w:eastAsia="Cambria"/>
          <w:sz w:val="16"/>
        </w:rPr>
        <w:t xml:space="preserve"> and control inflation.8 The causes of mounting US indebtedness are many. One is </w:t>
      </w:r>
      <w:r w:rsidRPr="00564237">
        <w:rPr>
          <w:rFonts w:eastAsia="Cambria"/>
          <w:b/>
          <w:u w:val="single"/>
        </w:rPr>
        <w:t>the Great Recession</w:t>
      </w:r>
      <w:r w:rsidRPr="00564237">
        <w:rPr>
          <w:rFonts w:eastAsia="Cambria"/>
          <w:sz w:val="16"/>
        </w:rPr>
        <w:t xml:space="preserve">, which </w:t>
      </w:r>
      <w:r w:rsidRPr="00564237">
        <w:rPr>
          <w:rFonts w:eastAsia="Cambria"/>
          <w:b/>
          <w:u w:val="single"/>
        </w:rPr>
        <w:t>caused</w:t>
      </w:r>
      <w:r w:rsidRPr="00564237">
        <w:rPr>
          <w:rFonts w:eastAsia="Cambria"/>
          <w:sz w:val="16"/>
        </w:rPr>
        <w:t xml:space="preserve"> the Obama administration and </w:t>
      </w:r>
      <w:r w:rsidRPr="00564237">
        <w:rPr>
          <w:rFonts w:eastAsia="Cambria"/>
          <w:b/>
          <w:u w:val="single"/>
        </w:rPr>
        <w:t>the Fed</w:t>
      </w:r>
      <w:r w:rsidRPr="00564237">
        <w:rPr>
          <w:rFonts w:eastAsia="Cambria"/>
          <w:sz w:val="16"/>
        </w:rPr>
        <w:t xml:space="preserve">eral Reserve </w:t>
      </w:r>
      <w:r w:rsidRPr="00564237">
        <w:rPr>
          <w:rFonts w:eastAsia="Cambria"/>
          <w:b/>
          <w:u w:val="single"/>
        </w:rPr>
        <w:t>to inject a massive amount of dollars into the economy</w:t>
      </w:r>
      <w:r w:rsidRPr="00564237">
        <w:rPr>
          <w:rFonts w:eastAsia="Cambria"/>
          <w:sz w:val="16"/>
        </w:rPr>
        <w:t xml:space="preserve">, in the form of stimulus spending, bail-outs, </w:t>
      </w:r>
      <w:r w:rsidRPr="00564237">
        <w:rPr>
          <w:rFonts w:eastAsia="Cambria"/>
          <w:b/>
          <w:u w:val="single"/>
        </w:rPr>
        <w:t>and ‘‘quantitative easing</w:t>
      </w:r>
      <w:r w:rsidRPr="00564237">
        <w:rPr>
          <w:rFonts w:eastAsia="Cambria"/>
          <w:sz w:val="16"/>
        </w:rPr>
        <w:t xml:space="preserve">,’’ to avert a replay of the Great Depression of the 1930s. </w:t>
      </w:r>
      <w:r w:rsidRPr="00564237">
        <w:rPr>
          <w:rFonts w:eastAsia="Cambria"/>
          <w:b/>
          <w:highlight w:val="yellow"/>
          <w:u w:val="single"/>
        </w:rPr>
        <w:t>A longer-term cause is the</w:t>
      </w:r>
      <w:r w:rsidRPr="00564237">
        <w:rPr>
          <w:rFonts w:eastAsia="Cambria"/>
          <w:b/>
          <w:u w:val="single"/>
        </w:rPr>
        <w:t xml:space="preserve"> mounting </w:t>
      </w:r>
      <w:r w:rsidRPr="00564237">
        <w:rPr>
          <w:rFonts w:eastAsia="Cambria"/>
          <w:b/>
          <w:highlight w:val="yellow"/>
          <w:u w:val="single"/>
        </w:rPr>
        <w:t>costs of entitlement programs</w:t>
      </w:r>
      <w:r w:rsidRPr="00564237">
        <w:rPr>
          <w:rFonts w:eastAsia="Cambria"/>
          <w:sz w:val="16"/>
        </w:rPr>
        <w:t xml:space="preserve"> like Medicare, Social Security, and Medicaid—costs </w:t>
      </w:r>
      <w:r w:rsidRPr="00564237">
        <w:rPr>
          <w:rFonts w:eastAsia="Cambria"/>
          <w:b/>
          <w:highlight w:val="yellow"/>
          <w:u w:val="single"/>
        </w:rPr>
        <w:t>which will escalate because of the aging of the ‘‘Baby Boomer’’ generation</w:t>
      </w:r>
      <w:r w:rsidRPr="00564237">
        <w:rPr>
          <w:rFonts w:eastAsia="Cambria"/>
          <w:sz w:val="16"/>
        </w:rPr>
        <w:t xml:space="preserve">. </w:t>
      </w:r>
      <w:r w:rsidRPr="00564237">
        <w:rPr>
          <w:rFonts w:eastAsia="Cambria"/>
          <w:b/>
          <w:u w:val="single"/>
        </w:rPr>
        <w:t xml:space="preserve">Another factor is the cost of </w:t>
      </w:r>
      <w:r w:rsidRPr="00564237">
        <w:rPr>
          <w:rFonts w:eastAsia="Cambria"/>
          <w:b/>
          <w:highlight w:val="yellow"/>
          <w:u w:val="single"/>
        </w:rPr>
        <w:t>wars</w:t>
      </w:r>
      <w:r w:rsidRPr="00564237">
        <w:rPr>
          <w:rFonts w:eastAsia="Cambria"/>
          <w:b/>
          <w:u w:val="single"/>
        </w:rPr>
        <w:t xml:space="preserve"> </w:t>
      </w:r>
      <w:r w:rsidRPr="00564237">
        <w:rPr>
          <w:rFonts w:eastAsia="Cambria"/>
          <w:sz w:val="16"/>
        </w:rPr>
        <w:t xml:space="preserve">in Iraq and Afghanistan, </w:t>
      </w:r>
      <w:r w:rsidRPr="00564237">
        <w:rPr>
          <w:rFonts w:eastAsia="Cambria"/>
          <w:b/>
          <w:u w:val="single"/>
        </w:rPr>
        <w:t xml:space="preserve">which </w:t>
      </w:r>
      <w:r w:rsidRPr="00564237">
        <w:rPr>
          <w:rFonts w:eastAsia="Cambria"/>
          <w:b/>
          <w:highlight w:val="yellow"/>
          <w:u w:val="single"/>
        </w:rPr>
        <w:t>have been</w:t>
      </w:r>
      <w:r w:rsidRPr="00564237">
        <w:rPr>
          <w:rFonts w:eastAsia="Cambria"/>
          <w:sz w:val="16"/>
        </w:rPr>
        <w:t xml:space="preserve"> financed by borrowing from abroad rather than raising taxes to pay for them. These wars have been </w:t>
      </w:r>
      <w:r w:rsidRPr="00564237">
        <w:rPr>
          <w:rFonts w:eastAsia="Cambria"/>
          <w:b/>
          <w:highlight w:val="yellow"/>
          <w:u w:val="single"/>
        </w:rPr>
        <w:t>expensive</w:t>
      </w:r>
      <w:r w:rsidRPr="00564237">
        <w:rPr>
          <w:rFonts w:eastAsia="Cambria"/>
          <w:sz w:val="16"/>
        </w:rPr>
        <w:t xml:space="preserve">. </w:t>
      </w:r>
      <w:r w:rsidRPr="00564237">
        <w:rPr>
          <w:rFonts w:eastAsia="Cambria"/>
          <w:sz w:val="16"/>
          <w:szCs w:val="14"/>
        </w:rPr>
        <w:t>Joseph Stiglitz, the Nobel laureate in economics, and his coauthor Linda Bilmess have calculated that the ultimate direct and indirect costs of the Iraq war will amount to $3 trillion (Stiglitz and Bilmiss 2008). No similar study has as yet been done of the Afghanistan war’s costs. However, the United States currently is expending about $110–120 billion annually to fight there, and fiscal considerations played a major role in the Obama administration’s decision to begin drawing down US forces in Afghanistan (Woodward 2010; Cooper 2011).</w:t>
      </w:r>
      <w:r w:rsidRPr="00564237">
        <w:rPr>
          <w:rFonts w:eastAsia="Cambria"/>
          <w:sz w:val="16"/>
        </w:rPr>
        <w:t xml:space="preserve"> </w:t>
      </w:r>
      <w:r w:rsidRPr="00564237">
        <w:rPr>
          <w:rFonts w:eastAsia="Cambria"/>
          <w:b/>
          <w:u w:val="single"/>
        </w:rPr>
        <w:t xml:space="preserve">Because of the combined </w:t>
      </w:r>
      <w:r w:rsidRPr="00564237">
        <w:rPr>
          <w:rFonts w:eastAsia="Cambria"/>
          <w:b/>
          <w:highlight w:val="yellow"/>
          <w:u w:val="single"/>
        </w:rPr>
        <w:t>costs of federal government expenditures</w:t>
      </w:r>
      <w:r w:rsidRPr="00564237">
        <w:rPr>
          <w:rFonts w:eastAsia="Cambria"/>
          <w:sz w:val="16"/>
        </w:rPr>
        <w:t xml:space="preserve">—on stimulus, defense, Iraq and Afghanistan, and entitlements—in 2009 </w:t>
      </w:r>
      <w:r w:rsidRPr="00564237">
        <w:rPr>
          <w:rFonts w:eastAsia="Cambria"/>
          <w:b/>
          <w:u w:val="single"/>
        </w:rPr>
        <w:t>the C</w:t>
      </w:r>
      <w:r w:rsidRPr="00564237">
        <w:rPr>
          <w:rFonts w:eastAsia="Cambria"/>
          <w:sz w:val="16"/>
        </w:rPr>
        <w:t xml:space="preserve">ongressional </w:t>
      </w:r>
      <w:r w:rsidRPr="00564237">
        <w:rPr>
          <w:rFonts w:eastAsia="Cambria"/>
          <w:b/>
          <w:u w:val="single"/>
        </w:rPr>
        <w:t>B</w:t>
      </w:r>
      <w:r w:rsidRPr="00564237">
        <w:rPr>
          <w:rFonts w:eastAsia="Cambria"/>
          <w:sz w:val="16"/>
        </w:rPr>
        <w:t xml:space="preserve">udget </w:t>
      </w:r>
      <w:r w:rsidRPr="00564237">
        <w:rPr>
          <w:rFonts w:eastAsia="Cambria"/>
          <w:b/>
          <w:u w:val="single"/>
        </w:rPr>
        <w:t>O</w:t>
      </w:r>
      <w:r w:rsidRPr="00564237">
        <w:rPr>
          <w:rFonts w:eastAsia="Cambria"/>
          <w:sz w:val="16"/>
        </w:rPr>
        <w:t xml:space="preserve">ffice forecast that the United States </w:t>
      </w:r>
      <w:r w:rsidRPr="00564237">
        <w:rPr>
          <w:rFonts w:eastAsia="Cambria"/>
          <w:b/>
          <w:highlight w:val="yellow"/>
          <w:u w:val="single"/>
        </w:rPr>
        <w:t>will run unsustainable annual budget deficits of $1 trillion</w:t>
      </w:r>
      <w:r w:rsidRPr="00564237">
        <w:rPr>
          <w:rFonts w:eastAsia="Cambria"/>
          <w:b/>
          <w:u w:val="single"/>
        </w:rPr>
        <w:t xml:space="preserve"> or more until at least the end of this decade</w:t>
      </w:r>
      <w:r w:rsidRPr="00564237">
        <w:rPr>
          <w:rFonts w:eastAsia="Cambria"/>
          <w:sz w:val="16"/>
        </w:rPr>
        <w:t xml:space="preserve">, </w:t>
      </w:r>
      <w:r w:rsidRPr="00564237">
        <w:rPr>
          <w:rFonts w:eastAsia="Cambria"/>
          <w:sz w:val="16"/>
          <w:szCs w:val="14"/>
        </w:rPr>
        <w:t>and observed that, ‘‘Even if the recovery occurs as projected and the stimulus bill is allowed to expire, the country will face the highest debt ⁄GDP ratio in 50 years and an increasingly urgent and unsustainable fiscal problem’’ (CBO 2009:13). In a subsequent 2010 report, the CBO noted that if the United States stays on its current fiscal trajectory, the ratio of US government debt to GDP will be 100% by 2020 (CBO 2010</w:t>
      </w:r>
      <w:r w:rsidRPr="00564237">
        <w:rPr>
          <w:rFonts w:eastAsia="Cambria"/>
          <w:b/>
          <w:u w:val="single"/>
        </w:rPr>
        <w:t xml:space="preserve">). </w:t>
      </w:r>
      <w:r w:rsidRPr="00564237">
        <w:rPr>
          <w:rFonts w:eastAsia="Cambria"/>
          <w:b/>
          <w:highlight w:val="yellow"/>
          <w:u w:val="single"/>
        </w:rPr>
        <w:t>Economists regard a 100% debt-to-GDP ratio as critical indicator that a state will default</w:t>
      </w:r>
      <w:r w:rsidRPr="00564237">
        <w:rPr>
          <w:rFonts w:eastAsia="Cambria"/>
          <w:b/>
          <w:u w:val="single"/>
        </w:rPr>
        <w:t xml:space="preserve"> </w:t>
      </w:r>
      <w:r w:rsidRPr="00564237">
        <w:rPr>
          <w:rFonts w:eastAsia="Cambria"/>
          <w:sz w:val="16"/>
        </w:rPr>
        <w:t xml:space="preserve">on its financial obligations. In an even less sanguine 2011 analysis, the International Monetary Fund forecast that </w:t>
      </w:r>
      <w:r w:rsidRPr="00564237">
        <w:rPr>
          <w:rFonts w:eastAsia="Cambria"/>
          <w:b/>
          <w:highlight w:val="yellow"/>
          <w:u w:val="single"/>
        </w:rPr>
        <w:t>the U</w:t>
      </w:r>
      <w:r w:rsidRPr="00564237">
        <w:rPr>
          <w:rFonts w:eastAsia="Cambria"/>
          <w:b/>
          <w:u w:val="single"/>
        </w:rPr>
        <w:t xml:space="preserve">nited </w:t>
      </w:r>
      <w:r w:rsidRPr="00564237">
        <w:rPr>
          <w:rFonts w:eastAsia="Cambria"/>
          <w:b/>
          <w:highlight w:val="yellow"/>
          <w:u w:val="single"/>
        </w:rPr>
        <w:t>S</w:t>
      </w:r>
      <w:r w:rsidRPr="00564237">
        <w:rPr>
          <w:rFonts w:eastAsia="Cambria"/>
          <w:b/>
          <w:u w:val="single"/>
        </w:rPr>
        <w:t xml:space="preserve">tates </w:t>
      </w:r>
      <w:r w:rsidRPr="00564237">
        <w:rPr>
          <w:rFonts w:eastAsia="Cambria"/>
          <w:b/>
          <w:highlight w:val="yellow"/>
          <w:u w:val="single"/>
        </w:rPr>
        <w:t>will hit the</w:t>
      </w:r>
      <w:r w:rsidRPr="00564237">
        <w:rPr>
          <w:rFonts w:eastAsia="Cambria"/>
          <w:b/>
          <w:u w:val="single"/>
        </w:rPr>
        <w:t xml:space="preserve"> 100% debt-to-GDP </w:t>
      </w:r>
      <w:r w:rsidRPr="00564237">
        <w:rPr>
          <w:rFonts w:eastAsia="Cambria"/>
          <w:b/>
          <w:highlight w:val="yellow"/>
          <w:u w:val="single"/>
        </w:rPr>
        <w:t>ratio in 2016</w:t>
      </w:r>
      <w:r w:rsidRPr="00564237">
        <w:rPr>
          <w:rFonts w:eastAsia="Cambria"/>
          <w:b/>
          <w:u w:val="single"/>
        </w:rPr>
        <w:t xml:space="preserve"> </w:t>
      </w:r>
      <w:r w:rsidRPr="00564237">
        <w:rPr>
          <w:rFonts w:eastAsia="Cambria"/>
          <w:sz w:val="16"/>
        </w:rPr>
        <w:t xml:space="preserve">(IMF 2011). If these estimates are correct, </w:t>
      </w:r>
      <w:r w:rsidRPr="00564237">
        <w:rPr>
          <w:rFonts w:eastAsia="Cambria"/>
          <w:b/>
          <w:u w:val="single"/>
        </w:rPr>
        <w:t xml:space="preserve">over the next decade </w:t>
      </w:r>
      <w:r w:rsidRPr="00564237">
        <w:rPr>
          <w:rFonts w:eastAsia="Cambria"/>
          <w:b/>
          <w:highlight w:val="yellow"/>
          <w:u w:val="single"/>
        </w:rPr>
        <w:t>the growing US national debt</w:t>
      </w:r>
      <w:r w:rsidRPr="00564237">
        <w:rPr>
          <w:rFonts w:eastAsia="Cambria"/>
          <w:sz w:val="16"/>
        </w:rPr>
        <w:t>—and the budget deficits that fuel it—</w:t>
      </w:r>
      <w:r w:rsidRPr="00564237">
        <w:rPr>
          <w:rFonts w:eastAsia="Cambria"/>
          <w:b/>
          <w:highlight w:val="yellow"/>
          <w:u w:val="single"/>
        </w:rPr>
        <w:t>could imperil the dollar by undermining foreign investors’ confidence</w:t>
      </w:r>
      <w:r w:rsidRPr="00564237">
        <w:rPr>
          <w:rFonts w:eastAsia="Cambria"/>
          <w:sz w:val="16"/>
        </w:rPr>
        <w:t xml:space="preserve"> in the United States’ ability to repay its debts and keep inflation in check. </w:t>
      </w:r>
      <w:r w:rsidRPr="00564237">
        <w:rPr>
          <w:rFonts w:eastAsia="Cambria"/>
          <w:b/>
          <w:u w:val="single"/>
        </w:rPr>
        <w:t>This is important because</w:t>
      </w:r>
      <w:r w:rsidRPr="00564237">
        <w:rPr>
          <w:rFonts w:eastAsia="Cambria"/>
          <w:sz w:val="16"/>
        </w:rPr>
        <w:t xml:space="preserve">, for the foreseeable future, </w:t>
      </w:r>
      <w:r w:rsidRPr="00564237">
        <w:rPr>
          <w:rFonts w:eastAsia="Cambria"/>
          <w:b/>
          <w:highlight w:val="yellow"/>
          <w:u w:val="single"/>
        </w:rPr>
        <w:t>the U</w:t>
      </w:r>
      <w:r w:rsidRPr="00564237">
        <w:rPr>
          <w:rFonts w:eastAsia="Cambria"/>
          <w:b/>
          <w:u w:val="single"/>
        </w:rPr>
        <w:t xml:space="preserve">nited </w:t>
      </w:r>
      <w:r w:rsidRPr="00564237">
        <w:rPr>
          <w:rFonts w:eastAsia="Cambria"/>
          <w:b/>
          <w:highlight w:val="yellow"/>
          <w:u w:val="single"/>
        </w:rPr>
        <w:t>S</w:t>
      </w:r>
      <w:r w:rsidRPr="00564237">
        <w:rPr>
          <w:rFonts w:eastAsia="Cambria"/>
          <w:b/>
          <w:u w:val="single"/>
        </w:rPr>
        <w:t xml:space="preserve">tates will </w:t>
      </w:r>
      <w:r w:rsidRPr="00564237">
        <w:rPr>
          <w:rFonts w:eastAsia="Cambria"/>
          <w:b/>
          <w:highlight w:val="yellow"/>
          <w:u w:val="single"/>
        </w:rPr>
        <w:t>depend on capital inflows from abroad both to finance its deficit spending</w:t>
      </w:r>
      <w:r w:rsidRPr="00564237">
        <w:rPr>
          <w:rFonts w:eastAsia="Cambria"/>
          <w:sz w:val="16"/>
        </w:rPr>
        <w:t xml:space="preserve"> and private consumption </w:t>
      </w:r>
      <w:r w:rsidRPr="00564237">
        <w:rPr>
          <w:rFonts w:eastAsia="Cambria"/>
          <w:b/>
          <w:u w:val="single"/>
        </w:rPr>
        <w:t>and to maintain the dollar’s position as</w:t>
      </w:r>
      <w:r w:rsidRPr="00564237">
        <w:rPr>
          <w:rFonts w:eastAsia="Cambria"/>
          <w:sz w:val="16"/>
        </w:rPr>
        <w:t xml:space="preserve"> the international economic system’s </w:t>
      </w:r>
      <w:r w:rsidRPr="00564237">
        <w:rPr>
          <w:rFonts w:eastAsia="Cambria"/>
          <w:b/>
          <w:u w:val="single"/>
        </w:rPr>
        <w:t>reserve currency</w:t>
      </w:r>
      <w:r w:rsidRPr="00564237">
        <w:rPr>
          <w:rFonts w:eastAsia="Cambria"/>
          <w:sz w:val="16"/>
        </w:rPr>
        <w:t>.</w:t>
      </w:r>
    </w:p>
    <w:p w:rsidR="00FC1A7D" w:rsidRDefault="00FC1A7D" w:rsidP="00FC1A7D"/>
    <w:p w:rsidR="00FC1A7D" w:rsidRPr="00564237" w:rsidRDefault="00FC1A7D" w:rsidP="00FC1A7D">
      <w:pPr>
        <w:keepNext/>
        <w:keepLines/>
        <w:spacing w:before="200"/>
        <w:outlineLvl w:val="3"/>
        <w:rPr>
          <w:rFonts w:eastAsia="MS Gothic" w:cs="Times New Roman"/>
          <w:b/>
          <w:bCs/>
          <w:iCs/>
          <w:sz w:val="26"/>
        </w:rPr>
      </w:pPr>
      <w:r w:rsidRPr="00564237">
        <w:rPr>
          <w:rFonts w:eastAsia="MS Gothic" w:cs="Times New Roman"/>
          <w:b/>
          <w:bCs/>
          <w:iCs/>
          <w:sz w:val="26"/>
        </w:rPr>
        <w:t>US presence in the Middle East incites terrorism—must drawdown presence to solve</w:t>
      </w:r>
    </w:p>
    <w:p w:rsidR="00FC1A7D" w:rsidRPr="00564237" w:rsidRDefault="00FC1A7D" w:rsidP="00FC1A7D">
      <w:pPr>
        <w:rPr>
          <w:rFonts w:eastAsia="Cambria"/>
        </w:rPr>
      </w:pPr>
    </w:p>
    <w:p w:rsidR="00FC1A7D" w:rsidRPr="00564237" w:rsidRDefault="00FC1A7D" w:rsidP="00FC1A7D">
      <w:pPr>
        <w:rPr>
          <w:rFonts w:ascii="Times New Roman" w:eastAsia="Cambria" w:hAnsi="Times New Roman"/>
          <w:b/>
          <w:sz w:val="24"/>
        </w:rPr>
      </w:pPr>
      <w:r w:rsidRPr="00564237">
        <w:rPr>
          <w:rFonts w:ascii="Times New Roman" w:eastAsia="Cambria" w:hAnsi="Times New Roman"/>
          <w:b/>
          <w:sz w:val="24"/>
        </w:rPr>
        <w:t>Layne 9</w:t>
      </w:r>
    </w:p>
    <w:p w:rsidR="00FC1A7D" w:rsidRPr="00564237" w:rsidRDefault="00FC1A7D" w:rsidP="00FC1A7D">
      <w:pPr>
        <w:rPr>
          <w:rFonts w:eastAsia="Cambria"/>
        </w:rPr>
      </w:pPr>
      <w:r w:rsidRPr="00564237">
        <w:rPr>
          <w:rFonts w:eastAsia="Cambria"/>
        </w:rPr>
        <w:t>[Christopher, Professor of Political Science at Texas A&amp;M, Review of International Studies, “America’s Middle East grand strategy after Iraq: the moment for offshore balancing has arrived”, 2009, p. asp]</w:t>
      </w:r>
    </w:p>
    <w:p w:rsidR="00FC1A7D" w:rsidRPr="00564237" w:rsidRDefault="00FC1A7D" w:rsidP="00FC1A7D">
      <w:pPr>
        <w:ind w:left="288" w:right="288"/>
        <w:rPr>
          <w:rFonts w:ascii="Times New Roman" w:eastAsia="Times New Roman" w:hAnsi="Times New Roman" w:cs="Times New Roman"/>
          <w:sz w:val="20"/>
          <w:szCs w:val="20"/>
        </w:rPr>
      </w:pPr>
      <w:r w:rsidRPr="00564237">
        <w:rPr>
          <w:rFonts w:ascii="Times New Roman" w:eastAsia="Times New Roman" w:hAnsi="Times New Roman" w:cs="Times New Roman"/>
          <w:b/>
          <w:sz w:val="20"/>
          <w:szCs w:val="20"/>
          <w:u w:val="single"/>
        </w:rPr>
        <w:t xml:space="preserve">The </w:t>
      </w:r>
      <w:r w:rsidRPr="00564237">
        <w:rPr>
          <w:rFonts w:ascii="Times New Roman" w:eastAsia="Times New Roman" w:hAnsi="Times New Roman" w:cs="Times New Roman"/>
          <w:b/>
          <w:sz w:val="20"/>
          <w:szCs w:val="20"/>
          <w:highlight w:val="yellow"/>
          <w:u w:val="single"/>
        </w:rPr>
        <w:t>US presence on the ground in the Middle East</w:t>
      </w:r>
      <w:r w:rsidRPr="00564237">
        <w:rPr>
          <w:rFonts w:ascii="Times New Roman" w:eastAsia="Times New Roman" w:hAnsi="Times New Roman" w:cs="Times New Roman"/>
          <w:b/>
          <w:sz w:val="20"/>
          <w:szCs w:val="20"/>
          <w:u w:val="single"/>
        </w:rPr>
        <w:t xml:space="preserve"> also </w:t>
      </w:r>
      <w:r w:rsidRPr="00564237">
        <w:rPr>
          <w:rFonts w:ascii="Times New Roman" w:eastAsia="Times New Roman" w:hAnsi="Times New Roman" w:cs="Times New Roman"/>
          <w:b/>
          <w:sz w:val="20"/>
          <w:szCs w:val="20"/>
          <w:highlight w:val="yellow"/>
          <w:u w:val="single"/>
        </w:rPr>
        <w:t>incites terrorists to attack American interests</w:t>
      </w:r>
      <w:r w:rsidRPr="00564237">
        <w:rPr>
          <w:rFonts w:ascii="Times New Roman" w:eastAsia="Times New Roman" w:hAnsi="Times New Roman" w:cs="Times New Roman"/>
          <w:sz w:val="20"/>
          <w:szCs w:val="20"/>
        </w:rPr>
        <w:t>. In his study of suicide terrorist groups, Pape has found that ‘</w:t>
      </w:r>
      <w:r w:rsidRPr="00564237">
        <w:rPr>
          <w:rFonts w:ascii="Times New Roman" w:eastAsia="Times New Roman" w:hAnsi="Times New Roman" w:cs="Times New Roman"/>
          <w:b/>
          <w:sz w:val="20"/>
          <w:szCs w:val="20"/>
          <w:highlight w:val="yellow"/>
          <w:u w:val="single"/>
        </w:rPr>
        <w:t>what</w:t>
      </w:r>
      <w:r w:rsidRPr="00564237">
        <w:rPr>
          <w:rFonts w:ascii="Times New Roman" w:eastAsia="Times New Roman" w:hAnsi="Times New Roman" w:cs="Times New Roman"/>
          <w:b/>
          <w:sz w:val="20"/>
          <w:szCs w:val="20"/>
          <w:u w:val="single"/>
        </w:rPr>
        <w:t xml:space="preserve"> nearly </w:t>
      </w:r>
      <w:r w:rsidRPr="00564237">
        <w:rPr>
          <w:rFonts w:ascii="Times New Roman" w:eastAsia="Times New Roman" w:hAnsi="Times New Roman" w:cs="Times New Roman"/>
          <w:b/>
          <w:sz w:val="20"/>
          <w:szCs w:val="20"/>
          <w:highlight w:val="yellow"/>
          <w:u w:val="single"/>
        </w:rPr>
        <w:t>all suicide terrorist attacks have in common is a</w:t>
      </w:r>
      <w:r w:rsidRPr="00564237">
        <w:rPr>
          <w:rFonts w:ascii="Times New Roman" w:eastAsia="Times New Roman" w:hAnsi="Times New Roman" w:cs="Times New Roman"/>
          <w:b/>
          <w:sz w:val="20"/>
          <w:szCs w:val="20"/>
          <w:u w:val="single"/>
        </w:rPr>
        <w:t xml:space="preserve"> specific secular and strategic </w:t>
      </w:r>
      <w:r w:rsidRPr="00564237">
        <w:rPr>
          <w:rFonts w:ascii="Times New Roman" w:eastAsia="Times New Roman" w:hAnsi="Times New Roman" w:cs="Times New Roman"/>
          <w:b/>
          <w:sz w:val="20"/>
          <w:szCs w:val="20"/>
          <w:highlight w:val="yellow"/>
          <w:u w:val="single"/>
        </w:rPr>
        <w:t>goal: to compel modern democracies to withdraw military forces</w:t>
      </w:r>
      <w:r w:rsidRPr="00564237">
        <w:rPr>
          <w:rFonts w:ascii="Times New Roman" w:eastAsia="Times New Roman" w:hAnsi="Times New Roman" w:cs="Times New Roman"/>
          <w:b/>
          <w:sz w:val="20"/>
          <w:szCs w:val="20"/>
          <w:u w:val="single"/>
        </w:rPr>
        <w:t xml:space="preserve"> </w:t>
      </w:r>
      <w:r w:rsidRPr="00564237">
        <w:rPr>
          <w:rFonts w:ascii="Times New Roman" w:eastAsia="Times New Roman" w:hAnsi="Times New Roman" w:cs="Times New Roman"/>
          <w:b/>
          <w:sz w:val="20"/>
          <w:szCs w:val="20"/>
          <w:highlight w:val="yellow"/>
          <w:u w:val="single"/>
        </w:rPr>
        <w:t>from territory</w:t>
      </w:r>
      <w:r w:rsidRPr="00564237">
        <w:rPr>
          <w:rFonts w:ascii="Times New Roman" w:eastAsia="Times New Roman" w:hAnsi="Times New Roman" w:cs="Times New Roman"/>
          <w:b/>
          <w:sz w:val="20"/>
          <w:szCs w:val="20"/>
          <w:u w:val="single"/>
        </w:rPr>
        <w:t xml:space="preserve"> that </w:t>
      </w:r>
      <w:r w:rsidRPr="00564237">
        <w:rPr>
          <w:rFonts w:ascii="Times New Roman" w:eastAsia="Times New Roman" w:hAnsi="Times New Roman" w:cs="Times New Roman"/>
          <w:b/>
          <w:sz w:val="20"/>
          <w:szCs w:val="20"/>
          <w:highlight w:val="yellow"/>
          <w:u w:val="single"/>
        </w:rPr>
        <w:t>the terrorists consider to be their homeland’</w:t>
      </w:r>
      <w:r w:rsidRPr="00564237">
        <w:rPr>
          <w:rFonts w:ascii="Times New Roman" w:eastAsia="Times New Roman" w:hAnsi="Times New Roman" w:cs="Times New Roman"/>
          <w:b/>
          <w:sz w:val="20"/>
          <w:szCs w:val="20"/>
          <w:u w:val="single"/>
        </w:rPr>
        <w:t xml:space="preserve">.46 </w:t>
      </w:r>
      <w:r w:rsidRPr="00564237">
        <w:rPr>
          <w:rFonts w:ascii="Times New Roman" w:eastAsia="Times New Roman" w:hAnsi="Times New Roman" w:cs="Times New Roman"/>
          <w:b/>
          <w:sz w:val="20"/>
          <w:szCs w:val="20"/>
          <w:highlight w:val="yellow"/>
          <w:u w:val="single"/>
        </w:rPr>
        <w:t>Al-Qaeda fits this</w:t>
      </w:r>
      <w:r w:rsidRPr="00564237">
        <w:rPr>
          <w:rFonts w:ascii="Times New Roman" w:eastAsia="Times New Roman" w:hAnsi="Times New Roman" w:cs="Times New Roman"/>
          <w:b/>
          <w:sz w:val="20"/>
          <w:szCs w:val="20"/>
          <w:u w:val="single"/>
        </w:rPr>
        <w:t xml:space="preserve"> pattern, and </w:t>
      </w:r>
      <w:r w:rsidRPr="00564237">
        <w:rPr>
          <w:rFonts w:ascii="Times New Roman" w:eastAsia="Times New Roman" w:hAnsi="Times New Roman" w:cs="Times New Roman"/>
          <w:b/>
          <w:sz w:val="20"/>
          <w:szCs w:val="20"/>
          <w:highlight w:val="yellow"/>
          <w:u w:val="single"/>
        </w:rPr>
        <w:t>one of its principal objectives ‘is the expulsion of American troops from the Persian Gulf</w:t>
      </w:r>
      <w:r w:rsidRPr="00564237">
        <w:rPr>
          <w:rFonts w:ascii="Times New Roman" w:eastAsia="Times New Roman" w:hAnsi="Times New Roman" w:cs="Times New Roman"/>
          <w:sz w:val="20"/>
          <w:szCs w:val="20"/>
        </w:rPr>
        <w:t xml:space="preserve"> and the reduction of Washington’s power in the region’.47 </w:t>
      </w:r>
      <w:r w:rsidRPr="00564237">
        <w:rPr>
          <w:rFonts w:ascii="Times New Roman" w:eastAsia="Times New Roman" w:hAnsi="Times New Roman" w:cs="Times New Roman"/>
          <w:b/>
          <w:sz w:val="20"/>
          <w:szCs w:val="20"/>
          <w:u w:val="single"/>
        </w:rPr>
        <w:t>Here, the Bush administration’s inflexible determination to maintain a long-term American military presence in Iraq is exactly the wrong policy to reduce terrorism</w:t>
      </w:r>
      <w:r w:rsidRPr="00564237">
        <w:rPr>
          <w:rFonts w:ascii="Times New Roman" w:eastAsia="Times New Roman" w:hAnsi="Times New Roman" w:cs="Times New Roman"/>
          <w:sz w:val="20"/>
          <w:szCs w:val="20"/>
        </w:rPr>
        <w:t xml:space="preserve">.Instead of reducing American vulnerability to terrorism, the presence of US troops in Iraq and the Middle East increases it by reinforcing the widespread perception in the Islamic world that the US is pursuing a neo-colonial policy in the Middle East in furtherance of its own imperial ambitions. </w:t>
      </w:r>
      <w:r w:rsidRPr="00564237">
        <w:rPr>
          <w:rFonts w:ascii="Times New Roman" w:eastAsia="Times New Roman" w:hAnsi="Times New Roman" w:cs="Times New Roman"/>
          <w:b/>
          <w:sz w:val="20"/>
          <w:szCs w:val="20"/>
          <w:highlight w:val="yellow"/>
          <w:u w:val="single"/>
        </w:rPr>
        <w:t>The huge US politico-military footprint in the Middle East</w:t>
      </w:r>
      <w:r w:rsidRPr="00564237">
        <w:rPr>
          <w:rFonts w:ascii="Times New Roman" w:eastAsia="Times New Roman" w:hAnsi="Times New Roman" w:cs="Times New Roman"/>
          <w:b/>
          <w:sz w:val="20"/>
          <w:szCs w:val="20"/>
          <w:u w:val="single"/>
        </w:rPr>
        <w:t xml:space="preserve"> region – including Iraq – </w:t>
      </w:r>
      <w:r w:rsidRPr="00564237">
        <w:rPr>
          <w:rFonts w:ascii="Times New Roman" w:eastAsia="Times New Roman" w:hAnsi="Times New Roman" w:cs="Times New Roman"/>
          <w:b/>
          <w:sz w:val="20"/>
          <w:szCs w:val="20"/>
          <w:highlight w:val="yellow"/>
          <w:u w:val="single"/>
        </w:rPr>
        <w:t>is</w:t>
      </w:r>
      <w:r w:rsidRPr="00564237">
        <w:rPr>
          <w:rFonts w:ascii="Times New Roman" w:eastAsia="Times New Roman" w:hAnsi="Times New Roman" w:cs="Times New Roman"/>
          <w:b/>
          <w:sz w:val="20"/>
          <w:szCs w:val="20"/>
          <w:u w:val="single"/>
        </w:rPr>
        <w:t>,</w:t>
      </w:r>
      <w:r w:rsidRPr="00564237">
        <w:rPr>
          <w:rFonts w:ascii="Times New Roman" w:eastAsia="Times New Roman" w:hAnsi="Times New Roman" w:cs="Times New Roman"/>
          <w:sz w:val="20"/>
          <w:szCs w:val="20"/>
        </w:rPr>
        <w:t xml:space="preserve"> along with America’s policy on the Israel/Palestinian issue, </w:t>
      </w:r>
      <w:r w:rsidRPr="00564237">
        <w:rPr>
          <w:rFonts w:ascii="Times New Roman" w:eastAsia="Times New Roman" w:hAnsi="Times New Roman" w:cs="Times New Roman"/>
          <w:b/>
          <w:sz w:val="20"/>
          <w:szCs w:val="20"/>
          <w:highlight w:val="yellow"/>
          <w:u w:val="single"/>
        </w:rPr>
        <w:t>the primary driver of</w:t>
      </w:r>
      <w:r w:rsidRPr="00564237">
        <w:rPr>
          <w:rFonts w:ascii="Times New Roman" w:eastAsia="Times New Roman" w:hAnsi="Times New Roman" w:cs="Times New Roman"/>
          <w:b/>
          <w:sz w:val="20"/>
          <w:szCs w:val="20"/>
          <w:u w:val="single"/>
        </w:rPr>
        <w:t xml:space="preserve"> Middle Eastern </w:t>
      </w:r>
      <w:r w:rsidRPr="00564237">
        <w:rPr>
          <w:rFonts w:ascii="Times New Roman" w:eastAsia="Times New Roman" w:hAnsi="Times New Roman" w:cs="Times New Roman"/>
          <w:b/>
          <w:sz w:val="20"/>
          <w:szCs w:val="20"/>
          <w:highlight w:val="yellow"/>
          <w:u w:val="single"/>
        </w:rPr>
        <w:t>terrorism</w:t>
      </w:r>
      <w:r w:rsidRPr="00564237">
        <w:rPr>
          <w:rFonts w:ascii="Times New Roman" w:eastAsia="Times New Roman" w:hAnsi="Times New Roman" w:cs="Times New Roman"/>
          <w:b/>
          <w:sz w:val="20"/>
          <w:szCs w:val="20"/>
          <w:u w:val="single"/>
        </w:rPr>
        <w:t xml:space="preserve">. The administration’s overall policy in the Middle East has inflamed anti-American sentiment, and turned the entire region into a source of recruits for various radical terrorist groups. Instead of solving this problem, </w:t>
      </w:r>
      <w:r w:rsidRPr="00564237">
        <w:rPr>
          <w:rFonts w:ascii="Times New Roman" w:eastAsia="Times New Roman" w:hAnsi="Times New Roman" w:cs="Times New Roman"/>
          <w:b/>
          <w:sz w:val="20"/>
          <w:szCs w:val="20"/>
          <w:highlight w:val="yellow"/>
          <w:u w:val="single"/>
        </w:rPr>
        <w:t>staying</w:t>
      </w:r>
      <w:r w:rsidRPr="00564237">
        <w:rPr>
          <w:rFonts w:ascii="Times New Roman" w:eastAsia="Times New Roman" w:hAnsi="Times New Roman" w:cs="Times New Roman"/>
          <w:b/>
          <w:sz w:val="20"/>
          <w:szCs w:val="20"/>
          <w:u w:val="single"/>
        </w:rPr>
        <w:t xml:space="preserve"> in Iraq </w:t>
      </w:r>
      <w:r w:rsidRPr="00564237">
        <w:rPr>
          <w:rFonts w:ascii="Times New Roman" w:eastAsia="Times New Roman" w:hAnsi="Times New Roman" w:cs="Times New Roman"/>
          <w:b/>
          <w:sz w:val="20"/>
          <w:szCs w:val="20"/>
          <w:highlight w:val="yellow"/>
          <w:u w:val="single"/>
        </w:rPr>
        <w:t>will exacerbate it</w:t>
      </w:r>
      <w:r w:rsidRPr="00564237">
        <w:rPr>
          <w:rFonts w:ascii="Times New Roman" w:eastAsia="Times New Roman" w:hAnsi="Times New Roman" w:cs="Times New Roman"/>
          <w:sz w:val="20"/>
          <w:szCs w:val="20"/>
          <w:highlight w:val="yellow"/>
        </w:rPr>
        <w:t>.</w:t>
      </w:r>
    </w:p>
    <w:p w:rsidR="00FC1A7D" w:rsidRDefault="00FC1A7D" w:rsidP="00FC1A7D"/>
    <w:p w:rsidR="00FC1A7D" w:rsidRDefault="00FC1A7D" w:rsidP="00FC1A7D">
      <w:pPr>
        <w:pStyle w:val="Heading4"/>
      </w:pPr>
      <w:r w:rsidRPr="005E01B9">
        <w:t>Terrorism causes nuclear war-</w:t>
      </w:r>
    </w:p>
    <w:p w:rsidR="00FC1A7D" w:rsidRPr="00FC6F9D" w:rsidRDefault="00FC1A7D" w:rsidP="00FC1A7D">
      <w:pPr>
        <w:rPr>
          <w:rStyle w:val="StyleStyleBold12pt"/>
        </w:rPr>
      </w:pPr>
      <w:r w:rsidRPr="00FC6F9D">
        <w:rPr>
          <w:rStyle w:val="StyleStyleBold12pt"/>
        </w:rPr>
        <w:t xml:space="preserve">Ayson 10 </w:t>
      </w:r>
    </w:p>
    <w:p w:rsidR="00FC1A7D" w:rsidRPr="00FC6F9D" w:rsidRDefault="00FC1A7D" w:rsidP="00FC1A7D">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FC1A7D" w:rsidRDefault="00FC1A7D" w:rsidP="00FC1A7D">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FC1A7D" w:rsidRDefault="00FC1A7D" w:rsidP="00FC1A7D"/>
    <w:p w:rsidR="00FC1A7D" w:rsidRDefault="00FC1A7D" w:rsidP="00FC1A7D">
      <w:pPr>
        <w:pStyle w:val="Heading1"/>
      </w:pPr>
      <w:r>
        <w:t>Prolif</w:t>
      </w:r>
    </w:p>
    <w:p w:rsidR="00FC1A7D" w:rsidRDefault="00FC1A7D" w:rsidP="00FC1A7D"/>
    <w:p w:rsidR="00FC1A7D" w:rsidRPr="004542C9" w:rsidRDefault="00FC1A7D" w:rsidP="00FC1A7D">
      <w:pPr>
        <w:pStyle w:val="Heading4"/>
        <w:rPr>
          <w:rFonts w:asciiTheme="minorHAnsi" w:hAnsiTheme="minorHAnsi"/>
        </w:rPr>
      </w:pPr>
      <w:r>
        <w:rPr>
          <w:rFonts w:asciiTheme="minorHAnsi" w:hAnsiTheme="minorHAnsi"/>
        </w:rPr>
        <w:t xml:space="preserve">1. </w:t>
      </w:r>
      <w:r w:rsidRPr="004542C9">
        <w:rPr>
          <w:rFonts w:asciiTheme="minorHAnsi" w:hAnsiTheme="minorHAnsi"/>
        </w:rPr>
        <w:t>Proliferation is slow, doesn’t cascade, and doesn’t cause conflict – 60 years of empirics prove</w:t>
      </w:r>
    </w:p>
    <w:p w:rsidR="00FC1A7D" w:rsidRPr="004542C9" w:rsidRDefault="00FC1A7D" w:rsidP="00FC1A7D">
      <w:pPr>
        <w:rPr>
          <w:rStyle w:val="StyleStyleBold12pt"/>
          <w:rFonts w:asciiTheme="minorHAnsi" w:hAnsiTheme="minorHAnsi"/>
        </w:rPr>
      </w:pPr>
      <w:r w:rsidRPr="004542C9">
        <w:rPr>
          <w:rStyle w:val="StyleStyleBold12pt"/>
          <w:rFonts w:asciiTheme="minorHAnsi" w:hAnsiTheme="minorHAnsi"/>
          <w:highlight w:val="yellow"/>
        </w:rPr>
        <w:t>DeGarmo 2011</w:t>
      </w:r>
    </w:p>
    <w:p w:rsidR="00FC1A7D" w:rsidRPr="004542C9" w:rsidRDefault="00FC1A7D" w:rsidP="00FC1A7D">
      <w:pPr>
        <w:rPr>
          <w:rFonts w:asciiTheme="minorHAnsi" w:hAnsiTheme="minorHAnsi"/>
        </w:rPr>
      </w:pPr>
      <w:r w:rsidRPr="004542C9">
        <w:rPr>
          <w:rFonts w:asciiTheme="minorHAnsi" w:hAnsiTheme="minorHAnsi"/>
        </w:rPr>
        <w:t xml:space="preserve"> Denise, professor of international relations at Southern Illinois University, “Proliferation Leads to Peace”</w:t>
      </w:r>
      <w:r>
        <w:rPr>
          <w:rFonts w:asciiTheme="minorHAnsi" w:hAnsiTheme="minorHAnsi"/>
        </w:rPr>
        <w:t xml:space="preserve"> </w:t>
      </w:r>
      <w:r w:rsidRPr="004542C9">
        <w:rPr>
          <w:rFonts w:asciiTheme="minorHAnsi" w:hAnsiTheme="minorHAnsi"/>
        </w:rPr>
        <w:t>”</w:t>
      </w:r>
      <w:r>
        <w:rPr>
          <w:rFonts w:asciiTheme="minorHAnsi" w:hAnsiTheme="minorHAnsi"/>
        </w:rPr>
        <w:t>&lt;</w:t>
      </w:r>
      <w:r w:rsidRPr="00CE1652">
        <w:t xml:space="preserve"> </w:t>
      </w:r>
      <w:r w:rsidRPr="00CE1652">
        <w:rPr>
          <w:rFonts w:asciiTheme="minorHAnsi" w:hAnsiTheme="minorHAnsi"/>
        </w:rPr>
        <w:t>http://www.policymic.com/articles/1463/nuclear-proliferation-leads-to-peace</w:t>
      </w:r>
      <w:r>
        <w:rPr>
          <w:rFonts w:asciiTheme="minorHAnsi" w:hAnsiTheme="minorHAnsi"/>
        </w:rPr>
        <w:t>&gt;]</w:t>
      </w:r>
    </w:p>
    <w:p w:rsidR="00FC1A7D" w:rsidRPr="004542C9" w:rsidRDefault="00FC1A7D" w:rsidP="00FC1A7D">
      <w:pPr>
        <w:rPr>
          <w:rFonts w:asciiTheme="minorHAnsi" w:hAnsiTheme="minorHAnsi"/>
          <w:b/>
          <w:bdr w:val="single" w:sz="4" w:space="0" w:color="auto" w:frame="1"/>
        </w:rPr>
      </w:pPr>
    </w:p>
    <w:p w:rsidR="00FC1A7D" w:rsidRDefault="00FC1A7D" w:rsidP="00FC1A7D">
      <w:pPr>
        <w:rPr>
          <w:rFonts w:asciiTheme="minorHAnsi" w:hAnsiTheme="minorHAnsi"/>
          <w:sz w:val="16"/>
          <w:shd w:val="clear" w:color="auto" w:fill="FFFFFF"/>
        </w:rPr>
      </w:pPr>
      <w:r w:rsidRPr="004542C9">
        <w:rPr>
          <w:rFonts w:asciiTheme="minorHAnsi" w:hAnsiTheme="minorHAnsi"/>
          <w:sz w:val="16"/>
          <w:shd w:val="clear" w:color="auto" w:fill="FFFFFF"/>
        </w:rPr>
        <w:t xml:space="preserve">Unfortunately, while </w:t>
      </w:r>
      <w:r w:rsidRPr="004542C9">
        <w:rPr>
          <w:rFonts w:asciiTheme="minorHAnsi" w:hAnsiTheme="minorHAnsi"/>
          <w:b/>
          <w:highlight w:val="yellow"/>
          <w:u w:val="single"/>
          <w:shd w:val="clear" w:color="auto" w:fill="FFFFFF"/>
        </w:rPr>
        <w:t>the fear of proliferation is</w:t>
      </w:r>
      <w:r w:rsidRPr="004542C9">
        <w:rPr>
          <w:rFonts w:asciiTheme="minorHAnsi" w:hAnsiTheme="minorHAnsi"/>
          <w:b/>
          <w:u w:val="single"/>
          <w:shd w:val="clear" w:color="auto" w:fill="FFFFFF"/>
        </w:rPr>
        <w:t xml:space="preserve"> pervasive, it is </w:t>
      </w:r>
      <w:r w:rsidRPr="004542C9">
        <w:rPr>
          <w:rFonts w:asciiTheme="minorHAnsi" w:hAnsiTheme="minorHAnsi"/>
          <w:b/>
          <w:highlight w:val="yellow"/>
          <w:u w:val="single"/>
          <w:shd w:val="clear" w:color="auto" w:fill="FFFFFF"/>
        </w:rPr>
        <w:t>unfounded</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and lacks an understanding of the evidence</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Nuclear proliferation has been slow</w:t>
      </w:r>
      <w:r w:rsidRPr="004542C9">
        <w:rPr>
          <w:rFonts w:asciiTheme="minorHAnsi" w:hAnsiTheme="minorHAnsi"/>
          <w:sz w:val="16"/>
          <w:shd w:val="clear" w:color="auto" w:fill="FFFFFF"/>
        </w:rPr>
        <w:t xml:space="preserve">. From </w:t>
      </w:r>
      <w:hyperlink r:id="rId12" w:history="1">
        <w:r w:rsidRPr="004542C9">
          <w:rPr>
            <w:rStyle w:val="Hyperlink"/>
            <w:rFonts w:asciiTheme="minorHAnsi" w:hAnsiTheme="minorHAnsi"/>
            <w:sz w:val="16"/>
            <w:szCs w:val="23"/>
            <w:shd w:val="clear" w:color="auto" w:fill="FFFFFF"/>
          </w:rPr>
          <w:t>1945 to 1970</w:t>
        </w:r>
      </w:hyperlink>
      <w:r w:rsidRPr="004542C9">
        <w:rPr>
          <w:rFonts w:asciiTheme="minorHAnsi" w:hAnsiTheme="minorHAnsi"/>
          <w:sz w:val="16"/>
          <w:shd w:val="clear" w:color="auto" w:fill="FFFFFF"/>
        </w:rPr>
        <w:t xml:space="preserve">, only six countries acquired nuclear weapons: United States, Russia, United Kingdom, France, China, and Israel. </w:t>
      </w:r>
      <w:r w:rsidRPr="004542C9">
        <w:rPr>
          <w:rFonts w:asciiTheme="minorHAnsi" w:hAnsiTheme="minorHAnsi"/>
          <w:b/>
          <w:highlight w:val="yellow"/>
          <w:u w:val="single"/>
          <w:shd w:val="clear" w:color="auto" w:fill="FFFFFF"/>
        </w:rPr>
        <w:t>Since the N</w:t>
      </w:r>
      <w:r w:rsidRPr="004542C9">
        <w:rPr>
          <w:rFonts w:asciiTheme="minorHAnsi" w:hAnsiTheme="minorHAnsi"/>
          <w:b/>
          <w:u w:val="single"/>
          <w:shd w:val="clear" w:color="auto" w:fill="FFFFFF"/>
        </w:rPr>
        <w:t>uclear Non-</w:t>
      </w:r>
      <w:r w:rsidRPr="004542C9">
        <w:rPr>
          <w:rFonts w:asciiTheme="minorHAnsi" w:hAnsiTheme="minorHAnsi"/>
          <w:b/>
          <w:highlight w:val="yellow"/>
          <w:u w:val="single"/>
          <w:shd w:val="clear" w:color="auto" w:fill="FFFFFF"/>
        </w:rPr>
        <w:t>P</w:t>
      </w:r>
      <w:r w:rsidRPr="004542C9">
        <w:rPr>
          <w:rFonts w:asciiTheme="minorHAnsi" w:hAnsiTheme="minorHAnsi"/>
          <w:b/>
          <w:u w:val="single"/>
          <w:shd w:val="clear" w:color="auto" w:fill="FFFFFF"/>
        </w:rPr>
        <w:t xml:space="preserve">roliferation </w:t>
      </w:r>
      <w:r w:rsidRPr="004542C9">
        <w:rPr>
          <w:rFonts w:asciiTheme="minorHAnsi" w:hAnsiTheme="minorHAnsi"/>
          <w:b/>
          <w:highlight w:val="yellow"/>
          <w:u w:val="single"/>
          <w:shd w:val="clear" w:color="auto" w:fill="FFFFFF"/>
        </w:rPr>
        <w:t>T</w:t>
      </w:r>
      <w:r w:rsidRPr="004542C9">
        <w:rPr>
          <w:rFonts w:asciiTheme="minorHAnsi" w:hAnsiTheme="minorHAnsi"/>
          <w:b/>
          <w:u w:val="single"/>
          <w:shd w:val="clear" w:color="auto" w:fill="FFFFFF"/>
        </w:rPr>
        <w:t xml:space="preserve">reaty </w:t>
      </w:r>
      <w:r w:rsidRPr="004542C9">
        <w:rPr>
          <w:rFonts w:asciiTheme="minorHAnsi" w:hAnsiTheme="minorHAnsi"/>
          <w:b/>
          <w:highlight w:val="yellow"/>
          <w:u w:val="single"/>
          <w:shd w:val="clear" w:color="auto" w:fill="FFFFFF"/>
        </w:rPr>
        <w:t>came into effect</w:t>
      </w:r>
      <w:r w:rsidRPr="004542C9">
        <w:rPr>
          <w:rFonts w:asciiTheme="minorHAnsi" w:hAnsiTheme="minorHAnsi"/>
          <w:b/>
          <w:u w:val="single"/>
          <w:shd w:val="clear" w:color="auto" w:fill="FFFFFF"/>
        </w:rPr>
        <w:t xml:space="preserve"> in 1970, </w:t>
      </w:r>
      <w:r w:rsidRPr="004542C9">
        <w:rPr>
          <w:rFonts w:asciiTheme="minorHAnsi" w:hAnsiTheme="minorHAnsi"/>
          <w:b/>
          <w:highlight w:val="yellow"/>
          <w:u w:val="single"/>
          <w:shd w:val="clear" w:color="auto" w:fill="FFFFFF"/>
        </w:rPr>
        <w:t>only three countries have joined the nuclear club</w:t>
      </w:r>
      <w:r w:rsidRPr="004542C9">
        <w:rPr>
          <w:rFonts w:asciiTheme="minorHAnsi" w:hAnsiTheme="minorHAnsi"/>
          <w:b/>
          <w:u w:val="single"/>
          <w:shd w:val="clear" w:color="auto" w:fill="FFFFFF"/>
        </w:rPr>
        <w:t xml:space="preserve">: India, Pakistan, and North Korea. In total, </w:t>
      </w:r>
      <w:r w:rsidRPr="004542C9">
        <w:rPr>
          <w:rFonts w:asciiTheme="minorHAnsi" w:hAnsiTheme="minorHAnsi"/>
          <w:b/>
          <w:highlight w:val="yellow"/>
          <w:u w:val="single"/>
          <w:shd w:val="clear" w:color="auto" w:fill="FFFFFF"/>
        </w:rPr>
        <w:t>only .05% of the world’s states have nuclear weapons in their possession.</w:t>
      </w:r>
      <w:r w:rsidRPr="004542C9">
        <w:rPr>
          <w:rFonts w:asciiTheme="minorHAnsi" w:hAnsiTheme="minorHAnsi"/>
          <w:sz w:val="16"/>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3" w:history="1">
        <w:r w:rsidRPr="004542C9">
          <w:rPr>
            <w:rStyle w:val="Hyperlink"/>
            <w:rFonts w:asciiTheme="minorHAnsi" w:hAnsiTheme="minorHAnsi"/>
            <w:sz w:val="16"/>
            <w:szCs w:val="23"/>
            <w:shd w:val="clear" w:color="auto" w:fill="FFFFFF"/>
          </w:rPr>
          <w:t>Japan, Argentina, Brazil, Egypt, Iran, South Korea, Taiwan, and South Africa</w:t>
        </w:r>
      </w:hyperlink>
      <w:r w:rsidRPr="004542C9">
        <w:rPr>
          <w:rFonts w:asciiTheme="minorHAnsi" w:hAnsiTheme="minorHAnsi"/>
          <w:sz w:val="16"/>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sidRPr="004542C9">
        <w:rPr>
          <w:rFonts w:asciiTheme="minorHAnsi" w:hAnsiTheme="minorHAnsi"/>
          <w:b/>
          <w:u w:val="single"/>
          <w:shd w:val="clear" w:color="auto" w:fill="FFFFFF"/>
        </w:rPr>
        <w:t xml:space="preserve">while nuclear weapons have spread very slowly, conventional weapons have proliferated exponentially across the globe. </w:t>
      </w:r>
      <w:r w:rsidRPr="004542C9">
        <w:rPr>
          <w:rFonts w:asciiTheme="minorHAnsi" w:hAnsiTheme="minorHAnsi"/>
          <w:b/>
          <w:highlight w:val="yellow"/>
          <w:u w:val="single"/>
          <w:shd w:val="clear" w:color="auto" w:fill="FFFFFF"/>
        </w:rPr>
        <w:t>The wars of the 21</w:t>
      </w:r>
      <w:r w:rsidRPr="004542C9">
        <w:rPr>
          <w:rFonts w:asciiTheme="minorHAnsi" w:hAnsiTheme="minorHAnsi"/>
          <w:b/>
          <w:szCs w:val="15"/>
          <w:highlight w:val="yellow"/>
          <w:u w:val="single"/>
          <w:bdr w:val="none" w:sz="0" w:space="0" w:color="auto" w:frame="1"/>
          <w:shd w:val="clear" w:color="auto" w:fill="FFFFFF"/>
          <w:vertAlign w:val="superscript"/>
        </w:rPr>
        <w:t>st</w:t>
      </w:r>
      <w:r w:rsidRPr="004542C9">
        <w:rPr>
          <w:rFonts w:asciiTheme="minorHAnsi" w:hAnsiTheme="minorHAnsi"/>
          <w:b/>
          <w:highlight w:val="yellow"/>
          <w:u w:val="single"/>
          <w:shd w:val="clear" w:color="auto" w:fill="FFFFFF"/>
        </w:rPr>
        <w:t xml:space="preserve"> century are being fought in the peripheral regions of the globe that are undergoing conventional weapons proliferation</w:t>
      </w:r>
      <w:r w:rsidRPr="004542C9">
        <w:rPr>
          <w:rFonts w:asciiTheme="minorHAnsi" w:hAnsiTheme="minorHAnsi"/>
          <w:sz w:val="16"/>
          <w:highlight w:val="yellow"/>
          <w:shd w:val="clear" w:color="auto" w:fill="FFFFFF"/>
        </w:rPr>
        <w:t>.</w:t>
      </w:r>
      <w:r w:rsidRPr="004542C9">
        <w:rPr>
          <w:rFonts w:asciiTheme="minorHAnsi" w:hAnsiTheme="minorHAnsi"/>
          <w:sz w:val="16"/>
          <w:shd w:val="clear" w:color="auto" w:fill="FFFFFF"/>
        </w:rPr>
        <w:t xml:space="preserve"> What the pundits of non-proliferation forget to mention are the many lessons that are learned from the nuclear world. Nuclear weapons provide stability just as they did during the Cold War era. The fear of</w:t>
      </w:r>
      <w:r w:rsidRPr="004542C9">
        <w:rPr>
          <w:rStyle w:val="apple-converted-space"/>
          <w:rFonts w:asciiTheme="minorHAnsi" w:hAnsiTheme="minorHAnsi"/>
          <w:sz w:val="16"/>
          <w:szCs w:val="23"/>
          <w:shd w:val="clear" w:color="auto" w:fill="FFFFFF"/>
        </w:rPr>
        <w:t xml:space="preserve"> </w:t>
      </w:r>
      <w:hyperlink r:id="rId14" w:history="1">
        <w:r w:rsidRPr="004542C9">
          <w:rPr>
            <w:rStyle w:val="Hyperlink"/>
            <w:rFonts w:asciiTheme="minorHAnsi" w:hAnsiTheme="minorHAnsi"/>
            <w:sz w:val="16"/>
            <w:szCs w:val="23"/>
            <w:shd w:val="clear" w:color="auto" w:fill="FFFFFF"/>
          </w:rPr>
          <w:t>Mutual Assured Destruction (MAD)</w:t>
        </w:r>
      </w:hyperlink>
      <w:r w:rsidRPr="004542C9">
        <w:rPr>
          <w:rFonts w:asciiTheme="minorHAnsi" w:hAnsiTheme="minorHAnsi"/>
          <w:sz w:val="16"/>
          <w:shd w:val="clear" w:color="auto" w:fill="FFFFFF"/>
        </w:rPr>
        <w:t xml:space="preserve"> loomed heavily on the minds of nuclear powers through out the Cold War and continues to be an important consideration for nuclear states today.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4542C9">
        <w:rPr>
          <w:rFonts w:asciiTheme="minorHAnsi" w:hAnsiTheme="minorHAnsi"/>
          <w:b/>
          <w:highlight w:val="yellow"/>
          <w:u w:val="single"/>
          <w:shd w:val="clear" w:color="auto" w:fill="FFFFFF"/>
        </w:rPr>
        <w:t>If deterrence works</w:t>
      </w:r>
      <w:r w:rsidRPr="004542C9">
        <w:rPr>
          <w:rFonts w:asciiTheme="minorHAnsi" w:hAnsiTheme="minorHAnsi"/>
          <w:b/>
          <w:u w:val="single"/>
          <w:shd w:val="clear" w:color="auto" w:fill="FFFFFF"/>
        </w:rPr>
        <w:t xml:space="preserve"> reliably, </w:t>
      </w:r>
      <w:r w:rsidRPr="004542C9">
        <w:rPr>
          <w:rFonts w:asciiTheme="minorHAnsi" w:hAnsiTheme="minorHAnsi"/>
          <w:b/>
          <w:highlight w:val="yellow"/>
          <w:u w:val="single"/>
          <w:shd w:val="clear" w:color="auto" w:fill="FFFFFF"/>
        </w:rPr>
        <w:t>as it has</w:t>
      </w:r>
      <w:r w:rsidRPr="004542C9">
        <w:rPr>
          <w:rFonts w:asciiTheme="minorHAnsi" w:hAnsiTheme="minorHAnsi"/>
          <w:b/>
          <w:u w:val="single"/>
          <w:shd w:val="clear" w:color="auto" w:fill="FFFFFF"/>
        </w:rPr>
        <w:t xml:space="preserve"> done </w:t>
      </w:r>
      <w:r w:rsidRPr="004542C9">
        <w:rPr>
          <w:rFonts w:asciiTheme="minorHAnsi" w:hAnsiTheme="minorHAnsi"/>
          <w:b/>
          <w:highlight w:val="yellow"/>
          <w:u w:val="single"/>
          <w:shd w:val="clear" w:color="auto" w:fill="FFFFFF"/>
        </w:rPr>
        <w:t xml:space="preserve">over the past 60 plus years, then there is less to be feared from nuclear proliferation than </w:t>
      </w:r>
      <w:r w:rsidRPr="004542C9">
        <w:rPr>
          <w:rFonts w:asciiTheme="minorHAnsi" w:hAnsiTheme="minorHAnsi"/>
          <w:b/>
          <w:u w:val="single"/>
          <w:shd w:val="clear" w:color="auto" w:fill="FFFFFF"/>
        </w:rPr>
        <w:t xml:space="preserve">there is from </w:t>
      </w:r>
      <w:r w:rsidRPr="00E931CD">
        <w:rPr>
          <w:rFonts w:asciiTheme="minorHAnsi" w:hAnsiTheme="minorHAnsi"/>
          <w:b/>
          <w:highlight w:val="yellow"/>
          <w:u w:val="single"/>
          <w:shd w:val="clear" w:color="auto" w:fill="FFFFFF"/>
        </w:rPr>
        <w:t>convention warfare</w:t>
      </w:r>
      <w:r w:rsidRPr="00E931CD">
        <w:rPr>
          <w:rFonts w:asciiTheme="minorHAnsi" w:hAnsiTheme="minorHAnsi"/>
          <w:sz w:val="16"/>
          <w:highlight w:val="yellow"/>
          <w:shd w:val="clear" w:color="auto" w:fill="FFFFFF"/>
        </w:rPr>
        <w:t>.</w:t>
      </w:r>
    </w:p>
    <w:p w:rsidR="00FC1A7D" w:rsidRDefault="00FC1A7D" w:rsidP="00FC1A7D">
      <w:pPr>
        <w:rPr>
          <w:rFonts w:asciiTheme="minorHAnsi" w:hAnsiTheme="minorHAnsi"/>
          <w:sz w:val="16"/>
          <w:shd w:val="clear" w:color="auto" w:fill="FFFFFF"/>
        </w:rPr>
      </w:pPr>
    </w:p>
    <w:p w:rsidR="00FC1A7D" w:rsidRPr="00AA463F" w:rsidRDefault="00FC1A7D" w:rsidP="00FC1A7D">
      <w:pPr>
        <w:pStyle w:val="Heading4"/>
      </w:pPr>
      <w:r w:rsidRPr="00AA463F">
        <w:t xml:space="preserve">2. Alt Causes: </w:t>
      </w:r>
    </w:p>
    <w:p w:rsidR="00FC1A7D" w:rsidRPr="004542C9" w:rsidRDefault="00FC1A7D" w:rsidP="00FC1A7D">
      <w:pPr>
        <w:pStyle w:val="Heading4"/>
        <w:rPr>
          <w:rFonts w:asciiTheme="minorHAnsi" w:hAnsiTheme="minorHAnsi"/>
        </w:rPr>
      </w:pPr>
      <w:r w:rsidRPr="004542C9">
        <w:rPr>
          <w:rFonts w:asciiTheme="minorHAnsi" w:hAnsiTheme="minorHAnsi"/>
        </w:rPr>
        <w:t>A) US conventional forces</w:t>
      </w:r>
    </w:p>
    <w:p w:rsidR="00FC1A7D" w:rsidRPr="004542C9" w:rsidRDefault="00FC1A7D" w:rsidP="00FC1A7D">
      <w:pPr>
        <w:rPr>
          <w:rFonts w:asciiTheme="minorHAnsi" w:hAnsiTheme="minorHAnsi" w:cs="Arial"/>
          <w:sz w:val="16"/>
          <w:szCs w:val="26"/>
        </w:rPr>
      </w:pPr>
      <w:r w:rsidRPr="004542C9">
        <w:rPr>
          <w:rStyle w:val="StyleStyleBold12pt"/>
          <w:rFonts w:asciiTheme="minorHAnsi" w:hAnsiTheme="minorHAnsi"/>
        </w:rPr>
        <w:t>Brown and Deutch 7</w:t>
      </w:r>
      <w:r w:rsidRPr="004542C9">
        <w:rPr>
          <w:rFonts w:asciiTheme="minorHAnsi" w:hAnsiTheme="minorHAnsi" w:cs="Arial"/>
          <w:sz w:val="16"/>
          <w:szCs w:val="32"/>
        </w:rPr>
        <w:t xml:space="preserve"> </w:t>
      </w:r>
      <w:r w:rsidRPr="004542C9">
        <w:rPr>
          <w:rFonts w:asciiTheme="minorHAnsi" w:hAnsiTheme="minorHAnsi"/>
          <w:sz w:val="16"/>
        </w:rPr>
        <w:t xml:space="preserve">(Harold Brown, senior counselor at the Center for Strategic and International Studies, was secretary of defense in the Carter administration. John. Deutch is Institute professor of chemistry at MIT, and was director of Central Intelligence in the first Clinton administration. 11/19/7. </w:t>
      </w:r>
      <w:hyperlink r:id="rId15" w:history="1">
        <w:r w:rsidRPr="004542C9">
          <w:rPr>
            <w:rFonts w:asciiTheme="minorHAnsi" w:hAnsiTheme="minorHAnsi"/>
            <w:color w:val="002CE2"/>
            <w:u w:val="single" w:color="002CE2"/>
          </w:rPr>
          <w:t>http://online.wsj.com/article/SB119542524645797257.html</w:t>
        </w:r>
      </w:hyperlink>
    </w:p>
    <w:p w:rsidR="00FC1A7D" w:rsidRPr="004542C9" w:rsidRDefault="00FC1A7D" w:rsidP="00FC1A7D">
      <w:pPr>
        <w:pStyle w:val="card"/>
        <w:ind w:left="0"/>
        <w:rPr>
          <w:rStyle w:val="underline"/>
          <w:rFonts w:asciiTheme="minorHAnsi" w:hAnsiTheme="minorHAnsi"/>
        </w:rPr>
      </w:pPr>
      <w:r w:rsidRPr="004542C9">
        <w:rPr>
          <w:rFonts w:asciiTheme="minorHAnsi" w:hAnsiTheme="minorHAnsi"/>
          <w:sz w:val="16"/>
        </w:rPr>
        <w:t xml:space="preserve">So long as serious political differences exist between nations and peoples, and given that the possibility of nuclear weapons exists, the U.S. should have nuclear weapons to deter potential opponents and to avoid intimidation by other states seeking a capability of weapons of mass destruction. In any case, </w:t>
      </w:r>
      <w:r w:rsidRPr="000D0DC5">
        <w:rPr>
          <w:rStyle w:val="underline"/>
          <w:rFonts w:asciiTheme="minorHAnsi" w:hAnsiTheme="minorHAnsi"/>
          <w:highlight w:val="yellow"/>
        </w:rPr>
        <w:t>even in the absence of</w:t>
      </w:r>
      <w:r w:rsidRPr="004542C9">
        <w:rPr>
          <w:rStyle w:val="underline"/>
          <w:rFonts w:asciiTheme="minorHAnsi" w:hAnsiTheme="minorHAnsi"/>
        </w:rPr>
        <w:t xml:space="preserve"> overwhelming superiority in </w:t>
      </w:r>
      <w:r w:rsidRPr="000D0DC5">
        <w:rPr>
          <w:rStyle w:val="underline"/>
          <w:rFonts w:asciiTheme="minorHAnsi" w:hAnsiTheme="minorHAnsi"/>
          <w:highlight w:val="yellow"/>
        </w:rPr>
        <w:t>nuclear weapons</w:t>
      </w:r>
      <w:r w:rsidRPr="004542C9">
        <w:rPr>
          <w:rStyle w:val="underline"/>
          <w:rFonts w:asciiTheme="minorHAnsi" w:hAnsiTheme="minorHAnsi"/>
        </w:rPr>
        <w:t xml:space="preserve">, the </w:t>
      </w:r>
      <w:r w:rsidRPr="000D0DC5">
        <w:rPr>
          <w:rStyle w:val="underline"/>
          <w:rFonts w:asciiTheme="minorHAnsi" w:hAnsiTheme="minorHAnsi"/>
          <w:highlight w:val="yellow"/>
        </w:rPr>
        <w:t>great predominance of U.S. conventional forces would remain a strong motive</w:t>
      </w:r>
      <w:r w:rsidRPr="004542C9">
        <w:rPr>
          <w:rStyle w:val="underline"/>
          <w:rFonts w:asciiTheme="minorHAnsi" w:hAnsiTheme="minorHAnsi"/>
        </w:rPr>
        <w:t xml:space="preserve"> for aspiring states to seek nuclear weapons.</w:t>
      </w:r>
    </w:p>
    <w:p w:rsidR="00FC1A7D" w:rsidRPr="004542C9" w:rsidRDefault="00FC1A7D" w:rsidP="00FC1A7D">
      <w:pPr>
        <w:pStyle w:val="card"/>
        <w:rPr>
          <w:rFonts w:asciiTheme="minorHAnsi" w:hAnsiTheme="minorHAnsi"/>
          <w:sz w:val="16"/>
        </w:rPr>
      </w:pPr>
    </w:p>
    <w:p w:rsidR="00FC1A7D" w:rsidRDefault="00483FAF" w:rsidP="00483FAF">
      <w:pPr>
        <w:pStyle w:val="Heading2"/>
      </w:pPr>
      <w:r>
        <w:t>2NC</w:t>
      </w:r>
    </w:p>
    <w:p w:rsidR="00483FAF" w:rsidRDefault="00483FAF" w:rsidP="00483FAF"/>
    <w:p w:rsidR="00483FAF" w:rsidRPr="00483FAF" w:rsidRDefault="00483FAF" w:rsidP="00483FAF"/>
    <w:p w:rsidR="00483FAF" w:rsidRPr="00483FAF" w:rsidRDefault="00483FAF" w:rsidP="00483FAF">
      <w:pPr>
        <w:keepNext/>
        <w:keepLines/>
        <w:spacing w:before="200"/>
        <w:outlineLvl w:val="3"/>
        <w:rPr>
          <w:rFonts w:eastAsia="Times New Roman" w:cs="Times New Roman"/>
          <w:b/>
          <w:bCs/>
          <w:iCs/>
          <w:sz w:val="26"/>
        </w:rPr>
      </w:pPr>
      <w:r w:rsidRPr="00483FAF">
        <w:rPr>
          <w:rFonts w:eastAsia="Times New Roman" w:cs="Times New Roman"/>
          <w:b/>
          <w:bCs/>
          <w:iCs/>
          <w:sz w:val="26"/>
        </w:rPr>
        <w:t>De Facto and De Jure self-binding create accountability from the courts and risk political alienation for going back on promises</w:t>
      </w:r>
    </w:p>
    <w:p w:rsidR="00483FAF" w:rsidRPr="00483FAF" w:rsidRDefault="00483FAF" w:rsidP="00483FAF">
      <w:pPr>
        <w:rPr>
          <w:rFonts w:eastAsia="Calibri"/>
          <w:b/>
          <w:iCs/>
          <w:u w:val="single"/>
          <w:bdr w:val="single" w:sz="18" w:space="0" w:color="auto"/>
        </w:rPr>
      </w:pPr>
      <w:r w:rsidRPr="00483FAF">
        <w:rPr>
          <w:rFonts w:eastAsia="Calibri"/>
          <w:b/>
          <w:iCs/>
          <w:u w:val="single"/>
          <w:bdr w:val="single" w:sz="18" w:space="0" w:color="auto"/>
        </w:rPr>
        <w:br w:type="page"/>
      </w:r>
    </w:p>
    <w:p w:rsidR="00483FAF" w:rsidRPr="00483FAF" w:rsidRDefault="00483FAF" w:rsidP="00483FAF">
      <w:pPr>
        <w:rPr>
          <w:rFonts w:eastAsia="Calibri"/>
          <w:b/>
          <w:bCs/>
          <w:sz w:val="26"/>
        </w:rPr>
      </w:pPr>
      <w:r w:rsidRPr="00483FAF">
        <w:rPr>
          <w:rFonts w:eastAsia="Calibri"/>
          <w:b/>
          <w:bCs/>
          <w:sz w:val="26"/>
        </w:rPr>
        <w:t xml:space="preserve">Posner and  Vermeule 2010 </w:t>
      </w:r>
      <w:r w:rsidRPr="00483FAF">
        <w:rPr>
          <w:rFonts w:eastAsia="Calibri"/>
          <w:bCs/>
        </w:rPr>
        <w:t xml:space="preserve">[Eric A. , </w:t>
      </w:r>
      <w:r w:rsidRPr="00483FAF">
        <w:rPr>
          <w:rFonts w:ascii="Arial" w:eastAsia="Calibri" w:hAnsi="Arial" w:cs="Arial"/>
          <w:color w:val="222222"/>
          <w:sz w:val="20"/>
          <w:szCs w:val="20"/>
          <w:shd w:val="clear" w:color="auto" w:fill="FFFFFF"/>
        </w:rPr>
        <w:t>Professor of Law at the University of Chicago Law School and Editor of The Journal of Legal Studies;</w:t>
      </w:r>
      <w:r w:rsidRPr="00483FAF">
        <w:rPr>
          <w:rFonts w:eastAsia="Calibri"/>
          <w:bCs/>
        </w:rPr>
        <w:t xml:space="preserve"> Adrian , Harvard Law Professor,</w:t>
      </w:r>
      <w:r w:rsidRPr="00483FAF">
        <w:rPr>
          <w:rFonts w:eastAsia="Calibri"/>
          <w:bCs/>
          <w:u w:val="single"/>
        </w:rPr>
        <w:t xml:space="preserve"> The Executive Unbound: After the Madisonian Republic, </w:t>
      </w:r>
      <w:r w:rsidRPr="00483FAF">
        <w:rPr>
          <w:rFonts w:eastAsia="Calibri"/>
          <w:bCs/>
        </w:rPr>
        <w:t>Oxford Press, p. 138-139//wyo-sc]</w:t>
      </w:r>
    </w:p>
    <w:p w:rsidR="00483FAF" w:rsidRPr="00483FAF" w:rsidRDefault="00483FAF" w:rsidP="00483FAF">
      <w:pPr>
        <w:autoSpaceDE w:val="0"/>
        <w:autoSpaceDN w:val="0"/>
        <w:adjustRightInd w:val="0"/>
        <w:rPr>
          <w:rFonts w:eastAsia="Calibri"/>
          <w:b/>
          <w:bCs/>
          <w:u w:val="single"/>
        </w:rPr>
      </w:pPr>
      <w:r w:rsidRPr="00483FAF">
        <w:rPr>
          <w:rFonts w:eastAsia="Calibri"/>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83FAF">
        <w:rPr>
          <w:rFonts w:ascii="Times New Roman" w:eastAsia="Calibri"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483FAF">
        <w:rPr>
          <w:rFonts w:eastAsia="Calibri"/>
          <w:b/>
          <w:bCs/>
          <w:u w:val="single"/>
        </w:rPr>
        <w:t xml:space="preserve">. </w:t>
      </w:r>
      <w:r w:rsidRPr="00483FAF">
        <w:rPr>
          <w:rFonts w:eastAsia="Calibri"/>
          <w:b/>
          <w:bCs/>
          <w:highlight w:val="yellow"/>
          <w:u w:val="single"/>
        </w:rPr>
        <w:t>A president might commit</w:t>
      </w:r>
      <w:r w:rsidRPr="00483FAF">
        <w:rPr>
          <w:rFonts w:eastAsia="Calibri"/>
          <w:b/>
          <w:bCs/>
          <w:u w:val="single"/>
        </w:rPr>
        <w:t xml:space="preserve"> himself </w:t>
      </w:r>
      <w:r w:rsidRPr="00483FAF">
        <w:rPr>
          <w:rFonts w:eastAsia="Calibri"/>
          <w:b/>
          <w:bCs/>
          <w:highlight w:val="yellow"/>
          <w:u w:val="single"/>
        </w:rPr>
        <w:t>to a long-term project of defense procurement</w:t>
      </w:r>
      <w:r w:rsidRPr="00483FAF">
        <w:rPr>
          <w:rFonts w:ascii="Times New Roman" w:eastAsia="Calibri" w:hAnsi="Times New Roman" w:cs="Times New Roman"/>
          <w:sz w:val="16"/>
          <w:szCs w:val="20"/>
        </w:rPr>
        <w:t xml:space="preserve"> or infrastructure </w:t>
      </w:r>
      <w:r w:rsidRPr="00483FAF">
        <w:rPr>
          <w:rFonts w:eastAsia="Calibri"/>
          <w:b/>
          <w:bCs/>
          <w:u w:val="single"/>
        </w:rPr>
        <w:t>or foreign policy</w:t>
      </w:r>
      <w:r w:rsidRPr="00483FAF">
        <w:rPr>
          <w:rFonts w:ascii="Times New Roman" w:eastAsia="Calibri"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483FAF">
        <w:rPr>
          <w:rFonts w:eastAsia="Calibri"/>
          <w:b/>
          <w:bCs/>
          <w:highlight w:val="yellow"/>
          <w:u w:val="single"/>
        </w:rPr>
        <w:t>The president might use formal means to bind himself</w:t>
      </w:r>
      <w:r w:rsidRPr="00483FAF">
        <w:rPr>
          <w:rFonts w:ascii="Times New Roman" w:eastAsia="Calibri" w:hAnsi="Times New Roman" w:cs="Times New Roman"/>
          <w:sz w:val="16"/>
          <w:szCs w:val="20"/>
        </w:rPr>
        <w:t xml:space="preserve">. This is </w:t>
      </w:r>
      <w:r w:rsidRPr="00483FAF">
        <w:rPr>
          <w:rFonts w:eastAsia="Calibri"/>
          <w:b/>
          <w:bCs/>
          <w:highlight w:val="yellow"/>
          <w:u w:val="single"/>
        </w:rPr>
        <w:t>possible in</w:t>
      </w:r>
      <w:r w:rsidRPr="00483FAF">
        <w:rPr>
          <w:rFonts w:ascii="Times New Roman" w:eastAsia="Calibri" w:hAnsi="Times New Roman" w:cs="Times New Roman"/>
          <w:sz w:val="16"/>
          <w:szCs w:val="20"/>
        </w:rPr>
        <w:t xml:space="preserve"> the sense </w:t>
      </w:r>
      <w:r w:rsidRPr="00483FAF">
        <w:rPr>
          <w:rFonts w:eastAsia="Calibri"/>
          <w:sz w:val="16"/>
        </w:rPr>
        <w:t>that</w:t>
      </w:r>
      <w:r w:rsidRPr="00483FAF">
        <w:rPr>
          <w:rFonts w:eastAsia="Calibri"/>
          <w:b/>
          <w:bCs/>
          <w:u w:val="single"/>
        </w:rPr>
        <w:t xml:space="preserve"> </w:t>
      </w:r>
      <w:r w:rsidRPr="00483FAF">
        <w:rPr>
          <w:rFonts w:eastAsia="Calibri"/>
          <w:b/>
          <w:bCs/>
          <w:highlight w:val="yellow"/>
          <w:u w:val="single"/>
        </w:rPr>
        <w:t>an executive order</w:t>
      </w:r>
      <w:r w:rsidRPr="00483FAF">
        <w:rPr>
          <w:rFonts w:ascii="Times New Roman" w:eastAsia="Calibri" w:hAnsi="Times New Roman" w:cs="Times New Roman"/>
          <w:sz w:val="16"/>
          <w:szCs w:val="20"/>
        </w:rPr>
        <w:t xml:space="preserve">, if otherwise valid, </w:t>
      </w:r>
      <w:r w:rsidRPr="00483FAF">
        <w:rPr>
          <w:rFonts w:eastAsia="Calibri"/>
          <w:sz w:val="16"/>
        </w:rPr>
        <w:t>legally binds the president while it is in effect</w:t>
      </w:r>
      <w:r w:rsidRPr="00483FAF">
        <w:rPr>
          <w:rFonts w:ascii="Times New Roman" w:eastAsia="Calibri" w:hAnsi="Times New Roman" w:cs="Times New Roman"/>
          <w:sz w:val="16"/>
          <w:szCs w:val="20"/>
        </w:rPr>
        <w:t xml:space="preserve"> </w:t>
      </w:r>
      <w:r w:rsidRPr="00483FAF">
        <w:rPr>
          <w:rFonts w:eastAsia="Calibri"/>
          <w:b/>
          <w:iCs/>
          <w:highlight w:val="yellow"/>
          <w:u w:val="single"/>
          <w:bdr w:val="single" w:sz="18" w:space="0" w:color="auto"/>
        </w:rPr>
        <w:t>and may be enforced by the courts</w:t>
      </w:r>
      <w:r w:rsidRPr="00483FAF">
        <w:rPr>
          <w:rFonts w:eastAsia="Calibri"/>
          <w:b/>
          <w:bCs/>
          <w:highlight w:val="yellow"/>
          <w:u w:val="single"/>
        </w:rPr>
        <w:t>.</w:t>
      </w:r>
      <w:r w:rsidRPr="00483FAF">
        <w:rPr>
          <w:rFonts w:eastAsia="Calibri"/>
          <w:b/>
          <w:bCs/>
          <w:u w:val="single"/>
        </w:rPr>
        <w:t xml:space="preserve"> It</w:t>
      </w:r>
      <w:r w:rsidRPr="00483FAF">
        <w:rPr>
          <w:rFonts w:ascii="Times New Roman" w:eastAsia="Calibri" w:hAnsi="Times New Roman" w:cs="Times New Roman"/>
          <w:sz w:val="16"/>
          <w:szCs w:val="20"/>
        </w:rPr>
        <w:t xml:space="preserve"> </w:t>
      </w:r>
      <w:r w:rsidRPr="00483FAF">
        <w:rPr>
          <w:rFonts w:eastAsia="Calibri"/>
          <w:b/>
          <w:bCs/>
          <w:u w:val="single"/>
        </w:rPr>
        <w:t>is not possible</w:t>
      </w:r>
      <w:r w:rsidRPr="00483FAF">
        <w:rPr>
          <w:rFonts w:ascii="Times New Roman" w:eastAsia="Calibri" w:hAnsi="Times New Roman" w:cs="Times New Roman"/>
          <w:sz w:val="16"/>
          <w:szCs w:val="20"/>
        </w:rPr>
        <w:t xml:space="preserve"> in the sense </w:t>
      </w:r>
      <w:r w:rsidRPr="00483FAF">
        <w:rPr>
          <w:rFonts w:eastAsia="Calibri"/>
          <w:b/>
          <w:bCs/>
          <w:u w:val="single"/>
        </w:rPr>
        <w:t xml:space="preserve">that </w:t>
      </w:r>
      <w:r w:rsidRPr="00483FAF">
        <w:rPr>
          <w:rFonts w:eastAsia="Calibri"/>
          <w:b/>
          <w:bCs/>
          <w:highlight w:val="yellow"/>
          <w:u w:val="single"/>
        </w:rPr>
        <w:t>the president can always repeal the executive order</w:t>
      </w:r>
      <w:r w:rsidRPr="00483FAF">
        <w:rPr>
          <w:rFonts w:ascii="Times New Roman" w:eastAsia="Calibri" w:hAnsi="Times New Roman" w:cs="Times New Roman"/>
          <w:sz w:val="16"/>
          <w:szCs w:val="20"/>
        </w:rPr>
        <w:t xml:space="preserve"> </w:t>
      </w:r>
      <w:r w:rsidRPr="00483FAF">
        <w:rPr>
          <w:rFonts w:eastAsia="Calibri"/>
          <w:b/>
          <w:bCs/>
          <w:highlight w:val="yellow"/>
          <w:u w:val="single"/>
        </w:rPr>
        <w:t>if he can bear the political and reputational costs</w:t>
      </w:r>
      <w:r w:rsidRPr="00483FAF">
        <w:rPr>
          <w:rFonts w:eastAsia="Calibri"/>
          <w:b/>
          <w:bCs/>
          <w:u w:val="single"/>
        </w:rPr>
        <w:t xml:space="preserve"> of doing so</w:t>
      </w:r>
      <w:r w:rsidRPr="00483FAF">
        <w:rPr>
          <w:rFonts w:ascii="Times New Roman" w:eastAsia="Calibri" w:hAnsi="Times New Roman" w:cs="Times New Roman"/>
          <w:sz w:val="16"/>
          <w:szCs w:val="20"/>
        </w:rPr>
        <w:t xml:space="preserve">. 2. </w:t>
      </w:r>
      <w:r w:rsidRPr="00483FAF">
        <w:rPr>
          <w:rFonts w:eastAsia="Calibri"/>
          <w:b/>
          <w:bCs/>
          <w:highlight w:val="yellow"/>
          <w:u w:val="single"/>
        </w:rPr>
        <w:t>The</w:t>
      </w:r>
      <w:r w:rsidRPr="00483FAF">
        <w:rPr>
          <w:rFonts w:eastAsia="Calibri"/>
          <w:b/>
          <w:bCs/>
          <w:u w:val="single"/>
        </w:rPr>
        <w:t xml:space="preserve"> </w:t>
      </w:r>
      <w:r w:rsidRPr="00483FAF">
        <w:rPr>
          <w:rFonts w:eastAsia="Calibri"/>
          <w:b/>
          <w:bCs/>
          <w:highlight w:val="yellow"/>
          <w:u w:val="single"/>
        </w:rPr>
        <w:t>president might use informal means</w:t>
      </w:r>
      <w:r w:rsidRPr="00483FAF">
        <w:rPr>
          <w:rFonts w:eastAsia="Calibri"/>
          <w:b/>
          <w:bCs/>
          <w:u w:val="single"/>
        </w:rPr>
        <w:t xml:space="preserve"> to bind himself</w:t>
      </w:r>
      <w:r w:rsidRPr="00483FAF">
        <w:rPr>
          <w:rFonts w:ascii="Times New Roman" w:eastAsia="Calibri" w:hAnsi="Times New Roman" w:cs="Times New Roman"/>
          <w:sz w:val="16"/>
          <w:szCs w:val="20"/>
        </w:rPr>
        <w:t xml:space="preserve">. </w:t>
      </w:r>
      <w:r w:rsidRPr="00483FAF">
        <w:rPr>
          <w:rFonts w:eastAsia="Calibri"/>
          <w:sz w:val="16"/>
        </w:rPr>
        <w:t>This is not only possible but frequent and important</w:t>
      </w:r>
      <w:r w:rsidRPr="00483FAF">
        <w:rPr>
          <w:rFonts w:ascii="Times New Roman" w:eastAsia="Calibri" w:hAnsi="Times New Roman" w:cs="Times New Roman"/>
          <w:sz w:val="16"/>
          <w:szCs w:val="20"/>
        </w:rPr>
        <w:t xml:space="preserve">. </w:t>
      </w:r>
      <w:r w:rsidRPr="00483FAF">
        <w:rPr>
          <w:rFonts w:eastAsia="Calibri"/>
          <w:b/>
          <w:bCs/>
          <w:highlight w:val="yellow"/>
          <w:u w:val="single"/>
        </w:rPr>
        <w:t>Issuing an executive rule</w:t>
      </w:r>
      <w:r w:rsidRPr="00483FAF">
        <w:rPr>
          <w:rFonts w:eastAsia="Calibri"/>
          <w:b/>
          <w:bCs/>
          <w:u w:val="single"/>
        </w:rPr>
        <w:t xml:space="preserve"> providing for the appointment of special prosecutors</w:t>
      </w:r>
      <w:r w:rsidRPr="00483FAF">
        <w:rPr>
          <w:rFonts w:ascii="Times New Roman" w:eastAsia="Calibri" w:hAnsi="Times New Roman" w:cs="Times New Roman"/>
          <w:sz w:val="16"/>
          <w:szCs w:val="20"/>
        </w:rPr>
        <w:t xml:space="preserve">, as Nixon did, </w:t>
      </w:r>
      <w:r w:rsidRPr="00483FAF">
        <w:rPr>
          <w:rFonts w:eastAsia="Calibri"/>
          <w:b/>
          <w:bCs/>
          <w:highlight w:val="yellow"/>
          <w:u w:val="single"/>
        </w:rPr>
        <w:t>is not a formal self-binding</w:t>
      </w:r>
      <w:r w:rsidRPr="00483FAF">
        <w:rPr>
          <w:rFonts w:ascii="Times New Roman" w:eastAsia="Calibri" w:hAnsi="Times New Roman" w:cs="Times New Roman"/>
          <w:sz w:val="16"/>
          <w:szCs w:val="20"/>
        </w:rPr>
        <w:t>.</w:t>
      </w:r>
      <w:r w:rsidRPr="00483FAF">
        <w:rPr>
          <w:rFonts w:ascii="Times New Roman" w:eastAsia="Calibri" w:hAnsi="Times New Roman" w:cs="Times New Roman"/>
          <w:sz w:val="16"/>
          <w:szCs w:val="13"/>
        </w:rPr>
        <w:t xml:space="preserve">61 </w:t>
      </w:r>
      <w:r w:rsidRPr="00483FAF">
        <w:rPr>
          <w:rFonts w:eastAsia="Calibri"/>
          <w:b/>
          <w:bCs/>
          <w:highlight w:val="yellow"/>
          <w:u w:val="single"/>
        </w:rPr>
        <w:t>However</w:t>
      </w:r>
      <w:r w:rsidRPr="00483FAF">
        <w:rPr>
          <w:rFonts w:ascii="Times New Roman" w:eastAsia="Calibri" w:hAnsi="Times New Roman" w:cs="Times New Roman"/>
          <w:sz w:val="16"/>
          <w:szCs w:val="20"/>
        </w:rPr>
        <w:t xml:space="preserve">, </w:t>
      </w:r>
      <w:r w:rsidRPr="00483FAF">
        <w:rPr>
          <w:rFonts w:eastAsia="Calibri"/>
          <w:b/>
          <w:bCs/>
          <w:highlight w:val="yellow"/>
          <w:u w:val="single"/>
        </w:rPr>
        <w:t>there may be political costs to repealing the order</w:t>
      </w:r>
      <w:r w:rsidRPr="00483FAF">
        <w:rPr>
          <w:rFonts w:ascii="Times New Roman" w:eastAsia="Calibri" w:hAnsi="Times New Roman" w:cs="Times New Roman"/>
          <w:sz w:val="16"/>
          <w:szCs w:val="20"/>
          <w:highlight w:val="yellow"/>
        </w:rPr>
        <w:t>.</w:t>
      </w:r>
      <w:r w:rsidRPr="00483FAF">
        <w:rPr>
          <w:rFonts w:ascii="Times New Roman" w:eastAsia="Calibri" w:hAnsi="Times New Roman" w:cs="Times New Roman"/>
          <w:sz w:val="16"/>
          <w:szCs w:val="20"/>
        </w:rPr>
        <w:t xml:space="preserve"> This effect does not depend on the courts' willingness to enforce the order, even against Nixon himself. </w:t>
      </w:r>
      <w:r w:rsidRPr="00483FAF">
        <w:rPr>
          <w:rFonts w:eastAsia="Calibri"/>
          <w:b/>
          <w:bCs/>
          <w:highlight w:val="yellow"/>
          <w:u w:val="single"/>
        </w:rPr>
        <w:t>Court enforcement makes the order legally binding</w:t>
      </w:r>
      <w:r w:rsidRPr="00483FAF">
        <w:rPr>
          <w:rFonts w:ascii="Times New Roman" w:eastAsia="Calibri" w:hAnsi="Times New Roman" w:cs="Times New Roman"/>
          <w:sz w:val="16"/>
          <w:szCs w:val="20"/>
        </w:rPr>
        <w:t xml:space="preserve"> while it is in place, </w:t>
      </w:r>
      <w:r w:rsidRPr="00483FAF">
        <w:rPr>
          <w:rFonts w:eastAsia="Calibri"/>
          <w:b/>
          <w:bCs/>
          <w:u w:val="single"/>
        </w:rPr>
        <w:t xml:space="preserve">but </w:t>
      </w:r>
      <w:r w:rsidRPr="00483FAF">
        <w:rPr>
          <w:rFonts w:eastAsia="Calibri"/>
          <w:b/>
          <w:bCs/>
          <w:highlight w:val="yellow"/>
          <w:u w:val="single"/>
        </w:rPr>
        <w:t>only political and reputational enforcement can protect it from repeal</w:t>
      </w:r>
      <w:r w:rsidRPr="00483FAF">
        <w:rPr>
          <w:rFonts w:ascii="Times New Roman" w:eastAsia="Calibri"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83FAF">
        <w:rPr>
          <w:rFonts w:eastAsia="Calibri"/>
          <w:sz w:val="16"/>
        </w:rPr>
        <w:t>the distinction between the authority to engage in de jure self-binding (legally limited and well-defined) and the power to engage in de facto self-binding (broad and amorphous) is secondary</w:t>
      </w:r>
      <w:r w:rsidRPr="00483FAF">
        <w:rPr>
          <w:rFonts w:ascii="Times New Roman" w:eastAsia="Calibri" w:hAnsi="Times New Roman" w:cs="Times New Roman"/>
          <w:sz w:val="16"/>
          <w:szCs w:val="20"/>
        </w:rPr>
        <w:t xml:space="preserve">. </w:t>
      </w:r>
      <w:r w:rsidRPr="00483FAF">
        <w:rPr>
          <w:rFonts w:eastAsia="Calibri"/>
          <w:b/>
          <w:bCs/>
          <w:highlight w:val="yellow"/>
          <w:u w:val="single"/>
        </w:rPr>
        <w:t>So long as policies are</w:t>
      </w:r>
      <w:r w:rsidRPr="00483FAF">
        <w:rPr>
          <w:rFonts w:eastAsia="Calibri"/>
          <w:b/>
          <w:bCs/>
          <w:u w:val="single"/>
        </w:rPr>
        <w:t xml:space="preserve"> deliberately chose</w:t>
      </w:r>
      <w:r w:rsidRPr="00483FAF">
        <w:rPr>
          <w:rFonts w:eastAsia="Calibri"/>
          <w:b/>
          <w:bCs/>
          <w:highlight w:val="yellow"/>
          <w:u w:val="single"/>
        </w:rPr>
        <w:t>n with a view to generating credibility</w:t>
      </w:r>
      <w:r w:rsidRPr="00483FAF">
        <w:rPr>
          <w:rFonts w:ascii="Times New Roman" w:eastAsia="Calibri" w:hAnsi="Times New Roman" w:cs="Times New Roman"/>
          <w:sz w:val="16"/>
          <w:szCs w:val="20"/>
          <w:highlight w:val="yellow"/>
        </w:rPr>
        <w:t xml:space="preserve">, </w:t>
      </w:r>
      <w:r w:rsidRPr="00483FAF">
        <w:rPr>
          <w:rFonts w:eastAsia="Calibri"/>
          <w:b/>
          <w:bCs/>
          <w:highlight w:val="yellow"/>
          <w:u w:val="single"/>
        </w:rPr>
        <w:t>and</w:t>
      </w:r>
      <w:r w:rsidRPr="00483FAF">
        <w:rPr>
          <w:rFonts w:ascii="Times New Roman" w:eastAsia="Calibri" w:hAnsi="Times New Roman" w:cs="Times New Roman"/>
          <w:sz w:val="16"/>
          <w:szCs w:val="20"/>
        </w:rPr>
        <w:t xml:space="preserve"> do so by </w:t>
      </w:r>
      <w:r w:rsidRPr="00483FAF">
        <w:rPr>
          <w:rFonts w:eastAsia="Calibri"/>
          <w:b/>
          <w:bCs/>
          <w:highlight w:val="yellow"/>
          <w:u w:val="single"/>
        </w:rPr>
        <w:t>constrain</w:t>
      </w:r>
      <w:r w:rsidRPr="00483FAF">
        <w:rPr>
          <w:rFonts w:eastAsia="Calibri"/>
          <w:sz w:val="16"/>
        </w:rPr>
        <w:t>i</w:t>
      </w:r>
      <w:r w:rsidRPr="00483FAF">
        <w:rPr>
          <w:rFonts w:ascii="Times New Roman" w:eastAsia="Calibri" w:hAnsi="Times New Roman" w:cs="Times New Roman"/>
          <w:sz w:val="16"/>
          <w:szCs w:val="20"/>
        </w:rPr>
        <w:t xml:space="preserve">ng </w:t>
      </w:r>
      <w:r w:rsidRPr="00483FAF">
        <w:rPr>
          <w:rFonts w:eastAsia="Calibri"/>
          <w:b/>
          <w:bCs/>
          <w:highlight w:val="yellow"/>
          <w:u w:val="single"/>
        </w:rPr>
        <w:t>the president’s</w:t>
      </w:r>
      <w:r w:rsidRPr="00483FAF">
        <w:rPr>
          <w:rFonts w:ascii="Times New Roman" w:eastAsia="Calibri" w:hAnsi="Times New Roman" w:cs="Times New Roman"/>
          <w:sz w:val="16"/>
          <w:szCs w:val="20"/>
        </w:rPr>
        <w:t xml:space="preserve"> own </w:t>
      </w:r>
      <w:r w:rsidRPr="00483FAF">
        <w:rPr>
          <w:rFonts w:eastAsia="Calibri"/>
          <w:b/>
          <w:bCs/>
          <w:highlight w:val="yellow"/>
          <w:u w:val="single"/>
        </w:rPr>
        <w:t>future choices</w:t>
      </w:r>
      <w:r w:rsidRPr="00483FAF">
        <w:rPr>
          <w:rFonts w:eastAsia="Calibri"/>
          <w:b/>
          <w:bCs/>
          <w:u w:val="single"/>
        </w:rPr>
        <w:t xml:space="preserve"> in ways </w:t>
      </w:r>
      <w:r w:rsidRPr="00483FAF">
        <w:rPr>
          <w:rFonts w:eastAsia="Calibri"/>
          <w:b/>
          <w:bCs/>
          <w:highlight w:val="yellow"/>
          <w:u w:val="single"/>
        </w:rPr>
        <w:t>that impose</w:t>
      </w:r>
      <w:r w:rsidRPr="00483FAF">
        <w:rPr>
          <w:rFonts w:ascii="Times New Roman" w:eastAsia="Calibri" w:hAnsi="Times New Roman" w:cs="Times New Roman"/>
          <w:sz w:val="16"/>
          <w:szCs w:val="20"/>
          <w:highlight w:val="yellow"/>
        </w:rPr>
        <w:t xml:space="preserve"> </w:t>
      </w:r>
      <w:r w:rsidRPr="00483FAF">
        <w:rPr>
          <w:rFonts w:eastAsia="Calibri"/>
          <w:b/>
          <w:bCs/>
          <w:highlight w:val="yellow"/>
          <w:u w:val="single"/>
        </w:rPr>
        <w:t>greater costs</w:t>
      </w:r>
      <w:r w:rsidRPr="00483FAF">
        <w:rPr>
          <w:rFonts w:eastAsia="Calibri"/>
          <w:b/>
          <w:bCs/>
          <w:u w:val="single"/>
        </w:rPr>
        <w:t xml:space="preserve"> </w:t>
      </w:r>
      <w:r w:rsidRPr="00483FAF">
        <w:rPr>
          <w:rFonts w:eastAsia="Calibri"/>
          <w:b/>
          <w:bCs/>
          <w:highlight w:val="yellow"/>
          <w:u w:val="single"/>
        </w:rPr>
        <w:t>on ill-motivated presidents</w:t>
      </w:r>
      <w:r w:rsidRPr="00483FAF">
        <w:rPr>
          <w:rFonts w:ascii="Times New Roman" w:eastAsia="Calibri" w:hAnsi="Times New Roman" w:cs="Times New Roman"/>
          <w:sz w:val="16"/>
          <w:szCs w:val="20"/>
        </w:rPr>
        <w:t xml:space="preserve"> than on well-motivated ones, </w:t>
      </w:r>
      <w:r w:rsidRPr="00483FAF">
        <w:rPr>
          <w:rFonts w:eastAsia="Calibri"/>
          <w:b/>
          <w:bCs/>
          <w:u w:val="single"/>
        </w:rPr>
        <w:t>it does not matter whether the constraint is formal or informal.</w:t>
      </w:r>
    </w:p>
    <w:p w:rsidR="00483FAF" w:rsidRPr="00483FAF" w:rsidRDefault="00483FAF" w:rsidP="00483FAF">
      <w:pPr>
        <w:rPr>
          <w:rFonts w:eastAsia="Calibri"/>
        </w:rPr>
      </w:pPr>
    </w:p>
    <w:p w:rsidR="00483FAF" w:rsidRPr="00483FAF" w:rsidRDefault="00483FAF" w:rsidP="00483FAF">
      <w:pPr>
        <w:keepNext/>
        <w:keepLines/>
        <w:spacing w:before="200"/>
        <w:outlineLvl w:val="3"/>
        <w:rPr>
          <w:rFonts w:eastAsia="Times New Roman" w:cs="Times New Roman"/>
          <w:b/>
          <w:bCs/>
          <w:iCs/>
          <w:sz w:val="26"/>
        </w:rPr>
      </w:pPr>
      <w:r w:rsidRPr="00483FAF">
        <w:rPr>
          <w:rFonts w:eastAsia="Times New Roman" w:cs="Times New Roman"/>
          <w:b/>
          <w:bCs/>
          <w:iCs/>
          <w:sz w:val="26"/>
        </w:rPr>
        <w:t>Obama’s administration can unilaterally alter our counterterrorism and national security policy</w:t>
      </w:r>
    </w:p>
    <w:p w:rsidR="00483FAF" w:rsidRPr="00483FAF" w:rsidRDefault="00483FAF" w:rsidP="00483FAF">
      <w:pPr>
        <w:rPr>
          <w:rFonts w:eastAsia="Calibri"/>
          <w:b/>
          <w:bCs/>
          <w:sz w:val="26"/>
        </w:rPr>
      </w:pPr>
      <w:r w:rsidRPr="00483FAF">
        <w:rPr>
          <w:rFonts w:eastAsia="Calibri"/>
          <w:b/>
          <w:bCs/>
          <w:sz w:val="26"/>
        </w:rPr>
        <w:t>Thinkprogress 2013</w:t>
      </w:r>
    </w:p>
    <w:p w:rsidR="00483FAF" w:rsidRPr="00483FAF" w:rsidRDefault="00483FAF" w:rsidP="00483FAF">
      <w:pPr>
        <w:rPr>
          <w:rFonts w:eastAsia="Calibri"/>
        </w:rPr>
      </w:pPr>
      <w:r w:rsidRPr="00483FAF">
        <w:rPr>
          <w:rFonts w:eastAsia="Calibri"/>
        </w:rPr>
        <w:t xml:space="preserve">[ThinkProgress, May 23, 2013, National Security Brief: Obama To Transfer Gitmo Detainees, Rein In Targeted Killing Program, </w:t>
      </w:r>
      <w:hyperlink r:id="rId16" w:history="1">
        <w:r w:rsidRPr="00483FAF">
          <w:rPr>
            <w:rFonts w:eastAsia="Calibri"/>
          </w:rPr>
          <w:t>http://thinkprogress.org/security/2013/05/23/2052441/obama-gitmo-targeted-killing/?mobile=nc</w:t>
        </w:r>
      </w:hyperlink>
      <w:r w:rsidRPr="00483FAF">
        <w:rPr>
          <w:rFonts w:eastAsia="Calibri"/>
        </w:rPr>
        <w:t>,  uwyo//amp]</w:t>
      </w:r>
    </w:p>
    <w:p w:rsidR="00483FAF" w:rsidRPr="00483FAF" w:rsidRDefault="00483FAF" w:rsidP="00483FAF">
      <w:pPr>
        <w:rPr>
          <w:rFonts w:eastAsia="Calibri"/>
        </w:rPr>
      </w:pPr>
    </w:p>
    <w:p w:rsidR="00483FAF" w:rsidRPr="00483FAF" w:rsidRDefault="00483FAF" w:rsidP="00483FAF">
      <w:pPr>
        <w:rPr>
          <w:rFonts w:eastAsia="Calibri"/>
        </w:rPr>
      </w:pPr>
      <w:r w:rsidRPr="00483FAF">
        <w:rPr>
          <w:rFonts w:eastAsia="Calibri"/>
        </w:rPr>
        <w:t xml:space="preserve">President </w:t>
      </w:r>
      <w:r w:rsidRPr="00483FAF">
        <w:rPr>
          <w:rFonts w:eastAsia="Calibri"/>
          <w:b/>
          <w:bCs/>
          <w:highlight w:val="yellow"/>
          <w:u w:val="single"/>
        </w:rPr>
        <w:t>Obama is expected to</w:t>
      </w:r>
      <w:r w:rsidRPr="00483FAF">
        <w:rPr>
          <w:rFonts w:eastAsia="Calibri"/>
          <w:b/>
          <w:bCs/>
          <w:u w:val="single"/>
        </w:rPr>
        <w:t xml:space="preserve"> </w:t>
      </w:r>
      <w:r w:rsidRPr="00483FAF">
        <w:rPr>
          <w:rFonts w:eastAsia="Calibri"/>
          <w:b/>
          <w:bCs/>
          <w:highlight w:val="yellow"/>
          <w:u w:val="single"/>
        </w:rPr>
        <w:t>announce</w:t>
      </w:r>
      <w:r w:rsidRPr="00483FAF">
        <w:rPr>
          <w:rFonts w:eastAsia="Calibri"/>
          <w:b/>
          <w:bCs/>
          <w:u w:val="single"/>
        </w:rPr>
        <w:t xml:space="preserve"> in a speech outlining </w:t>
      </w:r>
      <w:r w:rsidRPr="00483FAF">
        <w:rPr>
          <w:rFonts w:eastAsia="Calibri"/>
          <w:b/>
          <w:bCs/>
          <w:highlight w:val="yellow"/>
          <w:u w:val="single"/>
        </w:rPr>
        <w:t>his administration’s refined counterterrorism policie</w:t>
      </w:r>
      <w:r w:rsidRPr="00483FAF">
        <w:rPr>
          <w:rFonts w:eastAsia="Calibri"/>
          <w:b/>
          <w:bCs/>
          <w:u w:val="single"/>
        </w:rPr>
        <w:t xml:space="preserve">s that </w:t>
      </w:r>
      <w:r w:rsidRPr="00483FAF">
        <w:rPr>
          <w:rFonts w:eastAsia="Calibri"/>
          <w:b/>
          <w:bCs/>
          <w:highlight w:val="yellow"/>
          <w:u w:val="single"/>
        </w:rPr>
        <w:t>he will begin transferring detainees from</w:t>
      </w:r>
      <w:r w:rsidRPr="00483FAF">
        <w:rPr>
          <w:rFonts w:eastAsia="Calibri"/>
          <w:b/>
          <w:bCs/>
          <w:u w:val="single"/>
        </w:rPr>
        <w:t xml:space="preserve"> the </w:t>
      </w:r>
      <w:r w:rsidRPr="00483FAF">
        <w:rPr>
          <w:rFonts w:eastAsia="Calibri"/>
          <w:b/>
          <w:bCs/>
          <w:highlight w:val="yellow"/>
          <w:u w:val="single"/>
        </w:rPr>
        <w:t>Guantanamo</w:t>
      </w:r>
      <w:r w:rsidRPr="00483FAF">
        <w:rPr>
          <w:rFonts w:eastAsia="Calibri"/>
          <w:b/>
          <w:bCs/>
          <w:u w:val="single"/>
        </w:rPr>
        <w:t xml:space="preserve"> Bay prison </w:t>
      </w:r>
      <w:r w:rsidRPr="00483FAF">
        <w:rPr>
          <w:rFonts w:eastAsia="Calibri"/>
          <w:b/>
          <w:bCs/>
          <w:highlight w:val="yellow"/>
          <w:u w:val="single"/>
        </w:rPr>
        <w:t>and begin placing tighter restrictions on</w:t>
      </w:r>
      <w:r w:rsidRPr="00483FAF">
        <w:rPr>
          <w:rFonts w:eastAsia="Calibri"/>
          <w:b/>
          <w:bCs/>
          <w:u w:val="single"/>
        </w:rPr>
        <w:t xml:space="preserve"> the </w:t>
      </w:r>
      <w:r w:rsidRPr="00483FAF">
        <w:rPr>
          <w:rFonts w:eastAsia="Calibri"/>
          <w:b/>
          <w:bCs/>
          <w:highlight w:val="yellow"/>
          <w:u w:val="single"/>
        </w:rPr>
        <w:t>targeted killing</w:t>
      </w:r>
      <w:r w:rsidRPr="00483FAF">
        <w:rPr>
          <w:rFonts w:eastAsia="Calibri"/>
          <w:b/>
          <w:bCs/>
          <w:u w:val="single"/>
        </w:rPr>
        <w:t xml:space="preserve"> program.</w:t>
      </w:r>
      <w:r w:rsidRPr="00483FAF">
        <w:rPr>
          <w:rFonts w:eastAsia="Calibri"/>
        </w:rPr>
        <w:t xml:space="preserve"> “While he isn’t planning to detail how to speed up transfers from the prison,” the Wall Street Journal reported on Wednesday, “officials said </w:t>
      </w:r>
      <w:r w:rsidRPr="00483FAF">
        <w:rPr>
          <w:rFonts w:eastAsia="Calibri"/>
          <w:b/>
          <w:bCs/>
          <w:u w:val="single"/>
        </w:rPr>
        <w:t>the president in coming weeks plans to lift the administration’s prohibition on sending detainees to Yemen</w:t>
      </w:r>
      <w:r w:rsidRPr="00483FAF">
        <w:rPr>
          <w:rFonts w:eastAsia="Calibri"/>
        </w:rPr>
        <w:t xml:space="preserve">.” Also on Wednesday, Attorney General Eric Holder, in a letter to Congress, said </w:t>
      </w:r>
      <w:r w:rsidRPr="00483FAF">
        <w:rPr>
          <w:rFonts w:eastAsia="Calibri"/>
          <w:b/>
          <w:bCs/>
          <w:highlight w:val="yellow"/>
          <w:u w:val="single"/>
        </w:rPr>
        <w:t>the administration has finished its counterterrorism “playbook” and</w:t>
      </w:r>
      <w:r w:rsidRPr="00483FAF">
        <w:rPr>
          <w:rFonts w:eastAsia="Calibri"/>
        </w:rPr>
        <w:t xml:space="preserve"> the New York Times reports that </w:t>
      </w:r>
      <w:r w:rsidRPr="00483FAF">
        <w:rPr>
          <w:rFonts w:eastAsia="Calibri"/>
          <w:b/>
          <w:bCs/>
          <w:u w:val="single"/>
        </w:rPr>
        <w:t xml:space="preserve">based on that policy guidance, </w:t>
      </w:r>
      <w:r w:rsidRPr="00483FAF">
        <w:rPr>
          <w:rFonts w:eastAsia="Calibri"/>
          <w:b/>
          <w:bCs/>
          <w:highlight w:val="yellow"/>
          <w:u w:val="single"/>
        </w:rPr>
        <w:t>Obama “will sharply curtail the instances when unmanned aircraft can be used to attack in places that are not overt war zones</w:t>
      </w:r>
      <w:r w:rsidRPr="00483FAF">
        <w:rPr>
          <w:rFonts w:eastAsia="Calibri"/>
          <w:highlight w:val="yellow"/>
        </w:rPr>
        <w:t>,</w:t>
      </w:r>
      <w:r w:rsidRPr="00483FAF">
        <w:rPr>
          <w:rFonts w:eastAsia="Calibri"/>
        </w:rPr>
        <w:t xml:space="preserve"> countries like Pakistan, Yemen and Somalia. </w:t>
      </w:r>
      <w:r w:rsidRPr="00483FAF">
        <w:rPr>
          <w:rFonts w:eastAsia="Calibri"/>
          <w:b/>
          <w:bCs/>
          <w:u w:val="single"/>
        </w:rPr>
        <w:t>The rules will impose the same standard for strikes on foreign enemies now used only for American citizens deemed to be terrorists.” Holder said that lethal force will now only be used in cases where the suspect poses “a continuing, imminent threat to Americans” and cannot feasibly be captured</w:t>
      </w:r>
      <w:r w:rsidRPr="00483FAF">
        <w:rPr>
          <w:rFonts w:eastAsia="Calibri"/>
        </w:rPr>
        <w:t xml:space="preserve">, </w:t>
      </w:r>
      <w:r w:rsidRPr="00483FAF">
        <w:rPr>
          <w:rFonts w:eastAsia="Calibri"/>
          <w:b/>
          <w:bCs/>
          <w:u w:val="single"/>
        </w:rPr>
        <w:t>suggesting an end to so-called “signature strikes</w:t>
      </w:r>
      <w:r w:rsidRPr="00483FAF">
        <w:rPr>
          <w:rFonts w:eastAsia="Calibri"/>
        </w:rPr>
        <w:t>” that target behavior rather than a specific person for a specific purpose.</w:t>
      </w:r>
    </w:p>
    <w:p w:rsidR="00B45FE9" w:rsidRDefault="00B45FE9" w:rsidP="007A3515"/>
    <w:p w:rsidR="00483FAF" w:rsidRDefault="00483FAF" w:rsidP="00483FAF">
      <w:pPr>
        <w:pStyle w:val="Heading2"/>
      </w:pPr>
      <w:r>
        <w:t>1NR</w:t>
      </w:r>
    </w:p>
    <w:p w:rsidR="00483FAF" w:rsidRDefault="00483FAF" w:rsidP="00483FAF"/>
    <w:p w:rsidR="00483FAF" w:rsidRDefault="00483FAF" w:rsidP="00483FAF">
      <w:pPr>
        <w:pStyle w:val="Heading4"/>
      </w:pPr>
      <w:r>
        <w:t>. PC finite – opportunity cost</w:t>
      </w:r>
    </w:p>
    <w:p w:rsidR="00483FAF" w:rsidRPr="00141FF8" w:rsidRDefault="00483FAF" w:rsidP="00483FAF">
      <w:pPr>
        <w:rPr>
          <w:rStyle w:val="StyleStyleBold12pt"/>
        </w:rPr>
      </w:pPr>
      <w:r w:rsidRPr="00141FF8">
        <w:rPr>
          <w:rStyle w:val="StyleStyleBold12pt"/>
        </w:rPr>
        <w:t>Hayward 12</w:t>
      </w:r>
    </w:p>
    <w:p w:rsidR="00483FAF" w:rsidRDefault="00483FAF" w:rsidP="00483FAF">
      <w:r>
        <w:t xml:space="preserve">[John, writer at Human Events. “DON’T BE GLAD THE BUFFETT RULE IS DEAD, BE ANGRY IT EVER EXISTED,” 4/17, </w:t>
      </w:r>
      <w:hyperlink r:id="rId17" w:history="1">
        <w:r w:rsidRPr="005C1F16">
          <w:rPr>
            <w:rStyle w:val="Hyperlink"/>
          </w:rPr>
          <w:t>http://www.humanevents.com/2012/04/17/dont-be-glad-the-buffett-rule-is-dead-be-angry-it-ever-existed/</w:t>
        </w:r>
      </w:hyperlink>
      <w:r>
        <w:t>]</w:t>
      </w:r>
    </w:p>
    <w:p w:rsidR="00483FAF" w:rsidRDefault="00483FAF" w:rsidP="00483FAF">
      <w:pPr>
        <w:rPr>
          <w:sz w:val="16"/>
        </w:rPr>
      </w:pPr>
      <w:r w:rsidRPr="00141FF8">
        <w:rPr>
          <w:sz w:val="16"/>
        </w:rPr>
        <w:t xml:space="preserve">Toomey makes the excellent point that </w:t>
      </w:r>
      <w:r w:rsidRPr="009B2756">
        <w:rPr>
          <w:rStyle w:val="StyleBoldUnderline"/>
          <w:highlight w:val="yellow"/>
        </w:rPr>
        <w:t>Obama’s</w:t>
      </w:r>
      <w:r w:rsidRPr="00141FF8">
        <w:rPr>
          <w:rStyle w:val="StyleBoldUnderline"/>
        </w:rPr>
        <w:t xml:space="preserve"> class-warfare sideshow act</w:t>
      </w:r>
      <w:r w:rsidRPr="00141FF8">
        <w:rPr>
          <w:sz w:val="16"/>
        </w:rPr>
        <w:t xml:space="preserve"> is worse than useless, because </w:t>
      </w:r>
      <w:r w:rsidRPr="00141FF8">
        <w:rPr>
          <w:rStyle w:val="StyleBoldUnderline"/>
        </w:rPr>
        <w:t>it’s wasting America’s valuable time</w:t>
      </w:r>
      <w:r w:rsidRPr="00141FF8">
        <w:rPr>
          <w:sz w:val="16"/>
        </w:rPr>
        <w:t xml:space="preserve">, even as the last fiscal sand runs through our hourglass. </w:t>
      </w:r>
      <w:r w:rsidRPr="00141FF8">
        <w:rPr>
          <w:rStyle w:val="StyleBoldUnderline"/>
        </w:rPr>
        <w:t xml:space="preserve">Politicians speak of </w:t>
      </w:r>
      <w:r w:rsidRPr="009B2756">
        <w:rPr>
          <w:rStyle w:val="StyleBoldUnderline"/>
        </w:rPr>
        <w:t>“political capital” in selfish terms</w:t>
      </w:r>
      <w:r w:rsidRPr="00141FF8">
        <w:rPr>
          <w:rStyle w:val="StyleBoldUnderline"/>
        </w:rPr>
        <w:t>, as a pile of chips each party hoards</w:t>
      </w:r>
      <w:r w:rsidRPr="00141FF8">
        <w:rPr>
          <w:sz w:val="16"/>
        </w:rPr>
        <w:t xml:space="preserve"> on its side of the poker table, but </w:t>
      </w:r>
      <w:r w:rsidRPr="00141FF8">
        <w:rPr>
          <w:rStyle w:val="StyleBoldUnderline"/>
        </w:rPr>
        <w:t xml:space="preserve">in truth </w:t>
      </w:r>
      <w:r w:rsidRPr="00967E6D">
        <w:rPr>
          <w:rStyle w:val="Emphasis"/>
        </w:rPr>
        <w:t xml:space="preserve">America </w:t>
      </w:r>
      <w:r w:rsidRPr="00967E6D">
        <w:rPr>
          <w:rStyle w:val="Emphasis"/>
          <w:highlight w:val="yellow"/>
        </w:rPr>
        <w:t>has only a finite amount of political capital</w:t>
      </w:r>
      <w:r w:rsidRPr="00141FF8">
        <w:rPr>
          <w:sz w:val="16"/>
        </w:rPr>
        <w:t xml:space="preserve"> in total. </w:t>
      </w:r>
      <w:r w:rsidRPr="009B2756">
        <w:rPr>
          <w:rStyle w:val="StyleBoldUnderline"/>
          <w:highlight w:val="yellow"/>
        </w:rPr>
        <w:t xml:space="preserve">When </w:t>
      </w:r>
      <w:r w:rsidRPr="009B2756">
        <w:rPr>
          <w:rStyle w:val="StyleBoldUnderline"/>
        </w:rPr>
        <w:t>time and energy is wasted on pointless distraction</w:t>
      </w:r>
      <w:r w:rsidRPr="00141FF8">
        <w:rPr>
          <w:rStyle w:val="StyleBoldUnderline"/>
        </w:rPr>
        <w:t xml:space="preserve">s, </w:t>
      </w:r>
      <w:r w:rsidRPr="009B2756">
        <w:rPr>
          <w:rStyle w:val="StyleBoldUnderline"/>
          <w:highlight w:val="yellow"/>
        </w:rPr>
        <w:t>the capital expended---in</w:t>
      </w:r>
      <w:r w:rsidRPr="00141FF8">
        <w:rPr>
          <w:rStyle w:val="StyleBoldUnderline"/>
        </w:rPr>
        <w:t xml:space="preserve"> the form of the </w:t>
      </w:r>
      <w:r w:rsidRPr="009B2756">
        <w:rPr>
          <w:rStyle w:val="StyleBoldUnderline"/>
          <w:highlight w:val="yellow"/>
        </w:rPr>
        <w:t>public’s attention</w:t>
      </w:r>
      <w:r w:rsidRPr="00141FF8">
        <w:rPr>
          <w:rStyle w:val="StyleBoldUnderline"/>
        </w:rPr>
        <w:t xml:space="preserve">, </w:t>
      </w:r>
      <w:r w:rsidRPr="009B2756">
        <w:rPr>
          <w:rStyle w:val="StyleBoldUnderline"/>
          <w:highlight w:val="yellow"/>
        </w:rPr>
        <w:t>and</w:t>
      </w:r>
      <w:r w:rsidRPr="00141FF8">
        <w:rPr>
          <w:rStyle w:val="StyleBoldUnderline"/>
        </w:rPr>
        <w:t xml:space="preserve"> the </w:t>
      </w:r>
      <w:r w:rsidRPr="009B2756">
        <w:rPr>
          <w:rStyle w:val="StyleBoldUnderline"/>
          <w:highlight w:val="yellow"/>
        </w:rPr>
        <w:t>debates</w:t>
      </w:r>
      <w:r w:rsidRPr="00141FF8">
        <w:rPr>
          <w:rStyle w:val="StyleBoldUnderline"/>
        </w:rPr>
        <w:t xml:space="preserve"> they hold among themselves---</w:t>
      </w:r>
      <w:r w:rsidRPr="009B2756">
        <w:rPr>
          <w:rStyle w:val="StyleBoldUnderline"/>
          <w:highlight w:val="yellow"/>
        </w:rPr>
        <w:t>cannot easily be regained</w:t>
      </w:r>
      <w:r w:rsidRPr="009B2756">
        <w:rPr>
          <w:sz w:val="16"/>
          <w:highlight w:val="yellow"/>
        </w:rPr>
        <w:t xml:space="preserve">. ¶ </w:t>
      </w:r>
      <w:r w:rsidRPr="009B2756">
        <w:rPr>
          <w:rStyle w:val="StyleBoldUnderline"/>
          <w:highlight w:val="yellow"/>
        </w:rPr>
        <w:t>There is an “opportunity cost”</w:t>
      </w:r>
      <w:r w:rsidRPr="00141FF8">
        <w:rPr>
          <w:rStyle w:val="StyleBoldUnderline"/>
        </w:rPr>
        <w:t xml:space="preserve"> </w:t>
      </w:r>
      <w:r w:rsidRPr="00141FF8">
        <w:rPr>
          <w:sz w:val="16"/>
        </w:rPr>
        <w:t xml:space="preserve">associated with the debates we aren’t having, and the valid ideas we’re not considering, when our time is wasted upon nonsense that is useful only to political re-election campaigns. </w:t>
      </w:r>
      <w:r w:rsidRPr="00141FF8">
        <w:rPr>
          <w:rStyle w:val="StyleBoldUnderline"/>
        </w:rPr>
        <w:t xml:space="preserve">Health care reform is the paramount example </w:t>
      </w:r>
      <w:r w:rsidRPr="00141FF8">
        <w:rPr>
          <w:sz w:val="16"/>
        </w:rPr>
        <w:t xml:space="preserve">of our time, as countless real, workable market-based reforms were obscured by the flaccid bulk of ObamaCare. The Buffett Rule, like all talk of tax increases in the shadow of outrageous government spending, likewise distracts us from the real issues. </w:t>
      </w:r>
    </w:p>
    <w:p w:rsidR="00483FAF" w:rsidRPr="007B73DF" w:rsidRDefault="00483FAF" w:rsidP="00483FAF"/>
    <w:p w:rsidR="00483FAF" w:rsidRDefault="00483FAF" w:rsidP="00483FAF">
      <w:pPr>
        <w:pStyle w:val="Heading2"/>
      </w:pPr>
      <w:r>
        <w:t>Prez Power DA</w:t>
      </w:r>
    </w:p>
    <w:p w:rsidR="00483FAF" w:rsidRDefault="00483FAF" w:rsidP="00483FAF">
      <w:pPr>
        <w:pStyle w:val="Heading4"/>
      </w:pPr>
      <w:r>
        <w:t>Global warming causes political and economic instability to escalate into full blown global war that would threaten human survival</w:t>
      </w:r>
      <w:r w:rsidRPr="00F876CA">
        <w:t xml:space="preserve"> </w:t>
      </w:r>
    </w:p>
    <w:p w:rsidR="00483FAF" w:rsidRDefault="00483FAF" w:rsidP="00483FAF">
      <w:pPr>
        <w:rPr>
          <w:sz w:val="16"/>
        </w:rPr>
      </w:pPr>
    </w:p>
    <w:p w:rsidR="00483FAF" w:rsidRPr="00F876CA" w:rsidRDefault="00483FAF" w:rsidP="00483FAF">
      <w:pPr>
        <w:rPr>
          <w:rStyle w:val="StyleStyleBold12pt"/>
        </w:rPr>
      </w:pPr>
      <w:r w:rsidRPr="00F876CA">
        <w:rPr>
          <w:rStyle w:val="StyleStyleBold12pt"/>
        </w:rPr>
        <w:t>Zaitchik 11</w:t>
      </w:r>
    </w:p>
    <w:p w:rsidR="00483FAF" w:rsidRPr="00F876CA" w:rsidRDefault="00483FAF" w:rsidP="00483FAF">
      <w:pPr>
        <w:rPr>
          <w:sz w:val="16"/>
        </w:rPr>
      </w:pPr>
      <w:r w:rsidRPr="00F876CA">
        <w:rPr>
          <w:sz w:val="16"/>
        </w:rPr>
        <w:t>(Alexander Zaitchik is an American freelance journalist who has written for The Nation, Salon, The New Republic, The New York Observer, AlterNet, Mother Jones, Reason, The International Herald Tribune, Wired, The San Francisco Chronicle, The Believer, and Rolling Stone. “Global Warming, Global Violence” Foreign Policy in Focus. Proquest//wyoccd)</w:t>
      </w:r>
    </w:p>
    <w:p w:rsidR="00483FAF" w:rsidRPr="00F876CA" w:rsidRDefault="00483FAF" w:rsidP="00483FAF">
      <w:pPr>
        <w:rPr>
          <w:rStyle w:val="StyleBoldUnderline"/>
        </w:rPr>
      </w:pPr>
      <w:r w:rsidRPr="00F876CA">
        <w:rPr>
          <w:sz w:val="16"/>
        </w:rPr>
        <w:t xml:space="preserve">Catastrophic Convergence The collision between climate change and violence is the subject of Christian Parenti's impressive new book, Tropic of Chaos: Climate Change and the New Geography of Violence. The guiding idea is what Parenti calls the "the catastrophic convergence." By this he means something more geographically and historically targeted than a coming climate-triggered global war. </w:t>
      </w:r>
      <w:r w:rsidRPr="00F876CA">
        <w:rPr>
          <w:rStyle w:val="StyleBoldUnderline"/>
        </w:rPr>
        <w:t xml:space="preserve">Chaos focuses on a handful of developing countries where the author says </w:t>
      </w:r>
      <w:r w:rsidRPr="00EC6348">
        <w:rPr>
          <w:rStyle w:val="StyleBoldUnderline"/>
          <w:highlight w:val="yellow"/>
        </w:rPr>
        <w:t>climate change is amplifying previous crises</w:t>
      </w:r>
      <w:r w:rsidRPr="00F876CA">
        <w:rPr>
          <w:rStyle w:val="StyleBoldUnderline"/>
        </w:rPr>
        <w:t xml:space="preserve"> with roots in the more climatically stable 20th-century. In this "belt of economically and politically battered post-colonial states girding the planet's mid-lattitude</w:t>
      </w:r>
      <w:r w:rsidRPr="00F876CA">
        <w:rPr>
          <w:sz w:val="16"/>
        </w:rPr>
        <w:t xml:space="preserve">s," writes Parenti, "the current and impending dislocations of climate change intersect with the already-existing crises of poverty and violence... one expressing itself through the other. The prior traumas that set the stage for bad adaptation are Cold War-era militarism and the economic pathologies of neoliberal capitalism." If Naomi Klein, Mike Davis, and James Howard Kunstler had teamed up to write a book, the result would read something like Tropic of Chaos. And indeed Parenti may owe a debt to the subtitle to Kunstler's 2006 book, The Long Emergency: Surviving the End of Oil, Climate Change, and Other Converging Catastrophes of the Twenty-First Century. But Parenti's biggest intellectual debt is to the governments and militaries that have for the better part of a decade been gaming the effects of climate change on global order. Parenti credits the idea of a "Tropic of Chaos" to a 2008 Swedish government study that examined a similar grouping of states "in which the effects of climate change interacting with economic, social, and political problems will create a high-risk of violent conflict." If the Swedes study this interaction through the prism of peacekeeping and humanitarianism, the Pentagon views it through the cross-hairs of imperial management. Congressional Republicans may mock the idea of man-made climate change, but the Pentagon brass has long understood runaway carbon emissions as the ultimate "threat multiplier." Early in the book, Parenti reviews the most important British and U.S. military documents, most dating to the mid-naughts, which discuss climate change in strategic terms. Among the earliest and most influential of these was a 2004 </w:t>
      </w:r>
      <w:r w:rsidRPr="00F876CA">
        <w:rPr>
          <w:rStyle w:val="StyleBoldUnderline"/>
        </w:rPr>
        <w:t xml:space="preserve">Pentagon-commissioned study stressing the likelihood </w:t>
      </w:r>
      <w:r w:rsidRPr="00EC6348">
        <w:rPr>
          <w:rStyle w:val="StyleBoldUnderline"/>
          <w:highlight w:val="yellow"/>
        </w:rPr>
        <w:t>that climate change would unfold in a non-linear way</w:t>
      </w:r>
      <w:r w:rsidRPr="00EC6348">
        <w:rPr>
          <w:sz w:val="16"/>
          <w:highlight w:val="yellow"/>
        </w:rPr>
        <w:t xml:space="preserve">. </w:t>
      </w:r>
      <w:r w:rsidRPr="00EC6348">
        <w:rPr>
          <w:rStyle w:val="StyleBoldUnderline"/>
          <w:highlight w:val="yellow"/>
        </w:rPr>
        <w:t>The dark report laid out a future scenario in which "disruption and conflict will be endemic features of life</w:t>
      </w:r>
      <w:r w:rsidRPr="00F876CA">
        <w:rPr>
          <w:rStyle w:val="StyleBoldUnderline"/>
        </w:rPr>
        <w:t>.</w:t>
      </w:r>
      <w:r w:rsidRPr="00F876CA">
        <w:rPr>
          <w:sz w:val="16"/>
        </w:rPr>
        <w:t xml:space="preserve"> Once again, warfare would define human life." The Pentagon understands that its role is not to help avoid this fate by pushing for a de-carbonized economy but to deal with this future the only way it knows how: with razor wire and counterinsurgency. Parenti argues that </w:t>
      </w:r>
      <w:r w:rsidRPr="00EC6348">
        <w:rPr>
          <w:rStyle w:val="StyleBoldUnderline"/>
          <w:highlight w:val="yellow"/>
        </w:rPr>
        <w:t>the political failures of the last century</w:t>
      </w:r>
      <w:r w:rsidRPr="00F876CA">
        <w:rPr>
          <w:rStyle w:val="StyleBoldUnderline"/>
        </w:rPr>
        <w:t xml:space="preserve"> - and of today - </w:t>
      </w:r>
      <w:r w:rsidRPr="00EC6348">
        <w:rPr>
          <w:rStyle w:val="StyleBoldUnderline"/>
          <w:highlight w:val="yellow"/>
        </w:rPr>
        <w:t>position humanity for a return to authoritarian</w:t>
      </w:r>
      <w:r w:rsidRPr="00F876CA">
        <w:rPr>
          <w:rStyle w:val="StyleBoldUnderline"/>
        </w:rPr>
        <w:t>-flavored "</w:t>
      </w:r>
      <w:r w:rsidRPr="00EC6348">
        <w:rPr>
          <w:rStyle w:val="StyleBoldUnderline"/>
          <w:highlight w:val="yellow"/>
        </w:rPr>
        <w:t>exclusionary tribalism" given form by the</w:t>
      </w:r>
      <w:r w:rsidRPr="00F876CA">
        <w:rPr>
          <w:rStyle w:val="StyleBoldUnderline"/>
        </w:rPr>
        <w:t xml:space="preserve"> apparatus of the modern </w:t>
      </w:r>
      <w:r w:rsidRPr="00EC6348">
        <w:rPr>
          <w:rStyle w:val="StyleBoldUnderline"/>
          <w:highlight w:val="yellow"/>
        </w:rPr>
        <w:t>police state</w:t>
      </w:r>
      <w:r w:rsidRPr="00F876CA">
        <w:rPr>
          <w:rStyle w:val="StyleBoldUnderline"/>
        </w:rPr>
        <w:t xml:space="preserve">. </w:t>
      </w:r>
      <w:r w:rsidRPr="00F876CA">
        <w:rPr>
          <w:sz w:val="16"/>
        </w:rPr>
        <w:t xml:space="preserve">Given the already venomous commentary heard on AM talk radio and Fox News, Parenti is merely stating the obvious in warning that we face a crisis of democracy as well as of climate. </w:t>
      </w:r>
      <w:r w:rsidRPr="00EC6348">
        <w:rPr>
          <w:rStyle w:val="StyleBoldUnderline"/>
          <w:highlight w:val="yellow"/>
        </w:rPr>
        <w:t>Barring a transition</w:t>
      </w:r>
      <w:r w:rsidRPr="00F876CA">
        <w:rPr>
          <w:rStyle w:val="StyleBoldUnderline"/>
        </w:rPr>
        <w:t xml:space="preserve"> toward a greener, more equitable global economy, </w:t>
      </w:r>
      <w:r w:rsidRPr="00EC6348">
        <w:rPr>
          <w:rStyle w:val="StyleBoldUnderline"/>
          <w:highlight w:val="yellow"/>
        </w:rPr>
        <w:t>adaptation will not have a human face bu</w:t>
      </w:r>
      <w:r w:rsidRPr="00F876CA">
        <w:rPr>
          <w:rStyle w:val="StyleBoldUnderline"/>
        </w:rPr>
        <w:t xml:space="preserve">t will instead arrive in the form of a </w:t>
      </w:r>
      <w:r w:rsidRPr="00EC6348">
        <w:rPr>
          <w:rStyle w:val="StyleBoldUnderline"/>
          <w:highlight w:val="yellow"/>
        </w:rPr>
        <w:t>neo-fascist surveillance-security state</w:t>
      </w:r>
      <w:r w:rsidRPr="00F876CA">
        <w:rPr>
          <w:sz w:val="16"/>
        </w:rPr>
        <w:t xml:space="preserve">. This future, writes Parenti, will be brought to us care of "parasitic forces that have begun to shape adaptation as the militarized management of civilization's violent disintegration." An unmanageable explosion in climate refugees, the first stirrings of which have begun, will drive the process. In the context of up to a billion climate refugees, "the border becomes a text from which to read the future-or a version of it. Here we see how the catastrophic convergence creates both state failure in the Global South and authoritarian state hardening in the Global North... Drought and flood in Mexico and Central America are expressed [as] ICE detention centers. </w:t>
      </w:r>
      <w:r w:rsidRPr="00EC6348">
        <w:rPr>
          <w:rStyle w:val="StyleBoldUnderline"/>
          <w:highlight w:val="yellow"/>
        </w:rPr>
        <w:t>As the planet warms the political tumors of American authoritarianism,</w:t>
      </w:r>
      <w:r w:rsidRPr="00F876CA">
        <w:rPr>
          <w:rStyle w:val="StyleBoldUnderline"/>
        </w:rPr>
        <w:t xml:space="preserve"> our current repression of immigrants, </w:t>
      </w:r>
      <w:r w:rsidRPr="00EC6348">
        <w:rPr>
          <w:rStyle w:val="StyleBoldUnderline"/>
          <w:highlight w:val="yellow"/>
        </w:rPr>
        <w:t>will metastasize."</w:t>
      </w:r>
    </w:p>
    <w:p w:rsidR="00483FAF" w:rsidRPr="00B01E3B" w:rsidRDefault="00483FAF" w:rsidP="00483FAF"/>
    <w:p w:rsidR="00483FAF" w:rsidRPr="009F39C6" w:rsidRDefault="00483FAF" w:rsidP="00483FAF">
      <w:pPr>
        <w:pStyle w:val="Heading4"/>
        <w:ind w:firstLine="720"/>
      </w:pPr>
      <w:r>
        <w:t xml:space="preserve">B) Turns Prolif- </w:t>
      </w:r>
      <w:r w:rsidRPr="009F39C6">
        <w:t xml:space="preserve">Strong executive key to respond to </w:t>
      </w:r>
      <w:r>
        <w:t>proliferation</w:t>
      </w:r>
      <w:r w:rsidRPr="009F39C6">
        <w:t>- oversight shor</w:t>
      </w:r>
      <w:r>
        <w:t>t</w:t>
      </w:r>
      <w:r w:rsidRPr="009F39C6">
        <w:t>-circuits flexibility</w:t>
      </w:r>
    </w:p>
    <w:p w:rsidR="00483FAF" w:rsidRPr="009F39C6" w:rsidRDefault="00483FAF" w:rsidP="00483FAF">
      <w:pPr>
        <w:rPr>
          <w:rStyle w:val="StyleStyleBold12pt"/>
        </w:rPr>
      </w:pPr>
      <w:r w:rsidRPr="009F39C6">
        <w:rPr>
          <w:rStyle w:val="StyleStyleBold12pt"/>
        </w:rPr>
        <w:t>Yoo 2012</w:t>
      </w:r>
    </w:p>
    <w:p w:rsidR="00483FAF" w:rsidRDefault="00483FAF" w:rsidP="00483FAF">
      <w:r>
        <w:t>[John C. Yoo  is a professor of law at the University of California at Berkeley School of Law , February 2012, War powers belong to the president, ABA Journal. 98.2 (Feb. 2012): p34, Academic OneFile, uwyo//amp]</w:t>
      </w:r>
    </w:p>
    <w:p w:rsidR="00483FAF" w:rsidRDefault="00483FAF" w:rsidP="00483FAF"/>
    <w:p w:rsidR="00483FAF" w:rsidRDefault="00483FAF" w:rsidP="00483FAF">
      <w:pPr>
        <w:rPr>
          <w:rStyle w:val="StyleBoldUnderline"/>
        </w:rPr>
      </w:pPr>
      <w:r w:rsidRPr="00DB457F">
        <w:rPr>
          <w:rStyle w:val="StyleBoldUnderline"/>
          <w:highlight w:val="yellow"/>
        </w:rPr>
        <w:t>A radical change in the system for making war might appease critics of presidential power. But it could</w:t>
      </w:r>
      <w:r w:rsidRPr="009F39C6">
        <w:rPr>
          <w:rStyle w:val="StyleBoldUnderline"/>
        </w:rPr>
        <w:t xml:space="preserve"> also </w:t>
      </w:r>
      <w:r w:rsidRPr="00DB457F">
        <w:rPr>
          <w:rStyle w:val="StyleBoldUnderline"/>
          <w:highlight w:val="yellow"/>
        </w:rPr>
        <w:t>seriously threaten American national security</w:t>
      </w:r>
      <w:r w:rsidRPr="00DB457F">
        <w:rPr>
          <w:rStyle w:val="StyleBoldUnderline"/>
        </w:rPr>
        <w:t>. In order to</w:t>
      </w:r>
      <w:r w:rsidRPr="00DB457F">
        <w:rPr>
          <w:rStyle w:val="StyleBoldUnderline"/>
          <w:highlight w:val="yellow"/>
        </w:rPr>
        <w:t xml:space="preserve"> </w:t>
      </w:r>
      <w:r w:rsidRPr="00DB457F">
        <w:rPr>
          <w:rStyle w:val="StyleBoldUnderline"/>
        </w:rPr>
        <w:t>forestall another 9/11 attack</w:t>
      </w:r>
      <w:r w:rsidRPr="00DB457F">
        <w:rPr>
          <w:rStyle w:val="StyleBoldUnderline"/>
          <w:highlight w:val="yellow"/>
        </w:rPr>
        <w:t>,</w:t>
      </w:r>
      <w:r w:rsidRPr="009F39C6">
        <w:rPr>
          <w:rStyle w:val="StyleBoldUnderline"/>
        </w:rPr>
        <w:t xml:space="preserve"> or to take advantage of a window of opportunity to strike terrorists or rogue nations, </w:t>
      </w:r>
      <w:r w:rsidRPr="00DB457F">
        <w:rPr>
          <w:rStyle w:val="StyleBoldUnderline"/>
          <w:highlight w:val="yellow"/>
        </w:rPr>
        <w:t>the executive branch needs flexibility</w:t>
      </w:r>
      <w:r w:rsidRPr="009F39C6">
        <w:rPr>
          <w:rStyle w:val="StyleBoldUnderline"/>
        </w:rPr>
        <w:t>.</w:t>
      </w:r>
      <w:r w:rsidRPr="00AF2FF0">
        <w:rPr>
          <w:sz w:val="16"/>
        </w:rPr>
        <w:t xml:space="preserve"> It is not hard to think of situations where congressional consent cannot be obtained in time to act. </w:t>
      </w:r>
      <w:r w:rsidRPr="00DB457F">
        <w:rPr>
          <w:rStyle w:val="StyleBoldUnderline"/>
          <w:highlight w:val="yellow"/>
        </w:rPr>
        <w:t>Time for congressional deliberation, which leads only to passivity and isolation</w:t>
      </w:r>
      <w:r w:rsidRPr="00AF2FF0">
        <w:rPr>
          <w:sz w:val="16"/>
        </w:rPr>
        <w:t xml:space="preserve"> and not smarter decisions, </w:t>
      </w:r>
      <w:r w:rsidRPr="00DB457F">
        <w:rPr>
          <w:rStyle w:val="StyleBoldUnderline"/>
          <w:highlight w:val="yellow"/>
        </w:rPr>
        <w:t>will come at the price of</w:t>
      </w:r>
      <w:r w:rsidRPr="00AF2FF0">
        <w:rPr>
          <w:sz w:val="16"/>
          <w:highlight w:val="yellow"/>
        </w:rPr>
        <w:t xml:space="preserve"> </w:t>
      </w:r>
      <w:r w:rsidRPr="00DB457F">
        <w:rPr>
          <w:rStyle w:val="StyleBoldUnderline"/>
          <w:highlight w:val="yellow"/>
        </w:rPr>
        <w:t>speed and secrecy. The Constitution creates a presidency that can respond forcefully to prevent serious threats</w:t>
      </w:r>
      <w:r w:rsidRPr="00AF2FF0">
        <w:rPr>
          <w:sz w:val="16"/>
        </w:rPr>
        <w:t xml:space="preserve"> to our national security. </w:t>
      </w:r>
      <w:r w:rsidRPr="00DB457F">
        <w:rPr>
          <w:rStyle w:val="StyleBoldUnderline"/>
          <w:highlight w:val="yellow"/>
        </w:rPr>
        <w:t>Presidents can take the initiative and Congress can use its funding power to check the</w:t>
      </w:r>
      <w:r w:rsidRPr="009F39C6">
        <w:rPr>
          <w:rStyle w:val="StyleBoldUnderline"/>
        </w:rPr>
        <w:t>m. Instead of demanding a legalistic process to begin war, the framers left war to politics</w:t>
      </w:r>
      <w:r w:rsidRPr="00AF2FF0">
        <w:rPr>
          <w:sz w:val="16"/>
        </w:rPr>
        <w:t xml:space="preserve">. </w:t>
      </w:r>
      <w:r w:rsidRPr="009F39C6">
        <w:rPr>
          <w:rStyle w:val="StyleBoldUnderline"/>
        </w:rPr>
        <w:t>A</w:t>
      </w:r>
      <w:r w:rsidRPr="00DB457F">
        <w:rPr>
          <w:rStyle w:val="StyleBoldUnderline"/>
        </w:rPr>
        <w:t xml:space="preserve">s </w:t>
      </w:r>
      <w:r w:rsidRPr="00DB457F">
        <w:rPr>
          <w:rStyle w:val="StyleBoldUnderline"/>
          <w:highlight w:val="yellow"/>
        </w:rPr>
        <w:t>we confront the new challenges of terrorism, rogue nations and WMD proliferation, now is not the time to introduc</w:t>
      </w:r>
      <w:r w:rsidRPr="009F39C6">
        <w:rPr>
          <w:rStyle w:val="StyleBoldUnderline"/>
        </w:rPr>
        <w:t xml:space="preserve">e sweeping, </w:t>
      </w:r>
      <w:r w:rsidRPr="00DB457F">
        <w:rPr>
          <w:rStyle w:val="StyleBoldUnderline"/>
          <w:highlight w:val="yellow"/>
        </w:rPr>
        <w:t>untested changes</w:t>
      </w:r>
      <w:r w:rsidRPr="009F39C6">
        <w:rPr>
          <w:rStyle w:val="StyleBoldUnderline"/>
        </w:rPr>
        <w:t xml:space="preserve"> in the way we make war.</w:t>
      </w:r>
    </w:p>
    <w:p w:rsidR="00483FAF" w:rsidRPr="00A724BC" w:rsidRDefault="00483FAF" w:rsidP="00483FAF">
      <w:pPr>
        <w:pStyle w:val="Heading4"/>
        <w:ind w:firstLine="720"/>
      </w:pPr>
      <w:r>
        <w:t xml:space="preserve">C) Turns Nuke terror- </w:t>
      </w:r>
      <w:r w:rsidRPr="00A724BC">
        <w:t>Constrained executive makes it impossible to respond to the rapid and existential nature of the threat posed by terrorism</w:t>
      </w:r>
    </w:p>
    <w:p w:rsidR="00483FAF" w:rsidRPr="00A724BC" w:rsidRDefault="00483FAF" w:rsidP="00483FAF">
      <w:pPr>
        <w:rPr>
          <w:rStyle w:val="StyleStyleBold12pt"/>
        </w:rPr>
      </w:pPr>
      <w:r w:rsidRPr="00A724BC">
        <w:rPr>
          <w:rStyle w:val="StyleStyleBold12pt"/>
        </w:rPr>
        <w:t>Royal 2011</w:t>
      </w:r>
    </w:p>
    <w:p w:rsidR="00483FAF" w:rsidRPr="000B6B5A" w:rsidRDefault="00483FAF" w:rsidP="00483FAF">
      <w:r>
        <w:t xml:space="preserve">[John Paul, Fellow of the Institute for World Politics, 2011, War Powers and the Age of Terrorism, </w:t>
      </w:r>
      <w:hyperlink r:id="rId18" w:history="1">
        <w:r w:rsidRPr="009C0E1A">
          <w:rPr>
            <w:rStyle w:val="Hyperlink"/>
          </w:rPr>
          <w:t>http://www.thepresidency.org/storage/Fellows2011/Royal-_Final_Paper.pdf</w:t>
        </w:r>
      </w:hyperlink>
      <w:r>
        <w:t>, uwyo//amp]</w:t>
      </w:r>
    </w:p>
    <w:p w:rsidR="00483FAF" w:rsidRDefault="00483FAF" w:rsidP="00483FAF"/>
    <w:p w:rsidR="00483FAF" w:rsidRDefault="00483FAF" w:rsidP="00483FAF">
      <w:r w:rsidRPr="00983B78">
        <w:t>The international system itself and national security challenges to the United</w:t>
      </w:r>
      <w:r>
        <w:t xml:space="preserve"> </w:t>
      </w:r>
      <w:r w:rsidRPr="00983B78">
        <w:t>States in particular, underwent rapid and significant change in the first decade of the</w:t>
      </w:r>
      <w:r>
        <w:t xml:space="preserve"> </w:t>
      </w:r>
      <w:r w:rsidRPr="00983B78">
        <w:t>twenty-first century. War can no longer be thought about strictly in the terms of</w:t>
      </w:r>
      <w:r>
        <w:t xml:space="preserve"> </w:t>
      </w:r>
      <w:r w:rsidRPr="00983B78">
        <w:t>the system and tradition created by the Treaty of Westphalia over three and a half</w:t>
      </w:r>
      <w:r>
        <w:t xml:space="preserve"> </w:t>
      </w:r>
      <w:r w:rsidRPr="00983B78">
        <w:t>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05381D">
        <w:rPr>
          <w:rStyle w:val="StyleBoldUnderline"/>
          <w:highlight w:val="yellow"/>
        </w:rPr>
        <w:t>Global terrorism, coupled with the threat of weapons of mass destruction</w:t>
      </w:r>
      <w:r w:rsidRPr="000B6B5A">
        <w:rPr>
          <w:rStyle w:val="StyleBoldUnderline"/>
        </w:rPr>
        <w:t xml:space="preserve"> </w:t>
      </w:r>
      <w:r w:rsidRPr="00983B78">
        <w:t xml:space="preserve">developed organically or obtained from rogue regimes, </w:t>
      </w:r>
      <w:r w:rsidRPr="0005381D">
        <w:rPr>
          <w:rStyle w:val="StyleBoldUnderline"/>
          <w:highlight w:val="yellow"/>
        </w:rPr>
        <w:t>presents new challenges to U.S. national security and place innovative demands on the Constitution’s system of making war.</w:t>
      </w:r>
      <w:r w:rsidRPr="000B6B5A">
        <w:rPr>
          <w:rStyle w:val="StyleBoldUnderline"/>
        </w:rPr>
        <w:t xml:space="preserve"> I</w:t>
      </w:r>
      <w:r w:rsidRPr="00983B78">
        <w:t>n the past, as summarized in the 9/11 Commission Report, threats emerged</w:t>
      </w:r>
      <w:r>
        <w:t xml:space="preserve"> </w:t>
      </w:r>
      <w:r w:rsidRPr="00983B78">
        <w:t>due to hostile actions taken by enemy states and their ability to muster large enough</w:t>
      </w:r>
      <w:r>
        <w:t xml:space="preserve"> </w:t>
      </w:r>
      <w:r w:rsidRPr="00983B78">
        <w:t>forces to wage war: “Threats emerged slowly, often visibly, as weapons were</w:t>
      </w:r>
      <w:r>
        <w:t xml:space="preserve"> </w:t>
      </w:r>
      <w:r w:rsidRPr="00983B78">
        <w:t xml:space="preserve">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t xml:space="preserve"> </w:t>
      </w:r>
      <w:r w:rsidRPr="00983B78">
        <w:t>(National Commission 2004, 362). This mindset assumed that peace was the</w:t>
      </w:r>
      <w:r>
        <w:t xml:space="preserve"> </w:t>
      </w:r>
      <w:r w:rsidRPr="00983B78">
        <w:t>default state for American national security.</w:t>
      </w:r>
      <w:r>
        <w:t xml:space="preserve"> </w:t>
      </w:r>
      <w:r w:rsidRPr="00983B78">
        <w:t xml:space="preserve">Today however, </w:t>
      </w:r>
      <w:r w:rsidRPr="000B6B5A">
        <w:rPr>
          <w:rStyle w:val="StyleBoldUnderline"/>
        </w:rPr>
        <w:t xml:space="preserve">we know that </w:t>
      </w:r>
      <w:r w:rsidRPr="0005381D">
        <w:rPr>
          <w:rStyle w:val="StyleBoldUnderline"/>
          <w:highlight w:val="yellow"/>
        </w:rPr>
        <w:t>threats can emerge quickly</w:t>
      </w:r>
      <w:r w:rsidRPr="000B6B5A">
        <w:rPr>
          <w:rStyle w:val="StyleBoldUnderline"/>
        </w:rPr>
        <w:t>. Terrorist organizations</w:t>
      </w:r>
      <w:r w:rsidRPr="00983B78">
        <w:t xml:space="preserve"> half-way around the world </w:t>
      </w:r>
      <w:r w:rsidRPr="000B6B5A">
        <w:rPr>
          <w:rStyle w:val="StyleBoldUnderline"/>
        </w:rPr>
        <w:t xml:space="preserve">are able to wield weapons of unparalleled destructive power. </w:t>
      </w:r>
      <w:r w:rsidRPr="0005381D">
        <w:rPr>
          <w:rStyle w:val="StyleBoldUnderline"/>
          <w:highlight w:val="yellow"/>
        </w:rPr>
        <w:t>These attacks are more difficult to detect and deter due to their unconventional and asymmetrical nature.</w:t>
      </w:r>
      <w:r w:rsidRPr="000B6B5A">
        <w:rPr>
          <w:rStyle w:val="StyleBoldUnderline"/>
        </w:rPr>
        <w:t xml:space="preserve"> In light of these new asymmetric threats</w:t>
      </w:r>
      <w:r>
        <w:t xml:space="preserve"> </w:t>
      </w:r>
      <w:r w:rsidRPr="00983B78">
        <w:t xml:space="preserve">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983B78">
        <w:t>k on the United States.</w:t>
      </w:r>
      <w:r>
        <w:t xml:space="preserve"> </w:t>
      </w:r>
      <w:r w:rsidRPr="00983B78">
        <w:t xml:space="preserve">In the emerging security environment described above, </w:t>
      </w:r>
      <w:r w:rsidRPr="0005381D">
        <w:rPr>
          <w:rStyle w:val="StyleBoldUnderline"/>
          <w:highlight w:val="yellow"/>
        </w:rPr>
        <w:t>pre-emptive action taken by the executive branch may be needed more often than when nation-states were the principal threat</w:t>
      </w:r>
      <w:r w:rsidRPr="00983B78">
        <w:t xml:space="preserve"> to American national interests. Here again, the 9/11 Commission</w:t>
      </w:r>
      <w:r>
        <w:t xml:space="preserve"> </w:t>
      </w:r>
      <w:r w:rsidRPr="00983B78">
        <w:t>Report is instructive as it considers the possibility of pre-emptive force utilized over</w:t>
      </w:r>
      <w:r>
        <w:t xml:space="preserve"> </w:t>
      </w:r>
      <w:r w:rsidRPr="00983B78">
        <w:t>large geographic areas due to the diffuse nature of terrorist networks:</w:t>
      </w:r>
      <w:r>
        <w:t xml:space="preserve"> </w:t>
      </w:r>
      <w:r w:rsidRPr="00983B78">
        <w:t>In this sense, 9/11 has taught us that terrorism against American interests</w:t>
      </w:r>
      <w:r>
        <w:t xml:space="preserve"> </w:t>
      </w:r>
      <w:r w:rsidRPr="00983B78">
        <w:t>“over there” should be regarded just as we regard terrorism against</w:t>
      </w:r>
      <w:r>
        <w:t xml:space="preserve"> </w:t>
      </w:r>
      <w:r w:rsidRPr="00983B78">
        <w:t>America “over here.” In this sense, the American homeland is the planet</w:t>
      </w:r>
      <w:r>
        <w:t xml:space="preserve"> </w:t>
      </w:r>
      <w:r w:rsidRPr="00983B78">
        <w:t>(National Commission 2004, 362).</w:t>
      </w:r>
      <w:r>
        <w:t xml:space="preserve"> </w:t>
      </w:r>
      <w:r w:rsidRPr="00983B78">
        <w:t>Furthermore, the report explicitly describes the global nature of the threat</w:t>
      </w:r>
      <w:r>
        <w:t xml:space="preserve"> </w:t>
      </w:r>
      <w:r w:rsidRPr="00983B78">
        <w:t>and the global mission that must take place to address it. Its first strategic policy</w:t>
      </w:r>
      <w:r>
        <w:t xml:space="preserve"> </w:t>
      </w:r>
      <w:r w:rsidRPr="00983B78">
        <w:t xml:space="preserve">recommendation against terrorism states that </w:t>
      </w:r>
      <w:r w:rsidRPr="000B6B5A">
        <w:rPr>
          <w:rStyle w:val="StyleBoldUnderline"/>
        </w:rPr>
        <w:t>the: U.S. government must identify and prioritize actual or potential terrorist sanctuaries.</w:t>
      </w:r>
      <w:r w:rsidRPr="00983B78">
        <w:t xml:space="preserve"> For each, it should have a realistic strategy to keep possible</w:t>
      </w:r>
      <w:r>
        <w:t xml:space="preserve"> </w:t>
      </w:r>
      <w:r w:rsidRPr="00983B78">
        <w:t>terrorists insecure and on the run, using all elements of national power</w:t>
      </w:r>
      <w:r>
        <w:t xml:space="preserve"> </w:t>
      </w:r>
      <w:r w:rsidRPr="00983B78">
        <w:t>(National Commission 2004, 367).</w:t>
      </w:r>
      <w:r>
        <w:t xml:space="preserve"> </w:t>
      </w:r>
      <w:r w:rsidRPr="00983B78">
        <w:t xml:space="preserve">Thus, </w:t>
      </w:r>
      <w:r w:rsidRPr="000B6B5A">
        <w:rPr>
          <w:rStyle w:val="StyleBoldUnderline"/>
        </w:rPr>
        <w:t>fighting continues against terrorists in Afghanistan, Yemen, Iraq, Pakistan, the Philippines, and beyond,</w:t>
      </w:r>
      <w:r w:rsidRPr="00983B78">
        <w:t xml:space="preserve"> as we approach the tenth anniversary of the September</w:t>
      </w:r>
      <w:r>
        <w:t xml:space="preserve"> </w:t>
      </w:r>
      <w:r w:rsidRPr="00983B78">
        <w:t>11, 2001 attacks.</w:t>
      </w:r>
      <w:r>
        <w:t xml:space="preserve"> </w:t>
      </w:r>
      <w:r w:rsidRPr="000B6B5A">
        <w:rPr>
          <w:rStyle w:val="StyleBoldUnderline"/>
        </w:rPr>
        <w:t>Proliferation of weapons of mass destruction (WMD), especially nuclear weapons, into the hands of these terrorists is the most dangerous threat to the United States</w:t>
      </w:r>
      <w:r w:rsidRPr="00983B78">
        <w:t xml:space="preserve">. We know from the 9/11 Commission Report that </w:t>
      </w:r>
      <w:r w:rsidRPr="0005381D">
        <w:rPr>
          <w:highlight w:val="yellow"/>
        </w:rPr>
        <w:t>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983B78">
        <w:t xml:space="preserve"> </w:t>
      </w:r>
      <w:r w:rsidRPr="000B6B5A">
        <w:rPr>
          <w:rStyle w:val="StyleBoldUnderline"/>
        </w:rPr>
        <w:t>while “</w:t>
      </w:r>
      <w:r w:rsidRPr="001B7890">
        <w:rPr>
          <w:rStyle w:val="StyleBoldUnderline"/>
          <w:highlight w:val="yellow"/>
        </w:rPr>
        <w:t>more than two dozen other terrorist groups are pursing CBRN</w:t>
      </w:r>
      <w:r w:rsidRPr="000B6B5A">
        <w:rPr>
          <w:rStyle w:val="StyleBoldUnderline"/>
        </w:rPr>
        <w:t xml:space="preserve"> [chemical, biological, radiological, and nuclear] materials</w:t>
      </w:r>
      <w:r w:rsidRPr="00983B78">
        <w:t>” (National Commission</w:t>
      </w:r>
      <w:r>
        <w:t xml:space="preserve"> </w:t>
      </w:r>
      <w:r w:rsidRPr="00983B78">
        <w:t>2004, 397). Considering these statements</w:t>
      </w:r>
      <w:r w:rsidRPr="000B6B5A">
        <w:rPr>
          <w:rStyle w:val="StyleBoldUnderline"/>
        </w:rPr>
        <w:t>, rogue regimes</w:t>
      </w:r>
      <w:r w:rsidRPr="00983B78">
        <w:t xml:space="preserve"> that are openly hostile to</w:t>
      </w:r>
      <w:r>
        <w:t xml:space="preserve"> </w:t>
      </w:r>
      <w:r w:rsidRPr="00983B78">
        <w:t>the United States and have or seek to develop nuclear weapons capability such as</w:t>
      </w:r>
      <w:r>
        <w:t xml:space="preserve"> </w:t>
      </w:r>
      <w:r w:rsidRPr="00983B78">
        <w:t xml:space="preserve">North Korea and Iran, </w:t>
      </w:r>
      <w:r w:rsidRPr="000B6B5A">
        <w:rPr>
          <w:rStyle w:val="StyleBoldUnderline"/>
        </w:rPr>
        <w:t>or extremely unstable nuclear countries such as Pakistan, pose a special threat to American national security interests</w:t>
      </w:r>
      <w:r w:rsidRPr="00983B78">
        <w:t>. These nations were</w:t>
      </w:r>
      <w:r>
        <w:t xml:space="preserve"> </w:t>
      </w:r>
      <w:r w:rsidRPr="00983B78">
        <w:t xml:space="preserve">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983B78">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983B78">
        <w:t>s both at home</w:t>
      </w:r>
      <w:r>
        <w:t xml:space="preserve"> </w:t>
      </w:r>
      <w:r w:rsidRPr="00983B78">
        <w:t>and abroad. Combating these threats are the “top national security priority for the</w:t>
      </w:r>
      <w:r>
        <w:t xml:space="preserve"> </w:t>
      </w:r>
      <w:r w:rsidRPr="00983B78">
        <w:t>United States…with the full support of Congress, both major political parties, the</w:t>
      </w:r>
      <w:r>
        <w:t xml:space="preserve"> </w:t>
      </w:r>
      <w:r w:rsidRPr="00983B78">
        <w:t xml:space="preserve">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05381D">
        <w:rPr>
          <w:rStyle w:val="Emphasis"/>
          <w:highlight w:val="yellow"/>
        </w:rPr>
        <w:t>Only the executive branch can effectively execute this mission</w:t>
      </w:r>
      <w:r w:rsidRPr="000B6B5A">
        <w:rPr>
          <w:rStyle w:val="Emphasis"/>
        </w:rPr>
        <w:t>,</w:t>
      </w:r>
      <w:r w:rsidRPr="00983B78">
        <w:t xml:space="preserve"> authorized by the 2001 AUMF. If the national</w:t>
      </w:r>
      <w:r>
        <w:t xml:space="preserve"> </w:t>
      </w:r>
      <w:r w:rsidRPr="00983B78">
        <w:t>consensus or the nature of the threat changes, Congress possesses the intrinsic</w:t>
      </w:r>
      <w:r>
        <w:t xml:space="preserve"> </w:t>
      </w:r>
      <w:r w:rsidRPr="00983B78">
        <w:t>power to rescind and limit these powers.</w:t>
      </w:r>
    </w:p>
    <w:p w:rsidR="00483FAF" w:rsidRPr="00FC6D63" w:rsidRDefault="00483FAF" w:rsidP="00483FAF"/>
    <w:p w:rsidR="00483FAF" w:rsidRDefault="00483FAF" w:rsidP="00483FAF">
      <w:pPr>
        <w:pStyle w:val="Heading4"/>
      </w:pPr>
      <w:r>
        <w:t>Flexible presidency key to OCO</w:t>
      </w:r>
    </w:p>
    <w:p w:rsidR="00483FAF" w:rsidRPr="00BB25C8" w:rsidRDefault="00483FAF" w:rsidP="00483FAF">
      <w:pPr>
        <w:rPr>
          <w:rStyle w:val="StyleStyleBold12pt"/>
        </w:rPr>
      </w:pPr>
      <w:r w:rsidRPr="00BB25C8">
        <w:rPr>
          <w:rStyle w:val="StyleStyleBold12pt"/>
        </w:rPr>
        <w:t>Munoz 12</w:t>
      </w:r>
    </w:p>
    <w:p w:rsidR="00483FAF" w:rsidRDefault="00483FAF" w:rsidP="00483FAF">
      <w:r>
        <w:t xml:space="preserve">[Carlo Munoz, writer for The Hill, 11/14/12, Obama authorizes new cyber warfare directive, </w:t>
      </w:r>
      <w:hyperlink r:id="rId19" w:history="1">
        <w:r>
          <w:rPr>
            <w:rStyle w:val="Hyperlink"/>
          </w:rPr>
          <w:t>http://thehill.com/blogs/defcon-hill/policy-and-strategy/267879-report-obama-authorizes-new-cyber-warfare-directive//</w:t>
        </w:r>
      </w:hyperlink>
      <w:r>
        <w:t>, uwyo//amp]</w:t>
      </w:r>
    </w:p>
    <w:p w:rsidR="00483FAF" w:rsidRDefault="00483FAF" w:rsidP="00483FAF"/>
    <w:p w:rsidR="00483FAF" w:rsidRPr="0086649E" w:rsidRDefault="00483FAF" w:rsidP="00483FAF">
      <w:pPr>
        <w:rPr>
          <w:sz w:val="16"/>
        </w:rPr>
      </w:pPr>
      <w:r w:rsidRPr="00602D69">
        <w:rPr>
          <w:sz w:val="16"/>
        </w:rPr>
        <w:t xml:space="preserve">Specifically, </w:t>
      </w:r>
      <w:r w:rsidRPr="00D205B6">
        <w:rPr>
          <w:rStyle w:val="StyleBoldUnderline"/>
        </w:rPr>
        <w:t>the new presidential directive differentiates between network defense capabilities and other so-called "cyber operations"</w:t>
      </w:r>
      <w:r w:rsidRPr="00602D69">
        <w:rPr>
          <w:sz w:val="16"/>
        </w:rPr>
        <w:t xml:space="preserve"> which address DOD's recently disclosed offensive capabilities in the digital realm. “What [</w:t>
      </w:r>
      <w:r w:rsidRPr="00BB25C8">
        <w:rPr>
          <w:rStyle w:val="StyleBoldUnderline"/>
          <w:highlight w:val="yellow"/>
        </w:rPr>
        <w:t>the directive</w:t>
      </w:r>
      <w:r w:rsidRPr="00602D69">
        <w:rPr>
          <w:sz w:val="16"/>
        </w:rPr>
        <w:t xml:space="preserve">] does, really for the first time, is it </w:t>
      </w:r>
      <w:r w:rsidRPr="00D205B6">
        <w:rPr>
          <w:rStyle w:val="StyleBoldUnderline"/>
        </w:rPr>
        <w:t xml:space="preserve">explicitly </w:t>
      </w:r>
      <w:r w:rsidRPr="00BB25C8">
        <w:rPr>
          <w:rStyle w:val="StyleBoldUnderline"/>
          <w:highlight w:val="yellow"/>
        </w:rPr>
        <w:t>talks about how we will use cyber operations</w:t>
      </w:r>
      <w:r w:rsidRPr="00D205B6">
        <w:rPr>
          <w:rStyle w:val="StyleBoldUnderline"/>
        </w:rPr>
        <w:t>,”</w:t>
      </w:r>
      <w:r w:rsidRPr="00602D69">
        <w:rPr>
          <w:sz w:val="16"/>
        </w:rPr>
        <w:t xml:space="preserve"> a senior White House official told the Post on Wednesday. “</w:t>
      </w:r>
      <w:r w:rsidRPr="00D205B6">
        <w:rPr>
          <w:rStyle w:val="StyleBoldUnderline"/>
        </w:rPr>
        <w:t>Network defense is</w:t>
      </w:r>
      <w:r w:rsidRPr="00602D69">
        <w:rPr>
          <w:sz w:val="16"/>
        </w:rPr>
        <w:t xml:space="preserve"> what you’re doing inside </w:t>
      </w:r>
      <w:r w:rsidRPr="00D205B6">
        <w:rPr>
          <w:rStyle w:val="StyleBoldUnderline"/>
        </w:rPr>
        <w:t>your own networks</w:t>
      </w:r>
      <w:r w:rsidRPr="00602D69">
        <w:rPr>
          <w:sz w:val="16"/>
        </w:rPr>
        <w:t xml:space="preserve">. ... </w:t>
      </w:r>
      <w:r w:rsidRPr="00D205B6">
        <w:rPr>
          <w:rStyle w:val="StyleBoldUnderline"/>
        </w:rPr>
        <w:t>Cyber operations is stuff outside that space</w:t>
      </w:r>
      <w:r w:rsidRPr="00602D69">
        <w:rPr>
          <w:sz w:val="16"/>
        </w:rPr>
        <w:t xml:space="preserve">," the official added. The Pentagon in October acknowledged that </w:t>
      </w:r>
      <w:r w:rsidRPr="008B59A4">
        <w:rPr>
          <w:rStyle w:val="StyleBoldUnderline"/>
          <w:highlight w:val="cyan"/>
        </w:rPr>
        <w:t xml:space="preserve">U.S. military forces </w:t>
      </w:r>
      <w:r w:rsidRPr="00BB25C8">
        <w:rPr>
          <w:rStyle w:val="StyleBoldUnderline"/>
          <w:highlight w:val="yellow"/>
        </w:rPr>
        <w:t xml:space="preserve">are </w:t>
      </w:r>
      <w:r w:rsidRPr="008B59A4">
        <w:rPr>
          <w:rStyle w:val="StyleBoldUnderline"/>
          <w:highlight w:val="cyan"/>
        </w:rPr>
        <w:t>able to carry out preemptive or retaliatory acts of cyber warfare</w:t>
      </w:r>
      <w:r w:rsidRPr="00D205B6">
        <w:rPr>
          <w:rStyle w:val="StyleBoldUnderline"/>
        </w:rPr>
        <w:t>. "Our mission is to defend this nation</w:t>
      </w:r>
      <w:r w:rsidRPr="00602D69">
        <w:rPr>
          <w:sz w:val="16"/>
        </w:rPr>
        <w:t xml:space="preserve">. We defend. We deter. And if called upon, we take decisive action," Defense Secretary Leon Panetta said during his keynote address to the Business Executives For National Security conference in New York. </w:t>
      </w:r>
      <w:r w:rsidRPr="00D205B6">
        <w:rPr>
          <w:rStyle w:val="StyleBoldUnderline"/>
        </w:rPr>
        <w:t>"If a crippling cyber attack were launched against our nation, the American people must be defended,"</w:t>
      </w:r>
      <w:r w:rsidRPr="00602D69">
        <w:rPr>
          <w:sz w:val="16"/>
        </w:rPr>
        <w:t xml:space="preserve"> he said. </w:t>
      </w:r>
      <w:r w:rsidRPr="00D205B6">
        <w:rPr>
          <w:rStyle w:val="StyleBoldUnderline"/>
        </w:rPr>
        <w:t xml:space="preserve">"And </w:t>
      </w:r>
      <w:r w:rsidRPr="008B59A4">
        <w:rPr>
          <w:rStyle w:val="StyleBoldUnderline"/>
          <w:highlight w:val="cyan"/>
        </w:rPr>
        <w:t>if</w:t>
      </w:r>
      <w:r w:rsidRPr="00BB25C8">
        <w:rPr>
          <w:rStyle w:val="StyleBoldUnderline"/>
          <w:highlight w:val="yellow"/>
        </w:rPr>
        <w:t xml:space="preserve"> the </w:t>
      </w:r>
      <w:r w:rsidRPr="008B59A4">
        <w:rPr>
          <w:rStyle w:val="StyleBoldUnderline"/>
          <w:highlight w:val="cyan"/>
        </w:rPr>
        <w:t>commander in chief orders a response</w:t>
      </w:r>
      <w:r w:rsidRPr="00BB25C8">
        <w:rPr>
          <w:rStyle w:val="StyleBoldUnderline"/>
          <w:highlight w:val="yellow"/>
        </w:rPr>
        <w:t>, the Defense Department must be ready to act."</w:t>
      </w:r>
      <w:r w:rsidRPr="00602D69">
        <w:rPr>
          <w:sz w:val="16"/>
        </w:rPr>
        <w:t xml:space="preserve"> </w:t>
      </w:r>
      <w:r w:rsidRPr="00BB25C8">
        <w:rPr>
          <w:rStyle w:val="StyleBoldUnderline"/>
          <w:highlight w:val="yellow"/>
        </w:rPr>
        <w:t xml:space="preserve">The senior administration official said the </w:t>
      </w:r>
      <w:r w:rsidRPr="008B59A4">
        <w:rPr>
          <w:rStyle w:val="StyleBoldUnderline"/>
          <w:highlight w:val="cyan"/>
        </w:rPr>
        <w:t>directive signed by Obama would enable the administration to be “flexible” in dealing with cyber threats</w:t>
      </w:r>
      <w:r w:rsidRPr="00D205B6">
        <w:rPr>
          <w:rStyle w:val="StyleBoldUnderline"/>
        </w:rPr>
        <w:t>.</w:t>
      </w:r>
      <w:r w:rsidRPr="00602D69">
        <w:rPr>
          <w:sz w:val="16"/>
        </w:rPr>
        <w:t xml:space="preserve"> “It continues to be our policy that we shall undertake the least action necessary to mitigate threats and that we will prioritize network defense and law enforcement as the preferred courses of action.”</w:t>
      </w:r>
    </w:p>
    <w:p w:rsidR="00483FAF" w:rsidRPr="00EF05D9" w:rsidRDefault="00483FAF" w:rsidP="00483FAF">
      <w:pPr>
        <w:keepNext/>
        <w:keepLines/>
        <w:spacing w:before="200"/>
        <w:outlineLvl w:val="3"/>
        <w:rPr>
          <w:rFonts w:eastAsiaTheme="majorEastAsia" w:cstheme="majorBidi"/>
          <w:b/>
          <w:bCs/>
          <w:iCs/>
          <w:sz w:val="24"/>
        </w:rPr>
      </w:pPr>
      <w:r w:rsidRPr="00EF05D9">
        <w:rPr>
          <w:rFonts w:eastAsiaTheme="majorEastAsia" w:cstheme="majorBidi"/>
          <w:b/>
          <w:bCs/>
          <w:iCs/>
          <w:sz w:val="24"/>
        </w:rPr>
        <w:t>Grid attack</w:t>
      </w:r>
      <w:r>
        <w:rPr>
          <w:rFonts w:eastAsiaTheme="majorEastAsia" w:cstheme="majorBidi"/>
          <w:b/>
          <w:bCs/>
          <w:iCs/>
          <w:sz w:val="24"/>
        </w:rPr>
        <w:t>s</w:t>
      </w:r>
      <w:r w:rsidRPr="00EF05D9">
        <w:rPr>
          <w:rFonts w:eastAsiaTheme="majorEastAsia" w:cstheme="majorBidi"/>
          <w:b/>
          <w:bCs/>
          <w:iCs/>
          <w:sz w:val="24"/>
        </w:rPr>
        <w:t xml:space="preserve"> causes </w:t>
      </w:r>
      <w:r>
        <w:rPr>
          <w:rFonts w:eastAsiaTheme="majorEastAsia" w:cstheme="majorBidi"/>
          <w:b/>
          <w:bCs/>
          <w:iCs/>
          <w:sz w:val="24"/>
          <w:u w:val="single"/>
        </w:rPr>
        <w:t xml:space="preserve">retaliation </w:t>
      </w:r>
      <w:r w:rsidRPr="00EF05D9">
        <w:rPr>
          <w:rFonts w:eastAsiaTheme="majorEastAsia" w:cstheme="majorBidi"/>
          <w:b/>
          <w:bCs/>
          <w:iCs/>
          <w:sz w:val="24"/>
        </w:rPr>
        <w:t xml:space="preserve">and </w:t>
      </w:r>
      <w:r w:rsidRPr="00EF05D9">
        <w:rPr>
          <w:rFonts w:eastAsiaTheme="majorEastAsia" w:cstheme="majorBidi"/>
          <w:b/>
          <w:bCs/>
          <w:iCs/>
          <w:sz w:val="24"/>
          <w:u w:val="single"/>
        </w:rPr>
        <w:t>nuclear war</w:t>
      </w:r>
    </w:p>
    <w:p w:rsidR="00483FAF" w:rsidRPr="00EF05D9" w:rsidRDefault="00483FAF" w:rsidP="00483FAF">
      <w:r w:rsidRPr="00EF05D9">
        <w:rPr>
          <w:b/>
          <w:bCs/>
          <w:sz w:val="24"/>
        </w:rPr>
        <w:t>Tilford 12</w:t>
      </w:r>
      <w:r w:rsidRPr="00EF05D9">
        <w:t xml:space="preserve"> Robert, Graduate US Army Airborne School, Ft. Benning, Georgia, “Cyber attackers could shut down the electric grid for the entire east coast” 2012, </w:t>
      </w:r>
      <w:hyperlink r:id="rId20" w:history="1">
        <w:r w:rsidRPr="00EF05D9">
          <w:t>http://www.examiner.com/article/cyber-attackers-could-easily-shut-down-the-electric-grid-for-the-entire-east-coa</w:t>
        </w:r>
      </w:hyperlink>
    </w:p>
    <w:p w:rsidR="00483FAF" w:rsidRDefault="00483FAF" w:rsidP="00483FAF">
      <w:pPr>
        <w:rPr>
          <w:sz w:val="16"/>
        </w:rPr>
      </w:pPr>
      <w:r w:rsidRPr="00602D69">
        <w:rPr>
          <w:sz w:val="16"/>
        </w:rPr>
        <w:t xml:space="preserve">To make matters worse </w:t>
      </w:r>
      <w:r w:rsidRPr="001260D5">
        <w:rPr>
          <w:bCs/>
          <w:highlight w:val="yellow"/>
          <w:u w:val="single"/>
        </w:rPr>
        <w:t xml:space="preserve">a </w:t>
      </w:r>
      <w:r w:rsidRPr="008B59A4">
        <w:rPr>
          <w:bCs/>
          <w:highlight w:val="cyan"/>
          <w:u w:val="single"/>
        </w:rPr>
        <w:t xml:space="preserve">cyber attack </w:t>
      </w:r>
      <w:r w:rsidRPr="001260D5">
        <w:rPr>
          <w:bCs/>
          <w:highlight w:val="yellow"/>
          <w:u w:val="single"/>
        </w:rPr>
        <w:t xml:space="preserve">that </w:t>
      </w:r>
      <w:r w:rsidRPr="00F44618">
        <w:rPr>
          <w:bCs/>
          <w:u w:val="single"/>
        </w:rPr>
        <w:t xml:space="preserve">can </w:t>
      </w:r>
      <w:r w:rsidRPr="008B59A4">
        <w:rPr>
          <w:bCs/>
          <w:highlight w:val="cyan"/>
          <w:u w:val="single"/>
        </w:rPr>
        <w:t xml:space="preserve">take out </w:t>
      </w:r>
      <w:r w:rsidRPr="001260D5">
        <w:rPr>
          <w:bCs/>
          <w:highlight w:val="yellow"/>
          <w:u w:val="single"/>
        </w:rPr>
        <w:t xml:space="preserve">a </w:t>
      </w:r>
      <w:r w:rsidRPr="00691145">
        <w:rPr>
          <w:bCs/>
          <w:u w:val="single"/>
        </w:rPr>
        <w:t xml:space="preserve">civilian </w:t>
      </w:r>
      <w:r w:rsidRPr="00F44618">
        <w:rPr>
          <w:bCs/>
          <w:u w:val="single"/>
        </w:rPr>
        <w:t xml:space="preserve">power </w:t>
      </w:r>
      <w:r w:rsidRPr="008B59A4">
        <w:rPr>
          <w:bCs/>
          <w:highlight w:val="cyan"/>
          <w:u w:val="single"/>
        </w:rPr>
        <w:t>grid,</w:t>
      </w:r>
      <w:r w:rsidRPr="00EF05D9">
        <w:rPr>
          <w:bCs/>
          <w:u w:val="single"/>
        </w:rPr>
        <w:t xml:space="preserve"> for example </w:t>
      </w:r>
      <w:r w:rsidRPr="001260D5">
        <w:rPr>
          <w:bCs/>
          <w:highlight w:val="yellow"/>
          <w:u w:val="single"/>
        </w:rPr>
        <w:t xml:space="preserve">could </w:t>
      </w:r>
      <w:r w:rsidRPr="008B59A4">
        <w:rPr>
          <w:bCs/>
          <w:highlight w:val="cyan"/>
          <w:u w:val="single"/>
        </w:rPr>
        <w:t>also</w:t>
      </w:r>
      <w:r w:rsidRPr="00F44618">
        <w:rPr>
          <w:bCs/>
          <w:u w:val="single"/>
        </w:rPr>
        <w:t xml:space="preserve"> </w:t>
      </w:r>
      <w:r w:rsidRPr="008B59A4">
        <w:rPr>
          <w:bCs/>
          <w:highlight w:val="cyan"/>
          <w:u w:val="single"/>
        </w:rPr>
        <w:t>cripple the U.S. military</w:t>
      </w:r>
      <w:r w:rsidRPr="00EF05D9">
        <w:rPr>
          <w:bCs/>
          <w:u w:val="single"/>
        </w:rPr>
        <w:t>.</w:t>
      </w:r>
      <w:r w:rsidRPr="00602D69">
        <w:rPr>
          <w:sz w:val="12"/>
        </w:rPr>
        <w:t>¶</w:t>
      </w:r>
      <w:r w:rsidRPr="00602D69">
        <w:rPr>
          <w:sz w:val="16"/>
        </w:rPr>
        <w:t xml:space="preserve"> The senator notes that is that the same power grids that supply cities and towns, stores and gas stations, cell towers and heart monitors also power “every military base in our country.”</w:t>
      </w:r>
      <w:r w:rsidRPr="00602D69">
        <w:rPr>
          <w:sz w:val="12"/>
        </w:rPr>
        <w:t>¶</w:t>
      </w:r>
      <w:r w:rsidRPr="00602D69">
        <w:rPr>
          <w:sz w:val="16"/>
        </w:rPr>
        <w:t xml:space="preserve"> “Although bases would be prepared to weather a short power outage with </w:t>
      </w:r>
      <w:r w:rsidRPr="001260D5">
        <w:rPr>
          <w:bCs/>
          <w:highlight w:val="yellow"/>
          <w:u w:val="single"/>
        </w:rPr>
        <w:t>backup</w:t>
      </w:r>
      <w:r w:rsidRPr="00EF05D9">
        <w:rPr>
          <w:bCs/>
          <w:u w:val="single"/>
        </w:rPr>
        <w:t xml:space="preserve"> diesel </w:t>
      </w:r>
      <w:r w:rsidRPr="008B59A4">
        <w:rPr>
          <w:bCs/>
          <w:highlight w:val="cyan"/>
          <w:u w:val="single"/>
        </w:rPr>
        <w:t>generators</w:t>
      </w:r>
      <w:r w:rsidRPr="001260D5">
        <w:rPr>
          <w:bCs/>
          <w:highlight w:val="yellow"/>
          <w:u w:val="single"/>
        </w:rPr>
        <w:t>, within hours</w:t>
      </w:r>
      <w:r w:rsidRPr="00EF05D9">
        <w:rPr>
          <w:bCs/>
          <w:u w:val="single"/>
        </w:rPr>
        <w:t xml:space="preserve">, not days, fuel supplies </w:t>
      </w:r>
      <w:r w:rsidRPr="008B59A4">
        <w:rPr>
          <w:bCs/>
          <w:highlight w:val="cyan"/>
          <w:u w:val="single"/>
        </w:rPr>
        <w:t>would run out</w:t>
      </w:r>
      <w:r w:rsidRPr="00EF05D9">
        <w:rPr>
          <w:bCs/>
          <w:u w:val="single"/>
        </w:rPr>
        <w:t>”</w:t>
      </w:r>
      <w:r w:rsidRPr="00602D69">
        <w:rPr>
          <w:sz w:val="16"/>
        </w:rPr>
        <w:t>, he said.</w:t>
      </w:r>
      <w:r w:rsidRPr="00602D69">
        <w:rPr>
          <w:sz w:val="12"/>
        </w:rPr>
        <w:t>¶</w:t>
      </w:r>
      <w:r w:rsidRPr="00602D69">
        <w:rPr>
          <w:sz w:val="16"/>
        </w:rPr>
        <w:t xml:space="preserve"> Which means military </w:t>
      </w:r>
      <w:r w:rsidRPr="001260D5">
        <w:rPr>
          <w:b/>
          <w:iCs/>
          <w:highlight w:val="yellow"/>
          <w:u w:val="single"/>
        </w:rPr>
        <w:t>c</w:t>
      </w:r>
      <w:r w:rsidRPr="001B1542">
        <w:rPr>
          <w:b/>
          <w:iCs/>
          <w:u w:val="single"/>
        </w:rPr>
        <w:t xml:space="preserve">ommand </w:t>
      </w:r>
      <w:r w:rsidRPr="001260D5">
        <w:rPr>
          <w:b/>
          <w:iCs/>
          <w:highlight w:val="yellow"/>
          <w:u w:val="single"/>
        </w:rPr>
        <w:t>and c</w:t>
      </w:r>
      <w:r w:rsidRPr="001B1542">
        <w:rPr>
          <w:b/>
          <w:iCs/>
          <w:u w:val="single"/>
        </w:rPr>
        <w:t xml:space="preserve">ontrol centers </w:t>
      </w:r>
      <w:r w:rsidRPr="001260D5">
        <w:rPr>
          <w:b/>
          <w:iCs/>
          <w:highlight w:val="yellow"/>
          <w:u w:val="single"/>
        </w:rPr>
        <w:t>could go dark</w:t>
      </w:r>
      <w:r w:rsidRPr="00602D69">
        <w:rPr>
          <w:sz w:val="16"/>
        </w:rPr>
        <w:t>.</w:t>
      </w:r>
      <w:r w:rsidRPr="00602D69">
        <w:rPr>
          <w:sz w:val="12"/>
        </w:rPr>
        <w:t>¶</w:t>
      </w:r>
      <w:r w:rsidRPr="00602D69">
        <w:rPr>
          <w:sz w:val="16"/>
        </w:rPr>
        <w:t xml:space="preserve"> </w:t>
      </w:r>
      <w:r w:rsidRPr="001260D5">
        <w:rPr>
          <w:bCs/>
          <w:highlight w:val="yellow"/>
          <w:u w:val="single"/>
        </w:rPr>
        <w:t>Radar systems that detect air threats</w:t>
      </w:r>
      <w:r w:rsidRPr="00602D69">
        <w:rPr>
          <w:sz w:val="16"/>
        </w:rPr>
        <w:t xml:space="preserve"> to our country </w:t>
      </w:r>
      <w:r w:rsidRPr="001260D5">
        <w:rPr>
          <w:b/>
          <w:iCs/>
          <w:highlight w:val="yellow"/>
          <w:u w:val="single"/>
        </w:rPr>
        <w:t xml:space="preserve">would shut Down </w:t>
      </w:r>
      <w:r w:rsidRPr="001B1542">
        <w:rPr>
          <w:b/>
          <w:iCs/>
          <w:u w:val="single"/>
        </w:rPr>
        <w:t>completely</w:t>
      </w:r>
      <w:r w:rsidRPr="00602D69">
        <w:rPr>
          <w:sz w:val="16"/>
        </w:rPr>
        <w:t>.</w:t>
      </w:r>
      <w:r w:rsidRPr="00602D69">
        <w:rPr>
          <w:sz w:val="12"/>
        </w:rPr>
        <w:t>¶</w:t>
      </w:r>
      <w:r w:rsidRPr="00602D69">
        <w:rPr>
          <w:sz w:val="16"/>
        </w:rPr>
        <w:t xml:space="preserve"> “</w:t>
      </w:r>
      <w:r w:rsidRPr="001260D5">
        <w:rPr>
          <w:bCs/>
          <w:highlight w:val="yellow"/>
          <w:u w:val="single"/>
        </w:rPr>
        <w:t xml:space="preserve">Communication </w:t>
      </w:r>
      <w:r w:rsidRPr="001B1542">
        <w:rPr>
          <w:bCs/>
          <w:u w:val="single"/>
        </w:rPr>
        <w:t xml:space="preserve">between commanders and their troops </w:t>
      </w:r>
      <w:r w:rsidRPr="001260D5">
        <w:rPr>
          <w:bCs/>
          <w:highlight w:val="yellow"/>
          <w:u w:val="single"/>
        </w:rPr>
        <w:t xml:space="preserve">would </w:t>
      </w:r>
      <w:r w:rsidRPr="001B1542">
        <w:rPr>
          <w:bCs/>
          <w:u w:val="single"/>
        </w:rPr>
        <w:t xml:space="preserve">also </w:t>
      </w:r>
      <w:r w:rsidRPr="001260D5">
        <w:rPr>
          <w:bCs/>
          <w:highlight w:val="yellow"/>
          <w:u w:val="single"/>
        </w:rPr>
        <w:t xml:space="preserve">go silent. And </w:t>
      </w:r>
      <w:r w:rsidRPr="00EF05D9">
        <w:rPr>
          <w:bCs/>
          <w:u w:val="single"/>
        </w:rPr>
        <w:t xml:space="preserve">many </w:t>
      </w:r>
      <w:r w:rsidRPr="008B59A4">
        <w:rPr>
          <w:bCs/>
          <w:highlight w:val="cyan"/>
          <w:u w:val="single"/>
        </w:rPr>
        <w:t>weapons</w:t>
      </w:r>
      <w:r w:rsidRPr="001260D5">
        <w:rPr>
          <w:bCs/>
          <w:highlight w:val="yellow"/>
          <w:u w:val="single"/>
        </w:rPr>
        <w:t xml:space="preserve"> </w:t>
      </w:r>
      <w:r w:rsidRPr="001B1542">
        <w:rPr>
          <w:bCs/>
          <w:u w:val="single"/>
        </w:rPr>
        <w:t xml:space="preserve">systems </w:t>
      </w:r>
      <w:r w:rsidRPr="008B59A4">
        <w:rPr>
          <w:bCs/>
          <w:highlight w:val="cyan"/>
          <w:u w:val="single"/>
        </w:rPr>
        <w:t>would b</w:t>
      </w:r>
      <w:r w:rsidRPr="001260D5">
        <w:rPr>
          <w:bCs/>
          <w:highlight w:val="yellow"/>
          <w:u w:val="single"/>
        </w:rPr>
        <w:t xml:space="preserve">e </w:t>
      </w:r>
      <w:r w:rsidRPr="00691145">
        <w:rPr>
          <w:bCs/>
          <w:u w:val="single"/>
        </w:rPr>
        <w:t xml:space="preserve">left </w:t>
      </w:r>
      <w:r w:rsidRPr="008B59A4">
        <w:rPr>
          <w:bCs/>
          <w:highlight w:val="cyan"/>
          <w:u w:val="single"/>
        </w:rPr>
        <w:t xml:space="preserve">without </w:t>
      </w:r>
      <w:r w:rsidRPr="001B1542">
        <w:rPr>
          <w:bCs/>
          <w:u w:val="single"/>
        </w:rPr>
        <w:t xml:space="preserve">either </w:t>
      </w:r>
      <w:r w:rsidRPr="001260D5">
        <w:rPr>
          <w:bCs/>
          <w:highlight w:val="yellow"/>
          <w:u w:val="single"/>
        </w:rPr>
        <w:t xml:space="preserve">fuel or </w:t>
      </w:r>
      <w:r w:rsidRPr="001B1542">
        <w:rPr>
          <w:bCs/>
          <w:u w:val="single"/>
        </w:rPr>
        <w:t xml:space="preserve">electric </w:t>
      </w:r>
      <w:r w:rsidRPr="008B59A4">
        <w:rPr>
          <w:bCs/>
          <w:highlight w:val="cyan"/>
          <w:u w:val="single"/>
        </w:rPr>
        <w:t>power</w:t>
      </w:r>
      <w:r w:rsidRPr="00EF05D9">
        <w:rPr>
          <w:bCs/>
          <w:u w:val="single"/>
        </w:rPr>
        <w:t xml:space="preserve">”, </w:t>
      </w:r>
      <w:r w:rsidRPr="00602D69">
        <w:rPr>
          <w:sz w:val="16"/>
        </w:rPr>
        <w:t>said Senator Grassley.</w:t>
      </w:r>
      <w:r w:rsidRPr="00602D69">
        <w:rPr>
          <w:sz w:val="12"/>
        </w:rPr>
        <w:t>¶</w:t>
      </w:r>
      <w:r w:rsidRPr="00602D69">
        <w:rPr>
          <w:sz w:val="16"/>
        </w:rPr>
        <w:t xml:space="preserve"> “</w:t>
      </w:r>
      <w:r w:rsidRPr="00EF05D9">
        <w:rPr>
          <w:bCs/>
          <w:u w:val="single"/>
        </w:rPr>
        <w:t xml:space="preserve">So </w:t>
      </w:r>
      <w:r w:rsidRPr="001260D5">
        <w:rPr>
          <w:bCs/>
          <w:highlight w:val="yellow"/>
          <w:u w:val="single"/>
        </w:rPr>
        <w:t>in</w:t>
      </w:r>
      <w:r w:rsidRPr="00EF05D9">
        <w:rPr>
          <w:bCs/>
          <w:u w:val="single"/>
        </w:rPr>
        <w:t xml:space="preserve"> a few short </w:t>
      </w:r>
      <w:r w:rsidRPr="001260D5">
        <w:rPr>
          <w:bCs/>
          <w:highlight w:val="yellow"/>
          <w:u w:val="single"/>
        </w:rPr>
        <w:t>hours</w:t>
      </w:r>
      <w:r w:rsidRPr="00EF05D9">
        <w:rPr>
          <w:bCs/>
          <w:u w:val="single"/>
        </w:rPr>
        <w:t xml:space="preserve"> or days, </w:t>
      </w:r>
      <w:r w:rsidRPr="001260D5">
        <w:rPr>
          <w:bCs/>
          <w:highlight w:val="yellow"/>
          <w:u w:val="single"/>
        </w:rPr>
        <w:t xml:space="preserve">the </w:t>
      </w:r>
      <w:r w:rsidRPr="00EF05D9">
        <w:rPr>
          <w:bCs/>
          <w:u w:val="single"/>
        </w:rPr>
        <w:t xml:space="preserve">mightiest </w:t>
      </w:r>
      <w:r w:rsidRPr="001260D5">
        <w:rPr>
          <w:bCs/>
          <w:highlight w:val="yellow"/>
          <w:u w:val="single"/>
        </w:rPr>
        <w:t xml:space="preserve">military </w:t>
      </w:r>
      <w:r w:rsidRPr="00EF05D9">
        <w:rPr>
          <w:bCs/>
          <w:u w:val="single"/>
        </w:rPr>
        <w:t xml:space="preserve">in the world </w:t>
      </w:r>
      <w:r w:rsidRPr="001260D5">
        <w:rPr>
          <w:bCs/>
          <w:highlight w:val="yellow"/>
          <w:u w:val="single"/>
        </w:rPr>
        <w:t xml:space="preserve">would be </w:t>
      </w:r>
      <w:r w:rsidRPr="001B1542">
        <w:rPr>
          <w:bCs/>
          <w:u w:val="single"/>
        </w:rPr>
        <w:t xml:space="preserve">left </w:t>
      </w:r>
      <w:r w:rsidRPr="001260D5">
        <w:rPr>
          <w:bCs/>
          <w:highlight w:val="yellow"/>
          <w:u w:val="single"/>
        </w:rPr>
        <w:t>scrambling</w:t>
      </w:r>
      <w:r w:rsidRPr="00EF05D9">
        <w:rPr>
          <w:bCs/>
          <w:u w:val="single"/>
        </w:rPr>
        <w:t xml:space="preserve"> to maintain base functions</w:t>
      </w:r>
      <w:r w:rsidRPr="00602D69">
        <w:rPr>
          <w:sz w:val="16"/>
        </w:rPr>
        <w:t>”, he said.</w:t>
      </w:r>
      <w:r w:rsidRPr="00602D69">
        <w:rPr>
          <w:sz w:val="12"/>
        </w:rPr>
        <w:t>¶</w:t>
      </w:r>
      <w:r w:rsidRPr="00602D69">
        <w:rPr>
          <w:sz w:val="16"/>
        </w:rPr>
        <w:t xml:space="preserve"> We contacted the Pentagon and officials confirmed the threat of a cyber attack is something very real.</w:t>
      </w:r>
      <w:r w:rsidRPr="00602D69">
        <w:rPr>
          <w:sz w:val="12"/>
        </w:rPr>
        <w:t>¶</w:t>
      </w:r>
      <w:r w:rsidRPr="00602D69">
        <w:rPr>
          <w:sz w:val="16"/>
        </w:rPr>
        <w:t xml:space="preserve"> Top national security officials—including the Chairman of the Joint Chiefs, the Director of the National Security Agency, </w:t>
      </w:r>
      <w:r w:rsidRPr="001260D5">
        <w:rPr>
          <w:bCs/>
          <w:highlight w:val="yellow"/>
          <w:u w:val="single"/>
        </w:rPr>
        <w:t>the Secretary of Defense, and the CIA Director— have said</w:t>
      </w:r>
      <w:r w:rsidRPr="00355447">
        <w:rPr>
          <w:bCs/>
          <w:u w:val="single"/>
        </w:rPr>
        <w:t>, “</w:t>
      </w:r>
      <w:r w:rsidRPr="00EF05D9">
        <w:rPr>
          <w:bCs/>
          <w:u w:val="single"/>
        </w:rPr>
        <w:t xml:space="preserve">preventing a cyber attack and </w:t>
      </w:r>
      <w:r w:rsidRPr="008B59A4">
        <w:rPr>
          <w:bCs/>
          <w:highlight w:val="cyan"/>
          <w:u w:val="single"/>
        </w:rPr>
        <w:t>improving</w:t>
      </w:r>
      <w:r w:rsidRPr="001260D5">
        <w:rPr>
          <w:bCs/>
          <w:highlight w:val="yellow"/>
          <w:u w:val="single"/>
        </w:rPr>
        <w:t xml:space="preserve"> the </w:t>
      </w:r>
      <w:r w:rsidRPr="001B1542">
        <w:rPr>
          <w:bCs/>
          <w:u w:val="single"/>
        </w:rPr>
        <w:t xml:space="preserve">nation’s electric </w:t>
      </w:r>
      <w:r w:rsidRPr="008B59A4">
        <w:rPr>
          <w:bCs/>
          <w:highlight w:val="cyan"/>
          <w:u w:val="single"/>
        </w:rPr>
        <w:t>grid</w:t>
      </w:r>
      <w:r w:rsidRPr="001B1542">
        <w:rPr>
          <w:bCs/>
          <w:u w:val="single"/>
        </w:rPr>
        <w:t>s</w:t>
      </w:r>
      <w:r w:rsidRPr="001260D5">
        <w:rPr>
          <w:bCs/>
          <w:highlight w:val="yellow"/>
          <w:u w:val="single"/>
        </w:rPr>
        <w:t xml:space="preserve"> is </w:t>
      </w:r>
      <w:r w:rsidRPr="001B1542">
        <w:rPr>
          <w:bCs/>
          <w:u w:val="single"/>
        </w:rPr>
        <w:t xml:space="preserve">among </w:t>
      </w:r>
      <w:r w:rsidRPr="001260D5">
        <w:rPr>
          <w:bCs/>
          <w:highlight w:val="yellow"/>
          <w:u w:val="single"/>
        </w:rPr>
        <w:t xml:space="preserve">the </w:t>
      </w:r>
      <w:r w:rsidRPr="008B59A4">
        <w:rPr>
          <w:bCs/>
          <w:highlight w:val="cyan"/>
          <w:u w:val="single"/>
        </w:rPr>
        <w:t>most urgent prioritie</w:t>
      </w:r>
      <w:r w:rsidRPr="008B59A4">
        <w:rPr>
          <w:bCs/>
          <w:u w:val="single"/>
        </w:rPr>
        <w:t>s</w:t>
      </w:r>
      <w:r w:rsidRPr="001B1542">
        <w:rPr>
          <w:bCs/>
          <w:u w:val="single"/>
        </w:rPr>
        <w:t xml:space="preserve"> of our country”</w:t>
      </w:r>
      <w:r w:rsidRPr="00602D69">
        <w:rPr>
          <w:sz w:val="16"/>
        </w:rPr>
        <w:t xml:space="preserve"> (source: Congressional Record).</w:t>
      </w:r>
      <w:r w:rsidRPr="00602D69">
        <w:rPr>
          <w:sz w:val="12"/>
        </w:rPr>
        <w:t>¶</w:t>
      </w:r>
      <w:r w:rsidRPr="00602D69">
        <w:rPr>
          <w:sz w:val="16"/>
        </w:rPr>
        <w:t xml:space="preserve"> So how serious is the Pentagon taking all this?</w:t>
      </w:r>
      <w:r w:rsidRPr="00602D69">
        <w:rPr>
          <w:sz w:val="12"/>
        </w:rPr>
        <w:t>¶</w:t>
      </w:r>
      <w:r w:rsidRPr="00602D69">
        <w:rPr>
          <w:sz w:val="16"/>
        </w:rPr>
        <w:t xml:space="preserve"> Enough to start, or end a war over it, for sure (see video: Pentagon declares war on cyber attacks http://www.youtube.com/watch?v=_kVQrp_D0kY&amp;feature=relmfu ).</w:t>
      </w:r>
      <w:r w:rsidRPr="00602D69">
        <w:rPr>
          <w:sz w:val="12"/>
        </w:rPr>
        <w:t>¶</w:t>
      </w:r>
      <w:r w:rsidRPr="00602D69">
        <w:rPr>
          <w:sz w:val="16"/>
        </w:rPr>
        <w:t xml:space="preserve"> </w:t>
      </w:r>
      <w:r w:rsidRPr="001260D5">
        <w:rPr>
          <w:bCs/>
          <w:highlight w:val="yellow"/>
          <w:u w:val="single"/>
        </w:rPr>
        <w:t xml:space="preserve">A </w:t>
      </w:r>
      <w:r w:rsidRPr="008B59A4">
        <w:rPr>
          <w:bCs/>
          <w:highlight w:val="cyan"/>
          <w:u w:val="single"/>
        </w:rPr>
        <w:t xml:space="preserve">cyber attack </w:t>
      </w:r>
      <w:r w:rsidRPr="001B1542">
        <w:rPr>
          <w:bCs/>
          <w:u w:val="single"/>
        </w:rPr>
        <w:t xml:space="preserve">today against the US </w:t>
      </w:r>
      <w:r w:rsidRPr="00EF05D9">
        <w:rPr>
          <w:bCs/>
          <w:u w:val="single"/>
        </w:rPr>
        <w:t xml:space="preserve">could very well be seen as an “Act of War” and </w:t>
      </w:r>
      <w:r w:rsidRPr="008B59A4">
        <w:rPr>
          <w:bCs/>
          <w:highlight w:val="cyan"/>
          <w:u w:val="single"/>
        </w:rPr>
        <w:t xml:space="preserve">could be met with </w:t>
      </w:r>
      <w:r w:rsidRPr="00691145">
        <w:rPr>
          <w:bCs/>
          <w:u w:val="single"/>
        </w:rPr>
        <w:t xml:space="preserve">a </w:t>
      </w:r>
      <w:r w:rsidRPr="001260D5">
        <w:rPr>
          <w:bCs/>
          <w:highlight w:val="yellow"/>
          <w:u w:val="single"/>
        </w:rPr>
        <w:t xml:space="preserve">“full scale” </w:t>
      </w:r>
      <w:r w:rsidRPr="00E619A7">
        <w:rPr>
          <w:bCs/>
          <w:u w:val="single"/>
        </w:rPr>
        <w:t>US military response.</w:t>
      </w:r>
      <w:r w:rsidRPr="00E619A7">
        <w:rPr>
          <w:sz w:val="12"/>
        </w:rPr>
        <w:t>¶</w:t>
      </w:r>
      <w:r w:rsidRPr="00E619A7">
        <w:rPr>
          <w:sz w:val="16"/>
          <w:highlight w:val="cyan"/>
        </w:rPr>
        <w:t xml:space="preserve"> </w:t>
      </w:r>
      <w:r w:rsidRPr="00602D69">
        <w:rPr>
          <w:sz w:val="16"/>
        </w:rPr>
        <w:t xml:space="preserve">That could include the use </w:t>
      </w:r>
      <w:r w:rsidRPr="00E619A7">
        <w:rPr>
          <w:b/>
          <w:u w:val="single"/>
          <w:bdr w:val="single" w:sz="4" w:space="0" w:color="auto"/>
        </w:rPr>
        <w:t xml:space="preserve">of </w:t>
      </w:r>
      <w:r w:rsidRPr="00E619A7">
        <w:rPr>
          <w:b/>
          <w:highlight w:val="cyan"/>
          <w:u w:val="single"/>
          <w:bdr w:val="single" w:sz="4" w:space="0" w:color="auto"/>
        </w:rPr>
        <w:t>“nuclear weapons</w:t>
      </w:r>
      <w:r w:rsidRPr="00602D69">
        <w:rPr>
          <w:sz w:val="16"/>
        </w:rPr>
        <w:t>”, if authorized by the President.</w:t>
      </w:r>
    </w:p>
    <w:p w:rsidR="00483FAF" w:rsidRDefault="00483FAF" w:rsidP="00483FAF">
      <w:pPr>
        <w:rPr>
          <w:sz w:val="16"/>
        </w:rPr>
      </w:pPr>
    </w:p>
    <w:p w:rsidR="00483FAF" w:rsidRDefault="00483FAF" w:rsidP="00483FAF">
      <w:pPr>
        <w:pStyle w:val="Heading4"/>
      </w:pPr>
      <w:r>
        <w:t>Entire ecosystems are unlikely to be able to adapt</w:t>
      </w:r>
    </w:p>
    <w:p w:rsidR="00483FAF" w:rsidRPr="0037330A" w:rsidRDefault="00483FAF" w:rsidP="00483FAF"/>
    <w:p w:rsidR="00483FAF" w:rsidRPr="0037330A" w:rsidRDefault="00483FAF" w:rsidP="00483FAF">
      <w:pPr>
        <w:rPr>
          <w:rStyle w:val="StyleStyleBold12pt"/>
        </w:rPr>
      </w:pPr>
      <w:r w:rsidRPr="0037330A">
        <w:rPr>
          <w:rStyle w:val="StyleStyleBold12pt"/>
        </w:rPr>
        <w:t>IPCC ‘01</w:t>
      </w:r>
    </w:p>
    <w:p w:rsidR="00483FAF" w:rsidRPr="00A54218" w:rsidRDefault="00483FAF" w:rsidP="00483FAF">
      <w:r w:rsidRPr="00A54218">
        <w:t>[Habiba Gitay et al.</w:t>
      </w:r>
      <w:r w:rsidRPr="00310B77">
        <w:t xml:space="preserve"> </w:t>
      </w:r>
      <w:r w:rsidRPr="0037330A">
        <w:t>(nqa</w:t>
      </w:r>
      <w:r>
        <w:t>)</w:t>
      </w:r>
      <w:r w:rsidRPr="00A54218">
        <w:t xml:space="preserve"> Third Assessment Report, Climate Change 2001: Working Group II: Impacts, Mitigation and Adaptation, Chapter 5: Ecosystems and Their Goods and Services, www.grida.no/climate/ipcc_tar/wg2/pdf/TARchap5.pdf, p. 248]</w:t>
      </w:r>
    </w:p>
    <w:p w:rsidR="00483FAF" w:rsidRPr="0037330A" w:rsidRDefault="00483FAF" w:rsidP="00483FAF">
      <w:r w:rsidRPr="003C2419">
        <w:rPr>
          <w:rStyle w:val="StyleBoldUnderline"/>
        </w:rPr>
        <w:t>There are two paradigms about the way ecosystems</w:t>
      </w:r>
      <w:r w:rsidRPr="0037330A">
        <w:t xml:space="preserve"> (thus biomes) </w:t>
      </w:r>
      <w:r w:rsidRPr="003C2419">
        <w:rPr>
          <w:rStyle w:val="StyleBoldUnderline"/>
        </w:rPr>
        <w:t>will respond to global change. The ecosystem movement paradigm assumes that ecosystems will migrate relatively intact to new locations that are closer analogs to their current climate and environment</w:t>
      </w:r>
      <w:r w:rsidRPr="0037330A">
        <w:t xml:space="preserve">. This paradigm clearly is a gross simplification of what will actually happen, but it has the advantage that the well-demonstrated relationship between ecosystem range and existing climate can be used to project new ecosystem distributions under changed climate scenarios. </w:t>
      </w:r>
      <w:r w:rsidRPr="003C2419">
        <w:rPr>
          <w:rStyle w:val="StyleBoldUnderline"/>
        </w:rPr>
        <w:t>Basic ecological knowledge suggests that the ecosystem movement paradigm is most unlikely to occur in reality because of different climatic tolerances of species involved, including intra-species genetic variability</w:t>
      </w:r>
      <w:r w:rsidRPr="0037330A">
        <w:t xml:space="preserve"> (Crawford, 1993); </w:t>
      </w:r>
      <w:r w:rsidRPr="003C2419">
        <w:rPr>
          <w:rStyle w:val="StyleBoldUnderline"/>
        </w:rPr>
        <w:t>different longevities, including clonal regeneration</w:t>
      </w:r>
      <w:r w:rsidRPr="0037330A">
        <w:t xml:space="preserve"> (e.g. survival over 2,000 years by Carex Curvala; Steinger et al., 1996); </w:t>
      </w:r>
      <w:r w:rsidRPr="003C2419">
        <w:rPr>
          <w:rStyle w:val="StyleBoldUnderline"/>
        </w:rPr>
        <w:t>different migration abilities</w:t>
      </w:r>
      <w:r w:rsidRPr="0037330A">
        <w:t xml:space="preserve"> (Pietelka and Plant Migration Workshop Group, 1997); </w:t>
      </w:r>
      <w:r w:rsidRPr="003C2419">
        <w:rPr>
          <w:rStyle w:val="StyleBoldUnderline"/>
        </w:rPr>
        <w:t>and the effects of invading species</w:t>
      </w:r>
      <w:r w:rsidRPr="0037330A">
        <w:t xml:space="preserve"> (Dukes and Mooney, 1999). It is an idealized working paradigm that is useful for screening scenarios of climate change for potential significant effects.</w:t>
      </w:r>
    </w:p>
    <w:p w:rsidR="00483FAF" w:rsidRDefault="00483FAF" w:rsidP="00483FAF">
      <w:pPr>
        <w:pStyle w:val="Heading4"/>
      </w:pPr>
      <w:r>
        <w:t>Species can’t adapt to rapid warming</w:t>
      </w:r>
    </w:p>
    <w:p w:rsidR="00483FAF" w:rsidRPr="0037330A" w:rsidRDefault="00483FAF" w:rsidP="00483FAF"/>
    <w:p w:rsidR="00483FAF" w:rsidRPr="0037330A" w:rsidRDefault="00483FAF" w:rsidP="00483FAF">
      <w:pPr>
        <w:rPr>
          <w:rStyle w:val="StyleStyleBold12pt"/>
        </w:rPr>
      </w:pPr>
      <w:r w:rsidRPr="0037330A">
        <w:rPr>
          <w:rStyle w:val="StyleStyleBold12pt"/>
        </w:rPr>
        <w:t>IPCC ‘01</w:t>
      </w:r>
    </w:p>
    <w:p w:rsidR="00483FAF" w:rsidRPr="00A54218" w:rsidRDefault="00483FAF" w:rsidP="00483FAF">
      <w:r w:rsidRPr="00A54218">
        <w:t>[Habiba Gitay et al.</w:t>
      </w:r>
      <w:r w:rsidRPr="00310B77">
        <w:t xml:space="preserve"> </w:t>
      </w:r>
      <w:r w:rsidRPr="0037330A">
        <w:t>(nqa</w:t>
      </w:r>
      <w:r>
        <w:t>)</w:t>
      </w:r>
      <w:r w:rsidRPr="00A54218">
        <w:t xml:space="preserve"> Third Assessment Report, Climate Change 2001: Working Group II: Impacts, Mitigation and Adaptation, Chapter 5: Ecosystems and Their Goods and Services, www.grida.no/climate/ipcc_tar/wg2/pdf/TARchap5.pdf, p. 273]</w:t>
      </w:r>
    </w:p>
    <w:p w:rsidR="00483FAF" w:rsidRPr="0037330A" w:rsidRDefault="00483FAF" w:rsidP="00483FAF">
      <w:r w:rsidRPr="0037330A">
        <w:t xml:space="preserve">Climate and climate change are strong drivers of biotic systems. </w:t>
      </w:r>
      <w:r w:rsidRPr="003C2419">
        <w:rPr>
          <w:rStyle w:val="StyleBoldUnderline"/>
        </w:rPr>
        <w:t>The distribution and survival of most species are moderated by climate</w:t>
      </w:r>
      <w:r w:rsidRPr="0037330A">
        <w:t xml:space="preserve"> (Root, 1988 a,b,c,; Martin, 1998; Duellman, 1999). </w:t>
      </w:r>
      <w:r w:rsidRPr="003C2419">
        <w:rPr>
          <w:rStyle w:val="StyleBoldUnderline"/>
        </w:rPr>
        <w:t>Although species have responded to climatic changes throughout evolutionary time</w:t>
      </w:r>
      <w:r w:rsidRPr="0037330A">
        <w:t xml:space="preserve"> (Harris, 1993), </w:t>
      </w:r>
      <w:r w:rsidRPr="003C2419">
        <w:rPr>
          <w:rStyle w:val="StyleBoldUnderline"/>
        </w:rPr>
        <w:t>the primary concern today is the projected rapid rate of change.</w:t>
      </w:r>
      <w:r w:rsidRPr="0037330A">
        <w:t xml:space="preserve"> High species richness appears to be related to stable conditions, abrupt impoverishments of species has occurred during times of rapid change (Tambussi et al, 1993).</w:t>
      </w:r>
    </w:p>
    <w:p w:rsidR="00483FAF" w:rsidRDefault="00483FAF" w:rsidP="00483FAF"/>
    <w:p w:rsidR="00483FAF" w:rsidRPr="00AF2FF0" w:rsidRDefault="00483FAF" w:rsidP="00483FAF">
      <w:pPr>
        <w:rPr>
          <w:sz w:val="16"/>
        </w:rPr>
      </w:pPr>
    </w:p>
    <w:p w:rsidR="00483FAF" w:rsidRDefault="00483FAF" w:rsidP="00483FAF">
      <w:pPr>
        <w:pStyle w:val="Heading4"/>
      </w:pPr>
      <w:r w:rsidRPr="00571DA0">
        <w:t>Mass expansion-DADT repeal, Women in combat repeal, DREAMER</w:t>
      </w:r>
      <w:r>
        <w:t>’s order, drone strikes</w:t>
      </w:r>
    </w:p>
    <w:p w:rsidR="00483FAF" w:rsidRPr="00571DA0" w:rsidRDefault="00483FAF" w:rsidP="00483FAF">
      <w:pPr>
        <w:rPr>
          <w:rStyle w:val="StyleStyleBold12pt"/>
        </w:rPr>
      </w:pPr>
      <w:r>
        <w:rPr>
          <w:rStyle w:val="StyleStyleBold12pt"/>
        </w:rPr>
        <w:t xml:space="preserve">Roussey </w:t>
      </w:r>
      <w:r w:rsidRPr="00571DA0">
        <w:rPr>
          <w:rStyle w:val="StyleStyleBold12pt"/>
        </w:rPr>
        <w:t>2013</w:t>
      </w:r>
    </w:p>
    <w:p w:rsidR="00483FAF" w:rsidRDefault="00483FAF" w:rsidP="00483FAF">
      <w:r>
        <w:t>[February 10</w:t>
      </w:r>
      <w:r w:rsidRPr="00571DA0">
        <w:rPr>
          <w:vertAlign w:val="superscript"/>
        </w:rPr>
        <w:t>th</w:t>
      </w:r>
      <w:r>
        <w:t xml:space="preserve">, 2013, Obama's Commandments: How the president is wielding executive power in 2nd term, </w:t>
      </w:r>
      <w:hyperlink r:id="rId21" w:anchor="ixzz2alLaj29S" w:history="1">
        <w:r w:rsidRPr="004E41B9">
          <w:rPr>
            <w:rStyle w:val="Hyperlink"/>
          </w:rPr>
          <w:t>http://www.wjla.com/articles/2013/02/obama-s-commandments-how-the-president-is-wielding-executive-power-in-2nd-term-85070.html#ixzz2alLaj29S</w:t>
        </w:r>
      </w:hyperlink>
      <w:r>
        <w:t>, uwyo//amp]</w:t>
      </w:r>
    </w:p>
    <w:p w:rsidR="00483FAF" w:rsidRPr="00571DA0" w:rsidRDefault="00483FAF" w:rsidP="00483FAF">
      <w:pPr>
        <w:rPr>
          <w:rStyle w:val="StyleBoldUnderline"/>
          <w:b w:val="0"/>
          <w:bCs w:val="0"/>
        </w:rPr>
      </w:pPr>
    </w:p>
    <w:p w:rsidR="00483FAF" w:rsidRPr="00483FAF" w:rsidRDefault="00483FAF" w:rsidP="00483FAF">
      <w:pPr>
        <w:rPr>
          <w:rStyle w:val="StyleBoldUnderline"/>
          <w:b w:val="0"/>
          <w:bCs w:val="0"/>
          <w:sz w:val="16"/>
          <w:u w:val="none"/>
        </w:rPr>
      </w:pPr>
      <w:r w:rsidRPr="00571DA0">
        <w:rPr>
          <w:sz w:val="16"/>
        </w:rPr>
        <w:t xml:space="preserve">Regulations give teeth and specificity to laws are essential to their functioning even as they create bureaucratic bloat. </w:t>
      </w:r>
      <w:r w:rsidRPr="00E870A0">
        <w:rPr>
          <w:rStyle w:val="StyleBoldUnderline"/>
          <w:highlight w:val="yellow"/>
        </w:rPr>
        <w:t>Congress-skirting executive orders and similar presidential directives</w:t>
      </w:r>
      <w:r w:rsidRPr="00571DA0">
        <w:rPr>
          <w:sz w:val="16"/>
        </w:rPr>
        <w:t xml:space="preserve"> are less numerous and generally have less reach than laws. But </w:t>
      </w:r>
      <w:r w:rsidRPr="00E870A0">
        <w:rPr>
          <w:rStyle w:val="StyleBoldUnderline"/>
          <w:highlight w:val="yellow"/>
        </w:rPr>
        <w:t>every president uses them</w:t>
      </w:r>
      <w:r w:rsidRPr="00571DA0">
        <w:rPr>
          <w:rStyle w:val="StyleBoldUnderline"/>
        </w:rPr>
        <w:t xml:space="preserve"> and often tests how far they can go</w:t>
      </w:r>
      <w:r w:rsidRPr="00571DA0">
        <w:rPr>
          <w:sz w:val="16"/>
        </w:rPr>
        <w:t xml:space="preserve">, especially </w:t>
      </w:r>
      <w:r w:rsidRPr="00571DA0">
        <w:rPr>
          <w:rStyle w:val="StyleBoldUnderline"/>
        </w:rPr>
        <w:t>in times of war and other crises</w:t>
      </w:r>
      <w:r w:rsidRPr="00571DA0">
        <w:rPr>
          <w:sz w:val="16"/>
        </w:rPr>
        <w:t>. President Harry Truman signed an executive order in 1952 directing the Commerce Department to take over the steel industry to ensure U.S. troops fighting in Korea were kept supplied with weapons and ammunition. The Supreme Court struck it down.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 Bush's most contentious move came in the form of a military order approving the use of the military tribunals to put accused terrorists on trial faster and in greater secrecy than a regular criminal court</w:t>
      </w:r>
      <w:r w:rsidRPr="00571DA0">
        <w:rPr>
          <w:rStyle w:val="StyleBoldUnderline"/>
        </w:rPr>
        <w:t xml:space="preserve">. </w:t>
      </w:r>
      <w:r w:rsidRPr="00E619A7">
        <w:rPr>
          <w:rStyle w:val="StyleBoldUnderline"/>
          <w:highlight w:val="cyan"/>
        </w:rPr>
        <w:t>Obama</w:t>
      </w:r>
      <w:r w:rsidRPr="00E870A0">
        <w:rPr>
          <w:rStyle w:val="StyleBoldUnderline"/>
          <w:highlight w:val="yellow"/>
        </w:rPr>
        <w:t xml:space="preserve"> also has </w:t>
      </w:r>
      <w:r w:rsidRPr="00E619A7">
        <w:rPr>
          <w:rStyle w:val="StyleBoldUnderline"/>
          <w:highlight w:val="cyan"/>
        </w:rPr>
        <w:t>wielded considerable power in secret</w:t>
      </w:r>
      <w:r w:rsidRPr="00571DA0">
        <w:rPr>
          <w:rStyle w:val="StyleBoldUnderline"/>
        </w:rPr>
        <w:t xml:space="preserve">, </w:t>
      </w:r>
      <w:r w:rsidRPr="00571DA0">
        <w:rPr>
          <w:sz w:val="16"/>
        </w:rPr>
        <w:t xml:space="preserve">upsetting the more liberal wing of his own party. </w:t>
      </w:r>
      <w:r w:rsidRPr="00E619A7">
        <w:rPr>
          <w:rStyle w:val="StyleBoldUnderline"/>
          <w:highlight w:val="cyan"/>
        </w:rPr>
        <w:t>He</w:t>
      </w:r>
      <w:r w:rsidRPr="00E870A0">
        <w:rPr>
          <w:rStyle w:val="StyleBoldUnderline"/>
          <w:highlight w:val="yellow"/>
        </w:rPr>
        <w:t xml:space="preserve"> has</w:t>
      </w:r>
      <w:r w:rsidRPr="00571DA0">
        <w:rPr>
          <w:rStyle w:val="StyleBoldUnderline"/>
        </w:rPr>
        <w:t xml:space="preserve"> carried forward Bush's key anti-terrorism policies and </w:t>
      </w:r>
      <w:r w:rsidRPr="00E619A7">
        <w:rPr>
          <w:rStyle w:val="StyleBoldUnderline"/>
          <w:highlight w:val="cyan"/>
        </w:rPr>
        <w:t xml:space="preserve">expanded </w:t>
      </w:r>
      <w:r w:rsidRPr="00E870A0">
        <w:rPr>
          <w:rStyle w:val="StyleBoldUnderline"/>
          <w:highlight w:val="yellow"/>
        </w:rPr>
        <w:t>the use of</w:t>
      </w:r>
      <w:r w:rsidRPr="00571DA0">
        <w:rPr>
          <w:rStyle w:val="StyleBoldUnderline"/>
        </w:rPr>
        <w:t xml:space="preserve"> unmanned </w:t>
      </w:r>
      <w:r w:rsidRPr="00E619A7">
        <w:rPr>
          <w:rStyle w:val="StyleBoldUnderline"/>
          <w:highlight w:val="cyan"/>
        </w:rPr>
        <w:t>drone strikes</w:t>
      </w:r>
      <w:r w:rsidRPr="00571DA0">
        <w:rPr>
          <w:sz w:val="16"/>
        </w:rPr>
        <w:t xml:space="preserve"> against terrorist targets in Pakistan and Yemen. </w:t>
      </w:r>
      <w:r w:rsidRPr="00571DA0">
        <w:rPr>
          <w:rStyle w:val="StyleBoldUnderline"/>
        </w:rPr>
        <w:t xml:space="preserve">When a promised immigration overhaul failed in legislation, </w:t>
      </w:r>
      <w:r w:rsidRPr="00E619A7">
        <w:rPr>
          <w:rStyle w:val="StyleBoldUnderline"/>
          <w:highlight w:val="cyan"/>
        </w:rPr>
        <w:t>Obama</w:t>
      </w:r>
      <w:r w:rsidRPr="00E870A0">
        <w:rPr>
          <w:rStyle w:val="StyleBoldUnderline"/>
          <w:highlight w:val="yellow"/>
        </w:rPr>
        <w:t xml:space="preserve"> went part way there simply by </w:t>
      </w:r>
      <w:r w:rsidRPr="00E619A7">
        <w:rPr>
          <w:rStyle w:val="StyleBoldUnderline"/>
          <w:highlight w:val="cyan"/>
        </w:rPr>
        <w:t>order</w:t>
      </w:r>
      <w:r w:rsidRPr="00E870A0">
        <w:rPr>
          <w:rStyle w:val="StyleBoldUnderline"/>
          <w:highlight w:val="yellow"/>
        </w:rPr>
        <w:t xml:space="preserve">ing that </w:t>
      </w:r>
      <w:r w:rsidRPr="00E619A7">
        <w:rPr>
          <w:rStyle w:val="StyleBoldUnderline"/>
          <w:highlight w:val="cyan"/>
        </w:rPr>
        <w:t>immigrants brought illegally</w:t>
      </w:r>
      <w:r w:rsidRPr="00E870A0">
        <w:rPr>
          <w:rStyle w:val="StyleBoldUnderline"/>
          <w:highlight w:val="yellow"/>
        </w:rPr>
        <w:t xml:space="preserve"> to the United States as children be </w:t>
      </w:r>
      <w:r w:rsidRPr="00E619A7">
        <w:rPr>
          <w:rStyle w:val="StyleBoldUnderline"/>
          <w:highlight w:val="cyan"/>
        </w:rPr>
        <w:t>exempt</w:t>
      </w:r>
      <w:r w:rsidRPr="00E870A0">
        <w:rPr>
          <w:rStyle w:val="StyleBoldUnderline"/>
          <w:highlight w:val="yellow"/>
        </w:rPr>
        <w:t xml:space="preserve">ed </w:t>
      </w:r>
      <w:r w:rsidRPr="00E619A7">
        <w:rPr>
          <w:rStyle w:val="StyleBoldUnderline"/>
          <w:highlight w:val="cyan"/>
        </w:rPr>
        <w:t>from deportation</w:t>
      </w:r>
      <w:r w:rsidRPr="00571DA0">
        <w:rPr>
          <w:rStyle w:val="StyleBoldUnderline"/>
        </w:rPr>
        <w:t xml:space="preserve"> </w:t>
      </w:r>
      <w:r w:rsidRPr="00571DA0">
        <w:rPr>
          <w:sz w:val="16"/>
        </w:rPr>
        <w:t xml:space="preserve">and granted work permits if they apply. So, too, </w:t>
      </w:r>
      <w:r w:rsidRPr="00E870A0">
        <w:rPr>
          <w:rStyle w:val="StyleBoldUnderline"/>
          <w:highlight w:val="yellow"/>
        </w:rPr>
        <w:t xml:space="preserve">the </w:t>
      </w:r>
      <w:r w:rsidRPr="00E619A7">
        <w:rPr>
          <w:rStyle w:val="StyleBoldUnderline"/>
          <w:highlight w:val="cyan"/>
        </w:rPr>
        <w:t xml:space="preserve">ban on gays </w:t>
      </w:r>
      <w:r w:rsidRPr="00E870A0">
        <w:rPr>
          <w:rStyle w:val="StyleBoldUnderline"/>
          <w:highlight w:val="yellow"/>
        </w:rPr>
        <w:t xml:space="preserve">serving openly </w:t>
      </w:r>
      <w:r w:rsidRPr="00E619A7">
        <w:rPr>
          <w:rStyle w:val="StyleBoldUnderline"/>
          <w:highlight w:val="cyan"/>
        </w:rPr>
        <w:t>in</w:t>
      </w:r>
      <w:r w:rsidRPr="00E870A0">
        <w:rPr>
          <w:rStyle w:val="StyleBoldUnderline"/>
          <w:highlight w:val="yellow"/>
        </w:rPr>
        <w:t xml:space="preserve"> the </w:t>
      </w:r>
      <w:r w:rsidRPr="00E619A7">
        <w:rPr>
          <w:rStyle w:val="StyleBoldUnderline"/>
          <w:highlight w:val="cyan"/>
        </w:rPr>
        <w:t>military was repealed</w:t>
      </w:r>
      <w:r w:rsidRPr="00571DA0">
        <w:rPr>
          <w:rStyle w:val="StyleBoldUnderline"/>
        </w:rPr>
        <w:t xml:space="preserve"> before the election, </w:t>
      </w:r>
      <w:r w:rsidRPr="00E619A7">
        <w:rPr>
          <w:rStyle w:val="StyleBoldUnderline"/>
          <w:highlight w:val="cyan"/>
        </w:rPr>
        <w:t>followed</w:t>
      </w:r>
      <w:r w:rsidRPr="00571DA0">
        <w:rPr>
          <w:rStyle w:val="StyleBoldUnderline"/>
        </w:rPr>
        <w:t xml:space="preserve"> now </w:t>
      </w:r>
      <w:r w:rsidRPr="00E619A7">
        <w:rPr>
          <w:rStyle w:val="StyleBoldUnderline"/>
          <w:highlight w:val="cyan"/>
        </w:rPr>
        <w:t>by</w:t>
      </w:r>
      <w:r w:rsidRPr="00E870A0">
        <w:rPr>
          <w:rStyle w:val="StyleBoldUnderline"/>
          <w:highlight w:val="yellow"/>
        </w:rPr>
        <w:t xml:space="preserve"> the order </w:t>
      </w:r>
      <w:r w:rsidRPr="00E619A7">
        <w:rPr>
          <w:rStyle w:val="StyleBoldUnderline"/>
          <w:highlight w:val="cyan"/>
        </w:rPr>
        <w:t>lifting the ban on women</w:t>
      </w:r>
      <w:r w:rsidRPr="00E870A0">
        <w:rPr>
          <w:rStyle w:val="StyleBoldUnderline"/>
          <w:highlight w:val="yellow"/>
        </w:rPr>
        <w:t xml:space="preserve"> serving </w:t>
      </w:r>
      <w:r w:rsidRPr="00E619A7">
        <w:rPr>
          <w:rStyle w:val="StyleBoldUnderline"/>
          <w:highlight w:val="cyan"/>
        </w:rPr>
        <w:t>in combat</w:t>
      </w:r>
      <w:r w:rsidRPr="00571DA0">
        <w:rPr>
          <w:rStyle w:val="StyleBoldUnderline"/>
        </w:rPr>
        <w:t>. Those measures did not prove</w:t>
      </w:r>
      <w:r w:rsidRPr="00571DA0">
        <w:rPr>
          <w:sz w:val="16"/>
        </w:rPr>
        <w:t xml:space="preserve"> especially </w:t>
      </w:r>
      <w:r w:rsidRPr="00571DA0">
        <w:rPr>
          <w:rStyle w:val="StyleBoldUnderline"/>
        </w:rPr>
        <w:t>contentious.</w:t>
      </w:r>
      <w:r w:rsidRPr="00571DA0">
        <w:rPr>
          <w:sz w:val="16"/>
        </w:rPr>
        <w:t xml:space="preserve"> Indeed, the step on immigration is thought to have helped Obama in the election. It may be a different story as the administration moves more forcefully across a range of policy fronts that sat quiet in much of his first term.</w:t>
      </w:r>
    </w:p>
    <w:p w:rsidR="00483FAF" w:rsidRPr="00B12589" w:rsidRDefault="00483FAF" w:rsidP="00483FAF">
      <w:pPr>
        <w:rPr>
          <w:sz w:val="16"/>
        </w:rPr>
      </w:pPr>
    </w:p>
    <w:p w:rsidR="00483FAF" w:rsidRPr="00522478" w:rsidRDefault="00483FAF" w:rsidP="00483FAF">
      <w:pPr>
        <w:pStyle w:val="Heading4"/>
      </w:pPr>
      <w:r>
        <w:t>Second, encroaches upon presidential power</w:t>
      </w:r>
    </w:p>
    <w:p w:rsidR="00483FAF" w:rsidRPr="00F30BA4" w:rsidRDefault="00483FAF" w:rsidP="00483FAF">
      <w:pPr>
        <w:rPr>
          <w:rStyle w:val="StyleStyleBold12pt"/>
        </w:rPr>
      </w:pPr>
      <w:r w:rsidRPr="00F30BA4">
        <w:rPr>
          <w:rStyle w:val="StyleStyleBold12pt"/>
        </w:rPr>
        <w:t>Newton 2012</w:t>
      </w:r>
    </w:p>
    <w:p w:rsidR="00483FAF" w:rsidRDefault="00483FAF" w:rsidP="00483FAF">
      <w:r w:rsidRPr="00F30BA4">
        <w:t>[</w:t>
      </w:r>
      <w:r>
        <w:t xml:space="preserve">Michael A. Newton, 2012, Professor of the Practice of Law, Vanderbilt University Law School, Inadvertent Implications of the War Powers Resolution, CASE WESTERN RESERVE JOURNAL OF INTERNATIONAL LAW·VOL. 45·2012, </w:t>
      </w:r>
      <w:hyperlink r:id="rId22" w:history="1">
        <w:r w:rsidRPr="004E41B9">
          <w:rPr>
            <w:rStyle w:val="Hyperlink"/>
          </w:rPr>
          <w:t>http://law.case.edu/journals/JIL/Documents/45CaseWResJIntlL1&amp;2.pdf</w:t>
        </w:r>
      </w:hyperlink>
      <w:r>
        <w:t>, uwyo//amp</w:t>
      </w:r>
      <w:r w:rsidRPr="00F30BA4">
        <w:t>]</w:t>
      </w:r>
    </w:p>
    <w:p w:rsidR="00483FAF" w:rsidRPr="00F30BA4" w:rsidRDefault="00483FAF" w:rsidP="00483FAF"/>
    <w:p w:rsidR="00483FAF" w:rsidRPr="00FA4FAE" w:rsidRDefault="00483FAF" w:rsidP="00483FAF">
      <w:pPr>
        <w:rPr>
          <w:sz w:val="16"/>
        </w:rPr>
      </w:pPr>
      <w:r w:rsidRPr="00522478">
        <w:rPr>
          <w:rStyle w:val="StyleBoldUnderline"/>
          <w:highlight w:val="yellow"/>
        </w:rPr>
        <w:t>The history of heated political and legal debates between congressional and executive officials has been well summarized</w:t>
      </w:r>
      <w:r w:rsidRPr="00FA4FAE">
        <w:rPr>
          <w:sz w:val="16"/>
        </w:rPr>
        <w:t xml:space="preserve"> in the literature, and time does not permit undue regurgitation today. The tenor of the political debates and the constitutional passion with which they were framed should not in itself be surprising. </w:t>
      </w:r>
      <w:r w:rsidRPr="00522478">
        <w:rPr>
          <w:rStyle w:val="StyleBoldUnderline"/>
          <w:highlight w:val="yellow"/>
        </w:rPr>
        <w:t xml:space="preserve">This </w:t>
      </w:r>
      <w:r w:rsidRPr="00E619A7">
        <w:rPr>
          <w:rStyle w:val="StyleBoldUnderline"/>
          <w:highlight w:val="cyan"/>
        </w:rPr>
        <w:t>extensive history</w:t>
      </w:r>
      <w:r w:rsidRPr="00522478">
        <w:rPr>
          <w:rStyle w:val="StyleBoldUnderline"/>
          <w:highlight w:val="yellow"/>
        </w:rPr>
        <w:t xml:space="preserve"> itself </w:t>
      </w:r>
      <w:r w:rsidRPr="00E619A7">
        <w:rPr>
          <w:rStyle w:val="StyleBoldUnderline"/>
          <w:highlight w:val="cyan"/>
        </w:rPr>
        <w:t>leads to judicial abstention</w:t>
      </w:r>
      <w:r w:rsidRPr="00E619A7">
        <w:rPr>
          <w:sz w:val="16"/>
          <w:highlight w:val="cyan"/>
        </w:rPr>
        <w:t xml:space="preserve">, </w:t>
      </w:r>
      <w:r w:rsidRPr="00E619A7">
        <w:rPr>
          <w:rStyle w:val="StyleBoldUnderline"/>
          <w:highlight w:val="cyan"/>
        </w:rPr>
        <w:t xml:space="preserve">despite </w:t>
      </w:r>
      <w:r w:rsidRPr="00522478">
        <w:rPr>
          <w:rStyle w:val="StyleBoldUnderline"/>
          <w:highlight w:val="yellow"/>
        </w:rPr>
        <w:t xml:space="preserve">the repeated </w:t>
      </w:r>
      <w:r w:rsidRPr="00E619A7">
        <w:rPr>
          <w:rStyle w:val="StyleBoldUnderline"/>
          <w:highlight w:val="cyan"/>
        </w:rPr>
        <w:t>efforts of congressional leaders to force the federal courts to align themselves with legislative branch equities</w:t>
      </w:r>
      <w:r w:rsidRPr="00FA4FAE">
        <w:rPr>
          <w:sz w:val="16"/>
        </w:rPr>
        <w:t xml:space="preserve">. In the words of the El-Shifa majority: </w:t>
      </w:r>
      <w:r w:rsidRPr="00522478">
        <w:rPr>
          <w:rStyle w:val="StyleBoldUnderline"/>
          <w:highlight w:val="yellow"/>
        </w:rPr>
        <w:t xml:space="preserve">By </w:t>
      </w:r>
      <w:r w:rsidRPr="00E619A7">
        <w:rPr>
          <w:rStyle w:val="StyleBoldUnderline"/>
          <w:highlight w:val="cyan"/>
        </w:rPr>
        <w:t xml:space="preserve">asserting the authority to decide questions the Constitution reserves to </w:t>
      </w:r>
      <w:r w:rsidRPr="00522478">
        <w:rPr>
          <w:rStyle w:val="StyleBoldUnderline"/>
          <w:highlight w:val="yellow"/>
        </w:rPr>
        <w:t xml:space="preserve">Congress and </w:t>
      </w:r>
      <w:r w:rsidRPr="00E619A7">
        <w:rPr>
          <w:rStyle w:val="StyleBoldUnderline"/>
          <w:highlight w:val="cyan"/>
        </w:rPr>
        <w:t>the Executive</w:t>
      </w:r>
      <w:r w:rsidRPr="00522478">
        <w:rPr>
          <w:rStyle w:val="StyleBoldUnderline"/>
          <w:highlight w:val="yellow"/>
        </w:rPr>
        <w:t xml:space="preserve">, some would </w:t>
      </w:r>
      <w:r w:rsidRPr="00E619A7">
        <w:rPr>
          <w:rStyle w:val="StyleBoldUnderline"/>
          <w:highlight w:val="cyan"/>
        </w:rPr>
        <w:t xml:space="preserve">expand judicial </w:t>
      </w:r>
      <w:r w:rsidRPr="00522478">
        <w:rPr>
          <w:rStyle w:val="StyleBoldUnderline"/>
          <w:highlight w:val="yellow"/>
        </w:rPr>
        <w:t xml:space="preserve">power </w:t>
      </w:r>
      <w:r w:rsidRPr="00E619A7">
        <w:rPr>
          <w:rStyle w:val="StyleBoldUnderline"/>
          <w:highlight w:val="cyan"/>
        </w:rPr>
        <w:t>at the expense of the democratically elected branches</w:t>
      </w:r>
      <w:r w:rsidRPr="00FA4FAE">
        <w:rPr>
          <w:sz w:val="16"/>
        </w:rPr>
        <w:t xml:space="preserve">. And by stretching beyond all precedent the limited category of claims so frivolous as not to involve a federal question, </w:t>
      </w:r>
      <w:r w:rsidRPr="00522478">
        <w:rPr>
          <w:rStyle w:val="StyleBoldUnderline"/>
          <w:highlight w:val="yellow"/>
        </w:rPr>
        <w:t xml:space="preserve">all </w:t>
      </w:r>
      <w:r w:rsidRPr="00E619A7">
        <w:rPr>
          <w:rStyle w:val="StyleBoldUnderline"/>
          <w:highlight w:val="cyan"/>
        </w:rPr>
        <w:t>would permit courts to decide the merits of disputes under the guise of a jurisdictional holding while sidestepping obstacles that are</w:t>
      </w:r>
      <w:r w:rsidRPr="00E619A7">
        <w:rPr>
          <w:sz w:val="16"/>
          <w:highlight w:val="cyan"/>
        </w:rPr>
        <w:t xml:space="preserve"> </w:t>
      </w:r>
      <w:r w:rsidRPr="00FA4FAE">
        <w:rPr>
          <w:sz w:val="16"/>
          <w:highlight w:val="yellow"/>
        </w:rPr>
        <w:t xml:space="preserve">truly </w:t>
      </w:r>
      <w:r w:rsidRPr="00E619A7">
        <w:rPr>
          <w:rStyle w:val="StyleBoldUnderline"/>
          <w:highlight w:val="cyan"/>
        </w:rPr>
        <w:t>jurisdictional.</w:t>
      </w:r>
      <w:r w:rsidRPr="00522478">
        <w:rPr>
          <w:rStyle w:val="StyleBoldUnderline"/>
          <w:highlight w:val="yellow"/>
        </w:rPr>
        <w:t>16 The War Powers Resolution fails in the first</w:t>
      </w:r>
      <w:r w:rsidRPr="00522478">
        <w:rPr>
          <w:rStyle w:val="StyleBoldUnderline"/>
        </w:rPr>
        <w:t xml:space="preserve"> instance on that level</w:t>
      </w:r>
      <w:r w:rsidRPr="00FA4FAE">
        <w:rPr>
          <w:sz w:val="16"/>
        </w:rPr>
        <w:t xml:space="preserve"> alone</w:t>
      </w:r>
      <w:r w:rsidRPr="00522478">
        <w:rPr>
          <w:rStyle w:val="StyleBoldUnderline"/>
        </w:rPr>
        <w:t>, as it seeks to eliminate the healthy inter-branch tensions and debates that should guide the use of American power.</w:t>
      </w:r>
      <w:r w:rsidRPr="00FA4FAE">
        <w:rPr>
          <w:sz w:val="16"/>
        </w:rPr>
        <w:t xml:space="preserve"> </w:t>
      </w:r>
    </w:p>
    <w:p w:rsidR="00483FAF" w:rsidRDefault="00483FAF" w:rsidP="00483FAF"/>
    <w:p w:rsidR="00483FAF" w:rsidRPr="00884D92" w:rsidRDefault="00483FAF" w:rsidP="00483FAF">
      <w:pPr>
        <w:pStyle w:val="Heading4"/>
      </w:pPr>
      <w:r w:rsidRPr="00884D92">
        <w:t>Congressional encroachment on the president’s ability to introduce armed forces into hostilities violates the separation of powers and undermines national security</w:t>
      </w:r>
    </w:p>
    <w:p w:rsidR="00483FAF" w:rsidRPr="00487E5C" w:rsidRDefault="00483FAF" w:rsidP="00483FAF">
      <w:pPr>
        <w:rPr>
          <w:rStyle w:val="StyleStyleBold12pt"/>
        </w:rPr>
      </w:pPr>
      <w:r w:rsidRPr="00487E5C">
        <w:rPr>
          <w:rStyle w:val="StyleStyleBold12pt"/>
        </w:rPr>
        <w:t>Turner 2012</w:t>
      </w:r>
    </w:p>
    <w:p w:rsidR="00483FAF" w:rsidRDefault="00483FAF" w:rsidP="00483FAF">
      <w:r w:rsidRPr="00487E5C">
        <w:t>[Professor Turner holds both professional and academic doctorates from</w:t>
      </w:r>
      <w:r>
        <w:t xml:space="preserve"> </w:t>
      </w:r>
      <w:r w:rsidRPr="00487E5C">
        <w:t>the University of Virginia School of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Directly to the 9/11 Attacks, </w:t>
      </w:r>
      <w:hyperlink r:id="rId23" w:history="1">
        <w:r w:rsidRPr="004E41B9">
          <w:rPr>
            <w:rStyle w:val="Hyperlink"/>
          </w:rPr>
          <w:t>http://law.case.edu/journals/JIL/Documents/45CaseWResJIntlL1&amp;2.pdf</w:t>
        </w:r>
      </w:hyperlink>
      <w:r>
        <w:t xml:space="preserve">, </w:t>
      </w:r>
      <w:r w:rsidRPr="00487E5C">
        <w:t>uwyo//amp]</w:t>
      </w:r>
    </w:p>
    <w:p w:rsidR="00483FAF" w:rsidRDefault="00483FAF" w:rsidP="00483FAF">
      <w:pPr>
        <w:rPr>
          <w:sz w:val="16"/>
        </w:rPr>
      </w:pPr>
    </w:p>
    <w:p w:rsidR="00483FAF" w:rsidRPr="00AF2FF0" w:rsidRDefault="00483FAF" w:rsidP="00483FAF">
      <w:pPr>
        <w:rPr>
          <w:sz w:val="16"/>
        </w:rPr>
      </w:pPr>
      <w:r w:rsidRPr="00092F3F">
        <w:rPr>
          <w:sz w:val="16"/>
        </w:rPr>
        <w:t>[</w:t>
      </w:r>
      <w:r w:rsidRPr="00092F3F">
        <w:rPr>
          <w:rStyle w:val="StyleBoldUnderline"/>
        </w:rPr>
        <w:t>T</w:t>
      </w:r>
      <w:r w:rsidRPr="00092F3F">
        <w:rPr>
          <w:rStyle w:val="StyleBoldUnderline"/>
          <w:highlight w:val="yellow"/>
        </w:rPr>
        <w:t>]he War Powers resolution</w:t>
      </w:r>
      <w:r w:rsidRPr="00092F3F">
        <w:rPr>
          <w:sz w:val="16"/>
        </w:rPr>
        <w:t xml:space="preserve"> does not work, because it </w:t>
      </w:r>
      <w:r w:rsidRPr="00092F3F">
        <w:rPr>
          <w:rStyle w:val="StyleBoldUnderline"/>
          <w:highlight w:val="yellow"/>
        </w:rPr>
        <w:t>oversteps the constitutional bounds on Congress’ power t</w:t>
      </w:r>
      <w:r w:rsidRPr="00092F3F">
        <w:rPr>
          <w:rStyle w:val="StyleBoldUnderline"/>
        </w:rPr>
        <w:t xml:space="preserve">o control the Armed Forces </w:t>
      </w:r>
      <w:r w:rsidRPr="00092F3F">
        <w:rPr>
          <w:sz w:val="16"/>
        </w:rPr>
        <w:t xml:space="preserve">in situations short of war </w:t>
      </w:r>
      <w:r w:rsidRPr="00092F3F">
        <w:rPr>
          <w:rStyle w:val="StyleBoldUnderline"/>
        </w:rPr>
        <w:t>and</w:t>
      </w:r>
      <w:r w:rsidRPr="00092F3F">
        <w:rPr>
          <w:sz w:val="16"/>
        </w:rPr>
        <w:t xml:space="preserve"> because </w:t>
      </w:r>
      <w:r w:rsidRPr="00092F3F">
        <w:rPr>
          <w:rStyle w:val="StyleBoldUnderline"/>
        </w:rPr>
        <w:t>it</w:t>
      </w:r>
      <w:r w:rsidRPr="00092F3F">
        <w:rPr>
          <w:sz w:val="16"/>
        </w:rPr>
        <w:t xml:space="preserve"> potentially </w:t>
      </w:r>
      <w:r w:rsidRPr="00092F3F">
        <w:rPr>
          <w:rStyle w:val="StyleBoldUnderline"/>
        </w:rPr>
        <w:t xml:space="preserve">undermines our ability to effectively defend our national interests. </w:t>
      </w:r>
      <w:r w:rsidRPr="00092F3F">
        <w:rPr>
          <w:rStyle w:val="StyleBoldUnderline"/>
          <w:highlight w:val="yellow"/>
        </w:rPr>
        <w:t>By enabling Congress to require</w:t>
      </w:r>
      <w:r w:rsidRPr="00092F3F">
        <w:rPr>
          <w:sz w:val="16"/>
        </w:rPr>
        <w:t>—by its own inaction—</w:t>
      </w:r>
      <w:r w:rsidRPr="00092F3F">
        <w:rPr>
          <w:rStyle w:val="StyleBoldUnderline"/>
          <w:highlight w:val="yellow"/>
        </w:rPr>
        <w:t>the withdrawal of troop</w:t>
      </w:r>
      <w:r w:rsidRPr="00092F3F">
        <w:rPr>
          <w:rStyle w:val="StyleBoldUnderline"/>
        </w:rPr>
        <w:t xml:space="preserve">s from a situation of hostilities, </w:t>
      </w:r>
      <w:r w:rsidRPr="00092F3F">
        <w:rPr>
          <w:rStyle w:val="StyleBoldUnderline"/>
          <w:highlight w:val="yellow"/>
        </w:rPr>
        <w:t>the resolution</w:t>
      </w:r>
      <w:r w:rsidRPr="00092F3F">
        <w:rPr>
          <w:rStyle w:val="StyleBoldUnderline"/>
        </w:rPr>
        <w:t xml:space="preserve"> unduly </w:t>
      </w:r>
      <w:r w:rsidRPr="00092F3F">
        <w:rPr>
          <w:rStyle w:val="StyleBoldUnderline"/>
          <w:highlight w:val="yellow"/>
        </w:rPr>
        <w:t>restricts the authority granted by the Constitution to the Presiden</w:t>
      </w:r>
      <w:r w:rsidRPr="00092F3F">
        <w:rPr>
          <w:rStyle w:val="StyleBoldUnderline"/>
        </w:rPr>
        <w:t>t</w:t>
      </w:r>
      <w:r w:rsidRPr="00092F3F">
        <w:rPr>
          <w:sz w:val="16"/>
        </w:rPr>
        <w:t xml:space="preserve"> as Commander in Chief. . . . Although portrayed as an effort “to fulfill—not to alter, amend or adjust—the intent of the framers of the U.S. Constitution,” </w:t>
      </w:r>
      <w:r w:rsidRPr="00092F3F">
        <w:rPr>
          <w:rStyle w:val="StyleBoldUnderline"/>
          <w:highlight w:val="yellow"/>
        </w:rPr>
        <w:t>the War Powers Resolution</w:t>
      </w:r>
      <w:r w:rsidRPr="00092F3F">
        <w:rPr>
          <w:sz w:val="16"/>
        </w:rPr>
        <w:t xml:space="preserve"> </w:t>
      </w:r>
      <w:r w:rsidRPr="00092F3F">
        <w:rPr>
          <w:sz w:val="16"/>
          <w:highlight w:val="yellow"/>
        </w:rPr>
        <w:t xml:space="preserve">actually </w:t>
      </w:r>
      <w:r w:rsidRPr="00092F3F">
        <w:rPr>
          <w:rStyle w:val="StyleBoldUnderline"/>
          <w:highlight w:val="yellow"/>
        </w:rPr>
        <w:t>expands Congress’ authority</w:t>
      </w:r>
      <w:r w:rsidRPr="00092F3F">
        <w:rPr>
          <w:rStyle w:val="StyleBoldUnderline"/>
        </w:rPr>
        <w:t xml:space="preserve"> beyond the power to declare war </w:t>
      </w:r>
      <w:r w:rsidRPr="00092F3F">
        <w:rPr>
          <w:rStyle w:val="StyleBoldUnderline"/>
          <w:highlight w:val="yellow"/>
        </w:rPr>
        <w:t>to the power to limit troop deployment</w:t>
      </w:r>
      <w:r w:rsidRPr="00092F3F">
        <w:rPr>
          <w:sz w:val="16"/>
        </w:rPr>
        <w:t xml:space="preserve"> in situations short of war. . . . </w:t>
      </w:r>
      <w:r w:rsidRPr="00092F3F">
        <w:rPr>
          <w:rStyle w:val="StyleBoldUnderline"/>
          <w:highlight w:val="yellow"/>
        </w:rPr>
        <w:t>The War Powers Resolution</w:t>
      </w:r>
      <w:r w:rsidRPr="00092F3F">
        <w:rPr>
          <w:rStyle w:val="StyleBoldUnderline"/>
        </w:rPr>
        <w:t xml:space="preserve"> therefore </w:t>
      </w:r>
      <w:r w:rsidRPr="00092F3F">
        <w:rPr>
          <w:rStyle w:val="StyleBoldUnderline"/>
          <w:highlight w:val="yellow"/>
        </w:rPr>
        <w:t>threatens</w:t>
      </w:r>
      <w:r w:rsidRPr="00092F3F">
        <w:rPr>
          <w:rStyle w:val="StyleBoldUnderline"/>
        </w:rPr>
        <w:t xml:space="preserve"> not only </w:t>
      </w:r>
      <w:r w:rsidRPr="00092F3F">
        <w:rPr>
          <w:rStyle w:val="StyleBoldUnderline"/>
          <w:highlight w:val="yellow"/>
        </w:rPr>
        <w:t>the delicate balance of power established by the Constitution. potentially undermines America’s ability to effectively defend our national security</w:t>
      </w:r>
      <w:r w:rsidRPr="00092F3F">
        <w:rPr>
          <w:sz w:val="16"/>
        </w:rPr>
        <w:t>.46 On February 29, 1996, it was my honor to take part in a debate on Capitol Hill under the sponsorship of the Center for National Security Law on the proposition that the War Powers Resolution should be repealed. I was paired in the affirmative with the late House Judiciary Committee Chairman Henry Hyde, and our opponents were former House Foreign Affairs and Intelligence committees chairman Lee Hamilton and Dr. Louis Fisher of the Library of Congress. As the debate unfolded, I was pleasantly shocked to hear that neither Representative Hamilton nor my old friend Lou Fisher was willing to actually defend the War Powers Resolution. Shortly thereafter, Lou co-authored an article calling for the statute’s repeal,47 and in 2008 Representative Hamilton served on the bipartisan National War Powers Commission, which unanimously concluded that the War Powers Resolution was unconstituti</w:t>
      </w:r>
      <w:r>
        <w:rPr>
          <w:sz w:val="16"/>
        </w:rPr>
        <w:t>onal and should be repealed.48</w:t>
      </w:r>
    </w:p>
    <w:p w:rsidR="00483FAF" w:rsidRDefault="00483FAF" w:rsidP="00483FAF"/>
    <w:p w:rsidR="00483FAF" w:rsidRDefault="00483FAF" w:rsidP="00483FAF">
      <w:pPr>
        <w:pStyle w:val="Heading3"/>
      </w:pPr>
      <w:r>
        <w:t>Prolif</w:t>
      </w:r>
      <w:bookmarkStart w:id="0" w:name="_GoBack"/>
      <w:bookmarkEnd w:id="0"/>
    </w:p>
    <w:p w:rsidR="00483FAF" w:rsidRPr="004542C9" w:rsidRDefault="00483FAF" w:rsidP="00483FAF">
      <w:pPr>
        <w:pStyle w:val="Heading4"/>
        <w:rPr>
          <w:rFonts w:asciiTheme="minorHAnsi" w:hAnsiTheme="minorHAnsi"/>
        </w:rPr>
      </w:pPr>
      <w:r>
        <w:rPr>
          <w:rFonts w:asciiTheme="minorHAnsi" w:hAnsiTheme="minorHAnsi"/>
        </w:rPr>
        <w:t xml:space="preserve">] Slow </w:t>
      </w:r>
      <w:r w:rsidRPr="004542C9">
        <w:rPr>
          <w:rFonts w:asciiTheme="minorHAnsi" w:hAnsiTheme="minorHAnsi"/>
        </w:rPr>
        <w:t xml:space="preserve">and stable </w:t>
      </w:r>
    </w:p>
    <w:p w:rsidR="00483FAF" w:rsidRPr="004542C9" w:rsidRDefault="00483FAF" w:rsidP="00483FAF">
      <w:pPr>
        <w:rPr>
          <w:rStyle w:val="StyleStyleBold12pt"/>
          <w:rFonts w:asciiTheme="minorHAnsi" w:hAnsiTheme="minorHAnsi"/>
        </w:rPr>
      </w:pPr>
      <w:r w:rsidRPr="004542C9">
        <w:rPr>
          <w:rStyle w:val="StyleStyleBold12pt"/>
          <w:rFonts w:asciiTheme="minorHAnsi" w:hAnsiTheme="minorHAnsi"/>
        </w:rPr>
        <w:t>Kidd 10</w:t>
      </w:r>
    </w:p>
    <w:p w:rsidR="00483FAF" w:rsidRPr="004542C9" w:rsidRDefault="00483FAF" w:rsidP="00483FAF">
      <w:pPr>
        <w:rPr>
          <w:rFonts w:asciiTheme="minorHAnsi" w:hAnsiTheme="minorHAnsi"/>
        </w:rPr>
      </w:pPr>
      <w:r w:rsidRPr="004542C9">
        <w:rPr>
          <w:rFonts w:asciiTheme="minorHAnsi" w:hAnsiTheme="minorHAnsi"/>
        </w:rPr>
        <w:t>Steve Kidd, June 8 2010. Head of Strategy &amp; Research at the World Nuclear Association, where he has worked since 1995 [when it was the Uranium Institute].  (“Nuclear proliferation risk - is it vastly overrated?” June 8, 2010 Nuclear Engineering International, Lexis, )</w:t>
      </w:r>
    </w:p>
    <w:p w:rsidR="00483FAF" w:rsidRPr="004542C9" w:rsidRDefault="00483FAF" w:rsidP="00483FAF">
      <w:pPr>
        <w:pStyle w:val="tiny"/>
        <w:rPr>
          <w:rFonts w:asciiTheme="minorHAnsi" w:hAnsiTheme="minorHAnsi"/>
        </w:rPr>
      </w:pPr>
    </w:p>
    <w:p w:rsidR="00483FAF" w:rsidRPr="00AA463F" w:rsidRDefault="00483FAF" w:rsidP="00483FAF">
      <w:pPr>
        <w:rPr>
          <w:rFonts w:asciiTheme="minorHAnsi" w:hAnsiTheme="minorHAnsi"/>
          <w:sz w:val="16"/>
        </w:rPr>
      </w:pPr>
      <w:r w:rsidRPr="00AA463F">
        <w:rPr>
          <w:rFonts w:asciiTheme="minorHAnsi" w:hAnsiTheme="minorHAnsi"/>
          <w:sz w:val="16"/>
        </w:rPr>
        <w:t xml:space="preserve">A significant amount of media attention has recently attached itself to the nuclear security meeting convened by US president Barack Obama and the five-yearly review conference for the Treaty on the Non-Proliferation of Nuclear Weapons, which followed soon afterwards. </w:t>
      </w:r>
      <w:r w:rsidRPr="004542C9">
        <w:rPr>
          <w:rStyle w:val="StyleBoldUnderline"/>
          <w:rFonts w:asciiTheme="minorHAnsi" w:hAnsiTheme="minorHAnsi"/>
        </w:rPr>
        <w:t>The fear of so-called 'rogue nations' acquiring nuclear weapons, or terrorist organisations creating outrages by misuse of nuclear materials, clearly remains strong. Many column inches also continue to be devoted to various North Korean nuclear activities and to Iran</w:t>
      </w:r>
      <w:r w:rsidRPr="00AA463F">
        <w:rPr>
          <w:rFonts w:asciiTheme="minorHAnsi" w:hAnsiTheme="minorHAnsi"/>
          <w:sz w:val="16"/>
        </w:rPr>
        <w:t xml:space="preserve">'s alleged intentions to pursue a weapons programme. There therefore remains a fear that this may cast a shadow over the nuclear renaissance, particularly as many people clearly believe that nuclear energy and bombs are merely two faces of the same coin. But </w:t>
      </w:r>
      <w:r w:rsidRPr="004542C9">
        <w:rPr>
          <w:rStyle w:val="StyleBoldUnderline"/>
          <w:rFonts w:asciiTheme="minorHAnsi" w:hAnsiTheme="minorHAnsi"/>
        </w:rPr>
        <w:t>it is surely not unreasonable to question whether these fears are being substantially inflated and possibly manipulated by various interest groups in order to suit their own purposes</w:t>
      </w:r>
      <w:r w:rsidRPr="00AA463F">
        <w:rPr>
          <w:rFonts w:asciiTheme="minorHAnsi" w:hAnsiTheme="minorHAnsi"/>
          <w:sz w:val="16"/>
        </w:rPr>
        <w:t xml:space="preserve">.  There is, however, no doubt that nuclear materials could conceivably be diverted from a civil nuclear power programme into the production of nuclear weapons or alternatively, major fuel cycle processes (notably enrichment and reprocessing of used fuel) could be employed to produce weapons rather than fuel for civil reactors. Similarly, it is understandable that concerns over the security of civil nuclear facilities have multiplied since the 9/11 terrorist attacks in New York. The possibility of aircraft crashing into such plants has naturally now been raised, as have possible terrorist incursions at plants either to acquire materials for weapons or to misuse the facility to create an explosion or a major radioactive release (see also 'Security since September 11th,' NEI March 2010, pp 14-9].  Rather like the risks of operating nuclear power plants themselves, these possibilities largely boil down to assessing very low probability events which may have big consequences. </w:t>
      </w:r>
      <w:r w:rsidRPr="004542C9">
        <w:rPr>
          <w:rStyle w:val="StyleBoldUnderline"/>
          <w:rFonts w:asciiTheme="minorHAnsi" w:hAnsiTheme="minorHAnsi"/>
          <w:highlight w:val="cyan"/>
        </w:rPr>
        <w:t>Human beings</w:t>
      </w:r>
      <w:r w:rsidRPr="004542C9">
        <w:rPr>
          <w:rStyle w:val="StyleBoldUnderline"/>
          <w:rFonts w:asciiTheme="minorHAnsi" w:hAnsiTheme="minorHAnsi"/>
        </w:rPr>
        <w:t xml:space="preserve"> are notoriously bad at this </w:t>
      </w:r>
      <w:r w:rsidRPr="004542C9">
        <w:rPr>
          <w:rStyle w:val="StyleBoldUnderline"/>
          <w:rFonts w:asciiTheme="minorHAnsi" w:hAnsiTheme="minorHAnsi"/>
          <w:highlight w:val="cyan"/>
        </w:rPr>
        <w:t>and frequently reach</w:t>
      </w:r>
      <w:r w:rsidRPr="004542C9">
        <w:rPr>
          <w:rStyle w:val="StyleBoldUnderline"/>
          <w:rFonts w:asciiTheme="minorHAnsi" w:hAnsiTheme="minorHAnsi"/>
        </w:rPr>
        <w:t xml:space="preserve"> what seem to be </w:t>
      </w:r>
      <w:r w:rsidRPr="004542C9">
        <w:rPr>
          <w:rStyle w:val="StyleBoldUnderline"/>
          <w:rFonts w:asciiTheme="minorHAnsi" w:hAnsiTheme="minorHAnsi"/>
          <w:highlight w:val="cyan"/>
        </w:rPr>
        <w:t>illogical conclusions</w:t>
      </w:r>
      <w:r w:rsidRPr="00AA463F">
        <w:rPr>
          <w:rFonts w:asciiTheme="minorHAnsi" w:hAnsiTheme="minorHAnsi"/>
          <w:sz w:val="16"/>
        </w:rPr>
        <w:t xml:space="preserve">. This is highlighted by a recent book by a US academic, John Mueller, Atomic Obsession-Nuclear Alarmism from Hiroshima to Al-Qaeda (ISBN No 978-0195381368). </w:t>
      </w:r>
      <w:r w:rsidRPr="004542C9">
        <w:rPr>
          <w:rStyle w:val="StyleBoldUnderline"/>
          <w:rFonts w:asciiTheme="minorHAnsi" w:hAnsiTheme="minorHAnsi"/>
          <w:highlight w:val="cyan"/>
        </w:rPr>
        <w:t>Mueller</w:t>
      </w:r>
      <w:r w:rsidRPr="004542C9">
        <w:rPr>
          <w:rStyle w:val="StyleBoldUnderline"/>
          <w:rFonts w:asciiTheme="minorHAnsi" w:hAnsiTheme="minorHAnsi"/>
        </w:rPr>
        <w:t xml:space="preserve"> argues very persuasively (but certainly also controversially) that the impact of nuclear weapons has been substantially overstated both in terms of their likely destructive power</w:t>
      </w:r>
      <w:r w:rsidRPr="00AA463F">
        <w:rPr>
          <w:rFonts w:asciiTheme="minorHAnsi" w:hAnsiTheme="minorHAnsi"/>
          <w:sz w:val="16"/>
        </w:rPr>
        <w:t xml:space="preserve"> (in the hands of any party other than one of the five recognised nuclear weapons states) but </w:t>
      </w:r>
      <w:r w:rsidRPr="004542C9">
        <w:rPr>
          <w:rStyle w:val="StyleBoldUnderline"/>
          <w:rFonts w:asciiTheme="minorHAnsi" w:hAnsiTheme="minorHAnsi"/>
        </w:rPr>
        <w:t>also in their real impact on human history</w:t>
      </w:r>
      <w:r w:rsidRPr="00AA463F">
        <w:rPr>
          <w:rFonts w:asciiTheme="minorHAnsi" w:hAnsiTheme="minorHAnsi"/>
          <w:sz w:val="16"/>
        </w:rPr>
        <w:t xml:space="preserve"> since 1945. </w:t>
      </w:r>
      <w:r w:rsidRPr="004542C9">
        <w:rPr>
          <w:rStyle w:val="StyleBoldUnderline"/>
          <w:rFonts w:asciiTheme="minorHAnsi" w:hAnsiTheme="minorHAnsi"/>
        </w:rPr>
        <w:t>He</w:t>
      </w:r>
      <w:r w:rsidRPr="00AA463F">
        <w:rPr>
          <w:rFonts w:asciiTheme="minorHAnsi" w:hAnsiTheme="minorHAnsi"/>
          <w:sz w:val="16"/>
        </w:rPr>
        <w:t xml:space="preserve"> </w:t>
      </w:r>
      <w:r w:rsidRPr="004542C9">
        <w:rPr>
          <w:rStyle w:val="StyleBoldUnderline"/>
          <w:rFonts w:asciiTheme="minorHAnsi" w:hAnsiTheme="minorHAnsi"/>
          <w:highlight w:val="cyan"/>
        </w:rPr>
        <w:t>emphasizes how slow proliferation of weapons has been in reality</w:t>
      </w:r>
      <w:r w:rsidRPr="004542C9">
        <w:rPr>
          <w:rStyle w:val="StyleBoldUnderline"/>
          <w:rFonts w:asciiTheme="minorHAnsi" w:hAnsiTheme="minorHAnsi"/>
        </w:rPr>
        <w:t xml:space="preserve">, partly </w:t>
      </w:r>
      <w:r w:rsidRPr="004542C9">
        <w:rPr>
          <w:rStyle w:val="StyleBoldUnderline"/>
          <w:rFonts w:asciiTheme="minorHAnsi" w:hAnsiTheme="minorHAnsi"/>
          <w:highlight w:val="cyan"/>
        </w:rPr>
        <w:t>because the difficulties of acquiring nuclear materials and developing</w:t>
      </w:r>
      <w:r w:rsidRPr="004542C9">
        <w:rPr>
          <w:rStyle w:val="StyleBoldUnderline"/>
          <w:rFonts w:asciiTheme="minorHAnsi" w:hAnsiTheme="minorHAnsi"/>
        </w:rPr>
        <w:t xml:space="preserve"> weapons </w:t>
      </w:r>
      <w:r w:rsidRPr="004542C9">
        <w:rPr>
          <w:rStyle w:val="StyleBoldUnderline"/>
          <w:rFonts w:asciiTheme="minorHAnsi" w:hAnsiTheme="minorHAnsi"/>
          <w:highlight w:val="cyan"/>
        </w:rPr>
        <w:t>technology are much greater than commonly stated</w:t>
      </w:r>
      <w:r w:rsidRPr="004542C9">
        <w:rPr>
          <w:rStyle w:val="StyleBoldUnderline"/>
          <w:rFonts w:asciiTheme="minorHAnsi" w:hAnsiTheme="minorHAnsi"/>
        </w:rPr>
        <w:t xml:space="preserve">, but also because all but a few countries have no real interest in acquiring weapons, as they make little sense beyond supposedly increasing national prestige.  Similarly, </w:t>
      </w:r>
      <w:r w:rsidRPr="004542C9">
        <w:rPr>
          <w:rStyle w:val="StyleBoldUnderline"/>
          <w:rFonts w:asciiTheme="minorHAnsi" w:hAnsiTheme="minorHAnsi"/>
          <w:highlight w:val="cyan"/>
        </w:rPr>
        <w:t>the task of the atomic terrorist is far from simple</w:t>
      </w:r>
      <w:r w:rsidRPr="004542C9">
        <w:rPr>
          <w:rStyle w:val="StyleBoldUnderline"/>
          <w:rFonts w:asciiTheme="minorHAnsi" w:hAnsiTheme="minorHAnsi"/>
        </w:rPr>
        <w:t>. If it were as easy as many people claim, why haven't there been any incidents, even when the controls on nuclear materials were far looser than today? And why do terrorist incidents</w:t>
      </w:r>
      <w:r w:rsidRPr="00AA463F">
        <w:rPr>
          <w:rFonts w:asciiTheme="minorHAnsi" w:hAnsiTheme="minorHAnsi"/>
          <w:sz w:val="16"/>
        </w:rPr>
        <w:t xml:space="preserve"> (with the possible exception of the sarin gas attack on the Tokyo subway in 1995) </w:t>
      </w:r>
      <w:r w:rsidRPr="004542C9">
        <w:rPr>
          <w:rStyle w:val="StyleBoldUnderline"/>
          <w:rFonts w:asciiTheme="minorHAnsi" w:hAnsiTheme="minorHAnsi"/>
        </w:rPr>
        <w:t>usually involve low tech methods</w:t>
      </w:r>
      <w:r w:rsidRPr="00AA463F">
        <w:rPr>
          <w:rFonts w:asciiTheme="minorHAnsi" w:hAnsiTheme="minorHAnsi"/>
          <w:sz w:val="16"/>
        </w:rPr>
        <w:t xml:space="preserve">, such as people attaching bombs to themselves or taking over commercial airlines armed with box cutters and then flying them into prominent buildings? </w:t>
      </w:r>
      <w:r w:rsidRPr="004542C9">
        <w:rPr>
          <w:rStyle w:val="StyleBoldUnderline"/>
          <w:rFonts w:asciiTheme="minorHAnsi" w:hAnsiTheme="minorHAnsi"/>
        </w:rPr>
        <w:t>There may not be, in reality, any substantive black market in nuclear materials</w:t>
      </w:r>
      <w:r w:rsidRPr="00AA463F">
        <w:rPr>
          <w:rFonts w:asciiTheme="minorHAnsi" w:hAnsiTheme="minorHAnsi"/>
          <w:sz w:val="16"/>
        </w:rPr>
        <w:t xml:space="preserve">, despite the stories we regularly hear of nuclear trafficking. The comparison sometimes made with narcotic drugs is not reasonable; although drug seizures are known to be the tip of a very large iceberg, </w:t>
      </w:r>
      <w:r w:rsidRPr="004542C9">
        <w:rPr>
          <w:rStyle w:val="StyleBoldUnderline"/>
          <w:rFonts w:asciiTheme="minorHAnsi" w:hAnsiTheme="minorHAnsi"/>
        </w:rPr>
        <w:t>controls on the production, trade and transport of nuclear materials are much stiffer and potential buyers are very limited</w:t>
      </w:r>
      <w:r w:rsidRPr="00AA463F">
        <w:rPr>
          <w:rFonts w:asciiTheme="minorHAnsi" w:hAnsiTheme="minorHAnsi"/>
          <w:sz w:val="16"/>
        </w:rPr>
        <w:t xml:space="preserve"> in number.  First, </w:t>
      </w:r>
      <w:r w:rsidRPr="004542C9">
        <w:rPr>
          <w:rStyle w:val="StyleBoldUnderline"/>
          <w:rFonts w:asciiTheme="minorHAnsi" w:hAnsiTheme="minorHAnsi"/>
        </w:rPr>
        <w:t>security considerations have been addressed by deploying additional armed personnel at facilities and by other measures</w:t>
      </w:r>
      <w:r w:rsidRPr="00AA463F">
        <w:rPr>
          <w:rFonts w:asciiTheme="minorHAnsi" w:hAnsiTheme="minorHAnsi"/>
          <w:sz w:val="16"/>
        </w:rPr>
        <w:t xml:space="preserve"> to prevent incursions, </w:t>
      </w:r>
      <w:r w:rsidRPr="004542C9">
        <w:rPr>
          <w:rStyle w:val="StyleBoldUnderline"/>
          <w:rFonts w:asciiTheme="minorHAnsi" w:hAnsiTheme="minorHAnsi"/>
        </w:rPr>
        <w:t xml:space="preserve">while new nuclear plants are designed with the possibility of an aircraft impact </w:t>
      </w:r>
      <w:r w:rsidRPr="00AA463F">
        <w:rPr>
          <w:rFonts w:asciiTheme="minorHAnsi" w:hAnsiTheme="minorHAnsi"/>
          <w:sz w:val="16"/>
        </w:rPr>
        <w:t xml:space="preserve">much in mind. Although such events are clearly not impossible, </w:t>
      </w:r>
      <w:r w:rsidRPr="004542C9">
        <w:rPr>
          <w:rStyle w:val="StyleBoldUnderline"/>
          <w:rFonts w:asciiTheme="minorHAnsi" w:hAnsiTheme="minorHAnsi"/>
        </w:rPr>
        <w:t>the entire 50-year history of civil nuclear power contains nothing to suggest that the risks are other than very remote. Little can be done other than what has been accomplished already and the risks should certainly not be allowed to dominate the assessment of potential future actions</w:t>
      </w:r>
      <w:r w:rsidRPr="00AA463F">
        <w:rPr>
          <w:rFonts w:asciiTheme="minorHAnsi" w:hAnsiTheme="minorHAnsi"/>
          <w:sz w:val="16"/>
        </w:rPr>
        <w:t xml:space="preserve">. Indeed, critics of nuclear power are very bad at keeping things in perspective and fail to apply similar degrees of scrutiny to other plans. For example, </w:t>
      </w:r>
      <w:r w:rsidRPr="004542C9">
        <w:rPr>
          <w:rStyle w:val="StyleBoldUnderline"/>
          <w:rFonts w:asciiTheme="minorHAnsi" w:hAnsiTheme="minorHAnsi"/>
        </w:rPr>
        <w:t>should football stadiums not be licensed for 80,000 fans, simply because a direct aircraft strike during a game could conceivably kill many thousands</w:t>
      </w:r>
      <w:r w:rsidRPr="00AA463F">
        <w:rPr>
          <w:rFonts w:asciiTheme="minorHAnsi" w:hAnsiTheme="minorHAnsi"/>
          <w:sz w:val="16"/>
        </w:rPr>
        <w:t xml:space="preserve">? Should the walls of the stadium have to be several metres thick?  Proliferation of nuclear materials and technology and their integration into weapons are notably more substantive risks, particularly as they will likely involve sovereign states with their greater resources above those of a terrorist organisation. </w:t>
      </w:r>
      <w:r w:rsidRPr="004542C9">
        <w:rPr>
          <w:rStyle w:val="StyleBoldUnderline"/>
          <w:rFonts w:asciiTheme="minorHAnsi" w:hAnsiTheme="minorHAnsi"/>
        </w:rPr>
        <w:t>Critics of nuclear power emphasise that designing a nuclear bomb itself is not particularly difficult (even if, as Mueller emphasises, actually manufacturing and delivering a weapon certainly is</w:t>
      </w:r>
      <w:r w:rsidRPr="00AA463F">
        <w:rPr>
          <w:rFonts w:asciiTheme="minorHAnsi" w:hAnsiTheme="minorHAnsi"/>
          <w:sz w:val="16"/>
        </w:rPr>
        <w:t xml:space="preserve">). So much of the world anti-proliferation regime is based on controls on fissile materials; if the necessary plutonium or highly enriched uranium is not available either by diversion from civil uses or production in a local facility, a weapon is impossible. It is therefore necessary for nuclear power critics to focus on alleged weaknesses in the international nuclear safeguards regime or in the security of nuclear materials transport, plus the possible spread of enrichment and reprocessing technologies to countries who may have an interest beyond normal civil uses. </w:t>
      </w:r>
      <w:r w:rsidRPr="004542C9">
        <w:rPr>
          <w:rStyle w:val="StyleBoldUnderline"/>
          <w:rFonts w:asciiTheme="minorHAnsi" w:hAnsiTheme="minorHAnsi"/>
        </w:rPr>
        <w:t>While there is no room for complacency, the real risks are actually as remote as those associated with nuclear facility security</w:t>
      </w:r>
      <w:r w:rsidRPr="00AA463F">
        <w:rPr>
          <w:rFonts w:asciiTheme="minorHAnsi" w:hAnsiTheme="minorHAnsi"/>
          <w:sz w:val="16"/>
        </w:rPr>
        <w:t xml:space="preserve"> and mean that </w:t>
      </w:r>
      <w:r w:rsidRPr="004542C9">
        <w:rPr>
          <w:rStyle w:val="StyleBoldUnderline"/>
          <w:rFonts w:asciiTheme="minorHAnsi" w:hAnsiTheme="minorHAnsi"/>
        </w:rPr>
        <w:t>attempts to stiffen safeguards even further will encounter reasonable objections.</w:t>
      </w:r>
      <w:r w:rsidRPr="00AA463F">
        <w:rPr>
          <w:rFonts w:asciiTheme="minorHAnsi" w:hAnsiTheme="minorHAnsi"/>
          <w:sz w:val="16"/>
        </w:rPr>
        <w:t xml:space="preserve">  Nevertheless, over the past 35 years, the International Atomic Energy Agency's (IAEA) safeguards system under the Nuclear Non-proliferation Treaty (NPT) has been a conspicuous international success in curbing the diversion of civil uranium into military uses. </w:t>
      </w:r>
      <w:r w:rsidRPr="004542C9">
        <w:rPr>
          <w:rStyle w:val="StyleBoldUnderline"/>
          <w:rFonts w:asciiTheme="minorHAnsi" w:hAnsiTheme="minorHAnsi"/>
        </w:rPr>
        <w:t>Most countries have indeed renounced nuclear weapons, recognising that possessing of them would threaten rather than enhance national security</w:t>
      </w:r>
      <w:r w:rsidRPr="00AA463F">
        <w:rPr>
          <w:rFonts w:asciiTheme="minorHAnsi" w:hAnsiTheme="minorHAnsi"/>
          <w:sz w:val="16"/>
        </w:rPr>
        <w:t xml:space="preserve">. They have therefore embraced the NPT as a public commitment to use nuclear materials and technology only for peaceful purposes.  Parties to the NPT agree to accept technical safeguards measures applied by the IAEA, complemented by controls on the export of sensitive technology from countries such as UK and USA through voluntary bodies such as the Nuclear Suppliers' Group (NSG). </w:t>
      </w:r>
      <w:r w:rsidRPr="004542C9">
        <w:rPr>
          <w:rStyle w:val="StyleBoldUnderline"/>
          <w:rFonts w:asciiTheme="minorHAnsi" w:hAnsiTheme="minorHAnsi"/>
        </w:rPr>
        <w:t xml:space="preserve">Safeguards require that operators of nuclear facilities maintain and declare detailed accounting records </w:t>
      </w:r>
      <w:r w:rsidRPr="00AA463F">
        <w:rPr>
          <w:rFonts w:asciiTheme="minorHAnsi" w:hAnsiTheme="minorHAnsi"/>
          <w:sz w:val="16"/>
        </w:rPr>
        <w:t>of all movements and transactions involving nuclear material. The aim is to deter the diversion of nuclear material from peaceful use by maximising the risk of early detection. At a broader level they provide assurance to the international community that countries are honouring their treaty commitments to use nuclear materials and facilities exclusively for peaceful purposes. In this way safeguards are a service both to the international community and to individual states, who recognise that it is in their own interest to demonstrate compliance with these commitments. All NPT non-weapons states must accept these full-scope safeguards, while facility-specific safeguards apply in the five weapons states (USA, Russia, UK, France and China) plus the non-NPT states (India, Pakistan and Israel).  Iran and North Korea illustrate both the strengths and weaknesses of international safeguards. While accepting safeguards at declared facilities, Iran has allegedly set up equipment elsewhere in an attempt to enrich uranium to weapons grade (see also 'Figuring out Fordow,' NEI March 2010, pp20-2]. North Korea used research reactors (not commercial electricity-generating reactors) and a reprocessing plant to produce some weapons-grade plutonium. The weakness of the NPT regime lies in the fact that no obvious diversion of material has been involved. In both countries, the uranium used as fuel probably came from indigenous sources, and the countries themselves built the nuclear facilities concerned, without being declared or placed under safeguards arrangements. The greatest risk of nuclear weapons proliferation has traditionally rested with countries which have not joined the NPT and which have significant unsafeguarded nuclear activities. India, Pakistan and Israel are in this category. While safeguards apply to some of their activities, others remain beyond scrutiny.  A further concern is that countries may develop various sensitive nuclear fuel cycle facilities and research reactors under full NPT safeguards and then subsequently opt out of the NPT. This is the argument for moving to some kind of intrinsic proliferation resistance in the fuel cycle, where there are a number of ideas, previously floated many years ago, which keep on being revamped. One key principle is that the assurance of non-proliferation must be linked to assurance of supply and services in the nuclear fuel cycle to any country embracing nuclear power. Various proposals for fuel banks and multinational fuel cycle centres may aim to guarantee the supply of nuclear fuel and services for bona fide uses, thereby removing the incentive for countries to develop indigenous fuel cycle capabilities. Yet there is clearly a risk here of dividing the world into 'good guys' and 'bad guys,' in a politically discriminatory way. Already, some international fuel cycle proposals have raised the ire of major developing countries like Brazil and South Africa</w:t>
      </w:r>
      <w:r w:rsidRPr="004542C9">
        <w:rPr>
          <w:rStyle w:val="StyleBoldUnderline"/>
          <w:rFonts w:asciiTheme="minorHAnsi" w:hAnsiTheme="minorHAnsi"/>
        </w:rPr>
        <w:t xml:space="preserve">.  </w:t>
      </w:r>
      <w:r w:rsidRPr="004542C9">
        <w:rPr>
          <w:rStyle w:val="StyleBoldUnderline"/>
          <w:rFonts w:asciiTheme="minorHAnsi" w:hAnsiTheme="minorHAnsi"/>
          <w:highlight w:val="cyan"/>
        </w:rPr>
        <w:t>The real problem is that nuclear non-proliferation and security have powerful lobby groups behind them</w:t>
      </w:r>
      <w:r w:rsidRPr="00AA463F">
        <w:rPr>
          <w:rFonts w:asciiTheme="minorHAnsi" w:hAnsiTheme="minorHAnsi"/>
          <w:sz w:val="16"/>
        </w:rPr>
        <w:t xml:space="preserve">, largely claiming to have nothing against nuclear power as such, apart from the dangers of misuse of nuclear technology. </w:t>
      </w:r>
      <w:r w:rsidRPr="004542C9">
        <w:rPr>
          <w:rStyle w:val="StyleBoldUnderline"/>
          <w:rFonts w:asciiTheme="minorHAnsi" w:hAnsiTheme="minorHAnsi"/>
        </w:rPr>
        <w:t>In fact in Washington DC, home of the US federal government, there is a cottage industry of lobby groups dedicated to this. Those who oppose their scaremongering (and it essentially amounts to no more than this) are castigated</w:t>
      </w:r>
      <w:r w:rsidRPr="00AA463F">
        <w:rPr>
          <w:rFonts w:asciiTheme="minorHAnsi" w:hAnsiTheme="minorHAnsi"/>
          <w:sz w:val="16"/>
        </w:rPr>
        <w:t xml:space="preserve"> as being in the industry's pocket or acting unresponsively to allegedly genuinely expressed public fears. </w:t>
      </w:r>
      <w:r w:rsidRPr="004542C9">
        <w:rPr>
          <w:rStyle w:val="StyleBoldUnderline"/>
          <w:rFonts w:asciiTheme="minorHAnsi" w:hAnsiTheme="minorHAnsi"/>
        </w:rPr>
        <w:t>Pointing out that very few new countries will acquire nuclear power by even 2030, and that very few of these will likely express any interest in acquiring enrichment or reprocessing facilities, seems to go completely over their heads</w:t>
      </w:r>
      <w:r w:rsidRPr="00AA463F">
        <w:rPr>
          <w:rFonts w:asciiTheme="minorHAnsi" w:hAnsiTheme="minorHAnsi"/>
          <w:sz w:val="16"/>
        </w:rPr>
        <w:t xml:space="preserve">. In any case, nuclear fuel cycle technologies are very expensive to acquire and it makes perfect sense to buy nuclear fuel from the existing commercial international supply chain. This already guarantees security of supply, so moves towards international fuel banks are essentially irrelevant, while measures supposedly to increase the proliferation resistance of the fuel cycle are unwarranted, particularly if they impose additional costs on the industry.  It is likely that more countries will foolishly choose to acquire nuclear weapons. </w:t>
      </w:r>
    </w:p>
    <w:p w:rsidR="00483FAF" w:rsidRPr="004542C9" w:rsidRDefault="00483FAF" w:rsidP="00483FAF">
      <w:pPr>
        <w:rPr>
          <w:rFonts w:asciiTheme="minorHAnsi" w:hAnsiTheme="minorHAnsi"/>
        </w:rPr>
      </w:pPr>
    </w:p>
    <w:p w:rsidR="00483FAF" w:rsidRPr="004542C9" w:rsidRDefault="00483FAF" w:rsidP="00483FAF">
      <w:pPr>
        <w:pStyle w:val="Heading4"/>
        <w:rPr>
          <w:rFonts w:asciiTheme="minorHAnsi" w:hAnsiTheme="minorHAnsi" w:cs="Arial"/>
        </w:rPr>
      </w:pPr>
      <w:r>
        <w:rPr>
          <w:rFonts w:asciiTheme="minorHAnsi" w:hAnsiTheme="minorHAnsi" w:cs="Arial"/>
        </w:rPr>
        <w:t xml:space="preserve">[3] </w:t>
      </w:r>
      <w:r w:rsidRPr="004542C9">
        <w:rPr>
          <w:rFonts w:asciiTheme="minorHAnsi" w:hAnsiTheme="minorHAnsi" w:cs="Arial"/>
        </w:rPr>
        <w:t xml:space="preserve">No threat – weak leadership and no recent attacks </w:t>
      </w:r>
    </w:p>
    <w:p w:rsidR="00483FAF" w:rsidRPr="004542C9" w:rsidRDefault="00483FAF" w:rsidP="00483FAF">
      <w:pPr>
        <w:rPr>
          <w:rFonts w:asciiTheme="minorHAnsi" w:hAnsiTheme="minorHAnsi" w:cs="Arial"/>
        </w:rPr>
      </w:pPr>
      <w:r w:rsidRPr="004542C9">
        <w:rPr>
          <w:rFonts w:asciiTheme="minorHAnsi" w:hAnsiTheme="minorHAnsi" w:cs="Arial"/>
          <w:b/>
          <w:sz w:val="24"/>
          <w:u w:val="single"/>
        </w:rPr>
        <w:t>Zenko and Cohen 12</w:t>
      </w:r>
      <w:r w:rsidRPr="004542C9">
        <w:rPr>
          <w:rFonts w:asciiTheme="minorHAnsi" w:hAnsiTheme="minorHAnsi" w:cs="Arial"/>
        </w:rPr>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483FAF" w:rsidRPr="004542C9" w:rsidRDefault="00483FAF" w:rsidP="00483FAF">
      <w:pPr>
        <w:rPr>
          <w:rFonts w:asciiTheme="minorHAnsi" w:hAnsiTheme="minorHAnsi"/>
        </w:rPr>
      </w:pPr>
    </w:p>
    <w:p w:rsidR="00483FAF" w:rsidRPr="004542C9" w:rsidRDefault="00483FAF" w:rsidP="00483FAF">
      <w:pPr>
        <w:rPr>
          <w:rFonts w:asciiTheme="minorHAnsi" w:hAnsiTheme="minorHAnsi"/>
          <w:sz w:val="16"/>
        </w:rPr>
      </w:pPr>
      <w:r w:rsidRPr="004542C9">
        <w:rPr>
          <w:rFonts w:asciiTheme="minorHAnsi" w:hAnsiTheme="minorHAnsi"/>
          <w:sz w:val="16"/>
        </w:rPr>
        <w:t xml:space="preserve"> NONE OF this is meant to suggest that the United States faces no major challenges today. Rather, </w:t>
      </w:r>
      <w:r w:rsidRPr="004542C9">
        <w:rPr>
          <w:rStyle w:val="StyleBoldUnderline"/>
          <w:rFonts w:asciiTheme="minorHAnsi" w:hAnsiTheme="minorHAnsi"/>
        </w:rPr>
        <w:t>the point is that the problems confronting the country are manageable and pose minimal risks to the lives of the overwhelming majority of Americans. None of them</w:t>
      </w:r>
      <w:r w:rsidRPr="004542C9">
        <w:rPr>
          <w:rFonts w:asciiTheme="minorHAnsi" w:hAnsiTheme="minorHAnsi"/>
          <w:sz w:val="16"/>
        </w:rPr>
        <w:t xml:space="preserve"> -- separately or in combination -- justifies the alarmist rhetoric of policymakers and politicians or </w:t>
      </w:r>
      <w:r w:rsidRPr="004542C9">
        <w:rPr>
          <w:rStyle w:val="StyleBoldUnderline"/>
          <w:rFonts w:asciiTheme="minorHAnsi" w:hAnsiTheme="minorHAnsi"/>
        </w:rPr>
        <w:t>should lead to the conclusion that Americans live in a dangerous world.</w:t>
      </w:r>
    </w:p>
    <w:p w:rsidR="00483FAF" w:rsidRPr="004542C9" w:rsidRDefault="00483FAF" w:rsidP="00483FAF">
      <w:pPr>
        <w:rPr>
          <w:rFonts w:asciiTheme="minorHAnsi" w:hAnsiTheme="minorHAnsi"/>
          <w:sz w:val="16"/>
        </w:rPr>
      </w:pPr>
      <w:r w:rsidRPr="004542C9">
        <w:rPr>
          <w:rStyle w:val="StyleBoldUnderline"/>
          <w:rFonts w:asciiTheme="minorHAnsi" w:hAnsiTheme="minorHAnsi"/>
        </w:rPr>
        <w:t xml:space="preserve">Take terrorism. </w:t>
      </w:r>
      <w:r w:rsidRPr="004542C9">
        <w:rPr>
          <w:rStyle w:val="StyleBoldUnderline"/>
          <w:rFonts w:asciiTheme="minorHAnsi" w:hAnsiTheme="minorHAnsi"/>
          <w:highlight w:val="cyan"/>
        </w:rPr>
        <w:t>Since 9/11, no security threat has been hyped more</w:t>
      </w:r>
      <w:r w:rsidRPr="004542C9">
        <w:rPr>
          <w:rFonts w:asciiTheme="minorHAnsi" w:hAnsiTheme="minorHAnsi"/>
          <w:sz w:val="16"/>
        </w:rPr>
        <w:t xml:space="preserve">. Considering the horrors of that day, that is not surprising. </w:t>
      </w:r>
      <w:r w:rsidRPr="004542C9">
        <w:rPr>
          <w:rStyle w:val="StyleBoldUnderline"/>
          <w:rFonts w:asciiTheme="minorHAnsi" w:hAnsiTheme="minorHAnsi"/>
        </w:rPr>
        <w:t xml:space="preserve">But </w:t>
      </w:r>
      <w:r w:rsidRPr="004542C9">
        <w:rPr>
          <w:rStyle w:val="StyleBoldUnderline"/>
          <w:rFonts w:asciiTheme="minorHAnsi" w:hAnsiTheme="minorHAnsi"/>
          <w:highlight w:val="cyan"/>
        </w:rPr>
        <w:t>the result has been a level of fear</w:t>
      </w:r>
      <w:r w:rsidRPr="004542C9">
        <w:rPr>
          <w:rStyle w:val="StyleBoldUnderline"/>
          <w:rFonts w:asciiTheme="minorHAnsi" w:hAnsiTheme="minorHAnsi"/>
        </w:rPr>
        <w:t xml:space="preserve"> that is </w:t>
      </w:r>
      <w:r w:rsidRPr="004542C9">
        <w:rPr>
          <w:rStyle w:val="StyleBoldUnderline"/>
          <w:rFonts w:asciiTheme="minorHAnsi" w:hAnsiTheme="minorHAnsi"/>
          <w:highlight w:val="cyan"/>
        </w:rPr>
        <w:t>completely out of proportion to</w:t>
      </w:r>
      <w:r w:rsidRPr="004542C9">
        <w:rPr>
          <w:rStyle w:val="StyleBoldUnderline"/>
          <w:rFonts w:asciiTheme="minorHAnsi" w:hAnsiTheme="minorHAnsi"/>
        </w:rPr>
        <w:t xml:space="preserve"> both the </w:t>
      </w:r>
      <w:r w:rsidRPr="004542C9">
        <w:rPr>
          <w:rStyle w:val="StyleBoldUnderline"/>
          <w:rFonts w:asciiTheme="minorHAnsi" w:hAnsiTheme="minorHAnsi"/>
          <w:highlight w:val="cyan"/>
        </w:rPr>
        <w:t>capabilities</w:t>
      </w:r>
      <w:r w:rsidRPr="004542C9">
        <w:rPr>
          <w:rStyle w:val="StyleBoldUnderline"/>
          <w:rFonts w:asciiTheme="minorHAnsi" w:hAnsiTheme="minorHAnsi"/>
        </w:rPr>
        <w:t xml:space="preserve"> of terrorist organizations </w:t>
      </w:r>
      <w:r w:rsidRPr="004542C9">
        <w:rPr>
          <w:rStyle w:val="StyleBoldUnderline"/>
          <w:rFonts w:asciiTheme="minorHAnsi" w:hAnsiTheme="minorHAnsi"/>
          <w:highlight w:val="cyan"/>
        </w:rPr>
        <w:t>and</w:t>
      </w:r>
      <w:r w:rsidRPr="004542C9">
        <w:rPr>
          <w:rStyle w:val="StyleBoldUnderline"/>
          <w:rFonts w:asciiTheme="minorHAnsi" w:hAnsiTheme="minorHAnsi"/>
        </w:rPr>
        <w:t xml:space="preserve"> the United States' </w:t>
      </w:r>
      <w:r w:rsidRPr="004542C9">
        <w:rPr>
          <w:rStyle w:val="StyleBoldUnderline"/>
          <w:rFonts w:asciiTheme="minorHAnsi" w:hAnsiTheme="minorHAnsi"/>
          <w:highlight w:val="cyan"/>
        </w:rPr>
        <w:t>vulnerability</w:t>
      </w:r>
      <w:r w:rsidRPr="004542C9">
        <w:rPr>
          <w:rStyle w:val="StyleBoldUnderline"/>
          <w:rFonts w:asciiTheme="minorHAnsi" w:hAnsiTheme="minorHAnsi"/>
        </w:rPr>
        <w:t xml:space="preserve">. </w:t>
      </w:r>
      <w:r w:rsidRPr="004542C9">
        <w:rPr>
          <w:rStyle w:val="StyleBoldUnderline"/>
          <w:rFonts w:asciiTheme="minorHAnsi" w:hAnsiTheme="minorHAnsi"/>
          <w:highlight w:val="cyan"/>
        </w:rPr>
        <w:t>On 9/11, al Qaeda got tragically lucky. Since then</w:t>
      </w:r>
      <w:r w:rsidRPr="004542C9">
        <w:rPr>
          <w:rStyle w:val="StyleBoldUnderline"/>
          <w:rFonts w:asciiTheme="minorHAnsi" w:hAnsiTheme="minorHAnsi"/>
        </w:rPr>
        <w:t>, the United States has been preparing for the one percent chance (and likely even less) that it might get lucky again</w:t>
      </w:r>
      <w:r w:rsidRPr="004542C9">
        <w:rPr>
          <w:rFonts w:asciiTheme="minorHAnsi" w:hAnsiTheme="minorHAnsi"/>
          <w:sz w:val="16"/>
        </w:rPr>
        <w:t xml:space="preserve">. But </w:t>
      </w:r>
      <w:r w:rsidRPr="004542C9">
        <w:rPr>
          <w:rStyle w:val="StyleBoldUnderline"/>
          <w:rFonts w:asciiTheme="minorHAnsi" w:hAnsiTheme="minorHAnsi"/>
          <w:highlight w:val="cyan"/>
        </w:rPr>
        <w:t>al Qaeda lost its safe haven</w:t>
      </w:r>
      <w:r w:rsidRPr="004542C9">
        <w:rPr>
          <w:rFonts w:asciiTheme="minorHAnsi" w:hAnsiTheme="minorHAnsi"/>
          <w:sz w:val="16"/>
        </w:rPr>
        <w:t xml:space="preserve"> after the U.S.-led invasion of Afghanistan in 2001, </w:t>
      </w:r>
      <w:r w:rsidRPr="004542C9">
        <w:rPr>
          <w:rStyle w:val="StyleBoldUnderline"/>
          <w:rFonts w:asciiTheme="minorHAnsi" w:hAnsiTheme="minorHAnsi"/>
          <w:highlight w:val="cyan"/>
        </w:rPr>
        <w:t>and further</w:t>
      </w:r>
      <w:r w:rsidRPr="004542C9">
        <w:rPr>
          <w:rStyle w:val="StyleBoldUnderline"/>
          <w:rFonts w:asciiTheme="minorHAnsi" w:hAnsiTheme="minorHAnsi"/>
        </w:rPr>
        <w:t xml:space="preserve"> military, diplomatic, intelligence, and law enforcement </w:t>
      </w:r>
      <w:r w:rsidRPr="004542C9">
        <w:rPr>
          <w:rStyle w:val="StyleBoldUnderline"/>
          <w:rFonts w:asciiTheme="minorHAnsi" w:hAnsiTheme="minorHAnsi"/>
          <w:highlight w:val="cyan"/>
        </w:rPr>
        <w:t>efforts have decimated the organization</w:t>
      </w:r>
      <w:r w:rsidRPr="004542C9">
        <w:rPr>
          <w:rStyle w:val="StyleBoldUnderline"/>
          <w:rFonts w:asciiTheme="minorHAnsi" w:hAnsiTheme="minorHAnsi"/>
        </w:rPr>
        <w:t>, which has essentially lost whatever ability it once had to seriously threaten the United States</w:t>
      </w:r>
      <w:r w:rsidRPr="004542C9">
        <w:rPr>
          <w:rFonts w:asciiTheme="minorHAnsi" w:hAnsiTheme="minorHAnsi"/>
          <w:sz w:val="16"/>
        </w:rPr>
        <w:t>.</w:t>
      </w:r>
    </w:p>
    <w:p w:rsidR="00483FAF" w:rsidRPr="004542C9" w:rsidRDefault="00483FAF" w:rsidP="00483FAF">
      <w:pPr>
        <w:rPr>
          <w:rStyle w:val="StyleBoldUnderline"/>
          <w:rFonts w:asciiTheme="minorHAnsi" w:hAnsiTheme="minorHAnsi"/>
        </w:rPr>
      </w:pPr>
      <w:r w:rsidRPr="004542C9">
        <w:rPr>
          <w:rFonts w:asciiTheme="minorHAnsi" w:hAnsiTheme="minorHAnsi"/>
          <w:sz w:val="16"/>
        </w:rPr>
        <w:t xml:space="preserve">According to U.S. officials, </w:t>
      </w:r>
      <w:r w:rsidRPr="004542C9">
        <w:rPr>
          <w:rStyle w:val="StyleBoldUnderline"/>
          <w:rFonts w:asciiTheme="minorHAnsi" w:hAnsiTheme="minorHAnsi"/>
          <w:highlight w:val="cyan"/>
        </w:rPr>
        <w:t>al Qaeda's leadership has been reduced to two top lieutenants</w:t>
      </w:r>
      <w:r w:rsidRPr="004542C9">
        <w:rPr>
          <w:rStyle w:val="StyleBoldUnderline"/>
          <w:rFonts w:asciiTheme="minorHAnsi" w:hAnsiTheme="minorHAnsi"/>
        </w:rPr>
        <w:t>:</w:t>
      </w:r>
      <w:r w:rsidRPr="004542C9">
        <w:rPr>
          <w:rFonts w:asciiTheme="minorHAnsi" w:hAnsiTheme="minorHAnsi"/>
          <w:sz w:val="16"/>
        </w:rPr>
        <w:t xml:space="preserve"> Ayman al-Zawahiri and his second-in-command, Abu Yahya al-Libi. </w:t>
      </w:r>
      <w:r w:rsidRPr="004542C9">
        <w:rPr>
          <w:rStyle w:val="StyleBoldUnderline"/>
          <w:rFonts w:asciiTheme="minorHAnsi" w:hAnsiTheme="minorHAnsi"/>
          <w:highlight w:val="cyan"/>
        </w:rPr>
        <w:t xml:space="preserve">Panetta has even said that </w:t>
      </w:r>
      <w:r w:rsidRPr="004542C9">
        <w:rPr>
          <w:rStyle w:val="StyleBoldUnderline"/>
          <w:rFonts w:asciiTheme="minorHAnsi" w:hAnsiTheme="minorHAnsi"/>
        </w:rPr>
        <w:t xml:space="preserve">the </w:t>
      </w:r>
      <w:r w:rsidRPr="004542C9">
        <w:rPr>
          <w:rStyle w:val="StyleBoldUnderline"/>
          <w:rFonts w:asciiTheme="minorHAnsi" w:hAnsiTheme="minorHAnsi"/>
          <w:highlight w:val="cyan"/>
        </w:rPr>
        <w:t>defeat</w:t>
      </w:r>
      <w:r w:rsidRPr="004542C9">
        <w:rPr>
          <w:rStyle w:val="StyleBoldUnderline"/>
          <w:rFonts w:asciiTheme="minorHAnsi" w:hAnsiTheme="minorHAnsi"/>
        </w:rPr>
        <w:t xml:space="preserve"> of al Qaeda </w:t>
      </w:r>
      <w:r w:rsidRPr="004542C9">
        <w:rPr>
          <w:rStyle w:val="StyleBoldUnderline"/>
          <w:rFonts w:asciiTheme="minorHAnsi" w:hAnsiTheme="minorHAnsi"/>
          <w:highlight w:val="cyan"/>
        </w:rPr>
        <w:t>is "within reach."</w:t>
      </w:r>
      <w:r w:rsidRPr="004542C9">
        <w:rPr>
          <w:rStyle w:val="StyleBoldUnderline"/>
          <w:rFonts w:asciiTheme="minorHAnsi" w:hAnsiTheme="minorHAnsi"/>
        </w:rPr>
        <w:t xml:space="preserve"> The near collapse of the original al Qaeda organization is one reason why, in the decade </w:t>
      </w:r>
      <w:r w:rsidRPr="004542C9">
        <w:rPr>
          <w:rStyle w:val="StyleBoldUnderline"/>
          <w:rFonts w:asciiTheme="minorHAnsi" w:hAnsiTheme="minorHAnsi"/>
          <w:highlight w:val="cyan"/>
        </w:rPr>
        <w:t>since 9/11, the U.S. homeland has not suffered any large-scale terrorist assaults</w:t>
      </w:r>
      <w:r w:rsidRPr="004542C9">
        <w:rPr>
          <w:rStyle w:val="StyleBoldUnderline"/>
          <w:rFonts w:asciiTheme="minorHAnsi" w:hAnsiTheme="minorHAnsi"/>
        </w:rPr>
        <w:t>. All subsequent attempts have failed or been thwarted, owing in part to the incompetence of their perpetrators</w:t>
      </w:r>
      <w:r w:rsidRPr="004542C9">
        <w:rPr>
          <w:rFonts w:asciiTheme="minorHAnsi" w:hAnsiTheme="minorHAnsi"/>
          <w:sz w:val="16"/>
        </w:rPr>
        <w:t xml:space="preserve">. Although there are undoubtedly still some </w:t>
      </w:r>
      <w:r w:rsidRPr="004542C9">
        <w:rPr>
          <w:rStyle w:val="StyleBoldUnderline"/>
          <w:rFonts w:asciiTheme="minorHAnsi" w:hAnsiTheme="minorHAnsi"/>
          <w:highlight w:val="cyan"/>
        </w:rPr>
        <w:t>terrorists</w:t>
      </w:r>
      <w:r w:rsidRPr="004542C9">
        <w:rPr>
          <w:rFonts w:asciiTheme="minorHAnsi" w:hAnsiTheme="minorHAnsi"/>
          <w:sz w:val="16"/>
        </w:rPr>
        <w:t xml:space="preserve"> who wish to kill Americans, their dreams </w:t>
      </w:r>
      <w:r w:rsidRPr="004542C9">
        <w:rPr>
          <w:rStyle w:val="StyleBoldUnderline"/>
          <w:rFonts w:asciiTheme="minorHAnsi" w:hAnsiTheme="minorHAnsi"/>
          <w:highlight w:val="cyan"/>
        </w:rPr>
        <w:t>will</w:t>
      </w:r>
      <w:r w:rsidRPr="004542C9">
        <w:rPr>
          <w:rStyle w:val="StyleBoldUnderline"/>
          <w:rFonts w:asciiTheme="minorHAnsi" w:hAnsiTheme="minorHAnsi"/>
        </w:rPr>
        <w:t xml:space="preserve"> likely </w:t>
      </w:r>
      <w:r w:rsidRPr="004542C9">
        <w:rPr>
          <w:rStyle w:val="StyleBoldUnderline"/>
          <w:rFonts w:asciiTheme="minorHAnsi" w:hAnsiTheme="minorHAnsi"/>
          <w:highlight w:val="cyan"/>
        </w:rPr>
        <w:t>continue to be frustrated by</w:t>
      </w:r>
      <w:r w:rsidRPr="004542C9">
        <w:rPr>
          <w:rStyle w:val="StyleBoldUnderline"/>
          <w:rFonts w:asciiTheme="minorHAnsi" w:hAnsiTheme="minorHAnsi"/>
        </w:rPr>
        <w:t xml:space="preserve"> their own limitations and by the </w:t>
      </w:r>
      <w:r w:rsidRPr="004542C9">
        <w:rPr>
          <w:rStyle w:val="StyleBoldUnderline"/>
          <w:rFonts w:asciiTheme="minorHAnsi" w:hAnsiTheme="minorHAnsi"/>
          <w:highlight w:val="cyan"/>
        </w:rPr>
        <w:t>intelligence and law enforcement</w:t>
      </w:r>
      <w:r w:rsidRPr="004542C9">
        <w:rPr>
          <w:rStyle w:val="StyleBoldUnderline"/>
          <w:rFonts w:asciiTheme="minorHAnsi" w:hAnsiTheme="minorHAnsi"/>
        </w:rPr>
        <w:t xml:space="preserve"> agencies of the United States and its allies.</w:t>
      </w:r>
    </w:p>
    <w:p w:rsidR="00483FAF" w:rsidRPr="007B73DF" w:rsidRDefault="00483FAF" w:rsidP="00483FAF"/>
    <w:p w:rsidR="00483FAF" w:rsidRPr="004542C9" w:rsidRDefault="00483FAF" w:rsidP="00483FAF">
      <w:pPr>
        <w:pStyle w:val="Heading4"/>
        <w:rPr>
          <w:rFonts w:asciiTheme="minorHAnsi" w:hAnsiTheme="minorHAnsi"/>
        </w:rPr>
      </w:pPr>
      <w:r w:rsidRPr="004542C9">
        <w:rPr>
          <w:rFonts w:asciiTheme="minorHAnsi" w:hAnsiTheme="minorHAnsi"/>
        </w:rPr>
        <w:t>No widespread proliferation</w:t>
      </w:r>
    </w:p>
    <w:p w:rsidR="00483FAF" w:rsidRPr="004542C9" w:rsidRDefault="00483FAF" w:rsidP="00483FAF">
      <w:pPr>
        <w:rPr>
          <w:rStyle w:val="StyleStyleBold12pt"/>
          <w:rFonts w:asciiTheme="minorHAnsi" w:hAnsiTheme="minorHAnsi"/>
        </w:rPr>
      </w:pPr>
      <w:r w:rsidRPr="004542C9">
        <w:rPr>
          <w:rStyle w:val="StyleStyleBold12pt"/>
          <w:rFonts w:asciiTheme="minorHAnsi" w:hAnsiTheme="minorHAnsi"/>
        </w:rPr>
        <w:t>Hymans 12</w:t>
      </w:r>
    </w:p>
    <w:p w:rsidR="00483FAF" w:rsidRPr="004542C9" w:rsidRDefault="00483FAF" w:rsidP="00483FAF">
      <w:pPr>
        <w:rPr>
          <w:rFonts w:asciiTheme="minorHAnsi" w:hAnsiTheme="minorHAnsi"/>
        </w:rPr>
      </w:pPr>
      <w:r w:rsidRPr="004542C9">
        <w:rPr>
          <w:rFonts w:asciiTheme="minorHAnsi" w:hAnsiTheme="minorHAnsi"/>
        </w:rPr>
        <w:t>Jacques Hymans, USC Associate Professor of IR, 4/16/12, North Korea's Lessons for (Not) Building an Atomic Bomb, www.foreignaffairs.com/articles/137408/jacques-e-c-hymans/north-koreas-lessons-for-not-building-an-atomic-bomb?page=show</w:t>
      </w:r>
    </w:p>
    <w:p w:rsidR="00483FAF" w:rsidRPr="004542C9" w:rsidRDefault="00483FAF" w:rsidP="00483FAF">
      <w:pPr>
        <w:rPr>
          <w:rFonts w:asciiTheme="minorHAnsi" w:hAnsiTheme="minorHAnsi"/>
        </w:rPr>
      </w:pPr>
    </w:p>
    <w:p w:rsidR="00483FAF" w:rsidRPr="004542C9" w:rsidRDefault="00483FAF" w:rsidP="00483FAF">
      <w:pPr>
        <w:rPr>
          <w:rFonts w:asciiTheme="minorHAnsi" w:hAnsiTheme="minorHAnsi"/>
        </w:rPr>
      </w:pPr>
      <w:r w:rsidRPr="004542C9">
        <w:rPr>
          <w:rFonts w:asciiTheme="minorHAnsi" w:hAnsiTheme="minorHAnsi"/>
        </w:rPr>
        <w:t xml:space="preserve">Washington's miscalculation is not just a product of the difficulties of seeing inside the Hermit Kingdom. It is also a result of </w:t>
      </w:r>
      <w:r w:rsidRPr="004542C9">
        <w:rPr>
          <w:rFonts w:asciiTheme="minorHAnsi" w:hAnsiTheme="minorHAnsi"/>
          <w:u w:val="single"/>
        </w:rPr>
        <w:t>the broader tendency to overestimate the pace of global proliferation</w:t>
      </w:r>
      <w:r w:rsidRPr="004542C9">
        <w:rPr>
          <w:rFonts w:asciiTheme="minorHAnsi" w:hAnsiTheme="minorHAnsi"/>
        </w:rPr>
        <w:t xml:space="preserve">. </w:t>
      </w:r>
      <w:r w:rsidRPr="004542C9">
        <w:rPr>
          <w:rFonts w:asciiTheme="minorHAnsi" w:hAnsiTheme="minorHAnsi"/>
          <w:highlight w:val="cyan"/>
          <w:u w:val="single"/>
        </w:rPr>
        <w:t>For decades</w:t>
      </w:r>
      <w:r w:rsidRPr="004542C9">
        <w:rPr>
          <w:rFonts w:asciiTheme="minorHAnsi" w:hAnsiTheme="minorHAnsi"/>
        </w:rPr>
        <w:t xml:space="preserve">, Very </w:t>
      </w:r>
      <w:r w:rsidRPr="004542C9">
        <w:rPr>
          <w:rFonts w:asciiTheme="minorHAnsi" w:hAnsiTheme="minorHAnsi"/>
          <w:u w:val="single"/>
        </w:rPr>
        <w:t xml:space="preserve">Serious </w:t>
      </w:r>
      <w:r w:rsidRPr="004542C9">
        <w:rPr>
          <w:rFonts w:asciiTheme="minorHAnsi" w:hAnsiTheme="minorHAnsi"/>
          <w:highlight w:val="cyan"/>
          <w:u w:val="single"/>
        </w:rPr>
        <w:t>People have predicted</w:t>
      </w:r>
      <w:r w:rsidRPr="004542C9">
        <w:rPr>
          <w:rFonts w:asciiTheme="minorHAnsi" w:hAnsiTheme="minorHAnsi"/>
        </w:rPr>
        <w:t xml:space="preserve"> that strategic </w:t>
      </w:r>
      <w:r w:rsidRPr="004542C9">
        <w:rPr>
          <w:rFonts w:asciiTheme="minorHAnsi" w:hAnsiTheme="minorHAnsi"/>
          <w:highlight w:val="cyan"/>
          <w:u w:val="single"/>
        </w:rPr>
        <w:t>weapons are about to spread</w:t>
      </w:r>
      <w:r w:rsidRPr="004542C9">
        <w:rPr>
          <w:rFonts w:asciiTheme="minorHAnsi" w:hAnsiTheme="minorHAnsi"/>
          <w:u w:val="single"/>
        </w:rPr>
        <w:t xml:space="preserve"> to every corner of the earth</w:t>
      </w:r>
      <w:r w:rsidRPr="004542C9">
        <w:rPr>
          <w:rFonts w:asciiTheme="minorHAnsi" w:hAnsiTheme="minorHAnsi"/>
        </w:rPr>
        <w:t xml:space="preserve">. </w:t>
      </w:r>
      <w:r w:rsidRPr="004542C9">
        <w:rPr>
          <w:rFonts w:asciiTheme="minorHAnsi" w:hAnsiTheme="minorHAnsi"/>
          <w:b/>
          <w:highlight w:val="cyan"/>
          <w:u w:val="single"/>
          <w:bdr w:val="single" w:sz="4" w:space="0" w:color="auto"/>
        </w:rPr>
        <w:t>Such warnings have routinely proved wrong</w:t>
      </w:r>
      <w:r w:rsidRPr="004542C9">
        <w:rPr>
          <w:rFonts w:asciiTheme="minorHAnsi" w:hAnsiTheme="minorHAnsi"/>
        </w:rPr>
        <w:t xml:space="preserve"> - </w:t>
      </w:r>
      <w:r w:rsidRPr="004542C9">
        <w:rPr>
          <w:rFonts w:asciiTheme="minorHAnsi" w:hAnsiTheme="minorHAnsi"/>
          <w:u w:val="single"/>
        </w:rPr>
        <w:t>for instance</w:t>
      </w:r>
      <w:r w:rsidRPr="004542C9">
        <w:rPr>
          <w:rFonts w:asciiTheme="minorHAnsi" w:hAnsiTheme="minorHAnsi"/>
        </w:rPr>
        <w:t xml:space="preserve">, </w:t>
      </w:r>
      <w:r w:rsidRPr="004542C9">
        <w:rPr>
          <w:rFonts w:asciiTheme="minorHAnsi" w:hAnsiTheme="minorHAnsi"/>
          <w:u w:val="single"/>
        </w:rPr>
        <w:t>the</w:t>
      </w:r>
      <w:r w:rsidRPr="004542C9">
        <w:rPr>
          <w:rFonts w:asciiTheme="minorHAnsi" w:hAnsiTheme="minorHAnsi"/>
        </w:rPr>
        <w:t xml:space="preserve"> intelligence </w:t>
      </w:r>
      <w:r w:rsidRPr="004542C9">
        <w:rPr>
          <w:rFonts w:asciiTheme="minorHAnsi" w:hAnsiTheme="minorHAnsi"/>
          <w:u w:val="single"/>
        </w:rPr>
        <w:t>assessments that led to</w:t>
      </w:r>
      <w:r w:rsidRPr="004542C9">
        <w:rPr>
          <w:rFonts w:asciiTheme="minorHAnsi" w:hAnsiTheme="minorHAnsi"/>
        </w:rPr>
        <w:t xml:space="preserve"> the 2003 invasion of </w:t>
      </w:r>
      <w:r w:rsidRPr="004542C9">
        <w:rPr>
          <w:rFonts w:asciiTheme="minorHAnsi" w:hAnsiTheme="minorHAnsi"/>
          <w:u w:val="single"/>
        </w:rPr>
        <w:t>Iraq</w:t>
      </w:r>
      <w:r w:rsidRPr="004542C9">
        <w:rPr>
          <w:rFonts w:asciiTheme="minorHAnsi" w:hAnsiTheme="minorHAnsi"/>
        </w:rPr>
        <w:t xml:space="preserve"> - </w:t>
      </w:r>
      <w:r w:rsidRPr="004542C9">
        <w:rPr>
          <w:rFonts w:asciiTheme="minorHAnsi" w:hAnsiTheme="minorHAnsi"/>
          <w:u w:val="single"/>
        </w:rPr>
        <w:t>but they continue to be issued</w:t>
      </w:r>
      <w:r w:rsidRPr="004542C9">
        <w:rPr>
          <w:rFonts w:asciiTheme="minorHAnsi" w:hAnsiTheme="minorHAnsi"/>
        </w:rPr>
        <w:t xml:space="preserve">. In reality, </w:t>
      </w:r>
      <w:r w:rsidRPr="004542C9">
        <w:rPr>
          <w:rFonts w:asciiTheme="minorHAnsi" w:hAnsiTheme="minorHAnsi"/>
          <w:highlight w:val="cyan"/>
          <w:u w:val="single"/>
        </w:rPr>
        <w:t>despite</w:t>
      </w:r>
      <w:r w:rsidRPr="004542C9">
        <w:rPr>
          <w:rFonts w:asciiTheme="minorHAnsi" w:hAnsiTheme="minorHAnsi"/>
          <w:u w:val="single"/>
        </w:rPr>
        <w:t xml:space="preserve"> the </w:t>
      </w:r>
      <w:r w:rsidRPr="004542C9">
        <w:rPr>
          <w:rFonts w:asciiTheme="minorHAnsi" w:hAnsiTheme="minorHAnsi"/>
          <w:highlight w:val="cyan"/>
          <w:u w:val="single"/>
        </w:rPr>
        <w:t>diffusion of</w:t>
      </w:r>
      <w:r w:rsidRPr="004542C9">
        <w:rPr>
          <w:rFonts w:asciiTheme="minorHAnsi" w:hAnsiTheme="minorHAnsi"/>
        </w:rPr>
        <w:t xml:space="preserve"> the relevant </w:t>
      </w:r>
      <w:r w:rsidRPr="004542C9">
        <w:rPr>
          <w:rFonts w:asciiTheme="minorHAnsi" w:hAnsiTheme="minorHAnsi"/>
          <w:highlight w:val="cyan"/>
          <w:u w:val="single"/>
        </w:rPr>
        <w:t>tech</w:t>
      </w:r>
      <w:r w:rsidRPr="004542C9">
        <w:rPr>
          <w:rFonts w:asciiTheme="minorHAnsi" w:hAnsiTheme="minorHAnsi"/>
        </w:rPr>
        <w:t xml:space="preserve">nology </w:t>
      </w:r>
      <w:r w:rsidRPr="004542C9">
        <w:rPr>
          <w:rFonts w:asciiTheme="minorHAnsi" w:hAnsiTheme="minorHAnsi"/>
          <w:highlight w:val="cyan"/>
          <w:u w:val="single"/>
        </w:rPr>
        <w:t>and</w:t>
      </w:r>
      <w:r w:rsidRPr="004542C9">
        <w:rPr>
          <w:rFonts w:asciiTheme="minorHAnsi" w:hAnsiTheme="minorHAnsi"/>
        </w:rPr>
        <w:t xml:space="preserve"> the </w:t>
      </w:r>
      <w:r w:rsidRPr="004542C9">
        <w:rPr>
          <w:rFonts w:asciiTheme="minorHAnsi" w:hAnsiTheme="minorHAnsi"/>
          <w:highlight w:val="cyan"/>
          <w:u w:val="single"/>
        </w:rPr>
        <w:t>knowledge</w:t>
      </w:r>
      <w:r w:rsidRPr="004542C9">
        <w:rPr>
          <w:rFonts w:asciiTheme="minorHAnsi" w:hAnsiTheme="minorHAnsi"/>
        </w:rPr>
        <w:t xml:space="preserve"> for building nuclear weapons, </w:t>
      </w:r>
      <w:r w:rsidRPr="004542C9">
        <w:rPr>
          <w:rFonts w:asciiTheme="minorHAnsi" w:hAnsiTheme="minorHAnsi"/>
          <w:highlight w:val="cyan"/>
          <w:u w:val="single"/>
        </w:rPr>
        <w:t>the world has been experiencing a</w:t>
      </w:r>
      <w:r w:rsidRPr="004542C9">
        <w:rPr>
          <w:rFonts w:asciiTheme="minorHAnsi" w:hAnsiTheme="minorHAnsi"/>
          <w:u w:val="single"/>
        </w:rPr>
        <w:t xml:space="preserve"> great </w:t>
      </w:r>
      <w:r w:rsidRPr="004542C9">
        <w:rPr>
          <w:rFonts w:asciiTheme="minorHAnsi" w:hAnsiTheme="minorHAnsi"/>
          <w:highlight w:val="cyan"/>
          <w:u w:val="single"/>
        </w:rPr>
        <w:t>prolif</w:t>
      </w:r>
      <w:r w:rsidRPr="004542C9">
        <w:rPr>
          <w:rFonts w:asciiTheme="minorHAnsi" w:hAnsiTheme="minorHAnsi"/>
          <w:u w:val="single"/>
        </w:rPr>
        <w:t xml:space="preserve">eration </w:t>
      </w:r>
      <w:r w:rsidRPr="004542C9">
        <w:rPr>
          <w:rFonts w:asciiTheme="minorHAnsi" w:hAnsiTheme="minorHAnsi"/>
          <w:highlight w:val="cyan"/>
          <w:u w:val="single"/>
        </w:rPr>
        <w:t>slowdown</w:t>
      </w:r>
      <w:r w:rsidRPr="004542C9">
        <w:rPr>
          <w:rFonts w:asciiTheme="minorHAnsi" w:hAnsiTheme="minorHAnsi"/>
          <w:highlight w:val="cyan"/>
        </w:rPr>
        <w:t>.</w:t>
      </w:r>
      <w:r w:rsidRPr="004542C9">
        <w:rPr>
          <w:rFonts w:asciiTheme="minorHAnsi" w:hAnsiTheme="minorHAnsi"/>
        </w:rPr>
        <w:t xml:space="preserve"> </w:t>
      </w:r>
      <w:r w:rsidRPr="004542C9">
        <w:rPr>
          <w:rFonts w:asciiTheme="minorHAnsi" w:hAnsiTheme="minorHAnsi"/>
          <w:u w:val="single"/>
        </w:rPr>
        <w:t xml:space="preserve">Nuclear </w:t>
      </w:r>
      <w:r w:rsidRPr="004542C9">
        <w:rPr>
          <w:rFonts w:asciiTheme="minorHAnsi" w:hAnsiTheme="minorHAnsi"/>
          <w:highlight w:val="cyan"/>
          <w:u w:val="single"/>
        </w:rPr>
        <w:t>weapons programs</w:t>
      </w:r>
      <w:r w:rsidRPr="004542C9">
        <w:rPr>
          <w:rFonts w:asciiTheme="minorHAnsi" w:hAnsiTheme="minorHAnsi"/>
          <w:u w:val="single"/>
        </w:rPr>
        <w:t xml:space="preserve"> around the world </w:t>
      </w:r>
      <w:r w:rsidRPr="004542C9">
        <w:rPr>
          <w:rFonts w:asciiTheme="minorHAnsi" w:hAnsiTheme="minorHAnsi"/>
          <w:highlight w:val="cyan"/>
          <w:u w:val="single"/>
        </w:rPr>
        <w:t>are taking</w:t>
      </w:r>
      <w:r w:rsidRPr="004542C9">
        <w:rPr>
          <w:rFonts w:asciiTheme="minorHAnsi" w:hAnsiTheme="minorHAnsi"/>
          <w:u w:val="single"/>
        </w:rPr>
        <w:t xml:space="preserve"> much </w:t>
      </w:r>
      <w:r w:rsidRPr="004542C9">
        <w:rPr>
          <w:rFonts w:asciiTheme="minorHAnsi" w:hAnsiTheme="minorHAnsi"/>
          <w:highlight w:val="cyan"/>
          <w:u w:val="single"/>
        </w:rPr>
        <w:t>longer</w:t>
      </w:r>
      <w:r w:rsidRPr="004542C9">
        <w:rPr>
          <w:rFonts w:asciiTheme="minorHAnsi" w:hAnsiTheme="minorHAnsi"/>
          <w:u w:val="single"/>
        </w:rPr>
        <w:t xml:space="preserve"> to get off the ground</w:t>
      </w:r>
      <w:r w:rsidRPr="004542C9">
        <w:rPr>
          <w:rFonts w:asciiTheme="minorHAnsi" w:hAnsiTheme="minorHAnsi"/>
        </w:rPr>
        <w:t xml:space="preserve"> - </w:t>
      </w:r>
      <w:r w:rsidRPr="004542C9">
        <w:rPr>
          <w:rFonts w:asciiTheme="minorHAnsi" w:hAnsiTheme="minorHAnsi"/>
          <w:highlight w:val="cyan"/>
          <w:u w:val="single"/>
        </w:rPr>
        <w:t>and their failure rate is</w:t>
      </w:r>
      <w:r w:rsidRPr="004542C9">
        <w:rPr>
          <w:rFonts w:asciiTheme="minorHAnsi" w:hAnsiTheme="minorHAnsi"/>
          <w:u w:val="single"/>
        </w:rPr>
        <w:t xml:space="preserve"> much </w:t>
      </w:r>
      <w:r w:rsidRPr="004542C9">
        <w:rPr>
          <w:rFonts w:asciiTheme="minorHAnsi" w:hAnsiTheme="minorHAnsi"/>
          <w:highlight w:val="cyan"/>
          <w:u w:val="single"/>
        </w:rPr>
        <w:t>higher</w:t>
      </w:r>
      <w:r w:rsidRPr="004542C9">
        <w:rPr>
          <w:rFonts w:asciiTheme="minorHAnsi" w:hAnsiTheme="minorHAnsi"/>
        </w:rPr>
        <w:t xml:space="preserve"> - </w:t>
      </w:r>
      <w:r w:rsidRPr="004542C9">
        <w:rPr>
          <w:rFonts w:asciiTheme="minorHAnsi" w:hAnsiTheme="minorHAnsi"/>
          <w:u w:val="single"/>
        </w:rPr>
        <w:t>than they did during the first 25 years of the nuclear age</w:t>
      </w:r>
      <w:r w:rsidRPr="004542C9">
        <w:rPr>
          <w:rFonts w:asciiTheme="minorHAnsi" w:hAnsiTheme="minorHAnsi"/>
        </w:rPr>
        <w:t>.</w:t>
      </w:r>
    </w:p>
    <w:p w:rsidR="00483FAF" w:rsidRPr="004542C9" w:rsidRDefault="00483FAF" w:rsidP="00483FAF">
      <w:pPr>
        <w:rPr>
          <w:rFonts w:asciiTheme="minorHAnsi" w:hAnsiTheme="minorHAnsi"/>
        </w:rPr>
      </w:pPr>
      <w:r w:rsidRPr="004542C9">
        <w:rPr>
          <w:rFonts w:asciiTheme="minorHAnsi" w:hAnsiTheme="minorHAnsi"/>
        </w:rPr>
        <w:t xml:space="preserve">As I explain in my article "Botching the Bomb" in the upcoming issue of Foreign Affairs, </w:t>
      </w:r>
      <w:r w:rsidRPr="004542C9">
        <w:rPr>
          <w:rFonts w:asciiTheme="minorHAnsi" w:hAnsiTheme="minorHAnsi"/>
          <w:u w:val="single"/>
        </w:rPr>
        <w:t>the key reason for the great proliferation slowdown is the absence of strong cultures of scientific professionalism</w:t>
      </w:r>
      <w:r w:rsidRPr="004542C9">
        <w:rPr>
          <w:rFonts w:asciiTheme="minorHAnsi" w:hAnsiTheme="minorHAnsi"/>
        </w:rPr>
        <w:t xml:space="preserve"> in most of the recent crop of would-be nuclear states, </w:t>
      </w:r>
      <w:r w:rsidRPr="004542C9">
        <w:rPr>
          <w:rFonts w:asciiTheme="minorHAnsi" w:hAnsiTheme="minorHAnsi"/>
          <w:u w:val="single"/>
        </w:rPr>
        <w:t>which in turn is a consequence of their poorly built political institution</w:t>
      </w:r>
      <w:r w:rsidRPr="004542C9">
        <w:rPr>
          <w:rFonts w:asciiTheme="minorHAnsi" w:hAnsiTheme="minorHAnsi"/>
        </w:rPr>
        <w:t xml:space="preserve">s. </w:t>
      </w:r>
      <w:r w:rsidRPr="004542C9">
        <w:rPr>
          <w:rFonts w:asciiTheme="minorHAnsi" w:hAnsiTheme="minorHAnsi"/>
          <w:u w:val="single"/>
        </w:rPr>
        <w:t xml:space="preserve">In such dysfunctional states, the </w:t>
      </w:r>
      <w:r w:rsidRPr="004542C9">
        <w:rPr>
          <w:rFonts w:asciiTheme="minorHAnsi" w:hAnsiTheme="minorHAnsi"/>
          <w:highlight w:val="cyan"/>
          <w:u w:val="single"/>
        </w:rPr>
        <w:t>quality of technical workmanship is low, there is little coordination across</w:t>
      </w:r>
      <w:r w:rsidRPr="004542C9">
        <w:rPr>
          <w:rFonts w:asciiTheme="minorHAnsi" w:hAnsiTheme="minorHAnsi"/>
          <w:u w:val="single"/>
        </w:rPr>
        <w:t xml:space="preserve"> different technical </w:t>
      </w:r>
      <w:r w:rsidRPr="004542C9">
        <w:rPr>
          <w:rFonts w:asciiTheme="minorHAnsi" w:hAnsiTheme="minorHAnsi"/>
          <w:highlight w:val="cyan"/>
          <w:u w:val="single"/>
        </w:rPr>
        <w:t>teams</w:t>
      </w:r>
      <w:r w:rsidRPr="004542C9">
        <w:rPr>
          <w:rFonts w:asciiTheme="minorHAnsi" w:hAnsiTheme="minorHAnsi"/>
        </w:rPr>
        <w:t xml:space="preserve">, and </w:t>
      </w:r>
      <w:r w:rsidRPr="004542C9">
        <w:rPr>
          <w:rFonts w:asciiTheme="minorHAnsi" w:hAnsiTheme="minorHAnsi"/>
          <w:highlight w:val="cyan"/>
          <w:u w:val="single"/>
        </w:rPr>
        <w:t>technical mistakes</w:t>
      </w:r>
      <w:r w:rsidRPr="004542C9">
        <w:rPr>
          <w:rFonts w:asciiTheme="minorHAnsi" w:hAnsiTheme="minorHAnsi"/>
          <w:highlight w:val="cyan"/>
        </w:rPr>
        <w:t xml:space="preserve"> </w:t>
      </w:r>
      <w:r w:rsidRPr="004542C9">
        <w:rPr>
          <w:rFonts w:asciiTheme="minorHAnsi" w:hAnsiTheme="minorHAnsi"/>
          <w:highlight w:val="cyan"/>
          <w:u w:val="single"/>
        </w:rPr>
        <w:t>lead</w:t>
      </w:r>
      <w:r w:rsidRPr="004542C9">
        <w:rPr>
          <w:rFonts w:asciiTheme="minorHAnsi" w:hAnsiTheme="minorHAnsi"/>
        </w:rPr>
        <w:t xml:space="preserve"> not to productive learning but instead </w:t>
      </w:r>
      <w:r w:rsidRPr="004542C9">
        <w:rPr>
          <w:rFonts w:asciiTheme="minorHAnsi" w:hAnsiTheme="minorHAnsi"/>
          <w:highlight w:val="cyan"/>
          <w:u w:val="single"/>
        </w:rPr>
        <w:t>to</w:t>
      </w:r>
      <w:r w:rsidRPr="004542C9">
        <w:rPr>
          <w:rFonts w:asciiTheme="minorHAnsi" w:hAnsiTheme="minorHAnsi"/>
          <w:u w:val="single"/>
        </w:rPr>
        <w:t xml:space="preserve"> finger-pointing and </w:t>
      </w:r>
      <w:r w:rsidRPr="004542C9">
        <w:rPr>
          <w:rFonts w:asciiTheme="minorHAnsi" w:hAnsiTheme="minorHAnsi"/>
          <w:highlight w:val="cyan"/>
          <w:u w:val="single"/>
        </w:rPr>
        <w:t>recrimination</w:t>
      </w:r>
      <w:r w:rsidRPr="004542C9">
        <w:rPr>
          <w:rFonts w:asciiTheme="minorHAnsi" w:hAnsiTheme="minorHAnsi"/>
          <w:highlight w:val="cyan"/>
        </w:rPr>
        <w:t xml:space="preserve">. </w:t>
      </w:r>
      <w:r w:rsidRPr="004542C9">
        <w:rPr>
          <w:rFonts w:asciiTheme="minorHAnsi" w:hAnsiTheme="minorHAnsi"/>
          <w:b/>
          <w:highlight w:val="cyan"/>
          <w:u w:val="single"/>
          <w:bdr w:val="single" w:sz="4" w:space="0" w:color="auto"/>
        </w:rPr>
        <w:t>These problems</w:t>
      </w:r>
      <w:r w:rsidRPr="004542C9">
        <w:rPr>
          <w:rFonts w:asciiTheme="minorHAnsi" w:hAnsiTheme="minorHAnsi"/>
          <w:b/>
          <w:u w:val="single"/>
          <w:bdr w:val="single" w:sz="4" w:space="0" w:color="auto"/>
        </w:rPr>
        <w:t xml:space="preserve"> are debilitating</w:t>
      </w:r>
      <w:r w:rsidRPr="004542C9">
        <w:rPr>
          <w:rFonts w:asciiTheme="minorHAnsi" w:hAnsiTheme="minorHAnsi"/>
        </w:rPr>
        <w:t xml:space="preserve">, and </w:t>
      </w:r>
      <w:r w:rsidRPr="004542C9">
        <w:rPr>
          <w:rFonts w:asciiTheme="minorHAnsi" w:hAnsiTheme="minorHAnsi"/>
          <w:b/>
          <w:u w:val="single"/>
          <w:bdr w:val="single" w:sz="4" w:space="0" w:color="auto"/>
        </w:rPr>
        <w:t xml:space="preserve">they </w:t>
      </w:r>
      <w:r w:rsidRPr="004542C9">
        <w:rPr>
          <w:rFonts w:asciiTheme="minorHAnsi" w:hAnsiTheme="minorHAnsi"/>
          <w:b/>
          <w:highlight w:val="cyan"/>
          <w:u w:val="single"/>
          <w:bdr w:val="single" w:sz="4" w:space="0" w:color="auto"/>
        </w:rPr>
        <w:t>cannot be fixed</w:t>
      </w:r>
      <w:r w:rsidRPr="004542C9">
        <w:rPr>
          <w:rFonts w:asciiTheme="minorHAnsi" w:hAnsiTheme="minorHAnsi"/>
        </w:rPr>
        <w:t xml:space="preserve"> simply by bringing in more imported parts through illicit supply networks. In short, as a struggling proliferator, North Korea has a lot of company.</w:t>
      </w:r>
    </w:p>
    <w:p w:rsidR="00483FAF" w:rsidRPr="00483FAF" w:rsidRDefault="00483FAF" w:rsidP="00483FAF"/>
    <w:sectPr w:rsidR="00483FAF" w:rsidRPr="00483F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A7D" w:rsidRDefault="00FC1A7D" w:rsidP="00E46E7E">
      <w:r>
        <w:separator/>
      </w:r>
    </w:p>
  </w:endnote>
  <w:endnote w:type="continuationSeparator" w:id="0">
    <w:p w:rsidR="00FC1A7D" w:rsidRDefault="00FC1A7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A7D" w:rsidRDefault="00FC1A7D" w:rsidP="00E46E7E">
      <w:r>
        <w:separator/>
      </w:r>
    </w:p>
  </w:footnote>
  <w:footnote w:type="continuationSeparator" w:id="0">
    <w:p w:rsidR="00FC1A7D" w:rsidRDefault="00FC1A7D"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7D"/>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83FA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90DE2"/>
    <w:rsid w:val="00DA2E40"/>
    <w:rsid w:val="00DA5BF8"/>
    <w:rsid w:val="00DC71AA"/>
    <w:rsid w:val="00DD2FAB"/>
    <w:rsid w:val="00DE627C"/>
    <w:rsid w:val="00DF1850"/>
    <w:rsid w:val="00E46E7E"/>
    <w:rsid w:val="00E95631"/>
    <w:rsid w:val="00EE6525"/>
    <w:rsid w:val="00F1173B"/>
    <w:rsid w:val="00F45F2E"/>
    <w:rsid w:val="00FA538E"/>
    <w:rsid w:val="00FC1A7D"/>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03272143-8EAF-4ED5-ACC4-7315D0BD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83FA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83F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83FA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483FA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small space,tag"/>
    <w:basedOn w:val="Normal"/>
    <w:next w:val="Normal"/>
    <w:link w:val="Heading4Char"/>
    <w:uiPriority w:val="4"/>
    <w:qFormat/>
    <w:rsid w:val="00483FA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83F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FAF"/>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483FAF"/>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83FA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83FAF"/>
    <w:rPr>
      <w:rFonts w:ascii="Calibri" w:eastAsiaTheme="majorEastAsia" w:hAnsi="Calibri" w:cstheme="majorBidi"/>
      <w:b/>
      <w:bCs/>
      <w:sz w:val="44"/>
      <w:szCs w:val="26"/>
      <w:u w:val="double"/>
    </w:rPr>
  </w:style>
  <w:style w:type="character" w:customStyle="1" w:styleId="Heading3Char">
    <w:name w:val="Heading 3 Char"/>
    <w:aliases w:val="Block Char,Citation Char"/>
    <w:basedOn w:val="DefaultParagraphFont"/>
    <w:link w:val="Heading3"/>
    <w:uiPriority w:val="3"/>
    <w:rsid w:val="00483FAF"/>
    <w:rPr>
      <w:rFonts w:ascii="Calibri" w:eastAsiaTheme="majorEastAsia" w:hAnsi="Calibri" w:cstheme="majorBidi"/>
      <w:b/>
      <w:bCs/>
      <w:sz w:val="32"/>
      <w:szCs w:val="22"/>
      <w:u w:val="singl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
    <w:basedOn w:val="DefaultParagraphFont"/>
    <w:link w:val="Heading4"/>
    <w:uiPriority w:val="4"/>
    <w:rsid w:val="00483FAF"/>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83FAF"/>
    <w:rPr>
      <w:b/>
      <w:bCs/>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483FAF"/>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rsid w:val="00483FAF"/>
    <w:pPr>
      <w:tabs>
        <w:tab w:val="center" w:pos="4680"/>
        <w:tab w:val="right" w:pos="9360"/>
      </w:tabs>
    </w:pPr>
  </w:style>
  <w:style w:type="character" w:customStyle="1" w:styleId="HeaderChar">
    <w:name w:val="Header Char"/>
    <w:basedOn w:val="DefaultParagraphFont"/>
    <w:link w:val="Header"/>
    <w:uiPriority w:val="99"/>
    <w:rsid w:val="00483FAF"/>
    <w:rPr>
      <w:rFonts w:ascii="Calibri" w:eastAsiaTheme="minorHAnsi" w:hAnsi="Calibri" w:cs="Calibri"/>
      <w:sz w:val="22"/>
      <w:szCs w:val="22"/>
    </w:rPr>
  </w:style>
  <w:style w:type="paragraph" w:styleId="Footer">
    <w:name w:val="footer"/>
    <w:basedOn w:val="Normal"/>
    <w:link w:val="FooterChar"/>
    <w:uiPriority w:val="99"/>
    <w:rsid w:val="00483FAF"/>
    <w:pPr>
      <w:tabs>
        <w:tab w:val="center" w:pos="4680"/>
        <w:tab w:val="right" w:pos="9360"/>
      </w:tabs>
    </w:pPr>
  </w:style>
  <w:style w:type="character" w:customStyle="1" w:styleId="FooterChar">
    <w:name w:val="Footer Char"/>
    <w:basedOn w:val="DefaultParagraphFont"/>
    <w:link w:val="Footer"/>
    <w:uiPriority w:val="99"/>
    <w:rsid w:val="00483FAF"/>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Card Text"/>
    <w:basedOn w:val="DefaultParagraphFont"/>
    <w:uiPriority w:val="99"/>
    <w:rsid w:val="00483FAF"/>
    <w:rPr>
      <w:color w:val="auto"/>
      <w:u w:val="none"/>
    </w:rPr>
  </w:style>
  <w:style w:type="character" w:customStyle="1" w:styleId="StyleBold">
    <w:name w:val="Style Bold"/>
    <w:basedOn w:val="DefaultParagraphFont"/>
    <w:uiPriority w:val="9"/>
    <w:semiHidden/>
    <w:rsid w:val="00483FAF"/>
    <w:rPr>
      <w:b/>
      <w:bCs/>
    </w:rPr>
  </w:style>
  <w:style w:type="character" w:styleId="FollowedHyperlink">
    <w:name w:val="FollowedHyperlink"/>
    <w:basedOn w:val="DefaultParagraphFont"/>
    <w:uiPriority w:val="99"/>
    <w:semiHidden/>
    <w:rsid w:val="00483FAF"/>
    <w:rPr>
      <w:color w:val="auto"/>
      <w:u w:val="none"/>
    </w:rPr>
  </w:style>
  <w:style w:type="paragraph" w:customStyle="1" w:styleId="evidencetext">
    <w:name w:val="evidence text"/>
    <w:basedOn w:val="Normal"/>
    <w:link w:val="evidencetextChar1"/>
    <w:rsid w:val="00FC1A7D"/>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FC1A7D"/>
    <w:rPr>
      <w:rFonts w:ascii="Arial" w:eastAsia="Times New Roman" w:hAnsi="Arial" w:cs="Times New Roman"/>
      <w:color w:val="000000"/>
      <w:sz w:val="18"/>
    </w:rPr>
  </w:style>
  <w:style w:type="character" w:customStyle="1" w:styleId="underline">
    <w:name w:val="underline"/>
    <w:link w:val="textbold"/>
    <w:qFormat/>
    <w:rsid w:val="00FC1A7D"/>
    <w:rPr>
      <w:b/>
      <w:u w:val="single"/>
    </w:rPr>
  </w:style>
  <w:style w:type="character" w:customStyle="1" w:styleId="apple-converted-space">
    <w:name w:val="apple-converted-space"/>
    <w:basedOn w:val="DefaultParagraphFont"/>
    <w:rsid w:val="00FC1A7D"/>
  </w:style>
  <w:style w:type="paragraph" w:customStyle="1" w:styleId="card">
    <w:name w:val="card"/>
    <w:basedOn w:val="Normal"/>
    <w:next w:val="Normal"/>
    <w:qFormat/>
    <w:rsid w:val="00FC1A7D"/>
    <w:pPr>
      <w:ind w:left="288" w:right="288"/>
    </w:pPr>
    <w:rPr>
      <w:rFonts w:ascii="Times New Roman" w:eastAsia="Times New Roman" w:hAnsi="Times New Roman" w:cs="Times New Roman"/>
      <w:sz w:val="20"/>
      <w:szCs w:val="20"/>
    </w:rPr>
  </w:style>
  <w:style w:type="paragraph" w:customStyle="1" w:styleId="textbold">
    <w:name w:val="text bold"/>
    <w:basedOn w:val="Normal"/>
    <w:link w:val="underline"/>
    <w:qFormat/>
    <w:rsid w:val="00FC1A7D"/>
    <w:pPr>
      <w:ind w:left="720"/>
      <w:jc w:val="both"/>
    </w:pPr>
    <w:rPr>
      <w:rFonts w:asciiTheme="minorHAnsi" w:eastAsiaTheme="minorEastAsia" w:hAnsiTheme="minorHAnsi" w:cstheme="minorBidi"/>
      <w:b/>
      <w:sz w:val="24"/>
      <w:szCs w:val="24"/>
      <w:u w:val="single"/>
    </w:rPr>
  </w:style>
  <w:style w:type="paragraph" w:customStyle="1" w:styleId="tiny">
    <w:name w:val="tiny"/>
    <w:next w:val="Normal"/>
    <w:link w:val="tinyChar"/>
    <w:autoRedefine/>
    <w:rsid w:val="00483FAF"/>
    <w:pPr>
      <w:contextualSpacing/>
    </w:pPr>
    <w:rPr>
      <w:rFonts w:ascii="Georgia" w:eastAsia="Malgun Gothic" w:hAnsi="Georgia" w:cs="Times New Roman"/>
      <w:sz w:val="22"/>
      <w:szCs w:val="22"/>
      <w:lang w:eastAsia="ko-KR"/>
    </w:rPr>
  </w:style>
  <w:style w:type="character" w:customStyle="1" w:styleId="tinyChar">
    <w:name w:val="tiny Char"/>
    <w:link w:val="tiny"/>
    <w:rsid w:val="00483FAF"/>
    <w:rPr>
      <w:rFonts w:ascii="Georgia" w:eastAsia="Malgun Gothic" w:hAnsi="Georgia" w:cs="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s.org/irp/threat/svr_nuke.htm" TargetMode="External"/><Relationship Id="rId18" Type="http://schemas.openxmlformats.org/officeDocument/2006/relationships/hyperlink" Target="http://www.thepresidency.org/storage/Fellows2011/Royal-_Final_Paper.pdf" TargetMode="External"/><Relationship Id="rId3" Type="http://schemas.openxmlformats.org/officeDocument/2006/relationships/customXml" Target="../customXml/item3.xml"/><Relationship Id="rId21" Type="http://schemas.openxmlformats.org/officeDocument/2006/relationships/hyperlink" Target="http://www.wjla.com/articles/2013/02/obama-s-commandments-how-the-president-is-wielding-executive-power-in-2nd-term-85070.html" TargetMode="External"/><Relationship Id="rId7" Type="http://schemas.openxmlformats.org/officeDocument/2006/relationships/webSettings" Target="webSettings.xml"/><Relationship Id="rId12" Type="http://schemas.openxmlformats.org/officeDocument/2006/relationships/hyperlink" Target="http://en.wikipedia.org/wiki/List_of_states_with_nuclear_weapons" TargetMode="External"/><Relationship Id="rId17" Type="http://schemas.openxmlformats.org/officeDocument/2006/relationships/hyperlink" Target="http://www.humanevents.com/2012/04/17/dont-be-glad-the-buffett-rule-is-dead-be-angry-it-ever-exis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hinkprogress.org/security/2013/05/23/2052441/obama-gitmo-targeted-killing/?mobile=nc" TargetMode="External"/><Relationship Id="rId20" Type="http://schemas.openxmlformats.org/officeDocument/2006/relationships/hyperlink" Target="http://www.examiner.com/article/cyber-attackers-could-easily-shut-down-the-electric-grid-for-the-entire-east-co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22455074012352571.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nline.wsj.com/article/SB119542524645797257.html" TargetMode="External"/><Relationship Id="rId23" Type="http://schemas.openxmlformats.org/officeDocument/2006/relationships/hyperlink" Target="http://law.case.edu/journals/JIL/Documents/45CaseWResJIntlL1&amp;2.pdf" TargetMode="External"/><Relationship Id="rId10" Type="http://schemas.openxmlformats.org/officeDocument/2006/relationships/hyperlink" Target="http://law.case.edu/journals/JIL/Documents/45CaseWResJIntlL1&amp;2.pdf" TargetMode="External"/><Relationship Id="rId19" Type="http://schemas.openxmlformats.org/officeDocument/2006/relationships/hyperlink" Target="http://thehill.com/blogs/defcon-hill/policy-and-strategy/267879-report-obama-authorizes-new-cyber-warfare-directi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tomicarchive.com/History/coldwar/page15.shtml" TargetMode="External"/><Relationship Id="rId22" Type="http://schemas.openxmlformats.org/officeDocument/2006/relationships/hyperlink" Target="http://law.case.edu/journals/JIL/Documents/45CaseWResJIntlL1&amp;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A2578-26FE-4A0F-9115-ACC3503EFE8A}">
  <ds:schemaRef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18253</Words>
  <Characters>104044</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CullenDilldine</cp:lastModifiedBy>
  <cp:revision>2</cp:revision>
  <dcterms:created xsi:type="dcterms:W3CDTF">2013-09-16T02:37:00Z</dcterms:created>
  <dcterms:modified xsi:type="dcterms:W3CDTF">2013-09-16T02:37:00Z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