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7C6" w:rsidRDefault="001647C6" w:rsidP="001647C6"/>
    <w:p w:rsidR="00B45FE9" w:rsidRDefault="00DB7381" w:rsidP="002C58FE">
      <w:pPr>
        <w:pStyle w:val="Heading1"/>
      </w:pPr>
      <w:r>
        <w:lastRenderedPageBreak/>
        <w:t xml:space="preserve">2AC </w:t>
      </w:r>
    </w:p>
    <w:p w:rsidR="00760168" w:rsidRDefault="00760168" w:rsidP="00760168">
      <w:pPr>
        <w:pStyle w:val="Heading2"/>
      </w:pPr>
      <w:r>
        <w:t>T</w:t>
      </w:r>
    </w:p>
    <w:p w:rsidR="00760168" w:rsidRPr="00FA7CEA" w:rsidRDefault="00760168" w:rsidP="00760168">
      <w:pPr>
        <w:pStyle w:val="Heading4"/>
        <w:rPr>
          <w:rStyle w:val="StyleStyleBold12pt"/>
        </w:rPr>
      </w:pPr>
      <w:r w:rsidRPr="00FA7CEA">
        <w:t>We meet</w:t>
      </w:r>
      <w:r>
        <w:t xml:space="preserve"> – contextual </w:t>
      </w:r>
      <w:proofErr w:type="spellStart"/>
      <w:proofErr w:type="gramStart"/>
      <w:r>
        <w:t>ev</w:t>
      </w:r>
      <w:proofErr w:type="spellEnd"/>
      <w:proofErr w:type="gramEnd"/>
      <w:r>
        <w:t xml:space="preserve"> </w:t>
      </w:r>
    </w:p>
    <w:p w:rsidR="00760168" w:rsidRPr="00FA7CEA" w:rsidRDefault="00760168" w:rsidP="00760168">
      <w:proofErr w:type="spellStart"/>
      <w:r w:rsidRPr="00FA7CEA">
        <w:rPr>
          <w:rStyle w:val="Heading4Char"/>
        </w:rPr>
        <w:t>Guiora</w:t>
      </w:r>
      <w:proofErr w:type="spellEnd"/>
      <w:r w:rsidRPr="00FA7CEA">
        <w:rPr>
          <w:rStyle w:val="Heading4Char"/>
        </w:rPr>
        <w:t>, 12</w:t>
      </w:r>
      <w:r w:rsidRPr="00FA7CEA">
        <w:t xml:space="preserve"> [Amos, Professor of Law, SJ </w:t>
      </w:r>
      <w:proofErr w:type="spellStart"/>
      <w:r w:rsidRPr="00FA7CEA">
        <w:t>Quinney</w:t>
      </w:r>
      <w:proofErr w:type="spellEnd"/>
      <w:r w:rsidRPr="00FA7CEA">
        <w:t xml:space="preserve"> College of Law, University of Utah, author of numerous books dealing with military law and national security including Legitimate Target: A Criteria-Based Approach to Targeted Killing, “Drone Policy: A Proposal Moving Forward,” </w:t>
      </w:r>
      <w:hyperlink r:id="rId11" w:history="1">
        <w:r w:rsidRPr="00FA7CEA">
          <w:rPr>
            <w:rStyle w:val="Hyperlink"/>
          </w:rPr>
          <w:t>http://jurist.org/forum/2013/03/amos-guiora-drone-policy.php</w:t>
        </w:r>
      </w:hyperlink>
      <w:r w:rsidRPr="00FA7CEA">
        <w:t xml:space="preserve">] </w:t>
      </w:r>
    </w:p>
    <w:p w:rsidR="00760168" w:rsidRPr="00971AAE" w:rsidRDefault="00760168" w:rsidP="00760168">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760168" w:rsidRPr="00CC54F7" w:rsidRDefault="001647C6" w:rsidP="00760168">
      <w:pPr>
        <w:pStyle w:val="Heading4"/>
      </w:pPr>
      <w:r>
        <w:t xml:space="preserve"> </w:t>
      </w:r>
      <w:r w:rsidR="00760168">
        <w:t xml:space="preserve">“Statutory restrictions” can mandate judicial review, but are </w:t>
      </w:r>
      <w:r w:rsidR="00760168">
        <w:rPr>
          <w:i/>
        </w:rPr>
        <w:t>enacted</w:t>
      </w:r>
      <w:r w:rsidR="00760168">
        <w:t xml:space="preserve"> by congress</w:t>
      </w:r>
    </w:p>
    <w:p w:rsidR="00760168" w:rsidRDefault="00760168" w:rsidP="00760168">
      <w:proofErr w:type="spellStart"/>
      <w:r w:rsidRPr="00274039">
        <w:rPr>
          <w:rStyle w:val="StyleStyleBold12pt"/>
        </w:rPr>
        <w:t>Mortenson</w:t>
      </w:r>
      <w:proofErr w:type="spellEnd"/>
      <w:r w:rsidRPr="00274039">
        <w:rPr>
          <w:rStyle w:val="StyleStyleBold12pt"/>
        </w:rPr>
        <w:t xml:space="preserve"> 11</w:t>
      </w:r>
      <w:r>
        <w:t xml:space="preserve"> (</w:t>
      </w:r>
      <w:r w:rsidRPr="0054064B">
        <w:t xml:space="preserve">Julian Davis </w:t>
      </w:r>
      <w:r w:rsidRPr="00274039">
        <w:t>Assistant Professor, Un</w:t>
      </w:r>
      <w:r>
        <w:t xml:space="preserve">iversity of Michigan Law School, “Review: Executive Power and the Discipline of History Crisis and Command: The History of Executive Power from George Washington to George W. Bush John </w:t>
      </w:r>
      <w:proofErr w:type="spellStart"/>
      <w:r>
        <w:t>Yoo</w:t>
      </w:r>
      <w:proofErr w:type="spellEnd"/>
      <w:r>
        <w:t xml:space="preserve">. </w:t>
      </w:r>
      <w:proofErr w:type="gramStart"/>
      <w:r>
        <w:t>Kaplan, 2009.</w:t>
      </w:r>
      <w:proofErr w:type="gramEnd"/>
      <w:r>
        <w:t xml:space="preserve"> </w:t>
      </w:r>
      <w:proofErr w:type="spellStart"/>
      <w:r>
        <w:t>Pp</w:t>
      </w:r>
      <w:proofErr w:type="spellEnd"/>
      <w:r>
        <w:t xml:space="preserve"> vii, 524,” Winter 2011, University of Chicago Law Review 78 U. Chi. L. Rev. 377)</w:t>
      </w:r>
    </w:p>
    <w:p w:rsidR="00760168" w:rsidRPr="00EE66F3" w:rsidRDefault="00760168" w:rsidP="00760168">
      <w:pPr>
        <w:rPr>
          <w:sz w:val="16"/>
        </w:rPr>
      </w:pPr>
      <w:r w:rsidRPr="009917B2">
        <w:rPr>
          <w:sz w:val="16"/>
        </w:rPr>
        <w:t xml:space="preserve">At least two of </w:t>
      </w:r>
      <w:proofErr w:type="spellStart"/>
      <w:r w:rsidRPr="009917B2">
        <w:rPr>
          <w:sz w:val="16"/>
        </w:rPr>
        <w:t>Yoo's</w:t>
      </w:r>
      <w:proofErr w:type="spellEnd"/>
      <w:r w:rsidRPr="009917B2">
        <w:rPr>
          <w:sz w:val="16"/>
        </w:rPr>
        <w:t xml:space="preserve">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w:t>
      </w:r>
      <w:proofErr w:type="spellStart"/>
      <w:r w:rsidRPr="009917B2">
        <w:rPr>
          <w:sz w:val="16"/>
        </w:rPr>
        <w:t>pp</w:t>
      </w:r>
      <w:proofErr w:type="spellEnd"/>
      <w:r w:rsidRPr="009917B2">
        <w:rPr>
          <w:sz w:val="16"/>
        </w:rPr>
        <w:t xml:space="preserve"> 66-72), a domestic disturbance that Americans viewed as implicating adventurism by European powers and threatening to dismember the new nation. </w:t>
      </w:r>
      <w:proofErr w:type="gramStart"/>
      <w:r w:rsidRPr="009917B2">
        <w:rPr>
          <w:sz w:val="16"/>
        </w:rPr>
        <w:t>n60</w:t>
      </w:r>
      <w:proofErr w:type="gramEnd"/>
      <w:r w:rsidRPr="009917B2">
        <w:rPr>
          <w:sz w:val="16"/>
        </w:rPr>
        <w:t xml:space="preserve">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w:t>
      </w:r>
      <w:proofErr w:type="gramStart"/>
      <w:r w:rsidRPr="009917B2">
        <w:rPr>
          <w:sz w:val="16"/>
        </w:rPr>
        <w:t>n62</w:t>
      </w:r>
      <w:proofErr w:type="gramEnd"/>
      <w:r w:rsidRPr="009917B2">
        <w:rPr>
          <w:sz w:val="16"/>
        </w:rPr>
        <w:t xml:space="preserve"> Far from defying these comprehensive restrictions at a moment of grave crisis, Washington satisfied their every requirement in scrupulous detail. He issued a proclamation ordering the Whiskey Rebels to disperse. </w:t>
      </w:r>
      <w:proofErr w:type="gramStart"/>
      <w:r w:rsidRPr="009917B2">
        <w:rPr>
          <w:sz w:val="16"/>
        </w:rPr>
        <w:t>n63</w:t>
      </w:r>
      <w:proofErr w:type="gramEnd"/>
      <w:r w:rsidRPr="009917B2">
        <w:rPr>
          <w:sz w:val="16"/>
        </w:rPr>
        <w:t xml:space="preserve"> When they refused to do so, he submitted a statement to Justice James Wilson of the Supreme Court describing the situation in Pennsylvania and requesting statutory certification. </w:t>
      </w:r>
      <w:proofErr w:type="gramStart"/>
      <w:r w:rsidRPr="009917B2">
        <w:rPr>
          <w:sz w:val="16"/>
        </w:rPr>
        <w:t>n64</w:t>
      </w:r>
      <w:proofErr w:type="gramEnd"/>
      <w:r w:rsidRPr="009917B2">
        <w:rPr>
          <w:sz w:val="16"/>
        </w:rPr>
        <w:t xml:space="preserve"> Only when Wilson issued a letter precisely reciting the requisite statutory language (after first requiring the President to come back with authentication of underlying reports and verification of their handwriting n65) did Washington muster the troops. </w:t>
      </w:r>
      <w:proofErr w:type="gramStart"/>
      <w:r w:rsidRPr="009917B2">
        <w:rPr>
          <w:sz w:val="16"/>
        </w:rPr>
        <w:t>n66</w:t>
      </w:r>
      <w:proofErr w:type="gramEnd"/>
      <w:r w:rsidRPr="009917B2">
        <w:rPr>
          <w:sz w:val="16"/>
        </w:rPr>
        <w:t xml:space="preserve">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w:t>
      </w:r>
      <w:proofErr w:type="gramStart"/>
      <w:r w:rsidRPr="009917B2">
        <w:rPr>
          <w:sz w:val="16"/>
        </w:rPr>
        <w:t>n68</w:t>
      </w:r>
      <w:proofErr w:type="gramEnd"/>
      <w:r w:rsidRPr="009917B2">
        <w:rPr>
          <w:sz w:val="16"/>
        </w:rPr>
        <w:t xml:space="preserve">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w:t>
      </w:r>
      <w:proofErr w:type="gramStart"/>
      <w:r w:rsidRPr="009917B2">
        <w:rPr>
          <w:sz w:val="16"/>
        </w:rPr>
        <w:t>n69</w:t>
      </w:r>
      <w:proofErr w:type="gramEnd"/>
      <w:r w:rsidRPr="009917B2">
        <w:rPr>
          <w:sz w:val="16"/>
        </w:rPr>
        <w:t xml:space="preserve"> </w:t>
      </w:r>
      <w:proofErr w:type="spellStart"/>
      <w:r w:rsidRPr="009917B2">
        <w:rPr>
          <w:sz w:val="16"/>
        </w:rPr>
        <w:t>Yoo</w:t>
      </w:r>
      <w:proofErr w:type="spellEnd"/>
      <w:r w:rsidRPr="009917B2">
        <w:rPr>
          <w:sz w:val="16"/>
        </w:rPr>
        <w:t xml:space="preserve"> makes two important claims about the administration's actions during this period. First, he claims the administration asserted that "[</w:t>
      </w:r>
      <w:proofErr w:type="gramStart"/>
      <w:r w:rsidRPr="009917B2">
        <w:rPr>
          <w:sz w:val="16"/>
        </w:rPr>
        <w:t>a]</w:t>
      </w:r>
      <w:proofErr w:type="spellStart"/>
      <w:r w:rsidRPr="009917B2">
        <w:rPr>
          <w:sz w:val="16"/>
        </w:rPr>
        <w:t>ny</w:t>
      </w:r>
      <w:proofErr w:type="spellEnd"/>
      <w:proofErr w:type="gramEnd"/>
      <w:r w:rsidRPr="009917B2">
        <w:rPr>
          <w:sz w:val="16"/>
        </w:rPr>
        <w:t xml:space="preserve"> statutory effort by Congress to prevent the President from transferring military equipment to help American national security would be of 'questionable constitutionality'" (III, p 300). Second, he suggests that American military assistance in fact violated the neutrality statutes (III, </w:t>
      </w:r>
      <w:proofErr w:type="spellStart"/>
      <w:r w:rsidRPr="009917B2">
        <w:rPr>
          <w:sz w:val="16"/>
        </w:rPr>
        <w:t>pp</w:t>
      </w:r>
      <w:proofErr w:type="spellEnd"/>
      <w:r w:rsidRPr="009917B2">
        <w:rPr>
          <w:sz w:val="16"/>
        </w:rPr>
        <w:t xml:space="preserve"> 295-301, 310, 327-28).</w:t>
      </w:r>
    </w:p>
    <w:p w:rsidR="00760168" w:rsidRPr="00FA7CEA" w:rsidRDefault="00760168" w:rsidP="00760168">
      <w:pPr>
        <w:pStyle w:val="Heading4"/>
        <w:rPr>
          <w:sz w:val="28"/>
        </w:rPr>
      </w:pPr>
      <w:r w:rsidRPr="00FA7CEA">
        <w:rPr>
          <w:sz w:val="28"/>
        </w:rPr>
        <w:t>Restrict doesn’t mean prohibit</w:t>
      </w:r>
    </w:p>
    <w:p w:rsidR="00760168" w:rsidRPr="00FA7CEA" w:rsidRDefault="00760168" w:rsidP="00760168">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760168" w:rsidRPr="00FA7CEA" w:rsidRDefault="00760168" w:rsidP="00760168"/>
    <w:p w:rsidR="00760168" w:rsidRPr="00FA7CEA" w:rsidRDefault="00760168" w:rsidP="00760168">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w:t>
      </w:r>
      <w:proofErr w:type="gramStart"/>
      <w:r w:rsidRPr="00FA7CEA">
        <w:rPr>
          <w:rStyle w:val="StyleBoldUnderline"/>
        </w:rPr>
        <w:t>circumscription which</w:t>
      </w:r>
      <w:proofErr w:type="gramEnd"/>
      <w:r w:rsidRPr="00FA7CEA">
        <w:rPr>
          <w:rStyle w:val="StyleBoldUnderline"/>
        </w:rPr>
        <w:t xml:space="preserve">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rsidR="00760168" w:rsidRPr="00647212" w:rsidRDefault="00760168" w:rsidP="00760168">
      <w:r w:rsidRPr="00FA7CEA">
        <w:t>"</w:t>
      </w:r>
      <w:r w:rsidRPr="00AF597B">
        <w:rPr>
          <w:rStyle w:val="StyleBoldUnderline"/>
          <w:highlight w:val="yellow"/>
        </w:rPr>
        <w:t>The words 'prohibit' and 'restrict' are not synonymous</w:t>
      </w:r>
      <w:r w:rsidRPr="00AF597B">
        <w:t xml:space="preserve">. They are not alike in their meaning in their ordinary use . . </w:t>
      </w:r>
      <w:proofErr w:type="gramStart"/>
      <w:r w:rsidRPr="00AF597B">
        <w:t>. .</w:t>
      </w:r>
      <w:proofErr w:type="gramEnd"/>
      <w:r w:rsidRPr="00AF597B">
        <w:t xml:space="preserve"> </w:t>
      </w:r>
      <w:r w:rsidRPr="00AF597B">
        <w:rPr>
          <w:rStyle w:val="StyleBoldUnderline"/>
        </w:rPr>
        <w:t>'To restrict is to restrain</w:t>
      </w:r>
      <w:r w:rsidRPr="00FA7CEA">
        <w:rPr>
          <w:rStyle w:val="StyleBoldUnderline"/>
        </w:rPr>
        <w:t xml:space="preserve"> within bounds; to limit; to confine and does not mean to destroy or prohibit.</w:t>
      </w:r>
      <w:r>
        <w:t>'"</w:t>
      </w:r>
    </w:p>
    <w:p w:rsidR="00760168" w:rsidRDefault="00760168" w:rsidP="00760168">
      <w:pPr>
        <w:pStyle w:val="Heading4"/>
      </w:pPr>
      <w:r>
        <w:t>5.Prefer our interpretation</w:t>
      </w:r>
    </w:p>
    <w:p w:rsidR="00760168" w:rsidRDefault="00760168" w:rsidP="00760168">
      <w:pPr>
        <w:pStyle w:val="Heading4"/>
      </w:pPr>
      <w:r>
        <w:t>Topic Education—</w:t>
      </w:r>
      <w:r w:rsidRPr="009175AE">
        <w:t xml:space="preserve"> </w:t>
      </w:r>
      <w:r>
        <w:t>drone courts are heart of topic in targeted killing, it is the largest policy proposal for resolving presidential authority</w:t>
      </w:r>
    </w:p>
    <w:p w:rsidR="00760168" w:rsidRDefault="00760168" w:rsidP="00760168">
      <w:pPr>
        <w:pStyle w:val="Heading4"/>
      </w:pPr>
      <w:r>
        <w:t>Predictable ground—best to include largest cases in the literature because they are a locus for negative and affirmative research and preparation</w:t>
      </w:r>
    </w:p>
    <w:p w:rsidR="00760168" w:rsidRDefault="00760168" w:rsidP="00760168">
      <w:pPr>
        <w:pStyle w:val="Heading4"/>
      </w:pPr>
      <w:r>
        <w:t xml:space="preserve">6. Prefer reasonability over competing interpretations if the </w:t>
      </w:r>
      <w:proofErr w:type="spellStart"/>
      <w:r>
        <w:t>aff</w:t>
      </w:r>
      <w:proofErr w:type="spellEnd"/>
      <w:r>
        <w:t xml:space="preserve"> doesn’t make debate impossible than you can’t vote against us</w:t>
      </w:r>
    </w:p>
    <w:p w:rsidR="00760168" w:rsidRPr="00760168" w:rsidRDefault="00760168" w:rsidP="00760168"/>
    <w:p w:rsidR="002C58FE" w:rsidRDefault="002C58FE" w:rsidP="00F7589C">
      <w:pPr>
        <w:pStyle w:val="Heading2"/>
      </w:pPr>
      <w:r>
        <w:t>CP</w:t>
      </w:r>
    </w:p>
    <w:p w:rsidR="00760168" w:rsidRDefault="00760168" w:rsidP="00760168">
      <w:pPr>
        <w:pStyle w:val="Heading4"/>
      </w:pPr>
      <w:r>
        <w:t>Perm do both—have a drone court to review the decision of the NSC court</w:t>
      </w:r>
    </w:p>
    <w:p w:rsidR="00760168" w:rsidRDefault="00760168" w:rsidP="00760168">
      <w:pPr>
        <w:pStyle w:val="Heading4"/>
      </w:pPr>
      <w:r>
        <w:t>Can’t solve judicial independence—perceived as extension of the executive</w:t>
      </w:r>
    </w:p>
    <w:p w:rsidR="00760168" w:rsidRPr="00016163" w:rsidRDefault="00760168" w:rsidP="00760168">
      <w:pPr>
        <w:rPr>
          <w:rStyle w:val="StyleStyleBold12pt"/>
        </w:rPr>
      </w:pPr>
      <w:r w:rsidRPr="00016163">
        <w:rPr>
          <w:rStyle w:val="StyleStyleBold12pt"/>
        </w:rPr>
        <w:t xml:space="preserve">Herron and </w:t>
      </w:r>
      <w:proofErr w:type="spellStart"/>
      <w:r w:rsidRPr="00016163">
        <w:rPr>
          <w:rStyle w:val="StyleStyleBold12pt"/>
        </w:rPr>
        <w:t>Randazzo</w:t>
      </w:r>
      <w:proofErr w:type="spellEnd"/>
      <w:r w:rsidRPr="00016163">
        <w:rPr>
          <w:rStyle w:val="StyleStyleBold12pt"/>
        </w:rPr>
        <w:t>, 2003</w:t>
      </w:r>
    </w:p>
    <w:p w:rsidR="00760168" w:rsidRPr="005F1382" w:rsidRDefault="00760168" w:rsidP="00760168">
      <w:r>
        <w:t xml:space="preserve">[Erik, University of Kansas and Kirk, University of Kentucky, The Relationship Between Independence and Judicial Review in Post-Communist Courts, </w:t>
      </w:r>
      <w:r w:rsidRPr="00016163">
        <w:t>THE JOURNAL OF POLITICS, Vol. 65, No. 2, May 2003, Pp. 422–438</w:t>
      </w:r>
      <w:r>
        <w:t xml:space="preserve">, </w:t>
      </w:r>
      <w:r w:rsidRPr="00016163">
        <w:t>http://people.cas.sc.edu/randazzo/herron_randazzo_2003_jop.pdf</w:t>
      </w:r>
      <w:r>
        <w:t>] /</w:t>
      </w:r>
      <w:proofErr w:type="spellStart"/>
      <w:r>
        <w:t>Wyo</w:t>
      </w:r>
      <w:proofErr w:type="spellEnd"/>
      <w:r>
        <w:t>-MB</w:t>
      </w:r>
    </w:p>
    <w:p w:rsidR="00760168" w:rsidRPr="005E6B73" w:rsidRDefault="00760168" w:rsidP="00760168">
      <w:pPr>
        <w:rPr>
          <w:sz w:val="16"/>
        </w:rPr>
      </w:pPr>
      <w:r w:rsidRPr="00897951">
        <w:rPr>
          <w:rStyle w:val="TitleChar"/>
          <w:highlight w:val="yellow"/>
        </w:rPr>
        <w:t>Understanding the relationship between independence and judicial review is</w:t>
      </w:r>
      <w:r w:rsidRPr="00897951">
        <w:rPr>
          <w:rStyle w:val="TitleChar"/>
          <w:sz w:val="12"/>
        </w:rPr>
        <w:t>¶</w:t>
      </w:r>
      <w:r w:rsidRPr="00897951">
        <w:rPr>
          <w:rStyle w:val="TitleChar"/>
        </w:rPr>
        <w:t xml:space="preserve"> </w:t>
      </w:r>
      <w:r w:rsidRPr="00897951">
        <w:rPr>
          <w:rStyle w:val="TitleChar"/>
          <w:highlight w:val="yellow"/>
        </w:rPr>
        <w:t>essential</w:t>
      </w:r>
      <w:r w:rsidRPr="00897951">
        <w:rPr>
          <w:rStyle w:val="TitleChar"/>
        </w:rPr>
        <w:t xml:space="preserve"> </w:t>
      </w:r>
      <w:r w:rsidRPr="00897951">
        <w:rPr>
          <w:sz w:val="16"/>
        </w:rPr>
        <w:t>to determining the role of courts in states emerging from decades of</w:t>
      </w:r>
      <w:r w:rsidRPr="00897951">
        <w:rPr>
          <w:sz w:val="12"/>
        </w:rPr>
        <w:t>¶</w:t>
      </w:r>
      <w:r w:rsidRPr="00897951">
        <w:rPr>
          <w:sz w:val="16"/>
        </w:rPr>
        <w:t xml:space="preserve"> communist rule. Despite an almost universal consensus regarding its normative</w:t>
      </w:r>
      <w:r w:rsidRPr="00897951">
        <w:rPr>
          <w:sz w:val="12"/>
        </w:rPr>
        <w:t>¶</w:t>
      </w:r>
      <w:r w:rsidRPr="00897951">
        <w:rPr>
          <w:sz w:val="16"/>
        </w:rPr>
        <w:t xml:space="preserve"> value, the evolution of judicial independence in new democracies has yet to be</w:t>
      </w:r>
      <w:r w:rsidRPr="00897951">
        <w:rPr>
          <w:sz w:val="12"/>
        </w:rPr>
        <w:t>¶</w:t>
      </w:r>
      <w:r w:rsidRPr="00897951">
        <w:rPr>
          <w:sz w:val="16"/>
        </w:rPr>
        <w:t xml:space="preserve"> fully explored (</w:t>
      </w:r>
      <w:proofErr w:type="spellStart"/>
      <w:r w:rsidRPr="00897951">
        <w:rPr>
          <w:sz w:val="16"/>
        </w:rPr>
        <w:t>Larkins</w:t>
      </w:r>
      <w:proofErr w:type="spellEnd"/>
      <w:r w:rsidRPr="00897951">
        <w:rPr>
          <w:sz w:val="16"/>
        </w:rPr>
        <w:t xml:space="preserve"> 1996, 607). Scholars have posited the importance of judicial independence without</w:t>
      </w:r>
      <w:r w:rsidRPr="00897951">
        <w:rPr>
          <w:rStyle w:val="TitleChar"/>
        </w:rPr>
        <w:t xml:space="preserve"> investigating </w:t>
      </w:r>
      <w:r w:rsidRPr="00897951">
        <w:rPr>
          <w:rStyle w:val="TitleChar"/>
          <w:highlight w:val="yellow"/>
        </w:rPr>
        <w:t>in</w:t>
      </w:r>
      <w:r w:rsidRPr="00897951">
        <w:rPr>
          <w:rStyle w:val="TitleChar"/>
        </w:rPr>
        <w:t xml:space="preserve"> detail </w:t>
      </w:r>
      <w:r w:rsidRPr="00897951">
        <w:rPr>
          <w:rStyle w:val="TitleChar"/>
          <w:highlight w:val="yellow"/>
        </w:rPr>
        <w:t>how courts express independent behavior</w:t>
      </w:r>
      <w:proofErr w:type="gramStart"/>
      <w:r w:rsidRPr="00897951">
        <w:rPr>
          <w:sz w:val="16"/>
        </w:rPr>
        <w:t>.</w:t>
      </w:r>
      <w:r w:rsidRPr="00897951">
        <w:rPr>
          <w:sz w:val="12"/>
        </w:rPr>
        <w:t>¶</w:t>
      </w:r>
      <w:proofErr w:type="gramEnd"/>
      <w:r w:rsidRPr="00897951">
        <w:rPr>
          <w:sz w:val="16"/>
        </w:rPr>
        <w:t xml:space="preserve"> Complicating the study of judicial independence is the lack of a single, satisfactory deﬁnition (</w:t>
      </w:r>
      <w:proofErr w:type="spellStart"/>
      <w:r w:rsidRPr="00897951">
        <w:rPr>
          <w:sz w:val="16"/>
        </w:rPr>
        <w:t>Boylan</w:t>
      </w:r>
      <w:proofErr w:type="spellEnd"/>
      <w:r w:rsidRPr="00897951">
        <w:rPr>
          <w:sz w:val="16"/>
        </w:rPr>
        <w:t xml:space="preserve"> 1998). </w:t>
      </w:r>
      <w:r w:rsidRPr="00897951">
        <w:rPr>
          <w:rStyle w:val="TitleChar"/>
        </w:rPr>
        <w:t xml:space="preserve">At its most basic level, </w:t>
      </w:r>
      <w:r w:rsidRPr="00897951">
        <w:rPr>
          <w:rStyle w:val="TitleChar"/>
          <w:highlight w:val="yellow"/>
        </w:rPr>
        <w:t>independence is related</w:t>
      </w:r>
      <w:r w:rsidRPr="00897951">
        <w:rPr>
          <w:rStyle w:val="TitleChar"/>
          <w:sz w:val="12"/>
        </w:rPr>
        <w:t>¶</w:t>
      </w:r>
      <w:r w:rsidRPr="00897951">
        <w:rPr>
          <w:rStyle w:val="TitleChar"/>
        </w:rPr>
        <w:t xml:space="preserve"> </w:t>
      </w:r>
      <w:r w:rsidRPr="00897951">
        <w:rPr>
          <w:rStyle w:val="TitleChar"/>
          <w:highlight w:val="yellow"/>
        </w:rPr>
        <w:t>to</w:t>
      </w:r>
      <w:r w:rsidRPr="00897951">
        <w:rPr>
          <w:rStyle w:val="TitleChar"/>
        </w:rPr>
        <w:t xml:space="preserve"> the </w:t>
      </w:r>
      <w:r w:rsidRPr="00897951">
        <w:rPr>
          <w:rStyle w:val="TitleChar"/>
          <w:highlight w:val="yellow"/>
        </w:rPr>
        <w:t>impartial</w:t>
      </w:r>
      <w:r w:rsidRPr="00897951">
        <w:rPr>
          <w:rStyle w:val="TitleChar"/>
        </w:rPr>
        <w:t xml:space="preserve"> </w:t>
      </w:r>
      <w:r w:rsidRPr="00897951">
        <w:rPr>
          <w:rStyle w:val="TitleChar"/>
          <w:highlight w:val="yellow"/>
        </w:rPr>
        <w:t>resolution</w:t>
      </w:r>
      <w:r w:rsidRPr="00897951">
        <w:rPr>
          <w:rStyle w:val="TitleChar"/>
        </w:rPr>
        <w:t xml:space="preserve"> </w:t>
      </w:r>
      <w:r w:rsidRPr="00897951">
        <w:rPr>
          <w:rStyle w:val="TitleChar"/>
          <w:highlight w:val="yellow"/>
        </w:rPr>
        <w:t>of conﬂict by a neutral third party</w:t>
      </w:r>
      <w:r w:rsidRPr="00897951">
        <w:rPr>
          <w:sz w:val="16"/>
          <w:highlight w:val="yellow"/>
        </w:rPr>
        <w:t xml:space="preserve"> (</w:t>
      </w:r>
      <w:r w:rsidRPr="00897951">
        <w:rPr>
          <w:sz w:val="16"/>
        </w:rPr>
        <w:t>Shapiro 1981)</w:t>
      </w:r>
      <w:proofErr w:type="gramStart"/>
      <w:r w:rsidRPr="00897951">
        <w:rPr>
          <w:sz w:val="16"/>
        </w:rPr>
        <w:t>.</w:t>
      </w:r>
      <w:r w:rsidRPr="00897951">
        <w:rPr>
          <w:sz w:val="12"/>
        </w:rPr>
        <w:t>¶</w:t>
      </w:r>
      <w:proofErr w:type="gramEnd"/>
      <w:r w:rsidRPr="00897951">
        <w:rPr>
          <w:sz w:val="16"/>
        </w:rPr>
        <w:t xml:space="preserve"> </w:t>
      </w:r>
      <w:r w:rsidRPr="00897951">
        <w:rPr>
          <w:rStyle w:val="TitleChar"/>
        </w:rPr>
        <w:t>Embedded within the notion of neutrality is the belief that judges will not be</w:t>
      </w:r>
      <w:r w:rsidRPr="00897951">
        <w:rPr>
          <w:rStyle w:val="TitleChar"/>
          <w:sz w:val="12"/>
        </w:rPr>
        <w:t>¶</w:t>
      </w:r>
      <w:r w:rsidRPr="00897951">
        <w:rPr>
          <w:rStyle w:val="TitleChar"/>
        </w:rPr>
        <w:t xml:space="preserve"> inﬂuenced by exogenous factors during the adjudication of disputes. </w:t>
      </w:r>
      <w:r w:rsidRPr="00897951">
        <w:rPr>
          <w:rStyle w:val="TitleChar"/>
          <w:highlight w:val="yellow"/>
        </w:rPr>
        <w:t>For the judiciary to be independent</w:t>
      </w:r>
      <w:r w:rsidRPr="00897951">
        <w:rPr>
          <w:sz w:val="16"/>
        </w:rPr>
        <w:t xml:space="preserve"> </w:t>
      </w:r>
      <w:r w:rsidRPr="00897951">
        <w:rPr>
          <w:rStyle w:val="TitleChar"/>
        </w:rPr>
        <w:t>(</w:t>
      </w:r>
      <w:r w:rsidRPr="00897951">
        <w:rPr>
          <w:rStyle w:val="TitleChar"/>
          <w:highlight w:val="yellow"/>
        </w:rPr>
        <w:t>and</w:t>
      </w:r>
      <w:r w:rsidRPr="00897951">
        <w:rPr>
          <w:rStyle w:val="TitleChar"/>
        </w:rPr>
        <w:t xml:space="preserve"> consequently </w:t>
      </w:r>
      <w:r w:rsidRPr="00897951">
        <w:rPr>
          <w:rStyle w:val="TitleChar"/>
          <w:highlight w:val="yellow"/>
        </w:rPr>
        <w:t>perceived as impartial), it cannot be</w:t>
      </w:r>
      <w:r w:rsidRPr="00897951">
        <w:rPr>
          <w:rStyle w:val="TitleChar"/>
          <w:sz w:val="12"/>
          <w:highlight w:val="yellow"/>
        </w:rPr>
        <w:t>¶</w:t>
      </w:r>
      <w:r w:rsidRPr="00897951">
        <w:rPr>
          <w:rStyle w:val="TitleChar"/>
          <w:highlight w:val="yellow"/>
        </w:rPr>
        <w:t xml:space="preserve"> viewed as an extension of the political branches of government. The appearance</w:t>
      </w:r>
      <w:r w:rsidRPr="00897951">
        <w:rPr>
          <w:rStyle w:val="TitleChar"/>
          <w:sz w:val="12"/>
          <w:highlight w:val="yellow"/>
        </w:rPr>
        <w:t>¶</w:t>
      </w:r>
      <w:r w:rsidRPr="00897951">
        <w:rPr>
          <w:rStyle w:val="TitleChar"/>
          <w:highlight w:val="yellow"/>
        </w:rPr>
        <w:t xml:space="preserve"> of impartiality is necessary for the public to believe the judiciary is a legitimate</w:t>
      </w:r>
      <w:r w:rsidRPr="00897951">
        <w:rPr>
          <w:rStyle w:val="TitleChar"/>
          <w:sz w:val="12"/>
        </w:rPr>
        <w:t>¶</w:t>
      </w:r>
      <w:r w:rsidRPr="00897951">
        <w:rPr>
          <w:rStyle w:val="TitleChar"/>
        </w:rPr>
        <w:t xml:space="preserve"> component of a triadic structure, rather than a politically biased </w:t>
      </w:r>
      <w:r w:rsidRPr="00897951">
        <w:rPr>
          <w:rStyle w:val="TitleChar"/>
          <w:highlight w:val="yellow"/>
        </w:rPr>
        <w:t>actor</w:t>
      </w:r>
      <w:r w:rsidRPr="00897951">
        <w:rPr>
          <w:sz w:val="16"/>
        </w:rPr>
        <w:t xml:space="preserve"> (Gibson,</w:t>
      </w:r>
      <w:r w:rsidRPr="00897951">
        <w:rPr>
          <w:sz w:val="16"/>
        </w:rPr>
        <w:pgNum/>
      </w:r>
      <w:r w:rsidRPr="00897951">
        <w:rPr>
          <w:sz w:val="16"/>
        </w:rPr>
        <w:pgNum/>
      </w:r>
      <w:r w:rsidRPr="00897951">
        <w:rPr>
          <w:sz w:val="16"/>
        </w:rPr>
        <w:pgNum/>
      </w:r>
      <w:r w:rsidRPr="00897951">
        <w:rPr>
          <w:sz w:val="12"/>
        </w:rPr>
        <w:t>¶</w:t>
      </w:r>
      <w:r w:rsidRPr="00897951">
        <w:rPr>
          <w:sz w:val="16"/>
        </w:rPr>
        <w:t xml:space="preserve"> </w:t>
      </w:r>
      <w:proofErr w:type="spellStart"/>
      <w:r w:rsidRPr="00897951">
        <w:rPr>
          <w:sz w:val="16"/>
        </w:rPr>
        <w:t>Caldeira</w:t>
      </w:r>
      <w:proofErr w:type="spellEnd"/>
      <w:r w:rsidRPr="00897951">
        <w:rPr>
          <w:sz w:val="16"/>
        </w:rPr>
        <w:t xml:space="preserve"> and Baird 1998; Lane 1985; </w:t>
      </w:r>
      <w:proofErr w:type="spellStart"/>
      <w:r w:rsidRPr="00897951">
        <w:rPr>
          <w:sz w:val="16"/>
        </w:rPr>
        <w:t>Shetreet</w:t>
      </w:r>
      <w:proofErr w:type="spellEnd"/>
      <w:r w:rsidRPr="00897951">
        <w:rPr>
          <w:sz w:val="16"/>
        </w:rPr>
        <w:t xml:space="preserve"> 1985). Becker (1970) provides a</w:t>
      </w:r>
      <w:r w:rsidRPr="00897951">
        <w:rPr>
          <w:sz w:val="12"/>
        </w:rPr>
        <w:t>¶</w:t>
      </w:r>
      <w:r w:rsidRPr="00897951">
        <w:rPr>
          <w:sz w:val="16"/>
        </w:rPr>
        <w:t xml:space="preserve"> useful deﬁnition of judicial independence</w:t>
      </w:r>
      <w:proofErr w:type="gramStart"/>
      <w:r w:rsidRPr="00897951">
        <w:rPr>
          <w:sz w:val="16"/>
        </w:rPr>
        <w:t>:</w:t>
      </w:r>
      <w:r w:rsidRPr="00897951">
        <w:rPr>
          <w:sz w:val="12"/>
        </w:rPr>
        <w:t>¶</w:t>
      </w:r>
      <w:proofErr w:type="gramEnd"/>
      <w:r w:rsidRPr="00897951">
        <w:rPr>
          <w:sz w:val="16"/>
        </w:rPr>
        <w:t xml:space="preserve"> </w:t>
      </w:r>
      <w:r w:rsidRPr="00897951">
        <w:rPr>
          <w:rStyle w:val="TitleChar"/>
        </w:rPr>
        <w:t>Judicial independence is (a) the degree to which judges believe they can decide and do decide</w:t>
      </w:r>
      <w:r w:rsidRPr="00897951">
        <w:rPr>
          <w:rStyle w:val="TitleChar"/>
          <w:sz w:val="12"/>
        </w:rPr>
        <w:t>¶</w:t>
      </w:r>
      <w:r w:rsidRPr="00897951">
        <w:rPr>
          <w:rStyle w:val="TitleChar"/>
        </w:rPr>
        <w:t xml:space="preserve"> consistent with their own personal attitudes, values and conceptions of judicial role (in their</w:t>
      </w:r>
      <w:r w:rsidRPr="00897951">
        <w:rPr>
          <w:rStyle w:val="TitleChar"/>
          <w:sz w:val="12"/>
        </w:rPr>
        <w:t>¶</w:t>
      </w:r>
      <w:r w:rsidRPr="00897951">
        <w:rPr>
          <w:rStyle w:val="TitleChar"/>
        </w:rPr>
        <w:t xml:space="preserve"> interpretation of the law</w:t>
      </w:r>
      <w:r w:rsidRPr="00897951">
        <w:rPr>
          <w:sz w:val="16"/>
        </w:rPr>
        <w:t xml:space="preserve">), (b) </w:t>
      </w:r>
      <w:r w:rsidRPr="00897951">
        <w:rPr>
          <w:rStyle w:val="TitleChar"/>
        </w:rPr>
        <w:t>in opposition to what others</w:t>
      </w:r>
      <w:r w:rsidRPr="00897951">
        <w:rPr>
          <w:sz w:val="16"/>
        </w:rPr>
        <w:t xml:space="preserve">, </w:t>
      </w:r>
      <w:r w:rsidRPr="00897951">
        <w:rPr>
          <w:rStyle w:val="TitleChar"/>
        </w:rPr>
        <w:t>who have</w:t>
      </w:r>
      <w:r w:rsidRPr="00897951">
        <w:rPr>
          <w:sz w:val="16"/>
        </w:rPr>
        <w:t xml:space="preserve"> or are believed to have</w:t>
      </w:r>
      <w:r w:rsidRPr="00897951">
        <w:rPr>
          <w:sz w:val="12"/>
        </w:rPr>
        <w:t>¶</w:t>
      </w:r>
      <w:r w:rsidRPr="00897951">
        <w:rPr>
          <w:sz w:val="16"/>
        </w:rPr>
        <w:t xml:space="preserve"> </w:t>
      </w:r>
      <w:r w:rsidRPr="00897951">
        <w:rPr>
          <w:rStyle w:val="TitleChar"/>
        </w:rPr>
        <w:t>political</w:t>
      </w:r>
      <w:r w:rsidRPr="00897951">
        <w:rPr>
          <w:sz w:val="16"/>
        </w:rPr>
        <w:t xml:space="preserve"> or judicial </w:t>
      </w:r>
      <w:r w:rsidRPr="00897951">
        <w:rPr>
          <w:rStyle w:val="TitleChar"/>
        </w:rPr>
        <w:t>power</w:t>
      </w:r>
      <w:r w:rsidRPr="00897951">
        <w:rPr>
          <w:sz w:val="16"/>
        </w:rPr>
        <w:t xml:space="preserve">, </w:t>
      </w:r>
      <w:r w:rsidRPr="00897951">
        <w:rPr>
          <w:rStyle w:val="TitleChar"/>
        </w:rPr>
        <w:t>think about or desire</w:t>
      </w:r>
      <w:r w:rsidRPr="00897951">
        <w:rPr>
          <w:sz w:val="16"/>
        </w:rPr>
        <w:t xml:space="preserve"> in like matters, and (c) particularly when a</w:t>
      </w:r>
      <w:r w:rsidRPr="00897951">
        <w:rPr>
          <w:sz w:val="12"/>
        </w:rPr>
        <w:t>¶</w:t>
      </w:r>
      <w:r w:rsidRPr="00897951">
        <w:rPr>
          <w:sz w:val="16"/>
        </w:rPr>
        <w:t xml:space="preserve"> decision adverse to the beliefs or desires of those with political or judicial power may bring</w:t>
      </w:r>
      <w:r w:rsidRPr="00897951">
        <w:rPr>
          <w:sz w:val="12"/>
        </w:rPr>
        <w:t>¶</w:t>
      </w:r>
      <w:r w:rsidRPr="00897951">
        <w:rPr>
          <w:sz w:val="16"/>
        </w:rPr>
        <w:t xml:space="preserve"> some retribution on the judges personally or on the power of the court. (144)</w:t>
      </w:r>
      <w:r w:rsidRPr="00897951">
        <w:rPr>
          <w:sz w:val="12"/>
        </w:rPr>
        <w:t>¶</w:t>
      </w:r>
      <w:r w:rsidRPr="00897951">
        <w:rPr>
          <w:sz w:val="16"/>
        </w:rPr>
        <w:t xml:space="preserve"> An independent judiciary will be free to exert its own judgment in legal disputes</w:t>
      </w:r>
      <w:r w:rsidRPr="00897951">
        <w:rPr>
          <w:sz w:val="12"/>
        </w:rPr>
        <w:t>¶</w:t>
      </w:r>
      <w:r w:rsidRPr="00897951">
        <w:rPr>
          <w:sz w:val="16"/>
        </w:rPr>
        <w:t xml:space="preserve"> without fear of retribution, especially if the decisions are not viewed favorably</w:t>
      </w:r>
      <w:r w:rsidRPr="00897951">
        <w:rPr>
          <w:sz w:val="12"/>
        </w:rPr>
        <w:t>¶</w:t>
      </w:r>
      <w:r w:rsidRPr="00897951">
        <w:rPr>
          <w:sz w:val="16"/>
        </w:rPr>
        <w:t xml:space="preserve"> by other political actors. However, as Stephens (1985, 529) argues, an independent judiciary should not interfere with the legitimate actions of the political</w:t>
      </w:r>
      <w:r w:rsidRPr="00897951">
        <w:rPr>
          <w:sz w:val="12"/>
        </w:rPr>
        <w:t>¶</w:t>
      </w:r>
      <w:r w:rsidRPr="00897951">
        <w:rPr>
          <w:sz w:val="16"/>
        </w:rPr>
        <w:t xml:space="preserve"> branches, but neither should it feel compelled to uphold unlawful actions</w:t>
      </w:r>
      <w:proofErr w:type="gramStart"/>
      <w:r w:rsidRPr="00897951">
        <w:rPr>
          <w:sz w:val="16"/>
        </w:rPr>
        <w:t>.</w:t>
      </w:r>
      <w:r w:rsidRPr="00897951">
        <w:rPr>
          <w:sz w:val="12"/>
        </w:rPr>
        <w:t>¶</w:t>
      </w:r>
      <w:proofErr w:type="gramEnd"/>
      <w:r w:rsidRPr="00897951">
        <w:rPr>
          <w:sz w:val="16"/>
        </w:rPr>
        <w:t xml:space="preserve"> To rule on the propriety of government </w:t>
      </w:r>
      <w:r w:rsidRPr="009C1480">
        <w:rPr>
          <w:sz w:val="16"/>
        </w:rPr>
        <w:t xml:space="preserve">behavior, </w:t>
      </w:r>
      <w:r w:rsidRPr="009C1480">
        <w:rPr>
          <w:rStyle w:val="TitleChar"/>
        </w:rPr>
        <w:t>courts must rely on the ability</w:t>
      </w:r>
      <w:r w:rsidRPr="009C1480">
        <w:rPr>
          <w:rStyle w:val="TitleChar"/>
          <w:sz w:val="12"/>
        </w:rPr>
        <w:t>¶</w:t>
      </w:r>
      <w:r w:rsidRPr="009C1480">
        <w:rPr>
          <w:rStyle w:val="TitleChar"/>
        </w:rPr>
        <w:t xml:space="preserve"> to review legislation and actions under a higher authority, generally the constitution</w:t>
      </w:r>
      <w:r w:rsidRPr="009C1480">
        <w:rPr>
          <w:sz w:val="16"/>
        </w:rPr>
        <w:t xml:space="preserve">. </w:t>
      </w:r>
      <w:r w:rsidRPr="009C1480">
        <w:rPr>
          <w:rStyle w:val="TitleChar"/>
        </w:rPr>
        <w:t>The ability of courts</w:t>
      </w:r>
      <w:r w:rsidRPr="009C1480">
        <w:rPr>
          <w:sz w:val="16"/>
        </w:rPr>
        <w:t xml:space="preserve"> to nullify laws and decrees </w:t>
      </w:r>
      <w:r w:rsidRPr="009C1480">
        <w:rPr>
          <w:rStyle w:val="TitleChar"/>
        </w:rPr>
        <w:t>serves as the check against</w:t>
      </w:r>
      <w:r w:rsidRPr="009C1480">
        <w:rPr>
          <w:rStyle w:val="TitleChar"/>
          <w:sz w:val="12"/>
        </w:rPr>
        <w:t>¶</w:t>
      </w:r>
      <w:r w:rsidRPr="009C1480">
        <w:rPr>
          <w:rStyle w:val="TitleChar"/>
        </w:rPr>
        <w:t xml:space="preserve"> the other branches of government</w:t>
      </w:r>
      <w:r w:rsidRPr="009C1480">
        <w:rPr>
          <w:sz w:val="16"/>
        </w:rPr>
        <w:t>, but judges often must be wary of exercising</w:t>
      </w:r>
      <w:r w:rsidRPr="009C1480">
        <w:rPr>
          <w:sz w:val="12"/>
        </w:rPr>
        <w:t>¶</w:t>
      </w:r>
      <w:r w:rsidRPr="009C1480">
        <w:rPr>
          <w:sz w:val="16"/>
        </w:rPr>
        <w:t xml:space="preserve"> their authority. Judges in post-communist countries seem to frequently employ</w:t>
      </w:r>
      <w:r w:rsidRPr="009C1480">
        <w:rPr>
          <w:sz w:val="12"/>
        </w:rPr>
        <w:t>¶</w:t>
      </w:r>
      <w:r w:rsidRPr="009C1480">
        <w:rPr>
          <w:sz w:val="16"/>
        </w:rPr>
        <w:t xml:space="preserve"> subtle strategies when</w:t>
      </w:r>
      <w:r w:rsidRPr="00897951">
        <w:rPr>
          <w:sz w:val="16"/>
        </w:rPr>
        <w:t xml:space="preserve"> reviewing legislation, similar to their colleagues in Western</w:t>
      </w:r>
      <w:r w:rsidRPr="00897951">
        <w:rPr>
          <w:sz w:val="12"/>
        </w:rPr>
        <w:t>¶</w:t>
      </w:r>
      <w:r w:rsidRPr="00897951">
        <w:rPr>
          <w:sz w:val="16"/>
        </w:rPr>
        <w:t xml:space="preserve"> democracies.3</w:t>
      </w:r>
      <w:r w:rsidRPr="00897951">
        <w:rPr>
          <w:sz w:val="12"/>
        </w:rPr>
        <w:t>¶</w:t>
      </w:r>
      <w:r w:rsidRPr="00897951">
        <w:rPr>
          <w:sz w:val="16"/>
        </w:rPr>
        <w:t xml:space="preserve"> Rather than declaring an entire statute unconstitutional, judges</w:t>
      </w:r>
      <w:r w:rsidRPr="00897951">
        <w:rPr>
          <w:sz w:val="12"/>
        </w:rPr>
        <w:t>¶</w:t>
      </w:r>
      <w:r w:rsidRPr="00897951">
        <w:rPr>
          <w:sz w:val="16"/>
        </w:rPr>
        <w:t xml:space="preserve"> have struck down portions of the law as unconstitutional or unlawful or declared</w:t>
      </w:r>
      <w:r w:rsidRPr="00897951">
        <w:rPr>
          <w:sz w:val="12"/>
        </w:rPr>
        <w:t>¶</w:t>
      </w:r>
      <w:r w:rsidRPr="00897951">
        <w:rPr>
          <w:sz w:val="16"/>
        </w:rPr>
        <w:t xml:space="preserve"> legislation unlawful for procedural reasons.</w:t>
      </w:r>
      <w:r w:rsidRPr="00897951">
        <w:rPr>
          <w:sz w:val="16"/>
        </w:rPr>
        <w:pgNum/>
      </w:r>
    </w:p>
    <w:p w:rsidR="00760168" w:rsidRDefault="00760168" w:rsidP="00760168">
      <w:pPr>
        <w:pStyle w:val="Heading4"/>
      </w:pPr>
      <w:r>
        <w:t>Strong judicial model prevents Russian loose nukes</w:t>
      </w:r>
    </w:p>
    <w:p w:rsidR="00760168" w:rsidRDefault="00760168" w:rsidP="00760168">
      <w:r>
        <w:rPr>
          <w:rStyle w:val="StyleStyleBold12pt"/>
        </w:rPr>
        <w:t>Nagle</w:t>
      </w:r>
      <w:r>
        <w:t>, Independent Research Consultant Specializing in the Soviet Union, 19</w:t>
      </w:r>
      <w:r>
        <w:rPr>
          <w:rStyle w:val="StyleStyleBold12pt"/>
        </w:rPr>
        <w:t>94</w:t>
      </w:r>
      <w:r>
        <w:t xml:space="preserve"> (Chad. “What America needs to do to help Russia avoid chaos” Washington Times, August 1, Lexis </w:t>
      </w:r>
      <w:proofErr w:type="spellStart"/>
      <w:r>
        <w:t>Nexis</w:t>
      </w:r>
      <w:proofErr w:type="spellEnd"/>
      <w:r>
        <w:t xml:space="preserve">) </w:t>
      </w:r>
    </w:p>
    <w:p w:rsidR="00760168" w:rsidRPr="005B50D9" w:rsidRDefault="00760168" w:rsidP="00760168">
      <w:pPr>
        <w:pStyle w:val="Cards"/>
        <w:rPr>
          <w:rFonts w:asciiTheme="minorHAnsi" w:hAnsiTheme="minorHAnsi" w:cstheme="minorHAnsi"/>
          <w:sz w:val="14"/>
          <w:szCs w:val="14"/>
        </w:rPr>
      </w:pPr>
      <w:r>
        <w:rPr>
          <w:rFonts w:asciiTheme="minorHAnsi" w:hAnsiTheme="minorHAnsi" w:cstheme="minorHAnsi"/>
          <w:sz w:val="14"/>
          <w:szCs w:val="14"/>
        </w:rPr>
        <w:t xml:space="preserve">As things stand right now, </w:t>
      </w:r>
      <w:r w:rsidRPr="009C1480">
        <w:rPr>
          <w:rStyle w:val="StyleBoldUnderline"/>
          <w:rFonts w:asciiTheme="minorHAnsi" w:hAnsiTheme="minorHAnsi" w:cstheme="minorHAnsi"/>
        </w:rPr>
        <w:t>there is indeed potential for danger and instability in Russia</w:t>
      </w:r>
      <w:r>
        <w:rPr>
          <w:rFonts w:asciiTheme="minorHAnsi" w:hAnsiTheme="minorHAnsi" w:cstheme="minorHAnsi"/>
          <w:sz w:val="14"/>
          <w:szCs w:val="14"/>
        </w:rPr>
        <w:t xml:space="preserve">, as Mr. </w:t>
      </w:r>
      <w:proofErr w:type="spellStart"/>
      <w:r>
        <w:rPr>
          <w:rFonts w:asciiTheme="minorHAnsi" w:hAnsiTheme="minorHAnsi" w:cstheme="minorHAnsi"/>
          <w:sz w:val="14"/>
          <w:szCs w:val="14"/>
        </w:rPr>
        <w:t>Criner</w:t>
      </w:r>
      <w:proofErr w:type="spellEnd"/>
      <w:r>
        <w:rPr>
          <w:rFonts w:asciiTheme="minorHAnsi" w:hAnsiTheme="minorHAnsi" w:cstheme="minorHAnsi"/>
          <w:sz w:val="14"/>
          <w:szCs w:val="14"/>
        </w:rPr>
        <w:t xml:space="preserve"> notes. But this is not because America has failed to act as a "moral compass" in the marketplace. Rather</w:t>
      </w:r>
      <w:r>
        <w:rPr>
          <w:rFonts w:asciiTheme="minorHAnsi" w:hAnsiTheme="minorHAnsi" w:cstheme="minorHAnsi"/>
        </w:rPr>
        <w:t xml:space="preserve">, </w:t>
      </w:r>
      <w:r>
        <w:rPr>
          <w:rStyle w:val="StyleBoldUnderline"/>
          <w:rFonts w:asciiTheme="minorHAnsi" w:hAnsiTheme="minorHAnsi" w:cstheme="minorHAnsi"/>
          <w:highlight w:val="cyan"/>
        </w:rPr>
        <w:t>Russia's</w:t>
      </w:r>
      <w:r>
        <w:rPr>
          <w:rStyle w:val="StyleBoldUnderline"/>
          <w:rFonts w:asciiTheme="minorHAnsi" w:hAnsiTheme="minorHAnsi" w:cstheme="minorHAnsi"/>
        </w:rPr>
        <w:t xml:space="preserve"> inherent </w:t>
      </w:r>
      <w:r>
        <w:rPr>
          <w:rStyle w:val="StyleBoldUnderline"/>
          <w:rFonts w:asciiTheme="minorHAnsi" w:hAnsiTheme="minorHAnsi" w:cstheme="minorHAnsi"/>
          <w:highlight w:val="cyan"/>
        </w:rPr>
        <w:t>instability</w:t>
      </w:r>
      <w:r>
        <w:rPr>
          <w:rStyle w:val="StyleBoldUnderline"/>
          <w:rFonts w:asciiTheme="minorHAnsi" w:hAnsiTheme="minorHAnsi" w:cstheme="minorHAnsi"/>
        </w:rPr>
        <w:t xml:space="preserve"> at present </w:t>
      </w:r>
      <w:r>
        <w:rPr>
          <w:rStyle w:val="StyleBoldUnderline"/>
          <w:rFonts w:asciiTheme="minorHAnsi" w:hAnsiTheme="minorHAnsi" w:cstheme="minorHAnsi"/>
          <w:highlight w:val="cyan"/>
        </w:rPr>
        <w:t>stems from the fact</w:t>
      </w:r>
      <w:r>
        <w:rPr>
          <w:rStyle w:val="StyleBoldUnderline"/>
        </w:rPr>
        <w:t xml:space="preserve"> </w:t>
      </w:r>
      <w:r>
        <w:rPr>
          <w:rStyle w:val="StyleBoldUnderline"/>
          <w:highlight w:val="cyan"/>
        </w:rPr>
        <w:t>that</w:t>
      </w:r>
      <w:r>
        <w:rPr>
          <w:rFonts w:asciiTheme="minorHAnsi" w:hAnsiTheme="minorHAnsi" w:cstheme="minorHAnsi"/>
          <w:sz w:val="14"/>
          <w:szCs w:val="14"/>
        </w:rPr>
        <w:t xml:space="preserve"> in all of its 1,000-year history</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it never had a strong</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independent judiciary</w:t>
      </w:r>
      <w:r>
        <w:rPr>
          <w:rStyle w:val="StyleBoldUnderline"/>
          <w:rFonts w:asciiTheme="minorHAnsi" w:hAnsiTheme="minorHAnsi" w:cstheme="minorHAnsi"/>
        </w:rPr>
        <w:t xml:space="preserve"> to act as a check on political power.</w:t>
      </w:r>
      <w:r>
        <w:rPr>
          <w:rFonts w:asciiTheme="minorHAnsi" w:hAnsiTheme="minorHAnsi" w:cstheme="minorHAnsi"/>
        </w:rPr>
        <w:t xml:space="preserve"> </w:t>
      </w:r>
      <w:proofErr w:type="gramStart"/>
      <w:r>
        <w:rPr>
          <w:rFonts w:asciiTheme="minorHAnsi" w:hAnsiTheme="minorHAnsi" w:cstheme="minorHAnsi"/>
          <w:sz w:val="14"/>
          <w:szCs w:val="14"/>
        </w:rPr>
        <w:t>The overwhelming, monolithic power of the executive, whether czar or Communist Party, has always been the main guarantor of law and order</w:t>
      </w:r>
      <w:r>
        <w:rPr>
          <w:rFonts w:asciiTheme="minorHAnsi" w:hAnsiTheme="minorHAnsi" w:cstheme="minorHAnsi"/>
        </w:rPr>
        <w:t>.</w:t>
      </w:r>
      <w:proofErr w:type="gramEnd"/>
      <w:r>
        <w:rPr>
          <w:rFonts w:asciiTheme="minorHAnsi" w:hAnsiTheme="minorHAnsi" w:cstheme="minorHAnsi"/>
        </w:rPr>
        <w:t xml:space="preserve"> </w:t>
      </w:r>
      <w:r>
        <w:rPr>
          <w:rStyle w:val="StyleBoldUnderline"/>
          <w:rFonts w:asciiTheme="minorHAnsi" w:hAnsiTheme="minorHAnsi" w:cstheme="minorHAnsi"/>
        </w:rPr>
        <w:t xml:space="preserve">Now, as a fragile multiparty democracy, </w:t>
      </w:r>
      <w:r w:rsidRPr="009C1480">
        <w:rPr>
          <w:rStyle w:val="StyleBoldUnderline"/>
          <w:rFonts w:asciiTheme="minorHAnsi" w:hAnsiTheme="minorHAnsi" w:cstheme="minorHAnsi"/>
        </w:rPr>
        <w:t>Russia has no more than an embryo of a judiciary.</w:t>
      </w:r>
      <w:r>
        <w:rPr>
          <w:rFonts w:asciiTheme="minorHAnsi" w:hAnsiTheme="minorHAnsi" w:cstheme="minorHAnsi"/>
        </w:rPr>
        <w:t xml:space="preserve"> </w:t>
      </w:r>
      <w:r>
        <w:rPr>
          <w:rFonts w:asciiTheme="minorHAnsi" w:hAnsiTheme="minorHAnsi" w:cstheme="minorHAnsi"/>
          <w:sz w:val="14"/>
          <w:szCs w:val="14"/>
        </w:rPr>
        <w:t>The useless Constitutional Court is gone, the Ministry of Justice is weak, and the court system is chaotic and ineffective. Hence, the executive determined the best safeguard against the recurrence of popular unrest, the kind that occurred in October 1993, to be the concentration of as much power as possible in its hands at the expense of a troublemaking parliament. Under a sane and benign president, Russia with a "super presidency" represents the best alternative for America and the West. The danger lies in something happening to cause Mr. Yeltsin's untimely removal from office. If Russia is ever to develop a respected legal system, it will need the protracted rule of a non-tyrannical head of state. In the meantime,</w:t>
      </w:r>
      <w:r>
        <w:rPr>
          <w:rFonts w:asciiTheme="minorHAnsi" w:hAnsiTheme="minorHAnsi" w:cstheme="minorHAnsi"/>
        </w:rPr>
        <w:t xml:space="preserve"> </w:t>
      </w:r>
      <w:r>
        <w:rPr>
          <w:rStyle w:val="StyleBoldUnderline"/>
          <w:rFonts w:asciiTheme="minorHAnsi" w:hAnsiTheme="minorHAnsi" w:cstheme="minorHAnsi"/>
          <w:highlight w:val="cyan"/>
        </w:rPr>
        <w:t>the U</w:t>
      </w:r>
      <w:r>
        <w:rPr>
          <w:rStyle w:val="StyleBoldUnderline"/>
          <w:rFonts w:asciiTheme="minorHAnsi" w:hAnsiTheme="minorHAnsi" w:cstheme="minorHAnsi"/>
        </w:rPr>
        <w:t xml:space="preserve">nited </w:t>
      </w:r>
      <w:r>
        <w:rPr>
          <w:rStyle w:val="StyleBoldUnderline"/>
          <w:rFonts w:asciiTheme="minorHAnsi" w:hAnsiTheme="minorHAnsi" w:cstheme="minorHAnsi"/>
          <w:highlight w:val="cyan"/>
        </w:rPr>
        <w:t>S</w:t>
      </w:r>
      <w:r>
        <w:rPr>
          <w:rStyle w:val="StyleBoldUnderline"/>
          <w:rFonts w:asciiTheme="minorHAnsi" w:hAnsiTheme="minorHAnsi" w:cstheme="minorHAnsi"/>
        </w:rPr>
        <w:t xml:space="preserve">tates </w:t>
      </w:r>
      <w:r>
        <w:rPr>
          <w:rStyle w:val="StyleBoldUnderline"/>
          <w:rFonts w:asciiTheme="minorHAnsi" w:hAnsiTheme="minorHAnsi" w:cstheme="minorHAnsi"/>
          <w:highlight w:val="cyan"/>
        </w:rPr>
        <w:t>can provide a model to Russia of a system in which the judiciary functions magnificently</w:t>
      </w:r>
      <w:r>
        <w:rPr>
          <w:rStyle w:val="StyleBoldUnderline"/>
          <w:rFonts w:asciiTheme="minorHAnsi" w:hAnsiTheme="minorHAnsi" w:cstheme="minorHAnsi"/>
        </w:rPr>
        <w:t>.</w:t>
      </w:r>
      <w:r>
        <w:rPr>
          <w:rFonts w:asciiTheme="minorHAnsi" w:hAnsiTheme="minorHAnsi" w:cstheme="minorHAnsi"/>
        </w:rPr>
        <w:t xml:space="preserve"> </w:t>
      </w:r>
      <w:r>
        <w:rPr>
          <w:rStyle w:val="StyleBoldUnderline"/>
          <w:rFonts w:asciiTheme="minorHAnsi" w:hAnsiTheme="minorHAnsi" w:cstheme="minorHAnsi"/>
          <w:highlight w:val="cyan"/>
        </w:rPr>
        <w:t>America</w:t>
      </w:r>
      <w:r>
        <w:rPr>
          <w:rStyle w:val="StyleBoldUnderline"/>
          <w:rFonts w:asciiTheme="minorHAnsi" w:hAnsiTheme="minorHAnsi" w:cstheme="minorHAnsi"/>
        </w:rPr>
        <w:t xml:space="preserve">, the </w:t>
      </w:r>
      <w:proofErr w:type="gramStart"/>
      <w:r>
        <w:rPr>
          <w:rStyle w:val="StyleBoldUnderline"/>
          <w:rFonts w:asciiTheme="minorHAnsi" w:hAnsiTheme="minorHAnsi" w:cstheme="minorHAnsi"/>
        </w:rPr>
        <w:t>world's</w:t>
      </w:r>
      <w:proofErr w:type="gramEnd"/>
      <w:r>
        <w:rPr>
          <w:rStyle w:val="StyleBoldUnderline"/>
          <w:rFonts w:asciiTheme="minorHAnsi" w:hAnsiTheme="minorHAnsi" w:cstheme="minorHAnsi"/>
        </w:rPr>
        <w:t xml:space="preserve"> only remaining superpower, </w:t>
      </w:r>
      <w:r>
        <w:rPr>
          <w:rStyle w:val="StyleBoldUnderline"/>
          <w:rFonts w:asciiTheme="minorHAnsi" w:hAnsiTheme="minorHAnsi" w:cstheme="minorHAnsi"/>
          <w:highlight w:val="cyan"/>
        </w:rPr>
        <w:t>can provide</w:t>
      </w:r>
      <w:r>
        <w:rPr>
          <w:rStyle w:val="StyleBoldUnderline"/>
          <w:rFonts w:asciiTheme="minorHAnsi" w:hAnsiTheme="minorHAnsi" w:cstheme="minorHAnsi"/>
        </w:rPr>
        <w:t xml:space="preserve"> advice and </w:t>
      </w:r>
      <w:r w:rsidRPr="009C1480">
        <w:rPr>
          <w:rStyle w:val="StyleBoldUnderline"/>
          <w:rFonts w:asciiTheme="minorHAnsi" w:hAnsiTheme="minorHAnsi" w:cstheme="minorHAnsi"/>
        </w:rPr>
        <w:t xml:space="preserve">technical </w:t>
      </w:r>
      <w:r>
        <w:rPr>
          <w:rStyle w:val="StyleBoldUnderline"/>
          <w:rFonts w:asciiTheme="minorHAnsi" w:hAnsiTheme="minorHAnsi" w:cstheme="minorHAnsi"/>
          <w:highlight w:val="cyan"/>
        </w:rPr>
        <w:t xml:space="preserve">expertise to </w:t>
      </w:r>
      <w:r w:rsidRPr="009C1480">
        <w:rPr>
          <w:rStyle w:val="StyleBoldUnderline"/>
          <w:rFonts w:asciiTheme="minorHAnsi" w:hAnsiTheme="minorHAnsi" w:cstheme="minorHAnsi"/>
        </w:rPr>
        <w:t xml:space="preserve">the </w:t>
      </w:r>
      <w:r>
        <w:rPr>
          <w:rStyle w:val="StyleBoldUnderline"/>
          <w:rFonts w:asciiTheme="minorHAnsi" w:hAnsiTheme="minorHAnsi" w:cstheme="minorHAnsi"/>
          <w:highlight w:val="cyan"/>
        </w:rPr>
        <w:t xml:space="preserve">Russians as they </w:t>
      </w:r>
      <w:r w:rsidRPr="009C1480">
        <w:rPr>
          <w:rStyle w:val="StyleBoldUnderline"/>
          <w:rFonts w:asciiTheme="minorHAnsi" w:hAnsiTheme="minorHAnsi" w:cstheme="minorHAnsi"/>
        </w:rPr>
        <w:t>try to</w:t>
      </w:r>
      <w:r>
        <w:rPr>
          <w:rStyle w:val="StyleBoldUnderline"/>
          <w:rFonts w:asciiTheme="minorHAnsi" w:hAnsiTheme="minorHAnsi" w:cstheme="minorHAnsi"/>
          <w:highlight w:val="cyan"/>
        </w:rPr>
        <w:t xml:space="preserve"> develop a law-based society.</w:t>
      </w:r>
      <w:r>
        <w:rPr>
          <w:rStyle w:val="StyleBoldUnderline"/>
          <w:rFonts w:asciiTheme="minorHAnsi" w:hAnsiTheme="minorHAnsi" w:cstheme="minorHAnsi"/>
        </w:rPr>
        <w:t xml:space="preserve"> </w:t>
      </w:r>
      <w:r>
        <w:rPr>
          <w:rFonts w:asciiTheme="minorHAnsi" w:hAnsiTheme="minorHAnsi" w:cstheme="minorHAnsi"/>
          <w:sz w:val="14"/>
          <w:szCs w:val="14"/>
        </w:rPr>
        <w:t>We can also send clear signals to the new Russia instead of the mixed ones emanating from the Clinton administration</w:t>
      </w:r>
      <w:r>
        <w:rPr>
          <w:rStyle w:val="StyleBoldUnderline"/>
          <w:rFonts w:asciiTheme="minorHAnsi" w:hAnsiTheme="minorHAnsi" w:cstheme="minorHAnsi"/>
        </w:rPr>
        <w:t xml:space="preserve">. </w:t>
      </w:r>
      <w:r>
        <w:rPr>
          <w:sz w:val="12"/>
          <w:szCs w:val="12"/>
        </w:rPr>
        <w:t>Now is the time for America to forge ahead with the "new world order," by promoting the alliance of the industrialized democracies of the Northern Hemisphere on American terms, not Russian.</w:t>
      </w:r>
      <w:r>
        <w:rPr>
          <w:rFonts w:asciiTheme="minorHAnsi" w:hAnsiTheme="minorHAnsi" w:cstheme="minorHAnsi"/>
          <w:sz w:val="14"/>
          <w:szCs w:val="14"/>
        </w:rPr>
        <w:t xml:space="preserve"> This constitutes the real "historical moment" to which Mr. </w:t>
      </w:r>
      <w:proofErr w:type="spellStart"/>
      <w:r>
        <w:rPr>
          <w:rFonts w:asciiTheme="minorHAnsi" w:hAnsiTheme="minorHAnsi" w:cstheme="minorHAnsi"/>
          <w:sz w:val="14"/>
          <w:szCs w:val="14"/>
        </w:rPr>
        <w:t>Criner</w:t>
      </w:r>
      <w:proofErr w:type="spellEnd"/>
      <w:r>
        <w:rPr>
          <w:rFonts w:asciiTheme="minorHAnsi" w:hAnsiTheme="minorHAnsi" w:cstheme="minorHAnsi"/>
          <w:sz w:val="14"/>
          <w:szCs w:val="14"/>
        </w:rPr>
        <w:t xml:space="preserve"> refers. Russia is not in a position to make threats to or demands of the United States any more so than when it ruled a totalitarian empire. It should learn to play by new rules as a first lesson in joining the family of nations. Coddling an aggressive Russia and giving it unconditional economic aid (as Alexander </w:t>
      </w:r>
      <w:proofErr w:type="spellStart"/>
      <w:r>
        <w:rPr>
          <w:rFonts w:asciiTheme="minorHAnsi" w:hAnsiTheme="minorHAnsi" w:cstheme="minorHAnsi"/>
          <w:sz w:val="14"/>
          <w:szCs w:val="14"/>
        </w:rPr>
        <w:t>Rutskoi</w:t>
      </w:r>
      <w:proofErr w:type="spellEnd"/>
      <w:r>
        <w:rPr>
          <w:rFonts w:asciiTheme="minorHAnsi" w:hAnsiTheme="minorHAnsi" w:cstheme="minorHAnsi"/>
          <w:sz w:val="14"/>
          <w:szCs w:val="14"/>
        </w:rPr>
        <w:t xml:space="preserve"> has called for) would be counterproductive, and might even encourage Russia to "manufacture" crises whenever it wanted another handout</w:t>
      </w:r>
      <w:r>
        <w:rPr>
          <w:rStyle w:val="StyleBoldUnderline"/>
          <w:rFonts w:asciiTheme="minorHAnsi" w:hAnsiTheme="minorHAnsi" w:cstheme="minorHAnsi"/>
        </w:rPr>
        <w:t xml:space="preserve">. </w:t>
      </w:r>
      <w:r w:rsidRPr="009C1480">
        <w:rPr>
          <w:rStyle w:val="StyleBoldUnderline"/>
          <w:rFonts w:asciiTheme="minorHAnsi" w:hAnsiTheme="minorHAnsi" w:cstheme="minorHAnsi"/>
          <w:highlight w:val="yellow"/>
        </w:rPr>
        <w:t>Russia is indeed a dangerous</w:t>
      </w:r>
      <w:r w:rsidRPr="009C1480">
        <w:rPr>
          <w:rStyle w:val="StyleBoldUnderline"/>
          <w:rFonts w:asciiTheme="minorHAnsi" w:hAnsiTheme="minorHAnsi" w:cstheme="minorHAnsi"/>
        </w:rPr>
        <w:t xml:space="preserve"> and unstable </w:t>
      </w:r>
      <w:r w:rsidRPr="009C1480">
        <w:rPr>
          <w:rStyle w:val="StyleBoldUnderline"/>
          <w:rFonts w:asciiTheme="minorHAnsi" w:hAnsiTheme="minorHAnsi" w:cstheme="minorHAnsi"/>
          <w:highlight w:val="yellow"/>
        </w:rPr>
        <w:t>place</w:t>
      </w:r>
      <w:r>
        <w:rPr>
          <w:rStyle w:val="StyleBoldUnderline"/>
          <w:rFonts w:asciiTheme="minorHAnsi" w:hAnsiTheme="minorHAnsi" w:cstheme="minorHAnsi"/>
          <w:highlight w:val="cyan"/>
        </w:rPr>
        <w:t>.</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The prospect of</w:t>
      </w:r>
      <w:r>
        <w:rPr>
          <w:rStyle w:val="StyleBoldUnderline"/>
          <w:rFonts w:asciiTheme="minorHAnsi" w:hAnsiTheme="minorHAnsi" w:cstheme="minorHAnsi"/>
        </w:rPr>
        <w:t xml:space="preserve"> ordinary Third World </w:t>
      </w:r>
      <w:r w:rsidRPr="009C1480">
        <w:rPr>
          <w:rStyle w:val="StyleBoldUnderline"/>
          <w:rFonts w:asciiTheme="minorHAnsi" w:hAnsiTheme="minorHAnsi" w:cstheme="minorHAnsi"/>
        </w:rPr>
        <w:t xml:space="preserve">political </w:t>
      </w:r>
      <w:r>
        <w:rPr>
          <w:rStyle w:val="StyleBoldUnderline"/>
          <w:rFonts w:asciiTheme="minorHAnsi" w:hAnsiTheme="minorHAnsi" w:cstheme="minorHAnsi"/>
          <w:highlight w:val="cyan"/>
        </w:rPr>
        <w:t xml:space="preserve">chaos </w:t>
      </w:r>
      <w:r w:rsidRPr="009C1480">
        <w:rPr>
          <w:rStyle w:val="StyleBoldUnderline"/>
          <w:rFonts w:asciiTheme="minorHAnsi" w:hAnsiTheme="minorHAnsi" w:cstheme="minorHAnsi"/>
        </w:rPr>
        <w:t xml:space="preserve">in an economically marginal country </w:t>
      </w:r>
      <w:r>
        <w:rPr>
          <w:rStyle w:val="StyleBoldUnderline"/>
          <w:rFonts w:asciiTheme="minorHAnsi" w:hAnsiTheme="minorHAnsi" w:cstheme="minorHAnsi"/>
          <w:highlight w:val="cyan"/>
        </w:rPr>
        <w:t>with a huge stockpile of intercontinental ballistic missiles is a nightmar</w:t>
      </w:r>
      <w:r>
        <w:rPr>
          <w:rStyle w:val="StyleBoldUnderline"/>
          <w:rFonts w:asciiTheme="minorHAnsi" w:hAnsiTheme="minorHAnsi" w:cstheme="minorHAnsi"/>
        </w:rPr>
        <w:t>e.</w:t>
      </w:r>
      <w:r>
        <w:rPr>
          <w:rFonts w:asciiTheme="minorHAnsi" w:hAnsiTheme="minorHAnsi" w:cstheme="minorHAnsi"/>
        </w:rPr>
        <w:t xml:space="preserve"> </w:t>
      </w:r>
      <w:r>
        <w:rPr>
          <w:rFonts w:asciiTheme="minorHAnsi" w:hAnsiTheme="minorHAnsi" w:cstheme="minorHAnsi"/>
          <w:sz w:val="14"/>
          <w:szCs w:val="14"/>
        </w:rPr>
        <w:t xml:space="preserve">However, Mr. Yeltsin is busily consolidating power, and the presidential apparatus is growing quickly. With his new team of gray, non-ideological figures intent on establishing order in the face of economic decline and opposition from demagogues (e.g. Vladimir Zhirinovsky and Mr. </w:t>
      </w:r>
      <w:proofErr w:type="spellStart"/>
      <w:r>
        <w:rPr>
          <w:rFonts w:asciiTheme="minorHAnsi" w:hAnsiTheme="minorHAnsi" w:cstheme="minorHAnsi"/>
          <w:sz w:val="14"/>
          <w:szCs w:val="14"/>
        </w:rPr>
        <w:t>Rutskoi</w:t>
      </w:r>
      <w:proofErr w:type="spellEnd"/>
      <w:r>
        <w:rPr>
          <w:rFonts w:asciiTheme="minorHAnsi" w:hAnsiTheme="minorHAnsi" w:cstheme="minorHAnsi"/>
          <w:sz w:val="14"/>
          <w:szCs w:val="14"/>
        </w:rPr>
        <w:t>), Mr. Yeltsin is already showing signs of success.</w:t>
      </w:r>
      <w:r>
        <w:rPr>
          <w:rFonts w:asciiTheme="minorHAnsi" w:hAnsiTheme="minorHAnsi" w:cstheme="minorHAnsi"/>
        </w:rPr>
        <w:t xml:space="preserve"> </w:t>
      </w:r>
      <w:r>
        <w:rPr>
          <w:rStyle w:val="StyleBoldUnderline"/>
          <w:rFonts w:asciiTheme="minorHAnsi" w:hAnsiTheme="minorHAnsi" w:cstheme="minorHAnsi"/>
        </w:rPr>
        <w:t>Under such circumstances, the best America can do is stand firm, extend the hand of friendship</w:t>
      </w:r>
      <w:r>
        <w:rPr>
          <w:rFonts w:asciiTheme="minorHAnsi" w:hAnsiTheme="minorHAnsi" w:cstheme="minorHAnsi"/>
        </w:rPr>
        <w:t xml:space="preserve"> </w:t>
      </w:r>
      <w:r>
        <w:rPr>
          <w:rFonts w:asciiTheme="minorHAnsi" w:hAnsiTheme="minorHAnsi" w:cstheme="minorHAnsi"/>
          <w:sz w:val="14"/>
          <w:szCs w:val="14"/>
        </w:rPr>
        <w:t xml:space="preserve">and pray for Mr. Yeltsin's continued good health. </w:t>
      </w:r>
    </w:p>
    <w:p w:rsidR="00760168" w:rsidRPr="005B50D9" w:rsidRDefault="00760168" w:rsidP="00760168">
      <w:pPr>
        <w:pStyle w:val="Heading4"/>
      </w:pPr>
      <w:r w:rsidRPr="005B50D9">
        <w:t>Nuclear war</w:t>
      </w:r>
    </w:p>
    <w:p w:rsidR="00760168" w:rsidRPr="005B50D9" w:rsidRDefault="00760168" w:rsidP="00760168">
      <w:pPr>
        <w:rPr>
          <w:rStyle w:val="StyleStyleBold12pt"/>
        </w:rPr>
      </w:pPr>
      <w:r w:rsidRPr="005B50D9">
        <w:rPr>
          <w:rStyle w:val="StyleStyleBold12pt"/>
        </w:rPr>
        <w:t>Allison, 2000</w:t>
      </w:r>
    </w:p>
    <w:p w:rsidR="00760168" w:rsidRPr="005B50D9" w:rsidRDefault="00760168" w:rsidP="00760168">
      <w:r w:rsidRPr="005B50D9">
        <w:t>[Graham T. Allison</w:t>
      </w:r>
      <w:r>
        <w:t>,</w:t>
      </w:r>
      <w:r w:rsidRPr="005B50D9">
        <w:t xml:space="preserve"> </w:t>
      </w:r>
      <w:proofErr w:type="spellStart"/>
      <w:r w:rsidRPr="005B50D9">
        <w:t>Russia''s</w:t>
      </w:r>
      <w:proofErr w:type="spellEnd"/>
      <w:r w:rsidRPr="005B50D9">
        <w:t xml:space="preserve"> "Loose Nukes"</w:t>
      </w:r>
      <w:r>
        <w:t xml:space="preserve"> </w:t>
      </w:r>
      <w:r w:rsidRPr="005B50D9">
        <w:t>The continuing threat to American security</w:t>
      </w:r>
      <w:r>
        <w:t xml:space="preserve">, </w:t>
      </w:r>
      <w:r w:rsidRPr="005B50D9">
        <w:t>Harvard Magazine</w:t>
      </w:r>
      <w:r>
        <w:t xml:space="preserve">, </w:t>
      </w:r>
      <w:r w:rsidRPr="005B50D9">
        <w:t>September-October 2000</w:t>
      </w:r>
      <w:r>
        <w:t xml:space="preserve">, </w:t>
      </w:r>
      <w:r w:rsidRPr="005B50D9">
        <w:t>Vol. 103, No. 1. page 34-35</w:t>
      </w:r>
      <w:r>
        <w:t>] /</w:t>
      </w:r>
      <w:proofErr w:type="spellStart"/>
      <w:r>
        <w:t>Wyo</w:t>
      </w:r>
      <w:proofErr w:type="spellEnd"/>
      <w:r>
        <w:t>-MB</w:t>
      </w:r>
    </w:p>
    <w:p w:rsidR="00760168" w:rsidRPr="005B50D9" w:rsidRDefault="00760168" w:rsidP="00760168">
      <w:pPr>
        <w:rPr>
          <w:rStyle w:val="StyleBoldUnderline"/>
        </w:rPr>
      </w:pPr>
      <w:r w:rsidRPr="005B50D9">
        <w:t xml:space="preserve">Fortunately, </w:t>
      </w:r>
      <w:r w:rsidRPr="005B50D9">
        <w:rPr>
          <w:rStyle w:val="StyleBoldUnderline"/>
          <w:highlight w:val="yellow"/>
        </w:rPr>
        <w:t>today we</w:t>
      </w:r>
      <w:r w:rsidRPr="005B50D9">
        <w:t xml:space="preserve"> do not have Cuban missile crises that force citizens to </w:t>
      </w:r>
      <w:r w:rsidRPr="005B50D9">
        <w:rPr>
          <w:rStyle w:val="StyleBoldUnderline"/>
          <w:highlight w:val="yellow"/>
        </w:rPr>
        <w:t>experience</w:t>
      </w:r>
      <w:r w:rsidRPr="005B50D9">
        <w:t xml:space="preserve"> </w:t>
      </w:r>
      <w:r w:rsidRPr="005B50D9">
        <w:rPr>
          <w:rStyle w:val="StyleBoldUnderline"/>
        </w:rPr>
        <w:t>existentially</w:t>
      </w:r>
      <w:r w:rsidRPr="005B50D9">
        <w:t xml:space="preserve"> the fear of </w:t>
      </w:r>
      <w:r w:rsidRPr="005B50D9">
        <w:rPr>
          <w:rStyle w:val="StyleBoldUnderline"/>
          <w:highlight w:val="yellow"/>
        </w:rPr>
        <w:t>nuclear danger</w:t>
      </w:r>
      <w:r w:rsidRPr="005B50D9">
        <w:t xml:space="preserve">. But that, unfortunately, leads many to imagine that these weapons have somehow disappeared. Kennedy and Khrushchev might have had difficulty imagining that 38 years after their historic confrontation, </w:t>
      </w:r>
      <w:r w:rsidRPr="005B50D9">
        <w:rPr>
          <w:rStyle w:val="StyleBoldUnderline"/>
          <w:highlight w:val="yellow"/>
        </w:rPr>
        <w:t>the greatest threat</w:t>
      </w:r>
      <w:r w:rsidRPr="005B50D9">
        <w:t xml:space="preserve"> to their countries'' security </w:t>
      </w:r>
      <w:r w:rsidRPr="005B50D9">
        <w:rPr>
          <w:rStyle w:val="StyleBoldUnderline"/>
          <w:highlight w:val="yellow"/>
        </w:rPr>
        <w:t>would</w:t>
      </w:r>
      <w:r w:rsidRPr="005B50D9">
        <w:t xml:space="preserve"> not </w:t>
      </w:r>
      <w:r w:rsidRPr="005B50D9">
        <w:rPr>
          <w:rStyle w:val="StyleBoldUnderline"/>
          <w:highlight w:val="yellow"/>
        </w:rPr>
        <w:t>be</w:t>
      </w:r>
      <w:r w:rsidRPr="005B50D9">
        <w:t xml:space="preserve"> a calculated missile strike by an ideological foe, but instead </w:t>
      </w:r>
      <w:proofErr w:type="spellStart"/>
      <w:r w:rsidRPr="005B50D9">
        <w:rPr>
          <w:rStyle w:val="StyleBoldUnderline"/>
          <w:highlight w:val="yellow"/>
        </w:rPr>
        <w:t>Russia''s</w:t>
      </w:r>
      <w:proofErr w:type="spellEnd"/>
      <w:r w:rsidRPr="005B50D9">
        <w:rPr>
          <w:rStyle w:val="StyleBoldUnderline"/>
          <w:highlight w:val="yellow"/>
        </w:rPr>
        <w:t xml:space="preserve"> loose nuclear weapons,</w:t>
      </w:r>
      <w:r w:rsidRPr="005B50D9">
        <w:rPr>
          <w:rStyle w:val="StyleBoldUnderline"/>
        </w:rPr>
        <w:t xml:space="preserve"> materials, and know-how</w:t>
      </w:r>
      <w:r w:rsidRPr="005B50D9">
        <w:t xml:space="preserve">. Continuing debate about missile defense should remind all Americans of </w:t>
      </w:r>
      <w:r w:rsidRPr="005B50D9">
        <w:rPr>
          <w:rStyle w:val="StyleBoldUnderline"/>
          <w:highlight w:val="yellow"/>
        </w:rPr>
        <w:t>the</w:t>
      </w:r>
      <w:r w:rsidRPr="005B50D9">
        <w:rPr>
          <w:rStyle w:val="StyleBoldUnderline"/>
        </w:rPr>
        <w:t xml:space="preserve"> </w:t>
      </w:r>
      <w:r w:rsidRPr="005B50D9">
        <w:rPr>
          <w:rStyle w:val="StyleBoldUnderline"/>
          <w:highlight w:val="yellow"/>
        </w:rPr>
        <w:t>continued</w:t>
      </w:r>
      <w:r w:rsidRPr="005B50D9">
        <w:rPr>
          <w:rStyle w:val="StyleBoldUnderline"/>
        </w:rPr>
        <w:t xml:space="preserve"> presence and </w:t>
      </w:r>
      <w:r w:rsidRPr="005B50D9">
        <w:rPr>
          <w:rStyle w:val="StyleBoldUnderline"/>
          <w:highlight w:val="yellow"/>
        </w:rPr>
        <w:t>threat</w:t>
      </w:r>
      <w:r w:rsidRPr="005B50D9">
        <w:rPr>
          <w:rStyle w:val="StyleBoldUnderline"/>
        </w:rPr>
        <w:t xml:space="preserve"> of nuclear weapons</w:t>
      </w:r>
      <w:r w:rsidRPr="005B50D9">
        <w:t xml:space="preserve">, and should </w:t>
      </w:r>
      <w:r w:rsidRPr="005B50D9">
        <w:rPr>
          <w:rStyle w:val="StyleBoldUnderline"/>
          <w:highlight w:val="yellow"/>
        </w:rPr>
        <w:t>prompt</w:t>
      </w:r>
      <w:r w:rsidRPr="005B50D9">
        <w:t xml:space="preserve"> policymakers to think carefully about </w:t>
      </w:r>
      <w:r w:rsidRPr="005B50D9">
        <w:rPr>
          <w:rStyle w:val="StyleBoldUnderline"/>
          <w:highlight w:val="yellow"/>
        </w:rPr>
        <w:t>the greatest danger of all.</w:t>
      </w:r>
    </w:p>
    <w:p w:rsidR="00760168" w:rsidRPr="00760168" w:rsidRDefault="00760168" w:rsidP="00760168"/>
    <w:p w:rsidR="002C58FE" w:rsidRPr="009F2B7C" w:rsidRDefault="002C58FE" w:rsidP="002C58FE">
      <w:pPr>
        <w:pStyle w:val="Heading4"/>
      </w:pPr>
      <w:r>
        <w:t>And, Executive reform and review fails—not a neutral decision maker, secrecy and speed undermine effective decision making—counterplan undermines separation of powers</w:t>
      </w:r>
    </w:p>
    <w:p w:rsidR="002C58FE" w:rsidRPr="00570075" w:rsidRDefault="002C58FE" w:rsidP="002C58FE">
      <w:pPr>
        <w:rPr>
          <w:rStyle w:val="StyleStyleBold12pt"/>
        </w:rPr>
      </w:pPr>
      <w:proofErr w:type="spellStart"/>
      <w:r w:rsidRPr="00570075">
        <w:rPr>
          <w:rStyle w:val="StyleStyleBold12pt"/>
        </w:rPr>
        <w:t>Chebab</w:t>
      </w:r>
      <w:proofErr w:type="spellEnd"/>
      <w:r w:rsidRPr="00570075">
        <w:rPr>
          <w:rStyle w:val="StyleStyleBold12pt"/>
        </w:rPr>
        <w:t>, 2012</w:t>
      </w:r>
    </w:p>
    <w:p w:rsidR="002C58FE" w:rsidRDefault="002C58FE" w:rsidP="002C58FE">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2C58FE" w:rsidRDefault="002C58FE" w:rsidP="002C58FE">
      <w:r>
        <w:t xml:space="preserve">The argument put forth here, therefore, is that </w:t>
      </w:r>
      <w:r w:rsidRPr="007842DA">
        <w:rPr>
          <w:rStyle w:val="TitleChar"/>
        </w:rPr>
        <w:t>in light of the protections the Constitution</w:t>
      </w:r>
      <w:r w:rsidRPr="002C6E89">
        <w:rPr>
          <w:rStyle w:val="TitleChar"/>
          <w:sz w:val="12"/>
        </w:rPr>
        <w:t>¶</w:t>
      </w:r>
      <w:r w:rsidRPr="007842DA">
        <w:rPr>
          <w:rStyle w:val="TitleChar"/>
        </w:rPr>
        <w:t xml:space="preserve"> affords U.S. citizens, </w:t>
      </w:r>
      <w:r w:rsidRPr="00DA0009">
        <w:rPr>
          <w:rStyle w:val="TitleChar"/>
          <w:highlight w:val="yellow"/>
        </w:rPr>
        <w:t>there mus</w:t>
      </w:r>
      <w:r w:rsidRPr="007842DA">
        <w:rPr>
          <w:rStyle w:val="TitleChar"/>
        </w:rPr>
        <w:t xml:space="preserve">t be </w:t>
      </w:r>
      <w:r w:rsidRPr="00DA0009">
        <w:rPr>
          <w:rStyle w:val="TitleChar"/>
          <w:highlight w:val="yellow"/>
        </w:rPr>
        <w:t>a</w:t>
      </w:r>
      <w:r w:rsidRPr="007842DA">
        <w:rPr>
          <w:rStyle w:val="TitleChar"/>
        </w:rPr>
        <w:t xml:space="preserve"> degree of </w:t>
      </w:r>
      <w:r w:rsidRPr="00DA0009">
        <w:rPr>
          <w:rStyle w:val="TitleChar"/>
          <w:highlight w:val="yellow"/>
        </w:rPr>
        <w:t>inter-branch process when</w:t>
      </w:r>
      <w:r w:rsidRPr="007842DA">
        <w:rPr>
          <w:rStyle w:val="TitleChar"/>
        </w:rPr>
        <w:t xml:space="preserve"> such </w:t>
      </w:r>
      <w:r w:rsidRPr="00DA0009">
        <w:rPr>
          <w:rStyle w:val="TitleChar"/>
          <w:highlight w:val="yellow"/>
        </w:rPr>
        <w:t>individuals are targeted by the government to ensure</w:t>
      </w:r>
      <w:r w:rsidRPr="007842DA">
        <w:rPr>
          <w:rStyle w:val="TitleChar"/>
        </w:rPr>
        <w:t xml:space="preserve"> that (1) </w:t>
      </w:r>
      <w:r w:rsidRPr="00DA0009">
        <w:rPr>
          <w:rStyle w:val="TitleChar"/>
          <w:highlight w:val="yellow"/>
        </w:rPr>
        <w:t>these individuals</w:t>
      </w:r>
      <w:r w:rsidRPr="007842DA">
        <w:rPr>
          <w:rStyle w:val="TitleChar"/>
        </w:rPr>
        <w:t xml:space="preserve"> truly </w:t>
      </w:r>
      <w:r w:rsidRPr="00DA0009">
        <w:rPr>
          <w:rStyle w:val="TitleChar"/>
          <w:highlight w:val="yellow"/>
        </w:rPr>
        <w:t>pose a</w:t>
      </w:r>
      <w:r w:rsidRPr="007842DA">
        <w:rPr>
          <w:rStyle w:val="TitleChar"/>
        </w:rPr>
        <w:t xml:space="preserve"> direct and </w:t>
      </w:r>
      <w:r w:rsidRPr="00DA0009">
        <w:rPr>
          <w:rStyle w:val="TitleChar"/>
          <w:highlight w:val="yellow"/>
        </w:rPr>
        <w:t>imminent threat</w:t>
      </w:r>
      <w:r w:rsidRPr="007842DA">
        <w:rPr>
          <w:rStyle w:val="TitleChar"/>
        </w:rPr>
        <w:t xml:space="preserve"> to the United States </w:t>
      </w:r>
      <w:r w:rsidRPr="00DA0009">
        <w:rPr>
          <w:rStyle w:val="TitleChar"/>
          <w:highlight w:val="yellow"/>
        </w:rPr>
        <w:t>and</w:t>
      </w:r>
      <w:r w:rsidRPr="007842DA">
        <w:rPr>
          <w:rStyle w:val="TitleChar"/>
        </w:rPr>
        <w:t xml:space="preserve"> (2) </w:t>
      </w:r>
      <w:r w:rsidRPr="00DA0009">
        <w:rPr>
          <w:rStyle w:val="TitleChar"/>
          <w:highlight w:val="yellow"/>
        </w:rPr>
        <w:t>targeting is</w:t>
      </w:r>
      <w:r w:rsidRPr="007842DA">
        <w:rPr>
          <w:rStyle w:val="TitleChar"/>
        </w:rPr>
        <w:t xml:space="preserve"> truly </w:t>
      </w:r>
      <w:r w:rsidRPr="00DA0009">
        <w:rPr>
          <w:rStyle w:val="TitleChar"/>
          <w:highlight w:val="yellow"/>
        </w:rPr>
        <w:t>the last resort</w:t>
      </w:r>
      <w:proofErr w:type="gramStart"/>
      <w:r>
        <w:t>.</w:t>
      </w:r>
      <w:r w:rsidRPr="002C6E89">
        <w:rPr>
          <w:sz w:val="12"/>
        </w:rPr>
        <w:t>¶</w:t>
      </w:r>
      <w:proofErr w:type="gramEnd"/>
      <w:r w:rsidRPr="009F2B7C">
        <w:rPr>
          <w:sz w:val="12"/>
        </w:rPr>
        <w:t xml:space="preserve"> </w:t>
      </w:r>
      <w:r>
        <w:t xml:space="preserve">The preceding case law suggests that </w:t>
      </w:r>
      <w:r w:rsidRPr="00DA0009">
        <w:rPr>
          <w:rStyle w:val="TitleChar"/>
          <w:highlight w:val="yellow"/>
        </w:rPr>
        <w:t>domestic legal protections for U.S. citizens necessitate a higher procedural threshold</w:t>
      </w:r>
      <w:r w:rsidRPr="007842DA">
        <w:rPr>
          <w:rStyle w:val="TitleChar"/>
        </w:rPr>
        <w:t>.</w:t>
      </w:r>
      <w:r>
        <w:t xml:space="preserve">102 Justice O’Connor acknowledged the danger inherent in exclusively intra-branch process in </w:t>
      </w:r>
      <w:proofErr w:type="spellStart"/>
      <w:r>
        <w:t>Hamdi</w:t>
      </w:r>
      <w:proofErr w:type="spellEnd"/>
      <w:r>
        <w:t xml:space="preserve"> when she asserted that </w:t>
      </w:r>
      <w:r w:rsidRPr="00DA0009">
        <w:rPr>
          <w:rStyle w:val="TitleChar"/>
          <w:highlight w:val="yellow"/>
        </w:rPr>
        <w:t>the Executive is not a neutral decision-maker</w:t>
      </w:r>
      <w:r w:rsidRPr="007842DA">
        <w:rPr>
          <w:rStyle w:val="TitleChar"/>
        </w:rPr>
        <w:t xml:space="preserve"> </w:t>
      </w:r>
      <w:r w:rsidRPr="00DA0009">
        <w:rPr>
          <w:rStyle w:val="TitleChar"/>
          <w:highlight w:val="yellow"/>
        </w:rPr>
        <w:t>as</w:t>
      </w:r>
      <w:r w:rsidRPr="007842DA">
        <w:rPr>
          <w:rStyle w:val="TitleChar"/>
        </w:rPr>
        <w:t xml:space="preserve"> the “</w:t>
      </w:r>
      <w:r w:rsidRPr="00DA0009">
        <w:rPr>
          <w:rStyle w:val="TitleChar"/>
          <w:highlight w:val="yellow"/>
        </w:rPr>
        <w:t>even</w:t>
      </w:r>
      <w:r w:rsidRPr="007842DA">
        <w:rPr>
          <w:rStyle w:val="TitleChar"/>
        </w:rPr>
        <w:t xml:space="preserve"> purportedly </w:t>
      </w:r>
      <w:r w:rsidRPr="00DA0009">
        <w:rPr>
          <w:rStyle w:val="TitleChar"/>
          <w:highlight w:val="yellow"/>
        </w:rPr>
        <w:t>fair adjudicators are disqualified by their interest in the controversy.”</w:t>
      </w:r>
      <w:r>
        <w:t xml:space="preserve">103 </w:t>
      </w:r>
      <w:r w:rsidR="00DE2E24">
        <w:rPr>
          <w:color w:val="FF0000"/>
          <w:sz w:val="36"/>
        </w:rPr>
        <w:t xml:space="preserve">ß Marked 12:39 ß </w:t>
      </w:r>
      <w:r>
        <w:t xml:space="preserve">In </w:t>
      </w:r>
      <w:r w:rsidRPr="00DA0009">
        <w:rPr>
          <w:rStyle w:val="TitleChar"/>
          <w:highlight w:val="yellow"/>
        </w:rPr>
        <w:t>rejecting</w:t>
      </w:r>
      <w:r w:rsidRPr="007842DA">
        <w:rPr>
          <w:rStyle w:val="TitleChar"/>
        </w:rPr>
        <w:t xml:space="preserve"> the government’s argument </w:t>
      </w:r>
      <w:r w:rsidRPr="00DA0009">
        <w:rPr>
          <w:rStyle w:val="TitleChar"/>
          <w:highlight w:val="yellow"/>
        </w:rPr>
        <w:t>that</w:t>
      </w:r>
      <w:r w:rsidRPr="007842DA">
        <w:rPr>
          <w:rStyle w:val="TitleChar"/>
        </w:rPr>
        <w:t xml:space="preserve"> </w:t>
      </w:r>
      <w:r w:rsidRPr="00DA0009">
        <w:rPr>
          <w:rStyle w:val="TitleChar"/>
          <w:highlight w:val="yellow"/>
        </w:rPr>
        <w:t>a “separation of powers</w:t>
      </w:r>
      <w:r w:rsidRPr="007842DA">
        <w:rPr>
          <w:rStyle w:val="TitleChar"/>
        </w:rPr>
        <w:t xml:space="preserve">” analysis </w:t>
      </w:r>
      <w:r w:rsidRPr="00DA0009">
        <w:rPr>
          <w:rStyle w:val="TitleChar"/>
          <w:highlight w:val="yellow"/>
        </w:rPr>
        <w:t>mandates a heavily circumscribed role for the courts</w:t>
      </w:r>
      <w:r w:rsidRPr="007842DA">
        <w:rPr>
          <w:rStyle w:val="TitleChar"/>
        </w:rPr>
        <w:t xml:space="preserve"> in these circumstances</w:t>
      </w:r>
      <w:r>
        <w:t xml:space="preserve">, Justice O’Connor concluded that </w:t>
      </w:r>
      <w:r w:rsidRPr="00DA0009">
        <w:rPr>
          <w:rStyle w:val="TitleChar"/>
          <w:highlight w:val="yellow"/>
        </w:rPr>
        <w:t>in times of conflict, the Constitution “most assuredly envisions a</w:t>
      </w:r>
      <w:r w:rsidRPr="007842DA">
        <w:rPr>
          <w:rStyle w:val="TitleChar"/>
        </w:rPr>
        <w:t xml:space="preserve"> </w:t>
      </w:r>
      <w:r w:rsidRPr="00DA0009">
        <w:rPr>
          <w:rStyle w:val="TitleChar"/>
          <w:highlight w:val="yellow"/>
        </w:rPr>
        <w:t>role</w:t>
      </w:r>
      <w:r w:rsidRPr="002C6E89">
        <w:rPr>
          <w:rStyle w:val="TitleChar"/>
          <w:sz w:val="12"/>
        </w:rPr>
        <w:t>¶</w:t>
      </w:r>
      <w:r w:rsidRPr="007842DA">
        <w:rPr>
          <w:rStyle w:val="TitleChar"/>
        </w:rPr>
        <w:t xml:space="preserve"> </w:t>
      </w:r>
      <w:r w:rsidRPr="00DA0009">
        <w:rPr>
          <w:rStyle w:val="TitleChar"/>
          <w:highlight w:val="yellow"/>
        </w:rPr>
        <w:t>for all three branches when individual liberties are at stake</w:t>
      </w:r>
      <w:r>
        <w:t xml:space="preserve">.”104 </w:t>
      </w:r>
      <w:r w:rsidRPr="007842DA">
        <w:rPr>
          <w:rStyle w:val="TitleChar"/>
        </w:rPr>
        <w:t xml:space="preserve">Applying this reasoning to the entirely intra-executive process currently </w:t>
      </w:r>
      <w:r>
        <w:t>being afforded to American citizens like al-</w:t>
      </w:r>
      <w:proofErr w:type="spellStart"/>
      <w:r>
        <w:t>Awlaki</w:t>
      </w:r>
      <w:proofErr w:type="spellEnd"/>
      <w:r>
        <w:t xml:space="preserve"> would </w:t>
      </w:r>
      <w:r w:rsidRPr="007842DA">
        <w:rPr>
          <w:rStyle w:val="TitleChar"/>
        </w:rPr>
        <w:t xml:space="preserve">suggest that </w:t>
      </w:r>
      <w:r w:rsidRPr="00A3052A">
        <w:rPr>
          <w:rStyle w:val="TitleChar"/>
          <w:highlight w:val="yellow"/>
        </w:rPr>
        <w:t>in the realm of targeted killing</w:t>
      </w:r>
      <w:r w:rsidRPr="007842DA">
        <w:rPr>
          <w:rStyle w:val="TitleChar"/>
        </w:rPr>
        <w:t xml:space="preserve">, where the deprivation is one’s life, </w:t>
      </w:r>
      <w:r w:rsidRPr="00A3052A">
        <w:rPr>
          <w:rStyle w:val="TitleChar"/>
          <w:highlight w:val="yellow"/>
        </w:rPr>
        <w:t>the absence of any “neutral decision-maker” outside the executive branch is a clear violation of due process guaranteed by the Constitution</w:t>
      </w:r>
      <w:r>
        <w:t xml:space="preserve">. </w:t>
      </w:r>
      <w:r w:rsidRPr="00D84ADD">
        <w:rPr>
          <w:rStyle w:val="TitleChar"/>
        </w:rPr>
        <w:t xml:space="preserve">On a policy level, </w:t>
      </w:r>
      <w:r w:rsidRPr="00A3052A">
        <w:rPr>
          <w:rStyle w:val="TitleChar"/>
          <w:highlight w:val="yellow"/>
        </w:rPr>
        <w:t>the danger</w:t>
      </w:r>
      <w:r w:rsidRPr="00D84ADD">
        <w:rPr>
          <w:rStyle w:val="TitleChar"/>
        </w:rPr>
        <w:t xml:space="preserve"> of intra-executive process </w:t>
      </w:r>
      <w:r w:rsidRPr="00A3052A">
        <w:rPr>
          <w:rStyle w:val="TitleChar"/>
          <w:highlight w:val="yellow"/>
        </w:rPr>
        <w:t>is</w:t>
      </w:r>
      <w:r w:rsidRPr="00D84ADD">
        <w:rPr>
          <w:rStyle w:val="TitleChar"/>
        </w:rPr>
        <w:t xml:space="preserve"> similarly alarming. </w:t>
      </w:r>
      <w:r>
        <w:t>As Judge James Baker, in describing the nature of covert actions put it</w:t>
      </w:r>
      <w:proofErr w:type="gramStart"/>
      <w:r>
        <w:t>:</w:t>
      </w:r>
      <w:r w:rsidRPr="002C6E89">
        <w:rPr>
          <w:sz w:val="12"/>
        </w:rPr>
        <w:t>¶</w:t>
      </w:r>
      <w:proofErr w:type="gramEnd"/>
      <w:r w:rsidRPr="009F2B7C">
        <w:rPr>
          <w:sz w:val="12"/>
        </w:rPr>
        <w:t xml:space="preserve"> </w:t>
      </w:r>
      <w:r w:rsidRPr="00A3052A">
        <w:rPr>
          <w:rStyle w:val="TitleChar"/>
          <w:highlight w:val="yellow"/>
        </w:rPr>
        <w:t>Because this process is internal to the executive branch</w:t>
      </w:r>
      <w:r w:rsidRPr="00D84ADD">
        <w:rPr>
          <w:rStyle w:val="TitleChar"/>
        </w:rPr>
        <w:t xml:space="preserve">, it is subject to executive-branch exception or amendment, with general or case-specific approval by the president. </w:t>
      </w:r>
      <w:r w:rsidRPr="00A3052A">
        <w:rPr>
          <w:rStyle w:val="TitleChar"/>
          <w:highlight w:val="yellow"/>
        </w:rPr>
        <w:t>This is risky because</w:t>
      </w:r>
      <w:r w:rsidRPr="00D84ADD">
        <w:rPr>
          <w:rStyle w:val="TitleChar"/>
        </w:rPr>
        <w:t xml:space="preserve"> in this area,</w:t>
      </w:r>
      <w:r>
        <w:t xml:space="preserve"> as in other areas of national security practice, the twin necessities of </w:t>
      </w:r>
      <w:r w:rsidRPr="00A3052A">
        <w:rPr>
          <w:rStyle w:val="TitleChar"/>
          <w:highlight w:val="yellow"/>
        </w:rPr>
        <w:t>secrecy and speed may</w:t>
      </w:r>
      <w:r w:rsidRPr="00D84ADD">
        <w:rPr>
          <w:rStyle w:val="TitleChar"/>
        </w:rPr>
        <w:t xml:space="preserve"> </w:t>
      </w:r>
      <w:r w:rsidRPr="00A3052A">
        <w:rPr>
          <w:rStyle w:val="TitleChar"/>
          <w:highlight w:val="yellow"/>
        </w:rPr>
        <w:t>pull</w:t>
      </w:r>
      <w:r w:rsidRPr="00D84ADD">
        <w:rPr>
          <w:rStyle w:val="TitleChar"/>
        </w:rPr>
        <w:t xml:space="preserve"> as they do </w:t>
      </w:r>
      <w:r w:rsidRPr="00A3052A">
        <w:rPr>
          <w:rStyle w:val="TitleChar"/>
          <w:highlight w:val="yellow"/>
        </w:rPr>
        <w:t>against</w:t>
      </w:r>
      <w:r w:rsidRPr="00D84ADD">
        <w:rPr>
          <w:rStyle w:val="TitleChar"/>
        </w:rPr>
        <w:t xml:space="preserve"> the competing interests of deliberate </w:t>
      </w:r>
      <w:r w:rsidRPr="00A3052A">
        <w:rPr>
          <w:rStyle w:val="TitleChar"/>
          <w:highlight w:val="yellow"/>
        </w:rPr>
        <w:t>review</w:t>
      </w:r>
      <w:r w:rsidRPr="00D84ADD">
        <w:rPr>
          <w:rStyle w:val="TitleChar"/>
        </w:rPr>
        <w:t xml:space="preserve">, dissent, </w:t>
      </w:r>
      <w:r w:rsidRPr="00A3052A">
        <w:rPr>
          <w:rStyle w:val="TitleChar"/>
          <w:highlight w:val="yellow"/>
        </w:rPr>
        <w:t xml:space="preserve">and </w:t>
      </w:r>
      <w:proofErr w:type="gramStart"/>
      <w:r w:rsidRPr="00A3052A">
        <w:rPr>
          <w:rStyle w:val="TitleChar"/>
          <w:highlight w:val="yellow"/>
        </w:rPr>
        <w:t>accountable</w:t>
      </w:r>
      <w:proofErr w:type="gramEnd"/>
      <w:r w:rsidRPr="00A3052A">
        <w:rPr>
          <w:rStyle w:val="TitleChar"/>
          <w:highlight w:val="yellow"/>
        </w:rPr>
        <w:t xml:space="preserve"> decision-making</w:t>
      </w:r>
      <w:r>
        <w:t>.105</w:t>
      </w:r>
    </w:p>
    <w:p w:rsidR="002C58FE" w:rsidRPr="000A1394" w:rsidRDefault="002C58FE" w:rsidP="002C58FE">
      <w:pPr>
        <w:pStyle w:val="Heading4"/>
      </w:pPr>
      <w:r>
        <w:t>2nd, Perm do both—Shields the Link to politics—</w:t>
      </w:r>
      <w:r w:rsidRPr="000A1394">
        <w:t>Congress purposefully doesn’t act on legislation or waits for executive action so that they can blame the president</w:t>
      </w:r>
    </w:p>
    <w:p w:rsidR="002C58FE" w:rsidRPr="000A1394" w:rsidRDefault="002C58FE" w:rsidP="002C58FE">
      <w:pPr>
        <w:rPr>
          <w:rStyle w:val="StyleStyleBold12pt"/>
        </w:rPr>
      </w:pPr>
      <w:r w:rsidRPr="000A1394">
        <w:rPr>
          <w:rStyle w:val="StyleStyleBold12pt"/>
        </w:rPr>
        <w:t>Buchanan 2013</w:t>
      </w:r>
    </w:p>
    <w:p w:rsidR="002C58FE" w:rsidRPr="000A1394" w:rsidRDefault="002C58FE" w:rsidP="002C58FE">
      <w:r w:rsidRPr="000A1394">
        <w:t>[</w:t>
      </w:r>
      <w:r>
        <w:t xml:space="preserve">Neil Buchanan, Law Professor, February 21, 2013, Spending Priorities, the Separation of Powers, and the Rule of Law, http://www.dorfonlaw.org/2013/02/spending-priorities-separation-of.html, </w:t>
      </w:r>
      <w:proofErr w:type="spellStart"/>
      <w:r>
        <w:t>uwyo</w:t>
      </w:r>
      <w:proofErr w:type="spellEnd"/>
      <w:r>
        <w:t>//amp</w:t>
      </w:r>
      <w:r w:rsidRPr="000A1394">
        <w:t>]</w:t>
      </w:r>
    </w:p>
    <w:p w:rsidR="002C58FE" w:rsidRDefault="002C58FE" w:rsidP="002C58FE">
      <w:pPr>
        <w:rPr>
          <w:sz w:val="16"/>
        </w:rPr>
      </w:pPr>
      <w:r w:rsidRPr="000A1394">
        <w:rPr>
          <w:rStyle w:val="TitleChar"/>
        </w:rPr>
        <w:t>The debt ceiling is keeping us busy,</w:t>
      </w:r>
      <w:r w:rsidRPr="000A1394">
        <w:rPr>
          <w:sz w:val="16"/>
        </w:rPr>
        <w:t xml:space="preserve"> here at </w:t>
      </w:r>
      <w:proofErr w:type="spellStart"/>
      <w:r w:rsidRPr="000A1394">
        <w:rPr>
          <w:sz w:val="16"/>
        </w:rPr>
        <w:t>Dorf</w:t>
      </w:r>
      <w:proofErr w:type="spellEnd"/>
      <w:r w:rsidRPr="000A1394">
        <w:rPr>
          <w:sz w:val="16"/>
        </w:rPr>
        <w:t xml:space="preserve"> on Law. Later today, both Professor </w:t>
      </w:r>
      <w:proofErr w:type="spellStart"/>
      <w:r w:rsidRPr="000A1394">
        <w:rPr>
          <w:sz w:val="16"/>
        </w:rPr>
        <w:t>Dorf</w:t>
      </w:r>
      <w:proofErr w:type="spellEnd"/>
      <w:r w:rsidRPr="000A1394">
        <w:rPr>
          <w:sz w:val="16"/>
        </w:rPr>
        <w:t xml:space="preserve"> and I will be speaking at Columbia Law School, at the invitation of the Law Review editors who worked on our two articles in 2012. Over the weekend, we also finalized a new article, which Professor </w:t>
      </w:r>
      <w:proofErr w:type="spellStart"/>
      <w:r w:rsidRPr="000A1394">
        <w:rPr>
          <w:sz w:val="16"/>
        </w:rPr>
        <w:t>Dorf</w:t>
      </w:r>
      <w:proofErr w:type="spellEnd"/>
      <w:r w:rsidRPr="000A1394">
        <w:rPr>
          <w:sz w:val="16"/>
        </w:rPr>
        <w:t xml:space="preserve"> briefly described here yesterday. In it, we extend our ongoing analysis of the constitutional issues surrounding the debt ceiling. The short-hand versions of the two main sections of the article are: (1) Yes, there really is a </w:t>
      </w:r>
      <w:proofErr w:type="spellStart"/>
      <w:r w:rsidRPr="000A1394">
        <w:rPr>
          <w:sz w:val="16"/>
        </w:rPr>
        <w:t>trilemma</w:t>
      </w:r>
      <w:proofErr w:type="spellEnd"/>
      <w:r w:rsidRPr="000A1394">
        <w:rPr>
          <w:sz w:val="16"/>
        </w:rPr>
        <w:t xml:space="preserve">, and (2) No, the debt ceiling is still not binding, even if everyone knows that they are creating a </w:t>
      </w:r>
      <w:proofErr w:type="spellStart"/>
      <w:r w:rsidRPr="000A1394">
        <w:rPr>
          <w:sz w:val="16"/>
        </w:rPr>
        <w:t>trilemma</w:t>
      </w:r>
      <w:proofErr w:type="spellEnd"/>
      <w:r w:rsidRPr="000A1394">
        <w:rPr>
          <w:sz w:val="16"/>
        </w:rPr>
        <w:t xml:space="preserve"> when they pass the spending and taxing laws. The latter point is important because already-existing </w:t>
      </w:r>
      <w:proofErr w:type="spellStart"/>
      <w:r w:rsidRPr="000A1394">
        <w:rPr>
          <w:sz w:val="16"/>
        </w:rPr>
        <w:t>trilemmas</w:t>
      </w:r>
      <w:proofErr w:type="spellEnd"/>
      <w:r w:rsidRPr="000A1394">
        <w:rPr>
          <w:sz w:val="16"/>
        </w:rPr>
        <w:t xml:space="preserve"> (such as the one that Congress and the President faced last month, before the Republicans capitulated by passing their "Debt Ceiling Amnesia Act") do not exist when there are no appropriated funds for the President to spend. (Strictly speaking, there would be a </w:t>
      </w:r>
      <w:proofErr w:type="spellStart"/>
      <w:r w:rsidRPr="000A1394">
        <w:rPr>
          <w:sz w:val="16"/>
        </w:rPr>
        <w:t>trilemma</w:t>
      </w:r>
      <w:proofErr w:type="spellEnd"/>
      <w:r w:rsidRPr="000A1394">
        <w:rPr>
          <w:sz w:val="16"/>
        </w:rPr>
        <w:t xml:space="preserve">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w:t>
      </w:r>
      <w:proofErr w:type="spellStart"/>
      <w:r w:rsidRPr="000A1394">
        <w:rPr>
          <w:sz w:val="16"/>
        </w:rPr>
        <w:t>Bauries</w:t>
      </w:r>
      <w:proofErr w:type="spellEnd"/>
      <w:r w:rsidRPr="000A1394">
        <w:rPr>
          <w:sz w:val="16"/>
        </w:rPr>
        <w:t xml:space="preserve">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2C58FE" w:rsidRDefault="002C58FE" w:rsidP="002C58FE">
      <w:pPr>
        <w:pStyle w:val="Heading4"/>
      </w:pPr>
      <w:r>
        <w:t>3rd, counterplan links to politics</w:t>
      </w:r>
    </w:p>
    <w:p w:rsidR="002C58FE" w:rsidRPr="00141FF8" w:rsidRDefault="002C58FE" w:rsidP="002C58FE">
      <w:pPr>
        <w:rPr>
          <w:rStyle w:val="StyleStyleBold12pt"/>
        </w:rPr>
      </w:pPr>
      <w:proofErr w:type="spellStart"/>
      <w:r w:rsidRPr="00141FF8">
        <w:rPr>
          <w:rStyle w:val="StyleStyleBold12pt"/>
        </w:rPr>
        <w:t>Schier</w:t>
      </w:r>
      <w:proofErr w:type="spellEnd"/>
      <w:r w:rsidRPr="00141FF8">
        <w:rPr>
          <w:rStyle w:val="StyleStyleBold12pt"/>
        </w:rPr>
        <w:t xml:space="preserve"> 9 </w:t>
      </w:r>
    </w:p>
    <w:p w:rsidR="002C58FE" w:rsidRDefault="002C58FE" w:rsidP="002C58FE">
      <w:r>
        <w:t xml:space="preserve">[Steven, Professor of </w:t>
      </w:r>
      <w:proofErr w:type="spellStart"/>
      <w:r>
        <w:t>Poliitcal</w:t>
      </w:r>
      <w:proofErr w:type="spellEnd"/>
      <w:r>
        <w:t xml:space="preserve"> Science at </w:t>
      </w:r>
      <w:proofErr w:type="spellStart"/>
      <w:r>
        <w:t>Carleton,"Understanding</w:t>
      </w:r>
      <w:proofErr w:type="spellEnd"/>
      <w:r>
        <w:t xml:space="preserve"> the Obama Presidency," The Forum: Vol. 7: </w:t>
      </w:r>
      <w:proofErr w:type="spellStart"/>
      <w:r>
        <w:t>Iss</w:t>
      </w:r>
      <w:proofErr w:type="spellEnd"/>
      <w:r>
        <w:t xml:space="preserve">. 1, </w:t>
      </w:r>
      <w:proofErr w:type="spellStart"/>
      <w:r>
        <w:t>Berkely</w:t>
      </w:r>
      <w:proofErr w:type="spellEnd"/>
      <w:r>
        <w:t xml:space="preserve"> Electronic Press, http://</w:t>
      </w:r>
      <w:r w:rsidRPr="005A0932">
        <w:rPr>
          <w:highlight w:val="yellow"/>
        </w:rPr>
        <w:t>www</w:t>
      </w:r>
      <w:r>
        <w:t>.bepress.com/forum/vol7/iss1/art10]</w:t>
      </w:r>
    </w:p>
    <w:p w:rsidR="002C58FE" w:rsidRPr="00A724F5" w:rsidRDefault="002C58FE" w:rsidP="002C58FE">
      <w:pPr>
        <w:rPr>
          <w:sz w:val="16"/>
        </w:rPr>
      </w:pPr>
      <w:r w:rsidRPr="00A724F5">
        <w:rPr>
          <w:sz w:val="16"/>
        </w:rPr>
        <w:t xml:space="preserve"> In additional to formal powers, </w:t>
      </w:r>
      <w:r w:rsidRPr="005A0932">
        <w:rPr>
          <w:rStyle w:val="TitleChar"/>
          <w:highlight w:val="yellow"/>
        </w:rPr>
        <w:t>a president’s</w:t>
      </w:r>
      <w:r w:rsidRPr="00A724F5">
        <w:rPr>
          <w:rStyle w:val="TitleChar"/>
        </w:rPr>
        <w:t xml:space="preserve"> informal </w:t>
      </w:r>
      <w:r w:rsidRPr="005A0932">
        <w:rPr>
          <w:rStyle w:val="TitleChar"/>
          <w:highlight w:val="yellow"/>
        </w:rPr>
        <w:t>power</w:t>
      </w:r>
      <w:r w:rsidRPr="00A724F5">
        <w:rPr>
          <w:rStyle w:val="TitleChar"/>
        </w:rPr>
        <w:t xml:space="preserve"> is </w:t>
      </w:r>
      <w:proofErr w:type="spellStart"/>
      <w:r w:rsidRPr="00A724F5">
        <w:rPr>
          <w:rStyle w:val="TitleChar"/>
        </w:rPr>
        <w:t>situationally</w:t>
      </w:r>
      <w:proofErr w:type="spellEnd"/>
      <w:r w:rsidRPr="00A724F5">
        <w:rPr>
          <w:rStyle w:val="TitleChar"/>
        </w:rPr>
        <w:t xml:space="preserve"> derived and highly variable. Informal power is </w:t>
      </w:r>
      <w:r w:rsidRPr="005A0932">
        <w:rPr>
          <w:rStyle w:val="TitleChar"/>
          <w:highlight w:val="yellow"/>
        </w:rPr>
        <w:t>a function of</w:t>
      </w:r>
      <w:r w:rsidRPr="00A724F5">
        <w:rPr>
          <w:rStyle w:val="TitleChar"/>
        </w:rPr>
        <w:t xml:space="preserve"> </w:t>
      </w:r>
      <w:r w:rsidRPr="00A724F5">
        <w:rPr>
          <w:sz w:val="16"/>
        </w:rPr>
        <w:t>the “</w:t>
      </w:r>
      <w:r w:rsidRPr="005A0932">
        <w:rPr>
          <w:rStyle w:val="TitleChar"/>
          <w:highlight w:val="yellow"/>
        </w:rPr>
        <w:t>political capital</w:t>
      </w:r>
      <w:r w:rsidRPr="00A724F5">
        <w:rPr>
          <w:rStyle w:val="TitleChar"/>
        </w:rPr>
        <w:t xml:space="preserve">” presidents amass </w:t>
      </w:r>
      <w:r w:rsidRPr="005A0932">
        <w:rPr>
          <w:rStyle w:val="TitleChar"/>
          <w:highlight w:val="yellow"/>
        </w:rPr>
        <w:t>and deplete as they operate</w:t>
      </w:r>
      <w:r w:rsidRPr="00A724F5">
        <w:rPr>
          <w:rStyle w:val="TitleChar"/>
        </w:rPr>
        <w:t xml:space="preserve"> </w:t>
      </w:r>
      <w:r w:rsidRPr="00A724F5">
        <w:rPr>
          <w:sz w:val="16"/>
        </w:rPr>
        <w:t xml:space="preserve">in office. Paul Light defines several components of political capital: party support of the president in Congress, public approval of the presidential conduct of his job, the President’s electoral margin and patronage appointments (Light 1983, 15). Richard </w:t>
      </w:r>
      <w:proofErr w:type="spellStart"/>
      <w:r w:rsidRPr="00A724F5">
        <w:rPr>
          <w:sz w:val="16"/>
        </w:rPr>
        <w:t>Neustadt’s</w:t>
      </w:r>
      <w:proofErr w:type="spellEnd"/>
      <w:r w:rsidRPr="00A724F5">
        <w:rPr>
          <w:sz w:val="16"/>
        </w:rPr>
        <w:t xml:space="preserve"> concept of </w:t>
      </w:r>
      <w:r w:rsidRPr="00A724F5">
        <w:rPr>
          <w:rStyle w:val="TitleChar"/>
        </w:rPr>
        <w:t>a president’s “professional reputation”</w:t>
      </w:r>
      <w:r w:rsidRPr="00A724F5">
        <w:rPr>
          <w:sz w:val="16"/>
        </w:rPr>
        <w:t xml:space="preserve"> likewise </w:t>
      </w:r>
      <w:r w:rsidRPr="00A724F5">
        <w:rPr>
          <w:rStyle w:val="TitleChar"/>
        </w:rPr>
        <w:t>figures into his political capital</w:t>
      </w:r>
      <w:r w:rsidRPr="00A724F5">
        <w:rPr>
          <w:sz w:val="16"/>
        </w:rPr>
        <w:t xml:space="preserve">. </w:t>
      </w:r>
      <w:proofErr w:type="spellStart"/>
      <w:r w:rsidRPr="00A724F5">
        <w:rPr>
          <w:sz w:val="16"/>
        </w:rPr>
        <w:t>Neustadt</w:t>
      </w:r>
      <w:proofErr w:type="spellEnd"/>
      <w:r w:rsidRPr="00A724F5">
        <w:rPr>
          <w:sz w:val="16"/>
        </w:rPr>
        <w:t xml:space="preserve"> defines this as the “impressions in the Washington community about the skill and will with which he puts [his formal powers] to use” (</w:t>
      </w:r>
      <w:proofErr w:type="spellStart"/>
      <w:r w:rsidRPr="00A724F5">
        <w:rPr>
          <w:sz w:val="16"/>
        </w:rPr>
        <w:t>Neustadt</w:t>
      </w:r>
      <w:proofErr w:type="spellEnd"/>
      <w:r w:rsidRPr="00A724F5">
        <w:rPr>
          <w:sz w:val="16"/>
        </w:rPr>
        <w:t xml:space="preserve"> 1990, 185). In the wake of 9/11, George W. </w:t>
      </w:r>
      <w:r w:rsidRPr="00A724F5">
        <w:rPr>
          <w:rStyle w:val="TitleChar"/>
        </w:rPr>
        <w:t>Bush’s political capital surged,</w:t>
      </w:r>
      <w:r w:rsidRPr="00A724F5">
        <w:rPr>
          <w:sz w:val="16"/>
        </w:rPr>
        <w:t xml:space="preserve"> and both the public and Washington elites granted him a broad ability to prosecute the war on terror. </w:t>
      </w:r>
      <w:r w:rsidRPr="00A724F5">
        <w:rPr>
          <w:rStyle w:val="TitleChar"/>
        </w:rPr>
        <w:t>By the later stages of Bush’s troubled second term</w:t>
      </w:r>
      <w:r w:rsidRPr="00A724F5">
        <w:rPr>
          <w:sz w:val="16"/>
        </w:rPr>
        <w:t xml:space="preserve">, beset by a lengthy and unpopular occupation of Iraq and an aggressive Democratic Congress, </w:t>
      </w:r>
      <w:r w:rsidRPr="00A724F5">
        <w:rPr>
          <w:rStyle w:val="TitleChar"/>
        </w:rPr>
        <w:t>he found that his political capital had shrunk. Obama’s informal powers will prove variable, not stable,</w:t>
      </w:r>
      <w:r w:rsidRPr="00A724F5">
        <w:rPr>
          <w:sz w:val="16"/>
        </w:rPr>
        <w:t xml:space="preserve"> as is always the case for presidents. Nevertheless, he entered office with a formidable store of political capital. His solid electoral victory means he initially will receive high public support and strong backing from fellow Congressional partisans, a combination that will allow him much leeway in his presidential appointments and with his policy agenda. Obama probably enjoys the prospect of a happier honeymoon during his first year than did George W. Bush, who entered office amidst continuing controversy over the 2000 election outcome. </w:t>
      </w:r>
      <w:r w:rsidRPr="005A0932">
        <w:rPr>
          <w:rStyle w:val="TitleChar"/>
          <w:highlight w:val="yellow"/>
        </w:rPr>
        <w:t>Presidents</w:t>
      </w:r>
      <w:r w:rsidRPr="00A724F5">
        <w:rPr>
          <w:rStyle w:val="TitleChar"/>
        </w:rPr>
        <w:t xml:space="preserve"> usually </w:t>
      </w:r>
      <w:r w:rsidRPr="005A0932">
        <w:rPr>
          <w:rStyle w:val="TitleChar"/>
          <w:highlight w:val="yellow"/>
        </w:rPr>
        <w:t>employ</w:t>
      </w:r>
      <w:r w:rsidRPr="00A724F5">
        <w:rPr>
          <w:rStyle w:val="TitleChar"/>
        </w:rPr>
        <w:t xml:space="preserve"> </w:t>
      </w:r>
      <w:r w:rsidRPr="005A0932">
        <w:rPr>
          <w:rStyle w:val="TitleChar"/>
          <w:highlight w:val="yellow"/>
        </w:rPr>
        <w:t>power</w:t>
      </w:r>
      <w:r w:rsidRPr="00A724F5">
        <w:rPr>
          <w:rStyle w:val="TitleChar"/>
        </w:rPr>
        <w:t xml:space="preserve"> </w:t>
      </w:r>
      <w:r w:rsidRPr="005A0932">
        <w:rPr>
          <w:rStyle w:val="TitleChar"/>
        </w:rPr>
        <w:t>to</w:t>
      </w:r>
      <w:r w:rsidRPr="00A724F5">
        <w:rPr>
          <w:rStyle w:val="TitleChar"/>
        </w:rPr>
        <w:t xml:space="preserve"> disrupt the political order they inherit in order to reshape it</w:t>
      </w:r>
      <w:r w:rsidRPr="00A724F5">
        <w:rPr>
          <w:sz w:val="16"/>
        </w:rPr>
        <w:t xml:space="preserve"> according to their own agendas. Stephen </w:t>
      </w:r>
      <w:proofErr w:type="spellStart"/>
      <w:r w:rsidRPr="00A724F5">
        <w:rPr>
          <w:sz w:val="16"/>
        </w:rPr>
        <w:t>Skowronek</w:t>
      </w:r>
      <w:proofErr w:type="spellEnd"/>
      <w:r w:rsidRPr="00A724F5">
        <w:rPr>
          <w:sz w:val="16"/>
        </w:rPr>
        <w:t xml:space="preserve"> </w:t>
      </w:r>
      <w:proofErr w:type="gramStart"/>
      <w:r w:rsidRPr="00A724F5">
        <w:rPr>
          <w:sz w:val="16"/>
        </w:rPr>
        <w:t>argues that</w:t>
      </w:r>
      <w:proofErr w:type="gramEnd"/>
      <w:r w:rsidRPr="00A724F5">
        <w:rPr>
          <w:sz w:val="16"/>
        </w:rPr>
        <w:t xml:space="preserve"> “presidents disrupt systems, reshape political landscapes, and pass to successors leadership challenges that are different from the ones just faced” (</w:t>
      </w:r>
      <w:proofErr w:type="spellStart"/>
      <w:r w:rsidRPr="00A724F5">
        <w:rPr>
          <w:sz w:val="16"/>
        </w:rPr>
        <w:t>Skowronek</w:t>
      </w:r>
      <w:proofErr w:type="spellEnd"/>
      <w:r w:rsidRPr="00A724F5">
        <w:rPr>
          <w:sz w:val="16"/>
        </w:rPr>
        <w:t xml:space="preserve"> 1997, 6). </w:t>
      </w:r>
      <w:r w:rsidRPr="005A0932">
        <w:rPr>
          <w:rStyle w:val="TitleChar"/>
          <w:highlight w:val="yellow"/>
        </w:rPr>
        <w:t>Given</w:t>
      </w:r>
      <w:r w:rsidRPr="00A724F5">
        <w:rPr>
          <w:rStyle w:val="TitleChar"/>
        </w:rPr>
        <w:t xml:space="preserve"> their limited time in office and the </w:t>
      </w:r>
      <w:r w:rsidRPr="005A0932">
        <w:rPr>
          <w:rStyle w:val="TitleChar"/>
          <w:highlight w:val="yellow"/>
        </w:rPr>
        <w:t>hostile political alignments</w:t>
      </w:r>
      <w:r w:rsidRPr="00A724F5">
        <w:rPr>
          <w:rStyle w:val="TitleChar"/>
        </w:rPr>
        <w:t xml:space="preserve"> often present in Washington policymaking networks and among the electorate, </w:t>
      </w:r>
      <w:r w:rsidRPr="005A0932">
        <w:rPr>
          <w:rStyle w:val="TitleChar"/>
          <w:highlight w:val="yellow"/>
        </w:rPr>
        <w:t>presidents must force political change</w:t>
      </w:r>
      <w:r w:rsidRPr="00A724F5">
        <w:rPr>
          <w:rStyle w:val="TitleChar"/>
        </w:rPr>
        <w:t xml:space="preserve"> if they are </w:t>
      </w:r>
      <w:r w:rsidRPr="005A0932">
        <w:rPr>
          <w:rStyle w:val="TitleChar"/>
          <w:highlight w:val="yellow"/>
        </w:rPr>
        <w:t>to enact their agendas</w:t>
      </w:r>
      <w:r w:rsidRPr="00A724F5">
        <w:rPr>
          <w:rStyle w:val="TitleChar"/>
        </w:rPr>
        <w:t>.</w:t>
      </w:r>
      <w:r w:rsidRPr="00A724F5">
        <w:rPr>
          <w:sz w:val="16"/>
        </w:rPr>
        <w:t xml:space="preserve"> In recent decades, Washington power structures have become more entrenched and elaborate (</w:t>
      </w:r>
      <w:proofErr w:type="spellStart"/>
      <w:r w:rsidRPr="00A724F5">
        <w:rPr>
          <w:sz w:val="16"/>
        </w:rPr>
        <w:t>Drucker</w:t>
      </w:r>
      <w:proofErr w:type="spellEnd"/>
      <w:r w:rsidRPr="00A724F5">
        <w:rPr>
          <w:sz w:val="16"/>
        </w:rPr>
        <w:t xml:space="preserve"> 1995) while presidential powers – through increased use of executive orders and legislative delegation (Howell 2003) –have also grown. The presidency has more powers in the early 21st century but also faces more entrenched coalitions of interests, lawmakers, and bureaucrats whose agendas often differ from that of the president. This is an invitation for an energetic president – and that seems to describe Barack Obama – to engage in major ongoing battles to impose his preferences. </w:t>
      </w:r>
    </w:p>
    <w:p w:rsidR="002C58FE" w:rsidRPr="00825020" w:rsidRDefault="002C58FE" w:rsidP="002C58FE">
      <w:pPr>
        <w:pStyle w:val="Heading4"/>
      </w:pPr>
      <w:r>
        <w:t xml:space="preserve">5th, Cant solve drone </w:t>
      </w:r>
      <w:proofErr w:type="spellStart"/>
      <w:r>
        <w:t>prolif</w:t>
      </w:r>
      <w:proofErr w:type="spellEnd"/>
      <w:r>
        <w:t>—</w:t>
      </w:r>
      <w:r w:rsidRPr="00825020">
        <w:t>Courts play a highly influential role on executive’s behavior</w:t>
      </w:r>
      <w:r>
        <w:t xml:space="preserve"> and are key to solve transparency in strikes</w:t>
      </w:r>
    </w:p>
    <w:p w:rsidR="002C58FE" w:rsidRPr="00AB5BBB" w:rsidRDefault="002C58FE" w:rsidP="002C58FE">
      <w:pPr>
        <w:rPr>
          <w:rStyle w:val="StyleStyleBold12pt"/>
        </w:rPr>
      </w:pPr>
      <w:r w:rsidRPr="00AB5BBB">
        <w:rPr>
          <w:rStyle w:val="StyleStyleBold12pt"/>
        </w:rPr>
        <w:t>Wexler 13</w:t>
      </w:r>
    </w:p>
    <w:p w:rsidR="002C58FE" w:rsidRDefault="002C58FE" w:rsidP="002C58FE">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2C58FE" w:rsidRPr="002C58FE" w:rsidRDefault="002C58FE" w:rsidP="002C58FE">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w:t>
      </w:r>
      <w:r w:rsidRPr="00760168">
        <w:t xml:space="preserve">, </w:t>
      </w:r>
      <w:r w:rsidRPr="00760168">
        <w:rPr>
          <w:rStyle w:val="TitleChar"/>
        </w:rPr>
        <w:t>advocates may use courts as a visible platform in which to make their arguments and spur conversations about alternative, non-judicially mandated transparency and accountability measures.</w:t>
      </w:r>
      <w:r w:rsidRPr="00760168">
        <w:t xml:space="preserve"> As they did with the trio of detention cases, </w:t>
      </w:r>
      <w:r w:rsidRPr="00760168">
        <w:rPr>
          <w:rStyle w:val="TitleChar"/>
        </w:rPr>
        <w:t>advocates can leverage underlying constitutional concerns about the treatment of citizens to stimulate interest in the larger IHL issues</w:t>
      </w:r>
      <w:r w:rsidRPr="00760168">
        <w:t xml:space="preserve">. Second, </w:t>
      </w:r>
      <w:r w:rsidRPr="00760168">
        <w:rPr>
          <w:rStyle w:val="TitleChar"/>
        </w:rPr>
        <w:t>litigants may use</w:t>
      </w:r>
      <w:r w:rsidRPr="00DB5328">
        <w:rPr>
          <w:rStyle w:val="TitleChar"/>
        </w:rPr>
        <w:t xml:space="preserve"> </w:t>
      </w:r>
      <w:r w:rsidRPr="00A4476A">
        <w:rPr>
          <w:rStyle w:val="TitleChar"/>
          <w:highlight w:val="green"/>
        </w:rPr>
        <w:t>courts</w:t>
      </w:r>
      <w:r w:rsidRPr="00DB5328">
        <w:rPr>
          <w:rStyle w:val="TitleChar"/>
        </w:rPr>
        <w:t xml:space="preserve"> to publicize and pursue Freedom of Information (FOIA) requests and thus </w:t>
      </w:r>
      <w:r w:rsidRPr="00A4476A">
        <w:rPr>
          <w:rStyle w:val="TitleChar"/>
          <w:highlight w:val="green"/>
        </w:rPr>
        <w:t>enhance transparency</w:t>
      </w:r>
      <w:r>
        <w:t xml:space="preserve">. Even if courts decline to grant FOIA requests, the </w:t>
      </w:r>
      <w:r w:rsidRPr="00A4476A">
        <w:rPr>
          <w:rStyle w:val="TitleChar"/>
          <w:highlight w:val="green"/>
        </w:rPr>
        <w:t>lawsuits can 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review of kill lists through a so-called drone court</w:t>
      </w:r>
      <w:r w:rsidRPr="00DB5328">
        <w:rPr>
          <w:rStyle w:val="Emphasis"/>
        </w:rPr>
        <w:t xml:space="preserve"> or remove procedural barriers to retrospective damage suits for those unlawfully killed by a drone strike. </w:t>
      </w:r>
      <w:r w:rsidRPr="00A4476A">
        <w:rPr>
          <w:rStyle w:val="Emphasis"/>
          <w:highlight w:val="green"/>
        </w:rPr>
        <w:t>Even the threat of such judicial role may influence executive branch behavior</w:t>
      </w:r>
      <w:r w:rsidRPr="00DB5328">
        <w:rPr>
          <w:rStyle w:val="TitleChar"/>
        </w:rPr>
        <w:t>.</w:t>
      </w:r>
      <w:r w:rsidR="00D8449A">
        <w:t xml:space="preserve"> </w:t>
      </w:r>
    </w:p>
    <w:p w:rsidR="002C58FE" w:rsidRDefault="00727478" w:rsidP="002C58FE">
      <w:pPr>
        <w:pStyle w:val="Heading2"/>
      </w:pPr>
      <w:r>
        <w:t>Politics</w:t>
      </w:r>
    </w:p>
    <w:p w:rsidR="00892276" w:rsidRPr="00040FBC" w:rsidRDefault="00892276" w:rsidP="00892276">
      <w:pPr>
        <w:pStyle w:val="Heading4"/>
      </w:pPr>
      <w:r>
        <w:t>UQ – Won’t Pass – no momentum, fractured GOP caucus, and no time</w:t>
      </w:r>
    </w:p>
    <w:p w:rsidR="00892276" w:rsidRPr="00040FBC" w:rsidRDefault="00892276" w:rsidP="00892276">
      <w:proofErr w:type="gramStart"/>
      <w:r>
        <w:t xml:space="preserve">Jordan </w:t>
      </w:r>
      <w:r w:rsidRPr="00040FBC">
        <w:rPr>
          <w:rStyle w:val="StyleStyleBold12pt"/>
        </w:rPr>
        <w:t>Fabian</w:t>
      </w:r>
      <w:r>
        <w:t xml:space="preserve">, “The House Can't Handle Immigration Reform [Analysis],” ABC News, </w:t>
      </w:r>
      <w:r w:rsidRPr="00040FBC">
        <w:rPr>
          <w:rStyle w:val="StyleStyleBold12pt"/>
        </w:rPr>
        <w:t>10/16</w:t>
      </w:r>
      <w:r>
        <w:t>/2013.</w:t>
      </w:r>
      <w:proofErr w:type="gramEnd"/>
      <w:r>
        <w:t xml:space="preserve"> http://abcnews.go.com/ABC_Univision/house-handle-immigration-reform-analysis/story</w:t>
      </w:r>
      <w:proofErr w:type="gramStart"/>
      <w:r>
        <w:t>?id</w:t>
      </w:r>
      <w:proofErr w:type="gramEnd"/>
      <w:r>
        <w:t>=20587483&amp;singlePage=true</w:t>
      </w:r>
    </w:p>
    <w:p w:rsidR="00892276" w:rsidRPr="00B12A4D" w:rsidRDefault="00892276" w:rsidP="00892276">
      <w:pPr>
        <w:rPr>
          <w:sz w:val="16"/>
        </w:rPr>
      </w:pPr>
      <w:r w:rsidRPr="00B12A4D">
        <w:rPr>
          <w:sz w:val="16"/>
        </w:rPr>
        <w:t xml:space="preserve">President Obama says he’s ready to renew the push for </w:t>
      </w:r>
      <w:r w:rsidRPr="00040FBC">
        <w:rPr>
          <w:rStyle w:val="StyleBoldUnderline"/>
        </w:rPr>
        <w:t>immigration reform</w:t>
      </w:r>
      <w:r w:rsidRPr="00B12A4D">
        <w:rPr>
          <w:sz w:val="16"/>
        </w:rPr>
        <w:t xml:space="preserve"> immediately after the fiscal crises plaguing Washington end. </w:t>
      </w:r>
      <w:r w:rsidRPr="00040FBC">
        <w:rPr>
          <w:rStyle w:val="StyleBoldUnderline"/>
        </w:rPr>
        <w:t>We’re not convinced that’s a fight he can win</w:t>
      </w:r>
      <w:r w:rsidRPr="00B12A4D">
        <w:rPr>
          <w:sz w:val="16"/>
        </w:rPr>
        <w:t xml:space="preserve">. Obama told Univision’s Los Angeles affiliate KMEX Tuesday that once the government is re-opened and the debt ceiling is lifted, “the day after I’m going to be pushing to say, call a vote on immigration reform.” And immigration-reform activists are reportedly drawing up plans to marshal an immigration bill through the House of Representatives, hoping that Republicans who control the lower chamber be willing to come back to the table after a bruising fiscal battle. But </w:t>
      </w:r>
      <w:r w:rsidRPr="00040FBC">
        <w:rPr>
          <w:rStyle w:val="StyleBoldUnderline"/>
        </w:rPr>
        <w:t xml:space="preserve">if the debt-ceiling and </w:t>
      </w:r>
      <w:r w:rsidRPr="00FD3C58">
        <w:rPr>
          <w:rStyle w:val="StyleBoldUnderline"/>
          <w:highlight w:val="cyan"/>
        </w:rPr>
        <w:t>shutdown fights taught us</w:t>
      </w:r>
      <w:r w:rsidRPr="00040FBC">
        <w:rPr>
          <w:rStyle w:val="StyleBoldUnderline"/>
        </w:rPr>
        <w:t xml:space="preserve"> anything, it’s that </w:t>
      </w:r>
      <w:r w:rsidRPr="00FD3C58">
        <w:rPr>
          <w:rStyle w:val="StyleBoldUnderline"/>
          <w:highlight w:val="cyan"/>
        </w:rPr>
        <w:t>the House</w:t>
      </w:r>
      <w:r w:rsidRPr="00B12A4D">
        <w:rPr>
          <w:sz w:val="16"/>
        </w:rPr>
        <w:t xml:space="preserve"> of Representatives </w:t>
      </w:r>
      <w:r w:rsidRPr="00FD3C58">
        <w:rPr>
          <w:rStyle w:val="StyleBoldUnderline"/>
          <w:highlight w:val="cyan"/>
        </w:rPr>
        <w:t>is</w:t>
      </w:r>
      <w:r w:rsidRPr="00040FBC">
        <w:rPr>
          <w:rStyle w:val="StyleBoldUnderline"/>
        </w:rPr>
        <w:t xml:space="preserve"> extremely </w:t>
      </w:r>
      <w:r w:rsidRPr="00FD3C58">
        <w:rPr>
          <w:rStyle w:val="StyleBoldUnderline"/>
          <w:highlight w:val="cyan"/>
        </w:rPr>
        <w:t>fractured</w:t>
      </w:r>
      <w:r w:rsidRPr="00B12A4D">
        <w:rPr>
          <w:sz w:val="16"/>
        </w:rPr>
        <w:t xml:space="preserve">. It’s a body that seems </w:t>
      </w:r>
      <w:r w:rsidRPr="00FD3C58">
        <w:rPr>
          <w:rStyle w:val="StyleBoldUnderline"/>
          <w:highlight w:val="cyan"/>
        </w:rPr>
        <w:t>incapable of handling</w:t>
      </w:r>
      <w:r w:rsidRPr="00040FBC">
        <w:rPr>
          <w:rStyle w:val="StyleBoldUnderline"/>
        </w:rPr>
        <w:t xml:space="preserve"> a bill that requires </w:t>
      </w:r>
      <w:r w:rsidRPr="00FD3C58">
        <w:rPr>
          <w:rStyle w:val="StyleBoldUnderline"/>
          <w:highlight w:val="cyan"/>
        </w:rPr>
        <w:t>compromise</w:t>
      </w:r>
      <w:r w:rsidRPr="00B12A4D">
        <w:rPr>
          <w:sz w:val="16"/>
        </w:rPr>
        <w:t xml:space="preserve"> to pass. A Divided Party </w:t>
      </w:r>
      <w:r w:rsidRPr="00040FBC">
        <w:rPr>
          <w:rStyle w:val="StyleBoldUnderline"/>
        </w:rPr>
        <w:t>The House has struggled to build majorities around bills that can actually become law</w:t>
      </w:r>
      <w:r w:rsidRPr="00B12A4D">
        <w:rPr>
          <w:sz w:val="16"/>
        </w:rPr>
        <w:t xml:space="preserve"> in a divided capital. Since last year, House leaders have failed to pass their “Plan B” to avert the fiscal cliff, a farm bill, and their last-ditch gambit to resolve the shutdown and debt ceiling, as NBC’s “First Read” noted. </w:t>
      </w:r>
      <w:r w:rsidRPr="00040FBC">
        <w:rPr>
          <w:rStyle w:val="StyleBoldUnderline"/>
        </w:rPr>
        <w:t>The same goes for immigration</w:t>
      </w:r>
      <w:r w:rsidRPr="00B12A4D">
        <w:rPr>
          <w:sz w:val="16"/>
        </w:rPr>
        <w:t xml:space="preserve">. After the Senate passed a sweeping immigration overhaul with a bipartisan vote in June, </w:t>
      </w:r>
      <w:r w:rsidRPr="00040FBC">
        <w:rPr>
          <w:rStyle w:val="StyleBoldUnderline"/>
        </w:rPr>
        <w:t xml:space="preserve">House </w:t>
      </w:r>
      <w:r w:rsidRPr="00FD3C58">
        <w:rPr>
          <w:rStyle w:val="StyleBoldUnderline"/>
          <w:highlight w:val="cyan"/>
        </w:rPr>
        <w:t>GOP leaders</w:t>
      </w:r>
      <w:r w:rsidRPr="00040FBC">
        <w:rPr>
          <w:rStyle w:val="StyleBoldUnderline"/>
        </w:rPr>
        <w:t xml:space="preserve"> convened a “</w:t>
      </w:r>
      <w:r w:rsidRPr="00FD3C58">
        <w:rPr>
          <w:rStyle w:val="StyleBoldUnderline"/>
          <w:highlight w:val="cyan"/>
        </w:rPr>
        <w:t>special conference</w:t>
      </w:r>
      <w:r w:rsidRPr="00040FBC">
        <w:rPr>
          <w:rStyle w:val="StyleBoldUnderline"/>
        </w:rPr>
        <w:t xml:space="preserve">” on the issue. But </w:t>
      </w:r>
      <w:r w:rsidRPr="00B12A4D">
        <w:rPr>
          <w:sz w:val="16"/>
        </w:rPr>
        <w:t xml:space="preserve">they </w:t>
      </w:r>
      <w:r w:rsidRPr="00FD3C58">
        <w:rPr>
          <w:rStyle w:val="StyleBoldUnderline"/>
          <w:highlight w:val="cyan"/>
        </w:rPr>
        <w:t>emerged</w:t>
      </w:r>
      <w:r w:rsidRPr="00B12A4D">
        <w:rPr>
          <w:sz w:val="16"/>
        </w:rPr>
        <w:t xml:space="preserve"> from the meeting </w:t>
      </w:r>
      <w:r w:rsidRPr="00FD3C58">
        <w:rPr>
          <w:rStyle w:val="StyleBoldUnderline"/>
          <w:highlight w:val="cyan"/>
        </w:rPr>
        <w:t>with no clear plan</w:t>
      </w:r>
      <w:r w:rsidRPr="00040FBC">
        <w:rPr>
          <w:rStyle w:val="StyleBoldUnderline"/>
        </w:rPr>
        <w:t xml:space="preserve"> upon which a majority of members could agree.</w:t>
      </w:r>
      <w:r w:rsidRPr="00B12A4D">
        <w:rPr>
          <w:sz w:val="16"/>
        </w:rPr>
        <w:t xml:space="preserve"> In the meantime, </w:t>
      </w:r>
      <w:r w:rsidRPr="00040FBC">
        <w:rPr>
          <w:rStyle w:val="StyleBoldUnderline"/>
        </w:rPr>
        <w:t>no</w:t>
      </w:r>
      <w:r w:rsidRPr="00FD3C58">
        <w:rPr>
          <w:rStyle w:val="StyleBoldUnderline"/>
          <w:highlight w:val="cyan"/>
        </w:rPr>
        <w:t>ne of the small</w:t>
      </w:r>
      <w:r w:rsidRPr="00040FBC">
        <w:rPr>
          <w:rStyle w:val="StyleBoldUnderline"/>
        </w:rPr>
        <w:t xml:space="preserve">-bore immigration </w:t>
      </w:r>
      <w:r w:rsidRPr="00FD3C58">
        <w:rPr>
          <w:rStyle w:val="StyleBoldUnderline"/>
          <w:highlight w:val="cyan"/>
        </w:rPr>
        <w:t>bills</w:t>
      </w:r>
      <w:r w:rsidRPr="00B12A4D">
        <w:rPr>
          <w:sz w:val="16"/>
        </w:rPr>
        <w:t xml:space="preserve"> favored by Republicans </w:t>
      </w:r>
      <w:r w:rsidRPr="00FD3C58">
        <w:rPr>
          <w:rStyle w:val="StyleBoldUnderline"/>
          <w:highlight w:val="cyan"/>
        </w:rPr>
        <w:t>have seen a vote</w:t>
      </w:r>
      <w:r w:rsidRPr="00040FBC">
        <w:rPr>
          <w:rStyle w:val="StyleBoldUnderline"/>
        </w:rPr>
        <w:t xml:space="preserve"> on the floor of the House. A </w:t>
      </w:r>
      <w:r w:rsidRPr="00FD3C58">
        <w:rPr>
          <w:rStyle w:val="StyleBoldUnderline"/>
          <w:highlight w:val="cyan"/>
        </w:rPr>
        <w:t>bipartisan Gang of lawmakers</w:t>
      </w:r>
      <w:r w:rsidRPr="00B12A4D">
        <w:rPr>
          <w:sz w:val="16"/>
        </w:rPr>
        <w:t xml:space="preserve"> who were drafting a broad immigration overhaul </w:t>
      </w:r>
      <w:r w:rsidRPr="00FD3C58">
        <w:rPr>
          <w:rStyle w:val="StyleBoldUnderline"/>
          <w:highlight w:val="cyan"/>
        </w:rPr>
        <w:t>broke apart</w:t>
      </w:r>
      <w:r w:rsidRPr="00040FBC">
        <w:rPr>
          <w:rStyle w:val="StyleBoldUnderline"/>
        </w:rPr>
        <w:t xml:space="preserve"> last month. </w:t>
      </w:r>
      <w:r w:rsidRPr="00FD3C58">
        <w:rPr>
          <w:rStyle w:val="StyleBoldUnderline"/>
          <w:highlight w:val="cyan"/>
        </w:rPr>
        <w:t>And</w:t>
      </w:r>
      <w:r w:rsidRPr="00040FBC">
        <w:rPr>
          <w:rStyle w:val="StyleBoldUnderline"/>
        </w:rPr>
        <w:t xml:space="preserve"> a </w:t>
      </w:r>
      <w:r w:rsidRPr="00FD3C58">
        <w:rPr>
          <w:rStyle w:val="StyleBoldUnderline"/>
          <w:highlight w:val="cyan"/>
        </w:rPr>
        <w:t>House Democratic bill</w:t>
      </w:r>
      <w:r w:rsidRPr="00040FBC">
        <w:rPr>
          <w:rStyle w:val="StyleBoldUnderline"/>
        </w:rPr>
        <w:t xml:space="preserve"> that</w:t>
      </w:r>
      <w:r w:rsidRPr="00B12A4D">
        <w:rPr>
          <w:sz w:val="16"/>
        </w:rPr>
        <w:t xml:space="preserve"> closely </w:t>
      </w:r>
      <w:r w:rsidRPr="00040FBC">
        <w:rPr>
          <w:rStyle w:val="StyleBoldUnderline"/>
        </w:rPr>
        <w:t xml:space="preserve">mirrors the Senate’s bill </w:t>
      </w:r>
      <w:r w:rsidRPr="00FD3C58">
        <w:rPr>
          <w:rStyle w:val="StyleBoldUnderline"/>
          <w:highlight w:val="cyan"/>
        </w:rPr>
        <w:t>is going nowhere</w:t>
      </w:r>
      <w:r w:rsidRPr="00040FBC">
        <w:rPr>
          <w:rStyle w:val="StyleBoldUnderline"/>
        </w:rPr>
        <w:t>.</w:t>
      </w:r>
      <w:r>
        <w:rPr>
          <w:rStyle w:val="StyleBoldUnderline"/>
        </w:rPr>
        <w:t xml:space="preserve"> </w:t>
      </w:r>
      <w:r w:rsidRPr="00040FBC">
        <w:rPr>
          <w:rStyle w:val="StyleBoldUnderline"/>
        </w:rPr>
        <w:t xml:space="preserve">Four months after that special conference, an </w:t>
      </w:r>
      <w:r w:rsidRPr="00FD3C58">
        <w:rPr>
          <w:rStyle w:val="StyleBoldUnderline"/>
          <w:highlight w:val="cyan"/>
        </w:rPr>
        <w:t>immigration bill that could pass the House looks as out of reach as ever</w:t>
      </w:r>
      <w:r w:rsidRPr="00040FBC">
        <w:rPr>
          <w:rStyle w:val="StyleBoldUnderline"/>
        </w:rPr>
        <w:t>.</w:t>
      </w:r>
      <w:r>
        <w:rPr>
          <w:rStyle w:val="StyleBoldUnderline"/>
        </w:rPr>
        <w:t xml:space="preserve"> </w:t>
      </w:r>
      <w:r w:rsidRPr="00B12A4D">
        <w:rPr>
          <w:sz w:val="16"/>
        </w:rPr>
        <w:t xml:space="preserve">Boehner’s Weakness House Speaker John </w:t>
      </w:r>
      <w:r w:rsidRPr="00FD3C58">
        <w:rPr>
          <w:rStyle w:val="StyleBoldUnderline"/>
          <w:highlight w:val="cyan"/>
        </w:rPr>
        <w:t>Boehner</w:t>
      </w:r>
      <w:r w:rsidRPr="00B12A4D">
        <w:rPr>
          <w:sz w:val="16"/>
        </w:rPr>
        <w:t xml:space="preserve"> (R-Ohio) </w:t>
      </w:r>
      <w:r w:rsidRPr="00040FBC">
        <w:rPr>
          <w:rStyle w:val="StyleBoldUnderline"/>
        </w:rPr>
        <w:t xml:space="preserve">has made every </w:t>
      </w:r>
      <w:r w:rsidRPr="00FD3C58">
        <w:rPr>
          <w:rStyle w:val="StyleBoldUnderline"/>
          <w:highlight w:val="cyan"/>
        </w:rPr>
        <w:t>effort to placate</w:t>
      </w:r>
      <w:r w:rsidRPr="00040FBC">
        <w:rPr>
          <w:rStyle w:val="StyleBoldUnderline"/>
        </w:rPr>
        <w:t xml:space="preserve"> rebellious </w:t>
      </w:r>
      <w:r w:rsidRPr="00FD3C58">
        <w:rPr>
          <w:rStyle w:val="StyleBoldUnderline"/>
          <w:highlight w:val="cyan"/>
        </w:rPr>
        <w:t>Tea Party</w:t>
      </w:r>
      <w:r w:rsidRPr="00040FBC">
        <w:rPr>
          <w:rStyle w:val="StyleBoldUnderline"/>
        </w:rPr>
        <w:t xml:space="preserve"> elements</w:t>
      </w:r>
      <w:r w:rsidRPr="00B12A4D">
        <w:rPr>
          <w:sz w:val="16"/>
        </w:rPr>
        <w:t xml:space="preserve"> within the House GOP, </w:t>
      </w:r>
      <w:r w:rsidRPr="00040FBC">
        <w:rPr>
          <w:rStyle w:val="StyleBoldUnderline"/>
        </w:rPr>
        <w:t>yet</w:t>
      </w:r>
      <w:r w:rsidRPr="00B12A4D">
        <w:rPr>
          <w:sz w:val="16"/>
        </w:rPr>
        <w:t xml:space="preserve"> he has still </w:t>
      </w:r>
      <w:r w:rsidRPr="00FD3C58">
        <w:rPr>
          <w:rStyle w:val="StyleBoldUnderline"/>
          <w:highlight w:val="cyan"/>
        </w:rPr>
        <w:t>struggled to form</w:t>
      </w:r>
      <w:r w:rsidRPr="00040FBC">
        <w:rPr>
          <w:rStyle w:val="StyleBoldUnderline"/>
        </w:rPr>
        <w:t xml:space="preserve"> </w:t>
      </w:r>
      <w:r w:rsidRPr="00FD3C58">
        <w:rPr>
          <w:rStyle w:val="StyleBoldUnderline"/>
          <w:highlight w:val="cyan"/>
        </w:rPr>
        <w:t>majorities</w:t>
      </w:r>
      <w:r w:rsidRPr="00040FBC">
        <w:rPr>
          <w:rStyle w:val="StyleBoldUnderline"/>
        </w:rPr>
        <w:t xml:space="preserve"> around</w:t>
      </w:r>
      <w:r w:rsidRPr="00B12A4D">
        <w:rPr>
          <w:sz w:val="16"/>
        </w:rPr>
        <w:t xml:space="preserve"> major pieces of </w:t>
      </w:r>
      <w:r w:rsidRPr="00040FBC">
        <w:rPr>
          <w:rStyle w:val="StyleBoldUnderline"/>
        </w:rPr>
        <w:t>legislation</w:t>
      </w:r>
      <w:r w:rsidRPr="00B12A4D">
        <w:rPr>
          <w:sz w:val="16"/>
        </w:rPr>
        <w:t xml:space="preserve">. </w:t>
      </w:r>
      <w:r w:rsidRPr="00FD3C58">
        <w:rPr>
          <w:rStyle w:val="StyleBoldUnderline"/>
          <w:highlight w:val="cyan"/>
        </w:rPr>
        <w:t>That’s</w:t>
      </w:r>
      <w:r w:rsidRPr="00B12A4D">
        <w:rPr>
          <w:sz w:val="16"/>
        </w:rPr>
        <w:t xml:space="preserve"> been </w:t>
      </w:r>
      <w:r w:rsidRPr="00040FBC">
        <w:rPr>
          <w:rStyle w:val="StyleBoldUnderline"/>
        </w:rPr>
        <w:t xml:space="preserve">the </w:t>
      </w:r>
      <w:r w:rsidRPr="00FD3C58">
        <w:rPr>
          <w:rStyle w:val="StyleBoldUnderline"/>
          <w:highlight w:val="cyan"/>
        </w:rPr>
        <w:t>main reason for the holdup</w:t>
      </w:r>
      <w:r w:rsidRPr="00040FBC">
        <w:rPr>
          <w:rStyle w:val="StyleBoldUnderline"/>
        </w:rPr>
        <w:t xml:space="preserve"> on immigration</w:t>
      </w:r>
      <w:r w:rsidRPr="00B12A4D">
        <w:rPr>
          <w:sz w:val="16"/>
        </w:rPr>
        <w:t xml:space="preserve">. The Senate’s immigration bill likely has the votes -- between Democrats and a handful of Republicans -- to pass the House. But </w:t>
      </w:r>
      <w:r w:rsidRPr="00FD3C58">
        <w:rPr>
          <w:rStyle w:val="StyleBoldUnderline"/>
          <w:highlight w:val="cyan"/>
        </w:rPr>
        <w:t>Boehner</w:t>
      </w:r>
      <w:r w:rsidRPr="00040FBC">
        <w:rPr>
          <w:rStyle w:val="StyleBoldUnderline"/>
        </w:rPr>
        <w:t xml:space="preserve"> has </w:t>
      </w:r>
      <w:r w:rsidRPr="00FD3C58">
        <w:rPr>
          <w:rStyle w:val="StyleBoldUnderline"/>
          <w:highlight w:val="cyan"/>
        </w:rPr>
        <w:t>refused to violate the</w:t>
      </w:r>
      <w:r w:rsidRPr="00040FBC">
        <w:rPr>
          <w:rStyle w:val="StyleBoldUnderline"/>
        </w:rPr>
        <w:t xml:space="preserve"> </w:t>
      </w:r>
      <w:r w:rsidRPr="00B12A4D">
        <w:rPr>
          <w:sz w:val="16"/>
        </w:rPr>
        <w:t xml:space="preserve">unwritten </w:t>
      </w:r>
      <w:r w:rsidRPr="00040FBC">
        <w:rPr>
          <w:rStyle w:val="StyleBoldUnderline"/>
        </w:rPr>
        <w:t>“</w:t>
      </w:r>
      <w:r w:rsidRPr="00FD3C58">
        <w:rPr>
          <w:rStyle w:val="StyleBoldUnderline"/>
          <w:highlight w:val="cyan"/>
        </w:rPr>
        <w:t>Hastert Rule</w:t>
      </w:r>
      <w:r w:rsidRPr="00040FBC">
        <w:rPr>
          <w:rStyle w:val="StyleBoldUnderline"/>
        </w:rPr>
        <w:t>,"</w:t>
      </w:r>
      <w:r w:rsidRPr="00B12A4D">
        <w:rPr>
          <w:sz w:val="16"/>
        </w:rPr>
        <w:t xml:space="preserve"> under which legislation must have the support of the majority of the majority to come to the floor. That’s because </w:t>
      </w:r>
      <w:r w:rsidRPr="00040FBC">
        <w:rPr>
          <w:rStyle w:val="StyleBoldUnderline"/>
        </w:rPr>
        <w:t>most House Republicans</w:t>
      </w:r>
      <w:r w:rsidRPr="00B12A4D">
        <w:rPr>
          <w:sz w:val="16"/>
        </w:rPr>
        <w:t xml:space="preserve"> likely </w:t>
      </w:r>
      <w:r w:rsidRPr="00040FBC">
        <w:rPr>
          <w:rStyle w:val="StyleBoldUnderline"/>
        </w:rPr>
        <w:t>oppose a path to citizenship</w:t>
      </w:r>
      <w:r w:rsidRPr="00B12A4D">
        <w:rPr>
          <w:sz w:val="16"/>
        </w:rPr>
        <w:t xml:space="preserve"> for undocumented immigrants. Pro-immigration advocates have pointed out that Boehner has broken the Hastert Rule on at least three key votes this year. They argue that the Speaker may do it again, especially to pass a proposal that’s backed by business interests and party strategists who believe it’s necessary to start winning back Latino voters. Boehner may even violate it to end the current fiscal crisis. But </w:t>
      </w:r>
      <w:r w:rsidRPr="00040FBC">
        <w:rPr>
          <w:rStyle w:val="StyleBoldUnderline"/>
        </w:rPr>
        <w:t xml:space="preserve">yesterday’s </w:t>
      </w:r>
      <w:r w:rsidRPr="00FD3C58">
        <w:rPr>
          <w:rStyle w:val="StyleBoldUnderline"/>
          <w:highlight w:val="cyan"/>
        </w:rPr>
        <w:t>failure on the fiscal crisis further weakened Boehner’s hand</w:t>
      </w:r>
      <w:r w:rsidRPr="00040FBC">
        <w:rPr>
          <w:rStyle w:val="StyleBoldUnderline"/>
        </w:rPr>
        <w:t xml:space="preserve"> within his conference. </w:t>
      </w:r>
      <w:r w:rsidRPr="00FD3C58">
        <w:rPr>
          <w:rStyle w:val="StyleBoldUnderline"/>
          <w:highlight w:val="cyan"/>
        </w:rPr>
        <w:t>That makes it</w:t>
      </w:r>
      <w:r w:rsidRPr="00040FBC">
        <w:rPr>
          <w:rStyle w:val="StyleBoldUnderline"/>
        </w:rPr>
        <w:t xml:space="preserve"> even </w:t>
      </w:r>
      <w:r w:rsidRPr="00FD3C58">
        <w:rPr>
          <w:rStyle w:val="StyleBoldUnderline"/>
          <w:highlight w:val="cyan"/>
        </w:rPr>
        <w:t>less likely</w:t>
      </w:r>
      <w:r w:rsidRPr="00B12A4D">
        <w:rPr>
          <w:sz w:val="16"/>
        </w:rPr>
        <w:t xml:space="preserve"> that </w:t>
      </w:r>
      <w:r w:rsidRPr="00FD3C58">
        <w:rPr>
          <w:rStyle w:val="StyleBoldUnderline"/>
          <w:highlight w:val="cyan"/>
        </w:rPr>
        <w:t>he will roll them</w:t>
      </w:r>
      <w:r w:rsidRPr="00040FBC">
        <w:rPr>
          <w:rStyle w:val="StyleBoldUnderline"/>
        </w:rPr>
        <w:t xml:space="preserve"> over to pass a bill</w:t>
      </w:r>
      <w:r w:rsidRPr="00B12A4D">
        <w:rPr>
          <w:sz w:val="16"/>
        </w:rPr>
        <w:t xml:space="preserve"> that’s </w:t>
      </w:r>
      <w:r w:rsidRPr="00040FBC">
        <w:rPr>
          <w:rStyle w:val="StyleBoldUnderline"/>
        </w:rPr>
        <w:t>at the top of</w:t>
      </w:r>
      <w:r w:rsidRPr="00B12A4D">
        <w:rPr>
          <w:sz w:val="16"/>
        </w:rPr>
        <w:t xml:space="preserve"> President </w:t>
      </w:r>
      <w:r w:rsidRPr="00040FBC">
        <w:rPr>
          <w:rStyle w:val="StyleBoldUnderline"/>
        </w:rPr>
        <w:t>Obama’s</w:t>
      </w:r>
      <w:r w:rsidRPr="00B12A4D">
        <w:rPr>
          <w:sz w:val="16"/>
        </w:rPr>
        <w:t xml:space="preserve"> list of domestic </w:t>
      </w:r>
      <w:r w:rsidRPr="00040FBC">
        <w:rPr>
          <w:rStyle w:val="StyleBoldUnderline"/>
        </w:rPr>
        <w:t>priorities</w:t>
      </w:r>
      <w:r w:rsidRPr="00B12A4D">
        <w:rPr>
          <w:sz w:val="16"/>
        </w:rPr>
        <w:t xml:space="preserve">. Time </w:t>
      </w:r>
      <w:r w:rsidRPr="00040FBC">
        <w:rPr>
          <w:rStyle w:val="StyleBoldUnderline"/>
        </w:rPr>
        <w:t>Supporters of immigration reform have long hoped to pass a bill by the end of next year, fearing</w:t>
      </w:r>
      <w:r w:rsidRPr="00B12A4D">
        <w:rPr>
          <w:sz w:val="16"/>
        </w:rPr>
        <w:t xml:space="preserve"> that </w:t>
      </w:r>
      <w:r w:rsidRPr="00FD3C58">
        <w:rPr>
          <w:rStyle w:val="StyleBoldUnderline"/>
          <w:highlight w:val="cyan"/>
        </w:rPr>
        <w:t>the process could stall in 2014</w:t>
      </w:r>
      <w:r w:rsidRPr="00B12A4D">
        <w:rPr>
          <w:sz w:val="16"/>
        </w:rPr>
        <w:t xml:space="preserve">, an election year. But </w:t>
      </w:r>
      <w:r w:rsidRPr="00040FBC">
        <w:rPr>
          <w:rStyle w:val="StyleBoldUnderline"/>
        </w:rPr>
        <w:t>that looks as unlikely as ever</w:t>
      </w:r>
      <w:r w:rsidRPr="00B12A4D">
        <w:rPr>
          <w:sz w:val="16"/>
        </w:rPr>
        <w:t xml:space="preserve">. The </w:t>
      </w:r>
      <w:r w:rsidRPr="00040FBC">
        <w:rPr>
          <w:rStyle w:val="StyleBoldUnderline"/>
        </w:rPr>
        <w:t xml:space="preserve">House only has 23 </w:t>
      </w:r>
      <w:r w:rsidRPr="00B12A4D">
        <w:rPr>
          <w:sz w:val="16"/>
        </w:rPr>
        <w:t xml:space="preserve">more </w:t>
      </w:r>
      <w:r w:rsidRPr="00040FBC">
        <w:rPr>
          <w:rStyle w:val="StyleBoldUnderline"/>
        </w:rPr>
        <w:t>planned legislative days</w:t>
      </w:r>
      <w:r w:rsidRPr="00B12A4D">
        <w:rPr>
          <w:sz w:val="16"/>
        </w:rPr>
        <w:t xml:space="preserve"> left this year. </w:t>
      </w:r>
      <w:r w:rsidRPr="00FD3C58">
        <w:rPr>
          <w:rStyle w:val="StyleBoldUnderline"/>
          <w:highlight w:val="cyan"/>
        </w:rPr>
        <w:t>That’s not a lot of time</w:t>
      </w:r>
      <w:r w:rsidRPr="00B12A4D">
        <w:rPr>
          <w:sz w:val="16"/>
        </w:rPr>
        <w:t xml:space="preserve"> to pass an immigration overhaul, </w:t>
      </w:r>
      <w:r w:rsidRPr="00040FBC">
        <w:rPr>
          <w:rStyle w:val="StyleBoldUnderline"/>
        </w:rPr>
        <w:t xml:space="preserve">especially </w:t>
      </w:r>
      <w:r w:rsidRPr="00FD3C58">
        <w:rPr>
          <w:rStyle w:val="StyleBoldUnderline"/>
          <w:highlight w:val="cyan"/>
        </w:rPr>
        <w:t>considering it took the Senate</w:t>
      </w:r>
      <w:r w:rsidRPr="00B12A4D">
        <w:rPr>
          <w:sz w:val="16"/>
        </w:rPr>
        <w:t xml:space="preserve"> over </w:t>
      </w:r>
      <w:r w:rsidRPr="00FD3C58">
        <w:rPr>
          <w:rStyle w:val="StyleBoldUnderline"/>
          <w:highlight w:val="cyan"/>
        </w:rPr>
        <w:t>two months</w:t>
      </w:r>
      <w:r w:rsidRPr="00B12A4D">
        <w:rPr>
          <w:sz w:val="16"/>
        </w:rPr>
        <w:t xml:space="preserve"> to pass its immigration bill after it was introduced. President </w:t>
      </w:r>
      <w:r w:rsidRPr="00FD3C58">
        <w:rPr>
          <w:rStyle w:val="StyleBoldUnderline"/>
        </w:rPr>
        <w:t xml:space="preserve">Obama said that he would renew his immigration push ”the next day” after the fiscal crisis is over. But </w:t>
      </w:r>
      <w:r w:rsidRPr="00FD3C58">
        <w:rPr>
          <w:rStyle w:val="StyleBoldUnderline"/>
          <w:highlight w:val="cyan"/>
        </w:rPr>
        <w:t>it’s unclear when the crisis will</w:t>
      </w:r>
      <w:r w:rsidRPr="00040FBC">
        <w:rPr>
          <w:rStyle w:val="StyleBoldUnderline"/>
        </w:rPr>
        <w:t xml:space="preserve"> truly </w:t>
      </w:r>
      <w:r w:rsidRPr="00FD3C58">
        <w:rPr>
          <w:rStyle w:val="StyleBoldUnderline"/>
          <w:highlight w:val="cyan"/>
        </w:rPr>
        <w:t>end</w:t>
      </w:r>
      <w:r w:rsidRPr="00B12A4D">
        <w:rPr>
          <w:sz w:val="16"/>
        </w:rPr>
        <w:t xml:space="preserve">. The Senate’s proposal to end the current standoff would reportedly fund the government until Jan. 15 and extend the country’s borrowing authority until Feb 7. </w:t>
      </w:r>
      <w:r w:rsidRPr="00FD3C58">
        <w:rPr>
          <w:rStyle w:val="StyleBoldUnderline"/>
          <w:highlight w:val="cyan"/>
        </w:rPr>
        <w:t>Whether it’s a broad proposal</w:t>
      </w:r>
      <w:r w:rsidRPr="00B12A4D">
        <w:rPr>
          <w:sz w:val="16"/>
        </w:rPr>
        <w:t xml:space="preserve"> like the Senate’s </w:t>
      </w:r>
      <w:r w:rsidRPr="00FD3C58">
        <w:rPr>
          <w:rStyle w:val="StyleBoldUnderline"/>
          <w:highlight w:val="cyan"/>
        </w:rPr>
        <w:t>or a smaller bill</w:t>
      </w:r>
      <w:r w:rsidRPr="00040FBC">
        <w:rPr>
          <w:rStyle w:val="StyleBoldUnderline"/>
        </w:rPr>
        <w:t xml:space="preserve"> </w:t>
      </w:r>
      <w:r w:rsidRPr="00B12A4D">
        <w:rPr>
          <w:sz w:val="16"/>
        </w:rPr>
        <w:t xml:space="preserve">designed to open negotiations, </w:t>
      </w:r>
      <w:r w:rsidRPr="00FD3C58">
        <w:rPr>
          <w:rStyle w:val="StyleBoldUnderline"/>
          <w:highlight w:val="cyan"/>
        </w:rPr>
        <w:t>it’s hard to imagine the House passing an immigration bill</w:t>
      </w:r>
      <w:r w:rsidRPr="00040FBC">
        <w:rPr>
          <w:rStyle w:val="StyleBoldUnderline"/>
        </w:rPr>
        <w:t xml:space="preserve"> getting passed </w:t>
      </w:r>
      <w:r w:rsidRPr="00FD3C58">
        <w:rPr>
          <w:rStyle w:val="StyleBoldUnderline"/>
          <w:highlight w:val="cyan"/>
        </w:rPr>
        <w:t>in that short time frame</w:t>
      </w:r>
      <w:r w:rsidRPr="00B12A4D">
        <w:rPr>
          <w:sz w:val="16"/>
        </w:rPr>
        <w:t>.</w:t>
      </w:r>
    </w:p>
    <w:p w:rsidR="00892276" w:rsidRDefault="00892276" w:rsidP="00892276"/>
    <w:p w:rsidR="00892276" w:rsidRDefault="00892276" w:rsidP="00892276">
      <w:pPr>
        <w:pStyle w:val="Heading4"/>
      </w:pPr>
      <w:r>
        <w:t>IL - Obama not investing PC and PC not key – GOP will come to it on its own and Obama has no sway over reflexively oppositional House republicans</w:t>
      </w:r>
    </w:p>
    <w:p w:rsidR="00892276" w:rsidRDefault="00892276" w:rsidP="00892276">
      <w:r>
        <w:t xml:space="preserve">Evan </w:t>
      </w:r>
      <w:proofErr w:type="spellStart"/>
      <w:r w:rsidRPr="00806645">
        <w:rPr>
          <w:rStyle w:val="StyleStyleBold12pt"/>
        </w:rPr>
        <w:t>McMorris</w:t>
      </w:r>
      <w:proofErr w:type="spellEnd"/>
      <w:r>
        <w:t xml:space="preserve">, Santoro </w:t>
      </w:r>
      <w:proofErr w:type="spellStart"/>
      <w:r>
        <w:t>BuzzFeed</w:t>
      </w:r>
      <w:proofErr w:type="spellEnd"/>
      <w:r>
        <w:t xml:space="preserve"> Staff, “Obama Has Already Won The Shutdown Fight And He’s </w:t>
      </w:r>
      <w:proofErr w:type="gramStart"/>
      <w:r>
        <w:t>Coming</w:t>
      </w:r>
      <w:proofErr w:type="gramEnd"/>
      <w:r>
        <w:t xml:space="preserve"> For Immigration Next,” </w:t>
      </w:r>
      <w:r w:rsidRPr="00806645">
        <w:rPr>
          <w:rStyle w:val="StyleStyleBold12pt"/>
        </w:rPr>
        <w:t>10/15</w:t>
      </w:r>
      <w:r>
        <w:t xml:space="preserve">/13. </w:t>
      </w:r>
      <w:r w:rsidRPr="00806645">
        <w:t>http://www.buzzfeed.com/evanmcsan/obama-has-already-won-the-shutdown-fight-and-hes-coming-for</w:t>
      </w:r>
    </w:p>
    <w:p w:rsidR="00892276" w:rsidRPr="00B12A4D" w:rsidRDefault="00892276" w:rsidP="00892276">
      <w:pPr>
        <w:rPr>
          <w:sz w:val="16"/>
        </w:rPr>
      </w:pPr>
      <w:r w:rsidRPr="002E6375">
        <w:rPr>
          <w:rStyle w:val="StyleBoldUnderline"/>
          <w:highlight w:val="yellow"/>
        </w:rPr>
        <w:t>Don’t expect the White House effort to include barnstorming across the country on</w:t>
      </w:r>
      <w:r w:rsidRPr="00CA46DF">
        <w:rPr>
          <w:rStyle w:val="StyleBoldUnderline"/>
        </w:rPr>
        <w:t xml:space="preserve"> behalf of </w:t>
      </w:r>
      <w:r w:rsidRPr="002E6375">
        <w:rPr>
          <w:rStyle w:val="StyleBoldUnderline"/>
          <w:highlight w:val="yellow"/>
        </w:rPr>
        <w:t>immigration</w:t>
      </w:r>
      <w:r w:rsidRPr="00CA46DF">
        <w:rPr>
          <w:rStyle w:val="StyleBoldUnderline"/>
        </w:rPr>
        <w:t xml:space="preserve"> reform</w:t>
      </w:r>
      <w:r w:rsidRPr="00B12A4D">
        <w:rPr>
          <w:sz w:val="16"/>
        </w:rPr>
        <w:t xml:space="preserve"> in the days after the fiscal crisis ends, reform proponents predict. Advocates said </w:t>
      </w:r>
      <w:r w:rsidRPr="002E6375">
        <w:rPr>
          <w:rStyle w:val="StyleBoldUnderline"/>
          <w:highlight w:val="yellow"/>
        </w:rPr>
        <w:t>the White House has tried</w:t>
      </w:r>
      <w:r w:rsidRPr="00B12A4D">
        <w:rPr>
          <w:sz w:val="16"/>
        </w:rPr>
        <w:t xml:space="preserve"> hard </w:t>
      </w:r>
      <w:r w:rsidRPr="00CA46DF">
        <w:rPr>
          <w:rStyle w:val="StyleBoldUnderline"/>
        </w:rPr>
        <w:t xml:space="preserve">to help immigration reform along, </w:t>
      </w:r>
      <w:r w:rsidRPr="002E6375">
        <w:rPr>
          <w:rStyle w:val="StyleBoldUnderline"/>
          <w:highlight w:val="yellow"/>
        </w:rPr>
        <w:t>and in the current climate</w:t>
      </w:r>
      <w:r w:rsidRPr="00CA46DF">
        <w:rPr>
          <w:rStyle w:val="StyleBoldUnderline"/>
        </w:rPr>
        <w:t xml:space="preserve"> that means</w:t>
      </w:r>
      <w:r w:rsidRPr="00B12A4D">
        <w:rPr>
          <w:sz w:val="16"/>
        </w:rPr>
        <w:t xml:space="preserve"> </w:t>
      </w:r>
      <w:r w:rsidRPr="00CA46DF">
        <w:rPr>
          <w:rStyle w:val="StyleBoldUnderline"/>
        </w:rPr>
        <w:t xml:space="preserve">trying to thread the needle with </w:t>
      </w:r>
      <w:r w:rsidRPr="002E6375">
        <w:rPr>
          <w:rStyle w:val="StyleBoldUnderline"/>
          <w:highlight w:val="yellow"/>
        </w:rPr>
        <w:t>Republicans</w:t>
      </w:r>
      <w:r w:rsidRPr="00CA46DF">
        <w:rPr>
          <w:rStyle w:val="StyleBoldUnderline"/>
        </w:rPr>
        <w:t xml:space="preserve"> who support reform but </w:t>
      </w:r>
      <w:r w:rsidRPr="002E6375">
        <w:rPr>
          <w:rStyle w:val="StyleBoldUnderline"/>
          <w:highlight w:val="yellow"/>
        </w:rPr>
        <w:t>have</w:t>
      </w:r>
      <w:r w:rsidRPr="00B12A4D">
        <w:rPr>
          <w:sz w:val="16"/>
        </w:rPr>
        <w:t xml:space="preserve"> also </w:t>
      </w:r>
      <w:r w:rsidRPr="002E6375">
        <w:rPr>
          <w:rStyle w:val="StyleBoldUnderline"/>
          <w:highlight w:val="yellow"/>
        </w:rPr>
        <w:t>reflexively opposed every</w:t>
      </w:r>
      <w:r w:rsidRPr="00CA46DF">
        <w:rPr>
          <w:rStyle w:val="StyleBoldUnderline"/>
        </w:rPr>
        <w:t xml:space="preserve"> one of </w:t>
      </w:r>
      <w:r w:rsidRPr="002E6375">
        <w:rPr>
          <w:rStyle w:val="StyleBoldUnderline"/>
          <w:highlight w:val="yellow"/>
        </w:rPr>
        <w:t>Obama</w:t>
      </w:r>
      <w:r w:rsidRPr="00CA46DF">
        <w:rPr>
          <w:rStyle w:val="StyleBoldUnderline"/>
        </w:rPr>
        <w:t>’s</w:t>
      </w:r>
      <w:r w:rsidRPr="00B12A4D">
        <w:rPr>
          <w:sz w:val="16"/>
        </w:rPr>
        <w:t xml:space="preserve"> major policy </w:t>
      </w:r>
      <w:r w:rsidRPr="002E6375">
        <w:rPr>
          <w:rStyle w:val="StyleBoldUnderline"/>
          <w:highlight w:val="yellow"/>
        </w:rPr>
        <w:t>proposals</w:t>
      </w:r>
      <w:proofErr w:type="gramStart"/>
      <w:r w:rsidRPr="00B12A4D">
        <w:rPr>
          <w:sz w:val="16"/>
        </w:rPr>
        <w:t>.</w:t>
      </w:r>
      <w:r w:rsidRPr="00B12A4D">
        <w:rPr>
          <w:sz w:val="12"/>
        </w:rPr>
        <w:t>¶</w:t>
      </w:r>
      <w:proofErr w:type="gramEnd"/>
      <w:r w:rsidRPr="00B12A4D">
        <w:rPr>
          <w:sz w:val="16"/>
        </w:rPr>
        <w:t xml:space="preserve"> </w:t>
      </w:r>
      <w:r w:rsidRPr="002E6375">
        <w:rPr>
          <w:rStyle w:val="StyleBoldUnderline"/>
          <w:highlight w:val="yellow"/>
        </w:rPr>
        <w:t>Democrats and advocates</w:t>
      </w:r>
      <w:r w:rsidRPr="00B12A4D">
        <w:rPr>
          <w:sz w:val="16"/>
        </w:rPr>
        <w:t xml:space="preserve"> seem to </w:t>
      </w:r>
      <w:r w:rsidRPr="002E6375">
        <w:rPr>
          <w:rStyle w:val="StyleBoldUnderline"/>
          <w:highlight w:val="yellow"/>
        </w:rPr>
        <w:t xml:space="preserve">hope </w:t>
      </w:r>
      <w:r w:rsidRPr="007226EC">
        <w:rPr>
          <w:rStyle w:val="Emphasis"/>
          <w:highlight w:val="yellow"/>
        </w:rPr>
        <w:t>the GOP comes back to immigration on its own</w:t>
      </w:r>
      <w:r w:rsidRPr="00CA46DF">
        <w:rPr>
          <w:rStyle w:val="StyleBoldUnderline"/>
        </w:rPr>
        <w:t xml:space="preserve">, albeit with a boost from Democrats eager to join them. </w:t>
      </w:r>
      <w:r w:rsidRPr="00157CEA">
        <w:rPr>
          <w:rStyle w:val="StyleBoldUnderline"/>
          <w:highlight w:val="yellow"/>
        </w:rPr>
        <w:t>Polls show Republicans have taken on</w:t>
      </w:r>
      <w:r w:rsidRPr="00B12A4D">
        <w:rPr>
          <w:sz w:val="16"/>
        </w:rPr>
        <w:t xml:space="preserve"> more of </w:t>
      </w:r>
      <w:r w:rsidRPr="00157CEA">
        <w:rPr>
          <w:rStyle w:val="StyleBoldUnderline"/>
          <w:highlight w:val="yellow"/>
        </w:rPr>
        <w:t>the blame</w:t>
      </w:r>
      <w:r w:rsidRPr="00CA46DF">
        <w:rPr>
          <w:rStyle w:val="StyleBoldUnderline"/>
        </w:rPr>
        <w:t xml:space="preserve"> </w:t>
      </w:r>
      <w:r w:rsidRPr="00157CEA">
        <w:rPr>
          <w:rStyle w:val="StyleBoldUnderline"/>
          <w:highlight w:val="yellow"/>
        </w:rPr>
        <w:t>from the fiscal battle</w:t>
      </w:r>
      <w:r w:rsidRPr="00B12A4D">
        <w:rPr>
          <w:sz w:val="16"/>
        </w:rPr>
        <w:t xml:space="preserve"> of the past couple of weeks. </w:t>
      </w:r>
      <w:r w:rsidRPr="00157CEA">
        <w:rPr>
          <w:rStyle w:val="StyleBoldUnderline"/>
          <w:highlight w:val="yellow"/>
        </w:rPr>
        <w:t>But</w:t>
      </w:r>
      <w:r w:rsidRPr="00B12A4D">
        <w:rPr>
          <w:sz w:val="16"/>
        </w:rPr>
        <w:t xml:space="preserve"> Tom Jensen, a pollster with the Democratic firm Public Policy Polling, said </w:t>
      </w:r>
      <w:r w:rsidRPr="00157CEA">
        <w:rPr>
          <w:rStyle w:val="StyleBoldUnderline"/>
          <w:highlight w:val="yellow"/>
        </w:rPr>
        <w:t>moving to pass immigration reform could</w:t>
      </w:r>
      <w:r w:rsidRPr="00B12A4D">
        <w:rPr>
          <w:sz w:val="16"/>
        </w:rPr>
        <w:t xml:space="preserve"> be just what the doctor ordered to </w:t>
      </w:r>
      <w:r w:rsidRPr="00157CEA">
        <w:rPr>
          <w:rStyle w:val="StyleBoldUnderline"/>
          <w:highlight w:val="yellow"/>
        </w:rPr>
        <w:t>get the public back on the side of the Republicans</w:t>
      </w:r>
      <w:r w:rsidRPr="00B12A4D">
        <w:rPr>
          <w:sz w:val="16"/>
        </w:rPr>
        <w:t xml:space="preserve">. </w:t>
      </w:r>
      <w:r w:rsidRPr="00B12A4D">
        <w:rPr>
          <w:sz w:val="12"/>
        </w:rPr>
        <w:t>¶</w:t>
      </w:r>
      <w:r w:rsidRPr="00B12A4D">
        <w:rPr>
          <w:sz w:val="16"/>
        </w:rPr>
        <w:t xml:space="preserve"> “We’ve consistently found that </w:t>
      </w:r>
      <w:r w:rsidRPr="00157CEA">
        <w:rPr>
          <w:rStyle w:val="StyleBoldUnderline"/>
          <w:highlight w:val="yellow"/>
        </w:rPr>
        <w:t>a sizable chunk of Republican voters support immigration reform, and</w:t>
      </w:r>
      <w:r w:rsidRPr="00B12A4D">
        <w:rPr>
          <w:sz w:val="16"/>
        </w:rPr>
        <w:t xml:space="preserve"> obviously a decent number of </w:t>
      </w:r>
      <w:r w:rsidRPr="00157CEA">
        <w:rPr>
          <w:rStyle w:val="StyleBoldUnderline"/>
          <w:highlight w:val="yellow"/>
        </w:rPr>
        <w:t>Republican politicians do too</w:t>
      </w:r>
      <w:r w:rsidRPr="00B12A4D">
        <w:rPr>
          <w:sz w:val="16"/>
        </w:rPr>
        <w:t>,” Jensen said. “</w:t>
      </w:r>
      <w:r w:rsidRPr="00CA46DF">
        <w:rPr>
          <w:rStyle w:val="StyleBoldUnderline"/>
        </w:rPr>
        <w:t>After this huge partisan impasse, they may want to focus on something</w:t>
      </w:r>
      <w:r w:rsidRPr="00B12A4D">
        <w:rPr>
          <w:sz w:val="16"/>
        </w:rPr>
        <w:t xml:space="preserve"> that’s </w:t>
      </w:r>
      <w:r w:rsidRPr="00CA46DF">
        <w:rPr>
          <w:rStyle w:val="StyleBoldUnderline"/>
        </w:rPr>
        <w:t>not</w:t>
      </w:r>
      <w:r w:rsidRPr="00B12A4D">
        <w:rPr>
          <w:sz w:val="16"/>
        </w:rPr>
        <w:t xml:space="preserve"> quite </w:t>
      </w:r>
      <w:r w:rsidRPr="00CA46DF">
        <w:rPr>
          <w:rStyle w:val="StyleBoldUnderline"/>
        </w:rPr>
        <w:t>as polarized, and immigration would certainly fit the bill since we see voters across party lines calling for reform</w:t>
      </w:r>
      <w:r w:rsidRPr="00B12A4D">
        <w:rPr>
          <w:sz w:val="16"/>
        </w:rPr>
        <w:t>.”</w:t>
      </w:r>
    </w:p>
    <w:p w:rsidR="00892276" w:rsidRPr="00B12A4D" w:rsidRDefault="00892276" w:rsidP="00892276"/>
    <w:p w:rsidR="00892276" w:rsidRDefault="00892276" w:rsidP="00892276">
      <w:pPr>
        <w:pStyle w:val="Heading4"/>
      </w:pPr>
      <w:r>
        <w:t xml:space="preserve">Thumper – Agenda dead – shutdown lost independent voters, near term consumed by more budget talks, </w:t>
      </w:r>
      <w:proofErr w:type="spellStart"/>
      <w:r>
        <w:t>Obamacare</w:t>
      </w:r>
      <w:proofErr w:type="spellEnd"/>
      <w:r>
        <w:t xml:space="preserve"> rollout failures, GOP abstinence, natural 2</w:t>
      </w:r>
      <w:r w:rsidRPr="00481854">
        <w:rPr>
          <w:vertAlign w:val="superscript"/>
        </w:rPr>
        <w:t>nd</w:t>
      </w:r>
      <w:r>
        <w:t xml:space="preserve"> term decline</w:t>
      </w:r>
    </w:p>
    <w:p w:rsidR="00892276" w:rsidRDefault="00892276" w:rsidP="00892276">
      <w:r>
        <w:t xml:space="preserve">Scott </w:t>
      </w:r>
      <w:r w:rsidRPr="00E629DE">
        <w:rPr>
          <w:rStyle w:val="StyleStyleBold12pt"/>
        </w:rPr>
        <w:t>Wilson and</w:t>
      </w:r>
      <w:r>
        <w:t xml:space="preserve"> Juliet </w:t>
      </w:r>
      <w:proofErr w:type="spellStart"/>
      <w:r w:rsidRPr="00E629DE">
        <w:rPr>
          <w:rStyle w:val="StyleStyleBold12pt"/>
        </w:rPr>
        <w:t>Eilperin</w:t>
      </w:r>
      <w:proofErr w:type="spellEnd"/>
      <w:r>
        <w:rPr>
          <w:rStyle w:val="StyleStyleBold12pt"/>
        </w:rPr>
        <w:t xml:space="preserve">, </w:t>
      </w:r>
      <w:r>
        <w:t xml:space="preserve">“Obama plans to renew immigration, climate change efforts,” Washington Post, </w:t>
      </w:r>
      <w:r w:rsidRPr="00E629DE">
        <w:rPr>
          <w:rStyle w:val="StyleStyleBold12pt"/>
        </w:rPr>
        <w:t>10/16</w:t>
      </w:r>
      <w:r>
        <w:t xml:space="preserve">/13. </w:t>
      </w:r>
    </w:p>
    <w:p w:rsidR="00892276" w:rsidRPr="00B12A4D" w:rsidRDefault="00892276" w:rsidP="00892276">
      <w:pPr>
        <w:rPr>
          <w:sz w:val="16"/>
        </w:rPr>
      </w:pPr>
      <w:r w:rsidRPr="00B12A4D">
        <w:rPr>
          <w:sz w:val="16"/>
        </w:rPr>
        <w:t xml:space="preserve">But </w:t>
      </w:r>
      <w:r w:rsidRPr="00E629DE">
        <w:rPr>
          <w:rStyle w:val="StyleBoldUnderline"/>
          <w:highlight w:val="yellow"/>
        </w:rPr>
        <w:t>White House officials</w:t>
      </w:r>
      <w:r w:rsidRPr="00B12A4D">
        <w:rPr>
          <w:sz w:val="16"/>
        </w:rPr>
        <w:t xml:space="preserve"> also </w:t>
      </w:r>
      <w:r w:rsidRPr="00E629DE">
        <w:rPr>
          <w:rStyle w:val="StyleBoldUnderline"/>
          <w:highlight w:val="yellow"/>
        </w:rPr>
        <w:t>acknowledged</w:t>
      </w:r>
      <w:r w:rsidRPr="00B12A4D">
        <w:rPr>
          <w:sz w:val="16"/>
        </w:rPr>
        <w:t xml:space="preserve"> that many</w:t>
      </w:r>
      <w:r w:rsidRPr="00555E74">
        <w:rPr>
          <w:rStyle w:val="StyleBoldUnderline"/>
        </w:rPr>
        <w:t xml:space="preserve"> </w:t>
      </w:r>
      <w:r w:rsidRPr="00E629DE">
        <w:rPr>
          <w:rStyle w:val="StyleBoldUnderline"/>
          <w:highlight w:val="yellow"/>
        </w:rPr>
        <w:t>Republicans</w:t>
      </w:r>
      <w:r w:rsidRPr="00555E74">
        <w:rPr>
          <w:rStyle w:val="StyleBoldUnderline"/>
        </w:rPr>
        <w:t xml:space="preserve">, particularly in the House, </w:t>
      </w:r>
      <w:r w:rsidRPr="00E629DE">
        <w:rPr>
          <w:rStyle w:val="StyleBoldUnderline"/>
          <w:highlight w:val="yellow"/>
        </w:rPr>
        <w:t>remain ardently opposed to</w:t>
      </w:r>
      <w:r w:rsidRPr="00B12A4D">
        <w:rPr>
          <w:sz w:val="16"/>
        </w:rPr>
        <w:t xml:space="preserve"> much of </w:t>
      </w:r>
      <w:r w:rsidRPr="00E629DE">
        <w:rPr>
          <w:rStyle w:val="StyleBoldUnderline"/>
          <w:highlight w:val="yellow"/>
        </w:rPr>
        <w:t>Obama’s agenda and may be unwilling to help</w:t>
      </w:r>
      <w:r w:rsidRPr="00555E74">
        <w:rPr>
          <w:rStyle w:val="StyleBoldUnderline"/>
        </w:rPr>
        <w:t xml:space="preserve"> him </w:t>
      </w:r>
      <w:r w:rsidRPr="00E629DE">
        <w:rPr>
          <w:rStyle w:val="StyleBoldUnderline"/>
          <w:highlight w:val="yellow"/>
        </w:rPr>
        <w:t>accomplish</w:t>
      </w:r>
      <w:r w:rsidRPr="00555E74">
        <w:rPr>
          <w:rStyle w:val="StyleBoldUnderline"/>
        </w:rPr>
        <w:t xml:space="preserve"> key </w:t>
      </w:r>
      <w:r w:rsidRPr="00E629DE">
        <w:rPr>
          <w:rStyle w:val="StyleBoldUnderline"/>
          <w:highlight w:val="yellow"/>
        </w:rPr>
        <w:t>legislative goals</w:t>
      </w:r>
      <w:proofErr w:type="gramStart"/>
      <w:r w:rsidRPr="00555E74">
        <w:rPr>
          <w:rStyle w:val="StyleBoldUnderline"/>
        </w:rPr>
        <w:t>.</w:t>
      </w:r>
      <w:r w:rsidRPr="00B12A4D">
        <w:rPr>
          <w:rStyle w:val="StyleBoldUnderline"/>
          <w:b w:val="0"/>
          <w:sz w:val="12"/>
          <w:u w:val="none"/>
        </w:rPr>
        <w:t>¶</w:t>
      </w:r>
      <w:proofErr w:type="gramEnd"/>
      <w:r w:rsidRPr="00B12A4D">
        <w:rPr>
          <w:sz w:val="16"/>
        </w:rPr>
        <w:t xml:space="preserve"> The assessment came as administration officials welcomed the fiscal deal that emerged from the Senate on Wednesday, which would fund the government until the middle of January, lift the borrowing limit through Feb. 7 and establish negotiations over a long-term budget agreement.</w:t>
      </w:r>
      <w:r w:rsidRPr="00B12A4D">
        <w:rPr>
          <w:sz w:val="12"/>
        </w:rPr>
        <w:t>¶</w:t>
      </w:r>
      <w:r w:rsidRPr="00B12A4D">
        <w:rPr>
          <w:sz w:val="16"/>
        </w:rPr>
        <w:t xml:space="preserve"> The deal — which White House aides said Obama would have happily signed before the shutdown that began Oct. 1 — meets the president’s demand that his health-care law not be significantly modified in return for a functioning government.</w:t>
      </w:r>
      <w:r w:rsidRPr="00B12A4D">
        <w:rPr>
          <w:sz w:val="12"/>
        </w:rPr>
        <w:t>¶</w:t>
      </w:r>
      <w:r w:rsidRPr="00B12A4D">
        <w:rPr>
          <w:sz w:val="16"/>
        </w:rPr>
        <w:t xml:space="preserve"> Now </w:t>
      </w:r>
      <w:r w:rsidRPr="00481854">
        <w:rPr>
          <w:rStyle w:val="StyleBoldUnderline"/>
        </w:rPr>
        <w:t>administration officials</w:t>
      </w:r>
      <w:r w:rsidRPr="00B12A4D">
        <w:rPr>
          <w:sz w:val="16"/>
        </w:rPr>
        <w:t xml:space="preserve"> say they </w:t>
      </w:r>
      <w:r w:rsidRPr="00555E74">
        <w:rPr>
          <w:rStyle w:val="StyleBoldUnderline"/>
        </w:rPr>
        <w:t>hope to persuade a chastened Republican Party, battered in the polls, to support elements of Obama’s languishing agenda</w:t>
      </w:r>
      <w:r w:rsidRPr="00B12A4D">
        <w:rPr>
          <w:sz w:val="16"/>
        </w:rPr>
        <w:t>.</w:t>
      </w:r>
      <w:r w:rsidRPr="00B12A4D">
        <w:rPr>
          <w:sz w:val="12"/>
        </w:rPr>
        <w:t>¶</w:t>
      </w:r>
      <w:r w:rsidRPr="00B12A4D">
        <w:rPr>
          <w:sz w:val="16"/>
        </w:rPr>
        <w:t xml:space="preserve"> </w:t>
      </w:r>
      <w:r w:rsidRPr="00555E74">
        <w:rPr>
          <w:rStyle w:val="StyleBoldUnderline"/>
        </w:rPr>
        <w:t xml:space="preserve">But the </w:t>
      </w:r>
      <w:r w:rsidRPr="00E629DE">
        <w:rPr>
          <w:rStyle w:val="StyleBoldUnderline"/>
          <w:highlight w:val="yellow"/>
        </w:rPr>
        <w:t>new fiscal deadlines</w:t>
      </w:r>
      <w:r w:rsidRPr="00555E74">
        <w:rPr>
          <w:rStyle w:val="StyleBoldUnderline"/>
        </w:rPr>
        <w:t xml:space="preserve">, looming just months away, </w:t>
      </w:r>
      <w:r w:rsidRPr="00E629DE">
        <w:rPr>
          <w:rStyle w:val="StyleBoldUnderline"/>
          <w:highlight w:val="yellow"/>
        </w:rPr>
        <w:t>mean</w:t>
      </w:r>
      <w:r w:rsidRPr="00B12A4D">
        <w:rPr>
          <w:sz w:val="16"/>
        </w:rPr>
        <w:t xml:space="preserve"> that much of </w:t>
      </w:r>
      <w:r w:rsidRPr="00E629DE">
        <w:rPr>
          <w:rStyle w:val="StyleBoldUnderline"/>
          <w:highlight w:val="yellow"/>
        </w:rPr>
        <w:t>Obama’s energy in the near term is</w:t>
      </w:r>
      <w:r w:rsidRPr="00555E74">
        <w:rPr>
          <w:rStyle w:val="StyleBoldUnderline"/>
        </w:rPr>
        <w:t xml:space="preserve"> likely </w:t>
      </w:r>
      <w:r w:rsidRPr="00E629DE">
        <w:rPr>
          <w:rStyle w:val="StyleBoldUnderline"/>
          <w:highlight w:val="yellow"/>
        </w:rPr>
        <w:t>to be consumed by budget talks</w:t>
      </w:r>
      <w:r w:rsidRPr="00B12A4D">
        <w:rPr>
          <w:sz w:val="16"/>
        </w:rPr>
        <w:t xml:space="preserve">. Democrats worry that </w:t>
      </w:r>
      <w:r w:rsidRPr="00555E74">
        <w:rPr>
          <w:rStyle w:val="StyleBoldUnderline"/>
        </w:rPr>
        <w:t>the agreement may set in motion a process that runs out the clock on Obama’s ability to secure policy gains before the 2014 midterm elections</w:t>
      </w:r>
      <w:proofErr w:type="gramStart"/>
      <w:r w:rsidRPr="00555E74">
        <w:rPr>
          <w:rStyle w:val="StyleBoldUnderline"/>
        </w:rPr>
        <w:t>.</w:t>
      </w:r>
      <w:r w:rsidRPr="00B12A4D">
        <w:rPr>
          <w:rStyle w:val="StyleBoldUnderline"/>
          <w:b w:val="0"/>
          <w:sz w:val="12"/>
          <w:u w:val="none"/>
        </w:rPr>
        <w:t>¶</w:t>
      </w:r>
      <w:proofErr w:type="gramEnd"/>
      <w:r w:rsidRPr="00B12A4D">
        <w:rPr>
          <w:sz w:val="16"/>
        </w:rPr>
        <w:t xml:space="preserve"> White House officials argued Wednesday that </w:t>
      </w:r>
      <w:r w:rsidRPr="00F27AEE">
        <w:rPr>
          <w:rStyle w:val="StyleBoldUnderline"/>
        </w:rPr>
        <w:t>Congress must take on more than one issue at a time given the problems</w:t>
      </w:r>
      <w:r w:rsidRPr="00B12A4D">
        <w:rPr>
          <w:sz w:val="16"/>
        </w:rPr>
        <w:t xml:space="preserve"> facing the country. </w:t>
      </w:r>
      <w:r w:rsidRPr="00F27AEE">
        <w:rPr>
          <w:rStyle w:val="StyleBoldUnderline"/>
        </w:rPr>
        <w:t>They specifically cited</w:t>
      </w:r>
      <w:r w:rsidRPr="00B12A4D">
        <w:rPr>
          <w:sz w:val="16"/>
        </w:rPr>
        <w:t xml:space="preserve"> the </w:t>
      </w:r>
      <w:r w:rsidRPr="00F27AEE">
        <w:rPr>
          <w:rStyle w:val="StyleBoldUnderline"/>
        </w:rPr>
        <w:t>immigration</w:t>
      </w:r>
      <w:r w:rsidRPr="00B12A4D">
        <w:rPr>
          <w:sz w:val="16"/>
        </w:rPr>
        <w:t xml:space="preserve"> bill, already passed by the Democratic-controlled Senate, as one that would provide political benefits for beleaguered House Republicans</w:t>
      </w:r>
      <w:proofErr w:type="gramStart"/>
      <w:r w:rsidRPr="00B12A4D">
        <w:rPr>
          <w:sz w:val="16"/>
        </w:rPr>
        <w:t>.</w:t>
      </w:r>
      <w:r w:rsidRPr="00B12A4D">
        <w:rPr>
          <w:sz w:val="12"/>
        </w:rPr>
        <w:t>¶</w:t>
      </w:r>
      <w:proofErr w:type="gramEnd"/>
      <w:r w:rsidRPr="00B12A4D">
        <w:rPr>
          <w:sz w:val="16"/>
        </w:rPr>
        <w:t xml:space="preserve"> “The president believes that one of the consequences of this manufactured crisis is that time is taken away from the pursuit of other goals we have as a nation,” White House press secretary Jay Carney told reporters.</w:t>
      </w:r>
      <w:r w:rsidRPr="00B12A4D">
        <w:rPr>
          <w:sz w:val="12"/>
        </w:rPr>
        <w:t>¶</w:t>
      </w:r>
      <w:r w:rsidRPr="00B12A4D">
        <w:rPr>
          <w:sz w:val="16"/>
        </w:rPr>
        <w:t xml:space="preserve"> “I don’t think that I can sort of place quantitative odds on the prospects of any of this,” he added. “Congress is a difficult institution to make predictions about.”</w:t>
      </w:r>
      <w:r w:rsidRPr="00B12A4D">
        <w:rPr>
          <w:sz w:val="12"/>
        </w:rPr>
        <w:t>¶</w:t>
      </w:r>
      <w:r w:rsidRPr="00B12A4D">
        <w:rPr>
          <w:sz w:val="16"/>
        </w:rPr>
        <w:t xml:space="preserve"> Obama has argued throughout his time in office that government, especially during difficult economic times, is essential to improving the nation’s prospects and the lives of individuals. The premise has been severely tested by </w:t>
      </w:r>
      <w:r w:rsidRPr="00481854">
        <w:rPr>
          <w:rStyle w:val="StyleBoldUnderline"/>
        </w:rPr>
        <w:t xml:space="preserve">the 16-day </w:t>
      </w:r>
      <w:r w:rsidRPr="00481854">
        <w:rPr>
          <w:rStyle w:val="StyleBoldUnderline"/>
          <w:highlight w:val="yellow"/>
        </w:rPr>
        <w:t>government</w:t>
      </w:r>
      <w:r w:rsidRPr="00E629DE">
        <w:rPr>
          <w:rStyle w:val="StyleBoldUnderline"/>
          <w:highlight w:val="yellow"/>
        </w:rPr>
        <w:t xml:space="preserve"> shutdown</w:t>
      </w:r>
      <w:r w:rsidRPr="00B12A4D">
        <w:rPr>
          <w:sz w:val="16"/>
        </w:rPr>
        <w:t xml:space="preserve">, which </w:t>
      </w:r>
      <w:r w:rsidRPr="00E629DE">
        <w:rPr>
          <w:rStyle w:val="StyleBoldUnderline"/>
          <w:highlight w:val="yellow"/>
        </w:rPr>
        <w:t xml:space="preserve">cost Obama support among independent voters who helped elect </w:t>
      </w:r>
      <w:r w:rsidRPr="00481854">
        <w:rPr>
          <w:rStyle w:val="StyleBoldUnderline"/>
          <w:highlight w:val="yellow"/>
        </w:rPr>
        <w:t>him</w:t>
      </w:r>
      <w:r w:rsidRPr="00481854">
        <w:rPr>
          <w:rStyle w:val="StyleBoldUnderline"/>
        </w:rPr>
        <w:t>, although congressional Republicans fared even worse</w:t>
      </w:r>
      <w:proofErr w:type="gramStart"/>
      <w:r w:rsidRPr="00481854">
        <w:rPr>
          <w:rStyle w:val="StyleBoldUnderline"/>
        </w:rPr>
        <w:t>.</w:t>
      </w:r>
      <w:r w:rsidRPr="00B12A4D">
        <w:rPr>
          <w:rStyle w:val="StyleBoldUnderline"/>
          <w:b w:val="0"/>
          <w:sz w:val="12"/>
          <w:u w:val="none"/>
        </w:rPr>
        <w:t>¶</w:t>
      </w:r>
      <w:proofErr w:type="gramEnd"/>
      <w:r w:rsidRPr="00481854">
        <w:rPr>
          <w:rStyle w:val="StyleBoldUnderline"/>
        </w:rPr>
        <w:t xml:space="preserve"> As he seeks to make the case again, </w:t>
      </w:r>
      <w:r w:rsidRPr="00481854">
        <w:rPr>
          <w:rStyle w:val="StyleBoldUnderline"/>
          <w:highlight w:val="yellow"/>
        </w:rPr>
        <w:t>Obama will also be hampered by</w:t>
      </w:r>
      <w:r w:rsidRPr="00481854">
        <w:rPr>
          <w:rStyle w:val="StyleBoldUnderline"/>
        </w:rPr>
        <w:t xml:space="preserve"> the </w:t>
      </w:r>
      <w:r w:rsidRPr="00481854">
        <w:rPr>
          <w:rStyle w:val="StyleBoldUnderline"/>
          <w:highlight w:val="yellow"/>
        </w:rPr>
        <w:t>problems</w:t>
      </w:r>
      <w:r w:rsidRPr="00481854">
        <w:rPr>
          <w:rStyle w:val="StyleBoldUnderline"/>
        </w:rPr>
        <w:t xml:space="preserve"> facing the enrollment</w:t>
      </w:r>
      <w:r w:rsidRPr="00F27AEE">
        <w:rPr>
          <w:rStyle w:val="StyleBoldUnderline"/>
        </w:rPr>
        <w:t xml:space="preserve"> process </w:t>
      </w:r>
      <w:r w:rsidRPr="00E629DE">
        <w:rPr>
          <w:rStyle w:val="StyleBoldUnderline"/>
          <w:highlight w:val="yellow"/>
        </w:rPr>
        <w:t>of</w:t>
      </w:r>
      <w:r w:rsidRPr="00E629DE">
        <w:rPr>
          <w:rStyle w:val="StyleBoldUnderline"/>
        </w:rPr>
        <w:t xml:space="preserve"> his</w:t>
      </w:r>
      <w:r w:rsidRPr="00E629DE">
        <w:rPr>
          <w:rStyle w:val="StyleBoldUnderline"/>
          <w:highlight w:val="yellow"/>
        </w:rPr>
        <w:t xml:space="preserve"> signature health-care law</w:t>
      </w:r>
      <w:r w:rsidRPr="00E629DE">
        <w:rPr>
          <w:rStyle w:val="StyleBoldUnderline"/>
        </w:rPr>
        <w:t xml:space="preserve">. Millions of visitors to the Web site providing access to the insurance exchanges have overwhelmed the system, </w:t>
      </w:r>
      <w:r w:rsidRPr="00E629DE">
        <w:rPr>
          <w:rStyle w:val="StyleBoldUnderline"/>
          <w:highlight w:val="yellow"/>
        </w:rPr>
        <w:t>a failure of</w:t>
      </w:r>
      <w:r w:rsidRPr="00E629DE">
        <w:rPr>
          <w:rStyle w:val="StyleBoldUnderline"/>
        </w:rPr>
        <w:t xml:space="preserve"> both </w:t>
      </w:r>
      <w:r w:rsidRPr="00E629DE">
        <w:rPr>
          <w:rStyle w:val="StyleBoldUnderline"/>
          <w:highlight w:val="yellow"/>
        </w:rPr>
        <w:t>coding and preparation</w:t>
      </w:r>
      <w:proofErr w:type="gramStart"/>
      <w:r w:rsidRPr="00E629DE">
        <w:rPr>
          <w:rStyle w:val="StyleBoldUnderline"/>
          <w:highlight w:val="yellow"/>
        </w:rPr>
        <w:t>.</w:t>
      </w:r>
      <w:r w:rsidRPr="00B12A4D">
        <w:rPr>
          <w:rStyle w:val="StyleBoldUnderline"/>
          <w:b w:val="0"/>
          <w:sz w:val="12"/>
          <w:u w:val="none"/>
        </w:rPr>
        <w:t>¶</w:t>
      </w:r>
      <w:proofErr w:type="gramEnd"/>
      <w:r w:rsidRPr="003333E8">
        <w:rPr>
          <w:rStyle w:val="StyleBoldUnderline"/>
          <w:sz w:val="12"/>
        </w:rPr>
        <w:t xml:space="preserve"> </w:t>
      </w:r>
      <w:r w:rsidRPr="00B12A4D">
        <w:rPr>
          <w:sz w:val="16"/>
        </w:rPr>
        <w:t xml:space="preserve">Obama has been meeting daily with advisers responsible for fixing the problems, and officials say he will continue to insist that the work will go on round-the-clock. </w:t>
      </w:r>
      <w:r w:rsidRPr="00F27AEE">
        <w:rPr>
          <w:rStyle w:val="StyleBoldUnderline"/>
        </w:rPr>
        <w:t xml:space="preserve">With the fiscal confrontation over, </w:t>
      </w:r>
      <w:r w:rsidRPr="00E629DE">
        <w:rPr>
          <w:rStyle w:val="StyleBoldUnderline"/>
          <w:highlight w:val="yellow"/>
        </w:rPr>
        <w:t>Republicans will turn</w:t>
      </w:r>
      <w:r w:rsidRPr="00F27AEE">
        <w:rPr>
          <w:rStyle w:val="StyleBoldUnderline"/>
        </w:rPr>
        <w:t xml:space="preserve"> more of </w:t>
      </w:r>
      <w:r w:rsidRPr="00E629DE">
        <w:rPr>
          <w:rStyle w:val="StyleBoldUnderline"/>
          <w:highlight w:val="yellow"/>
        </w:rPr>
        <w:t>their attention to those flaws, as may the public</w:t>
      </w:r>
      <w:proofErr w:type="gramStart"/>
      <w:r w:rsidRPr="00B12A4D">
        <w:rPr>
          <w:sz w:val="16"/>
        </w:rPr>
        <w:t>.</w:t>
      </w:r>
      <w:r w:rsidRPr="00B12A4D">
        <w:rPr>
          <w:sz w:val="12"/>
        </w:rPr>
        <w:t>¶</w:t>
      </w:r>
      <w:proofErr w:type="gramEnd"/>
      <w:r w:rsidRPr="00B12A4D">
        <w:rPr>
          <w:sz w:val="16"/>
        </w:rPr>
        <w:t xml:space="preserve"> </w:t>
      </w:r>
      <w:r w:rsidRPr="00E629DE">
        <w:rPr>
          <w:rStyle w:val="StyleBoldUnderline"/>
        </w:rPr>
        <w:t xml:space="preserve">Even with federal workers returning to their jobs, </w:t>
      </w:r>
      <w:r w:rsidRPr="00E629DE">
        <w:rPr>
          <w:rStyle w:val="StyleBoldUnderline"/>
          <w:highlight w:val="yellow"/>
        </w:rPr>
        <w:t>the administration’s ability to execute policy is undermined by the fact</w:t>
      </w:r>
      <w:r w:rsidRPr="00E629DE">
        <w:rPr>
          <w:rStyle w:val="StyleBoldUnderline"/>
        </w:rPr>
        <w:t xml:space="preserve"> it still has</w:t>
      </w:r>
      <w:r w:rsidRPr="00B12A4D">
        <w:rPr>
          <w:sz w:val="16"/>
        </w:rPr>
        <w:t xml:space="preserve"> </w:t>
      </w:r>
      <w:r w:rsidRPr="00E629DE">
        <w:rPr>
          <w:rStyle w:val="StyleBoldUnderline"/>
          <w:highlight w:val="yellow"/>
        </w:rPr>
        <w:t>dozens of posts in key agencies</w:t>
      </w:r>
      <w:r w:rsidRPr="00B12A4D">
        <w:rPr>
          <w:sz w:val="16"/>
        </w:rPr>
        <w:t xml:space="preserve"> that </w:t>
      </w:r>
      <w:r w:rsidRPr="00E629DE">
        <w:rPr>
          <w:rStyle w:val="StyleBoldUnderline"/>
          <w:highlight w:val="yellow"/>
        </w:rPr>
        <w:t>remain unfilled</w:t>
      </w:r>
      <w:r w:rsidRPr="00E629DE">
        <w:rPr>
          <w:rStyle w:val="StyleBoldUnderline"/>
        </w:rPr>
        <w:t>. There are 183 executive nominations pending in the Senate</w:t>
      </w:r>
      <w:r w:rsidRPr="00B12A4D">
        <w:rPr>
          <w:sz w:val="16"/>
        </w:rPr>
        <w:t>. At the Department of Homeland Security, more than a dozen top officials — including the secretary — are acting rather than permanent</w:t>
      </w:r>
      <w:proofErr w:type="gramStart"/>
      <w:r w:rsidRPr="00B12A4D">
        <w:rPr>
          <w:sz w:val="16"/>
        </w:rPr>
        <w:t>.</w:t>
      </w:r>
      <w:r w:rsidRPr="00B12A4D">
        <w:rPr>
          <w:sz w:val="12"/>
        </w:rPr>
        <w:t>¶</w:t>
      </w:r>
      <w:proofErr w:type="gramEnd"/>
      <w:r w:rsidRPr="00B12A4D">
        <w:rPr>
          <w:sz w:val="16"/>
        </w:rPr>
        <w:t xml:space="preserve"> “We continue to call on Congress — the Senate, rather — to fulfill its responsibility to consider nominees and then give them a vote,” Carney said. “And we hope that, again, if we can move past these crises and focus on other issues that this is one that can get some attention.”</w:t>
      </w:r>
      <w:r w:rsidRPr="00B12A4D">
        <w:rPr>
          <w:sz w:val="12"/>
        </w:rPr>
        <w:t>¶</w:t>
      </w:r>
      <w:r w:rsidRPr="00B12A4D">
        <w:rPr>
          <w:sz w:val="16"/>
        </w:rPr>
        <w:t xml:space="preserve"> </w:t>
      </w:r>
      <w:r w:rsidRPr="003333E8">
        <w:rPr>
          <w:rStyle w:val="StyleBoldUnderline"/>
        </w:rPr>
        <w:t>New York University public service professor Paul</w:t>
      </w:r>
      <w:r w:rsidRPr="00F27AEE">
        <w:rPr>
          <w:rStyle w:val="StyleBoldUnderline"/>
        </w:rPr>
        <w:t xml:space="preserve"> C. Light</w:t>
      </w:r>
      <w:r w:rsidRPr="00B12A4D">
        <w:rPr>
          <w:sz w:val="16"/>
        </w:rPr>
        <w:t xml:space="preserve"> is </w:t>
      </w:r>
      <w:r w:rsidRPr="00F27AEE">
        <w:rPr>
          <w:rStyle w:val="StyleBoldUnderline"/>
        </w:rPr>
        <w:t>pessimistic that Obama can accomplish much</w:t>
      </w:r>
      <w:r w:rsidRPr="00B12A4D">
        <w:rPr>
          <w:sz w:val="16"/>
        </w:rPr>
        <w:t xml:space="preserve"> in coming months, saying </w:t>
      </w:r>
      <w:r w:rsidRPr="003333E8">
        <w:rPr>
          <w:rStyle w:val="StyleBoldUnderline"/>
          <w:highlight w:val="yellow"/>
        </w:rPr>
        <w:t>even immigration reform is a long shot</w:t>
      </w:r>
      <w:r w:rsidRPr="00B12A4D">
        <w:rPr>
          <w:sz w:val="16"/>
        </w:rPr>
        <w:t xml:space="preserve">. He said </w:t>
      </w:r>
      <w:r w:rsidRPr="003333E8">
        <w:rPr>
          <w:rStyle w:val="StyleBoldUnderline"/>
          <w:highlight w:val="yellow"/>
        </w:rPr>
        <w:t>Obama is running out of time</w:t>
      </w:r>
      <w:r w:rsidRPr="00B12A4D">
        <w:rPr>
          <w:sz w:val="16"/>
        </w:rPr>
        <w:t xml:space="preserve"> to get things done </w:t>
      </w:r>
      <w:r w:rsidRPr="003333E8">
        <w:rPr>
          <w:rStyle w:val="StyleBoldUnderline"/>
          <w:highlight w:val="yellow"/>
        </w:rPr>
        <w:t>in the face of GOP resistance and</w:t>
      </w:r>
      <w:r w:rsidRPr="00F27AEE">
        <w:rPr>
          <w:rStyle w:val="StyleBoldUnderline"/>
        </w:rPr>
        <w:t xml:space="preserve"> the </w:t>
      </w:r>
      <w:r w:rsidRPr="003333E8">
        <w:rPr>
          <w:rStyle w:val="StyleBoldUnderline"/>
          <w:highlight w:val="yellow"/>
        </w:rPr>
        <w:t>inevitable decline of influence that comes with a second term</w:t>
      </w:r>
      <w:proofErr w:type="gramStart"/>
      <w:r w:rsidRPr="003333E8">
        <w:rPr>
          <w:rStyle w:val="StyleBoldUnderline"/>
          <w:highlight w:val="yellow"/>
        </w:rPr>
        <w:t>.</w:t>
      </w:r>
      <w:r w:rsidRPr="00B12A4D">
        <w:rPr>
          <w:rStyle w:val="StyleBoldUnderline"/>
          <w:b w:val="0"/>
          <w:sz w:val="12"/>
          <w:u w:val="none"/>
        </w:rPr>
        <w:t>¶</w:t>
      </w:r>
      <w:proofErr w:type="gramEnd"/>
      <w:r w:rsidRPr="00B12A4D">
        <w:rPr>
          <w:sz w:val="16"/>
        </w:rPr>
        <w:t xml:space="preserve"> “I don’t think that he’ll get anything. </w:t>
      </w:r>
      <w:r w:rsidRPr="003333E8">
        <w:rPr>
          <w:rStyle w:val="StyleBoldUnderline"/>
          <w:highlight w:val="yellow"/>
        </w:rPr>
        <w:t>His agenda is finished</w:t>
      </w:r>
      <w:r w:rsidRPr="00B12A4D">
        <w:rPr>
          <w:sz w:val="16"/>
        </w:rPr>
        <w:t>,” Light said. “</w:t>
      </w:r>
      <w:r w:rsidRPr="003333E8">
        <w:rPr>
          <w:rStyle w:val="StyleBoldUnderline"/>
        </w:rPr>
        <w:t>It’s a political tragedy because he’s got more knowledge about the job and less juice to get it done.”</w:t>
      </w:r>
      <w:r w:rsidRPr="00B12A4D">
        <w:rPr>
          <w:rStyle w:val="StyleBoldUnderline"/>
          <w:b w:val="0"/>
          <w:sz w:val="12"/>
          <w:u w:val="none"/>
        </w:rPr>
        <w:t>¶</w:t>
      </w:r>
      <w:r w:rsidRPr="00B12A4D">
        <w:rPr>
          <w:sz w:val="16"/>
        </w:rPr>
        <w:t xml:space="preserve"> </w:t>
      </w:r>
    </w:p>
    <w:p w:rsidR="00892276" w:rsidRDefault="00892276" w:rsidP="00892276"/>
    <w:p w:rsidR="00892276" w:rsidRDefault="00892276" w:rsidP="00B75170">
      <w:pPr>
        <w:pStyle w:val="Heading4"/>
        <w:jc w:val="both"/>
      </w:pPr>
      <w:r>
        <w:t>1</w:t>
      </w:r>
      <w:r w:rsidRPr="00547013">
        <w:rPr>
          <w:vertAlign w:val="superscript"/>
        </w:rPr>
        <w:t>st</w:t>
      </w:r>
      <w:r>
        <w:t xml:space="preserve">, Restrictions on targeted killing coming now—debates on transparency and oversight thump the </w:t>
      </w:r>
      <w:proofErr w:type="spellStart"/>
      <w:r>
        <w:t>disad</w:t>
      </w:r>
      <w:proofErr w:type="spellEnd"/>
    </w:p>
    <w:p w:rsidR="00892276" w:rsidRPr="00CF587E" w:rsidRDefault="00892276" w:rsidP="00892276">
      <w:pPr>
        <w:rPr>
          <w:rStyle w:val="StyleStyleBold12pt"/>
        </w:rPr>
      </w:pPr>
      <w:proofErr w:type="spellStart"/>
      <w:r w:rsidRPr="00CF587E">
        <w:rPr>
          <w:rStyle w:val="StyleStyleBold12pt"/>
        </w:rPr>
        <w:t>Stangler</w:t>
      </w:r>
      <w:proofErr w:type="spellEnd"/>
      <w:r w:rsidRPr="00CF587E">
        <w:rPr>
          <w:rStyle w:val="StyleStyleBold12pt"/>
        </w:rPr>
        <w:t>, 9-16-13</w:t>
      </w:r>
    </w:p>
    <w:p w:rsidR="00892276" w:rsidRPr="00CF587E" w:rsidRDefault="00892276" w:rsidP="00892276">
      <w:r>
        <w:t xml:space="preserve">[Cole, </w:t>
      </w:r>
      <w:r w:rsidRPr="00CF587E">
        <w:t>In These Times staff writer based in northeast D.C., covering Congress, corruption and politics in Washington. His reporting has appeared in The Huffington Post and The American</w:t>
      </w:r>
      <w:r>
        <w:t xml:space="preserve"> Prospect, </w:t>
      </w:r>
      <w:r w:rsidRPr="00CF587E">
        <w:t>Will Syria Re-Energize the Anti-Drone Movement</w:t>
      </w:r>
      <w:proofErr w:type="gramStart"/>
      <w:r w:rsidRPr="00CF587E">
        <w:t>?</w:t>
      </w:r>
      <w:r>
        <w:t>,</w:t>
      </w:r>
      <w:proofErr w:type="gramEnd"/>
      <w:r>
        <w:t xml:space="preserve"> </w:t>
      </w:r>
      <w:r w:rsidRPr="00CF587E">
        <w:t>http://inthesetimes.com/article/15627/will_syria_re_energize_the_anti_drone_movement/</w:t>
      </w:r>
      <w:r>
        <w:t>] /</w:t>
      </w:r>
      <w:proofErr w:type="spellStart"/>
      <w:r>
        <w:t>Wyo</w:t>
      </w:r>
      <w:proofErr w:type="spellEnd"/>
      <w:r>
        <w:t>-MB</w:t>
      </w:r>
    </w:p>
    <w:p w:rsidR="00892276" w:rsidRPr="00946681" w:rsidRDefault="00892276" w:rsidP="00892276">
      <w:pPr>
        <w:rPr>
          <w:rStyle w:val="StyleBoldUnderline"/>
        </w:rPr>
      </w:pPr>
      <w:r w:rsidRPr="00B12A4D">
        <w:rPr>
          <w:sz w:val="16"/>
        </w:rPr>
        <w:t xml:space="preserve"> </w:t>
      </w:r>
      <w:r w:rsidRPr="00946681">
        <w:rPr>
          <w:rStyle w:val="StyleBoldUnderline"/>
        </w:rPr>
        <w:t xml:space="preserve">“It can be enough to have </w:t>
      </w:r>
      <w:r w:rsidRPr="00946681">
        <w:rPr>
          <w:rStyle w:val="StyleBoldUnderline"/>
          <w:highlight w:val="yellow"/>
        </w:rPr>
        <w:t>champions in Congress</w:t>
      </w:r>
      <w:r w:rsidRPr="00946681">
        <w:rPr>
          <w:rStyle w:val="StyleBoldUnderline"/>
        </w:rPr>
        <w:t xml:space="preserve"> who </w:t>
      </w:r>
      <w:r w:rsidRPr="00946681">
        <w:rPr>
          <w:rStyle w:val="StyleBoldUnderline"/>
          <w:highlight w:val="yellow"/>
        </w:rPr>
        <w:t>are going to</w:t>
      </w:r>
      <w:r w:rsidRPr="00946681">
        <w:rPr>
          <w:rStyle w:val="StyleBoldUnderline"/>
        </w:rPr>
        <w:t xml:space="preserve"> really </w:t>
      </w:r>
      <w:r w:rsidRPr="00946681">
        <w:rPr>
          <w:rStyle w:val="StyleBoldUnderline"/>
          <w:highlight w:val="yellow"/>
        </w:rPr>
        <w:t>push</w:t>
      </w:r>
      <w:r w:rsidRPr="00946681">
        <w:rPr>
          <w:rStyle w:val="StyleBoldUnderline"/>
        </w:rPr>
        <w:t xml:space="preserve"> these </w:t>
      </w:r>
      <w:r w:rsidRPr="00D57DEE">
        <w:rPr>
          <w:rStyle w:val="StyleBoldUnderline"/>
        </w:rPr>
        <w:t>issues</w:t>
      </w:r>
      <w:r w:rsidRPr="00946681">
        <w:rPr>
          <w:rStyle w:val="StyleBoldUnderline"/>
        </w:rPr>
        <w:t xml:space="preserve"> with the administration, especially if </w:t>
      </w:r>
      <w:r w:rsidRPr="00D57DEE">
        <w:rPr>
          <w:rStyle w:val="StyleBoldUnderline"/>
        </w:rPr>
        <w:t>they’re on key committees</w:t>
      </w:r>
      <w:r w:rsidRPr="00B12A4D">
        <w:rPr>
          <w:sz w:val="16"/>
        </w:rPr>
        <w:t>,” Benjamin says. “</w:t>
      </w:r>
      <w:r w:rsidRPr="00D57DEE">
        <w:rPr>
          <w:rStyle w:val="StyleBoldUnderline"/>
        </w:rPr>
        <w:t>We’re having a Drone Summit</w:t>
      </w:r>
      <w:r w:rsidRPr="00B12A4D">
        <w:rPr>
          <w:sz w:val="16"/>
        </w:rPr>
        <w:t xml:space="preserve"> November 16 and 17, and before these issues around Syria, I was saying, ‘Oh, it’s not even worth it to try and get Congress people to come; they’re not going to want to be seen as speaking out against the administration’s policies.’ And now I feel totally differently. Now I feel like, ‘</w:t>
      </w:r>
      <w:r w:rsidRPr="00946681">
        <w:rPr>
          <w:rStyle w:val="StyleBoldUnderline"/>
        </w:rPr>
        <w:t>Yes, let’s push them to come to the drone summit. Let’s get them to be our champions.’ ”</w:t>
      </w:r>
      <w:r w:rsidRPr="00B12A4D">
        <w:rPr>
          <w:rStyle w:val="StyleBoldUnderline"/>
          <w:b w:val="0"/>
          <w:sz w:val="12"/>
          <w:u w:val="none"/>
        </w:rPr>
        <w:t>¶</w:t>
      </w:r>
      <w:r w:rsidRPr="00946681">
        <w:rPr>
          <w:rStyle w:val="StyleBoldUnderline"/>
        </w:rPr>
        <w:t xml:space="preserve"> </w:t>
      </w:r>
      <w:proofErr w:type="gramStart"/>
      <w:r w:rsidRPr="00946681">
        <w:rPr>
          <w:rStyle w:val="StyleBoldUnderline"/>
        </w:rPr>
        <w:t>One</w:t>
      </w:r>
      <w:proofErr w:type="gramEnd"/>
      <w:r w:rsidRPr="00946681">
        <w:rPr>
          <w:rStyle w:val="StyleBoldUnderline"/>
        </w:rPr>
        <w:t xml:space="preserve"> of those champions, at </w:t>
      </w:r>
      <w:r w:rsidRPr="00D57DEE">
        <w:rPr>
          <w:rStyle w:val="StyleBoldUnderline"/>
        </w:rPr>
        <w:t xml:space="preserve">least on </w:t>
      </w:r>
      <w:r w:rsidRPr="00946681">
        <w:rPr>
          <w:rStyle w:val="StyleBoldUnderline"/>
          <w:highlight w:val="yellow"/>
        </w:rPr>
        <w:t>the issue of targeted</w:t>
      </w:r>
      <w:r w:rsidRPr="00946681">
        <w:rPr>
          <w:rStyle w:val="StyleBoldUnderline"/>
        </w:rPr>
        <w:t xml:space="preserve"> </w:t>
      </w:r>
      <w:r w:rsidRPr="00946681">
        <w:rPr>
          <w:rStyle w:val="StyleBoldUnderline"/>
          <w:highlight w:val="yellow"/>
        </w:rPr>
        <w:t>killings</w:t>
      </w:r>
      <w:r w:rsidRPr="00946681">
        <w:rPr>
          <w:rStyle w:val="StyleBoldUnderline"/>
        </w:rPr>
        <w:t>, could very well be Grayson, who sits on the House Committee on Foreign Affairs</w:t>
      </w:r>
      <w:r w:rsidRPr="00B12A4D">
        <w:rPr>
          <w:sz w:val="16"/>
        </w:rPr>
        <w:t xml:space="preserve">. In These Times asked the congress member if </w:t>
      </w:r>
      <w:r w:rsidRPr="00946681">
        <w:rPr>
          <w:rStyle w:val="StyleBoldUnderline"/>
        </w:rPr>
        <w:t xml:space="preserve">he was </w:t>
      </w:r>
      <w:r w:rsidRPr="00946681">
        <w:rPr>
          <w:rStyle w:val="StyleBoldUnderline"/>
          <w:highlight w:val="yellow"/>
        </w:rPr>
        <w:t>interested</w:t>
      </w:r>
      <w:r w:rsidRPr="00946681">
        <w:rPr>
          <w:rStyle w:val="StyleBoldUnderline"/>
        </w:rPr>
        <w:t xml:space="preserve"> </w:t>
      </w:r>
      <w:r w:rsidRPr="00946681">
        <w:rPr>
          <w:rStyle w:val="StyleBoldUnderline"/>
          <w:highlight w:val="yellow"/>
        </w:rPr>
        <w:t>in</w:t>
      </w:r>
      <w:r w:rsidRPr="00946681">
        <w:rPr>
          <w:rStyle w:val="StyleBoldUnderline"/>
        </w:rPr>
        <w:t xml:space="preserve"> addressing </w:t>
      </w:r>
      <w:r w:rsidRPr="00946681">
        <w:rPr>
          <w:rStyle w:val="StyleBoldUnderline"/>
          <w:highlight w:val="yellow"/>
        </w:rPr>
        <w:t xml:space="preserve">and reining in the administration’s use of </w:t>
      </w:r>
      <w:proofErr w:type="spellStart"/>
      <w:r w:rsidRPr="00946681">
        <w:rPr>
          <w:rStyle w:val="StyleBoldUnderline"/>
          <w:highlight w:val="yellow"/>
        </w:rPr>
        <w:t>drones</w:t>
      </w:r>
      <w:r w:rsidR="00DE2E24">
        <w:rPr>
          <w:rStyle w:val="StyleBoldUnderline"/>
          <w:color w:val="FF0000"/>
          <w:sz w:val="36"/>
          <w:highlight w:val="yellow"/>
        </w:rPr>
        <w:t>ß</w:t>
      </w:r>
      <w:proofErr w:type="spellEnd"/>
      <w:r w:rsidR="00DE2E24">
        <w:rPr>
          <w:rStyle w:val="StyleBoldUnderline"/>
          <w:color w:val="FF0000"/>
          <w:sz w:val="36"/>
          <w:highlight w:val="yellow"/>
        </w:rPr>
        <w:t xml:space="preserve"> Marked 12:41 </w:t>
      </w:r>
      <w:proofErr w:type="gramStart"/>
      <w:r w:rsidR="00DE2E24">
        <w:rPr>
          <w:rStyle w:val="StyleBoldUnderline"/>
          <w:color w:val="FF0000"/>
          <w:sz w:val="36"/>
          <w:highlight w:val="yellow"/>
        </w:rPr>
        <w:t xml:space="preserve">ß </w:t>
      </w:r>
      <w:r w:rsidRPr="00946681">
        <w:rPr>
          <w:rStyle w:val="StyleBoldUnderline"/>
        </w:rPr>
        <w:t>.</w:t>
      </w:r>
      <w:r w:rsidRPr="00B12A4D">
        <w:rPr>
          <w:rStyle w:val="StyleBoldUnderline"/>
          <w:b w:val="0"/>
          <w:sz w:val="12"/>
          <w:u w:val="none"/>
        </w:rPr>
        <w:t>¶</w:t>
      </w:r>
      <w:proofErr w:type="gramEnd"/>
      <w:r w:rsidRPr="00B12A4D">
        <w:rPr>
          <w:sz w:val="16"/>
        </w:rPr>
        <w:t xml:space="preserve"> “Yes, that’s up for debate,” Grayson answered. ”It’s clear now that we’ve killed over 100 children in these drone attacks. It’s difficult to characterize these children as, in any sense, Al-Qaeda members. And the problem with drone attacks is that it makes warfare almost invisible to everyone except the victims. The Obama administration has used drones according to published reports over 100 times in Pakistan and in Yemen. And what they’ve created was the same sort of secret war that we ended up condemning Nixon for in Cambodia. This is a war that kills, this is a war that maims, this is a war that has its collateral damage and its victims in spades—even the occasional American citizen who ends up being killed in these attacks without due process.”</w:t>
      </w:r>
      <w:r w:rsidRPr="00B12A4D">
        <w:rPr>
          <w:sz w:val="12"/>
        </w:rPr>
        <w:t>¶</w:t>
      </w:r>
      <w:r w:rsidRPr="00B12A4D">
        <w:rPr>
          <w:sz w:val="16"/>
        </w:rPr>
        <w:t xml:space="preserve"> </w:t>
      </w:r>
      <w:r w:rsidRPr="00946681">
        <w:rPr>
          <w:rStyle w:val="StyleBoldUnderline"/>
          <w:highlight w:val="yellow"/>
        </w:rPr>
        <w:t>Congressional oversight</w:t>
      </w:r>
      <w:r w:rsidRPr="00946681">
        <w:rPr>
          <w:rStyle w:val="StyleBoldUnderline"/>
        </w:rPr>
        <w:t xml:space="preserve"> over the administration’s use of drones is restricted to the House and Senate Intelligence Committees, and even committee members receive only limited classified information</w:t>
      </w:r>
      <w:r w:rsidRPr="00B12A4D">
        <w:rPr>
          <w:sz w:val="16"/>
        </w:rPr>
        <w:t xml:space="preserve">. For the most part, Congress has shown little interest in drones, </w:t>
      </w:r>
      <w:r w:rsidRPr="00946681">
        <w:rPr>
          <w:rStyle w:val="StyleBoldUnderline"/>
          <w:highlight w:val="yellow"/>
        </w:rPr>
        <w:t>holding its first-ever hearings</w:t>
      </w:r>
      <w:r w:rsidRPr="00946681">
        <w:rPr>
          <w:rStyle w:val="StyleBoldUnderline"/>
        </w:rPr>
        <w:t xml:space="preserve"> on the topic this year</w:t>
      </w:r>
      <w:r w:rsidRPr="00B12A4D">
        <w:rPr>
          <w:sz w:val="16"/>
        </w:rPr>
        <w:t xml:space="preserve">—although the U.S. government adopted drones for targeted killings over a decade ago, shortly after 9/11. </w:t>
      </w:r>
      <w:r w:rsidRPr="00946681">
        <w:rPr>
          <w:rStyle w:val="StyleBoldUnderline"/>
          <w:highlight w:val="yellow"/>
        </w:rPr>
        <w:t>The Senate Judiciary Committee held the first two hearings</w:t>
      </w:r>
      <w:r w:rsidRPr="00B12A4D">
        <w:rPr>
          <w:sz w:val="16"/>
        </w:rPr>
        <w:t xml:space="preserve">—one in March on the coming introduction of drones into domestic airspace, while the Subcommittee on the Constitution, Civil Rights and Human Rights held another in April devoted to targeted killings (which the administration notably skipped out on). In May, </w:t>
      </w:r>
      <w:r w:rsidRPr="00946681">
        <w:rPr>
          <w:rStyle w:val="StyleBoldUnderline"/>
        </w:rPr>
        <w:t xml:space="preserve">the Congressional Progressive Caucus organized a separate hearing on drones. </w:t>
      </w:r>
      <w:r w:rsidRPr="00946681">
        <w:rPr>
          <w:rStyle w:val="StyleBoldUnderline"/>
          <w:highlight w:val="yellow"/>
        </w:rPr>
        <w:t>These hearings generated calls for greater transparency and federal oversight.</w:t>
      </w:r>
    </w:p>
    <w:p w:rsidR="00892276" w:rsidRPr="00CF3A9D" w:rsidRDefault="00892276" w:rsidP="00892276">
      <w:pPr>
        <w:pStyle w:val="Heading4"/>
      </w:pPr>
      <w:r>
        <w:t>2</w:t>
      </w:r>
      <w:r w:rsidRPr="00547013">
        <w:rPr>
          <w:vertAlign w:val="superscript"/>
        </w:rPr>
        <w:t>nd</w:t>
      </w:r>
      <w:r>
        <w:t xml:space="preserve">, </w:t>
      </w:r>
      <w:r w:rsidRPr="00CF3A9D">
        <w:t>drone courts popular</w:t>
      </w:r>
      <w:r>
        <w:t xml:space="preserve"> </w:t>
      </w:r>
      <w:r w:rsidRPr="00CF3A9D">
        <w:t xml:space="preserve">with Feinstein </w:t>
      </w:r>
    </w:p>
    <w:p w:rsidR="00892276" w:rsidRPr="00AD25CA" w:rsidRDefault="00892276" w:rsidP="00892276">
      <w:pPr>
        <w:rPr>
          <w:rStyle w:val="StyleStyleBold12pt"/>
        </w:rPr>
      </w:pPr>
      <w:proofErr w:type="spellStart"/>
      <w:r w:rsidRPr="00AD25CA">
        <w:rPr>
          <w:rStyle w:val="StyleStyleBold12pt"/>
        </w:rPr>
        <w:t>Hosenball</w:t>
      </w:r>
      <w:proofErr w:type="spellEnd"/>
      <w:r w:rsidRPr="00AD25CA">
        <w:rPr>
          <w:rStyle w:val="StyleStyleBold12pt"/>
        </w:rPr>
        <w:t>, 2-8-2013</w:t>
      </w:r>
    </w:p>
    <w:p w:rsidR="00892276" w:rsidRDefault="00892276" w:rsidP="00892276">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rsidR="00892276" w:rsidRPr="00B12A4D" w:rsidRDefault="00892276" w:rsidP="00892276">
      <w:pPr>
        <w:rPr>
          <w:sz w:val="16"/>
        </w:rPr>
      </w:pPr>
      <w:r w:rsidRPr="00B12A4D">
        <w:rPr>
          <w:sz w:val="16"/>
        </w:rP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w:t>
      </w:r>
      <w:r w:rsidRPr="00D57DEE">
        <w:rPr>
          <w:rStyle w:val="TitleChar"/>
        </w:rPr>
        <w:t xml:space="preserve">special federal </w:t>
      </w:r>
      <w:r w:rsidRPr="00DA2C1C">
        <w:rPr>
          <w:rStyle w:val="TitleChar"/>
          <w:highlight w:val="green"/>
        </w:rPr>
        <w:t xml:space="preserve">"drone court" </w:t>
      </w:r>
      <w:r w:rsidRPr="00D57DEE">
        <w:rPr>
          <w:rStyle w:val="TitleChar"/>
        </w:rPr>
        <w:t>that would approve suspected militants for targeting</w:t>
      </w:r>
      <w:proofErr w:type="gramStart"/>
      <w:r w:rsidRPr="00B12A4D">
        <w:rPr>
          <w:sz w:val="16"/>
        </w:rPr>
        <w:t>.</w:t>
      </w:r>
      <w:r w:rsidRPr="00B12A4D">
        <w:rPr>
          <w:sz w:val="12"/>
        </w:rPr>
        <w:t>¶</w:t>
      </w:r>
      <w:proofErr w:type="gramEnd"/>
      <w:r w:rsidRPr="00B12A4D">
        <w:rPr>
          <w:sz w:val="16"/>
        </w:rPr>
        <w:t xml:space="preserve"> While </w:t>
      </w:r>
      <w:r w:rsidRPr="00075BE8">
        <w:rPr>
          <w:rStyle w:val="TitleChar"/>
        </w:rPr>
        <w:t>the idea of a judicial review of such operations may be gaining political currency,</w:t>
      </w:r>
      <w:r w:rsidRPr="00B12A4D">
        <w:rPr>
          <w:sz w:val="16"/>
        </w:rPr>
        <w:t xml:space="preserve"> multiple U.S. officials said on Friday that imminent action by the U.S. Congress or the White House to create one is unlikely. </w:t>
      </w:r>
      <w:r w:rsidRPr="00075BE8">
        <w:rPr>
          <w:rStyle w:val="TitleChar"/>
        </w:rPr>
        <w:t>The idea is being actively considered,</w:t>
      </w:r>
      <w:r w:rsidRPr="00B12A4D">
        <w:rPr>
          <w:sz w:val="16"/>
        </w:rPr>
        <w:t xml:space="preserve"> however, according to a White House official</w:t>
      </w:r>
      <w:proofErr w:type="gramStart"/>
      <w:r w:rsidRPr="00B12A4D">
        <w:rPr>
          <w:sz w:val="16"/>
        </w:rPr>
        <w:t>.</w:t>
      </w:r>
      <w:r w:rsidRPr="00B12A4D">
        <w:rPr>
          <w:sz w:val="12"/>
        </w:rPr>
        <w:t>¶</w:t>
      </w:r>
      <w:proofErr w:type="gramEnd"/>
      <w:r w:rsidRPr="00B12A4D">
        <w:rPr>
          <w:sz w:val="16"/>
        </w:rPr>
        <w:t xml:space="preserve"> 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 xml:space="preserve">a </w:t>
      </w:r>
      <w:r w:rsidRPr="00D57DEE">
        <w:rPr>
          <w:rStyle w:val="TitleChar"/>
        </w:rPr>
        <w:t>secret</w:t>
      </w:r>
      <w:r w:rsidRPr="00DA2C1C">
        <w:rPr>
          <w:rStyle w:val="TitleChar"/>
          <w:highlight w:val="green"/>
        </w:rPr>
        <w:t xml:space="preserve"> court</w:t>
      </w:r>
      <w:r w:rsidRPr="00075BE8">
        <w:rPr>
          <w:rStyle w:val="TitleChar"/>
        </w:rPr>
        <w:t xml:space="preserve"> </w:t>
      </w:r>
      <w:r w:rsidRPr="00B12A4D">
        <w:rPr>
          <w:sz w:val="16"/>
        </w:rPr>
        <w:t xml:space="preserve">or tribunal </w:t>
      </w:r>
      <w:r w:rsidRPr="00DA2C1C">
        <w:rPr>
          <w:rStyle w:val="TitleChar"/>
          <w:highlight w:val="green"/>
        </w:rPr>
        <w:t>to rule on the validity of cases that U.S. intelligence agencies draw up for killing suspected militants using drones</w:t>
      </w:r>
      <w:r w:rsidRPr="00075BE8">
        <w:rPr>
          <w:rStyle w:val="TitleChar"/>
        </w:rPr>
        <w:t>.</w:t>
      </w:r>
      <w:r w:rsidRPr="00B12A4D">
        <w:rPr>
          <w:sz w:val="12"/>
        </w:rPr>
        <w:t>¶</w:t>
      </w:r>
      <w:r w:rsidRPr="00B12A4D">
        <w:rPr>
          <w:sz w:val="16"/>
        </w:rPr>
        <w:t xml:space="preserve"> The court could be modeled on an existing court which examines applications for electronic eavesdropping on suspected spies or terrorists.</w:t>
      </w:r>
      <w:r w:rsidRPr="00B12A4D">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DA2C1C">
        <w:rPr>
          <w:rStyle w:val="TitleChar"/>
          <w:highlight w:val="green"/>
        </w:rPr>
        <w:t>said</w:t>
      </w:r>
      <w:r w:rsidRPr="00075BE8">
        <w:rPr>
          <w:rStyle w:val="TitleChar"/>
        </w:rPr>
        <w:t xml:space="preserve"> Thursday that </w:t>
      </w:r>
      <w:r w:rsidRPr="00DA2C1C">
        <w:rPr>
          <w:rStyle w:val="TitleChar"/>
          <w:highlight w:val="green"/>
        </w:rPr>
        <w:t>she planned to "review proposals</w:t>
      </w:r>
      <w:r w:rsidRPr="00B12A4D">
        <w:rPr>
          <w:sz w:val="16"/>
        </w:rPr>
        <w:t xml:space="preserve"> for ... legislation to ensure that drone strikes are carried out in a manner consistent with our values, and the proposal </w:t>
      </w:r>
      <w:r w:rsidRPr="00075BE8">
        <w:rPr>
          <w:rStyle w:val="TitleChar"/>
        </w:rPr>
        <w:t xml:space="preserve">to create an analogue of the </w:t>
      </w:r>
      <w:r w:rsidRPr="00B75170">
        <w:rPr>
          <w:rStyle w:val="TitleChar"/>
        </w:rPr>
        <w:t>Foreign Intelligence Surveillance Court to review</w:t>
      </w:r>
      <w:r w:rsidRPr="00B75170">
        <w:rPr>
          <w:sz w:val="16"/>
        </w:rPr>
        <w:t xml:space="preserve"> the conduct of such </w:t>
      </w:r>
      <w:r w:rsidRPr="00B75170">
        <w:rPr>
          <w:rStyle w:val="TitleChar"/>
        </w:rPr>
        <w:t>strikes</w:t>
      </w:r>
      <w:r w:rsidRPr="00B75170">
        <w:rPr>
          <w:sz w:val="16"/>
        </w:rPr>
        <w:t>."</w:t>
      </w:r>
      <w:r w:rsidRPr="00B75170">
        <w:rPr>
          <w:sz w:val="12"/>
        </w:rPr>
        <w:t>¶</w:t>
      </w:r>
      <w:r w:rsidRPr="00B75170">
        <w:rPr>
          <w:sz w:val="16"/>
        </w:rPr>
        <w:t xml:space="preserve"> </w:t>
      </w:r>
      <w:r w:rsidRPr="00B75170">
        <w:rPr>
          <w:rStyle w:val="TitleChar"/>
        </w:rPr>
        <w:t>Senator Angus King, a Maine independent, said</w:t>
      </w:r>
      <w:r w:rsidRPr="00B75170">
        <w:rPr>
          <w:sz w:val="16"/>
        </w:rPr>
        <w:t xml:space="preserve"> during the hearing that </w:t>
      </w:r>
      <w:r w:rsidRPr="00B75170">
        <w:rPr>
          <w:rStyle w:val="TitleChar"/>
        </w:rPr>
        <w:t>he envisioned a scenario in which executive branch officials would go before a drone court "</w:t>
      </w:r>
      <w:r w:rsidRPr="00B75170">
        <w:rPr>
          <w:sz w:val="16"/>
        </w:rPr>
        <w:t>in a confidential and top-secret way, make the case that this American citizen is an enemy combatant, and at least that would be ... some check on the activities of the</w:t>
      </w:r>
      <w:r w:rsidRPr="00B12A4D">
        <w:rPr>
          <w:sz w:val="16"/>
        </w:rPr>
        <w:t xml:space="preserve"> executive."</w:t>
      </w:r>
    </w:p>
    <w:p w:rsidR="00892276" w:rsidRDefault="00892276" w:rsidP="00892276">
      <w:pPr>
        <w:pStyle w:val="Heading4"/>
      </w:pPr>
      <w:r>
        <w:t>Feinstein key to agenda- can wrangle in both parties</w:t>
      </w:r>
    </w:p>
    <w:p w:rsidR="00892276" w:rsidRPr="00314AD6" w:rsidRDefault="00892276" w:rsidP="00892276">
      <w:pPr>
        <w:rPr>
          <w:rStyle w:val="StyleStyleBold12pt"/>
        </w:rPr>
      </w:pPr>
      <w:r w:rsidRPr="00314AD6">
        <w:rPr>
          <w:rStyle w:val="StyleStyleBold12pt"/>
        </w:rPr>
        <w:t>Tate 13</w:t>
      </w:r>
    </w:p>
    <w:p w:rsidR="00892276" w:rsidRDefault="00892276" w:rsidP="00892276">
      <w:r>
        <w:t>(</w:t>
      </w:r>
      <w:proofErr w:type="spellStart"/>
      <w:r>
        <w:t>Curits</w:t>
      </w:r>
      <w:proofErr w:type="spellEnd"/>
      <w:r>
        <w:t xml:space="preserve">, </w:t>
      </w:r>
      <w:proofErr w:type="spellStart"/>
      <w:r>
        <w:t>Mcclatchy</w:t>
      </w:r>
      <w:proofErr w:type="spellEnd"/>
      <w:r>
        <w:t xml:space="preserve"> Newspapers, “Sen. Dianne Feinstein presses her decades-long crusade on guns,” March 10, 2013, </w:t>
      </w:r>
      <w:hyperlink r:id="rId12" w:anchor=".Uhp4YpKThSQ" w:history="1">
        <w:r w:rsidRPr="002D3709">
          <w:rPr>
            <w:rStyle w:val="Hyperlink"/>
          </w:rPr>
          <w:t>http://www.mcclatchydc.com/2013/03/10/185261/sen-dianne-feinstein-presses-her.html#.Uhp4YpKThSQ</w:t>
        </w:r>
      </w:hyperlink>
      <w:r>
        <w:t>) /</w:t>
      </w:r>
      <w:proofErr w:type="spellStart"/>
      <w:r>
        <w:t>wyo</w:t>
      </w:r>
      <w:proofErr w:type="spellEnd"/>
      <w:r>
        <w:t>-mm</w:t>
      </w:r>
    </w:p>
    <w:p w:rsidR="00892276" w:rsidRPr="00B12A4D" w:rsidRDefault="00892276" w:rsidP="00892276">
      <w:pPr>
        <w:rPr>
          <w:sz w:val="16"/>
        </w:rPr>
      </w:pPr>
      <w:r w:rsidRPr="00CD2180">
        <w:rPr>
          <w:rStyle w:val="TitleChar"/>
          <w:highlight w:val="green"/>
        </w:rPr>
        <w:t xml:space="preserve">Feinstein is a veteran lawmaker who knows how to work behind the scenes </w:t>
      </w:r>
      <w:r w:rsidRPr="00D57DEE">
        <w:rPr>
          <w:rStyle w:val="TitleChar"/>
        </w:rPr>
        <w:t xml:space="preserve">and across the aisle, </w:t>
      </w:r>
      <w:r w:rsidRPr="00CD2180">
        <w:rPr>
          <w:rStyle w:val="TitleChar"/>
          <w:highlight w:val="green"/>
        </w:rPr>
        <w:t xml:space="preserve">which is how </w:t>
      </w:r>
      <w:r w:rsidRPr="00D57DEE">
        <w:rPr>
          <w:rStyle w:val="TitleChar"/>
        </w:rPr>
        <w:t xml:space="preserve">much of </w:t>
      </w:r>
      <w:r w:rsidRPr="00CD2180">
        <w:rPr>
          <w:rStyle w:val="TitleChar"/>
          <w:highlight w:val="green"/>
        </w:rPr>
        <w:t xml:space="preserve">the real business of Capitol </w:t>
      </w:r>
      <w:proofErr w:type="gramStart"/>
      <w:r w:rsidRPr="00CD2180">
        <w:rPr>
          <w:rStyle w:val="TitleChar"/>
          <w:highlight w:val="green"/>
        </w:rPr>
        <w:t>Hill</w:t>
      </w:r>
      <w:proofErr w:type="gramEnd"/>
      <w:r w:rsidRPr="00CD2180">
        <w:rPr>
          <w:rStyle w:val="TitleChar"/>
          <w:highlight w:val="green"/>
        </w:rPr>
        <w:t xml:space="preserve"> gets done. “She’s developed a chain of colleagues she can call on</w:t>
      </w:r>
      <w:r w:rsidRPr="00B12A4D">
        <w:rPr>
          <w:sz w:val="16"/>
        </w:rPr>
        <w:t xml:space="preserve">,” Kennedy said. </w:t>
      </w:r>
      <w:r w:rsidRPr="00EA284E">
        <w:rPr>
          <w:rStyle w:val="TitleChar"/>
        </w:rPr>
        <w:t>“She knows</w:t>
      </w:r>
      <w:r w:rsidRPr="00B12A4D">
        <w:rPr>
          <w:sz w:val="16"/>
        </w:rPr>
        <w:t xml:space="preserve"> very well </w:t>
      </w:r>
      <w:r w:rsidRPr="00EA284E">
        <w:rPr>
          <w:rStyle w:val="TitleChar"/>
        </w:rPr>
        <w:t>how to use her position on other committees</w:t>
      </w:r>
      <w:r w:rsidRPr="00B12A4D">
        <w:rPr>
          <w:sz w:val="16"/>
        </w:rPr>
        <w:t xml:space="preserve">.” </w:t>
      </w:r>
      <w:r w:rsidRPr="00CD2180">
        <w:rPr>
          <w:rStyle w:val="Emphasis"/>
          <w:highlight w:val="green"/>
        </w:rPr>
        <w:t>Feinstein is</w:t>
      </w:r>
      <w:r w:rsidRPr="00B12A4D">
        <w:rPr>
          <w:sz w:val="16"/>
        </w:rPr>
        <w:t xml:space="preserve"> an </w:t>
      </w:r>
      <w:r w:rsidRPr="00CD2180">
        <w:rPr>
          <w:rStyle w:val="Emphasis"/>
          <w:highlight w:val="green"/>
        </w:rPr>
        <w:t>influential</w:t>
      </w:r>
      <w:r w:rsidRPr="00B12A4D">
        <w:rPr>
          <w:sz w:val="16"/>
        </w:rPr>
        <w:t xml:space="preserve"> member. </w:t>
      </w:r>
      <w:r w:rsidRPr="00CD2180">
        <w:rPr>
          <w:rStyle w:val="TitleChar"/>
          <w:highlight w:val="green"/>
        </w:rPr>
        <w:t xml:space="preserve">She ranks 14th in Senate seniority. </w:t>
      </w:r>
      <w:r w:rsidRPr="00D57DEE">
        <w:rPr>
          <w:rStyle w:val="TitleChar"/>
        </w:rPr>
        <w:t xml:space="preserve">Besides her seat on the Judiciary Committee, she serves on the powerful Appropriations Committee and chairs the Intelligence Committee. </w:t>
      </w:r>
      <w:proofErr w:type="gramStart"/>
      <w:r w:rsidRPr="00D57DEE">
        <w:rPr>
          <w:rStyle w:val="TitleChar"/>
        </w:rPr>
        <w:t>Her</w:t>
      </w:r>
      <w:r w:rsidRPr="00EA284E">
        <w:rPr>
          <w:rStyle w:val="TitleChar"/>
        </w:rPr>
        <w:t xml:space="preserve"> political roots took hold at a time before bitter partisanship began to color every debate</w:t>
      </w:r>
      <w:r w:rsidRPr="00B12A4D">
        <w:rPr>
          <w:sz w:val="16"/>
        </w:rPr>
        <w:t>, and even relationships on Capitol Hill.</w:t>
      </w:r>
      <w:proofErr w:type="gramEnd"/>
      <w:r w:rsidRPr="00B12A4D">
        <w:rPr>
          <w:sz w:val="16"/>
        </w:rPr>
        <w:t xml:space="preserve"> One of her closest friends has been Kay Bailey Hutchison, a Texas Republican who left the Senate in January. And </w:t>
      </w:r>
      <w:r w:rsidRPr="00CD2180">
        <w:rPr>
          <w:rStyle w:val="TitleChar"/>
          <w:highlight w:val="green"/>
        </w:rPr>
        <w:t>Feinstein has warm relations with</w:t>
      </w:r>
      <w:r w:rsidRPr="00EA284E">
        <w:rPr>
          <w:rStyle w:val="TitleChar"/>
        </w:rPr>
        <w:t xml:space="preserve"> many more </w:t>
      </w:r>
      <w:r w:rsidRPr="00CD2180">
        <w:rPr>
          <w:rStyle w:val="TitleChar"/>
          <w:highlight w:val="green"/>
        </w:rPr>
        <w:t>lawmakers, in an era fraught with political polarization</w:t>
      </w:r>
      <w:r w:rsidRPr="00B12A4D">
        <w:rPr>
          <w:sz w:val="16"/>
        </w:rPr>
        <w:t xml:space="preserve">. Sen. Jeff Sessions, R-Ala., a staunch conservative who serves alongside the liberal-leaning Feinstein on the Judiciary Committee, said that while they disagreed on many issues, including the assault weapons ban, he admired her ability to forge compromise. “I’d say on the 16 years I’ve been on it, </w:t>
      </w:r>
      <w:r w:rsidRPr="00CD2180">
        <w:rPr>
          <w:rStyle w:val="TitleChar"/>
          <w:highlight w:val="green"/>
        </w:rPr>
        <w:t>she’s been</w:t>
      </w:r>
      <w:r w:rsidRPr="00EA284E">
        <w:rPr>
          <w:rStyle w:val="TitleChar"/>
        </w:rPr>
        <w:t xml:space="preserve"> one of the more </w:t>
      </w:r>
      <w:r w:rsidRPr="00CD2180">
        <w:rPr>
          <w:rStyle w:val="TitleChar"/>
          <w:highlight w:val="green"/>
        </w:rPr>
        <w:t>effective</w:t>
      </w:r>
      <w:r w:rsidRPr="00EA284E">
        <w:rPr>
          <w:rStyle w:val="TitleChar"/>
        </w:rPr>
        <w:t xml:space="preserve"> Democratic senators </w:t>
      </w:r>
      <w:r w:rsidRPr="00CD2180">
        <w:rPr>
          <w:rStyle w:val="TitleChar"/>
          <w:highlight w:val="green"/>
        </w:rPr>
        <w:t>at reaching across the aisle on key issues</w:t>
      </w:r>
      <w:r w:rsidRPr="00EA284E">
        <w:rPr>
          <w:rStyle w:val="TitleChar"/>
        </w:rPr>
        <w:t>,”</w:t>
      </w:r>
      <w:r w:rsidRPr="00B12A4D">
        <w:rPr>
          <w:sz w:val="16"/>
        </w:rPr>
        <w:t xml:space="preserve"> he said. “She battles for what she believes in, but </w:t>
      </w:r>
      <w:r w:rsidRPr="00CD2180">
        <w:rPr>
          <w:rStyle w:val="TitleChar"/>
          <w:highlight w:val="green"/>
        </w:rPr>
        <w:t>she’s</w:t>
      </w:r>
      <w:r w:rsidRPr="00B12A4D">
        <w:rPr>
          <w:sz w:val="16"/>
        </w:rPr>
        <w:t xml:space="preserve"> also </w:t>
      </w:r>
      <w:r w:rsidRPr="00EA284E">
        <w:rPr>
          <w:rStyle w:val="TitleChar"/>
        </w:rPr>
        <w:t xml:space="preserve">very </w:t>
      </w:r>
      <w:r w:rsidRPr="00CD2180">
        <w:rPr>
          <w:rStyle w:val="TitleChar"/>
          <w:highlight w:val="green"/>
        </w:rPr>
        <w:t>able at finding common ground</w:t>
      </w:r>
      <w:r w:rsidRPr="00B12A4D">
        <w:rPr>
          <w:sz w:val="16"/>
        </w:rPr>
        <w:t xml:space="preserve"> and solving problems.” </w:t>
      </w:r>
    </w:p>
    <w:p w:rsidR="00892276" w:rsidRDefault="00892276" w:rsidP="00892276">
      <w:pPr>
        <w:pStyle w:val="Heading4"/>
      </w:pPr>
      <w:r>
        <w:t>3</w:t>
      </w:r>
      <w:r w:rsidRPr="00323BC7">
        <w:rPr>
          <w:vertAlign w:val="superscript"/>
        </w:rPr>
        <w:t>rd</w:t>
      </w:r>
      <w:r>
        <w:t>, plan popular in congress</w:t>
      </w:r>
    </w:p>
    <w:p w:rsidR="00892276" w:rsidRPr="00CD2B23" w:rsidRDefault="00892276" w:rsidP="00892276">
      <w:pPr>
        <w:rPr>
          <w:rStyle w:val="StyleStyleBold12pt"/>
        </w:rPr>
      </w:pPr>
      <w:r w:rsidRPr="00CD2B23">
        <w:rPr>
          <w:rStyle w:val="StyleStyleBold12pt"/>
        </w:rPr>
        <w:t>Jakes 13</w:t>
      </w:r>
    </w:p>
    <w:p w:rsidR="00892276" w:rsidRDefault="00892276" w:rsidP="00892276">
      <w:r>
        <w:t>(Laura Jakes, writer for the Associate Press. “</w:t>
      </w:r>
      <w:r w:rsidRPr="00C035E2">
        <w:t>Congress Considers Putting Limits on Drone Strikes</w:t>
      </w:r>
      <w:r>
        <w:t xml:space="preserve">” 2-6-13 </w:t>
      </w:r>
      <w:r w:rsidRPr="00C035E2">
        <w:t>http://www.military.com/daily-news/2013/02/06/congress-considers-putting-limits-on-drone-strikes.html</w:t>
      </w:r>
      <w:r>
        <w:t>//wyoccd)</w:t>
      </w:r>
    </w:p>
    <w:p w:rsidR="00892276" w:rsidRPr="00FD4BCF" w:rsidRDefault="00892276" w:rsidP="00892276">
      <w:pPr>
        <w:jc w:val="both"/>
        <w:rPr>
          <w:sz w:val="16"/>
        </w:rPr>
      </w:pPr>
      <w:r w:rsidRPr="00CD2B23">
        <w:rPr>
          <w:sz w:val="16"/>
        </w:rPr>
        <w:t xml:space="preserve">WASHINGTON -- </w:t>
      </w:r>
      <w:r w:rsidRPr="00FD4BCF">
        <w:rPr>
          <w:rStyle w:val="TitleChar"/>
          <w:highlight w:val="yellow"/>
        </w:rPr>
        <w:t xml:space="preserve">Uncomfortable with </w:t>
      </w:r>
      <w:r w:rsidRPr="00D57DEE">
        <w:rPr>
          <w:rStyle w:val="TitleChar"/>
        </w:rPr>
        <w:t xml:space="preserve">the Obama </w:t>
      </w:r>
      <w:r w:rsidRPr="00FD4BCF">
        <w:rPr>
          <w:rStyle w:val="TitleChar"/>
          <w:highlight w:val="yellow"/>
        </w:rPr>
        <w:t>administration's use of</w:t>
      </w:r>
      <w:r w:rsidRPr="00CD2B23">
        <w:rPr>
          <w:rStyle w:val="TitleChar"/>
        </w:rPr>
        <w:t xml:space="preserve"> deadly </w:t>
      </w:r>
      <w:r w:rsidRPr="00FD4BCF">
        <w:rPr>
          <w:rStyle w:val="TitleChar"/>
          <w:highlight w:val="yellow"/>
        </w:rPr>
        <w:t xml:space="preserve">drones, a growing number in Congress </w:t>
      </w:r>
      <w:r w:rsidRPr="00D57DEE">
        <w:rPr>
          <w:rStyle w:val="TitleChar"/>
        </w:rPr>
        <w:t>is</w:t>
      </w:r>
      <w:r w:rsidRPr="00FD4BCF">
        <w:rPr>
          <w:rStyle w:val="TitleChar"/>
          <w:highlight w:val="yellow"/>
        </w:rPr>
        <w:t xml:space="preserve"> look</w:t>
      </w:r>
      <w:r w:rsidRPr="00D57DEE">
        <w:rPr>
          <w:rStyle w:val="TitleChar"/>
        </w:rPr>
        <w:t xml:space="preserve">ing </w:t>
      </w:r>
      <w:r w:rsidRPr="00FD4BCF">
        <w:rPr>
          <w:rStyle w:val="TitleChar"/>
          <w:highlight w:val="yellow"/>
        </w:rPr>
        <w:t xml:space="preserve">to limit </w:t>
      </w:r>
      <w:r w:rsidRPr="00D57DEE">
        <w:rPr>
          <w:rStyle w:val="TitleChar"/>
        </w:rPr>
        <w:t>America's</w:t>
      </w:r>
      <w:r w:rsidRPr="00FD4BCF">
        <w:rPr>
          <w:rStyle w:val="TitleChar"/>
          <w:highlight w:val="yellow"/>
        </w:rPr>
        <w:t xml:space="preserve"> authority</w:t>
      </w:r>
      <w:r w:rsidRPr="00CD2B23">
        <w:rPr>
          <w:rStyle w:val="TitleChar"/>
        </w:rPr>
        <w:t xml:space="preserve"> to kill suspected terrorists</w:t>
      </w:r>
      <w:r w:rsidRPr="00CD2B23">
        <w:rPr>
          <w:sz w:val="16"/>
        </w:rPr>
        <w:t xml:space="preserve">, even U.S. citizens. </w:t>
      </w:r>
      <w:r w:rsidRPr="00CD2B23">
        <w:rPr>
          <w:rStyle w:val="TitleChar"/>
        </w:rPr>
        <w:t>The Democratic-led outcry was emboldened by the revelation in a newly surfaced Justice Department memo that shows drones can strike against a wider range of threats, with less evidence, than previously believed</w:t>
      </w:r>
      <w:proofErr w:type="gramStart"/>
      <w:r w:rsidRPr="00CD2B23">
        <w:rPr>
          <w:sz w:val="16"/>
        </w:rPr>
        <w:t>.</w:t>
      </w:r>
      <w:r w:rsidRPr="00CD2B23">
        <w:rPr>
          <w:sz w:val="12"/>
        </w:rPr>
        <w:t>¶</w:t>
      </w:r>
      <w:proofErr w:type="gramEnd"/>
      <w:r w:rsidRPr="00CD2B23">
        <w:rPr>
          <w:sz w:val="16"/>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w:t>
      </w:r>
      <w:r w:rsidRPr="00CD2B23">
        <w:rPr>
          <w:sz w:val="12"/>
        </w:rPr>
        <w:t>¶</w:t>
      </w:r>
      <w:r w:rsidRPr="00CD2B23">
        <w:rPr>
          <w:sz w:val="16"/>
        </w:rPr>
        <w:t xml:space="preserve"> The White House on Tuesday defended its lethal drone program by citing the very laws that some in Congress once believed were appropriate in the years immediately after the Sept. 11 attacks but now think may be too broad.</w:t>
      </w:r>
      <w:r w:rsidRPr="00CD2B23">
        <w:rPr>
          <w:sz w:val="12"/>
        </w:rPr>
        <w:t>¶</w:t>
      </w:r>
      <w:r w:rsidRPr="00CD2B23">
        <w:rPr>
          <w:sz w:val="16"/>
        </w:rPr>
        <w:t xml:space="preserve"> "</w:t>
      </w:r>
      <w:r w:rsidRPr="00FD4BCF">
        <w:rPr>
          <w:rStyle w:val="TitleChar"/>
        </w:rPr>
        <w:t>It h</w:t>
      </w:r>
      <w:r w:rsidRPr="00CD2B23">
        <w:rPr>
          <w:rStyle w:val="TitleChar"/>
        </w:rPr>
        <w:t>as to be in the agenda of this Congress to reconsider the scope of action of drones and use of deadly force by the United States around the world because the original authorization of use of force, I think, is being strained to its limits,</w:t>
      </w:r>
      <w:r w:rsidRPr="00CD2B23">
        <w:rPr>
          <w:sz w:val="16"/>
        </w:rPr>
        <w:t>" Sen. Chris Coons, D-Del., said in a recent interview.</w:t>
      </w:r>
      <w:r w:rsidRPr="00CD2B23">
        <w:rPr>
          <w:sz w:val="12"/>
        </w:rPr>
        <w:t>¶</w:t>
      </w:r>
      <w:r w:rsidRPr="00CD2B23">
        <w:rPr>
          <w:sz w:val="16"/>
        </w:rPr>
        <w:t xml:space="preserve"> Rep. </w:t>
      </w:r>
      <w:proofErr w:type="spellStart"/>
      <w:r w:rsidRPr="00CD2B23">
        <w:rPr>
          <w:sz w:val="16"/>
        </w:rPr>
        <w:t>Steny</w:t>
      </w:r>
      <w:proofErr w:type="spellEnd"/>
      <w:r w:rsidRPr="00CD2B23">
        <w:rPr>
          <w:sz w:val="16"/>
        </w:rPr>
        <w:t xml:space="preserve"> Hoyer of Maryland, </w:t>
      </w:r>
      <w:r w:rsidRPr="00FD4BCF">
        <w:rPr>
          <w:rStyle w:val="TitleChar"/>
          <w:highlight w:val="yellow"/>
        </w:rPr>
        <w:t>the No. 2 Democrat in the House, said</w:t>
      </w:r>
      <w:r w:rsidRPr="00CD2B23">
        <w:rPr>
          <w:sz w:val="16"/>
        </w:rPr>
        <w:t xml:space="preserve"> Tuesday that "it </w:t>
      </w:r>
      <w:r w:rsidRPr="00FD4BCF">
        <w:rPr>
          <w:rStyle w:val="TitleChar"/>
          <w:highlight w:val="yellow"/>
        </w:rPr>
        <w:t xml:space="preserve">deserves a </w:t>
      </w:r>
      <w:r w:rsidRPr="00D57DEE">
        <w:rPr>
          <w:rStyle w:val="TitleChar"/>
        </w:rPr>
        <w:t>serious</w:t>
      </w:r>
      <w:r w:rsidRPr="00FD4BCF">
        <w:rPr>
          <w:rStyle w:val="TitleChar"/>
          <w:highlight w:val="yellow"/>
        </w:rPr>
        <w:t xml:space="preserve"> look at how we make the decisions </w:t>
      </w:r>
      <w:r w:rsidRPr="00B75170">
        <w:rPr>
          <w:rStyle w:val="TitleChar"/>
        </w:rPr>
        <w:t xml:space="preserve">in government to take out, </w:t>
      </w:r>
      <w:r w:rsidRPr="00FD4BCF">
        <w:rPr>
          <w:rStyle w:val="TitleChar"/>
          <w:highlight w:val="yellow"/>
        </w:rPr>
        <w:t xml:space="preserve">kill, </w:t>
      </w:r>
      <w:r w:rsidRPr="00B75170">
        <w:rPr>
          <w:rStyle w:val="TitleChar"/>
        </w:rPr>
        <w:t>eliminate, whatever</w:t>
      </w:r>
      <w:r w:rsidRPr="00D57DEE">
        <w:rPr>
          <w:rStyle w:val="TitleChar"/>
        </w:rPr>
        <w:t xml:space="preserve"> word you want to use, not just American </w:t>
      </w:r>
      <w:r w:rsidRPr="00FD4BCF">
        <w:rPr>
          <w:rStyle w:val="TitleChar"/>
          <w:highlight w:val="yellow"/>
        </w:rPr>
        <w:t xml:space="preserve">citizens </w:t>
      </w:r>
      <w:r w:rsidRPr="00D57DEE">
        <w:rPr>
          <w:rStyle w:val="TitleChar"/>
        </w:rPr>
        <w:t>but other citizens as well.</w:t>
      </w:r>
      <w:r w:rsidRPr="00D57DEE">
        <w:rPr>
          <w:sz w:val="16"/>
        </w:rPr>
        <w:t>"</w:t>
      </w:r>
      <w:r w:rsidRPr="00D57DEE">
        <w:rPr>
          <w:sz w:val="12"/>
        </w:rPr>
        <w:t>¶</w:t>
      </w:r>
      <w:r w:rsidRPr="00D57DEE">
        <w:rPr>
          <w:sz w:val="16"/>
        </w:rPr>
        <w:t xml:space="preserve"> Hoyer added</w:t>
      </w:r>
      <w:r w:rsidRPr="00CD2B23">
        <w:rPr>
          <w:sz w:val="16"/>
        </w:rPr>
        <w:t>: "We ought to carefully review our policies as a country."</w:t>
      </w:r>
      <w:r w:rsidRPr="00CD2B23">
        <w:rPr>
          <w:sz w:val="12"/>
        </w:rPr>
        <w:t>¶</w:t>
      </w:r>
      <w:r w:rsidRPr="00CD2B23">
        <w:rPr>
          <w:sz w:val="16"/>
        </w:rPr>
        <w:t xml:space="preserve"> The Senate Foreign Relations Committee likely will hold hearings on U.S. drone policy, an aide said Tuesday, and Chairman Robert Menendez, D-N.J., and the panel's top Republican, Sen. Bob Corker of Tennessee, both have quietly expressed concerns about the deadly operations. And earlier this week, a </w:t>
      </w:r>
      <w:r w:rsidRPr="00FD4BCF">
        <w:rPr>
          <w:rStyle w:val="TitleChar"/>
          <w:highlight w:val="yellow"/>
        </w:rPr>
        <w:t>group of 11</w:t>
      </w:r>
      <w:r w:rsidRPr="00B75170">
        <w:rPr>
          <w:rStyle w:val="TitleChar"/>
        </w:rPr>
        <w:t xml:space="preserve"> </w:t>
      </w:r>
      <w:r w:rsidRPr="00FD4BCF">
        <w:rPr>
          <w:rStyle w:val="TitleChar"/>
          <w:highlight w:val="yellow"/>
        </w:rPr>
        <w:t xml:space="preserve">Democratic and Republican senators urged </w:t>
      </w:r>
      <w:r w:rsidRPr="00D57DEE">
        <w:rPr>
          <w:rStyle w:val="TitleChar"/>
        </w:rPr>
        <w:t xml:space="preserve">President Barack </w:t>
      </w:r>
      <w:r w:rsidRPr="00D57DEE">
        <w:rPr>
          <w:rStyle w:val="TitleChar"/>
          <w:highlight w:val="yellow"/>
        </w:rPr>
        <w:t>Obama to release a classified</w:t>
      </w:r>
      <w:r w:rsidRPr="00D57DEE">
        <w:rPr>
          <w:rStyle w:val="TitleChar"/>
        </w:rPr>
        <w:t xml:space="preserve"> Justice Department legal </w:t>
      </w:r>
      <w:r w:rsidRPr="00D57DEE">
        <w:rPr>
          <w:rStyle w:val="TitleChar"/>
          <w:highlight w:val="yellow"/>
        </w:rPr>
        <w:t>opinion justifying when</w:t>
      </w:r>
      <w:r w:rsidRPr="00D57DEE">
        <w:rPr>
          <w:rStyle w:val="TitleChar"/>
        </w:rPr>
        <w:t xml:space="preserve"> U.S. counterterror</w:t>
      </w:r>
      <w:r w:rsidRPr="00CD2B23">
        <w:rPr>
          <w:rStyle w:val="TitleChar"/>
        </w:rPr>
        <w:t xml:space="preserve"> missions, including </w:t>
      </w:r>
      <w:r w:rsidRPr="00FD4BCF">
        <w:rPr>
          <w:rStyle w:val="TitleChar"/>
          <w:highlight w:val="yellow"/>
        </w:rPr>
        <w:t>drone strikes, can be used to kill</w:t>
      </w:r>
      <w:r w:rsidRPr="00CD2B23">
        <w:rPr>
          <w:rStyle w:val="TitleChar"/>
        </w:rPr>
        <w:t xml:space="preserve"> American citizens abroad</w:t>
      </w:r>
      <w:proofErr w:type="gramStart"/>
      <w:r w:rsidRPr="00CD2B23">
        <w:rPr>
          <w:rStyle w:val="TitleChar"/>
        </w:rPr>
        <w:t>.</w:t>
      </w:r>
      <w:r w:rsidRPr="00CD2B23">
        <w:rPr>
          <w:sz w:val="12"/>
        </w:rPr>
        <w:t>¶</w:t>
      </w:r>
      <w:proofErr w:type="gramEnd"/>
      <w:r w:rsidRPr="00CD2B23">
        <w:rPr>
          <w:sz w:val="16"/>
        </w:rPr>
        <w:t xml:space="preserve"> </w:t>
      </w:r>
      <w:r w:rsidRPr="00FD4BCF">
        <w:rPr>
          <w:rStyle w:val="TitleChar"/>
          <w:highlight w:val="yellow"/>
        </w:rPr>
        <w:t>Without</w:t>
      </w:r>
      <w:r w:rsidRPr="00D57DEE">
        <w:rPr>
          <w:rStyle w:val="TitleChar"/>
        </w:rPr>
        <w:t xml:space="preserve"> those </w:t>
      </w:r>
      <w:r w:rsidRPr="00FD4BCF">
        <w:rPr>
          <w:rStyle w:val="TitleChar"/>
          <w:highlight w:val="yellow"/>
        </w:rPr>
        <w:t>documents, it's impossible for Congress and the public to decide "whether this authority has been properly defined</w:t>
      </w:r>
      <w:r w:rsidRPr="00CD2B23">
        <w:rPr>
          <w:rStyle w:val="TitleChar"/>
        </w:rPr>
        <w:t>, and whether the president's power to deliberately kill Americans is subject to appropriate limitations and safeguards</w:t>
      </w:r>
      <w:r w:rsidRPr="00CD2B23">
        <w:rPr>
          <w:sz w:val="16"/>
        </w:rPr>
        <w:t>," the senators wrote.</w:t>
      </w:r>
    </w:p>
    <w:p w:rsidR="00892276" w:rsidRDefault="00892276" w:rsidP="00892276">
      <w:pPr>
        <w:pStyle w:val="Heading4"/>
      </w:pPr>
      <w:r>
        <w:t>4</w:t>
      </w:r>
      <w:r w:rsidRPr="005F323B">
        <w:rPr>
          <w:vertAlign w:val="superscript"/>
        </w:rPr>
        <w:t>th</w:t>
      </w:r>
      <w:r>
        <w:t>, Political capital theory not true—and if the plan causes a fight it means Obama will get to pass more legislation—winning wins</w:t>
      </w:r>
    </w:p>
    <w:p w:rsidR="00892276" w:rsidRPr="005F323B" w:rsidRDefault="00892276" w:rsidP="00892276">
      <w:pPr>
        <w:rPr>
          <w:rStyle w:val="StyleStyleBold12pt"/>
        </w:rPr>
      </w:pPr>
      <w:r w:rsidRPr="005F323B">
        <w:rPr>
          <w:rStyle w:val="StyleStyleBold12pt"/>
        </w:rPr>
        <w:t>Hirsh, 2013</w:t>
      </w:r>
    </w:p>
    <w:p w:rsidR="00892276" w:rsidRDefault="00892276" w:rsidP="00892276">
      <w:r>
        <w:t xml:space="preserve">[Michael, national journal chief correspondent, </w:t>
      </w:r>
      <w:r w:rsidRPr="004A1A90">
        <w:t>There’s No Su</w:t>
      </w:r>
      <w:r>
        <w:t xml:space="preserve">ch Thing as Political Capital, 3-30-13, </w:t>
      </w:r>
      <w:r w:rsidRPr="004A1A90">
        <w:t>http://www.nationaljournal.com/magazine/there-s-no-such-thing-as-political-capital-20130207</w:t>
      </w:r>
      <w:r>
        <w:t>] /</w:t>
      </w:r>
      <w:proofErr w:type="spellStart"/>
      <w:r>
        <w:t>Wyo</w:t>
      </w:r>
      <w:proofErr w:type="spellEnd"/>
      <w:r>
        <w:t>-MB</w:t>
      </w:r>
    </w:p>
    <w:p w:rsidR="00892276" w:rsidRDefault="00892276" w:rsidP="00892276">
      <w:pPr>
        <w:rPr>
          <w:rStyle w:val="TitleChar"/>
        </w:rPr>
      </w:pPr>
      <w:r w:rsidRPr="00B12A4D">
        <w:rPr>
          <w:sz w:val="16"/>
        </w:rPr>
        <w:t xml:space="preserve">But </w:t>
      </w:r>
      <w:r w:rsidRPr="00D57DEE">
        <w:rPr>
          <w:rStyle w:val="TitleChar"/>
        </w:rPr>
        <w:t xml:space="preserve">the abrupt emergence of the immigration and </w:t>
      </w:r>
      <w:proofErr w:type="gramStart"/>
      <w:r w:rsidRPr="00D57DEE">
        <w:rPr>
          <w:rStyle w:val="TitleChar"/>
        </w:rPr>
        <w:t>gun-control</w:t>
      </w:r>
      <w:proofErr w:type="gramEnd"/>
      <w:r w:rsidRPr="00D57DEE">
        <w:rPr>
          <w:rStyle w:val="TitleChar"/>
        </w:rPr>
        <w:t xml:space="preserve"> issues illustrates how </w:t>
      </w:r>
      <w:r w:rsidRPr="005F323B">
        <w:rPr>
          <w:rStyle w:val="TitleChar"/>
          <w:highlight w:val="yellow"/>
        </w:rPr>
        <w:t>sudden</w:t>
      </w:r>
      <w:r w:rsidRPr="00D57DEE">
        <w:rPr>
          <w:rStyle w:val="TitleChar"/>
        </w:rPr>
        <w:t xml:space="preserve">ly </w:t>
      </w:r>
      <w:r w:rsidRPr="005F323B">
        <w:rPr>
          <w:rStyle w:val="TitleChar"/>
          <w:highlight w:val="yellow"/>
        </w:rPr>
        <w:t xml:space="preserve">shifts in mood can occur </w:t>
      </w:r>
      <w:r w:rsidRPr="00B75170">
        <w:rPr>
          <w:rStyle w:val="TitleChar"/>
        </w:rPr>
        <w:t>and how political interests can align in new ways just</w:t>
      </w:r>
      <w:r w:rsidRPr="005F323B">
        <w:rPr>
          <w:rStyle w:val="TitleChar"/>
        </w:rPr>
        <w:t xml:space="preserve"> as suddenly</w:t>
      </w:r>
      <w:r w:rsidRPr="00B12A4D">
        <w:rPr>
          <w:sz w:val="16"/>
        </w:rPr>
        <w:t xml:space="preserve">. Indeed, </w:t>
      </w:r>
      <w:r w:rsidRPr="00D57DEE">
        <w:rPr>
          <w:rStyle w:val="TitleChar"/>
        </w:rPr>
        <w:t xml:space="preserve">the pseudo-concept of </w:t>
      </w:r>
      <w:r w:rsidRPr="005F323B">
        <w:rPr>
          <w:rStyle w:val="TitleChar"/>
          <w:highlight w:val="yellow"/>
        </w:rPr>
        <w:t>political capital masks a larger truth</w:t>
      </w:r>
      <w:r w:rsidRPr="005F323B">
        <w:rPr>
          <w:rStyle w:val="TitleChar"/>
        </w:rPr>
        <w:t xml:space="preserve"> about Washington</w:t>
      </w:r>
      <w:r w:rsidRPr="00B12A4D">
        <w:rPr>
          <w:sz w:val="16"/>
        </w:rPr>
        <w:t xml:space="preserve"> that is kindergarten simple: You just don’t know what you can do until you try. Or as Ornstein himself once wrote years ago, “</w:t>
      </w:r>
      <w:r w:rsidRPr="00D57DEE">
        <w:rPr>
          <w:rStyle w:val="TitleChar"/>
        </w:rPr>
        <w:t xml:space="preserve">Winning </w:t>
      </w:r>
      <w:r w:rsidRPr="00B75170">
        <w:rPr>
          <w:rStyle w:val="TitleChar"/>
        </w:rPr>
        <w:t>wins.” In theory, and in practice</w:t>
      </w:r>
      <w:r w:rsidRPr="00B75170">
        <w:rPr>
          <w:sz w:val="16"/>
        </w:rPr>
        <w:t>, depending</w:t>
      </w:r>
      <w:r w:rsidRPr="00B12A4D">
        <w:rPr>
          <w:sz w:val="16"/>
        </w:rPr>
        <w:t xml:space="preserve"> on </w:t>
      </w:r>
      <w:r w:rsidRPr="005F323B">
        <w:rPr>
          <w:rStyle w:val="TitleChar"/>
          <w:highlight w:val="yellow"/>
        </w:rPr>
        <w:t>Obama’s</w:t>
      </w:r>
      <w:r w:rsidRPr="005F323B">
        <w:rPr>
          <w:rStyle w:val="TitleChar"/>
        </w:rPr>
        <w:t xml:space="preserve"> </w:t>
      </w:r>
      <w:r w:rsidRPr="005F323B">
        <w:rPr>
          <w:rStyle w:val="TitleChar"/>
          <w:highlight w:val="yellow"/>
        </w:rPr>
        <w:t>handling of any</w:t>
      </w:r>
      <w:r w:rsidRPr="005F323B">
        <w:rPr>
          <w:rStyle w:val="TitleChar"/>
        </w:rPr>
        <w:t xml:space="preserve"> particular </w:t>
      </w:r>
      <w:r w:rsidRPr="005F323B">
        <w:rPr>
          <w:rStyle w:val="TitleChar"/>
          <w:highlight w:val="yellow"/>
        </w:rPr>
        <w:t>issue</w:t>
      </w:r>
      <w:r w:rsidRPr="005F323B">
        <w:rPr>
          <w:rStyle w:val="TitleChar"/>
        </w:rPr>
        <w:t xml:space="preserve">, </w:t>
      </w:r>
      <w:r w:rsidRPr="005F323B">
        <w:rPr>
          <w:rStyle w:val="TitleChar"/>
          <w:highlight w:val="yellow"/>
        </w:rPr>
        <w:t>even in a polarized time,</w:t>
      </w:r>
      <w:r w:rsidRPr="005F323B">
        <w:rPr>
          <w:rStyle w:val="TitleChar"/>
        </w:rPr>
        <w:t xml:space="preserve"> </w:t>
      </w:r>
      <w:r w:rsidRPr="00D57DEE">
        <w:rPr>
          <w:rStyle w:val="TitleChar"/>
        </w:rPr>
        <w:t>he could</w:t>
      </w:r>
      <w:r w:rsidRPr="005F323B">
        <w:rPr>
          <w:rStyle w:val="TitleChar"/>
        </w:rPr>
        <w:t xml:space="preserve"> still </w:t>
      </w:r>
      <w:r w:rsidRPr="005F323B">
        <w:rPr>
          <w:rStyle w:val="TitleChar"/>
          <w:highlight w:val="yellow"/>
        </w:rPr>
        <w:t>deliver on a lot</w:t>
      </w:r>
      <w:r w:rsidRPr="005F323B">
        <w:rPr>
          <w:rStyle w:val="TitleChar"/>
        </w:rPr>
        <w:t xml:space="preserve"> </w:t>
      </w:r>
      <w:r w:rsidRPr="005F323B">
        <w:rPr>
          <w:rStyle w:val="TitleChar"/>
          <w:highlight w:val="yellow"/>
        </w:rPr>
        <w:t>of</w:t>
      </w:r>
      <w:r w:rsidRPr="005F323B">
        <w:rPr>
          <w:rStyle w:val="TitleChar"/>
        </w:rPr>
        <w:t xml:space="preserve"> his second-term </w:t>
      </w:r>
      <w:r w:rsidRPr="005F323B">
        <w:rPr>
          <w:rStyle w:val="TitleChar"/>
          <w:highlight w:val="yellow"/>
        </w:rPr>
        <w:t>goals</w:t>
      </w:r>
      <w:r w:rsidRPr="005F323B">
        <w:rPr>
          <w:rStyle w:val="TitleChar"/>
        </w:rPr>
        <w:t xml:space="preserve">, depending on his skill and the breaks. Unforeseen </w:t>
      </w:r>
      <w:r w:rsidRPr="005F323B">
        <w:rPr>
          <w:rStyle w:val="TitleChar"/>
          <w:highlight w:val="yellow"/>
        </w:rPr>
        <w:t>catalysts can appear</w:t>
      </w:r>
      <w:r w:rsidRPr="00B12A4D">
        <w:rPr>
          <w:sz w:val="16"/>
        </w:rPr>
        <w:t xml:space="preserve">, like Newtown. </w:t>
      </w:r>
      <w:r w:rsidRPr="005F323B">
        <w:rPr>
          <w:rStyle w:val="TitleChar"/>
        </w:rPr>
        <w:t>Epiphanies can dawn,</w:t>
      </w:r>
      <w:r w:rsidRPr="00B12A4D">
        <w:rPr>
          <w:sz w:val="16"/>
        </w:rPr>
        <w:t xml:space="preserve"> such as when many Republican Party leaders suddenly woke up in panic to the huge disparity in the Hispanic vote</w:t>
      </w:r>
      <w:proofErr w:type="gramStart"/>
      <w:r w:rsidRPr="00B12A4D">
        <w:rPr>
          <w:sz w:val="16"/>
        </w:rPr>
        <w:t>.</w:t>
      </w:r>
      <w:r w:rsidRPr="00B12A4D">
        <w:rPr>
          <w:sz w:val="12"/>
        </w:rPr>
        <w:t>¶</w:t>
      </w:r>
      <w:proofErr w:type="gramEnd"/>
      <w:r w:rsidRPr="00B12A4D">
        <w:rPr>
          <w:sz w:val="16"/>
        </w:rPr>
        <w:t xml:space="preserve"> Some political scientists who study the elusive calculus of how to pass legislation and run successful presidencies say that </w:t>
      </w:r>
      <w:r w:rsidRPr="005F323B">
        <w:rPr>
          <w:rStyle w:val="TitleChar"/>
          <w:highlight w:val="yellow"/>
        </w:rPr>
        <w:t>political capital is,</w:t>
      </w:r>
      <w:r w:rsidRPr="005F323B">
        <w:rPr>
          <w:rStyle w:val="TitleChar"/>
        </w:rPr>
        <w:t xml:space="preserve"> at best, </w:t>
      </w:r>
      <w:r w:rsidRPr="005F323B">
        <w:rPr>
          <w:rStyle w:val="TitleChar"/>
          <w:highlight w:val="yellow"/>
        </w:rPr>
        <w:t>an empty concept</w:t>
      </w:r>
      <w:r w:rsidRPr="005F323B">
        <w:rPr>
          <w:rStyle w:val="TitleChar"/>
        </w:rPr>
        <w:t xml:space="preserve">, and that almost </w:t>
      </w:r>
      <w:r w:rsidRPr="005F323B">
        <w:rPr>
          <w:rStyle w:val="TitleChar"/>
          <w:highlight w:val="yellow"/>
        </w:rPr>
        <w:t>nothing</w:t>
      </w:r>
      <w:r w:rsidRPr="005F323B">
        <w:rPr>
          <w:rStyle w:val="TitleChar"/>
        </w:rPr>
        <w:t xml:space="preserve"> in the academic literature successfully </w:t>
      </w:r>
      <w:r w:rsidRPr="005F323B">
        <w:rPr>
          <w:rStyle w:val="TitleChar"/>
          <w:highlight w:val="yellow"/>
        </w:rPr>
        <w:t>quantifies or</w:t>
      </w:r>
      <w:r w:rsidRPr="005F323B">
        <w:rPr>
          <w:rStyle w:val="TitleChar"/>
        </w:rPr>
        <w:t xml:space="preserve"> even </w:t>
      </w:r>
      <w:r w:rsidRPr="005F323B">
        <w:rPr>
          <w:rStyle w:val="TitleChar"/>
          <w:highlight w:val="yellow"/>
        </w:rPr>
        <w:t>defines it.</w:t>
      </w:r>
      <w:r w:rsidRPr="00B12A4D">
        <w:rPr>
          <w:sz w:val="16"/>
        </w:rPr>
        <w:t xml:space="preserve"> </w:t>
      </w:r>
      <w:r w:rsidRPr="005F323B">
        <w:rPr>
          <w:rStyle w:val="TitleChar"/>
        </w:rPr>
        <w:t>“It can refer to a very abstract thing</w:t>
      </w:r>
      <w:r w:rsidRPr="00B12A4D">
        <w:rPr>
          <w:sz w:val="16"/>
        </w:rPr>
        <w:t xml:space="preserve">, like a president’s popularity, but </w:t>
      </w:r>
      <w:r w:rsidRPr="005F323B">
        <w:rPr>
          <w:rStyle w:val="TitleChar"/>
          <w:highlight w:val="yellow"/>
        </w:rPr>
        <w:t>there’s no mechanism</w:t>
      </w:r>
      <w:r w:rsidRPr="005F323B">
        <w:rPr>
          <w:rStyle w:val="TitleChar"/>
        </w:rPr>
        <w:t xml:space="preserve"> there. </w:t>
      </w:r>
      <w:r w:rsidRPr="005F323B">
        <w:rPr>
          <w:rStyle w:val="TitleChar"/>
          <w:highlight w:val="yellow"/>
        </w:rPr>
        <w:t>That makes it</w:t>
      </w:r>
      <w:r w:rsidRPr="005F323B">
        <w:rPr>
          <w:rStyle w:val="TitleChar"/>
        </w:rPr>
        <w:t xml:space="preserve"> kind of </w:t>
      </w:r>
      <w:r w:rsidRPr="005F323B">
        <w:rPr>
          <w:rStyle w:val="TitleChar"/>
          <w:highlight w:val="yellow"/>
        </w:rPr>
        <w:t>useless</w:t>
      </w:r>
      <w:r w:rsidRPr="00B12A4D">
        <w:rPr>
          <w:sz w:val="16"/>
        </w:rPr>
        <w:t xml:space="preserve">,” says Richard </w:t>
      </w:r>
      <w:proofErr w:type="spellStart"/>
      <w:r w:rsidRPr="00B12A4D">
        <w:rPr>
          <w:sz w:val="16"/>
        </w:rPr>
        <w:t>Bensel</w:t>
      </w:r>
      <w:proofErr w:type="spellEnd"/>
      <w:r w:rsidRPr="00B12A4D">
        <w:rPr>
          <w:sz w:val="16"/>
        </w:rPr>
        <w:t xml:space="preserve">, a government professor at Cornell University. Even Ornstein concedes that the calculus is far more complex than the term suggests. </w:t>
      </w:r>
      <w:r w:rsidRPr="005F323B">
        <w:rPr>
          <w:rStyle w:val="TitleChar"/>
          <w:highlight w:val="yellow"/>
        </w:rPr>
        <w:t>Winning on one issue</w:t>
      </w:r>
      <w:r w:rsidRPr="005F323B">
        <w:rPr>
          <w:rStyle w:val="TitleChar"/>
        </w:rPr>
        <w:t xml:space="preserve"> often </w:t>
      </w:r>
      <w:r w:rsidRPr="005F323B">
        <w:rPr>
          <w:rStyle w:val="TitleChar"/>
          <w:highlight w:val="yellow"/>
        </w:rPr>
        <w:t>changes</w:t>
      </w:r>
      <w:r w:rsidRPr="005F323B">
        <w:rPr>
          <w:rStyle w:val="TitleChar"/>
        </w:rPr>
        <w:t xml:space="preserve"> the </w:t>
      </w:r>
      <w:r w:rsidRPr="005F323B">
        <w:rPr>
          <w:rStyle w:val="TitleChar"/>
          <w:highlight w:val="yellow"/>
        </w:rPr>
        <w:t>calculation for the next</w:t>
      </w:r>
      <w:r w:rsidRPr="005F323B">
        <w:rPr>
          <w:rStyle w:val="TitleChar"/>
        </w:rPr>
        <w:t xml:space="preserve"> issue; there is never any known amount of capital. “The idea here is, </w:t>
      </w:r>
      <w:r w:rsidRPr="005F323B">
        <w:rPr>
          <w:rStyle w:val="TitleChar"/>
          <w:highlight w:val="yellow"/>
        </w:rPr>
        <w:t>if</w:t>
      </w:r>
      <w:r w:rsidRPr="005F323B">
        <w:rPr>
          <w:rStyle w:val="TitleChar"/>
        </w:rPr>
        <w:t xml:space="preserve"> an issue comes up where </w:t>
      </w:r>
      <w:r w:rsidRPr="005F323B">
        <w:rPr>
          <w:rStyle w:val="TitleChar"/>
          <w:highlight w:val="yellow"/>
        </w:rPr>
        <w:t>the</w:t>
      </w:r>
      <w:r w:rsidRPr="005F323B">
        <w:rPr>
          <w:rStyle w:val="TitleChar"/>
        </w:rPr>
        <w:t xml:space="preserve"> conventional wisdom is that </w:t>
      </w:r>
      <w:r w:rsidRPr="005F323B">
        <w:rPr>
          <w:rStyle w:val="TitleChar"/>
          <w:highlight w:val="yellow"/>
        </w:rPr>
        <w:t xml:space="preserve">president is not going to get what he wants, </w:t>
      </w:r>
      <w:r w:rsidRPr="00D57DEE">
        <w:rPr>
          <w:rStyle w:val="TitleChar"/>
        </w:rPr>
        <w:t>and he gets it</w:t>
      </w:r>
      <w:r w:rsidRPr="005F323B">
        <w:rPr>
          <w:rStyle w:val="TitleChar"/>
          <w:highlight w:val="yellow"/>
        </w:rPr>
        <w:t>, then each time that happens, it changes the calculus of</w:t>
      </w:r>
      <w:r w:rsidRPr="005F323B">
        <w:rPr>
          <w:rStyle w:val="TitleChar"/>
        </w:rPr>
        <w:t xml:space="preserve"> the other </w:t>
      </w:r>
      <w:r w:rsidRPr="005F323B">
        <w:rPr>
          <w:rStyle w:val="TitleChar"/>
          <w:highlight w:val="yellow"/>
        </w:rPr>
        <w:t>actors</w:t>
      </w:r>
      <w:r w:rsidRPr="005F323B">
        <w:rPr>
          <w:rStyle w:val="TitleChar"/>
        </w:rPr>
        <w:t>”</w:t>
      </w:r>
      <w:r w:rsidRPr="00B12A4D">
        <w:rPr>
          <w:sz w:val="16"/>
        </w:rPr>
        <w:t xml:space="preserve"> Ornstein says. “</w:t>
      </w:r>
      <w:r w:rsidRPr="00D57DEE">
        <w:rPr>
          <w:rStyle w:val="TitleChar"/>
        </w:rPr>
        <w:t>If they think he’s going to win, they may change positions to</w:t>
      </w:r>
      <w:r w:rsidRPr="005F323B">
        <w:rPr>
          <w:rStyle w:val="TitleChar"/>
        </w:rPr>
        <w:t xml:space="preserve"> get on the winning side. </w:t>
      </w:r>
      <w:r w:rsidRPr="005F323B">
        <w:rPr>
          <w:rStyle w:val="TitleChar"/>
          <w:highlight w:val="yellow"/>
        </w:rPr>
        <w:t>It’s a bandwagon effect.”</w:t>
      </w:r>
    </w:p>
    <w:p w:rsidR="00DB7381" w:rsidRDefault="00DB7381" w:rsidP="00892276">
      <w:pPr>
        <w:rPr>
          <w:sz w:val="16"/>
        </w:rPr>
      </w:pPr>
    </w:p>
    <w:p w:rsidR="00DB7381" w:rsidRDefault="00DB7381" w:rsidP="00DB7381">
      <w:pPr>
        <w:pStyle w:val="Heading4"/>
      </w:pPr>
      <w:r>
        <w:t>[1.] No shortage of skilled workers—we can solve the impact now</w:t>
      </w:r>
    </w:p>
    <w:p w:rsidR="00DB7381" w:rsidRDefault="00DB7381" w:rsidP="00DB7381">
      <w:r>
        <w:t xml:space="preserve">Robert X. </w:t>
      </w:r>
      <w:proofErr w:type="spellStart"/>
      <w:r w:rsidRPr="00035370">
        <w:rPr>
          <w:rStyle w:val="StyleStyleBold12pt"/>
        </w:rPr>
        <w:t>Cringely</w:t>
      </w:r>
      <w:proofErr w:type="spellEnd"/>
      <w:r>
        <w:t>, 10/23/20</w:t>
      </w:r>
      <w:r w:rsidRPr="00035370">
        <w:rPr>
          <w:rStyle w:val="StyleStyleBold12pt"/>
        </w:rPr>
        <w:t>12</w:t>
      </w:r>
      <w:r>
        <w:t xml:space="preserve"> (staff writer, “What Americans don’t know about H-1B visas could hurt us all,” </w:t>
      </w:r>
      <w:hyperlink r:id="rId13" w:history="1">
        <w:r w:rsidRPr="00127044">
          <w:rPr>
            <w:rStyle w:val="Hyperlink"/>
          </w:rPr>
          <w:t>http://www.cringely.com/2012/10/23/what-americans-dont-know-about-h-1b-visas-could-hurt-us-all/</w:t>
        </w:r>
      </w:hyperlink>
      <w:r>
        <w:rPr>
          <w:rStyle w:val="Hyperlink"/>
        </w:rPr>
        <w:t xml:space="preserve">, Accessed 1/23/2013, </w:t>
      </w:r>
      <w:proofErr w:type="spellStart"/>
      <w:r>
        <w:rPr>
          <w:rStyle w:val="Hyperlink"/>
        </w:rPr>
        <w:t>rwg</w:t>
      </w:r>
      <w:proofErr w:type="spellEnd"/>
      <w:r>
        <w:rPr>
          <w:rStyle w:val="Hyperlink"/>
        </w:rPr>
        <w:t>)</w:t>
      </w:r>
    </w:p>
    <w:p w:rsidR="00DB7381" w:rsidRDefault="00DB7381" w:rsidP="00DB7381">
      <w:pPr>
        <w:rPr>
          <w:sz w:val="16"/>
        </w:rPr>
      </w:pPr>
      <w:r w:rsidRPr="00B75170">
        <w:rPr>
          <w:rStyle w:val="StyleBoldUnderline"/>
        </w:rPr>
        <w:t>A key argument for H-1B has always been that there’s a shortage of technical talent in U.S. IT</w:t>
      </w:r>
      <w:r w:rsidRPr="00B75170">
        <w:rPr>
          <w:sz w:val="16"/>
        </w:rPr>
        <w:t>.</w:t>
      </w:r>
      <w:r w:rsidRPr="00035370">
        <w:rPr>
          <w:sz w:val="16"/>
        </w:rPr>
        <w:t xml:space="preserve"> This has been taken as a given by both major political parties. But it’s wrong. Here are </w:t>
      </w:r>
      <w:r w:rsidRPr="00035370">
        <w:rPr>
          <w:rStyle w:val="StyleBoldUnderline"/>
          <w:highlight w:val="yellow"/>
        </w:rPr>
        <w:t>six rigorous studies</w:t>
      </w:r>
      <w:r w:rsidRPr="00035370">
        <w:rPr>
          <w:sz w:val="16"/>
        </w:rPr>
        <w:t xml:space="preserve"> (1, 2, 3, 4, 5, 6) that </w:t>
      </w:r>
      <w:r w:rsidRPr="00035370">
        <w:rPr>
          <w:rStyle w:val="StyleBoldUnderline"/>
          <w:highlight w:val="yellow"/>
        </w:rPr>
        <w:t xml:space="preserve">show </w:t>
      </w:r>
      <w:r w:rsidRPr="00035370">
        <w:rPr>
          <w:rStyle w:val="Emphasis"/>
          <w:highlight w:val="yellow"/>
        </w:rPr>
        <w:t>there is no shortage of STEM workers</w:t>
      </w:r>
      <w:r w:rsidRPr="00035370">
        <w:rPr>
          <w:rStyle w:val="StyleBoldUnderline"/>
          <w:highlight w:val="yellow"/>
        </w:rPr>
        <w:t xml:space="preserve"> in the U.S. nor the likelihood of such a shortage in years to come</w:t>
      </w:r>
      <w:proofErr w:type="gramStart"/>
      <w:r w:rsidRPr="00035370">
        <w:rPr>
          <w:sz w:val="16"/>
        </w:rPr>
        <w:t>.</w:t>
      </w:r>
      <w:r w:rsidRPr="00035370">
        <w:rPr>
          <w:sz w:val="12"/>
        </w:rPr>
        <w:t>¶</w:t>
      </w:r>
      <w:proofErr w:type="gramEnd"/>
      <w:r w:rsidRPr="00035370">
        <w:rPr>
          <w:sz w:val="16"/>
        </w:rPr>
        <w:t xml:space="preserve"> You may recall a recent column here where the IT community in Memphis, TN proved there was no labor shortage in that technology hotbed.</w:t>
      </w:r>
      <w:r w:rsidRPr="00035370">
        <w:rPr>
          <w:sz w:val="12"/>
        </w:rPr>
        <w:t>¶</w:t>
      </w:r>
      <w:r w:rsidRPr="00035370">
        <w:rPr>
          <w:sz w:val="16"/>
        </w:rPr>
        <w:t xml:space="preserve"> </w:t>
      </w:r>
      <w:r w:rsidRPr="00035370">
        <w:rPr>
          <w:rStyle w:val="StyleBoldUnderline"/>
          <w:highlight w:val="yellow"/>
        </w:rPr>
        <w:t xml:space="preserve">The whole labor shortage argument is </w:t>
      </w:r>
      <w:r w:rsidRPr="00B75170">
        <w:rPr>
          <w:rStyle w:val="Emphasis"/>
        </w:rPr>
        <w:t xml:space="preserve">total </w:t>
      </w:r>
      <w:r w:rsidRPr="00035370">
        <w:rPr>
          <w:rStyle w:val="Emphasis"/>
          <w:highlight w:val="yellow"/>
        </w:rPr>
        <w:t>hogwash</w:t>
      </w:r>
      <w:r w:rsidRPr="00035370">
        <w:rPr>
          <w:rStyle w:val="Emphasis"/>
        </w:rPr>
        <w:t xml:space="preserve">. </w:t>
      </w:r>
      <w:r w:rsidRPr="00035370">
        <w:rPr>
          <w:sz w:val="16"/>
        </w:rPr>
        <w:t>Yes, there is a labor shortage at substandard wages.</w:t>
      </w:r>
    </w:p>
    <w:p w:rsidR="00D8449A" w:rsidRPr="004542C9" w:rsidRDefault="00D8449A" w:rsidP="00D8449A">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t>There is no causal relationship between the economy and conflict—the best study proves.</w:t>
      </w:r>
    </w:p>
    <w:p w:rsidR="00D8449A" w:rsidRPr="004542C9" w:rsidRDefault="00D8449A" w:rsidP="00D8449A">
      <w:pPr>
        <w:rPr>
          <w:rFonts w:asciiTheme="minorHAnsi" w:eastAsia="Times New Roman" w:hAnsiTheme="minorHAnsi" w:cs="Times New Roman"/>
          <w:sz w:val="20"/>
        </w:rPr>
      </w:pPr>
      <w:r w:rsidRPr="004542C9">
        <w:rPr>
          <w:rFonts w:asciiTheme="minorHAnsi" w:eastAsia="Times New Roman" w:hAnsiTheme="minorHAnsi" w:cs="Times New Roman"/>
          <w:b/>
          <w:bCs/>
          <w:sz w:val="26"/>
        </w:rPr>
        <w:t xml:space="preserve">Brandt and </w:t>
      </w:r>
      <w:proofErr w:type="spellStart"/>
      <w:r w:rsidRPr="004542C9">
        <w:rPr>
          <w:rFonts w:asciiTheme="minorHAnsi" w:eastAsia="Times New Roman" w:hAnsiTheme="minorHAnsi" w:cs="Times New Roman"/>
          <w:b/>
          <w:bCs/>
          <w:sz w:val="26"/>
        </w:rPr>
        <w:t>Ulfelder</w:t>
      </w:r>
      <w:proofErr w:type="spellEnd"/>
      <w:r w:rsidRPr="004542C9">
        <w:rPr>
          <w:rFonts w:asciiTheme="minorHAnsi" w:eastAsia="Times New Roman" w:hAnsiTheme="minorHAnsi" w:cs="Times New Roman"/>
          <w:b/>
          <w:bCs/>
          <w:sz w:val="26"/>
        </w:rPr>
        <w:t xml:space="preserve"> 11</w:t>
      </w:r>
      <w:r w:rsidRPr="004542C9">
        <w:rPr>
          <w:rFonts w:asciiTheme="minorHAnsi" w:eastAsia="Times New Roman" w:hAnsiTheme="minorHAnsi" w:cs="Times New Roman"/>
          <w:sz w:val="20"/>
        </w:rPr>
        <w:t xml:space="preserve">—*Patrick T. Brandt, Ph.D. in Political Science from Indiana University, is an Assistant Professor of Political Science in the School of Social Science at the University of Texas at Dallas. **Jay </w:t>
      </w:r>
      <w:proofErr w:type="spellStart"/>
      <w:r w:rsidRPr="004542C9">
        <w:rPr>
          <w:rFonts w:asciiTheme="minorHAnsi" w:eastAsia="Times New Roman" w:hAnsiTheme="minorHAnsi" w:cs="Times New Roman"/>
          <w:sz w:val="20"/>
        </w:rPr>
        <w:t>Ulfelder</w:t>
      </w:r>
      <w:proofErr w:type="spellEnd"/>
      <w:r w:rsidRPr="004542C9">
        <w:rPr>
          <w:rFonts w:asciiTheme="minorHAnsi" w:eastAsia="Times New Roman" w:hAnsiTheme="minorHAnsi" w:cs="Times New Roman"/>
          <w:sz w:val="20"/>
        </w:rPr>
        <w:t>, Ph.D. in political science from Stanford University, is an American political scientist whose research interests include democratization, civil unrest, and violent conflict. [April, 2011, “Economic Growth and Political Instability,” Social Science Research Network]</w:t>
      </w:r>
    </w:p>
    <w:p w:rsidR="00D8449A" w:rsidRPr="004542C9" w:rsidRDefault="00D8449A" w:rsidP="00D8449A">
      <w:pPr>
        <w:rPr>
          <w:rFonts w:asciiTheme="minorHAnsi" w:eastAsia="Times New Roman" w:hAnsiTheme="minorHAnsi" w:cs="Times New Roman"/>
          <w:sz w:val="16"/>
        </w:rPr>
      </w:pPr>
    </w:p>
    <w:p w:rsidR="00D8449A" w:rsidRPr="004542C9" w:rsidRDefault="00D8449A" w:rsidP="00D8449A">
      <w:pPr>
        <w:rPr>
          <w:rFonts w:asciiTheme="minorHAnsi" w:eastAsia="Times New Roman" w:hAnsiTheme="minorHAnsi" w:cs="Times New Roman"/>
          <w:sz w:val="16"/>
        </w:rPr>
      </w:pPr>
      <w:r w:rsidRPr="004542C9">
        <w:rPr>
          <w:rFonts w:asciiTheme="minorHAnsi" w:eastAsia="Times New Roman" w:hAnsiTheme="minorHAnsi" w:cs="Times New Roman"/>
          <w:sz w:val="16"/>
        </w:rPr>
        <w:t xml:space="preserve">These </w:t>
      </w:r>
      <w:r w:rsidRPr="004542C9">
        <w:rPr>
          <w:rFonts w:asciiTheme="minorHAnsi" w:eastAsia="Times New Roman" w:hAnsiTheme="minorHAnsi" w:cs="Times New Roman"/>
          <w:bCs/>
          <w:u w:val="single"/>
        </w:rPr>
        <w:t>statements anticipating political fallout from the global economic crisis</w:t>
      </w:r>
      <w:r w:rsidRPr="004542C9">
        <w:rPr>
          <w:rFonts w:asciiTheme="minorHAnsi" w:eastAsia="Times New Roman" w:hAnsiTheme="minorHAnsi" w:cs="Times New Roman"/>
          <w:sz w:val="16"/>
        </w:rPr>
        <w:t xml:space="preserve"> of 2008–2010 </w:t>
      </w:r>
      <w:r w:rsidRPr="004542C9">
        <w:rPr>
          <w:rFonts w:asciiTheme="minorHAnsi" w:eastAsia="Times New Roman" w:hAnsiTheme="minorHAnsi" w:cs="Times New Roman"/>
          <w:bCs/>
          <w:u w:val="single"/>
        </w:rPr>
        <w:t>reflect a widely held view that economic growth has rapid and profound effects on countries’ political stability.</w:t>
      </w:r>
      <w:r w:rsidRPr="004542C9">
        <w:rPr>
          <w:rFonts w:asciiTheme="minorHAnsi" w:eastAsia="Times New Roman" w:hAnsiTheme="minorHAnsi" w:cs="Times New Roman"/>
          <w:sz w:val="16"/>
        </w:rPr>
        <w:t xml:space="preserve">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t>
      </w:r>
      <w:r w:rsidRPr="004542C9">
        <w:rPr>
          <w:rFonts w:asciiTheme="minorHAnsi" w:eastAsia="Times New Roman" w:hAnsiTheme="minorHAnsi" w:cs="Times New Roman"/>
          <w:bCs/>
          <w:u w:val="single"/>
        </w:rPr>
        <w:t>When growth slows</w:t>
      </w:r>
      <w:r w:rsidRPr="004542C9">
        <w:rPr>
          <w:rFonts w:asciiTheme="minorHAnsi" w:eastAsia="Times New Roman" w:hAnsiTheme="minorHAnsi" w:cs="Times New Roman"/>
          <w:sz w:val="16"/>
        </w:rPr>
        <w:t xml:space="preserve">, however, citizens and cronies alike are presumed to grow frustrated with their governments, and the leaders at the receiving end of that frustration are thought to lack the financial resources to respond effectively. </w:t>
      </w:r>
      <w:r w:rsidRPr="004542C9">
        <w:rPr>
          <w:rFonts w:asciiTheme="minorHAnsi" w:eastAsia="Times New Roman" w:hAnsiTheme="minorHAnsi" w:cs="Times New Roman"/>
          <w:bCs/>
          <w:u w:val="single"/>
        </w:rPr>
        <w:t>The expected result is an increase in the risks of social unrest, civil war, coup attempts, and regime breakdown.</w:t>
      </w:r>
    </w:p>
    <w:p w:rsidR="00D8449A" w:rsidRPr="00727478" w:rsidRDefault="00D8449A" w:rsidP="00B75170">
      <w:pPr>
        <w:jc w:val="both"/>
        <w:rPr>
          <w:rFonts w:asciiTheme="minorHAnsi" w:eastAsia="Times New Roman" w:hAnsiTheme="minorHAnsi" w:cs="Times New Roman"/>
          <w:sz w:val="16"/>
        </w:rPr>
      </w:pPr>
      <w:r w:rsidRPr="004542C9">
        <w:rPr>
          <w:rFonts w:asciiTheme="minorHAnsi" w:eastAsia="Times New Roman" w:hAnsiTheme="minorHAnsi" w:cs="Times New Roman"/>
          <w:bCs/>
          <w:u w:val="single"/>
        </w:rPr>
        <w:t xml:space="preserve">Although it is pervasive, </w:t>
      </w:r>
      <w:r w:rsidRPr="004542C9">
        <w:rPr>
          <w:rFonts w:asciiTheme="minorHAnsi" w:eastAsia="Times New Roman" w:hAnsiTheme="minorHAnsi" w:cs="Times New Roman"/>
          <w:bCs/>
          <w:highlight w:val="yellow"/>
          <w:u w:val="single"/>
        </w:rPr>
        <w:t>the assumption that</w:t>
      </w:r>
      <w:r w:rsidRPr="004542C9">
        <w:rPr>
          <w:rFonts w:asciiTheme="minorHAnsi" w:eastAsia="Times New Roman" w:hAnsiTheme="minorHAnsi" w:cs="Times New Roman"/>
          <w:bCs/>
          <w:u w:val="single"/>
        </w:rPr>
        <w:t xml:space="preserve"> countries’ economic </w:t>
      </w:r>
      <w:r w:rsidRPr="004542C9">
        <w:rPr>
          <w:rFonts w:asciiTheme="minorHAnsi" w:eastAsia="Times New Roman" w:hAnsiTheme="minorHAnsi" w:cs="Times New Roman"/>
          <w:bCs/>
          <w:highlight w:val="yellow"/>
          <w:u w:val="single"/>
        </w:rPr>
        <w:t>growth</w:t>
      </w:r>
      <w:r w:rsidRPr="004542C9">
        <w:rPr>
          <w:rFonts w:asciiTheme="minorHAnsi" w:eastAsia="Times New Roman" w:hAnsiTheme="minorHAnsi" w:cs="Times New Roman"/>
          <w:bCs/>
          <w:u w:val="single"/>
        </w:rPr>
        <w:t xml:space="preserve"> rates strongly </w:t>
      </w:r>
      <w:r w:rsidRPr="004542C9">
        <w:rPr>
          <w:rFonts w:asciiTheme="minorHAnsi" w:eastAsia="Times New Roman" w:hAnsiTheme="minorHAnsi" w:cs="Times New Roman"/>
          <w:bCs/>
          <w:highlight w:val="yellow"/>
          <w:u w:val="single"/>
        </w:rPr>
        <w:t>affect</w:t>
      </w:r>
      <w:r w:rsidRPr="004542C9">
        <w:rPr>
          <w:rFonts w:asciiTheme="minorHAnsi" w:eastAsia="Times New Roman" w:hAnsiTheme="minorHAnsi" w:cs="Times New Roman"/>
          <w:bCs/>
          <w:u w:val="single"/>
        </w:rPr>
        <w:t xml:space="preserve"> their </w:t>
      </w:r>
      <w:r w:rsidRPr="004542C9">
        <w:rPr>
          <w:rFonts w:asciiTheme="minorHAnsi" w:eastAsia="Times New Roman" w:hAnsiTheme="minorHAnsi" w:cs="Times New Roman"/>
          <w:bCs/>
          <w:highlight w:val="yellow"/>
          <w:u w:val="single"/>
        </w:rPr>
        <w:t>political stability has not been subjected to</w:t>
      </w:r>
      <w:r w:rsidRPr="004542C9">
        <w:rPr>
          <w:rFonts w:asciiTheme="minorHAnsi" w:eastAsia="Times New Roman" w:hAnsiTheme="minorHAnsi" w:cs="Times New Roman"/>
          <w:bCs/>
          <w:u w:val="single"/>
        </w:rPr>
        <w:t xml:space="preserve"> a great deal of careful </w:t>
      </w:r>
      <w:r w:rsidRPr="004542C9">
        <w:rPr>
          <w:rFonts w:asciiTheme="minorHAnsi" w:eastAsia="Times New Roman" w:hAnsiTheme="minorHAnsi" w:cs="Times New Roman"/>
          <w:bCs/>
          <w:highlight w:val="yellow"/>
          <w:u w:val="single"/>
        </w:rPr>
        <w:t xml:space="preserve">empirical analysis, </w:t>
      </w:r>
      <w:r w:rsidRPr="00B75170">
        <w:rPr>
          <w:rFonts w:asciiTheme="minorHAnsi" w:eastAsia="Times New Roman" w:hAnsiTheme="minorHAnsi" w:cs="Times New Roman"/>
          <w:bCs/>
          <w:u w:val="single"/>
        </w:rPr>
        <w:t xml:space="preserve">and evidence from social science research to date does not unambiguously support </w:t>
      </w:r>
      <w:proofErr w:type="spellStart"/>
      <w:proofErr w:type="gramStart"/>
      <w:r w:rsidRPr="00B75170">
        <w:rPr>
          <w:rFonts w:asciiTheme="minorHAnsi" w:eastAsia="Times New Roman" w:hAnsiTheme="minorHAnsi" w:cs="Times New Roman"/>
          <w:bCs/>
          <w:u w:val="single"/>
        </w:rPr>
        <w:t>it.Theoretical</w:t>
      </w:r>
      <w:proofErr w:type="spellEnd"/>
      <w:proofErr w:type="gramEnd"/>
      <w:r w:rsidRPr="004542C9">
        <w:rPr>
          <w:rFonts w:asciiTheme="minorHAnsi" w:eastAsia="Times New Roman" w:hAnsiTheme="minorHAnsi" w:cs="Times New Roman"/>
          <w:bCs/>
          <w:u w:val="single"/>
        </w:rPr>
        <w:t xml:space="preserve"> models</w:t>
      </w:r>
      <w:r w:rsidRPr="004542C9">
        <w:rPr>
          <w:rFonts w:asciiTheme="minorHAnsi" w:eastAsia="Times New Roman" w:hAnsiTheme="minorHAnsi" w:cs="Times New Roman"/>
          <w:sz w:val="16"/>
        </w:rPr>
        <w:t xml:space="preserve"> of civil wars, coups </w:t>
      </w:r>
      <w:proofErr w:type="spellStart"/>
      <w:r w:rsidRPr="004542C9">
        <w:rPr>
          <w:rFonts w:asciiTheme="minorHAnsi" w:eastAsia="Times New Roman" w:hAnsiTheme="minorHAnsi" w:cs="Times New Roman"/>
          <w:sz w:val="16"/>
        </w:rPr>
        <w:t>d’etat</w:t>
      </w:r>
      <w:proofErr w:type="spellEnd"/>
      <w:r w:rsidRPr="004542C9">
        <w:rPr>
          <w:rFonts w:asciiTheme="minorHAnsi" w:eastAsia="Times New Roman" w:hAnsiTheme="minorHAnsi" w:cs="Times New Roman"/>
          <w:sz w:val="16"/>
        </w:rPr>
        <w:t xml:space="preserve">, and transitions to and from democracy often </w:t>
      </w:r>
      <w:r w:rsidRPr="004542C9">
        <w:rPr>
          <w:rFonts w:asciiTheme="minorHAnsi" w:eastAsia="Times New Roman" w:hAnsiTheme="minorHAnsi" w:cs="Times New Roman"/>
          <w:bCs/>
          <w:u w:val="single"/>
        </w:rPr>
        <w:t>specify slow economic growth as a</w:t>
      </w:r>
      <w:r w:rsidRPr="004542C9">
        <w:rPr>
          <w:rFonts w:asciiTheme="minorHAnsi" w:eastAsia="Times New Roman" w:hAnsiTheme="minorHAnsi" w:cs="Times New Roman"/>
          <w:sz w:val="16"/>
        </w:rPr>
        <w:t xml:space="preserve">n important cause or </w:t>
      </w:r>
      <w:r w:rsidRPr="004542C9">
        <w:rPr>
          <w:rFonts w:asciiTheme="minorHAnsi" w:eastAsia="Times New Roman" w:hAnsiTheme="minorHAnsi" w:cs="Times New Roman"/>
          <w:bCs/>
          <w:u w:val="single"/>
        </w:rPr>
        <w:t>catalyst</w:t>
      </w:r>
      <w:r w:rsidRPr="004542C9">
        <w:rPr>
          <w:rFonts w:asciiTheme="minorHAnsi" w:eastAsia="Times New Roman" w:hAnsiTheme="minorHAnsi" w:cs="Times New Roman"/>
          <w:sz w:val="16"/>
        </w:rPr>
        <w:t xml:space="preserve"> of those events, </w:t>
      </w:r>
      <w:r w:rsidRPr="004542C9">
        <w:rPr>
          <w:rFonts w:asciiTheme="minorHAnsi" w:eastAsia="Times New Roman" w:hAnsiTheme="minorHAnsi" w:cs="Times New Roman"/>
          <w:bCs/>
          <w:u w:val="single"/>
        </w:rPr>
        <w:t>but empirical studies on the effects of economic growth on these phenomena have produced mixed results.</w:t>
      </w:r>
      <w:r w:rsidRPr="004542C9">
        <w:rPr>
          <w:rFonts w:asciiTheme="minorHAnsi" w:eastAsia="Times New Roman" w:hAnsiTheme="minorHAnsi" w:cs="Times New Roman"/>
          <w:sz w:val="16"/>
        </w:rPr>
        <w:t xml:space="preserve"> Meanwhile, </w:t>
      </w:r>
      <w:r w:rsidRPr="004542C9">
        <w:rPr>
          <w:rFonts w:asciiTheme="minorHAnsi" w:eastAsia="Times New Roman" w:hAnsiTheme="minorHAnsi" w:cs="Times New Roman"/>
          <w:bCs/>
          <w:highlight w:val="yellow"/>
          <w:u w:val="single"/>
        </w:rPr>
        <w:t>the effects of</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on</w:t>
      </w:r>
      <w:r w:rsidRPr="004542C9">
        <w:rPr>
          <w:rFonts w:asciiTheme="minorHAnsi" w:eastAsia="Times New Roman" w:hAnsiTheme="minorHAnsi" w:cs="Times New Roman"/>
          <w:bCs/>
          <w:u w:val="single"/>
        </w:rPr>
        <w:t xml:space="preserve"> the occurrence or incidence of </w:t>
      </w:r>
      <w:r w:rsidRPr="004542C9">
        <w:rPr>
          <w:rFonts w:asciiTheme="minorHAnsi" w:eastAsia="Times New Roman" w:hAnsiTheme="minorHAnsi" w:cs="Times New Roman"/>
          <w:bCs/>
          <w:highlight w:val="yellow"/>
          <w:u w:val="single"/>
        </w:rPr>
        <w:t xml:space="preserve">social unrest seem to have </w:t>
      </w:r>
      <w:r w:rsidRPr="004542C9">
        <w:rPr>
          <w:rFonts w:asciiTheme="minorHAnsi" w:eastAsia="Times New Roman" w:hAnsiTheme="minorHAnsi" w:cs="Times New Roman"/>
          <w:b/>
          <w:iCs/>
          <w:sz w:val="20"/>
          <w:highlight w:val="yellow"/>
          <w:u w:val="single"/>
          <w:bdr w:val="single" w:sz="18" w:space="0" w:color="auto"/>
        </w:rPr>
        <w:t>hardly been studied</w:t>
      </w:r>
      <w:r w:rsidRPr="004542C9">
        <w:rPr>
          <w:rFonts w:asciiTheme="minorHAnsi" w:eastAsia="Times New Roman" w:hAnsiTheme="minorHAnsi" w:cs="Times New Roman"/>
          <w:b/>
          <w:iCs/>
          <w:sz w:val="20"/>
          <w:u w:val="single"/>
          <w:bdr w:val="single" w:sz="18" w:space="0" w:color="auto"/>
        </w:rPr>
        <w:t xml:space="preserve"> in recent years</w:t>
      </w:r>
      <w:r w:rsidRPr="004542C9">
        <w:rPr>
          <w:rFonts w:asciiTheme="minorHAnsi" w:eastAsia="Times New Roman" w:hAnsiTheme="minorHAnsi" w:cs="Times New Roman"/>
          <w:sz w:val="16"/>
        </w:rPr>
        <w:t xml:space="preserve">, as empirical analysis of contentious collective action has concentrated on political opportunity structures and dynamics of protest and repression.  </w:t>
      </w:r>
      <w:r w:rsidRPr="004542C9">
        <w:rPr>
          <w:rFonts w:asciiTheme="minorHAnsi" w:eastAsia="Times New Roman" w:hAnsiTheme="minorHAnsi" w:cs="Times New Roman"/>
          <w:bCs/>
          <w:u w:val="single"/>
        </w:rPr>
        <w:t>This paper helps fill that gap by rigorously re-examining the effects of short-term variations in economic growth on the occurrence of several forms of political instability in countries worldwide over the past few decades</w:t>
      </w:r>
      <w:r w:rsidRPr="004542C9">
        <w:rPr>
          <w:rFonts w:asciiTheme="minorHAnsi" w:eastAsia="Times New Roman" w:hAnsiTheme="minorHAnsi" w:cs="Times New Roman"/>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that use smoothing splines and multiple lags to allow for nonlinear and dynamic effects from economic growth on political stability. We also do so with an instrumented measure of growth that explicitly accounts for </w:t>
      </w:r>
      <w:proofErr w:type="spellStart"/>
      <w:r w:rsidRPr="004542C9">
        <w:rPr>
          <w:rFonts w:asciiTheme="minorHAnsi" w:eastAsia="Times New Roman" w:hAnsiTheme="minorHAnsi" w:cs="Times New Roman"/>
          <w:sz w:val="16"/>
        </w:rPr>
        <w:t>endogeneity</w:t>
      </w:r>
      <w:proofErr w:type="spellEnd"/>
      <w:r w:rsidRPr="004542C9">
        <w:rPr>
          <w:rFonts w:asciiTheme="minorHAnsi" w:eastAsia="Times New Roman" w:hAnsiTheme="minorHAnsi" w:cs="Times New Roman"/>
          <w:sz w:val="16"/>
        </w:rPr>
        <w:t xml:space="preserve"> in the relationship between political instability and economic growth. To our knowledge, </w:t>
      </w:r>
      <w:r w:rsidRPr="00B75170">
        <w:rPr>
          <w:rFonts w:asciiTheme="minorHAnsi" w:eastAsia="Times New Roman" w:hAnsiTheme="minorHAnsi" w:cs="Times New Roman"/>
          <w:bCs/>
          <w:u w:val="single"/>
        </w:rPr>
        <w:t xml:space="preserve">ours is the first </w:t>
      </w:r>
      <w:r w:rsidRPr="004542C9">
        <w:rPr>
          <w:rFonts w:asciiTheme="minorHAnsi" w:eastAsia="Times New Roman" w:hAnsiTheme="minorHAnsi" w:cs="Times New Roman"/>
          <w:bCs/>
          <w:highlight w:val="yellow"/>
          <w:u w:val="single"/>
        </w:rPr>
        <w:t>statistical study of this relationship</w:t>
      </w:r>
      <w:r w:rsidRPr="004542C9">
        <w:rPr>
          <w:rFonts w:asciiTheme="minorHAnsi" w:eastAsia="Times New Roman" w:hAnsiTheme="minorHAnsi" w:cs="Times New Roman"/>
          <w:sz w:val="16"/>
        </w:rPr>
        <w:t xml:space="preserve"> to simultaneously address the possibility of nonlinearity and problems of </w:t>
      </w:r>
      <w:proofErr w:type="spellStart"/>
      <w:r w:rsidRPr="004542C9">
        <w:rPr>
          <w:rFonts w:asciiTheme="minorHAnsi" w:eastAsia="Times New Roman" w:hAnsiTheme="minorHAnsi" w:cs="Times New Roman"/>
          <w:sz w:val="16"/>
        </w:rPr>
        <w:t>endogeneity</w:t>
      </w:r>
      <w:proofErr w:type="spellEnd"/>
      <w:r w:rsidRPr="004542C9">
        <w:rPr>
          <w:rFonts w:asciiTheme="minorHAnsi" w:eastAsia="Times New Roman" w:hAnsiTheme="minorHAnsi" w:cs="Times New Roman"/>
          <w:sz w:val="16"/>
        </w:rPr>
        <w:t xml:space="preserve">. As such, we believe </w:t>
      </w:r>
      <w:r w:rsidRPr="00B75170">
        <w:rPr>
          <w:rFonts w:asciiTheme="minorHAnsi" w:eastAsia="Times New Roman" w:hAnsiTheme="minorHAnsi" w:cs="Times New Roman"/>
          <w:bCs/>
          <w:u w:val="single"/>
        </w:rPr>
        <w:t xml:space="preserve">this paper </w:t>
      </w:r>
      <w:r w:rsidRPr="004542C9">
        <w:rPr>
          <w:rFonts w:asciiTheme="minorHAnsi" w:eastAsia="Times New Roman" w:hAnsiTheme="minorHAnsi" w:cs="Times New Roman"/>
          <w:bCs/>
          <w:highlight w:val="yellow"/>
          <w:u w:val="single"/>
        </w:rPr>
        <w:t>offers</w:t>
      </w:r>
      <w:r w:rsidRPr="004542C9">
        <w:rPr>
          <w:rFonts w:asciiTheme="minorHAnsi" w:eastAsia="Times New Roman" w:hAnsiTheme="minorHAnsi" w:cs="Times New Roman"/>
          <w:bCs/>
          <w:u w:val="single"/>
        </w:rPr>
        <w:t xml:space="preserve"> what is probably </w:t>
      </w:r>
      <w:r w:rsidRPr="00B75170">
        <w:rPr>
          <w:rFonts w:asciiTheme="minorHAnsi" w:eastAsia="Times New Roman" w:hAnsiTheme="minorHAnsi" w:cs="Times New Roman"/>
          <w:bCs/>
          <w:u w:val="single"/>
        </w:rPr>
        <w:t xml:space="preserve">the most </w:t>
      </w:r>
      <w:r w:rsidRPr="004542C9">
        <w:rPr>
          <w:rFonts w:asciiTheme="minorHAnsi" w:eastAsia="Times New Roman" w:hAnsiTheme="minorHAnsi" w:cs="Times New Roman"/>
          <w:bCs/>
          <w:highlight w:val="yellow"/>
          <w:u w:val="single"/>
        </w:rPr>
        <w:t>rigorous</w:t>
      </w:r>
      <w:r w:rsidRPr="004542C9">
        <w:rPr>
          <w:rFonts w:asciiTheme="minorHAnsi" w:eastAsia="Times New Roman" w:hAnsiTheme="minorHAnsi" w:cs="Times New Roman"/>
          <w:bCs/>
          <w:u w:val="single"/>
        </w:rPr>
        <w:t xml:space="preserve"> general </w:t>
      </w:r>
      <w:r w:rsidRPr="004542C9">
        <w:rPr>
          <w:rFonts w:asciiTheme="minorHAnsi" w:eastAsia="Times New Roman" w:hAnsiTheme="minorHAnsi" w:cs="Times New Roman"/>
          <w:bCs/>
          <w:highlight w:val="yellow"/>
          <w:u w:val="single"/>
        </w:rPr>
        <w:t xml:space="preserve">evaluation of </w:t>
      </w:r>
      <w:r w:rsidRPr="00B75170">
        <w:rPr>
          <w:rFonts w:asciiTheme="minorHAnsi" w:eastAsia="Times New Roman" w:hAnsiTheme="minorHAnsi" w:cs="Times New Roman"/>
          <w:bCs/>
          <w:u w:val="single"/>
        </w:rPr>
        <w:t>this argument to date</w:t>
      </w:r>
      <w:r w:rsidRPr="004542C9">
        <w:rPr>
          <w:rFonts w:asciiTheme="minorHAnsi" w:eastAsia="Times New Roman" w:hAnsiTheme="minorHAnsi" w:cs="Times New Roman"/>
          <w:bCs/>
          <w:u w:val="single"/>
        </w:rPr>
        <w:t xml:space="preserve">. </w:t>
      </w:r>
      <w:r w:rsidRPr="004542C9">
        <w:rPr>
          <w:rFonts w:asciiTheme="minorHAnsi" w:eastAsia="Times New Roman" w:hAnsiTheme="minorHAnsi" w:cs="Times New Roman"/>
          <w:sz w:val="16"/>
        </w:rPr>
        <w:t xml:space="preserve">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4542C9">
        <w:rPr>
          <w:rFonts w:asciiTheme="minorHAnsi" w:eastAsia="Times New Roman" w:hAnsiTheme="minorHAnsi" w:cs="Times New Roman"/>
          <w:bCs/>
          <w:highlight w:val="yellow"/>
          <w:u w:val="single"/>
        </w:rPr>
        <w:t>the relationship between</w:t>
      </w:r>
      <w:r w:rsidRPr="004542C9">
        <w:rPr>
          <w:rFonts w:asciiTheme="minorHAnsi" w:eastAsia="Times New Roman" w:hAnsiTheme="minorHAnsi" w:cs="Times New Roman"/>
          <w:bCs/>
          <w:u w:val="single"/>
        </w:rPr>
        <w:t xml:space="preserve"> economic </w:t>
      </w:r>
      <w:r w:rsidRPr="004542C9">
        <w:rPr>
          <w:rFonts w:asciiTheme="minorHAnsi" w:eastAsia="Times New Roman" w:hAnsiTheme="minorHAnsi" w:cs="Times New Roman"/>
          <w:bCs/>
          <w:highlight w:val="yellow"/>
          <w:u w:val="single"/>
        </w:rPr>
        <w:t>growth and</w:t>
      </w:r>
      <w:r w:rsidRPr="004542C9">
        <w:rPr>
          <w:rFonts w:asciiTheme="minorHAnsi" w:eastAsia="Times New Roman" w:hAnsiTheme="minorHAnsi" w:cs="Times New Roman"/>
          <w:bCs/>
          <w:u w:val="single"/>
        </w:rPr>
        <w:t xml:space="preserve"> political </w:t>
      </w:r>
      <w:r w:rsidRPr="004542C9">
        <w:rPr>
          <w:rFonts w:asciiTheme="minorHAnsi" w:eastAsia="Times New Roman" w:hAnsiTheme="minorHAnsi" w:cs="Times New Roman"/>
          <w:bCs/>
          <w:highlight w:val="yellow"/>
          <w:u w:val="single"/>
        </w:rPr>
        <w:t>stability is neither as uniform nor as strong as</w:t>
      </w:r>
      <w:r w:rsidRPr="004542C9">
        <w:rPr>
          <w:rFonts w:asciiTheme="minorHAnsi" w:eastAsia="Times New Roman" w:hAnsiTheme="minorHAnsi" w:cs="Times New Roman"/>
          <w:bCs/>
          <w:u w:val="single"/>
        </w:rPr>
        <w:t xml:space="preserve"> the </w:t>
      </w:r>
      <w:r w:rsidRPr="004542C9">
        <w:rPr>
          <w:rFonts w:asciiTheme="minorHAnsi" w:eastAsia="Times New Roman" w:hAnsiTheme="minorHAnsi" w:cs="Times New Roman"/>
          <w:bCs/>
          <w:highlight w:val="yellow"/>
          <w:u w:val="single"/>
        </w:rPr>
        <w:t>conventional wisdom</w:t>
      </w:r>
      <w:r w:rsidRPr="004542C9">
        <w:rPr>
          <w:rFonts w:asciiTheme="minorHAnsi" w:eastAsia="Times New Roman" w:hAnsiTheme="minorHAnsi" w:cs="Times New Roman"/>
          <w:bCs/>
          <w:u w:val="single"/>
        </w:rPr>
        <w:t xml:space="preserve">(s) </w:t>
      </w:r>
      <w:r w:rsidRPr="004542C9">
        <w:rPr>
          <w:rFonts w:asciiTheme="minorHAnsi" w:eastAsia="Times New Roman" w:hAnsiTheme="minorHAnsi" w:cs="Times New Roman"/>
          <w:bCs/>
          <w:highlight w:val="yellow"/>
          <w:u w:val="single"/>
        </w:rPr>
        <w:t>presume</w:t>
      </w:r>
      <w:r w:rsidRPr="004542C9">
        <w:rPr>
          <w:rFonts w:asciiTheme="minorHAnsi" w:eastAsia="Times New Roman" w:hAnsiTheme="minorHAnsi" w:cs="Times New Roman"/>
          <w:bCs/>
          <w:u w:val="single"/>
        </w:rPr>
        <w:t>(s)</w:t>
      </w:r>
      <w:r w:rsidRPr="004542C9">
        <w:rPr>
          <w:rFonts w:asciiTheme="minorHAnsi" w:eastAsia="Times New Roman" w:hAnsiTheme="minorHAnsi" w:cs="Times New Roman"/>
          <w:sz w:val="16"/>
        </w:rPr>
        <w:t xml:space="preserve">. We think </w:t>
      </w:r>
      <w:r w:rsidRPr="004542C9">
        <w:rPr>
          <w:rFonts w:asciiTheme="minorHAnsi" w:eastAsia="Times New Roman" w:hAnsiTheme="minorHAnsi" w:cs="Times New Roman"/>
          <w:bCs/>
          <w:highlight w:val="yellow"/>
          <w:u w:val="single"/>
        </w:rPr>
        <w:t>these findings</w:t>
      </w:r>
      <w:r w:rsidRPr="004542C9">
        <w:rPr>
          <w:rFonts w:asciiTheme="minorHAnsi" w:eastAsia="Times New Roman" w:hAnsiTheme="minorHAnsi" w:cs="Times New Roman"/>
          <w:sz w:val="16"/>
        </w:rPr>
        <w:t xml:space="preserve"> also </w:t>
      </w:r>
      <w:r w:rsidRPr="004542C9">
        <w:rPr>
          <w:rFonts w:asciiTheme="minorHAnsi" w:eastAsia="Times New Roman" w:hAnsiTheme="minorHAnsi" w:cs="Times New Roman"/>
          <w:bCs/>
          <w:u w:val="single"/>
        </w:rPr>
        <w:t xml:space="preserve">help </w:t>
      </w:r>
      <w:r w:rsidRPr="004542C9">
        <w:rPr>
          <w:rFonts w:asciiTheme="minorHAnsi" w:eastAsia="Times New Roman" w:hAnsiTheme="minorHAnsi" w:cs="Times New Roman"/>
          <w:bCs/>
          <w:highlight w:val="yellow"/>
          <w:u w:val="single"/>
        </w:rPr>
        <w:t>explain why the</w:t>
      </w:r>
      <w:r w:rsidRPr="004542C9">
        <w:rPr>
          <w:rFonts w:asciiTheme="minorHAnsi" w:eastAsia="Times New Roman" w:hAnsiTheme="minorHAnsi" w:cs="Times New Roman"/>
          <w:bCs/>
          <w:u w:val="single"/>
        </w:rPr>
        <w:t xml:space="preserve"> global </w:t>
      </w:r>
      <w:r w:rsidRPr="004542C9">
        <w:rPr>
          <w:rFonts w:asciiTheme="minorHAnsi" w:eastAsia="Times New Roman" w:hAnsiTheme="minorHAnsi" w:cs="Times New Roman"/>
          <w:bCs/>
          <w:highlight w:val="yellow"/>
          <w:u w:val="single"/>
        </w:rPr>
        <w:t>recession</w:t>
      </w:r>
      <w:r w:rsidRPr="004542C9">
        <w:rPr>
          <w:rFonts w:asciiTheme="minorHAnsi" w:eastAsia="Times New Roman" w:hAnsiTheme="minorHAnsi" w:cs="Times New Roman"/>
          <w:bCs/>
          <w:u w:val="single"/>
        </w:rPr>
        <w:t xml:space="preserve"> of 2008–2010 </w:t>
      </w:r>
      <w:r w:rsidRPr="004542C9">
        <w:rPr>
          <w:rFonts w:asciiTheme="minorHAnsi" w:eastAsia="Times New Roman" w:hAnsiTheme="minorHAnsi" w:cs="Times New Roman"/>
          <w:bCs/>
          <w:highlight w:val="yellow"/>
          <w:u w:val="single"/>
        </w:rPr>
        <w:t>has failed</w:t>
      </w:r>
      <w:r w:rsidRPr="004542C9">
        <w:rPr>
          <w:rFonts w:asciiTheme="minorHAnsi" w:eastAsia="Times New Roman" w:hAnsiTheme="minorHAnsi" w:cs="Times New Roman"/>
          <w:bCs/>
          <w:u w:val="single"/>
        </w:rPr>
        <w:t xml:space="preserve"> thus far </w:t>
      </w:r>
      <w:r w:rsidRPr="004542C9">
        <w:rPr>
          <w:rFonts w:asciiTheme="minorHAnsi" w:eastAsia="Times New Roman" w:hAnsiTheme="minorHAnsi" w:cs="Times New Roman"/>
          <w:bCs/>
          <w:highlight w:val="yellow"/>
          <w:u w:val="single"/>
        </w:rPr>
        <w:t>to produce the wave of</w:t>
      </w:r>
      <w:r w:rsidRPr="004542C9">
        <w:rPr>
          <w:rFonts w:asciiTheme="minorHAnsi" w:eastAsia="Times New Roman" w:hAnsiTheme="minorHAnsi" w:cs="Times New Roman"/>
          <w:bCs/>
          <w:u w:val="single"/>
        </w:rPr>
        <w:t xml:space="preserve"> coups and </w:t>
      </w:r>
      <w:r w:rsidRPr="004542C9">
        <w:rPr>
          <w:rFonts w:asciiTheme="minorHAnsi" w:eastAsia="Times New Roman" w:hAnsiTheme="minorHAnsi" w:cs="Times New Roman"/>
          <w:bCs/>
          <w:highlight w:val="yellow"/>
          <w:u w:val="single"/>
        </w:rPr>
        <w:t>regime failures</w:t>
      </w:r>
      <w:r w:rsidRPr="004542C9">
        <w:rPr>
          <w:rFonts w:asciiTheme="minorHAnsi" w:eastAsia="Times New Roman" w:hAnsiTheme="minorHAnsi" w:cs="Times New Roman"/>
          <w:bCs/>
          <w:u w:val="single"/>
        </w:rPr>
        <w:t xml:space="preserve"> that </w:t>
      </w:r>
      <w:r w:rsidRPr="004542C9">
        <w:rPr>
          <w:rFonts w:asciiTheme="minorHAnsi" w:eastAsia="Times New Roman" w:hAnsiTheme="minorHAnsi" w:cs="Times New Roman"/>
          <w:bCs/>
          <w:highlight w:val="yellow"/>
          <w:u w:val="single"/>
        </w:rPr>
        <w:t>some</w:t>
      </w:r>
      <w:r w:rsidRPr="004542C9">
        <w:rPr>
          <w:rFonts w:asciiTheme="minorHAnsi" w:eastAsia="Times New Roman" w:hAnsiTheme="minorHAnsi" w:cs="Times New Roman"/>
          <w:bCs/>
          <w:u w:val="single"/>
        </w:rPr>
        <w:t xml:space="preserve"> observers had </w:t>
      </w:r>
      <w:r w:rsidRPr="004542C9">
        <w:rPr>
          <w:rFonts w:asciiTheme="minorHAnsi" w:eastAsia="Times New Roman" w:hAnsiTheme="minorHAnsi" w:cs="Times New Roman"/>
          <w:bCs/>
          <w:highlight w:val="yellow"/>
          <w:u w:val="single"/>
        </w:rPr>
        <w:t>anticipated</w:t>
      </w:r>
      <w:r w:rsidRPr="004542C9">
        <w:rPr>
          <w:rFonts w:asciiTheme="minorHAnsi" w:eastAsia="Times New Roman" w:hAnsiTheme="minorHAnsi" w:cs="Times New Roman"/>
          <w:bCs/>
          <w:u w:val="single"/>
        </w:rPr>
        <w:t>, in spite of the expected and apparent uptick in social unrest associated with the crisis</w:t>
      </w:r>
      <w:r w:rsidRPr="004542C9">
        <w:rPr>
          <w:rFonts w:asciiTheme="minorHAnsi" w:eastAsia="Times New Roman" w:hAnsiTheme="minorHAnsi" w:cs="Times New Roman"/>
          <w:sz w:val="16"/>
        </w:rPr>
        <w:t>.</w:t>
      </w:r>
    </w:p>
    <w:p w:rsidR="00D8449A" w:rsidRDefault="00D8449A" w:rsidP="00DB7381">
      <w:pPr>
        <w:rPr>
          <w:sz w:val="16"/>
        </w:rPr>
      </w:pPr>
    </w:p>
    <w:p w:rsidR="002C58FE" w:rsidRDefault="002C58FE" w:rsidP="002C58FE">
      <w:pPr>
        <w:pStyle w:val="Heading2"/>
      </w:pPr>
      <w:r>
        <w:t>K</w:t>
      </w:r>
    </w:p>
    <w:p w:rsidR="00CD34C8" w:rsidRPr="00516D15" w:rsidRDefault="00CD34C8" w:rsidP="00CD34C8">
      <w:pPr>
        <w:pStyle w:val="Heading4"/>
      </w:pPr>
      <w:r w:rsidRPr="00516D15">
        <w:t>Preventing extinction is the highest ethical priority – we should take action to prevent the Other from dying FIRST, only THEN can we consider questions of value to life</w:t>
      </w:r>
    </w:p>
    <w:p w:rsidR="00CD34C8" w:rsidRPr="00516D15" w:rsidRDefault="00CD34C8" w:rsidP="00CD34C8">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CD34C8" w:rsidRPr="00C73C20" w:rsidRDefault="00CD34C8" w:rsidP="00CD34C8">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 xml:space="preserve">of environmental preservation.  Postmodernists reject the idea of a universal good. They rightly acknowledge the difficulty of identifying a common value given the multiple contexts of our value-producing </w:t>
      </w:r>
      <w:r w:rsidRPr="00FE0FAD">
        <w:rPr>
          <w:rStyle w:val="StyleBoldUnderline"/>
        </w:rPr>
        <w:t>activity</w:t>
      </w:r>
      <w:r w:rsidRPr="00FE0FAD">
        <w:rPr>
          <w:sz w:val="16"/>
        </w:rPr>
        <w:t xml:space="preserve">. In fact, </w:t>
      </w:r>
      <w:r w:rsidRPr="00FE0FAD">
        <w:rPr>
          <w:rStyle w:val="StyleBoldUnderline"/>
        </w:rPr>
        <w:t>if there is one thing they vehemently scorn, it is the idea that there can be a value that stands above the individual contexts of human experience. Such a value would present itself as a metanarrative</w:t>
      </w:r>
      <w:r w:rsidRPr="00FE0FAD">
        <w:rPr>
          <w:sz w:val="16"/>
        </w:rPr>
        <w:t xml:space="preserve"> and, as Jean-François </w:t>
      </w:r>
      <w:proofErr w:type="spellStart"/>
      <w:r w:rsidRPr="00FE0FAD">
        <w:rPr>
          <w:sz w:val="16"/>
        </w:rPr>
        <w:t>Lyotard</w:t>
      </w:r>
      <w:proofErr w:type="spellEnd"/>
      <w:r w:rsidRPr="00FE0FAD">
        <w:rPr>
          <w:sz w:val="16"/>
        </w:rPr>
        <w:t xml:space="preserve"> has explained, postmodernism is characterized fundamentally by its "incredulity toward meta-narratives."  Nonetheless</w:t>
      </w:r>
      <w:r w:rsidRPr="00FE0FAD">
        <w:rPr>
          <w:rStyle w:val="StyleBoldUnderline"/>
        </w:rPr>
        <w:t>, I can't see how postmodern critics can do otherwise than accept the value of preserving the</w:t>
      </w:r>
      <w:r w:rsidRPr="00FE0FAD">
        <w:rPr>
          <w:sz w:val="16"/>
        </w:rPr>
        <w:t xml:space="preserve"> nonhuman </w:t>
      </w:r>
      <w:r w:rsidRPr="00FE0FAD">
        <w:rPr>
          <w:rStyle w:val="StyleBoldUnderline"/>
        </w:rPr>
        <w:t>world</w:t>
      </w:r>
      <w:r w:rsidRPr="00FE0FAD">
        <w:rPr>
          <w:sz w:val="16"/>
        </w:rPr>
        <w:t xml:space="preserve">. The nonhuman </w:t>
      </w:r>
      <w:r w:rsidRPr="00FE0FAD">
        <w:rPr>
          <w:rStyle w:val="StyleBoldUnderline"/>
        </w:rPr>
        <w:t>is the extreme "other"; it stands</w:t>
      </w:r>
      <w:r w:rsidRPr="00516D15">
        <w:rPr>
          <w:rStyle w:val="StyleBoldUnderline"/>
        </w:rPr>
        <w:t xml:space="preserve">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rsidR="00CD34C8" w:rsidRDefault="00CD34C8" w:rsidP="00CD34C8"/>
    <w:p w:rsidR="00CD34C8" w:rsidRPr="005B1100" w:rsidRDefault="00CD34C8" w:rsidP="00CD34C8">
      <w:pPr>
        <w:pStyle w:val="Heading4"/>
      </w:pPr>
      <w:r>
        <w:t>The prioritization of method over all else, trades off with real world change and creates a vicious cycle that prevents concrete solutions to problems</w:t>
      </w:r>
    </w:p>
    <w:p w:rsidR="00CD34C8" w:rsidRPr="005B1100" w:rsidRDefault="00CD34C8" w:rsidP="00CD34C8">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4" w:history="1">
        <w:r w:rsidRPr="005B1100">
          <w:t>http://mil.sagepub.com/cgi/reprint/31/3/653</w:t>
        </w:r>
      </w:hyperlink>
      <w:r w:rsidRPr="005B1100">
        <w:t>)</w:t>
      </w:r>
    </w:p>
    <w:p w:rsidR="00CD34C8" w:rsidRPr="00B12447" w:rsidRDefault="00CD34C8" w:rsidP="00CD34C8">
      <w:pPr>
        <w:rPr>
          <w:sz w:val="16"/>
        </w:rPr>
      </w:pPr>
      <w:r w:rsidRPr="00B12447">
        <w:rPr>
          <w:sz w:val="16"/>
        </w:rPr>
        <w:t xml:space="preserve">Commenting on the ‘philosophical turn’ in IR, </w:t>
      </w:r>
      <w:proofErr w:type="spellStart"/>
      <w:r w:rsidRPr="00B12447">
        <w:rPr>
          <w:sz w:val="16"/>
        </w:rPr>
        <w:t>Wæver</w:t>
      </w:r>
      <w:proofErr w:type="spellEnd"/>
      <w:r w:rsidRPr="00B12447">
        <w:rPr>
          <w:sz w:val="16"/>
        </w:rPr>
        <w:t xml:space="preserve"> remarks that </w:t>
      </w:r>
      <w:r w:rsidRPr="00372D14">
        <w:rPr>
          <w:rStyle w:val="underline"/>
        </w:rPr>
        <w:t>‘[a</w:t>
      </w:r>
      <w:r w:rsidRPr="005B1100">
        <w:rPr>
          <w:rStyle w:val="StyleBoldUnderline"/>
        </w:rPr>
        <w:t>] frenzy for words like “epistemology” and “ontology” often signals this philosophical turn’</w:t>
      </w:r>
      <w:r w:rsidRPr="00372D14">
        <w:rPr>
          <w:rStyle w:val="underline"/>
        </w:rPr>
        <w:t>,</w:t>
      </w:r>
      <w:r w:rsidRPr="00B12447">
        <w:rPr>
          <w:sz w:val="16"/>
        </w:rPr>
        <w:t xml:space="preserve"> although he goes on to comment that these terms are often used loosely.4 However, loosely deployed or not, </w:t>
      </w:r>
      <w:r w:rsidRPr="005B1100">
        <w:rPr>
          <w:rStyle w:val="StyleBoldUnderline"/>
        </w:rPr>
        <w:t xml:space="preserve">it is clear that debates concerning </w:t>
      </w:r>
      <w:r w:rsidRPr="007B1CC7">
        <w:rPr>
          <w:rStyle w:val="StyleBoldUnderline"/>
        </w:rPr>
        <w:t>ontology and epistemology play a central role in the contemporary IR theory wars.</w:t>
      </w:r>
      <w:r w:rsidRPr="007B1CC7">
        <w:rPr>
          <w:sz w:val="1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B1CC7">
        <w:rPr>
          <w:sz w:val="16"/>
        </w:rPr>
        <w:t>characterise</w:t>
      </w:r>
      <w:proofErr w:type="spellEnd"/>
      <w:r w:rsidRPr="007B1CC7">
        <w:rPr>
          <w:sz w:val="16"/>
        </w:rPr>
        <w:t xml:space="preserve"> (and help individuate) diverse theoretical positions. Yet, </w:t>
      </w:r>
      <w:r w:rsidRPr="007B1CC7">
        <w:rPr>
          <w:rStyle w:val="StyleBoldUnderline"/>
        </w:rPr>
        <w:t>such a philosophical turn is not without its dangers</w:t>
      </w:r>
      <w:r w:rsidRPr="007B1CC7">
        <w:rPr>
          <w:sz w:val="16"/>
        </w:rPr>
        <w:t xml:space="preserve"> and</w:t>
      </w:r>
      <w:r w:rsidRPr="00B12447">
        <w:rPr>
          <w:sz w:val="16"/>
        </w:rPr>
        <w:t xml:space="preserve"> I will briefly mention three before turning to consider a confusion that has, I will suggest, helped to promote the IR theory wars by motivating this philosophical turn. The first danger with </w:t>
      </w:r>
      <w:r w:rsidRPr="005B1100">
        <w:rPr>
          <w:rStyle w:val="StyleBoldUnderline"/>
        </w:rPr>
        <w:t xml:space="preserve">the philosophical turn is that it has an inbuilt tendency to </w:t>
      </w:r>
      <w:proofErr w:type="spellStart"/>
      <w:r w:rsidRPr="005B1100">
        <w:rPr>
          <w:rStyle w:val="StyleBoldUnderline"/>
        </w:rPr>
        <w:t>prioritise</w:t>
      </w:r>
      <w:proofErr w:type="spellEnd"/>
      <w:r w:rsidRPr="005B1100">
        <w:rPr>
          <w:rStyle w:val="StyleBoldUnderline"/>
        </w:rPr>
        <w:t xml:space="preserve"> issues of ontology and epistemology over explanatory and/or interpretive power</w:t>
      </w:r>
      <w:r w:rsidRPr="00B12447">
        <w:rPr>
          <w:sz w:val="16"/>
        </w:rPr>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B12447">
        <w:rPr>
          <w:sz w:val="16"/>
        </w:rPr>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B12447">
        <w:rPr>
          <w:sz w:val="16"/>
        </w:rPr>
        <w:t xml:space="preserve"> Thus, for example, one need not be sympathetic to rational choice theory to </w:t>
      </w:r>
      <w:proofErr w:type="spellStart"/>
      <w:r w:rsidRPr="00B12447">
        <w:rPr>
          <w:sz w:val="16"/>
        </w:rPr>
        <w:t>recognise</w:t>
      </w:r>
      <w:proofErr w:type="spellEnd"/>
      <w:r w:rsidRPr="00B12447">
        <w:rPr>
          <w:sz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w:t>
      </w:r>
      <w:r w:rsidRPr="008B1732">
        <w:rPr>
          <w:rStyle w:val="StyleBoldUnderline"/>
          <w:highlight w:val="yellow"/>
        </w:rPr>
        <w:t>rational choice theory</w:t>
      </w:r>
      <w:r w:rsidRPr="005B1100">
        <w:rPr>
          <w:rStyle w:val="StyleBoldUnderline"/>
        </w:rPr>
        <w:t xml:space="preserve"> may </w:t>
      </w:r>
      <w:r w:rsidRPr="008B1732">
        <w:rPr>
          <w:rStyle w:val="StyleBoldUnderline"/>
          <w:highlight w:val="yellow"/>
        </w:rPr>
        <w:t>provide the best account available</w:t>
      </w:r>
      <w:r w:rsidRPr="005B1100">
        <w:rPr>
          <w:rStyle w:val="StyleBoldUnderline"/>
        </w:rPr>
        <w:t xml:space="preserve"> to us. In other </w:t>
      </w:r>
      <w:r w:rsidRPr="007B1CC7">
        <w:rPr>
          <w:rStyle w:val="StyleBoldUnderline"/>
        </w:rPr>
        <w:t xml:space="preserve">words, while the critical </w:t>
      </w:r>
      <w:proofErr w:type="spellStart"/>
      <w:r w:rsidRPr="007B1CC7">
        <w:rPr>
          <w:rStyle w:val="StyleBoldUnderline"/>
        </w:rPr>
        <w:t>judgement</w:t>
      </w:r>
      <w:proofErr w:type="spellEnd"/>
      <w:r w:rsidRPr="007B1CC7">
        <w:rPr>
          <w:rStyle w:val="StyleBoldUnderline"/>
        </w:rPr>
        <w:t xml:space="preserve"> of theor</w:t>
      </w:r>
      <w:r w:rsidRPr="00FE0FAD">
        <w:rPr>
          <w:rStyle w:val="StyleBoldUnderline"/>
        </w:rPr>
        <w:t xml:space="preserve">etical accounts in terms of their ontological and/or epistemological sophistication is one kind of critical </w:t>
      </w:r>
      <w:proofErr w:type="spellStart"/>
      <w:r w:rsidRPr="00FE0FAD">
        <w:rPr>
          <w:rStyle w:val="StyleBoldUnderline"/>
        </w:rPr>
        <w:t>judgement</w:t>
      </w:r>
      <w:proofErr w:type="spellEnd"/>
      <w:r w:rsidRPr="00FE0FAD">
        <w:rPr>
          <w:rStyle w:val="StyleBoldUnderline"/>
        </w:rPr>
        <w:t>, it is not the only or even necessarily the most important kind</w:t>
      </w:r>
      <w:r w:rsidRPr="005B1100">
        <w:rPr>
          <w:rStyle w:val="StyleBoldUnderline"/>
        </w:rPr>
        <w:t>.</w:t>
      </w:r>
      <w:r w:rsidRPr="00B12447">
        <w:rPr>
          <w:sz w:val="16"/>
        </w:rPr>
        <w:t xml:space="preserve"> The second danger run by the philosophical turn is that </w:t>
      </w:r>
      <w:r w:rsidRPr="005B1100">
        <w:rPr>
          <w:rStyle w:val="StyleBoldUnderline"/>
        </w:rPr>
        <w:t xml:space="preserve">because </w:t>
      </w:r>
      <w:proofErr w:type="spellStart"/>
      <w:r w:rsidRPr="008B1732">
        <w:rPr>
          <w:rStyle w:val="StyleBoldUnderline"/>
          <w:highlight w:val="yellow"/>
        </w:rPr>
        <w:t>prioritisation</w:t>
      </w:r>
      <w:proofErr w:type="spellEnd"/>
      <w:r w:rsidRPr="008B1732">
        <w:rPr>
          <w:rStyle w:val="StyleBoldUnderline"/>
          <w:highlight w:val="yellow"/>
        </w:rPr>
        <w:t xml:space="preserve"> of</w:t>
      </w:r>
      <w:r w:rsidRPr="005B1100">
        <w:rPr>
          <w:rStyle w:val="StyleBoldUnderline"/>
        </w:rPr>
        <w:t xml:space="preserve"> </w:t>
      </w:r>
      <w:r w:rsidRPr="008B1732">
        <w:rPr>
          <w:rStyle w:val="StyleBoldUnderline"/>
          <w:highlight w:val="yellow"/>
        </w:rPr>
        <w:t xml:space="preserve">ontology </w:t>
      </w:r>
      <w:r w:rsidRPr="00FE0FAD">
        <w:rPr>
          <w:rStyle w:val="StyleBoldUnderline"/>
        </w:rPr>
        <w:t xml:space="preserve">and epistemology promotes theory-construction from philosophical first principles, it </w:t>
      </w:r>
      <w:r w:rsidRPr="008B1732">
        <w:rPr>
          <w:rStyle w:val="StyleBoldUnderline"/>
          <w:highlight w:val="yellow"/>
        </w:rPr>
        <w:t xml:space="preserve">cultivates a theory-driven rather </w:t>
      </w:r>
      <w:r w:rsidRPr="00FE0FAD">
        <w:rPr>
          <w:rStyle w:val="StyleBoldUnderline"/>
        </w:rPr>
        <w:t xml:space="preserve">than problem-driven </w:t>
      </w:r>
      <w:r w:rsidRPr="008B1732">
        <w:rPr>
          <w:rStyle w:val="StyleBoldUnderline"/>
          <w:highlight w:val="yellow"/>
        </w:rPr>
        <w:t>approach</w:t>
      </w:r>
      <w:r w:rsidRPr="005B1100">
        <w:rPr>
          <w:rStyle w:val="StyleBoldUnderline"/>
        </w:rPr>
        <w:t xml:space="preserve"> to IR.</w:t>
      </w:r>
      <w:r w:rsidRPr="00B12447">
        <w:rPr>
          <w:sz w:val="16"/>
        </w:rPr>
        <w:t xml:space="preserve"> Paraphrasing Ian Shapiro, the point can be put like this: since it is the case that there is always a plurality of possible true descriptions of a given action, event or phenomenon, </w:t>
      </w:r>
      <w:r w:rsidRPr="005B1100">
        <w:rPr>
          <w:rStyle w:val="StyleBoldUnderline"/>
        </w:rPr>
        <w:t xml:space="preserve">the challenge is to decide which is the most apt in terms of getting a perspicuous grip on the action, </w:t>
      </w:r>
      <w:r w:rsidRPr="00FE0FAD">
        <w:rPr>
          <w:rStyle w:val="StyleBoldUnderline"/>
        </w:rPr>
        <w:t xml:space="preserve">event or phenomenon in question given the purposes of the inquiry; yet, from this standpoint, ‘theory-driven work is </w:t>
      </w:r>
      <w:r w:rsidRPr="008B1732">
        <w:rPr>
          <w:rStyle w:val="StyleBoldUnderline"/>
          <w:highlight w:val="yellow"/>
        </w:rPr>
        <w:t>part of a reductionist program’</w:t>
      </w:r>
      <w:r w:rsidRPr="005B1100">
        <w:rPr>
          <w:rStyle w:val="StyleBoldUnderline"/>
        </w:rPr>
        <w:t xml:space="preserve"> in </w:t>
      </w:r>
      <w:r w:rsidRPr="007B1CC7">
        <w:rPr>
          <w:rStyle w:val="StyleBoldUnderline"/>
        </w:rPr>
        <w:t>that</w:t>
      </w:r>
      <w:r w:rsidRPr="008B1732">
        <w:rPr>
          <w:rStyle w:val="StyleBoldUnderline"/>
          <w:highlight w:val="yellow"/>
        </w:rPr>
        <w:t xml:space="preserve"> </w:t>
      </w:r>
      <w:r w:rsidRPr="00FE0FAD">
        <w:rPr>
          <w:rStyle w:val="StyleBoldUnderline"/>
        </w:rPr>
        <w:t>it ‘dictates always opting for the description that calls for the explanation that flows from the preferred model</w:t>
      </w:r>
      <w:r w:rsidRPr="00FE0FAD">
        <w:rPr>
          <w:sz w:val="16"/>
        </w:rPr>
        <w:t xml:space="preserve"> or theory’.5 The justification offered for this strategy rests on the mistaken belief that it is necessary for social science because general explanations</w:t>
      </w:r>
      <w:r w:rsidRPr="00B12447">
        <w:rPr>
          <w:sz w:val="16"/>
        </w:rPr>
        <w:t xml:space="preserve"> are required to </w:t>
      </w:r>
      <w:proofErr w:type="spellStart"/>
      <w:r w:rsidRPr="00B12447">
        <w:rPr>
          <w:sz w:val="16"/>
        </w:rPr>
        <w:t>characterise</w:t>
      </w:r>
      <w:proofErr w:type="spellEnd"/>
      <w:r w:rsidRPr="00B12447">
        <w:rPr>
          <w:sz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B12447">
        <w:rPr>
          <w:sz w:val="16"/>
        </w:rPr>
        <w:t>.6</w:t>
      </w:r>
      <w:proofErr w:type="gramEnd"/>
      <w:r w:rsidRPr="00B12447">
        <w:rPr>
          <w:sz w:val="16"/>
        </w:rPr>
        <w:t xml:space="preserve"> Moreover, </w:t>
      </w:r>
      <w:r w:rsidRPr="005B1100">
        <w:rPr>
          <w:rStyle w:val="StyleBoldUnderline"/>
        </w:rPr>
        <w:t xml:space="preserve">this strategy easily slips into </w:t>
      </w:r>
      <w:r w:rsidRPr="00FE0FAD">
        <w:rPr>
          <w:rStyle w:val="StyleBoldUnderline"/>
        </w:rPr>
        <w:t>the promotion of the pursuit of generality over that of empirical validity.</w:t>
      </w:r>
      <w:r w:rsidRPr="00FE0FAD">
        <w:rPr>
          <w:sz w:val="16"/>
        </w:rPr>
        <w:t xml:space="preserve"> The third danger is that the </w:t>
      </w:r>
      <w:r w:rsidRPr="00FE0FAD">
        <w:rPr>
          <w:rStyle w:val="StyleBoldUnderline"/>
        </w:rPr>
        <w:t>preceding two combine to encourage the formation of a particular image of disciplinary debate in IR</w:t>
      </w:r>
      <w:r w:rsidRPr="00B12447">
        <w:rPr>
          <w:sz w:val="16"/>
        </w:rPr>
        <w:t xml:space="preserve">—what might be called (only slightly tongue in cheek) ‘the Highlander view’—namely, </w:t>
      </w:r>
      <w:r w:rsidRPr="008B1732">
        <w:rPr>
          <w:rStyle w:val="StyleBoldUnderline"/>
          <w:highlight w:val="yellow"/>
        </w:rPr>
        <w:t>an image of warring theoretical approaches</w:t>
      </w:r>
      <w:r w:rsidRPr="005B1100">
        <w:rPr>
          <w:rStyle w:val="StyleBoldUnderline"/>
        </w:rPr>
        <w:t xml:space="preserve"> with each, </w:t>
      </w:r>
      <w:r w:rsidRPr="008B1732">
        <w:rPr>
          <w:rStyle w:val="StyleBoldUnderline"/>
          <w:highlight w:val="yellow"/>
        </w:rPr>
        <w:t>despite occasional temporary tactical alliances</w:t>
      </w:r>
      <w:r w:rsidRPr="00FE0FAD">
        <w:rPr>
          <w:rStyle w:val="StyleBoldUnderline"/>
        </w:rPr>
        <w:t>, dedicated to the strategic achievement of sovereignty over the disciplinary field. It encourages</w:t>
      </w:r>
      <w:r w:rsidRPr="005B1100">
        <w:rPr>
          <w:rStyle w:val="StyleBoldUnderline"/>
        </w:rPr>
        <w:t xml:space="preserve"> this view because the turn to, and </w:t>
      </w:r>
      <w:proofErr w:type="spellStart"/>
      <w:r w:rsidRPr="007B1CC7">
        <w:rPr>
          <w:rStyle w:val="StyleBoldUnderline"/>
          <w:highlight w:val="yellow"/>
        </w:rPr>
        <w:t>prioritisation</w:t>
      </w:r>
      <w:proofErr w:type="spellEnd"/>
      <w:r w:rsidRPr="007B1CC7">
        <w:rPr>
          <w:rStyle w:val="StyleBoldUnderline"/>
          <w:highlight w:val="yellow"/>
        </w:rPr>
        <w:t xml:space="preserve"> of, ontology </w:t>
      </w:r>
      <w:r w:rsidRPr="00FE0FAD">
        <w:rPr>
          <w:rStyle w:val="StyleBoldUnderline"/>
        </w:rPr>
        <w:t xml:space="preserve">and epistemology </w:t>
      </w:r>
      <w:r w:rsidRPr="008B1732">
        <w:rPr>
          <w:rStyle w:val="StyleBoldUnderline"/>
          <w:highlight w:val="yellow"/>
        </w:rPr>
        <w:t>stimulates the idea that there can only be one theoretical approach</w:t>
      </w:r>
      <w:r w:rsidRPr="005B1100">
        <w:rPr>
          <w:rStyle w:val="StyleBoldUnderline"/>
        </w:rPr>
        <w:t xml:space="preserve"> </w:t>
      </w:r>
      <w:r w:rsidRPr="00FE0FAD">
        <w:rPr>
          <w:rStyle w:val="StyleBoldUnderline"/>
        </w:rPr>
        <w:t>which get</w:t>
      </w:r>
      <w:r w:rsidRPr="005B1100">
        <w:rPr>
          <w:rStyle w:val="StyleBoldUnderline"/>
        </w:rPr>
        <w:t xml:space="preserve">s things right, </w:t>
      </w:r>
      <w:r w:rsidRPr="00B12447">
        <w:rPr>
          <w:sz w:val="16"/>
        </w:rPr>
        <w:t xml:space="preserve">namely, the theoretical approach that gets its ontology and epistemology right. </w:t>
      </w:r>
      <w:r w:rsidRPr="005B1100">
        <w:rPr>
          <w:rStyle w:val="StyleBoldUnderline"/>
        </w:rPr>
        <w:t xml:space="preserve">This </w:t>
      </w:r>
      <w:r w:rsidRPr="008B1732">
        <w:rPr>
          <w:rStyle w:val="StyleBoldUnderline"/>
          <w:highlight w:val="yellow"/>
        </w:rPr>
        <w:t xml:space="preserve">image feeds back into IR exacerbating the first and second dangers, and so </w:t>
      </w:r>
      <w:r w:rsidRPr="00FE0FAD">
        <w:rPr>
          <w:rStyle w:val="StyleBoldUnderline"/>
        </w:rPr>
        <w:t xml:space="preserve">a potentially </w:t>
      </w:r>
      <w:r w:rsidRPr="008B1732">
        <w:rPr>
          <w:rStyle w:val="StyleBoldUnderline"/>
          <w:highlight w:val="yellow"/>
        </w:rPr>
        <w:t>vicious circle arises</w:t>
      </w:r>
      <w:r w:rsidRPr="008B1732">
        <w:rPr>
          <w:sz w:val="16"/>
          <w:highlight w:val="yellow"/>
        </w:rPr>
        <w:t>.</w:t>
      </w:r>
    </w:p>
    <w:p w:rsidR="00CD34C8" w:rsidRDefault="00CD34C8" w:rsidP="00CD34C8"/>
    <w:p w:rsidR="00CD34C8" w:rsidRPr="00CD34C8" w:rsidRDefault="00B75170" w:rsidP="00CD34C8">
      <w:r>
        <w:t>Perm</w:t>
      </w:r>
    </w:p>
    <w:p w:rsidR="002C58FE" w:rsidRDefault="002C58FE" w:rsidP="002C58FE">
      <w:pPr>
        <w:pStyle w:val="Heading4"/>
      </w:pPr>
      <w:r>
        <w:t xml:space="preserve">Rejecting the state and focusing on sphere discussions only lead to conservatives stopping state intervention policies </w:t>
      </w:r>
    </w:p>
    <w:p w:rsidR="002C58FE" w:rsidRPr="00D5485D" w:rsidRDefault="002C58FE" w:rsidP="002C58FE">
      <w:pPr>
        <w:rPr>
          <w:rStyle w:val="StyleStyleBold12pt"/>
        </w:rPr>
      </w:pPr>
      <w:proofErr w:type="spellStart"/>
      <w:r w:rsidRPr="00D5485D">
        <w:rPr>
          <w:rStyle w:val="StyleStyleBold12pt"/>
        </w:rPr>
        <w:t>Lobel</w:t>
      </w:r>
      <w:proofErr w:type="spellEnd"/>
      <w:r w:rsidRPr="00D5485D">
        <w:rPr>
          <w:rStyle w:val="StyleStyleBold12pt"/>
        </w:rPr>
        <w:t xml:space="preserve"> 07</w:t>
      </w:r>
    </w:p>
    <w:p w:rsidR="002C58FE" w:rsidRDefault="002C58FE" w:rsidP="002C58FE">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2C58FE" w:rsidRDefault="002C58FE" w:rsidP="002C58FE">
      <w:pPr>
        <w:rPr>
          <w:sz w:val="16"/>
        </w:rPr>
      </w:pPr>
      <w:r w:rsidRPr="00B312BA">
        <w:rPr>
          <w:sz w:val="16"/>
        </w:rPr>
        <w:t xml:space="preserve">In former eras, the </w:t>
      </w:r>
      <w:r w:rsidRPr="00FD1321">
        <w:rPr>
          <w:rStyle w:val="StyleBoldUnderline"/>
          <w:highlight w:val="cyan"/>
        </w:rPr>
        <w:t xml:space="preserve">claims about the legal cooptation of the transformative visions of </w:t>
      </w:r>
      <w:r w:rsidRPr="00DA023E">
        <w:rPr>
          <w:rStyle w:val="StyleBoldUnderline"/>
        </w:rPr>
        <w:t xml:space="preserve">workplace </w:t>
      </w:r>
      <w:r w:rsidRPr="00FD1321">
        <w:rPr>
          <w:rStyle w:val="StyleBoldUnderline"/>
          <w:highlight w:val="cyan"/>
        </w:rPr>
        <w:t>justice and racial equality suggested</w:t>
      </w:r>
      <w:r>
        <w:rPr>
          <w:rStyle w:val="StyleBoldUnderline"/>
        </w:rPr>
        <w:t xml:space="preserve"> </w:t>
      </w:r>
      <w:r w:rsidRPr="00DA023E">
        <w:rPr>
          <w:rStyle w:val="StyleBoldUnderline"/>
        </w:rPr>
        <w:t xml:space="preserve">that through </w:t>
      </w:r>
      <w:r w:rsidRPr="00FD1321">
        <w:rPr>
          <w:rStyle w:val="StyleBoldUnderline"/>
          <w:highlight w:val="cyan"/>
        </w:rPr>
        <w:t>legal strategies</w:t>
      </w:r>
      <w:r w:rsidRPr="00DA023E">
        <w:rPr>
          <w:rStyle w:val="StyleBoldUnderline"/>
        </w:rPr>
        <w:t xml:space="preserve"> the visions </w:t>
      </w:r>
      <w:r w:rsidRPr="00FD1321">
        <w:rPr>
          <w:rStyle w:val="StyleBoldUnderline"/>
          <w:highlight w:val="cyan"/>
        </w:rPr>
        <w:t>became stripped of</w:t>
      </w:r>
      <w:r w:rsidRPr="00DA023E">
        <w:rPr>
          <w:rStyle w:val="StyleBoldUnderline"/>
        </w:rPr>
        <w:t xml:space="preserve"> their </w:t>
      </w:r>
      <w:r w:rsidRPr="00FD1321">
        <w:rPr>
          <w:rStyle w:val="StyleBoldUnderline"/>
          <w:highlight w:val="cyan"/>
        </w:rPr>
        <w:t>initial depth and fragmented</w:t>
      </w:r>
      <w:r w:rsidRPr="00DA023E">
        <w:rPr>
          <w:rStyle w:val="StyleBoldUnderline"/>
        </w:rPr>
        <w:t xml:space="preserve"> </w:t>
      </w:r>
      <w:r w:rsidRPr="00B312BA">
        <w:rPr>
          <w:sz w:val="16"/>
        </w:rPr>
        <w:t xml:space="preserve">and framed in ways that were narrow and </w:t>
      </w:r>
      <w:r w:rsidRPr="00FD1321">
        <w:rPr>
          <w:rStyle w:val="StyleBoldUnderline"/>
          <w:highlight w:val="cyan"/>
        </w:rPr>
        <w:t>often merely symbolic</w:t>
      </w:r>
      <w:r w:rsidRPr="00DA023E">
        <w:rPr>
          <w:rStyle w:val="StyleBoldUnderline"/>
        </w:rPr>
        <w:t>.</w:t>
      </w:r>
      <w:r w:rsidRPr="00B312BA">
        <w:rPr>
          <w:sz w:val="16"/>
        </w:rPr>
        <w:t xml:space="preserve"> </w:t>
      </w:r>
      <w:r w:rsidRPr="00DA023E">
        <w:rPr>
          <w:rStyle w:val="StyleBoldUnderline"/>
        </w:rPr>
        <w:t>This observation seems accurate</w:t>
      </w:r>
      <w:r w:rsidRPr="00B312BA">
        <w:rPr>
          <w:sz w:val="16"/>
        </w:rPr>
        <w:t xml:space="preserve"> in the contemporary political arena; the idea of civil society revivalism evoked by progressive activists has been reduced to symbolic acts with very little substance. </w:t>
      </w:r>
      <w:r w:rsidRPr="00DA023E">
        <w:rPr>
          <w:rStyle w:val="StyleBoldUnderline"/>
        </w:rPr>
        <w:t>On the left, progressive advocates envision decentralized</w:t>
      </w:r>
      <w:r>
        <w:rPr>
          <w:rStyle w:val="StyleBoldUnderline"/>
        </w:rPr>
        <w:t xml:space="preserve"> </w:t>
      </w:r>
      <w:r w:rsidRPr="00DA023E">
        <w:rPr>
          <w:rStyle w:val="StyleBoldUnderline"/>
        </w:rPr>
        <w:t>activism in a third, nongovernmental sphere as a way of reviving democratic participation</w:t>
      </w:r>
      <w:r w:rsidRPr="00B312BA">
        <w:rPr>
          <w:sz w:val="16"/>
        </w:rPr>
        <w:t xml:space="preserve"> and rebuilding the state from the bottom up. </w:t>
      </w:r>
      <w:r w:rsidRPr="00FD1321">
        <w:rPr>
          <w:rStyle w:val="StyleBoldUnderline"/>
          <w:highlight w:val="cyan"/>
        </w:rPr>
        <w:t>By contrast</w:t>
      </w:r>
      <w:r w:rsidRPr="00B312BA">
        <w:rPr>
          <w:sz w:val="16"/>
        </w:rPr>
        <w:t xml:space="preserve">, </w:t>
      </w:r>
      <w:proofErr w:type="gramStart"/>
      <w:r w:rsidRPr="00B312BA">
        <w:rPr>
          <w:sz w:val="16"/>
        </w:rPr>
        <w:t xml:space="preserve">the </w:t>
      </w:r>
      <w:r w:rsidRPr="00DA023E">
        <w:rPr>
          <w:rStyle w:val="StyleBoldUnderline"/>
        </w:rPr>
        <w:t xml:space="preserve">idea of </w:t>
      </w:r>
      <w:r w:rsidRPr="00FD1321">
        <w:rPr>
          <w:rStyle w:val="StyleBoldUnderline"/>
          <w:highlight w:val="cyan"/>
        </w:rPr>
        <w:t>civil society has been embraced by conservative politicians</w:t>
      </w:r>
      <w:proofErr w:type="gramEnd"/>
      <w:r w:rsidRPr="00FD1321">
        <w:rPr>
          <w:rStyle w:val="StyleBoldUnderline"/>
          <w:highlight w:val="cyan"/>
        </w:rPr>
        <w:t xml:space="preserve"> as a means for replacing government-</w:t>
      </w:r>
      <w:r w:rsidRPr="00DA023E">
        <w:rPr>
          <w:rStyle w:val="StyleBoldUnderline"/>
        </w:rPr>
        <w:t xml:space="preserve">funded </w:t>
      </w:r>
      <w:r w:rsidRPr="00FD1321">
        <w:rPr>
          <w:rStyle w:val="StyleBoldUnderline"/>
          <w:highlight w:val="cyan"/>
        </w:rPr>
        <w:t xml:space="preserve">programs and steering away from state intervention. </w:t>
      </w:r>
      <w:r w:rsidRPr="00DA023E">
        <w:rPr>
          <w:rStyle w:val="StyleBoldUnderline"/>
        </w:rPr>
        <w:t>As a result</w:t>
      </w:r>
      <w:r w:rsidRPr="00B312BA">
        <w:rPr>
          <w:sz w:val="16"/>
        </w:rPr>
        <w:t xml:space="preserve">, </w:t>
      </w:r>
      <w:r w:rsidRPr="00DA023E">
        <w:rPr>
          <w:rStyle w:val="StyleBoldUnderline"/>
        </w:rPr>
        <w:t>recent</w:t>
      </w:r>
      <w:r w:rsidRPr="00B312BA">
        <w:rPr>
          <w:sz w:val="16"/>
        </w:rPr>
        <w:t xml:space="preserve"> political </w:t>
      </w:r>
      <w:r w:rsidRPr="00DA023E">
        <w:rPr>
          <w:rStyle w:val="StyleBoldUnderline"/>
        </w:rPr>
        <w:t>uses</w:t>
      </w:r>
      <w:r w:rsidRPr="00B312BA">
        <w:rPr>
          <w:sz w:val="16"/>
        </w:rPr>
        <w:t xml:space="preserve"> of civil society have </w:t>
      </w:r>
      <w:r w:rsidRPr="00DA023E">
        <w:rPr>
          <w:rStyle w:val="StyleBoldUnderline"/>
        </w:rPr>
        <w:t>subverted the ideals of progressive social reform and replaced them with conservative agendas that reject egalitarian views of social provision.</w:t>
      </w:r>
      <w:r w:rsidRPr="00B312BA">
        <w:rPr>
          <w:sz w:val="16"/>
        </w:rPr>
        <w:t xml:space="preserve"> </w:t>
      </w:r>
      <w:r w:rsidRPr="00DA023E">
        <w:rPr>
          <w:rStyle w:val="StyleBoldUnderline"/>
        </w:rPr>
        <w:t>In particular,</w:t>
      </w:r>
      <w:r w:rsidRPr="00B312BA">
        <w:rPr>
          <w:sz w:val="16"/>
        </w:rPr>
        <w:t xml:space="preserve"> recent calls to strengthen civil society have been advanced by politicians interested in dismantling the modern welfare system. </w:t>
      </w:r>
      <w:r w:rsidRPr="00FD1321">
        <w:rPr>
          <w:rStyle w:val="StyleBoldUnderline"/>
          <w:highlight w:val="cyan"/>
        </w:rPr>
        <w:t>Conservative civil society revivalism often equates the idea of self-help through extralegal means with traditional family structures</w:t>
      </w:r>
      <w:r w:rsidRPr="00B312BA">
        <w:rPr>
          <w:sz w:val="16"/>
        </w:rPr>
        <w:t xml:space="preserve">, </w:t>
      </w:r>
      <w:r w:rsidRPr="00DA023E">
        <w:rPr>
          <w:rStyle w:val="StyleBoldUnderline"/>
        </w:rPr>
        <w:t>and blames the breakdown</w:t>
      </w:r>
      <w:r w:rsidRPr="00B312BA">
        <w:rPr>
          <w:sz w:val="16"/>
        </w:rPr>
        <w:t xml:space="preserve"> of those structures (for example, the rise of the single parent family) </w:t>
      </w:r>
      <w:r w:rsidRPr="00FD1321">
        <w:rPr>
          <w:rStyle w:val="StyleBoldUnderline"/>
          <w:highlight w:val="cyan"/>
        </w:rPr>
        <w:t>for the increase in reliance</w:t>
      </w:r>
      <w:r w:rsidRPr="00FD1321">
        <w:rPr>
          <w:sz w:val="16"/>
          <w:highlight w:val="cyan"/>
        </w:rPr>
        <w:t xml:space="preserve"> </w:t>
      </w:r>
      <w:r w:rsidRPr="00FD1321">
        <w:rPr>
          <w:rStyle w:val="StyleBoldUnderline"/>
          <w:highlight w:val="cyan"/>
        </w:rPr>
        <w:t>and dependency on government aid</w:t>
      </w:r>
      <w:r w:rsidRPr="00B312BA">
        <w:rPr>
          <w:sz w:val="16"/>
        </w:rPr>
        <w:t xml:space="preserve">.165 </w:t>
      </w:r>
      <w:r w:rsidRPr="008934AB">
        <w:rPr>
          <w:rStyle w:val="StyleBoldUnderline"/>
          <w:highlight w:val="cyan"/>
        </w:rPr>
        <w:t xml:space="preserve">This </w:t>
      </w:r>
      <w:r w:rsidRPr="00B312BA">
        <w:rPr>
          <w:sz w:val="16"/>
        </w:rPr>
        <w:t xml:space="preserve">recent </w:t>
      </w:r>
      <w:r w:rsidRPr="008934AB">
        <w:rPr>
          <w:rStyle w:val="StyleBoldUnderline"/>
          <w:highlight w:val="cyan"/>
        </w:rPr>
        <w:t xml:space="preserve">depiction of </w:t>
      </w:r>
      <w:r w:rsidRPr="00B312BA">
        <w:rPr>
          <w:sz w:val="16"/>
        </w:rPr>
        <w:t xml:space="preserve">the third </w:t>
      </w:r>
      <w:r w:rsidRPr="008934AB">
        <w:rPr>
          <w:rStyle w:val="StyleBoldUnderline"/>
          <w:highlight w:val="cyan"/>
        </w:rPr>
        <w:t xml:space="preserve">sphere of civic life works against legal reform precisely because state intervention may support newer, nontraditional social structures. For conservative thinkers, legal reform also risks increasing dependency on social services </w:t>
      </w:r>
      <w:r w:rsidRPr="00DA023E">
        <w:rPr>
          <w:rStyle w:val="StyleBoldUnderline"/>
        </w:rPr>
        <w:t>by groups who have traditionally been marginalized</w:t>
      </w:r>
      <w:r w:rsidRPr="00B312BA">
        <w:rPr>
          <w:sz w:val="16"/>
        </w:rPr>
        <w:t xml:space="preserve">, </w:t>
      </w:r>
      <w:r w:rsidRPr="008934AB">
        <w:rPr>
          <w:rStyle w:val="StyleBoldUnderline"/>
          <w:highlight w:val="cyan"/>
        </w:rPr>
        <w:t xml:space="preserve">including </w:t>
      </w:r>
      <w:r w:rsidRPr="00A71A50">
        <w:rPr>
          <w:rStyle w:val="StyleBoldUnderline"/>
        </w:rPr>
        <w:t xml:space="preserve">disproportionate </w:t>
      </w:r>
      <w:r w:rsidRPr="008934AB">
        <w:rPr>
          <w:rStyle w:val="StyleBoldUnderline"/>
          <w:highlight w:val="cyan"/>
        </w:rPr>
        <w:t>reliance on public funds by people of color and single mothers.</w:t>
      </w:r>
      <w:r w:rsidRPr="00B312BA">
        <w:rPr>
          <w:sz w:val="16"/>
        </w:rPr>
        <w:t xml:space="preserve"> Indeed, the end of welfare as we knew it</w:t>
      </w:r>
      <w:proofErr w:type="gramStart"/>
      <w:r w:rsidRPr="00B312BA">
        <w:rPr>
          <w:sz w:val="16"/>
        </w:rPr>
        <w:t>,166</w:t>
      </w:r>
      <w:proofErr w:type="gramEnd"/>
      <w:r w:rsidRPr="00B312BA">
        <w:rPr>
          <w:sz w:val="16"/>
        </w:rPr>
        <w:t xml:space="preserve"> as well as the transformation of work as we knew it,167 is closely related to the quest of thinkers from all sides of the political spectrum for a third space that could replace the traditional functions of work and welfare. </w:t>
      </w:r>
      <w:r w:rsidRPr="006462A9">
        <w:rPr>
          <w:rStyle w:val="StyleBoldUnderline"/>
          <w:highlight w:val="cyan"/>
        </w:rPr>
        <w:t xml:space="preserve">Strikingly, a range of liberal and conservative visions </w:t>
      </w:r>
      <w:r w:rsidRPr="006462A9">
        <w:rPr>
          <w:rStyle w:val="StyleBoldUnderline"/>
        </w:rPr>
        <w:t xml:space="preserve">have thus </w:t>
      </w:r>
      <w:r w:rsidRPr="006462A9">
        <w:rPr>
          <w:rStyle w:val="StyleBoldUnderline"/>
          <w:highlight w:val="cyan"/>
        </w:rPr>
        <w:t>converged into the same agenda</w:t>
      </w:r>
      <w:r w:rsidRPr="00B312BA">
        <w:rPr>
          <w:sz w:val="16"/>
        </w:rPr>
        <w:t xml:space="preserve">, such as the recent welfare-to-work reforms, </w:t>
      </w:r>
      <w:r w:rsidRPr="006462A9">
        <w:rPr>
          <w:rStyle w:val="StyleBoldUnderline"/>
          <w:highlight w:val="cyan"/>
        </w:rPr>
        <w:t xml:space="preserve">which rely on myriad non-governmental institutions </w:t>
      </w:r>
      <w:r w:rsidRPr="006462A9">
        <w:rPr>
          <w:rStyle w:val="StyleBoldUnderline"/>
        </w:rPr>
        <w:t xml:space="preserve">and </w:t>
      </w:r>
      <w:r w:rsidRPr="006462A9">
        <w:rPr>
          <w:rStyle w:val="StyleBoldUnderline"/>
          <w:highlight w:val="cyan"/>
        </w:rPr>
        <w:t>activities to support them</w:t>
      </w:r>
      <w:r w:rsidRPr="00B312BA">
        <w:rPr>
          <w:sz w:val="16"/>
        </w:rPr>
        <w:t xml:space="preserve">.168 </w:t>
      </w:r>
      <w:proofErr w:type="gramStart"/>
      <w:r w:rsidRPr="008934AB">
        <w:rPr>
          <w:rStyle w:val="StyleBoldUnderline"/>
          <w:highlight w:val="cyan"/>
        </w:rPr>
        <w:t>When</w:t>
      </w:r>
      <w:proofErr w:type="gramEnd"/>
      <w:r w:rsidRPr="008934AB">
        <w:rPr>
          <w:rStyle w:val="StyleBoldUnderline"/>
          <w:highlight w:val="cyan"/>
        </w:rPr>
        <w:t xml:space="preserve"> analyzed from the perspective of the unbundled cooptation critique, it becomes evident </w:t>
      </w:r>
      <w:r w:rsidRPr="00A71A50">
        <w:rPr>
          <w:rStyle w:val="StyleBoldUnderline"/>
        </w:rPr>
        <w:t>that there are multiple limits to the contemporary extralegal current. First,</w:t>
      </w:r>
      <w:r w:rsidRPr="00B312BA">
        <w:rPr>
          <w:sz w:val="16"/>
        </w:rPr>
        <w:t xml:space="preserve"> </w:t>
      </w:r>
      <w:r w:rsidRPr="008934AB">
        <w:rPr>
          <w:rStyle w:val="StyleBoldUnderline"/>
          <w:highlight w:val="cyan"/>
        </w:rPr>
        <w:t xml:space="preserve">there have been significant problems with resources and zero-sum energies in the recent campaigns promoting community development and welfare. </w:t>
      </w:r>
      <w:r w:rsidRPr="00A71A50">
        <w:rPr>
          <w:rStyle w:val="StyleBoldUnderline"/>
        </w:rPr>
        <w:t>For</w:t>
      </w:r>
      <w:r w:rsidRPr="00B312BA">
        <w:rPr>
          <w:sz w:val="16"/>
        </w:rPr>
        <w:t xml:space="preserve"> </w:t>
      </w:r>
      <w:r w:rsidRPr="00B312BA">
        <w:rPr>
          <w:rStyle w:val="StyleBoldUnderline"/>
        </w:rPr>
        <w:t>example</w:t>
      </w:r>
      <w:r w:rsidRPr="00B312BA">
        <w:rPr>
          <w:sz w:val="16"/>
        </w:rPr>
        <w:t xml:space="preserve">, the initial vision of welfare-to-work supported by liberal reformers was a multifaceted, dynamic system that would reshape the roles and responsibilities of the welfare bureaucracy. </w:t>
      </w:r>
      <w:r w:rsidRPr="00B312BA">
        <w:rPr>
          <w:rStyle w:val="StyleBoldUnderline"/>
        </w:rPr>
        <w:t xml:space="preserve">The </w:t>
      </w:r>
      <w:r w:rsidRPr="00B312BA">
        <w:rPr>
          <w:sz w:val="16"/>
        </w:rPr>
        <w:t>Personal Responsibility and Work Opportunity Reconciliation Act of 1996169 (</w:t>
      </w:r>
      <w:r w:rsidRPr="00B312BA">
        <w:rPr>
          <w:rStyle w:val="StyleBoldUnderline"/>
        </w:rPr>
        <w:t xml:space="preserve">PRWORA), supported by </w:t>
      </w:r>
      <w:r w:rsidRPr="00B312BA">
        <w:rPr>
          <w:sz w:val="16"/>
        </w:rPr>
        <w:t xml:space="preserve">President </w:t>
      </w:r>
      <w:r w:rsidRPr="00B312BA">
        <w:rPr>
          <w:rStyle w:val="StyleBoldUnderline"/>
        </w:rPr>
        <w:t>Clinton</w:t>
      </w:r>
      <w:r w:rsidRPr="00B312BA">
        <w:rPr>
          <w:sz w:val="16"/>
        </w:rPr>
        <w:t xml:space="preserve">, was </w:t>
      </w:r>
      <w:r w:rsidRPr="00B312BA">
        <w:rPr>
          <w:rStyle w:val="StyleBoldUnderline"/>
        </w:rPr>
        <w:t>designed to convert various welfare programs</w:t>
      </w:r>
      <w:r w:rsidRPr="00B312BA">
        <w:rPr>
          <w:sz w:val="16"/>
        </w:rPr>
        <w:t xml:space="preserve">, including Aid to Families with Dependent Children, </w:t>
      </w:r>
      <w:r w:rsidRPr="00B312BA">
        <w:rPr>
          <w:rStyle w:val="StyleBoldUnderline"/>
        </w:rPr>
        <w:t>into a single block grant program</w:t>
      </w:r>
      <w:r w:rsidRPr="00B312BA">
        <w:rPr>
          <w:sz w:val="16"/>
        </w:rPr>
        <w:t xml:space="preserve">. The aim was to transform passive cash assistance into a more active welfare system, in which individuals would be better assisted, by both the government and the community, to return to the labor force and find opportunities to support </w:t>
      </w:r>
      <w:proofErr w:type="gramStart"/>
      <w:r w:rsidRPr="00B312BA">
        <w:rPr>
          <w:sz w:val="16"/>
        </w:rPr>
        <w:t>themselves</w:t>
      </w:r>
      <w:proofErr w:type="gramEnd"/>
      <w:r w:rsidRPr="00B312BA">
        <w:rPr>
          <w:sz w:val="16"/>
        </w:rPr>
        <w:t xml:space="preserve">. </w:t>
      </w:r>
      <w:r w:rsidRPr="00B312BA">
        <w:rPr>
          <w:rStyle w:val="StyleBoldUnderline"/>
        </w:rPr>
        <w:t>Yet from the broad vision to actual implementation, the program quickly became limited in focus and in resources. Indeed, PRWORA placed new limits on welfare provision by eliminating eligibility categories and by placing rigid time limits on the provision of benefits</w:t>
      </w:r>
      <w:r w:rsidRPr="00B312BA">
        <w:rPr>
          <w:sz w:val="16"/>
        </w:rPr>
        <w:t>.170</w:t>
      </w:r>
    </w:p>
    <w:p w:rsidR="002C58FE" w:rsidRDefault="002C58FE" w:rsidP="002C58FE">
      <w:pPr>
        <w:rPr>
          <w:sz w:val="16"/>
        </w:rPr>
      </w:pPr>
    </w:p>
    <w:p w:rsidR="002C58FE" w:rsidRDefault="002C58FE" w:rsidP="002C58FE">
      <w:pPr>
        <w:pStyle w:val="Heading4"/>
      </w:pPr>
      <w:r>
        <w:t>The state is necessary- non state actors get buried in bureaucracy while striving for change</w:t>
      </w:r>
    </w:p>
    <w:p w:rsidR="002C58FE" w:rsidRPr="00D5485D" w:rsidRDefault="002C58FE" w:rsidP="002C58FE">
      <w:pPr>
        <w:rPr>
          <w:rStyle w:val="StyleStyleBold12pt"/>
        </w:rPr>
      </w:pPr>
      <w:proofErr w:type="spellStart"/>
      <w:r w:rsidRPr="00D5485D">
        <w:rPr>
          <w:rStyle w:val="StyleStyleBold12pt"/>
        </w:rPr>
        <w:t>Lobel</w:t>
      </w:r>
      <w:proofErr w:type="spellEnd"/>
      <w:r w:rsidRPr="00D5485D">
        <w:rPr>
          <w:rStyle w:val="StyleStyleBold12pt"/>
        </w:rPr>
        <w:t xml:space="preserve"> 07</w:t>
      </w:r>
    </w:p>
    <w:p w:rsidR="002C58FE" w:rsidRDefault="002C58FE" w:rsidP="002C58FE">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2C58FE" w:rsidRDefault="002C58FE" w:rsidP="002C58FE">
      <w:r w:rsidRPr="00B312BA">
        <w:rPr>
          <w:sz w:val="16"/>
        </w:rPr>
        <w:t xml:space="preserve"> </w:t>
      </w:r>
      <w:r w:rsidRPr="00A71A50">
        <w:rPr>
          <w:rStyle w:val="StyleBoldUnderline"/>
        </w:rPr>
        <w:t>Moreover, the need to frame questions relating to work, welfare,</w:t>
      </w:r>
      <w:r>
        <w:rPr>
          <w:rStyle w:val="StyleBoldUnderline"/>
        </w:rPr>
        <w:t xml:space="preserve"> </w:t>
      </w:r>
      <w:r w:rsidRPr="00A71A50">
        <w:rPr>
          <w:rStyle w:val="StyleBoldUnderline"/>
        </w:rPr>
        <w:t>and poverty in institutional arrangements and professional jargon and</w:t>
      </w:r>
      <w:r>
        <w:rPr>
          <w:rStyle w:val="StyleBoldUnderline"/>
        </w:rPr>
        <w:t xml:space="preserve"> </w:t>
      </w:r>
      <w:r w:rsidRPr="00A71A50">
        <w:rPr>
          <w:rStyle w:val="StyleBoldUnderline"/>
        </w:rPr>
        <w:t>to comply with various funding block grants has made some issues,</w:t>
      </w:r>
      <w:r>
        <w:rPr>
          <w:rStyle w:val="StyleBoldUnderline"/>
        </w:rPr>
        <w:t xml:space="preserve"> </w:t>
      </w:r>
      <w:r w:rsidRPr="00A71A50">
        <w:rPr>
          <w:rStyle w:val="StyleBoldUnderline"/>
        </w:rPr>
        <w:t>such as the statistical reduction of welfare recipients, more salient</w:t>
      </w:r>
      <w:r w:rsidRPr="00B312BA">
        <w:rPr>
          <w:sz w:val="16"/>
        </w:rPr>
        <w:t xml:space="preserve">, whereas other issues, such as the quality of jobs offered, have been largely eliminated from policymakers’ consideration. Despite aspects of the reform that were hailed as empowering for those groups they were designed to help, such as individual private training vouchers, serious questions have been raised about the adequacy of the particular policy design because resources and institutional support have been found lacking.171 </w:t>
      </w:r>
      <w:r w:rsidRPr="00C70E61">
        <w:rPr>
          <w:rStyle w:val="StyleBoldUnderline"/>
          <w:highlight w:val="cyan"/>
        </w:rPr>
        <w:t>The reforms require individual choices and rely on the ability of private recipients to mine through a vast range of information</w:t>
      </w:r>
      <w:r w:rsidRPr="00B312BA">
        <w:rPr>
          <w:rStyle w:val="StyleBoldUnderline"/>
        </w:rPr>
        <w:t>.</w:t>
      </w:r>
      <w:r w:rsidRPr="00B312BA">
        <w:rPr>
          <w:sz w:val="16"/>
        </w:rPr>
        <w:t xml:space="preserve"> As in the areas of child care, health care, and educational vouchers, </w:t>
      </w:r>
      <w:r w:rsidRPr="00C70E61">
        <w:rPr>
          <w:rStyle w:val="StyleBoldUnderline"/>
          <w:highlight w:val="cyan"/>
        </w:rPr>
        <w:t xml:space="preserve">critics worry </w:t>
      </w:r>
      <w:r w:rsidRPr="00B312BA">
        <w:rPr>
          <w:rStyle w:val="StyleBoldUnderline"/>
        </w:rPr>
        <w:t xml:space="preserve">that the most </w:t>
      </w:r>
      <w:r w:rsidRPr="00C70E61">
        <w:rPr>
          <w:rStyle w:val="StyleBoldUnderline"/>
          <w:highlight w:val="cyan"/>
        </w:rPr>
        <w:t xml:space="preserve">disadvantaged workers </w:t>
      </w:r>
      <w:r w:rsidRPr="00B312BA">
        <w:rPr>
          <w:rStyle w:val="StyleBoldUnderline"/>
        </w:rPr>
        <w:t xml:space="preserve">in the new market </w:t>
      </w:r>
      <w:r w:rsidRPr="00C70E61">
        <w:rPr>
          <w:rStyle w:val="StyleBoldUnderline"/>
          <w:highlight w:val="cyan"/>
        </w:rPr>
        <w:t>will not be able to take advantage of the reforms</w:t>
      </w:r>
      <w:r w:rsidRPr="00B312BA">
        <w:rPr>
          <w:rStyle w:val="StyleBoldUnderline"/>
        </w:rPr>
        <w:t>.</w:t>
      </w:r>
      <w:r w:rsidRPr="00B312BA">
        <w:rPr>
          <w:sz w:val="16"/>
        </w:rPr>
        <w:t xml:space="preserve">172 </w:t>
      </w:r>
      <w:r w:rsidRPr="00C70E61">
        <w:rPr>
          <w:rStyle w:val="StyleBoldUnderline"/>
          <w:highlight w:val="cyan"/>
        </w:rPr>
        <w:t>Under such conditions</w:t>
      </w:r>
      <w:r w:rsidRPr="00B312BA">
        <w:rPr>
          <w:rStyle w:val="StyleBoldUnderline"/>
        </w:rPr>
        <w:t>, the goal</w:t>
      </w:r>
      <w:r w:rsidRPr="00B312BA">
        <w:rPr>
          <w:sz w:val="16"/>
        </w:rPr>
        <w:t xml:space="preserve"> </w:t>
      </w:r>
      <w:r w:rsidRPr="00B312BA">
        <w:rPr>
          <w:rStyle w:val="StyleBoldUnderline"/>
        </w:rPr>
        <w:t xml:space="preserve">of </w:t>
      </w:r>
      <w:r w:rsidRPr="00C70E61">
        <w:rPr>
          <w:rStyle w:val="StyleBoldUnderline"/>
          <w:highlight w:val="cyan"/>
        </w:rPr>
        <w:t xml:space="preserve">eliminating poverty may be eroded </w:t>
      </w:r>
      <w:r w:rsidRPr="00B312BA">
        <w:rPr>
          <w:rStyle w:val="StyleBoldUnderline"/>
        </w:rPr>
        <w:t xml:space="preserve">and replaced </w:t>
      </w:r>
      <w:r w:rsidRPr="00C70E61">
        <w:rPr>
          <w:rStyle w:val="StyleBoldUnderline"/>
          <w:highlight w:val="cyan"/>
        </w:rPr>
        <w:t>by other goals, such as reducing public expenses</w:t>
      </w:r>
      <w:r w:rsidRPr="00B312BA">
        <w:rPr>
          <w:rStyle w:val="StyleBoldUnderline"/>
        </w:rPr>
        <w:t>.</w:t>
      </w:r>
      <w:r w:rsidRPr="00B312BA">
        <w:rPr>
          <w:sz w:val="16"/>
        </w:rPr>
        <w:t xml:space="preserve"> Thus, recalling the earlier cooptation critique, </w:t>
      </w:r>
      <w:r w:rsidRPr="00B312BA">
        <w:rPr>
          <w:rStyle w:val="StyleBoldUnderline"/>
        </w:rPr>
        <w:t>once reforms are envisioned, even when they need not be framed in legalistic terms, they in some ways become reduced to a handful of issues, while fragmenting, neglecting, and ultimately neutralizing other possibilities.</w:t>
      </w:r>
      <w:r w:rsidRPr="00B312BA">
        <w:rPr>
          <w:sz w:val="16"/>
        </w:rPr>
        <w:t xml:space="preserve"> </w:t>
      </w:r>
      <w:r w:rsidRPr="00A71A50">
        <w:rPr>
          <w:rStyle w:val="StyleBoldUnderline"/>
        </w:rPr>
        <w:t xml:space="preserve">At this point, the paradox of extralegal activism unfolds. </w:t>
      </w:r>
      <w:r w:rsidRPr="00C70E61">
        <w:rPr>
          <w:rStyle w:val="StyleBoldUnderline"/>
          <w:highlight w:val="cyan"/>
        </w:rPr>
        <w:t>While public interest thinkers increasingly embrace</w:t>
      </w:r>
      <w:r w:rsidRPr="00A71A50">
        <w:rPr>
          <w:rStyle w:val="StyleBoldUnderline"/>
        </w:rPr>
        <w:t xml:space="preserve"> an axiomatic </w:t>
      </w:r>
      <w:r w:rsidRPr="00C70E61">
        <w:rPr>
          <w:rStyle w:val="StyleBoldUnderline"/>
          <w:highlight w:val="cyan"/>
        </w:rPr>
        <w:t>rejection of law</w:t>
      </w:r>
      <w:r w:rsidRPr="00C70E61">
        <w:rPr>
          <w:sz w:val="16"/>
          <w:highlight w:val="cyan"/>
        </w:rPr>
        <w:t xml:space="preserve"> </w:t>
      </w:r>
      <w:r w:rsidRPr="00B312BA">
        <w:rPr>
          <w:sz w:val="16"/>
        </w:rPr>
        <w:t xml:space="preserve">as the primary form of progress, </w:t>
      </w:r>
      <w:r w:rsidRPr="00C70E61">
        <w:rPr>
          <w:rStyle w:val="StyleBoldUnderline"/>
          <w:highlight w:val="cyan"/>
        </w:rPr>
        <w:t xml:space="preserve">their preferred form of activism presents the very risks they seek to avoid. </w:t>
      </w:r>
      <w:r w:rsidR="00467200">
        <w:rPr>
          <w:rStyle w:val="StyleBoldUnderline"/>
          <w:color w:val="FF0000"/>
          <w:sz w:val="36"/>
          <w:highlight w:val="cyan"/>
        </w:rPr>
        <w:t xml:space="preserve">ß Marked 12:44 ß </w:t>
      </w:r>
      <w:proofErr w:type="gramStart"/>
      <w:r w:rsidRPr="00C70E61">
        <w:rPr>
          <w:rStyle w:val="StyleBoldUnderline"/>
          <w:highlight w:val="cyan"/>
        </w:rPr>
        <w:t>The</w:t>
      </w:r>
      <w:proofErr w:type="gramEnd"/>
      <w:r w:rsidRPr="00C70E61">
        <w:rPr>
          <w:rStyle w:val="StyleBoldUnderline"/>
          <w:highlight w:val="cyan"/>
        </w:rPr>
        <w:t xml:space="preserve"> rejected “myth of the law” is replaced by a “myth of activism” or a “myth of exit,” romanticizing a distinct sphere that can better solve social conflict.</w:t>
      </w:r>
      <w:r w:rsidRPr="00A71A50">
        <w:rPr>
          <w:rStyle w:val="StyleBoldUnderline"/>
        </w:rPr>
        <w:t xml:space="preserve"> Yet these</w:t>
      </w:r>
      <w:r>
        <w:rPr>
          <w:rStyle w:val="StyleBoldUnderline"/>
        </w:rPr>
        <w:t xml:space="preserve"> </w:t>
      </w:r>
      <w:r w:rsidRPr="00A71A50">
        <w:rPr>
          <w:rStyle w:val="StyleBoldUnderline"/>
        </w:rPr>
        <w:t>myths,</w:t>
      </w:r>
      <w:r w:rsidRPr="00B312BA">
        <w:rPr>
          <w:sz w:val="16"/>
        </w:rPr>
        <w:t xml:space="preserve"> like other myths, </w:t>
      </w:r>
      <w:r w:rsidRPr="00A71A50">
        <w:rPr>
          <w:rStyle w:val="StyleBoldUnderline"/>
        </w:rPr>
        <w:t>come complete with their own perpetual perils. The myth of exit exemplifies the myriad concerns of cooptation</w:t>
      </w:r>
      <w:r w:rsidRPr="00B312BA">
        <w:rPr>
          <w:sz w:val="16"/>
        </w:rPr>
        <w:t>.</w:t>
      </w:r>
    </w:p>
    <w:p w:rsidR="002C58FE" w:rsidRDefault="002C58FE" w:rsidP="002C58FE"/>
    <w:p w:rsidR="00F7589C" w:rsidRDefault="00F7589C" w:rsidP="00F7589C">
      <w:pPr>
        <w:pStyle w:val="Heading1"/>
      </w:pPr>
      <w:r>
        <w:t>1AR</w:t>
      </w:r>
    </w:p>
    <w:p w:rsidR="00F7589C" w:rsidRDefault="00F7589C" w:rsidP="00F7589C">
      <w:pPr>
        <w:pStyle w:val="Heading3"/>
      </w:pPr>
      <w:r>
        <w:t>Politics</w:t>
      </w:r>
    </w:p>
    <w:p w:rsidR="00F7589C" w:rsidRDefault="00F7589C" w:rsidP="00F7589C">
      <w:pPr>
        <w:pStyle w:val="Heading4"/>
      </w:pPr>
      <w:r>
        <w:t>No Pass House GOP</w:t>
      </w:r>
    </w:p>
    <w:p w:rsidR="00F7589C" w:rsidRDefault="00F7589C" w:rsidP="00F7589C">
      <w:r>
        <w:t xml:space="preserve">Alan </w:t>
      </w:r>
      <w:r w:rsidRPr="003B5368">
        <w:rPr>
          <w:rStyle w:val="StyleStyleBold12pt"/>
        </w:rPr>
        <w:t>Gomez</w:t>
      </w:r>
      <w:r>
        <w:t xml:space="preserve">, USA TODAY, “Shutdown over, Democrats say immigration is next,” </w:t>
      </w:r>
      <w:r w:rsidRPr="003B5368">
        <w:rPr>
          <w:rStyle w:val="StyleStyleBold12pt"/>
        </w:rPr>
        <w:t>10/17</w:t>
      </w:r>
      <w:r>
        <w:t>, 2013</w:t>
      </w:r>
    </w:p>
    <w:p w:rsidR="00F7589C" w:rsidRDefault="00F7589C" w:rsidP="00F7589C">
      <w:r>
        <w:t xml:space="preserve">WASHINGTON — Before the bill to end the budget impasse even hit President </w:t>
      </w:r>
      <w:r w:rsidRPr="003B5368">
        <w:rPr>
          <w:rStyle w:val="StyleBoldUnderline"/>
        </w:rPr>
        <w:t>Obama's</w:t>
      </w:r>
      <w:r>
        <w:t xml:space="preserve"> desk Wednesday, he </w:t>
      </w:r>
      <w:r w:rsidRPr="003B5368">
        <w:rPr>
          <w:rStyle w:val="StyleBoldUnderline"/>
        </w:rPr>
        <w:t>and congressional Democrats</w:t>
      </w:r>
      <w:r>
        <w:t xml:space="preserve"> had </w:t>
      </w:r>
      <w:r w:rsidRPr="003B5368">
        <w:rPr>
          <w:rStyle w:val="StyleBoldUnderline"/>
        </w:rPr>
        <w:t>pivoted to</w:t>
      </w:r>
      <w:r>
        <w:t xml:space="preserve"> what they hope is the next big legislative battle: an overhaul of the nation's </w:t>
      </w:r>
      <w:r w:rsidRPr="003B5368">
        <w:rPr>
          <w:rStyle w:val="StyleBoldUnderline"/>
        </w:rPr>
        <w:t>immigration</w:t>
      </w:r>
      <w:r>
        <w:t xml:space="preserve"> laws including citizenship for the nation's 12 million undocumented immigrants. "I look forward to the next venture, which is making sure we do immigration reform," Senate Majority Leader Harry Reid, D-Nev., said late Wednesday. </w:t>
      </w:r>
      <w:r w:rsidRPr="003B5368">
        <w:rPr>
          <w:rStyle w:val="StyleBoldUnderline"/>
        </w:rPr>
        <w:t>"Good luck," said Rep.</w:t>
      </w:r>
      <w:r>
        <w:t xml:space="preserve"> Trey </w:t>
      </w:r>
      <w:proofErr w:type="spellStart"/>
      <w:r w:rsidRPr="003B5368">
        <w:rPr>
          <w:rStyle w:val="StyleBoldUnderline"/>
        </w:rPr>
        <w:t>Gowdy</w:t>
      </w:r>
      <w:proofErr w:type="spellEnd"/>
      <w:r>
        <w:t xml:space="preserve">, R-S.C., </w:t>
      </w:r>
      <w:r w:rsidRPr="003B5368">
        <w:rPr>
          <w:rStyle w:val="StyleBoldUnderline"/>
        </w:rPr>
        <w:t>who chairs the House immigration committee</w:t>
      </w:r>
      <w:r>
        <w:t xml:space="preserve">. </w:t>
      </w:r>
      <w:r w:rsidRPr="003B5368">
        <w:rPr>
          <w:rStyle w:val="StyleBoldUnderline"/>
          <w:highlight w:val="cyan"/>
        </w:rPr>
        <w:t>House Republicans emerged from the</w:t>
      </w:r>
      <w:r>
        <w:t xml:space="preserve"> 16-day </w:t>
      </w:r>
      <w:r w:rsidRPr="003B5368">
        <w:rPr>
          <w:rStyle w:val="StyleBoldUnderline"/>
          <w:highlight w:val="cyan"/>
        </w:rPr>
        <w:t>shutdown</w:t>
      </w:r>
      <w:r w:rsidRPr="003B5368">
        <w:rPr>
          <w:rStyle w:val="StyleBoldUnderline"/>
        </w:rPr>
        <w:t xml:space="preserve"> fight </w:t>
      </w:r>
      <w:r w:rsidRPr="003B5368">
        <w:rPr>
          <w:rStyle w:val="StyleBoldUnderline"/>
          <w:highlight w:val="cyan"/>
        </w:rPr>
        <w:t xml:space="preserve">angered </w:t>
      </w:r>
      <w:r w:rsidRPr="003B5368">
        <w:rPr>
          <w:rStyle w:val="StyleBoldUnderline"/>
        </w:rPr>
        <w:t>at the White House and Reid for refusing to negotiate</w:t>
      </w:r>
      <w:r w:rsidRPr="003B5368">
        <w:t xml:space="preserve"> over the terms to end the shutdown and lift</w:t>
      </w:r>
      <w:r>
        <w:t xml:space="preserve"> the nation's debt ceiling, </w:t>
      </w:r>
      <w:r w:rsidRPr="003B5368">
        <w:rPr>
          <w:rStyle w:val="StyleBoldUnderline"/>
          <w:highlight w:val="cyan"/>
        </w:rPr>
        <w:t>and emboldened to wage more strategic legislative strikes</w:t>
      </w:r>
      <w:r w:rsidRPr="003B5368">
        <w:rPr>
          <w:rStyle w:val="StyleBoldUnderline"/>
        </w:rPr>
        <w:t xml:space="preserve"> in the future</w:t>
      </w:r>
      <w:r>
        <w:t xml:space="preserve">. </w:t>
      </w:r>
      <w:proofErr w:type="spellStart"/>
      <w:r>
        <w:t>Gowdy</w:t>
      </w:r>
      <w:proofErr w:type="spellEnd"/>
      <w:r>
        <w:t xml:space="preserve"> has been moderately supportive of immigration changes and says he maintains good relationships with House Democrats. "But </w:t>
      </w:r>
      <w:r w:rsidRPr="003B5368">
        <w:rPr>
          <w:rStyle w:val="StyleBoldUnderline"/>
          <w:highlight w:val="cyan"/>
        </w:rPr>
        <w:t>it's</w:t>
      </w:r>
      <w:r>
        <w:t xml:space="preserve"> a little </w:t>
      </w:r>
      <w:r w:rsidRPr="003B5368">
        <w:rPr>
          <w:rStyle w:val="StyleBoldUnderline"/>
          <w:highlight w:val="cyan"/>
        </w:rPr>
        <w:t>disingenuous to treat the House as</w:t>
      </w:r>
      <w:r>
        <w:t xml:space="preserve"> an </w:t>
      </w:r>
      <w:r w:rsidRPr="003B5368">
        <w:rPr>
          <w:rStyle w:val="StyleBoldUnderline"/>
          <w:highlight w:val="cyan"/>
        </w:rPr>
        <w:t>irrelevant</w:t>
      </w:r>
      <w:r>
        <w:t xml:space="preserve"> branch of government </w:t>
      </w:r>
      <w:r w:rsidRPr="003B5368">
        <w:rPr>
          <w:rStyle w:val="StyleBoldUnderline"/>
          <w:highlight w:val="cyan"/>
        </w:rPr>
        <w:t>and</w:t>
      </w:r>
      <w:r w:rsidRPr="003B5368">
        <w:rPr>
          <w:rStyle w:val="StyleBoldUnderline"/>
        </w:rPr>
        <w:t xml:space="preserve"> then </w:t>
      </w:r>
      <w:r w:rsidRPr="003B5368">
        <w:rPr>
          <w:rStyle w:val="StyleBoldUnderline"/>
          <w:highlight w:val="cyan"/>
        </w:rPr>
        <w:t>say</w:t>
      </w:r>
      <w:r>
        <w:t xml:space="preserve">, 'By the way, </w:t>
      </w:r>
      <w:r w:rsidRPr="003B5368">
        <w:rPr>
          <w:rStyle w:val="StyleBoldUnderline"/>
        </w:rPr>
        <w:t>tomorrow you'll need to</w:t>
      </w:r>
      <w:r>
        <w:t xml:space="preserve"> go ahead and </w:t>
      </w:r>
      <w:r w:rsidRPr="003B5368">
        <w:rPr>
          <w:rStyle w:val="StyleBoldUnderline"/>
          <w:highlight w:val="cyan"/>
        </w:rPr>
        <w:t>push</w:t>
      </w:r>
      <w:r w:rsidRPr="003B5368">
        <w:rPr>
          <w:highlight w:val="cyan"/>
        </w:rPr>
        <w:t xml:space="preserve"> (</w:t>
      </w:r>
      <w:r w:rsidRPr="003B5368">
        <w:rPr>
          <w:rStyle w:val="StyleBoldUnderline"/>
          <w:highlight w:val="cyan"/>
        </w:rPr>
        <w:t>immigration</w:t>
      </w:r>
      <w:r>
        <w:t xml:space="preserve"> reform),'" </w:t>
      </w:r>
      <w:proofErr w:type="spellStart"/>
      <w:r>
        <w:t>Gowdy</w:t>
      </w:r>
      <w:proofErr w:type="spellEnd"/>
      <w:r>
        <w:t xml:space="preserve"> said. "</w:t>
      </w:r>
      <w:r w:rsidRPr="003B5368">
        <w:rPr>
          <w:rStyle w:val="StyleBoldUnderline"/>
          <w:highlight w:val="cyan"/>
        </w:rPr>
        <w:t>It doesn't work that way</w:t>
      </w:r>
      <w:r w:rsidRPr="003B5368">
        <w:rPr>
          <w:highlight w:val="cyan"/>
        </w:rPr>
        <w:t>."</w:t>
      </w:r>
    </w:p>
    <w:p w:rsidR="00F7589C" w:rsidRDefault="00F7589C" w:rsidP="00F7589C">
      <w:pPr>
        <w:pStyle w:val="Heading4"/>
      </w:pPr>
      <w:r>
        <w:t>No pass – alienated supporting members</w:t>
      </w:r>
    </w:p>
    <w:p w:rsidR="00F7589C" w:rsidRDefault="00F7589C" w:rsidP="00F7589C">
      <w:r>
        <w:t xml:space="preserve">Brian </w:t>
      </w:r>
      <w:r w:rsidRPr="00906579">
        <w:rPr>
          <w:rStyle w:val="StyleStyleBold12pt"/>
        </w:rPr>
        <w:t>Bennett</w:t>
      </w:r>
      <w:r>
        <w:t xml:space="preserve">, “Immigration legislation's prospects bleak after bitter budget fight,” LA Times, </w:t>
      </w:r>
      <w:r w:rsidRPr="00906579">
        <w:rPr>
          <w:rStyle w:val="StyleStyleBold12pt"/>
        </w:rPr>
        <w:t>10/17</w:t>
      </w:r>
      <w:r>
        <w:t>/13</w:t>
      </w:r>
    </w:p>
    <w:p w:rsidR="00F7589C" w:rsidRDefault="00F7589C" w:rsidP="00F7589C">
      <w:r>
        <w:t xml:space="preserve">WASHINGTON – </w:t>
      </w:r>
      <w:r w:rsidRPr="00C41F1F">
        <w:rPr>
          <w:rStyle w:val="StyleBoldUnderline"/>
        </w:rPr>
        <w:t>The rough justice</w:t>
      </w:r>
      <w:r>
        <w:t xml:space="preserve"> dispensed by the White House and Senate Democrats dur</w:t>
      </w:r>
      <w:r w:rsidRPr="00C41F1F">
        <w:rPr>
          <w:rStyle w:val="StyleBoldUnderline"/>
        </w:rPr>
        <w:t xml:space="preserve">ing </w:t>
      </w:r>
      <w:r w:rsidRPr="002378D2">
        <w:rPr>
          <w:rStyle w:val="StyleBoldUnderline"/>
          <w:highlight w:val="yellow"/>
        </w:rPr>
        <w:t>the standoff impasse has</w:t>
      </w:r>
      <w:r w:rsidRPr="00C41F1F">
        <w:rPr>
          <w:rStyle w:val="StyleBoldUnderline"/>
        </w:rPr>
        <w:t xml:space="preserve"> further </w:t>
      </w:r>
      <w:r w:rsidRPr="002378D2">
        <w:rPr>
          <w:rStyle w:val="StyleBoldUnderline"/>
          <w:highlight w:val="yellow"/>
        </w:rPr>
        <w:t>soured key House Republicans on passing immigration</w:t>
      </w:r>
      <w:r>
        <w:t xml:space="preserve"> legislation. Rep. Raul </w:t>
      </w:r>
      <w:r w:rsidRPr="00C41F1F">
        <w:rPr>
          <w:rStyle w:val="StyleBoldUnderline"/>
        </w:rPr>
        <w:t>Labrador</w:t>
      </w:r>
      <w:r>
        <w:t xml:space="preserve"> (R-Idaho), </w:t>
      </w:r>
      <w:r w:rsidRPr="002378D2">
        <w:rPr>
          <w:rStyle w:val="StyleBoldUnderline"/>
          <w:highlight w:val="yellow"/>
        </w:rPr>
        <w:t>who</w:t>
      </w:r>
      <w:r>
        <w:t xml:space="preserve"> earlier this year </w:t>
      </w:r>
      <w:r w:rsidRPr="002378D2">
        <w:rPr>
          <w:rStyle w:val="StyleBoldUnderline"/>
          <w:highlight w:val="yellow"/>
        </w:rPr>
        <w:t>had been working with lawmakers</w:t>
      </w:r>
      <w:r>
        <w:t xml:space="preserve"> from both parties to write an immigration bill, </w:t>
      </w:r>
      <w:r w:rsidRPr="00C41F1F">
        <w:rPr>
          <w:rStyle w:val="StyleBoldUnderline"/>
        </w:rPr>
        <w:t>said</w:t>
      </w:r>
      <w:r>
        <w:t xml:space="preserve"> that President </w:t>
      </w:r>
      <w:r w:rsidRPr="002378D2">
        <w:rPr>
          <w:rStyle w:val="StyleBoldUnderline"/>
          <w:highlight w:val="yellow"/>
        </w:rPr>
        <w:t>Obama’s refusal to negotiate</w:t>
      </w:r>
      <w:r>
        <w:t xml:space="preserve"> with House Speaker John Boehner </w:t>
      </w:r>
      <w:r w:rsidRPr="002378D2">
        <w:rPr>
          <w:rStyle w:val="StyleBoldUnderline"/>
          <w:highlight w:val="yellow"/>
        </w:rPr>
        <w:t>over funding</w:t>
      </w:r>
      <w:r>
        <w:t xml:space="preserve"> the government and increasing the country’s borrowing limit </w:t>
      </w:r>
      <w:r w:rsidRPr="002378D2">
        <w:rPr>
          <w:rStyle w:val="StyleBoldUnderline"/>
          <w:highlight w:val="yellow"/>
        </w:rPr>
        <w:t>made</w:t>
      </w:r>
      <w:r w:rsidRPr="00C41F1F">
        <w:rPr>
          <w:rStyle w:val="StyleBoldUnderline"/>
        </w:rPr>
        <w:t xml:space="preserve"> him </w:t>
      </w:r>
      <w:r w:rsidRPr="002378D2">
        <w:rPr>
          <w:rStyle w:val="StyleBoldUnderline"/>
          <w:highlight w:val="yellow"/>
        </w:rPr>
        <w:t>unwilling to enter into talks over immigration</w:t>
      </w:r>
      <w:r w:rsidRPr="002378D2">
        <w:rPr>
          <w:rStyle w:val="StyleBoldUnderline"/>
        </w:rPr>
        <w:t xml:space="preserve">. “After the way the president acted over the last two or three weeks where he would refuse to talk to the speaker of the House … they’re not going to get </w:t>
      </w:r>
      <w:r w:rsidRPr="002378D2">
        <w:rPr>
          <w:rStyle w:val="StyleBoldUnderline"/>
          <w:highlight w:val="yellow"/>
        </w:rPr>
        <w:t>immigration reform. It’s done</w:t>
      </w:r>
      <w:r w:rsidRPr="002378D2">
        <w:rPr>
          <w:rStyle w:val="StyleBoldUnderline"/>
        </w:rPr>
        <w:t>,</w:t>
      </w:r>
      <w:r>
        <w:t>” Labrador said, walking off the House floor Wednesday night after voting against the measure to open the government and increase the debt limit.</w:t>
      </w:r>
    </w:p>
    <w:p w:rsidR="00F7589C" w:rsidRDefault="00F7589C" w:rsidP="00F7589C"/>
    <w:p w:rsidR="00F7589C" w:rsidRDefault="00F7589C" w:rsidP="00F7589C">
      <w:pPr>
        <w:pStyle w:val="Heading4"/>
      </w:pPr>
      <w:r>
        <w:t>- Obama wont invest capital through campaigning now, despite support</w:t>
      </w:r>
    </w:p>
    <w:p w:rsidR="00F7589C" w:rsidRDefault="00F7589C" w:rsidP="00F7589C">
      <w:pPr>
        <w:pStyle w:val="Heading4"/>
      </w:pPr>
      <w:r>
        <w:t>Not investing</w:t>
      </w:r>
    </w:p>
    <w:p w:rsidR="00F7589C" w:rsidRDefault="00F7589C" w:rsidP="00F7589C">
      <w:proofErr w:type="gramStart"/>
      <w:r>
        <w:t xml:space="preserve">Stephen </w:t>
      </w:r>
      <w:proofErr w:type="spellStart"/>
      <w:r w:rsidRPr="00906579">
        <w:rPr>
          <w:rStyle w:val="StyleStyleBold12pt"/>
        </w:rPr>
        <w:t>Dinan</w:t>
      </w:r>
      <w:proofErr w:type="spellEnd"/>
      <w:r w:rsidRPr="00906579">
        <w:rPr>
          <w:rStyle w:val="StyleStyleBold12pt"/>
        </w:rPr>
        <w:t xml:space="preserve"> and</w:t>
      </w:r>
      <w:r>
        <w:t xml:space="preserve"> Tom </w:t>
      </w:r>
      <w:r w:rsidRPr="00906579">
        <w:rPr>
          <w:rStyle w:val="StyleStyleBold12pt"/>
        </w:rPr>
        <w:t>Howell Jr.</w:t>
      </w:r>
      <w:r>
        <w:t xml:space="preserve">, The Washington Times “GOP skeptical Obama will negotiate on immigration” Washington Times, </w:t>
      </w:r>
      <w:r w:rsidRPr="00906579">
        <w:rPr>
          <w:rStyle w:val="StyleStyleBold12pt"/>
        </w:rPr>
        <w:t>10/16</w:t>
      </w:r>
      <w:r>
        <w:t>/2013.</w:t>
      </w:r>
      <w:proofErr w:type="gramEnd"/>
      <w:r>
        <w:t xml:space="preserve"> </w:t>
      </w:r>
      <w:proofErr w:type="gramStart"/>
      <w:r>
        <w:t>www.washingtontimes.com</w:t>
      </w:r>
      <w:proofErr w:type="gramEnd"/>
      <w:r>
        <w:t>/news/2013/oct/16/gop-skeptical-obama-will-negotiate-on-immigration/print/ 1/2</w:t>
      </w:r>
    </w:p>
    <w:p w:rsidR="00F7589C" w:rsidRPr="00514731" w:rsidRDefault="00F7589C" w:rsidP="00F7589C">
      <w:pPr>
        <w:rPr>
          <w:bCs/>
          <w:u w:val="single"/>
        </w:rPr>
      </w:pPr>
      <w:r>
        <w:t xml:space="preserve">White House press secretary Jay Carney seemed to walk back those comments Wednesday, saying that Mr. </w:t>
      </w:r>
      <w:r w:rsidRPr="00514731">
        <w:rPr>
          <w:rStyle w:val="StyleBoldUnderline"/>
          <w:highlight w:val="yellow"/>
        </w:rPr>
        <w:t>Obama wasn't suggesting a major new push</w:t>
      </w:r>
      <w:r w:rsidRPr="00906579">
        <w:rPr>
          <w:rStyle w:val="StyleBoldUnderline"/>
        </w:rPr>
        <w:t>.</w:t>
      </w:r>
      <w:r>
        <w:rPr>
          <w:rStyle w:val="StyleBoldUnderline"/>
        </w:rPr>
        <w:t xml:space="preserve"> </w:t>
      </w:r>
      <w:r>
        <w:t xml:space="preserve">"He's not saying that he's going to come out and push some Democratic agenda item. </w:t>
      </w:r>
      <w:r w:rsidRPr="00514731">
        <w:rPr>
          <w:rStyle w:val="StyleBoldUnderline"/>
          <w:highlight w:val="yellow"/>
        </w:rPr>
        <w:t>He wants to continue</w:t>
      </w:r>
      <w:r w:rsidRPr="00906579">
        <w:rPr>
          <w:rStyle w:val="StyleBoldUnderline"/>
        </w:rPr>
        <w:t xml:space="preserve"> the effort</w:t>
      </w:r>
      <w:r>
        <w:t xml:space="preserve"> that has been </w:t>
      </w:r>
      <w:r w:rsidRPr="00514731">
        <w:rPr>
          <w:rStyle w:val="StyleBoldUnderline"/>
          <w:highlight w:val="yellow"/>
        </w:rPr>
        <w:t>underway</w:t>
      </w:r>
      <w:r>
        <w:t xml:space="preserve"> all year," Mr. Carney said, adding that </w:t>
      </w:r>
      <w:r w:rsidRPr="00514731">
        <w:rPr>
          <w:rStyle w:val="StyleBoldUnderline"/>
          <w:highlight w:val="yellow"/>
        </w:rPr>
        <w:t>immigration was just one of</w:t>
      </w:r>
      <w:r w:rsidRPr="00906579">
        <w:rPr>
          <w:rStyle w:val="StyleBoldUnderline"/>
        </w:rPr>
        <w:t xml:space="preserve"> "the </w:t>
      </w:r>
      <w:r w:rsidRPr="00514731">
        <w:rPr>
          <w:rStyle w:val="StyleBoldUnderline"/>
          <w:highlight w:val="yellow"/>
        </w:rPr>
        <w:t>many priorities" he wants to see action on.</w:t>
      </w:r>
    </w:p>
    <w:p w:rsidR="00F7589C" w:rsidRDefault="00F7589C" w:rsidP="00F7589C">
      <w:pPr>
        <w:pStyle w:val="Heading4"/>
      </w:pPr>
      <w:bookmarkStart w:id="0" w:name="_GoBack"/>
      <w:bookmarkEnd w:id="0"/>
      <w:r>
        <w:t xml:space="preserve"> </w:t>
      </w:r>
      <w:r>
        <w:t>[__] Passage is inevitable – either GOP will pass reform to get Latino votes or lose control of the house – which would allow democrats to pass reform</w:t>
      </w:r>
    </w:p>
    <w:p w:rsidR="00F7589C" w:rsidRDefault="00F7589C" w:rsidP="00F7589C">
      <w:r>
        <w:t xml:space="preserve">Ben </w:t>
      </w:r>
      <w:r w:rsidRPr="005414FA">
        <w:rPr>
          <w:rStyle w:val="StyleStyleBold12pt"/>
        </w:rPr>
        <w:t>Wolfgang</w:t>
      </w:r>
      <w:r>
        <w:t xml:space="preserve">, “Obama’s second-term agenda could hinge on shutdown resolution,” Washington Times, </w:t>
      </w:r>
      <w:r w:rsidRPr="005414FA">
        <w:rPr>
          <w:rStyle w:val="StyleStyleBold12pt"/>
        </w:rPr>
        <w:t>10/10</w:t>
      </w:r>
      <w:r>
        <w:t>/13. http://www.washingtontimes.com/news/2013/oct/10/obamas-second-term-agenda-could-hinge-on-shutdown-/#ixzz2i1n7uFZT</w:t>
      </w:r>
    </w:p>
    <w:p w:rsidR="00F7589C" w:rsidRDefault="00F7589C" w:rsidP="00F7589C">
      <w:r w:rsidRPr="00816A28">
        <w:rPr>
          <w:highlight w:val="yellow"/>
        </w:rPr>
        <w:t>"</w:t>
      </w:r>
      <w:r w:rsidRPr="00816A28">
        <w:rPr>
          <w:rStyle w:val="StyleBoldUnderline"/>
          <w:highlight w:val="yellow"/>
        </w:rPr>
        <w:t>The president doesn't need to put immigration on the</w:t>
      </w:r>
      <w:r w:rsidRPr="005414FA">
        <w:rPr>
          <w:rStyle w:val="StyleBoldUnderline"/>
        </w:rPr>
        <w:t xml:space="preserve"> [fiscal] </w:t>
      </w:r>
      <w:r w:rsidRPr="00816A28">
        <w:rPr>
          <w:rStyle w:val="StyleBoldUnderline"/>
          <w:highlight w:val="yellow"/>
        </w:rPr>
        <w:t>agenda</w:t>
      </w:r>
      <w:r w:rsidRPr="005414FA">
        <w:rPr>
          <w:rStyle w:val="StyleBoldUnderline"/>
        </w:rPr>
        <w:t xml:space="preserve"> as a bargaining chip </w:t>
      </w:r>
      <w:r w:rsidRPr="00816A28">
        <w:rPr>
          <w:rStyle w:val="StyleBoldUnderline"/>
          <w:highlight w:val="yellow"/>
        </w:rPr>
        <w:t>for Republicans because they need to get it done</w:t>
      </w:r>
      <w:r>
        <w:t xml:space="preserve">. I believe </w:t>
      </w:r>
      <w:r w:rsidRPr="00816A28">
        <w:rPr>
          <w:rStyle w:val="StyleBoldUnderline"/>
          <w:highlight w:val="yellow"/>
        </w:rPr>
        <w:t>the impetus for Republican action exists already</w:t>
      </w:r>
      <w:r w:rsidRPr="005414FA">
        <w:rPr>
          <w:rStyle w:val="StyleBoldUnderline"/>
        </w:rPr>
        <w:t>,"</w:t>
      </w:r>
      <w:r>
        <w:t xml:space="preserve"> said Lynn </w:t>
      </w:r>
      <w:proofErr w:type="spellStart"/>
      <w:r>
        <w:t>Tramonte</w:t>
      </w:r>
      <w:proofErr w:type="spellEnd"/>
      <w:r>
        <w:t>, deputy director of the pro-immigration reform group America's Voice</w:t>
      </w:r>
      <w:proofErr w:type="gramStart"/>
      <w:r>
        <w:t>.</w:t>
      </w:r>
      <w:r w:rsidRPr="00816A28">
        <w:rPr>
          <w:sz w:val="12"/>
        </w:rPr>
        <w:t>¶</w:t>
      </w:r>
      <w:proofErr w:type="gramEnd"/>
      <w:r>
        <w:rPr>
          <w:sz w:val="12"/>
        </w:rPr>
        <w:t xml:space="preserve"> </w:t>
      </w:r>
      <w:r w:rsidRPr="00816A28">
        <w:rPr>
          <w:sz w:val="12"/>
        </w:rPr>
        <w:t xml:space="preserve">¶ </w:t>
      </w:r>
      <w:r>
        <w:t xml:space="preserve">She echoed others who believe </w:t>
      </w:r>
      <w:r w:rsidRPr="00816A28">
        <w:rPr>
          <w:rStyle w:val="StyleBoldUnderline"/>
          <w:highlight w:val="yellow"/>
        </w:rPr>
        <w:t>the Republican Party</w:t>
      </w:r>
      <w:r>
        <w:t xml:space="preserve">, largely </w:t>
      </w:r>
      <w:r w:rsidRPr="00816A28">
        <w:rPr>
          <w:rStyle w:val="StyleBoldUnderline"/>
          <w:highlight w:val="yellow"/>
        </w:rPr>
        <w:t>because of the nation's changing demographics, must embrace immigration reform to survive politically</w:t>
      </w:r>
      <w:r w:rsidRPr="00816A28">
        <w:rPr>
          <w:highlight w:val="yellow"/>
        </w:rPr>
        <w:t>.</w:t>
      </w:r>
    </w:p>
    <w:p w:rsidR="00F7589C" w:rsidRPr="00F7589C" w:rsidRDefault="00F7589C" w:rsidP="00F7589C"/>
    <w:sectPr w:rsidR="00F7589C" w:rsidRPr="00F7589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200" w:rsidRDefault="00467200" w:rsidP="00E46E7E">
      <w:r>
        <w:separator/>
      </w:r>
    </w:p>
  </w:endnote>
  <w:endnote w:type="continuationSeparator" w:id="0">
    <w:p w:rsidR="00467200" w:rsidRDefault="00467200"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200" w:rsidRDefault="00467200" w:rsidP="00E46E7E">
      <w:r>
        <w:separator/>
      </w:r>
    </w:p>
  </w:footnote>
  <w:footnote w:type="continuationSeparator" w:id="0">
    <w:p w:rsidR="00467200" w:rsidRDefault="00467200"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FE"/>
    <w:rsid w:val="000140EC"/>
    <w:rsid w:val="00016A35"/>
    <w:rsid w:val="000C16B3"/>
    <w:rsid w:val="001408C0"/>
    <w:rsid w:val="00143FD7"/>
    <w:rsid w:val="001463FB"/>
    <w:rsid w:val="001647C6"/>
    <w:rsid w:val="00186DB7"/>
    <w:rsid w:val="00192BAA"/>
    <w:rsid w:val="001D7626"/>
    <w:rsid w:val="002613DA"/>
    <w:rsid w:val="002B6353"/>
    <w:rsid w:val="002B68C8"/>
    <w:rsid w:val="002C58FE"/>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67200"/>
    <w:rsid w:val="004B3188"/>
    <w:rsid w:val="004B3DB3"/>
    <w:rsid w:val="004C63B5"/>
    <w:rsid w:val="004D461E"/>
    <w:rsid w:val="00517479"/>
    <w:rsid w:val="005A0BE5"/>
    <w:rsid w:val="005C0E1F"/>
    <w:rsid w:val="005E0D2B"/>
    <w:rsid w:val="005E2C99"/>
    <w:rsid w:val="00613858"/>
    <w:rsid w:val="00672258"/>
    <w:rsid w:val="0067575B"/>
    <w:rsid w:val="00692C26"/>
    <w:rsid w:val="006F2D3D"/>
    <w:rsid w:val="00700835"/>
    <w:rsid w:val="00726F87"/>
    <w:rsid w:val="00727478"/>
    <w:rsid w:val="007333B9"/>
    <w:rsid w:val="00760168"/>
    <w:rsid w:val="00791B7D"/>
    <w:rsid w:val="007A3515"/>
    <w:rsid w:val="007D7924"/>
    <w:rsid w:val="007E470C"/>
    <w:rsid w:val="007E5F71"/>
    <w:rsid w:val="00821415"/>
    <w:rsid w:val="0083768F"/>
    <w:rsid w:val="00892276"/>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75170"/>
    <w:rsid w:val="00B84180"/>
    <w:rsid w:val="00BE63EA"/>
    <w:rsid w:val="00C42A3C"/>
    <w:rsid w:val="00CD2C6D"/>
    <w:rsid w:val="00CD34C8"/>
    <w:rsid w:val="00CF1A0F"/>
    <w:rsid w:val="00D36252"/>
    <w:rsid w:val="00D4330B"/>
    <w:rsid w:val="00D460F1"/>
    <w:rsid w:val="00D51B44"/>
    <w:rsid w:val="00D6085D"/>
    <w:rsid w:val="00D66D57"/>
    <w:rsid w:val="00D81480"/>
    <w:rsid w:val="00D8449A"/>
    <w:rsid w:val="00DA2E40"/>
    <w:rsid w:val="00DA5BF8"/>
    <w:rsid w:val="00DB7381"/>
    <w:rsid w:val="00DC71AA"/>
    <w:rsid w:val="00DD2FAB"/>
    <w:rsid w:val="00DE2E24"/>
    <w:rsid w:val="00DE627C"/>
    <w:rsid w:val="00DF1850"/>
    <w:rsid w:val="00E46E7E"/>
    <w:rsid w:val="00E55674"/>
    <w:rsid w:val="00E95631"/>
    <w:rsid w:val="00EE6525"/>
    <w:rsid w:val="00F1173B"/>
    <w:rsid w:val="00F45F2E"/>
    <w:rsid w:val="00F7589C"/>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7589C"/>
    <w:rPr>
      <w:rFonts w:ascii="Calibri" w:hAnsi="Calibri"/>
      <w:sz w:val="22"/>
    </w:rPr>
  </w:style>
  <w:style w:type="paragraph" w:styleId="Heading1">
    <w:name w:val="heading 1"/>
    <w:aliases w:val="Pocket"/>
    <w:basedOn w:val="Normal"/>
    <w:next w:val="Normal"/>
    <w:link w:val="Heading1Char"/>
    <w:uiPriority w:val="9"/>
    <w:qFormat/>
    <w:rsid w:val="00F758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7589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7589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7589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758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89C"/>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F7589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7589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7589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7589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7589C"/>
    <w:rPr>
      <w:rFonts w:asciiTheme="majorHAnsi" w:eastAsiaTheme="majorEastAsia" w:hAnsiTheme="majorHAnsi" w:cstheme="majorBidi"/>
      <w:b/>
      <w:bCs/>
      <w:iCs/>
      <w:sz w:val="26"/>
    </w:rPr>
  </w:style>
  <w:style w:type="paragraph" w:styleId="NoSpacing">
    <w:name w:val="No Spacing"/>
    <w:uiPriority w:val="1"/>
    <w:rsid w:val="00F7589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7589C"/>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7589C"/>
    <w:rPr>
      <w:b/>
      <w:sz w:val="22"/>
      <w:u w:val="single"/>
    </w:rPr>
  </w:style>
  <w:style w:type="paragraph" w:styleId="DocumentMap">
    <w:name w:val="Document Map"/>
    <w:basedOn w:val="Normal"/>
    <w:link w:val="DocumentMapChar"/>
    <w:uiPriority w:val="99"/>
    <w:semiHidden/>
    <w:unhideWhenUsed/>
    <w:rsid w:val="00F7589C"/>
    <w:rPr>
      <w:rFonts w:ascii="Lucida Grande" w:hAnsi="Lucida Grande" w:cs="Lucida Grande"/>
    </w:rPr>
  </w:style>
  <w:style w:type="character" w:customStyle="1" w:styleId="DocumentMapChar">
    <w:name w:val="Document Map Char"/>
    <w:basedOn w:val="DefaultParagraphFont"/>
    <w:link w:val="DocumentMap"/>
    <w:uiPriority w:val="99"/>
    <w:semiHidden/>
    <w:rsid w:val="00F7589C"/>
    <w:rPr>
      <w:rFonts w:ascii="Lucida Grande" w:hAnsi="Lucida Grande" w:cs="Lucida Grande"/>
      <w:sz w:val="22"/>
    </w:rPr>
  </w:style>
  <w:style w:type="paragraph" w:styleId="ListParagraph">
    <w:name w:val="List Paragraph"/>
    <w:basedOn w:val="Normal"/>
    <w:uiPriority w:val="34"/>
    <w:rsid w:val="00F7589C"/>
    <w:pPr>
      <w:ind w:left="720"/>
      <w:contextualSpacing/>
    </w:pPr>
  </w:style>
  <w:style w:type="paragraph" w:styleId="Header">
    <w:name w:val="header"/>
    <w:basedOn w:val="Normal"/>
    <w:link w:val="HeaderChar"/>
    <w:uiPriority w:val="99"/>
    <w:unhideWhenUsed/>
    <w:rsid w:val="00F7589C"/>
    <w:pPr>
      <w:tabs>
        <w:tab w:val="center" w:pos="4320"/>
        <w:tab w:val="right" w:pos="8640"/>
      </w:tabs>
    </w:pPr>
  </w:style>
  <w:style w:type="character" w:customStyle="1" w:styleId="HeaderChar">
    <w:name w:val="Header Char"/>
    <w:basedOn w:val="DefaultParagraphFont"/>
    <w:link w:val="Header"/>
    <w:uiPriority w:val="99"/>
    <w:rsid w:val="00F7589C"/>
    <w:rPr>
      <w:rFonts w:ascii="Calibri" w:hAnsi="Calibri"/>
      <w:sz w:val="22"/>
    </w:rPr>
  </w:style>
  <w:style w:type="paragraph" w:styleId="Footer">
    <w:name w:val="footer"/>
    <w:basedOn w:val="Normal"/>
    <w:link w:val="FooterChar"/>
    <w:uiPriority w:val="99"/>
    <w:unhideWhenUsed/>
    <w:rsid w:val="00F7589C"/>
    <w:pPr>
      <w:tabs>
        <w:tab w:val="center" w:pos="4320"/>
        <w:tab w:val="right" w:pos="8640"/>
      </w:tabs>
    </w:pPr>
  </w:style>
  <w:style w:type="character" w:customStyle="1" w:styleId="FooterChar">
    <w:name w:val="Footer Char"/>
    <w:basedOn w:val="DefaultParagraphFont"/>
    <w:link w:val="Footer"/>
    <w:uiPriority w:val="99"/>
    <w:rsid w:val="00F7589C"/>
    <w:rPr>
      <w:rFonts w:ascii="Calibri" w:hAnsi="Calibri"/>
      <w:sz w:val="22"/>
    </w:rPr>
  </w:style>
  <w:style w:type="character" w:styleId="PageNumber">
    <w:name w:val="page number"/>
    <w:basedOn w:val="DefaultParagraphFont"/>
    <w:uiPriority w:val="99"/>
    <w:semiHidden/>
    <w:unhideWhenUsed/>
    <w:rsid w:val="00F7589C"/>
  </w:style>
  <w:style w:type="character" w:styleId="Hyperlink">
    <w:name w:val="Hyperlink"/>
    <w:aliases w:val="heading 1 (block title),Important,Read,Internet Link,Card Text"/>
    <w:basedOn w:val="DefaultParagraphFont"/>
    <w:uiPriority w:val="99"/>
    <w:unhideWhenUsed/>
    <w:rsid w:val="00F7589C"/>
    <w:rPr>
      <w:color w:val="0000FF" w:themeColor="hyperlink"/>
      <w:u w:val="single"/>
    </w:rPr>
  </w:style>
  <w:style w:type="character" w:customStyle="1" w:styleId="TitleChar">
    <w:name w:val="Title Char"/>
    <w:aliases w:val="Bold Underlined Char,Cites and Cards Char,UNDERLINE Char"/>
    <w:basedOn w:val="DefaultParagraphFont"/>
    <w:link w:val="Title"/>
    <w:uiPriority w:val="6"/>
    <w:qFormat/>
    <w:rsid w:val="002C58FE"/>
    <w:rPr>
      <w:b/>
      <w:sz w:val="22"/>
      <w:u w:val="single"/>
    </w:rPr>
  </w:style>
  <w:style w:type="paragraph" w:styleId="Title">
    <w:name w:val="Title"/>
    <w:aliases w:val="Bold Underlined,Cites and Cards,UNDERLINE"/>
    <w:basedOn w:val="Normal"/>
    <w:next w:val="Normal"/>
    <w:link w:val="TitleChar"/>
    <w:uiPriority w:val="6"/>
    <w:qFormat/>
    <w:rsid w:val="002C58FE"/>
    <w:pPr>
      <w:ind w:left="720"/>
      <w:outlineLvl w:val="0"/>
    </w:pPr>
    <w:rPr>
      <w:rFonts w:asciiTheme="minorHAnsi" w:hAnsiTheme="minorHAnsi"/>
      <w:b/>
      <w:u w:val="single"/>
    </w:rPr>
  </w:style>
  <w:style w:type="character" w:customStyle="1" w:styleId="TitleChar1">
    <w:name w:val="Title Char1"/>
    <w:basedOn w:val="DefaultParagraphFont"/>
    <w:uiPriority w:val="10"/>
    <w:rsid w:val="002C58F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CD34C8"/>
    <w:rPr>
      <w:b/>
      <w:u w:val="single"/>
    </w:rPr>
  </w:style>
  <w:style w:type="paragraph" w:customStyle="1" w:styleId="textbold">
    <w:name w:val="text bold"/>
    <w:basedOn w:val="Normal"/>
    <w:link w:val="underline"/>
    <w:rsid w:val="00CD34C8"/>
    <w:pPr>
      <w:ind w:left="720"/>
      <w:jc w:val="both"/>
    </w:pPr>
    <w:rPr>
      <w:rFonts w:asciiTheme="minorHAnsi" w:hAnsiTheme="minorHAnsi"/>
      <w:b/>
      <w:sz w:val="24"/>
      <w:u w:val="single"/>
    </w:rPr>
  </w:style>
  <w:style w:type="paragraph" w:customStyle="1" w:styleId="Cards">
    <w:name w:val="Cards"/>
    <w:next w:val="Normal"/>
    <w:link w:val="CardsChar"/>
    <w:qFormat/>
    <w:rsid w:val="00760168"/>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760168"/>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7589C"/>
    <w:rPr>
      <w:rFonts w:ascii="Calibri" w:hAnsi="Calibri"/>
      <w:sz w:val="22"/>
    </w:rPr>
  </w:style>
  <w:style w:type="paragraph" w:styleId="Heading1">
    <w:name w:val="heading 1"/>
    <w:aliases w:val="Pocket"/>
    <w:basedOn w:val="Normal"/>
    <w:next w:val="Normal"/>
    <w:link w:val="Heading1Char"/>
    <w:uiPriority w:val="9"/>
    <w:qFormat/>
    <w:rsid w:val="00F7589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7589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7589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7589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758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589C"/>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F7589C"/>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7589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7589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7589C"/>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7589C"/>
    <w:rPr>
      <w:rFonts w:asciiTheme="majorHAnsi" w:eastAsiaTheme="majorEastAsia" w:hAnsiTheme="majorHAnsi" w:cstheme="majorBidi"/>
      <w:b/>
      <w:bCs/>
      <w:iCs/>
      <w:sz w:val="26"/>
    </w:rPr>
  </w:style>
  <w:style w:type="paragraph" w:styleId="NoSpacing">
    <w:name w:val="No Spacing"/>
    <w:uiPriority w:val="1"/>
    <w:rsid w:val="00F7589C"/>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7589C"/>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7589C"/>
    <w:rPr>
      <w:b/>
      <w:sz w:val="22"/>
      <w:u w:val="single"/>
    </w:rPr>
  </w:style>
  <w:style w:type="paragraph" w:styleId="DocumentMap">
    <w:name w:val="Document Map"/>
    <w:basedOn w:val="Normal"/>
    <w:link w:val="DocumentMapChar"/>
    <w:uiPriority w:val="99"/>
    <w:semiHidden/>
    <w:unhideWhenUsed/>
    <w:rsid w:val="00F7589C"/>
    <w:rPr>
      <w:rFonts w:ascii="Lucida Grande" w:hAnsi="Lucida Grande" w:cs="Lucida Grande"/>
    </w:rPr>
  </w:style>
  <w:style w:type="character" w:customStyle="1" w:styleId="DocumentMapChar">
    <w:name w:val="Document Map Char"/>
    <w:basedOn w:val="DefaultParagraphFont"/>
    <w:link w:val="DocumentMap"/>
    <w:uiPriority w:val="99"/>
    <w:semiHidden/>
    <w:rsid w:val="00F7589C"/>
    <w:rPr>
      <w:rFonts w:ascii="Lucida Grande" w:hAnsi="Lucida Grande" w:cs="Lucida Grande"/>
      <w:sz w:val="22"/>
    </w:rPr>
  </w:style>
  <w:style w:type="paragraph" w:styleId="ListParagraph">
    <w:name w:val="List Paragraph"/>
    <w:basedOn w:val="Normal"/>
    <w:uiPriority w:val="34"/>
    <w:rsid w:val="00F7589C"/>
    <w:pPr>
      <w:ind w:left="720"/>
      <w:contextualSpacing/>
    </w:pPr>
  </w:style>
  <w:style w:type="paragraph" w:styleId="Header">
    <w:name w:val="header"/>
    <w:basedOn w:val="Normal"/>
    <w:link w:val="HeaderChar"/>
    <w:uiPriority w:val="99"/>
    <w:unhideWhenUsed/>
    <w:rsid w:val="00F7589C"/>
    <w:pPr>
      <w:tabs>
        <w:tab w:val="center" w:pos="4320"/>
        <w:tab w:val="right" w:pos="8640"/>
      </w:tabs>
    </w:pPr>
  </w:style>
  <w:style w:type="character" w:customStyle="1" w:styleId="HeaderChar">
    <w:name w:val="Header Char"/>
    <w:basedOn w:val="DefaultParagraphFont"/>
    <w:link w:val="Header"/>
    <w:uiPriority w:val="99"/>
    <w:rsid w:val="00F7589C"/>
    <w:rPr>
      <w:rFonts w:ascii="Calibri" w:hAnsi="Calibri"/>
      <w:sz w:val="22"/>
    </w:rPr>
  </w:style>
  <w:style w:type="paragraph" w:styleId="Footer">
    <w:name w:val="footer"/>
    <w:basedOn w:val="Normal"/>
    <w:link w:val="FooterChar"/>
    <w:uiPriority w:val="99"/>
    <w:unhideWhenUsed/>
    <w:rsid w:val="00F7589C"/>
    <w:pPr>
      <w:tabs>
        <w:tab w:val="center" w:pos="4320"/>
        <w:tab w:val="right" w:pos="8640"/>
      </w:tabs>
    </w:pPr>
  </w:style>
  <w:style w:type="character" w:customStyle="1" w:styleId="FooterChar">
    <w:name w:val="Footer Char"/>
    <w:basedOn w:val="DefaultParagraphFont"/>
    <w:link w:val="Footer"/>
    <w:uiPriority w:val="99"/>
    <w:rsid w:val="00F7589C"/>
    <w:rPr>
      <w:rFonts w:ascii="Calibri" w:hAnsi="Calibri"/>
      <w:sz w:val="22"/>
    </w:rPr>
  </w:style>
  <w:style w:type="character" w:styleId="PageNumber">
    <w:name w:val="page number"/>
    <w:basedOn w:val="DefaultParagraphFont"/>
    <w:uiPriority w:val="99"/>
    <w:semiHidden/>
    <w:unhideWhenUsed/>
    <w:rsid w:val="00F7589C"/>
  </w:style>
  <w:style w:type="character" w:styleId="Hyperlink">
    <w:name w:val="Hyperlink"/>
    <w:aliases w:val="heading 1 (block title),Important,Read,Internet Link,Card Text"/>
    <w:basedOn w:val="DefaultParagraphFont"/>
    <w:uiPriority w:val="99"/>
    <w:unhideWhenUsed/>
    <w:rsid w:val="00F7589C"/>
    <w:rPr>
      <w:color w:val="0000FF" w:themeColor="hyperlink"/>
      <w:u w:val="single"/>
    </w:rPr>
  </w:style>
  <w:style w:type="character" w:customStyle="1" w:styleId="TitleChar">
    <w:name w:val="Title Char"/>
    <w:aliases w:val="Bold Underlined Char,Cites and Cards Char,UNDERLINE Char"/>
    <w:basedOn w:val="DefaultParagraphFont"/>
    <w:link w:val="Title"/>
    <w:uiPriority w:val="6"/>
    <w:qFormat/>
    <w:rsid w:val="002C58FE"/>
    <w:rPr>
      <w:b/>
      <w:sz w:val="22"/>
      <w:u w:val="single"/>
    </w:rPr>
  </w:style>
  <w:style w:type="paragraph" w:styleId="Title">
    <w:name w:val="Title"/>
    <w:aliases w:val="Bold Underlined,Cites and Cards,UNDERLINE"/>
    <w:basedOn w:val="Normal"/>
    <w:next w:val="Normal"/>
    <w:link w:val="TitleChar"/>
    <w:uiPriority w:val="6"/>
    <w:qFormat/>
    <w:rsid w:val="002C58FE"/>
    <w:pPr>
      <w:ind w:left="720"/>
      <w:outlineLvl w:val="0"/>
    </w:pPr>
    <w:rPr>
      <w:rFonts w:asciiTheme="minorHAnsi" w:hAnsiTheme="minorHAnsi"/>
      <w:b/>
      <w:u w:val="single"/>
    </w:rPr>
  </w:style>
  <w:style w:type="character" w:customStyle="1" w:styleId="TitleChar1">
    <w:name w:val="Title Char1"/>
    <w:basedOn w:val="DefaultParagraphFont"/>
    <w:uiPriority w:val="10"/>
    <w:rsid w:val="002C58F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CD34C8"/>
    <w:rPr>
      <w:b/>
      <w:u w:val="single"/>
    </w:rPr>
  </w:style>
  <w:style w:type="paragraph" w:customStyle="1" w:styleId="textbold">
    <w:name w:val="text bold"/>
    <w:basedOn w:val="Normal"/>
    <w:link w:val="underline"/>
    <w:rsid w:val="00CD34C8"/>
    <w:pPr>
      <w:ind w:left="720"/>
      <w:jc w:val="both"/>
    </w:pPr>
    <w:rPr>
      <w:rFonts w:asciiTheme="minorHAnsi" w:hAnsiTheme="minorHAnsi"/>
      <w:b/>
      <w:sz w:val="24"/>
      <w:u w:val="single"/>
    </w:rPr>
  </w:style>
  <w:style w:type="paragraph" w:customStyle="1" w:styleId="Cards">
    <w:name w:val="Cards"/>
    <w:next w:val="Normal"/>
    <w:link w:val="CardsChar"/>
    <w:qFormat/>
    <w:rsid w:val="00760168"/>
    <w:pPr>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760168"/>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jurist.org/forum/2013/03/amos-guiora-drone-policy.php" TargetMode="External"/><Relationship Id="rId12" Type="http://schemas.openxmlformats.org/officeDocument/2006/relationships/hyperlink" Target="http://www.mcclatchydc.com/2013/03/10/185261/sen-dianne-feinstein-presses-her.html" TargetMode="External"/><Relationship Id="rId13" Type="http://schemas.openxmlformats.org/officeDocument/2006/relationships/hyperlink" Target="http://www.cringely.com/2012/10/23/what-americans-dont-know-about-h-1b-visas-could-hurt-us-all/" TargetMode="External"/><Relationship Id="rId14" Type="http://schemas.openxmlformats.org/officeDocument/2006/relationships/hyperlink" Target="http://mil.sagepub.com/cgi/reprint/31/3/653"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22792A-A0A0-410B-9D1E-50B5A65255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22</Pages>
  <Words>10345</Words>
  <Characters>58969</Characters>
  <Application>Microsoft Macintosh Word</Application>
  <DocSecurity>0</DocSecurity>
  <Lines>491</Lines>
  <Paragraphs>138</Paragraphs>
  <ScaleCrop>false</ScaleCrop>
  <Company>Whitman College</Company>
  <LinksUpToDate>false</LinksUpToDate>
  <CharactersWithSpaces>69176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2013-10-26T03:06:00Z</dcterms:created>
  <dcterms:modified xsi:type="dcterms:W3CDTF">2013-10-26T03:06:00Z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