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971BE" w14:textId="77777777" w:rsidR="00C2781D" w:rsidRDefault="00C2781D" w:rsidP="00C2781D">
      <w:pPr>
        <w:pStyle w:val="Heading3"/>
      </w:pPr>
      <w:r>
        <w:t>Plan</w:t>
      </w:r>
    </w:p>
    <w:p w14:paraId="10FD52E7" w14:textId="77777777" w:rsidR="00C2781D" w:rsidRPr="00C2781D" w:rsidRDefault="00C2781D" w:rsidP="00C2781D">
      <w:pPr>
        <w:pStyle w:val="Heading4"/>
      </w:pPr>
      <w:r w:rsidRPr="007E5A61">
        <w:t xml:space="preserve">The United States federal government should substantially increase statutory restrictions on the war powers authority of the President of the United States by establishing a federal </w:t>
      </w:r>
      <w:r>
        <w:t xml:space="preserve">counterterrorism oversight </w:t>
      </w:r>
      <w:r w:rsidRPr="007E5A61">
        <w:t>court with jurisdiction over targeted killing orders.</w:t>
      </w:r>
    </w:p>
    <w:p w14:paraId="7D8439D9" w14:textId="77777777" w:rsidR="00C2781D" w:rsidRPr="00307F09" w:rsidRDefault="00307F09" w:rsidP="00307F09">
      <w:pPr>
        <w:pStyle w:val="Heading3"/>
      </w:pPr>
      <w:r w:rsidRPr="00307F09">
        <w:lastRenderedPageBreak/>
        <w:t>Drone Prolif</w:t>
      </w:r>
    </w:p>
    <w:p w14:paraId="54AC3FBA" w14:textId="77777777" w:rsidR="00307F09" w:rsidRDefault="00307F09" w:rsidP="00307F09">
      <w:pPr>
        <w:pStyle w:val="Heading4"/>
      </w:pPr>
      <w:r>
        <w:t>First, the global drone arms race is underway now</w:t>
      </w:r>
    </w:p>
    <w:p w14:paraId="6F15B32F" w14:textId="77777777" w:rsidR="00307F09" w:rsidRPr="00874727" w:rsidRDefault="00307F09" w:rsidP="00307F09">
      <w:pPr>
        <w:rPr>
          <w:b/>
          <w:bCs/>
          <w:sz w:val="26"/>
        </w:rPr>
      </w:pPr>
      <w:r w:rsidRPr="000B6EA8">
        <w:rPr>
          <w:rStyle w:val="StyleStyleBold12pt"/>
        </w:rPr>
        <w:t>Boyle 2013</w:t>
      </w:r>
    </w:p>
    <w:p w14:paraId="2E881281" w14:textId="77777777" w:rsidR="00307F09" w:rsidRDefault="00307F09" w:rsidP="00307F09">
      <w:r w:rsidRPr="000B6EA8">
        <w:t>[MICHAEL J. BOYLE, Ph.D- Michael Boyle is an Assistant Professor of Political Science at La Salle University in Philadelphia. “The costs and consequences of drone warfare,” International Affairs, January 1, 2013, http://web.ebscohost.com/ehost/pdfviewer/pdfviewer?sid=946befe6-cb0f-406e-8eeb-8cf208339510%40sessionmgr10&amp;vid=1&amp;hid=25//wyo-ng]</w:t>
      </w:r>
    </w:p>
    <w:p w14:paraId="353A9F3A" w14:textId="77777777" w:rsidR="00307F09" w:rsidRDefault="00307F09" w:rsidP="00307F09">
      <w:r w:rsidRPr="00D73980">
        <w:rPr>
          <w:rStyle w:val="StyleBoldUnderline"/>
          <w:highlight w:val="cyan"/>
        </w:rPr>
        <w:t>A global arms race for drone technology is already under way</w:t>
      </w:r>
      <w:r w:rsidRPr="00D73980">
        <w:rPr>
          <w:highlight w:val="cyan"/>
        </w:rPr>
        <w:t>.</w:t>
      </w:r>
      <w:r w:rsidRPr="00F72524">
        <w:t xml:space="preserve"> According to </w:t>
      </w:r>
      <w:r>
        <w:rPr>
          <w:sz w:val="12"/>
        </w:rPr>
        <w:t xml:space="preserve"> </w:t>
      </w:r>
      <w:r w:rsidRPr="00F72524">
        <w:t xml:space="preserve">one estimate, </w:t>
      </w:r>
      <w:r w:rsidRPr="00F72524">
        <w:rPr>
          <w:rStyle w:val="StyleBoldUnderline"/>
        </w:rPr>
        <w:t xml:space="preserve">global </w:t>
      </w:r>
      <w:r w:rsidRPr="005721BC">
        <w:rPr>
          <w:rStyle w:val="StyleBoldUnderline"/>
        </w:rPr>
        <w:t>spending on drones is likely to be more than US$94 billion by 2021</w:t>
      </w:r>
      <w:r w:rsidRPr="00F72524">
        <w:t xml:space="preserve">.126 One factor that is facilitating the spread of drones (particularly non-lethal </w:t>
      </w:r>
      <w:r>
        <w:rPr>
          <w:sz w:val="12"/>
        </w:rPr>
        <w:t xml:space="preserve"> </w:t>
      </w:r>
      <w:r w:rsidRPr="00F72524">
        <w:t xml:space="preserve">drones) is their cost relative to other military purchases. </w:t>
      </w:r>
      <w:r w:rsidRPr="00F72524">
        <w:rPr>
          <w:rStyle w:val="StyleBoldUnderline"/>
        </w:rPr>
        <w:t xml:space="preserve">The top-of-the line </w:t>
      </w:r>
      <w:r>
        <w:rPr>
          <w:rStyle w:val="StyleBoldUnderline"/>
        </w:rPr>
        <w:t xml:space="preserve"> </w:t>
      </w:r>
      <w:r w:rsidRPr="00F72524">
        <w:rPr>
          <w:rStyle w:val="StyleBoldUnderline"/>
        </w:rPr>
        <w:t>Predator or Reaper model costs approximately US$10.5 million each</w:t>
      </w:r>
      <w:r w:rsidRPr="00F72524">
        <w:t xml:space="preserve">, compared </w:t>
      </w:r>
      <w:r>
        <w:rPr>
          <w:sz w:val="12"/>
        </w:rPr>
        <w:t xml:space="preserve"> </w:t>
      </w:r>
      <w:r w:rsidRPr="00F72524">
        <w:t xml:space="preserve">to the US$150 million price tag of a single F-22 fighter jet.127 </w:t>
      </w:r>
      <w:r w:rsidRPr="00F72524">
        <w:rPr>
          <w:rStyle w:val="StyleBoldUnderline"/>
        </w:rPr>
        <w:t xml:space="preserve">At that price, </w:t>
      </w:r>
      <w:r w:rsidRPr="00D73980">
        <w:rPr>
          <w:rStyle w:val="StyleBoldUnderline"/>
          <w:highlight w:val="cyan"/>
        </w:rPr>
        <w:t xml:space="preserve">drone  technology is </w:t>
      </w:r>
      <w:r w:rsidRPr="005721BC">
        <w:rPr>
          <w:rStyle w:val="StyleBoldUnderline"/>
        </w:rPr>
        <w:t xml:space="preserve">already </w:t>
      </w:r>
      <w:r w:rsidRPr="00D73980">
        <w:rPr>
          <w:rStyle w:val="StyleBoldUnderline"/>
          <w:highlight w:val="cyan"/>
        </w:rPr>
        <w:t xml:space="preserve">within </w:t>
      </w:r>
      <w:r w:rsidRPr="005721BC">
        <w:rPr>
          <w:rStyle w:val="StyleBoldUnderline"/>
        </w:rPr>
        <w:t xml:space="preserve">the </w:t>
      </w:r>
      <w:r w:rsidRPr="00D73980">
        <w:rPr>
          <w:rStyle w:val="StyleBoldUnderline"/>
          <w:highlight w:val="cyan"/>
        </w:rPr>
        <w:t>reach of most developed militaries</w:t>
      </w:r>
      <w:r w:rsidRPr="00F72524">
        <w:rPr>
          <w:rStyle w:val="StyleBoldUnderline"/>
        </w:rPr>
        <w:t xml:space="preserve">, many of </w:t>
      </w:r>
      <w:r>
        <w:rPr>
          <w:rStyle w:val="StyleBoldUnderline"/>
        </w:rPr>
        <w:t xml:space="preserve"> </w:t>
      </w:r>
      <w:r w:rsidRPr="00F72524">
        <w:rPr>
          <w:rStyle w:val="StyleBoldUnderline"/>
        </w:rPr>
        <w:t>which will seek to buy drones from the US or another supplier.</w:t>
      </w:r>
      <w:r w:rsidRPr="00F72524">
        <w:t xml:space="preserve"> </w:t>
      </w:r>
      <w:r w:rsidRPr="005721BC">
        <w:rPr>
          <w:rStyle w:val="StyleBoldUnderline"/>
        </w:rPr>
        <w:t>With demand  growing</w:t>
      </w:r>
      <w:r w:rsidRPr="00F72524">
        <w:t xml:space="preserve">, a number of </w:t>
      </w:r>
      <w:r w:rsidRPr="00D73980">
        <w:rPr>
          <w:rStyle w:val="StyleBoldUnderline"/>
          <w:highlight w:val="cyan"/>
        </w:rPr>
        <w:t>states</w:t>
      </w:r>
      <w:r w:rsidRPr="00F72524">
        <w:rPr>
          <w:rStyle w:val="StyleBoldUnderline"/>
        </w:rPr>
        <w:t>,</w:t>
      </w:r>
      <w:r w:rsidRPr="00F72524">
        <w:t xml:space="preserve"> including China and Israel, </w:t>
      </w:r>
      <w:r w:rsidRPr="00D73980">
        <w:rPr>
          <w:rStyle w:val="StyleBoldUnderline"/>
          <w:highlight w:val="cyan"/>
        </w:rPr>
        <w:t>have begun the aggressive selling of drones</w:t>
      </w:r>
      <w:r w:rsidRPr="00F72524">
        <w:rPr>
          <w:rStyle w:val="StyleBoldUnderline"/>
        </w:rPr>
        <w:t xml:space="preserve">, </w:t>
      </w:r>
      <w:r w:rsidRPr="00F72524">
        <w:t xml:space="preserve">including attack drones, and Russia may also be moving </w:t>
      </w:r>
      <w:r>
        <w:rPr>
          <w:sz w:val="12"/>
        </w:rPr>
        <w:t xml:space="preserve"> </w:t>
      </w:r>
      <w:r w:rsidRPr="00F72524">
        <w:t xml:space="preserve">into this market.128 </w:t>
      </w:r>
      <w:r w:rsidRPr="00F72524">
        <w:rPr>
          <w:rStyle w:val="StyleBoldUnderline"/>
        </w:rPr>
        <w:t xml:space="preserve">Because of concerns that export restrictions are harming US competitiveness in the drones market, </w:t>
      </w:r>
      <w:r w:rsidRPr="00D73980">
        <w:rPr>
          <w:rStyle w:val="StyleBoldUnderline"/>
          <w:highlight w:val="cyan"/>
        </w:rPr>
        <w:t xml:space="preserve">the Pentagon </w:t>
      </w:r>
      <w:r w:rsidRPr="005721BC">
        <w:rPr>
          <w:rStyle w:val="StyleBoldUnderline"/>
        </w:rPr>
        <w:t xml:space="preserve">has </w:t>
      </w:r>
      <w:r w:rsidRPr="00D73980">
        <w:rPr>
          <w:rStyle w:val="StyleBoldUnderline"/>
          <w:highlight w:val="cyan"/>
        </w:rPr>
        <w:t xml:space="preserve">granted approval for  </w:t>
      </w:r>
      <w:r w:rsidRPr="005721BC">
        <w:rPr>
          <w:rStyle w:val="StyleBoldUnderline"/>
        </w:rPr>
        <w:t xml:space="preserve">drone </w:t>
      </w:r>
      <w:r w:rsidRPr="00D73980">
        <w:rPr>
          <w:rStyle w:val="StyleBoldUnderline"/>
          <w:highlight w:val="cyan"/>
        </w:rPr>
        <w:t xml:space="preserve">exports </w:t>
      </w:r>
      <w:r w:rsidRPr="005721BC">
        <w:rPr>
          <w:rStyle w:val="StyleBoldUnderline"/>
        </w:rPr>
        <w:t>to 66 governments</w:t>
      </w:r>
      <w:r w:rsidRPr="00F72524">
        <w:t xml:space="preserve"> and is currently being lobbied to authorize sales </w:t>
      </w:r>
      <w:r>
        <w:rPr>
          <w:sz w:val="12"/>
        </w:rPr>
        <w:t xml:space="preserve"> </w:t>
      </w:r>
      <w:r w:rsidRPr="00F72524">
        <w:t xml:space="preserve">to even more.129 </w:t>
      </w:r>
      <w:r w:rsidRPr="005721BC">
        <w:rPr>
          <w:rStyle w:val="StyleBoldUnderline"/>
        </w:rPr>
        <w:t>The Obama administration has already authorized the sale of  drones</w:t>
      </w:r>
      <w:r w:rsidRPr="00F72524">
        <w:rPr>
          <w:rStyle w:val="StyleBoldUnderline"/>
        </w:rPr>
        <w:t xml:space="preserve"> to the UK and Italy,</w:t>
      </w:r>
      <w:r w:rsidRPr="00F72524">
        <w:t xml:space="preserve"> but Pakistan, the UAE and Saudi Arabia have been </w:t>
      </w:r>
      <w:r>
        <w:rPr>
          <w:sz w:val="12"/>
        </w:rPr>
        <w:t xml:space="preserve"> </w:t>
      </w:r>
      <w:r w:rsidRPr="00F72524">
        <w:t>refused drone technology by congressional restrictions.130 I</w:t>
      </w:r>
      <w:r w:rsidRPr="00F72524">
        <w:rPr>
          <w:rStyle w:val="StyleBoldUnderline"/>
        </w:rPr>
        <w:t xml:space="preserve">t is only a matter of </w:t>
      </w:r>
      <w:r>
        <w:rPr>
          <w:rStyle w:val="StyleBoldUnderline"/>
        </w:rPr>
        <w:t xml:space="preserve"> </w:t>
      </w:r>
      <w:r w:rsidRPr="00F72524">
        <w:rPr>
          <w:rStyle w:val="StyleBoldUnderline"/>
        </w:rPr>
        <w:t xml:space="preserve">time before another supplier steps in to offer the drone technology to countries </w:t>
      </w:r>
      <w:r>
        <w:rPr>
          <w:rStyle w:val="StyleBoldUnderline"/>
        </w:rPr>
        <w:t xml:space="preserve"> </w:t>
      </w:r>
      <w:r w:rsidRPr="00F72524">
        <w:rPr>
          <w:rStyle w:val="StyleBoldUnderline"/>
        </w:rPr>
        <w:t>prohibited by export controls from buying US drones</w:t>
      </w:r>
      <w:r w:rsidRPr="00F72524">
        <w:t xml:space="preserve">. According to a study by </w:t>
      </w:r>
      <w:r>
        <w:rPr>
          <w:sz w:val="12"/>
        </w:rPr>
        <w:t xml:space="preserve"> </w:t>
      </w:r>
      <w:r w:rsidRPr="00F72524">
        <w:t xml:space="preserve">the Teal Group, the US will account for 62 per cent of research and development </w:t>
      </w:r>
      <w:r>
        <w:rPr>
          <w:sz w:val="12"/>
        </w:rPr>
        <w:t xml:space="preserve"> </w:t>
      </w:r>
      <w:r w:rsidRPr="00F72524">
        <w:t xml:space="preserve">spending and 55 per cent of procurement spending on drones by 2022.131 </w:t>
      </w:r>
      <w:r w:rsidRPr="00D73980">
        <w:rPr>
          <w:rStyle w:val="StyleBoldUnderline"/>
          <w:highlight w:val="cyan"/>
        </w:rPr>
        <w:t>As the  market expands</w:t>
      </w:r>
      <w:r w:rsidRPr="00F72524">
        <w:rPr>
          <w:rStyle w:val="StyleBoldUnderline"/>
        </w:rPr>
        <w:t>, with new buyers and sellers</w:t>
      </w:r>
      <w:r w:rsidRPr="005721BC">
        <w:rPr>
          <w:rStyle w:val="StyleBoldUnderline"/>
          <w:highlight w:val="yellow"/>
        </w:rPr>
        <w:t>, America’s</w:t>
      </w:r>
      <w:r w:rsidRPr="005721BC">
        <w:rPr>
          <w:rStyle w:val="StyleBoldUnderline"/>
        </w:rPr>
        <w:t xml:space="preserve"> </w:t>
      </w:r>
      <w:r w:rsidRPr="00D73980">
        <w:rPr>
          <w:rStyle w:val="StyleBoldUnderline"/>
          <w:highlight w:val="cyan"/>
        </w:rPr>
        <w:t>ability to control the  sale of drone technology will be diminished</w:t>
      </w:r>
      <w:r w:rsidRPr="00F72524">
        <w:t xml:space="preserve">. It is likely that the US will retain a </w:t>
      </w:r>
      <w:r>
        <w:rPr>
          <w:sz w:val="12"/>
        </w:rPr>
        <w:t xml:space="preserve"> </w:t>
      </w:r>
      <w:r w:rsidRPr="00F72524">
        <w:t xml:space="preserve">substantial qualitative advantage in drone technology for some time, but even that </w:t>
      </w:r>
      <w:r>
        <w:rPr>
          <w:sz w:val="12"/>
        </w:rPr>
        <w:t xml:space="preserve"> </w:t>
      </w:r>
      <w:r w:rsidRPr="00F72524">
        <w:t>will fade as more suppliers offer drones that can match US capabilities</w:t>
      </w:r>
    </w:p>
    <w:p w14:paraId="24FB4F09" w14:textId="77777777" w:rsidR="00307F09" w:rsidRDefault="00307F09" w:rsidP="00307F09">
      <w:pPr>
        <w:pStyle w:val="Heading4"/>
      </w:pPr>
      <w:r>
        <w:t xml:space="preserve">Second, the US has a narrow window of opportunity to shape drone proliferation, only US reform based on transparency and restraint will solve </w:t>
      </w:r>
    </w:p>
    <w:p w14:paraId="5813D360" w14:textId="77777777" w:rsidR="00307F09" w:rsidRPr="00253A09" w:rsidRDefault="00307F09" w:rsidP="00307F09">
      <w:pPr>
        <w:rPr>
          <w:rStyle w:val="StyleStyleBold12pt"/>
        </w:rPr>
      </w:pPr>
      <w:r w:rsidRPr="00253A09">
        <w:rPr>
          <w:rStyle w:val="StyleStyleBold12pt"/>
        </w:rPr>
        <w:t>Zenko, 2013</w:t>
      </w:r>
    </w:p>
    <w:p w14:paraId="0BA0F22E" w14:textId="77777777" w:rsidR="00307F09" w:rsidRDefault="00307F09" w:rsidP="00307F09">
      <w:r>
        <w:t xml:space="preserve">[Micah, Council of Foreign Relations, </w:t>
      </w:r>
      <w:r w:rsidRPr="00253A09">
        <w:t>Reforming U.S. Drone Strike Policies</w:t>
      </w:r>
      <w:r>
        <w:t xml:space="preserve">, January 2013, </w:t>
      </w:r>
      <w:r w:rsidRPr="00253A09">
        <w:t>Council Special Report No. 65</w:t>
      </w:r>
      <w:r>
        <w:t>, Online] /Wyo-MB</w:t>
      </w:r>
    </w:p>
    <w:p w14:paraId="38777C31" w14:textId="77777777" w:rsidR="00307F09" w:rsidRDefault="00307F09" w:rsidP="00307F09">
      <w:r w:rsidRPr="005721BC">
        <w:t xml:space="preserve">In short, </w:t>
      </w:r>
      <w:r w:rsidRPr="005721BC">
        <w:rPr>
          <w:rStyle w:val="StyleBoldUnderline"/>
        </w:rPr>
        <w:t xml:space="preserve">a world characterized by the </w:t>
      </w:r>
      <w:r w:rsidRPr="005721BC">
        <w:rPr>
          <w:rStyle w:val="StyleBoldUnderline"/>
          <w:highlight w:val="yellow"/>
        </w:rPr>
        <w:t>proliferation</w:t>
      </w:r>
      <w:r w:rsidRPr="005721BC">
        <w:rPr>
          <w:rStyle w:val="StyleBoldUnderline"/>
        </w:rPr>
        <w:t xml:space="preserve"> </w:t>
      </w:r>
      <w:r w:rsidRPr="005721BC">
        <w:rPr>
          <w:rStyle w:val="StyleBoldUnderline"/>
          <w:highlight w:val="yellow"/>
        </w:rPr>
        <w:t>of</w:t>
      </w:r>
      <w:r w:rsidRPr="005721BC">
        <w:rPr>
          <w:rStyle w:val="StyleBoldUnderline"/>
        </w:rPr>
        <w:t xml:space="preserve"> armed </w:t>
      </w:r>
      <w:r w:rsidRPr="005721BC">
        <w:rPr>
          <w:rStyle w:val="StyleBoldUnderline"/>
          <w:highlight w:val="yellow"/>
        </w:rPr>
        <w:t>drones</w:t>
      </w:r>
      <w:r w:rsidRPr="005721BC">
        <w:rPr>
          <w:rStyle w:val="StyleBoldUnderline"/>
        </w:rPr>
        <w:t xml:space="preserve">—used </w:t>
      </w:r>
      <w:r w:rsidRPr="005721BC">
        <w:rPr>
          <w:rStyle w:val="StyleBoldUnderline"/>
          <w:highlight w:val="yellow"/>
        </w:rPr>
        <w:t>with</w:t>
      </w:r>
      <w:r w:rsidRPr="005721BC">
        <w:rPr>
          <w:rStyle w:val="StyleBoldUnderline"/>
        </w:rPr>
        <w:t xml:space="preserve"> </w:t>
      </w:r>
      <w:r w:rsidRPr="005721BC">
        <w:rPr>
          <w:rStyle w:val="StyleBoldUnderline"/>
          <w:highlight w:val="yellow"/>
        </w:rPr>
        <w:t>little</w:t>
      </w:r>
      <w:r w:rsidRPr="005721BC">
        <w:rPr>
          <w:rStyle w:val="StyleBoldUnderline"/>
        </w:rPr>
        <w:t xml:space="preserve"> </w:t>
      </w:r>
      <w:r w:rsidRPr="005721BC">
        <w:rPr>
          <w:rStyle w:val="StyleBoldUnderline"/>
          <w:highlight w:val="yellow"/>
        </w:rPr>
        <w:t>transparency</w:t>
      </w:r>
      <w:r w:rsidRPr="005721BC">
        <w:rPr>
          <w:rStyle w:val="StyleBoldUnderline"/>
        </w:rPr>
        <w:t xml:space="preserve"> or constraint—would </w:t>
      </w:r>
      <w:r w:rsidRPr="005721BC">
        <w:rPr>
          <w:rStyle w:val="StyleBoldUnderline"/>
          <w:highlight w:val="yellow"/>
        </w:rPr>
        <w:t>under- mine core U.S. interests</w:t>
      </w:r>
      <w:r w:rsidRPr="005721BC">
        <w:rPr>
          <w:rStyle w:val="StyleBoldUnderline"/>
        </w:rPr>
        <w:t xml:space="preserve">, </w:t>
      </w:r>
      <w:r w:rsidRPr="005721BC">
        <w:rPr>
          <w:rStyle w:val="StyleBoldUnderline"/>
          <w:highlight w:val="yellow"/>
        </w:rPr>
        <w:t>such as preventing</w:t>
      </w:r>
      <w:r w:rsidRPr="005721BC">
        <w:rPr>
          <w:rStyle w:val="StyleBoldUnderline"/>
        </w:rPr>
        <w:t xml:space="preserve"> armed </w:t>
      </w:r>
      <w:r w:rsidRPr="005721BC">
        <w:rPr>
          <w:rStyle w:val="StyleBoldUnderline"/>
          <w:highlight w:val="yellow"/>
        </w:rPr>
        <w:t>conflict</w:t>
      </w:r>
      <w:r w:rsidRPr="005721BC">
        <w:rPr>
          <w:rStyle w:val="StyleBoldUnderline"/>
        </w:rPr>
        <w:t xml:space="preserve">, promoting human rights, and strengthening international legal regimes. It would be a world in which targeted killings occur with impunity against anyone deemed an “enemy” by states or nonstate actors, without accountability for legal justification, civilian casualties, and proportionality. </w:t>
      </w:r>
      <w:r w:rsidRPr="005721BC">
        <w:t xml:space="preserve">Perhaps more troubling, </w:t>
      </w:r>
      <w:r w:rsidRPr="005721BC">
        <w:rPr>
          <w:rStyle w:val="StyleBoldUnderline"/>
        </w:rPr>
        <w:t xml:space="preserve">it would be a world where such lethal force no longer heeds the borders of sovereign states. </w:t>
      </w:r>
      <w:r w:rsidRPr="005721BC">
        <w:rPr>
          <w:rStyle w:val="StyleBoldUnderline"/>
          <w:highlight w:val="yellow"/>
        </w:rPr>
        <w:t>Because of drones’</w:t>
      </w:r>
      <w:r w:rsidRPr="005721BC">
        <w:rPr>
          <w:rStyle w:val="StyleBoldUnderline"/>
        </w:rPr>
        <w:t xml:space="preserve"> inherent </w:t>
      </w:r>
      <w:r w:rsidRPr="005721BC">
        <w:rPr>
          <w:rStyle w:val="StyleBoldUnderline"/>
          <w:highlight w:val="yellow"/>
        </w:rPr>
        <w:t>advantages</w:t>
      </w:r>
      <w:r w:rsidRPr="005721BC">
        <w:rPr>
          <w:rStyle w:val="StyleBoldUnderline"/>
        </w:rPr>
        <w:t xml:space="preserve"> over other weapons platforms, </w:t>
      </w:r>
      <w:r w:rsidRPr="005721BC">
        <w:rPr>
          <w:rStyle w:val="StyleBoldUnderline"/>
          <w:highlight w:val="yellow"/>
        </w:rPr>
        <w:t>states and nonstate actors would be</w:t>
      </w:r>
      <w:r w:rsidRPr="005721BC">
        <w:rPr>
          <w:rStyle w:val="StyleBoldUnderline"/>
        </w:rPr>
        <w:t xml:space="preserve"> much more </w:t>
      </w:r>
      <w:r w:rsidRPr="005721BC">
        <w:rPr>
          <w:rStyle w:val="StyleBoldUnderline"/>
          <w:highlight w:val="yellow"/>
        </w:rPr>
        <w:t>likely</w:t>
      </w:r>
      <w:r w:rsidRPr="005721BC">
        <w:rPr>
          <w:rStyle w:val="StyleBoldUnderline"/>
        </w:rPr>
        <w:t xml:space="preserve"> </w:t>
      </w:r>
      <w:r w:rsidRPr="005721BC">
        <w:rPr>
          <w:rStyle w:val="StyleBoldUnderline"/>
          <w:highlight w:val="yellow"/>
        </w:rPr>
        <w:t>to</w:t>
      </w:r>
      <w:r w:rsidRPr="005721BC">
        <w:rPr>
          <w:rStyle w:val="StyleBoldUnderline"/>
        </w:rPr>
        <w:t xml:space="preserve"> </w:t>
      </w:r>
      <w:r w:rsidRPr="005721BC">
        <w:rPr>
          <w:rStyle w:val="StyleBoldUnderline"/>
          <w:highlight w:val="yellow"/>
        </w:rPr>
        <w:t>use</w:t>
      </w:r>
      <w:r w:rsidRPr="005721BC">
        <w:rPr>
          <w:rStyle w:val="StyleBoldUnderline"/>
        </w:rPr>
        <w:t xml:space="preserve"> lethal </w:t>
      </w:r>
      <w:r w:rsidRPr="005721BC">
        <w:rPr>
          <w:rStyle w:val="StyleBoldUnderline"/>
          <w:highlight w:val="yellow"/>
        </w:rPr>
        <w:t>force</w:t>
      </w:r>
      <w:r w:rsidRPr="005721BC">
        <w:rPr>
          <w:rStyle w:val="StyleBoldUnderline"/>
        </w:rPr>
        <w:t xml:space="preserve"> </w:t>
      </w:r>
      <w:r w:rsidRPr="005721BC">
        <w:rPr>
          <w:rStyle w:val="StyleBoldUnderline"/>
          <w:highlight w:val="yellow"/>
        </w:rPr>
        <w:t>against the United States and its allies</w:t>
      </w:r>
      <w:r w:rsidRPr="005721BC">
        <w:rPr>
          <w:rStyle w:val="StyleBoldUnderline"/>
        </w:rPr>
        <w:t xml:space="preserve">. </w:t>
      </w:r>
      <w:r w:rsidRPr="005721BC">
        <w:t xml:space="preserve">Much like policies governing the use of nuclear weapons, offensive cyber capabilities, and space, </w:t>
      </w:r>
      <w:r w:rsidRPr="005721BC">
        <w:rPr>
          <w:rStyle w:val="StyleBoldUnderline"/>
        </w:rPr>
        <w:t xml:space="preserve">developing rules and frameworks for innovative weapons systems, much less reaching a consensus within the U.S. government, is a </w:t>
      </w:r>
      <w:r w:rsidRPr="005721BC">
        <w:rPr>
          <w:rStyle w:val="StyleBoldUnderline"/>
        </w:rPr>
        <w:lastRenderedPageBreak/>
        <w:t>long and arduous process</w:t>
      </w:r>
      <w:r w:rsidRPr="005721BC">
        <w:t>. In its second term</w:t>
      </w:r>
      <w:r w:rsidRPr="005721BC">
        <w:rPr>
          <w:rStyle w:val="StyleBoldUnderline"/>
          <w:highlight w:val="yellow"/>
        </w:rPr>
        <w:t>, the Obama administration has a narrow policy window of opportunity to pursue reforms of the targeted killings program</w:t>
      </w:r>
      <w:r w:rsidRPr="005721BC">
        <w:t xml:space="preserve">. </w:t>
      </w:r>
      <w:r w:rsidRPr="005721BC">
        <w:rPr>
          <w:rStyle w:val="StyleBoldUnderline"/>
          <w:highlight w:val="yellow"/>
        </w:rPr>
        <w:t>The Obama admin- istration can</w:t>
      </w:r>
      <w:r w:rsidRPr="005721BC">
        <w:rPr>
          <w:rStyle w:val="StyleBoldUnderline"/>
        </w:rPr>
        <w:t xml:space="preserve"> proactively </w:t>
      </w:r>
      <w:r w:rsidRPr="005721BC">
        <w:rPr>
          <w:rStyle w:val="StyleBoldUnderline"/>
          <w:highlight w:val="yellow"/>
        </w:rPr>
        <w:t>shape</w:t>
      </w:r>
      <w:r w:rsidRPr="005721BC">
        <w:rPr>
          <w:rStyle w:val="StyleBoldUnderline"/>
        </w:rPr>
        <w:t xml:space="preserve"> U</w:t>
      </w:r>
      <w:r w:rsidRPr="005721BC">
        <w:rPr>
          <w:rStyle w:val="StyleBoldUnderline"/>
          <w:highlight w:val="yellow"/>
        </w:rPr>
        <w:t>.S. and international use of</w:t>
      </w:r>
      <w:r w:rsidRPr="005721BC">
        <w:rPr>
          <w:rStyle w:val="StyleBoldUnderline"/>
        </w:rPr>
        <w:t xml:space="preserve"> armed </w:t>
      </w:r>
      <w:r w:rsidRPr="005721BC">
        <w:rPr>
          <w:rStyle w:val="StyleBoldUnderline"/>
          <w:highlight w:val="yellow"/>
        </w:rPr>
        <w:t>drones</w:t>
      </w:r>
      <w:r w:rsidRPr="005721BC">
        <w:rPr>
          <w:rStyle w:val="StyleBoldUnderline"/>
        </w:rPr>
        <w:t xml:space="preserve"> in nonbattlefield settings </w:t>
      </w:r>
      <w:r w:rsidRPr="005721BC">
        <w:rPr>
          <w:rStyle w:val="StyleBoldUnderline"/>
          <w:highlight w:val="yellow"/>
        </w:rPr>
        <w:t>through</w:t>
      </w:r>
      <w:r w:rsidRPr="005721BC">
        <w:rPr>
          <w:rStyle w:val="StyleBoldUnderline"/>
        </w:rPr>
        <w:t xml:space="preserve"> </w:t>
      </w:r>
      <w:r w:rsidRPr="005721BC">
        <w:rPr>
          <w:rStyle w:val="StyleBoldUnderline"/>
          <w:highlight w:val="yellow"/>
        </w:rPr>
        <w:t>transparency</w:t>
      </w:r>
      <w:r w:rsidRPr="005721BC">
        <w:rPr>
          <w:rStyle w:val="StyleBoldUnderline"/>
        </w:rPr>
        <w:t>, self-restraint, and engagement</w:t>
      </w:r>
      <w:r w:rsidRPr="005721BC">
        <w:t xml:space="preserve">, or it can continue with its current policies and risk the consequences. </w:t>
      </w:r>
      <w:r w:rsidRPr="005721BC">
        <w:rPr>
          <w:rStyle w:val="StyleBoldUnderline"/>
          <w:highlight w:val="yellow"/>
        </w:rPr>
        <w:t>To</w:t>
      </w:r>
      <w:r w:rsidRPr="005721BC">
        <w:rPr>
          <w:rStyle w:val="StyleBoldUnderline"/>
        </w:rPr>
        <w:t xml:space="preserve"> better </w:t>
      </w:r>
      <w:r w:rsidRPr="001B24A4">
        <w:rPr>
          <w:rStyle w:val="StyleBoldUnderline"/>
          <w:highlight w:val="yellow"/>
        </w:rPr>
        <w:t>secure the ability to</w:t>
      </w:r>
      <w:r w:rsidRPr="005721BC">
        <w:rPr>
          <w:rStyle w:val="StyleBoldUnderline"/>
        </w:rPr>
        <w:t xml:space="preserve"> </w:t>
      </w:r>
      <w:r w:rsidRPr="001B24A4">
        <w:rPr>
          <w:rStyle w:val="StyleBoldUnderline"/>
          <w:highlight w:val="yellow"/>
        </w:rPr>
        <w:t>conduct drone strikes, and</w:t>
      </w:r>
      <w:r w:rsidRPr="005721BC">
        <w:rPr>
          <w:rStyle w:val="StyleBoldUnderline"/>
        </w:rPr>
        <w:t xml:space="preserve"> potentially </w:t>
      </w:r>
      <w:r w:rsidRPr="001B24A4">
        <w:rPr>
          <w:rStyle w:val="StyleBoldUnderline"/>
          <w:highlight w:val="yellow"/>
        </w:rPr>
        <w:t>influence how others</w:t>
      </w:r>
      <w:r w:rsidRPr="005721BC">
        <w:rPr>
          <w:rStyle w:val="StyleBoldUnderline"/>
        </w:rPr>
        <w:t xml:space="preserve"> will </w:t>
      </w:r>
      <w:r w:rsidRPr="001B24A4">
        <w:rPr>
          <w:rStyle w:val="StyleBoldUnderline"/>
          <w:highlight w:val="yellow"/>
        </w:rPr>
        <w:t>use</w:t>
      </w:r>
      <w:r w:rsidRPr="005721BC">
        <w:rPr>
          <w:rStyle w:val="StyleBoldUnderline"/>
        </w:rPr>
        <w:t xml:space="preserve"> armed </w:t>
      </w:r>
      <w:r w:rsidRPr="001B24A4">
        <w:rPr>
          <w:rStyle w:val="StyleBoldUnderline"/>
          <w:highlight w:val="yellow"/>
        </w:rPr>
        <w:t>drones</w:t>
      </w:r>
      <w:r w:rsidRPr="005721BC">
        <w:rPr>
          <w:rStyle w:val="StyleBoldUnderline"/>
        </w:rPr>
        <w:t xml:space="preserve"> in the future, </w:t>
      </w:r>
      <w:r w:rsidRPr="005721BC">
        <w:t>the United States should undertake the following specific policy recommendations.</w:t>
      </w:r>
    </w:p>
    <w:p w14:paraId="5AE44774" w14:textId="77777777" w:rsidR="00307F09" w:rsidRPr="001B0C1B" w:rsidRDefault="00307F09" w:rsidP="00307F09">
      <w:pPr>
        <w:pStyle w:val="Heading4"/>
      </w:pPr>
      <w:r>
        <w:t xml:space="preserve">Third, </w:t>
      </w:r>
      <w:r w:rsidRPr="001B0C1B">
        <w:t xml:space="preserve">Establishing a precedent of transparency and accountability spills over globally– a </w:t>
      </w:r>
      <w:r w:rsidRPr="00FF6D03">
        <w:rPr>
          <w:u w:val="single"/>
        </w:rPr>
        <w:t>non-executive</w:t>
      </w:r>
      <w:r w:rsidRPr="001B0C1B">
        <w:t xml:space="preserve"> framework is key </w:t>
      </w:r>
    </w:p>
    <w:p w14:paraId="02961D50" w14:textId="77777777" w:rsidR="00307F09" w:rsidRPr="001B0C1B" w:rsidRDefault="00307F09" w:rsidP="00307F09">
      <w:r w:rsidRPr="001B0C1B">
        <w:rPr>
          <w:rStyle w:val="StyleStyleBold12pt"/>
        </w:rPr>
        <w:t>Brooks 13</w:t>
      </w:r>
      <w:r w:rsidRPr="001B0C1B">
        <w:t xml:space="preserve"> (Rosa, Professor of Law – Georgetown University Law Center, Bernard L. Schwartz Senior Fellow – New America Foundation, Former Counselor to the Undersecretary of Defense for Policy – Department of Defense, “The Constitutional and Counterterrorism Implications of Targeted Killing,” Testimony Before the Senate Judiciary Subcommittee on the Constitution, Civil Rights, and Human Rights, 4-23, </w:t>
      </w:r>
      <w:hyperlink r:id="rId7" w:history="1">
        <w:r w:rsidRPr="001B0C1B">
          <w:rPr>
            <w:rStyle w:val="Hyperlink"/>
          </w:rPr>
          <w:t>http://www.judiciary.senate.gov/pdf/04-23-13BrooksTestimony.pdf</w:t>
        </w:r>
      </w:hyperlink>
      <w:r w:rsidRPr="001B0C1B">
        <w:t>)</w:t>
      </w:r>
    </w:p>
    <w:p w14:paraId="53EF3651" w14:textId="77777777" w:rsidR="00307F09" w:rsidRPr="001B0C1B" w:rsidRDefault="00307F09" w:rsidP="00307F09">
      <w:pPr>
        <w:rPr>
          <w:rStyle w:val="StyleBoldUnderline"/>
        </w:rPr>
      </w:pPr>
      <w:r w:rsidRPr="00A10336">
        <w:rPr>
          <w:rStyle w:val="Emphasis"/>
          <w:b w:val="0"/>
        </w:rPr>
        <w:t>5. Setting Troubling International Precedents</w:t>
      </w:r>
      <w:r w:rsidRPr="001B0C1B">
        <w:rPr>
          <w:sz w:val="16"/>
        </w:rPr>
        <w:t xml:space="preserve"> Here is </w:t>
      </w:r>
      <w:r w:rsidRPr="001B0C1B">
        <w:rPr>
          <w:rStyle w:val="StyleBoldUnderline"/>
        </w:rPr>
        <w:t>an additional reason to worry about the U.S. overreliance on drone strikes</w:t>
      </w:r>
      <w:r w:rsidRPr="001B0C1B">
        <w:rPr>
          <w:sz w:val="16"/>
        </w:rPr>
        <w:t xml:space="preserve">: </w:t>
      </w:r>
      <w:r w:rsidRPr="00A10336">
        <w:rPr>
          <w:rStyle w:val="Emphasis"/>
          <w:b w:val="0"/>
          <w:highlight w:val="yellow"/>
        </w:rPr>
        <w:t>Other states will follow</w:t>
      </w:r>
      <w:r w:rsidRPr="001B0C1B">
        <w:rPr>
          <w:sz w:val="16"/>
          <w:highlight w:val="yellow"/>
        </w:rPr>
        <w:t xml:space="preserve"> </w:t>
      </w:r>
      <w:r w:rsidRPr="00A10336">
        <w:rPr>
          <w:rStyle w:val="Emphasis"/>
          <w:b w:val="0"/>
          <w:highlight w:val="yellow"/>
        </w:rPr>
        <w:t>America's example</w:t>
      </w:r>
      <w:r w:rsidRPr="001B0C1B">
        <w:rPr>
          <w:sz w:val="16"/>
        </w:rPr>
        <w:t xml:space="preserve">, and the results are not likely to be pretty. Consider once again the Letelier murder, which was an international scandal in 1976: </w:t>
      </w:r>
      <w:r w:rsidRPr="001B0C1B">
        <w:rPr>
          <w:rStyle w:val="StyleBoldUnderline"/>
        </w:rPr>
        <w:t>If the Letelier</w:t>
      </w:r>
      <w:r w:rsidRPr="001B0C1B">
        <w:rPr>
          <w:sz w:val="16"/>
        </w:rPr>
        <w:t xml:space="preserve"> </w:t>
      </w:r>
      <w:r w:rsidRPr="001B0C1B">
        <w:rPr>
          <w:rStyle w:val="StyleBoldUnderline"/>
        </w:rPr>
        <w:t>assassination took place today</w:t>
      </w:r>
      <w:r w:rsidRPr="001B0C1B">
        <w:rPr>
          <w:sz w:val="16"/>
        </w:rPr>
        <w:t xml:space="preserve">, </w:t>
      </w:r>
      <w:r w:rsidRPr="001B0C1B">
        <w:rPr>
          <w:rStyle w:val="StyleBoldUnderline"/>
        </w:rPr>
        <w:t>the Chilean authorities would presumably insist on their national</w:t>
      </w:r>
      <w:r w:rsidRPr="001B0C1B">
        <w:rPr>
          <w:sz w:val="16"/>
        </w:rPr>
        <w:t xml:space="preserve"> </w:t>
      </w:r>
      <w:r w:rsidRPr="001B0C1B">
        <w:rPr>
          <w:rStyle w:val="StyleBoldUnderline"/>
        </w:rPr>
        <w:t>right to engage in “targeted killings”</w:t>
      </w:r>
      <w:r w:rsidRPr="001B0C1B">
        <w:rPr>
          <w:sz w:val="16"/>
        </w:rPr>
        <w:t xml:space="preserve"> of individuals deemed to pose imminent threats to Chilean national security -- </w:t>
      </w:r>
      <w:r w:rsidRPr="001B0C1B">
        <w:rPr>
          <w:rStyle w:val="StyleBoldUnderline"/>
        </w:rPr>
        <w:t>and they would justify such killings using precisely the same legal theories</w:t>
      </w:r>
      <w:r w:rsidRPr="001B0C1B">
        <w:rPr>
          <w:sz w:val="16"/>
        </w:rPr>
        <w:t xml:space="preserve"> </w:t>
      </w:r>
      <w:r w:rsidRPr="001B0C1B">
        <w:rPr>
          <w:rStyle w:val="StyleBoldUnderline"/>
        </w:rPr>
        <w:t>the US currently uses to justify targeted killings</w:t>
      </w:r>
      <w:r w:rsidRPr="001B0C1B">
        <w:rPr>
          <w:sz w:val="16"/>
        </w:rPr>
        <w:t xml:space="preserve"> in Yemen or Somalia. We should assume that </w:t>
      </w:r>
      <w:r w:rsidRPr="001B0C1B">
        <w:rPr>
          <w:rStyle w:val="StyleBoldUnderline"/>
          <w:highlight w:val="yellow"/>
        </w:rPr>
        <w:t>governments</w:t>
      </w:r>
      <w:r w:rsidRPr="001B0C1B">
        <w:rPr>
          <w:rStyle w:val="StyleBoldUnderline"/>
        </w:rPr>
        <w:t xml:space="preserve"> around the world</w:t>
      </w:r>
      <w:r w:rsidRPr="001B0C1B">
        <w:rPr>
          <w:sz w:val="16"/>
        </w:rPr>
        <w:t xml:space="preserve">—including those with less than stellar human rights records, </w:t>
      </w:r>
      <w:r w:rsidRPr="001B0C1B">
        <w:rPr>
          <w:rStyle w:val="StyleBoldUnderline"/>
          <w:highlight w:val="yellow"/>
        </w:rPr>
        <w:t>such</w:t>
      </w:r>
      <w:r w:rsidRPr="001B0C1B">
        <w:rPr>
          <w:sz w:val="16"/>
          <w:highlight w:val="yellow"/>
        </w:rPr>
        <w:t xml:space="preserve"> </w:t>
      </w:r>
      <w:r w:rsidRPr="001B0C1B">
        <w:rPr>
          <w:rStyle w:val="StyleBoldUnderline"/>
          <w:highlight w:val="yellow"/>
        </w:rPr>
        <w:t>as Russia and China</w:t>
      </w:r>
      <w:r w:rsidRPr="001B0C1B">
        <w:rPr>
          <w:sz w:val="16"/>
          <w:highlight w:val="yellow"/>
        </w:rPr>
        <w:t>—</w:t>
      </w:r>
      <w:r w:rsidRPr="001B0C1B">
        <w:rPr>
          <w:rStyle w:val="StyleBoldUnderline"/>
          <w:highlight w:val="yellow"/>
        </w:rPr>
        <w:t xml:space="preserve">are </w:t>
      </w:r>
      <w:r w:rsidRPr="00A10336">
        <w:rPr>
          <w:rStyle w:val="Emphasis"/>
          <w:b w:val="0"/>
          <w:highlight w:val="yellow"/>
        </w:rPr>
        <w:t>taking notice</w:t>
      </w:r>
      <w:r w:rsidRPr="001B0C1B">
        <w:rPr>
          <w:sz w:val="16"/>
        </w:rPr>
        <w:t xml:space="preserve">. Right now, </w:t>
      </w:r>
      <w:r w:rsidRPr="001B0C1B">
        <w:rPr>
          <w:rStyle w:val="StyleBoldUnderline"/>
          <w:highlight w:val="yellow"/>
        </w:rPr>
        <w:t>the U</w:t>
      </w:r>
      <w:r w:rsidRPr="001B0C1B">
        <w:rPr>
          <w:rStyle w:val="StyleBoldUnderline"/>
        </w:rPr>
        <w:t xml:space="preserve">nited </w:t>
      </w:r>
      <w:r w:rsidRPr="001B0C1B">
        <w:rPr>
          <w:rStyle w:val="StyleBoldUnderline"/>
          <w:highlight w:val="yellow"/>
        </w:rPr>
        <w:t>S</w:t>
      </w:r>
      <w:r w:rsidRPr="001B0C1B">
        <w:rPr>
          <w:rStyle w:val="StyleBoldUnderline"/>
        </w:rPr>
        <w:t>tates</w:t>
      </w:r>
      <w:r w:rsidRPr="001B0C1B">
        <w:rPr>
          <w:sz w:val="16"/>
        </w:rPr>
        <w:t xml:space="preserve"> </w:t>
      </w:r>
      <w:r w:rsidRPr="001B24A4">
        <w:rPr>
          <w:sz w:val="16"/>
        </w:rPr>
        <w:t xml:space="preserve">has a </w:t>
      </w:r>
      <w:r w:rsidRPr="001B24A4">
        <w:rPr>
          <w:rStyle w:val="StyleBoldUnderline"/>
        </w:rPr>
        <w:t>decided technological advantage</w:t>
      </w:r>
      <w:r w:rsidRPr="001B24A4">
        <w:rPr>
          <w:sz w:val="16"/>
        </w:rPr>
        <w:t xml:space="preserve"> when it comes to armed drones, but that </w:t>
      </w:r>
      <w:r w:rsidRPr="001B24A4">
        <w:rPr>
          <w:rStyle w:val="StyleBoldUnderline"/>
        </w:rPr>
        <w:t>will not last long</w:t>
      </w:r>
      <w:r w:rsidRPr="001B24A4">
        <w:rPr>
          <w:sz w:val="16"/>
        </w:rPr>
        <w:t xml:space="preserve">. </w:t>
      </w:r>
      <w:r w:rsidRPr="001B24A4">
        <w:rPr>
          <w:rStyle w:val="StyleBoldUnderline"/>
        </w:rPr>
        <w:t xml:space="preserve">We </w:t>
      </w:r>
      <w:r w:rsidRPr="001B24A4">
        <w:rPr>
          <w:rStyle w:val="StyleBoldUnderline"/>
          <w:highlight w:val="yellow"/>
        </w:rPr>
        <w:t xml:space="preserve">should </w:t>
      </w:r>
      <w:r w:rsidRPr="001B0C1B">
        <w:rPr>
          <w:rStyle w:val="StyleBoldUnderline"/>
          <w:highlight w:val="yellow"/>
        </w:rPr>
        <w:t>use</w:t>
      </w:r>
      <w:r w:rsidRPr="001B0C1B">
        <w:rPr>
          <w:rStyle w:val="StyleBoldUnderline"/>
        </w:rPr>
        <w:t xml:space="preserve"> </w:t>
      </w:r>
      <w:r w:rsidRPr="001B0C1B">
        <w:rPr>
          <w:rStyle w:val="StyleBoldUnderline"/>
          <w:highlight w:val="yellow"/>
        </w:rPr>
        <w:t xml:space="preserve">this window to advance a </w:t>
      </w:r>
      <w:r w:rsidRPr="00A10336">
        <w:rPr>
          <w:rStyle w:val="Emphasis"/>
          <w:b w:val="0"/>
          <w:highlight w:val="yellow"/>
        </w:rPr>
        <w:t>robust</w:t>
      </w:r>
      <w:r w:rsidRPr="001B0C1B">
        <w:rPr>
          <w:rStyle w:val="StyleBoldUnderline"/>
        </w:rPr>
        <w:t xml:space="preserve"> legal</w:t>
      </w:r>
      <w:r w:rsidRPr="001B0C1B">
        <w:rPr>
          <w:sz w:val="16"/>
        </w:rPr>
        <w:t xml:space="preserve"> </w:t>
      </w:r>
      <w:r w:rsidRPr="001B0C1B">
        <w:rPr>
          <w:rStyle w:val="StyleBoldUnderline"/>
        </w:rPr>
        <w:t xml:space="preserve">and normative </w:t>
      </w:r>
      <w:r w:rsidRPr="00A10336">
        <w:rPr>
          <w:rStyle w:val="Emphasis"/>
          <w:b w:val="0"/>
          <w:highlight w:val="yellow"/>
        </w:rPr>
        <w:t>framework</w:t>
      </w:r>
      <w:r w:rsidRPr="001B0C1B">
        <w:rPr>
          <w:rStyle w:val="StyleBoldUnderline"/>
          <w:highlight w:val="yellow"/>
        </w:rPr>
        <w:t xml:space="preserve"> that will</w:t>
      </w:r>
      <w:r w:rsidRPr="001B0C1B">
        <w:rPr>
          <w:rStyle w:val="StyleBoldUnderline"/>
        </w:rPr>
        <w:t xml:space="preserve"> help </w:t>
      </w:r>
      <w:r w:rsidRPr="001B0C1B">
        <w:rPr>
          <w:rStyle w:val="StyleBoldUnderline"/>
          <w:highlight w:val="yellow"/>
        </w:rPr>
        <w:t>protect against abuses</w:t>
      </w:r>
      <w:r w:rsidRPr="001B0C1B">
        <w:rPr>
          <w:rStyle w:val="StyleBoldUnderline"/>
        </w:rPr>
        <w:t xml:space="preserve"> by those states whose leaders can rarely be trusted</w:t>
      </w:r>
      <w:r w:rsidRPr="001B0C1B">
        <w:rPr>
          <w:sz w:val="16"/>
        </w:rPr>
        <w:t xml:space="preserve">. </w:t>
      </w:r>
      <w:r w:rsidRPr="001B0C1B">
        <w:rPr>
          <w:rStyle w:val="StyleBoldUnderline"/>
        </w:rPr>
        <w:t>Unfortunately, we are doing the exact opposite</w:t>
      </w:r>
      <w:r w:rsidRPr="001B0C1B">
        <w:rPr>
          <w:sz w:val="16"/>
        </w:rPr>
        <w:t xml:space="preserve">: </w:t>
      </w:r>
      <w:r w:rsidRPr="001B24A4">
        <w:rPr>
          <w:rStyle w:val="StyleBoldUnderline"/>
          <w:highlight w:val="yellow"/>
        </w:rPr>
        <w:t xml:space="preserve">Instead of articulating </w:t>
      </w:r>
      <w:r w:rsidRPr="00A10336">
        <w:rPr>
          <w:rStyle w:val="Emphasis"/>
          <w:b w:val="0"/>
          <w:highlight w:val="yellow"/>
        </w:rPr>
        <w:t>norms about</w:t>
      </w:r>
      <w:r w:rsidRPr="001B0C1B">
        <w:rPr>
          <w:rStyle w:val="StyleBoldUnderline"/>
          <w:highlight w:val="yellow"/>
        </w:rPr>
        <w:t xml:space="preserve"> transparency</w:t>
      </w:r>
      <w:r w:rsidRPr="001B0C1B">
        <w:rPr>
          <w:rStyle w:val="StyleBoldUnderline"/>
        </w:rPr>
        <w:t xml:space="preserve"> and </w:t>
      </w:r>
      <w:r w:rsidRPr="00A10336">
        <w:rPr>
          <w:rStyle w:val="Emphasis"/>
          <w:b w:val="0"/>
          <w:highlight w:val="yellow"/>
        </w:rPr>
        <w:t>accountability</w:t>
      </w:r>
      <w:r w:rsidRPr="001B0C1B">
        <w:rPr>
          <w:sz w:val="16"/>
          <w:highlight w:val="yellow"/>
        </w:rPr>
        <w:t xml:space="preserve">, </w:t>
      </w:r>
      <w:r w:rsidRPr="001B0C1B">
        <w:rPr>
          <w:rStyle w:val="StyleBoldUnderline"/>
          <w:highlight w:val="yellow"/>
        </w:rPr>
        <w:t>the U</w:t>
      </w:r>
      <w:r w:rsidRPr="001B0C1B">
        <w:rPr>
          <w:rStyle w:val="StyleBoldUnderline"/>
        </w:rPr>
        <w:t xml:space="preserve">nited </w:t>
      </w:r>
      <w:r w:rsidRPr="001B0C1B">
        <w:rPr>
          <w:rStyle w:val="StyleBoldUnderline"/>
          <w:highlight w:val="yellow"/>
        </w:rPr>
        <w:t>S</w:t>
      </w:r>
      <w:r w:rsidRPr="001B0C1B">
        <w:rPr>
          <w:rStyle w:val="StyleBoldUnderline"/>
        </w:rPr>
        <w:t xml:space="preserve">tates </w:t>
      </w:r>
      <w:r w:rsidRPr="001B0C1B">
        <w:rPr>
          <w:rStyle w:val="StyleBoldUnderline"/>
          <w:highlight w:val="yellow"/>
        </w:rPr>
        <w:t>is</w:t>
      </w:r>
      <w:r w:rsidRPr="001B0C1B">
        <w:rPr>
          <w:rStyle w:val="StyleBoldUnderline"/>
        </w:rPr>
        <w:t xml:space="preserve"> effectively </w:t>
      </w:r>
      <w:r w:rsidRPr="001B0C1B">
        <w:rPr>
          <w:rStyle w:val="StyleBoldUnderline"/>
          <w:highlight w:val="yellow"/>
        </w:rPr>
        <w:t>handing</w:t>
      </w:r>
      <w:r w:rsidRPr="001B0C1B">
        <w:rPr>
          <w:rStyle w:val="StyleBoldUnderline"/>
        </w:rPr>
        <w:t xml:space="preserve"> China, Russia</w:t>
      </w:r>
      <w:r w:rsidRPr="001B0C1B">
        <w:rPr>
          <w:sz w:val="16"/>
        </w:rPr>
        <w:t xml:space="preserve">, </w:t>
      </w:r>
      <w:r w:rsidRPr="001B0C1B">
        <w:rPr>
          <w:rStyle w:val="StyleBoldUnderline"/>
        </w:rPr>
        <w:t xml:space="preserve">and </w:t>
      </w:r>
      <w:r w:rsidRPr="001B0C1B">
        <w:rPr>
          <w:rStyle w:val="StyleBoldUnderline"/>
          <w:highlight w:val="yellow"/>
        </w:rPr>
        <w:t>every</w:t>
      </w:r>
      <w:r w:rsidRPr="001B0C1B">
        <w:rPr>
          <w:rStyle w:val="StyleBoldUnderline"/>
        </w:rPr>
        <w:t xml:space="preserve"> other </w:t>
      </w:r>
      <w:r w:rsidRPr="001B0C1B">
        <w:rPr>
          <w:rStyle w:val="StyleBoldUnderline"/>
          <w:highlight w:val="yellow"/>
        </w:rPr>
        <w:t>repressive state a playbook for how</w:t>
      </w:r>
      <w:r w:rsidRPr="001B0C1B">
        <w:rPr>
          <w:rStyle w:val="StyleBoldUnderline"/>
        </w:rPr>
        <w:t xml:space="preserve"> </w:t>
      </w:r>
      <w:r w:rsidRPr="00A10336">
        <w:rPr>
          <w:rStyle w:val="Emphasis"/>
          <w:b w:val="0"/>
          <w:highlight w:val="yellow"/>
        </w:rPr>
        <w:t>to foment instability</w:t>
      </w:r>
      <w:r w:rsidRPr="001B0C1B">
        <w:rPr>
          <w:rStyle w:val="StyleBoldUnderline"/>
        </w:rPr>
        <w:t xml:space="preserve"> and –literally -- get away with murder</w:t>
      </w:r>
      <w:r w:rsidRPr="001B0C1B">
        <w:rPr>
          <w:sz w:val="16"/>
        </w:rPr>
        <w:t xml:space="preserve">. Take the issue of sovereignty. Sovereignty has long been a core concept of the Westphalian international legal order.42 In the international arena, all sovereign states are formally considered equal and possessed of the right to control their own internal affairs free of interference from other states. That's what we call the principle of non-intervention -- and it means, among other things, that it is generally prohibited for one state to use force inside the borders of another sovereign state. There are some well-established exceptions, but they are few in number. A state can lawfully use force inside another sovereign state with that state's invitation or consent, or when force is authorized by the U.N. Security Council, pursuant to the U.N. Charter, 43 or in self-defense "in the event of an armed attack." The 2011 Justice Department White Paper asserts that targeted killings carried out by the United States don't violate another state's sovereignty as long as that state either consents or is "unwilling or unable to suppress the threat posed by the individual being targeted." That sounds superficially plausible, but since the United States views itself as the sole arbiter of whether a state is "unwilling or unable" to suppress that threat, the logic is in fact circular. It goes like this: The United States -- using its own malleable definition of "imminent" -- decides that Person X, residing in sovereign State Y, poses a threat to the United States and requires killing. Once the United States decides that Person X can be targeted, the principle of sovereignty presents no barriers, because either 1) State Y will consent to the U.S. use of force inside its borders, in which case the use of force presents no sovereignty problems or 2) State Y will not consent to the U.S. use of force inside its borders, in which case, by definition, the United States will deem State Y to be "unwilling or unable to suppress the threat" posed by Person X and the use of force again presents no problem. </w:t>
      </w:r>
      <w:r w:rsidRPr="001B0C1B">
        <w:rPr>
          <w:rStyle w:val="StyleBoldUnderline"/>
        </w:rPr>
        <w:t xml:space="preserve">This is a legal theory that more or less </w:t>
      </w:r>
      <w:r w:rsidRPr="00A10336">
        <w:rPr>
          <w:rStyle w:val="Emphasis"/>
          <w:b w:val="0"/>
        </w:rPr>
        <w:t>eviscerates traditional notions of sovereignty</w:t>
      </w:r>
      <w:r w:rsidRPr="001B0C1B">
        <w:rPr>
          <w:sz w:val="16"/>
        </w:rPr>
        <w:t xml:space="preserve">, </w:t>
      </w:r>
      <w:r w:rsidRPr="001B0C1B">
        <w:rPr>
          <w:rStyle w:val="StyleBoldUnderline"/>
        </w:rPr>
        <w:t>and</w:t>
      </w:r>
      <w:r w:rsidRPr="001B0C1B">
        <w:rPr>
          <w:sz w:val="16"/>
        </w:rPr>
        <w:t xml:space="preserve"> </w:t>
      </w:r>
      <w:r w:rsidRPr="001B0C1B">
        <w:rPr>
          <w:rStyle w:val="StyleBoldUnderline"/>
        </w:rPr>
        <w:t xml:space="preserve">has the potential to significantly destabilize the already shaky collective </w:t>
      </w:r>
      <w:r w:rsidRPr="001B0C1B">
        <w:rPr>
          <w:rStyle w:val="StyleBoldUnderline"/>
        </w:rPr>
        <w:lastRenderedPageBreak/>
        <w:t>security regime created by the U.N</w:t>
      </w:r>
      <w:r w:rsidRPr="001B0C1B">
        <w:rPr>
          <w:sz w:val="16"/>
        </w:rPr>
        <w:t xml:space="preserve">. Charter.44 If </w:t>
      </w:r>
      <w:r w:rsidRPr="001B0C1B">
        <w:rPr>
          <w:rStyle w:val="StyleBoldUnderline"/>
        </w:rPr>
        <w:t xml:space="preserve">the US is the </w:t>
      </w:r>
      <w:r w:rsidRPr="00A10336">
        <w:rPr>
          <w:rStyle w:val="Emphasis"/>
          <w:b w:val="0"/>
        </w:rPr>
        <w:t>sole arbiter</w:t>
      </w:r>
      <w:r w:rsidRPr="001B0C1B">
        <w:rPr>
          <w:sz w:val="16"/>
        </w:rPr>
        <w:t xml:space="preserve"> of whether and when it can use force inside the borders of another state, </w:t>
      </w:r>
      <w:r w:rsidRPr="001B0C1B">
        <w:rPr>
          <w:rStyle w:val="StyleBoldUnderline"/>
        </w:rPr>
        <w:t>any other state strong enough to get away with it is likely to claim</w:t>
      </w:r>
      <w:r w:rsidRPr="001B0C1B">
        <w:rPr>
          <w:sz w:val="16"/>
        </w:rPr>
        <w:t xml:space="preserve"> </w:t>
      </w:r>
      <w:r w:rsidRPr="001B0C1B">
        <w:rPr>
          <w:rStyle w:val="StyleBoldUnderline"/>
        </w:rPr>
        <w:t>similar prerogatives</w:t>
      </w:r>
      <w:r w:rsidRPr="001B0C1B">
        <w:rPr>
          <w:sz w:val="16"/>
        </w:rPr>
        <w:t xml:space="preserve">. </w:t>
      </w:r>
      <w:r w:rsidRPr="001B0C1B">
        <w:rPr>
          <w:rStyle w:val="StyleBoldUnderline"/>
        </w:rPr>
        <w:t>And</w:t>
      </w:r>
      <w:r w:rsidRPr="001B0C1B">
        <w:rPr>
          <w:sz w:val="16"/>
        </w:rPr>
        <w:t xml:space="preserve">, of course, </w:t>
      </w:r>
      <w:r w:rsidRPr="00A10336">
        <w:rPr>
          <w:rStyle w:val="Emphasis"/>
          <w:b w:val="0"/>
          <w:sz w:val="28"/>
          <w:szCs w:val="28"/>
          <w:highlight w:val="yellow"/>
        </w:rPr>
        <w:t xml:space="preserve">if the </w:t>
      </w:r>
      <w:r w:rsidRPr="00A10336">
        <w:rPr>
          <w:rStyle w:val="Emphasis"/>
          <w:b w:val="0"/>
          <w:sz w:val="28"/>
          <w:szCs w:val="28"/>
        </w:rPr>
        <w:t xml:space="preserve">US </w:t>
      </w:r>
      <w:r w:rsidRPr="00A10336">
        <w:rPr>
          <w:rStyle w:val="Emphasis"/>
          <w:b w:val="0"/>
          <w:sz w:val="28"/>
          <w:szCs w:val="28"/>
          <w:highlight w:val="yellow"/>
        </w:rPr>
        <w:t>executive</w:t>
      </w:r>
      <w:r w:rsidRPr="00A10336">
        <w:rPr>
          <w:rStyle w:val="Emphasis"/>
          <w:b w:val="0"/>
          <w:sz w:val="28"/>
          <w:szCs w:val="28"/>
        </w:rPr>
        <w:t xml:space="preserve"> branch </w:t>
      </w:r>
      <w:r w:rsidRPr="00A10336">
        <w:rPr>
          <w:rStyle w:val="Emphasis"/>
          <w:b w:val="0"/>
          <w:sz w:val="28"/>
          <w:szCs w:val="28"/>
          <w:highlight w:val="yellow"/>
        </w:rPr>
        <w:t>is the sole arbiter of what constitutes</w:t>
      </w:r>
      <w:r w:rsidRPr="00A10336">
        <w:rPr>
          <w:rStyle w:val="Emphasis"/>
          <w:b w:val="0"/>
          <w:sz w:val="28"/>
          <w:szCs w:val="28"/>
        </w:rPr>
        <w:t xml:space="preserve"> </w:t>
      </w:r>
      <w:r w:rsidRPr="00A10336">
        <w:rPr>
          <w:rStyle w:val="Emphasis"/>
          <w:b w:val="0"/>
          <w:sz w:val="28"/>
          <w:szCs w:val="28"/>
          <w:highlight w:val="yellow"/>
        </w:rPr>
        <w:t>a</w:t>
      </w:r>
      <w:r w:rsidRPr="00A10336">
        <w:rPr>
          <w:rStyle w:val="Emphasis"/>
          <w:b w:val="0"/>
          <w:sz w:val="28"/>
          <w:szCs w:val="28"/>
        </w:rPr>
        <w:t xml:space="preserve">n imminent </w:t>
      </w:r>
      <w:r w:rsidRPr="00A10336">
        <w:rPr>
          <w:rStyle w:val="Emphasis"/>
          <w:b w:val="0"/>
          <w:sz w:val="28"/>
          <w:szCs w:val="28"/>
          <w:highlight w:val="yellow"/>
        </w:rPr>
        <w:t>threat</w:t>
      </w:r>
      <w:r w:rsidRPr="001B0C1B">
        <w:rPr>
          <w:sz w:val="16"/>
        </w:rPr>
        <w:t xml:space="preserve"> and who constitutes a targetable enemy combatant in an illdefined war, </w:t>
      </w:r>
      <w:r w:rsidRPr="00A10336">
        <w:rPr>
          <w:rStyle w:val="Emphasis"/>
          <w:b w:val="0"/>
          <w:sz w:val="28"/>
          <w:szCs w:val="28"/>
          <w:highlight w:val="yellow"/>
        </w:rPr>
        <w:t>why shouldn’t other states</w:t>
      </w:r>
      <w:r w:rsidRPr="00A10336">
        <w:rPr>
          <w:rStyle w:val="Emphasis"/>
          <w:b w:val="0"/>
          <w:sz w:val="28"/>
          <w:szCs w:val="28"/>
        </w:rPr>
        <w:t xml:space="preserve"> </w:t>
      </w:r>
      <w:r w:rsidRPr="00A10336">
        <w:rPr>
          <w:rStyle w:val="Emphasis"/>
          <w:b w:val="0"/>
          <w:sz w:val="28"/>
          <w:szCs w:val="28"/>
          <w:highlight w:val="yellow"/>
        </w:rPr>
        <w:t>make identical arguments</w:t>
      </w:r>
      <w:r w:rsidRPr="001B0C1B">
        <w:rPr>
          <w:rStyle w:val="StyleBoldUnderline"/>
        </w:rPr>
        <w:t>—and use them to justify the</w:t>
      </w:r>
      <w:r w:rsidRPr="001B0C1B">
        <w:rPr>
          <w:sz w:val="16"/>
        </w:rPr>
        <w:t xml:space="preserve"> </w:t>
      </w:r>
      <w:r w:rsidRPr="001B0C1B">
        <w:rPr>
          <w:rStyle w:val="StyleBoldUnderline"/>
        </w:rPr>
        <w:t>killing of dissidents, rivals, or unwanted minorities?</w:t>
      </w:r>
    </w:p>
    <w:p w14:paraId="1B039A5F" w14:textId="77777777" w:rsidR="00307F09" w:rsidRPr="00825020" w:rsidRDefault="00307F09" w:rsidP="00307F09">
      <w:pPr>
        <w:pStyle w:val="Heading4"/>
      </w:pPr>
      <w:bookmarkStart w:id="0" w:name="_GoBack"/>
      <w:bookmarkEnd w:id="0"/>
      <w:r>
        <w:t>Fourth, Drone courts are key limit executive</w:t>
      </w:r>
      <w:r w:rsidRPr="00825020">
        <w:t xml:space="preserve"> behavior</w:t>
      </w:r>
      <w:r>
        <w:t xml:space="preserve"> and to solve transparency </w:t>
      </w:r>
    </w:p>
    <w:p w14:paraId="7445E9ED" w14:textId="77777777" w:rsidR="00307F09" w:rsidRPr="00AB5BBB" w:rsidRDefault="00307F09" w:rsidP="00307F09">
      <w:pPr>
        <w:rPr>
          <w:rStyle w:val="StyleStyleBold12pt"/>
        </w:rPr>
      </w:pPr>
      <w:r w:rsidRPr="00AB5BBB">
        <w:rPr>
          <w:rStyle w:val="StyleStyleBold12pt"/>
        </w:rPr>
        <w:t>Wexler 13</w:t>
      </w:r>
    </w:p>
    <w:p w14:paraId="392C2AE0" w14:textId="77777777" w:rsidR="00307F09" w:rsidRDefault="00307F09" w:rsidP="00307F09">
      <w:r>
        <w:t>(Lesley, Professor of Law, University of Illinois College of Law, “The Role of the Judicial Branch during the Long War: Drone Courts, Damage Suits, and FOIA Requests,” 2013, Social Science Research Network/) /wyo-mm</w:t>
      </w:r>
    </w:p>
    <w:p w14:paraId="6E759DED" w14:textId="77777777" w:rsidR="00307F09" w:rsidRDefault="00307F09" w:rsidP="00307F09">
      <w:r w:rsidRPr="001B24A4">
        <w:t xml:space="preserve">This chapter suggests </w:t>
      </w:r>
      <w:r w:rsidRPr="001B24A4">
        <w:rPr>
          <w:rStyle w:val="Emphasis"/>
          <w:highlight w:val="yellow"/>
        </w:rPr>
        <w:t>the judiciary</w:t>
      </w:r>
      <w:r w:rsidRPr="001B24A4">
        <w:rPr>
          <w:rStyle w:val="Emphasis"/>
        </w:rPr>
        <w:t xml:space="preserve"> may </w:t>
      </w:r>
      <w:r w:rsidRPr="001B24A4">
        <w:rPr>
          <w:rStyle w:val="Emphasis"/>
          <w:highlight w:val="yellow"/>
        </w:rPr>
        <w:t>play an important role in</w:t>
      </w:r>
      <w:r w:rsidRPr="001B24A4">
        <w:rPr>
          <w:rStyle w:val="Emphasis"/>
        </w:rPr>
        <w:t xml:space="preserve"> the debate over </w:t>
      </w:r>
      <w:r w:rsidRPr="001B24A4">
        <w:rPr>
          <w:rStyle w:val="Emphasis"/>
          <w:highlight w:val="yellow"/>
        </w:rPr>
        <w:t>the</w:t>
      </w:r>
      <w:r w:rsidRPr="001B24A4">
        <w:rPr>
          <w:rStyle w:val="Emphasis"/>
        </w:rPr>
        <w:t xml:space="preserve"> </w:t>
      </w:r>
      <w:r w:rsidRPr="001B24A4">
        <w:rPr>
          <w:rStyle w:val="Emphasis"/>
          <w:highlight w:val="yellow"/>
        </w:rPr>
        <w:t>executive branch’s decisions</w:t>
      </w:r>
      <w:r w:rsidRPr="001B24A4">
        <w:t xml:space="preserve"> regarding IHL even if it declines to speak to the substance of such cases. First, </w:t>
      </w:r>
      <w:r w:rsidRPr="001B24A4">
        <w:rPr>
          <w:rStyle w:val="StyleBoldUnderline"/>
          <w:highlight w:val="yellow"/>
        </w:rPr>
        <w:t>advocates may use courts as a</w:t>
      </w:r>
      <w:r w:rsidRPr="001B24A4">
        <w:rPr>
          <w:rStyle w:val="StyleBoldUnderline"/>
        </w:rPr>
        <w:t xml:space="preserve"> visible </w:t>
      </w:r>
      <w:r w:rsidRPr="001B24A4">
        <w:rPr>
          <w:rStyle w:val="StyleBoldUnderline"/>
          <w:highlight w:val="yellow"/>
        </w:rPr>
        <w:t>platform</w:t>
      </w:r>
      <w:r w:rsidRPr="001B24A4">
        <w:rPr>
          <w:rStyle w:val="StyleBoldUnderline"/>
        </w:rPr>
        <w:t xml:space="preserve"> in which </w:t>
      </w:r>
      <w:r w:rsidRPr="001B24A4">
        <w:rPr>
          <w:rStyle w:val="StyleBoldUnderline"/>
          <w:highlight w:val="yellow"/>
        </w:rPr>
        <w:t>to</w:t>
      </w:r>
      <w:r w:rsidRPr="001B24A4">
        <w:rPr>
          <w:rStyle w:val="StyleBoldUnderline"/>
        </w:rPr>
        <w:t xml:space="preserve"> make their arguments and </w:t>
      </w:r>
      <w:r w:rsidRPr="001B24A4">
        <w:rPr>
          <w:rStyle w:val="StyleBoldUnderline"/>
          <w:highlight w:val="yellow"/>
        </w:rPr>
        <w:t>spur</w:t>
      </w:r>
      <w:r w:rsidRPr="001B24A4">
        <w:rPr>
          <w:rStyle w:val="StyleBoldUnderline"/>
        </w:rPr>
        <w:t xml:space="preserve"> conversations about alternative, non-judicially mandated </w:t>
      </w:r>
      <w:r w:rsidRPr="001B24A4">
        <w:rPr>
          <w:rStyle w:val="StyleBoldUnderline"/>
          <w:highlight w:val="yellow"/>
        </w:rPr>
        <w:t>transparency</w:t>
      </w:r>
      <w:r w:rsidRPr="001B24A4">
        <w:rPr>
          <w:rStyle w:val="StyleBoldUnderline"/>
        </w:rPr>
        <w:t xml:space="preserve"> </w:t>
      </w:r>
      <w:r w:rsidRPr="001B24A4">
        <w:rPr>
          <w:rStyle w:val="StyleBoldUnderline"/>
          <w:highlight w:val="yellow"/>
        </w:rPr>
        <w:t>and</w:t>
      </w:r>
      <w:r w:rsidRPr="001B24A4">
        <w:rPr>
          <w:rStyle w:val="StyleBoldUnderline"/>
        </w:rPr>
        <w:t xml:space="preserve"> </w:t>
      </w:r>
      <w:r w:rsidRPr="001B24A4">
        <w:rPr>
          <w:rStyle w:val="StyleBoldUnderline"/>
          <w:highlight w:val="yellow"/>
        </w:rPr>
        <w:t>accountability</w:t>
      </w:r>
      <w:r w:rsidRPr="001B24A4">
        <w:rPr>
          <w:rStyle w:val="StyleBoldUnderline"/>
        </w:rPr>
        <w:t xml:space="preserve"> measures.</w:t>
      </w:r>
      <w:r w:rsidRPr="001B24A4">
        <w:t xml:space="preserve"> As they did with the trio of detention cases, </w:t>
      </w:r>
      <w:r w:rsidRPr="001B24A4">
        <w:rPr>
          <w:rStyle w:val="StyleBoldUnderline"/>
        </w:rPr>
        <w:t>advocates can leverage underlying constitutional concerns about the treatment of citizens to stimulate interest in the larger IHL issues</w:t>
      </w:r>
      <w:r w:rsidRPr="001B24A4">
        <w:t xml:space="preserve">. Second, </w:t>
      </w:r>
      <w:r w:rsidRPr="001B24A4">
        <w:rPr>
          <w:rStyle w:val="StyleBoldUnderline"/>
        </w:rPr>
        <w:t>litigants may use courts to publicize and pursue Freedom of Information (FOIA) requests and thus enhance transparency</w:t>
      </w:r>
      <w:r w:rsidRPr="001B24A4">
        <w:t xml:space="preserve">. Even if courts decline to grant FOIA requests, the </w:t>
      </w:r>
      <w:r w:rsidRPr="001B24A4">
        <w:rPr>
          <w:rStyle w:val="StyleBoldUnderline"/>
        </w:rPr>
        <w:t>lawsuits can generate media attention about what remains undisclosed</w:t>
      </w:r>
      <w:r w:rsidRPr="001B24A4">
        <w:t xml:space="preserve">. Third, and most robustly, </w:t>
      </w:r>
      <w:r w:rsidRPr="001B24A4">
        <w:rPr>
          <w:rStyle w:val="Emphasis"/>
          <w:highlight w:val="yellow"/>
        </w:rPr>
        <w:t>Congress may pass legislation that would facilitate</w:t>
      </w:r>
      <w:r w:rsidRPr="001B24A4">
        <w:rPr>
          <w:rStyle w:val="Emphasis"/>
        </w:rPr>
        <w:t xml:space="preserve"> either prospective </w:t>
      </w:r>
      <w:r w:rsidRPr="001B24A4">
        <w:rPr>
          <w:rStyle w:val="Emphasis"/>
          <w:highlight w:val="yellow"/>
        </w:rPr>
        <w:t>review of kill lists through a</w:t>
      </w:r>
      <w:r w:rsidRPr="001B24A4">
        <w:rPr>
          <w:rStyle w:val="Emphasis"/>
        </w:rPr>
        <w:t xml:space="preserve"> so-called </w:t>
      </w:r>
      <w:r w:rsidRPr="001B24A4">
        <w:rPr>
          <w:rStyle w:val="Emphasis"/>
          <w:highlight w:val="yellow"/>
        </w:rPr>
        <w:t>drone court</w:t>
      </w:r>
      <w:r w:rsidRPr="001B24A4">
        <w:rPr>
          <w:rStyle w:val="Emphasis"/>
        </w:rPr>
        <w:t xml:space="preserve"> or remove procedural barriers to retrospective damage suits for those unlawfully killed by a drone strike. Even </w:t>
      </w:r>
      <w:r w:rsidRPr="001B24A4">
        <w:rPr>
          <w:rStyle w:val="Emphasis"/>
          <w:highlight w:val="yellow"/>
        </w:rPr>
        <w:t>the threat of such judicial role may influence executive branch behavior</w:t>
      </w:r>
      <w:r w:rsidRPr="001B24A4">
        <w:rPr>
          <w:rStyle w:val="StyleBoldUnderline"/>
        </w:rPr>
        <w:t>.</w:t>
      </w:r>
      <w:r>
        <w:t xml:space="preserve"> </w:t>
      </w:r>
    </w:p>
    <w:p w14:paraId="31388309" w14:textId="77777777" w:rsidR="00307F09" w:rsidRDefault="00307F09" w:rsidP="00307F09">
      <w:pPr>
        <w:pStyle w:val="Heading4"/>
      </w:pPr>
      <w:r>
        <w:t>Fifth, the plan solves international norms for drone use, US norms can shape and limit drone prolif and provide the ability to apply diplomatic pressure</w:t>
      </w:r>
    </w:p>
    <w:p w14:paraId="6007C683" w14:textId="77777777" w:rsidR="00307F09" w:rsidRPr="00253A09" w:rsidRDefault="00307F09" w:rsidP="00307F09">
      <w:pPr>
        <w:rPr>
          <w:rStyle w:val="StyleStyleBold12pt"/>
        </w:rPr>
      </w:pPr>
      <w:r w:rsidRPr="00253A09">
        <w:rPr>
          <w:rStyle w:val="StyleStyleBold12pt"/>
        </w:rPr>
        <w:t>Zenko, 2013</w:t>
      </w:r>
    </w:p>
    <w:p w14:paraId="25576C0E" w14:textId="77777777" w:rsidR="00307F09" w:rsidRDefault="00307F09" w:rsidP="00307F09">
      <w:r>
        <w:t xml:space="preserve">[Micah, Council of Foreign Relations, </w:t>
      </w:r>
      <w:r w:rsidRPr="00253A09">
        <w:t>Reforming U.S. Drone Strike Policies</w:t>
      </w:r>
      <w:r>
        <w:t xml:space="preserve">, January 2013, </w:t>
      </w:r>
      <w:r w:rsidRPr="00253A09">
        <w:t>Council Special Report No. 65</w:t>
      </w:r>
      <w:r>
        <w:t>, Online] /Wyo-MB</w:t>
      </w:r>
    </w:p>
    <w:p w14:paraId="25D90E1C" w14:textId="77777777" w:rsidR="00307F09" w:rsidRDefault="00307F09" w:rsidP="00307F09">
      <w:r w:rsidRPr="001B24A4">
        <w:t xml:space="preserve">History shows that </w:t>
      </w:r>
      <w:r w:rsidRPr="001B24A4">
        <w:rPr>
          <w:rStyle w:val="StyleBoldUnderline"/>
          <w:highlight w:val="yellow"/>
        </w:rPr>
        <w:t xml:space="preserve">how states adopt and use </w:t>
      </w:r>
      <w:r w:rsidRPr="001B24A4">
        <w:rPr>
          <w:rStyle w:val="StyleBoldUnderline"/>
        </w:rPr>
        <w:t xml:space="preserve">new </w:t>
      </w:r>
      <w:r w:rsidRPr="001B24A4">
        <w:rPr>
          <w:rStyle w:val="StyleBoldUnderline"/>
          <w:highlight w:val="yellow"/>
        </w:rPr>
        <w:t>military capabili- ties</w:t>
      </w:r>
      <w:r w:rsidRPr="001B24A4">
        <w:rPr>
          <w:rStyle w:val="StyleBoldUnderline"/>
        </w:rPr>
        <w:t xml:space="preserve"> </w:t>
      </w:r>
      <w:r w:rsidRPr="001B24A4">
        <w:rPr>
          <w:rStyle w:val="StyleBoldUnderline"/>
          <w:highlight w:val="yellow"/>
        </w:rPr>
        <w:t>is</w:t>
      </w:r>
      <w:r w:rsidRPr="001B24A4">
        <w:rPr>
          <w:rStyle w:val="StyleBoldUnderline"/>
        </w:rPr>
        <w:t xml:space="preserve"> often </w:t>
      </w:r>
      <w:r w:rsidRPr="001B24A4">
        <w:rPr>
          <w:rStyle w:val="StyleBoldUnderline"/>
          <w:highlight w:val="yellow"/>
        </w:rPr>
        <w:t>influenced</w:t>
      </w:r>
      <w:r w:rsidRPr="001B24A4">
        <w:rPr>
          <w:rStyle w:val="StyleBoldUnderline"/>
        </w:rPr>
        <w:t xml:space="preserve"> </w:t>
      </w:r>
      <w:r w:rsidRPr="001B24A4">
        <w:rPr>
          <w:rStyle w:val="StyleBoldUnderline"/>
          <w:highlight w:val="yellow"/>
        </w:rPr>
        <w:t>by</w:t>
      </w:r>
      <w:r w:rsidRPr="001B24A4">
        <w:rPr>
          <w:rStyle w:val="StyleBoldUnderline"/>
        </w:rPr>
        <w:t xml:space="preserve"> </w:t>
      </w:r>
      <w:r w:rsidRPr="001B24A4">
        <w:rPr>
          <w:rStyle w:val="StyleBoldUnderline"/>
          <w:highlight w:val="yellow"/>
        </w:rPr>
        <w:t>how other states have</w:t>
      </w:r>
      <w:r w:rsidRPr="001B24A4">
        <w:rPr>
          <w:rStyle w:val="StyleBoldUnderline"/>
        </w:rPr>
        <w:t>—or have not—used them in the past</w:t>
      </w:r>
      <w:r w:rsidRPr="001B24A4">
        <w:t xml:space="preserve">. Furthermore, </w:t>
      </w:r>
      <w:r w:rsidRPr="001B24A4">
        <w:rPr>
          <w:rStyle w:val="StyleBoldUnderline"/>
          <w:highlight w:val="yellow"/>
        </w:rPr>
        <w:t>norms</w:t>
      </w:r>
      <w:r w:rsidRPr="001B24A4">
        <w:rPr>
          <w:rStyle w:val="StyleBoldUnderline"/>
        </w:rPr>
        <w:t xml:space="preserve"> </w:t>
      </w:r>
      <w:r w:rsidRPr="001B24A4">
        <w:rPr>
          <w:rStyle w:val="StyleBoldUnderline"/>
          <w:highlight w:val="yellow"/>
        </w:rPr>
        <w:t>can deter states from acquiring new technologie</w:t>
      </w:r>
      <w:r w:rsidRPr="001B24A4">
        <w:rPr>
          <w:highlight w:val="yellow"/>
        </w:rPr>
        <w:t>s</w:t>
      </w:r>
      <w:r w:rsidRPr="001B24A4">
        <w:t xml:space="preserve">.72 </w:t>
      </w:r>
      <w:r w:rsidRPr="001B24A4">
        <w:rPr>
          <w:rStyle w:val="StyleBoldUnderline"/>
          <w:highlight w:val="yellow"/>
        </w:rPr>
        <w:t>Norms</w:t>
      </w:r>
      <w:r w:rsidRPr="001B24A4">
        <w:rPr>
          <w:rStyle w:val="StyleBoldUnderline"/>
        </w:rPr>
        <w:t xml:space="preserve">—sometimes but not always codified as legal regimes—have </w:t>
      </w:r>
      <w:r w:rsidRPr="001B24A4">
        <w:rPr>
          <w:rStyle w:val="StyleBoldUnderline"/>
          <w:highlight w:val="yellow"/>
        </w:rPr>
        <w:t>dissuaded</w:t>
      </w:r>
      <w:r w:rsidRPr="001B24A4">
        <w:rPr>
          <w:rStyle w:val="StyleBoldUnderline"/>
        </w:rPr>
        <w:t xml:space="preserve"> states from deploying blinding </w:t>
      </w:r>
      <w:r w:rsidRPr="001B24A4">
        <w:rPr>
          <w:rStyle w:val="StyleBoldUnderline"/>
          <w:highlight w:val="yellow"/>
        </w:rPr>
        <w:t>lasers</w:t>
      </w:r>
      <w:r w:rsidRPr="001B24A4">
        <w:rPr>
          <w:rStyle w:val="StyleBoldUnderline"/>
        </w:rPr>
        <w:t xml:space="preserve"> and </w:t>
      </w:r>
      <w:r w:rsidRPr="001B24A4">
        <w:rPr>
          <w:rStyle w:val="StyleBoldUnderline"/>
          <w:highlight w:val="yellow"/>
        </w:rPr>
        <w:t>landmines, as well as chemical, biological, and nuclear weapons</w:t>
      </w:r>
      <w:r w:rsidRPr="001B24A4">
        <w:t xml:space="preserve">. </w:t>
      </w:r>
      <w:r w:rsidRPr="001B24A4">
        <w:rPr>
          <w:rStyle w:val="StyleBoldUnderline"/>
          <w:highlight w:val="yellow"/>
        </w:rPr>
        <w:t>A</w:t>
      </w:r>
      <w:r w:rsidRPr="001B24A4">
        <w:rPr>
          <w:rStyle w:val="StyleBoldUnderline"/>
        </w:rPr>
        <w:t xml:space="preserve"> well-articulated and internationally supported </w:t>
      </w:r>
      <w:r w:rsidRPr="001B24A4">
        <w:rPr>
          <w:rStyle w:val="StyleBoldUnderline"/>
          <w:highlight w:val="yellow"/>
        </w:rPr>
        <w:t>normative framework, bolstered by a strong U.S. example, can shape armed drone prolifera- tion</w:t>
      </w:r>
      <w:r w:rsidRPr="001B24A4">
        <w:rPr>
          <w:rStyle w:val="StyleBoldUnderline"/>
        </w:rPr>
        <w:t xml:space="preserve"> and employment in the coming decades</w:t>
      </w:r>
      <w:r w:rsidRPr="001B24A4">
        <w:t xml:space="preserve">. </w:t>
      </w:r>
      <w:r w:rsidRPr="001B24A4">
        <w:rPr>
          <w:rStyle w:val="StyleBoldUnderline"/>
          <w:highlight w:val="yellow"/>
        </w:rPr>
        <w:t>Such norms would</w:t>
      </w:r>
      <w:r w:rsidRPr="001B24A4">
        <w:t xml:space="preserve"> not hinder U.S. freedom of action; rather, they would </w:t>
      </w:r>
      <w:r w:rsidRPr="001B24A4">
        <w:rPr>
          <w:rStyle w:val="StyleBoldUnderline"/>
        </w:rPr>
        <w:t xml:space="preserve">internationalize already-necessary </w:t>
      </w:r>
      <w:r w:rsidRPr="001B24A4">
        <w:rPr>
          <w:rStyle w:val="StyleBoldUnderline"/>
          <w:highlight w:val="yellow"/>
        </w:rPr>
        <w:t>domestic policy reforms</w:t>
      </w:r>
      <w:r w:rsidRPr="001B24A4">
        <w:rPr>
          <w:rStyle w:val="StyleBoldUnderline"/>
        </w:rPr>
        <w:t xml:space="preserve"> and, of course, they would be acceptable only insofar as the limitations placed reciprocally on U.S. drones furthered U.S. objectives</w:t>
      </w:r>
      <w:r w:rsidRPr="001B24A4">
        <w:t xml:space="preserve">. And </w:t>
      </w:r>
      <w:r w:rsidRPr="001B24A4">
        <w:rPr>
          <w:rStyle w:val="StyleBoldUnderline"/>
          <w:highlight w:val="yellow"/>
        </w:rPr>
        <w:t>even if hostile states do not accept norms</w:t>
      </w:r>
      <w:r w:rsidRPr="001B24A4">
        <w:rPr>
          <w:rStyle w:val="StyleBoldUnderline"/>
        </w:rPr>
        <w:t xml:space="preserve"> regulating drone use, </w:t>
      </w:r>
      <w:r w:rsidRPr="001B24A4">
        <w:rPr>
          <w:rStyle w:val="StyleBoldUnderline"/>
          <w:highlight w:val="yellow"/>
        </w:rPr>
        <w:t>the existence of</w:t>
      </w:r>
      <w:r w:rsidRPr="001B24A4">
        <w:rPr>
          <w:rStyle w:val="StyleBoldUnderline"/>
        </w:rPr>
        <w:t xml:space="preserve"> </w:t>
      </w:r>
      <w:r w:rsidRPr="001B24A4">
        <w:rPr>
          <w:rStyle w:val="StyleBoldUnderline"/>
          <w:highlight w:val="yellow"/>
        </w:rPr>
        <w:t>an international norma- tive framework, and U.S. compliance</w:t>
      </w:r>
      <w:r w:rsidRPr="001B24A4">
        <w:rPr>
          <w:rStyle w:val="StyleBoldUnderline"/>
        </w:rPr>
        <w:t xml:space="preserve"> with that framework, </w:t>
      </w:r>
      <w:r w:rsidRPr="001B24A4">
        <w:rPr>
          <w:rStyle w:val="StyleBoldUnderline"/>
          <w:highlight w:val="yellow"/>
        </w:rPr>
        <w:t>would pre- serve Washington’s ability to apply diplomatic pressure</w:t>
      </w:r>
      <w:r w:rsidRPr="001B24A4">
        <w:t xml:space="preserve">. </w:t>
      </w:r>
      <w:r w:rsidRPr="001B24A4">
        <w:rPr>
          <w:rStyle w:val="StyleBoldUnderline"/>
        </w:rPr>
        <w:t xml:space="preserve">Models </w:t>
      </w:r>
      <w:r w:rsidRPr="001B24A4">
        <w:rPr>
          <w:rStyle w:val="StyleBoldUnderline"/>
        </w:rPr>
        <w:lastRenderedPageBreak/>
        <w:t>for developing such a framework would be based in existing international laws that emphasize the principles of necessity, proportionality, and distinction—to which the United States claims to adhere for its drone strikes</w:t>
      </w:r>
      <w:r w:rsidRPr="001B24A4">
        <w:t>—and should be informed by comparable efforts in the realms of cyber and space.</w:t>
      </w:r>
    </w:p>
    <w:p w14:paraId="12FF046B" w14:textId="77777777" w:rsidR="00307F09" w:rsidRPr="001B0C1B" w:rsidRDefault="00307F09" w:rsidP="00307F09">
      <w:pPr>
        <w:pStyle w:val="Heading4"/>
      </w:pPr>
      <w:r>
        <w:t xml:space="preserve">Unfettered drone prolif causes </w:t>
      </w:r>
      <w:r w:rsidRPr="00FF6D03">
        <w:rPr>
          <w:u w:val="single"/>
        </w:rPr>
        <w:t>deterrence crises</w:t>
      </w:r>
      <w:r w:rsidRPr="001B0C1B">
        <w:t xml:space="preserve"> that </w:t>
      </w:r>
      <w:r>
        <w:t>lead to nuclear conflict and Indo-</w:t>
      </w:r>
      <w:r w:rsidRPr="001B0C1B">
        <w:t xml:space="preserve">Pak </w:t>
      </w:r>
      <w:r>
        <w:t>w</w:t>
      </w:r>
      <w:r w:rsidRPr="001B0C1B">
        <w:t xml:space="preserve">ar </w:t>
      </w:r>
    </w:p>
    <w:p w14:paraId="5C5931D8" w14:textId="77777777" w:rsidR="00307F09" w:rsidRPr="001B0C1B" w:rsidRDefault="00307F09" w:rsidP="00307F09">
      <w:r w:rsidRPr="001B0C1B">
        <w:rPr>
          <w:rStyle w:val="Heading4Char"/>
        </w:rPr>
        <w:t>Boyle, 13</w:t>
      </w:r>
      <w:r w:rsidRPr="001B0C1B">
        <w:t xml:space="preserve"> [“The costs and consequences of drone warfare”, MICHAEL J. BOYLE, International Affairs 89: 1 (2013) 1–29, assistant professor of political science at LaSalle University] </w:t>
      </w:r>
    </w:p>
    <w:p w14:paraId="64DA156A" w14:textId="77777777" w:rsidR="00307F09" w:rsidRPr="001B0C1B" w:rsidRDefault="00307F09" w:rsidP="00307F09">
      <w:pPr>
        <w:rPr>
          <w:sz w:val="16"/>
        </w:rPr>
      </w:pPr>
      <w:r w:rsidRPr="001B0C1B">
        <w:rPr>
          <w:sz w:val="16"/>
        </w:rPr>
        <w:t xml:space="preserve">The emergence of this arms race for drones raises at least five long-term strategic consequences, not all of which are favourable to the United States over the long term. First, it is now obvious that other states will use drones in ways that are inconsistent with US interests. One reason why the US has been so keen to use drone technology in Pakistan and Yemen is that at present it retains a substantial advantage in high-quality attack drones. Many of the other states now capable of employing drones of near-equivalent technology—for example, the UK and Israel—are considered allies. But this situation is quickly changing as other </w:t>
      </w:r>
      <w:r w:rsidRPr="001B0C1B">
        <w:rPr>
          <w:rStyle w:val="StyleBoldUnderline"/>
        </w:rPr>
        <w:t>leading</w:t>
      </w:r>
      <w:r w:rsidRPr="001B0C1B">
        <w:rPr>
          <w:sz w:val="16"/>
        </w:rPr>
        <w:t xml:space="preserve"> </w:t>
      </w:r>
      <w:r w:rsidRPr="001B0C1B">
        <w:rPr>
          <w:rStyle w:val="StyleBoldUnderline"/>
        </w:rPr>
        <w:t>geopolitical players</w:t>
      </w:r>
      <w:r w:rsidRPr="001B0C1B">
        <w:rPr>
          <w:sz w:val="16"/>
        </w:rPr>
        <w:t xml:space="preserve">, </w:t>
      </w:r>
      <w:r w:rsidRPr="001B0C1B">
        <w:rPr>
          <w:rStyle w:val="StyleBoldUnderline"/>
          <w:b w:val="0"/>
        </w:rPr>
        <w:t xml:space="preserve">such as </w:t>
      </w:r>
      <w:r w:rsidRPr="001B0C1B">
        <w:rPr>
          <w:rStyle w:val="StyleBoldUnderline"/>
          <w:b w:val="0"/>
          <w:highlight w:val="yellow"/>
        </w:rPr>
        <w:t>Russia and China</w:t>
      </w:r>
      <w:r w:rsidRPr="001B0C1B">
        <w:rPr>
          <w:sz w:val="16"/>
          <w:highlight w:val="yellow"/>
        </w:rPr>
        <w:t xml:space="preserve">, </w:t>
      </w:r>
      <w:r w:rsidRPr="001B0C1B">
        <w:rPr>
          <w:rStyle w:val="StyleBoldUnderline"/>
          <w:highlight w:val="yellow"/>
        </w:rPr>
        <w:t xml:space="preserve">are beginning </w:t>
      </w:r>
      <w:r w:rsidRPr="00A10336">
        <w:rPr>
          <w:rStyle w:val="Emphasis"/>
          <w:b w:val="0"/>
        </w:rPr>
        <w:t>rapidly</w:t>
      </w:r>
      <w:r w:rsidRPr="00A10336">
        <w:rPr>
          <w:sz w:val="16"/>
        </w:rPr>
        <w:t xml:space="preserve"> </w:t>
      </w:r>
      <w:r w:rsidRPr="001B0C1B">
        <w:rPr>
          <w:rStyle w:val="StyleBoldUnderline"/>
          <w:b w:val="0"/>
          <w:highlight w:val="yellow"/>
        </w:rPr>
        <w:t>to</w:t>
      </w:r>
      <w:r w:rsidRPr="001B0C1B">
        <w:rPr>
          <w:rStyle w:val="StyleBoldUnderline"/>
          <w:b w:val="0"/>
        </w:rPr>
        <w:t xml:space="preserve"> develop</w:t>
      </w:r>
      <w:r w:rsidRPr="001B0C1B">
        <w:rPr>
          <w:b/>
          <w:sz w:val="16"/>
        </w:rPr>
        <w:t xml:space="preserve"> </w:t>
      </w:r>
      <w:r w:rsidRPr="001B0C1B">
        <w:rPr>
          <w:rStyle w:val="StyleBoldUnderline"/>
          <w:b w:val="0"/>
        </w:rPr>
        <w:t xml:space="preserve">and </w:t>
      </w:r>
      <w:r w:rsidRPr="001B0C1B">
        <w:rPr>
          <w:rStyle w:val="StyleBoldUnderline"/>
          <w:b w:val="0"/>
          <w:highlight w:val="yellow"/>
        </w:rPr>
        <w:t>deploy drones</w:t>
      </w:r>
      <w:r w:rsidRPr="001B0C1B">
        <w:rPr>
          <w:rStyle w:val="StyleBoldUnderline"/>
        </w:rPr>
        <w:t xml:space="preserve"> </w:t>
      </w:r>
      <w:r w:rsidRPr="001B0C1B">
        <w:rPr>
          <w:sz w:val="16"/>
        </w:rPr>
        <w:t xml:space="preserve">for their own purposes. </w:t>
      </w:r>
      <w:r w:rsidRPr="001B0C1B">
        <w:rPr>
          <w:rStyle w:val="StyleBoldUnderline"/>
        </w:rPr>
        <w:t xml:space="preserve">While its </w:t>
      </w:r>
      <w:r w:rsidRPr="001B0C1B">
        <w:rPr>
          <w:sz w:val="16"/>
        </w:rPr>
        <w:t xml:space="preserve">own technology still lags </w:t>
      </w:r>
      <w:r w:rsidRPr="001B0C1B">
        <w:rPr>
          <w:rStyle w:val="StyleBoldUnderline"/>
        </w:rPr>
        <w:t>behind that of the US</w:t>
      </w:r>
      <w:r w:rsidRPr="001B0C1B">
        <w:rPr>
          <w:sz w:val="16"/>
        </w:rPr>
        <w:t xml:space="preserve">, </w:t>
      </w:r>
      <w:r w:rsidRPr="001B0C1B">
        <w:rPr>
          <w:rStyle w:val="StyleBoldUnderline"/>
          <w:highlight w:val="yellow"/>
        </w:rPr>
        <w:t>Russia has spent huge sums</w:t>
      </w:r>
      <w:r w:rsidRPr="001B0C1B">
        <w:rPr>
          <w:rStyle w:val="StyleBoldUnderline"/>
        </w:rPr>
        <w:t xml:space="preserve"> on purchasing drones and has</w:t>
      </w:r>
      <w:r w:rsidRPr="001B0C1B">
        <w:rPr>
          <w:sz w:val="16"/>
        </w:rPr>
        <w:t xml:space="preserve"> </w:t>
      </w:r>
      <w:r w:rsidRPr="001B0C1B">
        <w:rPr>
          <w:rStyle w:val="StyleBoldUnderline"/>
        </w:rPr>
        <w:t>recently sought to buy the Israeli</w:t>
      </w:r>
      <w:r w:rsidRPr="001B0C1B">
        <w:rPr>
          <w:sz w:val="16"/>
        </w:rPr>
        <w:t xml:space="preserve">-made Eitan </w:t>
      </w:r>
      <w:r w:rsidRPr="001B0C1B">
        <w:rPr>
          <w:rStyle w:val="StyleBoldUnderline"/>
        </w:rPr>
        <w:t>drone</w:t>
      </w:r>
      <w:r w:rsidRPr="001B0C1B">
        <w:rPr>
          <w:sz w:val="16"/>
        </w:rPr>
        <w:t xml:space="preserve"> capable of surveillance and firing air-to-surface missiles.132 China has begun to develop UAVs for reconnaissance and combat and has several new drones capable of long-range surveillance and attack under development.133 </w:t>
      </w:r>
      <w:r w:rsidRPr="001B0C1B">
        <w:rPr>
          <w:rStyle w:val="StyleBoldUnderline"/>
          <w:highlight w:val="yellow"/>
        </w:rPr>
        <w:t>China is</w:t>
      </w:r>
      <w:r w:rsidRPr="001B0C1B">
        <w:rPr>
          <w:sz w:val="16"/>
        </w:rPr>
        <w:t xml:space="preserve"> also </w:t>
      </w:r>
      <w:r w:rsidRPr="001B0C1B">
        <w:rPr>
          <w:rStyle w:val="StyleBoldUnderline"/>
          <w:highlight w:val="yellow"/>
        </w:rPr>
        <w:t>planning to use</w:t>
      </w:r>
      <w:r w:rsidRPr="001B0C1B">
        <w:rPr>
          <w:sz w:val="16"/>
        </w:rPr>
        <w:t xml:space="preserve"> unmanned surveillance </w:t>
      </w:r>
      <w:r w:rsidRPr="001B0C1B">
        <w:rPr>
          <w:rStyle w:val="StyleBoldUnderline"/>
          <w:highlight w:val="yellow"/>
        </w:rPr>
        <w:t>drones to</w:t>
      </w:r>
      <w:r w:rsidRPr="001B0C1B">
        <w:rPr>
          <w:rStyle w:val="StyleBoldUnderline"/>
        </w:rPr>
        <w:t xml:space="preserve"> allow it to </w:t>
      </w:r>
      <w:r w:rsidRPr="001B0C1B">
        <w:rPr>
          <w:rStyle w:val="StyleBoldUnderline"/>
          <w:highlight w:val="yellow"/>
        </w:rPr>
        <w:t xml:space="preserve">monitor </w:t>
      </w:r>
      <w:r w:rsidRPr="00A10336">
        <w:rPr>
          <w:rStyle w:val="StyleBoldUnderline"/>
        </w:rPr>
        <w:t>the</w:t>
      </w:r>
      <w:r w:rsidRPr="001B0C1B">
        <w:rPr>
          <w:sz w:val="16"/>
        </w:rPr>
        <w:t xml:space="preserve"> disputed East </w:t>
      </w:r>
      <w:r w:rsidRPr="001B0C1B">
        <w:rPr>
          <w:rStyle w:val="StyleBoldUnderline"/>
        </w:rPr>
        <w:t xml:space="preserve">China Sea </w:t>
      </w:r>
      <w:r w:rsidRPr="001B0C1B">
        <w:rPr>
          <w:rStyle w:val="StyleBoldUnderline"/>
          <w:highlight w:val="yellow"/>
        </w:rPr>
        <w:t>Islands</w:t>
      </w:r>
      <w:r w:rsidRPr="001B0C1B">
        <w:rPr>
          <w:sz w:val="16"/>
        </w:rPr>
        <w:t xml:space="preserve">, </w:t>
      </w:r>
      <w:r w:rsidRPr="001B0C1B">
        <w:rPr>
          <w:rStyle w:val="StyleBoldUnderline"/>
        </w:rPr>
        <w:t>which are</w:t>
      </w:r>
      <w:r w:rsidRPr="001B0C1B">
        <w:rPr>
          <w:sz w:val="16"/>
        </w:rPr>
        <w:t xml:space="preserve"> currently </w:t>
      </w:r>
      <w:r w:rsidRPr="001B0C1B">
        <w:rPr>
          <w:rStyle w:val="StyleBoldUnderline"/>
          <w:highlight w:val="yellow"/>
        </w:rPr>
        <w:t>under dispute</w:t>
      </w:r>
      <w:r w:rsidRPr="001B0C1B">
        <w:rPr>
          <w:rStyle w:val="StyleBoldUnderline"/>
        </w:rPr>
        <w:t xml:space="preserve"> with Japan and Taiwan.</w:t>
      </w:r>
      <w:r w:rsidRPr="001B0C1B">
        <w:rPr>
          <w:sz w:val="16"/>
        </w:rPr>
        <w:t xml:space="preserve">134 Both Russia and China will pursue this technology and develop their own drone suppliers which will sell to the highest bidder, presumably with fewer export controls than those imposed by the US Congress. Once both governments have equivalent or near-equivalent levels of drone technology to the United States, they will be similarly tempted to use it for surveillance or attack in the way the US has done. Thus, through its own over-reliance on drones in places such as Pakistan and Yemen, </w:t>
      </w:r>
      <w:r w:rsidRPr="001B0C1B">
        <w:rPr>
          <w:rStyle w:val="StyleBoldUnderline"/>
        </w:rPr>
        <w:t>the US</w:t>
      </w:r>
      <w:r w:rsidRPr="001B0C1B">
        <w:rPr>
          <w:sz w:val="16"/>
        </w:rPr>
        <w:t xml:space="preserve"> </w:t>
      </w:r>
      <w:r w:rsidRPr="001B0C1B">
        <w:rPr>
          <w:rStyle w:val="StyleBoldUnderline"/>
        </w:rPr>
        <w:t>may be hastening the arrival of a world where its</w:t>
      </w:r>
      <w:r w:rsidRPr="001B0C1B">
        <w:rPr>
          <w:sz w:val="16"/>
        </w:rPr>
        <w:t xml:space="preserve"> qualitative </w:t>
      </w:r>
      <w:r w:rsidRPr="001B0C1B">
        <w:rPr>
          <w:rStyle w:val="StyleBoldUnderline"/>
        </w:rPr>
        <w:t>advantages</w:t>
      </w:r>
      <w:r w:rsidRPr="001B0C1B">
        <w:rPr>
          <w:sz w:val="16"/>
        </w:rPr>
        <w:t xml:space="preserve"> in drone technology </w:t>
      </w:r>
      <w:r w:rsidRPr="001B0C1B">
        <w:rPr>
          <w:rStyle w:val="StyleBoldUnderline"/>
        </w:rPr>
        <w:t>are eclipsed</w:t>
      </w:r>
      <w:r w:rsidRPr="001B0C1B">
        <w:rPr>
          <w:sz w:val="16"/>
        </w:rPr>
        <w:t xml:space="preserve"> and where this technology will be used and sold by rival Great Powers whose interests do not mirror its own. </w:t>
      </w:r>
      <w:r w:rsidRPr="001B0C1B">
        <w:rPr>
          <w:rStyle w:val="StyleBoldUnderline"/>
        </w:rPr>
        <w:t>A</w:t>
      </w:r>
      <w:r w:rsidRPr="001B0C1B">
        <w:rPr>
          <w:sz w:val="16"/>
        </w:rPr>
        <w:t xml:space="preserve"> second </w:t>
      </w:r>
      <w:r w:rsidRPr="001B0C1B">
        <w:rPr>
          <w:rStyle w:val="StyleBoldUnderline"/>
        </w:rPr>
        <w:t xml:space="preserve">consequence of the spread of drones is that many of the </w:t>
      </w:r>
      <w:r w:rsidRPr="001B0C1B">
        <w:rPr>
          <w:rStyle w:val="StyleBoldUnderline"/>
          <w:highlight w:val="yellow"/>
        </w:rPr>
        <w:t>traditional</w:t>
      </w:r>
      <w:r w:rsidRPr="001B0C1B">
        <w:rPr>
          <w:sz w:val="16"/>
          <w:highlight w:val="yellow"/>
        </w:rPr>
        <w:t xml:space="preserve"> </w:t>
      </w:r>
      <w:r w:rsidRPr="001B0C1B">
        <w:rPr>
          <w:rStyle w:val="StyleBoldUnderline"/>
          <w:highlight w:val="yellow"/>
        </w:rPr>
        <w:t xml:space="preserve">concepts which have </w:t>
      </w:r>
      <w:r w:rsidRPr="00A10336">
        <w:rPr>
          <w:rStyle w:val="Emphasis"/>
          <w:b w:val="0"/>
          <w:highlight w:val="yellow"/>
        </w:rPr>
        <w:t>underwritten stability</w:t>
      </w:r>
      <w:r w:rsidRPr="001B0C1B">
        <w:rPr>
          <w:sz w:val="16"/>
        </w:rPr>
        <w:t xml:space="preserve"> </w:t>
      </w:r>
      <w:r w:rsidRPr="001B0C1B">
        <w:rPr>
          <w:rStyle w:val="StyleBoldUnderline"/>
        </w:rPr>
        <w:t xml:space="preserve">in the international system </w:t>
      </w:r>
      <w:r w:rsidRPr="001B0C1B">
        <w:rPr>
          <w:rStyle w:val="StyleBoldUnderline"/>
          <w:highlight w:val="yellow"/>
        </w:rPr>
        <w:t>will be</w:t>
      </w:r>
      <w:r w:rsidRPr="001B0C1B">
        <w:rPr>
          <w:sz w:val="16"/>
        </w:rPr>
        <w:t xml:space="preserve"> </w:t>
      </w:r>
      <w:r w:rsidRPr="00A10336">
        <w:rPr>
          <w:rStyle w:val="Emphasis"/>
          <w:b w:val="0"/>
        </w:rPr>
        <w:t xml:space="preserve">radically </w:t>
      </w:r>
      <w:r w:rsidRPr="00A10336">
        <w:rPr>
          <w:rStyle w:val="Emphasis"/>
          <w:b w:val="0"/>
          <w:highlight w:val="yellow"/>
        </w:rPr>
        <w:t>reshaped</w:t>
      </w:r>
      <w:r w:rsidRPr="001B0C1B">
        <w:rPr>
          <w:rStyle w:val="StyleBoldUnderline"/>
        </w:rPr>
        <w:t xml:space="preserve"> by drone technology</w:t>
      </w:r>
      <w:r w:rsidRPr="001B0C1B">
        <w:rPr>
          <w:sz w:val="16"/>
        </w:rPr>
        <w:t xml:space="preserve">. For example, </w:t>
      </w:r>
      <w:r w:rsidRPr="00A10336">
        <w:rPr>
          <w:rStyle w:val="StyleBoldUnderline"/>
        </w:rPr>
        <w:t xml:space="preserve">much of the </w:t>
      </w:r>
      <w:r w:rsidRPr="001B0C1B">
        <w:rPr>
          <w:rStyle w:val="StyleBoldUnderline"/>
          <w:highlight w:val="yellow"/>
        </w:rPr>
        <w:t>stability</w:t>
      </w:r>
      <w:r w:rsidRPr="001B0C1B">
        <w:rPr>
          <w:sz w:val="16"/>
          <w:highlight w:val="yellow"/>
        </w:rPr>
        <w:t xml:space="preserve"> </w:t>
      </w:r>
      <w:r w:rsidRPr="001B0C1B">
        <w:rPr>
          <w:rStyle w:val="StyleBoldUnderline"/>
          <w:highlight w:val="yellow"/>
        </w:rPr>
        <w:t>among</w:t>
      </w:r>
      <w:r w:rsidRPr="001B0C1B">
        <w:rPr>
          <w:rStyle w:val="StyleBoldUnderline"/>
        </w:rPr>
        <w:t xml:space="preserve"> the </w:t>
      </w:r>
      <w:r w:rsidRPr="001B0C1B">
        <w:rPr>
          <w:rStyle w:val="StyleBoldUnderline"/>
          <w:highlight w:val="yellow"/>
        </w:rPr>
        <w:t>Great Powers</w:t>
      </w:r>
      <w:r w:rsidRPr="001B0C1B">
        <w:rPr>
          <w:sz w:val="16"/>
        </w:rPr>
        <w:t xml:space="preserve"> in the international system </w:t>
      </w:r>
      <w:r w:rsidRPr="001B0C1B">
        <w:rPr>
          <w:rStyle w:val="StyleBoldUnderline"/>
          <w:highlight w:val="yellow"/>
        </w:rPr>
        <w:t xml:space="preserve">is driven by </w:t>
      </w:r>
      <w:r w:rsidRPr="00A10336">
        <w:rPr>
          <w:rStyle w:val="Emphasis"/>
          <w:b w:val="0"/>
          <w:highlight w:val="yellow"/>
        </w:rPr>
        <w:t>deterrence</w:t>
      </w:r>
      <w:r w:rsidRPr="001B0C1B">
        <w:rPr>
          <w:sz w:val="16"/>
        </w:rPr>
        <w:t xml:space="preserve">, specifically nuclear deterrence.135 </w:t>
      </w:r>
      <w:r w:rsidRPr="001B0C1B">
        <w:rPr>
          <w:rStyle w:val="StyleBoldUnderline"/>
        </w:rPr>
        <w:t>Deterrence operates with informal rules of the</w:t>
      </w:r>
      <w:r w:rsidRPr="001B0C1B">
        <w:rPr>
          <w:rStyle w:val="StyleBoldUnderline"/>
          <w:sz w:val="12"/>
        </w:rPr>
        <w:t xml:space="preserve"> </w:t>
      </w:r>
      <w:r w:rsidRPr="001B0C1B">
        <w:rPr>
          <w:rStyle w:val="StyleBoldUnderline"/>
        </w:rPr>
        <w:t>game and tacit bargains that govern what states</w:t>
      </w:r>
      <w:r w:rsidRPr="001B0C1B">
        <w:rPr>
          <w:sz w:val="16"/>
        </w:rPr>
        <w:t xml:space="preserve">, particularly those holding nuclear weapons, </w:t>
      </w:r>
      <w:r w:rsidRPr="001B0C1B">
        <w:rPr>
          <w:rStyle w:val="StyleBoldUnderline"/>
        </w:rPr>
        <w:t>may and may not do</w:t>
      </w:r>
      <w:r w:rsidRPr="001B0C1B">
        <w:rPr>
          <w:sz w:val="16"/>
        </w:rPr>
        <w:t xml:space="preserve"> to one another.136 While it is widely understood that nuclear-capable states will conduct aerial surveillance and spy on one another, </w:t>
      </w:r>
      <w:r w:rsidRPr="00A10336">
        <w:rPr>
          <w:rStyle w:val="Emphasis"/>
          <w:b w:val="0"/>
          <w:highlight w:val="yellow"/>
        </w:rPr>
        <w:t>overt</w:t>
      </w:r>
      <w:r w:rsidRPr="001B0C1B">
        <w:rPr>
          <w:sz w:val="16"/>
        </w:rPr>
        <w:t xml:space="preserve"> </w:t>
      </w:r>
      <w:r w:rsidRPr="001B0C1B">
        <w:rPr>
          <w:rStyle w:val="StyleBoldUnderline"/>
        </w:rPr>
        <w:t>military</w:t>
      </w:r>
      <w:r w:rsidRPr="001B0C1B">
        <w:rPr>
          <w:sz w:val="16"/>
        </w:rPr>
        <w:t xml:space="preserve"> </w:t>
      </w:r>
      <w:r w:rsidRPr="00A10336">
        <w:rPr>
          <w:rStyle w:val="Emphasis"/>
          <w:b w:val="0"/>
          <w:highlight w:val="yellow"/>
        </w:rPr>
        <w:t>confrontations</w:t>
      </w:r>
      <w:r w:rsidRPr="001B0C1B">
        <w:rPr>
          <w:sz w:val="16"/>
          <w:highlight w:val="yellow"/>
        </w:rPr>
        <w:t xml:space="preserve"> </w:t>
      </w:r>
      <w:r w:rsidRPr="001B0C1B">
        <w:rPr>
          <w:rStyle w:val="StyleBoldUnderline"/>
          <w:highlight w:val="yellow"/>
        </w:rPr>
        <w:t>between nuclear powers are rare</w:t>
      </w:r>
      <w:r w:rsidRPr="001B0C1B">
        <w:rPr>
          <w:rStyle w:val="StyleBoldUnderline"/>
        </w:rPr>
        <w:t xml:space="preserve"> </w:t>
      </w:r>
      <w:r w:rsidRPr="001B0C1B">
        <w:rPr>
          <w:rStyle w:val="StyleBoldUnderline"/>
          <w:highlight w:val="yellow"/>
        </w:rPr>
        <w:t>because they are</w:t>
      </w:r>
      <w:r w:rsidRPr="001B0C1B">
        <w:rPr>
          <w:rStyle w:val="StyleBoldUnderline"/>
          <w:sz w:val="12"/>
        </w:rPr>
        <w:t xml:space="preserve"> </w:t>
      </w:r>
      <w:r w:rsidRPr="001B0C1B">
        <w:rPr>
          <w:rStyle w:val="StyleBoldUnderline"/>
        </w:rPr>
        <w:t xml:space="preserve">assumed to be </w:t>
      </w:r>
      <w:r w:rsidRPr="001B0C1B">
        <w:rPr>
          <w:rStyle w:val="StyleBoldUnderline"/>
          <w:highlight w:val="yellow"/>
        </w:rPr>
        <w:t xml:space="preserve">costly </w:t>
      </w:r>
      <w:r w:rsidRPr="001B0C1B">
        <w:rPr>
          <w:rStyle w:val="StyleBoldUnderline"/>
        </w:rPr>
        <w:t>and prone to escalation</w:t>
      </w:r>
      <w:r w:rsidRPr="001B0C1B">
        <w:rPr>
          <w:sz w:val="16"/>
        </w:rPr>
        <w:t xml:space="preserve">. One open question is whether these states will exercise the same level of restraint with drone surveillance, which is unmanned, low cost, and possibly deniable. </w:t>
      </w:r>
      <w:r w:rsidRPr="001B0C1B">
        <w:rPr>
          <w:rStyle w:val="StyleBoldUnderline"/>
          <w:highlight w:val="yellow"/>
        </w:rPr>
        <w:t>States may</w:t>
      </w:r>
      <w:r w:rsidRPr="001B0C1B">
        <w:rPr>
          <w:rStyle w:val="StyleBoldUnderline"/>
        </w:rPr>
        <w:t xml:space="preserve"> be more willing to </w:t>
      </w:r>
      <w:r w:rsidRPr="001B0C1B">
        <w:rPr>
          <w:rStyle w:val="StyleBoldUnderline"/>
          <w:highlight w:val="yellow"/>
        </w:rPr>
        <w:t>engage</w:t>
      </w:r>
      <w:r w:rsidRPr="001B0C1B">
        <w:rPr>
          <w:sz w:val="16"/>
          <w:highlight w:val="yellow"/>
        </w:rPr>
        <w:t xml:space="preserve"> </w:t>
      </w:r>
      <w:r w:rsidRPr="001B0C1B">
        <w:rPr>
          <w:rStyle w:val="StyleBoldUnderline"/>
          <w:highlight w:val="yellow"/>
        </w:rPr>
        <w:t xml:space="preserve">in drone overflights which </w:t>
      </w:r>
      <w:r w:rsidRPr="00A10336">
        <w:rPr>
          <w:rStyle w:val="Emphasis"/>
          <w:b w:val="0"/>
          <w:highlight w:val="yellow"/>
        </w:rPr>
        <w:t>test</w:t>
      </w:r>
      <w:r w:rsidRPr="00A10336">
        <w:rPr>
          <w:rStyle w:val="Emphasis"/>
          <w:b w:val="0"/>
        </w:rPr>
        <w:t xml:space="preserve"> the </w:t>
      </w:r>
      <w:r w:rsidRPr="00A10336">
        <w:rPr>
          <w:rStyle w:val="Emphasis"/>
          <w:b w:val="0"/>
          <w:highlight w:val="yellow"/>
        </w:rPr>
        <w:t>resolve</w:t>
      </w:r>
      <w:r w:rsidRPr="001B0C1B">
        <w:rPr>
          <w:sz w:val="16"/>
        </w:rPr>
        <w:t xml:space="preserve"> of their rivals, or engage in ‘salami tactics’ </w:t>
      </w:r>
      <w:r w:rsidRPr="001B0C1B">
        <w:rPr>
          <w:rStyle w:val="StyleBoldUnderline"/>
        </w:rPr>
        <w:t>to see what kind of drone-led incursion, if any, will motivate a response</w:t>
      </w:r>
      <w:r w:rsidRPr="001B0C1B">
        <w:rPr>
          <w:sz w:val="16"/>
        </w:rPr>
        <w:t xml:space="preserve">.137 This may have been Hezbollah’s logic in sending a drone into Israeli airspace in October 2012, possibly to relay information on Israel’s nuclear capabilities.138 After the incursion, both Hezbollah and Iran boasted that the drone incident demonstrated their military capabilities.139 </w:t>
      </w:r>
      <w:r w:rsidRPr="001B0C1B">
        <w:rPr>
          <w:rStyle w:val="StyleBoldUnderline"/>
          <w:highlight w:val="yellow"/>
        </w:rPr>
        <w:t>One could imagine</w:t>
      </w:r>
      <w:r w:rsidRPr="001B0C1B">
        <w:rPr>
          <w:rStyle w:val="StyleBoldUnderline"/>
        </w:rPr>
        <w:t xml:space="preserve"> two rival states</w:t>
      </w:r>
      <w:r w:rsidRPr="001B0C1B">
        <w:rPr>
          <w:sz w:val="16"/>
        </w:rPr>
        <w:t>—</w:t>
      </w:r>
      <w:r w:rsidRPr="001B0C1B">
        <w:rPr>
          <w:rStyle w:val="StyleBoldUnderline"/>
        </w:rPr>
        <w:t>for</w:t>
      </w:r>
      <w:r w:rsidRPr="001B0C1B">
        <w:rPr>
          <w:sz w:val="16"/>
        </w:rPr>
        <w:t xml:space="preserve"> </w:t>
      </w:r>
      <w:r w:rsidRPr="001B0C1B">
        <w:rPr>
          <w:rStyle w:val="StyleBoldUnderline"/>
        </w:rPr>
        <w:t xml:space="preserve">example, </w:t>
      </w:r>
      <w:r w:rsidRPr="001B0C1B">
        <w:rPr>
          <w:rStyle w:val="StyleBoldUnderline"/>
          <w:highlight w:val="yellow"/>
        </w:rPr>
        <w:t>India</w:t>
      </w:r>
      <w:r w:rsidRPr="001B0C1B">
        <w:rPr>
          <w:rStyle w:val="StyleBoldUnderline"/>
        </w:rPr>
        <w:t xml:space="preserve"> </w:t>
      </w:r>
      <w:r w:rsidRPr="001B0C1B">
        <w:rPr>
          <w:rStyle w:val="StyleBoldUnderline"/>
          <w:highlight w:val="yellow"/>
        </w:rPr>
        <w:t>and Pakistan</w:t>
      </w:r>
      <w:r w:rsidRPr="001B0C1B">
        <w:rPr>
          <w:sz w:val="16"/>
          <w:highlight w:val="yellow"/>
        </w:rPr>
        <w:t>—</w:t>
      </w:r>
      <w:r w:rsidRPr="001B0C1B">
        <w:rPr>
          <w:rStyle w:val="StyleBoldUnderline"/>
          <w:highlight w:val="yellow"/>
        </w:rPr>
        <w:t>deploying drones to test</w:t>
      </w:r>
      <w:r w:rsidRPr="001B0C1B">
        <w:rPr>
          <w:rStyle w:val="StyleBoldUnderline"/>
        </w:rPr>
        <w:t xml:space="preserve"> each other’s capability</w:t>
      </w:r>
      <w:r w:rsidRPr="001B0C1B">
        <w:rPr>
          <w:sz w:val="16"/>
        </w:rPr>
        <w:t xml:space="preserve"> </w:t>
      </w:r>
      <w:r w:rsidRPr="001B0C1B">
        <w:rPr>
          <w:rStyle w:val="StyleBoldUnderline"/>
        </w:rPr>
        <w:t xml:space="preserve">and </w:t>
      </w:r>
      <w:r w:rsidRPr="00A10336">
        <w:rPr>
          <w:rStyle w:val="StyleBoldUnderline"/>
          <w:highlight w:val="yellow"/>
        </w:rPr>
        <w:t>resolve</w:t>
      </w:r>
      <w:r w:rsidRPr="00A10336">
        <w:rPr>
          <w:sz w:val="16"/>
          <w:highlight w:val="yellow"/>
        </w:rPr>
        <w:t xml:space="preserve">, </w:t>
      </w:r>
      <w:r w:rsidRPr="00A10336">
        <w:rPr>
          <w:rStyle w:val="StyleBoldUnderline"/>
          <w:highlight w:val="yellow"/>
        </w:rPr>
        <w:t xml:space="preserve">with untold consequences </w:t>
      </w:r>
      <w:r w:rsidRPr="001B0C1B">
        <w:rPr>
          <w:rStyle w:val="StyleBoldUnderline"/>
          <w:highlight w:val="yellow"/>
        </w:rPr>
        <w:t xml:space="preserve">if </w:t>
      </w:r>
      <w:r w:rsidRPr="00A10336">
        <w:rPr>
          <w:rStyle w:val="StyleBoldUnderline"/>
        </w:rPr>
        <w:t xml:space="preserve">such </w:t>
      </w:r>
      <w:r w:rsidRPr="001B0C1B">
        <w:rPr>
          <w:rStyle w:val="StyleBoldUnderline"/>
          <w:highlight w:val="yellow"/>
        </w:rPr>
        <w:t>a probe were</w:t>
      </w:r>
      <w:r w:rsidRPr="001B0C1B">
        <w:rPr>
          <w:rStyle w:val="StyleBoldUnderline"/>
        </w:rPr>
        <w:t xml:space="preserve"> </w:t>
      </w:r>
      <w:r w:rsidRPr="00A10336">
        <w:rPr>
          <w:rStyle w:val="Emphasis"/>
          <w:b w:val="0"/>
          <w:highlight w:val="yellow"/>
        </w:rPr>
        <w:t>misinterpreted</w:t>
      </w:r>
      <w:r w:rsidRPr="00A10336">
        <w:rPr>
          <w:rStyle w:val="Emphasis"/>
          <w:b w:val="0"/>
        </w:rPr>
        <w:t xml:space="preserve"> by</w:t>
      </w:r>
      <w:r w:rsidRPr="001B0C1B">
        <w:rPr>
          <w:rStyle w:val="StyleBoldUnderline"/>
          <w:sz w:val="12"/>
        </w:rPr>
        <w:t xml:space="preserve"> </w:t>
      </w:r>
      <w:r w:rsidRPr="00A10336">
        <w:rPr>
          <w:rStyle w:val="Emphasis"/>
          <w:b w:val="0"/>
        </w:rPr>
        <w:t>the other as an attack.</w:t>
      </w:r>
      <w:r w:rsidRPr="00A10336">
        <w:rPr>
          <w:sz w:val="16"/>
        </w:rPr>
        <w:t xml:space="preserve"> </w:t>
      </w:r>
      <w:r w:rsidRPr="00A10336">
        <w:rPr>
          <w:rStyle w:val="StyleBoldUnderline"/>
        </w:rPr>
        <w:t>As drones get</w:t>
      </w:r>
      <w:r w:rsidRPr="00A10336">
        <w:rPr>
          <w:sz w:val="16"/>
        </w:rPr>
        <w:t xml:space="preserve"> physically </w:t>
      </w:r>
      <w:r w:rsidRPr="00A10336">
        <w:rPr>
          <w:rStyle w:val="StyleBoldUnderline"/>
        </w:rPr>
        <w:t>smaller and more precise</w:t>
      </w:r>
      <w:r w:rsidRPr="00A10336">
        <w:rPr>
          <w:sz w:val="16"/>
        </w:rPr>
        <w:t>, and as they develop a greater flying</w:t>
      </w:r>
      <w:r w:rsidRPr="001B0C1B">
        <w:rPr>
          <w:sz w:val="16"/>
        </w:rPr>
        <w:t xml:space="preserve"> range, </w:t>
      </w:r>
      <w:r w:rsidRPr="001B0C1B">
        <w:rPr>
          <w:rStyle w:val="StyleBoldUnderline"/>
          <w:highlight w:val="yellow"/>
        </w:rPr>
        <w:t>the temptation to</w:t>
      </w:r>
      <w:r w:rsidRPr="001B0C1B">
        <w:rPr>
          <w:rStyle w:val="StyleBoldUnderline"/>
        </w:rPr>
        <w:t xml:space="preserve"> use them to </w:t>
      </w:r>
      <w:r w:rsidRPr="001B0C1B">
        <w:rPr>
          <w:rStyle w:val="StyleBoldUnderline"/>
          <w:highlight w:val="yellow"/>
        </w:rPr>
        <w:t>spy on a</w:t>
      </w:r>
      <w:r w:rsidRPr="001B0C1B">
        <w:rPr>
          <w:rStyle w:val="StyleBoldUnderline"/>
        </w:rPr>
        <w:t xml:space="preserve"> rival’s</w:t>
      </w:r>
      <w:r w:rsidRPr="001B0C1B">
        <w:rPr>
          <w:sz w:val="16"/>
        </w:rPr>
        <w:t xml:space="preserve"> </w:t>
      </w:r>
      <w:r w:rsidRPr="001B0C1B">
        <w:rPr>
          <w:rStyle w:val="StyleBoldUnderline"/>
          <w:highlight w:val="yellow"/>
        </w:rPr>
        <w:t>nuclear programme</w:t>
      </w:r>
      <w:r w:rsidRPr="001B0C1B">
        <w:rPr>
          <w:sz w:val="16"/>
        </w:rPr>
        <w:t xml:space="preserve"> or military installations </w:t>
      </w:r>
      <w:r w:rsidRPr="001B0C1B">
        <w:rPr>
          <w:rStyle w:val="StyleBoldUnderline"/>
          <w:highlight w:val="yellow"/>
        </w:rPr>
        <w:t>might prove too strong</w:t>
      </w:r>
      <w:r w:rsidRPr="001B0C1B">
        <w:rPr>
          <w:rStyle w:val="StyleBoldUnderline"/>
        </w:rPr>
        <w:t xml:space="preserve"> to resist. If</w:t>
      </w:r>
      <w:r w:rsidRPr="001B0C1B">
        <w:rPr>
          <w:rStyle w:val="StyleBoldUnderline"/>
          <w:sz w:val="12"/>
        </w:rPr>
        <w:t xml:space="preserve"> </w:t>
      </w:r>
      <w:r w:rsidRPr="001B0C1B">
        <w:rPr>
          <w:rStyle w:val="StyleBoldUnderline"/>
          <w:highlight w:val="yellow"/>
        </w:rPr>
        <w:t>this</w:t>
      </w:r>
      <w:r w:rsidRPr="001B0C1B">
        <w:rPr>
          <w:rStyle w:val="StyleBoldUnderline"/>
        </w:rPr>
        <w:t xml:space="preserve"> were to happen</w:t>
      </w:r>
      <w:r w:rsidRPr="001B0C1B">
        <w:rPr>
          <w:sz w:val="16"/>
        </w:rPr>
        <w:t xml:space="preserve">, </w:t>
      </w:r>
      <w:r w:rsidRPr="001B0C1B">
        <w:rPr>
          <w:rStyle w:val="StyleBoldUnderline"/>
        </w:rPr>
        <w:t xml:space="preserve">drones </w:t>
      </w:r>
      <w:r w:rsidRPr="001B0C1B">
        <w:rPr>
          <w:rStyle w:val="StyleBoldUnderline"/>
          <w:highlight w:val="yellow"/>
        </w:rPr>
        <w:t>might</w:t>
      </w:r>
      <w:r w:rsidRPr="001B0C1B">
        <w:rPr>
          <w:sz w:val="16"/>
        </w:rPr>
        <w:t xml:space="preserve"> gradually </w:t>
      </w:r>
      <w:r w:rsidRPr="00A10336">
        <w:rPr>
          <w:rStyle w:val="Emphasis"/>
          <w:b w:val="0"/>
          <w:highlight w:val="yellow"/>
        </w:rPr>
        <w:t xml:space="preserve">erode </w:t>
      </w:r>
      <w:r w:rsidRPr="00A10336">
        <w:rPr>
          <w:rStyle w:val="Emphasis"/>
          <w:b w:val="0"/>
        </w:rPr>
        <w:t xml:space="preserve">the </w:t>
      </w:r>
      <w:r w:rsidRPr="00A10336">
        <w:rPr>
          <w:rStyle w:val="Emphasis"/>
          <w:b w:val="0"/>
          <w:highlight w:val="yellow"/>
        </w:rPr>
        <w:t>deterrent relationships</w:t>
      </w:r>
      <w:r w:rsidRPr="001B0C1B">
        <w:rPr>
          <w:sz w:val="16"/>
          <w:highlight w:val="yellow"/>
        </w:rPr>
        <w:t xml:space="preserve"> </w:t>
      </w:r>
      <w:r w:rsidRPr="00A10336">
        <w:rPr>
          <w:rStyle w:val="Emphasis"/>
          <w:b w:val="0"/>
        </w:rPr>
        <w:t>that</w:t>
      </w:r>
      <w:r w:rsidRPr="00A10336">
        <w:rPr>
          <w:sz w:val="16"/>
        </w:rPr>
        <w:t xml:space="preserve"> </w:t>
      </w:r>
      <w:r w:rsidRPr="00A10336">
        <w:rPr>
          <w:rStyle w:val="Emphasis"/>
          <w:b w:val="0"/>
        </w:rPr>
        <w:t>exist between nuclear powers</w:t>
      </w:r>
      <w:r w:rsidRPr="001B0C1B">
        <w:rPr>
          <w:sz w:val="16"/>
        </w:rPr>
        <w:t xml:space="preserve">, thus </w:t>
      </w:r>
      <w:r w:rsidRPr="00A10336">
        <w:rPr>
          <w:rStyle w:val="Emphasis"/>
          <w:b w:val="0"/>
          <w:highlight w:val="yellow"/>
        </w:rPr>
        <w:t xml:space="preserve">magnifying the risks of a spiral </w:t>
      </w:r>
      <w:r w:rsidRPr="00A10336">
        <w:rPr>
          <w:rStyle w:val="Emphasis"/>
          <w:b w:val="0"/>
        </w:rPr>
        <w:t>of conflict</w:t>
      </w:r>
      <w:r w:rsidRPr="001B0C1B">
        <w:rPr>
          <w:sz w:val="16"/>
        </w:rPr>
        <w:t xml:space="preserve"> between them. Another dimension of this problem has to do with the risk of accident. </w:t>
      </w:r>
      <w:r w:rsidRPr="00A10336">
        <w:rPr>
          <w:rStyle w:val="StyleBoldUnderline"/>
        </w:rPr>
        <w:t>Drones</w:t>
      </w:r>
      <w:r w:rsidRPr="00A10336">
        <w:rPr>
          <w:rStyle w:val="StyleBoldUnderline"/>
          <w:sz w:val="12"/>
        </w:rPr>
        <w:t xml:space="preserve"> </w:t>
      </w:r>
      <w:r w:rsidRPr="00A10336">
        <w:rPr>
          <w:rStyle w:val="StyleBoldUnderline"/>
        </w:rPr>
        <w:t>are prone to accidents and crashes</w:t>
      </w:r>
      <w:r w:rsidRPr="001B0C1B">
        <w:rPr>
          <w:rStyle w:val="StyleBoldUnderline"/>
        </w:rPr>
        <w:t>. By July 2010</w:t>
      </w:r>
      <w:r w:rsidRPr="001B0C1B">
        <w:rPr>
          <w:sz w:val="16"/>
        </w:rPr>
        <w:t xml:space="preserve">, </w:t>
      </w:r>
      <w:r w:rsidRPr="001B0C1B">
        <w:rPr>
          <w:rStyle w:val="StyleBoldUnderline"/>
          <w:highlight w:val="yellow"/>
        </w:rPr>
        <w:t>the</w:t>
      </w:r>
      <w:r w:rsidRPr="001B0C1B">
        <w:rPr>
          <w:rStyle w:val="StyleBoldUnderline"/>
        </w:rPr>
        <w:t xml:space="preserve"> US </w:t>
      </w:r>
      <w:r w:rsidRPr="001B0C1B">
        <w:rPr>
          <w:rStyle w:val="StyleBoldUnderline"/>
          <w:highlight w:val="yellow"/>
        </w:rPr>
        <w:lastRenderedPageBreak/>
        <w:t xml:space="preserve">Air Force </w:t>
      </w:r>
      <w:r w:rsidRPr="00A10336">
        <w:rPr>
          <w:rStyle w:val="StyleBoldUnderline"/>
        </w:rPr>
        <w:t xml:space="preserve">had </w:t>
      </w:r>
      <w:r w:rsidRPr="001B0C1B">
        <w:rPr>
          <w:rStyle w:val="StyleBoldUnderline"/>
          <w:highlight w:val="yellow"/>
        </w:rPr>
        <w:t>identified</w:t>
      </w:r>
      <w:r w:rsidRPr="001B0C1B">
        <w:rPr>
          <w:rStyle w:val="StyleBoldUnderline"/>
          <w:sz w:val="12"/>
        </w:rPr>
        <w:t xml:space="preserve"> </w:t>
      </w:r>
      <w:r w:rsidRPr="001B0C1B">
        <w:rPr>
          <w:rStyle w:val="StyleBoldUnderline"/>
        </w:rPr>
        <w:t xml:space="preserve">approximately </w:t>
      </w:r>
      <w:r w:rsidRPr="001B0C1B">
        <w:rPr>
          <w:rStyle w:val="StyleBoldUnderline"/>
          <w:highlight w:val="yellow"/>
        </w:rPr>
        <w:t>79</w:t>
      </w:r>
      <w:r w:rsidRPr="001B0C1B">
        <w:rPr>
          <w:rStyle w:val="StyleBoldUnderline"/>
        </w:rPr>
        <w:t xml:space="preserve"> drone </w:t>
      </w:r>
      <w:r w:rsidRPr="001B0C1B">
        <w:rPr>
          <w:rStyle w:val="StyleBoldUnderline"/>
          <w:highlight w:val="yellow"/>
        </w:rPr>
        <w:t>accidents</w:t>
      </w:r>
      <w:r w:rsidRPr="001B0C1B">
        <w:rPr>
          <w:rStyle w:val="StyleBoldUnderline"/>
        </w:rPr>
        <w:t>.</w:t>
      </w:r>
      <w:r w:rsidRPr="001B0C1B">
        <w:rPr>
          <w:sz w:val="16"/>
        </w:rPr>
        <w:t xml:space="preserve">140 Recently released documents have revealed that there have been a number of drone accidents and crashes in the Seychelles and Djibouti, some of which happened in close proximity to civilian airports.141 The rapid proliferation of drones worldwide will involve a risk of accident to civilian aircraft, possibly producing an international incident if such an accident were to involve an aircraft affiliated to a state hostile to the owner of the drone. Most of the drone accidents may be innocuous, but some will carry strategic risks. In December 2011, a CIA drone designed for nuclear surveillance crashed in Iran, revealing the existence of the spying programme and leaving sensitive technology in the hands of the Iranian government.142 </w:t>
      </w:r>
      <w:r w:rsidRPr="001B0C1B">
        <w:rPr>
          <w:rStyle w:val="StyleBoldUnderline"/>
        </w:rPr>
        <w:t>The expansion of drone technology</w:t>
      </w:r>
      <w:r w:rsidRPr="001B0C1B">
        <w:rPr>
          <w:sz w:val="16"/>
        </w:rPr>
        <w:t xml:space="preserve"> </w:t>
      </w:r>
      <w:r w:rsidRPr="001B0C1B">
        <w:rPr>
          <w:rStyle w:val="StyleBoldUnderline"/>
        </w:rPr>
        <w:t>raises the possibility that some of these surveillance drones will be interpreted as</w:t>
      </w:r>
      <w:r w:rsidRPr="001B0C1B">
        <w:rPr>
          <w:rStyle w:val="StyleBoldUnderline"/>
          <w:sz w:val="12"/>
        </w:rPr>
        <w:t xml:space="preserve"> </w:t>
      </w:r>
      <w:r w:rsidRPr="001B0C1B">
        <w:rPr>
          <w:rStyle w:val="StyleBoldUnderline"/>
        </w:rPr>
        <w:t>attack drones</w:t>
      </w:r>
      <w:r w:rsidRPr="001B0C1B">
        <w:rPr>
          <w:sz w:val="16"/>
        </w:rPr>
        <w:t xml:space="preserve">, </w:t>
      </w:r>
      <w:r w:rsidRPr="001B0C1B">
        <w:rPr>
          <w:rStyle w:val="StyleBoldUnderline"/>
        </w:rPr>
        <w:t xml:space="preserve">or that </w:t>
      </w:r>
      <w:r w:rsidRPr="001B0C1B">
        <w:rPr>
          <w:rStyle w:val="StyleBoldUnderline"/>
          <w:highlight w:val="yellow"/>
        </w:rPr>
        <w:t>an accident</w:t>
      </w:r>
      <w:r w:rsidRPr="001B0C1B">
        <w:rPr>
          <w:rStyle w:val="StyleBoldUnderline"/>
        </w:rPr>
        <w:t xml:space="preserve"> or crash </w:t>
      </w:r>
      <w:r w:rsidRPr="001B0C1B">
        <w:rPr>
          <w:rStyle w:val="StyleBoldUnderline"/>
          <w:highlight w:val="yellow"/>
        </w:rPr>
        <w:t xml:space="preserve">will </w:t>
      </w:r>
      <w:r w:rsidRPr="00A10336">
        <w:rPr>
          <w:rStyle w:val="Emphasis"/>
          <w:b w:val="0"/>
          <w:highlight w:val="yellow"/>
        </w:rPr>
        <w:t>spiral out of control and lead to</w:t>
      </w:r>
      <w:r w:rsidRPr="00A10336">
        <w:rPr>
          <w:rStyle w:val="Emphasis"/>
          <w:b w:val="0"/>
          <w:sz w:val="12"/>
          <w:highlight w:val="yellow"/>
        </w:rPr>
        <w:t xml:space="preserve"> </w:t>
      </w:r>
      <w:r w:rsidRPr="00A10336">
        <w:rPr>
          <w:rStyle w:val="Emphasis"/>
          <w:b w:val="0"/>
          <w:highlight w:val="yellow"/>
        </w:rPr>
        <w:t>an armed confrontation</w:t>
      </w:r>
      <w:r w:rsidRPr="001B0C1B">
        <w:rPr>
          <w:sz w:val="16"/>
        </w:rPr>
        <w:t xml:space="preserve">.143 An accident would be even more dangerous if the US were to pursue its plans for nuclear-powered drones, which can spread radioactive material like a dirty bomb if they crash.144 Third, </w:t>
      </w:r>
      <w:r w:rsidRPr="00A10336">
        <w:rPr>
          <w:rStyle w:val="StyleBoldUnderline"/>
        </w:rPr>
        <w:t>lethal drones create the possibility that</w:t>
      </w:r>
      <w:r w:rsidRPr="001B0C1B">
        <w:rPr>
          <w:rStyle w:val="StyleBoldUnderline"/>
        </w:rPr>
        <w:t xml:space="preserve"> the </w:t>
      </w:r>
      <w:r w:rsidRPr="001B0C1B">
        <w:rPr>
          <w:rStyle w:val="StyleBoldUnderline"/>
          <w:highlight w:val="yellow"/>
        </w:rPr>
        <w:t>norms on the use of force</w:t>
      </w:r>
      <w:r w:rsidRPr="001B0C1B">
        <w:rPr>
          <w:sz w:val="16"/>
          <w:highlight w:val="yellow"/>
        </w:rPr>
        <w:t xml:space="preserve"> </w:t>
      </w:r>
      <w:r w:rsidRPr="001B0C1B">
        <w:rPr>
          <w:rStyle w:val="StyleBoldUnderline"/>
          <w:highlight w:val="yellow"/>
        </w:rPr>
        <w:t>will erode</w:t>
      </w:r>
      <w:r w:rsidRPr="001B0C1B">
        <w:rPr>
          <w:rStyle w:val="StyleBoldUnderline"/>
        </w:rPr>
        <w:t>, creating a much more dangerous world and pushing the international</w:t>
      </w:r>
      <w:r w:rsidRPr="001B0C1B">
        <w:rPr>
          <w:rStyle w:val="StyleBoldUnderline"/>
          <w:sz w:val="12"/>
        </w:rPr>
        <w:t xml:space="preserve"> </w:t>
      </w:r>
      <w:r w:rsidRPr="001B0C1B">
        <w:rPr>
          <w:rStyle w:val="StyleBoldUnderline"/>
        </w:rPr>
        <w:t>system back towards the rule of the jungle.</w:t>
      </w:r>
      <w:r w:rsidRPr="001B0C1B">
        <w:rPr>
          <w:sz w:val="16"/>
        </w:rPr>
        <w:t xml:space="preserve"> To some extent, </w:t>
      </w:r>
      <w:r w:rsidRPr="001B0C1B">
        <w:rPr>
          <w:rStyle w:val="StyleBoldUnderline"/>
        </w:rPr>
        <w:t>this world is already</w:t>
      </w:r>
      <w:r w:rsidRPr="001B0C1B">
        <w:rPr>
          <w:sz w:val="16"/>
        </w:rPr>
        <w:t xml:space="preserve"> </w:t>
      </w:r>
      <w:r w:rsidRPr="001B0C1B">
        <w:rPr>
          <w:rStyle w:val="StyleBoldUnderline"/>
        </w:rPr>
        <w:t xml:space="preserve">being ushered in by </w:t>
      </w:r>
      <w:r w:rsidRPr="00A10336">
        <w:rPr>
          <w:rStyle w:val="StyleBoldUnderline"/>
        </w:rPr>
        <w:t>the United States</w:t>
      </w:r>
      <w:r w:rsidRPr="00A10336">
        <w:rPr>
          <w:sz w:val="16"/>
        </w:rPr>
        <w:t xml:space="preserve">, </w:t>
      </w:r>
      <w:r w:rsidRPr="00A10336">
        <w:rPr>
          <w:rStyle w:val="StyleBoldUnderline"/>
        </w:rPr>
        <w:t xml:space="preserve">which has set </w:t>
      </w:r>
      <w:r w:rsidRPr="00A10336">
        <w:rPr>
          <w:rStyle w:val="Emphasis"/>
          <w:b w:val="0"/>
        </w:rPr>
        <w:t>a dangerous precedent</w:t>
      </w:r>
      <w:r w:rsidRPr="00A10336">
        <w:rPr>
          <w:sz w:val="16"/>
        </w:rPr>
        <w:t xml:space="preserve"> that a state may simply kill foreign citizens considered a threat</w:t>
      </w:r>
      <w:r w:rsidRPr="001B0C1B">
        <w:rPr>
          <w:sz w:val="16"/>
        </w:rPr>
        <w:t xml:space="preserve"> without a declaration of war. Even John Brennan has recognized that the US is ‘establishing a precedent that other nations may follow’.145 </w:t>
      </w:r>
      <w:r w:rsidRPr="001B0C1B">
        <w:rPr>
          <w:rStyle w:val="StyleBoldUnderline"/>
          <w:b w:val="0"/>
          <w:highlight w:val="yellow"/>
        </w:rPr>
        <w:t>Given this precedent</w:t>
      </w:r>
      <w:r w:rsidRPr="001B0C1B">
        <w:rPr>
          <w:sz w:val="16"/>
          <w:highlight w:val="yellow"/>
        </w:rPr>
        <w:t xml:space="preserve">, </w:t>
      </w:r>
      <w:r w:rsidRPr="001B0C1B">
        <w:rPr>
          <w:rStyle w:val="StyleBoldUnderline"/>
          <w:highlight w:val="yellow"/>
        </w:rPr>
        <w:t>there is nothing to stop</w:t>
      </w:r>
      <w:r w:rsidRPr="001B0C1B">
        <w:rPr>
          <w:rStyle w:val="StyleBoldUnderline"/>
          <w:sz w:val="12"/>
        </w:rPr>
        <w:t xml:space="preserve"> </w:t>
      </w:r>
      <w:r w:rsidRPr="00A10336">
        <w:rPr>
          <w:rStyle w:val="StyleBoldUnderline"/>
        </w:rPr>
        <w:t>other</w:t>
      </w:r>
      <w:r w:rsidRPr="001B0C1B">
        <w:rPr>
          <w:rStyle w:val="StyleBoldUnderline"/>
        </w:rPr>
        <w:t xml:space="preserve"> </w:t>
      </w:r>
      <w:r w:rsidRPr="00A10336">
        <w:rPr>
          <w:rStyle w:val="StyleBoldUnderline"/>
          <w:highlight w:val="yellow"/>
        </w:rPr>
        <w:t xml:space="preserve">states from </w:t>
      </w:r>
      <w:r w:rsidRPr="001B0C1B">
        <w:rPr>
          <w:rStyle w:val="StyleBoldUnderline"/>
          <w:highlight w:val="yellow"/>
        </w:rPr>
        <w:t>following the American lead</w:t>
      </w:r>
      <w:r w:rsidRPr="001B0C1B">
        <w:rPr>
          <w:rStyle w:val="StyleBoldUnderline"/>
        </w:rPr>
        <w:t xml:space="preserve"> and using drone strikes to eliminate</w:t>
      </w:r>
      <w:r w:rsidRPr="001B0C1B">
        <w:rPr>
          <w:rStyle w:val="StyleBoldUnderline"/>
          <w:sz w:val="12"/>
        </w:rPr>
        <w:t xml:space="preserve"> </w:t>
      </w:r>
      <w:r w:rsidRPr="001B0C1B">
        <w:rPr>
          <w:rStyle w:val="StyleBoldUnderline"/>
        </w:rPr>
        <w:t xml:space="preserve">potential threats. </w:t>
      </w:r>
      <w:r w:rsidRPr="001B0C1B">
        <w:rPr>
          <w:sz w:val="16"/>
        </w:rPr>
        <w:t xml:space="preserve">Those ‘threats’ need not be terrorists, but could be others— dissidents, spies, even journalists—whose behaviour threatens a government. One danger is that drone use might undermine the normative prohibition on the assassination of leaders and government officials that most (but not all) states currently respect. A greater danger, however, is that the US will have normalized murder as a tool of statecraft and created a world where states can increasingly take vengeance on individuals outside their borders without the niceties of extradition, due process or trial.146 As some of its critics have noted, the Obama administration may have created a world where states will find it easier to kill terrorists rather than capture them and deal with all of the legal and evidentiary difficulties associated with giving them a fair trial.147 Fourth, there is a distinct danger that the world will divide into two camps: developed states in possession of drone technology, and weak states and rebel movements that lack them. </w:t>
      </w:r>
      <w:r w:rsidRPr="001B0C1B">
        <w:rPr>
          <w:rStyle w:val="StyleBoldUnderline"/>
        </w:rPr>
        <w:t>States with recurring separatist or insurgent problems</w:t>
      </w:r>
      <w:r w:rsidRPr="001B0C1B">
        <w:rPr>
          <w:sz w:val="16"/>
        </w:rPr>
        <w:t xml:space="preserve"> </w:t>
      </w:r>
      <w:r w:rsidRPr="001B0C1B">
        <w:rPr>
          <w:rStyle w:val="StyleBoldUnderline"/>
        </w:rPr>
        <w:t>may begin to police their restive territories through drone strikes</w:t>
      </w:r>
      <w:r w:rsidRPr="001B0C1B">
        <w:rPr>
          <w:sz w:val="16"/>
        </w:rPr>
        <w:t xml:space="preserve">, </w:t>
      </w:r>
      <w:r w:rsidRPr="001B0C1B">
        <w:rPr>
          <w:rStyle w:val="StyleBoldUnderline"/>
        </w:rPr>
        <w:t>essentially</w:t>
      </w:r>
      <w:r w:rsidRPr="001B0C1B">
        <w:rPr>
          <w:sz w:val="16"/>
        </w:rPr>
        <w:t xml:space="preserve"> </w:t>
      </w:r>
      <w:r w:rsidRPr="001B0C1B">
        <w:rPr>
          <w:rStyle w:val="StyleBoldUnderline"/>
        </w:rPr>
        <w:t>containing the problem in a fixed geographical region and engaging in a</w:t>
      </w:r>
      <w:r w:rsidRPr="001B0C1B">
        <w:rPr>
          <w:sz w:val="16"/>
        </w:rPr>
        <w:t xml:space="preserve"> largely </w:t>
      </w:r>
      <w:r w:rsidRPr="001B0C1B">
        <w:rPr>
          <w:rStyle w:val="StyleBoldUnderline"/>
        </w:rPr>
        <w:t>punitive policy against them</w:t>
      </w:r>
      <w:r w:rsidRPr="001B0C1B">
        <w:rPr>
          <w:sz w:val="16"/>
        </w:rPr>
        <w:t xml:space="preserve">. </w:t>
      </w:r>
      <w:r w:rsidRPr="001B0C1B">
        <w:rPr>
          <w:rStyle w:val="StyleBoldUnderline"/>
          <w:highlight w:val="yellow"/>
        </w:rPr>
        <w:t>One could</w:t>
      </w:r>
      <w:r w:rsidRPr="001B0C1B">
        <w:rPr>
          <w:sz w:val="16"/>
        </w:rPr>
        <w:t xml:space="preserve"> easily </w:t>
      </w:r>
      <w:r w:rsidRPr="001B0C1B">
        <w:rPr>
          <w:rStyle w:val="StyleBoldUnderline"/>
          <w:highlight w:val="yellow"/>
        </w:rPr>
        <w:t>imagine</w:t>
      </w:r>
      <w:r w:rsidRPr="001B0C1B">
        <w:rPr>
          <w:sz w:val="16"/>
        </w:rPr>
        <w:t xml:space="preserve"> that </w:t>
      </w:r>
      <w:r w:rsidRPr="001B0C1B">
        <w:rPr>
          <w:rStyle w:val="StyleBoldUnderline"/>
          <w:highlight w:val="yellow"/>
        </w:rPr>
        <w:t>China</w:t>
      </w:r>
      <w:r w:rsidRPr="001B0C1B">
        <w:rPr>
          <w:sz w:val="16"/>
        </w:rPr>
        <w:t xml:space="preserve">, for example, </w:t>
      </w:r>
      <w:r w:rsidRPr="001B0C1B">
        <w:rPr>
          <w:rStyle w:val="StyleBoldUnderline"/>
          <w:highlight w:val="yellow"/>
        </w:rPr>
        <w:t>might</w:t>
      </w:r>
      <w:r w:rsidRPr="001B0C1B">
        <w:rPr>
          <w:rStyle w:val="StyleBoldUnderline"/>
        </w:rPr>
        <w:t xml:space="preserve"> resort to drone </w:t>
      </w:r>
      <w:r w:rsidRPr="001B0C1B">
        <w:rPr>
          <w:rStyle w:val="StyleBoldUnderline"/>
          <w:highlight w:val="yellow"/>
        </w:rPr>
        <w:t>strike</w:t>
      </w:r>
      <w:r w:rsidRPr="001B0C1B">
        <w:rPr>
          <w:rStyle w:val="StyleBoldUnderline"/>
        </w:rPr>
        <w:t xml:space="preserve">s in </w:t>
      </w:r>
      <w:r w:rsidRPr="001B0C1B">
        <w:rPr>
          <w:rStyle w:val="StyleBoldUnderline"/>
          <w:highlight w:val="yellow"/>
        </w:rPr>
        <w:t>Uighur</w:t>
      </w:r>
      <w:r w:rsidRPr="001B0C1B">
        <w:rPr>
          <w:rStyle w:val="StyleBoldUnderline"/>
        </w:rPr>
        <w:t xml:space="preserve"> provinc</w:t>
      </w:r>
      <w:r w:rsidRPr="001B0C1B">
        <w:rPr>
          <w:rStyle w:val="StyleBoldUnderline"/>
          <w:highlight w:val="yellow"/>
        </w:rPr>
        <w:t>es</w:t>
      </w:r>
      <w:r w:rsidRPr="001B0C1B">
        <w:rPr>
          <w:rStyle w:val="StyleBoldUnderline"/>
        </w:rPr>
        <w:t xml:space="preserve"> </w:t>
      </w:r>
      <w:r w:rsidRPr="00A10336">
        <w:rPr>
          <w:rStyle w:val="StyleBoldUnderline"/>
        </w:rPr>
        <w:t xml:space="preserve">in order </w:t>
      </w:r>
      <w:r w:rsidRPr="001B0C1B">
        <w:rPr>
          <w:rStyle w:val="StyleBoldUnderline"/>
          <w:highlight w:val="yellow"/>
        </w:rPr>
        <w:t>to keep</w:t>
      </w:r>
      <w:r w:rsidRPr="001B0C1B">
        <w:rPr>
          <w:rStyle w:val="StyleBoldUnderline"/>
        </w:rPr>
        <w:t xml:space="preserve"> potential </w:t>
      </w:r>
      <w:r w:rsidRPr="001B0C1B">
        <w:rPr>
          <w:rStyle w:val="StyleBoldUnderline"/>
          <w:highlight w:val="yellow"/>
        </w:rPr>
        <w:t>threats</w:t>
      </w:r>
      <w:r w:rsidRPr="001B0C1B">
        <w:rPr>
          <w:sz w:val="16"/>
          <w:highlight w:val="yellow"/>
        </w:rPr>
        <w:t xml:space="preserve"> </w:t>
      </w:r>
      <w:r w:rsidRPr="001B0C1B">
        <w:rPr>
          <w:rStyle w:val="StyleBoldUnderline"/>
          <w:highlight w:val="yellow"/>
        </w:rPr>
        <w:t xml:space="preserve">from emerging, or </w:t>
      </w:r>
      <w:r w:rsidRPr="00A10336">
        <w:rPr>
          <w:rStyle w:val="StyleBoldUnderline"/>
        </w:rPr>
        <w:t xml:space="preserve">that </w:t>
      </w:r>
      <w:r w:rsidRPr="001B0C1B">
        <w:rPr>
          <w:rStyle w:val="StyleBoldUnderline"/>
          <w:highlight w:val="yellow"/>
        </w:rPr>
        <w:t>Russia could</w:t>
      </w:r>
      <w:r w:rsidRPr="001B0C1B">
        <w:rPr>
          <w:rStyle w:val="StyleBoldUnderline"/>
        </w:rPr>
        <w:t xml:space="preserve"> use drones to </w:t>
      </w:r>
      <w:r w:rsidRPr="001B0C1B">
        <w:rPr>
          <w:rStyle w:val="StyleBoldUnderline"/>
          <w:highlight w:val="yellow"/>
        </w:rPr>
        <w:t>strike</w:t>
      </w:r>
      <w:r w:rsidRPr="001B0C1B">
        <w:rPr>
          <w:rStyle w:val="StyleBoldUnderline"/>
        </w:rPr>
        <w:t xml:space="preserve"> at </w:t>
      </w:r>
      <w:r w:rsidRPr="001B0C1B">
        <w:rPr>
          <w:rStyle w:val="StyleBoldUnderline"/>
          <w:highlight w:val="yellow"/>
        </w:rPr>
        <w:t>separatist movements</w:t>
      </w:r>
      <w:r w:rsidRPr="001B0C1B">
        <w:rPr>
          <w:rStyle w:val="StyleBoldUnderline"/>
          <w:sz w:val="12"/>
          <w:highlight w:val="yellow"/>
        </w:rPr>
        <w:t xml:space="preserve"> </w:t>
      </w:r>
      <w:r w:rsidRPr="001B0C1B">
        <w:rPr>
          <w:rStyle w:val="StyleBoldUnderline"/>
          <w:highlight w:val="yellow"/>
        </w:rPr>
        <w:t>in Chechnya</w:t>
      </w:r>
      <w:r w:rsidRPr="001B0C1B">
        <w:rPr>
          <w:sz w:val="16"/>
        </w:rPr>
        <w:t xml:space="preserve"> or elsewhere. Such behaviour would not necessarily be confined to authoritarian governments; it is equally possible that </w:t>
      </w:r>
      <w:r w:rsidRPr="001B0C1B">
        <w:rPr>
          <w:rStyle w:val="StyleBoldUnderline"/>
        </w:rPr>
        <w:t>Israel might use drones to</w:t>
      </w:r>
      <w:r w:rsidRPr="001B0C1B">
        <w:rPr>
          <w:sz w:val="16"/>
        </w:rPr>
        <w:t xml:space="preserve"> </w:t>
      </w:r>
      <w:r w:rsidRPr="001B0C1B">
        <w:rPr>
          <w:rStyle w:val="StyleBoldUnderline"/>
        </w:rPr>
        <w:t>police Gaza and the West Bank</w:t>
      </w:r>
      <w:r w:rsidRPr="001B0C1B">
        <w:rPr>
          <w:sz w:val="16"/>
        </w:rPr>
        <w:t xml:space="preserve">, thus reducing the vulnerability of Israeli soldiers to Palestinian attacks on the ground. The extent to which Israel might be willing to use drones in combat and surveillance was revealed in its November 2012 attack on Gaza. Israel allegedly used a drone to assassinate the Hamas leader Ahmed Jabari and employed a number of armed drones for strikes in a way that was described as ‘unprecedented’ by senior Israeli officials.148 It is not hard to imagine Israel concluding that drones over Gaza were the best way to deal with the problem of Hamas, even if their use left the Palestinian population subject to constant, unnerving surveillance. All of the consequences of such a sharp division between the haves and have-nots with drone technology is hard to assess, but </w:t>
      </w:r>
      <w:r w:rsidRPr="001B0C1B">
        <w:rPr>
          <w:rStyle w:val="StyleBoldUnderline"/>
        </w:rPr>
        <w:t>one possibility</w:t>
      </w:r>
      <w:r w:rsidRPr="001B0C1B">
        <w:rPr>
          <w:rStyle w:val="StyleBoldUnderline"/>
          <w:sz w:val="12"/>
        </w:rPr>
        <w:t xml:space="preserve"> </w:t>
      </w:r>
      <w:r w:rsidRPr="001B0C1B">
        <w:rPr>
          <w:rStyle w:val="StyleBoldUnderline"/>
        </w:rPr>
        <w:t>is that governments with secessionist movements might be less willing to</w:t>
      </w:r>
      <w:r w:rsidRPr="001B0C1B">
        <w:rPr>
          <w:rStyle w:val="StyleBoldUnderline"/>
          <w:sz w:val="12"/>
        </w:rPr>
        <w:t xml:space="preserve"> </w:t>
      </w:r>
      <w:r w:rsidRPr="001B0C1B">
        <w:rPr>
          <w:rStyle w:val="StyleBoldUnderline"/>
        </w:rPr>
        <w:t>negotiate and grant concessions if drones allowed them to police their internal</w:t>
      </w:r>
      <w:r w:rsidRPr="001B0C1B">
        <w:rPr>
          <w:rStyle w:val="StyleBoldUnderline"/>
          <w:sz w:val="12"/>
        </w:rPr>
        <w:t xml:space="preserve"> </w:t>
      </w:r>
      <w:r w:rsidRPr="001B0C1B">
        <w:rPr>
          <w:rStyle w:val="StyleBoldUnderline"/>
        </w:rPr>
        <w:t>enemies with ruthless efficiency and ‘manage’ the problem at low cost.</w:t>
      </w:r>
      <w:r w:rsidRPr="001B0C1B">
        <w:rPr>
          <w:sz w:val="16"/>
        </w:rPr>
        <w:t xml:space="preserve"> </w:t>
      </w:r>
      <w:r w:rsidRPr="001B0C1B">
        <w:rPr>
          <w:rStyle w:val="StyleBoldUnderline"/>
          <w:highlight w:val="yellow"/>
        </w:rPr>
        <w:t>The result</w:t>
      </w:r>
      <w:r w:rsidRPr="001B0C1B">
        <w:rPr>
          <w:rStyle w:val="StyleBoldUnderline"/>
          <w:sz w:val="12"/>
        </w:rPr>
        <w:t xml:space="preserve"> </w:t>
      </w:r>
      <w:r w:rsidRPr="001B0C1B">
        <w:rPr>
          <w:rStyle w:val="StyleBoldUnderline"/>
          <w:highlight w:val="yellow"/>
        </w:rPr>
        <w:t>might be a situation where</w:t>
      </w:r>
      <w:r w:rsidRPr="001B0C1B">
        <w:rPr>
          <w:rStyle w:val="StyleBoldUnderline"/>
        </w:rPr>
        <w:t xml:space="preserve"> such </w:t>
      </w:r>
      <w:r w:rsidRPr="001B0C1B">
        <w:rPr>
          <w:rStyle w:val="StyleBoldUnderline"/>
          <w:highlight w:val="yellow"/>
        </w:rPr>
        <w:t>conflicts are contained but not resolved, while</w:t>
      </w:r>
      <w:r w:rsidRPr="001B0C1B">
        <w:rPr>
          <w:rStyle w:val="StyleBoldUnderline"/>
          <w:sz w:val="12"/>
          <w:highlight w:val="yellow"/>
        </w:rPr>
        <w:t xml:space="preserve"> </w:t>
      </w:r>
      <w:r w:rsidRPr="001B0C1B">
        <w:rPr>
          <w:rStyle w:val="StyleBoldUnderline"/>
          <w:highlight w:val="yellow"/>
        </w:rPr>
        <w:t>citizens</w:t>
      </w:r>
      <w:r w:rsidRPr="001B0C1B">
        <w:rPr>
          <w:rStyle w:val="StyleBoldUnderline"/>
        </w:rPr>
        <w:t xml:space="preserve"> in developed states </w:t>
      </w:r>
      <w:r w:rsidRPr="00A10336">
        <w:rPr>
          <w:rStyle w:val="StyleBoldUnderline"/>
          <w:highlight w:val="yellow"/>
        </w:rPr>
        <w:t>grow</w:t>
      </w:r>
      <w:r w:rsidRPr="001B0C1B">
        <w:rPr>
          <w:rStyle w:val="StyleBoldUnderline"/>
        </w:rPr>
        <w:t xml:space="preserve"> </w:t>
      </w:r>
      <w:r w:rsidRPr="00A10336">
        <w:rPr>
          <w:rStyle w:val="StyleBoldUnderline"/>
        </w:rPr>
        <w:t>increasingly indifferent to the suffering of those</w:t>
      </w:r>
      <w:r w:rsidRPr="00A10336">
        <w:rPr>
          <w:rStyle w:val="StyleBoldUnderline"/>
          <w:sz w:val="12"/>
        </w:rPr>
        <w:t xml:space="preserve"> </w:t>
      </w:r>
      <w:r w:rsidRPr="00A10336">
        <w:rPr>
          <w:rStyle w:val="Emphasis"/>
          <w:b w:val="0"/>
        </w:rPr>
        <w:t xml:space="preserve">making </w:t>
      </w:r>
      <w:r w:rsidRPr="00A10336">
        <w:rPr>
          <w:rStyle w:val="Emphasis"/>
          <w:b w:val="0"/>
          <w:highlight w:val="yellow"/>
        </w:rPr>
        <w:t>secessionist</w:t>
      </w:r>
      <w:r w:rsidRPr="001B0C1B">
        <w:rPr>
          <w:sz w:val="16"/>
        </w:rPr>
        <w:t xml:space="preserve"> or even national liberation </w:t>
      </w:r>
      <w:r w:rsidRPr="00A10336">
        <w:rPr>
          <w:rStyle w:val="Emphasis"/>
          <w:b w:val="0"/>
          <w:highlight w:val="yellow"/>
        </w:rPr>
        <w:t>claims</w:t>
      </w:r>
      <w:r w:rsidRPr="001B0C1B">
        <w:rPr>
          <w:sz w:val="16"/>
        </w:rPr>
        <w:t xml:space="preserve">, including just ones, upon them. Finally, drones have the capacity to strengthen the surveillance capacity of both democracies and authoritarian regimes, with significant consequences for civil liberties. In the UK, BAE Systems is adapting military-designed drones for a range of civilian policing tasks including ‘monitoring antisocial motorists, protesters, agricultural thieves and fly-tippers’.149 Such drones are also envisioned as monitoring Britain’s shores for illegal immigration and drug smuggling. In the United States, the Federal Aviation Administration (FAA) issued 61 permits for domestic drone use between November 2006 and June 2011, mainly to local and state police, but also to federal agencies and even universities.150 According to one FAA estimate, the US will have 30,000 drones patrolling the skies by 2022.151 Similarly, the European Commission will spend US$260 million on Eurosur, a new programme that will use drones to patrol the Mediterranean coast.152 The risk that drones will turn democracies into ‘surveillance states’ is well known, but the risks for authoritarian regimes may be even more severe. Authoritarian states, particularly those that face serious internal opposition, may tap into drone technology now available to monitor and ruthlessly punish their opponents. In semi-authoritarian Russia, for example, drones have already been employed to monitor pro-democracy protesters.153 One could only imagine what a truly murderous authoritarian regime—such as Bashar al-Assad’s Syria—would do with its own fleet of drones. </w:t>
      </w:r>
      <w:r w:rsidRPr="001B0C1B">
        <w:rPr>
          <w:rStyle w:val="StyleBoldUnderline"/>
        </w:rPr>
        <w:t>The expansion of drone technology may make the</w:t>
      </w:r>
      <w:r w:rsidRPr="001B0C1B">
        <w:rPr>
          <w:sz w:val="16"/>
        </w:rPr>
        <w:t xml:space="preserve"> </w:t>
      </w:r>
      <w:r w:rsidRPr="001B0C1B">
        <w:rPr>
          <w:rStyle w:val="StyleBoldUnderline"/>
        </w:rPr>
        <w:t>strong even stronger</w:t>
      </w:r>
      <w:r w:rsidRPr="001B0C1B">
        <w:rPr>
          <w:sz w:val="16"/>
        </w:rPr>
        <w:t xml:space="preserve">, </w:t>
      </w:r>
      <w:r w:rsidRPr="001B0C1B">
        <w:rPr>
          <w:rStyle w:val="StyleBoldUnderline"/>
        </w:rPr>
        <w:lastRenderedPageBreak/>
        <w:t xml:space="preserve">thus </w:t>
      </w:r>
      <w:r w:rsidRPr="001B0C1B">
        <w:rPr>
          <w:rStyle w:val="StyleBoldUnderline"/>
          <w:b w:val="0"/>
        </w:rPr>
        <w:t>tilting the balance of power in authoritarian regimes</w:t>
      </w:r>
      <w:r w:rsidRPr="001B0C1B">
        <w:rPr>
          <w:sz w:val="16"/>
        </w:rPr>
        <w:t xml:space="preserve"> </w:t>
      </w:r>
      <w:r w:rsidRPr="001B0C1B">
        <w:rPr>
          <w:rStyle w:val="StyleBoldUnderline"/>
          <w:b w:val="0"/>
        </w:rPr>
        <w:t>even more decisively towards</w:t>
      </w:r>
      <w:r w:rsidRPr="001B0C1B">
        <w:rPr>
          <w:sz w:val="16"/>
        </w:rPr>
        <w:t xml:space="preserve"> </w:t>
      </w:r>
      <w:r w:rsidRPr="001B0C1B">
        <w:rPr>
          <w:rStyle w:val="StyleBoldUnderline"/>
        </w:rPr>
        <w:t>those who wield the coercive instruments of power</w:t>
      </w:r>
      <w:r w:rsidRPr="001B0C1B">
        <w:rPr>
          <w:sz w:val="16"/>
        </w:rPr>
        <w:t xml:space="preserve"> and against those who dare to challenge them. Conclusion Even though it has now been confronted with blowback from drones in the failed Times Square bombing, the United States has yet to engage in a serious analysis of the strategic costs and consequences of its use of drones, both for its own security and for the rest of the world. Much of the debate over drones to date has focused on measuring body counts and carries the unspoken assumption that if drone strikes are efficient—that is, low cost and low risk for US personnel relative to the terrorists killed—then they must also be effective. This article has argued that such analyses are operating with an attenuated notion of effectiveness that discounts some of the other key dynamics—such as the corrosion of the perceived competence and legitimacy of governments where drone strikes take place, growing anti-Americanism and fresh recruitment to militant networks—that reveal the costs of drone warfare. In other words, the analysis of the effectiveness of drones takes into account only the ‘loss’ side of the ledger for the ‘bad guys’, without asking what America’s enemies gain by being subjected to a policy of constant surveillance and attack. In his second term, President Obama has an opportunity to reverse course and establish a new drones policy which mitigates these costs and avoids some of the long-term consequences that flow from them. A more sensible US approach would impose some limits on drone use in order to minimize the political costs and long-term strategic consequences. One step might be to limit the use of drones to HVTs, such as leading political and operational figures for terrorist networks, while reducing or eliminating the strikes against the ‘foot soldiers’ or other Islamist networks not related to Al-Qaeda. This approach would reduce the number of strikes and civilian deaths associated with drones while reserving their use for those targets that pose a direct or imminent threat to the security of the United States. Such a self-limiting approach to drones might also minimize the degree of political opposition that US drone strikes generate in states such as Pakistan and Yemen, as their leaders, and even the civilian population, often tolerate or even approve of strikes against HVTs. Another step might be to improve the levels of transparency of the drone programme. At present, there are no publicly articulated guidelines stipulating who can be killed by a drone and who cannot, and no data on drone strikes are released to the public.154 Even a Department of Justice memorandum which authorized the Obama administration to kill Anwar al-Awlaki, an American citizen, remains classified.155 Such non-transparency fuels suspicions that the US is indifferent to the civilian casualties caused by drone strikes, a perception which in turn magnifies the deleterious political consequences of the strikes. Letting some sunlight in on the drones programme would not eliminate all of the opposition to it, but it would go some way towards undercutting the worst conspiracy theories about drone use in these countries while also signalling that the US government holds itself legally and morally accountable for its behaviour.156 </w:t>
      </w:r>
      <w:r w:rsidRPr="001B0C1B">
        <w:rPr>
          <w:rStyle w:val="StyleBoldUnderline"/>
          <w:highlight w:val="yellow"/>
        </w:rPr>
        <w:t>A</w:t>
      </w:r>
      <w:r w:rsidRPr="001B0C1B">
        <w:rPr>
          <w:sz w:val="16"/>
        </w:rPr>
        <w:t xml:space="preserve"> final, and </w:t>
      </w:r>
      <w:r w:rsidRPr="00A10336">
        <w:rPr>
          <w:rStyle w:val="Emphasis"/>
          <w:b w:val="0"/>
          <w:highlight w:val="yellow"/>
        </w:rPr>
        <w:t>crucial</w:t>
      </w:r>
      <w:r w:rsidRPr="001B0C1B">
        <w:rPr>
          <w:sz w:val="16"/>
          <w:highlight w:val="yellow"/>
        </w:rPr>
        <w:t xml:space="preserve">, </w:t>
      </w:r>
      <w:r w:rsidRPr="001B0C1B">
        <w:rPr>
          <w:rStyle w:val="StyleBoldUnderline"/>
          <w:highlight w:val="yellow"/>
        </w:rPr>
        <w:t xml:space="preserve">step </w:t>
      </w:r>
      <w:r w:rsidRPr="00A10336">
        <w:rPr>
          <w:rStyle w:val="StyleBoldUnderline"/>
        </w:rPr>
        <w:t xml:space="preserve">towards </w:t>
      </w:r>
      <w:r w:rsidRPr="00A10336">
        <w:rPr>
          <w:rStyle w:val="Emphasis"/>
          <w:b w:val="0"/>
        </w:rPr>
        <w:t>mitigating the</w:t>
      </w:r>
      <w:r w:rsidRPr="00A10336">
        <w:rPr>
          <w:sz w:val="16"/>
        </w:rPr>
        <w:t xml:space="preserve"> strategic </w:t>
      </w:r>
      <w:r w:rsidRPr="00A10336">
        <w:rPr>
          <w:rStyle w:val="Emphasis"/>
          <w:b w:val="0"/>
        </w:rPr>
        <w:t>consequences</w:t>
      </w:r>
      <w:r w:rsidRPr="001B0C1B">
        <w:rPr>
          <w:sz w:val="16"/>
        </w:rPr>
        <w:t xml:space="preserve"> of drones </w:t>
      </w:r>
      <w:r w:rsidRPr="001B0C1B">
        <w:rPr>
          <w:rStyle w:val="StyleBoldUnderline"/>
          <w:highlight w:val="yellow"/>
        </w:rPr>
        <w:t xml:space="preserve">would be to </w:t>
      </w:r>
      <w:r w:rsidRPr="00A10336">
        <w:rPr>
          <w:rStyle w:val="Emphasis"/>
          <w:b w:val="0"/>
          <w:highlight w:val="yellow"/>
        </w:rPr>
        <w:t>develop</w:t>
      </w:r>
      <w:r w:rsidRPr="001B0C1B">
        <w:rPr>
          <w:rStyle w:val="StyleBoldUnderline"/>
        </w:rPr>
        <w:t xml:space="preserve"> </w:t>
      </w:r>
      <w:r w:rsidRPr="001B0C1B">
        <w:rPr>
          <w:sz w:val="16"/>
        </w:rPr>
        <w:t xml:space="preserve">internationally recognized standards and </w:t>
      </w:r>
      <w:r w:rsidRPr="00A10336">
        <w:rPr>
          <w:rStyle w:val="Emphasis"/>
          <w:b w:val="0"/>
          <w:highlight w:val="yellow"/>
        </w:rPr>
        <w:t>norms</w:t>
      </w:r>
      <w:r w:rsidRPr="001B0C1B">
        <w:rPr>
          <w:sz w:val="16"/>
        </w:rPr>
        <w:t xml:space="preserve"> for their use and sale. </w:t>
      </w:r>
      <w:r w:rsidRPr="001B0C1B">
        <w:rPr>
          <w:rStyle w:val="StyleBoldUnderline"/>
          <w:highlight w:val="yellow"/>
        </w:rPr>
        <w:t xml:space="preserve">It is not realistic to </w:t>
      </w:r>
      <w:r w:rsidRPr="00A10336">
        <w:rPr>
          <w:rStyle w:val="StyleBoldUnderline"/>
        </w:rPr>
        <w:t xml:space="preserve">suggest that the US </w:t>
      </w:r>
      <w:r w:rsidRPr="001B0C1B">
        <w:rPr>
          <w:rStyle w:val="StyleBoldUnderline"/>
          <w:highlight w:val="yellow"/>
        </w:rPr>
        <w:t xml:space="preserve">stop using </w:t>
      </w:r>
      <w:r w:rsidRPr="001B0C1B">
        <w:rPr>
          <w:rStyle w:val="StyleBoldUnderline"/>
        </w:rPr>
        <w:t xml:space="preserve">its </w:t>
      </w:r>
      <w:r w:rsidRPr="00A10336">
        <w:rPr>
          <w:rStyle w:val="StyleBoldUnderline"/>
          <w:highlight w:val="yellow"/>
        </w:rPr>
        <w:t>drones altogether</w:t>
      </w:r>
      <w:r w:rsidRPr="00A10336">
        <w:rPr>
          <w:sz w:val="16"/>
          <w:highlight w:val="yellow"/>
        </w:rPr>
        <w:t xml:space="preserve">, </w:t>
      </w:r>
      <w:r w:rsidRPr="00A10336">
        <w:rPr>
          <w:rStyle w:val="Emphasis"/>
          <w:b w:val="0"/>
          <w:highlight w:val="yellow"/>
        </w:rPr>
        <w:t xml:space="preserve">or to assume </w:t>
      </w:r>
      <w:r w:rsidRPr="00A10336">
        <w:rPr>
          <w:rStyle w:val="Emphasis"/>
          <w:b w:val="0"/>
        </w:rPr>
        <w:t xml:space="preserve">that other </w:t>
      </w:r>
      <w:r w:rsidRPr="00A10336">
        <w:rPr>
          <w:rStyle w:val="Emphasis"/>
          <w:b w:val="0"/>
          <w:highlight w:val="yellow"/>
        </w:rPr>
        <w:t xml:space="preserve">countries </w:t>
      </w:r>
      <w:r w:rsidRPr="00A10336">
        <w:rPr>
          <w:rStyle w:val="Emphasis"/>
          <w:b w:val="0"/>
        </w:rPr>
        <w:t xml:space="preserve">will </w:t>
      </w:r>
      <w:r w:rsidRPr="00A10336">
        <w:rPr>
          <w:rStyle w:val="Emphasis"/>
          <w:b w:val="0"/>
          <w:highlight w:val="yellow"/>
        </w:rPr>
        <w:t>accept a moratorium</w:t>
      </w:r>
      <w:r w:rsidRPr="001B0C1B">
        <w:rPr>
          <w:rStyle w:val="StyleBoldUnderline"/>
        </w:rPr>
        <w:t xml:space="preserve"> on</w:t>
      </w:r>
      <w:r w:rsidRPr="001B0C1B">
        <w:rPr>
          <w:sz w:val="16"/>
        </w:rPr>
        <w:t xml:space="preserve"> buying and using drones. </w:t>
      </w:r>
      <w:r w:rsidRPr="001B0C1B">
        <w:rPr>
          <w:rStyle w:val="StyleBoldUnderline"/>
          <w:b w:val="0"/>
          <w:highlight w:val="yellow"/>
        </w:rPr>
        <w:t>The genie is out of the bottle</w:t>
      </w:r>
      <w:r w:rsidRPr="001B0C1B">
        <w:rPr>
          <w:sz w:val="16"/>
        </w:rPr>
        <w:t xml:space="preserve">: drones will be a fact of life for years to come. </w:t>
      </w:r>
      <w:r w:rsidRPr="001B0C1B">
        <w:rPr>
          <w:rStyle w:val="StyleBoldUnderline"/>
          <w:highlight w:val="yellow"/>
        </w:rPr>
        <w:t xml:space="preserve">What remains to be done is to ensure </w:t>
      </w:r>
      <w:r w:rsidRPr="00A10336">
        <w:rPr>
          <w:rStyle w:val="Emphasis"/>
          <w:b w:val="0"/>
          <w:highlight w:val="yellow"/>
        </w:rPr>
        <w:t>that their use</w:t>
      </w:r>
      <w:r w:rsidRPr="001B0C1B">
        <w:rPr>
          <w:sz w:val="16"/>
        </w:rPr>
        <w:t xml:space="preserve"> and sale </w:t>
      </w:r>
      <w:r w:rsidRPr="00A10336">
        <w:rPr>
          <w:rStyle w:val="Emphasis"/>
          <w:b w:val="0"/>
          <w:highlight w:val="yellow"/>
        </w:rPr>
        <w:t>are transparent</w:t>
      </w:r>
      <w:r w:rsidRPr="001B0C1B">
        <w:rPr>
          <w:sz w:val="16"/>
        </w:rPr>
        <w:t xml:space="preserve">, regulated and consistent with internationally recognized human rights standards. The Obama administration has already begun to show some awareness that drones are dangerous if placed in the wrong hands. A recent New York Times report revealed that the Obama administration began to develop a secret drones ‘rulebook’ to govern their use if Mitt Romney were to be elected president.157 The same logic operates on the international level. Lethal drones will eventually be in the hands of those who will use them with fewer scruples than President Obama has. </w:t>
      </w:r>
      <w:r w:rsidRPr="001B0C1B">
        <w:rPr>
          <w:rStyle w:val="StyleBoldUnderline"/>
          <w:highlight w:val="yellow"/>
        </w:rPr>
        <w:t xml:space="preserve">Without </w:t>
      </w:r>
      <w:r w:rsidRPr="00A10336">
        <w:rPr>
          <w:rStyle w:val="Emphasis"/>
          <w:b w:val="0"/>
          <w:highlight w:val="yellow"/>
        </w:rPr>
        <w:t>a set of</w:t>
      </w:r>
      <w:r w:rsidRPr="001B0C1B">
        <w:rPr>
          <w:sz w:val="16"/>
        </w:rPr>
        <w:t xml:space="preserve"> internationally recognized standards or </w:t>
      </w:r>
      <w:r w:rsidRPr="00A10336">
        <w:rPr>
          <w:rStyle w:val="Emphasis"/>
          <w:b w:val="0"/>
          <w:highlight w:val="yellow"/>
        </w:rPr>
        <w:t>norms</w:t>
      </w:r>
      <w:r w:rsidRPr="001B0C1B">
        <w:rPr>
          <w:sz w:val="16"/>
        </w:rPr>
        <w:t xml:space="preserve"> governing their sale and use, </w:t>
      </w:r>
      <w:r w:rsidRPr="00A10336">
        <w:rPr>
          <w:rStyle w:val="Emphasis"/>
          <w:b w:val="0"/>
          <w:highlight w:val="yellow"/>
        </w:rPr>
        <w:t xml:space="preserve">drones will proliferate </w:t>
      </w:r>
      <w:r w:rsidRPr="00A10336">
        <w:rPr>
          <w:rStyle w:val="Emphasis"/>
          <w:b w:val="0"/>
        </w:rPr>
        <w:t>without control</w:t>
      </w:r>
      <w:r w:rsidRPr="00A10336">
        <w:rPr>
          <w:sz w:val="16"/>
        </w:rPr>
        <w:t>, be misused by governments and non-state actors, and become an instrument of repression for the strong. One remedy might be an international convention on the sale and use of drones which could establish guidelines and norms for their use, perhaps along the lines of the Convention on Certain Conventional Weapons (CCW) treaty, which attempted</w:t>
      </w:r>
      <w:r w:rsidRPr="001B0C1B">
        <w:rPr>
          <w:sz w:val="16"/>
        </w:rPr>
        <w:t xml:space="preserve"> to spell out rules on the use of incendiary devices and fragment-based weapons.158 While enforcement of these guidelines and adherence to rules on their use will be imperfect and marked by derogations, exceptions and violations, the presence of a convention may reinforce norms against the flagrant misuse of drones and induce more restraint in their use than might otherwise be seen. Similarly, a UN investigatory body on drones would help to hold states accountable for their use of drones and begin to build a gradual consensus on the types of activities for which drones can, and cannot, be used.159 As the progenitor and leading user of drone technology, the US now has an opportunity to show leadership in developing an international legal architecture which might avert some of the worst consequences of their use.</w:t>
      </w:r>
    </w:p>
    <w:p w14:paraId="1D747D92" w14:textId="77777777" w:rsidR="00307F09" w:rsidRPr="001B0C1B" w:rsidRDefault="00307F09" w:rsidP="00307F09">
      <w:pPr>
        <w:pStyle w:val="Heading4"/>
      </w:pPr>
      <w:r w:rsidRPr="001B0C1B">
        <w:t xml:space="preserve">Indo Pak war </w:t>
      </w:r>
      <w:r>
        <w:t>causes extinction</w:t>
      </w:r>
    </w:p>
    <w:p w14:paraId="1901F965" w14:textId="77777777" w:rsidR="00307F09" w:rsidRPr="001B0C1B" w:rsidRDefault="00307F09" w:rsidP="00307F09">
      <w:r w:rsidRPr="001B0C1B">
        <w:t xml:space="preserve">Greg </w:t>
      </w:r>
      <w:r w:rsidRPr="001B0C1B">
        <w:rPr>
          <w:rStyle w:val="StyleStyleBold12pt"/>
        </w:rPr>
        <w:t>Chaffin 11,</w:t>
      </w:r>
      <w:r w:rsidRPr="001B0C1B">
        <w:t xml:space="preserve"> Research Assistant at Foreign Policy in Focus, July 8, 2011, “Reorienting U.S. Security Strategy in South Asia,” online: http://www.fpif.org/articles/reorienting_us_security_strategy_in_south_asia</w:t>
      </w:r>
    </w:p>
    <w:p w14:paraId="7BC969BC" w14:textId="77777777" w:rsidR="00307F09" w:rsidRPr="00FF6D03" w:rsidRDefault="00307F09" w:rsidP="00307F09">
      <w:pPr>
        <w:pStyle w:val="cardtext"/>
        <w:ind w:left="0" w:right="0"/>
        <w:rPr>
          <w:sz w:val="14"/>
        </w:rPr>
      </w:pPr>
      <w:r w:rsidRPr="001B0C1B">
        <w:rPr>
          <w:rStyle w:val="StyleBoldUnderline"/>
        </w:rPr>
        <w:t>The greatest threat</w:t>
      </w:r>
      <w:r w:rsidRPr="00FF6D03">
        <w:rPr>
          <w:sz w:val="14"/>
        </w:rPr>
        <w:t xml:space="preserve"> to regional security (although curiously not at the top of most lists of U.S. regional concerns) </w:t>
      </w:r>
      <w:r w:rsidRPr="001B0C1B">
        <w:rPr>
          <w:rStyle w:val="StyleBoldUnderline"/>
        </w:rPr>
        <w:t>is</w:t>
      </w:r>
      <w:r w:rsidRPr="00FF6D03">
        <w:rPr>
          <w:sz w:val="14"/>
        </w:rPr>
        <w:t xml:space="preserve"> the possibility </w:t>
      </w:r>
      <w:r w:rsidRPr="001B0C1B">
        <w:rPr>
          <w:rStyle w:val="StyleBoldUnderline"/>
        </w:rPr>
        <w:t>that</w:t>
      </w:r>
      <w:r w:rsidRPr="00FF6D03">
        <w:rPr>
          <w:sz w:val="14"/>
        </w:rPr>
        <w:t xml:space="preserve"> increased </w:t>
      </w:r>
      <w:r w:rsidRPr="001B0C1B">
        <w:rPr>
          <w:rStyle w:val="StyleBoldUnderline"/>
        </w:rPr>
        <w:t xml:space="preserve">India-Pakistan </w:t>
      </w:r>
      <w:r w:rsidRPr="001B0C1B">
        <w:rPr>
          <w:rStyle w:val="StyleBoldUnderline"/>
          <w:highlight w:val="yellow"/>
        </w:rPr>
        <w:t xml:space="preserve">tension </w:t>
      </w:r>
      <w:r w:rsidRPr="001B0C1B">
        <w:rPr>
          <w:rStyle w:val="StyleBoldUnderline"/>
        </w:rPr>
        <w:t xml:space="preserve">will erupt into all-out warthat </w:t>
      </w:r>
      <w:r w:rsidRPr="001B0C1B">
        <w:rPr>
          <w:rStyle w:val="StyleBoldUnderline"/>
          <w:highlight w:val="yellow"/>
        </w:rPr>
        <w:t xml:space="preserve">could quickly escalate into </w:t>
      </w:r>
      <w:r w:rsidRPr="001B0C1B">
        <w:rPr>
          <w:rStyle w:val="StyleBoldUnderline"/>
        </w:rPr>
        <w:t xml:space="preserve">a </w:t>
      </w:r>
      <w:r w:rsidRPr="001B0C1B">
        <w:rPr>
          <w:rStyle w:val="StyleBoldUnderline"/>
          <w:highlight w:val="yellow"/>
        </w:rPr>
        <w:t>nuclear exchange</w:t>
      </w:r>
      <w:r w:rsidRPr="001B0C1B">
        <w:rPr>
          <w:rStyle w:val="StyleBoldUnderline"/>
        </w:rPr>
        <w:t>.</w:t>
      </w:r>
      <w:r w:rsidRPr="00FF6D03">
        <w:rPr>
          <w:sz w:val="14"/>
        </w:rPr>
        <w:t xml:space="preserve"> Indeed, in just the past two decades, </w:t>
      </w:r>
      <w:r w:rsidRPr="001B0C1B">
        <w:rPr>
          <w:rStyle w:val="StyleBoldUnderline"/>
          <w:highlight w:val="yellow"/>
        </w:rPr>
        <w:t>the two</w:t>
      </w:r>
      <w:r w:rsidRPr="00FF6D03">
        <w:rPr>
          <w:sz w:val="14"/>
        </w:rPr>
        <w:t xml:space="preserve"> neighbors have come perilously close to war on several occasions. </w:t>
      </w:r>
      <w:r w:rsidRPr="001B0C1B">
        <w:rPr>
          <w:rStyle w:val="StyleBoldUnderline"/>
        </w:rPr>
        <w:t xml:space="preserve">India and Pakistan </w:t>
      </w:r>
      <w:r w:rsidRPr="001B0C1B">
        <w:rPr>
          <w:rStyle w:val="StyleBoldUnderline"/>
          <w:highlight w:val="yellow"/>
        </w:rPr>
        <w:t xml:space="preserve">remain </w:t>
      </w:r>
      <w:r w:rsidRPr="001B0C1B">
        <w:rPr>
          <w:rStyle w:val="StyleBoldUnderline"/>
        </w:rPr>
        <w:t xml:space="preserve">the most </w:t>
      </w:r>
      <w:r w:rsidRPr="001B0C1B">
        <w:rPr>
          <w:rStyle w:val="StyleBoldUnderline"/>
          <w:highlight w:val="yellow"/>
        </w:rPr>
        <w:t xml:space="preserve">likely </w:t>
      </w:r>
      <w:r w:rsidRPr="001B0C1B">
        <w:rPr>
          <w:rStyle w:val="StyleBoldUnderline"/>
          <w:highlight w:val="yellow"/>
        </w:rPr>
        <w:lastRenderedPageBreak/>
        <w:t>belligerents</w:t>
      </w:r>
      <w:r w:rsidRPr="00FF6D03">
        <w:rPr>
          <w:sz w:val="14"/>
        </w:rPr>
        <w:t xml:space="preserve"> in the world </w:t>
      </w:r>
      <w:r w:rsidRPr="001B0C1B">
        <w:rPr>
          <w:rStyle w:val="StyleBoldUnderline"/>
        </w:rPr>
        <w:t xml:space="preserve">to engage in </w:t>
      </w:r>
      <w:r w:rsidRPr="00A10336">
        <w:rPr>
          <w:rStyle w:val="Emphasis"/>
          <w:b w:val="0"/>
        </w:rPr>
        <w:t>nuclear war</w:t>
      </w:r>
      <w:r w:rsidRPr="00FF6D03">
        <w:rPr>
          <w:sz w:val="14"/>
        </w:rPr>
        <w:t xml:space="preserve">. </w:t>
      </w:r>
      <w:r w:rsidRPr="001B0C1B">
        <w:rPr>
          <w:rStyle w:val="StyleBoldUnderline"/>
          <w:highlight w:val="yellow"/>
        </w:rPr>
        <w:t xml:space="preserve">Due to </w:t>
      </w:r>
      <w:r w:rsidRPr="001B0C1B">
        <w:rPr>
          <w:rStyle w:val="StyleBoldUnderline"/>
        </w:rPr>
        <w:t xml:space="preserve">an </w:t>
      </w:r>
      <w:r w:rsidRPr="001B0C1B">
        <w:rPr>
          <w:rStyle w:val="StyleBoldUnderline"/>
          <w:highlight w:val="yellow"/>
        </w:rPr>
        <w:t xml:space="preserve">Indian </w:t>
      </w:r>
      <w:r w:rsidRPr="001B0C1B">
        <w:rPr>
          <w:rStyle w:val="StyleBoldUnderline"/>
        </w:rPr>
        <w:t xml:space="preserve">preponderance of </w:t>
      </w:r>
      <w:r w:rsidRPr="001B0C1B">
        <w:rPr>
          <w:rStyle w:val="StyleBoldUnderline"/>
          <w:highlight w:val="yellow"/>
        </w:rPr>
        <w:t xml:space="preserve">conventional forces, Pakistan would have a </w:t>
      </w:r>
      <w:r w:rsidRPr="00A10336">
        <w:rPr>
          <w:rStyle w:val="Emphasis"/>
          <w:b w:val="0"/>
          <w:highlight w:val="yellow"/>
        </w:rPr>
        <w:t xml:space="preserve">strong incentive to use its </w:t>
      </w:r>
      <w:r w:rsidRPr="00A10336">
        <w:rPr>
          <w:rStyle w:val="Emphasis"/>
          <w:b w:val="0"/>
        </w:rPr>
        <w:t xml:space="preserve">nuclear </w:t>
      </w:r>
      <w:r w:rsidRPr="00A10336">
        <w:rPr>
          <w:rStyle w:val="Emphasis"/>
          <w:b w:val="0"/>
          <w:highlight w:val="yellow"/>
        </w:rPr>
        <w:t xml:space="preserve">arsenal </w:t>
      </w:r>
      <w:r w:rsidRPr="00A10336">
        <w:rPr>
          <w:rStyle w:val="Emphasis"/>
          <w:b w:val="0"/>
        </w:rPr>
        <w:t xml:space="preserve">very </w:t>
      </w:r>
      <w:r w:rsidRPr="00A10336">
        <w:rPr>
          <w:rStyle w:val="Emphasis"/>
          <w:b w:val="0"/>
          <w:highlight w:val="yellow"/>
        </w:rPr>
        <w:t>early</w:t>
      </w:r>
      <w:r w:rsidRPr="00FF6D03">
        <w:rPr>
          <w:sz w:val="14"/>
          <w:highlight w:val="yellow"/>
        </w:rPr>
        <w:t xml:space="preserve"> </w:t>
      </w:r>
      <w:r w:rsidRPr="00FF6D03">
        <w:rPr>
          <w:sz w:val="14"/>
        </w:rPr>
        <w:t xml:space="preserve">on before a routing of its military installations and weaker conventional forces. In the event of conflict, Pakistan’s only chance of survival would be the early use of its nuclear arsenal to inflict unacceptable damage to Indian military and (much more likely) civilian targets. By raising the stakes to unacceptable levels, Pakistan would hope that India would step away from the brink. However, it is equally likely that </w:t>
      </w:r>
      <w:r w:rsidRPr="001B0C1B">
        <w:rPr>
          <w:rStyle w:val="StyleBoldUnderline"/>
        </w:rPr>
        <w:t>India would respond in kind</w:t>
      </w:r>
      <w:r w:rsidRPr="00FF6D03">
        <w:rPr>
          <w:sz w:val="14"/>
        </w:rPr>
        <w:t xml:space="preserve">, </w:t>
      </w:r>
      <w:r w:rsidRPr="001B0C1B">
        <w:rPr>
          <w:rStyle w:val="StyleBoldUnderline"/>
        </w:rPr>
        <w:t>with escalation ensuing</w:t>
      </w:r>
      <w:r w:rsidRPr="00FF6D03">
        <w:rPr>
          <w:sz w:val="14"/>
        </w:rPr>
        <w:t xml:space="preserve">. </w:t>
      </w:r>
      <w:r w:rsidRPr="001B0C1B">
        <w:rPr>
          <w:rStyle w:val="StyleBoldUnderline"/>
        </w:rPr>
        <w:t>Neither state possesses tactical nuclear weapons</w:t>
      </w:r>
      <w:r w:rsidRPr="00FF6D03">
        <w:rPr>
          <w:sz w:val="14"/>
        </w:rPr>
        <w:t xml:space="preserve">, but </w:t>
      </w:r>
      <w:r w:rsidRPr="001B0C1B">
        <w:rPr>
          <w:rStyle w:val="StyleBoldUnderline"/>
          <w:highlight w:val="yellow"/>
        </w:rPr>
        <w:t xml:space="preserve">both possess </w:t>
      </w:r>
      <w:r w:rsidRPr="00A10336">
        <w:rPr>
          <w:rStyle w:val="Emphasis"/>
          <w:b w:val="0"/>
        </w:rPr>
        <w:t xml:space="preserve">scores of </w:t>
      </w:r>
      <w:r w:rsidRPr="001B0C1B">
        <w:rPr>
          <w:rStyle w:val="StyleBoldUnderline"/>
          <w:highlight w:val="yellow"/>
        </w:rPr>
        <w:t xml:space="preserve">city-sized bombs </w:t>
      </w:r>
      <w:r w:rsidRPr="00FF6D03">
        <w:rPr>
          <w:sz w:val="14"/>
        </w:rPr>
        <w:t xml:space="preserve">like those used on Hiroshima and Nagasaki. Furthermore, as more damage was inflicted (or as the result of a decapitating strike), </w:t>
      </w:r>
      <w:r w:rsidRPr="001B0C1B">
        <w:rPr>
          <w:rStyle w:val="StyleBoldUnderline"/>
          <w:highlight w:val="yellow"/>
        </w:rPr>
        <w:t>c</w:t>
      </w:r>
      <w:r w:rsidRPr="001B0C1B">
        <w:rPr>
          <w:rStyle w:val="StyleBoldUnderline"/>
        </w:rPr>
        <w:t xml:space="preserve">ommand </w:t>
      </w:r>
      <w:r w:rsidRPr="001B0C1B">
        <w:rPr>
          <w:rStyle w:val="StyleBoldUnderline"/>
          <w:highlight w:val="yellow"/>
        </w:rPr>
        <w:t>and c</w:t>
      </w:r>
      <w:r w:rsidRPr="001B0C1B">
        <w:rPr>
          <w:rStyle w:val="StyleBoldUnderline"/>
        </w:rPr>
        <w:t>ontrol</w:t>
      </w:r>
      <w:r w:rsidRPr="00FF6D03">
        <w:rPr>
          <w:sz w:val="14"/>
        </w:rPr>
        <w:t xml:space="preserve"> elements </w:t>
      </w:r>
      <w:r w:rsidRPr="001B0C1B">
        <w:rPr>
          <w:rStyle w:val="StyleBoldUnderline"/>
          <w:highlight w:val="yellow"/>
        </w:rPr>
        <w:t>would be disabled</w:t>
      </w:r>
      <w:r w:rsidRPr="00FF6D03">
        <w:rPr>
          <w:sz w:val="14"/>
          <w:highlight w:val="yellow"/>
        </w:rPr>
        <w:t xml:space="preserve">, </w:t>
      </w:r>
      <w:r w:rsidRPr="001B0C1B">
        <w:rPr>
          <w:rStyle w:val="StyleBoldUnderline"/>
          <w:highlight w:val="yellow"/>
        </w:rPr>
        <w:t xml:space="preserve">leaving </w:t>
      </w:r>
      <w:r w:rsidRPr="00A10336">
        <w:rPr>
          <w:rStyle w:val="Emphasis"/>
          <w:b w:val="0"/>
        </w:rPr>
        <w:t xml:space="preserve">individual </w:t>
      </w:r>
      <w:r w:rsidRPr="00A10336">
        <w:rPr>
          <w:rStyle w:val="Emphasis"/>
          <w:b w:val="0"/>
          <w:highlight w:val="yellow"/>
        </w:rPr>
        <w:t>commanders</w:t>
      </w:r>
      <w:r w:rsidRPr="00A10336">
        <w:rPr>
          <w:rStyle w:val="Emphasis"/>
          <w:b w:val="0"/>
        </w:rPr>
        <w:t xml:space="preserve"> to respond</w:t>
      </w:r>
      <w:r w:rsidRPr="001B0C1B">
        <w:rPr>
          <w:rStyle w:val="StyleBoldUnderline"/>
        </w:rPr>
        <w:t>in an environment</w:t>
      </w:r>
      <w:r w:rsidRPr="00FF6D03">
        <w:rPr>
          <w:sz w:val="14"/>
        </w:rPr>
        <w:t xml:space="preserve"> increasingly </w:t>
      </w:r>
      <w:r w:rsidRPr="00A10336">
        <w:rPr>
          <w:rStyle w:val="Emphasis"/>
          <w:b w:val="0"/>
          <w:highlight w:val="yellow"/>
        </w:rPr>
        <w:t xml:space="preserve">clouded </w:t>
      </w:r>
      <w:r w:rsidRPr="00A10336">
        <w:rPr>
          <w:rStyle w:val="Emphasis"/>
          <w:b w:val="0"/>
        </w:rPr>
        <w:t xml:space="preserve">by the fog of war </w:t>
      </w:r>
      <w:r w:rsidRPr="001B0C1B">
        <w:rPr>
          <w:rStyle w:val="StyleBoldUnderline"/>
        </w:rPr>
        <w:t>and decreasing the likelihood</w:t>
      </w:r>
      <w:r w:rsidRPr="00FF6D03">
        <w:rPr>
          <w:sz w:val="14"/>
        </w:rPr>
        <w:t xml:space="preserve"> that </w:t>
      </w:r>
      <w:r w:rsidRPr="001B0C1B">
        <w:rPr>
          <w:rStyle w:val="StyleBoldUnderline"/>
        </w:rPr>
        <w:t>either government</w:t>
      </w:r>
      <w:r w:rsidRPr="00FF6D03">
        <w:rPr>
          <w:sz w:val="14"/>
        </w:rPr>
        <w:t xml:space="preserve"> (what would be left of them) </w:t>
      </w:r>
      <w:r w:rsidRPr="001B0C1B">
        <w:rPr>
          <w:rStyle w:val="StyleBoldUnderline"/>
        </w:rPr>
        <w:t>would</w:t>
      </w:r>
      <w:r w:rsidRPr="00FF6D03">
        <w:rPr>
          <w:sz w:val="14"/>
        </w:rPr>
        <w:t xml:space="preserve"> be able to guarantee that their forces would </w:t>
      </w:r>
      <w:r w:rsidRPr="001B0C1B">
        <w:rPr>
          <w:rStyle w:val="StyleBoldUnderline"/>
        </w:rPr>
        <w:t>follow a negotiated settlement or phased reduction in hostilities</w:t>
      </w:r>
      <w:r w:rsidRPr="00FF6D03">
        <w:rPr>
          <w:sz w:val="14"/>
        </w:rPr>
        <w:t xml:space="preserve">. As a result </w:t>
      </w:r>
      <w:r w:rsidRPr="001B0C1B">
        <w:rPr>
          <w:rStyle w:val="StyleBoldUnderline"/>
        </w:rPr>
        <w:t>any suchconflict would</w:t>
      </w:r>
      <w:r w:rsidRPr="00FF6D03">
        <w:rPr>
          <w:sz w:val="14"/>
        </w:rPr>
        <w:t xml:space="preserve"> likely </w:t>
      </w:r>
      <w:r w:rsidRPr="00A10336">
        <w:rPr>
          <w:rStyle w:val="Emphasis"/>
          <w:b w:val="0"/>
        </w:rPr>
        <w:t>continue to escalate</w:t>
      </w:r>
      <w:r w:rsidRPr="001B0C1B">
        <w:rPr>
          <w:rStyle w:val="StyleBoldUnderline"/>
        </w:rPr>
        <w:t>until one side</w:t>
      </w:r>
      <w:r w:rsidRPr="00FF6D03">
        <w:rPr>
          <w:sz w:val="14"/>
        </w:rPr>
        <w:t xml:space="preserve"> incurred an unacceptable or wholly debilitating level of injury or </w:t>
      </w:r>
      <w:r w:rsidRPr="00A10336">
        <w:rPr>
          <w:rStyle w:val="Emphasis"/>
          <w:b w:val="0"/>
        </w:rPr>
        <w:t>exhausted its nuclear arsenal</w:t>
      </w:r>
      <w:r w:rsidRPr="00FF6D03">
        <w:rPr>
          <w:sz w:val="14"/>
        </w:rPr>
        <w:t xml:space="preserve">. </w:t>
      </w:r>
      <w:r w:rsidRPr="001B0C1B">
        <w:rPr>
          <w:rStyle w:val="StyleBoldUnderline"/>
        </w:rPr>
        <w:t>A nuclear conflict in the subcontinentwould have</w:t>
      </w:r>
      <w:r w:rsidRPr="00A10336">
        <w:rPr>
          <w:rStyle w:val="Emphasis"/>
          <w:b w:val="0"/>
        </w:rPr>
        <w:t>disastrous effects on the world</w:t>
      </w:r>
      <w:r w:rsidRPr="00FF6D03">
        <w:rPr>
          <w:sz w:val="14"/>
        </w:rPr>
        <w:t xml:space="preserve"> as a whole. In a January 2010 paper published in Scientific American, climatology </w:t>
      </w:r>
      <w:r w:rsidRPr="001B0C1B">
        <w:rPr>
          <w:rStyle w:val="StyleBoldUnderline"/>
        </w:rPr>
        <w:t>professors</w:t>
      </w:r>
      <w:r w:rsidRPr="00FF6D03">
        <w:rPr>
          <w:sz w:val="14"/>
        </w:rPr>
        <w:t xml:space="preserve"> Alan </w:t>
      </w:r>
      <w:r w:rsidRPr="001B0C1B">
        <w:rPr>
          <w:rStyle w:val="StyleBoldUnderline"/>
        </w:rPr>
        <w:t>Robock and</w:t>
      </w:r>
      <w:r w:rsidRPr="00FF6D03">
        <w:rPr>
          <w:sz w:val="14"/>
        </w:rPr>
        <w:t xml:space="preserve"> Owen Brian </w:t>
      </w:r>
      <w:r w:rsidRPr="001B0C1B">
        <w:rPr>
          <w:rStyle w:val="StyleBoldUnderline"/>
        </w:rPr>
        <w:t>Toon forecast</w:t>
      </w:r>
      <w:r w:rsidRPr="00FF6D03">
        <w:rPr>
          <w:sz w:val="14"/>
        </w:rPr>
        <w:t xml:space="preserve"> the </w:t>
      </w:r>
      <w:r w:rsidRPr="00A10336">
        <w:rPr>
          <w:rStyle w:val="Emphasis"/>
          <w:b w:val="0"/>
        </w:rPr>
        <w:t>global repercussions</w:t>
      </w:r>
      <w:r w:rsidRPr="001B0C1B">
        <w:rPr>
          <w:rStyle w:val="StyleBoldUnderline"/>
        </w:rPr>
        <w:t xml:space="preserve">of a </w:t>
      </w:r>
      <w:r w:rsidRPr="001B0C1B">
        <w:rPr>
          <w:rStyle w:val="StyleBoldUnderline"/>
          <w:highlight w:val="yellow"/>
        </w:rPr>
        <w:t xml:space="preserve">regional </w:t>
      </w:r>
      <w:r w:rsidRPr="001B0C1B">
        <w:rPr>
          <w:rStyle w:val="StyleBoldUnderline"/>
        </w:rPr>
        <w:t xml:space="preserve">nuclear </w:t>
      </w:r>
      <w:r w:rsidRPr="001B0C1B">
        <w:rPr>
          <w:rStyle w:val="StyleBoldUnderline"/>
          <w:highlight w:val="yellow"/>
        </w:rPr>
        <w:t>war</w:t>
      </w:r>
      <w:r w:rsidRPr="00FF6D03">
        <w:rPr>
          <w:sz w:val="14"/>
        </w:rPr>
        <w:t xml:space="preserve">. Their results are strikingly </w:t>
      </w:r>
      <w:r w:rsidRPr="001B0C1B">
        <w:rPr>
          <w:rStyle w:val="StyleBoldUnderline"/>
        </w:rPr>
        <w:t>similar to</w:t>
      </w:r>
      <w:r w:rsidRPr="00FF6D03">
        <w:rPr>
          <w:sz w:val="14"/>
        </w:rPr>
        <w:t xml:space="preserve"> those of </w:t>
      </w:r>
      <w:r w:rsidRPr="001B0C1B">
        <w:rPr>
          <w:rStyle w:val="StyleBoldUnderline"/>
        </w:rPr>
        <w:t>studies</w:t>
      </w:r>
      <w:r w:rsidRPr="00FF6D03">
        <w:rPr>
          <w:sz w:val="14"/>
        </w:rPr>
        <w:t xml:space="preserve"> conducted in 1980 </w:t>
      </w:r>
      <w:r w:rsidRPr="001B0C1B">
        <w:rPr>
          <w:rStyle w:val="StyleBoldUnderline"/>
        </w:rPr>
        <w:t>that conclude</w:t>
      </w:r>
      <w:r w:rsidRPr="00FF6D03">
        <w:rPr>
          <w:sz w:val="14"/>
        </w:rPr>
        <w:t xml:space="preserve"> that </w:t>
      </w:r>
      <w:r w:rsidRPr="001B0C1B">
        <w:rPr>
          <w:rStyle w:val="StyleBoldUnderline"/>
        </w:rPr>
        <w:t>a nuclear war between the U</w:t>
      </w:r>
      <w:r w:rsidRPr="00FF6D03">
        <w:rPr>
          <w:sz w:val="14"/>
        </w:rPr>
        <w:t xml:space="preserve">nited </w:t>
      </w:r>
      <w:r w:rsidRPr="001B0C1B">
        <w:rPr>
          <w:rStyle w:val="StyleBoldUnderline"/>
        </w:rPr>
        <w:t>S</w:t>
      </w:r>
      <w:r w:rsidRPr="00FF6D03">
        <w:rPr>
          <w:sz w:val="14"/>
        </w:rPr>
        <w:t xml:space="preserve">tates </w:t>
      </w:r>
      <w:r w:rsidRPr="001B0C1B">
        <w:rPr>
          <w:rStyle w:val="StyleBoldUnderline"/>
        </w:rPr>
        <w:t>and the Soviet Union wouldresult in a</w:t>
      </w:r>
      <w:r w:rsidRPr="00A10336">
        <w:rPr>
          <w:rStyle w:val="Emphasis"/>
          <w:b w:val="0"/>
        </w:rPr>
        <w:t>catastrophic</w:t>
      </w:r>
      <w:r w:rsidRPr="00FF6D03">
        <w:rPr>
          <w:sz w:val="14"/>
        </w:rPr>
        <w:t xml:space="preserve"> and prolonged </w:t>
      </w:r>
      <w:r w:rsidRPr="00A10336">
        <w:rPr>
          <w:rStyle w:val="Emphasis"/>
          <w:b w:val="0"/>
        </w:rPr>
        <w:t>nuclear winter</w:t>
      </w:r>
      <w:r w:rsidRPr="00FF6D03">
        <w:rPr>
          <w:sz w:val="14"/>
        </w:rPr>
        <w:t>,</w:t>
      </w:r>
      <w:r w:rsidRPr="001B0C1B">
        <w:rPr>
          <w:rStyle w:val="StyleBoldUnderline"/>
        </w:rPr>
        <w:t xml:space="preserve">which </w:t>
      </w:r>
      <w:r w:rsidRPr="001B0C1B">
        <w:rPr>
          <w:rStyle w:val="StyleBoldUnderline"/>
          <w:highlight w:val="yellow"/>
        </w:rPr>
        <w:t>could</w:t>
      </w:r>
      <w:r w:rsidRPr="00FF6D03">
        <w:rPr>
          <w:sz w:val="14"/>
          <w:highlight w:val="yellow"/>
        </w:rPr>
        <w:t xml:space="preserve"> </w:t>
      </w:r>
      <w:r w:rsidRPr="00FF6D03">
        <w:rPr>
          <w:sz w:val="14"/>
        </w:rPr>
        <w:t xml:space="preserve">very well </w:t>
      </w:r>
      <w:r w:rsidRPr="001B0C1B">
        <w:rPr>
          <w:rStyle w:val="Box"/>
          <w:highlight w:val="yellow"/>
        </w:rPr>
        <w:t xml:space="preserve">place </w:t>
      </w:r>
      <w:r w:rsidRPr="001B0C1B">
        <w:rPr>
          <w:rStyle w:val="Box"/>
        </w:rPr>
        <w:t xml:space="preserve">the </w:t>
      </w:r>
      <w:r w:rsidRPr="001B0C1B">
        <w:rPr>
          <w:rStyle w:val="Box"/>
          <w:highlight w:val="yellow"/>
        </w:rPr>
        <w:t>survival</w:t>
      </w:r>
      <w:r w:rsidRPr="001B0C1B">
        <w:rPr>
          <w:rStyle w:val="Box"/>
        </w:rPr>
        <w:t xml:space="preserve"> of the human race </w:t>
      </w:r>
      <w:r w:rsidRPr="001B0C1B">
        <w:rPr>
          <w:rStyle w:val="Box"/>
          <w:highlight w:val="yellow"/>
        </w:rPr>
        <w:t>in jeopardy</w:t>
      </w:r>
      <w:r w:rsidRPr="00FF6D03">
        <w:rPr>
          <w:sz w:val="14"/>
        </w:rPr>
        <w:t xml:space="preserve">. In their study, Robock and Toon use computer models to simulate the effect of a nuclear exchange between India and Pakistan in which each were to use roughly half their existing arsenals (50 apiece). Since Indian and Pakistani nuclear devices are strategic rather than tactical, the likely </w:t>
      </w:r>
      <w:r w:rsidRPr="001B0C1B">
        <w:rPr>
          <w:rStyle w:val="StyleBoldUnderline"/>
        </w:rPr>
        <w:t>targets would be major population centers</w:t>
      </w:r>
      <w:r w:rsidRPr="00FF6D03">
        <w:rPr>
          <w:sz w:val="14"/>
        </w:rPr>
        <w:t xml:space="preserve">. Owing to the population densities of urban centers in both nations, the number of direct casualties could climb as high as 20 million. The fallout of such an exchange would not merely be limited to the immediate area. First, the </w:t>
      </w:r>
      <w:r w:rsidRPr="001B0C1B">
        <w:rPr>
          <w:rStyle w:val="StyleBoldUnderline"/>
          <w:highlight w:val="yellow"/>
        </w:rPr>
        <w:t>detonation</w:t>
      </w:r>
      <w:r w:rsidRPr="00FF6D03">
        <w:rPr>
          <w:sz w:val="14"/>
          <w:highlight w:val="yellow"/>
        </w:rPr>
        <w:t xml:space="preserve"> </w:t>
      </w:r>
      <w:r w:rsidRPr="00FF6D03">
        <w:rPr>
          <w:sz w:val="14"/>
        </w:rPr>
        <w:t xml:space="preserve">of a large number of nuclear devices </w:t>
      </w:r>
      <w:r w:rsidRPr="001B0C1B">
        <w:rPr>
          <w:rStyle w:val="StyleBoldUnderline"/>
          <w:highlight w:val="yellow"/>
        </w:rPr>
        <w:t xml:space="preserve">would propel </w:t>
      </w:r>
      <w:r w:rsidRPr="001B0C1B">
        <w:rPr>
          <w:rStyle w:val="StyleBoldUnderline"/>
        </w:rPr>
        <w:t xml:space="preserve">as much as seven million metric tons of ash, soot, </w:t>
      </w:r>
      <w:r w:rsidRPr="001B0C1B">
        <w:rPr>
          <w:rStyle w:val="StyleBoldUnderline"/>
          <w:highlight w:val="yellow"/>
        </w:rPr>
        <w:t>smoke</w:t>
      </w:r>
      <w:r w:rsidRPr="001B0C1B">
        <w:rPr>
          <w:rStyle w:val="StyleBoldUnderline"/>
        </w:rPr>
        <w:t>, and debris as high as the lower stratosphere</w:t>
      </w:r>
      <w:r w:rsidRPr="00FF6D03">
        <w:rPr>
          <w:sz w:val="14"/>
        </w:rPr>
        <w:t xml:space="preserve">. Owing to their small size (less than a tenth of a micron) and a lack of precipitation at this altitude, </w:t>
      </w:r>
      <w:r w:rsidRPr="001B0C1B">
        <w:rPr>
          <w:rStyle w:val="StyleBoldUnderline"/>
        </w:rPr>
        <w:t xml:space="preserve">ash particles would remain aloft for as long as </w:t>
      </w:r>
      <w:r w:rsidRPr="00A10336">
        <w:rPr>
          <w:rStyle w:val="Emphasis"/>
          <w:b w:val="0"/>
        </w:rPr>
        <w:t>a decade</w:t>
      </w:r>
      <w:r w:rsidRPr="00FF6D03">
        <w:rPr>
          <w:sz w:val="14"/>
        </w:rPr>
        <w:t xml:space="preserve">, during which time </w:t>
      </w:r>
      <w:r w:rsidRPr="001B0C1B">
        <w:rPr>
          <w:rStyle w:val="StyleBoldUnderline"/>
        </w:rPr>
        <w:t>the world would remain perpetually overcast</w:t>
      </w:r>
      <w:r w:rsidRPr="00FF6D03">
        <w:rPr>
          <w:sz w:val="14"/>
        </w:rPr>
        <w:t xml:space="preserve">. Furthermore, </w:t>
      </w:r>
      <w:r w:rsidRPr="001B0C1B">
        <w:rPr>
          <w:rStyle w:val="StyleBoldUnderline"/>
          <w:highlight w:val="yellow"/>
        </w:rPr>
        <w:t xml:space="preserve">these </w:t>
      </w:r>
      <w:r w:rsidRPr="001B0C1B">
        <w:rPr>
          <w:rStyle w:val="StyleBoldUnderline"/>
        </w:rPr>
        <w:t xml:space="preserve">particles </w:t>
      </w:r>
      <w:r w:rsidRPr="001B0C1B">
        <w:rPr>
          <w:rStyle w:val="StyleBoldUnderline"/>
          <w:highlight w:val="yellow"/>
        </w:rPr>
        <w:t>would</w:t>
      </w:r>
      <w:r w:rsidRPr="00FF6D03">
        <w:rPr>
          <w:sz w:val="14"/>
          <w:highlight w:val="yellow"/>
        </w:rPr>
        <w:t xml:space="preserve"> </w:t>
      </w:r>
      <w:r w:rsidRPr="00FF6D03">
        <w:rPr>
          <w:sz w:val="14"/>
        </w:rPr>
        <w:t xml:space="preserve">soak up heat from the sun, generating intense heat in the upper atmosphere that would </w:t>
      </w:r>
      <w:r w:rsidRPr="00A10336">
        <w:rPr>
          <w:rStyle w:val="Emphasis"/>
          <w:b w:val="0"/>
        </w:rPr>
        <w:t xml:space="preserve">severely </w:t>
      </w:r>
      <w:r w:rsidRPr="00A10336">
        <w:rPr>
          <w:rStyle w:val="Emphasis"/>
          <w:b w:val="0"/>
          <w:highlight w:val="yellow"/>
        </w:rPr>
        <w:t xml:space="preserve">damage </w:t>
      </w:r>
      <w:r w:rsidRPr="00A10336">
        <w:rPr>
          <w:rStyle w:val="Emphasis"/>
          <w:b w:val="0"/>
        </w:rPr>
        <w:t xml:space="preserve">the earth’s </w:t>
      </w:r>
      <w:r w:rsidRPr="00A10336">
        <w:rPr>
          <w:rStyle w:val="Emphasis"/>
          <w:b w:val="0"/>
          <w:highlight w:val="yellow"/>
        </w:rPr>
        <w:t xml:space="preserve">ozone </w:t>
      </w:r>
      <w:r w:rsidRPr="00A10336">
        <w:rPr>
          <w:rStyle w:val="Emphasis"/>
          <w:b w:val="0"/>
        </w:rPr>
        <w:t>layer</w:t>
      </w:r>
      <w:r w:rsidRPr="00FF6D03">
        <w:rPr>
          <w:sz w:val="14"/>
        </w:rPr>
        <w:t xml:space="preserve">. The </w:t>
      </w:r>
      <w:r w:rsidRPr="001B0C1B">
        <w:rPr>
          <w:rStyle w:val="StyleBoldUnderline"/>
        </w:rPr>
        <w:t>inability of sunlight to penetrate</w:t>
      </w:r>
      <w:r w:rsidRPr="00FF6D03">
        <w:rPr>
          <w:sz w:val="14"/>
        </w:rPr>
        <w:t xml:space="preserve"> through the smoke and dust </w:t>
      </w:r>
      <w:r w:rsidRPr="001B0C1B">
        <w:rPr>
          <w:rStyle w:val="StyleBoldUnderline"/>
        </w:rPr>
        <w:t>would lead to</w:t>
      </w:r>
      <w:r w:rsidRPr="00A10336">
        <w:rPr>
          <w:rStyle w:val="Emphasis"/>
          <w:b w:val="0"/>
        </w:rPr>
        <w:t>global cooling</w:t>
      </w:r>
      <w:r w:rsidRPr="00FF6D03">
        <w:rPr>
          <w:sz w:val="14"/>
        </w:rPr>
        <w:t xml:space="preserve"> by as much as 2.3 degrees Fahrenheit. </w:t>
      </w:r>
      <w:r w:rsidRPr="001B0C1B">
        <w:rPr>
          <w:rStyle w:val="StyleBoldUnderline"/>
        </w:rPr>
        <w:t>This shift</w:t>
      </w:r>
      <w:r w:rsidRPr="00FF6D03">
        <w:rPr>
          <w:sz w:val="14"/>
        </w:rPr>
        <w:t xml:space="preserve"> in global temperature </w:t>
      </w:r>
      <w:r w:rsidRPr="001B0C1B">
        <w:rPr>
          <w:rStyle w:val="StyleBoldUnderline"/>
        </w:rPr>
        <w:t>would lead to</w:t>
      </w:r>
      <w:r w:rsidRPr="00FF6D03">
        <w:rPr>
          <w:sz w:val="14"/>
        </w:rPr>
        <w:t xml:space="preserve"> more </w:t>
      </w:r>
      <w:r w:rsidRPr="001B0C1B">
        <w:rPr>
          <w:rStyle w:val="StyleBoldUnderline"/>
        </w:rPr>
        <w:t>drought, worldwide food shortages, and widespread political upheaval.</w:t>
      </w:r>
      <w:r w:rsidRPr="00FF6D03">
        <w:rPr>
          <w:sz w:val="14"/>
        </w:rPr>
        <w:t xml:space="preserve"> Although the likelihood of this doomsday scenario remains relatively low, the consequences are dire enough to warrant greater U.S. and international attention. Furthermore, </w:t>
      </w:r>
      <w:r w:rsidRPr="001B0C1B">
        <w:rPr>
          <w:rStyle w:val="StyleBoldUnderline"/>
          <w:highlight w:val="yellow"/>
        </w:rPr>
        <w:t>due to</w:t>
      </w:r>
      <w:r w:rsidRPr="00FF6D03">
        <w:rPr>
          <w:sz w:val="14"/>
          <w:highlight w:val="yellow"/>
        </w:rPr>
        <w:t xml:space="preserve"> </w:t>
      </w:r>
      <w:r w:rsidRPr="00FF6D03">
        <w:rPr>
          <w:sz w:val="14"/>
        </w:rPr>
        <w:t xml:space="preserve">the ongoing conflict over Kashmir and the </w:t>
      </w:r>
      <w:r w:rsidRPr="00A10336">
        <w:rPr>
          <w:rStyle w:val="Emphasis"/>
          <w:b w:val="0"/>
          <w:highlight w:val="yellow"/>
        </w:rPr>
        <w:t xml:space="preserve">deep animus </w:t>
      </w:r>
      <w:r w:rsidRPr="001B0C1B">
        <w:rPr>
          <w:rStyle w:val="StyleBoldUnderline"/>
        </w:rPr>
        <w:t>held between India and Pakistan</w:t>
      </w:r>
      <w:r w:rsidRPr="00FF6D03">
        <w:rPr>
          <w:sz w:val="14"/>
        </w:rPr>
        <w:t xml:space="preserve">, </w:t>
      </w:r>
      <w:r w:rsidRPr="001B0C1B">
        <w:rPr>
          <w:rStyle w:val="Box"/>
          <w:highlight w:val="yellow"/>
        </w:rPr>
        <w:t xml:space="preserve">it might not take much </w:t>
      </w:r>
      <w:r w:rsidRPr="001B0C1B">
        <w:rPr>
          <w:rStyle w:val="Box"/>
        </w:rPr>
        <w:t>to set them off</w:t>
      </w:r>
      <w:r w:rsidRPr="00FF6D03">
        <w:rPr>
          <w:sz w:val="14"/>
        </w:rPr>
        <w:t xml:space="preserve">. Indeed, following the successful U.S. raid on bin Laden’s compound, several members of India’s security apparatus along with conservative politicians have argued that India should emulate the SEAL Team Six raid and launch their own cross-border incursions to nab or kill anti-Indian terrorists, either preemptively or after the fact. Such provocative action could very well lead to </w:t>
      </w:r>
      <w:r w:rsidRPr="00A10336">
        <w:rPr>
          <w:rStyle w:val="Emphasis"/>
          <w:b w:val="0"/>
        </w:rPr>
        <w:t>all-out war</w:t>
      </w:r>
      <w:r w:rsidRPr="00FF6D03">
        <w:rPr>
          <w:sz w:val="14"/>
        </w:rPr>
        <w:t xml:space="preserve"> between the two that </w:t>
      </w:r>
      <w:r w:rsidRPr="001B0C1B">
        <w:rPr>
          <w:rStyle w:val="StyleBoldUnderline"/>
        </w:rPr>
        <w:t>could</w:t>
      </w:r>
      <w:r w:rsidRPr="00A10336">
        <w:rPr>
          <w:rStyle w:val="Emphasis"/>
          <w:b w:val="0"/>
        </w:rPr>
        <w:t>quickly escalate</w:t>
      </w:r>
      <w:r w:rsidRPr="00FF6D03">
        <w:rPr>
          <w:sz w:val="14"/>
        </w:rPr>
        <w:t>.</w:t>
      </w:r>
    </w:p>
    <w:p w14:paraId="78EA4D86" w14:textId="77777777" w:rsidR="00307F09" w:rsidRPr="001B0C1B" w:rsidRDefault="00307F09" w:rsidP="00307F09">
      <w:pPr>
        <w:pStyle w:val="Heading4"/>
      </w:pPr>
      <w:r w:rsidRPr="001B0C1B">
        <w:t xml:space="preserve">Escalation uniquely likely now – no impact defense </w:t>
      </w:r>
    </w:p>
    <w:p w14:paraId="4FAD142D" w14:textId="77777777" w:rsidR="00307F09" w:rsidRPr="00D34531" w:rsidRDefault="00307F09" w:rsidP="00307F09">
      <w:pPr>
        <w:rPr>
          <w:sz w:val="16"/>
          <w:szCs w:val="16"/>
        </w:rPr>
      </w:pPr>
      <w:r w:rsidRPr="001B0C1B">
        <w:rPr>
          <w:rStyle w:val="Heading4Char"/>
        </w:rPr>
        <w:t>Overdorf, 8/15/13</w:t>
      </w:r>
      <w:r w:rsidRPr="001B0C1B">
        <w:t xml:space="preserve"> </w:t>
      </w:r>
      <w:r w:rsidRPr="00FF6D03">
        <w:rPr>
          <w:sz w:val="16"/>
          <w:szCs w:val="16"/>
        </w:rPr>
        <w:t xml:space="preserve">[Jason, Overdorf covers India for GlobalPost. Overdorf has spent most of the past 15 years living and working in Asia. He worked as an editor with Dow Jones Newswires in New York, Singapore and Hong Kong before moving to New Delhi and becoming a freelance writer in 2002. He was a frequent contributor to the Far Eastern Economic Review until 2004, covering Indian politics, society and business. Since 2004, he has been a special correspondent at Newsweek International, where he writes on a wide range of topics. He has covered Sonia Gandhi's surprising electoral victory, the ongoing problem of Hindu fundamentalism, the simmering conflict with Maoist rebels, and societal changes resulting from India's meteoric economic growth.  He's written for the Atlantic Monthly and the Asian Wall Street Journal. His travel articles, personal essays and political commentary </w:t>
      </w:r>
      <w:r w:rsidRPr="00FF6D03">
        <w:rPr>
          <w:sz w:val="16"/>
          <w:szCs w:val="16"/>
        </w:rPr>
        <w:lastRenderedPageBreak/>
        <w:t xml:space="preserve">have appeared in Smithsonian Magazine, Departures, Travelers' Tales and other publications.  He has degrees in English literature and creative writing from Columbia University, Washington University and Boston University.“Analysis: Are India and Pakistan headed for war? Under heavy shelling, Kashmir is again set to stymie the Indo-Pak peace process. And the risks are mounting” Citing Experts at the Woodrow Wilson Center, </w:t>
      </w:r>
      <w:hyperlink r:id="rId8" w:history="1">
        <w:r w:rsidRPr="00FF6D03">
          <w:rPr>
            <w:rStyle w:val="Hyperlink"/>
            <w:sz w:val="16"/>
            <w:szCs w:val="16"/>
          </w:rPr>
          <w:t>http://www.globalpost.com/dispatch/news/war/conflict-zones/130814/analysis-are-india-and-pakistan-headed-war</w:t>
        </w:r>
      </w:hyperlink>
      <w:r w:rsidRPr="00FF6D03">
        <w:rPr>
          <w:sz w:val="16"/>
          <w:szCs w:val="16"/>
        </w:rPr>
        <w:t xml:space="preserve">] </w:t>
      </w:r>
    </w:p>
    <w:p w14:paraId="3DEBDDFC" w14:textId="77777777" w:rsidR="00307F09" w:rsidRPr="001B0C1B" w:rsidRDefault="00307F09" w:rsidP="00307F09">
      <w:pPr>
        <w:rPr>
          <w:sz w:val="16"/>
        </w:rPr>
      </w:pPr>
      <w:r w:rsidRPr="001B0C1B">
        <w:rPr>
          <w:sz w:val="16"/>
        </w:rPr>
        <w:t xml:space="preserve">“This is a sad reality of India-Pakistan relations — whenever things are looking up, a saboteur tries to send all progress up in smoke.” </w:t>
      </w:r>
      <w:r w:rsidRPr="001B0C1B">
        <w:rPr>
          <w:rStyle w:val="StyleBoldUnderline"/>
          <w:highlight w:val="yellow"/>
        </w:rPr>
        <w:t xml:space="preserve">The region has been </w:t>
      </w:r>
      <w:r w:rsidRPr="00A10336">
        <w:rPr>
          <w:rStyle w:val="Emphasis"/>
          <w:b w:val="0"/>
          <w:highlight w:val="yellow"/>
        </w:rPr>
        <w:t>on the</w:t>
      </w:r>
      <w:r w:rsidRPr="00A10336">
        <w:rPr>
          <w:rStyle w:val="Emphasis"/>
          <w:b w:val="0"/>
        </w:rPr>
        <w:t xml:space="preserve"> </w:t>
      </w:r>
      <w:r w:rsidRPr="00A10336">
        <w:rPr>
          <w:rStyle w:val="Emphasis"/>
          <w:b w:val="0"/>
          <w:highlight w:val="yellow"/>
        </w:rPr>
        <w:t>boil</w:t>
      </w:r>
      <w:r w:rsidRPr="001B0C1B">
        <w:rPr>
          <w:sz w:val="16"/>
          <w:highlight w:val="yellow"/>
        </w:rPr>
        <w:t xml:space="preserve"> </w:t>
      </w:r>
      <w:r w:rsidRPr="001B0C1B">
        <w:rPr>
          <w:rStyle w:val="StyleBoldUnderline"/>
          <w:b w:val="0"/>
          <w:highlight w:val="yellow"/>
        </w:rPr>
        <w:t>since</w:t>
      </w:r>
      <w:r w:rsidRPr="001B0C1B">
        <w:rPr>
          <w:sz w:val="16"/>
        </w:rPr>
        <w:t xml:space="preserve"> the </w:t>
      </w:r>
      <w:r w:rsidRPr="001B0C1B">
        <w:rPr>
          <w:rStyle w:val="StyleBoldUnderline"/>
          <w:b w:val="0"/>
        </w:rPr>
        <w:t>five</w:t>
      </w:r>
      <w:r w:rsidRPr="001B0C1B">
        <w:rPr>
          <w:sz w:val="16"/>
        </w:rPr>
        <w:t xml:space="preserve"> Indian </w:t>
      </w:r>
      <w:r w:rsidRPr="001B0C1B">
        <w:rPr>
          <w:rStyle w:val="StyleBoldUnderline"/>
          <w:b w:val="0"/>
          <w:highlight w:val="yellow"/>
        </w:rPr>
        <w:t>soldiers were killed</w:t>
      </w:r>
      <w:r w:rsidRPr="001B0C1B">
        <w:rPr>
          <w:sz w:val="16"/>
        </w:rPr>
        <w:t xml:space="preserve"> in an ambush in the Poonch sector of India-administered Kashmir last week. India said Pakistani soldiers were to blame, and Pakistan disavowed the attack. More from GlobalPost: 7 graphs that prove America is overrated </w:t>
      </w:r>
      <w:r w:rsidRPr="001B0C1B">
        <w:rPr>
          <w:rStyle w:val="StyleBoldUnderline"/>
          <w:highlight w:val="yellow"/>
        </w:rPr>
        <w:t>The incident prompted</w:t>
      </w:r>
      <w:r w:rsidRPr="001B0C1B">
        <w:rPr>
          <w:rStyle w:val="StyleBoldUnderline"/>
        </w:rPr>
        <w:t xml:space="preserve"> </w:t>
      </w:r>
      <w:r w:rsidRPr="00A10336">
        <w:rPr>
          <w:rStyle w:val="Emphasis"/>
          <w:b w:val="0"/>
        </w:rPr>
        <w:t>a series of</w:t>
      </w:r>
      <w:r w:rsidRPr="001B0C1B">
        <w:rPr>
          <w:sz w:val="16"/>
        </w:rPr>
        <w:t xml:space="preserve"> cross-border </w:t>
      </w:r>
      <w:r w:rsidRPr="00A10336">
        <w:rPr>
          <w:rStyle w:val="Emphasis"/>
          <w:b w:val="0"/>
          <w:highlight w:val="yellow"/>
        </w:rPr>
        <w:t>skirmishes</w:t>
      </w:r>
      <w:r w:rsidRPr="001B0C1B">
        <w:rPr>
          <w:sz w:val="16"/>
        </w:rPr>
        <w:t xml:space="preserve"> that each country has accused the other of starting. </w:t>
      </w:r>
      <w:r w:rsidRPr="001B0C1B">
        <w:rPr>
          <w:rStyle w:val="StyleBoldUnderline"/>
          <w:highlight w:val="yellow"/>
        </w:rPr>
        <w:t>It has</w:t>
      </w:r>
      <w:r w:rsidRPr="001B0C1B">
        <w:rPr>
          <w:rStyle w:val="StyleBoldUnderline"/>
        </w:rPr>
        <w:t xml:space="preserve"> all-but</w:t>
      </w:r>
      <w:r w:rsidRPr="001B0C1B">
        <w:rPr>
          <w:sz w:val="16"/>
        </w:rPr>
        <w:t xml:space="preserve"> </w:t>
      </w:r>
      <w:r w:rsidRPr="00A10336">
        <w:rPr>
          <w:rStyle w:val="Emphasis"/>
          <w:b w:val="0"/>
          <w:highlight w:val="yellow"/>
        </w:rPr>
        <w:t>scuttled hopes</w:t>
      </w:r>
      <w:r w:rsidRPr="001B0C1B">
        <w:rPr>
          <w:sz w:val="16"/>
          <w:highlight w:val="yellow"/>
        </w:rPr>
        <w:t xml:space="preserve"> </w:t>
      </w:r>
      <w:r w:rsidRPr="001B0C1B">
        <w:rPr>
          <w:rStyle w:val="StyleBoldUnderline"/>
          <w:highlight w:val="yellow"/>
        </w:rPr>
        <w:t>that Sharif and</w:t>
      </w:r>
      <w:r w:rsidRPr="001B0C1B">
        <w:rPr>
          <w:sz w:val="16"/>
        </w:rPr>
        <w:t xml:space="preserve"> his Indian counterpart, Manmohan </w:t>
      </w:r>
      <w:r w:rsidRPr="001B0C1B">
        <w:rPr>
          <w:rStyle w:val="StyleBoldUnderline"/>
          <w:highlight w:val="yellow"/>
        </w:rPr>
        <w:t>Singh, will</w:t>
      </w:r>
      <w:r w:rsidRPr="001B0C1B">
        <w:rPr>
          <w:rStyle w:val="StyleBoldUnderline"/>
        </w:rPr>
        <w:t xml:space="preserve"> be able to </w:t>
      </w:r>
      <w:r w:rsidRPr="001B0C1B">
        <w:rPr>
          <w:rStyle w:val="StyleBoldUnderline"/>
          <w:highlight w:val="yellow"/>
        </w:rPr>
        <w:t>resume peace negotiations</w:t>
      </w:r>
      <w:r w:rsidRPr="001B0C1B">
        <w:rPr>
          <w:rStyle w:val="StyleBoldUnderline"/>
        </w:rPr>
        <w:t xml:space="preserve"> anytime soon.</w:t>
      </w:r>
      <w:r w:rsidRPr="001B0C1B">
        <w:rPr>
          <w:sz w:val="16"/>
        </w:rPr>
        <w:t xml:space="preserve"> The so-called composite dialogue dates back to January 2004. It was called off following the November 2008 Mumbai terrorist attack, which India believes were perpetrated with the aid of Pakistan's Inter-Services Intelligence agency. Until this week, the formal talks had been set to resume this month. </w:t>
      </w:r>
      <w:r w:rsidRPr="001B0C1B">
        <w:rPr>
          <w:rStyle w:val="StyleBoldUnderline"/>
        </w:rPr>
        <w:t>Now even an informal meeting</w:t>
      </w:r>
      <w:r w:rsidRPr="001B0C1B">
        <w:rPr>
          <w:sz w:val="16"/>
        </w:rPr>
        <w:t xml:space="preserve"> between Singh and Sharif on the sidelines of the September UN General Assembly </w:t>
      </w:r>
      <w:r w:rsidRPr="001B0C1B">
        <w:rPr>
          <w:rStyle w:val="StyleBoldUnderline"/>
        </w:rPr>
        <w:t>is at risk.</w:t>
      </w:r>
      <w:r w:rsidRPr="001B0C1B">
        <w:rPr>
          <w:sz w:val="16"/>
        </w:rPr>
        <w:t xml:space="preserve"> </w:t>
      </w:r>
      <w:r w:rsidRPr="001B0C1B">
        <w:rPr>
          <w:rStyle w:val="StyleBoldUnderline"/>
          <w:b w:val="0"/>
          <w:highlight w:val="yellow"/>
        </w:rPr>
        <w:t>The situation is scary, experts say</w:t>
      </w:r>
      <w:r w:rsidRPr="001B0C1B">
        <w:rPr>
          <w:sz w:val="16"/>
          <w:highlight w:val="yellow"/>
        </w:rPr>
        <w:t xml:space="preserve">. </w:t>
      </w:r>
      <w:r w:rsidRPr="001B0C1B">
        <w:rPr>
          <w:rStyle w:val="StyleBoldUnderline"/>
          <w:highlight w:val="yellow"/>
        </w:rPr>
        <w:t>Kashmir</w:t>
      </w:r>
      <w:r w:rsidRPr="001B0C1B">
        <w:rPr>
          <w:sz w:val="16"/>
        </w:rPr>
        <w:t xml:space="preserve"> — a divided territory that both India and Pakistan claim as their own — </w:t>
      </w:r>
      <w:r w:rsidRPr="001B0C1B">
        <w:rPr>
          <w:rStyle w:val="StyleBoldUnderline"/>
          <w:highlight w:val="yellow"/>
        </w:rPr>
        <w:t>was the</w:t>
      </w:r>
      <w:r w:rsidRPr="001B0C1B">
        <w:rPr>
          <w:sz w:val="16"/>
        </w:rPr>
        <w:t xml:space="preserve"> </w:t>
      </w:r>
      <w:r w:rsidRPr="001B0C1B">
        <w:rPr>
          <w:rStyle w:val="StyleBoldUnderline"/>
          <w:highlight w:val="yellow"/>
        </w:rPr>
        <w:t>cause of two of the three wars the two</w:t>
      </w:r>
      <w:r w:rsidRPr="001B0C1B">
        <w:rPr>
          <w:rStyle w:val="StyleBoldUnderline"/>
        </w:rPr>
        <w:t xml:space="preserve"> countries </w:t>
      </w:r>
      <w:r w:rsidRPr="001B0C1B">
        <w:rPr>
          <w:rStyle w:val="StyleBoldUnderline"/>
          <w:highlight w:val="yellow"/>
        </w:rPr>
        <w:t>have fought</w:t>
      </w:r>
      <w:r w:rsidRPr="001B0C1B">
        <w:rPr>
          <w:sz w:val="16"/>
        </w:rPr>
        <w:t xml:space="preserve"> since they attained independence from Britain in 1947. </w:t>
      </w:r>
      <w:r w:rsidRPr="001B0C1B">
        <w:rPr>
          <w:rStyle w:val="StyleBoldUnderline"/>
        </w:rPr>
        <w:t xml:space="preserve">Now </w:t>
      </w:r>
      <w:r w:rsidRPr="001B0C1B">
        <w:rPr>
          <w:rStyle w:val="StyleBoldUnderline"/>
          <w:highlight w:val="yellow"/>
        </w:rPr>
        <w:t>both New Delhi and</w:t>
      </w:r>
      <w:r w:rsidRPr="001B0C1B">
        <w:rPr>
          <w:rStyle w:val="StyleBoldUnderline"/>
        </w:rPr>
        <w:t xml:space="preserve"> </w:t>
      </w:r>
      <w:r w:rsidRPr="001B0C1B">
        <w:rPr>
          <w:rStyle w:val="StyleBoldUnderline"/>
          <w:highlight w:val="yellow"/>
        </w:rPr>
        <w:t>Islamabad control</w:t>
      </w:r>
      <w:r w:rsidRPr="001B0C1B">
        <w:rPr>
          <w:rStyle w:val="StyleBoldUnderline"/>
        </w:rPr>
        <w:t xml:space="preserve"> numerous </w:t>
      </w:r>
      <w:r w:rsidRPr="001B0C1B">
        <w:rPr>
          <w:rStyle w:val="StyleBoldUnderline"/>
          <w:highlight w:val="yellow"/>
        </w:rPr>
        <w:t xml:space="preserve">nukes; Pakistan has the world’s </w:t>
      </w:r>
      <w:r w:rsidRPr="00A10336">
        <w:rPr>
          <w:rStyle w:val="Emphasis"/>
          <w:b w:val="0"/>
          <w:highlight w:val="yellow"/>
        </w:rPr>
        <w:t>fastest growing arsenal</w:t>
      </w:r>
      <w:r w:rsidRPr="001B0C1B">
        <w:rPr>
          <w:sz w:val="16"/>
        </w:rPr>
        <w:t>. As the tit-for-tat bombardment continues, the shelling already marks the heaviest exchange since the ceasefire began in 2003, raising fears that the repeated violations will result in a complete breakdown of the truce. Signaling their concern about further escalation, both Washington and the UN have appealed for calm. But which side is responsible for starting the fire? What is the endgame? And how far will the flames spread before cooler heads prevail? Indian analysts remain convinced that Pakistan uses such shelling to provide cover for jihadi militants crossing the border to attack installations in India-administered Kashmir. By India's tally, there have already been 42 such ceasefire violations in 2013, compared with 28 in 2012, according to India Today. Meanwhile, this year 40 members of India's security forces in the area have been killed, compared with 17 the year before. For Indians looking to explain who broke the truce this time, that's a smoking gun. “If you just take the common sensical point of view, India has no interest [in breaking the ceasefire], because we are not sending in infiltrators under cover of fire,” said former Indian foreign secretary Kanwal Sibal. “We have no reason to fire unilaterally because what do we then hope to achieve? We don't score any points either bilaterally or internationally.”  Pakistan-watchers, however, argue that its army no longer provides such support for jihadi groups, and hint that the ambush story may have been a ploy by India, or a local Indian commander, to trigger hostilities. Admitting that Pakistani generals “may have” helped jihadis cross into India in the past, for instance, Pakistan-born Shuja Nawaz, director of the South Asia Center at the Atlantic Council, said that policy was ended under former president General Pervez Musharraf, and it would be “surprising if it is being activated again.” Nawaz also questioned why India first called the alleged ambush an attack by “persons dressed in Pakistani uniforms” – only later referring to it as an army assault — and why top military officials allowed tempers to flare for two days before activating a hotline intended to defuse these situations. “What is surprising is that the Director General Military Operations did not activate the hotline till two days [after the alleged ambush]. Why?” said Nawaz. Experts agree it’s not likely that Sharif's civilian government officially sanctioned the alleged ambush of Indian soldiers. But it may well have had the active or tacit support of the military-intelligence combine, or “deep state,” that holds the real power in Pakistan. Moreover, though the ceasefire is expected to hold, the ambush and subsequent saber rattling in Pakistan certainly establishes that its new prime minister — for all his talk of peace — must overcome enormous obstacles in his own country before he can think of negotiating with India. “Overarching all this is the fact that during the election campaign, [Sharif] spoke about his desire to improve relations with India, and there was an exchange of special envoys pretty quickly,” said India's Sibal. “There was hope that he might be able to begin turning a new page. But under his watch all the wrong things are happening... Jihadi organizations [and] what they call the ‘deep state’ in Pakistan [i.e. the army and intelligence apparatus] seem to be at work.” While Sharif has continued to preach peace since his June election, his army and spy agency don't seem to be listening. That's because both have vested interests in stoking fears of an Indian attack — lest they face a sustained drive to curtail their powers, or, worse, a deep cut to the defense budget. On August 3, terrorists whom India claims have links to Pakistan's Inter-Services Intelligence agency (ISI) attacked the Indian consulate in Jalalabad, Afghanistan. Meanwhile, Islamabad allowed alleged terrorist Hafiz Saeed to lead Eid prayers before a massive throng at the Gaddafi stadium in Lahore on August 9. India and the US accuse him of leading of Lashkar-e-Taiba, and Indians accuse of masterminding the 2008 attacks on Mumbai; Washington DC has a $10 million bounty on his head. The Eid prayers were not a one-off. Saeed also led several thousand supporters in a Lahore parade on August 14, to mark Pakistan’s independence day.  And amidst the shelling this week, Pakistan's finance minister announced that a plan to grant India “most favored nation” status – once viewed an easily attained step that would be good for both countries – is now off the table. “</w:t>
      </w:r>
      <w:r w:rsidRPr="001B0C1B">
        <w:rPr>
          <w:rStyle w:val="StyleBoldUnderline"/>
          <w:highlight w:val="yellow"/>
        </w:rPr>
        <w:t>Neither side wants war nor does</w:t>
      </w:r>
      <w:r w:rsidRPr="001B0C1B">
        <w:rPr>
          <w:rStyle w:val="StyleBoldUnderline"/>
        </w:rPr>
        <w:t xml:space="preserve"> either </w:t>
      </w:r>
      <w:r w:rsidRPr="001B0C1B">
        <w:rPr>
          <w:rStyle w:val="StyleBoldUnderline"/>
          <w:highlight w:val="yellow"/>
        </w:rPr>
        <w:t>profit from a conflict escalating</w:t>
      </w:r>
      <w:r w:rsidRPr="001B0C1B">
        <w:rPr>
          <w:rStyle w:val="StyleBoldUnderline"/>
        </w:rPr>
        <w:t xml:space="preserve"> beyond</w:t>
      </w:r>
      <w:r w:rsidRPr="001B0C1B">
        <w:rPr>
          <w:sz w:val="16"/>
        </w:rPr>
        <w:t xml:space="preserve"> [Kashmir’s Line of Control]. Local commanders, especially newly posted ones to the region, flex their muscles. </w:t>
      </w:r>
      <w:r w:rsidRPr="001B0C1B">
        <w:rPr>
          <w:rStyle w:val="StyleBoldUnderline"/>
        </w:rPr>
        <w:t>But this is a dangerous game</w:t>
      </w:r>
      <w:r w:rsidRPr="001B0C1B">
        <w:rPr>
          <w:sz w:val="16"/>
        </w:rPr>
        <w:t xml:space="preserve">,” said the Atlantic Council's Nawaz. </w:t>
      </w:r>
      <w:r w:rsidRPr="001B0C1B">
        <w:rPr>
          <w:rStyle w:val="StyleBoldUnderline"/>
        </w:rPr>
        <w:t xml:space="preserve">Worse still, the game is set to grow more perilous </w:t>
      </w:r>
      <w:r w:rsidRPr="001B0C1B">
        <w:rPr>
          <w:rStyle w:val="StyleBoldUnderline"/>
          <w:highlight w:val="yellow"/>
        </w:rPr>
        <w:t xml:space="preserve">with </w:t>
      </w:r>
      <w:r w:rsidRPr="00A10336">
        <w:rPr>
          <w:rStyle w:val="Emphasis"/>
          <w:b w:val="0"/>
          <w:highlight w:val="yellow"/>
        </w:rPr>
        <w:t>the approach of 2014</w:t>
      </w:r>
      <w:r w:rsidRPr="001B0C1B">
        <w:rPr>
          <w:sz w:val="16"/>
        </w:rPr>
        <w:t xml:space="preserve"> – </w:t>
      </w:r>
      <w:r w:rsidRPr="001B0C1B">
        <w:rPr>
          <w:rStyle w:val="StyleBoldUnderline"/>
        </w:rPr>
        <w:t xml:space="preserve">when </w:t>
      </w:r>
      <w:r w:rsidRPr="001B0C1B">
        <w:rPr>
          <w:rStyle w:val="StyleBoldUnderline"/>
          <w:highlight w:val="yellow"/>
        </w:rPr>
        <w:t>the rules will change</w:t>
      </w:r>
      <w:r w:rsidRPr="001B0C1B">
        <w:rPr>
          <w:rStyle w:val="StyleBoldUnderline"/>
        </w:rPr>
        <w:t>, according to the</w:t>
      </w:r>
      <w:r w:rsidRPr="001B0C1B">
        <w:rPr>
          <w:sz w:val="16"/>
        </w:rPr>
        <w:t xml:space="preserve"> </w:t>
      </w:r>
      <w:r w:rsidRPr="001B0C1B">
        <w:rPr>
          <w:rStyle w:val="StyleBoldUnderline"/>
        </w:rPr>
        <w:t>Woodrow Wilson Center's Kugelman</w:t>
      </w:r>
      <w:r w:rsidRPr="001B0C1B">
        <w:rPr>
          <w:sz w:val="16"/>
        </w:rPr>
        <w:t xml:space="preserve">. </w:t>
      </w:r>
      <w:r w:rsidRPr="001B0C1B">
        <w:rPr>
          <w:rStyle w:val="StyleBoldUnderline"/>
          <w:highlight w:val="yellow"/>
        </w:rPr>
        <w:t>The</w:t>
      </w:r>
      <w:r w:rsidRPr="001B0C1B">
        <w:rPr>
          <w:rStyle w:val="StyleBoldUnderline"/>
        </w:rPr>
        <w:t xml:space="preserve"> US </w:t>
      </w:r>
      <w:r w:rsidRPr="001B0C1B">
        <w:rPr>
          <w:rStyle w:val="StyleBoldUnderline"/>
          <w:highlight w:val="yellow"/>
        </w:rPr>
        <w:t>withdrawal from Afghanistan will leave India and Pakistan contending</w:t>
      </w:r>
      <w:r w:rsidRPr="001B0C1B">
        <w:rPr>
          <w:rStyle w:val="StyleBoldUnderline"/>
        </w:rPr>
        <w:t xml:space="preserve"> for influence</w:t>
      </w:r>
      <w:r w:rsidRPr="001B0C1B">
        <w:rPr>
          <w:sz w:val="16"/>
        </w:rPr>
        <w:t xml:space="preserve"> there, while the exit of US troops will again make India and Kashmir the number one target for </w:t>
      </w:r>
      <w:r w:rsidRPr="001B0C1B">
        <w:rPr>
          <w:sz w:val="16"/>
        </w:rPr>
        <w:lastRenderedPageBreak/>
        <w:t>Pakistan-based terrorist groups like Lashkar-e-Taiba. Meanwhile, in the face of continued provocations since the 2008 attacks on Mumbai</w:t>
      </w:r>
      <w:r w:rsidRPr="001B0C1B">
        <w:rPr>
          <w:sz w:val="16"/>
          <w:highlight w:val="yellow"/>
        </w:rPr>
        <w:t xml:space="preserve">, </w:t>
      </w:r>
      <w:r w:rsidRPr="001B0C1B">
        <w:rPr>
          <w:rStyle w:val="StyleBoldUnderline"/>
          <w:highlight w:val="yellow"/>
        </w:rPr>
        <w:t xml:space="preserve">India's capacity for restraint </w:t>
      </w:r>
      <w:r w:rsidRPr="00A10336">
        <w:rPr>
          <w:rStyle w:val="Emphasis"/>
          <w:b w:val="0"/>
          <w:highlight w:val="yellow"/>
        </w:rPr>
        <w:t>may have reached its limits,</w:t>
      </w:r>
      <w:r w:rsidRPr="00A10336">
        <w:rPr>
          <w:rStyle w:val="Emphasis"/>
          <w:b w:val="0"/>
        </w:rPr>
        <w:t xml:space="preserve"> </w:t>
      </w:r>
      <w:r w:rsidRPr="001B0C1B">
        <w:rPr>
          <w:sz w:val="16"/>
        </w:rPr>
        <w:t xml:space="preserve">Kugelman worries. And </w:t>
      </w:r>
      <w:r w:rsidRPr="001B0C1B">
        <w:rPr>
          <w:rStyle w:val="StyleBoldUnderline"/>
          <w:highlight w:val="yellow"/>
        </w:rPr>
        <w:t>the election</w:t>
      </w:r>
      <w:r w:rsidRPr="001B0C1B">
        <w:rPr>
          <w:rStyle w:val="StyleBoldUnderline"/>
        </w:rPr>
        <w:t xml:space="preserve"> slated </w:t>
      </w:r>
      <w:r w:rsidRPr="001B0C1B">
        <w:rPr>
          <w:rStyle w:val="StyleBoldUnderline"/>
          <w:highlight w:val="yellow"/>
        </w:rPr>
        <w:t>for</w:t>
      </w:r>
      <w:r w:rsidRPr="001B0C1B">
        <w:rPr>
          <w:sz w:val="16"/>
        </w:rPr>
        <w:t xml:space="preserve"> May </w:t>
      </w:r>
      <w:r w:rsidRPr="001B0C1B">
        <w:rPr>
          <w:rStyle w:val="StyleBoldUnderline"/>
          <w:highlight w:val="yellow"/>
        </w:rPr>
        <w:t>2014 will put added pressure</w:t>
      </w:r>
      <w:r w:rsidRPr="001B0C1B">
        <w:rPr>
          <w:rStyle w:val="StyleBoldUnderline"/>
        </w:rPr>
        <w:t xml:space="preserve"> on Singh's government </w:t>
      </w:r>
      <w:r w:rsidRPr="001B0C1B">
        <w:rPr>
          <w:rStyle w:val="StyleBoldUnderline"/>
          <w:highlight w:val="yellow"/>
        </w:rPr>
        <w:t>to take a hard line</w:t>
      </w:r>
      <w:r w:rsidRPr="001B0C1B">
        <w:rPr>
          <w:rStyle w:val="StyleBoldUnderline"/>
        </w:rPr>
        <w:t>.</w:t>
      </w:r>
      <w:r w:rsidRPr="001B0C1B">
        <w:rPr>
          <w:sz w:val="16"/>
        </w:rPr>
        <w:t xml:space="preserve"> “</w:t>
      </w:r>
      <w:r w:rsidRPr="001B0C1B">
        <w:rPr>
          <w:rStyle w:val="StyleBoldUnderline"/>
        </w:rPr>
        <w:t>As India's election grows closer</w:t>
      </w:r>
      <w:r w:rsidRPr="001B0C1B">
        <w:rPr>
          <w:sz w:val="16"/>
        </w:rPr>
        <w:t xml:space="preserve">, </w:t>
      </w:r>
      <w:r w:rsidRPr="00A10336">
        <w:rPr>
          <w:rStyle w:val="Emphasis"/>
          <w:b w:val="0"/>
          <w:highlight w:val="yellow"/>
        </w:rPr>
        <w:t>any</w:t>
      </w:r>
      <w:r w:rsidRPr="001B0C1B">
        <w:rPr>
          <w:sz w:val="16"/>
        </w:rPr>
        <w:t xml:space="preserve"> consequent LoC </w:t>
      </w:r>
      <w:r w:rsidRPr="00A10336">
        <w:rPr>
          <w:rStyle w:val="Emphasis"/>
          <w:b w:val="0"/>
          <w:highlight w:val="yellow"/>
        </w:rPr>
        <w:t>hostilities could</w:t>
      </w:r>
      <w:r w:rsidRPr="001B0C1B">
        <w:rPr>
          <w:sz w:val="16"/>
        </w:rPr>
        <w:t xml:space="preserve"> conceivably </w:t>
      </w:r>
      <w:r w:rsidRPr="00A10336">
        <w:rPr>
          <w:rStyle w:val="Emphasis"/>
          <w:b w:val="0"/>
          <w:highlight w:val="yellow"/>
        </w:rPr>
        <w:t>lead to escalation</w:t>
      </w:r>
      <w:r w:rsidRPr="001B0C1B">
        <w:rPr>
          <w:sz w:val="16"/>
        </w:rPr>
        <w:t xml:space="preserve">,” </w:t>
      </w:r>
      <w:r w:rsidRPr="001B0C1B">
        <w:rPr>
          <w:rStyle w:val="StyleBoldUnderline"/>
        </w:rPr>
        <w:t>Kugelman said. “And that's a scary thought.</w:t>
      </w:r>
      <w:r w:rsidRPr="001B0C1B">
        <w:rPr>
          <w:sz w:val="16"/>
        </w:rPr>
        <w:t>”</w:t>
      </w:r>
    </w:p>
    <w:p w14:paraId="1CAFEC02" w14:textId="77777777" w:rsidR="00307F09" w:rsidRPr="00E84FAB" w:rsidRDefault="00307F09" w:rsidP="00307F09">
      <w:pPr>
        <w:keepNext/>
        <w:keepLines/>
        <w:spacing w:before="200"/>
        <w:outlineLvl w:val="3"/>
        <w:rPr>
          <w:rFonts w:eastAsia="MS Gothic" w:cs="Times New Roman"/>
          <w:b/>
          <w:bCs/>
          <w:iCs/>
          <w:sz w:val="26"/>
        </w:rPr>
      </w:pPr>
      <w:r w:rsidRPr="00E84FAB">
        <w:rPr>
          <w:rFonts w:eastAsia="MS Gothic" w:cs="Times New Roman"/>
          <w:b/>
          <w:bCs/>
          <w:iCs/>
          <w:sz w:val="26"/>
        </w:rPr>
        <w:t>And, Drone use erodes norms for war and causes global conflict that causes extinction</w:t>
      </w:r>
    </w:p>
    <w:p w14:paraId="23FDCBF0" w14:textId="77777777" w:rsidR="00307F09" w:rsidRPr="00E84FAB" w:rsidRDefault="00307F09" w:rsidP="00307F09">
      <w:pPr>
        <w:rPr>
          <w:rFonts w:eastAsia="MS Mincho" w:cs="Times New Roman"/>
          <w:b/>
          <w:sz w:val="26"/>
        </w:rPr>
      </w:pPr>
      <w:r w:rsidRPr="00E84FAB">
        <w:rPr>
          <w:rFonts w:eastAsia="MS Mincho" w:cs="Times New Roman"/>
          <w:b/>
          <w:sz w:val="26"/>
        </w:rPr>
        <w:t>Falk, 2012</w:t>
      </w:r>
    </w:p>
    <w:p w14:paraId="5A858D67" w14:textId="77777777" w:rsidR="00307F09" w:rsidRPr="00E84FAB" w:rsidRDefault="00307F09" w:rsidP="00307F09">
      <w:pPr>
        <w:rPr>
          <w:rFonts w:eastAsia="MS Mincho" w:cs="Times New Roman"/>
        </w:rPr>
      </w:pPr>
      <w:r w:rsidRPr="00E84FAB">
        <w:rPr>
          <w:rFonts w:eastAsia="MS Mincho" w:cs="Times New Roman"/>
        </w:rPr>
        <w:t>[Richard, Richard Falk is Chair of the Nuclear Age Peace Foundation and Professor Emeritus at Princeton University, The Menace of Present and Future Drone Warfare, 2-13-12, http://www.wagingpeace.org/articles/db_article.php?article_id=328] /Wyo-MB</w:t>
      </w:r>
    </w:p>
    <w:p w14:paraId="508E92BE" w14:textId="77777777" w:rsidR="00307F09" w:rsidRDefault="00307F09" w:rsidP="00307F09">
      <w:pPr>
        <w:rPr>
          <w:rFonts w:eastAsia="MS Mincho" w:cs="Times New Roman"/>
          <w:b/>
          <w:u w:val="single"/>
        </w:rPr>
      </w:pPr>
      <w:r w:rsidRPr="00E84FAB">
        <w:rPr>
          <w:rFonts w:eastAsia="MS Mincho" w:cs="Times New Roman"/>
          <w:sz w:val="16"/>
        </w:rPr>
        <w:t xml:space="preserve">Perhaps, the most important difference between the torture and drone debates has to do with future implications. Although there are some loopholes involving extraordinary rendition and secret CIA operated overseas black sites, torture has been credibly prohibited by President Obama. Beyond this, the repudiation of torture has been understood in a manner that conforms to the general international consensus rather than the narrowed conception insisted upon by the Bush-era legalists. In contrast, </w:t>
      </w:r>
      <w:r w:rsidRPr="00AB2227">
        <w:rPr>
          <w:rFonts w:eastAsia="MS Mincho" w:cs="Times New Roman"/>
          <w:b/>
          <w:highlight w:val="green"/>
          <w:u w:val="single"/>
        </w:rPr>
        <w:t xml:space="preserve">drones seem destined to </w:t>
      </w:r>
      <w:r w:rsidRPr="00E84FAB">
        <w:rPr>
          <w:rFonts w:eastAsia="MS Mincho" w:cs="Times New Roman"/>
          <w:b/>
          <w:highlight w:val="yellow"/>
          <w:u w:val="single"/>
        </w:rPr>
        <w:t>be central to</w:t>
      </w:r>
      <w:r w:rsidRPr="00E84FAB">
        <w:rPr>
          <w:rFonts w:eastAsia="MS Mincho" w:cs="Times New Roman"/>
          <w:b/>
          <w:u w:val="single"/>
        </w:rPr>
        <w:t xml:space="preserve"> operational planning for </w:t>
      </w:r>
      <w:r w:rsidRPr="00E84FAB">
        <w:rPr>
          <w:rFonts w:eastAsia="MS Mincho" w:cs="Times New Roman"/>
          <w:b/>
          <w:highlight w:val="yellow"/>
          <w:u w:val="single"/>
        </w:rPr>
        <w:t>future military undertakings</w:t>
      </w:r>
      <w:r w:rsidRPr="00E84FAB">
        <w:rPr>
          <w:rFonts w:eastAsia="MS Mincho" w:cs="Times New Roman"/>
          <w:b/>
          <w:u w:val="single"/>
        </w:rPr>
        <w:t xml:space="preserve"> of the United States,</w:t>
      </w:r>
      <w:r w:rsidRPr="00E84FAB">
        <w:rPr>
          <w:rFonts w:eastAsia="MS Mincho" w:cs="Times New Roman"/>
          <w:sz w:val="16"/>
        </w:rPr>
        <w:t xml:space="preserve"> with sharply escalating appropriations to support both the purchase of increasing numbers and varieties of drone. The government is engaging in a major research program designed </w:t>
      </w:r>
      <w:r w:rsidRPr="00E84FAB">
        <w:rPr>
          <w:rFonts w:eastAsia="MS Mincho" w:cs="Times New Roman"/>
          <w:b/>
          <w:u w:val="single"/>
        </w:rPr>
        <w:t xml:space="preserve">to make drones available for an expanding range of military missions and </w:t>
      </w:r>
      <w:r w:rsidRPr="00E84FAB">
        <w:rPr>
          <w:rFonts w:eastAsia="MS Mincho" w:cs="Times New Roman"/>
          <w:b/>
          <w:highlight w:val="yellow"/>
          <w:u w:val="single"/>
        </w:rPr>
        <w:t>to serve as the</w:t>
      </w:r>
      <w:r w:rsidRPr="00E84FAB">
        <w:rPr>
          <w:rFonts w:eastAsia="MS Mincho" w:cs="Times New Roman"/>
          <w:b/>
          <w:u w:val="single"/>
        </w:rPr>
        <w:t xml:space="preserve"> foundation of a revolutionary </w:t>
      </w:r>
      <w:r w:rsidRPr="00E84FAB">
        <w:rPr>
          <w:rFonts w:eastAsia="MS Mincho" w:cs="Times New Roman"/>
          <w:b/>
          <w:highlight w:val="yellow"/>
          <w:u w:val="single"/>
        </w:rPr>
        <w:t>transformation</w:t>
      </w:r>
      <w:r w:rsidRPr="00E84FAB">
        <w:rPr>
          <w:rFonts w:eastAsia="MS Mincho" w:cs="Times New Roman"/>
          <w:b/>
          <w:u w:val="single"/>
        </w:rPr>
        <w:t xml:space="preserve"> </w:t>
      </w:r>
      <w:r w:rsidRPr="00E84FAB">
        <w:rPr>
          <w:rFonts w:eastAsia="MS Mincho" w:cs="Times New Roman"/>
          <w:b/>
          <w:highlight w:val="yellow"/>
          <w:u w:val="single"/>
        </w:rPr>
        <w:t>of</w:t>
      </w:r>
      <w:r w:rsidRPr="00E84FAB">
        <w:rPr>
          <w:rFonts w:eastAsia="MS Mincho" w:cs="Times New Roman"/>
          <w:b/>
          <w:u w:val="single"/>
        </w:rPr>
        <w:t xml:space="preserve"> the way America will fight </w:t>
      </w:r>
      <w:r w:rsidRPr="00E84FAB">
        <w:rPr>
          <w:rFonts w:eastAsia="MS Mincho" w:cs="Times New Roman"/>
          <w:b/>
          <w:highlight w:val="yellow"/>
          <w:u w:val="single"/>
        </w:rPr>
        <w:t>future wars.</w:t>
      </w:r>
      <w:r w:rsidRPr="00E84FAB">
        <w:rPr>
          <w:rFonts w:eastAsia="MS Mincho" w:cs="Times New Roman"/>
          <w:sz w:val="16"/>
        </w:rPr>
        <w:t xml:space="preserve"> </w:t>
      </w:r>
      <w:r w:rsidRPr="00E84FAB">
        <w:rPr>
          <w:rFonts w:eastAsia="MS Mincho" w:cs="Times New Roman"/>
          <w:b/>
          <w:u w:val="single"/>
        </w:rPr>
        <w:t>Some of these revolutionary features are</w:t>
      </w:r>
      <w:r w:rsidRPr="00E84FAB">
        <w:rPr>
          <w:rFonts w:eastAsia="MS Mincho" w:cs="Times New Roman"/>
          <w:sz w:val="16"/>
        </w:rPr>
        <w:t xml:space="preserve"> already evident: casualty-free military missions; subversion of territorial sovereignty; absence of transparency and accountability; further </w:t>
      </w:r>
      <w:r w:rsidRPr="00AB2227">
        <w:rPr>
          <w:rFonts w:eastAsia="MS Mincho" w:cs="Times New Roman"/>
          <w:b/>
          <w:highlight w:val="green"/>
          <w:u w:val="single"/>
        </w:rPr>
        <w:t>weakening</w:t>
      </w:r>
      <w:r w:rsidRPr="00E84FAB">
        <w:rPr>
          <w:rFonts w:eastAsia="MS Mincho" w:cs="Times New Roman"/>
          <w:b/>
          <w:u w:val="single"/>
        </w:rPr>
        <w:t xml:space="preserve"> of political </w:t>
      </w:r>
      <w:r w:rsidRPr="00AB2227">
        <w:rPr>
          <w:rFonts w:eastAsia="MS Mincho" w:cs="Times New Roman"/>
          <w:b/>
          <w:highlight w:val="green"/>
          <w:u w:val="single"/>
        </w:rPr>
        <w:t>constraints on</w:t>
      </w:r>
      <w:r w:rsidRPr="00E84FAB">
        <w:rPr>
          <w:rFonts w:eastAsia="MS Mincho" w:cs="Times New Roman"/>
          <w:b/>
          <w:u w:val="single"/>
        </w:rPr>
        <w:t xml:space="preserve"> recourse to </w:t>
      </w:r>
      <w:r w:rsidRPr="00AB2227">
        <w:rPr>
          <w:rFonts w:eastAsia="MS Mincho" w:cs="Times New Roman"/>
          <w:b/>
          <w:highlight w:val="green"/>
          <w:u w:val="single"/>
        </w:rPr>
        <w:t>war</w:t>
      </w:r>
      <w:r w:rsidRPr="00E84FAB">
        <w:rPr>
          <w:rFonts w:eastAsia="MS Mincho" w:cs="Times New Roman"/>
          <w:sz w:val="16"/>
          <w:highlight w:val="green"/>
        </w:rPr>
        <w:t>.</w:t>
      </w:r>
      <w:r w:rsidRPr="00E84FAB">
        <w:rPr>
          <w:rFonts w:eastAsia="MS Mincho" w:cs="Times New Roman"/>
          <w:sz w:val="12"/>
          <w:highlight w:val="green"/>
        </w:rPr>
        <w:t>¶</w:t>
      </w:r>
      <w:r w:rsidRPr="00E84FAB">
        <w:rPr>
          <w:rFonts w:eastAsia="MS Mincho" w:cs="Times New Roman"/>
          <w:sz w:val="16"/>
          <w:highlight w:val="green"/>
        </w:rPr>
        <w:t xml:space="preserve"> </w:t>
      </w:r>
      <w:r w:rsidRPr="00AB2227">
        <w:rPr>
          <w:rFonts w:eastAsia="MS Mincho" w:cs="Times New Roman"/>
          <w:b/>
          <w:highlight w:val="green"/>
          <w:u w:val="single"/>
        </w:rPr>
        <w:t>Future war scenarios involve attacks by drones swarms</w:t>
      </w:r>
      <w:r w:rsidRPr="00E84FAB">
        <w:rPr>
          <w:rFonts w:eastAsia="MS Mincho" w:cs="Times New Roman"/>
          <w:b/>
          <w:u w:val="single"/>
        </w:rPr>
        <w:t xml:space="preserve">, interactive squadrons of drones re-targeting while in a combat zone without human participation, </w:t>
      </w:r>
      <w:r w:rsidRPr="00E84FAB">
        <w:rPr>
          <w:rFonts w:eastAsia="MS Mincho" w:cs="Times New Roman"/>
          <w:b/>
          <w:highlight w:val="yellow"/>
          <w:u w:val="single"/>
        </w:rPr>
        <w:t>and covert attacks using mini-drones</w:t>
      </w:r>
      <w:r w:rsidRPr="00E84FAB">
        <w:rPr>
          <w:rFonts w:eastAsia="MS Mincho" w:cs="Times New Roman"/>
          <w:b/>
          <w:u w:val="single"/>
        </w:rPr>
        <w:t>. A further serious concern is the almost certain access to drone technology by private sectors actors.</w:t>
      </w:r>
      <w:r w:rsidRPr="00E84FAB">
        <w:rPr>
          <w:rFonts w:eastAsia="MS Mincho" w:cs="Times New Roman"/>
          <w:sz w:val="16"/>
        </w:rPr>
        <w:t xml:space="preserve"> These musings are not science fiction, but well financed undertakings at or beyond the development stage. It is in these settings of fhere, especially, where the analogy to nuclear weapons seems most pertinent, and discouraging. </w:t>
      </w:r>
      <w:r w:rsidRPr="00E84FAB">
        <w:rPr>
          <w:rFonts w:eastAsia="MS Mincho" w:cs="Times New Roman"/>
          <w:b/>
          <w:u w:val="single"/>
        </w:rPr>
        <w:t xml:space="preserve">Given the amount invested and the anticipated profitability and utility of drones, it may already be too late to interrupt their development, deployment, and expanding sphere of use. </w:t>
      </w:r>
      <w:r w:rsidRPr="00E84FAB">
        <w:rPr>
          <w:rFonts w:eastAsia="MS Mincho" w:cs="Times New Roman"/>
          <w:sz w:val="16"/>
        </w:rPr>
        <w:t>Unlike nuclear weaponry, already some 50 countries reportedly possess drones, mainly adapted to surveillance</w:t>
      </w:r>
      <w:r w:rsidRPr="00E84FAB">
        <w:rPr>
          <w:rFonts w:eastAsia="MS Mincho" w:cs="Times New Roman"/>
          <w:b/>
          <w:u w:val="single"/>
        </w:rPr>
        <w:t>. As with nuclear weaponry, the United States, and other leading political actors, will not agree to comprehensive prohibitions on the use of drones for lethal purposes</w:t>
      </w:r>
      <w:r w:rsidRPr="00E84FAB">
        <w:rPr>
          <w:rFonts w:eastAsia="MS Mincho" w:cs="Times New Roman"/>
          <w:sz w:val="16"/>
        </w:rPr>
        <w:t>.</w:t>
      </w:r>
      <w:r w:rsidRPr="00E84FAB">
        <w:rPr>
          <w:rFonts w:eastAsia="MS Mincho" w:cs="Times New Roman"/>
          <w:sz w:val="12"/>
        </w:rPr>
        <w:t>¶</w:t>
      </w:r>
      <w:r w:rsidRPr="00E84FAB">
        <w:rPr>
          <w:rFonts w:eastAsia="MS Mincho" w:cs="Times New Roman"/>
          <w:sz w:val="16"/>
        </w:rPr>
        <w:t xml:space="preserve"> If this line of reasoning is generally correct, </w:t>
      </w:r>
      <w:r w:rsidRPr="00E84FAB">
        <w:rPr>
          <w:rFonts w:eastAsia="MS Mincho" w:cs="Times New Roman"/>
          <w:b/>
          <w:highlight w:val="yellow"/>
          <w:u w:val="single"/>
        </w:rPr>
        <w:t>there</w:t>
      </w:r>
      <w:r w:rsidRPr="00E84FAB">
        <w:rPr>
          <w:rFonts w:eastAsia="MS Mincho" w:cs="Times New Roman"/>
          <w:b/>
          <w:u w:val="single"/>
        </w:rPr>
        <w:t xml:space="preserve"> </w:t>
      </w:r>
      <w:r w:rsidRPr="00E84FAB">
        <w:rPr>
          <w:rFonts w:eastAsia="MS Mincho" w:cs="Times New Roman"/>
          <w:b/>
          <w:highlight w:val="yellow"/>
          <w:u w:val="single"/>
        </w:rPr>
        <w:t>are</w:t>
      </w:r>
      <w:r w:rsidRPr="00E84FAB">
        <w:rPr>
          <w:rFonts w:eastAsia="MS Mincho" w:cs="Times New Roman"/>
          <w:b/>
          <w:u w:val="single"/>
        </w:rPr>
        <w:t xml:space="preserve"> </w:t>
      </w:r>
      <w:r w:rsidRPr="00E84FAB">
        <w:rPr>
          <w:rFonts w:eastAsia="MS Mincho" w:cs="Times New Roman"/>
          <w:b/>
          <w:highlight w:val="yellow"/>
          <w:u w:val="single"/>
        </w:rPr>
        <w:t>two</w:t>
      </w:r>
      <w:r w:rsidRPr="00E84FAB">
        <w:rPr>
          <w:rFonts w:eastAsia="MS Mincho" w:cs="Times New Roman"/>
          <w:b/>
          <w:u w:val="single"/>
        </w:rPr>
        <w:t xml:space="preserve"> likely </w:t>
      </w:r>
      <w:r w:rsidRPr="00E84FAB">
        <w:rPr>
          <w:rFonts w:eastAsia="MS Mincho" w:cs="Times New Roman"/>
          <w:b/>
          <w:highlight w:val="yellow"/>
          <w:u w:val="single"/>
        </w:rPr>
        <w:t>futures</w:t>
      </w:r>
      <w:r w:rsidRPr="00E84FAB">
        <w:rPr>
          <w:rFonts w:eastAsia="MS Mincho" w:cs="Times New Roman"/>
          <w:b/>
          <w:u w:val="single"/>
        </w:rPr>
        <w:t xml:space="preserve"> for attack drones: an </w:t>
      </w:r>
      <w:r w:rsidRPr="00AB2227">
        <w:rPr>
          <w:rFonts w:eastAsia="MS Mincho" w:cs="Times New Roman"/>
          <w:b/>
          <w:highlight w:val="green"/>
          <w:u w:val="single"/>
        </w:rPr>
        <w:t>unregulated dispersion of the weaponry</w:t>
      </w:r>
      <w:r w:rsidRPr="00E84FAB">
        <w:rPr>
          <w:rFonts w:eastAsia="MS Mincho" w:cs="Times New Roman"/>
          <w:b/>
          <w:u w:val="single"/>
        </w:rPr>
        <w:t xml:space="preserve"> to public and private actors with likely strategic roles </w:t>
      </w:r>
      <w:r w:rsidRPr="00AB2227">
        <w:rPr>
          <w:rFonts w:eastAsia="MS Mincho" w:cs="Times New Roman"/>
          <w:b/>
          <w:highlight w:val="green"/>
          <w:u w:val="single"/>
        </w:rPr>
        <w:t>undermining traditional international law limits on war making</w:t>
      </w:r>
      <w:r w:rsidRPr="00E84FAB">
        <w:rPr>
          <w:rFonts w:eastAsia="MS Mincho" w:cs="Times New Roman"/>
          <w:b/>
          <w:u w:val="single"/>
        </w:rPr>
        <w:t xml:space="preserve"> and public order</w:t>
      </w:r>
      <w:r w:rsidRPr="00E84FAB">
        <w:rPr>
          <w:rFonts w:eastAsia="MS Mincho" w:cs="Times New Roman"/>
          <w:sz w:val="16"/>
        </w:rPr>
        <w:t xml:space="preserve">; </w:t>
      </w:r>
      <w:r w:rsidRPr="00E84FAB">
        <w:rPr>
          <w:rFonts w:eastAsia="MS Mincho" w:cs="Times New Roman"/>
          <w:b/>
          <w:highlight w:val="yellow"/>
          <w:u w:val="single"/>
        </w:rPr>
        <w:t>or</w:t>
      </w:r>
      <w:r w:rsidRPr="00E84FAB">
        <w:rPr>
          <w:rFonts w:eastAsia="MS Mincho" w:cs="Times New Roman"/>
          <w:b/>
          <w:u w:val="single"/>
        </w:rPr>
        <w:t xml:space="preserve"> a new non-proliferation regime for drones that permits all states to possess and use surveillance drones within sovereign space and allows some states to make discretionary use of drones globally and for attack purposes until </w:t>
      </w:r>
      <w:r w:rsidRPr="00E84FAB">
        <w:rPr>
          <w:rFonts w:eastAsia="MS Mincho" w:cs="Times New Roman"/>
          <w:b/>
          <w:highlight w:val="yellow"/>
          <w:u w:val="single"/>
        </w:rPr>
        <w:t>a</w:t>
      </w:r>
      <w:r w:rsidRPr="00E84FAB">
        <w:rPr>
          <w:rFonts w:eastAsia="MS Mincho" w:cs="Times New Roman"/>
          <w:b/>
          <w:u w:val="single"/>
        </w:rPr>
        <w:t xml:space="preserve"> </w:t>
      </w:r>
      <w:r w:rsidRPr="00E84FAB">
        <w:rPr>
          <w:rFonts w:eastAsia="MS Mincho" w:cs="Times New Roman"/>
          <w:b/>
          <w:highlight w:val="yellow"/>
          <w:u w:val="single"/>
        </w:rPr>
        <w:t>set on constraining regulations</w:t>
      </w:r>
      <w:r w:rsidRPr="00E84FAB">
        <w:rPr>
          <w:rFonts w:eastAsia="MS Mincho" w:cs="Times New Roman"/>
          <w:b/>
          <w:u w:val="single"/>
        </w:rPr>
        <w:t xml:space="preserve"> can be agreed upon by a list of designated states.</w:t>
      </w:r>
      <w:r w:rsidRPr="00E84FAB">
        <w:rPr>
          <w:rFonts w:eastAsia="MS Mincho" w:cs="Times New Roman"/>
          <w:sz w:val="16"/>
        </w:rPr>
        <w:t xml:space="preserve"> That is, drone military technology will perpetuate the two-tier concept of world order that has taken shape in relation to nuclear weapons, and reflects the consensus that both nuclear disarmament and unrestricted proliferation of nuclear weaponry are unacceptable. In this regard, a </w:t>
      </w:r>
      <w:r w:rsidRPr="00E84FAB">
        <w:rPr>
          <w:rFonts w:eastAsia="MS Mincho" w:cs="Times New Roman"/>
          <w:b/>
          <w:u w:val="single"/>
        </w:rPr>
        <w:t>counter-proliferation regime for drones is a lesser evil, but still an evil.</w:t>
      </w:r>
      <w:r w:rsidRPr="00E84FAB">
        <w:rPr>
          <w:rFonts w:eastAsia="MS Mincho" w:cs="Times New Roman"/>
          <w:sz w:val="12"/>
        </w:rPr>
        <w:t>¶</w:t>
      </w:r>
      <w:r w:rsidRPr="00E84FAB">
        <w:rPr>
          <w:rFonts w:eastAsia="MS Mincho" w:cs="Times New Roman"/>
          <w:b/>
          <w:u w:val="single"/>
        </w:rPr>
        <w:t xml:space="preserve"> </w:t>
      </w:r>
      <w:r w:rsidRPr="00E84FAB">
        <w:rPr>
          <w:rFonts w:eastAsia="MS Mincho" w:cs="Times New Roman"/>
          <w:b/>
          <w:highlight w:val="yellow"/>
          <w:u w:val="single"/>
        </w:rPr>
        <w:t>The technological momentum</w:t>
      </w:r>
      <w:r w:rsidRPr="00E84FAB">
        <w:rPr>
          <w:rFonts w:eastAsia="MS Mincho" w:cs="Times New Roman"/>
          <w:b/>
          <w:u w:val="single"/>
        </w:rPr>
        <w:t xml:space="preserve"> that has built up in relation </w:t>
      </w:r>
      <w:r w:rsidRPr="00E84FAB">
        <w:rPr>
          <w:rFonts w:eastAsia="MS Mincho" w:cs="Times New Roman"/>
          <w:b/>
          <w:highlight w:val="yellow"/>
          <w:u w:val="single"/>
        </w:rPr>
        <w:t>to drones is</w:t>
      </w:r>
      <w:r w:rsidRPr="00E84FAB">
        <w:rPr>
          <w:rFonts w:eastAsia="MS Mincho" w:cs="Times New Roman"/>
          <w:b/>
          <w:u w:val="single"/>
        </w:rPr>
        <w:t xml:space="preserve"> probably </w:t>
      </w:r>
      <w:r w:rsidRPr="00E84FAB">
        <w:rPr>
          <w:rFonts w:eastAsia="MS Mincho" w:cs="Times New Roman"/>
          <w:b/>
          <w:highlight w:val="yellow"/>
          <w:u w:val="single"/>
        </w:rPr>
        <w:t>too strong</w:t>
      </w:r>
      <w:r w:rsidRPr="00E84FAB">
        <w:rPr>
          <w:rFonts w:eastAsia="MS Mincho" w:cs="Times New Roman"/>
          <w:b/>
          <w:u w:val="single"/>
        </w:rPr>
        <w:t xml:space="preserve"> to be challenged politically. </w:t>
      </w:r>
      <w:r w:rsidRPr="00E84FAB">
        <w:rPr>
          <w:rFonts w:eastAsia="MS Mincho" w:cs="Times New Roman"/>
          <w:b/>
          <w:highlight w:val="yellow"/>
          <w:u w:val="single"/>
        </w:rPr>
        <w:t>The military applications are too attractive,</w:t>
      </w:r>
      <w:r w:rsidRPr="00E84FAB">
        <w:rPr>
          <w:rFonts w:eastAsia="MS Mincho" w:cs="Times New Roman"/>
          <w:b/>
          <w:u w:val="single"/>
        </w:rPr>
        <w:t xml:space="preserve"> the technology is of a cutting edge fantasy quality</w:t>
      </w:r>
      <w:r w:rsidRPr="00E84FAB">
        <w:rPr>
          <w:rFonts w:eastAsia="MS Mincho" w:cs="Times New Roman"/>
          <w:b/>
          <w:highlight w:val="yellow"/>
          <w:u w:val="single"/>
        </w:rPr>
        <w:t xml:space="preserve">, </w:t>
      </w:r>
      <w:r w:rsidRPr="00AB2227">
        <w:rPr>
          <w:rFonts w:eastAsia="MS Mincho" w:cs="Times New Roman"/>
          <w:b/>
          <w:highlight w:val="green"/>
          <w:u w:val="single"/>
        </w:rPr>
        <w:t>the political appeal of war fighting that involves minimum</w:t>
      </w:r>
      <w:r w:rsidRPr="00E84FAB">
        <w:rPr>
          <w:rFonts w:eastAsia="MS Mincho" w:cs="Times New Roman"/>
          <w:b/>
          <w:u w:val="single"/>
        </w:rPr>
        <w:t xml:space="preserve"> human </w:t>
      </w:r>
      <w:r w:rsidRPr="00AB2227">
        <w:rPr>
          <w:rFonts w:eastAsia="MS Mincho" w:cs="Times New Roman"/>
          <w:b/>
          <w:highlight w:val="green"/>
          <w:u w:val="single"/>
        </w:rPr>
        <w:t>risk is</w:t>
      </w:r>
      <w:r w:rsidRPr="00E84FAB">
        <w:rPr>
          <w:rFonts w:eastAsia="MS Mincho" w:cs="Times New Roman"/>
          <w:b/>
          <w:u w:val="single"/>
        </w:rPr>
        <w:t xml:space="preserve"> too </w:t>
      </w:r>
      <w:r w:rsidRPr="00AB2227">
        <w:rPr>
          <w:rFonts w:eastAsia="MS Mincho" w:cs="Times New Roman"/>
          <w:b/>
          <w:highlight w:val="green"/>
          <w:u w:val="single"/>
        </w:rPr>
        <w:t>great.</w:t>
      </w:r>
      <w:r w:rsidRPr="00E84FAB">
        <w:rPr>
          <w:rFonts w:eastAsia="MS Mincho" w:cs="Times New Roman"/>
          <w:sz w:val="16"/>
          <w:highlight w:val="green"/>
        </w:rPr>
        <w:t xml:space="preserve"> At</w:t>
      </w:r>
      <w:r w:rsidRPr="00E84FAB">
        <w:rPr>
          <w:rFonts w:eastAsia="MS Mincho" w:cs="Times New Roman"/>
          <w:sz w:val="16"/>
        </w:rPr>
        <w:t xml:space="preserve"> the same time, </w:t>
      </w:r>
      <w:r w:rsidRPr="00E84FAB">
        <w:rPr>
          <w:rFonts w:eastAsia="MS Mincho" w:cs="Times New Roman"/>
          <w:b/>
          <w:u w:val="single"/>
        </w:rPr>
        <w:t xml:space="preserve">for much of the world </w:t>
      </w:r>
      <w:r w:rsidRPr="00E84FAB">
        <w:rPr>
          <w:rFonts w:eastAsia="MS Mincho" w:cs="Times New Roman"/>
          <w:b/>
          <w:highlight w:val="yellow"/>
          <w:u w:val="single"/>
        </w:rPr>
        <w:t>this</w:t>
      </w:r>
      <w:r w:rsidRPr="00E84FAB">
        <w:rPr>
          <w:rFonts w:eastAsia="MS Mincho" w:cs="Times New Roman"/>
          <w:b/>
          <w:u w:val="single"/>
        </w:rPr>
        <w:t xml:space="preserve"> kind of unfolding </w:t>
      </w:r>
      <w:r w:rsidRPr="00E84FAB">
        <w:rPr>
          <w:rFonts w:eastAsia="MS Mincho" w:cs="Times New Roman"/>
          <w:b/>
          <w:highlight w:val="yellow"/>
          <w:u w:val="single"/>
        </w:rPr>
        <w:t>future</w:t>
      </w:r>
      <w:r w:rsidRPr="00E84FAB">
        <w:rPr>
          <w:rFonts w:eastAsia="MS Mincho" w:cs="Times New Roman"/>
          <w:b/>
          <w:u w:val="single"/>
        </w:rPr>
        <w:t xml:space="preserve"> </w:t>
      </w:r>
      <w:r w:rsidRPr="00E84FAB">
        <w:rPr>
          <w:rFonts w:eastAsia="MS Mincho" w:cs="Times New Roman"/>
          <w:b/>
          <w:highlight w:val="yellow"/>
          <w:u w:val="single"/>
        </w:rPr>
        <w:t>delivers</w:t>
      </w:r>
      <w:r w:rsidRPr="00E84FAB">
        <w:rPr>
          <w:rFonts w:eastAsia="MS Mincho" w:cs="Times New Roman"/>
          <w:b/>
          <w:u w:val="single"/>
        </w:rPr>
        <w:t xml:space="preserve"> a somber message of </w:t>
      </w:r>
      <w:r w:rsidRPr="00E84FAB">
        <w:rPr>
          <w:rFonts w:eastAsia="MS Mincho" w:cs="Times New Roman"/>
          <w:b/>
          <w:highlight w:val="yellow"/>
          <w:u w:val="single"/>
        </w:rPr>
        <w:t>a terrifying unfolding</w:t>
      </w:r>
      <w:r w:rsidRPr="00E84FAB">
        <w:rPr>
          <w:rFonts w:eastAsia="MS Mincho" w:cs="Times New Roman"/>
          <w:b/>
          <w:u w:val="single"/>
        </w:rPr>
        <w:t xml:space="preserve"> </w:t>
      </w:r>
      <w:r w:rsidRPr="00E84FAB">
        <w:rPr>
          <w:rFonts w:eastAsia="MS Mincho" w:cs="Times New Roman"/>
          <w:b/>
          <w:highlight w:val="yellow"/>
          <w:u w:val="single"/>
        </w:rPr>
        <w:t>vulnerability</w:t>
      </w:r>
      <w:r w:rsidRPr="00E84FAB">
        <w:rPr>
          <w:rFonts w:eastAsia="MS Mincho" w:cs="Times New Roman"/>
          <w:sz w:val="16"/>
        </w:rPr>
        <w:t xml:space="preserve">. At present, </w:t>
      </w:r>
      <w:r w:rsidRPr="00E84FAB">
        <w:rPr>
          <w:rFonts w:eastAsia="MS Mincho" w:cs="Times New Roman"/>
          <w:b/>
          <w:highlight w:val="yellow"/>
          <w:u w:val="single"/>
        </w:rPr>
        <w:t>there</w:t>
      </w:r>
      <w:r w:rsidRPr="00E84FAB">
        <w:rPr>
          <w:rFonts w:eastAsia="MS Mincho" w:cs="Times New Roman"/>
          <w:b/>
          <w:u w:val="single"/>
        </w:rPr>
        <w:t xml:space="preserve"> </w:t>
      </w:r>
      <w:r w:rsidRPr="00E84FAB">
        <w:rPr>
          <w:rFonts w:eastAsia="MS Mincho" w:cs="Times New Roman"/>
          <w:b/>
          <w:highlight w:val="yellow"/>
          <w:u w:val="single"/>
        </w:rPr>
        <w:t>seems</w:t>
      </w:r>
      <w:r w:rsidRPr="00E84FAB">
        <w:rPr>
          <w:rFonts w:eastAsia="MS Mincho" w:cs="Times New Roman"/>
          <w:b/>
          <w:u w:val="single"/>
        </w:rPr>
        <w:t xml:space="preserve"> </w:t>
      </w:r>
      <w:r w:rsidRPr="00E84FAB">
        <w:rPr>
          <w:rFonts w:eastAsia="MS Mincho" w:cs="Times New Roman"/>
          <w:b/>
          <w:highlight w:val="yellow"/>
          <w:u w:val="single"/>
        </w:rPr>
        <w:t>to be no way to insulate societies</w:t>
      </w:r>
      <w:r w:rsidRPr="00E84FAB">
        <w:rPr>
          <w:rFonts w:eastAsia="MS Mincho" w:cs="Times New Roman"/>
          <w:sz w:val="16"/>
          <w:highlight w:val="yellow"/>
        </w:rPr>
        <w:t xml:space="preserve"> </w:t>
      </w:r>
      <w:r w:rsidRPr="00E84FAB">
        <w:rPr>
          <w:rFonts w:eastAsia="MS Mincho" w:cs="Times New Roman"/>
          <w:b/>
          <w:highlight w:val="yellow"/>
          <w:u w:val="single"/>
        </w:rPr>
        <w:t>from</w:t>
      </w:r>
      <w:r w:rsidRPr="00E84FAB">
        <w:rPr>
          <w:rFonts w:eastAsia="MS Mincho" w:cs="Times New Roman"/>
          <w:sz w:val="16"/>
        </w:rPr>
        <w:t xml:space="preserve"> either intrusive and perpetual surveillance or </w:t>
      </w:r>
      <w:r w:rsidRPr="00E84FAB">
        <w:rPr>
          <w:rFonts w:eastAsia="MS Mincho" w:cs="Times New Roman"/>
          <w:b/>
          <w:u w:val="single"/>
        </w:rPr>
        <w:t xml:space="preserve">the prospect of </w:t>
      </w:r>
      <w:r w:rsidRPr="00E84FAB">
        <w:rPr>
          <w:rFonts w:eastAsia="MS Mincho" w:cs="Times New Roman"/>
          <w:b/>
          <w:highlight w:val="yellow"/>
          <w:u w:val="single"/>
        </w:rPr>
        <w:t>targeted killing and devastation</w:t>
      </w:r>
      <w:r w:rsidRPr="00E84FAB">
        <w:rPr>
          <w:rFonts w:eastAsia="MS Mincho" w:cs="Times New Roman"/>
          <w:b/>
          <w:u w:val="single"/>
        </w:rPr>
        <w:t xml:space="preserve"> conducted from a remote </w:t>
      </w:r>
      <w:r w:rsidRPr="00E84FAB">
        <w:rPr>
          <w:rFonts w:eastAsia="MS Mincho" w:cs="Times New Roman"/>
          <w:b/>
          <w:u w:val="single"/>
        </w:rPr>
        <w:lastRenderedPageBreak/>
        <w:t xml:space="preserve">location. </w:t>
      </w:r>
      <w:r w:rsidRPr="00E84FAB">
        <w:rPr>
          <w:rFonts w:eastAsia="MS Mincho" w:cs="Times New Roman"/>
          <w:sz w:val="16"/>
        </w:rPr>
        <w:t xml:space="preserve">It may be contended that such an indictment of drones exaggerates their novelty. Has not the world lived for decades with weapons of mass destruction possessed by a small number of non-accountable governments and deliverable anywhere on the planet in a matter of minutes? This is superficially true, and frightening enough, but </w:t>
      </w:r>
      <w:r w:rsidRPr="00E84FAB">
        <w:rPr>
          <w:rFonts w:eastAsia="MS Mincho" w:cs="Times New Roman"/>
          <w:b/>
          <w:u w:val="single"/>
        </w:rPr>
        <w:t xml:space="preserve">the catastrophic quality of nuclear weaponry and its release of atmospheric radioactivity operates as an inhibitor of uncertain reliability, while with </w:t>
      </w:r>
      <w:r w:rsidRPr="00AB2227">
        <w:rPr>
          <w:rFonts w:eastAsia="MS Mincho" w:cs="Times New Roman"/>
          <w:b/>
          <w:highlight w:val="green"/>
          <w:u w:val="single"/>
        </w:rPr>
        <w:t>drone</w:t>
      </w:r>
      <w:r w:rsidRPr="00E84FAB">
        <w:rPr>
          <w:rFonts w:eastAsia="MS Mincho" w:cs="Times New Roman"/>
          <w:b/>
          <w:u w:val="single"/>
        </w:rPr>
        <w:t xml:space="preserve"> their comparative </w:t>
      </w:r>
      <w:r w:rsidRPr="00AB2227">
        <w:rPr>
          <w:rFonts w:eastAsia="MS Mincho" w:cs="Times New Roman"/>
          <w:b/>
          <w:highlight w:val="green"/>
          <w:u w:val="single"/>
        </w:rPr>
        <w:t>inexpensiveness and non-apocalyptic character makes it much easier to drift</w:t>
      </w:r>
      <w:r w:rsidRPr="00E84FAB">
        <w:rPr>
          <w:rFonts w:eastAsia="MS Mincho" w:cs="Times New Roman"/>
          <w:b/>
          <w:u w:val="single"/>
        </w:rPr>
        <w:t xml:space="preserve"> mindlessly </w:t>
      </w:r>
      <w:r w:rsidRPr="00AB2227">
        <w:rPr>
          <w:rFonts w:eastAsia="MS Mincho" w:cs="Times New Roman"/>
          <w:b/>
          <w:highlight w:val="green"/>
          <w:u w:val="single"/>
        </w:rPr>
        <w:t xml:space="preserve">until </w:t>
      </w:r>
      <w:r w:rsidRPr="00E84FAB">
        <w:rPr>
          <w:rFonts w:eastAsia="MS Mincho" w:cs="Times New Roman"/>
          <w:b/>
          <w:highlight w:val="yellow"/>
          <w:u w:val="single"/>
        </w:rPr>
        <w:t>an</w:t>
      </w:r>
      <w:r w:rsidRPr="00E84FAB">
        <w:rPr>
          <w:rFonts w:eastAsia="MS Mincho" w:cs="Times New Roman"/>
          <w:b/>
          <w:u w:val="single"/>
        </w:rPr>
        <w:t xml:space="preserve"> unanticipated </w:t>
      </w:r>
      <w:r w:rsidRPr="00E84FAB">
        <w:rPr>
          <w:rFonts w:eastAsia="MS Mincho" w:cs="Times New Roman"/>
          <w:b/>
          <w:highlight w:val="yellow"/>
          <w:u w:val="single"/>
        </w:rPr>
        <w:t xml:space="preserve">day of reckoning occurs by which time </w:t>
      </w:r>
      <w:r w:rsidRPr="00AB2227">
        <w:rPr>
          <w:rFonts w:eastAsia="MS Mincho" w:cs="Times New Roman"/>
          <w:b/>
          <w:highlight w:val="green"/>
          <w:u w:val="single"/>
        </w:rPr>
        <w:t xml:space="preserve">all possibilities of control will have been </w:t>
      </w:r>
      <w:r w:rsidRPr="00E84FAB">
        <w:rPr>
          <w:rFonts w:eastAsia="MS Mincho" w:cs="Times New Roman"/>
          <w:b/>
          <w:highlight w:val="yellow"/>
          <w:u w:val="single"/>
        </w:rPr>
        <w:t>long l</w:t>
      </w:r>
      <w:r w:rsidRPr="00AB2227">
        <w:rPr>
          <w:rFonts w:eastAsia="MS Mincho" w:cs="Times New Roman"/>
          <w:b/>
          <w:highlight w:val="green"/>
          <w:u w:val="single"/>
        </w:rPr>
        <w:t>ost.</w:t>
      </w:r>
      <w:r w:rsidRPr="00E84FAB">
        <w:rPr>
          <w:rFonts w:eastAsia="MS Mincho" w:cs="Times New Roman"/>
          <w:sz w:val="12"/>
          <w:highlight w:val="green"/>
        </w:rPr>
        <w:t>¶</w:t>
      </w:r>
      <w:r w:rsidRPr="00E84FAB">
        <w:rPr>
          <w:rFonts w:eastAsia="MS Mincho" w:cs="Times New Roman"/>
          <w:sz w:val="16"/>
          <w:highlight w:val="green"/>
        </w:rPr>
        <w:t xml:space="preserve"> </w:t>
      </w:r>
      <w:r w:rsidRPr="00AB2227">
        <w:rPr>
          <w:rFonts w:eastAsia="MS Mincho" w:cs="Times New Roman"/>
          <w:b/>
          <w:highlight w:val="green"/>
          <w:u w:val="single"/>
        </w:rPr>
        <w:t>As with nuclear weaponry, climate change, and respect for the carrying capacity of the earth, we who are alive at present may be the last who have even the possibility of upholding the life prospects of future generations</w:t>
      </w:r>
      <w:r w:rsidRPr="00E84FAB">
        <w:rPr>
          <w:rFonts w:eastAsia="MS Mincho" w:cs="Times New Roman"/>
          <w:sz w:val="16"/>
        </w:rPr>
        <w:t xml:space="preserve">. </w:t>
      </w:r>
      <w:r w:rsidRPr="00E84FAB">
        <w:rPr>
          <w:rFonts w:eastAsia="MS Mincho" w:cs="Times New Roman"/>
          <w:b/>
          <w:highlight w:val="yellow"/>
          <w:u w:val="single"/>
        </w:rPr>
        <w:t>It seems</w:t>
      </w:r>
      <w:r w:rsidRPr="00E84FAB">
        <w:rPr>
          <w:rFonts w:eastAsia="MS Mincho" w:cs="Times New Roman"/>
          <w:b/>
          <w:u w:val="single"/>
        </w:rPr>
        <w:t xml:space="preserve"> late, but still </w:t>
      </w:r>
      <w:r w:rsidRPr="00E84FAB">
        <w:rPr>
          <w:rFonts w:eastAsia="MS Mincho" w:cs="Times New Roman"/>
          <w:b/>
          <w:highlight w:val="yellow"/>
          <w:u w:val="single"/>
        </w:rPr>
        <w:t>not too late to act responsibly</w:t>
      </w:r>
      <w:r w:rsidRPr="00E84FAB">
        <w:rPr>
          <w:rFonts w:eastAsia="MS Mincho" w:cs="Times New Roman"/>
          <w:b/>
          <w:u w:val="single"/>
        </w:rPr>
        <w:t>, but we will not be able to make such claims very much longer</w:t>
      </w:r>
      <w:r w:rsidRPr="00E84FAB">
        <w:rPr>
          <w:rFonts w:eastAsia="MS Mincho" w:cs="Times New Roman"/>
          <w:sz w:val="16"/>
        </w:rPr>
        <w:t xml:space="preserve">. Part of the challenge is undoubtedly structural. For most purposes, </w:t>
      </w:r>
      <w:r w:rsidRPr="00E84FAB">
        <w:rPr>
          <w:rFonts w:eastAsia="MS Mincho" w:cs="Times New Roman"/>
          <w:b/>
          <w:highlight w:val="yellow"/>
          <w:u w:val="single"/>
        </w:rPr>
        <w:t>global governance depends on cooperation among</w:t>
      </w:r>
      <w:r w:rsidRPr="00E84FAB">
        <w:rPr>
          <w:rFonts w:eastAsia="MS Mincho" w:cs="Times New Roman"/>
          <w:b/>
          <w:u w:val="single"/>
        </w:rPr>
        <w:t xml:space="preserve"> sovereign </w:t>
      </w:r>
      <w:r w:rsidRPr="00E84FAB">
        <w:rPr>
          <w:rFonts w:eastAsia="MS Mincho" w:cs="Times New Roman"/>
          <w:b/>
          <w:highlight w:val="yellow"/>
          <w:u w:val="single"/>
        </w:rPr>
        <w:t>states</w:t>
      </w:r>
      <w:r w:rsidRPr="00E84FAB">
        <w:rPr>
          <w:rFonts w:eastAsia="MS Mincho" w:cs="Times New Roman"/>
          <w:b/>
          <w:u w:val="single"/>
        </w:rPr>
        <w:t xml:space="preserve">, but </w:t>
      </w:r>
      <w:r w:rsidRPr="00E84FAB">
        <w:rPr>
          <w:rFonts w:eastAsia="MS Mincho" w:cs="Times New Roman"/>
          <w:b/>
          <w:highlight w:val="yellow"/>
          <w:u w:val="single"/>
        </w:rPr>
        <w:t>in matters of war and peace</w:t>
      </w:r>
      <w:r w:rsidRPr="00E84FAB">
        <w:rPr>
          <w:rFonts w:eastAsia="MS Mincho" w:cs="Times New Roman"/>
          <w:b/>
          <w:u w:val="single"/>
        </w:rPr>
        <w:t xml:space="preserve"> the world order system remains resolutely vertical and under the control of geopolitical actors, perhaps as few as one, who are unwilling to restrict their military activities</w:t>
      </w:r>
      <w:r w:rsidRPr="00E84FAB">
        <w:rPr>
          <w:rFonts w:eastAsia="MS Mincho" w:cs="Times New Roman"/>
          <w:sz w:val="16"/>
        </w:rPr>
        <w:t xml:space="preserve"> to the confines of territorial boundaries, but insist on their prerogative to manage coercively the planet as a whole. </w:t>
      </w:r>
      <w:r w:rsidRPr="00E84FAB">
        <w:rPr>
          <w:rFonts w:eastAsia="MS Mincho" w:cs="Times New Roman"/>
          <w:b/>
          <w:highlight w:val="yellow"/>
          <w:u w:val="single"/>
        </w:rPr>
        <w:t>When it comes to drones the fate of humanity is squeezed between</w:t>
      </w:r>
      <w:r w:rsidRPr="00E84FAB">
        <w:rPr>
          <w:rFonts w:eastAsia="MS Mincho" w:cs="Times New Roman"/>
          <w:b/>
          <w:u w:val="single"/>
        </w:rPr>
        <w:t xml:space="preserve"> the impotence of state-centric logic and the grandiose </w:t>
      </w:r>
      <w:r w:rsidRPr="00E84FAB">
        <w:rPr>
          <w:rFonts w:eastAsia="MS Mincho" w:cs="Times New Roman"/>
          <w:b/>
          <w:highlight w:val="yellow"/>
          <w:u w:val="single"/>
        </w:rPr>
        <w:t>schemes</w:t>
      </w:r>
      <w:r w:rsidRPr="00E84FAB">
        <w:rPr>
          <w:rFonts w:eastAsia="MS Mincho" w:cs="Times New Roman"/>
          <w:b/>
          <w:u w:val="single"/>
        </w:rPr>
        <w:t xml:space="preserve"> </w:t>
      </w:r>
      <w:r w:rsidRPr="00E84FAB">
        <w:rPr>
          <w:rFonts w:eastAsia="MS Mincho" w:cs="Times New Roman"/>
          <w:b/>
          <w:highlight w:val="yellow"/>
          <w:u w:val="single"/>
        </w:rPr>
        <w:t>of the geopolitical mentality</w:t>
      </w:r>
      <w:r w:rsidRPr="00E84FAB">
        <w:rPr>
          <w:rFonts w:eastAsia="MS Mincho" w:cs="Times New Roman"/>
          <w:b/>
          <w:u w:val="single"/>
        </w:rPr>
        <w:t>.</w:t>
      </w:r>
    </w:p>
    <w:p w14:paraId="1BB08387" w14:textId="77777777" w:rsidR="00307F09" w:rsidRDefault="00307F09" w:rsidP="00307F09">
      <w:pPr>
        <w:pStyle w:val="Heading3"/>
      </w:pPr>
      <w:r>
        <w:lastRenderedPageBreak/>
        <w:t>Terror</w:t>
      </w:r>
    </w:p>
    <w:p w14:paraId="5DB282AC" w14:textId="77777777" w:rsidR="00307F09" w:rsidRPr="00CA427B" w:rsidRDefault="00307F09" w:rsidP="00307F09">
      <w:pPr>
        <w:pStyle w:val="Heading4"/>
      </w:pPr>
      <w:r>
        <w:t>Squo expansion of drone warfare undermines U.S. moral standing, breeds Anti-Americanism, and undermines our credibility</w:t>
      </w:r>
    </w:p>
    <w:p w14:paraId="244BD5E8" w14:textId="77777777" w:rsidR="00307F09" w:rsidRPr="00B31499" w:rsidRDefault="00307F09" w:rsidP="00307F09">
      <w:pPr>
        <w:rPr>
          <w:rStyle w:val="StyleStyleBold12pt"/>
        </w:rPr>
      </w:pPr>
      <w:r w:rsidRPr="00B31499">
        <w:rPr>
          <w:rStyle w:val="StyleStyleBold12pt"/>
        </w:rPr>
        <w:t>Brooks 13</w:t>
      </w:r>
    </w:p>
    <w:p w14:paraId="0C59DB75" w14:textId="77777777" w:rsidR="00307F09" w:rsidRPr="00B31499" w:rsidRDefault="00307F09" w:rsidP="00307F09">
      <w:r w:rsidRPr="00B31499">
        <w:t xml:space="preserve">Rosa Brooks, Prof of Law @ Georgetown University Law Center and Bernard Schwartz Senior Fellow at the New America Foundation, Statement for the Record Submitted the Senate Committee on Armed Services, May 16, 2013. </w:t>
      </w:r>
    </w:p>
    <w:p w14:paraId="6E44D77D" w14:textId="77777777" w:rsidR="00307F09" w:rsidRDefault="00307F09" w:rsidP="00307F09">
      <w:r>
        <w:t xml:space="preserve">Former vice-chair of the </w:t>
      </w:r>
      <w:r w:rsidRPr="00F637AF">
        <w:rPr>
          <w:rStyle w:val="StyleBoldUnderline"/>
        </w:rPr>
        <w:t>Joint Chiefs of Staff General James Cartwright</w:t>
      </w:r>
      <w:r>
        <w:t xml:space="preserve"> recently </w:t>
      </w:r>
      <w:r w:rsidRPr="006B76A6">
        <w:rPr>
          <w:sz w:val="12"/>
        </w:rPr>
        <w:t xml:space="preserve">¶ </w:t>
      </w:r>
      <w:r w:rsidRPr="00F637AF">
        <w:rPr>
          <w:rStyle w:val="StyleBoldUnderline"/>
        </w:rPr>
        <w:t xml:space="preserve">expressed concern that </w:t>
      </w:r>
      <w:r w:rsidRPr="007C592C">
        <w:rPr>
          <w:rStyle w:val="StyleBoldUnderline"/>
          <w:highlight w:val="cyan"/>
        </w:rPr>
        <w:t>as a result of U.S. drone strikes, the U.S. may</w:t>
      </w:r>
      <w:r w:rsidRPr="00F637AF">
        <w:rPr>
          <w:rStyle w:val="StyleBoldUnderline"/>
        </w:rPr>
        <w:t xml:space="preserve"> have “</w:t>
      </w:r>
      <w:r w:rsidRPr="007C592C">
        <w:rPr>
          <w:rStyle w:val="StyleBoldUnderline"/>
          <w:highlight w:val="cyan"/>
        </w:rPr>
        <w:t>cede</w:t>
      </w:r>
      <w:r w:rsidRPr="00F637AF">
        <w:rPr>
          <w:rStyle w:val="StyleBoldUnderline"/>
        </w:rPr>
        <w:t>d</w:t>
      </w:r>
      <w:r>
        <w:t xml:space="preserve"> some of our </w:t>
      </w:r>
      <w:r w:rsidRPr="006B76A6">
        <w:rPr>
          <w:sz w:val="12"/>
        </w:rPr>
        <w:t xml:space="preserve">¶ </w:t>
      </w:r>
      <w:r w:rsidRPr="007C592C">
        <w:rPr>
          <w:rStyle w:val="StyleBoldUnderline"/>
          <w:highlight w:val="cyan"/>
        </w:rPr>
        <w:t>moral high ground</w:t>
      </w:r>
      <w:r>
        <w:t xml:space="preserve">.”35 </w:t>
      </w:r>
      <w:r w:rsidRPr="00F637AF">
        <w:rPr>
          <w:rStyle w:val="StyleBoldUnderline"/>
        </w:rPr>
        <w:t>Retired General Stanley McChrystal</w:t>
      </w:r>
      <w:r>
        <w:t xml:space="preserve"> has </w:t>
      </w:r>
      <w:r w:rsidRPr="00F637AF">
        <w:rPr>
          <w:rStyle w:val="StyleBoldUnderline"/>
        </w:rPr>
        <w:t>expressed similar concerns:</w:t>
      </w:r>
      <w:r w:rsidRPr="006B76A6">
        <w:rPr>
          <w:sz w:val="12"/>
        </w:rPr>
        <w:t xml:space="preserve">¶ </w:t>
      </w:r>
      <w:r w:rsidRPr="00F637AF">
        <w:rPr>
          <w:rStyle w:val="StyleBoldUnderline"/>
        </w:rPr>
        <w:t xml:space="preserve">“The </w:t>
      </w:r>
      <w:r w:rsidRPr="002301D9">
        <w:rPr>
          <w:rStyle w:val="StyleBoldUnderline"/>
          <w:highlight w:val="cyan"/>
        </w:rPr>
        <w:t>resentment created by</w:t>
      </w:r>
      <w:r>
        <w:t xml:space="preserve"> American use of </w:t>
      </w:r>
      <w:r w:rsidRPr="002301D9">
        <w:rPr>
          <w:rStyle w:val="StyleBoldUnderline"/>
          <w:highlight w:val="cyan"/>
        </w:rPr>
        <w:t>un</w:t>
      </w:r>
      <w:r w:rsidRPr="00754B53">
        <w:rPr>
          <w:rStyle w:val="StyleBoldUnderline"/>
          <w:strike/>
          <w:highlight w:val="cyan"/>
        </w:rPr>
        <w:t>manned</w:t>
      </w:r>
      <w:r w:rsidRPr="002301D9">
        <w:rPr>
          <w:rStyle w:val="StyleBoldUnderline"/>
          <w:highlight w:val="cyan"/>
        </w:rPr>
        <w:t xml:space="preserve"> strikes… is</w:t>
      </w:r>
      <w:r w:rsidRPr="00F637AF">
        <w:rPr>
          <w:rStyle w:val="StyleBoldUnderline"/>
        </w:rPr>
        <w:t xml:space="preserve"> much </w:t>
      </w:r>
      <w:r w:rsidRPr="002301D9">
        <w:rPr>
          <w:rStyle w:val="StyleBoldUnderline"/>
          <w:highlight w:val="cyan"/>
        </w:rPr>
        <w:t>great</w:t>
      </w:r>
      <w:r w:rsidRPr="00F637AF">
        <w:rPr>
          <w:rStyle w:val="StyleBoldUnderline"/>
        </w:rPr>
        <w:t xml:space="preserve">er than the </w:t>
      </w:r>
      <w:r w:rsidRPr="006B76A6">
        <w:rPr>
          <w:rStyle w:val="StyleBoldUnderline"/>
          <w:sz w:val="12"/>
        </w:rPr>
        <w:t xml:space="preserve">¶ </w:t>
      </w:r>
      <w:r w:rsidRPr="00F637AF">
        <w:rPr>
          <w:rStyle w:val="StyleBoldUnderline"/>
        </w:rPr>
        <w:t xml:space="preserve">average American appreciates. </w:t>
      </w:r>
      <w:r w:rsidRPr="002301D9">
        <w:rPr>
          <w:rStyle w:val="StyleBoldUnderline"/>
          <w:highlight w:val="cyan"/>
        </w:rPr>
        <w:t>They are hated on a visceral level</w:t>
      </w:r>
      <w:r w:rsidRPr="00F637AF">
        <w:rPr>
          <w:rStyle w:val="StyleBoldUnderline"/>
        </w:rPr>
        <w:t xml:space="preserve">, even by people who’ve never </w:t>
      </w:r>
      <w:r w:rsidRPr="006B76A6">
        <w:rPr>
          <w:rStyle w:val="StyleBoldUnderline"/>
          <w:sz w:val="12"/>
        </w:rPr>
        <w:t xml:space="preserve">¶ </w:t>
      </w:r>
      <w:r w:rsidRPr="00F637AF">
        <w:rPr>
          <w:rStyle w:val="StyleBoldUnderline"/>
        </w:rPr>
        <w:t xml:space="preserve">seen one or seen the effects of one,” </w:t>
      </w:r>
      <w:r w:rsidRPr="002301D9">
        <w:rPr>
          <w:rStyle w:val="StyleBoldUnderline"/>
          <w:highlight w:val="cyan"/>
        </w:rPr>
        <w:t>and fuel “a perception of American arrogance</w:t>
      </w:r>
      <w:r>
        <w:t xml:space="preserve">.” 36 Former </w:t>
      </w:r>
      <w:r w:rsidRPr="006B76A6">
        <w:rPr>
          <w:sz w:val="12"/>
        </w:rPr>
        <w:t xml:space="preserve">¶ </w:t>
      </w:r>
      <w:r w:rsidRPr="00F637AF">
        <w:rPr>
          <w:rStyle w:val="StyleBoldUnderline"/>
        </w:rPr>
        <w:t xml:space="preserve">Director of National Intelligence Dennis Blair agrees: the U.S. needs to “pull back on unilateral </w:t>
      </w:r>
      <w:r w:rsidRPr="006B76A6">
        <w:rPr>
          <w:rStyle w:val="StyleBoldUnderline"/>
          <w:sz w:val="12"/>
        </w:rPr>
        <w:t xml:space="preserve">¶ </w:t>
      </w:r>
      <w:r w:rsidRPr="00F637AF">
        <w:rPr>
          <w:rStyle w:val="StyleBoldUnderline"/>
        </w:rPr>
        <w:t>actions… except in extraordinary circumstances</w:t>
      </w:r>
      <w:r>
        <w:t xml:space="preserve">,” Blair told CBS news in January. </w:t>
      </w:r>
      <w:r w:rsidRPr="00C10498">
        <w:rPr>
          <w:rStyle w:val="StyleBoldUnderline"/>
          <w:highlight w:val="cyan"/>
        </w:rPr>
        <w:t xml:space="preserve">U.S. drone </w:t>
      </w:r>
      <w:r w:rsidRPr="006B76A6">
        <w:rPr>
          <w:rStyle w:val="StyleBoldUnderline"/>
          <w:sz w:val="12"/>
          <w:highlight w:val="cyan"/>
        </w:rPr>
        <w:t xml:space="preserve">¶ </w:t>
      </w:r>
      <w:r w:rsidRPr="00C10498">
        <w:rPr>
          <w:rStyle w:val="StyleBoldUnderline"/>
          <w:highlight w:val="cyan"/>
        </w:rPr>
        <w:t xml:space="preserve">strikes are “alienating </w:t>
      </w:r>
      <w:r w:rsidRPr="00C10498">
        <w:rPr>
          <w:rStyle w:val="StyleBoldUnderline"/>
        </w:rPr>
        <w:t xml:space="preserve">the </w:t>
      </w:r>
      <w:r w:rsidRPr="00C10498">
        <w:rPr>
          <w:rStyle w:val="StyleBoldUnderline"/>
          <w:highlight w:val="cyan"/>
        </w:rPr>
        <w:t xml:space="preserve">countries </w:t>
      </w:r>
      <w:r w:rsidRPr="00C10498">
        <w:rPr>
          <w:rStyle w:val="StyleBoldUnderline"/>
        </w:rPr>
        <w:t>concerned</w:t>
      </w:r>
      <w:r w:rsidRPr="00F637AF">
        <w:rPr>
          <w:rStyle w:val="StyleBoldUnderline"/>
        </w:rPr>
        <w:t xml:space="preserve"> [</w:t>
      </w:r>
      <w:r w:rsidRPr="00C10498">
        <w:rPr>
          <w:rStyle w:val="StyleBoldUnderline"/>
          <w:highlight w:val="cyan"/>
        </w:rPr>
        <w:t>and] …threatening the</w:t>
      </w:r>
      <w:r w:rsidRPr="00F637AF">
        <w:rPr>
          <w:rStyle w:val="StyleBoldUnderline"/>
        </w:rPr>
        <w:t xml:space="preserve"> prospects for long-term </w:t>
      </w:r>
      <w:r w:rsidRPr="006B76A6">
        <w:rPr>
          <w:rStyle w:val="StyleBoldUnderline"/>
          <w:sz w:val="12"/>
        </w:rPr>
        <w:t xml:space="preserve">¶ </w:t>
      </w:r>
      <w:r w:rsidRPr="00C10498">
        <w:rPr>
          <w:rStyle w:val="StyleBoldUnderline"/>
          <w:highlight w:val="cyan"/>
        </w:rPr>
        <w:t xml:space="preserve">reform raised by the Arab Spring…. [U.S. drone strategy has us] walking out on a thinner and </w:t>
      </w:r>
      <w:r w:rsidRPr="006B76A6">
        <w:rPr>
          <w:rStyle w:val="StyleBoldUnderline"/>
          <w:sz w:val="12"/>
          <w:highlight w:val="cyan"/>
        </w:rPr>
        <w:t xml:space="preserve">¶ </w:t>
      </w:r>
      <w:r w:rsidRPr="00C10498">
        <w:rPr>
          <w:rStyle w:val="StyleBoldUnderline"/>
          <w:highlight w:val="cyan"/>
        </w:rPr>
        <w:t>thinner ledge</w:t>
      </w:r>
      <w:r w:rsidRPr="00F637AF">
        <w:rPr>
          <w:rStyle w:val="StyleBoldUnderline"/>
        </w:rPr>
        <w:t xml:space="preserve"> and if even we get to the far extent of it, we are not going to lower the fundamental </w:t>
      </w:r>
      <w:r w:rsidRPr="006B76A6">
        <w:rPr>
          <w:rStyle w:val="StyleBoldUnderline"/>
          <w:sz w:val="12"/>
        </w:rPr>
        <w:t xml:space="preserve">¶ </w:t>
      </w:r>
      <w:r w:rsidRPr="00F637AF">
        <w:rPr>
          <w:rStyle w:val="StyleBoldUnderline"/>
        </w:rPr>
        <w:t>threat to the U.S. any lower than we have it now</w:t>
      </w:r>
      <w:r>
        <w:t>.”37</w:t>
      </w:r>
      <w:r w:rsidRPr="006B76A6">
        <w:rPr>
          <w:sz w:val="12"/>
        </w:rPr>
        <w:t xml:space="preserve">¶ </w:t>
      </w:r>
      <w:r>
        <w:t xml:space="preserve">Mr. Chairman, Senator Inhofe, I believe </w:t>
      </w:r>
      <w:r w:rsidRPr="00F637AF">
        <w:rPr>
          <w:rStyle w:val="StyleBoldUnderline"/>
        </w:rPr>
        <w:t xml:space="preserve">it is past time for </w:t>
      </w:r>
      <w:r w:rsidRPr="00C10498">
        <w:rPr>
          <w:rStyle w:val="StyleBoldUnderline"/>
          <w:highlight w:val="cyan"/>
        </w:rPr>
        <w:t>a serious overhaul of U.S.</w:t>
      </w:r>
      <w:r w:rsidRPr="006B76A6">
        <w:rPr>
          <w:rStyle w:val="StyleBoldUnderline"/>
          <w:sz w:val="12"/>
          <w:highlight w:val="cyan"/>
        </w:rPr>
        <w:t xml:space="preserve">¶ </w:t>
      </w:r>
      <w:r w:rsidRPr="00C10498">
        <w:rPr>
          <w:rStyle w:val="StyleBoldUnderline"/>
          <w:highlight w:val="cyan"/>
        </w:rPr>
        <w:t>counterterrorism strategy</w:t>
      </w:r>
      <w:r w:rsidRPr="00F637AF">
        <w:rPr>
          <w:rStyle w:val="StyleBoldUnderline"/>
        </w:rPr>
        <w:t xml:space="preserve">. This </w:t>
      </w:r>
      <w:r w:rsidRPr="00C10498">
        <w:rPr>
          <w:rStyle w:val="StyleBoldUnderline"/>
          <w:highlight w:val="cyan"/>
        </w:rPr>
        <w:t xml:space="preserve">needs to </w:t>
      </w:r>
      <w:r w:rsidRPr="00C10498">
        <w:rPr>
          <w:rStyle w:val="StyleBoldUnderline"/>
        </w:rPr>
        <w:t>include</w:t>
      </w:r>
      <w:r>
        <w:t xml:space="preserve"> a rigorous </w:t>
      </w:r>
      <w:r w:rsidRPr="00F637AF">
        <w:rPr>
          <w:rStyle w:val="StyleBoldUnderline"/>
        </w:rPr>
        <w:t xml:space="preserve">cost-benefit analysis of U.S. drone </w:t>
      </w:r>
      <w:r w:rsidRPr="006B76A6">
        <w:rPr>
          <w:rStyle w:val="StyleBoldUnderline"/>
          <w:sz w:val="12"/>
        </w:rPr>
        <w:t xml:space="preserve">¶ </w:t>
      </w:r>
      <w:r w:rsidRPr="00F637AF">
        <w:rPr>
          <w:rStyle w:val="StyleBoldUnderline"/>
        </w:rPr>
        <w:t>strikes</w:t>
      </w:r>
      <w:r>
        <w:t xml:space="preserve">, one </w:t>
      </w:r>
      <w:r w:rsidRPr="00F637AF">
        <w:rPr>
          <w:rStyle w:val="StyleBoldUnderline"/>
        </w:rPr>
        <w:t xml:space="preserve">that </w:t>
      </w:r>
      <w:r w:rsidRPr="00C10498">
        <w:rPr>
          <w:rStyle w:val="StyleBoldUnderline"/>
          <w:highlight w:val="cyan"/>
        </w:rPr>
        <w:t>takes into</w:t>
      </w:r>
      <w:r w:rsidRPr="00F637AF">
        <w:rPr>
          <w:rStyle w:val="StyleBoldUnderline"/>
        </w:rPr>
        <w:t xml:space="preserve"> account</w:t>
      </w:r>
      <w:r>
        <w:t xml:space="preserve"> issues </w:t>
      </w:r>
      <w:r w:rsidRPr="00F637AF">
        <w:rPr>
          <w:rStyle w:val="StyleBoldUnderline"/>
        </w:rPr>
        <w:t>both</w:t>
      </w:r>
      <w:r>
        <w:t xml:space="preserve"> of </w:t>
      </w:r>
      <w:r w:rsidRPr="00F637AF">
        <w:rPr>
          <w:rStyle w:val="StyleBoldUnderline"/>
        </w:rPr>
        <w:t xml:space="preserve">domestic legality and international </w:t>
      </w:r>
      <w:r w:rsidRPr="00C10498">
        <w:rPr>
          <w:rStyle w:val="StyleBoldUnderline"/>
          <w:highlight w:val="cyan"/>
        </w:rPr>
        <w:t>legitimacy</w:t>
      </w:r>
      <w:r w:rsidRPr="00F637AF">
        <w:rPr>
          <w:rStyle w:val="StyleBoldUnderline"/>
        </w:rPr>
        <w:t xml:space="preserve">, </w:t>
      </w:r>
      <w:r w:rsidRPr="006B76A6">
        <w:rPr>
          <w:rStyle w:val="StyleBoldUnderline"/>
          <w:sz w:val="12"/>
        </w:rPr>
        <w:t xml:space="preserve">¶ </w:t>
      </w:r>
      <w:r w:rsidRPr="00C10498">
        <w:rPr>
          <w:rStyle w:val="StyleBoldUnderline"/>
          <w:highlight w:val="cyan"/>
        </w:rPr>
        <w:t xml:space="preserve">and evaluates the impact of targeted killings on regional stability, terrorist recruiting, extremist </w:t>
      </w:r>
      <w:r w:rsidRPr="006B76A6">
        <w:rPr>
          <w:rStyle w:val="StyleBoldUnderline"/>
          <w:sz w:val="12"/>
          <w:highlight w:val="cyan"/>
        </w:rPr>
        <w:t xml:space="preserve">¶ </w:t>
      </w:r>
      <w:r w:rsidRPr="00C10498">
        <w:rPr>
          <w:rStyle w:val="StyleBoldUnderline"/>
          <w:highlight w:val="cyan"/>
        </w:rPr>
        <w:t>sentiment, and</w:t>
      </w:r>
      <w:r w:rsidRPr="00F637AF">
        <w:rPr>
          <w:rStyle w:val="StyleBoldUnderline"/>
        </w:rPr>
        <w:t xml:space="preserve"> the </w:t>
      </w:r>
      <w:r w:rsidRPr="00C10498">
        <w:rPr>
          <w:rStyle w:val="StyleBoldUnderline"/>
          <w:highlight w:val="cyan"/>
        </w:rPr>
        <w:t xml:space="preserve">future </w:t>
      </w:r>
      <w:r w:rsidRPr="006B76A6">
        <w:rPr>
          <w:rStyle w:val="StyleBoldUnderline"/>
          <w:highlight w:val="cyan"/>
        </w:rPr>
        <w:t>behavior or powerful states such as Russia and China</w:t>
      </w:r>
      <w:r>
        <w:t xml:space="preserve">. If we undertake </w:t>
      </w:r>
      <w:r w:rsidRPr="006B76A6">
        <w:rPr>
          <w:sz w:val="12"/>
        </w:rPr>
        <w:t xml:space="preserve">¶ </w:t>
      </w:r>
      <w:r>
        <w:t xml:space="preserve">such a rigorous cost-benefit analysis, I suspect </w:t>
      </w:r>
      <w:r w:rsidRPr="00F637AF">
        <w:rPr>
          <w:rStyle w:val="StyleBoldUnderline"/>
        </w:rPr>
        <w:t>we</w:t>
      </w:r>
      <w:r>
        <w:t xml:space="preserve"> may </w:t>
      </w:r>
      <w:r w:rsidRPr="00F637AF">
        <w:rPr>
          <w:rStyle w:val="StyleBoldUnderline"/>
        </w:rPr>
        <w:t xml:space="preserve">come to see scaling back on kinetic </w:t>
      </w:r>
      <w:r w:rsidRPr="006B76A6">
        <w:rPr>
          <w:rStyle w:val="StyleBoldUnderline"/>
          <w:sz w:val="12"/>
        </w:rPr>
        <w:t xml:space="preserve">¶ </w:t>
      </w:r>
      <w:r w:rsidRPr="00F637AF">
        <w:rPr>
          <w:rStyle w:val="StyleBoldUnderline"/>
        </w:rPr>
        <w:t>counterterrorism activities less as an inconvenience than as a strategic necessity—and we may</w:t>
      </w:r>
      <w:r w:rsidRPr="006B76A6">
        <w:rPr>
          <w:rStyle w:val="StyleBoldUnderline"/>
          <w:sz w:val="12"/>
        </w:rPr>
        <w:t xml:space="preserve">¶ </w:t>
      </w:r>
      <w:r w:rsidRPr="00F637AF">
        <w:rPr>
          <w:rStyle w:val="StyleBoldUnderline"/>
        </w:rPr>
        <w:t xml:space="preserve">come to a new appreciation of counterterrorism measures that don’t involve missiles raining </w:t>
      </w:r>
      <w:r w:rsidRPr="006B76A6">
        <w:rPr>
          <w:rStyle w:val="StyleBoldUnderline"/>
          <w:sz w:val="12"/>
        </w:rPr>
        <w:t xml:space="preserve">¶ </w:t>
      </w:r>
      <w:r w:rsidRPr="00F637AF">
        <w:rPr>
          <w:rStyle w:val="StyleBoldUnderline"/>
        </w:rPr>
        <w:t>from the sky.</w:t>
      </w:r>
      <w:r w:rsidRPr="006B76A6">
        <w:rPr>
          <w:rStyle w:val="StyleBoldUnderline"/>
          <w:sz w:val="12"/>
        </w:rPr>
        <w:t xml:space="preserve">¶ </w:t>
      </w:r>
      <w:r w:rsidRPr="00F637AF">
        <w:rPr>
          <w:rStyle w:val="StyleBoldUnderline"/>
        </w:rPr>
        <w:t xml:space="preserve">This doesn’t mean we should never use military force against terrorists. In some </w:t>
      </w:r>
      <w:r w:rsidRPr="006B76A6">
        <w:rPr>
          <w:rStyle w:val="StyleBoldUnderline"/>
          <w:sz w:val="12"/>
        </w:rPr>
        <w:t xml:space="preserve">¶ </w:t>
      </w:r>
      <w:r w:rsidRPr="00F637AF">
        <w:rPr>
          <w:rStyle w:val="StyleBoldUnderline"/>
        </w:rPr>
        <w:t xml:space="preserve">circumstances, military force will be justifiable and useful. But it does mean we should </w:t>
      </w:r>
      <w:r w:rsidRPr="006B76A6">
        <w:rPr>
          <w:rStyle w:val="StyleBoldUnderline"/>
          <w:sz w:val="12"/>
        </w:rPr>
        <w:t xml:space="preserve">¶ </w:t>
      </w:r>
      <w:r w:rsidRPr="00F637AF">
        <w:rPr>
          <w:rStyle w:val="StyleBoldUnderline"/>
        </w:rPr>
        <w:t xml:space="preserve">rediscover a long-standing American tradition: reserving the use of exceptional legal authorities </w:t>
      </w:r>
      <w:r w:rsidRPr="006B76A6">
        <w:rPr>
          <w:rStyle w:val="StyleBoldUnderline"/>
          <w:sz w:val="12"/>
        </w:rPr>
        <w:t xml:space="preserve">¶ </w:t>
      </w:r>
      <w:r w:rsidRPr="00F637AF">
        <w:rPr>
          <w:rStyle w:val="StyleBoldUnderline"/>
        </w:rPr>
        <w:t>for rare and exceptional circumstances</w:t>
      </w:r>
      <w:r>
        <w:t xml:space="preserve">. </w:t>
      </w:r>
      <w:r w:rsidRPr="006B76A6">
        <w:rPr>
          <w:sz w:val="12"/>
        </w:rPr>
        <w:t xml:space="preserve">¶ </w:t>
      </w:r>
      <w:r>
        <w:t>Thank you for the opportunity to testify today.</w:t>
      </w:r>
    </w:p>
    <w:p w14:paraId="620BDB42" w14:textId="77777777" w:rsidR="00307F09" w:rsidRPr="006623AD" w:rsidRDefault="00307F09" w:rsidP="00307F09">
      <w:pPr>
        <w:pStyle w:val="Heading4"/>
      </w:pPr>
      <w:r w:rsidRPr="006623AD">
        <w:t>Expansive use of targeted killin</w:t>
      </w:r>
      <w:r>
        <w:t>g causes blowback, collate</w:t>
      </w:r>
      <w:r w:rsidRPr="006623AD">
        <w:t>ral damage, and operational errors—</w:t>
      </w:r>
      <w:r>
        <w:t xml:space="preserve"> new guidelines key</w:t>
      </w:r>
    </w:p>
    <w:p w14:paraId="7BE74EC3" w14:textId="77777777" w:rsidR="00307F09" w:rsidRPr="00DE1BE3" w:rsidRDefault="00307F09" w:rsidP="00307F09">
      <w:pPr>
        <w:rPr>
          <w:rStyle w:val="StyleStyleBold12pt"/>
        </w:rPr>
      </w:pPr>
      <w:r w:rsidRPr="00DE1BE3">
        <w:rPr>
          <w:rStyle w:val="StyleStyleBold12pt"/>
        </w:rPr>
        <w:t>Guiora, 2012</w:t>
      </w:r>
    </w:p>
    <w:p w14:paraId="73C57C3B" w14:textId="77777777" w:rsidR="00307F09" w:rsidRDefault="00307F09" w:rsidP="00307F09">
      <w:r>
        <w:t xml:space="preserve">[Amos, </w:t>
      </w:r>
      <w:r w:rsidRPr="00DE1BE3">
        <w:t>Professor of Law, S.J. Quinney College of Law, University of Utah</w:t>
      </w:r>
      <w:r>
        <w:t xml:space="preserve">, </w:t>
      </w:r>
      <w:r w:rsidRPr="00DE1BE3">
        <w:t>Targeted killing: when proportionality gets all out of proportion</w:t>
      </w:r>
      <w:r>
        <w:t xml:space="preserve">, </w:t>
      </w:r>
      <w:r w:rsidRPr="00DE1BE3">
        <w:t>Case Western Reserve Journal of International Law. 45.1-2 (Fall 2012): p235.</w:t>
      </w:r>
      <w:r>
        <w:t>, Academic onefile] /Wyo-MB</w:t>
      </w:r>
    </w:p>
    <w:p w14:paraId="7A3BEB20" w14:textId="77777777" w:rsidR="00307F09" w:rsidRDefault="00307F09" w:rsidP="00307F09">
      <w:pPr>
        <w:rPr>
          <w:rStyle w:val="StyleBoldUnderline"/>
        </w:rPr>
      </w:pPr>
      <w:r w:rsidRPr="00C47909">
        <w:rPr>
          <w:rStyle w:val="StyleBoldUnderline"/>
        </w:rPr>
        <w:t>Morality in armed conflict is not a mere mantra: it imposes significant demands on the nation state that must adhere to limits and considerations beyond simply killing "the other side</w:t>
      </w:r>
      <w:r>
        <w:t xml:space="preserve">." For better or worse, </w:t>
      </w:r>
      <w:r w:rsidRPr="00DC50CA">
        <w:rPr>
          <w:rStyle w:val="StyleBoldUnderline"/>
          <w:highlight w:val="green"/>
        </w:rPr>
        <w:t xml:space="preserve">drone warfare </w:t>
      </w:r>
      <w:r w:rsidRPr="00DC50CA">
        <w:rPr>
          <w:rStyle w:val="StyleBoldUnderline"/>
        </w:rPr>
        <w:t xml:space="preserve">of today will become the norm of tomorrow. </w:t>
      </w:r>
      <w:r w:rsidRPr="00DC50CA">
        <w:t xml:space="preserve">Multiply the number of attacks conducted regularly in the present and you have </w:t>
      </w:r>
      <w:r w:rsidRPr="00DC50CA">
        <w:rPr>
          <w:rStyle w:val="StyleBoldUnderline"/>
        </w:rPr>
        <w:t>the operational reality of future warfare. It is important to recall that drone policy is effective on two</w:t>
      </w:r>
      <w:r w:rsidRPr="00DC50CA">
        <w:t xml:space="preserve"> distinct </w:t>
      </w:r>
      <w:r w:rsidRPr="00DC50CA">
        <w:rPr>
          <w:rStyle w:val="StyleBoldUnderline"/>
        </w:rPr>
        <w:t xml:space="preserve">levels: it takes the fight to terrorists directly involved, either in past or future attacks, and serves as a </w:t>
      </w:r>
      <w:r w:rsidRPr="00DC50CA">
        <w:rPr>
          <w:rStyle w:val="StyleBoldUnderline"/>
        </w:rPr>
        <w:lastRenderedPageBreak/>
        <w:t>powerful deterrent for those considering involvement in terrorist activity</w:t>
      </w:r>
      <w:r w:rsidRPr="00DC50CA">
        <w:t xml:space="preserve">. (53) However, its importance and </w:t>
      </w:r>
      <w:r w:rsidRPr="00DC50CA">
        <w:rPr>
          <w:rStyle w:val="StyleBoldUnderline"/>
        </w:rPr>
        <w:t>effectiveness must not hinder critical conversation</w:t>
      </w:r>
      <w:r w:rsidRPr="00DC50CA">
        <w:t xml:space="preserve">, </w:t>
      </w:r>
      <w:r w:rsidRPr="00DC50CA">
        <w:rPr>
          <w:rStyle w:val="StyleBoldUnderline"/>
        </w:rPr>
        <w:t>particularly with respect to defining imminence and legitimate target. The overly broad definition, "flexible"</w:t>
      </w:r>
      <w:r w:rsidRPr="00DC50CA">
        <w:t xml:space="preserve"> in</w:t>
      </w:r>
      <w:r>
        <w:t xml:space="preserve"> the Obama Administration's words, (54) </w:t>
      </w:r>
      <w:r w:rsidRPr="00DC50CA">
        <w:rPr>
          <w:rStyle w:val="StyleBoldUnderline"/>
          <w:highlight w:val="green"/>
        </w:rPr>
        <w:t>raises profound concerns</w:t>
      </w:r>
      <w:r w:rsidRPr="007F2F06">
        <w:rPr>
          <w:rStyle w:val="StyleBoldUnderline"/>
        </w:rPr>
        <w:t xml:space="preserve"> regarding how imminence is applied. </w:t>
      </w:r>
      <w:r>
        <w:t xml:space="preserve">That concern is concrete for </w:t>
      </w:r>
      <w:r w:rsidRPr="00DC50CA">
        <w:rPr>
          <w:rStyle w:val="StyleBoldUnderline"/>
        </w:rPr>
        <w:t>the practical import</w:t>
      </w:r>
      <w:r w:rsidRPr="00DC50CA">
        <w:t xml:space="preserve"> of Brennan's phrasing </w:t>
      </w:r>
      <w:r w:rsidRPr="00DC50CA">
        <w:rPr>
          <w:rStyle w:val="StyleBoldUnderline"/>
        </w:rPr>
        <w:t>is a dramatic broadening of the definition of legitimate target.</w:t>
      </w:r>
      <w:r w:rsidRPr="00DC50CA">
        <w:t xml:space="preserve"> It</w:t>
      </w:r>
      <w:r>
        <w:t xml:space="preserve"> is also important to recall that </w:t>
      </w:r>
      <w:r w:rsidRPr="00DC50CA">
        <w:rPr>
          <w:rStyle w:val="StyleBoldUnderline"/>
          <w:highlight w:val="green"/>
        </w:rPr>
        <w:t>operators</w:t>
      </w:r>
      <w:r>
        <w:t>--military, CIA or private contractors--</w:t>
      </w:r>
      <w:r w:rsidRPr="00DC50CA">
        <w:rPr>
          <w:rStyle w:val="StyleBoldUnderline"/>
          <w:highlight w:val="green"/>
        </w:rPr>
        <w:t xml:space="preserve">are responsible for implementing executive branch </w:t>
      </w:r>
      <w:r w:rsidRPr="00DC50CA">
        <w:rPr>
          <w:rStyle w:val="StyleBoldUnderline"/>
        </w:rPr>
        <w:t xml:space="preserve">guidelines and </w:t>
      </w:r>
      <w:r w:rsidRPr="00DC50CA">
        <w:rPr>
          <w:rStyle w:val="StyleBoldUnderline"/>
          <w:highlight w:val="green"/>
        </w:rPr>
        <w:t>directives</w:t>
      </w:r>
      <w:r w:rsidRPr="007F2F06">
        <w:rPr>
          <w:rStyle w:val="StyleBoldUnderline"/>
        </w:rPr>
        <w:t>.</w:t>
      </w:r>
      <w:r>
        <w:t xml:space="preserve"> (55) For that very reason, </w:t>
      </w:r>
      <w:r w:rsidRPr="00DC50CA">
        <w:rPr>
          <w:rStyle w:val="StyleBoldUnderline"/>
          <w:highlight w:val="green"/>
        </w:rPr>
        <w:t>the approach</w:t>
      </w:r>
      <w:r>
        <w:t xml:space="preserve"> articulated by Brennan on behalf of the administration </w:t>
      </w:r>
      <w:r w:rsidRPr="007F2F06">
        <w:rPr>
          <w:rStyle w:val="StyleBoldUnderline"/>
        </w:rPr>
        <w:t>is troubling</w:t>
      </w:r>
      <w:r>
        <w:t xml:space="preserve">. </w:t>
      </w:r>
      <w:r w:rsidRPr="007F2F06">
        <w:rPr>
          <w:rStyle w:val="StyleBoldUnderline"/>
        </w:rPr>
        <w:t xml:space="preserve">This approach, while theoretically appealing, </w:t>
      </w:r>
      <w:r w:rsidRPr="00DC50CA">
        <w:rPr>
          <w:rStyle w:val="StyleBoldUnderline"/>
          <w:highlight w:val="green"/>
        </w:rPr>
        <w:t xml:space="preserve">fails </w:t>
      </w:r>
      <w:r w:rsidRPr="00DC50CA">
        <w:rPr>
          <w:rStyle w:val="StyleBoldUnderline"/>
        </w:rPr>
        <w:t>on a number of levels</w:t>
      </w:r>
      <w:r w:rsidRPr="00DC50CA">
        <w:t xml:space="preserve">. First, </w:t>
      </w:r>
      <w:r w:rsidRPr="00DC50CA">
        <w:rPr>
          <w:rStyle w:val="StyleBoldUnderline"/>
        </w:rPr>
        <w:t xml:space="preserve">it undermines and does a profound injustice to the military and security personnel tasked with operationalizing defense of the state, particularly commanders and officers. When </w:t>
      </w:r>
      <w:r w:rsidRPr="00DC50CA">
        <w:rPr>
          <w:rStyle w:val="StyleBoldUnderline"/>
          <w:highlight w:val="green"/>
        </w:rPr>
        <w:t xml:space="preserve">senior leadership deliberately obfuscates policy to create wiggle room </w:t>
      </w:r>
      <w:r w:rsidRPr="00DC50CA">
        <w:rPr>
          <w:rStyle w:val="StyleBoldUnderline"/>
        </w:rPr>
        <w:t xml:space="preserve">and plausible deniability, </w:t>
      </w:r>
      <w:r w:rsidRPr="00DC50CA">
        <w:rPr>
          <w:rStyle w:val="StyleBoldUnderline"/>
          <w:highlight w:val="green"/>
        </w:rPr>
        <w:t>junior commanders</w:t>
      </w:r>
      <w:r>
        <w:t xml:space="preserve"> (those at the tip of the spear, in essence) </w:t>
      </w:r>
      <w:r w:rsidRPr="00DC50CA">
        <w:rPr>
          <w:rStyle w:val="StyleBoldUnderline"/>
          <w:highlight w:val="green"/>
        </w:rPr>
        <w:t>have no framework to guide their operational choices</w:t>
      </w:r>
      <w:r w:rsidRPr="00CD7434">
        <w:rPr>
          <w:rStyle w:val="StyleBoldUnderline"/>
          <w:highlight w:val="yellow"/>
        </w:rPr>
        <w:t>.</w:t>
      </w:r>
      <w:r>
        <w:t xml:space="preserve"> (56) </w:t>
      </w:r>
      <w:r w:rsidRPr="00DC50CA">
        <w:rPr>
          <w:rStyle w:val="StyleBoldUnderline"/>
          <w:highlight w:val="green"/>
        </w:rPr>
        <w:t xml:space="preserve">The results </w:t>
      </w:r>
      <w:r w:rsidRPr="00DC50CA">
        <w:rPr>
          <w:rStyle w:val="StyleBoldUnderline"/>
        </w:rPr>
        <w:t>can be disastrous</w:t>
      </w:r>
      <w:r w:rsidRPr="00DC50CA">
        <w:t xml:space="preserve">, as the example of Abu Ghraib shows all too well. (57) Second, </w:t>
      </w:r>
      <w:r w:rsidRPr="00DC50CA">
        <w:rPr>
          <w:rStyle w:val="StyleBoldUnderline"/>
        </w:rPr>
        <w:t>it</w:t>
      </w:r>
      <w:r w:rsidRPr="007F2F06">
        <w:rPr>
          <w:rStyle w:val="StyleBoldUnderline"/>
        </w:rPr>
        <w:t xml:space="preserve"> gravely </w:t>
      </w:r>
      <w:r w:rsidRPr="00DC50CA">
        <w:rPr>
          <w:rStyle w:val="StyleBoldUnderline"/>
          <w:highlight w:val="green"/>
        </w:rPr>
        <w:t>endanger</w:t>
      </w:r>
      <w:r w:rsidRPr="00DC50CA">
        <w:rPr>
          <w:rStyle w:val="StyleBoldUnderline"/>
        </w:rPr>
        <w:t xml:space="preserve">s the </w:t>
      </w:r>
      <w:r w:rsidRPr="00DC50CA">
        <w:rPr>
          <w:rStyle w:val="StyleBoldUnderline"/>
          <w:highlight w:val="green"/>
        </w:rPr>
        <w:t>civilian population</w:t>
      </w:r>
      <w:r w:rsidRPr="00DC50CA">
        <w:rPr>
          <w:highlight w:val="green"/>
        </w:rPr>
        <w:t xml:space="preserve">. </w:t>
      </w:r>
      <w:r w:rsidRPr="00DC50CA">
        <w:rPr>
          <w:rStyle w:val="StyleBoldUnderline"/>
          <w:highlight w:val="green"/>
        </w:rPr>
        <w:t xml:space="preserve">What is done </w:t>
      </w:r>
      <w:r w:rsidRPr="00DC50CA">
        <w:rPr>
          <w:rStyle w:val="StyleBoldUnderline"/>
        </w:rPr>
        <w:t xml:space="preserve">in the collective American name </w:t>
      </w:r>
      <w:r w:rsidRPr="00DC50CA">
        <w:rPr>
          <w:rStyle w:val="StyleBoldUnderline"/>
          <w:highlight w:val="green"/>
        </w:rPr>
        <w:t xml:space="preserve">poses danger </w:t>
      </w:r>
      <w:r w:rsidRPr="00DC50CA">
        <w:rPr>
          <w:rStyle w:val="StyleBoldUnderline"/>
        </w:rPr>
        <w:t xml:space="preserve">both to our safety, </w:t>
      </w:r>
      <w:r w:rsidRPr="00DC50CA">
        <w:rPr>
          <w:rStyle w:val="StyleBoldUnderline"/>
          <w:highlight w:val="green"/>
        </w:rPr>
        <w:t xml:space="preserve">because of </w:t>
      </w:r>
      <w:r w:rsidRPr="00DC50CA">
        <w:rPr>
          <w:rStyle w:val="StyleBoldUnderline"/>
        </w:rPr>
        <w:t xml:space="preserve">the possibility of </w:t>
      </w:r>
      <w:r w:rsidRPr="00DC50CA">
        <w:rPr>
          <w:rStyle w:val="StyleBoldUnderline"/>
          <w:highlight w:val="green"/>
        </w:rPr>
        <w:t>blow-back attacks in response to a drone attack that caused significant collateral damage</w:t>
      </w:r>
      <w:r w:rsidRPr="00DC50CA">
        <w:rPr>
          <w:rStyle w:val="StyleBoldUnderline"/>
        </w:rPr>
        <w:t>, and to our values, because the policy is loosely articulated and problematically implemented</w:t>
      </w:r>
      <w:r>
        <w:t xml:space="preserve">.(58) Third, </w:t>
      </w:r>
      <w:r w:rsidRPr="00DC50CA">
        <w:rPr>
          <w:rStyle w:val="StyleBoldUnderline"/>
          <w:highlight w:val="green"/>
        </w:rPr>
        <w:t xml:space="preserve">the approach </w:t>
      </w:r>
      <w:r w:rsidRPr="00DC50CA">
        <w:rPr>
          <w:rStyle w:val="StyleBoldUnderline"/>
        </w:rPr>
        <w:t>completely</w:t>
      </w:r>
      <w:r w:rsidRPr="00CD7434">
        <w:rPr>
          <w:rStyle w:val="StyleBoldUnderline"/>
          <w:highlight w:val="yellow"/>
        </w:rPr>
        <w:t xml:space="preserve"> </w:t>
      </w:r>
      <w:r w:rsidRPr="00DC50CA">
        <w:rPr>
          <w:rStyle w:val="StyleBoldUnderline"/>
          <w:highlight w:val="green"/>
        </w:rPr>
        <w:t>undermines our commitment to law and morality that defines a nation predicated on the rule of law</w:t>
      </w:r>
      <w:r w:rsidRPr="007F2F06">
        <w:rPr>
          <w:rStyle w:val="StyleBoldUnderline"/>
        </w:rPr>
        <w:t>. If everyone who constitutes "them" is automatically a legitimate target, then careful analysis of threats, imminence, proportionality, credibility, reliability, and other factors become meaningless. Self-defense becomes a mantra that justifies all action, regardless of method or procedure.</w:t>
      </w:r>
    </w:p>
    <w:p w14:paraId="67B82907" w14:textId="77777777" w:rsidR="00307F09" w:rsidRDefault="00307F09" w:rsidP="00307F09">
      <w:pPr>
        <w:pStyle w:val="Heading4"/>
      </w:pPr>
      <w:r>
        <w:t>Exclusive executive decision making in drone strikes makes groupthink and errors inevitable</w:t>
      </w:r>
    </w:p>
    <w:p w14:paraId="1F0ADBDE" w14:textId="77777777" w:rsidR="00307F09" w:rsidRPr="00570075" w:rsidRDefault="00307F09" w:rsidP="00307F09">
      <w:pPr>
        <w:rPr>
          <w:rStyle w:val="StyleStyleBold12pt"/>
        </w:rPr>
      </w:pPr>
      <w:r w:rsidRPr="00570075">
        <w:rPr>
          <w:rStyle w:val="StyleStyleBold12pt"/>
        </w:rPr>
        <w:t>Chebab, 2012</w:t>
      </w:r>
    </w:p>
    <w:p w14:paraId="7EA1A3D1" w14:textId="77777777" w:rsidR="00307F09" w:rsidRDefault="00307F09" w:rsidP="00307F09">
      <w:r w:rsidRPr="00570075">
        <w:t>[Ahmad, Georgetown University Law Center, Retrieving the Role of Accountability in the Targeted Killings Context: A Proposal for Judicial Review</w:t>
      </w:r>
      <w:r>
        <w:t xml:space="preserve">, 3-30-12, </w:t>
      </w:r>
      <w:r w:rsidRPr="00570075">
        <w:t>http://papers.ssrn.com/sol3/papers.cfm?abstract_id=2031572</w:t>
      </w:r>
      <w:r>
        <w:t>] /Wyo-MB</w:t>
      </w:r>
    </w:p>
    <w:p w14:paraId="1A1696C5" w14:textId="77777777" w:rsidR="00307F09" w:rsidRPr="00A476B4" w:rsidRDefault="00307F09" w:rsidP="00307F09">
      <w:pPr>
        <w:rPr>
          <w:rStyle w:val="StyleBoldUnderline"/>
        </w:rPr>
      </w:pPr>
      <w:r w:rsidRPr="00DC50CA">
        <w:rPr>
          <w:rStyle w:val="StyleBoldUnderline"/>
          <w:highlight w:val="green"/>
        </w:rPr>
        <w:t xml:space="preserve">The </w:t>
      </w:r>
      <w:r w:rsidRPr="00DC50CA">
        <w:rPr>
          <w:rStyle w:val="StyleBoldUnderline"/>
        </w:rPr>
        <w:t>practical,</w:t>
      </w:r>
      <w:r w:rsidRPr="00D661B1">
        <w:rPr>
          <w:rStyle w:val="StyleBoldUnderline"/>
          <w:highlight w:val="yellow"/>
        </w:rPr>
        <w:t xml:space="preserve"> </w:t>
      </w:r>
      <w:r w:rsidRPr="00DC50CA">
        <w:rPr>
          <w:rStyle w:val="StyleBoldUnderline"/>
          <w:highlight w:val="green"/>
        </w:rPr>
        <w:t xml:space="preserve">pragmatic justification for </w:t>
      </w:r>
      <w:r w:rsidRPr="00DC50CA">
        <w:rPr>
          <w:rStyle w:val="StyleBoldUnderline"/>
        </w:rPr>
        <w:t xml:space="preserve">the </w:t>
      </w:r>
      <w:r w:rsidRPr="00DC50CA">
        <w:rPr>
          <w:rStyle w:val="StyleBoldUnderline"/>
          <w:highlight w:val="green"/>
        </w:rPr>
        <w:t>COAACC derives</w:t>
      </w:r>
      <w:r w:rsidRPr="00A476B4">
        <w:rPr>
          <w:rStyle w:val="StyleBoldUnderline"/>
        </w:rPr>
        <w:t xml:space="preserve"> largely </w:t>
      </w:r>
      <w:r w:rsidRPr="00DC50CA">
        <w:rPr>
          <w:rStyle w:val="StyleBoldUnderline"/>
          <w:highlight w:val="green"/>
        </w:rPr>
        <w:t>from</w:t>
      </w:r>
      <w:r w:rsidRPr="00A476B4">
        <w:rPr>
          <w:rStyle w:val="StyleBoldUnderline"/>
        </w:rPr>
        <w:t xml:space="preserve"> considering</w:t>
      </w:r>
      <w:r w:rsidRPr="002C6E89">
        <w:rPr>
          <w:rStyle w:val="StyleBoldUnderline"/>
          <w:sz w:val="12"/>
        </w:rPr>
        <w:t>¶</w:t>
      </w:r>
      <w:r w:rsidRPr="00D661B1">
        <w:rPr>
          <w:rStyle w:val="StyleBoldUnderline"/>
          <w:sz w:val="12"/>
        </w:rPr>
        <w:t xml:space="preserve"> </w:t>
      </w:r>
      <w:r w:rsidRPr="00A476B4">
        <w:rPr>
          <w:rStyle w:val="StyleBoldUnderline"/>
        </w:rPr>
        <w:t xml:space="preserve">social </w:t>
      </w:r>
      <w:r w:rsidRPr="00DC50CA">
        <w:rPr>
          <w:rStyle w:val="StyleBoldUnderline"/>
          <w:highlight w:val="green"/>
        </w:rPr>
        <w:t>psychological findings regarding</w:t>
      </w:r>
      <w:r w:rsidRPr="00DC50CA">
        <w:rPr>
          <w:rStyle w:val="StyleBoldUnderline"/>
        </w:rPr>
        <w:t xml:space="preserve"> the skewed potential associated with</w:t>
      </w:r>
      <w:r w:rsidRPr="00A476B4">
        <w:rPr>
          <w:rStyle w:val="StyleBoldUnderline"/>
        </w:rPr>
        <w:t xml:space="preserve"> limiting </w:t>
      </w:r>
      <w:r w:rsidRPr="00DC50CA">
        <w:rPr>
          <w:rStyle w:val="StyleBoldUnderline"/>
          <w:highlight w:val="green"/>
        </w:rPr>
        <w:t>unchecked decision-making</w:t>
      </w:r>
      <w:r w:rsidRPr="00A476B4">
        <w:rPr>
          <w:rStyle w:val="StyleBoldUnderline"/>
        </w:rPr>
        <w:t xml:space="preserve"> in a group of individuals</w:t>
      </w:r>
      <w:r>
        <w:t xml:space="preserve">. As an initial point, psychologists have long pointed out </w:t>
      </w:r>
      <w:r w:rsidRPr="00C51C01">
        <w:t xml:space="preserve">how </w:t>
      </w:r>
      <w:r w:rsidRPr="00DC50CA">
        <w:rPr>
          <w:rStyle w:val="StyleBoldUnderline"/>
          <w:highlight w:val="green"/>
        </w:rPr>
        <w:t>individuals</w:t>
      </w:r>
      <w:r w:rsidRPr="00A476B4">
        <w:rPr>
          <w:rStyle w:val="StyleBoldUnderline"/>
        </w:rPr>
        <w:t xml:space="preserve"> frequently </w:t>
      </w:r>
      <w:r w:rsidRPr="00DC50CA">
        <w:rPr>
          <w:rStyle w:val="StyleBoldUnderline"/>
          <w:highlight w:val="green"/>
        </w:rPr>
        <w:t>fall prey to cognitive illusions that produce systematic errors</w:t>
      </w:r>
      <w:r w:rsidRPr="00A476B4">
        <w:rPr>
          <w:rStyle w:val="StyleBoldUnderline"/>
        </w:rPr>
        <w:t xml:space="preserve"> in judgment.</w:t>
      </w:r>
      <w:r w:rsidRPr="00C51C01">
        <w:t xml:space="preserve">137 </w:t>
      </w:r>
      <w:r w:rsidRPr="00DC50CA">
        <w:rPr>
          <w:rStyle w:val="StyleBoldUnderline"/>
          <w:highlight w:val="green"/>
        </w:rPr>
        <w:t>People</w:t>
      </w:r>
      <w:r w:rsidRPr="00A476B4">
        <w:rPr>
          <w:rStyle w:val="StyleBoldUnderline"/>
        </w:rPr>
        <w:t xml:space="preserve"> simply </w:t>
      </w:r>
      <w:r w:rsidRPr="00DC50CA">
        <w:rPr>
          <w:rStyle w:val="StyleBoldUnderline"/>
        </w:rPr>
        <w:t>do not make decisions by choosing the optimal outcome from available alternatives, but instead</w:t>
      </w:r>
      <w:r w:rsidRPr="00A476B4">
        <w:rPr>
          <w:rStyle w:val="StyleBoldUnderline"/>
        </w:rPr>
        <w:t xml:space="preserve"> </w:t>
      </w:r>
      <w:r w:rsidRPr="00DC50CA">
        <w:rPr>
          <w:rStyle w:val="StyleBoldUnderline"/>
          <w:highlight w:val="green"/>
        </w:rPr>
        <w:t>employ shortcuts</w:t>
      </w:r>
      <w:r w:rsidRPr="00C51C01">
        <w:t xml:space="preserve"> (i.e., heuristics) for convenience.138 Cognitive </w:t>
      </w:r>
      <w:r w:rsidRPr="00D661B1">
        <w:rPr>
          <w:rStyle w:val="StyleBoldUnderline"/>
          <w:highlight w:val="yellow"/>
        </w:rPr>
        <w:t xml:space="preserve">biases like </w:t>
      </w:r>
      <w:r w:rsidRPr="00DC50CA">
        <w:rPr>
          <w:rStyle w:val="StyleBoldUnderline"/>
          <w:highlight w:val="green"/>
        </w:rPr>
        <w:t>groupthink</w:t>
      </w:r>
      <w:r w:rsidRPr="00A476B4">
        <w:rPr>
          <w:rStyle w:val="StyleBoldUnderline"/>
        </w:rPr>
        <w:t xml:space="preserve"> can </w:t>
      </w:r>
      <w:r w:rsidRPr="00DC50CA">
        <w:rPr>
          <w:rStyle w:val="StyleBoldUnderline"/>
          <w:highlight w:val="green"/>
        </w:rPr>
        <w:t>hamper</w:t>
      </w:r>
      <w:r w:rsidRPr="00A476B4">
        <w:rPr>
          <w:rStyle w:val="StyleBoldUnderline"/>
        </w:rPr>
        <w:t xml:space="preserve"> effective </w:t>
      </w:r>
      <w:r w:rsidRPr="00DC50CA">
        <w:rPr>
          <w:rStyle w:val="StyleBoldUnderline"/>
          <w:highlight w:val="green"/>
        </w:rPr>
        <w:t>policy deliberations</w:t>
      </w:r>
      <w:r w:rsidRPr="00A476B4">
        <w:rPr>
          <w:rStyle w:val="StyleBoldUnderline"/>
        </w:rPr>
        <w:t xml:space="preserve"> and formulations</w:t>
      </w:r>
      <w:r w:rsidRPr="00C51C01">
        <w:t xml:space="preserve">.139 </w:t>
      </w:r>
      <w:r w:rsidRPr="00DC50CA">
        <w:rPr>
          <w:rStyle w:val="StyleBoldUnderline"/>
          <w:highlight w:val="green"/>
        </w:rPr>
        <w:t>Groupthink</w:t>
      </w:r>
      <w:r w:rsidRPr="00A476B4">
        <w:rPr>
          <w:rStyle w:val="StyleBoldUnderline"/>
        </w:rPr>
        <w:t xml:space="preserve"> largely </w:t>
      </w:r>
      <w:r w:rsidRPr="00DC50CA">
        <w:rPr>
          <w:rStyle w:val="StyleBoldUnderline"/>
          <w:highlight w:val="green"/>
        </w:rPr>
        <w:t>arises when</w:t>
      </w:r>
      <w:r w:rsidRPr="00A476B4">
        <w:rPr>
          <w:rStyle w:val="StyleBoldUnderline"/>
        </w:rPr>
        <w:t xml:space="preserve"> a group of </w:t>
      </w:r>
      <w:r w:rsidRPr="00DC50CA">
        <w:rPr>
          <w:rStyle w:val="StyleBoldUnderline"/>
          <w:highlight w:val="green"/>
        </w:rPr>
        <w:t xml:space="preserve">decision-makers seek </w:t>
      </w:r>
      <w:r w:rsidRPr="00D661B1">
        <w:rPr>
          <w:rStyle w:val="StyleBoldUnderline"/>
          <w:highlight w:val="yellow"/>
        </w:rPr>
        <w:t>conformity</w:t>
      </w:r>
      <w:r w:rsidRPr="00A476B4">
        <w:rPr>
          <w:rStyle w:val="StyleBoldUnderline"/>
        </w:rPr>
        <w:t xml:space="preserve"> </w:t>
      </w:r>
      <w:r w:rsidRPr="00D661B1">
        <w:rPr>
          <w:rStyle w:val="StyleBoldUnderline"/>
          <w:highlight w:val="yellow"/>
        </w:rPr>
        <w:t xml:space="preserve">and </w:t>
      </w:r>
      <w:r w:rsidRPr="00DC50CA">
        <w:rPr>
          <w:rStyle w:val="StyleBoldUnderline"/>
          <w:highlight w:val="green"/>
        </w:rPr>
        <w:t>agreement</w:t>
      </w:r>
      <w:r w:rsidRPr="00A476B4">
        <w:rPr>
          <w:rStyle w:val="StyleBoldUnderline"/>
        </w:rPr>
        <w:t xml:space="preserve">, thereby </w:t>
      </w:r>
      <w:r w:rsidRPr="00D661B1">
        <w:rPr>
          <w:rStyle w:val="StyleBoldUnderline"/>
          <w:highlight w:val="yellow"/>
        </w:rPr>
        <w:t>avoiding alternative points of view</w:t>
      </w:r>
      <w:r w:rsidRPr="00A476B4">
        <w:rPr>
          <w:rStyle w:val="StyleBoldUnderline"/>
        </w:rPr>
        <w:t xml:space="preserve"> that are critical of the consensus position</w:t>
      </w:r>
      <w:r w:rsidRPr="00C51C01">
        <w:t xml:space="preserve">.140 This theory suggests that some </w:t>
      </w:r>
      <w:r w:rsidRPr="00A476B4">
        <w:rPr>
          <w:rStyle w:val="StyleBoldUnderline"/>
        </w:rPr>
        <w:t>groups</w:t>
      </w:r>
      <w:r w:rsidRPr="00C51C01">
        <w:t>—particularly those characterized by a strong leader, considerable internal cohesion, internal loyalty, overconfidence, and a shared world view or value system—</w:t>
      </w:r>
      <w:r w:rsidRPr="00A476B4">
        <w:rPr>
          <w:rStyle w:val="StyleBoldUnderline"/>
        </w:rPr>
        <w:t xml:space="preserve">suffer from a deterioration in their capacity to engage in critical analysis.141 </w:t>
      </w:r>
      <w:r w:rsidRPr="00D661B1">
        <w:rPr>
          <w:rStyle w:val="StyleBoldUnderline"/>
          <w:highlight w:val="yellow"/>
        </w:rPr>
        <w:t>Many factors can affect such judgment, including a lack of crucial information</w:t>
      </w:r>
      <w:r w:rsidRPr="00A476B4">
        <w:rPr>
          <w:rStyle w:val="StyleBoldUnderline"/>
        </w:rPr>
        <w:t xml:space="preserve">, </w:t>
      </w:r>
      <w:r w:rsidRPr="00D661B1">
        <w:rPr>
          <w:rStyle w:val="StyleBoldUnderline"/>
          <w:highlight w:val="yellow"/>
        </w:rPr>
        <w:t>insufficient timing for decision-making, poor judgment, pure luck, and/or unexpected actions by adversaries.</w:t>
      </w:r>
      <w:r w:rsidRPr="00A476B4">
        <w:rPr>
          <w:rStyle w:val="StyleBoldUnderline"/>
        </w:rPr>
        <w:t>142 Moreover, decision-makers inevitably tend to become influenced by irrelevant information,</w:t>
      </w:r>
      <w:r w:rsidRPr="00A476B4">
        <w:t xml:space="preserve">143 </w:t>
      </w:r>
      <w:r w:rsidRPr="00A476B4">
        <w:rPr>
          <w:rStyle w:val="StyleBoldUnderline"/>
        </w:rPr>
        <w:t xml:space="preserve">seek out data and assessments that confirm their beliefs and </w:t>
      </w:r>
      <w:r w:rsidRPr="00A476B4">
        <w:rPr>
          <w:rStyle w:val="StyleBoldUnderline"/>
        </w:rPr>
        <w:lastRenderedPageBreak/>
        <w:t>personal hypotheses notwithstanding contradictory evidence,144 and “[i]rrationally avoid choices that represent extremes when a decision involves a trade-off between two incommensurable values.”</w:t>
      </w:r>
      <w:r>
        <w:t xml:space="preserve">145 </w:t>
      </w:r>
      <w:r w:rsidRPr="00A476B4">
        <w:rPr>
          <w:rStyle w:val="StyleBoldUnderline"/>
        </w:rPr>
        <w:t xml:space="preserve">Self-serving </w:t>
      </w:r>
      <w:r w:rsidRPr="00D661B1">
        <w:rPr>
          <w:rStyle w:val="StyleBoldUnderline"/>
          <w:highlight w:val="yellow"/>
        </w:rPr>
        <w:t>biases can also hamper judgment</w:t>
      </w:r>
      <w:r w:rsidRPr="00A476B4">
        <w:rPr>
          <w:rStyle w:val="StyleBoldUnderline"/>
        </w:rPr>
        <w:t xml:space="preserve"> given as it has been shown to induce well-intentioned people </w:t>
      </w:r>
      <w:r w:rsidRPr="00D661B1">
        <w:rPr>
          <w:rStyle w:val="StyleBoldUnderline"/>
          <w:highlight w:val="yellow"/>
        </w:rPr>
        <w:t>to rationalize virtually any behavior</w:t>
      </w:r>
      <w:r w:rsidRPr="00A476B4">
        <w:rPr>
          <w:rStyle w:val="StyleBoldUnderline"/>
        </w:rPr>
        <w:t xml:space="preserve">, judgment or action after the fact.146 The </w:t>
      </w:r>
      <w:r w:rsidRPr="00D661B1">
        <w:rPr>
          <w:rStyle w:val="StyleBoldUnderline"/>
          <w:highlight w:val="yellow"/>
        </w:rPr>
        <w:t>confirmation and overconfidence bias</w:t>
      </w:r>
      <w:r w:rsidRPr="00A476B4">
        <w:rPr>
          <w:rStyle w:val="StyleBoldUnderline"/>
        </w:rPr>
        <w:t xml:space="preserve">, both conceptually </w:t>
      </w:r>
      <w:r w:rsidRPr="00D661B1">
        <w:rPr>
          <w:rStyle w:val="StyleBoldUnderline"/>
          <w:highlight w:val="yellow"/>
        </w:rPr>
        <w:t>related to groupthink</w:t>
      </w:r>
      <w:r w:rsidRPr="00A476B4">
        <w:rPr>
          <w:rStyle w:val="StyleBoldUnderline"/>
        </w:rPr>
        <w:t xml:space="preserve">, also </w:t>
      </w:r>
      <w:r w:rsidRPr="00D661B1">
        <w:rPr>
          <w:rStyle w:val="StyleBoldUnderline"/>
          <w:highlight w:val="yellow"/>
        </w:rPr>
        <w:t>result in</w:t>
      </w:r>
      <w:r w:rsidRPr="00A476B4">
        <w:rPr>
          <w:rStyle w:val="StyleBoldUnderline"/>
        </w:rPr>
        <w:t xml:space="preserve"> large part from </w:t>
      </w:r>
      <w:r w:rsidRPr="00D661B1">
        <w:rPr>
          <w:rStyle w:val="StyleBoldUnderline"/>
          <w:highlight w:val="yellow"/>
        </w:rPr>
        <w:t>neglecting to consider contradictory</w:t>
      </w:r>
      <w:r w:rsidRPr="00A476B4">
        <w:rPr>
          <w:rStyle w:val="StyleBoldUnderline"/>
        </w:rPr>
        <w:t xml:space="preserve"> </w:t>
      </w:r>
      <w:r w:rsidRPr="00D661B1">
        <w:rPr>
          <w:rStyle w:val="StyleBoldUnderline"/>
          <w:highlight w:val="yellow"/>
        </w:rPr>
        <w:t>evidence</w:t>
      </w:r>
      <w:r w:rsidRPr="00A476B4">
        <w:rPr>
          <w:rStyle w:val="StyleBoldUnderline"/>
        </w:rPr>
        <w:t xml:space="preserve"> coupled with an irrational persistence in pursuing ideological positions divorced from concern of alternative viewpoints</w:t>
      </w:r>
      <w:r>
        <w:t>.147</w:t>
      </w:r>
      <w:r w:rsidRPr="002C6E89">
        <w:rPr>
          <w:sz w:val="12"/>
        </w:rPr>
        <w:t>¶</w:t>
      </w:r>
      <w:r w:rsidRPr="00D661B1">
        <w:rPr>
          <w:sz w:val="12"/>
        </w:rPr>
        <w:t xml:space="preserve"> </w:t>
      </w:r>
      <w:r>
        <w:t xml:space="preserve">Professor Cass Sunstein has described situations in which </w:t>
      </w:r>
      <w:r w:rsidRPr="00DC50CA">
        <w:rPr>
          <w:rStyle w:val="StyleBoldUnderline"/>
          <w:highlight w:val="green"/>
        </w:rPr>
        <w:t>groupthink produced poor results</w:t>
      </w:r>
      <w:r w:rsidRPr="00A476B4">
        <w:rPr>
          <w:rStyle w:val="StyleBoldUnderline"/>
        </w:rPr>
        <w:t xml:space="preserve"> precisely because consensus resulted </w:t>
      </w:r>
      <w:r w:rsidRPr="00DC50CA">
        <w:rPr>
          <w:rStyle w:val="StyleBoldUnderline"/>
          <w:highlight w:val="green"/>
        </w:rPr>
        <w:t>from the failure to consider alternative sources of information.</w:t>
      </w:r>
      <w:r w:rsidRPr="00A476B4">
        <w:rPr>
          <w:rStyle w:val="StyleBoldUnderline"/>
        </w:rPr>
        <w:t xml:space="preserve">148 </w:t>
      </w:r>
      <w:r w:rsidRPr="00D661B1">
        <w:rPr>
          <w:rStyle w:val="StyleBoldUnderline"/>
          <w:highlight w:val="yellow"/>
        </w:rPr>
        <w:t xml:space="preserve">The </w:t>
      </w:r>
      <w:r w:rsidRPr="00DC50CA">
        <w:rPr>
          <w:rStyle w:val="StyleBoldUnderline"/>
          <w:highlight w:val="green"/>
        </w:rPr>
        <w:t xml:space="preserve">failures of past presidents to consider alternative sources </w:t>
      </w:r>
      <w:r w:rsidRPr="00D661B1">
        <w:rPr>
          <w:rStyle w:val="StyleBoldUnderline"/>
          <w:highlight w:val="yellow"/>
        </w:rPr>
        <w:t xml:space="preserve">of information, </w:t>
      </w:r>
      <w:r w:rsidRPr="00DC50CA">
        <w:rPr>
          <w:rStyle w:val="StyleBoldUnderline"/>
          <w:highlight w:val="green"/>
        </w:rPr>
        <w:t xml:space="preserve">critically question risk assessments, ensure neutral-free ideological sentiment </w:t>
      </w:r>
      <w:r w:rsidRPr="00D661B1">
        <w:rPr>
          <w:rStyle w:val="StyleBoldUnderline"/>
          <w:highlight w:val="yellow"/>
        </w:rPr>
        <w:t>among those deliberatin</w:t>
      </w:r>
      <w:r w:rsidRPr="00A476B4">
        <w:rPr>
          <w:rStyle w:val="StyleBoldUnderline"/>
        </w:rPr>
        <w:t>g</w:t>
      </w:r>
      <w:r>
        <w:t>,149 and/or generally ensure properly deliberated national security policy has produced prominent and devastating blunders,150 including the Iraq War of 2003,151 the Bay of Pigs debacle in the 1960’s,152 and the controversial decision to wage war against Vietnam.153</w:t>
      </w:r>
      <w:r w:rsidRPr="002C6E89">
        <w:rPr>
          <w:sz w:val="12"/>
        </w:rPr>
        <w:t>¶</w:t>
      </w:r>
      <w:r w:rsidRPr="00D661B1">
        <w:rPr>
          <w:sz w:val="12"/>
        </w:rPr>
        <w:t xml:space="preserve"> </w:t>
      </w:r>
      <w:r>
        <w:t xml:space="preserve">Professor </w:t>
      </w:r>
      <w:r w:rsidRPr="00A476B4">
        <w:rPr>
          <w:rStyle w:val="StyleBoldUnderline"/>
        </w:rPr>
        <w:t>Sunstein also has described the related phenomenon of “group polarization,” which includes the tendency to push group members toward a “more extreme position</w:t>
      </w:r>
      <w:r>
        <w:t>.”</w:t>
      </w:r>
      <w:r w:rsidRPr="00A476B4">
        <w:rPr>
          <w:rStyle w:val="StyleBoldUnderline"/>
        </w:rPr>
        <w:t xml:space="preserve">154 Given that both </w:t>
      </w:r>
      <w:r w:rsidRPr="00DC50CA">
        <w:rPr>
          <w:rStyle w:val="StyleBoldUnderline"/>
          <w:highlight w:val="green"/>
        </w:rPr>
        <w:t xml:space="preserve">groupthink </w:t>
      </w:r>
      <w:r w:rsidRPr="00D661B1">
        <w:rPr>
          <w:rStyle w:val="StyleBoldUnderline"/>
          <w:highlight w:val="yellow"/>
        </w:rPr>
        <w:t xml:space="preserve">and group polarization </w:t>
      </w:r>
      <w:r w:rsidRPr="00DC50CA">
        <w:rPr>
          <w:rStyle w:val="StyleBoldUnderline"/>
          <w:highlight w:val="green"/>
        </w:rPr>
        <w:t>can lead to erroneous and ideologically tainted policy positions</w:t>
      </w:r>
      <w:r w:rsidRPr="00D661B1">
        <w:rPr>
          <w:rStyle w:val="StyleBoldUnderline"/>
          <w:highlight w:val="yellow"/>
        </w:rPr>
        <w:t>,</w:t>
      </w:r>
      <w:r w:rsidRPr="00A476B4">
        <w:rPr>
          <w:rStyle w:val="StyleBoldUnderline"/>
        </w:rPr>
        <w:t xml:space="preserve"> the notion of </w:t>
      </w:r>
      <w:r w:rsidRPr="00DC50CA">
        <w:rPr>
          <w:rStyle w:val="StyleBoldUnderline"/>
          <w:highlight w:val="green"/>
        </w:rPr>
        <w:t xml:space="preserve">giving the President unchecked authority </w:t>
      </w:r>
      <w:r w:rsidRPr="004B2530">
        <w:rPr>
          <w:rStyle w:val="StyleBoldUnderline"/>
          <w:highlight w:val="yellow"/>
        </w:rPr>
        <w:t xml:space="preserve">in determining who is eligible for assassination can only serve to </w:t>
      </w:r>
      <w:r w:rsidRPr="00DC50CA">
        <w:rPr>
          <w:rStyle w:val="StyleBoldUnderline"/>
          <w:highlight w:val="green"/>
        </w:rPr>
        <w:t xml:space="preserve">increase the likelihood for </w:t>
      </w:r>
      <w:r w:rsidRPr="00D661B1">
        <w:rPr>
          <w:rStyle w:val="StyleBoldUnderline"/>
          <w:highlight w:val="yellow"/>
        </w:rPr>
        <w:t xml:space="preserve">committing </w:t>
      </w:r>
      <w:r w:rsidRPr="004B2530">
        <w:rPr>
          <w:rStyle w:val="StyleBoldUnderline"/>
          <w:highlight w:val="yellow"/>
        </w:rPr>
        <w:t>significant</w:t>
      </w:r>
      <w:r w:rsidRPr="00DC50CA">
        <w:rPr>
          <w:rStyle w:val="StyleBoldUnderline"/>
          <w:highlight w:val="green"/>
        </w:rPr>
        <w:t xml:space="preserve"> errors</w:t>
      </w:r>
      <w:r>
        <w:t>.</w:t>
      </w:r>
      <w:r w:rsidRPr="00A476B4">
        <w:rPr>
          <w:rStyle w:val="StyleBoldUnderline"/>
        </w:rPr>
        <w:t xml:space="preserve">155 The reality is that </w:t>
      </w:r>
      <w:r w:rsidRPr="004B2530">
        <w:rPr>
          <w:rStyle w:val="StyleBoldUnderline"/>
          <w:highlight w:val="yellow"/>
        </w:rPr>
        <w:t xml:space="preserve">psychological mistakes, </w:t>
      </w:r>
      <w:r w:rsidRPr="00D661B1">
        <w:rPr>
          <w:rStyle w:val="StyleBoldUnderline"/>
          <w:highlight w:val="yellow"/>
        </w:rPr>
        <w:t xml:space="preserve">organizational ineptitude, lack of structural coherence and other associated deficiencies </w:t>
      </w:r>
      <w:r w:rsidRPr="00DC50CA">
        <w:rPr>
          <w:rStyle w:val="StyleBoldUnderline"/>
          <w:highlight w:val="green"/>
        </w:rPr>
        <w:t>are inevitable features in Executive Branch decision-making</w:t>
      </w:r>
      <w:r w:rsidRPr="00D661B1">
        <w:rPr>
          <w:rStyle w:val="StyleBoldUnderline"/>
          <w:highlight w:val="yellow"/>
        </w:rPr>
        <w:t>.</w:t>
      </w:r>
    </w:p>
    <w:p w14:paraId="6FA2B132" w14:textId="77777777" w:rsidR="00307F09" w:rsidRDefault="00307F09" w:rsidP="00307F09">
      <w:pPr>
        <w:pStyle w:val="Heading4"/>
      </w:pPr>
      <w:r>
        <w:t>Impact is nuclear war</w:t>
      </w:r>
    </w:p>
    <w:p w14:paraId="4F74BCC1" w14:textId="77777777" w:rsidR="00307F09" w:rsidRPr="007E5A61" w:rsidRDefault="00307F09" w:rsidP="00307F09">
      <w:pPr>
        <w:rPr>
          <w:rStyle w:val="StyleStyleBold12pt"/>
        </w:rPr>
      </w:pPr>
      <w:r w:rsidRPr="007E5A61">
        <w:rPr>
          <w:rStyle w:val="StyleStyleBold12pt"/>
        </w:rPr>
        <w:t>Wright, 2003</w:t>
      </w:r>
    </w:p>
    <w:p w14:paraId="4C7A200A" w14:textId="77777777" w:rsidR="00307F09" w:rsidRDefault="00307F09" w:rsidP="00307F09">
      <w:r>
        <w:t>[Rusty, f</w:t>
      </w:r>
      <w:r w:rsidRPr="007E5A61">
        <w:t>ormer associate speaker and writer with Probe Ministries, is an international lecturer, award-winning author, and journalist who has spoken on six continents. He holds Bachelor of Science (psychology) and Master of Theology degrees from Duke and Oxford universities</w:t>
      </w:r>
      <w:r>
        <w:t xml:space="preserve">, </w:t>
      </w:r>
      <w:r w:rsidRPr="007E5A61">
        <w:t>JFK and Groupth</w:t>
      </w:r>
      <w:r>
        <w:t xml:space="preserve">ink: Lessons in Decision Making, </w:t>
      </w:r>
      <w:r w:rsidRPr="007E5A61">
        <w:t>http://www.probe.org/site/c.fdKEIMNsEoG/b.4221087/</w:t>
      </w:r>
      <w:r>
        <w:t>] /Wyo-MB</w:t>
      </w:r>
    </w:p>
    <w:p w14:paraId="042BF701" w14:textId="77777777" w:rsidR="00307F09" w:rsidRPr="00181CA9" w:rsidRDefault="00307F09" w:rsidP="00307F09">
      <w:pPr>
        <w:rPr>
          <w:sz w:val="16"/>
        </w:rPr>
      </w:pPr>
      <w:r w:rsidRPr="00181CA9">
        <w:rPr>
          <w:sz w:val="16"/>
        </w:rPr>
        <w:t xml:space="preserve">A fascinating facet of Kennedy's legacy involves the </w:t>
      </w:r>
      <w:r w:rsidRPr="00181CA9">
        <w:rPr>
          <w:rStyle w:val="StyleBoldUnderline"/>
          <w:highlight w:val="yellow"/>
        </w:rPr>
        <w:t>decision- making procedures</w:t>
      </w:r>
      <w:r w:rsidRPr="00181CA9">
        <w:rPr>
          <w:sz w:val="16"/>
        </w:rPr>
        <w:t xml:space="preserve"> he used among his closest advisors. Some </w:t>
      </w:r>
      <w:r w:rsidRPr="00181CA9">
        <w:rPr>
          <w:rStyle w:val="StyleBoldUnderline"/>
          <w:highlight w:val="yellow"/>
        </w:rPr>
        <w:t>brought</w:t>
      </w:r>
      <w:r w:rsidRPr="00181CA9">
        <w:rPr>
          <w:sz w:val="16"/>
        </w:rPr>
        <w:t xml:space="preserve"> great successes. Others were </w:t>
      </w:r>
      <w:r w:rsidRPr="007E5A61">
        <w:rPr>
          <w:rStyle w:val="StyleBoldUnderline"/>
        </w:rPr>
        <w:t xml:space="preserve">serious </w:t>
      </w:r>
      <w:r w:rsidRPr="00181CA9">
        <w:rPr>
          <w:rStyle w:val="StyleBoldUnderline"/>
          <w:highlight w:val="yellow"/>
        </w:rPr>
        <w:t>failures</w:t>
      </w:r>
      <w:r w:rsidRPr="00181CA9">
        <w:rPr>
          <w:sz w:val="16"/>
        </w:rPr>
        <w:t xml:space="preserve">. This article looks at two specific examples: the 1961 Bay of Pigs invasion, an attempt to invade Cuba and overthrow Fidel Castro that became a fiasco, and the 1962 Cuban missile crisis </w:t>
      </w:r>
      <w:r w:rsidRPr="00181CA9">
        <w:rPr>
          <w:rStyle w:val="StyleBoldUnderline"/>
          <w:highlight w:val="yellow"/>
        </w:rPr>
        <w:t>that</w:t>
      </w:r>
      <w:r w:rsidRPr="007E5A61">
        <w:rPr>
          <w:rStyle w:val="StyleBoldUnderline"/>
        </w:rPr>
        <w:t xml:space="preserve"> </w:t>
      </w:r>
      <w:r w:rsidRPr="00181CA9">
        <w:rPr>
          <w:rStyle w:val="StyleBoldUnderline"/>
          <w:highlight w:val="yellow"/>
        </w:rPr>
        <w:t>saw the world come</w:t>
      </w:r>
      <w:r w:rsidRPr="007E5A61">
        <w:rPr>
          <w:rStyle w:val="StyleBoldUnderline"/>
        </w:rPr>
        <w:t xml:space="preserve"> perilously </w:t>
      </w:r>
      <w:r w:rsidRPr="00181CA9">
        <w:rPr>
          <w:rStyle w:val="StyleBoldUnderline"/>
          <w:highlight w:val="yellow"/>
        </w:rPr>
        <w:t>close to nuclear war</w:t>
      </w:r>
      <w:r w:rsidRPr="00181CA9">
        <w:rPr>
          <w:sz w:val="16"/>
        </w:rPr>
        <w:t>.</w:t>
      </w:r>
      <w:r w:rsidRPr="00181CA9">
        <w:rPr>
          <w:sz w:val="12"/>
        </w:rPr>
        <w:t>¶</w:t>
      </w:r>
      <w:r w:rsidRPr="00181CA9">
        <w:rPr>
          <w:sz w:val="16"/>
        </w:rPr>
        <w:t xml:space="preserve"> Yale social psychologist Irving Janis studied these episodes carefully and concluded that </w:t>
      </w:r>
      <w:r w:rsidRPr="007E5A61">
        <w:rPr>
          <w:rStyle w:val="StyleBoldUnderline"/>
        </w:rPr>
        <w:t xml:space="preserve">too often </w:t>
      </w:r>
      <w:r w:rsidRPr="00181CA9">
        <w:rPr>
          <w:rStyle w:val="StyleBoldUnderline"/>
          <w:highlight w:val="yellow"/>
        </w:rPr>
        <w:t>decision makers are blinded by</w:t>
      </w:r>
      <w:r w:rsidRPr="007E5A61">
        <w:rPr>
          <w:rStyle w:val="StyleBoldUnderline"/>
        </w:rPr>
        <w:t xml:space="preserve"> their own needs for self-esteem they get from being an accepted member of a socially important insiders group. </w:t>
      </w:r>
      <w:r w:rsidRPr="00181CA9">
        <w:rPr>
          <w:rStyle w:val="StyleBoldUnderline"/>
          <w:highlight w:val="yellow"/>
        </w:rPr>
        <w:t>Fears of shattering</w:t>
      </w:r>
      <w:r w:rsidRPr="007E5A61">
        <w:rPr>
          <w:rStyle w:val="StyleBoldUnderline"/>
        </w:rPr>
        <w:t xml:space="preserve"> the warm feelings of perceived </w:t>
      </w:r>
      <w:r w:rsidRPr="00181CA9">
        <w:rPr>
          <w:rStyle w:val="StyleBoldUnderline"/>
          <w:highlight w:val="yellow"/>
        </w:rPr>
        <w:t>unanimity</w:t>
      </w:r>
      <w:r w:rsidRPr="007E5A61">
        <w:rPr>
          <w:rStyle w:val="StyleBoldUnderline"/>
        </w:rPr>
        <w:t xml:space="preserve"> -- of rocking the boat</w:t>
      </w:r>
      <w:r w:rsidRPr="00181CA9">
        <w:rPr>
          <w:sz w:val="16"/>
        </w:rPr>
        <w:t xml:space="preserve"> -- </w:t>
      </w:r>
      <w:r w:rsidRPr="007E5A61">
        <w:rPr>
          <w:rStyle w:val="StyleBoldUnderline"/>
        </w:rPr>
        <w:t>kept</w:t>
      </w:r>
      <w:r w:rsidRPr="00181CA9">
        <w:rPr>
          <w:sz w:val="16"/>
        </w:rPr>
        <w:t xml:space="preserve"> some of Kennedy's </w:t>
      </w:r>
      <w:r w:rsidRPr="007E5A61">
        <w:rPr>
          <w:rStyle w:val="StyleBoldUnderline"/>
        </w:rPr>
        <w:t>advisors</w:t>
      </w:r>
      <w:r w:rsidRPr="00181CA9">
        <w:rPr>
          <w:sz w:val="16"/>
        </w:rPr>
        <w:t xml:space="preserve"> </w:t>
      </w:r>
      <w:r w:rsidRPr="007E5A61">
        <w:rPr>
          <w:rStyle w:val="StyleBoldUnderline"/>
        </w:rPr>
        <w:t>from</w:t>
      </w:r>
      <w:r w:rsidRPr="00181CA9">
        <w:rPr>
          <w:sz w:val="16"/>
        </w:rPr>
        <w:t xml:space="preserve"> </w:t>
      </w:r>
      <w:r w:rsidRPr="007E5A61">
        <w:rPr>
          <w:rStyle w:val="StyleBoldUnderline"/>
        </w:rPr>
        <w:t>objecting</w:t>
      </w:r>
      <w:r w:rsidRPr="00181CA9">
        <w:rPr>
          <w:sz w:val="16"/>
        </w:rPr>
        <w:t xml:space="preserve"> to the Bay of Pigs plan before it was too late. After that huge blunder, </w:t>
      </w:r>
      <w:r w:rsidRPr="00181CA9">
        <w:rPr>
          <w:rStyle w:val="StyleBoldUnderline"/>
        </w:rPr>
        <w:t>JFK revamped his decision-making process to encourage dissent and critical evaluation among his team</w:t>
      </w:r>
      <w:r w:rsidRPr="00181CA9">
        <w:rPr>
          <w:sz w:val="16"/>
        </w:rPr>
        <w:t>. In the Cuban missile crisis, virtually the same policymakers produced superior results.{2}</w:t>
      </w:r>
      <w:r w:rsidRPr="00181CA9">
        <w:rPr>
          <w:sz w:val="12"/>
        </w:rPr>
        <w:t>¶</w:t>
      </w:r>
      <w:r w:rsidRPr="00181CA9">
        <w:rPr>
          <w:sz w:val="16"/>
        </w:rPr>
        <w:t xml:space="preserve"> "</w:t>
      </w:r>
      <w:r w:rsidRPr="00181CA9">
        <w:rPr>
          <w:rStyle w:val="StyleBoldUnderline"/>
          <w:highlight w:val="yellow"/>
        </w:rPr>
        <w:t>Groupthink</w:t>
      </w:r>
      <w:r w:rsidRPr="00181CA9">
        <w:rPr>
          <w:sz w:val="16"/>
        </w:rPr>
        <w:t xml:space="preserve">" </w:t>
      </w:r>
      <w:r w:rsidRPr="00181CA9">
        <w:rPr>
          <w:rStyle w:val="StyleBoldUnderline"/>
        </w:rPr>
        <w:t>was</w:t>
      </w:r>
      <w:r w:rsidRPr="00181CA9">
        <w:rPr>
          <w:sz w:val="16"/>
        </w:rPr>
        <w:t xml:space="preserve"> </w:t>
      </w:r>
      <w:r w:rsidRPr="00181CA9">
        <w:rPr>
          <w:rStyle w:val="StyleBoldUnderline"/>
        </w:rPr>
        <w:t>the</w:t>
      </w:r>
      <w:r w:rsidRPr="00181CA9">
        <w:rPr>
          <w:sz w:val="16"/>
        </w:rPr>
        <w:t xml:space="preserve"> term Janis used for the phenomenon of flawed </w:t>
      </w:r>
      <w:r w:rsidRPr="00181CA9">
        <w:rPr>
          <w:rStyle w:val="StyleBoldUnderline"/>
        </w:rPr>
        <w:t xml:space="preserve">group dynamics that </w:t>
      </w:r>
      <w:r w:rsidRPr="00181CA9">
        <w:rPr>
          <w:rStyle w:val="StyleBoldUnderline"/>
          <w:highlight w:val="yellow"/>
        </w:rPr>
        <w:t>can let bad ideas go unchallenged and</w:t>
      </w:r>
      <w:r w:rsidRPr="00181CA9">
        <w:rPr>
          <w:rStyle w:val="StyleBoldUnderline"/>
        </w:rPr>
        <w:t xml:space="preserve"> can sometimes </w:t>
      </w:r>
      <w:r w:rsidRPr="00181CA9">
        <w:rPr>
          <w:rStyle w:val="StyleBoldUnderline"/>
          <w:highlight w:val="yellow"/>
        </w:rPr>
        <w:t>yield disastrous outcomes</w:t>
      </w:r>
      <w:r w:rsidRPr="00181CA9">
        <w:rPr>
          <w:rStyle w:val="StyleBoldUnderline"/>
        </w:rPr>
        <w:t xml:space="preserve">. </w:t>
      </w:r>
      <w:r w:rsidRPr="00181CA9">
        <w:rPr>
          <w:sz w:val="16"/>
        </w:rPr>
        <w:t>This article will consider how groupthink might have affected JFK and a major television enterprise, and how it can affect you.</w:t>
      </w:r>
      <w:r w:rsidRPr="00181CA9">
        <w:rPr>
          <w:sz w:val="12"/>
        </w:rPr>
        <w:t>¶</w:t>
      </w:r>
      <w:r w:rsidRPr="00181CA9">
        <w:rPr>
          <w:sz w:val="16"/>
        </w:rPr>
        <w:t xml:space="preserve"> The Bay of Pigs Invasion</w:t>
      </w:r>
      <w:r w:rsidRPr="00181CA9">
        <w:rPr>
          <w:sz w:val="12"/>
        </w:rPr>
        <w:t>¶</w:t>
      </w:r>
      <w:r w:rsidRPr="00181CA9">
        <w:rPr>
          <w:sz w:val="16"/>
        </w:rPr>
        <w:t xml:space="preserve"> "How could I have been so stupid?"{3} President John F. Kennedy asked that after the Bay of Pigs fiasco. He called it a "colossal mistake."{4} It left him feeling depressed, guilty, bitter, and in tears.{5} One historian later called the Bay of Pigs, "one of those rare events in history -- a perfect failure."{6}</w:t>
      </w:r>
      <w:r w:rsidRPr="00181CA9">
        <w:rPr>
          <w:sz w:val="12"/>
        </w:rPr>
        <w:t>¶</w:t>
      </w:r>
      <w:r w:rsidRPr="00181CA9">
        <w:rPr>
          <w:sz w:val="16"/>
        </w:rPr>
        <w:t xml:space="preserve"> What happened? In 1961, CIA and military leaders wanted to use Cuban exiles to overthrow Fidel Castro. After lengthy consideration among his top advisors, Kennedy approved a covert invasion. Advance press reports alerted Castro to the threat. Over 1,400 invaders at the Bahía de Cochinos (Bay of Pigs) were vastly outnumbered. Lacking air support, necessary ammunition and an escape route, nearly 1,200 surrendered. Others died.</w:t>
      </w:r>
      <w:r w:rsidRPr="00181CA9">
        <w:rPr>
          <w:sz w:val="12"/>
        </w:rPr>
        <w:t>¶</w:t>
      </w:r>
      <w:r w:rsidRPr="00181CA9">
        <w:rPr>
          <w:sz w:val="16"/>
        </w:rPr>
        <w:t xml:space="preserve"> Declassified CIA documents help illuminate the invasion's flaws. Top CIA leaders blamed Kennedy for not authorizing vital air strikes. Other CIA analysts fault the wishful thinking that the invasion would stimulate an uprising among Cuba's </w:t>
      </w:r>
      <w:r w:rsidRPr="00181CA9">
        <w:rPr>
          <w:sz w:val="16"/>
        </w:rPr>
        <w:lastRenderedPageBreak/>
        <w:t>populace and military. Planners assumed the invaders could simply fade into the mountains for guerilla operations. Trouble was, eighty miles of swampland separated the bay from the mountains. The list goes on.{7}</w:t>
      </w:r>
      <w:r w:rsidRPr="00181CA9">
        <w:rPr>
          <w:sz w:val="12"/>
        </w:rPr>
        <w:t>¶</w:t>
      </w:r>
      <w:r w:rsidRPr="00181CA9">
        <w:rPr>
          <w:sz w:val="16"/>
        </w:rPr>
        <w:t xml:space="preserve"> Irving Janis felt that Kennedy's top advisors were unwilling to challenge bad ideas because it might disturb perceived or desired group concurrence. Presidential advisor Arthur Schlesinger, for instance, presented serious objections to the invasion in a memorandum to the president, but suppressed his doubts at the team meetings. Attorney General Robert Kennedy privately admonished Schlesinger to support the president's decision to invade. At one crucial meeting, JFK called on each member for his vote for or against the invasion. Each member, that is, except Schlesinger -- whom he knew to have serious concerns. Many members assumed other members agreed with the invasion plan.{8}</w:t>
      </w:r>
      <w:r w:rsidRPr="00181CA9">
        <w:rPr>
          <w:sz w:val="12"/>
        </w:rPr>
        <w:t>¶</w:t>
      </w:r>
      <w:r w:rsidRPr="00181CA9">
        <w:rPr>
          <w:sz w:val="16"/>
        </w:rPr>
        <w:t xml:space="preserve"> Schlesinger later lamented, "In the months after the Bay of Pigs I bitterly reproached myself for having kept so silent during those crucial discussions in the cabinet room." He continued, "I can only explain my failure to do more than raise a few timid questions by reporting that one's impulse to blow the whistle on this nonsense was simply undone by the circumstances of the discussion."{9}</w:t>
      </w:r>
      <w:r w:rsidRPr="00181CA9">
        <w:rPr>
          <w:sz w:val="12"/>
        </w:rPr>
        <w:t>¶</w:t>
      </w:r>
      <w:r w:rsidRPr="00181CA9">
        <w:rPr>
          <w:sz w:val="16"/>
        </w:rPr>
        <w:t xml:space="preserve"> Have you ever kept silent when you felt you should speak up? President </w:t>
      </w:r>
      <w:r w:rsidRPr="00181CA9">
        <w:rPr>
          <w:rStyle w:val="StyleBoldUnderline"/>
        </w:rPr>
        <w:t>Kennedy</w:t>
      </w:r>
      <w:r w:rsidRPr="00181CA9">
        <w:rPr>
          <w:sz w:val="16"/>
        </w:rPr>
        <w:t xml:space="preserve"> later </w:t>
      </w:r>
      <w:r w:rsidRPr="00181CA9">
        <w:rPr>
          <w:rStyle w:val="StyleBoldUnderline"/>
        </w:rPr>
        <w:t xml:space="preserve">revised his group decision-making process to encourage </w:t>
      </w:r>
      <w:r w:rsidRPr="00181CA9">
        <w:rPr>
          <w:rStyle w:val="StyleBoldUnderline"/>
          <w:highlight w:val="yellow"/>
        </w:rPr>
        <w:t>dissent and debate</w:t>
      </w:r>
      <w:r w:rsidRPr="00181CA9">
        <w:rPr>
          <w:rStyle w:val="StyleBoldUnderline"/>
        </w:rPr>
        <w:t xml:space="preserve">. The change helped </w:t>
      </w:r>
      <w:r w:rsidRPr="00181CA9">
        <w:rPr>
          <w:rStyle w:val="StyleBoldUnderline"/>
          <w:highlight w:val="yellow"/>
        </w:rPr>
        <w:t>avert</w:t>
      </w:r>
      <w:r w:rsidRPr="00181CA9">
        <w:rPr>
          <w:rStyle w:val="StyleBoldUnderline"/>
        </w:rPr>
        <w:t xml:space="preserve"> a </w:t>
      </w:r>
      <w:r w:rsidRPr="00181CA9">
        <w:rPr>
          <w:rStyle w:val="StyleBoldUnderline"/>
          <w:highlight w:val="yellow"/>
        </w:rPr>
        <w:t>nuclear</w:t>
      </w:r>
      <w:r w:rsidRPr="00181CA9">
        <w:rPr>
          <w:rStyle w:val="StyleBoldUnderline"/>
        </w:rPr>
        <w:t xml:space="preserve"> </w:t>
      </w:r>
      <w:r w:rsidRPr="00181CA9">
        <w:rPr>
          <w:rStyle w:val="StyleBoldUnderline"/>
          <w:highlight w:val="yellow"/>
        </w:rPr>
        <w:t>catastrophe</w:t>
      </w:r>
      <w:r w:rsidRPr="00181CA9">
        <w:rPr>
          <w:sz w:val="16"/>
        </w:rPr>
        <w:t>, as we will see.</w:t>
      </w:r>
      <w:r w:rsidRPr="00181CA9">
        <w:rPr>
          <w:sz w:val="12"/>
        </w:rPr>
        <w:t>¶</w:t>
      </w:r>
      <w:r w:rsidRPr="00181CA9">
        <w:rPr>
          <w:sz w:val="16"/>
        </w:rPr>
        <w:t xml:space="preserve"> The Cuban Missile Crisis</w:t>
      </w:r>
      <w:r w:rsidRPr="00181CA9">
        <w:rPr>
          <w:sz w:val="12"/>
        </w:rPr>
        <w:t>¶</w:t>
      </w:r>
      <w:r w:rsidRPr="00181CA9">
        <w:rPr>
          <w:sz w:val="16"/>
        </w:rPr>
        <w:t xml:space="preserve"> Ever face tough decisions? How would you feel if your wrong decision might mean nuclear war? Consider a time when the world teetered on the brink of disaster.{10}</w:t>
      </w:r>
      <w:r w:rsidRPr="00181CA9">
        <w:rPr>
          <w:sz w:val="12"/>
        </w:rPr>
        <w:t>¶</w:t>
      </w:r>
      <w:r w:rsidRPr="00181CA9">
        <w:rPr>
          <w:sz w:val="16"/>
        </w:rPr>
        <w:t xml:space="preserve"> Stung by the Bay of Pigs debacle, President Kennedy determined to ask hard questions during future crises.{11} A good opportunity came eighteen months later.</w:t>
      </w:r>
      <w:r w:rsidRPr="00181CA9">
        <w:rPr>
          <w:sz w:val="12"/>
        </w:rPr>
        <w:t>¶</w:t>
      </w:r>
      <w:r w:rsidRPr="00181CA9">
        <w:rPr>
          <w:sz w:val="16"/>
        </w:rPr>
        <w:t xml:space="preserve"> In October 1962, aerial photographs showed Soviet missile sites in Cuba.{12} The missile program, if allowed to continue, could reach most of the United States with nuclear warheads.{13} Kennedy's first inclination was an air strike to take out the missiles.{14} His top advisors debated alternatives from bombing and invasion to blockade and negotiation.{15}</w:t>
      </w:r>
      <w:r w:rsidRPr="00181CA9">
        <w:rPr>
          <w:sz w:val="12"/>
        </w:rPr>
        <w:t>¶</w:t>
      </w:r>
      <w:r w:rsidRPr="00181CA9">
        <w:rPr>
          <w:sz w:val="16"/>
        </w:rPr>
        <w:t xml:space="preserve"> On October 22, Kennedy set forth an ultimatum in a televised address: A U.S. naval "quarantine" would block further offensive weapons from reaching Cuba. Russia must promptly dismantle and withdraw all offensive weapons. Use of the missiles would bring attacks against the Soviet Union.{16}</w:t>
      </w:r>
      <w:r w:rsidRPr="00181CA9">
        <w:rPr>
          <w:sz w:val="12"/>
        </w:rPr>
        <w:t>¶</w:t>
      </w:r>
      <w:r w:rsidRPr="00181CA9">
        <w:rPr>
          <w:sz w:val="16"/>
        </w:rPr>
        <w:t xml:space="preserve"> The U.S. Navy blockaded Cuba. Soviets readied their forces. The Pentagon directed the Strategic Air Command to begin a nuclear alert. On October 24, the world held its breath as six Soviet ships approached the blockade. Then, all six ships either stopped or reversed course.{17} Secretary of State Dean Rusk told a colleague, "We're eyeball to eyeball, and I think the other fellow just blinked."{18}</w:t>
      </w:r>
      <w:r w:rsidRPr="00181CA9">
        <w:rPr>
          <w:sz w:val="12"/>
        </w:rPr>
        <w:t>¶</w:t>
      </w:r>
      <w:r w:rsidRPr="00181CA9">
        <w:rPr>
          <w:sz w:val="16"/>
        </w:rPr>
        <w:t xml:space="preserve"> A maze of negotiations ensued. At the United Nations, U.S. ambassador Adlai Stevenson publicly pressed his Soviet counterpart to confirm or deny Soviet missiles' existence in Cuba. Saying he was prepared to wait for an answer "until hell freezes over," Stevenson then displayed reconnaissance photos to the Security Council.{19} Eventually, Soviet premier Nikita Khrushchev removed the missiles.{20}</w:t>
      </w:r>
      <w:r w:rsidRPr="00181CA9">
        <w:rPr>
          <w:sz w:val="12"/>
        </w:rPr>
        <w:t>¶</w:t>
      </w:r>
      <w:r w:rsidRPr="00181CA9">
        <w:rPr>
          <w:sz w:val="16"/>
        </w:rPr>
        <w:t xml:space="preserve"> </w:t>
      </w:r>
      <w:r w:rsidRPr="00181CA9">
        <w:rPr>
          <w:rStyle w:val="StyleBoldUnderline"/>
        </w:rPr>
        <w:t xml:space="preserve">Kennedy's </w:t>
      </w:r>
      <w:r w:rsidRPr="00181CA9">
        <w:rPr>
          <w:rStyle w:val="StyleBoldUnderline"/>
          <w:highlight w:val="yellow"/>
        </w:rPr>
        <w:t>decision-making process</w:t>
      </w:r>
      <w:r w:rsidRPr="00181CA9">
        <w:rPr>
          <w:rStyle w:val="StyleBoldUnderline"/>
        </w:rPr>
        <w:t xml:space="preserve"> -- though imperfect -- had evolved significantly. He </w:t>
      </w:r>
      <w:r w:rsidRPr="00181CA9">
        <w:rPr>
          <w:rStyle w:val="StyleBoldUnderline"/>
          <w:highlight w:val="yellow"/>
        </w:rPr>
        <w:t>challenged</w:t>
      </w:r>
      <w:r w:rsidRPr="00181CA9">
        <w:rPr>
          <w:rStyle w:val="StyleBoldUnderline"/>
        </w:rPr>
        <w:t xml:space="preserve"> </w:t>
      </w:r>
      <w:r w:rsidRPr="00181CA9">
        <w:rPr>
          <w:rStyle w:val="StyleBoldUnderline"/>
          <w:highlight w:val="yellow"/>
        </w:rPr>
        <w:t>military</w:t>
      </w:r>
      <w:r w:rsidRPr="00181CA9">
        <w:rPr>
          <w:rStyle w:val="StyleBoldUnderline"/>
        </w:rPr>
        <w:t xml:space="preserve"> </w:t>
      </w:r>
      <w:r w:rsidRPr="00181CA9">
        <w:rPr>
          <w:rStyle w:val="StyleBoldUnderline"/>
          <w:highlight w:val="yellow"/>
        </w:rPr>
        <w:t>leaders</w:t>
      </w:r>
      <w:r w:rsidRPr="00181CA9">
        <w:rPr>
          <w:rStyle w:val="StyleBoldUnderline"/>
        </w:rPr>
        <w:t xml:space="preserve"> who pressured him to bomb and invade</w:t>
      </w:r>
      <w:r w:rsidRPr="00181CA9">
        <w:rPr>
          <w:sz w:val="16"/>
        </w:rPr>
        <w:t>. He heard the CIA's case for air strikes and Stevenson's counsel for negotiation. Advocates for different views developed their arguments in committees then met back together.{21} Robert Kennedy later wrote</w:t>
      </w:r>
      <w:r w:rsidRPr="00181CA9">
        <w:rPr>
          <w:rStyle w:val="StyleBoldUnderline"/>
        </w:rPr>
        <w:t xml:space="preserve">, "The fact that we were able </w:t>
      </w:r>
      <w:r w:rsidRPr="00181CA9">
        <w:rPr>
          <w:rStyle w:val="StyleBoldUnderline"/>
          <w:highlight w:val="yellow"/>
        </w:rPr>
        <w:t>to talk, debate</w:t>
      </w:r>
      <w:r w:rsidRPr="00181CA9">
        <w:rPr>
          <w:rStyle w:val="StyleBoldUnderline"/>
        </w:rPr>
        <w:t xml:space="preserve">, argue, disagree, </w:t>
      </w:r>
      <w:r w:rsidRPr="00181CA9">
        <w:rPr>
          <w:rStyle w:val="StyleBoldUnderline"/>
          <w:highlight w:val="yellow"/>
        </w:rPr>
        <w:t>and then</w:t>
      </w:r>
      <w:r w:rsidRPr="00181CA9">
        <w:rPr>
          <w:rStyle w:val="StyleBoldUnderline"/>
        </w:rPr>
        <w:t xml:space="preserve"> debate some more was essential in choosing our ultimate course."{</w:t>
      </w:r>
      <w:r w:rsidRPr="00181CA9">
        <w:rPr>
          <w:sz w:val="16"/>
        </w:rPr>
        <w:t xml:space="preserve">22} Many </w:t>
      </w:r>
      <w:r w:rsidRPr="00181CA9">
        <w:rPr>
          <w:rStyle w:val="StyleBoldUnderline"/>
          <w:highlight w:val="yellow"/>
        </w:rPr>
        <w:t>groupthink mistakes</w:t>
      </w:r>
      <w:r w:rsidRPr="00181CA9">
        <w:rPr>
          <w:sz w:val="16"/>
        </w:rPr>
        <w:t xml:space="preserve"> of the Bay of Pigs, in which bad ideas went unchallenged, </w:t>
      </w:r>
      <w:r w:rsidRPr="00181CA9">
        <w:rPr>
          <w:rStyle w:val="StyleBoldUnderline"/>
          <w:highlight w:val="yellow"/>
        </w:rPr>
        <w:t>had been avoided</w:t>
      </w:r>
      <w:r w:rsidRPr="00181CA9">
        <w:rPr>
          <w:rStyle w:val="StyleBoldUnderline"/>
        </w:rPr>
        <w:t>.{23}</w:t>
      </w:r>
      <w:r w:rsidRPr="00181CA9">
        <w:rPr>
          <w:rStyle w:val="StyleBoldUnderline"/>
          <w:b w:val="0"/>
          <w:sz w:val="12"/>
          <w:u w:val="none"/>
        </w:rPr>
        <w:t>¶</w:t>
      </w:r>
      <w:r w:rsidRPr="00181CA9">
        <w:rPr>
          <w:rStyle w:val="StyleBoldUnderline"/>
        </w:rPr>
        <w:t xml:space="preserve"> Groupthink has serious ramifications for government</w:t>
      </w:r>
      <w:r w:rsidRPr="00181CA9">
        <w:rPr>
          <w:sz w:val="16"/>
        </w:rPr>
        <w:t>, business, academia, neighborhood, family, and the ministry. One area it has affected is Christian television.</w:t>
      </w:r>
    </w:p>
    <w:p w14:paraId="7956261C" w14:textId="77777777" w:rsidR="00307F09" w:rsidRDefault="00307F09" w:rsidP="00307F09">
      <w:pPr>
        <w:pStyle w:val="Heading4"/>
      </w:pPr>
      <w:r>
        <w:t>Judicial review solves groupthink</w:t>
      </w:r>
    </w:p>
    <w:p w14:paraId="7900EFF6" w14:textId="77777777" w:rsidR="00307F09" w:rsidRPr="00570075" w:rsidRDefault="00307F09" w:rsidP="00307F09">
      <w:pPr>
        <w:rPr>
          <w:rStyle w:val="StyleStyleBold12pt"/>
        </w:rPr>
      </w:pPr>
      <w:r w:rsidRPr="00570075">
        <w:rPr>
          <w:rStyle w:val="StyleStyleBold12pt"/>
        </w:rPr>
        <w:t>Chebab, 2012</w:t>
      </w:r>
    </w:p>
    <w:p w14:paraId="3402B0DF" w14:textId="77777777" w:rsidR="00307F09" w:rsidRDefault="00307F09" w:rsidP="00307F09">
      <w:r w:rsidRPr="00570075">
        <w:t>[Ahmad, Georgetown University Law Center, Retrieving the Role of Accountability in the Targeted Killings Context: A Proposal for Judicial Review</w:t>
      </w:r>
      <w:r>
        <w:t xml:space="preserve">, 3-30-12, </w:t>
      </w:r>
      <w:r w:rsidRPr="00570075">
        <w:t>http://papers.ssrn.com/sol3/papers.cfm?abstract_id=2031572</w:t>
      </w:r>
      <w:r>
        <w:t>] /Wyo-MB</w:t>
      </w:r>
    </w:p>
    <w:p w14:paraId="66482244" w14:textId="77777777" w:rsidR="00307F09" w:rsidRPr="0067192F" w:rsidRDefault="00307F09" w:rsidP="00307F09">
      <w:pPr>
        <w:rPr>
          <w:b/>
          <w:u w:val="single"/>
        </w:rPr>
      </w:pPr>
      <w:r w:rsidRPr="00DC50CA">
        <w:rPr>
          <w:rStyle w:val="StyleBoldUnderline"/>
          <w:highlight w:val="green"/>
        </w:rPr>
        <w:t xml:space="preserve">To check </w:t>
      </w:r>
      <w:r w:rsidRPr="00D661B1">
        <w:rPr>
          <w:rStyle w:val="StyleBoldUnderline"/>
          <w:highlight w:val="yellow"/>
        </w:rPr>
        <w:t xml:space="preserve">the vices of </w:t>
      </w:r>
      <w:r w:rsidRPr="00DC50CA">
        <w:rPr>
          <w:rStyle w:val="StyleBoldUnderline"/>
          <w:highlight w:val="green"/>
        </w:rPr>
        <w:t>groupthink</w:t>
      </w:r>
      <w:r w:rsidRPr="00A476B4">
        <w:rPr>
          <w:rStyle w:val="StyleBoldUnderline"/>
        </w:rPr>
        <w:t xml:space="preserve"> </w:t>
      </w:r>
      <w:r w:rsidRPr="00D661B1">
        <w:rPr>
          <w:rStyle w:val="StyleBoldUnderline"/>
          <w:highlight w:val="yellow"/>
        </w:rPr>
        <w:t>and shortcomings of human judgment</w:t>
      </w:r>
      <w:r w:rsidRPr="00A476B4">
        <w:rPr>
          <w:rStyle w:val="StyleBoldUnderline"/>
        </w:rPr>
        <w:t xml:space="preserve">, the psychology literature emphasizes a focus on </w:t>
      </w:r>
      <w:r w:rsidRPr="00DC50CA">
        <w:rPr>
          <w:rStyle w:val="StyleBoldUnderline"/>
          <w:highlight w:val="green"/>
        </w:rPr>
        <w:t>accountability mechanisms</w:t>
      </w:r>
      <w:r w:rsidRPr="00A476B4">
        <w:rPr>
          <w:rStyle w:val="StyleBoldUnderline"/>
        </w:rPr>
        <w:t xml:space="preserve"> </w:t>
      </w:r>
      <w:r w:rsidRPr="00D661B1">
        <w:rPr>
          <w:rStyle w:val="StyleBoldUnderline"/>
          <w:highlight w:val="yellow"/>
        </w:rPr>
        <w:t xml:space="preserve">in which a better reasoned decision- making process </w:t>
      </w:r>
      <w:r w:rsidRPr="00DC50CA">
        <w:rPr>
          <w:rStyle w:val="StyleBoldUnderline"/>
          <w:highlight w:val="green"/>
        </w:rPr>
        <w:t>can flourish</w:t>
      </w:r>
      <w:r w:rsidRPr="00A476B4">
        <w:rPr>
          <w:rStyle w:val="StyleBoldUnderline"/>
        </w:rPr>
        <w:t xml:space="preserve">.156 </w:t>
      </w:r>
      <w:r w:rsidRPr="00D661B1">
        <w:rPr>
          <w:rStyle w:val="StyleBoldUnderline"/>
          <w:highlight w:val="yellow"/>
        </w:rPr>
        <w:t>By serving as a constraint on behavior</w:t>
      </w:r>
      <w:r w:rsidRPr="00A476B4">
        <w:rPr>
          <w:rStyle w:val="StyleBoldUnderline"/>
        </w:rPr>
        <w:t xml:space="preserve">, “accountability </w:t>
      </w:r>
      <w:r w:rsidRPr="00D661B1">
        <w:rPr>
          <w:rStyle w:val="StyleBoldUnderline"/>
          <w:highlight w:val="yellow"/>
        </w:rPr>
        <w:t>functions</w:t>
      </w:r>
      <w:r w:rsidRPr="00A476B4">
        <w:rPr>
          <w:rStyle w:val="StyleBoldUnderline"/>
        </w:rPr>
        <w:t xml:space="preserve"> </w:t>
      </w:r>
      <w:r w:rsidRPr="00D661B1">
        <w:rPr>
          <w:rStyle w:val="StyleBoldUnderline"/>
          <w:highlight w:val="yellow"/>
        </w:rPr>
        <w:t>as</w:t>
      </w:r>
      <w:r w:rsidRPr="00A476B4">
        <w:rPr>
          <w:rStyle w:val="StyleBoldUnderline"/>
        </w:rPr>
        <w:t xml:space="preserve"> </w:t>
      </w:r>
      <w:r w:rsidRPr="00D661B1">
        <w:rPr>
          <w:rStyle w:val="StyleBoldUnderline"/>
          <w:highlight w:val="yellow"/>
        </w:rPr>
        <w:t>a</w:t>
      </w:r>
      <w:r w:rsidRPr="00A476B4">
        <w:rPr>
          <w:rStyle w:val="StyleBoldUnderline"/>
        </w:rPr>
        <w:t xml:space="preserve"> critical </w:t>
      </w:r>
      <w:r w:rsidRPr="00D661B1">
        <w:rPr>
          <w:rStyle w:val="StyleBoldUnderline"/>
          <w:highlight w:val="yellow"/>
        </w:rPr>
        <w:t>norm-enforcement mechanism</w:t>
      </w:r>
      <w:r w:rsidRPr="00C51C01">
        <w:t>—</w:t>
      </w:r>
      <w:r w:rsidRPr="00195CDC">
        <w:rPr>
          <w:rStyle w:val="StyleBoldUnderline"/>
        </w:rPr>
        <w:t xml:space="preserve">the social psychological link between individual decision makers on the one hand and social systems on the other.”157 Such </w:t>
      </w:r>
      <w:r w:rsidRPr="00DC50CA">
        <w:rPr>
          <w:rStyle w:val="StyleBoldUnderline"/>
          <w:highlight w:val="green"/>
        </w:rPr>
        <w:t xml:space="preserve">institutional review can channel recognition for </w:t>
      </w:r>
      <w:r w:rsidRPr="00D661B1">
        <w:rPr>
          <w:rStyle w:val="StyleBoldUnderline"/>
          <w:highlight w:val="yellow"/>
        </w:rPr>
        <w:t xml:space="preserve">the need by government </w:t>
      </w:r>
      <w:r w:rsidRPr="00DC50CA">
        <w:rPr>
          <w:rStyle w:val="StyleBoldUnderline"/>
          <w:highlight w:val="green"/>
        </w:rPr>
        <w:t>decision-makers to be more self-critical in policy targeted killing designations, more willing to consider alternative points of view</w:t>
      </w:r>
      <w:r w:rsidRPr="00D661B1">
        <w:rPr>
          <w:rStyle w:val="StyleBoldUnderline"/>
          <w:highlight w:val="yellow"/>
        </w:rPr>
        <w:t>, and more willing to anticipate possible objections</w:t>
      </w:r>
      <w:r w:rsidRPr="00195CDC">
        <w:rPr>
          <w:rStyle w:val="StyleBoldUnderline"/>
        </w:rPr>
        <w:t xml:space="preserve">.158 Findings have also shown that </w:t>
      </w:r>
      <w:r w:rsidRPr="00DC50CA">
        <w:rPr>
          <w:rStyle w:val="StyleBoldUnderline"/>
          <w:highlight w:val="green"/>
        </w:rPr>
        <w:t xml:space="preserve">ex ante awareness can lead to </w:t>
      </w:r>
      <w:r w:rsidRPr="00D661B1">
        <w:rPr>
          <w:rStyle w:val="StyleBoldUnderline"/>
          <w:highlight w:val="yellow"/>
        </w:rPr>
        <w:t xml:space="preserve">more </w:t>
      </w:r>
      <w:r w:rsidRPr="00DC50CA">
        <w:rPr>
          <w:rStyle w:val="StyleBoldUnderline"/>
          <w:highlight w:val="green"/>
        </w:rPr>
        <w:t>reasoned judgment while</w:t>
      </w:r>
      <w:r w:rsidRPr="00195CDC">
        <w:rPr>
          <w:rStyle w:val="StyleBoldUnderline"/>
        </w:rPr>
        <w:t xml:space="preserve"> also </w:t>
      </w:r>
      <w:r w:rsidRPr="00DC50CA">
        <w:rPr>
          <w:rStyle w:val="StyleBoldUnderline"/>
          <w:highlight w:val="green"/>
        </w:rPr>
        <w:t>preventing</w:t>
      </w:r>
      <w:r w:rsidRPr="00195CDC">
        <w:rPr>
          <w:rStyle w:val="StyleBoldUnderline"/>
        </w:rPr>
        <w:t xml:space="preserve"> tendentious and </w:t>
      </w:r>
      <w:r w:rsidRPr="00DC50CA">
        <w:rPr>
          <w:rStyle w:val="StyleBoldUnderline"/>
          <w:highlight w:val="green"/>
        </w:rPr>
        <w:t>ideological inclinations</w:t>
      </w:r>
      <w:r w:rsidRPr="00195CDC">
        <w:rPr>
          <w:rStyle w:val="StyleBoldUnderline"/>
        </w:rPr>
        <w:t xml:space="preserve"> (and </w:t>
      </w:r>
      <w:r w:rsidRPr="00D661B1">
        <w:rPr>
          <w:rStyle w:val="StyleBoldUnderline"/>
          <w:highlight w:val="yellow"/>
        </w:rPr>
        <w:t>political motivations</w:t>
      </w:r>
      <w:r w:rsidRPr="00195CDC">
        <w:rPr>
          <w:rStyle w:val="StyleBoldUnderline"/>
        </w:rPr>
        <w:t xml:space="preserve"> incentivized </w:t>
      </w:r>
      <w:r w:rsidRPr="00D661B1">
        <w:rPr>
          <w:rStyle w:val="StyleBoldUnderline"/>
          <w:highlight w:val="yellow"/>
        </w:rPr>
        <w:t>and</w:t>
      </w:r>
      <w:r w:rsidRPr="00195CDC">
        <w:rPr>
          <w:rStyle w:val="StyleBoldUnderline"/>
        </w:rPr>
        <w:t xml:space="preserve"> exploited by popular hysteria and </w:t>
      </w:r>
      <w:r w:rsidRPr="00D661B1">
        <w:rPr>
          <w:rStyle w:val="StyleBoldUnderline"/>
          <w:highlight w:val="yellow"/>
        </w:rPr>
        <w:t>fear</w:t>
      </w:r>
      <w:r w:rsidRPr="00195CDC">
        <w:rPr>
          <w:rStyle w:val="StyleBoldUnderline"/>
        </w:rPr>
        <w:t>).159</w:t>
      </w:r>
      <w:r>
        <w:rPr>
          <w:rStyle w:val="StyleBoldUnderline"/>
        </w:rPr>
        <w:t xml:space="preserve"> </w:t>
      </w:r>
      <w:r w:rsidRPr="00D661B1">
        <w:rPr>
          <w:rStyle w:val="StyleBoldUnderline"/>
          <w:highlight w:val="yellow"/>
        </w:rPr>
        <w:t>Requiring accounting in a formalized way prior to engaging in a targeted killing</w:t>
      </w:r>
      <w:r w:rsidRPr="00195CDC">
        <w:rPr>
          <w:rStyle w:val="StyleBoldUnderline"/>
        </w:rPr>
        <w:t>—</w:t>
      </w:r>
      <w:r w:rsidRPr="00D661B1">
        <w:rPr>
          <w:rStyle w:val="StyleBoldUnderline"/>
          <w:highlight w:val="yellow"/>
        </w:rPr>
        <w:t>by</w:t>
      </w:r>
      <w:r w:rsidRPr="00195CDC">
        <w:rPr>
          <w:rStyle w:val="StyleBoldUnderline"/>
        </w:rPr>
        <w:t xml:space="preserve"> providing, for example, in camera review, limited declassification of information, </w:t>
      </w:r>
      <w:r w:rsidRPr="00D661B1">
        <w:rPr>
          <w:rStyle w:val="StyleBoldUnderline"/>
          <w:highlight w:val="yellow"/>
        </w:rPr>
        <w:t>explaining threat assessments outside the immediate circle of policy advisors,</w:t>
      </w:r>
      <w:r w:rsidRPr="00195CDC">
        <w:rPr>
          <w:rStyle w:val="StyleBoldUnderline"/>
        </w:rPr>
        <w:t xml:space="preserve"> </w:t>
      </w:r>
      <w:r w:rsidRPr="00D661B1">
        <w:rPr>
          <w:rStyle w:val="StyleBoldUnderline"/>
          <w:highlight w:val="yellow"/>
        </w:rPr>
        <w:t>and</w:t>
      </w:r>
      <w:r w:rsidRPr="00195CDC">
        <w:rPr>
          <w:rStyle w:val="StyleBoldUnderline"/>
        </w:rPr>
        <w:t xml:space="preserve"> </w:t>
      </w:r>
      <w:r w:rsidRPr="00DC50CA">
        <w:rPr>
          <w:rStyle w:val="StyleBoldUnderline"/>
          <w:highlight w:val="green"/>
        </w:rPr>
        <w:t>securing</w:t>
      </w:r>
      <w:r w:rsidRPr="00195CDC">
        <w:rPr>
          <w:rStyle w:val="StyleBoldUnderline"/>
        </w:rPr>
        <w:t xml:space="preserve"> meaningful </w:t>
      </w:r>
      <w:r w:rsidRPr="00DC50CA">
        <w:rPr>
          <w:rStyle w:val="StyleBoldUnderline"/>
          <w:highlight w:val="green"/>
        </w:rPr>
        <w:t>judicial review</w:t>
      </w:r>
      <w:r w:rsidRPr="00195CDC">
        <w:rPr>
          <w:rStyle w:val="StyleBoldUnderline"/>
        </w:rPr>
        <w:t xml:space="preserve"> via a COAACC-like tribunal—</w:t>
      </w:r>
      <w:r w:rsidRPr="00DC50CA">
        <w:rPr>
          <w:rStyle w:val="StyleBoldUnderline"/>
          <w:highlight w:val="green"/>
        </w:rPr>
        <w:t xml:space="preserve">can </w:t>
      </w:r>
      <w:r w:rsidRPr="00DC50CA">
        <w:rPr>
          <w:rStyle w:val="StyleBoldUnderline"/>
          <w:highlight w:val="green"/>
        </w:rPr>
        <w:lastRenderedPageBreak/>
        <w:t xml:space="preserve">promote </w:t>
      </w:r>
      <w:r w:rsidRPr="00D661B1">
        <w:rPr>
          <w:rStyle w:val="StyleBoldUnderline"/>
          <w:highlight w:val="yellow"/>
        </w:rPr>
        <w:t xml:space="preserve">a more </w:t>
      </w:r>
      <w:r w:rsidRPr="00DC50CA">
        <w:rPr>
          <w:rStyle w:val="StyleBoldUnderline"/>
          <w:highlight w:val="green"/>
        </w:rPr>
        <w:t>reliable and informed deliberation in the executive branch</w:t>
      </w:r>
      <w:r w:rsidRPr="00D661B1">
        <w:rPr>
          <w:rStyle w:val="StyleBoldUnderline"/>
          <w:highlight w:val="yellow"/>
        </w:rPr>
        <w:t xml:space="preserve">. </w:t>
      </w:r>
      <w:r w:rsidRPr="00D661B1">
        <w:rPr>
          <w:rStyle w:val="StyleBoldUnderline"/>
        </w:rPr>
        <w:t xml:space="preserve">With </w:t>
      </w:r>
      <w:r w:rsidRPr="00DC50CA">
        <w:rPr>
          <w:rStyle w:val="StyleBoldUnderline"/>
          <w:highlight w:val="green"/>
        </w:rPr>
        <w:t>process-based judicial review</w:t>
      </w:r>
      <w:r w:rsidRPr="00195CDC">
        <w:rPr>
          <w:rStyle w:val="StyleBoldUnderline"/>
        </w:rPr>
        <w:t xml:space="preserve">, the COAACC </w:t>
      </w:r>
      <w:r w:rsidRPr="00DC50CA">
        <w:rPr>
          <w:rStyle w:val="StyleBoldUnderline"/>
          <w:highlight w:val="green"/>
        </w:rPr>
        <w:t>could</w:t>
      </w:r>
      <w:r w:rsidRPr="00195CDC">
        <w:rPr>
          <w:rStyle w:val="StyleBoldUnderline"/>
        </w:rPr>
        <w:t xml:space="preserve"> effectively </w:t>
      </w:r>
      <w:r w:rsidRPr="00DC50CA">
        <w:rPr>
          <w:rStyle w:val="StyleBoldUnderline"/>
          <w:highlight w:val="green"/>
        </w:rPr>
        <w:t xml:space="preserve">reorient the decision to target individuals abroad </w:t>
      </w:r>
      <w:r w:rsidRPr="00D661B1">
        <w:rPr>
          <w:rStyle w:val="StyleBoldUnderline"/>
          <w:highlight w:val="yellow"/>
        </w:rPr>
        <w:t>by examining key procedural aspects</w:t>
      </w:r>
      <w:r w:rsidRPr="00195CDC">
        <w:rPr>
          <w:rStyle w:val="StyleBoldUnderline"/>
        </w:rPr>
        <w:t>—particularly assessing the reliability of the “terrorist” designation—</w:t>
      </w:r>
      <w:r w:rsidRPr="00DC50CA">
        <w:rPr>
          <w:rStyle w:val="StyleBoldUnderline"/>
          <w:highlight w:val="green"/>
        </w:rPr>
        <w:t xml:space="preserve">and can </w:t>
      </w:r>
      <w:r w:rsidRPr="00D661B1">
        <w:rPr>
          <w:rStyle w:val="StyleBoldUnderline"/>
          <w:highlight w:val="yellow"/>
        </w:rPr>
        <w:t xml:space="preserve">further </w:t>
      </w:r>
      <w:r w:rsidRPr="00DC50CA">
        <w:rPr>
          <w:rStyle w:val="StyleBoldUnderline"/>
          <w:highlight w:val="green"/>
        </w:rPr>
        <w:t xml:space="preserve">incentivize </w:t>
      </w:r>
      <w:r w:rsidRPr="00D661B1">
        <w:rPr>
          <w:rStyle w:val="StyleBoldUnderline"/>
          <w:highlight w:val="yellow"/>
        </w:rPr>
        <w:t xml:space="preserve">national security </w:t>
      </w:r>
      <w:r w:rsidRPr="00DC50CA">
        <w:rPr>
          <w:rStyle w:val="StyleBoldUnderline"/>
          <w:highlight w:val="green"/>
        </w:rPr>
        <w:t xml:space="preserve">policy-makers to engage in </w:t>
      </w:r>
      <w:r w:rsidRPr="00D661B1">
        <w:rPr>
          <w:rStyle w:val="StyleBoldUnderline"/>
          <w:highlight w:val="yellow"/>
        </w:rPr>
        <w:t xml:space="preserve">more </w:t>
      </w:r>
      <w:r w:rsidRPr="00DC50CA">
        <w:rPr>
          <w:rStyle w:val="StyleBoldUnderline"/>
          <w:highlight w:val="green"/>
        </w:rPr>
        <w:t xml:space="preserve">carefully reasoned choices </w:t>
      </w:r>
      <w:r w:rsidRPr="00D661B1">
        <w:rPr>
          <w:rStyle w:val="StyleBoldUnderline"/>
          <w:highlight w:val="yellow"/>
        </w:rPr>
        <w:t>and evaluate available alternatives than when subject to little to no review</w:t>
      </w:r>
      <w:r w:rsidRPr="00195CDC">
        <w:rPr>
          <w:rStyle w:val="StyleBoldUnderline"/>
        </w:rPr>
        <w:t>.</w:t>
      </w:r>
    </w:p>
    <w:p w14:paraId="785780F0" w14:textId="77777777" w:rsidR="00307F09" w:rsidRDefault="00307F09" w:rsidP="00307F09">
      <w:pPr>
        <w:pStyle w:val="Heading4"/>
      </w:pPr>
      <w:r>
        <w:t>And drones first policy undermines cooperation and counterterror credibility</w:t>
      </w:r>
    </w:p>
    <w:p w14:paraId="4FFA6927" w14:textId="77777777" w:rsidR="00307F09" w:rsidRPr="00665105" w:rsidRDefault="00307F09" w:rsidP="00307F09">
      <w:pPr>
        <w:rPr>
          <w:rStyle w:val="StyleStyleBold12pt"/>
        </w:rPr>
      </w:pPr>
      <w:r w:rsidRPr="00665105">
        <w:rPr>
          <w:rStyle w:val="StyleStyleBold12pt"/>
        </w:rPr>
        <w:t>Boyle 13</w:t>
      </w:r>
    </w:p>
    <w:p w14:paraId="54A0E1A5" w14:textId="77777777" w:rsidR="00307F09" w:rsidRDefault="00307F09" w:rsidP="00307F09">
      <w:r>
        <w:t xml:space="preserve">(Michael, International Affairs, “The costs and consequences of drone warfare,” 2013, </w:t>
      </w:r>
      <w:hyperlink r:id="rId9" w:history="1">
        <w:r w:rsidRPr="00C12B39">
          <w:rPr>
            <w:rStyle w:val="Hyperlink"/>
          </w:rPr>
          <w:t>http://www.chathamhouse.org/sites/default/files/public/International%20Affairs/2013/89_1/89_1Boyle.pdf</w:t>
        </w:r>
      </w:hyperlink>
      <w:r>
        <w:t>) /wyo-mm</w:t>
      </w:r>
    </w:p>
    <w:p w14:paraId="3AFD6709" w14:textId="77777777" w:rsidR="00307F09" w:rsidRPr="007E5A61" w:rsidRDefault="00307F09" w:rsidP="00307F09">
      <w:pPr>
        <w:rPr>
          <w:sz w:val="16"/>
        </w:rPr>
      </w:pPr>
      <w:r w:rsidRPr="007E5A61">
        <w:rPr>
          <w:sz w:val="16"/>
        </w:rPr>
        <w:t xml:space="preserve">Much of the existing debate on drones has focused on their legality under international and domestic law and their ethical use as a weapon of war.10 Setting these issues largely aside, this article will make a different case: that the Obama administration’s growing reliance on drone strikes has adverse strategic effects that have not been properly weighed against the tactical gains associated with killing terrorists. The article will focus primarily on the strategic costs of the CIA-run drone campaigns outside active theatres of war (specifically, Pakistan, Yemen and Somalia) and will not examine the benefits and costs of drones in active theatres of war such as Afghanistan.11 It will challenge the conventional wisdom that drone strikes in the ungoverned spaces of these countries are highly effective by contrasting claims about their relative efficiency at killing ‘bad guys’ with their political effects in the states where they are used. It will argue that drone strikes corrode the stability and legitimacy of local governments, deepen anti-American sentiment and create new recruits for Islamist networks aiming to overthrow these governments. </w:t>
      </w:r>
      <w:r w:rsidRPr="00D87508">
        <w:rPr>
          <w:rStyle w:val="StyleBoldUnderline"/>
        </w:rPr>
        <w:t xml:space="preserve">Despite the fact that </w:t>
      </w:r>
      <w:r w:rsidRPr="0093689D">
        <w:rPr>
          <w:rStyle w:val="StyleBoldUnderline"/>
          <w:highlight w:val="yellow"/>
        </w:rPr>
        <w:t>drone strikes</w:t>
      </w:r>
      <w:r w:rsidRPr="00D87508">
        <w:rPr>
          <w:rStyle w:val="StyleBoldUnderline"/>
        </w:rPr>
        <w:t xml:space="preserve"> are often employed against local enemies of the governments in Pakistan and Yemen, they </w:t>
      </w:r>
      <w:r w:rsidRPr="0093689D">
        <w:rPr>
          <w:rStyle w:val="StyleBoldUnderline"/>
          <w:highlight w:val="yellow"/>
        </w:rPr>
        <w:t>serve as powerful signals of</w:t>
      </w:r>
      <w:r w:rsidRPr="00D87508">
        <w:rPr>
          <w:rStyle w:val="StyleBoldUnderline"/>
        </w:rPr>
        <w:t xml:space="preserve"> these </w:t>
      </w:r>
      <w:r w:rsidRPr="0093689D">
        <w:rPr>
          <w:rStyle w:val="StyleBoldUnderline"/>
          <w:highlight w:val="yellow"/>
        </w:rPr>
        <w:t>governments’</w:t>
      </w:r>
      <w:r w:rsidRPr="00D87508">
        <w:rPr>
          <w:rStyle w:val="StyleBoldUnderline"/>
        </w:rPr>
        <w:t xml:space="preserve"> </w:t>
      </w:r>
      <w:r w:rsidRPr="0093689D">
        <w:rPr>
          <w:rStyle w:val="StyleBoldUnderline"/>
          <w:highlight w:val="yellow"/>
        </w:rPr>
        <w:t>helplessness</w:t>
      </w:r>
      <w:r w:rsidRPr="00D87508">
        <w:rPr>
          <w:rStyle w:val="StyleBoldUnderline"/>
        </w:rPr>
        <w:t xml:space="preserve"> and subservience to the U</w:t>
      </w:r>
      <w:r w:rsidRPr="007E5A61">
        <w:rPr>
          <w:sz w:val="16"/>
        </w:rPr>
        <w:t xml:space="preserve">nited </w:t>
      </w:r>
      <w:r w:rsidRPr="00D87508">
        <w:rPr>
          <w:rStyle w:val="StyleBoldUnderline"/>
        </w:rPr>
        <w:t>S</w:t>
      </w:r>
      <w:r w:rsidRPr="007E5A61">
        <w:rPr>
          <w:sz w:val="16"/>
        </w:rPr>
        <w:t xml:space="preserve">tates </w:t>
      </w:r>
      <w:r w:rsidRPr="0093689D">
        <w:rPr>
          <w:rStyle w:val="StyleBoldUnderline"/>
          <w:highlight w:val="yellow"/>
        </w:rPr>
        <w:t>and</w:t>
      </w:r>
      <w:r w:rsidRPr="00D87508">
        <w:rPr>
          <w:rStyle w:val="StyleBoldUnderline"/>
        </w:rPr>
        <w:t xml:space="preserve"> </w:t>
      </w:r>
      <w:r w:rsidRPr="0093689D">
        <w:rPr>
          <w:rStyle w:val="StyleBoldUnderline"/>
          <w:highlight w:val="yellow"/>
        </w:rPr>
        <w:t>undermine</w:t>
      </w:r>
      <w:r w:rsidRPr="00D87508">
        <w:rPr>
          <w:rStyle w:val="StyleBoldUnderline"/>
        </w:rPr>
        <w:t xml:space="preserve"> </w:t>
      </w:r>
      <w:r w:rsidRPr="0093689D">
        <w:rPr>
          <w:rStyle w:val="StyleBoldUnderline"/>
          <w:highlight w:val="yellow"/>
        </w:rPr>
        <w:t>the claim that these governments can be credible</w:t>
      </w:r>
      <w:r w:rsidRPr="00D87508">
        <w:rPr>
          <w:rStyle w:val="StyleBoldUnderline"/>
        </w:rPr>
        <w:t xml:space="preserve"> competitors for the loyalties of the population. </w:t>
      </w:r>
      <w:r w:rsidRPr="0093689D">
        <w:rPr>
          <w:rStyle w:val="StyleBoldUnderline"/>
          <w:highlight w:val="yellow"/>
        </w:rPr>
        <w:t>This dynamic makes</w:t>
      </w:r>
      <w:r w:rsidRPr="00D87508">
        <w:rPr>
          <w:rStyle w:val="StyleBoldUnderline"/>
        </w:rPr>
        <w:t xml:space="preserve"> the establishment of a stable set of </w:t>
      </w:r>
      <w:r w:rsidRPr="0093689D">
        <w:rPr>
          <w:rStyle w:val="StyleBoldUnderline"/>
          <w:highlight w:val="yellow"/>
        </w:rPr>
        <w:t>partnerships for counterterrorism cooperation difficult</w:t>
      </w:r>
      <w:r w:rsidRPr="00D87508">
        <w:rPr>
          <w:rStyle w:val="StyleBoldUnderline"/>
        </w:rPr>
        <w:t>, if not impossible, because these partnerships depend upon the presence of capable and legitimate governments</w:t>
      </w:r>
      <w:r w:rsidRPr="007E5A61">
        <w:rPr>
          <w:sz w:val="16"/>
        </w:rPr>
        <w:t xml:space="preserve"> that can police their territory and efficiently cooperate with the United States. In this respect, </w:t>
      </w:r>
      <w:r w:rsidRPr="0093689D">
        <w:rPr>
          <w:rStyle w:val="StyleBoldUnderline"/>
          <w:highlight w:val="yellow"/>
        </w:rPr>
        <w:t>American counterterrorism policy operates at cross-purposes: it provides a steady flow of arms and financial resources to governments whose legitimacy it systematically undermines</w:t>
      </w:r>
      <w:r w:rsidRPr="00D87508">
        <w:rPr>
          <w:rStyle w:val="StyleBoldUnderline"/>
        </w:rPr>
        <w:t xml:space="preserve"> by conducting unilateral drone strikes on their territory</w:t>
      </w:r>
      <w:r w:rsidRPr="007E5A61">
        <w:rPr>
          <w:sz w:val="16"/>
        </w:rPr>
        <w:t xml:space="preserve">. This article will further argue that a </w:t>
      </w:r>
      <w:r w:rsidRPr="0093689D">
        <w:rPr>
          <w:rStyle w:val="StyleBoldUnderline"/>
          <w:highlight w:val="yellow"/>
        </w:rPr>
        <w:t>drones-first counterterrorism policy is a losing strategic proposition over the long term</w:t>
      </w:r>
      <w:r w:rsidRPr="00D87508">
        <w:rPr>
          <w:rStyle w:val="StyleBoldUnderline"/>
        </w:rPr>
        <w:t>. The Obama administration’s embrace of drones is encouraging a new arms race for drones that will empower current and future rivals and lay the foundations for an international system that is increasingly violent, destabilized and polarized between those who have drones and those who are victims of them</w:t>
      </w:r>
      <w:r w:rsidRPr="007E5A61">
        <w:rPr>
          <w:sz w:val="16"/>
        </w:rPr>
        <w:t>.</w:t>
      </w:r>
    </w:p>
    <w:p w14:paraId="266693EC" w14:textId="77777777" w:rsidR="00307F09" w:rsidRPr="009A02E1" w:rsidRDefault="00307F09" w:rsidP="00307F09">
      <w:pPr>
        <w:pStyle w:val="Heading4"/>
      </w:pPr>
      <w:r w:rsidRPr="009A02E1">
        <w:t>Effective drones key- need to change our strats to avoid blowback</w:t>
      </w:r>
    </w:p>
    <w:p w14:paraId="48457B6F" w14:textId="77777777" w:rsidR="00307F09" w:rsidRPr="00945EEE" w:rsidRDefault="00307F09" w:rsidP="00307F09">
      <w:pPr>
        <w:rPr>
          <w:rStyle w:val="StyleStyleBold12pt"/>
        </w:rPr>
      </w:pPr>
      <w:r w:rsidRPr="00945EEE">
        <w:rPr>
          <w:rStyle w:val="StyleStyleBold12pt"/>
        </w:rPr>
        <w:t>Masood 13</w:t>
      </w:r>
    </w:p>
    <w:p w14:paraId="2C9D1BBB" w14:textId="77777777" w:rsidR="00307F09" w:rsidRDefault="00307F09" w:rsidP="00307F09">
      <w:r>
        <w:t xml:space="preserve">(Hassan, Monmouth College, “Death from the Heavens: The Politics of the United States’ Drone Campaign in Pakistan’s Tribal Areas,” 2013) /wyo-mm </w:t>
      </w:r>
    </w:p>
    <w:p w14:paraId="223D9693" w14:textId="77777777" w:rsidR="00307F09" w:rsidRPr="004163C4" w:rsidRDefault="00307F09" w:rsidP="00307F09">
      <w:pPr>
        <w:rPr>
          <w:rStyle w:val="StyleBoldUnderline"/>
          <w:b w:val="0"/>
          <w:bCs w:val="0"/>
        </w:rPr>
      </w:pPr>
      <w:r>
        <w:t xml:space="preserve">Those who support the use of drones as an important counter-insurgency tactic nonetheless point out that </w:t>
      </w:r>
      <w:r w:rsidRPr="009A02E1">
        <w:rPr>
          <w:rStyle w:val="StyleBoldUnderline"/>
        </w:rPr>
        <w:t xml:space="preserve">the </w:t>
      </w:r>
      <w:r w:rsidRPr="00103FCE">
        <w:rPr>
          <w:rStyle w:val="StyleBoldUnderline"/>
          <w:highlight w:val="green"/>
        </w:rPr>
        <w:t>current campaign is not</w:t>
      </w:r>
      <w:r w:rsidRPr="009A02E1">
        <w:rPr>
          <w:rStyle w:val="StyleBoldUnderline"/>
        </w:rPr>
        <w:t xml:space="preserve"> always conducted in the most </w:t>
      </w:r>
      <w:r w:rsidRPr="00103FCE">
        <w:rPr>
          <w:rStyle w:val="StyleBoldUnderline"/>
          <w:highlight w:val="green"/>
        </w:rPr>
        <w:t>effective</w:t>
      </w:r>
      <w:r w:rsidRPr="009A02E1">
        <w:rPr>
          <w:rStyle w:val="StyleBoldUnderline"/>
        </w:rPr>
        <w:t xml:space="preserve"> manner</w:t>
      </w:r>
      <w:r>
        <w:t xml:space="preserve">. The authors of “Sudden Justice” for example, argue that </w:t>
      </w:r>
      <w:r w:rsidRPr="00103FCE">
        <w:rPr>
          <w:rStyle w:val="StyleBoldUnderline"/>
          <w:highlight w:val="green"/>
        </w:rPr>
        <w:t>the campaign should be focused on ‘high value targets’</w:t>
      </w:r>
      <w:r w:rsidRPr="009A02E1">
        <w:rPr>
          <w:rStyle w:val="StyleBoldUnderline"/>
        </w:rPr>
        <w:t xml:space="preserve"> and not be used frequently to take down the lower level operatives. </w:t>
      </w:r>
      <w:r w:rsidRPr="00103FCE">
        <w:rPr>
          <w:rStyle w:val="StyleBoldUnderline"/>
          <w:highlight w:val="green"/>
        </w:rPr>
        <w:t>The more you</w:t>
      </w:r>
      <w:r w:rsidRPr="009A02E1">
        <w:rPr>
          <w:rStyle w:val="StyleBoldUnderline"/>
        </w:rPr>
        <w:t xml:space="preserve"> can </w:t>
      </w:r>
      <w:r w:rsidRPr="00103FCE">
        <w:rPr>
          <w:rStyle w:val="StyleBoldUnderline"/>
          <w:highlight w:val="green"/>
        </w:rPr>
        <w:t>destroy</w:t>
      </w:r>
      <w:r w:rsidRPr="009A02E1">
        <w:rPr>
          <w:rStyle w:val="StyleBoldUnderline"/>
        </w:rPr>
        <w:t xml:space="preserve"> and disrupt the activities of personnel in the Taliban and </w:t>
      </w:r>
      <w:r w:rsidRPr="00103FCE">
        <w:rPr>
          <w:rStyle w:val="StyleBoldUnderline"/>
          <w:highlight w:val="green"/>
        </w:rPr>
        <w:t>al-Qaeda from the top-down</w:t>
      </w:r>
      <w:r w:rsidRPr="009A02E1">
        <w:rPr>
          <w:rStyle w:val="StyleBoldUnderline"/>
        </w:rPr>
        <w:t xml:space="preserve"> instead of the bottom-up, </w:t>
      </w:r>
      <w:r w:rsidRPr="00103FCE">
        <w:rPr>
          <w:rStyle w:val="StyleBoldUnderline"/>
          <w:highlight w:val="green"/>
        </w:rPr>
        <w:t>the more of an impact it will have</w:t>
      </w:r>
      <w:r>
        <w:t xml:space="preserve">. The </w:t>
      </w:r>
      <w:r w:rsidRPr="00103FCE">
        <w:rPr>
          <w:rStyle w:val="StyleBoldUnderline"/>
          <w:highlight w:val="green"/>
        </w:rPr>
        <w:t>leadership</w:t>
      </w:r>
      <w:r w:rsidRPr="009A02E1">
        <w:rPr>
          <w:rStyle w:val="StyleBoldUnderline"/>
        </w:rPr>
        <w:t xml:space="preserve"> qualities, organizational </w:t>
      </w:r>
      <w:r w:rsidRPr="00103FCE">
        <w:rPr>
          <w:rStyle w:val="StyleBoldUnderline"/>
          <w:highlight w:val="green"/>
        </w:rPr>
        <w:t>skills, and strategic awareness</w:t>
      </w:r>
      <w:r w:rsidRPr="009A02E1">
        <w:rPr>
          <w:rStyle w:val="StyleBoldUnderline"/>
        </w:rPr>
        <w:t xml:space="preserve"> of various high-level commanders</w:t>
      </w:r>
      <w:r>
        <w:t xml:space="preserve"> in both the Taliban and al-Qaeda </w:t>
      </w:r>
      <w:r w:rsidRPr="00103FCE">
        <w:rPr>
          <w:rStyle w:val="StyleBoldUnderline"/>
          <w:highlight w:val="green"/>
        </w:rPr>
        <w:t>cannot be easily replaced</w:t>
      </w:r>
      <w:r>
        <w:t xml:space="preserve"> after their deaths at the hands of U.S. drones. Fricker and Plaw use the example of Baitullah Mehsud, a Tehrik-i-Taliban (TTP) leader who was killed by a drone strike on the roof of his uncle’s house on August 5, 2009. His death </w:t>
      </w:r>
      <w:r>
        <w:lastRenderedPageBreak/>
        <w:t xml:space="preserve">provoked an internal struggle in his organization that ultimately led to enough confusion and tension within the TTP that the Pakistan Army was able to launch the South Waziristan Offensive, putting the TTP on the defensive. </w:t>
      </w:r>
      <w:r w:rsidRPr="009A02E1">
        <w:rPr>
          <w:rStyle w:val="StyleBoldUnderline"/>
        </w:rPr>
        <w:t xml:space="preserve">But the </w:t>
      </w:r>
      <w:r w:rsidRPr="00103FCE">
        <w:rPr>
          <w:rStyle w:val="StyleBoldUnderline"/>
          <w:highlight w:val="green"/>
        </w:rPr>
        <w:t>lower level</w:t>
      </w:r>
      <w:r w:rsidRPr="009A02E1">
        <w:rPr>
          <w:rStyle w:val="StyleBoldUnderline"/>
        </w:rPr>
        <w:t xml:space="preserve"> Taliban and </w:t>
      </w:r>
      <w:r w:rsidRPr="00103FCE">
        <w:rPr>
          <w:rStyle w:val="StyleBoldUnderline"/>
          <w:highlight w:val="green"/>
        </w:rPr>
        <w:t>al-Qaeda members have skills</w:t>
      </w:r>
      <w:r w:rsidRPr="009A02E1">
        <w:rPr>
          <w:rStyle w:val="StyleBoldUnderline"/>
        </w:rPr>
        <w:t xml:space="preserve"> and abilities that are </w:t>
      </w:r>
      <w:r w:rsidRPr="00103FCE">
        <w:rPr>
          <w:rStyle w:val="StyleBoldUnderline"/>
          <w:highlight w:val="green"/>
        </w:rPr>
        <w:t>more</w:t>
      </w:r>
      <w:r w:rsidRPr="009A02E1">
        <w:rPr>
          <w:rStyle w:val="StyleBoldUnderline"/>
        </w:rPr>
        <w:t xml:space="preserve"> common and</w:t>
      </w:r>
      <w:r>
        <w:t xml:space="preserve"> more </w:t>
      </w:r>
      <w:r w:rsidRPr="00103FCE">
        <w:rPr>
          <w:rStyle w:val="StyleBoldUnderline"/>
          <w:highlight w:val="green"/>
        </w:rPr>
        <w:t>easily replaced</w:t>
      </w:r>
      <w:r w:rsidRPr="009A02E1">
        <w:rPr>
          <w:rStyle w:val="StyleBoldUnderline"/>
        </w:rPr>
        <w:t xml:space="preserve">. </w:t>
      </w:r>
      <w:r w:rsidRPr="00103FCE">
        <w:rPr>
          <w:rStyle w:val="StyleBoldUnderline"/>
          <w:highlight w:val="green"/>
        </w:rPr>
        <w:t>The amount of time and energy</w:t>
      </w:r>
      <w:r>
        <w:t xml:space="preserve">, the article asserts, that </w:t>
      </w:r>
      <w:r w:rsidRPr="00103FCE">
        <w:rPr>
          <w:rStyle w:val="StyleBoldUnderline"/>
          <w:highlight w:val="green"/>
        </w:rPr>
        <w:t>the U.S. is spending</w:t>
      </w:r>
      <w:r w:rsidRPr="009A02E1">
        <w:rPr>
          <w:rStyle w:val="StyleBoldUnderline"/>
        </w:rPr>
        <w:t xml:space="preserve"> killing lower-level members (and </w:t>
      </w:r>
      <w:r w:rsidRPr="00103FCE">
        <w:rPr>
          <w:rStyle w:val="StyleBoldUnderline"/>
          <w:highlight w:val="green"/>
        </w:rPr>
        <w:t>increasing civilian casualties</w:t>
      </w:r>
      <w:r w:rsidRPr="009A02E1">
        <w:rPr>
          <w:rStyle w:val="StyleBoldUnderline"/>
        </w:rPr>
        <w:t xml:space="preserve"> in the process</w:t>
      </w:r>
      <w:r>
        <w:t xml:space="preserve">, as the majority of the time these strikes happen during funeral processions or wedding parties) </w:t>
      </w:r>
      <w:r w:rsidRPr="00103FCE">
        <w:rPr>
          <w:rStyle w:val="StyleBoldUnderline"/>
          <w:highlight w:val="green"/>
        </w:rPr>
        <w:t>could</w:t>
      </w:r>
      <w:r w:rsidRPr="009A02E1">
        <w:rPr>
          <w:rStyle w:val="StyleBoldUnderline"/>
        </w:rPr>
        <w:t xml:space="preserve"> instead </w:t>
      </w:r>
      <w:r w:rsidRPr="00103FCE">
        <w:rPr>
          <w:rStyle w:val="StyleBoldUnderline"/>
          <w:highlight w:val="green"/>
        </w:rPr>
        <w:t>be used to seriously disrupt</w:t>
      </w:r>
      <w:r w:rsidRPr="009A02E1">
        <w:rPr>
          <w:rStyle w:val="StyleBoldUnderline"/>
        </w:rPr>
        <w:t xml:space="preserve"> the </w:t>
      </w:r>
      <w:r w:rsidRPr="00103FCE">
        <w:rPr>
          <w:rStyle w:val="StyleBoldUnderline"/>
          <w:highlight w:val="green"/>
        </w:rPr>
        <w:t>activities of the entire organization by targeting its leaders</w:t>
      </w:r>
      <w:r>
        <w:t xml:space="preserve">, much like the death of Osama bin Laden did to al-Qaeda in South/Central Asia in 2011. David Rohde agrees that the </w:t>
      </w:r>
      <w:r w:rsidRPr="00103FCE">
        <w:rPr>
          <w:rStyle w:val="StyleBoldUnderline"/>
          <w:highlight w:val="green"/>
        </w:rPr>
        <w:t>drones should be used, as they are an effective and efficient way of disrupting and destroying the extremist power base</w:t>
      </w:r>
      <w:r w:rsidRPr="009A02E1">
        <w:rPr>
          <w:rStyle w:val="StyleBoldUnderline"/>
        </w:rPr>
        <w:t xml:space="preserve"> there, </w:t>
      </w:r>
      <w:r w:rsidRPr="00103FCE">
        <w:rPr>
          <w:rStyle w:val="StyleBoldUnderline"/>
          <w:highlight w:val="green"/>
        </w:rPr>
        <w:t>but their usage should be</w:t>
      </w:r>
      <w:r w:rsidRPr="009A02E1">
        <w:rPr>
          <w:rStyle w:val="StyleBoldUnderline"/>
        </w:rPr>
        <w:t xml:space="preserve"> both </w:t>
      </w:r>
      <w:r w:rsidRPr="00103FCE">
        <w:rPr>
          <w:rStyle w:val="Emphasis"/>
          <w:highlight w:val="green"/>
        </w:rPr>
        <w:t>selective and surgical</w:t>
      </w:r>
      <w:r w:rsidRPr="009A02E1">
        <w:rPr>
          <w:rStyle w:val="StyleBoldUnderline"/>
        </w:rPr>
        <w:t>. There is no consensus among scholars when it comes to evaluating the effectiveness of the use of drones as a counter-insurgency tactic</w:t>
      </w:r>
      <w:r>
        <w:t xml:space="preserve">. As Hassan Abbas points out “the truth is </w:t>
      </w:r>
      <w:r w:rsidRPr="009A02E1">
        <w:rPr>
          <w:rStyle w:val="StyleBoldUnderline"/>
        </w:rPr>
        <w:t>we don’t know whether U.S. drone strikes have killed more terrorists or produced more terrorists</w:t>
      </w:r>
      <w:r>
        <w:t>.”</w:t>
      </w:r>
    </w:p>
    <w:p w14:paraId="2FC63D60" w14:textId="77777777" w:rsidR="00307F09" w:rsidRPr="000B20C1" w:rsidRDefault="00307F09" w:rsidP="00307F09">
      <w:pPr>
        <w:pStyle w:val="Heading4"/>
      </w:pPr>
      <w:r>
        <w:t>Global terror threat is high and attacks against the US are immanent</w:t>
      </w:r>
    </w:p>
    <w:p w14:paraId="632D59A6" w14:textId="77777777" w:rsidR="00307F09" w:rsidRPr="000B20C1" w:rsidRDefault="00307F09" w:rsidP="00307F09">
      <w:pPr>
        <w:rPr>
          <w:rStyle w:val="StyleStyleBold12pt"/>
        </w:rPr>
      </w:pPr>
      <w:r w:rsidRPr="000B20C1">
        <w:rPr>
          <w:rStyle w:val="StyleStyleBold12pt"/>
        </w:rPr>
        <w:t>ETN, 9-26-13</w:t>
      </w:r>
    </w:p>
    <w:p w14:paraId="5DD523F9" w14:textId="77777777" w:rsidR="00307F09" w:rsidRDefault="00307F09" w:rsidP="00307F09">
      <w:r>
        <w:t xml:space="preserve">[E Turbo News Global Travel News Industry Reporting on information from the State department, US State Department issues worldwide travel warning, </w:t>
      </w:r>
      <w:r w:rsidRPr="000B20C1">
        <w:t>http://www.eturbonews.com/38306/us-state-department-issues-worldwide-travel-warning</w:t>
      </w:r>
      <w:r>
        <w:t>] /Wyo-MB</w:t>
      </w:r>
    </w:p>
    <w:p w14:paraId="54D1EC29" w14:textId="77777777" w:rsidR="00307F09" w:rsidRPr="00181CA9" w:rsidRDefault="00307F09" w:rsidP="00307F09">
      <w:pPr>
        <w:rPr>
          <w:rStyle w:val="StyleBoldUnderline"/>
        </w:rPr>
      </w:pPr>
      <w:r w:rsidRPr="00181CA9">
        <w:rPr>
          <w:rStyle w:val="StyleBoldUnderline"/>
        </w:rPr>
        <w:t>The US State Department recently</w:t>
      </w:r>
      <w:r>
        <w:t xml:space="preserve"> </w:t>
      </w:r>
      <w:r w:rsidRPr="00181CA9">
        <w:rPr>
          <w:rStyle w:val="StyleBoldUnderline"/>
        </w:rPr>
        <w:t>released</w:t>
      </w:r>
      <w:r>
        <w:t xml:space="preserve"> </w:t>
      </w:r>
      <w:r w:rsidRPr="00181CA9">
        <w:rPr>
          <w:rStyle w:val="StyleBoldUnderline"/>
        </w:rPr>
        <w:t>a statement cautioning</w:t>
      </w:r>
      <w:r>
        <w:t xml:space="preserve"> Americans traveling abroad of </w:t>
      </w:r>
      <w:r w:rsidRPr="00181CA9">
        <w:rPr>
          <w:rStyle w:val="StyleBoldUnderline"/>
        </w:rPr>
        <w:t>potential terror attacks in Europe, Asia, Africa and the Middle East by al-Qaeda and its affiliated groups</w:t>
      </w:r>
      <w:r>
        <w:t>.</w:t>
      </w:r>
      <w:r w:rsidRPr="000B20C1">
        <w:rPr>
          <w:sz w:val="12"/>
        </w:rPr>
        <w:t xml:space="preserve">¶ </w:t>
      </w:r>
      <w:r>
        <w:t xml:space="preserve">According to the report published on US State Government website, The Department of State has issued this Worldwide Caution to update information on </w:t>
      </w:r>
      <w:r w:rsidRPr="00181CA9">
        <w:rPr>
          <w:rStyle w:val="StyleBoldUnderline"/>
          <w:highlight w:val="yellow"/>
        </w:rPr>
        <w:t>the</w:t>
      </w:r>
      <w:r w:rsidRPr="00181CA9">
        <w:rPr>
          <w:rStyle w:val="StyleBoldUnderline"/>
        </w:rPr>
        <w:t xml:space="preserve"> continuing </w:t>
      </w:r>
      <w:r w:rsidRPr="00181CA9">
        <w:rPr>
          <w:rStyle w:val="StyleBoldUnderline"/>
          <w:highlight w:val="yellow"/>
        </w:rPr>
        <w:t>threat of terrorist</w:t>
      </w:r>
      <w:r w:rsidRPr="00181CA9">
        <w:rPr>
          <w:rStyle w:val="StyleBoldUnderline"/>
        </w:rPr>
        <w:t xml:space="preserve"> actions and violence </w:t>
      </w:r>
      <w:r w:rsidRPr="00181CA9">
        <w:rPr>
          <w:rStyle w:val="StyleBoldUnderline"/>
          <w:highlight w:val="yellow"/>
        </w:rPr>
        <w:t>against</w:t>
      </w:r>
      <w:r w:rsidRPr="00181CA9">
        <w:rPr>
          <w:rStyle w:val="StyleBoldUnderline"/>
        </w:rPr>
        <w:t xml:space="preserve"> </w:t>
      </w:r>
      <w:r w:rsidRPr="00181CA9">
        <w:rPr>
          <w:rStyle w:val="StyleBoldUnderline"/>
          <w:highlight w:val="yellow"/>
        </w:rPr>
        <w:t>US</w:t>
      </w:r>
      <w:r w:rsidRPr="00181CA9">
        <w:rPr>
          <w:rStyle w:val="StyleBoldUnderline"/>
        </w:rPr>
        <w:t xml:space="preserve"> citizens and </w:t>
      </w:r>
      <w:r w:rsidRPr="00181CA9">
        <w:rPr>
          <w:rStyle w:val="StyleBoldUnderline"/>
          <w:highlight w:val="yellow"/>
        </w:rPr>
        <w:t>interests</w:t>
      </w:r>
      <w:r w:rsidRPr="00181CA9">
        <w:rPr>
          <w:rStyle w:val="StyleBoldUnderline"/>
        </w:rPr>
        <w:t xml:space="preserve"> </w:t>
      </w:r>
      <w:r w:rsidRPr="00181CA9">
        <w:rPr>
          <w:rStyle w:val="StyleBoldUnderline"/>
          <w:highlight w:val="yellow"/>
        </w:rPr>
        <w:t>throughout</w:t>
      </w:r>
      <w:r w:rsidRPr="00181CA9">
        <w:rPr>
          <w:rStyle w:val="StyleBoldUnderline"/>
        </w:rPr>
        <w:t xml:space="preserve"> </w:t>
      </w:r>
      <w:r w:rsidRPr="00181CA9">
        <w:rPr>
          <w:rStyle w:val="StyleBoldUnderline"/>
          <w:highlight w:val="yellow"/>
        </w:rPr>
        <w:t>the world</w:t>
      </w:r>
      <w:r>
        <w:t>.</w:t>
      </w:r>
      <w:r w:rsidRPr="000B20C1">
        <w:rPr>
          <w:sz w:val="12"/>
        </w:rPr>
        <w:t xml:space="preserve">¶ </w:t>
      </w:r>
      <w:r>
        <w:t xml:space="preserve">U.S. citizens are reminded to </w:t>
      </w:r>
      <w:r w:rsidRPr="00181CA9">
        <w:rPr>
          <w:rStyle w:val="StyleBoldUnderline"/>
          <w:highlight w:val="yellow"/>
        </w:rPr>
        <w:t>maintain a high level</w:t>
      </w:r>
      <w:r>
        <w:t xml:space="preserve"> of vigilance and to take appropriate steps to increase their security awareness. This replaces the Worldwide Caution dated February 19, 2013, to provide updated information on security threats and terrorist activities worldwide.</w:t>
      </w:r>
      <w:r w:rsidRPr="000B20C1">
        <w:rPr>
          <w:sz w:val="12"/>
        </w:rPr>
        <w:t xml:space="preserve">¶ </w:t>
      </w:r>
      <w:r>
        <w:t xml:space="preserve">The Department of State remains concerned about </w:t>
      </w:r>
      <w:r w:rsidRPr="00181CA9">
        <w:rPr>
          <w:rStyle w:val="StyleBoldUnderline"/>
        </w:rPr>
        <w:t>the continued threat of terrorist attacks, demonstrations, and other violent actions against U.S. citizens and interests overseas.</w:t>
      </w:r>
      <w:r>
        <w:t xml:space="preserve"> Current information </w:t>
      </w:r>
      <w:r w:rsidRPr="00181CA9">
        <w:rPr>
          <w:rStyle w:val="StyleBoldUnderline"/>
        </w:rPr>
        <w:t xml:space="preserve">suggests that </w:t>
      </w:r>
      <w:r w:rsidRPr="00181CA9">
        <w:rPr>
          <w:rStyle w:val="StyleBoldUnderline"/>
          <w:highlight w:val="yellow"/>
        </w:rPr>
        <w:t>al-Qaeda</w:t>
      </w:r>
      <w:r w:rsidRPr="00181CA9">
        <w:rPr>
          <w:rStyle w:val="StyleBoldUnderline"/>
        </w:rPr>
        <w:t xml:space="preserve">, its affiliated organizations, </w:t>
      </w:r>
      <w:r w:rsidRPr="00181CA9">
        <w:rPr>
          <w:rStyle w:val="StyleBoldUnderline"/>
          <w:highlight w:val="yellow"/>
        </w:rPr>
        <w:t>and</w:t>
      </w:r>
      <w:r w:rsidRPr="00181CA9">
        <w:rPr>
          <w:rStyle w:val="StyleBoldUnderline"/>
        </w:rPr>
        <w:t xml:space="preserve"> </w:t>
      </w:r>
      <w:r w:rsidRPr="00181CA9">
        <w:rPr>
          <w:rStyle w:val="StyleBoldUnderline"/>
          <w:highlight w:val="yellow"/>
        </w:rPr>
        <w:t>other terrorist groups continue to plan terrorist attacks against US interests in multiple regions</w:t>
      </w:r>
      <w:r w:rsidRPr="00181CA9">
        <w:rPr>
          <w:rStyle w:val="StyleBoldUnderline"/>
        </w:rPr>
        <w:t>, including Europe, Asia, Africa, and the Middle East</w:t>
      </w:r>
      <w:r>
        <w:t xml:space="preserve">. </w:t>
      </w:r>
      <w:r w:rsidRPr="00181CA9">
        <w:rPr>
          <w:rStyle w:val="StyleBoldUnderline"/>
          <w:highlight w:val="yellow"/>
        </w:rPr>
        <w:t>These attacks may employ</w:t>
      </w:r>
      <w:r w:rsidRPr="00181CA9">
        <w:rPr>
          <w:rStyle w:val="StyleBoldUnderline"/>
        </w:rPr>
        <w:t xml:space="preserve"> a wide variety of tactics including suicide operations, assassinations, kidnappings, hijackings, and </w:t>
      </w:r>
      <w:r w:rsidRPr="00181CA9">
        <w:rPr>
          <w:rStyle w:val="StyleBoldUnderline"/>
          <w:highlight w:val="yellow"/>
        </w:rPr>
        <w:t>bombings</w:t>
      </w:r>
      <w:r>
        <w:t>.</w:t>
      </w:r>
      <w:r w:rsidRPr="000B20C1">
        <w:rPr>
          <w:sz w:val="12"/>
        </w:rPr>
        <w:t xml:space="preserve">¶ </w:t>
      </w:r>
      <w:r w:rsidRPr="00181CA9">
        <w:rPr>
          <w:rStyle w:val="StyleBoldUnderline"/>
          <w:highlight w:val="yellow"/>
        </w:rPr>
        <w:t>Extremists</w:t>
      </w:r>
      <w:r w:rsidRPr="00181CA9">
        <w:rPr>
          <w:rStyle w:val="StyleBoldUnderline"/>
        </w:rPr>
        <w:t xml:space="preserve"> </w:t>
      </w:r>
      <w:r w:rsidRPr="00181CA9">
        <w:rPr>
          <w:rStyle w:val="StyleBoldUnderline"/>
          <w:highlight w:val="yellow"/>
        </w:rPr>
        <w:t>may</w:t>
      </w:r>
      <w:r w:rsidRPr="00181CA9">
        <w:rPr>
          <w:rStyle w:val="StyleBoldUnderline"/>
        </w:rPr>
        <w:t xml:space="preserve"> elect to </w:t>
      </w:r>
      <w:r w:rsidRPr="00181CA9">
        <w:rPr>
          <w:rStyle w:val="StyleBoldUnderline"/>
          <w:highlight w:val="yellow"/>
        </w:rPr>
        <w:t>use conventional or non-conventional weapons</w:t>
      </w:r>
      <w:r w:rsidRPr="00181CA9">
        <w:rPr>
          <w:rStyle w:val="StyleBoldUnderline"/>
        </w:rPr>
        <w:t xml:space="preserve">, </w:t>
      </w:r>
      <w:r w:rsidRPr="00181CA9">
        <w:rPr>
          <w:rStyle w:val="StyleBoldUnderline"/>
          <w:highlight w:val="yellow"/>
        </w:rPr>
        <w:t>and target</w:t>
      </w:r>
      <w:r w:rsidRPr="00181CA9">
        <w:rPr>
          <w:rStyle w:val="StyleBoldUnderline"/>
        </w:rPr>
        <w:t xml:space="preserve"> both official and private interests</w:t>
      </w:r>
      <w:r>
        <w:t xml:space="preserve">. Examples of such </w:t>
      </w:r>
      <w:r w:rsidRPr="00181CA9">
        <w:rPr>
          <w:rStyle w:val="StyleBoldUnderline"/>
        </w:rPr>
        <w:t xml:space="preserve">targets include high-profile sporting events, residential areas, business offices, hotels, clubs, restaurants, places of worship, schools, public areas, shopping malls, and other tourist </w:t>
      </w:r>
      <w:r w:rsidRPr="00181CA9">
        <w:rPr>
          <w:rStyle w:val="StyleBoldUnderline"/>
          <w:highlight w:val="yellow"/>
        </w:rPr>
        <w:t>destinations</w:t>
      </w:r>
      <w:r w:rsidRPr="00181CA9">
        <w:rPr>
          <w:rStyle w:val="StyleBoldUnderline"/>
        </w:rPr>
        <w:t xml:space="preserve"> both </w:t>
      </w:r>
      <w:r w:rsidRPr="00181CA9">
        <w:rPr>
          <w:rStyle w:val="StyleBoldUnderline"/>
          <w:highlight w:val="yellow"/>
        </w:rPr>
        <w:t>in the United States</w:t>
      </w:r>
      <w:r w:rsidRPr="00181CA9">
        <w:rPr>
          <w:rStyle w:val="StyleBoldUnderline"/>
        </w:rPr>
        <w:t xml:space="preserve"> </w:t>
      </w:r>
      <w:r w:rsidRPr="00EB5021">
        <w:rPr>
          <w:rStyle w:val="StyleBoldUnderline"/>
          <w:highlight w:val="yellow"/>
        </w:rPr>
        <w:t>and abroad</w:t>
      </w:r>
      <w:r w:rsidRPr="00181CA9">
        <w:rPr>
          <w:rStyle w:val="StyleBoldUnderline"/>
        </w:rPr>
        <w:t xml:space="preserve"> where US citizens gather in large numbers, including during holidays</w:t>
      </w:r>
      <w:r>
        <w:t>.</w:t>
      </w:r>
      <w:r w:rsidRPr="000B20C1">
        <w:rPr>
          <w:sz w:val="12"/>
        </w:rPr>
        <w:t xml:space="preserve">¶ </w:t>
      </w:r>
      <w:r>
        <w:t>In early August 2013, the Department of State instructed certain US embassies and consulates to remain closed or to suspend operations August 4 through August 10 because of security information received. The US government took these precautionary steps out of an abundance of caution and care for our employees and others who may have planned to visit our installations.</w:t>
      </w:r>
      <w:r w:rsidRPr="000B20C1">
        <w:rPr>
          <w:sz w:val="12"/>
        </w:rPr>
        <w:t xml:space="preserve">¶ </w:t>
      </w:r>
      <w:r>
        <w:t>US citizens are reminded of the potential for terrorists to attack public transportation systems and other tourist infrastructure.</w:t>
      </w:r>
      <w:r w:rsidRPr="000B20C1">
        <w:rPr>
          <w:sz w:val="12"/>
        </w:rPr>
        <w:t xml:space="preserve">¶ </w:t>
      </w:r>
      <w:r w:rsidRPr="00181CA9">
        <w:rPr>
          <w:rStyle w:val="StyleBoldUnderline"/>
        </w:rPr>
        <w:t>Extremists have targeted and attempted attacks on subway and rail systems, aviation, and maritime services</w:t>
      </w:r>
      <w:r>
        <w:t xml:space="preserve">. In the past, </w:t>
      </w:r>
      <w:r w:rsidRPr="00181CA9">
        <w:rPr>
          <w:rStyle w:val="StyleBoldUnderline"/>
        </w:rPr>
        <w:t xml:space="preserve">these types of attacks have occurred </w:t>
      </w:r>
      <w:r w:rsidRPr="00EB5021">
        <w:rPr>
          <w:rStyle w:val="StyleBoldUnderline"/>
          <w:highlight w:val="yellow"/>
        </w:rPr>
        <w:lastRenderedPageBreak/>
        <w:t>in cities such as Moscow</w:t>
      </w:r>
      <w:r w:rsidRPr="00181CA9">
        <w:rPr>
          <w:rStyle w:val="StyleBoldUnderline"/>
        </w:rPr>
        <w:t xml:space="preserve">, </w:t>
      </w:r>
      <w:r w:rsidRPr="00EB5021">
        <w:rPr>
          <w:rStyle w:val="StyleBoldUnderline"/>
          <w:highlight w:val="yellow"/>
        </w:rPr>
        <w:t>London</w:t>
      </w:r>
      <w:r w:rsidRPr="00181CA9">
        <w:rPr>
          <w:rStyle w:val="StyleBoldUnderline"/>
        </w:rPr>
        <w:t xml:space="preserve">, Madrid, Glasgow, </w:t>
      </w:r>
      <w:r w:rsidRPr="00EB5021">
        <w:rPr>
          <w:rStyle w:val="StyleBoldUnderline"/>
          <w:highlight w:val="yellow"/>
        </w:rPr>
        <w:t>and New York</w:t>
      </w:r>
      <w:r w:rsidRPr="00181CA9">
        <w:rPr>
          <w:rStyle w:val="StyleBoldUnderline"/>
        </w:rPr>
        <w:t xml:space="preserve"> City</w:t>
      </w:r>
      <w:r>
        <w:t>.</w:t>
      </w:r>
      <w:r w:rsidRPr="000B20C1">
        <w:rPr>
          <w:sz w:val="12"/>
        </w:rPr>
        <w:t xml:space="preserve">¶ </w:t>
      </w:r>
      <w:r>
        <w:t>“Extremists may elect to use conventional or nonconventional weapons, and target both official and private interests,” the department said yesterday. Potential targets may include high-profile sports events, residences, businesses, hotels, clubs, restaurants, schools, places of worship, shopping malls and tourist destinations where Americans congregate.</w:t>
      </w:r>
      <w:r w:rsidRPr="000B20C1">
        <w:rPr>
          <w:sz w:val="12"/>
        </w:rPr>
        <w:t xml:space="preserve">¶ </w:t>
      </w:r>
      <w:r>
        <w:t xml:space="preserve">Two US officials familiar with the warning said that while it’s a routine </w:t>
      </w:r>
      <w:r w:rsidRPr="00181CA9">
        <w:rPr>
          <w:rStyle w:val="StyleBoldUnderline"/>
        </w:rPr>
        <w:t>renewal</w:t>
      </w:r>
      <w:r>
        <w:t xml:space="preserve"> </w:t>
      </w:r>
      <w:r w:rsidRPr="00181CA9">
        <w:rPr>
          <w:rStyle w:val="StyleBoldUnderline"/>
        </w:rPr>
        <w:t>of</w:t>
      </w:r>
      <w:r>
        <w:t xml:space="preserve"> the department’s </w:t>
      </w:r>
      <w:r w:rsidRPr="00181CA9">
        <w:rPr>
          <w:rStyle w:val="StyleBoldUnderline"/>
        </w:rPr>
        <w:t>worldwide caution</w:t>
      </w:r>
      <w:r>
        <w:t xml:space="preserve">, it also </w:t>
      </w:r>
      <w:r w:rsidRPr="00181CA9">
        <w:rPr>
          <w:rStyle w:val="StyleBoldUnderline"/>
        </w:rPr>
        <w:t xml:space="preserve">reflects mounting </w:t>
      </w:r>
      <w:r w:rsidRPr="00EB5021">
        <w:rPr>
          <w:rStyle w:val="StyleBoldUnderline"/>
          <w:highlight w:val="yellow"/>
        </w:rPr>
        <w:t>intelligence</w:t>
      </w:r>
      <w:r w:rsidRPr="00181CA9">
        <w:rPr>
          <w:rStyle w:val="StyleBoldUnderline"/>
        </w:rPr>
        <w:t xml:space="preserve"> that </w:t>
      </w:r>
      <w:r w:rsidRPr="00EB5021">
        <w:rPr>
          <w:rStyle w:val="StyleBoldUnderline"/>
          <w:highlight w:val="yellow"/>
        </w:rPr>
        <w:t>suggests</w:t>
      </w:r>
      <w:r w:rsidRPr="00181CA9">
        <w:rPr>
          <w:rStyle w:val="StyleBoldUnderline"/>
        </w:rPr>
        <w:t xml:space="preserve"> Islamic </w:t>
      </w:r>
      <w:r w:rsidRPr="00EB5021">
        <w:rPr>
          <w:rStyle w:val="StyleBoldUnderline"/>
          <w:highlight w:val="yellow"/>
        </w:rPr>
        <w:t>terrorist groups</w:t>
      </w:r>
      <w:r w:rsidRPr="00181CA9">
        <w:rPr>
          <w:rStyle w:val="StyleBoldUnderline"/>
        </w:rPr>
        <w:t xml:space="preserve"> loosely </w:t>
      </w:r>
      <w:r w:rsidRPr="00EB5021">
        <w:rPr>
          <w:rStyle w:val="StyleBoldUnderline"/>
          <w:highlight w:val="yellow"/>
        </w:rPr>
        <w:t>affiliated</w:t>
      </w:r>
      <w:r w:rsidRPr="00181CA9">
        <w:rPr>
          <w:rStyle w:val="StyleBoldUnderline"/>
        </w:rPr>
        <w:t xml:space="preserve"> </w:t>
      </w:r>
      <w:r w:rsidRPr="00EB5021">
        <w:rPr>
          <w:rStyle w:val="StyleBoldUnderline"/>
          <w:highlight w:val="yellow"/>
        </w:rPr>
        <w:t>with</w:t>
      </w:r>
      <w:r w:rsidRPr="00181CA9">
        <w:rPr>
          <w:rStyle w:val="StyleBoldUnderline"/>
        </w:rPr>
        <w:t xml:space="preserve"> what remains of </w:t>
      </w:r>
      <w:r w:rsidRPr="00EB5021">
        <w:rPr>
          <w:rStyle w:val="StyleBoldUnderline"/>
          <w:highlight w:val="yellow"/>
        </w:rPr>
        <w:t>al-Qaeda’s core leadership</w:t>
      </w:r>
      <w:r>
        <w:t xml:space="preserve"> in Pakistan </w:t>
      </w:r>
      <w:r w:rsidRPr="00EB5021">
        <w:rPr>
          <w:rStyle w:val="StyleBoldUnderline"/>
          <w:highlight w:val="yellow"/>
        </w:rPr>
        <w:t>may be planning a new series of attacks against Western targets.</w:t>
      </w:r>
    </w:p>
    <w:p w14:paraId="460E2C31" w14:textId="77777777" w:rsidR="00C92953" w:rsidRPr="00FA7C9C" w:rsidRDefault="00C92953" w:rsidP="00C92953">
      <w:pPr>
        <w:pStyle w:val="Heading4"/>
        <w:rPr>
          <w:sz w:val="12"/>
        </w:rPr>
      </w:pPr>
      <w:r w:rsidRPr="00FA7C9C">
        <w:t>Nuclear terrorism is feasible---high risk of theft</w:t>
      </w:r>
      <w:r>
        <w:t xml:space="preserve"> and attacks escalate</w:t>
      </w:r>
    </w:p>
    <w:p w14:paraId="28C22E3E" w14:textId="77777777" w:rsidR="00C92953" w:rsidRPr="00FA7C9C" w:rsidRDefault="00C92953" w:rsidP="00C92953">
      <w:r w:rsidRPr="00FA7C9C">
        <w:t>Vladimir Z.</w:t>
      </w:r>
      <w:r>
        <w:t xml:space="preserve"> </w:t>
      </w:r>
      <w:r>
        <w:rPr>
          <w:rStyle w:val="StyleStyleBold12pt"/>
        </w:rPr>
        <w:t xml:space="preserve">Dvorkin ‘12 </w:t>
      </w:r>
      <w:r w:rsidRPr="00FA7C9C">
        <w:t>Major General (retired)</w:t>
      </w:r>
      <w:r>
        <w:t>,</w:t>
      </w:r>
      <w:r w:rsidRPr="00FA7C9C">
        <w:t xml:space="preserve"> doctor of technical sciences, professor, and senior fellow at the Center for International Security of the Institute of World Economy and International Relations of the Russian Academy of Sciences.  The Center participates in the working group of the U.S.-Russia Initiative to Prevent Nuclear Terrorism</w:t>
      </w:r>
      <w:r>
        <w:t>, 9/21/12</w:t>
      </w:r>
      <w:r w:rsidRPr="00FA7C9C">
        <w:t>, "What Can Destroy Strategic Stability: Nuclear Terrorism is a Real Threat,"</w:t>
      </w:r>
      <w:r>
        <w:t xml:space="preserve"> </w:t>
      </w:r>
      <w:r w:rsidRPr="00FA7C9C">
        <w:t>belfercenter.ksg.harvard.edu/publication/22333/what_can_destroy_strategic_stability.html</w:t>
      </w:r>
    </w:p>
    <w:p w14:paraId="3C74BD37" w14:textId="77777777" w:rsidR="00C92953" w:rsidRPr="00ED219A" w:rsidRDefault="00C92953" w:rsidP="00C92953">
      <w:pPr>
        <w:rPr>
          <w:sz w:val="16"/>
        </w:rPr>
      </w:pPr>
      <w:r w:rsidRPr="00ED219A">
        <w:rPr>
          <w:sz w:val="16"/>
        </w:rPr>
        <w:t>Hundreds of scientific papers and reports have been published on nuclear terrorism. International conferences have been held on this threat with participation of Russian organizations, including IMEMO and the Institute of U.S. and Canadian Studies. Recommendations on how to combat the threat have been issued by the International Luxembourg Forum on Preventing Nuclear Catastrophe, Pugwash Conferences on Science and World Affairs, Russian-American Elbe Group, and other organizations. The UN General Assembly adopted the International Convention for the Suppression of Acts of Nuclear Terrorism in 2005 and cooperation among intelligence services of leading states in this sphere is developing.</w:t>
      </w:r>
      <w:r w:rsidRPr="00ED219A">
        <w:rPr>
          <w:sz w:val="12"/>
        </w:rPr>
        <w:t>¶</w:t>
      </w:r>
      <w:r w:rsidRPr="00ED219A">
        <w:rPr>
          <w:sz w:val="16"/>
        </w:rPr>
        <w:t xml:space="preserve"> At the same time, these efforts fall short for a number of reasons, partly because various acts of nuclear terrorism are possible. Dispersal of radioactive material by detonation of conventional explosives (“dirty bombs”) is a method that is most accessible for terrorists. </w:t>
      </w:r>
      <w:r w:rsidRPr="00294283">
        <w:rPr>
          <w:rStyle w:val="StyleBoldUnderline"/>
          <w:highlight w:val="yellow"/>
        </w:rPr>
        <w:t>With</w:t>
      </w:r>
      <w:r w:rsidRPr="00294283">
        <w:rPr>
          <w:rStyle w:val="StyleBoldUnderline"/>
        </w:rPr>
        <w:t xml:space="preserve"> the </w:t>
      </w:r>
      <w:r w:rsidRPr="00294283">
        <w:rPr>
          <w:rStyle w:val="StyleBoldUnderline"/>
          <w:highlight w:val="yellow"/>
        </w:rPr>
        <w:t>wide spread of radioactive sources</w:t>
      </w:r>
      <w:r w:rsidRPr="00294283">
        <w:rPr>
          <w:rStyle w:val="StyleBoldUnderline"/>
        </w:rPr>
        <w:t xml:space="preserve">, raw </w:t>
      </w:r>
      <w:r w:rsidRPr="00294283">
        <w:rPr>
          <w:rStyle w:val="StyleBoldUnderline"/>
          <w:highlight w:val="yellow"/>
        </w:rPr>
        <w:t>materials for</w:t>
      </w:r>
      <w:r w:rsidRPr="00294283">
        <w:rPr>
          <w:rStyle w:val="StyleBoldUnderline"/>
        </w:rPr>
        <w:t xml:space="preserve"> such </w:t>
      </w:r>
      <w:r w:rsidRPr="00294283">
        <w:rPr>
          <w:rStyle w:val="StyleBoldUnderline"/>
          <w:highlight w:val="yellow"/>
        </w:rPr>
        <w:t>attacks have become</w:t>
      </w:r>
      <w:r w:rsidRPr="00294283">
        <w:rPr>
          <w:rStyle w:val="StyleBoldUnderline"/>
        </w:rPr>
        <w:t xml:space="preserve"> much more </w:t>
      </w:r>
      <w:r w:rsidRPr="00294283">
        <w:rPr>
          <w:rStyle w:val="StyleBoldUnderline"/>
          <w:highlight w:val="yellow"/>
        </w:rPr>
        <w:t>accessible</w:t>
      </w:r>
      <w:r w:rsidRPr="00ED219A">
        <w:rPr>
          <w:sz w:val="16"/>
        </w:rPr>
        <w:t xml:space="preserve"> than weapons-useable nuclear material or nuclear weapons. The use of “</w:t>
      </w:r>
      <w:r w:rsidRPr="00FA7C9C">
        <w:rPr>
          <w:rStyle w:val="Emphasis"/>
          <w:highlight w:val="yellow"/>
        </w:rPr>
        <w:t>dirty bombs</w:t>
      </w:r>
      <w:r w:rsidRPr="00ED219A">
        <w:rPr>
          <w:sz w:val="16"/>
        </w:rPr>
        <w:t xml:space="preserve">” will not cause many immediate casualties, but it </w:t>
      </w:r>
      <w:r w:rsidRPr="00294283">
        <w:rPr>
          <w:rStyle w:val="StyleBoldUnderline"/>
          <w:highlight w:val="yellow"/>
        </w:rPr>
        <w:t>will</w:t>
      </w:r>
      <w:r w:rsidRPr="00294283">
        <w:rPr>
          <w:rStyle w:val="StyleBoldUnderline"/>
        </w:rPr>
        <w:t xml:space="preserve"> </w:t>
      </w:r>
      <w:r w:rsidRPr="00294283">
        <w:rPr>
          <w:rStyle w:val="StyleBoldUnderline"/>
          <w:highlight w:val="yellow"/>
        </w:rPr>
        <w:t>result in</w:t>
      </w:r>
      <w:r w:rsidRPr="00ED219A">
        <w:rPr>
          <w:sz w:val="16"/>
        </w:rPr>
        <w:t xml:space="preserve">to long-term radioactive contamination, contributing to the spread of </w:t>
      </w:r>
      <w:r w:rsidRPr="00FA7C9C">
        <w:rPr>
          <w:rStyle w:val="Emphasis"/>
          <w:highlight w:val="yellow"/>
        </w:rPr>
        <w:t>panic and socio-economic destabilization</w:t>
      </w:r>
      <w:r w:rsidRPr="00ED219A">
        <w:rPr>
          <w:sz w:val="16"/>
        </w:rPr>
        <w:t>.</w:t>
      </w:r>
      <w:r w:rsidRPr="00ED219A">
        <w:rPr>
          <w:sz w:val="12"/>
        </w:rPr>
        <w:t>¶</w:t>
      </w:r>
      <w:r w:rsidRPr="00ED219A">
        <w:rPr>
          <w:sz w:val="16"/>
        </w:rPr>
        <w:t xml:space="preserve"> Severe </w:t>
      </w:r>
      <w:r w:rsidRPr="00FA7C9C">
        <w:rPr>
          <w:b/>
          <w:u w:val="single"/>
        </w:rPr>
        <w:t xml:space="preserve">consequences can be caused by sabotaging nuclear power plants, research reactors, and radioactive materials storage facilities. </w:t>
      </w:r>
      <w:r w:rsidRPr="00FA7C9C">
        <w:rPr>
          <w:b/>
          <w:highlight w:val="yellow"/>
          <w:u w:val="single"/>
        </w:rPr>
        <w:t xml:space="preserve">Large cities are </w:t>
      </w:r>
      <w:r w:rsidRPr="00DF10F8">
        <w:rPr>
          <w:b/>
          <w:u w:val="single"/>
        </w:rPr>
        <w:t xml:space="preserve">especially </w:t>
      </w:r>
      <w:r w:rsidRPr="00333E27">
        <w:rPr>
          <w:b/>
          <w:highlight w:val="yellow"/>
          <w:u w:val="single"/>
        </w:rPr>
        <w:t>vulnerable to</w:t>
      </w:r>
      <w:r w:rsidRPr="00FA7C9C">
        <w:rPr>
          <w:b/>
          <w:u w:val="single"/>
        </w:rPr>
        <w:t xml:space="preserve"> such </w:t>
      </w:r>
      <w:r w:rsidRPr="00333E27">
        <w:rPr>
          <w:b/>
          <w:highlight w:val="yellow"/>
          <w:u w:val="single"/>
        </w:rPr>
        <w:t>attacks</w:t>
      </w:r>
      <w:r w:rsidRPr="00FA7C9C">
        <w:rPr>
          <w:b/>
          <w:u w:val="single"/>
        </w:rPr>
        <w:t>. A large city may host dozens of research reactors with a nuclear power plant or a couple of spent nuclear fuel storage facilities and dozens of large radioactive materials storage facilities located nearby.</w:t>
      </w:r>
      <w:r w:rsidRPr="00ED219A">
        <w:rPr>
          <w:sz w:val="16"/>
        </w:rPr>
        <w:t xml:space="preserve"> The past few years have seen significant efforts made to enhance organizational and physical aspects of security at facilities, especially at nuclear power plants. Efforts have also been made to improve security culture. But these efforts do not preclude the possibility that </w:t>
      </w:r>
      <w:r w:rsidRPr="00DF10F8">
        <w:rPr>
          <w:rStyle w:val="Emphasis"/>
        </w:rPr>
        <w:t xml:space="preserve">well-trained </w:t>
      </w:r>
      <w:r w:rsidRPr="00FA7C9C">
        <w:rPr>
          <w:rStyle w:val="Emphasis"/>
          <w:highlight w:val="yellow"/>
        </w:rPr>
        <w:t xml:space="preserve">terrorists may </w:t>
      </w:r>
      <w:r w:rsidRPr="00DF10F8">
        <w:rPr>
          <w:rStyle w:val="Emphasis"/>
        </w:rPr>
        <w:t xml:space="preserve">be able to </w:t>
      </w:r>
      <w:r w:rsidRPr="00FA7C9C">
        <w:rPr>
          <w:rStyle w:val="Emphasis"/>
          <w:highlight w:val="yellow"/>
        </w:rPr>
        <w:t>penetrate nuclear facilities</w:t>
      </w:r>
      <w:r w:rsidRPr="00ED219A">
        <w:rPr>
          <w:sz w:val="16"/>
        </w:rPr>
        <w:t>.</w:t>
      </w:r>
      <w:r w:rsidRPr="00ED219A">
        <w:rPr>
          <w:sz w:val="12"/>
        </w:rPr>
        <w:t>¶</w:t>
      </w:r>
      <w:r w:rsidRPr="00FA7C9C">
        <w:rPr>
          <w:sz w:val="12"/>
          <w:u w:val="single"/>
        </w:rPr>
        <w:t xml:space="preserve"> </w:t>
      </w:r>
      <w:r w:rsidRPr="00ED219A">
        <w:rPr>
          <w:sz w:val="16"/>
        </w:rPr>
        <w:t>Some estimates show that sabotage of a research reactor in a metropolis may expose hundreds of thousands to high doses of radiation. A formidable part of the city would become uninhabitable for a long time.</w:t>
      </w:r>
      <w:r w:rsidRPr="00ED219A">
        <w:rPr>
          <w:sz w:val="12"/>
        </w:rPr>
        <w:t>¶</w:t>
      </w:r>
      <w:r w:rsidRPr="00ED219A">
        <w:rPr>
          <w:sz w:val="16"/>
        </w:rPr>
        <w:t xml:space="preserve"> Of all the scenarios, it is building an improvised nuclear device by terrorists that poses the maximum risk. </w:t>
      </w:r>
      <w:r w:rsidRPr="00FA7C9C">
        <w:rPr>
          <w:b/>
          <w:highlight w:val="yellow"/>
          <w:u w:val="single"/>
        </w:rPr>
        <w:t xml:space="preserve">There are no engineering problems </w:t>
      </w:r>
      <w:r w:rsidRPr="00DF10F8">
        <w:rPr>
          <w:b/>
          <w:u w:val="single"/>
        </w:rPr>
        <w:t xml:space="preserve">that cannot be solved </w:t>
      </w:r>
      <w:r w:rsidRPr="00FA7C9C">
        <w:rPr>
          <w:b/>
          <w:highlight w:val="yellow"/>
          <w:u w:val="single"/>
        </w:rPr>
        <w:t xml:space="preserve">if terrorists </w:t>
      </w:r>
      <w:r w:rsidRPr="00DF10F8">
        <w:rPr>
          <w:b/>
          <w:u w:val="single"/>
        </w:rPr>
        <w:t xml:space="preserve">decide to </w:t>
      </w:r>
      <w:r w:rsidRPr="00FA7C9C">
        <w:rPr>
          <w:b/>
          <w:highlight w:val="yellow"/>
          <w:u w:val="single"/>
        </w:rPr>
        <w:t xml:space="preserve">build a </w:t>
      </w:r>
      <w:r w:rsidRPr="00F63F43">
        <w:rPr>
          <w:b/>
          <w:u w:val="single"/>
        </w:rPr>
        <w:t xml:space="preserve">simple </w:t>
      </w:r>
      <w:r w:rsidRPr="00FA7C9C">
        <w:rPr>
          <w:b/>
          <w:highlight w:val="yellow"/>
          <w:u w:val="single"/>
        </w:rPr>
        <w:t xml:space="preserve">“gun-type” </w:t>
      </w:r>
      <w:r w:rsidRPr="00DF10F8">
        <w:rPr>
          <w:b/>
          <w:u w:val="single"/>
        </w:rPr>
        <w:t xml:space="preserve">nuclear </w:t>
      </w:r>
      <w:r w:rsidRPr="00FA7C9C">
        <w:rPr>
          <w:b/>
          <w:highlight w:val="yellow"/>
          <w:u w:val="single"/>
        </w:rPr>
        <w:t>device.</w:t>
      </w:r>
      <w:r w:rsidRPr="00ED219A">
        <w:rPr>
          <w:sz w:val="16"/>
          <w:highlight w:val="yellow"/>
        </w:rPr>
        <w:t xml:space="preserve"> </w:t>
      </w:r>
      <w:r w:rsidRPr="00ED219A">
        <w:rPr>
          <w:sz w:val="16"/>
        </w:rPr>
        <w:t xml:space="preserve">Information on the design of such devices, as well as implosion-type devices, is available in the public domain. It is the acquisition of weapons-grade uranium that presents the sole serious obstacle. Despite numerous preventive measures taken, we cannot rule out the possibility that such materials can be bought on the black market. </w:t>
      </w:r>
      <w:r w:rsidRPr="00FA7C9C">
        <w:rPr>
          <w:rStyle w:val="Emphasis"/>
          <w:highlight w:val="yellow"/>
        </w:rPr>
        <w:t xml:space="preserve">Theft of weapons-grade uranium is </w:t>
      </w:r>
      <w:r w:rsidRPr="00F63F43">
        <w:rPr>
          <w:rStyle w:val="Emphasis"/>
        </w:rPr>
        <w:t xml:space="preserve">also </w:t>
      </w:r>
      <w:r w:rsidRPr="00FA7C9C">
        <w:rPr>
          <w:rStyle w:val="Emphasis"/>
          <w:highlight w:val="yellow"/>
        </w:rPr>
        <w:t>possible</w:t>
      </w:r>
      <w:r w:rsidRPr="00ED219A">
        <w:rPr>
          <w:sz w:val="16"/>
        </w:rPr>
        <w:t>. Research reactor fuel is considered to be particularly vulnerable to theft, as it is scattered at sites in dozens of countries. There are about 100 research reactors in the world that run on weapons-grade uranium fuel, according to the International Atomic Energy Agency (IAEA).</w:t>
      </w:r>
      <w:r w:rsidRPr="00ED219A">
        <w:rPr>
          <w:sz w:val="12"/>
        </w:rPr>
        <w:t>¶</w:t>
      </w:r>
      <w:r w:rsidRPr="00FA7C9C">
        <w:rPr>
          <w:sz w:val="12"/>
          <w:u w:val="single"/>
        </w:rPr>
        <w:t xml:space="preserve"> </w:t>
      </w:r>
      <w:r w:rsidRPr="00294283">
        <w:rPr>
          <w:rStyle w:val="StyleBoldUnderline"/>
          <w:highlight w:val="yellow"/>
        </w:rPr>
        <w:t>A</w:t>
      </w:r>
      <w:r w:rsidRPr="00294283">
        <w:rPr>
          <w:rStyle w:val="StyleBoldUnderline"/>
        </w:rPr>
        <w:t xml:space="preserve"> terrorist “gun-type” </w:t>
      </w:r>
      <w:r w:rsidRPr="00294283">
        <w:rPr>
          <w:rStyle w:val="StyleBoldUnderline"/>
          <w:highlight w:val="yellow"/>
        </w:rPr>
        <w:t>uranium bomb can have a yield</w:t>
      </w:r>
      <w:r w:rsidRPr="00ED219A">
        <w:rPr>
          <w:sz w:val="16"/>
        </w:rPr>
        <w:t xml:space="preserve"> of least 10-15 kt, which is </w:t>
      </w:r>
      <w:r w:rsidRPr="00FA7C9C">
        <w:rPr>
          <w:rStyle w:val="Emphasis"/>
          <w:highlight w:val="yellow"/>
        </w:rPr>
        <w:t>comparable to</w:t>
      </w:r>
      <w:r w:rsidRPr="00FA7C9C">
        <w:rPr>
          <w:rStyle w:val="Emphasis"/>
        </w:rPr>
        <w:t xml:space="preserve"> the yield of the bomb dropped on </w:t>
      </w:r>
      <w:r w:rsidRPr="00FA7C9C">
        <w:rPr>
          <w:rStyle w:val="Emphasis"/>
          <w:highlight w:val="yellow"/>
        </w:rPr>
        <w:t>Hiroshima</w:t>
      </w:r>
      <w:r w:rsidRPr="00ED219A">
        <w:rPr>
          <w:sz w:val="16"/>
        </w:rPr>
        <w:t>. The explosion of such a bomb in a modern metropolis can kill and wound hundreds of thousands and cause serious economic damage. There will also be long-term sociopsychological and political consequences.</w:t>
      </w:r>
      <w:r w:rsidRPr="00ED219A">
        <w:rPr>
          <w:sz w:val="12"/>
        </w:rPr>
        <w:t>¶</w:t>
      </w:r>
      <w:r w:rsidRPr="00ED219A">
        <w:rPr>
          <w:sz w:val="16"/>
        </w:rPr>
        <w:t xml:space="preserve"> The vast majority of states have introduced unprecedented security and surveillance measures at transportation and other large-scale public facilities after the terrorist attacks in the United States, Great </w:t>
      </w:r>
      <w:r w:rsidRPr="00ED219A">
        <w:rPr>
          <w:sz w:val="16"/>
        </w:rPr>
        <w:lastRenderedPageBreak/>
        <w:t>Britain, Italy, and other countries. These measures have proved burdensome for the countries’ populations, but the public has accepted them as necessary. A nuclear terrorist attack will make the public accept further measures meant to enhance control even if these measures significantly restrict the democratic liberties they are accustomed to. Authoritarian states could be expected to adopt even more restrictive measures.</w:t>
      </w:r>
      <w:r w:rsidRPr="00ED219A">
        <w:rPr>
          <w:sz w:val="12"/>
        </w:rPr>
        <w:t>¶</w:t>
      </w:r>
      <w:r w:rsidRPr="00ED219A">
        <w:rPr>
          <w:sz w:val="16"/>
        </w:rPr>
        <w:t xml:space="preserve"> If a nuclear terrorist act occurs, nations will delegate tens of thousands of their secret services’ best personnel to investigate and attribute the attack. Radical Islamist groups are among those capable of such an act. We can imagine what would happen if they do so, given the anti-Muslim sentiments and resentment that conventional terrorist attacks by Islamists have generated in developed democratic countries. Mass deportation of the non-indigenous population and severe sanctions would follow such an attack in what will cause </w:t>
      </w:r>
      <w:r w:rsidRPr="00333E27">
        <w:rPr>
          <w:b/>
          <w:u w:val="single"/>
        </w:rPr>
        <w:t>violent protests in the Muslim world</w:t>
      </w:r>
      <w:r w:rsidRPr="00ED219A">
        <w:rPr>
          <w:sz w:val="16"/>
        </w:rPr>
        <w:t xml:space="preserve">. </w:t>
      </w:r>
      <w:r w:rsidRPr="00333E27">
        <w:rPr>
          <w:b/>
          <w:u w:val="single"/>
        </w:rPr>
        <w:t>Series</w:t>
      </w:r>
      <w:r w:rsidRPr="00F63F43">
        <w:rPr>
          <w:b/>
          <w:u w:val="single"/>
        </w:rPr>
        <w:t xml:space="preserve"> of </w:t>
      </w:r>
      <w:r w:rsidRPr="00FA7C9C">
        <w:rPr>
          <w:b/>
          <w:highlight w:val="yellow"/>
          <w:u w:val="single"/>
        </w:rPr>
        <w:t>armed clashing terrorist attacks may follow</w:t>
      </w:r>
      <w:r w:rsidRPr="00ED219A">
        <w:rPr>
          <w:sz w:val="16"/>
        </w:rPr>
        <w:t>. The prediction that Samuel Huntington has made in his book “</w:t>
      </w:r>
      <w:r w:rsidRPr="00333E27">
        <w:rPr>
          <w:rStyle w:val="Emphasis"/>
          <w:highlight w:val="yellow"/>
        </w:rPr>
        <w:t>The Clash of Civilizations</w:t>
      </w:r>
      <w:r w:rsidRPr="00ED219A">
        <w:rPr>
          <w:sz w:val="16"/>
          <w:highlight w:val="yellow"/>
        </w:rPr>
        <w:t xml:space="preserve"> </w:t>
      </w:r>
      <w:r w:rsidRPr="00ED219A">
        <w:rPr>
          <w:sz w:val="16"/>
        </w:rPr>
        <w:t xml:space="preserve">and the Remaking of World Order” may come true. Huntington’s book clearly demonstrates that it is not Islamic extremists that are the cause of the Western world’s problems. Rather there is a deep, intractable conflict that is rooted in the fault lines that run between Islam and Christianity. This is especially dangerous for Russia because these fault lines run across its territory. To sum it up, the political leadership of Russia has every reason to revise its list of factors that could undermine strategic stability.  BMD does not deserve to be even last on that list because its effectiveness in repelling massive missile strikes will be extremely low. BMD systems can prove useful only if deployed to defend against launches of individual ballistic missiles or groups of such missiles. Prioritization of other destabilizing factors—that could affect global and regional stability—merits a separate study or studies. But even without them I can conclude that nuclear terrorism should be placed on top of the list. </w:t>
      </w:r>
      <w:r w:rsidRPr="000E77CF">
        <w:rPr>
          <w:rStyle w:val="Emphasis"/>
          <w:highlight w:val="yellow"/>
        </w:rPr>
        <w:t>The threat of nuclear terrorism is real</w:t>
      </w:r>
      <w:r w:rsidRPr="000E77CF">
        <w:rPr>
          <w:rStyle w:val="Emphasis"/>
        </w:rPr>
        <w:t xml:space="preserve">, and </w:t>
      </w:r>
      <w:r w:rsidRPr="000E77CF">
        <w:rPr>
          <w:rStyle w:val="Emphasis"/>
          <w:highlight w:val="yellow"/>
        </w:rPr>
        <w:t>a successful</w:t>
      </w:r>
      <w:r w:rsidRPr="000E77CF">
        <w:rPr>
          <w:rStyle w:val="Emphasis"/>
        </w:rPr>
        <w:t xml:space="preserve"> nuclear terrorist </w:t>
      </w:r>
      <w:r w:rsidRPr="000E77CF">
        <w:rPr>
          <w:rStyle w:val="Emphasis"/>
          <w:highlight w:val="yellow"/>
        </w:rPr>
        <w:t>attack would lead to a radical transformation of the global order</w:t>
      </w:r>
      <w:r w:rsidRPr="00ED219A">
        <w:rPr>
          <w:sz w:val="16"/>
        </w:rPr>
        <w:t>.  All of the threats on the revised list must become a subject of thorough studies by experts. States need to work hard to forge a common understanding of these threats and develop a strategy to combat them.</w:t>
      </w:r>
    </w:p>
    <w:p w14:paraId="658BC5C3" w14:textId="77777777" w:rsidR="00C92953" w:rsidRPr="001F598D" w:rsidRDefault="00C92953" w:rsidP="00C92953">
      <w:pPr>
        <w:rPr>
          <w:sz w:val="16"/>
        </w:rPr>
      </w:pPr>
      <w:r w:rsidRPr="00186C43">
        <w:rPr>
          <w:sz w:val="16"/>
        </w:rPr>
        <w:t>the entire counterterrorist effort, or become a national obsession that   creates needless terror.</w:t>
      </w:r>
    </w:p>
    <w:p w14:paraId="3114EA52" w14:textId="77777777" w:rsidR="00C92953" w:rsidRPr="00D22430" w:rsidRDefault="00C92953" w:rsidP="00C92953">
      <w:pPr>
        <w:pStyle w:val="Heading4"/>
      </w:pPr>
      <w:r w:rsidRPr="00D22430">
        <w:t>Nuclear terrorism causes extinction</w:t>
      </w:r>
    </w:p>
    <w:p w14:paraId="0A6E197E" w14:textId="77777777" w:rsidR="00C92953" w:rsidRDefault="00C92953" w:rsidP="00C92953">
      <w:pPr>
        <w:rPr>
          <w:rStyle w:val="StyleStyleBold12pt"/>
        </w:rPr>
      </w:pPr>
      <w:r w:rsidRPr="00D22430">
        <w:rPr>
          <w:rStyle w:val="StyleStyleBold12pt"/>
        </w:rPr>
        <w:t>Morgan 9 </w:t>
      </w:r>
    </w:p>
    <w:p w14:paraId="3CD4B81D" w14:textId="77777777" w:rsidR="00C92953" w:rsidRPr="00D22430" w:rsidRDefault="00C92953" w:rsidP="00C92953">
      <w:r>
        <w:rPr>
          <w:rStyle w:val="StyleStyleBold12pt"/>
        </w:rPr>
        <w:t>[</w:t>
      </w:r>
      <w:r w:rsidRPr="00D22430">
        <w:t>Hankuk University of Foreign Studies, Yongin Campus – South Korea (Dennis, Futures, November, “World on fire: two scenarios of the destruction of human civilization and possible extinction of the human race,” Science Direct), accessed 9-16-2011,WYO/JF</w:t>
      </w:r>
      <w:r>
        <w:t>]</w:t>
      </w:r>
    </w:p>
    <w:p w14:paraId="215E133E" w14:textId="1121FEE6" w:rsidR="00C92953" w:rsidRPr="00C92953" w:rsidRDefault="00C92953" w:rsidP="00C92953">
      <w:pPr>
        <w:rPr>
          <w:rFonts w:ascii="Arial" w:hAnsi="Arial" w:cs="Arial"/>
          <w:color w:val="222222"/>
        </w:rPr>
      </w:pPr>
      <w:r w:rsidRPr="00D22430">
        <w:t>In a remarkable website on nuclear war, Carol Moore asks the question “Is Nuclear War Inevitable??” In Section , </w:t>
      </w:r>
      <w:r w:rsidRPr="00CF685B">
        <w:rPr>
          <w:b/>
          <w:bCs/>
          <w:color w:val="222222"/>
          <w:u w:val="single"/>
        </w:rPr>
        <w:t>Moore points out what most</w:t>
      </w:r>
      <w:r w:rsidRPr="00CF685B">
        <w:rPr>
          <w:rStyle w:val="apple-converted-space"/>
          <w:color w:val="222222"/>
          <w:u w:val="single"/>
        </w:rPr>
        <w:t> </w:t>
      </w:r>
      <w:r w:rsidRPr="003976E8">
        <w:rPr>
          <w:b/>
          <w:bCs/>
          <w:color w:val="222222"/>
          <w:highlight w:val="cyan"/>
          <w:u w:val="single"/>
          <w:shd w:val="clear" w:color="auto" w:fill="FFFF00"/>
        </w:rPr>
        <w:t>terrorists</w:t>
      </w:r>
      <w:r w:rsidRPr="00CF685B">
        <w:rPr>
          <w:b/>
          <w:bCs/>
          <w:color w:val="222222"/>
          <w:u w:val="single"/>
          <w:shd w:val="clear" w:color="auto" w:fill="FFFF00"/>
        </w:rPr>
        <w:t xml:space="preserve"> </w:t>
      </w:r>
      <w:r w:rsidRPr="00294283">
        <w:rPr>
          <w:rStyle w:val="StyleBoldUnderline"/>
        </w:rPr>
        <w:t>obviously</w:t>
      </w:r>
      <w:r w:rsidRPr="00294283">
        <w:rPr>
          <w:b/>
          <w:bCs/>
          <w:color w:val="222222"/>
          <w:u w:val="single"/>
          <w:shd w:val="clear" w:color="auto" w:fill="FFFF00"/>
        </w:rPr>
        <w:t xml:space="preserve"> already</w:t>
      </w:r>
      <w:r w:rsidRPr="00CF685B">
        <w:rPr>
          <w:b/>
          <w:bCs/>
          <w:color w:val="222222"/>
          <w:u w:val="single"/>
          <w:shd w:val="clear" w:color="auto" w:fill="FFFF00"/>
        </w:rPr>
        <w:t xml:space="preserve"> </w:t>
      </w:r>
      <w:r w:rsidRPr="003976E8">
        <w:rPr>
          <w:b/>
          <w:bCs/>
          <w:color w:val="222222"/>
          <w:highlight w:val="cyan"/>
          <w:u w:val="single"/>
          <w:shd w:val="clear" w:color="auto" w:fill="FFFF00"/>
        </w:rPr>
        <w:t xml:space="preserve">know </w:t>
      </w:r>
      <w:r w:rsidRPr="00294283">
        <w:rPr>
          <w:b/>
          <w:bCs/>
          <w:color w:val="222222"/>
          <w:u w:val="single"/>
          <w:shd w:val="clear" w:color="auto" w:fill="FFFF00"/>
        </w:rPr>
        <w:t>about the nuclear tensions between powerful countries</w:t>
      </w:r>
      <w:r w:rsidRPr="00294283">
        <w:rPr>
          <w:color w:val="222222"/>
          <w:sz w:val="16"/>
        </w:rPr>
        <w:t>. </w:t>
      </w:r>
      <w:r w:rsidRPr="00294283">
        <w:rPr>
          <w:color w:val="222222"/>
          <w:sz w:val="16"/>
          <w:vertAlign w:val="subscript"/>
        </w:rPr>
        <w:t>No doubt,</w:t>
      </w:r>
      <w:r w:rsidRPr="00294283">
        <w:rPr>
          <w:color w:val="222222"/>
          <w:sz w:val="16"/>
        </w:rPr>
        <w:t> </w:t>
      </w:r>
      <w:r w:rsidRPr="00294283">
        <w:rPr>
          <w:b/>
          <w:bCs/>
          <w:color w:val="222222"/>
          <w:u w:val="single"/>
          <w:shd w:val="clear" w:color="auto" w:fill="FFFF00"/>
        </w:rPr>
        <w:t xml:space="preserve">they’ve figured out that the best way </w:t>
      </w:r>
      <w:r w:rsidRPr="003976E8">
        <w:rPr>
          <w:b/>
          <w:bCs/>
          <w:color w:val="222222"/>
          <w:highlight w:val="cyan"/>
          <w:u w:val="single"/>
          <w:shd w:val="clear" w:color="auto" w:fill="FFFF00"/>
        </w:rPr>
        <w:t>to escalate</w:t>
      </w:r>
      <w:r w:rsidRPr="00CF685B">
        <w:rPr>
          <w:b/>
          <w:bCs/>
          <w:color w:val="222222"/>
          <w:u w:val="single"/>
          <w:shd w:val="clear" w:color="auto" w:fill="FFFF00"/>
        </w:rPr>
        <w:t xml:space="preserve"> these </w:t>
      </w:r>
      <w:r w:rsidRPr="003976E8">
        <w:rPr>
          <w:b/>
          <w:bCs/>
          <w:color w:val="222222"/>
          <w:highlight w:val="cyan"/>
          <w:u w:val="single"/>
          <w:shd w:val="clear" w:color="auto" w:fill="FFFF00"/>
        </w:rPr>
        <w:t>tensions into nuclear war is to set off a nuclear exchange</w:t>
      </w:r>
      <w:r w:rsidRPr="00CF685B">
        <w:rPr>
          <w:color w:val="222222"/>
          <w:sz w:val="16"/>
        </w:rPr>
        <w:t xml:space="preserve">. </w:t>
      </w:r>
      <w:r w:rsidRPr="00294283">
        <w:rPr>
          <w:color w:val="222222"/>
          <w:sz w:val="16"/>
        </w:rPr>
        <w:t>As Moore points out,</w:t>
      </w:r>
      <w:r w:rsidRPr="00294283">
        <w:rPr>
          <w:rStyle w:val="apple-converted-space"/>
          <w:color w:val="222222"/>
          <w:sz w:val="16"/>
        </w:rPr>
        <w:t> </w:t>
      </w:r>
      <w:r w:rsidRPr="00294283">
        <w:rPr>
          <w:b/>
          <w:bCs/>
          <w:color w:val="222222"/>
          <w:u w:val="single"/>
          <w:shd w:val="clear" w:color="auto" w:fill="FFFF00"/>
        </w:rPr>
        <w:t>all that militant terrorists would have to do is get their hands on one small nuclear bomb and explode it on either Moscow or Israel</w:t>
      </w:r>
      <w:r w:rsidRPr="00294283">
        <w:rPr>
          <w:color w:val="222222"/>
          <w:sz w:val="16"/>
        </w:rPr>
        <w:t>.</w:t>
      </w:r>
      <w:r w:rsidRPr="00294283">
        <w:rPr>
          <w:rStyle w:val="apple-converted-space"/>
          <w:color w:val="222222"/>
          <w:sz w:val="16"/>
        </w:rPr>
        <w:t> </w:t>
      </w:r>
      <w:r w:rsidRPr="003976E8">
        <w:rPr>
          <w:b/>
          <w:bCs/>
          <w:color w:val="222222"/>
          <w:highlight w:val="cyan"/>
          <w:u w:val="single"/>
          <w:shd w:val="clear" w:color="auto" w:fill="FFFF00"/>
        </w:rPr>
        <w:t>Because of the Russian “dead hand” system</w:t>
      </w:r>
      <w:r w:rsidRPr="00CF685B">
        <w:rPr>
          <w:b/>
          <w:bCs/>
          <w:color w:val="222222"/>
          <w:u w:val="single"/>
        </w:rPr>
        <w:t>, “where regional nuclear commanders would be given full powers should Moscow be destroyed,”</w:t>
      </w:r>
      <w:r w:rsidRPr="00CF685B">
        <w:rPr>
          <w:rStyle w:val="apple-converted-space"/>
          <w:color w:val="222222"/>
          <w:u w:val="single"/>
        </w:rPr>
        <w:t> </w:t>
      </w:r>
      <w:r w:rsidRPr="00CF685B">
        <w:rPr>
          <w:b/>
          <w:bCs/>
          <w:color w:val="222222"/>
          <w:u w:val="single"/>
          <w:shd w:val="clear" w:color="auto" w:fill="FFFF00"/>
        </w:rPr>
        <w:t xml:space="preserve">it is likely that </w:t>
      </w:r>
      <w:r w:rsidRPr="003976E8">
        <w:rPr>
          <w:b/>
          <w:bCs/>
          <w:color w:val="222222"/>
          <w:highlight w:val="cyan"/>
          <w:u w:val="single"/>
          <w:shd w:val="clear" w:color="auto" w:fill="FFFF00"/>
        </w:rPr>
        <w:t>any attack would be blamed on the U</w:t>
      </w:r>
      <w:r w:rsidRPr="00CF685B">
        <w:rPr>
          <w:b/>
          <w:bCs/>
          <w:color w:val="222222"/>
          <w:u w:val="single"/>
          <w:shd w:val="clear" w:color="auto" w:fill="FFFF00"/>
        </w:rPr>
        <w:t xml:space="preserve">nited </w:t>
      </w:r>
      <w:r w:rsidRPr="003976E8">
        <w:rPr>
          <w:b/>
          <w:bCs/>
          <w:color w:val="222222"/>
          <w:highlight w:val="cyan"/>
          <w:u w:val="single"/>
          <w:shd w:val="clear" w:color="auto" w:fill="FFFF00"/>
        </w:rPr>
        <w:t>S</w:t>
      </w:r>
      <w:r w:rsidRPr="00CF685B">
        <w:rPr>
          <w:b/>
          <w:bCs/>
          <w:color w:val="222222"/>
          <w:u w:val="single"/>
          <w:shd w:val="clear" w:color="auto" w:fill="FFFF00"/>
        </w:rPr>
        <w:t>tates</w:t>
      </w:r>
      <w:r w:rsidRPr="00CF685B">
        <w:rPr>
          <w:b/>
          <w:bCs/>
          <w:color w:val="222222"/>
          <w:u w:val="single"/>
          <w:vertAlign w:val="subscript"/>
        </w:rPr>
        <w:t>”</w:t>
      </w:r>
      <w:r w:rsidRPr="00CF685B">
        <w:rPr>
          <w:color w:val="222222"/>
          <w:sz w:val="16"/>
          <w:vertAlign w:val="subscript"/>
        </w:rPr>
        <w:t>  Israeli leaders and Zionist supporters have, likewise, stated for years that if Israel were to suffer a nuclear attack, whether from terrorists or a nation state, it would retaliate with the suicidal “Samson option” against all major Muslim cities in the Middle East. Furthermore, the Israeli Samson option would also include attacks on Russia and even “anti-Semitic” European cities   </w:t>
      </w:r>
      <w:r w:rsidRPr="00CF685B">
        <w:rPr>
          <w:b/>
          <w:bCs/>
          <w:color w:val="222222"/>
          <w:u w:val="single"/>
          <w:vertAlign w:val="subscript"/>
        </w:rPr>
        <w:t>In that case, of course, Russia would retaliate, and the U.S. would then retaliate against Russia</w:t>
      </w:r>
      <w:r w:rsidRPr="00CF685B">
        <w:rPr>
          <w:b/>
          <w:bCs/>
          <w:color w:val="222222"/>
          <w:u w:val="single"/>
        </w:rPr>
        <w:t>.</w:t>
      </w:r>
      <w:r w:rsidRPr="003976E8">
        <w:rPr>
          <w:b/>
          <w:bCs/>
          <w:color w:val="222222"/>
          <w:highlight w:val="cyan"/>
          <w:u w:val="single"/>
          <w:shd w:val="clear" w:color="auto" w:fill="FFFF00"/>
        </w:rPr>
        <w:t>China</w:t>
      </w:r>
      <w:r w:rsidRPr="00CF685B">
        <w:rPr>
          <w:b/>
          <w:bCs/>
          <w:color w:val="222222"/>
          <w:u w:val="single"/>
          <w:shd w:val="clear" w:color="auto" w:fill="FFFF00"/>
        </w:rPr>
        <w:t xml:space="preserve"> </w:t>
      </w:r>
      <w:r w:rsidRPr="003976E8">
        <w:rPr>
          <w:b/>
          <w:bCs/>
          <w:color w:val="222222"/>
          <w:highlight w:val="cyan"/>
          <w:u w:val="single"/>
          <w:shd w:val="clear" w:color="auto" w:fill="FFFF00"/>
        </w:rPr>
        <w:t>would</w:t>
      </w:r>
      <w:r w:rsidRPr="00CF685B">
        <w:rPr>
          <w:b/>
          <w:bCs/>
          <w:color w:val="222222"/>
          <w:u w:val="single"/>
          <w:shd w:val="clear" w:color="auto" w:fill="FFFF00"/>
        </w:rPr>
        <w:t xml:space="preserve"> probably </w:t>
      </w:r>
      <w:r w:rsidRPr="003976E8">
        <w:rPr>
          <w:b/>
          <w:bCs/>
          <w:color w:val="222222"/>
          <w:highlight w:val="cyan"/>
          <w:u w:val="single"/>
          <w:shd w:val="clear" w:color="auto" w:fill="FFFF00"/>
        </w:rPr>
        <w:t>be involved</w:t>
      </w:r>
      <w:r w:rsidRPr="00CF685B">
        <w:rPr>
          <w:b/>
          <w:bCs/>
          <w:color w:val="222222"/>
          <w:u w:val="single"/>
          <w:shd w:val="clear" w:color="auto" w:fill="FFFF00"/>
        </w:rPr>
        <w:t xml:space="preserve"> as well</w:t>
      </w:r>
      <w:r w:rsidRPr="00CF685B">
        <w:rPr>
          <w:b/>
          <w:bCs/>
          <w:color w:val="222222"/>
          <w:u w:val="single"/>
        </w:rPr>
        <w:t>,</w:t>
      </w:r>
      <w:r w:rsidRPr="00CF685B">
        <w:rPr>
          <w:rStyle w:val="apple-converted-space"/>
          <w:color w:val="222222"/>
          <w:u w:val="single"/>
        </w:rPr>
        <w:t> </w:t>
      </w:r>
      <w:r w:rsidRPr="00CF685B">
        <w:rPr>
          <w:b/>
          <w:bCs/>
          <w:color w:val="222222"/>
          <w:u w:val="single"/>
          <w:vertAlign w:val="subscript"/>
        </w:rPr>
        <w:t>as thousands, if not tens of thousands, of nuclear warheads, many of them much more powerful than those used at Hiroshima and Nagasaki, would rain upon most of the major cities in the Northern Hemisphere</w:t>
      </w:r>
      <w:r w:rsidRPr="00CF685B">
        <w:rPr>
          <w:color w:val="222222"/>
          <w:sz w:val="16"/>
          <w:vertAlign w:val="subscript"/>
        </w:rPr>
        <w:t>. Afterwards, for years to come, massive radioactive clouds would drift throughout the Earth in the nuclear fallout, bringing death or else radiation disease that would be genetically transmitted to future generations in a nuclear winter that could last as long as a 100 years, taking a savage toll upon the environment and fragile ecosphere as well. And what many people fail to realize is what a precarious, hair-trigger basis the nuclear web rests on</w:t>
      </w:r>
      <w:r w:rsidRPr="00CF685B">
        <w:rPr>
          <w:color w:val="222222"/>
          <w:sz w:val="16"/>
        </w:rPr>
        <w:t>. </w:t>
      </w:r>
      <w:r w:rsidRPr="00836D44">
        <w:rPr>
          <w:rStyle w:val="StyleBoldUnderline"/>
          <w:highlight w:val="cyan"/>
        </w:rPr>
        <w:t>Any </w:t>
      </w:r>
      <w:r w:rsidRPr="003976E8">
        <w:rPr>
          <w:rStyle w:val="StyleBoldUnderline"/>
          <w:highlight w:val="cyan"/>
        </w:rPr>
        <w:t xml:space="preserve">accident, mistaken communication, </w:t>
      </w:r>
      <w:r w:rsidRPr="00836D44">
        <w:rPr>
          <w:rStyle w:val="StyleBoldUnderline"/>
          <w:highlight w:val="yellow"/>
        </w:rPr>
        <w:t>false signal or “lone wolf’ act of sabotage</w:t>
      </w:r>
      <w:r w:rsidRPr="003976E8">
        <w:rPr>
          <w:rStyle w:val="StyleBoldUnderline"/>
        </w:rPr>
        <w:t xml:space="preserve"> or treason could, </w:t>
      </w:r>
      <w:r w:rsidRPr="003976E8">
        <w:rPr>
          <w:rStyle w:val="StyleBoldUnderline"/>
          <w:highlight w:val="cyan"/>
        </w:rPr>
        <w:t>in a matter of</w:t>
      </w:r>
      <w:r w:rsidRPr="003976E8">
        <w:rPr>
          <w:rStyle w:val="StyleBoldUnderline"/>
        </w:rPr>
        <w:t xml:space="preserve"> a few </w:t>
      </w:r>
      <w:r w:rsidRPr="003976E8">
        <w:rPr>
          <w:rStyle w:val="StyleBoldUnderline"/>
          <w:highlight w:val="cyan"/>
        </w:rPr>
        <w:t>minutes, unleash the use of nuclear weapons</w:t>
      </w:r>
      <w:r w:rsidRPr="003976E8">
        <w:rPr>
          <w:rStyle w:val="StyleBoldUnderline"/>
        </w:rPr>
        <w:t xml:space="preserve">, and once a weapon is used, then </w:t>
      </w:r>
      <w:r w:rsidRPr="003976E8">
        <w:rPr>
          <w:rStyle w:val="StyleBoldUnderline"/>
          <w:highlight w:val="cyan"/>
        </w:rPr>
        <w:t>the likelihood of a rapid escalation</w:t>
      </w:r>
      <w:r w:rsidRPr="003976E8">
        <w:rPr>
          <w:rStyle w:val="StyleBoldUnderline"/>
        </w:rPr>
        <w:t xml:space="preserve"> of nuclear attacks </w:t>
      </w:r>
      <w:r w:rsidRPr="003976E8">
        <w:rPr>
          <w:rStyle w:val="StyleBoldUnderline"/>
          <w:highlight w:val="cyan"/>
        </w:rPr>
        <w:t>is</w:t>
      </w:r>
      <w:r w:rsidRPr="003976E8">
        <w:rPr>
          <w:rStyle w:val="StyleBoldUnderline"/>
        </w:rPr>
        <w:t xml:space="preserve"> quite </w:t>
      </w:r>
      <w:r w:rsidRPr="003976E8">
        <w:rPr>
          <w:rStyle w:val="StyleBoldUnderline"/>
          <w:highlight w:val="cyan"/>
        </w:rPr>
        <w:t>high</w:t>
      </w:r>
      <w:r w:rsidRPr="003976E8">
        <w:rPr>
          <w:rStyle w:val="StyleBoldUnderline"/>
        </w:rPr>
        <w:t> </w:t>
      </w:r>
      <w:r w:rsidRPr="00CF685B">
        <w:rPr>
          <w:color w:val="222222"/>
          <w:sz w:val="16"/>
          <w:vertAlign w:val="subscript"/>
        </w:rPr>
        <w:t>while the likelihood of a limited nuclear war is actually less probable since each country would act under the “use them or lose them” strategy and psychology; restraint by one power would be interpreted as a weakness by the other, which could be exploited as a window of opportunity to “win” the war. In other words, once Pandora's Box is opened, it will spread quickly, as it will be the signal for permission for anyone to use them. Moore compares swift nuclear escalation to a room full of people embarrassed to cough. Once one does, however, “everyone else feels free to do so.</w:t>
      </w:r>
      <w:r w:rsidRPr="00CF685B">
        <w:rPr>
          <w:rStyle w:val="apple-converted-space"/>
          <w:color w:val="222222"/>
          <w:sz w:val="16"/>
          <w:vertAlign w:val="subscript"/>
        </w:rPr>
        <w:t> </w:t>
      </w:r>
      <w:r w:rsidRPr="00CF685B">
        <w:rPr>
          <w:b/>
          <w:bCs/>
          <w:color w:val="222222"/>
          <w:u w:val="single"/>
          <w:vertAlign w:val="subscript"/>
        </w:rPr>
        <w:t>The bottom line is that as long as large nation states use internal and external war to keep their disparate factions glued together and to satisfy elites’ needs for power and plunder, these nations will attempt to obtain, keep, and inevitably use nuclear weapons</w:t>
      </w:r>
      <w:r w:rsidRPr="00CF685B">
        <w:rPr>
          <w:color w:val="222222"/>
          <w:sz w:val="16"/>
          <w:vertAlign w:val="subscript"/>
        </w:rPr>
        <w:t>. And as long as large nations oppress groups who seek self-determination, some of those groups will look for any means to fight their oppressors”</w:t>
      </w:r>
      <w:r w:rsidRPr="00CF685B">
        <w:rPr>
          <w:color w:val="222222"/>
          <w:sz w:val="16"/>
        </w:rPr>
        <w:t>  </w:t>
      </w:r>
      <w:r w:rsidRPr="00CF685B">
        <w:rPr>
          <w:b/>
          <w:bCs/>
          <w:color w:val="222222"/>
          <w:u w:val="single"/>
          <w:shd w:val="clear" w:color="auto" w:fill="FFFF00"/>
        </w:rPr>
        <w:t xml:space="preserve">In other words, as long as war and aggression are backed up by the implicit threat of nuclear arms, </w:t>
      </w:r>
      <w:r w:rsidRPr="003976E8">
        <w:rPr>
          <w:b/>
          <w:bCs/>
          <w:color w:val="222222"/>
          <w:highlight w:val="cyan"/>
          <w:u w:val="single"/>
          <w:shd w:val="clear" w:color="auto" w:fill="FFFF00"/>
        </w:rPr>
        <w:t xml:space="preserve">it is only a matter of time before the escalation of </w:t>
      </w:r>
      <w:r w:rsidRPr="003976E8">
        <w:rPr>
          <w:b/>
          <w:bCs/>
          <w:color w:val="222222"/>
          <w:highlight w:val="cyan"/>
          <w:u w:val="single"/>
          <w:shd w:val="clear" w:color="auto" w:fill="FFFF00"/>
        </w:rPr>
        <w:lastRenderedPageBreak/>
        <w:t>violent conflict leads to the</w:t>
      </w:r>
      <w:r w:rsidRPr="00CF685B">
        <w:rPr>
          <w:b/>
          <w:bCs/>
          <w:color w:val="222222"/>
          <w:u w:val="single"/>
          <w:shd w:val="clear" w:color="auto" w:fill="FFFF00"/>
        </w:rPr>
        <w:t xml:space="preserve"> actual </w:t>
      </w:r>
      <w:r w:rsidRPr="003976E8">
        <w:rPr>
          <w:b/>
          <w:bCs/>
          <w:color w:val="222222"/>
          <w:highlight w:val="cyan"/>
          <w:u w:val="single"/>
          <w:shd w:val="clear" w:color="auto" w:fill="FFFF00"/>
        </w:rPr>
        <w:t>use of nuclear weapons</w:t>
      </w:r>
      <w:r w:rsidRPr="00CF685B">
        <w:rPr>
          <w:color w:val="222222"/>
          <w:sz w:val="16"/>
        </w:rPr>
        <w:t>,</w:t>
      </w:r>
      <w:r w:rsidRPr="00CF685B">
        <w:rPr>
          <w:rStyle w:val="apple-converted-space"/>
          <w:color w:val="222222"/>
          <w:sz w:val="16"/>
        </w:rPr>
        <w:t> </w:t>
      </w:r>
      <w:r w:rsidRPr="00CF685B">
        <w:rPr>
          <w:color w:val="222222"/>
          <w:sz w:val="16"/>
          <w:vertAlign w:val="subscript"/>
        </w:rPr>
        <w:t>and once even just one is used, it is very likely that many, if not all,</w:t>
      </w:r>
      <w:r w:rsidRPr="00CF685B">
        <w:rPr>
          <w:rStyle w:val="apple-converted-space"/>
          <w:color w:val="222222"/>
          <w:sz w:val="16"/>
          <w:vertAlign w:val="subscript"/>
        </w:rPr>
        <w:t> </w:t>
      </w:r>
      <w:r w:rsidRPr="00CF685B">
        <w:rPr>
          <w:color w:val="222222"/>
          <w:sz w:val="16"/>
          <w:shd w:val="clear" w:color="auto" w:fill="FFFF00"/>
          <w:vertAlign w:val="subscript"/>
        </w:rPr>
        <w:t>will be used,</w:t>
      </w:r>
      <w:r w:rsidRPr="00CF685B">
        <w:rPr>
          <w:rStyle w:val="apple-converted-space"/>
          <w:color w:val="222222"/>
          <w:sz w:val="16"/>
          <w:shd w:val="clear" w:color="auto" w:fill="FFFF00"/>
        </w:rPr>
        <w:t> </w:t>
      </w:r>
      <w:r w:rsidRPr="00CF685B">
        <w:rPr>
          <w:b/>
          <w:bCs/>
          <w:color w:val="222222"/>
          <w:u w:val="single"/>
          <w:shd w:val="clear" w:color="auto" w:fill="FFFF00"/>
        </w:rPr>
        <w:t>l</w:t>
      </w:r>
      <w:r w:rsidRPr="003976E8">
        <w:rPr>
          <w:b/>
          <w:bCs/>
          <w:color w:val="222222"/>
          <w:highlight w:val="cyan"/>
          <w:u w:val="single"/>
          <w:shd w:val="clear" w:color="auto" w:fill="FFFF00"/>
        </w:rPr>
        <w:t>eading to horrific scenarios of global death and the destruction of</w:t>
      </w:r>
      <w:r w:rsidRPr="00CF685B">
        <w:rPr>
          <w:b/>
          <w:bCs/>
          <w:color w:val="222222"/>
          <w:u w:val="single"/>
          <w:shd w:val="clear" w:color="auto" w:fill="FFFF00"/>
        </w:rPr>
        <w:t xml:space="preserve"> much of </w:t>
      </w:r>
      <w:r w:rsidRPr="003976E8">
        <w:rPr>
          <w:b/>
          <w:bCs/>
          <w:color w:val="222222"/>
          <w:highlight w:val="cyan"/>
          <w:u w:val="single"/>
          <w:shd w:val="clear" w:color="auto" w:fill="FFFF00"/>
        </w:rPr>
        <w:t>human civilization</w:t>
      </w:r>
      <w:r w:rsidRPr="00CF685B">
        <w:rPr>
          <w:b/>
          <w:bCs/>
          <w:color w:val="222222"/>
          <w:u w:val="single"/>
        </w:rPr>
        <w:t> </w:t>
      </w:r>
      <w:r w:rsidRPr="00CF685B">
        <w:rPr>
          <w:b/>
          <w:bCs/>
          <w:color w:val="222222"/>
          <w:u w:val="single"/>
          <w:vertAlign w:val="subscript"/>
        </w:rPr>
        <w:t>while condemning a mutant human remnant, if there is such a remnant, to a life of unimaginable misery and suffering in a nuclear winter.    </w:t>
      </w:r>
    </w:p>
    <w:p w14:paraId="1FF88710" w14:textId="77777777" w:rsidR="00307F09" w:rsidRPr="007E5A61" w:rsidRDefault="00307F09" w:rsidP="00307F09">
      <w:pPr>
        <w:pStyle w:val="Heading4"/>
      </w:pPr>
      <w:r>
        <w:t xml:space="preserve">The probability is significant and the magnitude increases the risk exponentially </w:t>
      </w:r>
    </w:p>
    <w:p w14:paraId="1C622F4E" w14:textId="77777777" w:rsidR="00307F09" w:rsidRPr="003C2776" w:rsidRDefault="00307F09" w:rsidP="00307F09">
      <w:pPr>
        <w:rPr>
          <w:rStyle w:val="StyleStyleBold12pt"/>
        </w:rPr>
      </w:pPr>
      <w:r w:rsidRPr="003C2776">
        <w:rPr>
          <w:rStyle w:val="StyleStyleBold12pt"/>
        </w:rPr>
        <w:t>Zimmerman 09</w:t>
      </w:r>
    </w:p>
    <w:p w14:paraId="7DBD898A" w14:textId="77777777" w:rsidR="00307F09" w:rsidRDefault="00307F09" w:rsidP="00307F09">
      <w:r>
        <w:t xml:space="preserve">(Peter D., Department of War Studies, King’s College London, “Do We Really Need to Worry? Some Reflections on the Threat of Nuclear Terrorism,” Fall 2009, </w:t>
      </w:r>
      <w:hyperlink r:id="rId10" w:history="1">
        <w:r w:rsidRPr="003516BC">
          <w:rPr>
            <w:rStyle w:val="Hyperlink"/>
          </w:rPr>
          <w:t>http://www.coedat.nato.int/publications/datr4/01PeterZimmerman.pdf</w:t>
        </w:r>
      </w:hyperlink>
      <w:r>
        <w:t>) /wyo-mm</w:t>
      </w:r>
    </w:p>
    <w:p w14:paraId="6B527AE7" w14:textId="77777777" w:rsidR="00307F09" w:rsidRDefault="00307F09" w:rsidP="00307F09">
      <w:r w:rsidRPr="001B24A4">
        <w:rPr>
          <w:rStyle w:val="StyleBoldUnderline"/>
        </w:rPr>
        <w:t xml:space="preserve">Mueller discounts the consequences of </w:t>
      </w:r>
      <w:r w:rsidRPr="004B317D">
        <w:rPr>
          <w:rStyle w:val="StyleBoldUnderline"/>
          <w:highlight w:val="yellow"/>
        </w:rPr>
        <w:t>an improvised nuclear device</w:t>
      </w:r>
      <w:r w:rsidRPr="001B24A4">
        <w:rPr>
          <w:rStyle w:val="StyleBoldUnderline"/>
        </w:rPr>
        <w:t xml:space="preserve"> in odd ways. He suggests that a one kiloton ground burst in New York’s Central Park would barely damage the buildings on the boundaries of the park. That is true, but the same bomb </w:t>
      </w:r>
      <w:r w:rsidRPr="004B317D">
        <w:rPr>
          <w:rStyle w:val="StyleBoldUnderline"/>
          <w:highlight w:val="yellow"/>
        </w:rPr>
        <w:t>detonated</w:t>
      </w:r>
      <w:r w:rsidRPr="001B24A4">
        <w:rPr>
          <w:rStyle w:val="StyleBoldUnderline"/>
        </w:rPr>
        <w:t xml:space="preserve"> a kilometer or two away </w:t>
      </w:r>
      <w:r w:rsidRPr="004B317D">
        <w:rPr>
          <w:rStyle w:val="StyleBoldUnderline"/>
          <w:highlight w:val="yellow"/>
        </w:rPr>
        <w:t>could kill tens of thousands or even one hundred thousand people.</w:t>
      </w:r>
      <w:r w:rsidRPr="001B24A4">
        <w:rPr>
          <w:rStyle w:val="StyleBoldUnderline"/>
        </w:rPr>
        <w:t xml:space="preserve"> If the explosion took place </w:t>
      </w:r>
      <w:r w:rsidRPr="004B317D">
        <w:rPr>
          <w:rStyle w:val="StyleBoldUnderline"/>
          <w:highlight w:val="yellow"/>
        </w:rPr>
        <w:t>in</w:t>
      </w:r>
      <w:r w:rsidRPr="001B24A4">
        <w:rPr>
          <w:rStyle w:val="StyleBoldUnderline"/>
        </w:rPr>
        <w:t xml:space="preserve"> the financial business district of </w:t>
      </w:r>
      <w:r w:rsidRPr="004B317D">
        <w:rPr>
          <w:rStyle w:val="StyleBoldUnderline"/>
          <w:highlight w:val="yellow"/>
        </w:rPr>
        <w:t>London or New York</w:t>
      </w:r>
      <w:r w:rsidRPr="001B24A4">
        <w:rPr>
          <w:rStyle w:val="StyleBoldUnderline"/>
        </w:rPr>
        <w:t xml:space="preserve"> </w:t>
      </w:r>
      <w:r w:rsidRPr="001B24A4">
        <w:t xml:space="preserve">– or Paris or Singapore – </w:t>
      </w:r>
      <w:r w:rsidRPr="001B24A4">
        <w:rPr>
          <w:rStyle w:val="StyleBoldUnderline"/>
        </w:rPr>
        <w:t>in the middle of the working day, there could be several hundred thousand dead or wounded from the immediate effects.</w:t>
      </w:r>
      <w:r w:rsidRPr="001B24A4">
        <w:t xml:space="preserve"> And the </w:t>
      </w:r>
      <w:r w:rsidRPr="004B317D">
        <w:rPr>
          <w:rStyle w:val="StyleBoldUnderline"/>
          <w:highlight w:val="yellow"/>
        </w:rPr>
        <w:t>fallout</w:t>
      </w:r>
      <w:r w:rsidRPr="001B24A4">
        <w:rPr>
          <w:rStyle w:val="StyleBoldUnderline"/>
        </w:rPr>
        <w:t xml:space="preserve"> from any of these explosions, even the one in Central Park, </w:t>
      </w:r>
      <w:r w:rsidRPr="004B317D">
        <w:rPr>
          <w:rStyle w:val="StyleBoldUnderline"/>
          <w:highlight w:val="yellow"/>
        </w:rPr>
        <w:t>would kill</w:t>
      </w:r>
      <w:r w:rsidRPr="001B24A4">
        <w:rPr>
          <w:rStyle w:val="StyleBoldUnderline"/>
        </w:rPr>
        <w:t xml:space="preserve"> many tens of </w:t>
      </w:r>
      <w:r w:rsidRPr="004B317D">
        <w:rPr>
          <w:rStyle w:val="StyleBoldUnderline"/>
          <w:highlight w:val="yellow"/>
        </w:rPr>
        <w:t>thousands more</w:t>
      </w:r>
      <w:r w:rsidRPr="001B24A4">
        <w:t xml:space="preserve">. And </w:t>
      </w:r>
      <w:r w:rsidRPr="001B24A4">
        <w:rPr>
          <w:rStyle w:val="StyleBoldUnderline"/>
        </w:rPr>
        <w:t>Mueller decries the statement that such a bomb could “destroy” a major city</w:t>
      </w:r>
      <w:r w:rsidRPr="001B24A4">
        <w:t xml:space="preserve">; he points out that only a small fraction of the city would be destroyed, </w:t>
      </w:r>
      <w:r w:rsidRPr="001B24A4">
        <w:rPr>
          <w:rStyle w:val="StyleBoldUnderline"/>
        </w:rPr>
        <w:t>just as only a fairly small part of Hiroshima died from a larger bomb. I find myself horrified at the effects of even a very small nuclear explosion in a city</w:t>
      </w:r>
      <w:r w:rsidRPr="001B24A4">
        <w:t xml:space="preserve">. Perhaps that is because I have worked at the Nevada Test Site and walked the terrain where, fifty years ago, the United States tested atomic bombs against real buildings, homes such as those Americans live in and cars such as those we drove then. </w:t>
      </w:r>
      <w:r w:rsidRPr="001B24A4">
        <w:rPr>
          <w:rStyle w:val="StyleBoldUnderline"/>
        </w:rPr>
        <w:t>The important fact</w:t>
      </w:r>
      <w:r w:rsidRPr="001B24A4">
        <w:t xml:space="preserve"> to face </w:t>
      </w:r>
      <w:r w:rsidRPr="001B24A4">
        <w:rPr>
          <w:rStyle w:val="StyleBoldUnderline"/>
        </w:rPr>
        <w:t>is</w:t>
      </w:r>
      <w:r w:rsidRPr="001B24A4">
        <w:t xml:space="preserve"> that – </w:t>
      </w:r>
      <w:r w:rsidRPr="004B317D">
        <w:rPr>
          <w:rStyle w:val="StyleBoldUnderline"/>
          <w:highlight w:val="yellow"/>
        </w:rPr>
        <w:t>despite</w:t>
      </w:r>
      <w:r w:rsidRPr="001B24A4">
        <w:rPr>
          <w:rStyle w:val="StyleBoldUnderline"/>
        </w:rPr>
        <w:t xml:space="preserve"> the nuclear </w:t>
      </w:r>
      <w:r w:rsidRPr="004B317D">
        <w:rPr>
          <w:rStyle w:val="StyleBoldUnderline"/>
          <w:highlight w:val="yellow"/>
        </w:rPr>
        <w:t xml:space="preserve">Pollyannas who </w:t>
      </w:r>
      <w:r w:rsidRPr="004B317D">
        <w:rPr>
          <w:rStyle w:val="StyleBoldUnderline"/>
        </w:rPr>
        <w:t>argue that the</w:t>
      </w:r>
      <w:r w:rsidRPr="001B24A4">
        <w:rPr>
          <w:rStyle w:val="StyleBoldUnderline"/>
        </w:rPr>
        <w:t xml:space="preserve"> construction of an improvised nuclear device is too difficult for even a well-financed terrorist, that obtaining sufficient fissile materials is nearly impossible, that the theft of an intact weapon is not going to happen (any longer), and that we may safely </w:t>
      </w:r>
      <w:r w:rsidRPr="004B317D">
        <w:rPr>
          <w:rStyle w:val="StyleBoldUnderline"/>
          <w:highlight w:val="yellow"/>
        </w:rPr>
        <w:t>relegate</w:t>
      </w:r>
      <w:r w:rsidRPr="001B24A4">
        <w:rPr>
          <w:rStyle w:val="StyleBoldUnderline"/>
        </w:rPr>
        <w:t xml:space="preserve"> </w:t>
      </w:r>
      <w:r w:rsidRPr="004B317D">
        <w:rPr>
          <w:rStyle w:val="StyleBoldUnderline"/>
          <w:highlight w:val="yellow"/>
        </w:rPr>
        <w:t>nuclear terrorists</w:t>
      </w:r>
      <w:r w:rsidRPr="001B24A4">
        <w:rPr>
          <w:rStyle w:val="StyleBoldUnderline"/>
        </w:rPr>
        <w:t xml:space="preserve"> </w:t>
      </w:r>
      <w:r w:rsidRPr="004B317D">
        <w:rPr>
          <w:rStyle w:val="StyleBoldUnderline"/>
          <w:highlight w:val="yellow"/>
        </w:rPr>
        <w:t>to</w:t>
      </w:r>
      <w:r w:rsidRPr="001B24A4">
        <w:rPr>
          <w:rStyle w:val="StyleBoldUnderline"/>
        </w:rPr>
        <w:t xml:space="preserve"> the fantasies of nuclear </w:t>
      </w:r>
      <w:r w:rsidRPr="004B317D">
        <w:rPr>
          <w:rStyle w:val="StyleBoldUnderline"/>
          <w:highlight w:val="yellow"/>
        </w:rPr>
        <w:t>alarmists</w:t>
      </w:r>
      <w:r w:rsidRPr="001B24A4">
        <w:rPr>
          <w:rStyle w:val="StyleBoldUnderline"/>
        </w:rPr>
        <w:t xml:space="preserve"> and the subjects of bad television and movies – </w:t>
      </w:r>
      <w:r w:rsidRPr="004B317D">
        <w:rPr>
          <w:rStyle w:val="Emphasis"/>
          <w:highlight w:val="yellow"/>
        </w:rPr>
        <w:t>the probability of a nuclear terrorist attack in any given year remains significant</w:t>
      </w:r>
      <w:r w:rsidRPr="001B24A4">
        <w:rPr>
          <w:rStyle w:val="Emphasis"/>
        </w:rPr>
        <w:t xml:space="preserve">. </w:t>
      </w:r>
      <w:r w:rsidRPr="004B317D">
        <w:rPr>
          <w:rStyle w:val="Emphasis"/>
          <w:highlight w:val="yellow"/>
        </w:rPr>
        <w:t>Whether the probability is 20 percent, 5 percent, or</w:t>
      </w:r>
      <w:r w:rsidRPr="001B24A4">
        <w:rPr>
          <w:rStyle w:val="Emphasis"/>
        </w:rPr>
        <w:t xml:space="preserve"> even as low as </w:t>
      </w:r>
      <w:r w:rsidRPr="004B317D">
        <w:rPr>
          <w:rStyle w:val="Emphasis"/>
          <w:highlight w:val="yellow"/>
        </w:rPr>
        <w:t>one percent</w:t>
      </w:r>
      <w:r w:rsidRPr="001B24A4">
        <w:rPr>
          <w:rStyle w:val="Emphasis"/>
        </w:rPr>
        <w:t xml:space="preserve">, </w:t>
      </w:r>
      <w:r w:rsidRPr="004B317D">
        <w:rPr>
          <w:rStyle w:val="Emphasis"/>
          <w:highlight w:val="yellow"/>
        </w:rPr>
        <w:t>the consequences</w:t>
      </w:r>
      <w:r w:rsidRPr="001B24A4">
        <w:rPr>
          <w:rStyle w:val="Emphasis"/>
        </w:rPr>
        <w:t xml:space="preserve"> of an incident </w:t>
      </w:r>
      <w:r w:rsidRPr="004B317D">
        <w:rPr>
          <w:rStyle w:val="Emphasis"/>
          <w:highlight w:val="yellow"/>
        </w:rPr>
        <w:t>are enormous</w:t>
      </w:r>
      <w:r w:rsidRPr="001B24A4">
        <w:rPr>
          <w:rStyle w:val="Emphasis"/>
        </w:rPr>
        <w:t xml:space="preserve">. </w:t>
      </w:r>
      <w:r w:rsidRPr="004B317D">
        <w:rPr>
          <w:rStyle w:val="Emphasis"/>
          <w:highlight w:val="yellow"/>
        </w:rPr>
        <w:t>Significant</w:t>
      </w:r>
      <w:r w:rsidRPr="001B24A4">
        <w:rPr>
          <w:rStyle w:val="Emphasis"/>
        </w:rPr>
        <w:t xml:space="preserve"> </w:t>
      </w:r>
      <w:r w:rsidRPr="004B317D">
        <w:rPr>
          <w:rStyle w:val="Emphasis"/>
          <w:highlight w:val="yellow"/>
        </w:rPr>
        <w:t>investment</w:t>
      </w:r>
      <w:r w:rsidRPr="001B24A4">
        <w:rPr>
          <w:rStyle w:val="Emphasis"/>
        </w:rPr>
        <w:t xml:space="preserve"> </w:t>
      </w:r>
      <w:r w:rsidRPr="004B317D">
        <w:rPr>
          <w:rStyle w:val="Emphasis"/>
          <w:highlight w:val="yellow"/>
        </w:rPr>
        <w:t>to</w:t>
      </w:r>
      <w:r w:rsidRPr="001B24A4">
        <w:rPr>
          <w:rStyle w:val="Emphasis"/>
        </w:rPr>
        <w:t xml:space="preserve"> deter, prevent, detect, and destroy </w:t>
      </w:r>
      <w:r w:rsidRPr="004B317D">
        <w:rPr>
          <w:rStyle w:val="Emphasis"/>
          <w:highlight w:val="yellow"/>
        </w:rPr>
        <w:t>a</w:t>
      </w:r>
      <w:r w:rsidRPr="001B24A4">
        <w:rPr>
          <w:rStyle w:val="Emphasis"/>
        </w:rPr>
        <w:t xml:space="preserve"> </w:t>
      </w:r>
      <w:r w:rsidRPr="004B317D">
        <w:rPr>
          <w:rStyle w:val="Emphasis"/>
          <w:highlight w:val="yellow"/>
        </w:rPr>
        <w:t>nuclear terror plot is required</w:t>
      </w:r>
      <w:r w:rsidRPr="001B24A4">
        <w:rPr>
          <w:rStyle w:val="StyleBoldUnderline"/>
        </w:rPr>
        <w:t>. So is investment and research into ways to mitigate the effects of an attack, should all of our defenses fail and a nuclear detonation occur in one of the great cities of the world</w:t>
      </w:r>
      <w:r w:rsidRPr="001B24A4">
        <w:t>.</w:t>
      </w:r>
    </w:p>
    <w:p w14:paraId="5641CEDA" w14:textId="77777777" w:rsidR="00307F09" w:rsidRDefault="00307F09" w:rsidP="00307F09"/>
    <w:p w14:paraId="285791C5" w14:textId="77777777" w:rsidR="00C92953" w:rsidRDefault="00C92953" w:rsidP="00C92953">
      <w:pPr>
        <w:pStyle w:val="Heading3"/>
      </w:pPr>
      <w:r w:rsidRPr="00C2781D">
        <w:lastRenderedPageBreak/>
        <w:t xml:space="preserve">Solvency </w:t>
      </w:r>
    </w:p>
    <w:p w14:paraId="427FF793" w14:textId="77777777" w:rsidR="00C92953" w:rsidRPr="00C2781D" w:rsidRDefault="00C92953" w:rsidP="00C92953">
      <w:pPr>
        <w:pStyle w:val="Heading4"/>
      </w:pPr>
      <w:r w:rsidRPr="00C2781D">
        <w:t>The creation of a federal counterterror oversight court solves all problems with the targeted killing program and all disads to judicial review</w:t>
      </w:r>
    </w:p>
    <w:p w14:paraId="4249A768" w14:textId="77777777" w:rsidR="00C92953" w:rsidRPr="00350573" w:rsidRDefault="00C92953" w:rsidP="00C92953">
      <w:pPr>
        <w:rPr>
          <w:rStyle w:val="StyleStyleBold12pt"/>
        </w:rPr>
      </w:pPr>
      <w:r w:rsidRPr="00350573">
        <w:rPr>
          <w:rStyle w:val="StyleStyleBold12pt"/>
        </w:rPr>
        <w:t>Plaw, 2007</w:t>
      </w:r>
    </w:p>
    <w:p w14:paraId="1EA814EE" w14:textId="77777777" w:rsidR="00C92953" w:rsidRDefault="00C92953" w:rsidP="00C92953">
      <w:r>
        <w:t xml:space="preserve">[Avery, </w:t>
      </w:r>
      <w:r w:rsidRPr="00350573">
        <w:t>Assistant Professor of Political Science at the University of Massachusetts at Dartmouth. He has taught at Concordia University and was also a Visiting Scholar at New York University. His primary research and teaching interests are in contemporary political theory and the history of moral and political thought, and he has published widely on these subjects. "Terminating terror: the legality, ethics and effectiveness of targeting terro</w:t>
      </w:r>
      <w:r>
        <w:t xml:space="preserve">rists." Theoria 114 (2007): </w:t>
      </w:r>
      <w:r w:rsidRPr="00350573">
        <w:t>Aca</w:t>
      </w:r>
      <w:r>
        <w:t>demic OneFile. Web. 3 Oct. 2013] /Wyo-MB</w:t>
      </w:r>
    </w:p>
    <w:p w14:paraId="3137A143" w14:textId="77777777" w:rsidR="00C92953" w:rsidRDefault="00C92953" w:rsidP="00C92953">
      <w:pPr>
        <w:rPr>
          <w:rStyle w:val="StyleBoldUnderline"/>
        </w:rPr>
      </w:pPr>
      <w:r w:rsidRPr="00ED219A">
        <w:rPr>
          <w:sz w:val="16"/>
        </w:rPr>
        <w:t xml:space="preserve">This final section offers a briefcase that </w:t>
      </w:r>
      <w:r w:rsidRPr="008B4EC7">
        <w:rPr>
          <w:rStyle w:val="StyleBoldUnderline"/>
        </w:rPr>
        <w:t xml:space="preserve">there is room for a principled compromise between critics and advocates of targeting terrorists. </w:t>
      </w:r>
      <w:r w:rsidRPr="00ED219A">
        <w:rPr>
          <w:sz w:val="16"/>
        </w:rPr>
        <w:t>The argument is by example--a short illustration of one promising possibility. It will not satisfy everyone, but I suggest that it has the potential to resolve the most compelling concerns on both sides.</w:t>
      </w:r>
      <w:r w:rsidRPr="00ED219A">
        <w:rPr>
          <w:sz w:val="12"/>
        </w:rPr>
        <w:t>¶</w:t>
      </w:r>
      <w:r w:rsidRPr="00ED219A">
        <w:rPr>
          <w:sz w:val="16"/>
        </w:rPr>
        <w:t xml:space="preserve"> The most telling </w:t>
      </w:r>
      <w:r w:rsidRPr="008B4EC7">
        <w:rPr>
          <w:rStyle w:val="StyleBoldUnderline"/>
        </w:rPr>
        <w:t xml:space="preserve">issues raised by </w:t>
      </w:r>
      <w:r w:rsidRPr="00910D3B">
        <w:rPr>
          <w:rStyle w:val="StyleBoldUnderline"/>
        </w:rPr>
        <w:t>critics of targeting fall into three categories</w:t>
      </w:r>
      <w:r w:rsidRPr="00ED219A">
        <w:rPr>
          <w:sz w:val="16"/>
        </w:rPr>
        <w:t xml:space="preserve">: (1) </w:t>
      </w:r>
      <w:r w:rsidRPr="00910D3B">
        <w:rPr>
          <w:rStyle w:val="StyleBoldUnderline"/>
          <w:highlight w:val="yellow"/>
        </w:rPr>
        <w:t>the</w:t>
      </w:r>
      <w:r w:rsidRPr="008B4EC7">
        <w:rPr>
          <w:rStyle w:val="StyleBoldUnderline"/>
        </w:rPr>
        <w:t xml:space="preserve"> imperative </w:t>
      </w:r>
      <w:r w:rsidRPr="00910D3B">
        <w:rPr>
          <w:rStyle w:val="StyleBoldUnderline"/>
          <w:highlight w:val="yellow"/>
        </w:rPr>
        <w:t>need to establish that targets are combatants</w:t>
      </w:r>
      <w:r w:rsidRPr="00ED219A">
        <w:rPr>
          <w:sz w:val="16"/>
        </w:rPr>
        <w:t xml:space="preserve">; (2) the need in attacking combatants </w:t>
      </w:r>
      <w:r w:rsidRPr="00910D3B">
        <w:rPr>
          <w:rStyle w:val="StyleBoldUnderline"/>
          <w:highlight w:val="yellow"/>
        </w:rPr>
        <w:t>to respect</w:t>
      </w:r>
      <w:r w:rsidRPr="00ED219A">
        <w:rPr>
          <w:sz w:val="16"/>
        </w:rPr>
        <w:t xml:space="preserve"> the established </w:t>
      </w:r>
      <w:r w:rsidRPr="00910D3B">
        <w:rPr>
          <w:rStyle w:val="StyleBoldUnderline"/>
          <w:highlight w:val="yellow"/>
        </w:rPr>
        <w:t>laws of war; and</w:t>
      </w:r>
      <w:r w:rsidRPr="00ED219A">
        <w:rPr>
          <w:sz w:val="16"/>
        </w:rPr>
        <w:t xml:space="preserve"> (3) the overwhelming imperative </w:t>
      </w:r>
      <w:r w:rsidRPr="008B4EC7">
        <w:rPr>
          <w:rStyle w:val="StyleBoldUnderline"/>
        </w:rPr>
        <w:t xml:space="preserve">to </w:t>
      </w:r>
      <w:r w:rsidRPr="00910D3B">
        <w:rPr>
          <w:rStyle w:val="StyleBoldUnderline"/>
          <w:highlight w:val="yellow"/>
        </w:rPr>
        <w:t>avoid civilian casualties</w:t>
      </w:r>
      <w:r w:rsidRPr="00ED219A">
        <w:rPr>
          <w:sz w:val="16"/>
        </w:rPr>
        <w:t xml:space="preserve">. </w:t>
      </w:r>
      <w:r w:rsidRPr="008B4EC7">
        <w:rPr>
          <w:rStyle w:val="StyleBoldUnderline"/>
        </w:rPr>
        <w:t xml:space="preserve">The </w:t>
      </w:r>
      <w:r w:rsidRPr="00ED219A">
        <w:rPr>
          <w:sz w:val="16"/>
        </w:rPr>
        <w:t>first</w:t>
      </w:r>
      <w:r w:rsidRPr="008B4EC7">
        <w:rPr>
          <w:rStyle w:val="StyleBoldUnderline"/>
        </w:rPr>
        <w:t xml:space="preserve"> issue</w:t>
      </w:r>
      <w:r w:rsidRPr="00ED219A">
        <w:rPr>
          <w:sz w:val="16"/>
        </w:rPr>
        <w:t xml:space="preserve"> seems to </w:t>
      </w:r>
      <w:r w:rsidRPr="00910D3B">
        <w:rPr>
          <w:rStyle w:val="StyleBoldUnderline"/>
          <w:highlight w:val="yellow"/>
        </w:rPr>
        <w:t>demand</w:t>
      </w:r>
      <w:r w:rsidRPr="00ED219A">
        <w:rPr>
          <w:sz w:val="16"/>
        </w:rPr>
        <w:t xml:space="preserve"> an authoritative </w:t>
      </w:r>
      <w:r w:rsidRPr="00910D3B">
        <w:rPr>
          <w:rStyle w:val="StyleBoldUnderline"/>
          <w:highlight w:val="yellow"/>
        </w:rPr>
        <w:t>judicial determination</w:t>
      </w:r>
      <w:r w:rsidRPr="00ED219A">
        <w:rPr>
          <w:sz w:val="16"/>
        </w:rPr>
        <w:t xml:space="preserve"> that could only be answered </w:t>
      </w:r>
      <w:r w:rsidRPr="00910D3B">
        <w:rPr>
          <w:rStyle w:val="StyleBoldUnderline"/>
          <w:highlight w:val="yellow"/>
        </w:rPr>
        <w:t>by</w:t>
      </w:r>
      <w:r w:rsidRPr="008B4EC7">
        <w:rPr>
          <w:rStyle w:val="StyleBoldUnderline"/>
        </w:rPr>
        <w:t xml:space="preserve"> </w:t>
      </w:r>
      <w:r w:rsidRPr="00910D3B">
        <w:rPr>
          <w:rStyle w:val="StyleBoldUnderline"/>
          <w:highlight w:val="yellow"/>
        </w:rPr>
        <w:t>a</w:t>
      </w:r>
      <w:r w:rsidRPr="008B4EC7">
        <w:rPr>
          <w:rStyle w:val="StyleBoldUnderline"/>
        </w:rPr>
        <w:t xml:space="preserve"> competent </w:t>
      </w:r>
      <w:r w:rsidRPr="00910D3B">
        <w:rPr>
          <w:rStyle w:val="StyleBoldUnderline"/>
          <w:highlight w:val="yellow"/>
        </w:rPr>
        <w:t>court</w:t>
      </w:r>
      <w:r w:rsidRPr="00ED219A">
        <w:rPr>
          <w:sz w:val="16"/>
        </w:rPr>
        <w:t xml:space="preserve">. The second issue requires the </w:t>
      </w:r>
      <w:r w:rsidRPr="008B4EC7">
        <w:rPr>
          <w:rStyle w:val="StyleBoldUnderline"/>
        </w:rPr>
        <w:t>openly avowed and consistent implementation of targeting according to standards accepted in international law</w:t>
      </w:r>
      <w:r w:rsidRPr="00ED219A">
        <w:rPr>
          <w:sz w:val="16"/>
        </w:rPr>
        <w:t xml:space="preserve">--a requirement whose fulfillment would best be </w:t>
      </w:r>
      <w:r w:rsidRPr="008B4EC7">
        <w:rPr>
          <w:rStyle w:val="StyleBoldUnderline"/>
        </w:rPr>
        <w:t xml:space="preserve">assured through </w:t>
      </w:r>
      <w:r w:rsidRPr="00910D3B">
        <w:rPr>
          <w:rStyle w:val="StyleBoldUnderline"/>
          <w:highlight w:val="yellow"/>
        </w:rPr>
        <w:t>judicial oversight</w:t>
      </w:r>
      <w:r w:rsidRPr="00ED219A">
        <w:rPr>
          <w:sz w:val="16"/>
        </w:rPr>
        <w:t xml:space="preserve">. The third issue calls for independent </w:t>
      </w:r>
      <w:r w:rsidRPr="008B4EC7">
        <w:rPr>
          <w:rStyle w:val="StyleBoldUnderline"/>
        </w:rPr>
        <w:t xml:space="preserve">evaluation of operations to </w:t>
      </w:r>
      <w:r w:rsidRPr="00910D3B">
        <w:rPr>
          <w:rStyle w:val="StyleBoldUnderline"/>
          <w:highlight w:val="yellow"/>
        </w:rPr>
        <w:t>assure</w:t>
      </w:r>
      <w:r w:rsidRPr="008B4EC7">
        <w:rPr>
          <w:rStyle w:val="StyleBoldUnderline"/>
        </w:rPr>
        <w:t xml:space="preserve"> that standards of </w:t>
      </w:r>
      <w:r w:rsidRPr="00910D3B">
        <w:rPr>
          <w:rStyle w:val="StyleBoldUnderline"/>
          <w:highlight w:val="yellow"/>
        </w:rPr>
        <w:t xml:space="preserve">civilian protection are </w:t>
      </w:r>
      <w:r w:rsidRPr="001B6031">
        <w:rPr>
          <w:rStyle w:val="StyleBoldUnderline"/>
        </w:rPr>
        <w:t xml:space="preserve">robustly </w:t>
      </w:r>
      <w:r w:rsidRPr="00910D3B">
        <w:rPr>
          <w:rStyle w:val="StyleBoldUnderline"/>
          <w:highlight w:val="yellow"/>
        </w:rPr>
        <w:t>upheld</w:t>
      </w:r>
      <w:r w:rsidRPr="008B4EC7">
        <w:rPr>
          <w:rStyle w:val="StyleBoldUnderline"/>
        </w:rPr>
        <w:t>,</w:t>
      </w:r>
      <w:r w:rsidRPr="00ED219A">
        <w:rPr>
          <w:sz w:val="16"/>
        </w:rPr>
        <w:t xml:space="preserve"> a role that could be effectively </w:t>
      </w:r>
      <w:r w:rsidRPr="008B4EC7">
        <w:rPr>
          <w:rStyle w:val="StyleBoldUnderline"/>
        </w:rPr>
        <w:t xml:space="preserve">performed by a </w:t>
      </w:r>
      <w:r w:rsidRPr="001B6031">
        <w:rPr>
          <w:rStyle w:val="StyleBoldUnderline"/>
        </w:rPr>
        <w:t>court</w:t>
      </w:r>
      <w:r w:rsidRPr="001B6031">
        <w:rPr>
          <w:sz w:val="16"/>
        </w:rPr>
        <w:t>.</w:t>
      </w:r>
      <w:r w:rsidRPr="001B6031">
        <w:rPr>
          <w:sz w:val="12"/>
        </w:rPr>
        <w:t>¶</w:t>
      </w:r>
      <w:r w:rsidRPr="001B6031">
        <w:rPr>
          <w:sz w:val="16"/>
        </w:rPr>
        <w:t xml:space="preserve"> </w:t>
      </w:r>
      <w:r w:rsidRPr="001B6031">
        <w:rPr>
          <w:rStyle w:val="StyleBoldUnderline"/>
        </w:rPr>
        <w:t>The first issue, then, must, and the second and third can, be resolved by the introduction of credible judicial oversight.</w:t>
      </w:r>
      <w:r w:rsidRPr="00ED219A">
        <w:rPr>
          <w:sz w:val="16"/>
        </w:rPr>
        <w:t xml:space="preserve"> But </w:t>
      </w:r>
      <w:r w:rsidRPr="008B4EC7">
        <w:rPr>
          <w:rStyle w:val="StyleBoldUnderline"/>
        </w:rPr>
        <w:t xml:space="preserve">what kind of court could be expected to maintain secrecy around sensitive intelligence and yet render authoritative determinations as to, for example, individuals' combat status? </w:t>
      </w:r>
      <w:r w:rsidRPr="00ED219A">
        <w:rPr>
          <w:sz w:val="16"/>
        </w:rPr>
        <w:t>An independent international court would doubtless be ideal, but even apart from all the technical and administrative difficulties such a solution would entail and the secrecy concerns it would evoke, it seems clear that the United States and Israel would refuse to have their national security subject to the authority of a foreign body, however judicious. They would argue, as indeed they have in regard to the ICC, that the final authority in this supremely important domain must derive ultimately from the will of their own people, whose lives and community are at stake. On the other hand, critics of targeting would certainly demand an independent, competent and internationally credible body. All the more so since the court's proceedings, for obvious reasons, could not be open to public scrutiny.</w:t>
      </w:r>
      <w:r w:rsidRPr="00ED219A">
        <w:rPr>
          <w:sz w:val="12"/>
        </w:rPr>
        <w:t>¶</w:t>
      </w:r>
      <w:r w:rsidRPr="00ED219A">
        <w:rPr>
          <w:sz w:val="16"/>
        </w:rPr>
        <w:t xml:space="preserve"> On this difficult question Michael Ignatieff offers a helpful idea. He suggests the possibility of setting up </w:t>
      </w:r>
      <w:r w:rsidRPr="00910D3B">
        <w:rPr>
          <w:rStyle w:val="StyleBoldUnderline"/>
          <w:highlight w:val="yellow"/>
        </w:rPr>
        <w:t>a national court</w:t>
      </w:r>
      <w:r w:rsidRPr="008B4EC7">
        <w:rPr>
          <w:rStyle w:val="StyleBoldUnderline"/>
        </w:rPr>
        <w:t xml:space="preserve"> to address counterterrorism issues </w:t>
      </w:r>
      <w:r w:rsidRPr="00910D3B">
        <w:rPr>
          <w:rStyle w:val="StyleBoldUnderline"/>
          <w:highlight w:val="yellow"/>
        </w:rPr>
        <w:t>loosely based on</w:t>
      </w:r>
      <w:r w:rsidRPr="008B4EC7">
        <w:rPr>
          <w:rStyle w:val="StyleBoldUnderline"/>
        </w:rPr>
        <w:t xml:space="preserve"> </w:t>
      </w:r>
      <w:r w:rsidRPr="00910D3B">
        <w:rPr>
          <w:rStyle w:val="StyleBoldUnderline"/>
          <w:highlight w:val="yellow"/>
        </w:rPr>
        <w:t>the</w:t>
      </w:r>
      <w:r w:rsidRPr="008B4EC7">
        <w:rPr>
          <w:rStyle w:val="StyleBoldUnderline"/>
        </w:rPr>
        <w:t xml:space="preserve"> model on the Foreign Intelligence Surveillance Court </w:t>
      </w:r>
      <w:r w:rsidRPr="00910D3B">
        <w:rPr>
          <w:rStyle w:val="StyleBoldUnderline"/>
          <w:highlight w:val="yellow"/>
        </w:rPr>
        <w:t>(FISC</w:t>
      </w:r>
      <w:r w:rsidRPr="008B4EC7">
        <w:rPr>
          <w:rStyle w:val="StyleBoldUnderline"/>
        </w:rPr>
        <w:t>),</w:t>
      </w:r>
      <w:r w:rsidRPr="00ED219A">
        <w:rPr>
          <w:sz w:val="16"/>
        </w:rPr>
        <w:t xml:space="preserve"> which considers surveillance and physical search requests from the Department of Justice and U.S. intelligence agencies related to foreign intelligence operations in the U.S. (Ignatieff 2004:134). Developing Ignatieff's suggestion, </w:t>
      </w:r>
      <w:r w:rsidRPr="008B4EC7">
        <w:rPr>
          <w:rStyle w:val="StyleBoldUnderline"/>
        </w:rPr>
        <w:t xml:space="preserve">the new court could </w:t>
      </w:r>
      <w:r w:rsidRPr="001B6031">
        <w:rPr>
          <w:rStyle w:val="StyleBoldUnderline"/>
        </w:rPr>
        <w:t xml:space="preserve">be called </w:t>
      </w:r>
      <w:r w:rsidRPr="00910D3B">
        <w:rPr>
          <w:rStyle w:val="StyleBoldUnderline"/>
          <w:highlight w:val="yellow"/>
        </w:rPr>
        <w:t xml:space="preserve">the Federal Counterterrorism Oversight Court </w:t>
      </w:r>
      <w:r w:rsidRPr="001B6031">
        <w:rPr>
          <w:rStyle w:val="StyleBoldUnderline"/>
        </w:rPr>
        <w:t>(FCOC).</w:t>
      </w:r>
      <w:r w:rsidRPr="001B6031">
        <w:rPr>
          <w:rStyle w:val="StyleBoldUnderline"/>
          <w:b w:val="0"/>
          <w:sz w:val="12"/>
          <w:u w:val="none"/>
        </w:rPr>
        <w:t>¶</w:t>
      </w:r>
      <w:r w:rsidRPr="001B6031">
        <w:rPr>
          <w:sz w:val="16"/>
        </w:rPr>
        <w:t xml:space="preserve"> The</w:t>
      </w:r>
      <w:r w:rsidRPr="00ED219A">
        <w:rPr>
          <w:sz w:val="16"/>
        </w:rPr>
        <w:t xml:space="preserve"> institutional features of </w:t>
      </w:r>
      <w:r w:rsidRPr="008B4EC7">
        <w:rPr>
          <w:rStyle w:val="StyleBoldUnderline"/>
        </w:rPr>
        <w:t xml:space="preserve">the FCOC </w:t>
      </w:r>
      <w:r w:rsidRPr="00910D3B">
        <w:rPr>
          <w:rStyle w:val="StyleBoldUnderline"/>
          <w:highlight w:val="yellow"/>
        </w:rPr>
        <w:t>could</w:t>
      </w:r>
      <w:r w:rsidRPr="008B4EC7">
        <w:rPr>
          <w:rStyle w:val="StyleBoldUnderline"/>
        </w:rPr>
        <w:t xml:space="preserve"> be designed to </w:t>
      </w:r>
      <w:r w:rsidRPr="00910D3B">
        <w:rPr>
          <w:rStyle w:val="StyleBoldUnderline"/>
          <w:highlight w:val="yellow"/>
        </w:rPr>
        <w:t>assure</w:t>
      </w:r>
      <w:r w:rsidRPr="008B4EC7">
        <w:rPr>
          <w:rStyle w:val="StyleBoldUnderline"/>
        </w:rPr>
        <w:t xml:space="preserve"> </w:t>
      </w:r>
      <w:r w:rsidRPr="00910D3B">
        <w:rPr>
          <w:rStyle w:val="StyleBoldUnderline"/>
          <w:highlight w:val="yellow"/>
        </w:rPr>
        <w:t>credibility and independence</w:t>
      </w:r>
      <w:r w:rsidRPr="008B4EC7">
        <w:rPr>
          <w:rStyle w:val="StyleBoldUnderline"/>
        </w:rPr>
        <w:t xml:space="preserve"> on one </w:t>
      </w:r>
      <w:r w:rsidRPr="001B6031">
        <w:rPr>
          <w:rStyle w:val="StyleBoldUnderline"/>
        </w:rPr>
        <w:t>side, and secure and efficient contribution to national policy on t</w:t>
      </w:r>
      <w:r w:rsidRPr="008B4EC7">
        <w:rPr>
          <w:rStyle w:val="StyleBoldUnderline"/>
        </w:rPr>
        <w:t>he other</w:t>
      </w:r>
      <w:r w:rsidRPr="00ED219A">
        <w:rPr>
          <w:sz w:val="16"/>
        </w:rPr>
        <w:t>. For example</w:t>
      </w:r>
      <w:r w:rsidRPr="001B6031">
        <w:rPr>
          <w:sz w:val="16"/>
        </w:rPr>
        <w:t xml:space="preserve">, </w:t>
      </w:r>
      <w:r w:rsidRPr="001B6031">
        <w:rPr>
          <w:rStyle w:val="StyleBoldUnderline"/>
        </w:rPr>
        <w:t xml:space="preserve">like the FISC, the </w:t>
      </w:r>
      <w:r w:rsidRPr="00910D3B">
        <w:rPr>
          <w:rStyle w:val="StyleBoldUnderline"/>
          <w:highlight w:val="yellow"/>
        </w:rPr>
        <w:t>FCOC could be composed of seven federal court judges</w:t>
      </w:r>
      <w:r w:rsidRPr="00ED219A">
        <w:rPr>
          <w:sz w:val="16"/>
          <w:highlight w:val="yellow"/>
        </w:rPr>
        <w:t xml:space="preserve"> </w:t>
      </w:r>
      <w:r w:rsidRPr="00910D3B">
        <w:rPr>
          <w:rStyle w:val="StyleBoldUnderline"/>
          <w:highlight w:val="yellow"/>
        </w:rPr>
        <w:t xml:space="preserve">selected by the Chief Justice of the Supreme Court and </w:t>
      </w:r>
      <w:r w:rsidRPr="001B6031">
        <w:rPr>
          <w:rStyle w:val="StyleBoldUnderline"/>
          <w:highlight w:val="yellow"/>
        </w:rPr>
        <w:t xml:space="preserve">serving staggered </w:t>
      </w:r>
      <w:r w:rsidRPr="00910D3B">
        <w:rPr>
          <w:rStyle w:val="StyleBoldUnderline"/>
          <w:highlight w:val="yellow"/>
        </w:rPr>
        <w:t>seven years terms</w:t>
      </w:r>
      <w:r w:rsidRPr="00ED219A">
        <w:rPr>
          <w:sz w:val="16"/>
        </w:rPr>
        <w:t xml:space="preserve">. Like the FISC, </w:t>
      </w:r>
      <w:r w:rsidRPr="00910D3B">
        <w:rPr>
          <w:rStyle w:val="StyleBoldUnderline"/>
          <w:highlight w:val="yellow"/>
        </w:rPr>
        <w:t>the FCOC could</w:t>
      </w:r>
      <w:r w:rsidRPr="008B4EC7">
        <w:rPr>
          <w:rStyle w:val="StyleBoldUnderline"/>
        </w:rPr>
        <w:t xml:space="preserve"> </w:t>
      </w:r>
      <w:r w:rsidRPr="00910D3B">
        <w:rPr>
          <w:rStyle w:val="StyleBoldUnderline"/>
          <w:highlight w:val="yellow"/>
        </w:rPr>
        <w:t>hold</w:t>
      </w:r>
      <w:r w:rsidRPr="008B4EC7">
        <w:rPr>
          <w:rStyle w:val="StyleBoldUnderline"/>
        </w:rPr>
        <w:t xml:space="preserve"> its </w:t>
      </w:r>
      <w:r w:rsidRPr="00910D3B">
        <w:rPr>
          <w:rStyle w:val="StyleBoldUnderline"/>
          <w:highlight w:val="yellow"/>
        </w:rPr>
        <w:t>proceedings</w:t>
      </w:r>
      <w:r w:rsidRPr="008B4EC7">
        <w:rPr>
          <w:rStyle w:val="StyleBoldUnderline"/>
        </w:rPr>
        <w:t xml:space="preserve"> </w:t>
      </w:r>
      <w:r w:rsidRPr="00910D3B">
        <w:rPr>
          <w:rStyle w:val="StyleBoldUnderline"/>
          <w:highlight w:val="yellow"/>
        </w:rPr>
        <w:t xml:space="preserve">in camera, ensuring </w:t>
      </w:r>
      <w:r w:rsidRPr="00910D3B">
        <w:rPr>
          <w:rStyle w:val="StyleBoldUnderline"/>
        </w:rPr>
        <w:t xml:space="preserve">the </w:t>
      </w:r>
      <w:r w:rsidRPr="00910D3B">
        <w:rPr>
          <w:rStyle w:val="StyleBoldUnderline"/>
          <w:highlight w:val="yellow"/>
        </w:rPr>
        <w:t>secrecy</w:t>
      </w:r>
      <w:r w:rsidRPr="008B4EC7">
        <w:rPr>
          <w:rStyle w:val="StyleBoldUnderline"/>
        </w:rPr>
        <w:t xml:space="preserve"> </w:t>
      </w:r>
      <w:r w:rsidRPr="00910D3B">
        <w:rPr>
          <w:rStyle w:val="StyleBoldUnderline"/>
          <w:highlight w:val="yellow"/>
        </w:rPr>
        <w:t>of</w:t>
      </w:r>
      <w:r w:rsidRPr="008B4EC7">
        <w:rPr>
          <w:rStyle w:val="StyleBoldUnderline"/>
        </w:rPr>
        <w:t xml:space="preserve"> sensitive </w:t>
      </w:r>
      <w:r w:rsidRPr="00910D3B">
        <w:rPr>
          <w:rStyle w:val="StyleBoldUnderline"/>
          <w:highlight w:val="yellow"/>
        </w:rPr>
        <w:t>intelligence</w:t>
      </w:r>
      <w:r w:rsidRPr="008B4EC7">
        <w:rPr>
          <w:rStyle w:val="StyleBoldUnderline"/>
        </w:rPr>
        <w:t xml:space="preserve"> information. </w:t>
      </w:r>
      <w:r w:rsidRPr="001B6031">
        <w:rPr>
          <w:rStyle w:val="StyleBoldUnderline"/>
        </w:rPr>
        <w:t xml:space="preserve">The FCOC </w:t>
      </w:r>
      <w:r w:rsidRPr="00910D3B">
        <w:rPr>
          <w:rStyle w:val="StyleBoldUnderline"/>
          <w:highlight w:val="yellow"/>
        </w:rPr>
        <w:t>could</w:t>
      </w:r>
      <w:r w:rsidRPr="008B4EC7">
        <w:rPr>
          <w:rStyle w:val="StyleBoldUnderline"/>
        </w:rPr>
        <w:t xml:space="preserve"> then </w:t>
      </w:r>
      <w:r w:rsidRPr="00910D3B">
        <w:rPr>
          <w:rStyle w:val="StyleBoldUnderline"/>
          <w:highlight w:val="yellow"/>
        </w:rPr>
        <w:t>consider</w:t>
      </w:r>
      <w:r w:rsidRPr="008B4EC7">
        <w:rPr>
          <w:rStyle w:val="StyleBoldUnderline"/>
        </w:rPr>
        <w:t xml:space="preserve"> requests </w:t>
      </w:r>
      <w:r w:rsidRPr="00910D3B">
        <w:rPr>
          <w:rStyle w:val="StyleBoldUnderline"/>
          <w:highlight w:val="yellow"/>
        </w:rPr>
        <w:t>from military</w:t>
      </w:r>
      <w:r w:rsidRPr="008B4EC7">
        <w:rPr>
          <w:rStyle w:val="StyleBoldUnderline"/>
        </w:rPr>
        <w:t xml:space="preserve"> and intelligence </w:t>
      </w:r>
      <w:r w:rsidRPr="00910D3B">
        <w:rPr>
          <w:rStyle w:val="StyleBoldUnderline"/>
          <w:highlight w:val="yellow"/>
        </w:rPr>
        <w:t>organizations</w:t>
      </w:r>
      <w:r w:rsidRPr="008B4EC7">
        <w:rPr>
          <w:rStyle w:val="StyleBoldUnderline"/>
        </w:rPr>
        <w:t xml:space="preserve"> </w:t>
      </w:r>
      <w:r w:rsidRPr="00ED219A">
        <w:rPr>
          <w:sz w:val="16"/>
        </w:rPr>
        <w:t xml:space="preserve">to designate suspected terrorists as enemy combatants, </w:t>
      </w:r>
      <w:r w:rsidRPr="00910D3B">
        <w:rPr>
          <w:rStyle w:val="StyleBoldUnderline"/>
          <w:highlight w:val="yellow"/>
        </w:rPr>
        <w:t>assessing</w:t>
      </w:r>
      <w:r w:rsidRPr="008B4EC7">
        <w:rPr>
          <w:rStyle w:val="StyleBoldUnderline"/>
        </w:rPr>
        <w:t xml:space="preserve"> whether </w:t>
      </w:r>
      <w:r w:rsidRPr="00910D3B">
        <w:rPr>
          <w:rStyle w:val="StyleBoldUnderline"/>
          <w:highlight w:val="yellow"/>
        </w:rPr>
        <w:t>the intelligence</w:t>
      </w:r>
      <w:r w:rsidRPr="008B4EC7">
        <w:rPr>
          <w:rStyle w:val="StyleBoldUnderline"/>
        </w:rPr>
        <w:t xml:space="preserve"> presented warranted such a </w:t>
      </w:r>
      <w:r w:rsidRPr="001B6031">
        <w:rPr>
          <w:rStyle w:val="StyleBoldUnderline"/>
        </w:rPr>
        <w:t>designation.</w:t>
      </w:r>
      <w:r w:rsidRPr="001B6031">
        <w:rPr>
          <w:sz w:val="16"/>
        </w:rPr>
        <w:t xml:space="preserve"> </w:t>
      </w:r>
      <w:r w:rsidRPr="001B6031">
        <w:rPr>
          <w:rStyle w:val="StyleBoldUnderline"/>
        </w:rPr>
        <w:t xml:space="preserve">It </w:t>
      </w:r>
      <w:r w:rsidRPr="00910D3B">
        <w:rPr>
          <w:rStyle w:val="StyleBoldUnderline"/>
          <w:highlight w:val="yellow"/>
        </w:rPr>
        <w:t>could</w:t>
      </w:r>
      <w:r w:rsidRPr="008B4EC7">
        <w:rPr>
          <w:rStyle w:val="StyleBoldUnderline"/>
        </w:rPr>
        <w:t xml:space="preserve"> also be assigned the responsibility to </w:t>
      </w:r>
      <w:r w:rsidRPr="001B6031">
        <w:rPr>
          <w:rStyle w:val="StyleBoldUnderline"/>
        </w:rPr>
        <w:t xml:space="preserve">automatically </w:t>
      </w:r>
      <w:r w:rsidRPr="00910D3B">
        <w:rPr>
          <w:rStyle w:val="StyleBoldUnderline"/>
          <w:highlight w:val="yellow"/>
        </w:rPr>
        <w:t xml:space="preserve">review </w:t>
      </w:r>
      <w:r w:rsidRPr="001B6031">
        <w:rPr>
          <w:rStyle w:val="StyleBoldUnderline"/>
        </w:rPr>
        <w:t xml:space="preserve">any </w:t>
      </w:r>
      <w:r w:rsidRPr="00910D3B">
        <w:rPr>
          <w:rStyle w:val="StyleBoldUnderline"/>
          <w:highlight w:val="yellow"/>
        </w:rPr>
        <w:t>actions that resulted in civilian casualties</w:t>
      </w:r>
      <w:r w:rsidRPr="008B4EC7">
        <w:rPr>
          <w:rStyle w:val="StyleBoldUnderline"/>
        </w:rPr>
        <w:t xml:space="preserve">, </w:t>
      </w:r>
      <w:r w:rsidRPr="00910D3B">
        <w:rPr>
          <w:rStyle w:val="StyleBoldUnderline"/>
          <w:highlight w:val="yellow"/>
        </w:rPr>
        <w:t>and</w:t>
      </w:r>
      <w:r w:rsidRPr="008B4EC7">
        <w:rPr>
          <w:rStyle w:val="StyleBoldUnderline"/>
        </w:rPr>
        <w:t xml:space="preserve"> </w:t>
      </w:r>
      <w:r w:rsidRPr="00910D3B">
        <w:rPr>
          <w:rStyle w:val="StyleBoldUnderline"/>
          <w:highlight w:val="yellow"/>
        </w:rPr>
        <w:t>could</w:t>
      </w:r>
      <w:r w:rsidRPr="008B4EC7">
        <w:rPr>
          <w:rStyle w:val="StyleBoldUnderline"/>
        </w:rPr>
        <w:t xml:space="preserve"> be given the power to </w:t>
      </w:r>
      <w:r w:rsidRPr="00910D3B">
        <w:rPr>
          <w:rStyle w:val="StyleBoldUnderline"/>
          <w:highlight w:val="yellow"/>
        </w:rPr>
        <w:t>publicly censure operations</w:t>
      </w:r>
      <w:r w:rsidRPr="008B4EC7">
        <w:rPr>
          <w:rStyle w:val="StyleBoldUnderline"/>
        </w:rPr>
        <w:t xml:space="preserve"> that inadequately protected civilians, </w:t>
      </w:r>
      <w:r w:rsidRPr="00910D3B">
        <w:rPr>
          <w:rStyle w:val="StyleBoldUnderline"/>
          <w:highlight w:val="yellow"/>
        </w:rPr>
        <w:t>as well as</w:t>
      </w:r>
      <w:r w:rsidRPr="008B4EC7">
        <w:rPr>
          <w:rStyle w:val="StyleBoldUnderline"/>
        </w:rPr>
        <w:t xml:space="preserve"> to </w:t>
      </w:r>
      <w:r w:rsidRPr="00910D3B">
        <w:rPr>
          <w:rStyle w:val="StyleBoldUnderline"/>
          <w:highlight w:val="yellow"/>
        </w:rPr>
        <w:t>suspend</w:t>
      </w:r>
      <w:r w:rsidRPr="008B4EC7">
        <w:rPr>
          <w:rStyle w:val="StyleBoldUnderline"/>
        </w:rPr>
        <w:t xml:space="preserve">, or even to </w:t>
      </w:r>
      <w:r w:rsidRPr="00910D3B">
        <w:rPr>
          <w:rStyle w:val="StyleBoldUnderline"/>
          <w:highlight w:val="yellow"/>
        </w:rPr>
        <w:t>terminate</w:t>
      </w:r>
      <w:r w:rsidRPr="008B4EC7">
        <w:rPr>
          <w:rStyle w:val="StyleBoldUnderline"/>
        </w:rPr>
        <w:t xml:space="preserve">, </w:t>
      </w:r>
      <w:r w:rsidRPr="00910D3B">
        <w:rPr>
          <w:rStyle w:val="StyleBoldUnderline"/>
          <w:highlight w:val="yellow"/>
        </w:rPr>
        <w:t>targeting</w:t>
      </w:r>
      <w:r w:rsidRPr="008B4EC7">
        <w:rPr>
          <w:rStyle w:val="StyleBoldUnderline"/>
        </w:rPr>
        <w:t xml:space="preserve"> </w:t>
      </w:r>
      <w:r w:rsidRPr="00910D3B">
        <w:rPr>
          <w:rStyle w:val="StyleBoldUnderline"/>
          <w:highlight w:val="yellow"/>
        </w:rPr>
        <w:t>operations</w:t>
      </w:r>
      <w:r w:rsidRPr="008B4EC7">
        <w:rPr>
          <w:rStyle w:val="StyleBoldUnderline"/>
        </w:rPr>
        <w:t xml:space="preserve">. Finally, </w:t>
      </w:r>
      <w:r w:rsidRPr="00910D3B">
        <w:rPr>
          <w:rStyle w:val="StyleBoldUnderline"/>
          <w:highlight w:val="yellow"/>
        </w:rPr>
        <w:t>it could</w:t>
      </w:r>
      <w:r w:rsidRPr="008B4EC7">
        <w:rPr>
          <w:rStyle w:val="StyleBoldUnderline"/>
        </w:rPr>
        <w:t xml:space="preserve"> also be authorized to </w:t>
      </w:r>
      <w:r w:rsidRPr="00910D3B">
        <w:rPr>
          <w:rStyle w:val="StyleBoldUnderline"/>
          <w:highlight w:val="yellow"/>
        </w:rPr>
        <w:t>review charges brought by other governments or private persons</w:t>
      </w:r>
      <w:r w:rsidRPr="008B4EC7">
        <w:rPr>
          <w:rStyle w:val="StyleBoldUnderline"/>
        </w:rPr>
        <w:t xml:space="preserve"> </w:t>
      </w:r>
      <w:r w:rsidRPr="00910D3B">
        <w:rPr>
          <w:rStyle w:val="StyleBoldUnderline"/>
          <w:highlight w:val="yellow"/>
        </w:rPr>
        <w:t>that targeting</w:t>
      </w:r>
      <w:r w:rsidRPr="008B4EC7">
        <w:rPr>
          <w:rStyle w:val="StyleBoldUnderline"/>
        </w:rPr>
        <w:t xml:space="preserve"> operations </w:t>
      </w:r>
      <w:r w:rsidRPr="00910D3B">
        <w:rPr>
          <w:rStyle w:val="StyleBoldUnderline"/>
          <w:highlight w:val="yellow"/>
        </w:rPr>
        <w:lastRenderedPageBreak/>
        <w:t>violated</w:t>
      </w:r>
      <w:r w:rsidRPr="008B4EC7">
        <w:rPr>
          <w:rStyle w:val="StyleBoldUnderline"/>
        </w:rPr>
        <w:t xml:space="preserve"> humanitarian </w:t>
      </w:r>
      <w:r w:rsidRPr="00910D3B">
        <w:rPr>
          <w:rStyle w:val="StyleBoldUnderline"/>
          <w:highlight w:val="yellow"/>
        </w:rPr>
        <w:t>law</w:t>
      </w:r>
      <w:r w:rsidRPr="008B4EC7">
        <w:rPr>
          <w:rStyle w:val="StyleBoldUnderline"/>
        </w:rPr>
        <w:t>, in particular, by engaging in perfidy or employing disproportionate force</w:t>
      </w:r>
      <w:r w:rsidRPr="001B6031">
        <w:rPr>
          <w:rStyle w:val="StyleBoldUnderline"/>
        </w:rPr>
        <w:t>.</w:t>
      </w:r>
      <w:r w:rsidRPr="001B6031">
        <w:rPr>
          <w:rStyle w:val="StyleBoldUnderline"/>
          <w:b w:val="0"/>
          <w:sz w:val="12"/>
          <w:u w:val="none"/>
        </w:rPr>
        <w:t>¶</w:t>
      </w:r>
      <w:r w:rsidRPr="001B6031">
        <w:rPr>
          <w:sz w:val="16"/>
        </w:rPr>
        <w:t xml:space="preserve"> </w:t>
      </w:r>
      <w:r w:rsidRPr="001B6031">
        <w:rPr>
          <w:rStyle w:val="StyleBoldUnderline"/>
        </w:rPr>
        <w:t>In</w:t>
      </w:r>
      <w:r w:rsidRPr="001B6031">
        <w:rPr>
          <w:sz w:val="16"/>
        </w:rPr>
        <w:t xml:space="preserve"> at least three </w:t>
      </w:r>
      <w:r w:rsidRPr="001B6031">
        <w:rPr>
          <w:rStyle w:val="StyleBoldUnderline"/>
        </w:rPr>
        <w:t>key respects, however</w:t>
      </w:r>
      <w:r w:rsidRPr="001B6031">
        <w:rPr>
          <w:sz w:val="16"/>
        </w:rPr>
        <w:t xml:space="preserve">, </w:t>
      </w:r>
      <w:r w:rsidRPr="001B6031">
        <w:rPr>
          <w:rStyle w:val="StyleBoldUnderline"/>
        </w:rPr>
        <w:t xml:space="preserve">the design of the FCOC should differ from the model of the FISC. </w:t>
      </w:r>
      <w:r w:rsidRPr="001B6031">
        <w:rPr>
          <w:sz w:val="16"/>
        </w:rPr>
        <w:t>As the</w:t>
      </w:r>
      <w:r w:rsidRPr="00ED219A">
        <w:rPr>
          <w:sz w:val="16"/>
        </w:rPr>
        <w:t xml:space="preserve"> FISC is charged with assessing surveillance requests from government agencies, its writs and rulings remain permanently sealed from civilian review. But </w:t>
      </w:r>
      <w:r w:rsidRPr="008B4EC7">
        <w:rPr>
          <w:rStyle w:val="StyleBoldUnderline"/>
        </w:rPr>
        <w:t>in the interests of resolving the</w:t>
      </w:r>
      <w:r w:rsidRPr="00ED219A">
        <w:rPr>
          <w:sz w:val="16"/>
        </w:rPr>
        <w:t xml:space="preserve"> second </w:t>
      </w:r>
      <w:r w:rsidRPr="008B4EC7">
        <w:rPr>
          <w:rStyle w:val="StyleBoldUnderline"/>
        </w:rPr>
        <w:t>issue of openness, t</w:t>
      </w:r>
      <w:r w:rsidRPr="00910D3B">
        <w:rPr>
          <w:rStyle w:val="StyleBoldUnderline"/>
          <w:highlight w:val="yellow"/>
        </w:rPr>
        <w:t xml:space="preserve">he findings of the FCOC should be made public, including the names of those judged to be combatants, as well as any reprimand from the court </w:t>
      </w:r>
      <w:r w:rsidRPr="001B6031">
        <w:rPr>
          <w:rStyle w:val="StyleBoldUnderline"/>
        </w:rPr>
        <w:t>regarding targeting operations.</w:t>
      </w:r>
      <w:r w:rsidRPr="001B6031">
        <w:rPr>
          <w:rStyle w:val="StyleBoldUnderline"/>
          <w:b w:val="0"/>
          <w:sz w:val="12"/>
          <w:u w:val="none"/>
        </w:rPr>
        <w:t>¶</w:t>
      </w:r>
      <w:r w:rsidRPr="00ED219A">
        <w:rPr>
          <w:sz w:val="16"/>
        </w:rPr>
        <w:t xml:space="preserve"> In the second place, </w:t>
      </w:r>
      <w:r w:rsidRPr="00910D3B">
        <w:rPr>
          <w:rStyle w:val="StyleBoldUnderline"/>
          <w:highlight w:val="yellow"/>
        </w:rPr>
        <w:t>the FISC foregoes adversarial legal proceedings</w:t>
      </w:r>
      <w:r w:rsidRPr="00ED219A">
        <w:rPr>
          <w:sz w:val="16"/>
        </w:rPr>
        <w:t xml:space="preserve"> because potential subjects of surveillance can obviously not participate. It has been much criticized on this </w:t>
      </w:r>
      <w:r w:rsidRPr="001B6031">
        <w:rPr>
          <w:rStyle w:val="StyleBoldUnderline"/>
        </w:rPr>
        <w:t>count. The FCOC should not follow this precedent which, in the views of many jurists and scholars, flies in the face of the core of the Western legal tradition.</w:t>
      </w:r>
      <w:r w:rsidRPr="001B6031">
        <w:rPr>
          <w:sz w:val="16"/>
        </w:rPr>
        <w:t xml:space="preserve"> Evidently</w:t>
      </w:r>
      <w:r w:rsidRPr="001B6031">
        <w:rPr>
          <w:rStyle w:val="StyleBoldUnderline"/>
        </w:rPr>
        <w:t>,</w:t>
      </w:r>
      <w:r w:rsidRPr="008B4EC7">
        <w:rPr>
          <w:rStyle w:val="StyleBoldUnderline"/>
        </w:rPr>
        <w:t xml:space="preserve"> the </w:t>
      </w:r>
      <w:r w:rsidRPr="00910D3B">
        <w:rPr>
          <w:rStyle w:val="StyleBoldUnderline"/>
          <w:highlight w:val="yellow"/>
        </w:rPr>
        <w:t>trials</w:t>
      </w:r>
      <w:r w:rsidRPr="008B4EC7">
        <w:rPr>
          <w:rStyle w:val="StyleBoldUnderline"/>
        </w:rPr>
        <w:t xml:space="preserve"> of terrorists</w:t>
      </w:r>
      <w:r w:rsidRPr="00ED219A">
        <w:rPr>
          <w:sz w:val="16"/>
        </w:rPr>
        <w:t xml:space="preserve"> who cannot otherwise be brought to justice </w:t>
      </w:r>
      <w:r w:rsidRPr="00910D3B">
        <w:rPr>
          <w:rStyle w:val="StyleBoldUnderline"/>
          <w:highlight w:val="yellow"/>
        </w:rPr>
        <w:t>will be conducted in</w:t>
      </w:r>
      <w:r w:rsidRPr="008B4EC7">
        <w:rPr>
          <w:rStyle w:val="StyleBoldUnderline"/>
        </w:rPr>
        <w:t xml:space="preserve"> </w:t>
      </w:r>
      <w:r w:rsidRPr="00910D3B">
        <w:rPr>
          <w:rStyle w:val="StyleBoldUnderline"/>
          <w:highlight w:val="yellow"/>
        </w:rPr>
        <w:t>absentia</w:t>
      </w:r>
      <w:r w:rsidRPr="008B4EC7">
        <w:rPr>
          <w:rStyle w:val="StyleBoldUnderline"/>
        </w:rPr>
        <w:t xml:space="preserve">. This does not, however, necessitate the abandonment of adversarial procedure. In addition to the seven judges appointed to the court, </w:t>
      </w:r>
      <w:r w:rsidRPr="00910D3B">
        <w:rPr>
          <w:rStyle w:val="StyleBoldUnderline"/>
          <w:highlight w:val="yellow"/>
        </w:rPr>
        <w:t>an independent counsel should be appointed</w:t>
      </w:r>
      <w:r w:rsidRPr="008B4EC7">
        <w:rPr>
          <w:rStyle w:val="StyleBoldUnderline"/>
        </w:rPr>
        <w:t xml:space="preserve"> </w:t>
      </w:r>
      <w:r w:rsidRPr="00910D3B">
        <w:rPr>
          <w:rStyle w:val="StyleBoldUnderline"/>
          <w:highlight w:val="yellow"/>
        </w:rPr>
        <w:t>by the President of the National Bar Association</w:t>
      </w:r>
      <w:r w:rsidRPr="008B4EC7">
        <w:rPr>
          <w:rStyle w:val="StyleBoldUnderline"/>
        </w:rPr>
        <w:t xml:space="preserve"> </w:t>
      </w:r>
      <w:r w:rsidRPr="00910D3B">
        <w:rPr>
          <w:rStyle w:val="StyleBoldUnderline"/>
          <w:highlight w:val="yellow"/>
        </w:rPr>
        <w:t>to represent the interests of the accused before the court</w:t>
      </w:r>
      <w:r w:rsidRPr="00ED219A">
        <w:rPr>
          <w:sz w:val="16"/>
        </w:rPr>
        <w:t xml:space="preserve">. Evidently, </w:t>
      </w:r>
      <w:r w:rsidRPr="001B6031">
        <w:rPr>
          <w:sz w:val="16"/>
        </w:rPr>
        <w:t xml:space="preserve">appropriate </w:t>
      </w:r>
      <w:r w:rsidRPr="001B6031">
        <w:rPr>
          <w:rStyle w:val="StyleBoldUnderline"/>
        </w:rPr>
        <w:t>precautions will need to be taken to ensure the secrecy of court proceedings. But the independent counsel should also not be barred from offering general assessments of the performance of the court.</w:t>
      </w:r>
      <w:r w:rsidRPr="001B6031">
        <w:rPr>
          <w:sz w:val="16"/>
        </w:rPr>
        <w:t xml:space="preserve"> Obviously </w:t>
      </w:r>
      <w:r w:rsidRPr="001B6031">
        <w:rPr>
          <w:rStyle w:val="StyleBoldUnderline"/>
        </w:rPr>
        <w:t>this</w:t>
      </w:r>
      <w:r w:rsidRPr="001B6031">
        <w:rPr>
          <w:sz w:val="16"/>
        </w:rPr>
        <w:t xml:space="preserve"> is an imperfect resolution to an intractable problem, but it </w:t>
      </w:r>
      <w:r w:rsidRPr="001B6031">
        <w:rPr>
          <w:rStyle w:val="StyleBoldUnderline"/>
        </w:rPr>
        <w:t>should contribute significantly to ensuring the fairness of the FCOC</w:t>
      </w:r>
      <w:r w:rsidRPr="001B6031">
        <w:rPr>
          <w:sz w:val="16"/>
        </w:rPr>
        <w:t>.</w:t>
      </w:r>
      <w:r w:rsidRPr="001B6031">
        <w:rPr>
          <w:sz w:val="12"/>
        </w:rPr>
        <w:t>¶</w:t>
      </w:r>
      <w:r w:rsidRPr="00ED219A">
        <w:rPr>
          <w:sz w:val="16"/>
        </w:rPr>
        <w:t xml:space="preserve"> Finally, the </w:t>
      </w:r>
      <w:r w:rsidRPr="008B4EC7">
        <w:rPr>
          <w:rStyle w:val="StyleBoldUnderline"/>
        </w:rPr>
        <w:t xml:space="preserve">FCOC must be distinguished from the FISC </w:t>
      </w:r>
      <w:r w:rsidRPr="001B6031">
        <w:rPr>
          <w:rStyle w:val="StyleBoldUnderline"/>
        </w:rPr>
        <w:t>in a third crucial sense</w:t>
      </w:r>
      <w:r w:rsidRPr="001B6031">
        <w:rPr>
          <w:sz w:val="16"/>
        </w:rPr>
        <w:t xml:space="preserve">. The recent 'domestic surveillance' scandal in the United States involving the Executive Branch's </w:t>
      </w:r>
      <w:r w:rsidRPr="001B6031">
        <w:rPr>
          <w:rStyle w:val="StyleBoldUnderline"/>
        </w:rPr>
        <w:t>circumvention of the FISC approval process suggests safeguards would need to be built into the FCOC mandate.</w:t>
      </w:r>
      <w:r w:rsidRPr="001B6031">
        <w:rPr>
          <w:sz w:val="16"/>
        </w:rPr>
        <w:t xml:space="preserve"> In</w:t>
      </w:r>
      <w:r w:rsidRPr="00ED219A">
        <w:rPr>
          <w:sz w:val="16"/>
        </w:rPr>
        <w:t xml:space="preserve"> the case of the FISC, President Bush issued an Executive Order which authorized the National Security Agency to carry out surveillance of any Americans suspected of links with al Qaeda without FISC approval (Risen and Lichtblau 2005). The scandal and legal consequences that ensued for the administration once this information became public in 2005 have significantly reduced the likelihood of a similar course being taken in the future. Nonetheless, </w:t>
      </w:r>
      <w:r w:rsidRPr="00910D3B">
        <w:rPr>
          <w:rStyle w:val="StyleBoldUnderline"/>
          <w:highlight w:val="yellow"/>
        </w:rPr>
        <w:t>the possibility should</w:t>
      </w:r>
      <w:r w:rsidRPr="008B4EC7">
        <w:rPr>
          <w:rStyle w:val="StyleBoldUnderline"/>
        </w:rPr>
        <w:t xml:space="preserve"> </w:t>
      </w:r>
      <w:r w:rsidRPr="00910D3B">
        <w:rPr>
          <w:rStyle w:val="StyleBoldUnderline"/>
          <w:highlight w:val="yellow"/>
        </w:rPr>
        <w:t>be explicitly precluded by specifying</w:t>
      </w:r>
      <w:r w:rsidRPr="008B4EC7">
        <w:rPr>
          <w:rStyle w:val="StyleBoldUnderline"/>
        </w:rPr>
        <w:t xml:space="preserve"> in the enabling legislation </w:t>
      </w:r>
      <w:r w:rsidRPr="00910D3B">
        <w:rPr>
          <w:rStyle w:val="StyleBoldUnderline"/>
          <w:highlight w:val="yellow"/>
        </w:rPr>
        <w:t>that no targeting action can be considered legally authorized without approval of the court.</w:t>
      </w:r>
      <w:r w:rsidRPr="008B4EC7">
        <w:rPr>
          <w:rStyle w:val="StyleBoldUnderline"/>
        </w:rPr>
        <w:t xml:space="preserve"> </w:t>
      </w:r>
      <w:r w:rsidRPr="00910D3B">
        <w:rPr>
          <w:rStyle w:val="StyleBoldUnderline"/>
          <w:highlight w:val="yellow"/>
        </w:rPr>
        <w:t>In response to</w:t>
      </w:r>
      <w:r w:rsidRPr="008B4EC7">
        <w:rPr>
          <w:rStyle w:val="StyleBoldUnderline"/>
        </w:rPr>
        <w:t xml:space="preserve"> the argument that </w:t>
      </w:r>
      <w:r w:rsidRPr="00910D3B">
        <w:rPr>
          <w:rStyle w:val="StyleBoldUnderline"/>
          <w:highlight w:val="yellow"/>
        </w:rPr>
        <w:t>immediate</w:t>
      </w:r>
      <w:r w:rsidRPr="008B4EC7">
        <w:rPr>
          <w:rStyle w:val="StyleBoldUnderline"/>
        </w:rPr>
        <w:t xml:space="preserve"> </w:t>
      </w:r>
      <w:r w:rsidRPr="00910D3B">
        <w:rPr>
          <w:rStyle w:val="StyleBoldUnderline"/>
          <w:highlight w:val="yellow"/>
        </w:rPr>
        <w:t>action</w:t>
      </w:r>
      <w:r w:rsidRPr="008B4EC7">
        <w:rPr>
          <w:rStyle w:val="StyleBoldUnderline"/>
        </w:rPr>
        <w:t xml:space="preserve"> may sometimes be </w:t>
      </w:r>
      <w:r w:rsidRPr="00910D3B">
        <w:rPr>
          <w:rStyle w:val="StyleBoldUnderline"/>
          <w:highlight w:val="yellow"/>
        </w:rPr>
        <w:t>required in emergency situations</w:t>
      </w:r>
      <w:r w:rsidRPr="008B4EC7">
        <w:rPr>
          <w:rStyle w:val="StyleBoldUnderline"/>
        </w:rPr>
        <w:t xml:space="preserve">, </w:t>
      </w:r>
      <w:r w:rsidRPr="00910D3B">
        <w:rPr>
          <w:rStyle w:val="StyleBoldUnderline"/>
          <w:highlight w:val="yellow"/>
        </w:rPr>
        <w:t>the</w:t>
      </w:r>
      <w:r w:rsidRPr="008B4EC7">
        <w:rPr>
          <w:rStyle w:val="StyleBoldUnderline"/>
        </w:rPr>
        <w:t xml:space="preserve"> </w:t>
      </w:r>
      <w:r w:rsidRPr="00C2781D">
        <w:rPr>
          <w:rStyle w:val="StyleBoldUnderline"/>
          <w:highlight w:val="yellow"/>
        </w:rPr>
        <w:t>presiding justice could</w:t>
      </w:r>
      <w:r w:rsidRPr="008B4EC7">
        <w:rPr>
          <w:rStyle w:val="StyleBoldUnderline"/>
        </w:rPr>
        <w:t xml:space="preserve"> be permitted to </w:t>
      </w:r>
      <w:r w:rsidRPr="00C2781D">
        <w:rPr>
          <w:rStyle w:val="StyleBoldUnderline"/>
          <w:highlight w:val="yellow"/>
        </w:rPr>
        <w:t>issue</w:t>
      </w:r>
      <w:r w:rsidRPr="008B4EC7">
        <w:rPr>
          <w:rStyle w:val="StyleBoldUnderline"/>
        </w:rPr>
        <w:t xml:space="preserve"> a </w:t>
      </w:r>
      <w:r w:rsidRPr="00C2781D">
        <w:rPr>
          <w:rStyle w:val="StyleBoldUnderline"/>
          <w:highlight w:val="yellow"/>
        </w:rPr>
        <w:t>provisional approval</w:t>
      </w:r>
      <w:r w:rsidRPr="008B4EC7">
        <w:rPr>
          <w:rStyle w:val="StyleBoldUnderline"/>
        </w:rPr>
        <w:t xml:space="preserve"> based on prima facie evidence, but only </w:t>
      </w:r>
      <w:r w:rsidRPr="00C2781D">
        <w:rPr>
          <w:rStyle w:val="StyleBoldUnderline"/>
          <w:highlight w:val="yellow"/>
        </w:rPr>
        <w:t>subject to full subsequent review by the cour</w:t>
      </w:r>
      <w:r w:rsidRPr="008B4EC7">
        <w:rPr>
          <w:rStyle w:val="StyleBoldUnderline"/>
        </w:rPr>
        <w:t>t</w:t>
      </w:r>
      <w:r w:rsidRPr="00ED219A">
        <w:rPr>
          <w:sz w:val="16"/>
        </w:rPr>
        <w:t>.</w:t>
      </w:r>
      <w:r w:rsidRPr="00ED219A">
        <w:rPr>
          <w:sz w:val="12"/>
        </w:rPr>
        <w:t>¶</w:t>
      </w:r>
      <w:r w:rsidRPr="00ED219A">
        <w:rPr>
          <w:sz w:val="16"/>
        </w:rPr>
        <w:t xml:space="preserve"> Some critics and advocates of targeting will no doubt be dissatisfied with this resolution. </w:t>
      </w:r>
      <w:r w:rsidRPr="001B6031">
        <w:rPr>
          <w:rStyle w:val="StyleBoldUnderline"/>
        </w:rPr>
        <w:t>Critics will worry that the FCOC would essentially be a rubber stamp</w:t>
      </w:r>
      <w:r w:rsidRPr="001B6031">
        <w:rPr>
          <w:sz w:val="16"/>
        </w:rPr>
        <w:t xml:space="preserve"> (while robbing them of their best rh</w:t>
      </w:r>
      <w:r w:rsidRPr="00ED219A">
        <w:rPr>
          <w:sz w:val="16"/>
        </w:rPr>
        <w:t xml:space="preserve">etorical point--that targetings are extra-judicial). </w:t>
      </w:r>
      <w:r w:rsidRPr="00C2781D">
        <w:rPr>
          <w:rStyle w:val="StyleBoldUnderline"/>
          <w:highlight w:val="yellow"/>
        </w:rPr>
        <w:t>But there is no compelling reason to believe that</w:t>
      </w:r>
      <w:r w:rsidRPr="008B4EC7">
        <w:rPr>
          <w:rStyle w:val="StyleBoldUnderline"/>
        </w:rPr>
        <w:t xml:space="preserve"> courts, especially </w:t>
      </w:r>
      <w:r w:rsidRPr="00C2781D">
        <w:rPr>
          <w:rStyle w:val="StyleBoldUnderline"/>
          <w:highlight w:val="yellow"/>
        </w:rPr>
        <w:t>high-level federal courts, must always approve government policies.</w:t>
      </w:r>
      <w:r w:rsidRPr="008B4EC7">
        <w:rPr>
          <w:rStyle w:val="StyleBoldUnderline"/>
        </w:rPr>
        <w:t xml:space="preserve"> After all, </w:t>
      </w:r>
      <w:r w:rsidRPr="00C2781D">
        <w:rPr>
          <w:rStyle w:val="StyleBoldUnderline"/>
          <w:highlight w:val="yellow"/>
        </w:rPr>
        <w:t>supreme courts in both Israel and the U</w:t>
      </w:r>
      <w:r w:rsidRPr="001B6031">
        <w:rPr>
          <w:rStyle w:val="StyleBoldUnderline"/>
        </w:rPr>
        <w:t>nited</w:t>
      </w:r>
      <w:r w:rsidRPr="00C2781D">
        <w:rPr>
          <w:rStyle w:val="StyleBoldUnderline"/>
          <w:highlight w:val="yellow"/>
        </w:rPr>
        <w:t xml:space="preserve"> S</w:t>
      </w:r>
      <w:r w:rsidRPr="001B6031">
        <w:rPr>
          <w:rStyle w:val="StyleBoldUnderline"/>
        </w:rPr>
        <w:t xml:space="preserve">tates </w:t>
      </w:r>
      <w:r w:rsidRPr="00C2781D">
        <w:rPr>
          <w:rStyle w:val="StyleBoldUnderline"/>
          <w:highlight w:val="yellow"/>
        </w:rPr>
        <w:t>have both recently issued sharp rebukes</w:t>
      </w:r>
      <w:r w:rsidRPr="008B4EC7">
        <w:rPr>
          <w:rStyle w:val="StyleBoldUnderline"/>
        </w:rPr>
        <w:t xml:space="preserve"> </w:t>
      </w:r>
      <w:r w:rsidRPr="00C2781D">
        <w:rPr>
          <w:rStyle w:val="StyleBoldUnderline"/>
          <w:highlight w:val="yellow"/>
        </w:rPr>
        <w:t>of government counter-terrorist policies</w:t>
      </w:r>
      <w:r w:rsidRPr="00ED219A">
        <w:rPr>
          <w:sz w:val="16"/>
        </w:rPr>
        <w:t xml:space="preserve"> (e.g., 03-333/4 on the U.S. legal status of detainees, and 3799/02 on the IDF use of human shields).</w:t>
      </w:r>
      <w:r w:rsidRPr="00ED219A">
        <w:rPr>
          <w:sz w:val="12"/>
        </w:rPr>
        <w:t>¶</w:t>
      </w:r>
      <w:r w:rsidRPr="00ED219A">
        <w:rPr>
          <w:sz w:val="16"/>
        </w:rPr>
        <w:t xml:space="preserve"> On the other hand, some </w:t>
      </w:r>
      <w:r w:rsidRPr="001B6031">
        <w:rPr>
          <w:rStyle w:val="StyleBoldUnderline"/>
        </w:rPr>
        <w:t>advocates will certainly worry</w:t>
      </w:r>
      <w:r w:rsidRPr="001B6031">
        <w:rPr>
          <w:sz w:val="16"/>
        </w:rPr>
        <w:t xml:space="preserve"> </w:t>
      </w:r>
      <w:r w:rsidRPr="001B6031">
        <w:rPr>
          <w:rStyle w:val="StyleBoldUnderline"/>
        </w:rPr>
        <w:t>that</w:t>
      </w:r>
      <w:r w:rsidRPr="001B6031">
        <w:rPr>
          <w:sz w:val="16"/>
        </w:rPr>
        <w:t xml:space="preserve"> a requirement of </w:t>
      </w:r>
      <w:r w:rsidRPr="001B6031">
        <w:rPr>
          <w:rStyle w:val="StyleBoldUnderline"/>
        </w:rPr>
        <w:t>FCOC approval</w:t>
      </w:r>
      <w:r w:rsidRPr="001B6031">
        <w:rPr>
          <w:sz w:val="16"/>
        </w:rPr>
        <w:t xml:space="preserve"> </w:t>
      </w:r>
      <w:r w:rsidRPr="001B6031">
        <w:rPr>
          <w:rStyle w:val="StyleBoldUnderline"/>
        </w:rPr>
        <w:t>will hinder the efficiency of targeting and that publishing lists of targets will render them more difficult to find.</w:t>
      </w:r>
      <w:r w:rsidRPr="001B6031">
        <w:rPr>
          <w:sz w:val="16"/>
        </w:rPr>
        <w:t xml:space="preserve"> On the former</w:t>
      </w:r>
      <w:r w:rsidRPr="00ED219A">
        <w:rPr>
          <w:sz w:val="16"/>
        </w:rPr>
        <w:t xml:space="preserve"> point, however</w:t>
      </w:r>
      <w:r w:rsidRPr="001B6031">
        <w:rPr>
          <w:sz w:val="16"/>
        </w:rPr>
        <w:t xml:space="preserve">, </w:t>
      </w:r>
      <w:r w:rsidRPr="001B6031">
        <w:rPr>
          <w:rStyle w:val="StyleBoldUnderline"/>
        </w:rPr>
        <w:t xml:space="preserve">there is little evidence that the incorporation of reasonable judicial procedures, </w:t>
      </w:r>
      <w:r w:rsidRPr="001B6031">
        <w:rPr>
          <w:sz w:val="16"/>
        </w:rPr>
        <w:t xml:space="preserve">such as those of the FISC, </w:t>
      </w:r>
      <w:r w:rsidRPr="001B6031">
        <w:rPr>
          <w:rStyle w:val="StyleBoldUnderline"/>
        </w:rPr>
        <w:t>need render related policy ineffective</w:t>
      </w:r>
      <w:r w:rsidRPr="001B6031">
        <w:rPr>
          <w:sz w:val="16"/>
        </w:rPr>
        <w:t>.</w:t>
      </w:r>
      <w:r w:rsidRPr="00ED219A">
        <w:rPr>
          <w:sz w:val="16"/>
        </w:rPr>
        <w:t xml:space="preserve"> </w:t>
      </w:r>
      <w:r w:rsidRPr="008B4EC7">
        <w:rPr>
          <w:rStyle w:val="StyleBoldUnderline"/>
        </w:rPr>
        <w:t>After all, as the 9/11 commission observed, the intelligence community succeeded in gathering the data necessary to anticipate the September 11 attack</w:t>
      </w:r>
      <w:r w:rsidRPr="00ED219A">
        <w:rPr>
          <w:sz w:val="16"/>
        </w:rPr>
        <w:t xml:space="preserve"> (National Commission on Terrorist Attacks upon the United States 2004: 254-77). The failure was in the domains of analysis and response. </w:t>
      </w:r>
      <w:r w:rsidRPr="008B4EC7">
        <w:rPr>
          <w:rStyle w:val="StyleBoldUnderline"/>
        </w:rPr>
        <w:t>What is evident</w:t>
      </w:r>
      <w:r w:rsidRPr="00ED219A">
        <w:rPr>
          <w:sz w:val="16"/>
        </w:rPr>
        <w:t>, however</w:t>
      </w:r>
      <w:r w:rsidRPr="008B4EC7">
        <w:rPr>
          <w:rStyle w:val="StyleBoldUnderline"/>
        </w:rPr>
        <w:t xml:space="preserve">, is that </w:t>
      </w:r>
      <w:r w:rsidRPr="00C2781D">
        <w:rPr>
          <w:rStyle w:val="StyleBoldUnderline"/>
          <w:highlight w:val="yellow"/>
        </w:rPr>
        <w:t>carrying out extensive and dangerous counter-terrorist programs without judicial oversight generates widespread public skepticism and opposition (which</w:t>
      </w:r>
      <w:r w:rsidRPr="008B4EC7">
        <w:rPr>
          <w:rStyle w:val="StyleBoldUnderline"/>
        </w:rPr>
        <w:t xml:space="preserve"> tends to </w:t>
      </w:r>
      <w:r w:rsidRPr="00C2781D">
        <w:rPr>
          <w:rStyle w:val="StyleBoldUnderline"/>
          <w:highlight w:val="yellow"/>
        </w:rPr>
        <w:t>undermine</w:t>
      </w:r>
      <w:r w:rsidRPr="008B4EC7">
        <w:rPr>
          <w:rStyle w:val="StyleBoldUnderline"/>
        </w:rPr>
        <w:t xml:space="preserve"> the </w:t>
      </w:r>
      <w:r w:rsidRPr="00C2781D">
        <w:rPr>
          <w:rStyle w:val="StyleBoldUnderline"/>
          <w:highlight w:val="yellow"/>
        </w:rPr>
        <w:t>effectiveness</w:t>
      </w:r>
      <w:r w:rsidRPr="008B4EC7">
        <w:rPr>
          <w:rStyle w:val="StyleBoldUnderline"/>
        </w:rPr>
        <w:t xml:space="preserve"> </w:t>
      </w:r>
      <w:r w:rsidRPr="00ED219A">
        <w:rPr>
          <w:sz w:val="16"/>
        </w:rPr>
        <w:t xml:space="preserve">of the programs) </w:t>
      </w:r>
      <w:r w:rsidRPr="00C2781D">
        <w:rPr>
          <w:rStyle w:val="StyleBoldUnderline"/>
          <w:highlight w:val="yellow"/>
        </w:rPr>
        <w:t xml:space="preserve">and leads to </w:t>
      </w:r>
      <w:r w:rsidRPr="001B6031">
        <w:rPr>
          <w:rStyle w:val="StyleBoldUnderline"/>
        </w:rPr>
        <w:t>enormous</w:t>
      </w:r>
      <w:r w:rsidRPr="00C2781D">
        <w:rPr>
          <w:rStyle w:val="StyleBoldUnderline"/>
          <w:highlight w:val="yellow"/>
        </w:rPr>
        <w:t xml:space="preserve"> legal difficulties </w:t>
      </w:r>
      <w:r w:rsidRPr="001B6031">
        <w:rPr>
          <w:rStyle w:val="StyleBoldUnderline"/>
        </w:rPr>
        <w:t>in the long run</w:t>
      </w:r>
      <w:r w:rsidRPr="001B6031">
        <w:rPr>
          <w:sz w:val="16"/>
        </w:rPr>
        <w:t>--as</w:t>
      </w:r>
      <w:r w:rsidRPr="00ED219A">
        <w:rPr>
          <w:sz w:val="16"/>
        </w:rPr>
        <w:t xml:space="preserve"> exemplified by the American torture/rendition program.</w:t>
      </w:r>
      <w:r w:rsidRPr="00ED219A">
        <w:rPr>
          <w:sz w:val="12"/>
        </w:rPr>
        <w:t>¶</w:t>
      </w:r>
      <w:r w:rsidRPr="00ED219A">
        <w:rPr>
          <w:sz w:val="16"/>
        </w:rPr>
        <w:t xml:space="preserve"> </w:t>
      </w:r>
      <w:r w:rsidRPr="001B6031">
        <w:rPr>
          <w:sz w:val="16"/>
        </w:rPr>
        <w:t xml:space="preserve">On the second point, </w:t>
      </w:r>
      <w:r w:rsidRPr="001B6031">
        <w:rPr>
          <w:rStyle w:val="StyleBoldUnderline"/>
        </w:rPr>
        <w:t xml:space="preserve">while it is true that targets may 'go to ground' if tipped off, the fact is that all or </w:t>
      </w:r>
      <w:r w:rsidRPr="00C2781D">
        <w:rPr>
          <w:rStyle w:val="StyleBoldUnderline"/>
          <w:highlight w:val="yellow"/>
        </w:rPr>
        <w:t>virtually all potential targets are already on most wanted lists</w:t>
      </w:r>
      <w:r w:rsidRPr="008B4EC7">
        <w:rPr>
          <w:rStyle w:val="StyleBoldUnderline"/>
        </w:rPr>
        <w:t xml:space="preserve"> (often with hefty price tags connected to information leading to them). In essence, </w:t>
      </w:r>
      <w:r w:rsidRPr="00C2781D">
        <w:rPr>
          <w:rStyle w:val="StyleBoldUnderline"/>
          <w:highlight w:val="yellow"/>
        </w:rPr>
        <w:t>they have already gone to ground--that is</w:t>
      </w:r>
      <w:r w:rsidRPr="008B4EC7">
        <w:rPr>
          <w:rStyle w:val="StyleBoldUnderline"/>
        </w:rPr>
        <w:t xml:space="preserve"> in part </w:t>
      </w:r>
      <w:r w:rsidRPr="00C2781D">
        <w:rPr>
          <w:rStyle w:val="StyleBoldUnderline"/>
          <w:highlight w:val="yellow"/>
        </w:rPr>
        <w:t>why targeting is required in the first place</w:t>
      </w:r>
      <w:r w:rsidRPr="00ED219A">
        <w:rPr>
          <w:sz w:val="16"/>
        </w:rPr>
        <w:t>. Moreover</w:t>
      </w:r>
      <w:r w:rsidRPr="008B4EC7">
        <w:rPr>
          <w:rStyle w:val="StyleBoldUnderline"/>
        </w:rPr>
        <w:t xml:space="preserve">, </w:t>
      </w:r>
      <w:r w:rsidRPr="00C2781D">
        <w:rPr>
          <w:rStyle w:val="StyleBoldUnderline"/>
          <w:highlight w:val="yellow"/>
        </w:rPr>
        <w:t xml:space="preserve">a retreat into even deeper obscurity is likely to </w:t>
      </w:r>
      <w:r w:rsidRPr="001B6031">
        <w:rPr>
          <w:rStyle w:val="StyleBoldUnderline"/>
        </w:rPr>
        <w:t xml:space="preserve">further </w:t>
      </w:r>
      <w:r w:rsidRPr="00C2781D">
        <w:rPr>
          <w:rStyle w:val="StyleBoldUnderline"/>
          <w:highlight w:val="yellow"/>
        </w:rPr>
        <w:t xml:space="preserve">disrupt their ability to </w:t>
      </w:r>
      <w:r w:rsidRPr="001B6031">
        <w:rPr>
          <w:rStyle w:val="StyleBoldUnderline"/>
        </w:rPr>
        <w:t xml:space="preserve">organize and </w:t>
      </w:r>
      <w:r w:rsidRPr="00C2781D">
        <w:rPr>
          <w:rStyle w:val="StyleBoldUnderline"/>
          <w:highlight w:val="yellow"/>
        </w:rPr>
        <w:t xml:space="preserve">carry </w:t>
      </w:r>
      <w:r w:rsidRPr="00C2781D">
        <w:rPr>
          <w:rStyle w:val="StyleBoldUnderline"/>
          <w:highlight w:val="yellow"/>
        </w:rPr>
        <w:lastRenderedPageBreak/>
        <w:t>out attacks</w:t>
      </w:r>
      <w:r w:rsidRPr="008B4EC7">
        <w:rPr>
          <w:rStyle w:val="StyleBoldUnderline"/>
        </w:rPr>
        <w:t>.</w:t>
      </w:r>
      <w:r w:rsidRPr="00ED219A">
        <w:rPr>
          <w:sz w:val="16"/>
        </w:rPr>
        <w:t xml:space="preserve"> Finally, the Israeli experience suggests that </w:t>
      </w:r>
      <w:r w:rsidRPr="008B4EC7">
        <w:rPr>
          <w:rStyle w:val="StyleBoldUnderline"/>
        </w:rPr>
        <w:t xml:space="preserve">targets will break cover eventually, </w:t>
      </w:r>
      <w:r w:rsidRPr="001B6031">
        <w:rPr>
          <w:rStyle w:val="StyleBoldUnderline"/>
        </w:rPr>
        <w:t>and a little patience seems like a small price to pay for ensuring the justice of state-administered killing</w:t>
      </w:r>
      <w:r w:rsidRPr="001B6031">
        <w:rPr>
          <w:sz w:val="16"/>
        </w:rPr>
        <w:t>.</w:t>
      </w:r>
      <w:r w:rsidRPr="001B6031">
        <w:rPr>
          <w:sz w:val="12"/>
        </w:rPr>
        <w:t>¶</w:t>
      </w:r>
      <w:r w:rsidRPr="00ED219A">
        <w:rPr>
          <w:sz w:val="16"/>
        </w:rPr>
        <w:t xml:space="preserve"> These answers will not fully satisfy </w:t>
      </w:r>
      <w:r w:rsidRPr="001B6031">
        <w:rPr>
          <w:sz w:val="16"/>
        </w:rPr>
        <w:t xml:space="preserve">either all critics or all advocates. But the burden of this section has been only to show that compromises are possible that address their most legitimate concerns. I think that the suggestion of </w:t>
      </w:r>
      <w:r w:rsidRPr="001B6031">
        <w:rPr>
          <w:rStyle w:val="StyleBoldUnderline"/>
        </w:rPr>
        <w:t xml:space="preserve">an FCOC shows that a plausible and principled compromise is possible. </w:t>
      </w:r>
      <w:r w:rsidRPr="001B6031">
        <w:rPr>
          <w:sz w:val="16"/>
        </w:rPr>
        <w:t xml:space="preserve">In this light, </w:t>
      </w:r>
      <w:r w:rsidRPr="001B6031">
        <w:rPr>
          <w:rStyle w:val="StyleBoldUnderline"/>
        </w:rPr>
        <w:t>the pertinent question becomes</w:t>
      </w:r>
      <w:r w:rsidRPr="001B6031">
        <w:rPr>
          <w:sz w:val="16"/>
        </w:rPr>
        <w:t xml:space="preserve"> not whether terrorist targeting as currently practiced is uniformly legal, moral and practical or the reverse, but </w:t>
      </w:r>
      <w:r w:rsidRPr="001B6031">
        <w:rPr>
          <w:rStyle w:val="StyleBoldUnderline"/>
        </w:rPr>
        <w:t>how institutions can best be designed to assure that terrorist targetings carried out in the future are uniformly legitimate and effective.</w:t>
      </w:r>
    </w:p>
    <w:p w14:paraId="3E326706" w14:textId="77777777" w:rsidR="00C92953" w:rsidRDefault="00C92953" w:rsidP="00C92953">
      <w:pPr>
        <w:rPr>
          <w:rStyle w:val="StyleBoldUnderline"/>
        </w:rPr>
      </w:pPr>
    </w:p>
    <w:p w14:paraId="2EA7294C" w14:textId="77777777" w:rsidR="00C92953" w:rsidRPr="00AF5046" w:rsidRDefault="00C92953" w:rsidP="00C92953"/>
    <w:p w14:paraId="5DE81376" w14:textId="77777777" w:rsidR="00C92953" w:rsidRPr="00C92953" w:rsidRDefault="00C92953" w:rsidP="00C92953"/>
    <w:p w14:paraId="2B3F8151" w14:textId="77777777" w:rsidR="00C92953" w:rsidRDefault="00C92953" w:rsidP="00C92953">
      <w:pPr>
        <w:pStyle w:val="Heading4"/>
      </w:pPr>
      <w:r>
        <w:t>And, independent courts are key—only checks on unilateral executive power can provide legitimacy to the United States and credibility to our counterterror policies, finally, the selection process for drone courts solves all disads to judges</w:t>
      </w:r>
    </w:p>
    <w:p w14:paraId="3E50C609" w14:textId="77777777" w:rsidR="00C92953" w:rsidRPr="00570075" w:rsidRDefault="00C92953" w:rsidP="00C92953">
      <w:pPr>
        <w:rPr>
          <w:rStyle w:val="StyleStyleBold12pt"/>
        </w:rPr>
      </w:pPr>
      <w:r w:rsidRPr="00570075">
        <w:rPr>
          <w:rStyle w:val="StyleStyleBold12pt"/>
        </w:rPr>
        <w:t>Chebab, 2012</w:t>
      </w:r>
    </w:p>
    <w:p w14:paraId="3BCA174B" w14:textId="77777777" w:rsidR="00C92953" w:rsidRDefault="00C92953" w:rsidP="00C92953">
      <w:r w:rsidRPr="00570075">
        <w:t>[Ahmad, Georgetown University Law Center, Retrieving the Role of Accountability in the Targeted Killings Context: A Proposal for Judicial Review</w:t>
      </w:r>
      <w:r>
        <w:t xml:space="preserve">, 3-30-12, </w:t>
      </w:r>
      <w:r w:rsidRPr="00570075">
        <w:t>http://papers.ssrn.com/sol3/papers.cfm?abstract_id=2031572</w:t>
      </w:r>
      <w:r>
        <w:t>] /Wyo-MB</w:t>
      </w:r>
    </w:p>
    <w:p w14:paraId="52EC71C9" w14:textId="77777777" w:rsidR="00C92953" w:rsidRDefault="00C92953" w:rsidP="00C92953">
      <w:r>
        <w:t xml:space="preserve">Rather, </w:t>
      </w:r>
      <w:r w:rsidRPr="009A2529">
        <w:rPr>
          <w:rStyle w:val="StyleBoldUnderline"/>
          <w:highlight w:val="yellow"/>
        </w:rPr>
        <w:t>balancing</w:t>
      </w:r>
      <w:r w:rsidRPr="00A3052A">
        <w:rPr>
          <w:rStyle w:val="StyleBoldUnderline"/>
        </w:rPr>
        <w:t xml:space="preserve"> the needs of </w:t>
      </w:r>
      <w:r w:rsidRPr="009A2529">
        <w:rPr>
          <w:rStyle w:val="StyleBoldUnderline"/>
          <w:highlight w:val="yellow"/>
        </w:rPr>
        <w:t>security against</w:t>
      </w:r>
      <w:r w:rsidRPr="00A3052A">
        <w:rPr>
          <w:rStyle w:val="StyleBoldUnderline"/>
        </w:rPr>
        <w:t xml:space="preserve"> the imperatives of </w:t>
      </w:r>
      <w:r w:rsidRPr="009A2529">
        <w:rPr>
          <w:rStyle w:val="StyleBoldUnderline"/>
          <w:highlight w:val="yellow"/>
        </w:rPr>
        <w:t xml:space="preserve">liberty is a </w:t>
      </w:r>
      <w:r w:rsidRPr="00490464">
        <w:rPr>
          <w:rStyle w:val="StyleBoldUnderline"/>
        </w:rPr>
        <w:t>traditional</w:t>
      </w:r>
      <w:r w:rsidRPr="002C6E89">
        <w:rPr>
          <w:rStyle w:val="StyleBoldUnderline"/>
          <w:b w:val="0"/>
          <w:sz w:val="12"/>
          <w:u w:val="none"/>
        </w:rPr>
        <w:t>¶</w:t>
      </w:r>
      <w:r w:rsidRPr="00A3052A">
        <w:rPr>
          <w:rStyle w:val="StyleBoldUnderline"/>
        </w:rPr>
        <w:t xml:space="preserve"> </w:t>
      </w:r>
      <w:r w:rsidRPr="009A2529">
        <w:rPr>
          <w:rStyle w:val="StyleBoldUnderline"/>
          <w:highlight w:val="yellow"/>
        </w:rPr>
        <w:t>role</w:t>
      </w:r>
      <w:r w:rsidRPr="00A3052A">
        <w:rPr>
          <w:rStyle w:val="StyleBoldUnderline"/>
        </w:rPr>
        <w:t xml:space="preserve"> </w:t>
      </w:r>
      <w:r w:rsidRPr="009A2529">
        <w:rPr>
          <w:rStyle w:val="StyleBoldUnderline"/>
          <w:highlight w:val="yellow"/>
        </w:rPr>
        <w:t>for judges</w:t>
      </w:r>
      <w:r w:rsidRPr="00A3052A">
        <w:rPr>
          <w:rStyle w:val="StyleBoldUnderline"/>
        </w:rPr>
        <w:t xml:space="preserve"> to play</w:t>
      </w:r>
      <w:r>
        <w:t xml:space="preserve"> as recognized by the founders in the Fourth Amendment.110 Two </w:t>
      </w:r>
      <w:r w:rsidRPr="00A3052A">
        <w:rPr>
          <w:rStyle w:val="StyleBoldUnderline"/>
        </w:rPr>
        <w:t xml:space="preserve">scholars of national security law have highlighted </w:t>
      </w:r>
      <w:r w:rsidRPr="000E50BA">
        <w:rPr>
          <w:rStyle w:val="StyleBoldUnderline"/>
        </w:rPr>
        <w:t>the value of judicial inclusion in this process:</w:t>
      </w:r>
      <w:r w:rsidRPr="000E50BA">
        <w:rPr>
          <w:rStyle w:val="StyleBoldUnderline"/>
          <w:b w:val="0"/>
          <w:sz w:val="12"/>
          <w:u w:val="none"/>
        </w:rPr>
        <w:t>¶</w:t>
      </w:r>
      <w:r w:rsidRPr="00A3052A">
        <w:rPr>
          <w:rStyle w:val="StyleBoldUnderline"/>
        </w:rPr>
        <w:t xml:space="preserve"> </w:t>
      </w:r>
      <w:r w:rsidRPr="009A2529">
        <w:rPr>
          <w:rStyle w:val="StyleBoldUnderline"/>
          <w:highlight w:val="yellow"/>
        </w:rPr>
        <w:t xml:space="preserve">Judicial control of targeted killing could increase </w:t>
      </w:r>
      <w:r w:rsidRPr="00490464">
        <w:rPr>
          <w:rStyle w:val="StyleBoldUnderline"/>
        </w:rPr>
        <w:t xml:space="preserve">the </w:t>
      </w:r>
      <w:r w:rsidRPr="009A2529">
        <w:rPr>
          <w:rStyle w:val="StyleBoldUnderline"/>
          <w:highlight w:val="yellow"/>
        </w:rPr>
        <w:t xml:space="preserve">accuracy </w:t>
      </w:r>
      <w:r w:rsidRPr="00490464">
        <w:rPr>
          <w:rStyle w:val="StyleBoldUnderline"/>
        </w:rPr>
        <w:t>of target selection</w:t>
      </w:r>
      <w:r w:rsidRPr="009A2529">
        <w:rPr>
          <w:rStyle w:val="StyleBoldUnderline"/>
          <w:highlight w:val="yellow"/>
        </w:rPr>
        <w:t xml:space="preserve">, reducing the </w:t>
      </w:r>
      <w:r w:rsidRPr="00490464">
        <w:rPr>
          <w:rStyle w:val="StyleBoldUnderline"/>
        </w:rPr>
        <w:t xml:space="preserve">danger of mistaken or illegal </w:t>
      </w:r>
      <w:r w:rsidRPr="009A2529">
        <w:rPr>
          <w:rStyle w:val="StyleBoldUnderline"/>
          <w:highlight w:val="yellow"/>
        </w:rPr>
        <w:t>destruction of lives, limbs, and property</w:t>
      </w:r>
      <w:r w:rsidRPr="00A3052A">
        <w:rPr>
          <w:rStyle w:val="StyleBoldUnderline"/>
        </w:rPr>
        <w:t xml:space="preserve">. Independent </w:t>
      </w:r>
      <w:r w:rsidRPr="009A2529">
        <w:rPr>
          <w:rStyle w:val="StyleBoldUnderline"/>
          <w:highlight w:val="yellow"/>
        </w:rPr>
        <w:t xml:space="preserve">judges who </w:t>
      </w:r>
      <w:r w:rsidRPr="00490464">
        <w:rPr>
          <w:rStyle w:val="StyleBoldUnderline"/>
        </w:rPr>
        <w:t xml:space="preserve">double-check targeting decisions </w:t>
      </w:r>
      <w:r w:rsidRPr="009A2529">
        <w:rPr>
          <w:rStyle w:val="StyleBoldUnderline"/>
          <w:highlight w:val="yellow"/>
        </w:rPr>
        <w:t xml:space="preserve">could catch errors and cause executive officials to avoid making them </w:t>
      </w:r>
      <w:r w:rsidRPr="00490464">
        <w:rPr>
          <w:rStyle w:val="StyleBoldUnderline"/>
        </w:rPr>
        <w:t>in the first place.”</w:t>
      </w:r>
      <w:r>
        <w:t>111</w:t>
      </w:r>
      <w:r w:rsidRPr="002C6E89">
        <w:rPr>
          <w:sz w:val="12"/>
        </w:rPr>
        <w:t>¶</w:t>
      </w:r>
      <w:r w:rsidRPr="00C51C01">
        <w:rPr>
          <w:sz w:val="12"/>
        </w:rPr>
        <w:t xml:space="preserve"> </w:t>
      </w:r>
      <w:r w:rsidRPr="009A2529">
        <w:rPr>
          <w:rStyle w:val="StyleBoldUnderline"/>
          <w:highlight w:val="yellow"/>
        </w:rPr>
        <w:t xml:space="preserve">Judges are </w:t>
      </w:r>
      <w:r w:rsidRPr="00490464">
        <w:rPr>
          <w:rStyle w:val="StyleBoldUnderline"/>
        </w:rPr>
        <w:t xml:space="preserve">also both knowledgeable </w:t>
      </w:r>
      <w:r w:rsidRPr="000E50BA">
        <w:rPr>
          <w:rStyle w:val="StyleBoldUnderline"/>
        </w:rPr>
        <w:t xml:space="preserve">in the vagaries of the law </w:t>
      </w:r>
      <w:r w:rsidRPr="00490464">
        <w:rPr>
          <w:rStyle w:val="StyleBoldUnderline"/>
        </w:rPr>
        <w:t xml:space="preserve">and </w:t>
      </w:r>
      <w:r w:rsidRPr="009A2529">
        <w:rPr>
          <w:rStyle w:val="StyleBoldUnderline"/>
          <w:highlight w:val="yellow"/>
        </w:rPr>
        <w:t xml:space="preserve">accustomed to dealing with </w:t>
      </w:r>
      <w:r w:rsidRPr="000E50BA">
        <w:rPr>
          <w:rStyle w:val="StyleBoldUnderline"/>
        </w:rPr>
        <w:t xml:space="preserve">sensitive </w:t>
      </w:r>
      <w:r w:rsidRPr="009A2529">
        <w:rPr>
          <w:rStyle w:val="StyleBoldUnderline"/>
          <w:highlight w:val="yellow"/>
        </w:rPr>
        <w:t>security considerations</w:t>
      </w:r>
      <w:r>
        <w:t xml:space="preserve">.112 </w:t>
      </w:r>
      <w:r w:rsidRPr="009A2529">
        <w:rPr>
          <w:rStyle w:val="StyleBoldUnderline"/>
          <w:highlight w:val="yellow"/>
        </w:rPr>
        <w:t xml:space="preserve">These </w:t>
      </w:r>
      <w:r w:rsidRPr="000E50BA">
        <w:rPr>
          <w:rStyle w:val="StyleBoldUnderline"/>
        </w:rPr>
        <w:t>qualifications</w:t>
      </w:r>
      <w:r w:rsidRPr="00A3052A">
        <w:rPr>
          <w:rStyle w:val="StyleBoldUnderline"/>
        </w:rPr>
        <w:t xml:space="preserve"> </w:t>
      </w:r>
      <w:r w:rsidRPr="009A2529">
        <w:rPr>
          <w:rStyle w:val="StyleBoldUnderline"/>
          <w:highlight w:val="yellow"/>
        </w:rPr>
        <w:t xml:space="preserve">make them ideal </w:t>
      </w:r>
      <w:r w:rsidRPr="00490464">
        <w:rPr>
          <w:rStyle w:val="StyleBoldUnderline"/>
        </w:rPr>
        <w:t>candidates</w:t>
      </w:r>
      <w:r w:rsidRPr="00A3052A">
        <w:rPr>
          <w:rStyle w:val="StyleBoldUnderline"/>
        </w:rPr>
        <w:t xml:space="preserve"> </w:t>
      </w:r>
      <w:r w:rsidRPr="000E50BA">
        <w:rPr>
          <w:rStyle w:val="Emphasis"/>
          <w:highlight w:val="yellow"/>
        </w:rPr>
        <w:t>to ensure that the executive exercises constitutional and international legal restraint</w:t>
      </w:r>
      <w:r w:rsidRPr="009A2529">
        <w:rPr>
          <w:rStyle w:val="StyleBoldUnderline"/>
          <w:highlight w:val="yellow"/>
        </w:rPr>
        <w:t xml:space="preserve"> </w:t>
      </w:r>
      <w:r w:rsidRPr="00221FDD">
        <w:rPr>
          <w:rStyle w:val="StyleBoldUnderline"/>
        </w:rPr>
        <w:t>when targeting individuals abroad</w:t>
      </w:r>
      <w:r>
        <w:t xml:space="preserve">. </w:t>
      </w:r>
      <w:r w:rsidRPr="00221FDD">
        <w:rPr>
          <w:rStyle w:val="StyleBoldUnderline"/>
        </w:rPr>
        <w:t>Reforming the decision</w:t>
      </w:r>
      <w:r w:rsidRPr="009A2529">
        <w:rPr>
          <w:rStyle w:val="StyleBoldUnderline"/>
          <w:highlight w:val="yellow"/>
        </w:rPr>
        <w:t>-</w:t>
      </w:r>
      <w:r w:rsidRPr="00221FDD">
        <w:rPr>
          <w:rStyle w:val="StyleBoldUnderline"/>
        </w:rPr>
        <w:t xml:space="preserve">making process to allow for </w:t>
      </w:r>
      <w:r w:rsidRPr="009A2529">
        <w:rPr>
          <w:rStyle w:val="StyleBoldUnderline"/>
          <w:highlight w:val="yellow"/>
        </w:rPr>
        <w:t xml:space="preserve">judicial oversight would </w:t>
      </w:r>
      <w:r w:rsidRPr="00221FDD">
        <w:rPr>
          <w:rStyle w:val="StyleBoldUnderline"/>
        </w:rPr>
        <w:t>accomplish</w:t>
      </w:r>
      <w:r w:rsidRPr="00A3052A">
        <w:rPr>
          <w:rStyle w:val="StyleBoldUnderline"/>
        </w:rPr>
        <w:t xml:space="preserve"> numerous other important goals as well. </w:t>
      </w:r>
      <w:r w:rsidRPr="00A3052A">
        <w:t>Aside</w:t>
      </w:r>
      <w:r>
        <w:t xml:space="preserve"> from </w:t>
      </w:r>
      <w:r w:rsidRPr="00221FDD">
        <w:rPr>
          <w:rStyle w:val="StyleBoldUnderline"/>
        </w:rPr>
        <w:t xml:space="preserve">providing a valuable </w:t>
      </w:r>
      <w:r w:rsidRPr="009A2529">
        <w:rPr>
          <w:rStyle w:val="StyleBoldUnderline"/>
          <w:highlight w:val="yellow"/>
        </w:rPr>
        <w:t xml:space="preserve">check </w:t>
      </w:r>
      <w:r w:rsidRPr="00221FDD">
        <w:rPr>
          <w:rStyle w:val="StyleBoldUnderline"/>
        </w:rPr>
        <w:t xml:space="preserve">on </w:t>
      </w:r>
      <w:r w:rsidRPr="009A2529">
        <w:rPr>
          <w:rStyle w:val="StyleBoldUnderline"/>
          <w:highlight w:val="yellow"/>
        </w:rPr>
        <w:t>executive power</w:t>
      </w:r>
      <w:r w:rsidRPr="00A3052A">
        <w:rPr>
          <w:rStyle w:val="StyleBoldUnderline"/>
        </w:rPr>
        <w:t xml:space="preserve"> </w:t>
      </w:r>
      <w:r w:rsidRPr="00221FDD">
        <w:rPr>
          <w:rStyle w:val="StyleBoldUnderline"/>
        </w:rPr>
        <w:t>to take away the most fundamental of freedoms guaranteed by our Constitution</w:t>
      </w:r>
      <w:r w:rsidRPr="00A3052A">
        <w:rPr>
          <w:rStyle w:val="StyleBoldUnderline"/>
        </w:rPr>
        <w:t>—the right to life—</w:t>
      </w:r>
      <w:r w:rsidRPr="009A2529">
        <w:rPr>
          <w:rStyle w:val="StyleBoldUnderline"/>
          <w:highlight w:val="yellow"/>
        </w:rPr>
        <w:t xml:space="preserve">judicial oversight would reinforce </w:t>
      </w:r>
      <w:r w:rsidRPr="00221FDD">
        <w:rPr>
          <w:rStyle w:val="StyleBoldUnderline"/>
        </w:rPr>
        <w:t xml:space="preserve">the </w:t>
      </w:r>
      <w:r w:rsidRPr="009A2529">
        <w:rPr>
          <w:rStyle w:val="StyleBoldUnderline"/>
          <w:highlight w:val="yellow"/>
        </w:rPr>
        <w:t xml:space="preserve">separation of powers </w:t>
      </w:r>
      <w:r w:rsidRPr="00221FDD">
        <w:rPr>
          <w:rStyle w:val="StyleBoldUnderline"/>
        </w:rPr>
        <w:t xml:space="preserve">framework of American government </w:t>
      </w:r>
      <w:r w:rsidRPr="009A2529">
        <w:rPr>
          <w:rStyle w:val="StyleBoldUnderline"/>
          <w:highlight w:val="yellow"/>
        </w:rPr>
        <w:t>and increase democratic legitimacy by placing these determinations on more predictable and accountable legal grounds</w:t>
      </w:r>
      <w:r w:rsidRPr="00A3052A">
        <w:rPr>
          <w:rStyle w:val="StyleBoldUnderline"/>
        </w:rPr>
        <w:t xml:space="preserve">. </w:t>
      </w:r>
      <w:r>
        <w:t xml:space="preserve">For those fearful of </w:t>
      </w:r>
      <w:r w:rsidRPr="009A2529">
        <w:rPr>
          <w:rStyle w:val="StyleBoldUnderline"/>
          <w:highlight w:val="yellow"/>
        </w:rPr>
        <w:t>judicial encroachment</w:t>
      </w:r>
      <w:r>
        <w:t xml:space="preserve"> on executive war-making powers, there is a strong argument that this </w:t>
      </w:r>
      <w:r w:rsidRPr="009A2529">
        <w:rPr>
          <w:rStyle w:val="StyleBoldUnderline"/>
          <w:highlight w:val="yellow"/>
        </w:rPr>
        <w:t>will</w:t>
      </w:r>
      <w:r w:rsidRPr="00A3052A">
        <w:rPr>
          <w:rStyle w:val="StyleBoldUnderline"/>
        </w:rPr>
        <w:t xml:space="preserve"> actually </w:t>
      </w:r>
      <w:r w:rsidRPr="009A2529">
        <w:rPr>
          <w:rStyle w:val="StyleBoldUnderline"/>
          <w:highlight w:val="yellow"/>
        </w:rPr>
        <w:t>strengthen the President and empower him to take decisive action</w:t>
      </w:r>
      <w:r w:rsidRPr="00A3052A">
        <w:rPr>
          <w:rStyle w:val="StyleBoldUnderline"/>
        </w:rPr>
        <w:t xml:space="preserve"> without worrying about the judicial consequences</w:t>
      </w:r>
      <w:r>
        <w:t>. As Justice Kennedy put it, “</w:t>
      </w:r>
      <w:r w:rsidRPr="009A2529">
        <w:rPr>
          <w:rStyle w:val="StyleBoldUnderline"/>
          <w:highlight w:val="yellow"/>
        </w:rPr>
        <w:t>the exercise of [executive] powers is vindicated</w:t>
      </w:r>
      <w:r w:rsidRPr="00A3052A">
        <w:rPr>
          <w:rStyle w:val="StyleBoldUnderline"/>
        </w:rPr>
        <w:t xml:space="preserve">, not eroded, </w:t>
      </w:r>
      <w:r w:rsidRPr="009A2529">
        <w:rPr>
          <w:rStyle w:val="StyleBoldUnderline"/>
          <w:highlight w:val="yellow"/>
        </w:rPr>
        <w:t>when confirmed by the judicial branch</w:t>
      </w:r>
      <w:r w:rsidRPr="00C51C01">
        <w:t xml:space="preserve">.”113 Moreover, </w:t>
      </w:r>
      <w:r w:rsidRPr="00A3052A">
        <w:rPr>
          <w:rStyle w:val="StyleBoldUnderline"/>
        </w:rPr>
        <w:t xml:space="preserve">though it may be technically legal under international and domestic law, the </w:t>
      </w:r>
      <w:r w:rsidRPr="009A2529">
        <w:rPr>
          <w:rStyle w:val="StyleBoldUnderline"/>
          <w:highlight w:val="yellow"/>
        </w:rPr>
        <w:t>targeted killing</w:t>
      </w:r>
      <w:r w:rsidRPr="00A3052A">
        <w:rPr>
          <w:rStyle w:val="StyleBoldUnderline"/>
        </w:rPr>
        <w:t xml:space="preserve"> program ha</w:t>
      </w:r>
      <w:r w:rsidRPr="009A2529">
        <w:rPr>
          <w:rStyle w:val="StyleBoldUnderline"/>
          <w:highlight w:val="yellow"/>
        </w:rPr>
        <w:t xml:space="preserve">s become a black spot on American credibility around the globe. </w:t>
      </w:r>
      <w:r w:rsidRPr="00221FDD">
        <w:rPr>
          <w:rStyle w:val="StyleBoldUnderline"/>
        </w:rPr>
        <w:t xml:space="preserve">The introduction of significant </w:t>
      </w:r>
      <w:r w:rsidRPr="009A2529">
        <w:rPr>
          <w:rStyle w:val="StyleBoldUnderline"/>
          <w:highlight w:val="yellow"/>
        </w:rPr>
        <w:t xml:space="preserve">checks on unilateral executive power </w:t>
      </w:r>
      <w:r w:rsidRPr="00221FDD">
        <w:rPr>
          <w:rStyle w:val="StyleBoldUnderline"/>
        </w:rPr>
        <w:t xml:space="preserve">to target known terrorists </w:t>
      </w:r>
      <w:r w:rsidRPr="009A2529">
        <w:rPr>
          <w:rStyle w:val="StyleBoldUnderline"/>
          <w:highlight w:val="yellow"/>
        </w:rPr>
        <w:t xml:space="preserve">can help reform that image and reinstate </w:t>
      </w:r>
      <w:r w:rsidRPr="00221FDD">
        <w:rPr>
          <w:rStyle w:val="StyleBoldUnderline"/>
        </w:rPr>
        <w:t xml:space="preserve">American moral </w:t>
      </w:r>
      <w:r w:rsidRPr="009A2529">
        <w:rPr>
          <w:rStyle w:val="StyleBoldUnderline"/>
          <w:highlight w:val="yellow"/>
        </w:rPr>
        <w:t xml:space="preserve">legitimacy </w:t>
      </w:r>
      <w:r w:rsidRPr="00221FDD">
        <w:rPr>
          <w:rStyle w:val="StyleBoldUnderline"/>
        </w:rPr>
        <w:t>in its use of force against global terrorism</w:t>
      </w:r>
      <w:r w:rsidRPr="00C51C01">
        <w:t>.114</w:t>
      </w:r>
    </w:p>
    <w:p w14:paraId="35A9606E" w14:textId="77777777" w:rsidR="00307F09" w:rsidRPr="00307F09" w:rsidRDefault="00307F09" w:rsidP="00307F09"/>
    <w:sectPr w:rsidR="00307F09" w:rsidRPr="00307F09" w:rsidSect="00D9480C">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8DB50" w14:textId="77777777" w:rsidR="00300DD8" w:rsidRDefault="00300DD8" w:rsidP="00350573">
      <w:r>
        <w:separator/>
      </w:r>
    </w:p>
  </w:endnote>
  <w:endnote w:type="continuationSeparator" w:id="0">
    <w:p w14:paraId="302E5EB9" w14:textId="77777777" w:rsidR="00300DD8" w:rsidRDefault="00300DD8" w:rsidP="0035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B4770" w14:textId="77777777" w:rsidR="00300DD8" w:rsidRDefault="00300DD8" w:rsidP="00350573">
      <w:r>
        <w:separator/>
      </w:r>
    </w:p>
  </w:footnote>
  <w:footnote w:type="continuationSeparator" w:id="0">
    <w:p w14:paraId="774338E9" w14:textId="77777777" w:rsidR="00300DD8" w:rsidRDefault="00300DD8" w:rsidP="003505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573"/>
    <w:rsid w:val="00015D50"/>
    <w:rsid w:val="00022BA5"/>
    <w:rsid w:val="00027752"/>
    <w:rsid w:val="00045AA4"/>
    <w:rsid w:val="00052E47"/>
    <w:rsid w:val="00060C12"/>
    <w:rsid w:val="00061394"/>
    <w:rsid w:val="000741EA"/>
    <w:rsid w:val="00076BCC"/>
    <w:rsid w:val="000844FA"/>
    <w:rsid w:val="00086C02"/>
    <w:rsid w:val="00093D2E"/>
    <w:rsid w:val="000A5C86"/>
    <w:rsid w:val="000A5EE9"/>
    <w:rsid w:val="000B1AFC"/>
    <w:rsid w:val="000B2189"/>
    <w:rsid w:val="000D1BCA"/>
    <w:rsid w:val="000D432A"/>
    <w:rsid w:val="000D45EB"/>
    <w:rsid w:val="000E3CD0"/>
    <w:rsid w:val="000F4A92"/>
    <w:rsid w:val="000F6DFE"/>
    <w:rsid w:val="00101577"/>
    <w:rsid w:val="00102D13"/>
    <w:rsid w:val="00105500"/>
    <w:rsid w:val="00117B7F"/>
    <w:rsid w:val="00123130"/>
    <w:rsid w:val="001244A0"/>
    <w:rsid w:val="00140C87"/>
    <w:rsid w:val="00144C29"/>
    <w:rsid w:val="0014570B"/>
    <w:rsid w:val="00147B63"/>
    <w:rsid w:val="00152AD7"/>
    <w:rsid w:val="0015576B"/>
    <w:rsid w:val="00182217"/>
    <w:rsid w:val="00192DCB"/>
    <w:rsid w:val="00196432"/>
    <w:rsid w:val="001A3421"/>
    <w:rsid w:val="001A71EE"/>
    <w:rsid w:val="001A7366"/>
    <w:rsid w:val="001B119F"/>
    <w:rsid w:val="001D4B80"/>
    <w:rsid w:val="00204027"/>
    <w:rsid w:val="00204FF0"/>
    <w:rsid w:val="002057CF"/>
    <w:rsid w:val="00205F0E"/>
    <w:rsid w:val="002117BE"/>
    <w:rsid w:val="00211872"/>
    <w:rsid w:val="00230DE8"/>
    <w:rsid w:val="0024637E"/>
    <w:rsid w:val="0025349A"/>
    <w:rsid w:val="00256D35"/>
    <w:rsid w:val="00267762"/>
    <w:rsid w:val="00276B9B"/>
    <w:rsid w:val="00276E6E"/>
    <w:rsid w:val="002852D2"/>
    <w:rsid w:val="00287E7B"/>
    <w:rsid w:val="002A378D"/>
    <w:rsid w:val="002C09CE"/>
    <w:rsid w:val="002C3484"/>
    <w:rsid w:val="002C55F6"/>
    <w:rsid w:val="00300DD8"/>
    <w:rsid w:val="00305826"/>
    <w:rsid w:val="00307F09"/>
    <w:rsid w:val="003132D4"/>
    <w:rsid w:val="003201FB"/>
    <w:rsid w:val="00320DB2"/>
    <w:rsid w:val="003247A9"/>
    <w:rsid w:val="00337446"/>
    <w:rsid w:val="00350573"/>
    <w:rsid w:val="0035189F"/>
    <w:rsid w:val="003612F6"/>
    <w:rsid w:val="003636C1"/>
    <w:rsid w:val="00385121"/>
    <w:rsid w:val="003930FB"/>
    <w:rsid w:val="003A3C5E"/>
    <w:rsid w:val="003B2C46"/>
    <w:rsid w:val="003B46BC"/>
    <w:rsid w:val="003C133D"/>
    <w:rsid w:val="003C37E9"/>
    <w:rsid w:val="003D331E"/>
    <w:rsid w:val="003D474B"/>
    <w:rsid w:val="003D7FE2"/>
    <w:rsid w:val="003E39A0"/>
    <w:rsid w:val="00405141"/>
    <w:rsid w:val="00407193"/>
    <w:rsid w:val="004104CA"/>
    <w:rsid w:val="0041307A"/>
    <w:rsid w:val="00441924"/>
    <w:rsid w:val="00444DF0"/>
    <w:rsid w:val="00455906"/>
    <w:rsid w:val="00464C00"/>
    <w:rsid w:val="00490503"/>
    <w:rsid w:val="004A3C37"/>
    <w:rsid w:val="004B032D"/>
    <w:rsid w:val="004B4D72"/>
    <w:rsid w:val="004C737B"/>
    <w:rsid w:val="004F4464"/>
    <w:rsid w:val="004F583D"/>
    <w:rsid w:val="0051019D"/>
    <w:rsid w:val="005160F0"/>
    <w:rsid w:val="00522041"/>
    <w:rsid w:val="00523195"/>
    <w:rsid w:val="00535757"/>
    <w:rsid w:val="00536063"/>
    <w:rsid w:val="00547CA6"/>
    <w:rsid w:val="005635C2"/>
    <w:rsid w:val="0058260B"/>
    <w:rsid w:val="005A1621"/>
    <w:rsid w:val="005A2B95"/>
    <w:rsid w:val="005A5F40"/>
    <w:rsid w:val="005C2A1C"/>
    <w:rsid w:val="005D3105"/>
    <w:rsid w:val="005D7525"/>
    <w:rsid w:val="005F0E34"/>
    <w:rsid w:val="00617F06"/>
    <w:rsid w:val="00635BC9"/>
    <w:rsid w:val="00644AF1"/>
    <w:rsid w:val="006510B6"/>
    <w:rsid w:val="0065522F"/>
    <w:rsid w:val="0067148A"/>
    <w:rsid w:val="00674913"/>
    <w:rsid w:val="006819B4"/>
    <w:rsid w:val="00683E14"/>
    <w:rsid w:val="006863D1"/>
    <w:rsid w:val="00695BF8"/>
    <w:rsid w:val="006B37C7"/>
    <w:rsid w:val="006F1638"/>
    <w:rsid w:val="006F643F"/>
    <w:rsid w:val="00705EE9"/>
    <w:rsid w:val="007107FA"/>
    <w:rsid w:val="0071483B"/>
    <w:rsid w:val="00725315"/>
    <w:rsid w:val="0072546F"/>
    <w:rsid w:val="007271AC"/>
    <w:rsid w:val="007322A1"/>
    <w:rsid w:val="0073269B"/>
    <w:rsid w:val="007675B9"/>
    <w:rsid w:val="00775721"/>
    <w:rsid w:val="00775E21"/>
    <w:rsid w:val="00783BC2"/>
    <w:rsid w:val="007A4625"/>
    <w:rsid w:val="007B0F4B"/>
    <w:rsid w:val="007B1DA4"/>
    <w:rsid w:val="007D0734"/>
    <w:rsid w:val="007D4AAC"/>
    <w:rsid w:val="007E1652"/>
    <w:rsid w:val="007E3F8B"/>
    <w:rsid w:val="007E59DE"/>
    <w:rsid w:val="007E7B51"/>
    <w:rsid w:val="007F088D"/>
    <w:rsid w:val="0080265A"/>
    <w:rsid w:val="008064FD"/>
    <w:rsid w:val="008124E3"/>
    <w:rsid w:val="00821742"/>
    <w:rsid w:val="00827321"/>
    <w:rsid w:val="00827B05"/>
    <w:rsid w:val="00832EA4"/>
    <w:rsid w:val="00861469"/>
    <w:rsid w:val="0087017B"/>
    <w:rsid w:val="00876F49"/>
    <w:rsid w:val="00880E65"/>
    <w:rsid w:val="00881B11"/>
    <w:rsid w:val="008839DB"/>
    <w:rsid w:val="00892B8D"/>
    <w:rsid w:val="008A3B93"/>
    <w:rsid w:val="008A746A"/>
    <w:rsid w:val="008B4EC7"/>
    <w:rsid w:val="008C2A32"/>
    <w:rsid w:val="008C5D36"/>
    <w:rsid w:val="008D00C9"/>
    <w:rsid w:val="008E6131"/>
    <w:rsid w:val="008E668D"/>
    <w:rsid w:val="008F0337"/>
    <w:rsid w:val="008F58D3"/>
    <w:rsid w:val="0090769D"/>
    <w:rsid w:val="00910D3B"/>
    <w:rsid w:val="0091468E"/>
    <w:rsid w:val="00914980"/>
    <w:rsid w:val="00917EF1"/>
    <w:rsid w:val="00925ADF"/>
    <w:rsid w:val="00933F82"/>
    <w:rsid w:val="00936F9A"/>
    <w:rsid w:val="00942EFF"/>
    <w:rsid w:val="0094330D"/>
    <w:rsid w:val="00947B47"/>
    <w:rsid w:val="00972619"/>
    <w:rsid w:val="00972D2D"/>
    <w:rsid w:val="00982D2C"/>
    <w:rsid w:val="00991B2D"/>
    <w:rsid w:val="00994D3E"/>
    <w:rsid w:val="009A1B51"/>
    <w:rsid w:val="009B4C9C"/>
    <w:rsid w:val="009B6DC8"/>
    <w:rsid w:val="009E603D"/>
    <w:rsid w:val="009F747D"/>
    <w:rsid w:val="00A07177"/>
    <w:rsid w:val="00A11B4B"/>
    <w:rsid w:val="00A31916"/>
    <w:rsid w:val="00A366BE"/>
    <w:rsid w:val="00A50CF2"/>
    <w:rsid w:val="00A77410"/>
    <w:rsid w:val="00A779AC"/>
    <w:rsid w:val="00A77EE9"/>
    <w:rsid w:val="00A84730"/>
    <w:rsid w:val="00A90672"/>
    <w:rsid w:val="00AA1745"/>
    <w:rsid w:val="00AA3DBF"/>
    <w:rsid w:val="00AA6118"/>
    <w:rsid w:val="00AB63C7"/>
    <w:rsid w:val="00AB65E0"/>
    <w:rsid w:val="00AB7561"/>
    <w:rsid w:val="00AC0346"/>
    <w:rsid w:val="00AE10A6"/>
    <w:rsid w:val="00B26637"/>
    <w:rsid w:val="00B358D7"/>
    <w:rsid w:val="00B45CAB"/>
    <w:rsid w:val="00B545AB"/>
    <w:rsid w:val="00B62A41"/>
    <w:rsid w:val="00B65DC7"/>
    <w:rsid w:val="00BA3968"/>
    <w:rsid w:val="00BD1F5D"/>
    <w:rsid w:val="00C12082"/>
    <w:rsid w:val="00C20198"/>
    <w:rsid w:val="00C2781D"/>
    <w:rsid w:val="00C421F6"/>
    <w:rsid w:val="00C572BB"/>
    <w:rsid w:val="00C6129E"/>
    <w:rsid w:val="00C6175E"/>
    <w:rsid w:val="00C61A12"/>
    <w:rsid w:val="00C74B00"/>
    <w:rsid w:val="00C77E6D"/>
    <w:rsid w:val="00C805C4"/>
    <w:rsid w:val="00C92953"/>
    <w:rsid w:val="00C9735B"/>
    <w:rsid w:val="00CA4E6B"/>
    <w:rsid w:val="00CA5786"/>
    <w:rsid w:val="00CA76E1"/>
    <w:rsid w:val="00CC4941"/>
    <w:rsid w:val="00CC63C7"/>
    <w:rsid w:val="00CD0A96"/>
    <w:rsid w:val="00CD43D5"/>
    <w:rsid w:val="00CE3A6C"/>
    <w:rsid w:val="00CE3D9A"/>
    <w:rsid w:val="00D13FBA"/>
    <w:rsid w:val="00D32B87"/>
    <w:rsid w:val="00D37CAC"/>
    <w:rsid w:val="00D41DFE"/>
    <w:rsid w:val="00D463EF"/>
    <w:rsid w:val="00D50336"/>
    <w:rsid w:val="00D508D6"/>
    <w:rsid w:val="00D52A6D"/>
    <w:rsid w:val="00D55420"/>
    <w:rsid w:val="00D6236E"/>
    <w:rsid w:val="00D62B0B"/>
    <w:rsid w:val="00D86F19"/>
    <w:rsid w:val="00D87594"/>
    <w:rsid w:val="00D91427"/>
    <w:rsid w:val="00D9480C"/>
    <w:rsid w:val="00D95388"/>
    <w:rsid w:val="00DC40F2"/>
    <w:rsid w:val="00DD2B06"/>
    <w:rsid w:val="00DE0BE1"/>
    <w:rsid w:val="00DF1198"/>
    <w:rsid w:val="00E00980"/>
    <w:rsid w:val="00E00D46"/>
    <w:rsid w:val="00E504EA"/>
    <w:rsid w:val="00E52C5B"/>
    <w:rsid w:val="00E64C84"/>
    <w:rsid w:val="00E732DB"/>
    <w:rsid w:val="00E7340B"/>
    <w:rsid w:val="00E85409"/>
    <w:rsid w:val="00EB4C96"/>
    <w:rsid w:val="00EB786C"/>
    <w:rsid w:val="00EC43BD"/>
    <w:rsid w:val="00EC7463"/>
    <w:rsid w:val="00EC7D0E"/>
    <w:rsid w:val="00ED10E8"/>
    <w:rsid w:val="00EE12C1"/>
    <w:rsid w:val="00F1261B"/>
    <w:rsid w:val="00F30422"/>
    <w:rsid w:val="00F3523B"/>
    <w:rsid w:val="00F35253"/>
    <w:rsid w:val="00F40C72"/>
    <w:rsid w:val="00F41DDF"/>
    <w:rsid w:val="00F5715E"/>
    <w:rsid w:val="00F74225"/>
    <w:rsid w:val="00F8335C"/>
    <w:rsid w:val="00F83565"/>
    <w:rsid w:val="00F91203"/>
    <w:rsid w:val="00F91C02"/>
    <w:rsid w:val="00F95B0D"/>
    <w:rsid w:val="00FA0750"/>
    <w:rsid w:val="00FA2C44"/>
    <w:rsid w:val="00FA74DA"/>
    <w:rsid w:val="00FB4941"/>
    <w:rsid w:val="00FC3797"/>
    <w:rsid w:val="00FD1B97"/>
    <w:rsid w:val="00FD70D8"/>
    <w:rsid w:val="00FE0EE1"/>
    <w:rsid w:val="00FE41D5"/>
    <w:rsid w:val="00FF51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39CCDD"/>
  <w15:docId w15:val="{A2600CCD-9A41-4100-961B-34CF8E38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535757"/>
    <w:rPr>
      <w:rFonts w:ascii="Calibri" w:eastAsiaTheme="minorHAnsi" w:hAnsi="Calibri" w:cs="Calibri"/>
      <w:sz w:val="22"/>
      <w:szCs w:val="22"/>
    </w:rPr>
  </w:style>
  <w:style w:type="paragraph" w:styleId="Heading1">
    <w:name w:val="heading 1"/>
    <w:aliases w:val="Pocket"/>
    <w:basedOn w:val="Normal"/>
    <w:next w:val="Normal"/>
    <w:link w:val="Heading1Char"/>
    <w:uiPriority w:val="1"/>
    <w:qFormat/>
    <w:rsid w:val="00535757"/>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535757"/>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535757"/>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 Ch,Ch,no read,No Spacing2111,No Spacing4,No Spacing11111,No Spacing5,No Spacing21,Heading 2 Char2 Char,Heading 2 Char1 Char Char,Card,No Spacing1,tags,No Spacing111111,Medium Grid 21,TAG,Tags"/>
    <w:basedOn w:val="Normal"/>
    <w:next w:val="Normal"/>
    <w:link w:val="Heading4Char"/>
    <w:uiPriority w:val="4"/>
    <w:qFormat/>
    <w:rsid w:val="00535757"/>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5357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5757"/>
  </w:style>
  <w:style w:type="character" w:customStyle="1" w:styleId="Heading1Char">
    <w:name w:val="Heading 1 Char"/>
    <w:aliases w:val="Pocket Char"/>
    <w:basedOn w:val="DefaultParagraphFont"/>
    <w:link w:val="Heading1"/>
    <w:uiPriority w:val="1"/>
    <w:rsid w:val="00535757"/>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535757"/>
    <w:rPr>
      <w:rFonts w:ascii="Calibri" w:eastAsiaTheme="majorEastAsia" w:hAnsi="Calibri" w:cstheme="majorBidi"/>
      <w:b/>
      <w:bCs/>
      <w:sz w:val="44"/>
      <w:szCs w:val="26"/>
      <w:u w:val="double"/>
    </w:rPr>
  </w:style>
  <w:style w:type="character" w:customStyle="1" w:styleId="Heading3Char">
    <w:name w:val="Heading 3 Char"/>
    <w:aliases w:val="Block Char"/>
    <w:basedOn w:val="DefaultParagraphFont"/>
    <w:link w:val="Heading3"/>
    <w:uiPriority w:val="3"/>
    <w:rsid w:val="00535757"/>
    <w:rPr>
      <w:rFonts w:ascii="Calibri" w:eastAsiaTheme="majorEastAsia" w:hAnsi="Calibri" w:cstheme="majorBidi"/>
      <w:b/>
      <w:bCs/>
      <w:sz w:val="32"/>
      <w:szCs w:val="22"/>
      <w:u w:val="single"/>
    </w:rPr>
  </w:style>
  <w:style w:type="character" w:customStyle="1" w:styleId="Heading4Char">
    <w:name w:val="Heading 4 Char"/>
    <w:aliases w:val="Tag Char,Big card Char,body Char,small text Char,Normal Tag Char,heading 2 Char, Ch Char,Ch Char,no read Char,No Spacing2111 Char,No Spacing4 Char,No Spacing11111 Char,No Spacing5 Char,No Spacing21 Char,Heading 2 Char2 Char Char,Card Char"/>
    <w:basedOn w:val="DefaultParagraphFont"/>
    <w:link w:val="Heading4"/>
    <w:uiPriority w:val="4"/>
    <w:rsid w:val="00535757"/>
    <w:rPr>
      <w:rFonts w:ascii="Calibri" w:eastAsiaTheme="majorEastAsia" w:hAnsi="Calibri" w:cstheme="majorBidi"/>
      <w:b/>
      <w:bCs/>
      <w:iCs/>
      <w:sz w:val="26"/>
      <w:szCs w:val="22"/>
    </w:rPr>
  </w:style>
  <w:style w:type="character" w:styleId="Emphasis">
    <w:name w:val="Emphasis"/>
    <w:aliases w:val="Evidence,Minimized,minimized,Highlighted,tag2,Size 10,emphasis in card,Underlined,CD Card,ED - Tag,emphasis,Bold Underline,Emphasis!!,small,Qualifications"/>
    <w:basedOn w:val="DefaultParagraphFont"/>
    <w:uiPriority w:val="7"/>
    <w:qFormat/>
    <w:rsid w:val="00535757"/>
    <w:rPr>
      <w:rFonts w:ascii="Calibri" w:hAnsi="Calibri" w:cs="Calibri"/>
      <w:b/>
      <w:i w:val="0"/>
      <w:iCs/>
      <w:sz w:val="22"/>
      <w:u w:val="single"/>
      <w:bdr w:val="single" w:sz="18" w:space="0" w:color="auto"/>
    </w:rPr>
  </w:style>
  <w:style w:type="paragraph" w:styleId="NoSpacing">
    <w:name w:val="No Spacing"/>
    <w:uiPriority w:val="1"/>
    <w:rsid w:val="00350573"/>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535757"/>
    <w:rPr>
      <w:b/>
      <w:bCs/>
      <w:sz w:val="26"/>
      <w:u w:val="none"/>
    </w:rPr>
  </w:style>
  <w:style w:type="character" w:customStyle="1" w:styleId="StyleBoldUnderline">
    <w:name w:val="Style Bold Underline"/>
    <w:aliases w:val="Intense Emphasis,Underline,Style,apple-style-span + 6 pt,Bold,Kern at 16 pt,Intense Emphasis1,Intense Emphasis2,HHeading 3 + 12 pt,Bold Cite Char,Citation Char Char Char,Cards + Font: 12 pt Char,Title Char,Underline Char,ci,c,Bo,B"/>
    <w:basedOn w:val="DefaultParagraphFont"/>
    <w:uiPriority w:val="6"/>
    <w:qFormat/>
    <w:rsid w:val="00535757"/>
    <w:rPr>
      <w:b/>
      <w:bCs/>
      <w:sz w:val="22"/>
      <w:u w:val="single"/>
    </w:rPr>
  </w:style>
  <w:style w:type="paragraph" w:styleId="DocumentMap">
    <w:name w:val="Document Map"/>
    <w:basedOn w:val="Normal"/>
    <w:link w:val="DocumentMapChar"/>
    <w:uiPriority w:val="99"/>
    <w:semiHidden/>
    <w:unhideWhenUsed/>
    <w:rsid w:val="00350573"/>
    <w:rPr>
      <w:rFonts w:ascii="Lucida Grande" w:hAnsi="Lucida Grande" w:cs="Lucida Grande"/>
    </w:rPr>
  </w:style>
  <w:style w:type="character" w:customStyle="1" w:styleId="DocumentMapChar">
    <w:name w:val="Document Map Char"/>
    <w:basedOn w:val="DefaultParagraphFont"/>
    <w:link w:val="DocumentMap"/>
    <w:uiPriority w:val="99"/>
    <w:semiHidden/>
    <w:rsid w:val="00350573"/>
    <w:rPr>
      <w:rFonts w:ascii="Lucida Grande" w:hAnsi="Lucida Grande" w:cs="Lucida Grande"/>
      <w:sz w:val="22"/>
    </w:rPr>
  </w:style>
  <w:style w:type="paragraph" w:styleId="ListParagraph">
    <w:name w:val="List Paragraph"/>
    <w:basedOn w:val="Normal"/>
    <w:uiPriority w:val="34"/>
    <w:rsid w:val="00350573"/>
    <w:pPr>
      <w:ind w:left="720"/>
      <w:contextualSpacing/>
    </w:pPr>
  </w:style>
  <w:style w:type="paragraph" w:styleId="Header">
    <w:name w:val="header"/>
    <w:basedOn w:val="Normal"/>
    <w:link w:val="HeaderChar"/>
    <w:uiPriority w:val="99"/>
    <w:rsid w:val="00535757"/>
    <w:pPr>
      <w:tabs>
        <w:tab w:val="center" w:pos="4680"/>
        <w:tab w:val="right" w:pos="9360"/>
      </w:tabs>
    </w:pPr>
  </w:style>
  <w:style w:type="character" w:customStyle="1" w:styleId="HeaderChar">
    <w:name w:val="Header Char"/>
    <w:basedOn w:val="DefaultParagraphFont"/>
    <w:link w:val="Header"/>
    <w:uiPriority w:val="99"/>
    <w:rsid w:val="00535757"/>
    <w:rPr>
      <w:rFonts w:ascii="Calibri" w:eastAsiaTheme="minorHAnsi" w:hAnsi="Calibri" w:cs="Calibri"/>
      <w:sz w:val="22"/>
      <w:szCs w:val="22"/>
    </w:rPr>
  </w:style>
  <w:style w:type="paragraph" w:styleId="Footer">
    <w:name w:val="footer"/>
    <w:basedOn w:val="Normal"/>
    <w:link w:val="FooterChar"/>
    <w:uiPriority w:val="99"/>
    <w:rsid w:val="00535757"/>
    <w:pPr>
      <w:tabs>
        <w:tab w:val="center" w:pos="4680"/>
        <w:tab w:val="right" w:pos="9360"/>
      </w:tabs>
    </w:pPr>
  </w:style>
  <w:style w:type="character" w:customStyle="1" w:styleId="FooterChar">
    <w:name w:val="Footer Char"/>
    <w:basedOn w:val="DefaultParagraphFont"/>
    <w:link w:val="Footer"/>
    <w:uiPriority w:val="99"/>
    <w:rsid w:val="00535757"/>
    <w:rPr>
      <w:rFonts w:ascii="Calibri" w:eastAsiaTheme="minorHAnsi" w:hAnsi="Calibri" w:cs="Calibri"/>
      <w:sz w:val="22"/>
      <w:szCs w:val="22"/>
    </w:rPr>
  </w:style>
  <w:style w:type="character" w:styleId="PageNumber">
    <w:name w:val="page number"/>
    <w:basedOn w:val="DefaultParagraphFont"/>
    <w:uiPriority w:val="99"/>
    <w:semiHidden/>
    <w:unhideWhenUsed/>
    <w:rsid w:val="00350573"/>
  </w:style>
  <w:style w:type="character" w:styleId="Hyperlink">
    <w:name w:val="Hyperlink"/>
    <w:aliases w:val="Read,Important,heading 1 (block title),Card Text,Internet Link"/>
    <w:basedOn w:val="DefaultParagraphFont"/>
    <w:uiPriority w:val="99"/>
    <w:rsid w:val="00535757"/>
    <w:rPr>
      <w:color w:val="auto"/>
      <w:u w:val="none"/>
    </w:rPr>
  </w:style>
  <w:style w:type="character" w:customStyle="1" w:styleId="Box">
    <w:name w:val="Box"/>
    <w:aliases w:val="Style1"/>
    <w:uiPriority w:val="1"/>
    <w:qFormat/>
    <w:rsid w:val="00307F09"/>
    <w:rPr>
      <w:b/>
      <w:bCs w:val="0"/>
      <w:u w:val="single"/>
      <w:bdr w:val="single" w:sz="4" w:space="0" w:color="auto" w:frame="1"/>
    </w:rPr>
  </w:style>
  <w:style w:type="paragraph" w:customStyle="1" w:styleId="cardtext">
    <w:name w:val="card text"/>
    <w:basedOn w:val="Normal"/>
    <w:link w:val="cardtextChar"/>
    <w:qFormat/>
    <w:rsid w:val="00307F09"/>
    <w:pPr>
      <w:ind w:left="-720" w:right="-720"/>
    </w:pPr>
    <w:rPr>
      <w:rFonts w:ascii="Georgia" w:hAnsi="Georgia" w:cs="Arial"/>
      <w:szCs w:val="26"/>
    </w:rPr>
  </w:style>
  <w:style w:type="character" w:customStyle="1" w:styleId="cardtextChar">
    <w:name w:val="card text Char"/>
    <w:link w:val="cardtext"/>
    <w:locked/>
    <w:rsid w:val="00307F09"/>
    <w:rPr>
      <w:rFonts w:ascii="Georgia" w:eastAsiaTheme="minorHAnsi" w:hAnsi="Georgia" w:cs="Arial"/>
      <w:sz w:val="22"/>
      <w:szCs w:val="26"/>
    </w:rPr>
  </w:style>
  <w:style w:type="character" w:customStyle="1" w:styleId="apple-converted-space">
    <w:name w:val="apple-converted-space"/>
    <w:basedOn w:val="DefaultParagraphFont"/>
    <w:rsid w:val="00C92953"/>
  </w:style>
  <w:style w:type="character" w:customStyle="1" w:styleId="StyleBold">
    <w:name w:val="Style Bold"/>
    <w:basedOn w:val="DefaultParagraphFont"/>
    <w:uiPriority w:val="9"/>
    <w:semiHidden/>
    <w:rsid w:val="00535757"/>
    <w:rPr>
      <w:b/>
      <w:bCs/>
    </w:rPr>
  </w:style>
  <w:style w:type="character" w:styleId="FollowedHyperlink">
    <w:name w:val="FollowedHyperlink"/>
    <w:basedOn w:val="DefaultParagraphFont"/>
    <w:uiPriority w:val="99"/>
    <w:semiHidden/>
    <w:rsid w:val="00535757"/>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post.com/dispatch/news/war/conflict-zones/130814/analysis-are-india-and-pakistan-headed-war" TargetMode="External"/><Relationship Id="rId3" Type="http://schemas.openxmlformats.org/officeDocument/2006/relationships/settings" Target="settings.xml"/><Relationship Id="rId7" Type="http://schemas.openxmlformats.org/officeDocument/2006/relationships/hyperlink" Target="http://www.judiciary.senate.gov/pdf/04-23-13BrooksTestimon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oedat.nato.int/publications/datr4/01PeterZimmerman.pdf" TargetMode="External"/><Relationship Id="rId4" Type="http://schemas.openxmlformats.org/officeDocument/2006/relationships/webSettings" Target="webSettings.xml"/><Relationship Id="rId9" Type="http://schemas.openxmlformats.org/officeDocument/2006/relationships/hyperlink" Target="http://www.chathamhouse.org/sites/default/files/public/International%20Affairs/2013/89_1/89_1Boyl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Pilldine\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Debate</Template>
  <TotalTime>18</TotalTime>
  <Pages>23</Pages>
  <Words>15242</Words>
  <Characters>86882</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Univeristy of Wyoming</Company>
  <LinksUpToDate>false</LinksUpToDate>
  <CharactersWithSpaces>101921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Bausch</dc:creator>
  <cp:keywords/>
  <dc:description/>
  <cp:lastModifiedBy>CullenDilldine</cp:lastModifiedBy>
  <cp:revision>3</cp:revision>
  <dcterms:created xsi:type="dcterms:W3CDTF">2013-10-19T05:07:00Z</dcterms:created>
  <dcterms:modified xsi:type="dcterms:W3CDTF">2013-10-19T14:17:00Z</dcterms:modified>
</cp:coreProperties>
</file>