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FCA2D" w14:textId="77777777" w:rsidR="00732867" w:rsidRDefault="00732867" w:rsidP="008D54D5"/>
    <w:p w14:paraId="2EE59FA6" w14:textId="5630139B" w:rsidR="00B9174E" w:rsidRDefault="00F168E8" w:rsidP="00B9174E">
      <w:pPr>
        <w:pStyle w:val="Heading1"/>
      </w:pPr>
      <w:bookmarkStart w:id="0" w:name="_GoBack"/>
      <w:bookmarkEnd w:id="0"/>
      <w:r>
        <w:lastRenderedPageBreak/>
        <w:t>Round 5</w:t>
      </w:r>
    </w:p>
    <w:p w14:paraId="07E77996" w14:textId="0D6D1048" w:rsidR="00F168E8" w:rsidRPr="00F168E8" w:rsidRDefault="00F168E8" w:rsidP="00F168E8">
      <w:pPr>
        <w:pStyle w:val="Heading2"/>
      </w:pPr>
      <w:r>
        <w:t>2AC</w:t>
      </w:r>
    </w:p>
    <w:p w14:paraId="67AD46F0" w14:textId="77777777" w:rsidR="00E7319B" w:rsidRDefault="00E7319B" w:rsidP="00F168E8">
      <w:pPr>
        <w:pStyle w:val="Heading3"/>
      </w:pPr>
      <w:r>
        <w:t>T</w:t>
      </w:r>
    </w:p>
    <w:p w14:paraId="7CF03B48" w14:textId="73EF2B85" w:rsidR="00E7319B" w:rsidRPr="00CC54F7" w:rsidRDefault="00F168E8" w:rsidP="00E7319B">
      <w:pPr>
        <w:pStyle w:val="Heading4"/>
      </w:pPr>
      <w:r>
        <w:t xml:space="preserve"> </w:t>
      </w:r>
      <w:r w:rsidR="00E7319B">
        <w:t xml:space="preserve">“Statutory restrictions” can mandate judicial review, but are </w:t>
      </w:r>
      <w:r w:rsidR="00E7319B">
        <w:rPr>
          <w:i/>
        </w:rPr>
        <w:t>enacted</w:t>
      </w:r>
      <w:r w:rsidR="00E7319B">
        <w:t xml:space="preserve"> by congress</w:t>
      </w:r>
    </w:p>
    <w:p w14:paraId="271F44AD" w14:textId="77777777" w:rsidR="00E7319B" w:rsidRDefault="00E7319B" w:rsidP="00E7319B">
      <w:proofErr w:type="spellStart"/>
      <w:r w:rsidRPr="00274039">
        <w:rPr>
          <w:rStyle w:val="StyleStyleBold12pt"/>
        </w:rPr>
        <w:t>Mortenson</w:t>
      </w:r>
      <w:proofErr w:type="spellEnd"/>
      <w:r w:rsidRPr="00274039">
        <w:rPr>
          <w:rStyle w:val="StyleStyleBold12pt"/>
        </w:rPr>
        <w:t xml:space="preserve">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w:t>
      </w:r>
      <w:proofErr w:type="spellStart"/>
      <w:r>
        <w:t>Pp</w:t>
      </w:r>
      <w:proofErr w:type="spellEnd"/>
      <w:r>
        <w:t xml:space="preserve"> vii, 524,” Winter 2011, University of Chicago Law Review 78 U. Chi. L. Rev. 377)</w:t>
      </w:r>
    </w:p>
    <w:p w14:paraId="759A5CB6" w14:textId="77777777" w:rsidR="00E7319B" w:rsidRPr="00B47680" w:rsidRDefault="00E7319B" w:rsidP="00E7319B">
      <w:pPr>
        <w:rPr>
          <w:sz w:val="14"/>
        </w:rPr>
      </w:pPr>
      <w:r w:rsidRPr="00B47680">
        <w:rPr>
          <w:sz w:val="14"/>
        </w:rPr>
        <w:t xml:space="preserve">At least two of </w:t>
      </w:r>
      <w:proofErr w:type="spellStart"/>
      <w:r w:rsidRPr="00B47680">
        <w:rPr>
          <w:sz w:val="14"/>
        </w:rPr>
        <w:t>Yoo's</w:t>
      </w:r>
      <w:proofErr w:type="spellEnd"/>
      <w:r w:rsidRPr="00B47680">
        <w:rPr>
          <w:sz w:val="14"/>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B47680">
        <w:rPr>
          <w:sz w:val="14"/>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B47680">
        <w:rPr>
          <w:sz w:val="14"/>
        </w:rPr>
        <w:t xml:space="preserve"> (III, </w:t>
      </w:r>
      <w:proofErr w:type="spellStart"/>
      <w:r w:rsidRPr="00B47680">
        <w:rPr>
          <w:sz w:val="14"/>
        </w:rPr>
        <w:t>pp</w:t>
      </w:r>
      <w:proofErr w:type="spellEnd"/>
      <w:r w:rsidRPr="00B47680">
        <w:rPr>
          <w:sz w:val="14"/>
        </w:rPr>
        <w:t xml:space="preserve"> 66-72), a domestic disturbance that Americans viewed as implicating adventurism by European powers and threatening to dismember the new nation. </w:t>
      </w:r>
      <w:proofErr w:type="gramStart"/>
      <w:r w:rsidRPr="00B47680">
        <w:rPr>
          <w:sz w:val="14"/>
        </w:rPr>
        <w:t>n60</w:t>
      </w:r>
      <w:proofErr w:type="gramEnd"/>
      <w:r w:rsidRPr="00B47680">
        <w:rPr>
          <w:sz w:val="14"/>
        </w:rPr>
        <w:t xml:space="preserve"> </w:t>
      </w:r>
      <w:r w:rsidRPr="00117477">
        <w:rPr>
          <w:rStyle w:val="StyleBoldUnderline"/>
          <w:highlight w:val="yellow"/>
        </w:rPr>
        <w:t>The Calling Forth Act of 1792</w:t>
      </w:r>
      <w:r w:rsidRPr="00B47680">
        <w:rPr>
          <w:sz w:val="14"/>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B47680">
        <w:rPr>
          <w:sz w:val="14"/>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B47680">
        <w:rPr>
          <w:sz w:val="14"/>
        </w:rPr>
        <w:t xml:space="preserve">. </w:t>
      </w:r>
      <w:proofErr w:type="gramStart"/>
      <w:r w:rsidRPr="00B47680">
        <w:rPr>
          <w:sz w:val="14"/>
        </w:rPr>
        <w:t>n62</w:t>
      </w:r>
      <w:proofErr w:type="gramEnd"/>
      <w:r w:rsidRPr="00B47680">
        <w:rPr>
          <w:sz w:val="14"/>
        </w:rPr>
        <w:t xml:space="preserve"> Far from defying these comprehensive restrictions at a moment of grave crisis, Washington satisfied their every requirement in scrupulous detail. He issued a proclamation ordering the Whiskey Rebels to disperse. </w:t>
      </w:r>
      <w:proofErr w:type="gramStart"/>
      <w:r w:rsidRPr="00B47680">
        <w:rPr>
          <w:sz w:val="14"/>
        </w:rPr>
        <w:t>n63</w:t>
      </w:r>
      <w:proofErr w:type="gramEnd"/>
      <w:r w:rsidRPr="00B47680">
        <w:rPr>
          <w:sz w:val="14"/>
        </w:rPr>
        <w:t xml:space="preserve"> When they refused to do so, he submitted a statement to Justice James Wilson of the Supreme Court describing the situation in Pennsylvania and requesting statutory certification. </w:t>
      </w:r>
      <w:proofErr w:type="gramStart"/>
      <w:r w:rsidRPr="00B47680">
        <w:rPr>
          <w:sz w:val="14"/>
        </w:rPr>
        <w:t>n64</w:t>
      </w:r>
      <w:proofErr w:type="gramEnd"/>
      <w:r w:rsidRPr="00B47680">
        <w:rPr>
          <w:sz w:val="14"/>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B47680">
        <w:rPr>
          <w:sz w:val="14"/>
        </w:rPr>
        <w:t>n66</w:t>
      </w:r>
      <w:proofErr w:type="gramEnd"/>
      <w:r w:rsidRPr="00B47680">
        <w:rPr>
          <w:sz w:val="14"/>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B47680">
        <w:rPr>
          <w:sz w:val="14"/>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B47680">
        <w:rPr>
          <w:sz w:val="14"/>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B47680">
        <w:rPr>
          <w:sz w:val="14"/>
        </w:rPr>
        <w:t xml:space="preserve"> [*400] disband his troops. </w:t>
      </w:r>
      <w:proofErr w:type="gramStart"/>
      <w:r w:rsidRPr="00B47680">
        <w:rPr>
          <w:sz w:val="14"/>
        </w:rPr>
        <w:t>n68</w:t>
      </w:r>
      <w:proofErr w:type="gramEnd"/>
      <w:r w:rsidRPr="00B47680">
        <w:rPr>
          <w:sz w:val="14"/>
        </w:rPr>
        <w:t xml:space="preserve"> Far from serving as an archetypal example of presidential defiance, the Whiskey Rebellion demonstrates exactly the opposite. </w:t>
      </w:r>
      <w:r w:rsidRPr="00117477">
        <w:rPr>
          <w:rStyle w:val="StyleBoldUnderline"/>
        </w:rPr>
        <w:t>FDR's efforts to supply the United Kingdom's war effort before Pearl Harbor teach a similar lesson</w:t>
      </w:r>
      <w:r w:rsidRPr="00B47680">
        <w:rPr>
          <w:sz w:val="14"/>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B47680">
        <w:rPr>
          <w:sz w:val="14"/>
        </w:rPr>
        <w:t xml:space="preserve">. Despite these restrictions, FDR sent a range of military assistance to the future Allies. </w:t>
      </w:r>
      <w:proofErr w:type="gramStart"/>
      <w:r w:rsidRPr="00B47680">
        <w:rPr>
          <w:sz w:val="14"/>
        </w:rPr>
        <w:t>n69</w:t>
      </w:r>
      <w:proofErr w:type="gramEnd"/>
      <w:r w:rsidRPr="00B47680">
        <w:rPr>
          <w:sz w:val="14"/>
        </w:rPr>
        <w:t xml:space="preserve"> </w:t>
      </w:r>
      <w:proofErr w:type="spellStart"/>
      <w:r w:rsidRPr="00B47680">
        <w:rPr>
          <w:sz w:val="14"/>
        </w:rPr>
        <w:t>Yoo</w:t>
      </w:r>
      <w:proofErr w:type="spellEnd"/>
      <w:r w:rsidRPr="00B47680">
        <w:rPr>
          <w:sz w:val="14"/>
        </w:rPr>
        <w:t xml:space="preserve"> makes two important claims about the administration's actions during this period. First, he claims the administration asserted that "[</w:t>
      </w:r>
      <w:proofErr w:type="gramStart"/>
      <w:r w:rsidRPr="00B47680">
        <w:rPr>
          <w:sz w:val="14"/>
        </w:rPr>
        <w:t>a]</w:t>
      </w:r>
      <w:proofErr w:type="spellStart"/>
      <w:r w:rsidRPr="00B47680">
        <w:rPr>
          <w:sz w:val="14"/>
        </w:rPr>
        <w:t>ny</w:t>
      </w:r>
      <w:proofErr w:type="spellEnd"/>
      <w:proofErr w:type="gramEnd"/>
      <w:r w:rsidRPr="00B47680">
        <w:rPr>
          <w:sz w:val="14"/>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B47680">
        <w:rPr>
          <w:sz w:val="14"/>
        </w:rPr>
        <w:t>pp</w:t>
      </w:r>
      <w:proofErr w:type="spellEnd"/>
      <w:r w:rsidRPr="00B47680">
        <w:rPr>
          <w:sz w:val="14"/>
        </w:rPr>
        <w:t xml:space="preserve"> 295-301, 310, 327-28).</w:t>
      </w:r>
    </w:p>
    <w:p w14:paraId="3DE3B757" w14:textId="77777777" w:rsidR="00E7319B" w:rsidRDefault="00E7319B" w:rsidP="00E7319B">
      <w:pPr>
        <w:rPr>
          <w:rStyle w:val="Emphasis"/>
        </w:rPr>
      </w:pPr>
      <w:r>
        <w:rPr>
          <w:rStyle w:val="Emphasis"/>
        </w:rPr>
        <w:t>=</w:t>
      </w:r>
    </w:p>
    <w:p w14:paraId="63FD5CF2" w14:textId="77777777" w:rsidR="00E7319B" w:rsidRDefault="00E7319B" w:rsidP="00E7319B">
      <w:pPr>
        <w:pStyle w:val="Heading4"/>
        <w:rPr>
          <w:lang w:bidi="en-US"/>
        </w:rPr>
      </w:pPr>
      <w:r>
        <w:rPr>
          <w:lang w:bidi="en-US"/>
        </w:rPr>
        <w:t xml:space="preserve">3. We meet our counter interpretation, drone courts are legal restrictions on the targeted killing activities of the president </w:t>
      </w:r>
    </w:p>
    <w:p w14:paraId="09E38FAD" w14:textId="77777777" w:rsidR="00E7319B" w:rsidRDefault="00E7319B" w:rsidP="00E7319B">
      <w:pPr>
        <w:pStyle w:val="Heading4"/>
      </w:pPr>
      <w:r>
        <w:t>4. Prefer our interpretation</w:t>
      </w:r>
    </w:p>
    <w:p w14:paraId="7A0B9891" w14:textId="77777777" w:rsidR="00E7319B" w:rsidRDefault="00E7319B" w:rsidP="00E7319B">
      <w:pPr>
        <w:pStyle w:val="Heading4"/>
      </w:pPr>
      <w:r>
        <w:t>Topic Education—</w:t>
      </w:r>
      <w:r w:rsidRPr="009175AE">
        <w:t xml:space="preserve"> </w:t>
      </w:r>
      <w:r>
        <w:t>drone courts are heart of topic in targeted killing, it is the largest policy proposal for resolving presidential authority</w:t>
      </w:r>
    </w:p>
    <w:p w14:paraId="29E8DFC6" w14:textId="77777777" w:rsidR="00E7319B" w:rsidRDefault="00E7319B" w:rsidP="00E7319B">
      <w:pPr>
        <w:pStyle w:val="Heading4"/>
      </w:pPr>
      <w:r>
        <w:t>Predictable ground—best to include largest cases in the literature because they are a locus for negative and affirmative research and preparation</w:t>
      </w:r>
    </w:p>
    <w:p w14:paraId="65DD7463" w14:textId="77777777" w:rsidR="00E7319B" w:rsidRDefault="00E7319B" w:rsidP="00E7319B">
      <w:pPr>
        <w:pStyle w:val="Heading4"/>
      </w:pPr>
      <w:r>
        <w:t xml:space="preserve">And, their interpretation is terrible and arbitrary Restrictions and regulations can both be prohibitions or limitations—no </w:t>
      </w:r>
      <w:proofErr w:type="spellStart"/>
      <w:r>
        <w:t>brightline</w:t>
      </w:r>
      <w:proofErr w:type="spellEnd"/>
      <w:r>
        <w:t xml:space="preserve"> to their </w:t>
      </w:r>
      <w:proofErr w:type="spellStart"/>
      <w:r>
        <w:t>interp</w:t>
      </w:r>
      <w:proofErr w:type="spellEnd"/>
    </w:p>
    <w:p w14:paraId="7BC6E269" w14:textId="77777777" w:rsidR="00E7319B" w:rsidRPr="009B62F8" w:rsidRDefault="00E7319B" w:rsidP="00E7319B">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14:paraId="17E8DE4B" w14:textId="77777777" w:rsidR="00E7319B" w:rsidRPr="00B47680" w:rsidRDefault="00E7319B" w:rsidP="00E7319B">
      <w:pPr>
        <w:rPr>
          <w:sz w:val="16"/>
        </w:rPr>
      </w:pPr>
      <w:r w:rsidRPr="009B62F8">
        <w:rPr>
          <w:rStyle w:val="StyleBoldUnderline"/>
          <w:highlight w:val="yellow"/>
        </w:rPr>
        <w:t>The term "restrict" is defined as: To restrain within bounds; to limit</w:t>
      </w:r>
      <w:r w:rsidRPr="00B47680">
        <w:rPr>
          <w:sz w:val="16"/>
        </w:rPr>
        <w:t xml:space="preserve">; [**9] </w:t>
      </w:r>
      <w:r w:rsidRPr="009B62F8">
        <w:rPr>
          <w:rStyle w:val="StyleBoldUnderline"/>
          <w:highlight w:val="yellow"/>
        </w:rPr>
        <w:t>to confine</w:t>
      </w:r>
      <w:r w:rsidRPr="00B47680">
        <w:rPr>
          <w:sz w:val="16"/>
        </w:rPr>
        <w:t xml:space="preserve">. </w:t>
      </w:r>
      <w:proofErr w:type="gramStart"/>
      <w:r w:rsidRPr="00B47680">
        <w:rPr>
          <w:sz w:val="16"/>
        </w:rPr>
        <w:t>Id. at 1182.</w:t>
      </w:r>
      <w:proofErr w:type="gramEnd"/>
      <w:r w:rsidRPr="00B47680">
        <w:rPr>
          <w:sz w:val="16"/>
        </w:rPr>
        <w:t xml:space="preserve"> The Supreme Court of the United States has recognized that HN5the term "regulate" necessarily entails a possible prohibition of some kind. That Court has stated: "It is an oft-repeated truism that </w:t>
      </w:r>
      <w:r w:rsidRPr="004A48A7">
        <w:rPr>
          <w:rStyle w:val="StyleBoldUnderline"/>
          <w:highlight w:val="yellow"/>
        </w:rPr>
        <w:t>every regulation necessarily speaks as a prohibition."</w:t>
      </w:r>
      <w:r w:rsidRPr="00B47680">
        <w:rPr>
          <w:sz w:val="16"/>
        </w:rPr>
        <w:t xml:space="preserve"> </w:t>
      </w:r>
      <w:proofErr w:type="spellStart"/>
      <w:proofErr w:type="gramStart"/>
      <w:r w:rsidRPr="00B47680">
        <w:rPr>
          <w:sz w:val="16"/>
        </w:rPr>
        <w:t>Goldblatt</w:t>
      </w:r>
      <w:proofErr w:type="spellEnd"/>
      <w:r w:rsidRPr="00B47680">
        <w:rPr>
          <w:sz w:val="16"/>
        </w:rPr>
        <w:t xml:space="preserve"> v. Hempstead, 369 U.S. 590, 592, 8 L. Ed. 2d 130, 82 S. Ct. 987 (1962).</w:t>
      </w:r>
      <w:proofErr w:type="gramEnd"/>
      <w:r w:rsidRPr="00B47680">
        <w:rPr>
          <w:sz w:val="16"/>
        </w:rPr>
        <w:t xml:space="preserve"> The Supreme Court of Massachusetts in reviewing a statute containing language similar to that found in 22 </w:t>
      </w:r>
      <w:proofErr w:type="spellStart"/>
      <w:r w:rsidRPr="00B47680">
        <w:rPr>
          <w:sz w:val="16"/>
        </w:rPr>
        <w:t>Del.C</w:t>
      </w:r>
      <w:proofErr w:type="spellEnd"/>
      <w:r w:rsidRPr="00B47680">
        <w:rPr>
          <w:sz w:val="16"/>
        </w:rPr>
        <w:t xml:space="preserve">. § 301 (which empowered municipalities </w:t>
      </w:r>
      <w:r w:rsidRPr="004A48A7">
        <w:rPr>
          <w:rStyle w:val="StyleBoldUnderline"/>
          <w:highlight w:val="yellow"/>
        </w:rPr>
        <w:t>to "regulate and restrict</w:t>
      </w:r>
      <w:r w:rsidRPr="00B47680">
        <w:rPr>
          <w:sz w:val="16"/>
        </w:rPr>
        <w:t xml:space="preserve">"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B47680">
        <w:rPr>
          <w:sz w:val="16"/>
        </w:rPr>
        <w:t xml:space="preserve">The court held that the Massachusetts enabling act: Conferred on the Legislature plenary power to regulate and restrict outdoor advertising . . </w:t>
      </w:r>
      <w:proofErr w:type="gramStart"/>
      <w:r w:rsidRPr="00B47680">
        <w:rPr>
          <w:sz w:val="16"/>
        </w:rPr>
        <w:t>. .</w:t>
      </w:r>
      <w:proofErr w:type="gramEnd"/>
      <w:r w:rsidRPr="00B47680">
        <w:rPr>
          <w:sz w:val="16"/>
        </w:rPr>
        <w:t xml:space="preserve"> </w:t>
      </w:r>
      <w:r w:rsidRPr="004A48A7">
        <w:rPr>
          <w:rStyle w:val="StyleBoldUnderline"/>
          <w:highlight w:val="yellow"/>
        </w:rPr>
        <w:t>Although the word "prohibit" was omitted</w:t>
      </w:r>
      <w:r w:rsidRPr="00B47680">
        <w:rPr>
          <w:sz w:val="16"/>
        </w:rPr>
        <w:t xml:space="preserve"> from [the enabling act], </w:t>
      </w:r>
      <w:r w:rsidRPr="004A48A7">
        <w:rPr>
          <w:rStyle w:val="StyleBoldUnderline"/>
          <w:highlight w:val="yellow"/>
        </w:rPr>
        <w:t>it was recognized that the</w:t>
      </w:r>
      <w:r w:rsidRPr="009B62F8">
        <w:rPr>
          <w:rStyle w:val="StyleBoldUnderline"/>
        </w:rPr>
        <w:t xml:space="preserve"> </w:t>
      </w:r>
      <w:r w:rsidRPr="009B62F8">
        <w:rPr>
          <w:rStyle w:val="StyleBoldUnderline"/>
          <w:highlight w:val="yellow"/>
        </w:rPr>
        <w:t>unlimited</w:t>
      </w:r>
      <w:r w:rsidRPr="009B62F8">
        <w:rPr>
          <w:rStyle w:val="StyleBoldUnderline"/>
        </w:rPr>
        <w:t xml:space="preserve"> and unqualified </w:t>
      </w:r>
      <w:r w:rsidRPr="009B62F8">
        <w:rPr>
          <w:rStyle w:val="StyleBoldUnderline"/>
          <w:highlight w:val="yellow"/>
        </w:rPr>
        <w:t>power to</w:t>
      </w:r>
      <w:r w:rsidRPr="009B62F8">
        <w:rPr>
          <w:rStyle w:val="StyleBoldUnderline"/>
        </w:rPr>
        <w:t xml:space="preserve"> </w:t>
      </w:r>
      <w:r w:rsidRPr="004A48A7">
        <w:rPr>
          <w:rStyle w:val="Emphasis"/>
          <w:highlight w:val="yellow"/>
        </w:rPr>
        <w:t>regulate and</w:t>
      </w:r>
      <w:r w:rsidRPr="009B62F8">
        <w:rPr>
          <w:rStyle w:val="StyleBoldUnderline"/>
        </w:rPr>
        <w:t xml:space="preserve"> </w:t>
      </w:r>
      <w:r w:rsidRPr="009B62F8">
        <w:rPr>
          <w:rStyle w:val="StyleBoldUnderline"/>
          <w:highlight w:val="yellow"/>
        </w:rPr>
        <w:t xml:space="preserve">restrict </w:t>
      </w:r>
      <w:proofErr w:type="gramStart"/>
      <w:r w:rsidRPr="009B62F8">
        <w:rPr>
          <w:rStyle w:val="StyleBoldUnderline"/>
          <w:highlight w:val="yellow"/>
        </w:rPr>
        <w:t>can</w:t>
      </w:r>
      <w:proofErr w:type="gramEnd"/>
      <w:r w:rsidRPr="009B62F8">
        <w:rPr>
          <w:rStyle w:val="StyleBoldUnderline"/>
          <w:highlight w:val="yellow"/>
        </w:rPr>
        <w:t xml:space="preserve"> be</w:t>
      </w:r>
      <w:r w:rsidRPr="009B62F8">
        <w:rPr>
          <w:rStyle w:val="StyleBoldUnderline"/>
        </w:rPr>
        <w:t xml:space="preserve">, for practical purposes, </w:t>
      </w:r>
      <w:r w:rsidRPr="009B62F8">
        <w:rPr>
          <w:rStyle w:val="Emphasis"/>
          <w:highlight w:val="yellow"/>
        </w:rPr>
        <w:t>the power to prohibit</w:t>
      </w:r>
      <w:r w:rsidRPr="00B47680">
        <w:rPr>
          <w:sz w:val="16"/>
        </w:rPr>
        <w:t xml:space="preserve"> [**10] "</w:t>
      </w:r>
      <w:r w:rsidRPr="009B62F8">
        <w:rPr>
          <w:rStyle w:val="StyleBoldUnderline"/>
        </w:rPr>
        <w:t xml:space="preserve">because under such power </w:t>
      </w:r>
      <w:r w:rsidRPr="009B62F8">
        <w:rPr>
          <w:rStyle w:val="StyleBoldUnderline"/>
          <w:highlight w:val="yellow"/>
        </w:rPr>
        <w:t>the thing may be so</w:t>
      </w:r>
      <w:r w:rsidRPr="009B62F8">
        <w:rPr>
          <w:rStyle w:val="StyleBoldUnderline"/>
        </w:rPr>
        <w:t xml:space="preserve"> far </w:t>
      </w:r>
      <w:r w:rsidRPr="009B62F8">
        <w:rPr>
          <w:rStyle w:val="StyleBoldUnderline"/>
          <w:highlight w:val="yellow"/>
        </w:rPr>
        <w:t>restricted that there is nothing left of</w:t>
      </w:r>
      <w:r w:rsidRPr="009B62F8">
        <w:rPr>
          <w:rStyle w:val="StyleBoldUnderline"/>
        </w:rPr>
        <w:t xml:space="preserve"> </w:t>
      </w:r>
      <w:proofErr w:type="spellStart"/>
      <w:r w:rsidRPr="009B62F8">
        <w:rPr>
          <w:rStyle w:val="StyleBoldUnderline"/>
        </w:rPr>
        <w:t>of</w:t>
      </w:r>
      <w:proofErr w:type="spellEnd"/>
      <w:r w:rsidRPr="009B62F8">
        <w:rPr>
          <w:rStyle w:val="StyleBoldUnderline"/>
        </w:rPr>
        <w:t xml:space="preserve"> </w:t>
      </w:r>
      <w:r w:rsidRPr="009B62F8">
        <w:rPr>
          <w:rStyle w:val="StyleBoldUnderline"/>
          <w:highlight w:val="yellow"/>
        </w:rPr>
        <w:t>it</w:t>
      </w:r>
      <w:r w:rsidRPr="00B47680">
        <w:rPr>
          <w:sz w:val="16"/>
        </w:rPr>
        <w:t>." (Citations omitted.) The court continued its discussions of the two terms by stating: The distinction between regulation and outright prohibition is often considered to be a narrow one: "</w:t>
      </w:r>
      <w:r w:rsidRPr="004A48A7">
        <w:rPr>
          <w:rStyle w:val="StyleBoldUnderline"/>
          <w:highlight w:val="yellow"/>
        </w:rPr>
        <w:t>that regulation may take the character of prohibition</w:t>
      </w:r>
      <w:r w:rsidRPr="00B47680">
        <w:rPr>
          <w:sz w:val="16"/>
        </w:rPr>
        <w:t xml:space="preserve">,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w:t>
      </w:r>
      <w:proofErr w:type="spellStart"/>
      <w:r w:rsidRPr="00B47680">
        <w:rPr>
          <w:sz w:val="16"/>
        </w:rPr>
        <w:t>Del.C</w:t>
      </w:r>
      <w:proofErr w:type="spellEnd"/>
      <w:r w:rsidRPr="00B47680">
        <w:rPr>
          <w:sz w:val="16"/>
        </w:rPr>
        <w:t>.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14:paraId="5BA4985E" w14:textId="77777777" w:rsidR="00E7319B" w:rsidRDefault="00E7319B" w:rsidP="00E7319B">
      <w:pPr>
        <w:pStyle w:val="Heading4"/>
      </w:pPr>
      <w:r>
        <w:t xml:space="preserve">5. Prefer reasonability over competing interpretations if the </w:t>
      </w:r>
      <w:proofErr w:type="spellStart"/>
      <w:r>
        <w:t>aff</w:t>
      </w:r>
      <w:proofErr w:type="spellEnd"/>
      <w:r>
        <w:t xml:space="preserve"> doesn’t make debate impossible than you can’t vote against us</w:t>
      </w:r>
    </w:p>
    <w:p w14:paraId="500AE4B3" w14:textId="651F117F" w:rsidR="00F924AF" w:rsidRDefault="00F168E8" w:rsidP="00F168E8">
      <w:pPr>
        <w:pStyle w:val="Heading3"/>
      </w:pPr>
      <w:r>
        <w:t>DA</w:t>
      </w:r>
    </w:p>
    <w:p w14:paraId="04D6D842" w14:textId="77777777" w:rsidR="00E7319B" w:rsidRDefault="00E7319B" w:rsidP="00E7319B">
      <w:pPr>
        <w:pStyle w:val="Heading4"/>
      </w:pPr>
      <w:r>
        <w:t>And, the turns outweigh the links—only the plan creates an effective targeted killing framework that is essential to counterterrorism</w:t>
      </w:r>
    </w:p>
    <w:p w14:paraId="413308EF" w14:textId="77777777" w:rsidR="00E7319B" w:rsidRPr="00DE1BE3" w:rsidRDefault="00E7319B" w:rsidP="00E7319B">
      <w:pPr>
        <w:rPr>
          <w:rStyle w:val="StyleStyleBold12pt"/>
        </w:rPr>
      </w:pPr>
      <w:proofErr w:type="spellStart"/>
      <w:r w:rsidRPr="00DE1BE3">
        <w:rPr>
          <w:rStyle w:val="StyleStyleBold12pt"/>
        </w:rPr>
        <w:t>Guiora</w:t>
      </w:r>
      <w:proofErr w:type="spellEnd"/>
      <w:r w:rsidRPr="00DE1BE3">
        <w:rPr>
          <w:rStyle w:val="StyleStyleBold12pt"/>
        </w:rPr>
        <w:t>, 2012</w:t>
      </w:r>
    </w:p>
    <w:p w14:paraId="5DEA9210" w14:textId="77777777" w:rsidR="00E7319B" w:rsidRDefault="00E7319B" w:rsidP="00E7319B">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14:paraId="0AF25678" w14:textId="77777777" w:rsidR="00E7319B" w:rsidRDefault="00E7319B" w:rsidP="00E7319B">
      <w:pPr>
        <w:rPr>
          <w:rStyle w:val="StyleBoldUnderline"/>
        </w:rPr>
      </w:pPr>
      <w:r w:rsidRPr="00705E79">
        <w:rPr>
          <w:rStyle w:val="StyleBoldUnderline"/>
        </w:rPr>
        <w:t>Targeted killing sits at the intersection of law, morality, strategy, and policy</w:t>
      </w:r>
      <w:r>
        <w:t xml:space="preserve">. For the very reasons that </w:t>
      </w:r>
      <w:r w:rsidRPr="003714F6">
        <w:rPr>
          <w:rStyle w:val="StyleBoldUnderline"/>
          <w:highlight w:val="yellow"/>
        </w:rPr>
        <w:t>lawful and effective targeted killing enables the state to engage in its core function of self-defense</w:t>
      </w:r>
      <w:r w:rsidRPr="00705E79">
        <w:rPr>
          <w:rStyle w:val="StyleBoldUnderline"/>
        </w:rPr>
        <w:t xml:space="preserve"> and defense of its nationals</w:t>
      </w:r>
      <w:r>
        <w:t xml:space="preserve">, I am a proponent of targeted killing. However, my support for targeted killing is conditioned upon it being subject to rigorous standards, criteria, and guidelines. My advocacy of both </w:t>
      </w:r>
      <w:r w:rsidRPr="003714F6">
        <w:rPr>
          <w:rStyle w:val="StyleBoldUnderline"/>
          <w:highlight w:val="yellow"/>
        </w:rPr>
        <w:t>targeted killing and criteria-based decision-making rests</w:t>
      </w:r>
      <w:r>
        <w:t xml:space="preserve"> largely on my twenty years of experience </w:t>
      </w:r>
      <w:r w:rsidRPr="003714F6">
        <w:rPr>
          <w:rStyle w:val="StyleBoldUnderline"/>
          <w:highlight w:val="yellow"/>
        </w:rPr>
        <w:t>with</w:t>
      </w:r>
      <w:r>
        <w:t xml:space="preserve"> a "seat at the table" of </w:t>
      </w:r>
      <w:r w:rsidRPr="003714F6">
        <w:rPr>
          <w:rStyle w:val="StyleBoldUnderline"/>
          <w:highlight w:val="yellow"/>
        </w:rPr>
        <w:t>operational counterterrorism</w:t>
      </w:r>
      <w:r>
        <w:t xml:space="preserve">. </w:t>
      </w:r>
      <w:r w:rsidRPr="00705E79">
        <w:rPr>
          <w:rStyle w:val="StyleBoldUnderline"/>
        </w:rPr>
        <w:t>The dangers inherent</w:t>
      </w:r>
      <w:r>
        <w:t xml:space="preserve"> </w:t>
      </w:r>
      <w:r w:rsidRPr="00705E79">
        <w:rPr>
          <w:rStyle w:val="StyleBoldUnderline"/>
        </w:rPr>
        <w:t>in</w:t>
      </w:r>
      <w:r>
        <w:t xml:space="preserve"> the use of state power are enormous. On the opposite side of the equation, however, is </w:t>
      </w:r>
      <w:r w:rsidRPr="00705E79">
        <w:rPr>
          <w:rStyle w:val="StyleBoldUnderline"/>
        </w:rPr>
        <w:t>the terrible cost of terrorism because terrorists, in deliberately targeting innocent civilians, disregard both legality and morality</w:t>
      </w:r>
      <w:proofErr w:type="gramStart"/>
      <w:r>
        <w:t>.</w:t>
      </w:r>
      <w:r w:rsidRPr="002C6E89">
        <w:rPr>
          <w:sz w:val="12"/>
        </w:rPr>
        <w:t>¶</w:t>
      </w:r>
      <w:proofErr w:type="gramEnd"/>
      <w:r w:rsidRPr="00705E79">
        <w:rPr>
          <w:sz w:val="12"/>
        </w:rPr>
        <w:t xml:space="preserve"> </w:t>
      </w:r>
      <w:r>
        <w:t xml:space="preserve">At present, </w:t>
      </w:r>
      <w:r w:rsidRPr="00705E79">
        <w:rPr>
          <w:rStyle w:val="StyleBoldUnderline"/>
        </w:rPr>
        <w:t xml:space="preserve">new conceptions of threat and </w:t>
      </w:r>
      <w:r w:rsidRPr="003714F6">
        <w:rPr>
          <w:rStyle w:val="StyleBoldUnderline"/>
          <w:highlight w:val="yellow"/>
        </w:rPr>
        <w:t>new technological capabilities are drastically affecting the implementation of targeted killing</w:t>
      </w:r>
      <w:r>
        <w:t xml:space="preserve"> and the application of core legal and moral principles. </w:t>
      </w:r>
      <w:r w:rsidRPr="00B50C31">
        <w:t>High-level decision makers have begun to seemingly place a disproportionate level of importance on tactical and strategic gain over respect for a narrow definition of criteria-based legal and moral framework. (1) Given the realities of collateral damage and other inevitable consequences, such an emphasis on tactical and strategic gain is troublesome</w:t>
      </w:r>
      <w:r>
        <w:t xml:space="preserve">. Nonetheless, </w:t>
      </w:r>
      <w:r w:rsidRPr="00705E79">
        <w:rPr>
          <w:rStyle w:val="StyleBoldUnderline"/>
        </w:rPr>
        <w:t xml:space="preserve">an </w:t>
      </w:r>
      <w:r w:rsidRPr="003714F6">
        <w:rPr>
          <w:rStyle w:val="StyleBoldUnderline"/>
          <w:highlight w:val="yellow"/>
        </w:rPr>
        <w:t>effective targeted killing provides the nation state with significant advantages in the context of counterterrorism.</w:t>
      </w:r>
    </w:p>
    <w:p w14:paraId="3AB62083" w14:textId="77777777" w:rsidR="00E7319B" w:rsidRDefault="00E7319B" w:rsidP="00E7319B"/>
    <w:p w14:paraId="45E1CF7B" w14:textId="77777777" w:rsidR="00F168E8" w:rsidRPr="00E376EB" w:rsidRDefault="00F168E8" w:rsidP="00F168E8">
      <w:pPr>
        <w:pStyle w:val="Heading4"/>
      </w:pPr>
      <w:r w:rsidRPr="00E376EB">
        <w:t xml:space="preserve">No link uniqueness – drones decreasing now, but don’t take out the advantage  </w:t>
      </w:r>
    </w:p>
    <w:p w14:paraId="02E17DED" w14:textId="77777777" w:rsidR="00F168E8" w:rsidRPr="00E376EB" w:rsidRDefault="00F168E8" w:rsidP="00F168E8">
      <w:r w:rsidRPr="00E376EB">
        <w:rPr>
          <w:rStyle w:val="Heading4Char"/>
        </w:rPr>
        <w:t>Bergen, 10/25/13</w:t>
      </w:r>
      <w:r w:rsidRPr="00E376EB">
        <w:t xml:space="preserve"> [Peter, CNN, Did Obama keep his drone promises? </w:t>
      </w:r>
      <w:hyperlink r:id="rId11" w:history="1">
        <w:r w:rsidRPr="00E376EB">
          <w:rPr>
            <w:rStyle w:val="Hyperlink"/>
          </w:rPr>
          <w:t>http://www.cnn.com/2013/10/25/opinion/bergen-drone-promises/index.html</w:t>
        </w:r>
      </w:hyperlink>
      <w:r w:rsidRPr="00E376EB">
        <w:t xml:space="preserve">] </w:t>
      </w:r>
    </w:p>
    <w:p w14:paraId="1FA89137" w14:textId="77777777" w:rsidR="00F168E8" w:rsidRPr="00E376EB" w:rsidRDefault="00F168E8" w:rsidP="00F168E8">
      <w:pPr>
        <w:rPr>
          <w:sz w:val="14"/>
        </w:rPr>
      </w:pPr>
      <w:r w:rsidRPr="00E376EB">
        <w:rPr>
          <w:rStyle w:val="StyleBoldUnderline"/>
          <w:highlight w:val="yellow"/>
        </w:rPr>
        <w:t>A study of drone</w:t>
      </w:r>
      <w:r w:rsidRPr="00E376EB">
        <w:rPr>
          <w:rStyle w:val="StyleBoldUnderline"/>
        </w:rPr>
        <w:t xml:space="preserve"> strike </w:t>
      </w:r>
      <w:r w:rsidRPr="00E376EB">
        <w:rPr>
          <w:rStyle w:val="StyleBoldUnderline"/>
          <w:highlight w:val="yellow"/>
        </w:rPr>
        <w:t>activity</w:t>
      </w:r>
      <w:r w:rsidRPr="00E376EB">
        <w:rPr>
          <w:rStyle w:val="StyleBoldUnderline"/>
        </w:rPr>
        <w:t xml:space="preserve"> since May 23,</w:t>
      </w:r>
      <w:r w:rsidRPr="00E376EB">
        <w:rPr>
          <w:sz w:val="14"/>
        </w:rPr>
        <w:t xml:space="preserve"> </w:t>
      </w:r>
      <w:r w:rsidRPr="00E376EB">
        <w:rPr>
          <w:rStyle w:val="StyleBoldUnderline"/>
        </w:rPr>
        <w:t>tabulated by the New America Foundation from news reports</w:t>
      </w:r>
      <w:r w:rsidRPr="00E376EB">
        <w:rPr>
          <w:sz w:val="14"/>
        </w:rPr>
        <w:t xml:space="preserve">, </w:t>
      </w:r>
      <w:r w:rsidRPr="00E376EB">
        <w:rPr>
          <w:rStyle w:val="StyleBoldUnderline"/>
          <w:highlight w:val="yellow"/>
        </w:rPr>
        <w:t>provides</w:t>
      </w:r>
      <w:r w:rsidRPr="00E376EB">
        <w:rPr>
          <w:sz w:val="14"/>
        </w:rPr>
        <w:t xml:space="preserve"> some answers. The </w:t>
      </w:r>
      <w:r w:rsidRPr="00E376EB">
        <w:rPr>
          <w:rStyle w:val="Emphasis"/>
          <w:sz w:val="28"/>
          <w:szCs w:val="28"/>
          <w:highlight w:val="yellow"/>
        </w:rPr>
        <w:t>Obama</w:t>
      </w:r>
      <w:r w:rsidRPr="00E376EB">
        <w:rPr>
          <w:sz w:val="14"/>
        </w:rPr>
        <w:t xml:space="preserve"> administration </w:t>
      </w:r>
      <w:r w:rsidRPr="00E376EB">
        <w:rPr>
          <w:rStyle w:val="Emphasis"/>
          <w:sz w:val="28"/>
          <w:szCs w:val="28"/>
          <w:highlight w:val="yellow"/>
        </w:rPr>
        <w:t>has cut the number of</w:t>
      </w:r>
      <w:r w:rsidRPr="00E376EB">
        <w:rPr>
          <w:sz w:val="14"/>
          <w:szCs w:val="28"/>
        </w:rPr>
        <w:t xml:space="preserve"> CIA </w:t>
      </w:r>
      <w:r w:rsidRPr="00E376EB">
        <w:rPr>
          <w:rStyle w:val="Emphasis"/>
          <w:sz w:val="28"/>
          <w:szCs w:val="28"/>
          <w:highlight w:val="yellow"/>
        </w:rPr>
        <w:t>drone strikes considerably</w:t>
      </w:r>
      <w:r w:rsidRPr="00E376EB">
        <w:rPr>
          <w:sz w:val="14"/>
        </w:rPr>
        <w:t xml:space="preserve"> in Pakistan and has slightly slowed the number of strikes in Yemen. At the same time, the targets of the drone strikes have increasingly tended to be the leaders of al Qaeda or affiliated groups rather than mere foot soldiers. </w:t>
      </w:r>
      <w:r w:rsidRPr="00E376EB">
        <w:rPr>
          <w:rStyle w:val="StyleBoldUnderline"/>
          <w:highlight w:val="yellow"/>
        </w:rPr>
        <w:t>Nevertheless</w:t>
      </w:r>
      <w:r w:rsidRPr="00E376EB">
        <w:rPr>
          <w:rStyle w:val="StyleBoldUnderline"/>
        </w:rPr>
        <w:t>, the drone program continues to involve a number of</w:t>
      </w:r>
      <w:r w:rsidRPr="00E376EB">
        <w:rPr>
          <w:sz w:val="14"/>
        </w:rPr>
        <w:t xml:space="preserve"> civilian </w:t>
      </w:r>
      <w:r w:rsidRPr="00E376EB">
        <w:rPr>
          <w:rStyle w:val="StyleBoldUnderline"/>
        </w:rPr>
        <w:t xml:space="preserve">casualties and </w:t>
      </w:r>
      <w:r w:rsidRPr="00E376EB">
        <w:rPr>
          <w:rStyle w:val="StyleBoldUnderline"/>
          <w:highlight w:val="yellow"/>
        </w:rPr>
        <w:t>not</w:t>
      </w:r>
      <w:r w:rsidRPr="00E376EB">
        <w:rPr>
          <w:sz w:val="14"/>
          <w:highlight w:val="yellow"/>
        </w:rPr>
        <w:t xml:space="preserve"> </w:t>
      </w:r>
      <w:r w:rsidRPr="00E376EB">
        <w:rPr>
          <w:rStyle w:val="StyleBoldUnderline"/>
          <w:highlight w:val="yellow"/>
        </w:rPr>
        <w:t>enough</w:t>
      </w:r>
      <w:r w:rsidRPr="00E376EB">
        <w:rPr>
          <w:rStyle w:val="StyleBoldUnderline"/>
        </w:rPr>
        <w:t xml:space="preserve"> </w:t>
      </w:r>
      <w:r w:rsidRPr="00E376EB">
        <w:rPr>
          <w:rStyle w:val="StyleBoldUnderline"/>
          <w:highlight w:val="yellow"/>
        </w:rPr>
        <w:t xml:space="preserve">has been done to make it as </w:t>
      </w:r>
      <w:r w:rsidRPr="00E376EB">
        <w:rPr>
          <w:rStyle w:val="Emphasis"/>
          <w:highlight w:val="yellow"/>
        </w:rPr>
        <w:t>transparent</w:t>
      </w:r>
      <w:r w:rsidRPr="00E376EB">
        <w:rPr>
          <w:rStyle w:val="StyleBoldUnderline"/>
          <w:highlight w:val="yellow"/>
        </w:rPr>
        <w:t xml:space="preserve"> and </w:t>
      </w:r>
      <w:r w:rsidRPr="00E376EB">
        <w:rPr>
          <w:rStyle w:val="Emphasis"/>
          <w:highlight w:val="yellow"/>
        </w:rPr>
        <w:t>legally sustainable</w:t>
      </w:r>
      <w:r w:rsidRPr="00E376EB">
        <w:rPr>
          <w:sz w:val="14"/>
        </w:rPr>
        <w:t xml:space="preserve"> as the President has promised. There were just 10 drone strikes in Pakistan during the past five months; an average of one strike every 15 days. In the year before Obama's speech, drone strikes happened every eight days. The average death toll of the most recent strikes in Pakistan is about six, which is about the same as the average death toll over the year before Obama's May speech, indicating that changes to the program have not included restricting the sizes of those groups of suspected militants that are being targeted. According to media reports, four top militant leaders were killed in strikes in Pakistan and Yemen since the May speech, which is a much higher rate of "high-value" targeting than was seen previously. Just seven militant leaders were reported killed in the 44 strikes that took place during the year before Obama's keynote speech on terrorism. Why have drones killed civilians? The pace of drone strikes fell in Yemen after Obama's speech, too, but not as sharply as it did in Pakistan. Since May 23, there have been 12 strikes in Yemen; an average of about one </w:t>
      </w:r>
      <w:proofErr w:type="gramStart"/>
      <w:r w:rsidRPr="00E376EB">
        <w:rPr>
          <w:sz w:val="14"/>
        </w:rPr>
        <w:t>strike</w:t>
      </w:r>
      <w:proofErr w:type="gramEnd"/>
      <w:r w:rsidRPr="00E376EB">
        <w:rPr>
          <w:sz w:val="14"/>
        </w:rPr>
        <w:t xml:space="preserve"> every 13 days. Over the previous year, a strike occurred about once every 10 days. As in Pakistan, the size of the groups targeted in Yemen has remained about the same after Obama's speech. The average death toll resulting from those 12 strikes was 4.5, while the average death toll over the year prior was about six. Starting in 2009, the civilian casualty rate from drone strikes has been on a markedly downward trajectory in Pakistan. </w:t>
      </w:r>
      <w:r w:rsidRPr="00E376EB">
        <w:rPr>
          <w:rStyle w:val="Emphasis"/>
          <w:highlight w:val="yellow"/>
        </w:rPr>
        <w:t>That trend has continued into 2013</w:t>
      </w:r>
      <w:r w:rsidRPr="00E376EB">
        <w:rPr>
          <w:sz w:val="14"/>
        </w:rPr>
        <w:t xml:space="preserve">, during which no civilians have been </w:t>
      </w:r>
      <w:proofErr w:type="gramStart"/>
      <w:r w:rsidRPr="00E376EB">
        <w:rPr>
          <w:sz w:val="14"/>
        </w:rPr>
        <w:t>confirmed</w:t>
      </w:r>
      <w:proofErr w:type="gramEnd"/>
      <w:r w:rsidRPr="00E376EB">
        <w:rPr>
          <w:sz w:val="14"/>
        </w:rPr>
        <w:t xml:space="preserve"> killed in Pakistan, according to the New America Foundation study. Similarly, the Bureau of Investigative Journalism, a London-based organization that tracks drone strikes, also found no civilian casualties in Pakistan so far this year. But a 10-year-old boy was killed in a drone strike in the Yemeni province of Al </w:t>
      </w:r>
      <w:proofErr w:type="spellStart"/>
      <w:r w:rsidRPr="00E376EB">
        <w:rPr>
          <w:sz w:val="14"/>
        </w:rPr>
        <w:t>Jawf</w:t>
      </w:r>
      <w:proofErr w:type="spellEnd"/>
      <w:r w:rsidRPr="00E376EB">
        <w:rPr>
          <w:sz w:val="14"/>
        </w:rPr>
        <w:t xml:space="preserve"> on June 9, and two civilians were reported killed in Yemen on August 8. Reports on CIA drones released Tuesday by Amnesty International and Human Rights Watch highlight some of the civilian casualties that have been caused by drone strikes in Pakistan and Yemen over the past several years. The Amnesty International report recounts a strike in October 2012, in which a </w:t>
      </w:r>
      <w:proofErr w:type="gramStart"/>
      <w:r w:rsidRPr="00E376EB">
        <w:rPr>
          <w:sz w:val="14"/>
        </w:rPr>
        <w:t xml:space="preserve">68-year-old woman, </w:t>
      </w:r>
      <w:proofErr w:type="spellStart"/>
      <w:r w:rsidRPr="00E376EB">
        <w:rPr>
          <w:sz w:val="14"/>
        </w:rPr>
        <w:t>Mamana</w:t>
      </w:r>
      <w:proofErr w:type="spellEnd"/>
      <w:r w:rsidRPr="00E376EB">
        <w:rPr>
          <w:sz w:val="14"/>
        </w:rPr>
        <w:t xml:space="preserve"> </w:t>
      </w:r>
      <w:proofErr w:type="spellStart"/>
      <w:r w:rsidRPr="00E376EB">
        <w:rPr>
          <w:sz w:val="14"/>
        </w:rPr>
        <w:t>Bibi</w:t>
      </w:r>
      <w:proofErr w:type="spellEnd"/>
      <w:r w:rsidRPr="00E376EB">
        <w:rPr>
          <w:sz w:val="14"/>
        </w:rPr>
        <w:t>, was killed by a drone</w:t>
      </w:r>
      <w:proofErr w:type="gramEnd"/>
      <w:r w:rsidRPr="00E376EB">
        <w:rPr>
          <w:sz w:val="14"/>
        </w:rPr>
        <w:t xml:space="preserve"> as she picked vegetables with her grandchildren, a number of whom were injured in the attack. The report </w:t>
      </w:r>
      <w:proofErr w:type="gramStart"/>
      <w:r w:rsidRPr="00E376EB">
        <w:rPr>
          <w:sz w:val="14"/>
        </w:rPr>
        <w:t>observed</w:t>
      </w:r>
      <w:proofErr w:type="gramEnd"/>
      <w:r w:rsidRPr="00E376EB">
        <w:rPr>
          <w:sz w:val="14"/>
        </w:rPr>
        <w:t xml:space="preserve"> "Amnesty International is seriously concerned that these and other strikes have resulted in unlawful killings that may constitute extrajudicial executions or war crimes." But </w:t>
      </w:r>
      <w:r w:rsidRPr="00E376EB">
        <w:rPr>
          <w:rStyle w:val="StyleBoldUnderline"/>
        </w:rPr>
        <w:t xml:space="preserve">even these on-the-ground investigations cannot bring to light the full extent or impact of the U.S. drone campaign. </w:t>
      </w:r>
      <w:r w:rsidRPr="00E376EB">
        <w:rPr>
          <w:rStyle w:val="StyleBoldUnderline"/>
          <w:highlight w:val="yellow"/>
        </w:rPr>
        <w:t xml:space="preserve">Only greater </w:t>
      </w:r>
      <w:r w:rsidRPr="00E376EB">
        <w:rPr>
          <w:rStyle w:val="Emphasis"/>
          <w:highlight w:val="yellow"/>
        </w:rPr>
        <w:t>transparency</w:t>
      </w:r>
      <w:r w:rsidRPr="00E376EB">
        <w:rPr>
          <w:sz w:val="14"/>
        </w:rPr>
        <w:t xml:space="preserve"> on the part of the government </w:t>
      </w:r>
      <w:r w:rsidRPr="00E376EB">
        <w:rPr>
          <w:rStyle w:val="Emphasis"/>
          <w:highlight w:val="yellow"/>
        </w:rPr>
        <w:t>can do that</w:t>
      </w:r>
      <w:r w:rsidRPr="00E376EB">
        <w:rPr>
          <w:sz w:val="14"/>
        </w:rPr>
        <w:t>. As U.S. Supreme Court Justice Louis Brandeis observed a century ago, "Sunlight is the best disinfectant."</w:t>
      </w:r>
    </w:p>
    <w:p w14:paraId="20D7B397" w14:textId="77777777" w:rsidR="00F168E8" w:rsidRPr="00466599" w:rsidRDefault="00F168E8" w:rsidP="00F168E8"/>
    <w:p w14:paraId="451B5D94" w14:textId="77777777" w:rsidR="00F168E8" w:rsidRPr="00E7319B" w:rsidRDefault="00F168E8" w:rsidP="00E7319B"/>
    <w:p w14:paraId="11A01E6A" w14:textId="77777777" w:rsidR="00B47680" w:rsidRPr="00B47680" w:rsidRDefault="00B47680" w:rsidP="00B47680"/>
    <w:p w14:paraId="374C3686" w14:textId="36441A7A" w:rsidR="00B9174E" w:rsidRDefault="00B9174E" w:rsidP="00B9174E">
      <w:pPr>
        <w:rPr>
          <w:rStyle w:val="TitleChar"/>
        </w:rPr>
      </w:pPr>
    </w:p>
    <w:p w14:paraId="01D4955D" w14:textId="77777777" w:rsidR="00B45FE9" w:rsidRDefault="00B9174E" w:rsidP="00F168E8">
      <w:pPr>
        <w:pStyle w:val="Heading3"/>
      </w:pPr>
      <w:r>
        <w:t>K</w:t>
      </w:r>
    </w:p>
    <w:p w14:paraId="1ECE6BBF" w14:textId="77777777" w:rsidR="00CF15CF" w:rsidRPr="008C0411" w:rsidRDefault="00CF15CF" w:rsidP="00CF15CF">
      <w:pPr>
        <w:pStyle w:val="Heading4"/>
      </w:pPr>
      <w:r w:rsidRPr="008C0411">
        <w:t>Realism is inevitable—states will always seek to maximize power</w:t>
      </w:r>
    </w:p>
    <w:p w14:paraId="70083023" w14:textId="77777777" w:rsidR="00CF15CF" w:rsidRPr="008C0411" w:rsidRDefault="00CF15CF" w:rsidP="00CF15CF">
      <w:r w:rsidRPr="008C0411">
        <w:t xml:space="preserve">John </w:t>
      </w:r>
      <w:r w:rsidRPr="008C0411">
        <w:rPr>
          <w:rStyle w:val="StyleStyleBold12pt"/>
        </w:rPr>
        <w:t>Mearsheimer</w:t>
      </w:r>
      <w:r w:rsidRPr="008C0411">
        <w:t xml:space="preserve">, Professor, University of Chicago, THE TRAGEDY OF GREAT POWER POLITICS, </w:t>
      </w:r>
      <w:r w:rsidRPr="008C0411">
        <w:rPr>
          <w:rStyle w:val="StyleStyleBold12pt"/>
        </w:rPr>
        <w:t>2001</w:t>
      </w:r>
      <w:r w:rsidRPr="008C0411">
        <w:t>, p. 2.</w:t>
      </w:r>
    </w:p>
    <w:p w14:paraId="052B9FEF" w14:textId="77777777" w:rsidR="00CF15CF" w:rsidRPr="004C17AF" w:rsidRDefault="00CF15CF" w:rsidP="00CF15CF">
      <w:r w:rsidRPr="00AA169E">
        <w:t xml:space="preserve">The sad fact is that </w:t>
      </w:r>
      <w:r w:rsidRPr="00F377F9">
        <w:rPr>
          <w:rStyle w:val="StyleBoldUnderline"/>
          <w:highlight w:val="green"/>
        </w:rPr>
        <w:t>international politics has always been</w:t>
      </w:r>
      <w:r w:rsidRPr="008C0411">
        <w:rPr>
          <w:rStyle w:val="StyleBoldUnderline"/>
        </w:rPr>
        <w:t xml:space="preserve"> a </w:t>
      </w:r>
      <w:r w:rsidRPr="00F377F9">
        <w:rPr>
          <w:rStyle w:val="StyleBoldUnderline"/>
          <w:highlight w:val="green"/>
        </w:rPr>
        <w:t>ruthless</w:t>
      </w:r>
      <w:r w:rsidRPr="008C0411">
        <w:rPr>
          <w:rStyle w:val="StyleBoldUnderline"/>
        </w:rPr>
        <w:t xml:space="preserve"> and dangerous business</w:t>
      </w:r>
      <w:r w:rsidRPr="00AA169E">
        <w:t xml:space="preserve">, and </w:t>
      </w:r>
      <w:r w:rsidRPr="00F377F9">
        <w:rPr>
          <w:rStyle w:val="StyleBoldUnderline"/>
          <w:highlight w:val="green"/>
        </w:rPr>
        <w:t>it is likely to remain that wa</w:t>
      </w:r>
      <w:r w:rsidRPr="00F377F9">
        <w:rPr>
          <w:highlight w:val="green"/>
        </w:rPr>
        <w:t>y</w:t>
      </w:r>
      <w:r w:rsidRPr="00AA169E">
        <w:t xml:space="preserve">.  Although the intensity of their competition waxes and wanes, </w:t>
      </w:r>
      <w:r w:rsidRPr="00F377F9">
        <w:rPr>
          <w:rStyle w:val="StyleBoldUnderline"/>
          <w:highlight w:val="green"/>
        </w:rPr>
        <w:t>great powers fear</w:t>
      </w:r>
      <w:r w:rsidRPr="008C0411">
        <w:rPr>
          <w:rStyle w:val="StyleBoldUnderline"/>
        </w:rPr>
        <w:t xml:space="preserve"> each other </w:t>
      </w:r>
      <w:r w:rsidRPr="00F377F9">
        <w:rPr>
          <w:rStyle w:val="StyleBoldUnderline"/>
          <w:highlight w:val="green"/>
        </w:rPr>
        <w:t>and always compete with each other for power.  The</w:t>
      </w:r>
      <w:r w:rsidRPr="008C0411">
        <w:rPr>
          <w:rStyle w:val="StyleBoldUnderline"/>
        </w:rPr>
        <w:t xml:space="preserve"> overriding </w:t>
      </w:r>
      <w:r w:rsidRPr="00F377F9">
        <w:rPr>
          <w:rStyle w:val="StyleBoldUnderline"/>
          <w:highlight w:val="green"/>
        </w:rPr>
        <w:t>goal of each state is to maximize</w:t>
      </w:r>
      <w:r w:rsidRPr="008C0411">
        <w:rPr>
          <w:rStyle w:val="StyleBoldUnderline"/>
        </w:rPr>
        <w:t xml:space="preserve"> its share of </w:t>
      </w:r>
      <w:r w:rsidRPr="00F377F9">
        <w:rPr>
          <w:rStyle w:val="StyleBoldUnderline"/>
          <w:highlight w:val="green"/>
        </w:rPr>
        <w:t>world power</w:t>
      </w:r>
      <w:r w:rsidRPr="008C0411">
        <w:rPr>
          <w:rStyle w:val="StyleBoldUnderline"/>
        </w:rPr>
        <w:t>, which means gaining power at the expense of other states.</w:t>
      </w:r>
      <w:r w:rsidRPr="00AA169E">
        <w:t xml:space="preserve">  But </w:t>
      </w:r>
      <w:r w:rsidRPr="008C0411">
        <w:rPr>
          <w:rStyle w:val="StyleBoldUnderline"/>
        </w:rPr>
        <w:t>great powers</w:t>
      </w:r>
      <w:r w:rsidRPr="00AA169E">
        <w:t xml:space="preserve"> do not merely strive to be the strongest of all the great powers, although that is a welcome outcome.  Their </w:t>
      </w:r>
      <w:r w:rsidRPr="00F377F9">
        <w:rPr>
          <w:rStyle w:val="StyleBoldUnderline"/>
          <w:highlight w:val="green"/>
        </w:rPr>
        <w:t>ultimate aim is to be the hegemon</w:t>
      </w:r>
      <w:r w:rsidRPr="00AA169E">
        <w:t xml:space="preserve">-that is, </w:t>
      </w:r>
      <w:r w:rsidRPr="008C0411">
        <w:rPr>
          <w:rStyle w:val="StyleBoldUnderline"/>
        </w:rPr>
        <w:t>the only great power in the system.</w:t>
      </w:r>
    </w:p>
    <w:p w14:paraId="53CD8BAC" w14:textId="77777777" w:rsidR="00B9174E" w:rsidRDefault="00B9174E" w:rsidP="00B9174E"/>
    <w:p w14:paraId="4F2E5972" w14:textId="77777777" w:rsidR="00B47680" w:rsidRPr="00680289" w:rsidRDefault="00B47680" w:rsidP="00B47680">
      <w:pPr>
        <w:pStyle w:val="Heading4"/>
      </w:pPr>
      <w:r w:rsidRPr="00680289">
        <w:t xml:space="preserve">Extinction outweighs ontology </w:t>
      </w:r>
    </w:p>
    <w:p w14:paraId="402A3E42" w14:textId="77777777" w:rsidR="00B47680" w:rsidRPr="00680289" w:rsidRDefault="00B47680" w:rsidP="00B47680">
      <w:r w:rsidRPr="00680289">
        <w:rPr>
          <w:b/>
        </w:rPr>
        <w:t>Jonas 96</w:t>
      </w:r>
      <w:r w:rsidRPr="00680289">
        <w:t xml:space="preserve"> [Hans, Former Alvin Johnson Prof. Phil. At the New School for Social Research &amp; Former Eric </w:t>
      </w:r>
      <w:proofErr w:type="spellStart"/>
      <w:r w:rsidRPr="00680289">
        <w:t>Voegelin</w:t>
      </w:r>
      <w:proofErr w:type="spellEnd"/>
      <w:r w:rsidRPr="00680289">
        <w:t xml:space="preserve"> Visiting Prof. at U. Munich, *do not agree with gendered language</w:t>
      </w:r>
      <w:proofErr w:type="gramStart"/>
      <w:r w:rsidRPr="00680289">
        <w:t>,  Mortality</w:t>
      </w:r>
      <w:proofErr w:type="gramEnd"/>
      <w:r w:rsidRPr="00680289">
        <w:t xml:space="preserve"> and Morality: A Search for the Good after Auschwitz, </w:t>
      </w:r>
      <w:proofErr w:type="spellStart"/>
      <w:r w:rsidRPr="00680289">
        <w:t>pg</w:t>
      </w:r>
      <w:proofErr w:type="spellEnd"/>
      <w:r w:rsidRPr="00680289">
        <w:t xml:space="preserve"> 111-2</w:t>
      </w:r>
    </w:p>
    <w:p w14:paraId="36F3DFB9" w14:textId="13EDED7F" w:rsidR="00B47680" w:rsidRDefault="00B47680" w:rsidP="007E1EA7">
      <w:pPr>
        <w:rPr>
          <w:sz w:val="16"/>
        </w:rPr>
      </w:pPr>
      <w:r w:rsidRPr="00680289">
        <w:rPr>
          <w:sz w:val="16"/>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w:t>
      </w:r>
      <w:proofErr w:type="gramStart"/>
      <w:r w:rsidRPr="00680289">
        <w:rPr>
          <w:sz w:val="16"/>
        </w:rPr>
        <w:t>a confusion</w:t>
      </w:r>
      <w:proofErr w:type="gramEnd"/>
      <w:r w:rsidRPr="00680289">
        <w:rPr>
          <w:sz w:val="16"/>
        </w:rPr>
        <w:t xml:space="preserve"> between warning and recommendation. But I have indeed said that such a </w:t>
      </w:r>
      <w:r w:rsidRPr="00680289">
        <w:rPr>
          <w:rStyle w:val="StyleBoldUnderline"/>
        </w:rPr>
        <w:t>tyranny would</w:t>
      </w:r>
      <w:r w:rsidRPr="00680289">
        <w:rPr>
          <w:sz w:val="16"/>
        </w:rPr>
        <w:t xml:space="preserve"> still </w:t>
      </w:r>
      <w:r w:rsidRPr="00680289">
        <w:rPr>
          <w:rStyle w:val="StyleBoldUnderline"/>
        </w:rPr>
        <w:t>be better than total ruin</w:t>
      </w:r>
      <w:r w:rsidRPr="00680289">
        <w:rPr>
          <w:sz w:val="16"/>
        </w:rPr>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w:t>
      </w:r>
      <w:r w:rsidRPr="00680289">
        <w:rPr>
          <w:rStyle w:val="StyleBoldUnderline"/>
        </w:rPr>
        <w:t>Did we not say that freedom was</w:t>
      </w:r>
      <w:r w:rsidRPr="00680289">
        <w:rPr>
          <w:sz w:val="16"/>
        </w:rPr>
        <w:t xml:space="preserve"> </w:t>
      </w:r>
      <w:r w:rsidRPr="00680289">
        <w:rPr>
          <w:rStyle w:val="StyleBoldUnderline"/>
        </w:rPr>
        <w:t>the condition of our capacity for responsibility</w:t>
      </w:r>
      <w:r w:rsidRPr="00680289">
        <w:rPr>
          <w:sz w:val="16"/>
        </w:rPr>
        <w:t>—</w:t>
      </w:r>
      <w:r w:rsidRPr="00680289">
        <w:rPr>
          <w:rStyle w:val="StyleBoldUnderline"/>
        </w:rPr>
        <w:t>and that this capacity was a reason for the survival of</w:t>
      </w:r>
      <w:r w:rsidRPr="00680289">
        <w:rPr>
          <w:sz w:val="16"/>
        </w:rPr>
        <w:t xml:space="preserve"> </w:t>
      </w:r>
      <w:r w:rsidRPr="00680289">
        <w:rPr>
          <w:rStyle w:val="StyleBoldUnderline"/>
        </w:rPr>
        <w:t>humankind</w:t>
      </w:r>
      <w:r w:rsidRPr="00680289">
        <w:rPr>
          <w:sz w:val="16"/>
        </w:rPr>
        <w:t xml:space="preserve">? </w:t>
      </w:r>
      <w:r w:rsidRPr="00680289">
        <w:rPr>
          <w:rStyle w:val="StyleBoldUnderline"/>
        </w:rPr>
        <w:t>By tolerating tyranny as an alternative to physical annihilation are we not violating the principle we established</w:t>
      </w:r>
      <w:r w:rsidRPr="00680289">
        <w:rPr>
          <w:sz w:val="16"/>
        </w:rPr>
        <w:t xml:space="preserve">: that </w:t>
      </w:r>
      <w:r w:rsidRPr="00680289">
        <w:rPr>
          <w:rStyle w:val="StyleBoldUnderline"/>
        </w:rPr>
        <w:t xml:space="preserve">the How of </w:t>
      </w:r>
      <w:r w:rsidRPr="00211946">
        <w:rPr>
          <w:rStyle w:val="StyleBoldUnderline"/>
          <w:highlight w:val="yellow"/>
        </w:rPr>
        <w:t>existence must</w:t>
      </w:r>
      <w:r w:rsidRPr="00680289">
        <w:rPr>
          <w:sz w:val="16"/>
        </w:rPr>
        <w:t xml:space="preserve"> not </w:t>
      </w:r>
      <w:r w:rsidRPr="00211946">
        <w:rPr>
          <w:rStyle w:val="StyleBoldUnderline"/>
          <w:highlight w:val="yellow"/>
        </w:rPr>
        <w:t>take precedence</w:t>
      </w:r>
      <w:r w:rsidRPr="00680289">
        <w:rPr>
          <w:rStyle w:val="StyleBoldUnderline"/>
        </w:rPr>
        <w:t xml:space="preserve"> over its Why</w:t>
      </w:r>
      <w:r w:rsidRPr="00680289">
        <w:rPr>
          <w:sz w:val="16"/>
        </w:rPr>
        <w:t xml:space="preserve">? Yet we can make a terrible concession to the primacy of physical survival in the conviction that the </w:t>
      </w:r>
      <w:r w:rsidRPr="00211946">
        <w:rPr>
          <w:rStyle w:val="Emphasis"/>
          <w:highlight w:val="yellow"/>
        </w:rPr>
        <w:t>ontological capacity</w:t>
      </w:r>
      <w:r w:rsidRPr="00680289">
        <w:rPr>
          <w:sz w:val="16"/>
        </w:rPr>
        <w:t xml:space="preserve"> for freedom, inseparable as it is from man’s being, </w:t>
      </w:r>
      <w:r w:rsidRPr="00211946">
        <w:rPr>
          <w:rStyle w:val="Emphasis"/>
          <w:highlight w:val="yellow"/>
        </w:rPr>
        <w:t>cannot</w:t>
      </w:r>
      <w:r w:rsidRPr="00680289">
        <w:rPr>
          <w:sz w:val="16"/>
        </w:rPr>
        <w:t xml:space="preserve"> really </w:t>
      </w:r>
      <w:r w:rsidRPr="00211946">
        <w:rPr>
          <w:rStyle w:val="Emphasis"/>
          <w:highlight w:val="yellow"/>
        </w:rPr>
        <w:t>be extinguished</w:t>
      </w:r>
      <w:r w:rsidRPr="00211946">
        <w:rPr>
          <w:sz w:val="16"/>
          <w:highlight w:val="yellow"/>
        </w:rPr>
        <w:t xml:space="preserve">, </w:t>
      </w:r>
      <w:r w:rsidRPr="00211946">
        <w:rPr>
          <w:rStyle w:val="StyleBoldUnderline"/>
          <w:highlight w:val="yellow"/>
        </w:rPr>
        <w:t>only</w:t>
      </w:r>
      <w:r w:rsidRPr="00680289">
        <w:rPr>
          <w:rStyle w:val="StyleBoldUnderline"/>
        </w:rPr>
        <w:t xml:space="preserve"> </w:t>
      </w:r>
      <w:r w:rsidRPr="00211946">
        <w:rPr>
          <w:rStyle w:val="StyleBoldUnderline"/>
          <w:highlight w:val="yellow"/>
        </w:rPr>
        <w:t>temporarily banished</w:t>
      </w:r>
      <w:r w:rsidRPr="00680289">
        <w:rPr>
          <w:sz w:val="16"/>
        </w:rPr>
        <w:t xml:space="preserve"> from the public realm. </w:t>
      </w:r>
      <w:r w:rsidRPr="00680289">
        <w:rPr>
          <w:rStyle w:val="StyleBoldUnderline"/>
        </w:rPr>
        <w:t>This</w:t>
      </w:r>
      <w:r w:rsidRPr="00680289">
        <w:rPr>
          <w:sz w:val="16"/>
        </w:rPr>
        <w:t xml:space="preserve"> conviction </w:t>
      </w:r>
      <w:r w:rsidRPr="00680289">
        <w:rPr>
          <w:rStyle w:val="StyleBoldUnderline"/>
        </w:rPr>
        <w:t>can be supported by experience we are</w:t>
      </w:r>
      <w:r w:rsidRPr="00680289">
        <w:rPr>
          <w:sz w:val="16"/>
        </w:rPr>
        <w:t xml:space="preserve"> all </w:t>
      </w:r>
      <w:r w:rsidRPr="00680289">
        <w:rPr>
          <w:rStyle w:val="StyleBoldUnderline"/>
        </w:rPr>
        <w:t>familiar with</w:t>
      </w:r>
      <w:r w:rsidRPr="00680289">
        <w:rPr>
          <w:sz w:val="16"/>
        </w:rPr>
        <w:t xml:space="preserve">. We have seen </w:t>
      </w:r>
      <w:r w:rsidRPr="00220CD0">
        <w:rPr>
          <w:sz w:val="16"/>
        </w:rPr>
        <w:t xml:space="preserve">that </w:t>
      </w:r>
      <w:r w:rsidRPr="00220CD0">
        <w:rPr>
          <w:rStyle w:val="StyleBoldUnderline"/>
        </w:rPr>
        <w:t>even in the most totalitarian societies the urge for freedom</w:t>
      </w:r>
      <w:r w:rsidRPr="00220CD0">
        <w:rPr>
          <w:sz w:val="16"/>
        </w:rPr>
        <w:t xml:space="preserve"> on the part of some individuals </w:t>
      </w:r>
      <w:r w:rsidRPr="00220CD0">
        <w:rPr>
          <w:rStyle w:val="StyleBoldUnderline"/>
        </w:rPr>
        <w:t>cannot be extinguished</w:t>
      </w:r>
      <w:r w:rsidRPr="00220CD0">
        <w:rPr>
          <w:sz w:val="16"/>
        </w:rPr>
        <w:t xml:space="preserve">, and this renews our faith in human beings. Given this faith, we have reason to hope that, </w:t>
      </w:r>
      <w:r w:rsidRPr="00220CD0">
        <w:rPr>
          <w:rStyle w:val="StyleBoldUnderline"/>
        </w:rPr>
        <w:t>as</w:t>
      </w:r>
      <w:r w:rsidRPr="00220CD0">
        <w:rPr>
          <w:sz w:val="16"/>
        </w:rPr>
        <w:t xml:space="preserve"> </w:t>
      </w:r>
      <w:r w:rsidRPr="00220CD0">
        <w:rPr>
          <w:rStyle w:val="StyleBoldUnderline"/>
        </w:rPr>
        <w:t>long as there are human beings</w:t>
      </w:r>
      <w:r w:rsidRPr="00680289">
        <w:rPr>
          <w:rStyle w:val="StyleBoldUnderline"/>
        </w:rPr>
        <w:t xml:space="preserve"> who survive</w:t>
      </w:r>
      <w:r w:rsidRPr="00680289">
        <w:rPr>
          <w:sz w:val="16"/>
        </w:rPr>
        <w:t xml:space="preserve">, </w:t>
      </w:r>
      <w:r w:rsidRPr="00680289">
        <w:rPr>
          <w:rStyle w:val="StyleBoldUnderline"/>
        </w:rPr>
        <w:t>the image of God will continue to exist along with them and</w:t>
      </w:r>
      <w:r w:rsidRPr="00680289">
        <w:rPr>
          <w:sz w:val="16"/>
        </w:rPr>
        <w:t xml:space="preserve"> </w:t>
      </w:r>
      <w:r w:rsidRPr="00680289">
        <w:rPr>
          <w:rStyle w:val="StyleBoldUnderline"/>
        </w:rPr>
        <w:t>will wait in concealment for its new hour</w:t>
      </w:r>
      <w:r w:rsidRPr="00680289">
        <w:rPr>
          <w:sz w:val="16"/>
        </w:rPr>
        <w:t>. With that hope—which in this particular case takes precedence over fear—</w:t>
      </w:r>
      <w:r w:rsidRPr="00211946">
        <w:rPr>
          <w:rStyle w:val="StyleBoldUnderline"/>
          <w:highlight w:val="yellow"/>
        </w:rPr>
        <w:t>it is permissible</w:t>
      </w:r>
      <w:r w:rsidRPr="00211946">
        <w:rPr>
          <w:sz w:val="16"/>
          <w:highlight w:val="yellow"/>
        </w:rPr>
        <w:t xml:space="preserve">, </w:t>
      </w:r>
      <w:r w:rsidRPr="00211946">
        <w:rPr>
          <w:rStyle w:val="StyleBoldUnderline"/>
          <w:highlight w:val="yellow"/>
        </w:rPr>
        <w:t>for</w:t>
      </w:r>
      <w:r w:rsidRPr="00680289">
        <w:rPr>
          <w:rStyle w:val="StyleBoldUnderline"/>
        </w:rPr>
        <w:t xml:space="preserve"> </w:t>
      </w:r>
      <w:r w:rsidRPr="00211946">
        <w:rPr>
          <w:rStyle w:val="StyleBoldUnderline"/>
          <w:highlight w:val="yellow"/>
        </w:rPr>
        <w:t xml:space="preserve">the sake of </w:t>
      </w:r>
      <w:r w:rsidRPr="00211946">
        <w:rPr>
          <w:rStyle w:val="Emphasis"/>
          <w:highlight w:val="yellow"/>
        </w:rPr>
        <w:t>physical survival</w:t>
      </w:r>
      <w:r w:rsidRPr="00211946">
        <w:rPr>
          <w:sz w:val="16"/>
          <w:highlight w:val="yellow"/>
        </w:rPr>
        <w:t xml:space="preserve">, </w:t>
      </w:r>
      <w:r w:rsidRPr="00211946">
        <w:rPr>
          <w:rStyle w:val="StyleBoldUnderline"/>
          <w:highlight w:val="yellow"/>
        </w:rPr>
        <w:t>to accep</w:t>
      </w:r>
      <w:r w:rsidRPr="00680289">
        <w:rPr>
          <w:rStyle w:val="StyleBoldUnderline"/>
        </w:rPr>
        <w:t xml:space="preserve">t if need be </w:t>
      </w:r>
      <w:r w:rsidRPr="00211946">
        <w:rPr>
          <w:rStyle w:val="StyleBoldUnderline"/>
          <w:highlight w:val="yellow"/>
        </w:rPr>
        <w:t>a temporary absence of</w:t>
      </w:r>
      <w:r w:rsidRPr="00211946">
        <w:rPr>
          <w:sz w:val="16"/>
          <w:highlight w:val="yellow"/>
        </w:rPr>
        <w:t xml:space="preserve"> </w:t>
      </w:r>
      <w:r w:rsidRPr="00211946">
        <w:rPr>
          <w:rStyle w:val="StyleBoldUnderline"/>
          <w:highlight w:val="yellow"/>
        </w:rPr>
        <w:t>freedom</w:t>
      </w:r>
      <w:r w:rsidRPr="00680289">
        <w:rPr>
          <w:rStyle w:val="StyleBoldUnderline"/>
        </w:rPr>
        <w:t xml:space="preserve"> in the external affairs of humanity</w:t>
      </w:r>
      <w:r w:rsidRPr="00680289">
        <w:rPr>
          <w:sz w:val="16"/>
        </w:rPr>
        <w:t xml:space="preserve">.  This is, I want to emphasize, a worst-case scenario, and it is the foremost task of responsibility at this particular moment in world history to prevent it from happening. </w:t>
      </w:r>
      <w:r w:rsidRPr="00211946">
        <w:rPr>
          <w:rStyle w:val="StyleBoldUnderline"/>
          <w:highlight w:val="yellow"/>
        </w:rPr>
        <w:t>This is</w:t>
      </w:r>
      <w:r w:rsidRPr="00680289">
        <w:rPr>
          <w:sz w:val="16"/>
        </w:rPr>
        <w:t xml:space="preserve"> in fact </w:t>
      </w:r>
      <w:r w:rsidRPr="00680289">
        <w:rPr>
          <w:rStyle w:val="StyleBoldUnderline"/>
        </w:rPr>
        <w:t xml:space="preserve">one of </w:t>
      </w:r>
      <w:r w:rsidRPr="00211946">
        <w:rPr>
          <w:rStyle w:val="StyleBoldUnderline"/>
          <w:highlight w:val="yellow"/>
        </w:rPr>
        <w:t>the noblest</w:t>
      </w:r>
      <w:r w:rsidRPr="00680289">
        <w:rPr>
          <w:rStyle w:val="StyleBoldUnderline"/>
        </w:rPr>
        <w:t xml:space="preserve"> of </w:t>
      </w:r>
      <w:r w:rsidRPr="00211946">
        <w:rPr>
          <w:rStyle w:val="StyleBoldUnderline"/>
          <w:highlight w:val="yellow"/>
        </w:rPr>
        <w:t>duti</w:t>
      </w:r>
      <w:r w:rsidRPr="00680289">
        <w:rPr>
          <w:rStyle w:val="StyleBoldUnderline"/>
        </w:rPr>
        <w:t>es</w:t>
      </w:r>
      <w:r w:rsidRPr="00680289">
        <w:rPr>
          <w:sz w:val="16"/>
        </w:rPr>
        <w:t xml:space="preserve">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211946">
        <w:rPr>
          <w:rStyle w:val="StyleBoldUnderline"/>
          <w:highlight w:val="yellow"/>
        </w:rPr>
        <w:t>At stake is the</w:t>
      </w:r>
      <w:r w:rsidRPr="00680289">
        <w:rPr>
          <w:rStyle w:val="StyleBoldUnderline"/>
        </w:rPr>
        <w:t xml:space="preserve"> preservation of the Earth</w:t>
      </w:r>
      <w:r w:rsidRPr="00680289">
        <w:rPr>
          <w:sz w:val="16"/>
        </w:rPr>
        <w:t xml:space="preserve">’s entire miracle of creation, </w:t>
      </w:r>
      <w:r w:rsidRPr="00680289">
        <w:rPr>
          <w:rStyle w:val="StyleBoldUnderline"/>
        </w:rPr>
        <w:t>of which</w:t>
      </w:r>
      <w:r w:rsidRPr="00680289">
        <w:rPr>
          <w:sz w:val="16"/>
        </w:rPr>
        <w:t xml:space="preserve"> </w:t>
      </w:r>
      <w:r w:rsidRPr="00680289">
        <w:rPr>
          <w:rStyle w:val="StyleBoldUnderline"/>
        </w:rPr>
        <w:t xml:space="preserve">our </w:t>
      </w:r>
      <w:r w:rsidRPr="00211946">
        <w:rPr>
          <w:rStyle w:val="StyleBoldUnderline"/>
          <w:highlight w:val="yellow"/>
        </w:rPr>
        <w:t>human existence</w:t>
      </w:r>
      <w:r w:rsidRPr="00680289">
        <w:rPr>
          <w:rStyle w:val="StyleBoldUnderline"/>
        </w:rPr>
        <w:t xml:space="preserve"> is a part and before </w:t>
      </w:r>
      <w:r w:rsidRPr="00211946">
        <w:rPr>
          <w:rStyle w:val="StyleBoldUnderline"/>
          <w:highlight w:val="yellow"/>
        </w:rPr>
        <w:t>which man</w:t>
      </w:r>
      <w:r w:rsidRPr="00680289">
        <w:rPr>
          <w:rStyle w:val="StyleBoldUnderline"/>
        </w:rPr>
        <w:t xml:space="preserve"> reverently </w:t>
      </w:r>
      <w:r w:rsidRPr="00211946">
        <w:rPr>
          <w:rStyle w:val="StyleBoldUnderline"/>
          <w:highlight w:val="yellow"/>
        </w:rPr>
        <w:t>bows, even without philosophical</w:t>
      </w:r>
      <w:r w:rsidRPr="00211946">
        <w:rPr>
          <w:sz w:val="16"/>
          <w:highlight w:val="yellow"/>
        </w:rPr>
        <w:t xml:space="preserve"> “</w:t>
      </w:r>
      <w:r w:rsidRPr="00211946">
        <w:rPr>
          <w:rStyle w:val="StyleBoldUnderline"/>
          <w:highlight w:val="yellow"/>
        </w:rPr>
        <w:t>grounding</w:t>
      </w:r>
      <w:r w:rsidRPr="00680289">
        <w:rPr>
          <w:sz w:val="16"/>
        </w:rPr>
        <w:t xml:space="preserve">.” Here too faith may precede and reason follow; it is faith that longs for this preservation of the Earth (fides </w:t>
      </w:r>
      <w:proofErr w:type="spellStart"/>
      <w:r w:rsidRPr="00680289">
        <w:rPr>
          <w:sz w:val="16"/>
        </w:rPr>
        <w:t>quaerens</w:t>
      </w:r>
      <w:proofErr w:type="spellEnd"/>
      <w:r w:rsidRPr="00680289">
        <w:rPr>
          <w:sz w:val="16"/>
        </w:rPr>
        <w:t xml:space="preserve"> </w:t>
      </w:r>
      <w:proofErr w:type="spellStart"/>
      <w:r w:rsidRPr="00680289">
        <w:rPr>
          <w:sz w:val="16"/>
        </w:rPr>
        <w:t>intellectum</w:t>
      </w:r>
      <w:proofErr w:type="spellEnd"/>
      <w:r w:rsidRPr="00680289">
        <w:rPr>
          <w:sz w:val="16"/>
        </w:rPr>
        <w:t xml:space="preserve">), and reason comes as best it can to faith’s aid with arguments, not knowing or even asking how much depends on its success or failure in determining what action to take. With this confession of faith we come to the end of our essay ontology. </w:t>
      </w:r>
    </w:p>
    <w:p w14:paraId="7445A843" w14:textId="77777777" w:rsidR="007E1EA7" w:rsidRDefault="007E1EA7" w:rsidP="007E1EA7">
      <w:pPr>
        <w:rPr>
          <w:sz w:val="16"/>
        </w:rPr>
      </w:pPr>
    </w:p>
    <w:p w14:paraId="6D4DB4E5" w14:textId="77777777" w:rsidR="007E1EA7" w:rsidRPr="00291D36" w:rsidRDefault="007E1EA7" w:rsidP="007E1EA7">
      <w:pPr>
        <w:pStyle w:val="Heading4"/>
      </w:pPr>
      <w:r>
        <w:t>Third, s</w:t>
      </w:r>
      <w:r w:rsidRPr="00291D36">
        <w:t>ecurity</w:t>
      </w:r>
      <w:r>
        <w:t>’</w:t>
      </w:r>
      <w:r w:rsidRPr="00291D36">
        <w:t>s inevitable—rejecting it causes the state to become more interventionist</w:t>
      </w:r>
      <w:r>
        <w:t>, turns the K</w:t>
      </w:r>
    </w:p>
    <w:p w14:paraId="5921B6D1" w14:textId="77777777" w:rsidR="007E1EA7" w:rsidRPr="00081591" w:rsidRDefault="007E1EA7" w:rsidP="007E1EA7">
      <w:pPr>
        <w:rPr>
          <w:rStyle w:val="StyleStyleBold12pt"/>
        </w:rPr>
      </w:pPr>
      <w:r w:rsidRPr="00081591">
        <w:rPr>
          <w:rStyle w:val="StyleStyleBold12pt"/>
        </w:rPr>
        <w:t>McCormack 10</w:t>
      </w:r>
    </w:p>
    <w:p w14:paraId="7D6F530D" w14:textId="77777777" w:rsidR="007E1EA7" w:rsidRPr="00780DEA" w:rsidRDefault="007E1EA7" w:rsidP="007E1EA7">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32D225D7" w14:textId="77777777" w:rsidR="007E1EA7" w:rsidRPr="00291D36" w:rsidRDefault="007E1EA7" w:rsidP="007E1EA7">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w:t>
      </w:r>
      <w:proofErr w:type="gramStart"/>
      <w:r w:rsidRPr="00F9540F">
        <w:rPr>
          <w:rFonts w:ascii="TimesNewRomanPSMT" w:hAnsi="TimesNewRomanPSMT" w:cs="TimesNewRomanPSMT"/>
          <w:sz w:val="16"/>
          <w:szCs w:val="16"/>
        </w:rPr>
        <w:t>it has been taken up by the most powerful institutions and states</w:t>
      </w:r>
      <w:proofErr w:type="gramEnd"/>
      <w:r w:rsidRPr="00F9540F">
        <w:rPr>
          <w:rFonts w:ascii="TimesNewRomanPSMT" w:hAnsi="TimesNewRomanPSMT" w:cs="TimesNewRomanPSMT"/>
          <w:sz w:val="16"/>
          <w:szCs w:val="16"/>
        </w:rPr>
        <w:t xml:space="preserve">.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373F24">
        <w:rPr>
          <w:rFonts w:ascii="TimesNewRomanPSMT" w:hAnsi="TimesNewRomanPSMT" w:cs="TimesNewRomanPSMT"/>
          <w:szCs w:val="16"/>
          <w:highlight w:val="green"/>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373F24">
        <w:rPr>
          <w:rFonts w:ascii="TimesNewRomanPSMT" w:hAnsi="TimesNewRomanPSMT" w:cs="TimesNewRomanPSMT"/>
          <w:szCs w:val="16"/>
          <w:highlight w:val="green"/>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373F24">
        <w:rPr>
          <w:rFonts w:ascii="TimesNewRomanPSMT" w:hAnsi="TimesNewRomanPSMT" w:cs="TimesNewRomanPSMT"/>
          <w:szCs w:val="16"/>
          <w:highlight w:val="green"/>
          <w:u w:val="single"/>
        </w:rPr>
        <w:t xml:space="preserve">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proofErr w:type="spellStart"/>
      <w:r w:rsidRPr="00D91B20">
        <w:rPr>
          <w:rFonts w:ascii="TimesNewRomanPSMT" w:hAnsi="TimesNewRomanPSMT" w:cs="TimesNewRomanPSMT"/>
          <w:b/>
          <w:szCs w:val="16"/>
          <w:highlight w:val="green"/>
          <w:u w:val="single"/>
        </w:rPr>
        <w:t>problematising</w:t>
      </w:r>
      <w:proofErr w:type="spellEnd"/>
      <w:r w:rsidRPr="00D91B20">
        <w:rPr>
          <w:rFonts w:ascii="TimesNewRomanPSMT" w:hAnsi="TimesNewRomanPSMT" w:cs="TimesNewRomanPSMT"/>
          <w:b/>
          <w:szCs w:val="16"/>
          <w:highlight w:val="green"/>
          <w:u w:val="single"/>
        </w:rPr>
        <w:t xml:space="preserve"> weak or unstable states</w:t>
      </w:r>
      <w:r w:rsidRPr="00D91B20">
        <w:rPr>
          <w:rFonts w:ascii="TimesNewRomanPSMT" w:hAnsi="TimesNewRomanPSMT" w:cs="TimesNewRomanPSMT"/>
          <w:szCs w:val="16"/>
          <w:highlight w:val="green"/>
          <w:u w:val="single"/>
        </w:rPr>
        <w:t xml:space="preserve"> and allowing international institutions</w:t>
      </w:r>
      <w:r w:rsidRPr="00780DEA">
        <w:rPr>
          <w:rFonts w:ascii="TimesNewRomanPSMT" w:hAnsi="TimesNewRomanPSMT" w:cs="TimesNewRomanPSMT"/>
          <w:szCs w:val="16"/>
          <w:u w:val="single"/>
        </w:rPr>
        <w:t xml:space="preserve"> or major states </w:t>
      </w:r>
      <w:r w:rsidRPr="00D91B20">
        <w:rPr>
          <w:rFonts w:ascii="TimesNewRomanPSMT" w:hAnsi="TimesNewRomanPSMT" w:cs="TimesNewRomanPSMT"/>
          <w:b/>
          <w:szCs w:val="16"/>
          <w:highlight w:val="green"/>
          <w:u w:val="single"/>
        </w:rPr>
        <w:t xml:space="preserve">a </w:t>
      </w:r>
      <w:r w:rsidRPr="00D91B20">
        <w:rPr>
          <w:rFonts w:ascii="TimesNewRomanPSMT" w:hAnsi="TimesNewRomanPSMT" w:cs="TimesNewRomanPSMT"/>
          <w:b/>
          <w:szCs w:val="16"/>
          <w:highlight w:val="green"/>
          <w:u w:val="single"/>
          <w:bdr w:val="single" w:sz="4" w:space="0" w:color="auto"/>
        </w:rPr>
        <w:t xml:space="preserve">more </w:t>
      </w:r>
      <w:proofErr w:type="spellStart"/>
      <w:r w:rsidRPr="00D91B20">
        <w:rPr>
          <w:rFonts w:ascii="TimesNewRomanPSMT" w:hAnsi="TimesNewRomanPSMT" w:cs="TimesNewRomanPSMT"/>
          <w:b/>
          <w:szCs w:val="16"/>
          <w:highlight w:val="green"/>
          <w:u w:val="single"/>
          <w:bdr w:val="single" w:sz="4" w:space="0" w:color="auto"/>
        </w:rPr>
        <w:t>interventionary</w:t>
      </w:r>
      <w:proofErr w:type="spellEnd"/>
      <w:r w:rsidRPr="00D91B20">
        <w:rPr>
          <w:rFonts w:ascii="TimesNewRomanPSMT" w:hAnsi="TimesNewRomanPSMT" w:cs="TimesNewRomanPSMT"/>
          <w:b/>
          <w:szCs w:val="16"/>
          <w:highlight w:val="green"/>
          <w:u w:val="single"/>
          <w:bdr w:val="single" w:sz="4" w:space="0" w:color="auto"/>
        </w:rPr>
        <w:t xml:space="preserve">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Whatever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problems associated with </w:t>
      </w:r>
      <w:r w:rsidRPr="00C44228">
        <w:rPr>
          <w:rFonts w:ascii="TimesNewRomanPSMT" w:hAnsi="TimesNewRomanPSMT" w:cs="TimesNewRomanPSMT"/>
          <w:szCs w:val="16"/>
          <w:highlight w:val="yellow"/>
          <w:u w:val="single"/>
        </w:rPr>
        <w:t xml:space="preserve">the pluralist </w:t>
      </w:r>
      <w:r w:rsidRPr="00D91B20">
        <w:rPr>
          <w:rFonts w:ascii="TimesNewRomanPSMT" w:hAnsi="TimesNewRomanPSMT" w:cs="TimesNewRomanPSMT"/>
          <w:szCs w:val="16"/>
          <w:highlight w:val="green"/>
          <w:u w:val="single"/>
        </w:rPr>
        <w:t xml:space="preserve">security framework </w:t>
      </w:r>
      <w:r w:rsidRPr="00D91B20">
        <w:rPr>
          <w:rFonts w:ascii="TimesNewRomanPSMT" w:hAnsi="TimesNewRomanPSMT" w:cs="TimesNewRomanPSMT"/>
          <w:b/>
          <w:szCs w:val="16"/>
          <w:highlight w:val="green"/>
          <w:u w:val="single"/>
          <w:bdr w:val="single" w:sz="4" w:space="0" w:color="auto"/>
        </w:rPr>
        <w:t xml:space="preserve">there were </w:t>
      </w:r>
      <w:r w:rsidRPr="00C44228">
        <w:rPr>
          <w:rFonts w:ascii="TimesNewRomanPSMT" w:hAnsi="TimesNewRomanPSMT" w:cs="TimesNewRomanPSMT"/>
          <w:b/>
          <w:szCs w:val="16"/>
          <w:highlight w:val="yellow"/>
          <w:u w:val="single"/>
          <w:bdr w:val="single" w:sz="4" w:space="0" w:color="auto"/>
        </w:rPr>
        <w:t xml:space="preserve">at least formal and </w:t>
      </w:r>
      <w:r w:rsidRPr="00D91B20">
        <w:rPr>
          <w:rFonts w:ascii="TimesNewRomanPSMT" w:hAnsi="TimesNewRomanPSMT" w:cs="TimesNewRomanPSMT"/>
          <w:b/>
          <w:szCs w:val="16"/>
          <w:highlight w:val="green"/>
          <w:u w:val="single"/>
          <w:bdr w:val="single" w:sz="4" w:space="0" w:color="auto"/>
        </w:rPr>
        <w:t>clear demarcations</w:t>
      </w:r>
      <w:r w:rsidRPr="00D91B20">
        <w:rPr>
          <w:rFonts w:ascii="TimesNewRomanPSMT" w:hAnsi="TimesNewRomanPSMT" w:cs="TimesNewRomanPSMT"/>
          <w:sz w:val="16"/>
          <w:szCs w:val="16"/>
          <w:highlight w:val="green"/>
        </w:rPr>
        <w:t xml:space="preserve">. </w:t>
      </w:r>
      <w:r w:rsidRPr="00D91B20">
        <w:rPr>
          <w:rFonts w:ascii="TimesNewRomanPSMT" w:hAnsi="TimesNewRomanPSMT" w:cs="TimesNewRomanPSMT"/>
          <w:szCs w:val="16"/>
          <w:highlight w:val="green"/>
          <w:u w:val="single"/>
        </w:rPr>
        <w:t xml:space="preserve">This 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r w:rsidRPr="00D91B20">
        <w:rPr>
          <w:rFonts w:ascii="TimesNewRomanPSMT" w:hAnsi="TimesNewRomanPSMT" w:cs="TimesNewRomanPSMT"/>
          <w:b/>
          <w:szCs w:val="16"/>
          <w:highlight w:val="green"/>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 xml:space="preserve">Duffield points out the </w:t>
      </w:r>
      <w:proofErr w:type="spellStart"/>
      <w:r w:rsidRPr="00780DEA">
        <w:rPr>
          <w:rFonts w:ascii="TimesNewRomanPSMT" w:hAnsi="TimesNewRomanPSMT" w:cs="TimesNewRomanPSMT"/>
          <w:szCs w:val="16"/>
          <w:u w:val="single"/>
        </w:rPr>
        <w:t>depoliticising</w:t>
      </w:r>
      <w:proofErr w:type="spellEnd"/>
      <w:r w:rsidRPr="00780DEA">
        <w:rPr>
          <w:rFonts w:ascii="TimesNewRomanPSMT" w:hAnsi="TimesNewRomanPSMT" w:cs="TimesNewRomanPSMT"/>
          <w:szCs w:val="16"/>
          <w:u w:val="single"/>
        </w:rPr>
        <w:t xml:space="preserve">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 xml:space="preserve">Duffield also draws out the problems of the retreat from </w:t>
      </w:r>
      <w:proofErr w:type="spellStart"/>
      <w:r w:rsidRPr="00780DEA">
        <w:rPr>
          <w:rFonts w:ascii="TimesNewRomanPSMT" w:hAnsi="TimesNewRomanPSMT" w:cs="TimesNewRomanPSMT"/>
          <w:szCs w:val="16"/>
          <w:u w:val="single"/>
        </w:rPr>
        <w:t>modernisation</w:t>
      </w:r>
      <w:proofErr w:type="spellEnd"/>
      <w:r w:rsidRPr="00780DEA">
        <w:rPr>
          <w:rFonts w:ascii="TimesNewRomanPSMT" w:hAnsi="TimesNewRomanPSMT" w:cs="TimesNewRomanPSMT"/>
          <w:szCs w:val="16"/>
          <w:u w:val="single"/>
        </w:rPr>
        <w:t xml:space="preserve">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F9540F">
        <w:rPr>
          <w:rFonts w:ascii="TimesNewRomanPSMT" w:hAnsi="TimesNewRomanPSMT" w:cs="TimesNewRomanPSMT"/>
          <w:sz w:val="16"/>
          <w:szCs w:val="16"/>
        </w:rPr>
        <w:t>labour</w:t>
      </w:r>
      <w:proofErr w:type="spellEnd"/>
      <w:r w:rsidRPr="00F9540F">
        <w:rPr>
          <w:rFonts w:ascii="TimesNewRomanPSMT" w:hAnsi="TimesNewRomanPSMT" w:cs="TimesNewRomanPSMT"/>
          <w:sz w:val="16"/>
          <w:szCs w:val="16"/>
        </w:rPr>
        <w:t xml:space="preserve"> and so on – sustainable development aims to teach populations in poor states how to survive in the absence of any of this. </w:t>
      </w:r>
      <w:proofErr w:type="gramStart"/>
      <w:r w:rsidRPr="00D91B20">
        <w:rPr>
          <w:rFonts w:ascii="TimesNewRomanPSMT" w:hAnsi="TimesNewRomanPSMT" w:cs="TimesNewRomanPSMT"/>
          <w:szCs w:val="16"/>
          <w:highlight w:val="green"/>
          <w:u w:val="single"/>
        </w:rPr>
        <w:t>Third world populations must be taught to be self-reliant</w:t>
      </w:r>
      <w:proofErr w:type="gramEnd"/>
      <w:r w:rsidRPr="00C44228">
        <w:rPr>
          <w:rFonts w:ascii="TimesNewRomanPSMT" w:hAnsi="TimesNewRomanPSMT" w:cs="TimesNewRomanPSMT"/>
          <w:szCs w:val="16"/>
          <w:highlight w:val="yellow"/>
          <w:u w:val="single"/>
        </w:rPr>
        <w:t xml:space="preserve">, </w:t>
      </w:r>
      <w:proofErr w:type="gramStart"/>
      <w:r w:rsidRPr="00C44228">
        <w:rPr>
          <w:rFonts w:ascii="TimesNewRomanPSMT" w:hAnsi="TimesNewRomanPSMT" w:cs="TimesNewRomanPSMT"/>
          <w:szCs w:val="16"/>
          <w:highlight w:val="yellow"/>
          <w:u w:val="single"/>
        </w:rPr>
        <w:t>they will remain uninsured</w:t>
      </w:r>
      <w:proofErr w:type="gramEnd"/>
      <w:r w:rsidRPr="00C44228">
        <w:rPr>
          <w:rFonts w:ascii="TimesNewRomanPSMT" w:hAnsi="TimesNewRomanPSMT" w:cs="TimesNewRomanPSMT"/>
          <w:szCs w:val="16"/>
          <w:highlight w:val="yellow"/>
          <w:u w:val="single"/>
        </w:rPr>
        <w:t xml:space="preserve">. </w:t>
      </w:r>
      <w:r w:rsidRPr="00D91B20">
        <w:rPr>
          <w:rFonts w:ascii="TimesNewRomanPSMT" w:hAnsi="TimesNewRomanPSMT" w:cs="TimesNewRomanPSMT"/>
          <w:szCs w:val="16"/>
          <w:highlight w:val="green"/>
          <w:u w:val="single"/>
        </w:rPr>
        <w:t xml:space="preserve">Self-reliance </w:t>
      </w:r>
      <w:r w:rsidRPr="00C44228">
        <w:rPr>
          <w:rFonts w:ascii="TimesNewRomanPSMT" w:hAnsi="TimesNewRomanPSMT" w:cs="TimesNewRomanPSMT"/>
          <w:szCs w:val="16"/>
          <w:highlight w:val="yellow"/>
          <w:u w:val="single"/>
        </w:rPr>
        <w:t xml:space="preserve">of course </w:t>
      </w:r>
      <w:r w:rsidRPr="00D91B20">
        <w:rPr>
          <w:rFonts w:ascii="TimesNewRomanPSMT" w:hAnsi="TimesNewRomanPSMT" w:cs="TimesNewRomanPSMT"/>
          <w:szCs w:val="16"/>
          <w:highlight w:val="green"/>
          <w:u w:val="single"/>
        </w:rPr>
        <w:t xml:space="preserve">means </w:t>
      </w:r>
      <w:r w:rsidRPr="00D91B20">
        <w:rPr>
          <w:rFonts w:ascii="TimesNewRomanPSMT" w:hAnsi="TimesNewRomanPSMT" w:cs="TimesNewRomanPSMT"/>
          <w:b/>
          <w:szCs w:val="16"/>
          <w:highlight w:val="green"/>
          <w:u w:val="single"/>
        </w:rPr>
        <w:t xml:space="preserve">the </w:t>
      </w:r>
      <w:r w:rsidRPr="00D91B20">
        <w:rPr>
          <w:rFonts w:ascii="TimesNewRomanPSMT" w:hAnsi="TimesNewRomanPSMT" w:cs="TimesNewRomanPSMT"/>
          <w:b/>
          <w:szCs w:val="16"/>
          <w:highlight w:val="green"/>
          <w:u w:val="single"/>
          <w:bdr w:val="single" w:sz="4" w:space="0" w:color="auto"/>
        </w:rPr>
        <w:t>condemnation of millions to</w:t>
      </w:r>
      <w:r w:rsidRPr="00D91B20">
        <w:rPr>
          <w:rFonts w:ascii="TimesNewRomanPSMT" w:hAnsi="TimesNewRomanPSMT" w:cs="TimesNewRomanPSMT"/>
          <w:szCs w:val="16"/>
          <w:highlight w:val="green"/>
          <w:u w:val="single"/>
          <w:bdr w:val="single" w:sz="4" w:space="0" w:color="auto"/>
        </w:rPr>
        <w:t xml:space="preserve"> </w:t>
      </w:r>
      <w:r w:rsidRPr="00D91B20">
        <w:rPr>
          <w:rFonts w:ascii="TimesNewRomanPSMT" w:hAnsi="TimesNewRomanPSMT" w:cs="TimesNewRomanPSMT"/>
          <w:b/>
          <w:szCs w:val="16"/>
          <w:highlight w:val="green"/>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 xml:space="preserve">we can understand these shifts in terms of </w:t>
      </w:r>
      <w:proofErr w:type="spellStart"/>
      <w:r w:rsidRPr="00780DEA">
        <w:rPr>
          <w:rFonts w:ascii="TimesNewRomanPSMT" w:hAnsi="TimesNewRomanPSMT" w:cs="TimesNewRomanPSMT"/>
          <w:szCs w:val="16"/>
          <w:u w:val="single"/>
        </w:rPr>
        <w:t>Foucauldian</w:t>
      </w:r>
      <w:proofErr w:type="spellEnd"/>
      <w:r w:rsidRPr="00780DEA">
        <w:rPr>
          <w:rFonts w:ascii="TimesNewRomanPSMT" w:hAnsi="TimesNewRomanPSMT" w:cs="TimesNewRomanPSMT"/>
          <w:szCs w:val="16"/>
          <w:u w:val="single"/>
        </w:rPr>
        <w:t xml:space="preserve"> </w:t>
      </w:r>
      <w:proofErr w:type="spellStart"/>
      <w:r w:rsidRPr="00780DEA">
        <w:rPr>
          <w:rFonts w:ascii="TimesNewRomanPSMT" w:hAnsi="TimesNewRomanPSMT" w:cs="TimesNewRomanPSMT"/>
          <w:szCs w:val="16"/>
          <w:u w:val="single"/>
        </w:rPr>
        <w:t>biopolitical</w:t>
      </w:r>
      <w:proofErr w:type="spellEnd"/>
      <w:r w:rsidRPr="00780DEA">
        <w:rPr>
          <w:rFonts w:ascii="TimesNewRomanPSMT" w:hAnsi="TimesNewRomanPSMT" w:cs="TimesNewRomanPSMT"/>
          <w:szCs w:val="16"/>
          <w:u w:val="single"/>
        </w:rPr>
        <w:t xml:space="preserve">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 xml:space="preserve">self-managing and self-reliant subjectivities in the third world, which can then survive in a situation of serious underdevelopment (or being uninsured as Duffield terms it) </w:t>
      </w:r>
      <w:proofErr w:type="gramStart"/>
      <w:r w:rsidRPr="00F9540F">
        <w:rPr>
          <w:rFonts w:ascii="TimesNewRomanPSMT" w:hAnsi="TimesNewRomanPSMT" w:cs="TimesNewRomanPSMT"/>
          <w:sz w:val="16"/>
          <w:szCs w:val="16"/>
        </w:rPr>
        <w:t>without</w:t>
      </w:r>
      <w:r w:rsidRPr="00F9540F">
        <w:rPr>
          <w:sz w:val="16"/>
          <w:szCs w:val="16"/>
        </w:rPr>
        <w:t xml:space="preserve">  </w:t>
      </w:r>
      <w:r w:rsidRPr="00F9540F">
        <w:rPr>
          <w:rFonts w:ascii="TimesNewRomanPSMT" w:hAnsi="TimesNewRomanPSMT" w:cs="TimesNewRomanPSMT"/>
          <w:sz w:val="16"/>
          <w:szCs w:val="16"/>
        </w:rPr>
        <w:t>causing</w:t>
      </w:r>
      <w:proofErr w:type="gramEnd"/>
      <w:r w:rsidRPr="00F9540F">
        <w:rPr>
          <w:rFonts w:ascii="TimesNewRomanPSMT" w:hAnsi="TimesNewRomanPSMT" w:cs="TimesNewRomanPSMT"/>
          <w:sz w:val="16"/>
          <w:szCs w:val="16"/>
        </w:rPr>
        <w:t xml:space="preserve"> security problems for the developed world. For Duffield this is all driven by a neoliberal </w:t>
      </w:r>
      <w:proofErr w:type="gramStart"/>
      <w:r w:rsidRPr="00F9540F">
        <w:rPr>
          <w:rFonts w:ascii="TimesNewRomanPSMT" w:hAnsi="TimesNewRomanPSMT" w:cs="TimesNewRomanPSMT"/>
          <w:sz w:val="16"/>
          <w:szCs w:val="16"/>
        </w:rPr>
        <w:t>project which</w:t>
      </w:r>
      <w:proofErr w:type="gramEnd"/>
      <w:r w:rsidRPr="00F9540F">
        <w:rPr>
          <w:rFonts w:ascii="TimesNewRomanPSMT" w:hAnsi="TimesNewRomanPSMT" w:cs="TimesNewRomanPSMT"/>
          <w:sz w:val="16"/>
          <w:szCs w:val="16"/>
        </w:rPr>
        <w:t xml:space="preserve"> seeks to control and manage uninsured populations globally. Radical critic Costas </w:t>
      </w:r>
      <w:proofErr w:type="spellStart"/>
      <w:r w:rsidRPr="00F9540F">
        <w:rPr>
          <w:rFonts w:ascii="TimesNewRomanPSMT" w:hAnsi="TimesNewRomanPSMT" w:cs="TimesNewRomanPSMT"/>
          <w:sz w:val="16"/>
          <w:szCs w:val="16"/>
        </w:rPr>
        <w:t>Douzinas</w:t>
      </w:r>
      <w:proofErr w:type="spellEnd"/>
      <w:r w:rsidRPr="00F9540F">
        <w:rPr>
          <w:rFonts w:ascii="TimesNewRomanPSMT" w:hAnsi="TimesNewRomanPSMT" w:cs="TimesNewRomanPSMT"/>
          <w:sz w:val="16"/>
          <w:szCs w:val="16"/>
        </w:rPr>
        <w:t xml:space="preserve"> (2007) also </w:t>
      </w:r>
      <w:proofErr w:type="spellStart"/>
      <w:r w:rsidRPr="00F9540F">
        <w:rPr>
          <w:rFonts w:ascii="TimesNewRomanPSMT" w:hAnsi="TimesNewRomanPSMT" w:cs="TimesNewRomanPSMT"/>
          <w:sz w:val="16"/>
          <w:szCs w:val="16"/>
        </w:rPr>
        <w:t>criticises</w:t>
      </w:r>
      <w:proofErr w:type="spellEnd"/>
      <w:r w:rsidRPr="00F9540F">
        <w:rPr>
          <w:rFonts w:ascii="TimesNewRomanPSMT" w:hAnsi="TimesNewRomanPSMT" w:cs="TimesNewRomanPSMT"/>
          <w:sz w:val="16"/>
          <w:szCs w:val="16"/>
        </w:rPr>
        <w:t xml:space="preserve">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w:t>
      </w:r>
      <w:proofErr w:type="spellStart"/>
      <w:r w:rsidRPr="00780DEA">
        <w:rPr>
          <w:sz w:val="16"/>
          <w:szCs w:val="16"/>
        </w:rPr>
        <w:t>Douzinas</w:t>
      </w:r>
      <w:proofErr w:type="spellEnd"/>
      <w:r w:rsidRPr="00780DEA">
        <w:rPr>
          <w:sz w:val="16"/>
          <w:szCs w:val="16"/>
        </w:rPr>
        <w:t xml:space="preserve"> and Duffield that </w:t>
      </w:r>
      <w:r w:rsidRPr="00780DEA">
        <w:rPr>
          <w:szCs w:val="16"/>
          <w:u w:val="single"/>
        </w:rPr>
        <w:t xml:space="preserve">these </w:t>
      </w:r>
      <w:r w:rsidRPr="00D91B20">
        <w:rPr>
          <w:szCs w:val="16"/>
          <w:highlight w:val="green"/>
          <w:u w:val="single"/>
        </w:rPr>
        <w:t xml:space="preserve">new security frameworks cannot be empowering, and </w:t>
      </w:r>
      <w:r w:rsidRPr="00C44228">
        <w:rPr>
          <w:b/>
          <w:szCs w:val="16"/>
          <w:highlight w:val="yellow"/>
          <w:u w:val="single"/>
        </w:rPr>
        <w:t xml:space="preserve">ultimately </w:t>
      </w:r>
      <w:r w:rsidRPr="00D91B20">
        <w:rPr>
          <w:b/>
          <w:szCs w:val="16"/>
          <w:highlight w:val="green"/>
          <w:u w:val="single"/>
        </w:rPr>
        <w:t xml:space="preserve">lead to more </w:t>
      </w:r>
      <w:r w:rsidRPr="00C44228">
        <w:rPr>
          <w:b/>
          <w:szCs w:val="16"/>
          <w:highlight w:val="yellow"/>
          <w:u w:val="single"/>
        </w:rPr>
        <w:t xml:space="preserve">power for </w:t>
      </w:r>
      <w:r w:rsidRPr="00D91B20">
        <w:rPr>
          <w:b/>
          <w:szCs w:val="16"/>
          <w:highlight w:val="green"/>
          <w:u w:val="single"/>
        </w:rPr>
        <w:t>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14:paraId="3EB95DE3" w14:textId="685393F8" w:rsidR="007E1EA7" w:rsidRDefault="007E1EA7" w:rsidP="007E1EA7">
      <w:pPr>
        <w:pStyle w:val="Heading4"/>
      </w:pPr>
      <w:r>
        <w:t>Perm</w:t>
      </w:r>
    </w:p>
    <w:p w14:paraId="4302765B" w14:textId="77777777" w:rsidR="007E1EA7" w:rsidRPr="00291D36" w:rsidRDefault="007E1EA7" w:rsidP="007E1EA7">
      <w:pPr>
        <w:pStyle w:val="Heading4"/>
      </w:pPr>
      <w:r>
        <w:t xml:space="preserve">Fourth, </w:t>
      </w:r>
      <w:r w:rsidRPr="00291D36">
        <w:t>Shifting away from the security framework causes conflict and causes intervention – only the perm gives political content to rights</w:t>
      </w:r>
    </w:p>
    <w:p w14:paraId="50836550" w14:textId="77777777" w:rsidR="007E1EA7" w:rsidRPr="00081591" w:rsidRDefault="007E1EA7" w:rsidP="007E1EA7">
      <w:pPr>
        <w:rPr>
          <w:rStyle w:val="StyleStyleBold12pt"/>
        </w:rPr>
      </w:pPr>
      <w:r w:rsidRPr="00081591">
        <w:rPr>
          <w:rStyle w:val="StyleStyleBold12pt"/>
        </w:rPr>
        <w:t>McCormack 10</w:t>
      </w:r>
    </w:p>
    <w:p w14:paraId="5BD28940" w14:textId="77777777" w:rsidR="007E1EA7" w:rsidRPr="00C44228" w:rsidRDefault="007E1EA7" w:rsidP="007E1EA7">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36E83843" w14:textId="77777777" w:rsidR="007E1EA7" w:rsidRDefault="007E1EA7" w:rsidP="007E1EA7">
      <w:pPr>
        <w:widowControl w:val="0"/>
        <w:jc w:val="both"/>
        <w:rPr>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 xml:space="preserve">is the </w:t>
      </w:r>
      <w:proofErr w:type="spellStart"/>
      <w:r w:rsidRPr="00CE04C5">
        <w:rPr>
          <w:rFonts w:ascii="TimesNewRomanPSMT" w:hAnsi="TimesNewRomanPSMT" w:cs="TimesNewRomanPSMT"/>
          <w:szCs w:val="16"/>
          <w:u w:val="single"/>
        </w:rPr>
        <w:t>delegitimation</w:t>
      </w:r>
      <w:proofErr w:type="spellEnd"/>
      <w:r w:rsidRPr="00CE04C5">
        <w:rPr>
          <w:rFonts w:ascii="TimesNewRomanPSMT" w:hAnsi="TimesNewRomanPSMT" w:cs="TimesNewRomanPSMT"/>
          <w:szCs w:val="16"/>
          <w:u w:val="single"/>
        </w:rPr>
        <w:t xml:space="preserve">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w:t>
      </w:r>
      <w:proofErr w:type="spellStart"/>
      <w:r w:rsidRPr="00780DEA">
        <w:rPr>
          <w:rFonts w:ascii="TimesNewRomanPSMT" w:hAnsi="TimesNewRomanPSMT" w:cs="TimesNewRomanPSMT"/>
          <w:sz w:val="16"/>
          <w:szCs w:val="16"/>
        </w:rPr>
        <w:t>pathologising</w:t>
      </w:r>
      <w:proofErr w:type="spellEnd"/>
      <w:r w:rsidRPr="00780DEA">
        <w:rPr>
          <w:rFonts w:ascii="TimesNewRomanPSMT" w:hAnsi="TimesNewRomanPSMT" w:cs="TimesNewRomanPSMT"/>
          <w:sz w:val="16"/>
          <w:szCs w:val="16"/>
        </w:rPr>
        <w:t xml:space="preserve"> conflict, the human security framework acts to prohibit social or political </w:t>
      </w:r>
      <w:proofErr w:type="gramStart"/>
      <w:r w:rsidRPr="00780DEA">
        <w:rPr>
          <w:rFonts w:ascii="TimesNewRomanPSMT" w:hAnsi="TimesNewRomanPSMT" w:cs="TimesNewRomanPSMT"/>
          <w:sz w:val="16"/>
          <w:szCs w:val="16"/>
        </w:rPr>
        <w:t>transformation,</w:t>
      </w:r>
      <w:proofErr w:type="gramEnd"/>
      <w:r w:rsidRPr="00780DEA">
        <w:rPr>
          <w:rFonts w:ascii="TimesNewRomanPSMT" w:hAnsi="TimesNewRomanPSMT" w:cs="TimesNewRomanPSMT"/>
          <w:sz w:val="16"/>
          <w:szCs w:val="16"/>
        </w:rPr>
        <w:t xml:space="preserve">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human </w:t>
      </w:r>
      <w:r w:rsidRPr="00D91B20">
        <w:rPr>
          <w:rFonts w:ascii="TimesNewRomanPSMT" w:hAnsi="TimesNewRomanPSMT" w:cs="TimesNewRomanPSMT"/>
          <w:szCs w:val="16"/>
          <w:highlight w:val="green"/>
          <w:u w:val="single"/>
        </w:rPr>
        <w:t>security</w:t>
      </w:r>
      <w:r w:rsidRPr="00C44228">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has </w:t>
      </w:r>
      <w:r w:rsidRPr="00D91B20">
        <w:rPr>
          <w:rFonts w:ascii="TimesNewRomanPSMT" w:hAnsi="TimesNewRomanPSMT" w:cs="TimesNewRomanPSMT"/>
          <w:szCs w:val="16"/>
          <w:highlight w:val="green"/>
          <w:u w:val="single"/>
        </w:rPr>
        <w:t>argued</w:t>
      </w:r>
      <w:r w:rsidRPr="00CE04C5">
        <w:rPr>
          <w:rFonts w:ascii="TimesNewRomanPSMT" w:hAnsi="TimesNewRomanPSMT" w:cs="TimesNewRomanPSMT"/>
          <w:szCs w:val="16"/>
          <w:u w:val="single"/>
        </w:rPr>
        <w:t xml:space="preserve">: ‘much human </w:t>
      </w:r>
      <w:r w:rsidRPr="00D91B20">
        <w:rPr>
          <w:rFonts w:ascii="TimesNewRomanPSMT" w:hAnsi="TimesNewRomanPSMT" w:cs="TimesNewRomanPSMT"/>
          <w:szCs w:val="16"/>
          <w:highlight w:val="green"/>
          <w:u w:val="single"/>
        </w:rPr>
        <w:t xml:space="preserve">insecurity </w:t>
      </w:r>
      <w:r w:rsidRPr="00C44228">
        <w:rPr>
          <w:rFonts w:ascii="TimesNewRomanPSMT" w:hAnsi="TimesNewRomanPSMT" w:cs="TimesNewRomanPSMT"/>
          <w:szCs w:val="16"/>
          <w:highlight w:val="yellow"/>
          <w:u w:val="single"/>
        </w:rPr>
        <w:t xml:space="preserve">surely </w:t>
      </w:r>
      <w:r w:rsidRPr="00D91B20">
        <w:rPr>
          <w:rFonts w:ascii="TimesNewRomanPSMT" w:hAnsi="TimesNewRomanPSMT" w:cs="TimesNewRomanPSMT"/>
          <w:szCs w:val="16"/>
          <w:highlight w:val="green"/>
          <w:u w:val="single"/>
        </w:rPr>
        <w:t xml:space="preserve">results from structural factors and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distribution of power</w:t>
      </w:r>
      <w:r w:rsidRPr="00CE04C5">
        <w:rPr>
          <w:rFonts w:ascii="TimesNewRomanPSMT" w:hAnsi="TimesNewRomanPSMT" w:cs="TimesNewRomanPSMT"/>
          <w:szCs w:val="16"/>
          <w:u w:val="single"/>
        </w:rPr>
        <w:t>, which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D91B20">
        <w:rPr>
          <w:rFonts w:ascii="TimesNewRomanPSMT" w:hAnsi="TimesNewRomanPSMT" w:cs="TimesNewRomanPSMT"/>
          <w:szCs w:val="16"/>
          <w:highlight w:val="green"/>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D91B20">
        <w:rPr>
          <w:rFonts w:ascii="TimesNewRomanPSMT" w:hAnsi="TimesNewRomanPSMT" w:cs="TimesNewRomanPSMT"/>
          <w:szCs w:val="16"/>
          <w:highlight w:val="green"/>
          <w:u w:val="single"/>
        </w:rPr>
        <w:t>overcome</w:t>
      </w:r>
      <w:r w:rsidRPr="00CE04C5">
        <w:rPr>
          <w:rFonts w:ascii="TimesNewRomanPSMT" w:hAnsi="TimesNewRomanPSMT" w:cs="TimesNewRomanPSMT"/>
          <w:szCs w:val="16"/>
          <w:u w:val="single"/>
        </w:rPr>
        <w:t xml:space="preserve"> human </w:t>
      </w:r>
      <w:r w:rsidRPr="00D91B20">
        <w:rPr>
          <w:rFonts w:ascii="TimesNewRomanPSMT" w:hAnsi="TimesNewRomanPSMT" w:cs="TimesNewRomanPSMT"/>
          <w:szCs w:val="16"/>
          <w:highlight w:val="green"/>
          <w:u w:val="single"/>
        </w:rPr>
        <w:t>insecurity, collective action</w:t>
      </w:r>
      <w:r w:rsidRPr="00CE04C5">
        <w:rPr>
          <w:rFonts w:ascii="TimesNewRomanPSMT" w:hAnsi="TimesNewRomanPSMT" w:cs="TimesNewRomanPSMT"/>
          <w:szCs w:val="16"/>
          <w:u w:val="single"/>
        </w:rPr>
        <w:t xml:space="preserve"> and change </w:t>
      </w:r>
      <w:r w:rsidRPr="00D91B20">
        <w:rPr>
          <w:rFonts w:ascii="TimesNewRomanPSMT" w:hAnsi="TimesNewRomanPSMT" w:cs="TimesNewRomanPSMT"/>
          <w:szCs w:val="16"/>
          <w:highlight w:val="green"/>
          <w:u w:val="single"/>
        </w:rPr>
        <w:t>is needed</w:t>
      </w:r>
      <w:r w:rsidRPr="00C44228">
        <w:rPr>
          <w:rFonts w:ascii="TimesNewRomanPSMT" w:hAnsi="TimesNewRomanPSMT" w:cs="TimesNewRomanPSMT"/>
          <w:szCs w:val="16"/>
          <w:highlight w:val="yellow"/>
          <w:u w:val="single"/>
        </w:rPr>
        <w:t>.</w:t>
      </w:r>
      <w:r w:rsidRPr="00CE04C5">
        <w:rPr>
          <w:rFonts w:ascii="TimesNewRomanPSMT" w:hAnsi="TimesNewRomanPSMT" w:cs="TimesNewRomanPSMT"/>
          <w:szCs w:val="16"/>
          <w:u w:val="single"/>
        </w:rPr>
        <w:t xml:space="preserve"> </w:t>
      </w:r>
      <w:proofErr w:type="gramStart"/>
      <w:r w:rsidRPr="00CE04C5">
        <w:rPr>
          <w:rFonts w:ascii="TimesNewRomanPSMT" w:hAnsi="TimesNewRomanPSMT" w:cs="TimesNewRomanPSMT"/>
          <w:szCs w:val="16"/>
          <w:u w:val="single"/>
        </w:rPr>
        <w:t xml:space="preserve">But </w:t>
      </w:r>
      <w:r w:rsidRPr="00D91B20">
        <w:rPr>
          <w:rFonts w:ascii="TimesNewRomanPSMT" w:hAnsi="TimesNewRomanPSMT" w:cs="TimesNewRomanPSMT"/>
          <w:szCs w:val="16"/>
          <w:highlight w:val="green"/>
          <w:u w:val="single"/>
        </w:rPr>
        <w:t xml:space="preserve">this </w:t>
      </w:r>
      <w:r w:rsidRPr="00D91B20">
        <w:rPr>
          <w:rFonts w:ascii="TimesNewRomanPSMT" w:hAnsi="TimesNewRomanPSMT" w:cs="TimesNewRomanPSMT"/>
          <w:b/>
          <w:szCs w:val="16"/>
          <w:highlight w:val="green"/>
          <w:u w:val="single"/>
        </w:rPr>
        <w:t>may result in</w:t>
      </w:r>
      <w:r w:rsidRPr="00D91B20">
        <w:rPr>
          <w:rFonts w:ascii="TimesNewRomanPSMT" w:hAnsi="TimesNewRomanPSMT" w:cs="TimesNewRomanPSMT"/>
          <w:szCs w:val="16"/>
          <w:highlight w:val="green"/>
          <w:u w:val="single"/>
        </w:rPr>
        <w:t xml:space="preserve"> </w:t>
      </w:r>
      <w:r w:rsidRPr="00D91B20">
        <w:rPr>
          <w:rFonts w:ascii="TimesNewRomanPSMT" w:hAnsi="TimesNewRomanPSMT" w:cs="TimesNewRomanPSMT"/>
          <w:b/>
          <w:szCs w:val="16"/>
          <w:highlight w:val="green"/>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precisely </w:t>
      </w:r>
      <w:r w:rsidRPr="00D91B20">
        <w:rPr>
          <w:rFonts w:ascii="TimesNewRomanPSMT" w:hAnsi="TimesNewRomanPSMT" w:cs="TimesNewRomanPSMT"/>
          <w:b/>
          <w:szCs w:val="16"/>
          <w:highlight w:val="green"/>
          <w:u w:val="single"/>
        </w:rPr>
        <w:t xml:space="preserve">the changes </w:t>
      </w:r>
      <w:r w:rsidRPr="00C44228">
        <w:rPr>
          <w:rFonts w:ascii="TimesNewRomanPSMT" w:hAnsi="TimesNewRomanPSMT" w:cs="TimesNewRomanPSMT"/>
          <w:b/>
          <w:szCs w:val="16"/>
          <w:highlight w:val="yellow"/>
          <w:u w:val="single"/>
        </w:rPr>
        <w:t xml:space="preserve">that </w:t>
      </w:r>
      <w:r w:rsidRPr="00D91B20">
        <w:rPr>
          <w:rFonts w:ascii="TimesNewRomanPSMT" w:hAnsi="TimesNewRomanPSMT" w:cs="TimesNewRomanPSMT"/>
          <w:b/>
          <w:szCs w:val="16"/>
          <w:highlight w:val="green"/>
          <w:u w:val="single"/>
        </w:rPr>
        <w:t xml:space="preserve">human security </w:t>
      </w:r>
      <w:proofErr w:type="spellStart"/>
      <w:r w:rsidRPr="00D91B20">
        <w:rPr>
          <w:rFonts w:ascii="TimesNewRomanPSMT" w:hAnsi="TimesNewRomanPSMT" w:cs="TimesNewRomanPSMT"/>
          <w:b/>
          <w:szCs w:val="16"/>
          <w:highlight w:val="green"/>
          <w:u w:val="single"/>
        </w:rPr>
        <w:t>problematises</w:t>
      </w:r>
      <w:proofErr w:type="spellEnd"/>
      <w:r w:rsidRPr="00D91B20">
        <w:rPr>
          <w:rFonts w:ascii="TimesNewRomanPSMT" w:hAnsi="TimesNewRomanPSMT" w:cs="TimesNewRomanPSMT"/>
          <w:b/>
          <w:szCs w:val="16"/>
          <w:highlight w:val="green"/>
          <w:u w:val="single"/>
        </w:rPr>
        <w:t xml:space="preserve"> </w:t>
      </w:r>
      <w:r w:rsidRPr="00C44228">
        <w:rPr>
          <w:rFonts w:ascii="TimesNewRomanPSMT" w:hAnsi="TimesNewRomanPSMT" w:cs="TimesNewRomanPSMT"/>
          <w:b/>
          <w:szCs w:val="16"/>
          <w:highlight w:val="yellow"/>
          <w:u w:val="single"/>
        </w:rPr>
        <w:t>in the first place</w:t>
      </w:r>
      <w:r w:rsidRPr="00780DEA">
        <w:rPr>
          <w:rFonts w:ascii="TimesNewRomanPSMT" w:hAnsi="TimesNewRomanPSMT" w:cs="TimesNewRomanPSMT"/>
          <w:sz w:val="16"/>
          <w:szCs w:val="16"/>
        </w:rPr>
        <w:t>.</w:t>
      </w:r>
      <w:proofErr w:type="gramEnd"/>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w:t>
      </w:r>
      <w:proofErr w:type="gramStart"/>
      <w:r w:rsidRPr="00780DEA">
        <w:rPr>
          <w:rFonts w:ascii="TimesNewRomanPSMT" w:hAnsi="TimesNewRomanPSMT" w:cs="TimesNewRomanPSMT"/>
          <w:sz w:val="16"/>
          <w:szCs w:val="16"/>
        </w:rPr>
        <w:t>goals which</w:t>
      </w:r>
      <w:proofErr w:type="gramEnd"/>
      <w:r w:rsidRPr="00780DEA">
        <w:rPr>
          <w:rFonts w:ascii="TimesNewRomanPSMT" w:hAnsi="TimesNewRomanPSMT" w:cs="TimesNewRomanPSMT"/>
          <w:sz w:val="16"/>
          <w:szCs w:val="16"/>
        </w:rPr>
        <w:t xml:space="preserve"> are understood as worthy. </w:t>
      </w:r>
      <w:r w:rsidRPr="00CE04C5">
        <w:rPr>
          <w:rFonts w:ascii="TimesNewRomanPSMT" w:hAnsi="TimesNewRomanPSMT" w:cs="TimesNewRomanPSMT"/>
          <w:szCs w:val="16"/>
          <w:u w:val="single"/>
        </w:rPr>
        <w:t xml:space="preserve">The </w:t>
      </w:r>
      <w:r w:rsidRPr="00D91B20">
        <w:rPr>
          <w:rFonts w:ascii="TimesNewRomanPSMT" w:hAnsi="TimesNewRomanPSMT" w:cs="TimesNewRomanPSMT"/>
          <w:szCs w:val="16"/>
          <w:highlight w:val="green"/>
          <w:u w:val="single"/>
        </w:rPr>
        <w:t>shift away 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D91B20">
        <w:rPr>
          <w:rFonts w:ascii="TimesNewRomanPSMT" w:hAnsi="TimesNewRomanPSMT" w:cs="TimesNewRomanPSMT"/>
          <w:szCs w:val="16"/>
          <w:highlight w:val="green"/>
          <w:u w:val="single"/>
        </w:rPr>
        <w:t>security</w:t>
      </w:r>
      <w:r w:rsidRPr="00CE04C5">
        <w:rPr>
          <w:rFonts w:ascii="TimesNewRomanPSMT" w:hAnsi="TimesNewRomanPSMT" w:cs="TimesNewRomanPSMT"/>
          <w:szCs w:val="16"/>
          <w:u w:val="single"/>
        </w:rPr>
        <w:t xml:space="preserve"> framework </w:t>
      </w:r>
      <w:r w:rsidRPr="00D91B20">
        <w:rPr>
          <w:rFonts w:ascii="TimesNewRomanPSMT" w:hAnsi="TimesNewRomanPSMT" w:cs="TimesNewRomanPSMT"/>
          <w:szCs w:val="16"/>
          <w:highlight w:val="green"/>
          <w:u w:val="single"/>
        </w:rPr>
        <w:t xml:space="preserve">is </w:t>
      </w:r>
      <w:r w:rsidRPr="00D91B20">
        <w:rPr>
          <w:rFonts w:ascii="TimesNewRomanPSMT" w:hAnsi="TimesNewRomanPSMT" w:cs="TimesNewRomanPSMT"/>
          <w:b/>
          <w:szCs w:val="16"/>
          <w:highlight w:val="green"/>
          <w:u w:val="single"/>
        </w:rPr>
        <w:t>highly problematic</w:t>
      </w:r>
      <w:r w:rsidRPr="00780DEA">
        <w:rPr>
          <w:rFonts w:ascii="TimesNewRomanPSMT" w:hAnsi="TimesNewRomanPSMT" w:cs="TimesNewRomanPSMT"/>
          <w:sz w:val="16"/>
          <w:szCs w:val="16"/>
        </w:rPr>
        <w:t xml:space="preserve">. The formal links between the state and its citizens are </w:t>
      </w:r>
      <w:proofErr w:type="spellStart"/>
      <w:r w:rsidRPr="00780DEA">
        <w:rPr>
          <w:rFonts w:ascii="TimesNewRomanPSMT" w:hAnsi="TimesNewRomanPSMT" w:cs="TimesNewRomanPSMT"/>
          <w:sz w:val="16"/>
          <w:szCs w:val="16"/>
        </w:rPr>
        <w:t>problematised</w:t>
      </w:r>
      <w:proofErr w:type="spellEnd"/>
      <w:r w:rsidRPr="00780DEA">
        <w:rPr>
          <w:rFonts w:ascii="TimesNewRomanPSMT" w:hAnsi="TimesNewRomanPSMT" w:cs="TimesNewRomanPSMT"/>
          <w:sz w:val="16"/>
          <w:szCs w:val="16"/>
        </w:rPr>
        <w:t xml:space="preserve"> and weak and failing states are potentially held up to increased international scrutiny and international intervention. </w:t>
      </w:r>
      <w:r w:rsidRPr="00CE04C5">
        <w:rPr>
          <w:rFonts w:ascii="TimesNewRomanPSMT" w:hAnsi="TimesNewRomanPSMT" w:cs="TimesNewRomanPSMT"/>
          <w:szCs w:val="16"/>
          <w:u w:val="single"/>
        </w:rPr>
        <w:t xml:space="preserve">International institutions and states have potentially greater freedom to intervene in other states, but with no reciprocal methods of control to replace the old political links between the state and its </w:t>
      </w:r>
      <w:proofErr w:type="gramStart"/>
      <w:r w:rsidRPr="00CE04C5">
        <w:rPr>
          <w:rFonts w:ascii="TimesNewRomanPSMT" w:hAnsi="TimesNewRomanPSMT" w:cs="TimesNewRomanPSMT"/>
          <w:szCs w:val="16"/>
          <w:u w:val="single"/>
        </w:rPr>
        <w:t>citizens which</w:t>
      </w:r>
      <w:proofErr w:type="gramEnd"/>
      <w:r w:rsidRPr="00CE04C5">
        <w:rPr>
          <w:rFonts w:ascii="TimesNewRomanPSMT" w:hAnsi="TimesNewRomanPSMT" w:cs="TimesNewRomanPSMT"/>
          <w:szCs w:val="16"/>
          <w:u w:val="single"/>
        </w:rPr>
        <w:t xml:space="preserve"> are weakened</w:t>
      </w:r>
      <w:r w:rsidRPr="00780DEA">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The shift </w:t>
      </w:r>
      <w:r w:rsidRPr="00C44228">
        <w:rPr>
          <w:rFonts w:ascii="TimesNewRomanPSMT" w:hAnsi="TimesNewRomanPSMT" w:cs="TimesNewRomanPSMT"/>
          <w:szCs w:val="16"/>
          <w:highlight w:val="yellow"/>
          <w:u w:val="single"/>
        </w:rPr>
        <w:t>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D91B20">
        <w:rPr>
          <w:rFonts w:ascii="TimesNewRomanPSMT" w:hAnsi="TimesNewRomanPSMT" w:cs="TimesNewRomanPSMT"/>
          <w:b/>
          <w:szCs w:val="16"/>
          <w:highlight w:val="green"/>
          <w:u w:val="single"/>
        </w:rPr>
        <w:t xml:space="preserve">does not challenge contemporary power </w:t>
      </w:r>
      <w:proofErr w:type="gramStart"/>
      <w:r w:rsidRPr="00D91B20">
        <w:rPr>
          <w:rFonts w:ascii="TimesNewRomanPSMT" w:hAnsi="TimesNewRomanPSMT" w:cs="TimesNewRomanPSMT"/>
          <w:b/>
          <w:szCs w:val="16"/>
          <w:highlight w:val="green"/>
          <w:u w:val="single"/>
        </w:rPr>
        <w:t>inequalities</w:t>
      </w:r>
      <w:r w:rsidRPr="00C44228">
        <w:rPr>
          <w:rFonts w:ascii="TimesNewRomanPSMT" w:hAnsi="TimesNewRomanPSMT" w:cs="TimesNewRomanPSMT"/>
          <w:b/>
          <w:szCs w:val="16"/>
          <w:highlight w:val="yellow"/>
          <w:u w:val="single"/>
        </w:rPr>
        <w:t>,</w:t>
      </w:r>
      <w:proofErr w:type="gramEnd"/>
      <w:r w:rsidRPr="00C44228">
        <w:rPr>
          <w:rFonts w:ascii="TimesNewRomanPSMT" w:hAnsi="TimesNewRomanPSMT" w:cs="TimesNewRomanPSMT"/>
          <w:b/>
          <w:szCs w:val="16"/>
          <w:highlight w:val="yellow"/>
          <w:u w:val="single"/>
        </w:rPr>
        <w:t xml:space="preserve"> rather </w:t>
      </w:r>
      <w:r w:rsidRPr="00D91B20">
        <w:rPr>
          <w:rFonts w:ascii="TimesNewRomanPSMT" w:hAnsi="TimesNewRomanPSMT" w:cs="TimesNewRomanPSMT"/>
          <w:b/>
          <w:szCs w:val="16"/>
          <w:highlight w:val="green"/>
          <w:u w:val="single"/>
        </w:rPr>
        <w:t xml:space="preserve">it </w:t>
      </w:r>
      <w:r w:rsidRPr="00D91B20">
        <w:rPr>
          <w:rFonts w:ascii="TimesNewRomanPSMT" w:hAnsi="TimesNewRomanPSMT" w:cs="TimesNewRomanPSMT"/>
          <w:b/>
          <w:szCs w:val="16"/>
          <w:highlight w:val="green"/>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w:t>
      </w:r>
      <w:proofErr w:type="gramStart"/>
      <w:r w:rsidRPr="00780DEA">
        <w:rPr>
          <w:rFonts w:ascii="TimesNewRomanPSMT" w:hAnsi="TimesNewRomanPSMT" w:cs="TimesNewRomanPSMT"/>
          <w:sz w:val="16"/>
          <w:szCs w:val="16"/>
        </w:rPr>
        <w:t>framework which seeks to give universal human rights through international law or forms of intervention</w:t>
      </w:r>
      <w:proofErr w:type="gramEnd"/>
      <w:r w:rsidRPr="00780DEA">
        <w:rPr>
          <w:rFonts w:ascii="TimesNewRomanPSMT" w:hAnsi="TimesNewRomanPSMT" w:cs="TimesNewRomanPSMT"/>
          <w:sz w:val="16"/>
          <w:szCs w:val="16"/>
        </w:rPr>
        <w:t xml:space="preserve"> posits abstract rights, seeking to make the world conform to universal human rights and justice in the absence of a political constituency to give it content. Indeed this is seen as necessary in the face of the current global injustices. Yet </w:t>
      </w:r>
      <w:r w:rsidRPr="00D91B20">
        <w:rPr>
          <w:rFonts w:ascii="TimesNewRomanPSMT" w:hAnsi="TimesNewRomanPSMT" w:cs="TimesNewRomanPSMT"/>
          <w:szCs w:val="16"/>
          <w:highlight w:val="green"/>
          <w:u w:val="single"/>
        </w:rPr>
        <w:t xml:space="preserve">the problem is </w:t>
      </w:r>
      <w:r w:rsidRPr="00C44228">
        <w:rPr>
          <w:rFonts w:ascii="TimesNewRomanPSMT" w:hAnsi="TimesNewRomanPSMT" w:cs="TimesNewRomanPSMT"/>
          <w:szCs w:val="16"/>
          <w:highlight w:val="yellow"/>
          <w:u w:val="single"/>
        </w:rPr>
        <w:t xml:space="preserve">that </w:t>
      </w:r>
      <w:r w:rsidRPr="00D91B20">
        <w:rPr>
          <w:rFonts w:ascii="TimesNewRomanPSMT" w:hAnsi="TimesNewRomanPSMT" w:cs="TimesNewRomanPSMT"/>
          <w:b/>
          <w:szCs w:val="16"/>
          <w:highlight w:val="green"/>
          <w:u w:val="single"/>
          <w:bdr w:val="single" w:sz="4" w:space="0" w:color="auto"/>
        </w:rPr>
        <w:t xml:space="preserve">without a political constituency to give content to those rights these </w:t>
      </w:r>
      <w:r w:rsidRPr="00C44228">
        <w:rPr>
          <w:rFonts w:ascii="TimesNewRomanPSMT" w:hAnsi="TimesNewRomanPSMT" w:cs="TimesNewRomanPSMT"/>
          <w:b/>
          <w:szCs w:val="16"/>
          <w:highlight w:val="yellow"/>
          <w:u w:val="single"/>
          <w:bdr w:val="single" w:sz="4" w:space="0" w:color="auto"/>
        </w:rPr>
        <w:t xml:space="preserve">rights </w:t>
      </w:r>
      <w:r w:rsidRPr="00D91B20">
        <w:rPr>
          <w:rFonts w:ascii="TimesNewRomanPSMT" w:hAnsi="TimesNewRomanPSMT" w:cs="TimesNewRomanPSMT"/>
          <w:b/>
          <w:szCs w:val="16"/>
          <w:highlight w:val="green"/>
          <w:u w:val="single"/>
          <w:bdr w:val="single" w:sz="4" w:space="0" w:color="auto"/>
        </w:rPr>
        <w:t xml:space="preserve">are </w:t>
      </w:r>
      <w:r w:rsidRPr="00C44228">
        <w:rPr>
          <w:rFonts w:ascii="TimesNewRomanPSMT" w:hAnsi="TimesNewRomanPSMT" w:cs="TimesNewRomanPSMT"/>
          <w:b/>
          <w:szCs w:val="16"/>
          <w:highlight w:val="yellow"/>
          <w:u w:val="single"/>
          <w:bdr w:val="single" w:sz="4" w:space="0" w:color="auto"/>
        </w:rPr>
        <w:t xml:space="preserve">gifts of the </w:t>
      </w:r>
      <w:r w:rsidRPr="00D91B20">
        <w:rPr>
          <w:rFonts w:ascii="TimesNewRomanPSMT" w:hAnsi="TimesNewRomanPSMT" w:cs="TimesNewRomanPSMT"/>
          <w:b/>
          <w:szCs w:val="16"/>
          <w:highlight w:val="green"/>
          <w:u w:val="single"/>
          <w:bdr w:val="single" w:sz="4" w:space="0" w:color="auto"/>
        </w:rPr>
        <w:t>powerful</w:t>
      </w:r>
      <w:r w:rsidRPr="00C44228">
        <w:rPr>
          <w:rFonts w:ascii="TimesNewRomanPSMT" w:hAnsi="TimesNewRomanPSMT" w:cs="TimesNewRomanPSMT"/>
          <w:b/>
          <w:szCs w:val="16"/>
          <w:highlight w:val="yellow"/>
          <w:u w:val="single"/>
          <w:bdr w:val="single" w:sz="4" w:space="0" w:color="auto"/>
        </w:rPr>
        <w:t>, they are closer to charity</w:t>
      </w:r>
      <w:r w:rsidRPr="00C44228">
        <w:rPr>
          <w:rFonts w:ascii="TimesNewRomanPSMT" w:hAnsi="TimesNewRomanPSMT" w:cs="TimesNewRomanPSMT"/>
          <w:sz w:val="16"/>
          <w:szCs w:val="16"/>
          <w:highlight w:val="yellow"/>
        </w:rPr>
        <w:t xml:space="preserve">. </w:t>
      </w:r>
      <w:r w:rsidRPr="00D91B20">
        <w:rPr>
          <w:rFonts w:ascii="TimesNewRomanPSMT" w:hAnsi="TimesNewRomanPSMT" w:cs="TimesNewRomanPSMT"/>
          <w:b/>
          <w:szCs w:val="16"/>
          <w:highlight w:val="green"/>
          <w:u w:val="single"/>
        </w:rPr>
        <w:t xml:space="preserve">Rights in themselves, </w:t>
      </w:r>
      <w:r w:rsidRPr="00D91B20">
        <w:rPr>
          <w:rFonts w:ascii="TimesNewRomanPSMT" w:hAnsi="TimesNewRomanPSMT" w:cs="TimesNewRomanPSMT"/>
          <w:b/>
          <w:szCs w:val="16"/>
          <w:highlight w:val="green"/>
          <w:u w:val="single"/>
          <w:bdr w:val="single" w:sz="4" w:space="0" w:color="auto"/>
        </w:rPr>
        <w:t>without political form</w:t>
      </w:r>
      <w:r w:rsidRPr="00F30D68">
        <w:rPr>
          <w:rFonts w:ascii="TimesNewRomanPSMT" w:hAnsi="TimesNewRomanPSMT" w:cs="TimesNewRomanPSMT"/>
          <w:b/>
          <w:szCs w:val="16"/>
          <w:highlight w:val="green"/>
          <w:u w:val="single"/>
          <w:bdr w:val="single" w:sz="4" w:space="0" w:color="auto"/>
        </w:rPr>
        <w:t>, are of little value</w:t>
      </w:r>
      <w:r w:rsidRPr="00780DEA">
        <w:rPr>
          <w:rFonts w:ascii="TimesNewRomanPSMT" w:hAnsi="TimesNewRomanPSMT" w:cs="TimesNewRomanPSMT"/>
          <w:sz w:val="16"/>
          <w:szCs w:val="16"/>
        </w:rPr>
        <w:t xml:space="preserve">.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w:t>
      </w:r>
      <w:proofErr w:type="spellStart"/>
      <w:r w:rsidRPr="00780DEA">
        <w:rPr>
          <w:rFonts w:ascii="TimesNewRomanPSMT" w:hAnsi="TimesNewRomanPSMT" w:cs="TimesNewRomanPSMT"/>
          <w:sz w:val="16"/>
          <w:szCs w:val="16"/>
        </w:rPr>
        <w:t>Heartfield</w:t>
      </w:r>
      <w:proofErr w:type="spellEnd"/>
      <w:r w:rsidRPr="00780DEA">
        <w:rPr>
          <w:rFonts w:ascii="TimesNewRomanPSMT" w:hAnsi="TimesNewRomanPSMT" w:cs="TimesNewRomanPSMT"/>
          <w:sz w:val="16"/>
          <w:szCs w:val="16"/>
        </w:rPr>
        <w:t xml:space="preserve">,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w:t>
      </w:r>
      <w:proofErr w:type="spellStart"/>
      <w:r w:rsidRPr="00780DEA">
        <w:rPr>
          <w:rFonts w:ascii="TimesNewRomanPSMT" w:hAnsi="TimesNewRomanPSMT" w:cs="TimesNewRomanPSMT"/>
          <w:sz w:val="16"/>
          <w:szCs w:val="16"/>
        </w:rPr>
        <w:t>formalising</w:t>
      </w:r>
      <w:proofErr w:type="spellEnd"/>
      <w:r w:rsidRPr="00780DEA">
        <w:rPr>
          <w:rFonts w:ascii="TimesNewRomanPSMT" w:hAnsi="TimesNewRomanPSMT" w:cs="TimesNewRomanPSMT"/>
          <w:sz w:val="16"/>
          <w:szCs w:val="16"/>
        </w:rPr>
        <w:t xml:space="preserve">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w:t>
      </w:r>
      <w:proofErr w:type="spellStart"/>
      <w:r w:rsidRPr="00CE04C5">
        <w:rPr>
          <w:sz w:val="16"/>
          <w:szCs w:val="16"/>
        </w:rPr>
        <w:t>problematisation</w:t>
      </w:r>
      <w:proofErr w:type="spellEnd"/>
      <w:r w:rsidRPr="00CE04C5">
        <w:rPr>
          <w:sz w:val="16"/>
          <w:szCs w:val="16"/>
        </w:rPr>
        <w:t xml:space="preserve">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F30D68">
        <w:rPr>
          <w:rFonts w:ascii="TimesNewRomanPSMT" w:hAnsi="TimesNewRomanPSMT" w:cs="TimesNewRomanPSMT"/>
          <w:szCs w:val="16"/>
          <w:highlight w:val="green"/>
          <w:u w:val="single"/>
        </w:rPr>
        <w:t xml:space="preserve">security theorists </w:t>
      </w:r>
      <w:r w:rsidRPr="00F30D68">
        <w:rPr>
          <w:rFonts w:ascii="TimesNewRomanPSMT" w:hAnsi="TimesNewRomanPSMT" w:cs="TimesNewRomanPSMT"/>
          <w:b/>
          <w:szCs w:val="16"/>
          <w:highlight w:val="green"/>
          <w:u w:val="single"/>
          <w:bdr w:val="single" w:sz="4" w:space="0" w:color="auto"/>
        </w:rPr>
        <w:t>are not</w:t>
      </w:r>
      <w:r w:rsidRPr="00F30D68">
        <w:rPr>
          <w:rFonts w:ascii="TimesNewRomanPSMT" w:hAnsi="TimesNewRomanPSMT" w:cs="TimesNewRomanPSMT"/>
          <w:szCs w:val="16"/>
          <w:highlight w:val="green"/>
          <w:u w:val="single"/>
        </w:rPr>
        <w:t xml:space="preserve"> </w:t>
      </w:r>
      <w:r w:rsidRPr="00F30D68">
        <w:rPr>
          <w:rFonts w:ascii="TimesNewRomanPSMT" w:hAnsi="TimesNewRomanPSMT" w:cs="TimesNewRomanPSMT"/>
          <w:b/>
          <w:szCs w:val="16"/>
          <w:highlight w:val="green"/>
          <w:u w:val="single"/>
        </w:rPr>
        <w:t xml:space="preserve">critically engaging </w:t>
      </w:r>
      <w:r w:rsidRPr="00C44228">
        <w:rPr>
          <w:rFonts w:ascii="TimesNewRomanPSMT" w:hAnsi="TimesNewRomanPSMT" w:cs="TimesNewRomanPSMT"/>
          <w:b/>
          <w:szCs w:val="16"/>
          <w:highlight w:val="yellow"/>
          <w:u w:val="single"/>
        </w:rPr>
        <w:t xml:space="preserve">and explaining </w:t>
      </w:r>
      <w:r w:rsidRPr="00F30D68">
        <w:rPr>
          <w:rFonts w:ascii="TimesNewRomanPSMT" w:hAnsi="TimesNewRomanPSMT" w:cs="TimesNewRomanPSMT"/>
          <w:b/>
          <w:szCs w:val="16"/>
          <w:highlight w:val="green"/>
          <w:u w:val="single"/>
        </w:rPr>
        <w:t xml:space="preserve">the </w:t>
      </w:r>
      <w:r w:rsidRPr="00C44228">
        <w:rPr>
          <w:rFonts w:ascii="TimesNewRomanPSMT" w:hAnsi="TimesNewRomanPSMT" w:cs="TimesNewRomanPSMT"/>
          <w:b/>
          <w:szCs w:val="16"/>
          <w:highlight w:val="yellow"/>
          <w:u w:val="single"/>
        </w:rPr>
        <w:t xml:space="preserve">contemporary </w:t>
      </w:r>
      <w:r w:rsidRPr="00F30D68">
        <w:rPr>
          <w:rFonts w:ascii="TimesNewRomanPSMT" w:hAnsi="TimesNewRomanPSMT" w:cs="TimesNewRomanPSMT"/>
          <w:b/>
          <w:szCs w:val="16"/>
          <w:highlight w:val="green"/>
          <w:u w:val="single"/>
        </w:rPr>
        <w:t>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account of conflict and social, economic and political instability, and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and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view of the potential of major international institutions and states to intervene. Moreover, in the </w:t>
      </w:r>
      <w:proofErr w:type="spellStart"/>
      <w:r w:rsidRPr="00CE04C5">
        <w:rPr>
          <w:rFonts w:ascii="TimesNewRomanPSMT" w:hAnsi="TimesNewRomanPSMT" w:cs="TimesNewRomanPSMT"/>
          <w:sz w:val="16"/>
          <w:szCs w:val="16"/>
        </w:rPr>
        <w:t>behaviour</w:t>
      </w:r>
      <w:proofErr w:type="spellEnd"/>
      <w:r w:rsidRPr="00CE04C5">
        <w:rPr>
          <w:rFonts w:ascii="TimesNewRomanPSMT" w:hAnsi="TimesNewRomanPSMT" w:cs="TimesNewRomanPSMT"/>
          <w:sz w:val="16"/>
          <w:szCs w:val="16"/>
        </w:rPr>
        <w:t xml:space="preserve"> and rhetoric of international institutions, the problematic theoretical implications of critical security theory’s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assumptions of the potential of international institutions or transnational </w:t>
      </w:r>
      <w:proofErr w:type="spellStart"/>
      <w:r w:rsidRPr="00CE04C5">
        <w:rPr>
          <w:rFonts w:ascii="TimesNewRomanPSMT" w:hAnsi="TimesNewRomanPSMT" w:cs="TimesNewRomanPSMT"/>
          <w:sz w:val="16"/>
          <w:szCs w:val="16"/>
        </w:rPr>
        <w:t>organisations</w:t>
      </w:r>
      <w:proofErr w:type="spellEnd"/>
      <w:r w:rsidRPr="00CE04C5">
        <w:rPr>
          <w:rFonts w:ascii="TimesNewRomanPSMT" w:hAnsi="TimesNewRomanPSMT" w:cs="TimesNewRomanPSMT"/>
          <w:sz w:val="16"/>
          <w:szCs w:val="16"/>
        </w:rPr>
        <w:t xml:space="preserve">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14:paraId="05C33E48" w14:textId="77777777" w:rsidR="007E1EA7" w:rsidRPr="00E73D3F" w:rsidRDefault="007E1EA7" w:rsidP="007E1EA7">
      <w:pPr>
        <w:pStyle w:val="Heading4"/>
        <w:rPr>
          <w:rFonts w:eastAsia="Calibri"/>
        </w:rPr>
      </w:pPr>
      <w:r w:rsidRPr="00E73D3F">
        <w:rPr>
          <w:rFonts w:eastAsia="Calibri"/>
        </w:rPr>
        <w:t>One speech act doesn’t cause securitization – it’s an ongoing process</w:t>
      </w:r>
    </w:p>
    <w:p w14:paraId="2E38FEC3" w14:textId="77777777" w:rsidR="007E1EA7" w:rsidRPr="00E73D3F" w:rsidRDefault="007E1EA7" w:rsidP="007E1EA7">
      <w:pPr>
        <w:tabs>
          <w:tab w:val="left" w:pos="0"/>
          <w:tab w:val="right" w:pos="11160"/>
        </w:tabs>
        <w:rPr>
          <w:rFonts w:eastAsia="Calibri"/>
          <w:b/>
          <w:sz w:val="24"/>
          <w:u w:val="single"/>
        </w:rPr>
      </w:pPr>
      <w:proofErr w:type="spellStart"/>
      <w:r w:rsidRPr="00E73D3F">
        <w:rPr>
          <w:rFonts w:eastAsia="Calibri"/>
          <w:b/>
          <w:sz w:val="24"/>
          <w:u w:val="single"/>
        </w:rPr>
        <w:t>Ghughunishvili</w:t>
      </w:r>
      <w:proofErr w:type="spellEnd"/>
      <w:r w:rsidRPr="00E73D3F">
        <w:rPr>
          <w:rFonts w:eastAsia="Calibri"/>
          <w:b/>
          <w:sz w:val="24"/>
          <w:u w:val="single"/>
        </w:rPr>
        <w:t xml:space="preserve"> 10</w:t>
      </w:r>
    </w:p>
    <w:p w14:paraId="5B9257EE" w14:textId="77777777" w:rsidR="007E1EA7" w:rsidRPr="00E73D3F" w:rsidRDefault="007E1EA7" w:rsidP="007E1EA7">
      <w:pPr>
        <w:rPr>
          <w:rFonts w:eastAsia="Calibri"/>
        </w:rPr>
      </w:pPr>
      <w:r w:rsidRPr="00E73D3F">
        <w:rPr>
          <w:rFonts w:eastAsia="Calibri"/>
        </w:rPr>
        <w:t xml:space="preserve">Securitization of Migration in the United States after 9/11: Constructing Muslims and Arabs as </w:t>
      </w:r>
      <w:proofErr w:type="gramStart"/>
      <w:r w:rsidRPr="00E73D3F">
        <w:rPr>
          <w:rFonts w:eastAsia="Calibri"/>
        </w:rPr>
        <w:t>Enemies  Submitted</w:t>
      </w:r>
      <w:proofErr w:type="gramEnd"/>
      <w:r w:rsidRPr="00E73D3F">
        <w:rPr>
          <w:rFonts w:eastAsia="Calibri"/>
        </w:rPr>
        <w:t xml:space="preserve"> to Central European University Department of International Relations European Studies In partial fulfillment of the requirements for the degree of Master of Arts Supervisor: Professor Paul Roe </w:t>
      </w:r>
      <w:hyperlink r:id="rId12" w:history="1">
        <w:r w:rsidRPr="00E73D3F">
          <w:rPr>
            <w:rFonts w:eastAsia="Calibri"/>
          </w:rPr>
          <w:t>http://www.etd.ceu.hu/2010/ghughunishvili_irina.pdf</w:t>
        </w:r>
      </w:hyperlink>
    </w:p>
    <w:p w14:paraId="18441E2E" w14:textId="77777777" w:rsidR="007E1EA7" w:rsidRPr="00E73D3F" w:rsidRDefault="007E1EA7" w:rsidP="007E1EA7">
      <w:pPr>
        <w:rPr>
          <w:rFonts w:eastAsia="Calibri"/>
        </w:rPr>
      </w:pPr>
    </w:p>
    <w:p w14:paraId="08468097" w14:textId="77777777" w:rsidR="007E1EA7" w:rsidRPr="00E73D3F" w:rsidRDefault="007E1EA7" w:rsidP="007E1EA7">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E73D3F">
        <w:rPr>
          <w:rFonts w:eastAsia="Calibri"/>
          <w:highlight w:val="yellow"/>
          <w:u w:val="single"/>
        </w:rPr>
        <w:t>The causality</w:t>
      </w:r>
      <w:r w:rsidRPr="00E73D3F">
        <w:rPr>
          <w:rFonts w:eastAsia="Calibri"/>
          <w:u w:val="single"/>
        </w:rPr>
        <w:t xml:space="preserve"> or a one-way relationship </w:t>
      </w:r>
      <w:r w:rsidRPr="00E73D3F">
        <w:rPr>
          <w:rFonts w:eastAsia="Calibri"/>
          <w:highlight w:val="yellow"/>
          <w:u w:val="single"/>
        </w:rPr>
        <w:t>between the speech act</w:t>
      </w:r>
      <w:r w:rsidRPr="00E73D3F">
        <w:rPr>
          <w:rFonts w:eastAsia="Calibri"/>
          <w:u w:val="single"/>
        </w:rPr>
        <w:t xml:space="preserve">, the audience </w:t>
      </w:r>
      <w:r w:rsidRPr="00E73D3F">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E73D3F">
        <w:rPr>
          <w:rFonts w:eastAsia="Calibri"/>
          <w:highlight w:val="yellow"/>
          <w:u w:val="single"/>
        </w:rPr>
        <w:t>has been criticized</w:t>
      </w:r>
      <w:r w:rsidRPr="00E73D3F">
        <w:rPr>
          <w:rFonts w:eastAsia="Calibri"/>
          <w:sz w:val="16"/>
        </w:rPr>
        <w:t xml:space="preserve"> by scholars, such as </w:t>
      </w:r>
      <w:proofErr w:type="spellStart"/>
      <w:r w:rsidRPr="00E73D3F">
        <w:rPr>
          <w:rFonts w:eastAsia="Calibri"/>
          <w:sz w:val="16"/>
        </w:rPr>
        <w:t>Balzacq</w:t>
      </w:r>
      <w:proofErr w:type="spellEnd"/>
      <w:r w:rsidRPr="00E73D3F">
        <w:rPr>
          <w:rFonts w:eastAsia="Calibri"/>
          <w:sz w:val="16"/>
        </w:rPr>
        <w:t xml:space="preserve">.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E73D3F">
        <w:rPr>
          <w:rFonts w:eastAsia="Calibri"/>
          <w:highlight w:val="yellow"/>
          <w:u w:val="single"/>
        </w:rPr>
        <w:t>process of threat construction</w:t>
      </w:r>
      <w:r w:rsidRPr="00E73D3F">
        <w:rPr>
          <w:rFonts w:eastAsia="Calibri"/>
          <w:u w:val="single"/>
        </w:rPr>
        <w:t xml:space="preserve">, according to him, </w:t>
      </w:r>
      <w:r w:rsidRPr="00E73D3F">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w:t>
      </w:r>
      <w:proofErr w:type="spellStart"/>
      <w:r w:rsidRPr="00E73D3F">
        <w:rPr>
          <w:rFonts w:eastAsia="Calibri"/>
          <w:sz w:val="16"/>
        </w:rPr>
        <w:t>Balzacq</w:t>
      </w:r>
      <w:proofErr w:type="spellEnd"/>
      <w:r w:rsidRPr="00E73D3F">
        <w:rPr>
          <w:rFonts w:eastAsia="Calibri"/>
          <w:sz w:val="16"/>
        </w:rPr>
        <w:t xml:space="preserve"> opts for more context-oriented approach when it comes down to securitization through the speech act, where </w:t>
      </w:r>
      <w:r w:rsidRPr="00E73D3F">
        <w:rPr>
          <w:rFonts w:eastAsia="Calibri"/>
          <w:highlight w:val="yellow"/>
          <w:u w:val="single"/>
        </w:rPr>
        <w:t>a single speech does not create</w:t>
      </w:r>
      <w:r w:rsidRPr="00E73D3F">
        <w:rPr>
          <w:rFonts w:eastAsia="Calibri"/>
          <w:u w:val="single"/>
        </w:rPr>
        <w:t xml:space="preserve"> the </w:t>
      </w:r>
      <w:r w:rsidRPr="00E73D3F">
        <w:rPr>
          <w:rFonts w:eastAsia="Calibri"/>
          <w:highlight w:val="yellow"/>
          <w:u w:val="single"/>
        </w:rPr>
        <w:t>discourse</w:t>
      </w:r>
      <w:r w:rsidRPr="00E73D3F">
        <w:rPr>
          <w:rFonts w:eastAsia="Calibri"/>
          <w:u w:val="single"/>
        </w:rPr>
        <w:t xml:space="preserve">, </w:t>
      </w:r>
      <w:r w:rsidRPr="00E73D3F">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 xml:space="preserve">In most cases a security scholar will rather be confronted with a process of articulations creating sequentially a threat </w:t>
      </w:r>
      <w:proofErr w:type="gramStart"/>
      <w:r w:rsidRPr="00E73D3F">
        <w:rPr>
          <w:rFonts w:eastAsia="Calibri"/>
          <w:u w:val="single"/>
        </w:rPr>
        <w:t>text which</w:t>
      </w:r>
      <w:proofErr w:type="gramEnd"/>
      <w:r w:rsidRPr="00E73D3F">
        <w:rPr>
          <w:rFonts w:eastAsia="Calibri"/>
          <w:u w:val="single"/>
        </w:rPr>
        <w:t xml:space="preserve">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E73D3F">
        <w:rPr>
          <w:rFonts w:eastAsia="Calibri"/>
          <w:highlight w:val="yellow"/>
          <w:u w:val="single"/>
        </w:rPr>
        <w:t>a single speech will not</w:t>
      </w:r>
      <w:r w:rsidRPr="00E73D3F">
        <w:rPr>
          <w:rFonts w:eastAsia="Calibri"/>
          <w:u w:val="single"/>
        </w:rPr>
        <w:t xml:space="preserve"> be able to </w:t>
      </w:r>
      <w:r w:rsidRPr="00E73D3F">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14:paraId="13BFC4F9" w14:textId="77777777" w:rsidR="007E1EA7" w:rsidRDefault="007E1EA7" w:rsidP="007E1EA7"/>
    <w:p w14:paraId="2F6F9228" w14:textId="6EBB70E0" w:rsidR="00B47680" w:rsidRDefault="00F168E8" w:rsidP="00F168E8">
      <w:pPr>
        <w:pStyle w:val="Heading2"/>
      </w:pPr>
      <w:r>
        <w:t>1AR</w:t>
      </w:r>
    </w:p>
    <w:p w14:paraId="5C64D0C2" w14:textId="77777777" w:rsidR="00F168E8" w:rsidRDefault="00F168E8" w:rsidP="00F168E8">
      <w:pPr>
        <w:pStyle w:val="Heading4"/>
      </w:pPr>
      <w:r>
        <w:t>And, A restriction on war powers authority limits Presidential discretion</w:t>
      </w:r>
    </w:p>
    <w:p w14:paraId="22A98216" w14:textId="77777777" w:rsidR="00F168E8" w:rsidRPr="00334E70" w:rsidRDefault="00F168E8" w:rsidP="00F168E8">
      <w:r w:rsidRPr="00334E70">
        <w:t xml:space="preserve">Jules </w:t>
      </w:r>
      <w:proofErr w:type="spellStart"/>
      <w:r w:rsidRPr="00334E70">
        <w:rPr>
          <w:rStyle w:val="StyleStyleBold12pt"/>
        </w:rPr>
        <w:t>Lobel</w:t>
      </w:r>
      <w:proofErr w:type="spellEnd"/>
      <w:r w:rsidRPr="00334E70">
        <w:rPr>
          <w:rStyle w:val="StyleStyleBold12pt"/>
        </w:rPr>
        <w:t xml:space="preserve"> 8</w:t>
      </w:r>
      <w:r w:rsidRPr="00334E70">
        <w:t xml:space="preserve">, Professor of Law at the University of </w:t>
      </w:r>
      <w:proofErr w:type="gramStart"/>
      <w:r w:rsidRPr="00334E70">
        <w:t>Pittsburgh  Law</w:t>
      </w:r>
      <w:proofErr w:type="gramEnd"/>
      <w:r w:rsidRPr="00334E70">
        <w:t xml:space="preserve">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w:t>
      </w:r>
      <w:proofErr w:type="spellStart"/>
      <w:r w:rsidRPr="00334E70">
        <w:t>Vol</w:t>
      </w:r>
      <w:proofErr w:type="spellEnd"/>
      <w:r w:rsidRPr="00334E70">
        <w:t xml:space="preserve"> 69, p 391, 2008, </w:t>
      </w:r>
      <w:r w:rsidRPr="00E31699">
        <w:t>http://moritzlaw.osu.edu/students/groups/oslj/files/2012/04/69.3.lobel_.pdf</w:t>
      </w:r>
    </w:p>
    <w:p w14:paraId="5BF05723" w14:textId="77777777" w:rsidR="00F168E8" w:rsidRPr="00971AAE" w:rsidRDefault="00F168E8" w:rsidP="00F168E8">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14:paraId="2E4BCF0E" w14:textId="77777777" w:rsidR="00F168E8" w:rsidRDefault="00F168E8" w:rsidP="00F168E8"/>
    <w:p w14:paraId="2D5310CC" w14:textId="77777777" w:rsidR="00F168E8" w:rsidRDefault="00F168E8" w:rsidP="00F168E8">
      <w:pPr>
        <w:pStyle w:val="Heading4"/>
      </w:pPr>
      <w:bookmarkStart w:id="1" w:name="_Toc263283978"/>
      <w:r>
        <w:t>Restrict is to confine within particular limits</w:t>
      </w:r>
      <w:bookmarkEnd w:id="1"/>
    </w:p>
    <w:p w14:paraId="66B82B3D" w14:textId="77777777" w:rsidR="00F168E8" w:rsidRPr="002D56E2" w:rsidRDefault="00F168E8" w:rsidP="00F168E8">
      <w:pPr>
        <w:rPr>
          <w:rStyle w:val="StyleStyleBold12pt"/>
        </w:rPr>
      </w:pPr>
      <w:r w:rsidRPr="002D56E2">
        <w:rPr>
          <w:rStyle w:val="StyleStyleBold12pt"/>
        </w:rPr>
        <w:t>Oxford English Dictionary, 89</w:t>
      </w:r>
    </w:p>
    <w:p w14:paraId="425FA7CA" w14:textId="77777777" w:rsidR="00F168E8" w:rsidRPr="001E4AF3" w:rsidRDefault="00F168E8" w:rsidP="00F168E8">
      <w:r w:rsidRPr="001E4AF3">
        <w:t>(“</w:t>
      </w:r>
      <w:proofErr w:type="gramStart"/>
      <w:r w:rsidRPr="001E4AF3">
        <w:t>restrict</w:t>
      </w:r>
      <w:proofErr w:type="gramEnd"/>
      <w:r w:rsidRPr="001E4AF3">
        <w:t xml:space="preserve">”, Second edition,  </w:t>
      </w:r>
      <w:hyperlink r:id="rId13" w:history="1">
        <w:r w:rsidRPr="001E4AF3">
          <w:rPr>
            <w:rStyle w:val="Hyperlink"/>
          </w:rPr>
          <w:t>http://dictionary.oed.com/cgi/entry/50204487?query_type=word&amp;queryword=restrict&amp;first=1&amp;max_to_show=10&amp;sort_type=alpha&amp;result_place=2&amp;search_id=pM7h-54U2cC-10065&amp;hilite=50204487</w:t>
        </w:r>
      </w:hyperlink>
      <w:r w:rsidRPr="001E4AF3">
        <w:t>, accessed 9-9-9)</w:t>
      </w:r>
    </w:p>
    <w:p w14:paraId="6AB4C80C" w14:textId="77777777" w:rsidR="00F168E8" w:rsidRPr="001E4AF3" w:rsidRDefault="00F168E8" w:rsidP="00F168E8"/>
    <w:p w14:paraId="346B6221" w14:textId="77777777" w:rsidR="00F168E8" w:rsidRPr="001E4AF3" w:rsidRDefault="00F168E8" w:rsidP="00F168E8">
      <w:r w:rsidRPr="001E4AF3">
        <w:t xml:space="preserve">  1. </w:t>
      </w:r>
      <w:proofErr w:type="gramStart"/>
      <w:r w:rsidRPr="001E4AF3">
        <w:t>trans</w:t>
      </w:r>
      <w:proofErr w:type="gramEnd"/>
      <w:r w:rsidRPr="001E4AF3">
        <w:t xml:space="preserve">. </w:t>
      </w:r>
      <w:proofErr w:type="gramStart"/>
      <w:r w:rsidRPr="00103505">
        <w:rPr>
          <w:rStyle w:val="StyleBoldUnderline"/>
          <w:highlight w:val="yellow"/>
        </w:rPr>
        <w:t>To confine (some person or thing) to or within certain limits; to limit or bound.</w:t>
      </w:r>
      <w:proofErr w:type="gramEnd"/>
    </w:p>
    <w:p w14:paraId="16A069CD" w14:textId="77777777" w:rsidR="00F168E8" w:rsidRPr="0051526F" w:rsidRDefault="00F168E8" w:rsidP="00F168E8">
      <w:r w:rsidRPr="001E4AF3">
        <w:t xml:space="preserve">1535 LYNDESAY </w:t>
      </w:r>
      <w:proofErr w:type="spellStart"/>
      <w:r w:rsidRPr="001E4AF3">
        <w:t>Satyre</w:t>
      </w:r>
      <w:proofErr w:type="spellEnd"/>
      <w:r w:rsidRPr="001E4AF3">
        <w:t xml:space="preserve"> 3813 </w:t>
      </w:r>
      <w:proofErr w:type="spellStart"/>
      <w:r w:rsidRPr="001E4AF3">
        <w:t>Verteous</w:t>
      </w:r>
      <w:proofErr w:type="spellEnd"/>
      <w:r w:rsidRPr="001E4AF3">
        <w:t xml:space="preserve"> men that </w:t>
      </w:r>
      <w:proofErr w:type="spellStart"/>
      <w:r w:rsidRPr="001E4AF3">
        <w:t>labours</w:t>
      </w:r>
      <w:proofErr w:type="spellEnd"/>
      <w:r w:rsidRPr="001E4AF3">
        <w:t xml:space="preserve"> with </w:t>
      </w:r>
      <w:proofErr w:type="spellStart"/>
      <w:r w:rsidRPr="001E4AF3">
        <w:t>thair</w:t>
      </w:r>
      <w:proofErr w:type="spellEnd"/>
      <w:r w:rsidRPr="001E4AF3">
        <w:t xml:space="preserve"> hands, </w:t>
      </w:r>
      <w:proofErr w:type="spellStart"/>
      <w:r w:rsidRPr="001E4AF3">
        <w:t>Resonabillie</w:t>
      </w:r>
      <w:proofErr w:type="spellEnd"/>
      <w:r w:rsidRPr="001E4AF3">
        <w:t xml:space="preserve"> </w:t>
      </w:r>
      <w:proofErr w:type="spellStart"/>
      <w:r w:rsidRPr="001E4AF3">
        <w:t>restrictit</w:t>
      </w:r>
      <w:proofErr w:type="spellEnd"/>
      <w:r w:rsidRPr="001E4AF3">
        <w:t xml:space="preserve"> with sic bands, That </w:t>
      </w:r>
      <w:proofErr w:type="spellStart"/>
      <w:r w:rsidRPr="001E4AF3">
        <w:t>thay</w:t>
      </w:r>
      <w:proofErr w:type="spellEnd"/>
      <w:r w:rsidRPr="001E4AF3">
        <w:t xml:space="preserve"> do service. 1570 FOXE A. &amp; M. (ed. 2) 1474/1 </w:t>
      </w:r>
      <w:proofErr w:type="gramStart"/>
      <w:r w:rsidRPr="001E4AF3">
        <w:t>Neither</w:t>
      </w:r>
      <w:proofErr w:type="gramEnd"/>
      <w:r w:rsidRPr="001E4AF3">
        <w:t xml:space="preserve"> </w:t>
      </w:r>
      <w:proofErr w:type="spellStart"/>
      <w:r w:rsidRPr="001E4AF3">
        <w:t>shoulde</w:t>
      </w:r>
      <w:proofErr w:type="spellEnd"/>
      <w:r w:rsidRPr="001E4AF3">
        <w:t xml:space="preserve"> we </w:t>
      </w:r>
      <w:proofErr w:type="spellStart"/>
      <w:r w:rsidRPr="001E4AF3">
        <w:t>haue</w:t>
      </w:r>
      <w:proofErr w:type="spellEnd"/>
      <w:r w:rsidRPr="001E4AF3">
        <w:t xml:space="preserve"> any more </w:t>
      </w:r>
      <w:proofErr w:type="spellStart"/>
      <w:r w:rsidRPr="001E4AF3">
        <w:t>wherwith</w:t>
      </w:r>
      <w:proofErr w:type="spellEnd"/>
      <w:r w:rsidRPr="001E4AF3">
        <w:t xml:space="preserve"> to </w:t>
      </w:r>
      <w:proofErr w:type="spellStart"/>
      <w:r w:rsidRPr="001E4AF3">
        <w:t>vexe</w:t>
      </w:r>
      <w:proofErr w:type="spellEnd"/>
      <w:r w:rsidRPr="001E4AF3">
        <w:t xml:space="preserve"> them with confessions, cases </w:t>
      </w:r>
      <w:proofErr w:type="spellStart"/>
      <w:r w:rsidRPr="001E4AF3">
        <w:t>reserued</w:t>
      </w:r>
      <w:proofErr w:type="spellEnd"/>
      <w:r w:rsidRPr="001E4AF3">
        <w:t xml:space="preserve">, restricted, or </w:t>
      </w:r>
      <w:proofErr w:type="spellStart"/>
      <w:r w:rsidRPr="001E4AF3">
        <w:t>ampliated</w:t>
      </w:r>
      <w:proofErr w:type="spellEnd"/>
      <w:r w:rsidRPr="001E4AF3">
        <w:t xml:space="preserve"> for our </w:t>
      </w:r>
      <w:proofErr w:type="spellStart"/>
      <w:r w:rsidRPr="001E4AF3">
        <w:t>gayne</w:t>
      </w:r>
      <w:proofErr w:type="spellEnd"/>
      <w:r w:rsidRPr="001E4AF3">
        <w:t xml:space="preserve">. 1731 ARBUTHNOT Aliments </w:t>
      </w:r>
      <w:proofErr w:type="gramStart"/>
      <w:r w:rsidRPr="001E4AF3">
        <w:t>vi</w:t>
      </w:r>
      <w:proofErr w:type="gramEnd"/>
      <w:r w:rsidRPr="001E4AF3">
        <w:t xml:space="preserve">. (1735) 218 In the Enumeration of </w:t>
      </w:r>
      <w:proofErr w:type="spellStart"/>
      <w:r w:rsidRPr="001E4AF3">
        <w:t>Constitutions</w:t>
      </w:r>
      <w:proofErr w:type="gramStart"/>
      <w:r w:rsidRPr="001E4AF3">
        <w:t>..there</w:t>
      </w:r>
      <w:proofErr w:type="spellEnd"/>
      <w:proofErr w:type="gramEnd"/>
      <w:r w:rsidRPr="001E4AF3">
        <w:t xml:space="preserve"> is not one that can be limited and restricted by such a Distinction. </w:t>
      </w:r>
      <w:proofErr w:type="gramStart"/>
      <w:r w:rsidRPr="001E4AF3">
        <w:t>1776 ADAM SMITH W.N. III.</w:t>
      </w:r>
      <w:proofErr w:type="gramEnd"/>
      <w:r w:rsidRPr="001E4AF3">
        <w:t xml:space="preserve"> ii. (1904) I. 430 The common law of England</w:t>
      </w:r>
      <w:proofErr w:type="gramStart"/>
      <w:r w:rsidRPr="001E4AF3">
        <w:t>..is</w:t>
      </w:r>
      <w:proofErr w:type="gramEnd"/>
      <w:r w:rsidRPr="001E4AF3">
        <w:t xml:space="preserve"> said to abhor perpetuities, and they are accordingly more restricted there than in any other European monarchy. 1836 J. GILBERT Chr. </w:t>
      </w:r>
      <w:proofErr w:type="spellStart"/>
      <w:r w:rsidRPr="001E4AF3">
        <w:t>Atonem</w:t>
      </w:r>
      <w:proofErr w:type="spellEnd"/>
      <w:r w:rsidRPr="001E4AF3">
        <w:t xml:space="preserve">. viii. (1852) 224 God himself is yet restricted in the exercise of his compassion. </w:t>
      </w:r>
      <w:proofErr w:type="gramStart"/>
      <w:r w:rsidRPr="001E4AF3">
        <w:t>1874 GREEN Short Hist. vii.</w:t>
      </w:r>
      <w:proofErr w:type="gramEnd"/>
      <w:r w:rsidRPr="001E4AF3">
        <w:t xml:space="preserve"> §1. 351 The power of preaching was restricted by the issue of </w:t>
      </w:r>
      <w:proofErr w:type="spellStart"/>
      <w:r w:rsidRPr="001E4AF3">
        <w:t>licences</w:t>
      </w:r>
      <w:proofErr w:type="spellEnd"/>
      <w:r w:rsidRPr="001E4AF3">
        <w:t xml:space="preserve"> only to the friends of the Primate.</w:t>
      </w:r>
    </w:p>
    <w:p w14:paraId="2307A0D6" w14:textId="77777777" w:rsidR="00F168E8" w:rsidRPr="001E4AF3" w:rsidRDefault="00F168E8" w:rsidP="00F168E8">
      <w:pPr>
        <w:pStyle w:val="Heading4"/>
      </w:pPr>
      <w:r>
        <w:t>Statutory restriction</w:t>
      </w:r>
    </w:p>
    <w:p w14:paraId="76B1F087" w14:textId="77777777" w:rsidR="00F168E8" w:rsidRPr="000B7312" w:rsidRDefault="00F168E8" w:rsidP="00F168E8">
      <w:pPr>
        <w:rPr>
          <w:b/>
          <w:bCs/>
          <w:sz w:val="26"/>
        </w:rPr>
      </w:pPr>
      <w:r w:rsidRPr="00821FFA">
        <w:rPr>
          <w:rStyle w:val="StyleStyleBold12pt"/>
        </w:rPr>
        <w:t>Black’s Law</w:t>
      </w:r>
    </w:p>
    <w:p w14:paraId="2365737D" w14:textId="77777777" w:rsidR="00F168E8" w:rsidRPr="001E4AF3" w:rsidRDefault="00F168E8" w:rsidP="00F168E8">
      <w:r>
        <w:t>[“</w:t>
      </w:r>
      <w:proofErr w:type="gramStart"/>
      <w:r>
        <w:t>statutory</w:t>
      </w:r>
      <w:proofErr w:type="gramEnd"/>
      <w:r>
        <w:t xml:space="preserve"> restriction”, </w:t>
      </w:r>
      <w:hyperlink r:id="rId14" w:history="1">
        <w:r w:rsidRPr="008525AD">
          <w:rPr>
            <w:rStyle w:val="Hyperlink"/>
          </w:rPr>
          <w:t>http://thelawdictionary.org/statutory-restriction/</w:t>
        </w:r>
      </w:hyperlink>
      <w:r>
        <w:t>, accessed 6-2-13, AFB]</w:t>
      </w:r>
    </w:p>
    <w:p w14:paraId="060C5369" w14:textId="77777777" w:rsidR="00F168E8" w:rsidRDefault="00F168E8" w:rsidP="00F168E8">
      <w:r w:rsidRPr="00103505">
        <w:rPr>
          <w:rStyle w:val="StyleBoldUnderline"/>
          <w:highlight w:val="yellow"/>
        </w:rPr>
        <w:t>Limits or controls that have been place on activities by its ruling legislation</w:t>
      </w:r>
      <w:r>
        <w:t>.</w:t>
      </w:r>
    </w:p>
    <w:p w14:paraId="21E8A42F" w14:textId="77777777" w:rsidR="00F168E8" w:rsidRPr="00AF5046" w:rsidRDefault="00F168E8" w:rsidP="00F168E8"/>
    <w:p w14:paraId="2C164E02" w14:textId="77777777" w:rsidR="00F168E8" w:rsidRPr="00F168E8" w:rsidRDefault="00F168E8" w:rsidP="00F168E8"/>
    <w:sectPr w:rsidR="00F168E8" w:rsidRPr="00F168E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FB1D6" w14:textId="77777777" w:rsidR="008D54D5" w:rsidRDefault="008D54D5" w:rsidP="00E46E7E">
      <w:r>
        <w:separator/>
      </w:r>
    </w:p>
  </w:endnote>
  <w:endnote w:type="continuationSeparator" w:id="0">
    <w:p w14:paraId="713282F9" w14:textId="77777777" w:rsidR="008D54D5" w:rsidRDefault="008D54D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C0A60" w14:textId="77777777" w:rsidR="008D54D5" w:rsidRDefault="008D54D5" w:rsidP="00E46E7E">
      <w:r>
        <w:separator/>
      </w:r>
    </w:p>
  </w:footnote>
  <w:footnote w:type="continuationSeparator" w:id="0">
    <w:p w14:paraId="19F8C2E1" w14:textId="77777777" w:rsidR="008D54D5" w:rsidRDefault="008D54D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4E"/>
    <w:rsid w:val="00002A82"/>
    <w:rsid w:val="00013DA9"/>
    <w:rsid w:val="000140EC"/>
    <w:rsid w:val="00016A35"/>
    <w:rsid w:val="00095685"/>
    <w:rsid w:val="000C16B3"/>
    <w:rsid w:val="001408C0"/>
    <w:rsid w:val="00143FD7"/>
    <w:rsid w:val="001463FB"/>
    <w:rsid w:val="00186DB7"/>
    <w:rsid w:val="001D7626"/>
    <w:rsid w:val="00204194"/>
    <w:rsid w:val="00220CD0"/>
    <w:rsid w:val="002613DA"/>
    <w:rsid w:val="002B6353"/>
    <w:rsid w:val="002B68C8"/>
    <w:rsid w:val="002D47C9"/>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763EC"/>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0C6A"/>
    <w:rsid w:val="00732867"/>
    <w:rsid w:val="007333B9"/>
    <w:rsid w:val="00791B7D"/>
    <w:rsid w:val="007A3515"/>
    <w:rsid w:val="007D7924"/>
    <w:rsid w:val="007E1EA7"/>
    <w:rsid w:val="007E470C"/>
    <w:rsid w:val="007E5F71"/>
    <w:rsid w:val="00821415"/>
    <w:rsid w:val="0083768F"/>
    <w:rsid w:val="0084004D"/>
    <w:rsid w:val="008D54D5"/>
    <w:rsid w:val="0091595A"/>
    <w:rsid w:val="009165EA"/>
    <w:rsid w:val="009829F2"/>
    <w:rsid w:val="00993F61"/>
    <w:rsid w:val="009B0746"/>
    <w:rsid w:val="009C198B"/>
    <w:rsid w:val="009C6847"/>
    <w:rsid w:val="009D207E"/>
    <w:rsid w:val="009E5822"/>
    <w:rsid w:val="009E691A"/>
    <w:rsid w:val="00A074CB"/>
    <w:rsid w:val="00A369C4"/>
    <w:rsid w:val="00A47986"/>
    <w:rsid w:val="00A91A24"/>
    <w:rsid w:val="00AC0E99"/>
    <w:rsid w:val="00AF1E67"/>
    <w:rsid w:val="00AF5046"/>
    <w:rsid w:val="00AF70D4"/>
    <w:rsid w:val="00AF77FB"/>
    <w:rsid w:val="00B169A1"/>
    <w:rsid w:val="00B33E0C"/>
    <w:rsid w:val="00B45FE9"/>
    <w:rsid w:val="00B47680"/>
    <w:rsid w:val="00B55D49"/>
    <w:rsid w:val="00B65E97"/>
    <w:rsid w:val="00B84180"/>
    <w:rsid w:val="00B9174E"/>
    <w:rsid w:val="00BE63EA"/>
    <w:rsid w:val="00C041C7"/>
    <w:rsid w:val="00C3690A"/>
    <w:rsid w:val="00C42A3C"/>
    <w:rsid w:val="00C6544C"/>
    <w:rsid w:val="00CD2C6D"/>
    <w:rsid w:val="00CF15CF"/>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7319B"/>
    <w:rsid w:val="00E736DA"/>
    <w:rsid w:val="00E95631"/>
    <w:rsid w:val="00EE6525"/>
    <w:rsid w:val="00F1173B"/>
    <w:rsid w:val="00F168E8"/>
    <w:rsid w:val="00F45F2E"/>
    <w:rsid w:val="00F924AF"/>
    <w:rsid w:val="00FA538E"/>
    <w:rsid w:val="00FD50BA"/>
    <w:rsid w:val="00FE4803"/>
    <w:rsid w:val="00FF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2DB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168E8"/>
    <w:rPr>
      <w:rFonts w:ascii="Calibri" w:hAnsi="Calibri"/>
      <w:sz w:val="22"/>
    </w:rPr>
  </w:style>
  <w:style w:type="paragraph" w:styleId="Heading1">
    <w:name w:val="heading 1"/>
    <w:aliases w:val="Pocket"/>
    <w:basedOn w:val="Normal"/>
    <w:next w:val="Normal"/>
    <w:link w:val="Heading1Char"/>
    <w:uiPriority w:val="9"/>
    <w:qFormat/>
    <w:rsid w:val="00F168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168E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168E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F168E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168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68E8"/>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168E8"/>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168E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168E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168E8"/>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F168E8"/>
    <w:rPr>
      <w:rFonts w:asciiTheme="majorHAnsi" w:eastAsiaTheme="majorEastAsia" w:hAnsiTheme="majorHAnsi" w:cstheme="majorBidi"/>
      <w:b/>
      <w:bCs/>
      <w:iCs/>
      <w:sz w:val="26"/>
    </w:rPr>
  </w:style>
  <w:style w:type="paragraph" w:styleId="NoSpacing">
    <w:name w:val="No Spacing"/>
    <w:uiPriority w:val="1"/>
    <w:rsid w:val="00F168E8"/>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168E8"/>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F168E8"/>
    <w:rPr>
      <w:b/>
      <w:sz w:val="22"/>
      <w:u w:val="single"/>
    </w:rPr>
  </w:style>
  <w:style w:type="paragraph" w:styleId="DocumentMap">
    <w:name w:val="Document Map"/>
    <w:basedOn w:val="Normal"/>
    <w:link w:val="DocumentMapChar"/>
    <w:uiPriority w:val="99"/>
    <w:semiHidden/>
    <w:unhideWhenUsed/>
    <w:rsid w:val="00F168E8"/>
    <w:rPr>
      <w:rFonts w:ascii="Lucida Grande" w:hAnsi="Lucida Grande" w:cs="Lucida Grande"/>
    </w:rPr>
  </w:style>
  <w:style w:type="character" w:customStyle="1" w:styleId="DocumentMapChar">
    <w:name w:val="Document Map Char"/>
    <w:basedOn w:val="DefaultParagraphFont"/>
    <w:link w:val="DocumentMap"/>
    <w:uiPriority w:val="99"/>
    <w:semiHidden/>
    <w:rsid w:val="00F168E8"/>
    <w:rPr>
      <w:rFonts w:ascii="Lucida Grande" w:hAnsi="Lucida Grande" w:cs="Lucida Grande"/>
      <w:sz w:val="22"/>
    </w:rPr>
  </w:style>
  <w:style w:type="paragraph" w:styleId="ListParagraph">
    <w:name w:val="List Paragraph"/>
    <w:basedOn w:val="Normal"/>
    <w:uiPriority w:val="34"/>
    <w:rsid w:val="00F168E8"/>
    <w:pPr>
      <w:ind w:left="720"/>
      <w:contextualSpacing/>
    </w:pPr>
  </w:style>
  <w:style w:type="paragraph" w:styleId="Header">
    <w:name w:val="header"/>
    <w:basedOn w:val="Normal"/>
    <w:link w:val="HeaderChar"/>
    <w:uiPriority w:val="99"/>
    <w:unhideWhenUsed/>
    <w:rsid w:val="00F168E8"/>
    <w:pPr>
      <w:tabs>
        <w:tab w:val="center" w:pos="4320"/>
        <w:tab w:val="right" w:pos="8640"/>
      </w:tabs>
    </w:pPr>
  </w:style>
  <w:style w:type="character" w:customStyle="1" w:styleId="HeaderChar">
    <w:name w:val="Header Char"/>
    <w:basedOn w:val="DefaultParagraphFont"/>
    <w:link w:val="Header"/>
    <w:uiPriority w:val="99"/>
    <w:rsid w:val="00F168E8"/>
    <w:rPr>
      <w:rFonts w:ascii="Calibri" w:hAnsi="Calibri"/>
      <w:sz w:val="22"/>
    </w:rPr>
  </w:style>
  <w:style w:type="paragraph" w:styleId="Footer">
    <w:name w:val="footer"/>
    <w:basedOn w:val="Normal"/>
    <w:link w:val="FooterChar"/>
    <w:uiPriority w:val="99"/>
    <w:unhideWhenUsed/>
    <w:rsid w:val="00F168E8"/>
    <w:pPr>
      <w:tabs>
        <w:tab w:val="center" w:pos="4320"/>
        <w:tab w:val="right" w:pos="8640"/>
      </w:tabs>
    </w:pPr>
  </w:style>
  <w:style w:type="character" w:customStyle="1" w:styleId="FooterChar">
    <w:name w:val="Footer Char"/>
    <w:basedOn w:val="DefaultParagraphFont"/>
    <w:link w:val="Footer"/>
    <w:uiPriority w:val="99"/>
    <w:rsid w:val="00F168E8"/>
    <w:rPr>
      <w:rFonts w:ascii="Calibri" w:hAnsi="Calibri"/>
      <w:sz w:val="22"/>
    </w:rPr>
  </w:style>
  <w:style w:type="character" w:styleId="PageNumber">
    <w:name w:val="page number"/>
    <w:basedOn w:val="DefaultParagraphFont"/>
    <w:uiPriority w:val="99"/>
    <w:semiHidden/>
    <w:unhideWhenUsed/>
    <w:rsid w:val="00F168E8"/>
  </w:style>
  <w:style w:type="character" w:styleId="Hyperlink">
    <w:name w:val="Hyperlink"/>
    <w:aliases w:val="heading 1 (block title),Important,Read,Internet Link,Card Text"/>
    <w:basedOn w:val="DefaultParagraphFont"/>
    <w:uiPriority w:val="99"/>
    <w:unhideWhenUsed/>
    <w:rsid w:val="00F168E8"/>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FF23EA"/>
    <w:rPr>
      <w:rFonts w:ascii="Times New Roman" w:hAnsi="Times New Roman"/>
      <w:b/>
      <w:sz w:val="24"/>
    </w:rPr>
  </w:style>
  <w:style w:type="paragraph" w:customStyle="1" w:styleId="Cards">
    <w:name w:val="Cards"/>
    <w:next w:val="Normal"/>
    <w:link w:val="CardsChar"/>
    <w:qFormat/>
    <w:rsid w:val="004763EC"/>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763EC"/>
    <w:rPr>
      <w:rFonts w:ascii="Times New Roman" w:eastAsia="Calibri" w:hAnsi="Times New Roman" w:cs="Times New Roman"/>
      <w:sz w:val="20"/>
      <w:szCs w:val="20"/>
    </w:rPr>
  </w:style>
  <w:style w:type="paragraph" w:customStyle="1" w:styleId="card">
    <w:name w:val="card"/>
    <w:basedOn w:val="Normal"/>
    <w:next w:val="Normal"/>
    <w:link w:val="cardChar"/>
    <w:qFormat/>
    <w:rsid w:val="00730C6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730C6A"/>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730C6A"/>
    <w:rPr>
      <w:b/>
      <w:bCs/>
      <w:sz w:val="20"/>
      <w:u w:val="single"/>
    </w:rPr>
  </w:style>
  <w:style w:type="character" w:customStyle="1" w:styleId="Emphasis2">
    <w:name w:val="Emphasis2"/>
    <w:basedOn w:val="DefaultParagraphFont"/>
    <w:rsid w:val="00B47680"/>
    <w:rPr>
      <w:rFonts w:ascii="Times New Roman" w:hAnsi="Times New Roman" w:cs="Times New Roman"/>
      <w:b/>
      <w:iCs/>
      <w:sz w:val="24"/>
      <w:u w:val="single"/>
    </w:rPr>
  </w:style>
  <w:style w:type="paragraph" w:customStyle="1" w:styleId="evidencetext">
    <w:name w:val="evidence text"/>
    <w:basedOn w:val="Normal"/>
    <w:rsid w:val="00C3690A"/>
    <w:pPr>
      <w:ind w:left="1728" w:right="1008"/>
    </w:pPr>
    <w:rPr>
      <w:rFonts w:ascii="Arial" w:eastAsia="Times New Roman" w:hAnsi="Arial" w:cs="Times New Roman"/>
      <w:color w:val="000000"/>
      <w:sz w:val="18"/>
    </w:rPr>
  </w:style>
  <w:style w:type="paragraph" w:customStyle="1" w:styleId="boldcite">
    <w:name w:val="bold cite"/>
    <w:basedOn w:val="Normal"/>
    <w:rsid w:val="00C3690A"/>
    <w:rPr>
      <w:rFonts w:ascii="Arial" w:eastAsia="Times New Roman" w:hAnsi="Arial" w:cs="Times New Roman"/>
      <w:b/>
      <w:color w:val="000000"/>
      <w:sz w:val="28"/>
      <w:u w:val="thick" w:color="000000"/>
    </w:rPr>
  </w:style>
  <w:style w:type="paragraph" w:customStyle="1" w:styleId="Citation">
    <w:name w:val="Citation"/>
    <w:basedOn w:val="Normal"/>
    <w:rsid w:val="00C3690A"/>
    <w:pPr>
      <w:ind w:left="1440" w:right="1440"/>
    </w:pPr>
    <w:rPr>
      <w:rFonts w:ascii="Arial" w:eastAsia="Times New Roman" w:hAnsi="Arial"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168E8"/>
    <w:rPr>
      <w:rFonts w:ascii="Calibri" w:hAnsi="Calibri"/>
      <w:sz w:val="22"/>
    </w:rPr>
  </w:style>
  <w:style w:type="paragraph" w:styleId="Heading1">
    <w:name w:val="heading 1"/>
    <w:aliases w:val="Pocket"/>
    <w:basedOn w:val="Normal"/>
    <w:next w:val="Normal"/>
    <w:link w:val="Heading1Char"/>
    <w:uiPriority w:val="9"/>
    <w:qFormat/>
    <w:rsid w:val="00F168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168E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168E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F168E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168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68E8"/>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168E8"/>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168E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168E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168E8"/>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F168E8"/>
    <w:rPr>
      <w:rFonts w:asciiTheme="majorHAnsi" w:eastAsiaTheme="majorEastAsia" w:hAnsiTheme="majorHAnsi" w:cstheme="majorBidi"/>
      <w:b/>
      <w:bCs/>
      <w:iCs/>
      <w:sz w:val="26"/>
    </w:rPr>
  </w:style>
  <w:style w:type="paragraph" w:styleId="NoSpacing">
    <w:name w:val="No Spacing"/>
    <w:uiPriority w:val="1"/>
    <w:rsid w:val="00F168E8"/>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168E8"/>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F168E8"/>
    <w:rPr>
      <w:b/>
      <w:sz w:val="22"/>
      <w:u w:val="single"/>
    </w:rPr>
  </w:style>
  <w:style w:type="paragraph" w:styleId="DocumentMap">
    <w:name w:val="Document Map"/>
    <w:basedOn w:val="Normal"/>
    <w:link w:val="DocumentMapChar"/>
    <w:uiPriority w:val="99"/>
    <w:semiHidden/>
    <w:unhideWhenUsed/>
    <w:rsid w:val="00F168E8"/>
    <w:rPr>
      <w:rFonts w:ascii="Lucida Grande" w:hAnsi="Lucida Grande" w:cs="Lucida Grande"/>
    </w:rPr>
  </w:style>
  <w:style w:type="character" w:customStyle="1" w:styleId="DocumentMapChar">
    <w:name w:val="Document Map Char"/>
    <w:basedOn w:val="DefaultParagraphFont"/>
    <w:link w:val="DocumentMap"/>
    <w:uiPriority w:val="99"/>
    <w:semiHidden/>
    <w:rsid w:val="00F168E8"/>
    <w:rPr>
      <w:rFonts w:ascii="Lucida Grande" w:hAnsi="Lucida Grande" w:cs="Lucida Grande"/>
      <w:sz w:val="22"/>
    </w:rPr>
  </w:style>
  <w:style w:type="paragraph" w:styleId="ListParagraph">
    <w:name w:val="List Paragraph"/>
    <w:basedOn w:val="Normal"/>
    <w:uiPriority w:val="34"/>
    <w:rsid w:val="00F168E8"/>
    <w:pPr>
      <w:ind w:left="720"/>
      <w:contextualSpacing/>
    </w:pPr>
  </w:style>
  <w:style w:type="paragraph" w:styleId="Header">
    <w:name w:val="header"/>
    <w:basedOn w:val="Normal"/>
    <w:link w:val="HeaderChar"/>
    <w:uiPriority w:val="99"/>
    <w:unhideWhenUsed/>
    <w:rsid w:val="00F168E8"/>
    <w:pPr>
      <w:tabs>
        <w:tab w:val="center" w:pos="4320"/>
        <w:tab w:val="right" w:pos="8640"/>
      </w:tabs>
    </w:pPr>
  </w:style>
  <w:style w:type="character" w:customStyle="1" w:styleId="HeaderChar">
    <w:name w:val="Header Char"/>
    <w:basedOn w:val="DefaultParagraphFont"/>
    <w:link w:val="Header"/>
    <w:uiPriority w:val="99"/>
    <w:rsid w:val="00F168E8"/>
    <w:rPr>
      <w:rFonts w:ascii="Calibri" w:hAnsi="Calibri"/>
      <w:sz w:val="22"/>
    </w:rPr>
  </w:style>
  <w:style w:type="paragraph" w:styleId="Footer">
    <w:name w:val="footer"/>
    <w:basedOn w:val="Normal"/>
    <w:link w:val="FooterChar"/>
    <w:uiPriority w:val="99"/>
    <w:unhideWhenUsed/>
    <w:rsid w:val="00F168E8"/>
    <w:pPr>
      <w:tabs>
        <w:tab w:val="center" w:pos="4320"/>
        <w:tab w:val="right" w:pos="8640"/>
      </w:tabs>
    </w:pPr>
  </w:style>
  <w:style w:type="character" w:customStyle="1" w:styleId="FooterChar">
    <w:name w:val="Footer Char"/>
    <w:basedOn w:val="DefaultParagraphFont"/>
    <w:link w:val="Footer"/>
    <w:uiPriority w:val="99"/>
    <w:rsid w:val="00F168E8"/>
    <w:rPr>
      <w:rFonts w:ascii="Calibri" w:hAnsi="Calibri"/>
      <w:sz w:val="22"/>
    </w:rPr>
  </w:style>
  <w:style w:type="character" w:styleId="PageNumber">
    <w:name w:val="page number"/>
    <w:basedOn w:val="DefaultParagraphFont"/>
    <w:uiPriority w:val="99"/>
    <w:semiHidden/>
    <w:unhideWhenUsed/>
    <w:rsid w:val="00F168E8"/>
  </w:style>
  <w:style w:type="character" w:styleId="Hyperlink">
    <w:name w:val="Hyperlink"/>
    <w:aliases w:val="heading 1 (block title),Important,Read,Internet Link,Card Text"/>
    <w:basedOn w:val="DefaultParagraphFont"/>
    <w:uiPriority w:val="99"/>
    <w:unhideWhenUsed/>
    <w:rsid w:val="00F168E8"/>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FF23EA"/>
    <w:rPr>
      <w:rFonts w:ascii="Times New Roman" w:hAnsi="Times New Roman"/>
      <w:b/>
      <w:sz w:val="24"/>
    </w:rPr>
  </w:style>
  <w:style w:type="paragraph" w:customStyle="1" w:styleId="Cards">
    <w:name w:val="Cards"/>
    <w:next w:val="Normal"/>
    <w:link w:val="CardsChar"/>
    <w:qFormat/>
    <w:rsid w:val="004763EC"/>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763EC"/>
    <w:rPr>
      <w:rFonts w:ascii="Times New Roman" w:eastAsia="Calibri" w:hAnsi="Times New Roman" w:cs="Times New Roman"/>
      <w:sz w:val="20"/>
      <w:szCs w:val="20"/>
    </w:rPr>
  </w:style>
  <w:style w:type="paragraph" w:customStyle="1" w:styleId="card">
    <w:name w:val="card"/>
    <w:basedOn w:val="Normal"/>
    <w:next w:val="Normal"/>
    <w:link w:val="cardChar"/>
    <w:qFormat/>
    <w:rsid w:val="00730C6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730C6A"/>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730C6A"/>
    <w:rPr>
      <w:b/>
      <w:bCs/>
      <w:sz w:val="20"/>
      <w:u w:val="single"/>
    </w:rPr>
  </w:style>
  <w:style w:type="character" w:customStyle="1" w:styleId="Emphasis2">
    <w:name w:val="Emphasis2"/>
    <w:basedOn w:val="DefaultParagraphFont"/>
    <w:rsid w:val="00B47680"/>
    <w:rPr>
      <w:rFonts w:ascii="Times New Roman" w:hAnsi="Times New Roman" w:cs="Times New Roman"/>
      <w:b/>
      <w:iCs/>
      <w:sz w:val="24"/>
      <w:u w:val="single"/>
    </w:rPr>
  </w:style>
  <w:style w:type="paragraph" w:customStyle="1" w:styleId="evidencetext">
    <w:name w:val="evidence text"/>
    <w:basedOn w:val="Normal"/>
    <w:rsid w:val="00C3690A"/>
    <w:pPr>
      <w:ind w:left="1728" w:right="1008"/>
    </w:pPr>
    <w:rPr>
      <w:rFonts w:ascii="Arial" w:eastAsia="Times New Roman" w:hAnsi="Arial" w:cs="Times New Roman"/>
      <w:color w:val="000000"/>
      <w:sz w:val="18"/>
    </w:rPr>
  </w:style>
  <w:style w:type="paragraph" w:customStyle="1" w:styleId="boldcite">
    <w:name w:val="bold cite"/>
    <w:basedOn w:val="Normal"/>
    <w:rsid w:val="00C3690A"/>
    <w:rPr>
      <w:rFonts w:ascii="Arial" w:eastAsia="Times New Roman" w:hAnsi="Arial" w:cs="Times New Roman"/>
      <w:b/>
      <w:color w:val="000000"/>
      <w:sz w:val="28"/>
      <w:u w:val="thick" w:color="000000"/>
    </w:rPr>
  </w:style>
  <w:style w:type="paragraph" w:customStyle="1" w:styleId="Citation">
    <w:name w:val="Citation"/>
    <w:basedOn w:val="Normal"/>
    <w:rsid w:val="00C3690A"/>
    <w:pPr>
      <w:ind w:left="1440" w:right="1440"/>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nn.com/2013/10/25/opinion/bergen-drone-promises/index.html" TargetMode="External"/><Relationship Id="rId12" Type="http://schemas.openxmlformats.org/officeDocument/2006/relationships/hyperlink" Target="http://www.etd.ceu.hu/2010/ghughunishvili_irina.pdf" TargetMode="External"/><Relationship Id="rId13" Type="http://schemas.openxmlformats.org/officeDocument/2006/relationships/hyperlink" Target="http://dictionary.oed.com/cgi/entry/50204487?query_type=word&amp;queryword=restrict&amp;first=1&amp;max_to_show=10&amp;sort_type=alpha&amp;result_place=2&amp;search_id=pM7h-54U2cC-10065&amp;hilite=50204487" TargetMode="External"/><Relationship Id="rId14" Type="http://schemas.openxmlformats.org/officeDocument/2006/relationships/hyperlink" Target="http://thelawdictionary.org/statutory-restrictio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12</Pages>
  <Words>5239</Words>
  <Characters>29863</Characters>
  <Application>Microsoft Macintosh Word</Application>
  <DocSecurity>0</DocSecurity>
  <Lines>248</Lines>
  <Paragraphs>70</Paragraphs>
  <ScaleCrop>false</ScaleCrop>
  <Company>Whitman College</Company>
  <LinksUpToDate>false</LinksUpToDate>
  <CharactersWithSpaces>35032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2014-02-14T03:41:00Z</dcterms:created>
  <dcterms:modified xsi:type="dcterms:W3CDTF">2014-02-14T03:41:00Z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