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016D" w14:textId="01EEC412" w:rsidR="005F7182" w:rsidRDefault="005F7182" w:rsidP="005F7182">
      <w:pPr>
        <w:pStyle w:val="Heading1"/>
      </w:pPr>
      <w:bookmarkStart w:id="0" w:name="_GoBack"/>
      <w:bookmarkEnd w:id="0"/>
      <w:r>
        <w:t>Wake Round 3</w:t>
      </w:r>
    </w:p>
    <w:p w14:paraId="00B38480" w14:textId="3FE4A867" w:rsidR="005F7182" w:rsidRPr="005F7182" w:rsidRDefault="005F7182" w:rsidP="005F7182">
      <w:pPr>
        <w:pStyle w:val="Heading2"/>
      </w:pPr>
      <w:r>
        <w:lastRenderedPageBreak/>
        <w:t>1AC</w:t>
      </w:r>
    </w:p>
    <w:p w14:paraId="11F8CAD4" w14:textId="77777777" w:rsidR="0085272B" w:rsidRDefault="0085272B" w:rsidP="0085272B">
      <w:pPr>
        <w:pStyle w:val="Heading3"/>
      </w:pPr>
      <w:r>
        <w:lastRenderedPageBreak/>
        <w:t>Plan</w:t>
      </w:r>
    </w:p>
    <w:p w14:paraId="1089E259" w14:textId="77777777" w:rsidR="0085272B" w:rsidRPr="00C2781D" w:rsidRDefault="0085272B" w:rsidP="0085272B">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p>
    <w:p w14:paraId="14BD2DE3" w14:textId="77777777" w:rsidR="0085272B" w:rsidRPr="00307F09" w:rsidRDefault="0085272B" w:rsidP="0085272B">
      <w:pPr>
        <w:pStyle w:val="Heading3"/>
      </w:pPr>
      <w:r w:rsidRPr="00307F09">
        <w:lastRenderedPageBreak/>
        <w:t xml:space="preserve">Drone </w:t>
      </w:r>
      <w:proofErr w:type="spellStart"/>
      <w:r w:rsidRPr="00307F09">
        <w:t>Prolif</w:t>
      </w:r>
      <w:proofErr w:type="spellEnd"/>
    </w:p>
    <w:p w14:paraId="38962C7A" w14:textId="77777777" w:rsidR="0085272B" w:rsidRPr="00286C43" w:rsidRDefault="0085272B" w:rsidP="0085272B">
      <w:pPr>
        <w:pStyle w:val="Heading4"/>
      </w:pPr>
      <w:r w:rsidRPr="00286C43">
        <w:t xml:space="preserve">Drone </w:t>
      </w:r>
      <w:proofErr w:type="spellStart"/>
      <w:r w:rsidRPr="00286C43">
        <w:t>Prolif</w:t>
      </w:r>
      <w:proofErr w:type="spellEnd"/>
      <w:r w:rsidRPr="00286C43">
        <w:t xml:space="preserve"> Now</w:t>
      </w:r>
    </w:p>
    <w:p w14:paraId="74351FB1" w14:textId="77777777" w:rsidR="0085272B" w:rsidRPr="00253A09" w:rsidRDefault="0085272B" w:rsidP="0085272B">
      <w:pPr>
        <w:rPr>
          <w:rStyle w:val="StyleStyleBold12pt"/>
        </w:rPr>
      </w:pPr>
      <w:proofErr w:type="spellStart"/>
      <w:r w:rsidRPr="00253A09">
        <w:rPr>
          <w:rStyle w:val="StyleStyleBold12pt"/>
        </w:rPr>
        <w:t>Zenko</w:t>
      </w:r>
      <w:proofErr w:type="spellEnd"/>
      <w:r w:rsidRPr="00253A09">
        <w:rPr>
          <w:rStyle w:val="StyleStyleBold12pt"/>
        </w:rPr>
        <w:t>, 2013</w:t>
      </w:r>
    </w:p>
    <w:p w14:paraId="350DC9E1" w14:textId="77777777" w:rsidR="0085272B" w:rsidRDefault="0085272B" w:rsidP="0085272B">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6D068AE3" w14:textId="77777777" w:rsidR="0085272B" w:rsidRDefault="0085272B" w:rsidP="0085272B">
      <w:pPr>
        <w:rPr>
          <w:sz w:val="16"/>
        </w:rPr>
      </w:pPr>
      <w:r w:rsidRPr="0085272B">
        <w:rPr>
          <w:sz w:val="16"/>
        </w:rPr>
        <w:t xml:space="preserve">It is estimated that </w:t>
      </w:r>
      <w:r w:rsidRPr="00390619">
        <w:rPr>
          <w:rStyle w:val="StyleBoldUnderline"/>
          <w:highlight w:val="yellow"/>
        </w:rPr>
        <w:t>the number of states that have acquired</w:t>
      </w:r>
      <w:r w:rsidRPr="00390619">
        <w:rPr>
          <w:rStyle w:val="StyleBoldUnderline"/>
        </w:rPr>
        <w:t xml:space="preserve"> </w:t>
      </w:r>
      <w:r w:rsidRPr="00390619">
        <w:rPr>
          <w:rStyle w:val="StyleBoldUnderline"/>
          <w:highlight w:val="yellow"/>
        </w:rPr>
        <w:t>a</w:t>
      </w:r>
      <w:r w:rsidRPr="00390619">
        <w:rPr>
          <w:rStyle w:val="StyleBoldUnderline"/>
        </w:rPr>
        <w:t xml:space="preserve"> com- </w:t>
      </w:r>
      <w:proofErr w:type="spellStart"/>
      <w:r w:rsidRPr="00390619">
        <w:rPr>
          <w:rStyle w:val="StyleBoldUnderline"/>
        </w:rPr>
        <w:t>plete</w:t>
      </w:r>
      <w:proofErr w:type="spellEnd"/>
      <w:r w:rsidRPr="00390619">
        <w:rPr>
          <w:rStyle w:val="StyleBoldUnderline"/>
        </w:rPr>
        <w:t xml:space="preserve"> </w:t>
      </w:r>
      <w:r w:rsidRPr="00390619">
        <w:rPr>
          <w:rStyle w:val="StyleBoldUnderline"/>
          <w:highlight w:val="yellow"/>
        </w:rPr>
        <w:t>drone system</w:t>
      </w:r>
      <w:r w:rsidRPr="00390619">
        <w:rPr>
          <w:rStyle w:val="StyleBoldUnderline"/>
        </w:rPr>
        <w:t xml:space="preserve"> </w:t>
      </w:r>
      <w:r w:rsidRPr="00390619">
        <w:rPr>
          <w:rStyle w:val="StyleBoldUnderline"/>
          <w:highlight w:val="yellow"/>
        </w:rPr>
        <w:t>has</w:t>
      </w:r>
      <w:r w:rsidRPr="00390619">
        <w:rPr>
          <w:rStyle w:val="StyleBoldUnderline"/>
        </w:rPr>
        <w:t xml:space="preserve"> </w:t>
      </w:r>
      <w:r w:rsidRPr="00390619">
        <w:rPr>
          <w:rStyle w:val="StyleBoldUnderline"/>
          <w:highlight w:val="yellow"/>
        </w:rPr>
        <w:t>grown from forty-one in 2005 to seventy-six in 2012.</w:t>
      </w:r>
      <w:r w:rsidRPr="0085272B">
        <w:rPr>
          <w:sz w:val="16"/>
        </w:rPr>
        <w:t xml:space="preserve">49 Over that same period of time, </w:t>
      </w:r>
      <w:r w:rsidRPr="00390619">
        <w:rPr>
          <w:rStyle w:val="StyleBoldUnderline"/>
        </w:rPr>
        <w:t>the number of total drone pro- grams within those states increased from one hundred ninety-five to nine hundred.</w:t>
      </w:r>
      <w:r w:rsidRPr="0085272B">
        <w:rPr>
          <w:sz w:val="16"/>
        </w:rPr>
        <w:t xml:space="preserve">50 Like the United States, the vast majority of all drones developed by other countries will be used exclusively for government or civilian intelligence, surveillance, and reconnaissance (ISR) missions. </w:t>
      </w:r>
      <w:r w:rsidRPr="00390619">
        <w:rPr>
          <w:rStyle w:val="StyleBoldUnderline"/>
          <w:highlight w:val="yellow"/>
        </w:rPr>
        <w:t>Some advanced industrial economies</w:t>
      </w:r>
      <w:r w:rsidRPr="00390619">
        <w:rPr>
          <w:rStyle w:val="StyleBoldUnderline"/>
        </w:rPr>
        <w:t>—such as Russia, Taiwan, and South Korea—</w:t>
      </w:r>
      <w:r w:rsidRPr="00390619">
        <w:rPr>
          <w:rStyle w:val="StyleBoldUnderline"/>
          <w:highlight w:val="yellow"/>
        </w:rPr>
        <w:t>have developed i</w:t>
      </w:r>
      <w:r w:rsidRPr="00390619">
        <w:rPr>
          <w:rStyle w:val="StyleBoldUnderline"/>
        </w:rPr>
        <w:t xml:space="preserve">ncreasingly </w:t>
      </w:r>
      <w:r w:rsidRPr="00390619">
        <w:rPr>
          <w:rStyle w:val="StyleBoldUnderline"/>
          <w:highlight w:val="yellow"/>
        </w:rPr>
        <w:t>sophisticated</w:t>
      </w:r>
      <w:r w:rsidRPr="00390619">
        <w:rPr>
          <w:rStyle w:val="StyleBoldUnderline"/>
        </w:rPr>
        <w:t xml:space="preserve"> and largely </w:t>
      </w:r>
      <w:r w:rsidRPr="00390619">
        <w:rPr>
          <w:rStyle w:val="StyleBoldUnderline"/>
          <w:highlight w:val="yellow"/>
        </w:rPr>
        <w:t>indigenous drone</w:t>
      </w:r>
      <w:r w:rsidRPr="00390619">
        <w:rPr>
          <w:rStyle w:val="StyleBoldUnderline"/>
        </w:rPr>
        <w:t xml:space="preserve"> </w:t>
      </w:r>
      <w:r w:rsidRPr="00390619">
        <w:rPr>
          <w:rStyle w:val="StyleBoldUnderline"/>
          <w:highlight w:val="yellow"/>
        </w:rPr>
        <w:t>capabilities</w:t>
      </w:r>
      <w:r w:rsidRPr="00390619">
        <w:rPr>
          <w:rStyle w:val="StyleBoldUnderline"/>
        </w:rPr>
        <w:t xml:space="preserve">, </w:t>
      </w:r>
      <w:r w:rsidRPr="0085272B">
        <w:rPr>
          <w:sz w:val="16"/>
        </w:rPr>
        <w:t xml:space="preserve">but they have also missed deadlines for </w:t>
      </w:r>
      <w:r w:rsidRPr="00390619">
        <w:rPr>
          <w:rStyle w:val="StyleBoldUnderline"/>
        </w:rPr>
        <w:t xml:space="preserve">when </w:t>
      </w:r>
      <w:r w:rsidRPr="00390619">
        <w:rPr>
          <w:rStyle w:val="StyleBoldUnderline"/>
          <w:highlight w:val="yellow"/>
        </w:rPr>
        <w:t>they would field armed drones</w:t>
      </w:r>
      <w:r w:rsidRPr="0085272B">
        <w:rPr>
          <w:sz w:val="16"/>
        </w:rPr>
        <w:t xml:space="preserve">, according to their own defense ministries. There is no international association for drone </w:t>
      </w:r>
      <w:proofErr w:type="spellStart"/>
      <w:r w:rsidRPr="0085272B">
        <w:rPr>
          <w:sz w:val="16"/>
        </w:rPr>
        <w:t>manufactur</w:t>
      </w:r>
      <w:proofErr w:type="spellEnd"/>
      <w:r w:rsidRPr="0085272B">
        <w:rPr>
          <w:sz w:val="16"/>
        </w:rPr>
        <w:t xml:space="preserve">- </w:t>
      </w:r>
      <w:proofErr w:type="spellStart"/>
      <w:r w:rsidRPr="0085272B">
        <w:rPr>
          <w:sz w:val="16"/>
        </w:rPr>
        <w:t>ers</w:t>
      </w:r>
      <w:proofErr w:type="spellEnd"/>
      <w:r w:rsidRPr="0085272B">
        <w:rPr>
          <w:sz w:val="16"/>
        </w:rPr>
        <w:t xml:space="preserve"> and operators—similar to those that exist for civilian nuclear </w:t>
      </w:r>
      <w:proofErr w:type="spellStart"/>
      <w:r w:rsidRPr="0085272B">
        <w:rPr>
          <w:sz w:val="16"/>
        </w:rPr>
        <w:t>facili</w:t>
      </w:r>
      <w:proofErr w:type="spellEnd"/>
      <w:r w:rsidRPr="0085272B">
        <w:rPr>
          <w:sz w:val="16"/>
        </w:rPr>
        <w:t xml:space="preserve">-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StyleBoldUnderline"/>
          <w:highlight w:val="yellow"/>
        </w:rPr>
        <w:t>it is possible</w:t>
      </w:r>
      <w:r w:rsidRPr="00390619">
        <w:rPr>
          <w:rStyle w:val="StyleBoldUnderline"/>
        </w:rPr>
        <w:t xml:space="preserve"> that </w:t>
      </w:r>
      <w:r w:rsidRPr="00390619">
        <w:rPr>
          <w:rStyle w:val="StyleBoldUnderline"/>
          <w:highlight w:val="yellow"/>
        </w:rPr>
        <w:t>there have</w:t>
      </w:r>
      <w:r w:rsidRPr="00390619">
        <w:rPr>
          <w:rStyle w:val="StyleBoldUnderline"/>
        </w:rPr>
        <w:t xml:space="preserve"> </w:t>
      </w:r>
      <w:r w:rsidRPr="00390619">
        <w:rPr>
          <w:rStyle w:val="StyleBoldUnderline"/>
          <w:highlight w:val="yellow"/>
        </w:rPr>
        <w:t>been intentionally hidden</w:t>
      </w:r>
      <w:r w:rsidRPr="00390619">
        <w:rPr>
          <w:rStyle w:val="StyleBoldUnderline"/>
        </w:rPr>
        <w:t xml:space="preserve"> </w:t>
      </w:r>
      <w:r w:rsidRPr="00390619">
        <w:rPr>
          <w:rStyle w:val="StyleBoldUnderline"/>
          <w:highlight w:val="yellow"/>
        </w:rPr>
        <w:t>advances</w:t>
      </w:r>
      <w:r w:rsidRPr="00390619">
        <w:rPr>
          <w:rStyle w:val="StyleBoldUnderline"/>
        </w:rPr>
        <w:t xml:space="preserve"> </w:t>
      </w:r>
      <w:r w:rsidRPr="00390619">
        <w:rPr>
          <w:rStyle w:val="StyleBoldUnderline"/>
          <w:highlight w:val="yellow"/>
        </w:rPr>
        <w:t xml:space="preserve">toward states’ development of </w:t>
      </w:r>
      <w:proofErr w:type="spellStart"/>
      <w:r w:rsidRPr="00390619">
        <w:rPr>
          <w:rStyle w:val="StyleBoldUnderline"/>
          <w:highlight w:val="yellow"/>
        </w:rPr>
        <w:t>weaponized</w:t>
      </w:r>
      <w:proofErr w:type="spellEnd"/>
      <w:r w:rsidRPr="00390619">
        <w:rPr>
          <w:rStyle w:val="StyleBoldUnderline"/>
          <w:highlight w:val="yellow"/>
        </w:rPr>
        <w:t xml:space="preserve"> drones</w:t>
      </w:r>
      <w:r w:rsidRPr="0085272B">
        <w:rPr>
          <w:sz w:val="16"/>
        </w:rPr>
        <w:t>.</w:t>
      </w:r>
    </w:p>
    <w:p w14:paraId="2F0B119D" w14:textId="77777777" w:rsidR="0085272B" w:rsidRPr="0085272B" w:rsidRDefault="0085272B" w:rsidP="0085272B">
      <w:pPr>
        <w:rPr>
          <w:sz w:val="16"/>
        </w:rPr>
      </w:pPr>
    </w:p>
    <w:p w14:paraId="56AF8448" w14:textId="77777777" w:rsidR="0085272B" w:rsidRPr="001B0C1B" w:rsidRDefault="0085272B" w:rsidP="0085272B">
      <w:pPr>
        <w:pStyle w:val="Heading4"/>
      </w:pPr>
      <w:r w:rsidRPr="001B0C1B">
        <w:t xml:space="preserve">Establishing a precedent of transparency and accountability spills over globally– a </w:t>
      </w:r>
      <w:r w:rsidRPr="00FF6D03">
        <w:rPr>
          <w:u w:val="single"/>
        </w:rPr>
        <w:t>non-executive</w:t>
      </w:r>
      <w:r w:rsidRPr="001B0C1B">
        <w:t xml:space="preserve"> framework is key </w:t>
      </w:r>
    </w:p>
    <w:p w14:paraId="2672AC9A" w14:textId="77777777" w:rsidR="0085272B" w:rsidRPr="001B0C1B" w:rsidRDefault="0085272B" w:rsidP="0085272B">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1" w:history="1">
        <w:r w:rsidRPr="001B0C1B">
          <w:rPr>
            <w:rStyle w:val="Hyperlink"/>
          </w:rPr>
          <w:t>http://www.judiciary.senate.gov/pdf/04-23-13BrooksTestimony.pdf</w:t>
        </w:r>
      </w:hyperlink>
      <w:r w:rsidRPr="001B0C1B">
        <w:t>)</w:t>
      </w:r>
    </w:p>
    <w:p w14:paraId="18545FBF" w14:textId="77777777" w:rsidR="0085272B" w:rsidRDefault="0085272B" w:rsidP="0085272B">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1B0C1B">
        <w:rPr>
          <w:rStyle w:val="StyleBoldUnderline"/>
          <w:highlight w:val="yellow"/>
        </w:rPr>
        <w:t>such</w:t>
      </w:r>
      <w:r w:rsidRPr="001B0C1B">
        <w:rPr>
          <w:sz w:val="16"/>
          <w:highlight w:val="yellow"/>
        </w:rPr>
        <w:t xml:space="preserve"> </w:t>
      </w:r>
      <w:r w:rsidRPr="001B0C1B">
        <w:rPr>
          <w:rStyle w:val="StyleBoldUnderline"/>
          <w:highlight w:val="yellow"/>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1B24A4">
        <w:rPr>
          <w:rStyle w:val="StyleBoldUnderline"/>
          <w:highlight w:val="yellow"/>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articulating </w:t>
      </w:r>
      <w:r w:rsidRPr="00A10336">
        <w:rPr>
          <w:rStyle w:val="Emphasis"/>
          <w:b w:val="0"/>
          <w:highlight w:val="yellow"/>
        </w:rPr>
        <w:t>norms about</w:t>
      </w:r>
      <w:r w:rsidRPr="001B0C1B">
        <w:rPr>
          <w:rStyle w:val="StyleBoldUnderline"/>
          <w:highlight w:val="yellow"/>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w:t>
      </w:r>
      <w:r w:rsidRPr="001B0C1B">
        <w:rPr>
          <w:sz w:val="16"/>
        </w:rPr>
        <w:lastRenderedPageBreak/>
        <w:t xml:space="preserve">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szCs w:val="28"/>
          <w:highlight w:val="yellow"/>
        </w:rPr>
        <w:t xml:space="preserve">if the </w:t>
      </w:r>
      <w:r w:rsidRPr="00A10336">
        <w:rPr>
          <w:rStyle w:val="Emphasis"/>
          <w:b w:val="0"/>
          <w:sz w:val="28"/>
          <w:szCs w:val="28"/>
        </w:rPr>
        <w:t xml:space="preserve">US </w:t>
      </w:r>
      <w:r w:rsidRPr="00A10336">
        <w:rPr>
          <w:rStyle w:val="Emphasis"/>
          <w:b w:val="0"/>
          <w:sz w:val="28"/>
          <w:szCs w:val="28"/>
          <w:highlight w:val="yellow"/>
        </w:rPr>
        <w:t>executive</w:t>
      </w:r>
      <w:r w:rsidRPr="00A10336">
        <w:rPr>
          <w:rStyle w:val="Emphasis"/>
          <w:b w:val="0"/>
          <w:sz w:val="28"/>
          <w:szCs w:val="28"/>
        </w:rPr>
        <w:t xml:space="preserve"> branch </w:t>
      </w:r>
      <w:r w:rsidRPr="00A10336">
        <w:rPr>
          <w:rStyle w:val="Emphasis"/>
          <w:b w:val="0"/>
          <w:sz w:val="28"/>
          <w:szCs w:val="28"/>
          <w:highlight w:val="yellow"/>
        </w:rPr>
        <w:t>is the sole arbiter 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0336">
        <w:rPr>
          <w:rStyle w:val="Emphasis"/>
          <w:b w:val="0"/>
          <w:sz w:val="28"/>
          <w:szCs w:val="28"/>
          <w:highlight w:val="yellow"/>
        </w:rPr>
        <w:t>why shouldn’t other states</w:t>
      </w:r>
      <w:r w:rsidRPr="00A10336">
        <w:rPr>
          <w:rStyle w:val="Emphasis"/>
          <w:b w:val="0"/>
          <w:sz w:val="28"/>
          <w:szCs w:val="28"/>
        </w:rPr>
        <w:t xml:space="preserve"> </w:t>
      </w:r>
      <w:r w:rsidRPr="00A10336">
        <w:rPr>
          <w:rStyle w:val="Emphasis"/>
          <w:b w:val="0"/>
          <w:sz w:val="28"/>
          <w:szCs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77E9E705" w14:textId="77777777" w:rsidR="0085272B" w:rsidRPr="0085272B" w:rsidRDefault="0085272B" w:rsidP="0085272B">
      <w:pPr>
        <w:rPr>
          <w:b/>
          <w:u w:val="single"/>
        </w:rPr>
      </w:pPr>
    </w:p>
    <w:p w14:paraId="63509357" w14:textId="77777777" w:rsidR="0085272B" w:rsidRPr="00825020" w:rsidRDefault="0085272B" w:rsidP="0085272B">
      <w:pPr>
        <w:pStyle w:val="Heading4"/>
      </w:pPr>
      <w:r>
        <w:t>Drone courts are key limit executive</w:t>
      </w:r>
      <w:r w:rsidRPr="00825020">
        <w:t xml:space="preserve"> behavior</w:t>
      </w:r>
      <w:r w:rsidR="00A81E48">
        <w:t xml:space="preserve"> and </w:t>
      </w:r>
      <w:r>
        <w:t xml:space="preserve">solve transparency </w:t>
      </w:r>
    </w:p>
    <w:p w14:paraId="2531596F" w14:textId="77777777" w:rsidR="0085272B" w:rsidRPr="00AB5BBB" w:rsidRDefault="0085272B" w:rsidP="0085272B">
      <w:pPr>
        <w:rPr>
          <w:rStyle w:val="StyleStyleBold12pt"/>
        </w:rPr>
      </w:pPr>
      <w:r w:rsidRPr="00AB5BBB">
        <w:rPr>
          <w:rStyle w:val="StyleStyleBold12pt"/>
        </w:rPr>
        <w:t>Wexler 13</w:t>
      </w:r>
    </w:p>
    <w:p w14:paraId="7140AF38" w14:textId="77777777" w:rsidR="0085272B" w:rsidRDefault="0085272B" w:rsidP="0085272B">
      <w:r>
        <w:t>(Lesley, Professor of Law, University of Illinois College of Law, “The Role of the Judicial Branch during the Long War: Drone Courts, Damage Suits, and FOIA Requests,” 2013, Social Science Research Network/) /</w:t>
      </w:r>
      <w:proofErr w:type="spellStart"/>
      <w:r>
        <w:t>wyo</w:t>
      </w:r>
      <w:proofErr w:type="spellEnd"/>
      <w:r>
        <w:t>-mm</w:t>
      </w:r>
    </w:p>
    <w:p w14:paraId="324CA5A1" w14:textId="417ADF0A" w:rsidR="00AF5F81" w:rsidRDefault="0085272B" w:rsidP="00AF5F81">
      <w:r w:rsidRPr="001B24A4">
        <w:t xml:space="preserve">This chapter suggests </w:t>
      </w:r>
      <w:r w:rsidRPr="001B24A4">
        <w:rPr>
          <w:rStyle w:val="Emphasis"/>
          <w:highlight w:val="yellow"/>
        </w:rPr>
        <w:t>the judiciary</w:t>
      </w:r>
      <w:r w:rsidRPr="001B24A4">
        <w:rPr>
          <w:rStyle w:val="Emphasis"/>
        </w:rPr>
        <w:t xml:space="preserve"> may </w:t>
      </w:r>
      <w:r w:rsidRPr="001B24A4">
        <w:rPr>
          <w:rStyle w:val="Emphasis"/>
          <w:highlight w:val="yellow"/>
        </w:rPr>
        <w:t>play an important role in</w:t>
      </w:r>
      <w:r w:rsidRPr="001B24A4">
        <w:rPr>
          <w:rStyle w:val="Emphasis"/>
        </w:rPr>
        <w:t xml:space="preserve"> the debate over </w:t>
      </w:r>
      <w:r w:rsidRPr="001B24A4">
        <w:rPr>
          <w:rStyle w:val="Emphasis"/>
          <w:highlight w:val="yellow"/>
        </w:rPr>
        <w:t>the</w:t>
      </w:r>
      <w:r w:rsidRPr="001B24A4">
        <w:rPr>
          <w:rStyle w:val="Emphasis"/>
        </w:rPr>
        <w:t xml:space="preserve"> </w:t>
      </w:r>
      <w:r w:rsidRPr="001B24A4">
        <w:rPr>
          <w:rStyle w:val="Emphasis"/>
          <w:highlight w:val="yellow"/>
        </w:rPr>
        <w:t>executive branch’s decisions</w:t>
      </w:r>
      <w:r w:rsidRPr="001B24A4">
        <w:t xml:space="preserve"> regarding IHL even if it declines to speak to the substance of such cases. First, </w:t>
      </w:r>
      <w:r w:rsidRPr="001B24A4">
        <w:rPr>
          <w:rStyle w:val="StyleBoldUnderline"/>
          <w:highlight w:val="yellow"/>
        </w:rPr>
        <w:t>advocates may use courts as a</w:t>
      </w:r>
      <w:r w:rsidRPr="001B24A4">
        <w:rPr>
          <w:rStyle w:val="StyleBoldUnderline"/>
        </w:rPr>
        <w:t xml:space="preserve"> visible </w:t>
      </w:r>
      <w:r w:rsidRPr="001B24A4">
        <w:rPr>
          <w:rStyle w:val="StyleBoldUnderline"/>
          <w:highlight w:val="yellow"/>
        </w:rPr>
        <w:t>platform</w:t>
      </w:r>
      <w:r w:rsidRPr="001B24A4">
        <w:rPr>
          <w:rStyle w:val="StyleBoldUnderline"/>
        </w:rPr>
        <w:t xml:space="preserve"> in which </w:t>
      </w:r>
      <w:r w:rsidRPr="001B24A4">
        <w:rPr>
          <w:rStyle w:val="StyleBoldUnderline"/>
          <w:highlight w:val="yellow"/>
        </w:rPr>
        <w:t>to</w:t>
      </w:r>
      <w:r w:rsidRPr="001B24A4">
        <w:rPr>
          <w:rStyle w:val="StyleBoldUnderline"/>
        </w:rPr>
        <w:t xml:space="preserve"> make their arguments and </w:t>
      </w:r>
      <w:r w:rsidRPr="001B24A4">
        <w:rPr>
          <w:rStyle w:val="StyleBoldUnderline"/>
          <w:highlight w:val="yellow"/>
        </w:rPr>
        <w:t>spur</w:t>
      </w:r>
      <w:r w:rsidRPr="001B24A4">
        <w:rPr>
          <w:rStyle w:val="StyleBoldUnderline"/>
        </w:rPr>
        <w:t xml:space="preserve"> conversations about alternative, non-judicially mandated </w:t>
      </w:r>
      <w:r w:rsidRPr="001B24A4">
        <w:rPr>
          <w:rStyle w:val="StyleBoldUnderline"/>
          <w:highlight w:val="yellow"/>
        </w:rPr>
        <w:t>transparency</w:t>
      </w:r>
      <w:r w:rsidRPr="001B24A4">
        <w:rPr>
          <w:rStyle w:val="StyleBoldUnderline"/>
        </w:rPr>
        <w:t xml:space="preserve"> </w:t>
      </w:r>
      <w:r w:rsidRPr="001B24A4">
        <w:rPr>
          <w:rStyle w:val="StyleBoldUnderline"/>
          <w:highlight w:val="yellow"/>
        </w:rPr>
        <w:t>and</w:t>
      </w:r>
      <w:r w:rsidRPr="001B24A4">
        <w:rPr>
          <w:rStyle w:val="StyleBoldUnderline"/>
        </w:rPr>
        <w:t xml:space="preserve"> </w:t>
      </w:r>
      <w:r w:rsidRPr="001B24A4">
        <w:rPr>
          <w:rStyle w:val="StyleBoldUnderline"/>
          <w:highlight w:val="yellow"/>
        </w:rPr>
        <w:t>accountability</w:t>
      </w:r>
      <w:r w:rsidRPr="001B24A4">
        <w:rPr>
          <w:rStyle w:val="StyleBoldUnderline"/>
        </w:rPr>
        <w:t xml:space="preserve"> measures.</w:t>
      </w:r>
      <w:r w:rsidRPr="001B24A4">
        <w:t xml:space="preserve"> As they did with the trio of detention cases, </w:t>
      </w:r>
      <w:r w:rsidRPr="001B24A4">
        <w:rPr>
          <w:rStyle w:val="StyleBoldUnderline"/>
        </w:rPr>
        <w:t>advocates can leverage underlying constitutional concerns about the treatment of citizens to stimulate interest in the larger IHL issues</w:t>
      </w:r>
      <w:r w:rsidRPr="001B24A4">
        <w:t xml:space="preserve">. Second, </w:t>
      </w:r>
      <w:r w:rsidRPr="001B24A4">
        <w:rPr>
          <w:rStyle w:val="StyleBoldUnderline"/>
        </w:rPr>
        <w:t>litigants may use courts to publicize and pursue Freedom of Information (FOIA) requests and thus enhance transparency</w:t>
      </w:r>
      <w:r w:rsidRPr="001B24A4">
        <w:t xml:space="preserve">. Even if courts decline to grant FOIA requests, the </w:t>
      </w:r>
      <w:r w:rsidRPr="001B24A4">
        <w:rPr>
          <w:rStyle w:val="StyleBoldUnderline"/>
        </w:rPr>
        <w:t>lawsuits can generate media attention about what remains undisclosed</w:t>
      </w:r>
      <w:r w:rsidRPr="001B24A4">
        <w:t xml:space="preserve">. Third, and most robustly, </w:t>
      </w:r>
      <w:r w:rsidRPr="001B24A4">
        <w:rPr>
          <w:rStyle w:val="Emphasis"/>
          <w:highlight w:val="yellow"/>
        </w:rPr>
        <w:t>Congress may pass legislation that would facilitate</w:t>
      </w:r>
      <w:r w:rsidRPr="001B24A4">
        <w:rPr>
          <w:rStyle w:val="Emphasis"/>
        </w:rPr>
        <w:t xml:space="preserve"> either prospective </w:t>
      </w:r>
      <w:r w:rsidRPr="001B24A4">
        <w:rPr>
          <w:rStyle w:val="Emphasis"/>
          <w:highlight w:val="yellow"/>
        </w:rPr>
        <w:t>review of kill lists through a</w:t>
      </w:r>
      <w:r w:rsidRPr="001B24A4">
        <w:rPr>
          <w:rStyle w:val="Emphasis"/>
        </w:rPr>
        <w:t xml:space="preserve"> so-called </w:t>
      </w:r>
      <w:r w:rsidRPr="001B24A4">
        <w:rPr>
          <w:rStyle w:val="Emphasis"/>
          <w:highlight w:val="yellow"/>
        </w:rPr>
        <w:t>drone court</w:t>
      </w:r>
      <w:r w:rsidRPr="001B24A4">
        <w:rPr>
          <w:rStyle w:val="Emphasis"/>
        </w:rPr>
        <w:t xml:space="preserve"> or remove procedural barriers to retrospective damage suits for those unlawfully killed by a drone strike. Even </w:t>
      </w:r>
      <w:r w:rsidRPr="001B24A4">
        <w:rPr>
          <w:rStyle w:val="Emphasis"/>
          <w:highlight w:val="yellow"/>
        </w:rPr>
        <w:t>the threat of such judicial role may influence executive branch behavior</w:t>
      </w:r>
      <w:r w:rsidRPr="001B24A4">
        <w:rPr>
          <w:rStyle w:val="StyleBoldUnderline"/>
        </w:rPr>
        <w:t>.</w:t>
      </w:r>
      <w:r>
        <w:t xml:space="preserve"> </w:t>
      </w:r>
    </w:p>
    <w:p w14:paraId="59E16874" w14:textId="77777777" w:rsidR="0085272B" w:rsidRDefault="0085272B" w:rsidP="0085272B">
      <w:pPr>
        <w:pStyle w:val="Heading4"/>
      </w:pPr>
      <w:r>
        <w:t>Plan solves international norms for drone use, US norms provide the ability to apply diplomatic pressure</w:t>
      </w:r>
    </w:p>
    <w:p w14:paraId="37711570" w14:textId="77777777" w:rsidR="0085272B" w:rsidRPr="00253A09" w:rsidRDefault="0085272B" w:rsidP="0085272B">
      <w:pPr>
        <w:rPr>
          <w:rStyle w:val="StyleStyleBold12pt"/>
        </w:rPr>
      </w:pPr>
      <w:proofErr w:type="spellStart"/>
      <w:r w:rsidRPr="00253A09">
        <w:rPr>
          <w:rStyle w:val="StyleStyleBold12pt"/>
        </w:rPr>
        <w:t>Zenko</w:t>
      </w:r>
      <w:proofErr w:type="spellEnd"/>
      <w:r w:rsidRPr="00253A09">
        <w:rPr>
          <w:rStyle w:val="StyleStyleBold12pt"/>
        </w:rPr>
        <w:t>, 2013</w:t>
      </w:r>
    </w:p>
    <w:p w14:paraId="085047BA" w14:textId="77777777" w:rsidR="0085272B" w:rsidRDefault="0085272B" w:rsidP="0085272B">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0ADC5C7A" w14:textId="77777777" w:rsidR="0085272B" w:rsidRDefault="0085272B" w:rsidP="0085272B">
      <w:r w:rsidRPr="001B24A4">
        <w:lastRenderedPageBreak/>
        <w:t xml:space="preserve">History shows </w:t>
      </w:r>
      <w:r w:rsidRPr="0085272B">
        <w:t xml:space="preserve">that </w:t>
      </w:r>
      <w:r w:rsidRPr="0085272B">
        <w:rPr>
          <w:rStyle w:val="StyleBoldUnderline"/>
        </w:rPr>
        <w:t xml:space="preserve">how states adopt and use new military </w:t>
      </w:r>
      <w:proofErr w:type="spellStart"/>
      <w:r w:rsidRPr="0085272B">
        <w:rPr>
          <w:rStyle w:val="StyleBoldUnderline"/>
        </w:rPr>
        <w:t>capabili</w:t>
      </w:r>
      <w:proofErr w:type="spellEnd"/>
      <w:r w:rsidRPr="0085272B">
        <w:rPr>
          <w:rStyle w:val="StyleBoldUnderline"/>
        </w:rPr>
        <w:t>- ties is often influenced by how other states have—or</w:t>
      </w:r>
      <w:r w:rsidRPr="001B24A4">
        <w:rPr>
          <w:rStyle w:val="StyleBoldUnderline"/>
        </w:rPr>
        <w:t xml:space="preserve"> have not—used them in the past</w:t>
      </w:r>
      <w:r w:rsidRPr="001B24A4">
        <w:t xml:space="preserve">. Furthermore, </w:t>
      </w:r>
      <w:r w:rsidRPr="001B24A4">
        <w:rPr>
          <w:rStyle w:val="StyleBoldUnderline"/>
          <w:highlight w:val="yellow"/>
        </w:rPr>
        <w:t>norms</w:t>
      </w:r>
      <w:r w:rsidRPr="001B24A4">
        <w:rPr>
          <w:rStyle w:val="StyleBoldUnderline"/>
        </w:rPr>
        <w:t xml:space="preserve"> </w:t>
      </w:r>
      <w:r w:rsidRPr="001B24A4">
        <w:rPr>
          <w:rStyle w:val="StyleBoldUnderline"/>
          <w:highlight w:val="yellow"/>
        </w:rPr>
        <w:t>can deter states from acquiring new technologie</w:t>
      </w:r>
      <w:r w:rsidRPr="001B24A4">
        <w:rPr>
          <w:highlight w:val="yellow"/>
        </w:rPr>
        <w:t>s</w:t>
      </w:r>
      <w:r w:rsidRPr="001B24A4">
        <w:t xml:space="preserve">.72 </w:t>
      </w:r>
      <w:r w:rsidRPr="001B24A4">
        <w:rPr>
          <w:rStyle w:val="StyleBoldUnderline"/>
          <w:highlight w:val="yellow"/>
        </w:rPr>
        <w:t>Norms</w:t>
      </w:r>
      <w:r w:rsidRPr="001B24A4">
        <w:rPr>
          <w:rStyle w:val="StyleBoldUnderline"/>
        </w:rPr>
        <w:t xml:space="preserve">—sometimes but not always codified as legal regimes—have </w:t>
      </w:r>
      <w:r w:rsidRPr="001B24A4">
        <w:rPr>
          <w:rStyle w:val="StyleBoldUnderline"/>
          <w:highlight w:val="yellow"/>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landmines, as well as chemical, biological, and nuclear weapons</w:t>
      </w:r>
      <w:r w:rsidRPr="001B24A4">
        <w:t xml:space="preserve">. </w:t>
      </w:r>
      <w:r w:rsidRPr="001B24A4">
        <w:rPr>
          <w:rStyle w:val="StyleBoldUnderline"/>
          <w:highlight w:val="yellow"/>
        </w:rPr>
        <w:t>A</w:t>
      </w:r>
      <w:r w:rsidRPr="001B24A4">
        <w:rPr>
          <w:rStyle w:val="StyleBoldUnderline"/>
        </w:rPr>
        <w:t xml:space="preserve"> well-articulated and internationally supported </w:t>
      </w:r>
      <w:r w:rsidRPr="001B24A4">
        <w:rPr>
          <w:rStyle w:val="StyleBoldUnderline"/>
          <w:highlight w:val="yellow"/>
        </w:rPr>
        <w:t xml:space="preserve">normative framework, bolstered by a strong U.S. example, can shape armed drone </w:t>
      </w:r>
      <w:proofErr w:type="spellStart"/>
      <w:r w:rsidRPr="001B24A4">
        <w:rPr>
          <w:rStyle w:val="StyleBoldUnderline"/>
          <w:highlight w:val="yellow"/>
        </w:rPr>
        <w:t>prolifera</w:t>
      </w:r>
      <w:proofErr w:type="spellEnd"/>
      <w:r w:rsidRPr="001B24A4">
        <w:rPr>
          <w:rStyle w:val="StyleBoldUnderline"/>
          <w:highlight w:val="yellow"/>
        </w:rPr>
        <w:t xml:space="preserve">- </w:t>
      </w:r>
      <w:proofErr w:type="spellStart"/>
      <w:r w:rsidRPr="001B24A4">
        <w:rPr>
          <w:rStyle w:val="StyleBoldUnderline"/>
          <w:highlight w:val="yellow"/>
        </w:rPr>
        <w:t>tion</w:t>
      </w:r>
      <w:proofErr w:type="spellEnd"/>
      <w:r w:rsidRPr="001B24A4">
        <w:rPr>
          <w:rStyle w:val="StyleBoldUnderline"/>
        </w:rPr>
        <w:t xml:space="preserve"> and employment in the coming decades</w:t>
      </w:r>
      <w:r w:rsidRPr="001B24A4">
        <w:t xml:space="preserve">. </w:t>
      </w:r>
      <w:r w:rsidRPr="0085272B">
        <w:rPr>
          <w:rStyle w:val="StyleBoldUnderline"/>
        </w:rPr>
        <w:t>Such norms would</w:t>
      </w:r>
      <w:r w:rsidRPr="0085272B">
        <w:t xml:space="preserve"> not hinder U.S. freedom of action; rather, they would </w:t>
      </w:r>
      <w:r w:rsidRPr="0085272B">
        <w:rPr>
          <w:rStyle w:val="StyleBoldUnderline"/>
        </w:rPr>
        <w:t>internationalize already-necessary domestic policy reforms</w:t>
      </w:r>
      <w:r w:rsidRPr="001B24A4">
        <w:rPr>
          <w:rStyle w:val="StyleBoldUnderline"/>
        </w:rPr>
        <w:t xml:space="preserve"> and, of course, they would be acceptable only insofar as the limitations placed reciprocally on U.S. drones furthered U.S. objectives</w:t>
      </w:r>
      <w:r w:rsidRPr="001B24A4">
        <w:t xml:space="preserve">. And </w:t>
      </w:r>
      <w:r w:rsidRPr="001B24A4">
        <w:rPr>
          <w:rStyle w:val="StyleBoldUnderline"/>
          <w:highlight w:val="yellow"/>
        </w:rPr>
        <w:t>even if hostile states do not accept norms</w:t>
      </w:r>
      <w:r w:rsidRPr="001B24A4">
        <w:rPr>
          <w:rStyle w:val="StyleBoldUnderline"/>
        </w:rPr>
        <w:t xml:space="preserve"> regulating drone use, </w:t>
      </w:r>
      <w:r w:rsidRPr="001B24A4">
        <w:rPr>
          <w:rStyle w:val="StyleBoldUnderline"/>
          <w:highlight w:val="yellow"/>
        </w:rPr>
        <w:t>the existence of</w:t>
      </w:r>
      <w:r w:rsidRPr="001B24A4">
        <w:rPr>
          <w:rStyle w:val="StyleBoldUnderline"/>
        </w:rPr>
        <w:t xml:space="preserve"> </w:t>
      </w:r>
      <w:r w:rsidRPr="001B24A4">
        <w:rPr>
          <w:rStyle w:val="StyleBoldUnderline"/>
          <w:highlight w:val="yellow"/>
        </w:rPr>
        <w:t xml:space="preserve">an international </w:t>
      </w:r>
      <w:proofErr w:type="spellStart"/>
      <w:r w:rsidRPr="001B24A4">
        <w:rPr>
          <w:rStyle w:val="StyleBoldUnderline"/>
          <w:highlight w:val="yellow"/>
        </w:rPr>
        <w:t>norma</w:t>
      </w:r>
      <w:proofErr w:type="spellEnd"/>
      <w:r w:rsidRPr="001B24A4">
        <w:rPr>
          <w:rStyle w:val="StyleBoldUnderline"/>
          <w:highlight w:val="yellow"/>
        </w:rPr>
        <w:t xml:space="preserve">- </w:t>
      </w:r>
      <w:proofErr w:type="spellStart"/>
      <w:r w:rsidRPr="001B24A4">
        <w:rPr>
          <w:rStyle w:val="StyleBoldUnderline"/>
          <w:highlight w:val="yellow"/>
        </w:rPr>
        <w:t>tive</w:t>
      </w:r>
      <w:proofErr w:type="spellEnd"/>
      <w:r w:rsidRPr="001B24A4">
        <w:rPr>
          <w:rStyle w:val="StyleBoldUnderline"/>
          <w:highlight w:val="yellow"/>
        </w:rPr>
        <w:t xml:space="preserve"> framework, and U.S. compliance</w:t>
      </w:r>
      <w:r w:rsidRPr="001B24A4">
        <w:rPr>
          <w:rStyle w:val="StyleBoldUnderline"/>
        </w:rPr>
        <w:t xml:space="preserve"> with that framework, </w:t>
      </w:r>
      <w:r w:rsidRPr="001B24A4">
        <w:rPr>
          <w:rStyle w:val="StyleBoldUnderline"/>
          <w:highlight w:val="yellow"/>
        </w:rPr>
        <w:t>would pre- serve Washington’s ability to apply diplomatic pressure</w:t>
      </w:r>
      <w:r w:rsidRPr="001B24A4">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1B24A4">
        <w:t>—and should be informed by comparable efforts in the realms of cyber and space.</w:t>
      </w:r>
    </w:p>
    <w:p w14:paraId="42D466BF" w14:textId="77777777" w:rsidR="0085272B" w:rsidRDefault="0085272B" w:rsidP="0085272B"/>
    <w:p w14:paraId="69769097" w14:textId="77777777" w:rsidR="0085272B" w:rsidRPr="001B0C1B" w:rsidRDefault="0085272B" w:rsidP="0085272B">
      <w:pPr>
        <w:pStyle w:val="Heading4"/>
      </w:pPr>
      <w:r>
        <w:t xml:space="preserve">Unfettered drone </w:t>
      </w:r>
      <w:proofErr w:type="spellStart"/>
      <w:r>
        <w:t>prolif</w:t>
      </w:r>
      <w:proofErr w:type="spellEnd"/>
      <w:r>
        <w:t xml:space="preserve"> causes </w:t>
      </w:r>
      <w:r w:rsidRPr="00FF6D03">
        <w:rPr>
          <w:u w:val="single"/>
        </w:rPr>
        <w:t>deterrence crises</w:t>
      </w:r>
      <w:r w:rsidRPr="001B0C1B">
        <w:t xml:space="preserve"> that </w:t>
      </w:r>
      <w:r>
        <w:t xml:space="preserve">lead to nuclear conflict </w:t>
      </w:r>
    </w:p>
    <w:p w14:paraId="0495DD95" w14:textId="77777777" w:rsidR="0085272B" w:rsidRPr="001B0C1B" w:rsidRDefault="0085272B" w:rsidP="0085272B">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04623FC0" w14:textId="77777777" w:rsidR="0085272B" w:rsidRPr="001B0C1B" w:rsidRDefault="0085272B" w:rsidP="0085272B">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val="0"/>
        </w:rPr>
        <w:t xml:space="preserve">such as </w:t>
      </w:r>
      <w:r w:rsidRPr="001B0C1B">
        <w:rPr>
          <w:rStyle w:val="StyleBoldUnderline"/>
          <w:b w:val="0"/>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val="0"/>
          <w:highlight w:val="yellow"/>
        </w:rPr>
        <w:t>to</w:t>
      </w:r>
      <w:r w:rsidRPr="001B0C1B">
        <w:rPr>
          <w:rStyle w:val="StyleBoldUnderline"/>
          <w:b w:val="0"/>
        </w:rPr>
        <w:t xml:space="preserve"> develop</w:t>
      </w:r>
      <w:r w:rsidRPr="001B0C1B">
        <w:rPr>
          <w:b/>
          <w:sz w:val="16"/>
        </w:rPr>
        <w:t xml:space="preserve"> </w:t>
      </w:r>
      <w:r w:rsidRPr="001B0C1B">
        <w:rPr>
          <w:rStyle w:val="StyleBoldUnderline"/>
          <w:b w:val="0"/>
        </w:rPr>
        <w:t xml:space="preserve">and </w:t>
      </w:r>
      <w:r w:rsidRPr="001B0C1B">
        <w:rPr>
          <w:rStyle w:val="StyleBoldUnderline"/>
          <w:b w:val="0"/>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w:t>
      </w:r>
      <w:r w:rsidRPr="001B0C1B">
        <w:rPr>
          <w:sz w:val="16"/>
        </w:rPr>
        <w:lastRenderedPageBreak/>
        <w:t xml:space="preserve">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 xml:space="preserve">nuclear </w:t>
      </w:r>
      <w:proofErr w:type="spellStart"/>
      <w:r w:rsidRPr="001B0C1B">
        <w:rPr>
          <w:rStyle w:val="StyleBoldUnderline"/>
          <w:highlight w:val="yellow"/>
        </w:rPr>
        <w:t>programme</w:t>
      </w:r>
      <w:proofErr w:type="spellEnd"/>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w:t>
      </w:r>
      <w:r w:rsidRPr="00BC4A4D">
        <w:rPr>
          <w:rStyle w:val="Emphasis"/>
          <w:b w:val="0"/>
          <w:highlight w:val="yellow"/>
        </w:rPr>
        <w:t>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val="0"/>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lastRenderedPageBreak/>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val="0"/>
        </w:rPr>
        <w:t>tilting the balance of power in authoritarian regimes</w:t>
      </w:r>
      <w:r w:rsidRPr="001B0C1B">
        <w:rPr>
          <w:sz w:val="16"/>
        </w:rPr>
        <w:t xml:space="preserve"> </w:t>
      </w:r>
      <w:r w:rsidRPr="001B0C1B">
        <w:rPr>
          <w:rStyle w:val="StyleBoldUnderline"/>
          <w:b w:val="0"/>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val="0"/>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w:t>
      </w:r>
      <w:r w:rsidRPr="001B0C1B">
        <w:rPr>
          <w:sz w:val="16"/>
        </w:rPr>
        <w:lastRenderedPageBreak/>
        <w:t>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220B9A8E" w14:textId="77777777" w:rsidR="0085272B" w:rsidRDefault="0085272B" w:rsidP="0085272B">
      <w:pPr>
        <w:pStyle w:val="Heading4"/>
      </w:pPr>
      <w:r>
        <w:t>China’s drone proliferation will cause war in the region—multiple flashpoints</w:t>
      </w:r>
    </w:p>
    <w:p w14:paraId="3234F4A1" w14:textId="77777777" w:rsidR="0085272B" w:rsidRPr="0078274A" w:rsidRDefault="0085272B" w:rsidP="0085272B">
      <w:pPr>
        <w:rPr>
          <w:rStyle w:val="StyleStyleBold12pt"/>
        </w:rPr>
      </w:pPr>
      <w:proofErr w:type="spellStart"/>
      <w:r w:rsidRPr="0078274A">
        <w:rPr>
          <w:rStyle w:val="StyleStyleBold12pt"/>
        </w:rPr>
        <w:t>Standaert</w:t>
      </w:r>
      <w:proofErr w:type="spellEnd"/>
      <w:r w:rsidRPr="0078274A">
        <w:rPr>
          <w:rStyle w:val="StyleStyleBold12pt"/>
        </w:rPr>
        <w:t>, 2012</w:t>
      </w:r>
    </w:p>
    <w:p w14:paraId="3499A36C" w14:textId="77777777" w:rsidR="0085272B" w:rsidRDefault="0085272B" w:rsidP="0085272B">
      <w:r>
        <w:t xml:space="preserve">[Michael, Global Post, </w:t>
      </w:r>
      <w:r w:rsidRPr="0078274A">
        <w:t>Stage set for drone chess match in Asia-Pacific</w:t>
      </w:r>
      <w:r>
        <w:t xml:space="preserve">, </w:t>
      </w:r>
      <w:r w:rsidRPr="0078274A">
        <w:t>http://www.globalpost.com/dispatch/news/regions/asia-pacific/121102/china-drone-UAV-proliferation?page=0</w:t>
      </w:r>
      <w:proofErr w:type="gramStart"/>
      <w:r w:rsidRPr="0078274A">
        <w:t>,1</w:t>
      </w:r>
      <w:proofErr w:type="gramEnd"/>
      <w:r>
        <w:t>] /</w:t>
      </w:r>
      <w:proofErr w:type="spellStart"/>
      <w:r>
        <w:t>Wyo</w:t>
      </w:r>
      <w:proofErr w:type="spellEnd"/>
      <w:r>
        <w:t>-MB</w:t>
      </w:r>
    </w:p>
    <w:p w14:paraId="051F4566" w14:textId="77777777" w:rsidR="0085272B" w:rsidRPr="0085272B" w:rsidRDefault="0085272B" w:rsidP="0085272B">
      <w:pPr>
        <w:rPr>
          <w:sz w:val="16"/>
        </w:rPr>
      </w:pPr>
      <w:r w:rsidRPr="0085272B">
        <w:rPr>
          <w:sz w:val="16"/>
        </w:rPr>
        <w:t xml:space="preserve">SHENZHEN, China — </w:t>
      </w:r>
      <w:r w:rsidRPr="00DD57F8">
        <w:rPr>
          <w:rStyle w:val="StyleBoldUnderline"/>
          <w:highlight w:val="yellow"/>
        </w:rPr>
        <w:t>China’s</w:t>
      </w:r>
      <w:r w:rsidRPr="0078274A">
        <w:rPr>
          <w:rStyle w:val="StyleBoldUnderline"/>
        </w:rPr>
        <w:t xml:space="preserve"> plans to deploy</w:t>
      </w:r>
      <w:r w:rsidRPr="0085272B">
        <w:rPr>
          <w:sz w:val="16"/>
        </w:rPr>
        <w:t xml:space="preserve"> surveillance </w:t>
      </w:r>
      <w:r w:rsidRPr="00DD57F8">
        <w:rPr>
          <w:rStyle w:val="StyleBoldUnderline"/>
          <w:highlight w:val="yellow"/>
        </w:rPr>
        <w:t>drones in the East China and South China seas hint at</w:t>
      </w:r>
      <w:r w:rsidRPr="0078274A">
        <w:rPr>
          <w:rStyle w:val="StyleBoldUnderline"/>
        </w:rPr>
        <w:t xml:space="preserve"> the </w:t>
      </w:r>
      <w:r w:rsidRPr="00DD57F8">
        <w:rPr>
          <w:rStyle w:val="StyleBoldUnderline"/>
          <w:highlight w:val="yellow"/>
        </w:rPr>
        <w:t>future</w:t>
      </w:r>
      <w:r w:rsidRPr="0078274A">
        <w:rPr>
          <w:rStyle w:val="StyleBoldUnderline"/>
        </w:rPr>
        <w:t xml:space="preserve"> of </w:t>
      </w:r>
      <w:r w:rsidRPr="00DD57F8">
        <w:rPr>
          <w:rStyle w:val="StyleBoldUnderline"/>
          <w:highlight w:val="yellow"/>
        </w:rPr>
        <w:t>warfare in the region</w:t>
      </w:r>
      <w:r w:rsidRPr="0085272B">
        <w:rPr>
          <w:sz w:val="16"/>
        </w:rPr>
        <w:t>, but are also a reminder of how far ahead leading drone manufacturing nations like the United States and Israel remain on aviation technology.</w:t>
      </w:r>
      <w:r w:rsidRPr="0085272B">
        <w:rPr>
          <w:sz w:val="12"/>
        </w:rPr>
        <w:t>¶</w:t>
      </w:r>
      <w:r w:rsidRPr="0085272B">
        <w:rPr>
          <w:sz w:val="16"/>
        </w:rPr>
        <w:t xml:space="preserve"> Experts say </w:t>
      </w:r>
      <w:r w:rsidRPr="0078274A">
        <w:rPr>
          <w:rStyle w:val="StyleBoldUnderline"/>
        </w:rPr>
        <w:t>interest in</w:t>
      </w:r>
      <w:r w:rsidRPr="0085272B">
        <w:rPr>
          <w:sz w:val="16"/>
        </w:rP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DD57F8">
        <w:rPr>
          <w:rStyle w:val="StyleBoldUnderline"/>
          <w:highlight w:val="yellow"/>
        </w:rPr>
        <w:t>throughout the Asia-Pacific region without a framework of controls</w:t>
      </w:r>
      <w:r w:rsidRPr="0078274A">
        <w:rPr>
          <w:rStyle w:val="StyleBoldUnderline"/>
        </w:rPr>
        <w:t xml:space="preserve"> </w:t>
      </w:r>
      <w:r w:rsidRPr="00DD57F8">
        <w:rPr>
          <w:rStyle w:val="StyleBoldUnderline"/>
          <w:highlight w:val="yellow"/>
        </w:rPr>
        <w:t>curtailing their proliferation and use</w:t>
      </w:r>
      <w:r w:rsidRPr="0085272B">
        <w:rPr>
          <w:sz w:val="16"/>
        </w:rPr>
        <w:t>.</w:t>
      </w:r>
      <w:r w:rsidRPr="0085272B">
        <w:rPr>
          <w:sz w:val="12"/>
        </w:rPr>
        <w:t>¶</w:t>
      </w:r>
      <w:r w:rsidRPr="0085272B">
        <w:rPr>
          <w:sz w:val="16"/>
        </w:rPr>
        <w:t xml:space="preserve"> </w:t>
      </w:r>
      <w:r w:rsidRPr="0078274A">
        <w:rPr>
          <w:rStyle w:val="StyleBoldUnderline"/>
        </w:rPr>
        <w:t>Add the Obama administration’s policy refocusing American attention on the region</w:t>
      </w:r>
      <w:r w:rsidRPr="0085272B">
        <w:rPr>
          <w:sz w:val="16"/>
        </w:rPr>
        <w:t xml:space="preserve"> — the so-called “Asia Pivot” — </w:t>
      </w:r>
      <w:r w:rsidRPr="0078274A">
        <w:rPr>
          <w:rStyle w:val="StyleBoldUnderline"/>
        </w:rPr>
        <w:t xml:space="preserve">along with US announcements of further deployments of advanced UAVs to the area, and </w:t>
      </w:r>
      <w:r w:rsidRPr="00DD57F8">
        <w:rPr>
          <w:rStyle w:val="StyleBoldUnderline"/>
          <w:highlight w:val="yellow"/>
        </w:rPr>
        <w:t>a massive game of drone chess looks</w:t>
      </w:r>
      <w:r w:rsidRPr="0078274A">
        <w:rPr>
          <w:rStyle w:val="StyleBoldUnderline"/>
        </w:rPr>
        <w:t xml:space="preserve"> increasingly </w:t>
      </w:r>
      <w:r w:rsidRPr="00DD57F8">
        <w:rPr>
          <w:rStyle w:val="StyleBoldUnderline"/>
          <w:highlight w:val="yellow"/>
        </w:rPr>
        <w:t>likely</w:t>
      </w:r>
      <w:r w:rsidRPr="0085272B">
        <w:rPr>
          <w:sz w:val="16"/>
        </w:rPr>
        <w:t>.</w:t>
      </w:r>
      <w:r w:rsidRPr="0085272B">
        <w:rPr>
          <w:sz w:val="12"/>
        </w:rPr>
        <w:t>¶</w:t>
      </w:r>
      <w:r w:rsidRPr="0085272B">
        <w:rPr>
          <w:sz w:val="16"/>
        </w:rPr>
        <w:t xml:space="preserve"> In September, </w:t>
      </w:r>
      <w:r w:rsidRPr="00DD57F8">
        <w:rPr>
          <w:rStyle w:val="StyleBoldUnderline"/>
          <w:highlight w:val="yellow"/>
        </w:rPr>
        <w:t>China</w:t>
      </w:r>
      <w:r w:rsidRPr="0085272B">
        <w:rPr>
          <w:sz w:val="16"/>
        </w:rP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including </w:t>
      </w:r>
      <w:r w:rsidRPr="00DD57F8">
        <w:rPr>
          <w:rStyle w:val="StyleBoldUnderline"/>
          <w:highlight w:val="yellow"/>
        </w:rPr>
        <w:t xml:space="preserve">the </w:t>
      </w:r>
      <w:proofErr w:type="spellStart"/>
      <w:r w:rsidRPr="00DD57F8">
        <w:rPr>
          <w:rStyle w:val="StyleBoldUnderline"/>
          <w:highlight w:val="yellow"/>
        </w:rPr>
        <w:t>Senkaku</w:t>
      </w:r>
      <w:proofErr w:type="spellEnd"/>
      <w:r w:rsidRPr="00DD57F8">
        <w:rPr>
          <w:rStyle w:val="StyleBoldUnderline"/>
          <w:highlight w:val="yellow"/>
        </w:rPr>
        <w:t xml:space="preserve"> Islands</w:t>
      </w:r>
      <w:r w:rsidRPr="0078274A">
        <w:rPr>
          <w:rStyle w:val="StyleBoldUnderline"/>
        </w:rPr>
        <w:t xml:space="preserve"> that have caused recent friction with Japan.</w:t>
      </w:r>
      <w:r w:rsidRPr="0085272B">
        <w:rPr>
          <w:sz w:val="16"/>
        </w:rP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5272B">
        <w:rPr>
          <w:rStyle w:val="StyleBoldUnderline"/>
          <w:b w:val="0"/>
          <w:sz w:val="12"/>
          <w:u w:val="none"/>
        </w:rPr>
        <w:t>¶</w:t>
      </w:r>
      <w:r w:rsidRPr="0085272B">
        <w:rPr>
          <w:sz w:val="16"/>
        </w:rPr>
        <w:t xml:space="preserve"> </w:t>
      </w:r>
      <w:r w:rsidRPr="0078274A">
        <w:rPr>
          <w:rStyle w:val="StyleBoldUnderline"/>
        </w:rPr>
        <w:t>China has been playing catch-up with drone technology leaders</w:t>
      </w:r>
      <w:r w:rsidRPr="0085272B">
        <w:rPr>
          <w:sz w:val="16"/>
        </w:rPr>
        <w:t>, having purchased some technology from Israel already and showing strong interest in increasing its own share of the global UAV market, currently estimated at $6.6 billion per year and climbing.</w:t>
      </w:r>
      <w:r w:rsidRPr="0085272B">
        <w:rPr>
          <w:sz w:val="12"/>
        </w:rPr>
        <w:t>¶</w:t>
      </w:r>
      <w:r w:rsidRPr="0085272B">
        <w:rPr>
          <w:sz w:val="16"/>
        </w:rPr>
        <w:t xml:space="preserve"> 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5272B">
        <w:rPr>
          <w:sz w:val="12"/>
        </w:rPr>
        <w:t>¶</w:t>
      </w:r>
      <w:r w:rsidRPr="0085272B">
        <w:rPr>
          <w:sz w:val="16"/>
        </w:rPr>
        <w:t xml:space="preserve"> Dennis </w:t>
      </w:r>
      <w:proofErr w:type="spellStart"/>
      <w:r w:rsidRPr="0085272B">
        <w:rPr>
          <w:sz w:val="16"/>
        </w:rPr>
        <w:t>Gormley</w:t>
      </w:r>
      <w:proofErr w:type="spellEnd"/>
      <w:r w:rsidRPr="0085272B">
        <w:rPr>
          <w:sz w:val="16"/>
        </w:rPr>
        <w:t>,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5272B">
        <w:rPr>
          <w:sz w:val="12"/>
        </w:rPr>
        <w:t>¶</w:t>
      </w:r>
      <w:r w:rsidRPr="0085272B">
        <w:rPr>
          <w:sz w:val="16"/>
        </w:rPr>
        <w:t xml:space="preserve"> “</w:t>
      </w:r>
      <w:r w:rsidRPr="0078274A">
        <w:rPr>
          <w:rStyle w:val="StyleBoldUnderline"/>
        </w:rPr>
        <w:t>Of greatest concern are the intentions of China,”</w:t>
      </w:r>
      <w:r w:rsidRPr="0085272B">
        <w:rPr>
          <w:sz w:val="16"/>
        </w:rPr>
        <w:t xml:space="preserve"> said </w:t>
      </w:r>
      <w:proofErr w:type="spellStart"/>
      <w:r w:rsidRPr="0085272B">
        <w:rPr>
          <w:sz w:val="16"/>
        </w:rPr>
        <w:t>Gormley</w:t>
      </w:r>
      <w:proofErr w:type="spellEnd"/>
      <w:r w:rsidRPr="0085272B">
        <w:rPr>
          <w:sz w:val="16"/>
        </w:rPr>
        <w:t>, author of the book “Missile Contagion,” published in 2010.</w:t>
      </w:r>
      <w:r w:rsidRPr="0085272B">
        <w:rPr>
          <w:sz w:val="12"/>
        </w:rPr>
        <w:t>¶</w:t>
      </w:r>
      <w:r w:rsidRPr="0085272B">
        <w:rPr>
          <w:sz w:val="16"/>
        </w:rPr>
        <w:t xml:space="preserve"> 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5272B">
        <w:rPr>
          <w:sz w:val="12"/>
        </w:rPr>
        <w:t>¶</w:t>
      </w:r>
      <w:r w:rsidRPr="0085272B">
        <w:rPr>
          <w:sz w:val="16"/>
        </w:rPr>
        <w:t xml:space="preserve"> In June, </w:t>
      </w:r>
      <w:r w:rsidRPr="002F0F18">
        <w:rPr>
          <w:rStyle w:val="StyleBoldUnderline"/>
        </w:rPr>
        <w:t>a Chinese frigate was also photographed testing a helicopter UAV</w:t>
      </w:r>
      <w:r w:rsidRPr="0085272B">
        <w:rPr>
          <w:sz w:val="16"/>
        </w:rPr>
        <w:t xml:space="preserve">, said Wilson </w:t>
      </w:r>
      <w:proofErr w:type="spellStart"/>
      <w:r w:rsidRPr="0085272B">
        <w:rPr>
          <w:sz w:val="16"/>
        </w:rPr>
        <w:t>VornDick</w:t>
      </w:r>
      <w:proofErr w:type="spellEnd"/>
      <w:r w:rsidRPr="0085272B">
        <w:rPr>
          <w:sz w:val="16"/>
        </w:rPr>
        <w:t>, a lieutenant commander in the US Navy Reserves and an analyst on China’s military for the Jamestown Foundation.</w:t>
      </w:r>
      <w:r w:rsidRPr="0085272B">
        <w:rPr>
          <w:sz w:val="12"/>
        </w:rPr>
        <w:t>¶</w:t>
      </w:r>
      <w:r w:rsidRPr="0085272B">
        <w:rPr>
          <w:sz w:val="16"/>
        </w:rPr>
        <w:t xml:space="preserve"> At the end of August</w:t>
      </w:r>
      <w:r w:rsidRPr="002F0F18">
        <w:rPr>
          <w:rStyle w:val="StyleBoldUnderline"/>
        </w:rPr>
        <w:t>, China’s State Oceanic Administration (SOA) announced plans to set up UAV patrols out of 11 airbases in coastal provinces for maritime surveillance</w:t>
      </w:r>
      <w:r w:rsidRPr="0085272B">
        <w:rPr>
          <w:sz w:val="16"/>
        </w:rPr>
        <w:t>. According to state media reports a pilot program last year ran UAVs out of Liaoning province to monitor an ocean area of around 380 square miles.</w:t>
      </w:r>
      <w:r w:rsidRPr="0085272B">
        <w:rPr>
          <w:sz w:val="12"/>
        </w:rPr>
        <w:t>¶</w:t>
      </w:r>
      <w:r w:rsidRPr="0085272B">
        <w:rPr>
          <w:sz w:val="16"/>
        </w:rPr>
        <w:t xml:space="preserve"> More recently, </w:t>
      </w:r>
      <w:r w:rsidRPr="002F0F18">
        <w:rPr>
          <w:rStyle w:val="StyleBoldUnderline"/>
        </w:rPr>
        <w:t xml:space="preserve">immediately </w:t>
      </w:r>
      <w:r w:rsidRPr="00DD57F8">
        <w:rPr>
          <w:rStyle w:val="StyleBoldUnderline"/>
          <w:highlight w:val="yellow"/>
        </w:rPr>
        <w:t>following renewed conflict</w:t>
      </w:r>
      <w:r w:rsidRPr="002F0F18">
        <w:rPr>
          <w:rStyle w:val="StyleBoldUnderline"/>
        </w:rPr>
        <w:t xml:space="preserve"> with Japan </w:t>
      </w:r>
      <w:r w:rsidRPr="00DD57F8">
        <w:rPr>
          <w:rStyle w:val="StyleBoldUnderline"/>
          <w:highlight w:val="yellow"/>
        </w:rPr>
        <w:t xml:space="preserve">over the </w:t>
      </w:r>
      <w:proofErr w:type="spellStart"/>
      <w:r w:rsidRPr="00DD57F8">
        <w:rPr>
          <w:rStyle w:val="StyleBoldUnderline"/>
          <w:highlight w:val="yellow"/>
        </w:rPr>
        <w:t>Senkakus</w:t>
      </w:r>
      <w:proofErr w:type="spellEnd"/>
      <w:r w:rsidRPr="002F0F18">
        <w:rPr>
          <w:rStyle w:val="StyleBoldUnderline"/>
        </w:rPr>
        <w:t xml:space="preserve">, the SOA announced on Sep. 23 that it was deploying UAVs to monitor specifically monitor the disputed islands </w:t>
      </w:r>
      <w:r w:rsidRPr="00DD57F8">
        <w:rPr>
          <w:rStyle w:val="StyleBoldUnderline"/>
          <w:highlight w:val="yellow"/>
        </w:rPr>
        <w:t>as well as</w:t>
      </w:r>
      <w:r w:rsidRPr="002F0F18">
        <w:rPr>
          <w:rStyle w:val="StyleBoldUnderline"/>
        </w:rPr>
        <w:t xml:space="preserve"> territories in </w:t>
      </w:r>
      <w:r w:rsidRPr="00DD57F8">
        <w:rPr>
          <w:rStyle w:val="StyleBoldUnderline"/>
          <w:highlight w:val="yellow"/>
        </w:rPr>
        <w:t>the South China Sea</w:t>
      </w:r>
      <w:r w:rsidRPr="002F0F18">
        <w:rPr>
          <w:rStyle w:val="StyleBoldUnderline"/>
        </w:rPr>
        <w:t>, which China claims almost in its entirety</w:t>
      </w:r>
      <w:r w:rsidRPr="0085272B">
        <w:rPr>
          <w:sz w:val="16"/>
        </w:rPr>
        <w:t>.</w:t>
      </w:r>
      <w:r w:rsidRPr="0085272B">
        <w:rPr>
          <w:sz w:val="12"/>
        </w:rPr>
        <w:t>¶</w:t>
      </w:r>
      <w:r w:rsidRPr="0085272B">
        <w:rPr>
          <w:sz w:val="16"/>
        </w:rPr>
        <w:t xml:space="preserve"> Reports also indicate that </w:t>
      </w:r>
      <w:r w:rsidRPr="002F0F18">
        <w:rPr>
          <w:rStyle w:val="StyleBoldUnderline"/>
        </w:rPr>
        <w:t xml:space="preserve">Japan is using drones to monitor the </w:t>
      </w:r>
      <w:proofErr w:type="spellStart"/>
      <w:r w:rsidRPr="002F0F18">
        <w:rPr>
          <w:rStyle w:val="StyleBoldUnderline"/>
        </w:rPr>
        <w:t>Senkakus</w:t>
      </w:r>
      <w:proofErr w:type="spellEnd"/>
      <w:r w:rsidRPr="002F0F18">
        <w:rPr>
          <w:rStyle w:val="StyleBoldUnderline"/>
        </w:rPr>
        <w:t>, and the Philippines is reportedly looking to purchase more UAVs from the US for monitoring its own claims in the South China Sea</w:t>
      </w:r>
      <w:r w:rsidRPr="0085272B">
        <w:rPr>
          <w:sz w:val="16"/>
        </w:rPr>
        <w:t>.</w:t>
      </w:r>
    </w:p>
    <w:p w14:paraId="1BB60165" w14:textId="77777777" w:rsidR="0085272B" w:rsidRDefault="0085272B" w:rsidP="0085272B">
      <w:pPr>
        <w:pStyle w:val="Heading4"/>
      </w:pPr>
      <w:r>
        <w:t>SCS conflict causes nuke war</w:t>
      </w:r>
    </w:p>
    <w:p w14:paraId="30604108" w14:textId="77777777" w:rsidR="0085272B" w:rsidRPr="00FA370F" w:rsidRDefault="0085272B" w:rsidP="0085272B">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14:paraId="77AB925D" w14:textId="77777777" w:rsidR="0085272B" w:rsidRPr="00A000A0" w:rsidRDefault="0085272B" w:rsidP="0085272B">
      <w:pPr>
        <w:spacing w:after="200" w:line="276" w:lineRule="auto"/>
        <w:rPr>
          <w:rFonts w:ascii="Georgia" w:hAnsi="Georgia"/>
          <w:sz w:val="16"/>
        </w:rPr>
      </w:pPr>
      <w:r w:rsidRPr="00FA370F">
        <w:rPr>
          <w:rFonts w:ascii="Georgia" w:hAnsi="Georgia"/>
          <w:bCs/>
          <w:sz w:val="20"/>
          <w:highlight w:val="cyan"/>
          <w:u w:val="single"/>
        </w:rPr>
        <w:t>The risk of conflict in the South China Sea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 xml:space="preserve">tates and China over the right of U.S. military vessels to operate in </w:t>
      </w:r>
      <w:r w:rsidRPr="00FA370F">
        <w:rPr>
          <w:rFonts w:ascii="Georgia" w:hAnsi="Georgia"/>
          <w:bCs/>
          <w:sz w:val="20"/>
          <w:u w:val="single"/>
        </w:rPr>
        <w:lastRenderedPageBreak/>
        <w:t>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tensions are </w:t>
      </w:r>
      <w:r w:rsidRPr="00FA370F">
        <w:rPr>
          <w:rFonts w:ascii="Georgia" w:hAnsi="Georgia"/>
          <w:bCs/>
          <w:sz w:val="20"/>
          <w:u w:val="single"/>
        </w:rPr>
        <w:t xml:space="preserve">shaping—and being </w:t>
      </w:r>
      <w:r w:rsidRPr="00FA370F">
        <w:rPr>
          <w:rFonts w:ascii="Georgia" w:hAnsi="Georgia"/>
          <w:b/>
          <w:iCs/>
          <w:sz w:val="20"/>
          <w:highlight w:val="cyan"/>
          <w:u w:val="single"/>
        </w:rPr>
        <w:t>shaped</w:t>
      </w:r>
      <w:r w:rsidRPr="00FA370F">
        <w:rPr>
          <w:rFonts w:ascii="Georgia" w:hAnsi="Georgia"/>
          <w:b/>
          <w:iCs/>
          <w:sz w:val="20"/>
          <w:highlight w:val="yellow"/>
          <w:u w:val="single"/>
        </w:rPr>
        <w:t xml:space="preserve"> </w:t>
      </w:r>
      <w:r w:rsidRPr="00FA370F">
        <w:rPr>
          <w:rFonts w:ascii="Georgia" w:hAnsi="Georgia"/>
          <w:b/>
          <w:iCs/>
          <w:sz w:val="20"/>
          <w:highlight w:val="cyan"/>
          <w:u w:val="single"/>
        </w:rPr>
        <w:t>by—rising apprehensions about</w:t>
      </w:r>
      <w:r w:rsidRPr="00FA370F">
        <w:rPr>
          <w:rFonts w:ascii="Georgia" w:hAnsi="Georgia"/>
          <w:bCs/>
          <w:sz w:val="20"/>
          <w:highlight w:val="cyan"/>
          <w:u w:val="single"/>
        </w:rPr>
        <w:t xml:space="preserve"> </w:t>
      </w:r>
      <w:r w:rsidRPr="00FA370F">
        <w:rPr>
          <w:rFonts w:ascii="Georgia" w:hAnsi="Georgia"/>
          <w:bCs/>
          <w:sz w:val="20"/>
          <w:u w:val="single"/>
        </w:rPr>
        <w:t xml:space="preserve">the growth of </w:t>
      </w:r>
      <w:r w:rsidRPr="00FA370F">
        <w:rPr>
          <w:rFonts w:ascii="Georgia" w:hAnsi="Georgia"/>
          <w:bCs/>
          <w:sz w:val="20"/>
          <w:highlight w:val="cya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FA370F">
        <w:rPr>
          <w:rFonts w:ascii="Georgia" w:hAnsi="Georgia"/>
          <w:b/>
          <w:iCs/>
          <w:sz w:val="20"/>
          <w:highlight w:val="cyan"/>
          <w:u w:val="single"/>
        </w:rPr>
        <w:t xml:space="preserve">modernization of </w:t>
      </w:r>
      <w:r w:rsidRPr="00FA370F">
        <w:rPr>
          <w:rFonts w:ascii="Georgia" w:hAnsi="Georgia"/>
          <w:b/>
          <w:iCs/>
          <w:sz w:val="20"/>
          <w:u w:val="single"/>
        </w:rPr>
        <w:t xml:space="preserve">its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FA370F">
        <w:rPr>
          <w:rFonts w:ascii="Georgia" w:hAnsi="Georgia"/>
          <w:b/>
          <w:iCs/>
          <w:sz w:val="20"/>
          <w:highlight w:val="cya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FA370F">
        <w:rPr>
          <w:rFonts w:ascii="Georgia" w:hAnsi="Georgia"/>
          <w:bCs/>
          <w:sz w:val="20"/>
          <w:highlight w:val="yellow"/>
          <w:u w:val="single"/>
        </w:rPr>
        <w:t>to enforce</w:t>
      </w:r>
      <w:r w:rsidRPr="00FA370F">
        <w:rPr>
          <w:rFonts w:ascii="Georgia" w:hAnsi="Georgia"/>
          <w:bCs/>
          <w:sz w:val="20"/>
          <w:u w:val="single"/>
        </w:rPr>
        <w:t xml:space="preserve"> its sovereignty and </w:t>
      </w:r>
      <w:r w:rsidRPr="00FA370F">
        <w:rPr>
          <w:rFonts w:ascii="Georgia" w:hAnsi="Georgia"/>
          <w:bCs/>
          <w:sz w:val="20"/>
          <w:highlight w:val="yellow"/>
          <w:u w:val="single"/>
        </w:rPr>
        <w:t>jurisdiction claims 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FA370F">
        <w:rPr>
          <w:rFonts w:ascii="Georgia" w:hAnsi="Georgia"/>
          <w:bCs/>
          <w:sz w:val="20"/>
          <w:highlight w:val="cyan"/>
          <w:u w:val="single"/>
        </w:rPr>
        <w:t>disputes</w:t>
      </w:r>
      <w:r w:rsidRPr="00FA370F">
        <w:rPr>
          <w:rFonts w:ascii="Georgia" w:hAnsi="Georgia"/>
          <w:bCs/>
          <w:sz w:val="20"/>
          <w:highlight w:val="yellow"/>
          <w:u w:val="single"/>
        </w:rPr>
        <w:t xml:space="preserve"> in the </w:t>
      </w:r>
      <w:r w:rsidRPr="00FA370F">
        <w:rPr>
          <w:rFonts w:ascii="Georgia" w:hAnsi="Georgia"/>
          <w:bCs/>
          <w:sz w:val="20"/>
          <w:highlight w:val="yellow"/>
          <w:u w:val="single"/>
          <w:bdr w:val="single" w:sz="4" w:space="0" w:color="auto"/>
        </w:rPr>
        <w:t>S</w:t>
      </w:r>
      <w:r w:rsidRPr="00FA370F">
        <w:rPr>
          <w:rFonts w:ascii="Georgia" w:hAnsi="Georgia"/>
          <w:bCs/>
          <w:sz w:val="20"/>
          <w:u w:val="single"/>
        </w:rPr>
        <w:t xml:space="preserve">outh </w:t>
      </w:r>
      <w:r w:rsidRPr="00FA370F">
        <w:rPr>
          <w:rFonts w:ascii="Georgia" w:hAnsi="Georgia"/>
          <w:bCs/>
          <w:sz w:val="20"/>
          <w:highlight w:val="yellow"/>
          <w:u w:val="single"/>
          <w:bdr w:val="single" w:sz="4" w:space="0" w:color="auto"/>
        </w:rPr>
        <w:t>C</w:t>
      </w:r>
      <w:r w:rsidRPr="00FA370F">
        <w:rPr>
          <w:rFonts w:ascii="Georgia" w:hAnsi="Georgia"/>
          <w:bCs/>
          <w:sz w:val="20"/>
          <w:u w:val="single"/>
        </w:rPr>
        <w:t xml:space="preserve">hina </w:t>
      </w:r>
      <w:r w:rsidRPr="00FA370F">
        <w:rPr>
          <w:rFonts w:ascii="Georgia" w:hAnsi="Georgia"/>
          <w:bCs/>
          <w:sz w:val="20"/>
          <w:highlight w:val="yellow"/>
          <w:u w:val="single"/>
          <w:bdr w:val="single" w:sz="4" w:space="0" w:color="auto"/>
        </w:rPr>
        <w:t>S</w:t>
      </w:r>
      <w:r w:rsidRPr="00FA370F">
        <w:rPr>
          <w:rFonts w:ascii="Georgia" w:hAnsi="Georgia"/>
          <w:bCs/>
          <w:sz w:val="20"/>
          <w:u w:val="single"/>
        </w:rPr>
        <w:t xml:space="preserve">ea from </w:t>
      </w:r>
      <w:r w:rsidRPr="00FA370F">
        <w:rPr>
          <w:rFonts w:ascii="Georgia" w:hAnsi="Georgia"/>
          <w:b/>
          <w:iCs/>
          <w:sz w:val="20"/>
          <w:highlight w:val="cyan"/>
          <w:u w:val="single"/>
        </w:rPr>
        <w:t>escalat</w:t>
      </w:r>
      <w:r w:rsidRPr="00FA370F">
        <w:rPr>
          <w:rFonts w:ascii="Georgia" w:hAnsi="Georgia"/>
          <w:b/>
          <w:iCs/>
          <w:sz w:val="20"/>
          <w:u w:val="single"/>
        </w:rPr>
        <w:t xml:space="preserve">ing </w:t>
      </w:r>
      <w:r w:rsidRPr="00FA370F">
        <w:rPr>
          <w:rFonts w:ascii="Georgia" w:hAnsi="Georgia"/>
          <w:b/>
          <w:iCs/>
          <w:sz w:val="20"/>
          <w:highlight w:val="cyan"/>
          <w:u w:val="single"/>
        </w:rPr>
        <w:t>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FA370F">
        <w:rPr>
          <w:rFonts w:ascii="Georgia" w:hAnsi="Georgia"/>
          <w:bCs/>
          <w:sz w:val="20"/>
          <w:highlight w:val="cyan"/>
          <w:u w:val="single"/>
        </w:rPr>
        <w:t xml:space="preserve">The </w:t>
      </w:r>
      <w:r w:rsidRPr="00FA370F">
        <w:rPr>
          <w:rFonts w:ascii="Georgia" w:hAnsi="Georgia"/>
          <w:b/>
          <w:iCs/>
          <w:sz w:val="20"/>
          <w:highlight w:val="cyan"/>
          <w:u w:val="single"/>
        </w:rPr>
        <w:t>most likely</w:t>
      </w:r>
      <w:r w:rsidRPr="00FA370F">
        <w:rPr>
          <w:rFonts w:ascii="Georgia" w:hAnsi="Georgia"/>
          <w:bCs/>
          <w:sz w:val="20"/>
          <w:highlight w:val="cyan"/>
          <w:u w:val="single"/>
        </w:rPr>
        <w:t xml:space="preserve"> and </w:t>
      </w:r>
      <w:r w:rsidRPr="00FA370F">
        <w:rPr>
          <w:rFonts w:ascii="Georgia" w:hAnsi="Georgia"/>
          <w:b/>
          <w:iCs/>
          <w:sz w:val="20"/>
          <w:highlight w:val="cyan"/>
          <w:u w:val="single"/>
        </w:rPr>
        <w:t>dangerous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FA370F">
        <w:rPr>
          <w:rFonts w:ascii="Georgia" w:hAnsi="Georgia"/>
          <w:b/>
          <w:iCs/>
          <w:sz w:val="20"/>
          <w:highlight w:val="cya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violate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in </w:t>
      </w:r>
      <w:r w:rsidRPr="00FA370F">
        <w:rPr>
          <w:rFonts w:ascii="Georgia" w:hAnsi="Georgia"/>
          <w:b/>
          <w:iCs/>
          <w:sz w:val="20"/>
          <w:highlight w:val="yellow"/>
          <w:u w:val="single"/>
        </w:rPr>
        <w:t>aggressive ways that increase the risk of an 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FA370F">
        <w:rPr>
          <w:rFonts w:ascii="Georgia" w:hAnsi="Georgia"/>
          <w:b/>
          <w:iCs/>
          <w:sz w:val="20"/>
          <w:highlight w:val="cyan"/>
          <w:u w:val="single"/>
        </w:rPr>
        <w:t>miscalculation</w:t>
      </w:r>
      <w:r w:rsidRPr="00FA370F">
        <w:rPr>
          <w:rFonts w:ascii="Georgia" w:hAnsi="Georgia"/>
          <w:bCs/>
          <w:sz w:val="20"/>
          <w:highlight w:val="yellow"/>
          <w:u w:val="single"/>
        </w:rPr>
        <w:t xml:space="preserve"> </w:t>
      </w:r>
      <w:r w:rsidRPr="00FA370F">
        <w:rPr>
          <w:rFonts w:ascii="Georgia" w:hAnsi="Georgia"/>
          <w:bCs/>
          <w:sz w:val="20"/>
          <w:u w:val="single"/>
        </w:rPr>
        <w:t xml:space="preserve">or misunderstanding </w:t>
      </w:r>
      <w:r w:rsidRPr="00FA370F">
        <w:rPr>
          <w:rFonts w:ascii="Georgia" w:hAnsi="Georgia"/>
          <w:bCs/>
          <w:sz w:val="20"/>
          <w:highlight w:val="cyan"/>
          <w:u w:val="single"/>
        </w:rPr>
        <w:t>could</w:t>
      </w:r>
      <w:r w:rsidRPr="00FA370F">
        <w:rPr>
          <w:rFonts w:ascii="Georgia" w:hAnsi="Georgia"/>
          <w:bCs/>
          <w:sz w:val="20"/>
          <w:u w:val="single"/>
        </w:rPr>
        <w:t xml:space="preserve"> then result in a </w:t>
      </w:r>
      <w:r w:rsidRPr="00FA370F">
        <w:rPr>
          <w:rFonts w:ascii="Georgia" w:hAnsi="Georgia"/>
          <w:b/>
          <w:iCs/>
          <w:sz w:val="20"/>
          <w:u w:val="single"/>
        </w:rPr>
        <w:t>deadly exchange of fire</w:t>
      </w:r>
      <w:r w:rsidRPr="00FA370F">
        <w:rPr>
          <w:rFonts w:ascii="Georgia" w:hAnsi="Georgia"/>
          <w:sz w:val="16"/>
        </w:rPr>
        <w:t xml:space="preserve">, </w:t>
      </w:r>
      <w:r w:rsidRPr="00FA370F">
        <w:rPr>
          <w:rFonts w:ascii="Georgia" w:hAnsi="Georgia"/>
          <w:bCs/>
          <w:sz w:val="20"/>
          <w:highlight w:val="cyan"/>
          <w:u w:val="single"/>
        </w:rPr>
        <w:t>leadi</w:t>
      </w:r>
      <w:r w:rsidRPr="00FA370F">
        <w:rPr>
          <w:rFonts w:ascii="Georgia" w:hAnsi="Georgia"/>
          <w:bCs/>
          <w:sz w:val="20"/>
          <w:u w:val="single"/>
        </w:rPr>
        <w:t xml:space="preserve">ng </w:t>
      </w:r>
      <w:r w:rsidRPr="00FA370F">
        <w:rPr>
          <w:rFonts w:ascii="Georgia" w:hAnsi="Georgia"/>
          <w:bCs/>
          <w:sz w:val="20"/>
          <w:highlight w:val="cyan"/>
          <w:u w:val="single"/>
        </w:rPr>
        <w:t xml:space="preserve">to further </w:t>
      </w:r>
      <w:r w:rsidRPr="00FA370F">
        <w:rPr>
          <w:rFonts w:ascii="Georgia" w:hAnsi="Georgia"/>
          <w:b/>
          <w:iCs/>
          <w:sz w:val="20"/>
          <w:highlight w:val="cya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0C1AFE69" w14:textId="77777777" w:rsidR="0085272B" w:rsidRDefault="0085272B" w:rsidP="0085272B">
      <w:pPr>
        <w:pStyle w:val="Heading4"/>
      </w:pPr>
      <w:proofErr w:type="spellStart"/>
      <w:r>
        <w:t>Senkaku</w:t>
      </w:r>
      <w:proofErr w:type="spellEnd"/>
      <w:r>
        <w:t xml:space="preserve"> Conflict goes nuclear</w:t>
      </w:r>
    </w:p>
    <w:p w14:paraId="029EC91B" w14:textId="77777777" w:rsidR="0085272B" w:rsidRDefault="0085272B" w:rsidP="0085272B">
      <w:r>
        <w:t xml:space="preserve">John </w:t>
      </w:r>
      <w:proofErr w:type="spellStart"/>
      <w:r w:rsidRPr="00D638EE">
        <w:rPr>
          <w:rStyle w:val="StyleStyleBold12pt"/>
        </w:rPr>
        <w:t>Blaxland</w:t>
      </w:r>
      <w:proofErr w:type="spellEnd"/>
      <w:r w:rsidRPr="00D638EE">
        <w:rPr>
          <w:rStyle w:val="StyleStyleBold12pt"/>
        </w:rPr>
        <w:t xml:space="preserve"> 13</w:t>
      </w:r>
      <w:r>
        <w:t xml:space="preserve">, Senior Fellow at the Strategic and </w:t>
      </w:r>
      <w:proofErr w:type="spellStart"/>
      <w:r>
        <w:t>Defence</w:t>
      </w:r>
      <w:proofErr w:type="spellEnd"/>
      <w:r>
        <w:t xml:space="preserve"> Studies Centre, the Australian National University, and Rikki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2095C4D0" w14:textId="77777777" w:rsidR="0085272B" w:rsidRDefault="0085272B" w:rsidP="0085272B">
      <w:pPr>
        <w:rPr>
          <w:sz w:val="16"/>
        </w:rPr>
      </w:pPr>
      <w:r w:rsidRPr="00777AD3">
        <w:rPr>
          <w:sz w:val="16"/>
        </w:rPr>
        <w:t xml:space="preserve">The recent </w:t>
      </w:r>
      <w:r w:rsidRPr="00777AD3">
        <w:rPr>
          <w:rStyle w:val="StyleBoldUnderline"/>
        </w:rPr>
        <w:t xml:space="preserve">activation of </w:t>
      </w:r>
      <w:r w:rsidRPr="0085272B">
        <w:rPr>
          <w:rStyle w:val="StyleBoldUnderline"/>
          <w:highlight w:val="cyan"/>
        </w:rPr>
        <w:t xml:space="preserve">Chinese weapons radars aimed at Japanese military platforms around the </w:t>
      </w:r>
      <w:proofErr w:type="spellStart"/>
      <w:r w:rsidRPr="0085272B">
        <w:rPr>
          <w:rStyle w:val="StyleBoldUnderline"/>
          <w:highlight w:val="cyan"/>
        </w:rPr>
        <w:t>Senkaku</w:t>
      </w:r>
      <w:proofErr w:type="spellEnd"/>
      <w:r w:rsidRPr="00777AD3">
        <w:rPr>
          <w:sz w:val="16"/>
        </w:rPr>
        <w:t>/</w:t>
      </w:r>
      <w:proofErr w:type="spellStart"/>
      <w:r w:rsidRPr="00777AD3">
        <w:rPr>
          <w:sz w:val="16"/>
        </w:rPr>
        <w:t>Diaoyu</w:t>
      </w:r>
      <w:proofErr w:type="spellEnd"/>
      <w:r w:rsidRPr="00777AD3">
        <w:rPr>
          <w:sz w:val="16"/>
        </w:rPr>
        <w:t xml:space="preserve"> </w:t>
      </w:r>
      <w:r w:rsidRPr="0085272B">
        <w:rPr>
          <w:rStyle w:val="StyleBoldUnderline"/>
          <w:highlight w:val="cyan"/>
        </w:rPr>
        <w:t>Islands</w:t>
      </w:r>
      <w:r w:rsidRPr="0085272B">
        <w:rPr>
          <w:sz w:val="16"/>
          <w:highlight w:val="cyan"/>
        </w:rPr>
        <w:t xml:space="preserve"> </w:t>
      </w:r>
      <w:r w:rsidRPr="0085272B">
        <w:rPr>
          <w:rStyle w:val="StyleBoldUnderline"/>
          <w:highlight w:val="cyan"/>
        </w:rPr>
        <w:t>is the latest in a series of incidents</w:t>
      </w:r>
      <w:r w:rsidRPr="00777AD3">
        <w:rPr>
          <w:sz w:val="16"/>
        </w:rPr>
        <w:t xml:space="preserve"> in which China has asserted its power and authority at the expense of its </w:t>
      </w:r>
      <w:proofErr w:type="spellStart"/>
      <w:r w:rsidRPr="00777AD3">
        <w:rPr>
          <w:sz w:val="16"/>
        </w:rPr>
        <w:t>neighbours</w:t>
      </w:r>
      <w:proofErr w:type="spellEnd"/>
      <w:r w:rsidRPr="00777AD3">
        <w:rPr>
          <w:sz w:val="16"/>
        </w:rPr>
        <w:t>.</w:t>
      </w:r>
      <w:r w:rsidRPr="00777AD3">
        <w:rPr>
          <w:sz w:val="12"/>
        </w:rPr>
        <w:t xml:space="preserve">¶ </w:t>
      </w:r>
      <w:proofErr w:type="gramStart"/>
      <w:r w:rsidRPr="00777AD3">
        <w:rPr>
          <w:rStyle w:val="StyleBoldUnderline"/>
        </w:rPr>
        <w:t>The</w:t>
      </w:r>
      <w:proofErr w:type="gramEnd"/>
      <w:r w:rsidRPr="00777AD3">
        <w:rPr>
          <w:rStyle w:val="StyleBoldUnderline"/>
        </w:rPr>
        <w:t xml:space="preserv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85272B">
        <w:rPr>
          <w:rStyle w:val="Emphasis"/>
          <w:highlight w:val="cyan"/>
        </w:rPr>
        <w:t>incidents could easily escalate</w:t>
      </w:r>
      <w:r w:rsidRPr="00777AD3">
        <w:rPr>
          <w:sz w:val="16"/>
        </w:rPr>
        <w:t xml:space="preserve">. In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considered a major war between the great powers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777AD3">
        <w:rPr>
          <w:rStyle w:val="Emphasis"/>
        </w:rPr>
        <w:t>once a major war was triggered there was little hope of avoiding the conflict</w:t>
      </w:r>
      <w:r w:rsidRPr="00777AD3">
        <w:rPr>
          <w:sz w:val="16"/>
        </w:rPr>
        <w:t xml:space="preserve">. Germany’s dissatisfaction with the constraints </w:t>
      </w:r>
      <w:r w:rsidRPr="00777AD3">
        <w:rPr>
          <w:sz w:val="16"/>
        </w:rPr>
        <w:lastRenderedPageBreak/>
        <w:t xml:space="preserve">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3629F0">
        <w:rPr>
          <w:rStyle w:val="StyleBoldUnderline"/>
          <w:highlight w:val="cyan"/>
        </w:rPr>
        <w:t>China’s assertiveness is driving regional states closer into</w:t>
      </w:r>
      <w:r w:rsidRPr="00777AD3">
        <w:rPr>
          <w:sz w:val="16"/>
        </w:rPr>
        <w:t xml:space="preserve"> the arms </w:t>
      </w:r>
      <w:r w:rsidRPr="003629F0">
        <w:rPr>
          <w:sz w:val="16"/>
        </w:rPr>
        <w:t>of</w:t>
      </w:r>
      <w:r w:rsidRPr="003629F0">
        <w:rPr>
          <w:sz w:val="16"/>
          <w:highlight w:val="cyan"/>
        </w:rPr>
        <w:t xml:space="preserve"> </w:t>
      </w:r>
      <w:r w:rsidRPr="003629F0">
        <w:rPr>
          <w:rStyle w:val="StyleBoldUnderline"/>
          <w:highlight w:val="cyan"/>
        </w:rPr>
        <w:t>the U</w:t>
      </w:r>
      <w:r w:rsidRPr="00777AD3">
        <w:rPr>
          <w:sz w:val="16"/>
        </w:rPr>
        <w:t xml:space="preserve">nited </w:t>
      </w:r>
      <w:r w:rsidRPr="003629F0">
        <w:rPr>
          <w:rStyle w:val="StyleBoldUnderline"/>
          <w:highlight w:val="cyan"/>
        </w:rPr>
        <w:t>S</w:t>
      </w:r>
      <w:r w:rsidRPr="00777AD3">
        <w:rPr>
          <w:sz w:val="16"/>
        </w:rPr>
        <w:t xml:space="preserve">tates. </w:t>
      </w:r>
      <w:r w:rsidRPr="003629F0">
        <w:rPr>
          <w:rStyle w:val="StyleBoldUnderline"/>
          <w:highlight w:val="cyan"/>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have evoked strong reactions. </w:t>
      </w:r>
      <w:r w:rsidRPr="00777AD3">
        <w:rPr>
          <w:sz w:val="12"/>
        </w:rPr>
        <w:t xml:space="preserve">¶ </w:t>
      </w:r>
      <w:r w:rsidRPr="00777AD3">
        <w:rPr>
          <w:sz w:val="16"/>
        </w:rPr>
        <w:t xml:space="preserve">But </w:t>
      </w:r>
      <w:r w:rsidRPr="003629F0">
        <w:rPr>
          <w:rStyle w:val="StyleBoldUnderline"/>
          <w:highlight w:val="cyan"/>
        </w:rPr>
        <w:t>Japan’</w:t>
      </w:r>
      <w:r w:rsidRPr="00777AD3">
        <w:rPr>
          <w:rStyle w:val="StyleBoldUnderline"/>
        </w:rPr>
        <w:t>s</w:t>
      </w:r>
      <w:r w:rsidRPr="00777AD3">
        <w:rPr>
          <w:sz w:val="16"/>
        </w:rPr>
        <w:t xml:space="preserve"> recent </w:t>
      </w:r>
      <w:r w:rsidRPr="003629F0">
        <w:rPr>
          <w:rStyle w:val="StyleBoldUnderline"/>
          <w:highlight w:val="cyan"/>
        </w:rPr>
        <w:t>allegation that China used active radars</w:t>
      </w:r>
      <w:r w:rsidRPr="00777AD3">
        <w:rPr>
          <w:sz w:val="16"/>
        </w:rPr>
        <w:t xml:space="preserve"> is a significant escalation. Assuming it happened, this latest move </w:t>
      </w:r>
      <w:r w:rsidRPr="003629F0">
        <w:rPr>
          <w:rStyle w:val="Emphasis"/>
          <w:highlight w:val="cyan"/>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w:t>
      </w:r>
      <w:proofErr w:type="spellStart"/>
      <w:r w:rsidRPr="00777AD3">
        <w:rPr>
          <w:sz w:val="16"/>
        </w:rPr>
        <w:t>defence</w:t>
      </w:r>
      <w:proofErr w:type="spellEnd"/>
      <w:r w:rsidRPr="00777AD3">
        <w:rPr>
          <w:sz w:val="16"/>
        </w:rPr>
        <w:t xml:space="preserv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w:t>
      </w:r>
      <w:proofErr w:type="spellStart"/>
      <w:r w:rsidRPr="00777AD3">
        <w:rPr>
          <w:sz w:val="16"/>
        </w:rPr>
        <w:t>defence</w:t>
      </w:r>
      <w:proofErr w:type="spellEnd"/>
      <w:r w:rsidRPr="00777AD3">
        <w:rPr>
          <w:sz w:val="16"/>
        </w:rPr>
        <w:t xml:space="preserve"> powers. A </w:t>
      </w:r>
      <w:r w:rsidRPr="00777AD3">
        <w:rPr>
          <w:rStyle w:val="Emphasis"/>
        </w:rPr>
        <w:t>near-term escalation cannot be ruled out</w:t>
      </w:r>
      <w:r w:rsidRPr="00777AD3">
        <w:rPr>
          <w:sz w:val="16"/>
        </w:rPr>
        <w:t xml:space="preserve">. After all, Japan </w:t>
      </w:r>
      <w:proofErr w:type="spellStart"/>
      <w:r w:rsidRPr="00777AD3">
        <w:rPr>
          <w:sz w:val="16"/>
        </w:rPr>
        <w:t>recognises</w:t>
      </w:r>
      <w:proofErr w:type="spellEnd"/>
      <w:r w:rsidRPr="00777AD3">
        <w:rPr>
          <w:sz w:val="16"/>
        </w:rPr>
        <w:t xml:space="preserve"> that </w:t>
      </w:r>
      <w:r w:rsidRPr="003629F0">
        <w:rPr>
          <w:rStyle w:val="StyleBoldUnderline"/>
          <w:highlight w:val="cyan"/>
        </w:rPr>
        <w:t>China is not yet ready to inflict a major military defeat on Japan</w:t>
      </w:r>
      <w:r w:rsidRPr="003629F0">
        <w:rPr>
          <w:sz w:val="16"/>
          <w:highlight w:val="cyan"/>
        </w:rPr>
        <w:t xml:space="preserve"> </w:t>
      </w:r>
      <w:r w:rsidRPr="003629F0">
        <w:rPr>
          <w:rStyle w:val="Emphasis"/>
          <w:highlight w:val="cyan"/>
        </w:rPr>
        <w:t>without resorting to nuclear weapons</w:t>
      </w:r>
      <w:r w:rsidRPr="003629F0">
        <w:rPr>
          <w:sz w:val="16"/>
          <w:highlight w:val="cyan"/>
        </w:rPr>
        <w:t xml:space="preserve"> </w:t>
      </w:r>
      <w:r w:rsidRPr="003629F0">
        <w:rPr>
          <w:rStyle w:val="StyleBoldUnderline"/>
          <w:highlight w:val="cyan"/>
        </w:rPr>
        <w:t>and</w:t>
      </w:r>
      <w:r w:rsidRPr="003629F0">
        <w:rPr>
          <w:sz w:val="16"/>
          <w:highlight w:val="cyan"/>
        </w:rPr>
        <w:t xml:space="preserve"> </w:t>
      </w:r>
      <w:r w:rsidRPr="003629F0">
        <w:rPr>
          <w:rStyle w:val="Emphasis"/>
          <w:highlight w:val="cyan"/>
        </w:rPr>
        <w:t>without triggering a damaging response from the U</w:t>
      </w:r>
      <w:r w:rsidRPr="00777AD3">
        <w:rPr>
          <w:sz w:val="16"/>
        </w:rPr>
        <w:t xml:space="preserve">nited </w:t>
      </w:r>
      <w:r w:rsidRPr="003629F0">
        <w:rPr>
          <w:rStyle w:val="Emphasis"/>
          <w:highlight w:val="cyan"/>
        </w:rPr>
        <w:t>S</w:t>
      </w:r>
      <w:r w:rsidRPr="003629F0">
        <w:rPr>
          <w:sz w:val="16"/>
          <w:highlight w:val="cyan"/>
        </w:rPr>
        <w:t>t</w:t>
      </w:r>
      <w:r w:rsidRPr="00777AD3">
        <w:rPr>
          <w:sz w:val="16"/>
        </w:rPr>
        <w:t xml:space="preserve">ates.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w:t>
      </w:r>
      <w:proofErr w:type="spellStart"/>
      <w:r w:rsidRPr="00777AD3">
        <w:rPr>
          <w:sz w:val="16"/>
        </w:rPr>
        <w:t>recognise</w:t>
      </w:r>
      <w:proofErr w:type="spellEnd"/>
      <w:r w:rsidRPr="00777AD3">
        <w:rPr>
          <w:sz w:val="16"/>
        </w:rPr>
        <w:t xml:space="preserve"> that the peaceful rise advocated by Deng Xiaoping is not yet complete (militarily at least). In the meantime </w:t>
      </w:r>
      <w:r w:rsidRPr="003629F0">
        <w:rPr>
          <w:rStyle w:val="StyleBoldUnderline"/>
          <w:highlight w:val="cyan"/>
        </w:rPr>
        <w:t>it is prudent to</w:t>
      </w:r>
      <w:r w:rsidRPr="003629F0">
        <w:rPr>
          <w:sz w:val="16"/>
          <w:highlight w:val="cyan"/>
        </w:rPr>
        <w:t xml:space="preserve"> </w:t>
      </w:r>
      <w:r w:rsidRPr="003629F0">
        <w:rPr>
          <w:rStyle w:val="Emphasis"/>
          <w:highlight w:val="cyan"/>
        </w:rPr>
        <w:t>exercise</w:t>
      </w:r>
      <w:r w:rsidRPr="00777AD3">
        <w:rPr>
          <w:sz w:val="16"/>
        </w:rPr>
        <w:t xml:space="preserve"> some </w:t>
      </w:r>
      <w:r w:rsidRPr="003629F0">
        <w:rPr>
          <w:rStyle w:val="Emphasis"/>
          <w:highlight w:val="cyan"/>
        </w:rPr>
        <w:t>restraint to avoid an overwhelming and catastrophic response</w:t>
      </w:r>
      <w:r w:rsidRPr="00777AD3">
        <w:rPr>
          <w:sz w:val="16"/>
        </w:rPr>
        <w:t xml:space="preserve">. If the 1914–18 war taught us anything, it is that </w:t>
      </w:r>
      <w:r w:rsidRPr="00777AD3">
        <w:rPr>
          <w:rStyle w:val="StyleBoldUnderline"/>
        </w:rPr>
        <w:t>the outcome of wars is rarely as proponents conceived at the outset</w:t>
      </w:r>
      <w:r w:rsidRPr="00777AD3">
        <w:rPr>
          <w:sz w:val="16"/>
        </w:rPr>
        <w:t>.</w:t>
      </w:r>
    </w:p>
    <w:p w14:paraId="2CAC154A" w14:textId="77777777" w:rsidR="0085272B" w:rsidRPr="008D62CE" w:rsidRDefault="0085272B" w:rsidP="0085272B">
      <w:pPr>
        <w:pStyle w:val="Heading4"/>
      </w:pPr>
      <w:r w:rsidRPr="008D62CE">
        <w:t>The best scholarship validates our theory of arms races – unless norms precede formal agreements, they’ll be ineffective</w:t>
      </w:r>
    </w:p>
    <w:p w14:paraId="60B98B6D" w14:textId="77777777" w:rsidR="0085272B" w:rsidRDefault="0085272B" w:rsidP="0085272B">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14:paraId="4926C2BE" w14:textId="77777777" w:rsidR="0085272B" w:rsidRPr="00A81E48" w:rsidRDefault="0085272B" w:rsidP="0085272B">
      <w:pPr>
        <w:rPr>
          <w:sz w:val="16"/>
        </w:rPr>
      </w:pPr>
      <w:r w:rsidRPr="00702BE6">
        <w:rPr>
          <w:rStyle w:val="StyleBoldUnderline"/>
        </w:rPr>
        <w:t xml:space="preserve">Is the world about to see </w:t>
      </w:r>
      <w:r w:rsidRPr="001F29A4">
        <w:rPr>
          <w:rStyle w:val="StyleBoldUnderline"/>
          <w:highlight w:val="cyan"/>
        </w:rPr>
        <w:t>a "drone race</w:t>
      </w:r>
      <w:r w:rsidRPr="00702BE6">
        <w:rPr>
          <w:rStyle w:val="StyleBoldUnderline"/>
        </w:rPr>
        <w:t>" among the United States, China and several other major powers</w:t>
      </w:r>
      <w:r w:rsidRPr="003629F0">
        <w:rPr>
          <w:sz w:val="16"/>
        </w:rPr>
        <w:t xml:space="preserve">? Writing in the New York Times, Scott Shane argued that just such </w:t>
      </w:r>
      <w:r w:rsidRPr="00702BE6">
        <w:rPr>
          <w:rStyle w:val="StyleBoldUnderline"/>
        </w:rPr>
        <w:t xml:space="preserve">an arms race </w:t>
      </w:r>
      <w:r w:rsidRPr="001F29A4">
        <w:rPr>
          <w:rStyle w:val="StyleBoldUnderline"/>
          <w:highlight w:val="cyan"/>
        </w:rPr>
        <w:t>is already happening</w:t>
      </w:r>
      <w:r w:rsidRPr="003629F0">
        <w:rPr>
          <w:sz w:val="16"/>
        </w:rPr>
        <w:t xml:space="preserve"> and that </w:t>
      </w:r>
      <w:r w:rsidRPr="001F29A4">
        <w:rPr>
          <w:rStyle w:val="StyleBoldUnderline"/>
          <w:highlight w:val="cyan"/>
        </w:rPr>
        <w:t>it is largely a result of</w:t>
      </w:r>
      <w:r w:rsidRPr="00702BE6">
        <w:rPr>
          <w:rStyle w:val="StyleBoldUnderline"/>
        </w:rPr>
        <w:t xml:space="preserve"> the </w:t>
      </w:r>
      <w:r w:rsidRPr="001F29A4">
        <w:rPr>
          <w:rStyle w:val="StyleBoldUnderline"/>
          <w:highlight w:val="cyan"/>
        </w:rPr>
        <w:t>widespread use</w:t>
      </w:r>
      <w:r w:rsidRPr="00702BE6">
        <w:rPr>
          <w:rStyle w:val="StyleBoldUnderline"/>
        </w:rPr>
        <w:t xml:space="preserve"> of drones in a counterterror role </w:t>
      </w:r>
      <w:r w:rsidRPr="001F29A4">
        <w:rPr>
          <w:rStyle w:val="StyleBoldUnderline"/>
          <w:highlight w:val="cyan"/>
        </w:rPr>
        <w:t>by the U</w:t>
      </w:r>
      <w:r w:rsidRPr="00702BE6">
        <w:rPr>
          <w:rStyle w:val="StyleBoldUnderline"/>
        </w:rPr>
        <w:t xml:space="preserve">nited </w:t>
      </w:r>
      <w:r w:rsidRPr="001F29A4">
        <w:rPr>
          <w:rStyle w:val="StyleBoldUnderline"/>
          <w:highlight w:val="cyan"/>
        </w:rPr>
        <w:t>S</w:t>
      </w:r>
      <w:r w:rsidRPr="00702BE6">
        <w:rPr>
          <w:rStyle w:val="StyleBoldUnderline"/>
        </w:rPr>
        <w:t>tates</w:t>
      </w:r>
      <w:r w:rsidRPr="003629F0">
        <w:rPr>
          <w:sz w:val="16"/>
        </w:rPr>
        <w:t xml:space="preserve">. Shane suggests that </w:t>
      </w:r>
      <w:r w:rsidRPr="001F29A4">
        <w:rPr>
          <w:rStyle w:val="StyleBoldUnderline"/>
          <w:highlight w:val="cyan"/>
        </w:rPr>
        <w:t>an international norm</w:t>
      </w:r>
      <w:r w:rsidRPr="00702BE6">
        <w:rPr>
          <w:rStyle w:val="StyleBoldUnderline"/>
        </w:rPr>
        <w:t xml:space="preserve"> of drone usage </w:t>
      </w:r>
      <w:r w:rsidRPr="001F29A4">
        <w:rPr>
          <w:rStyle w:val="StyleBoldUnderline"/>
          <w:highlight w:val="cyan"/>
        </w:rPr>
        <w:t>is developing</w:t>
      </w:r>
      <w:r w:rsidRPr="00702BE6">
        <w:rPr>
          <w:rStyle w:val="StyleBoldUnderline"/>
        </w:rPr>
        <w:t xml:space="preserve"> around how the United States has decided to employ drones</w:t>
      </w:r>
      <w:r w:rsidRPr="003629F0">
        <w:rPr>
          <w:sz w:val="16"/>
        </w:rPr>
        <w:t xml:space="preserve">. </w:t>
      </w:r>
      <w:r w:rsidRPr="00702BE6">
        <w:rPr>
          <w:rStyle w:val="StyleBoldUnderline"/>
        </w:rPr>
        <w:t xml:space="preserve">In the future, we may expect that </w:t>
      </w:r>
      <w:r w:rsidRPr="001F29A4">
        <w:rPr>
          <w:rStyle w:val="StyleBoldUnderline"/>
          <w:highlight w:val="cyan"/>
        </w:rPr>
        <w:t>China, Russia and India will employ</w:t>
      </w:r>
      <w:r w:rsidRPr="00702BE6">
        <w:rPr>
          <w:rStyle w:val="StyleBoldUnderline"/>
        </w:rPr>
        <w:t xml:space="preserve"> advanced </w:t>
      </w:r>
      <w:r w:rsidRPr="001F29A4">
        <w:rPr>
          <w:rStyle w:val="StyleBoldUnderline"/>
          <w:highlight w:val="cyan"/>
        </w:rPr>
        <w:t>drone tech</w:t>
      </w:r>
      <w:r w:rsidRPr="00702BE6">
        <w:rPr>
          <w:rStyle w:val="StyleBoldUnderline"/>
        </w:rPr>
        <w:t xml:space="preserve">nologies </w:t>
      </w:r>
      <w:r w:rsidRPr="001F29A4">
        <w:rPr>
          <w:rStyle w:val="StyleBoldUnderline"/>
          <w:highlight w:val="cyan"/>
        </w:rPr>
        <w:t>against</w:t>
      </w:r>
      <w:r w:rsidRPr="00702BE6">
        <w:rPr>
          <w:rStyle w:val="StyleBoldUnderline"/>
        </w:rPr>
        <w:t xml:space="preserve"> similar </w:t>
      </w:r>
      <w:r w:rsidRPr="001F29A4">
        <w:rPr>
          <w:rStyle w:val="StyleBoldUnderline"/>
          <w:highlight w:val="cyan"/>
        </w:rPr>
        <w:t>enemies</w:t>
      </w:r>
      <w:r w:rsidRPr="00702BE6">
        <w:rPr>
          <w:rStyle w:val="StyleBoldUnderline"/>
        </w:rPr>
        <w:t>, perhaps in Xinjiang or Chechnya</w:t>
      </w:r>
      <w:r w:rsidRPr="003629F0">
        <w:rPr>
          <w:sz w:val="16"/>
        </w:rPr>
        <w:t xml:space="preserve">. Kenneth Anderson agrees that </w:t>
      </w:r>
      <w:r w:rsidRPr="00702BE6">
        <w:rPr>
          <w:rStyle w:val="StyleBoldUnderline"/>
        </w:rPr>
        <w:t>the drone race is on</w:t>
      </w:r>
      <w:r w:rsidRPr="003629F0">
        <w:rPr>
          <w:sz w:val="16"/>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r w:rsidR="003629F0" w:rsidRPr="003629F0">
        <w:rPr>
          <w:sz w:val="12"/>
        </w:rPr>
        <w:t>¶</w:t>
      </w:r>
      <w:r w:rsidRPr="003629F0">
        <w:rPr>
          <w:sz w:val="16"/>
        </w:rPr>
        <w:t xml:space="preserve"> </w:t>
      </w:r>
      <w:proofErr w:type="gramStart"/>
      <w:r w:rsidRPr="003629F0">
        <w:rPr>
          <w:sz w:val="16"/>
        </w:rPr>
        <w:t>So</w:t>
      </w:r>
      <w:proofErr w:type="gramEnd"/>
      <w:r w:rsidRPr="003629F0">
        <w:rPr>
          <w:sz w:val="16"/>
        </w:rPr>
        <w:t xml:space="preserve"> which is it? Has the United States sparked a drone race, or was a race with the Chinese and Russians inevitable? While there's truth on both sides, on balance Shane is correct. </w:t>
      </w:r>
      <w:r w:rsidRPr="001F29A4">
        <w:rPr>
          <w:rStyle w:val="StyleBoldUnderline"/>
          <w:highlight w:val="cyan"/>
        </w:rPr>
        <w:t>Arms races don't just "happen</w:t>
      </w:r>
      <w:r w:rsidRPr="00702BE6">
        <w:rPr>
          <w:rStyle w:val="StyleBoldUnderline"/>
        </w:rPr>
        <w:t>" because of outside technological developments</w:t>
      </w:r>
      <w:r w:rsidRPr="003629F0">
        <w:rPr>
          <w:sz w:val="16"/>
        </w:rPr>
        <w:t xml:space="preserve">. Rather, </w:t>
      </w:r>
      <w:r w:rsidRPr="001F29A4">
        <w:rPr>
          <w:rStyle w:val="StyleBoldUnderline"/>
          <w:highlight w:val="cyan"/>
        </w:rPr>
        <w:t xml:space="preserve">they are embedded in political dynamics </w:t>
      </w:r>
      <w:r w:rsidRPr="001F29A4">
        <w:rPr>
          <w:rStyle w:val="StyleBoldUnderline"/>
          <w:highlight w:val="cyan"/>
        </w:rPr>
        <w:lastRenderedPageBreak/>
        <w:t>associated with public perception, international prestige and bureaucratic conflict</w:t>
      </w:r>
      <w:r w:rsidRPr="003629F0">
        <w:rPr>
          <w:sz w:val="16"/>
          <w:highlight w:val="cyan"/>
        </w:rPr>
        <w:t xml:space="preserve">. </w:t>
      </w:r>
      <w:r w:rsidRPr="001F29A4">
        <w:rPr>
          <w:rStyle w:val="StyleBoldUnderline"/>
          <w:highlight w:val="cyan"/>
        </w:rPr>
        <w:t>China and Russia</w:t>
      </w:r>
      <w:r w:rsidRPr="00702BE6">
        <w:rPr>
          <w:rStyle w:val="StyleBoldUnderline"/>
        </w:rPr>
        <w:t xml:space="preserve"> pursued the development of drones before the United States showed the world what the Predator could do, but they </w:t>
      </w:r>
      <w:r w:rsidRPr="001F29A4">
        <w:rPr>
          <w:rStyle w:val="StyleBoldUnderline"/>
          <w:highlight w:val="cyan"/>
        </w:rPr>
        <w:t>are pursuing capabilities more vigorously because of the U.S. example</w:t>
      </w:r>
      <w:r w:rsidRPr="003629F0">
        <w:rPr>
          <w:sz w:val="16"/>
          <w:highlight w:val="cyan"/>
        </w:rPr>
        <w:t xml:space="preserve">. </w:t>
      </w:r>
      <w:r w:rsidRPr="001F29A4">
        <w:rPr>
          <w:rStyle w:val="StyleBoldUnderline"/>
          <w:highlight w:val="cyan"/>
        </w:rPr>
        <w:t>Understanding this is necessary to developing</w:t>
      </w:r>
      <w:r w:rsidRPr="00702BE6">
        <w:rPr>
          <w:rStyle w:val="StyleBoldUnderline"/>
        </w:rPr>
        <w:t xml:space="preserve"> expectations of what lies ahead as well as </w:t>
      </w:r>
      <w:r w:rsidRPr="001F29A4">
        <w:rPr>
          <w:rStyle w:val="StyleBoldUnderline"/>
          <w:highlight w:val="cyan"/>
        </w:rPr>
        <w:t>a strategy</w:t>
      </w:r>
      <w:r w:rsidRPr="00702BE6">
        <w:rPr>
          <w:rStyle w:val="StyleBoldUnderline"/>
        </w:rPr>
        <w:t xml:space="preserve"> for regulating drone warfare</w:t>
      </w:r>
      <w:r w:rsidRPr="003629F0">
        <w:rPr>
          <w:sz w:val="16"/>
        </w:rPr>
        <w:t>.</w:t>
      </w:r>
      <w:r w:rsidR="003629F0" w:rsidRPr="003629F0">
        <w:rPr>
          <w:sz w:val="12"/>
        </w:rPr>
        <w:t>¶</w:t>
      </w:r>
      <w:r w:rsidRPr="003629F0">
        <w:rPr>
          <w:sz w:val="16"/>
        </w:rPr>
        <w:t xml:space="preserve"> </w:t>
      </w:r>
      <w:r w:rsidRPr="001F29A4">
        <w:rPr>
          <w:rStyle w:val="StyleBoldUnderline"/>
          <w:highlight w:val="cyan"/>
        </w:rPr>
        <w:t>States run arms races for</w:t>
      </w:r>
      <w:r w:rsidRPr="00702BE6">
        <w:rPr>
          <w:rStyle w:val="StyleBoldUnderline"/>
        </w:rPr>
        <w:t xml:space="preserve"> a variety of </w:t>
      </w:r>
      <w:r w:rsidRPr="001F29A4">
        <w:rPr>
          <w:rStyle w:val="StyleBoldUnderline"/>
          <w:highlight w:val="cyan"/>
        </w:rPr>
        <w:t>reasons</w:t>
      </w:r>
      <w:r w:rsidRPr="003629F0">
        <w:rPr>
          <w:sz w:val="16"/>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1F29A4">
        <w:rPr>
          <w:rStyle w:val="StyleBoldUnderline"/>
          <w:highlight w:val="cyan"/>
        </w:rPr>
        <w:t>these reasons</w:t>
      </w:r>
      <w:r w:rsidRPr="00702BE6">
        <w:rPr>
          <w:rStyle w:val="StyleBoldUnderline"/>
        </w:rPr>
        <w:t xml:space="preserve"> share common characteristics, however</w:t>
      </w:r>
      <w:r w:rsidRPr="003629F0">
        <w:rPr>
          <w:sz w:val="16"/>
        </w:rPr>
        <w:t xml:space="preserve">: They are both social and strategic, and </w:t>
      </w:r>
      <w:r w:rsidRPr="00702BE6">
        <w:rPr>
          <w:rStyle w:val="StyleBoldUnderline"/>
        </w:rPr>
        <w:t xml:space="preserve">they </w:t>
      </w:r>
      <w:r w:rsidRPr="001F29A4">
        <w:rPr>
          <w:rStyle w:val="StyleBoldUnderline"/>
          <w:highlight w:val="cyan"/>
        </w:rPr>
        <w:t>depend on the behavior of other countries</w:t>
      </w:r>
      <w:r w:rsidRPr="003629F0">
        <w:rPr>
          <w:sz w:val="16"/>
        </w:rPr>
        <w:t xml:space="preserve">. </w:t>
      </w:r>
      <w:r w:rsidR="003629F0" w:rsidRPr="003629F0">
        <w:rPr>
          <w:sz w:val="12"/>
        </w:rPr>
        <w:t>¶</w:t>
      </w:r>
      <w:r w:rsidRPr="003629F0">
        <w:rPr>
          <w:sz w:val="16"/>
        </w:rPr>
        <w:t xml:space="preserve"> </w:t>
      </w:r>
      <w:r w:rsidRPr="00702BE6">
        <w:rPr>
          <w:rStyle w:val="StyleBoldUnderline"/>
        </w:rPr>
        <w:t>Improvements in technology do not make the procurement of any given weapon necessary; rather, geostrategic interest creates the need for a system</w:t>
      </w:r>
      <w:r w:rsidRPr="003629F0">
        <w:rPr>
          <w:sz w:val="16"/>
        </w:rPr>
        <w:t xml:space="preserve">. So while there's a degree of truth to Anderson's argument about the availability of drone technology, he ignores the degree to which </w:t>
      </w:r>
      <w:r w:rsidRPr="00702BE6">
        <w:rPr>
          <w:rStyle w:val="StyleBoldUnderline"/>
        </w:rPr>
        <w:t xml:space="preserve">dramatic </w:t>
      </w:r>
      <w:r w:rsidRPr="001F29A4">
        <w:rPr>
          <w:rStyle w:val="StyleBoldUnderline"/>
          <w:highlight w:val="cyan"/>
        </w:rPr>
        <w:t>precedent can affect state policy</w:t>
      </w:r>
      <w:r w:rsidRPr="003629F0">
        <w:rPr>
          <w:sz w:val="16"/>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1F29A4">
        <w:rPr>
          <w:rStyle w:val="StyleBoldUnderline"/>
          <w:highlight w:val="cyan"/>
        </w:rPr>
        <w:t>the race</w:t>
      </w:r>
      <w:r w:rsidRPr="00702BE6">
        <w:rPr>
          <w:rStyle w:val="StyleBoldUnderline"/>
        </w:rPr>
        <w:t xml:space="preserve"> now on display </w:t>
      </w:r>
      <w:r w:rsidRPr="001F29A4">
        <w:rPr>
          <w:rStyle w:val="StyleBoldUnderline"/>
          <w:highlight w:val="cyan"/>
        </w:rPr>
        <w:t>has been driven by U.S. behavior</w:t>
      </w:r>
      <w:r w:rsidRPr="003629F0">
        <w:rPr>
          <w:sz w:val="16"/>
          <w:highlight w:val="cyan"/>
        </w:rPr>
        <w:t xml:space="preserve">. </w:t>
      </w:r>
      <w:r w:rsidRPr="001F29A4">
        <w:rPr>
          <w:rStyle w:val="StyleBoldUnderline"/>
          <w:highlight w:val="cyan"/>
        </w:rPr>
        <w:t>Other states</w:t>
      </w:r>
      <w:r w:rsidRPr="00702BE6">
        <w:rPr>
          <w:rStyle w:val="StyleBoldUnderline"/>
        </w:rPr>
        <w:t xml:space="preserve">, observing the effectiveness -- or at least the capabilities -- of U.S. drones </w:t>
      </w:r>
      <w:r w:rsidRPr="001F29A4">
        <w:rPr>
          <w:rStyle w:val="StyleBoldUnderline"/>
          <w:highlight w:val="cyan"/>
        </w:rPr>
        <w:t>will</w:t>
      </w:r>
      <w:r w:rsidRPr="00702BE6">
        <w:rPr>
          <w:rStyle w:val="StyleBoldUnderline"/>
        </w:rPr>
        <w:t xml:space="preserve"> work to </w:t>
      </w:r>
      <w:r w:rsidRPr="001F29A4">
        <w:rPr>
          <w:rStyle w:val="StyleBoldUnderline"/>
          <w:highlight w:val="cyan"/>
        </w:rPr>
        <w:t>create</w:t>
      </w:r>
      <w:r w:rsidRPr="00702BE6">
        <w:rPr>
          <w:rStyle w:val="StyleBoldUnderline"/>
        </w:rPr>
        <w:t xml:space="preserve"> their own </w:t>
      </w:r>
      <w:r w:rsidRPr="001F29A4">
        <w:rPr>
          <w:rStyle w:val="StyleBoldUnderline"/>
          <w:highlight w:val="cyan"/>
        </w:rPr>
        <w:t>counterparts with an enthusiasm</w:t>
      </w:r>
      <w:r w:rsidRPr="00702BE6">
        <w:rPr>
          <w:rStyle w:val="StyleBoldUnderline"/>
        </w:rPr>
        <w:t xml:space="preserve"> that </w:t>
      </w:r>
      <w:r w:rsidRPr="001F29A4">
        <w:rPr>
          <w:rStyle w:val="StyleBoldUnderline"/>
          <w:highlight w:val="cyan"/>
        </w:rPr>
        <w:t>they would not have had in absence of the U.S. example</w:t>
      </w:r>
      <w:r w:rsidRPr="003629F0">
        <w:rPr>
          <w:sz w:val="16"/>
        </w:rPr>
        <w:t>.</w:t>
      </w:r>
      <w:r w:rsidR="003629F0" w:rsidRPr="003629F0">
        <w:rPr>
          <w:sz w:val="12"/>
        </w:rPr>
        <w:t>¶</w:t>
      </w:r>
      <w:r w:rsidRPr="003629F0">
        <w:rPr>
          <w:sz w:val="16"/>
        </w:rPr>
        <w:t xml:space="preserve"> </w:t>
      </w:r>
      <w:proofErr w:type="gramStart"/>
      <w:r w:rsidRPr="001F29A4">
        <w:rPr>
          <w:rStyle w:val="StyleBoldUnderline"/>
          <w:highlight w:val="cyan"/>
        </w:rPr>
        <w:t>What</w:t>
      </w:r>
      <w:proofErr w:type="gramEnd"/>
      <w:r w:rsidRPr="001F29A4">
        <w:rPr>
          <w:rStyle w:val="StyleBoldUnderline"/>
          <w:highlight w:val="cyan"/>
        </w:rPr>
        <w:t xml:space="preserve"> is undeniable</w:t>
      </w:r>
      <w:r w:rsidRPr="003629F0">
        <w:rPr>
          <w:sz w:val="16"/>
        </w:rPr>
        <w:t xml:space="preserve">, however, </w:t>
      </w:r>
      <w:r w:rsidRPr="001F29A4">
        <w:rPr>
          <w:rStyle w:val="StyleBoldUnderline"/>
          <w:highlight w:val="cyan"/>
        </w:rPr>
        <w:t>is that we face a drone race</w:t>
      </w:r>
      <w:r w:rsidRPr="003629F0">
        <w:rPr>
          <w:sz w:val="16"/>
        </w:rPr>
        <w:t xml:space="preserve">, which inevitably evokes the question of arms control. Because they vary widely in technical characteristics, appearance and even definition, </w:t>
      </w:r>
      <w:r w:rsidRPr="001F29A4">
        <w:rPr>
          <w:rStyle w:val="StyleBoldUnderline"/>
          <w:highlight w:val="cyan"/>
        </w:rPr>
        <w:t>drones are poor candidates for "traditional" arms control</w:t>
      </w:r>
      <w:r w:rsidRPr="003629F0">
        <w:rPr>
          <w:sz w:val="16"/>
        </w:rPr>
        <w:t xml:space="preserve"> of the variety that places strict limits on number of vehicles constructed, fielded and so forth. Rather, to the extent that any regulation of drone warfare is likely, it will come through treaties limiting how drones are used. </w:t>
      </w:r>
      <w:r w:rsidR="003629F0" w:rsidRPr="003629F0">
        <w:rPr>
          <w:sz w:val="12"/>
        </w:rPr>
        <w:t>¶</w:t>
      </w:r>
      <w:r w:rsidRPr="003629F0">
        <w:rPr>
          <w:sz w:val="16"/>
        </w:rPr>
        <w:t xml:space="preserve">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1F29A4">
        <w:rPr>
          <w:rStyle w:val="StyleBoldUnderline"/>
          <w:highlight w:val="cyan"/>
        </w:rPr>
        <w:t>creating the public outrage necessary to force global elites to limit</w:t>
      </w:r>
      <w:r w:rsidRPr="00702BE6">
        <w:rPr>
          <w:rStyle w:val="StyleBoldUnderline"/>
        </w:rPr>
        <w:t xml:space="preserve"> drone </w:t>
      </w:r>
      <w:r w:rsidRPr="001F29A4">
        <w:rPr>
          <w:rStyle w:val="StyleBoldUnderline"/>
          <w:highlight w:val="cyan"/>
        </w:rPr>
        <w:t>usage may</w:t>
      </w:r>
      <w:r w:rsidRPr="003629F0">
        <w:rPr>
          <w:sz w:val="16"/>
        </w:rPr>
        <w:t xml:space="preserve"> also </w:t>
      </w:r>
      <w:r w:rsidRPr="001F29A4">
        <w:rPr>
          <w:rStyle w:val="StyleBoldUnderline"/>
          <w:highlight w:val="cyan"/>
        </w:rPr>
        <w:t>prove difficult</w:t>
      </w:r>
      <w:r w:rsidRPr="003629F0">
        <w:rPr>
          <w:sz w:val="16"/>
        </w:rPr>
        <w: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w:t>
      </w:r>
      <w:r w:rsidR="003629F0" w:rsidRPr="003629F0">
        <w:rPr>
          <w:sz w:val="12"/>
        </w:rPr>
        <w:t>¶</w:t>
      </w:r>
      <w:r w:rsidRPr="003629F0">
        <w:rPr>
          <w:sz w:val="16"/>
        </w:rPr>
        <w:t xml:space="preserve"> However, even in the unlikely event of global public outrage, </w:t>
      </w:r>
      <w:r w:rsidRPr="001F29A4">
        <w:rPr>
          <w:rStyle w:val="StyleBoldUnderline"/>
          <w:highlight w:val="cyan"/>
        </w:rPr>
        <w:t>any</w:t>
      </w:r>
      <w:r w:rsidRPr="00702BE6">
        <w:rPr>
          <w:rStyle w:val="StyleBoldUnderline"/>
        </w:rPr>
        <w:t xml:space="preserve"> serious </w:t>
      </w:r>
      <w:r w:rsidRPr="001F29A4">
        <w:rPr>
          <w:rStyle w:val="StyleBoldUnderline"/>
          <w:highlight w:val="cyan"/>
        </w:rPr>
        <w:t>effort at regulating</w:t>
      </w:r>
      <w:r w:rsidRPr="00702BE6">
        <w:rPr>
          <w:rStyle w:val="StyleBoldUnderline"/>
        </w:rPr>
        <w:t xml:space="preserve"> the </w:t>
      </w:r>
      <w:r w:rsidRPr="001F29A4">
        <w:rPr>
          <w:rStyle w:val="StyleBoldUnderline"/>
          <w:highlight w:val="cyan"/>
        </w:rPr>
        <w:t>use</w:t>
      </w:r>
      <w:r w:rsidRPr="00702BE6">
        <w:rPr>
          <w:rStyle w:val="StyleBoldUnderline"/>
        </w:rPr>
        <w:t xml:space="preserve"> of drones </w:t>
      </w:r>
      <w:r w:rsidRPr="001F29A4">
        <w:rPr>
          <w:rStyle w:val="StyleBoldUnderline"/>
          <w:highlight w:val="cyan"/>
        </w:rPr>
        <w:t>will require U.S. acquiescence</w:t>
      </w:r>
      <w:r w:rsidRPr="003629F0">
        <w:rPr>
          <w:sz w:val="16"/>
        </w:rP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1F29A4">
        <w:rPr>
          <w:rStyle w:val="StyleBoldUnderline"/>
          <w:highlight w:val="cyan"/>
        </w:rPr>
        <w:t>even global outrage may not</w:t>
      </w:r>
      <w:r w:rsidRPr="00702BE6">
        <w:rPr>
          <w:rStyle w:val="StyleBoldUnderline"/>
        </w:rPr>
        <w:t xml:space="preserve"> be sufficient to </w:t>
      </w:r>
      <w:r w:rsidRPr="001F29A4">
        <w:rPr>
          <w:rStyle w:val="StyleBoldUnderline"/>
          <w:highlight w:val="cyan"/>
        </w:rPr>
        <w:t>make the U.S. budge</w:t>
      </w:r>
      <w:r w:rsidRPr="00702BE6">
        <w:rPr>
          <w:rStyle w:val="StyleBoldUnderline"/>
        </w:rPr>
        <w:t xml:space="preserve"> on its position</w:t>
      </w:r>
      <w:r w:rsidRPr="003629F0">
        <w:rPr>
          <w:sz w:val="16"/>
        </w:rPr>
        <w:t xml:space="preserve">. </w:t>
      </w:r>
      <w:r w:rsidRPr="00702BE6">
        <w:rPr>
          <w:rStyle w:val="StyleBoldUnderline"/>
        </w:rPr>
        <w:t xml:space="preserve">This simply reaffirms the original point: Arms races don't just "happen," but rather are a direct, if unexpected outcome of state policy. Like it or not, </w:t>
      </w:r>
      <w:r w:rsidRPr="001F29A4">
        <w:rPr>
          <w:rStyle w:val="StyleBoldUnderline"/>
          <w:highlight w:val="cyan"/>
        </w:rPr>
        <w:t xml:space="preserve">the </w:t>
      </w:r>
      <w:r w:rsidRPr="007E5BC6">
        <w:rPr>
          <w:rStyle w:val="Emphasis"/>
          <w:highlight w:val="cyan"/>
        </w:rPr>
        <w:t>behavior of the U</w:t>
      </w:r>
      <w:r w:rsidRPr="007E5BC6">
        <w:rPr>
          <w:rStyle w:val="Emphasis"/>
        </w:rPr>
        <w:t xml:space="preserve">nited </w:t>
      </w:r>
      <w:r w:rsidRPr="007E5BC6">
        <w:rPr>
          <w:rStyle w:val="Emphasis"/>
          <w:highlight w:val="cyan"/>
        </w:rPr>
        <w:t>S</w:t>
      </w:r>
      <w:r w:rsidRPr="007E5BC6">
        <w:rPr>
          <w:rStyle w:val="Emphasis"/>
        </w:rPr>
        <w:t xml:space="preserve">tates right now </w:t>
      </w:r>
      <w:r w:rsidRPr="007E5BC6">
        <w:rPr>
          <w:rStyle w:val="Emphasis"/>
          <w:highlight w:val="cyan"/>
        </w:rPr>
        <w:t>is structuring how the world will</w:t>
      </w:r>
      <w:r w:rsidRPr="007E5BC6">
        <w:rPr>
          <w:rStyle w:val="Emphasis"/>
        </w:rPr>
        <w:t xml:space="preserve"> think about, build and </w:t>
      </w:r>
      <w:r w:rsidRPr="007E5BC6">
        <w:rPr>
          <w:rStyle w:val="Emphasis"/>
          <w:highlight w:val="cyan"/>
        </w:rPr>
        <w:t>use drones</w:t>
      </w:r>
      <w:r w:rsidRPr="007E5BC6">
        <w:rPr>
          <w:rStyle w:val="Emphasis"/>
        </w:rPr>
        <w:t xml:space="preserve"> for the foreseeable future</w:t>
      </w:r>
      <w:r w:rsidRPr="003629F0">
        <w:rPr>
          <w:sz w:val="16"/>
        </w:rPr>
        <w:t xml:space="preserve">. Given this, </w:t>
      </w:r>
      <w:r w:rsidRPr="001F29A4">
        <w:rPr>
          <w:rStyle w:val="StyleBoldUnderline"/>
          <w:highlight w:val="cyan"/>
        </w:rPr>
        <w:t>U.S. policymakers should</w:t>
      </w:r>
      <w:r w:rsidRPr="003629F0">
        <w:rPr>
          <w:sz w:val="16"/>
        </w:rPr>
        <w:t xml:space="preserve"> perhaps </w:t>
      </w:r>
      <w:r w:rsidRPr="001F29A4">
        <w:rPr>
          <w:rStyle w:val="StyleBoldUnderline"/>
          <w:highlight w:val="cyan"/>
        </w:rPr>
        <w:t>devote</w:t>
      </w:r>
      <w:r w:rsidRPr="00702BE6">
        <w:rPr>
          <w:rStyle w:val="StyleBoldUnderline"/>
        </w:rPr>
        <w:t xml:space="preserve"> a touch more </w:t>
      </w:r>
      <w:r w:rsidRPr="001F29A4">
        <w:rPr>
          <w:rStyle w:val="StyleBoldUnderline"/>
          <w:highlight w:val="cyan"/>
        </w:rPr>
        <w:t>attention to</w:t>
      </w:r>
      <w:r w:rsidRPr="00702BE6">
        <w:rPr>
          <w:rStyle w:val="StyleBoldUnderline"/>
        </w:rPr>
        <w:t xml:space="preserve"> the </w:t>
      </w:r>
      <w:r w:rsidRPr="001F29A4">
        <w:rPr>
          <w:rStyle w:val="StyleBoldUnderline"/>
          <w:highlight w:val="cyan"/>
        </w:rPr>
        <w:t>precedent</w:t>
      </w:r>
      <w:r w:rsidRPr="00702BE6">
        <w:rPr>
          <w:rStyle w:val="StyleBoldUnderline"/>
        </w:rPr>
        <w:t xml:space="preserve"> they're setting</w:t>
      </w:r>
      <w:r w:rsidRPr="003629F0">
        <w:rPr>
          <w:sz w:val="16"/>
        </w:rPr>
        <w:t>.</w:t>
      </w:r>
    </w:p>
    <w:p w14:paraId="6F09CD4F" w14:textId="77777777" w:rsidR="0085272B" w:rsidRDefault="0085272B" w:rsidP="0085272B">
      <w:pPr>
        <w:pStyle w:val="Heading3"/>
      </w:pPr>
      <w:r>
        <w:lastRenderedPageBreak/>
        <w:t>Terror</w:t>
      </w:r>
    </w:p>
    <w:p w14:paraId="66164B2E" w14:textId="77777777" w:rsidR="0085272B" w:rsidRPr="00CA427B" w:rsidRDefault="0085272B" w:rsidP="0085272B">
      <w:pPr>
        <w:pStyle w:val="Heading4"/>
      </w:pPr>
      <w:proofErr w:type="spellStart"/>
      <w:r>
        <w:t>Squo</w:t>
      </w:r>
      <w:proofErr w:type="spellEnd"/>
      <w:r>
        <w:t xml:space="preserve"> expansion of drone warfare breeds Anti-Americanism</w:t>
      </w:r>
    </w:p>
    <w:p w14:paraId="004F0ABE" w14:textId="77777777" w:rsidR="0085272B" w:rsidRPr="00B31499" w:rsidRDefault="0085272B" w:rsidP="0085272B">
      <w:pPr>
        <w:rPr>
          <w:rStyle w:val="StyleStyleBold12pt"/>
        </w:rPr>
      </w:pPr>
      <w:r w:rsidRPr="00B31499">
        <w:rPr>
          <w:rStyle w:val="StyleStyleBold12pt"/>
        </w:rPr>
        <w:t>Brooks 13</w:t>
      </w:r>
    </w:p>
    <w:p w14:paraId="735BC521" w14:textId="77777777" w:rsidR="0085272B" w:rsidRPr="00B31499" w:rsidRDefault="0085272B" w:rsidP="0085272B">
      <w:r w:rsidRPr="00B31499">
        <w:t xml:space="preserve">Rosa Brooks, Prof of Law @ Georgetown University Law Center and Bernard Schwartz Senior Fellow at the New America Foundation, Statement for the Record Submitted the Senate Committee on Armed Services, May 16, 2013. </w:t>
      </w:r>
    </w:p>
    <w:p w14:paraId="22A68657" w14:textId="6CD99D60" w:rsidR="0085272B" w:rsidRPr="0080400B" w:rsidRDefault="0085272B" w:rsidP="0085272B">
      <w:pPr>
        <w:rPr>
          <w:sz w:val="16"/>
        </w:rPr>
      </w:pPr>
      <w:r w:rsidRPr="0080400B">
        <w:rPr>
          <w:sz w:val="16"/>
        </w:rPr>
        <w:t xml:space="preserve">Former vice-chair of the </w:t>
      </w:r>
      <w:r w:rsidRPr="00F637AF">
        <w:rPr>
          <w:rStyle w:val="StyleBoldUnderline"/>
        </w:rPr>
        <w:t>Joint Chiefs of Staff General James Cartwright</w:t>
      </w:r>
      <w:r w:rsidRPr="0080400B">
        <w:rPr>
          <w:sz w:val="16"/>
        </w:rPr>
        <w:t xml:space="preserve"> recently </w:t>
      </w:r>
      <w:r w:rsidR="0080400B" w:rsidRPr="0080400B">
        <w:rPr>
          <w:sz w:val="12"/>
        </w:rPr>
        <w:t>¶</w:t>
      </w:r>
      <w:r w:rsidRPr="0080400B">
        <w:rPr>
          <w:sz w:val="16"/>
        </w:rPr>
        <w:t xml:space="preserve"> </w:t>
      </w:r>
      <w:r w:rsidRPr="00F637AF">
        <w:rPr>
          <w:rStyle w:val="StyleBoldUnderline"/>
        </w:rPr>
        <w:t xml:space="preserve">expressed concern that </w:t>
      </w:r>
      <w:r w:rsidRPr="007C592C">
        <w:rPr>
          <w:rStyle w:val="StyleBoldUnderline"/>
          <w:highlight w:val="cyan"/>
        </w:rPr>
        <w:t>as a result of U.S. drone strikes, the U.S. may</w:t>
      </w:r>
      <w:r w:rsidRPr="00F637AF">
        <w:rPr>
          <w:rStyle w:val="StyleBoldUnderline"/>
        </w:rPr>
        <w:t xml:space="preserve"> have “</w:t>
      </w:r>
      <w:r w:rsidRPr="007C592C">
        <w:rPr>
          <w:rStyle w:val="StyleBoldUnderline"/>
          <w:highlight w:val="cyan"/>
        </w:rPr>
        <w:t>cede</w:t>
      </w:r>
      <w:r w:rsidRPr="00F637AF">
        <w:rPr>
          <w:rStyle w:val="StyleBoldUnderline"/>
        </w:rPr>
        <w:t>d</w:t>
      </w:r>
      <w:r w:rsidRPr="0080400B">
        <w:rPr>
          <w:sz w:val="16"/>
        </w:rPr>
        <w:t xml:space="preserve"> some of our </w:t>
      </w:r>
      <w:r w:rsidR="0080400B" w:rsidRPr="0080400B">
        <w:rPr>
          <w:sz w:val="12"/>
        </w:rPr>
        <w:t>¶</w:t>
      </w:r>
      <w:r w:rsidRPr="0080400B">
        <w:rPr>
          <w:sz w:val="16"/>
        </w:rPr>
        <w:t xml:space="preserve"> </w:t>
      </w:r>
      <w:r w:rsidRPr="007C592C">
        <w:rPr>
          <w:rStyle w:val="StyleBoldUnderline"/>
          <w:highlight w:val="cyan"/>
        </w:rPr>
        <w:t>moral high ground</w:t>
      </w:r>
      <w:r w:rsidRPr="0080400B">
        <w:rPr>
          <w:sz w:val="16"/>
        </w:rPr>
        <w:t xml:space="preserve">.”35 </w:t>
      </w:r>
      <w:r w:rsidRPr="00F637AF">
        <w:rPr>
          <w:rStyle w:val="StyleBoldUnderline"/>
        </w:rPr>
        <w:t xml:space="preserve">Retired General Stanley </w:t>
      </w:r>
      <w:proofErr w:type="spellStart"/>
      <w:r w:rsidRPr="00F637AF">
        <w:rPr>
          <w:rStyle w:val="StyleBoldUnderline"/>
        </w:rPr>
        <w:t>McChrystal</w:t>
      </w:r>
      <w:proofErr w:type="spellEnd"/>
      <w:r w:rsidRPr="0080400B">
        <w:rPr>
          <w:sz w:val="16"/>
        </w:rPr>
        <w:t xml:space="preserve"> has </w:t>
      </w:r>
      <w:r w:rsidRPr="00F637AF">
        <w:rPr>
          <w:rStyle w:val="StyleBoldUnderline"/>
        </w:rPr>
        <w:t>expressed similar concerns</w:t>
      </w:r>
      <w:proofErr w:type="gramStart"/>
      <w:r w:rsidRPr="00F637AF">
        <w:rPr>
          <w:rStyle w:val="StyleBoldUnderline"/>
        </w:rPr>
        <w:t>:</w:t>
      </w:r>
      <w:r w:rsidR="0080400B" w:rsidRPr="0080400B">
        <w:rPr>
          <w:sz w:val="12"/>
        </w:rPr>
        <w:t>¶</w:t>
      </w:r>
      <w:proofErr w:type="gramEnd"/>
      <w:r w:rsidRPr="0080400B">
        <w:rPr>
          <w:sz w:val="16"/>
        </w:rPr>
        <w:t xml:space="preserve"> </w:t>
      </w:r>
      <w:r w:rsidRPr="00F637AF">
        <w:rPr>
          <w:rStyle w:val="StyleBoldUnderline"/>
        </w:rPr>
        <w:t xml:space="preserve">“The </w:t>
      </w:r>
      <w:r w:rsidRPr="002301D9">
        <w:rPr>
          <w:rStyle w:val="StyleBoldUnderline"/>
          <w:highlight w:val="cyan"/>
        </w:rPr>
        <w:t>resentment created by</w:t>
      </w:r>
      <w:r w:rsidRPr="0080400B">
        <w:rPr>
          <w:sz w:val="16"/>
        </w:rPr>
        <w:t xml:space="preserve"> American use of </w:t>
      </w:r>
      <w:r w:rsidRPr="002301D9">
        <w:rPr>
          <w:rStyle w:val="StyleBoldUnderline"/>
          <w:highlight w:val="cyan"/>
        </w:rPr>
        <w:t>un</w:t>
      </w:r>
      <w:r w:rsidRPr="00754B53">
        <w:rPr>
          <w:rStyle w:val="StyleBoldUnderline"/>
          <w:strike/>
          <w:highlight w:val="cyan"/>
        </w:rPr>
        <w:t>manned</w:t>
      </w:r>
      <w:r w:rsidRPr="002301D9">
        <w:rPr>
          <w:rStyle w:val="StyleBoldUnderline"/>
          <w:highlight w:val="cyan"/>
        </w:rPr>
        <w:t xml:space="preserve"> strikes… is</w:t>
      </w:r>
      <w:r w:rsidRPr="00F637AF">
        <w:rPr>
          <w:rStyle w:val="StyleBoldUnderline"/>
        </w:rPr>
        <w:t xml:space="preserve"> much </w:t>
      </w:r>
      <w:r w:rsidRPr="002301D9">
        <w:rPr>
          <w:rStyle w:val="StyleBoldUnderline"/>
          <w:highlight w:val="cyan"/>
        </w:rPr>
        <w:t>great</w:t>
      </w:r>
      <w:r w:rsidRPr="00F637AF">
        <w:rPr>
          <w:rStyle w:val="StyleBoldUnderline"/>
        </w:rPr>
        <w:t xml:space="preserve">er than the </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 xml:space="preserve">average American appreciates. </w:t>
      </w:r>
      <w:r w:rsidRPr="002301D9">
        <w:rPr>
          <w:rStyle w:val="StyleBoldUnderline"/>
          <w:highlight w:val="cyan"/>
        </w:rPr>
        <w:t>They are hated on a visceral level</w:t>
      </w:r>
      <w:r w:rsidRPr="00F637AF">
        <w:rPr>
          <w:rStyle w:val="StyleBoldUnderline"/>
        </w:rPr>
        <w:t xml:space="preserve">, even by people who’ve never </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 xml:space="preserve">seen one or seen the effects of one,” </w:t>
      </w:r>
      <w:r w:rsidRPr="002301D9">
        <w:rPr>
          <w:rStyle w:val="StyleBoldUnderline"/>
          <w:highlight w:val="cyan"/>
        </w:rPr>
        <w:t>and fuel “a perception of American arrogance</w:t>
      </w:r>
      <w:r w:rsidRPr="0080400B">
        <w:rPr>
          <w:sz w:val="16"/>
        </w:rPr>
        <w:t xml:space="preserve">.” 36 Former </w:t>
      </w:r>
      <w:r w:rsidR="0080400B" w:rsidRPr="0080400B">
        <w:rPr>
          <w:sz w:val="12"/>
        </w:rPr>
        <w:t>¶</w:t>
      </w:r>
      <w:r w:rsidRPr="0080400B">
        <w:rPr>
          <w:sz w:val="16"/>
        </w:rPr>
        <w:t xml:space="preserve"> </w:t>
      </w:r>
      <w:r w:rsidRPr="00F637AF">
        <w:rPr>
          <w:rStyle w:val="StyleBoldUnderline"/>
        </w:rPr>
        <w:t xml:space="preserve">Director of National Intelligence Dennis Blair agrees: the U.S. needs to “pull back on unilateral </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actions… except in extraordinary circumstances</w:t>
      </w:r>
      <w:r w:rsidRPr="0080400B">
        <w:rPr>
          <w:sz w:val="16"/>
        </w:rPr>
        <w:t xml:space="preserve">,” Blair told CBS news in January. </w:t>
      </w:r>
      <w:r w:rsidRPr="00C10498">
        <w:rPr>
          <w:rStyle w:val="StyleBoldUnderline"/>
          <w:highlight w:val="cyan"/>
        </w:rPr>
        <w:t xml:space="preserve">U.S. drone </w:t>
      </w:r>
      <w:r w:rsidR="0080400B" w:rsidRPr="0080400B">
        <w:rPr>
          <w:rStyle w:val="StyleBoldUnderline"/>
          <w:b w:val="0"/>
          <w:sz w:val="12"/>
          <w:highlight w:val="cyan"/>
          <w:u w:val="none"/>
        </w:rPr>
        <w:t>¶</w:t>
      </w:r>
      <w:r w:rsidRPr="006B76A6">
        <w:rPr>
          <w:rStyle w:val="StyleBoldUnderline"/>
          <w:sz w:val="12"/>
          <w:highlight w:val="cyan"/>
        </w:rPr>
        <w:t xml:space="preserve"> </w:t>
      </w:r>
      <w:r w:rsidRPr="00C10498">
        <w:rPr>
          <w:rStyle w:val="StyleBoldUnderline"/>
          <w:highlight w:val="cyan"/>
        </w:rPr>
        <w:t xml:space="preserve">strikes are “alienating </w:t>
      </w:r>
      <w:r w:rsidRPr="00C10498">
        <w:rPr>
          <w:rStyle w:val="StyleBoldUnderline"/>
        </w:rPr>
        <w:t xml:space="preserve">the </w:t>
      </w:r>
      <w:r w:rsidRPr="00C10498">
        <w:rPr>
          <w:rStyle w:val="StyleBoldUnderline"/>
          <w:highlight w:val="cyan"/>
        </w:rPr>
        <w:t xml:space="preserve">countries </w:t>
      </w:r>
      <w:r w:rsidRPr="00C10498">
        <w:rPr>
          <w:rStyle w:val="StyleBoldUnderline"/>
        </w:rPr>
        <w:t>concerned</w:t>
      </w:r>
      <w:r w:rsidRPr="00F637AF">
        <w:rPr>
          <w:rStyle w:val="StyleBoldUnderline"/>
        </w:rPr>
        <w:t xml:space="preserve"> [</w:t>
      </w:r>
      <w:r w:rsidRPr="00C10498">
        <w:rPr>
          <w:rStyle w:val="StyleBoldUnderline"/>
          <w:highlight w:val="cyan"/>
        </w:rPr>
        <w:t>and] …threatening the</w:t>
      </w:r>
      <w:r w:rsidRPr="00F637AF">
        <w:rPr>
          <w:rStyle w:val="StyleBoldUnderline"/>
        </w:rPr>
        <w:t xml:space="preserve"> prospects for long-term </w:t>
      </w:r>
      <w:r w:rsidR="0080400B" w:rsidRPr="0080400B">
        <w:rPr>
          <w:rStyle w:val="StyleBoldUnderline"/>
          <w:b w:val="0"/>
          <w:sz w:val="12"/>
          <w:u w:val="none"/>
        </w:rPr>
        <w:t>¶</w:t>
      </w:r>
      <w:r w:rsidRPr="006B76A6">
        <w:rPr>
          <w:rStyle w:val="StyleBoldUnderline"/>
          <w:sz w:val="12"/>
        </w:rPr>
        <w:t xml:space="preserve"> </w:t>
      </w:r>
      <w:r w:rsidRPr="00C10498">
        <w:rPr>
          <w:rStyle w:val="StyleBoldUnderline"/>
          <w:highlight w:val="cyan"/>
        </w:rPr>
        <w:t xml:space="preserve">reform raised by the Arab Spring…. [U.S. drone strategy has us] walking out on a thinner and </w:t>
      </w:r>
      <w:r w:rsidR="0080400B" w:rsidRPr="0080400B">
        <w:rPr>
          <w:rStyle w:val="StyleBoldUnderline"/>
          <w:b w:val="0"/>
          <w:sz w:val="12"/>
          <w:highlight w:val="cyan"/>
          <w:u w:val="none"/>
        </w:rPr>
        <w:t>¶</w:t>
      </w:r>
      <w:r w:rsidRPr="006B76A6">
        <w:rPr>
          <w:rStyle w:val="StyleBoldUnderline"/>
          <w:sz w:val="12"/>
          <w:highlight w:val="cyan"/>
        </w:rPr>
        <w:t xml:space="preserve"> </w:t>
      </w:r>
      <w:r w:rsidRPr="00C10498">
        <w:rPr>
          <w:rStyle w:val="StyleBoldUnderline"/>
          <w:highlight w:val="cyan"/>
        </w:rPr>
        <w:t>thinner ledge</w:t>
      </w:r>
      <w:r w:rsidRPr="00F637AF">
        <w:rPr>
          <w:rStyle w:val="StyleBoldUnderline"/>
        </w:rPr>
        <w:t xml:space="preserve"> and if even we get to the far extent of it, we are not going to lower the fundamental </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threat to the U.S. any lower than we have it now</w:t>
      </w:r>
      <w:r w:rsidRPr="0080400B">
        <w:rPr>
          <w:sz w:val="16"/>
        </w:rPr>
        <w:t>.”37</w:t>
      </w:r>
      <w:r w:rsidR="0080400B" w:rsidRPr="0080400B">
        <w:rPr>
          <w:sz w:val="12"/>
        </w:rPr>
        <w:t>¶</w:t>
      </w:r>
      <w:r w:rsidRPr="0080400B">
        <w:rPr>
          <w:sz w:val="16"/>
        </w:rPr>
        <w:t xml:space="preserve"> Mr. Chairman, Senator Inhofe, I believe </w:t>
      </w:r>
      <w:r w:rsidRPr="00F637AF">
        <w:rPr>
          <w:rStyle w:val="StyleBoldUnderline"/>
        </w:rPr>
        <w:t xml:space="preserve">it is past time for </w:t>
      </w:r>
      <w:r w:rsidRPr="00C10498">
        <w:rPr>
          <w:rStyle w:val="StyleBoldUnderline"/>
          <w:highlight w:val="cyan"/>
        </w:rPr>
        <w:t>a serious overhaul of U.S.</w:t>
      </w:r>
      <w:r w:rsidR="0080400B" w:rsidRPr="0080400B">
        <w:rPr>
          <w:rStyle w:val="StyleBoldUnderline"/>
          <w:b w:val="0"/>
          <w:sz w:val="12"/>
          <w:highlight w:val="cyan"/>
          <w:u w:val="none"/>
        </w:rPr>
        <w:t>¶</w:t>
      </w:r>
      <w:r w:rsidRPr="006B76A6">
        <w:rPr>
          <w:rStyle w:val="StyleBoldUnderline"/>
          <w:sz w:val="12"/>
          <w:highlight w:val="cyan"/>
        </w:rPr>
        <w:t xml:space="preserve"> </w:t>
      </w:r>
      <w:r w:rsidRPr="00C10498">
        <w:rPr>
          <w:rStyle w:val="StyleBoldUnderline"/>
          <w:highlight w:val="cyan"/>
        </w:rPr>
        <w:t>counterterrorism 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rsidRPr="0080400B">
        <w:rPr>
          <w:sz w:val="16"/>
        </w:rPr>
        <w:t xml:space="preserve"> a rigorous </w:t>
      </w:r>
      <w:r w:rsidRPr="00F637AF">
        <w:rPr>
          <w:rStyle w:val="StyleBoldUnderline"/>
        </w:rPr>
        <w:t xml:space="preserve">cost-benefit analysis of U.S. drone </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strikes</w:t>
      </w:r>
      <w:r w:rsidRPr="0080400B">
        <w:rPr>
          <w:sz w:val="16"/>
        </w:rPr>
        <w:t xml:space="preserve">, one </w:t>
      </w:r>
      <w:r w:rsidRPr="00F637AF">
        <w:rPr>
          <w:rStyle w:val="StyleBoldUnderline"/>
        </w:rPr>
        <w:t xml:space="preserve">that </w:t>
      </w:r>
      <w:r w:rsidRPr="00C10498">
        <w:rPr>
          <w:rStyle w:val="StyleBoldUnderline"/>
          <w:highlight w:val="cyan"/>
        </w:rPr>
        <w:t>takes into</w:t>
      </w:r>
      <w:r w:rsidRPr="00F637AF">
        <w:rPr>
          <w:rStyle w:val="StyleBoldUnderline"/>
        </w:rPr>
        <w:t xml:space="preserve"> account</w:t>
      </w:r>
      <w:r w:rsidRPr="0080400B">
        <w:rPr>
          <w:sz w:val="16"/>
        </w:rPr>
        <w:t xml:space="preserve"> issues </w:t>
      </w:r>
      <w:r w:rsidRPr="00F637AF">
        <w:rPr>
          <w:rStyle w:val="StyleBoldUnderline"/>
        </w:rPr>
        <w:t>both</w:t>
      </w:r>
      <w:r w:rsidRPr="0080400B">
        <w:rPr>
          <w:sz w:val="16"/>
        </w:rPr>
        <w:t xml:space="preserve"> of </w:t>
      </w:r>
      <w:r w:rsidRPr="00F637AF">
        <w:rPr>
          <w:rStyle w:val="StyleBoldUnderline"/>
        </w:rPr>
        <w:t xml:space="preserve">domestic legality and international </w:t>
      </w:r>
      <w:r w:rsidRPr="00C10498">
        <w:rPr>
          <w:rStyle w:val="StyleBoldUnderline"/>
          <w:highlight w:val="cyan"/>
        </w:rPr>
        <w:t>legitimacy</w:t>
      </w:r>
      <w:r w:rsidRPr="00F637AF">
        <w:rPr>
          <w:rStyle w:val="StyleBoldUnderline"/>
        </w:rPr>
        <w:t xml:space="preserve">, </w:t>
      </w:r>
      <w:r w:rsidR="0080400B" w:rsidRPr="0080400B">
        <w:rPr>
          <w:rStyle w:val="StyleBoldUnderline"/>
          <w:b w:val="0"/>
          <w:sz w:val="12"/>
          <w:u w:val="none"/>
        </w:rPr>
        <w:t>¶</w:t>
      </w:r>
      <w:r w:rsidRPr="006B76A6">
        <w:rPr>
          <w:rStyle w:val="StyleBoldUnderline"/>
          <w:sz w:val="12"/>
        </w:rPr>
        <w:t xml:space="preserve"> </w:t>
      </w:r>
      <w:r w:rsidRPr="00C10498">
        <w:rPr>
          <w:rStyle w:val="StyleBoldUnderline"/>
          <w:highlight w:val="cyan"/>
        </w:rPr>
        <w:t xml:space="preserve">and evaluates the impact of targeted killings on regional stability, terrorist recruiting, extremist </w:t>
      </w:r>
      <w:r w:rsidR="0080400B" w:rsidRPr="0080400B">
        <w:rPr>
          <w:rStyle w:val="StyleBoldUnderline"/>
          <w:b w:val="0"/>
          <w:sz w:val="12"/>
          <w:highlight w:val="cyan"/>
          <w:u w:val="none"/>
        </w:rPr>
        <w:t>¶</w:t>
      </w:r>
      <w:r w:rsidRPr="006B76A6">
        <w:rPr>
          <w:rStyle w:val="StyleBoldUnderline"/>
          <w:sz w:val="12"/>
          <w:highlight w:val="cyan"/>
        </w:rPr>
        <w:t xml:space="preserve"> </w:t>
      </w:r>
      <w:r w:rsidRPr="00C10498">
        <w:rPr>
          <w:rStyle w:val="StyleBoldUnderline"/>
          <w:highlight w:val="cyan"/>
        </w:rPr>
        <w:t>sentiment,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behavior or powerful states such as Russia and China</w:t>
      </w:r>
      <w:r w:rsidRPr="0080400B">
        <w:rPr>
          <w:sz w:val="16"/>
        </w:rPr>
        <w:t xml:space="preserve">. If we undertake </w:t>
      </w:r>
      <w:r w:rsidR="0080400B" w:rsidRPr="0080400B">
        <w:rPr>
          <w:sz w:val="12"/>
        </w:rPr>
        <w:t>¶</w:t>
      </w:r>
      <w:r w:rsidRPr="0080400B">
        <w:rPr>
          <w:sz w:val="16"/>
        </w:rPr>
        <w:t xml:space="preserve"> such a rigorous cost-benefit analysis, I suspect </w:t>
      </w:r>
      <w:r w:rsidRPr="00F637AF">
        <w:rPr>
          <w:rStyle w:val="StyleBoldUnderline"/>
        </w:rPr>
        <w:t>we</w:t>
      </w:r>
      <w:r w:rsidRPr="0080400B">
        <w:rPr>
          <w:sz w:val="16"/>
        </w:rPr>
        <w:t xml:space="preserve"> may </w:t>
      </w:r>
      <w:r w:rsidRPr="00F637AF">
        <w:rPr>
          <w:rStyle w:val="StyleBoldUnderline"/>
        </w:rPr>
        <w:t xml:space="preserve">come to see scaling back on kinetic </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counterterrorism activities less as an inconvenience than as a strategic necessity—and we may</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from the sky.</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 xml:space="preserve">This doesn’t mean we should never use military force against terrorists. In some </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0080400B" w:rsidRPr="0080400B">
        <w:rPr>
          <w:rStyle w:val="StyleBoldUnderline"/>
          <w:b w:val="0"/>
          <w:sz w:val="12"/>
          <w:u w:val="none"/>
        </w:rPr>
        <w:t>¶</w:t>
      </w:r>
      <w:r w:rsidRPr="006B76A6">
        <w:rPr>
          <w:rStyle w:val="StyleBoldUnderline"/>
          <w:sz w:val="12"/>
        </w:rPr>
        <w:t xml:space="preserve"> </w:t>
      </w:r>
      <w:r w:rsidRPr="00F637AF">
        <w:rPr>
          <w:rStyle w:val="StyleBoldUnderline"/>
        </w:rPr>
        <w:t>for rare and exceptional circumstances</w:t>
      </w:r>
      <w:r w:rsidRPr="0080400B">
        <w:rPr>
          <w:sz w:val="16"/>
        </w:rPr>
        <w:t xml:space="preserve">. </w:t>
      </w:r>
      <w:r w:rsidR="0080400B" w:rsidRPr="0080400B">
        <w:rPr>
          <w:sz w:val="12"/>
        </w:rPr>
        <w:t>¶</w:t>
      </w:r>
      <w:r w:rsidRPr="0080400B">
        <w:rPr>
          <w:sz w:val="16"/>
        </w:rPr>
        <w:t xml:space="preserve"> Thank you for the opportunity to testify today.</w:t>
      </w:r>
    </w:p>
    <w:p w14:paraId="697C8980" w14:textId="77777777" w:rsidR="0085272B" w:rsidRPr="006623AD" w:rsidRDefault="0085272B" w:rsidP="0085272B">
      <w:pPr>
        <w:pStyle w:val="Heading4"/>
      </w:pPr>
      <w:r w:rsidRPr="006623AD">
        <w:t>Expansive use of targeted killin</w:t>
      </w:r>
      <w:r>
        <w:t>g causes blowback, collate</w:t>
      </w:r>
      <w:r w:rsidRPr="006623AD">
        <w:t>ral damage, and operational errors—</w:t>
      </w:r>
      <w:r>
        <w:t xml:space="preserve"> new guidelines key</w:t>
      </w:r>
    </w:p>
    <w:p w14:paraId="69B3E1CB" w14:textId="77777777" w:rsidR="0085272B" w:rsidRPr="00DE1BE3" w:rsidRDefault="0085272B" w:rsidP="0085272B">
      <w:pPr>
        <w:rPr>
          <w:rStyle w:val="StyleStyleBold12pt"/>
        </w:rPr>
      </w:pPr>
      <w:proofErr w:type="spellStart"/>
      <w:r w:rsidRPr="00DE1BE3">
        <w:rPr>
          <w:rStyle w:val="StyleStyleBold12pt"/>
        </w:rPr>
        <w:t>Guiora</w:t>
      </w:r>
      <w:proofErr w:type="spellEnd"/>
      <w:r w:rsidRPr="00DE1BE3">
        <w:rPr>
          <w:rStyle w:val="StyleStyleBold12pt"/>
        </w:rPr>
        <w:t>, 2012</w:t>
      </w:r>
    </w:p>
    <w:p w14:paraId="34EA10F9" w14:textId="77777777" w:rsidR="0085272B" w:rsidRDefault="0085272B" w:rsidP="0085272B">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14:paraId="1299ED56" w14:textId="77777777" w:rsidR="0085272B" w:rsidRDefault="0085272B" w:rsidP="0085272B">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rsidRPr="007A67AE">
        <w:rPr>
          <w:sz w:val="16"/>
        </w:rP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7A67AE">
        <w:rPr>
          <w:sz w:val="16"/>
        </w:rPr>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7A67AE">
        <w:rPr>
          <w:sz w:val="16"/>
        </w:rPr>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7A67AE">
        <w:rPr>
          <w:sz w:val="16"/>
        </w:rPr>
        <w:t xml:space="preserve">. (53) However, its importance and </w:t>
      </w:r>
      <w:r w:rsidRPr="00DC50CA">
        <w:rPr>
          <w:rStyle w:val="StyleBoldUnderline"/>
        </w:rPr>
        <w:t>effectiveness must not hinder critical conversation</w:t>
      </w:r>
      <w:r w:rsidRPr="007A67AE">
        <w:rPr>
          <w:sz w:val="16"/>
        </w:rPr>
        <w:t xml:space="preserve">, </w:t>
      </w:r>
      <w:r w:rsidRPr="00DC50CA">
        <w:rPr>
          <w:rStyle w:val="StyleBoldUnderline"/>
        </w:rPr>
        <w:t xml:space="preserve">particularly with respect to defining imminence and legitimate </w:t>
      </w:r>
      <w:r w:rsidRPr="00DC50CA">
        <w:rPr>
          <w:rStyle w:val="StyleBoldUnderline"/>
        </w:rPr>
        <w:lastRenderedPageBreak/>
        <w:t>target. The overly broad definition, "flexible"</w:t>
      </w:r>
      <w:r w:rsidRPr="007A67AE">
        <w:rPr>
          <w:sz w:val="16"/>
        </w:rPr>
        <w:t xml:space="preserve"> in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rsidRPr="007A67AE">
        <w:rPr>
          <w:sz w:val="16"/>
        </w:rPr>
        <w:t xml:space="preserve">That concern is concrete for </w:t>
      </w:r>
      <w:r w:rsidRPr="00DC50CA">
        <w:rPr>
          <w:rStyle w:val="StyleBoldUnderline"/>
        </w:rPr>
        <w:t>the practical import</w:t>
      </w:r>
      <w:r w:rsidRPr="007A67AE">
        <w:rPr>
          <w:sz w:val="16"/>
        </w:rPr>
        <w:t xml:space="preserve"> of Brennan's phrasing </w:t>
      </w:r>
      <w:r w:rsidRPr="00DC50CA">
        <w:rPr>
          <w:rStyle w:val="StyleBoldUnderline"/>
        </w:rPr>
        <w:t>is a dramatic broadening of the definition of legitimate target.</w:t>
      </w:r>
      <w:r w:rsidRPr="007A67AE">
        <w:rPr>
          <w:sz w:val="16"/>
        </w:rPr>
        <w:t xml:space="preserve"> It is also important to recall that </w:t>
      </w:r>
      <w:r w:rsidRPr="00DC50CA">
        <w:rPr>
          <w:rStyle w:val="StyleBoldUnderline"/>
          <w:highlight w:val="green"/>
        </w:rPr>
        <w:t>operators</w:t>
      </w:r>
      <w:r w:rsidRPr="007A67AE">
        <w:rPr>
          <w:sz w:val="16"/>
        </w:rP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rsidRPr="007A67AE">
        <w:rPr>
          <w:sz w:val="16"/>
        </w:rPr>
        <w:t xml:space="preserve"> (55) For that very reason, </w:t>
      </w:r>
      <w:r w:rsidRPr="00DC50CA">
        <w:rPr>
          <w:rStyle w:val="StyleBoldUnderline"/>
          <w:highlight w:val="green"/>
        </w:rPr>
        <w:t>the approach</w:t>
      </w:r>
      <w:r w:rsidRPr="007A67AE">
        <w:rPr>
          <w:sz w:val="16"/>
        </w:rPr>
        <w:t xml:space="preserve"> articulated by Brennan on behalf of the administration </w:t>
      </w:r>
      <w:r w:rsidRPr="007F2F06">
        <w:rPr>
          <w:rStyle w:val="StyleBoldUnderline"/>
        </w:rPr>
        <w:t>is troubling</w:t>
      </w:r>
      <w:r w:rsidRPr="007A67AE">
        <w:rPr>
          <w:sz w:val="16"/>
        </w:rP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7A67AE">
        <w:rPr>
          <w:sz w:val="16"/>
        </w:rPr>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rsidRPr="007A67AE">
        <w:rPr>
          <w:sz w:val="16"/>
        </w:rP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rsidRPr="007A67AE">
        <w:rPr>
          <w:sz w:val="16"/>
        </w:rPr>
        <w:t xml:space="preserve"> (56) </w:t>
      </w:r>
      <w:r w:rsidRPr="00DC50CA">
        <w:rPr>
          <w:rStyle w:val="StyleBoldUnderline"/>
          <w:highlight w:val="green"/>
        </w:rPr>
        <w:t xml:space="preserve">The results </w:t>
      </w:r>
      <w:r w:rsidRPr="00DC50CA">
        <w:rPr>
          <w:rStyle w:val="StyleBoldUnderline"/>
        </w:rPr>
        <w:t>can be disastrous</w:t>
      </w:r>
      <w:r w:rsidRPr="007A67AE">
        <w:rPr>
          <w:sz w:val="16"/>
        </w:rPr>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7A67AE">
        <w:rPr>
          <w:sz w:val="16"/>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rsidRPr="007A67AE">
        <w:rPr>
          <w:sz w:val="16"/>
        </w:rPr>
        <w:t>.(</w:t>
      </w:r>
      <w:proofErr w:type="gramEnd"/>
      <w:r w:rsidRPr="007A67AE">
        <w:rPr>
          <w:sz w:val="16"/>
        </w:rP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3632BDA8" w14:textId="77777777" w:rsidR="0085272B" w:rsidRDefault="0085272B" w:rsidP="0085272B">
      <w:pPr>
        <w:pStyle w:val="Heading4"/>
      </w:pPr>
      <w:r>
        <w:t>Exclusive executive decision making in drone strikes makes groupthink and errors inevitable</w:t>
      </w:r>
    </w:p>
    <w:p w14:paraId="53A29F76" w14:textId="77777777" w:rsidR="0085272B" w:rsidRPr="00570075" w:rsidRDefault="0085272B" w:rsidP="0085272B">
      <w:pPr>
        <w:rPr>
          <w:rStyle w:val="StyleStyleBold12pt"/>
        </w:rPr>
      </w:pPr>
      <w:proofErr w:type="spellStart"/>
      <w:r w:rsidRPr="00570075">
        <w:rPr>
          <w:rStyle w:val="StyleStyleBold12pt"/>
        </w:rPr>
        <w:t>Chebab</w:t>
      </w:r>
      <w:proofErr w:type="spellEnd"/>
      <w:r w:rsidRPr="00570075">
        <w:rPr>
          <w:rStyle w:val="StyleStyleBold12pt"/>
        </w:rPr>
        <w:t>, 2012</w:t>
      </w:r>
    </w:p>
    <w:p w14:paraId="20CC4C02" w14:textId="77777777" w:rsidR="0085272B" w:rsidRDefault="0085272B" w:rsidP="0085272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588CAFE8" w14:textId="4F411C96" w:rsidR="0085272B" w:rsidRPr="00A476B4" w:rsidRDefault="0085272B" w:rsidP="0085272B">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00664803" w:rsidRPr="00664803">
        <w:rPr>
          <w:rStyle w:val="StyleBoldUnderline"/>
          <w:b w:val="0"/>
          <w:sz w:val="12"/>
          <w:u w:val="none"/>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rsidRPr="00664803">
        <w:rPr>
          <w:sz w:val="16"/>
        </w:rPr>
        <w:t xml:space="preserve">. As an initial point, psychologists have long pointed out 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664803">
        <w:rPr>
          <w:sz w:val="16"/>
        </w:rPr>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664803">
        <w:rPr>
          <w:sz w:val="16"/>
        </w:rPr>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664803">
        <w:rPr>
          <w:sz w:val="16"/>
        </w:rPr>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664803">
        <w:rPr>
          <w:sz w:val="16"/>
        </w:rPr>
        <w:t xml:space="preserve">.140 This theory suggests that some </w:t>
      </w:r>
      <w:r w:rsidRPr="00A476B4">
        <w:rPr>
          <w:rStyle w:val="StyleBoldUnderline"/>
        </w:rPr>
        <w:t>groups</w:t>
      </w:r>
      <w:r w:rsidRPr="00664803">
        <w:rPr>
          <w:sz w:val="16"/>
        </w:rPr>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664803">
        <w:rPr>
          <w:sz w:val="16"/>
        </w:rPr>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rsidRPr="00664803">
        <w:rPr>
          <w:sz w:val="16"/>
        </w:rP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w:t>
      </w:r>
      <w:r w:rsidRPr="00A476B4">
        <w:rPr>
          <w:rStyle w:val="StyleBoldUnderline"/>
        </w:rPr>
        <w:lastRenderedPageBreak/>
        <w:t xml:space="preserve">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rsidRPr="00664803">
        <w:rPr>
          <w:sz w:val="16"/>
        </w:rPr>
        <w:t>.147</w:t>
      </w:r>
      <w:r w:rsidR="00664803" w:rsidRPr="00664803">
        <w:rPr>
          <w:sz w:val="12"/>
        </w:rPr>
        <w:t>¶</w:t>
      </w:r>
      <w:r w:rsidRPr="00664803">
        <w:rPr>
          <w:sz w:val="16"/>
        </w:rPr>
        <w:t xml:space="preserve"> Professor Cass </w:t>
      </w:r>
      <w:proofErr w:type="spellStart"/>
      <w:r w:rsidRPr="00664803">
        <w:rPr>
          <w:sz w:val="16"/>
        </w:rPr>
        <w:t>Sunstein</w:t>
      </w:r>
      <w:proofErr w:type="spellEnd"/>
      <w:r w:rsidRPr="00664803">
        <w:rPr>
          <w:sz w:val="16"/>
        </w:rP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rsidRPr="00664803">
        <w:rPr>
          <w:sz w:val="16"/>
        </w:rPr>
        <w:t>,149 and/or generally ensure properly deliberated national security policy has produced prominent and devastating blunders,150 including the Iraq War of 2003,151 the Bay of Pigs debacle in the 1960’s,152 and the controversial decision to wage war against Vietnam.153</w:t>
      </w:r>
      <w:r w:rsidR="00664803" w:rsidRPr="00664803">
        <w:rPr>
          <w:sz w:val="12"/>
        </w:rPr>
        <w:t>¶</w:t>
      </w:r>
      <w:r w:rsidRPr="00664803">
        <w:rPr>
          <w:sz w:val="16"/>
        </w:rPr>
        <w:t xml:space="preserve"> 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rsidRPr="00664803">
        <w:rPr>
          <w:sz w:val="16"/>
        </w:rP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rsidRPr="00664803">
        <w:rPr>
          <w:sz w:val="16"/>
        </w:rP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2845468D" w14:textId="77777777" w:rsidR="0085272B" w:rsidRDefault="0085272B" w:rsidP="0085272B">
      <w:pPr>
        <w:pStyle w:val="Heading4"/>
      </w:pPr>
      <w:r>
        <w:t>Judicial review solves groupthink</w:t>
      </w:r>
    </w:p>
    <w:p w14:paraId="04B05EF3" w14:textId="77777777" w:rsidR="0085272B" w:rsidRPr="00570075" w:rsidRDefault="0085272B" w:rsidP="0085272B">
      <w:pPr>
        <w:rPr>
          <w:rStyle w:val="StyleStyleBold12pt"/>
        </w:rPr>
      </w:pPr>
      <w:proofErr w:type="spellStart"/>
      <w:r w:rsidRPr="00570075">
        <w:rPr>
          <w:rStyle w:val="StyleStyleBold12pt"/>
        </w:rPr>
        <w:t>Chebab</w:t>
      </w:r>
      <w:proofErr w:type="spellEnd"/>
      <w:r w:rsidRPr="00570075">
        <w:rPr>
          <w:rStyle w:val="StyleStyleBold12pt"/>
        </w:rPr>
        <w:t>, 2012</w:t>
      </w:r>
    </w:p>
    <w:p w14:paraId="7D374DF1" w14:textId="77777777" w:rsidR="0085272B" w:rsidRDefault="0085272B" w:rsidP="0085272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4DB60332" w14:textId="77777777" w:rsidR="0085272B" w:rsidRPr="0067192F" w:rsidRDefault="0085272B" w:rsidP="0085272B">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5AA57DB0" w14:textId="77777777" w:rsidR="0085272B" w:rsidRDefault="0085272B" w:rsidP="0085272B">
      <w:pPr>
        <w:pStyle w:val="Heading4"/>
      </w:pPr>
      <w:r>
        <w:t>And drones first policy undermines cooperation and counterterror credibility</w:t>
      </w:r>
    </w:p>
    <w:p w14:paraId="19D3B1B1" w14:textId="77777777" w:rsidR="0085272B" w:rsidRPr="00665105" w:rsidRDefault="0085272B" w:rsidP="0085272B">
      <w:pPr>
        <w:rPr>
          <w:rStyle w:val="StyleStyleBold12pt"/>
        </w:rPr>
      </w:pPr>
      <w:r w:rsidRPr="00665105">
        <w:rPr>
          <w:rStyle w:val="StyleStyleBold12pt"/>
        </w:rPr>
        <w:t>Boyle 13</w:t>
      </w:r>
    </w:p>
    <w:p w14:paraId="6954843A" w14:textId="77777777" w:rsidR="0085272B" w:rsidRDefault="0085272B" w:rsidP="0085272B">
      <w:r>
        <w:t xml:space="preserve">(Michael, International Affairs, “The costs and consequences of drone warfare,” 2013, </w:t>
      </w:r>
      <w:hyperlink r:id="rId12" w:history="1">
        <w:r w:rsidRPr="00C12B39">
          <w:rPr>
            <w:rStyle w:val="Hyperlink"/>
          </w:rPr>
          <w:t>http://www.chathamhouse.org/sites/default/files/public/International%20Affairs/2013/89_1/89_1Boyle.pdf</w:t>
        </w:r>
      </w:hyperlink>
      <w:r>
        <w:t>) /</w:t>
      </w:r>
      <w:proofErr w:type="spellStart"/>
      <w:r>
        <w:t>wyo</w:t>
      </w:r>
      <w:proofErr w:type="spellEnd"/>
      <w:r>
        <w:t>-mm</w:t>
      </w:r>
    </w:p>
    <w:p w14:paraId="6A61965C" w14:textId="77777777" w:rsidR="0085272B" w:rsidRPr="007E5A61" w:rsidRDefault="0085272B" w:rsidP="0085272B">
      <w:pPr>
        <w:rPr>
          <w:sz w:val="16"/>
        </w:rPr>
      </w:pPr>
      <w:r w:rsidRPr="007E5A61">
        <w:rPr>
          <w:sz w:val="16"/>
        </w:rPr>
        <w:lastRenderedPageBreak/>
        <w:t xml:space="preserve">Much of the existing debate on drones has focused on their legality under international and domestic law and their ethical use as a weapon of war.10 Setting these issues largely aside, this article will make a different case: that the Obama administration’s growing reliance on drone strikes has adverse strategic effects that have not been properly weighed against the tactical gains associated with killing terrorists. The article will focus primarily on the strategic costs of the CIA-run drone campaigns outside active theatres of war (specifically, Pakistan, Yemen and Somalia) and will not examine the benefits and costs of drones in active theatres of war such as Afghanistan.11 It will challenge the conventional wisdom that drone strikes in the ungoverned spaces of these countries are highly effective by contrasting claims about their relative efficiency at killing ‘bad guys’ with their political effects in the states where they are used. It will argue that drone strikes corrode the stability and legitimacy of local governments, deepen anti-American sentiment and create new recruits for Islamist networks aiming to overthrow these governments. </w:t>
      </w:r>
      <w:r w:rsidRPr="00D87508">
        <w:rPr>
          <w:rStyle w:val="StyleBoldUnderline"/>
        </w:rPr>
        <w:t xml:space="preserve">Despite the fact that </w:t>
      </w:r>
      <w:r w:rsidRPr="0093689D">
        <w:rPr>
          <w:rStyle w:val="StyleBoldUnderline"/>
          <w:highlight w:val="yellow"/>
        </w:rPr>
        <w:t>drone strikes</w:t>
      </w:r>
      <w:r w:rsidRPr="00D87508">
        <w:rPr>
          <w:rStyle w:val="StyleBoldUnderline"/>
        </w:rPr>
        <w:t xml:space="preserve"> are often employed against local enemies of the governments in Pakistan and Yemen, they </w:t>
      </w:r>
      <w:r w:rsidRPr="0093689D">
        <w:rPr>
          <w:rStyle w:val="StyleBoldUnderline"/>
          <w:highlight w:val="yellow"/>
        </w:rPr>
        <w:t>serve as powerful signals of</w:t>
      </w:r>
      <w:r w:rsidRPr="00D87508">
        <w:rPr>
          <w:rStyle w:val="StyleBoldUnderline"/>
        </w:rPr>
        <w:t xml:space="preserve"> these </w:t>
      </w:r>
      <w:r w:rsidRPr="0093689D">
        <w:rPr>
          <w:rStyle w:val="StyleBoldUnderline"/>
          <w:highlight w:val="yellow"/>
        </w:rPr>
        <w:t>governments’</w:t>
      </w:r>
      <w:r w:rsidRPr="00D87508">
        <w:rPr>
          <w:rStyle w:val="StyleBoldUnderline"/>
        </w:rPr>
        <w:t xml:space="preserve"> </w:t>
      </w:r>
      <w:r w:rsidRPr="0093689D">
        <w:rPr>
          <w:rStyle w:val="StyleBoldUnderline"/>
          <w:highlight w:val="yellow"/>
        </w:rPr>
        <w:t>helplessness</w:t>
      </w:r>
      <w:r w:rsidRPr="00D87508">
        <w:rPr>
          <w:rStyle w:val="StyleBoldUnderline"/>
        </w:rPr>
        <w:t xml:space="preserve"> and subservience to the U</w:t>
      </w:r>
      <w:r w:rsidRPr="007E5A61">
        <w:rPr>
          <w:sz w:val="16"/>
        </w:rPr>
        <w:t xml:space="preserve">nited </w:t>
      </w:r>
      <w:r w:rsidRPr="00D87508">
        <w:rPr>
          <w:rStyle w:val="StyleBoldUnderline"/>
        </w:rPr>
        <w:t>S</w:t>
      </w:r>
      <w:r w:rsidRPr="007E5A61">
        <w:rPr>
          <w:sz w:val="16"/>
        </w:rPr>
        <w:t xml:space="preserve">tates </w:t>
      </w:r>
      <w:r w:rsidRPr="0093689D">
        <w:rPr>
          <w:rStyle w:val="StyleBoldUnderline"/>
          <w:highlight w:val="yellow"/>
        </w:rPr>
        <w:t>and</w:t>
      </w:r>
      <w:r w:rsidRPr="00D87508">
        <w:rPr>
          <w:rStyle w:val="StyleBoldUnderline"/>
        </w:rPr>
        <w:t xml:space="preserve"> </w:t>
      </w:r>
      <w:r w:rsidRPr="0093689D">
        <w:rPr>
          <w:rStyle w:val="StyleBoldUnderline"/>
          <w:highlight w:val="yellow"/>
        </w:rPr>
        <w:t>undermine</w:t>
      </w:r>
      <w:r w:rsidRPr="00D87508">
        <w:rPr>
          <w:rStyle w:val="StyleBoldUnderline"/>
        </w:rPr>
        <w:t xml:space="preserve"> </w:t>
      </w:r>
      <w:r w:rsidRPr="0093689D">
        <w:rPr>
          <w:rStyle w:val="StyleBoldUnderline"/>
          <w:highlight w:val="yellow"/>
        </w:rPr>
        <w:t>the claim that these governments can be credible</w:t>
      </w:r>
      <w:r w:rsidRPr="00D87508">
        <w:rPr>
          <w:rStyle w:val="StyleBoldUnderline"/>
        </w:rPr>
        <w:t xml:space="preserve"> competitors for the loyalties of the population. </w:t>
      </w:r>
      <w:r w:rsidRPr="0093689D">
        <w:rPr>
          <w:rStyle w:val="StyleBoldUnderline"/>
          <w:highlight w:val="yellow"/>
        </w:rPr>
        <w:t>This dynamic makes</w:t>
      </w:r>
      <w:r w:rsidRPr="00D87508">
        <w:rPr>
          <w:rStyle w:val="StyleBoldUnderline"/>
        </w:rPr>
        <w:t xml:space="preserve"> the establishment of a stable set of </w:t>
      </w:r>
      <w:r w:rsidRPr="0093689D">
        <w:rPr>
          <w:rStyle w:val="StyleBoldUnderline"/>
          <w:highlight w:val="yellow"/>
        </w:rPr>
        <w:t>partnerships for counterterrorism cooperation difficult</w:t>
      </w:r>
      <w:r w:rsidRPr="00D87508">
        <w:rPr>
          <w:rStyle w:val="StyleBoldUnderline"/>
        </w:rPr>
        <w:t>, if not impossible, because these partnerships depend upon the presence of capable and legitimate governments</w:t>
      </w:r>
      <w:r w:rsidRPr="007E5A61">
        <w:rPr>
          <w:sz w:val="16"/>
        </w:rPr>
        <w:t xml:space="preserve"> that can police their territory and efficiently cooperate with the United States. In this respect, </w:t>
      </w:r>
      <w:r w:rsidRPr="0093689D">
        <w:rPr>
          <w:rStyle w:val="StyleBoldUnderline"/>
          <w:highlight w:val="yellow"/>
        </w:rPr>
        <w:t>American counterterrorism policy operates at cross-purposes: it provides a steady flow of arms and financial resources to governments whose legitimacy it systematically undermines</w:t>
      </w:r>
      <w:r w:rsidRPr="00D87508">
        <w:rPr>
          <w:rStyle w:val="StyleBoldUnderline"/>
        </w:rPr>
        <w:t xml:space="preserve"> by conducting unilateral drone strikes on their territory</w:t>
      </w:r>
      <w:r w:rsidRPr="007E5A61">
        <w:rPr>
          <w:sz w:val="16"/>
        </w:rPr>
        <w:t xml:space="preserve">. This article will further argue that a </w:t>
      </w:r>
      <w:r w:rsidRPr="0093689D">
        <w:rPr>
          <w:rStyle w:val="StyleBoldUnderline"/>
          <w:highlight w:val="yellow"/>
        </w:rPr>
        <w:t>drones-first counterterrorism policy is a losing strategic proposition over the long term</w:t>
      </w:r>
      <w:r w:rsidRPr="00D87508">
        <w:rPr>
          <w:rStyle w:val="StyleBoldUnderline"/>
        </w:rPr>
        <w:t>. The Obama administration’s embrace of drones is encouraging a new arms race for drones that will empower current and future rivals and lay the foundations for an international system that is increasingly violent, destabilized and polarized between those who have drones and those who are victims of them</w:t>
      </w:r>
      <w:r w:rsidRPr="007E5A61">
        <w:rPr>
          <w:sz w:val="16"/>
        </w:rPr>
        <w:t>.</w:t>
      </w:r>
    </w:p>
    <w:p w14:paraId="3CD239D7" w14:textId="77777777" w:rsidR="0085272B" w:rsidRPr="009A02E1" w:rsidRDefault="0085272B" w:rsidP="0085272B">
      <w:pPr>
        <w:pStyle w:val="Heading4"/>
      </w:pPr>
      <w:r w:rsidRPr="009A02E1">
        <w:t xml:space="preserve">Effective drones key- need to change our </w:t>
      </w:r>
      <w:proofErr w:type="spellStart"/>
      <w:r w:rsidRPr="009A02E1">
        <w:t>strats</w:t>
      </w:r>
      <w:proofErr w:type="spellEnd"/>
      <w:r w:rsidRPr="009A02E1">
        <w:t xml:space="preserve"> to avoid blowback</w:t>
      </w:r>
    </w:p>
    <w:p w14:paraId="6801AE97" w14:textId="77777777" w:rsidR="0085272B" w:rsidRPr="00945EEE" w:rsidRDefault="0085272B" w:rsidP="0085272B">
      <w:pPr>
        <w:rPr>
          <w:rStyle w:val="StyleStyleBold12pt"/>
        </w:rPr>
      </w:pPr>
      <w:r w:rsidRPr="00945EEE">
        <w:rPr>
          <w:rStyle w:val="StyleStyleBold12pt"/>
        </w:rPr>
        <w:t>Masood 13</w:t>
      </w:r>
    </w:p>
    <w:p w14:paraId="2393CD9E" w14:textId="77777777" w:rsidR="0085272B" w:rsidRDefault="0085272B" w:rsidP="0085272B">
      <w:r>
        <w:t>(Hassan, Monmouth College, “Death from the Heavens: The Politics of the United States’ Drone Campaign in Pakistan’s Tribal Areas,” 2013) /</w:t>
      </w:r>
      <w:proofErr w:type="spellStart"/>
      <w:r>
        <w:t>wyo</w:t>
      </w:r>
      <w:proofErr w:type="spellEnd"/>
      <w:r>
        <w:t xml:space="preserve">-mm </w:t>
      </w:r>
    </w:p>
    <w:p w14:paraId="7843FC6A" w14:textId="77777777" w:rsidR="0085272B" w:rsidRPr="004163C4" w:rsidRDefault="0085272B" w:rsidP="0085272B">
      <w:pPr>
        <w:rPr>
          <w:rStyle w:val="StyleBoldUnderline"/>
          <w:b w:val="0"/>
          <w:bCs/>
        </w:rPr>
      </w:pPr>
      <w:r w:rsidRPr="0085272B">
        <w:rPr>
          <w:sz w:val="16"/>
        </w:rP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rsidRPr="0085272B">
        <w:rPr>
          <w:sz w:val="16"/>
        </w:rP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t>the more of an impact it will have</w:t>
      </w:r>
      <w:r w:rsidRPr="0085272B">
        <w:rPr>
          <w:sz w:val="16"/>
        </w:rP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rsidRPr="0085272B">
        <w:rPr>
          <w:sz w:val="16"/>
        </w:rPr>
        <w:t xml:space="preserve"> in both the Taliban and al-Qaeda </w:t>
      </w:r>
      <w:r w:rsidRPr="00103FCE">
        <w:rPr>
          <w:rStyle w:val="StyleBoldUnderline"/>
          <w:highlight w:val="green"/>
        </w:rPr>
        <w:t>cannot be easily replaced</w:t>
      </w:r>
      <w:r w:rsidRPr="0085272B">
        <w:rPr>
          <w:sz w:val="16"/>
        </w:rPr>
        <w:t xml:space="preserve"> after their deaths at the hands of U.S. drones. </w:t>
      </w:r>
      <w:proofErr w:type="spellStart"/>
      <w:r w:rsidRPr="0085272B">
        <w:rPr>
          <w:sz w:val="16"/>
        </w:rPr>
        <w:t>Fricker</w:t>
      </w:r>
      <w:proofErr w:type="spellEnd"/>
      <w:r w:rsidRPr="0085272B">
        <w:rPr>
          <w:sz w:val="16"/>
        </w:rPr>
        <w:t xml:space="preserve"> and </w:t>
      </w:r>
      <w:proofErr w:type="spellStart"/>
      <w:r w:rsidRPr="0085272B">
        <w:rPr>
          <w:sz w:val="16"/>
        </w:rPr>
        <w:t>Plaw</w:t>
      </w:r>
      <w:proofErr w:type="spellEnd"/>
      <w:r w:rsidRPr="0085272B">
        <w:rPr>
          <w:sz w:val="16"/>
        </w:rPr>
        <w:t xml:space="preserve"> use the example of </w:t>
      </w:r>
      <w:proofErr w:type="spellStart"/>
      <w:r w:rsidRPr="0085272B">
        <w:rPr>
          <w:sz w:val="16"/>
        </w:rPr>
        <w:t>Baitullah</w:t>
      </w:r>
      <w:proofErr w:type="spellEnd"/>
      <w:r w:rsidRPr="0085272B">
        <w:rPr>
          <w:sz w:val="16"/>
        </w:rPr>
        <w:t xml:space="preserve"> </w:t>
      </w:r>
      <w:proofErr w:type="spellStart"/>
      <w:r w:rsidRPr="0085272B">
        <w:rPr>
          <w:sz w:val="16"/>
        </w:rPr>
        <w:t>Mehsud</w:t>
      </w:r>
      <w:proofErr w:type="spellEnd"/>
      <w:r w:rsidRPr="0085272B">
        <w:rPr>
          <w:sz w:val="16"/>
        </w:rPr>
        <w:t xml:space="preserve">, a </w:t>
      </w:r>
      <w:proofErr w:type="spellStart"/>
      <w:r w:rsidRPr="0085272B">
        <w:rPr>
          <w:sz w:val="16"/>
        </w:rPr>
        <w:t>Tehrik</w:t>
      </w:r>
      <w:proofErr w:type="spellEnd"/>
      <w:r w:rsidRPr="0085272B">
        <w:rPr>
          <w:sz w:val="16"/>
        </w:rPr>
        <w:t>-</w:t>
      </w:r>
      <w:proofErr w:type="spellStart"/>
      <w:r w:rsidRPr="0085272B">
        <w:rPr>
          <w:sz w:val="16"/>
        </w:rPr>
        <w:t>i</w:t>
      </w:r>
      <w:proofErr w:type="spellEnd"/>
      <w:r w:rsidRPr="0085272B">
        <w:rPr>
          <w:sz w:val="16"/>
        </w:rP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rsidRPr="0085272B">
        <w:rPr>
          <w:sz w:val="16"/>
        </w:rP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rsidRPr="0085272B">
        <w:rPr>
          <w:sz w:val="16"/>
        </w:rP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rsidRPr="0085272B">
        <w:rPr>
          <w:sz w:val="16"/>
        </w:rPr>
        <w:t xml:space="preserve">, as the majority of the time these strikes happen 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rsidRPr="0085272B">
        <w:rPr>
          <w:sz w:val="16"/>
        </w:rP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rsidRPr="0085272B">
        <w:rPr>
          <w:sz w:val="16"/>
        </w:rPr>
        <w:t xml:space="preserve">. As Hassan Abbas points out “the truth is </w:t>
      </w:r>
      <w:r w:rsidRPr="009A02E1">
        <w:rPr>
          <w:rStyle w:val="StyleBoldUnderline"/>
        </w:rPr>
        <w:t>we don’t know whether U.S. drone strikes have killed more terrorists or produced more terrorists</w:t>
      </w:r>
      <w:r w:rsidRPr="0085272B">
        <w:rPr>
          <w:sz w:val="16"/>
        </w:rPr>
        <w:t>.”</w:t>
      </w:r>
    </w:p>
    <w:p w14:paraId="63375C6D" w14:textId="77777777" w:rsidR="0085272B" w:rsidRPr="000B20C1" w:rsidRDefault="0085272B" w:rsidP="0085272B">
      <w:pPr>
        <w:pStyle w:val="Heading4"/>
      </w:pPr>
      <w:r>
        <w:lastRenderedPageBreak/>
        <w:t>Global terror threat is high and attacks are immanent</w:t>
      </w:r>
    </w:p>
    <w:p w14:paraId="5DE1AD6B" w14:textId="77777777" w:rsidR="0085272B" w:rsidRPr="000B20C1" w:rsidRDefault="0085272B" w:rsidP="0085272B">
      <w:pPr>
        <w:rPr>
          <w:rStyle w:val="StyleStyleBold12pt"/>
        </w:rPr>
      </w:pPr>
      <w:r w:rsidRPr="000B20C1">
        <w:rPr>
          <w:rStyle w:val="StyleStyleBold12pt"/>
        </w:rPr>
        <w:t>ETN, 9-26-13</w:t>
      </w:r>
    </w:p>
    <w:p w14:paraId="35C6CA52" w14:textId="77777777" w:rsidR="0085272B" w:rsidRDefault="0085272B" w:rsidP="0085272B">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14:paraId="264C8D93" w14:textId="77777777" w:rsidR="0085272B" w:rsidRPr="00181CA9" w:rsidRDefault="0085272B" w:rsidP="0085272B">
      <w:pPr>
        <w:rPr>
          <w:rStyle w:val="StyleBoldUnderline"/>
        </w:rPr>
      </w:pPr>
      <w:r w:rsidRPr="00181CA9">
        <w:rPr>
          <w:rStyle w:val="StyleBoldUnderline"/>
        </w:rPr>
        <w:t>The US State Department recently</w:t>
      </w:r>
      <w:r w:rsidRPr="00A81E48">
        <w:rPr>
          <w:sz w:val="16"/>
        </w:rPr>
        <w:t xml:space="preserve"> </w:t>
      </w:r>
      <w:r w:rsidRPr="00181CA9">
        <w:rPr>
          <w:rStyle w:val="StyleBoldUnderline"/>
        </w:rPr>
        <w:t>released</w:t>
      </w:r>
      <w:r w:rsidRPr="00A81E48">
        <w:rPr>
          <w:sz w:val="16"/>
        </w:rPr>
        <w:t xml:space="preserve"> </w:t>
      </w:r>
      <w:r w:rsidRPr="00181CA9">
        <w:rPr>
          <w:rStyle w:val="StyleBoldUnderline"/>
        </w:rPr>
        <w:t>a statement cautioning</w:t>
      </w:r>
      <w:r w:rsidRPr="00A81E48">
        <w:rPr>
          <w:sz w:val="16"/>
        </w:rPr>
        <w:t xml:space="preserve"> Americans traveling abroad of </w:t>
      </w:r>
      <w:r w:rsidRPr="00181CA9">
        <w:rPr>
          <w:rStyle w:val="StyleBoldUnderline"/>
        </w:rPr>
        <w:t>potential terror attacks in Europe, Asia, Africa and the Middle East by al-Qaeda and its affiliated groups</w:t>
      </w:r>
      <w:r w:rsidRPr="00A81E48">
        <w:rPr>
          <w:sz w:val="16"/>
        </w:rPr>
        <w:t>.</w:t>
      </w:r>
      <w:r w:rsidR="00A81E48" w:rsidRPr="00A81E48">
        <w:rPr>
          <w:sz w:val="12"/>
        </w:rPr>
        <w:t>¶</w:t>
      </w:r>
      <w:r w:rsidRPr="00A81E48">
        <w:rPr>
          <w:sz w:val="16"/>
        </w:rPr>
        <w:t xml:space="preserve"> 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rsidRPr="00A81E48">
        <w:rPr>
          <w:sz w:val="16"/>
        </w:rPr>
        <w:t>.</w:t>
      </w:r>
      <w:r w:rsidR="00A81E48" w:rsidRPr="00A81E48">
        <w:rPr>
          <w:sz w:val="12"/>
        </w:rPr>
        <w:t>¶</w:t>
      </w:r>
      <w:r w:rsidRPr="00A81E48">
        <w:rPr>
          <w:sz w:val="16"/>
        </w:rPr>
        <w:t xml:space="preserve"> U.S. citizens are reminded to </w:t>
      </w:r>
      <w:r w:rsidRPr="00181CA9">
        <w:rPr>
          <w:rStyle w:val="StyleBoldUnderline"/>
          <w:highlight w:val="yellow"/>
        </w:rPr>
        <w:t>maintain a high level</w:t>
      </w:r>
      <w:r w:rsidRPr="00A81E48">
        <w:rPr>
          <w:sz w:val="16"/>
        </w:rPr>
        <w:t xml:space="preserve"> of vigilance and to take appropriate steps to increase their security awareness. This replaces the Worldwide Caution dated February 19, 2013, to provide updated information on security threats and terrorist activities worldwide.</w:t>
      </w:r>
      <w:r w:rsidR="00A81E48" w:rsidRPr="00A81E48">
        <w:rPr>
          <w:sz w:val="12"/>
        </w:rPr>
        <w:t>¶</w:t>
      </w:r>
      <w:r w:rsidRPr="00A81E48">
        <w:rPr>
          <w:sz w:val="16"/>
        </w:rPr>
        <w:t xml:space="preserve"> The Department of State remains concerned about </w:t>
      </w:r>
      <w:r w:rsidRPr="00181CA9">
        <w:rPr>
          <w:rStyle w:val="StyleBoldUnderline"/>
        </w:rPr>
        <w:t>the continued threat of terrorist attacks, demonstrations, and other violent actions against U.S. citizens and interests overseas.</w:t>
      </w:r>
      <w:r w:rsidRPr="00A81E48">
        <w:rPr>
          <w:sz w:val="16"/>
        </w:rP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rsidRPr="00A81E48">
        <w:rPr>
          <w:sz w:val="16"/>
        </w:rP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rsidRPr="00A81E48">
        <w:rPr>
          <w:sz w:val="16"/>
        </w:rPr>
        <w:t>.</w:t>
      </w:r>
      <w:r w:rsidR="00A81E48" w:rsidRPr="00A81E48">
        <w:rPr>
          <w:sz w:val="12"/>
        </w:rPr>
        <w:t>¶</w:t>
      </w:r>
      <w:r w:rsidRPr="00A81E48">
        <w:rPr>
          <w:sz w:val="16"/>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rsidRPr="00A81E48">
        <w:rPr>
          <w:sz w:val="16"/>
        </w:rP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rsidRPr="00A81E48">
        <w:rPr>
          <w:sz w:val="16"/>
        </w:rPr>
        <w:t>.</w:t>
      </w:r>
      <w:r w:rsidR="00A81E48" w:rsidRPr="00A81E48">
        <w:rPr>
          <w:sz w:val="12"/>
        </w:rPr>
        <w:t>¶</w:t>
      </w:r>
      <w:r w:rsidRPr="00A81E48">
        <w:rPr>
          <w:sz w:val="16"/>
        </w:rPr>
        <w:t xml:space="preserve"> 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00A81E48" w:rsidRPr="00A81E48">
        <w:rPr>
          <w:sz w:val="12"/>
        </w:rPr>
        <w:t>¶</w:t>
      </w:r>
      <w:r w:rsidRPr="00A81E48">
        <w:rPr>
          <w:sz w:val="16"/>
        </w:rPr>
        <w:t xml:space="preserve"> US citizens are reminded of the potential for terrorists to attack public transportation systems and other tourist infrastructure.</w:t>
      </w:r>
      <w:r w:rsidR="00A81E48" w:rsidRPr="00A81E48">
        <w:rPr>
          <w:sz w:val="12"/>
        </w:rPr>
        <w:t>¶</w:t>
      </w:r>
      <w:r w:rsidRPr="00A81E48">
        <w:rPr>
          <w:sz w:val="16"/>
        </w:rPr>
        <w:t xml:space="preserve"> </w:t>
      </w:r>
      <w:r w:rsidRPr="00181CA9">
        <w:rPr>
          <w:rStyle w:val="StyleBoldUnderline"/>
        </w:rPr>
        <w:t>Extremists have targeted and attempted attacks on subway and rail systems, aviation, and maritime services</w:t>
      </w:r>
      <w:r w:rsidRPr="00A81E48">
        <w:rPr>
          <w:sz w:val="16"/>
        </w:rP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rsidRPr="00A81E48">
        <w:rPr>
          <w:sz w:val="16"/>
        </w:rPr>
        <w:t>.</w:t>
      </w:r>
      <w:r w:rsidR="00A81E48" w:rsidRPr="00A81E48">
        <w:rPr>
          <w:sz w:val="12"/>
        </w:rPr>
        <w:t>¶</w:t>
      </w:r>
      <w:r w:rsidRPr="00A81E48">
        <w:rPr>
          <w:sz w:val="16"/>
        </w:rPr>
        <w:t xml:space="preserve"> “Extremists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00A81E48" w:rsidRPr="00A81E48">
        <w:rPr>
          <w:sz w:val="12"/>
        </w:rPr>
        <w:t>¶</w:t>
      </w:r>
      <w:r w:rsidRPr="00A81E48">
        <w:rPr>
          <w:sz w:val="16"/>
        </w:rPr>
        <w:t xml:space="preserve"> Two US officials familiar with the warning said that while it’s a routine </w:t>
      </w:r>
      <w:r w:rsidRPr="00181CA9">
        <w:rPr>
          <w:rStyle w:val="StyleBoldUnderline"/>
        </w:rPr>
        <w:t>renewal</w:t>
      </w:r>
      <w:r w:rsidRPr="00A81E48">
        <w:rPr>
          <w:sz w:val="16"/>
        </w:rPr>
        <w:t xml:space="preserve"> </w:t>
      </w:r>
      <w:r w:rsidRPr="00181CA9">
        <w:rPr>
          <w:rStyle w:val="StyleBoldUnderline"/>
        </w:rPr>
        <w:t>of</w:t>
      </w:r>
      <w:r w:rsidRPr="00A81E48">
        <w:rPr>
          <w:sz w:val="16"/>
        </w:rPr>
        <w:t xml:space="preserve"> the department’s </w:t>
      </w:r>
      <w:r w:rsidRPr="00181CA9">
        <w:rPr>
          <w:rStyle w:val="StyleBoldUnderline"/>
        </w:rPr>
        <w:t>worldwide caution</w:t>
      </w:r>
      <w:r w:rsidRPr="00A81E48">
        <w:rPr>
          <w:sz w:val="16"/>
        </w:rP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rsidRPr="00A81E48">
        <w:rPr>
          <w:sz w:val="16"/>
        </w:rPr>
        <w:t xml:space="preserve"> in Pakistan </w:t>
      </w:r>
      <w:r w:rsidRPr="00EB5021">
        <w:rPr>
          <w:rStyle w:val="StyleBoldUnderline"/>
          <w:highlight w:val="yellow"/>
        </w:rPr>
        <w:t>may be planning a new series of attacks against Western targets.</w:t>
      </w:r>
    </w:p>
    <w:p w14:paraId="61DFF573" w14:textId="77777777" w:rsidR="0085272B" w:rsidRPr="00FA7C9C" w:rsidRDefault="0085272B" w:rsidP="0085272B">
      <w:pPr>
        <w:pStyle w:val="Heading4"/>
        <w:rPr>
          <w:sz w:val="12"/>
        </w:rPr>
      </w:pPr>
      <w:r w:rsidRPr="00FA7C9C">
        <w:t>Nuclear terrorism is feasible---high risk of theft</w:t>
      </w:r>
      <w:r>
        <w:t xml:space="preserve"> and attacks escalate</w:t>
      </w:r>
    </w:p>
    <w:p w14:paraId="67D82DB1" w14:textId="77777777" w:rsidR="0085272B" w:rsidRPr="00FA7C9C" w:rsidRDefault="0085272B" w:rsidP="0085272B">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6B5DD53C" w14:textId="77777777" w:rsidR="0085272B" w:rsidRPr="00ED219A" w:rsidRDefault="0085272B" w:rsidP="0085272B">
      <w:pPr>
        <w:rPr>
          <w:sz w:val="16"/>
        </w:rPr>
      </w:pPr>
      <w:r w:rsidRPr="00ED219A">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ED219A">
        <w:rPr>
          <w:sz w:val="16"/>
        </w:rPr>
        <w:t>Pugwash</w:t>
      </w:r>
      <w:proofErr w:type="spellEnd"/>
      <w:r w:rsidRPr="00ED219A">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D219A">
        <w:rPr>
          <w:sz w:val="12"/>
        </w:rPr>
        <w:t>¶</w:t>
      </w:r>
      <w:r w:rsidRPr="00ED219A">
        <w:rPr>
          <w:sz w:val="16"/>
        </w:rPr>
        <w:t xml:space="preserve"> At the same time, these efforts fall short for a number of reasons, partly because various acts of nuclear terrorism are possible. Dispersal of radioactive material by detonation of </w:t>
      </w:r>
      <w:r w:rsidRPr="00ED219A">
        <w:rPr>
          <w:sz w:val="16"/>
        </w:rPr>
        <w:lastRenderedPageBreak/>
        <w:t xml:space="preserve">conventional explosives (“dirty bombs”) is a method that is most accessible for terrorists. </w:t>
      </w:r>
      <w:proofErr w:type="gramStart"/>
      <w:r w:rsidRPr="00294283">
        <w:rPr>
          <w:rStyle w:val="StyleBoldUnderline"/>
          <w:highlight w:val="yellow"/>
        </w:rPr>
        <w:t>With</w:t>
      </w:r>
      <w:r w:rsidRPr="00294283">
        <w:rPr>
          <w:rStyle w:val="StyleBoldUnderline"/>
        </w:rPr>
        <w:t xml:space="preserve"> the </w:t>
      </w:r>
      <w:r w:rsidRPr="00294283">
        <w:rPr>
          <w:rStyle w:val="StyleBoldUnderline"/>
          <w:highlight w:val="yellow"/>
        </w:rPr>
        <w:t>wide spread of radioactive sources</w:t>
      </w:r>
      <w:r w:rsidRPr="00294283">
        <w:rPr>
          <w:rStyle w:val="StyleBoldUnderline"/>
        </w:rPr>
        <w:t xml:space="preserve">, raw </w:t>
      </w:r>
      <w:r w:rsidRPr="00294283">
        <w:rPr>
          <w:rStyle w:val="StyleBoldUnderline"/>
          <w:highlight w:val="yellow"/>
        </w:rPr>
        <w:t>materials for</w:t>
      </w:r>
      <w:r w:rsidRPr="00294283">
        <w:rPr>
          <w:rStyle w:val="StyleBoldUnderline"/>
        </w:rPr>
        <w:t xml:space="preserve"> such </w:t>
      </w:r>
      <w:r w:rsidRPr="00294283">
        <w:rPr>
          <w:rStyle w:val="StyleBoldUnderline"/>
          <w:highlight w:val="yellow"/>
        </w:rPr>
        <w:t>attacks have become</w:t>
      </w:r>
      <w:r w:rsidRPr="00294283">
        <w:rPr>
          <w:rStyle w:val="StyleBoldUnderline"/>
        </w:rPr>
        <w:t xml:space="preserve"> much more </w:t>
      </w:r>
      <w:r w:rsidRPr="00294283">
        <w:rPr>
          <w:rStyle w:val="StyleBoldUnderline"/>
          <w:highlight w:val="yellow"/>
        </w:rPr>
        <w:t>accessible</w:t>
      </w:r>
      <w:r w:rsidRPr="00ED219A">
        <w:rPr>
          <w:sz w:val="16"/>
        </w:rPr>
        <w:t xml:space="preserve"> than weapons-useable nuclear material or nuclear weapons.</w:t>
      </w:r>
      <w:proofErr w:type="gramEnd"/>
      <w:r w:rsidRPr="00ED219A">
        <w:rPr>
          <w:sz w:val="16"/>
        </w:rPr>
        <w:t xml:space="preserve"> The use of “</w:t>
      </w:r>
      <w:r w:rsidRPr="00FA7C9C">
        <w:rPr>
          <w:rStyle w:val="Emphasis"/>
          <w:highlight w:val="yellow"/>
        </w:rPr>
        <w:t>dirty bombs</w:t>
      </w:r>
      <w:r w:rsidRPr="00ED219A">
        <w:rPr>
          <w:sz w:val="16"/>
        </w:rPr>
        <w:t xml:space="preserve">” will not cause many immediate casualties, but it </w:t>
      </w:r>
      <w:r w:rsidRPr="00294283">
        <w:rPr>
          <w:rStyle w:val="StyleBoldUnderline"/>
          <w:highlight w:val="yellow"/>
        </w:rPr>
        <w:t>will</w:t>
      </w:r>
      <w:r w:rsidRPr="00294283">
        <w:rPr>
          <w:rStyle w:val="StyleBoldUnderline"/>
        </w:rPr>
        <w:t xml:space="preserve"> </w:t>
      </w:r>
      <w:r w:rsidRPr="00294283">
        <w:rPr>
          <w:rStyle w:val="StyleBoldUnderline"/>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r w:rsidRPr="00ED219A">
        <w:rPr>
          <w:sz w:val="16"/>
        </w:rPr>
        <w:t>.</w:t>
      </w:r>
      <w:r w:rsidRPr="00ED219A">
        <w:rPr>
          <w:sz w:val="12"/>
        </w:rPr>
        <w:t>¶</w:t>
      </w:r>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ED219A">
        <w:rPr>
          <w:sz w:val="16"/>
        </w:rPr>
        <w:t>.</w:t>
      </w:r>
      <w:r w:rsidRPr="00ED219A">
        <w:rPr>
          <w:sz w:val="12"/>
        </w:rPr>
        <w:t>¶</w:t>
      </w:r>
      <w:r w:rsidRPr="00FA7C9C">
        <w:rPr>
          <w:sz w:val="12"/>
          <w:u w:val="single"/>
        </w:rPr>
        <w:t xml:space="preserve"> </w:t>
      </w:r>
      <w:proofErr w:type="gramStart"/>
      <w:r w:rsidRPr="00ED219A">
        <w:rPr>
          <w:sz w:val="16"/>
        </w:rPr>
        <w:t>Some</w:t>
      </w:r>
      <w:proofErr w:type="gramEnd"/>
      <w:r w:rsidRPr="00ED219A">
        <w:rPr>
          <w:sz w:val="16"/>
        </w:rPr>
        <w:t xml:space="preserve"> estimates show that sabotage of a research reactor in a metropolis may expose hundreds of thousands to high doses of radiation. A formidable part of the city would become uninhabitable for a long time.</w:t>
      </w:r>
      <w:r w:rsidRPr="00ED219A">
        <w:rPr>
          <w:sz w:val="12"/>
        </w:rPr>
        <w:t>¶</w:t>
      </w:r>
      <w:r w:rsidRPr="00ED219A">
        <w:rPr>
          <w:sz w:val="16"/>
        </w:rPr>
        <w:t xml:space="preserve"> </w:t>
      </w:r>
      <w:proofErr w:type="gramStart"/>
      <w:r w:rsidRPr="00ED219A">
        <w:rPr>
          <w:sz w:val="16"/>
        </w:rPr>
        <w:t>Of</w:t>
      </w:r>
      <w:proofErr w:type="gramEnd"/>
      <w:r w:rsidRPr="00ED219A">
        <w:rPr>
          <w:sz w:val="16"/>
        </w:rPr>
        <w:t xml:space="preserve">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D219A">
        <w:rPr>
          <w:sz w:val="12"/>
        </w:rPr>
        <w:t>¶</w:t>
      </w:r>
      <w:r w:rsidRPr="00FA7C9C">
        <w:rPr>
          <w:sz w:val="12"/>
          <w:u w:val="single"/>
        </w:rPr>
        <w:t xml:space="preserve"> </w:t>
      </w:r>
      <w:r w:rsidRPr="00294283">
        <w:rPr>
          <w:rStyle w:val="StyleBoldUnderline"/>
          <w:highlight w:val="yellow"/>
        </w:rPr>
        <w:t>A</w:t>
      </w:r>
      <w:r w:rsidRPr="00294283">
        <w:rPr>
          <w:rStyle w:val="StyleBoldUnderline"/>
        </w:rPr>
        <w:t xml:space="preserve"> terrorist “gun-type” </w:t>
      </w:r>
      <w:r w:rsidRPr="00294283">
        <w:rPr>
          <w:rStyle w:val="StyleBoldUnderline"/>
          <w:highlight w:val="yellow"/>
        </w:rPr>
        <w:t>uranium bomb can have a yield</w:t>
      </w:r>
      <w:r w:rsidRPr="00ED219A">
        <w:rPr>
          <w:sz w:val="16"/>
        </w:rPr>
        <w:t xml:space="preserve"> of least 10-15 </w:t>
      </w:r>
      <w:proofErr w:type="spellStart"/>
      <w:r w:rsidRPr="00ED219A">
        <w:rPr>
          <w:sz w:val="16"/>
        </w:rPr>
        <w:t>kt</w:t>
      </w:r>
      <w:proofErr w:type="spellEnd"/>
      <w:r w:rsidRPr="00ED219A">
        <w:rPr>
          <w:sz w:val="16"/>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xml:space="preserve">. The explosion of such a bomb in a modern metropolis can kill and wound hundreds of thousands and cause serious economic damage. There will also be long-term </w:t>
      </w:r>
      <w:proofErr w:type="spellStart"/>
      <w:r w:rsidRPr="00ED219A">
        <w:rPr>
          <w:sz w:val="16"/>
        </w:rPr>
        <w:t>sociopsychological</w:t>
      </w:r>
      <w:proofErr w:type="spellEnd"/>
      <w:r w:rsidRPr="00ED219A">
        <w:rPr>
          <w:sz w:val="16"/>
        </w:rPr>
        <w:t xml:space="preserve"> and political consequences.</w:t>
      </w:r>
      <w:r w:rsidRPr="00ED219A">
        <w:rPr>
          <w:sz w:val="12"/>
        </w:rPr>
        <w:t>¶</w:t>
      </w:r>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D219A">
        <w:rPr>
          <w:sz w:val="12"/>
        </w:rPr>
        <w:t>¶</w:t>
      </w:r>
      <w:r w:rsidRPr="00ED219A">
        <w:rPr>
          <w:sz w:val="16"/>
        </w:rPr>
        <w:t xml:space="preserve"> </w:t>
      </w:r>
      <w:proofErr w:type="gramStart"/>
      <w:r w:rsidRPr="00ED219A">
        <w:rPr>
          <w:sz w:val="16"/>
        </w:rPr>
        <w:t>If</w:t>
      </w:r>
      <w:proofErr w:type="gramEnd"/>
      <w:r w:rsidRPr="00ED219A">
        <w:rPr>
          <w:sz w:val="16"/>
        </w:rPr>
        <w:t xml:space="preserve">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FA7C9C">
        <w:rPr>
          <w:b/>
          <w:highlight w:val="yellow"/>
          <w:u w:val="single"/>
        </w:rPr>
        <w:t>armed clashing terrorist attacks may follow</w:t>
      </w:r>
      <w:r w:rsidRPr="00ED219A">
        <w:rPr>
          <w:sz w:val="16"/>
        </w:rPr>
        <w:t>. The prediction that Samuel Huntington has made in his book “</w:t>
      </w:r>
      <w:r w:rsidRPr="00333E27">
        <w:rPr>
          <w:rStyle w:val="Emphasis"/>
          <w:highlight w:val="yellow"/>
        </w:rPr>
        <w:t>The Clash of Civilizations</w:t>
      </w:r>
      <w:r w:rsidRPr="00ED219A">
        <w:rPr>
          <w:sz w:val="16"/>
          <w:highlight w:val="yellow"/>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14:paraId="09CA5B42" w14:textId="77777777" w:rsidR="0085272B" w:rsidRPr="001F598D" w:rsidRDefault="0085272B" w:rsidP="0085272B">
      <w:pPr>
        <w:rPr>
          <w:sz w:val="16"/>
        </w:rPr>
      </w:pPr>
      <w:proofErr w:type="gramStart"/>
      <w:r w:rsidRPr="00186C43">
        <w:rPr>
          <w:sz w:val="16"/>
        </w:rPr>
        <w:t>the</w:t>
      </w:r>
      <w:proofErr w:type="gramEnd"/>
      <w:r w:rsidRPr="00186C43">
        <w:rPr>
          <w:sz w:val="16"/>
        </w:rPr>
        <w:t xml:space="preserve"> entire counterterrorist effort, or become a national obsession that   creates needless terror.</w:t>
      </w:r>
    </w:p>
    <w:p w14:paraId="331B9B37" w14:textId="77777777" w:rsidR="0085272B" w:rsidRPr="00D22430" w:rsidRDefault="0085272B" w:rsidP="0085272B">
      <w:pPr>
        <w:pStyle w:val="Heading4"/>
      </w:pPr>
      <w:r w:rsidRPr="00D22430">
        <w:t>Nuclear terrorism causes extinction</w:t>
      </w:r>
    </w:p>
    <w:p w14:paraId="451E5536" w14:textId="77777777" w:rsidR="0085272B" w:rsidRDefault="0085272B" w:rsidP="0085272B">
      <w:pPr>
        <w:rPr>
          <w:rStyle w:val="StyleStyleBold12pt"/>
        </w:rPr>
      </w:pPr>
      <w:r w:rsidRPr="00D22430">
        <w:rPr>
          <w:rStyle w:val="StyleStyleBold12pt"/>
        </w:rPr>
        <w:t>Morgan 9 </w:t>
      </w:r>
    </w:p>
    <w:p w14:paraId="37B7D65A" w14:textId="77777777" w:rsidR="0085272B" w:rsidRPr="00D22430" w:rsidRDefault="0085272B" w:rsidP="0085272B">
      <w:r>
        <w:rPr>
          <w:rStyle w:val="StyleStyleBold12pt"/>
        </w:rPr>
        <w:lastRenderedPageBreak/>
        <w:t>[</w:t>
      </w:r>
      <w:proofErr w:type="spellStart"/>
      <w:r w:rsidRPr="00D22430">
        <w:t>Hankuk</w:t>
      </w:r>
      <w:proofErr w:type="spellEnd"/>
      <w:r w:rsidRPr="00D22430">
        <w:t xml:space="preserve"> University of Foreign Studies, </w:t>
      </w:r>
      <w:proofErr w:type="spellStart"/>
      <w:r w:rsidRPr="00D22430">
        <w:t>Yongin</w:t>
      </w:r>
      <w:proofErr w:type="spellEnd"/>
      <w:r w:rsidRPr="00D22430">
        <w:t xml:space="preserve"> Campus – South Korea (Dennis, Futures, November, “World on fire: two scenarios of the destruction of human civilization and possible extinction of the human race,” Science Direct), accessed 9-16-2011,WYO/JF</w:t>
      </w:r>
      <w:r>
        <w:t>]</w:t>
      </w:r>
    </w:p>
    <w:p w14:paraId="22A71D74" w14:textId="77777777" w:rsidR="0085272B" w:rsidRPr="00664803" w:rsidRDefault="0085272B" w:rsidP="0085272B">
      <w:pPr>
        <w:rPr>
          <w:rFonts w:ascii="Arial" w:hAnsi="Arial" w:cs="Arial"/>
          <w:color w:val="222222"/>
        </w:rPr>
      </w:pPr>
      <w:r w:rsidRPr="00664803">
        <w:t xml:space="preserve">In a remarkable website on nuclear war, Carol Moore asks the question “Is Nuclear War Inevitable??” In </w:t>
      </w:r>
      <w:proofErr w:type="gramStart"/>
      <w:r w:rsidRPr="00664803">
        <w:t>Section ,</w:t>
      </w:r>
      <w:proofErr w:type="gramEnd"/>
      <w:r w:rsidRPr="00664803">
        <w:t> </w:t>
      </w:r>
      <w:r w:rsidRPr="00CF685B">
        <w:rPr>
          <w:b/>
          <w:bCs/>
          <w:color w:val="222222"/>
          <w:u w:val="single"/>
        </w:rPr>
        <w:t>Moore points out what most</w:t>
      </w:r>
      <w:r w:rsidRPr="00CF685B">
        <w:rPr>
          <w:rStyle w:val="apple-converted-space"/>
          <w:color w:val="222222"/>
          <w:u w:val="single"/>
        </w:rPr>
        <w:t> </w:t>
      </w:r>
      <w:r w:rsidRPr="003976E8">
        <w:rPr>
          <w:b/>
          <w:bCs/>
          <w:color w:val="222222"/>
          <w:highlight w:val="cyan"/>
          <w:u w:val="single"/>
          <w:shd w:val="clear" w:color="auto" w:fill="FFFF00"/>
        </w:rPr>
        <w:t>terrorists</w:t>
      </w:r>
      <w:r w:rsidRPr="00CF685B">
        <w:rPr>
          <w:b/>
          <w:bCs/>
          <w:color w:val="222222"/>
          <w:u w:val="single"/>
          <w:shd w:val="clear" w:color="auto" w:fill="FFFF00"/>
        </w:rPr>
        <w:t xml:space="preserve"> </w:t>
      </w:r>
      <w:r w:rsidRPr="00294283">
        <w:rPr>
          <w:rStyle w:val="StyleBoldUnderline"/>
        </w:rPr>
        <w:t>obviously</w:t>
      </w:r>
      <w:r w:rsidRPr="00294283">
        <w:rPr>
          <w:b/>
          <w:bCs/>
          <w:color w:val="222222"/>
          <w:u w:val="single"/>
          <w:shd w:val="clear" w:color="auto" w:fill="FFFF00"/>
        </w:rPr>
        <w:t xml:space="preserve"> already</w:t>
      </w:r>
      <w:r w:rsidRPr="00CF685B">
        <w:rPr>
          <w:b/>
          <w:bCs/>
          <w:color w:val="222222"/>
          <w:u w:val="single"/>
          <w:shd w:val="clear" w:color="auto" w:fill="FFFF00"/>
        </w:rPr>
        <w:t xml:space="preserve"> </w:t>
      </w:r>
      <w:r w:rsidRPr="003976E8">
        <w:rPr>
          <w:b/>
          <w:bCs/>
          <w:color w:val="222222"/>
          <w:highlight w:val="cyan"/>
          <w:u w:val="single"/>
          <w:shd w:val="clear" w:color="auto" w:fill="FFFF00"/>
        </w:rPr>
        <w:t xml:space="preserve">know </w:t>
      </w:r>
      <w:r w:rsidRPr="00294283">
        <w:rPr>
          <w:b/>
          <w:bCs/>
          <w:color w:val="222222"/>
          <w:u w:val="single"/>
          <w:shd w:val="clear" w:color="auto" w:fill="FFFF00"/>
        </w:rPr>
        <w:t>about the nuclear tensions between powerful countries</w:t>
      </w:r>
      <w:r w:rsidRPr="00664803">
        <w:rPr>
          <w:color w:val="222222"/>
        </w:rPr>
        <w:t>. </w:t>
      </w:r>
      <w:r w:rsidRPr="00664803">
        <w:rPr>
          <w:color w:val="222222"/>
          <w:vertAlign w:val="subscript"/>
        </w:rPr>
        <w:t>No doubt,</w:t>
      </w:r>
      <w:r w:rsidRPr="00664803">
        <w:rPr>
          <w:color w:val="222222"/>
        </w:rPr>
        <w:t> </w:t>
      </w:r>
      <w:r w:rsidRPr="00294283">
        <w:rPr>
          <w:b/>
          <w:bCs/>
          <w:color w:val="222222"/>
          <w:u w:val="single"/>
          <w:shd w:val="clear" w:color="auto" w:fill="FFFF00"/>
        </w:rPr>
        <w:t xml:space="preserve">they’ve figured out that the best way </w:t>
      </w:r>
      <w:r w:rsidRPr="003976E8">
        <w:rPr>
          <w:b/>
          <w:bCs/>
          <w:color w:val="222222"/>
          <w:highlight w:val="cyan"/>
          <w:u w:val="single"/>
          <w:shd w:val="clear" w:color="auto" w:fill="FFFF00"/>
        </w:rPr>
        <w:t>to escalate</w:t>
      </w:r>
      <w:r w:rsidRPr="00CF685B">
        <w:rPr>
          <w:b/>
          <w:bCs/>
          <w:color w:val="222222"/>
          <w:u w:val="single"/>
          <w:shd w:val="clear" w:color="auto" w:fill="FFFF00"/>
        </w:rPr>
        <w:t xml:space="preserve"> these </w:t>
      </w:r>
      <w:r w:rsidRPr="003976E8">
        <w:rPr>
          <w:b/>
          <w:bCs/>
          <w:color w:val="222222"/>
          <w:highlight w:val="cyan"/>
          <w:u w:val="single"/>
          <w:shd w:val="clear" w:color="auto" w:fill="FFFF00"/>
        </w:rPr>
        <w:t>tensions into nuclear war is to set off a nuclear exchange</w:t>
      </w:r>
      <w:r w:rsidRPr="00664803">
        <w:rPr>
          <w:color w:val="222222"/>
        </w:rPr>
        <w:t>. As Moore points out,</w:t>
      </w:r>
      <w:r w:rsidRPr="00664803">
        <w:rPr>
          <w:rStyle w:val="apple-converted-space"/>
          <w:color w:val="222222"/>
        </w:rPr>
        <w:t> </w:t>
      </w:r>
      <w:r w:rsidRPr="00294283">
        <w:rPr>
          <w:b/>
          <w:bCs/>
          <w:color w:val="222222"/>
          <w:u w:val="single"/>
          <w:shd w:val="clear" w:color="auto" w:fill="FFFF00"/>
        </w:rPr>
        <w:t>all that militant terrorists would have to do is get their hands on one small nuclear bomb and explode it on either Moscow or Israel</w:t>
      </w:r>
      <w:r w:rsidRPr="00664803">
        <w:rPr>
          <w:color w:val="222222"/>
        </w:rPr>
        <w:t>.</w:t>
      </w:r>
      <w:r w:rsidRPr="00664803">
        <w:rPr>
          <w:rStyle w:val="apple-converted-space"/>
          <w:color w:val="222222"/>
        </w:rPr>
        <w:t> </w:t>
      </w:r>
      <w:r w:rsidRPr="003976E8">
        <w:rPr>
          <w:b/>
          <w:bCs/>
          <w:color w:val="222222"/>
          <w:highlight w:val="cyan"/>
          <w:u w:val="single"/>
          <w:shd w:val="clear" w:color="auto" w:fill="FFFF00"/>
        </w:rPr>
        <w:t>Because of the Russian “dead hand” system</w:t>
      </w:r>
      <w:r w:rsidRPr="00CF685B">
        <w:rPr>
          <w:b/>
          <w:bCs/>
          <w:color w:val="222222"/>
          <w:u w:val="single"/>
        </w:rPr>
        <w:t>, “where regional nuclear commanders would be given full powers should Moscow be destroyed,”</w:t>
      </w:r>
      <w:r w:rsidRPr="00CF685B">
        <w:rPr>
          <w:rStyle w:val="apple-converted-space"/>
          <w:color w:val="222222"/>
          <w:u w:val="single"/>
        </w:rPr>
        <w:t> </w:t>
      </w:r>
      <w:r w:rsidRPr="00CF685B">
        <w:rPr>
          <w:b/>
          <w:bCs/>
          <w:color w:val="222222"/>
          <w:u w:val="single"/>
          <w:shd w:val="clear" w:color="auto" w:fill="FFFF00"/>
        </w:rPr>
        <w:t xml:space="preserve">it is likely that </w:t>
      </w:r>
      <w:r w:rsidRPr="003976E8">
        <w:rPr>
          <w:b/>
          <w:bCs/>
          <w:color w:val="222222"/>
          <w:highlight w:val="cyan"/>
          <w:u w:val="single"/>
          <w:shd w:val="clear" w:color="auto" w:fill="FFFF00"/>
        </w:rPr>
        <w:t>any attack would be blamed on the U</w:t>
      </w:r>
      <w:r w:rsidRPr="00CF685B">
        <w:rPr>
          <w:b/>
          <w:bCs/>
          <w:color w:val="222222"/>
          <w:u w:val="single"/>
          <w:shd w:val="clear" w:color="auto" w:fill="FFFF00"/>
        </w:rPr>
        <w:t xml:space="preserve">nited </w:t>
      </w:r>
      <w:r w:rsidRPr="003976E8">
        <w:rPr>
          <w:b/>
          <w:bCs/>
          <w:color w:val="222222"/>
          <w:highlight w:val="cyan"/>
          <w:u w:val="single"/>
          <w:shd w:val="clear" w:color="auto" w:fill="FFFF00"/>
        </w:rPr>
        <w:t>S</w:t>
      </w:r>
      <w:r w:rsidRPr="00CF685B">
        <w:rPr>
          <w:b/>
          <w:bCs/>
          <w:color w:val="222222"/>
          <w:u w:val="single"/>
          <w:shd w:val="clear" w:color="auto" w:fill="FFFF00"/>
        </w:rPr>
        <w:t>tates</w:t>
      </w:r>
      <w:r w:rsidRPr="00CF685B">
        <w:rPr>
          <w:b/>
          <w:bCs/>
          <w:color w:val="222222"/>
          <w:u w:val="single"/>
          <w:vertAlign w:val="subscript"/>
        </w:rPr>
        <w:t>”</w:t>
      </w:r>
      <w:proofErr w:type="gramStart"/>
      <w:r w:rsidRPr="00664803">
        <w:rPr>
          <w:color w:val="222222"/>
          <w:vertAlign w:val="subscript"/>
        </w:rPr>
        <w:t>  Israeli</w:t>
      </w:r>
      <w:proofErr w:type="gramEnd"/>
      <w:r w:rsidRPr="00664803">
        <w:rPr>
          <w:color w:val="2222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b/>
          <w:bCs/>
          <w:color w:val="222222"/>
          <w:u w:val="single"/>
          <w:vertAlign w:val="subscript"/>
        </w:rPr>
        <w:t xml:space="preserve">In that case, of course, Russia would retaliate, and the U.S. would then retaliate against </w:t>
      </w:r>
      <w:proofErr w:type="spellStart"/>
      <w:r w:rsidRPr="00CF685B">
        <w:rPr>
          <w:b/>
          <w:bCs/>
          <w:color w:val="222222"/>
          <w:u w:val="single"/>
          <w:vertAlign w:val="subscript"/>
        </w:rPr>
        <w:t>Russia</w:t>
      </w:r>
      <w:r w:rsidRPr="00CF685B">
        <w:rPr>
          <w:b/>
          <w:bCs/>
          <w:color w:val="222222"/>
          <w:u w:val="single"/>
        </w:rPr>
        <w:t>.</w:t>
      </w:r>
      <w:r w:rsidRPr="003976E8">
        <w:rPr>
          <w:b/>
          <w:bCs/>
          <w:color w:val="222222"/>
          <w:highlight w:val="cyan"/>
          <w:u w:val="single"/>
          <w:shd w:val="clear" w:color="auto" w:fill="FFFF00"/>
        </w:rPr>
        <w:t>China</w:t>
      </w:r>
      <w:proofErr w:type="spellEnd"/>
      <w:r w:rsidRPr="00CF685B">
        <w:rPr>
          <w:b/>
          <w:bCs/>
          <w:color w:val="222222"/>
          <w:u w:val="single"/>
          <w:shd w:val="clear" w:color="auto" w:fill="FFFF00"/>
        </w:rPr>
        <w:t xml:space="preserve"> </w:t>
      </w:r>
      <w:r w:rsidRPr="003976E8">
        <w:rPr>
          <w:b/>
          <w:bCs/>
          <w:color w:val="222222"/>
          <w:highlight w:val="cyan"/>
          <w:u w:val="single"/>
          <w:shd w:val="clear" w:color="auto" w:fill="FFFF00"/>
        </w:rPr>
        <w:t>would</w:t>
      </w:r>
      <w:r w:rsidRPr="00CF685B">
        <w:rPr>
          <w:b/>
          <w:bCs/>
          <w:color w:val="222222"/>
          <w:u w:val="single"/>
          <w:shd w:val="clear" w:color="auto" w:fill="FFFF00"/>
        </w:rPr>
        <w:t xml:space="preserve"> probably </w:t>
      </w:r>
      <w:r w:rsidRPr="003976E8">
        <w:rPr>
          <w:b/>
          <w:bCs/>
          <w:color w:val="222222"/>
          <w:highlight w:val="cyan"/>
          <w:u w:val="single"/>
          <w:shd w:val="clear" w:color="auto" w:fill="FFFF00"/>
        </w:rPr>
        <w:t>be involved</w:t>
      </w:r>
      <w:r w:rsidRPr="00CF685B">
        <w:rPr>
          <w:b/>
          <w:bCs/>
          <w:color w:val="222222"/>
          <w:u w:val="single"/>
          <w:shd w:val="clear" w:color="auto" w:fill="FFFF00"/>
        </w:rPr>
        <w:t xml:space="preserve"> as well</w:t>
      </w:r>
      <w:r w:rsidRPr="00CF685B">
        <w:rPr>
          <w:b/>
          <w:bCs/>
          <w:color w:val="222222"/>
          <w:u w:val="single"/>
        </w:rPr>
        <w:t>,</w:t>
      </w:r>
      <w:r w:rsidRPr="00CF685B">
        <w:rPr>
          <w:rStyle w:val="apple-converted-space"/>
          <w:color w:val="222222"/>
          <w:u w:val="single"/>
        </w:rPr>
        <w:t> </w:t>
      </w:r>
      <w:r w:rsidRPr="00CF685B">
        <w:rPr>
          <w:b/>
          <w:bCs/>
          <w:color w:val="222222"/>
          <w:u w:val="single"/>
          <w:vertAlign w:val="subscript"/>
        </w:rPr>
        <w:t>as thousands, if not tens of thousands, of nuclear warheads, many of them much more powerful than those used at Hiroshima and Nagasaki, would rain upon most of the major cities in the Northern Hemisphere</w:t>
      </w:r>
      <w:r w:rsidRPr="00664803">
        <w:rPr>
          <w:color w:val="222222"/>
          <w:vertAlign w:val="subscript"/>
        </w:rPr>
        <w:t>.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w:t>
      </w:r>
      <w:r w:rsidRPr="00664803">
        <w:rPr>
          <w:color w:val="222222"/>
        </w:rPr>
        <w:t>. </w:t>
      </w:r>
      <w:r w:rsidRPr="00836D44">
        <w:rPr>
          <w:rStyle w:val="StyleBoldUnderline"/>
          <w:highlight w:val="cyan"/>
        </w:rPr>
        <w:t>Any </w:t>
      </w:r>
      <w:r w:rsidRPr="003976E8">
        <w:rPr>
          <w:rStyle w:val="StyleBoldUnderline"/>
          <w:highlight w:val="cyan"/>
        </w:rPr>
        <w:t xml:space="preserve">accident, mistaken communication, </w:t>
      </w:r>
      <w:r w:rsidRPr="00836D44">
        <w:rPr>
          <w:rStyle w:val="StyleBoldUnderline"/>
          <w:highlight w:val="yellow"/>
        </w:rPr>
        <w:t>false signal or “lone wolf’ act of 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minutes, unleash the use of 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664803">
        <w:rPr>
          <w:color w:val="2222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664803">
        <w:rPr>
          <w:rStyle w:val="apple-converted-space"/>
          <w:color w:val="222222"/>
          <w:vertAlign w:val="subscript"/>
        </w:rPr>
        <w:t> </w:t>
      </w:r>
      <w:r w:rsidRPr="00CF685B">
        <w:rPr>
          <w:b/>
          <w:bCs/>
          <w:color w:val="2222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664803">
        <w:rPr>
          <w:color w:val="222222"/>
          <w:vertAlign w:val="subscript"/>
        </w:rPr>
        <w:t>. And as long as large nations oppress groups who seek self-determination, some of those groups will look for any means to fight their oppressors”</w:t>
      </w:r>
      <w:r w:rsidRPr="00664803">
        <w:rPr>
          <w:color w:val="222222"/>
        </w:rPr>
        <w:t>  </w:t>
      </w:r>
      <w:r w:rsidRPr="00CF685B">
        <w:rPr>
          <w:b/>
          <w:bCs/>
          <w:color w:val="222222"/>
          <w:u w:val="single"/>
          <w:shd w:val="clear" w:color="auto" w:fill="FFFF00"/>
        </w:rPr>
        <w:t xml:space="preserve">In other words, as long as war and aggression are backed up by the implicit threat of nuclear arms, </w:t>
      </w:r>
      <w:r w:rsidRPr="003976E8">
        <w:rPr>
          <w:b/>
          <w:bCs/>
          <w:color w:val="222222"/>
          <w:highlight w:val="cyan"/>
          <w:u w:val="single"/>
          <w:shd w:val="clear" w:color="auto" w:fill="FFFF00"/>
        </w:rPr>
        <w:t>it is only a matter of time before the escalation of violent conflict leads to the</w:t>
      </w:r>
      <w:r w:rsidRPr="00CF685B">
        <w:rPr>
          <w:b/>
          <w:bCs/>
          <w:color w:val="222222"/>
          <w:u w:val="single"/>
          <w:shd w:val="clear" w:color="auto" w:fill="FFFF00"/>
        </w:rPr>
        <w:t xml:space="preserve"> actual </w:t>
      </w:r>
      <w:r w:rsidRPr="003976E8">
        <w:rPr>
          <w:b/>
          <w:bCs/>
          <w:color w:val="222222"/>
          <w:highlight w:val="cyan"/>
          <w:u w:val="single"/>
          <w:shd w:val="clear" w:color="auto" w:fill="FFFF00"/>
        </w:rPr>
        <w:t>use of nuclear weapons</w:t>
      </w:r>
      <w:r w:rsidRPr="00664803">
        <w:rPr>
          <w:color w:val="222222"/>
        </w:rPr>
        <w:t>,</w:t>
      </w:r>
      <w:r w:rsidRPr="00664803">
        <w:rPr>
          <w:rStyle w:val="apple-converted-space"/>
          <w:color w:val="222222"/>
        </w:rPr>
        <w:t> </w:t>
      </w:r>
      <w:r w:rsidRPr="00664803">
        <w:rPr>
          <w:color w:val="222222"/>
          <w:vertAlign w:val="subscript"/>
        </w:rPr>
        <w:t>and once even just one is used, it is very likely that many, if not all,</w:t>
      </w:r>
      <w:r w:rsidRPr="00664803">
        <w:rPr>
          <w:rStyle w:val="apple-converted-space"/>
          <w:color w:val="222222"/>
          <w:vertAlign w:val="subscript"/>
        </w:rPr>
        <w:t> </w:t>
      </w:r>
      <w:r w:rsidRPr="00664803">
        <w:rPr>
          <w:color w:val="222222"/>
          <w:shd w:val="clear" w:color="auto" w:fill="FFFF00"/>
          <w:vertAlign w:val="subscript"/>
        </w:rPr>
        <w:t>will be used,</w:t>
      </w:r>
      <w:r w:rsidRPr="00664803">
        <w:rPr>
          <w:rStyle w:val="apple-converted-space"/>
          <w:color w:val="222222"/>
          <w:shd w:val="clear" w:color="auto" w:fill="FFFF00"/>
        </w:rPr>
        <w:t> </w:t>
      </w:r>
      <w:r w:rsidRPr="00CF685B">
        <w:rPr>
          <w:b/>
          <w:bCs/>
          <w:color w:val="222222"/>
          <w:u w:val="single"/>
          <w:shd w:val="clear" w:color="auto" w:fill="FFFF00"/>
        </w:rPr>
        <w:t>l</w:t>
      </w:r>
      <w:r w:rsidRPr="003976E8">
        <w:rPr>
          <w:b/>
          <w:bCs/>
          <w:color w:val="222222"/>
          <w:highlight w:val="cyan"/>
          <w:u w:val="single"/>
          <w:shd w:val="clear" w:color="auto" w:fill="FFFF00"/>
        </w:rPr>
        <w:t>eading to horrific scenarios of global death and the destruction of</w:t>
      </w:r>
      <w:r w:rsidRPr="00CF685B">
        <w:rPr>
          <w:b/>
          <w:bCs/>
          <w:color w:val="222222"/>
          <w:u w:val="single"/>
          <w:shd w:val="clear" w:color="auto" w:fill="FFFF00"/>
        </w:rPr>
        <w:t xml:space="preserve"> much of </w:t>
      </w:r>
      <w:r w:rsidRPr="003976E8">
        <w:rPr>
          <w:b/>
          <w:bCs/>
          <w:color w:val="222222"/>
          <w:highlight w:val="cyan"/>
          <w:u w:val="single"/>
          <w:shd w:val="clear" w:color="auto" w:fill="FFFF00"/>
        </w:rPr>
        <w:t>human civilization</w:t>
      </w:r>
      <w:r w:rsidRPr="00CF685B">
        <w:rPr>
          <w:b/>
          <w:bCs/>
          <w:color w:val="222222"/>
          <w:u w:val="single"/>
        </w:rPr>
        <w:t> </w:t>
      </w:r>
      <w:r w:rsidRPr="00CF685B">
        <w:rPr>
          <w:b/>
          <w:bCs/>
          <w:color w:val="222222"/>
          <w:u w:val="single"/>
          <w:vertAlign w:val="subscript"/>
        </w:rPr>
        <w:t>while condemning a mutant human remnant, if there is such a remnant, to a life of unimaginable misery and suffering in a nuclear winter.    </w:t>
      </w:r>
    </w:p>
    <w:p w14:paraId="0021AE0E" w14:textId="77777777" w:rsidR="0085272B" w:rsidRPr="00015941" w:rsidRDefault="0085272B" w:rsidP="0085272B">
      <w:pPr>
        <w:pStyle w:val="Heading4"/>
      </w:pPr>
      <w:r>
        <w:t>Current terror b</w:t>
      </w:r>
      <w:r w:rsidRPr="00015941">
        <w:t xml:space="preserve">lowback </w:t>
      </w:r>
      <w:r>
        <w:t xml:space="preserve">results in bioterror </w:t>
      </w:r>
    </w:p>
    <w:p w14:paraId="271F0A6E" w14:textId="77777777" w:rsidR="0085272B" w:rsidRPr="00626060" w:rsidRDefault="0085272B" w:rsidP="0085272B">
      <w:pPr>
        <w:rPr>
          <w:rStyle w:val="StyleStyleBold12pt"/>
        </w:rPr>
      </w:pPr>
      <w:r w:rsidRPr="00626060">
        <w:rPr>
          <w:rStyle w:val="StyleStyleBold12pt"/>
        </w:rPr>
        <w:t>Nader 11</w:t>
      </w:r>
    </w:p>
    <w:p w14:paraId="6CDFF267" w14:textId="77777777" w:rsidR="0085272B" w:rsidRPr="00626060" w:rsidRDefault="0085272B" w:rsidP="0085272B">
      <w:r w:rsidRPr="00626060">
        <w:t xml:space="preserve">(Ralph, Stop the War </w:t>
      </w:r>
      <w:proofErr w:type="spellStart"/>
      <w:r w:rsidRPr="00626060">
        <w:t>Coaltion</w:t>
      </w:r>
      <w:proofErr w:type="spellEnd"/>
      <w:r w:rsidRPr="00626060">
        <w:t xml:space="preserve">, “How Obama's drone warfare increases the likelihood of blowback,” November 13, 2011, </w:t>
      </w:r>
      <w:hyperlink r:id="rId13" w:history="1">
        <w:r w:rsidRPr="00626060">
          <w:rPr>
            <w:rStyle w:val="Hyperlink"/>
          </w:rPr>
          <w:t>http://www.stopwar.org.uk/index.php/afghanistan-and-pakistan/933-how-drone-warfare-increases-the-likelihood-of-terrorist-blowback-</w:t>
        </w:r>
      </w:hyperlink>
      <w:r w:rsidRPr="00626060">
        <w:t>) /</w:t>
      </w:r>
      <w:proofErr w:type="spellStart"/>
      <w:r w:rsidRPr="00626060">
        <w:t>wyo</w:t>
      </w:r>
      <w:proofErr w:type="spellEnd"/>
      <w:r w:rsidRPr="00626060">
        <w:t>-mm</w:t>
      </w:r>
    </w:p>
    <w:p w14:paraId="66635CD7" w14:textId="77777777" w:rsidR="0085272B" w:rsidRPr="0080400B" w:rsidRDefault="0085272B" w:rsidP="0085272B">
      <w:pPr>
        <w:rPr>
          <w:rStyle w:val="Emphasis"/>
        </w:rPr>
      </w:pPr>
      <w:r w:rsidRPr="00C71684">
        <w:rPr>
          <w:rStyle w:val="StyleBoldUnderline"/>
          <w:highlight w:val="green"/>
        </w:rPr>
        <w:t>People who see invaders occupying their land with military domination</w:t>
      </w:r>
      <w:r w:rsidRPr="00015941">
        <w:rPr>
          <w:rStyle w:val="StyleBoldUnderline"/>
        </w:rPr>
        <w:t xml:space="preserve"> that is beyond reach </w:t>
      </w:r>
      <w:r w:rsidRPr="00C71684">
        <w:rPr>
          <w:rStyle w:val="StyleBoldUnderline"/>
          <w:highlight w:val="green"/>
        </w:rPr>
        <w:t>will resort to</w:t>
      </w:r>
      <w:r w:rsidRPr="00015941">
        <w:rPr>
          <w:rStyle w:val="StyleBoldUnderline"/>
        </w:rPr>
        <w:t xml:space="preserve"> ever more </w:t>
      </w:r>
      <w:r w:rsidRPr="00C71684">
        <w:rPr>
          <w:rStyle w:val="StyleBoldUnderline"/>
          <w:highlight w:val="green"/>
        </w:rPr>
        <w:t>desperate counterattacks</w:t>
      </w:r>
      <w:r w:rsidRPr="00015941">
        <w:rPr>
          <w:rStyle w:val="StyleBoldUnderline"/>
        </w:rPr>
        <w:t>, however primitive in nature. When the time comes that robotic weapons of physics cannot be counteracted at all with these simple handmade weapons because the occupier’s arsenals are remote, deadly and without the need for soldiers, what will be the blowback?</w:t>
      </w:r>
      <w:r w:rsidRPr="0085272B">
        <w:rPr>
          <w:sz w:val="16"/>
        </w:rPr>
        <w:t xml:space="preserve"> Already, people like retired Admiral Dennis Blair, former director of National Intelligence under President Obama is saying, according to POLITICO, that the Administration should curtail US-led drone strikes on suspected terrorists in Pakistan, Yemen and Somalia because the </w:t>
      </w:r>
      <w:r w:rsidRPr="00C71684">
        <w:rPr>
          <w:rStyle w:val="StyleBoldUnderline"/>
          <w:highlight w:val="green"/>
        </w:rPr>
        <w:t>missiles fired from unmanned aircraft are fueling anti-American sentiment and undercutting reform efforts</w:t>
      </w:r>
      <w:r w:rsidRPr="00015941">
        <w:rPr>
          <w:rStyle w:val="StyleBoldUnderline"/>
        </w:rPr>
        <w:t xml:space="preserve"> in those countries</w:t>
      </w:r>
      <w:r w:rsidRPr="0085272B">
        <w:rPr>
          <w:sz w:val="16"/>
        </w:rPr>
        <w:t xml:space="preserve">. While scores </w:t>
      </w:r>
      <w:r w:rsidRPr="0085272B">
        <w:rPr>
          <w:sz w:val="16"/>
        </w:rPr>
        <w:lastRenderedPageBreak/>
        <w:t xml:space="preserve">of physicists and engineers are working on refining further advances in UAVs, thousands of others are staying silent. In prior years, their </w:t>
      </w:r>
      <w:r w:rsidRPr="00015941">
        <w:rPr>
          <w:rStyle w:val="StyleBoldUnderline"/>
        </w:rPr>
        <w:t xml:space="preserve">counterparts spoke out against the nuclear arms race or exposed the unworkability of long-range missile defense. They need to re-engage. </w:t>
      </w:r>
      <w:proofErr w:type="gramStart"/>
      <w:r w:rsidRPr="00015941">
        <w:rPr>
          <w:rStyle w:val="StyleBoldUnderline"/>
        </w:rPr>
        <w:t xml:space="preserve">Because </w:t>
      </w:r>
      <w:r w:rsidRPr="00C71684">
        <w:rPr>
          <w:rStyle w:val="StyleBoldUnderline"/>
          <w:highlight w:val="green"/>
        </w:rPr>
        <w:t>the next blowback may soon move into chemical and biological resistance against invaders.</w:t>
      </w:r>
      <w:proofErr w:type="gramEnd"/>
      <w:r w:rsidRPr="00C71684">
        <w:rPr>
          <w:rStyle w:val="StyleBoldUnderline"/>
          <w:highlight w:val="green"/>
        </w:rPr>
        <w:t xml:space="preserve"> Suicide belts may contain pathogens</w:t>
      </w:r>
      <w:r w:rsidRPr="00015941">
        <w:rPr>
          <w:rStyle w:val="StyleBoldUnderline"/>
        </w:rPr>
        <w:t xml:space="preserve">—bacterial and viral—and chemical agents deposited </w:t>
      </w:r>
      <w:r w:rsidRPr="00C71684">
        <w:rPr>
          <w:rStyle w:val="StyleBoldUnderline"/>
          <w:highlight w:val="green"/>
        </w:rPr>
        <w:t>in food and water supplies</w:t>
      </w:r>
      <w:r w:rsidRPr="0085272B">
        <w:rPr>
          <w:sz w:val="16"/>
        </w:rPr>
        <w:t xml:space="preserve">. Professions are supposed to operate within an ethical code and exercise independent judgment. Doctors have a duty to prevent harm. Biologists and chemists should urge their colleagues in physics to take a greater role as to where their knowhow is leading this tormented world of ours before the </w:t>
      </w:r>
      <w:r w:rsidRPr="0080400B">
        <w:rPr>
          <w:rStyle w:val="Emphasis"/>
          <w:highlight w:val="green"/>
        </w:rPr>
        <w:t>blowback spills over into even more lethally indefensible chemical and biological attacks</w:t>
      </w:r>
      <w:r w:rsidRPr="0080400B">
        <w:rPr>
          <w:rStyle w:val="Emphasis"/>
        </w:rPr>
        <w:t>.</w:t>
      </w:r>
    </w:p>
    <w:p w14:paraId="0CED9507" w14:textId="77777777" w:rsidR="0085272B" w:rsidRPr="00093FDF" w:rsidRDefault="0085272B" w:rsidP="0085272B">
      <w:pPr>
        <w:pStyle w:val="Heading4"/>
      </w:pPr>
      <w:r>
        <w:t>Causes extinction</w:t>
      </w:r>
    </w:p>
    <w:p w14:paraId="117AD6C2" w14:textId="77777777" w:rsidR="0085272B" w:rsidRPr="000676ED" w:rsidRDefault="0085272B" w:rsidP="0085272B">
      <w:pPr>
        <w:rPr>
          <w:rStyle w:val="StyleStyleBold12pt"/>
        </w:rPr>
      </w:pPr>
      <w:r w:rsidRPr="000676ED">
        <w:rPr>
          <w:rStyle w:val="StyleStyleBold12pt"/>
        </w:rPr>
        <w:t xml:space="preserve">Ochs 2002 </w:t>
      </w:r>
    </w:p>
    <w:p w14:paraId="308D8035" w14:textId="77777777" w:rsidR="0085272B" w:rsidRPr="000676ED" w:rsidRDefault="0085272B" w:rsidP="0085272B">
      <w:r w:rsidRPr="000676ED">
        <w:t>(Richard; Naturalist – Grand Teton National Park with a Masters in Natural Resource Management from Rutgers) “Biological Weapons must be abolished immediately” 6/9 www.freefromterror.net/other_articles/abolish.html</w:t>
      </w:r>
    </w:p>
    <w:p w14:paraId="3F7C3FC7" w14:textId="77777777" w:rsidR="0085272B" w:rsidRPr="003E0E7B" w:rsidRDefault="0085272B" w:rsidP="0085272B">
      <w:pPr>
        <w:rPr>
          <w:u w:val="thick"/>
        </w:rPr>
      </w:pPr>
      <w:r w:rsidRPr="0085272B">
        <w:rPr>
          <w:sz w:val="16"/>
        </w:rPr>
        <w:t xml:space="preserve"> </w:t>
      </w:r>
      <w:r w:rsidRPr="00093FDF">
        <w:rPr>
          <w:b/>
          <w:u w:val="single"/>
        </w:rPr>
        <w:t>Of all</w:t>
      </w:r>
      <w:r w:rsidRPr="0085272B">
        <w:rPr>
          <w:sz w:val="16"/>
        </w:rPr>
        <w:t xml:space="preserve"> the </w:t>
      </w:r>
      <w:r w:rsidRPr="00093FDF">
        <w:rPr>
          <w:b/>
          <w:u w:val="single"/>
        </w:rPr>
        <w:t>w</w:t>
      </w:r>
      <w:r w:rsidRPr="0085272B">
        <w:rPr>
          <w:sz w:val="16"/>
        </w:rPr>
        <w:t xml:space="preserve">eapons of </w:t>
      </w:r>
      <w:r w:rsidRPr="00093FDF">
        <w:rPr>
          <w:b/>
          <w:u w:val="single"/>
        </w:rPr>
        <w:t>m</w:t>
      </w:r>
      <w:r w:rsidRPr="0085272B">
        <w:rPr>
          <w:sz w:val="16"/>
        </w:rPr>
        <w:t xml:space="preserve">ass </w:t>
      </w:r>
      <w:r w:rsidRPr="00093FDF">
        <w:rPr>
          <w:b/>
          <w:u w:val="single"/>
        </w:rPr>
        <w:t>d</w:t>
      </w:r>
      <w:r w:rsidRPr="0085272B">
        <w:rPr>
          <w:sz w:val="16"/>
        </w:rPr>
        <w:t xml:space="preserve">estruction, </w:t>
      </w:r>
      <w:r w:rsidRPr="00093FDF">
        <w:rPr>
          <w:b/>
          <w:u w:val="single"/>
        </w:rPr>
        <w:t>the</w:t>
      </w:r>
      <w:r w:rsidRPr="0085272B">
        <w:rPr>
          <w:sz w:val="16"/>
        </w:rPr>
        <w:t xml:space="preserve"> genetically engineered </w:t>
      </w:r>
      <w:r w:rsidRPr="00D13DFC">
        <w:rPr>
          <w:b/>
          <w:highlight w:val="yellow"/>
          <w:u w:val="single"/>
        </w:rPr>
        <w:t>biological weapons</w:t>
      </w:r>
      <w:r w:rsidRPr="0085272B">
        <w:rPr>
          <w:sz w:val="16"/>
        </w:rPr>
        <w:t xml:space="preserve">, many without a known cure or vaccine, </w:t>
      </w:r>
      <w:r w:rsidRPr="00D13DFC">
        <w:rPr>
          <w:b/>
          <w:highlight w:val="yellow"/>
          <w:u w:val="single"/>
        </w:rPr>
        <w:t>are an extreme danger</w:t>
      </w:r>
      <w:r w:rsidRPr="00093FDF">
        <w:rPr>
          <w:b/>
          <w:u w:val="single"/>
        </w:rPr>
        <w:t xml:space="preserve"> </w:t>
      </w:r>
      <w:r w:rsidRPr="00D13DFC">
        <w:rPr>
          <w:b/>
          <w:highlight w:val="yellow"/>
          <w:u w:val="single"/>
        </w:rPr>
        <w:t>to</w:t>
      </w:r>
      <w:r w:rsidRPr="00093FDF">
        <w:rPr>
          <w:b/>
          <w:u w:val="single"/>
        </w:rPr>
        <w:t xml:space="preserve"> the continued </w:t>
      </w:r>
      <w:r w:rsidRPr="00D13DFC">
        <w:rPr>
          <w:b/>
          <w:highlight w:val="yellow"/>
          <w:u w:val="single"/>
        </w:rPr>
        <w:t>survival</w:t>
      </w:r>
      <w:r w:rsidRPr="00093FDF">
        <w:rPr>
          <w:b/>
          <w:u w:val="single"/>
        </w:rPr>
        <w:t xml:space="preserve"> of life on earth</w:t>
      </w:r>
      <w:r w:rsidRPr="0085272B">
        <w:rPr>
          <w:sz w:val="16"/>
        </w:rPr>
        <w:t xml:space="preserve">. Any perceived military value or deterrence pales in comparison to the great risk these weapons pose just sitting in vials in laboratories.  </w:t>
      </w:r>
      <w:r w:rsidRPr="00093FDF">
        <w:rPr>
          <w:b/>
          <w:u w:val="single"/>
        </w:rPr>
        <w:t>While a</w:t>
      </w:r>
      <w:r w:rsidRPr="0085272B">
        <w:rPr>
          <w:sz w:val="16"/>
        </w:rPr>
        <w:t xml:space="preserve"> "</w:t>
      </w:r>
      <w:r w:rsidRPr="00093FDF">
        <w:rPr>
          <w:b/>
          <w:u w:val="single"/>
        </w:rPr>
        <w:t>nuclear winter</w:t>
      </w:r>
      <w:r w:rsidRPr="0085272B">
        <w:rPr>
          <w:sz w:val="16"/>
        </w:rPr>
        <w:t xml:space="preserve">," </w:t>
      </w:r>
      <w:r w:rsidRPr="00093FDF">
        <w:rPr>
          <w:b/>
          <w:u w:val="single"/>
        </w:rPr>
        <w:t>resulting from a massive exchange of nuclear weapons, could also kill off most of life on earth and severely compromise the health of future generations, they are easier to control</w:t>
      </w:r>
      <w:r w:rsidRPr="0085272B">
        <w:rPr>
          <w:sz w:val="16"/>
        </w:rPr>
        <w:t xml:space="preserve">. </w:t>
      </w:r>
      <w:r w:rsidRPr="00D13DFC">
        <w:rPr>
          <w:b/>
          <w:highlight w:val="yellow"/>
          <w:u w:val="single"/>
        </w:rPr>
        <w:t>Biological weapons</w:t>
      </w:r>
      <w:r w:rsidRPr="00093FDF">
        <w:rPr>
          <w:b/>
          <w:u w:val="single"/>
        </w:rPr>
        <w:t xml:space="preserve">, on the other hand, can </w:t>
      </w:r>
      <w:r w:rsidRPr="00D13DFC">
        <w:rPr>
          <w:b/>
          <w:highlight w:val="yellow"/>
          <w:u w:val="single"/>
        </w:rPr>
        <w:t>get out of control very easily</w:t>
      </w:r>
      <w:r w:rsidRPr="0085272B">
        <w:rPr>
          <w:sz w:val="16"/>
        </w:rPr>
        <w:t xml:space="preserve">, as the recent anthrax attacks has demonstrated. There is no way to guarantee the security of these doomsday weapons because very tiny amounts can be stolen or accidentally released and then grow or be grown to horrendous proportions. </w:t>
      </w:r>
      <w:r w:rsidRPr="00D13DFC">
        <w:rPr>
          <w:b/>
          <w:highlight w:val="yellow"/>
          <w:u w:val="single"/>
        </w:rPr>
        <w:t>The Black Death</w:t>
      </w:r>
      <w:r w:rsidRPr="00093FDF">
        <w:rPr>
          <w:b/>
          <w:u w:val="single"/>
        </w:rPr>
        <w:t xml:space="preserve"> of the </w:t>
      </w:r>
      <w:proofErr w:type="gramStart"/>
      <w:r w:rsidRPr="00093FDF">
        <w:rPr>
          <w:b/>
          <w:u w:val="single"/>
        </w:rPr>
        <w:t>Middle</w:t>
      </w:r>
      <w:proofErr w:type="gramEnd"/>
      <w:r w:rsidRPr="00093FDF">
        <w:rPr>
          <w:b/>
          <w:u w:val="single"/>
        </w:rPr>
        <w:t xml:space="preserve"> Ages </w:t>
      </w:r>
      <w:r w:rsidRPr="00D13DFC">
        <w:rPr>
          <w:b/>
          <w:highlight w:val="yellow"/>
          <w:u w:val="single"/>
        </w:rPr>
        <w:t>would be small in comparison</w:t>
      </w:r>
      <w:r w:rsidRPr="00093FDF">
        <w:rPr>
          <w:b/>
          <w:u w:val="single"/>
        </w:rPr>
        <w:t xml:space="preserve"> to the potential damage bioweapons could cause</w:t>
      </w:r>
      <w:r w:rsidRPr="0085272B">
        <w:rPr>
          <w:sz w:val="16"/>
        </w:rPr>
        <w:t xml:space="preserve">.  </w:t>
      </w:r>
      <w:r w:rsidRPr="00093FDF">
        <w:rPr>
          <w:b/>
          <w:u w:val="single"/>
        </w:rPr>
        <w:t>Abolition of chemical weapons is less of a priority because, while they can also kill millions of people outright, their persistence in the environment would be less tha</w:t>
      </w:r>
      <w:r w:rsidRPr="0085272B">
        <w:rPr>
          <w:sz w:val="16"/>
        </w:rPr>
        <w:t xml:space="preserve">n nuclear or </w:t>
      </w:r>
      <w:r w:rsidRPr="00D13DFC">
        <w:rPr>
          <w:b/>
          <w:highlight w:val="yellow"/>
          <w:u w:val="single"/>
        </w:rPr>
        <w:t>biological agents</w:t>
      </w:r>
      <w:r w:rsidRPr="00093FDF">
        <w:rPr>
          <w:b/>
          <w:u w:val="single"/>
        </w:rPr>
        <w:t xml:space="preserve"> or more localized</w:t>
      </w:r>
      <w:r w:rsidRPr="0085272B">
        <w:rPr>
          <w:sz w:val="16"/>
        </w:rPr>
        <w:t xml:space="preserve">. </w:t>
      </w:r>
      <w:r w:rsidRPr="00093FDF">
        <w:rPr>
          <w:b/>
          <w:u w:val="single"/>
        </w:rPr>
        <w:t xml:space="preserve">Hence, chemical weapons </w:t>
      </w:r>
      <w:r w:rsidRPr="00D13DFC">
        <w:rPr>
          <w:b/>
          <w:highlight w:val="yellow"/>
          <w:u w:val="single"/>
        </w:rPr>
        <w:t>would have a</w:t>
      </w:r>
      <w:r w:rsidRPr="00093FDF">
        <w:rPr>
          <w:b/>
          <w:u w:val="single"/>
        </w:rPr>
        <w:t xml:space="preserve"> lesser </w:t>
      </w:r>
      <w:r w:rsidRPr="00D13DFC">
        <w:rPr>
          <w:b/>
          <w:highlight w:val="yellow"/>
          <w:u w:val="single"/>
        </w:rPr>
        <w:t>effect on future generations</w:t>
      </w:r>
      <w:r w:rsidRPr="00093FDF">
        <w:rPr>
          <w:b/>
          <w:u w:val="single"/>
        </w:rPr>
        <w:t xml:space="preserve"> of innocent people </w:t>
      </w:r>
      <w:r w:rsidRPr="00D13DFC">
        <w:rPr>
          <w:b/>
          <w:highlight w:val="yellow"/>
          <w:u w:val="single"/>
        </w:rPr>
        <w:t>and</w:t>
      </w:r>
      <w:r w:rsidRPr="00093FDF">
        <w:rPr>
          <w:b/>
          <w:u w:val="single"/>
        </w:rPr>
        <w:t xml:space="preserve"> </w:t>
      </w:r>
      <w:r w:rsidRPr="00D13DFC">
        <w:rPr>
          <w:b/>
          <w:highlight w:val="yellow"/>
          <w:u w:val="single"/>
        </w:rPr>
        <w:t>the</w:t>
      </w:r>
      <w:r w:rsidRPr="00093FDF">
        <w:rPr>
          <w:b/>
          <w:u w:val="single"/>
        </w:rPr>
        <w:t xml:space="preserve"> natural </w:t>
      </w:r>
      <w:r w:rsidRPr="00D13DFC">
        <w:rPr>
          <w:b/>
          <w:highlight w:val="yellow"/>
          <w:u w:val="single"/>
        </w:rPr>
        <w:t>environment</w:t>
      </w:r>
      <w:r w:rsidRPr="0085272B">
        <w:rPr>
          <w:sz w:val="16"/>
        </w:rPr>
        <w:t xml:space="preserve">. Like the Holocaust, once a localized chemical extermination is over, it is over. </w:t>
      </w:r>
      <w:r w:rsidRPr="00093FDF">
        <w:rPr>
          <w:b/>
          <w:u w:val="single"/>
        </w:rPr>
        <w:t>With</w:t>
      </w:r>
      <w:r w:rsidRPr="0085272B">
        <w:rPr>
          <w:sz w:val="16"/>
        </w:rPr>
        <w:t xml:space="preserve"> nuclear and </w:t>
      </w:r>
      <w:r w:rsidRPr="00093FDF">
        <w:rPr>
          <w:b/>
          <w:u w:val="single"/>
        </w:rPr>
        <w:t xml:space="preserve">biological weapons, </w:t>
      </w:r>
      <w:r w:rsidRPr="00D13DFC">
        <w:rPr>
          <w:b/>
          <w:highlight w:val="yellow"/>
          <w:u w:val="single"/>
        </w:rPr>
        <w:t>the killing will</w:t>
      </w:r>
      <w:r w:rsidRPr="00093FDF">
        <w:rPr>
          <w:b/>
          <w:u w:val="single"/>
        </w:rPr>
        <w:t xml:space="preserve"> probably </w:t>
      </w:r>
      <w:r w:rsidRPr="00D13DFC">
        <w:rPr>
          <w:b/>
          <w:highlight w:val="yellow"/>
          <w:u w:val="single"/>
        </w:rPr>
        <w:t>never end</w:t>
      </w:r>
      <w:r w:rsidRPr="0085272B">
        <w:rPr>
          <w:sz w:val="16"/>
        </w:rPr>
        <w:t xml:space="preserve">. Radioactive elements last tens of thousands of years and will keep causing cancers virtually forever.  Potentially worse than that, </w:t>
      </w:r>
      <w:r w:rsidRPr="00093FDF">
        <w:rPr>
          <w:b/>
          <w:u w:val="single"/>
        </w:rPr>
        <w:t>bio-engineered agents by the hundreds with no known cure could wreck even greater calamity on the human race than could persistent radiation</w:t>
      </w:r>
      <w:r w:rsidRPr="0085272B">
        <w:rPr>
          <w:sz w:val="16"/>
        </w:rPr>
        <w:t xml:space="preserve">. AIDS and </w:t>
      </w:r>
      <w:proofErr w:type="spellStart"/>
      <w:r w:rsidRPr="0085272B">
        <w:rPr>
          <w:sz w:val="16"/>
        </w:rPr>
        <w:t>ebola</w:t>
      </w:r>
      <w:proofErr w:type="spellEnd"/>
      <w:r w:rsidRPr="0085272B">
        <w:rPr>
          <w:sz w:val="16"/>
        </w:rPr>
        <w:t xml:space="preserve"> viruses are just a small example of recently emerging plagues with no known cure or vaccine. Can we imagine hundreds of such plagues?</w:t>
      </w:r>
      <w:r w:rsidRPr="009458FC">
        <w:rPr>
          <w:u w:val="single"/>
        </w:rPr>
        <w:t xml:space="preserve"> </w:t>
      </w:r>
      <w:r w:rsidRPr="002B2D6A">
        <w:rPr>
          <w:rStyle w:val="StyleBoldUnderline"/>
        </w:rPr>
        <w:t xml:space="preserve">HUMAN </w:t>
      </w:r>
      <w:r w:rsidRPr="002B2D6A">
        <w:rPr>
          <w:rStyle w:val="StyleBoldUnderline"/>
          <w:highlight w:val="yellow"/>
        </w:rPr>
        <w:t>EXTINCTION IS NOW POSSIBLE</w:t>
      </w:r>
      <w:r w:rsidRPr="00093FDF">
        <w:rPr>
          <w:u w:val="single"/>
        </w:rPr>
        <w:t>.</w:t>
      </w:r>
    </w:p>
    <w:p w14:paraId="1CA79CEC" w14:textId="77777777" w:rsidR="0085272B" w:rsidRDefault="0085272B" w:rsidP="0085272B">
      <w:pPr>
        <w:pStyle w:val="Heading4"/>
      </w:pPr>
      <w:r>
        <w:t>Newest developments take out all impact defense</w:t>
      </w:r>
    </w:p>
    <w:p w14:paraId="653BC53A" w14:textId="77777777" w:rsidR="0085272B" w:rsidRPr="003E0E7B" w:rsidRDefault="0085272B" w:rsidP="0085272B">
      <w:pPr>
        <w:rPr>
          <w:rStyle w:val="StyleStyleBold12pt"/>
        </w:rPr>
      </w:pPr>
      <w:proofErr w:type="spellStart"/>
      <w:r w:rsidRPr="003E0E7B">
        <w:rPr>
          <w:rStyle w:val="StyleStyleBold12pt"/>
        </w:rPr>
        <w:t>Jordans</w:t>
      </w:r>
      <w:proofErr w:type="spellEnd"/>
      <w:r w:rsidRPr="003E0E7B">
        <w:rPr>
          <w:rStyle w:val="StyleStyleBold12pt"/>
        </w:rPr>
        <w:t>, 2011</w:t>
      </w:r>
    </w:p>
    <w:p w14:paraId="410A2474" w14:textId="77777777" w:rsidR="0085272B" w:rsidRDefault="0085272B" w:rsidP="0085272B">
      <w:r>
        <w:t xml:space="preserve">[Frank, Associated Press, 12-7-11, </w:t>
      </w:r>
      <w:r w:rsidRPr="003E0E7B">
        <w:t>Clinton warns of bioweapon threat from gene tech</w:t>
      </w:r>
      <w:r>
        <w:t xml:space="preserve">, </w:t>
      </w:r>
      <w:r w:rsidRPr="003E0E7B">
        <w:t>http://www.nbcnews.com/id/45584359/ns/#.UkkMV2T72Ik</w:t>
      </w:r>
      <w:r>
        <w:t>] /</w:t>
      </w:r>
      <w:proofErr w:type="spellStart"/>
      <w:r>
        <w:t>Wyo</w:t>
      </w:r>
      <w:proofErr w:type="spellEnd"/>
      <w:r>
        <w:t>-MB</w:t>
      </w:r>
    </w:p>
    <w:p w14:paraId="3D253C93" w14:textId="77777777" w:rsidR="0085272B" w:rsidRPr="0085272B" w:rsidRDefault="0085272B" w:rsidP="0085272B">
      <w:pPr>
        <w:rPr>
          <w:sz w:val="16"/>
        </w:rPr>
      </w:pPr>
      <w:r w:rsidRPr="0085272B">
        <w:rPr>
          <w:sz w:val="16"/>
        </w:rPr>
        <w:t xml:space="preserve">GENEVA — </w:t>
      </w:r>
      <w:r w:rsidRPr="003E0E7B">
        <w:rPr>
          <w:rStyle w:val="StyleBoldUnderline"/>
          <w:highlight w:val="yellow"/>
        </w:rPr>
        <w:t>New gene</w:t>
      </w:r>
      <w:r w:rsidRPr="0085272B">
        <w:rPr>
          <w:sz w:val="16"/>
        </w:rPr>
        <w:t xml:space="preserve"> assembly </w:t>
      </w:r>
      <w:r w:rsidRPr="003E0E7B">
        <w:rPr>
          <w:rStyle w:val="StyleBoldUnderline"/>
          <w:highlight w:val="yellow"/>
        </w:rPr>
        <w:t>technology</w:t>
      </w:r>
      <w:r w:rsidRPr="0085272B">
        <w:rPr>
          <w:sz w:val="16"/>
        </w:rPr>
        <w:t xml:space="preserve"> that offers great benefits for scientific research </w:t>
      </w:r>
      <w:r w:rsidRPr="003E0E7B">
        <w:rPr>
          <w:rStyle w:val="StyleBoldUnderline"/>
        </w:rPr>
        <w:t>could</w:t>
      </w:r>
      <w:r w:rsidRPr="0085272B">
        <w:rPr>
          <w:sz w:val="16"/>
        </w:rPr>
        <w:t xml:space="preserve"> also </w:t>
      </w:r>
      <w:r w:rsidRPr="003E0E7B">
        <w:rPr>
          <w:rStyle w:val="StyleBoldUnderline"/>
        </w:rPr>
        <w:t>be used</w:t>
      </w:r>
      <w:r w:rsidRPr="0085272B">
        <w:rPr>
          <w:sz w:val="16"/>
        </w:rPr>
        <w:t xml:space="preserve"> by terrorists </w:t>
      </w:r>
      <w:r w:rsidRPr="003E0E7B">
        <w:rPr>
          <w:rStyle w:val="StyleBoldUnderline"/>
          <w:highlight w:val="yellow"/>
        </w:rPr>
        <w:t>to create biological weapons</w:t>
      </w:r>
      <w:r w:rsidRPr="0085272B">
        <w:rPr>
          <w:sz w:val="16"/>
        </w:rPr>
        <w:t>, U.S. Secretary of State Hillary Rodham Clinton warned Wednesday.</w:t>
      </w:r>
      <w:r w:rsidRPr="0085272B">
        <w:rPr>
          <w:sz w:val="12"/>
        </w:rPr>
        <w:t>¶</w:t>
      </w:r>
      <w:r w:rsidRPr="0085272B">
        <w:rPr>
          <w:sz w:val="16"/>
        </w:rPr>
        <w:t xml:space="preserve"> The threat from bioweapons has drawn little attention in recent years, as governments focused more on the risk of nuclear weapons proliferation to countries such as Iran and North Korea.</w:t>
      </w:r>
      <w:r w:rsidRPr="0085272B">
        <w:rPr>
          <w:sz w:val="12"/>
        </w:rPr>
        <w:t>¶</w:t>
      </w:r>
      <w:r w:rsidRPr="0085272B">
        <w:rPr>
          <w:sz w:val="16"/>
        </w:rPr>
        <w:t xml:space="preserve"> But </w:t>
      </w:r>
      <w:r w:rsidRPr="003E0E7B">
        <w:rPr>
          <w:rStyle w:val="StyleBoldUnderline"/>
        </w:rPr>
        <w:t>experts have warned that the increasing ease with which bioweapons can be created might be used</w:t>
      </w:r>
      <w:r w:rsidRPr="0085272B">
        <w:rPr>
          <w:sz w:val="16"/>
        </w:rPr>
        <w:t xml:space="preserve"> by terror groups to develop </w:t>
      </w:r>
      <w:r w:rsidRPr="003E0E7B">
        <w:rPr>
          <w:rStyle w:val="StyleBoldUnderline"/>
        </w:rPr>
        <w:t xml:space="preserve">and </w:t>
      </w:r>
      <w:r w:rsidRPr="003E0E7B">
        <w:rPr>
          <w:rStyle w:val="StyleBoldUnderline"/>
          <w:highlight w:val="yellow"/>
        </w:rPr>
        <w:t>spread new</w:t>
      </w:r>
      <w:r w:rsidRPr="003E0E7B">
        <w:rPr>
          <w:rStyle w:val="StyleBoldUnderline"/>
        </w:rPr>
        <w:t xml:space="preserve"> </w:t>
      </w:r>
      <w:r w:rsidRPr="003E0E7B">
        <w:rPr>
          <w:rStyle w:val="StyleBoldUnderline"/>
          <w:highlight w:val="yellow"/>
        </w:rPr>
        <w:t>diseases that could mimic</w:t>
      </w:r>
      <w:r w:rsidRPr="003E0E7B">
        <w:rPr>
          <w:rStyle w:val="StyleBoldUnderline"/>
        </w:rPr>
        <w:t xml:space="preserve"> the effects of </w:t>
      </w:r>
      <w:r w:rsidRPr="003E0E7B">
        <w:rPr>
          <w:rStyle w:val="StyleBoldUnderline"/>
          <w:highlight w:val="yellow"/>
        </w:rPr>
        <w:t>the</w:t>
      </w:r>
      <w:r w:rsidRPr="003E0E7B">
        <w:rPr>
          <w:rStyle w:val="StyleBoldUnderline"/>
        </w:rPr>
        <w:t xml:space="preserve"> fictional </w:t>
      </w:r>
      <w:r w:rsidRPr="003E0E7B">
        <w:rPr>
          <w:rStyle w:val="StyleBoldUnderline"/>
          <w:highlight w:val="yellow"/>
        </w:rPr>
        <w:t>global</w:t>
      </w:r>
      <w:r w:rsidRPr="003E0E7B">
        <w:rPr>
          <w:rStyle w:val="StyleBoldUnderline"/>
        </w:rPr>
        <w:t xml:space="preserve"> </w:t>
      </w:r>
      <w:r w:rsidRPr="003E0E7B">
        <w:rPr>
          <w:rStyle w:val="StyleBoldUnderline"/>
          <w:highlight w:val="yellow"/>
        </w:rPr>
        <w:t>epidemic</w:t>
      </w:r>
      <w:r w:rsidRPr="003E0E7B">
        <w:rPr>
          <w:rStyle w:val="StyleBoldUnderline"/>
        </w:rPr>
        <w:t xml:space="preserve"> portrayed </w:t>
      </w:r>
      <w:r w:rsidRPr="003E0E7B">
        <w:rPr>
          <w:rStyle w:val="StyleBoldUnderline"/>
          <w:highlight w:val="yellow"/>
        </w:rPr>
        <w:t>in</w:t>
      </w:r>
      <w:r w:rsidRPr="003E0E7B">
        <w:rPr>
          <w:rStyle w:val="StyleBoldUnderline"/>
        </w:rPr>
        <w:t xml:space="preserve"> the Hollywood thriller "</w:t>
      </w:r>
      <w:r w:rsidRPr="003E0E7B">
        <w:rPr>
          <w:rStyle w:val="StyleBoldUnderline"/>
          <w:highlight w:val="yellow"/>
        </w:rPr>
        <w:t>Contagion</w:t>
      </w:r>
      <w:r w:rsidRPr="003E0E7B">
        <w:rPr>
          <w:rStyle w:val="StyleBoldUnderline"/>
        </w:rPr>
        <w:t>.</w:t>
      </w:r>
      <w:r w:rsidRPr="0085272B">
        <w:rPr>
          <w:sz w:val="16"/>
        </w:rPr>
        <w:t>"</w:t>
      </w:r>
      <w:r w:rsidRPr="0085272B">
        <w:rPr>
          <w:sz w:val="12"/>
        </w:rPr>
        <w:t>¶</w:t>
      </w:r>
      <w:r w:rsidRPr="0085272B">
        <w:rPr>
          <w:sz w:val="16"/>
        </w:rPr>
        <w:t xml:space="preserve"> </w:t>
      </w:r>
      <w:proofErr w:type="gramStart"/>
      <w:r w:rsidRPr="0085272B">
        <w:rPr>
          <w:sz w:val="16"/>
        </w:rPr>
        <w:t>Speaking</w:t>
      </w:r>
      <w:proofErr w:type="gramEnd"/>
      <w:r w:rsidRPr="0085272B">
        <w:rPr>
          <w:sz w:val="16"/>
        </w:rPr>
        <w:t xml:space="preserve"> at an international meeting in Geneva aimed at reviewing the 1972 Biological Weapons Convention, Clinton told diplomats that the challenge was to maximize the benefits of scientific research and minimize the risks that it could be used for harm.</w:t>
      </w:r>
      <w:r w:rsidRPr="0085272B">
        <w:rPr>
          <w:sz w:val="12"/>
        </w:rPr>
        <w:t>¶</w:t>
      </w:r>
      <w:r w:rsidRPr="0085272B">
        <w:rPr>
          <w:sz w:val="16"/>
        </w:rPr>
        <w:t xml:space="preserve"> "</w:t>
      </w:r>
      <w:r w:rsidRPr="003E0E7B">
        <w:rPr>
          <w:rStyle w:val="StyleBoldUnderline"/>
          <w:highlight w:val="yellow"/>
        </w:rPr>
        <w:t>The</w:t>
      </w:r>
      <w:r w:rsidRPr="003E0E7B">
        <w:rPr>
          <w:rStyle w:val="StyleBoldUnderline"/>
        </w:rPr>
        <w:t xml:space="preserve"> emerging </w:t>
      </w:r>
      <w:r w:rsidRPr="003E0E7B">
        <w:rPr>
          <w:rStyle w:val="StyleBoldUnderline"/>
          <w:highlight w:val="yellow"/>
        </w:rPr>
        <w:t>gene</w:t>
      </w:r>
      <w:r w:rsidRPr="003E0E7B">
        <w:rPr>
          <w:rStyle w:val="StyleBoldUnderline"/>
        </w:rPr>
        <w:t xml:space="preserve"> synthesis </w:t>
      </w:r>
      <w:r w:rsidRPr="003E0E7B">
        <w:rPr>
          <w:rStyle w:val="StyleBoldUnderline"/>
          <w:highlight w:val="yellow"/>
        </w:rPr>
        <w:t>industry</w:t>
      </w:r>
      <w:r w:rsidRPr="003E0E7B">
        <w:rPr>
          <w:rStyle w:val="StyleBoldUnderline"/>
        </w:rPr>
        <w:t xml:space="preserve"> </w:t>
      </w:r>
      <w:r w:rsidRPr="003E0E7B">
        <w:rPr>
          <w:rStyle w:val="StyleBoldUnderline"/>
          <w:highlight w:val="yellow"/>
        </w:rPr>
        <w:t>is making</w:t>
      </w:r>
      <w:r w:rsidRPr="003E0E7B">
        <w:rPr>
          <w:rStyle w:val="StyleBoldUnderline"/>
        </w:rPr>
        <w:t xml:space="preserve"> genetic </w:t>
      </w:r>
      <w:r w:rsidRPr="003E0E7B">
        <w:rPr>
          <w:rStyle w:val="StyleBoldUnderline"/>
          <w:highlight w:val="yellow"/>
        </w:rPr>
        <w:t>material</w:t>
      </w:r>
      <w:r w:rsidRPr="003E0E7B">
        <w:rPr>
          <w:rStyle w:val="StyleBoldUnderline"/>
        </w:rPr>
        <w:t xml:space="preserve"> more </w:t>
      </w:r>
      <w:r w:rsidRPr="003E0E7B">
        <w:rPr>
          <w:rStyle w:val="StyleBoldUnderline"/>
          <w:highlight w:val="yellow"/>
        </w:rPr>
        <w:t>widely</w:t>
      </w:r>
      <w:r w:rsidRPr="003E0E7B">
        <w:rPr>
          <w:rStyle w:val="StyleBoldUnderline"/>
        </w:rPr>
        <w:t xml:space="preserve"> </w:t>
      </w:r>
      <w:r w:rsidRPr="003E0E7B">
        <w:rPr>
          <w:rStyle w:val="StyleBoldUnderline"/>
          <w:highlight w:val="yellow"/>
        </w:rPr>
        <w:t>available</w:t>
      </w:r>
      <w:r w:rsidRPr="003E0E7B">
        <w:rPr>
          <w:rStyle w:val="StyleBoldUnderline"/>
        </w:rPr>
        <w:t>," she</w:t>
      </w:r>
      <w:r w:rsidRPr="0085272B">
        <w:rPr>
          <w:sz w:val="16"/>
        </w:rPr>
        <w:t xml:space="preserve"> said. "This has many benefits for research, but </w:t>
      </w:r>
      <w:r w:rsidRPr="003E0E7B">
        <w:rPr>
          <w:rStyle w:val="StyleBoldUnderline"/>
        </w:rPr>
        <w:t xml:space="preserve">it could also potentially be used </w:t>
      </w:r>
      <w:r w:rsidRPr="003E0E7B">
        <w:rPr>
          <w:rStyle w:val="StyleBoldUnderline"/>
          <w:highlight w:val="yellow"/>
        </w:rPr>
        <w:t>to assemble</w:t>
      </w:r>
      <w:r w:rsidRPr="003E0E7B">
        <w:rPr>
          <w:rStyle w:val="StyleBoldUnderline"/>
        </w:rPr>
        <w:t xml:space="preserve"> the components of </w:t>
      </w:r>
      <w:r w:rsidRPr="003E0E7B">
        <w:rPr>
          <w:rStyle w:val="StyleBoldUnderline"/>
          <w:highlight w:val="yellow"/>
        </w:rPr>
        <w:t>a deadly organism</w:t>
      </w:r>
      <w:r w:rsidRPr="003E0E7B">
        <w:rPr>
          <w:rStyle w:val="StyleBoldUnderline"/>
        </w:rPr>
        <w:t>."</w:t>
      </w:r>
      <w:r w:rsidRPr="0085272B">
        <w:rPr>
          <w:rStyle w:val="StyleBoldUnderline"/>
          <w:b w:val="0"/>
          <w:sz w:val="12"/>
          <w:u w:val="none"/>
        </w:rPr>
        <w:t>¶</w:t>
      </w:r>
      <w:r w:rsidRPr="003E0E7B">
        <w:rPr>
          <w:rStyle w:val="StyleBoldUnderline"/>
        </w:rPr>
        <w:t xml:space="preserve"> Gene synthesis allows genetic material — </w:t>
      </w:r>
      <w:r w:rsidRPr="003E0E7B">
        <w:rPr>
          <w:rStyle w:val="StyleBoldUnderline"/>
        </w:rPr>
        <w:lastRenderedPageBreak/>
        <w:t xml:space="preserve">the building blocks of all organisms — to be artificially assembled in the lab, greatly </w:t>
      </w:r>
      <w:r w:rsidRPr="003E0E7B">
        <w:rPr>
          <w:rStyle w:val="StyleBoldUnderline"/>
          <w:highlight w:val="yellow"/>
        </w:rPr>
        <w:t>speeding up</w:t>
      </w:r>
      <w:r w:rsidRPr="003E0E7B">
        <w:rPr>
          <w:rStyle w:val="StyleBoldUnderline"/>
        </w:rPr>
        <w:t xml:space="preserve"> the creation of artificial </w:t>
      </w:r>
      <w:r w:rsidRPr="003E0E7B">
        <w:rPr>
          <w:rStyle w:val="StyleBoldUnderline"/>
          <w:highlight w:val="yellow"/>
        </w:rPr>
        <w:t>viruses and bacteria</w:t>
      </w:r>
      <w:r w:rsidRPr="003E0E7B">
        <w:rPr>
          <w:rStyle w:val="StyleBoldUnderline"/>
        </w:rPr>
        <w:t>.</w:t>
      </w:r>
      <w:r w:rsidRPr="0085272B">
        <w:rPr>
          <w:sz w:val="12"/>
        </w:rPr>
        <w:t>¶</w:t>
      </w:r>
      <w:r w:rsidRPr="0085272B">
        <w:rPr>
          <w:sz w:val="16"/>
        </w:rPr>
        <w:t xml:space="preserve"> The U.S. government has cited efforts by terrorist networks such as al-Qaeda to recruit scientists capable </w:t>
      </w:r>
      <w:r w:rsidRPr="003E0E7B">
        <w:rPr>
          <w:rStyle w:val="StyleBoldUnderline"/>
        </w:rPr>
        <w:t>of making biological weapons as a national security concern.</w:t>
      </w:r>
      <w:r w:rsidRPr="0085272B">
        <w:rPr>
          <w:rStyle w:val="StyleBoldUnderline"/>
          <w:b w:val="0"/>
          <w:sz w:val="12"/>
          <w:u w:val="none"/>
        </w:rPr>
        <w:t>¶</w:t>
      </w:r>
      <w:r w:rsidRPr="0085272B">
        <w:rPr>
          <w:sz w:val="16"/>
        </w:rPr>
        <w:t xml:space="preserve"> Advertise</w:t>
      </w:r>
      <w:r w:rsidRPr="0085272B">
        <w:rPr>
          <w:sz w:val="12"/>
        </w:rPr>
        <w:t>¶</w:t>
      </w:r>
      <w:r w:rsidRPr="0085272B">
        <w:rPr>
          <w:sz w:val="16"/>
        </w:rPr>
        <w:t xml:space="preserve"> "</w:t>
      </w:r>
      <w:r w:rsidRPr="003E0E7B">
        <w:rPr>
          <w:rStyle w:val="StyleBoldUnderline"/>
          <w:highlight w:val="yellow"/>
        </w:rPr>
        <w:t>A crude but effective</w:t>
      </w:r>
      <w:r w:rsidRPr="0085272B">
        <w:rPr>
          <w:sz w:val="16"/>
        </w:rPr>
        <w:t xml:space="preserve"> terrorist </w:t>
      </w:r>
      <w:r w:rsidRPr="003E0E7B">
        <w:rPr>
          <w:rStyle w:val="StyleBoldUnderline"/>
        </w:rPr>
        <w:t>weapon</w:t>
      </w:r>
      <w:r w:rsidRPr="0085272B">
        <w:rPr>
          <w:sz w:val="16"/>
        </w:rPr>
        <w:t xml:space="preserve"> </w:t>
      </w:r>
      <w:r w:rsidRPr="003E0E7B">
        <w:rPr>
          <w:rStyle w:val="StyleBoldUnderline"/>
          <w:highlight w:val="yellow"/>
        </w:rPr>
        <w:t>can be made using a small sample</w:t>
      </w:r>
      <w:r w:rsidRPr="003E0E7B">
        <w:rPr>
          <w:rStyle w:val="StyleBoldUnderline"/>
        </w:rPr>
        <w:t xml:space="preserve"> of any number of widely available pathogens, </w:t>
      </w:r>
      <w:r w:rsidRPr="003E0E7B">
        <w:rPr>
          <w:rStyle w:val="StyleBoldUnderline"/>
          <w:highlight w:val="yellow"/>
        </w:rPr>
        <w:t>inexpensive</w:t>
      </w:r>
      <w:r w:rsidRPr="003E0E7B">
        <w:rPr>
          <w:rStyle w:val="StyleBoldUnderline"/>
        </w:rPr>
        <w:t xml:space="preserve"> </w:t>
      </w:r>
      <w:r w:rsidRPr="003E0E7B">
        <w:rPr>
          <w:rStyle w:val="StyleBoldUnderline"/>
          <w:highlight w:val="yellow"/>
        </w:rPr>
        <w:t>equipment</w:t>
      </w:r>
      <w:r w:rsidRPr="003E0E7B">
        <w:rPr>
          <w:rStyle w:val="StyleBoldUnderline"/>
        </w:rPr>
        <w:t xml:space="preserve">, </w:t>
      </w:r>
      <w:r w:rsidRPr="003E0E7B">
        <w:rPr>
          <w:rStyle w:val="StyleBoldUnderline"/>
          <w:highlight w:val="yellow"/>
        </w:rPr>
        <w:t>and</w:t>
      </w:r>
      <w:r w:rsidRPr="003E0E7B">
        <w:rPr>
          <w:rStyle w:val="StyleBoldUnderline"/>
        </w:rPr>
        <w:t xml:space="preserve"> </w:t>
      </w:r>
      <w:r w:rsidRPr="003E0E7B">
        <w:rPr>
          <w:rStyle w:val="StyleBoldUnderline"/>
          <w:highlight w:val="yellow"/>
        </w:rPr>
        <w:t>college</w:t>
      </w:r>
      <w:r w:rsidRPr="003E0E7B">
        <w:rPr>
          <w:rStyle w:val="StyleBoldUnderline"/>
        </w:rPr>
        <w:t xml:space="preserve">-level </w:t>
      </w:r>
      <w:r w:rsidRPr="003E0E7B">
        <w:rPr>
          <w:rStyle w:val="StyleBoldUnderline"/>
          <w:highlight w:val="yellow"/>
        </w:rPr>
        <w:t>chemistry</w:t>
      </w:r>
      <w:r w:rsidRPr="003E0E7B">
        <w:rPr>
          <w:rStyle w:val="StyleBoldUnderline"/>
        </w:rPr>
        <w:t xml:space="preserve"> and biology," </w:t>
      </w:r>
      <w:r w:rsidRPr="0085272B">
        <w:rPr>
          <w:sz w:val="16"/>
        </w:rPr>
        <w:t>Clinton told the meeting.</w:t>
      </w:r>
      <w:r w:rsidRPr="0085272B">
        <w:rPr>
          <w:sz w:val="12"/>
        </w:rPr>
        <w:t>¶</w:t>
      </w:r>
      <w:r w:rsidRPr="0085272B">
        <w:rPr>
          <w:sz w:val="16"/>
        </w:rPr>
        <w:t xml:space="preserve"> "Less than a year ago, al-Qaeda in the Arabian Peninsula made a call to arms for, and I quote, 'brothers with degrees in microbiology or chemistry ... </w:t>
      </w:r>
      <w:r w:rsidRPr="003E0E7B">
        <w:rPr>
          <w:rStyle w:val="StyleBoldUnderline"/>
          <w:highlight w:val="yellow"/>
        </w:rPr>
        <w:t>to develop a weapon of mass destruction</w:t>
      </w:r>
      <w:r w:rsidRPr="0085272B">
        <w:rPr>
          <w:sz w:val="16"/>
        </w:rPr>
        <w:t>,'" she said.</w:t>
      </w:r>
      <w:r w:rsidRPr="0085272B">
        <w:rPr>
          <w:sz w:val="12"/>
        </w:rPr>
        <w:t>¶</w:t>
      </w:r>
      <w:r w:rsidRPr="0085272B">
        <w:rPr>
          <w:sz w:val="16"/>
        </w:rPr>
        <w:t xml:space="preserve"> Clinton also mentioned the </w:t>
      </w:r>
      <w:proofErr w:type="spellStart"/>
      <w:r w:rsidRPr="0085272B">
        <w:rPr>
          <w:sz w:val="16"/>
        </w:rPr>
        <w:t>Aum</w:t>
      </w:r>
      <w:proofErr w:type="spellEnd"/>
      <w:r w:rsidRPr="0085272B">
        <w:rPr>
          <w:sz w:val="16"/>
        </w:rPr>
        <w:t xml:space="preserve"> </w:t>
      </w:r>
      <w:proofErr w:type="spellStart"/>
      <w:r w:rsidRPr="0085272B">
        <w:rPr>
          <w:sz w:val="16"/>
        </w:rPr>
        <w:t>Shinrikyo</w:t>
      </w:r>
      <w:proofErr w:type="spellEnd"/>
      <w:r w:rsidRPr="0085272B">
        <w:rPr>
          <w:sz w:val="16"/>
        </w:rPr>
        <w:t xml:space="preserve"> cult's attempts in Japan to obtain anthrax in the 1990s, and the 2001 anthrax attacks in the United States that killed five people.</w:t>
      </w:r>
      <w:r w:rsidRPr="0085272B">
        <w:rPr>
          <w:sz w:val="12"/>
        </w:rPr>
        <w:t>¶</w:t>
      </w:r>
      <w:r w:rsidRPr="0085272B">
        <w:rPr>
          <w:sz w:val="16"/>
        </w:rPr>
        <w:t xml:space="preserve"> 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14:paraId="5891A35A" w14:textId="77777777" w:rsidR="0085272B" w:rsidRDefault="0085272B" w:rsidP="0085272B"/>
    <w:p w14:paraId="66348644" w14:textId="77777777" w:rsidR="0085272B" w:rsidRDefault="0085272B" w:rsidP="0085272B">
      <w:pPr>
        <w:pStyle w:val="Heading3"/>
      </w:pPr>
      <w:r w:rsidRPr="00C2781D">
        <w:lastRenderedPageBreak/>
        <w:t xml:space="preserve">Solvency </w:t>
      </w:r>
    </w:p>
    <w:p w14:paraId="46F7F1B1" w14:textId="77777777" w:rsidR="00803D69" w:rsidRPr="00C2781D" w:rsidRDefault="00803D69" w:rsidP="00803D69">
      <w:pPr>
        <w:pStyle w:val="Heading4"/>
      </w:pPr>
      <w:r w:rsidRPr="00C2781D">
        <w:t xml:space="preserve">The creation of a federal counterterror oversight court solves all problems with the targeted killing program and all </w:t>
      </w:r>
      <w:proofErr w:type="spellStart"/>
      <w:r w:rsidRPr="00C2781D">
        <w:t>disads</w:t>
      </w:r>
      <w:proofErr w:type="spellEnd"/>
      <w:r w:rsidRPr="00C2781D">
        <w:t xml:space="preserve"> to judicial review</w:t>
      </w:r>
    </w:p>
    <w:p w14:paraId="30FFEE7D" w14:textId="77777777" w:rsidR="00803D69" w:rsidRPr="00350573" w:rsidRDefault="00803D69" w:rsidP="00803D69">
      <w:pPr>
        <w:rPr>
          <w:rStyle w:val="StyleStyleBold12pt"/>
        </w:rPr>
      </w:pPr>
      <w:proofErr w:type="spellStart"/>
      <w:r w:rsidRPr="00350573">
        <w:rPr>
          <w:rStyle w:val="StyleStyleBold12pt"/>
        </w:rPr>
        <w:t>Plaw</w:t>
      </w:r>
      <w:proofErr w:type="spellEnd"/>
      <w:r w:rsidRPr="00350573">
        <w:rPr>
          <w:rStyle w:val="StyleStyleBold12pt"/>
        </w:rPr>
        <w:t>, 2007</w:t>
      </w:r>
    </w:p>
    <w:p w14:paraId="656D0D6C" w14:textId="77777777" w:rsidR="00803D69" w:rsidRDefault="00803D69" w:rsidP="00803D69">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w:t>
      </w:r>
      <w:proofErr w:type="spellStart"/>
      <w:r>
        <w:t>Theoria</w:t>
      </w:r>
      <w:proofErr w:type="spellEnd"/>
      <w:r>
        <w:t xml:space="preserve"> 114 (2007): </w:t>
      </w:r>
      <w:r w:rsidRPr="00350573">
        <w:t>Aca</w:t>
      </w:r>
      <w:r>
        <w:t>demic OneFile. Web. 3 Oct. 2013] /</w:t>
      </w:r>
      <w:proofErr w:type="spellStart"/>
      <w:r>
        <w:t>Wyo</w:t>
      </w:r>
      <w:proofErr w:type="spellEnd"/>
      <w:r>
        <w:t>-MB</w:t>
      </w:r>
    </w:p>
    <w:p w14:paraId="23A8C42C" w14:textId="77777777" w:rsidR="00803D69" w:rsidRDefault="00803D69" w:rsidP="00803D69">
      <w:pPr>
        <w:rPr>
          <w:rStyle w:val="StyleBoldUnderline"/>
        </w:rPr>
      </w:pPr>
      <w:r>
        <w:t xml:space="preserve">This final section offers a briefcase that </w:t>
      </w:r>
      <w:r w:rsidRPr="008B4EC7">
        <w:rPr>
          <w:rStyle w:val="StyleBoldUnderline"/>
        </w:rPr>
        <w:t xml:space="preserve">there is room for a principled compromise between critics and advocates of targeting terrorists. </w:t>
      </w:r>
      <w:r>
        <w:t>The argument is by example--a short illustration of one promising possibility. It will not satisfy everyone, but I suggest that it has the potential to resolve the most compelling concerns on both sides.</w:t>
      </w:r>
      <w:r w:rsidRPr="008B4EC7">
        <w:rPr>
          <w:sz w:val="12"/>
        </w:rPr>
        <w:t xml:space="preserve">¶ </w:t>
      </w:r>
      <w:r>
        <w:t xml:space="preserve">The most telling </w:t>
      </w:r>
      <w:r w:rsidRPr="008B4EC7">
        <w:rPr>
          <w:rStyle w:val="StyleBoldUnderline"/>
        </w:rPr>
        <w:t xml:space="preserve">issues raised by </w:t>
      </w:r>
      <w:r w:rsidRPr="00910D3B">
        <w:rPr>
          <w:rStyle w:val="StyleBoldUnderline"/>
        </w:rPr>
        <w:t>critics of targeting fall into three categories</w:t>
      </w:r>
      <w: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t xml:space="preserve">; (2) the need in attacking combatants </w:t>
      </w:r>
      <w:r w:rsidRPr="00D562FB">
        <w:rPr>
          <w:rStyle w:val="StyleBoldUnderline"/>
          <w:highlight w:val="green"/>
        </w:rPr>
        <w:t>to respect</w:t>
      </w:r>
      <w:r>
        <w:t xml:space="preserve"> the established </w:t>
      </w:r>
      <w:r w:rsidRPr="00D562FB">
        <w:rPr>
          <w:rStyle w:val="StyleBoldUnderline"/>
          <w:highlight w:val="green"/>
        </w:rPr>
        <w:t>laws of war</w:t>
      </w:r>
      <w:r w:rsidRPr="00910D3B">
        <w:rPr>
          <w:rStyle w:val="StyleBoldUnderline"/>
          <w:highlight w:val="yellow"/>
        </w:rPr>
        <w:t>; and</w:t>
      </w:r>
      <w:r>
        <w:t xml:space="preserve"> (3) the overwhelming imperative </w:t>
      </w:r>
      <w:r w:rsidRPr="008B4EC7">
        <w:rPr>
          <w:rStyle w:val="StyleBoldUnderline"/>
        </w:rPr>
        <w:t xml:space="preserve">to </w:t>
      </w:r>
      <w:r w:rsidRPr="00D562FB">
        <w:rPr>
          <w:rStyle w:val="StyleBoldUnderline"/>
          <w:highlight w:val="green"/>
        </w:rPr>
        <w:t>avoid civilian casualties</w:t>
      </w:r>
      <w:r>
        <w:t xml:space="preserve">. </w:t>
      </w:r>
      <w:r w:rsidRPr="008B4EC7">
        <w:rPr>
          <w:rStyle w:val="StyleBoldUnderline"/>
        </w:rPr>
        <w:t xml:space="preserve">The </w:t>
      </w:r>
      <w:r w:rsidRPr="008B4EC7">
        <w:t>first</w:t>
      </w:r>
      <w:r w:rsidRPr="008B4EC7">
        <w:rPr>
          <w:rStyle w:val="StyleBoldUnderline"/>
        </w:rPr>
        <w:t xml:space="preserve"> issue</w:t>
      </w:r>
      <w:r>
        <w:t xml:space="preserve"> seems to </w:t>
      </w:r>
      <w:r w:rsidRPr="00D562FB">
        <w:rPr>
          <w:rStyle w:val="StyleBoldUnderline"/>
          <w:highlight w:val="green"/>
        </w:rPr>
        <w:t>demand</w:t>
      </w:r>
      <w:r>
        <w:t xml:space="preserve"> an authoritative </w:t>
      </w:r>
      <w:r w:rsidRPr="00910D3B">
        <w:rPr>
          <w:rStyle w:val="StyleBoldUnderline"/>
          <w:highlight w:val="yellow"/>
        </w:rPr>
        <w:t>judicial determination</w:t>
      </w:r>
      <w: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t xml:space="preserve">. The second issue requires the </w:t>
      </w:r>
      <w:r w:rsidRPr="008B4EC7">
        <w:rPr>
          <w:rStyle w:val="StyleBoldUnderline"/>
        </w:rPr>
        <w:t>openly avowed and consistent implementation of targeting according to standards accepted in international law</w:t>
      </w:r>
      <w:r>
        <w:t xml:space="preserve">--a requirement whose fulfillment would best be </w:t>
      </w:r>
      <w:r w:rsidRPr="008B4EC7">
        <w:rPr>
          <w:rStyle w:val="StyleBoldUnderline"/>
        </w:rPr>
        <w:t xml:space="preserve">assured through </w:t>
      </w:r>
      <w:r w:rsidRPr="00D562FB">
        <w:rPr>
          <w:rStyle w:val="StyleBoldUnderline"/>
          <w:highlight w:val="green"/>
        </w:rPr>
        <w:t>judicial oversight</w:t>
      </w:r>
      <w:r>
        <w:t xml:space="preserve">. The third issue calls for independent </w:t>
      </w:r>
      <w:r w:rsidRPr="008B4EC7">
        <w:rPr>
          <w:rStyle w:val="StyleBoldUnderline"/>
        </w:rPr>
        <w:t xml:space="preserve">evaluation of operations </w:t>
      </w:r>
      <w:r w:rsidRPr="00D562FB">
        <w:rPr>
          <w:rStyle w:val="StyleBoldUnderline"/>
          <w:highlight w:val="green"/>
        </w:rPr>
        <w:t>to assure</w:t>
      </w:r>
      <w:r w:rsidRPr="008B4EC7">
        <w:rPr>
          <w:rStyle w:val="StyleBoldUnderline"/>
        </w:rPr>
        <w:t xml:space="preserve"> that standards of </w:t>
      </w:r>
      <w:r w:rsidRPr="00D562FB">
        <w:rPr>
          <w:rStyle w:val="StyleBoldUnderline"/>
          <w:highlight w:val="green"/>
        </w:rPr>
        <w:t xml:space="preserve">civilian protection </w:t>
      </w:r>
      <w:r w:rsidRPr="00910D3B">
        <w:rPr>
          <w:rStyle w:val="StyleBoldUnderline"/>
          <w:highlight w:val="yellow"/>
        </w:rPr>
        <w:t>are robustly upheld</w:t>
      </w:r>
      <w:r w:rsidRPr="008B4EC7">
        <w:rPr>
          <w:rStyle w:val="StyleBoldUnderline"/>
        </w:rPr>
        <w:t>,</w:t>
      </w:r>
      <w:r>
        <w:t xml:space="preserve"> a role that could be effectively </w:t>
      </w:r>
      <w:r w:rsidRPr="008B4EC7">
        <w:rPr>
          <w:rStyle w:val="StyleBoldUnderline"/>
        </w:rPr>
        <w:t>performed by a court</w:t>
      </w:r>
      <w:r>
        <w:t>.</w:t>
      </w:r>
      <w:r w:rsidRPr="008B4EC7">
        <w:rPr>
          <w:sz w:val="12"/>
        </w:rPr>
        <w:t xml:space="preserve">¶ </w:t>
      </w:r>
      <w:proofErr w:type="gramStart"/>
      <w:r w:rsidRPr="00910D3B">
        <w:rPr>
          <w:rStyle w:val="StyleBoldUnderline"/>
          <w:highlight w:val="yellow"/>
        </w:rPr>
        <w:t>The</w:t>
      </w:r>
      <w:proofErr w:type="gramEnd"/>
      <w:r w:rsidRPr="008B4EC7">
        <w:rPr>
          <w:rStyle w:val="StyleBoldUnderline"/>
        </w:rPr>
        <w:t xml:space="preserve"> first </w:t>
      </w:r>
      <w:r w:rsidRPr="00910D3B">
        <w:rPr>
          <w:rStyle w:val="StyleBoldUnderline"/>
          <w:highlight w:val="yellow"/>
        </w:rPr>
        <w:t>issue</w:t>
      </w:r>
      <w:r w:rsidRPr="008B4EC7">
        <w:rPr>
          <w:rStyle w:val="StyleBoldUnderline"/>
        </w:rPr>
        <w:t xml:space="preserve">, then, </w:t>
      </w:r>
      <w:r w:rsidRPr="00910D3B">
        <w:rPr>
          <w:rStyle w:val="StyleBoldUnderline"/>
          <w:highlight w:val="yellow"/>
        </w:rPr>
        <w:t>must</w:t>
      </w:r>
      <w:r w:rsidRPr="008B4EC7">
        <w:rPr>
          <w:rStyle w:val="StyleBoldUnderline"/>
        </w:rPr>
        <w:t xml:space="preserve">, and the second and third can, </w:t>
      </w:r>
      <w:r w:rsidRPr="00910D3B">
        <w:rPr>
          <w:rStyle w:val="StyleBoldUnderline"/>
          <w:highlight w:val="yellow"/>
        </w:rPr>
        <w:t>be resolved by</w:t>
      </w:r>
      <w:r w:rsidRPr="008B4EC7">
        <w:rPr>
          <w:rStyle w:val="StyleBoldUnderline"/>
        </w:rPr>
        <w:t xml:space="preserve"> the introduction of </w:t>
      </w:r>
      <w:r w:rsidRPr="00910D3B">
        <w:rPr>
          <w:rStyle w:val="StyleBoldUnderline"/>
          <w:highlight w:val="yellow"/>
        </w:rPr>
        <w:t>credible</w:t>
      </w:r>
      <w:r w:rsidRPr="008B4EC7">
        <w:rPr>
          <w:rStyle w:val="StyleBoldUnderline"/>
        </w:rPr>
        <w:t xml:space="preserve"> </w:t>
      </w:r>
      <w:r w:rsidRPr="00910D3B">
        <w:rPr>
          <w:rStyle w:val="StyleBoldUnderline"/>
          <w:highlight w:val="yellow"/>
        </w:rPr>
        <w:t>judicial oversight</w:t>
      </w:r>
      <w:r w:rsidRPr="008B4EC7">
        <w:rPr>
          <w:rStyle w:val="StyleBoldUnderline"/>
        </w:rPr>
        <w:t>.</w:t>
      </w:r>
      <w: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8B4EC7">
        <w:rPr>
          <w:sz w:val="12"/>
        </w:rPr>
        <w:t xml:space="preserve">¶ </w:t>
      </w:r>
      <w:proofErr w:type="gramStart"/>
      <w:r>
        <w:t>On</w:t>
      </w:r>
      <w:proofErr w:type="gramEnd"/>
      <w:r>
        <w:t xml:space="preserve"> this difficult question Michael </w:t>
      </w:r>
      <w:proofErr w:type="spellStart"/>
      <w:r>
        <w:t>Ignatieff</w:t>
      </w:r>
      <w:proofErr w:type="spellEnd"/>
      <w: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t xml:space="preserve"> which considers surveillance and physical search requests from the Department of Justice and U.S. intelligence agencies related to foreign intelligence operations in the U.S. (</w:t>
      </w:r>
      <w:proofErr w:type="spellStart"/>
      <w:r>
        <w:t>Ignatieff</w:t>
      </w:r>
      <w:proofErr w:type="spellEnd"/>
      <w:r>
        <w:t xml:space="preserve"> 2004:134). Developing </w:t>
      </w:r>
      <w:proofErr w:type="spellStart"/>
      <w:r>
        <w:t>Ignatieff's</w:t>
      </w:r>
      <w:proofErr w:type="spellEnd"/>
      <w:r>
        <w:t xml:space="preserve"> suggestion, </w:t>
      </w:r>
      <w:r w:rsidRPr="008B4EC7">
        <w:rPr>
          <w:rStyle w:val="StyleBoldUnderline"/>
        </w:rPr>
        <w:t xml:space="preserve">the new court could be </w:t>
      </w:r>
      <w:r w:rsidRPr="00910D3B">
        <w:rPr>
          <w:rStyle w:val="StyleBoldUnderline"/>
          <w:highlight w:val="yellow"/>
        </w:rPr>
        <w:t xml:space="preserve">called </w:t>
      </w:r>
      <w:r w:rsidRPr="00D562FB">
        <w:rPr>
          <w:rStyle w:val="StyleBoldUnderline"/>
          <w:highlight w:val="green"/>
        </w:rPr>
        <w:t>the Federal Counterterrorism Oversight Court</w:t>
      </w:r>
      <w:r w:rsidRPr="00910D3B">
        <w:rPr>
          <w:rStyle w:val="StyleBoldUnderline"/>
          <w:highlight w:val="yellow"/>
        </w:rPr>
        <w:t xml:space="preserve"> (FCOC)</w:t>
      </w:r>
      <w:r w:rsidRPr="008B4EC7">
        <w:rPr>
          <w:rStyle w:val="StyleBoldUnderline"/>
        </w:rPr>
        <w:t>.</w:t>
      </w:r>
      <w:r w:rsidRPr="008B4EC7">
        <w:rPr>
          <w:rStyle w:val="StyleBoldUnderline"/>
          <w:sz w:val="12"/>
        </w:rPr>
        <w:t>¶</w:t>
      </w:r>
      <w:r w:rsidRPr="008B4EC7">
        <w:rPr>
          <w:sz w:val="12"/>
        </w:rPr>
        <w:t xml:space="preserve"> </w:t>
      </w:r>
      <w:proofErr w:type="gramStart"/>
      <w:r>
        <w:t>The</w:t>
      </w:r>
      <w:proofErr w:type="gramEnd"/>
      <w:r>
        <w:t xml:space="preserve"> institutional features of </w:t>
      </w:r>
      <w:r w:rsidRPr="008B4EC7">
        <w:rPr>
          <w:rStyle w:val="StyleBoldUnderline"/>
        </w:rPr>
        <w:t xml:space="preserve">the FCOC </w:t>
      </w:r>
      <w:r w:rsidRPr="00D562FB">
        <w:rPr>
          <w:rStyle w:val="StyleBoldUnderline"/>
          <w:highlight w:val="green"/>
        </w:rPr>
        <w:t>could</w:t>
      </w:r>
      <w:r w:rsidRPr="008B4EC7">
        <w:rPr>
          <w:rStyle w:val="StyleBoldUnderline"/>
        </w:rPr>
        <w:t xml:space="preserve"> be designed to </w:t>
      </w:r>
      <w:r w:rsidRPr="00D562FB">
        <w:rPr>
          <w:rStyle w:val="StyleBoldUnderline"/>
          <w:highlight w:val="green"/>
        </w:rPr>
        <w:t>assure</w:t>
      </w:r>
      <w:r w:rsidRPr="008B4EC7">
        <w:rPr>
          <w:rStyle w:val="StyleBoldUnderline"/>
        </w:rPr>
        <w:t xml:space="preserve"> </w:t>
      </w:r>
      <w:r w:rsidRPr="00D562FB">
        <w:rPr>
          <w:rStyle w:val="StyleBoldUnderline"/>
          <w:highlight w:val="green"/>
        </w:rPr>
        <w:t>credibility 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910D3B">
        <w:rPr>
          <w:rStyle w:val="StyleBoldUnderline"/>
          <w:highlight w:val="yellow"/>
        </w:rPr>
        <w:t>secure and 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t xml:space="preserve">. For example, </w:t>
      </w:r>
      <w:r w:rsidRPr="00910D3B">
        <w:rPr>
          <w:rStyle w:val="StyleBoldUnderline"/>
          <w:highlight w:val="yellow"/>
        </w:rPr>
        <w:t xml:space="preserve">like the FISC, </w:t>
      </w:r>
      <w:r w:rsidRPr="00D562FB">
        <w:rPr>
          <w:rStyle w:val="StyleBoldUnderline"/>
          <w:highlight w:val="green"/>
        </w:rPr>
        <w:t>the FCOC could be composed of seven federal court judges</w:t>
      </w:r>
      <w:r w:rsidRPr="00D562FB">
        <w:rPr>
          <w:highlight w:val="green"/>
        </w:rPr>
        <w:t xml:space="preserve"> </w:t>
      </w:r>
      <w:r w:rsidRPr="00D562FB">
        <w:rPr>
          <w:rStyle w:val="StyleBoldUnderline"/>
          <w:highlight w:val="green"/>
        </w:rPr>
        <w:t>selected by the Chief Justice of the Supreme Court and serving staggered seven years terms</w:t>
      </w:r>
      <w:r>
        <w:t xml:space="preserve">. Like the FISC, </w:t>
      </w:r>
      <w:r w:rsidRPr="00910D3B">
        <w:rPr>
          <w:rStyle w:val="StyleBoldUnderline"/>
          <w:highlight w:val="yellow"/>
        </w:rPr>
        <w:t>the FCOC could</w:t>
      </w:r>
      <w:r w:rsidRPr="008B4EC7">
        <w:rPr>
          <w:rStyle w:val="StyleBoldUnderline"/>
        </w:rPr>
        <w:t xml:space="preserve"> </w:t>
      </w:r>
      <w:r w:rsidRPr="00D562FB">
        <w:rPr>
          <w:rStyle w:val="StyleBoldUnderline"/>
          <w:highlight w:val="green"/>
        </w:rPr>
        <w:t>hold</w:t>
      </w:r>
      <w:r w:rsidRPr="008B4EC7">
        <w:rPr>
          <w:rStyle w:val="StyleBoldUnderline"/>
        </w:rPr>
        <w:t xml:space="preserve"> its </w:t>
      </w:r>
      <w:r w:rsidRPr="00D562FB">
        <w:rPr>
          <w:rStyle w:val="StyleBoldUnderline"/>
          <w:highlight w:val="green"/>
        </w:rPr>
        <w:t>proceedings</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 xml:space="preserve">camera, ensuring </w:t>
      </w:r>
      <w:r w:rsidRPr="00910D3B">
        <w:rPr>
          <w:rStyle w:val="StyleBoldUnderline"/>
        </w:rPr>
        <w:t xml:space="preserve">the </w:t>
      </w:r>
      <w:r w:rsidRPr="00D562FB">
        <w:rPr>
          <w:rStyle w:val="StyleBoldUnderline"/>
          <w:highlight w:val="green"/>
        </w:rPr>
        <w:t>secrecy</w:t>
      </w:r>
      <w:r w:rsidRPr="008B4EC7">
        <w:rPr>
          <w:rStyle w:val="StyleBoldUnderline"/>
        </w:rPr>
        <w:t xml:space="preserve"> </w:t>
      </w:r>
      <w:r w:rsidRPr="00910D3B">
        <w:rPr>
          <w:rStyle w:val="StyleBoldUnderline"/>
          <w:highlight w:val="yellow"/>
        </w:rPr>
        <w:lastRenderedPageBreak/>
        <w:t>of</w:t>
      </w:r>
      <w:r w:rsidRPr="008B4EC7">
        <w:rPr>
          <w:rStyle w:val="StyleBoldUnderline"/>
        </w:rPr>
        <w:t xml:space="preserve"> sensitive </w:t>
      </w:r>
      <w:r w:rsidRPr="00910D3B">
        <w:rPr>
          <w:rStyle w:val="StyleBoldUnderline"/>
          <w:highlight w:val="yellow"/>
        </w:rPr>
        <w:t>intelligence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D562FB">
        <w:rPr>
          <w:rStyle w:val="StyleBoldUnderline"/>
          <w:highlight w:val="green"/>
        </w:rPr>
        <w:t>consider</w:t>
      </w:r>
      <w:r w:rsidRPr="008B4EC7">
        <w:rPr>
          <w:rStyle w:val="StyleBoldUnderline"/>
        </w:rPr>
        <w:t xml:space="preserve"> requests </w:t>
      </w:r>
      <w:r w:rsidRPr="00910D3B">
        <w:rPr>
          <w:rStyle w:val="StyleBoldUnderline"/>
          <w:highlight w:val="yellow"/>
        </w:rPr>
        <w:t xml:space="preserve">from </w:t>
      </w:r>
      <w:r w:rsidRPr="00D562FB">
        <w:rPr>
          <w:rStyle w:val="StyleBoldUnderline"/>
          <w:highlight w:val="green"/>
        </w:rPr>
        <w:t>military</w:t>
      </w:r>
      <w:r w:rsidRPr="008B4EC7">
        <w:rPr>
          <w:rStyle w:val="StyleBoldUnderline"/>
        </w:rPr>
        <w:t xml:space="preserve"> and intelligence </w:t>
      </w:r>
      <w:r w:rsidRPr="00D562FB">
        <w:rPr>
          <w:rStyle w:val="StyleBoldUnderline"/>
          <w:highlight w:val="green"/>
        </w:rPr>
        <w:t>organizations</w:t>
      </w:r>
      <w:r w:rsidRPr="008B4EC7">
        <w:rPr>
          <w:rStyle w:val="StyleBoldUnderline"/>
        </w:rPr>
        <w:t xml:space="preserve"> </w:t>
      </w:r>
      <w: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910D3B">
        <w:rPr>
          <w:rStyle w:val="StyleBoldUnderline"/>
          <w:highlight w:val="yellow"/>
        </w:rPr>
        <w:t xml:space="preserve">the </w:t>
      </w:r>
      <w:r w:rsidRPr="00D562FB">
        <w:rPr>
          <w:rStyle w:val="StyleBoldUnderline"/>
          <w:highlight w:val="green"/>
        </w:rPr>
        <w:t>intelligence</w:t>
      </w:r>
      <w:r w:rsidRPr="008B4EC7">
        <w:rPr>
          <w:rStyle w:val="StyleBoldUnderline"/>
        </w:rPr>
        <w:t xml:space="preserve"> presented warranted such a designation.</w:t>
      </w:r>
      <w:r>
        <w:t xml:space="preserve"> </w:t>
      </w:r>
      <w:r w:rsidRPr="00910D3B">
        <w:rPr>
          <w:rStyle w:val="StyleBoldUnderline"/>
          <w:highlight w:val="yellow"/>
        </w:rPr>
        <w:t>It could</w:t>
      </w:r>
      <w:r w:rsidRPr="008B4EC7">
        <w:rPr>
          <w:rStyle w:val="StyleBoldUnderline"/>
        </w:rPr>
        <w:t xml:space="preserve"> also be assigned the responsibility to </w:t>
      </w:r>
      <w:r w:rsidRPr="00910D3B">
        <w:rPr>
          <w:rStyle w:val="StyleBoldUnderline"/>
          <w:highlight w:val="yellow"/>
        </w:rPr>
        <w:t xml:space="preserve">automatically </w:t>
      </w:r>
      <w:r w:rsidRPr="00D562FB">
        <w:rPr>
          <w:rStyle w:val="StyleBoldUnderline"/>
          <w:highlight w:val="green"/>
        </w:rPr>
        <w:t xml:space="preserve">review any </w:t>
      </w:r>
      <w:r w:rsidRPr="00910D3B">
        <w:rPr>
          <w:rStyle w:val="StyleBoldUnderline"/>
          <w:highlight w:val="yellow"/>
        </w:rPr>
        <w:t xml:space="preserve">actions that resulted in </w:t>
      </w:r>
      <w:r w:rsidRPr="00D562FB">
        <w:rPr>
          <w:rStyle w:val="StyleBoldUnderline"/>
          <w:highlight w:val="green"/>
        </w:rPr>
        <w:t>civilian casualties</w:t>
      </w:r>
      <w:r w:rsidRPr="008B4EC7">
        <w:rPr>
          <w:rStyle w:val="StyleBoldUnderline"/>
        </w:rPr>
        <w:t xml:space="preserve">, </w:t>
      </w:r>
      <w:r w:rsidRPr="00D562FB">
        <w:rPr>
          <w:rStyle w:val="StyleBoldUnderline"/>
          <w:highlight w:val="green"/>
        </w:rPr>
        <w:t>and</w:t>
      </w:r>
      <w:r w:rsidRPr="008B4EC7">
        <w:rPr>
          <w:rStyle w:val="StyleBoldUnderline"/>
        </w:rPr>
        <w:t xml:space="preserve"> </w:t>
      </w:r>
      <w:r w:rsidRPr="00D562FB">
        <w:rPr>
          <w:rStyle w:val="StyleBoldUnderline"/>
          <w:highlight w:val="green"/>
        </w:rPr>
        <w:t>could</w:t>
      </w:r>
      <w:r w:rsidRPr="008B4EC7">
        <w:rPr>
          <w:rStyle w:val="StyleBoldUnderline"/>
        </w:rPr>
        <w:t xml:space="preserve"> be given the power to </w:t>
      </w:r>
      <w:r w:rsidRPr="00910D3B">
        <w:rPr>
          <w:rStyle w:val="StyleBoldUnderline"/>
          <w:highlight w:val="yellow"/>
        </w:rPr>
        <w:t xml:space="preserve">publicly </w:t>
      </w:r>
      <w:r w:rsidRPr="00D562FB">
        <w:rPr>
          <w:rStyle w:val="StyleBoldUnderline"/>
          <w:highlight w:val="green"/>
        </w:rPr>
        <w:t>censure operations</w:t>
      </w:r>
      <w:r w:rsidRPr="008B4EC7">
        <w:rPr>
          <w:rStyle w:val="StyleBoldUnderline"/>
        </w:rPr>
        <w:t xml:space="preserve"> that inadequately protected civilians, </w:t>
      </w:r>
      <w:r w:rsidRPr="00910D3B">
        <w:rPr>
          <w:rStyle w:val="StyleBoldUnderline"/>
          <w:highlight w:val="yellow"/>
        </w:rPr>
        <w:t>as well as</w:t>
      </w:r>
      <w:r w:rsidRPr="008B4EC7">
        <w:rPr>
          <w:rStyle w:val="StyleBoldUnderline"/>
        </w:rPr>
        <w:t xml:space="preserve"> </w:t>
      </w:r>
      <w:r w:rsidRPr="00D562FB">
        <w:rPr>
          <w:rStyle w:val="StyleBoldUnderline"/>
          <w:highlight w:val="green"/>
        </w:rPr>
        <w:t>to</w:t>
      </w:r>
      <w:r w:rsidRPr="008B4EC7">
        <w:rPr>
          <w:rStyle w:val="StyleBoldUnderline"/>
        </w:rPr>
        <w:t xml:space="preserve"> </w:t>
      </w:r>
      <w:r w:rsidRPr="00D562FB">
        <w:rPr>
          <w:rStyle w:val="StyleBoldUnderline"/>
          <w:highlight w:val="green"/>
        </w:rPr>
        <w:t>suspend</w:t>
      </w:r>
      <w:r w:rsidRPr="008B4EC7">
        <w:rPr>
          <w:rStyle w:val="StyleBoldUnderline"/>
        </w:rPr>
        <w:t xml:space="preserve">, </w:t>
      </w:r>
      <w:r w:rsidRPr="00D562FB">
        <w:rPr>
          <w:rStyle w:val="StyleBoldUnderline"/>
          <w:highlight w:val="green"/>
        </w:rPr>
        <w:t>or</w:t>
      </w:r>
      <w:r w:rsidRPr="008B4EC7">
        <w:rPr>
          <w:rStyle w:val="StyleBoldUnderline"/>
        </w:rPr>
        <w:t xml:space="preserve"> even to </w:t>
      </w:r>
      <w:r w:rsidRPr="00D562FB">
        <w:rPr>
          <w:rStyle w:val="StyleBoldUnderline"/>
          <w:highlight w:val="green"/>
        </w:rPr>
        <w:t>terminate, targeting operations</w:t>
      </w:r>
      <w:r w:rsidRPr="008B4EC7">
        <w:rPr>
          <w:rStyle w:val="StyleBoldUnderline"/>
        </w:rPr>
        <w:t xml:space="preserve">. Finally, </w:t>
      </w:r>
      <w:r w:rsidRPr="00D562FB">
        <w:rPr>
          <w:rStyle w:val="StyleBoldUnderline"/>
          <w:highlight w:val="green"/>
        </w:rPr>
        <w:t>it could</w:t>
      </w:r>
      <w:r w:rsidRPr="008B4EC7">
        <w:rPr>
          <w:rStyle w:val="StyleBoldUnderline"/>
        </w:rPr>
        <w:t xml:space="preserve"> also be authorized to </w:t>
      </w:r>
      <w:r w:rsidRPr="00D562FB">
        <w:rPr>
          <w:rStyle w:val="StyleBoldUnderline"/>
          <w:highlight w:val="green"/>
        </w:rPr>
        <w:t xml:space="preserve">review charges </w:t>
      </w:r>
      <w:r w:rsidRPr="00910D3B">
        <w:rPr>
          <w:rStyle w:val="StyleBoldUnderline"/>
          <w:highlight w:val="yellow"/>
        </w:rPr>
        <w:t>brought by other governments or private persons</w:t>
      </w:r>
      <w:r w:rsidRPr="008B4EC7">
        <w:rPr>
          <w:rStyle w:val="StyleBoldUnderline"/>
        </w:rPr>
        <w:t xml:space="preserve"> </w:t>
      </w:r>
      <w:r w:rsidRPr="00D562FB">
        <w:rPr>
          <w:rStyle w:val="StyleBoldUnderline"/>
          <w:highlight w:val="green"/>
        </w:rPr>
        <w:t>that targeting</w:t>
      </w:r>
      <w:r w:rsidRPr="008B4EC7">
        <w:rPr>
          <w:rStyle w:val="StyleBoldUnderline"/>
        </w:rPr>
        <w:t xml:space="preserve"> operations </w:t>
      </w:r>
      <w:r w:rsidRPr="00D562FB">
        <w:rPr>
          <w:rStyle w:val="StyleBoldUnderline"/>
          <w:highlight w:val="green"/>
        </w:rPr>
        <w:t>violated</w:t>
      </w:r>
      <w:r w:rsidRPr="008B4EC7">
        <w:rPr>
          <w:rStyle w:val="StyleBoldUnderline"/>
        </w:rPr>
        <w:t xml:space="preserve"> humanitarian </w:t>
      </w:r>
      <w:r w:rsidRPr="00D562FB">
        <w:rPr>
          <w:rStyle w:val="StyleBoldUnderline"/>
          <w:highlight w:val="green"/>
        </w:rPr>
        <w:t>law</w:t>
      </w:r>
      <w:r w:rsidRPr="008B4EC7">
        <w:rPr>
          <w:rStyle w:val="StyleBoldUnderline"/>
        </w:rPr>
        <w:t>, in particular, by engaging in perfidy or employing disproportionate force.</w:t>
      </w:r>
      <w:r w:rsidRPr="008B4EC7">
        <w:rPr>
          <w:rStyle w:val="StyleBoldUnderline"/>
          <w:sz w:val="12"/>
        </w:rPr>
        <w:t>¶</w:t>
      </w:r>
      <w:r w:rsidRPr="008B4EC7">
        <w:rPr>
          <w:sz w:val="12"/>
        </w:rPr>
        <w:t xml:space="preserve"> </w:t>
      </w:r>
      <w:proofErr w:type="gramStart"/>
      <w:r w:rsidRPr="00910D3B">
        <w:rPr>
          <w:rStyle w:val="StyleBoldUnderline"/>
          <w:highlight w:val="yellow"/>
        </w:rPr>
        <w:t>In</w:t>
      </w:r>
      <w:proofErr w:type="gramEnd"/>
      <w:r>
        <w:t xml:space="preserve"> at least three </w:t>
      </w:r>
      <w:r w:rsidRPr="00910D3B">
        <w:rPr>
          <w:rStyle w:val="StyleBoldUnderline"/>
          <w:highlight w:val="yellow"/>
        </w:rPr>
        <w:t>key respects</w:t>
      </w:r>
      <w:r w:rsidRPr="008B4EC7">
        <w:rPr>
          <w:rStyle w:val="StyleBoldUnderline"/>
        </w:rPr>
        <w:t>, however</w:t>
      </w:r>
      <w:r>
        <w:t xml:space="preserve">, </w:t>
      </w:r>
      <w:r w:rsidRPr="00910D3B">
        <w:rPr>
          <w:rStyle w:val="StyleBoldUnderline"/>
          <w:highlight w:val="yellow"/>
        </w:rPr>
        <w:t>the</w:t>
      </w:r>
      <w:r w:rsidRPr="008B4EC7">
        <w:rPr>
          <w:rStyle w:val="StyleBoldUnderline"/>
        </w:rPr>
        <w:t xml:space="preserve"> design of the </w:t>
      </w:r>
      <w:r w:rsidRPr="00910D3B">
        <w:rPr>
          <w:rStyle w:val="StyleBoldUnderline"/>
          <w:highlight w:val="yellow"/>
        </w:rPr>
        <w:t>FCOC should differ from the model of the FISC</w:t>
      </w:r>
      <w:r w:rsidRPr="008B4EC7">
        <w:rPr>
          <w:rStyle w:val="StyleBoldUnderline"/>
        </w:rPr>
        <w:t xml:space="preserve">. </w:t>
      </w:r>
      <w: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t xml:space="preserve"> second </w:t>
      </w:r>
      <w:r w:rsidRPr="008B4EC7">
        <w:rPr>
          <w:rStyle w:val="StyleBoldUnderline"/>
        </w:rPr>
        <w:t xml:space="preserve">issue of openness, </w:t>
      </w:r>
      <w:r w:rsidRPr="00D562FB">
        <w:rPr>
          <w:rStyle w:val="StyleBoldUnderline"/>
          <w:highlight w:val="green"/>
        </w:rPr>
        <w:t xml:space="preserve">the findings of the FCOC should be made public, including </w:t>
      </w:r>
      <w:r w:rsidRPr="00910D3B">
        <w:rPr>
          <w:rStyle w:val="StyleBoldUnderline"/>
          <w:highlight w:val="yellow"/>
        </w:rPr>
        <w:t xml:space="preserve">the </w:t>
      </w:r>
      <w:r w:rsidRPr="00D562FB">
        <w:rPr>
          <w:rStyle w:val="StyleBoldUnderline"/>
          <w:highlight w:val="green"/>
        </w:rPr>
        <w:t xml:space="preserve">names of </w:t>
      </w:r>
      <w:r w:rsidRPr="00910D3B">
        <w:rPr>
          <w:rStyle w:val="StyleBoldUnderline"/>
          <w:highlight w:val="yellow"/>
        </w:rPr>
        <w:t xml:space="preserve">those judged to be </w:t>
      </w:r>
      <w:r w:rsidRPr="00D562FB">
        <w:rPr>
          <w:rStyle w:val="StyleBoldUnderline"/>
          <w:highlight w:val="green"/>
        </w:rPr>
        <w:t>combatants</w:t>
      </w:r>
      <w:r w:rsidRPr="00910D3B">
        <w:rPr>
          <w:rStyle w:val="StyleBoldUnderline"/>
          <w:highlight w:val="yellow"/>
        </w:rPr>
        <w:t xml:space="preserve">, </w:t>
      </w:r>
      <w:r w:rsidRPr="00D562FB">
        <w:rPr>
          <w:rStyle w:val="StyleBoldUnderline"/>
          <w:highlight w:val="green"/>
        </w:rPr>
        <w:t xml:space="preserve">as well as any reprimand </w:t>
      </w:r>
      <w:r w:rsidRPr="00910D3B">
        <w:rPr>
          <w:rStyle w:val="StyleBoldUnderline"/>
          <w:highlight w:val="yellow"/>
        </w:rPr>
        <w:t>from the court regarding targeting operations</w:t>
      </w:r>
      <w:r w:rsidRPr="008B4EC7">
        <w:rPr>
          <w:rStyle w:val="StyleBoldUnderline"/>
        </w:rPr>
        <w:t>.</w:t>
      </w:r>
      <w:r w:rsidRPr="008B4EC7">
        <w:rPr>
          <w:rStyle w:val="StyleBoldUnderline"/>
          <w:sz w:val="12"/>
        </w:rPr>
        <w:t>¶</w:t>
      </w:r>
      <w:r w:rsidRPr="008B4EC7">
        <w:rPr>
          <w:sz w:val="12"/>
        </w:rPr>
        <w:t xml:space="preserve"> </w:t>
      </w:r>
      <w:r>
        <w:t xml:space="preserve">In the second place, </w:t>
      </w:r>
      <w:r w:rsidRPr="00D562FB">
        <w:rPr>
          <w:rStyle w:val="StyleBoldUnderline"/>
          <w:highlight w:val="green"/>
        </w:rPr>
        <w:t>the FISC foregoes adversarial legal proceedings</w:t>
      </w:r>
      <w:r>
        <w:t xml:space="preserve"> because potential subjects of surveillance can obviously not participate. It has been much criticized on this </w:t>
      </w:r>
      <w:r w:rsidRPr="008B4EC7">
        <w:rPr>
          <w:rStyle w:val="StyleBoldUnderline"/>
        </w:rPr>
        <w:t xml:space="preserve">count. </w:t>
      </w:r>
      <w:r w:rsidRPr="00D562FB">
        <w:rPr>
          <w:rStyle w:val="StyleBoldUnderline"/>
          <w:highlight w:val="green"/>
        </w:rPr>
        <w:t>The FCOC should not</w:t>
      </w:r>
      <w:r w:rsidRPr="008B4EC7">
        <w:rPr>
          <w:rStyle w:val="StyleBoldUnderline"/>
        </w:rPr>
        <w:t xml:space="preserve"> follow </w:t>
      </w:r>
      <w:r w:rsidRPr="00910D3B">
        <w:rPr>
          <w:rStyle w:val="StyleBoldUnderline"/>
          <w:highlight w:val="yellow"/>
        </w:rPr>
        <w:t>this</w:t>
      </w:r>
      <w:r w:rsidRPr="008B4EC7">
        <w:rPr>
          <w:rStyle w:val="StyleBoldUnderline"/>
        </w:rPr>
        <w:t xml:space="preserve"> precedent which, in the views of many jurists and scholars, fli</w:t>
      </w:r>
      <w:r w:rsidRPr="00910D3B">
        <w:rPr>
          <w:rStyle w:val="StyleBoldUnderline"/>
          <w:highlight w:val="yellow"/>
        </w:rPr>
        <w:t>es in the face of the core of the Western legal tradition.</w:t>
      </w:r>
      <w:r>
        <w:t xml:space="preserve"> Evidently</w:t>
      </w:r>
      <w:r w:rsidRPr="008B4EC7">
        <w:rPr>
          <w:rStyle w:val="StyleBoldUnderline"/>
        </w:rPr>
        <w:t xml:space="preserve">, the </w:t>
      </w:r>
      <w:r w:rsidRPr="00D562FB">
        <w:rPr>
          <w:rStyle w:val="StyleBoldUnderline"/>
          <w:highlight w:val="green"/>
        </w:rPr>
        <w:t>trials</w:t>
      </w:r>
      <w:r w:rsidRPr="008B4EC7">
        <w:rPr>
          <w:rStyle w:val="StyleBoldUnderline"/>
        </w:rPr>
        <w:t xml:space="preserve"> of terrorists</w:t>
      </w:r>
      <w:r>
        <w:t xml:space="preserve"> who cannot otherwise be brought to justice </w:t>
      </w:r>
      <w:r w:rsidRPr="00D562FB">
        <w:rPr>
          <w:rStyle w:val="StyleBoldUnderline"/>
          <w:highlight w:val="green"/>
        </w:rPr>
        <w:t>will be conducted in absentia</w:t>
      </w:r>
      <w:r w:rsidRPr="008B4EC7">
        <w:rPr>
          <w:rStyle w:val="StyleBoldUnderline"/>
        </w:rPr>
        <w:t>. This does not, however, necessitate the abandonment of adversarial procedure. In addition to the seven judges appointed to the court</w:t>
      </w:r>
      <w:r w:rsidRPr="00D562FB">
        <w:rPr>
          <w:rStyle w:val="StyleBoldUnderline"/>
          <w:highlight w:val="green"/>
        </w:rPr>
        <w:t>, an independent counsel should be appointed</w:t>
      </w:r>
      <w:r w:rsidRPr="008B4EC7">
        <w:rPr>
          <w:rStyle w:val="StyleBoldUnderline"/>
        </w:rPr>
        <w:t xml:space="preserve"> </w:t>
      </w:r>
      <w:r w:rsidRPr="00D562FB">
        <w:rPr>
          <w:rStyle w:val="StyleBoldUnderline"/>
          <w:highlight w:val="green"/>
        </w:rPr>
        <w:t xml:space="preserve">by the </w:t>
      </w:r>
      <w:r w:rsidRPr="00910D3B">
        <w:rPr>
          <w:rStyle w:val="StyleBoldUnderline"/>
          <w:highlight w:val="yellow"/>
        </w:rPr>
        <w:t xml:space="preserve">President of the </w:t>
      </w:r>
      <w:r w:rsidRPr="00D562FB">
        <w:rPr>
          <w:rStyle w:val="StyleBoldUnderline"/>
          <w:highlight w:val="green"/>
        </w:rPr>
        <w:t xml:space="preserve">National Bar Association to represent the </w:t>
      </w:r>
      <w:r w:rsidRPr="00910D3B">
        <w:rPr>
          <w:rStyle w:val="StyleBoldUnderline"/>
          <w:highlight w:val="yellow"/>
        </w:rPr>
        <w:t xml:space="preserve">interests of the </w:t>
      </w:r>
      <w:r w:rsidRPr="00D562FB">
        <w:rPr>
          <w:rStyle w:val="StyleBoldUnderline"/>
          <w:highlight w:val="green"/>
        </w:rPr>
        <w:t xml:space="preserve">accused </w:t>
      </w:r>
      <w:r w:rsidRPr="00910D3B">
        <w:rPr>
          <w:rStyle w:val="StyleBoldUnderline"/>
          <w:highlight w:val="yellow"/>
        </w:rPr>
        <w:t>before the court</w:t>
      </w:r>
      <w:r>
        <w:t xml:space="preserve">. Evidently, appropriate </w:t>
      </w:r>
      <w:r w:rsidRPr="008B4EC7">
        <w:rPr>
          <w:rStyle w:val="StyleBoldUnderline"/>
        </w:rPr>
        <w:t xml:space="preserve">precautions will need to be taken to ensure the secrecy of court proceedings. But </w:t>
      </w:r>
      <w:r w:rsidRPr="00910D3B">
        <w:rPr>
          <w:rStyle w:val="StyleBoldUnderline"/>
          <w:highlight w:val="yellow"/>
        </w:rPr>
        <w:t>the independent counsel should</w:t>
      </w:r>
      <w:r w:rsidRPr="008B4EC7">
        <w:rPr>
          <w:rStyle w:val="StyleBoldUnderline"/>
        </w:rPr>
        <w:t xml:space="preserve"> also not be barred from offering general assessments of the performance of the court.</w:t>
      </w:r>
      <w:r>
        <w:t xml:space="preserve"> Obviously </w:t>
      </w:r>
      <w:r w:rsidRPr="00D562FB">
        <w:rPr>
          <w:rStyle w:val="StyleBoldUnderline"/>
          <w:highlight w:val="green"/>
        </w:rPr>
        <w:t>this</w:t>
      </w:r>
      <w:r>
        <w:t xml:space="preserve"> is an imperfect resolution to an intractable problem, but it </w:t>
      </w:r>
      <w:r w:rsidRPr="00D562FB">
        <w:rPr>
          <w:rStyle w:val="StyleBoldUnderline"/>
          <w:highlight w:val="green"/>
        </w:rPr>
        <w:t>should contribute</w:t>
      </w:r>
      <w:r w:rsidRPr="008B4EC7">
        <w:rPr>
          <w:rStyle w:val="StyleBoldUnderline"/>
        </w:rPr>
        <w:t xml:space="preserve"> </w:t>
      </w:r>
      <w:r w:rsidRPr="00910D3B">
        <w:rPr>
          <w:rStyle w:val="StyleBoldUnderline"/>
          <w:highlight w:val="yellow"/>
        </w:rPr>
        <w:t>significantly</w:t>
      </w:r>
      <w:r w:rsidRPr="008B4EC7">
        <w:rPr>
          <w:rStyle w:val="StyleBoldUnderline"/>
        </w:rPr>
        <w:t xml:space="preserve"> </w:t>
      </w:r>
      <w:r w:rsidRPr="00D562FB">
        <w:rPr>
          <w:rStyle w:val="StyleBoldUnderline"/>
          <w:highlight w:val="green"/>
        </w:rPr>
        <w:t xml:space="preserve">to ensuring </w:t>
      </w:r>
      <w:r w:rsidRPr="00910D3B">
        <w:rPr>
          <w:rStyle w:val="StyleBoldUnderline"/>
          <w:highlight w:val="yellow"/>
        </w:rPr>
        <w:t xml:space="preserve">the </w:t>
      </w:r>
      <w:r w:rsidRPr="00D562FB">
        <w:rPr>
          <w:rStyle w:val="StyleBoldUnderline"/>
          <w:highlight w:val="green"/>
        </w:rPr>
        <w:t xml:space="preserve">fairness </w:t>
      </w:r>
      <w:r w:rsidRPr="00910D3B">
        <w:rPr>
          <w:rStyle w:val="StyleBoldUnderline"/>
          <w:highlight w:val="yellow"/>
        </w:rPr>
        <w:t>of the FCOC</w:t>
      </w:r>
      <w:r>
        <w:t>.</w:t>
      </w:r>
      <w:r w:rsidRPr="008B4EC7">
        <w:rPr>
          <w:sz w:val="12"/>
        </w:rPr>
        <w:t xml:space="preserve">¶ </w:t>
      </w:r>
      <w:r>
        <w:t xml:space="preserve">Finally, the </w:t>
      </w:r>
      <w:r w:rsidRPr="008B4EC7">
        <w:rPr>
          <w:rStyle w:val="StyleBoldUnderline"/>
        </w:rPr>
        <w:t>FCOC must be distinguished from the FISC in a third crucial sense</w:t>
      </w:r>
      <w:r>
        <w:t xml:space="preserve">. The recent 'domestic surveillance' scandal in the United States involving the Executive Branch's </w:t>
      </w:r>
      <w:r w:rsidRPr="00D562FB">
        <w:rPr>
          <w:rStyle w:val="StyleBoldUnderline"/>
          <w:highlight w:val="green"/>
        </w:rPr>
        <w:t xml:space="preserve">circumvention </w:t>
      </w:r>
      <w:r w:rsidRPr="00910D3B">
        <w:rPr>
          <w:rStyle w:val="StyleBoldUnderline"/>
          <w:highlight w:val="yellow"/>
        </w:rPr>
        <w:t xml:space="preserve">of the FISC approval process </w:t>
      </w:r>
      <w:r w:rsidRPr="00D562FB">
        <w:rPr>
          <w:rStyle w:val="StyleBoldUnderline"/>
          <w:highlight w:val="green"/>
        </w:rPr>
        <w:t>suggests safeguards would need to be built into the FCOC mandate.</w:t>
      </w:r>
      <w:r>
        <w:t xml:space="preserve"> In the case of the FISC, President Bush issued an Executive Order which authorized the National Security Agency to carry out surveillance of any Americans suspected of links with al Qaeda without FISC approval (Risen and </w:t>
      </w:r>
      <w:proofErr w:type="spellStart"/>
      <w:r>
        <w:t>Lichtblau</w:t>
      </w:r>
      <w:proofErr w:type="spellEnd"/>
      <w:r>
        <w:t xml:space="preserve"> 2005). The scandal and legal consequences that ensued for the administration once this information became public in 2005 have significantly reduced the likelihood of a similar course being taken in the future. Nonetheless, </w:t>
      </w:r>
      <w:r w:rsidRPr="00910D3B">
        <w:rPr>
          <w:rStyle w:val="StyleBoldUnderline"/>
          <w:highlight w:val="yellow"/>
        </w:rPr>
        <w:t>the possibility should</w:t>
      </w:r>
      <w:r w:rsidRPr="008B4EC7">
        <w:rPr>
          <w:rStyle w:val="StyleBoldUnderline"/>
        </w:rPr>
        <w:t xml:space="preserve"> </w:t>
      </w:r>
      <w:r w:rsidRPr="00910D3B">
        <w:rPr>
          <w:rStyle w:val="StyleBoldUnderline"/>
          <w:highlight w:val="yellow"/>
        </w:rPr>
        <w:t xml:space="preserve">be explicitly precluded </w:t>
      </w:r>
      <w:r w:rsidRPr="00D562FB">
        <w:rPr>
          <w:rStyle w:val="StyleBoldUnderline"/>
          <w:highlight w:val="green"/>
        </w:rPr>
        <w:t>by specifying</w:t>
      </w:r>
      <w:r w:rsidRPr="008B4EC7">
        <w:rPr>
          <w:rStyle w:val="StyleBoldUnderline"/>
        </w:rPr>
        <w:t xml:space="preserve"> in the enabling legislation </w:t>
      </w:r>
      <w:r w:rsidRPr="00910D3B">
        <w:rPr>
          <w:rStyle w:val="StyleBoldUnderline"/>
          <w:highlight w:val="yellow"/>
        </w:rPr>
        <w:t xml:space="preserve">that </w:t>
      </w:r>
      <w:r w:rsidRPr="00D562FB">
        <w:rPr>
          <w:rStyle w:val="StyleBoldUnderline"/>
          <w:highlight w:val="green"/>
        </w:rPr>
        <w:t>no targeting action can be considered legally authorized without approval of the court.</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 xml:space="preserve">required in </w:t>
      </w:r>
      <w:r w:rsidRPr="00D562FB">
        <w:rPr>
          <w:rStyle w:val="StyleBoldUnderline"/>
          <w:highlight w:val="green"/>
        </w:rPr>
        <w:t>emergency situations</w:t>
      </w:r>
      <w:r w:rsidRPr="008B4EC7">
        <w:rPr>
          <w:rStyle w:val="StyleBoldUnderline"/>
        </w:rPr>
        <w:t xml:space="preserve">, </w:t>
      </w:r>
      <w:r w:rsidRPr="00D562FB">
        <w:rPr>
          <w:rStyle w:val="StyleBoldUnderline"/>
          <w:highlight w:val="green"/>
        </w:rPr>
        <w:t>the 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D562FB">
        <w:rPr>
          <w:rStyle w:val="StyleBoldUnderline"/>
          <w:highlight w:val="green"/>
        </w:rPr>
        <w:t>provisional approval</w:t>
      </w:r>
      <w:r w:rsidRPr="008B4EC7">
        <w:rPr>
          <w:rStyle w:val="StyleBoldUnderline"/>
        </w:rPr>
        <w:t xml:space="preserve"> based on prima facie evidence, but only </w:t>
      </w:r>
      <w:r w:rsidRPr="00D562FB">
        <w:rPr>
          <w:rStyle w:val="StyleBoldUnderline"/>
          <w:highlight w:val="green"/>
        </w:rPr>
        <w:t xml:space="preserve">subject to full subsequent review </w:t>
      </w:r>
      <w:r w:rsidRPr="00C2781D">
        <w:rPr>
          <w:rStyle w:val="StyleBoldUnderline"/>
          <w:highlight w:val="yellow"/>
        </w:rPr>
        <w:t>by the cour</w:t>
      </w:r>
      <w:r w:rsidRPr="008B4EC7">
        <w:rPr>
          <w:rStyle w:val="StyleBoldUnderline"/>
        </w:rPr>
        <w:t>t</w:t>
      </w:r>
      <w:r>
        <w:t>.</w:t>
      </w:r>
      <w:r w:rsidRPr="008B4EC7">
        <w:rPr>
          <w:sz w:val="12"/>
        </w:rPr>
        <w:t xml:space="preserve">¶ </w:t>
      </w:r>
      <w:proofErr w:type="gramStart"/>
      <w:r>
        <w:t>Some</w:t>
      </w:r>
      <w:proofErr w:type="gramEnd"/>
      <w:r>
        <w:t xml:space="preserve"> critics and advocates of targeting will no doubt be dissatisfied with this resolution. </w:t>
      </w:r>
      <w:r w:rsidRPr="00D562FB">
        <w:rPr>
          <w:rStyle w:val="StyleBoldUnderline"/>
          <w:highlight w:val="green"/>
        </w:rPr>
        <w:t>Critics will worry</w:t>
      </w:r>
      <w:r w:rsidRPr="008B4EC7">
        <w:rPr>
          <w:rStyle w:val="StyleBoldUnderline"/>
        </w:rPr>
        <w:t xml:space="preserve"> that </w:t>
      </w:r>
      <w:r w:rsidRPr="00D562FB">
        <w:rPr>
          <w:rStyle w:val="StyleBoldUnderline"/>
          <w:highlight w:val="green"/>
        </w:rPr>
        <w:t>the FCOC would</w:t>
      </w:r>
      <w:r w:rsidRPr="008B4EC7">
        <w:rPr>
          <w:rStyle w:val="StyleBoldUnderline"/>
        </w:rPr>
        <w:t xml:space="preserve"> essentially </w:t>
      </w:r>
      <w:r w:rsidRPr="00D562FB">
        <w:rPr>
          <w:rStyle w:val="StyleBoldUnderline"/>
          <w:highlight w:val="green"/>
        </w:rPr>
        <w:t>be a rubber stamp</w:t>
      </w:r>
      <w:r>
        <w:t xml:space="preserve"> (while robbing them of their best rhetorical point--that </w:t>
      </w:r>
      <w:proofErr w:type="spellStart"/>
      <w:r>
        <w:t>targetings</w:t>
      </w:r>
      <w:proofErr w:type="spellEnd"/>
      <w:r>
        <w:t xml:space="preserve"> are extra-judicial). </w:t>
      </w:r>
      <w:r w:rsidRPr="00C2781D">
        <w:rPr>
          <w:rStyle w:val="StyleBoldUnderline"/>
          <w:highlight w:val="yellow"/>
        </w:rPr>
        <w:t xml:space="preserve">But </w:t>
      </w:r>
      <w:r w:rsidRPr="00D562FB">
        <w:rPr>
          <w:rStyle w:val="StyleBoldUnderline"/>
          <w:highlight w:val="green"/>
        </w:rPr>
        <w:t xml:space="preserve">there is no </w:t>
      </w:r>
      <w:r w:rsidRPr="00C2781D">
        <w:rPr>
          <w:rStyle w:val="StyleBoldUnderline"/>
          <w:highlight w:val="yellow"/>
        </w:rPr>
        <w:t xml:space="preserve">compelling </w:t>
      </w:r>
      <w:r w:rsidRPr="00D562FB">
        <w:rPr>
          <w:rStyle w:val="StyleBoldUnderline"/>
          <w:highlight w:val="green"/>
        </w:rPr>
        <w:t xml:space="preserve">reason to believe </w:t>
      </w:r>
      <w:r w:rsidRPr="00C2781D">
        <w:rPr>
          <w:rStyle w:val="StyleBoldUnderline"/>
          <w:highlight w:val="yellow"/>
        </w:rPr>
        <w:t>that</w:t>
      </w:r>
      <w:r w:rsidRPr="008B4EC7">
        <w:rPr>
          <w:rStyle w:val="StyleBoldUnderline"/>
        </w:rPr>
        <w:t xml:space="preserve"> courts, especially </w:t>
      </w:r>
      <w:r w:rsidRPr="00C2781D">
        <w:rPr>
          <w:rStyle w:val="StyleBoldUnderline"/>
          <w:highlight w:val="yellow"/>
        </w:rPr>
        <w:t xml:space="preserve">high-level </w:t>
      </w:r>
      <w:r w:rsidRPr="00D562FB">
        <w:rPr>
          <w:rStyle w:val="StyleBoldUnderline"/>
          <w:highlight w:val="green"/>
        </w:rPr>
        <w:t>federal courts</w:t>
      </w:r>
      <w:r w:rsidRPr="00C2781D">
        <w:rPr>
          <w:rStyle w:val="StyleBoldUnderline"/>
          <w:highlight w:val="yellow"/>
        </w:rPr>
        <w:t xml:space="preserve">, </w:t>
      </w:r>
      <w:r w:rsidRPr="00D562FB">
        <w:rPr>
          <w:rStyle w:val="StyleBoldUnderline"/>
          <w:highlight w:val="green"/>
        </w:rPr>
        <w:t xml:space="preserve">must always </w:t>
      </w:r>
      <w:r w:rsidRPr="00C2781D">
        <w:rPr>
          <w:rStyle w:val="StyleBoldUnderline"/>
          <w:highlight w:val="yellow"/>
        </w:rPr>
        <w:t xml:space="preserve">approve government </w:t>
      </w:r>
      <w:r w:rsidRPr="00D562FB">
        <w:rPr>
          <w:rStyle w:val="StyleBoldUnderline"/>
          <w:highlight w:val="green"/>
        </w:rPr>
        <w:t>policies</w:t>
      </w:r>
      <w:r w:rsidRPr="00C2781D">
        <w:rPr>
          <w:rStyle w:val="StyleBoldUnderline"/>
          <w:highlight w:val="yellow"/>
        </w:rPr>
        <w:t>.</w:t>
      </w:r>
      <w:r w:rsidRPr="008B4EC7">
        <w:rPr>
          <w:rStyle w:val="StyleBoldUnderline"/>
        </w:rPr>
        <w:t xml:space="preserve"> After all, </w:t>
      </w:r>
      <w:r w:rsidRPr="00D562FB">
        <w:rPr>
          <w:rStyle w:val="StyleBoldUnderline"/>
          <w:highlight w:val="green"/>
        </w:rPr>
        <w:t xml:space="preserve">supreme courts </w:t>
      </w:r>
      <w:r w:rsidRPr="00C2781D">
        <w:rPr>
          <w:rStyle w:val="StyleBoldUnderline"/>
          <w:highlight w:val="yellow"/>
        </w:rPr>
        <w:t xml:space="preserve">in both Israel and the United States </w:t>
      </w:r>
      <w:r w:rsidRPr="00D562FB">
        <w:rPr>
          <w:rStyle w:val="StyleBoldUnderline"/>
          <w:highlight w:val="green"/>
        </w:rPr>
        <w:t xml:space="preserve">have </w:t>
      </w:r>
      <w:r w:rsidRPr="00C2781D">
        <w:rPr>
          <w:rStyle w:val="StyleBoldUnderline"/>
          <w:highlight w:val="yellow"/>
        </w:rPr>
        <w:t xml:space="preserve">both recently </w:t>
      </w:r>
      <w:r w:rsidRPr="00D562FB">
        <w:rPr>
          <w:rStyle w:val="StyleBoldUnderline"/>
          <w:highlight w:val="green"/>
        </w:rPr>
        <w:t>issued sharp rebukes</w:t>
      </w:r>
      <w:r w:rsidRPr="008B4EC7">
        <w:rPr>
          <w:rStyle w:val="StyleBoldUnderline"/>
        </w:rPr>
        <w:t xml:space="preserve"> </w:t>
      </w:r>
      <w:r w:rsidRPr="00D562FB">
        <w:rPr>
          <w:rStyle w:val="StyleBoldUnderline"/>
          <w:highlight w:val="green"/>
        </w:rPr>
        <w:t xml:space="preserve">of government </w:t>
      </w:r>
      <w:r w:rsidRPr="00C2781D">
        <w:rPr>
          <w:rStyle w:val="StyleBoldUnderline"/>
          <w:highlight w:val="yellow"/>
        </w:rPr>
        <w:t xml:space="preserve">counter-terrorist </w:t>
      </w:r>
      <w:r w:rsidRPr="00D562FB">
        <w:rPr>
          <w:rStyle w:val="StyleBoldUnderline"/>
          <w:highlight w:val="green"/>
        </w:rPr>
        <w:t>policies</w:t>
      </w:r>
      <w:r>
        <w:t xml:space="preserve"> (e.g., 03-333/4 on the U.S. legal status of detainees, and 3799/02 on the IDF use of human shields).</w:t>
      </w:r>
      <w:r w:rsidRPr="008B4EC7">
        <w:rPr>
          <w:sz w:val="12"/>
        </w:rPr>
        <w:t xml:space="preserve">¶ </w:t>
      </w:r>
      <w:r>
        <w:t xml:space="preserve">On the other hand, some </w:t>
      </w:r>
      <w:r w:rsidRPr="00C2781D">
        <w:rPr>
          <w:rStyle w:val="StyleBoldUnderline"/>
          <w:highlight w:val="yellow"/>
        </w:rPr>
        <w:t>advocates</w:t>
      </w:r>
      <w:r w:rsidRPr="008B4EC7">
        <w:rPr>
          <w:rStyle w:val="StyleBoldUnderline"/>
        </w:rPr>
        <w:t xml:space="preserve"> </w:t>
      </w:r>
      <w:r w:rsidRPr="00C2781D">
        <w:rPr>
          <w:rStyle w:val="StyleBoldUnderline"/>
          <w:highlight w:val="yellow"/>
        </w:rPr>
        <w:t>will</w:t>
      </w:r>
      <w:r w:rsidRPr="008B4EC7">
        <w:rPr>
          <w:rStyle w:val="StyleBoldUnderline"/>
        </w:rPr>
        <w:t xml:space="preserve"> certainly </w:t>
      </w:r>
      <w:r w:rsidRPr="00C2781D">
        <w:rPr>
          <w:rStyle w:val="StyleBoldUnderline"/>
          <w:highlight w:val="yellow"/>
        </w:rPr>
        <w:t>worry</w:t>
      </w:r>
      <w:r>
        <w:t xml:space="preserve"> </w:t>
      </w:r>
      <w:r w:rsidRPr="008B4EC7">
        <w:rPr>
          <w:rStyle w:val="StyleBoldUnderline"/>
        </w:rPr>
        <w:t>that</w:t>
      </w:r>
      <w:r>
        <w:t xml:space="preserve"> a requirement of </w:t>
      </w:r>
      <w:r w:rsidRPr="00C2781D">
        <w:rPr>
          <w:rStyle w:val="StyleBoldUnderline"/>
          <w:highlight w:val="yellow"/>
        </w:rPr>
        <w:t>FCOC approval</w:t>
      </w:r>
      <w:r w:rsidRPr="00C2781D">
        <w:rPr>
          <w:highlight w:val="yellow"/>
        </w:rPr>
        <w:t xml:space="preserve"> </w:t>
      </w:r>
      <w:r w:rsidRPr="00C2781D">
        <w:rPr>
          <w:rStyle w:val="StyleBoldUnderline"/>
          <w:highlight w:val="yellow"/>
        </w:rPr>
        <w:t>will hinder</w:t>
      </w:r>
      <w:r w:rsidRPr="008B4EC7">
        <w:rPr>
          <w:rStyle w:val="StyleBoldUnderline"/>
        </w:rPr>
        <w:t xml:space="preserve"> the </w:t>
      </w:r>
      <w:r w:rsidRPr="00C2781D">
        <w:rPr>
          <w:rStyle w:val="StyleBoldUnderline"/>
          <w:highlight w:val="yellow"/>
        </w:rPr>
        <w:t>efficiency of targeting</w:t>
      </w:r>
      <w:r w:rsidRPr="008B4EC7">
        <w:rPr>
          <w:rStyle w:val="StyleBoldUnderline"/>
        </w:rPr>
        <w:t xml:space="preserve"> </w:t>
      </w:r>
      <w:r w:rsidRPr="00C2781D">
        <w:rPr>
          <w:rStyle w:val="StyleBoldUnderline"/>
          <w:highlight w:val="yellow"/>
        </w:rPr>
        <w:t>and</w:t>
      </w:r>
      <w:r w:rsidRPr="008B4EC7">
        <w:rPr>
          <w:rStyle w:val="StyleBoldUnderline"/>
        </w:rPr>
        <w:t xml:space="preserve"> </w:t>
      </w:r>
      <w:r w:rsidRPr="00C2781D">
        <w:rPr>
          <w:rStyle w:val="StyleBoldUnderline"/>
          <w:highlight w:val="yellow"/>
        </w:rPr>
        <w:t>that</w:t>
      </w:r>
      <w:r w:rsidRPr="008B4EC7">
        <w:rPr>
          <w:rStyle w:val="StyleBoldUnderline"/>
        </w:rPr>
        <w:t xml:space="preserve"> </w:t>
      </w:r>
      <w:r w:rsidRPr="00C2781D">
        <w:rPr>
          <w:rStyle w:val="StyleBoldUnderline"/>
          <w:highlight w:val="yellow"/>
        </w:rPr>
        <w:t>publishing</w:t>
      </w:r>
      <w:r w:rsidRPr="008B4EC7">
        <w:rPr>
          <w:rStyle w:val="StyleBoldUnderline"/>
        </w:rPr>
        <w:t xml:space="preserve"> </w:t>
      </w:r>
      <w:r w:rsidRPr="00C2781D">
        <w:rPr>
          <w:rStyle w:val="StyleBoldUnderline"/>
          <w:highlight w:val="yellow"/>
        </w:rPr>
        <w:t>lists of targets will render them more difficult to find.</w:t>
      </w:r>
      <w:r>
        <w:t xml:space="preserve"> On the former point, however, </w:t>
      </w:r>
      <w:r w:rsidRPr="00D562FB">
        <w:rPr>
          <w:rStyle w:val="StyleBoldUnderline"/>
          <w:highlight w:val="green"/>
        </w:rPr>
        <w:t>there is little evidence tha</w:t>
      </w:r>
      <w:r w:rsidRPr="00C2781D">
        <w:rPr>
          <w:rStyle w:val="StyleBoldUnderline"/>
          <w:highlight w:val="yellow"/>
        </w:rPr>
        <w:t xml:space="preserve">t the incorporation of </w:t>
      </w:r>
      <w:r w:rsidRPr="00C2781D">
        <w:rPr>
          <w:rStyle w:val="StyleBoldUnderline"/>
          <w:highlight w:val="yellow"/>
        </w:rPr>
        <w:lastRenderedPageBreak/>
        <w:t xml:space="preserve">reasonable </w:t>
      </w:r>
      <w:r w:rsidRPr="00D562FB">
        <w:rPr>
          <w:rStyle w:val="StyleBoldUnderline"/>
          <w:highlight w:val="green"/>
        </w:rPr>
        <w:t>judicial procedures</w:t>
      </w:r>
      <w:r w:rsidRPr="00C2781D">
        <w:rPr>
          <w:rStyle w:val="StyleBoldUnderline"/>
          <w:highlight w:val="yellow"/>
        </w:rPr>
        <w:t>,</w:t>
      </w:r>
      <w:r w:rsidRPr="008B4EC7">
        <w:rPr>
          <w:rStyle w:val="StyleBoldUnderline"/>
        </w:rPr>
        <w:t xml:space="preserve"> </w:t>
      </w:r>
      <w:r>
        <w:t xml:space="preserve">such as those of the FISC, </w:t>
      </w:r>
      <w:r w:rsidRPr="00D562FB">
        <w:rPr>
          <w:rStyle w:val="StyleBoldUnderline"/>
          <w:highlight w:val="green"/>
        </w:rPr>
        <w:t>need render related policy ineffective</w:t>
      </w:r>
      <w:r w:rsidRPr="00C2781D">
        <w:rPr>
          <w:highlight w:val="yellow"/>
        </w:rPr>
        <w:t>.</w:t>
      </w:r>
      <w:r>
        <w:t xml:space="preserve"> </w:t>
      </w:r>
      <w:r w:rsidRPr="008B4EC7">
        <w:rPr>
          <w:rStyle w:val="StyleBoldUnderline"/>
        </w:rPr>
        <w:t>After all, as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StyleBoldUnderline"/>
        </w:rPr>
        <w:t>What is evident</w:t>
      </w:r>
      <w:r>
        <w:t>, however</w:t>
      </w:r>
      <w:r w:rsidRPr="008B4EC7">
        <w:rPr>
          <w:rStyle w:val="StyleBoldUnderline"/>
        </w:rPr>
        <w:t xml:space="preserve">, is that </w:t>
      </w:r>
      <w:r w:rsidRPr="00C2781D">
        <w:rPr>
          <w:rStyle w:val="StyleBoldUnderline"/>
          <w:highlight w:val="yellow"/>
        </w:rPr>
        <w:t xml:space="preserve">carrying out extensive and dangerous counter-terrorist programs </w:t>
      </w:r>
      <w:r w:rsidRPr="00037E66">
        <w:rPr>
          <w:rStyle w:val="StyleBoldUnderline"/>
          <w:highlight w:val="green"/>
        </w:rPr>
        <w:t xml:space="preserve">without judicial oversight </w:t>
      </w:r>
      <w:r w:rsidRPr="00C2781D">
        <w:rPr>
          <w:rStyle w:val="StyleBoldUnderline"/>
          <w:highlight w:val="yellow"/>
        </w:rPr>
        <w:t xml:space="preserve">generates </w:t>
      </w:r>
      <w:r w:rsidRPr="00037E66">
        <w:rPr>
          <w:rStyle w:val="StyleBoldUnderline"/>
          <w:highlight w:val="green"/>
        </w:rPr>
        <w:t xml:space="preserve">widespread public skepticism and opposition </w:t>
      </w:r>
      <w:r w:rsidRPr="00C2781D">
        <w:rPr>
          <w:rStyle w:val="StyleBoldUnderline"/>
          <w:highlight w:val="yellow"/>
        </w:rPr>
        <w:t>(which</w:t>
      </w:r>
      <w:r w:rsidRPr="008B4EC7">
        <w:rPr>
          <w:rStyle w:val="StyleBoldUnderline"/>
        </w:rPr>
        <w:t xml:space="preserve"> tends to </w:t>
      </w:r>
      <w:r w:rsidRPr="00037E66">
        <w:rPr>
          <w:rStyle w:val="StyleBoldUnderline"/>
          <w:highlight w:val="green"/>
        </w:rPr>
        <w:t>undermine</w:t>
      </w:r>
      <w:r w:rsidRPr="008B4EC7">
        <w:rPr>
          <w:rStyle w:val="StyleBoldUnderline"/>
        </w:rPr>
        <w:t xml:space="preserve"> the </w:t>
      </w:r>
      <w:r w:rsidRPr="00037E66">
        <w:rPr>
          <w:rStyle w:val="StyleBoldUnderline"/>
          <w:highlight w:val="green"/>
        </w:rPr>
        <w:t>effectiveness</w:t>
      </w:r>
      <w:r w:rsidRPr="008B4EC7">
        <w:rPr>
          <w:rStyle w:val="StyleBoldUnderline"/>
        </w:rPr>
        <w:t xml:space="preserve"> </w:t>
      </w:r>
      <w:r>
        <w:t xml:space="preserve">of the programs) </w:t>
      </w:r>
      <w:r w:rsidRPr="00C2781D">
        <w:rPr>
          <w:rStyle w:val="StyleBoldUnderline"/>
          <w:highlight w:val="yellow"/>
        </w:rPr>
        <w:t xml:space="preserve">and leads to enormous legal difficulties </w:t>
      </w:r>
      <w:r w:rsidRPr="00037E66">
        <w:rPr>
          <w:rStyle w:val="StyleBoldUnderline"/>
          <w:highlight w:val="green"/>
        </w:rPr>
        <w:t>in the long run</w:t>
      </w:r>
      <w:r>
        <w:t>--as exemplified by the American torture/rendition program.</w:t>
      </w:r>
      <w:r w:rsidRPr="008B4EC7">
        <w:rPr>
          <w:sz w:val="12"/>
        </w:rPr>
        <w:t xml:space="preserve">¶ </w:t>
      </w:r>
      <w:r>
        <w:t xml:space="preserve">On the second point, </w:t>
      </w:r>
      <w:r w:rsidRPr="00037E66">
        <w:rPr>
          <w:rStyle w:val="StyleBoldUnderline"/>
          <w:highlight w:val="green"/>
        </w:rPr>
        <w:t xml:space="preserve">while </w:t>
      </w:r>
      <w:r w:rsidRPr="00C2781D">
        <w:rPr>
          <w:rStyle w:val="StyleBoldUnderline"/>
          <w:highlight w:val="yellow"/>
        </w:rPr>
        <w:t>it is true that</w:t>
      </w:r>
      <w:r w:rsidRPr="008B4EC7">
        <w:rPr>
          <w:rStyle w:val="StyleBoldUnderline"/>
        </w:rPr>
        <w:t xml:space="preserve"> </w:t>
      </w:r>
      <w:r w:rsidRPr="00037E66">
        <w:rPr>
          <w:rStyle w:val="StyleBoldUnderline"/>
          <w:highlight w:val="green"/>
        </w:rPr>
        <w:t>targets may 'go to ground'</w:t>
      </w:r>
      <w:r w:rsidRPr="008B4EC7">
        <w:rPr>
          <w:rStyle w:val="StyleBoldUnderline"/>
        </w:rPr>
        <w:t xml:space="preserve"> if tipped off, </w:t>
      </w:r>
      <w:r w:rsidRPr="00C2781D">
        <w:rPr>
          <w:rStyle w:val="StyleBoldUnderline"/>
          <w:highlight w:val="yellow"/>
        </w:rPr>
        <w:t xml:space="preserve">the fact is that all or virtually </w:t>
      </w:r>
      <w:r w:rsidRPr="00037E66">
        <w:rPr>
          <w:rStyle w:val="StyleBoldUnderline"/>
          <w:highlight w:val="green"/>
        </w:rPr>
        <w:t>all potential targets are already on most wanted lists (</w:t>
      </w:r>
      <w:r w:rsidRPr="008B4EC7">
        <w:rPr>
          <w:rStyle w:val="StyleBoldUnderline"/>
        </w:rPr>
        <w:t xml:space="preserve">often with hefty price tags connected to information leading to them). In essence, </w:t>
      </w:r>
      <w:r w:rsidRPr="00037E66">
        <w:rPr>
          <w:rStyle w:val="StyleBoldUnderline"/>
          <w:highlight w:val="green"/>
        </w:rPr>
        <w:t xml:space="preserve">they have </w:t>
      </w:r>
      <w:r w:rsidRPr="00C2781D">
        <w:rPr>
          <w:rStyle w:val="StyleBoldUnderline"/>
          <w:highlight w:val="yellow"/>
        </w:rPr>
        <w:t xml:space="preserve">already </w:t>
      </w:r>
      <w:r w:rsidRPr="00037E66">
        <w:rPr>
          <w:rStyle w:val="StyleBoldUnderline"/>
          <w:highlight w:val="green"/>
        </w:rPr>
        <w:t>gone to ground</w:t>
      </w:r>
      <w:r w:rsidRPr="00C2781D">
        <w:rPr>
          <w:rStyle w:val="StyleBoldUnderline"/>
          <w:highlight w:val="yellow"/>
        </w:rPr>
        <w:t>--that is</w:t>
      </w:r>
      <w:r w:rsidRPr="008B4EC7">
        <w:rPr>
          <w:rStyle w:val="StyleBoldUnderline"/>
        </w:rPr>
        <w:t xml:space="preserve"> in part </w:t>
      </w:r>
      <w:r w:rsidRPr="00C2781D">
        <w:rPr>
          <w:rStyle w:val="StyleBoldUnderline"/>
          <w:highlight w:val="yellow"/>
        </w:rPr>
        <w:t>why targeting is required in the first place</w:t>
      </w:r>
      <w:r>
        <w:t>. Moreover</w:t>
      </w:r>
      <w:r w:rsidRPr="008B4EC7">
        <w:rPr>
          <w:rStyle w:val="StyleBoldUnderline"/>
        </w:rPr>
        <w:t xml:space="preserve">, </w:t>
      </w:r>
      <w:r w:rsidRPr="00037E66">
        <w:rPr>
          <w:rStyle w:val="StyleBoldUnderline"/>
          <w:highlight w:val="green"/>
        </w:rPr>
        <w:t xml:space="preserve">a retreat into </w:t>
      </w:r>
      <w:r w:rsidRPr="00C2781D">
        <w:rPr>
          <w:rStyle w:val="StyleBoldUnderline"/>
          <w:highlight w:val="yellow"/>
        </w:rPr>
        <w:t xml:space="preserve">even deeper </w:t>
      </w:r>
      <w:r w:rsidRPr="00037E66">
        <w:rPr>
          <w:rStyle w:val="StyleBoldUnderline"/>
          <w:highlight w:val="green"/>
        </w:rPr>
        <w:t xml:space="preserve">obscurity is likely to </w:t>
      </w:r>
      <w:r w:rsidRPr="00C2781D">
        <w:rPr>
          <w:rStyle w:val="StyleBoldUnderline"/>
          <w:highlight w:val="yellow"/>
        </w:rPr>
        <w:t xml:space="preserve">further </w:t>
      </w:r>
      <w:r w:rsidRPr="00037E66">
        <w:rPr>
          <w:rStyle w:val="StyleBoldUnderline"/>
          <w:highlight w:val="green"/>
        </w:rPr>
        <w:t xml:space="preserve">disrupt </w:t>
      </w:r>
      <w:r w:rsidRPr="00C2781D">
        <w:rPr>
          <w:rStyle w:val="StyleBoldUnderline"/>
          <w:highlight w:val="yellow"/>
        </w:rPr>
        <w:t xml:space="preserve">their ability to organize and carry out </w:t>
      </w:r>
      <w:r w:rsidRPr="00037E66">
        <w:rPr>
          <w:rStyle w:val="StyleBoldUnderline"/>
          <w:highlight w:val="green"/>
        </w:rPr>
        <w:t>attacks</w:t>
      </w:r>
      <w:r w:rsidRPr="008B4EC7">
        <w:rPr>
          <w:rStyle w:val="StyleBoldUnderline"/>
        </w:rPr>
        <w:t>.</w:t>
      </w:r>
      <w:r>
        <w:t xml:space="preserve"> Finally, the Israeli experience suggests that </w:t>
      </w:r>
      <w:r w:rsidRPr="008B4EC7">
        <w:rPr>
          <w:rStyle w:val="StyleBoldUnderline"/>
        </w:rPr>
        <w:t xml:space="preserve">targets will break cover eventually, and </w:t>
      </w:r>
      <w:r w:rsidRPr="00C2781D">
        <w:rPr>
          <w:rStyle w:val="StyleBoldUnderline"/>
          <w:highlight w:val="yellow"/>
        </w:rPr>
        <w:t>a little patience seems like a small price to pay for ensuring the justice of</w:t>
      </w:r>
      <w:r w:rsidRPr="008B4EC7">
        <w:rPr>
          <w:rStyle w:val="StyleBoldUnderline"/>
        </w:rPr>
        <w:t xml:space="preserve"> state-administered </w:t>
      </w:r>
      <w:r w:rsidRPr="00C2781D">
        <w:rPr>
          <w:rStyle w:val="StyleBoldUnderline"/>
          <w:highlight w:val="yellow"/>
        </w:rPr>
        <w:t>killing</w:t>
      </w:r>
      <w:r>
        <w:t>.</w:t>
      </w:r>
      <w:r w:rsidRPr="008B4EC7">
        <w:rPr>
          <w:sz w:val="12"/>
        </w:rPr>
        <w:t xml:space="preserve">¶ </w:t>
      </w:r>
      <w:proofErr w:type="gramStart"/>
      <w:r>
        <w:t>These</w:t>
      </w:r>
      <w:proofErr w:type="gramEnd"/>
      <w:r>
        <w:t xml:space="preserve"> answers will not fully satisfy either all critics or all advocates. But the burden of this section has been only to show that compromises are possible that address their most legitimate concerns. I think that the suggestion of </w:t>
      </w:r>
      <w:r w:rsidRPr="008B4EC7">
        <w:rPr>
          <w:rStyle w:val="StyleBoldUnderline"/>
        </w:rPr>
        <w:t xml:space="preserve">an FCOC shows that a plausible and principled compromise is possible. </w:t>
      </w:r>
      <w:r>
        <w:t xml:space="preserve">In this light, </w:t>
      </w:r>
      <w:r w:rsidRPr="00037E66">
        <w:rPr>
          <w:rStyle w:val="StyleBoldUnderline"/>
          <w:highlight w:val="green"/>
        </w:rPr>
        <w:t>the pertinent question becomes</w:t>
      </w:r>
      <w:r>
        <w:t xml:space="preserve"> not whether terrorist targeting as currently practiced is uniformly legal, moral and practical or the reverse, but </w:t>
      </w:r>
      <w:r w:rsidRPr="00037E66">
        <w:rPr>
          <w:rStyle w:val="StyleBoldUnderline"/>
          <w:highlight w:val="green"/>
        </w:rPr>
        <w:t xml:space="preserve">how institutions </w:t>
      </w:r>
      <w:r w:rsidRPr="00C2781D">
        <w:rPr>
          <w:rStyle w:val="StyleBoldUnderline"/>
          <w:highlight w:val="yellow"/>
        </w:rPr>
        <w:t xml:space="preserve">can best be designed to </w:t>
      </w:r>
      <w:r w:rsidRPr="00037E66">
        <w:rPr>
          <w:rStyle w:val="StyleBoldUnderline"/>
          <w:highlight w:val="green"/>
        </w:rPr>
        <w:t xml:space="preserve">assure </w:t>
      </w:r>
      <w:r w:rsidRPr="00C2781D">
        <w:rPr>
          <w:rStyle w:val="StyleBoldUnderline"/>
          <w:highlight w:val="yellow"/>
        </w:rPr>
        <w:t xml:space="preserve">that terrorist </w:t>
      </w:r>
      <w:proofErr w:type="spellStart"/>
      <w:r w:rsidRPr="00037E66">
        <w:rPr>
          <w:rStyle w:val="StyleBoldUnderline"/>
          <w:highlight w:val="green"/>
        </w:rPr>
        <w:t>targetings</w:t>
      </w:r>
      <w:proofErr w:type="spellEnd"/>
      <w:r w:rsidRPr="00037E66">
        <w:rPr>
          <w:rStyle w:val="StyleBoldUnderline"/>
          <w:highlight w:val="green"/>
        </w:rPr>
        <w:t xml:space="preserve"> </w:t>
      </w:r>
      <w:r w:rsidRPr="00C2781D">
        <w:rPr>
          <w:rStyle w:val="StyleBoldUnderline"/>
          <w:highlight w:val="yellow"/>
        </w:rPr>
        <w:t xml:space="preserve">carried out in the future </w:t>
      </w:r>
      <w:r w:rsidRPr="00037E66">
        <w:rPr>
          <w:rStyle w:val="StyleBoldUnderline"/>
          <w:highlight w:val="green"/>
        </w:rPr>
        <w:t xml:space="preserve">are </w:t>
      </w:r>
      <w:r w:rsidRPr="00C2781D">
        <w:rPr>
          <w:rStyle w:val="StyleBoldUnderline"/>
          <w:highlight w:val="yellow"/>
        </w:rPr>
        <w:t xml:space="preserve">uniformly </w:t>
      </w:r>
      <w:r w:rsidRPr="00037E66">
        <w:rPr>
          <w:rStyle w:val="StyleBoldUnderline"/>
          <w:highlight w:val="green"/>
        </w:rPr>
        <w:t>legitimate and effective</w:t>
      </w:r>
      <w:r w:rsidRPr="00C2781D">
        <w:rPr>
          <w:rStyle w:val="StyleBoldUnderline"/>
          <w:highlight w:val="yellow"/>
        </w:rPr>
        <w:t>.</w:t>
      </w:r>
    </w:p>
    <w:p w14:paraId="1C7AA0F5" w14:textId="77777777" w:rsidR="00803D69" w:rsidRPr="000022F2" w:rsidRDefault="00803D69" w:rsidP="00803D69"/>
    <w:p w14:paraId="21523EEA" w14:textId="77777777" w:rsidR="0085272B" w:rsidRPr="00C92953" w:rsidRDefault="0085272B" w:rsidP="0085272B"/>
    <w:p w14:paraId="6B445BA4" w14:textId="77777777" w:rsidR="0085272B" w:rsidRDefault="0085272B" w:rsidP="0085272B">
      <w:pPr>
        <w:pStyle w:val="Heading4"/>
      </w:pPr>
      <w:r>
        <w:t>And, independent courts are key—only checks on unilateral executive power can provide legitimacy to the United States and credibility</w:t>
      </w:r>
      <w:r w:rsidR="00A81E48">
        <w:t xml:space="preserve"> to our counterterror policies</w:t>
      </w:r>
    </w:p>
    <w:p w14:paraId="387C969B" w14:textId="77777777" w:rsidR="0085272B" w:rsidRPr="00570075" w:rsidRDefault="0085272B" w:rsidP="0085272B">
      <w:pPr>
        <w:rPr>
          <w:rStyle w:val="StyleStyleBold12pt"/>
        </w:rPr>
      </w:pPr>
      <w:proofErr w:type="spellStart"/>
      <w:r w:rsidRPr="00570075">
        <w:rPr>
          <w:rStyle w:val="StyleStyleBold12pt"/>
        </w:rPr>
        <w:t>Chebab</w:t>
      </w:r>
      <w:proofErr w:type="spellEnd"/>
      <w:r w:rsidRPr="00570075">
        <w:rPr>
          <w:rStyle w:val="StyleStyleBold12pt"/>
        </w:rPr>
        <w:t>, 2012</w:t>
      </w:r>
    </w:p>
    <w:p w14:paraId="1EAA8975" w14:textId="77777777" w:rsidR="0085272B" w:rsidRDefault="0085272B" w:rsidP="0085272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0F681C7B" w14:textId="0DE98150" w:rsidR="0085272B" w:rsidRPr="00664803" w:rsidRDefault="0085272B" w:rsidP="0085272B">
      <w:pPr>
        <w:rPr>
          <w:sz w:val="16"/>
        </w:rPr>
      </w:pPr>
      <w:r w:rsidRPr="00664803">
        <w:rPr>
          <w:sz w:val="16"/>
        </w:rP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00664803" w:rsidRPr="00664803">
        <w:rPr>
          <w:rStyle w:val="StyleBoldUnderline"/>
          <w:b w:val="0"/>
          <w:sz w:val="12"/>
          <w:u w:val="none"/>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rsidRPr="00664803">
        <w:rPr>
          <w:sz w:val="16"/>
        </w:rP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00664803" w:rsidRPr="00664803">
        <w:rPr>
          <w:rStyle w:val="StyleBoldUnderline"/>
          <w:b w:val="0"/>
          <w:sz w:val="12"/>
          <w:u w:val="none"/>
        </w:rPr>
        <w:t>¶</w:t>
      </w:r>
      <w:proofErr w:type="gramEnd"/>
      <w:r w:rsidRPr="00A3052A">
        <w:rPr>
          <w:rStyle w:val="StyleBoldUnderline"/>
        </w:rPr>
        <w:t xml:space="preserve"> </w:t>
      </w:r>
      <w:r w:rsidRPr="009A2529">
        <w:rPr>
          <w:rStyle w:val="StyleBoldUnderline"/>
          <w:highlight w:val="yellow"/>
        </w:rPr>
        <w:t xml:space="preserve">Judicial control of targeted killing could increase </w:t>
      </w:r>
      <w:r w:rsidRPr="00490464">
        <w:rPr>
          <w:rStyle w:val="StyleBoldUnderline"/>
        </w:rPr>
        <w:t xml:space="preserve">the </w:t>
      </w:r>
      <w:r w:rsidRPr="009A2529">
        <w:rPr>
          <w:rStyle w:val="StyleBoldUnderline"/>
          <w:highlight w:val="yellow"/>
        </w:rPr>
        <w:t xml:space="preserve">accuracy </w:t>
      </w:r>
      <w:r w:rsidRPr="00490464">
        <w:rPr>
          <w:rStyle w:val="StyleBoldUnderline"/>
        </w:rPr>
        <w:t>of target selection</w:t>
      </w:r>
      <w:r w:rsidRPr="009A2529">
        <w:rPr>
          <w:rStyle w:val="StyleBoldUnderline"/>
          <w:highlight w:val="yellow"/>
        </w:rPr>
        <w:t xml:space="preserve">, reducing the </w:t>
      </w:r>
      <w:r w:rsidRPr="00490464">
        <w:rPr>
          <w:rStyle w:val="StyleBoldUnderline"/>
        </w:rPr>
        <w:t xml:space="preserve">danger of mistaken or illegal </w:t>
      </w:r>
      <w:r w:rsidRPr="009A2529">
        <w:rPr>
          <w:rStyle w:val="StyleBoldUnderline"/>
          <w:highlight w:val="yellow"/>
        </w:rPr>
        <w:t>destruction of lives, limbs, and property</w:t>
      </w:r>
      <w:r w:rsidRPr="00A3052A">
        <w:rPr>
          <w:rStyle w:val="StyleBoldUnderline"/>
        </w:rPr>
        <w:t xml:space="preserve">. Independent </w:t>
      </w:r>
      <w:r w:rsidRPr="009A2529">
        <w:rPr>
          <w:rStyle w:val="StyleBoldUnderline"/>
          <w:highlight w:val="yellow"/>
        </w:rPr>
        <w:t xml:space="preserve">judges who </w:t>
      </w:r>
      <w:r w:rsidRPr="00490464">
        <w:rPr>
          <w:rStyle w:val="StyleBoldUnderline"/>
        </w:rPr>
        <w:t xml:space="preserve">double-check targeting decisions </w:t>
      </w:r>
      <w:r w:rsidRPr="009A2529">
        <w:rPr>
          <w:rStyle w:val="StyleBoldUnderline"/>
          <w:highlight w:val="yellow"/>
        </w:rPr>
        <w:t xml:space="preserve">could catch errors and cause executive officials to avoid making them </w:t>
      </w:r>
      <w:r w:rsidRPr="00490464">
        <w:rPr>
          <w:rStyle w:val="StyleBoldUnderline"/>
        </w:rPr>
        <w:t>in the first place.”</w:t>
      </w:r>
      <w:r w:rsidRPr="00664803">
        <w:rPr>
          <w:sz w:val="16"/>
        </w:rPr>
        <w:t>111</w:t>
      </w:r>
      <w:r w:rsidR="00664803" w:rsidRPr="00664803">
        <w:rPr>
          <w:sz w:val="12"/>
        </w:rPr>
        <w:t>¶</w:t>
      </w:r>
      <w:r w:rsidRPr="00664803">
        <w:rPr>
          <w:sz w:val="16"/>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rsidRPr="00664803">
        <w:rPr>
          <w:sz w:val="16"/>
        </w:rPr>
        <w:t xml:space="preserve">.112 </w:t>
      </w:r>
      <w:r w:rsidRPr="009A2529">
        <w:rPr>
          <w:rStyle w:val="StyleBoldUnderline"/>
          <w:highlight w:val="yellow"/>
        </w:rPr>
        <w:t xml:space="preserve">These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0E50BA">
        <w:rPr>
          <w:rStyle w:val="Emphasis"/>
          <w:highlight w:val="yellow"/>
        </w:rPr>
        <w:t>to ensure that the executive exercises constitutional and international legal restraint</w:t>
      </w:r>
      <w:r w:rsidRPr="009A2529">
        <w:rPr>
          <w:rStyle w:val="StyleBoldUnderline"/>
          <w:highlight w:val="yellow"/>
        </w:rPr>
        <w:t xml:space="preserve"> </w:t>
      </w:r>
      <w:r w:rsidRPr="00221FDD">
        <w:rPr>
          <w:rStyle w:val="StyleBoldUnderline"/>
        </w:rPr>
        <w:t>when targeting individuals abroad</w:t>
      </w:r>
      <w:r w:rsidRPr="00664803">
        <w:rPr>
          <w:sz w:val="16"/>
        </w:rP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664803">
        <w:rPr>
          <w:sz w:val="16"/>
        </w:rPr>
        <w:t xml:space="preserve">Aside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9A2529">
        <w:rPr>
          <w:rStyle w:val="StyleBoldUnderline"/>
          <w:highlight w:val="yellow"/>
        </w:rPr>
        <w:t xml:space="preserve">and increase democratic legitimacy by placing these determinations on more predictable and accountable legal </w:t>
      </w:r>
      <w:r w:rsidRPr="009A2529">
        <w:rPr>
          <w:rStyle w:val="StyleBoldUnderline"/>
          <w:highlight w:val="yellow"/>
        </w:rPr>
        <w:lastRenderedPageBreak/>
        <w:t>grounds</w:t>
      </w:r>
      <w:r w:rsidRPr="00A3052A">
        <w:rPr>
          <w:rStyle w:val="StyleBoldUnderline"/>
        </w:rPr>
        <w:t xml:space="preserve">. </w:t>
      </w:r>
      <w:r w:rsidRPr="00664803">
        <w:rPr>
          <w:sz w:val="16"/>
        </w:rPr>
        <w:t xml:space="preserve">For those fearful of </w:t>
      </w:r>
      <w:r w:rsidRPr="009A2529">
        <w:rPr>
          <w:rStyle w:val="StyleBoldUnderline"/>
          <w:highlight w:val="yellow"/>
        </w:rPr>
        <w:t>judicial encroachment</w:t>
      </w:r>
      <w:r w:rsidRPr="00664803">
        <w:rPr>
          <w:sz w:val="16"/>
        </w:rP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9A2529">
        <w:rPr>
          <w:rStyle w:val="StyleBoldUnderline"/>
          <w:highlight w:val="yellow"/>
        </w:rPr>
        <w:t>strengthen the President and empower him to take decisive action</w:t>
      </w:r>
      <w:r w:rsidRPr="00A3052A">
        <w:rPr>
          <w:rStyle w:val="StyleBoldUnderline"/>
        </w:rPr>
        <w:t xml:space="preserve"> without worrying about the judicial consequences</w:t>
      </w:r>
      <w:r w:rsidRPr="00664803">
        <w:rPr>
          <w:sz w:val="16"/>
        </w:rPr>
        <w:t>. As Justice Kennedy put it, “</w:t>
      </w:r>
      <w:r w:rsidRPr="009A2529">
        <w:rPr>
          <w:rStyle w:val="StyleBoldUnderline"/>
          <w:highlight w:val="yellow"/>
        </w:rPr>
        <w:t>the exercise of [executive] powers is vindicated</w:t>
      </w:r>
      <w:r w:rsidRPr="00A3052A">
        <w:rPr>
          <w:rStyle w:val="StyleBoldUnderline"/>
        </w:rPr>
        <w:t xml:space="preserve">, not eroded, </w:t>
      </w:r>
      <w:r w:rsidRPr="009A2529">
        <w:rPr>
          <w:rStyle w:val="StyleBoldUnderline"/>
          <w:highlight w:val="yellow"/>
        </w:rPr>
        <w:t>when confirmed by the judicial branch</w:t>
      </w:r>
      <w:r w:rsidRPr="00664803">
        <w:rPr>
          <w:sz w:val="16"/>
        </w:rPr>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221FDD">
        <w:rPr>
          <w:rStyle w:val="StyleBoldUnderline"/>
        </w:rPr>
        <w:t xml:space="preserve">The introduction of significant </w:t>
      </w:r>
      <w:r w:rsidRPr="009A2529">
        <w:rPr>
          <w:rStyle w:val="StyleBoldUnderline"/>
          <w:highlight w:val="yellow"/>
        </w:rPr>
        <w:t xml:space="preserve">checks on unilateral executive power </w:t>
      </w:r>
      <w:r w:rsidRPr="00221FDD">
        <w:rPr>
          <w:rStyle w:val="StyleBoldUnderline"/>
        </w:rPr>
        <w:t xml:space="preserve">to target known terrorists </w:t>
      </w:r>
      <w:r w:rsidRPr="009A2529">
        <w:rPr>
          <w:rStyle w:val="StyleBoldUnderline"/>
          <w:highlight w:val="yellow"/>
        </w:rPr>
        <w:t xml:space="preserve">can help reform that image and reinstate </w:t>
      </w:r>
      <w:r w:rsidRPr="00221FDD">
        <w:rPr>
          <w:rStyle w:val="StyleBoldUnderline"/>
        </w:rPr>
        <w:t xml:space="preserve">American moral </w:t>
      </w:r>
      <w:r w:rsidRPr="009A2529">
        <w:rPr>
          <w:rStyle w:val="StyleBoldUnderline"/>
          <w:highlight w:val="yellow"/>
        </w:rPr>
        <w:t xml:space="preserve">legitimacy </w:t>
      </w:r>
      <w:r w:rsidRPr="00221FDD">
        <w:rPr>
          <w:rStyle w:val="StyleBoldUnderline"/>
        </w:rPr>
        <w:t>in its use of force against global terrorism</w:t>
      </w:r>
      <w:r w:rsidRPr="00664803">
        <w:rPr>
          <w:sz w:val="16"/>
        </w:rPr>
        <w:t>.114</w:t>
      </w:r>
    </w:p>
    <w:p w14:paraId="28195F65" w14:textId="77777777" w:rsidR="0085272B" w:rsidRPr="00307F09" w:rsidRDefault="0085272B" w:rsidP="0085272B"/>
    <w:p w14:paraId="706D6ED2" w14:textId="6446FA76" w:rsidR="00B45FE9" w:rsidRDefault="005F7182" w:rsidP="005F7182">
      <w:pPr>
        <w:pStyle w:val="Heading2"/>
      </w:pPr>
      <w:r>
        <w:lastRenderedPageBreak/>
        <w:t>2AC</w:t>
      </w:r>
    </w:p>
    <w:p w14:paraId="4D40126D" w14:textId="77777777" w:rsidR="005F7182" w:rsidRPr="005F7182" w:rsidRDefault="005F7182" w:rsidP="005F7182">
      <w:pPr>
        <w:keepNext/>
        <w:keepLines/>
        <w:pageBreakBefore/>
        <w:spacing w:before="200"/>
        <w:jc w:val="center"/>
        <w:outlineLvl w:val="1"/>
        <w:rPr>
          <w:rFonts w:asciiTheme="majorHAnsi" w:eastAsiaTheme="majorEastAsia" w:hAnsiTheme="majorHAnsi" w:cstheme="majorBidi"/>
          <w:b/>
          <w:bCs/>
          <w:sz w:val="44"/>
          <w:szCs w:val="44"/>
          <w:u w:val="double"/>
        </w:rPr>
      </w:pPr>
      <w:r w:rsidRPr="005F7182">
        <w:rPr>
          <w:rFonts w:asciiTheme="majorHAnsi" w:eastAsiaTheme="majorEastAsia" w:hAnsiTheme="majorHAnsi" w:cstheme="majorBidi"/>
          <w:b/>
          <w:bCs/>
          <w:sz w:val="44"/>
          <w:szCs w:val="44"/>
          <w:u w:val="double"/>
        </w:rPr>
        <w:lastRenderedPageBreak/>
        <w:t>CP</w:t>
      </w:r>
    </w:p>
    <w:p w14:paraId="2E0FAEA6"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Drone Courts key – Congress should establish Judicial Review, it is the best check on the president, all other mechanisms insufficient</w:t>
      </w:r>
    </w:p>
    <w:p w14:paraId="2AABE1FC" w14:textId="77777777" w:rsidR="005F7182" w:rsidRPr="005F7182" w:rsidRDefault="005F7182" w:rsidP="005F7182">
      <w:pPr>
        <w:rPr>
          <w:rFonts w:eastAsiaTheme="minorHAnsi" w:cs="Calibri"/>
          <w:b/>
          <w:sz w:val="26"/>
          <w:szCs w:val="22"/>
        </w:rPr>
      </w:pPr>
      <w:proofErr w:type="spellStart"/>
      <w:r w:rsidRPr="005F7182">
        <w:rPr>
          <w:rFonts w:eastAsiaTheme="minorHAnsi" w:cs="Calibri"/>
          <w:b/>
          <w:sz w:val="26"/>
          <w:szCs w:val="22"/>
        </w:rPr>
        <w:t>Bazzle</w:t>
      </w:r>
      <w:proofErr w:type="spellEnd"/>
      <w:r w:rsidRPr="005F7182">
        <w:rPr>
          <w:rFonts w:eastAsiaTheme="minorHAnsi" w:cs="Calibri"/>
          <w:b/>
          <w:sz w:val="26"/>
          <w:szCs w:val="22"/>
        </w:rPr>
        <w:t xml:space="preserve"> 12</w:t>
      </w:r>
    </w:p>
    <w:p w14:paraId="1F09458F" w14:textId="77777777" w:rsidR="005F7182" w:rsidRPr="005F7182" w:rsidRDefault="005F7182" w:rsidP="005F7182">
      <w:pPr>
        <w:rPr>
          <w:rFonts w:eastAsiaTheme="minorHAnsi" w:cs="Calibri"/>
          <w:szCs w:val="22"/>
        </w:rPr>
      </w:pPr>
      <w:r w:rsidRPr="005F7182">
        <w:rPr>
          <w:rFonts w:eastAsiaTheme="minorHAnsi" w:cs="Calibri"/>
          <w:szCs w:val="22"/>
        </w:rPr>
        <w:t>(Timothy, George Mason University Civil Rights Law Journal, “Shutting the courthouse doors: invoking the state secrets privilege to thwart judicial review in the age of terror,” 2012, Hein Library Online) /</w:t>
      </w:r>
      <w:proofErr w:type="spellStart"/>
      <w:r w:rsidRPr="005F7182">
        <w:rPr>
          <w:rFonts w:eastAsiaTheme="minorHAnsi" w:cs="Calibri"/>
          <w:szCs w:val="22"/>
        </w:rPr>
        <w:t>wyo</w:t>
      </w:r>
      <w:proofErr w:type="spellEnd"/>
      <w:r w:rsidRPr="005F7182">
        <w:rPr>
          <w:rFonts w:eastAsiaTheme="minorHAnsi" w:cs="Calibri"/>
          <w:szCs w:val="22"/>
        </w:rPr>
        <w:t>-mm</w:t>
      </w:r>
    </w:p>
    <w:p w14:paraId="41BE3D97" w14:textId="77777777" w:rsidR="005F7182" w:rsidRPr="005F7182" w:rsidRDefault="005F7182" w:rsidP="005F7182">
      <w:pPr>
        <w:rPr>
          <w:rFonts w:eastAsiaTheme="minorHAnsi" w:cs="Calibri"/>
          <w:szCs w:val="22"/>
        </w:rPr>
      </w:pPr>
      <w:r w:rsidRPr="005F7182">
        <w:rPr>
          <w:rFonts w:eastAsiaTheme="minorHAnsi" w:cs="Calibri"/>
          <w:szCs w:val="22"/>
        </w:rPr>
        <w:t xml:space="preserve">By design, </w:t>
      </w:r>
      <w:r w:rsidRPr="005F7182">
        <w:rPr>
          <w:rFonts w:eastAsiaTheme="minorHAnsi" w:cs="Calibri"/>
          <w:b/>
          <w:iCs/>
          <w:szCs w:val="22"/>
          <w:highlight w:val="green"/>
          <w:u w:val="single"/>
          <w:bdr w:val="single" w:sz="18" w:space="0" w:color="auto"/>
        </w:rPr>
        <w:t xml:space="preserve">courts serve as a bulwark against </w:t>
      </w:r>
      <w:r w:rsidRPr="005F7182">
        <w:rPr>
          <w:rFonts w:eastAsiaTheme="minorHAnsi" w:cs="Calibri"/>
          <w:b/>
          <w:iCs/>
          <w:szCs w:val="22"/>
          <w:u w:val="single"/>
          <w:bdr w:val="single" w:sz="18" w:space="0" w:color="auto"/>
        </w:rPr>
        <w:t xml:space="preserve">the </w:t>
      </w:r>
      <w:r w:rsidRPr="005F7182">
        <w:rPr>
          <w:rFonts w:eastAsiaTheme="minorHAnsi" w:cs="Calibri"/>
          <w:b/>
          <w:iCs/>
          <w:szCs w:val="22"/>
          <w:highlight w:val="green"/>
          <w:u w:val="single"/>
          <w:bdr w:val="single" w:sz="18" w:space="0" w:color="auto"/>
        </w:rPr>
        <w:t>excesses of</w:t>
      </w:r>
      <w:r w:rsidRPr="005F7182">
        <w:rPr>
          <w:rFonts w:eastAsiaTheme="minorHAnsi" w:cs="Calibri"/>
          <w:b/>
          <w:iCs/>
          <w:szCs w:val="22"/>
          <w:u w:val="single"/>
          <w:bdr w:val="single" w:sz="18" w:space="0" w:color="auto"/>
        </w:rPr>
        <w:t xml:space="preserve"> the political </w:t>
      </w:r>
      <w:r w:rsidRPr="005F7182">
        <w:rPr>
          <w:rFonts w:eastAsiaTheme="minorHAnsi" w:cs="Calibri"/>
          <w:b/>
          <w:iCs/>
          <w:szCs w:val="22"/>
          <w:highlight w:val="green"/>
          <w:u w:val="single"/>
          <w:bdr w:val="single" w:sz="18" w:space="0" w:color="auto"/>
        </w:rPr>
        <w:t>branches</w:t>
      </w:r>
      <w:r w:rsidRPr="005F7182">
        <w:rPr>
          <w:rFonts w:eastAsiaTheme="minorHAnsi" w:cs="Calibri"/>
          <w:szCs w:val="22"/>
        </w:rPr>
        <w:t xml:space="preserve">. The challenge courts face when confronted with a claim of state secrets is reconciling their Article III duties with the Executive’s potentially competing Article II duties.212 </w:t>
      </w:r>
      <w:proofErr w:type="gramStart"/>
      <w:r w:rsidRPr="005F7182">
        <w:rPr>
          <w:rFonts w:eastAsiaTheme="minorHAnsi" w:cs="Calibri"/>
          <w:b/>
          <w:szCs w:val="22"/>
          <w:u w:val="single"/>
        </w:rPr>
        <w:t>While</w:t>
      </w:r>
      <w:proofErr w:type="gramEnd"/>
      <w:r w:rsidRPr="005F7182">
        <w:rPr>
          <w:rFonts w:eastAsiaTheme="minorHAnsi" w:cs="Calibri"/>
          <w:b/>
          <w:szCs w:val="22"/>
          <w:u w:val="single"/>
        </w:rPr>
        <w:t xml:space="preserve"> the temptation for the Executive to concentrate its power is understandable, a robust state secrets privilege insulates an overreaching Executive from meaningful oversight. To the extent </w:t>
      </w:r>
      <w:r w:rsidRPr="005F7182">
        <w:rPr>
          <w:rFonts w:eastAsiaTheme="minorHAnsi" w:cs="Calibri"/>
          <w:b/>
          <w:szCs w:val="22"/>
          <w:highlight w:val="green"/>
          <w:u w:val="single"/>
        </w:rPr>
        <w:t xml:space="preserve">courts </w:t>
      </w:r>
      <w:r w:rsidRPr="005F7182">
        <w:rPr>
          <w:rFonts w:eastAsiaTheme="minorHAnsi" w:cs="Calibri"/>
          <w:b/>
          <w:szCs w:val="22"/>
          <w:u w:val="single"/>
        </w:rPr>
        <w:t>are able to fashion judicial devices for determining when and how the states privilege applies, they</w:t>
      </w:r>
      <w:r w:rsidRPr="005F7182">
        <w:rPr>
          <w:rFonts w:eastAsiaTheme="minorHAnsi" w:cs="Calibri"/>
          <w:szCs w:val="22"/>
        </w:rPr>
        <w:t xml:space="preserve"> may </w:t>
      </w:r>
      <w:r w:rsidRPr="005F7182">
        <w:rPr>
          <w:rFonts w:eastAsiaTheme="minorHAnsi" w:cs="Calibri"/>
          <w:b/>
          <w:szCs w:val="22"/>
          <w:highlight w:val="green"/>
          <w:u w:val="single"/>
        </w:rPr>
        <w:t>represent the most important method of controlling Executive Branch activity</w:t>
      </w:r>
      <w:r w:rsidRPr="005F7182">
        <w:rPr>
          <w:rFonts w:eastAsiaTheme="minorHAnsi" w:cs="Calibri"/>
          <w:szCs w:val="22"/>
        </w:rPr>
        <w:t xml:space="preserve">.213 </w:t>
      </w:r>
      <w:r w:rsidRPr="005F7182">
        <w:rPr>
          <w:rFonts w:eastAsiaTheme="minorHAnsi" w:cs="Calibri"/>
          <w:b/>
          <w:szCs w:val="22"/>
          <w:u w:val="single"/>
        </w:rPr>
        <w:t>Given the inability of Congress to enact legislation to constrain the application of the privilege</w:t>
      </w:r>
      <w:r w:rsidRPr="005F7182">
        <w:rPr>
          <w:rFonts w:eastAsiaTheme="minorHAnsi" w:cs="Calibri"/>
          <w:szCs w:val="22"/>
        </w:rPr>
        <w:t xml:space="preserve">,214 </w:t>
      </w:r>
      <w:r w:rsidRPr="005F7182">
        <w:rPr>
          <w:rFonts w:eastAsiaTheme="minorHAnsi" w:cs="Calibri"/>
          <w:b/>
          <w:szCs w:val="22"/>
          <w:highlight w:val="green"/>
          <w:u w:val="single"/>
        </w:rPr>
        <w:t>courts are</w:t>
      </w:r>
      <w:r w:rsidRPr="005F7182">
        <w:rPr>
          <w:rFonts w:eastAsiaTheme="minorHAnsi" w:cs="Calibri"/>
          <w:b/>
          <w:szCs w:val="22"/>
          <w:u w:val="single"/>
        </w:rPr>
        <w:t xml:space="preserve"> perhaps also the </w:t>
      </w:r>
      <w:r w:rsidRPr="005F7182">
        <w:rPr>
          <w:rFonts w:eastAsiaTheme="minorHAnsi" w:cs="Calibri"/>
          <w:b/>
          <w:szCs w:val="22"/>
          <w:highlight w:val="green"/>
          <w:u w:val="single"/>
        </w:rPr>
        <w:t xml:space="preserve">best equipped to block the Executive Branch from </w:t>
      </w:r>
      <w:r w:rsidRPr="005F7182">
        <w:rPr>
          <w:rFonts w:eastAsiaTheme="minorHAnsi" w:cs="Calibri"/>
          <w:b/>
          <w:szCs w:val="22"/>
          <w:u w:val="single"/>
        </w:rPr>
        <w:t xml:space="preserve">self-interestedly </w:t>
      </w:r>
      <w:r w:rsidRPr="005F7182">
        <w:rPr>
          <w:rFonts w:eastAsiaTheme="minorHAnsi" w:cs="Calibri"/>
          <w:b/>
          <w:szCs w:val="22"/>
          <w:highlight w:val="green"/>
          <w:u w:val="single"/>
        </w:rPr>
        <w:t xml:space="preserve">invoking the privilege to protect itself </w:t>
      </w:r>
      <w:r w:rsidRPr="005F7182">
        <w:rPr>
          <w:rFonts w:eastAsiaTheme="minorHAnsi" w:cs="Calibri"/>
          <w:b/>
          <w:szCs w:val="22"/>
          <w:u w:val="single"/>
        </w:rPr>
        <w:t>from embarrassment and potential civil and criminal liability</w:t>
      </w:r>
      <w:r w:rsidRPr="005F7182">
        <w:rPr>
          <w:rFonts w:eastAsiaTheme="minorHAnsi" w:cs="Calibri"/>
          <w:szCs w:val="22"/>
        </w:rPr>
        <w:t xml:space="preserve">.215 </w:t>
      </w:r>
      <w:r w:rsidRPr="005F7182">
        <w:rPr>
          <w:rFonts w:eastAsiaTheme="minorHAnsi" w:cs="Calibri"/>
          <w:b/>
          <w:szCs w:val="22"/>
          <w:u w:val="single"/>
        </w:rPr>
        <w:t xml:space="preserve">Academic </w:t>
      </w:r>
      <w:r w:rsidRPr="005F7182">
        <w:rPr>
          <w:rFonts w:eastAsiaTheme="minorHAnsi" w:cs="Calibri"/>
          <w:b/>
          <w:szCs w:val="22"/>
          <w:highlight w:val="green"/>
          <w:u w:val="single"/>
        </w:rPr>
        <w:t xml:space="preserve">arguments claiming </w:t>
      </w:r>
      <w:r w:rsidRPr="005F7182">
        <w:rPr>
          <w:rFonts w:eastAsiaTheme="minorHAnsi" w:cs="Calibri"/>
          <w:b/>
          <w:szCs w:val="22"/>
          <w:u w:val="single"/>
        </w:rPr>
        <w:t xml:space="preserve">that </w:t>
      </w:r>
      <w:r w:rsidRPr="005F7182">
        <w:rPr>
          <w:rFonts w:eastAsiaTheme="minorHAnsi" w:cs="Calibri"/>
          <w:b/>
          <w:szCs w:val="22"/>
          <w:highlight w:val="green"/>
          <w:u w:val="single"/>
        </w:rPr>
        <w:t xml:space="preserve">courts should </w:t>
      </w:r>
      <w:r w:rsidRPr="005F7182">
        <w:rPr>
          <w:rFonts w:eastAsiaTheme="minorHAnsi" w:cs="Calibri"/>
          <w:b/>
          <w:szCs w:val="22"/>
          <w:u w:val="single"/>
        </w:rPr>
        <w:t xml:space="preserve">automatically </w:t>
      </w:r>
      <w:r w:rsidRPr="005F7182">
        <w:rPr>
          <w:rFonts w:eastAsiaTheme="minorHAnsi" w:cs="Calibri"/>
          <w:b/>
          <w:szCs w:val="22"/>
          <w:highlight w:val="green"/>
          <w:u w:val="single"/>
        </w:rPr>
        <w:t>defer to the Executive</w:t>
      </w:r>
      <w:r w:rsidRPr="005F7182">
        <w:rPr>
          <w:rFonts w:eastAsiaTheme="minorHAnsi" w:cs="Calibri"/>
          <w:b/>
          <w:szCs w:val="22"/>
          <w:u w:val="single"/>
        </w:rPr>
        <w:t>’s expertise in national security and foreign affairs matters</w:t>
      </w:r>
      <w:r w:rsidRPr="005F7182">
        <w:rPr>
          <w:rFonts w:eastAsiaTheme="minorHAnsi" w:cs="Calibri"/>
          <w:szCs w:val="22"/>
        </w:rPr>
        <w:t xml:space="preserve">216 </w:t>
      </w:r>
      <w:r w:rsidRPr="005F7182">
        <w:rPr>
          <w:rFonts w:eastAsiaTheme="minorHAnsi" w:cs="Calibri"/>
          <w:b/>
          <w:szCs w:val="22"/>
          <w:highlight w:val="green"/>
          <w:u w:val="single"/>
        </w:rPr>
        <w:t>ignore the</w:t>
      </w:r>
      <w:r w:rsidRPr="005F7182">
        <w:rPr>
          <w:rFonts w:eastAsiaTheme="minorHAnsi" w:cs="Calibri"/>
          <w:b/>
          <w:szCs w:val="22"/>
          <w:u w:val="single"/>
        </w:rPr>
        <w:t xml:space="preserve"> potentially more serious—and </w:t>
      </w:r>
      <w:r w:rsidRPr="005F7182">
        <w:rPr>
          <w:rFonts w:eastAsiaTheme="minorHAnsi" w:cs="Calibri"/>
          <w:b/>
          <w:szCs w:val="22"/>
          <w:highlight w:val="green"/>
          <w:u w:val="single"/>
        </w:rPr>
        <w:t>structural—conflict of interest problem that occurs when an Executive</w:t>
      </w:r>
      <w:r w:rsidRPr="005F7182">
        <w:rPr>
          <w:rFonts w:eastAsiaTheme="minorHAnsi" w:cs="Calibri"/>
          <w:szCs w:val="22"/>
        </w:rPr>
        <w:t xml:space="preserve">, accused of wrongdoing, </w:t>
      </w:r>
      <w:r w:rsidRPr="005F7182">
        <w:rPr>
          <w:rFonts w:eastAsiaTheme="minorHAnsi" w:cs="Calibri"/>
          <w:b/>
          <w:szCs w:val="22"/>
          <w:highlight w:val="green"/>
          <w:u w:val="single"/>
        </w:rPr>
        <w:t>can</w:t>
      </w:r>
      <w:r w:rsidRPr="005F7182">
        <w:rPr>
          <w:rFonts w:eastAsiaTheme="minorHAnsi" w:cs="Calibri"/>
          <w:b/>
          <w:szCs w:val="22"/>
          <w:u w:val="single"/>
        </w:rPr>
        <w:t xml:space="preserve"> self-servingly </w:t>
      </w:r>
      <w:r w:rsidRPr="005F7182">
        <w:rPr>
          <w:rFonts w:eastAsiaTheme="minorHAnsi" w:cs="Calibri"/>
          <w:b/>
          <w:szCs w:val="22"/>
          <w:highlight w:val="green"/>
          <w:u w:val="single"/>
        </w:rPr>
        <w:t>invoke</w:t>
      </w:r>
      <w:r w:rsidRPr="005F7182">
        <w:rPr>
          <w:rFonts w:eastAsiaTheme="minorHAnsi" w:cs="Calibri"/>
          <w:b/>
          <w:szCs w:val="22"/>
          <w:u w:val="single"/>
        </w:rPr>
        <w:t xml:space="preserve"> the </w:t>
      </w:r>
      <w:r w:rsidRPr="005F7182">
        <w:rPr>
          <w:rFonts w:eastAsiaTheme="minorHAnsi" w:cs="Calibri"/>
          <w:b/>
          <w:szCs w:val="22"/>
          <w:highlight w:val="green"/>
          <w:u w:val="single"/>
        </w:rPr>
        <w:t>state secretes</w:t>
      </w:r>
      <w:r w:rsidRPr="005F7182">
        <w:rPr>
          <w:rFonts w:eastAsiaTheme="minorHAnsi" w:cs="Calibri"/>
          <w:b/>
          <w:szCs w:val="22"/>
          <w:u w:val="single"/>
        </w:rPr>
        <w:t xml:space="preserve"> </w:t>
      </w:r>
      <w:r w:rsidRPr="005F7182">
        <w:rPr>
          <w:rFonts w:eastAsiaTheme="minorHAnsi" w:cs="Calibri"/>
          <w:b/>
          <w:szCs w:val="22"/>
          <w:highlight w:val="green"/>
          <w:u w:val="single"/>
        </w:rPr>
        <w:t>privilege to conceal it</w:t>
      </w:r>
      <w:r w:rsidRPr="005F7182">
        <w:rPr>
          <w:rFonts w:eastAsiaTheme="minorHAnsi" w:cs="Calibri"/>
          <w:b/>
          <w:szCs w:val="22"/>
          <w:u w:val="single"/>
        </w:rPr>
        <w:t xml:space="preserve">s action </w:t>
      </w:r>
      <w:r w:rsidRPr="005F7182">
        <w:rPr>
          <w:rFonts w:eastAsiaTheme="minorHAnsi" w:cs="Calibri"/>
          <w:b/>
          <w:szCs w:val="22"/>
          <w:highlight w:val="green"/>
          <w:u w:val="single"/>
        </w:rPr>
        <w:t>from public view</w:t>
      </w:r>
      <w:r w:rsidRPr="005F7182">
        <w:rPr>
          <w:rFonts w:eastAsiaTheme="minorHAnsi" w:cs="Calibri"/>
          <w:szCs w:val="22"/>
        </w:rPr>
        <w:t xml:space="preserve">.217 </w:t>
      </w:r>
      <w:r w:rsidRPr="005F7182">
        <w:rPr>
          <w:rFonts w:eastAsiaTheme="minorHAnsi" w:cs="Calibri"/>
          <w:b/>
          <w:iCs/>
          <w:szCs w:val="22"/>
          <w:highlight w:val="green"/>
          <w:u w:val="single"/>
          <w:bdr w:val="single" w:sz="18" w:space="0" w:color="auto"/>
        </w:rPr>
        <w:t>Reinforcing judicial review</w:t>
      </w:r>
      <w:r w:rsidRPr="005F7182">
        <w:rPr>
          <w:rFonts w:eastAsiaTheme="minorHAnsi" w:cs="Calibri"/>
          <w:b/>
          <w:iCs/>
          <w:szCs w:val="22"/>
          <w:u w:val="single"/>
          <w:bdr w:val="single" w:sz="18" w:space="0" w:color="auto"/>
        </w:rPr>
        <w:t xml:space="preserve"> of state secrets claim </w:t>
      </w:r>
      <w:r w:rsidRPr="005F7182">
        <w:rPr>
          <w:rFonts w:eastAsiaTheme="minorHAnsi" w:cs="Calibri"/>
          <w:b/>
          <w:iCs/>
          <w:szCs w:val="22"/>
          <w:highlight w:val="green"/>
          <w:u w:val="single"/>
          <w:bdr w:val="single" w:sz="18" w:space="0" w:color="auto"/>
        </w:rPr>
        <w:t>represents an important check on the potential for Executive Branch</w:t>
      </w:r>
      <w:r w:rsidRPr="005F7182">
        <w:rPr>
          <w:rFonts w:eastAsiaTheme="minorHAnsi" w:cs="Calibri"/>
          <w:b/>
          <w:iCs/>
          <w:szCs w:val="22"/>
          <w:u w:val="single"/>
          <w:bdr w:val="single" w:sz="18" w:space="0" w:color="auto"/>
        </w:rPr>
        <w:t xml:space="preserve"> abuse of the privilege</w:t>
      </w:r>
      <w:r w:rsidRPr="005F7182">
        <w:rPr>
          <w:rFonts w:eastAsiaTheme="minorHAnsi" w:cs="Calibri"/>
          <w:szCs w:val="22"/>
        </w:rPr>
        <w:t>.</w:t>
      </w:r>
    </w:p>
    <w:p w14:paraId="3A4D9E00"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Judicial review is essential to judicial independence</w:t>
      </w:r>
    </w:p>
    <w:p w14:paraId="4EB33F2A" w14:textId="77777777" w:rsidR="005F7182" w:rsidRPr="005F7182" w:rsidRDefault="005F7182" w:rsidP="005F7182">
      <w:pPr>
        <w:rPr>
          <w:rFonts w:eastAsiaTheme="minorHAnsi" w:cs="Calibri"/>
          <w:b/>
          <w:sz w:val="26"/>
          <w:szCs w:val="22"/>
        </w:rPr>
      </w:pPr>
      <w:r w:rsidRPr="005F7182">
        <w:rPr>
          <w:rFonts w:eastAsiaTheme="minorHAnsi" w:cs="Calibri"/>
          <w:b/>
          <w:sz w:val="26"/>
          <w:szCs w:val="22"/>
        </w:rPr>
        <w:t>Gerber, 2007</w:t>
      </w:r>
    </w:p>
    <w:p w14:paraId="4D8B0DF1" w14:textId="77777777" w:rsidR="005F7182" w:rsidRPr="005F7182" w:rsidRDefault="005F7182" w:rsidP="005F7182">
      <w:pPr>
        <w:rPr>
          <w:rFonts w:eastAsiaTheme="minorHAnsi" w:cs="Calibri"/>
          <w:szCs w:val="22"/>
        </w:rPr>
      </w:pPr>
      <w:r w:rsidRPr="005F7182">
        <w:rPr>
          <w:rFonts w:eastAsiaTheme="minorHAnsi" w:cs="Calibri"/>
          <w:szCs w:val="22"/>
        </w:rPr>
        <w:t>[Scott D. Gerber is an associate professor at Ohio Northern University College of Law and a senior research scholar in law and politics at the Social Philosophy and Policy Center, The Political Theory of an Independent Judiciary, 116 YALE L.J. POCKET PART 223 (2007), http://thepocketpart.org/2007/01/09/gerber.html] /</w:t>
      </w:r>
      <w:proofErr w:type="spellStart"/>
      <w:r w:rsidRPr="005F7182">
        <w:rPr>
          <w:rFonts w:eastAsiaTheme="minorHAnsi" w:cs="Calibri"/>
          <w:szCs w:val="22"/>
        </w:rPr>
        <w:t>Wyo</w:t>
      </w:r>
      <w:proofErr w:type="spellEnd"/>
      <w:r w:rsidRPr="005F7182">
        <w:rPr>
          <w:rFonts w:eastAsiaTheme="minorHAnsi" w:cs="Calibri"/>
          <w:szCs w:val="22"/>
        </w:rPr>
        <w:t>-MB</w:t>
      </w:r>
    </w:p>
    <w:p w14:paraId="6AA2AEAA" w14:textId="77777777" w:rsidR="005F7182" w:rsidRPr="005F7182" w:rsidRDefault="005F7182" w:rsidP="005F7182">
      <w:pPr>
        <w:rPr>
          <w:rFonts w:eastAsiaTheme="minorHAnsi" w:cs="Calibri"/>
          <w:szCs w:val="22"/>
          <w:u w:val="single"/>
        </w:rPr>
      </w:pPr>
      <w:r w:rsidRPr="005F7182">
        <w:rPr>
          <w:rFonts w:eastAsiaTheme="minorHAnsi" w:cs="Calibri"/>
          <w:b/>
          <w:szCs w:val="22"/>
          <w:highlight w:val="yellow"/>
          <w:u w:val="single"/>
        </w:rPr>
        <w:t>Judicial review fits into the</w:t>
      </w:r>
      <w:r w:rsidRPr="005F7182">
        <w:rPr>
          <w:rFonts w:eastAsiaTheme="minorHAnsi" w:cs="Calibri"/>
          <w:b/>
          <w:szCs w:val="22"/>
          <w:u w:val="single"/>
        </w:rPr>
        <w:t xml:space="preserve"> political theory of an </w:t>
      </w:r>
      <w:r w:rsidRPr="005F7182">
        <w:rPr>
          <w:rFonts w:eastAsiaTheme="minorHAnsi" w:cs="Calibri"/>
          <w:b/>
          <w:szCs w:val="22"/>
          <w:highlight w:val="yellow"/>
          <w:u w:val="single"/>
        </w:rPr>
        <w:t>independent judiciary</w:t>
      </w:r>
      <w:r w:rsidRPr="005F7182">
        <w:rPr>
          <w:rFonts w:eastAsiaTheme="minorHAnsi" w:cs="Calibri"/>
          <w:b/>
          <w:szCs w:val="22"/>
          <w:u w:val="single"/>
        </w:rPr>
        <w:t xml:space="preserve"> in at least two ways</w:t>
      </w:r>
      <w:r w:rsidRPr="005F7182">
        <w:rPr>
          <w:rFonts w:eastAsiaTheme="minorHAnsi" w:cs="Calibri"/>
          <w:szCs w:val="22"/>
        </w:rPr>
        <w:t xml:space="preserve">. </w:t>
      </w:r>
      <w:r w:rsidRPr="005F7182">
        <w:rPr>
          <w:rFonts w:eastAsiaTheme="minorHAnsi" w:cs="Calibri"/>
          <w:b/>
          <w:szCs w:val="22"/>
          <w:u w:val="single"/>
        </w:rPr>
        <w:t xml:space="preserve">First, judicial </w:t>
      </w:r>
      <w:r w:rsidRPr="005F7182">
        <w:rPr>
          <w:rFonts w:eastAsiaTheme="minorHAnsi" w:cs="Calibri"/>
          <w:b/>
          <w:szCs w:val="22"/>
          <w:highlight w:val="yellow"/>
          <w:u w:val="single"/>
        </w:rPr>
        <w:t>review</w:t>
      </w:r>
      <w:r w:rsidRPr="005F7182">
        <w:rPr>
          <w:rFonts w:eastAsiaTheme="minorHAnsi" w:cs="Calibri"/>
          <w:b/>
          <w:szCs w:val="22"/>
          <w:u w:val="single"/>
        </w:rPr>
        <w:t xml:space="preserve"> </w:t>
      </w:r>
      <w:r w:rsidRPr="005F7182">
        <w:rPr>
          <w:rFonts w:eastAsiaTheme="minorHAnsi" w:cs="Calibri"/>
          <w:b/>
          <w:szCs w:val="22"/>
          <w:highlight w:val="yellow"/>
          <w:u w:val="single"/>
        </w:rPr>
        <w:t>is a core</w:t>
      </w:r>
      <w:r w:rsidRPr="005F7182">
        <w:rPr>
          <w:rFonts w:eastAsiaTheme="minorHAnsi" w:cs="Calibri"/>
          <w:b/>
          <w:szCs w:val="22"/>
          <w:u w:val="single"/>
        </w:rPr>
        <w:t xml:space="preserve"> component </w:t>
      </w:r>
      <w:r w:rsidRPr="005F7182">
        <w:rPr>
          <w:rFonts w:eastAsiaTheme="minorHAnsi" w:cs="Calibri"/>
          <w:b/>
          <w:szCs w:val="22"/>
          <w:highlight w:val="yellow"/>
          <w:u w:val="single"/>
        </w:rPr>
        <w:t>of</w:t>
      </w:r>
      <w:r w:rsidRPr="005F7182">
        <w:rPr>
          <w:rFonts w:eastAsiaTheme="minorHAnsi" w:cs="Calibri"/>
          <w:b/>
          <w:szCs w:val="22"/>
          <w:u w:val="single"/>
        </w:rPr>
        <w:t xml:space="preserve"> the Constitution’s system of </w:t>
      </w:r>
      <w:r w:rsidRPr="005F7182">
        <w:rPr>
          <w:rFonts w:eastAsiaTheme="minorHAnsi" w:cs="Calibri"/>
          <w:b/>
          <w:szCs w:val="22"/>
          <w:highlight w:val="yellow"/>
          <w:u w:val="single"/>
        </w:rPr>
        <w:t>checks and balances</w:t>
      </w:r>
      <w:r w:rsidRPr="005F7182">
        <w:rPr>
          <w:rFonts w:eastAsiaTheme="minorHAnsi" w:cs="Calibri"/>
          <w:b/>
          <w:szCs w:val="22"/>
          <w:u w:val="single"/>
        </w:rPr>
        <w:t>, a system in which each branch of the federal government is endowed with</w:t>
      </w:r>
      <w:r w:rsidRPr="005F7182">
        <w:rPr>
          <w:rFonts w:eastAsiaTheme="minorHAnsi" w:cs="Calibri"/>
          <w:szCs w:val="22"/>
        </w:rPr>
        <w:t>, in the words of The Federalist No. 48, “a constitutional control over the others.” The President has, among other checks, a veto over congressional bills and the power to nominate federal judges. Congress has, among other checks, the power to override presidential vetoes and to control the size and jurisdiction of the federal courts, as well as the power to impeach all federal officials</w:t>
      </w:r>
      <w:r w:rsidRPr="005F7182">
        <w:rPr>
          <w:rFonts w:eastAsiaTheme="minorHAnsi" w:cs="Calibri"/>
          <w:b/>
          <w:szCs w:val="22"/>
          <w:u w:val="single"/>
        </w:rPr>
        <w:t>. Without the power of judicial review, what check—what “constitutional control”—would the federal judiciary have on the President or Congress? The answer is none</w:t>
      </w:r>
      <w:r w:rsidRPr="005F7182">
        <w:rPr>
          <w:rFonts w:eastAsiaTheme="minorHAnsi" w:cs="Calibri"/>
          <w:szCs w:val="22"/>
        </w:rPr>
        <w:t>. As a consequence</w:t>
      </w:r>
      <w:r w:rsidRPr="005F7182">
        <w:rPr>
          <w:rFonts w:eastAsiaTheme="minorHAnsi" w:cs="Calibri"/>
          <w:b/>
          <w:szCs w:val="22"/>
          <w:u w:val="single"/>
        </w:rPr>
        <w:t>, judicial review is an inevitable component of the Constitution’s commitment to checks and balances.</w:t>
      </w:r>
      <w:r w:rsidRPr="005F7182">
        <w:rPr>
          <w:rFonts w:eastAsiaTheme="minorHAnsi" w:cs="Calibri"/>
          <w:b/>
          <w:sz w:val="12"/>
          <w:szCs w:val="22"/>
          <w:u w:val="single"/>
        </w:rPr>
        <w:t>¶</w:t>
      </w:r>
      <w:r w:rsidRPr="005F7182">
        <w:rPr>
          <w:rFonts w:eastAsiaTheme="minorHAnsi" w:cs="Calibri"/>
          <w:b/>
          <w:szCs w:val="22"/>
          <w:u w:val="single"/>
        </w:rPr>
        <w:t xml:space="preserve"> Judicial review also fits into the political theory of an independent judiciary in another, equally straightforward, fashion: </w:t>
      </w:r>
      <w:r w:rsidRPr="005F7182">
        <w:rPr>
          <w:rFonts w:eastAsiaTheme="minorHAnsi" w:cs="Calibri"/>
          <w:b/>
          <w:szCs w:val="22"/>
          <w:highlight w:val="yellow"/>
          <w:u w:val="single"/>
        </w:rPr>
        <w:t>judicial review is the ultimate expression of judicial independence</w:t>
      </w:r>
      <w:r w:rsidRPr="005F7182">
        <w:rPr>
          <w:rFonts w:eastAsiaTheme="minorHAnsi" w:cs="Calibri"/>
          <w:b/>
          <w:szCs w:val="22"/>
          <w:u w:val="single"/>
        </w:rPr>
        <w:t xml:space="preserve">, because </w:t>
      </w:r>
      <w:r w:rsidRPr="005F7182">
        <w:rPr>
          <w:rFonts w:eastAsiaTheme="minorHAnsi" w:cs="Calibri"/>
          <w:b/>
          <w:szCs w:val="22"/>
          <w:highlight w:val="yellow"/>
          <w:u w:val="single"/>
        </w:rPr>
        <w:t>without</w:t>
      </w:r>
      <w:r w:rsidRPr="005F7182">
        <w:rPr>
          <w:rFonts w:eastAsiaTheme="minorHAnsi" w:cs="Calibri"/>
          <w:b/>
          <w:szCs w:val="22"/>
          <w:u w:val="single"/>
        </w:rPr>
        <w:t xml:space="preserve"> judicial </w:t>
      </w:r>
      <w:r w:rsidRPr="005F7182">
        <w:rPr>
          <w:rFonts w:eastAsiaTheme="minorHAnsi" w:cs="Calibri"/>
          <w:b/>
          <w:szCs w:val="22"/>
          <w:highlight w:val="yellow"/>
          <w:u w:val="single"/>
        </w:rPr>
        <w:t>independence</w:t>
      </w:r>
      <w:r w:rsidRPr="005F7182">
        <w:rPr>
          <w:rFonts w:eastAsiaTheme="minorHAnsi" w:cs="Calibri"/>
          <w:b/>
          <w:szCs w:val="22"/>
          <w:u w:val="single"/>
        </w:rPr>
        <w:t xml:space="preserve"> </w:t>
      </w:r>
      <w:r w:rsidRPr="005F7182">
        <w:rPr>
          <w:rFonts w:eastAsiaTheme="minorHAnsi" w:cs="Calibri"/>
          <w:b/>
          <w:szCs w:val="22"/>
          <w:highlight w:val="yellow"/>
          <w:u w:val="single"/>
        </w:rPr>
        <w:t>no court could</w:t>
      </w:r>
      <w:r w:rsidRPr="005F7182">
        <w:rPr>
          <w:rFonts w:eastAsiaTheme="minorHAnsi" w:cs="Calibri"/>
          <w:b/>
          <w:szCs w:val="22"/>
          <w:u w:val="single"/>
        </w:rPr>
        <w:t xml:space="preserve"> safely </w:t>
      </w:r>
      <w:r w:rsidRPr="005F7182">
        <w:rPr>
          <w:rFonts w:eastAsiaTheme="minorHAnsi" w:cs="Calibri"/>
          <w:b/>
          <w:szCs w:val="22"/>
          <w:highlight w:val="yellow"/>
          <w:u w:val="single"/>
        </w:rPr>
        <w:t>void</w:t>
      </w:r>
      <w:r w:rsidRPr="005F7182">
        <w:rPr>
          <w:rFonts w:eastAsiaTheme="minorHAnsi" w:cs="Calibri"/>
          <w:b/>
          <w:szCs w:val="22"/>
          <w:u w:val="single"/>
        </w:rPr>
        <w:t xml:space="preserve"> </w:t>
      </w:r>
      <w:r w:rsidRPr="005F7182">
        <w:rPr>
          <w:rFonts w:eastAsiaTheme="minorHAnsi" w:cs="Calibri"/>
          <w:b/>
          <w:szCs w:val="22"/>
          <w:highlight w:val="yellow"/>
          <w:u w:val="single"/>
        </w:rPr>
        <w:t>an act of a</w:t>
      </w:r>
      <w:r w:rsidRPr="005F7182">
        <w:rPr>
          <w:rFonts w:eastAsiaTheme="minorHAnsi" w:cs="Calibri"/>
          <w:b/>
          <w:szCs w:val="22"/>
          <w:u w:val="single"/>
        </w:rPr>
        <w:t xml:space="preserve"> coordinate </w:t>
      </w:r>
      <w:r w:rsidRPr="005F7182">
        <w:rPr>
          <w:rFonts w:eastAsiaTheme="minorHAnsi" w:cs="Calibri"/>
          <w:b/>
          <w:szCs w:val="22"/>
          <w:highlight w:val="yellow"/>
          <w:u w:val="single"/>
        </w:rPr>
        <w:t>political branch</w:t>
      </w:r>
      <w:r w:rsidRPr="005F7182">
        <w:rPr>
          <w:rFonts w:eastAsiaTheme="minorHAnsi" w:cs="Calibri"/>
          <w:szCs w:val="22"/>
        </w:rPr>
        <w:t xml:space="preserve">. </w:t>
      </w:r>
      <w:proofErr w:type="gramStart"/>
      <w:r w:rsidRPr="005F7182">
        <w:rPr>
          <w:rFonts w:eastAsiaTheme="minorHAnsi" w:cs="Calibri"/>
          <w:szCs w:val="22"/>
        </w:rPr>
        <w:t xml:space="preserve">Bluntly stated, the risk to a judge who exercises judicial review </w:t>
      </w:r>
      <w:r w:rsidRPr="005F7182">
        <w:rPr>
          <w:rFonts w:eastAsiaTheme="minorHAnsi" w:cs="Calibri"/>
          <w:szCs w:val="22"/>
        </w:rPr>
        <w:lastRenderedPageBreak/>
        <w:t>when he or she is not independent of the executive and the legislature is either removal from the bench or a reduction in salary.</w:t>
      </w:r>
      <w:proofErr w:type="gramEnd"/>
      <w:r w:rsidRPr="005F7182">
        <w:rPr>
          <w:rFonts w:eastAsiaTheme="minorHAnsi" w:cs="Calibri"/>
          <w:szCs w:val="22"/>
        </w:rPr>
        <w:t xml:space="preserve"> John Adams knew this, and so did the Framers who met in Philadelphia during the summer of 1787 when they wrote Adams’s theory of judicial independence into Article III of the Constitution.</w:t>
      </w:r>
    </w:p>
    <w:p w14:paraId="7E13A0F9"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Judicial independence is critical to democratic consolidation</w:t>
      </w:r>
    </w:p>
    <w:p w14:paraId="52135BE7" w14:textId="77777777" w:rsidR="005F7182" w:rsidRPr="005F7182" w:rsidRDefault="005F7182" w:rsidP="005F7182">
      <w:pPr>
        <w:rPr>
          <w:rFonts w:eastAsiaTheme="minorHAnsi" w:cs="Calibri"/>
          <w:b/>
          <w:sz w:val="26"/>
          <w:szCs w:val="22"/>
        </w:rPr>
      </w:pPr>
      <w:r w:rsidRPr="005F7182">
        <w:rPr>
          <w:rFonts w:eastAsiaTheme="minorHAnsi" w:cs="Calibri"/>
          <w:b/>
          <w:sz w:val="26"/>
          <w:szCs w:val="22"/>
        </w:rPr>
        <w:t xml:space="preserve">Herron and </w:t>
      </w:r>
      <w:proofErr w:type="spellStart"/>
      <w:r w:rsidRPr="005F7182">
        <w:rPr>
          <w:rFonts w:eastAsiaTheme="minorHAnsi" w:cs="Calibri"/>
          <w:b/>
          <w:sz w:val="26"/>
          <w:szCs w:val="22"/>
        </w:rPr>
        <w:t>Randazzo</w:t>
      </w:r>
      <w:proofErr w:type="spellEnd"/>
      <w:r w:rsidRPr="005F7182">
        <w:rPr>
          <w:rFonts w:eastAsiaTheme="minorHAnsi" w:cs="Calibri"/>
          <w:b/>
          <w:sz w:val="26"/>
          <w:szCs w:val="22"/>
        </w:rPr>
        <w:t>, 2003</w:t>
      </w:r>
    </w:p>
    <w:p w14:paraId="4BB998E4" w14:textId="77777777" w:rsidR="005F7182" w:rsidRPr="005F7182" w:rsidRDefault="005F7182" w:rsidP="005F7182">
      <w:pPr>
        <w:rPr>
          <w:rFonts w:eastAsiaTheme="minorHAnsi" w:cs="Calibri"/>
          <w:szCs w:val="22"/>
        </w:rPr>
      </w:pPr>
      <w:r w:rsidRPr="005F7182">
        <w:rPr>
          <w:rFonts w:eastAsiaTheme="minorHAnsi" w:cs="Calibri"/>
          <w:szCs w:val="22"/>
        </w:rPr>
        <w:t>[Erik, University of Kansas and Kirk, University of Kentucky, The Relationship Between Independence and Judicial Review in Post-Communist Courts, THE JOURNAL OF POLITICS, Vol. 65, No. 2, May 2003, Pp. 422–438, http://people.cas.sc.edu/randazzo/herron_randazzo_2003_jop.pdf] /</w:t>
      </w:r>
      <w:proofErr w:type="spellStart"/>
      <w:r w:rsidRPr="005F7182">
        <w:rPr>
          <w:rFonts w:eastAsiaTheme="minorHAnsi" w:cs="Calibri"/>
          <w:szCs w:val="22"/>
        </w:rPr>
        <w:t>Wyo</w:t>
      </w:r>
      <w:proofErr w:type="spellEnd"/>
      <w:r w:rsidRPr="005F7182">
        <w:rPr>
          <w:rFonts w:eastAsiaTheme="minorHAnsi" w:cs="Calibri"/>
          <w:szCs w:val="22"/>
        </w:rPr>
        <w:t>-MB</w:t>
      </w:r>
    </w:p>
    <w:p w14:paraId="2A2B32DA" w14:textId="77777777" w:rsidR="005F7182" w:rsidRPr="005F7182" w:rsidRDefault="005F7182" w:rsidP="005F7182">
      <w:pPr>
        <w:rPr>
          <w:rFonts w:eastAsiaTheme="minorHAnsi" w:cs="Calibri"/>
          <w:szCs w:val="22"/>
        </w:rPr>
      </w:pPr>
      <w:r w:rsidRPr="005F7182">
        <w:rPr>
          <w:rFonts w:eastAsiaTheme="minorHAnsi" w:cs="Calibri"/>
          <w:szCs w:val="22"/>
        </w:rPr>
        <w:t xml:space="preserve">Although </w:t>
      </w:r>
      <w:r w:rsidRPr="005F7182">
        <w:rPr>
          <w:rFonts w:eastAsiaTheme="minorHAnsi" w:cs="Calibri"/>
          <w:b/>
          <w:szCs w:val="22"/>
          <w:highlight w:val="yellow"/>
          <w:u w:val="single"/>
        </w:rPr>
        <w:t xml:space="preserve">independent judiciaries are important </w:t>
      </w:r>
      <w:r w:rsidRPr="005F7182">
        <w:rPr>
          <w:rFonts w:eastAsiaTheme="minorHAnsi" w:cs="Calibri"/>
          <w:b/>
          <w:szCs w:val="22"/>
          <w:u w:val="single"/>
        </w:rPr>
        <w:t xml:space="preserve">actors </w:t>
      </w:r>
      <w:r w:rsidRPr="005F7182">
        <w:rPr>
          <w:rFonts w:eastAsiaTheme="minorHAnsi" w:cs="Calibri"/>
          <w:b/>
          <w:szCs w:val="22"/>
          <w:highlight w:val="yellow"/>
          <w:u w:val="single"/>
        </w:rPr>
        <w:t>in democratic consolidation</w:t>
      </w:r>
      <w:r w:rsidRPr="005F7182">
        <w:rPr>
          <w:rFonts w:eastAsiaTheme="minorHAnsi" w:cs="Calibri"/>
          <w:szCs w:val="22"/>
        </w:rPr>
        <w:t>, how expressions of judicial independence evolve in transitional societies</w:t>
      </w:r>
      <w:r w:rsidRPr="005F7182">
        <w:rPr>
          <w:rFonts w:eastAsiaTheme="minorHAnsi" w:cs="Calibri"/>
          <w:sz w:val="12"/>
          <w:szCs w:val="22"/>
        </w:rPr>
        <w:t xml:space="preserve">¶ </w:t>
      </w:r>
      <w:r w:rsidRPr="005F7182">
        <w:rPr>
          <w:rFonts w:eastAsiaTheme="minorHAnsi" w:cs="Calibri"/>
          <w:szCs w:val="22"/>
        </w:rPr>
        <w:t xml:space="preserve">remains unclear. Ideally, </w:t>
      </w:r>
      <w:r w:rsidRPr="005F7182">
        <w:rPr>
          <w:rFonts w:eastAsiaTheme="minorHAnsi" w:cs="Calibri"/>
          <w:b/>
          <w:szCs w:val="22"/>
          <w:u w:val="single"/>
        </w:rPr>
        <w:t>courts review legislation and government decisions¶ under the rubric of constitutionality</w:t>
      </w:r>
      <w:r w:rsidRPr="005F7182">
        <w:rPr>
          <w:rFonts w:eastAsiaTheme="minorHAnsi" w:cs="Calibri"/>
          <w:szCs w:val="22"/>
        </w:rPr>
        <w:t xml:space="preserve">. That is, </w:t>
      </w:r>
      <w:r w:rsidRPr="005F7182">
        <w:rPr>
          <w:rFonts w:eastAsiaTheme="minorHAnsi" w:cs="Calibri"/>
          <w:b/>
          <w:szCs w:val="22"/>
          <w:highlight w:val="yellow"/>
          <w:u w:val="single"/>
        </w:rPr>
        <w:t xml:space="preserve">the judiciary is </w:t>
      </w:r>
      <w:r w:rsidRPr="005F7182">
        <w:rPr>
          <w:rFonts w:eastAsiaTheme="minorHAnsi" w:cs="Calibri"/>
          <w:b/>
          <w:szCs w:val="22"/>
          <w:u w:val="single"/>
        </w:rPr>
        <w:t xml:space="preserve">able to declare laws¶ and actions unconstitutional and </w:t>
      </w:r>
      <w:r w:rsidRPr="005F7182">
        <w:rPr>
          <w:rFonts w:eastAsiaTheme="minorHAnsi" w:cs="Calibri"/>
          <w:b/>
          <w:szCs w:val="22"/>
          <w:highlight w:val="yellow"/>
          <w:u w:val="single"/>
        </w:rPr>
        <w:t>serve as a check against</w:t>
      </w:r>
      <w:r w:rsidRPr="005F7182">
        <w:rPr>
          <w:rFonts w:eastAsiaTheme="minorHAnsi" w:cs="Calibri"/>
          <w:b/>
          <w:szCs w:val="22"/>
          <w:u w:val="single"/>
        </w:rPr>
        <w:t xml:space="preserve"> excesses by </w:t>
      </w:r>
      <w:r w:rsidRPr="005F7182">
        <w:rPr>
          <w:rFonts w:eastAsiaTheme="minorHAnsi" w:cs="Calibri"/>
          <w:b/>
          <w:szCs w:val="22"/>
          <w:highlight w:val="yellow"/>
          <w:u w:val="single"/>
        </w:rPr>
        <w:t>other</w:t>
      </w:r>
      <w:r w:rsidRPr="005F7182">
        <w:rPr>
          <w:rFonts w:eastAsiaTheme="minorHAnsi" w:cs="Calibri"/>
          <w:b/>
          <w:szCs w:val="22"/>
          <w:u w:val="single"/>
        </w:rPr>
        <w:t xml:space="preserve">¶ </w:t>
      </w:r>
      <w:r w:rsidRPr="005F7182">
        <w:rPr>
          <w:rFonts w:eastAsiaTheme="minorHAnsi" w:cs="Calibri"/>
          <w:b/>
          <w:szCs w:val="22"/>
          <w:highlight w:val="yellow"/>
          <w:u w:val="single"/>
        </w:rPr>
        <w:t>branches</w:t>
      </w:r>
      <w:r w:rsidRPr="005F7182">
        <w:rPr>
          <w:rFonts w:eastAsiaTheme="minorHAnsi" w:cs="Calibri"/>
          <w:b/>
          <w:szCs w:val="22"/>
          <w:u w:val="single"/>
        </w:rPr>
        <w:t xml:space="preserve"> of government. </w:t>
      </w:r>
      <w:r w:rsidRPr="005F7182">
        <w:rPr>
          <w:rFonts w:eastAsiaTheme="minorHAnsi" w:cs="Calibri"/>
          <w:b/>
          <w:szCs w:val="22"/>
          <w:highlight w:val="yellow"/>
          <w:u w:val="single"/>
        </w:rPr>
        <w:t>A strong judiciary in newly independent countries helps</w:t>
      </w:r>
      <w:r w:rsidRPr="005F7182">
        <w:rPr>
          <w:rFonts w:eastAsiaTheme="minorHAnsi" w:cs="Calibri"/>
          <w:b/>
          <w:szCs w:val="22"/>
          <w:u w:val="single"/>
        </w:rPr>
        <w:t xml:space="preserve">¶ </w:t>
      </w:r>
      <w:r w:rsidRPr="005F7182">
        <w:rPr>
          <w:rFonts w:eastAsiaTheme="minorHAnsi" w:cs="Calibri"/>
          <w:b/>
          <w:szCs w:val="22"/>
          <w:highlight w:val="yellow"/>
          <w:u w:val="single"/>
        </w:rPr>
        <w:t xml:space="preserve">the state break with its authoritarian past </w:t>
      </w:r>
      <w:r w:rsidRPr="005F7182">
        <w:rPr>
          <w:rFonts w:eastAsiaTheme="minorHAnsi" w:cs="Calibri"/>
          <w:b/>
          <w:szCs w:val="22"/>
          <w:u w:val="single"/>
        </w:rPr>
        <w:t>and develop a constitutional culture that¶ teaches state actors that the legal system cannot be transgressed for political gain</w:t>
      </w:r>
      <w:r w:rsidRPr="005F7182">
        <w:rPr>
          <w:rFonts w:eastAsiaTheme="minorHAnsi" w:cs="Calibri"/>
          <w:sz w:val="12"/>
          <w:szCs w:val="22"/>
        </w:rPr>
        <w:t xml:space="preserve">¶ </w:t>
      </w:r>
      <w:r w:rsidRPr="005F7182">
        <w:rPr>
          <w:rFonts w:eastAsiaTheme="minorHAnsi" w:cs="Calibri"/>
          <w:szCs w:val="22"/>
        </w:rPr>
        <w:t>(Brewer-</w:t>
      </w:r>
      <w:proofErr w:type="spellStart"/>
      <w:r w:rsidRPr="005F7182">
        <w:rPr>
          <w:rFonts w:eastAsiaTheme="minorHAnsi" w:cs="Calibri"/>
          <w:szCs w:val="22"/>
        </w:rPr>
        <w:t>Carias</w:t>
      </w:r>
      <w:proofErr w:type="spellEnd"/>
      <w:r w:rsidRPr="005F7182">
        <w:rPr>
          <w:rFonts w:eastAsiaTheme="minorHAnsi" w:cs="Calibri"/>
          <w:szCs w:val="22"/>
        </w:rPr>
        <w:t xml:space="preserve"> 1989; </w:t>
      </w:r>
      <w:proofErr w:type="spellStart"/>
      <w:r w:rsidRPr="005F7182">
        <w:rPr>
          <w:rFonts w:eastAsiaTheme="minorHAnsi" w:cs="Calibri"/>
          <w:szCs w:val="22"/>
        </w:rPr>
        <w:t>Larkins</w:t>
      </w:r>
      <w:proofErr w:type="spellEnd"/>
      <w:r w:rsidRPr="005F7182">
        <w:rPr>
          <w:rFonts w:eastAsiaTheme="minorHAnsi" w:cs="Calibri"/>
          <w:szCs w:val="22"/>
        </w:rPr>
        <w:t xml:space="preserve"> 1996). However, the development of an independent judiciary can be constrained by a weak institutional legacy, limited training</w:t>
      </w:r>
      <w:r w:rsidRPr="005F7182">
        <w:rPr>
          <w:rFonts w:eastAsiaTheme="minorHAnsi" w:cs="Calibri"/>
          <w:sz w:val="12"/>
          <w:szCs w:val="22"/>
        </w:rPr>
        <w:t xml:space="preserve">¶ </w:t>
      </w:r>
      <w:r w:rsidRPr="005F7182">
        <w:rPr>
          <w:rFonts w:eastAsiaTheme="minorHAnsi" w:cs="Calibri"/>
          <w:szCs w:val="22"/>
        </w:rPr>
        <w:t xml:space="preserve">and support for judges, and the strength of other political actors. </w:t>
      </w:r>
      <w:r w:rsidRPr="005F7182">
        <w:rPr>
          <w:rFonts w:eastAsiaTheme="minorHAnsi" w:cs="Calibri"/>
          <w:b/>
          <w:szCs w:val="22"/>
          <w:highlight w:val="yellow"/>
          <w:u w:val="single"/>
        </w:rPr>
        <w:t>If the judiciary</w:t>
      </w:r>
      <w:r w:rsidRPr="005F7182">
        <w:rPr>
          <w:rFonts w:eastAsiaTheme="minorHAnsi" w:cs="Calibri"/>
          <w:b/>
          <w:szCs w:val="22"/>
          <w:u w:val="single"/>
        </w:rPr>
        <w:t xml:space="preserve">¶ </w:t>
      </w:r>
      <w:r w:rsidRPr="005F7182">
        <w:rPr>
          <w:rFonts w:eastAsiaTheme="minorHAnsi" w:cs="Calibri"/>
          <w:b/>
          <w:szCs w:val="22"/>
          <w:highlight w:val="yellow"/>
          <w:u w:val="single"/>
        </w:rPr>
        <w:t xml:space="preserve">does not </w:t>
      </w:r>
      <w:r w:rsidRPr="005F7182">
        <w:rPr>
          <w:rFonts w:eastAsiaTheme="minorHAnsi" w:cs="Calibri"/>
          <w:b/>
          <w:szCs w:val="22"/>
          <w:u w:val="single"/>
        </w:rPr>
        <w:t>have the authority to</w:t>
      </w:r>
      <w:r w:rsidRPr="005F7182">
        <w:rPr>
          <w:rFonts w:eastAsiaTheme="minorHAnsi" w:cs="Calibri"/>
          <w:b/>
          <w:szCs w:val="22"/>
          <w:highlight w:val="yellow"/>
          <w:u w:val="single"/>
        </w:rPr>
        <w:t xml:space="preserve"> make independent decisions, democratic progress</w:t>
      </w:r>
      <w:r w:rsidRPr="005F7182">
        <w:rPr>
          <w:rFonts w:eastAsiaTheme="minorHAnsi" w:cs="Calibri"/>
          <w:b/>
          <w:szCs w:val="22"/>
          <w:highlight w:val="yellow"/>
          <w:u w:val="single"/>
        </w:rPr>
        <w:pgNum/>
      </w:r>
      <w:r w:rsidRPr="005F7182">
        <w:rPr>
          <w:rFonts w:eastAsiaTheme="minorHAnsi" w:cs="Calibri"/>
          <w:b/>
          <w:szCs w:val="22"/>
          <w:highlight w:val="yellow"/>
          <w:u w:val="single"/>
        </w:rPr>
        <w:t xml:space="preserve"> may falter</w:t>
      </w:r>
      <w:r w:rsidRPr="005F7182">
        <w:rPr>
          <w:rFonts w:eastAsiaTheme="minorHAnsi" w:cs="Calibri"/>
          <w:b/>
          <w:szCs w:val="22"/>
          <w:u w:val="single"/>
        </w:rPr>
        <w:t xml:space="preserve">, potentially </w:t>
      </w:r>
      <w:r w:rsidRPr="005F7182">
        <w:rPr>
          <w:rFonts w:eastAsiaTheme="minorHAnsi" w:cs="Calibri"/>
          <w:b/>
          <w:szCs w:val="22"/>
          <w:highlight w:val="yellow"/>
          <w:u w:val="single"/>
        </w:rPr>
        <w:t>returning the country to “</w:t>
      </w:r>
      <w:r w:rsidRPr="005F7182">
        <w:rPr>
          <w:rFonts w:eastAsiaTheme="minorHAnsi" w:cs="Calibri"/>
          <w:b/>
          <w:szCs w:val="22"/>
          <w:u w:val="single"/>
        </w:rPr>
        <w:t xml:space="preserve">the darkness and chaos of </w:t>
      </w:r>
      <w:r w:rsidRPr="005F7182">
        <w:rPr>
          <w:rFonts w:eastAsiaTheme="minorHAnsi" w:cs="Calibri"/>
          <w:b/>
          <w:szCs w:val="22"/>
          <w:highlight w:val="yellow"/>
          <w:u w:val="single"/>
        </w:rPr>
        <w:t>a totalitarian and dictatorial regime</w:t>
      </w:r>
      <w:r w:rsidRPr="005F7182">
        <w:rPr>
          <w:rFonts w:eastAsiaTheme="minorHAnsi" w:cs="Calibri"/>
          <w:szCs w:val="22"/>
        </w:rPr>
        <w:t>” (Mohan 1982, 110).1</w:t>
      </w:r>
    </w:p>
    <w:p w14:paraId="564AAEBC"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 xml:space="preserve">Solves global wars, </w:t>
      </w:r>
    </w:p>
    <w:p w14:paraId="0A1E3E76" w14:textId="77777777" w:rsidR="005F7182" w:rsidRPr="005F7182" w:rsidRDefault="005F7182" w:rsidP="005F7182">
      <w:pPr>
        <w:rPr>
          <w:rFonts w:eastAsiaTheme="minorHAnsi" w:cs="Calibri"/>
          <w:b/>
          <w:sz w:val="26"/>
          <w:szCs w:val="22"/>
        </w:rPr>
      </w:pPr>
      <w:proofErr w:type="spellStart"/>
      <w:r w:rsidRPr="005F7182">
        <w:rPr>
          <w:rFonts w:eastAsiaTheme="minorHAnsi" w:cs="Calibri"/>
          <w:b/>
          <w:sz w:val="26"/>
          <w:szCs w:val="22"/>
        </w:rPr>
        <w:t>Epstien</w:t>
      </w:r>
      <w:proofErr w:type="spellEnd"/>
      <w:r w:rsidRPr="005F7182">
        <w:rPr>
          <w:rFonts w:eastAsiaTheme="minorHAnsi" w:cs="Calibri"/>
          <w:b/>
          <w:sz w:val="26"/>
          <w:szCs w:val="22"/>
        </w:rPr>
        <w:t xml:space="preserve"> et al, 2007</w:t>
      </w:r>
    </w:p>
    <w:p w14:paraId="454EF861" w14:textId="77777777" w:rsidR="005F7182" w:rsidRPr="005F7182" w:rsidRDefault="005F7182" w:rsidP="005F7182">
      <w:pPr>
        <w:rPr>
          <w:rFonts w:eastAsiaTheme="minorHAnsi" w:cs="Calibri"/>
          <w:szCs w:val="22"/>
        </w:rPr>
      </w:pPr>
      <w:r w:rsidRPr="005F7182">
        <w:rPr>
          <w:rFonts w:eastAsiaTheme="minorHAnsi" w:cs="Calibri"/>
          <w:szCs w:val="22"/>
        </w:rPr>
        <w:t xml:space="preserve">[Susan B. Epstein, Nina M. </w:t>
      </w:r>
      <w:proofErr w:type="spellStart"/>
      <w:r w:rsidRPr="005F7182">
        <w:rPr>
          <w:rFonts w:eastAsiaTheme="minorHAnsi" w:cs="Calibri"/>
          <w:szCs w:val="22"/>
        </w:rPr>
        <w:t>Serafino</w:t>
      </w:r>
      <w:proofErr w:type="spellEnd"/>
      <w:r w:rsidRPr="005F7182">
        <w:rPr>
          <w:rFonts w:eastAsiaTheme="minorHAnsi" w:cs="Calibri"/>
          <w:szCs w:val="22"/>
        </w:rPr>
        <w:t xml:space="preserve">, and Francis T. </w:t>
      </w:r>
      <w:proofErr w:type="spellStart"/>
      <w:r w:rsidRPr="005F7182">
        <w:rPr>
          <w:rFonts w:eastAsiaTheme="minorHAnsi" w:cs="Calibri"/>
          <w:szCs w:val="22"/>
        </w:rPr>
        <w:t>Miko</w:t>
      </w:r>
      <w:proofErr w:type="spellEnd"/>
      <w:r w:rsidRPr="005F7182">
        <w:rPr>
          <w:rFonts w:eastAsiaTheme="minorHAnsi" w:cs="Calibri"/>
          <w:szCs w:val="22"/>
        </w:rPr>
        <w:t xml:space="preserve"> Specialists in Foreign Policy Foreign Affairs, Defense, and Trade Division Congressional research service, Democracy Promotion: Cornerstone of U.S. Foreign Policy?, 12-26-7, http://www.au.af.mil/au/awc/awcgate/crs/rl34296.pdf] /</w:t>
      </w:r>
      <w:proofErr w:type="spellStart"/>
      <w:r w:rsidRPr="005F7182">
        <w:rPr>
          <w:rFonts w:eastAsiaTheme="minorHAnsi" w:cs="Calibri"/>
          <w:szCs w:val="22"/>
        </w:rPr>
        <w:t>Wyo</w:t>
      </w:r>
      <w:proofErr w:type="spellEnd"/>
      <w:r w:rsidRPr="005F7182">
        <w:rPr>
          <w:rFonts w:eastAsiaTheme="minorHAnsi" w:cs="Calibri"/>
          <w:szCs w:val="22"/>
        </w:rPr>
        <w:t>-MB</w:t>
      </w:r>
    </w:p>
    <w:p w14:paraId="019B6DF8" w14:textId="77777777" w:rsidR="005F7182" w:rsidRPr="005F7182" w:rsidRDefault="005F7182" w:rsidP="005F7182">
      <w:pPr>
        <w:rPr>
          <w:rFonts w:eastAsiaTheme="minorHAnsi" w:cs="Calibri"/>
          <w:szCs w:val="22"/>
        </w:rPr>
      </w:pPr>
      <w:r w:rsidRPr="005F7182">
        <w:rPr>
          <w:rFonts w:eastAsiaTheme="minorHAnsi" w:cs="Calibri"/>
          <w:b/>
          <w:szCs w:val="22"/>
          <w:u w:val="single"/>
        </w:rPr>
        <w:t>A common rationale offered by proponents of democracy promotion</w:t>
      </w:r>
      <w:r w:rsidRPr="005F7182">
        <w:rPr>
          <w:rFonts w:eastAsiaTheme="minorHAnsi" w:cs="Calibri"/>
          <w:szCs w:val="22"/>
        </w:rPr>
        <w:t>, including</w:t>
      </w:r>
      <w:r w:rsidRPr="005F7182">
        <w:rPr>
          <w:rFonts w:eastAsiaTheme="minorHAnsi" w:cs="Calibri"/>
          <w:sz w:val="12"/>
          <w:szCs w:val="22"/>
        </w:rPr>
        <w:t xml:space="preserve">¶ </w:t>
      </w:r>
      <w:r w:rsidRPr="005F7182">
        <w:rPr>
          <w:rFonts w:eastAsiaTheme="minorHAnsi" w:cs="Calibri"/>
          <w:szCs w:val="22"/>
        </w:rPr>
        <w:t>former Secretary of State Madeleine Albright and current Secretary of State</w:t>
      </w:r>
      <w:r w:rsidRPr="005F7182">
        <w:rPr>
          <w:rFonts w:eastAsiaTheme="minorHAnsi" w:cs="Calibri"/>
          <w:sz w:val="12"/>
          <w:szCs w:val="22"/>
        </w:rPr>
        <w:t xml:space="preserve">¶ </w:t>
      </w:r>
      <w:r w:rsidRPr="005F7182">
        <w:rPr>
          <w:rFonts w:eastAsiaTheme="minorHAnsi" w:cs="Calibri"/>
          <w:szCs w:val="22"/>
        </w:rPr>
        <w:t xml:space="preserve">Condoleezza Rice, </w:t>
      </w:r>
      <w:r w:rsidRPr="005F7182">
        <w:rPr>
          <w:rFonts w:eastAsiaTheme="minorHAnsi" w:cs="Calibri"/>
          <w:b/>
          <w:szCs w:val="22"/>
          <w:u w:val="single"/>
        </w:rPr>
        <w:t xml:space="preserve">is that </w:t>
      </w:r>
      <w:r w:rsidRPr="005F7182">
        <w:rPr>
          <w:rFonts w:eastAsiaTheme="minorHAnsi" w:cs="Calibri"/>
          <w:b/>
          <w:szCs w:val="22"/>
          <w:highlight w:val="yellow"/>
          <w:u w:val="single"/>
        </w:rPr>
        <w:t>democracies do not go to war with one another</w:t>
      </w:r>
      <w:r w:rsidRPr="005F7182">
        <w:rPr>
          <w:rFonts w:eastAsiaTheme="minorHAnsi" w:cs="Calibri"/>
          <w:b/>
          <w:szCs w:val="22"/>
          <w:u w:val="single"/>
        </w:rPr>
        <w:t xml:space="preserve">. This is¶ sometimes referred to as the </w:t>
      </w:r>
      <w:r w:rsidRPr="005F7182">
        <w:rPr>
          <w:rFonts w:eastAsiaTheme="minorHAnsi" w:cs="Calibri"/>
          <w:b/>
          <w:szCs w:val="22"/>
          <w:highlight w:val="yellow"/>
          <w:u w:val="single"/>
        </w:rPr>
        <w:t>democratic peace theory</w:t>
      </w:r>
      <w:r w:rsidRPr="005F7182">
        <w:rPr>
          <w:rFonts w:eastAsiaTheme="minorHAnsi" w:cs="Calibri"/>
          <w:b/>
          <w:szCs w:val="22"/>
          <w:u w:val="single"/>
        </w:rPr>
        <w:t xml:space="preserve">. Experts point to European¶ countries, the United States, Canada, and Mexico as present-day examples.¶ </w:t>
      </w:r>
      <w:r w:rsidRPr="005F7182">
        <w:rPr>
          <w:rFonts w:eastAsiaTheme="minorHAnsi" w:cs="Calibri"/>
          <w:szCs w:val="22"/>
        </w:rPr>
        <w:t>According to President Clinton’s National Security Strategy of Engagement and</w:t>
      </w:r>
      <w:r w:rsidRPr="005F7182">
        <w:rPr>
          <w:rFonts w:eastAsiaTheme="minorHAnsi" w:cs="Calibri"/>
          <w:sz w:val="12"/>
          <w:szCs w:val="22"/>
        </w:rPr>
        <w:t xml:space="preserve">¶ </w:t>
      </w:r>
      <w:r w:rsidRPr="005F7182">
        <w:rPr>
          <w:rFonts w:eastAsiaTheme="minorHAnsi" w:cs="Calibri"/>
          <w:szCs w:val="22"/>
        </w:rPr>
        <w:t>Enlargement: “</w:t>
      </w:r>
      <w:r w:rsidRPr="005F7182">
        <w:rPr>
          <w:rFonts w:eastAsiaTheme="minorHAnsi" w:cs="Calibri"/>
          <w:b/>
          <w:szCs w:val="22"/>
          <w:u w:val="single"/>
        </w:rPr>
        <w:t xml:space="preserve">Democracies </w:t>
      </w:r>
      <w:r w:rsidRPr="005F7182">
        <w:rPr>
          <w:rFonts w:eastAsiaTheme="minorHAnsi" w:cs="Calibri"/>
          <w:b/>
          <w:szCs w:val="22"/>
          <w:highlight w:val="yellow"/>
          <w:u w:val="single"/>
        </w:rPr>
        <w:t>create</w:t>
      </w:r>
      <w:r w:rsidRPr="005F7182">
        <w:rPr>
          <w:rFonts w:eastAsiaTheme="minorHAnsi" w:cs="Calibri"/>
          <w:b/>
          <w:szCs w:val="22"/>
          <w:u w:val="single"/>
        </w:rPr>
        <w:t xml:space="preserve"> free markets that offer economic opportunity</w:t>
      </w:r>
      <w:proofErr w:type="gramStart"/>
      <w:r w:rsidRPr="005F7182">
        <w:rPr>
          <w:rFonts w:eastAsiaTheme="minorHAnsi" w:cs="Calibri"/>
          <w:b/>
          <w:szCs w:val="22"/>
          <w:u w:val="single"/>
        </w:rPr>
        <w:t>,¶</w:t>
      </w:r>
      <w:proofErr w:type="gramEnd"/>
      <w:r w:rsidRPr="005F7182">
        <w:rPr>
          <w:rFonts w:eastAsiaTheme="minorHAnsi" w:cs="Calibri"/>
          <w:b/>
          <w:szCs w:val="22"/>
          <w:u w:val="single"/>
        </w:rPr>
        <w:t xml:space="preserve"> make for more reliable </w:t>
      </w:r>
      <w:r w:rsidRPr="005F7182">
        <w:rPr>
          <w:rFonts w:eastAsiaTheme="minorHAnsi" w:cs="Calibri"/>
          <w:b/>
          <w:szCs w:val="22"/>
          <w:highlight w:val="yellow"/>
          <w:u w:val="single"/>
        </w:rPr>
        <w:t>trading partners</w:t>
      </w:r>
      <w:r w:rsidRPr="005F7182">
        <w:rPr>
          <w:rFonts w:eastAsiaTheme="minorHAnsi" w:cs="Calibri"/>
          <w:b/>
          <w:szCs w:val="22"/>
          <w:u w:val="single"/>
        </w:rPr>
        <w:t xml:space="preserve">, and are far </w:t>
      </w:r>
      <w:r w:rsidRPr="005F7182">
        <w:rPr>
          <w:rFonts w:eastAsiaTheme="minorHAnsi" w:cs="Calibri"/>
          <w:b/>
          <w:szCs w:val="22"/>
          <w:highlight w:val="yellow"/>
          <w:u w:val="single"/>
        </w:rPr>
        <w:t>less</w:t>
      </w:r>
      <w:r w:rsidRPr="005F7182">
        <w:rPr>
          <w:rFonts w:eastAsiaTheme="minorHAnsi" w:cs="Calibri"/>
          <w:b/>
          <w:szCs w:val="22"/>
          <w:u w:val="single"/>
        </w:rPr>
        <w:t xml:space="preserve"> </w:t>
      </w:r>
      <w:r w:rsidRPr="005F7182">
        <w:rPr>
          <w:rFonts w:eastAsiaTheme="minorHAnsi" w:cs="Calibri"/>
          <w:b/>
          <w:szCs w:val="22"/>
          <w:highlight w:val="yellow"/>
          <w:u w:val="single"/>
        </w:rPr>
        <w:t>likely</w:t>
      </w:r>
      <w:r w:rsidRPr="005F7182">
        <w:rPr>
          <w:rFonts w:eastAsiaTheme="minorHAnsi" w:cs="Calibri"/>
          <w:b/>
          <w:szCs w:val="22"/>
          <w:u w:val="single"/>
        </w:rPr>
        <w:t xml:space="preserve"> </w:t>
      </w:r>
      <w:r w:rsidRPr="005F7182">
        <w:rPr>
          <w:rFonts w:eastAsiaTheme="minorHAnsi" w:cs="Calibri"/>
          <w:b/>
          <w:szCs w:val="22"/>
          <w:highlight w:val="yellow"/>
          <w:u w:val="single"/>
        </w:rPr>
        <w:t>to</w:t>
      </w:r>
      <w:r w:rsidRPr="005F7182">
        <w:rPr>
          <w:rFonts w:eastAsiaTheme="minorHAnsi" w:cs="Calibri"/>
          <w:b/>
          <w:szCs w:val="22"/>
          <w:u w:val="single"/>
        </w:rPr>
        <w:t xml:space="preserve"> </w:t>
      </w:r>
      <w:r w:rsidRPr="005F7182">
        <w:rPr>
          <w:rFonts w:eastAsiaTheme="minorHAnsi" w:cs="Calibri"/>
          <w:b/>
          <w:szCs w:val="22"/>
          <w:highlight w:val="yellow"/>
          <w:u w:val="single"/>
        </w:rPr>
        <w:t>wage war</w:t>
      </w:r>
      <w:r w:rsidRPr="005F7182">
        <w:rPr>
          <w:rFonts w:eastAsiaTheme="minorHAnsi" w:cs="Calibri"/>
          <w:b/>
          <w:szCs w:val="22"/>
          <w:u w:val="single"/>
        </w:rPr>
        <w:t xml:space="preserve"> on one¶ another.</w:t>
      </w:r>
      <w:r w:rsidRPr="005F7182">
        <w:rPr>
          <w:rFonts w:eastAsiaTheme="minorHAnsi" w:cs="Calibri"/>
          <w:szCs w:val="22"/>
        </w:rPr>
        <w:t>”22</w:t>
      </w:r>
      <w:r w:rsidRPr="005F7182">
        <w:rPr>
          <w:rFonts w:eastAsiaTheme="minorHAnsi" w:cs="Calibri"/>
          <w:sz w:val="12"/>
          <w:szCs w:val="22"/>
        </w:rPr>
        <w:t xml:space="preserve">¶ </w:t>
      </w:r>
      <w:r w:rsidRPr="005F7182">
        <w:rPr>
          <w:rFonts w:eastAsiaTheme="minorHAnsi" w:cs="Calibri"/>
          <w:szCs w:val="22"/>
        </w:rPr>
        <w:t>Some have refined this democracy peace theory by distinguishing between</w:t>
      </w:r>
      <w:r w:rsidRPr="005F7182">
        <w:rPr>
          <w:rFonts w:eastAsiaTheme="minorHAnsi" w:cs="Calibri"/>
          <w:sz w:val="12"/>
          <w:szCs w:val="22"/>
        </w:rPr>
        <w:t xml:space="preserve">¶ </w:t>
      </w:r>
      <w:r w:rsidRPr="005F7182">
        <w:rPr>
          <w:rFonts w:eastAsiaTheme="minorHAnsi" w:cs="Calibri"/>
          <w:szCs w:val="22"/>
        </w:rPr>
        <w:t xml:space="preserve">mature democracies and those in transition, suggesting that </w:t>
      </w:r>
      <w:r w:rsidRPr="005F7182">
        <w:rPr>
          <w:rFonts w:eastAsiaTheme="minorHAnsi" w:cs="Calibri"/>
          <w:b/>
          <w:szCs w:val="22"/>
          <w:u w:val="single"/>
        </w:rPr>
        <w:t xml:space="preserve">mature democracies do¶ not fight wars with each other, </w:t>
      </w:r>
      <w:r w:rsidRPr="005F7182">
        <w:rPr>
          <w:rFonts w:eastAsiaTheme="minorHAnsi" w:cs="Calibri"/>
          <w:szCs w:val="22"/>
        </w:rPr>
        <w:t>but that countries transitioning toward democracy are</w:t>
      </w:r>
      <w:r w:rsidRPr="005F7182">
        <w:rPr>
          <w:rFonts w:eastAsiaTheme="minorHAnsi" w:cs="Calibri"/>
          <w:sz w:val="12"/>
          <w:szCs w:val="22"/>
        </w:rPr>
        <w:t xml:space="preserve">¶ </w:t>
      </w:r>
      <w:r w:rsidRPr="005F7182">
        <w:rPr>
          <w:rFonts w:eastAsiaTheme="minorHAnsi" w:cs="Calibri"/>
          <w:szCs w:val="22"/>
        </w:rPr>
        <w:t>more prone to being attacked (because of weak governmental institutions) or being</w:t>
      </w:r>
      <w:r w:rsidRPr="005F7182">
        <w:rPr>
          <w:rFonts w:eastAsiaTheme="minorHAnsi" w:cs="Calibri"/>
          <w:sz w:val="12"/>
          <w:szCs w:val="22"/>
        </w:rPr>
        <w:t xml:space="preserve">¶ </w:t>
      </w:r>
      <w:r w:rsidRPr="005F7182">
        <w:rPr>
          <w:rFonts w:eastAsiaTheme="minorHAnsi" w:cs="Calibri"/>
          <w:szCs w:val="22"/>
        </w:rPr>
        <w:t>aggressive toward others. States that made transitions from an autocracy toward</w:t>
      </w:r>
      <w:r w:rsidRPr="005F7182">
        <w:rPr>
          <w:rFonts w:eastAsiaTheme="minorHAnsi" w:cs="Calibri"/>
          <w:sz w:val="12"/>
          <w:szCs w:val="22"/>
        </w:rPr>
        <w:t xml:space="preserve">¶ </w:t>
      </w:r>
      <w:r w:rsidRPr="005F7182">
        <w:rPr>
          <w:rFonts w:eastAsiaTheme="minorHAnsi" w:cs="Calibri"/>
          <w:szCs w:val="22"/>
        </w:rPr>
        <w:t>early stages of democracy and were involved in hostilities soon after include France</w:t>
      </w:r>
      <w:r w:rsidRPr="005F7182">
        <w:rPr>
          <w:rFonts w:eastAsiaTheme="minorHAnsi" w:cs="Calibri"/>
          <w:sz w:val="12"/>
          <w:szCs w:val="22"/>
        </w:rPr>
        <w:t xml:space="preserve">¶ </w:t>
      </w:r>
      <w:r w:rsidRPr="005F7182">
        <w:rPr>
          <w:rFonts w:eastAsiaTheme="minorHAnsi" w:cs="Calibri"/>
          <w:szCs w:val="22"/>
        </w:rPr>
        <w:t>in the mid-1800s under Napoleon III, Prussia/Germany under Bismarck (1870-1890),</w:t>
      </w:r>
      <w:r w:rsidRPr="005F7182">
        <w:rPr>
          <w:rFonts w:eastAsiaTheme="minorHAnsi" w:cs="Calibri"/>
          <w:sz w:val="12"/>
          <w:szCs w:val="22"/>
        </w:rPr>
        <w:t xml:space="preserve">¶ </w:t>
      </w:r>
      <w:r w:rsidRPr="005F7182">
        <w:rPr>
          <w:rFonts w:eastAsiaTheme="minorHAnsi" w:cs="Calibri"/>
          <w:szCs w:val="22"/>
        </w:rPr>
        <w:t>Chile shortly before the War of the Pacific in 1879, Serbia’s multiparty constitutional</w:t>
      </w:r>
      <w:r w:rsidRPr="005F7182">
        <w:rPr>
          <w:rFonts w:eastAsiaTheme="minorHAnsi" w:cs="Calibri"/>
          <w:sz w:val="12"/>
          <w:szCs w:val="22"/>
        </w:rPr>
        <w:t xml:space="preserve">¶ </w:t>
      </w:r>
      <w:r w:rsidRPr="005F7182">
        <w:rPr>
          <w:rFonts w:eastAsiaTheme="minorHAnsi" w:cs="Calibri"/>
          <w:szCs w:val="22"/>
        </w:rPr>
        <w:t>monarchy before the Balkan Wars of the late 20th Century, and Pakistan’s military guided pseudo-democracy before its wars with India in 1965 and 1971.23</w:t>
      </w:r>
      <w:r w:rsidRPr="005F7182">
        <w:rPr>
          <w:rFonts w:eastAsiaTheme="minorHAnsi" w:cs="Calibri"/>
          <w:sz w:val="12"/>
          <w:szCs w:val="22"/>
        </w:rPr>
        <w:t xml:space="preserve">¶ </w:t>
      </w:r>
      <w:r w:rsidRPr="005F7182">
        <w:rPr>
          <w:rFonts w:eastAsiaTheme="minorHAnsi" w:cs="Calibri"/>
          <w:szCs w:val="22"/>
        </w:rPr>
        <w:t xml:space="preserve">The George W. Bush Administration asserts that </w:t>
      </w:r>
      <w:r w:rsidRPr="005F7182">
        <w:rPr>
          <w:rFonts w:eastAsiaTheme="minorHAnsi" w:cs="Calibri"/>
          <w:b/>
          <w:szCs w:val="22"/>
          <w:u w:val="single"/>
        </w:rPr>
        <w:t xml:space="preserve">democracy </w:t>
      </w:r>
      <w:r w:rsidRPr="005F7182">
        <w:rPr>
          <w:rFonts w:eastAsiaTheme="minorHAnsi" w:cs="Calibri"/>
          <w:b/>
          <w:szCs w:val="22"/>
          <w:u w:val="single"/>
        </w:rPr>
        <w:lastRenderedPageBreak/>
        <w:t>promotion is a¶ long-term antidote to terrorism. The Administration’s Strategy for Winning the War¶ on Terror asserts that inequality in political participation and access to wealth¶ resources in a country, lack of freedom of speech, and poor education all breed¶ volatility. By promoting basic human rights</w:t>
      </w:r>
      <w:r w:rsidRPr="005F7182">
        <w:rPr>
          <w:rFonts w:eastAsiaTheme="minorHAnsi" w:cs="Calibri"/>
          <w:szCs w:val="22"/>
        </w:rPr>
        <w:t>, freedoms of speech, religion, assembly,</w:t>
      </w:r>
      <w:r w:rsidRPr="005F7182">
        <w:rPr>
          <w:rFonts w:eastAsiaTheme="minorHAnsi" w:cs="Calibri"/>
          <w:sz w:val="12"/>
          <w:szCs w:val="22"/>
        </w:rPr>
        <w:t xml:space="preserve">¶ </w:t>
      </w:r>
      <w:r w:rsidRPr="005F7182">
        <w:rPr>
          <w:rFonts w:eastAsiaTheme="minorHAnsi" w:cs="Calibri"/>
          <w:szCs w:val="22"/>
        </w:rPr>
        <w:t xml:space="preserve">association and press, </w:t>
      </w:r>
      <w:r w:rsidRPr="005F7182">
        <w:rPr>
          <w:rFonts w:eastAsiaTheme="minorHAnsi" w:cs="Calibri"/>
          <w:b/>
          <w:szCs w:val="22"/>
          <w:u w:val="single"/>
        </w:rPr>
        <w:t>and</w:t>
      </w:r>
      <w:r w:rsidRPr="005F7182">
        <w:rPr>
          <w:rFonts w:eastAsiaTheme="minorHAnsi" w:cs="Calibri"/>
          <w:szCs w:val="22"/>
        </w:rPr>
        <w:t xml:space="preserve"> </w:t>
      </w:r>
      <w:r w:rsidRPr="005F7182">
        <w:rPr>
          <w:rFonts w:eastAsiaTheme="minorHAnsi" w:cs="Calibri"/>
          <w:b/>
          <w:szCs w:val="22"/>
          <w:u w:val="single"/>
        </w:rPr>
        <w:t xml:space="preserve">by maintaining order within their borders and providing¶ an independent justice system, </w:t>
      </w:r>
      <w:r w:rsidRPr="005F7182">
        <w:rPr>
          <w:rFonts w:eastAsiaTheme="minorHAnsi" w:cs="Calibri"/>
          <w:b/>
          <w:szCs w:val="22"/>
          <w:highlight w:val="yellow"/>
          <w:u w:val="single"/>
        </w:rPr>
        <w:t>effective democracies can defeat terrorism in the long¶ run</w:t>
      </w:r>
      <w:r w:rsidRPr="005F7182">
        <w:rPr>
          <w:rFonts w:eastAsiaTheme="minorHAnsi" w:cs="Calibri"/>
          <w:b/>
          <w:szCs w:val="22"/>
          <w:u w:val="single"/>
        </w:rPr>
        <w:t>,</w:t>
      </w:r>
      <w:r w:rsidRPr="005F7182">
        <w:rPr>
          <w:rFonts w:eastAsiaTheme="minorHAnsi" w:cs="Calibri"/>
          <w:szCs w:val="22"/>
        </w:rPr>
        <w:t xml:space="preserve"> according to the Bush White House.24</w:t>
      </w:r>
      <w:r w:rsidRPr="005F7182">
        <w:rPr>
          <w:rFonts w:eastAsiaTheme="minorHAnsi" w:cs="Calibri"/>
          <w:sz w:val="12"/>
          <w:szCs w:val="22"/>
        </w:rPr>
        <w:t xml:space="preserve">¶ </w:t>
      </w:r>
      <w:r w:rsidRPr="005F7182">
        <w:rPr>
          <w:rFonts w:eastAsiaTheme="minorHAnsi" w:cs="Calibri"/>
          <w:szCs w:val="22"/>
        </w:rPr>
        <w:t>Another reason given to encourage democracies (although debated by some</w:t>
      </w:r>
      <w:r w:rsidRPr="005F7182">
        <w:rPr>
          <w:rFonts w:eastAsiaTheme="minorHAnsi" w:cs="Calibri"/>
          <w:sz w:val="12"/>
          <w:szCs w:val="22"/>
        </w:rPr>
        <w:t xml:space="preserve">¶ </w:t>
      </w:r>
      <w:r w:rsidRPr="005F7182">
        <w:rPr>
          <w:rFonts w:eastAsiaTheme="minorHAnsi" w:cs="Calibri"/>
          <w:szCs w:val="22"/>
        </w:rPr>
        <w:t xml:space="preserve">experts) is the belief that </w:t>
      </w:r>
      <w:r w:rsidRPr="005F7182">
        <w:rPr>
          <w:rFonts w:eastAsiaTheme="minorHAnsi" w:cs="Calibri"/>
          <w:b/>
          <w:szCs w:val="22"/>
          <w:u w:val="single"/>
        </w:rPr>
        <w:t>democracies promote economic prosperity</w:t>
      </w:r>
      <w:r w:rsidRPr="005F7182">
        <w:rPr>
          <w:rFonts w:eastAsiaTheme="minorHAnsi" w:cs="Calibri"/>
          <w:szCs w:val="22"/>
        </w:rPr>
        <w:t>. From this</w:t>
      </w:r>
      <w:r w:rsidRPr="005F7182">
        <w:rPr>
          <w:rFonts w:eastAsiaTheme="minorHAnsi" w:cs="Calibri"/>
          <w:sz w:val="12"/>
          <w:szCs w:val="22"/>
        </w:rPr>
        <w:t xml:space="preserve">¶ </w:t>
      </w:r>
      <w:r w:rsidRPr="005F7182">
        <w:rPr>
          <w:rFonts w:eastAsiaTheme="minorHAnsi" w:cs="Calibri"/>
          <w:szCs w:val="22"/>
        </w:rPr>
        <w:t xml:space="preserve">perspective, </w:t>
      </w:r>
      <w:r w:rsidRPr="005F7182">
        <w:rPr>
          <w:rFonts w:eastAsiaTheme="minorHAnsi" w:cs="Calibri"/>
          <w:b/>
          <w:szCs w:val="22"/>
          <w:u w:val="single"/>
        </w:rPr>
        <w:t xml:space="preserve">as the rule of law leads to a more stable society and as equal economic¶ opportunity for all helps to spur economic activity, economic growth, particularly of¶ per capita income, is likely to follow. In addition, a democracy under this scenario¶ may be more likely to be viewed by other countries as a good trading partner </w:t>
      </w:r>
      <w:r w:rsidRPr="005F7182">
        <w:rPr>
          <w:rFonts w:eastAsiaTheme="minorHAnsi" w:cs="Calibri"/>
          <w:szCs w:val="22"/>
        </w:rPr>
        <w:t>and by</w:t>
      </w:r>
      <w:r w:rsidRPr="005F7182">
        <w:rPr>
          <w:rFonts w:eastAsiaTheme="minorHAnsi" w:cs="Calibri"/>
          <w:sz w:val="12"/>
          <w:szCs w:val="22"/>
        </w:rPr>
        <w:t xml:space="preserve">¶ </w:t>
      </w:r>
      <w:r w:rsidRPr="005F7182">
        <w:rPr>
          <w:rFonts w:eastAsiaTheme="minorHAnsi" w:cs="Calibri"/>
          <w:szCs w:val="22"/>
        </w:rPr>
        <w:t>outside investors as a more stable environment for investment, according to some</w:t>
      </w:r>
      <w:r w:rsidRPr="005F7182">
        <w:rPr>
          <w:rFonts w:eastAsiaTheme="minorHAnsi" w:cs="Calibri"/>
          <w:sz w:val="12"/>
          <w:szCs w:val="22"/>
        </w:rPr>
        <w:t xml:space="preserve">¶ </w:t>
      </w:r>
      <w:r w:rsidRPr="005F7182">
        <w:rPr>
          <w:rFonts w:eastAsiaTheme="minorHAnsi" w:cs="Calibri"/>
          <w:szCs w:val="22"/>
        </w:rPr>
        <w:t>experts. Moreover</w:t>
      </w:r>
      <w:r w:rsidRPr="005F7182">
        <w:rPr>
          <w:rFonts w:eastAsiaTheme="minorHAnsi" w:cs="Calibri"/>
          <w:b/>
          <w:szCs w:val="22"/>
          <w:u w:val="single"/>
        </w:rPr>
        <w:t xml:space="preserve">, countries that have developed as </w:t>
      </w:r>
      <w:r w:rsidRPr="005F7182">
        <w:rPr>
          <w:rFonts w:eastAsiaTheme="minorHAnsi" w:cs="Calibri"/>
          <w:b/>
          <w:szCs w:val="22"/>
          <w:highlight w:val="yellow"/>
          <w:u w:val="single"/>
        </w:rPr>
        <w:t>stable</w:t>
      </w:r>
      <w:r w:rsidRPr="005F7182">
        <w:rPr>
          <w:rFonts w:eastAsiaTheme="minorHAnsi" w:cs="Calibri"/>
          <w:b/>
          <w:szCs w:val="22"/>
          <w:u w:val="single"/>
        </w:rPr>
        <w:t xml:space="preserve"> </w:t>
      </w:r>
      <w:r w:rsidRPr="005F7182">
        <w:rPr>
          <w:rFonts w:eastAsiaTheme="minorHAnsi" w:cs="Calibri"/>
          <w:b/>
          <w:szCs w:val="22"/>
          <w:highlight w:val="yellow"/>
          <w:u w:val="single"/>
        </w:rPr>
        <w:t>democracies are</w:t>
      </w:r>
      <w:r w:rsidRPr="005F7182">
        <w:rPr>
          <w:rFonts w:eastAsiaTheme="minorHAnsi" w:cs="Calibri"/>
          <w:b/>
          <w:szCs w:val="22"/>
          <w:u w:val="single"/>
        </w:rPr>
        <w:t xml:space="preserve"> viewed¶ as being </w:t>
      </w:r>
      <w:r w:rsidRPr="005F7182">
        <w:rPr>
          <w:rFonts w:eastAsiaTheme="minorHAnsi" w:cs="Calibri"/>
          <w:b/>
          <w:szCs w:val="22"/>
          <w:highlight w:val="yellow"/>
          <w:u w:val="single"/>
        </w:rPr>
        <w:t>more likely to honor treaties</w:t>
      </w:r>
      <w:r w:rsidRPr="005F7182">
        <w:rPr>
          <w:rFonts w:eastAsiaTheme="minorHAnsi" w:cs="Calibri"/>
          <w:b/>
          <w:szCs w:val="22"/>
          <w:u w:val="single"/>
        </w:rPr>
        <w:t>,</w:t>
      </w:r>
      <w:r w:rsidRPr="005F7182">
        <w:rPr>
          <w:rFonts w:eastAsiaTheme="minorHAnsi" w:cs="Calibri"/>
          <w:szCs w:val="22"/>
        </w:rPr>
        <w:t xml:space="preserve"> according to some experts.25</w:t>
      </w:r>
    </w:p>
    <w:p w14:paraId="42D67692"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And, Drone courts key to solve separation of powers</w:t>
      </w:r>
    </w:p>
    <w:p w14:paraId="388F90B6" w14:textId="77777777" w:rsidR="005F7182" w:rsidRPr="005F7182" w:rsidRDefault="005F7182" w:rsidP="005F7182">
      <w:pPr>
        <w:rPr>
          <w:rFonts w:eastAsiaTheme="minorHAnsi" w:cs="Calibri"/>
          <w:b/>
          <w:sz w:val="26"/>
          <w:szCs w:val="22"/>
        </w:rPr>
      </w:pPr>
      <w:proofErr w:type="spellStart"/>
      <w:r w:rsidRPr="005F7182">
        <w:rPr>
          <w:rFonts w:eastAsiaTheme="minorHAnsi" w:cs="Calibri"/>
          <w:b/>
          <w:sz w:val="26"/>
          <w:szCs w:val="22"/>
        </w:rPr>
        <w:t>Bandow</w:t>
      </w:r>
      <w:proofErr w:type="spellEnd"/>
      <w:r w:rsidRPr="005F7182">
        <w:rPr>
          <w:rFonts w:eastAsiaTheme="minorHAnsi" w:cs="Calibri"/>
          <w:b/>
          <w:sz w:val="26"/>
          <w:szCs w:val="22"/>
        </w:rPr>
        <w:t>, 2012</w:t>
      </w:r>
    </w:p>
    <w:p w14:paraId="76AF7AF8" w14:textId="77777777" w:rsidR="005F7182" w:rsidRPr="005F7182" w:rsidRDefault="005F7182" w:rsidP="005F7182">
      <w:pPr>
        <w:rPr>
          <w:rFonts w:eastAsiaTheme="minorHAnsi" w:cs="Calibri"/>
          <w:szCs w:val="22"/>
        </w:rPr>
      </w:pPr>
      <w:r w:rsidRPr="005F7182">
        <w:rPr>
          <w:rFonts w:eastAsiaTheme="minorHAnsi" w:cs="Calibri"/>
          <w:szCs w:val="22"/>
        </w:rPr>
        <w:t>[Doug, Senior Fellow at the Cato Institute, America as Constitutional Republic: When Can the President Kill</w:t>
      </w:r>
      <w:proofErr w:type="gramStart"/>
      <w:r w:rsidRPr="005F7182">
        <w:rPr>
          <w:rFonts w:eastAsiaTheme="minorHAnsi" w:cs="Calibri"/>
          <w:szCs w:val="22"/>
        </w:rPr>
        <w:t>?,</w:t>
      </w:r>
      <w:proofErr w:type="gramEnd"/>
      <w:r w:rsidRPr="005F7182">
        <w:rPr>
          <w:rFonts w:eastAsiaTheme="minorHAnsi" w:cs="Calibri"/>
          <w:szCs w:val="22"/>
        </w:rPr>
        <w:t xml:space="preserve"> 2-28-12, http://www.huffingtonpost.com/doug-bandow/america-as-constitutional_b_1307524.html] /</w:t>
      </w:r>
      <w:proofErr w:type="spellStart"/>
      <w:r w:rsidRPr="005F7182">
        <w:rPr>
          <w:rFonts w:eastAsiaTheme="minorHAnsi" w:cs="Calibri"/>
          <w:szCs w:val="22"/>
        </w:rPr>
        <w:t>Wyo</w:t>
      </w:r>
      <w:proofErr w:type="spellEnd"/>
      <w:r w:rsidRPr="005F7182">
        <w:rPr>
          <w:rFonts w:eastAsiaTheme="minorHAnsi" w:cs="Calibri"/>
          <w:szCs w:val="22"/>
        </w:rPr>
        <w:t>-MB</w:t>
      </w:r>
    </w:p>
    <w:p w14:paraId="450D68AA" w14:textId="77777777" w:rsidR="005F7182" w:rsidRPr="005F7182" w:rsidRDefault="005F7182" w:rsidP="005F7182">
      <w:pPr>
        <w:rPr>
          <w:rFonts w:eastAsiaTheme="minorHAnsi" w:cs="Calibri"/>
          <w:b/>
          <w:szCs w:val="22"/>
          <w:u w:val="single"/>
        </w:rPr>
      </w:pPr>
      <w:r w:rsidRPr="005F7182">
        <w:rPr>
          <w:rFonts w:eastAsiaTheme="minorHAnsi" w:cs="Calibri"/>
          <w:szCs w:val="22"/>
        </w:rPr>
        <w:t xml:space="preserve">These are reasonable arguments. But </w:t>
      </w:r>
      <w:r w:rsidRPr="005F7182">
        <w:rPr>
          <w:rFonts w:eastAsiaTheme="minorHAnsi" w:cs="Calibri"/>
          <w:b/>
          <w:szCs w:val="22"/>
          <w:highlight w:val="yellow"/>
          <w:u w:val="single"/>
        </w:rPr>
        <w:t>allowing the president and his aides to compile "kill lists" in secret with</w:t>
      </w:r>
      <w:r w:rsidRPr="005F7182">
        <w:rPr>
          <w:rFonts w:eastAsiaTheme="minorHAnsi" w:cs="Calibri"/>
          <w:b/>
          <w:szCs w:val="22"/>
          <w:u w:val="single"/>
        </w:rPr>
        <w:t xml:space="preserve"> no charges filed, </w:t>
      </w:r>
      <w:r w:rsidRPr="005F7182">
        <w:rPr>
          <w:rFonts w:eastAsiaTheme="minorHAnsi" w:cs="Calibri"/>
          <w:b/>
          <w:szCs w:val="22"/>
          <w:highlight w:val="yellow"/>
          <w:u w:val="single"/>
        </w:rPr>
        <w:t>no outside review</w:t>
      </w:r>
      <w:r w:rsidRPr="005F7182">
        <w:rPr>
          <w:rFonts w:eastAsiaTheme="minorHAnsi" w:cs="Calibri"/>
          <w:b/>
          <w:szCs w:val="22"/>
          <w:u w:val="single"/>
        </w:rPr>
        <w:t xml:space="preserve"> of evidence, </w:t>
      </w:r>
      <w:r w:rsidRPr="005F7182">
        <w:rPr>
          <w:rFonts w:eastAsiaTheme="minorHAnsi" w:cs="Calibri"/>
          <w:b/>
          <w:szCs w:val="22"/>
          <w:highlight w:val="yellow"/>
          <w:u w:val="single"/>
        </w:rPr>
        <w:t>and no oversight</w:t>
      </w:r>
      <w:r w:rsidRPr="005F7182">
        <w:rPr>
          <w:rFonts w:eastAsiaTheme="minorHAnsi" w:cs="Calibri"/>
          <w:b/>
          <w:szCs w:val="22"/>
          <w:u w:val="single"/>
        </w:rPr>
        <w:t xml:space="preserve"> of decisions should leave every American more than uncomfortable. Unreviewable and unaccountable power </w:t>
      </w:r>
      <w:r w:rsidRPr="005F7182">
        <w:rPr>
          <w:rFonts w:eastAsiaTheme="minorHAnsi" w:cs="Calibri"/>
          <w:b/>
          <w:szCs w:val="22"/>
          <w:highlight w:val="yellow"/>
          <w:u w:val="single"/>
        </w:rPr>
        <w:t>is inconsistent with a constitutional republic</w:t>
      </w:r>
      <w:r w:rsidRPr="005F7182">
        <w:rPr>
          <w:rFonts w:eastAsiaTheme="minorHAnsi" w:cs="Calibri"/>
          <w:szCs w:val="22"/>
        </w:rPr>
        <w:t>.</w:t>
      </w:r>
      <w:r w:rsidRPr="005F7182">
        <w:rPr>
          <w:rFonts w:eastAsiaTheme="minorHAnsi" w:cs="Calibri"/>
          <w:sz w:val="12"/>
          <w:szCs w:val="22"/>
        </w:rPr>
        <w:t xml:space="preserve">¶ </w:t>
      </w:r>
      <w:r w:rsidRPr="005F7182">
        <w:rPr>
          <w:rFonts w:eastAsiaTheme="minorHAnsi" w:cs="Calibri"/>
          <w:szCs w:val="22"/>
        </w:rPr>
        <w:t xml:space="preserve">Events like 9/11 may justify expanding government power. However, </w:t>
      </w:r>
      <w:r w:rsidRPr="005F7182">
        <w:rPr>
          <w:rFonts w:eastAsiaTheme="minorHAnsi" w:cs="Calibri"/>
          <w:b/>
          <w:szCs w:val="22"/>
          <w:u w:val="single"/>
        </w:rPr>
        <w:t>officials still must be held accountable for their use of that power</w:t>
      </w:r>
      <w:r w:rsidRPr="005F7182">
        <w:rPr>
          <w:rFonts w:eastAsiaTheme="minorHAnsi" w:cs="Calibri"/>
          <w:szCs w:val="22"/>
        </w:rPr>
        <w:t>. Yet in cases like al-</w:t>
      </w:r>
      <w:proofErr w:type="spellStart"/>
      <w:r w:rsidRPr="005F7182">
        <w:rPr>
          <w:rFonts w:eastAsiaTheme="minorHAnsi" w:cs="Calibri"/>
          <w:szCs w:val="22"/>
        </w:rPr>
        <w:t>Aulaqi</w:t>
      </w:r>
      <w:proofErr w:type="spellEnd"/>
      <w:r w:rsidRPr="005F7182">
        <w:rPr>
          <w:rFonts w:eastAsiaTheme="minorHAnsi" w:cs="Calibri"/>
          <w:szCs w:val="22"/>
        </w:rPr>
        <w:t xml:space="preserve"> </w:t>
      </w:r>
      <w:r w:rsidRPr="005F7182">
        <w:rPr>
          <w:rFonts w:eastAsiaTheme="minorHAnsi" w:cs="Calibri"/>
          <w:b/>
          <w:szCs w:val="22"/>
          <w:u w:val="single"/>
        </w:rPr>
        <w:t xml:space="preserve">there is no accountability </w:t>
      </w:r>
      <w:r w:rsidRPr="005F7182">
        <w:rPr>
          <w:rFonts w:eastAsiaTheme="minorHAnsi" w:cs="Calibri"/>
          <w:b/>
          <w:szCs w:val="22"/>
          <w:highlight w:val="yellow"/>
          <w:u w:val="single"/>
        </w:rPr>
        <w:t>so long as the</w:t>
      </w:r>
      <w:r w:rsidRPr="005F7182">
        <w:rPr>
          <w:rFonts w:eastAsiaTheme="minorHAnsi" w:cs="Calibri"/>
          <w:b/>
          <w:szCs w:val="22"/>
          <w:u w:val="single"/>
        </w:rPr>
        <w:t xml:space="preserve"> government is careful to assert arguments which offer a constitutional justification for targeted killings -- that the person posed an imminent threat which could be dealt with no other way -- and </w:t>
      </w:r>
      <w:r w:rsidRPr="005F7182">
        <w:rPr>
          <w:rFonts w:eastAsiaTheme="minorHAnsi" w:cs="Calibri"/>
          <w:b/>
          <w:szCs w:val="22"/>
          <w:highlight w:val="yellow"/>
          <w:u w:val="single"/>
        </w:rPr>
        <w:t>the courts refuse to exercise oversigh</w:t>
      </w:r>
      <w:r w:rsidRPr="005F7182">
        <w:rPr>
          <w:rFonts w:eastAsiaTheme="minorHAnsi" w:cs="Calibri"/>
          <w:b/>
          <w:szCs w:val="22"/>
          <w:u w:val="single"/>
        </w:rPr>
        <w:t>t</w:t>
      </w:r>
      <w:r w:rsidRPr="005F7182">
        <w:rPr>
          <w:rFonts w:eastAsiaTheme="minorHAnsi" w:cs="Calibri"/>
          <w:szCs w:val="22"/>
        </w:rPr>
        <w:t>.</w:t>
      </w:r>
      <w:r w:rsidRPr="005F7182">
        <w:rPr>
          <w:rFonts w:eastAsiaTheme="minorHAnsi" w:cs="Calibri"/>
          <w:sz w:val="12"/>
          <w:szCs w:val="22"/>
        </w:rPr>
        <w:t xml:space="preserve">¶ </w:t>
      </w:r>
      <w:r w:rsidRPr="005F7182">
        <w:rPr>
          <w:rFonts w:eastAsiaTheme="minorHAnsi" w:cs="Calibri"/>
          <w:b/>
          <w:szCs w:val="22"/>
          <w:u w:val="single"/>
        </w:rPr>
        <w:t xml:space="preserve">Even if </w:t>
      </w:r>
      <w:r w:rsidRPr="005F7182">
        <w:rPr>
          <w:rFonts w:eastAsiaTheme="minorHAnsi" w:cs="Calibri"/>
          <w:b/>
          <w:szCs w:val="22"/>
          <w:highlight w:val="yellow"/>
          <w:u w:val="single"/>
        </w:rPr>
        <w:t xml:space="preserve">the president can get away with acting unilaterally, </w:t>
      </w:r>
      <w:r w:rsidRPr="005F7182">
        <w:rPr>
          <w:rFonts w:eastAsiaTheme="minorHAnsi" w:cs="Calibri"/>
          <w:b/>
          <w:szCs w:val="22"/>
          <w:u w:val="single"/>
        </w:rPr>
        <w:t>he should not do so</w:t>
      </w:r>
      <w:r w:rsidRPr="005F7182">
        <w:rPr>
          <w:rFonts w:eastAsiaTheme="minorHAnsi" w:cs="Calibri"/>
          <w:szCs w:val="22"/>
        </w:rPr>
        <w:t xml:space="preserve">. </w:t>
      </w:r>
      <w:r w:rsidRPr="005F7182">
        <w:rPr>
          <w:rFonts w:eastAsiaTheme="minorHAnsi" w:cs="Calibri"/>
          <w:b/>
          <w:szCs w:val="22"/>
          <w:u w:val="single"/>
        </w:rPr>
        <w:t>The administration could create a formal process with internal checks and balances</w:t>
      </w:r>
      <w:r w:rsidRPr="005F7182">
        <w:rPr>
          <w:rFonts w:eastAsiaTheme="minorHAnsi" w:cs="Calibri"/>
          <w:szCs w:val="22"/>
        </w:rPr>
        <w:t xml:space="preserve">. </w:t>
      </w:r>
      <w:proofErr w:type="spellStart"/>
      <w:r w:rsidRPr="005F7182">
        <w:rPr>
          <w:rFonts w:eastAsiaTheme="minorHAnsi" w:cs="Calibri"/>
          <w:szCs w:val="22"/>
        </w:rPr>
        <w:t>Afsheen</w:t>
      </w:r>
      <w:proofErr w:type="spellEnd"/>
      <w:r w:rsidRPr="005F7182">
        <w:rPr>
          <w:rFonts w:eastAsiaTheme="minorHAnsi" w:cs="Calibri"/>
          <w:szCs w:val="22"/>
        </w:rPr>
        <w:t xml:space="preserve"> John </w:t>
      </w:r>
      <w:proofErr w:type="spellStart"/>
      <w:r w:rsidRPr="005F7182">
        <w:rPr>
          <w:rFonts w:eastAsiaTheme="minorHAnsi" w:cs="Calibri"/>
          <w:szCs w:val="22"/>
        </w:rPr>
        <w:t>Radsan</w:t>
      </w:r>
      <w:proofErr w:type="spellEnd"/>
      <w:r w:rsidRPr="005F7182">
        <w:rPr>
          <w:rFonts w:eastAsiaTheme="minorHAnsi" w:cs="Calibri"/>
          <w:szCs w:val="22"/>
        </w:rPr>
        <w:t xml:space="preserve"> and Richard Murphy, of the William Mitchell School of Law and Texas Tech University School of Law, respectively, argued that "the government must take reasonable steps based on individualized facts to ensure accuracy before depriving any person of life, liberty, or property," but suggested that </w:t>
      </w:r>
      <w:r w:rsidRPr="005F7182">
        <w:rPr>
          <w:rFonts w:eastAsiaTheme="minorHAnsi" w:cs="Calibri"/>
          <w:b/>
          <w:szCs w:val="22"/>
          <w:u w:val="single"/>
        </w:rPr>
        <w:t>this</w:t>
      </w:r>
      <w:r w:rsidRPr="005F7182">
        <w:rPr>
          <w:rFonts w:eastAsiaTheme="minorHAnsi" w:cs="Calibri"/>
          <w:szCs w:val="22"/>
        </w:rPr>
        <w:t xml:space="preserve"> requirement "might be satisfied by independent, </w:t>
      </w:r>
      <w:r w:rsidRPr="005F7182">
        <w:rPr>
          <w:rFonts w:eastAsiaTheme="minorHAnsi" w:cs="Calibri"/>
          <w:b/>
          <w:szCs w:val="22"/>
          <w:u w:val="single"/>
        </w:rPr>
        <w:t>intra-executive review</w:t>
      </w:r>
      <w:r w:rsidRPr="005F7182">
        <w:rPr>
          <w:rFonts w:eastAsiaTheme="minorHAnsi" w:cs="Calibri"/>
          <w:szCs w:val="22"/>
        </w:rPr>
        <w:t xml:space="preserve">." In fact, </w:t>
      </w:r>
      <w:proofErr w:type="spellStart"/>
      <w:r w:rsidRPr="005F7182">
        <w:rPr>
          <w:rFonts w:eastAsiaTheme="minorHAnsi" w:cs="Calibri"/>
          <w:szCs w:val="22"/>
        </w:rPr>
        <w:t>Jeh</w:t>
      </w:r>
      <w:proofErr w:type="spellEnd"/>
      <w:r w:rsidRPr="005F7182">
        <w:rPr>
          <w:rFonts w:eastAsiaTheme="minorHAnsi" w:cs="Calibri"/>
          <w:szCs w:val="22"/>
        </w:rPr>
        <w:t xml:space="preserve"> Johnson contended: "Within the executive branch the views and opinions of the lawyers on the president's national security team are debated and heavily scrutinized."</w:t>
      </w:r>
      <w:r w:rsidRPr="005F7182">
        <w:rPr>
          <w:rFonts w:eastAsiaTheme="minorHAnsi" w:cs="Calibri"/>
          <w:sz w:val="12"/>
          <w:szCs w:val="22"/>
        </w:rPr>
        <w:t xml:space="preserve">¶ </w:t>
      </w:r>
      <w:proofErr w:type="gramStart"/>
      <w:r w:rsidRPr="005F7182">
        <w:rPr>
          <w:rFonts w:eastAsiaTheme="minorHAnsi" w:cs="Calibri"/>
          <w:b/>
          <w:szCs w:val="22"/>
          <w:u w:val="single"/>
        </w:rPr>
        <w:t>However</w:t>
      </w:r>
      <w:proofErr w:type="gramEnd"/>
      <w:r w:rsidRPr="005F7182">
        <w:rPr>
          <w:rFonts w:eastAsiaTheme="minorHAnsi" w:cs="Calibri"/>
          <w:b/>
          <w:szCs w:val="22"/>
          <w:u w:val="single"/>
        </w:rPr>
        <w:t xml:space="preserve"> honest such </w:t>
      </w:r>
      <w:r w:rsidRPr="005F7182">
        <w:rPr>
          <w:rFonts w:eastAsiaTheme="minorHAnsi" w:cs="Calibri"/>
          <w:b/>
          <w:szCs w:val="22"/>
          <w:highlight w:val="yellow"/>
          <w:u w:val="single"/>
        </w:rPr>
        <w:t>an internal review, it is not enough</w:t>
      </w:r>
      <w:r w:rsidRPr="005F7182">
        <w:rPr>
          <w:rFonts w:eastAsiaTheme="minorHAnsi" w:cs="Calibri"/>
          <w:szCs w:val="22"/>
        </w:rPr>
        <w:t>. In the case of al-</w:t>
      </w:r>
      <w:proofErr w:type="spellStart"/>
      <w:r w:rsidRPr="005F7182">
        <w:rPr>
          <w:rFonts w:eastAsiaTheme="minorHAnsi" w:cs="Calibri"/>
          <w:szCs w:val="22"/>
        </w:rPr>
        <w:t>Aulaqi</w:t>
      </w:r>
      <w:proofErr w:type="spellEnd"/>
      <w:r w:rsidRPr="005F7182">
        <w:rPr>
          <w:rFonts w:eastAsiaTheme="minorHAnsi" w:cs="Calibri"/>
          <w:szCs w:val="22"/>
        </w:rPr>
        <w:t xml:space="preserve">, </w:t>
      </w:r>
      <w:r w:rsidRPr="005F7182">
        <w:rPr>
          <w:rFonts w:eastAsiaTheme="minorHAnsi" w:cs="Calibri"/>
          <w:b/>
          <w:szCs w:val="22"/>
          <w:u w:val="single"/>
        </w:rPr>
        <w:t>the administration should have released its decision memo. It need not reveal any sensitive intelligence. But the government's arguments should be available for public review</w:t>
      </w:r>
      <w:r w:rsidRPr="005F7182">
        <w:rPr>
          <w:rFonts w:eastAsiaTheme="minorHAnsi" w:cs="Calibri"/>
          <w:szCs w:val="22"/>
        </w:rPr>
        <w:t>. Chicago Tribune columnist Steve Chapman complained that the president "saw no need to bother" to make the case that al-</w:t>
      </w:r>
      <w:proofErr w:type="spellStart"/>
      <w:r w:rsidRPr="005F7182">
        <w:rPr>
          <w:rFonts w:eastAsiaTheme="minorHAnsi" w:cs="Calibri"/>
          <w:szCs w:val="22"/>
        </w:rPr>
        <w:t>Aulaqi</w:t>
      </w:r>
      <w:proofErr w:type="spellEnd"/>
      <w:r w:rsidRPr="005F7182">
        <w:rPr>
          <w:rFonts w:eastAsiaTheme="minorHAnsi" w:cs="Calibri"/>
          <w:szCs w:val="22"/>
        </w:rPr>
        <w:t xml:space="preserve"> "posed a clear threat to American lives and that the missile was the only feasible way to avert it." The president should have made the case. Moreover, </w:t>
      </w:r>
      <w:r w:rsidRPr="005F7182">
        <w:rPr>
          <w:rFonts w:eastAsiaTheme="minorHAnsi" w:cs="Calibri"/>
          <w:b/>
          <w:szCs w:val="22"/>
          <w:u w:val="single"/>
        </w:rPr>
        <w:t>the nation's founders created a system with numerous checks and balances to constrain government irrespective of who was in office</w:t>
      </w:r>
      <w:r w:rsidRPr="005F7182">
        <w:rPr>
          <w:rFonts w:eastAsiaTheme="minorHAnsi" w:cs="Calibri"/>
          <w:szCs w:val="22"/>
        </w:rPr>
        <w:t xml:space="preserve">. </w:t>
      </w:r>
      <w:proofErr w:type="gramStart"/>
      <w:r w:rsidRPr="005F7182">
        <w:rPr>
          <w:rFonts w:eastAsiaTheme="minorHAnsi" w:cs="Calibri"/>
          <w:szCs w:val="22"/>
        </w:rPr>
        <w:t>Argued Robert Levy: "</w:t>
      </w:r>
      <w:r w:rsidRPr="005F7182">
        <w:rPr>
          <w:rFonts w:eastAsiaTheme="minorHAnsi" w:cs="Calibri"/>
          <w:b/>
          <w:szCs w:val="22"/>
          <w:highlight w:val="yellow"/>
          <w:u w:val="single"/>
        </w:rPr>
        <w:t>The separation of powers doctrine,</w:t>
      </w:r>
      <w:r w:rsidRPr="005F7182">
        <w:rPr>
          <w:rFonts w:eastAsiaTheme="minorHAnsi" w:cs="Calibri"/>
          <w:b/>
          <w:szCs w:val="22"/>
          <w:u w:val="single"/>
        </w:rPr>
        <w:t xml:space="preserve"> if it </w:t>
      </w:r>
      <w:r w:rsidRPr="005F7182">
        <w:rPr>
          <w:rFonts w:eastAsiaTheme="minorHAnsi" w:cs="Calibri"/>
          <w:b/>
          <w:szCs w:val="22"/>
          <w:highlight w:val="yellow"/>
          <w:u w:val="single"/>
        </w:rPr>
        <w:t>means</w:t>
      </w:r>
      <w:r w:rsidRPr="005F7182">
        <w:rPr>
          <w:rFonts w:eastAsiaTheme="minorHAnsi" w:cs="Calibri"/>
          <w:b/>
          <w:szCs w:val="22"/>
          <w:u w:val="single"/>
        </w:rPr>
        <w:t xml:space="preserve"> anything, stands for the proposition that </w:t>
      </w:r>
      <w:r w:rsidRPr="005F7182">
        <w:rPr>
          <w:rFonts w:eastAsiaTheme="minorHAnsi" w:cs="Calibri"/>
          <w:b/>
          <w:szCs w:val="22"/>
          <w:highlight w:val="yellow"/>
          <w:u w:val="single"/>
        </w:rPr>
        <w:t>citizens cannot be killed on command of the executive branch alone</w:t>
      </w:r>
      <w:r w:rsidRPr="005F7182">
        <w:rPr>
          <w:rFonts w:eastAsiaTheme="minorHAnsi" w:cs="Calibri"/>
          <w:b/>
          <w:szCs w:val="22"/>
          <w:u w:val="single"/>
        </w:rPr>
        <w:t>, without regard to the Fourth and Fifth Amendments."</w:t>
      </w:r>
      <w:proofErr w:type="gramEnd"/>
      <w:r w:rsidRPr="005F7182">
        <w:rPr>
          <w:rFonts w:eastAsiaTheme="minorHAnsi" w:cs="Calibri"/>
          <w:b/>
          <w:szCs w:val="22"/>
          <w:u w:val="single"/>
        </w:rPr>
        <w:t xml:space="preserve"> Institutionalizing stricter safeguards is imperative today, with the new forms of warfare which has come to dominate U.S. policy.</w:t>
      </w:r>
    </w:p>
    <w:p w14:paraId="2E75233E"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lastRenderedPageBreak/>
        <w:t>Impact is nuclear war</w:t>
      </w:r>
    </w:p>
    <w:p w14:paraId="5ED5C110" w14:textId="77777777" w:rsidR="005F7182" w:rsidRPr="005F7182" w:rsidRDefault="005F7182" w:rsidP="005F71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Calibri"/>
          <w:sz w:val="18"/>
          <w:szCs w:val="18"/>
        </w:rPr>
      </w:pPr>
      <w:r w:rsidRPr="005F7182">
        <w:rPr>
          <w:rFonts w:eastAsia="MS Mincho" w:cs="Calibri"/>
          <w:b/>
          <w:bCs/>
          <w:szCs w:val="22"/>
        </w:rPr>
        <w:t>Forrester 89</w:t>
      </w:r>
      <w:r w:rsidRPr="005F7182">
        <w:rPr>
          <w:rFonts w:eastAsia="MS Mincho" w:cs="Calibri"/>
          <w:sz w:val="18"/>
          <w:szCs w:val="18"/>
        </w:rPr>
        <w:t xml:space="preserve"> - Professor, Hastings College of the Law (Ray, August 1989, ESSAY: Presidential Wars in the Nuclear Age: An Unresolved Problem, 57 Geo. Wash. L. Rev. 1636)</w:t>
      </w:r>
    </w:p>
    <w:p w14:paraId="495C5DDA" w14:textId="77777777" w:rsidR="005F7182" w:rsidRPr="005F7182" w:rsidRDefault="005F7182" w:rsidP="005F71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s="Calibri"/>
          <w:szCs w:val="22"/>
          <w:u w:val="single"/>
        </w:rPr>
      </w:pPr>
      <w:r w:rsidRPr="005F7182">
        <w:rPr>
          <w:rFonts w:eastAsia="MS Mincho" w:cs="Calibri"/>
          <w:sz w:val="12"/>
          <w:szCs w:val="16"/>
        </w:rPr>
        <w:t xml:space="preserve">On the basis of this report, the startling fact is that </w:t>
      </w:r>
      <w:r w:rsidRPr="005F7182">
        <w:rPr>
          <w:rFonts w:eastAsia="MS Mincho" w:cs="Calibri"/>
          <w:b/>
          <w:bCs/>
          <w:szCs w:val="22"/>
          <w:highlight w:val="yellow"/>
          <w:u w:val="single"/>
        </w:rPr>
        <w:t>one</w:t>
      </w:r>
      <w:r w:rsidRPr="005F7182">
        <w:rPr>
          <w:rFonts w:eastAsia="MS Mincho" w:cs="Calibri"/>
          <w:b/>
          <w:bCs/>
          <w:szCs w:val="22"/>
          <w:u w:val="single"/>
        </w:rPr>
        <w:t xml:space="preserve"> </w:t>
      </w:r>
      <w:r w:rsidRPr="005F7182">
        <w:rPr>
          <w:rFonts w:eastAsiaTheme="minorHAnsi" w:cs="Calibri"/>
          <w:sz w:val="12"/>
          <w:szCs w:val="22"/>
        </w:rPr>
        <w:t>man</w:t>
      </w:r>
      <w:r w:rsidRPr="005F7182">
        <w:rPr>
          <w:rFonts w:eastAsia="MS Mincho" w:cs="Calibri"/>
          <w:b/>
          <w:bCs/>
          <w:szCs w:val="22"/>
          <w:u w:val="single"/>
        </w:rPr>
        <w:t xml:space="preserve"> [</w:t>
      </w:r>
      <w:r w:rsidRPr="005F7182">
        <w:rPr>
          <w:rFonts w:eastAsia="MS Mincho" w:cs="Calibri"/>
          <w:b/>
          <w:bCs/>
          <w:szCs w:val="22"/>
          <w:highlight w:val="yellow"/>
          <w:u w:val="single"/>
        </w:rPr>
        <w:t>person</w:t>
      </w:r>
      <w:r w:rsidRPr="005F7182">
        <w:rPr>
          <w:rFonts w:eastAsia="MS Mincho" w:cs="Calibri"/>
          <w:b/>
          <w:bCs/>
          <w:szCs w:val="22"/>
          <w:u w:val="single"/>
        </w:rPr>
        <w:t xml:space="preserve">] alone </w:t>
      </w:r>
      <w:r w:rsidRPr="005F7182">
        <w:rPr>
          <w:rFonts w:eastAsia="MS Mincho" w:cs="Calibri"/>
          <w:b/>
          <w:bCs/>
          <w:szCs w:val="22"/>
          <w:highlight w:val="yellow"/>
          <w:u w:val="single"/>
        </w:rPr>
        <w:t>has the ability to start a nuclear war</w:t>
      </w:r>
      <w:r w:rsidRPr="005F7182">
        <w:rPr>
          <w:rFonts w:eastAsia="MS Mincho" w:cs="Calibri"/>
          <w:sz w:val="12"/>
          <w:szCs w:val="16"/>
        </w:rPr>
        <w:t xml:space="preserve">. A basic theory--if not the basic theory of our Constitution--is that </w:t>
      </w:r>
      <w:r w:rsidRPr="005F7182">
        <w:rPr>
          <w:rFonts w:eastAsia="MS Mincho" w:cs="Calibri"/>
          <w:b/>
          <w:bCs/>
          <w:szCs w:val="22"/>
          <w:highlight w:val="yellow"/>
          <w:u w:val="single"/>
        </w:rPr>
        <w:t>concentration of power</w:t>
      </w:r>
      <w:r w:rsidRPr="005F7182">
        <w:rPr>
          <w:rFonts w:eastAsia="MS Mincho" w:cs="Calibri"/>
          <w:szCs w:val="22"/>
          <w:u w:val="single"/>
        </w:rPr>
        <w:t xml:space="preserve"> in any one person</w:t>
      </w:r>
      <w:r w:rsidRPr="005F7182">
        <w:rPr>
          <w:rFonts w:eastAsia="MS Mincho" w:cs="Calibri"/>
          <w:sz w:val="12"/>
          <w:szCs w:val="16"/>
        </w:rPr>
        <w:t xml:space="preserve">, or one group, </w:t>
      </w:r>
      <w:r w:rsidRPr="005F7182">
        <w:rPr>
          <w:rFonts w:eastAsia="MS Mincho" w:cs="Calibri"/>
          <w:b/>
          <w:bCs/>
          <w:szCs w:val="22"/>
          <w:highlight w:val="yellow"/>
          <w:u w:val="single"/>
        </w:rPr>
        <w:t>is dangerous</w:t>
      </w:r>
      <w:r w:rsidRPr="005F7182">
        <w:rPr>
          <w:rFonts w:eastAsia="MS Mincho" w:cs="Calibri"/>
          <w:b/>
          <w:bCs/>
          <w:szCs w:val="22"/>
          <w:u w:val="single"/>
        </w:rPr>
        <w:t xml:space="preserve"> </w:t>
      </w:r>
      <w:r w:rsidRPr="005F7182">
        <w:rPr>
          <w:rFonts w:eastAsia="MS Mincho" w:cs="Calibri"/>
          <w:b/>
          <w:bCs/>
          <w:szCs w:val="22"/>
          <w:highlight w:val="yellow"/>
          <w:u w:val="single"/>
        </w:rPr>
        <w:t>to</w:t>
      </w:r>
      <w:r w:rsidRPr="005F7182">
        <w:rPr>
          <w:rFonts w:eastAsia="MS Mincho" w:cs="Calibri"/>
          <w:b/>
          <w:bCs/>
          <w:szCs w:val="22"/>
          <w:u w:val="single"/>
        </w:rPr>
        <w:t xml:space="preserve"> </w:t>
      </w:r>
      <w:r w:rsidRPr="005F7182">
        <w:rPr>
          <w:rFonts w:eastAsiaTheme="minorHAnsi" w:cs="Calibri"/>
          <w:sz w:val="12"/>
          <w:szCs w:val="22"/>
        </w:rPr>
        <w:t>mankind</w:t>
      </w:r>
      <w:r w:rsidRPr="005F7182">
        <w:rPr>
          <w:rFonts w:eastAsia="MS Mincho" w:cs="Calibri"/>
          <w:b/>
          <w:bCs/>
          <w:szCs w:val="22"/>
          <w:u w:val="single"/>
        </w:rPr>
        <w:t xml:space="preserve"> [</w:t>
      </w:r>
      <w:r w:rsidRPr="005F7182">
        <w:rPr>
          <w:rFonts w:eastAsia="MS Mincho" w:cs="Calibri"/>
          <w:b/>
          <w:bCs/>
          <w:szCs w:val="22"/>
          <w:highlight w:val="yellow"/>
          <w:u w:val="single"/>
        </w:rPr>
        <w:t>humanity</w:t>
      </w:r>
      <w:r w:rsidRPr="005F7182">
        <w:rPr>
          <w:rFonts w:eastAsia="MS Mincho" w:cs="Calibri"/>
          <w:b/>
          <w:bCs/>
          <w:szCs w:val="22"/>
          <w:u w:val="single"/>
        </w:rPr>
        <w:t>]. The Constitution</w:t>
      </w:r>
      <w:r w:rsidRPr="005F7182">
        <w:rPr>
          <w:rFonts w:eastAsia="MS Mincho" w:cs="Calibri"/>
          <w:sz w:val="12"/>
          <w:szCs w:val="16"/>
        </w:rPr>
        <w:t xml:space="preserve">, therefore, </w:t>
      </w:r>
      <w:r w:rsidRPr="005F7182">
        <w:rPr>
          <w:rFonts w:eastAsia="MS Mincho" w:cs="Calibri"/>
          <w:b/>
          <w:bCs/>
          <w:szCs w:val="22"/>
          <w:u w:val="single"/>
        </w:rPr>
        <w:t>contains a strong system</w:t>
      </w:r>
      <w:r w:rsidRPr="005F7182">
        <w:rPr>
          <w:rFonts w:eastAsia="MS Mincho" w:cs="Calibri"/>
          <w:b/>
          <w:szCs w:val="22"/>
          <w:u w:val="single"/>
        </w:rPr>
        <w:t xml:space="preserve"> of </w:t>
      </w:r>
      <w:r w:rsidRPr="005F7182">
        <w:rPr>
          <w:rFonts w:eastAsia="MS Mincho" w:cs="Calibri"/>
          <w:b/>
          <w:szCs w:val="22"/>
          <w:highlight w:val="yellow"/>
          <w:u w:val="single"/>
        </w:rPr>
        <w:t>checks and balances</w:t>
      </w:r>
      <w:r w:rsidRPr="005F7182">
        <w:rPr>
          <w:rFonts w:eastAsia="MS Mincho" w:cs="Calibri"/>
          <w:b/>
          <w:szCs w:val="22"/>
          <w:u w:val="single"/>
        </w:rPr>
        <w:t xml:space="preserve">, </w:t>
      </w:r>
      <w:r w:rsidRPr="005F7182">
        <w:rPr>
          <w:rFonts w:eastAsia="MS Mincho" w:cs="Calibri"/>
          <w:b/>
          <w:szCs w:val="22"/>
          <w:highlight w:val="yellow"/>
          <w:u w:val="single"/>
        </w:rPr>
        <w:t>starting</w:t>
      </w:r>
      <w:r w:rsidRPr="005F7182">
        <w:rPr>
          <w:rFonts w:eastAsia="MS Mincho" w:cs="Calibri"/>
          <w:szCs w:val="22"/>
          <w:highlight w:val="yellow"/>
          <w:u w:val="single"/>
        </w:rPr>
        <w:t xml:space="preserve"> </w:t>
      </w:r>
      <w:r w:rsidRPr="005F7182">
        <w:rPr>
          <w:rFonts w:eastAsia="MS Mincho" w:cs="Calibri"/>
          <w:b/>
          <w:bCs/>
          <w:szCs w:val="22"/>
          <w:highlight w:val="yellow"/>
          <w:u w:val="single"/>
        </w:rPr>
        <w:t>with the separation of powers</w:t>
      </w:r>
      <w:r w:rsidRPr="005F7182">
        <w:rPr>
          <w:rFonts w:eastAsia="MS Mincho" w:cs="Calibri"/>
          <w:sz w:val="12"/>
          <w:szCs w:val="16"/>
        </w:rPr>
        <w:t xml:space="preserve"> </w:t>
      </w:r>
      <w:r w:rsidRPr="005F7182">
        <w:rPr>
          <w:rFonts w:eastAsiaTheme="minorHAnsi" w:cs="Calibri"/>
          <w:sz w:val="12"/>
          <w:szCs w:val="2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14" w:history="1">
        <w:r w:rsidRPr="005F7182">
          <w:rPr>
            <w:rFonts w:eastAsiaTheme="minorHAnsi" w:cs="Calibri"/>
            <w:color w:val="0000FF" w:themeColor="hyperlink"/>
            <w:sz w:val="12"/>
            <w:szCs w:val="22"/>
            <w:u w:val="single"/>
          </w:rPr>
          <w:t>Baker v. Carr, 369 U.S. 186,</w:t>
        </w:r>
      </w:hyperlink>
      <w:r w:rsidRPr="005F7182">
        <w:rPr>
          <w:rFonts w:eastAsiaTheme="minorHAnsi" w:cs="Calibri"/>
          <w:sz w:val="12"/>
          <w:szCs w:val="22"/>
        </w:rPr>
        <w:t> to determine the distinction between "justiciable controversies" and "political questions" are far from clear. One writer observed that the term "political question" [a]</w:t>
      </w:r>
      <w:proofErr w:type="spellStart"/>
      <w:r w:rsidRPr="005F7182">
        <w:rPr>
          <w:rFonts w:eastAsiaTheme="minorHAnsi" w:cs="Calibri"/>
          <w:sz w:val="12"/>
          <w:szCs w:val="22"/>
        </w:rPr>
        <w:t>pplies</w:t>
      </w:r>
      <w:proofErr w:type="spellEnd"/>
      <w:r w:rsidRPr="005F7182">
        <w:rPr>
          <w:rFonts w:eastAsiaTheme="minorHAnsi" w:cs="Calibri"/>
          <w:sz w:val="12"/>
          <w:szCs w:val="22"/>
        </w:rPr>
        <w:t xml:space="preserve">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w:t>
      </w:r>
      <w:proofErr w:type="gramStart"/>
      <w:r w:rsidRPr="005F7182">
        <w:rPr>
          <w:rFonts w:eastAsiaTheme="minorHAnsi" w:cs="Calibri"/>
          <w:sz w:val="12"/>
          <w:szCs w:val="22"/>
        </w:rPr>
        <w:t>)(</w:t>
      </w:r>
      <w:proofErr w:type="gramEnd"/>
      <w:r w:rsidRPr="005F7182">
        <w:rPr>
          <w:rFonts w:eastAsiaTheme="minorHAnsi" w:cs="Calibri"/>
          <w:sz w:val="12"/>
          <w:szCs w:val="22"/>
        </w:rPr>
        <w:t xml:space="preserve">footnote omitted). It is difficult to defend the Court's refusal to assume the responsibility of </w:t>
      </w:r>
      <w:proofErr w:type="spellStart"/>
      <w:r w:rsidRPr="005F7182">
        <w:rPr>
          <w:rFonts w:eastAsiaTheme="minorHAnsi" w:cs="Calibri"/>
          <w:sz w:val="12"/>
          <w:szCs w:val="22"/>
        </w:rPr>
        <w:t>decisionmaking</w:t>
      </w:r>
      <w:proofErr w:type="spellEnd"/>
      <w:r w:rsidRPr="005F7182">
        <w:rPr>
          <w:rFonts w:eastAsiaTheme="minorHAnsi" w:cs="Calibri"/>
          <w:sz w:val="12"/>
          <w:szCs w:val="22"/>
        </w:rPr>
        <w:t xml:space="preserve"> on this most critical issue. The Court has been fearless in deciding other issues of "vast consequences" in many historic disputes, some involving executive war power. It is to be hoped that the Justices will finally do their duty here</w:t>
      </w:r>
      <w:r w:rsidRPr="005F7182">
        <w:rPr>
          <w:rFonts w:eastAsia="MS Mincho" w:cs="Calibri"/>
          <w:sz w:val="12"/>
          <w:szCs w:val="16"/>
        </w:rPr>
        <w:t xml:space="preserve">. </w:t>
      </w:r>
      <w:r w:rsidRPr="005F7182">
        <w:rPr>
          <w:rFonts w:eastAsia="MS Mincho" w:cs="Calibri"/>
          <w:szCs w:val="22"/>
          <w:u w:val="single"/>
        </w:rPr>
        <w:t xml:space="preserve">But </w:t>
      </w:r>
      <w:r w:rsidRPr="005F7182">
        <w:rPr>
          <w:rFonts w:eastAsia="MS Mincho" w:cs="Calibri"/>
          <w:b/>
          <w:bCs/>
          <w:szCs w:val="22"/>
          <w:u w:val="single"/>
        </w:rPr>
        <w:t xml:space="preserve">in the meantime the </w:t>
      </w:r>
      <w:proofErr w:type="spellStart"/>
      <w:r w:rsidRPr="005F7182">
        <w:rPr>
          <w:rFonts w:eastAsia="MS Mincho" w:cs="Calibri"/>
          <w:b/>
          <w:bCs/>
          <w:szCs w:val="22"/>
          <w:u w:val="single"/>
        </w:rPr>
        <w:t>spectre</w:t>
      </w:r>
      <w:proofErr w:type="spellEnd"/>
      <w:r w:rsidRPr="005F7182">
        <w:rPr>
          <w:rFonts w:eastAsia="MS Mincho" w:cs="Calibri"/>
          <w:b/>
          <w:bCs/>
          <w:szCs w:val="22"/>
          <w:u w:val="single"/>
        </w:rPr>
        <w:t xml:space="preserve"> of single-minded power persists, fraught with all of the frailties</w:t>
      </w:r>
      <w:r w:rsidRPr="005F7182">
        <w:rPr>
          <w:rFonts w:eastAsia="MS Mincho" w:cs="Calibri"/>
          <w:szCs w:val="22"/>
          <w:u w:val="single"/>
        </w:rPr>
        <w:t xml:space="preserve"> of human nature </w:t>
      </w:r>
      <w:r w:rsidRPr="005F7182">
        <w:rPr>
          <w:rFonts w:eastAsia="MS Mincho" w:cs="Calibri"/>
          <w:b/>
          <w:bCs/>
          <w:szCs w:val="22"/>
          <w:u w:val="single"/>
        </w:rPr>
        <w:t>that each human possesses, including the President</w:t>
      </w:r>
      <w:r w:rsidRPr="005F7182">
        <w:rPr>
          <w:rFonts w:eastAsia="MS Mincho" w:cs="Calibri"/>
          <w:szCs w:val="22"/>
          <w:u w:val="single"/>
        </w:rPr>
        <w:t xml:space="preserve">. World history is filled with tragic examples. </w:t>
      </w:r>
      <w:r w:rsidRPr="005F7182">
        <w:rPr>
          <w:rFonts w:eastAsia="MS Mincho" w:cs="Calibri"/>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w:t>
      </w:r>
      <w:proofErr w:type="gramStart"/>
      <w:r w:rsidRPr="005F7182">
        <w:rPr>
          <w:rFonts w:eastAsia="MS Mincho" w:cs="Calibri"/>
          <w:sz w:val="12"/>
          <w:szCs w:val="12"/>
        </w:rPr>
        <w:t>  [</w:t>
      </w:r>
      <w:proofErr w:type="gramEnd"/>
      <w:r w:rsidRPr="005F7182">
        <w:rPr>
          <w:rFonts w:eastAsia="MS Mincho" w:cs="Calibri"/>
          <w:sz w:val="12"/>
          <w:szCs w:val="12"/>
        </w:rPr>
        <w:t xml:space="preserve">*1639]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w:t>
      </w:r>
      <w:proofErr w:type="gramStart"/>
      <w:r w:rsidRPr="005F7182">
        <w:rPr>
          <w:rFonts w:eastAsia="MS Mincho" w:cs="Calibri"/>
          <w:sz w:val="12"/>
          <w:szCs w:val="12"/>
        </w:rPr>
        <w:t>stipulates</w:t>
      </w:r>
      <w:proofErr w:type="gramEnd"/>
      <w:r w:rsidRPr="005F7182">
        <w:rPr>
          <w:rFonts w:eastAsia="MS Mincho" w:cs="Calibri"/>
          <w:sz w:val="12"/>
          <w:szCs w:val="12"/>
        </w:rPr>
        <w:t xml:space="preserve">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sidRPr="005F7182">
        <w:rPr>
          <w:rFonts w:eastAsia="MS Mincho" w:cs="Calibri"/>
          <w:sz w:val="12"/>
          <w:szCs w:val="20"/>
        </w:rPr>
        <w:t xml:space="preserve"> </w:t>
      </w:r>
      <w:r w:rsidRPr="005F7182">
        <w:rPr>
          <w:rFonts w:eastAsia="MS Mincho" w:cs="Calibri"/>
          <w:b/>
          <w:bCs/>
          <w:szCs w:val="22"/>
          <w:u w:val="single"/>
        </w:rPr>
        <w:t xml:space="preserve">There is a recurring </w:t>
      </w:r>
      <w:proofErr w:type="spellStart"/>
      <w:r w:rsidRPr="005F7182">
        <w:rPr>
          <w:rFonts w:eastAsia="MS Mincho" w:cs="Calibri"/>
          <w:b/>
          <w:bCs/>
          <w:szCs w:val="22"/>
          <w:u w:val="single"/>
        </w:rPr>
        <w:t>relevation</w:t>
      </w:r>
      <w:proofErr w:type="spellEnd"/>
      <w:r w:rsidRPr="005F7182">
        <w:rPr>
          <w:rFonts w:eastAsia="MS Mincho" w:cs="Calibri"/>
          <w:b/>
          <w:bCs/>
          <w:szCs w:val="22"/>
          <w:u w:val="single"/>
        </w:rPr>
        <w:t xml:space="preserve"> of </w:t>
      </w:r>
      <w:proofErr w:type="gramStart"/>
      <w:r w:rsidRPr="005F7182">
        <w:rPr>
          <w:rFonts w:eastAsia="MS Mincho" w:cs="Calibri"/>
          <w:b/>
          <w:bCs/>
          <w:szCs w:val="22"/>
          <w:u w:val="single"/>
        </w:rPr>
        <w:t>a </w:t>
      </w:r>
      <w:r w:rsidRPr="005F7182">
        <w:rPr>
          <w:rFonts w:eastAsia="MS Mincho" w:cs="Calibri"/>
          <w:b/>
          <w:bCs/>
          <w:szCs w:val="22"/>
          <w:highlight w:val="yellow"/>
          <w:u w:val="single"/>
        </w:rPr>
        <w:t>paranoia</w:t>
      </w:r>
      <w:proofErr w:type="gramEnd"/>
      <w:r w:rsidRPr="005F7182">
        <w:rPr>
          <w:rFonts w:eastAsia="MS Mincho" w:cs="Calibri"/>
          <w:b/>
          <w:bCs/>
          <w:szCs w:val="22"/>
          <w:highlight w:val="yellow"/>
          <w:u w:val="single"/>
        </w:rPr>
        <w:t xml:space="preserve"> of power</w:t>
      </w:r>
      <w:r w:rsidRPr="005F7182">
        <w:rPr>
          <w:rFonts w:eastAsia="MS Mincho" w:cs="Calibri"/>
          <w:b/>
          <w:bCs/>
          <w:szCs w:val="22"/>
          <w:u w:val="single"/>
        </w:rPr>
        <w:t> </w:t>
      </w:r>
      <w:r w:rsidRPr="005F7182">
        <w:rPr>
          <w:rFonts w:eastAsiaTheme="minorHAnsi" w:cs="Calibri"/>
          <w:sz w:val="12"/>
          <w:szCs w:val="22"/>
        </w:rPr>
        <w:t>throughout human history</w:t>
      </w:r>
      <w:r w:rsidRPr="005F7182">
        <w:rPr>
          <w:rFonts w:eastAsia="MS Mincho" w:cs="Calibri"/>
          <w:b/>
          <w:bCs/>
          <w:szCs w:val="22"/>
          <w:u w:val="single"/>
        </w:rPr>
        <w:t xml:space="preserve"> that </w:t>
      </w:r>
      <w:r w:rsidRPr="005F7182">
        <w:rPr>
          <w:rFonts w:eastAsia="MS Mincho" w:cs="Calibri"/>
          <w:b/>
          <w:bCs/>
          <w:szCs w:val="22"/>
          <w:highlight w:val="yellow"/>
          <w:u w:val="single"/>
        </w:rPr>
        <w:t>has impelled one leader</w:t>
      </w:r>
      <w:r w:rsidRPr="005F7182">
        <w:rPr>
          <w:rFonts w:eastAsia="MS Mincho" w:cs="Calibri"/>
          <w:b/>
          <w:bCs/>
          <w:szCs w:val="22"/>
          <w:u w:val="single"/>
        </w:rPr>
        <w:t xml:space="preserve"> </w:t>
      </w:r>
      <w:r w:rsidRPr="005F7182">
        <w:rPr>
          <w:rFonts w:eastAsia="MS Mincho" w:cs="Calibri"/>
          <w:b/>
          <w:bCs/>
          <w:szCs w:val="22"/>
          <w:highlight w:val="yellow"/>
          <w:u w:val="single"/>
        </w:rPr>
        <w:t>after another</w:t>
      </w:r>
      <w:r w:rsidRPr="005F7182">
        <w:rPr>
          <w:rFonts w:eastAsia="MS Mincho" w:cs="Calibri"/>
          <w:b/>
          <w:bCs/>
          <w:szCs w:val="22"/>
          <w:u w:val="single"/>
        </w:rPr>
        <w:t xml:space="preserve"> </w:t>
      </w:r>
      <w:r w:rsidRPr="005F7182">
        <w:rPr>
          <w:rFonts w:eastAsiaTheme="minorHAnsi" w:cs="Calibri"/>
          <w:sz w:val="12"/>
          <w:szCs w:val="22"/>
        </w:rPr>
        <w:t>to draw their people</w:t>
      </w:r>
      <w:r w:rsidRPr="005F7182">
        <w:rPr>
          <w:rFonts w:eastAsia="MS Mincho" w:cs="Calibri"/>
          <w:b/>
          <w:bCs/>
          <w:szCs w:val="22"/>
          <w:u w:val="single"/>
        </w:rPr>
        <w:t xml:space="preserve"> </w:t>
      </w:r>
      <w:r w:rsidRPr="005F7182">
        <w:rPr>
          <w:rFonts w:eastAsia="MS Mincho" w:cs="Calibri"/>
          <w:b/>
          <w:bCs/>
          <w:szCs w:val="22"/>
          <w:highlight w:val="yellow"/>
          <w:u w:val="single"/>
        </w:rPr>
        <w:t>into wars</w:t>
      </w:r>
      <w:r w:rsidRPr="005F7182">
        <w:rPr>
          <w:rFonts w:eastAsia="MS Mincho" w:cs="Calibri"/>
          <w:b/>
          <w:bCs/>
          <w:szCs w:val="22"/>
          <w:u w:val="single"/>
        </w:rPr>
        <w:t xml:space="preserve"> </w:t>
      </w:r>
      <w:r w:rsidRPr="005F7182">
        <w:rPr>
          <w:rFonts w:eastAsiaTheme="minorHAnsi" w:cs="Calibri"/>
          <w:sz w:val="12"/>
          <w:szCs w:val="22"/>
        </w:rPr>
        <w:t xml:space="preserve">which, in hindsight, were foolish, unnecessary, and, in some instances, downright insane. Whatever may be the psychological influences that drive the single </w:t>
      </w:r>
      <w:proofErr w:type="spellStart"/>
      <w:r w:rsidRPr="005F7182">
        <w:rPr>
          <w:rFonts w:eastAsiaTheme="minorHAnsi" w:cs="Calibri"/>
          <w:sz w:val="12"/>
          <w:szCs w:val="22"/>
        </w:rPr>
        <w:t>decisionmaker</w:t>
      </w:r>
      <w:proofErr w:type="spellEnd"/>
      <w:r w:rsidRPr="005F7182">
        <w:rPr>
          <w:rFonts w:eastAsiaTheme="minorHAnsi" w:cs="Calibri"/>
          <w:sz w:val="12"/>
          <w:szCs w:val="22"/>
        </w:rPr>
        <w:t xml:space="preserve"> to these irrational commitments of the lives and fortunes of others, the fact remains that</w:t>
      </w:r>
      <w:r w:rsidRPr="005F7182">
        <w:rPr>
          <w:rFonts w:eastAsia="MS Mincho" w:cs="Calibri"/>
          <w:sz w:val="12"/>
          <w:szCs w:val="16"/>
        </w:rPr>
        <w:t xml:space="preserve"> </w:t>
      </w:r>
      <w:r w:rsidRPr="005F7182">
        <w:rPr>
          <w:rFonts w:eastAsia="MS Mincho" w:cs="Calibri"/>
          <w:szCs w:val="22"/>
          <w:u w:val="single"/>
        </w:rPr>
        <w:t>the</w:t>
      </w:r>
      <w:r w:rsidRPr="005F7182">
        <w:rPr>
          <w:rFonts w:eastAsia="MS Mincho" w:cs="Calibri"/>
          <w:b/>
          <w:bCs/>
          <w:szCs w:val="22"/>
          <w:u w:val="single"/>
        </w:rPr>
        <w:t xml:space="preserve"> behavior is a predictable </w:t>
      </w:r>
      <w:r w:rsidRPr="005F7182">
        <w:rPr>
          <w:rFonts w:eastAsiaTheme="minorHAnsi" w:cs="Calibri"/>
          <w:sz w:val="12"/>
          <w:szCs w:val="22"/>
        </w:rPr>
        <w:t>one</w:t>
      </w:r>
      <w:r w:rsidRPr="005F7182">
        <w:rPr>
          <w:rFonts w:eastAsia="MS Mincho" w:cs="Calibri"/>
          <w:b/>
          <w:bCs/>
          <w:szCs w:val="22"/>
          <w:u w:val="single"/>
        </w:rPr>
        <w:t xml:space="preserve"> </w:t>
      </w:r>
      <w:r w:rsidRPr="005F7182">
        <w:rPr>
          <w:rFonts w:eastAsia="MS Mincho" w:cs="Calibri"/>
          <w:b/>
          <w:bCs/>
          <w:szCs w:val="22"/>
          <w:highlight w:val="yellow"/>
          <w:u w:val="single"/>
        </w:rPr>
        <w:t xml:space="preserve">in any government that does not provide an effective check and balance against uncontrolled power in the hands of one </w:t>
      </w:r>
      <w:proofErr w:type="gramStart"/>
      <w:r w:rsidRPr="005F7182">
        <w:rPr>
          <w:rFonts w:eastAsia="MS Mincho" w:cs="Calibri"/>
          <w:b/>
          <w:bCs/>
          <w:szCs w:val="22"/>
          <w:highlight w:val="yellow"/>
          <w:u w:val="single"/>
        </w:rPr>
        <w:t>human</w:t>
      </w:r>
      <w:r w:rsidRPr="005F7182">
        <w:rPr>
          <w:rFonts w:eastAsia="MS Mincho" w:cs="Calibri"/>
          <w:sz w:val="12"/>
          <w:szCs w:val="16"/>
        </w:rPr>
        <w:t>.</w:t>
      </w:r>
      <w:proofErr w:type="gramEnd"/>
      <w:r w:rsidRPr="005F7182">
        <w:rPr>
          <w:rFonts w:eastAsia="MS Mincho" w:cs="Calibri"/>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sidRPr="005F7182">
        <w:rPr>
          <w:rFonts w:eastAsiaTheme="minorHAnsi" w:cs="Calibri"/>
          <w:sz w:val="12"/>
          <w:szCs w:val="22"/>
        </w:rPr>
        <w:t>And, most important, his</w:t>
      </w:r>
      <w:r w:rsidRPr="005F7182">
        <w:rPr>
          <w:rFonts w:eastAsia="MS Mincho" w:cs="Calibri"/>
          <w:b/>
          <w:bCs/>
          <w:szCs w:val="22"/>
          <w:u w:val="single"/>
        </w:rPr>
        <w:t xml:space="preserve"> [</w:t>
      </w:r>
      <w:r w:rsidRPr="005F7182">
        <w:rPr>
          <w:rFonts w:eastAsia="MS Mincho" w:cs="Calibri"/>
          <w:b/>
          <w:bCs/>
          <w:szCs w:val="22"/>
          <w:highlight w:val="yellow"/>
          <w:u w:val="single"/>
        </w:rPr>
        <w:t>the</w:t>
      </w:r>
      <w:r w:rsidRPr="005F7182">
        <w:rPr>
          <w:rFonts w:eastAsia="MS Mincho" w:cs="Calibri"/>
          <w:b/>
          <w:bCs/>
          <w:szCs w:val="22"/>
          <w:u w:val="single"/>
        </w:rPr>
        <w:t xml:space="preserve">] </w:t>
      </w:r>
      <w:r w:rsidRPr="005F7182">
        <w:rPr>
          <w:rFonts w:eastAsia="MS Mincho" w:cs="Calibri"/>
          <w:b/>
          <w:bCs/>
          <w:szCs w:val="22"/>
          <w:highlight w:val="yellow"/>
          <w:u w:val="single"/>
        </w:rPr>
        <w:t>decision</w:t>
      </w:r>
      <w:r w:rsidRPr="005F7182">
        <w:rPr>
          <w:rFonts w:eastAsia="MS Mincho" w:cs="Calibri"/>
          <w:b/>
          <w:bCs/>
          <w:szCs w:val="22"/>
          <w:u w:val="single"/>
        </w:rPr>
        <w:t xml:space="preserve"> to launch a nuclear missile </w:t>
      </w:r>
      <w:r w:rsidRPr="005F7182">
        <w:rPr>
          <w:rFonts w:eastAsia="MS Mincho" w:cs="Calibri"/>
          <w:b/>
          <w:bCs/>
          <w:szCs w:val="22"/>
          <w:highlight w:val="yellow"/>
          <w:u w:val="single"/>
        </w:rPr>
        <w:t>would be</w:t>
      </w:r>
      <w:r w:rsidRPr="005F7182">
        <w:rPr>
          <w:rFonts w:eastAsia="MS Mincho" w:cs="Calibri"/>
          <w:szCs w:val="22"/>
          <w:u w:val="single"/>
        </w:rPr>
        <w:t xml:space="preserve">, </w:t>
      </w:r>
      <w:r w:rsidRPr="005F7182">
        <w:rPr>
          <w:rFonts w:eastAsiaTheme="minorHAnsi" w:cs="Calibri"/>
          <w:sz w:val="12"/>
          <w:szCs w:val="22"/>
        </w:rPr>
        <w:t>in fact if not in law,</w:t>
      </w:r>
      <w:r w:rsidRPr="005F7182">
        <w:rPr>
          <w:rFonts w:eastAsia="MS Mincho" w:cs="Calibri"/>
          <w:szCs w:val="22"/>
          <w:u w:val="single"/>
        </w:rPr>
        <w:t xml:space="preserve"> a</w:t>
      </w:r>
      <w:r w:rsidRPr="005F7182">
        <w:rPr>
          <w:rFonts w:eastAsia="MS Mincho" w:cs="Calibri"/>
          <w:b/>
          <w:bCs/>
          <w:szCs w:val="22"/>
          <w:u w:val="single"/>
        </w:rPr>
        <w:t xml:space="preserve"> declaration of </w:t>
      </w:r>
      <w:r w:rsidRPr="005F7182">
        <w:rPr>
          <w:rFonts w:eastAsia="MS Mincho" w:cs="Calibri"/>
          <w:b/>
          <w:bCs/>
          <w:szCs w:val="22"/>
          <w:highlight w:val="yellow"/>
          <w:u w:val="single"/>
        </w:rPr>
        <w:t>nuclear war</w:t>
      </w:r>
      <w:r w:rsidRPr="005F7182">
        <w:rPr>
          <w:rFonts w:eastAsia="MS Mincho" w:cs="Calibri"/>
          <w:b/>
          <w:bCs/>
          <w:szCs w:val="22"/>
          <w:u w:val="single"/>
        </w:rPr>
        <w:t xml:space="preserve">, one </w:t>
      </w:r>
      <w:r w:rsidRPr="005F7182">
        <w:rPr>
          <w:rFonts w:eastAsia="MS Mincho" w:cs="Calibri"/>
          <w:b/>
          <w:bCs/>
          <w:szCs w:val="22"/>
          <w:highlight w:val="yellow"/>
          <w:u w:val="single"/>
        </w:rPr>
        <w:t>which</w:t>
      </w:r>
      <w:r w:rsidRPr="005F7182">
        <w:rPr>
          <w:rFonts w:eastAsia="MS Mincho" w:cs="Calibri"/>
          <w:szCs w:val="22"/>
          <w:u w:val="single"/>
        </w:rPr>
        <w:t xml:space="preserve"> </w:t>
      </w:r>
      <w:r w:rsidRPr="005F7182">
        <w:rPr>
          <w:rFonts w:eastAsiaTheme="minorHAnsi" w:cs="Calibri"/>
          <w:sz w:val="12"/>
          <w:szCs w:val="22"/>
        </w:rPr>
        <w:t>the nation and, indeed,</w:t>
      </w:r>
      <w:r w:rsidRPr="005F7182">
        <w:rPr>
          <w:rFonts w:eastAsia="MS Mincho" w:cs="Calibri"/>
          <w:szCs w:val="22"/>
          <w:u w:val="single"/>
        </w:rPr>
        <w:t xml:space="preserve"> </w:t>
      </w:r>
      <w:r w:rsidRPr="005F7182">
        <w:rPr>
          <w:rFonts w:eastAsia="MS Mincho" w:cs="Calibri"/>
          <w:b/>
          <w:bCs/>
          <w:szCs w:val="22"/>
          <w:highlight w:val="yellow"/>
          <w:u w:val="single"/>
        </w:rPr>
        <w:t>humanity</w:t>
      </w:r>
      <w:r w:rsidRPr="005F7182">
        <w:rPr>
          <w:rFonts w:eastAsia="MS Mincho" w:cs="Calibri"/>
          <w:szCs w:val="22"/>
          <w:u w:val="single"/>
        </w:rPr>
        <w:t xml:space="preserve"> </w:t>
      </w:r>
      <w:r w:rsidRPr="005F7182">
        <w:rPr>
          <w:rFonts w:eastAsiaTheme="minorHAnsi" w:cs="Calibri"/>
          <w:sz w:val="12"/>
          <w:szCs w:val="22"/>
        </w:rPr>
        <w:t>in general, probably</w:t>
      </w:r>
      <w:r w:rsidRPr="005F7182">
        <w:rPr>
          <w:rFonts w:eastAsia="MS Mincho" w:cs="Calibri"/>
          <w:szCs w:val="22"/>
          <w:u w:val="single"/>
        </w:rPr>
        <w:t xml:space="preserve"> </w:t>
      </w:r>
      <w:r w:rsidRPr="005F7182">
        <w:rPr>
          <w:rFonts w:eastAsia="MS Mincho" w:cs="Calibri"/>
          <w:b/>
          <w:bCs/>
          <w:szCs w:val="22"/>
          <w:highlight w:val="yellow"/>
          <w:u w:val="single"/>
        </w:rPr>
        <w:t>would be unable to survive</w:t>
      </w:r>
      <w:r w:rsidRPr="005F7182">
        <w:rPr>
          <w:rFonts w:eastAsia="MS Mincho" w:cs="Calibri"/>
          <w:szCs w:val="22"/>
          <w:highlight w:val="yellow"/>
          <w:u w:val="single"/>
        </w:rPr>
        <w:t>.</w:t>
      </w:r>
    </w:p>
    <w:p w14:paraId="77894244" w14:textId="77777777" w:rsidR="005F7182" w:rsidRPr="005F7182" w:rsidRDefault="005F7182" w:rsidP="005F7182">
      <w:pPr>
        <w:rPr>
          <w:rFonts w:eastAsiaTheme="minorHAnsi" w:cs="Calibri"/>
          <w:szCs w:val="22"/>
        </w:rPr>
      </w:pPr>
    </w:p>
    <w:p w14:paraId="67C0353E"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 xml:space="preserve">First, perm do both- </w:t>
      </w:r>
    </w:p>
    <w:p w14:paraId="53C7862E"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Second, Links to politics- causes massive controversy</w:t>
      </w:r>
    </w:p>
    <w:p w14:paraId="287379D0" w14:textId="77777777" w:rsidR="005F7182" w:rsidRPr="005F7182" w:rsidRDefault="005F7182" w:rsidP="005F7182">
      <w:pPr>
        <w:rPr>
          <w:rFonts w:eastAsiaTheme="minorHAnsi" w:cs="Calibri"/>
          <w:b/>
          <w:sz w:val="26"/>
          <w:szCs w:val="22"/>
        </w:rPr>
      </w:pPr>
      <w:r w:rsidRPr="005F7182">
        <w:rPr>
          <w:rFonts w:eastAsiaTheme="minorHAnsi" w:cs="Calibri"/>
          <w:b/>
          <w:sz w:val="26"/>
          <w:szCs w:val="22"/>
        </w:rPr>
        <w:t>Goldsmith 13</w:t>
      </w:r>
    </w:p>
    <w:p w14:paraId="7114F800" w14:textId="77777777" w:rsidR="005F7182" w:rsidRPr="005F7182" w:rsidRDefault="005F7182" w:rsidP="005F7182">
      <w:pPr>
        <w:rPr>
          <w:rFonts w:eastAsiaTheme="minorHAnsi" w:cs="Calibri"/>
          <w:szCs w:val="22"/>
        </w:rPr>
      </w:pPr>
      <w:r w:rsidRPr="005F7182">
        <w:rPr>
          <w:rFonts w:eastAsiaTheme="minorHAnsi" w:cs="Calibri"/>
          <w:szCs w:val="22"/>
        </w:rPr>
        <w:t xml:space="preserve">(Jack, </w:t>
      </w:r>
      <w:proofErr w:type="spellStart"/>
      <w:r w:rsidRPr="005F7182">
        <w:rPr>
          <w:rFonts w:eastAsiaTheme="minorHAnsi" w:cs="Calibri"/>
          <w:szCs w:val="22"/>
        </w:rPr>
        <w:t>Lawfare</w:t>
      </w:r>
      <w:proofErr w:type="spellEnd"/>
      <w:r w:rsidRPr="005F7182">
        <w:rPr>
          <w:rFonts w:eastAsiaTheme="minorHAnsi" w:cs="Calibri"/>
          <w:szCs w:val="22"/>
        </w:rPr>
        <w:t xml:space="preserve">, “More on Drone Shift from CIA to DOD,” March 21, 2013, </w:t>
      </w:r>
      <w:hyperlink r:id="rId15" w:history="1">
        <w:r w:rsidRPr="005F7182">
          <w:rPr>
            <w:rFonts w:eastAsiaTheme="minorHAnsi" w:cs="Calibri"/>
            <w:color w:val="0000FF" w:themeColor="hyperlink"/>
            <w:szCs w:val="22"/>
            <w:u w:val="single"/>
          </w:rPr>
          <w:t>http://www.lawfareblog.com/2013/03/more-on-drone-shift-from-dod-to-cia/</w:t>
        </w:r>
      </w:hyperlink>
      <w:r w:rsidRPr="005F7182">
        <w:rPr>
          <w:rFonts w:eastAsiaTheme="minorHAnsi" w:cs="Calibri"/>
          <w:szCs w:val="22"/>
        </w:rPr>
        <w:t>) /</w:t>
      </w:r>
      <w:proofErr w:type="spellStart"/>
      <w:r w:rsidRPr="005F7182">
        <w:rPr>
          <w:rFonts w:eastAsiaTheme="minorHAnsi" w:cs="Calibri"/>
          <w:szCs w:val="22"/>
        </w:rPr>
        <w:t>wyo</w:t>
      </w:r>
      <w:proofErr w:type="spellEnd"/>
      <w:r w:rsidRPr="005F7182">
        <w:rPr>
          <w:rFonts w:eastAsiaTheme="minorHAnsi" w:cs="Calibri"/>
          <w:szCs w:val="22"/>
        </w:rPr>
        <w:t>-mm</w:t>
      </w:r>
    </w:p>
    <w:p w14:paraId="4C7B173A" w14:textId="77777777" w:rsidR="005F7182" w:rsidRPr="005F7182" w:rsidRDefault="005F7182" w:rsidP="005F7182">
      <w:pPr>
        <w:rPr>
          <w:rFonts w:eastAsiaTheme="minorHAnsi" w:cs="Calibri"/>
          <w:szCs w:val="22"/>
        </w:rPr>
      </w:pPr>
      <w:r w:rsidRPr="005F7182">
        <w:rPr>
          <w:rFonts w:eastAsiaTheme="minorHAnsi" w:cs="Calibri"/>
          <w:szCs w:val="22"/>
        </w:rPr>
        <w:t xml:space="preserve">Following up on Wells’ post, I increasingly think that </w:t>
      </w:r>
      <w:r w:rsidRPr="005F7182">
        <w:rPr>
          <w:rFonts w:eastAsiaTheme="minorHAnsi" w:cs="Calibri"/>
          <w:b/>
          <w:szCs w:val="22"/>
          <w:highlight w:val="green"/>
          <w:u w:val="single"/>
        </w:rPr>
        <w:t>the shift</w:t>
      </w:r>
      <w:r w:rsidRPr="005F7182">
        <w:rPr>
          <w:rFonts w:eastAsiaTheme="minorHAnsi" w:cs="Calibri"/>
          <w:b/>
          <w:szCs w:val="22"/>
          <w:u w:val="single"/>
        </w:rPr>
        <w:t xml:space="preserve"> in drone authorities from CIA to DOD </w:t>
      </w:r>
      <w:r w:rsidRPr="005F7182">
        <w:rPr>
          <w:rFonts w:eastAsiaTheme="minorHAnsi" w:cs="Calibri"/>
          <w:szCs w:val="22"/>
        </w:rPr>
        <w:t xml:space="preserve">first reported by Dan </w:t>
      </w:r>
      <w:proofErr w:type="spellStart"/>
      <w:r w:rsidRPr="005F7182">
        <w:rPr>
          <w:rFonts w:eastAsiaTheme="minorHAnsi" w:cs="Calibri"/>
          <w:szCs w:val="22"/>
        </w:rPr>
        <w:t>Klaidman</w:t>
      </w:r>
      <w:proofErr w:type="spellEnd"/>
      <w:r w:rsidRPr="005F7182">
        <w:rPr>
          <w:rFonts w:eastAsiaTheme="minorHAnsi" w:cs="Calibri"/>
          <w:szCs w:val="22"/>
        </w:rPr>
        <w:t xml:space="preserve"> might not amount to much in substance, and that any </w:t>
      </w:r>
      <w:r w:rsidRPr="005F7182">
        <w:rPr>
          <w:rFonts w:eastAsiaTheme="minorHAnsi" w:cs="Calibri"/>
          <w:szCs w:val="22"/>
        </w:rPr>
        <w:lastRenderedPageBreak/>
        <w:t xml:space="preserve">proposed changes </w:t>
      </w:r>
      <w:r w:rsidRPr="005F7182">
        <w:rPr>
          <w:rFonts w:eastAsiaTheme="minorHAnsi" w:cs="Calibri"/>
          <w:b/>
          <w:szCs w:val="22"/>
          <w:highlight w:val="green"/>
          <w:u w:val="single"/>
        </w:rPr>
        <w:t>face many hurdles</w:t>
      </w:r>
      <w:r w:rsidRPr="005F7182">
        <w:rPr>
          <w:rFonts w:eastAsiaTheme="minorHAnsi" w:cs="Calibri"/>
          <w:szCs w:val="22"/>
        </w:rPr>
        <w:t xml:space="preserve"> in any event. In addition to the suggestions to this effect in the NYT story that Wells discusses, </w:t>
      </w:r>
      <w:r w:rsidRPr="005F7182">
        <w:rPr>
          <w:rFonts w:eastAsiaTheme="minorHAnsi" w:cs="Calibri"/>
          <w:b/>
          <w:szCs w:val="22"/>
          <w:highlight w:val="green"/>
          <w:u w:val="single"/>
        </w:rPr>
        <w:t>the WSJ reports that any CIA wind down in Yemen and</w:t>
      </w:r>
      <w:r w:rsidRPr="005F7182">
        <w:rPr>
          <w:rFonts w:eastAsiaTheme="minorHAnsi" w:cs="Calibri"/>
          <w:b/>
          <w:szCs w:val="22"/>
          <w:u w:val="single"/>
        </w:rPr>
        <w:t xml:space="preserve"> especially </w:t>
      </w:r>
      <w:r w:rsidRPr="005F7182">
        <w:rPr>
          <w:rFonts w:eastAsiaTheme="minorHAnsi" w:cs="Calibri"/>
          <w:b/>
          <w:szCs w:val="22"/>
          <w:highlight w:val="green"/>
          <w:u w:val="single"/>
        </w:rPr>
        <w:t>Pakistan will be slow</w:t>
      </w:r>
      <w:r w:rsidRPr="005F7182">
        <w:rPr>
          <w:rFonts w:eastAsiaTheme="minorHAnsi" w:cs="Calibri"/>
          <w:b/>
          <w:szCs w:val="22"/>
          <w:u w:val="single"/>
        </w:rPr>
        <w:t xml:space="preserve"> at best. It also notes that </w:t>
      </w:r>
      <w:r w:rsidRPr="005F7182">
        <w:rPr>
          <w:rFonts w:eastAsiaTheme="minorHAnsi" w:cs="Calibri"/>
          <w:b/>
          <w:szCs w:val="22"/>
          <w:highlight w:val="green"/>
          <w:u w:val="single"/>
        </w:rPr>
        <w:t>the possible shift</w:t>
      </w:r>
      <w:r w:rsidRPr="005F7182">
        <w:rPr>
          <w:rFonts w:eastAsiaTheme="minorHAnsi" w:cs="Calibri"/>
          <w:b/>
          <w:szCs w:val="22"/>
          <w:u w:val="single"/>
        </w:rPr>
        <w:t xml:space="preserve"> from CIA to DOD “</w:t>
      </w:r>
      <w:r w:rsidRPr="005F7182">
        <w:rPr>
          <w:rFonts w:eastAsiaTheme="minorHAnsi" w:cs="Calibri"/>
          <w:b/>
          <w:szCs w:val="22"/>
          <w:highlight w:val="green"/>
          <w:u w:val="single"/>
        </w:rPr>
        <w:t>remains controversial on Capitol Hill, within the CIA and</w:t>
      </w:r>
      <w:r w:rsidRPr="005F7182">
        <w:rPr>
          <w:rFonts w:eastAsiaTheme="minorHAnsi" w:cs="Calibri"/>
          <w:b/>
          <w:szCs w:val="22"/>
          <w:u w:val="single"/>
        </w:rPr>
        <w:t xml:space="preserve"> in some </w:t>
      </w:r>
      <w:r w:rsidRPr="005F7182">
        <w:rPr>
          <w:rFonts w:eastAsiaTheme="minorHAnsi" w:cs="Calibri"/>
          <w:b/>
          <w:szCs w:val="22"/>
          <w:highlight w:val="green"/>
          <w:u w:val="single"/>
        </w:rPr>
        <w:t>military circles among people who think the program is more effective under the agency’s control</w:t>
      </w:r>
      <w:r w:rsidRPr="005F7182">
        <w:rPr>
          <w:rFonts w:eastAsiaTheme="minorHAnsi" w:cs="Calibri"/>
          <w:b/>
          <w:szCs w:val="22"/>
          <w:u w:val="single"/>
        </w:rPr>
        <w:t>.”</w:t>
      </w:r>
      <w:r w:rsidRPr="005F7182">
        <w:rPr>
          <w:rFonts w:eastAsiaTheme="minorHAnsi" w:cs="Calibri"/>
          <w:szCs w:val="22"/>
        </w:rPr>
        <w:t xml:space="preserve"> </w:t>
      </w:r>
      <w:r w:rsidRPr="005F7182">
        <w:rPr>
          <w:rFonts w:eastAsiaTheme="minorHAnsi" w:cs="Calibri"/>
          <w:b/>
          <w:szCs w:val="22"/>
          <w:u w:val="single"/>
        </w:rPr>
        <w:t>And it describes disagreements about the shift between</w:t>
      </w:r>
      <w:r w:rsidRPr="005F7182">
        <w:rPr>
          <w:rFonts w:eastAsiaTheme="minorHAnsi" w:cs="Calibri"/>
          <w:szCs w:val="22"/>
        </w:rPr>
        <w:t xml:space="preserve"> Senator </w:t>
      </w:r>
      <w:r w:rsidRPr="005F7182">
        <w:rPr>
          <w:rFonts w:eastAsiaTheme="minorHAnsi" w:cs="Calibri"/>
          <w:b/>
          <w:szCs w:val="22"/>
          <w:highlight w:val="green"/>
          <w:u w:val="single"/>
        </w:rPr>
        <w:t>McCain</w:t>
      </w:r>
      <w:r w:rsidRPr="005F7182">
        <w:rPr>
          <w:rFonts w:eastAsiaTheme="minorHAnsi" w:cs="Calibri"/>
          <w:szCs w:val="22"/>
        </w:rPr>
        <w:t xml:space="preserve">, who is on the Arms Services Committee and </w:t>
      </w:r>
      <w:r w:rsidRPr="005F7182">
        <w:rPr>
          <w:rFonts w:eastAsiaTheme="minorHAnsi" w:cs="Calibri"/>
          <w:b/>
          <w:szCs w:val="22"/>
          <w:u w:val="single"/>
        </w:rPr>
        <w:t>who</w:t>
      </w:r>
      <w:r w:rsidRPr="005F7182">
        <w:rPr>
          <w:rFonts w:eastAsiaTheme="minorHAnsi" w:cs="Calibri"/>
          <w:szCs w:val="22"/>
        </w:rPr>
        <w:t xml:space="preserve"> (unsurprisingly) </w:t>
      </w:r>
      <w:r w:rsidRPr="005F7182">
        <w:rPr>
          <w:rFonts w:eastAsiaTheme="minorHAnsi" w:cs="Calibri"/>
          <w:b/>
          <w:szCs w:val="22"/>
          <w:highlight w:val="green"/>
          <w:u w:val="single"/>
        </w:rPr>
        <w:t>favors the shift, and</w:t>
      </w:r>
      <w:r w:rsidRPr="005F7182">
        <w:rPr>
          <w:rFonts w:eastAsiaTheme="minorHAnsi" w:cs="Calibri"/>
          <w:b/>
          <w:szCs w:val="22"/>
          <w:u w:val="single"/>
        </w:rPr>
        <w:t xml:space="preserve"> Senator </w:t>
      </w:r>
      <w:r w:rsidRPr="005F7182">
        <w:rPr>
          <w:rFonts w:eastAsiaTheme="minorHAnsi" w:cs="Calibri"/>
          <w:b/>
          <w:szCs w:val="22"/>
          <w:highlight w:val="green"/>
          <w:u w:val="single"/>
        </w:rPr>
        <w:t>Feinstein</w:t>
      </w:r>
      <w:r w:rsidRPr="005F7182">
        <w:rPr>
          <w:rFonts w:eastAsiaTheme="minorHAnsi" w:cs="Calibri"/>
          <w:b/>
          <w:szCs w:val="22"/>
          <w:u w:val="single"/>
        </w:rPr>
        <w:t>, who is on the Intelligence Committee and</w:t>
      </w:r>
      <w:r w:rsidRPr="005F7182">
        <w:rPr>
          <w:rFonts w:eastAsiaTheme="minorHAnsi" w:cs="Calibri"/>
          <w:szCs w:val="22"/>
        </w:rPr>
        <w:t xml:space="preserve"> who (unsurprisingly) </w:t>
      </w:r>
      <w:r w:rsidRPr="005F7182">
        <w:rPr>
          <w:rFonts w:eastAsiaTheme="minorHAnsi" w:cs="Calibri"/>
          <w:b/>
          <w:szCs w:val="22"/>
          <w:highlight w:val="green"/>
          <w:u w:val="single"/>
        </w:rPr>
        <w:t>opposes it. This congressional jurisdictional battle</w:t>
      </w:r>
      <w:r w:rsidRPr="005F7182">
        <w:rPr>
          <w:rFonts w:eastAsiaTheme="minorHAnsi" w:cs="Calibri"/>
          <w:szCs w:val="22"/>
        </w:rPr>
        <w:t xml:space="preserve"> (more details here) </w:t>
      </w:r>
      <w:r w:rsidRPr="005F7182">
        <w:rPr>
          <w:rFonts w:eastAsiaTheme="minorHAnsi" w:cs="Calibri"/>
          <w:b/>
          <w:szCs w:val="22"/>
          <w:highlight w:val="green"/>
          <w:u w:val="single"/>
        </w:rPr>
        <w:t>could have large consequences for the success of any shift</w:t>
      </w:r>
      <w:r w:rsidRPr="005F7182">
        <w:rPr>
          <w:rFonts w:eastAsiaTheme="minorHAnsi" w:cs="Calibri"/>
          <w:b/>
          <w:szCs w:val="22"/>
          <w:u w:val="single"/>
        </w:rPr>
        <w:t>.</w:t>
      </w:r>
    </w:p>
    <w:p w14:paraId="2936F63F"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 xml:space="preserve">Third, No solvency for terrorism or drone </w:t>
      </w:r>
      <w:proofErr w:type="spellStart"/>
      <w:r w:rsidRPr="005F7182">
        <w:rPr>
          <w:rFonts w:asciiTheme="majorHAnsi" w:eastAsiaTheme="majorEastAsia" w:hAnsiTheme="majorHAnsi" w:cstheme="majorBidi"/>
          <w:b/>
          <w:bCs/>
          <w:iCs/>
          <w:sz w:val="26"/>
          <w:szCs w:val="22"/>
        </w:rPr>
        <w:t>prolif</w:t>
      </w:r>
      <w:proofErr w:type="spellEnd"/>
      <w:r w:rsidRPr="005F7182">
        <w:rPr>
          <w:rFonts w:asciiTheme="majorHAnsi" w:eastAsiaTheme="majorEastAsia" w:hAnsiTheme="majorHAnsi" w:cstheme="majorBidi"/>
          <w:b/>
          <w:bCs/>
          <w:iCs/>
          <w:sz w:val="26"/>
          <w:szCs w:val="22"/>
        </w:rPr>
        <w:t xml:space="preserve"> </w:t>
      </w:r>
    </w:p>
    <w:p w14:paraId="3C919120" w14:textId="77777777" w:rsidR="005F7182" w:rsidRPr="005F7182" w:rsidRDefault="005F7182" w:rsidP="005F7182">
      <w:pPr>
        <w:rPr>
          <w:rFonts w:eastAsiaTheme="minorHAnsi" w:cs="Calibri"/>
          <w:b/>
          <w:sz w:val="26"/>
          <w:szCs w:val="22"/>
        </w:rPr>
      </w:pPr>
      <w:proofErr w:type="spellStart"/>
      <w:r w:rsidRPr="005F7182">
        <w:rPr>
          <w:rFonts w:eastAsiaTheme="minorHAnsi" w:cs="Calibri"/>
          <w:b/>
          <w:sz w:val="26"/>
          <w:szCs w:val="22"/>
        </w:rPr>
        <w:t>Zakaria</w:t>
      </w:r>
      <w:proofErr w:type="spellEnd"/>
      <w:r w:rsidRPr="005F7182">
        <w:rPr>
          <w:rFonts w:eastAsiaTheme="minorHAnsi" w:cs="Calibri"/>
          <w:b/>
          <w:sz w:val="26"/>
          <w:szCs w:val="22"/>
        </w:rPr>
        <w:t xml:space="preserve"> 13</w:t>
      </w:r>
    </w:p>
    <w:p w14:paraId="377941FB" w14:textId="77777777" w:rsidR="005F7182" w:rsidRPr="005F7182" w:rsidRDefault="005F7182" w:rsidP="005F7182">
      <w:pPr>
        <w:rPr>
          <w:rFonts w:eastAsiaTheme="minorHAnsi" w:cs="Calibri"/>
          <w:szCs w:val="22"/>
        </w:rPr>
      </w:pPr>
      <w:r w:rsidRPr="005F7182">
        <w:rPr>
          <w:rFonts w:eastAsiaTheme="minorHAnsi" w:cs="Calibri"/>
          <w:szCs w:val="22"/>
        </w:rPr>
        <w:t>(</w:t>
      </w:r>
      <w:proofErr w:type="spellStart"/>
      <w:r w:rsidRPr="005F7182">
        <w:rPr>
          <w:rFonts w:eastAsiaTheme="minorHAnsi" w:cs="Calibri"/>
          <w:szCs w:val="22"/>
        </w:rPr>
        <w:t>Rafia</w:t>
      </w:r>
      <w:proofErr w:type="spellEnd"/>
      <w:r w:rsidRPr="005F7182">
        <w:rPr>
          <w:rFonts w:eastAsiaTheme="minorHAnsi" w:cs="Calibri"/>
          <w:szCs w:val="22"/>
        </w:rPr>
        <w:t xml:space="preserve">, Aljazeera, “President Obama: The drones don't work, they just make it worse,” March 26, 2013, </w:t>
      </w:r>
      <w:hyperlink r:id="rId16" w:history="1">
        <w:r w:rsidRPr="005F7182">
          <w:rPr>
            <w:rFonts w:eastAsiaTheme="minorHAnsi" w:cs="Calibri"/>
            <w:color w:val="0000FF" w:themeColor="hyperlink"/>
            <w:szCs w:val="22"/>
            <w:u w:val="single"/>
          </w:rPr>
          <w:t>http://www.aljazeera.com/indepth/opinion/2013/03/201332685936147309.html</w:t>
        </w:r>
      </w:hyperlink>
      <w:r w:rsidRPr="005F7182">
        <w:rPr>
          <w:rFonts w:eastAsiaTheme="minorHAnsi" w:cs="Calibri"/>
          <w:szCs w:val="22"/>
        </w:rPr>
        <w:t>) /</w:t>
      </w:r>
      <w:proofErr w:type="spellStart"/>
      <w:r w:rsidRPr="005F7182">
        <w:rPr>
          <w:rFonts w:eastAsiaTheme="minorHAnsi" w:cs="Calibri"/>
          <w:szCs w:val="22"/>
        </w:rPr>
        <w:t>wyo</w:t>
      </w:r>
      <w:proofErr w:type="spellEnd"/>
      <w:r w:rsidRPr="005F7182">
        <w:rPr>
          <w:rFonts w:eastAsiaTheme="minorHAnsi" w:cs="Calibri"/>
          <w:szCs w:val="22"/>
        </w:rPr>
        <w:t>-mm</w:t>
      </w:r>
    </w:p>
    <w:p w14:paraId="41E50D5B" w14:textId="77777777" w:rsidR="005F7182" w:rsidRPr="005F7182" w:rsidRDefault="005F7182" w:rsidP="005F7182">
      <w:pPr>
        <w:rPr>
          <w:rFonts w:eastAsiaTheme="minorHAnsi" w:cs="Calibri"/>
          <w:szCs w:val="22"/>
        </w:rPr>
      </w:pPr>
      <w:r w:rsidRPr="005F7182">
        <w:rPr>
          <w:rFonts w:eastAsiaTheme="minorHAnsi" w:cs="Calibri"/>
          <w:b/>
          <w:szCs w:val="22"/>
          <w:highlight w:val="green"/>
          <w:u w:val="single"/>
        </w:rPr>
        <w:t>Moving the drone program from the CIA to the D</w:t>
      </w:r>
      <w:r w:rsidRPr="005F7182">
        <w:rPr>
          <w:rFonts w:eastAsiaTheme="minorHAnsi" w:cs="Calibri"/>
          <w:b/>
          <w:szCs w:val="22"/>
          <w:u w:val="single"/>
        </w:rPr>
        <w:t xml:space="preserve">epartment </w:t>
      </w:r>
      <w:r w:rsidRPr="005F7182">
        <w:rPr>
          <w:rFonts w:eastAsiaTheme="minorHAnsi" w:cs="Calibri"/>
          <w:b/>
          <w:szCs w:val="22"/>
          <w:highlight w:val="green"/>
          <w:u w:val="single"/>
        </w:rPr>
        <w:t>o</w:t>
      </w:r>
      <w:r w:rsidRPr="005F7182">
        <w:rPr>
          <w:rFonts w:eastAsiaTheme="minorHAnsi" w:cs="Calibri"/>
          <w:b/>
          <w:szCs w:val="22"/>
          <w:u w:val="single"/>
        </w:rPr>
        <w:t xml:space="preserve">f </w:t>
      </w:r>
      <w:r w:rsidRPr="005F7182">
        <w:rPr>
          <w:rFonts w:eastAsiaTheme="minorHAnsi" w:cs="Calibri"/>
          <w:b/>
          <w:szCs w:val="22"/>
          <w:highlight w:val="green"/>
          <w:u w:val="single"/>
        </w:rPr>
        <w:t>D</w:t>
      </w:r>
      <w:r w:rsidRPr="005F7182">
        <w:rPr>
          <w:rFonts w:eastAsiaTheme="minorHAnsi" w:cs="Calibri"/>
          <w:b/>
          <w:szCs w:val="22"/>
          <w:u w:val="single"/>
        </w:rPr>
        <w:t xml:space="preserve">efense </w:t>
      </w:r>
      <w:r w:rsidRPr="005F7182">
        <w:rPr>
          <w:rFonts w:eastAsiaTheme="minorHAnsi" w:cs="Calibri"/>
          <w:b/>
          <w:szCs w:val="22"/>
          <w:highlight w:val="green"/>
          <w:u w:val="single"/>
        </w:rPr>
        <w:t>is</w:t>
      </w:r>
      <w:r w:rsidRPr="005F7182">
        <w:rPr>
          <w:rFonts w:eastAsiaTheme="minorHAnsi" w:cs="Calibri"/>
          <w:szCs w:val="22"/>
        </w:rPr>
        <w:t xml:space="preserve"> thus </w:t>
      </w:r>
      <w:r w:rsidRPr="005F7182">
        <w:rPr>
          <w:rFonts w:eastAsiaTheme="minorHAnsi" w:cs="Calibri"/>
          <w:b/>
          <w:szCs w:val="22"/>
          <w:highlight w:val="green"/>
          <w:u w:val="single"/>
        </w:rPr>
        <w:t>being painted as a victory</w:t>
      </w:r>
      <w:r w:rsidRPr="005F7182">
        <w:rPr>
          <w:rFonts w:eastAsiaTheme="minorHAnsi" w:cs="Calibri"/>
          <w:szCs w:val="22"/>
        </w:rPr>
        <w:t xml:space="preserve">, even a capitulation, to those critics who have </w:t>
      </w:r>
      <w:proofErr w:type="spellStart"/>
      <w:r w:rsidRPr="005F7182">
        <w:rPr>
          <w:rFonts w:eastAsiaTheme="minorHAnsi" w:cs="Calibri"/>
          <w:szCs w:val="22"/>
        </w:rPr>
        <w:t>criticised</w:t>
      </w:r>
      <w:proofErr w:type="spellEnd"/>
      <w:r w:rsidRPr="005F7182">
        <w:rPr>
          <w:rFonts w:eastAsiaTheme="minorHAnsi" w:cs="Calibri"/>
          <w:szCs w:val="22"/>
        </w:rPr>
        <w:t xml:space="preserve"> the lack of transparency, accountability, and legal basis of the drone program. </w:t>
      </w:r>
      <w:r w:rsidRPr="005F7182">
        <w:rPr>
          <w:rFonts w:eastAsiaTheme="minorHAnsi" w:cs="Calibri"/>
          <w:b/>
          <w:szCs w:val="22"/>
          <w:highlight w:val="green"/>
          <w:u w:val="single"/>
        </w:rPr>
        <w:t>However, the details of the move do not suggest a reversal or even</w:t>
      </w:r>
      <w:r w:rsidRPr="005F7182">
        <w:rPr>
          <w:rFonts w:eastAsiaTheme="minorHAnsi" w:cs="Calibri"/>
          <w:b/>
          <w:szCs w:val="22"/>
          <w:u w:val="single"/>
        </w:rPr>
        <w:t xml:space="preserve"> a </w:t>
      </w:r>
      <w:r w:rsidRPr="005F7182">
        <w:rPr>
          <w:rFonts w:eastAsiaTheme="minorHAnsi" w:cs="Calibri"/>
          <w:b/>
          <w:szCs w:val="22"/>
          <w:highlight w:val="green"/>
          <w:u w:val="single"/>
        </w:rPr>
        <w:t>rethinking of the strategic imperatives</w:t>
      </w:r>
      <w:r w:rsidRPr="005F7182">
        <w:rPr>
          <w:rFonts w:eastAsiaTheme="minorHAnsi" w:cs="Calibri"/>
          <w:b/>
          <w:szCs w:val="22"/>
          <w:u w:val="single"/>
        </w:rPr>
        <w:t xml:space="preserve"> that </w:t>
      </w:r>
      <w:r w:rsidRPr="005F7182">
        <w:rPr>
          <w:rFonts w:eastAsiaTheme="minorHAnsi" w:cs="Calibri"/>
          <w:b/>
          <w:szCs w:val="22"/>
          <w:highlight w:val="green"/>
          <w:u w:val="single"/>
        </w:rPr>
        <w:t>the Obama Administration</w:t>
      </w:r>
      <w:r w:rsidRPr="005F7182">
        <w:rPr>
          <w:rFonts w:eastAsiaTheme="minorHAnsi" w:cs="Calibri"/>
          <w:b/>
          <w:szCs w:val="22"/>
          <w:u w:val="single"/>
        </w:rPr>
        <w:t xml:space="preserve"> and the CIA have </w:t>
      </w:r>
      <w:r w:rsidRPr="005F7182">
        <w:rPr>
          <w:rFonts w:eastAsiaTheme="minorHAnsi" w:cs="Calibri"/>
          <w:b/>
          <w:szCs w:val="22"/>
          <w:highlight w:val="green"/>
          <w:u w:val="single"/>
        </w:rPr>
        <w:t>used to justify the drone program</w:t>
      </w:r>
      <w:r w:rsidRPr="005F7182">
        <w:rPr>
          <w:rFonts w:eastAsiaTheme="minorHAnsi" w:cs="Calibri"/>
          <w:szCs w:val="22"/>
        </w:rPr>
        <w:t xml:space="preserve">. First, </w:t>
      </w:r>
      <w:r w:rsidRPr="005F7182">
        <w:rPr>
          <w:rFonts w:eastAsiaTheme="minorHAnsi" w:cs="Calibri"/>
          <w:b/>
          <w:szCs w:val="22"/>
          <w:u w:val="single"/>
        </w:rPr>
        <w:t xml:space="preserve">the gradual </w:t>
      </w:r>
      <w:r w:rsidRPr="005F7182">
        <w:rPr>
          <w:rFonts w:eastAsiaTheme="minorHAnsi" w:cs="Calibri"/>
          <w:b/>
          <w:szCs w:val="22"/>
          <w:highlight w:val="green"/>
          <w:u w:val="single"/>
        </w:rPr>
        <w:t>process of</w:t>
      </w:r>
      <w:r w:rsidRPr="005F7182">
        <w:rPr>
          <w:rFonts w:eastAsiaTheme="minorHAnsi" w:cs="Calibri"/>
          <w:b/>
          <w:szCs w:val="22"/>
          <w:u w:val="single"/>
        </w:rPr>
        <w:t xml:space="preserve"> the </w:t>
      </w:r>
      <w:r w:rsidRPr="005F7182">
        <w:rPr>
          <w:rFonts w:eastAsiaTheme="minorHAnsi" w:cs="Calibri"/>
          <w:b/>
          <w:szCs w:val="22"/>
          <w:highlight w:val="green"/>
          <w:u w:val="single"/>
        </w:rPr>
        <w:t>transition without any</w:t>
      </w:r>
      <w:r w:rsidRPr="005F7182">
        <w:rPr>
          <w:rFonts w:eastAsiaTheme="minorHAnsi" w:cs="Calibri"/>
          <w:b/>
          <w:szCs w:val="22"/>
          <w:u w:val="single"/>
        </w:rPr>
        <w:t xml:space="preserve"> publicly disclosed </w:t>
      </w:r>
      <w:r w:rsidRPr="005F7182">
        <w:rPr>
          <w:rFonts w:eastAsiaTheme="minorHAnsi" w:cs="Calibri"/>
          <w:b/>
          <w:szCs w:val="22"/>
          <w:highlight w:val="green"/>
          <w:u w:val="single"/>
        </w:rPr>
        <w:t>details of how and when it will be completed</w:t>
      </w:r>
      <w:r w:rsidRPr="005F7182">
        <w:rPr>
          <w:rFonts w:eastAsiaTheme="minorHAnsi" w:cs="Calibri"/>
          <w:b/>
          <w:szCs w:val="22"/>
          <w:u w:val="single"/>
        </w:rPr>
        <w:t xml:space="preserve"> are </w:t>
      </w:r>
      <w:r w:rsidRPr="005F7182">
        <w:rPr>
          <w:rFonts w:eastAsiaTheme="minorHAnsi" w:cs="Calibri"/>
          <w:b/>
          <w:szCs w:val="22"/>
          <w:highlight w:val="green"/>
          <w:u w:val="single"/>
        </w:rPr>
        <w:t>likely</w:t>
      </w:r>
      <w:r w:rsidRPr="005F7182">
        <w:rPr>
          <w:rFonts w:eastAsiaTheme="minorHAnsi" w:cs="Calibri"/>
          <w:b/>
          <w:szCs w:val="22"/>
          <w:u w:val="single"/>
        </w:rPr>
        <w:t xml:space="preserve"> to </w:t>
      </w:r>
      <w:r w:rsidRPr="005F7182">
        <w:rPr>
          <w:rFonts w:eastAsiaTheme="minorHAnsi" w:cs="Calibri"/>
          <w:b/>
          <w:szCs w:val="22"/>
          <w:highlight w:val="green"/>
          <w:u w:val="single"/>
        </w:rPr>
        <w:t>create a situation in which</w:t>
      </w:r>
      <w:r w:rsidRPr="005F7182">
        <w:rPr>
          <w:rFonts w:eastAsiaTheme="minorHAnsi" w:cs="Calibri"/>
          <w:szCs w:val="22"/>
        </w:rPr>
        <w:t xml:space="preserve">, at least for a time, </w:t>
      </w:r>
      <w:r w:rsidRPr="005F7182">
        <w:rPr>
          <w:rFonts w:eastAsiaTheme="minorHAnsi" w:cs="Calibri"/>
          <w:b/>
          <w:szCs w:val="22"/>
          <w:highlight w:val="green"/>
          <w:u w:val="single"/>
        </w:rPr>
        <w:t>it would be</w:t>
      </w:r>
      <w:r w:rsidRPr="005F7182">
        <w:rPr>
          <w:rFonts w:eastAsiaTheme="minorHAnsi" w:cs="Calibri"/>
          <w:szCs w:val="22"/>
        </w:rPr>
        <w:t xml:space="preserve"> difficult if not </w:t>
      </w:r>
      <w:r w:rsidRPr="005F7182">
        <w:rPr>
          <w:rFonts w:eastAsiaTheme="minorHAnsi" w:cs="Calibri"/>
          <w:b/>
          <w:szCs w:val="22"/>
          <w:highlight w:val="green"/>
          <w:u w:val="single"/>
        </w:rPr>
        <w:t>impossible to tell which agency, the D</w:t>
      </w:r>
      <w:r w:rsidRPr="005F7182">
        <w:rPr>
          <w:rFonts w:eastAsiaTheme="minorHAnsi" w:cs="Calibri"/>
          <w:szCs w:val="22"/>
        </w:rPr>
        <w:t xml:space="preserve">epartment </w:t>
      </w:r>
      <w:r w:rsidRPr="005F7182">
        <w:rPr>
          <w:rFonts w:eastAsiaTheme="minorHAnsi" w:cs="Calibri"/>
          <w:b/>
          <w:szCs w:val="22"/>
          <w:highlight w:val="green"/>
          <w:u w:val="single"/>
        </w:rPr>
        <w:t>o</w:t>
      </w:r>
      <w:r w:rsidRPr="005F7182">
        <w:rPr>
          <w:rFonts w:eastAsiaTheme="minorHAnsi" w:cs="Calibri"/>
          <w:szCs w:val="22"/>
        </w:rPr>
        <w:t xml:space="preserve">f </w:t>
      </w:r>
      <w:r w:rsidRPr="005F7182">
        <w:rPr>
          <w:rFonts w:eastAsiaTheme="minorHAnsi" w:cs="Calibri"/>
          <w:b/>
          <w:szCs w:val="22"/>
          <w:highlight w:val="green"/>
          <w:u w:val="single"/>
        </w:rPr>
        <w:t>D</w:t>
      </w:r>
      <w:r w:rsidRPr="005F7182">
        <w:rPr>
          <w:rFonts w:eastAsiaTheme="minorHAnsi" w:cs="Calibri"/>
          <w:szCs w:val="22"/>
        </w:rPr>
        <w:t xml:space="preserve">efense </w:t>
      </w:r>
      <w:r w:rsidRPr="005F7182">
        <w:rPr>
          <w:rFonts w:eastAsiaTheme="minorHAnsi" w:cs="Calibri"/>
          <w:b/>
          <w:szCs w:val="22"/>
          <w:highlight w:val="green"/>
          <w:u w:val="single"/>
        </w:rPr>
        <w:t>or</w:t>
      </w:r>
      <w:r w:rsidRPr="005F7182">
        <w:rPr>
          <w:rFonts w:eastAsiaTheme="minorHAnsi" w:cs="Calibri"/>
          <w:szCs w:val="22"/>
        </w:rPr>
        <w:t xml:space="preserve"> the </w:t>
      </w:r>
      <w:r w:rsidRPr="005F7182">
        <w:rPr>
          <w:rFonts w:eastAsiaTheme="minorHAnsi" w:cs="Calibri"/>
          <w:b/>
          <w:szCs w:val="22"/>
          <w:highlight w:val="green"/>
          <w:u w:val="single"/>
        </w:rPr>
        <w:t>CIA, would actually be responsible for a strike</w:t>
      </w:r>
      <w:r w:rsidRPr="005F7182">
        <w:rPr>
          <w:rFonts w:eastAsiaTheme="minorHAnsi" w:cs="Calibri"/>
          <w:szCs w:val="22"/>
        </w:rPr>
        <w:t xml:space="preserve">. Second, according to a government official who spoke to the Washington Post, </w:t>
      </w:r>
      <w:r w:rsidRPr="005F7182">
        <w:rPr>
          <w:rFonts w:eastAsiaTheme="minorHAnsi" w:cs="Calibri"/>
          <w:b/>
          <w:szCs w:val="22"/>
          <w:highlight w:val="green"/>
          <w:u w:val="single"/>
        </w:rPr>
        <w:t>the CIA program in Pakistan would be phased out even later</w:t>
      </w:r>
      <w:r w:rsidRPr="005F7182">
        <w:rPr>
          <w:rFonts w:eastAsiaTheme="minorHAnsi" w:cs="Calibri"/>
          <w:b/>
          <w:szCs w:val="22"/>
          <w:u w:val="single"/>
        </w:rPr>
        <w:t xml:space="preserve"> “because of the complexities there” and because the program</w:t>
      </w:r>
      <w:r w:rsidRPr="005F7182">
        <w:rPr>
          <w:rFonts w:eastAsiaTheme="minorHAnsi" w:cs="Calibri"/>
          <w:szCs w:val="22"/>
        </w:rPr>
        <w:t xml:space="preserve">, unlike the ones in Yemen and Somalia, was actually </w:t>
      </w:r>
      <w:r w:rsidRPr="005F7182">
        <w:rPr>
          <w:rFonts w:eastAsiaTheme="minorHAnsi" w:cs="Calibri"/>
          <w:b/>
          <w:szCs w:val="22"/>
          <w:u w:val="single"/>
        </w:rPr>
        <w:t>begun by the CIA</w:t>
      </w:r>
      <w:r w:rsidRPr="005F7182">
        <w:rPr>
          <w:rFonts w:eastAsiaTheme="minorHAnsi" w:cs="Calibri"/>
          <w:szCs w:val="22"/>
        </w:rPr>
        <w:t xml:space="preserve">. Finally, </w:t>
      </w:r>
      <w:r w:rsidRPr="005F7182">
        <w:rPr>
          <w:rFonts w:eastAsiaTheme="minorHAnsi" w:cs="Calibri"/>
          <w:b/>
          <w:szCs w:val="22"/>
          <w:highlight w:val="green"/>
          <w:u w:val="single"/>
        </w:rPr>
        <w:t>even if the drone program is actually moved</w:t>
      </w:r>
      <w:r w:rsidRPr="005F7182">
        <w:rPr>
          <w:rFonts w:eastAsiaTheme="minorHAnsi" w:cs="Calibri"/>
          <w:b/>
          <w:szCs w:val="22"/>
          <w:u w:val="single"/>
        </w:rPr>
        <w:t xml:space="preserve"> to the D</w:t>
      </w:r>
      <w:r w:rsidRPr="005F7182">
        <w:rPr>
          <w:rFonts w:eastAsiaTheme="minorHAnsi" w:cs="Calibri"/>
          <w:szCs w:val="22"/>
        </w:rPr>
        <w:t xml:space="preserve">epartment </w:t>
      </w:r>
      <w:r w:rsidRPr="005F7182">
        <w:rPr>
          <w:rFonts w:eastAsiaTheme="minorHAnsi" w:cs="Calibri"/>
          <w:b/>
          <w:szCs w:val="22"/>
          <w:u w:val="single"/>
        </w:rPr>
        <w:t>o</w:t>
      </w:r>
      <w:r w:rsidRPr="005F7182">
        <w:rPr>
          <w:rFonts w:eastAsiaTheme="minorHAnsi" w:cs="Calibri"/>
          <w:szCs w:val="22"/>
        </w:rPr>
        <w:t xml:space="preserve">f Defense, </w:t>
      </w:r>
      <w:r w:rsidRPr="005F7182">
        <w:rPr>
          <w:rFonts w:eastAsiaTheme="minorHAnsi" w:cs="Calibri"/>
          <w:b/>
          <w:szCs w:val="22"/>
          <w:highlight w:val="green"/>
          <w:u w:val="single"/>
        </w:rPr>
        <w:t>it will be incorporated into its most secret portion</w:t>
      </w:r>
      <w:r w:rsidRPr="005F7182">
        <w:rPr>
          <w:rFonts w:eastAsiaTheme="minorHAnsi" w:cs="Calibri"/>
          <w:b/>
          <w:szCs w:val="22"/>
          <w:u w:val="single"/>
        </w:rPr>
        <w:t xml:space="preserve">, the Joint Special Operations Command, </w:t>
      </w:r>
      <w:r w:rsidRPr="005F7182">
        <w:rPr>
          <w:rFonts w:eastAsiaTheme="minorHAnsi" w:cs="Calibri"/>
          <w:b/>
          <w:szCs w:val="22"/>
          <w:highlight w:val="green"/>
          <w:u w:val="single"/>
        </w:rPr>
        <w:t>whose top-secret operations are also covert and never released to the public.</w:t>
      </w:r>
      <w:r w:rsidRPr="005F7182">
        <w:rPr>
          <w:rFonts w:eastAsiaTheme="minorHAnsi" w:cs="Calibri"/>
          <w:b/>
          <w:szCs w:val="22"/>
          <w:u w:val="single"/>
        </w:rPr>
        <w:t xml:space="preserve"> When these factors are considered, </w:t>
      </w:r>
      <w:r w:rsidRPr="005F7182">
        <w:rPr>
          <w:rFonts w:eastAsiaTheme="minorHAnsi" w:cs="Calibri"/>
          <w:b/>
          <w:iCs/>
          <w:szCs w:val="22"/>
          <w:highlight w:val="green"/>
          <w:u w:val="single"/>
          <w:bdr w:val="single" w:sz="18" w:space="0" w:color="auto"/>
        </w:rPr>
        <w:t>the effort to provide more transparency and an institutional framework for the drone program seem chimerical at best and deceptive at worst</w:t>
      </w:r>
      <w:r w:rsidRPr="005F7182">
        <w:rPr>
          <w:rFonts w:eastAsiaTheme="minorHAnsi" w:cs="Calibri"/>
          <w:szCs w:val="22"/>
        </w:rPr>
        <w:t>. All of them point to a continuation of a national security mindset, within the Obama Administration and the State Department, both believing that drones, cheaply bought and unmanned, are a perfect way to bombard other countries with minimal cost the United States. With the risk of dead American soldiers reduced to nothing, military officials are also gobbling up the idea of waging remote-control wars all over the world, wherever a possible or even supposed threat can be identified.</w:t>
      </w:r>
    </w:p>
    <w:p w14:paraId="0B3E275D" w14:textId="77777777" w:rsidR="005F7182" w:rsidRPr="005F7182" w:rsidRDefault="005F7182" w:rsidP="005F7182">
      <w:pPr>
        <w:rPr>
          <w:rFonts w:eastAsiaTheme="minorHAnsi" w:cs="Calibri"/>
          <w:szCs w:val="22"/>
        </w:rPr>
      </w:pPr>
    </w:p>
    <w:p w14:paraId="6A78E350" w14:textId="77777777" w:rsidR="005F7182" w:rsidRPr="005F7182" w:rsidRDefault="005F7182" w:rsidP="005F7182">
      <w:pPr>
        <w:keepNext/>
        <w:keepLines/>
        <w:pageBreakBefore/>
        <w:spacing w:before="200"/>
        <w:jc w:val="center"/>
        <w:outlineLvl w:val="1"/>
        <w:rPr>
          <w:rFonts w:asciiTheme="majorHAnsi" w:eastAsiaTheme="majorEastAsia" w:hAnsiTheme="majorHAnsi" w:cstheme="majorBidi"/>
          <w:b/>
          <w:bCs/>
          <w:sz w:val="44"/>
          <w:szCs w:val="44"/>
          <w:u w:val="double"/>
        </w:rPr>
      </w:pPr>
      <w:r w:rsidRPr="005F7182">
        <w:rPr>
          <w:rFonts w:asciiTheme="majorHAnsi" w:eastAsiaTheme="majorEastAsia" w:hAnsiTheme="majorHAnsi" w:cstheme="majorBidi"/>
          <w:b/>
          <w:bCs/>
          <w:sz w:val="44"/>
          <w:szCs w:val="44"/>
          <w:u w:val="double"/>
        </w:rPr>
        <w:lastRenderedPageBreak/>
        <w:t>Iran</w:t>
      </w:r>
    </w:p>
    <w:p w14:paraId="3AB56DAC"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 xml:space="preserve">Sanctions coming now, they are </w:t>
      </w:r>
      <w:proofErr w:type="spellStart"/>
      <w:r w:rsidRPr="005F7182">
        <w:rPr>
          <w:rFonts w:asciiTheme="majorHAnsi" w:eastAsiaTheme="majorEastAsia" w:hAnsiTheme="majorHAnsi" w:cstheme="majorBidi"/>
          <w:b/>
          <w:bCs/>
          <w:iCs/>
          <w:sz w:val="26"/>
          <w:szCs w:val="22"/>
        </w:rPr>
        <w:t>bipart</w:t>
      </w:r>
      <w:proofErr w:type="spellEnd"/>
      <w:r w:rsidRPr="005F7182">
        <w:rPr>
          <w:rFonts w:asciiTheme="majorHAnsi" w:eastAsiaTheme="majorEastAsia" w:hAnsiTheme="majorHAnsi" w:cstheme="majorBidi"/>
          <w:b/>
          <w:bCs/>
          <w:iCs/>
          <w:sz w:val="26"/>
          <w:szCs w:val="22"/>
        </w:rPr>
        <w:t xml:space="preserve"> and being pushed aggressively</w:t>
      </w:r>
    </w:p>
    <w:p w14:paraId="5D3D31C1" w14:textId="77777777" w:rsidR="005F7182" w:rsidRPr="005F7182" w:rsidRDefault="005F7182" w:rsidP="005F7182">
      <w:pPr>
        <w:rPr>
          <w:rFonts w:eastAsiaTheme="minorHAnsi" w:cs="Calibri"/>
          <w:szCs w:val="22"/>
        </w:rPr>
      </w:pPr>
    </w:p>
    <w:p w14:paraId="0FAAA3E4" w14:textId="77777777" w:rsidR="005F7182" w:rsidRPr="005F7182" w:rsidRDefault="005F7182" w:rsidP="005F7182">
      <w:pPr>
        <w:rPr>
          <w:rFonts w:eastAsiaTheme="minorHAnsi" w:cs="Calibri"/>
          <w:b/>
          <w:sz w:val="26"/>
          <w:szCs w:val="22"/>
        </w:rPr>
      </w:pPr>
      <w:proofErr w:type="spellStart"/>
      <w:r w:rsidRPr="005F7182">
        <w:rPr>
          <w:rFonts w:eastAsiaTheme="minorHAnsi" w:cs="Calibri"/>
          <w:b/>
          <w:sz w:val="26"/>
          <w:szCs w:val="22"/>
        </w:rPr>
        <w:t>Zengerle</w:t>
      </w:r>
      <w:proofErr w:type="spellEnd"/>
      <w:r w:rsidRPr="005F7182">
        <w:rPr>
          <w:rFonts w:eastAsiaTheme="minorHAnsi" w:cs="Calibri"/>
          <w:b/>
          <w:sz w:val="26"/>
          <w:szCs w:val="22"/>
        </w:rPr>
        <w:t xml:space="preserve"> 11-15</w:t>
      </w:r>
    </w:p>
    <w:p w14:paraId="205E0F16" w14:textId="77777777" w:rsidR="005F7182" w:rsidRPr="005F7182" w:rsidRDefault="005F7182" w:rsidP="005F7182">
      <w:pPr>
        <w:rPr>
          <w:rFonts w:eastAsiaTheme="minorHAnsi" w:cs="Calibri"/>
          <w:szCs w:val="22"/>
        </w:rPr>
      </w:pPr>
      <w:proofErr w:type="gramStart"/>
      <w:r w:rsidRPr="005F7182">
        <w:rPr>
          <w:rFonts w:eastAsiaTheme="minorHAnsi" w:cs="Calibri"/>
          <w:szCs w:val="22"/>
        </w:rPr>
        <w:t>(Patrick, writer for Reuters.</w:t>
      </w:r>
      <w:proofErr w:type="gramEnd"/>
      <w:r w:rsidRPr="005F7182">
        <w:rPr>
          <w:rFonts w:eastAsiaTheme="minorHAnsi" w:cs="Calibri"/>
          <w:szCs w:val="22"/>
        </w:rPr>
        <w:t xml:space="preserve"> “Bid for more sanctions on Iran could reach Senate next week” 11-15-13 http://www.reuters.com/article/2013/11/15/us-iran-nuclear-sanctions-idUSBRE9AE13320131115//wyoccd)</w:t>
      </w:r>
    </w:p>
    <w:p w14:paraId="53758DBE" w14:textId="77777777" w:rsidR="005F7182" w:rsidRPr="005F7182" w:rsidRDefault="005F7182" w:rsidP="005F7182">
      <w:pPr>
        <w:rPr>
          <w:rFonts w:eastAsiaTheme="minorHAnsi" w:cs="Calibri"/>
          <w:sz w:val="16"/>
          <w:szCs w:val="22"/>
        </w:rPr>
      </w:pPr>
      <w:r w:rsidRPr="005F7182">
        <w:rPr>
          <w:rFonts w:eastAsiaTheme="minorHAnsi" w:cs="Calibri"/>
          <w:sz w:val="16"/>
          <w:szCs w:val="22"/>
        </w:rPr>
        <w:t xml:space="preserve">(Reuters) - </w:t>
      </w:r>
      <w:r w:rsidRPr="005F7182">
        <w:rPr>
          <w:rFonts w:eastAsiaTheme="minorHAnsi" w:cs="Calibri"/>
          <w:b/>
          <w:szCs w:val="22"/>
          <w:highlight w:val="yellow"/>
          <w:u w:val="single"/>
        </w:rPr>
        <w:t>Legislation to impose tough new sanctions on Iran could come</w:t>
      </w:r>
      <w:r w:rsidRPr="005F7182">
        <w:rPr>
          <w:rFonts w:eastAsiaTheme="minorHAnsi" w:cs="Calibri"/>
          <w:b/>
          <w:szCs w:val="22"/>
          <w:u w:val="single"/>
        </w:rPr>
        <w:t xml:space="preserve"> to the Senate floor </w:t>
      </w:r>
      <w:r w:rsidRPr="005F7182">
        <w:rPr>
          <w:rFonts w:eastAsiaTheme="minorHAnsi" w:cs="Calibri"/>
          <w:b/>
          <w:szCs w:val="22"/>
          <w:highlight w:val="yellow"/>
          <w:u w:val="single"/>
        </w:rPr>
        <w:t>next week</w:t>
      </w:r>
      <w:r w:rsidRPr="005F7182">
        <w:rPr>
          <w:rFonts w:eastAsiaTheme="minorHAnsi" w:cs="Calibri"/>
          <w:b/>
          <w:szCs w:val="22"/>
          <w:u w:val="single"/>
        </w:rPr>
        <w:t>, j</w:t>
      </w:r>
      <w:r w:rsidRPr="005F7182">
        <w:rPr>
          <w:rFonts w:eastAsiaTheme="minorHAnsi" w:cs="Calibri"/>
          <w:sz w:val="16"/>
          <w:szCs w:val="22"/>
        </w:rPr>
        <w:t>ust as diplomats head to Geneva for a third round of talks aimed at curbing Tehran's suspected nuclear weapons work.</w:t>
      </w:r>
      <w:r w:rsidRPr="005F7182">
        <w:rPr>
          <w:rFonts w:eastAsiaTheme="minorHAnsi" w:cs="Calibri"/>
          <w:sz w:val="12"/>
          <w:szCs w:val="22"/>
        </w:rPr>
        <w:t>¶</w:t>
      </w:r>
      <w:r w:rsidRPr="005F7182">
        <w:rPr>
          <w:rFonts w:eastAsiaTheme="minorHAnsi" w:cs="Calibri"/>
          <w:sz w:val="16"/>
          <w:szCs w:val="22"/>
        </w:rPr>
        <w:t xml:space="preserve"> President Barack Obama has appealed to Congress to hold off on new sanctions to allow time to pursue a diplomatic deal. But Congress is generally more hawkish about Iran than the administration, and both Republicans and some of Obama's fellow Democrats have balked at any further delay.</w:t>
      </w:r>
      <w:r w:rsidRPr="005F7182">
        <w:rPr>
          <w:rFonts w:eastAsiaTheme="minorHAnsi" w:cs="Calibri"/>
          <w:sz w:val="12"/>
          <w:szCs w:val="22"/>
        </w:rPr>
        <w:t>¶</w:t>
      </w:r>
      <w:r w:rsidRPr="005F7182">
        <w:rPr>
          <w:rFonts w:eastAsiaTheme="minorHAnsi" w:cs="Calibri"/>
          <w:sz w:val="16"/>
          <w:szCs w:val="22"/>
        </w:rPr>
        <w:t xml:space="preserve"> Frustrated that the Senate Banking Committee has delayed a tough new sanctions package at the White House's request, </w:t>
      </w:r>
      <w:r w:rsidRPr="005F7182">
        <w:rPr>
          <w:rFonts w:eastAsiaTheme="minorHAnsi" w:cs="Calibri"/>
          <w:b/>
          <w:szCs w:val="22"/>
          <w:highlight w:val="yellow"/>
          <w:u w:val="single"/>
        </w:rPr>
        <w:t>several Republicans said they were considering forcing the issue by offering more restrictions on Iran as an amendment to a defense authorization bill</w:t>
      </w:r>
      <w:r w:rsidRPr="005F7182">
        <w:rPr>
          <w:rFonts w:eastAsiaTheme="minorHAnsi" w:cs="Calibri"/>
          <w:b/>
          <w:szCs w:val="22"/>
          <w:u w:val="single"/>
        </w:rPr>
        <w:t xml:space="preserve"> expected to come to the Senate floor by the middle of next week</w:t>
      </w:r>
      <w:r w:rsidRPr="005F7182">
        <w:rPr>
          <w:rFonts w:eastAsiaTheme="minorHAnsi" w:cs="Calibri"/>
          <w:sz w:val="16"/>
          <w:szCs w:val="22"/>
        </w:rPr>
        <w:t>.</w:t>
      </w:r>
      <w:r w:rsidRPr="005F7182">
        <w:rPr>
          <w:rFonts w:eastAsiaTheme="minorHAnsi" w:cs="Calibri"/>
          <w:sz w:val="12"/>
          <w:szCs w:val="22"/>
        </w:rPr>
        <w:t>¶</w:t>
      </w:r>
      <w:r w:rsidRPr="005F7182">
        <w:rPr>
          <w:rFonts w:eastAsiaTheme="minorHAnsi" w:cs="Calibri"/>
          <w:sz w:val="16"/>
          <w:szCs w:val="22"/>
        </w:rPr>
        <w:t xml:space="preserve"> "That means we get the defense bill on the eve of Geneva Part three and all of this back-and-forth between Congress and the White House comes to a head," a senior Senate aide said.</w:t>
      </w:r>
      <w:r w:rsidRPr="005F7182">
        <w:rPr>
          <w:rFonts w:eastAsiaTheme="minorHAnsi" w:cs="Calibri"/>
          <w:sz w:val="12"/>
          <w:szCs w:val="22"/>
        </w:rPr>
        <w:t>¶</w:t>
      </w:r>
      <w:r w:rsidRPr="005F7182">
        <w:rPr>
          <w:rFonts w:eastAsiaTheme="minorHAnsi" w:cs="Calibri"/>
          <w:sz w:val="16"/>
          <w:szCs w:val="22"/>
        </w:rPr>
        <w:t xml:space="preserve"> </w:t>
      </w:r>
      <w:r w:rsidRPr="005F7182">
        <w:rPr>
          <w:rFonts w:eastAsiaTheme="minorHAnsi" w:cs="Calibri"/>
          <w:b/>
          <w:szCs w:val="22"/>
          <w:u w:val="single"/>
        </w:rPr>
        <w:t>Western nations fear that Iran's nuclear program is aimed at developing nuclear weapons, while Tehran says it is purely peaceful</w:t>
      </w:r>
      <w:r w:rsidRPr="005F7182">
        <w:rPr>
          <w:rFonts w:eastAsiaTheme="minorHAnsi" w:cs="Calibri"/>
          <w:sz w:val="16"/>
          <w:szCs w:val="22"/>
        </w:rPr>
        <w:t>.</w:t>
      </w:r>
      <w:r w:rsidRPr="005F7182">
        <w:rPr>
          <w:rFonts w:eastAsiaTheme="minorHAnsi" w:cs="Calibri"/>
          <w:sz w:val="12"/>
          <w:szCs w:val="22"/>
        </w:rPr>
        <w:t>¶</w:t>
      </w:r>
      <w:r w:rsidRPr="005F7182">
        <w:rPr>
          <w:rFonts w:eastAsiaTheme="minorHAnsi" w:cs="Calibri"/>
          <w:sz w:val="16"/>
          <w:szCs w:val="22"/>
        </w:rPr>
        <w:t xml:space="preserve"> </w:t>
      </w:r>
      <w:r w:rsidRPr="005F7182">
        <w:rPr>
          <w:rFonts w:eastAsiaTheme="minorHAnsi" w:cs="Calibri"/>
          <w:b/>
          <w:szCs w:val="22"/>
          <w:highlight w:val="yellow"/>
          <w:u w:val="single"/>
        </w:rPr>
        <w:t>The issue of sanctions on Iran is a rare area where U.S. Republicans and Democrats work together.</w:t>
      </w:r>
      <w:r w:rsidRPr="005F7182">
        <w:rPr>
          <w:rFonts w:eastAsiaTheme="minorHAnsi" w:cs="Calibri"/>
          <w:b/>
          <w:sz w:val="12"/>
          <w:szCs w:val="22"/>
          <w:highlight w:val="yellow"/>
          <w:u w:val="single"/>
        </w:rPr>
        <w:t>¶</w:t>
      </w:r>
      <w:r w:rsidRPr="005F7182">
        <w:rPr>
          <w:rFonts w:eastAsiaTheme="minorHAnsi" w:cs="Calibri"/>
          <w:b/>
          <w:szCs w:val="22"/>
          <w:highlight w:val="yellow"/>
          <w:u w:val="single"/>
        </w:rPr>
        <w:t xml:space="preserve"> Supported by the influential pro-Israel lobby, measures condemning Iran pass both houses of Congress by overwhelming margins</w:t>
      </w:r>
      <w:r w:rsidRPr="005F7182">
        <w:rPr>
          <w:rFonts w:eastAsiaTheme="minorHAnsi" w:cs="Calibri"/>
          <w:sz w:val="16"/>
          <w:szCs w:val="22"/>
        </w:rPr>
        <w:t>. The House of Representatives approved its tighter sanctions bill in July by a vote of 400 to 20.</w:t>
      </w:r>
      <w:r w:rsidRPr="005F7182">
        <w:rPr>
          <w:rFonts w:eastAsiaTheme="minorHAnsi" w:cs="Calibri"/>
          <w:sz w:val="12"/>
          <w:szCs w:val="22"/>
        </w:rPr>
        <w:t>¶</w:t>
      </w:r>
      <w:r w:rsidRPr="005F7182">
        <w:rPr>
          <w:rFonts w:eastAsiaTheme="minorHAnsi" w:cs="Calibri"/>
          <w:sz w:val="16"/>
          <w:szCs w:val="22"/>
        </w:rPr>
        <w:t xml:space="preserve"> </w:t>
      </w:r>
      <w:proofErr w:type="gramStart"/>
      <w:r w:rsidRPr="005F7182">
        <w:rPr>
          <w:rFonts w:eastAsiaTheme="minorHAnsi" w:cs="Calibri"/>
          <w:sz w:val="16"/>
          <w:szCs w:val="22"/>
        </w:rPr>
        <w:t>It</w:t>
      </w:r>
      <w:proofErr w:type="gramEnd"/>
      <w:r w:rsidRPr="005F7182">
        <w:rPr>
          <w:rFonts w:eastAsiaTheme="minorHAnsi" w:cs="Calibri"/>
          <w:sz w:val="16"/>
          <w:szCs w:val="22"/>
        </w:rPr>
        <w:t xml:space="preserve"> could be challenging politically for Democratic Senate leaders to refuse a vote on a sanctions amendment to the National Defense Authorization Act. The multi-billion-dollar bill, which sets annual defense policy, also would be difficult for Obama to veto.</w:t>
      </w:r>
      <w:r w:rsidRPr="005F7182">
        <w:rPr>
          <w:rFonts w:eastAsiaTheme="minorHAnsi" w:cs="Calibri"/>
          <w:sz w:val="12"/>
          <w:szCs w:val="22"/>
        </w:rPr>
        <w:t>¶</w:t>
      </w:r>
      <w:r w:rsidRPr="005F7182">
        <w:rPr>
          <w:rFonts w:eastAsiaTheme="minorHAnsi" w:cs="Calibri"/>
          <w:sz w:val="16"/>
          <w:szCs w:val="22"/>
        </w:rPr>
        <w:t xml:space="preserve"> LAYING DOWN MARKERS AHEAD OF VOTE</w:t>
      </w:r>
      <w:r w:rsidRPr="005F7182">
        <w:rPr>
          <w:rFonts w:eastAsiaTheme="minorHAnsi" w:cs="Calibri"/>
          <w:sz w:val="12"/>
          <w:szCs w:val="22"/>
        </w:rPr>
        <w:t>¶</w:t>
      </w:r>
      <w:r w:rsidRPr="005F7182">
        <w:rPr>
          <w:rFonts w:eastAsiaTheme="minorHAnsi" w:cs="Calibri"/>
          <w:sz w:val="16"/>
          <w:szCs w:val="22"/>
        </w:rPr>
        <w:t xml:space="preserve"> As the debate went on, lawmakers on both sides of the issue issued statements spelling out their positions.</w:t>
      </w:r>
      <w:r w:rsidRPr="005F7182">
        <w:rPr>
          <w:rFonts w:eastAsiaTheme="minorHAnsi" w:cs="Calibri"/>
          <w:sz w:val="12"/>
          <w:szCs w:val="22"/>
        </w:rPr>
        <w:t>¶</w:t>
      </w:r>
      <w:r w:rsidRPr="005F7182">
        <w:rPr>
          <w:rFonts w:eastAsiaTheme="minorHAnsi" w:cs="Calibri"/>
          <w:sz w:val="16"/>
          <w:szCs w:val="22"/>
        </w:rPr>
        <w:t xml:space="preserve"> Four Republican senators - Mark Kirk of Illinois, Marco Rubio of Florida, John </w:t>
      </w:r>
      <w:proofErr w:type="spellStart"/>
      <w:r w:rsidRPr="005F7182">
        <w:rPr>
          <w:rFonts w:eastAsiaTheme="minorHAnsi" w:cs="Calibri"/>
          <w:sz w:val="16"/>
          <w:szCs w:val="22"/>
        </w:rPr>
        <w:t>Cornyn</w:t>
      </w:r>
      <w:proofErr w:type="spellEnd"/>
      <w:r w:rsidRPr="005F7182">
        <w:rPr>
          <w:rFonts w:eastAsiaTheme="minorHAnsi" w:cs="Calibri"/>
          <w:sz w:val="16"/>
          <w:szCs w:val="22"/>
        </w:rPr>
        <w:t xml:space="preserve"> of Texas and Kelly </w:t>
      </w:r>
      <w:proofErr w:type="spellStart"/>
      <w:r w:rsidRPr="005F7182">
        <w:rPr>
          <w:rFonts w:eastAsiaTheme="minorHAnsi" w:cs="Calibri"/>
          <w:sz w:val="16"/>
          <w:szCs w:val="22"/>
        </w:rPr>
        <w:t>Ayotte</w:t>
      </w:r>
      <w:proofErr w:type="spellEnd"/>
      <w:r w:rsidRPr="005F7182">
        <w:rPr>
          <w:rFonts w:eastAsiaTheme="minorHAnsi" w:cs="Calibri"/>
          <w:sz w:val="16"/>
          <w:szCs w:val="22"/>
        </w:rPr>
        <w:t xml:space="preserve"> of New Hampshire - wrote to Obama expressing deep concern about the negotiations, citing reports that Iran would obtain up to $20 billion in sanctions relief but not be required to shut down centrifuges, close facilities or get rid of enriched uranium.</w:t>
      </w:r>
      <w:r w:rsidRPr="005F7182">
        <w:rPr>
          <w:rFonts w:eastAsiaTheme="minorHAnsi" w:cs="Calibri"/>
          <w:sz w:val="12"/>
          <w:szCs w:val="22"/>
        </w:rPr>
        <w:t>¶</w:t>
      </w:r>
      <w:r w:rsidRPr="005F7182">
        <w:rPr>
          <w:rFonts w:eastAsiaTheme="minorHAnsi" w:cs="Calibri"/>
          <w:sz w:val="16"/>
          <w:szCs w:val="22"/>
        </w:rPr>
        <w:t xml:space="preserve"> In the letter obtained by Reuters on Friday, they spelled out their concerns and said that tough new sanctions should be put in place to increase pressure on Iran.</w:t>
      </w:r>
      <w:r w:rsidRPr="005F7182">
        <w:rPr>
          <w:rFonts w:eastAsiaTheme="minorHAnsi" w:cs="Calibri"/>
          <w:sz w:val="12"/>
          <w:szCs w:val="22"/>
        </w:rPr>
        <w:t>¶</w:t>
      </w:r>
      <w:r w:rsidRPr="005F7182">
        <w:rPr>
          <w:rFonts w:eastAsiaTheme="minorHAnsi" w:cs="Calibri"/>
          <w:sz w:val="16"/>
          <w:szCs w:val="22"/>
        </w:rPr>
        <w:t xml:space="preserve"> "</w:t>
      </w:r>
      <w:r w:rsidRPr="005F7182">
        <w:rPr>
          <w:rFonts w:eastAsiaTheme="minorHAnsi" w:cs="Calibri"/>
          <w:b/>
          <w:szCs w:val="22"/>
          <w:u w:val="single"/>
        </w:rPr>
        <w:t>Rather than forfeiting our diplomatic leverage, we should increase it by intensifying sanctions until Iran suspends its nuclear and ballistic missile programs in accordance with multiple Security Council resolutions</w:t>
      </w:r>
      <w:r w:rsidRPr="005F7182">
        <w:rPr>
          <w:rFonts w:eastAsiaTheme="minorHAnsi" w:cs="Calibri"/>
          <w:sz w:val="16"/>
          <w:szCs w:val="22"/>
        </w:rPr>
        <w:t>," the four senators wrote.</w:t>
      </w:r>
      <w:r w:rsidRPr="005F7182">
        <w:rPr>
          <w:rFonts w:eastAsiaTheme="minorHAnsi" w:cs="Calibri"/>
          <w:sz w:val="12"/>
          <w:szCs w:val="22"/>
        </w:rPr>
        <w:t>¶</w:t>
      </w:r>
      <w:r w:rsidRPr="005F7182">
        <w:rPr>
          <w:rFonts w:eastAsiaTheme="minorHAnsi" w:cs="Calibri"/>
          <w:sz w:val="16"/>
          <w:szCs w:val="22"/>
        </w:rPr>
        <w:t xml:space="preserve"> But California Senator Dianne Feinstein, a senior Democrat who is chairwoman of the Senate Intelligence Committee, said she "strongly opposed" any attempt to increase sanctions on Iran while the "P5+1" talks with Tehran, western powers, China and Russia continue.</w:t>
      </w:r>
      <w:r w:rsidRPr="005F7182">
        <w:rPr>
          <w:rFonts w:eastAsiaTheme="minorHAnsi" w:cs="Calibri"/>
          <w:sz w:val="12"/>
          <w:szCs w:val="22"/>
        </w:rPr>
        <w:t>¶</w:t>
      </w:r>
      <w:r w:rsidRPr="005F7182">
        <w:rPr>
          <w:rFonts w:eastAsiaTheme="minorHAnsi" w:cs="Calibri"/>
          <w:sz w:val="16"/>
          <w:szCs w:val="22"/>
        </w:rPr>
        <w:t xml:space="preserve"> </w:t>
      </w:r>
    </w:p>
    <w:p w14:paraId="5FCB8830"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New fears renew push for sanctions despite Obama statements-and doesn’t solve for Israeli strikes</w:t>
      </w:r>
    </w:p>
    <w:p w14:paraId="1E34954C" w14:textId="77777777" w:rsidR="005F7182" w:rsidRPr="005F7182" w:rsidRDefault="005F7182" w:rsidP="005F7182">
      <w:pPr>
        <w:rPr>
          <w:rFonts w:eastAsiaTheme="minorHAnsi" w:cs="Calibri"/>
          <w:szCs w:val="22"/>
        </w:rPr>
      </w:pPr>
    </w:p>
    <w:p w14:paraId="625041C0" w14:textId="77777777" w:rsidR="005F7182" w:rsidRPr="005F7182" w:rsidRDefault="005F7182" w:rsidP="005F7182">
      <w:pPr>
        <w:rPr>
          <w:rFonts w:eastAsiaTheme="minorHAnsi" w:cs="Calibri"/>
          <w:b/>
          <w:sz w:val="26"/>
          <w:szCs w:val="22"/>
        </w:rPr>
      </w:pPr>
      <w:r w:rsidRPr="005F7182">
        <w:rPr>
          <w:rFonts w:eastAsiaTheme="minorHAnsi" w:cs="Calibri"/>
          <w:b/>
          <w:sz w:val="26"/>
          <w:szCs w:val="22"/>
        </w:rPr>
        <w:t>VOA 11-14</w:t>
      </w:r>
    </w:p>
    <w:p w14:paraId="3BF744FB" w14:textId="77777777" w:rsidR="005F7182" w:rsidRPr="005F7182" w:rsidRDefault="005F7182" w:rsidP="005F7182">
      <w:pPr>
        <w:rPr>
          <w:rFonts w:eastAsiaTheme="minorHAnsi" w:cs="Calibri"/>
          <w:szCs w:val="22"/>
        </w:rPr>
      </w:pPr>
      <w:r w:rsidRPr="005F7182">
        <w:rPr>
          <w:rFonts w:eastAsiaTheme="minorHAnsi" w:cs="Calibri"/>
          <w:szCs w:val="22"/>
        </w:rPr>
        <w:t>(“Obama: Possible Iran Deal Won't Touch Core Sanctions” 11-14-13 http://www.voanews.com/content/obama-possible-iran-deal-wont-touch-core-sanctions/1790304.html//wyoccd)</w:t>
      </w:r>
    </w:p>
    <w:p w14:paraId="181E300C" w14:textId="77777777" w:rsidR="005F7182" w:rsidRPr="005F7182" w:rsidRDefault="005F7182" w:rsidP="005F7182">
      <w:pPr>
        <w:rPr>
          <w:rFonts w:eastAsiaTheme="minorHAnsi" w:cs="Calibri"/>
          <w:b/>
          <w:szCs w:val="22"/>
          <w:u w:val="single"/>
        </w:rPr>
      </w:pPr>
      <w:r w:rsidRPr="005F7182">
        <w:rPr>
          <w:rFonts w:eastAsiaTheme="minorHAnsi" w:cs="Calibri"/>
          <w:sz w:val="16"/>
          <w:szCs w:val="22"/>
        </w:rPr>
        <w:t xml:space="preserve">U.S. President Barack </w:t>
      </w:r>
      <w:r w:rsidRPr="005F7182">
        <w:rPr>
          <w:rFonts w:eastAsiaTheme="minorHAnsi" w:cs="Calibri"/>
          <w:b/>
          <w:szCs w:val="22"/>
          <w:highlight w:val="yellow"/>
          <w:u w:val="single"/>
        </w:rPr>
        <w:t>Obama urged Congress</w:t>
      </w:r>
      <w:r w:rsidRPr="005F7182">
        <w:rPr>
          <w:rFonts w:eastAsiaTheme="minorHAnsi" w:cs="Calibri"/>
          <w:b/>
          <w:szCs w:val="22"/>
          <w:u w:val="single"/>
        </w:rPr>
        <w:t xml:space="preserve"> on Thursday </w:t>
      </w:r>
      <w:r w:rsidRPr="005F7182">
        <w:rPr>
          <w:rFonts w:eastAsiaTheme="minorHAnsi" w:cs="Calibri"/>
          <w:b/>
          <w:szCs w:val="22"/>
          <w:highlight w:val="yellow"/>
          <w:u w:val="single"/>
        </w:rPr>
        <w:t xml:space="preserve">not to add new sanctions against Iran </w:t>
      </w:r>
      <w:r w:rsidRPr="005F7182">
        <w:rPr>
          <w:rFonts w:eastAsiaTheme="minorHAnsi" w:cs="Calibri"/>
          <w:b/>
          <w:szCs w:val="22"/>
          <w:u w:val="single"/>
        </w:rPr>
        <w:t>as world powers attempt to negotiate a deal on Iran's controversial nuclear program</w:t>
      </w:r>
      <w:proofErr w:type="gramStart"/>
      <w:r w:rsidRPr="005F7182">
        <w:rPr>
          <w:rFonts w:eastAsiaTheme="minorHAnsi" w:cs="Calibri"/>
          <w:sz w:val="16"/>
          <w:szCs w:val="22"/>
        </w:rPr>
        <w:t>,</w:t>
      </w:r>
      <w:r w:rsidRPr="005F7182">
        <w:rPr>
          <w:rFonts w:eastAsiaTheme="minorHAnsi" w:cs="Calibri"/>
          <w:sz w:val="12"/>
          <w:szCs w:val="22"/>
        </w:rPr>
        <w:t>¶</w:t>
      </w:r>
      <w:proofErr w:type="gramEnd"/>
      <w:r w:rsidRPr="005F7182">
        <w:rPr>
          <w:rFonts w:eastAsiaTheme="minorHAnsi" w:cs="Calibri"/>
          <w:sz w:val="16"/>
          <w:szCs w:val="22"/>
        </w:rPr>
        <w:t xml:space="preserve"> But Obama warned that Washington is not changing its bottom line despite the potential for a nuclear deal with Tehran.</w:t>
      </w:r>
      <w:r w:rsidRPr="005F7182">
        <w:rPr>
          <w:rFonts w:eastAsiaTheme="minorHAnsi" w:cs="Calibri"/>
          <w:sz w:val="12"/>
          <w:szCs w:val="22"/>
        </w:rPr>
        <w:t>¶</w:t>
      </w:r>
      <w:r w:rsidRPr="005F7182">
        <w:rPr>
          <w:rFonts w:eastAsiaTheme="minorHAnsi" w:cs="Calibri"/>
          <w:sz w:val="16"/>
          <w:szCs w:val="22"/>
        </w:rPr>
        <w:t xml:space="preserve"> "Iran cannot have nuclear weapons and I'm leaving all options on the table to make sure that we meet that goal."</w:t>
      </w:r>
      <w:r w:rsidRPr="005F7182">
        <w:rPr>
          <w:rFonts w:eastAsiaTheme="minorHAnsi" w:cs="Calibri"/>
          <w:sz w:val="12"/>
          <w:szCs w:val="22"/>
        </w:rPr>
        <w:t>¶</w:t>
      </w:r>
      <w:r w:rsidRPr="005F7182">
        <w:rPr>
          <w:rFonts w:eastAsiaTheme="minorHAnsi" w:cs="Calibri"/>
          <w:sz w:val="16"/>
          <w:szCs w:val="22"/>
        </w:rPr>
        <w:t xml:space="preserve"> President Obama's comment at a news conference Thursday in Washington follows a surge in optimism among top U.S. diplomats that a deal with Iran is within reach.</w:t>
      </w:r>
      <w:r w:rsidRPr="005F7182">
        <w:rPr>
          <w:rFonts w:eastAsiaTheme="minorHAnsi" w:cs="Calibri"/>
          <w:sz w:val="12"/>
          <w:szCs w:val="22"/>
        </w:rPr>
        <w:t>¶</w:t>
      </w:r>
      <w:r w:rsidRPr="005F7182">
        <w:rPr>
          <w:rFonts w:eastAsiaTheme="minorHAnsi" w:cs="Calibri"/>
          <w:sz w:val="16"/>
          <w:szCs w:val="22"/>
        </w:rPr>
        <w:t xml:space="preserve"> But that </w:t>
      </w:r>
      <w:r w:rsidRPr="005F7182">
        <w:rPr>
          <w:rFonts w:eastAsiaTheme="minorHAnsi" w:cs="Calibri"/>
          <w:b/>
          <w:szCs w:val="22"/>
          <w:highlight w:val="yellow"/>
          <w:u w:val="single"/>
        </w:rPr>
        <w:t>optimism has alarmed U.S. lawmakers, many of whom say Iran cannot be trusted and that new sanctions are needed</w:t>
      </w:r>
      <w:r w:rsidRPr="005F7182">
        <w:rPr>
          <w:rFonts w:eastAsiaTheme="minorHAnsi" w:cs="Calibri"/>
          <w:sz w:val="16"/>
          <w:szCs w:val="22"/>
        </w:rPr>
        <w:t>.</w:t>
      </w:r>
      <w:r w:rsidRPr="005F7182">
        <w:rPr>
          <w:rFonts w:eastAsiaTheme="minorHAnsi" w:cs="Calibri"/>
          <w:sz w:val="12"/>
          <w:szCs w:val="22"/>
        </w:rPr>
        <w:t>¶</w:t>
      </w:r>
      <w:r w:rsidRPr="005F7182">
        <w:rPr>
          <w:rFonts w:eastAsiaTheme="minorHAnsi" w:cs="Calibri"/>
          <w:sz w:val="16"/>
          <w:szCs w:val="22"/>
        </w:rPr>
        <w:t xml:space="preserve"> Obama says hitting Iran with new sanctions could scuttle a deal and that they are not necessary.</w:t>
      </w:r>
      <w:r w:rsidRPr="005F7182">
        <w:rPr>
          <w:rFonts w:eastAsiaTheme="minorHAnsi" w:cs="Calibri"/>
          <w:sz w:val="12"/>
          <w:szCs w:val="22"/>
        </w:rPr>
        <w:t>¶</w:t>
      </w:r>
      <w:r w:rsidRPr="005F7182">
        <w:rPr>
          <w:rFonts w:eastAsiaTheme="minorHAnsi" w:cs="Calibri"/>
          <w:sz w:val="16"/>
          <w:szCs w:val="22"/>
        </w:rPr>
        <w:t xml:space="preserve"> "</w:t>
      </w:r>
      <w:r w:rsidRPr="005F7182">
        <w:rPr>
          <w:rFonts w:eastAsiaTheme="minorHAnsi" w:cs="Calibri"/>
          <w:b/>
          <w:szCs w:val="22"/>
          <w:highlight w:val="yellow"/>
          <w:u w:val="single"/>
        </w:rPr>
        <w:t xml:space="preserve">We would leave in place the core sanctions that are most effective and have the </w:t>
      </w:r>
      <w:r w:rsidRPr="005F7182">
        <w:rPr>
          <w:rFonts w:eastAsiaTheme="minorHAnsi" w:cs="Calibri"/>
          <w:b/>
          <w:szCs w:val="22"/>
          <w:highlight w:val="yellow"/>
          <w:u w:val="single"/>
        </w:rPr>
        <w:lastRenderedPageBreak/>
        <w:t>most impact on the Iranian economy, specifically oil sanctions and sanctions in respect to banks and financing.</w:t>
      </w:r>
      <w:r w:rsidRPr="005F7182">
        <w:rPr>
          <w:rFonts w:eastAsiaTheme="minorHAnsi" w:cs="Calibri"/>
          <w:sz w:val="16"/>
          <w:szCs w:val="22"/>
        </w:rPr>
        <w:t>"</w:t>
      </w:r>
      <w:r w:rsidRPr="005F7182">
        <w:rPr>
          <w:rFonts w:eastAsiaTheme="minorHAnsi" w:cs="Calibri"/>
          <w:sz w:val="12"/>
          <w:szCs w:val="22"/>
        </w:rPr>
        <w:t>¶</w:t>
      </w:r>
      <w:r w:rsidRPr="005F7182">
        <w:rPr>
          <w:rFonts w:eastAsiaTheme="minorHAnsi" w:cs="Calibri"/>
          <w:sz w:val="16"/>
          <w:szCs w:val="22"/>
        </w:rPr>
        <w:t xml:space="preserve"> Iran insists its nuclear program is for peaceful purposes but the U.S. and others have accused Iran of seeking nuclear weapons.</w:t>
      </w:r>
      <w:r w:rsidRPr="005F7182">
        <w:rPr>
          <w:rFonts w:eastAsiaTheme="minorHAnsi" w:cs="Calibri"/>
          <w:sz w:val="12"/>
          <w:szCs w:val="22"/>
        </w:rPr>
        <w:t>¶</w:t>
      </w:r>
      <w:r w:rsidRPr="005F7182">
        <w:rPr>
          <w:rFonts w:eastAsiaTheme="minorHAnsi" w:cs="Calibri"/>
          <w:sz w:val="16"/>
          <w:szCs w:val="22"/>
        </w:rPr>
        <w:t xml:space="preserve"> </w:t>
      </w:r>
      <w:proofErr w:type="gramStart"/>
      <w:r w:rsidRPr="005F7182">
        <w:rPr>
          <w:rFonts w:eastAsiaTheme="minorHAnsi" w:cs="Calibri"/>
          <w:sz w:val="16"/>
          <w:szCs w:val="22"/>
        </w:rPr>
        <w:t>The</w:t>
      </w:r>
      <w:proofErr w:type="gramEnd"/>
      <w:r w:rsidRPr="005F7182">
        <w:rPr>
          <w:rFonts w:eastAsiaTheme="minorHAnsi" w:cs="Calibri"/>
          <w:sz w:val="16"/>
          <w:szCs w:val="22"/>
        </w:rPr>
        <w:t xml:space="preserve"> president said the proposed short-term deal would call for Tehran to stop advancing its nuclear program and subject Iran to more rigorous inspections in exchange for minimal sanctions relief. He said sanctions could then be ramped up again if Iran failed to comply.</w:t>
      </w:r>
      <w:r w:rsidRPr="005F7182">
        <w:rPr>
          <w:rFonts w:eastAsiaTheme="minorHAnsi" w:cs="Calibri"/>
          <w:sz w:val="12"/>
          <w:szCs w:val="22"/>
        </w:rPr>
        <w:t>¶</w:t>
      </w:r>
      <w:r w:rsidRPr="005F7182">
        <w:rPr>
          <w:rFonts w:eastAsiaTheme="minorHAnsi" w:cs="Calibri"/>
          <w:sz w:val="16"/>
          <w:szCs w:val="22"/>
        </w:rPr>
        <w:t xml:space="preserve"> Separately Thursday, the United Nations' nuclear agency said Iran has frozen expansion of its uranium enrichment capacity since August, when President Hassan </w:t>
      </w:r>
      <w:proofErr w:type="spellStart"/>
      <w:r w:rsidRPr="005F7182">
        <w:rPr>
          <w:rFonts w:eastAsiaTheme="minorHAnsi" w:cs="Calibri"/>
          <w:sz w:val="16"/>
          <w:szCs w:val="22"/>
        </w:rPr>
        <w:t>Rouhani</w:t>
      </w:r>
      <w:proofErr w:type="spellEnd"/>
      <w:r w:rsidRPr="005F7182">
        <w:rPr>
          <w:rFonts w:eastAsiaTheme="minorHAnsi" w:cs="Calibri"/>
          <w:sz w:val="16"/>
          <w:szCs w:val="22"/>
        </w:rPr>
        <w:t xml:space="preserve"> took office.</w:t>
      </w:r>
      <w:r w:rsidRPr="005F7182">
        <w:rPr>
          <w:rFonts w:eastAsiaTheme="minorHAnsi" w:cs="Calibri"/>
          <w:sz w:val="12"/>
          <w:szCs w:val="22"/>
        </w:rPr>
        <w:t>¶</w:t>
      </w:r>
      <w:r w:rsidRPr="005F7182">
        <w:rPr>
          <w:rFonts w:eastAsiaTheme="minorHAnsi" w:cs="Calibri"/>
          <w:sz w:val="16"/>
          <w:szCs w:val="22"/>
        </w:rPr>
        <w:t xml:space="preserve"> But Reuters reported Israeli Prime Minister Benjamin</w:t>
      </w:r>
      <w:r w:rsidRPr="005F7182">
        <w:rPr>
          <w:rFonts w:eastAsiaTheme="minorHAnsi" w:cs="Calibri"/>
          <w:b/>
          <w:szCs w:val="22"/>
          <w:u w:val="single"/>
        </w:rPr>
        <w:t xml:space="preserve"> </w:t>
      </w:r>
      <w:r w:rsidRPr="005F7182">
        <w:rPr>
          <w:rFonts w:eastAsiaTheme="minorHAnsi" w:cs="Calibri"/>
          <w:b/>
          <w:szCs w:val="22"/>
          <w:highlight w:val="yellow"/>
          <w:u w:val="single"/>
        </w:rPr>
        <w:t>Netanyahu</w:t>
      </w:r>
      <w:r w:rsidRPr="005F7182">
        <w:rPr>
          <w:rFonts w:eastAsiaTheme="minorHAnsi" w:cs="Calibri"/>
          <w:sz w:val="16"/>
          <w:szCs w:val="22"/>
        </w:rPr>
        <w:t xml:space="preserve"> said Thursday </w:t>
      </w:r>
      <w:r w:rsidRPr="005F7182">
        <w:rPr>
          <w:rFonts w:eastAsiaTheme="minorHAnsi" w:cs="Calibri"/>
          <w:sz w:val="16"/>
          <w:szCs w:val="22"/>
          <w:highlight w:val="yellow"/>
        </w:rPr>
        <w:t xml:space="preserve">he </w:t>
      </w:r>
      <w:r w:rsidRPr="005F7182">
        <w:rPr>
          <w:rFonts w:eastAsiaTheme="minorHAnsi" w:cs="Calibri"/>
          <w:b/>
          <w:szCs w:val="22"/>
          <w:highlight w:val="yellow"/>
          <w:u w:val="single"/>
        </w:rPr>
        <w:t>was "not impressed</w:t>
      </w:r>
      <w:r w:rsidRPr="005F7182">
        <w:rPr>
          <w:rFonts w:eastAsiaTheme="minorHAnsi" w:cs="Calibri"/>
          <w:b/>
          <w:szCs w:val="22"/>
          <w:u w:val="single"/>
        </w:rPr>
        <w:t>" by the IAEA report, saying Iran already has all the capacity it needs.</w:t>
      </w:r>
      <w:r w:rsidRPr="005F7182">
        <w:rPr>
          <w:rFonts w:eastAsiaTheme="minorHAnsi" w:cs="Calibri"/>
          <w:b/>
          <w:sz w:val="12"/>
          <w:szCs w:val="22"/>
          <w:u w:val="single"/>
        </w:rPr>
        <w:t>¶</w:t>
      </w:r>
      <w:r w:rsidRPr="005F7182">
        <w:rPr>
          <w:rFonts w:eastAsiaTheme="minorHAnsi" w:cs="Calibri"/>
          <w:b/>
          <w:szCs w:val="22"/>
          <w:u w:val="single"/>
        </w:rPr>
        <w:t xml:space="preserve"> </w:t>
      </w:r>
      <w:r w:rsidRPr="005F7182">
        <w:rPr>
          <w:rFonts w:eastAsiaTheme="minorHAnsi" w:cs="Calibri"/>
          <w:b/>
          <w:szCs w:val="22"/>
          <w:highlight w:val="yellow"/>
          <w:u w:val="single"/>
        </w:rPr>
        <w:t>Israel has repeated warned against any deal with Tehran that does not completely eliminate Iran's ability to enrich uranium and produce a nuclear weapon</w:t>
      </w:r>
      <w:r w:rsidRPr="005F7182">
        <w:rPr>
          <w:rFonts w:eastAsiaTheme="minorHAnsi" w:cs="Calibri"/>
          <w:b/>
          <w:szCs w:val="22"/>
          <w:u w:val="single"/>
        </w:rPr>
        <w:t>.</w:t>
      </w:r>
    </w:p>
    <w:p w14:paraId="5925EE2F" w14:textId="77777777" w:rsidR="005F7182" w:rsidRPr="005F7182" w:rsidRDefault="005F7182" w:rsidP="005F7182">
      <w:pPr>
        <w:rPr>
          <w:rFonts w:eastAsiaTheme="minorHAnsi" w:cs="Calibri"/>
          <w:szCs w:val="22"/>
        </w:rPr>
      </w:pPr>
    </w:p>
    <w:p w14:paraId="1F2F7943" w14:textId="77777777" w:rsidR="005F7182" w:rsidRPr="005F7182" w:rsidRDefault="005F7182" w:rsidP="005F7182">
      <w:pPr>
        <w:rPr>
          <w:rFonts w:eastAsiaTheme="minorHAnsi" w:cs="Calibri"/>
          <w:szCs w:val="22"/>
        </w:rPr>
      </w:pPr>
    </w:p>
    <w:p w14:paraId="7B4BC04D"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1</w:t>
      </w:r>
      <w:r w:rsidRPr="005F7182">
        <w:rPr>
          <w:rFonts w:asciiTheme="majorHAnsi" w:eastAsiaTheme="majorEastAsia" w:hAnsiTheme="majorHAnsi" w:cstheme="majorBidi"/>
          <w:b/>
          <w:bCs/>
          <w:iCs/>
          <w:sz w:val="26"/>
          <w:szCs w:val="22"/>
          <w:vertAlign w:val="superscript"/>
        </w:rPr>
        <w:t>st</w:t>
      </w:r>
      <w:r w:rsidRPr="005F7182">
        <w:rPr>
          <w:rFonts w:asciiTheme="majorHAnsi" w:eastAsiaTheme="majorEastAsia" w:hAnsiTheme="majorHAnsi" w:cstheme="majorBidi"/>
          <w:b/>
          <w:bCs/>
          <w:iCs/>
          <w:sz w:val="26"/>
          <w:szCs w:val="22"/>
        </w:rPr>
        <w:t xml:space="preserve">, Restrictions on targeted killing coming now—debates on transparency and oversight thump the </w:t>
      </w:r>
      <w:proofErr w:type="spellStart"/>
      <w:r w:rsidRPr="005F7182">
        <w:rPr>
          <w:rFonts w:asciiTheme="majorHAnsi" w:eastAsiaTheme="majorEastAsia" w:hAnsiTheme="majorHAnsi" w:cstheme="majorBidi"/>
          <w:b/>
          <w:bCs/>
          <w:iCs/>
          <w:sz w:val="26"/>
          <w:szCs w:val="22"/>
        </w:rPr>
        <w:t>disad</w:t>
      </w:r>
      <w:proofErr w:type="spellEnd"/>
    </w:p>
    <w:p w14:paraId="241D3652" w14:textId="77777777" w:rsidR="005F7182" w:rsidRPr="005F7182" w:rsidRDefault="005F7182" w:rsidP="005F7182">
      <w:pPr>
        <w:rPr>
          <w:rFonts w:eastAsiaTheme="minorHAnsi" w:cs="Calibri"/>
          <w:b/>
          <w:sz w:val="26"/>
          <w:szCs w:val="22"/>
        </w:rPr>
      </w:pPr>
      <w:proofErr w:type="spellStart"/>
      <w:r w:rsidRPr="005F7182">
        <w:rPr>
          <w:rFonts w:eastAsiaTheme="minorHAnsi" w:cs="Calibri"/>
          <w:b/>
          <w:sz w:val="26"/>
          <w:szCs w:val="22"/>
        </w:rPr>
        <w:t>Stangler</w:t>
      </w:r>
      <w:proofErr w:type="spellEnd"/>
      <w:r w:rsidRPr="005F7182">
        <w:rPr>
          <w:rFonts w:eastAsiaTheme="minorHAnsi" w:cs="Calibri"/>
          <w:b/>
          <w:sz w:val="26"/>
          <w:szCs w:val="22"/>
        </w:rPr>
        <w:t>, 9-16-13</w:t>
      </w:r>
    </w:p>
    <w:p w14:paraId="0FB9B44B" w14:textId="77777777" w:rsidR="005F7182" w:rsidRPr="005F7182" w:rsidRDefault="005F7182" w:rsidP="005F7182">
      <w:pPr>
        <w:rPr>
          <w:rFonts w:eastAsiaTheme="minorHAnsi" w:cs="Calibri"/>
          <w:szCs w:val="22"/>
        </w:rPr>
      </w:pPr>
      <w:proofErr w:type="gramStart"/>
      <w:r w:rsidRPr="005F7182">
        <w:rPr>
          <w:rFonts w:eastAsiaTheme="minorHAnsi" w:cs="Calibri"/>
          <w:szCs w:val="22"/>
        </w:rPr>
        <w:t>[Cole, In These Times staff writer based in northeast D.C., covering Congress, corruption and politics in Washington.</w:t>
      </w:r>
      <w:proofErr w:type="gramEnd"/>
      <w:r w:rsidRPr="005F7182">
        <w:rPr>
          <w:rFonts w:eastAsiaTheme="minorHAnsi" w:cs="Calibri"/>
          <w:szCs w:val="22"/>
        </w:rPr>
        <w:t xml:space="preserve"> His reporting has appeared in The Huffington Post and The American Prospect, Will Syria Re-Energize the Anti-Drone Movement</w:t>
      </w:r>
      <w:proofErr w:type="gramStart"/>
      <w:r w:rsidRPr="005F7182">
        <w:rPr>
          <w:rFonts w:eastAsiaTheme="minorHAnsi" w:cs="Calibri"/>
          <w:szCs w:val="22"/>
        </w:rPr>
        <w:t>?,</w:t>
      </w:r>
      <w:proofErr w:type="gramEnd"/>
      <w:r w:rsidRPr="005F7182">
        <w:rPr>
          <w:rFonts w:eastAsiaTheme="minorHAnsi" w:cs="Calibri"/>
          <w:szCs w:val="22"/>
        </w:rPr>
        <w:t xml:space="preserve"> http://inthesetimes.com/article/15627/will_syria_re_energize_the_anti_drone_movement/] /</w:t>
      </w:r>
      <w:proofErr w:type="spellStart"/>
      <w:r w:rsidRPr="005F7182">
        <w:rPr>
          <w:rFonts w:eastAsiaTheme="minorHAnsi" w:cs="Calibri"/>
          <w:szCs w:val="22"/>
        </w:rPr>
        <w:t>Wyo</w:t>
      </w:r>
      <w:proofErr w:type="spellEnd"/>
      <w:r w:rsidRPr="005F7182">
        <w:rPr>
          <w:rFonts w:eastAsiaTheme="minorHAnsi" w:cs="Calibri"/>
          <w:szCs w:val="22"/>
        </w:rPr>
        <w:t>-MB</w:t>
      </w:r>
    </w:p>
    <w:p w14:paraId="6246662E" w14:textId="77777777" w:rsidR="005F7182" w:rsidRPr="005F7182" w:rsidRDefault="005F7182" w:rsidP="005F7182">
      <w:pPr>
        <w:rPr>
          <w:rFonts w:eastAsiaTheme="minorHAnsi" w:cs="Calibri"/>
          <w:b/>
          <w:szCs w:val="22"/>
          <w:u w:val="single"/>
        </w:rPr>
      </w:pPr>
      <w:r w:rsidRPr="005F7182">
        <w:rPr>
          <w:rFonts w:eastAsiaTheme="minorHAnsi" w:cs="Calibri"/>
          <w:sz w:val="16"/>
          <w:szCs w:val="22"/>
        </w:rPr>
        <w:t xml:space="preserve"> </w:t>
      </w:r>
      <w:r w:rsidRPr="005F7182">
        <w:rPr>
          <w:rFonts w:eastAsiaTheme="minorHAnsi" w:cs="Calibri"/>
          <w:b/>
          <w:szCs w:val="22"/>
          <w:u w:val="single"/>
        </w:rPr>
        <w:t xml:space="preserve">“It can be enough to have </w:t>
      </w:r>
      <w:r w:rsidRPr="005F7182">
        <w:rPr>
          <w:rFonts w:eastAsiaTheme="minorHAnsi" w:cs="Calibri"/>
          <w:b/>
          <w:szCs w:val="22"/>
          <w:highlight w:val="yellow"/>
          <w:u w:val="single"/>
        </w:rPr>
        <w:t>champions in Congress</w:t>
      </w:r>
      <w:r w:rsidRPr="005F7182">
        <w:rPr>
          <w:rFonts w:eastAsiaTheme="minorHAnsi" w:cs="Calibri"/>
          <w:b/>
          <w:szCs w:val="22"/>
          <w:u w:val="single"/>
        </w:rPr>
        <w:t xml:space="preserve"> who </w:t>
      </w:r>
      <w:r w:rsidRPr="005F7182">
        <w:rPr>
          <w:rFonts w:eastAsiaTheme="minorHAnsi" w:cs="Calibri"/>
          <w:b/>
          <w:szCs w:val="22"/>
          <w:highlight w:val="yellow"/>
          <w:u w:val="single"/>
        </w:rPr>
        <w:t>are going to</w:t>
      </w:r>
      <w:r w:rsidRPr="005F7182">
        <w:rPr>
          <w:rFonts w:eastAsiaTheme="minorHAnsi" w:cs="Calibri"/>
          <w:b/>
          <w:szCs w:val="22"/>
          <w:u w:val="single"/>
        </w:rPr>
        <w:t xml:space="preserve"> really </w:t>
      </w:r>
      <w:r w:rsidRPr="005F7182">
        <w:rPr>
          <w:rFonts w:eastAsiaTheme="minorHAnsi" w:cs="Calibri"/>
          <w:b/>
          <w:szCs w:val="22"/>
          <w:highlight w:val="yellow"/>
          <w:u w:val="single"/>
        </w:rPr>
        <w:t>push</w:t>
      </w:r>
      <w:r w:rsidRPr="005F7182">
        <w:rPr>
          <w:rFonts w:eastAsiaTheme="minorHAnsi" w:cs="Calibri"/>
          <w:b/>
          <w:szCs w:val="22"/>
          <w:u w:val="single"/>
        </w:rPr>
        <w:t xml:space="preserve"> these issues with the administration, especially if they’re on key committees</w:t>
      </w:r>
      <w:r w:rsidRPr="005F7182">
        <w:rPr>
          <w:rFonts w:eastAsiaTheme="minorHAnsi" w:cs="Calibri"/>
          <w:sz w:val="16"/>
          <w:szCs w:val="22"/>
        </w:rPr>
        <w:t>,” Benjamin says. “</w:t>
      </w:r>
      <w:r w:rsidRPr="005F7182">
        <w:rPr>
          <w:rFonts w:eastAsiaTheme="minorHAnsi" w:cs="Calibri"/>
          <w:b/>
          <w:szCs w:val="22"/>
          <w:u w:val="single"/>
        </w:rPr>
        <w:t>We’re having a Drone Summit</w:t>
      </w:r>
      <w:r w:rsidRPr="005F7182">
        <w:rPr>
          <w:rFonts w:eastAsiaTheme="minorHAnsi" w:cs="Calibri"/>
          <w:sz w:val="16"/>
          <w:szCs w:val="22"/>
        </w:rPr>
        <w:t xml:space="preserve"> November 16 and 17, and before these issues around Syria, I was saying, ‘Oh, it’s not even worth it to try and get Congress people to come; they’re not going to want to be seen as speaking out against the administration’s policies.’ And now I feel totally differently. Now I feel like, ‘</w:t>
      </w:r>
      <w:r w:rsidRPr="005F7182">
        <w:rPr>
          <w:rFonts w:eastAsiaTheme="minorHAnsi" w:cs="Calibri"/>
          <w:b/>
          <w:szCs w:val="22"/>
          <w:u w:val="single"/>
        </w:rPr>
        <w:t>Yes, let’s push them to come to the drone summit. Let’s get them to be our champions.’ ”</w:t>
      </w:r>
      <w:r w:rsidRPr="005F7182">
        <w:rPr>
          <w:rFonts w:eastAsiaTheme="minorHAnsi" w:cs="Calibri"/>
          <w:sz w:val="12"/>
          <w:szCs w:val="22"/>
        </w:rPr>
        <w:t>¶</w:t>
      </w:r>
      <w:r w:rsidRPr="005F7182">
        <w:rPr>
          <w:rFonts w:eastAsiaTheme="minorHAnsi" w:cs="Calibri"/>
          <w:b/>
          <w:szCs w:val="22"/>
          <w:u w:val="single"/>
        </w:rPr>
        <w:t xml:space="preserve"> One of those champions, at least on </w:t>
      </w:r>
      <w:r w:rsidRPr="005F7182">
        <w:rPr>
          <w:rFonts w:eastAsiaTheme="minorHAnsi" w:cs="Calibri"/>
          <w:b/>
          <w:szCs w:val="22"/>
          <w:highlight w:val="yellow"/>
          <w:u w:val="single"/>
        </w:rPr>
        <w:t>the issue of targeted</w:t>
      </w:r>
      <w:r w:rsidRPr="005F7182">
        <w:rPr>
          <w:rFonts w:eastAsiaTheme="minorHAnsi" w:cs="Calibri"/>
          <w:b/>
          <w:szCs w:val="22"/>
          <w:u w:val="single"/>
        </w:rPr>
        <w:t xml:space="preserve"> </w:t>
      </w:r>
      <w:r w:rsidRPr="005F7182">
        <w:rPr>
          <w:rFonts w:eastAsiaTheme="minorHAnsi" w:cs="Calibri"/>
          <w:b/>
          <w:szCs w:val="22"/>
          <w:highlight w:val="yellow"/>
          <w:u w:val="single"/>
        </w:rPr>
        <w:t>killings</w:t>
      </w:r>
      <w:r w:rsidRPr="005F7182">
        <w:rPr>
          <w:rFonts w:eastAsiaTheme="minorHAnsi" w:cs="Calibri"/>
          <w:b/>
          <w:szCs w:val="22"/>
          <w:u w:val="single"/>
        </w:rPr>
        <w:t>, could very well be Grayson, who sits on the House Committee on Foreign Affairs</w:t>
      </w:r>
      <w:r w:rsidRPr="005F7182">
        <w:rPr>
          <w:rFonts w:eastAsiaTheme="minorHAnsi" w:cs="Calibri"/>
          <w:sz w:val="16"/>
          <w:szCs w:val="22"/>
        </w:rPr>
        <w:t xml:space="preserve">. In These Times asked the congress member if </w:t>
      </w:r>
      <w:r w:rsidRPr="005F7182">
        <w:rPr>
          <w:rFonts w:eastAsiaTheme="minorHAnsi" w:cs="Calibri"/>
          <w:b/>
          <w:szCs w:val="22"/>
          <w:u w:val="single"/>
        </w:rPr>
        <w:t xml:space="preserve">he was </w:t>
      </w:r>
      <w:r w:rsidRPr="005F7182">
        <w:rPr>
          <w:rFonts w:eastAsiaTheme="minorHAnsi" w:cs="Calibri"/>
          <w:b/>
          <w:szCs w:val="22"/>
          <w:highlight w:val="yellow"/>
          <w:u w:val="single"/>
        </w:rPr>
        <w:t>interested</w:t>
      </w:r>
      <w:r w:rsidRPr="005F7182">
        <w:rPr>
          <w:rFonts w:eastAsiaTheme="minorHAnsi" w:cs="Calibri"/>
          <w:b/>
          <w:szCs w:val="22"/>
          <w:u w:val="single"/>
        </w:rPr>
        <w:t xml:space="preserve"> </w:t>
      </w:r>
      <w:r w:rsidRPr="005F7182">
        <w:rPr>
          <w:rFonts w:eastAsiaTheme="minorHAnsi" w:cs="Calibri"/>
          <w:b/>
          <w:szCs w:val="22"/>
          <w:highlight w:val="yellow"/>
          <w:u w:val="single"/>
        </w:rPr>
        <w:t>in</w:t>
      </w:r>
      <w:r w:rsidRPr="005F7182">
        <w:rPr>
          <w:rFonts w:eastAsiaTheme="minorHAnsi" w:cs="Calibri"/>
          <w:b/>
          <w:szCs w:val="22"/>
          <w:u w:val="single"/>
        </w:rPr>
        <w:t xml:space="preserve"> addressing </w:t>
      </w:r>
      <w:r w:rsidRPr="005F7182">
        <w:rPr>
          <w:rFonts w:eastAsiaTheme="minorHAnsi" w:cs="Calibri"/>
          <w:b/>
          <w:szCs w:val="22"/>
          <w:highlight w:val="yellow"/>
          <w:u w:val="single"/>
        </w:rPr>
        <w:t>and reining in the administration’s use of drones</w:t>
      </w:r>
      <w:r w:rsidRPr="005F7182">
        <w:rPr>
          <w:rFonts w:eastAsiaTheme="minorHAnsi" w:cs="Calibri"/>
          <w:b/>
          <w:szCs w:val="22"/>
          <w:u w:val="single"/>
        </w:rPr>
        <w:t>.</w:t>
      </w:r>
      <w:r w:rsidRPr="005F7182">
        <w:rPr>
          <w:rFonts w:eastAsiaTheme="minorHAnsi" w:cs="Calibri"/>
          <w:sz w:val="12"/>
          <w:szCs w:val="22"/>
        </w:rPr>
        <w:t>¶</w:t>
      </w:r>
      <w:r w:rsidRPr="005F7182">
        <w:rPr>
          <w:rFonts w:eastAsiaTheme="minorHAnsi" w:cs="Calibri"/>
          <w:sz w:val="16"/>
          <w:szCs w:val="22"/>
        </w:rPr>
        <w:t xml:space="preserve"> “Yes, that’s up for debate,” Grayson answered. ”It’s clear now that we’ve killed over 100 children in these drone attacks. It’s difficult to characterize these children as, in any sense, Al-Qaeda members. And the problem with drone attacks is that it makes warfare almost invisible to everyone except the victims. The Obama administration has used drones according to published reports over 100 times in Pakistan and in Yemen. And what they’ve created was the same sort of secret war that we ended up condemning Nixon for in Cambodia. This is a war that kills, this is a war that maims, this is a war that has its collateral damage and its victims in spades—even the occasional American citizen who ends up being killed in these attacks without due process.”</w:t>
      </w:r>
      <w:r w:rsidRPr="005F7182">
        <w:rPr>
          <w:rFonts w:eastAsiaTheme="minorHAnsi" w:cs="Calibri"/>
          <w:sz w:val="12"/>
          <w:szCs w:val="22"/>
        </w:rPr>
        <w:t>¶</w:t>
      </w:r>
      <w:r w:rsidRPr="005F7182">
        <w:rPr>
          <w:rFonts w:eastAsiaTheme="minorHAnsi" w:cs="Calibri"/>
          <w:sz w:val="16"/>
          <w:szCs w:val="22"/>
        </w:rPr>
        <w:t xml:space="preserve"> </w:t>
      </w:r>
      <w:r w:rsidRPr="005F7182">
        <w:rPr>
          <w:rFonts w:eastAsiaTheme="minorHAnsi" w:cs="Calibri"/>
          <w:b/>
          <w:szCs w:val="22"/>
          <w:highlight w:val="yellow"/>
          <w:u w:val="single"/>
        </w:rPr>
        <w:t>Congressional oversight</w:t>
      </w:r>
      <w:r w:rsidRPr="005F7182">
        <w:rPr>
          <w:rFonts w:eastAsiaTheme="minorHAnsi" w:cs="Calibri"/>
          <w:b/>
          <w:szCs w:val="22"/>
          <w:u w:val="single"/>
        </w:rPr>
        <w:t xml:space="preserve"> over the administration’s use of drones is restricted to the House and Senate Intelligence Committees, and even committee members receive only limited classified information</w:t>
      </w:r>
      <w:r w:rsidRPr="005F7182">
        <w:rPr>
          <w:rFonts w:eastAsiaTheme="minorHAnsi" w:cs="Calibri"/>
          <w:sz w:val="16"/>
          <w:szCs w:val="22"/>
        </w:rPr>
        <w:t xml:space="preserve">. For the most part, Congress has shown little interest in drones, </w:t>
      </w:r>
      <w:r w:rsidRPr="005F7182">
        <w:rPr>
          <w:rFonts w:eastAsiaTheme="minorHAnsi" w:cs="Calibri"/>
          <w:b/>
          <w:szCs w:val="22"/>
          <w:highlight w:val="yellow"/>
          <w:u w:val="single"/>
        </w:rPr>
        <w:t xml:space="preserve">holding </w:t>
      </w:r>
      <w:proofErr w:type="gramStart"/>
      <w:r w:rsidRPr="005F7182">
        <w:rPr>
          <w:rFonts w:eastAsiaTheme="minorHAnsi" w:cs="Calibri"/>
          <w:b/>
          <w:szCs w:val="22"/>
          <w:highlight w:val="yellow"/>
          <w:u w:val="single"/>
        </w:rPr>
        <w:t>its</w:t>
      </w:r>
      <w:proofErr w:type="gramEnd"/>
      <w:r w:rsidRPr="005F7182">
        <w:rPr>
          <w:rFonts w:eastAsiaTheme="minorHAnsi" w:cs="Calibri"/>
          <w:b/>
          <w:szCs w:val="22"/>
          <w:highlight w:val="yellow"/>
          <w:u w:val="single"/>
        </w:rPr>
        <w:t xml:space="preserve"> first-ever hearings</w:t>
      </w:r>
      <w:r w:rsidRPr="005F7182">
        <w:rPr>
          <w:rFonts w:eastAsiaTheme="minorHAnsi" w:cs="Calibri"/>
          <w:b/>
          <w:szCs w:val="22"/>
          <w:u w:val="single"/>
        </w:rPr>
        <w:t xml:space="preserve"> on the topic this year</w:t>
      </w:r>
      <w:r w:rsidRPr="005F7182">
        <w:rPr>
          <w:rFonts w:eastAsiaTheme="minorHAnsi" w:cs="Calibri"/>
          <w:sz w:val="16"/>
          <w:szCs w:val="22"/>
        </w:rPr>
        <w:t xml:space="preserve">—although the U.S. government adopted drones for targeted killings over a decade ago, shortly after 9/11. </w:t>
      </w:r>
      <w:r w:rsidRPr="005F7182">
        <w:rPr>
          <w:rFonts w:eastAsiaTheme="minorHAnsi" w:cs="Calibri"/>
          <w:b/>
          <w:szCs w:val="22"/>
          <w:highlight w:val="yellow"/>
          <w:u w:val="single"/>
        </w:rPr>
        <w:t>The Senate Judiciary Committee held the first two hearings</w:t>
      </w:r>
      <w:r w:rsidRPr="005F7182">
        <w:rPr>
          <w:rFonts w:eastAsiaTheme="minorHAnsi" w:cs="Calibri"/>
          <w:sz w:val="16"/>
          <w:szCs w:val="22"/>
        </w:rPr>
        <w:t xml:space="preserve">—one in March on the coming introduction of drones into domestic airspace, while the Subcommittee on the Constitution, Civil Rights and Human Rights held another in April devoted to targeted killings (which the administration notably skipped out on). In May, </w:t>
      </w:r>
      <w:r w:rsidRPr="005F7182">
        <w:rPr>
          <w:rFonts w:eastAsiaTheme="minorHAnsi" w:cs="Calibri"/>
          <w:b/>
          <w:szCs w:val="22"/>
          <w:u w:val="single"/>
        </w:rPr>
        <w:t xml:space="preserve">the Congressional Progressive Caucus organized a separate hearing on drones. </w:t>
      </w:r>
      <w:r w:rsidRPr="005F7182">
        <w:rPr>
          <w:rFonts w:eastAsiaTheme="minorHAnsi" w:cs="Calibri"/>
          <w:b/>
          <w:szCs w:val="22"/>
          <w:highlight w:val="yellow"/>
          <w:u w:val="single"/>
        </w:rPr>
        <w:t>These hearings generated calls for greater transparency and federal oversight.</w:t>
      </w:r>
    </w:p>
    <w:p w14:paraId="41CAD0BF"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2</w:t>
      </w:r>
      <w:r w:rsidRPr="005F7182">
        <w:rPr>
          <w:rFonts w:asciiTheme="majorHAnsi" w:eastAsiaTheme="majorEastAsia" w:hAnsiTheme="majorHAnsi" w:cstheme="majorBidi"/>
          <w:b/>
          <w:bCs/>
          <w:iCs/>
          <w:sz w:val="26"/>
          <w:szCs w:val="22"/>
          <w:vertAlign w:val="superscript"/>
        </w:rPr>
        <w:t>nd</w:t>
      </w:r>
      <w:r w:rsidRPr="005F7182">
        <w:rPr>
          <w:rFonts w:asciiTheme="majorHAnsi" w:eastAsiaTheme="majorEastAsia" w:hAnsiTheme="majorHAnsi" w:cstheme="majorBidi"/>
          <w:b/>
          <w:bCs/>
          <w:iCs/>
          <w:sz w:val="26"/>
          <w:szCs w:val="22"/>
        </w:rPr>
        <w:t>, drone courts popular in congress—particularly with Feinstein and King</w:t>
      </w:r>
    </w:p>
    <w:p w14:paraId="1CB707A8" w14:textId="77777777" w:rsidR="005F7182" w:rsidRPr="005F7182" w:rsidRDefault="005F7182" w:rsidP="005F7182">
      <w:pPr>
        <w:rPr>
          <w:rFonts w:eastAsiaTheme="minorHAnsi" w:cs="Calibri"/>
          <w:b/>
          <w:sz w:val="26"/>
          <w:szCs w:val="22"/>
        </w:rPr>
      </w:pPr>
      <w:proofErr w:type="spellStart"/>
      <w:r w:rsidRPr="005F7182">
        <w:rPr>
          <w:rFonts w:eastAsiaTheme="minorHAnsi" w:cs="Calibri"/>
          <w:b/>
          <w:sz w:val="26"/>
          <w:szCs w:val="22"/>
        </w:rPr>
        <w:t>Hosenball</w:t>
      </w:r>
      <w:proofErr w:type="spellEnd"/>
      <w:r w:rsidRPr="005F7182">
        <w:rPr>
          <w:rFonts w:eastAsiaTheme="minorHAnsi" w:cs="Calibri"/>
          <w:b/>
          <w:sz w:val="26"/>
          <w:szCs w:val="22"/>
        </w:rPr>
        <w:t>, 2-8-2013</w:t>
      </w:r>
    </w:p>
    <w:p w14:paraId="34AD6A76" w14:textId="77777777" w:rsidR="005F7182" w:rsidRPr="005F7182" w:rsidRDefault="005F7182" w:rsidP="005F7182">
      <w:pPr>
        <w:rPr>
          <w:rFonts w:eastAsiaTheme="minorHAnsi" w:cs="Calibri"/>
          <w:szCs w:val="22"/>
        </w:rPr>
      </w:pPr>
      <w:r w:rsidRPr="005F7182">
        <w:rPr>
          <w:rFonts w:eastAsiaTheme="minorHAnsi" w:cs="Calibri"/>
          <w:szCs w:val="22"/>
        </w:rPr>
        <w:t>[Mark, Reuters news service, Support grows for U.S. "drone court" to review lethal strikes, http://www.reuters.com/article/2013/02/09/us-usa-drones-idUSBRE91800B20130209] /</w:t>
      </w:r>
      <w:proofErr w:type="spellStart"/>
      <w:r w:rsidRPr="005F7182">
        <w:rPr>
          <w:rFonts w:eastAsiaTheme="minorHAnsi" w:cs="Calibri"/>
          <w:szCs w:val="22"/>
        </w:rPr>
        <w:t>Wyo</w:t>
      </w:r>
      <w:proofErr w:type="spellEnd"/>
      <w:r w:rsidRPr="005F7182">
        <w:rPr>
          <w:rFonts w:eastAsiaTheme="minorHAnsi" w:cs="Calibri"/>
          <w:szCs w:val="22"/>
        </w:rPr>
        <w:t>-MB</w:t>
      </w:r>
    </w:p>
    <w:p w14:paraId="7BD9EDB5" w14:textId="77777777" w:rsidR="005F7182" w:rsidRPr="005F7182" w:rsidRDefault="005F7182" w:rsidP="005F7182">
      <w:pPr>
        <w:rPr>
          <w:rFonts w:eastAsiaTheme="minorHAnsi" w:cs="Calibri"/>
          <w:sz w:val="16"/>
          <w:szCs w:val="22"/>
        </w:rPr>
      </w:pPr>
      <w:r w:rsidRPr="005F7182">
        <w:rPr>
          <w:rFonts w:eastAsiaTheme="minorHAnsi" w:cs="Calibri"/>
          <w:sz w:val="16"/>
          <w:szCs w:val="22"/>
        </w:rPr>
        <w:lastRenderedPageBreak/>
        <w:t xml:space="preserve">During a fresh round of debate this week over President Barack Obama's claim that he can unilaterally order lethal strikes by unmanned aircraft against U.S. citizens, some </w:t>
      </w:r>
      <w:r w:rsidRPr="005F7182">
        <w:rPr>
          <w:rFonts w:eastAsiaTheme="minorHAnsi" w:cs="Calibri"/>
          <w:b/>
          <w:szCs w:val="22"/>
          <w:highlight w:val="green"/>
          <w:u w:val="single"/>
        </w:rPr>
        <w:t>lawmakers proposed a</w:t>
      </w:r>
      <w:r w:rsidRPr="005F7182">
        <w:rPr>
          <w:rFonts w:eastAsiaTheme="minorHAnsi" w:cs="Calibri"/>
          <w:b/>
          <w:szCs w:val="22"/>
          <w:u w:val="single"/>
        </w:rPr>
        <w:t xml:space="preserve"> middle ground: </w:t>
      </w:r>
      <w:r w:rsidRPr="005F7182">
        <w:rPr>
          <w:rFonts w:eastAsiaTheme="minorHAnsi" w:cs="Calibri"/>
          <w:b/>
          <w:szCs w:val="22"/>
          <w:highlight w:val="green"/>
          <w:u w:val="single"/>
        </w:rPr>
        <w:t xml:space="preserve">a </w:t>
      </w:r>
      <w:r w:rsidRPr="005F7182">
        <w:rPr>
          <w:rFonts w:eastAsiaTheme="minorHAnsi" w:cs="Calibri"/>
          <w:b/>
          <w:szCs w:val="22"/>
          <w:u w:val="single"/>
        </w:rPr>
        <w:t xml:space="preserve">special federal </w:t>
      </w:r>
      <w:r w:rsidRPr="005F7182">
        <w:rPr>
          <w:rFonts w:eastAsiaTheme="minorHAnsi" w:cs="Calibri"/>
          <w:b/>
          <w:szCs w:val="22"/>
          <w:highlight w:val="green"/>
          <w:u w:val="single"/>
        </w:rPr>
        <w:t xml:space="preserve">"drone court" </w:t>
      </w:r>
      <w:r w:rsidRPr="005F7182">
        <w:rPr>
          <w:rFonts w:eastAsiaTheme="minorHAnsi" w:cs="Calibri"/>
          <w:b/>
          <w:szCs w:val="22"/>
          <w:u w:val="single"/>
        </w:rPr>
        <w:t>that would approve suspected militants for targeting</w:t>
      </w:r>
      <w:r w:rsidRPr="005F7182">
        <w:rPr>
          <w:rFonts w:eastAsiaTheme="minorHAnsi" w:cs="Calibri"/>
          <w:sz w:val="16"/>
          <w:szCs w:val="22"/>
        </w:rPr>
        <w:t>.</w:t>
      </w:r>
      <w:r w:rsidRPr="005F7182">
        <w:rPr>
          <w:rFonts w:eastAsiaTheme="minorHAnsi" w:cs="Calibri"/>
          <w:sz w:val="12"/>
          <w:szCs w:val="22"/>
        </w:rPr>
        <w:t>¶</w:t>
      </w:r>
      <w:r w:rsidRPr="005F7182">
        <w:rPr>
          <w:rFonts w:eastAsiaTheme="minorHAnsi" w:cs="Calibri"/>
          <w:sz w:val="16"/>
          <w:szCs w:val="22"/>
        </w:rPr>
        <w:t xml:space="preserve"> While </w:t>
      </w:r>
      <w:r w:rsidRPr="005F7182">
        <w:rPr>
          <w:rFonts w:eastAsiaTheme="minorHAnsi" w:cs="Calibri"/>
          <w:b/>
          <w:szCs w:val="22"/>
          <w:u w:val="single"/>
        </w:rPr>
        <w:t>the idea of a judicial review of such operations may be gaining political currency,</w:t>
      </w:r>
      <w:r w:rsidRPr="005F7182">
        <w:rPr>
          <w:rFonts w:eastAsiaTheme="minorHAnsi" w:cs="Calibri"/>
          <w:sz w:val="16"/>
          <w:szCs w:val="22"/>
        </w:rPr>
        <w:t xml:space="preserve"> multiple U.S. officials said on Friday that imminent action by the U.S. Congress or the White House to create one is unlikely. </w:t>
      </w:r>
      <w:r w:rsidRPr="005F7182">
        <w:rPr>
          <w:rFonts w:eastAsiaTheme="minorHAnsi" w:cs="Calibri"/>
          <w:b/>
          <w:szCs w:val="22"/>
          <w:u w:val="single"/>
        </w:rPr>
        <w:t>The idea is being actively considered,</w:t>
      </w:r>
      <w:r w:rsidRPr="005F7182">
        <w:rPr>
          <w:rFonts w:eastAsiaTheme="minorHAnsi" w:cs="Calibri"/>
          <w:sz w:val="16"/>
          <w:szCs w:val="22"/>
        </w:rPr>
        <w:t xml:space="preserve"> however, according to a White House official.</w:t>
      </w:r>
      <w:r w:rsidRPr="005F7182">
        <w:rPr>
          <w:rFonts w:eastAsiaTheme="minorHAnsi" w:cs="Calibri"/>
          <w:sz w:val="12"/>
          <w:szCs w:val="22"/>
        </w:rPr>
        <w:t>¶</w:t>
      </w:r>
      <w:r w:rsidRPr="005F7182">
        <w:rPr>
          <w:rFonts w:eastAsiaTheme="minorHAnsi" w:cs="Calibri"/>
          <w:sz w:val="16"/>
          <w:szCs w:val="22"/>
        </w:rPr>
        <w:t xml:space="preserve"> At Thursday's confirmation hearing for CIA director nominee John Brennan, </w:t>
      </w:r>
      <w:r w:rsidRPr="005F7182">
        <w:rPr>
          <w:rFonts w:eastAsiaTheme="minorHAnsi" w:cs="Calibri"/>
          <w:b/>
          <w:szCs w:val="22"/>
          <w:highlight w:val="green"/>
          <w:u w:val="single"/>
        </w:rPr>
        <w:t>senators discussed</w:t>
      </w:r>
      <w:r w:rsidRPr="005F7182">
        <w:rPr>
          <w:rFonts w:eastAsiaTheme="minorHAnsi" w:cs="Calibri"/>
          <w:b/>
          <w:szCs w:val="22"/>
          <w:u w:val="single"/>
        </w:rPr>
        <w:t xml:space="preserve"> establishing </w:t>
      </w:r>
      <w:r w:rsidRPr="005F7182">
        <w:rPr>
          <w:rFonts w:eastAsiaTheme="minorHAnsi" w:cs="Calibri"/>
          <w:b/>
          <w:szCs w:val="22"/>
          <w:highlight w:val="green"/>
          <w:u w:val="single"/>
        </w:rPr>
        <w:t xml:space="preserve">a </w:t>
      </w:r>
      <w:r w:rsidRPr="005F7182">
        <w:rPr>
          <w:rFonts w:eastAsiaTheme="minorHAnsi" w:cs="Calibri"/>
          <w:b/>
          <w:szCs w:val="22"/>
          <w:u w:val="single"/>
        </w:rPr>
        <w:t>secret</w:t>
      </w:r>
      <w:r w:rsidRPr="005F7182">
        <w:rPr>
          <w:rFonts w:eastAsiaTheme="minorHAnsi" w:cs="Calibri"/>
          <w:b/>
          <w:szCs w:val="22"/>
          <w:highlight w:val="green"/>
          <w:u w:val="single"/>
        </w:rPr>
        <w:t xml:space="preserve"> court</w:t>
      </w:r>
      <w:r w:rsidRPr="005F7182">
        <w:rPr>
          <w:rFonts w:eastAsiaTheme="minorHAnsi" w:cs="Calibri"/>
          <w:b/>
          <w:szCs w:val="22"/>
          <w:u w:val="single"/>
        </w:rPr>
        <w:t xml:space="preserve"> </w:t>
      </w:r>
      <w:r w:rsidRPr="005F7182">
        <w:rPr>
          <w:rFonts w:eastAsiaTheme="minorHAnsi" w:cs="Calibri"/>
          <w:sz w:val="16"/>
          <w:szCs w:val="22"/>
        </w:rPr>
        <w:t xml:space="preserve">or tribunal </w:t>
      </w:r>
      <w:r w:rsidRPr="005F7182">
        <w:rPr>
          <w:rFonts w:eastAsiaTheme="minorHAnsi" w:cs="Calibri"/>
          <w:b/>
          <w:szCs w:val="22"/>
          <w:highlight w:val="green"/>
          <w:u w:val="single"/>
        </w:rPr>
        <w:t>to rule on the validity of cases that U.S. intelligence agencies draw up for killing suspected militants using drones</w:t>
      </w:r>
      <w:r w:rsidRPr="005F7182">
        <w:rPr>
          <w:rFonts w:eastAsiaTheme="minorHAnsi" w:cs="Calibri"/>
          <w:b/>
          <w:szCs w:val="22"/>
          <w:u w:val="single"/>
        </w:rPr>
        <w:t>.</w:t>
      </w:r>
      <w:r w:rsidRPr="005F7182">
        <w:rPr>
          <w:rFonts w:eastAsiaTheme="minorHAnsi" w:cs="Calibri"/>
          <w:sz w:val="12"/>
          <w:szCs w:val="22"/>
        </w:rPr>
        <w:t>¶</w:t>
      </w:r>
      <w:r w:rsidRPr="005F7182">
        <w:rPr>
          <w:rFonts w:eastAsiaTheme="minorHAnsi" w:cs="Calibri"/>
          <w:sz w:val="16"/>
          <w:szCs w:val="22"/>
        </w:rPr>
        <w:t xml:space="preserve"> The court could be modeled on an existing court which examines applications for electronic eavesdropping on suspected spies or terrorists.</w:t>
      </w:r>
      <w:r w:rsidRPr="005F7182">
        <w:rPr>
          <w:rFonts w:eastAsiaTheme="minorHAnsi" w:cs="Calibri"/>
          <w:sz w:val="12"/>
          <w:szCs w:val="22"/>
        </w:rPr>
        <w:t>¶</w:t>
      </w:r>
      <w:r w:rsidRPr="005F7182">
        <w:rPr>
          <w:rFonts w:eastAsiaTheme="minorHAnsi" w:cs="Calibri"/>
          <w:b/>
          <w:szCs w:val="22"/>
          <w:u w:val="single"/>
        </w:rPr>
        <w:t xml:space="preserve"> Senator Dianne </w:t>
      </w:r>
      <w:r w:rsidRPr="005F7182">
        <w:rPr>
          <w:rFonts w:eastAsiaTheme="minorHAnsi" w:cs="Calibri"/>
          <w:b/>
          <w:szCs w:val="22"/>
          <w:highlight w:val="green"/>
          <w:u w:val="single"/>
        </w:rPr>
        <w:t>Feinstein</w:t>
      </w:r>
      <w:r w:rsidRPr="005F7182">
        <w:rPr>
          <w:rFonts w:eastAsiaTheme="minorHAnsi" w:cs="Calibri"/>
          <w:b/>
          <w:szCs w:val="22"/>
          <w:u w:val="single"/>
        </w:rPr>
        <w:t xml:space="preserve">, Democratic chairwoman of the Senate Intelligence Committee, </w:t>
      </w:r>
      <w:r w:rsidRPr="005F7182">
        <w:rPr>
          <w:rFonts w:eastAsiaTheme="minorHAnsi" w:cs="Calibri"/>
          <w:b/>
          <w:szCs w:val="22"/>
          <w:highlight w:val="green"/>
          <w:u w:val="single"/>
        </w:rPr>
        <w:t>said</w:t>
      </w:r>
      <w:r w:rsidRPr="005F7182">
        <w:rPr>
          <w:rFonts w:eastAsiaTheme="minorHAnsi" w:cs="Calibri"/>
          <w:b/>
          <w:szCs w:val="22"/>
          <w:u w:val="single"/>
        </w:rPr>
        <w:t xml:space="preserve"> Thursday that </w:t>
      </w:r>
      <w:r w:rsidRPr="005F7182">
        <w:rPr>
          <w:rFonts w:eastAsiaTheme="minorHAnsi" w:cs="Calibri"/>
          <w:b/>
          <w:szCs w:val="22"/>
          <w:highlight w:val="green"/>
          <w:u w:val="single"/>
        </w:rPr>
        <w:t>she planned to "review proposals</w:t>
      </w:r>
      <w:r w:rsidRPr="005F7182">
        <w:rPr>
          <w:rFonts w:eastAsiaTheme="minorHAnsi" w:cs="Calibri"/>
          <w:sz w:val="16"/>
          <w:szCs w:val="22"/>
        </w:rPr>
        <w:t xml:space="preserve"> for ... legislation to ensure that drone strikes are carried out in a manner consistent with our values, and the proposal </w:t>
      </w:r>
      <w:r w:rsidRPr="005F7182">
        <w:rPr>
          <w:rFonts w:eastAsiaTheme="minorHAnsi" w:cs="Calibri"/>
          <w:b/>
          <w:szCs w:val="22"/>
          <w:u w:val="single"/>
        </w:rPr>
        <w:t>to create an analogue of the Foreign Intelligence Surveillance Court to review</w:t>
      </w:r>
      <w:r w:rsidRPr="005F7182">
        <w:rPr>
          <w:rFonts w:eastAsiaTheme="minorHAnsi" w:cs="Calibri"/>
          <w:sz w:val="16"/>
          <w:szCs w:val="22"/>
        </w:rPr>
        <w:t xml:space="preserve"> the conduct of such </w:t>
      </w:r>
      <w:r w:rsidRPr="005F7182">
        <w:rPr>
          <w:rFonts w:eastAsiaTheme="minorHAnsi" w:cs="Calibri"/>
          <w:b/>
          <w:szCs w:val="22"/>
          <w:u w:val="single"/>
        </w:rPr>
        <w:t>strikes</w:t>
      </w:r>
      <w:r w:rsidRPr="005F7182">
        <w:rPr>
          <w:rFonts w:eastAsiaTheme="minorHAnsi" w:cs="Calibri"/>
          <w:sz w:val="16"/>
          <w:szCs w:val="22"/>
        </w:rPr>
        <w:t>."</w:t>
      </w:r>
      <w:r w:rsidRPr="005F7182">
        <w:rPr>
          <w:rFonts w:eastAsiaTheme="minorHAnsi" w:cs="Calibri"/>
          <w:sz w:val="12"/>
          <w:szCs w:val="22"/>
        </w:rPr>
        <w:t>¶</w:t>
      </w:r>
      <w:r w:rsidRPr="005F7182">
        <w:rPr>
          <w:rFonts w:eastAsiaTheme="minorHAnsi" w:cs="Calibri"/>
          <w:sz w:val="16"/>
          <w:szCs w:val="22"/>
        </w:rPr>
        <w:t xml:space="preserve"> </w:t>
      </w:r>
      <w:r w:rsidRPr="005F7182">
        <w:rPr>
          <w:rFonts w:eastAsiaTheme="minorHAnsi" w:cs="Calibri"/>
          <w:b/>
          <w:szCs w:val="22"/>
          <w:u w:val="single"/>
        </w:rPr>
        <w:t xml:space="preserve">Senator Angus </w:t>
      </w:r>
      <w:r w:rsidRPr="005F7182">
        <w:rPr>
          <w:rFonts w:eastAsiaTheme="minorHAnsi" w:cs="Calibri"/>
          <w:b/>
          <w:szCs w:val="22"/>
          <w:highlight w:val="green"/>
          <w:u w:val="single"/>
        </w:rPr>
        <w:t>King</w:t>
      </w:r>
      <w:r w:rsidRPr="005F7182">
        <w:rPr>
          <w:rFonts w:eastAsiaTheme="minorHAnsi" w:cs="Calibri"/>
          <w:b/>
          <w:szCs w:val="22"/>
          <w:u w:val="single"/>
        </w:rPr>
        <w:t>, a Maine independent, said</w:t>
      </w:r>
      <w:r w:rsidRPr="005F7182">
        <w:rPr>
          <w:rFonts w:eastAsiaTheme="minorHAnsi" w:cs="Calibri"/>
          <w:sz w:val="16"/>
          <w:szCs w:val="22"/>
        </w:rPr>
        <w:t xml:space="preserve"> during the hearing that </w:t>
      </w:r>
      <w:r w:rsidRPr="005F7182">
        <w:rPr>
          <w:rFonts w:eastAsiaTheme="minorHAnsi" w:cs="Calibri"/>
          <w:b/>
          <w:szCs w:val="22"/>
          <w:u w:val="single"/>
        </w:rPr>
        <w:t xml:space="preserve">he </w:t>
      </w:r>
      <w:r w:rsidRPr="005F7182">
        <w:rPr>
          <w:rFonts w:eastAsiaTheme="minorHAnsi" w:cs="Calibri"/>
          <w:b/>
          <w:szCs w:val="22"/>
          <w:highlight w:val="green"/>
          <w:u w:val="single"/>
        </w:rPr>
        <w:t>envisioned a scenario in which executive branch officials would go before a drone court</w:t>
      </w:r>
      <w:r w:rsidRPr="005F7182">
        <w:rPr>
          <w:rFonts w:eastAsiaTheme="minorHAnsi" w:cs="Calibri"/>
          <w:b/>
          <w:szCs w:val="22"/>
          <w:u w:val="single"/>
        </w:rPr>
        <w:t xml:space="preserve"> "</w:t>
      </w:r>
      <w:r w:rsidRPr="005F7182">
        <w:rPr>
          <w:rFonts w:eastAsiaTheme="minorHAnsi" w:cs="Calibri"/>
          <w:sz w:val="16"/>
          <w:szCs w:val="22"/>
        </w:rPr>
        <w:t>in a confidential and top-secret way, make the case that this American citizen is an enemy combatant, and at least that would be ... some check on the activities of the executive."</w:t>
      </w:r>
    </w:p>
    <w:p w14:paraId="72812579"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Feinstein key to agenda- can wrangle in both parties</w:t>
      </w:r>
    </w:p>
    <w:p w14:paraId="5F878260" w14:textId="77777777" w:rsidR="005F7182" w:rsidRPr="005F7182" w:rsidRDefault="005F7182" w:rsidP="005F7182">
      <w:pPr>
        <w:rPr>
          <w:rFonts w:eastAsiaTheme="minorHAnsi" w:cs="Calibri"/>
          <w:b/>
          <w:sz w:val="26"/>
          <w:szCs w:val="22"/>
        </w:rPr>
      </w:pPr>
      <w:r w:rsidRPr="005F7182">
        <w:rPr>
          <w:rFonts w:eastAsiaTheme="minorHAnsi" w:cs="Calibri"/>
          <w:b/>
          <w:sz w:val="26"/>
          <w:szCs w:val="22"/>
        </w:rPr>
        <w:t>Tate 13</w:t>
      </w:r>
    </w:p>
    <w:p w14:paraId="6CA17A9C" w14:textId="77777777" w:rsidR="005F7182" w:rsidRPr="005F7182" w:rsidRDefault="005F7182" w:rsidP="005F7182">
      <w:pPr>
        <w:rPr>
          <w:rFonts w:eastAsiaTheme="minorHAnsi" w:cs="Calibri"/>
          <w:szCs w:val="22"/>
        </w:rPr>
      </w:pPr>
      <w:r w:rsidRPr="005F7182">
        <w:rPr>
          <w:rFonts w:eastAsiaTheme="minorHAnsi" w:cs="Calibri"/>
          <w:szCs w:val="22"/>
        </w:rPr>
        <w:t>(</w:t>
      </w:r>
      <w:proofErr w:type="spellStart"/>
      <w:r w:rsidRPr="005F7182">
        <w:rPr>
          <w:rFonts w:eastAsiaTheme="minorHAnsi" w:cs="Calibri"/>
          <w:szCs w:val="22"/>
        </w:rPr>
        <w:t>Curits</w:t>
      </w:r>
      <w:proofErr w:type="spellEnd"/>
      <w:r w:rsidRPr="005F7182">
        <w:rPr>
          <w:rFonts w:eastAsiaTheme="minorHAnsi" w:cs="Calibri"/>
          <w:szCs w:val="22"/>
        </w:rPr>
        <w:t xml:space="preserve">, </w:t>
      </w:r>
      <w:proofErr w:type="spellStart"/>
      <w:r w:rsidRPr="005F7182">
        <w:rPr>
          <w:rFonts w:eastAsiaTheme="minorHAnsi" w:cs="Calibri"/>
          <w:szCs w:val="22"/>
        </w:rPr>
        <w:t>Mcclatchy</w:t>
      </w:r>
      <w:proofErr w:type="spellEnd"/>
      <w:r w:rsidRPr="005F7182">
        <w:rPr>
          <w:rFonts w:eastAsiaTheme="minorHAnsi" w:cs="Calibri"/>
          <w:szCs w:val="22"/>
        </w:rPr>
        <w:t xml:space="preserve"> Newspapers, “Sen. Dianne Feinstein presses her decades-long crusade on guns,” March 10, 2013, </w:t>
      </w:r>
      <w:hyperlink r:id="rId17" w:anchor=".Uhp4YpKThSQ" w:history="1">
        <w:r w:rsidRPr="005F7182">
          <w:rPr>
            <w:rFonts w:eastAsiaTheme="minorHAnsi" w:cs="Calibri"/>
            <w:color w:val="0000FF" w:themeColor="hyperlink"/>
            <w:szCs w:val="22"/>
            <w:u w:val="single"/>
          </w:rPr>
          <w:t>http://www.mcclatchydc.com/2013/03/10/185261/sen-dianne-feinstein-presses-her.html#.Uhp4YpKThSQ</w:t>
        </w:r>
      </w:hyperlink>
      <w:r w:rsidRPr="005F7182">
        <w:rPr>
          <w:rFonts w:eastAsiaTheme="minorHAnsi" w:cs="Calibri"/>
          <w:szCs w:val="22"/>
        </w:rPr>
        <w:t>) /</w:t>
      </w:r>
      <w:proofErr w:type="spellStart"/>
      <w:r w:rsidRPr="005F7182">
        <w:rPr>
          <w:rFonts w:eastAsiaTheme="minorHAnsi" w:cs="Calibri"/>
          <w:szCs w:val="22"/>
        </w:rPr>
        <w:t>wyo</w:t>
      </w:r>
      <w:proofErr w:type="spellEnd"/>
      <w:r w:rsidRPr="005F7182">
        <w:rPr>
          <w:rFonts w:eastAsiaTheme="minorHAnsi" w:cs="Calibri"/>
          <w:szCs w:val="22"/>
        </w:rPr>
        <w:t>-mm</w:t>
      </w:r>
    </w:p>
    <w:p w14:paraId="09E9956E" w14:textId="77777777" w:rsidR="005F7182" w:rsidRPr="005F7182" w:rsidRDefault="005F7182" w:rsidP="005F7182">
      <w:pPr>
        <w:rPr>
          <w:rFonts w:eastAsiaTheme="minorHAnsi" w:cs="Calibri"/>
          <w:sz w:val="16"/>
          <w:szCs w:val="22"/>
        </w:rPr>
      </w:pPr>
      <w:r w:rsidRPr="005F7182">
        <w:rPr>
          <w:rFonts w:eastAsiaTheme="minorHAnsi" w:cs="Calibri"/>
          <w:b/>
          <w:szCs w:val="22"/>
          <w:highlight w:val="green"/>
          <w:u w:val="single"/>
        </w:rPr>
        <w:t xml:space="preserve">Feinstein is a veteran lawmaker who knows how to work behind the scenes </w:t>
      </w:r>
      <w:r w:rsidRPr="005F7182">
        <w:rPr>
          <w:rFonts w:eastAsiaTheme="minorHAnsi" w:cs="Calibri"/>
          <w:b/>
          <w:szCs w:val="22"/>
          <w:u w:val="single"/>
        </w:rPr>
        <w:t xml:space="preserve">and across the aisle, </w:t>
      </w:r>
      <w:r w:rsidRPr="005F7182">
        <w:rPr>
          <w:rFonts w:eastAsiaTheme="minorHAnsi" w:cs="Calibri"/>
          <w:b/>
          <w:szCs w:val="22"/>
          <w:highlight w:val="green"/>
          <w:u w:val="single"/>
        </w:rPr>
        <w:t xml:space="preserve">which is how </w:t>
      </w:r>
      <w:r w:rsidRPr="005F7182">
        <w:rPr>
          <w:rFonts w:eastAsiaTheme="minorHAnsi" w:cs="Calibri"/>
          <w:b/>
          <w:szCs w:val="22"/>
          <w:u w:val="single"/>
        </w:rPr>
        <w:t xml:space="preserve">much of </w:t>
      </w:r>
      <w:r w:rsidRPr="005F7182">
        <w:rPr>
          <w:rFonts w:eastAsiaTheme="minorHAnsi" w:cs="Calibri"/>
          <w:b/>
          <w:szCs w:val="22"/>
          <w:highlight w:val="green"/>
          <w:u w:val="single"/>
        </w:rPr>
        <w:t xml:space="preserve">the real business of Capitol </w:t>
      </w:r>
      <w:proofErr w:type="gramStart"/>
      <w:r w:rsidRPr="005F7182">
        <w:rPr>
          <w:rFonts w:eastAsiaTheme="minorHAnsi" w:cs="Calibri"/>
          <w:b/>
          <w:szCs w:val="22"/>
          <w:highlight w:val="green"/>
          <w:u w:val="single"/>
        </w:rPr>
        <w:t>Hill</w:t>
      </w:r>
      <w:proofErr w:type="gramEnd"/>
      <w:r w:rsidRPr="005F7182">
        <w:rPr>
          <w:rFonts w:eastAsiaTheme="minorHAnsi" w:cs="Calibri"/>
          <w:b/>
          <w:szCs w:val="22"/>
          <w:highlight w:val="green"/>
          <w:u w:val="single"/>
        </w:rPr>
        <w:t xml:space="preserve"> gets done. “She’s developed a chain of colleagues she can call on</w:t>
      </w:r>
      <w:r w:rsidRPr="005F7182">
        <w:rPr>
          <w:rFonts w:eastAsiaTheme="minorHAnsi" w:cs="Calibri"/>
          <w:sz w:val="16"/>
          <w:szCs w:val="22"/>
        </w:rPr>
        <w:t xml:space="preserve">,” Kennedy said. </w:t>
      </w:r>
      <w:r w:rsidRPr="005F7182">
        <w:rPr>
          <w:rFonts w:eastAsiaTheme="minorHAnsi" w:cs="Calibri"/>
          <w:b/>
          <w:szCs w:val="22"/>
          <w:u w:val="single"/>
        </w:rPr>
        <w:t>“She knows</w:t>
      </w:r>
      <w:r w:rsidRPr="005F7182">
        <w:rPr>
          <w:rFonts w:eastAsiaTheme="minorHAnsi" w:cs="Calibri"/>
          <w:sz w:val="16"/>
          <w:szCs w:val="22"/>
        </w:rPr>
        <w:t xml:space="preserve"> very well </w:t>
      </w:r>
      <w:r w:rsidRPr="005F7182">
        <w:rPr>
          <w:rFonts w:eastAsiaTheme="minorHAnsi" w:cs="Calibri"/>
          <w:b/>
          <w:szCs w:val="22"/>
          <w:u w:val="single"/>
        </w:rPr>
        <w:t>how to use her position on other committees</w:t>
      </w:r>
      <w:r w:rsidRPr="005F7182">
        <w:rPr>
          <w:rFonts w:eastAsiaTheme="minorHAnsi" w:cs="Calibri"/>
          <w:sz w:val="16"/>
          <w:szCs w:val="22"/>
        </w:rPr>
        <w:t xml:space="preserve">.” </w:t>
      </w:r>
      <w:r w:rsidRPr="005F7182">
        <w:rPr>
          <w:rFonts w:eastAsiaTheme="minorHAnsi" w:cs="Calibri"/>
          <w:b/>
          <w:iCs/>
          <w:szCs w:val="22"/>
          <w:highlight w:val="green"/>
          <w:u w:val="single"/>
          <w:bdr w:val="single" w:sz="18" w:space="0" w:color="auto"/>
        </w:rPr>
        <w:t>Feinstein is</w:t>
      </w:r>
      <w:r w:rsidRPr="005F7182">
        <w:rPr>
          <w:rFonts w:eastAsiaTheme="minorHAnsi" w:cs="Calibri"/>
          <w:sz w:val="16"/>
          <w:szCs w:val="22"/>
        </w:rPr>
        <w:t xml:space="preserve"> an </w:t>
      </w:r>
      <w:r w:rsidRPr="005F7182">
        <w:rPr>
          <w:rFonts w:eastAsiaTheme="minorHAnsi" w:cs="Calibri"/>
          <w:b/>
          <w:iCs/>
          <w:szCs w:val="22"/>
          <w:highlight w:val="green"/>
          <w:u w:val="single"/>
          <w:bdr w:val="single" w:sz="18" w:space="0" w:color="auto"/>
        </w:rPr>
        <w:t>influential</w:t>
      </w:r>
      <w:r w:rsidRPr="005F7182">
        <w:rPr>
          <w:rFonts w:eastAsiaTheme="minorHAnsi" w:cs="Calibri"/>
          <w:sz w:val="16"/>
          <w:szCs w:val="22"/>
        </w:rPr>
        <w:t xml:space="preserve"> member. </w:t>
      </w:r>
      <w:proofErr w:type="gramStart"/>
      <w:r w:rsidRPr="005F7182">
        <w:rPr>
          <w:rFonts w:eastAsiaTheme="minorHAnsi" w:cs="Calibri"/>
          <w:b/>
          <w:szCs w:val="22"/>
          <w:highlight w:val="green"/>
          <w:u w:val="single"/>
        </w:rPr>
        <w:t>She ranks 14th in Senate seniority.</w:t>
      </w:r>
      <w:proofErr w:type="gramEnd"/>
      <w:r w:rsidRPr="005F7182">
        <w:rPr>
          <w:rFonts w:eastAsiaTheme="minorHAnsi" w:cs="Calibri"/>
          <w:b/>
          <w:szCs w:val="22"/>
          <w:highlight w:val="green"/>
          <w:u w:val="single"/>
        </w:rPr>
        <w:t xml:space="preserve"> </w:t>
      </w:r>
      <w:r w:rsidRPr="005F7182">
        <w:rPr>
          <w:rFonts w:eastAsiaTheme="minorHAnsi" w:cs="Calibri"/>
          <w:b/>
          <w:szCs w:val="22"/>
          <w:u w:val="single"/>
        </w:rPr>
        <w:t>Besides her seat on the Judiciary Committee, she serves on the powerful Appropriations Committee and chairs the Intelligence Committee. Her political roots took hold at a time before bitter partisanship began to color every debate</w:t>
      </w:r>
      <w:r w:rsidRPr="005F7182">
        <w:rPr>
          <w:rFonts w:eastAsiaTheme="minorHAnsi" w:cs="Calibri"/>
          <w:sz w:val="16"/>
          <w:szCs w:val="22"/>
        </w:rPr>
        <w:t xml:space="preserve">, and even relationships on Capitol Hill. One of her closest friends has been Kay Bailey Hutchison, a Texas Republican who left the Senate in January. And </w:t>
      </w:r>
      <w:r w:rsidRPr="005F7182">
        <w:rPr>
          <w:rFonts w:eastAsiaTheme="minorHAnsi" w:cs="Calibri"/>
          <w:b/>
          <w:szCs w:val="22"/>
          <w:highlight w:val="green"/>
          <w:u w:val="single"/>
        </w:rPr>
        <w:t>Feinstein has warm relations with</w:t>
      </w:r>
      <w:r w:rsidRPr="005F7182">
        <w:rPr>
          <w:rFonts w:eastAsiaTheme="minorHAnsi" w:cs="Calibri"/>
          <w:b/>
          <w:szCs w:val="22"/>
          <w:u w:val="single"/>
        </w:rPr>
        <w:t xml:space="preserve"> many more </w:t>
      </w:r>
      <w:r w:rsidRPr="005F7182">
        <w:rPr>
          <w:rFonts w:eastAsiaTheme="minorHAnsi" w:cs="Calibri"/>
          <w:b/>
          <w:szCs w:val="22"/>
          <w:highlight w:val="green"/>
          <w:u w:val="single"/>
        </w:rPr>
        <w:t>lawmakers, in an era fraught with political polarization</w:t>
      </w:r>
      <w:r w:rsidRPr="005F7182">
        <w:rPr>
          <w:rFonts w:eastAsiaTheme="minorHAnsi" w:cs="Calibri"/>
          <w:sz w:val="16"/>
          <w:szCs w:val="22"/>
        </w:rP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5F7182">
        <w:rPr>
          <w:rFonts w:eastAsiaTheme="minorHAnsi" w:cs="Calibri"/>
          <w:b/>
          <w:szCs w:val="22"/>
          <w:highlight w:val="green"/>
          <w:u w:val="single"/>
        </w:rPr>
        <w:t>she’s been</w:t>
      </w:r>
      <w:r w:rsidRPr="005F7182">
        <w:rPr>
          <w:rFonts w:eastAsiaTheme="minorHAnsi" w:cs="Calibri"/>
          <w:b/>
          <w:szCs w:val="22"/>
          <w:u w:val="single"/>
        </w:rPr>
        <w:t xml:space="preserve"> one of the more </w:t>
      </w:r>
      <w:r w:rsidRPr="005F7182">
        <w:rPr>
          <w:rFonts w:eastAsiaTheme="minorHAnsi" w:cs="Calibri"/>
          <w:b/>
          <w:szCs w:val="22"/>
          <w:highlight w:val="green"/>
          <w:u w:val="single"/>
        </w:rPr>
        <w:t>effective</w:t>
      </w:r>
      <w:r w:rsidRPr="005F7182">
        <w:rPr>
          <w:rFonts w:eastAsiaTheme="minorHAnsi" w:cs="Calibri"/>
          <w:b/>
          <w:szCs w:val="22"/>
          <w:u w:val="single"/>
        </w:rPr>
        <w:t xml:space="preserve"> Democratic senators </w:t>
      </w:r>
      <w:r w:rsidRPr="005F7182">
        <w:rPr>
          <w:rFonts w:eastAsiaTheme="minorHAnsi" w:cs="Calibri"/>
          <w:b/>
          <w:szCs w:val="22"/>
          <w:highlight w:val="green"/>
          <w:u w:val="single"/>
        </w:rPr>
        <w:t>at reaching across the aisle on key issues</w:t>
      </w:r>
      <w:r w:rsidRPr="005F7182">
        <w:rPr>
          <w:rFonts w:eastAsiaTheme="minorHAnsi" w:cs="Calibri"/>
          <w:b/>
          <w:szCs w:val="22"/>
          <w:u w:val="single"/>
        </w:rPr>
        <w:t>,”</w:t>
      </w:r>
      <w:r w:rsidRPr="005F7182">
        <w:rPr>
          <w:rFonts w:eastAsiaTheme="minorHAnsi" w:cs="Calibri"/>
          <w:sz w:val="16"/>
          <w:szCs w:val="22"/>
        </w:rPr>
        <w:t xml:space="preserve"> he said. “She battles for what she believes in, but </w:t>
      </w:r>
      <w:r w:rsidRPr="005F7182">
        <w:rPr>
          <w:rFonts w:eastAsiaTheme="minorHAnsi" w:cs="Calibri"/>
          <w:b/>
          <w:szCs w:val="22"/>
          <w:highlight w:val="green"/>
          <w:u w:val="single"/>
        </w:rPr>
        <w:t>she’s</w:t>
      </w:r>
      <w:r w:rsidRPr="005F7182">
        <w:rPr>
          <w:rFonts w:eastAsiaTheme="minorHAnsi" w:cs="Calibri"/>
          <w:sz w:val="16"/>
          <w:szCs w:val="22"/>
        </w:rPr>
        <w:t xml:space="preserve"> also </w:t>
      </w:r>
      <w:r w:rsidRPr="005F7182">
        <w:rPr>
          <w:rFonts w:eastAsiaTheme="minorHAnsi" w:cs="Calibri"/>
          <w:b/>
          <w:szCs w:val="22"/>
          <w:u w:val="single"/>
        </w:rPr>
        <w:t xml:space="preserve">very </w:t>
      </w:r>
      <w:r w:rsidRPr="005F7182">
        <w:rPr>
          <w:rFonts w:eastAsiaTheme="minorHAnsi" w:cs="Calibri"/>
          <w:b/>
          <w:szCs w:val="22"/>
          <w:highlight w:val="green"/>
          <w:u w:val="single"/>
        </w:rPr>
        <w:t>able at finding common ground</w:t>
      </w:r>
      <w:r w:rsidRPr="005F7182">
        <w:rPr>
          <w:rFonts w:eastAsiaTheme="minorHAnsi" w:cs="Calibri"/>
          <w:sz w:val="16"/>
          <w:szCs w:val="22"/>
        </w:rPr>
        <w:t xml:space="preserve"> and solving problems.” </w:t>
      </w:r>
    </w:p>
    <w:p w14:paraId="61165FDF"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3</w:t>
      </w:r>
      <w:r w:rsidRPr="005F7182">
        <w:rPr>
          <w:rFonts w:asciiTheme="majorHAnsi" w:eastAsiaTheme="majorEastAsia" w:hAnsiTheme="majorHAnsi" w:cstheme="majorBidi"/>
          <w:b/>
          <w:bCs/>
          <w:iCs/>
          <w:sz w:val="26"/>
          <w:szCs w:val="22"/>
          <w:vertAlign w:val="superscript"/>
        </w:rPr>
        <w:t>rd</w:t>
      </w:r>
      <w:r w:rsidRPr="005F7182">
        <w:rPr>
          <w:rFonts w:asciiTheme="majorHAnsi" w:eastAsiaTheme="majorEastAsia" w:hAnsiTheme="majorHAnsi" w:cstheme="majorBidi"/>
          <w:b/>
          <w:bCs/>
          <w:iCs/>
          <w:sz w:val="26"/>
          <w:szCs w:val="22"/>
        </w:rPr>
        <w:t>, plan popular in congress</w:t>
      </w:r>
    </w:p>
    <w:p w14:paraId="3268CFB8" w14:textId="77777777" w:rsidR="005F7182" w:rsidRPr="005F7182" w:rsidRDefault="005F7182" w:rsidP="005F7182">
      <w:pPr>
        <w:rPr>
          <w:rFonts w:eastAsiaTheme="minorHAnsi" w:cs="Calibri"/>
          <w:b/>
          <w:sz w:val="26"/>
          <w:szCs w:val="22"/>
        </w:rPr>
      </w:pPr>
      <w:r w:rsidRPr="005F7182">
        <w:rPr>
          <w:rFonts w:eastAsiaTheme="minorHAnsi" w:cs="Calibri"/>
          <w:b/>
          <w:sz w:val="26"/>
          <w:szCs w:val="22"/>
        </w:rPr>
        <w:t>Jakes 13</w:t>
      </w:r>
    </w:p>
    <w:p w14:paraId="79F59A49" w14:textId="77777777" w:rsidR="005F7182" w:rsidRPr="005F7182" w:rsidRDefault="005F7182" w:rsidP="005F7182">
      <w:pPr>
        <w:rPr>
          <w:rFonts w:eastAsiaTheme="minorHAnsi" w:cs="Calibri"/>
          <w:szCs w:val="22"/>
        </w:rPr>
      </w:pPr>
      <w:r w:rsidRPr="005F7182">
        <w:rPr>
          <w:rFonts w:eastAsiaTheme="minorHAnsi" w:cs="Calibri"/>
          <w:szCs w:val="22"/>
        </w:rPr>
        <w:t>(Laura Jakes, writer for the Associate Press. “Congress Considers Putting Limits on Drone Strikes” 2-6-13 http://www.military.com/daily-news/2013/02/06/congress-considers-putting-limits-on-drone-strikes.html//wyoccd)</w:t>
      </w:r>
    </w:p>
    <w:p w14:paraId="5E2CD78E" w14:textId="77777777" w:rsidR="005F7182" w:rsidRPr="005F7182" w:rsidRDefault="005F7182" w:rsidP="005F7182">
      <w:pPr>
        <w:jc w:val="both"/>
        <w:rPr>
          <w:rFonts w:eastAsiaTheme="minorHAnsi" w:cs="Calibri"/>
          <w:sz w:val="16"/>
          <w:szCs w:val="22"/>
        </w:rPr>
      </w:pPr>
      <w:r w:rsidRPr="005F7182">
        <w:rPr>
          <w:rFonts w:eastAsiaTheme="minorHAnsi" w:cs="Calibri"/>
          <w:sz w:val="16"/>
          <w:szCs w:val="22"/>
        </w:rPr>
        <w:t xml:space="preserve">WASHINGTON -- </w:t>
      </w:r>
      <w:r w:rsidRPr="005F7182">
        <w:rPr>
          <w:rFonts w:eastAsiaTheme="minorHAnsi" w:cs="Calibri"/>
          <w:b/>
          <w:szCs w:val="22"/>
          <w:highlight w:val="yellow"/>
          <w:u w:val="single"/>
        </w:rPr>
        <w:t xml:space="preserve">Uncomfortable with </w:t>
      </w:r>
      <w:r w:rsidRPr="005F7182">
        <w:rPr>
          <w:rFonts w:eastAsiaTheme="minorHAnsi" w:cs="Calibri"/>
          <w:b/>
          <w:szCs w:val="22"/>
          <w:u w:val="single"/>
        </w:rPr>
        <w:t xml:space="preserve">the Obama </w:t>
      </w:r>
      <w:r w:rsidRPr="005F7182">
        <w:rPr>
          <w:rFonts w:eastAsiaTheme="minorHAnsi" w:cs="Calibri"/>
          <w:b/>
          <w:szCs w:val="22"/>
          <w:highlight w:val="yellow"/>
          <w:u w:val="single"/>
        </w:rPr>
        <w:t>administration's use of</w:t>
      </w:r>
      <w:r w:rsidRPr="005F7182">
        <w:rPr>
          <w:rFonts w:eastAsiaTheme="minorHAnsi" w:cs="Calibri"/>
          <w:b/>
          <w:szCs w:val="22"/>
          <w:u w:val="single"/>
        </w:rPr>
        <w:t xml:space="preserve"> deadly </w:t>
      </w:r>
      <w:r w:rsidRPr="005F7182">
        <w:rPr>
          <w:rFonts w:eastAsiaTheme="minorHAnsi" w:cs="Calibri"/>
          <w:b/>
          <w:szCs w:val="22"/>
          <w:highlight w:val="yellow"/>
          <w:u w:val="single"/>
        </w:rPr>
        <w:t xml:space="preserve">drones, a growing number in Congress </w:t>
      </w:r>
      <w:r w:rsidRPr="005F7182">
        <w:rPr>
          <w:rFonts w:eastAsiaTheme="minorHAnsi" w:cs="Calibri"/>
          <w:b/>
          <w:szCs w:val="22"/>
          <w:u w:val="single"/>
        </w:rPr>
        <w:t>is</w:t>
      </w:r>
      <w:r w:rsidRPr="005F7182">
        <w:rPr>
          <w:rFonts w:eastAsiaTheme="minorHAnsi" w:cs="Calibri"/>
          <w:b/>
          <w:szCs w:val="22"/>
          <w:highlight w:val="yellow"/>
          <w:u w:val="single"/>
        </w:rPr>
        <w:t xml:space="preserve"> look</w:t>
      </w:r>
      <w:r w:rsidRPr="005F7182">
        <w:rPr>
          <w:rFonts w:eastAsiaTheme="minorHAnsi" w:cs="Calibri"/>
          <w:b/>
          <w:szCs w:val="22"/>
          <w:u w:val="single"/>
        </w:rPr>
        <w:t xml:space="preserve">ing </w:t>
      </w:r>
      <w:r w:rsidRPr="005F7182">
        <w:rPr>
          <w:rFonts w:eastAsiaTheme="minorHAnsi" w:cs="Calibri"/>
          <w:b/>
          <w:szCs w:val="22"/>
          <w:highlight w:val="yellow"/>
          <w:u w:val="single"/>
        </w:rPr>
        <w:t xml:space="preserve">to limit </w:t>
      </w:r>
      <w:r w:rsidRPr="005F7182">
        <w:rPr>
          <w:rFonts w:eastAsiaTheme="minorHAnsi" w:cs="Calibri"/>
          <w:b/>
          <w:szCs w:val="22"/>
          <w:u w:val="single"/>
        </w:rPr>
        <w:t>America's</w:t>
      </w:r>
      <w:r w:rsidRPr="005F7182">
        <w:rPr>
          <w:rFonts w:eastAsiaTheme="minorHAnsi" w:cs="Calibri"/>
          <w:b/>
          <w:szCs w:val="22"/>
          <w:highlight w:val="yellow"/>
          <w:u w:val="single"/>
        </w:rPr>
        <w:t xml:space="preserve"> authority</w:t>
      </w:r>
      <w:r w:rsidRPr="005F7182">
        <w:rPr>
          <w:rFonts w:eastAsiaTheme="minorHAnsi" w:cs="Calibri"/>
          <w:b/>
          <w:szCs w:val="22"/>
          <w:u w:val="single"/>
        </w:rPr>
        <w:t xml:space="preserve"> to kill suspected terrorists</w:t>
      </w:r>
      <w:r w:rsidRPr="005F7182">
        <w:rPr>
          <w:rFonts w:eastAsiaTheme="minorHAnsi" w:cs="Calibri"/>
          <w:sz w:val="16"/>
          <w:szCs w:val="22"/>
        </w:rPr>
        <w:t xml:space="preserve">, even U.S. citizens. </w:t>
      </w:r>
      <w:r w:rsidRPr="005F7182">
        <w:rPr>
          <w:rFonts w:eastAsiaTheme="minorHAnsi" w:cs="Calibri"/>
          <w:b/>
          <w:szCs w:val="22"/>
          <w:u w:val="single"/>
        </w:rPr>
        <w:t>The Democratic-led outcry was emboldened by the revelation in a newly surfaced Justice Department memo that shows drones can strike against a wider range of threats, with less evidence, than previously believed</w:t>
      </w:r>
      <w:r w:rsidRPr="005F7182">
        <w:rPr>
          <w:rFonts w:eastAsiaTheme="minorHAnsi" w:cs="Calibri"/>
          <w:sz w:val="16"/>
          <w:szCs w:val="22"/>
        </w:rPr>
        <w:t>.</w:t>
      </w:r>
      <w:r w:rsidRPr="005F7182">
        <w:rPr>
          <w:rFonts w:eastAsiaTheme="minorHAnsi" w:cs="Calibri"/>
          <w:sz w:val="12"/>
          <w:szCs w:val="22"/>
        </w:rPr>
        <w:t>¶</w:t>
      </w:r>
      <w:r w:rsidRPr="005F7182">
        <w:rPr>
          <w:rFonts w:eastAsiaTheme="minorHAnsi" w:cs="Calibri"/>
          <w:sz w:val="16"/>
          <w:szCs w:val="2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5F7182">
        <w:rPr>
          <w:rFonts w:eastAsiaTheme="minorHAnsi" w:cs="Calibri"/>
          <w:sz w:val="12"/>
          <w:szCs w:val="22"/>
        </w:rPr>
        <w:t>¶</w:t>
      </w:r>
      <w:r w:rsidRPr="005F7182">
        <w:rPr>
          <w:rFonts w:eastAsiaTheme="minorHAnsi" w:cs="Calibri"/>
          <w:sz w:val="16"/>
          <w:szCs w:val="22"/>
        </w:rPr>
        <w:t xml:space="preserve"> The White </w:t>
      </w:r>
      <w:r w:rsidRPr="005F7182">
        <w:rPr>
          <w:rFonts w:eastAsiaTheme="minorHAnsi" w:cs="Calibri"/>
          <w:sz w:val="16"/>
          <w:szCs w:val="22"/>
        </w:rPr>
        <w:lastRenderedPageBreak/>
        <w:t>House on Tuesday defended its lethal drone program by citing the very laws that some in Congress once believed were appropriate in the years immediately after the Sept. 11 attacks but now think may be too broad.</w:t>
      </w:r>
      <w:r w:rsidRPr="005F7182">
        <w:rPr>
          <w:rFonts w:eastAsiaTheme="minorHAnsi" w:cs="Calibri"/>
          <w:sz w:val="12"/>
          <w:szCs w:val="22"/>
        </w:rPr>
        <w:t>¶</w:t>
      </w:r>
      <w:r w:rsidRPr="005F7182">
        <w:rPr>
          <w:rFonts w:eastAsiaTheme="minorHAnsi" w:cs="Calibri"/>
          <w:sz w:val="16"/>
          <w:szCs w:val="22"/>
        </w:rPr>
        <w:t xml:space="preserve"> "</w:t>
      </w:r>
      <w:r w:rsidRPr="005F7182">
        <w:rPr>
          <w:rFonts w:eastAsiaTheme="minorHAnsi" w:cs="Calibri"/>
          <w:b/>
          <w:szCs w:val="22"/>
          <w:u w:val="single"/>
        </w:rPr>
        <w:t>It has to be in the agenda of this Congress to reconsider the scope of action of drones and use of deadly force by the United States around the world because the original authorization of use of force, I think, is being strained to its limits,</w:t>
      </w:r>
      <w:r w:rsidRPr="005F7182">
        <w:rPr>
          <w:rFonts w:eastAsiaTheme="minorHAnsi" w:cs="Calibri"/>
          <w:sz w:val="16"/>
          <w:szCs w:val="22"/>
        </w:rPr>
        <w:t>" Sen. Chris Coons, D-Del., said in a recent interview.</w:t>
      </w:r>
      <w:r w:rsidRPr="005F7182">
        <w:rPr>
          <w:rFonts w:eastAsiaTheme="minorHAnsi" w:cs="Calibri"/>
          <w:sz w:val="12"/>
          <w:szCs w:val="22"/>
        </w:rPr>
        <w:t>¶</w:t>
      </w:r>
      <w:r w:rsidRPr="005F7182">
        <w:rPr>
          <w:rFonts w:eastAsiaTheme="minorHAnsi" w:cs="Calibri"/>
          <w:sz w:val="16"/>
          <w:szCs w:val="22"/>
        </w:rPr>
        <w:t xml:space="preserve"> Rep. </w:t>
      </w:r>
      <w:proofErr w:type="spellStart"/>
      <w:r w:rsidRPr="005F7182">
        <w:rPr>
          <w:rFonts w:eastAsiaTheme="minorHAnsi" w:cs="Calibri"/>
          <w:sz w:val="16"/>
          <w:szCs w:val="22"/>
        </w:rPr>
        <w:t>Steny</w:t>
      </w:r>
      <w:proofErr w:type="spellEnd"/>
      <w:r w:rsidRPr="005F7182">
        <w:rPr>
          <w:rFonts w:eastAsiaTheme="minorHAnsi" w:cs="Calibri"/>
          <w:sz w:val="16"/>
          <w:szCs w:val="22"/>
        </w:rPr>
        <w:t xml:space="preserve"> Hoyer of Maryland, </w:t>
      </w:r>
      <w:r w:rsidRPr="005F7182">
        <w:rPr>
          <w:rFonts w:eastAsiaTheme="minorHAnsi" w:cs="Calibri"/>
          <w:b/>
          <w:szCs w:val="22"/>
          <w:highlight w:val="yellow"/>
          <w:u w:val="single"/>
        </w:rPr>
        <w:t xml:space="preserve">the No. 2 Democrat </w:t>
      </w:r>
      <w:r w:rsidRPr="005F7182">
        <w:rPr>
          <w:rFonts w:eastAsiaTheme="minorHAnsi" w:cs="Calibri"/>
          <w:b/>
          <w:szCs w:val="22"/>
          <w:u w:val="single"/>
        </w:rPr>
        <w:t>in the House, said</w:t>
      </w:r>
      <w:r w:rsidRPr="005F7182">
        <w:rPr>
          <w:rFonts w:eastAsiaTheme="minorHAnsi" w:cs="Calibri"/>
          <w:sz w:val="16"/>
          <w:szCs w:val="22"/>
        </w:rPr>
        <w:t xml:space="preserve"> Tuesday that "it </w:t>
      </w:r>
      <w:r w:rsidRPr="005F7182">
        <w:rPr>
          <w:rFonts w:eastAsiaTheme="minorHAnsi" w:cs="Calibri"/>
          <w:b/>
          <w:szCs w:val="22"/>
          <w:u w:val="single"/>
        </w:rPr>
        <w:t>deserves a serious look at how we make the decisions in government to take out, kill, eliminate, whatever word you want to use, not just American citizens but other citizens as well.</w:t>
      </w:r>
      <w:r w:rsidRPr="005F7182">
        <w:rPr>
          <w:rFonts w:eastAsiaTheme="minorHAnsi" w:cs="Calibri"/>
          <w:sz w:val="16"/>
          <w:szCs w:val="22"/>
        </w:rPr>
        <w:t>"</w:t>
      </w:r>
      <w:r w:rsidRPr="005F7182">
        <w:rPr>
          <w:rFonts w:eastAsiaTheme="minorHAnsi" w:cs="Calibri"/>
          <w:sz w:val="12"/>
          <w:szCs w:val="22"/>
        </w:rPr>
        <w:t>¶</w:t>
      </w:r>
      <w:r w:rsidRPr="005F7182">
        <w:rPr>
          <w:rFonts w:eastAsiaTheme="minorHAnsi" w:cs="Calibri"/>
          <w:sz w:val="16"/>
          <w:szCs w:val="22"/>
        </w:rPr>
        <w:t xml:space="preserve"> Hoyer added: "We ought to carefully review our policies as a country."</w:t>
      </w:r>
      <w:r w:rsidRPr="005F7182">
        <w:rPr>
          <w:rFonts w:eastAsiaTheme="minorHAnsi" w:cs="Calibri"/>
          <w:sz w:val="12"/>
          <w:szCs w:val="22"/>
        </w:rPr>
        <w:t>¶</w:t>
      </w:r>
      <w:r w:rsidRPr="005F7182">
        <w:rPr>
          <w:rFonts w:eastAsiaTheme="minorHAnsi" w:cs="Calibri"/>
          <w:sz w:val="16"/>
          <w:szCs w:val="22"/>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5F7182">
        <w:rPr>
          <w:rFonts w:eastAsiaTheme="minorHAnsi" w:cs="Calibri"/>
          <w:b/>
          <w:szCs w:val="22"/>
          <w:highlight w:val="yellow"/>
          <w:u w:val="single"/>
        </w:rPr>
        <w:t xml:space="preserve">group of 11 Democratic and Republican senators </w:t>
      </w:r>
      <w:r w:rsidRPr="005F7182">
        <w:rPr>
          <w:rFonts w:eastAsiaTheme="minorHAnsi" w:cs="Calibri"/>
          <w:b/>
          <w:szCs w:val="22"/>
          <w:u w:val="single"/>
        </w:rPr>
        <w:t xml:space="preserve">urged President Barack Obama to release a classified Justice Department legal </w:t>
      </w:r>
      <w:r w:rsidRPr="005F7182">
        <w:rPr>
          <w:rFonts w:eastAsiaTheme="minorHAnsi" w:cs="Calibri"/>
          <w:b/>
          <w:szCs w:val="22"/>
          <w:highlight w:val="yellow"/>
          <w:u w:val="single"/>
        </w:rPr>
        <w:t>opinion justifying when</w:t>
      </w:r>
      <w:r w:rsidRPr="005F7182">
        <w:rPr>
          <w:rFonts w:eastAsiaTheme="minorHAnsi" w:cs="Calibri"/>
          <w:b/>
          <w:szCs w:val="22"/>
          <w:u w:val="single"/>
        </w:rPr>
        <w:t xml:space="preserve"> U.S. counterterror missions, including </w:t>
      </w:r>
      <w:r w:rsidRPr="005F7182">
        <w:rPr>
          <w:rFonts w:eastAsiaTheme="minorHAnsi" w:cs="Calibri"/>
          <w:b/>
          <w:szCs w:val="22"/>
          <w:highlight w:val="yellow"/>
          <w:u w:val="single"/>
        </w:rPr>
        <w:t>drone strikes, can be used to kill</w:t>
      </w:r>
      <w:r w:rsidRPr="005F7182">
        <w:rPr>
          <w:rFonts w:eastAsiaTheme="minorHAnsi" w:cs="Calibri"/>
          <w:b/>
          <w:szCs w:val="22"/>
          <w:u w:val="single"/>
        </w:rPr>
        <w:t xml:space="preserve"> American citizens abroad.</w:t>
      </w:r>
      <w:r w:rsidRPr="005F7182">
        <w:rPr>
          <w:rFonts w:eastAsiaTheme="minorHAnsi" w:cs="Calibri"/>
          <w:sz w:val="12"/>
          <w:szCs w:val="22"/>
        </w:rPr>
        <w:t>¶</w:t>
      </w:r>
      <w:r w:rsidRPr="005F7182">
        <w:rPr>
          <w:rFonts w:eastAsiaTheme="minorHAnsi" w:cs="Calibri"/>
          <w:sz w:val="16"/>
          <w:szCs w:val="22"/>
        </w:rPr>
        <w:t xml:space="preserve"> </w:t>
      </w:r>
      <w:r w:rsidRPr="005F7182">
        <w:rPr>
          <w:rFonts w:eastAsiaTheme="minorHAnsi" w:cs="Calibri"/>
          <w:b/>
          <w:szCs w:val="22"/>
          <w:highlight w:val="yellow"/>
          <w:u w:val="single"/>
        </w:rPr>
        <w:t>Without</w:t>
      </w:r>
      <w:r w:rsidRPr="005F7182">
        <w:rPr>
          <w:rFonts w:eastAsiaTheme="minorHAnsi" w:cs="Calibri"/>
          <w:b/>
          <w:szCs w:val="22"/>
          <w:u w:val="single"/>
        </w:rPr>
        <w:t xml:space="preserve"> those </w:t>
      </w:r>
      <w:r w:rsidRPr="005F7182">
        <w:rPr>
          <w:rFonts w:eastAsiaTheme="minorHAnsi" w:cs="Calibri"/>
          <w:b/>
          <w:szCs w:val="22"/>
          <w:highlight w:val="yellow"/>
          <w:u w:val="single"/>
        </w:rPr>
        <w:t>documents, it's impossible for Congress and the public to decide "whether this authority has been properly defined</w:t>
      </w:r>
      <w:r w:rsidRPr="005F7182">
        <w:rPr>
          <w:rFonts w:eastAsiaTheme="minorHAnsi" w:cs="Calibri"/>
          <w:b/>
          <w:szCs w:val="22"/>
          <w:u w:val="single"/>
        </w:rPr>
        <w:t>, and whether the president's power to deliberately kill Americans is subject to appropriate limitations and safeguards</w:t>
      </w:r>
      <w:r w:rsidRPr="005F7182">
        <w:rPr>
          <w:rFonts w:eastAsiaTheme="minorHAnsi" w:cs="Calibri"/>
          <w:sz w:val="16"/>
          <w:szCs w:val="22"/>
        </w:rPr>
        <w:t>," the senators wrote.</w:t>
      </w:r>
    </w:p>
    <w:p w14:paraId="79565825"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4</w:t>
      </w:r>
      <w:r w:rsidRPr="005F7182">
        <w:rPr>
          <w:rFonts w:asciiTheme="majorHAnsi" w:eastAsiaTheme="majorEastAsia" w:hAnsiTheme="majorHAnsi" w:cstheme="majorBidi"/>
          <w:b/>
          <w:bCs/>
          <w:iCs/>
          <w:sz w:val="26"/>
          <w:szCs w:val="22"/>
          <w:vertAlign w:val="superscript"/>
        </w:rPr>
        <w:t>th</w:t>
      </w:r>
      <w:r w:rsidRPr="005F7182">
        <w:rPr>
          <w:rFonts w:asciiTheme="majorHAnsi" w:eastAsiaTheme="majorEastAsia" w:hAnsiTheme="majorHAnsi" w:cstheme="majorBidi"/>
          <w:b/>
          <w:bCs/>
          <w:iCs/>
          <w:sz w:val="26"/>
          <w:szCs w:val="22"/>
        </w:rPr>
        <w:t>, Political capital theory not true—and if the plan causes a fight it means Obama will get to pass more legislation—winning wins</w:t>
      </w:r>
    </w:p>
    <w:p w14:paraId="0080836C" w14:textId="77777777" w:rsidR="005F7182" w:rsidRPr="005F7182" w:rsidRDefault="005F7182" w:rsidP="005F7182">
      <w:pPr>
        <w:rPr>
          <w:rFonts w:eastAsiaTheme="minorHAnsi" w:cs="Calibri"/>
          <w:b/>
          <w:sz w:val="26"/>
          <w:szCs w:val="22"/>
        </w:rPr>
      </w:pPr>
      <w:r w:rsidRPr="005F7182">
        <w:rPr>
          <w:rFonts w:eastAsiaTheme="minorHAnsi" w:cs="Calibri"/>
          <w:b/>
          <w:sz w:val="26"/>
          <w:szCs w:val="22"/>
        </w:rPr>
        <w:t>Hirsh, 2013</w:t>
      </w:r>
    </w:p>
    <w:p w14:paraId="5D3E8300" w14:textId="77777777" w:rsidR="005F7182" w:rsidRPr="005F7182" w:rsidRDefault="005F7182" w:rsidP="005F7182">
      <w:pPr>
        <w:rPr>
          <w:rFonts w:eastAsiaTheme="minorHAnsi" w:cs="Calibri"/>
          <w:szCs w:val="22"/>
        </w:rPr>
      </w:pPr>
      <w:r w:rsidRPr="005F7182">
        <w:rPr>
          <w:rFonts w:eastAsiaTheme="minorHAnsi" w:cs="Calibri"/>
          <w:szCs w:val="22"/>
        </w:rPr>
        <w:t xml:space="preserve">[Michael, national journal chief correspondent, </w:t>
      </w:r>
      <w:proofErr w:type="gramStart"/>
      <w:r w:rsidRPr="005F7182">
        <w:rPr>
          <w:rFonts w:eastAsiaTheme="minorHAnsi" w:cs="Calibri"/>
          <w:szCs w:val="22"/>
        </w:rPr>
        <w:t>There’s</w:t>
      </w:r>
      <w:proofErr w:type="gramEnd"/>
      <w:r w:rsidRPr="005F7182">
        <w:rPr>
          <w:rFonts w:eastAsiaTheme="minorHAnsi" w:cs="Calibri"/>
          <w:szCs w:val="22"/>
        </w:rPr>
        <w:t xml:space="preserve"> No Such Thing as Political Capital, 3-30-13, http://www.nationaljournal.com/magazine/there-s-no-such-thing-as-political-capital-20130207] /</w:t>
      </w:r>
      <w:proofErr w:type="spellStart"/>
      <w:r w:rsidRPr="005F7182">
        <w:rPr>
          <w:rFonts w:eastAsiaTheme="minorHAnsi" w:cs="Calibri"/>
          <w:szCs w:val="22"/>
        </w:rPr>
        <w:t>Wyo</w:t>
      </w:r>
      <w:proofErr w:type="spellEnd"/>
      <w:r w:rsidRPr="005F7182">
        <w:rPr>
          <w:rFonts w:eastAsiaTheme="minorHAnsi" w:cs="Calibri"/>
          <w:szCs w:val="22"/>
        </w:rPr>
        <w:t>-MB</w:t>
      </w:r>
    </w:p>
    <w:p w14:paraId="42347CC1" w14:textId="77777777" w:rsidR="005F7182" w:rsidRPr="005F7182" w:rsidRDefault="005F7182" w:rsidP="005F7182">
      <w:pPr>
        <w:rPr>
          <w:rFonts w:eastAsiaTheme="minorHAnsi" w:cs="Calibri"/>
          <w:b/>
          <w:szCs w:val="22"/>
          <w:u w:val="single"/>
        </w:rPr>
      </w:pPr>
      <w:r w:rsidRPr="005F7182">
        <w:rPr>
          <w:rFonts w:eastAsiaTheme="minorHAnsi" w:cs="Calibri"/>
          <w:sz w:val="16"/>
          <w:szCs w:val="22"/>
        </w:rPr>
        <w:t xml:space="preserve">But </w:t>
      </w:r>
      <w:r w:rsidRPr="005F7182">
        <w:rPr>
          <w:rFonts w:eastAsiaTheme="minorHAnsi" w:cs="Calibri"/>
          <w:b/>
          <w:szCs w:val="22"/>
          <w:u w:val="single"/>
        </w:rPr>
        <w:t xml:space="preserve">the abrupt emergence of the immigration and gun-control issues illustrates how </w:t>
      </w:r>
      <w:r w:rsidRPr="005F7182">
        <w:rPr>
          <w:rFonts w:eastAsiaTheme="minorHAnsi" w:cs="Calibri"/>
          <w:b/>
          <w:szCs w:val="22"/>
          <w:highlight w:val="yellow"/>
          <w:u w:val="single"/>
        </w:rPr>
        <w:t>sudden</w:t>
      </w:r>
      <w:r w:rsidRPr="005F7182">
        <w:rPr>
          <w:rFonts w:eastAsiaTheme="minorHAnsi" w:cs="Calibri"/>
          <w:b/>
          <w:szCs w:val="22"/>
          <w:u w:val="single"/>
        </w:rPr>
        <w:t xml:space="preserve">ly </w:t>
      </w:r>
      <w:r w:rsidRPr="005F7182">
        <w:rPr>
          <w:rFonts w:eastAsiaTheme="minorHAnsi" w:cs="Calibri"/>
          <w:b/>
          <w:szCs w:val="22"/>
          <w:highlight w:val="yellow"/>
          <w:u w:val="single"/>
        </w:rPr>
        <w:t xml:space="preserve">shifts in mood can occur and </w:t>
      </w:r>
      <w:r w:rsidRPr="005F7182">
        <w:rPr>
          <w:rFonts w:eastAsiaTheme="minorHAnsi" w:cs="Calibri"/>
          <w:b/>
          <w:szCs w:val="22"/>
          <w:u w:val="single"/>
        </w:rPr>
        <w:t>how</w:t>
      </w:r>
      <w:r w:rsidRPr="005F7182">
        <w:rPr>
          <w:rFonts w:eastAsiaTheme="minorHAnsi" w:cs="Calibri"/>
          <w:b/>
          <w:szCs w:val="22"/>
          <w:highlight w:val="yellow"/>
          <w:u w:val="single"/>
        </w:rPr>
        <w:t xml:space="preserve"> political interests can align in new ways</w:t>
      </w:r>
      <w:r w:rsidRPr="005F7182">
        <w:rPr>
          <w:rFonts w:eastAsiaTheme="minorHAnsi" w:cs="Calibri"/>
          <w:b/>
          <w:szCs w:val="22"/>
          <w:u w:val="single"/>
        </w:rPr>
        <w:t xml:space="preserve"> just as suddenly</w:t>
      </w:r>
      <w:r w:rsidRPr="005F7182">
        <w:rPr>
          <w:rFonts w:eastAsiaTheme="minorHAnsi" w:cs="Calibri"/>
          <w:sz w:val="16"/>
          <w:szCs w:val="22"/>
        </w:rPr>
        <w:t xml:space="preserve">. Indeed, </w:t>
      </w:r>
      <w:r w:rsidRPr="005F7182">
        <w:rPr>
          <w:rFonts w:eastAsiaTheme="minorHAnsi" w:cs="Calibri"/>
          <w:b/>
          <w:szCs w:val="22"/>
          <w:u w:val="single"/>
        </w:rPr>
        <w:t>the pseudo-concept of political capital masks a larger truth about Washington</w:t>
      </w:r>
      <w:r w:rsidRPr="005F7182">
        <w:rPr>
          <w:rFonts w:eastAsiaTheme="minorHAnsi" w:cs="Calibri"/>
          <w:sz w:val="16"/>
          <w:szCs w:val="22"/>
        </w:rPr>
        <w:t xml:space="preserve"> that is kindergarten simple: You just don’t know what you can do until you try. Or as Ornstein </w:t>
      </w:r>
      <w:proofErr w:type="gramStart"/>
      <w:r w:rsidRPr="005F7182">
        <w:rPr>
          <w:rFonts w:eastAsiaTheme="minorHAnsi" w:cs="Calibri"/>
          <w:sz w:val="16"/>
          <w:szCs w:val="22"/>
        </w:rPr>
        <w:t>himself</w:t>
      </w:r>
      <w:proofErr w:type="gramEnd"/>
      <w:r w:rsidRPr="005F7182">
        <w:rPr>
          <w:rFonts w:eastAsiaTheme="minorHAnsi" w:cs="Calibri"/>
          <w:sz w:val="16"/>
          <w:szCs w:val="22"/>
        </w:rPr>
        <w:t xml:space="preserve"> once wrote years ago, “</w:t>
      </w:r>
      <w:r w:rsidRPr="005F7182">
        <w:rPr>
          <w:rFonts w:eastAsiaTheme="minorHAnsi" w:cs="Calibri"/>
          <w:b/>
          <w:szCs w:val="22"/>
          <w:u w:val="single"/>
        </w:rPr>
        <w:t>Winning wins.” In theory, and in practice</w:t>
      </w:r>
      <w:r w:rsidRPr="005F7182">
        <w:rPr>
          <w:rFonts w:eastAsiaTheme="minorHAnsi" w:cs="Calibri"/>
          <w:sz w:val="16"/>
          <w:szCs w:val="22"/>
        </w:rPr>
        <w:t xml:space="preserve">, depending on </w:t>
      </w:r>
      <w:r w:rsidRPr="005F7182">
        <w:rPr>
          <w:rFonts w:eastAsiaTheme="minorHAnsi" w:cs="Calibri"/>
          <w:b/>
          <w:szCs w:val="22"/>
          <w:u w:val="single"/>
        </w:rPr>
        <w:t>Obama’s handling of any particular issue, even in a polarized time, he could still deliver on a lot of his second-term goals, depending on his skill and the breaks. Unforeseen catalysts can appear</w:t>
      </w:r>
      <w:r w:rsidRPr="005F7182">
        <w:rPr>
          <w:rFonts w:eastAsiaTheme="minorHAnsi" w:cs="Calibri"/>
          <w:sz w:val="16"/>
          <w:szCs w:val="22"/>
        </w:rPr>
        <w:t xml:space="preserve">, like Newtown. </w:t>
      </w:r>
      <w:r w:rsidRPr="005F7182">
        <w:rPr>
          <w:rFonts w:eastAsiaTheme="minorHAnsi" w:cs="Calibri"/>
          <w:b/>
          <w:szCs w:val="22"/>
          <w:u w:val="single"/>
        </w:rPr>
        <w:t>Epiphanies can dawn,</w:t>
      </w:r>
      <w:r w:rsidRPr="005F7182">
        <w:rPr>
          <w:rFonts w:eastAsiaTheme="minorHAnsi" w:cs="Calibri"/>
          <w:sz w:val="16"/>
          <w:szCs w:val="22"/>
        </w:rPr>
        <w:t xml:space="preserve"> such as when many Republican Party leaders suddenly woke up in panic to the huge disparity in the Hispanic vote.</w:t>
      </w:r>
      <w:r w:rsidRPr="005F7182">
        <w:rPr>
          <w:rFonts w:eastAsiaTheme="minorHAnsi" w:cs="Calibri"/>
          <w:sz w:val="12"/>
          <w:szCs w:val="22"/>
        </w:rPr>
        <w:t>¶</w:t>
      </w:r>
      <w:r w:rsidRPr="005F7182">
        <w:rPr>
          <w:rFonts w:eastAsiaTheme="minorHAnsi" w:cs="Calibri"/>
          <w:sz w:val="16"/>
          <w:szCs w:val="22"/>
        </w:rPr>
        <w:t xml:space="preserve"> Some political scientists who study the elusive calculus of how to pass legislation and run successful presidencies say that </w:t>
      </w:r>
      <w:r w:rsidRPr="005F7182">
        <w:rPr>
          <w:rFonts w:eastAsiaTheme="minorHAnsi" w:cs="Calibri"/>
          <w:b/>
          <w:szCs w:val="22"/>
          <w:highlight w:val="yellow"/>
          <w:u w:val="single"/>
        </w:rPr>
        <w:t>political capital is,</w:t>
      </w:r>
      <w:r w:rsidRPr="005F7182">
        <w:rPr>
          <w:rFonts w:eastAsiaTheme="minorHAnsi" w:cs="Calibri"/>
          <w:b/>
          <w:szCs w:val="22"/>
          <w:u w:val="single"/>
        </w:rPr>
        <w:t xml:space="preserve"> at best, </w:t>
      </w:r>
      <w:r w:rsidRPr="005F7182">
        <w:rPr>
          <w:rFonts w:eastAsiaTheme="minorHAnsi" w:cs="Calibri"/>
          <w:b/>
          <w:szCs w:val="22"/>
          <w:highlight w:val="yellow"/>
          <w:u w:val="single"/>
        </w:rPr>
        <w:t>an empty concept</w:t>
      </w:r>
      <w:r w:rsidRPr="005F7182">
        <w:rPr>
          <w:rFonts w:eastAsiaTheme="minorHAnsi" w:cs="Calibri"/>
          <w:b/>
          <w:szCs w:val="22"/>
          <w:u w:val="single"/>
        </w:rPr>
        <w:t xml:space="preserve">, and that almost </w:t>
      </w:r>
      <w:r w:rsidRPr="005F7182">
        <w:rPr>
          <w:rFonts w:eastAsiaTheme="minorHAnsi" w:cs="Calibri"/>
          <w:b/>
          <w:szCs w:val="22"/>
          <w:highlight w:val="yellow"/>
          <w:u w:val="single"/>
        </w:rPr>
        <w:t>nothing</w:t>
      </w:r>
      <w:r w:rsidRPr="005F7182">
        <w:rPr>
          <w:rFonts w:eastAsiaTheme="minorHAnsi" w:cs="Calibri"/>
          <w:b/>
          <w:szCs w:val="22"/>
          <w:u w:val="single"/>
        </w:rPr>
        <w:t xml:space="preserve"> in the academic literature successfully </w:t>
      </w:r>
      <w:r w:rsidRPr="005F7182">
        <w:rPr>
          <w:rFonts w:eastAsiaTheme="minorHAnsi" w:cs="Calibri"/>
          <w:b/>
          <w:szCs w:val="22"/>
          <w:highlight w:val="yellow"/>
          <w:u w:val="single"/>
        </w:rPr>
        <w:t>quantifies or</w:t>
      </w:r>
      <w:r w:rsidRPr="005F7182">
        <w:rPr>
          <w:rFonts w:eastAsiaTheme="minorHAnsi" w:cs="Calibri"/>
          <w:b/>
          <w:szCs w:val="22"/>
          <w:u w:val="single"/>
        </w:rPr>
        <w:t xml:space="preserve"> even </w:t>
      </w:r>
      <w:r w:rsidRPr="005F7182">
        <w:rPr>
          <w:rFonts w:eastAsiaTheme="minorHAnsi" w:cs="Calibri"/>
          <w:b/>
          <w:szCs w:val="22"/>
          <w:highlight w:val="yellow"/>
          <w:u w:val="single"/>
        </w:rPr>
        <w:t>defines it.</w:t>
      </w:r>
      <w:r w:rsidRPr="005F7182">
        <w:rPr>
          <w:rFonts w:eastAsiaTheme="minorHAnsi" w:cs="Calibri"/>
          <w:sz w:val="16"/>
          <w:szCs w:val="22"/>
        </w:rPr>
        <w:t xml:space="preserve"> </w:t>
      </w:r>
      <w:r w:rsidRPr="005F7182">
        <w:rPr>
          <w:rFonts w:eastAsiaTheme="minorHAnsi" w:cs="Calibri"/>
          <w:b/>
          <w:szCs w:val="22"/>
          <w:u w:val="single"/>
        </w:rPr>
        <w:t>“It can refer to a very abstract thing</w:t>
      </w:r>
      <w:r w:rsidRPr="005F7182">
        <w:rPr>
          <w:rFonts w:eastAsiaTheme="minorHAnsi" w:cs="Calibri"/>
          <w:sz w:val="16"/>
          <w:szCs w:val="22"/>
        </w:rPr>
        <w:t xml:space="preserve">, like a president’s popularity, but </w:t>
      </w:r>
      <w:r w:rsidRPr="005F7182">
        <w:rPr>
          <w:rFonts w:eastAsiaTheme="minorHAnsi" w:cs="Calibri"/>
          <w:b/>
          <w:szCs w:val="22"/>
          <w:u w:val="single"/>
        </w:rPr>
        <w:t xml:space="preserve">there’s no mechanism there. </w:t>
      </w:r>
      <w:r w:rsidRPr="005F7182">
        <w:rPr>
          <w:rFonts w:eastAsiaTheme="minorHAnsi" w:cs="Calibri"/>
          <w:b/>
          <w:szCs w:val="22"/>
          <w:highlight w:val="yellow"/>
          <w:u w:val="single"/>
        </w:rPr>
        <w:t>That makes it</w:t>
      </w:r>
      <w:r w:rsidRPr="005F7182">
        <w:rPr>
          <w:rFonts w:eastAsiaTheme="minorHAnsi" w:cs="Calibri"/>
          <w:b/>
          <w:szCs w:val="22"/>
          <w:u w:val="single"/>
        </w:rPr>
        <w:t xml:space="preserve"> kind of </w:t>
      </w:r>
      <w:r w:rsidRPr="005F7182">
        <w:rPr>
          <w:rFonts w:eastAsiaTheme="minorHAnsi" w:cs="Calibri"/>
          <w:b/>
          <w:szCs w:val="22"/>
          <w:highlight w:val="yellow"/>
          <w:u w:val="single"/>
        </w:rPr>
        <w:t>useless</w:t>
      </w:r>
      <w:r w:rsidRPr="005F7182">
        <w:rPr>
          <w:rFonts w:eastAsiaTheme="minorHAnsi" w:cs="Calibri"/>
          <w:sz w:val="16"/>
          <w:szCs w:val="22"/>
        </w:rPr>
        <w:t xml:space="preserve">,” says Richard </w:t>
      </w:r>
      <w:proofErr w:type="spellStart"/>
      <w:r w:rsidRPr="005F7182">
        <w:rPr>
          <w:rFonts w:eastAsiaTheme="minorHAnsi" w:cs="Calibri"/>
          <w:sz w:val="16"/>
          <w:szCs w:val="22"/>
        </w:rPr>
        <w:t>Bensel</w:t>
      </w:r>
      <w:proofErr w:type="spellEnd"/>
      <w:r w:rsidRPr="005F7182">
        <w:rPr>
          <w:rFonts w:eastAsiaTheme="minorHAnsi" w:cs="Calibri"/>
          <w:sz w:val="16"/>
          <w:szCs w:val="22"/>
        </w:rPr>
        <w:t xml:space="preserve">, a government professor at Cornell University. Even Ornstein concedes that the calculus is far more complex than the term suggests. </w:t>
      </w:r>
      <w:r w:rsidRPr="005F7182">
        <w:rPr>
          <w:rFonts w:eastAsiaTheme="minorHAnsi" w:cs="Calibri"/>
          <w:b/>
          <w:szCs w:val="22"/>
          <w:highlight w:val="yellow"/>
          <w:u w:val="single"/>
        </w:rPr>
        <w:t>Winning on one issue</w:t>
      </w:r>
      <w:r w:rsidRPr="005F7182">
        <w:rPr>
          <w:rFonts w:eastAsiaTheme="minorHAnsi" w:cs="Calibri"/>
          <w:b/>
          <w:szCs w:val="22"/>
          <w:u w:val="single"/>
        </w:rPr>
        <w:t xml:space="preserve"> often </w:t>
      </w:r>
      <w:r w:rsidRPr="005F7182">
        <w:rPr>
          <w:rFonts w:eastAsiaTheme="minorHAnsi" w:cs="Calibri"/>
          <w:b/>
          <w:szCs w:val="22"/>
          <w:highlight w:val="yellow"/>
          <w:u w:val="single"/>
        </w:rPr>
        <w:t>changes</w:t>
      </w:r>
      <w:r w:rsidRPr="005F7182">
        <w:rPr>
          <w:rFonts w:eastAsiaTheme="minorHAnsi" w:cs="Calibri"/>
          <w:b/>
          <w:szCs w:val="22"/>
          <w:u w:val="single"/>
        </w:rPr>
        <w:t xml:space="preserve"> the </w:t>
      </w:r>
      <w:r w:rsidRPr="005F7182">
        <w:rPr>
          <w:rFonts w:eastAsiaTheme="minorHAnsi" w:cs="Calibri"/>
          <w:b/>
          <w:szCs w:val="22"/>
          <w:highlight w:val="yellow"/>
          <w:u w:val="single"/>
        </w:rPr>
        <w:t>calculation for the next</w:t>
      </w:r>
      <w:r w:rsidRPr="005F7182">
        <w:rPr>
          <w:rFonts w:eastAsiaTheme="minorHAnsi" w:cs="Calibri"/>
          <w:b/>
          <w:szCs w:val="22"/>
          <w:u w:val="single"/>
        </w:rPr>
        <w:t xml:space="preserve"> issue; there is never any known amount of capital. “The idea here is, </w:t>
      </w:r>
      <w:r w:rsidRPr="005F7182">
        <w:rPr>
          <w:rFonts w:eastAsiaTheme="minorHAnsi" w:cs="Calibri"/>
          <w:b/>
          <w:szCs w:val="22"/>
          <w:highlight w:val="yellow"/>
          <w:u w:val="single"/>
        </w:rPr>
        <w:t>if</w:t>
      </w:r>
      <w:r w:rsidRPr="005F7182">
        <w:rPr>
          <w:rFonts w:eastAsiaTheme="minorHAnsi" w:cs="Calibri"/>
          <w:b/>
          <w:szCs w:val="22"/>
          <w:u w:val="single"/>
        </w:rPr>
        <w:t xml:space="preserve"> an issue comes up where </w:t>
      </w:r>
      <w:r w:rsidRPr="005F7182">
        <w:rPr>
          <w:rFonts w:eastAsiaTheme="minorHAnsi" w:cs="Calibri"/>
          <w:b/>
          <w:szCs w:val="22"/>
          <w:highlight w:val="yellow"/>
          <w:u w:val="single"/>
        </w:rPr>
        <w:t>the</w:t>
      </w:r>
      <w:r w:rsidRPr="005F7182">
        <w:rPr>
          <w:rFonts w:eastAsiaTheme="minorHAnsi" w:cs="Calibri"/>
          <w:b/>
          <w:szCs w:val="22"/>
          <w:u w:val="single"/>
        </w:rPr>
        <w:t xml:space="preserve"> conventional wisdom is that </w:t>
      </w:r>
      <w:r w:rsidRPr="005F7182">
        <w:rPr>
          <w:rFonts w:eastAsiaTheme="minorHAnsi" w:cs="Calibri"/>
          <w:b/>
          <w:szCs w:val="22"/>
          <w:highlight w:val="yellow"/>
          <w:u w:val="single"/>
        </w:rPr>
        <w:t xml:space="preserve">president is not going to get what he wants, </w:t>
      </w:r>
      <w:r w:rsidRPr="005F7182">
        <w:rPr>
          <w:rFonts w:eastAsiaTheme="minorHAnsi" w:cs="Calibri"/>
          <w:b/>
          <w:szCs w:val="22"/>
          <w:u w:val="single"/>
        </w:rPr>
        <w:t>and he gets it, then each time that happens,</w:t>
      </w:r>
      <w:r w:rsidRPr="005F7182">
        <w:rPr>
          <w:rFonts w:eastAsiaTheme="minorHAnsi" w:cs="Calibri"/>
          <w:b/>
          <w:szCs w:val="22"/>
          <w:highlight w:val="yellow"/>
          <w:u w:val="single"/>
        </w:rPr>
        <w:t xml:space="preserve"> it changes the calculus of</w:t>
      </w:r>
      <w:r w:rsidRPr="005F7182">
        <w:rPr>
          <w:rFonts w:eastAsiaTheme="minorHAnsi" w:cs="Calibri"/>
          <w:b/>
          <w:szCs w:val="22"/>
          <w:u w:val="single"/>
        </w:rPr>
        <w:t xml:space="preserve"> the other </w:t>
      </w:r>
      <w:r w:rsidRPr="005F7182">
        <w:rPr>
          <w:rFonts w:eastAsiaTheme="minorHAnsi" w:cs="Calibri"/>
          <w:b/>
          <w:szCs w:val="22"/>
          <w:highlight w:val="yellow"/>
          <w:u w:val="single"/>
        </w:rPr>
        <w:t>actors</w:t>
      </w:r>
      <w:r w:rsidRPr="005F7182">
        <w:rPr>
          <w:rFonts w:eastAsiaTheme="minorHAnsi" w:cs="Calibri"/>
          <w:b/>
          <w:szCs w:val="22"/>
          <w:u w:val="single"/>
        </w:rPr>
        <w:t>”</w:t>
      </w:r>
      <w:r w:rsidRPr="005F7182">
        <w:rPr>
          <w:rFonts w:eastAsiaTheme="minorHAnsi" w:cs="Calibri"/>
          <w:sz w:val="16"/>
          <w:szCs w:val="22"/>
        </w:rPr>
        <w:t xml:space="preserve"> Ornstein says. “</w:t>
      </w:r>
      <w:r w:rsidRPr="005F7182">
        <w:rPr>
          <w:rFonts w:eastAsiaTheme="minorHAnsi" w:cs="Calibri"/>
          <w:b/>
          <w:szCs w:val="22"/>
          <w:u w:val="single"/>
        </w:rPr>
        <w:t>If they think he’s going to win, they may change positions to get on the winning side. It’s a bandwagon effect.”</w:t>
      </w:r>
    </w:p>
    <w:p w14:paraId="72A2D0AD" w14:textId="77777777" w:rsidR="005F7182" w:rsidRPr="005F7182" w:rsidRDefault="005F7182" w:rsidP="005F7182">
      <w:pPr>
        <w:rPr>
          <w:rFonts w:eastAsiaTheme="minorHAnsi" w:cs="Calibri"/>
          <w:szCs w:val="22"/>
        </w:rPr>
      </w:pPr>
    </w:p>
    <w:p w14:paraId="6B2C7182"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5</w:t>
      </w:r>
      <w:r w:rsidRPr="005F7182">
        <w:rPr>
          <w:rFonts w:asciiTheme="majorHAnsi" w:eastAsiaTheme="majorEastAsia" w:hAnsiTheme="majorHAnsi" w:cstheme="majorBidi"/>
          <w:b/>
          <w:bCs/>
          <w:iCs/>
          <w:sz w:val="26"/>
          <w:szCs w:val="22"/>
          <w:vertAlign w:val="superscript"/>
        </w:rPr>
        <w:t>th</w:t>
      </w:r>
      <w:r w:rsidRPr="005F7182">
        <w:rPr>
          <w:rFonts w:asciiTheme="majorHAnsi" w:eastAsiaTheme="majorEastAsia" w:hAnsiTheme="majorHAnsi" w:cstheme="majorBidi"/>
          <w:b/>
          <w:bCs/>
          <w:iCs/>
          <w:sz w:val="26"/>
          <w:szCs w:val="22"/>
        </w:rPr>
        <w:t xml:space="preserve">, Obama </w:t>
      </w:r>
      <w:proofErr w:type="spellStart"/>
      <w:r w:rsidRPr="005F7182">
        <w:rPr>
          <w:rFonts w:asciiTheme="majorHAnsi" w:eastAsiaTheme="majorEastAsia" w:hAnsiTheme="majorHAnsi" w:cstheme="majorBidi"/>
          <w:b/>
          <w:bCs/>
          <w:iCs/>
          <w:sz w:val="26"/>
          <w:szCs w:val="22"/>
        </w:rPr>
        <w:t>wont</w:t>
      </w:r>
      <w:proofErr w:type="spellEnd"/>
      <w:r w:rsidRPr="005F7182">
        <w:rPr>
          <w:rFonts w:asciiTheme="majorHAnsi" w:eastAsiaTheme="majorEastAsia" w:hAnsiTheme="majorHAnsi" w:cstheme="majorBidi"/>
          <w:b/>
          <w:bCs/>
          <w:iCs/>
          <w:sz w:val="26"/>
          <w:szCs w:val="22"/>
        </w:rPr>
        <w:t xml:space="preserve"> spend PC and he won’t be effective if he does</w:t>
      </w:r>
    </w:p>
    <w:p w14:paraId="230B8163" w14:textId="77777777" w:rsidR="005F7182" w:rsidRPr="005F7182" w:rsidRDefault="005F7182" w:rsidP="005F7182">
      <w:pPr>
        <w:rPr>
          <w:rFonts w:eastAsiaTheme="minorHAnsi" w:cs="Calibri"/>
          <w:szCs w:val="22"/>
        </w:rPr>
      </w:pPr>
      <w:r w:rsidRPr="005F7182">
        <w:rPr>
          <w:rFonts w:eastAsiaTheme="minorHAnsi" w:cs="Calibri"/>
          <w:szCs w:val="22"/>
        </w:rPr>
        <w:t xml:space="preserve">Jay </w:t>
      </w:r>
      <w:r w:rsidRPr="005F7182">
        <w:rPr>
          <w:rFonts w:eastAsiaTheme="minorHAnsi" w:cs="Calibri"/>
          <w:b/>
          <w:sz w:val="26"/>
          <w:szCs w:val="22"/>
        </w:rPr>
        <w:t>Cost</w:t>
      </w:r>
      <w:r w:rsidRPr="005F7182">
        <w:rPr>
          <w:rFonts w:eastAsiaTheme="minorHAnsi" w:cs="Calibri"/>
          <w:szCs w:val="22"/>
        </w:rPr>
        <w:t xml:space="preserve">, staff writer, </w:t>
      </w:r>
      <w:r w:rsidRPr="005F7182">
        <w:rPr>
          <w:rFonts w:eastAsiaTheme="minorHAnsi" w:cs="Calibri"/>
          <w:b/>
          <w:sz w:val="26"/>
          <w:szCs w:val="22"/>
        </w:rPr>
        <w:t>2-11</w:t>
      </w:r>
      <w:r w:rsidRPr="005F7182">
        <w:rPr>
          <w:rFonts w:eastAsiaTheme="minorHAnsi" w:cs="Calibri"/>
          <w:szCs w:val="22"/>
        </w:rPr>
        <w:t>-2013, “Obama the Bargainer,” The Weekly Standard, http://www.weeklystandard.com/articles/obama-bargainer_699205.html?page=1</w:t>
      </w:r>
    </w:p>
    <w:p w14:paraId="0B6F81DE" w14:textId="77777777" w:rsidR="005F7182" w:rsidRPr="005F7182" w:rsidRDefault="005F7182" w:rsidP="005F7182">
      <w:pPr>
        <w:rPr>
          <w:rFonts w:eastAsiaTheme="minorHAnsi" w:cs="Calibri"/>
          <w:sz w:val="16"/>
          <w:szCs w:val="22"/>
        </w:rPr>
      </w:pPr>
      <w:r w:rsidRPr="005F7182">
        <w:rPr>
          <w:rFonts w:eastAsiaTheme="minorHAnsi" w:cs="Calibri"/>
          <w:sz w:val="16"/>
          <w:szCs w:val="22"/>
        </w:rPr>
        <w:t xml:space="preserve">Thus, with the festivities finished and the glow of the inauguration fading, it is fair to ask: Just </w:t>
      </w:r>
      <w:r w:rsidRPr="005F7182">
        <w:rPr>
          <w:rFonts w:eastAsiaTheme="minorHAnsi" w:cs="Calibri"/>
          <w:b/>
          <w:szCs w:val="22"/>
          <w:highlight w:val="cyan"/>
          <w:u w:val="single"/>
        </w:rPr>
        <w:t>how powerful will</w:t>
      </w:r>
      <w:r w:rsidRPr="005F7182">
        <w:rPr>
          <w:rFonts w:eastAsiaTheme="minorHAnsi" w:cs="Calibri"/>
          <w:sz w:val="16"/>
          <w:szCs w:val="22"/>
        </w:rPr>
        <w:t xml:space="preserve"> President </w:t>
      </w:r>
      <w:r w:rsidRPr="005F7182">
        <w:rPr>
          <w:rFonts w:eastAsiaTheme="minorHAnsi" w:cs="Calibri"/>
          <w:b/>
          <w:szCs w:val="22"/>
          <w:highlight w:val="cyan"/>
          <w:u w:val="single"/>
        </w:rPr>
        <w:t>Obama be</w:t>
      </w:r>
      <w:r w:rsidRPr="005F7182">
        <w:rPr>
          <w:rFonts w:eastAsiaTheme="minorHAnsi" w:cs="Calibri"/>
          <w:sz w:val="16"/>
          <w:szCs w:val="22"/>
        </w:rPr>
        <w:t xml:space="preserve"> in his second term? In other words, </w:t>
      </w:r>
      <w:r w:rsidRPr="005F7182">
        <w:rPr>
          <w:rFonts w:eastAsiaTheme="minorHAnsi" w:cs="Calibri"/>
          <w:b/>
          <w:szCs w:val="22"/>
          <w:u w:val="single"/>
        </w:rPr>
        <w:t>how successful will he be at persuading</w:t>
      </w:r>
      <w:r w:rsidRPr="005F7182">
        <w:rPr>
          <w:rFonts w:eastAsiaTheme="minorHAnsi" w:cs="Calibri"/>
          <w:sz w:val="16"/>
          <w:szCs w:val="22"/>
        </w:rPr>
        <w:t xml:space="preserve"> the diverse </w:t>
      </w:r>
      <w:r w:rsidRPr="005F7182">
        <w:rPr>
          <w:rFonts w:eastAsiaTheme="minorHAnsi" w:cs="Calibri"/>
          <w:b/>
          <w:szCs w:val="22"/>
          <w:u w:val="single"/>
        </w:rPr>
        <w:t>agents</w:t>
      </w:r>
      <w:r w:rsidRPr="005F7182">
        <w:rPr>
          <w:rFonts w:eastAsiaTheme="minorHAnsi" w:cs="Calibri"/>
          <w:sz w:val="16"/>
          <w:szCs w:val="22"/>
        </w:rPr>
        <w:t xml:space="preserve"> of </w:t>
      </w:r>
      <w:r w:rsidRPr="005F7182">
        <w:rPr>
          <w:rFonts w:eastAsiaTheme="minorHAnsi" w:cs="Calibri"/>
          <w:sz w:val="16"/>
          <w:szCs w:val="22"/>
        </w:rPr>
        <w:lastRenderedPageBreak/>
        <w:t xml:space="preserve">our government </w:t>
      </w:r>
      <w:r w:rsidRPr="005F7182">
        <w:rPr>
          <w:rFonts w:eastAsiaTheme="minorHAnsi" w:cs="Calibri"/>
          <w:b/>
          <w:szCs w:val="22"/>
          <w:u w:val="single"/>
        </w:rPr>
        <w:t xml:space="preserve">to do what he wants them to do? </w:t>
      </w:r>
      <w:r w:rsidRPr="005F7182">
        <w:rPr>
          <w:rFonts w:eastAsiaTheme="minorHAnsi" w:cs="Calibri"/>
          <w:sz w:val="16"/>
          <w:szCs w:val="22"/>
        </w:rPr>
        <w:t xml:space="preserve">If the lessons of his first term guide our expectations for the second, then the most likely answer is: </w:t>
      </w:r>
      <w:r w:rsidRPr="005F7182">
        <w:rPr>
          <w:rFonts w:eastAsiaTheme="minorHAnsi" w:cs="Calibri"/>
          <w:b/>
          <w:iCs/>
          <w:szCs w:val="22"/>
          <w:highlight w:val="cyan"/>
          <w:u w:val="single"/>
          <w:bdr w:val="single" w:sz="18" w:space="0" w:color="auto"/>
        </w:rPr>
        <w:t>not very</w:t>
      </w:r>
      <w:r w:rsidRPr="005F7182">
        <w:rPr>
          <w:rFonts w:eastAsiaTheme="minorHAnsi" w:cs="Calibri"/>
          <w:b/>
          <w:iCs/>
          <w:szCs w:val="22"/>
          <w:u w:val="single"/>
          <w:bdr w:val="single" w:sz="18" w:space="0" w:color="auto"/>
        </w:rPr>
        <w:t xml:space="preserve">. </w:t>
      </w:r>
      <w:r w:rsidRPr="005F7182">
        <w:rPr>
          <w:rFonts w:eastAsiaTheme="minorHAnsi" w:cs="Calibri"/>
          <w:sz w:val="16"/>
          <w:szCs w:val="22"/>
        </w:rPr>
        <w:t xml:space="preserve">At first blush, this assertion might sound absurd. </w:t>
      </w:r>
      <w:proofErr w:type="gramStart"/>
      <w:r w:rsidRPr="005F7182">
        <w:rPr>
          <w:rFonts w:eastAsiaTheme="minorHAnsi" w:cs="Calibri"/>
          <w:sz w:val="16"/>
          <w:szCs w:val="22"/>
        </w:rPr>
        <w:t>A weak President Obama?</w:t>
      </w:r>
      <w:proofErr w:type="gramEnd"/>
      <w:r w:rsidRPr="005F7182">
        <w:rPr>
          <w:rFonts w:eastAsiaTheme="minorHAnsi" w:cs="Calibri"/>
          <w:sz w:val="16"/>
          <w:szCs w:val="22"/>
        </w:rPr>
        <w:t xml:space="preserve"> Proof of the contrary is in the pudding: The massive stimulus, the health care bill, and financial reform were all epic in their scope and ambition. Surely both left and right agree—whether they celebrate or bemoan the fact—that Obama is a very strong, liberal president. But presidential power—the ability to persuade—has many sources, some external, some internal. The external sources are all reducible to “the political context.” How many seats does the president’s party control in Congress? What is the status of the opposition party? What was the relative strength of the president and his party in the last election? What is his job approval rating? And so on. All of these factors set the boundaries for how easily the president can persuade others. In 2009 and 2010, President Obama enjoyed a very favorable political context. Today, the political context is more favorable to him than it was in 2011, but markedly diminished from the heady days of 2009. So, for instance, President Obama can call for action on “climate change” until he is blue (or, perhaps, green) in the face, but the political environment—including arguably the most conservative House of Representatives since the 1920s—means he lacks the power to make it happen. The internal sources of strength are the president’s political skills, which he deploys in particular circumstances. So the question becomes: How good is he at persuading others, given the political context? If political context is the science of presidential power, quantifiable in electoral results and congressional voting scores, persuasive skill is the art. Here, we must put down the American Political Science Review and pick up Machiavelli’s Prince. As for President Obama’s first term, </w:t>
      </w:r>
      <w:r w:rsidRPr="005F7182">
        <w:rPr>
          <w:rFonts w:eastAsiaTheme="minorHAnsi" w:cs="Calibri"/>
          <w:b/>
          <w:szCs w:val="22"/>
          <w:highlight w:val="cyan"/>
          <w:u w:val="single"/>
        </w:rPr>
        <w:t>no other incoming president</w:t>
      </w:r>
      <w:r w:rsidRPr="005F7182">
        <w:rPr>
          <w:rFonts w:eastAsiaTheme="minorHAnsi" w:cs="Calibri"/>
          <w:b/>
          <w:szCs w:val="22"/>
          <w:u w:val="single"/>
        </w:rPr>
        <w:t xml:space="preserve"> </w:t>
      </w:r>
      <w:r w:rsidRPr="005F7182">
        <w:rPr>
          <w:rFonts w:eastAsiaTheme="minorHAnsi" w:cs="Calibri"/>
          <w:sz w:val="16"/>
          <w:szCs w:val="22"/>
        </w:rPr>
        <w:t xml:space="preserve">in recent history </w:t>
      </w:r>
      <w:r w:rsidRPr="005F7182">
        <w:rPr>
          <w:rFonts w:eastAsiaTheme="minorHAnsi" w:cs="Calibri"/>
          <w:b/>
          <w:szCs w:val="22"/>
          <w:highlight w:val="cyan"/>
          <w:u w:val="single"/>
        </w:rPr>
        <w:t>had</w:t>
      </w:r>
      <w:r w:rsidRPr="005F7182">
        <w:rPr>
          <w:rFonts w:eastAsiaTheme="minorHAnsi" w:cs="Calibri"/>
          <w:b/>
          <w:szCs w:val="22"/>
          <w:u w:val="single"/>
        </w:rPr>
        <w:t xml:space="preserve"> such a surplus of </w:t>
      </w:r>
      <w:r w:rsidRPr="005F7182">
        <w:rPr>
          <w:rFonts w:eastAsiaTheme="minorHAnsi" w:cs="Calibri"/>
          <w:b/>
          <w:szCs w:val="22"/>
          <w:highlight w:val="cyan"/>
          <w:u w:val="single"/>
        </w:rPr>
        <w:t>p</w:t>
      </w:r>
      <w:r w:rsidRPr="005F7182">
        <w:rPr>
          <w:rFonts w:eastAsiaTheme="minorHAnsi" w:cs="Calibri"/>
          <w:b/>
          <w:szCs w:val="22"/>
          <w:u w:val="single"/>
        </w:rPr>
        <w:t xml:space="preserve">olitical </w:t>
      </w:r>
      <w:r w:rsidRPr="005F7182">
        <w:rPr>
          <w:rFonts w:eastAsiaTheme="minorHAnsi" w:cs="Calibri"/>
          <w:b/>
          <w:szCs w:val="22"/>
          <w:highlight w:val="cyan"/>
          <w:u w:val="single"/>
        </w:rPr>
        <w:t>c</w:t>
      </w:r>
      <w:r w:rsidRPr="005F7182">
        <w:rPr>
          <w:rFonts w:eastAsiaTheme="minorHAnsi" w:cs="Calibri"/>
          <w:b/>
          <w:szCs w:val="22"/>
          <w:u w:val="single"/>
        </w:rPr>
        <w:t xml:space="preserve">apital </w:t>
      </w:r>
      <w:r w:rsidRPr="005F7182">
        <w:rPr>
          <w:rFonts w:eastAsiaTheme="minorHAnsi" w:cs="Calibri"/>
          <w:b/>
          <w:szCs w:val="22"/>
          <w:highlight w:val="cyan"/>
          <w:u w:val="single"/>
        </w:rPr>
        <w:t>and misused it so terribly</w:t>
      </w:r>
      <w:r w:rsidRPr="005F7182">
        <w:rPr>
          <w:rFonts w:eastAsiaTheme="minorHAnsi" w:cs="Calibri"/>
          <w:sz w:val="16"/>
          <w:szCs w:val="22"/>
        </w:rPr>
        <w:t xml:space="preserve">. </w:t>
      </w:r>
      <w:proofErr w:type="gramStart"/>
      <w:r w:rsidRPr="005F7182">
        <w:rPr>
          <w:rFonts w:eastAsiaTheme="minorHAnsi" w:cs="Calibri"/>
          <w:sz w:val="16"/>
          <w:szCs w:val="22"/>
        </w:rPr>
        <w:t>The reason?</w:t>
      </w:r>
      <w:proofErr w:type="gramEnd"/>
      <w:r w:rsidRPr="005F7182">
        <w:rPr>
          <w:rFonts w:eastAsiaTheme="minorHAnsi" w:cs="Calibri"/>
          <w:sz w:val="16"/>
          <w:szCs w:val="22"/>
        </w:rPr>
        <w:t xml:space="preserve"> </w:t>
      </w:r>
      <w:r w:rsidRPr="005F7182">
        <w:rPr>
          <w:rFonts w:eastAsiaTheme="minorHAnsi" w:cs="Calibri"/>
          <w:b/>
          <w:szCs w:val="22"/>
          <w:highlight w:val="cyan"/>
          <w:u w:val="single"/>
        </w:rPr>
        <w:t>He lacks</w:t>
      </w:r>
      <w:r w:rsidRPr="005F7182">
        <w:rPr>
          <w:rFonts w:eastAsiaTheme="minorHAnsi" w:cs="Calibri"/>
          <w:b/>
          <w:szCs w:val="22"/>
          <w:u w:val="single"/>
        </w:rPr>
        <w:t xml:space="preserve"> important </w:t>
      </w:r>
      <w:r w:rsidRPr="005F7182">
        <w:rPr>
          <w:rFonts w:eastAsiaTheme="minorHAnsi" w:cs="Calibri"/>
          <w:b/>
          <w:szCs w:val="22"/>
          <w:highlight w:val="cyan"/>
          <w:u w:val="single"/>
        </w:rPr>
        <w:t>skills</w:t>
      </w:r>
      <w:r w:rsidRPr="005F7182">
        <w:rPr>
          <w:rFonts w:eastAsiaTheme="minorHAnsi" w:cs="Calibri"/>
          <w:b/>
          <w:szCs w:val="22"/>
          <w:u w:val="single"/>
        </w:rPr>
        <w:t xml:space="preserve"> that are </w:t>
      </w:r>
      <w:r w:rsidRPr="005F7182">
        <w:rPr>
          <w:rFonts w:eastAsiaTheme="minorHAnsi" w:cs="Calibri"/>
          <w:b/>
          <w:iCs/>
          <w:szCs w:val="22"/>
          <w:highlight w:val="cyan"/>
          <w:u w:val="single"/>
          <w:bdr w:val="single" w:sz="18" w:space="0" w:color="auto"/>
        </w:rPr>
        <w:t>integral in</w:t>
      </w:r>
      <w:r w:rsidRPr="005F7182">
        <w:rPr>
          <w:rFonts w:eastAsiaTheme="minorHAnsi" w:cs="Calibri"/>
          <w:b/>
          <w:iCs/>
          <w:szCs w:val="22"/>
          <w:u w:val="single"/>
          <w:bdr w:val="single" w:sz="18" w:space="0" w:color="auto"/>
        </w:rPr>
        <w:t xml:space="preserve"> the exercise</w:t>
      </w:r>
      <w:r w:rsidRPr="005F7182">
        <w:rPr>
          <w:rFonts w:eastAsiaTheme="minorHAnsi" w:cs="Calibri"/>
          <w:b/>
          <w:szCs w:val="22"/>
          <w:u w:val="single"/>
        </w:rPr>
        <w:t xml:space="preserve"> of presidential </w:t>
      </w:r>
      <w:r w:rsidRPr="005F7182">
        <w:rPr>
          <w:rFonts w:eastAsiaTheme="minorHAnsi" w:cs="Calibri"/>
          <w:b/>
          <w:szCs w:val="22"/>
          <w:highlight w:val="cyan"/>
          <w:u w:val="single"/>
        </w:rPr>
        <w:t>power</w:t>
      </w:r>
      <w:r w:rsidRPr="005F7182">
        <w:rPr>
          <w:rFonts w:eastAsiaTheme="minorHAnsi" w:cs="Calibri"/>
          <w:sz w:val="16"/>
          <w:szCs w:val="22"/>
        </w:rPr>
        <w:t xml:space="preserve">. All presidents are unique, each possessing or lacking skills useful to a chief executive. Obama is notable in that he has mastered some vital skills better than any recent predecessor, but he exhibits virtually no facility with others. His strengths have been enumerated extensively by a fawning press corps. His favorable coverage is due not only to the media’s ideological commitment to his policy goals, but also to his natural gifts. He awes the press, and many other groups in society, by his very presence. Moreover, he knows he has this power over them. This ability, more than any other, made him president and remains his single greatest source of power. Yet though he affects some people intensely, he himself seems largely unaffected by others. This helps explain why he has used his speaking ability so unevenly: He is wont to misread people, and therefore situations. His Tucson speech, for instance, after the shooting of Rep. Gabrielle </w:t>
      </w:r>
      <w:proofErr w:type="spellStart"/>
      <w:r w:rsidRPr="005F7182">
        <w:rPr>
          <w:rFonts w:eastAsiaTheme="minorHAnsi" w:cs="Calibri"/>
          <w:sz w:val="16"/>
          <w:szCs w:val="22"/>
        </w:rPr>
        <w:t>Giffords</w:t>
      </w:r>
      <w:proofErr w:type="spellEnd"/>
      <w:r w:rsidRPr="005F7182">
        <w:rPr>
          <w:rFonts w:eastAsiaTheme="minorHAnsi" w:cs="Calibri"/>
          <w:sz w:val="16"/>
          <w:szCs w:val="22"/>
        </w:rPr>
        <w:t xml:space="preserve">, was a political stroke of genius. He intuited what the moment called for and delivered it perfectly. By contrast, his 2009 speech to the International Olympic Committee pitching Chicago was a waste of time and made him look small. Similarly, he has time and again left business leaders feeling nonplussed, inviting them to the White House mainly to serve as window dressing for another teleprompter performance. It is on Capitol Hill that Obama seems most out of touch with his audience. In particular, he does not understand what the key players in Congress expect, yet he is convinced he knows them better than they know themselves. What’s more, he gives little and inconsistent guidance as to what he expects from them. That goes for both Republicans and Democrats. For Republicans, the warning signs appeared early, on the stimulus bill passed in the president’s first month in office. Obama and his team were supremely confident that they could get a $900 billion package through Congress with solid Republican support, so much so that when House minority whip Eric Cantor warned that they would receive no backing from House Republicans, they told him not to embarrass himself with such an absurd prediction. Team Obama failed to anticipate how turned off the congressional GOP would be by the spending side of the package: Democratic appropriators were unloading a wish list that had accumulated during more than a decade of Republican governance. The White House also thought the Republicans would be attracted to the tax cuts that constituted roughly one-third of the package. But the White House did not understand how Republicans view taxes—specifically, the difference between tax credits, which the stimulus favored heavily, and rate cuts, which Republicans prefer. None of this should have come as a surprise to anyone who had done any homework on the congressional GOP. After all, Republicans killed a 1993 stimulus bill that was qualitatively similar, but less than a tenth the size of the 2009 package. What did Team Obama surmise when its predictions fell flat? It certainly did not take time to gauge the congressional GOP more carefully, to build a more nuanced picture of Republicans’ motives and expectations. Instead, it adopted the cartoonish caricature one finds in a Paul Krugman column: Republicans are contemptible knaves, willing to let the economy go down the drain to embarrass the president. The stimulus also featured another theme of presidential-congressional relations under Obama: mixed messages from the White House. Early in the negotiations over the bill, President Obama told House minority leader John Boehner and Cantor that he was interested in their ideas. He did not want to play partisan games; he just wanted to jump-start the economy. Yet when Cantor presented the president a list of suggestions, Obama brought the dialogue to an icy conclusion by infamously declaring, “I won, so I think I trump you on that.” During the deliberations on the bill, the president’s chief of staff, Rahm Emanuel, was known to respond to other GOP suggestions by shouting, “We have the votes. </w:t>
      </w:r>
      <w:proofErr w:type="gramStart"/>
      <w:r w:rsidRPr="005F7182">
        <w:rPr>
          <w:rFonts w:eastAsiaTheme="minorHAnsi" w:cs="Calibri"/>
          <w:sz w:val="16"/>
          <w:szCs w:val="22"/>
        </w:rPr>
        <w:t>F— ’</w:t>
      </w:r>
      <w:proofErr w:type="spellStart"/>
      <w:r w:rsidRPr="005F7182">
        <w:rPr>
          <w:rFonts w:eastAsiaTheme="minorHAnsi" w:cs="Calibri"/>
          <w:sz w:val="16"/>
          <w:szCs w:val="22"/>
        </w:rPr>
        <w:t>em</w:t>
      </w:r>
      <w:proofErr w:type="spellEnd"/>
      <w:r w:rsidRPr="005F7182">
        <w:rPr>
          <w:rFonts w:eastAsiaTheme="minorHAnsi" w:cs="Calibri"/>
          <w:sz w:val="16"/>
          <w:szCs w:val="22"/>
        </w:rPr>
        <w:t>!”</w:t>
      </w:r>
      <w:proofErr w:type="gramEnd"/>
      <w:r w:rsidRPr="005F7182">
        <w:rPr>
          <w:rFonts w:eastAsiaTheme="minorHAnsi" w:cs="Calibri"/>
          <w:sz w:val="16"/>
          <w:szCs w:val="22"/>
        </w:rPr>
        <w:t xml:space="preserve"> For the first two years of Obama’s tenure, congressional Republicans did not register with the White House at all. Contact was so sparse that when the GOP took control of the House of Representatives, the White House did not even have Boehner’s cell phone number so the president could place a congratulatory call. The case of Michigan Republican Dave Camp is illustrative. According to Bob Woodward in The Price of Politics, The administration’s approach to Congress was different from what he was used to. He had first come to Washington as a congressional staffer during the Reagan administration. Reagan had deployed administration liaisons all over Congress. Camp could remember Reagan getting on the phone with a lowly freshman congressman to discuss legislation. .  .  . During Obama’s first two years in office, Camp was the ranking Republican on the Democrat-controlled Ways and Means Committee. He was one of the more politically moderate House Republicans. Yet the administration’s Hill staff didn’t even seem to know who he was. He never saw them. During the debt ceiling battle of 2011, the president again exhibited cluelessness about the motivations of congressional Republicans. Precious time during the month of July was wasted as Obama insisted again and again on decoupling the Bush-era tax cuts, making permanent the cuts for those making under $250,000, and letting the cuts in the high-end rates expire. His argument was that the congressional GOP could avoid the wrath of Grover </w:t>
      </w:r>
      <w:proofErr w:type="spellStart"/>
      <w:r w:rsidRPr="005F7182">
        <w:rPr>
          <w:rFonts w:eastAsiaTheme="minorHAnsi" w:cs="Calibri"/>
          <w:sz w:val="16"/>
          <w:szCs w:val="22"/>
        </w:rPr>
        <w:t>Norquist</w:t>
      </w:r>
      <w:proofErr w:type="spellEnd"/>
      <w:r w:rsidRPr="005F7182">
        <w:rPr>
          <w:rFonts w:eastAsiaTheme="minorHAnsi" w:cs="Calibri"/>
          <w:sz w:val="16"/>
          <w:szCs w:val="22"/>
        </w:rPr>
        <w:t xml:space="preserve"> because it would not actually have to vote to increase taxes. It seemed never to cross his mind that tax rate increases such as he was proposing were anathema to congressional Republicans. The bigger problem during the </w:t>
      </w:r>
      <w:r w:rsidRPr="005F7182">
        <w:rPr>
          <w:rFonts w:eastAsiaTheme="minorHAnsi" w:cs="Calibri"/>
          <w:sz w:val="16"/>
          <w:szCs w:val="22"/>
        </w:rPr>
        <w:lastRenderedPageBreak/>
        <w:t xml:space="preserve">debt ceiling fight, and probably the biggest contributor to the near-default of the country that summer, was Obama’s failure to heed Boehner’s warning that $800 billion in additional tax revenue was his “red line,” above which he could not go. The justification for that figure was that it was all that could be squeezed out of tax reform (and even that was optimistic according to many analysts); beyond that, tax rates would have to be raised in order to bring in more revenue. In late July, after Boehner had made a “grand bargain” offer that included $800 billion in new revenue, Obama asked for another $400 billion. Memories diverge on exactly who said what—Boehner is convinced Obama said he had to have the extra money, while Obama believes he only suggested it. This ambiguity might have been avoided if Obama had not made the rookie mistake of making such a big request over the phone instead of in person. And, anyway, he should have known not to ask, given Boehner’s previous warnings about his red line. Unsurprisingly, the deal blew up shortly afterwards. It boils down to the difference between listening and waiting to talk. With congressional Republicans, Obama always seems to do the latter. So, once again, he was left disappointed, and once again he assumed the worst of his negotiating partners. He surmised that there were simply too many extreme Tea Party Republicans who were prepared to breach the debt ceiling, and that Boehner lacked control of his caucus. Again, a basic understanding of Republican history would have corrected this notion. Like Newt Gingrich and Denny Hastert before him, Boehner is responsible to a majority of the Republican caucus, which for generations has opposed the kinds of rate increases that $1.2 trillion in new revenue would have required. Not only did Obama fail to listen during the debt ceiling struggle, he consistently sent the other side mixed messages. A case in point: Obama’s demagogic April 2011 speech blasted Paul Ryan’s budget as “leaving seniors at the mercy of the insurance industry” and abandoning “the fundamental commitment this country has kept for generations.” In private, however, Obama had praised Ryan for offering a serious proposal and emphasized that both sides had to avoid scaring the elderly for political points. Worse, he had held a bipartisan summit that very day to encourage the two sides to come together on a plan. Obama’s problems communicating with Congress are not limited to the right side of the aisle. Although Democrats need not worry about White House demagoguery or fret that Obama fails to understand their concerns, he has nevertheless done a poor job of engaging them in dialogue. In particular, the White House has often cut congressional Democrats out of the loop, inhibiting </w:t>
      </w:r>
      <w:proofErr w:type="spellStart"/>
      <w:r w:rsidRPr="005F7182">
        <w:rPr>
          <w:rFonts w:eastAsiaTheme="minorHAnsi" w:cs="Calibri"/>
          <w:sz w:val="16"/>
          <w:szCs w:val="22"/>
        </w:rPr>
        <w:t>interbranch</w:t>
      </w:r>
      <w:proofErr w:type="spellEnd"/>
      <w:r w:rsidRPr="005F7182">
        <w:rPr>
          <w:rFonts w:eastAsiaTheme="minorHAnsi" w:cs="Calibri"/>
          <w:sz w:val="16"/>
          <w:szCs w:val="22"/>
        </w:rPr>
        <w:t xml:space="preserve"> coordination and angering leaders by what they feel is trampling on their institutional rights. Indeed, the president’s signature achievement—</w:t>
      </w:r>
      <w:proofErr w:type="spellStart"/>
      <w:r w:rsidRPr="005F7182">
        <w:rPr>
          <w:rFonts w:eastAsiaTheme="minorHAnsi" w:cs="Calibri"/>
          <w:sz w:val="16"/>
          <w:szCs w:val="22"/>
        </w:rPr>
        <w:t>Obamacare</w:t>
      </w:r>
      <w:proofErr w:type="spellEnd"/>
      <w:r w:rsidRPr="005F7182">
        <w:rPr>
          <w:rFonts w:eastAsiaTheme="minorHAnsi" w:cs="Calibri"/>
          <w:sz w:val="16"/>
          <w:szCs w:val="22"/>
        </w:rPr>
        <w:t xml:space="preserve">—almost did not happen because of this. </w:t>
      </w:r>
      <w:r w:rsidRPr="005F7182">
        <w:rPr>
          <w:rFonts w:eastAsiaTheme="minorHAnsi" w:cs="Calibri"/>
          <w:b/>
          <w:szCs w:val="22"/>
          <w:u w:val="single"/>
        </w:rPr>
        <w:t>The process by which the health care bill was written was chaotic</w:t>
      </w:r>
      <w:r w:rsidRPr="005F7182">
        <w:rPr>
          <w:rFonts w:eastAsiaTheme="minorHAnsi" w:cs="Calibri"/>
          <w:sz w:val="16"/>
          <w:szCs w:val="22"/>
        </w:rPr>
        <w:t xml:space="preserve">, to say the least. At one point five </w:t>
      </w:r>
      <w:proofErr w:type="gramStart"/>
      <w:r w:rsidRPr="005F7182">
        <w:rPr>
          <w:rFonts w:eastAsiaTheme="minorHAnsi" w:cs="Calibri"/>
          <w:sz w:val="16"/>
          <w:szCs w:val="22"/>
        </w:rPr>
        <w:t>bills</w:t>
      </w:r>
      <w:proofErr w:type="gramEnd"/>
      <w:r w:rsidRPr="005F7182">
        <w:rPr>
          <w:rFonts w:eastAsiaTheme="minorHAnsi" w:cs="Calibri"/>
          <w:sz w:val="16"/>
          <w:szCs w:val="22"/>
        </w:rPr>
        <w:t xml:space="preserve"> were circulating on Capitol Hill, three in the House and two in the Senate. Each differed, sometimes dramatically, in how to expand coverage and how to pay for it. And yet </w:t>
      </w:r>
      <w:r w:rsidRPr="005F7182">
        <w:rPr>
          <w:rFonts w:eastAsiaTheme="minorHAnsi" w:cs="Calibri"/>
          <w:b/>
          <w:szCs w:val="22"/>
          <w:u w:val="single"/>
        </w:rPr>
        <w:t>the White House did virtually nothing in 2009</w:t>
      </w:r>
      <w:r w:rsidRPr="005F7182">
        <w:rPr>
          <w:rFonts w:eastAsiaTheme="minorHAnsi" w:cs="Calibri"/>
          <w:sz w:val="16"/>
          <w:szCs w:val="22"/>
        </w:rPr>
        <w:t xml:space="preserve"> to coordinate these efforts. In fact, White House aides privately thought the final House bill was a liberal fantasy, and they had worked out a deal with medical providers that did not include the so-called public option. Yet the president never came out against that proposal, or any other, for that matter. After multiple calls over the summer of 2009 for President Obama to set some ground rules on what he expected, he gave a speech in early September that, though his aides promised specificity, was once again vague. Finally, in early January, when the two chambers had passed their bills and it came time to work out the finer points, President Obama actually stormed out of a meeting after Nancy Pelosi tartly expressed her frustration with his lack of leadership. It was left to Emanuel to finish the negotiations. Worse, the needless delays due to the lack of presidential leadership sapped public support for the reform effort, led to Scott Brown’s victory in the Senate race in Massachusetts that January, and eventually forced Democrats to pass a gratuitously slipshod and ill-conceived bill that otherwise never would have become law. After the 2010 midterms, House Democrats lost their majority, but not all of their clout. It would have been virtually impossible for Boehner to pass a compromise debt ceiling plan through the House in 2011 without at least some Democratic support, so it was appropriate for Pelosi and her leadership team to be kept in the loop. For a while, they were, but as Boehner and Obama approached a grand bargain, House Democrats were excluded. Amazingly, so was Harry Reid. Any deal would obviously have to bear the imprimatur of the Senate majority leader, yet he was cut out of the final talks. It was only after the New York Times scooped the Boehner-Obama grand bargain that the White House brought Senate Democrats into the loop. Unsurprisingly, they were apoplectic, believing that the deal extracted too little from the congressional GOP, and feeling that they had been ignored. In fact, it was the outrage of the Senate Democrats that prompted the White House to go back to Boehner at the last minute to ask for more tax revenue, scuttling the big deal once and for all. All of these stories point in the same direction: </w:t>
      </w:r>
      <w:r w:rsidRPr="005F7182">
        <w:rPr>
          <w:rFonts w:eastAsiaTheme="minorHAnsi" w:cs="Calibri"/>
          <w:b/>
          <w:szCs w:val="22"/>
          <w:highlight w:val="cyan"/>
          <w:u w:val="single"/>
        </w:rPr>
        <w:t>This president does not</w:t>
      </w:r>
      <w:r w:rsidRPr="005F7182">
        <w:rPr>
          <w:rFonts w:eastAsiaTheme="minorHAnsi" w:cs="Calibri"/>
          <w:b/>
          <w:szCs w:val="22"/>
          <w:u w:val="single"/>
        </w:rPr>
        <w:t xml:space="preserve"> have a solid congressional outreach program, does not </w:t>
      </w:r>
      <w:r w:rsidRPr="005F7182">
        <w:rPr>
          <w:rFonts w:eastAsiaTheme="minorHAnsi" w:cs="Calibri"/>
          <w:b/>
          <w:szCs w:val="22"/>
          <w:highlight w:val="cyan"/>
          <w:u w:val="single"/>
        </w:rPr>
        <w:t>have a</w:t>
      </w:r>
      <w:r w:rsidRPr="005F7182">
        <w:rPr>
          <w:rFonts w:eastAsiaTheme="minorHAnsi" w:cs="Calibri"/>
          <w:sz w:val="16"/>
          <w:szCs w:val="22"/>
        </w:rPr>
        <w:t xml:space="preserve"> steady </w:t>
      </w:r>
      <w:r w:rsidRPr="005F7182">
        <w:rPr>
          <w:rFonts w:eastAsiaTheme="minorHAnsi" w:cs="Calibri"/>
          <w:b/>
          <w:szCs w:val="22"/>
          <w:highlight w:val="cyan"/>
          <w:u w:val="single"/>
        </w:rPr>
        <w:t>grasp of</w:t>
      </w:r>
      <w:r w:rsidRPr="005F7182">
        <w:rPr>
          <w:rFonts w:eastAsiaTheme="minorHAnsi" w:cs="Calibri"/>
          <w:b/>
          <w:szCs w:val="22"/>
          <w:u w:val="single"/>
        </w:rPr>
        <w:t xml:space="preserve"> the expectations of </w:t>
      </w:r>
      <w:r w:rsidRPr="005F7182">
        <w:rPr>
          <w:rFonts w:eastAsiaTheme="minorHAnsi" w:cs="Calibri"/>
          <w:b/>
          <w:szCs w:val="22"/>
          <w:highlight w:val="cyan"/>
          <w:u w:val="single"/>
        </w:rPr>
        <w:t>legislators</w:t>
      </w:r>
      <w:r w:rsidRPr="005F7182">
        <w:rPr>
          <w:rFonts w:eastAsiaTheme="minorHAnsi" w:cs="Calibri"/>
          <w:sz w:val="16"/>
          <w:szCs w:val="22"/>
        </w:rPr>
        <w:t xml:space="preserve"> in either party, </w:t>
      </w:r>
      <w:r w:rsidRPr="005F7182">
        <w:rPr>
          <w:rFonts w:eastAsiaTheme="minorHAnsi" w:cs="Calibri"/>
          <w:b/>
          <w:szCs w:val="22"/>
          <w:highlight w:val="cyan"/>
          <w:u w:val="single"/>
        </w:rPr>
        <w:t>and does a</w:t>
      </w:r>
      <w:r w:rsidRPr="005F7182">
        <w:rPr>
          <w:rFonts w:eastAsiaTheme="minorHAnsi" w:cs="Calibri"/>
          <w:b/>
          <w:szCs w:val="22"/>
          <w:u w:val="single"/>
        </w:rPr>
        <w:t xml:space="preserve"> notably </w:t>
      </w:r>
      <w:r w:rsidRPr="005F7182">
        <w:rPr>
          <w:rFonts w:eastAsiaTheme="minorHAnsi" w:cs="Calibri"/>
          <w:b/>
          <w:szCs w:val="22"/>
          <w:highlight w:val="cyan"/>
          <w:u w:val="single"/>
        </w:rPr>
        <w:t>poor job of communicating</w:t>
      </w:r>
      <w:r w:rsidRPr="005F7182">
        <w:rPr>
          <w:rFonts w:eastAsiaTheme="minorHAnsi" w:cs="Calibri"/>
          <w:b/>
          <w:szCs w:val="22"/>
          <w:u w:val="single"/>
        </w:rPr>
        <w:t xml:space="preserve"> to them what he expects</w:t>
      </w:r>
      <w:r w:rsidRPr="005F7182">
        <w:rPr>
          <w:rFonts w:eastAsiaTheme="minorHAnsi" w:cs="Calibri"/>
          <w:sz w:val="16"/>
          <w:szCs w:val="22"/>
        </w:rPr>
        <w:t xml:space="preserve">. Thus, </w:t>
      </w:r>
      <w:r w:rsidRPr="005F7182">
        <w:rPr>
          <w:rFonts w:eastAsiaTheme="minorHAnsi" w:cs="Calibri"/>
          <w:b/>
          <w:szCs w:val="22"/>
          <w:highlight w:val="cyan"/>
          <w:u w:val="single"/>
        </w:rPr>
        <w:t>a drifting</w:t>
      </w:r>
      <w:r w:rsidRPr="005F7182">
        <w:rPr>
          <w:rFonts w:eastAsiaTheme="minorHAnsi" w:cs="Calibri"/>
          <w:b/>
          <w:szCs w:val="22"/>
          <w:u w:val="single"/>
        </w:rPr>
        <w:t xml:space="preserve"> and listless policy </w:t>
      </w:r>
      <w:r w:rsidRPr="005F7182">
        <w:rPr>
          <w:rFonts w:eastAsiaTheme="minorHAnsi" w:cs="Calibri"/>
          <w:b/>
          <w:szCs w:val="22"/>
          <w:highlight w:val="cyan"/>
          <w:u w:val="single"/>
        </w:rPr>
        <w:t>process</w:t>
      </w:r>
      <w:r w:rsidRPr="005F7182">
        <w:rPr>
          <w:rFonts w:eastAsiaTheme="minorHAnsi" w:cs="Calibri"/>
          <w:b/>
          <w:szCs w:val="22"/>
          <w:u w:val="single"/>
        </w:rPr>
        <w:t xml:space="preserve">, finally </w:t>
      </w:r>
      <w:r w:rsidRPr="005F7182">
        <w:rPr>
          <w:rFonts w:eastAsiaTheme="minorHAnsi" w:cs="Calibri"/>
          <w:b/>
          <w:szCs w:val="22"/>
          <w:highlight w:val="cyan"/>
          <w:u w:val="single"/>
        </w:rPr>
        <w:t>given direction</w:t>
      </w:r>
      <w:r w:rsidRPr="005F7182">
        <w:rPr>
          <w:rFonts w:eastAsiaTheme="minorHAnsi" w:cs="Calibri"/>
          <w:b/>
          <w:szCs w:val="22"/>
          <w:u w:val="single"/>
        </w:rPr>
        <w:t xml:space="preserve"> by some power player </w:t>
      </w:r>
      <w:r w:rsidRPr="005F7182">
        <w:rPr>
          <w:rFonts w:eastAsiaTheme="minorHAnsi" w:cs="Calibri"/>
          <w:b/>
          <w:szCs w:val="22"/>
          <w:highlight w:val="cyan"/>
          <w:u w:val="single"/>
        </w:rPr>
        <w:t>outside the White House</w:t>
      </w:r>
      <w:r w:rsidRPr="005F7182">
        <w:rPr>
          <w:rFonts w:eastAsiaTheme="minorHAnsi" w:cs="Calibri"/>
          <w:sz w:val="16"/>
          <w:szCs w:val="22"/>
        </w:rPr>
        <w:t xml:space="preserve">, often acting to avert imminent disaster, </w:t>
      </w:r>
      <w:r w:rsidRPr="005F7182">
        <w:rPr>
          <w:rFonts w:eastAsiaTheme="minorHAnsi" w:cs="Calibri"/>
          <w:b/>
          <w:szCs w:val="22"/>
          <w:highlight w:val="cyan"/>
          <w:u w:val="single"/>
        </w:rPr>
        <w:t>has marked</w:t>
      </w:r>
      <w:r w:rsidRPr="005F7182">
        <w:rPr>
          <w:rFonts w:eastAsiaTheme="minorHAnsi" w:cs="Calibri"/>
          <w:b/>
          <w:szCs w:val="22"/>
          <w:u w:val="single"/>
        </w:rPr>
        <w:t xml:space="preserve"> almost </w:t>
      </w:r>
      <w:r w:rsidRPr="005F7182">
        <w:rPr>
          <w:rFonts w:eastAsiaTheme="minorHAnsi" w:cs="Calibri"/>
          <w:b/>
          <w:iCs/>
          <w:szCs w:val="22"/>
          <w:highlight w:val="cyan"/>
          <w:u w:val="single"/>
          <w:bdr w:val="single" w:sz="18" w:space="0" w:color="auto"/>
        </w:rPr>
        <w:t>every</w:t>
      </w:r>
      <w:r w:rsidRPr="005F7182">
        <w:rPr>
          <w:rFonts w:eastAsiaTheme="minorHAnsi" w:cs="Calibri"/>
          <w:b/>
          <w:iCs/>
          <w:szCs w:val="22"/>
          <w:u w:val="single"/>
          <w:bdr w:val="single" w:sz="18" w:space="0" w:color="auto"/>
        </w:rPr>
        <w:t xml:space="preserve"> major </w:t>
      </w:r>
      <w:r w:rsidRPr="005F7182">
        <w:rPr>
          <w:rFonts w:eastAsiaTheme="minorHAnsi" w:cs="Calibri"/>
          <w:b/>
          <w:iCs/>
          <w:szCs w:val="22"/>
          <w:highlight w:val="cyan"/>
          <w:u w:val="single"/>
          <w:bdr w:val="single" w:sz="18" w:space="0" w:color="auto"/>
        </w:rPr>
        <w:t>deal</w:t>
      </w:r>
      <w:r w:rsidRPr="005F7182">
        <w:rPr>
          <w:rFonts w:eastAsiaTheme="minorHAnsi" w:cs="Calibri"/>
          <w:sz w:val="16"/>
          <w:szCs w:val="22"/>
          <w:highlight w:val="cyan"/>
        </w:rPr>
        <w:t xml:space="preserve"> </w:t>
      </w:r>
      <w:r w:rsidRPr="005F7182">
        <w:rPr>
          <w:rFonts w:eastAsiaTheme="minorHAnsi" w:cs="Calibri"/>
          <w:b/>
          <w:szCs w:val="22"/>
          <w:highlight w:val="cyan"/>
          <w:u w:val="single"/>
        </w:rPr>
        <w:t>during his tenure</w:t>
      </w:r>
      <w:r w:rsidRPr="005F7182">
        <w:rPr>
          <w:rFonts w:eastAsiaTheme="minorHAnsi" w:cs="Calibri"/>
          <w:sz w:val="16"/>
          <w:szCs w:val="22"/>
        </w:rPr>
        <w:t xml:space="preserve">. </w:t>
      </w:r>
      <w:r w:rsidRPr="005F7182">
        <w:rPr>
          <w:rFonts w:eastAsiaTheme="minorHAnsi" w:cs="Calibri"/>
          <w:b/>
          <w:szCs w:val="22"/>
          <w:u w:val="single"/>
        </w:rPr>
        <w:t>There is little reason to expect anything different</w:t>
      </w:r>
      <w:r w:rsidRPr="005F7182">
        <w:rPr>
          <w:rFonts w:eastAsiaTheme="minorHAnsi" w:cs="Calibri"/>
          <w:sz w:val="16"/>
          <w:szCs w:val="22"/>
        </w:rPr>
        <w:t xml:space="preserve"> in the next four years. In the end, President </w:t>
      </w:r>
      <w:r w:rsidRPr="005F7182">
        <w:rPr>
          <w:rFonts w:eastAsiaTheme="minorHAnsi" w:cs="Calibri"/>
          <w:b/>
          <w:szCs w:val="22"/>
          <w:u w:val="single"/>
        </w:rPr>
        <w:t>Obama simply does not spend enough time talking to members of Congress. He is too aloof</w:t>
      </w:r>
      <w:r w:rsidRPr="005F7182">
        <w:rPr>
          <w:rFonts w:eastAsiaTheme="minorHAnsi" w:cs="Calibri"/>
          <w:sz w:val="16"/>
          <w:szCs w:val="22"/>
        </w:rPr>
        <w:t xml:space="preserve">, </w:t>
      </w:r>
      <w:r w:rsidRPr="005F7182">
        <w:rPr>
          <w:rFonts w:eastAsiaTheme="minorHAnsi" w:cs="Calibri"/>
          <w:b/>
          <w:szCs w:val="22"/>
          <w:u w:val="single"/>
        </w:rPr>
        <w:t xml:space="preserve">and most accounts suggest he dislikes the seemingly petty, parochial nature of Capitol Hill. </w:t>
      </w:r>
      <w:r w:rsidRPr="005F7182">
        <w:rPr>
          <w:rFonts w:eastAsiaTheme="minorHAnsi" w:cs="Calibri"/>
          <w:sz w:val="16"/>
          <w:szCs w:val="22"/>
        </w:rPr>
        <w:t xml:space="preserve">In an interview with journalist Ron </w:t>
      </w:r>
      <w:proofErr w:type="spellStart"/>
      <w:r w:rsidRPr="005F7182">
        <w:rPr>
          <w:rFonts w:eastAsiaTheme="minorHAnsi" w:cs="Calibri"/>
          <w:sz w:val="16"/>
          <w:szCs w:val="22"/>
        </w:rPr>
        <w:t>Suskind</w:t>
      </w:r>
      <w:proofErr w:type="spellEnd"/>
      <w:r w:rsidRPr="005F7182">
        <w:rPr>
          <w:rFonts w:eastAsiaTheme="minorHAnsi" w:cs="Calibri"/>
          <w:sz w:val="16"/>
          <w:szCs w:val="22"/>
        </w:rPr>
        <w:t xml:space="preserve">, President Obama articulated what he believes to be the core of a president’s job, and what he learned from the troubles of his first term: The reason people put me in this office is people felt that I had connected our current predicaments with the broader arc of American history and where we might go as a diverse and forward-looking nation. And that narrative thread we just lost, in the day-to-day problem solving that was going on. .  .  . What the president can do, that nobody else can do, is tell a story to the American people about where we are and where we need to go. While this statement would surely make the republicans of the founding generation turn over in their graves, it does encapsulate the job of the modern president, but only in part. Yes, he is to stand, almost godlike, above the political process and tell a story, but the modern presidential deity is not in line with the watchmaker God of the 18th-century rationalists. It is not enough to put the pieces in motion, </w:t>
      </w:r>
      <w:proofErr w:type="gramStart"/>
      <w:r w:rsidRPr="005F7182">
        <w:rPr>
          <w:rFonts w:eastAsiaTheme="minorHAnsi" w:cs="Calibri"/>
          <w:sz w:val="16"/>
          <w:szCs w:val="22"/>
        </w:rPr>
        <w:t>then</w:t>
      </w:r>
      <w:proofErr w:type="gramEnd"/>
      <w:r w:rsidRPr="005F7182">
        <w:rPr>
          <w:rFonts w:eastAsiaTheme="minorHAnsi" w:cs="Calibri"/>
          <w:sz w:val="16"/>
          <w:szCs w:val="22"/>
        </w:rPr>
        <w:t xml:space="preserve"> stand back. Instead, a president must be more like the God of the Old and New Testaments, above the world and sovereign over it, but also intimately involved in it, guiding, encouraging, cajoling, and threatening people to make the right choices. The ideal modern president, to </w:t>
      </w:r>
      <w:r w:rsidRPr="005F7182">
        <w:rPr>
          <w:rFonts w:eastAsiaTheme="minorHAnsi" w:cs="Calibri"/>
          <w:sz w:val="16"/>
          <w:szCs w:val="22"/>
        </w:rPr>
        <w:lastRenderedPageBreak/>
        <w:t xml:space="preserve">borrow a phrase from Theodore Roosevelt, is one “actually in the arena, whose face is marred by dust and sweat and blood.” President Obama does not much care for the arena, and his successes came despite this distaste, not because of it. In fact, Nancy </w:t>
      </w:r>
      <w:r w:rsidRPr="005F7182">
        <w:rPr>
          <w:rFonts w:eastAsiaTheme="minorHAnsi" w:cs="Calibri"/>
          <w:b/>
          <w:szCs w:val="22"/>
          <w:u w:val="single"/>
        </w:rPr>
        <w:t>Pelosi probably deserves most of the credit for the legislative victories of 2009-2010</w:t>
      </w:r>
      <w:r w:rsidRPr="005F7182">
        <w:rPr>
          <w:rFonts w:eastAsiaTheme="minorHAnsi" w:cs="Calibri"/>
          <w:sz w:val="16"/>
          <w:szCs w:val="22"/>
        </w:rPr>
        <w:t xml:space="preserve">. </w:t>
      </w:r>
      <w:r w:rsidRPr="005F7182">
        <w:rPr>
          <w:rFonts w:eastAsiaTheme="minorHAnsi" w:cs="Calibri"/>
          <w:b/>
          <w:szCs w:val="22"/>
          <w:u w:val="single"/>
        </w:rPr>
        <w:t>She functioned as a de facto prime minister</w:t>
      </w:r>
      <w:r w:rsidRPr="005F7182">
        <w:rPr>
          <w:rFonts w:eastAsiaTheme="minorHAnsi" w:cs="Calibri"/>
          <w:sz w:val="16"/>
          <w:szCs w:val="22"/>
        </w:rPr>
        <w:t xml:space="preserve">, with her eyes always on big, national projects while she dealt with the provincial concerns of this committee chair or that subcommittee member. </w:t>
      </w:r>
      <w:r w:rsidRPr="005F7182">
        <w:rPr>
          <w:rFonts w:eastAsiaTheme="minorHAnsi" w:cs="Calibri"/>
          <w:b/>
          <w:szCs w:val="22"/>
          <w:u w:val="single"/>
        </w:rPr>
        <w:t>She, not Obama, was the one “in the arena</w:t>
      </w:r>
      <w:r w:rsidRPr="005F7182">
        <w:rPr>
          <w:rFonts w:eastAsiaTheme="minorHAnsi" w:cs="Calibri"/>
          <w:sz w:val="16"/>
          <w:szCs w:val="22"/>
        </w:rPr>
        <w:t xml:space="preserve">.” What this means is that </w:t>
      </w:r>
      <w:r w:rsidRPr="005F7182">
        <w:rPr>
          <w:rFonts w:eastAsiaTheme="minorHAnsi" w:cs="Calibri"/>
          <w:b/>
          <w:szCs w:val="22"/>
          <w:u w:val="single"/>
        </w:rPr>
        <w:t xml:space="preserve">major </w:t>
      </w:r>
      <w:r w:rsidRPr="005F7182">
        <w:rPr>
          <w:rFonts w:eastAsiaTheme="minorHAnsi" w:cs="Calibri"/>
          <w:b/>
          <w:szCs w:val="22"/>
          <w:highlight w:val="cyan"/>
          <w:u w:val="single"/>
        </w:rPr>
        <w:t>breakthroughs</w:t>
      </w:r>
      <w:r w:rsidRPr="005F7182">
        <w:rPr>
          <w:rFonts w:eastAsiaTheme="minorHAnsi" w:cs="Calibri"/>
          <w:b/>
          <w:szCs w:val="22"/>
          <w:u w:val="single"/>
        </w:rPr>
        <w:t xml:space="preserve"> on legislation in the next four years are likely to </w:t>
      </w:r>
      <w:r w:rsidRPr="005F7182">
        <w:rPr>
          <w:rFonts w:eastAsiaTheme="minorHAnsi" w:cs="Calibri"/>
          <w:b/>
          <w:szCs w:val="22"/>
          <w:highlight w:val="cyan"/>
          <w:u w:val="single"/>
        </w:rPr>
        <w:t>depend on political actors outside the White House</w:t>
      </w:r>
      <w:r w:rsidRPr="005F7182">
        <w:rPr>
          <w:rFonts w:eastAsiaTheme="minorHAnsi" w:cs="Calibri"/>
          <w:sz w:val="16"/>
          <w:szCs w:val="22"/>
        </w:rPr>
        <w:t xml:space="preserve">. Pelosi’s power is only a fraction of what it was, but </w:t>
      </w:r>
      <w:r w:rsidRPr="005F7182">
        <w:rPr>
          <w:rFonts w:eastAsiaTheme="minorHAnsi" w:cs="Calibri"/>
          <w:b/>
          <w:szCs w:val="22"/>
          <w:u w:val="single"/>
        </w:rPr>
        <w:t>policy success will still depend on congressional entrepreneurs as long as the White House remains disengaged</w:t>
      </w:r>
      <w:r w:rsidRPr="005F7182">
        <w:rPr>
          <w:rFonts w:eastAsiaTheme="minorHAnsi" w:cs="Calibri"/>
          <w:sz w:val="16"/>
          <w:szCs w:val="22"/>
        </w:rPr>
        <w:t>. Thus, a whole host of issues will likely go unaddressed, above all, the looming entitlement crisis. One issue that could see movement is immigration reform, a topic of discussion where there is overlap between the parties and there are potential leaders in Congress, like Marco Rubio, who could help in whipping his party and negotiating a compromise with the other side.</w:t>
      </w:r>
    </w:p>
    <w:p w14:paraId="4FD5DF64" w14:textId="77777777" w:rsidR="005F7182" w:rsidRPr="005F7182" w:rsidRDefault="005F7182" w:rsidP="005F7182">
      <w:pPr>
        <w:rPr>
          <w:rFonts w:eastAsiaTheme="minorHAnsi" w:cs="Calibri"/>
          <w:szCs w:val="22"/>
        </w:rPr>
      </w:pPr>
    </w:p>
    <w:p w14:paraId="7112D26E" w14:textId="6E2C4E8E" w:rsidR="005F7182" w:rsidRPr="005F7182" w:rsidRDefault="005F7182" w:rsidP="005F7182">
      <w:pPr>
        <w:pStyle w:val="Heading3"/>
      </w:pPr>
      <w:r w:rsidRPr="005F7182">
        <w:lastRenderedPageBreak/>
        <w:t>Security K</w:t>
      </w:r>
    </w:p>
    <w:p w14:paraId="7A1FB6CD"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 xml:space="preserve">Preventing extinction is the highest ethical priority – we should take action to prevent the </w:t>
      </w:r>
      <w:proofErr w:type="gramStart"/>
      <w:r w:rsidRPr="005F7182">
        <w:rPr>
          <w:rFonts w:asciiTheme="majorHAnsi" w:eastAsiaTheme="majorEastAsia" w:hAnsiTheme="majorHAnsi" w:cstheme="majorBidi"/>
          <w:b/>
          <w:bCs/>
          <w:iCs/>
          <w:sz w:val="26"/>
          <w:szCs w:val="22"/>
        </w:rPr>
        <w:t>Other</w:t>
      </w:r>
      <w:proofErr w:type="gramEnd"/>
      <w:r w:rsidRPr="005F7182">
        <w:rPr>
          <w:rFonts w:asciiTheme="majorHAnsi" w:eastAsiaTheme="majorEastAsia" w:hAnsiTheme="majorHAnsi" w:cstheme="majorBidi"/>
          <w:b/>
          <w:bCs/>
          <w:iCs/>
          <w:sz w:val="26"/>
          <w:szCs w:val="22"/>
        </w:rPr>
        <w:t xml:space="preserve"> from dying FIRST, only THEN can we consider questions of value to life</w:t>
      </w:r>
    </w:p>
    <w:p w14:paraId="2DB4C571" w14:textId="77777777" w:rsidR="005F7182" w:rsidRPr="005F7182" w:rsidRDefault="005F7182" w:rsidP="005F7182">
      <w:pPr>
        <w:rPr>
          <w:rFonts w:eastAsiaTheme="minorHAnsi" w:cs="Calibri"/>
          <w:szCs w:val="22"/>
        </w:rPr>
      </w:pPr>
      <w:r w:rsidRPr="005F7182">
        <w:rPr>
          <w:rFonts w:eastAsiaTheme="minorHAnsi" w:cs="Calibri"/>
          <w:szCs w:val="22"/>
        </w:rPr>
        <w:t xml:space="preserve">Paul </w:t>
      </w:r>
      <w:proofErr w:type="spellStart"/>
      <w:r w:rsidRPr="005F7182">
        <w:rPr>
          <w:rFonts w:eastAsiaTheme="minorHAnsi" w:cs="Calibri"/>
          <w:b/>
          <w:sz w:val="26"/>
          <w:szCs w:val="22"/>
        </w:rPr>
        <w:t>Wapner</w:t>
      </w:r>
      <w:proofErr w:type="spellEnd"/>
      <w:r w:rsidRPr="005F7182">
        <w:rPr>
          <w:rFonts w:eastAsiaTheme="minorHAnsi" w:cs="Calibri"/>
          <w:szCs w:val="22"/>
        </w:rPr>
        <w:t xml:space="preserve">, associate professor and director of the Global Environmental Policy Program at American University, </w:t>
      </w:r>
      <w:proofErr w:type="gramStart"/>
      <w:r w:rsidRPr="005F7182">
        <w:rPr>
          <w:rFonts w:eastAsiaTheme="minorHAnsi" w:cs="Calibri"/>
          <w:szCs w:val="22"/>
        </w:rPr>
        <w:t>Winter</w:t>
      </w:r>
      <w:proofErr w:type="gramEnd"/>
      <w:r w:rsidRPr="005F7182">
        <w:rPr>
          <w:rFonts w:eastAsiaTheme="minorHAnsi" w:cs="Calibri"/>
          <w:szCs w:val="22"/>
        </w:rPr>
        <w:t xml:space="preserve"> </w:t>
      </w:r>
      <w:r w:rsidRPr="005F7182">
        <w:rPr>
          <w:rFonts w:eastAsiaTheme="minorHAnsi" w:cs="Calibri"/>
          <w:b/>
          <w:sz w:val="26"/>
          <w:szCs w:val="22"/>
        </w:rPr>
        <w:t>2003</w:t>
      </w:r>
      <w:r w:rsidRPr="005F7182">
        <w:rPr>
          <w:rFonts w:eastAsiaTheme="minorHAnsi" w:cs="Calibri"/>
          <w:szCs w:val="22"/>
        </w:rPr>
        <w:t>, Dissent, online: http://www.dissentmagazine.org/menutest/archives/2003/wi03/wapner.htm</w:t>
      </w:r>
    </w:p>
    <w:p w14:paraId="0B075A58" w14:textId="77777777" w:rsidR="005F7182" w:rsidRPr="005F7182" w:rsidRDefault="005F7182" w:rsidP="005F7182">
      <w:pPr>
        <w:rPr>
          <w:rFonts w:eastAsiaTheme="minorHAnsi" w:cs="Calibri"/>
          <w:sz w:val="16"/>
          <w:szCs w:val="22"/>
        </w:rPr>
      </w:pPr>
      <w:r w:rsidRPr="005F7182">
        <w:rPr>
          <w:rFonts w:eastAsiaTheme="minorHAnsi" w:cs="Calibri"/>
          <w:sz w:val="16"/>
          <w:szCs w:val="22"/>
        </w:rPr>
        <w:t>All attempts to listen to nature are social constructions-except one</w:t>
      </w:r>
      <w:r w:rsidRPr="005F7182">
        <w:rPr>
          <w:rFonts w:eastAsiaTheme="minorHAnsi" w:cs="Calibri"/>
          <w:b/>
          <w:szCs w:val="22"/>
          <w:u w:val="single"/>
        </w:rPr>
        <w:t xml:space="preserve">. Even the most </w:t>
      </w:r>
      <w:r w:rsidRPr="005F7182">
        <w:rPr>
          <w:rFonts w:eastAsiaTheme="minorHAnsi" w:cs="Calibri"/>
          <w:b/>
          <w:szCs w:val="22"/>
          <w:highlight w:val="cyan"/>
          <w:u w:val="single"/>
        </w:rPr>
        <w:t>radical postmodernist</w:t>
      </w:r>
      <w:r w:rsidRPr="005F7182">
        <w:rPr>
          <w:rFonts w:eastAsiaTheme="minorHAnsi" w:cs="Calibri"/>
          <w:b/>
          <w:szCs w:val="22"/>
          <w:u w:val="single"/>
        </w:rPr>
        <w:t xml:space="preserve"> must </w:t>
      </w:r>
      <w:r w:rsidRPr="005F7182">
        <w:rPr>
          <w:rFonts w:eastAsiaTheme="minorHAnsi" w:cs="Calibri"/>
          <w:b/>
          <w:szCs w:val="22"/>
          <w:highlight w:val="cyan"/>
          <w:u w:val="single"/>
        </w:rPr>
        <w:t>acknowledge the distinction between</w:t>
      </w:r>
      <w:r w:rsidRPr="005F7182">
        <w:rPr>
          <w:rFonts w:eastAsiaTheme="minorHAnsi" w:cs="Calibri"/>
          <w:b/>
          <w:szCs w:val="22"/>
          <w:u w:val="single"/>
        </w:rPr>
        <w:t xml:space="preserve"> physical </w:t>
      </w:r>
      <w:r w:rsidRPr="005F7182">
        <w:rPr>
          <w:rFonts w:eastAsiaTheme="minorHAnsi" w:cs="Calibri"/>
          <w:b/>
          <w:szCs w:val="22"/>
          <w:highlight w:val="cyan"/>
          <w:u w:val="single"/>
        </w:rPr>
        <w:t>existence and non-existence</w:t>
      </w:r>
      <w:r w:rsidRPr="005F7182">
        <w:rPr>
          <w:rFonts w:eastAsiaTheme="minorHAnsi" w:cs="Calibri"/>
          <w:sz w:val="16"/>
          <w:szCs w:val="22"/>
        </w:rPr>
        <w:t xml:space="preserve">. As I have said, postmodernists accept that </w:t>
      </w:r>
      <w:r w:rsidRPr="005F7182">
        <w:rPr>
          <w:rFonts w:eastAsiaTheme="minorHAnsi" w:cs="Calibri"/>
          <w:b/>
          <w:szCs w:val="22"/>
          <w:u w:val="single"/>
        </w:rPr>
        <w:t xml:space="preserve">there is a physical substratum to the phenomenal world even if they argue about the different meanings we ascribe to it. This acknowledgment of physical existence is crucial. </w:t>
      </w:r>
      <w:r w:rsidRPr="005F7182">
        <w:rPr>
          <w:rFonts w:eastAsiaTheme="minorHAnsi" w:cs="Calibri"/>
          <w:b/>
          <w:szCs w:val="22"/>
          <w:highlight w:val="cyan"/>
          <w:u w:val="single"/>
        </w:rPr>
        <w:t>We can't ascribe meaning to that which doesn't appear</w:t>
      </w:r>
      <w:r w:rsidRPr="005F7182">
        <w:rPr>
          <w:rFonts w:eastAsiaTheme="minorHAnsi" w:cs="Calibri"/>
          <w:b/>
          <w:szCs w:val="22"/>
          <w:u w:val="single"/>
        </w:rPr>
        <w:t>. What doesn't exist can manifest no character</w:t>
      </w:r>
      <w:r w:rsidRPr="005F7182">
        <w:rPr>
          <w:rFonts w:eastAsiaTheme="minorHAnsi" w:cs="Calibri"/>
          <w:sz w:val="16"/>
          <w:szCs w:val="22"/>
        </w:rPr>
        <w:t xml:space="preserve">. Put differently, yes, the postmodernist should rightly worry about interpreting nature's expressions. And all of us should be wary of those who claim to speak on nature's behalf (including environmentalists who do that). But </w:t>
      </w:r>
      <w:r w:rsidRPr="005F7182">
        <w:rPr>
          <w:rFonts w:eastAsiaTheme="minorHAnsi" w:cs="Calibri"/>
          <w:b/>
          <w:szCs w:val="22"/>
          <w:u w:val="single"/>
        </w:rPr>
        <w:t xml:space="preserve">we need not doubt the simple idea that </w:t>
      </w:r>
      <w:r w:rsidRPr="005F7182">
        <w:rPr>
          <w:rFonts w:eastAsiaTheme="minorHAnsi" w:cs="Calibri"/>
          <w:b/>
          <w:szCs w:val="22"/>
          <w:highlight w:val="cyan"/>
          <w:u w:val="single"/>
        </w:rPr>
        <w:t>a prerequisite of expression is existence</w:t>
      </w:r>
      <w:r w:rsidRPr="005F7182">
        <w:rPr>
          <w:rFonts w:eastAsiaTheme="minorHAnsi" w:cs="Calibri"/>
          <w:b/>
          <w:szCs w:val="22"/>
          <w:u w:val="single"/>
        </w:rPr>
        <w:t>. This in turn suggests that preserving the nonhuman world</w:t>
      </w:r>
      <w:r w:rsidRPr="005F7182">
        <w:rPr>
          <w:rFonts w:eastAsiaTheme="minorHAnsi" w:cs="Calibri"/>
          <w:sz w:val="16"/>
          <w:szCs w:val="22"/>
        </w:rPr>
        <w:t>-in all its diverse embodiments-</w:t>
      </w:r>
      <w:r w:rsidRPr="005F7182">
        <w:rPr>
          <w:rFonts w:eastAsiaTheme="minorHAnsi" w:cs="Calibri"/>
          <w:b/>
          <w:szCs w:val="22"/>
          <w:u w:val="single"/>
        </w:rPr>
        <w:t xml:space="preserve">must be seen by eco-critics as a fundamental good. Eco-critics must be supporters, </w:t>
      </w:r>
      <w:r w:rsidRPr="005F7182">
        <w:rPr>
          <w:rFonts w:eastAsiaTheme="minorHAnsi" w:cs="Calibri"/>
          <w:sz w:val="16"/>
          <w:szCs w:val="22"/>
        </w:rPr>
        <w:t xml:space="preserve">in some fashion, </w:t>
      </w:r>
      <w:r w:rsidRPr="005F7182">
        <w:rPr>
          <w:rFonts w:eastAsiaTheme="minorHAnsi" w:cs="Calibri"/>
          <w:b/>
          <w:szCs w:val="22"/>
          <w:u w:val="single"/>
        </w:rPr>
        <w:t xml:space="preserve">of environmental preservation.  Postmodernists reject the idea of a universal good. They rightly acknowledge the difficulty of identifying a common value given </w:t>
      </w:r>
      <w:proofErr w:type="gramStart"/>
      <w:r w:rsidRPr="005F7182">
        <w:rPr>
          <w:rFonts w:eastAsiaTheme="minorHAnsi" w:cs="Calibri"/>
          <w:b/>
          <w:szCs w:val="22"/>
          <w:u w:val="single"/>
        </w:rPr>
        <w:t>the</w:t>
      </w:r>
      <w:proofErr w:type="gramEnd"/>
      <w:r w:rsidRPr="005F7182">
        <w:rPr>
          <w:rFonts w:eastAsiaTheme="minorHAnsi" w:cs="Calibri"/>
          <w:b/>
          <w:szCs w:val="22"/>
          <w:u w:val="single"/>
        </w:rPr>
        <w:t xml:space="preserve"> multiple contexts of our value-producing activity</w:t>
      </w:r>
      <w:r w:rsidRPr="005F7182">
        <w:rPr>
          <w:rFonts w:eastAsiaTheme="minorHAnsi" w:cs="Calibri"/>
          <w:sz w:val="16"/>
          <w:szCs w:val="22"/>
        </w:rPr>
        <w:t xml:space="preserve">. In fact, </w:t>
      </w:r>
      <w:r w:rsidRPr="005F7182">
        <w:rPr>
          <w:rFonts w:eastAsiaTheme="minorHAnsi" w:cs="Calibri"/>
          <w:b/>
          <w:szCs w:val="22"/>
          <w:u w:val="single"/>
        </w:rPr>
        <w:t>if there is one thing they vehemently scorn, it is the idea that there can be a value that stands above the individual contexts of human experience. Such a value would present itself as a metanarrative</w:t>
      </w:r>
      <w:r w:rsidRPr="005F7182">
        <w:rPr>
          <w:rFonts w:eastAsiaTheme="minorHAnsi" w:cs="Calibri"/>
          <w:sz w:val="16"/>
          <w:szCs w:val="22"/>
        </w:rPr>
        <w:t xml:space="preserve"> and, as Jean-François </w:t>
      </w:r>
      <w:proofErr w:type="spellStart"/>
      <w:r w:rsidRPr="005F7182">
        <w:rPr>
          <w:rFonts w:eastAsiaTheme="minorHAnsi" w:cs="Calibri"/>
          <w:sz w:val="16"/>
          <w:szCs w:val="22"/>
        </w:rPr>
        <w:t>Lyotard</w:t>
      </w:r>
      <w:proofErr w:type="spellEnd"/>
      <w:r w:rsidRPr="005F7182">
        <w:rPr>
          <w:rFonts w:eastAsiaTheme="minorHAnsi" w:cs="Calibri"/>
          <w:sz w:val="16"/>
          <w:szCs w:val="22"/>
        </w:rPr>
        <w:t xml:space="preserve"> has </w:t>
      </w:r>
      <w:proofErr w:type="gramStart"/>
      <w:r w:rsidRPr="005F7182">
        <w:rPr>
          <w:rFonts w:eastAsiaTheme="minorHAnsi" w:cs="Calibri"/>
          <w:sz w:val="16"/>
          <w:szCs w:val="22"/>
        </w:rPr>
        <w:t>explained,</w:t>
      </w:r>
      <w:proofErr w:type="gramEnd"/>
      <w:r w:rsidRPr="005F7182">
        <w:rPr>
          <w:rFonts w:eastAsiaTheme="minorHAnsi" w:cs="Calibri"/>
          <w:sz w:val="16"/>
          <w:szCs w:val="22"/>
        </w:rPr>
        <w:t xml:space="preserve"> postmodernism is characterized fundamentally by its "incredulity toward meta-narratives."  Nonetheless</w:t>
      </w:r>
      <w:r w:rsidRPr="005F7182">
        <w:rPr>
          <w:rFonts w:eastAsiaTheme="minorHAnsi" w:cs="Calibri"/>
          <w:b/>
          <w:szCs w:val="22"/>
          <w:u w:val="single"/>
        </w:rPr>
        <w:t>, I can't see how postmodern critics can do otherwise than accept the value of preserving the</w:t>
      </w:r>
      <w:r w:rsidRPr="005F7182">
        <w:rPr>
          <w:rFonts w:eastAsiaTheme="minorHAnsi" w:cs="Calibri"/>
          <w:sz w:val="16"/>
          <w:szCs w:val="22"/>
        </w:rPr>
        <w:t xml:space="preserve"> nonhuman </w:t>
      </w:r>
      <w:r w:rsidRPr="005F7182">
        <w:rPr>
          <w:rFonts w:eastAsiaTheme="minorHAnsi" w:cs="Calibri"/>
          <w:b/>
          <w:szCs w:val="22"/>
          <w:u w:val="single"/>
        </w:rPr>
        <w:t>world</w:t>
      </w:r>
      <w:r w:rsidRPr="005F7182">
        <w:rPr>
          <w:rFonts w:eastAsiaTheme="minorHAnsi" w:cs="Calibri"/>
          <w:sz w:val="16"/>
          <w:szCs w:val="22"/>
        </w:rPr>
        <w:t xml:space="preserve">. The nonhuman </w:t>
      </w:r>
      <w:r w:rsidRPr="005F7182">
        <w:rPr>
          <w:rFonts w:eastAsiaTheme="minorHAnsi" w:cs="Calibri"/>
          <w:b/>
          <w:szCs w:val="22"/>
          <w:u w:val="single"/>
        </w:rPr>
        <w:t>is the extreme "other"; it stands in contradistinction to humans</w:t>
      </w:r>
      <w:r w:rsidRPr="005F7182">
        <w:rPr>
          <w:rFonts w:eastAsiaTheme="minorHAnsi" w:cs="Calibri"/>
          <w:sz w:val="16"/>
          <w:szCs w:val="22"/>
        </w:rPr>
        <w:t xml:space="preserve"> as a species</w:t>
      </w:r>
      <w:r w:rsidRPr="005F7182">
        <w:rPr>
          <w:rFonts w:eastAsiaTheme="minorHAnsi" w:cs="Calibri"/>
          <w:b/>
          <w:szCs w:val="22"/>
          <w:u w:val="single"/>
        </w:rPr>
        <w:t xml:space="preserve">. In understanding </w:t>
      </w:r>
      <w:r w:rsidRPr="005F7182">
        <w:rPr>
          <w:rFonts w:eastAsiaTheme="minorHAnsi" w:cs="Calibri"/>
          <w:b/>
          <w:szCs w:val="22"/>
          <w:highlight w:val="cyan"/>
          <w:u w:val="single"/>
        </w:rPr>
        <w:t>the</w:t>
      </w:r>
      <w:r w:rsidRPr="005F7182">
        <w:rPr>
          <w:rFonts w:eastAsiaTheme="minorHAnsi" w:cs="Calibri"/>
          <w:b/>
          <w:szCs w:val="22"/>
          <w:u w:val="single"/>
        </w:rPr>
        <w:t xml:space="preserve"> constructed </w:t>
      </w:r>
      <w:r w:rsidRPr="005F7182">
        <w:rPr>
          <w:rFonts w:eastAsiaTheme="minorHAnsi" w:cs="Calibri"/>
          <w:b/>
          <w:szCs w:val="22"/>
          <w:highlight w:val="cyan"/>
          <w:u w:val="single"/>
        </w:rPr>
        <w:t>quality of human experience and</w:t>
      </w:r>
      <w:r w:rsidRPr="005F7182">
        <w:rPr>
          <w:rFonts w:eastAsiaTheme="minorHAnsi" w:cs="Calibri"/>
          <w:b/>
          <w:szCs w:val="22"/>
          <w:u w:val="single"/>
        </w:rPr>
        <w:t xml:space="preserve"> </w:t>
      </w:r>
      <w:r w:rsidRPr="005F7182">
        <w:rPr>
          <w:rFonts w:eastAsiaTheme="minorHAnsi" w:cs="Calibri"/>
          <w:sz w:val="16"/>
          <w:szCs w:val="22"/>
        </w:rPr>
        <w:t xml:space="preserve">the dangers of reification, postmodernism inherently advances an ethic of </w:t>
      </w:r>
      <w:r w:rsidRPr="005F7182">
        <w:rPr>
          <w:rFonts w:eastAsiaTheme="minorHAnsi" w:cs="Calibri"/>
          <w:b/>
          <w:szCs w:val="22"/>
          <w:highlight w:val="cyan"/>
          <w:u w:val="single"/>
        </w:rPr>
        <w:t>respecting the "other</w:t>
      </w:r>
      <w:r w:rsidRPr="005F7182">
        <w:rPr>
          <w:rFonts w:eastAsiaTheme="minorHAnsi" w:cs="Calibri"/>
          <w:b/>
          <w:szCs w:val="22"/>
          <w:u w:val="single"/>
        </w:rPr>
        <w:t>.</w:t>
      </w:r>
      <w:r w:rsidRPr="005F7182">
        <w:rPr>
          <w:rFonts w:eastAsiaTheme="minorHAnsi" w:cs="Calibri"/>
          <w:sz w:val="16"/>
          <w:szCs w:val="22"/>
        </w:rPr>
        <w:t xml:space="preserve">" At the very least, respect </w:t>
      </w:r>
      <w:r w:rsidRPr="005F7182">
        <w:rPr>
          <w:rFonts w:eastAsiaTheme="minorHAnsi" w:cs="Calibri"/>
          <w:b/>
          <w:szCs w:val="22"/>
          <w:highlight w:val="cyan"/>
          <w:u w:val="single"/>
        </w:rPr>
        <w:t>must involve ensuring</w:t>
      </w:r>
      <w:r w:rsidRPr="005F7182">
        <w:rPr>
          <w:rFonts w:eastAsiaTheme="minorHAnsi" w:cs="Calibri"/>
          <w:b/>
          <w:szCs w:val="22"/>
          <w:u w:val="single"/>
        </w:rPr>
        <w:t xml:space="preserve"> that </w:t>
      </w:r>
      <w:r w:rsidRPr="005F7182">
        <w:rPr>
          <w:rFonts w:eastAsiaTheme="minorHAnsi" w:cs="Calibri"/>
          <w:b/>
          <w:szCs w:val="22"/>
          <w:highlight w:val="cyan"/>
          <w:u w:val="single"/>
        </w:rPr>
        <w:t>the "other</w:t>
      </w:r>
      <w:r w:rsidRPr="005F7182">
        <w:rPr>
          <w:rFonts w:eastAsiaTheme="minorHAnsi" w:cs="Calibri"/>
          <w:b/>
          <w:szCs w:val="22"/>
          <w:u w:val="single"/>
        </w:rPr>
        <w:t>"</w:t>
      </w:r>
      <w:r w:rsidRPr="005F7182">
        <w:rPr>
          <w:rFonts w:eastAsiaTheme="minorHAnsi" w:cs="Calibri"/>
          <w:sz w:val="16"/>
          <w:szCs w:val="22"/>
        </w:rPr>
        <w:t xml:space="preserve"> actually </w:t>
      </w:r>
      <w:r w:rsidRPr="005F7182">
        <w:rPr>
          <w:rFonts w:eastAsiaTheme="minorHAnsi" w:cs="Calibri"/>
          <w:b/>
          <w:szCs w:val="22"/>
          <w:highlight w:val="cyan"/>
          <w:u w:val="single"/>
        </w:rPr>
        <w:t>continues to exist</w:t>
      </w:r>
      <w:r w:rsidRPr="005F7182">
        <w:rPr>
          <w:rFonts w:eastAsiaTheme="minorHAnsi" w:cs="Calibri"/>
          <w:b/>
          <w:szCs w:val="22"/>
          <w:u w:val="single"/>
        </w:rPr>
        <w:t xml:space="preserve">. </w:t>
      </w:r>
      <w:r w:rsidRPr="005F7182">
        <w:rPr>
          <w:rFonts w:eastAsiaTheme="minorHAnsi" w:cs="Calibri"/>
          <w:sz w:val="16"/>
          <w:szCs w:val="22"/>
        </w:rPr>
        <w:t xml:space="preserve">In our day and age, </w:t>
      </w:r>
      <w:r w:rsidRPr="005F7182">
        <w:rPr>
          <w:rFonts w:eastAsiaTheme="minorHAnsi" w:cs="Calibri"/>
          <w:b/>
          <w:szCs w:val="22"/>
          <w:highlight w:val="cyan"/>
          <w:u w:val="single"/>
        </w:rPr>
        <w:t>this requires us to take responsibility for protecting</w:t>
      </w:r>
      <w:r w:rsidRPr="005F7182">
        <w:rPr>
          <w:rFonts w:eastAsiaTheme="minorHAnsi" w:cs="Calibri"/>
          <w:b/>
          <w:szCs w:val="22"/>
          <w:u w:val="single"/>
        </w:rPr>
        <w:t xml:space="preserve"> the actuality of the nonhuman. Instead, however, we are running roughshod over </w:t>
      </w:r>
      <w:r w:rsidRPr="005F7182">
        <w:rPr>
          <w:rFonts w:eastAsiaTheme="minorHAnsi" w:cs="Calibri"/>
          <w:b/>
          <w:szCs w:val="22"/>
          <w:highlight w:val="cyan"/>
          <w:u w:val="single"/>
        </w:rPr>
        <w:t>the earth</w:t>
      </w:r>
      <w:r w:rsidRPr="005F7182">
        <w:rPr>
          <w:rFonts w:eastAsiaTheme="minorHAnsi" w:cs="Calibri"/>
          <w:b/>
          <w:szCs w:val="22"/>
          <w:u w:val="single"/>
        </w:rPr>
        <w:t>'</w:t>
      </w:r>
      <w:r w:rsidRPr="005F7182">
        <w:rPr>
          <w:rFonts w:eastAsiaTheme="minorHAnsi" w:cs="Calibri"/>
          <w:sz w:val="16"/>
          <w:szCs w:val="22"/>
        </w:rPr>
        <w:t>s diversity of plants, animals, and ecosystems. Postmodern critics should find this particularly disturbing. If they don't, they deny their own intellectual insights and compromise their fundamental moral commitment.</w:t>
      </w:r>
    </w:p>
    <w:p w14:paraId="342190BA" w14:textId="77777777" w:rsidR="005F7182" w:rsidRPr="005F7182" w:rsidRDefault="005F7182" w:rsidP="005F7182">
      <w:pPr>
        <w:rPr>
          <w:rFonts w:eastAsiaTheme="minorHAnsi" w:cs="Calibri"/>
          <w:szCs w:val="22"/>
        </w:rPr>
      </w:pPr>
    </w:p>
    <w:p w14:paraId="06B9F03D"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The prioritization of method over all else, trades off with real world change and creates a vicious cycle that prevents concrete solutions to problems</w:t>
      </w:r>
    </w:p>
    <w:p w14:paraId="2641FE46" w14:textId="77777777" w:rsidR="005F7182" w:rsidRPr="005F7182" w:rsidRDefault="005F7182" w:rsidP="005F7182">
      <w:pPr>
        <w:rPr>
          <w:rFonts w:eastAsiaTheme="minorHAnsi" w:cs="Calibri"/>
          <w:szCs w:val="22"/>
        </w:rPr>
      </w:pPr>
      <w:r w:rsidRPr="005F7182">
        <w:rPr>
          <w:rFonts w:eastAsiaTheme="minorHAnsi" w:cs="Calibri"/>
          <w:b/>
          <w:sz w:val="26"/>
          <w:szCs w:val="22"/>
        </w:rPr>
        <w:t>Owen 02</w:t>
      </w:r>
      <w:r w:rsidRPr="005F7182">
        <w:rPr>
          <w:rFonts w:eastAsiaTheme="minorHAnsi" w:cs="Calibri"/>
          <w:szCs w:val="22"/>
        </w:rPr>
        <w:t xml:space="preserve">, Reader in Political Theory at the University of Southampton (David, “Reorienting International Relations: On Pragmatism, Pluralism and Practical Reasoning”, Millennium: Journal of International Studies, Vol. 31, No. 3, </w:t>
      </w:r>
      <w:hyperlink r:id="rId18" w:history="1">
        <w:r w:rsidRPr="005F7182">
          <w:rPr>
            <w:rFonts w:eastAsiaTheme="minorHAnsi" w:cs="Calibri"/>
            <w:szCs w:val="22"/>
          </w:rPr>
          <w:t>http://mil.sagepub.com/cgi/reprint/31/3/653</w:t>
        </w:r>
      </w:hyperlink>
      <w:r w:rsidRPr="005F7182">
        <w:rPr>
          <w:rFonts w:eastAsiaTheme="minorHAnsi" w:cs="Calibri"/>
          <w:szCs w:val="22"/>
        </w:rPr>
        <w:t>)</w:t>
      </w:r>
    </w:p>
    <w:p w14:paraId="4CC47A0D" w14:textId="77777777" w:rsidR="005F7182" w:rsidRPr="005F7182" w:rsidRDefault="005F7182" w:rsidP="005F7182">
      <w:pPr>
        <w:rPr>
          <w:rFonts w:eastAsiaTheme="minorHAnsi" w:cs="Calibri"/>
          <w:sz w:val="16"/>
          <w:szCs w:val="22"/>
        </w:rPr>
      </w:pPr>
      <w:r w:rsidRPr="005F7182">
        <w:rPr>
          <w:rFonts w:eastAsiaTheme="minorHAnsi" w:cs="Calibri"/>
          <w:sz w:val="16"/>
          <w:szCs w:val="22"/>
        </w:rPr>
        <w:t xml:space="preserve">Commenting on the ‘philosophical turn’ in IR, </w:t>
      </w:r>
      <w:proofErr w:type="spellStart"/>
      <w:r w:rsidRPr="005F7182">
        <w:rPr>
          <w:rFonts w:eastAsiaTheme="minorHAnsi" w:cs="Calibri"/>
          <w:sz w:val="16"/>
          <w:szCs w:val="22"/>
        </w:rPr>
        <w:t>Wæver</w:t>
      </w:r>
      <w:proofErr w:type="spellEnd"/>
      <w:r w:rsidRPr="005F7182">
        <w:rPr>
          <w:rFonts w:eastAsiaTheme="minorHAnsi" w:cs="Calibri"/>
          <w:sz w:val="16"/>
          <w:szCs w:val="22"/>
        </w:rPr>
        <w:t xml:space="preserve"> remarks that </w:t>
      </w:r>
      <w:r w:rsidRPr="005F7182">
        <w:rPr>
          <w:rFonts w:eastAsiaTheme="minorHAnsi" w:cs="Calibri"/>
          <w:b/>
          <w:szCs w:val="22"/>
          <w:u w:val="single"/>
        </w:rPr>
        <w:t>‘[a] frenzy for words like “epistemology” and “ontology” often signals this philosophical turn’,</w:t>
      </w:r>
      <w:r w:rsidRPr="005F7182">
        <w:rPr>
          <w:rFonts w:eastAsiaTheme="minorHAnsi" w:cs="Calibri"/>
          <w:sz w:val="16"/>
          <w:szCs w:val="22"/>
        </w:rPr>
        <w:t xml:space="preserve"> although he goes on to comment that these terms are often used loosely.4 However, loosely deployed or not, </w:t>
      </w:r>
      <w:r w:rsidRPr="005F7182">
        <w:rPr>
          <w:rFonts w:eastAsiaTheme="minorHAnsi" w:cs="Calibri"/>
          <w:b/>
          <w:szCs w:val="22"/>
          <w:u w:val="single"/>
        </w:rPr>
        <w:t>it is clear that debates concerning ontology and epistemology play a central role in the contemporary IR theory wars.</w:t>
      </w:r>
      <w:r w:rsidRPr="005F7182">
        <w:rPr>
          <w:rFonts w:eastAsiaTheme="minorHAnsi" w:cs="Calibri"/>
          <w:sz w:val="16"/>
          <w:szCs w:val="22"/>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F7182">
        <w:rPr>
          <w:rFonts w:eastAsiaTheme="minorHAnsi" w:cs="Calibri"/>
          <w:sz w:val="16"/>
          <w:szCs w:val="22"/>
        </w:rPr>
        <w:t>characterise</w:t>
      </w:r>
      <w:proofErr w:type="spellEnd"/>
      <w:r w:rsidRPr="005F7182">
        <w:rPr>
          <w:rFonts w:eastAsiaTheme="minorHAnsi" w:cs="Calibri"/>
          <w:sz w:val="16"/>
          <w:szCs w:val="22"/>
        </w:rPr>
        <w:t xml:space="preserve"> (and help individuate) diverse theoretical positions. Yet, </w:t>
      </w:r>
      <w:r w:rsidRPr="005F7182">
        <w:rPr>
          <w:rFonts w:eastAsiaTheme="minorHAnsi" w:cs="Calibri"/>
          <w:b/>
          <w:szCs w:val="22"/>
          <w:u w:val="single"/>
        </w:rPr>
        <w:t>such a philosophical turn is not without its dangers</w:t>
      </w:r>
      <w:r w:rsidRPr="005F7182">
        <w:rPr>
          <w:rFonts w:eastAsiaTheme="minorHAnsi" w:cs="Calibri"/>
          <w:sz w:val="16"/>
          <w:szCs w:val="22"/>
        </w:rPr>
        <w:t xml:space="preserve"> and I will briefly mention three before turning to consider a confusion </w:t>
      </w:r>
      <w:r w:rsidRPr="005F7182">
        <w:rPr>
          <w:rFonts w:eastAsiaTheme="minorHAnsi" w:cs="Calibri"/>
          <w:sz w:val="16"/>
          <w:szCs w:val="22"/>
        </w:rPr>
        <w:lastRenderedPageBreak/>
        <w:t xml:space="preserve">that has, I will suggest, helped to promote the IR theory wars by motivating this philosophical turn. The first danger with </w:t>
      </w:r>
      <w:r w:rsidRPr="005F7182">
        <w:rPr>
          <w:rFonts w:eastAsiaTheme="minorHAnsi" w:cs="Calibri"/>
          <w:b/>
          <w:szCs w:val="22"/>
          <w:u w:val="single"/>
        </w:rPr>
        <w:t xml:space="preserve">the philosophical turn is that it has an inbuilt tendency to </w:t>
      </w:r>
      <w:proofErr w:type="spellStart"/>
      <w:r w:rsidRPr="005F7182">
        <w:rPr>
          <w:rFonts w:eastAsiaTheme="minorHAnsi" w:cs="Calibri"/>
          <w:b/>
          <w:szCs w:val="22"/>
          <w:u w:val="single"/>
        </w:rPr>
        <w:t>prioritise</w:t>
      </w:r>
      <w:proofErr w:type="spellEnd"/>
      <w:r w:rsidRPr="005F7182">
        <w:rPr>
          <w:rFonts w:eastAsiaTheme="minorHAnsi" w:cs="Calibri"/>
          <w:b/>
          <w:szCs w:val="22"/>
          <w:u w:val="single"/>
        </w:rPr>
        <w:t xml:space="preserve"> issues of ontology and epistemology over explanatory and/or interpretive power</w:t>
      </w:r>
      <w:r w:rsidRPr="005F7182">
        <w:rPr>
          <w:rFonts w:eastAsiaTheme="minorHAnsi" w:cs="Calibri"/>
          <w:sz w:val="16"/>
          <w:szCs w:val="22"/>
        </w:rPr>
        <w:t xml:space="preserve"> as if the latter two were merely a simple function of the former. But</w:t>
      </w:r>
      <w:r w:rsidRPr="005F7182">
        <w:rPr>
          <w:rFonts w:eastAsiaTheme="minorHAnsi" w:cs="Calibri"/>
          <w:b/>
          <w:szCs w:val="22"/>
          <w:u w:val="single"/>
        </w:rPr>
        <w:t xml:space="preserve"> while the explanatory and/or interpretive power of a theoretical account is not wholly independent of its ontological and/or epistemological commitments </w:t>
      </w:r>
      <w:r w:rsidRPr="005F7182">
        <w:rPr>
          <w:rFonts w:eastAsiaTheme="minorHAnsi" w:cs="Calibri"/>
          <w:sz w:val="16"/>
          <w:szCs w:val="22"/>
        </w:rPr>
        <w:t xml:space="preserve">(otherwise criticism of these features would not be a criticism that had any value), </w:t>
      </w:r>
      <w:r w:rsidRPr="005F7182">
        <w:rPr>
          <w:rFonts w:eastAsiaTheme="minorHAnsi" w:cs="Calibri"/>
          <w:b/>
          <w:szCs w:val="22"/>
          <w:u w:val="single"/>
        </w:rPr>
        <w:t>it is by no means clear that it is, in contrast, wholly dependent on these philosophical commitments.</w:t>
      </w:r>
      <w:r w:rsidRPr="005F7182">
        <w:rPr>
          <w:rFonts w:eastAsiaTheme="minorHAnsi" w:cs="Calibri"/>
          <w:sz w:val="16"/>
          <w:szCs w:val="22"/>
        </w:rPr>
        <w:t xml:space="preserve"> Thus, for example, one need not be sympathetic to rational choice theory to </w:t>
      </w:r>
      <w:proofErr w:type="spellStart"/>
      <w:r w:rsidRPr="005F7182">
        <w:rPr>
          <w:rFonts w:eastAsiaTheme="minorHAnsi" w:cs="Calibri"/>
          <w:sz w:val="16"/>
          <w:szCs w:val="22"/>
        </w:rPr>
        <w:t>recognise</w:t>
      </w:r>
      <w:proofErr w:type="spellEnd"/>
      <w:r w:rsidRPr="005F7182">
        <w:rPr>
          <w:rFonts w:eastAsiaTheme="minorHAnsi" w:cs="Calibri"/>
          <w:sz w:val="16"/>
          <w:szCs w:val="22"/>
        </w:rPr>
        <w:t xml:space="preserv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w:t>
      </w:r>
      <w:r w:rsidRPr="005F7182">
        <w:rPr>
          <w:rFonts w:eastAsiaTheme="minorHAnsi" w:cs="Calibri"/>
          <w:b/>
          <w:szCs w:val="22"/>
          <w:u w:val="single"/>
        </w:rPr>
        <w:t xml:space="preserve">for a certain class of problems, </w:t>
      </w:r>
      <w:r w:rsidRPr="005F7182">
        <w:rPr>
          <w:rFonts w:eastAsiaTheme="minorHAnsi" w:cs="Calibri"/>
          <w:b/>
          <w:szCs w:val="22"/>
          <w:highlight w:val="yellow"/>
          <w:u w:val="single"/>
        </w:rPr>
        <w:t>rational choice theory</w:t>
      </w:r>
      <w:r w:rsidRPr="005F7182">
        <w:rPr>
          <w:rFonts w:eastAsiaTheme="minorHAnsi" w:cs="Calibri"/>
          <w:b/>
          <w:szCs w:val="22"/>
          <w:u w:val="single"/>
        </w:rPr>
        <w:t xml:space="preserve"> may </w:t>
      </w:r>
      <w:r w:rsidRPr="005F7182">
        <w:rPr>
          <w:rFonts w:eastAsiaTheme="minorHAnsi" w:cs="Calibri"/>
          <w:b/>
          <w:szCs w:val="22"/>
          <w:highlight w:val="yellow"/>
          <w:u w:val="single"/>
        </w:rPr>
        <w:t>provide the best account available</w:t>
      </w:r>
      <w:r w:rsidRPr="005F7182">
        <w:rPr>
          <w:rFonts w:eastAsiaTheme="minorHAnsi" w:cs="Calibri"/>
          <w:b/>
          <w:szCs w:val="22"/>
          <w:u w:val="single"/>
        </w:rPr>
        <w:t xml:space="preserve"> to us. In other words, while the critical </w:t>
      </w:r>
      <w:proofErr w:type="spellStart"/>
      <w:r w:rsidRPr="005F7182">
        <w:rPr>
          <w:rFonts w:eastAsiaTheme="minorHAnsi" w:cs="Calibri"/>
          <w:b/>
          <w:szCs w:val="22"/>
          <w:u w:val="single"/>
        </w:rPr>
        <w:t>judgement</w:t>
      </w:r>
      <w:proofErr w:type="spellEnd"/>
      <w:r w:rsidRPr="005F7182">
        <w:rPr>
          <w:rFonts w:eastAsiaTheme="minorHAnsi" w:cs="Calibri"/>
          <w:b/>
          <w:szCs w:val="22"/>
          <w:u w:val="single"/>
        </w:rPr>
        <w:t xml:space="preserve"> of theoretical accounts in terms of their ontological and/or epistemological sophistication is one kind of critical </w:t>
      </w:r>
      <w:proofErr w:type="spellStart"/>
      <w:r w:rsidRPr="005F7182">
        <w:rPr>
          <w:rFonts w:eastAsiaTheme="minorHAnsi" w:cs="Calibri"/>
          <w:b/>
          <w:szCs w:val="22"/>
          <w:u w:val="single"/>
        </w:rPr>
        <w:t>judgement</w:t>
      </w:r>
      <w:proofErr w:type="spellEnd"/>
      <w:r w:rsidRPr="005F7182">
        <w:rPr>
          <w:rFonts w:eastAsiaTheme="minorHAnsi" w:cs="Calibri"/>
          <w:b/>
          <w:szCs w:val="22"/>
          <w:u w:val="single"/>
        </w:rPr>
        <w:t>, it is not the only or even necessarily the most important kind.</w:t>
      </w:r>
      <w:r w:rsidRPr="005F7182">
        <w:rPr>
          <w:rFonts w:eastAsiaTheme="minorHAnsi" w:cs="Calibri"/>
          <w:sz w:val="16"/>
          <w:szCs w:val="22"/>
        </w:rPr>
        <w:t xml:space="preserve"> The second danger run by the philosophical turn is that </w:t>
      </w:r>
      <w:r w:rsidRPr="005F7182">
        <w:rPr>
          <w:rFonts w:eastAsiaTheme="minorHAnsi" w:cs="Calibri"/>
          <w:b/>
          <w:szCs w:val="22"/>
          <w:u w:val="single"/>
        </w:rPr>
        <w:t xml:space="preserve">because </w:t>
      </w:r>
      <w:proofErr w:type="spellStart"/>
      <w:r w:rsidRPr="005F7182">
        <w:rPr>
          <w:rFonts w:eastAsiaTheme="minorHAnsi" w:cs="Calibri"/>
          <w:b/>
          <w:szCs w:val="22"/>
          <w:highlight w:val="yellow"/>
          <w:u w:val="single"/>
        </w:rPr>
        <w:t>prioritisation</w:t>
      </w:r>
      <w:proofErr w:type="spellEnd"/>
      <w:r w:rsidRPr="005F7182">
        <w:rPr>
          <w:rFonts w:eastAsiaTheme="minorHAnsi" w:cs="Calibri"/>
          <w:b/>
          <w:szCs w:val="22"/>
          <w:highlight w:val="yellow"/>
          <w:u w:val="single"/>
        </w:rPr>
        <w:t xml:space="preserve"> of</w:t>
      </w:r>
      <w:r w:rsidRPr="005F7182">
        <w:rPr>
          <w:rFonts w:eastAsiaTheme="minorHAnsi" w:cs="Calibri"/>
          <w:b/>
          <w:szCs w:val="22"/>
          <w:u w:val="single"/>
        </w:rPr>
        <w:t xml:space="preserve"> </w:t>
      </w:r>
      <w:r w:rsidRPr="005F7182">
        <w:rPr>
          <w:rFonts w:eastAsiaTheme="minorHAnsi" w:cs="Calibri"/>
          <w:b/>
          <w:szCs w:val="22"/>
          <w:highlight w:val="yellow"/>
          <w:u w:val="single"/>
        </w:rPr>
        <w:t>ontology and epistemology</w:t>
      </w:r>
      <w:r w:rsidRPr="005F7182">
        <w:rPr>
          <w:rFonts w:eastAsiaTheme="minorHAnsi" w:cs="Calibri"/>
          <w:b/>
          <w:szCs w:val="22"/>
          <w:u w:val="single"/>
        </w:rPr>
        <w:t xml:space="preserve"> promotes theory-construction from philosophical first principles, it </w:t>
      </w:r>
      <w:r w:rsidRPr="005F7182">
        <w:rPr>
          <w:rFonts w:eastAsiaTheme="minorHAnsi" w:cs="Calibri"/>
          <w:b/>
          <w:szCs w:val="22"/>
          <w:highlight w:val="yellow"/>
          <w:u w:val="single"/>
        </w:rPr>
        <w:t xml:space="preserve">cultivates a theory-driven rather </w:t>
      </w:r>
      <w:r w:rsidRPr="005F7182">
        <w:rPr>
          <w:rFonts w:eastAsiaTheme="minorHAnsi" w:cs="Calibri"/>
          <w:b/>
          <w:szCs w:val="22"/>
          <w:u w:val="single"/>
        </w:rPr>
        <w:t xml:space="preserve">than problem-driven </w:t>
      </w:r>
      <w:r w:rsidRPr="005F7182">
        <w:rPr>
          <w:rFonts w:eastAsiaTheme="minorHAnsi" w:cs="Calibri"/>
          <w:b/>
          <w:szCs w:val="22"/>
          <w:highlight w:val="yellow"/>
          <w:u w:val="single"/>
        </w:rPr>
        <w:t>approach</w:t>
      </w:r>
      <w:r w:rsidRPr="005F7182">
        <w:rPr>
          <w:rFonts w:eastAsiaTheme="minorHAnsi" w:cs="Calibri"/>
          <w:b/>
          <w:szCs w:val="22"/>
          <w:u w:val="single"/>
        </w:rPr>
        <w:t xml:space="preserve"> to IR.</w:t>
      </w:r>
      <w:r w:rsidRPr="005F7182">
        <w:rPr>
          <w:rFonts w:eastAsiaTheme="minorHAnsi" w:cs="Calibri"/>
          <w:sz w:val="16"/>
          <w:szCs w:val="22"/>
        </w:rPr>
        <w:t xml:space="preserve"> Paraphrasing Ian Shapiro, the point can be put like this: since it is the case that there is always a plurality of possible true descriptions of a given action, event or phenomenon, </w:t>
      </w:r>
      <w:r w:rsidRPr="005F7182">
        <w:rPr>
          <w:rFonts w:eastAsiaTheme="minorHAnsi" w:cs="Calibri"/>
          <w:b/>
          <w:szCs w:val="22"/>
          <w:u w:val="single"/>
        </w:rPr>
        <w:t xml:space="preserve">the challenge is to decide which is the most apt in terms of getting a perspicuous grip on the action, event or phenomenon in question given the purposes of the inquiry; yet, from this standpoint, ‘theory-driven work is </w:t>
      </w:r>
      <w:r w:rsidRPr="005F7182">
        <w:rPr>
          <w:rFonts w:eastAsiaTheme="minorHAnsi" w:cs="Calibri"/>
          <w:b/>
          <w:szCs w:val="22"/>
          <w:highlight w:val="yellow"/>
          <w:u w:val="single"/>
        </w:rPr>
        <w:t>part of a reductionist program’</w:t>
      </w:r>
      <w:r w:rsidRPr="005F7182">
        <w:rPr>
          <w:rFonts w:eastAsiaTheme="minorHAnsi" w:cs="Calibri"/>
          <w:b/>
          <w:szCs w:val="22"/>
          <w:u w:val="single"/>
        </w:rPr>
        <w:t xml:space="preserve"> in that it ‘dictates always opting for the description that calls for the explanation that flows from the preferred model</w:t>
      </w:r>
      <w:r w:rsidRPr="005F7182">
        <w:rPr>
          <w:rFonts w:eastAsiaTheme="minorHAnsi" w:cs="Calibri"/>
          <w:sz w:val="16"/>
          <w:szCs w:val="22"/>
        </w:rPr>
        <w:t xml:space="preserve"> or theory’.5 The justification offered for this strategy rests on the mistaken belief that it is necessary for social science because general explanations are required to </w:t>
      </w:r>
      <w:proofErr w:type="spellStart"/>
      <w:r w:rsidRPr="005F7182">
        <w:rPr>
          <w:rFonts w:eastAsiaTheme="minorHAnsi" w:cs="Calibri"/>
          <w:sz w:val="16"/>
          <w:szCs w:val="22"/>
        </w:rPr>
        <w:t>characterise</w:t>
      </w:r>
      <w:proofErr w:type="spellEnd"/>
      <w:r w:rsidRPr="005F7182">
        <w:rPr>
          <w:rFonts w:eastAsiaTheme="minorHAnsi" w:cs="Calibri"/>
          <w:sz w:val="16"/>
          <w:szCs w:val="22"/>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w:t>
      </w:r>
      <w:r w:rsidRPr="005F7182">
        <w:rPr>
          <w:rFonts w:eastAsiaTheme="minorHAnsi" w:cs="Calibri"/>
          <w:b/>
          <w:szCs w:val="22"/>
          <w:u w:val="single"/>
        </w:rPr>
        <w:t>this strategy easily slips into the promotion of the pursuit of generality over that of empirical validity.</w:t>
      </w:r>
      <w:r w:rsidRPr="005F7182">
        <w:rPr>
          <w:rFonts w:eastAsiaTheme="minorHAnsi" w:cs="Calibri"/>
          <w:sz w:val="16"/>
          <w:szCs w:val="22"/>
        </w:rPr>
        <w:t xml:space="preserve"> The third danger is that the </w:t>
      </w:r>
      <w:r w:rsidRPr="005F7182">
        <w:rPr>
          <w:rFonts w:eastAsiaTheme="minorHAnsi" w:cs="Calibri"/>
          <w:b/>
          <w:szCs w:val="22"/>
          <w:u w:val="single"/>
        </w:rPr>
        <w:t>preceding two combine to encourage the formation of a particular image of disciplinary debate in IR</w:t>
      </w:r>
      <w:r w:rsidRPr="005F7182">
        <w:rPr>
          <w:rFonts w:eastAsiaTheme="minorHAnsi" w:cs="Calibri"/>
          <w:sz w:val="16"/>
          <w:szCs w:val="22"/>
        </w:rPr>
        <w:t xml:space="preserve">—what might be called (only slightly tongue in cheek) ‘the Highlander view’—namely, </w:t>
      </w:r>
      <w:r w:rsidRPr="005F7182">
        <w:rPr>
          <w:rFonts w:eastAsiaTheme="minorHAnsi" w:cs="Calibri"/>
          <w:b/>
          <w:szCs w:val="22"/>
          <w:u w:val="single"/>
        </w:rPr>
        <w:t xml:space="preserve">an image of warring theoretical approaches with each, despite occasional temporary tactical alliances, dedicated to the strategic achievement of sovereignty over the disciplinary field. It encourages this view because the turn to, and </w:t>
      </w:r>
      <w:proofErr w:type="spellStart"/>
      <w:r w:rsidRPr="005F7182">
        <w:rPr>
          <w:rFonts w:eastAsiaTheme="minorHAnsi" w:cs="Calibri"/>
          <w:b/>
          <w:szCs w:val="22"/>
          <w:highlight w:val="yellow"/>
          <w:u w:val="single"/>
        </w:rPr>
        <w:t>prioritisation</w:t>
      </w:r>
      <w:proofErr w:type="spellEnd"/>
      <w:r w:rsidRPr="005F7182">
        <w:rPr>
          <w:rFonts w:eastAsiaTheme="minorHAnsi" w:cs="Calibri"/>
          <w:b/>
          <w:szCs w:val="22"/>
          <w:highlight w:val="yellow"/>
          <w:u w:val="single"/>
        </w:rPr>
        <w:t xml:space="preserve"> of, ontology </w:t>
      </w:r>
      <w:r w:rsidRPr="005F7182">
        <w:rPr>
          <w:rFonts w:eastAsiaTheme="minorHAnsi" w:cs="Calibri"/>
          <w:b/>
          <w:szCs w:val="22"/>
          <w:u w:val="single"/>
        </w:rPr>
        <w:t xml:space="preserve">and epistemology </w:t>
      </w:r>
      <w:r w:rsidRPr="005F7182">
        <w:rPr>
          <w:rFonts w:eastAsiaTheme="minorHAnsi" w:cs="Calibri"/>
          <w:b/>
          <w:szCs w:val="22"/>
          <w:highlight w:val="yellow"/>
          <w:u w:val="single"/>
        </w:rPr>
        <w:t>stimulates the idea that there can only be one theoretical approach</w:t>
      </w:r>
      <w:r w:rsidRPr="005F7182">
        <w:rPr>
          <w:rFonts w:eastAsiaTheme="minorHAnsi" w:cs="Calibri"/>
          <w:b/>
          <w:szCs w:val="22"/>
          <w:u w:val="single"/>
        </w:rPr>
        <w:t xml:space="preserve"> which gets things right, </w:t>
      </w:r>
      <w:r w:rsidRPr="005F7182">
        <w:rPr>
          <w:rFonts w:eastAsiaTheme="minorHAnsi" w:cs="Calibri"/>
          <w:sz w:val="16"/>
          <w:szCs w:val="22"/>
        </w:rPr>
        <w:t xml:space="preserve">namely, the theoretical approach that gets its ontology and epistemology right. </w:t>
      </w:r>
      <w:r w:rsidRPr="005F7182">
        <w:rPr>
          <w:rFonts w:eastAsiaTheme="minorHAnsi" w:cs="Calibri"/>
          <w:b/>
          <w:szCs w:val="22"/>
          <w:u w:val="single"/>
        </w:rPr>
        <w:t xml:space="preserve">This </w:t>
      </w:r>
      <w:r w:rsidRPr="005F7182">
        <w:rPr>
          <w:rFonts w:eastAsiaTheme="minorHAnsi" w:cs="Calibri"/>
          <w:b/>
          <w:szCs w:val="22"/>
          <w:highlight w:val="yellow"/>
          <w:u w:val="single"/>
        </w:rPr>
        <w:t xml:space="preserve">image feeds back into IR exacerbating the first and second dangers, and so </w:t>
      </w:r>
      <w:r w:rsidRPr="005F7182">
        <w:rPr>
          <w:rFonts w:eastAsiaTheme="minorHAnsi" w:cs="Calibri"/>
          <w:b/>
          <w:szCs w:val="22"/>
          <w:u w:val="single"/>
        </w:rPr>
        <w:t xml:space="preserve">a potentially </w:t>
      </w:r>
      <w:r w:rsidRPr="005F7182">
        <w:rPr>
          <w:rFonts w:eastAsiaTheme="minorHAnsi" w:cs="Calibri"/>
          <w:b/>
          <w:szCs w:val="22"/>
          <w:highlight w:val="yellow"/>
          <w:u w:val="single"/>
        </w:rPr>
        <w:t>vicious circle arises</w:t>
      </w:r>
      <w:r w:rsidRPr="005F7182">
        <w:rPr>
          <w:rFonts w:eastAsiaTheme="minorHAnsi" w:cs="Calibri"/>
          <w:sz w:val="16"/>
          <w:szCs w:val="22"/>
          <w:highlight w:val="yellow"/>
        </w:rPr>
        <w:t>.</w:t>
      </w:r>
    </w:p>
    <w:p w14:paraId="288B2E86" w14:textId="77777777" w:rsidR="005F7182" w:rsidRPr="005F7182" w:rsidRDefault="005F7182" w:rsidP="005F7182">
      <w:pPr>
        <w:rPr>
          <w:rFonts w:eastAsiaTheme="minorHAnsi" w:cs="Calibri"/>
          <w:szCs w:val="22"/>
        </w:rPr>
      </w:pPr>
    </w:p>
    <w:p w14:paraId="7E84906F"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Reps don’t cause war</w:t>
      </w:r>
    </w:p>
    <w:p w14:paraId="3EA5F6A6" w14:textId="77777777" w:rsidR="005F7182" w:rsidRPr="005F7182" w:rsidRDefault="005F7182" w:rsidP="005F7182">
      <w:pPr>
        <w:rPr>
          <w:rFonts w:eastAsiaTheme="minorHAnsi" w:cs="Calibri"/>
          <w:szCs w:val="22"/>
        </w:rPr>
      </w:pPr>
      <w:r w:rsidRPr="005F7182">
        <w:rPr>
          <w:rFonts w:eastAsiaTheme="minorHAnsi" w:cs="Calibri"/>
          <w:b/>
          <w:sz w:val="26"/>
          <w:szCs w:val="22"/>
        </w:rPr>
        <w:t>Reiter 95</w:t>
      </w:r>
      <w:r w:rsidRPr="005F7182">
        <w:rPr>
          <w:rFonts w:eastAsiaTheme="minorHAnsi" w:cs="Calibri"/>
          <w:szCs w:val="22"/>
        </w:rPr>
        <w:t xml:space="preserve"> DAN REITER is a Professor of Political Science at Emory University and has been an Olin post-doctoral fellow in security studies at Harvard “Exploring the Powder Keg Myth” International Security v20 No2 Autumn 1995 pp 5-34 JSTOR</w:t>
      </w:r>
    </w:p>
    <w:p w14:paraId="7FF40F99" w14:textId="77777777" w:rsidR="005F7182" w:rsidRPr="005F7182" w:rsidRDefault="005F7182" w:rsidP="005F7182">
      <w:pPr>
        <w:ind w:right="288"/>
        <w:rPr>
          <w:rFonts w:eastAsiaTheme="minorHAnsi" w:cs="Calibri"/>
          <w:bCs/>
          <w:szCs w:val="22"/>
          <w:u w:val="single"/>
        </w:rPr>
      </w:pPr>
      <w:r w:rsidRPr="005F7182">
        <w:rPr>
          <w:rFonts w:eastAsiaTheme="minorHAnsi" w:cs="Calibri"/>
          <w:sz w:val="10"/>
          <w:szCs w:val="22"/>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5F7182">
        <w:rPr>
          <w:rFonts w:eastAsiaTheme="minorHAnsi" w:cs="Calibri"/>
          <w:b/>
          <w:szCs w:val="22"/>
          <w:u w:val="single"/>
        </w:rPr>
        <w:t>There</w:t>
      </w:r>
      <w:r w:rsidRPr="005F7182">
        <w:rPr>
          <w:rFonts w:eastAsiaTheme="minorHAnsi" w:cs="Calibri"/>
          <w:szCs w:val="22"/>
          <w:u w:val="single"/>
        </w:rPr>
        <w:t xml:space="preserve">fore, </w:t>
      </w:r>
      <w:r w:rsidRPr="005F7182">
        <w:rPr>
          <w:rFonts w:eastAsiaTheme="minorHAnsi" w:cs="Calibri"/>
          <w:szCs w:val="22"/>
          <w:highlight w:val="yellow"/>
          <w:u w:val="single"/>
        </w:rPr>
        <w:t>if preemptive wars seem infrequent</w:t>
      </w:r>
      <w:r w:rsidRPr="005F7182">
        <w:rPr>
          <w:rFonts w:eastAsiaTheme="minorHAnsi" w:cs="Calibri"/>
          <w:szCs w:val="22"/>
          <w:u w:val="single"/>
        </w:rPr>
        <w:t xml:space="preserve"> within the set of wars alone, then </w:t>
      </w:r>
      <w:r w:rsidRPr="005F7182">
        <w:rPr>
          <w:rFonts w:eastAsiaTheme="minorHAnsi" w:cs="Calibri"/>
          <w:szCs w:val="22"/>
          <w:highlight w:val="yellow"/>
          <w:u w:val="single"/>
        </w:rPr>
        <w:t>this would</w:t>
      </w:r>
      <w:r w:rsidRPr="005F7182">
        <w:rPr>
          <w:rFonts w:eastAsiaTheme="minorHAnsi" w:cs="Calibri"/>
          <w:szCs w:val="22"/>
          <w:u w:val="single"/>
        </w:rPr>
        <w:t xml:space="preserve"> have to </w:t>
      </w:r>
      <w:r w:rsidRPr="005F7182">
        <w:rPr>
          <w:rFonts w:eastAsiaTheme="minorHAnsi" w:cs="Calibri"/>
          <w:szCs w:val="22"/>
          <w:highlight w:val="yellow"/>
          <w:u w:val="single"/>
        </w:rPr>
        <w:t>be</w:t>
      </w:r>
      <w:r w:rsidRPr="005F7182">
        <w:rPr>
          <w:rFonts w:eastAsiaTheme="minorHAnsi" w:cs="Calibri"/>
          <w:szCs w:val="22"/>
          <w:u w:val="single"/>
        </w:rPr>
        <w:t xml:space="preserve"> considered strong evidence in favor of the</w:t>
      </w:r>
      <w:r w:rsidRPr="005F7182">
        <w:rPr>
          <w:rFonts w:eastAsiaTheme="minorHAnsi" w:cs="Calibri"/>
          <w:sz w:val="10"/>
          <w:szCs w:val="22"/>
        </w:rPr>
        <w:t xml:space="preserve"> third, </w:t>
      </w:r>
      <w:r w:rsidRPr="005F7182">
        <w:rPr>
          <w:rFonts w:eastAsiaTheme="minorHAnsi" w:cs="Calibri"/>
          <w:b/>
          <w:szCs w:val="22"/>
          <w:highlight w:val="yellow"/>
          <w:u w:val="single"/>
        </w:rPr>
        <w:t>most skeptical view</w:t>
      </w:r>
      <w:r w:rsidRPr="005F7182">
        <w:rPr>
          <w:rFonts w:eastAsiaTheme="minorHAnsi" w:cs="Calibri"/>
          <w:b/>
          <w:szCs w:val="22"/>
          <w:u w:val="single"/>
        </w:rPr>
        <w:t xml:space="preserve"> of preemptive war</w:t>
      </w:r>
      <w:r w:rsidRPr="005F7182">
        <w:rPr>
          <w:rFonts w:eastAsiaTheme="minorHAnsi" w:cs="Calibri"/>
          <w:sz w:val="10"/>
          <w:szCs w:val="22"/>
        </w:rPr>
        <w:t xml:space="preserve">, because </w:t>
      </w:r>
      <w:r w:rsidRPr="005F7182">
        <w:rPr>
          <w:rFonts w:eastAsiaTheme="minorHAnsi" w:cs="Calibri"/>
          <w:szCs w:val="22"/>
          <w:u w:val="single"/>
        </w:rPr>
        <w:t>even when the sample is rigged to make preemptive wars seem frequent</w:t>
      </w:r>
      <w:r w:rsidRPr="005F7182">
        <w:rPr>
          <w:rFonts w:eastAsiaTheme="minorHAnsi" w:cs="Calibri"/>
          <w:sz w:val="10"/>
          <w:szCs w:val="22"/>
        </w:rPr>
        <w:t xml:space="preserve"> (by including only wars), </w:t>
      </w:r>
      <w:r w:rsidRPr="005F7182">
        <w:rPr>
          <w:rFonts w:eastAsiaTheme="minorHAnsi" w:cs="Calibri"/>
          <w:szCs w:val="22"/>
          <w:u w:val="single"/>
        </w:rPr>
        <w:t>they are still rare events</w:t>
      </w:r>
      <w:r w:rsidRPr="005F7182">
        <w:rPr>
          <w:rFonts w:eastAsiaTheme="minorHAnsi" w:cs="Calibri"/>
          <w:sz w:val="10"/>
          <w:szCs w:val="22"/>
        </w:rPr>
        <w:t>. Below, a few cases in which preemption did not occur are discussed to illustrate factors that constrain preemption.</w:t>
      </w:r>
      <w:r w:rsidRPr="005F7182">
        <w:rPr>
          <w:rFonts w:eastAsiaTheme="minorHAnsi" w:cs="Calibri"/>
          <w:sz w:val="12"/>
          <w:szCs w:val="22"/>
        </w:rPr>
        <w:t xml:space="preserve">¶ </w:t>
      </w:r>
      <w:proofErr w:type="gramStart"/>
      <w:r w:rsidRPr="005F7182">
        <w:rPr>
          <w:rFonts w:eastAsiaTheme="minorHAnsi" w:cs="Calibri"/>
          <w:szCs w:val="22"/>
          <w:u w:val="single"/>
        </w:rPr>
        <w:t>The</w:t>
      </w:r>
      <w:proofErr w:type="gramEnd"/>
      <w:r w:rsidRPr="005F7182">
        <w:rPr>
          <w:rFonts w:eastAsiaTheme="minorHAnsi" w:cs="Calibri"/>
          <w:szCs w:val="22"/>
          <w:u w:val="single"/>
        </w:rPr>
        <w:t xml:space="preserve"> rarity of preemptive wars offers preliminary support for the</w:t>
      </w:r>
      <w:r w:rsidRPr="005F7182">
        <w:rPr>
          <w:rFonts w:eastAsiaTheme="minorHAnsi" w:cs="Calibri"/>
          <w:sz w:val="16"/>
          <w:szCs w:val="22"/>
        </w:rPr>
        <w:t xml:space="preserve"> third, most skeptical </w:t>
      </w:r>
      <w:r w:rsidRPr="005F7182">
        <w:rPr>
          <w:rFonts w:eastAsiaTheme="minorHAnsi" w:cs="Calibri"/>
          <w:szCs w:val="22"/>
          <w:u w:val="single"/>
        </w:rPr>
        <w:t>view, that the preemption scenario does not tell us much about how war breaks out</w:t>
      </w:r>
      <w:r w:rsidRPr="005F7182">
        <w:rPr>
          <w:rFonts w:eastAsiaTheme="minorHAnsi" w:cs="Calibri"/>
          <w:sz w:val="16"/>
          <w:szCs w:val="22"/>
        </w:rPr>
        <w:t xml:space="preserve">. </w:t>
      </w:r>
      <w:r w:rsidRPr="005F7182">
        <w:rPr>
          <w:rFonts w:eastAsiaTheme="minorHAnsi" w:cs="Calibri"/>
          <w:b/>
          <w:szCs w:val="22"/>
          <w:highlight w:val="yellow"/>
          <w:u w:val="single"/>
        </w:rPr>
        <w:t>Close</w:t>
      </w:r>
      <w:r w:rsidRPr="005F7182">
        <w:rPr>
          <w:rFonts w:eastAsiaTheme="minorHAnsi" w:cs="Calibri"/>
          <w:b/>
          <w:szCs w:val="22"/>
          <w:u w:val="single"/>
        </w:rPr>
        <w:t xml:space="preserve">r </w:t>
      </w:r>
      <w:r w:rsidRPr="005F7182">
        <w:rPr>
          <w:rFonts w:eastAsiaTheme="minorHAnsi" w:cs="Calibri"/>
          <w:b/>
          <w:szCs w:val="22"/>
          <w:highlight w:val="yellow"/>
          <w:u w:val="single"/>
        </w:rPr>
        <w:lastRenderedPageBreak/>
        <w:t>examination</w:t>
      </w:r>
      <w:r w:rsidRPr="005F7182">
        <w:rPr>
          <w:rFonts w:eastAsiaTheme="minorHAnsi" w:cs="Calibri"/>
          <w:sz w:val="16"/>
          <w:szCs w:val="22"/>
        </w:rPr>
        <w:t xml:space="preserve"> of the three cases of preemption, set forth below, </w:t>
      </w:r>
      <w:r w:rsidRPr="005F7182">
        <w:rPr>
          <w:rFonts w:eastAsiaTheme="minorHAnsi" w:cs="Calibri"/>
          <w:b/>
          <w:iCs/>
          <w:szCs w:val="22"/>
          <w:highlight w:val="yellow"/>
          <w:u w:val="single"/>
          <w:bdr w:val="single" w:sz="18" w:space="0" w:color="auto"/>
        </w:rPr>
        <w:t>casts doubt</w:t>
      </w:r>
      <w:r w:rsidRPr="005F7182">
        <w:rPr>
          <w:rFonts w:eastAsiaTheme="minorHAnsi" w:cs="Calibri"/>
          <w:b/>
          <w:szCs w:val="22"/>
          <w:highlight w:val="yellow"/>
          <w:u w:val="single"/>
        </w:rPr>
        <w:t xml:space="preserve"> on the validity of</w:t>
      </w:r>
      <w:r w:rsidRPr="005F7182">
        <w:rPr>
          <w:rFonts w:eastAsiaTheme="minorHAnsi" w:cs="Calibri"/>
          <w:sz w:val="16"/>
          <w:szCs w:val="22"/>
        </w:rPr>
        <w:t xml:space="preserve"> the two preemption </w:t>
      </w:r>
      <w:r w:rsidRPr="005F7182">
        <w:rPr>
          <w:rFonts w:eastAsiaTheme="minorHAnsi" w:cs="Calibri"/>
          <w:b/>
          <w:szCs w:val="22"/>
          <w:highlight w:val="yellow"/>
          <w:u w:val="single"/>
        </w:rPr>
        <w:t>hypotheses</w:t>
      </w:r>
      <w:r w:rsidRPr="005F7182">
        <w:rPr>
          <w:rFonts w:eastAsiaTheme="minorHAnsi" w:cs="Calibri"/>
          <w:sz w:val="16"/>
          <w:szCs w:val="22"/>
        </w:rPr>
        <w:t xml:space="preserve"> discussed earlier: </w:t>
      </w:r>
      <w:r w:rsidRPr="005F7182">
        <w:rPr>
          <w:rFonts w:eastAsiaTheme="minorHAnsi" w:cs="Calibri"/>
          <w:b/>
          <w:szCs w:val="22"/>
          <w:highlight w:val="yellow"/>
          <w:u w:val="single"/>
        </w:rPr>
        <w:t xml:space="preserve">that </w:t>
      </w:r>
      <w:r w:rsidRPr="005F7182">
        <w:rPr>
          <w:rFonts w:eastAsiaTheme="minorHAnsi" w:cs="Calibri"/>
          <w:b/>
          <w:iCs/>
          <w:szCs w:val="22"/>
          <w:highlight w:val="yellow"/>
          <w:u w:val="single"/>
          <w:bdr w:val="single" w:sz="18" w:space="0" w:color="auto"/>
        </w:rPr>
        <w:t>hostile images of the enemy</w:t>
      </w:r>
      <w:r w:rsidRPr="005F7182">
        <w:rPr>
          <w:rFonts w:eastAsiaTheme="minorHAnsi" w:cs="Calibri"/>
          <w:b/>
          <w:szCs w:val="22"/>
          <w:highlight w:val="yellow"/>
          <w:u w:val="single"/>
        </w:rPr>
        <w:t xml:space="preserve"> increase the chances</w:t>
      </w:r>
      <w:r w:rsidRPr="005F7182">
        <w:rPr>
          <w:rFonts w:eastAsiaTheme="minorHAnsi" w:cs="Calibri"/>
          <w:b/>
          <w:szCs w:val="22"/>
          <w:u w:val="single"/>
        </w:rPr>
        <w:t xml:space="preserve"> of preemption</w:t>
      </w:r>
      <w:r w:rsidRPr="005F7182">
        <w:rPr>
          <w:rFonts w:eastAsiaTheme="minorHAnsi" w:cs="Calibri"/>
          <w:sz w:val="16"/>
          <w:szCs w:val="22"/>
        </w:rPr>
        <w:t xml:space="preserve">, and that belief in the dominance of the offense increases the chances of preemption. In each case there are motives for war aside from fear of an imminent attack, indicating that </w:t>
      </w:r>
      <w:r w:rsidRPr="005F7182">
        <w:rPr>
          <w:rFonts w:eastAsiaTheme="minorHAnsi" w:cs="Calibri"/>
          <w:b/>
          <w:szCs w:val="22"/>
          <w:u w:val="single"/>
        </w:rPr>
        <w:t xml:space="preserve">such </w:t>
      </w:r>
      <w:r w:rsidRPr="005F7182">
        <w:rPr>
          <w:rFonts w:eastAsiaTheme="minorHAnsi" w:cs="Calibri"/>
          <w:b/>
          <w:szCs w:val="22"/>
          <w:highlight w:val="yellow"/>
          <w:u w:val="single"/>
        </w:rPr>
        <w:t xml:space="preserve">fears may </w:t>
      </w:r>
      <w:r w:rsidRPr="005F7182">
        <w:rPr>
          <w:rFonts w:eastAsiaTheme="minorHAnsi" w:cs="Calibri"/>
          <w:szCs w:val="22"/>
          <w:highlight w:val="yellow"/>
          <w:u w:val="single"/>
        </w:rPr>
        <w:t>not be sufficient to cause war</w:t>
      </w:r>
      <w:r w:rsidRPr="005F7182">
        <w:rPr>
          <w:rFonts w:eastAsiaTheme="minorHAnsi" w:cs="Calibri"/>
          <w:sz w:val="16"/>
          <w:szCs w:val="22"/>
        </w:rPr>
        <w:t xml:space="preserve">. In addition, in these cases of war </w:t>
      </w:r>
      <w:r w:rsidRPr="005F7182">
        <w:rPr>
          <w:rFonts w:eastAsiaTheme="minorHAnsi" w:cs="Calibri"/>
          <w:b/>
          <w:szCs w:val="22"/>
          <w:u w:val="single"/>
        </w:rPr>
        <w:t>the</w:t>
      </w:r>
      <w:r w:rsidRPr="005F7182">
        <w:rPr>
          <w:rFonts w:eastAsiaTheme="minorHAnsi" w:cs="Calibri"/>
          <w:sz w:val="16"/>
          <w:szCs w:val="22"/>
        </w:rPr>
        <w:t xml:space="preserve"> two </w:t>
      </w:r>
      <w:r w:rsidRPr="005F7182">
        <w:rPr>
          <w:rFonts w:eastAsiaTheme="minorHAnsi" w:cs="Calibri"/>
          <w:b/>
          <w:szCs w:val="22"/>
          <w:u w:val="single"/>
        </w:rPr>
        <w:t>conditions hypothesized to stimulate preemption—</w:t>
      </w:r>
      <w:r w:rsidRPr="005F7182">
        <w:rPr>
          <w:rFonts w:eastAsiaTheme="minorHAnsi" w:cs="Calibri"/>
          <w:b/>
          <w:szCs w:val="22"/>
          <w:highlight w:val="yellow"/>
          <w:u w:val="single"/>
        </w:rPr>
        <w:t xml:space="preserve">hostile images </w:t>
      </w:r>
      <w:r w:rsidRPr="005F7182">
        <w:rPr>
          <w:rFonts w:eastAsiaTheme="minorHAnsi" w:cs="Calibri"/>
          <w:b/>
          <w:szCs w:val="22"/>
          <w:u w:val="single"/>
        </w:rPr>
        <w:t>of the adversary</w:t>
      </w:r>
      <w:r w:rsidRPr="005F7182">
        <w:rPr>
          <w:rFonts w:eastAsiaTheme="minorHAnsi" w:cs="Calibri"/>
          <w:sz w:val="16"/>
          <w:szCs w:val="22"/>
        </w:rPr>
        <w:t xml:space="preserve"> and belief in the military advantages of striking first—</w:t>
      </w:r>
      <w:r w:rsidRPr="005F7182">
        <w:rPr>
          <w:rFonts w:eastAsiaTheme="minorHAnsi" w:cs="Calibri"/>
          <w:b/>
          <w:szCs w:val="22"/>
          <w:highlight w:val="yellow"/>
          <w:u w:val="single"/>
        </w:rPr>
        <w:t xml:space="preserve">are </w:t>
      </w:r>
      <w:r w:rsidRPr="005F7182">
        <w:rPr>
          <w:rFonts w:eastAsiaTheme="minorHAnsi" w:cs="Calibri"/>
          <w:b/>
          <w:iCs/>
          <w:szCs w:val="22"/>
          <w:highlight w:val="yellow"/>
          <w:u w:val="single"/>
          <w:bdr w:val="single" w:sz="18" w:space="0" w:color="auto"/>
        </w:rPr>
        <w:t>present to a very high degree</w:t>
      </w:r>
      <w:r w:rsidRPr="005F7182">
        <w:rPr>
          <w:rFonts w:eastAsiaTheme="minorHAnsi" w:cs="Calibri"/>
          <w:sz w:val="16"/>
          <w:szCs w:val="22"/>
          <w:highlight w:val="yellow"/>
        </w:rPr>
        <w:t>.</w:t>
      </w:r>
      <w:r w:rsidRPr="005F7182">
        <w:rPr>
          <w:rFonts w:eastAsiaTheme="minorHAnsi" w:cs="Calibri"/>
          <w:sz w:val="16"/>
          <w:szCs w:val="22"/>
        </w:rPr>
        <w:t xml:space="preserve"> This implies that </w:t>
      </w:r>
      <w:r w:rsidRPr="005F7182">
        <w:rPr>
          <w:rFonts w:eastAsiaTheme="minorHAnsi" w:cs="Calibri"/>
          <w:b/>
          <w:szCs w:val="22"/>
          <w:highlight w:val="yellow"/>
          <w:u w:val="single"/>
        </w:rPr>
        <w:t xml:space="preserve">these are </w:t>
      </w:r>
      <w:r w:rsidRPr="005F7182">
        <w:rPr>
          <w:rFonts w:eastAsiaTheme="minorHAnsi" w:cs="Calibri"/>
          <w:szCs w:val="22"/>
          <w:highlight w:val="yellow"/>
          <w:u w:val="single"/>
        </w:rPr>
        <w:t>insubstantial causal forces</w:t>
      </w:r>
      <w:r w:rsidRPr="005F7182">
        <w:rPr>
          <w:rFonts w:eastAsiaTheme="minorHAnsi" w:cs="Calibri"/>
          <w:sz w:val="16"/>
          <w:szCs w:val="22"/>
        </w:rPr>
        <w:t xml:space="preserve">, as they are associated with </w:t>
      </w:r>
      <w:proofErr w:type="spellStart"/>
      <w:r w:rsidRPr="005F7182">
        <w:rPr>
          <w:rFonts w:eastAsiaTheme="minorHAnsi" w:cs="Calibri"/>
          <w:sz w:val="16"/>
          <w:szCs w:val="22"/>
        </w:rPr>
        <w:t>theoutbreak</w:t>
      </w:r>
      <w:proofErr w:type="spellEnd"/>
      <w:r w:rsidRPr="005F7182">
        <w:rPr>
          <w:rFonts w:eastAsiaTheme="minorHAnsi" w:cs="Calibri"/>
          <w:sz w:val="16"/>
          <w:szCs w:val="22"/>
        </w:rPr>
        <w:t xml:space="preserve"> of war only when they are present to a very high degree. </w:t>
      </w:r>
      <w:r w:rsidRPr="005F7182">
        <w:rPr>
          <w:rFonts w:eastAsiaTheme="minorHAnsi" w:cs="Calibri"/>
          <w:b/>
          <w:iCs/>
          <w:szCs w:val="22"/>
          <w:highlight w:val="yellow"/>
          <w:u w:val="single"/>
          <w:bdr w:val="single" w:sz="18" w:space="0" w:color="auto"/>
        </w:rPr>
        <w:t>This reduces</w:t>
      </w:r>
      <w:r w:rsidRPr="005F7182">
        <w:rPr>
          <w:rFonts w:eastAsiaTheme="minorHAnsi" w:cs="Calibri"/>
          <w:b/>
          <w:iCs/>
          <w:szCs w:val="22"/>
          <w:u w:val="single"/>
          <w:bdr w:val="single" w:sz="18" w:space="0" w:color="auto"/>
        </w:rPr>
        <w:t xml:space="preserve"> even further the </w:t>
      </w:r>
      <w:r w:rsidRPr="005F7182">
        <w:rPr>
          <w:rFonts w:eastAsiaTheme="minorHAnsi" w:cs="Calibri"/>
          <w:b/>
          <w:iCs/>
          <w:szCs w:val="22"/>
          <w:highlight w:val="yellow"/>
          <w:u w:val="single"/>
          <w:bdr w:val="single" w:sz="18" w:space="0" w:color="auto"/>
        </w:rPr>
        <w:t>significance of these</w:t>
      </w:r>
      <w:r w:rsidRPr="005F7182">
        <w:rPr>
          <w:rFonts w:eastAsiaTheme="minorHAnsi" w:cs="Calibri"/>
          <w:b/>
          <w:iCs/>
          <w:szCs w:val="22"/>
          <w:u w:val="single"/>
          <w:bdr w:val="single" w:sz="18" w:space="0" w:color="auto"/>
        </w:rPr>
        <w:t xml:space="preserve"> forces </w:t>
      </w:r>
      <w:r w:rsidRPr="005F7182">
        <w:rPr>
          <w:rFonts w:eastAsiaTheme="minorHAnsi" w:cs="Calibri"/>
          <w:b/>
          <w:iCs/>
          <w:szCs w:val="22"/>
          <w:highlight w:val="yellow"/>
          <w:u w:val="single"/>
          <w:bdr w:val="single" w:sz="18" w:space="0" w:color="auto"/>
        </w:rPr>
        <w:t>as causes of war</w:t>
      </w:r>
      <w:r w:rsidRPr="005F7182">
        <w:rPr>
          <w:rFonts w:eastAsiaTheme="minorHAnsi" w:cs="Calibri"/>
          <w:b/>
          <w:iCs/>
          <w:szCs w:val="22"/>
          <w:u w:val="single"/>
          <w:bdr w:val="single" w:sz="18" w:space="0" w:color="auto"/>
        </w:rPr>
        <w:t>.</w:t>
      </w:r>
      <w:r w:rsidRPr="005F7182">
        <w:rPr>
          <w:rFonts w:eastAsiaTheme="minorHAnsi" w:cs="Calibri"/>
          <w:sz w:val="16"/>
          <w:szCs w:val="22"/>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5F7182">
        <w:rPr>
          <w:rFonts w:eastAsiaTheme="minorHAnsi" w:cs="Calibri"/>
          <w:b/>
          <w:szCs w:val="22"/>
          <w:u w:val="single"/>
        </w:rPr>
        <w:t>a relationship</w:t>
      </w:r>
      <w:r w:rsidRPr="005F7182">
        <w:rPr>
          <w:rFonts w:eastAsiaTheme="minorHAnsi" w:cs="Calibri"/>
          <w:sz w:val="16"/>
          <w:szCs w:val="22"/>
        </w:rPr>
        <w:t xml:space="preserve"> between saccharin consumption and cancer, this </w:t>
      </w:r>
      <w:r w:rsidRPr="005F7182">
        <w:rPr>
          <w:rFonts w:eastAsiaTheme="minorHAnsi" w:cs="Calibri"/>
          <w:b/>
          <w:szCs w:val="22"/>
          <w:u w:val="single"/>
        </w:rPr>
        <w:t>is not demonstrated by the results of such a test.</w:t>
      </w:r>
    </w:p>
    <w:p w14:paraId="510763DB" w14:textId="77777777" w:rsidR="005F7182" w:rsidRPr="005F7182" w:rsidRDefault="005F7182" w:rsidP="005F7182">
      <w:pPr>
        <w:rPr>
          <w:rFonts w:eastAsiaTheme="minorHAnsi" w:cs="Calibri"/>
          <w:szCs w:val="22"/>
        </w:rPr>
      </w:pPr>
    </w:p>
    <w:p w14:paraId="238EAB64"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Discourse doesn’t shape reality, it describes it</w:t>
      </w:r>
    </w:p>
    <w:p w14:paraId="3351E535" w14:textId="77777777" w:rsidR="005F7182" w:rsidRPr="005F7182" w:rsidRDefault="005F7182" w:rsidP="005F7182">
      <w:pPr>
        <w:rPr>
          <w:rFonts w:eastAsiaTheme="minorHAnsi" w:cs="Calibri"/>
          <w:szCs w:val="22"/>
        </w:rPr>
      </w:pPr>
      <w:proofErr w:type="spellStart"/>
      <w:r w:rsidRPr="005F7182">
        <w:rPr>
          <w:rFonts w:eastAsiaTheme="minorHAnsi" w:cs="Calibri"/>
          <w:b/>
          <w:szCs w:val="22"/>
        </w:rPr>
        <w:t>Rodwell</w:t>
      </w:r>
      <w:proofErr w:type="spellEnd"/>
      <w:r w:rsidRPr="005F7182">
        <w:rPr>
          <w:rFonts w:eastAsiaTheme="minorHAnsi" w:cs="Calibri"/>
          <w:b/>
          <w:szCs w:val="22"/>
        </w:rPr>
        <w:t>, 05</w:t>
      </w:r>
      <w:r w:rsidRPr="005F7182">
        <w:rPr>
          <w:rFonts w:eastAsiaTheme="minorHAnsi" w:cs="Calibri"/>
          <w:szCs w:val="22"/>
        </w:rPr>
        <w:t xml:space="preserve">  (Jonathan, PhD student at Manchester Met. researching U.S. Foreign Policy, 49th parallel,  Spring, “Trendy but empty: A Response to Richard Jackson”,</w:t>
      </w:r>
    </w:p>
    <w:p w14:paraId="67D2FFD6" w14:textId="77777777" w:rsidR="005F7182" w:rsidRPr="005F7182" w:rsidRDefault="005F7182" w:rsidP="005F7182">
      <w:pPr>
        <w:rPr>
          <w:rFonts w:eastAsiaTheme="minorHAnsi" w:cs="Calibri"/>
          <w:szCs w:val="22"/>
        </w:rPr>
      </w:pPr>
      <w:r w:rsidRPr="005F7182">
        <w:rPr>
          <w:rFonts w:eastAsiaTheme="minorHAnsi" w:cs="Calibri"/>
          <w:szCs w:val="22"/>
        </w:rPr>
        <w:t>http://www.49thparallel.bham.ac.uk/back/issue15/rodwell1.htm)</w:t>
      </w:r>
    </w:p>
    <w:p w14:paraId="24ADAFED" w14:textId="77777777" w:rsidR="005F7182" w:rsidRPr="005F7182" w:rsidRDefault="005F7182" w:rsidP="005F7182">
      <w:pPr>
        <w:rPr>
          <w:rFonts w:eastAsiaTheme="minorHAnsi" w:cs="Calibri"/>
          <w:szCs w:val="22"/>
        </w:rPr>
      </w:pPr>
    </w:p>
    <w:p w14:paraId="3642E240" w14:textId="77777777" w:rsidR="005F7182" w:rsidRPr="005F7182" w:rsidRDefault="005F7182" w:rsidP="005F7182">
      <w:pPr>
        <w:rPr>
          <w:rFonts w:eastAsiaTheme="minorHAnsi" w:cs="Calibri"/>
          <w:sz w:val="16"/>
          <w:szCs w:val="22"/>
        </w:rPr>
      </w:pPr>
      <w:r w:rsidRPr="005F7182">
        <w:rPr>
          <w:rFonts w:eastAsiaTheme="minorHAnsi" w:cs="Calibri"/>
          <w:szCs w:val="22"/>
        </w:rPr>
        <w:t xml:space="preserve">The larger problem is that </w:t>
      </w:r>
      <w:r w:rsidRPr="005F7182">
        <w:rPr>
          <w:rFonts w:eastAsiaTheme="minorHAnsi" w:cs="Calibri"/>
          <w:szCs w:val="22"/>
          <w:highlight w:val="yellow"/>
          <w:u w:val="single"/>
        </w:rPr>
        <w:t>without</w:t>
      </w:r>
      <w:r w:rsidRPr="005F7182">
        <w:rPr>
          <w:rFonts w:eastAsiaTheme="minorHAnsi" w:cs="Calibri"/>
          <w:szCs w:val="22"/>
          <w:u w:val="single"/>
        </w:rPr>
        <w:t xml:space="preserve"> clear </w:t>
      </w:r>
      <w:r w:rsidRPr="005F7182">
        <w:rPr>
          <w:rFonts w:eastAsiaTheme="minorHAnsi" w:cs="Calibri"/>
          <w:szCs w:val="22"/>
          <w:highlight w:val="yellow"/>
          <w:u w:val="single"/>
        </w:rPr>
        <w:t>causal links between</w:t>
      </w:r>
      <w:r w:rsidRPr="005F7182">
        <w:rPr>
          <w:rFonts w:eastAsiaTheme="minorHAnsi" w:cs="Calibri"/>
          <w:szCs w:val="22"/>
          <w:u w:val="single"/>
        </w:rPr>
        <w:t xml:space="preserve"> materially </w:t>
      </w:r>
      <w:r w:rsidRPr="005F7182">
        <w:rPr>
          <w:rFonts w:eastAsiaTheme="minorHAnsi" w:cs="Calibri"/>
          <w:szCs w:val="22"/>
          <w:highlight w:val="yellow"/>
          <w:u w:val="single"/>
        </w:rPr>
        <w:t>identifiable events</w:t>
      </w:r>
      <w:r w:rsidRPr="005F7182">
        <w:rPr>
          <w:rFonts w:eastAsiaTheme="minorHAnsi" w:cs="Calibri"/>
          <w:szCs w:val="22"/>
          <w:u w:val="single"/>
        </w:rPr>
        <w:t xml:space="preserve"> and factors any assessment </w:t>
      </w:r>
      <w:r w:rsidRPr="005F7182">
        <w:rPr>
          <w:rFonts w:eastAsiaTheme="minorHAnsi" w:cs="Calibri"/>
          <w:szCs w:val="22"/>
          <w:highlight w:val="yellow"/>
          <w:u w:val="single"/>
        </w:rPr>
        <w:t>within the argument</w:t>
      </w:r>
      <w:r w:rsidRPr="005F7182">
        <w:rPr>
          <w:rFonts w:eastAsiaTheme="minorHAnsi" w:cs="Calibri"/>
          <w:szCs w:val="22"/>
          <w:u w:val="single"/>
        </w:rPr>
        <w:t xml:space="preserve"> actually </w:t>
      </w:r>
      <w:r w:rsidRPr="005F7182">
        <w:rPr>
          <w:rFonts w:eastAsiaTheme="minorHAnsi" w:cs="Calibri"/>
          <w:szCs w:val="22"/>
          <w:highlight w:val="yellow"/>
          <w:u w:val="single"/>
        </w:rPr>
        <w:t>becomes nonsensical</w:t>
      </w:r>
      <w:r w:rsidRPr="005F7182">
        <w:rPr>
          <w:rFonts w:eastAsiaTheme="minorHAnsi" w:cs="Calibri"/>
          <w:szCs w:val="22"/>
        </w:rPr>
        <w:t xml:space="preserve">. Mirroring the early inability to </w:t>
      </w:r>
      <w:proofErr w:type="spellStart"/>
      <w:r w:rsidRPr="005F7182">
        <w:rPr>
          <w:rFonts w:eastAsiaTheme="minorHAnsi" w:cs="Calibri"/>
          <w:szCs w:val="22"/>
        </w:rPr>
        <w:t>criticise</w:t>
      </w:r>
      <w:proofErr w:type="spellEnd"/>
      <w:r w:rsidRPr="005F7182">
        <w:rPr>
          <w:rFonts w:eastAsiaTheme="minorHAnsi" w:cs="Calibri"/>
          <w:szCs w:val="22"/>
          <w:highlight w:val="yellow"/>
        </w:rPr>
        <w:t xml:space="preserve">, </w:t>
      </w:r>
      <w:r w:rsidRPr="005F7182">
        <w:rPr>
          <w:rFonts w:eastAsiaTheme="minorHAnsi" w:cs="Calibri"/>
          <w:szCs w:val="22"/>
          <w:highlight w:val="yellow"/>
          <w:u w:val="single"/>
        </w:rPr>
        <w:t>if we have no traditional causational discussion how can we know what is happening</w:t>
      </w:r>
      <w:r w:rsidRPr="005F7182">
        <w:rPr>
          <w:rFonts w:eastAsiaTheme="minorHAnsi" w:cs="Calibri"/>
          <w:szCs w:val="22"/>
          <w:u w:val="single"/>
        </w:rPr>
        <w:t>?</w:t>
      </w:r>
      <w:r w:rsidRPr="005F7182">
        <w:rPr>
          <w:rFonts w:eastAsiaTheme="minorHAnsi" w:cs="Calibri"/>
          <w:szCs w:val="22"/>
        </w:rPr>
        <w:t xml:space="preserve"> </w:t>
      </w:r>
      <w:r w:rsidRPr="005F7182">
        <w:rPr>
          <w:rFonts w:eastAsiaTheme="minorHAnsi" w:cs="Calibri"/>
          <w:szCs w:val="22"/>
          <w:u w:val="single"/>
        </w:rPr>
        <w:t xml:space="preserve">For example, </w:t>
      </w:r>
      <w:r w:rsidRPr="005F7182">
        <w:rPr>
          <w:rFonts w:eastAsiaTheme="minorHAnsi" w:cs="Calibri"/>
          <w:szCs w:val="22"/>
          <w:highlight w:val="yellow"/>
          <w:u w:val="single"/>
        </w:rPr>
        <w:t>Jackson details how the rhetoric of anti-terrorism</w:t>
      </w:r>
      <w:r w:rsidRPr="005F7182">
        <w:rPr>
          <w:rFonts w:eastAsiaTheme="minorHAnsi" w:cs="Calibri"/>
          <w:szCs w:val="22"/>
          <w:u w:val="single"/>
        </w:rPr>
        <w:t xml:space="preserve"> and fear is o</w:t>
      </w:r>
      <w:r w:rsidRPr="005F7182">
        <w:rPr>
          <w:rFonts w:eastAsiaTheme="minorHAnsi" w:cs="Calibri"/>
          <w:szCs w:val="22"/>
          <w:highlight w:val="yellow"/>
          <w:u w:val="single"/>
        </w:rPr>
        <w:t>bfuscating the real problems</w:t>
      </w:r>
      <w:r w:rsidRPr="005F7182">
        <w:rPr>
          <w:rFonts w:eastAsiaTheme="minorHAnsi" w:cs="Calibri"/>
          <w:szCs w:val="22"/>
          <w:u w:val="single"/>
        </w:rPr>
        <w:t>.</w:t>
      </w:r>
      <w:r w:rsidRPr="005F7182">
        <w:rPr>
          <w:rFonts w:eastAsiaTheme="minorHAnsi" w:cs="Calibri"/>
          <w:szCs w:val="22"/>
        </w:rPr>
        <w:t xml:space="preserve"> </w:t>
      </w:r>
      <w:r w:rsidRPr="005F7182">
        <w:rPr>
          <w:rFonts w:eastAsiaTheme="minorHAnsi" w:cs="Calibri"/>
          <w:szCs w:val="22"/>
          <w:highlight w:val="yellow"/>
          <w:u w:val="single"/>
        </w:rPr>
        <w:t>It is proposed that the real world killers are not terrorism,</w:t>
      </w:r>
      <w:r w:rsidRPr="005F7182">
        <w:rPr>
          <w:rFonts w:eastAsiaTheme="minorHAnsi" w:cs="Calibri"/>
          <w:szCs w:val="22"/>
          <w:u w:val="single"/>
        </w:rPr>
        <w:t xml:space="preserve"> </w:t>
      </w:r>
      <w:r w:rsidRPr="005F7182">
        <w:rPr>
          <w:rFonts w:eastAsiaTheme="minorHAnsi" w:cs="Calibri"/>
          <w:szCs w:val="22"/>
          <w:highlight w:val="yellow"/>
          <w:u w:val="single"/>
        </w:rPr>
        <w:t>but disease or illegal drugs or environmental issues</w:t>
      </w:r>
      <w:r w:rsidRPr="005F7182">
        <w:rPr>
          <w:rFonts w:eastAsiaTheme="minorHAnsi" w:cs="Calibri"/>
          <w:szCs w:val="22"/>
          <w:u w:val="single"/>
        </w:rPr>
        <w:t>. The problem is how do we know this?</w:t>
      </w:r>
      <w:r w:rsidRPr="005F7182">
        <w:rPr>
          <w:rFonts w:eastAsiaTheme="minorHAnsi" w:cs="Calibri"/>
          <w:szCs w:val="22"/>
        </w:rPr>
        <w:t xml:space="preserve"> </w:t>
      </w:r>
      <w:r w:rsidRPr="005F7182">
        <w:rPr>
          <w:rFonts w:eastAsiaTheme="minorHAnsi" w:cs="Calibri"/>
          <w:szCs w:val="22"/>
          <w:u w:val="single"/>
        </w:rPr>
        <w:t>It seems we know this because there is evidence that illustrates as much</w:t>
      </w:r>
      <w:r w:rsidRPr="005F7182">
        <w:rPr>
          <w:rFonts w:eastAsiaTheme="minorHAnsi" w:cs="Calibri"/>
          <w:szCs w:val="22"/>
        </w:rPr>
        <w:t xml:space="preserve"> – </w:t>
      </w:r>
      <w:r w:rsidRPr="005F7182">
        <w:rPr>
          <w:rFonts w:eastAsiaTheme="minorHAnsi" w:cs="Calibri"/>
          <w:szCs w:val="22"/>
          <w:u w:val="single"/>
        </w:rPr>
        <w:t>Jackson himself quoting</w:t>
      </w:r>
      <w:r w:rsidRPr="005F7182">
        <w:rPr>
          <w:rFonts w:eastAsiaTheme="minorHAnsi" w:cs="Calibri"/>
          <w:szCs w:val="22"/>
        </w:rPr>
        <w:t xml:space="preserve"> to </w:t>
      </w:r>
      <w:proofErr w:type="spellStart"/>
      <w:r w:rsidRPr="005F7182">
        <w:rPr>
          <w:rFonts w:eastAsiaTheme="minorHAnsi" w:cs="Calibri"/>
          <w:szCs w:val="22"/>
        </w:rPr>
        <w:t>Dr</w:t>
      </w:r>
      <w:proofErr w:type="spellEnd"/>
      <w:r w:rsidRPr="005F7182">
        <w:rPr>
          <w:rFonts w:eastAsiaTheme="minorHAnsi" w:cs="Calibri"/>
          <w:szCs w:val="22"/>
        </w:rPr>
        <w:t xml:space="preserve"> David </w:t>
      </w:r>
      <w:r w:rsidRPr="005F7182">
        <w:rPr>
          <w:rFonts w:eastAsiaTheme="minorHAnsi" w:cs="Calibri"/>
          <w:szCs w:val="22"/>
          <w:u w:val="single"/>
        </w:rPr>
        <w:t>King</w:t>
      </w:r>
      <w:r w:rsidRPr="005F7182">
        <w:rPr>
          <w:rFonts w:eastAsiaTheme="minorHAnsi" w:cs="Calibri"/>
          <w:szCs w:val="22"/>
        </w:rPr>
        <w:t xml:space="preserve"> who argued global warming is a greater that than terrorism. </w:t>
      </w:r>
      <w:r w:rsidRPr="005F7182">
        <w:rPr>
          <w:rFonts w:eastAsiaTheme="minorHAnsi" w:cs="Calibri"/>
          <w:szCs w:val="22"/>
          <w:highlight w:val="yellow"/>
          <w:u w:val="single"/>
        </w:rPr>
        <w:t>The</w:t>
      </w:r>
      <w:r w:rsidRPr="005F7182">
        <w:rPr>
          <w:rFonts w:eastAsiaTheme="minorHAnsi" w:cs="Calibri"/>
          <w:szCs w:val="22"/>
          <w:u w:val="single"/>
        </w:rPr>
        <w:t xml:space="preserve"> only </w:t>
      </w:r>
      <w:r w:rsidRPr="005F7182">
        <w:rPr>
          <w:rFonts w:eastAsiaTheme="minorHAnsi" w:cs="Calibri"/>
          <w:szCs w:val="22"/>
          <w:highlight w:val="yellow"/>
          <w:u w:val="single"/>
        </w:rPr>
        <w:t>problem of course is that discourse analysis has established</w:t>
      </w:r>
      <w:r w:rsidRPr="005F7182">
        <w:rPr>
          <w:rFonts w:eastAsiaTheme="minorHAnsi" w:cs="Calibri"/>
          <w:szCs w:val="22"/>
        </w:rPr>
        <w:t xml:space="preserve"> (as argued by Jackson) </w:t>
      </w:r>
      <w:r w:rsidRPr="005F7182">
        <w:rPr>
          <w:rFonts w:eastAsiaTheme="minorHAnsi" w:cs="Calibri"/>
          <w:szCs w:val="22"/>
          <w:u w:val="single"/>
        </w:rPr>
        <w:t xml:space="preserve">that King’s argument would just be self-contained discourse designed to </w:t>
      </w:r>
      <w:proofErr w:type="spellStart"/>
      <w:r w:rsidRPr="005F7182">
        <w:rPr>
          <w:rFonts w:eastAsiaTheme="minorHAnsi" w:cs="Calibri"/>
          <w:szCs w:val="22"/>
          <w:u w:val="single"/>
        </w:rPr>
        <w:t>naturalise</w:t>
      </w:r>
      <w:proofErr w:type="spellEnd"/>
      <w:r w:rsidRPr="005F7182">
        <w:rPr>
          <w:rFonts w:eastAsiaTheme="minorHAnsi" w:cs="Calibri"/>
          <w:szCs w:val="22"/>
          <w:u w:val="single"/>
        </w:rPr>
        <w:t xml:space="preserve"> another arguments for his own reasons.</w:t>
      </w:r>
      <w:r w:rsidRPr="005F7182">
        <w:rPr>
          <w:rFonts w:eastAsiaTheme="minorHAnsi" w:cs="Calibri"/>
          <w:szCs w:val="22"/>
        </w:rPr>
        <w:t xml:space="preserve"> </w:t>
      </w:r>
      <w:r w:rsidRPr="005F7182">
        <w:rPr>
          <w:rFonts w:eastAsiaTheme="minorHAnsi" w:cs="Calibri"/>
          <w:szCs w:val="22"/>
          <w:u w:val="single"/>
        </w:rPr>
        <w:t>Ultimately it would be no more valid than the argument that excessive consumption of Sugar Puffs is the real global threat</w:t>
      </w:r>
      <w:r w:rsidRPr="005F7182">
        <w:rPr>
          <w:rFonts w:eastAsiaTheme="minorHAnsi" w:cs="Calibri"/>
          <w:szCs w:val="22"/>
        </w:rPr>
        <w:t xml:space="preserve">. It is worth repeating that I don’t personally believe global terrorism is the world’s primary threat, nor do I believe that Sugar Puffs are a global killer. But </w:t>
      </w:r>
      <w:r w:rsidRPr="005F7182">
        <w:rPr>
          <w:rFonts w:eastAsiaTheme="minorHAnsi" w:cs="Calibri"/>
          <w:szCs w:val="22"/>
          <w:highlight w:val="yellow"/>
          <w:u w:val="single"/>
        </w:rPr>
        <w:t>without the ability to identify real facts about the world we can simply say anything, or we can say nothing</w:t>
      </w:r>
      <w:r w:rsidRPr="005F7182">
        <w:rPr>
          <w:rFonts w:eastAsiaTheme="minorHAnsi" w:cs="Calibri"/>
          <w:szCs w:val="22"/>
        </w:rPr>
        <w:t xml:space="preserve">.  </w:t>
      </w:r>
      <w:r w:rsidRPr="005F7182">
        <w:rPr>
          <w:rFonts w:eastAsiaTheme="minorHAnsi" w:cs="Calibri"/>
          <w:sz w:val="16"/>
          <w:szCs w:val="22"/>
        </w:rPr>
        <w:t>This is clearly ridiculous and many post-</w:t>
      </w:r>
      <w:proofErr w:type="spellStart"/>
      <w:r w:rsidRPr="005F7182">
        <w:rPr>
          <w:rFonts w:eastAsiaTheme="minorHAnsi" w:cs="Calibri"/>
          <w:sz w:val="16"/>
          <w:szCs w:val="22"/>
        </w:rPr>
        <w:t>structuralists</w:t>
      </w:r>
      <w:proofErr w:type="spellEnd"/>
      <w:r w:rsidRPr="005F7182">
        <w:rPr>
          <w:rFonts w:eastAsiaTheme="minorHAnsi" w:cs="Calibri"/>
          <w:sz w:val="16"/>
          <w:szCs w:val="22"/>
        </w:rPr>
        <w:t xml:space="preserve"> can see this. Their argument is that there “are empirically more persuasive explanations.”[xi] The phrase ‘empirically persuasive’ is however the final undermining of post-structural discourse analysis. It is a seemingly fairly obvious reintroduction of traditional methodology and causal links. It implies things that can be seen to be right regardless of perspective or discourse. It again goes without saying that logically in this case if such an assessment is possible then undeniable material factors about the word are real and </w:t>
      </w:r>
      <w:proofErr w:type="gramStart"/>
      <w:r w:rsidRPr="005F7182">
        <w:rPr>
          <w:rFonts w:eastAsiaTheme="minorHAnsi" w:cs="Calibri"/>
          <w:sz w:val="16"/>
          <w:szCs w:val="22"/>
        </w:rPr>
        <w:t>are</w:t>
      </w:r>
      <w:proofErr w:type="gramEnd"/>
      <w:r w:rsidRPr="005F7182">
        <w:rPr>
          <w:rFonts w:eastAsiaTheme="minorHAnsi" w:cs="Calibri"/>
          <w:sz w:val="16"/>
          <w:szCs w:val="22"/>
        </w:rPr>
        <w:t xml:space="preserve"> knowable outside of any cultural definition.</w:t>
      </w:r>
      <w:r w:rsidRPr="005F7182">
        <w:rPr>
          <w:rFonts w:eastAsiaTheme="minorHAnsi" w:cs="Calibri"/>
          <w:szCs w:val="22"/>
        </w:rPr>
        <w:t xml:space="preserve"> </w:t>
      </w:r>
      <w:r w:rsidRPr="005F7182">
        <w:rPr>
          <w:rFonts w:eastAsiaTheme="minorHAnsi" w:cs="Calibri"/>
          <w:szCs w:val="22"/>
          <w:highlight w:val="yellow"/>
          <w:u w:val="single"/>
        </w:rPr>
        <w:t xml:space="preserve">Language or culture then does not </w:t>
      </w:r>
      <w:proofErr w:type="spellStart"/>
      <w:r w:rsidRPr="005F7182">
        <w:rPr>
          <w:rFonts w:eastAsiaTheme="minorHAnsi" w:cs="Calibri"/>
          <w:szCs w:val="22"/>
          <w:highlight w:val="yellow"/>
          <w:u w:val="single"/>
        </w:rPr>
        <w:t>wholy</w:t>
      </w:r>
      <w:proofErr w:type="spellEnd"/>
      <w:r w:rsidRPr="005F7182">
        <w:rPr>
          <w:rFonts w:eastAsiaTheme="minorHAnsi" w:cs="Calibri"/>
          <w:szCs w:val="22"/>
          <w:highlight w:val="yellow"/>
          <w:u w:val="single"/>
        </w:rPr>
        <w:t xml:space="preserve"> constitute reality.</w:t>
      </w:r>
      <w:r w:rsidRPr="005F7182">
        <w:rPr>
          <w:rFonts w:eastAsiaTheme="minorHAnsi" w:cs="Calibri"/>
          <w:szCs w:val="22"/>
          <w:u w:val="single"/>
        </w:rPr>
        <w:t xml:space="preserve"> How do we know in the end that the world not threatened by the onslaught of an oppressive and dangerous breakfast cereal? Because empirically persuasive evidence tells us this is the case</w:t>
      </w:r>
      <w:r w:rsidRPr="005F7182">
        <w:rPr>
          <w:rFonts w:eastAsiaTheme="minorHAnsi" w:cs="Calibri"/>
          <w:sz w:val="16"/>
          <w:szCs w:val="22"/>
        </w:rPr>
        <w:t xml:space="preserve">. The question must then be asked, is our understanding of the world born of evidential assessment, or born of discourse analysis? Or perhaps it’s actually born of </w:t>
      </w:r>
      <w:proofErr w:type="spellStart"/>
      <w:r w:rsidRPr="005F7182">
        <w:rPr>
          <w:rFonts w:eastAsiaTheme="minorHAnsi" w:cs="Calibri"/>
          <w:sz w:val="16"/>
          <w:szCs w:val="22"/>
        </w:rPr>
        <w:t>utilisation</w:t>
      </w:r>
      <w:proofErr w:type="spellEnd"/>
      <w:r w:rsidRPr="005F7182">
        <w:rPr>
          <w:rFonts w:eastAsiaTheme="minorHAnsi" w:cs="Calibri"/>
          <w:sz w:val="16"/>
          <w:szCs w:val="22"/>
        </w:rPr>
        <w:t xml:space="preserve"> of many different possible explanations.</w:t>
      </w:r>
    </w:p>
    <w:p w14:paraId="3EEE9235" w14:textId="77777777" w:rsidR="005F7182" w:rsidRPr="005F7182" w:rsidRDefault="005F7182" w:rsidP="005F7182">
      <w:pPr>
        <w:rPr>
          <w:rFonts w:eastAsiaTheme="minorHAnsi" w:cs="Calibri"/>
          <w:szCs w:val="22"/>
        </w:rPr>
      </w:pPr>
    </w:p>
    <w:p w14:paraId="616BD6BD" w14:textId="77777777" w:rsidR="005F7182" w:rsidRPr="005F7182" w:rsidRDefault="005F7182" w:rsidP="005F7182">
      <w:pPr>
        <w:keepNext/>
        <w:keepLines/>
        <w:spacing w:before="200"/>
        <w:outlineLvl w:val="3"/>
        <w:rPr>
          <w:rFonts w:asciiTheme="majorHAnsi" w:eastAsia="Calibri" w:hAnsiTheme="majorHAnsi" w:cstheme="majorBidi"/>
          <w:b/>
          <w:bCs/>
          <w:iCs/>
          <w:sz w:val="26"/>
          <w:szCs w:val="22"/>
        </w:rPr>
      </w:pPr>
      <w:r w:rsidRPr="005F7182">
        <w:rPr>
          <w:rFonts w:asciiTheme="majorHAnsi" w:eastAsia="Calibri" w:hAnsiTheme="majorHAnsi" w:cstheme="majorBidi"/>
          <w:b/>
          <w:bCs/>
          <w:iCs/>
          <w:sz w:val="26"/>
          <w:szCs w:val="22"/>
        </w:rPr>
        <w:lastRenderedPageBreak/>
        <w:t>Relying on the heuristic of scenario planning is best – it allows us to cope with impossibly complex systems and use that complexity to our advantage</w:t>
      </w:r>
    </w:p>
    <w:p w14:paraId="011A088D" w14:textId="77777777" w:rsidR="005F7182" w:rsidRPr="005F7182" w:rsidRDefault="005F7182" w:rsidP="005F7182">
      <w:pPr>
        <w:rPr>
          <w:rFonts w:ascii="Arial" w:eastAsia="Calibri" w:hAnsi="Arial" w:cs="Arial"/>
          <w:sz w:val="16"/>
          <w:szCs w:val="16"/>
        </w:rPr>
      </w:pPr>
      <w:proofErr w:type="spellStart"/>
      <w:r w:rsidRPr="005F7182">
        <w:rPr>
          <w:rFonts w:ascii="Arial" w:eastAsiaTheme="minorHAnsi" w:hAnsi="Arial" w:cs="Arial"/>
          <w:b/>
          <w:bCs/>
          <w:sz w:val="24"/>
          <w:szCs w:val="22"/>
        </w:rPr>
        <w:t>Gorka</w:t>
      </w:r>
      <w:proofErr w:type="spellEnd"/>
      <w:r w:rsidRPr="005F7182">
        <w:rPr>
          <w:rFonts w:ascii="Arial" w:eastAsiaTheme="minorHAnsi" w:hAnsi="Arial" w:cs="Arial"/>
          <w:b/>
          <w:bCs/>
          <w:sz w:val="24"/>
          <w:szCs w:val="22"/>
        </w:rPr>
        <w:t xml:space="preserve"> et al 12</w:t>
      </w:r>
      <w:r w:rsidRPr="005F7182">
        <w:rPr>
          <w:rFonts w:ascii="Arial" w:eastAsia="Calibri" w:hAnsi="Arial" w:cs="Arial"/>
          <w:sz w:val="16"/>
          <w:szCs w:val="22"/>
        </w:rPr>
        <w:t xml:space="preserve"> (Dr. Sebastian L. V., </w:t>
      </w:r>
      <w:r w:rsidRPr="005F7182">
        <w:rPr>
          <w:rFonts w:ascii="Arial" w:eastAsia="Calibri" w:hAnsi="Arial" w:cs="Arial"/>
          <w:sz w:val="16"/>
          <w:szCs w:val="16"/>
        </w:rPr>
        <w:t xml:space="preserve">Director of the Homeland Defense Fellows Program at the College of International Security Affairs, National Defense University, teaches Irregular Warfare and US National Security at NDU and Georgetown, et al., Spring 2012, “The Complexity Trap,” Parameters, </w:t>
      </w:r>
      <w:hyperlink r:id="rId19" w:history="1">
        <w:r w:rsidRPr="005F7182">
          <w:rPr>
            <w:rFonts w:ascii="Arial" w:eastAsia="Calibri" w:hAnsi="Arial" w:cs="Arial"/>
            <w:sz w:val="16"/>
            <w:szCs w:val="16"/>
          </w:rPr>
          <w:t>http://www.carlisle.army.mil/USAWC/parameters/Articles/2012spring/Gallagher_Geltzer_Gorka.pdf</w:t>
        </w:r>
      </w:hyperlink>
      <w:r w:rsidRPr="005F7182">
        <w:rPr>
          <w:rFonts w:ascii="Arial" w:eastAsia="Calibri" w:hAnsi="Arial" w:cs="Arial"/>
          <w:sz w:val="16"/>
          <w:szCs w:val="16"/>
        </w:rPr>
        <w:t>)</w:t>
      </w:r>
    </w:p>
    <w:p w14:paraId="5EC6AE50" w14:textId="77777777" w:rsidR="005F7182" w:rsidRPr="005F7182" w:rsidRDefault="005F7182" w:rsidP="005F7182">
      <w:pPr>
        <w:rPr>
          <w:rFonts w:ascii="Arial" w:eastAsia="Calibri" w:hAnsi="Arial" w:cs="Arial"/>
          <w:sz w:val="20"/>
          <w:szCs w:val="22"/>
        </w:rPr>
      </w:pPr>
    </w:p>
    <w:p w14:paraId="071A0989" w14:textId="77777777" w:rsidR="005F7182" w:rsidRPr="005F7182" w:rsidRDefault="005F7182" w:rsidP="005F7182">
      <w:pPr>
        <w:rPr>
          <w:rFonts w:ascii="Arial" w:eastAsia="Calibri" w:hAnsi="Arial" w:cs="Arial"/>
          <w:sz w:val="16"/>
          <w:szCs w:val="22"/>
        </w:rPr>
      </w:pPr>
      <w:r w:rsidRPr="005F7182">
        <w:rPr>
          <w:rFonts w:ascii="Arial" w:eastAsia="Calibri" w:hAnsi="Arial" w:cs="Arial"/>
          <w:sz w:val="16"/>
          <w:szCs w:val="22"/>
        </w:rPr>
        <w:t xml:space="preserve">Once we abandon complexity and begin to talk of prioritization, diffusion of power, and speed of change, we start to see that </w:t>
      </w:r>
      <w:r w:rsidRPr="005F7182">
        <w:rPr>
          <w:rFonts w:ascii="Arial" w:eastAsia="Calibri" w:hAnsi="Arial" w:cs="Arial"/>
          <w:bCs/>
          <w:sz w:val="20"/>
          <w:szCs w:val="22"/>
          <w:u w:val="single"/>
        </w:rPr>
        <w:t>there is a deep irony in the complexity trap</w:t>
      </w:r>
      <w:r w:rsidRPr="005F7182">
        <w:rPr>
          <w:rFonts w:ascii="Arial" w:eastAsia="Calibri" w:hAnsi="Arial" w:cs="Arial"/>
          <w:sz w:val="16"/>
          <w:szCs w:val="22"/>
        </w:rPr>
        <w:t xml:space="preserve">. </w:t>
      </w:r>
      <w:r w:rsidRPr="005F7182">
        <w:rPr>
          <w:rFonts w:ascii="Arial" w:eastAsia="Calibri" w:hAnsi="Arial" w:cs="Arial"/>
          <w:bCs/>
          <w:sz w:val="20"/>
          <w:szCs w:val="22"/>
          <w:highlight w:val="cyan"/>
          <w:u w:val="single"/>
        </w:rPr>
        <w:t>Proclaiming complexity to be the bedrock principle of today’s</w:t>
      </w:r>
      <w:r w:rsidRPr="005F7182">
        <w:rPr>
          <w:rFonts w:ascii="Arial" w:eastAsia="Calibri" w:hAnsi="Arial" w:cs="Arial"/>
          <w:bCs/>
          <w:sz w:val="20"/>
          <w:szCs w:val="22"/>
          <w:u w:val="single"/>
        </w:rPr>
        <w:t xml:space="preserve"> approach to </w:t>
      </w:r>
      <w:r w:rsidRPr="005F7182">
        <w:rPr>
          <w:rFonts w:ascii="Arial" w:eastAsia="Calibri" w:hAnsi="Arial" w:cs="Arial"/>
          <w:bCs/>
          <w:sz w:val="20"/>
          <w:szCs w:val="22"/>
          <w:highlight w:val="cyan"/>
          <w:u w:val="single"/>
        </w:rPr>
        <w:t xml:space="preserve">strategy indicates a failure to understand that the </w:t>
      </w:r>
      <w:r w:rsidRPr="005F7182">
        <w:rPr>
          <w:rFonts w:ascii="Arial" w:eastAsia="Calibri" w:hAnsi="Arial" w:cs="Arial"/>
          <w:bCs/>
          <w:sz w:val="20"/>
          <w:szCs w:val="22"/>
          <w:u w:val="single"/>
        </w:rPr>
        <w:t xml:space="preserve">very </w:t>
      </w:r>
      <w:r w:rsidRPr="005F7182">
        <w:rPr>
          <w:rFonts w:ascii="Arial" w:eastAsia="Calibri" w:hAnsi="Arial" w:cs="Arial"/>
          <w:bCs/>
          <w:sz w:val="20"/>
          <w:szCs w:val="22"/>
          <w:highlight w:val="cyan"/>
          <w:u w:val="single"/>
        </w:rPr>
        <w:t xml:space="preserve">essence of strategy </w:t>
      </w:r>
      <w:r w:rsidRPr="005F7182">
        <w:rPr>
          <w:rFonts w:ascii="Arial" w:eastAsia="Calibri" w:hAnsi="Arial" w:cs="Arial"/>
          <w:bCs/>
          <w:sz w:val="20"/>
          <w:szCs w:val="22"/>
          <w:u w:val="single"/>
        </w:rPr>
        <w:t xml:space="preserve">is that it </w:t>
      </w:r>
      <w:r w:rsidRPr="005F7182">
        <w:rPr>
          <w:rFonts w:ascii="Arial" w:eastAsia="Calibri" w:hAnsi="Arial" w:cs="Arial"/>
          <w:bCs/>
          <w:sz w:val="20"/>
          <w:szCs w:val="22"/>
          <w:highlight w:val="cyan"/>
          <w:u w:val="single"/>
        </w:rPr>
        <w:t>allows us to cope with complexity</w:t>
      </w:r>
      <w:r w:rsidRPr="005F7182">
        <w:rPr>
          <w:rFonts w:ascii="Arial" w:eastAsia="Calibri" w:hAnsi="Arial" w:cs="Arial"/>
          <w:sz w:val="16"/>
          <w:szCs w:val="22"/>
        </w:rPr>
        <w:t xml:space="preserve">—or at least good strategy does. </w:t>
      </w:r>
      <w:r w:rsidRPr="005F7182">
        <w:rPr>
          <w:rFonts w:ascii="Arial" w:eastAsia="Calibri" w:hAnsi="Arial" w:cs="Arial"/>
          <w:bCs/>
          <w:sz w:val="20"/>
          <w:szCs w:val="22"/>
          <w:highlight w:val="cyan"/>
          <w:u w:val="single"/>
        </w:rPr>
        <w:t>Strategy is</w:t>
      </w:r>
      <w:r w:rsidRPr="005F7182">
        <w:rPr>
          <w:rFonts w:ascii="Arial" w:eastAsia="Calibri" w:hAnsi="Arial" w:cs="Arial"/>
          <w:bCs/>
          <w:sz w:val="20"/>
          <w:szCs w:val="22"/>
          <w:u w:val="single"/>
        </w:rPr>
        <w:t xml:space="preserve"> a commitment to a particular course of action, </w:t>
      </w:r>
      <w:r w:rsidRPr="005F7182">
        <w:rPr>
          <w:rFonts w:ascii="Arial" w:eastAsia="Calibri" w:hAnsi="Arial" w:cs="Arial"/>
          <w:bCs/>
          <w:sz w:val="20"/>
          <w:szCs w:val="22"/>
          <w:highlight w:val="cyan"/>
          <w:u w:val="single"/>
        </w:rPr>
        <w:t>a heuristic blade that allows us to cut through large amounts of data</w:t>
      </w:r>
      <w:r w:rsidRPr="005F7182">
        <w:rPr>
          <w:rFonts w:ascii="Arial" w:eastAsia="Calibri" w:hAnsi="Arial" w:cs="Arial"/>
          <w:bCs/>
          <w:sz w:val="20"/>
          <w:szCs w:val="22"/>
          <w:u w:val="single"/>
        </w:rPr>
        <w:t xml:space="preserve"> with an overriding vision of how </w:t>
      </w:r>
      <w:r w:rsidRPr="005F7182">
        <w:rPr>
          <w:rFonts w:ascii="Arial" w:eastAsia="Calibri" w:hAnsi="Arial" w:cs="Arial"/>
          <w:bCs/>
          <w:sz w:val="20"/>
          <w:szCs w:val="22"/>
          <w:highlight w:val="cyan"/>
          <w:u w:val="single"/>
        </w:rPr>
        <w:t>to connect</w:t>
      </w:r>
      <w:r w:rsidRPr="005F7182">
        <w:rPr>
          <w:rFonts w:ascii="Arial" w:eastAsia="Calibri" w:hAnsi="Arial" w:cs="Arial"/>
          <w:bCs/>
          <w:sz w:val="20"/>
          <w:szCs w:val="22"/>
          <w:u w:val="single"/>
        </w:rPr>
        <w:t xml:space="preserve"> certain available </w:t>
      </w:r>
      <w:r w:rsidRPr="005F7182">
        <w:rPr>
          <w:rFonts w:ascii="Arial" w:eastAsia="Calibri" w:hAnsi="Arial" w:cs="Arial"/>
          <w:bCs/>
          <w:sz w:val="20"/>
          <w:szCs w:val="22"/>
          <w:highlight w:val="cyan"/>
          <w:u w:val="single"/>
        </w:rPr>
        <w:t>means with</w:t>
      </w:r>
      <w:r w:rsidRPr="005F7182">
        <w:rPr>
          <w:rFonts w:ascii="Arial" w:eastAsia="Calibri" w:hAnsi="Arial" w:cs="Arial"/>
          <w:bCs/>
          <w:sz w:val="20"/>
          <w:szCs w:val="22"/>
          <w:u w:val="single"/>
        </w:rPr>
        <w:t xml:space="preserve"> certain desired </w:t>
      </w:r>
      <w:r w:rsidRPr="005F7182">
        <w:rPr>
          <w:rFonts w:ascii="Arial" w:eastAsia="Calibri" w:hAnsi="Arial" w:cs="Arial"/>
          <w:bCs/>
          <w:sz w:val="20"/>
          <w:szCs w:val="22"/>
          <w:highlight w:val="cyan"/>
          <w:u w:val="single"/>
        </w:rPr>
        <w:t>ends</w:t>
      </w:r>
      <w:r w:rsidRPr="005F7182">
        <w:rPr>
          <w:rFonts w:ascii="Arial" w:eastAsia="Calibri" w:hAnsi="Arial" w:cs="Arial"/>
          <w:bCs/>
          <w:sz w:val="20"/>
          <w:szCs w:val="22"/>
          <w:u w:val="single"/>
        </w:rPr>
        <w:t xml:space="preserve">. </w:t>
      </w:r>
      <w:r w:rsidRPr="005F7182">
        <w:rPr>
          <w:rFonts w:ascii="Arial" w:eastAsia="Calibri" w:hAnsi="Arial" w:cs="Arial"/>
          <w:b/>
          <w:sz w:val="20"/>
          <w:szCs w:val="22"/>
          <w:highlight w:val="cyan"/>
          <w:u w:val="single"/>
        </w:rPr>
        <w:t>By winnowing the essential from the extraneous, such heuristics</w:t>
      </w:r>
      <w:r w:rsidRPr="005F7182">
        <w:rPr>
          <w:rFonts w:ascii="Arial" w:eastAsia="Calibri" w:hAnsi="Arial" w:cs="Arial"/>
          <w:b/>
          <w:sz w:val="20"/>
          <w:szCs w:val="22"/>
          <w:u w:val="single"/>
        </w:rPr>
        <w:t xml:space="preserve"> often </w:t>
      </w:r>
      <w:r w:rsidRPr="005F7182">
        <w:rPr>
          <w:rFonts w:ascii="Arial" w:eastAsia="Calibri" w:hAnsi="Arial" w:cs="Arial"/>
          <w:b/>
          <w:sz w:val="20"/>
          <w:szCs w:val="22"/>
          <w:highlight w:val="cyan"/>
          <w:u w:val="single"/>
        </w:rPr>
        <w:t>outperform more complicated approaches</w:t>
      </w:r>
      <w:r w:rsidRPr="005F7182">
        <w:rPr>
          <w:rFonts w:ascii="Arial" w:eastAsia="Calibri" w:hAnsi="Arial" w:cs="Arial"/>
          <w:b/>
          <w:sz w:val="20"/>
          <w:szCs w:val="22"/>
          <w:u w:val="single"/>
        </w:rPr>
        <w:t xml:space="preserve"> to complex</w:t>
      </w:r>
      <w:r w:rsidRPr="005F7182">
        <w:rPr>
          <w:rFonts w:ascii="Arial" w:eastAsia="Calibri" w:hAnsi="Arial" w:cs="Arial"/>
          <w:sz w:val="16"/>
          <w:szCs w:val="22"/>
        </w:rPr>
        <w:t xml:space="preserve"> (or even allegedly “wicked”) </w:t>
      </w:r>
      <w:r w:rsidRPr="005F7182">
        <w:rPr>
          <w:rFonts w:ascii="Arial" w:eastAsia="Calibri" w:hAnsi="Arial" w:cs="Arial"/>
          <w:b/>
          <w:sz w:val="20"/>
          <w:szCs w:val="22"/>
          <w:u w:val="single"/>
        </w:rPr>
        <w:t>problems that end up being computationally intractable</w:t>
      </w:r>
      <w:r w:rsidRPr="005F7182">
        <w:rPr>
          <w:rFonts w:ascii="Arial" w:eastAsia="Calibri" w:hAnsi="Arial" w:cs="Arial"/>
          <w:sz w:val="16"/>
          <w:szCs w:val="22"/>
        </w:rPr>
        <w:t xml:space="preserve">. </w:t>
      </w:r>
      <w:r w:rsidRPr="005F7182">
        <w:rPr>
          <w:rFonts w:ascii="Arial" w:eastAsia="Calibri" w:hAnsi="Arial" w:cs="Arial"/>
          <w:b/>
          <w:sz w:val="20"/>
          <w:szCs w:val="22"/>
          <w:highlight w:val="cyan"/>
          <w:u w:val="single"/>
        </w:rPr>
        <w:t>The more complex the system, the more important it is to rely on heuristics to deal with it</w:t>
      </w:r>
      <w:r w:rsidRPr="005F7182">
        <w:rPr>
          <w:rFonts w:ascii="Arial" w:eastAsia="Calibri" w:hAnsi="Arial" w:cs="Arial"/>
          <w:sz w:val="16"/>
          <w:szCs w:val="22"/>
        </w:rPr>
        <w:t xml:space="preserve">. Whether through the use of heuristics or otherwise, </w:t>
      </w:r>
      <w:r w:rsidRPr="005F7182">
        <w:rPr>
          <w:rFonts w:ascii="Arial" w:eastAsia="Calibri" w:hAnsi="Arial" w:cs="Arial"/>
          <w:b/>
          <w:sz w:val="20"/>
          <w:szCs w:val="22"/>
          <w:highlight w:val="cyan"/>
          <w:u w:val="single"/>
        </w:rPr>
        <w:t>the ability to peer through</w:t>
      </w:r>
      <w:r w:rsidRPr="005F7182">
        <w:rPr>
          <w:rFonts w:ascii="Arial" w:eastAsia="Calibri" w:hAnsi="Arial" w:cs="Arial"/>
          <w:b/>
          <w:sz w:val="20"/>
          <w:szCs w:val="22"/>
          <w:u w:val="single"/>
        </w:rPr>
        <w:t xml:space="preserve"> seemingly impenetrable </w:t>
      </w:r>
      <w:r w:rsidRPr="005F7182">
        <w:rPr>
          <w:rFonts w:ascii="Arial" w:eastAsia="Calibri" w:hAnsi="Arial" w:cs="Arial"/>
          <w:b/>
          <w:sz w:val="20"/>
          <w:szCs w:val="22"/>
          <w:highlight w:val="cyan"/>
          <w:u w:val="single"/>
        </w:rPr>
        <w:t>complexity and to identify</w:t>
      </w:r>
      <w:r w:rsidRPr="005F7182">
        <w:rPr>
          <w:rFonts w:ascii="Arial" w:eastAsia="Calibri" w:hAnsi="Arial" w:cs="Arial"/>
          <w:b/>
          <w:sz w:val="20"/>
          <w:szCs w:val="22"/>
          <w:u w:val="single"/>
        </w:rPr>
        <w:t xml:space="preserve"> underlying </w:t>
      </w:r>
      <w:r w:rsidRPr="005F7182">
        <w:rPr>
          <w:rFonts w:ascii="Arial" w:eastAsia="Calibri" w:hAnsi="Arial" w:cs="Arial"/>
          <w:b/>
          <w:sz w:val="20"/>
          <w:szCs w:val="22"/>
          <w:highlight w:val="cyan"/>
          <w:u w:val="single"/>
        </w:rPr>
        <w:t>patterns and trends is richly rewarded when others remain confused</w:t>
      </w:r>
      <w:r w:rsidRPr="005F7182">
        <w:rPr>
          <w:rFonts w:ascii="Arial" w:eastAsia="Calibri" w:hAnsi="Arial" w:cs="Arial"/>
          <w:b/>
          <w:sz w:val="20"/>
          <w:szCs w:val="22"/>
          <w:u w:val="single"/>
        </w:rPr>
        <w:t xml:space="preserve"> or intimidated </w:t>
      </w:r>
      <w:r w:rsidRPr="005F7182">
        <w:rPr>
          <w:rFonts w:ascii="Arial" w:eastAsia="Calibri" w:hAnsi="Arial" w:cs="Arial"/>
          <w:b/>
          <w:sz w:val="20"/>
          <w:szCs w:val="22"/>
          <w:highlight w:val="cyan"/>
          <w:u w:val="single"/>
        </w:rPr>
        <w:t>by</w:t>
      </w:r>
      <w:r w:rsidRPr="005F7182">
        <w:rPr>
          <w:rFonts w:ascii="Arial" w:eastAsia="Calibri" w:hAnsi="Arial" w:cs="Arial"/>
          <w:b/>
          <w:sz w:val="20"/>
          <w:szCs w:val="22"/>
          <w:u w:val="single"/>
        </w:rPr>
        <w:t xml:space="preserve"> the apparent </w:t>
      </w:r>
      <w:r w:rsidRPr="005F7182">
        <w:rPr>
          <w:rFonts w:ascii="Arial" w:eastAsia="Calibri" w:hAnsi="Arial" w:cs="Arial"/>
          <w:b/>
          <w:sz w:val="20"/>
          <w:szCs w:val="22"/>
          <w:highlight w:val="cyan"/>
          <w:u w:val="single"/>
        </w:rPr>
        <w:t>inscrutability</w:t>
      </w:r>
      <w:r w:rsidRPr="005F7182">
        <w:rPr>
          <w:rFonts w:ascii="Arial" w:eastAsia="Calibri" w:hAnsi="Arial" w:cs="Arial"/>
          <w:b/>
          <w:sz w:val="20"/>
          <w:szCs w:val="22"/>
          <w:u w:val="single"/>
        </w:rPr>
        <w:t xml:space="preserve"> of it all</w:t>
      </w:r>
      <w:r w:rsidRPr="005F7182">
        <w:rPr>
          <w:rFonts w:ascii="Arial" w:eastAsia="Calibri" w:hAnsi="Arial" w:cs="Arial"/>
          <w:sz w:val="16"/>
          <w:szCs w:val="22"/>
        </w:rPr>
        <w:t>—</w:t>
      </w:r>
      <w:r w:rsidRPr="005F7182">
        <w:rPr>
          <w:rFonts w:ascii="Arial" w:eastAsia="Calibri" w:hAnsi="Arial" w:cs="Arial"/>
          <w:bCs/>
          <w:sz w:val="20"/>
          <w:szCs w:val="22"/>
          <w:highlight w:val="cyan"/>
          <w:u w:val="single"/>
        </w:rPr>
        <w:t>especially when</w:t>
      </w:r>
      <w:r w:rsidRPr="005F7182">
        <w:rPr>
          <w:rFonts w:ascii="Arial" w:eastAsia="Calibri" w:hAnsi="Arial" w:cs="Arial"/>
          <w:bCs/>
          <w:sz w:val="20"/>
          <w:szCs w:val="22"/>
          <w:u w:val="single"/>
        </w:rPr>
        <w:t xml:space="preserve"> that ability is </w:t>
      </w:r>
      <w:r w:rsidRPr="005F7182">
        <w:rPr>
          <w:rFonts w:ascii="Arial" w:eastAsia="Calibri" w:hAnsi="Arial" w:cs="Arial"/>
          <w:bCs/>
          <w:sz w:val="20"/>
          <w:szCs w:val="22"/>
          <w:highlight w:val="cyan"/>
          <w:u w:val="single"/>
        </w:rPr>
        <w:t xml:space="preserve">coupled with a recognition that </w:t>
      </w:r>
      <w:r w:rsidRPr="005F7182">
        <w:rPr>
          <w:rFonts w:ascii="Arial" w:eastAsia="Calibri" w:hAnsi="Arial" w:cs="Arial"/>
          <w:b/>
          <w:sz w:val="20"/>
          <w:szCs w:val="22"/>
          <w:highlight w:val="cyan"/>
          <w:u w:val="single"/>
        </w:rPr>
        <w:t>small changes can have a big impact when amplified throughout an interconnected system</w:t>
      </w:r>
      <w:r w:rsidRPr="005F7182">
        <w:rPr>
          <w:rFonts w:ascii="Arial" w:eastAsia="Calibri" w:hAnsi="Arial" w:cs="Arial"/>
          <w:sz w:val="16"/>
          <w:szCs w:val="22"/>
        </w:rPr>
        <w:t xml:space="preserve">. </w:t>
      </w:r>
      <w:r w:rsidRPr="005F7182">
        <w:rPr>
          <w:rFonts w:ascii="Arial" w:eastAsia="Calibri" w:hAnsi="Arial" w:cs="Arial"/>
          <w:bCs/>
          <w:sz w:val="20"/>
          <w:szCs w:val="22"/>
          <w:u w:val="single"/>
        </w:rPr>
        <w:t>If complexity</w:t>
      </w:r>
      <w:r w:rsidRPr="005F7182">
        <w:rPr>
          <w:rFonts w:ascii="Arial" w:eastAsia="Calibri" w:hAnsi="Arial" w:cs="Arial"/>
          <w:sz w:val="16"/>
          <w:szCs w:val="22"/>
        </w:rPr>
        <w:t xml:space="preserve">, whether real or perceived, </w:t>
      </w:r>
      <w:r w:rsidRPr="005F7182">
        <w:rPr>
          <w:rFonts w:ascii="Arial" w:eastAsia="Calibri" w:hAnsi="Arial" w:cs="Arial"/>
          <w:bCs/>
          <w:sz w:val="20"/>
          <w:szCs w:val="22"/>
          <w:u w:val="single"/>
        </w:rPr>
        <w:t>is truly the defining characteristic of the current strategic environment</w:t>
      </w:r>
      <w:r w:rsidRPr="005F7182">
        <w:rPr>
          <w:rFonts w:ascii="Arial" w:eastAsia="Calibri" w:hAnsi="Arial" w:cs="Arial"/>
          <w:sz w:val="16"/>
          <w:szCs w:val="22"/>
        </w:rPr>
        <w:t xml:space="preserve">, </w:t>
      </w:r>
      <w:r w:rsidRPr="005F7182">
        <w:rPr>
          <w:rFonts w:ascii="Arial" w:eastAsia="Calibri" w:hAnsi="Arial" w:cs="Arial"/>
          <w:bCs/>
          <w:sz w:val="20"/>
          <w:szCs w:val="22"/>
          <w:u w:val="single"/>
        </w:rPr>
        <w:t xml:space="preserve">then we should be witnessing a corresponding renaissance in grand strategy design and </w:t>
      </w:r>
      <w:proofErr w:type="spellStart"/>
      <w:r w:rsidRPr="005F7182">
        <w:rPr>
          <w:rFonts w:ascii="Arial" w:eastAsia="Calibri" w:hAnsi="Arial" w:cs="Arial"/>
          <w:bCs/>
          <w:sz w:val="20"/>
          <w:szCs w:val="22"/>
          <w:u w:val="single"/>
        </w:rPr>
        <w:t>longterm</w:t>
      </w:r>
      <w:proofErr w:type="spellEnd"/>
      <w:r w:rsidRPr="005F7182">
        <w:rPr>
          <w:rFonts w:ascii="Arial" w:eastAsia="Calibri" w:hAnsi="Arial" w:cs="Arial"/>
          <w:bCs/>
          <w:sz w:val="20"/>
          <w:szCs w:val="22"/>
          <w:u w:val="single"/>
        </w:rPr>
        <w:t xml:space="preserve"> strategic planning</w:t>
      </w:r>
      <w:r w:rsidRPr="005F7182">
        <w:rPr>
          <w:rFonts w:ascii="Arial" w:eastAsia="Calibri" w:hAnsi="Arial" w:cs="Arial"/>
          <w:sz w:val="16"/>
          <w:szCs w:val="22"/>
        </w:rPr>
        <w:t xml:space="preserve">. </w:t>
      </w:r>
      <w:proofErr w:type="gramStart"/>
      <w:r w:rsidRPr="005F7182">
        <w:rPr>
          <w:rFonts w:ascii="Arial" w:eastAsia="Calibri" w:hAnsi="Arial" w:cs="Arial"/>
          <w:sz w:val="16"/>
          <w:szCs w:val="22"/>
        </w:rPr>
        <w:t>40 Not so, unfortunately—or at least not yet.</w:t>
      </w:r>
      <w:proofErr w:type="gramEnd"/>
      <w:r w:rsidRPr="005F7182">
        <w:rPr>
          <w:rFonts w:ascii="Arial" w:eastAsia="Calibri" w:hAnsi="Arial" w:cs="Arial"/>
          <w:sz w:val="16"/>
          <w:szCs w:val="22"/>
        </w:rPr>
        <w:t xml:space="preserve"> More to the point, </w:t>
      </w:r>
      <w:r w:rsidRPr="005F7182">
        <w:rPr>
          <w:rFonts w:ascii="Arial" w:eastAsia="Calibri" w:hAnsi="Arial" w:cs="Arial"/>
          <w:b/>
          <w:sz w:val="20"/>
          <w:szCs w:val="22"/>
          <w:highlight w:val="cyan"/>
          <w:u w:val="single"/>
        </w:rPr>
        <w:t>because strategy copes with complexity, complexity actually rewards truly strategic actors</w:t>
      </w:r>
      <w:r w:rsidRPr="005F7182">
        <w:rPr>
          <w:rFonts w:ascii="Arial" w:eastAsia="Calibri" w:hAnsi="Arial" w:cs="Arial"/>
          <w:sz w:val="16"/>
          <w:szCs w:val="22"/>
        </w:rPr>
        <w:t xml:space="preserve">. </w:t>
      </w:r>
      <w:r w:rsidRPr="005F7182">
        <w:rPr>
          <w:rFonts w:ascii="Arial" w:eastAsia="Calibri" w:hAnsi="Arial" w:cs="Arial"/>
          <w:bCs/>
          <w:sz w:val="20"/>
          <w:szCs w:val="22"/>
          <w:u w:val="single"/>
        </w:rPr>
        <w:t xml:space="preserve">Those who are </w:t>
      </w:r>
      <w:proofErr w:type="gramStart"/>
      <w:r w:rsidRPr="005F7182">
        <w:rPr>
          <w:rFonts w:ascii="Arial" w:eastAsia="Calibri" w:hAnsi="Arial" w:cs="Arial"/>
          <w:bCs/>
          <w:sz w:val="20"/>
          <w:szCs w:val="22"/>
          <w:u w:val="single"/>
        </w:rPr>
        <w:t>prepared,</w:t>
      </w:r>
      <w:proofErr w:type="gramEnd"/>
      <w:r w:rsidRPr="005F7182">
        <w:rPr>
          <w:rFonts w:ascii="Arial" w:eastAsia="Calibri" w:hAnsi="Arial" w:cs="Arial"/>
          <w:bCs/>
          <w:sz w:val="20"/>
          <w:szCs w:val="22"/>
          <w:u w:val="single"/>
        </w:rPr>
        <w:t xml:space="preserve"> organized, and rich in physical and human capital can exploit complexity to secure their interests</w:t>
      </w:r>
      <w:r w:rsidRPr="005F7182">
        <w:rPr>
          <w:rFonts w:ascii="Arial" w:eastAsia="Calibri" w:hAnsi="Arial" w:cs="Arial"/>
          <w:sz w:val="16"/>
          <w:szCs w:val="22"/>
        </w:rPr>
        <w:t xml:space="preserve">. For example, </w:t>
      </w:r>
      <w:r w:rsidRPr="005F7182">
        <w:rPr>
          <w:rFonts w:ascii="Arial" w:eastAsia="Calibri" w:hAnsi="Arial" w:cs="Arial"/>
          <w:b/>
          <w:sz w:val="20"/>
          <w:szCs w:val="22"/>
          <w:u w:val="single"/>
        </w:rPr>
        <w:t>international regime complexity enables “chessboard politics</w:t>
      </w:r>
      <w:r w:rsidRPr="005F7182">
        <w:rPr>
          <w:rFonts w:ascii="Arial" w:eastAsia="Calibri" w:hAnsi="Arial" w:cs="Arial"/>
          <w:bCs/>
          <w:sz w:val="20"/>
          <w:szCs w:val="22"/>
          <w:u w:val="single"/>
        </w:rPr>
        <w:t>” whereby strategic actors can shop among forums for the best international venue to promote their policy preferences or can use cross-institutional political strategies to achieve a desired outcome</w:t>
      </w:r>
      <w:r w:rsidRPr="005F7182">
        <w:rPr>
          <w:rFonts w:ascii="Arial" w:eastAsia="Calibri" w:hAnsi="Arial" w:cs="Arial"/>
          <w:sz w:val="16"/>
          <w:szCs w:val="22"/>
        </w:rPr>
        <w:t xml:space="preserve">. 41 Due to its high concentration of technical and legal expertise, the United States is ideally suited to exploit this complexity and to thrive in an age of chessboard politics. 42 The first step is replacing the current reactive worship of complexity with proactive prioritization. </w:t>
      </w:r>
      <w:r w:rsidRPr="005F7182">
        <w:rPr>
          <w:rFonts w:ascii="Arial" w:eastAsia="Calibri" w:hAnsi="Arial" w:cs="Arial"/>
          <w:bCs/>
          <w:sz w:val="20"/>
          <w:szCs w:val="22"/>
          <w:u w:val="single"/>
        </w:rPr>
        <w:t>To escape the complexity trap, let us dare to decide—that is, let us strategize</w:t>
      </w:r>
      <w:r w:rsidRPr="005F7182">
        <w:rPr>
          <w:rFonts w:ascii="Arial" w:eastAsia="Calibri" w:hAnsi="Arial" w:cs="Arial"/>
          <w:sz w:val="16"/>
          <w:szCs w:val="22"/>
        </w:rPr>
        <w:t>.</w:t>
      </w:r>
    </w:p>
    <w:p w14:paraId="0CEC7CE0" w14:textId="77777777" w:rsidR="005F7182" w:rsidRPr="005F7182" w:rsidRDefault="005F7182" w:rsidP="005F7182">
      <w:pPr>
        <w:rPr>
          <w:rFonts w:eastAsiaTheme="minorHAnsi" w:cs="Calibri"/>
          <w:szCs w:val="22"/>
        </w:rPr>
      </w:pPr>
    </w:p>
    <w:p w14:paraId="677F6860" w14:textId="77777777" w:rsidR="005F7182" w:rsidRPr="005F7182" w:rsidRDefault="005F7182" w:rsidP="005F7182">
      <w:pPr>
        <w:keepNext/>
        <w:keepLines/>
        <w:spacing w:before="200"/>
        <w:outlineLvl w:val="3"/>
        <w:rPr>
          <w:rFonts w:asciiTheme="majorHAnsi" w:eastAsia="Calibri" w:hAnsiTheme="majorHAnsi" w:cstheme="majorBidi"/>
          <w:b/>
          <w:bCs/>
          <w:iCs/>
          <w:sz w:val="26"/>
          <w:szCs w:val="22"/>
        </w:rPr>
      </w:pPr>
      <w:r w:rsidRPr="005F7182">
        <w:rPr>
          <w:rFonts w:asciiTheme="majorHAnsi" w:eastAsia="Calibri" w:hAnsiTheme="majorHAnsi" w:cstheme="majorBidi"/>
          <w:b/>
          <w:bCs/>
          <w:iCs/>
          <w:sz w:val="26"/>
          <w:szCs w:val="22"/>
        </w:rPr>
        <w:t>One speech act doesn’t cause securitization – it’s an ongoing process</w:t>
      </w:r>
    </w:p>
    <w:p w14:paraId="1DD42443" w14:textId="77777777" w:rsidR="005F7182" w:rsidRPr="005F7182" w:rsidRDefault="005F7182" w:rsidP="005F7182">
      <w:pPr>
        <w:tabs>
          <w:tab w:val="left" w:pos="0"/>
          <w:tab w:val="right" w:pos="11160"/>
        </w:tabs>
        <w:rPr>
          <w:rFonts w:eastAsia="Calibri" w:cs="Calibri"/>
          <w:b/>
          <w:sz w:val="24"/>
          <w:szCs w:val="22"/>
          <w:u w:val="single"/>
        </w:rPr>
      </w:pPr>
      <w:proofErr w:type="spellStart"/>
      <w:r w:rsidRPr="005F7182">
        <w:rPr>
          <w:rFonts w:eastAsia="Calibri" w:cs="Calibri"/>
          <w:b/>
          <w:sz w:val="24"/>
          <w:szCs w:val="22"/>
          <w:u w:val="single"/>
        </w:rPr>
        <w:t>Ghughunishvili</w:t>
      </w:r>
      <w:proofErr w:type="spellEnd"/>
      <w:r w:rsidRPr="005F7182">
        <w:rPr>
          <w:rFonts w:eastAsia="Calibri" w:cs="Calibri"/>
          <w:b/>
          <w:sz w:val="24"/>
          <w:szCs w:val="22"/>
          <w:u w:val="single"/>
        </w:rPr>
        <w:t xml:space="preserve"> 10</w:t>
      </w:r>
    </w:p>
    <w:p w14:paraId="6E7FDBB4" w14:textId="77777777" w:rsidR="005F7182" w:rsidRPr="005F7182" w:rsidRDefault="005F7182" w:rsidP="005F7182">
      <w:pPr>
        <w:rPr>
          <w:rFonts w:eastAsia="Calibri" w:cs="Calibri"/>
          <w:szCs w:val="22"/>
        </w:rPr>
      </w:pPr>
      <w:r w:rsidRPr="005F7182">
        <w:rPr>
          <w:rFonts w:eastAsia="Calibri" w:cs="Calibri"/>
          <w:szCs w:val="22"/>
        </w:rPr>
        <w:t xml:space="preserve">Securitization of Migration in the United States after 9/11: Constructing Muslims and Arabs as </w:t>
      </w:r>
      <w:proofErr w:type="gramStart"/>
      <w:r w:rsidRPr="005F7182">
        <w:rPr>
          <w:rFonts w:eastAsia="Calibri" w:cs="Calibri"/>
          <w:szCs w:val="22"/>
        </w:rPr>
        <w:t>Enemies  Submitted</w:t>
      </w:r>
      <w:proofErr w:type="gramEnd"/>
      <w:r w:rsidRPr="005F7182">
        <w:rPr>
          <w:rFonts w:eastAsia="Calibri" w:cs="Calibri"/>
          <w:szCs w:val="22"/>
        </w:rPr>
        <w:t xml:space="preserve"> to Central European University Department of International Relations European Studies In partial fulfillment of the requirements for the degree of Master of Arts Supervisor: Professor Paul Roe </w:t>
      </w:r>
      <w:hyperlink r:id="rId20" w:history="1">
        <w:r w:rsidRPr="005F7182">
          <w:rPr>
            <w:rFonts w:eastAsia="Calibri" w:cs="Calibri"/>
            <w:szCs w:val="22"/>
          </w:rPr>
          <w:t>http://www.etd.ceu.hu/2010/ghughunishvili_irina.pdf</w:t>
        </w:r>
      </w:hyperlink>
    </w:p>
    <w:p w14:paraId="3A1C7F87" w14:textId="77777777" w:rsidR="005F7182" w:rsidRPr="005F7182" w:rsidRDefault="005F7182" w:rsidP="005F7182">
      <w:pPr>
        <w:rPr>
          <w:rFonts w:eastAsia="Calibri" w:cs="Calibri"/>
          <w:szCs w:val="22"/>
        </w:rPr>
      </w:pPr>
    </w:p>
    <w:p w14:paraId="72553089" w14:textId="77777777" w:rsidR="005F7182" w:rsidRPr="005F7182" w:rsidRDefault="005F7182" w:rsidP="005F7182">
      <w:pPr>
        <w:rPr>
          <w:rFonts w:eastAsia="Calibri" w:cs="Calibri"/>
          <w:sz w:val="16"/>
          <w:szCs w:val="22"/>
        </w:rPr>
      </w:pPr>
      <w:r w:rsidRPr="005F7182">
        <w:rPr>
          <w:rFonts w:eastAsia="Calibri" w:cs="Calibri"/>
          <w:szCs w:val="22"/>
          <w:u w:val="single"/>
        </w:rPr>
        <w:t>As provided by the Copenhagen School securitization theory is comprised by speech act</w:t>
      </w:r>
      <w:r w:rsidRPr="005F7182">
        <w:rPr>
          <w:rFonts w:eastAsia="Calibri" w:cs="Calibri"/>
          <w:sz w:val="16"/>
          <w:szCs w:val="22"/>
        </w:rPr>
        <w:t xml:space="preserve">, acceptance of the audience and facilitating conditions or other non-securitizing actors contribute to a successful securitization. </w:t>
      </w:r>
      <w:r w:rsidRPr="005F7182">
        <w:rPr>
          <w:rFonts w:eastAsia="Calibri" w:cs="Calibri"/>
          <w:szCs w:val="22"/>
          <w:highlight w:val="yellow"/>
          <w:u w:val="single"/>
        </w:rPr>
        <w:t>The causality</w:t>
      </w:r>
      <w:r w:rsidRPr="005F7182">
        <w:rPr>
          <w:rFonts w:eastAsia="Calibri" w:cs="Calibri"/>
          <w:szCs w:val="22"/>
          <w:u w:val="single"/>
        </w:rPr>
        <w:t xml:space="preserve"> or a one-way relationship </w:t>
      </w:r>
      <w:r w:rsidRPr="005F7182">
        <w:rPr>
          <w:rFonts w:eastAsia="Calibri" w:cs="Calibri"/>
          <w:szCs w:val="22"/>
          <w:highlight w:val="yellow"/>
          <w:u w:val="single"/>
        </w:rPr>
        <w:t>between the speech act</w:t>
      </w:r>
      <w:r w:rsidRPr="005F7182">
        <w:rPr>
          <w:rFonts w:eastAsia="Calibri" w:cs="Calibri"/>
          <w:szCs w:val="22"/>
          <w:u w:val="single"/>
        </w:rPr>
        <w:t xml:space="preserve">, the audience </w:t>
      </w:r>
      <w:r w:rsidRPr="005F7182">
        <w:rPr>
          <w:rFonts w:eastAsia="Calibri" w:cs="Calibri"/>
          <w:szCs w:val="22"/>
          <w:highlight w:val="yellow"/>
          <w:u w:val="single"/>
        </w:rPr>
        <w:t>and securitizing actor</w:t>
      </w:r>
      <w:r w:rsidRPr="005F7182">
        <w:rPr>
          <w:rFonts w:eastAsia="Calibri" w:cs="Calibri"/>
          <w:szCs w:val="22"/>
          <w:u w:val="single"/>
        </w:rPr>
        <w:t xml:space="preserve">, where politicians use the speech act first to justify exceptional measures, </w:t>
      </w:r>
      <w:r w:rsidRPr="005F7182">
        <w:rPr>
          <w:rFonts w:eastAsia="Calibri" w:cs="Calibri"/>
          <w:szCs w:val="22"/>
          <w:highlight w:val="yellow"/>
          <w:u w:val="single"/>
        </w:rPr>
        <w:t>has been criticized</w:t>
      </w:r>
      <w:r w:rsidRPr="005F7182">
        <w:rPr>
          <w:rFonts w:eastAsia="Calibri" w:cs="Calibri"/>
          <w:sz w:val="16"/>
          <w:szCs w:val="22"/>
        </w:rPr>
        <w:t xml:space="preserve"> by scholars, such as </w:t>
      </w:r>
      <w:proofErr w:type="spellStart"/>
      <w:r w:rsidRPr="005F7182">
        <w:rPr>
          <w:rFonts w:eastAsia="Calibri" w:cs="Calibri"/>
          <w:sz w:val="16"/>
          <w:szCs w:val="22"/>
        </w:rPr>
        <w:t>Balzacq</w:t>
      </w:r>
      <w:proofErr w:type="spellEnd"/>
      <w:r w:rsidRPr="005F7182">
        <w:rPr>
          <w:rFonts w:eastAsia="Calibri" w:cs="Calibri"/>
          <w:sz w:val="16"/>
          <w:szCs w:val="22"/>
        </w:rPr>
        <w:t xml:space="preserve">. According to him, the one-directional relationship between the three factors, or some of them, is not the best approach. </w:t>
      </w:r>
      <w:r w:rsidRPr="005F7182">
        <w:rPr>
          <w:rFonts w:eastAsia="Calibri" w:cs="Calibri"/>
          <w:szCs w:val="22"/>
          <w:u w:val="single"/>
        </w:rPr>
        <w:t>To fully grasp the dynamics, it will be more beneficial to “rather than looking for a one-directional relationship between some or all of the three factors highlighted, it could be profitable to focus on the degree of congruence between them</w:t>
      </w:r>
      <w:r w:rsidRPr="005F7182">
        <w:rPr>
          <w:rFonts w:eastAsia="Calibri" w:cs="Calibri"/>
          <w:sz w:val="16"/>
          <w:szCs w:val="22"/>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5F7182">
        <w:rPr>
          <w:rFonts w:eastAsia="Calibri" w:cs="Calibri"/>
          <w:szCs w:val="22"/>
          <w:u w:val="single"/>
        </w:rPr>
        <w:t xml:space="preserve">The </w:t>
      </w:r>
      <w:r w:rsidRPr="005F7182">
        <w:rPr>
          <w:rFonts w:eastAsia="Calibri" w:cs="Calibri"/>
          <w:szCs w:val="22"/>
          <w:highlight w:val="yellow"/>
          <w:u w:val="single"/>
        </w:rPr>
        <w:t>process of threat construction</w:t>
      </w:r>
      <w:r w:rsidRPr="005F7182">
        <w:rPr>
          <w:rFonts w:eastAsia="Calibri" w:cs="Calibri"/>
          <w:szCs w:val="22"/>
          <w:u w:val="single"/>
        </w:rPr>
        <w:t xml:space="preserve">, according to him, </w:t>
      </w:r>
      <w:r w:rsidRPr="005F7182">
        <w:rPr>
          <w:rFonts w:eastAsia="Calibri" w:cs="Calibri"/>
          <w:szCs w:val="22"/>
          <w:highlight w:val="yellow"/>
          <w:u w:val="single"/>
        </w:rPr>
        <w:t>can be clearer</w:t>
      </w:r>
      <w:r w:rsidRPr="005F7182">
        <w:rPr>
          <w:rFonts w:eastAsia="Calibri" w:cs="Calibri"/>
          <w:szCs w:val="22"/>
          <w:u w:val="single"/>
        </w:rPr>
        <w:t xml:space="preserve"> if external context, which stands independently from use of language, can </w:t>
      </w:r>
      <w:r w:rsidRPr="005F7182">
        <w:rPr>
          <w:rFonts w:eastAsia="Calibri" w:cs="Calibri"/>
          <w:szCs w:val="22"/>
          <w:u w:val="single"/>
        </w:rPr>
        <w:lastRenderedPageBreak/>
        <w:t>be considered</w:t>
      </w:r>
      <w:r w:rsidRPr="005F7182">
        <w:rPr>
          <w:rFonts w:eastAsia="Calibri" w:cs="Calibri"/>
          <w:sz w:val="16"/>
          <w:szCs w:val="22"/>
        </w:rPr>
        <w:t xml:space="preserve">. 27 </w:t>
      </w:r>
      <w:proofErr w:type="spellStart"/>
      <w:r w:rsidRPr="005F7182">
        <w:rPr>
          <w:rFonts w:eastAsia="Calibri" w:cs="Calibri"/>
          <w:sz w:val="16"/>
          <w:szCs w:val="22"/>
        </w:rPr>
        <w:t>Balzacq</w:t>
      </w:r>
      <w:proofErr w:type="spellEnd"/>
      <w:r w:rsidRPr="005F7182">
        <w:rPr>
          <w:rFonts w:eastAsia="Calibri" w:cs="Calibri"/>
          <w:sz w:val="16"/>
          <w:szCs w:val="22"/>
        </w:rPr>
        <w:t xml:space="preserve"> opts for more context-oriented approach when it comes down to securitization through the speech act, where </w:t>
      </w:r>
      <w:r w:rsidRPr="005F7182">
        <w:rPr>
          <w:rFonts w:eastAsia="Calibri" w:cs="Calibri"/>
          <w:szCs w:val="22"/>
          <w:highlight w:val="yellow"/>
          <w:u w:val="single"/>
        </w:rPr>
        <w:t>a single speech does not create</w:t>
      </w:r>
      <w:r w:rsidRPr="005F7182">
        <w:rPr>
          <w:rFonts w:eastAsia="Calibri" w:cs="Calibri"/>
          <w:szCs w:val="22"/>
          <w:u w:val="single"/>
        </w:rPr>
        <w:t xml:space="preserve"> the </w:t>
      </w:r>
      <w:r w:rsidRPr="005F7182">
        <w:rPr>
          <w:rFonts w:eastAsia="Calibri" w:cs="Calibri"/>
          <w:szCs w:val="22"/>
          <w:highlight w:val="yellow"/>
          <w:u w:val="single"/>
        </w:rPr>
        <w:t>discourse</w:t>
      </w:r>
      <w:r w:rsidRPr="005F7182">
        <w:rPr>
          <w:rFonts w:eastAsia="Calibri" w:cs="Calibri"/>
          <w:szCs w:val="22"/>
          <w:u w:val="single"/>
        </w:rPr>
        <w:t xml:space="preserve">, </w:t>
      </w:r>
      <w:r w:rsidRPr="005F7182">
        <w:rPr>
          <w:rFonts w:eastAsia="Calibri" w:cs="Calibri"/>
          <w:szCs w:val="22"/>
          <w:highlight w:val="yellow"/>
          <w:u w:val="single"/>
        </w:rPr>
        <w:t>but it is created through a long process</w:t>
      </w:r>
      <w:r w:rsidRPr="005F7182">
        <w:rPr>
          <w:rFonts w:eastAsia="Calibri" w:cs="Calibri"/>
          <w:szCs w:val="22"/>
          <w:u w:val="single"/>
        </w:rPr>
        <w:t>, where context is vital</w:t>
      </w:r>
      <w:r w:rsidRPr="005F7182">
        <w:rPr>
          <w:rFonts w:eastAsia="Calibri" w:cs="Calibri"/>
          <w:sz w:val="16"/>
          <w:szCs w:val="22"/>
        </w:rPr>
        <w:t xml:space="preserve">. 28 He indicates: </w:t>
      </w:r>
      <w:r w:rsidRPr="005F7182">
        <w:rPr>
          <w:rFonts w:eastAsia="Calibri" w:cs="Calibri"/>
          <w:szCs w:val="22"/>
          <w:u w:val="single"/>
        </w:rPr>
        <w:t>In reality, the speech act itself, i.e. literally a single security articulation at a particular point in time, will at best only very rarely explain the entire social process that follows from it</w:t>
      </w:r>
      <w:r w:rsidRPr="005F7182">
        <w:rPr>
          <w:rFonts w:eastAsia="Calibri" w:cs="Calibri"/>
          <w:sz w:val="16"/>
          <w:szCs w:val="22"/>
        </w:rPr>
        <w:t xml:space="preserve">. </w:t>
      </w:r>
      <w:r w:rsidRPr="005F7182">
        <w:rPr>
          <w:rFonts w:eastAsia="Calibri" w:cs="Calibri"/>
          <w:szCs w:val="22"/>
          <w:u w:val="single"/>
        </w:rPr>
        <w:t>In most cases a security scholar will rather be confronted with a process of articulations creating sequentially a threat text which turns sequentially into a securitization</w:t>
      </w:r>
      <w:r w:rsidRPr="005F7182">
        <w:rPr>
          <w:rFonts w:eastAsia="Calibri" w:cs="Calibri"/>
          <w:sz w:val="16"/>
          <w:szCs w:val="22"/>
        </w:rPr>
        <w:t xml:space="preserve">. 29 This type of approach seems more plausible in an empirical study, as </w:t>
      </w:r>
      <w:r w:rsidRPr="005F7182">
        <w:rPr>
          <w:rFonts w:eastAsia="Calibri" w:cs="Calibri"/>
          <w:szCs w:val="22"/>
          <w:u w:val="single"/>
        </w:rPr>
        <w:t xml:space="preserve">it is more likely that </w:t>
      </w:r>
      <w:r w:rsidRPr="005F7182">
        <w:rPr>
          <w:rFonts w:eastAsia="Calibri" w:cs="Calibri"/>
          <w:szCs w:val="22"/>
          <w:highlight w:val="yellow"/>
          <w:u w:val="single"/>
        </w:rPr>
        <w:t>a single speech will not</w:t>
      </w:r>
      <w:r w:rsidRPr="005F7182">
        <w:rPr>
          <w:rFonts w:eastAsia="Calibri" w:cs="Calibri"/>
          <w:szCs w:val="22"/>
          <w:u w:val="single"/>
        </w:rPr>
        <w:t xml:space="preserve"> be able to </w:t>
      </w:r>
      <w:r w:rsidRPr="005F7182">
        <w:rPr>
          <w:rFonts w:eastAsia="Calibri" w:cs="Calibri"/>
          <w:szCs w:val="22"/>
          <w:highlight w:val="yellow"/>
          <w:u w:val="single"/>
        </w:rPr>
        <w:t>securitize an issue</w:t>
      </w:r>
      <w:r w:rsidRPr="005F7182">
        <w:rPr>
          <w:rFonts w:eastAsia="Calibri" w:cs="Calibri"/>
          <w:szCs w:val="22"/>
          <w:u w:val="single"/>
        </w:rPr>
        <w:t>, but it is a lengthy process, where a the audience speaks the same language as the securitizing actors and can relate to their speeches</w:t>
      </w:r>
      <w:r w:rsidRPr="005F7182">
        <w:rPr>
          <w:rFonts w:eastAsia="Calibri" w:cs="Calibri"/>
          <w:sz w:val="16"/>
          <w:szCs w:val="22"/>
        </w:rPr>
        <w:t xml:space="preserve">. </w:t>
      </w:r>
    </w:p>
    <w:p w14:paraId="4933F772" w14:textId="77777777" w:rsidR="005F7182" w:rsidRPr="005F7182" w:rsidRDefault="005F7182" w:rsidP="005F7182">
      <w:pPr>
        <w:rPr>
          <w:rFonts w:eastAsiaTheme="minorHAnsi" w:cs="Calibri"/>
          <w:szCs w:val="22"/>
        </w:rPr>
      </w:pPr>
    </w:p>
    <w:p w14:paraId="69A8BE08" w14:textId="77777777" w:rsidR="005F7182" w:rsidRPr="005F7182" w:rsidRDefault="005F7182" w:rsidP="005F7182">
      <w:pPr>
        <w:keepNext/>
        <w:keepLines/>
        <w:spacing w:before="200"/>
        <w:outlineLvl w:val="3"/>
        <w:rPr>
          <w:rFonts w:asciiTheme="majorHAnsi" w:eastAsiaTheme="majorEastAsia" w:hAnsiTheme="majorHAnsi" w:cstheme="majorBidi"/>
          <w:b/>
          <w:bCs/>
          <w:iCs/>
          <w:sz w:val="26"/>
          <w:szCs w:val="22"/>
        </w:rPr>
      </w:pPr>
      <w:r w:rsidRPr="005F7182">
        <w:rPr>
          <w:rFonts w:asciiTheme="majorHAnsi" w:eastAsiaTheme="majorEastAsia" w:hAnsiTheme="majorHAnsi" w:cstheme="majorBidi"/>
          <w:b/>
          <w:bCs/>
          <w:iCs/>
          <w:sz w:val="26"/>
          <w:szCs w:val="22"/>
        </w:rPr>
        <w:t xml:space="preserve">States will inevitably compete for relative status–only primacy can prevent conflict </w:t>
      </w:r>
    </w:p>
    <w:p w14:paraId="098F2F26" w14:textId="77777777" w:rsidR="005F7182" w:rsidRPr="005F7182" w:rsidRDefault="005F7182" w:rsidP="005F7182">
      <w:pPr>
        <w:rPr>
          <w:rFonts w:eastAsia="Calibri" w:cs="Calibri"/>
          <w:szCs w:val="22"/>
        </w:rPr>
      </w:pPr>
      <w:proofErr w:type="spellStart"/>
      <w:r w:rsidRPr="005F7182">
        <w:rPr>
          <w:rFonts w:eastAsia="Calibri" w:cs="Calibri"/>
          <w:b/>
          <w:sz w:val="24"/>
          <w:szCs w:val="22"/>
          <w:u w:val="single"/>
        </w:rPr>
        <w:t>Wohlforth</w:t>
      </w:r>
      <w:proofErr w:type="spellEnd"/>
      <w:r w:rsidRPr="005F7182">
        <w:rPr>
          <w:rFonts w:eastAsia="Calibri" w:cs="Calibri"/>
          <w:b/>
          <w:sz w:val="24"/>
          <w:szCs w:val="22"/>
          <w:u w:val="single"/>
        </w:rPr>
        <w:t xml:space="preserve"> 9</w:t>
      </w:r>
      <w:r w:rsidRPr="005F7182">
        <w:rPr>
          <w:rFonts w:eastAsia="Calibri" w:cs="Calibri"/>
          <w:szCs w:val="22"/>
        </w:rPr>
        <w:t xml:space="preserve">, </w:t>
      </w:r>
    </w:p>
    <w:p w14:paraId="55106A0B" w14:textId="77777777" w:rsidR="005F7182" w:rsidRPr="005F7182" w:rsidRDefault="005F7182" w:rsidP="005F7182">
      <w:pPr>
        <w:rPr>
          <w:rFonts w:eastAsia="Calibri" w:cs="Calibri"/>
          <w:szCs w:val="20"/>
        </w:rPr>
      </w:pPr>
      <w:r w:rsidRPr="005F7182">
        <w:rPr>
          <w:rFonts w:eastAsia="Calibri" w:cs="Calibri"/>
          <w:szCs w:val="20"/>
        </w:rPr>
        <w:t>Professor of government at Dartmouth, (William, “</w:t>
      </w:r>
      <w:proofErr w:type="spellStart"/>
      <w:r w:rsidRPr="005F7182">
        <w:rPr>
          <w:rFonts w:eastAsia="Calibri" w:cs="Calibri"/>
          <w:szCs w:val="20"/>
        </w:rPr>
        <w:t>Unipolarity</w:t>
      </w:r>
      <w:proofErr w:type="spellEnd"/>
      <w:r w:rsidRPr="005F7182">
        <w:rPr>
          <w:rFonts w:eastAsia="Calibri" w:cs="Calibri"/>
          <w:szCs w:val="20"/>
        </w:rPr>
        <w:t xml:space="preserve">, Status Competition, and Great Power War” World Politics, 61:1, January, Project Muse) </w:t>
      </w:r>
    </w:p>
    <w:p w14:paraId="71C10C66" w14:textId="77777777" w:rsidR="005F7182" w:rsidRPr="005F7182" w:rsidRDefault="005F7182" w:rsidP="005F7182">
      <w:pPr>
        <w:rPr>
          <w:rFonts w:eastAsia="Calibri" w:cs="Calibri"/>
          <w:szCs w:val="20"/>
        </w:rPr>
      </w:pPr>
      <w:r w:rsidRPr="005F7182">
        <w:rPr>
          <w:rFonts w:eastAsia="Calibri" w:cs="Calibri"/>
          <w:szCs w:val="20"/>
        </w:rPr>
        <w:t xml:space="preserve"> </w:t>
      </w:r>
    </w:p>
    <w:p w14:paraId="16058E2F" w14:textId="77777777" w:rsidR="005F7182" w:rsidRPr="005F7182" w:rsidRDefault="005F7182" w:rsidP="005F7182">
      <w:pPr>
        <w:rPr>
          <w:rFonts w:eastAsia="Calibri" w:cs="Calibri"/>
          <w:bCs/>
          <w:szCs w:val="20"/>
          <w:u w:val="single"/>
        </w:rPr>
      </w:pPr>
      <w:r w:rsidRPr="005F7182">
        <w:rPr>
          <w:rFonts w:eastAsia="Calibri" w:cs="Calibri"/>
          <w:sz w:val="14"/>
          <w:szCs w:val="20"/>
        </w:rPr>
        <w:t xml:space="preserve">Second, I question the dominant view that status quo evaluations are relatively independent of the distribution of capabilities. </w:t>
      </w:r>
      <w:r w:rsidRPr="005F7182">
        <w:rPr>
          <w:rFonts w:eastAsia="Calibri" w:cs="Calibri"/>
          <w:bCs/>
          <w:szCs w:val="20"/>
          <w:u w:val="single"/>
        </w:rPr>
        <w:t>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w:t>
      </w:r>
      <w:r w:rsidRPr="005F7182">
        <w:rPr>
          <w:rFonts w:eastAsia="Calibri" w:cs="Calibri"/>
          <w:sz w:val="14"/>
          <w:szCs w:val="20"/>
        </w:rPr>
        <w:t xml:space="preserve">. 6 </w:t>
      </w:r>
      <w:r w:rsidRPr="005F7182">
        <w:rPr>
          <w:rFonts w:eastAsia="Calibri" w:cs="Calibri"/>
          <w:bCs/>
          <w:szCs w:val="20"/>
          <w:u w:val="single"/>
        </w:rPr>
        <w:t>Building on research in psychology and sociology</w:t>
      </w:r>
      <w:r w:rsidRPr="005F7182">
        <w:rPr>
          <w:rFonts w:eastAsia="Calibri" w:cs="Calibri"/>
          <w:sz w:val="14"/>
          <w:szCs w:val="20"/>
        </w:rPr>
        <w:t xml:space="preserve">, I argue that </w:t>
      </w:r>
      <w:r w:rsidRPr="005F7182">
        <w:rPr>
          <w:rFonts w:eastAsia="Calibri" w:cs="Calibri"/>
          <w:bCs/>
          <w:szCs w:val="20"/>
          <w:u w:val="single"/>
        </w:rPr>
        <w:t xml:space="preserve">even capabilities distributions among </w:t>
      </w:r>
      <w:r w:rsidRPr="005F7182">
        <w:rPr>
          <w:rFonts w:eastAsia="Calibri" w:cs="Calibri"/>
          <w:bCs/>
          <w:szCs w:val="20"/>
          <w:highlight w:val="cyan"/>
          <w:u w:val="single"/>
        </w:rPr>
        <w:t>major powers foster ambiguous status hierarchies, which generate</w:t>
      </w:r>
      <w:r w:rsidRPr="005F7182">
        <w:rPr>
          <w:rFonts w:eastAsia="Calibri" w:cs="Calibri"/>
          <w:bCs/>
          <w:szCs w:val="20"/>
          <w:u w:val="single"/>
        </w:rPr>
        <w:t xml:space="preserve"> more dissatisfaction and </w:t>
      </w:r>
      <w:r w:rsidRPr="005F7182">
        <w:rPr>
          <w:rFonts w:eastAsia="Calibri" w:cs="Calibri"/>
          <w:bCs/>
          <w:szCs w:val="20"/>
          <w:highlight w:val="cyan"/>
          <w:u w:val="single"/>
        </w:rPr>
        <w:t>clashes</w:t>
      </w:r>
      <w:r w:rsidRPr="005F7182">
        <w:rPr>
          <w:rFonts w:eastAsia="Calibri" w:cs="Calibri"/>
          <w:bCs/>
          <w:szCs w:val="20"/>
          <w:u w:val="single"/>
        </w:rPr>
        <w:t xml:space="preserve"> over the status quo</w:t>
      </w:r>
      <w:r w:rsidRPr="005F7182">
        <w:rPr>
          <w:rFonts w:eastAsia="Calibri" w:cs="Calibri"/>
          <w:sz w:val="14"/>
          <w:szCs w:val="20"/>
        </w:rPr>
        <w:t xml:space="preserve">. And the more stratified the distribution of capabilities, the less likely such status competition is. </w:t>
      </w:r>
      <w:proofErr w:type="spellStart"/>
      <w:r w:rsidRPr="005F7182">
        <w:rPr>
          <w:rFonts w:eastAsia="Calibri" w:cs="Calibri"/>
          <w:bCs/>
          <w:szCs w:val="20"/>
          <w:highlight w:val="cyan"/>
          <w:u w:val="single"/>
        </w:rPr>
        <w:t>Unipolarity</w:t>
      </w:r>
      <w:proofErr w:type="spellEnd"/>
      <w:r w:rsidRPr="005F7182">
        <w:rPr>
          <w:rFonts w:eastAsia="Calibri" w:cs="Calibri"/>
          <w:bCs/>
          <w:szCs w:val="20"/>
          <w:u w:val="single"/>
        </w:rPr>
        <w:t xml:space="preserve"> thus </w:t>
      </w:r>
      <w:r w:rsidRPr="005F7182">
        <w:rPr>
          <w:rFonts w:eastAsia="Calibri" w:cs="Calibri"/>
          <w:bCs/>
          <w:szCs w:val="20"/>
          <w:highlight w:val="cyan"/>
          <w:u w:val="single"/>
        </w:rPr>
        <w:t>generates far fewer incentives</w:t>
      </w:r>
      <w:r w:rsidRPr="005F7182">
        <w:rPr>
          <w:rFonts w:eastAsia="Calibri" w:cs="Calibri"/>
          <w:sz w:val="14"/>
          <w:szCs w:val="20"/>
        </w:rPr>
        <w:t xml:space="preserve"> than either bipolarity or </w:t>
      </w:r>
      <w:proofErr w:type="spellStart"/>
      <w:r w:rsidRPr="005F7182">
        <w:rPr>
          <w:rFonts w:eastAsia="Calibri" w:cs="Calibri"/>
          <w:sz w:val="14"/>
          <w:szCs w:val="20"/>
        </w:rPr>
        <w:t>multipolarity</w:t>
      </w:r>
      <w:proofErr w:type="spellEnd"/>
      <w:r w:rsidRPr="005F7182">
        <w:rPr>
          <w:rFonts w:eastAsia="Calibri" w:cs="Calibri"/>
          <w:sz w:val="14"/>
          <w:szCs w:val="20"/>
        </w:rPr>
        <w:t xml:space="preserve"> </w:t>
      </w:r>
      <w:r w:rsidRPr="005F7182">
        <w:rPr>
          <w:rFonts w:eastAsia="Calibri" w:cs="Calibri"/>
          <w:bCs/>
          <w:szCs w:val="20"/>
          <w:highlight w:val="cyan"/>
          <w:u w:val="single"/>
        </w:rPr>
        <w:t>for</w:t>
      </w:r>
      <w:r w:rsidRPr="005F7182">
        <w:rPr>
          <w:rFonts w:eastAsia="Calibri" w:cs="Calibri"/>
          <w:bCs/>
          <w:szCs w:val="20"/>
          <w:u w:val="single"/>
        </w:rPr>
        <w:t xml:space="preserve"> direct </w:t>
      </w:r>
      <w:r w:rsidRPr="005F7182">
        <w:rPr>
          <w:rFonts w:eastAsia="Calibri" w:cs="Calibri"/>
          <w:bCs/>
          <w:szCs w:val="20"/>
          <w:highlight w:val="cyan"/>
          <w:u w:val="single"/>
        </w:rPr>
        <w:t>great power positional competition</w:t>
      </w:r>
      <w:r w:rsidRPr="005F7182">
        <w:rPr>
          <w:rFonts w:eastAsia="Calibri" w:cs="Calibri"/>
          <w:bCs/>
          <w:szCs w:val="20"/>
          <w:u w:val="single"/>
        </w:rPr>
        <w:t xml:space="preserve"> over status</w:t>
      </w:r>
      <w:r w:rsidRPr="005F7182">
        <w:rPr>
          <w:rFonts w:eastAsia="Calibri" w:cs="Calibri"/>
          <w:sz w:val="14"/>
          <w:szCs w:val="20"/>
        </w:rPr>
        <w:t xml:space="preserve">. </w:t>
      </w:r>
      <w:r w:rsidRPr="005F7182">
        <w:rPr>
          <w:rFonts w:eastAsia="Calibri" w:cs="Calibri"/>
          <w:bCs/>
          <w:szCs w:val="20"/>
          <w:u w:val="single"/>
        </w:rPr>
        <w:t>Elites in the other major powers continue to prefer higher status, but in a unipolar system they face comparatively weak incentives to translate that preference into costly action</w:t>
      </w:r>
      <w:r w:rsidRPr="005F7182">
        <w:rPr>
          <w:rFonts w:eastAsia="Calibri" w:cs="Calibri"/>
          <w:sz w:val="14"/>
          <w:szCs w:val="20"/>
        </w:rPr>
        <w:t xml:space="preserve">. And the absence of such incentives matters because social status is a positional good—something whose value depends on how much one has in relation to others.7 “If everyone has high status,” Randall </w:t>
      </w:r>
      <w:proofErr w:type="spellStart"/>
      <w:r w:rsidRPr="005F7182">
        <w:rPr>
          <w:rFonts w:eastAsia="Calibri" w:cs="Calibri"/>
          <w:sz w:val="14"/>
          <w:szCs w:val="20"/>
        </w:rPr>
        <w:t>Schweller</w:t>
      </w:r>
      <w:proofErr w:type="spellEnd"/>
      <w:r w:rsidRPr="005F7182">
        <w:rPr>
          <w:rFonts w:eastAsia="Calibri" w:cs="Calibri"/>
          <w:sz w:val="14"/>
          <w:szCs w:val="20"/>
        </w:rPr>
        <w:t xml:space="preserve"> notes, “no one does.”8 </w:t>
      </w:r>
      <w:r w:rsidRPr="005F7182">
        <w:rPr>
          <w:rFonts w:eastAsia="Calibri" w:cs="Calibri"/>
          <w:bCs/>
          <w:szCs w:val="20"/>
          <w:u w:val="single"/>
        </w:rPr>
        <w:t xml:space="preserve">While one actor might increase its status, all cannot simultaneously do so. </w:t>
      </w:r>
      <w:r w:rsidRPr="005F7182">
        <w:rPr>
          <w:rFonts w:eastAsia="Calibri" w:cs="Calibri"/>
          <w:bCs/>
          <w:szCs w:val="20"/>
          <w:highlight w:val="cyan"/>
          <w:u w:val="single"/>
        </w:rPr>
        <w:t>High status is</w:t>
      </w:r>
      <w:r w:rsidRPr="005F7182">
        <w:rPr>
          <w:rFonts w:eastAsia="Calibri" w:cs="Calibri"/>
          <w:bCs/>
          <w:szCs w:val="20"/>
          <w:u w:val="single"/>
        </w:rPr>
        <w:t xml:space="preserve"> thus </w:t>
      </w:r>
      <w:r w:rsidRPr="005F7182">
        <w:rPr>
          <w:rFonts w:eastAsia="Calibri" w:cs="Calibri"/>
          <w:bCs/>
          <w:szCs w:val="20"/>
          <w:highlight w:val="cyan"/>
          <w:u w:val="single"/>
        </w:rPr>
        <w:t>inherently scarce, and competitions</w:t>
      </w:r>
      <w:r w:rsidRPr="005F7182">
        <w:rPr>
          <w:rFonts w:eastAsia="Calibri" w:cs="Calibri"/>
          <w:bCs/>
          <w:szCs w:val="20"/>
          <w:u w:val="single"/>
        </w:rPr>
        <w:t xml:space="preserve"> for status tend to be </w:t>
      </w:r>
      <w:r w:rsidRPr="005F7182">
        <w:rPr>
          <w:rFonts w:eastAsia="Calibri" w:cs="Calibri"/>
          <w:bCs/>
          <w:szCs w:val="20"/>
          <w:highlight w:val="cyan"/>
          <w:u w:val="single"/>
        </w:rPr>
        <w:t>zero sum</w:t>
      </w:r>
      <w:r w:rsidRPr="005F7182">
        <w:rPr>
          <w:rFonts w:eastAsia="Calibri" w:cs="Calibri"/>
          <w:sz w:val="14"/>
          <w:szCs w:val="20"/>
        </w:rPr>
        <w:t xml:space="preserve">.9 I begin by describing the puzzles facing predominant theories that status competition might solve. Building on recent research on social identity and status seeking, I then show that </w:t>
      </w:r>
      <w:r w:rsidRPr="005F7182">
        <w:rPr>
          <w:rFonts w:eastAsia="Calibri" w:cs="Calibri"/>
          <w:bCs/>
          <w:szCs w:val="20"/>
          <w:u w:val="single"/>
        </w:rPr>
        <w:t>under certain conditions the ways decision makers identify with the states they represent may prompt them to frame issues as positional disputes over status in a social hierarchy</w:t>
      </w:r>
      <w:r w:rsidRPr="005F7182">
        <w:rPr>
          <w:rFonts w:eastAsia="Calibri" w:cs="Calibri"/>
          <w:sz w:val="14"/>
          <w:szCs w:val="20"/>
        </w:rPr>
        <w:t xml:space="preserve">. I develop hypotheses that tailor this scholarship to the domain of great power politics, showing how the probability of status competition is likely to be linked to polarity. The rest of the article investigates whether there is sufficient evidence for these hypotheses to warrant further refinement and testing. I pursue this in three ways: by showing that </w:t>
      </w:r>
      <w:r w:rsidRPr="005F7182">
        <w:rPr>
          <w:rFonts w:eastAsia="Calibri" w:cs="Calibri"/>
          <w:bCs/>
          <w:szCs w:val="20"/>
          <w:u w:val="single"/>
        </w:rPr>
        <w:t>the theory advanced here is consistent with what we know about large-scale patterns of great power conflict through history</w:t>
      </w:r>
      <w:r w:rsidRPr="005F7182">
        <w:rPr>
          <w:rFonts w:eastAsia="Calibri" w:cs="Calibri"/>
          <w:sz w:val="14"/>
          <w:szCs w:val="20"/>
        </w:rPr>
        <w:t xml:space="preserve">; by [End Page 30] demonstrating that </w:t>
      </w:r>
      <w:r w:rsidRPr="005F7182">
        <w:rPr>
          <w:rFonts w:eastAsia="Calibri" w:cs="Calibri"/>
          <w:bCs/>
          <w:szCs w:val="20"/>
          <w:u w:val="single"/>
        </w:rPr>
        <w:t>the causal mechanisms it identifies did drive relatively secure major powers to military conflict in the past</w:t>
      </w:r>
      <w:r w:rsidRPr="005F7182">
        <w:rPr>
          <w:rFonts w:eastAsia="Calibri" w:cs="Calibri"/>
          <w:sz w:val="14"/>
          <w:szCs w:val="20"/>
        </w:rPr>
        <w:t xml:space="preserve"> (and therefore that they might do so again if the world were bipolar or multipolar); </w:t>
      </w:r>
      <w:r w:rsidRPr="005F7182">
        <w:rPr>
          <w:rFonts w:eastAsia="Calibri" w:cs="Calibri"/>
          <w:bCs/>
          <w:szCs w:val="20"/>
          <w:u w:val="single"/>
        </w:rPr>
        <w:t>and</w:t>
      </w:r>
      <w:r w:rsidRPr="005F7182">
        <w:rPr>
          <w:rFonts w:eastAsia="Calibri" w:cs="Calibri"/>
          <w:sz w:val="14"/>
          <w:szCs w:val="20"/>
        </w:rPr>
        <w:t xml:space="preserve"> by showing </w:t>
      </w:r>
      <w:r w:rsidRPr="005F7182">
        <w:rPr>
          <w:rFonts w:eastAsia="Calibri" w:cs="Calibri"/>
          <w:bCs/>
          <w:szCs w:val="20"/>
          <w:u w:val="single"/>
        </w:rPr>
        <w:t xml:space="preserve">that observable evidence concerning the major powers’ identity politics and grand strategies under </w:t>
      </w:r>
      <w:proofErr w:type="spellStart"/>
      <w:r w:rsidRPr="005F7182">
        <w:rPr>
          <w:rFonts w:eastAsia="Calibri" w:cs="Calibri"/>
          <w:bCs/>
          <w:szCs w:val="20"/>
          <w:u w:val="single"/>
        </w:rPr>
        <w:t>unipolarity</w:t>
      </w:r>
      <w:proofErr w:type="spellEnd"/>
      <w:r w:rsidRPr="005F7182">
        <w:rPr>
          <w:rFonts w:eastAsia="Calibri" w:cs="Calibri"/>
          <w:bCs/>
          <w:szCs w:val="20"/>
          <w:u w:val="single"/>
        </w:rPr>
        <w:t xml:space="preserve"> are consistent with the theory’s expectations. Puzzles of </w:t>
      </w:r>
      <w:r w:rsidRPr="005F7182">
        <w:rPr>
          <w:rFonts w:eastAsia="Calibri" w:cs="Calibri"/>
          <w:sz w:val="14"/>
          <w:szCs w:val="20"/>
        </w:rPr>
        <w:t xml:space="preserve">Power and War Recent research on the connection between the distribution of capabilities and war has concentrated on a hypothesis long central to systemic theories of power transition or hegemonic stability: that major war arises out of a power shift in favor of a rising state dissatisfied with a status quo defended by a declining satisfied state.10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w:t>
      </w:r>
      <w:proofErr w:type="gramStart"/>
      <w:r w:rsidRPr="005F7182">
        <w:rPr>
          <w:rFonts w:eastAsia="Calibri" w:cs="Calibri"/>
          <w:sz w:val="14"/>
          <w:szCs w:val="20"/>
        </w:rPr>
        <w:t>be</w:t>
      </w:r>
      <w:proofErr w:type="gramEnd"/>
      <w:r w:rsidRPr="005F7182">
        <w:rPr>
          <w:rFonts w:eastAsia="Calibri" w:cs="Calibri"/>
          <w:sz w:val="14"/>
          <w:szCs w:val="20"/>
        </w:rPr>
        <w:t xml:space="preserve"> dissatisfied with the very status quo that had abetted its rise? The rise of China today naturally prompts this question, but it is hardly a novel situation. </w:t>
      </w:r>
      <w:r w:rsidRPr="005F7182">
        <w:rPr>
          <w:rFonts w:eastAsia="Calibri" w:cs="Calibri"/>
          <w:bCs/>
          <w:szCs w:val="20"/>
          <w:u w:val="single"/>
        </w:rPr>
        <w:t>Most of the best known and most consequential power transitions in history featured rising challengers that were prospering mightily under the status quo</w:t>
      </w:r>
      <w:r w:rsidRPr="005F7182">
        <w:rPr>
          <w:rFonts w:eastAsia="Calibri" w:cs="Calibri"/>
          <w:sz w:val="14"/>
          <w:szCs w:val="20"/>
        </w:rPr>
        <w:t xml:space="preserve">. In case after case, historians argue that these revisionist powers sought recognition and standing rather than specific alterations to the existing rules and practices that constituted the order of the day. </w:t>
      </w:r>
      <w:r w:rsidRPr="005F7182">
        <w:rPr>
          <w:rFonts w:eastAsia="Calibri" w:cs="Calibri"/>
          <w:bCs/>
          <w:szCs w:val="20"/>
          <w:u w:val="single"/>
        </w:rPr>
        <w:t xml:space="preserve">In each paradigmatic case of </w:t>
      </w:r>
      <w:r w:rsidRPr="005F7182">
        <w:rPr>
          <w:rFonts w:eastAsia="Calibri" w:cs="Calibri"/>
          <w:bCs/>
          <w:szCs w:val="20"/>
          <w:u w:val="single"/>
        </w:rPr>
        <w:lastRenderedPageBreak/>
        <w:t>hegemonic war, the claims of the rising power are hard to reduce to instrumental adjustment of the status quo</w:t>
      </w:r>
      <w:r w:rsidRPr="005F7182">
        <w:rPr>
          <w:rFonts w:eastAsia="Calibri" w:cs="Calibri"/>
          <w:sz w:val="14"/>
          <w:szCs w:val="20"/>
        </w:rPr>
        <w:t xml:space="preserve">. In R. Ned </w:t>
      </w:r>
      <w:proofErr w:type="spellStart"/>
      <w:r w:rsidRPr="005F7182">
        <w:rPr>
          <w:rFonts w:eastAsia="Calibri" w:cs="Calibri"/>
          <w:sz w:val="14"/>
          <w:szCs w:val="20"/>
        </w:rPr>
        <w:t>Lebow’s</w:t>
      </w:r>
      <w:proofErr w:type="spellEnd"/>
      <w:r w:rsidRPr="005F7182">
        <w:rPr>
          <w:rFonts w:eastAsia="Calibri" w:cs="Calibri"/>
          <w:sz w:val="14"/>
          <w:szCs w:val="20"/>
        </w:rPr>
        <w:t xml:space="preserve"> reading, for example, Thucydides’ account tells us that </w:t>
      </w:r>
      <w:r w:rsidRPr="005F7182">
        <w:rPr>
          <w:rFonts w:eastAsia="Calibri" w:cs="Calibri"/>
          <w:bCs/>
          <w:szCs w:val="20"/>
          <w:u w:val="single"/>
        </w:rPr>
        <w:t>the rise of Athens posed unacceptable threats not to the security or welfare of Sparta but rather to its identity as leader of the Greek world, which was an important cause of the Spartan assembly’s vote for war</w:t>
      </w:r>
      <w:r w:rsidRPr="005F7182">
        <w:rPr>
          <w:rFonts w:eastAsia="Calibri" w:cs="Calibri"/>
          <w:sz w:val="14"/>
          <w:szCs w:val="20"/>
        </w:rPr>
        <w:t>.11 The issues that inspired Louis XIV’s and Napoleon’s dissatisfaction with the status quo were many and varied, but most accounts accord [End Page 31] independent importance to the drive for a position of unparalleled primacy. In these and other hegemonic struggles among leading states in post-</w:t>
      </w:r>
      <w:proofErr w:type="spellStart"/>
      <w:r w:rsidRPr="005F7182">
        <w:rPr>
          <w:rFonts w:eastAsia="Calibri" w:cs="Calibri"/>
          <w:sz w:val="14"/>
          <w:szCs w:val="20"/>
        </w:rPr>
        <w:t>Westphalian</w:t>
      </w:r>
      <w:proofErr w:type="spellEnd"/>
      <w:r w:rsidRPr="005F7182">
        <w:rPr>
          <w:rFonts w:eastAsia="Calibri" w:cs="Calibri"/>
          <w:sz w:val="14"/>
          <w:szCs w:val="20"/>
        </w:rPr>
        <w:t xml:space="preserve"> Europe, </w:t>
      </w:r>
      <w:r w:rsidRPr="005F7182">
        <w:rPr>
          <w:rFonts w:eastAsia="Calibri" w:cs="Calibri"/>
          <w:bCs/>
          <w:szCs w:val="20"/>
          <w:u w:val="single"/>
        </w:rPr>
        <w:t>the rising challenger’s dissatisfaction is often difficult to connect to the material costs and benefits of the status quo, and much contemporary evidence revolves around issues of recognition and status</w:t>
      </w:r>
      <w:r w:rsidRPr="005F7182">
        <w:rPr>
          <w:rFonts w:eastAsia="Calibri" w:cs="Calibri"/>
          <w:sz w:val="14"/>
          <w:szCs w:val="20"/>
        </w:rPr>
        <w:t xml:space="preserve">.12 </w:t>
      </w:r>
      <w:proofErr w:type="spellStart"/>
      <w:r w:rsidRPr="005F7182">
        <w:rPr>
          <w:rFonts w:eastAsia="Calibri" w:cs="Calibri"/>
          <w:sz w:val="14"/>
          <w:szCs w:val="20"/>
        </w:rPr>
        <w:t>Wilhemine</w:t>
      </w:r>
      <w:proofErr w:type="spellEnd"/>
      <w:r w:rsidRPr="005F7182">
        <w:rPr>
          <w:rFonts w:eastAsia="Calibri" w:cs="Calibri"/>
          <w:sz w:val="14"/>
          <w:szCs w:val="20"/>
        </w:rPr>
        <w:t xml:space="preserve"> Germany is a fateful case in point. As Paul Kennedy has argued, </w:t>
      </w:r>
      <w:r w:rsidRPr="005F7182">
        <w:rPr>
          <w:rFonts w:eastAsia="Calibri" w:cs="Calibri"/>
          <w:bCs/>
          <w:szCs w:val="20"/>
          <w:u w:val="single"/>
        </w:rPr>
        <w:t>underlying material trends as of 1914 were set to propel Germany’s continued rise indefinitely</w:t>
      </w:r>
      <w:r w:rsidRPr="005F7182">
        <w:rPr>
          <w:rFonts w:eastAsia="Calibri" w:cs="Calibri"/>
          <w:sz w:val="14"/>
          <w:szCs w:val="20"/>
        </w:rPr>
        <w:t xml:space="preserve">, so long as Europe remained at peace.13 </w:t>
      </w:r>
      <w:r w:rsidRPr="005F7182">
        <w:rPr>
          <w:rFonts w:eastAsia="Calibri" w:cs="Calibri"/>
          <w:bCs/>
          <w:szCs w:val="20"/>
          <w:u w:val="single"/>
        </w:rPr>
        <w:t xml:space="preserve">Yet </w:t>
      </w:r>
      <w:r w:rsidRPr="005F7182">
        <w:rPr>
          <w:rFonts w:eastAsia="Calibri" w:cs="Calibri"/>
          <w:bCs/>
          <w:szCs w:val="20"/>
          <w:highlight w:val="cyan"/>
          <w:u w:val="single"/>
        </w:rPr>
        <w:t>Germany</w:t>
      </w:r>
      <w:r w:rsidRPr="005F7182">
        <w:rPr>
          <w:rFonts w:eastAsia="Calibri" w:cs="Calibri"/>
          <w:bCs/>
          <w:szCs w:val="20"/>
          <w:u w:val="single"/>
        </w:rPr>
        <w:t xml:space="preserve"> chafed under the very status quo that abetted this rise and its elite </w:t>
      </w:r>
      <w:r w:rsidRPr="005F7182">
        <w:rPr>
          <w:rFonts w:eastAsia="Calibri" w:cs="Calibri"/>
          <w:bCs/>
          <w:szCs w:val="20"/>
          <w:highlight w:val="cyan"/>
          <w:u w:val="single"/>
        </w:rPr>
        <w:t>focused resentment on its chief trading partner</w:t>
      </w:r>
      <w:r w:rsidRPr="005F7182">
        <w:rPr>
          <w:rFonts w:eastAsia="Calibri" w:cs="Calibri"/>
          <w:bCs/>
          <w:szCs w:val="20"/>
          <w:u w:val="single"/>
        </w:rPr>
        <w:t>—the great power that presented the least plausible threat to its security</w:t>
      </w:r>
      <w:r w:rsidRPr="005F7182">
        <w:rPr>
          <w:rFonts w:eastAsia="Calibri" w:cs="Calibri"/>
          <w:sz w:val="14"/>
          <w:szCs w:val="20"/>
        </w:rPr>
        <w:t xml:space="preserve">: Great Britain. At fantastic cost, </w:t>
      </w:r>
      <w:r w:rsidRPr="005F7182">
        <w:rPr>
          <w:rFonts w:eastAsia="Calibri" w:cs="Calibri"/>
          <w:bCs/>
          <w:szCs w:val="20"/>
          <w:u w:val="single"/>
        </w:rPr>
        <w:t>it built a battleship fleet with no plausible strategic purpose other than to stake a claim on global power status</w:t>
      </w:r>
      <w:r w:rsidRPr="005F7182">
        <w:rPr>
          <w:rFonts w:eastAsia="Calibri" w:cs="Calibri"/>
          <w:sz w:val="14"/>
          <w:szCs w:val="20"/>
        </w:rPr>
        <w:t xml:space="preserve">.14 Recent historical studies present strong evidence that, </w:t>
      </w:r>
      <w:r w:rsidRPr="005F7182">
        <w:rPr>
          <w:rFonts w:eastAsia="Calibri" w:cs="Calibri"/>
          <w:bCs/>
          <w:szCs w:val="20"/>
          <w:highlight w:val="cyan"/>
          <w:u w:val="single"/>
        </w:rPr>
        <w:t>far from fearing attacks</w:t>
      </w:r>
      <w:r w:rsidRPr="005F7182">
        <w:rPr>
          <w:rFonts w:eastAsia="Calibri" w:cs="Calibri"/>
          <w:bCs/>
          <w:szCs w:val="20"/>
          <w:u w:val="single"/>
        </w:rPr>
        <w:t xml:space="preserve"> from Russia and France, </w:t>
      </w:r>
      <w:r w:rsidRPr="005F7182">
        <w:rPr>
          <w:rFonts w:eastAsia="Calibri" w:cs="Calibri"/>
          <w:bCs/>
          <w:szCs w:val="20"/>
          <w:highlight w:val="cyan"/>
          <w:u w:val="single"/>
        </w:rPr>
        <w:t>German leaders sought to provoke them, knowing that this would lead to</w:t>
      </w:r>
      <w:r w:rsidRPr="005F7182">
        <w:rPr>
          <w:rFonts w:eastAsia="Calibri" w:cs="Calibri"/>
          <w:bCs/>
          <w:szCs w:val="20"/>
          <w:u w:val="single"/>
        </w:rPr>
        <w:t xml:space="preserve"> a long, expensive, and sanguinary </w:t>
      </w:r>
      <w:r w:rsidRPr="005F7182">
        <w:rPr>
          <w:rFonts w:eastAsia="Calibri" w:cs="Calibri"/>
          <w:bCs/>
          <w:szCs w:val="20"/>
          <w:highlight w:val="cyan"/>
          <w:u w:val="single"/>
        </w:rPr>
        <w:t>war</w:t>
      </w:r>
      <w:r w:rsidRPr="005F7182">
        <w:rPr>
          <w:rFonts w:eastAsia="Calibri" w:cs="Calibri"/>
          <w:bCs/>
          <w:szCs w:val="20"/>
          <w:u w:val="single"/>
        </w:rPr>
        <w:t xml:space="preserve"> that Britain was certain to join.15</w:t>
      </w:r>
      <w:r w:rsidRPr="005F7182">
        <w:rPr>
          <w:rFonts w:eastAsia="Calibri" w:cs="Calibri"/>
          <w:sz w:val="14"/>
          <w:szCs w:val="20"/>
        </w:rPr>
        <w:t xml:space="preserve"> And of all the motivations swirling round these momentous decisions, no serious historical account fails to register German leaders’ oft-expressed yearning for “a place in the sun.” The second puzzle is bargaining failure. </w:t>
      </w:r>
      <w:r w:rsidRPr="005F7182">
        <w:rPr>
          <w:rFonts w:eastAsia="Calibri" w:cs="Calibri"/>
          <w:bCs/>
          <w:szCs w:val="20"/>
          <w:u w:val="single"/>
        </w:rPr>
        <w:t>Hegemonic theories tend to model war as a conflict over the status quo without specifying precisely what the status quo is and what flows of benefits it provides to states</w:t>
      </w:r>
      <w:r w:rsidRPr="005F7182">
        <w:rPr>
          <w:rFonts w:eastAsia="Calibri" w:cs="Calibri"/>
          <w:sz w:val="14"/>
          <w:szCs w:val="20"/>
        </w:rPr>
        <w:t xml:space="preserve">.16 Scholars generally follow Robert Gilpin in positing that </w:t>
      </w:r>
      <w:r w:rsidRPr="005F7182">
        <w:rPr>
          <w:rFonts w:eastAsia="Calibri" w:cs="Calibri"/>
          <w:bCs/>
          <w:szCs w:val="20"/>
          <w:u w:val="single"/>
        </w:rPr>
        <w:t>the underlying issue concerns a “desire to redraft the rules by which relations among nations work,” “the nature and governance of the system,” and “the distribution of territory among the states in the system</w:t>
      </w:r>
      <w:r w:rsidRPr="005F7182">
        <w:rPr>
          <w:rFonts w:eastAsia="Calibri" w:cs="Calibri"/>
          <w:sz w:val="14"/>
          <w:szCs w:val="20"/>
        </w:rPr>
        <w:t xml:space="preserve">.”17 If these are the [End Page 32] issues at stake, then systemic theories of hegemonic war and power transition confront the puzzle brought to the fore in a seminal article by James </w:t>
      </w:r>
      <w:proofErr w:type="spellStart"/>
      <w:r w:rsidRPr="005F7182">
        <w:rPr>
          <w:rFonts w:eastAsia="Calibri" w:cs="Calibri"/>
          <w:sz w:val="14"/>
          <w:szCs w:val="20"/>
        </w:rPr>
        <w:t>Fearon</w:t>
      </w:r>
      <w:proofErr w:type="spellEnd"/>
      <w:r w:rsidRPr="005F7182">
        <w:rPr>
          <w:rFonts w:eastAsia="Calibri" w:cs="Calibri"/>
          <w:sz w:val="14"/>
          <w:szCs w:val="20"/>
        </w:rPr>
        <w:t xml:space="preserve">: what prevents states from striking a bargain that avoids the costs of war? 18 Why can’t states renegotiate the international order as underlying capabilities distributions shift their relative bargaining power? </w:t>
      </w:r>
      <w:proofErr w:type="spellStart"/>
      <w:r w:rsidRPr="005F7182">
        <w:rPr>
          <w:rFonts w:eastAsia="Calibri" w:cs="Calibri"/>
          <w:sz w:val="14"/>
          <w:szCs w:val="20"/>
        </w:rPr>
        <w:t>Fearon</w:t>
      </w:r>
      <w:proofErr w:type="spellEnd"/>
      <w:r w:rsidRPr="005F7182">
        <w:rPr>
          <w:rFonts w:eastAsia="Calibri" w:cs="Calibri"/>
          <w:sz w:val="14"/>
          <w:szCs w:val="20"/>
        </w:rPr>
        <w:t xml:space="preserve"> proposed that one answer consistent with strict rational choice assumptions is that such </w:t>
      </w:r>
      <w:r w:rsidRPr="005F7182">
        <w:rPr>
          <w:rFonts w:eastAsia="Calibri" w:cs="Calibri"/>
          <w:bCs/>
          <w:szCs w:val="20"/>
          <w:highlight w:val="cyan"/>
          <w:u w:val="single"/>
        </w:rPr>
        <w:t>bargains are infeasible when the issue at stake is indivisible</w:t>
      </w:r>
      <w:r w:rsidRPr="005F7182">
        <w:rPr>
          <w:rFonts w:eastAsia="Calibri" w:cs="Calibri"/>
          <w:bCs/>
          <w:szCs w:val="20"/>
          <w:u w:val="single"/>
        </w:rPr>
        <w:t xml:space="preserve"> and cannot readily be portioned out to each side</w:t>
      </w:r>
      <w:r w:rsidRPr="005F7182">
        <w:rPr>
          <w:rFonts w:eastAsia="Calibri" w:cs="Calibri"/>
          <w:sz w:val="14"/>
          <w:szCs w:val="20"/>
        </w:rPr>
        <w:t xml:space="preserve">. </w:t>
      </w:r>
      <w:r w:rsidRPr="005F7182">
        <w:rPr>
          <w:rFonts w:eastAsia="Calibri" w:cs="Calibri"/>
          <w:bCs/>
          <w:szCs w:val="20"/>
          <w:u w:val="single"/>
        </w:rPr>
        <w:t>Most aspects of a given international order are readily divisible</w:t>
      </w:r>
      <w:r w:rsidRPr="005F7182">
        <w:rPr>
          <w:rFonts w:eastAsia="Calibri" w:cs="Calibri"/>
          <w:sz w:val="14"/>
          <w:szCs w:val="20"/>
        </w:rPr>
        <w:t xml:space="preserve">, however, and, as </w:t>
      </w:r>
      <w:proofErr w:type="spellStart"/>
      <w:r w:rsidRPr="005F7182">
        <w:rPr>
          <w:rFonts w:eastAsia="Calibri" w:cs="Calibri"/>
          <w:sz w:val="14"/>
          <w:szCs w:val="20"/>
        </w:rPr>
        <w:t>Fearon</w:t>
      </w:r>
      <w:proofErr w:type="spellEnd"/>
      <w:r w:rsidRPr="005F7182">
        <w:rPr>
          <w:rFonts w:eastAsia="Calibri" w:cs="Calibri"/>
          <w:sz w:val="14"/>
          <w:szCs w:val="20"/>
        </w:rPr>
        <w:t xml:space="preserve"> stressed, “both the intrinsic complexity and richness of most matters over which states negotiate and the availability of linkages and side-payments suggest that intermediate bargains typically will exist.”19 Thus, most scholars have assumed that the indivisibility problem is trivial, focusing on two other rational choice explanations for bargaining failure: uncertainty and the commitment problem.20 </w:t>
      </w:r>
      <w:proofErr w:type="gramStart"/>
      <w:r w:rsidRPr="005F7182">
        <w:rPr>
          <w:rFonts w:eastAsia="Calibri" w:cs="Calibri"/>
          <w:sz w:val="14"/>
          <w:szCs w:val="20"/>
        </w:rPr>
        <w:t>In</w:t>
      </w:r>
      <w:proofErr w:type="gramEnd"/>
      <w:r w:rsidRPr="005F7182">
        <w:rPr>
          <w:rFonts w:eastAsia="Calibri" w:cs="Calibri"/>
          <w:sz w:val="14"/>
          <w:szCs w:val="20"/>
        </w:rPr>
        <w:t xml:space="preserve"> the view of many scholars, it is these problems, rather than indivisibility, that likely explain leaders’ inability to avail themselves of such intermediate bargains. </w:t>
      </w:r>
      <w:r w:rsidRPr="005F7182">
        <w:rPr>
          <w:rFonts w:eastAsia="Calibri" w:cs="Calibri"/>
          <w:bCs/>
          <w:szCs w:val="20"/>
          <w:u w:val="single"/>
        </w:rPr>
        <w:t xml:space="preserve">Yet recent research inspired by constructivism shows how </w:t>
      </w:r>
      <w:r w:rsidRPr="005F7182">
        <w:rPr>
          <w:rFonts w:eastAsia="Calibri" w:cs="Calibri"/>
          <w:bCs/>
          <w:szCs w:val="20"/>
          <w:highlight w:val="cyan"/>
          <w:u w:val="single"/>
        </w:rPr>
        <w:t>issues that are physically divisible can become socially indivisible</w:t>
      </w:r>
      <w:r w:rsidRPr="005F7182">
        <w:rPr>
          <w:rFonts w:eastAsia="Calibri" w:cs="Calibri"/>
          <w:bCs/>
          <w:szCs w:val="20"/>
          <w:u w:val="single"/>
        </w:rPr>
        <w:t>, depending on how they relate to the identities of decision makers</w:t>
      </w:r>
      <w:r w:rsidRPr="005F7182">
        <w:rPr>
          <w:rFonts w:eastAsia="Calibri" w:cs="Calibri"/>
          <w:sz w:val="14"/>
          <w:szCs w:val="20"/>
        </w:rPr>
        <w:t xml:space="preserve">.21 </w:t>
      </w:r>
      <w:r w:rsidRPr="005F7182">
        <w:rPr>
          <w:rFonts w:eastAsia="Calibri" w:cs="Calibri"/>
          <w:bCs/>
          <w:szCs w:val="20"/>
          <w:highlight w:val="cyan"/>
          <w:u w:val="single"/>
        </w:rPr>
        <w:t>Once issues</w:t>
      </w:r>
      <w:r w:rsidRPr="005F7182">
        <w:rPr>
          <w:rFonts w:eastAsia="Calibri" w:cs="Calibri"/>
          <w:bCs/>
          <w:szCs w:val="20"/>
          <w:u w:val="single"/>
        </w:rPr>
        <w:t xml:space="preserve"> surrounding the status quo </w:t>
      </w:r>
      <w:r w:rsidRPr="005F7182">
        <w:rPr>
          <w:rFonts w:eastAsia="Calibri" w:cs="Calibri"/>
          <w:bCs/>
          <w:szCs w:val="20"/>
          <w:highlight w:val="cyan"/>
          <w:u w:val="single"/>
        </w:rPr>
        <w:t>are framed in positional terms</w:t>
      </w:r>
      <w:r w:rsidRPr="005F7182">
        <w:rPr>
          <w:rFonts w:eastAsia="Calibri" w:cs="Calibri"/>
          <w:bCs/>
          <w:szCs w:val="20"/>
          <w:u w:val="single"/>
        </w:rPr>
        <w:t xml:space="preserve"> as bearing on the disputants’ relative standing, then</w:t>
      </w:r>
      <w:r w:rsidRPr="005F7182">
        <w:rPr>
          <w:rFonts w:eastAsia="Calibri" w:cs="Calibri"/>
          <w:sz w:val="14"/>
          <w:szCs w:val="20"/>
        </w:rPr>
        <w:t xml:space="preserve">, to the extent that they value their standing itself, </w:t>
      </w:r>
      <w:r w:rsidRPr="005F7182">
        <w:rPr>
          <w:rFonts w:eastAsia="Calibri" w:cs="Calibri"/>
          <w:bCs/>
          <w:szCs w:val="20"/>
          <w:highlight w:val="cyan"/>
          <w:u w:val="single"/>
        </w:rPr>
        <w:t>they may be unwilling to pursue</w:t>
      </w:r>
      <w:r w:rsidRPr="005F7182">
        <w:rPr>
          <w:rFonts w:eastAsia="Calibri" w:cs="Calibri"/>
          <w:bCs/>
          <w:szCs w:val="20"/>
          <w:u w:val="single"/>
        </w:rPr>
        <w:t xml:space="preserve"> intermediate </w:t>
      </w:r>
      <w:r w:rsidRPr="005F7182">
        <w:rPr>
          <w:rFonts w:eastAsia="Calibri" w:cs="Calibri"/>
          <w:bCs/>
          <w:szCs w:val="20"/>
          <w:highlight w:val="cyan"/>
          <w:u w:val="single"/>
        </w:rPr>
        <w:t>bargaining solutions</w:t>
      </w:r>
      <w:r w:rsidRPr="005F7182">
        <w:rPr>
          <w:rFonts w:eastAsia="Calibri" w:cs="Calibri"/>
          <w:sz w:val="14"/>
          <w:szCs w:val="20"/>
        </w:rPr>
        <w:t xml:space="preserve">. </w:t>
      </w:r>
      <w:r w:rsidRPr="005F7182">
        <w:rPr>
          <w:rFonts w:eastAsia="Calibri" w:cs="Calibri"/>
          <w:color w:val="FF0000"/>
          <w:sz w:val="36"/>
          <w:szCs w:val="20"/>
        </w:rPr>
        <w:t xml:space="preserve">ß Marked 15:21 ß </w:t>
      </w:r>
      <w:r w:rsidRPr="005F7182">
        <w:rPr>
          <w:rFonts w:eastAsia="Calibri" w:cs="Calibri"/>
          <w:sz w:val="14"/>
          <w:szCs w:val="20"/>
        </w:rPr>
        <w:t xml:space="preserve">Once linked to status, </w:t>
      </w:r>
      <w:r w:rsidRPr="005F7182">
        <w:rPr>
          <w:rFonts w:eastAsia="Calibri" w:cs="Calibri"/>
          <w:bCs/>
          <w:szCs w:val="20"/>
          <w:u w:val="single"/>
        </w:rPr>
        <w:t>easily divisible issues that theoretically provide opportunities for linkages and side payments</w:t>
      </w:r>
      <w:r w:rsidRPr="005F7182">
        <w:rPr>
          <w:rFonts w:eastAsia="Calibri" w:cs="Calibri"/>
          <w:sz w:val="14"/>
          <w:szCs w:val="20"/>
        </w:rPr>
        <w:t xml:space="preserve"> of various sorts </w:t>
      </w:r>
      <w:r w:rsidRPr="005F7182">
        <w:rPr>
          <w:rFonts w:eastAsia="Calibri" w:cs="Calibri"/>
          <w:bCs/>
          <w:szCs w:val="20"/>
          <w:u w:val="single"/>
        </w:rPr>
        <w:t>may themselves be seen as indivisible and thus unavailable as avenues for possible intermediate bargains</w:t>
      </w:r>
      <w:r w:rsidRPr="005F7182">
        <w:rPr>
          <w:rFonts w:eastAsia="Calibri" w:cs="Calibri"/>
          <w:sz w:val="14"/>
          <w:szCs w:val="20"/>
        </w:rPr>
        <w:t xml:space="preserve">. </w:t>
      </w:r>
      <w:r w:rsidRPr="005F7182">
        <w:rPr>
          <w:rFonts w:eastAsia="Calibri" w:cs="Calibri"/>
          <w:bCs/>
          <w:szCs w:val="20"/>
          <w:u w:val="single"/>
        </w:rPr>
        <w:t>The historical record</w:t>
      </w:r>
      <w:r w:rsidRPr="005F7182">
        <w:rPr>
          <w:rFonts w:eastAsia="Calibri" w:cs="Calibri"/>
          <w:sz w:val="14"/>
          <w:szCs w:val="20"/>
        </w:rPr>
        <w:t xml:space="preserve"> surrounding major wars </w:t>
      </w:r>
      <w:r w:rsidRPr="005F7182">
        <w:rPr>
          <w:rFonts w:eastAsia="Calibri" w:cs="Calibri"/>
          <w:bCs/>
          <w:szCs w:val="20"/>
          <w:u w:val="single"/>
        </w:rPr>
        <w:t xml:space="preserve">is rich with evidence suggesting that </w:t>
      </w:r>
      <w:r w:rsidRPr="005F7182">
        <w:rPr>
          <w:rFonts w:eastAsia="Calibri" w:cs="Calibri"/>
          <w:bCs/>
          <w:szCs w:val="20"/>
          <w:highlight w:val="cyan"/>
          <w:u w:val="single"/>
        </w:rPr>
        <w:t>positional concerns over status frustrate bargaining</w:t>
      </w:r>
      <w:r w:rsidRPr="005F7182">
        <w:rPr>
          <w:rFonts w:eastAsia="Calibri" w:cs="Calibri"/>
          <w:sz w:val="14"/>
          <w:szCs w:val="20"/>
        </w:rPr>
        <w:t xml:space="preserve">: </w:t>
      </w:r>
      <w:r w:rsidRPr="005F7182">
        <w:rPr>
          <w:rFonts w:eastAsia="Calibri" w:cs="Calibri"/>
          <w:bCs/>
          <w:szCs w:val="20"/>
          <w:u w:val="single"/>
        </w:rPr>
        <w:t xml:space="preserve">expensive, protracted conflict over what appear to be minor issues; a propensity on the part of </w:t>
      </w:r>
      <w:r w:rsidRPr="005F7182">
        <w:rPr>
          <w:rFonts w:eastAsia="Calibri" w:cs="Calibri"/>
          <w:bCs/>
          <w:szCs w:val="20"/>
          <w:highlight w:val="cyan"/>
          <w:u w:val="single"/>
        </w:rPr>
        <w:t>decision makers</w:t>
      </w:r>
      <w:r w:rsidRPr="005F7182">
        <w:rPr>
          <w:rFonts w:eastAsia="Calibri" w:cs="Calibri"/>
          <w:bCs/>
          <w:szCs w:val="20"/>
          <w:u w:val="single"/>
        </w:rPr>
        <w:t xml:space="preserve"> to </w:t>
      </w:r>
      <w:r w:rsidRPr="005F7182">
        <w:rPr>
          <w:rFonts w:eastAsia="Calibri" w:cs="Calibri"/>
          <w:bCs/>
          <w:szCs w:val="20"/>
          <w:highlight w:val="cyan"/>
          <w:u w:val="single"/>
        </w:rPr>
        <w:t>frame issues in terms of</w:t>
      </w:r>
      <w:r w:rsidRPr="005F7182">
        <w:rPr>
          <w:rFonts w:eastAsia="Calibri" w:cs="Calibri"/>
          <w:bCs/>
          <w:szCs w:val="20"/>
          <w:u w:val="single"/>
        </w:rPr>
        <w:t xml:space="preserve"> relative </w:t>
      </w:r>
      <w:r w:rsidRPr="005F7182">
        <w:rPr>
          <w:rFonts w:eastAsia="Calibri" w:cs="Calibri"/>
          <w:bCs/>
          <w:szCs w:val="20"/>
          <w:highlight w:val="cyan"/>
          <w:u w:val="single"/>
        </w:rPr>
        <w:t>rank</w:t>
      </w:r>
      <w:r w:rsidRPr="005F7182">
        <w:rPr>
          <w:rFonts w:eastAsia="Calibri" w:cs="Calibri"/>
          <w:bCs/>
          <w:szCs w:val="20"/>
          <w:u w:val="single"/>
        </w:rPr>
        <w:t xml:space="preserve"> even when doing so makes bargaining harder</w:t>
      </w:r>
      <w:r w:rsidRPr="005F7182">
        <w:rPr>
          <w:rFonts w:eastAsia="Calibri" w:cs="Calibri"/>
          <w:sz w:val="14"/>
          <w:szCs w:val="20"/>
        </w:rPr>
        <w:t xml:space="preserve">; decision-makers’ [End Page 33] inability to accept feasible divisions of the matter in dispute even when failing to do so imposes high costs; demands on the part of states for observable evidence to confirm their estimate of an improved position in the hierarchy; the inability of private bargains to resolve issues; a frequently observed compulsion for the public attainment of concessions from a higher ranked state; and stubborn resistance on the part of states to which such demands are addressed even when acquiescence entails limited material cost. The literature on bargaining failure in the context of power shifts remains inconclusive, and it is premature to take any empirical pattern 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t>
      </w:r>
      <w:r w:rsidRPr="005F7182">
        <w:rPr>
          <w:rFonts w:eastAsia="Calibri" w:cs="Calibri"/>
          <w:bCs/>
          <w:szCs w:val="20"/>
          <w:u w:val="single"/>
        </w:rPr>
        <w:t>What might prevent such bargaining solutions is not indivisibility itself</w:t>
      </w:r>
      <w:r w:rsidRPr="005F7182">
        <w:rPr>
          <w:rFonts w:eastAsia="Calibri" w:cs="Calibri"/>
          <w:sz w:val="14"/>
          <w:szCs w:val="20"/>
        </w:rPr>
        <w:t xml:space="preserve">, he argues, but rather the parties’ inability to commit to abide by any agreement in the future if they expect their relative capabilities to continue to shift.22 </w:t>
      </w:r>
      <w:proofErr w:type="gramStart"/>
      <w:r w:rsidRPr="005F7182">
        <w:rPr>
          <w:rFonts w:eastAsia="Calibri" w:cs="Calibri"/>
          <w:sz w:val="14"/>
          <w:szCs w:val="20"/>
        </w:rPr>
        <w:t>This</w:t>
      </w:r>
      <w:proofErr w:type="gramEnd"/>
      <w:r w:rsidRPr="005F7182">
        <w:rPr>
          <w:rFonts w:eastAsia="Calibri" w:cs="Calibri"/>
          <w:sz w:val="14"/>
          <w:szCs w:val="20"/>
        </w:rPr>
        <w:t xml:space="preserve"> is the credible commitment problem to which many theorists are now turning their attention. But how it relates to the information problem that until recently dominated the formal literature remains to be seen.23 The larger point is that </w:t>
      </w:r>
      <w:r w:rsidRPr="005F7182">
        <w:rPr>
          <w:rFonts w:eastAsia="Calibri" w:cs="Calibri"/>
          <w:bCs/>
          <w:szCs w:val="20"/>
          <w:u w:val="single"/>
        </w:rPr>
        <w:t>positional concerns for status may help account for the puzzle of bargaining failure</w:t>
      </w:r>
      <w:r w:rsidRPr="005F7182">
        <w:rPr>
          <w:rFonts w:eastAsia="Calibri" w:cs="Calibri"/>
          <w:sz w:val="14"/>
          <w:szCs w:val="20"/>
        </w:rPr>
        <w:t xml:space="preserve">. </w:t>
      </w:r>
      <w:r w:rsidRPr="005F7182">
        <w:rPr>
          <w:rFonts w:eastAsia="Calibri" w:cs="Calibri"/>
          <w:bCs/>
          <w:szCs w:val="20"/>
          <w:u w:val="single"/>
        </w:rPr>
        <w:lastRenderedPageBreak/>
        <w:t>In the rational choice bargaining literature, war is puzzling because it destroys some of the benefits or flows of benefits in dispute between the bargainers, who would be better off dividing the spoils without war</w:t>
      </w:r>
      <w:r w:rsidRPr="005F7182">
        <w:rPr>
          <w:rFonts w:eastAsia="Calibri" w:cs="Calibri"/>
          <w:sz w:val="14"/>
          <w:szCs w:val="20"/>
        </w:rPr>
        <w:t xml:space="preserve">. </w:t>
      </w:r>
      <w:r w:rsidRPr="005F7182">
        <w:rPr>
          <w:rFonts w:eastAsia="Calibri" w:cs="Calibri"/>
          <w:bCs/>
          <w:szCs w:val="20"/>
          <w:u w:val="single"/>
        </w:rPr>
        <w:t>Yet what happens to these models if what matters for states is less the flows of material benefits themselves than their implications for relative status?</w:t>
      </w:r>
      <w:r w:rsidRPr="005F7182">
        <w:rPr>
          <w:rFonts w:eastAsia="Calibri" w:cs="Calibri"/>
          <w:sz w:val="14"/>
          <w:szCs w:val="20"/>
        </w:rPr>
        <w:t xml:space="preserve"> The salience of this question depends on the relative importance of positional concern for status among states. Do Great Powers Care about Status? </w:t>
      </w:r>
      <w:r w:rsidRPr="005F7182">
        <w:rPr>
          <w:rFonts w:eastAsia="Calibri" w:cs="Calibri"/>
          <w:bCs/>
          <w:szCs w:val="20"/>
          <w:u w:val="single"/>
        </w:rPr>
        <w:t>Mainstream theories generally posit that states come to blows over an international status quo only when it has implications for their security or material well-being</w:t>
      </w:r>
      <w:r w:rsidRPr="005F7182">
        <w:rPr>
          <w:rFonts w:eastAsia="Calibri" w:cs="Calibri"/>
          <w:sz w:val="14"/>
          <w:szCs w:val="20"/>
        </w:rPr>
        <w:t xml:space="preserve">. The guiding assumption is that a state’s satisfaction [End Page 34] with its place in the existing order is a function of the material costs and benefits implied by that status.24 </w:t>
      </w:r>
      <w:r w:rsidRPr="005F7182">
        <w:rPr>
          <w:rFonts w:eastAsia="Calibri" w:cs="Calibri"/>
          <w:bCs/>
          <w:szCs w:val="20"/>
          <w:u w:val="single"/>
        </w:rPr>
        <w:t>By that assumption, once a state’s status in an international order ceases to affect its material wellbeing, its relative standing will have no bearing on decisions for war or peace</w:t>
      </w:r>
      <w:r w:rsidRPr="005F7182">
        <w:rPr>
          <w:rFonts w:eastAsia="Calibri" w:cs="Calibri"/>
          <w:sz w:val="14"/>
          <w:szCs w:val="20"/>
        </w:rPr>
        <w:t xml:space="preserve">. But </w:t>
      </w:r>
      <w:r w:rsidRPr="005F7182">
        <w:rPr>
          <w:rFonts w:eastAsia="Calibri" w:cs="Calibri"/>
          <w:bCs/>
          <w:szCs w:val="20"/>
          <w:u w:val="single"/>
        </w:rPr>
        <w:t xml:space="preserve">the assumption is undermined by cumulative research in disciplines ranging from neuroscience and evolutionary biology to economics, anthropology, sociology, and psychology that </w:t>
      </w:r>
      <w:r w:rsidRPr="005F7182">
        <w:rPr>
          <w:rFonts w:eastAsia="Calibri" w:cs="Calibri"/>
          <w:bCs/>
          <w:szCs w:val="20"/>
          <w:highlight w:val="cyan"/>
          <w:u w:val="single"/>
        </w:rPr>
        <w:t>human beings are</w:t>
      </w:r>
      <w:r w:rsidRPr="005F7182">
        <w:rPr>
          <w:rFonts w:eastAsia="Calibri" w:cs="Calibri"/>
          <w:bCs/>
          <w:szCs w:val="20"/>
          <w:u w:val="single"/>
        </w:rPr>
        <w:t xml:space="preserve"> powerfully </w:t>
      </w:r>
      <w:r w:rsidRPr="005F7182">
        <w:rPr>
          <w:rFonts w:eastAsia="Calibri" w:cs="Calibri"/>
          <w:bCs/>
          <w:szCs w:val="20"/>
          <w:highlight w:val="cyan"/>
          <w:u w:val="single"/>
        </w:rPr>
        <w:t>motivated by the desire for favorable social status</w:t>
      </w:r>
      <w:r w:rsidRPr="005F7182">
        <w:rPr>
          <w:rFonts w:eastAsia="Calibri" w:cs="Calibri"/>
          <w:bCs/>
          <w:szCs w:val="20"/>
          <w:u w:val="single"/>
        </w:rPr>
        <w:t xml:space="preserve"> comparisons</w:t>
      </w:r>
      <w:r w:rsidRPr="005F7182">
        <w:rPr>
          <w:rFonts w:eastAsia="Calibri" w:cs="Calibri"/>
          <w:sz w:val="14"/>
          <w:szCs w:val="20"/>
        </w:rPr>
        <w:t xml:space="preserve">. This research suggests that </w:t>
      </w:r>
      <w:r w:rsidRPr="005F7182">
        <w:rPr>
          <w:rFonts w:eastAsia="Calibri" w:cs="Calibri"/>
          <w:bCs/>
          <w:szCs w:val="20"/>
          <w:u w:val="single"/>
        </w:rPr>
        <w:t>the preference for status is a basic disposition rather than merely a strategy for attaining other goals</w:t>
      </w:r>
      <w:r w:rsidRPr="005F7182">
        <w:rPr>
          <w:rFonts w:eastAsia="Calibri" w:cs="Calibri"/>
          <w:sz w:val="14"/>
          <w:szCs w:val="20"/>
        </w:rPr>
        <w:t xml:space="preserve">.25 </w:t>
      </w:r>
      <w:r w:rsidRPr="005F7182">
        <w:rPr>
          <w:rFonts w:eastAsia="Calibri" w:cs="Calibri"/>
          <w:bCs/>
          <w:szCs w:val="20"/>
          <w:u w:val="single"/>
        </w:rPr>
        <w:t>People often seek tangibles not so much because of the welfare or security they bring but because of the social status they confer</w:t>
      </w:r>
      <w:r w:rsidRPr="005F7182">
        <w:rPr>
          <w:rFonts w:eastAsia="Calibri" w:cs="Calibri"/>
          <w:sz w:val="14"/>
          <w:szCs w:val="20"/>
        </w:rPr>
        <w:t xml:space="preserve">. Under certain conditions, </w:t>
      </w:r>
      <w:r w:rsidRPr="005F7182">
        <w:rPr>
          <w:rFonts w:eastAsia="Calibri" w:cs="Calibri"/>
          <w:bCs/>
          <w:szCs w:val="20"/>
          <w:highlight w:val="cyan"/>
          <w:u w:val="single"/>
        </w:rPr>
        <w:t>the search for status will cause people to behave in ways that directly contradict their material interest</w:t>
      </w:r>
      <w:r w:rsidRPr="005F7182">
        <w:rPr>
          <w:rFonts w:eastAsia="Calibri" w:cs="Calibri"/>
          <w:bCs/>
          <w:szCs w:val="20"/>
          <w:u w:val="single"/>
        </w:rPr>
        <w:t xml:space="preserve"> in security and/or prosperity.</w:t>
      </w:r>
    </w:p>
    <w:p w14:paraId="51F8B4E2" w14:textId="77777777" w:rsidR="005F7182" w:rsidRPr="005F7182" w:rsidRDefault="005F7182" w:rsidP="005F7182"/>
    <w:p w14:paraId="798AFE34" w14:textId="4D1302EA" w:rsidR="005F7182" w:rsidRDefault="005F7182" w:rsidP="005F7182">
      <w:pPr>
        <w:pStyle w:val="Heading2"/>
      </w:pPr>
      <w:r>
        <w:lastRenderedPageBreak/>
        <w:t>1AR</w:t>
      </w:r>
    </w:p>
    <w:p w14:paraId="24983020" w14:textId="77777777" w:rsidR="005F7182" w:rsidRPr="00E86FF8" w:rsidRDefault="005F7182" w:rsidP="005F7182">
      <w:pPr>
        <w:keepNext/>
        <w:keepLines/>
        <w:spacing w:before="200"/>
        <w:outlineLvl w:val="3"/>
        <w:rPr>
          <w:rFonts w:eastAsia="MS Gothic" w:cs="Times New Roman"/>
          <w:b/>
          <w:bCs/>
          <w:iCs/>
          <w:sz w:val="26"/>
        </w:rPr>
      </w:pPr>
      <w:r w:rsidRPr="00E86FF8">
        <w:rPr>
          <w:rFonts w:eastAsia="MS Gothic" w:cs="Times New Roman"/>
          <w:b/>
          <w:bCs/>
          <w:iCs/>
          <w:sz w:val="26"/>
        </w:rPr>
        <w:t>New fears renew push for sanctions despite Obama statements-and doesn’t solve for Israeli strikes</w:t>
      </w:r>
    </w:p>
    <w:p w14:paraId="7D7B10BD" w14:textId="77777777" w:rsidR="005F7182" w:rsidRPr="00E86FF8" w:rsidRDefault="005F7182" w:rsidP="005F7182">
      <w:pPr>
        <w:rPr>
          <w:rFonts w:eastAsia="Cambria"/>
        </w:rPr>
      </w:pPr>
    </w:p>
    <w:p w14:paraId="753E300C" w14:textId="77777777" w:rsidR="005F7182" w:rsidRPr="00E86FF8" w:rsidRDefault="005F7182" w:rsidP="005F7182">
      <w:pPr>
        <w:rPr>
          <w:rFonts w:eastAsia="Cambria"/>
          <w:b/>
          <w:bCs/>
          <w:sz w:val="26"/>
        </w:rPr>
      </w:pPr>
      <w:r w:rsidRPr="00E86FF8">
        <w:rPr>
          <w:rFonts w:eastAsia="Cambria"/>
          <w:b/>
          <w:bCs/>
          <w:sz w:val="26"/>
        </w:rPr>
        <w:t>VOA 11-14</w:t>
      </w:r>
    </w:p>
    <w:p w14:paraId="6DC63345" w14:textId="77777777" w:rsidR="005F7182" w:rsidRPr="00E86FF8" w:rsidRDefault="005F7182" w:rsidP="005F7182">
      <w:pPr>
        <w:rPr>
          <w:rFonts w:eastAsia="Cambria"/>
        </w:rPr>
      </w:pPr>
      <w:r w:rsidRPr="00E86FF8">
        <w:rPr>
          <w:rFonts w:eastAsia="Cambria"/>
        </w:rPr>
        <w:t>(“Obama: Possible Iran Deal Won't Touch Core Sanctions” 11-14-13 http://www.voanews.com/content/obama-possible-iran-deal-wont-touch-core-sanctions/1790304.html//wyoccd)</w:t>
      </w:r>
    </w:p>
    <w:p w14:paraId="67A9C218" w14:textId="77777777" w:rsidR="005F7182" w:rsidRPr="00E86FF8" w:rsidRDefault="005F7182" w:rsidP="005F7182">
      <w:pPr>
        <w:rPr>
          <w:rFonts w:eastAsia="Cambria"/>
          <w:b/>
          <w:bCs/>
          <w:u w:val="single"/>
        </w:rPr>
      </w:pPr>
      <w:r w:rsidRPr="00E86FF8">
        <w:rPr>
          <w:rFonts w:eastAsia="Cambria"/>
          <w:sz w:val="16"/>
        </w:rPr>
        <w:t xml:space="preserve">U.S. President Barack </w:t>
      </w:r>
      <w:r w:rsidRPr="00E86FF8">
        <w:rPr>
          <w:rFonts w:eastAsia="Cambria"/>
          <w:b/>
          <w:bCs/>
          <w:highlight w:val="yellow"/>
          <w:u w:val="single"/>
        </w:rPr>
        <w:t>Obama urged Congress</w:t>
      </w:r>
      <w:r w:rsidRPr="00E86FF8">
        <w:rPr>
          <w:rFonts w:eastAsia="Cambria"/>
          <w:b/>
          <w:bCs/>
          <w:u w:val="single"/>
        </w:rPr>
        <w:t xml:space="preserve"> on Thursday </w:t>
      </w:r>
      <w:r w:rsidRPr="00E86FF8">
        <w:rPr>
          <w:rFonts w:eastAsia="Cambria"/>
          <w:b/>
          <w:bCs/>
          <w:highlight w:val="yellow"/>
          <w:u w:val="single"/>
        </w:rPr>
        <w:t xml:space="preserve">not to add new sanctions against Iran </w:t>
      </w:r>
      <w:r w:rsidRPr="00E86FF8">
        <w:rPr>
          <w:rFonts w:eastAsia="Cambria"/>
          <w:b/>
          <w:bCs/>
          <w:u w:val="single"/>
        </w:rPr>
        <w:t>as world powers attempt to negotiate a deal on Iran's controversial nuclear program</w:t>
      </w:r>
      <w:proofErr w:type="gramStart"/>
      <w:r w:rsidRPr="00E86FF8">
        <w:rPr>
          <w:rFonts w:eastAsia="Cambria"/>
          <w:sz w:val="16"/>
        </w:rPr>
        <w:t>,</w:t>
      </w:r>
      <w:r w:rsidRPr="00E86FF8">
        <w:rPr>
          <w:rFonts w:eastAsia="Cambria"/>
          <w:sz w:val="12"/>
        </w:rPr>
        <w:t>¶</w:t>
      </w:r>
      <w:proofErr w:type="gramEnd"/>
      <w:r w:rsidRPr="00E86FF8">
        <w:rPr>
          <w:rFonts w:eastAsia="Cambria"/>
          <w:sz w:val="16"/>
        </w:rPr>
        <w:t xml:space="preserve"> But Obama warned that Washington is not changing its bottom line despite the potential for a nuclear deal with Tehran.</w:t>
      </w:r>
      <w:r w:rsidRPr="00E86FF8">
        <w:rPr>
          <w:rFonts w:eastAsia="Cambria"/>
          <w:sz w:val="12"/>
        </w:rPr>
        <w:t>¶</w:t>
      </w:r>
      <w:r w:rsidRPr="00E86FF8">
        <w:rPr>
          <w:rFonts w:eastAsia="Cambria"/>
          <w:sz w:val="16"/>
        </w:rPr>
        <w:t xml:space="preserve"> "Iran cannot have nuclear weapons and I'm leaving all options on the table to make sure that we meet that goal."</w:t>
      </w:r>
      <w:r w:rsidRPr="00E86FF8">
        <w:rPr>
          <w:rFonts w:eastAsia="Cambria"/>
          <w:sz w:val="12"/>
        </w:rPr>
        <w:t>¶</w:t>
      </w:r>
      <w:r w:rsidRPr="00E86FF8">
        <w:rPr>
          <w:rFonts w:eastAsia="Cambria"/>
          <w:sz w:val="16"/>
        </w:rPr>
        <w:t xml:space="preserve"> President Obama's comment at a news conference Thursday in Washington follows a surge in optimism among top U.S. diplomats that a deal with Iran is within reach.</w:t>
      </w:r>
      <w:r w:rsidRPr="00E86FF8">
        <w:rPr>
          <w:rFonts w:eastAsia="Cambria"/>
          <w:sz w:val="12"/>
        </w:rPr>
        <w:t>¶</w:t>
      </w:r>
      <w:r w:rsidRPr="00E86FF8">
        <w:rPr>
          <w:rFonts w:eastAsia="Cambria"/>
          <w:sz w:val="16"/>
        </w:rPr>
        <w:t xml:space="preserve"> But that </w:t>
      </w:r>
      <w:r w:rsidRPr="00E86FF8">
        <w:rPr>
          <w:rFonts w:eastAsia="Cambria"/>
          <w:b/>
          <w:bCs/>
          <w:highlight w:val="yellow"/>
          <w:u w:val="single"/>
        </w:rPr>
        <w:t>optimism has alarmed U.S. lawmakers, many of whom say Iran cannot be trusted and that new sanctions are needed</w:t>
      </w:r>
      <w:r w:rsidRPr="00E86FF8">
        <w:rPr>
          <w:rFonts w:eastAsia="Cambria"/>
          <w:sz w:val="16"/>
        </w:rPr>
        <w:t>.</w:t>
      </w:r>
      <w:r w:rsidRPr="00E86FF8">
        <w:rPr>
          <w:rFonts w:eastAsia="Cambria"/>
          <w:sz w:val="12"/>
        </w:rPr>
        <w:t>¶</w:t>
      </w:r>
      <w:r w:rsidRPr="00E86FF8">
        <w:rPr>
          <w:rFonts w:eastAsia="Cambria"/>
          <w:sz w:val="16"/>
        </w:rPr>
        <w:t xml:space="preserve"> Obama says hitting Iran with new sanctions could scuttle a deal and that they are not necessary.</w:t>
      </w:r>
      <w:r w:rsidRPr="00E86FF8">
        <w:rPr>
          <w:rFonts w:eastAsia="Cambria"/>
          <w:sz w:val="12"/>
        </w:rPr>
        <w:t>¶</w:t>
      </w:r>
      <w:r w:rsidRPr="00E86FF8">
        <w:rPr>
          <w:rFonts w:eastAsia="Cambria"/>
          <w:sz w:val="16"/>
        </w:rPr>
        <w:t xml:space="preserve"> "</w:t>
      </w:r>
      <w:r w:rsidRPr="00E86FF8">
        <w:rPr>
          <w:rFonts w:eastAsia="Cambria"/>
          <w:b/>
          <w:bCs/>
          <w:highlight w:val="yellow"/>
          <w:u w:val="single"/>
        </w:rPr>
        <w:t>We would leave in place the core sanctions that are most effective and have the most impact on the Iranian economy, specifically oil sanctions and sanctions in respect to banks and financing.</w:t>
      </w:r>
      <w:r w:rsidRPr="00E86FF8">
        <w:rPr>
          <w:rFonts w:eastAsia="Cambria"/>
          <w:sz w:val="16"/>
        </w:rPr>
        <w:t>"</w:t>
      </w:r>
      <w:r w:rsidRPr="00E86FF8">
        <w:rPr>
          <w:rFonts w:eastAsia="Cambria"/>
          <w:sz w:val="12"/>
        </w:rPr>
        <w:t>¶</w:t>
      </w:r>
      <w:r w:rsidRPr="00E86FF8">
        <w:rPr>
          <w:rFonts w:eastAsia="Cambria"/>
          <w:sz w:val="16"/>
        </w:rPr>
        <w:t xml:space="preserve"> Iran insists its nuclear program is for peaceful purposes but the U.S. and others have accused Iran of seeking nuclear weapons.</w:t>
      </w:r>
      <w:r w:rsidRPr="00E86FF8">
        <w:rPr>
          <w:rFonts w:eastAsia="Cambria"/>
          <w:sz w:val="12"/>
        </w:rPr>
        <w:t>¶</w:t>
      </w:r>
      <w:r w:rsidRPr="00E86FF8">
        <w:rPr>
          <w:rFonts w:eastAsia="Cambria"/>
          <w:sz w:val="16"/>
        </w:rPr>
        <w:t xml:space="preserve"> </w:t>
      </w:r>
      <w:proofErr w:type="gramStart"/>
      <w:r w:rsidRPr="00E86FF8">
        <w:rPr>
          <w:rFonts w:eastAsia="Cambria"/>
          <w:sz w:val="16"/>
        </w:rPr>
        <w:t>The</w:t>
      </w:r>
      <w:proofErr w:type="gramEnd"/>
      <w:r w:rsidRPr="00E86FF8">
        <w:rPr>
          <w:rFonts w:eastAsia="Cambria"/>
          <w:sz w:val="16"/>
        </w:rPr>
        <w:t xml:space="preserve"> president said the proposed short-term deal would call for Tehran to stop advancing its nuclear program and subject Iran to more rigorous inspections in exchange for minimal sanctions relief. He said sanctions could then be ramped up again if Iran failed to comply.</w:t>
      </w:r>
      <w:r w:rsidRPr="00E86FF8">
        <w:rPr>
          <w:rFonts w:eastAsia="Cambria"/>
          <w:sz w:val="12"/>
        </w:rPr>
        <w:t>¶</w:t>
      </w:r>
      <w:r w:rsidRPr="00E86FF8">
        <w:rPr>
          <w:rFonts w:eastAsia="Cambria"/>
          <w:sz w:val="16"/>
        </w:rPr>
        <w:t xml:space="preserve"> Separately Thursday, the United Nations' nuclear agency said Iran has frozen expansion of its uranium enrichment capacity since August, when President Hassan </w:t>
      </w:r>
      <w:proofErr w:type="spellStart"/>
      <w:r w:rsidRPr="00E86FF8">
        <w:rPr>
          <w:rFonts w:eastAsia="Cambria"/>
          <w:sz w:val="16"/>
        </w:rPr>
        <w:t>Rouhani</w:t>
      </w:r>
      <w:proofErr w:type="spellEnd"/>
      <w:r w:rsidRPr="00E86FF8">
        <w:rPr>
          <w:rFonts w:eastAsia="Cambria"/>
          <w:sz w:val="16"/>
        </w:rPr>
        <w:t xml:space="preserve"> took office.</w:t>
      </w:r>
      <w:r w:rsidRPr="00E86FF8">
        <w:rPr>
          <w:rFonts w:eastAsia="Cambria"/>
          <w:sz w:val="12"/>
        </w:rPr>
        <w:t>¶</w:t>
      </w:r>
      <w:r w:rsidRPr="00E86FF8">
        <w:rPr>
          <w:rFonts w:eastAsia="Cambria"/>
          <w:sz w:val="16"/>
        </w:rPr>
        <w:t xml:space="preserve"> But Reuters reported Israeli Prime Minister Benjamin</w:t>
      </w:r>
      <w:r w:rsidRPr="00E86FF8">
        <w:rPr>
          <w:rFonts w:eastAsia="Cambria"/>
          <w:b/>
          <w:bCs/>
          <w:u w:val="single"/>
        </w:rPr>
        <w:t xml:space="preserve"> </w:t>
      </w:r>
      <w:r w:rsidRPr="00E86FF8">
        <w:rPr>
          <w:rFonts w:eastAsia="Cambria"/>
          <w:b/>
          <w:bCs/>
          <w:highlight w:val="yellow"/>
          <w:u w:val="single"/>
        </w:rPr>
        <w:t>Netanyahu</w:t>
      </w:r>
      <w:r w:rsidRPr="00E86FF8">
        <w:rPr>
          <w:rFonts w:eastAsia="Cambria"/>
          <w:sz w:val="16"/>
        </w:rPr>
        <w:t xml:space="preserve"> said Thursday </w:t>
      </w:r>
      <w:r w:rsidRPr="00E86FF8">
        <w:rPr>
          <w:rFonts w:eastAsia="Cambria"/>
          <w:sz w:val="16"/>
          <w:highlight w:val="yellow"/>
        </w:rPr>
        <w:t xml:space="preserve">he </w:t>
      </w:r>
      <w:r w:rsidRPr="00E86FF8">
        <w:rPr>
          <w:rFonts w:eastAsia="Cambria"/>
          <w:b/>
          <w:bCs/>
          <w:highlight w:val="yellow"/>
          <w:u w:val="single"/>
        </w:rPr>
        <w:t>was "not impressed</w:t>
      </w:r>
      <w:r w:rsidRPr="00E86FF8">
        <w:rPr>
          <w:rFonts w:eastAsia="Cambria"/>
          <w:b/>
          <w:bCs/>
          <w:u w:val="single"/>
        </w:rPr>
        <w:t>" by the IAEA report, saying Iran already has all the capacity it needs.</w:t>
      </w:r>
      <w:r w:rsidRPr="00E86FF8">
        <w:rPr>
          <w:rFonts w:eastAsia="Cambria"/>
          <w:b/>
          <w:bCs/>
          <w:sz w:val="12"/>
          <w:u w:val="single"/>
        </w:rPr>
        <w:t>¶</w:t>
      </w:r>
      <w:r w:rsidRPr="00E86FF8">
        <w:rPr>
          <w:rFonts w:eastAsia="Cambria"/>
          <w:b/>
          <w:bCs/>
          <w:u w:val="single"/>
        </w:rPr>
        <w:t xml:space="preserve"> </w:t>
      </w:r>
      <w:r w:rsidRPr="00E86FF8">
        <w:rPr>
          <w:rFonts w:eastAsia="Cambria"/>
          <w:b/>
          <w:bCs/>
          <w:highlight w:val="yellow"/>
          <w:u w:val="single"/>
        </w:rPr>
        <w:t>Israel has repeated warned against any deal with Tehran that does not completely eliminate Iran's ability to enrich uranium and produce a nuclear weapon</w:t>
      </w:r>
      <w:r w:rsidRPr="00E86FF8">
        <w:rPr>
          <w:rFonts w:eastAsia="Cambria"/>
          <w:b/>
          <w:bCs/>
          <w:u w:val="single"/>
        </w:rPr>
        <w:t>.</w:t>
      </w:r>
    </w:p>
    <w:p w14:paraId="7687FF70" w14:textId="77777777" w:rsidR="005F7182" w:rsidRDefault="005F7182" w:rsidP="005F7182"/>
    <w:p w14:paraId="5A5F5B08" w14:textId="77777777" w:rsidR="005F7182" w:rsidRDefault="005F7182" w:rsidP="005F7182">
      <w:pPr>
        <w:pStyle w:val="Heading4"/>
      </w:pPr>
      <w:r>
        <w:t>Widespread opposition to Obamas plan now-seen as dangerous and anti-Israel</w:t>
      </w:r>
    </w:p>
    <w:p w14:paraId="1734189A" w14:textId="77777777" w:rsidR="005F7182" w:rsidRDefault="005F7182" w:rsidP="005F7182"/>
    <w:p w14:paraId="44A0857E" w14:textId="77777777" w:rsidR="005F7182" w:rsidRPr="00166A07" w:rsidRDefault="005F7182" w:rsidP="005F7182">
      <w:pPr>
        <w:rPr>
          <w:rStyle w:val="StyleStyleBold12pt"/>
        </w:rPr>
      </w:pPr>
      <w:proofErr w:type="spellStart"/>
      <w:r w:rsidRPr="00166A07">
        <w:rPr>
          <w:rStyle w:val="StyleStyleBold12pt"/>
        </w:rPr>
        <w:t>Bresnahan</w:t>
      </w:r>
      <w:proofErr w:type="spellEnd"/>
      <w:r w:rsidRPr="00166A07">
        <w:rPr>
          <w:rStyle w:val="StyleStyleBold12pt"/>
        </w:rPr>
        <w:t xml:space="preserve"> and Everett 11-14 </w:t>
      </w:r>
    </w:p>
    <w:p w14:paraId="5D2DF96E" w14:textId="77777777" w:rsidR="005F7182" w:rsidRDefault="005F7182" w:rsidP="005F7182">
      <w:proofErr w:type="gramStart"/>
      <w:r>
        <w:t xml:space="preserve">(John </w:t>
      </w:r>
      <w:proofErr w:type="spellStart"/>
      <w:r>
        <w:t>Bresnahan</w:t>
      </w:r>
      <w:proofErr w:type="spellEnd"/>
      <w:r>
        <w:t xml:space="preserve"> and Burgess Everett, reporters for Politico.</w:t>
      </w:r>
      <w:proofErr w:type="gramEnd"/>
      <w:r>
        <w:t xml:space="preserve"> “Senate Republicans reject White House plea on Iran” 11-14-13 http://www.politico.com/story/2013/11/senate-republicans-white-house-iran-99818.html#ixzz2kf359tUH//wyoccd)</w:t>
      </w:r>
    </w:p>
    <w:p w14:paraId="47C6D5D0" w14:textId="77777777" w:rsidR="005F7182" w:rsidRPr="00166A07" w:rsidRDefault="005F7182" w:rsidP="005F7182">
      <w:pPr>
        <w:rPr>
          <w:sz w:val="16"/>
        </w:rPr>
      </w:pPr>
      <w:r w:rsidRPr="00493E06">
        <w:rPr>
          <w:rStyle w:val="StyleBoldUnderline"/>
          <w:highlight w:val="yellow"/>
        </w:rPr>
        <w:t>Senate Republicans are strongly rejecting a White House plea for a delay in a new round of economic sanctions against Iran and are vowing to move forward with additional restrictions</w:t>
      </w:r>
      <w:r w:rsidRPr="00166A07">
        <w:rPr>
          <w:rStyle w:val="StyleBoldUnderline"/>
        </w:rPr>
        <w:t xml:space="preserve"> over the country’s nuclear weapons program</w:t>
      </w:r>
      <w:r w:rsidRPr="00166A07">
        <w:rPr>
          <w:sz w:val="16"/>
        </w:rPr>
        <w:t>.</w:t>
      </w:r>
      <w:r w:rsidRPr="00166A07">
        <w:rPr>
          <w:sz w:val="12"/>
        </w:rPr>
        <w:t>¶</w:t>
      </w:r>
      <w:r w:rsidRPr="00166A07">
        <w:rPr>
          <w:sz w:val="16"/>
        </w:rPr>
        <w:t xml:space="preserve"> One Republican — Sen. Mark Kirk (Ill.) — angrily compared the Obama administration’s appeal to Neville Chamberlain’s “appeasement” of Nazi Germany before World War II.</w:t>
      </w:r>
      <w:r w:rsidRPr="00166A07">
        <w:rPr>
          <w:sz w:val="12"/>
        </w:rPr>
        <w:t>¶</w:t>
      </w:r>
      <w:r w:rsidRPr="00166A07">
        <w:rPr>
          <w:sz w:val="16"/>
        </w:rPr>
        <w:t xml:space="preserve"> Read more: http://www.politico.com/story/2013/11/senate-republicans-white-house-iran-99818.html#ixzz2kf2tuBYm</w:t>
      </w:r>
      <w:r w:rsidRPr="00166A07">
        <w:rPr>
          <w:sz w:val="12"/>
        </w:rPr>
        <w:t>¶</w:t>
      </w:r>
      <w:r w:rsidRPr="00166A07">
        <w:rPr>
          <w:sz w:val="16"/>
        </w:rPr>
        <w:t xml:space="preserve"> Vice President Joe Biden, Secretary of State John Kerry, and top officials from the State and Treasury departments held a classified briefing on Wednesday afternoon for members of the Senate Banking Committee in an attempt to preempt congressional action on sanctions while Western leaders negotiate with Iranian officials. That panel would take the lead on any Senate consideration of such legislation.</w:t>
      </w:r>
      <w:r w:rsidRPr="00166A07">
        <w:rPr>
          <w:sz w:val="12"/>
        </w:rPr>
        <w:t>¶</w:t>
      </w:r>
      <w:r w:rsidRPr="00166A07">
        <w:rPr>
          <w:sz w:val="16"/>
        </w:rPr>
        <w:t xml:space="preserve"> (Also on POLITICO: Susan Rice on Iran deal: French ‘on board’</w:t>
      </w:r>
      <w:proofErr w:type="gramStart"/>
      <w:r w:rsidRPr="00166A07">
        <w:rPr>
          <w:sz w:val="16"/>
        </w:rPr>
        <w:t>)</w:t>
      </w:r>
      <w:r w:rsidRPr="00166A07">
        <w:rPr>
          <w:sz w:val="12"/>
        </w:rPr>
        <w:t>¶</w:t>
      </w:r>
      <w:proofErr w:type="gramEnd"/>
      <w:r w:rsidRPr="00166A07">
        <w:rPr>
          <w:sz w:val="16"/>
        </w:rPr>
        <w:t xml:space="preserve"> </w:t>
      </w:r>
      <w:r w:rsidRPr="00166A07">
        <w:rPr>
          <w:rStyle w:val="StyleBoldUnderline"/>
        </w:rPr>
        <w:t>Yet Republicans on the committee — and a number of Senate Democrats — remain unconvinced by the White House’s position following the briefing</w:t>
      </w:r>
      <w:r w:rsidRPr="00166A07">
        <w:rPr>
          <w:sz w:val="16"/>
        </w:rPr>
        <w:t>. After the classified meeting that included updates on diplomatic progress in Geneva last week, Sen. Chuck Schumer (D-N.Y.) was unmoved.</w:t>
      </w:r>
      <w:r w:rsidRPr="00166A07">
        <w:rPr>
          <w:sz w:val="12"/>
        </w:rPr>
        <w:t>¶</w:t>
      </w:r>
      <w:r w:rsidRPr="00166A07">
        <w:rPr>
          <w:sz w:val="16"/>
        </w:rPr>
        <w:t xml:space="preserve"> </w:t>
      </w:r>
      <w:r w:rsidRPr="00493E06">
        <w:rPr>
          <w:sz w:val="16"/>
          <w:highlight w:val="yellow"/>
        </w:rPr>
        <w:t>“</w:t>
      </w:r>
      <w:r w:rsidRPr="00493E06">
        <w:rPr>
          <w:rStyle w:val="StyleBoldUnderline"/>
          <w:highlight w:val="yellow"/>
        </w:rPr>
        <w:t>I am dubious of the proportionality of the deal. While I am exploring further details, I am worried that we are reducing sanctions while Iran is not reducing its nuclear capabilities,” Schumer said.</w:t>
      </w:r>
      <w:r w:rsidRPr="00493E06">
        <w:rPr>
          <w:sz w:val="12"/>
          <w:highlight w:val="yellow"/>
        </w:rPr>
        <w:t>¶</w:t>
      </w:r>
      <w:r w:rsidRPr="00166A07">
        <w:rPr>
          <w:sz w:val="16"/>
        </w:rPr>
        <w:t xml:space="preserve"> </w:t>
      </w:r>
      <w:proofErr w:type="gramStart"/>
      <w:r w:rsidRPr="00166A07">
        <w:rPr>
          <w:sz w:val="16"/>
        </w:rPr>
        <w:t>The</w:t>
      </w:r>
      <w:proofErr w:type="gramEnd"/>
      <w:r w:rsidRPr="00166A07">
        <w:rPr>
          <w:sz w:val="16"/>
        </w:rPr>
        <w:t xml:space="preserve"> committee’s top Republican, Sen. Mike Crapo of Idaho, said </w:t>
      </w:r>
      <w:r w:rsidRPr="00166A07">
        <w:rPr>
          <w:sz w:val="16"/>
        </w:rPr>
        <w:lastRenderedPageBreak/>
        <w:t>he prefers more sanctions but will continue to listen to the administration before making a final decisions. Kirk was even more forceful.</w:t>
      </w:r>
      <w:r w:rsidRPr="00166A07">
        <w:rPr>
          <w:sz w:val="12"/>
        </w:rPr>
        <w:t>¶</w:t>
      </w:r>
      <w:r w:rsidRPr="00166A07">
        <w:rPr>
          <w:sz w:val="16"/>
        </w:rPr>
        <w:t xml:space="preserve"> “I </w:t>
      </w:r>
      <w:r w:rsidRPr="00166A07">
        <w:rPr>
          <w:rStyle w:val="StyleBoldUnderline"/>
        </w:rPr>
        <w:t>do think we ought to accelerate sanctions,”</w:t>
      </w:r>
      <w:r w:rsidRPr="00166A07">
        <w:rPr>
          <w:sz w:val="16"/>
        </w:rPr>
        <w:t xml:space="preserve"> said Kirk, a leading Israel supporter in the Senate. </w:t>
      </w:r>
      <w:r w:rsidRPr="00166A07">
        <w:rPr>
          <w:rStyle w:val="StyleBoldUnderline"/>
        </w:rPr>
        <w:t>“</w:t>
      </w:r>
      <w:r w:rsidRPr="00493E06">
        <w:rPr>
          <w:rStyle w:val="StyleBoldUnderline"/>
          <w:highlight w:val="yellow"/>
        </w:rPr>
        <w:t>The pitch was very unconvincing. It was fairly anti-Israeli</w:t>
      </w:r>
      <w:r w:rsidRPr="00493E06">
        <w:rPr>
          <w:sz w:val="16"/>
          <w:highlight w:val="yellow"/>
        </w:rPr>
        <w:t>.</w:t>
      </w:r>
      <w:r w:rsidRPr="00166A07">
        <w:rPr>
          <w:sz w:val="16"/>
        </w:rPr>
        <w:t>” Kirk told reporters that he’d met with Israeli officials earlier in the day who said a proposed deal with Iran would only set back their nuclear research effort by “24 days.”</w:t>
      </w:r>
      <w:r w:rsidRPr="00166A07">
        <w:rPr>
          <w:sz w:val="12"/>
        </w:rPr>
        <w:t>¶</w:t>
      </w:r>
      <w:r w:rsidRPr="00166A07">
        <w:rPr>
          <w:sz w:val="16"/>
        </w:rPr>
        <w:t xml:space="preserve"> He added: “This administration, like Neville Chamberlain, is yielding a large and bloody conflict in the Middle East involving Iranian nuclear weapons, which will now be part of our children’s future.”</w:t>
      </w:r>
      <w:r w:rsidRPr="00166A07">
        <w:rPr>
          <w:sz w:val="12"/>
        </w:rPr>
        <w:t>¶</w:t>
      </w:r>
      <w:r w:rsidRPr="00166A07">
        <w:rPr>
          <w:sz w:val="16"/>
        </w:rPr>
        <w:t xml:space="preserve"> A</w:t>
      </w:r>
    </w:p>
    <w:p w14:paraId="6D639A81" w14:textId="77777777" w:rsidR="005F7182" w:rsidRDefault="005F7182" w:rsidP="005F7182"/>
    <w:p w14:paraId="0D10A586" w14:textId="77777777" w:rsidR="005F7182" w:rsidRDefault="005F7182" w:rsidP="005F7182">
      <w:pPr>
        <w:pStyle w:val="Heading4"/>
      </w:pPr>
      <w:r>
        <w:t xml:space="preserve">Winners Win </w:t>
      </w:r>
    </w:p>
    <w:p w14:paraId="52AACCF0" w14:textId="77777777" w:rsidR="005F7182" w:rsidRDefault="005F7182" w:rsidP="005F7182">
      <w:r>
        <w:t xml:space="preserve">Jonathan </w:t>
      </w:r>
      <w:r>
        <w:rPr>
          <w:rStyle w:val="StyleStyleBold12pt"/>
        </w:rPr>
        <w:t>Singer</w:t>
      </w:r>
      <w:r>
        <w:t xml:space="preserve">, J.D. University of California @ Berkeley and editor of </w:t>
      </w:r>
      <w:proofErr w:type="spellStart"/>
      <w:r>
        <w:t>MyDD</w:t>
      </w:r>
      <w:proofErr w:type="spellEnd"/>
      <w:r>
        <w:t xml:space="preserve">, </w:t>
      </w:r>
      <w:r>
        <w:rPr>
          <w:rStyle w:val="StyleStyleBold12pt"/>
        </w:rPr>
        <w:t>3-3</w:t>
      </w:r>
      <w:r>
        <w:t xml:space="preserve">-2009, “By Expending Capital, Obama Grows His Capital,” </w:t>
      </w:r>
      <w:proofErr w:type="spellStart"/>
      <w:r>
        <w:t>MyDD</w:t>
      </w:r>
      <w:proofErr w:type="spellEnd"/>
      <w:r>
        <w:t>, http://mydd.com/story/2009/3/3/191825/0428</w:t>
      </w:r>
    </w:p>
    <w:p w14:paraId="7D84E30F" w14:textId="77777777" w:rsidR="005F7182" w:rsidRDefault="005F7182" w:rsidP="005F7182">
      <w:r>
        <w:t>"</w:t>
      </w:r>
      <w:r>
        <w:rPr>
          <w:rStyle w:val="StyleBoldUnderline"/>
        </w:rPr>
        <w:t>What is amazing here is how much political capital Obama has spent in the first six weeks</w:t>
      </w:r>
      <w:r>
        <w:t xml:space="preserve">," said Democratic pollster Peter D. Hart, who conducted this survey with Republican pollster Bill </w:t>
      </w:r>
      <w:proofErr w:type="spellStart"/>
      <w:r>
        <w:t>McInturff</w:t>
      </w:r>
      <w:proofErr w:type="spellEnd"/>
      <w:r>
        <w:t>. "</w:t>
      </w:r>
      <w:r>
        <w:rPr>
          <w:rStyle w:val="StyleBoldUnderline"/>
        </w:rPr>
        <w:t xml:space="preserve">And against that, he stands at the end of </w:t>
      </w:r>
      <w:proofErr w:type="gramStart"/>
      <w:r>
        <w:rPr>
          <w:rStyle w:val="StyleBoldUnderline"/>
        </w:rPr>
        <w:t>this</w:t>
      </w:r>
      <w:proofErr w:type="gramEnd"/>
      <w:r>
        <w:rPr>
          <w:rStyle w:val="StyleBoldUnderline"/>
        </w:rPr>
        <w:t xml:space="preserve"> six weeks with as much or more capital in the bank."  </w:t>
      </w:r>
      <w:r>
        <w:t xml:space="preserve">Peter Hart gets at a key point. </w:t>
      </w:r>
      <w:r>
        <w:rPr>
          <w:rStyle w:val="StyleBoldUnderline"/>
          <w:highlight w:val="cyan"/>
        </w:rPr>
        <w:t>Some believe</w:t>
      </w:r>
      <w:r>
        <w:rPr>
          <w:rStyle w:val="StyleBoldUnderline"/>
        </w:rPr>
        <w:t xml:space="preserve"> that </w:t>
      </w:r>
      <w:r>
        <w:rPr>
          <w:rStyle w:val="StyleBoldUnderline"/>
          <w:highlight w:val="cyan"/>
        </w:rPr>
        <w:t>political capital is finite</w:t>
      </w:r>
      <w:r>
        <w:rPr>
          <w:rStyle w:val="StyleBoldUnderline"/>
        </w:rPr>
        <w:t xml:space="preserve">, that it can be used up. To an extent that's true. </w:t>
      </w:r>
      <w:r w:rsidRPr="00DC748F">
        <w:rPr>
          <w:rStyle w:val="StyleBoldUnderline"/>
        </w:rPr>
        <w:t>But</w:t>
      </w:r>
      <w:r>
        <w:t xml:space="preserve"> it's important to note, too, that </w:t>
      </w:r>
      <w:r>
        <w:rPr>
          <w:rStyle w:val="StyleBoldUnderline"/>
          <w:highlight w:val="cyan"/>
        </w:rPr>
        <w:t>political capital can be regenerated --</w:t>
      </w:r>
      <w:r>
        <w:rPr>
          <w:rStyle w:val="StyleBoldUnderline"/>
        </w:rPr>
        <w:t xml:space="preserve"> and</w:t>
      </w:r>
      <w:r>
        <w:t xml:space="preserve">, specifically, that </w:t>
      </w:r>
      <w:r>
        <w:rPr>
          <w:rStyle w:val="StyleBoldUnderline"/>
          <w:highlight w:val="cyan"/>
        </w:rPr>
        <w:t xml:space="preserve">when a President expends a great deal </w:t>
      </w:r>
      <w:r w:rsidRPr="00DC748F">
        <w:rPr>
          <w:rStyle w:val="StyleBoldUnderline"/>
        </w:rPr>
        <w:t xml:space="preserve">of capital </w:t>
      </w:r>
      <w:r>
        <w:rPr>
          <w:rStyle w:val="StyleBoldUnderline"/>
          <w:highlight w:val="cyan"/>
        </w:rPr>
        <w:t xml:space="preserve">on a measure that was difficult to enact and then succeeds, he can build </w:t>
      </w:r>
      <w:r w:rsidRPr="00DC748F">
        <w:rPr>
          <w:rStyle w:val="StyleBoldUnderline"/>
        </w:rPr>
        <w:t xml:space="preserve">up </w:t>
      </w:r>
      <w:r>
        <w:rPr>
          <w:rStyle w:val="StyleBoldUnderline"/>
          <w:highlight w:val="cyan"/>
        </w:rPr>
        <w:t xml:space="preserve">more </w:t>
      </w:r>
      <w:r w:rsidRPr="00DC748F">
        <w:rPr>
          <w:rStyle w:val="StyleBoldUnderline"/>
        </w:rPr>
        <w:t>capital</w:t>
      </w:r>
      <w:r>
        <w:t>. Indeed</w:t>
      </w:r>
      <w:r>
        <w:rPr>
          <w:rStyle w:val="StyleBoldUnderline"/>
        </w:rPr>
        <w:t xml:space="preserve">, </w:t>
      </w:r>
      <w:r>
        <w:rPr>
          <w:rStyle w:val="StyleBoldUnderline"/>
          <w:highlight w:val="cyan"/>
        </w:rPr>
        <w:t xml:space="preserve">that </w:t>
      </w:r>
      <w:r w:rsidRPr="00DC748F">
        <w:rPr>
          <w:rStyle w:val="StyleBoldUnderline"/>
        </w:rPr>
        <w:t xml:space="preserve">appears to be what </w:t>
      </w:r>
      <w:r>
        <w:rPr>
          <w:rStyle w:val="StyleBoldUnderline"/>
          <w:highlight w:val="cyan"/>
        </w:rPr>
        <w:t>is happening with</w:t>
      </w:r>
      <w:r>
        <w:t xml:space="preserve"> Barack </w:t>
      </w:r>
      <w:r>
        <w:rPr>
          <w:rStyle w:val="StyleBoldUnderline"/>
          <w:highlight w:val="cyan"/>
        </w:rPr>
        <w:t>Obama, who went to</w:t>
      </w:r>
      <w:r>
        <w:rPr>
          <w:rStyle w:val="StyleBoldUnderline"/>
        </w:rPr>
        <w:t xml:space="preserve"> the mat to </w:t>
      </w:r>
      <w:r>
        <w:rPr>
          <w:rStyle w:val="StyleBoldUnderline"/>
          <w:highlight w:val="cyan"/>
        </w:rPr>
        <w:t>pass</w:t>
      </w:r>
      <w:r>
        <w:rPr>
          <w:rStyle w:val="StyleBoldUnderline"/>
        </w:rPr>
        <w:t xml:space="preserve"> the </w:t>
      </w:r>
      <w:r>
        <w:rPr>
          <w:rStyle w:val="StyleBoldUnderline"/>
          <w:highlight w:val="cyan"/>
        </w:rPr>
        <w:t>stimulus</w:t>
      </w:r>
      <w:r>
        <w:t xml:space="preserve"> package out of the gate, </w:t>
      </w:r>
      <w:r>
        <w:rPr>
          <w:rStyle w:val="StyleBoldUnderline"/>
          <w:highlight w:val="cyan"/>
        </w:rPr>
        <w:t>got it passed</w:t>
      </w:r>
      <w:r>
        <w:t xml:space="preserve"> despite near-unanimous opposition of the Republicans on Capitol Hill, </w:t>
      </w:r>
      <w:r>
        <w:rPr>
          <w:rStyle w:val="StyleBoldUnderline"/>
          <w:highlight w:val="cyan"/>
        </w:rPr>
        <w:t>and is being rewarded</w:t>
      </w:r>
      <w:r>
        <w:t xml:space="preserve"> by the American public as a result.  Take a look at the numbers. President </w:t>
      </w:r>
      <w:r>
        <w:rPr>
          <w:rStyle w:val="StyleBoldUnderline"/>
        </w:rPr>
        <w:t>Obama now has a 68 percent favorable rating</w:t>
      </w:r>
      <w:r>
        <w:t xml:space="preserve"> in the NBC-WSJ poll, his highest ever showing in the survey. Nearly half of those surveyed (47 percent) view him very positively. Obama's Democratic Party earns a respectable 49 percent favorable rating. The Republican Party, however, is in the toilet, with its worst ever showing in the history of the NBC-WSJ poll, 26 percent favorable. On the question of blame for the partisanship in Washington, 56 percent place the onus on the Bush administration and another 41 percent place it on Congressional Republicans. Yet just 24 percent blame Congressional Democrats, and a mere 11 percent blame the Obama administration.  So at this point, </w:t>
      </w:r>
      <w:r>
        <w:rPr>
          <w:rStyle w:val="StyleBoldUnderline"/>
          <w:highlight w:val="cyan"/>
        </w:rPr>
        <w:t>with</w:t>
      </w:r>
      <w:r>
        <w:t xml:space="preserve"> President </w:t>
      </w:r>
      <w:r>
        <w:rPr>
          <w:rStyle w:val="StyleBoldUnderline"/>
          <w:highlight w:val="cyan"/>
        </w:rPr>
        <w:t>Obama</w:t>
      </w:r>
      <w:r>
        <w:t xml:space="preserve"> seemingly </w:t>
      </w:r>
      <w:r>
        <w:rPr>
          <w:rStyle w:val="StyleBoldUnderline"/>
          <w:highlight w:val="cyan"/>
        </w:rPr>
        <w:t>benefiting from</w:t>
      </w:r>
      <w:r>
        <w:rPr>
          <w:rStyle w:val="StyleBoldUnderline"/>
        </w:rPr>
        <w:t xml:space="preserve"> his </w:t>
      </w:r>
      <w:r>
        <w:rPr>
          <w:rStyle w:val="StyleBoldUnderline"/>
          <w:highlight w:val="cyan"/>
        </w:rPr>
        <w:t>ambitious actions</w:t>
      </w:r>
      <w:r>
        <w:t xml:space="preserve"> and the Republicans sinking further and further as a result of their knee-jerked opposition to that agenda, </w:t>
      </w:r>
      <w:r>
        <w:rPr>
          <w:rStyle w:val="StyleBoldUnderline"/>
          <w:highlight w:val="cyan"/>
        </w:rPr>
        <w:t>there appears to be no reason not to push forward on anything</w:t>
      </w:r>
      <w:r>
        <w:t xml:space="preserve"> from universal healthcare to energy reform to ending the war in Iraq.</w:t>
      </w:r>
    </w:p>
    <w:p w14:paraId="6E07A86A" w14:textId="77777777" w:rsidR="005F7182" w:rsidRDefault="005F7182" w:rsidP="005F7182">
      <w:pPr>
        <w:pStyle w:val="Heading4"/>
      </w:pPr>
      <w:r>
        <w:t>Wins build momentum</w:t>
      </w:r>
    </w:p>
    <w:p w14:paraId="36D4CEFD" w14:textId="77777777" w:rsidR="005F7182" w:rsidRDefault="005F7182" w:rsidP="005F7182">
      <w:r>
        <w:t xml:space="preserve">Jeff </w:t>
      </w:r>
      <w:r>
        <w:rPr>
          <w:rStyle w:val="StyleStyleBold12pt"/>
        </w:rPr>
        <w:t>Mason</w:t>
      </w:r>
      <w:r>
        <w:t>, staff writer for Reuters, 3-26-</w:t>
      </w:r>
      <w:r>
        <w:rPr>
          <w:rStyle w:val="StyleStyleBold12pt"/>
        </w:rPr>
        <w:t>2010</w:t>
      </w:r>
      <w:r>
        <w:t>, “Obama's health win could boost foreign policy,” http://www.reuters.com/article/idUSTRE62P4H820100326</w:t>
      </w:r>
    </w:p>
    <w:p w14:paraId="1D1589B8" w14:textId="77777777" w:rsidR="005F7182" w:rsidRDefault="005F7182" w:rsidP="005F7182">
      <w:pPr>
        <w:rPr>
          <w:sz w:val="16"/>
        </w:rPr>
      </w:pPr>
      <w:r>
        <w:rPr>
          <w:sz w:val="16"/>
        </w:rPr>
        <w:t xml:space="preserve">WASHINGTON (Reuters) - President Barack </w:t>
      </w:r>
      <w:r>
        <w:rPr>
          <w:rStyle w:val="StyleBoldUnderline"/>
          <w:highlight w:val="cyan"/>
        </w:rPr>
        <w:t>Obama's</w:t>
      </w:r>
      <w:r>
        <w:rPr>
          <w:rStyle w:val="StyleBoldUnderline"/>
        </w:rPr>
        <w:t xml:space="preserve"> domestic </w:t>
      </w:r>
      <w:r>
        <w:rPr>
          <w:rStyle w:val="StyleBoldUnderline"/>
          <w:highlight w:val="cyan"/>
        </w:rPr>
        <w:t>success</w:t>
      </w:r>
      <w:r>
        <w:rPr>
          <w:sz w:val="16"/>
        </w:rPr>
        <w:t xml:space="preserve"> on healthcare reform </w:t>
      </w:r>
      <w:r>
        <w:rPr>
          <w:rStyle w:val="StyleBoldUnderline"/>
          <w:highlight w:val="cyan"/>
        </w:rPr>
        <w:t>may pay dividends</w:t>
      </w:r>
      <w:r>
        <w:rPr>
          <w:rStyle w:val="StyleBoldUnderline"/>
        </w:rPr>
        <w:t xml:space="preserve"> </w:t>
      </w:r>
      <w:r>
        <w:rPr>
          <w:sz w:val="16"/>
        </w:rPr>
        <w:t xml:space="preserve">abroad as </w:t>
      </w:r>
      <w:r>
        <w:rPr>
          <w:rStyle w:val="StyleBoldUnderline"/>
        </w:rPr>
        <w:t>the</w:t>
      </w:r>
      <w:r>
        <w:rPr>
          <w:sz w:val="16"/>
        </w:rPr>
        <w:t xml:space="preserve"> strengthened U.S. leader </w:t>
      </w:r>
      <w:r>
        <w:rPr>
          <w:rStyle w:val="StyleBoldUnderline"/>
        </w:rPr>
        <w:t>taps his momentum</w:t>
      </w:r>
      <w:r>
        <w:rPr>
          <w:sz w:val="16"/>
        </w:rPr>
        <w:t xml:space="preserve"> to take on international issues with allies and adversaries. More than a dozen foreign leaders have congratulated Obama on the new healthcare law in letters and phone calls, a sign of how much attention the fight for his top domestic policy priority received in capitals around the world. Analysts and administration officials were cautious about the bump Obama could get from such a win: Iran is not going to rethink its nuclear program and North Korea is not going to return to the negotiating table simply because more Americans will get health insurance in the coming years, they said. But </w:t>
      </w:r>
      <w:r>
        <w:rPr>
          <w:rStyle w:val="StyleBoldUnderline"/>
          <w:highlight w:val="cyan"/>
        </w:rPr>
        <w:t>the</w:t>
      </w:r>
      <w:r>
        <w:rPr>
          <w:rStyle w:val="StyleBoldUnderline"/>
        </w:rPr>
        <w:t xml:space="preserve"> </w:t>
      </w:r>
      <w:r>
        <w:rPr>
          <w:rStyle w:val="StyleBoldUnderline"/>
          <w:highlight w:val="cyan"/>
        </w:rPr>
        <w:t>perception of increased clout</w:t>
      </w:r>
      <w:r>
        <w:rPr>
          <w:sz w:val="16"/>
        </w:rPr>
        <w:t xml:space="preserve">, after a rocky first year that produced few major domestic or foreign policy victories, </w:t>
      </w:r>
      <w:r>
        <w:rPr>
          <w:rStyle w:val="StyleBoldUnderline"/>
          <w:highlight w:val="cyan"/>
        </w:rPr>
        <w:t>could</w:t>
      </w:r>
      <w:r>
        <w:rPr>
          <w:rStyle w:val="StyleBoldUnderline"/>
        </w:rPr>
        <w:t xml:space="preserve"> </w:t>
      </w:r>
      <w:r>
        <w:rPr>
          <w:rStyle w:val="StyleBoldUnderline"/>
          <w:highlight w:val="cyan"/>
        </w:rPr>
        <w:t>generate momentum for Obama's agenda</w:t>
      </w:r>
      <w:r>
        <w:rPr>
          <w:rStyle w:val="StyleBoldUnderline"/>
        </w:rPr>
        <w:t xml:space="preserve"> at home</w:t>
      </w:r>
      <w:r>
        <w:rPr>
          <w:sz w:val="16"/>
        </w:rPr>
        <w:t xml:space="preserve"> and in his talks on a host of issues abroad. "</w:t>
      </w:r>
      <w:r>
        <w:rPr>
          <w:rStyle w:val="StyleBoldUnderline"/>
        </w:rPr>
        <w:t>It helps him domestically</w:t>
      </w:r>
      <w:r>
        <w:rPr>
          <w:sz w:val="16"/>
        </w:rPr>
        <w:t xml:space="preserve"> and I also think it helps him internationally </w:t>
      </w:r>
      <w:r>
        <w:rPr>
          <w:rStyle w:val="StyleBoldUnderline"/>
        </w:rPr>
        <w:t>that he was able to win</w:t>
      </w:r>
      <w:r>
        <w:rPr>
          <w:sz w:val="16"/>
        </w:rPr>
        <w:t xml:space="preserve"> and get through a major piece of legislation," said Stephen Hadley, former national security adviser to Republican President George W. Bush. "</w:t>
      </w:r>
      <w:r>
        <w:rPr>
          <w:rStyle w:val="StyleBoldUnderline"/>
          <w:highlight w:val="cyan"/>
        </w:rPr>
        <w:t>It shows political strength</w:t>
      </w:r>
      <w:r>
        <w:rPr>
          <w:sz w:val="16"/>
        </w:rPr>
        <w:t xml:space="preserve">, and that counts when dealing with foreign leaders." Obama's deputy national security adviser Ben Rhodes said the Democratic president's persistence in the long healthcare battle added credibility to his rhetoric on climate </w:t>
      </w:r>
      <w:r>
        <w:rPr>
          <w:sz w:val="16"/>
        </w:rPr>
        <w:lastRenderedPageBreak/>
        <w:t>change, nuclear nonproliferation and other foreign policy goals. "</w:t>
      </w:r>
      <w:r>
        <w:rPr>
          <w:rStyle w:val="StyleBoldUnderline"/>
          <w:highlight w:val="cyan"/>
        </w:rPr>
        <w:t>It sends a very important message</w:t>
      </w:r>
      <w:r>
        <w:rPr>
          <w:rStyle w:val="StyleBoldUnderline"/>
        </w:rPr>
        <w:t xml:space="preserve"> about President Obama as a leader</w:t>
      </w:r>
      <w:r>
        <w:rPr>
          <w:sz w:val="16"/>
        </w:rPr>
        <w:t>," Rhodes told Reuters during an interview in his West Wing office. "</w:t>
      </w:r>
      <w:r>
        <w:rPr>
          <w:rStyle w:val="StyleBoldUnderline"/>
          <w:highlight w:val="cyan"/>
        </w:rPr>
        <w:t>The criticism has been</w:t>
      </w:r>
      <w:r>
        <w:rPr>
          <w:sz w:val="16"/>
          <w:highlight w:val="cyan"/>
        </w:rPr>
        <w:t>: (</w:t>
      </w:r>
      <w:r>
        <w:rPr>
          <w:rStyle w:val="StyleBoldUnderline"/>
          <w:highlight w:val="cyan"/>
        </w:rPr>
        <w:t>He</w:t>
      </w:r>
      <w:r>
        <w:rPr>
          <w:sz w:val="16"/>
        </w:rPr>
        <w:t xml:space="preserve">) sets big goals but </w:t>
      </w:r>
      <w:r>
        <w:rPr>
          <w:rStyle w:val="StyleBoldUnderline"/>
          <w:highlight w:val="cyan"/>
        </w:rPr>
        <w:t>doesn't close the deal</w:t>
      </w:r>
      <w:r>
        <w:rPr>
          <w:sz w:val="16"/>
        </w:rPr>
        <w:t>. So, there's no more affirmative answer to that criticism than closing the biggest deal you have going."</w:t>
      </w:r>
    </w:p>
    <w:p w14:paraId="6B573EC9" w14:textId="77777777" w:rsidR="005F7182" w:rsidRPr="005F7182" w:rsidRDefault="005F7182" w:rsidP="005F7182"/>
    <w:sectPr w:rsidR="005F7182" w:rsidRPr="005F718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FD235" w14:textId="77777777" w:rsidR="00470D42" w:rsidRDefault="00470D42" w:rsidP="00E46E7E">
      <w:r>
        <w:separator/>
      </w:r>
    </w:p>
  </w:endnote>
  <w:endnote w:type="continuationSeparator" w:id="0">
    <w:p w14:paraId="153569A8" w14:textId="77777777" w:rsidR="00470D42" w:rsidRDefault="00470D4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D7C9D" w14:textId="77777777" w:rsidR="00470D42" w:rsidRDefault="00470D42" w:rsidP="00E46E7E">
      <w:r>
        <w:separator/>
      </w:r>
    </w:p>
  </w:footnote>
  <w:footnote w:type="continuationSeparator" w:id="0">
    <w:p w14:paraId="667779B0" w14:textId="77777777" w:rsidR="00470D42" w:rsidRDefault="00470D42"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2B"/>
    <w:rsid w:val="000140EC"/>
    <w:rsid w:val="00016A35"/>
    <w:rsid w:val="000C16B3"/>
    <w:rsid w:val="001408C0"/>
    <w:rsid w:val="00143FD7"/>
    <w:rsid w:val="001463FB"/>
    <w:rsid w:val="00182BCA"/>
    <w:rsid w:val="00186DB7"/>
    <w:rsid w:val="001D7626"/>
    <w:rsid w:val="002613DA"/>
    <w:rsid w:val="002A6F24"/>
    <w:rsid w:val="002B6353"/>
    <w:rsid w:val="002B68C8"/>
    <w:rsid w:val="002F35F4"/>
    <w:rsid w:val="002F3E28"/>
    <w:rsid w:val="002F40E6"/>
    <w:rsid w:val="00303E5B"/>
    <w:rsid w:val="00313226"/>
    <w:rsid w:val="0031425E"/>
    <w:rsid w:val="00325059"/>
    <w:rsid w:val="003278E5"/>
    <w:rsid w:val="00357719"/>
    <w:rsid w:val="003629F0"/>
    <w:rsid w:val="00374144"/>
    <w:rsid w:val="003B3EC7"/>
    <w:rsid w:val="003F42AF"/>
    <w:rsid w:val="00412F6D"/>
    <w:rsid w:val="0042635A"/>
    <w:rsid w:val="00427958"/>
    <w:rsid w:val="00466B6F"/>
    <w:rsid w:val="00470D42"/>
    <w:rsid w:val="00492654"/>
    <w:rsid w:val="004956D4"/>
    <w:rsid w:val="004B3188"/>
    <w:rsid w:val="004B3DB3"/>
    <w:rsid w:val="004C63B5"/>
    <w:rsid w:val="004D461E"/>
    <w:rsid w:val="00517479"/>
    <w:rsid w:val="005A0BE5"/>
    <w:rsid w:val="005C0E1F"/>
    <w:rsid w:val="005E0D2B"/>
    <w:rsid w:val="005E2C99"/>
    <w:rsid w:val="005F7182"/>
    <w:rsid w:val="00664803"/>
    <w:rsid w:val="00672258"/>
    <w:rsid w:val="0067575B"/>
    <w:rsid w:val="00692C26"/>
    <w:rsid w:val="006F2D3D"/>
    <w:rsid w:val="00700835"/>
    <w:rsid w:val="00726F87"/>
    <w:rsid w:val="007333B9"/>
    <w:rsid w:val="00791B7D"/>
    <w:rsid w:val="007A3515"/>
    <w:rsid w:val="007A67AE"/>
    <w:rsid w:val="007D7924"/>
    <w:rsid w:val="007E470C"/>
    <w:rsid w:val="007E5BC6"/>
    <w:rsid w:val="007E5F71"/>
    <w:rsid w:val="00803D69"/>
    <w:rsid w:val="0080400B"/>
    <w:rsid w:val="00821415"/>
    <w:rsid w:val="0083768F"/>
    <w:rsid w:val="0085272B"/>
    <w:rsid w:val="0091595A"/>
    <w:rsid w:val="009165EA"/>
    <w:rsid w:val="00916BD9"/>
    <w:rsid w:val="009829F2"/>
    <w:rsid w:val="00993F61"/>
    <w:rsid w:val="009B0746"/>
    <w:rsid w:val="009B3C9C"/>
    <w:rsid w:val="009C198B"/>
    <w:rsid w:val="009D207E"/>
    <w:rsid w:val="009E5822"/>
    <w:rsid w:val="009E691A"/>
    <w:rsid w:val="00A074CB"/>
    <w:rsid w:val="00A369C4"/>
    <w:rsid w:val="00A47986"/>
    <w:rsid w:val="00A81E48"/>
    <w:rsid w:val="00A91A24"/>
    <w:rsid w:val="00AC0E99"/>
    <w:rsid w:val="00AF1E67"/>
    <w:rsid w:val="00AF5046"/>
    <w:rsid w:val="00AF5F81"/>
    <w:rsid w:val="00AF70D4"/>
    <w:rsid w:val="00B169A1"/>
    <w:rsid w:val="00B33E0C"/>
    <w:rsid w:val="00B45FE9"/>
    <w:rsid w:val="00B55D49"/>
    <w:rsid w:val="00B65E97"/>
    <w:rsid w:val="00B84180"/>
    <w:rsid w:val="00BC4A4D"/>
    <w:rsid w:val="00BE63EA"/>
    <w:rsid w:val="00C041C7"/>
    <w:rsid w:val="00C42A3C"/>
    <w:rsid w:val="00CD2C6D"/>
    <w:rsid w:val="00CF1A0F"/>
    <w:rsid w:val="00D36252"/>
    <w:rsid w:val="00D4330B"/>
    <w:rsid w:val="00D460F1"/>
    <w:rsid w:val="00D51B44"/>
    <w:rsid w:val="00D6085D"/>
    <w:rsid w:val="00D66D57"/>
    <w:rsid w:val="00D81480"/>
    <w:rsid w:val="00D8179C"/>
    <w:rsid w:val="00DA2E40"/>
    <w:rsid w:val="00DA5BF8"/>
    <w:rsid w:val="00DC71AA"/>
    <w:rsid w:val="00DD2FAB"/>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71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16BD9"/>
    <w:rPr>
      <w:rFonts w:ascii="Calibri" w:hAnsi="Calibri"/>
      <w:sz w:val="22"/>
    </w:rPr>
  </w:style>
  <w:style w:type="paragraph" w:styleId="Heading1">
    <w:name w:val="heading 1"/>
    <w:aliases w:val="Pocket"/>
    <w:basedOn w:val="Normal"/>
    <w:next w:val="Normal"/>
    <w:link w:val="Heading1Char"/>
    <w:uiPriority w:val="1"/>
    <w:qFormat/>
    <w:rsid w:val="00916B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916BD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unhideWhenUsed/>
    <w:qFormat/>
    <w:rsid w:val="00916BD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ta"/>
    <w:basedOn w:val="Normal"/>
    <w:next w:val="Normal"/>
    <w:link w:val="Heading4Char"/>
    <w:uiPriority w:val="4"/>
    <w:unhideWhenUsed/>
    <w:qFormat/>
    <w:rsid w:val="00916BD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16BD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916BD9"/>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2, Char Char,Foldover Char,3: Cite Char,Heading 3 Char1 Char Char Char,Citation Char Char Char Char Char,Citation Char1 Char Char Char,Bold Cite Char1,Tag Char Char Char,Cite 1 Char,Read Char Char"/>
    <w:basedOn w:val="DefaultParagraphFont"/>
    <w:link w:val="Heading3"/>
    <w:uiPriority w:val="3"/>
    <w:rsid w:val="00916BD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916BD9"/>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916BD9"/>
    <w:rPr>
      <w:rFonts w:ascii="Calibri" w:hAnsi="Calibri"/>
      <w:b/>
      <w:i w:val="0"/>
      <w:iCs/>
      <w:sz w:val="22"/>
      <w:u w:val="single"/>
      <w:bdr w:val="single" w:sz="18" w:space="0" w:color="auto"/>
    </w:rPr>
  </w:style>
  <w:style w:type="paragraph" w:styleId="NoSpacing">
    <w:name w:val="No Spacing"/>
    <w:uiPriority w:val="1"/>
    <w:rsid w:val="00916BD9"/>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916BD9"/>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916BD9"/>
    <w:rPr>
      <w:b/>
      <w:sz w:val="22"/>
      <w:u w:val="single"/>
    </w:rPr>
  </w:style>
  <w:style w:type="paragraph" w:styleId="DocumentMap">
    <w:name w:val="Document Map"/>
    <w:basedOn w:val="Normal"/>
    <w:link w:val="DocumentMapChar"/>
    <w:uiPriority w:val="99"/>
    <w:semiHidden/>
    <w:unhideWhenUsed/>
    <w:rsid w:val="00916BD9"/>
    <w:rPr>
      <w:rFonts w:ascii="Lucida Grande" w:hAnsi="Lucida Grande" w:cs="Lucida Grande"/>
    </w:rPr>
  </w:style>
  <w:style w:type="character" w:customStyle="1" w:styleId="DocumentMapChar">
    <w:name w:val="Document Map Char"/>
    <w:basedOn w:val="DefaultParagraphFont"/>
    <w:link w:val="DocumentMap"/>
    <w:uiPriority w:val="99"/>
    <w:semiHidden/>
    <w:rsid w:val="00916BD9"/>
    <w:rPr>
      <w:rFonts w:ascii="Lucida Grande" w:hAnsi="Lucida Grande" w:cs="Lucida Grande"/>
      <w:sz w:val="22"/>
    </w:rPr>
  </w:style>
  <w:style w:type="paragraph" w:styleId="ListParagraph">
    <w:name w:val="List Paragraph"/>
    <w:basedOn w:val="Normal"/>
    <w:uiPriority w:val="34"/>
    <w:rsid w:val="00916BD9"/>
    <w:pPr>
      <w:ind w:left="720"/>
      <w:contextualSpacing/>
    </w:pPr>
  </w:style>
  <w:style w:type="paragraph" w:styleId="Header">
    <w:name w:val="header"/>
    <w:basedOn w:val="Normal"/>
    <w:link w:val="HeaderChar"/>
    <w:uiPriority w:val="99"/>
    <w:unhideWhenUsed/>
    <w:rsid w:val="00916BD9"/>
    <w:pPr>
      <w:tabs>
        <w:tab w:val="center" w:pos="4320"/>
        <w:tab w:val="right" w:pos="8640"/>
      </w:tabs>
    </w:pPr>
  </w:style>
  <w:style w:type="character" w:customStyle="1" w:styleId="HeaderChar">
    <w:name w:val="Header Char"/>
    <w:basedOn w:val="DefaultParagraphFont"/>
    <w:link w:val="Header"/>
    <w:uiPriority w:val="99"/>
    <w:rsid w:val="00916BD9"/>
    <w:rPr>
      <w:rFonts w:ascii="Calibri" w:hAnsi="Calibri"/>
      <w:sz w:val="22"/>
    </w:rPr>
  </w:style>
  <w:style w:type="paragraph" w:styleId="Footer">
    <w:name w:val="footer"/>
    <w:basedOn w:val="Normal"/>
    <w:link w:val="FooterChar"/>
    <w:uiPriority w:val="99"/>
    <w:unhideWhenUsed/>
    <w:rsid w:val="00916BD9"/>
    <w:pPr>
      <w:tabs>
        <w:tab w:val="center" w:pos="4320"/>
        <w:tab w:val="right" w:pos="8640"/>
      </w:tabs>
    </w:pPr>
  </w:style>
  <w:style w:type="character" w:customStyle="1" w:styleId="FooterChar">
    <w:name w:val="Footer Char"/>
    <w:basedOn w:val="DefaultParagraphFont"/>
    <w:link w:val="Footer"/>
    <w:uiPriority w:val="99"/>
    <w:rsid w:val="00916BD9"/>
    <w:rPr>
      <w:rFonts w:ascii="Calibri" w:hAnsi="Calibri"/>
      <w:sz w:val="22"/>
    </w:rPr>
  </w:style>
  <w:style w:type="character" w:styleId="PageNumber">
    <w:name w:val="page number"/>
    <w:basedOn w:val="DefaultParagraphFont"/>
    <w:uiPriority w:val="99"/>
    <w:semiHidden/>
    <w:unhideWhenUsed/>
    <w:rsid w:val="00916BD9"/>
  </w:style>
  <w:style w:type="character" w:styleId="Hyperlink">
    <w:name w:val="Hyperlink"/>
    <w:aliases w:val="Read,Important,heading 1 (block title),Card Text,Internet Link"/>
    <w:basedOn w:val="DefaultParagraphFont"/>
    <w:uiPriority w:val="99"/>
    <w:unhideWhenUsed/>
    <w:rsid w:val="00916BD9"/>
    <w:rPr>
      <w:color w:val="0000FF" w:themeColor="hyperlink"/>
      <w:u w:val="single"/>
    </w:rPr>
  </w:style>
  <w:style w:type="character" w:customStyle="1" w:styleId="Box">
    <w:name w:val="Box"/>
    <w:aliases w:val="Style1"/>
    <w:uiPriority w:val="1"/>
    <w:qFormat/>
    <w:rsid w:val="0085272B"/>
    <w:rPr>
      <w:b/>
      <w:bCs w:val="0"/>
      <w:u w:val="single"/>
      <w:bdr w:val="single" w:sz="4" w:space="0" w:color="auto" w:frame="1"/>
    </w:rPr>
  </w:style>
  <w:style w:type="paragraph" w:customStyle="1" w:styleId="cardtext">
    <w:name w:val="card text"/>
    <w:basedOn w:val="Normal"/>
    <w:link w:val="cardtextChar"/>
    <w:qFormat/>
    <w:rsid w:val="0085272B"/>
    <w:pPr>
      <w:ind w:left="-720" w:right="-720"/>
    </w:pPr>
    <w:rPr>
      <w:rFonts w:ascii="Georgia" w:hAnsi="Georgia" w:cs="Arial"/>
      <w:szCs w:val="26"/>
    </w:rPr>
  </w:style>
  <w:style w:type="character" w:customStyle="1" w:styleId="cardtextChar">
    <w:name w:val="card text Char"/>
    <w:link w:val="cardtext"/>
    <w:locked/>
    <w:rsid w:val="0085272B"/>
    <w:rPr>
      <w:rFonts w:ascii="Georgia" w:eastAsiaTheme="minorHAnsi" w:hAnsi="Georgia" w:cs="Arial"/>
      <w:sz w:val="22"/>
      <w:szCs w:val="26"/>
    </w:rPr>
  </w:style>
  <w:style w:type="character" w:customStyle="1" w:styleId="apple-converted-space">
    <w:name w:val="apple-converted-space"/>
    <w:basedOn w:val="DefaultParagraphFont"/>
    <w:rsid w:val="0085272B"/>
  </w:style>
  <w:style w:type="numbering" w:customStyle="1" w:styleId="NoList1">
    <w:name w:val="No List1"/>
    <w:next w:val="NoList"/>
    <w:uiPriority w:val="99"/>
    <w:semiHidden/>
    <w:unhideWhenUsed/>
    <w:rsid w:val="005F7182"/>
  </w:style>
  <w:style w:type="paragraph" w:customStyle="1" w:styleId="card">
    <w:name w:val="card"/>
    <w:basedOn w:val="Normal"/>
    <w:next w:val="Normal"/>
    <w:link w:val="cardChar"/>
    <w:qFormat/>
    <w:rsid w:val="005F7182"/>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F7182"/>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5F7182"/>
    <w:rPr>
      <w:b/>
      <w:u w:val="single"/>
    </w:rPr>
  </w:style>
  <w:style w:type="paragraph" w:customStyle="1" w:styleId="textbold">
    <w:name w:val="text bold"/>
    <w:basedOn w:val="Normal"/>
    <w:link w:val="underline"/>
    <w:qFormat/>
    <w:rsid w:val="005F7182"/>
    <w:pPr>
      <w:ind w:left="720"/>
      <w:jc w:val="both"/>
    </w:pPr>
    <w:rPr>
      <w:rFonts w:asciiTheme="minorHAnsi" w:hAnsiTheme="minorHAnsi"/>
      <w:b/>
      <w:sz w:val="24"/>
      <w:u w:val="single"/>
    </w:rPr>
  </w:style>
  <w:style w:type="paragraph" w:customStyle="1" w:styleId="tag">
    <w:name w:val="tag"/>
    <w:aliases w:val="No Spacing111,No Spacing11,No Spacing2,Debate Text,Read stuff,No Spacing1111,No Spacing3,No Spacing112"/>
    <w:basedOn w:val="Normal"/>
    <w:next w:val="Normal"/>
    <w:link w:val="tagChar"/>
    <w:qFormat/>
    <w:rsid w:val="005F7182"/>
    <w:rPr>
      <w:rFonts w:ascii="Times New Roman" w:eastAsia="Times New Roman" w:hAnsi="Times New Roman" w:cs="Times New Roman"/>
      <w:b/>
      <w:sz w:val="24"/>
      <w:szCs w:val="20"/>
    </w:rPr>
  </w:style>
  <w:style w:type="character" w:customStyle="1" w:styleId="tagChar">
    <w:name w:val="tag Char"/>
    <w:aliases w:val="Heading 2 Char1 Char Char Char1,Heading 2 Char Char Char Char Char1,Underline Char Char1,Heading 2 Char Char1 Char Char,Heading 2 Char1 Char Char11,Heading 2 Char Char Char Char11"/>
    <w:basedOn w:val="DefaultParagraphFont"/>
    <w:link w:val="tag"/>
    <w:locked/>
    <w:rsid w:val="005F7182"/>
    <w:rPr>
      <w:rFonts w:ascii="Times New Roman" w:eastAsia="Times New Roman" w:hAnsi="Times New Roman" w:cs="Times New Roman"/>
      <w:b/>
      <w:szCs w:val="20"/>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5F7182"/>
    <w:rPr>
      <w:rFonts w:ascii="Times New Roman" w:hAnsi="Times New Roman"/>
      <w:b/>
      <w:sz w:val="24"/>
    </w:rPr>
  </w:style>
  <w:style w:type="character" w:customStyle="1" w:styleId="Author">
    <w:name w:val="Author"/>
    <w:aliases w:val="Style Date"/>
    <w:uiPriority w:val="1"/>
    <w:qFormat/>
    <w:rsid w:val="005F7182"/>
    <w:rPr>
      <w:b/>
      <w:bCs/>
      <w:sz w:val="24"/>
      <w:szCs w:val="24"/>
    </w:rPr>
  </w:style>
  <w:style w:type="paragraph" w:styleId="Title">
    <w:name w:val="Title"/>
    <w:aliases w:val="Bold Underlined,Cites and Cards,UNDERLINE,title"/>
    <w:basedOn w:val="Normal"/>
    <w:next w:val="Normal"/>
    <w:link w:val="TitleChar1"/>
    <w:uiPriority w:val="6"/>
    <w:qFormat/>
    <w:rsid w:val="005F7182"/>
    <w:pPr>
      <w:ind w:left="720"/>
      <w:outlineLvl w:val="0"/>
    </w:pPr>
    <w:rPr>
      <w:rFonts w:asciiTheme="minorHAnsi" w:hAnsiTheme="minorHAnsi"/>
      <w:b/>
      <w:u w:val="single"/>
    </w:rPr>
  </w:style>
  <w:style w:type="character" w:customStyle="1" w:styleId="TitleChar1">
    <w:name w:val="Title Char1"/>
    <w:basedOn w:val="DefaultParagraphFont"/>
    <w:link w:val="Title"/>
    <w:uiPriority w:val="6"/>
    <w:rsid w:val="005F7182"/>
    <w:rPr>
      <w:b/>
      <w:sz w:val="22"/>
      <w:u w:val="single"/>
    </w:rPr>
  </w:style>
  <w:style w:type="paragraph" w:styleId="NormalWeb">
    <w:name w:val="Normal (Web)"/>
    <w:basedOn w:val="Normal"/>
    <w:uiPriority w:val="99"/>
    <w:semiHidden/>
    <w:unhideWhenUsed/>
    <w:rsid w:val="005F7182"/>
    <w:pPr>
      <w:spacing w:before="100" w:beforeAutospacing="1" w:after="100" w:afterAutospacing="1"/>
    </w:pPr>
    <w:rPr>
      <w:rFonts w:ascii="Times" w:eastAsiaTheme="minorHAnsi" w:hAnsi="Times" w:cs="Times New Roman"/>
      <w:sz w:val="20"/>
      <w:szCs w:val="20"/>
    </w:rPr>
  </w:style>
  <w:style w:type="character" w:customStyle="1" w:styleId="StyleTimesNewRoman12ptBold">
    <w:name w:val="Style Times New Roman 12 pt Bold"/>
    <w:rsid w:val="005F7182"/>
    <w:rPr>
      <w:rFonts w:ascii="Times New Roman" w:hAnsi="Times New Roman"/>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16BD9"/>
    <w:rPr>
      <w:rFonts w:ascii="Calibri" w:hAnsi="Calibri"/>
      <w:sz w:val="22"/>
    </w:rPr>
  </w:style>
  <w:style w:type="paragraph" w:styleId="Heading1">
    <w:name w:val="heading 1"/>
    <w:aliases w:val="Pocket"/>
    <w:basedOn w:val="Normal"/>
    <w:next w:val="Normal"/>
    <w:link w:val="Heading1Char"/>
    <w:uiPriority w:val="1"/>
    <w:qFormat/>
    <w:rsid w:val="00916B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916BD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unhideWhenUsed/>
    <w:qFormat/>
    <w:rsid w:val="00916BD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ta"/>
    <w:basedOn w:val="Normal"/>
    <w:next w:val="Normal"/>
    <w:link w:val="Heading4Char"/>
    <w:uiPriority w:val="4"/>
    <w:unhideWhenUsed/>
    <w:qFormat/>
    <w:rsid w:val="00916BD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16BD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916BD9"/>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2, Char Char,Foldover Char,3: Cite Char,Heading 3 Char1 Char Char Char,Citation Char Char Char Char Char,Citation Char1 Char Char Char,Bold Cite Char1,Tag Char Char Char,Cite 1 Char,Read Char Char"/>
    <w:basedOn w:val="DefaultParagraphFont"/>
    <w:link w:val="Heading3"/>
    <w:uiPriority w:val="3"/>
    <w:rsid w:val="00916BD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916BD9"/>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916BD9"/>
    <w:rPr>
      <w:rFonts w:ascii="Calibri" w:hAnsi="Calibri"/>
      <w:b/>
      <w:i w:val="0"/>
      <w:iCs/>
      <w:sz w:val="22"/>
      <w:u w:val="single"/>
      <w:bdr w:val="single" w:sz="18" w:space="0" w:color="auto"/>
    </w:rPr>
  </w:style>
  <w:style w:type="paragraph" w:styleId="NoSpacing">
    <w:name w:val="No Spacing"/>
    <w:uiPriority w:val="1"/>
    <w:rsid w:val="00916BD9"/>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916BD9"/>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916BD9"/>
    <w:rPr>
      <w:b/>
      <w:sz w:val="22"/>
      <w:u w:val="single"/>
    </w:rPr>
  </w:style>
  <w:style w:type="paragraph" w:styleId="DocumentMap">
    <w:name w:val="Document Map"/>
    <w:basedOn w:val="Normal"/>
    <w:link w:val="DocumentMapChar"/>
    <w:uiPriority w:val="99"/>
    <w:semiHidden/>
    <w:unhideWhenUsed/>
    <w:rsid w:val="00916BD9"/>
    <w:rPr>
      <w:rFonts w:ascii="Lucida Grande" w:hAnsi="Lucida Grande" w:cs="Lucida Grande"/>
    </w:rPr>
  </w:style>
  <w:style w:type="character" w:customStyle="1" w:styleId="DocumentMapChar">
    <w:name w:val="Document Map Char"/>
    <w:basedOn w:val="DefaultParagraphFont"/>
    <w:link w:val="DocumentMap"/>
    <w:uiPriority w:val="99"/>
    <w:semiHidden/>
    <w:rsid w:val="00916BD9"/>
    <w:rPr>
      <w:rFonts w:ascii="Lucida Grande" w:hAnsi="Lucida Grande" w:cs="Lucida Grande"/>
      <w:sz w:val="22"/>
    </w:rPr>
  </w:style>
  <w:style w:type="paragraph" w:styleId="ListParagraph">
    <w:name w:val="List Paragraph"/>
    <w:basedOn w:val="Normal"/>
    <w:uiPriority w:val="34"/>
    <w:rsid w:val="00916BD9"/>
    <w:pPr>
      <w:ind w:left="720"/>
      <w:contextualSpacing/>
    </w:pPr>
  </w:style>
  <w:style w:type="paragraph" w:styleId="Header">
    <w:name w:val="header"/>
    <w:basedOn w:val="Normal"/>
    <w:link w:val="HeaderChar"/>
    <w:uiPriority w:val="99"/>
    <w:unhideWhenUsed/>
    <w:rsid w:val="00916BD9"/>
    <w:pPr>
      <w:tabs>
        <w:tab w:val="center" w:pos="4320"/>
        <w:tab w:val="right" w:pos="8640"/>
      </w:tabs>
    </w:pPr>
  </w:style>
  <w:style w:type="character" w:customStyle="1" w:styleId="HeaderChar">
    <w:name w:val="Header Char"/>
    <w:basedOn w:val="DefaultParagraphFont"/>
    <w:link w:val="Header"/>
    <w:uiPriority w:val="99"/>
    <w:rsid w:val="00916BD9"/>
    <w:rPr>
      <w:rFonts w:ascii="Calibri" w:hAnsi="Calibri"/>
      <w:sz w:val="22"/>
    </w:rPr>
  </w:style>
  <w:style w:type="paragraph" w:styleId="Footer">
    <w:name w:val="footer"/>
    <w:basedOn w:val="Normal"/>
    <w:link w:val="FooterChar"/>
    <w:uiPriority w:val="99"/>
    <w:unhideWhenUsed/>
    <w:rsid w:val="00916BD9"/>
    <w:pPr>
      <w:tabs>
        <w:tab w:val="center" w:pos="4320"/>
        <w:tab w:val="right" w:pos="8640"/>
      </w:tabs>
    </w:pPr>
  </w:style>
  <w:style w:type="character" w:customStyle="1" w:styleId="FooterChar">
    <w:name w:val="Footer Char"/>
    <w:basedOn w:val="DefaultParagraphFont"/>
    <w:link w:val="Footer"/>
    <w:uiPriority w:val="99"/>
    <w:rsid w:val="00916BD9"/>
    <w:rPr>
      <w:rFonts w:ascii="Calibri" w:hAnsi="Calibri"/>
      <w:sz w:val="22"/>
    </w:rPr>
  </w:style>
  <w:style w:type="character" w:styleId="PageNumber">
    <w:name w:val="page number"/>
    <w:basedOn w:val="DefaultParagraphFont"/>
    <w:uiPriority w:val="99"/>
    <w:semiHidden/>
    <w:unhideWhenUsed/>
    <w:rsid w:val="00916BD9"/>
  </w:style>
  <w:style w:type="character" w:styleId="Hyperlink">
    <w:name w:val="Hyperlink"/>
    <w:aliases w:val="Read,Important,heading 1 (block title),Card Text,Internet Link"/>
    <w:basedOn w:val="DefaultParagraphFont"/>
    <w:uiPriority w:val="99"/>
    <w:unhideWhenUsed/>
    <w:rsid w:val="00916BD9"/>
    <w:rPr>
      <w:color w:val="0000FF" w:themeColor="hyperlink"/>
      <w:u w:val="single"/>
    </w:rPr>
  </w:style>
  <w:style w:type="character" w:customStyle="1" w:styleId="Box">
    <w:name w:val="Box"/>
    <w:aliases w:val="Style1"/>
    <w:uiPriority w:val="1"/>
    <w:qFormat/>
    <w:rsid w:val="0085272B"/>
    <w:rPr>
      <w:b/>
      <w:bCs w:val="0"/>
      <w:u w:val="single"/>
      <w:bdr w:val="single" w:sz="4" w:space="0" w:color="auto" w:frame="1"/>
    </w:rPr>
  </w:style>
  <w:style w:type="paragraph" w:customStyle="1" w:styleId="cardtext">
    <w:name w:val="card text"/>
    <w:basedOn w:val="Normal"/>
    <w:link w:val="cardtextChar"/>
    <w:qFormat/>
    <w:rsid w:val="0085272B"/>
    <w:pPr>
      <w:ind w:left="-720" w:right="-720"/>
    </w:pPr>
    <w:rPr>
      <w:rFonts w:ascii="Georgia" w:hAnsi="Georgia" w:cs="Arial"/>
      <w:szCs w:val="26"/>
    </w:rPr>
  </w:style>
  <w:style w:type="character" w:customStyle="1" w:styleId="cardtextChar">
    <w:name w:val="card text Char"/>
    <w:link w:val="cardtext"/>
    <w:locked/>
    <w:rsid w:val="0085272B"/>
    <w:rPr>
      <w:rFonts w:ascii="Georgia" w:eastAsiaTheme="minorHAnsi" w:hAnsi="Georgia" w:cs="Arial"/>
      <w:sz w:val="22"/>
      <w:szCs w:val="26"/>
    </w:rPr>
  </w:style>
  <w:style w:type="character" w:customStyle="1" w:styleId="apple-converted-space">
    <w:name w:val="apple-converted-space"/>
    <w:basedOn w:val="DefaultParagraphFont"/>
    <w:rsid w:val="0085272B"/>
  </w:style>
  <w:style w:type="numbering" w:customStyle="1" w:styleId="NoList1">
    <w:name w:val="No List1"/>
    <w:next w:val="NoList"/>
    <w:uiPriority w:val="99"/>
    <w:semiHidden/>
    <w:unhideWhenUsed/>
    <w:rsid w:val="005F7182"/>
  </w:style>
  <w:style w:type="paragraph" w:customStyle="1" w:styleId="card">
    <w:name w:val="card"/>
    <w:basedOn w:val="Normal"/>
    <w:next w:val="Normal"/>
    <w:link w:val="cardChar"/>
    <w:qFormat/>
    <w:rsid w:val="005F7182"/>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5F7182"/>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5F7182"/>
    <w:rPr>
      <w:b/>
      <w:u w:val="single"/>
    </w:rPr>
  </w:style>
  <w:style w:type="paragraph" w:customStyle="1" w:styleId="textbold">
    <w:name w:val="text bold"/>
    <w:basedOn w:val="Normal"/>
    <w:link w:val="underline"/>
    <w:qFormat/>
    <w:rsid w:val="005F7182"/>
    <w:pPr>
      <w:ind w:left="720"/>
      <w:jc w:val="both"/>
    </w:pPr>
    <w:rPr>
      <w:rFonts w:asciiTheme="minorHAnsi" w:hAnsiTheme="minorHAnsi"/>
      <w:b/>
      <w:sz w:val="24"/>
      <w:u w:val="single"/>
    </w:rPr>
  </w:style>
  <w:style w:type="paragraph" w:customStyle="1" w:styleId="tag">
    <w:name w:val="tag"/>
    <w:aliases w:val="No Spacing111,No Spacing11,No Spacing2,Debate Text,Read stuff,No Spacing1111,No Spacing3,No Spacing112"/>
    <w:basedOn w:val="Normal"/>
    <w:next w:val="Normal"/>
    <w:link w:val="tagChar"/>
    <w:qFormat/>
    <w:rsid w:val="005F7182"/>
    <w:rPr>
      <w:rFonts w:ascii="Times New Roman" w:eastAsia="Times New Roman" w:hAnsi="Times New Roman" w:cs="Times New Roman"/>
      <w:b/>
      <w:sz w:val="24"/>
      <w:szCs w:val="20"/>
    </w:rPr>
  </w:style>
  <w:style w:type="character" w:customStyle="1" w:styleId="tagChar">
    <w:name w:val="tag Char"/>
    <w:aliases w:val="Heading 2 Char1 Char Char Char1,Heading 2 Char Char Char Char Char1,Underline Char Char1,Heading 2 Char Char1 Char Char,Heading 2 Char1 Char Char11,Heading 2 Char Char Char Char11"/>
    <w:basedOn w:val="DefaultParagraphFont"/>
    <w:link w:val="tag"/>
    <w:locked/>
    <w:rsid w:val="005F7182"/>
    <w:rPr>
      <w:rFonts w:ascii="Times New Roman" w:eastAsia="Times New Roman" w:hAnsi="Times New Roman" w:cs="Times New Roman"/>
      <w:b/>
      <w:szCs w:val="20"/>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5F7182"/>
    <w:rPr>
      <w:rFonts w:ascii="Times New Roman" w:hAnsi="Times New Roman"/>
      <w:b/>
      <w:sz w:val="24"/>
    </w:rPr>
  </w:style>
  <w:style w:type="character" w:customStyle="1" w:styleId="Author">
    <w:name w:val="Author"/>
    <w:aliases w:val="Style Date"/>
    <w:uiPriority w:val="1"/>
    <w:qFormat/>
    <w:rsid w:val="005F7182"/>
    <w:rPr>
      <w:b/>
      <w:bCs/>
      <w:sz w:val="24"/>
      <w:szCs w:val="24"/>
    </w:rPr>
  </w:style>
  <w:style w:type="paragraph" w:styleId="Title">
    <w:name w:val="Title"/>
    <w:aliases w:val="Bold Underlined,Cites and Cards,UNDERLINE,title"/>
    <w:basedOn w:val="Normal"/>
    <w:next w:val="Normal"/>
    <w:link w:val="TitleChar1"/>
    <w:uiPriority w:val="6"/>
    <w:qFormat/>
    <w:rsid w:val="005F7182"/>
    <w:pPr>
      <w:ind w:left="720"/>
      <w:outlineLvl w:val="0"/>
    </w:pPr>
    <w:rPr>
      <w:rFonts w:asciiTheme="minorHAnsi" w:hAnsiTheme="minorHAnsi"/>
      <w:b/>
      <w:u w:val="single"/>
    </w:rPr>
  </w:style>
  <w:style w:type="character" w:customStyle="1" w:styleId="TitleChar1">
    <w:name w:val="Title Char1"/>
    <w:basedOn w:val="DefaultParagraphFont"/>
    <w:link w:val="Title"/>
    <w:uiPriority w:val="6"/>
    <w:rsid w:val="005F7182"/>
    <w:rPr>
      <w:b/>
      <w:sz w:val="22"/>
      <w:u w:val="single"/>
    </w:rPr>
  </w:style>
  <w:style w:type="paragraph" w:styleId="NormalWeb">
    <w:name w:val="Normal (Web)"/>
    <w:basedOn w:val="Normal"/>
    <w:uiPriority w:val="99"/>
    <w:semiHidden/>
    <w:unhideWhenUsed/>
    <w:rsid w:val="005F7182"/>
    <w:pPr>
      <w:spacing w:before="100" w:beforeAutospacing="1" w:after="100" w:afterAutospacing="1"/>
    </w:pPr>
    <w:rPr>
      <w:rFonts w:ascii="Times" w:eastAsiaTheme="minorHAnsi" w:hAnsi="Times" w:cs="Times New Roman"/>
      <w:sz w:val="20"/>
      <w:szCs w:val="20"/>
    </w:rPr>
  </w:style>
  <w:style w:type="character" w:customStyle="1" w:styleId="StyleTimesNewRoman12ptBold">
    <w:name w:val="Style Times New Roman 12 pt Bold"/>
    <w:rsid w:val="005F7182"/>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pwar.org.uk/index.php/afghanistan-and-pakistan/933-how-drone-warfare-increases-the-likelihood-of-terrorist-blowback-" TargetMode="External"/><Relationship Id="rId18" Type="http://schemas.openxmlformats.org/officeDocument/2006/relationships/hyperlink" Target="http://mil.sagepub.com/cgi/reprint/31/3/65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hathamhouse.org/sites/default/files/public/International%20Affairs/2013/89_1/89_1Boyle.pdf" TargetMode="External"/><Relationship Id="rId17" Type="http://schemas.openxmlformats.org/officeDocument/2006/relationships/hyperlink" Target="http://www.mcclatchydc.com/2013/03/10/185261/sen-dianne-feinstein-presses-her.html" TargetMode="External"/><Relationship Id="rId2" Type="http://schemas.openxmlformats.org/officeDocument/2006/relationships/customXml" Target="../customXml/item2.xml"/><Relationship Id="rId16" Type="http://schemas.openxmlformats.org/officeDocument/2006/relationships/hyperlink" Target="http://www.aljazeera.com/indepth/opinion/2013/03/201332685936147309.html" TargetMode="External"/><Relationship Id="rId20" Type="http://schemas.openxmlformats.org/officeDocument/2006/relationships/hyperlink" Target="http://www.etd.ceu.hu/2010/ghughunishvili_irina.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udiciary.senate.gov/pdf/04-23-13BrooksTestimony.pdf" TargetMode="External"/><Relationship Id="rId5" Type="http://schemas.openxmlformats.org/officeDocument/2006/relationships/styles" Target="styles.xml"/><Relationship Id="rId15" Type="http://schemas.openxmlformats.org/officeDocument/2006/relationships/hyperlink" Target="http://www.lawfareblog.com/2013/03/more-on-drone-shift-from-dod-to-cia/" TargetMode="External"/><Relationship Id="rId10" Type="http://schemas.openxmlformats.org/officeDocument/2006/relationships/endnotes" Target="endnotes.xml"/><Relationship Id="rId19" Type="http://schemas.openxmlformats.org/officeDocument/2006/relationships/hyperlink" Target="http://www.carlisle.army.mil/USAWC/parameters/Articles/2012spring/Gallagher_Geltzer_Gorka.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20Offi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48</Pages>
  <Words>29127</Words>
  <Characters>166028</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Callahan McFarland</dc:creator>
  <cp:lastModifiedBy>GA Office</cp:lastModifiedBy>
  <cp:revision>2</cp:revision>
  <dcterms:created xsi:type="dcterms:W3CDTF">2013-12-17T08:06:00Z</dcterms:created>
  <dcterms:modified xsi:type="dcterms:W3CDTF">2013-12-17T08:06:00Z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