
<file path=[Content_Types].xml><?xml version="1.0" encoding="utf-8"?>
<Types xmlns="http://schemas.openxmlformats.org/package/2006/content-types">
  <Default Extension="xml" ContentType="application/xml"/>
  <Default Extension="jpeg" ContentType="image/jpeg"/>
  <Default Extension="bin" ContentType="application/vnd.ms-word.attachedToolbars"/>
  <Default Extension="rels" ContentType="application/vnd.openxmlformats-package.relationships+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143" w:rsidRDefault="00320143" w:rsidP="00320143">
      <w:pPr>
        <w:pStyle w:val="Heading1"/>
      </w:pPr>
      <w:r>
        <w:t>1nc</w:t>
      </w:r>
    </w:p>
    <w:p w:rsidR="00320143" w:rsidRDefault="00320143" w:rsidP="00320143">
      <w:pPr>
        <w:pStyle w:val="Heading3"/>
      </w:pPr>
      <w:bookmarkStart w:id="0" w:name="_GoBack"/>
      <w:bookmarkEnd w:id="0"/>
      <w:r>
        <w:lastRenderedPageBreak/>
        <w:t>1</w:t>
      </w:r>
    </w:p>
    <w:p w:rsidR="00320143" w:rsidRDefault="00320143" w:rsidP="00320143">
      <w:pPr>
        <w:pStyle w:val="Heading4"/>
      </w:pPr>
      <w:r>
        <w:t>OUR INTERPRETATION: The resolution asks a yes/no question as to the desirability of the United States Federal Government action. The role of the ballot should be to affirm or reject the actions and outcomes of the plan.</w:t>
      </w:r>
    </w:p>
    <w:p w:rsidR="00320143" w:rsidRDefault="00320143" w:rsidP="00320143"/>
    <w:p w:rsidR="00320143" w:rsidRDefault="00320143" w:rsidP="00320143">
      <w:pPr>
        <w:pStyle w:val="Heading4"/>
        <w:rPr>
          <w:rFonts w:cs="Arial"/>
        </w:rPr>
      </w:pPr>
      <w:r>
        <w:rPr>
          <w:rFonts w:cs="Arial"/>
        </w:rPr>
        <w:t>1. THE TOPIC IS DEFINED BY THE PHRASE FOLLOWING THE COLON – THE UNITED STATES FEDERAL GOVERNMENT IS THE AGENT OF THE RESOLUTION, NOT THE INDIVIDUAL DEBATERS</w:t>
      </w:r>
    </w:p>
    <w:p w:rsidR="00320143" w:rsidRDefault="00320143" w:rsidP="00320143">
      <w:pPr>
        <w:rPr>
          <w:rFonts w:cs="Arial"/>
        </w:rPr>
      </w:pPr>
      <w:r>
        <w:rPr>
          <w:rFonts w:cs="Arial"/>
        </w:rPr>
        <w:tab/>
      </w:r>
    </w:p>
    <w:p w:rsidR="00320143" w:rsidRPr="002B2EA1" w:rsidRDefault="00320143" w:rsidP="00320143">
      <w:pPr>
        <w:rPr>
          <w:rStyle w:val="StyleStyleBold12pt"/>
        </w:rPr>
      </w:pPr>
      <w:r w:rsidRPr="002B2EA1">
        <w:rPr>
          <w:rStyle w:val="StyleStyleBold12pt"/>
        </w:rPr>
        <w:t>Webster’s</w:t>
      </w:r>
      <w:r w:rsidRPr="002B2EA1">
        <w:t xml:space="preserve"> Guide to Grammar and Writing</w:t>
      </w:r>
      <w:r w:rsidRPr="002B2EA1">
        <w:rPr>
          <w:rStyle w:val="StyleStyleBold12pt"/>
        </w:rPr>
        <w:t xml:space="preserve"> 2K</w:t>
      </w:r>
    </w:p>
    <w:p w:rsidR="00320143" w:rsidRPr="002B2EA1" w:rsidRDefault="00320143" w:rsidP="00320143">
      <w:r w:rsidRPr="002B2EA1">
        <w:tab/>
      </w:r>
      <w:r w:rsidRPr="002B2EA1">
        <w:tab/>
      </w:r>
      <w:hyperlink r:id="rId12" w:history="1">
        <w:r w:rsidRPr="002B2EA1">
          <w:rPr>
            <w:rStyle w:val="Hyperlink"/>
          </w:rPr>
          <w:t>http://ccc.commnet.edu/grammar/marks/colon.htm</w:t>
        </w:r>
      </w:hyperlink>
    </w:p>
    <w:p w:rsidR="00320143" w:rsidRPr="002B2EA1" w:rsidRDefault="00320143" w:rsidP="00320143"/>
    <w:p w:rsidR="00320143" w:rsidRPr="002B2EA1" w:rsidRDefault="00320143" w:rsidP="00320143">
      <w:r w:rsidRPr="002B2EA1">
        <w:t xml:space="preserve">Use of a colon before a list or an explanation that is preceded by a clause that can stand by itself. Think of the colon as a gate, inviting one to go on… </w:t>
      </w:r>
      <w:r w:rsidRPr="002B2EA1">
        <w:rPr>
          <w:highlight w:val="lightGray"/>
        </w:rPr>
        <w:t>If the introductory phrase preceding the colon is very brief</w:t>
      </w:r>
      <w:r w:rsidRPr="002B2EA1">
        <w:t xml:space="preserve"> and </w:t>
      </w:r>
      <w:r w:rsidRPr="002B2EA1">
        <w:rPr>
          <w:highlight w:val="lightGray"/>
        </w:rPr>
        <w:t>the clause following the colon represents the real business of the sentence</w:t>
      </w:r>
      <w:r w:rsidRPr="002B2EA1">
        <w:t>, begin the clause after the colon with a capital letter.</w:t>
      </w:r>
    </w:p>
    <w:p w:rsidR="00320143" w:rsidRDefault="00320143" w:rsidP="00320143">
      <w:pPr>
        <w:pStyle w:val="evidencetext"/>
        <w:rPr>
          <w:rFonts w:cs="Arial"/>
        </w:rPr>
      </w:pPr>
    </w:p>
    <w:p w:rsidR="00320143" w:rsidRDefault="00320143" w:rsidP="00320143">
      <w:pPr>
        <w:pStyle w:val="Heading4"/>
        <w:rPr>
          <w:rFonts w:cs="Arial"/>
        </w:rPr>
      </w:pPr>
      <w:r>
        <w:rPr>
          <w:rFonts w:cs="Arial"/>
        </w:rPr>
        <w:t>2. “RESOLVED” EXPRESSES INTENT TO IMPLEMENT THE PLAN</w:t>
      </w:r>
    </w:p>
    <w:p w:rsidR="00320143" w:rsidRDefault="00320143" w:rsidP="00320143">
      <w:pPr>
        <w:pStyle w:val="evidencetext"/>
        <w:rPr>
          <w:rStyle w:val="Heading3Char"/>
          <w:rFonts w:cs="Arial"/>
          <w:color w:val="auto"/>
        </w:rPr>
      </w:pPr>
    </w:p>
    <w:p w:rsidR="00320143" w:rsidRPr="002B2EA1" w:rsidRDefault="00320143" w:rsidP="00320143">
      <w:pPr>
        <w:rPr>
          <w:rStyle w:val="StyleStyleBold12pt"/>
        </w:rPr>
      </w:pPr>
      <w:r w:rsidRPr="002B2EA1">
        <w:rPr>
          <w:rStyle w:val="StyleStyleBold12pt"/>
        </w:rPr>
        <w:t>American Heritage Dictionary 2K</w:t>
      </w:r>
    </w:p>
    <w:p w:rsidR="00320143" w:rsidRPr="002B2EA1" w:rsidRDefault="00320143" w:rsidP="00320143">
      <w:hyperlink r:id="rId13" w:history="1">
        <w:r w:rsidRPr="002B2EA1">
          <w:rPr>
            <w:rStyle w:val="Hyperlink"/>
          </w:rPr>
          <w:t>www.dictionary.com/cgi-bin/dict.pl?term=resolved</w:t>
        </w:r>
      </w:hyperlink>
    </w:p>
    <w:p w:rsidR="00320143" w:rsidRPr="002B2EA1" w:rsidRDefault="00320143" w:rsidP="00320143"/>
    <w:p w:rsidR="00320143" w:rsidRPr="002B2EA1" w:rsidRDefault="00320143" w:rsidP="00320143">
      <w:pPr>
        <w:rPr>
          <w:highlight w:val="lightGray"/>
        </w:rPr>
      </w:pPr>
      <w:r w:rsidRPr="002B2EA1">
        <w:rPr>
          <w:highlight w:val="lightGray"/>
        </w:rPr>
        <w:t>To find a solution to; solve</w:t>
      </w:r>
      <w:r w:rsidRPr="002B2EA1">
        <w:t xml:space="preserve"> …</w:t>
      </w:r>
    </w:p>
    <w:p w:rsidR="00320143" w:rsidRPr="002B2EA1" w:rsidRDefault="00320143" w:rsidP="00320143">
      <w:r w:rsidRPr="002B2EA1">
        <w:t>To bring to a usually successful conclusion</w:t>
      </w:r>
    </w:p>
    <w:p w:rsidR="00320143" w:rsidRDefault="00320143" w:rsidP="00320143">
      <w:pPr>
        <w:pStyle w:val="evidencetext"/>
        <w:rPr>
          <w:rFonts w:cs="Arial"/>
        </w:rPr>
      </w:pPr>
    </w:p>
    <w:p w:rsidR="00320143" w:rsidRDefault="00320143" w:rsidP="00320143">
      <w:pPr>
        <w:pStyle w:val="Heading4"/>
        <w:rPr>
          <w:rFonts w:cs="Arial"/>
        </w:rPr>
      </w:pPr>
      <w:r>
        <w:rPr>
          <w:rFonts w:cs="Arial"/>
        </w:rPr>
        <w:t>3. “SHOULD” DENOTES AN EXPECTATION OF ENACTING A PLAN</w:t>
      </w:r>
    </w:p>
    <w:p w:rsidR="00320143" w:rsidRPr="002B2EA1" w:rsidRDefault="00320143" w:rsidP="00320143">
      <w:pPr>
        <w:ind w:left="1440"/>
        <w:rPr>
          <w:rStyle w:val="StyleStyleBold12pt"/>
        </w:rPr>
      </w:pPr>
      <w:r w:rsidRPr="002B2EA1">
        <w:rPr>
          <w:rStyle w:val="StyleStyleBold12pt"/>
        </w:rPr>
        <w:tab/>
      </w:r>
    </w:p>
    <w:p w:rsidR="00320143" w:rsidRPr="002B2EA1" w:rsidRDefault="00320143" w:rsidP="00320143">
      <w:pPr>
        <w:rPr>
          <w:rStyle w:val="StyleStyleBold12pt"/>
        </w:rPr>
      </w:pPr>
      <w:r w:rsidRPr="002B2EA1">
        <w:rPr>
          <w:rStyle w:val="StyleStyleBold12pt"/>
        </w:rPr>
        <w:t xml:space="preserve">American Heritage Dictionary – 2K </w:t>
      </w:r>
    </w:p>
    <w:p w:rsidR="00320143" w:rsidRPr="002B2EA1" w:rsidRDefault="00320143" w:rsidP="00320143">
      <w:r w:rsidRPr="002B2EA1">
        <w:t>[www.dictionary.com]</w:t>
      </w:r>
    </w:p>
    <w:p w:rsidR="00320143" w:rsidRPr="002B2EA1" w:rsidRDefault="00320143" w:rsidP="00320143">
      <w:r w:rsidRPr="002B2EA1">
        <w:tab/>
      </w:r>
    </w:p>
    <w:p w:rsidR="00320143" w:rsidRPr="002B2EA1" w:rsidRDefault="00320143" w:rsidP="00320143">
      <w:r w:rsidRPr="002B2EA1">
        <w:t xml:space="preserve">3 </w:t>
      </w:r>
      <w:r w:rsidRPr="002B2EA1">
        <w:rPr>
          <w:highlight w:val="lightGray"/>
        </w:rPr>
        <w:t>Used to express</w:t>
      </w:r>
      <w:r w:rsidRPr="002B2EA1">
        <w:t xml:space="preserve"> probability or </w:t>
      </w:r>
      <w:r w:rsidRPr="002B2EA1">
        <w:rPr>
          <w:highlight w:val="lightGray"/>
        </w:rPr>
        <w:t>expectation</w:t>
      </w:r>
    </w:p>
    <w:p w:rsidR="00320143" w:rsidRDefault="00320143" w:rsidP="00320143">
      <w:pPr>
        <w:pStyle w:val="tag"/>
        <w:rPr>
          <w:rFonts w:ascii="Arial" w:hAnsi="Arial" w:cs="Arial"/>
        </w:rPr>
      </w:pPr>
    </w:p>
    <w:p w:rsidR="00320143" w:rsidRDefault="00320143" w:rsidP="00320143">
      <w:pPr>
        <w:pStyle w:val="Heading4"/>
        <w:rPr>
          <w:rFonts w:cs="Arial"/>
        </w:rPr>
      </w:pPr>
      <w:r>
        <w:rPr>
          <w:rFonts w:cs="Arial"/>
        </w:rPr>
        <w:t>4. THE U.S.F.G. is the three branches of government</w:t>
      </w:r>
    </w:p>
    <w:p w:rsidR="00320143" w:rsidRPr="0033607A" w:rsidRDefault="00320143" w:rsidP="00320143">
      <w:pPr>
        <w:rPr>
          <w:rStyle w:val="StyleStyleBold12pt"/>
        </w:rPr>
      </w:pPr>
      <w:r w:rsidRPr="0033607A">
        <w:rPr>
          <w:rStyle w:val="StyleStyleBold12pt"/>
        </w:rPr>
        <w:t>Dictionary.com 2k6</w:t>
      </w:r>
      <w:r>
        <w:rPr>
          <w:rStyle w:val="StyleStyleBold12pt"/>
        </w:rPr>
        <w:t xml:space="preserve"> </w:t>
      </w:r>
      <w:r w:rsidRPr="00C22B0A">
        <w:t>[</w:t>
      </w:r>
      <w:hyperlink r:id="rId14" w:history="1">
        <w:r>
          <w:rPr>
            <w:rStyle w:val="Hyperlink"/>
          </w:rPr>
          <w:t>http://dictionary.reference.com/browse/united+states+government</w:t>
        </w:r>
      </w:hyperlink>
      <w:r w:rsidRPr="00C22B0A">
        <w:t>]</w:t>
      </w:r>
    </w:p>
    <w:p w:rsidR="00320143" w:rsidRDefault="00320143" w:rsidP="00320143">
      <w:pPr>
        <w:ind w:left="1440"/>
        <w:rPr>
          <w:rStyle w:val="underline2"/>
        </w:rPr>
      </w:pPr>
    </w:p>
    <w:tbl>
      <w:tblPr>
        <w:tblW w:w="0" w:type="auto"/>
        <w:shd w:val="clear" w:color="auto" w:fill="FFFFFF"/>
        <w:tblCellMar>
          <w:left w:w="0" w:type="dxa"/>
          <w:right w:w="0" w:type="dxa"/>
        </w:tblCellMar>
        <w:tblLook w:val="04A0" w:firstRow="1" w:lastRow="0" w:firstColumn="1" w:lastColumn="0" w:noHBand="0" w:noVBand="1"/>
      </w:tblPr>
      <w:tblGrid>
        <w:gridCol w:w="8913"/>
      </w:tblGrid>
      <w:tr w:rsidR="00320143" w:rsidRPr="0033607A" w:rsidTr="006515AF">
        <w:tc>
          <w:tcPr>
            <w:tcW w:w="0" w:type="auto"/>
            <w:shd w:val="clear" w:color="auto" w:fill="FFFFFF"/>
            <w:vAlign w:val="center"/>
            <w:hideMark/>
          </w:tcPr>
          <w:p w:rsidR="00320143" w:rsidRPr="0033607A" w:rsidRDefault="00320143" w:rsidP="006515AF">
            <w:r w:rsidRPr="0033607A">
              <w:t>noun</w:t>
            </w:r>
          </w:p>
        </w:tc>
      </w:tr>
      <w:tr w:rsidR="00320143" w:rsidRPr="0033607A" w:rsidTr="006515AF">
        <w:tc>
          <w:tcPr>
            <w:tcW w:w="0" w:type="auto"/>
            <w:shd w:val="clear" w:color="auto" w:fill="FFFFFF"/>
            <w:vAlign w:val="center"/>
            <w:hideMark/>
          </w:tcPr>
          <w:p w:rsidR="00320143" w:rsidRPr="0033607A" w:rsidRDefault="00320143" w:rsidP="006515AF">
            <w:pPr>
              <w:rPr>
                <w:rStyle w:val="StyleBoldUnderline"/>
              </w:rPr>
            </w:pPr>
            <w:r w:rsidRPr="0033607A">
              <w:rPr>
                <w:rStyle w:val="StyleBoldUnderline"/>
              </w:rPr>
              <w:t>the executive and legislative and judicial branches of the federal</w:t>
            </w:r>
            <w:r>
              <w:rPr>
                <w:rStyle w:val="StyleBoldUnderline"/>
              </w:rPr>
              <w:t xml:space="preserve"> </w:t>
            </w:r>
            <w:r w:rsidRPr="0033607A">
              <w:rPr>
                <w:rStyle w:val="StyleBoldUnderline"/>
              </w:rPr>
              <w:t>government of the United States</w:t>
            </w:r>
            <w:r>
              <w:rPr>
                <w:rStyle w:val="StyleBoldUnderline"/>
              </w:rPr>
              <w:t xml:space="preserve"> </w:t>
            </w:r>
          </w:p>
        </w:tc>
      </w:tr>
    </w:tbl>
    <w:p w:rsidR="00320143" w:rsidRDefault="00320143" w:rsidP="00320143"/>
    <w:p w:rsidR="00320143" w:rsidRPr="0053606D" w:rsidRDefault="00320143" w:rsidP="00320143">
      <w:pPr>
        <w:rPr>
          <w:b/>
        </w:rPr>
      </w:pPr>
      <w:r>
        <w:rPr>
          <w:b/>
        </w:rPr>
        <w:t>Topical version of the aff solves all of their offense</w:t>
      </w:r>
    </w:p>
    <w:p w:rsidR="00320143" w:rsidRDefault="00320143" w:rsidP="00320143"/>
    <w:p w:rsidR="00320143" w:rsidRDefault="00320143" w:rsidP="00320143"/>
    <w:p w:rsidR="00320143" w:rsidRPr="004A127C" w:rsidRDefault="00320143" w:rsidP="00320143">
      <w:pPr>
        <w:pStyle w:val="Heading4"/>
      </w:pPr>
      <w:r w:rsidRPr="004A127C">
        <w:t xml:space="preserve">Simulated national security law debates </w:t>
      </w:r>
      <w:r>
        <w:t>preserve</w:t>
      </w:r>
      <w:r w:rsidRPr="004A127C">
        <w:t xml:space="preserve"> agency and </w:t>
      </w:r>
      <w:r>
        <w:t xml:space="preserve">enhance </w:t>
      </w:r>
      <w:r w:rsidRPr="004A127C">
        <w:t>decision-making</w:t>
      </w:r>
      <w:r>
        <w:t>---</w:t>
      </w:r>
      <w:r w:rsidRPr="004A127C">
        <w:t xml:space="preserve">avoids cooption  </w:t>
      </w:r>
    </w:p>
    <w:p w:rsidR="00320143" w:rsidRDefault="00320143" w:rsidP="00320143">
      <w:r w:rsidRPr="001C0062">
        <w:t xml:space="preserve">Laura K. </w:t>
      </w:r>
      <w:r w:rsidRPr="001C0062">
        <w:rPr>
          <w:rStyle w:val="StyleStyleBold12pt"/>
        </w:rPr>
        <w:t>Donohue</w:t>
      </w:r>
      <w:r>
        <w:rPr>
          <w:rStyle w:val="StyleStyleBold12pt"/>
        </w:rPr>
        <w:t xml:space="preserve"> 13</w:t>
      </w:r>
      <w:r>
        <w:t xml:space="preserve">, </w:t>
      </w:r>
      <w:r w:rsidRPr="001C0062">
        <w:t>Associate Professor of Law, Georgetown Law</w:t>
      </w:r>
      <w:r>
        <w:t>, 4/11, “</w:t>
      </w:r>
      <w:r w:rsidRPr="001C0062">
        <w:t>National Security Law Pedagogy and the Role of Simulations</w:t>
      </w:r>
      <w:r>
        <w:t xml:space="preserve">”, </w:t>
      </w:r>
      <w:r w:rsidRPr="001C0062">
        <w:t>http://jnslp.com/wp-content/uploads/2013/04/National-Security-Law-Pedagogy-and-the-Role-of-Simulations.pdf</w:t>
      </w:r>
    </w:p>
    <w:p w:rsidR="00320143" w:rsidRDefault="00320143" w:rsidP="00320143">
      <w:pPr>
        <w:rPr>
          <w:sz w:val="10"/>
        </w:rPr>
      </w:pPr>
      <w:r w:rsidRPr="007B532E">
        <w:rPr>
          <w:rStyle w:val="StyleBoldUnderline"/>
        </w:rPr>
        <w:t xml:space="preserve">The concept of </w:t>
      </w:r>
      <w:r w:rsidRPr="00267AB0">
        <w:rPr>
          <w:rStyle w:val="StyleBoldUnderline"/>
          <w:highlight w:val="cyan"/>
        </w:rPr>
        <w:t>simulations</w:t>
      </w:r>
      <w:r w:rsidRPr="00267AB0">
        <w:rPr>
          <w:sz w:val="10"/>
          <w:highlight w:val="cyan"/>
        </w:rPr>
        <w:t xml:space="preserve"> </w:t>
      </w:r>
      <w:r w:rsidRPr="004A127C">
        <w:rPr>
          <w:sz w:val="10"/>
        </w:rPr>
        <w:t xml:space="preserve">as an aspect of higher education, or in the law school environment, </w:t>
      </w:r>
      <w:r w:rsidRPr="007B532E">
        <w:rPr>
          <w:rStyle w:val="StyleBoldUnderline"/>
        </w:rPr>
        <w:t>is not new</w:t>
      </w:r>
      <w:r w:rsidRPr="004A127C">
        <w:rPr>
          <w:sz w:val="10"/>
        </w:rPr>
        <w:t xml:space="preserve">.164 Moot court, after all, is a form of simulation and one of the oldest teaching devices in the law. </w:t>
      </w:r>
      <w:r w:rsidRPr="007B532E">
        <w:rPr>
          <w:rStyle w:val="StyleBoldUnderline"/>
        </w:rPr>
        <w:t>What is new, however, is the idea of designing</w:t>
      </w:r>
      <w:r w:rsidRPr="004A127C">
        <w:rPr>
          <w:sz w:val="10"/>
        </w:rPr>
        <w:t xml:space="preserve"> a </w:t>
      </w:r>
      <w:r w:rsidRPr="007B532E">
        <w:rPr>
          <w:rStyle w:val="StyleBoldUnderline"/>
        </w:rPr>
        <w:t>civilian national security</w:t>
      </w:r>
      <w:r w:rsidRPr="004A127C">
        <w:rPr>
          <w:sz w:val="10"/>
        </w:rPr>
        <w:t xml:space="preserve"> course </w:t>
      </w:r>
      <w:r w:rsidRPr="007B532E">
        <w:rPr>
          <w:rStyle w:val="StyleBoldUnderline"/>
        </w:rPr>
        <w:t>that takes advantage of</w:t>
      </w:r>
      <w:r w:rsidRPr="004A127C">
        <w:rPr>
          <w:sz w:val="10"/>
        </w:rPr>
        <w:t xml:space="preserve"> the doctrinal and experiential components of law school education and integrates the experience through </w:t>
      </w:r>
      <w:r w:rsidRPr="007B532E">
        <w:rPr>
          <w:rStyle w:val="StyleBoldUnderline"/>
        </w:rPr>
        <w:t>a multi-day simulation</w:t>
      </w:r>
      <w:r w:rsidRPr="004A127C">
        <w:rPr>
          <w:sz w:val="10"/>
        </w:rPr>
        <w:t xml:space="preserve">. In 2009, I taught the first module based on this design at Stanford Law, which I developed the following year into a full course at Georgetown Law. It has since gone through multiple iterations. </w:t>
      </w:r>
      <w:r w:rsidRPr="004A127C">
        <w:rPr>
          <w:sz w:val="10"/>
          <w:szCs w:val="12"/>
        </w:rPr>
        <w:t xml:space="preserve">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7B532E">
        <w:rPr>
          <w:rStyle w:val="StyleBoldUnderline"/>
        </w:rPr>
        <w:t>The central idea</w:t>
      </w:r>
      <w:r w:rsidRPr="004A127C">
        <w:rPr>
          <w:sz w:val="10"/>
        </w:rPr>
        <w:t xml:space="preserve"> in structuring the NSL Sim 2.0 course </w:t>
      </w:r>
      <w:r w:rsidRPr="007B532E">
        <w:rPr>
          <w:rStyle w:val="StyleBoldUnderline"/>
        </w:rPr>
        <w:t xml:space="preserve">was to </w:t>
      </w:r>
      <w:r w:rsidRPr="00267AB0">
        <w:rPr>
          <w:rStyle w:val="StyleBoldUnderline"/>
          <w:highlight w:val="cyan"/>
        </w:rPr>
        <w:t xml:space="preserve">bridge the gap between theory and practice by </w:t>
      </w:r>
      <w:r w:rsidRPr="007B532E">
        <w:rPr>
          <w:rStyle w:val="StyleBoldUnderline"/>
        </w:rPr>
        <w:t>conveying</w:t>
      </w:r>
      <w:r w:rsidRPr="004A127C">
        <w:rPr>
          <w:sz w:val="10"/>
        </w:rPr>
        <w:t xml:space="preserve"> doctrinal </w:t>
      </w:r>
      <w:r w:rsidRPr="007B532E">
        <w:rPr>
          <w:rStyle w:val="StyleBoldUnderline"/>
        </w:rPr>
        <w:t xml:space="preserve">material and </w:t>
      </w:r>
      <w:r w:rsidRPr="00267AB0">
        <w:rPr>
          <w:rStyle w:val="Emphasis"/>
          <w:highlight w:val="cyan"/>
        </w:rPr>
        <w:t xml:space="preserve">creating an alternative reality in which students would </w:t>
      </w:r>
      <w:r w:rsidRPr="007B532E">
        <w:rPr>
          <w:rStyle w:val="Emphasis"/>
        </w:rPr>
        <w:t xml:space="preserve">be forced to </w:t>
      </w:r>
      <w:r w:rsidRPr="00267AB0">
        <w:rPr>
          <w:rStyle w:val="Emphasis"/>
          <w:highlight w:val="cyan"/>
        </w:rPr>
        <w:t>act upon legal concerns</w:t>
      </w:r>
      <w:r w:rsidRPr="004A127C">
        <w:rPr>
          <w:sz w:val="10"/>
        </w:rPr>
        <w:t xml:space="preserve">.167 </w:t>
      </w:r>
      <w:r w:rsidRPr="007B532E">
        <w:rPr>
          <w:rStyle w:val="StyleBoldUnderline"/>
        </w:rPr>
        <w:t xml:space="preserve">The exercise itself is a form of problem-based learning, wherein </w:t>
      </w:r>
      <w:r w:rsidRPr="00863396">
        <w:rPr>
          <w:rStyle w:val="Emphasis"/>
          <w:highlight w:val="yellow"/>
        </w:rPr>
        <w:t xml:space="preserve">students are </w:t>
      </w:r>
      <w:r w:rsidRPr="00267AB0">
        <w:rPr>
          <w:rStyle w:val="Emphasis"/>
          <w:highlight w:val="cyan"/>
        </w:rPr>
        <w:t xml:space="preserve">given </w:t>
      </w:r>
      <w:r w:rsidRPr="007B532E">
        <w:rPr>
          <w:rStyle w:val="Emphasis"/>
        </w:rPr>
        <w:t xml:space="preserve">both </w:t>
      </w:r>
      <w:r w:rsidRPr="00267AB0">
        <w:rPr>
          <w:rStyle w:val="Emphasis"/>
          <w:highlight w:val="cyan"/>
        </w:rPr>
        <w:t>agency and responsibility</w:t>
      </w:r>
      <w:r w:rsidRPr="00267AB0">
        <w:rPr>
          <w:rStyle w:val="StyleBoldUnderline"/>
          <w:highlight w:val="cyan"/>
        </w:rPr>
        <w:t xml:space="preserve"> for </w:t>
      </w:r>
      <w:r w:rsidRPr="007B532E">
        <w:rPr>
          <w:rStyle w:val="StyleBoldUnderline"/>
        </w:rPr>
        <w:t xml:space="preserve">the </w:t>
      </w:r>
      <w:r w:rsidRPr="00267AB0">
        <w:rPr>
          <w:rStyle w:val="StyleBoldUnderline"/>
          <w:highlight w:val="cyan"/>
        </w:rPr>
        <w:t>results</w:t>
      </w:r>
      <w:r w:rsidRPr="004A127C">
        <w:rPr>
          <w:sz w:val="10"/>
        </w:rPr>
        <w:t xml:space="preserve">. Towards this end, </w:t>
      </w:r>
      <w:r w:rsidRPr="007B532E">
        <w:rPr>
          <w:rStyle w:val="StyleBoldUnderline"/>
        </w:rPr>
        <w:t xml:space="preserve">the structure must be at once bounded </w:t>
      </w:r>
      <w:r w:rsidRPr="004A127C">
        <w:rPr>
          <w:sz w:val="10"/>
        </w:rPr>
        <w:t xml:space="preserve">(directed and focused on certain areas of the law and legal education) </w:t>
      </w:r>
      <w:r w:rsidRPr="007B532E">
        <w:rPr>
          <w:rStyle w:val="StyleBoldUnderline"/>
        </w:rPr>
        <w:t xml:space="preserve">and flexible </w:t>
      </w:r>
      <w:r w:rsidRPr="004A127C">
        <w:rPr>
          <w:sz w:val="10"/>
        </w:rPr>
        <w:t>(</w:t>
      </w:r>
      <w:r w:rsidRPr="007B532E">
        <w:rPr>
          <w:rStyle w:val="StyleBoldUnderline"/>
        </w:rPr>
        <w:t>responsive to student input and decisionmaking</w:t>
      </w:r>
      <w:r w:rsidRPr="004A127C">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267AB0">
        <w:rPr>
          <w:rStyle w:val="StyleBoldUnderline"/>
          <w:highlight w:val="cyan"/>
        </w:rPr>
        <w:t>simulation must reflect the national security realm</w:t>
      </w:r>
      <w:r w:rsidRPr="007B532E">
        <w:rPr>
          <w:rStyle w:val="StyleBoldUnderline"/>
        </w:rPr>
        <w:t>, even as students themselves must make choices that carry consequences</w:t>
      </w:r>
      <w:r w:rsidRPr="004A127C">
        <w:rPr>
          <w:sz w:val="10"/>
        </w:rPr>
        <w:t xml:space="preserve">. Indeed, to some extent, </w:t>
      </w:r>
      <w:r w:rsidRPr="007B532E">
        <w:rPr>
          <w:rStyle w:val="StyleBoldUnderline"/>
        </w:rPr>
        <w:t>student decisions</w:t>
      </w:r>
      <w:r w:rsidRPr="004A127C">
        <w:rPr>
          <w:sz w:val="10"/>
        </w:rPr>
        <w:t xml:space="preserve"> themselves must </w:t>
      </w:r>
      <w:r w:rsidRPr="007B532E">
        <w:rPr>
          <w:rStyle w:val="StyleBoldUnderline"/>
        </w:rPr>
        <w:t>drive the</w:t>
      </w:r>
      <w:r w:rsidRPr="004A127C">
        <w:rPr>
          <w:sz w:val="10"/>
        </w:rPr>
        <w:t xml:space="preserve"> evolution of events within the </w:t>
      </w:r>
      <w:r w:rsidRPr="007B532E">
        <w:rPr>
          <w:rStyle w:val="StyleBoldUnderline"/>
        </w:rPr>
        <w:t>simulation</w:t>
      </w:r>
      <w:r w:rsidRPr="004A127C">
        <w:rPr>
          <w:sz w:val="10"/>
        </w:rPr>
        <w:t xml:space="preserve">.168 Additionally, </w:t>
      </w:r>
      <w:r w:rsidRPr="007B532E">
        <w:rPr>
          <w:rStyle w:val="StyleBoldUnderline"/>
        </w:rPr>
        <w:t xml:space="preserve">while authenticity matters, it is worth noting that at some level </w:t>
      </w:r>
      <w:r w:rsidRPr="00267AB0">
        <w:rPr>
          <w:rStyle w:val="StyleBoldUnderline"/>
          <w:highlight w:val="cyan"/>
        </w:rPr>
        <w:t xml:space="preserve">the fact </w:t>
      </w:r>
      <w:r w:rsidRPr="007B532E">
        <w:rPr>
          <w:rStyle w:val="StyleBoldUnderline"/>
        </w:rPr>
        <w:t xml:space="preserve">that </w:t>
      </w:r>
      <w:r w:rsidRPr="00863396">
        <w:rPr>
          <w:rStyle w:val="StyleBoldUnderline"/>
          <w:highlight w:val="yellow"/>
        </w:rPr>
        <w:t xml:space="preserve">the </w:t>
      </w:r>
      <w:r w:rsidRPr="00267AB0">
        <w:rPr>
          <w:rStyle w:val="StyleBoldUnderline"/>
          <w:highlight w:val="cyan"/>
        </w:rPr>
        <w:t xml:space="preserve">incident does not take place </w:t>
      </w:r>
      <w:r w:rsidRPr="007B532E">
        <w:rPr>
          <w:rStyle w:val="StyleBoldUnderline"/>
        </w:rPr>
        <w:t xml:space="preserve">in a </w:t>
      </w:r>
      <w:r w:rsidRPr="00863396">
        <w:rPr>
          <w:rStyle w:val="StyleBoldUnderline"/>
          <w:highlight w:val="yellow"/>
        </w:rPr>
        <w:t>real-world</w:t>
      </w:r>
      <w:r w:rsidRPr="007B532E">
        <w:rPr>
          <w:rStyle w:val="StyleBoldUnderline"/>
        </w:rPr>
        <w:t xml:space="preserve"> setting </w:t>
      </w:r>
      <w:r w:rsidRPr="00863396">
        <w:rPr>
          <w:rStyle w:val="StyleBoldUnderline"/>
          <w:highlight w:val="yellow"/>
        </w:rPr>
        <w:t>can be</w:t>
      </w:r>
      <w:r w:rsidRPr="007B532E">
        <w:rPr>
          <w:rStyle w:val="StyleBoldUnderline"/>
        </w:rPr>
        <w:t xml:space="preserve"> a </w:t>
      </w:r>
      <w:r w:rsidRPr="00863396">
        <w:rPr>
          <w:rStyle w:val="StyleBoldUnderline"/>
          <w:highlight w:val="yellow"/>
        </w:rPr>
        <w:t>great</w:t>
      </w:r>
      <w:r w:rsidRPr="007B532E">
        <w:rPr>
          <w:rStyle w:val="StyleBoldUnderline"/>
        </w:rPr>
        <w:t xml:space="preserve"> advantage</w:t>
      </w:r>
      <w:r w:rsidRPr="004A127C">
        <w:rPr>
          <w:sz w:val="10"/>
        </w:rPr>
        <w:t xml:space="preserve">. That is, </w:t>
      </w:r>
      <w:r w:rsidRPr="007B532E">
        <w:rPr>
          <w:rStyle w:val="StyleBoldUnderline"/>
        </w:rPr>
        <w:t xml:space="preserve">the simulation creates an environment where </w:t>
      </w:r>
      <w:r w:rsidRPr="00267AB0">
        <w:rPr>
          <w:rStyle w:val="StyleBoldUnderline"/>
          <w:highlight w:val="cyan"/>
        </w:rPr>
        <w:t xml:space="preserve">students can make mistakes and learn </w:t>
      </w:r>
      <w:r w:rsidRPr="007B532E">
        <w:rPr>
          <w:rStyle w:val="StyleBoldUnderline"/>
        </w:rPr>
        <w:t>from these mistakes</w:t>
      </w:r>
      <w:r w:rsidRPr="004A127C">
        <w:rPr>
          <w:sz w:val="10"/>
        </w:rPr>
        <w:t xml:space="preserve"> – </w:t>
      </w:r>
      <w:r w:rsidRPr="00267AB0">
        <w:rPr>
          <w:rStyle w:val="StyleBoldUnderline"/>
          <w:highlight w:val="cyan"/>
        </w:rPr>
        <w:t xml:space="preserve">without </w:t>
      </w:r>
      <w:r w:rsidRPr="007B532E">
        <w:rPr>
          <w:rStyle w:val="StyleBoldUnderline"/>
        </w:rPr>
        <w:t xml:space="preserve">what might otherwise be </w:t>
      </w:r>
      <w:r w:rsidRPr="00267AB0">
        <w:rPr>
          <w:rStyle w:val="StyleBoldUnderline"/>
          <w:highlight w:val="cyan"/>
        </w:rPr>
        <w:t>devastating consequences</w:t>
      </w:r>
      <w:r w:rsidRPr="004A127C">
        <w:rPr>
          <w:sz w:val="10"/>
        </w:rPr>
        <w:t xml:space="preserve">. </w:t>
      </w:r>
      <w:r w:rsidRPr="007B532E">
        <w:rPr>
          <w:rStyle w:val="StyleBoldUnderline"/>
        </w:rPr>
        <w:t xml:space="preserve">It </w:t>
      </w:r>
      <w:r w:rsidRPr="004A127C">
        <w:rPr>
          <w:sz w:val="10"/>
        </w:rPr>
        <w:t xml:space="preserve">also </w:t>
      </w:r>
      <w:r w:rsidRPr="007B532E">
        <w:rPr>
          <w:rStyle w:val="StyleBoldUnderline"/>
        </w:rPr>
        <w:t>allows instructors to develop</w:t>
      </w:r>
      <w:r w:rsidRPr="004A127C">
        <w:rPr>
          <w:sz w:val="10"/>
        </w:rPr>
        <w:t xml:space="preserve"> multiple points of </w:t>
      </w:r>
      <w:r w:rsidRPr="007B532E">
        <w:rPr>
          <w:rStyle w:val="StyleBoldUnderline"/>
        </w:rPr>
        <w:t>feedback to enrich student learning</w:t>
      </w:r>
      <w:r w:rsidRPr="004A127C">
        <w:rPr>
          <w:sz w:val="10"/>
        </w:rPr>
        <w:t xml:space="preserve"> in a way that would be much more difficult to do in a regular practice setting. </w:t>
      </w:r>
      <w:r w:rsidRPr="004A127C">
        <w:rPr>
          <w:sz w:val="10"/>
          <w:szCs w:val="12"/>
        </w:rPr>
        <w:t xml:space="preserve">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4A127C">
        <w:rPr>
          <w:sz w:val="10"/>
        </w:rPr>
        <w:t xml:space="preserve">A total </w:t>
      </w:r>
      <w:r w:rsidRPr="007B532E">
        <w:rPr>
          <w:rStyle w:val="StyleBoldUnderline"/>
        </w:rPr>
        <w:t xml:space="preserve">immersion </w:t>
      </w:r>
      <w:r w:rsidRPr="00267AB0">
        <w:rPr>
          <w:rStyle w:val="StyleBoldUnderline"/>
          <w:highlight w:val="cyan"/>
        </w:rPr>
        <w:t xml:space="preserve">simulation </w:t>
      </w:r>
      <w:r w:rsidRPr="007B532E">
        <w:rPr>
          <w:rStyle w:val="StyleBoldUnderline"/>
        </w:rPr>
        <w:t>involves</w:t>
      </w:r>
      <w:r w:rsidRPr="004A127C">
        <w:rPr>
          <w:sz w:val="10"/>
        </w:rPr>
        <w:t xml:space="preserve"> a number of </w:t>
      </w:r>
      <w:r w:rsidRPr="007B532E">
        <w:rPr>
          <w:rStyle w:val="StyleBoldUnderline"/>
        </w:rPr>
        <w:t>scenarios</w:t>
      </w:r>
      <w:r w:rsidRPr="004A127C">
        <w:rPr>
          <w:sz w:val="10"/>
        </w:rPr>
        <w:t xml:space="preserve">, as well as systemic noise, </w:t>
      </w:r>
      <w:r w:rsidRPr="007B532E">
        <w:rPr>
          <w:rStyle w:val="StyleBoldUnderline"/>
        </w:rPr>
        <w:t xml:space="preserve">to </w:t>
      </w:r>
      <w:r w:rsidRPr="00267AB0">
        <w:rPr>
          <w:rStyle w:val="StyleBoldUnderline"/>
          <w:highlight w:val="cyan"/>
        </w:rPr>
        <w:t xml:space="preserve">give </w:t>
      </w:r>
      <w:r w:rsidRPr="007B532E">
        <w:rPr>
          <w:rStyle w:val="StyleBoldUnderline"/>
        </w:rPr>
        <w:t xml:space="preserve">students </w:t>
      </w:r>
      <w:r w:rsidRPr="00267AB0">
        <w:rPr>
          <w:rStyle w:val="StyleBoldUnderline"/>
          <w:highlight w:val="cyan"/>
        </w:rPr>
        <w:t xml:space="preserve">experience </w:t>
      </w:r>
      <w:r w:rsidRPr="007B532E">
        <w:rPr>
          <w:rStyle w:val="StyleBoldUnderline"/>
        </w:rPr>
        <w:t>in dealing with</w:t>
      </w:r>
      <w:r w:rsidRPr="004A127C">
        <w:rPr>
          <w:sz w:val="10"/>
        </w:rPr>
        <w:t xml:space="preserve"> the second pedagogical goal: </w:t>
      </w:r>
      <w:r w:rsidRPr="007B532E">
        <w:rPr>
          <w:rStyle w:val="StyleBoldUnderline"/>
        </w:rPr>
        <w:t>factual chaos and information overload</w:t>
      </w:r>
      <w:r w:rsidRPr="004A127C">
        <w:rPr>
          <w:sz w:val="10"/>
        </w:rPr>
        <w:t xml:space="preserve">. </w:t>
      </w:r>
      <w:r w:rsidRPr="007B532E">
        <w:rPr>
          <w:rStyle w:val="StyleBoldUnderline"/>
        </w:rPr>
        <w:t xml:space="preserve">The driving aim here is to teach students </w:t>
      </w:r>
      <w:r w:rsidRPr="00267AB0">
        <w:rPr>
          <w:rStyle w:val="StyleBoldUnderline"/>
          <w:highlight w:val="cyan"/>
        </w:rPr>
        <w:t xml:space="preserve">how to manage information </w:t>
      </w:r>
      <w:r w:rsidRPr="007B532E">
        <w:rPr>
          <w:rStyle w:val="StyleBoldUnderline"/>
        </w:rPr>
        <w:t xml:space="preserve">more </w:t>
      </w:r>
      <w:r w:rsidRPr="00267AB0">
        <w:rPr>
          <w:rStyle w:val="StyleBoldUnderline"/>
          <w:highlight w:val="cyan"/>
        </w:rPr>
        <w:t>effectively</w:t>
      </w:r>
      <w:r w:rsidRPr="004A127C">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BoldUnderline"/>
        </w:rPr>
        <w:t>The simulation itself is problem-based, giving players agency in driving the evolution of the experience</w:t>
      </w:r>
      <w:r w:rsidRPr="004A127C">
        <w:rPr>
          <w:sz w:val="10"/>
        </w:rP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4A127C">
        <w:rPr>
          <w:sz w:val="10"/>
          <w:szCs w:val="12"/>
        </w:rPr>
        <w:t>The written and oral components of the simulation conform to the fourth pedagogical goal – the types of situations in which national security lawyers will find themselves. Particular emphasis is placed on nontraditiona</w:t>
      </w:r>
      <w:r w:rsidRPr="00267AB0">
        <w:rPr>
          <w:sz w:val="10"/>
          <w:szCs w:val="12"/>
          <w:highlight w:val="cyan"/>
        </w:rPr>
        <w:t>l</w:t>
      </w:r>
      <w:r w:rsidRPr="004A127C">
        <w:rPr>
          <w:sz w:val="10"/>
          <w:szCs w:val="12"/>
        </w:rPr>
        <w:t xml:space="preserve">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sidRPr="007B532E">
        <w:rPr>
          <w:rStyle w:val="StyleBoldUnderline"/>
        </w:rPr>
        <w:t>Scenarios are selected with high consequence events in mind, to ensure that students recognize</w:t>
      </w:r>
      <w:r w:rsidRPr="004A127C">
        <w:rPr>
          <w:sz w:val="10"/>
        </w:rPr>
        <w:t xml:space="preserve"> both </w:t>
      </w:r>
      <w:r w:rsidRPr="007B532E">
        <w:rPr>
          <w:rStyle w:val="StyleBoldUnderline"/>
        </w:rPr>
        <w:t>the domestic and international dimensions of national security law</w:t>
      </w:r>
      <w:r w:rsidRPr="004A127C">
        <w:rPr>
          <w:sz w:val="10"/>
        </w:rPr>
        <w:t xml:space="preserve">. Further </w:t>
      </w:r>
      <w:r w:rsidRPr="007B532E">
        <w:rPr>
          <w:rStyle w:val="StyleBoldUnderline"/>
        </w:rPr>
        <w:t>alterations to the simulation provide for the broader political context</w:t>
      </w:r>
      <w:r w:rsidRPr="004A127C">
        <w:rPr>
          <w:sz w:val="10"/>
        </w:rPr>
        <w:t xml:space="preserve"> – </w:t>
      </w:r>
      <w:r w:rsidRPr="007B532E">
        <w:rPr>
          <w:rStyle w:val="StyleBoldUnderline"/>
        </w:rPr>
        <w:t>for instance</w:t>
      </w:r>
      <w:r w:rsidRPr="004A127C">
        <w:rPr>
          <w:sz w:val="10"/>
        </w:rPr>
        <w:t xml:space="preserve">, whether it is an election year, </w:t>
      </w:r>
      <w:r w:rsidRPr="007B532E">
        <w:rPr>
          <w:rStyle w:val="StyleBoldUnderline"/>
        </w:rPr>
        <w:t>which parties control different branches</w:t>
      </w:r>
      <w:r w:rsidRPr="004A127C">
        <w:rPr>
          <w:sz w:val="10"/>
        </w:rPr>
        <w:t xml:space="preserve">, and state </w:t>
      </w:r>
      <w:r w:rsidRPr="007B532E">
        <w:rPr>
          <w:rStyle w:val="StyleBoldUnderline"/>
        </w:rPr>
        <w:t>and</w:t>
      </w:r>
      <w:r w:rsidRPr="004A127C">
        <w:rPr>
          <w:sz w:val="10"/>
        </w:rPr>
        <w:t xml:space="preserve"> local </w:t>
      </w:r>
      <w:r w:rsidRPr="007B532E">
        <w:rPr>
          <w:rStyle w:val="StyleBoldUnderline"/>
        </w:rPr>
        <w:t>issues in related but distinct areas</w:t>
      </w:r>
      <w:r w:rsidRPr="004A127C">
        <w:rPr>
          <w:sz w:val="10"/>
        </w:rPr>
        <w:t xml:space="preserve">. </w:t>
      </w:r>
      <w:r w:rsidRPr="007B532E">
        <w:rPr>
          <w:rStyle w:val="StyleBoldUnderline"/>
        </w:rPr>
        <w:t>The media is given a particularly prominent role</w:t>
      </w:r>
      <w:r w:rsidRPr="004A127C">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rsidRPr="004A127C">
        <w:rPr>
          <w:sz w:val="10"/>
        </w:rPr>
        <w:t xml:space="preserve"> the fifth goal: professional </w:t>
      </w:r>
      <w:r w:rsidRPr="007B532E">
        <w:rPr>
          <w:rStyle w:val="StyleBoldUnderline"/>
        </w:rPr>
        <w:t>responsibility</w:t>
      </w:r>
      <w:r w:rsidRPr="004A127C">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4A127C">
        <w:rPr>
          <w:sz w:val="10"/>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7B532E">
        <w:rPr>
          <w:rStyle w:val="StyleBoldUnderline"/>
        </w:rPr>
        <w:t>As a substantive matter</w:t>
      </w:r>
      <w:r w:rsidRPr="004A127C">
        <w:rPr>
          <w:sz w:val="10"/>
        </w:rPr>
        <w:t xml:space="preserve">, NSL </w:t>
      </w:r>
      <w:r w:rsidRPr="00187FA6">
        <w:rPr>
          <w:rStyle w:val="StyleBoldUnderline"/>
        </w:rPr>
        <w:t>Sim</w:t>
      </w:r>
      <w:r w:rsidRPr="00187FA6">
        <w:rPr>
          <w:sz w:val="10"/>
        </w:rPr>
        <w:t xml:space="preserve"> 2.0 is designed to take account of areas of the law central to national security. It </w:t>
      </w:r>
      <w:r w:rsidRPr="00187FA6">
        <w:rPr>
          <w:rStyle w:val="StyleBoldUnderline"/>
        </w:rPr>
        <w:t xml:space="preserve">focuses on </w:t>
      </w:r>
      <w:r w:rsidRPr="00187FA6">
        <w:rPr>
          <w:rStyle w:val="Emphasis"/>
        </w:rPr>
        <w:t>specific authorities</w:t>
      </w:r>
      <w:r w:rsidRPr="00187FA6">
        <w:rPr>
          <w:sz w:val="10"/>
        </w:rPr>
        <w:t xml:space="preserve"> that may be brought to bear in the course of a crisis. </w:t>
      </w:r>
      <w:r w:rsidRPr="00187FA6">
        <w:rPr>
          <w:rStyle w:val="Emphasis"/>
        </w:rPr>
        <w:t>The decision of which areas to explore is made well in advance of the course</w:t>
      </w:r>
      <w:r w:rsidRPr="00187FA6">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187FA6">
        <w:rPr>
          <w:rStyle w:val="StyleBoldUnderline"/>
        </w:rPr>
        <w:t xml:space="preserve">This is the most important determination, because the substance of the </w:t>
      </w:r>
      <w:r w:rsidRPr="00187FA6">
        <w:rPr>
          <w:sz w:val="10"/>
        </w:rPr>
        <w:t xml:space="preserve">doctrinal portion of the course and the </w:t>
      </w:r>
      <w:r w:rsidRPr="00187FA6">
        <w:rPr>
          <w:rStyle w:val="StyleBoldUnderline"/>
        </w:rPr>
        <w:t>simulation follows from this decision</w:t>
      </w:r>
      <w:r w:rsidRPr="00187FA6">
        <w:rPr>
          <w:sz w:val="10"/>
        </w:rPr>
        <w:t>. For a course focused on the interstices between pandemic disease and biological weapons, for instance, preliminary inquiry would lay out which authorities apply, where the courts have weighed in on the question, and what matters are unsettled. Relevant</w:t>
      </w:r>
      <w:r w:rsidRPr="004A127C">
        <w:rPr>
          <w:sz w:val="10"/>
        </w:rPr>
        <w:t xml:space="preserve">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BoldUnderline"/>
        </w:rPr>
        <w:t>This</w:t>
      </w:r>
      <w:r w:rsidRPr="004A127C">
        <w:rPr>
          <w:sz w:val="10"/>
        </w:rPr>
        <w:t xml:space="preserve">, then, </w:t>
      </w:r>
      <w:r w:rsidRPr="007B532E">
        <w:rPr>
          <w:rStyle w:val="StyleBoldUnderline"/>
        </w:rPr>
        <w:t>becomes a guide for the</w:t>
      </w:r>
      <w:r w:rsidRPr="004A127C">
        <w:rPr>
          <w:sz w:val="10"/>
        </w:rPr>
        <w:t xml:space="preserve"> doctrinal part of the </w:t>
      </w:r>
      <w:r w:rsidRPr="007B532E">
        <w:rPr>
          <w:rStyle w:val="StyleBoldUnderline"/>
        </w:rPr>
        <w:t>course, as well as the grounds on which the specific scenarios developed for the simulation</w:t>
      </w:r>
      <w:r w:rsidRPr="004A127C">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4A127C">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7B532E">
        <w:rPr>
          <w:rStyle w:val="StyleBoldUnderline"/>
        </w:rPr>
        <w:t>The legal academy has</w:t>
      </w:r>
      <w:r w:rsidRPr="004A127C">
        <w:rPr>
          <w:sz w:val="10"/>
        </w:rPr>
        <w:t xml:space="preserve">, of late, </w:t>
      </w:r>
      <w:r w:rsidRPr="007B532E">
        <w:rPr>
          <w:rStyle w:val="StyleBoldUnderline"/>
        </w:rPr>
        <w:t>been swept up in concern about</w:t>
      </w:r>
      <w:r w:rsidRPr="004A127C">
        <w:rPr>
          <w:sz w:val="10"/>
        </w:rPr>
        <w:t xml:space="preserve"> the economic </w:t>
      </w:r>
      <w:r w:rsidRPr="007B532E">
        <w:rPr>
          <w:rStyle w:val="StyleBoldUnderline"/>
        </w:rPr>
        <w:t>conditions that affect the placement of</w:t>
      </w:r>
      <w:r w:rsidRPr="004A127C">
        <w:rPr>
          <w:sz w:val="10"/>
        </w:rPr>
        <w:t xml:space="preserve"> law school </w:t>
      </w:r>
      <w:r w:rsidRPr="007B532E">
        <w:rPr>
          <w:rStyle w:val="StyleBoldUnderline"/>
        </w:rPr>
        <w:t>graduates</w:t>
      </w:r>
      <w:r w:rsidRPr="004A127C">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rsidRPr="004A127C">
        <w:rPr>
          <w:sz w:val="10"/>
        </w:rPr>
        <w:t xml:space="preserve">. </w:t>
      </w:r>
      <w:r w:rsidRPr="00267AB0">
        <w:rPr>
          <w:rStyle w:val="StyleBoldUnderline"/>
          <w:highlight w:val="cyan"/>
        </w:rPr>
        <w:t>The one-size fits all approach</w:t>
      </w:r>
      <w:r w:rsidRPr="00267AB0">
        <w:rPr>
          <w:sz w:val="10"/>
          <w:highlight w:val="cyan"/>
        </w:rPr>
        <w:t xml:space="preserve"> </w:t>
      </w:r>
      <w:r w:rsidRPr="004A127C">
        <w:rPr>
          <w:sz w:val="10"/>
        </w:rPr>
        <w:t xml:space="preserve">currently </w:t>
      </w:r>
      <w:r w:rsidRPr="00267AB0">
        <w:rPr>
          <w:rStyle w:val="StyleBoldUnderline"/>
          <w:highlight w:val="cyan"/>
        </w:rPr>
        <w:t xml:space="preserve">dominating </w:t>
      </w:r>
      <w:r w:rsidRPr="007B532E">
        <w:rPr>
          <w:rStyle w:val="StyleBoldUnderline"/>
        </w:rPr>
        <w:t xml:space="preserve">the conversation in </w:t>
      </w:r>
      <w:r w:rsidRPr="00267AB0">
        <w:rPr>
          <w:rStyle w:val="StyleBoldUnderline"/>
          <w:highlight w:val="cyan"/>
        </w:rPr>
        <w:t>legal education</w:t>
      </w:r>
      <w:r w:rsidRPr="007B532E">
        <w:rPr>
          <w:rStyle w:val="StyleBoldUnderline"/>
        </w:rPr>
        <w:t>, however</w:t>
      </w:r>
      <w:r w:rsidRPr="00187FA6">
        <w:rPr>
          <w:rStyle w:val="StyleBoldUnderline"/>
        </w:rPr>
        <w:t xml:space="preserve">, </w:t>
      </w:r>
      <w:r w:rsidRPr="00863396">
        <w:rPr>
          <w:rStyle w:val="StyleBoldUnderline"/>
          <w:highlight w:val="yellow"/>
        </w:rPr>
        <w:t xml:space="preserve">appears </w:t>
      </w:r>
      <w:r w:rsidRPr="00267AB0">
        <w:rPr>
          <w:rStyle w:val="StyleBoldUnderline"/>
          <w:highlight w:val="cyan"/>
        </w:rPr>
        <w:t xml:space="preserve">ill-suited to address </w:t>
      </w:r>
      <w:r w:rsidRPr="007B532E">
        <w:rPr>
          <w:rStyle w:val="StyleBoldUnderline"/>
        </w:rPr>
        <w:t xml:space="preserve">the </w:t>
      </w:r>
      <w:r w:rsidRPr="00267AB0">
        <w:rPr>
          <w:rStyle w:val="StyleBoldUnderline"/>
          <w:highlight w:val="cyan"/>
        </w:rPr>
        <w:t>concerns raised</w:t>
      </w:r>
      <w:r w:rsidRPr="00267AB0">
        <w:rPr>
          <w:sz w:val="10"/>
          <w:highlight w:val="cyan"/>
        </w:rPr>
        <w:t xml:space="preserve"> </w:t>
      </w:r>
      <w:r w:rsidRPr="004A127C">
        <w:rPr>
          <w:sz w:val="10"/>
        </w:rPr>
        <w:t xml:space="preserve">in the current conversation. </w:t>
      </w:r>
      <w:r w:rsidRPr="007B532E">
        <w:rPr>
          <w:rStyle w:val="StyleBoldUnderline"/>
        </w:rPr>
        <w:t xml:space="preserve">Instead of looking at law across the board, </w:t>
      </w:r>
      <w:r w:rsidRPr="00267AB0">
        <w:rPr>
          <w:rStyle w:val="StyleBoldUnderline"/>
          <w:highlight w:val="cyan"/>
        </w:rPr>
        <w:t>greater insight can be gleaned by looking at</w:t>
      </w:r>
      <w:r w:rsidRPr="00267AB0">
        <w:rPr>
          <w:sz w:val="10"/>
          <w:highlight w:val="cyan"/>
        </w:rPr>
        <w:t xml:space="preserve"> </w:t>
      </w:r>
      <w:r w:rsidRPr="004A127C">
        <w:rPr>
          <w:sz w:val="10"/>
        </w:rPr>
        <w:t xml:space="preserve">the </w:t>
      </w:r>
      <w:r w:rsidRPr="00267AB0">
        <w:rPr>
          <w:rStyle w:val="Emphasis"/>
          <w:highlight w:val="cyan"/>
        </w:rPr>
        <w:t>specific demands</w:t>
      </w:r>
      <w:r w:rsidRPr="00267AB0">
        <w:rPr>
          <w:sz w:val="10"/>
          <w:highlight w:val="cyan"/>
        </w:rPr>
        <w:t xml:space="preserve"> </w:t>
      </w:r>
      <w:r w:rsidRPr="004A127C">
        <w:rPr>
          <w:sz w:val="10"/>
        </w:rPr>
        <w:t xml:space="preserve">of the different fields themselves. This does not mean that the goals identified will be exclusive to, for instance, national security law, but it does suggest </w:t>
      </w:r>
      <w:r w:rsidRPr="007B532E">
        <w:rPr>
          <w:rStyle w:val="StyleBoldUnderline"/>
        </w:rPr>
        <w:t>there will be greater nuance in the discussion of the adequacy of the</w:t>
      </w:r>
      <w:r w:rsidRPr="004A127C">
        <w:rPr>
          <w:sz w:val="10"/>
        </w:rPr>
        <w:t xml:space="preserve"> current </w:t>
      </w:r>
      <w:r w:rsidRPr="007B532E">
        <w:rPr>
          <w:rStyle w:val="StyleBoldUnderline"/>
        </w:rPr>
        <w:t>pedagogical approach</w:t>
      </w:r>
      <w:r w:rsidRPr="004A127C">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rsidRPr="004A127C">
        <w:rPr>
          <w:sz w:val="10"/>
        </w:rPr>
        <w:t xml:space="preserve">is that they </w:t>
      </w:r>
      <w:r w:rsidRPr="007B532E">
        <w:rPr>
          <w:rStyle w:val="StyleBoldUnderline"/>
        </w:rPr>
        <w:t>fall short, in important ways, from helping students</w:t>
      </w:r>
      <w:r w:rsidRPr="004A127C">
        <w:rPr>
          <w:sz w:val="10"/>
        </w:rPr>
        <w:t xml:space="preserve"> to meet these goals. </w:t>
      </w:r>
      <w:r w:rsidRPr="007B532E">
        <w:rPr>
          <w:rStyle w:val="StyleBoldUnderline"/>
        </w:rPr>
        <w:t>Doctrinal courses</w:t>
      </w:r>
      <w:r w:rsidRPr="004A127C">
        <w:rPr>
          <w:sz w:val="10"/>
        </w:rPr>
        <w:t xml:space="preserve"> may </w:t>
      </w:r>
      <w:r w:rsidRPr="007B532E">
        <w:rPr>
          <w:rStyle w:val="StyleBoldUnderline"/>
        </w:rPr>
        <w:t>incorporate a range of experiential learning components</w:t>
      </w:r>
      <w:r w:rsidRPr="004A127C">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rsidRPr="004A127C">
        <w:rPr>
          <w:sz w:val="10"/>
        </w:rPr>
        <w:t xml:space="preserve"> more </w:t>
      </w:r>
      <w:r w:rsidRPr="007B532E">
        <w:rPr>
          <w:rStyle w:val="StyleBoldUnderline"/>
        </w:rPr>
        <w:t>holistic approach to national security law which will allow for the maximum conveyance of required skills</w:t>
      </w:r>
      <w:r w:rsidRPr="004A127C">
        <w:rPr>
          <w:sz w:val="10"/>
        </w:rPr>
        <w:t xml:space="preserve">. Total immersion </w:t>
      </w:r>
      <w:r w:rsidRPr="007B532E">
        <w:rPr>
          <w:rStyle w:val="StyleBoldUnderline"/>
        </w:rPr>
        <w:t>simulations</w:t>
      </w:r>
      <w:r w:rsidRPr="004A127C">
        <w:rPr>
          <w:sz w:val="10"/>
        </w:rPr>
        <w:t xml:space="preserve">, which have not yet been addressed in the secondary literature for civilian education in national security law, may </w:t>
      </w:r>
      <w:r w:rsidRPr="007B532E">
        <w:rPr>
          <w:rStyle w:val="StyleBoldUnderline"/>
        </w:rPr>
        <w:t>provide an important way forward</w:t>
      </w:r>
      <w:r w:rsidRPr="004A127C">
        <w:rPr>
          <w:sz w:val="10"/>
        </w:rPr>
        <w:t xml:space="preserve">. Such </w:t>
      </w:r>
      <w:r w:rsidRPr="00267AB0">
        <w:rPr>
          <w:rStyle w:val="StyleBoldUnderline"/>
          <w:highlight w:val="cyan"/>
        </w:rPr>
        <w:t>simulations</w:t>
      </w:r>
      <w:r w:rsidRPr="00267AB0">
        <w:rPr>
          <w:sz w:val="10"/>
          <w:highlight w:val="cyan"/>
        </w:rPr>
        <w:t xml:space="preserve"> </w:t>
      </w:r>
      <w:r w:rsidRPr="004A127C">
        <w:rPr>
          <w:sz w:val="10"/>
        </w:rPr>
        <w:t xml:space="preserve">also </w:t>
      </w:r>
      <w:r w:rsidRPr="00267AB0">
        <w:rPr>
          <w:rStyle w:val="StyleBoldUnderline"/>
          <w:highlight w:val="cyan"/>
        </w:rPr>
        <w:t>cure shortcomings in other areas of experiential education</w:t>
      </w:r>
      <w:r w:rsidRPr="004A127C">
        <w:rPr>
          <w:sz w:val="10"/>
        </w:rPr>
        <w:t xml:space="preserve">, such as clinics and moot court. It is in an effort to address these concerns that I developed </w:t>
      </w:r>
      <w:r w:rsidRPr="00267AB0">
        <w:rPr>
          <w:rStyle w:val="StyleBoldUnderline"/>
          <w:highlight w:val="cyan"/>
        </w:rPr>
        <w:t xml:space="preserve">the simulation </w:t>
      </w:r>
      <w:r w:rsidRPr="007B532E">
        <w:rPr>
          <w:rStyle w:val="StyleBoldUnderline"/>
        </w:rPr>
        <w:t>model</w:t>
      </w:r>
      <w:r w:rsidRPr="004A127C">
        <w:rPr>
          <w:sz w:val="10"/>
        </w:rPr>
        <w:t xml:space="preserve"> above. NSL Sim 2.0 certainly is not the only solution, but it </w:t>
      </w:r>
      <w:r w:rsidRPr="007B532E">
        <w:rPr>
          <w:rStyle w:val="StyleBoldUnderline"/>
        </w:rPr>
        <w:t xml:space="preserve">does </w:t>
      </w:r>
      <w:r w:rsidRPr="00267AB0">
        <w:rPr>
          <w:rStyle w:val="StyleBoldUnderline"/>
          <w:highlight w:val="cyan"/>
        </w:rPr>
        <w:t xml:space="preserve">provide a </w:t>
      </w:r>
      <w:r w:rsidRPr="00267AB0">
        <w:rPr>
          <w:rStyle w:val="Emphasis"/>
          <w:highlight w:val="cyan"/>
        </w:rPr>
        <w:t xml:space="preserve">starting point </w:t>
      </w:r>
      <w:r w:rsidRPr="007B532E">
        <w:rPr>
          <w:rStyle w:val="Emphasis"/>
        </w:rPr>
        <w:t>for moving forward</w:t>
      </w:r>
      <w:r w:rsidRPr="004A127C">
        <w:rPr>
          <w:sz w:val="10"/>
        </w:rP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267AB0">
        <w:rPr>
          <w:rStyle w:val="StyleBoldUnderline"/>
          <w:highlight w:val="cyan"/>
        </w:rPr>
        <w:t xml:space="preserve">students </w:t>
      </w:r>
      <w:r w:rsidRPr="007B532E">
        <w:rPr>
          <w:rStyle w:val="StyleBoldUnderline"/>
        </w:rPr>
        <w:t xml:space="preserve">in a multi-day exercise, in which </w:t>
      </w:r>
      <w:r w:rsidRPr="007B532E">
        <w:rPr>
          <w:rStyle w:val="Emphasis"/>
        </w:rPr>
        <w:t xml:space="preserve">they </w:t>
      </w:r>
      <w:r w:rsidRPr="00267AB0">
        <w:rPr>
          <w:rStyle w:val="Emphasis"/>
          <w:highlight w:val="cyan"/>
        </w:rPr>
        <w:t xml:space="preserve">are given agency and responsibility for their decision </w:t>
      </w:r>
      <w:r w:rsidRPr="007B532E">
        <w:rPr>
          <w:rStyle w:val="Emphasis"/>
        </w:rPr>
        <w:t>making</w:t>
      </w:r>
      <w:r w:rsidRPr="004A127C">
        <w:rPr>
          <w:sz w:val="10"/>
        </w:rPr>
        <w:t xml:space="preserve">, </w:t>
      </w:r>
      <w:r w:rsidRPr="007B532E">
        <w:rPr>
          <w:rStyle w:val="StyleBoldUnderline"/>
        </w:rPr>
        <w:t>resulting in a steep learning curve</w:t>
      </w:r>
      <w:r w:rsidRPr="004A127C">
        <w:rPr>
          <w:sz w:val="10"/>
        </w:rPr>
        <w:t>. While further adaptation of this model is undoubtedly necessary, it suggests one potential direction for the years to come.</w:t>
      </w:r>
    </w:p>
    <w:p w:rsidR="00320143" w:rsidRPr="001C6F92" w:rsidRDefault="00320143" w:rsidP="00320143"/>
    <w:p w:rsidR="00320143" w:rsidRDefault="00320143" w:rsidP="00320143"/>
    <w:p w:rsidR="00320143" w:rsidRDefault="00320143" w:rsidP="00320143">
      <w:pPr>
        <w:pStyle w:val="Heading3"/>
      </w:pPr>
      <w:r>
        <w:t>2</w:t>
      </w:r>
    </w:p>
    <w:p w:rsidR="00320143" w:rsidRDefault="00320143" w:rsidP="00320143">
      <w:pPr>
        <w:pStyle w:val="Heading4"/>
      </w:pPr>
      <w:r>
        <w:t>US winning the war on terror- no WMD attacks</w:t>
      </w:r>
    </w:p>
    <w:p w:rsidR="00320143" w:rsidRDefault="00320143" w:rsidP="00320143">
      <w:r>
        <w:rPr>
          <w:rStyle w:val="StyleStyleBold12pt"/>
        </w:rPr>
        <w:t>Oswald 13</w:t>
      </w:r>
      <w:r>
        <w:t xml:space="preserve"> Rachel Oswald, staff editor for the National Journal and the Global Security Newswire, “Despite WMD fears, terrorists are focused on conventional attacks,” May 30, 2013, </w:t>
      </w:r>
      <w:hyperlink r:id="rId15" w:history="1">
        <w:r>
          <w:rPr>
            <w:rStyle w:val="Hyperlink"/>
          </w:rPr>
          <w:t>http://www.nationaljournal.com/nationalsecurity/despite-wmd-fears-terrorists-are-focused-on-conventional-attacks-20130417?page=1&amp;utm_source=feedly</w:t>
        </w:r>
      </w:hyperlink>
    </w:p>
    <w:p w:rsidR="00320143" w:rsidRDefault="00320143" w:rsidP="00320143">
      <w:pPr>
        <w:rPr>
          <w:sz w:val="16"/>
        </w:rPr>
      </w:pPr>
      <w:r w:rsidRPr="0099400E">
        <w:rPr>
          <w:sz w:val="16"/>
        </w:rPr>
        <w:t xml:space="preserve">WASHINGTON – </w:t>
      </w:r>
      <w:r w:rsidRPr="009D0F8F">
        <w:rPr>
          <w:rStyle w:val="StyleBoldUnderline"/>
          <w:highlight w:val="cyan"/>
        </w:rPr>
        <w:t>The U</w:t>
      </w:r>
      <w:r w:rsidRPr="00091AB0">
        <w:rPr>
          <w:rStyle w:val="StyleBoldUnderline"/>
        </w:rPr>
        <w:t xml:space="preserve">nited </w:t>
      </w:r>
      <w:r w:rsidRPr="009D0F8F">
        <w:rPr>
          <w:rStyle w:val="StyleBoldUnderline"/>
          <w:highlight w:val="cyan"/>
        </w:rPr>
        <w:t>S</w:t>
      </w:r>
      <w:r w:rsidRPr="00091AB0">
        <w:rPr>
          <w:rStyle w:val="StyleBoldUnderline"/>
        </w:rPr>
        <w:t xml:space="preserve">tates </w:t>
      </w:r>
      <w:r w:rsidRPr="009D0F8F">
        <w:rPr>
          <w:rStyle w:val="StyleBoldUnderline"/>
          <w:highlight w:val="cyan"/>
        </w:rPr>
        <w:t xml:space="preserve">has spent billions of dollars to prevent </w:t>
      </w:r>
      <w:r w:rsidRPr="0099400E">
        <w:rPr>
          <w:rStyle w:val="StyleBoldUnderline"/>
          <w:highlight w:val="cyan"/>
        </w:rPr>
        <w:t>terrorists from obtaining</w:t>
      </w:r>
      <w:r w:rsidRPr="00091AB0">
        <w:rPr>
          <w:rStyle w:val="StyleBoldUnderline"/>
        </w:rPr>
        <w:t xml:space="preserve"> a </w:t>
      </w:r>
      <w:r w:rsidRPr="0099400E">
        <w:rPr>
          <w:rStyle w:val="StyleBoldUnderline"/>
          <w:highlight w:val="cyan"/>
        </w:rPr>
        <w:t>w</w:t>
      </w:r>
      <w:r w:rsidRPr="00091AB0">
        <w:rPr>
          <w:rStyle w:val="StyleBoldUnderline"/>
        </w:rPr>
        <w:t xml:space="preserve">eapon of </w:t>
      </w:r>
      <w:r w:rsidRPr="0099400E">
        <w:rPr>
          <w:rStyle w:val="StyleBoldUnderline"/>
          <w:highlight w:val="cyan"/>
        </w:rPr>
        <w:t>m</w:t>
      </w:r>
      <w:r w:rsidRPr="00091AB0">
        <w:rPr>
          <w:rStyle w:val="StyleBoldUnderline"/>
        </w:rPr>
        <w:t xml:space="preserve">ass </w:t>
      </w:r>
      <w:r w:rsidRPr="0099400E">
        <w:rPr>
          <w:rStyle w:val="StyleBoldUnderline"/>
          <w:highlight w:val="cyan"/>
        </w:rPr>
        <w:t>d</w:t>
      </w:r>
      <w:r w:rsidRPr="00091AB0">
        <w:rPr>
          <w:rStyle w:val="StyleBoldUnderline"/>
        </w:rPr>
        <w:t xml:space="preserve">estruction </w:t>
      </w:r>
      <w:r w:rsidRPr="0099400E">
        <w:rPr>
          <w:sz w:val="16"/>
        </w:rPr>
        <w:t xml:space="preserve">even as this week’s </w:t>
      </w:r>
      <w:r>
        <w:fldChar w:fldCharType="begin"/>
      </w:r>
      <w:r>
        <w:instrText xml:space="preserve"> HYPERLINK "http://www.nti.org/gsn/article/police-scrutinize-remnants-boston-blasts/" \t "_blank" </w:instrText>
      </w:r>
      <w:r>
        <w:fldChar w:fldCharType="separate"/>
      </w:r>
      <w:r w:rsidRPr="0099400E">
        <w:rPr>
          <w:rStyle w:val="Hyperlink"/>
          <w:sz w:val="16"/>
        </w:rPr>
        <w:t>bombings in Boston</w:t>
      </w:r>
      <w:r>
        <w:rPr>
          <w:rStyle w:val="Hyperlink"/>
          <w:sz w:val="16"/>
        </w:rPr>
        <w:fldChar w:fldCharType="end"/>
      </w:r>
      <w:r w:rsidRPr="0099400E">
        <w:rPr>
          <w:sz w:val="16"/>
        </w:rPr>
        <w:t xml:space="preserve"> further show that a nuclear weapon or lethal bioagent is not necessary for causing significant harm.</w:t>
      </w:r>
      <w:r w:rsidRPr="0099400E">
        <w:rPr>
          <w:sz w:val="12"/>
        </w:rPr>
        <w:t>¶</w:t>
      </w:r>
      <w:r w:rsidRPr="0099400E">
        <w:rPr>
          <w:sz w:val="16"/>
        </w:rPr>
        <w:t xml:space="preserve"> </w:t>
      </w:r>
      <w:r w:rsidRPr="00091AB0">
        <w:rPr>
          <w:rStyle w:val="StyleBoldUnderline"/>
        </w:rPr>
        <w:t xml:space="preserve">Organized group </w:t>
      </w:r>
      <w:r w:rsidRPr="009D0F8F">
        <w:rPr>
          <w:rStyle w:val="StyleBoldUnderline"/>
          <w:highlight w:val="cyan"/>
        </w:rPr>
        <w:t>plots against the U.S</w:t>
      </w:r>
      <w:r w:rsidRPr="00091AB0">
        <w:rPr>
          <w:rStyle w:val="StyleBoldUnderline"/>
        </w:rPr>
        <w:t>. homeland</w:t>
      </w:r>
      <w:r w:rsidRPr="0099400E">
        <w:rPr>
          <w:sz w:val="16"/>
        </w:rPr>
        <w:t xml:space="preserve"> since Sept. 11, 2001 </w:t>
      </w:r>
      <w:r w:rsidRPr="009D0F8F">
        <w:rPr>
          <w:rStyle w:val="StyleBoldUnderline"/>
          <w:highlight w:val="cyan"/>
        </w:rPr>
        <w:t>have all involved conventional means of attack</w:t>
      </w:r>
      <w:r w:rsidRPr="0099400E">
        <w:rPr>
          <w:sz w:val="16"/>
        </w:rPr>
        <w:t xml:space="preserve">. Beyond that have been a handful of instances in which individuals used the postal system to deliver disease materials -- notably </w:t>
      </w:r>
      <w:r>
        <w:fldChar w:fldCharType="begin"/>
      </w:r>
      <w:r>
        <w:instrText xml:space="preserve"> HYPERLINK "http://www.nti.org/gsn/article/lab-confirms-ricin-letter-sent-senator/" \t "_blank" </w:instrText>
      </w:r>
      <w:r>
        <w:fldChar w:fldCharType="separate"/>
      </w:r>
      <w:r w:rsidRPr="0099400E">
        <w:rPr>
          <w:rStyle w:val="Hyperlink"/>
          <w:sz w:val="16"/>
        </w:rPr>
        <w:t>this week’s ricin letters</w:t>
      </w:r>
      <w:r>
        <w:rPr>
          <w:rStyle w:val="Hyperlink"/>
          <w:sz w:val="16"/>
        </w:rPr>
        <w:fldChar w:fldCharType="end"/>
      </w:r>
      <w:r w:rsidRPr="0099400E">
        <w:rPr>
          <w:sz w:val="16"/>
        </w:rPr>
        <w:t xml:space="preserve"> to President Obama and at least one senator and the 2001 anthrax mailings.</w:t>
      </w:r>
      <w:r w:rsidRPr="0099400E">
        <w:rPr>
          <w:sz w:val="12"/>
        </w:rPr>
        <w:t>¶</w:t>
      </w:r>
      <w:r w:rsidRPr="0099400E">
        <w:rPr>
          <w:sz w:val="16"/>
        </w:rPr>
        <w:t xml:space="preserve"> </w:t>
      </w:r>
      <w:r w:rsidRPr="00091AB0">
        <w:rPr>
          <w:rStyle w:val="StyleBoldUnderline"/>
        </w:rPr>
        <w:t xml:space="preserve">Terrorism </w:t>
      </w:r>
      <w:r w:rsidRPr="0099400E">
        <w:rPr>
          <w:rStyle w:val="StyleBoldUnderline"/>
        </w:rPr>
        <w:t>experts offer a range of reasons for why al-Qaida</w:t>
      </w:r>
      <w:r w:rsidRPr="00091AB0">
        <w:rPr>
          <w:rStyle w:val="StyleBoldUnderline"/>
        </w:rPr>
        <w:t xml:space="preserve"> or other </w:t>
      </w:r>
      <w:r w:rsidRPr="0099400E">
        <w:rPr>
          <w:rStyle w:val="StyleBoldUnderline"/>
          <w:highlight w:val="cyan"/>
        </w:rPr>
        <w:t xml:space="preserve">violent militants have </w:t>
      </w:r>
      <w:r w:rsidRPr="009D0F8F">
        <w:rPr>
          <w:rStyle w:val="StyleBoldUnderline"/>
          <w:highlight w:val="cyan"/>
        </w:rPr>
        <w:t xml:space="preserve">never met their goal of carrying out a </w:t>
      </w:r>
      <w:r w:rsidRPr="0099400E">
        <w:rPr>
          <w:rStyle w:val="StyleBoldUnderline"/>
        </w:rPr>
        <w:t>biological, chemical</w:t>
      </w:r>
      <w:r w:rsidRPr="009D0F8F">
        <w:rPr>
          <w:rStyle w:val="StyleBoldUnderline"/>
          <w:highlight w:val="cyan"/>
        </w:rPr>
        <w:t xml:space="preserve">, nuclear </w:t>
      </w:r>
      <w:r w:rsidRPr="0099400E">
        <w:rPr>
          <w:rStyle w:val="StyleBoldUnderline"/>
        </w:rPr>
        <w:t xml:space="preserve">or radiological </w:t>
      </w:r>
      <w:r w:rsidRPr="009D0F8F">
        <w:rPr>
          <w:rStyle w:val="StyleBoldUnderline"/>
          <w:highlight w:val="cyan"/>
        </w:rPr>
        <w:t>attack</w:t>
      </w:r>
      <w:r w:rsidRPr="00091AB0">
        <w:rPr>
          <w:rStyle w:val="StyleBoldUnderline"/>
        </w:rPr>
        <w:t xml:space="preserve"> on the United States or another </w:t>
      </w:r>
      <w:r w:rsidRPr="0099400E">
        <w:rPr>
          <w:rStyle w:val="StyleBoldUnderline"/>
        </w:rPr>
        <w:t xml:space="preserve">nation. </w:t>
      </w:r>
      <w:r w:rsidRPr="0099400E">
        <w:rPr>
          <w:sz w:val="16"/>
        </w:rPr>
        <w:t>These include:</w:t>
      </w:r>
      <w:r w:rsidRPr="0099400E">
        <w:rPr>
          <w:sz w:val="12"/>
        </w:rPr>
        <w:t>¶</w:t>
      </w:r>
      <w:r w:rsidRPr="0099400E">
        <w:rPr>
          <w:sz w:val="16"/>
        </w:rPr>
        <w:t xml:space="preserve"> -- substantive efforts by the United States and partner nations to secure the most lethal WMD materials;</w:t>
      </w:r>
      <w:r w:rsidRPr="0099400E">
        <w:rPr>
          <w:sz w:val="12"/>
        </w:rPr>
        <w:t>¶</w:t>
      </w:r>
      <w:r w:rsidRPr="0099400E">
        <w:rPr>
          <w:sz w:val="16"/>
        </w:rPr>
        <w:t xml:space="preserve"> -- improved border security and visa checks that deny entry to possible foreign-born terrorists;</w:t>
      </w:r>
      <w:r w:rsidRPr="0099400E">
        <w:rPr>
          <w:sz w:val="12"/>
        </w:rPr>
        <w:t>¶</w:t>
      </w:r>
      <w:r w:rsidRPr="0099400E">
        <w:rPr>
          <w:sz w:val="16"/>
        </w:rPr>
        <w:t xml:space="preserve"> -- a lack of imagination and drive on the part of would-be terrorists to pursue the kind of novel but technically difficult attacks that could lead to widespread dispersal of unconventional materials;</w:t>
      </w:r>
      <w:r w:rsidRPr="0099400E">
        <w:rPr>
          <w:sz w:val="12"/>
        </w:rPr>
        <w:t>¶</w:t>
      </w:r>
      <w:r w:rsidRPr="0099400E">
        <w:rPr>
          <w:sz w:val="16"/>
        </w:rPr>
        <w:t xml:space="preserve"> -- a general haplessness on the part of the native-born U.S. extremists who have pursued WMD attacks, specifically involving weaponized pathogens;</w:t>
      </w:r>
      <w:r w:rsidRPr="0099400E">
        <w:rPr>
          <w:sz w:val="12"/>
        </w:rPr>
        <w:t>¶</w:t>
      </w:r>
      <w:r w:rsidRPr="0099400E">
        <w:rPr>
          <w:sz w:val="16"/>
        </w:rPr>
        <w:t xml:space="preserve"> -- </w:t>
      </w:r>
      <w:r w:rsidRPr="0099400E">
        <w:rPr>
          <w:rStyle w:val="StyleBoldUnderline"/>
        </w:rPr>
        <w:t>elimination of most of al-Qaida’s original leadership, notably those members with the most experience orchestrating large-scale attacks abroad; and</w:t>
      </w:r>
      <w:r w:rsidRPr="0099400E">
        <w:rPr>
          <w:sz w:val="12"/>
        </w:rPr>
        <w:t>¶</w:t>
      </w:r>
      <w:r w:rsidRPr="0099400E">
        <w:rPr>
          <w:sz w:val="16"/>
        </w:rPr>
        <w:t xml:space="preserve"> -- </w:t>
      </w:r>
      <w:r w:rsidRPr="0099400E">
        <w:rPr>
          <w:rStyle w:val="StyleBoldUnderline"/>
        </w:rPr>
        <w:t>the Arab Spring</w:t>
      </w:r>
      <w:r w:rsidRPr="0099400E">
        <w:rPr>
          <w:sz w:val="16"/>
        </w:rPr>
        <w:t xml:space="preserve"> uprisings have likely drawn down the pool of terrorists with the proper training and focus to organize WMD attacks abroad as they have opted instead to join movements to overthrow governments in places such as Syria and Yemen.</w:t>
      </w:r>
      <w:r w:rsidRPr="0099400E">
        <w:rPr>
          <w:sz w:val="12"/>
        </w:rPr>
        <w:t>¶</w:t>
      </w:r>
      <w:r w:rsidRPr="0099400E">
        <w:rPr>
          <w:sz w:val="16"/>
        </w:rPr>
        <w:t xml:space="preserve"> “</w:t>
      </w:r>
      <w:r w:rsidRPr="0099400E">
        <w:rPr>
          <w:rStyle w:val="StyleBoldUnderline"/>
          <w:highlight w:val="cyan"/>
          <w:bdr w:val="single" w:sz="4" w:space="0" w:color="auto"/>
        </w:rPr>
        <w:t>We killed a lot of people</w:t>
      </w:r>
      <w:r w:rsidRPr="009D0F8F">
        <w:rPr>
          <w:rStyle w:val="StyleBoldUnderline"/>
          <w:highlight w:val="cyan"/>
        </w:rPr>
        <w:t>.</w:t>
      </w:r>
      <w:r w:rsidRPr="00091AB0">
        <w:rPr>
          <w:rStyle w:val="StyleBoldUnderline"/>
        </w:rPr>
        <w:t xml:space="preserve"> That was one thing</w:t>
      </w:r>
      <w:r w:rsidRPr="0099400E">
        <w:rPr>
          <w:sz w:val="16"/>
        </w:rPr>
        <w:t xml:space="preserve">,” </w:t>
      </w:r>
      <w:r w:rsidRPr="0099400E">
        <w:rPr>
          <w:rStyle w:val="StyleBoldUnderline"/>
          <w:highlight w:val="cyan"/>
        </w:rPr>
        <w:t xml:space="preserve">said </w:t>
      </w:r>
      <w:r w:rsidRPr="00091AB0">
        <w:rPr>
          <w:rStyle w:val="StyleBoldUnderline"/>
        </w:rPr>
        <w:t xml:space="preserve">Randall Larsen, </w:t>
      </w:r>
      <w:r w:rsidRPr="0099400E">
        <w:rPr>
          <w:rStyle w:val="StyleBoldUnderline"/>
          <w:highlight w:val="cyan"/>
        </w:rPr>
        <w:t xml:space="preserve">founding director of the Bipartisan WMD Terrorism Research Center, </w:t>
      </w:r>
      <w:r w:rsidRPr="00091AB0">
        <w:rPr>
          <w:rStyle w:val="StyleBoldUnderline"/>
        </w:rPr>
        <w:t>referring to the deaths in recent years of al-Qaida chief Osama bin Laden and any number of his direct or philosophical adherents</w:t>
      </w:r>
      <w:r w:rsidRPr="0099400E">
        <w:rPr>
          <w:sz w:val="16"/>
        </w:rPr>
        <w:t>.</w:t>
      </w:r>
      <w:r w:rsidRPr="0099400E">
        <w:rPr>
          <w:sz w:val="12"/>
        </w:rPr>
        <w:t>¶</w:t>
      </w:r>
      <w:r w:rsidRPr="0099400E">
        <w:rPr>
          <w:sz w:val="16"/>
        </w:rPr>
        <w:t xml:space="preserve"> </w:t>
      </w:r>
      <w:r w:rsidRPr="009D0F8F">
        <w:rPr>
          <w:rStyle w:val="StyleBoldUnderline"/>
          <w:highlight w:val="cyan"/>
        </w:rPr>
        <w:t>Bin Laden</w:t>
      </w:r>
      <w:r w:rsidRPr="00091AB0">
        <w:rPr>
          <w:rStyle w:val="StyleBoldUnderline"/>
        </w:rPr>
        <w:t xml:space="preserve"> is known to have </w:t>
      </w:r>
      <w:r w:rsidRPr="009D0F8F">
        <w:rPr>
          <w:rStyle w:val="StyleBoldUnderline"/>
          <w:highlight w:val="cyan"/>
        </w:rPr>
        <w:t>exhorted his followers to seek w</w:t>
      </w:r>
      <w:r w:rsidRPr="00091AB0">
        <w:rPr>
          <w:rStyle w:val="StyleBoldUnderline"/>
        </w:rPr>
        <w:t xml:space="preserve">eapons of </w:t>
      </w:r>
      <w:r w:rsidRPr="009D0F8F">
        <w:rPr>
          <w:rStyle w:val="StyleBoldUnderline"/>
          <w:highlight w:val="cyan"/>
        </w:rPr>
        <w:t>m</w:t>
      </w:r>
      <w:r w:rsidRPr="00091AB0">
        <w:rPr>
          <w:rStyle w:val="StyleBoldUnderline"/>
        </w:rPr>
        <w:t xml:space="preserve">ass </w:t>
      </w:r>
      <w:r w:rsidRPr="009D0F8F">
        <w:rPr>
          <w:rStyle w:val="StyleBoldUnderline"/>
          <w:highlight w:val="cyan"/>
        </w:rPr>
        <w:t>d</w:t>
      </w:r>
      <w:r w:rsidRPr="00091AB0">
        <w:rPr>
          <w:rStyle w:val="StyleBoldUnderline"/>
        </w:rPr>
        <w:t xml:space="preserve">estruction </w:t>
      </w:r>
      <w:r w:rsidRPr="009D0F8F">
        <w:rPr>
          <w:rStyle w:val="StyleBoldUnderline"/>
          <w:highlight w:val="cyan"/>
        </w:rPr>
        <w:t>for use in attacks against the West.</w:t>
      </w:r>
      <w:r w:rsidRPr="0099400E">
        <w:rPr>
          <w:sz w:val="16"/>
        </w:rPr>
        <w:t xml:space="preserve"> Leading al-Qaida propagandist Anwar al-Awlaki of the group’s Yemen affiliate, who was killed in a 2011 U.S. drone strike, used his Inspire magazine to </w:t>
      </w:r>
      <w:r>
        <w:fldChar w:fldCharType="begin"/>
      </w:r>
      <w:r>
        <w:instrText xml:space="preserve"> HYPERLINK "http://www.nti.org/gsn/article/al-qaeda-magazine-urges-chemical-biological-strikes-us/" \t "_blank" </w:instrText>
      </w:r>
      <w:r>
        <w:fldChar w:fldCharType="separate"/>
      </w:r>
      <w:r w:rsidRPr="0099400E">
        <w:rPr>
          <w:rStyle w:val="Hyperlink"/>
          <w:sz w:val="16"/>
        </w:rPr>
        <w:t>encourage sympathizers</w:t>
      </w:r>
      <w:r>
        <w:rPr>
          <w:rStyle w:val="Hyperlink"/>
          <w:sz w:val="16"/>
        </w:rPr>
        <w:fldChar w:fldCharType="end"/>
      </w:r>
      <w:r w:rsidRPr="0099400E">
        <w:rPr>
          <w:sz w:val="16"/>
        </w:rPr>
        <w:t xml:space="preserve"> to develop and carry out their own chemical and biological attacks.</w:t>
      </w:r>
      <w:r w:rsidRPr="0099400E">
        <w:rPr>
          <w:sz w:val="12"/>
        </w:rPr>
        <w:t>¶</w:t>
      </w:r>
      <w:r w:rsidRPr="0099400E">
        <w:rPr>
          <w:sz w:val="16"/>
        </w:rPr>
        <w:t xml:space="preserve"> Al-Qaida also had separate efforts in </w:t>
      </w:r>
      <w:r>
        <w:fldChar w:fldCharType="begin"/>
      </w:r>
      <w:r>
        <w:instrText xml:space="preserve"> HYPERLINK "http://www.nti.org/gsn/article/al-qaeda-operatives-discussed-wmd-attacks-while-training-prior-to-911-report-says/" \t "_blank" </w:instrText>
      </w:r>
      <w:r>
        <w:fldChar w:fldCharType="separate"/>
      </w:r>
      <w:r w:rsidRPr="0099400E">
        <w:rPr>
          <w:rStyle w:val="Hyperlink"/>
          <w:sz w:val="16"/>
        </w:rPr>
        <w:t>Afghanistan</w:t>
      </w:r>
      <w:r>
        <w:rPr>
          <w:rStyle w:val="Hyperlink"/>
          <w:sz w:val="16"/>
        </w:rPr>
        <w:fldChar w:fldCharType="end"/>
      </w:r>
      <w:r w:rsidRPr="0099400E">
        <w:rPr>
          <w:sz w:val="16"/>
        </w:rPr>
        <w:t xml:space="preserve"> and </w:t>
      </w:r>
      <w:r>
        <w:fldChar w:fldCharType="begin"/>
      </w:r>
      <w:r>
        <w:instrText xml:space="preserve"> HYPERLINK "http://www.nti.org/gsn/article/us-officials-worried-by-release-of-al-qaeda-bioweapons-operative/" \t "_blank" </w:instrText>
      </w:r>
      <w:r>
        <w:fldChar w:fldCharType="separate"/>
      </w:r>
      <w:r w:rsidRPr="0099400E">
        <w:rPr>
          <w:rStyle w:val="Hyperlink"/>
          <w:sz w:val="16"/>
        </w:rPr>
        <w:t>Malaysia</w:t>
      </w:r>
      <w:r>
        <w:rPr>
          <w:rStyle w:val="Hyperlink"/>
          <w:sz w:val="16"/>
        </w:rPr>
        <w:fldChar w:fldCharType="end"/>
      </w:r>
      <w:r w:rsidRPr="0099400E">
        <w:rPr>
          <w:sz w:val="16"/>
        </w:rPr>
        <w:t xml:space="preserve"> that worked on developing anthrax for use in attacks before they were broken up or abandoned following the September 2001 attacks.</w:t>
      </w:r>
      <w:r w:rsidRPr="0099400E">
        <w:rPr>
          <w:sz w:val="12"/>
        </w:rPr>
        <w:t>¶</w:t>
      </w:r>
      <w:r w:rsidRPr="0099400E">
        <w:rPr>
          <w:sz w:val="16"/>
        </w:rPr>
        <w:t xml:space="preserve"> In the last decade, </w:t>
      </w:r>
      <w:r w:rsidRPr="00091AB0">
        <w:rPr>
          <w:rStyle w:val="StyleBoldUnderline"/>
        </w:rPr>
        <w:t>th</w:t>
      </w:r>
      <w:r w:rsidRPr="0099400E">
        <w:rPr>
          <w:rStyle w:val="StyleBoldUnderline"/>
          <w:highlight w:val="cyan"/>
        </w:rPr>
        <w:t>e technological means to carry out new kinds of improvised WMD attacks</w:t>
      </w:r>
      <w:r w:rsidRPr="00091AB0">
        <w:rPr>
          <w:rStyle w:val="StyleBoldUnderline"/>
        </w:rPr>
        <w:t xml:space="preserve"> such as those involving </w:t>
      </w:r>
      <w:r>
        <w:fldChar w:fldCharType="begin"/>
      </w:r>
      <w:r>
        <w:instrText xml:space="preserve"> HYPERLINK "http://www.nti.org/gsn/article/synthetic-pathogens-might-pose-bioterror-threat-scientists-warn/" \t "_blank" </w:instrText>
      </w:r>
      <w:r>
        <w:fldChar w:fldCharType="separate"/>
      </w:r>
      <w:r w:rsidRPr="00091AB0">
        <w:rPr>
          <w:rStyle w:val="StyleBoldUnderline"/>
        </w:rPr>
        <w:t>laboratory-engineered pathogens</w:t>
      </w:r>
      <w:r>
        <w:rPr>
          <w:rStyle w:val="StyleBoldUnderline"/>
        </w:rPr>
        <w:fldChar w:fldCharType="end"/>
      </w:r>
      <w:r w:rsidRPr="00091AB0">
        <w:rPr>
          <w:rStyle w:val="StyleBoldUnderline"/>
        </w:rPr>
        <w:t xml:space="preserve"> </w:t>
      </w:r>
      <w:r w:rsidRPr="0099400E">
        <w:rPr>
          <w:rStyle w:val="StyleBoldUnderline"/>
          <w:highlight w:val="cyan"/>
        </w:rPr>
        <w:t>has become much more available</w:t>
      </w:r>
      <w:r w:rsidRPr="0099400E">
        <w:rPr>
          <w:sz w:val="16"/>
        </w:rPr>
        <w:t>. However, it can take some time for bad actors to recognize how these new technologies can open the doorway to heretofore unseen massively disruptive terrorist attacks, according to Larsen.</w:t>
      </w:r>
      <w:r w:rsidRPr="0099400E">
        <w:rPr>
          <w:sz w:val="12"/>
        </w:rPr>
        <w:t>¶</w:t>
      </w:r>
      <w:r w:rsidRPr="0099400E">
        <w:rPr>
          <w:sz w:val="16"/>
        </w:rPr>
        <w:t xml:space="preserve"> Passenger airplanes were flying across the United States for decades before any terrorists realized that they would make a highly destructive improvised weapon when flown at high speeds into skyscrapers filled with thousands of people, Larsen noted.</w:t>
      </w:r>
      <w:r w:rsidRPr="0099400E">
        <w:rPr>
          <w:sz w:val="12"/>
        </w:rPr>
        <w:t>¶</w:t>
      </w:r>
      <w:r w:rsidRPr="0099400E">
        <w:rPr>
          <w:sz w:val="16"/>
        </w:rPr>
        <w:t xml:space="preserve"> A 2012 analysis by terrorism experts at the New America Foundation detailed a number of disrupted unconventional weapon plots against the country that counterintuitively were much more likely to involve home-grown antigovernment groups and lone-wolf actors than Muslim extremists. "</w:t>
      </w:r>
      <w:r w:rsidRPr="00091AB0">
        <w:rPr>
          <w:rStyle w:val="StyleBoldUnderline"/>
        </w:rPr>
        <w:t xml:space="preserve">In the past decade, </w:t>
      </w:r>
      <w:r w:rsidRPr="009D0F8F">
        <w:rPr>
          <w:rStyle w:val="StyleBoldUnderline"/>
          <w:highlight w:val="cyan"/>
        </w:rPr>
        <w:t>there is no evidence that jihadist extremists in the United States have acquired or attempted to acquire material to construct CBRN weapons</w:t>
      </w:r>
      <w:r w:rsidRPr="0099400E">
        <w:rPr>
          <w:sz w:val="16"/>
        </w:rPr>
        <w:t>," according to authors Peter Bergen and Jennifer Rowland.</w:t>
      </w:r>
      <w:r w:rsidRPr="0099400E">
        <w:rPr>
          <w:sz w:val="12"/>
        </w:rPr>
        <w:t>¶</w:t>
      </w:r>
      <w:r w:rsidRPr="0099400E">
        <w:rPr>
          <w:sz w:val="16"/>
        </w:rPr>
        <w:t xml:space="preserve"> </w:t>
      </w:r>
      <w:r w:rsidRPr="00091AB0">
        <w:rPr>
          <w:rStyle w:val="StyleBoldUnderline"/>
        </w:rPr>
        <w:t xml:space="preserve">They documented a </w:t>
      </w:r>
      <w:r>
        <w:fldChar w:fldCharType="begin"/>
      </w:r>
      <w:r>
        <w:instrText xml:space="preserve"> HYPERLINK "http://homegrown.newamerica.net/" \t "_blank" </w:instrText>
      </w:r>
      <w:r>
        <w:fldChar w:fldCharType="separate"/>
      </w:r>
      <w:r w:rsidRPr="00091AB0">
        <w:rPr>
          <w:rStyle w:val="StyleBoldUnderline"/>
        </w:rPr>
        <w:t>number of failed domestic plots</w:t>
      </w:r>
      <w:r>
        <w:rPr>
          <w:rStyle w:val="StyleBoldUnderline"/>
        </w:rPr>
        <w:fldChar w:fldCharType="end"/>
      </w:r>
      <w:r w:rsidRPr="00091AB0">
        <w:rPr>
          <w:rStyle w:val="StyleBoldUnderline"/>
        </w:rPr>
        <w:t>, often involving cyanide or ricin</w:t>
      </w:r>
      <w:r w:rsidRPr="0099400E">
        <w:rPr>
          <w:sz w:val="16"/>
        </w:rPr>
        <w:t>. Only former Army microbiologist Bruce Ivins was successful in actually carrying out such an effort, killing five people with anthrax spores in 2001.</w:t>
      </w:r>
      <w:r w:rsidRPr="0099400E">
        <w:rPr>
          <w:sz w:val="12"/>
        </w:rPr>
        <w:t>¶</w:t>
      </w:r>
      <w:r w:rsidRPr="0099400E">
        <w:rPr>
          <w:sz w:val="16"/>
        </w:rPr>
        <w:t xml:space="preserve"> “</w:t>
      </w:r>
      <w:r w:rsidRPr="009D0F8F">
        <w:rPr>
          <w:rStyle w:val="StyleBoldUnderline"/>
        </w:rPr>
        <w:t>Right-wing and left-wing extremist groups</w:t>
      </w:r>
      <w:r w:rsidRPr="00091AB0">
        <w:rPr>
          <w:rStyle w:val="StyleBoldUnderline"/>
        </w:rPr>
        <w:t xml:space="preserve"> and individuals have been far more likely to acquire toxins and to assemble the makings of radiological weapons than al-Qaida sympathizers</w:t>
      </w:r>
      <w:r w:rsidRPr="0099400E">
        <w:rPr>
          <w:sz w:val="16"/>
        </w:rPr>
        <w:t>,” they said.</w:t>
      </w:r>
    </w:p>
    <w:p w:rsidR="00320143" w:rsidRPr="00F02713" w:rsidRDefault="00320143" w:rsidP="00320143"/>
    <w:p w:rsidR="00320143" w:rsidRPr="005D5235" w:rsidRDefault="00320143" w:rsidP="00320143">
      <w:pPr>
        <w:pStyle w:val="Heading4"/>
        <w:rPr>
          <w:rFonts w:eastAsia="Calibri"/>
        </w:rPr>
      </w:pPr>
      <w:r>
        <w:rPr>
          <w:rFonts w:eastAsia="Calibri"/>
        </w:rPr>
        <w:t xml:space="preserve">Hardline policies are necessary to solve terrorism---the aff’s a concession that </w:t>
      </w:r>
      <w:r>
        <w:rPr>
          <w:rFonts w:eastAsia="Calibri"/>
          <w:u w:val="single"/>
        </w:rPr>
        <w:t>emboldens</w:t>
      </w:r>
      <w:r>
        <w:rPr>
          <w:rFonts w:eastAsia="Calibri"/>
        </w:rPr>
        <w:t xml:space="preserve"> attacks</w:t>
      </w:r>
    </w:p>
    <w:p w:rsidR="00320143" w:rsidRPr="00870AE0" w:rsidRDefault="00320143" w:rsidP="00320143">
      <w:pPr>
        <w:rPr>
          <w:rFonts w:eastAsia="Calibri"/>
        </w:rPr>
      </w:pPr>
      <w:r w:rsidRPr="00870AE0">
        <w:rPr>
          <w:rFonts w:eastAsia="Calibri"/>
        </w:rPr>
        <w:t xml:space="preserve">James </w:t>
      </w:r>
      <w:r w:rsidRPr="00870AE0">
        <w:rPr>
          <w:rFonts w:eastAsia="Calibri"/>
          <w:b/>
          <w:bCs/>
          <w:sz w:val="26"/>
        </w:rPr>
        <w:t>Phillips 6</w:t>
      </w:r>
      <w:r w:rsidRPr="00870AE0">
        <w:rPr>
          <w:rFonts w:eastAsia="Calibri"/>
        </w:rPr>
        <w:t>, Frmr Research Fellow at the CRS. Senior Research Fellow for Middle Eastern Affairs at Council for Foreign Policy Studies. Bachelor’s in IR from Brown and Master’s in International Security Studies at Tufts, “The Evolving Al-Qaeda Threat,” 17 March 2006, http://www.heritage.org/research/homelandsecurity/hl928.cfm</w:t>
      </w:r>
    </w:p>
    <w:p w:rsidR="00320143" w:rsidRDefault="00320143" w:rsidP="00320143">
      <w:pPr>
        <w:rPr>
          <w:rFonts w:eastAsia="Calibri"/>
          <w:sz w:val="16"/>
        </w:rPr>
      </w:pPr>
      <w:r w:rsidRPr="00F62DF4">
        <w:rPr>
          <w:rFonts w:eastAsia="Calibri"/>
          <w:highlight w:val="yellow"/>
          <w:u w:val="single"/>
        </w:rPr>
        <w:t>Al-Qaeda</w:t>
      </w:r>
      <w:r w:rsidRPr="005D5235">
        <w:rPr>
          <w:rFonts w:eastAsia="Calibri"/>
          <w:sz w:val="16"/>
        </w:rPr>
        <w:t xml:space="preserve">'s core group is disciplined, relentless, and fanatical and probably cannot be deterred to any significant degree. They undoubtedly </w:t>
      </w:r>
      <w:r w:rsidRPr="00F62DF4">
        <w:rPr>
          <w:rFonts w:eastAsia="Calibri"/>
          <w:highlight w:val="yellow"/>
          <w:u w:val="single"/>
        </w:rPr>
        <w:t>will</w:t>
      </w:r>
      <w:r w:rsidRPr="00F62DF4">
        <w:rPr>
          <w:rFonts w:eastAsia="Calibri"/>
          <w:u w:val="single"/>
        </w:rPr>
        <w:t xml:space="preserve"> continue to </w:t>
      </w:r>
      <w:r w:rsidRPr="00F62DF4">
        <w:rPr>
          <w:rFonts w:eastAsia="Calibri"/>
          <w:highlight w:val="yellow"/>
          <w:u w:val="single"/>
        </w:rPr>
        <w:t xml:space="preserve">launch </w:t>
      </w:r>
      <w:r w:rsidRPr="005D5235">
        <w:rPr>
          <w:rFonts w:eastAsia="Calibri"/>
          <w:sz w:val="16"/>
        </w:rPr>
        <w:t xml:space="preserve">their </w:t>
      </w:r>
      <w:r w:rsidRPr="00F62DF4">
        <w:rPr>
          <w:rFonts w:eastAsia="Calibri"/>
          <w:highlight w:val="yellow"/>
          <w:u w:val="single"/>
        </w:rPr>
        <w:t>attacks until they are killed</w:t>
      </w:r>
      <w:r w:rsidRPr="005D5235">
        <w:rPr>
          <w:rFonts w:eastAsia="Calibri"/>
          <w:sz w:val="16"/>
          <w:highlight w:val="yellow"/>
        </w:rPr>
        <w:t xml:space="preserve">, </w:t>
      </w:r>
      <w:r w:rsidRPr="005D5235">
        <w:rPr>
          <w:rFonts w:eastAsia="Calibri"/>
          <w:sz w:val="16"/>
        </w:rPr>
        <w:t xml:space="preserve">captured, and decisively defeated. Bin Laden's top lieutenants are cold and rational plotters who will persevere in their efforts despite long periods of adverse conditions because of their strong belief in their eventual triumph. The lust for "martyrdom" that permeates the middle and lower levels of al-Qaeda make those terrorists difficult to deter. Individual suicide bombers, once clasped tightly in al-Qaeda's embrace and brainwashed by a tight circle of zealous associates, are unlikely to be deterred from carrying out their lethal plots.  It is easier to discourage potential recruits from joining al-Qaeda than to stop them from attacking once they have been indoctrinated and prepared for what they are persuaded is religious martyrdom. </w:t>
      </w:r>
      <w:r w:rsidRPr="00F62DF4">
        <w:rPr>
          <w:rFonts w:eastAsia="Calibri"/>
          <w:highlight w:val="yellow"/>
          <w:u w:val="single"/>
        </w:rPr>
        <w:t>To deter someone from joining, it would be helpful to convince them</w:t>
      </w:r>
      <w:r w:rsidRPr="005D5235">
        <w:rPr>
          <w:rFonts w:eastAsia="Calibri"/>
          <w:sz w:val="16"/>
        </w:rPr>
        <w:t xml:space="preserve"> beforehand </w:t>
      </w:r>
      <w:r w:rsidRPr="00F62DF4">
        <w:rPr>
          <w:rFonts w:eastAsia="Calibri"/>
          <w:highlight w:val="yellow"/>
          <w:u w:val="single"/>
        </w:rPr>
        <w:t>that al-Qaeda is</w:t>
      </w:r>
      <w:r w:rsidRPr="005D5235">
        <w:rPr>
          <w:rFonts w:eastAsia="Calibri"/>
          <w:sz w:val="16"/>
        </w:rPr>
        <w:t xml:space="preserve"> fighting a </w:t>
      </w:r>
      <w:r w:rsidRPr="00F62DF4">
        <w:rPr>
          <w:rFonts w:eastAsia="Calibri"/>
          <w:highlight w:val="yellow"/>
          <w:u w:val="single"/>
        </w:rPr>
        <w:t>losing</w:t>
      </w:r>
      <w:r w:rsidRPr="005D5235">
        <w:rPr>
          <w:rFonts w:eastAsia="Calibri"/>
          <w:sz w:val="16"/>
        </w:rPr>
        <w:t xml:space="preserve"> battle, that it hurts the Muslim community by its ruthless tactics, and that its long-term goals are unrealistic and even run counter to the interests of most Muslims. </w:t>
      </w:r>
      <w:r w:rsidRPr="00F62DF4">
        <w:rPr>
          <w:rFonts w:eastAsia="Calibri"/>
          <w:highlight w:val="yellow"/>
          <w:u w:val="single"/>
        </w:rPr>
        <w:t>The U</w:t>
      </w:r>
      <w:r w:rsidRPr="005D5235">
        <w:rPr>
          <w:rFonts w:eastAsia="Calibri"/>
          <w:sz w:val="16"/>
        </w:rPr>
        <w:t xml:space="preserve">nited </w:t>
      </w:r>
      <w:r w:rsidRPr="00F62DF4">
        <w:rPr>
          <w:rFonts w:eastAsia="Calibri"/>
          <w:highlight w:val="yellow"/>
          <w:u w:val="single"/>
        </w:rPr>
        <w:t>S</w:t>
      </w:r>
      <w:r w:rsidRPr="005D5235">
        <w:rPr>
          <w:rFonts w:eastAsia="Calibri"/>
          <w:sz w:val="16"/>
        </w:rPr>
        <w:t xml:space="preserve">tates </w:t>
      </w:r>
      <w:r w:rsidRPr="00F62DF4">
        <w:rPr>
          <w:rFonts w:eastAsia="Calibri"/>
          <w:highlight w:val="yellow"/>
          <w:u w:val="single"/>
        </w:rPr>
        <w:t>can influence</w:t>
      </w:r>
      <w:r w:rsidRPr="00F62DF4">
        <w:rPr>
          <w:rFonts w:eastAsia="Calibri"/>
          <w:u w:val="single"/>
        </w:rPr>
        <w:t xml:space="preserve"> </w:t>
      </w:r>
      <w:r w:rsidRPr="00F62DF4">
        <w:rPr>
          <w:rFonts w:eastAsia="Calibri"/>
          <w:highlight w:val="yellow"/>
          <w:u w:val="single"/>
        </w:rPr>
        <w:t xml:space="preserve">perceptions of al-Qaeda's prospects for success by </w:t>
      </w:r>
      <w:r w:rsidRPr="00F62DF4">
        <w:rPr>
          <w:rFonts w:eastAsia="Calibri"/>
          <w:highlight w:val="yellow"/>
          <w:u w:val="single"/>
          <w:bdr w:val="single" w:sz="4" w:space="0" w:color="auto" w:frame="1"/>
        </w:rPr>
        <w:t>relentlessly hunting down its members</w:t>
      </w:r>
      <w:r w:rsidRPr="00F62DF4">
        <w:rPr>
          <w:rFonts w:eastAsia="Calibri"/>
          <w:u w:val="single"/>
          <w:bdr w:val="single" w:sz="4" w:space="0" w:color="auto" w:frame="1"/>
        </w:rPr>
        <w:t xml:space="preserve"> and bringing them to justice</w:t>
      </w:r>
      <w:r w:rsidRPr="005D5235">
        <w:rPr>
          <w:rFonts w:eastAsia="Calibri"/>
          <w:sz w:val="16"/>
        </w:rPr>
        <w:t xml:space="preserve">. But it must rely on Muslim political and religious leaders to drive home the other points. Close cooperation with the intelligence and law enforcement agencies of Muslim governments also can help discourage potential recruits from joining by underscoring that they will face counteraction not just from the United States, but from many other governments.  Visible progress in </w:t>
      </w:r>
      <w:r w:rsidRPr="00F62DF4">
        <w:rPr>
          <w:rFonts w:eastAsia="Calibri"/>
          <w:u w:val="single"/>
        </w:rPr>
        <w:t>defeating al-Qaeda</w:t>
      </w:r>
      <w:r w:rsidRPr="005D5235">
        <w:rPr>
          <w:rFonts w:eastAsia="Calibri"/>
          <w:sz w:val="16"/>
        </w:rPr>
        <w:t xml:space="preserve">'s forces </w:t>
      </w:r>
      <w:r w:rsidRPr="00F62DF4">
        <w:rPr>
          <w:rFonts w:eastAsia="Calibri"/>
          <w:u w:val="single"/>
        </w:rPr>
        <w:t>in Iraq</w:t>
      </w:r>
      <w:r w:rsidRPr="005D5235">
        <w:rPr>
          <w:rFonts w:eastAsia="Calibri"/>
          <w:sz w:val="16"/>
        </w:rPr>
        <w:t xml:space="preserve">, especially if Sunni nationalist insurgent groups can be turned against al-Qaeda, </w:t>
      </w:r>
      <w:r w:rsidRPr="00F62DF4">
        <w:rPr>
          <w:rFonts w:eastAsia="Calibri"/>
          <w:u w:val="single"/>
        </w:rPr>
        <w:t>would go far to deterring young Muslim militants</w:t>
      </w:r>
      <w:r w:rsidRPr="005D5235">
        <w:rPr>
          <w:rFonts w:eastAsia="Calibri"/>
          <w:sz w:val="16"/>
        </w:rPr>
        <w:t xml:space="preserve"> </w:t>
      </w:r>
      <w:r w:rsidRPr="00F62DF4">
        <w:rPr>
          <w:rFonts w:eastAsia="Calibri"/>
          <w:u w:val="single"/>
        </w:rPr>
        <w:t>from joining</w:t>
      </w:r>
      <w:r w:rsidRPr="005D5235">
        <w:rPr>
          <w:rFonts w:eastAsia="Calibri"/>
          <w:sz w:val="16"/>
        </w:rPr>
        <w:t xml:space="preserve"> al-Qaeda. </w:t>
      </w:r>
      <w:r w:rsidRPr="00F62DF4">
        <w:rPr>
          <w:rFonts w:eastAsia="Calibri"/>
          <w:highlight w:val="yellow"/>
          <w:u w:val="single"/>
        </w:rPr>
        <w:t>Few</w:t>
      </w:r>
      <w:r w:rsidRPr="005D5235">
        <w:rPr>
          <w:rFonts w:eastAsia="Calibri"/>
          <w:sz w:val="16"/>
        </w:rPr>
        <w:t>er</w:t>
      </w:r>
      <w:r w:rsidRPr="00F62DF4">
        <w:rPr>
          <w:rFonts w:eastAsia="Calibri"/>
          <w:u w:val="single"/>
        </w:rPr>
        <w:t xml:space="preserve"> </w:t>
      </w:r>
      <w:r w:rsidRPr="00F62DF4">
        <w:rPr>
          <w:rFonts w:eastAsia="Calibri"/>
          <w:highlight w:val="yellow"/>
          <w:u w:val="single"/>
        </w:rPr>
        <w:t>people</w:t>
      </w:r>
      <w:r w:rsidRPr="00F62DF4">
        <w:rPr>
          <w:rFonts w:eastAsia="Calibri"/>
          <w:u w:val="single"/>
        </w:rPr>
        <w:t xml:space="preserve"> </w:t>
      </w:r>
      <w:r w:rsidRPr="005D5235">
        <w:rPr>
          <w:rFonts w:eastAsia="Calibri"/>
          <w:sz w:val="16"/>
        </w:rPr>
        <w:t xml:space="preserve">would </w:t>
      </w:r>
      <w:r w:rsidRPr="00F62DF4">
        <w:rPr>
          <w:rFonts w:eastAsia="Calibri"/>
          <w:highlight w:val="yellow"/>
          <w:u w:val="single"/>
        </w:rPr>
        <w:t>want to die in a</w:t>
      </w:r>
      <w:r w:rsidRPr="00F62DF4">
        <w:rPr>
          <w:rFonts w:eastAsia="Calibri"/>
          <w:u w:val="single"/>
        </w:rPr>
        <w:t xml:space="preserve"> </w:t>
      </w:r>
      <w:r w:rsidRPr="00F62DF4">
        <w:rPr>
          <w:rFonts w:eastAsia="Calibri"/>
          <w:highlight w:val="yellow"/>
          <w:u w:val="single"/>
        </w:rPr>
        <w:t>losing jihad</w:t>
      </w:r>
      <w:r w:rsidRPr="005D5235">
        <w:rPr>
          <w:rFonts w:eastAsia="Calibri"/>
          <w:sz w:val="16"/>
        </w:rPr>
        <w:t xml:space="preserve"> than in one that appears to be on track to victory. As bin Laden himself noted in a candid videotape captured in Afghanistan in late 2001, "When people see a strong horse and a weak horse, by nature they will like the strong horse."  The sooner the war in Iraq is turned over to the Iraqi government, the better for the broader war on terrorism. The stream of non-Iraqi recruits attracted to Iraq would diminish over time if potential recruits realized that their primary opponent there is not an army of infidels, but a democratic Iraqi government supported by the majority of Iraq's Sunni Arabs.  </w:t>
      </w:r>
      <w:r w:rsidRPr="00F62DF4">
        <w:rPr>
          <w:rFonts w:eastAsia="Calibri"/>
          <w:u w:val="single"/>
        </w:rPr>
        <w:t>Another important goal is to deter states from assisting al-Qaeda</w:t>
      </w:r>
      <w:r w:rsidRPr="005D5235">
        <w:rPr>
          <w:rFonts w:eastAsia="Calibri"/>
          <w:sz w:val="16"/>
        </w:rPr>
        <w:t xml:space="preserve">. The </w:t>
      </w:r>
      <w:r w:rsidRPr="00F62DF4">
        <w:rPr>
          <w:rFonts w:eastAsia="Calibri"/>
          <w:u w:val="single"/>
        </w:rPr>
        <w:t>Bush</w:t>
      </w:r>
      <w:r w:rsidRPr="005D5235">
        <w:rPr>
          <w:rFonts w:eastAsia="Calibri"/>
          <w:sz w:val="16"/>
        </w:rPr>
        <w:t xml:space="preserve"> Doctrine, enunciated in the President's September 20, 2001, speech before Congress, </w:t>
      </w:r>
      <w:r w:rsidRPr="00F62DF4">
        <w:rPr>
          <w:rFonts w:eastAsia="Calibri"/>
          <w:u w:val="single"/>
        </w:rPr>
        <w:t>warned that "any nation that continues to</w:t>
      </w:r>
      <w:r w:rsidRPr="005D5235">
        <w:rPr>
          <w:rFonts w:eastAsia="Calibri"/>
          <w:sz w:val="16"/>
        </w:rPr>
        <w:t xml:space="preserve"> harbor or </w:t>
      </w:r>
      <w:r w:rsidRPr="00F62DF4">
        <w:rPr>
          <w:rFonts w:eastAsia="Calibri"/>
          <w:u w:val="single"/>
        </w:rPr>
        <w:t>support terrorism will be regarded</w:t>
      </w:r>
      <w:r w:rsidRPr="005D5235">
        <w:rPr>
          <w:rFonts w:eastAsia="Calibri"/>
          <w:sz w:val="16"/>
        </w:rPr>
        <w:t xml:space="preserve"> by the United States </w:t>
      </w:r>
      <w:r w:rsidRPr="00F62DF4">
        <w:rPr>
          <w:rFonts w:eastAsia="Calibri"/>
          <w:u w:val="single"/>
        </w:rPr>
        <w:t>as</w:t>
      </w:r>
      <w:r w:rsidRPr="005D5235">
        <w:rPr>
          <w:rFonts w:eastAsia="Calibri"/>
          <w:sz w:val="16"/>
        </w:rPr>
        <w:t xml:space="preserve"> a </w:t>
      </w:r>
      <w:r w:rsidRPr="00F62DF4">
        <w:rPr>
          <w:rFonts w:eastAsia="Calibri"/>
          <w:u w:val="single"/>
        </w:rPr>
        <w:t>hostile</w:t>
      </w:r>
      <w:r w:rsidRPr="005D5235">
        <w:rPr>
          <w:rFonts w:eastAsia="Calibri"/>
          <w:sz w:val="16"/>
        </w:rPr>
        <w:t xml:space="preserve"> regime." </w:t>
      </w:r>
      <w:r w:rsidRPr="00F62DF4">
        <w:rPr>
          <w:rFonts w:eastAsia="Calibri"/>
          <w:u w:val="single"/>
        </w:rPr>
        <w:t xml:space="preserve">This </w:t>
      </w:r>
      <w:r w:rsidRPr="00F62DF4">
        <w:rPr>
          <w:rFonts w:eastAsia="Calibri"/>
          <w:highlight w:val="yellow"/>
          <w:u w:val="single"/>
        </w:rPr>
        <w:t>tough stance led Pakistan to break with al-Qaeda</w:t>
      </w:r>
      <w:r w:rsidRPr="005D5235">
        <w:rPr>
          <w:rFonts w:eastAsia="Calibri"/>
          <w:sz w:val="16"/>
        </w:rPr>
        <w:t xml:space="preserve"> and Afghanistan's Taliban regime, which it previously had cooperated with against India.  </w:t>
      </w:r>
      <w:r w:rsidRPr="00F62DF4">
        <w:rPr>
          <w:rFonts w:eastAsia="Calibri"/>
          <w:highlight w:val="yellow"/>
          <w:u w:val="single"/>
        </w:rPr>
        <w:t>The U</w:t>
      </w:r>
      <w:r w:rsidRPr="005D5235">
        <w:rPr>
          <w:rFonts w:eastAsia="Calibri"/>
          <w:sz w:val="16"/>
        </w:rPr>
        <w:t xml:space="preserve">nited </w:t>
      </w:r>
      <w:r w:rsidRPr="00F62DF4">
        <w:rPr>
          <w:rFonts w:eastAsia="Calibri"/>
          <w:highlight w:val="yellow"/>
          <w:u w:val="single"/>
        </w:rPr>
        <w:t>S</w:t>
      </w:r>
      <w:r w:rsidRPr="005D5235">
        <w:rPr>
          <w:rFonts w:eastAsia="Calibri"/>
          <w:sz w:val="16"/>
        </w:rPr>
        <w:t xml:space="preserve">tates also </w:t>
      </w:r>
      <w:r w:rsidRPr="00F62DF4">
        <w:rPr>
          <w:rFonts w:eastAsia="Calibri"/>
          <w:highlight w:val="yellow"/>
          <w:u w:val="single"/>
        </w:rPr>
        <w:t>accrued</w:t>
      </w:r>
      <w:r w:rsidRPr="00F62DF4">
        <w:rPr>
          <w:rFonts w:eastAsia="Calibri"/>
          <w:u w:val="single"/>
        </w:rPr>
        <w:t xml:space="preserve"> considerable deterrent </w:t>
      </w:r>
      <w:r w:rsidRPr="00F62DF4">
        <w:rPr>
          <w:rFonts w:eastAsia="Calibri"/>
          <w:highlight w:val="yellow"/>
          <w:u w:val="single"/>
        </w:rPr>
        <w:t>credibility</w:t>
      </w:r>
      <w:r w:rsidRPr="005D5235">
        <w:rPr>
          <w:rFonts w:eastAsia="Calibri"/>
          <w:sz w:val="16"/>
          <w:highlight w:val="yellow"/>
        </w:rPr>
        <w:t xml:space="preserve"> </w:t>
      </w:r>
      <w:r w:rsidRPr="00F62DF4">
        <w:rPr>
          <w:rFonts w:eastAsia="Calibri"/>
          <w:highlight w:val="yellow"/>
          <w:u w:val="single"/>
        </w:rPr>
        <w:t xml:space="preserve">by </w:t>
      </w:r>
      <w:r w:rsidRPr="00F62DF4">
        <w:rPr>
          <w:rFonts w:eastAsia="Calibri"/>
          <w:u w:val="single"/>
        </w:rPr>
        <w:t xml:space="preserve">subsequent military </w:t>
      </w:r>
      <w:r w:rsidRPr="00F62DF4">
        <w:rPr>
          <w:rFonts w:eastAsia="Calibri"/>
          <w:highlight w:val="yellow"/>
          <w:u w:val="single"/>
        </w:rPr>
        <w:t>campaigns that</w:t>
      </w:r>
      <w:r w:rsidRPr="00F62DF4">
        <w:rPr>
          <w:rFonts w:eastAsia="Calibri"/>
          <w:u w:val="single"/>
        </w:rPr>
        <w:t xml:space="preserve"> </w:t>
      </w:r>
      <w:r w:rsidRPr="005D5235">
        <w:rPr>
          <w:rFonts w:eastAsia="Calibri"/>
          <w:sz w:val="16"/>
        </w:rPr>
        <w:t xml:space="preserve">successfully </w:t>
      </w:r>
      <w:r w:rsidRPr="00F62DF4">
        <w:rPr>
          <w:rFonts w:eastAsia="Calibri"/>
          <w:highlight w:val="yellow"/>
          <w:u w:val="single"/>
        </w:rPr>
        <w:t>overthrew regimes that harbored terrorists</w:t>
      </w:r>
      <w:r w:rsidRPr="005D5235">
        <w:rPr>
          <w:rFonts w:eastAsia="Calibri"/>
          <w:sz w:val="16"/>
          <w:highlight w:val="yellow"/>
        </w:rPr>
        <w:t xml:space="preserve"> </w:t>
      </w:r>
      <w:r w:rsidRPr="005D5235">
        <w:rPr>
          <w:rFonts w:eastAsia="Calibri"/>
          <w:sz w:val="16"/>
        </w:rPr>
        <w:t xml:space="preserve">in Afghanistan and Iraq. The demonstration effect of these military campaigns influenced </w:t>
      </w:r>
      <w:r w:rsidRPr="00416224">
        <w:rPr>
          <w:rFonts w:eastAsia="Calibri"/>
          <w:u w:val="single"/>
        </w:rPr>
        <w:t>Libya</w:t>
      </w:r>
      <w:r w:rsidRPr="005D5235">
        <w:rPr>
          <w:rFonts w:eastAsia="Calibri"/>
          <w:sz w:val="16"/>
        </w:rPr>
        <w:t xml:space="preserve"> to </w:t>
      </w:r>
      <w:r w:rsidRPr="00416224">
        <w:rPr>
          <w:rFonts w:eastAsia="Calibri"/>
          <w:u w:val="single"/>
        </w:rPr>
        <w:t>surrender its WMD and disavow terrorism</w:t>
      </w:r>
      <w:r w:rsidRPr="005D5235">
        <w:rPr>
          <w:rFonts w:eastAsia="Calibri"/>
          <w:sz w:val="16"/>
        </w:rPr>
        <w:t xml:space="preserve">. And </w:t>
      </w:r>
      <w:r w:rsidRPr="00416224">
        <w:rPr>
          <w:rFonts w:eastAsia="Calibri"/>
          <w:u w:val="single"/>
        </w:rPr>
        <w:t>Iran</w:t>
      </w:r>
      <w:r w:rsidRPr="005D5235">
        <w:rPr>
          <w:rFonts w:eastAsia="Calibri"/>
          <w:sz w:val="16"/>
        </w:rPr>
        <w:t xml:space="preserve"> suddenly </w:t>
      </w:r>
      <w:r w:rsidRPr="00416224">
        <w:rPr>
          <w:rFonts w:eastAsia="Calibri"/>
          <w:u w:val="single"/>
        </w:rPr>
        <w:t>became very cooperative</w:t>
      </w:r>
      <w:r w:rsidRPr="005D5235">
        <w:rPr>
          <w:rFonts w:eastAsia="Calibri"/>
          <w:sz w:val="16"/>
        </w:rPr>
        <w:t xml:space="preserve"> in freezing its uranium enrichment program in 2003. But the strength of deterrence against Iran apparently has been undermined by the growing Iranian perception that the United States is bogged down in Iraq and Afghanistan.  Finally, </w:t>
      </w:r>
      <w:r w:rsidRPr="00F62DF4">
        <w:rPr>
          <w:rFonts w:eastAsia="Calibri"/>
          <w:u w:val="single"/>
        </w:rPr>
        <w:t>the U.S. and its allies can deter al-Qaeda</w:t>
      </w:r>
      <w:r w:rsidRPr="005D5235">
        <w:rPr>
          <w:rFonts w:eastAsia="Calibri"/>
          <w:sz w:val="16"/>
        </w:rPr>
        <w:t xml:space="preserve"> terrorists by </w:t>
      </w:r>
      <w:r w:rsidRPr="00F62DF4">
        <w:rPr>
          <w:rFonts w:eastAsia="Calibri"/>
          <w:u w:val="single"/>
        </w:rPr>
        <w:t xml:space="preserve">refusing to give in to their demands. </w:t>
      </w:r>
      <w:r w:rsidRPr="00F62DF4">
        <w:rPr>
          <w:rFonts w:eastAsia="Calibri"/>
          <w:highlight w:val="yellow"/>
          <w:u w:val="single"/>
        </w:rPr>
        <w:t>Making concessions</w:t>
      </w:r>
      <w:r w:rsidRPr="005D5235">
        <w:rPr>
          <w:rFonts w:eastAsia="Calibri"/>
          <w:sz w:val="16"/>
        </w:rPr>
        <w:t xml:space="preserve"> under the threat of terrorist attacks only rewards and </w:t>
      </w:r>
      <w:r w:rsidRPr="00F62DF4">
        <w:rPr>
          <w:rFonts w:eastAsia="Calibri"/>
          <w:highlight w:val="yellow"/>
          <w:u w:val="single"/>
          <w:bdr w:val="single" w:sz="4" w:space="0" w:color="auto" w:frame="1"/>
        </w:rPr>
        <w:t>emboldens terrorists and</w:t>
      </w:r>
      <w:r w:rsidRPr="00F62DF4">
        <w:rPr>
          <w:rFonts w:eastAsia="Calibri"/>
          <w:u w:val="single"/>
          <w:bdr w:val="single" w:sz="4" w:space="0" w:color="auto" w:frame="1"/>
        </w:rPr>
        <w:t xml:space="preserve"> </w:t>
      </w:r>
      <w:r w:rsidRPr="00F62DF4">
        <w:rPr>
          <w:rFonts w:eastAsia="Calibri"/>
          <w:highlight w:val="yellow"/>
          <w:u w:val="single"/>
          <w:bdr w:val="single" w:sz="4" w:space="0" w:color="auto" w:frame="1"/>
        </w:rPr>
        <w:t xml:space="preserve">encourages </w:t>
      </w:r>
      <w:r w:rsidRPr="00F62DF4">
        <w:rPr>
          <w:rFonts w:eastAsia="Calibri"/>
          <w:u w:val="single"/>
          <w:bdr w:val="single" w:sz="4" w:space="0" w:color="auto" w:frame="1"/>
        </w:rPr>
        <w:t xml:space="preserve">future </w:t>
      </w:r>
      <w:r w:rsidRPr="00F62DF4">
        <w:rPr>
          <w:rFonts w:eastAsia="Calibri"/>
          <w:highlight w:val="yellow"/>
          <w:u w:val="single"/>
          <w:bdr w:val="single" w:sz="4" w:space="0" w:color="auto" w:frame="1"/>
        </w:rPr>
        <w:t>attacks</w:t>
      </w:r>
      <w:r w:rsidRPr="005D5235">
        <w:rPr>
          <w:rFonts w:eastAsia="Calibri"/>
          <w:sz w:val="16"/>
        </w:rPr>
        <w:t xml:space="preserve">. In the long run, </w:t>
      </w:r>
      <w:r w:rsidRPr="00F62DF4">
        <w:rPr>
          <w:rFonts w:eastAsia="Calibri"/>
          <w:u w:val="single"/>
        </w:rPr>
        <w:t>suicide bombers will claim fewer victims if</w:t>
      </w:r>
      <w:r w:rsidRPr="005D5235">
        <w:rPr>
          <w:rFonts w:eastAsia="Calibri"/>
          <w:sz w:val="16"/>
        </w:rPr>
        <w:t xml:space="preserve"> the targeted </w:t>
      </w:r>
      <w:r w:rsidRPr="00F62DF4">
        <w:rPr>
          <w:rFonts w:eastAsia="Calibri"/>
          <w:u w:val="single"/>
        </w:rPr>
        <w:t>countries</w:t>
      </w:r>
      <w:r w:rsidRPr="005D5235">
        <w:rPr>
          <w:rFonts w:eastAsia="Calibri"/>
          <w:sz w:val="16"/>
        </w:rPr>
        <w:t xml:space="preserve"> stand firm and </w:t>
      </w:r>
      <w:r w:rsidRPr="00F62DF4">
        <w:rPr>
          <w:rFonts w:eastAsia="Calibri"/>
          <w:u w:val="single"/>
        </w:rPr>
        <w:t>refuse to appease them</w:t>
      </w:r>
      <w:r w:rsidRPr="005D5235">
        <w:rPr>
          <w:rFonts w:eastAsia="Calibri"/>
          <w:sz w:val="16"/>
        </w:rPr>
        <w:t xml:space="preserve">. </w:t>
      </w:r>
    </w:p>
    <w:p w:rsidR="00320143" w:rsidRDefault="00320143" w:rsidP="00320143"/>
    <w:p w:rsidR="00320143" w:rsidRPr="00925036" w:rsidRDefault="00320143" w:rsidP="00320143">
      <w:pPr>
        <w:pStyle w:val="Heading4"/>
      </w:pPr>
      <w:r>
        <w:t>Risk is high now</w:t>
      </w:r>
    </w:p>
    <w:p w:rsidR="00320143" w:rsidRPr="00A32CF8" w:rsidRDefault="00320143" w:rsidP="00320143">
      <w:r w:rsidRPr="00A32CF8">
        <w:rPr>
          <w:rStyle w:val="StyleStyleBold12pt"/>
        </w:rPr>
        <w:t>Matthew, et al, 10/2/13</w:t>
      </w:r>
      <w:r w:rsidRPr="00A32CF8">
        <w:t xml:space="preserve"> [ Bunn, Matthew, Valentin Kuznetsov, Martin B. Malin, Yuri Morozov, Simon Saradzhyan, William H. Tobey, Viktor I. Yesin, and Pavel S. Zolotarev. "Steps to Prevent Nuclear Terrorism." Paper, Belfer Center for Science and International Affairs, Harvard </w:t>
      </w:r>
      <w:r>
        <w:t>Kennedy School, October 2, 2013, Matthew Bunn. Professor of the Practice of Public Policy at Harvard Kennedy School andCo-Principal Investigator of 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Defense to NATO from 2002 to 2008. • Martin Malin. Executive Director of the Project on Managing the Atom at the Belfer Center for Science and International Affairs.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w:t>
      </w:r>
      <w:hyperlink r:id="rId16" w:history="1">
        <w:r w:rsidRPr="00E700A8">
          <w:rPr>
            <w:rStyle w:val="Hyperlink"/>
          </w:rPr>
          <w:t>http://belfercenter.ksg.harvard.edu/publication/23430/steps_to_prevent_nuclear_terrorism.html</w:t>
        </w:r>
      </w:hyperlink>
      <w:r>
        <w:t xml:space="preserve">] </w:t>
      </w:r>
    </w:p>
    <w:p w:rsidR="00320143" w:rsidRPr="00B7684D" w:rsidRDefault="00320143" w:rsidP="00320143">
      <w:pPr>
        <w:rPr>
          <w:sz w:val="12"/>
        </w:rPr>
      </w:pPr>
      <w:r w:rsidRPr="00925036">
        <w:rPr>
          <w:sz w:val="12"/>
        </w:rPr>
        <w:t xml:space="preserve">I. Introduction </w:t>
      </w:r>
      <w:r w:rsidRPr="00925036">
        <w:rPr>
          <w:rStyle w:val="StyleBoldUnderline"/>
        </w:rPr>
        <w:t>In 2011, Harvard’s Belfer Center</w:t>
      </w:r>
      <w:r w:rsidRPr="00925036">
        <w:rPr>
          <w:sz w:val="12"/>
        </w:rPr>
        <w:t xml:space="preserve"> for Science and International Affairs </w:t>
      </w:r>
      <w:r w:rsidRPr="00925036">
        <w:rPr>
          <w:rStyle w:val="StyleBoldUnderline"/>
        </w:rPr>
        <w:t>and the Russian Academy</w:t>
      </w:r>
      <w:r w:rsidRPr="00925036">
        <w:rPr>
          <w:sz w:val="12"/>
        </w:rPr>
        <w:t xml:space="preserve"> </w:t>
      </w:r>
      <w:r w:rsidRPr="00925036">
        <w:rPr>
          <w:rStyle w:val="StyleBoldUnderline"/>
        </w:rPr>
        <w:t>of Sciences’</w:t>
      </w:r>
      <w:r w:rsidRPr="00925036">
        <w:rPr>
          <w:sz w:val="12"/>
        </w:rPr>
        <w:t xml:space="preserve"> Institute for U.S. and Canadian Studies </w:t>
      </w:r>
      <w:r w:rsidRPr="00925036">
        <w:rPr>
          <w:rStyle w:val="StyleBoldUnderline"/>
        </w:rPr>
        <w:t>published “The U.S. – Russia Joint Threat</w:t>
      </w:r>
      <w:r w:rsidRPr="00925036">
        <w:rPr>
          <w:sz w:val="12"/>
        </w:rPr>
        <w:t xml:space="preserve"> </w:t>
      </w:r>
      <w:r w:rsidRPr="00925036">
        <w:rPr>
          <w:rStyle w:val="StyleBoldUnderline"/>
        </w:rPr>
        <w:t>Assessment</w:t>
      </w:r>
      <w:r w:rsidRPr="00925036">
        <w:rPr>
          <w:sz w:val="12"/>
        </w:rPr>
        <w:t xml:space="preserve"> on Nuclear Terrorism.” </w:t>
      </w:r>
      <w:r w:rsidRPr="00EA13E7">
        <w:rPr>
          <w:rStyle w:val="StyleBoldUnderline"/>
          <w:highlight w:val="yellow"/>
        </w:rPr>
        <w:t xml:space="preserve">The assessment analyzed the </w:t>
      </w:r>
      <w:r w:rsidRPr="00EA13E7">
        <w:rPr>
          <w:rStyle w:val="Emphasis"/>
          <w:highlight w:val="yellow"/>
        </w:rPr>
        <w:t>means</w:t>
      </w:r>
      <w:r w:rsidRPr="00925036">
        <w:rPr>
          <w:sz w:val="12"/>
          <w:highlight w:val="yellow"/>
        </w:rPr>
        <w:t xml:space="preserve">, </w:t>
      </w:r>
      <w:r w:rsidRPr="00EA13E7">
        <w:rPr>
          <w:rStyle w:val="Emphasis"/>
          <w:highlight w:val="yellow"/>
        </w:rPr>
        <w:t>motives</w:t>
      </w:r>
      <w:r w:rsidRPr="00EA13E7">
        <w:rPr>
          <w:rStyle w:val="StyleBoldUnderline"/>
          <w:highlight w:val="yellow"/>
        </w:rPr>
        <w:t xml:space="preserve">, and </w:t>
      </w:r>
      <w:r w:rsidRPr="00EA13E7">
        <w:rPr>
          <w:rStyle w:val="Emphasis"/>
          <w:highlight w:val="yellow"/>
        </w:rPr>
        <w:t xml:space="preserve">access </w:t>
      </w:r>
      <w:r w:rsidRPr="00A32CF8">
        <w:rPr>
          <w:rStyle w:val="Emphasis"/>
        </w:rPr>
        <w:t>of</w:t>
      </w:r>
      <w:r>
        <w:rPr>
          <w:rStyle w:val="Emphasis"/>
        </w:rPr>
        <w:t xml:space="preserve"> </w:t>
      </w:r>
      <w:r w:rsidRPr="00A32CF8">
        <w:rPr>
          <w:rStyle w:val="StyleBoldUnderline"/>
        </w:rPr>
        <w:t>would-be nuclear terrorists</w:t>
      </w:r>
      <w:r w:rsidRPr="00925036">
        <w:rPr>
          <w:sz w:val="12"/>
        </w:rPr>
        <w:t xml:space="preserve">, </w:t>
      </w:r>
      <w:r w:rsidRPr="00EA13E7">
        <w:rPr>
          <w:rStyle w:val="StyleBoldUnderline"/>
          <w:highlight w:val="yellow"/>
        </w:rPr>
        <w:t xml:space="preserve">and concluded that </w:t>
      </w:r>
      <w:r w:rsidRPr="00EA13E7">
        <w:rPr>
          <w:rStyle w:val="Emphasis"/>
          <w:highlight w:val="yellow"/>
        </w:rPr>
        <w:t>the threat</w:t>
      </w:r>
      <w:r w:rsidRPr="00EA13E7">
        <w:rPr>
          <w:rStyle w:val="StyleBoldUnderline"/>
          <w:highlight w:val="yellow"/>
        </w:rPr>
        <w:t xml:space="preserve"> of nuclear terrorism </w:t>
      </w:r>
      <w:r w:rsidRPr="00EA13E7">
        <w:rPr>
          <w:rStyle w:val="Emphasis"/>
          <w:highlight w:val="yellow"/>
        </w:rPr>
        <w:t>is</w:t>
      </w:r>
      <w:r w:rsidRPr="00EA13E7">
        <w:rPr>
          <w:rStyle w:val="StyleBoldUnderline"/>
          <w:highlight w:val="yellow"/>
        </w:rPr>
        <w:t xml:space="preserve"> </w:t>
      </w:r>
      <w:r w:rsidRPr="00925036">
        <w:rPr>
          <w:rStyle w:val="Emphasis"/>
        </w:rPr>
        <w:t>urgent</w:t>
      </w:r>
      <w:r w:rsidRPr="00925036">
        <w:rPr>
          <w:rStyle w:val="StyleBoldUnderline"/>
        </w:rPr>
        <w:t xml:space="preserve"> and </w:t>
      </w:r>
      <w:r w:rsidRPr="00EA13E7">
        <w:rPr>
          <w:rStyle w:val="Emphasis"/>
          <w:highlight w:val="yellow"/>
        </w:rPr>
        <w:t>real</w:t>
      </w:r>
      <w:r w:rsidRPr="00925036">
        <w:rPr>
          <w:sz w:val="12"/>
        </w:rPr>
        <w:t xml:space="preserve">. </w:t>
      </w:r>
      <w:r w:rsidRPr="00A32CF8">
        <w:rPr>
          <w:rStyle w:val="StyleBoldUnderline"/>
        </w:rPr>
        <w:t xml:space="preserve">The Washington and </w:t>
      </w:r>
      <w:r w:rsidRPr="00EA13E7">
        <w:rPr>
          <w:rStyle w:val="StyleBoldUnderline"/>
          <w:highlight w:val="yellow"/>
        </w:rPr>
        <w:t xml:space="preserve">Seoul </w:t>
      </w:r>
      <w:r w:rsidRPr="00A32CF8">
        <w:rPr>
          <w:rStyle w:val="StyleBoldUnderline"/>
        </w:rPr>
        <w:t xml:space="preserve">Nuclear Security </w:t>
      </w:r>
      <w:r w:rsidRPr="00EA13E7">
        <w:rPr>
          <w:rStyle w:val="StyleBoldUnderline"/>
          <w:highlight w:val="yellow"/>
        </w:rPr>
        <w:t xml:space="preserve">Summits </w:t>
      </w:r>
      <w:r w:rsidRPr="00A32CF8">
        <w:rPr>
          <w:rStyle w:val="StyleBoldUnderline"/>
        </w:rPr>
        <w:t xml:space="preserve">in 2010 and 2012 established and </w:t>
      </w:r>
      <w:r w:rsidRPr="00EA13E7">
        <w:rPr>
          <w:rStyle w:val="StyleBoldUnderline"/>
          <w:highlight w:val="yellow"/>
        </w:rPr>
        <w:t xml:space="preserve">demonstrated </w:t>
      </w:r>
      <w:r w:rsidRPr="00925036">
        <w:rPr>
          <w:sz w:val="12"/>
        </w:rPr>
        <w:t xml:space="preserve">a </w:t>
      </w:r>
      <w:r w:rsidRPr="00EA13E7">
        <w:rPr>
          <w:rStyle w:val="Emphasis"/>
          <w:highlight w:val="yellow"/>
        </w:rPr>
        <w:t>consensus</w:t>
      </w:r>
      <w:r w:rsidRPr="00925036">
        <w:rPr>
          <w:sz w:val="12"/>
          <w:highlight w:val="yellow"/>
        </w:rPr>
        <w:t xml:space="preserve"> </w:t>
      </w:r>
      <w:r w:rsidRPr="00A32CF8">
        <w:rPr>
          <w:rStyle w:val="StyleBoldUnderline"/>
        </w:rPr>
        <w:t xml:space="preserve">among political leaders from around </w:t>
      </w:r>
      <w:r w:rsidRPr="00925036">
        <w:rPr>
          <w:rStyle w:val="StyleBoldUnderline"/>
        </w:rPr>
        <w:t>the world that nuclear terrorism poses</w:t>
      </w:r>
      <w:r w:rsidRPr="00925036">
        <w:rPr>
          <w:sz w:val="12"/>
        </w:rPr>
        <w:t xml:space="preserve"> </w:t>
      </w:r>
      <w:r w:rsidRPr="00925036">
        <w:rPr>
          <w:rStyle w:val="StyleBoldUnderline"/>
        </w:rPr>
        <w:t xml:space="preserve">a </w:t>
      </w:r>
      <w:r w:rsidRPr="00925036">
        <w:rPr>
          <w:rStyle w:val="Emphasis"/>
        </w:rPr>
        <w:t>serious threat to the</w:t>
      </w:r>
      <w:r w:rsidRPr="00925036">
        <w:rPr>
          <w:rStyle w:val="StyleBoldUnderline"/>
        </w:rPr>
        <w:t xml:space="preserve"> peace</w:t>
      </w:r>
      <w:r w:rsidRPr="00925036">
        <w:rPr>
          <w:sz w:val="12"/>
        </w:rPr>
        <w:t xml:space="preserve">, security, and prosperity of </w:t>
      </w:r>
      <w:r w:rsidRPr="00925036">
        <w:rPr>
          <w:rStyle w:val="Emphasis"/>
        </w:rPr>
        <w:t>our planet</w:t>
      </w:r>
      <w:r w:rsidRPr="00925036">
        <w:rPr>
          <w:sz w:val="12"/>
        </w:rPr>
        <w:t xml:space="preserve">. </w:t>
      </w:r>
      <w:r w:rsidRPr="00925036">
        <w:rPr>
          <w:rStyle w:val="StyleBoldUnderline"/>
        </w:rPr>
        <w:t>For any country, a terrorist</w:t>
      </w:r>
      <w:r w:rsidRPr="00925036">
        <w:rPr>
          <w:sz w:val="12"/>
        </w:rPr>
        <w:t xml:space="preserve"> </w:t>
      </w:r>
      <w:r w:rsidRPr="00925036">
        <w:rPr>
          <w:rStyle w:val="StyleBoldUnderline"/>
        </w:rPr>
        <w:t>attack</w:t>
      </w:r>
      <w:r w:rsidRPr="00925036">
        <w:rPr>
          <w:sz w:val="12"/>
        </w:rPr>
        <w:t xml:space="preserve"> </w:t>
      </w:r>
      <w:r w:rsidRPr="00925036">
        <w:rPr>
          <w:rStyle w:val="StyleBoldUnderline"/>
        </w:rPr>
        <w:t>with a nuclear device would be an immediate and catastrophic disaster</w:t>
      </w:r>
      <w:r w:rsidRPr="00925036">
        <w:rPr>
          <w:sz w:val="12"/>
        </w:rPr>
        <w:t xml:space="preserve">, </w:t>
      </w:r>
      <w:r w:rsidRPr="00925036">
        <w:rPr>
          <w:rStyle w:val="StyleBoldUnderline"/>
        </w:rPr>
        <w:t>and</w:t>
      </w:r>
      <w:r w:rsidRPr="00925036">
        <w:rPr>
          <w:sz w:val="12"/>
        </w:rPr>
        <w:t xml:space="preserve"> the negative effects </w:t>
      </w:r>
      <w:r w:rsidRPr="00925036">
        <w:rPr>
          <w:rStyle w:val="StyleBoldUnderline"/>
        </w:rPr>
        <w:t>would reverberate around the world far beyond the location and moment of the detonation. Preventing a</w:t>
      </w:r>
      <w:r w:rsidRPr="00925036">
        <w:rPr>
          <w:sz w:val="12"/>
        </w:rPr>
        <w:t xml:space="preserve"> </w:t>
      </w:r>
      <w:r w:rsidRPr="00925036">
        <w:rPr>
          <w:rStyle w:val="StyleBoldUnderline"/>
        </w:rPr>
        <w:t xml:space="preserve">nuclear terrorist attack </w:t>
      </w:r>
      <w:r w:rsidRPr="00925036">
        <w:rPr>
          <w:rStyle w:val="Emphasis"/>
        </w:rPr>
        <w:t>requires</w:t>
      </w:r>
      <w:r w:rsidRPr="00925036">
        <w:rPr>
          <w:sz w:val="12"/>
        </w:rPr>
        <w:t xml:space="preserve"> international </w:t>
      </w:r>
      <w:r w:rsidRPr="00925036">
        <w:rPr>
          <w:rStyle w:val="Emphasis"/>
        </w:rPr>
        <w:t>cooperation</w:t>
      </w:r>
      <w:r w:rsidRPr="00925036">
        <w:rPr>
          <w:sz w:val="12"/>
        </w:rPr>
        <w:t xml:space="preserve"> 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r w:rsidRPr="00925036">
        <w:rPr>
          <w:rStyle w:val="StyleBoldUnderline"/>
        </w:rPr>
        <w:t xml:space="preserve">Nuclear terrorism is a </w:t>
      </w:r>
      <w:r w:rsidRPr="00925036">
        <w:rPr>
          <w:rStyle w:val="Emphasis"/>
        </w:rPr>
        <w:t>real</w:t>
      </w:r>
      <w:r w:rsidRPr="00925036">
        <w:rPr>
          <w:rStyle w:val="StyleBoldUnderline"/>
        </w:rPr>
        <w:t xml:space="preserve"> and </w:t>
      </w:r>
      <w:r w:rsidRPr="00925036">
        <w:rPr>
          <w:rStyle w:val="Emphasis"/>
        </w:rPr>
        <w:t>urgent</w:t>
      </w:r>
      <w:r w:rsidRPr="00925036">
        <w:rPr>
          <w:rStyle w:val="StyleBoldUnderline"/>
        </w:rPr>
        <w:t xml:space="preserve"> threat</w:t>
      </w:r>
      <w:r w:rsidRPr="00925036">
        <w:rPr>
          <w:sz w:val="12"/>
        </w:rPr>
        <w:t xml:space="preserve">. Urgent actions are required to reduce the risk. </w:t>
      </w:r>
      <w:r w:rsidRPr="00925036">
        <w:rPr>
          <w:rStyle w:val="StyleBoldUnderline"/>
        </w:rPr>
        <w:t xml:space="preserve">The risk is driven by the rise of terrorists who seek to inflict unlimited damage, many of whom have sought justification for their plans in </w:t>
      </w:r>
      <w:r w:rsidRPr="00925036">
        <w:rPr>
          <w:rStyle w:val="StyleBoldUnderline"/>
          <w:b w:val="0"/>
        </w:rPr>
        <w:t>radical interpretations of Islam</w:t>
      </w:r>
      <w:r w:rsidRPr="00925036">
        <w:rPr>
          <w:b/>
          <w:sz w:val="12"/>
        </w:rPr>
        <w:t>;</w:t>
      </w:r>
      <w:r w:rsidRPr="00925036">
        <w:rPr>
          <w:sz w:val="12"/>
        </w:rPr>
        <w:t xml:space="preserve"> </w:t>
      </w:r>
      <w:r w:rsidRPr="00925036">
        <w:rPr>
          <w:rStyle w:val="StyleBoldUnderline"/>
        </w:rPr>
        <w:t xml:space="preserve">by </w:t>
      </w:r>
      <w:r w:rsidRPr="00EA13E7">
        <w:rPr>
          <w:rStyle w:val="StyleBoldUnderline"/>
          <w:highlight w:val="yellow"/>
        </w:rPr>
        <w:t>the spread of info</w:t>
      </w:r>
      <w:r w:rsidRPr="00A32CF8">
        <w:rPr>
          <w:rStyle w:val="StyleBoldUnderline"/>
        </w:rPr>
        <w:t xml:space="preserve">rmation </w:t>
      </w:r>
      <w:r w:rsidRPr="00EA13E7">
        <w:rPr>
          <w:rStyle w:val="StyleBoldUnderline"/>
          <w:highlight w:val="yellow"/>
        </w:rPr>
        <w:t>about the decades-old tech</w:t>
      </w:r>
      <w:r w:rsidRPr="00A32CF8">
        <w:rPr>
          <w:rStyle w:val="StyleBoldUnderline"/>
        </w:rPr>
        <w:t>nology of nuclear weapons</w:t>
      </w:r>
      <w:r w:rsidRPr="00925036">
        <w:rPr>
          <w:sz w:val="12"/>
        </w:rPr>
        <w:t xml:space="preserve">; </w:t>
      </w:r>
      <w:r w:rsidRPr="00EA13E7">
        <w:rPr>
          <w:rStyle w:val="StyleBoldUnderline"/>
          <w:highlight w:val="yellow"/>
        </w:rPr>
        <w:t xml:space="preserve">by the increased availability of weapons-usable </w:t>
      </w:r>
      <w:r w:rsidRPr="00A32CF8">
        <w:rPr>
          <w:rStyle w:val="StyleBoldUnderline"/>
        </w:rPr>
        <w:t xml:space="preserve">nuclear </w:t>
      </w:r>
      <w:r w:rsidRPr="00EA13E7">
        <w:rPr>
          <w:rStyle w:val="StyleBoldUnderline"/>
          <w:highlight w:val="yellow"/>
        </w:rPr>
        <w:t xml:space="preserve">materials; and by globalization, </w:t>
      </w:r>
      <w:r w:rsidRPr="00925036">
        <w:rPr>
          <w:rStyle w:val="StyleBoldUnderline"/>
        </w:rPr>
        <w:t xml:space="preserve">which </w:t>
      </w:r>
      <w:r w:rsidRPr="00EA13E7">
        <w:rPr>
          <w:rStyle w:val="StyleBoldUnderline"/>
          <w:highlight w:val="yellow"/>
        </w:rPr>
        <w:t xml:space="preserve">makes it easier to move </w:t>
      </w:r>
      <w:r w:rsidRPr="00A32CF8">
        <w:rPr>
          <w:rStyle w:val="StyleBoldUnderline"/>
        </w:rPr>
        <w:t xml:space="preserve">people, technologies, and </w:t>
      </w:r>
      <w:r w:rsidRPr="00EA13E7">
        <w:rPr>
          <w:rStyle w:val="StyleBoldUnderline"/>
          <w:highlight w:val="yellow"/>
        </w:rPr>
        <w:t>materials</w:t>
      </w:r>
      <w:r w:rsidRPr="00A32CF8">
        <w:rPr>
          <w:rStyle w:val="StyleBoldUnderline"/>
        </w:rPr>
        <w:t xml:space="preserve"> across the world.</w:t>
      </w:r>
      <w:r>
        <w:rPr>
          <w:rStyle w:val="StyleBoldUnderline"/>
        </w:rPr>
        <w:t xml:space="preserve"> </w:t>
      </w:r>
      <w:r w:rsidRPr="00925036">
        <w:rPr>
          <w:sz w:val="12"/>
        </w:rPr>
        <w:t xml:space="preserve">• </w:t>
      </w:r>
      <w:r w:rsidRPr="00EA13E7">
        <w:rPr>
          <w:rStyle w:val="StyleBoldUnderline"/>
          <w:highlight w:val="yellow"/>
        </w:rPr>
        <w:t xml:space="preserve">Making a crude </w:t>
      </w:r>
      <w:r w:rsidRPr="00A32CF8">
        <w:rPr>
          <w:rStyle w:val="StyleBoldUnderline"/>
        </w:rPr>
        <w:t xml:space="preserve">nuclear </w:t>
      </w:r>
      <w:r w:rsidRPr="00EA13E7">
        <w:rPr>
          <w:rStyle w:val="StyleBoldUnderline"/>
          <w:highlight w:val="yellow"/>
        </w:rPr>
        <w:t>bomb</w:t>
      </w:r>
      <w:r w:rsidRPr="00925036">
        <w:rPr>
          <w:sz w:val="12"/>
          <w:highlight w:val="yellow"/>
        </w:rPr>
        <w:t xml:space="preserve"> </w:t>
      </w:r>
      <w:r w:rsidRPr="00925036">
        <w:rPr>
          <w:sz w:val="12"/>
        </w:rPr>
        <w:t xml:space="preserve">would not be easy, but </w:t>
      </w:r>
      <w:r w:rsidRPr="00EA13E7">
        <w:rPr>
          <w:rStyle w:val="StyleBoldUnderline"/>
          <w:highlight w:val="yellow"/>
        </w:rPr>
        <w:t xml:space="preserve">is </w:t>
      </w:r>
      <w:r w:rsidRPr="00A32CF8">
        <w:rPr>
          <w:rStyle w:val="StyleBoldUnderline"/>
        </w:rPr>
        <w:t xml:space="preserve">potentially </w:t>
      </w:r>
      <w:r w:rsidRPr="00EA13E7">
        <w:rPr>
          <w:rStyle w:val="StyleBoldUnderline"/>
          <w:highlight w:val="yellow"/>
        </w:rPr>
        <w:t xml:space="preserve">within the capabilities </w:t>
      </w:r>
      <w:r w:rsidRPr="00A32CF8">
        <w:rPr>
          <w:rStyle w:val="StyleBoldUnderline"/>
        </w:rPr>
        <w:t>of</w:t>
      </w:r>
      <w:r>
        <w:rPr>
          <w:rStyle w:val="StyleBoldUnderline"/>
        </w:rPr>
        <w:t xml:space="preserve"> </w:t>
      </w:r>
      <w:r w:rsidRPr="00A32CF8">
        <w:rPr>
          <w:rStyle w:val="StyleBoldUnderline"/>
        </w:rPr>
        <w:t>a technically sophisticated terrorist group</w:t>
      </w:r>
      <w:r w:rsidRPr="00925036">
        <w:rPr>
          <w:sz w:val="12"/>
        </w:rPr>
        <w:t xml:space="preserve">, </w:t>
      </w:r>
      <w:r w:rsidRPr="00EA13E7">
        <w:rPr>
          <w:rStyle w:val="StyleBoldUnderline"/>
          <w:highlight w:val="yellow"/>
        </w:rPr>
        <w:t xml:space="preserve">as </w:t>
      </w:r>
      <w:r w:rsidRPr="00EA13E7">
        <w:rPr>
          <w:rStyle w:val="Emphasis"/>
          <w:highlight w:val="yellow"/>
        </w:rPr>
        <w:t>numerous</w:t>
      </w:r>
      <w:r w:rsidRPr="00925036">
        <w:rPr>
          <w:rStyle w:val="StyleBoldUnderline"/>
        </w:rPr>
        <w:t xml:space="preserve"> </w:t>
      </w:r>
      <w:r w:rsidRPr="00925036">
        <w:rPr>
          <w:sz w:val="12"/>
        </w:rPr>
        <w:t>government</w:t>
      </w:r>
      <w:r w:rsidRPr="00925036">
        <w:rPr>
          <w:rStyle w:val="StyleBoldUnderline"/>
        </w:rPr>
        <w:t xml:space="preserve"> </w:t>
      </w:r>
      <w:r w:rsidRPr="00EA13E7">
        <w:rPr>
          <w:rStyle w:val="Emphasis"/>
          <w:highlight w:val="yellow"/>
        </w:rPr>
        <w:t>studies have confirmed</w:t>
      </w:r>
      <w:r w:rsidRPr="00925036">
        <w:rPr>
          <w:sz w:val="12"/>
        </w:rPr>
        <w:t xml:space="preserve">. Detonating a stolen nuclear weapon would likely be difficult for terrorists to accomplish, if the weapon was equipped with modern technical safeguards (such as the electronic locks known as Permissive Action Links, or PALs). </w:t>
      </w:r>
      <w:r w:rsidRPr="00EA13E7">
        <w:rPr>
          <w:rStyle w:val="StyleBoldUnderline"/>
          <w:highlight w:val="yellow"/>
        </w:rPr>
        <w:t>Terrorists could</w:t>
      </w:r>
      <w:r w:rsidRPr="00925036">
        <w:rPr>
          <w:sz w:val="12"/>
        </w:rPr>
        <w:t xml:space="preserve">, however, </w:t>
      </w:r>
      <w:r w:rsidRPr="00A32CF8">
        <w:rPr>
          <w:rStyle w:val="StyleBoldUnderline"/>
        </w:rPr>
        <w:t xml:space="preserve">cut </w:t>
      </w:r>
      <w:r w:rsidRPr="00EA13E7">
        <w:rPr>
          <w:rStyle w:val="StyleBoldUnderline"/>
          <w:highlight w:val="yellow"/>
        </w:rPr>
        <w:t>open a stolen</w:t>
      </w:r>
      <w:r w:rsidRPr="00925036">
        <w:rPr>
          <w:sz w:val="12"/>
          <w:highlight w:val="yellow"/>
        </w:rPr>
        <w:t xml:space="preserve"> </w:t>
      </w:r>
      <w:r w:rsidRPr="00A32CF8">
        <w:rPr>
          <w:rStyle w:val="StyleBoldUnderline"/>
        </w:rPr>
        <w:t xml:space="preserve">nuclear </w:t>
      </w:r>
      <w:r w:rsidRPr="00EA13E7">
        <w:rPr>
          <w:rStyle w:val="StyleBoldUnderline"/>
          <w:highlight w:val="yellow"/>
        </w:rPr>
        <w:t xml:space="preserve">weapon and make use of its </w:t>
      </w:r>
      <w:r w:rsidRPr="00A32CF8">
        <w:rPr>
          <w:rStyle w:val="StyleBoldUnderline"/>
        </w:rPr>
        <w:t xml:space="preserve">nuclear </w:t>
      </w:r>
      <w:r w:rsidRPr="00EA13E7">
        <w:rPr>
          <w:rStyle w:val="StyleBoldUnderline"/>
          <w:highlight w:val="yellow"/>
        </w:rPr>
        <w:t xml:space="preserve">material </w:t>
      </w:r>
      <w:r w:rsidRPr="00A32CF8">
        <w:rPr>
          <w:rStyle w:val="StyleBoldUnderline"/>
        </w:rPr>
        <w:t>for a bomb of their own</w:t>
      </w:r>
      <w:r w:rsidRPr="00925036">
        <w:rPr>
          <w:sz w:val="12"/>
        </w:rPr>
        <w:t xml:space="preserve">. • </w:t>
      </w:r>
      <w:r w:rsidRPr="00EA13E7">
        <w:rPr>
          <w:rStyle w:val="StyleBoldUnderline"/>
          <w:highlight w:val="yellow"/>
        </w:rPr>
        <w:t xml:space="preserve">The </w:t>
      </w:r>
      <w:r w:rsidRPr="00A32CF8">
        <w:rPr>
          <w:rStyle w:val="StyleBoldUnderline"/>
        </w:rPr>
        <w:t xml:space="preserve">nuclear </w:t>
      </w:r>
      <w:r w:rsidRPr="00EA13E7">
        <w:rPr>
          <w:rStyle w:val="StyleBoldUnderline"/>
          <w:highlight w:val="yellow"/>
        </w:rPr>
        <w:t xml:space="preserve">material </w:t>
      </w:r>
      <w:r w:rsidRPr="00A32CF8">
        <w:rPr>
          <w:rStyle w:val="StyleBoldUnderline"/>
        </w:rPr>
        <w:t xml:space="preserve">for a bomb </w:t>
      </w:r>
      <w:r w:rsidRPr="00EA13E7">
        <w:rPr>
          <w:rStyle w:val="StyleBoldUnderline"/>
          <w:highlight w:val="yellow"/>
        </w:rPr>
        <w:t xml:space="preserve">is small and difficult to detect, making it a major challenge </w:t>
      </w:r>
      <w:r w:rsidRPr="00A32CF8">
        <w:rPr>
          <w:rStyle w:val="StyleBoldUnderline"/>
        </w:rPr>
        <w:t>to stop nuclear smuggling or to recover nuclear material after it has been stolen</w:t>
      </w:r>
      <w:r w:rsidRPr="00925036">
        <w:rPr>
          <w:sz w:val="12"/>
        </w:rPr>
        <w:t xml:space="preserve">. Hence, a primary focus in reducing the risk must be to keep nuclear material and nuclear weapons from being stolen by continually improving their security, as agreed at the Nuclear Security Summit in Washington in April 2010. • </w:t>
      </w:r>
      <w:r w:rsidRPr="00EA13E7">
        <w:rPr>
          <w:rStyle w:val="StyleBoldUnderline"/>
          <w:highlight w:val="yellow"/>
        </w:rPr>
        <w:t xml:space="preserve">Al-Qaeda has sought </w:t>
      </w:r>
      <w:r w:rsidRPr="00A32CF8">
        <w:rPr>
          <w:rStyle w:val="StyleBoldUnderline"/>
        </w:rPr>
        <w:t xml:space="preserve">nuclear </w:t>
      </w:r>
      <w:r w:rsidRPr="00EA13E7">
        <w:rPr>
          <w:rStyle w:val="StyleBoldUnderline"/>
          <w:highlight w:val="yellow"/>
        </w:rPr>
        <w:t xml:space="preserve">weapons </w:t>
      </w:r>
      <w:r w:rsidRPr="00EA13E7">
        <w:rPr>
          <w:rStyle w:val="Emphasis"/>
          <w:highlight w:val="yellow"/>
        </w:rPr>
        <w:t>for</w:t>
      </w:r>
      <w:r w:rsidRPr="00EA13E7">
        <w:rPr>
          <w:rStyle w:val="StyleBoldUnderline"/>
          <w:highlight w:val="yellow"/>
        </w:rPr>
        <w:t xml:space="preserve"> </w:t>
      </w:r>
      <w:r w:rsidRPr="00A32CF8">
        <w:rPr>
          <w:rStyle w:val="StyleBoldUnderline"/>
        </w:rPr>
        <w:t xml:space="preserve">almost </w:t>
      </w:r>
      <w:r w:rsidRPr="00A32CF8">
        <w:rPr>
          <w:rStyle w:val="Emphasis"/>
        </w:rPr>
        <w:t xml:space="preserve">two </w:t>
      </w:r>
      <w:r w:rsidRPr="00EA13E7">
        <w:rPr>
          <w:rStyle w:val="Emphasis"/>
          <w:highlight w:val="yellow"/>
        </w:rPr>
        <w:t>decades</w:t>
      </w:r>
      <w:r w:rsidRPr="00925036">
        <w:rPr>
          <w:sz w:val="12"/>
        </w:rPr>
        <w:t xml:space="preserve">. </w:t>
      </w:r>
      <w:r w:rsidRPr="00A32CF8">
        <w:rPr>
          <w:rStyle w:val="StyleBoldUnderline"/>
        </w:rPr>
        <w:t>The group has repeatedly</w:t>
      </w:r>
      <w:r>
        <w:rPr>
          <w:rStyle w:val="StyleBoldUnderline"/>
        </w:rPr>
        <w:t xml:space="preserve"> </w:t>
      </w:r>
      <w:r w:rsidRPr="00A32CF8">
        <w:rPr>
          <w:rStyle w:val="StyleBoldUnderline"/>
        </w:rPr>
        <w:t>attempted to purchase stolen nuclear material or nuclear weapons, and has repeatedly attempted</w:t>
      </w:r>
      <w:r>
        <w:rPr>
          <w:rStyle w:val="StyleBoldUnderline"/>
        </w:rPr>
        <w:t xml:space="preserve"> </w:t>
      </w:r>
      <w:r w:rsidRPr="00A32CF8">
        <w:rPr>
          <w:rStyle w:val="StyleBoldUnderline"/>
        </w:rPr>
        <w:t xml:space="preserve">to </w:t>
      </w:r>
      <w:r w:rsidRPr="00A32CF8">
        <w:rPr>
          <w:rStyle w:val="Emphasis"/>
        </w:rPr>
        <w:t>recruit</w:t>
      </w:r>
      <w:r w:rsidRPr="00A32CF8">
        <w:rPr>
          <w:rStyle w:val="StyleBoldUnderline"/>
        </w:rPr>
        <w:t xml:space="preserve"> nuclear </w:t>
      </w:r>
      <w:r w:rsidRPr="00A32CF8">
        <w:rPr>
          <w:rStyle w:val="Emphasis"/>
        </w:rPr>
        <w:t>expertise</w:t>
      </w:r>
      <w:r w:rsidRPr="00925036">
        <w:rPr>
          <w:sz w:val="12"/>
        </w:rPr>
        <w:t xml:space="preserve">. </w:t>
      </w:r>
      <w:r w:rsidRPr="00A32CF8">
        <w:rPr>
          <w:rStyle w:val="StyleBoldUnderline"/>
        </w:rPr>
        <w:t>Al-Qaeda reportedly conducted tests of conventional</w:t>
      </w:r>
      <w:r>
        <w:rPr>
          <w:rStyle w:val="StyleBoldUnderline"/>
        </w:rPr>
        <w:t xml:space="preserve"> </w:t>
      </w:r>
      <w:r w:rsidRPr="00A32CF8">
        <w:rPr>
          <w:rStyle w:val="StyleBoldUnderline"/>
        </w:rPr>
        <w:t>explosives for its nuclear program in the desert in Afghanistan</w:t>
      </w:r>
      <w:r w:rsidRPr="00925036">
        <w:rPr>
          <w:sz w:val="12"/>
        </w:rPr>
        <w:t xml:space="preserve">. The group’s nuclear ambitions continued after its dispersal following the fall of the Taliban regime in Afghanistan. </w:t>
      </w:r>
      <w:r w:rsidRPr="00EA13E7">
        <w:rPr>
          <w:rStyle w:val="StyleBoldUnderline"/>
          <w:highlight w:val="yellow"/>
        </w:rPr>
        <w:t xml:space="preserve">Recent writings from top </w:t>
      </w:r>
      <w:r w:rsidRPr="00A32CF8">
        <w:rPr>
          <w:rStyle w:val="StyleBoldUnderline"/>
        </w:rPr>
        <w:t xml:space="preserve">al-Qaeda </w:t>
      </w:r>
      <w:r w:rsidRPr="00EA13E7">
        <w:rPr>
          <w:rStyle w:val="StyleBoldUnderline"/>
          <w:highlight w:val="yellow"/>
        </w:rPr>
        <w:t xml:space="preserve">leadership are focused on </w:t>
      </w:r>
      <w:r w:rsidRPr="00A32CF8">
        <w:rPr>
          <w:rStyle w:val="StyleBoldUnderline"/>
        </w:rPr>
        <w:t xml:space="preserve">justifying the </w:t>
      </w:r>
      <w:r w:rsidRPr="00EA13E7">
        <w:rPr>
          <w:rStyle w:val="StyleBoldUnderline"/>
          <w:highlight w:val="yellow"/>
        </w:rPr>
        <w:t>mass slaughter of civilians,</w:t>
      </w:r>
      <w:r w:rsidRPr="00A32CF8">
        <w:rPr>
          <w:rStyle w:val="StyleBoldUnderline"/>
        </w:rPr>
        <w:t xml:space="preserve"> including the use of weapons of mass destruction, </w:t>
      </w:r>
      <w:r w:rsidRPr="00EA13E7">
        <w:rPr>
          <w:rStyle w:val="StyleBoldUnderline"/>
          <w:highlight w:val="yellow"/>
        </w:rPr>
        <w:t xml:space="preserve">and </w:t>
      </w:r>
      <w:r w:rsidRPr="00A32CF8">
        <w:rPr>
          <w:rStyle w:val="StyleBoldUnderline"/>
        </w:rPr>
        <w:t xml:space="preserve">are in all likelihood </w:t>
      </w:r>
      <w:r w:rsidRPr="00EA13E7">
        <w:rPr>
          <w:rStyle w:val="StyleBoldUnderline"/>
          <w:highlight w:val="yellow"/>
        </w:rPr>
        <w:t xml:space="preserve">intended to </w:t>
      </w:r>
      <w:r w:rsidRPr="00EA13E7">
        <w:rPr>
          <w:rStyle w:val="Emphasis"/>
          <w:highlight w:val="yellow"/>
        </w:rPr>
        <w:t>provide a formal</w:t>
      </w:r>
      <w:r w:rsidRPr="00EA13E7">
        <w:rPr>
          <w:rStyle w:val="StyleBoldUnderline"/>
          <w:highlight w:val="yellow"/>
        </w:rPr>
        <w:t xml:space="preserve"> </w:t>
      </w:r>
      <w:r w:rsidRPr="00251669">
        <w:rPr>
          <w:rStyle w:val="StyleBoldUnderline"/>
        </w:rPr>
        <w:t xml:space="preserve">religious </w:t>
      </w:r>
      <w:r w:rsidRPr="00EA13E7">
        <w:rPr>
          <w:rStyle w:val="Emphasis"/>
          <w:highlight w:val="yellow"/>
        </w:rPr>
        <w:t>justification for nuclear use</w:t>
      </w:r>
      <w:r w:rsidRPr="00A32CF8">
        <w:rPr>
          <w:rStyle w:val="StyleBoldUnderline"/>
        </w:rPr>
        <w:t>.</w:t>
      </w:r>
      <w:r>
        <w:rPr>
          <w:rStyle w:val="StyleBoldUnderline"/>
        </w:rPr>
        <w:t xml:space="preserve"> </w:t>
      </w:r>
      <w:r w:rsidRPr="00925036">
        <w:rPr>
          <w:sz w:val="12"/>
        </w:rPr>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EA13E7">
        <w:rPr>
          <w:rStyle w:val="Emphasis"/>
          <w:highlight w:val="yellow"/>
        </w:rPr>
        <w:t>there is no sign the group has abandoned its nuclear ambitions</w:t>
      </w:r>
      <w:r w:rsidRPr="00A32CF8">
        <w:rPr>
          <w:rStyle w:val="Emphasis"/>
        </w:rPr>
        <w:t>.</w:t>
      </w:r>
      <w:r>
        <w:rPr>
          <w:rStyle w:val="Emphasis"/>
        </w:rPr>
        <w:t xml:space="preserve"> </w:t>
      </w:r>
      <w:r w:rsidRPr="00925036">
        <w:rPr>
          <w:sz w:val="12"/>
        </w:rPr>
        <w:t xml:space="preserve">On the contrary, </w:t>
      </w:r>
      <w:r w:rsidRPr="00A32CF8">
        <w:rPr>
          <w:rStyle w:val="StyleBoldUnderline"/>
        </w:rPr>
        <w:t>leadership statements as recently as 2008 indicate that the intention to</w:t>
      </w:r>
      <w:r>
        <w:rPr>
          <w:rStyle w:val="StyleBoldUnderline"/>
        </w:rPr>
        <w:t xml:space="preserve"> </w:t>
      </w:r>
      <w:r w:rsidRPr="00A32CF8">
        <w:rPr>
          <w:rStyle w:val="Emphasis"/>
        </w:rPr>
        <w:t>acquire and use nuclear weapons is as strong as ever</w:t>
      </w:r>
      <w:r w:rsidRPr="00A32CF8">
        <w:rPr>
          <w:rStyle w:val="StyleBoldUnderline"/>
        </w:rPr>
        <w:t>.</w:t>
      </w:r>
    </w:p>
    <w:p w:rsidR="00320143" w:rsidRDefault="00320143" w:rsidP="00320143"/>
    <w:p w:rsidR="00320143" w:rsidRDefault="00320143" w:rsidP="00320143">
      <w:pPr>
        <w:pStyle w:val="Heading4"/>
      </w:pPr>
      <w:r>
        <w:t xml:space="preserve">Extinction </w:t>
      </w:r>
    </w:p>
    <w:p w:rsidR="00320143" w:rsidRDefault="00320143" w:rsidP="00320143">
      <w:r w:rsidRPr="00531C68">
        <w:t xml:space="preserve">Owen B. </w:t>
      </w:r>
      <w:r w:rsidRPr="0052495F">
        <w:rPr>
          <w:rStyle w:val="StyleStyleBold12pt"/>
        </w:rPr>
        <w:t>Toon 7</w:t>
      </w:r>
      <w:r w:rsidRPr="00531C68">
        <w:t>, chair of the Department of Atmospheric and Oceanic Sciences at CU-Boulder</w:t>
      </w:r>
      <w:r>
        <w:t xml:space="preserve">, et al., April 19, 2007, “Atmospheric effects and societal consequences of regional scale nuclear conflicts and acts of individual nuclear terrorism,” online: </w:t>
      </w:r>
      <w:r w:rsidRPr="00536105">
        <w:t>http://climate.envsci.rutgers.edu/pdf/acp-7-1973-2007.pdf</w:t>
      </w:r>
    </w:p>
    <w:p w:rsidR="00320143" w:rsidRDefault="00320143" w:rsidP="00320143">
      <w:pPr>
        <w:rPr>
          <w:sz w:val="16"/>
        </w:rPr>
      </w:pPr>
      <w:r w:rsidRPr="000404DA">
        <w:rPr>
          <w:sz w:val="16"/>
        </w:rPr>
        <w:t xml:space="preserve">To an increasing extent, </w:t>
      </w:r>
      <w:r w:rsidRPr="0054163F">
        <w:rPr>
          <w:rStyle w:val="underline"/>
        </w:rPr>
        <w:t>people are congregating in the world’s great urban centers, creating megacities with populations exceeding 10 million individuals</w:t>
      </w:r>
      <w:r w:rsidRPr="000404DA">
        <w:rPr>
          <w:sz w:val="16"/>
        </w:rPr>
        <w:t xml:space="preserve">. At the same time, </w:t>
      </w:r>
      <w:r w:rsidRPr="0054163F">
        <w:rPr>
          <w:rStyle w:val="underline"/>
        </w:rPr>
        <w:t xml:space="preserve">advanced technology has designed </w:t>
      </w:r>
      <w:r w:rsidRPr="00EA13E7">
        <w:rPr>
          <w:rStyle w:val="underline"/>
          <w:highlight w:val="yellow"/>
        </w:rPr>
        <w:t>nuclear explosives</w:t>
      </w:r>
      <w:r w:rsidRPr="0054163F">
        <w:rPr>
          <w:rStyle w:val="underline"/>
        </w:rPr>
        <w:t xml:space="preserve"> of such small size they can be easily transported in a car</w:t>
      </w:r>
      <w:r w:rsidRPr="000404DA">
        <w:rPr>
          <w:sz w:val="16"/>
        </w:rPr>
        <w:t xml:space="preserve">, small plane or boat </w:t>
      </w:r>
      <w:r w:rsidRPr="0054163F">
        <w:rPr>
          <w:rStyle w:val="underline"/>
        </w:rPr>
        <w:t>to the heart of a city</w:t>
      </w:r>
      <w:r w:rsidRPr="000404DA">
        <w:rPr>
          <w:sz w:val="16"/>
        </w:rPr>
        <w:t xml:space="preserve">. We demonstrate here that </w:t>
      </w:r>
      <w:r w:rsidRPr="0054163F">
        <w:rPr>
          <w:rStyle w:val="underline"/>
        </w:rPr>
        <w:t xml:space="preserve">a single detonation in the 15 kiloton range </w:t>
      </w:r>
      <w:r w:rsidRPr="00EA13E7">
        <w:rPr>
          <w:rStyle w:val="underline"/>
          <w:highlight w:val="yellow"/>
        </w:rPr>
        <w:t>can produce urban</w:t>
      </w:r>
      <w:r w:rsidRPr="0054163F">
        <w:rPr>
          <w:rStyle w:val="underline"/>
        </w:rPr>
        <w:t xml:space="preserve"> fatalities approaching one million</w:t>
      </w:r>
      <w:r w:rsidRPr="000404DA">
        <w:rPr>
          <w:sz w:val="16"/>
        </w:rPr>
        <w:t xml:space="preserve"> in some cases, </w:t>
      </w:r>
      <w:r w:rsidRPr="0054163F">
        <w:rPr>
          <w:rStyle w:val="underline"/>
        </w:rPr>
        <w:t xml:space="preserve">and </w:t>
      </w:r>
      <w:r w:rsidRPr="00EA13E7">
        <w:rPr>
          <w:rStyle w:val="underline"/>
          <w:highlight w:val="yellow"/>
        </w:rPr>
        <w:t>casualties exceeding one million</w:t>
      </w:r>
      <w:r w:rsidRPr="000404DA">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54163F">
        <w:rPr>
          <w:rStyle w:val="underline"/>
        </w:rPr>
        <w:t>even a single surface nuclear explosion</w:t>
      </w:r>
      <w:r w:rsidRPr="000404DA">
        <w:rPr>
          <w:sz w:val="16"/>
        </w:rPr>
        <w:t xml:space="preserve">, or an air burst in rainy conditions, </w:t>
      </w:r>
      <w:r w:rsidRPr="0054163F">
        <w:rPr>
          <w:rStyle w:val="underline"/>
        </w:rPr>
        <w:t>in a city center is likely to cause the entire metropolitan area to be abandoned at least for decades</w:t>
      </w:r>
      <w:r w:rsidRPr="000404DA">
        <w:rPr>
          <w:sz w:val="16"/>
        </w:rPr>
        <w:t xml:space="preserve"> owing to infrastructure damage and radioactive contamination. As the aftermath of hurricane Katrina in Louisiana suggests, </w:t>
      </w:r>
      <w:r w:rsidRPr="0054163F">
        <w:rPr>
          <w:rStyle w:val="underline"/>
        </w:rPr>
        <w:t xml:space="preserve">the </w:t>
      </w:r>
      <w:r w:rsidRPr="00EA13E7">
        <w:rPr>
          <w:rStyle w:val="underline"/>
          <w:highlight w:val="yellow"/>
        </w:rPr>
        <w:t>economic consequences of even a localized nuclear catastrophe would</w:t>
      </w:r>
      <w:r w:rsidRPr="0054163F">
        <w:rPr>
          <w:rStyle w:val="underline"/>
        </w:rPr>
        <w:t xml:space="preserve"> most likely </w:t>
      </w:r>
      <w:r w:rsidRPr="00EA13E7">
        <w:rPr>
          <w:rStyle w:val="underline"/>
          <w:highlight w:val="yellow"/>
        </w:rPr>
        <w:t>have severe</w:t>
      </w:r>
      <w:r w:rsidRPr="0054163F">
        <w:rPr>
          <w:rStyle w:val="underline"/>
        </w:rPr>
        <w:t xml:space="preserve"> national and </w:t>
      </w:r>
      <w:r w:rsidRPr="00EA13E7">
        <w:rPr>
          <w:rStyle w:val="Emphasis"/>
          <w:highlight w:val="yellow"/>
        </w:rPr>
        <w:t>international economic consequences</w:t>
      </w:r>
      <w:r w:rsidRPr="000404DA">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EA13E7">
        <w:rPr>
          <w:rStyle w:val="Emphasis"/>
          <w:highlight w:val="yellow"/>
        </w:rPr>
        <w:t>terrorists would</w:t>
      </w:r>
      <w:r w:rsidRPr="0054163F">
        <w:rPr>
          <w:rStyle w:val="Emphasis"/>
        </w:rPr>
        <w:t xml:space="preserve"> be most likely to </w:t>
      </w:r>
      <w:r w:rsidRPr="00EA13E7">
        <w:rPr>
          <w:rStyle w:val="Emphasis"/>
          <w:highlight w:val="yellow"/>
        </w:rPr>
        <w:t>strike there</w:t>
      </w:r>
      <w:r w:rsidRPr="000404DA">
        <w:rPr>
          <w:sz w:val="16"/>
        </w:rPr>
        <w:t xml:space="preserve">. Accordingly, an organized </w:t>
      </w:r>
      <w:r w:rsidRPr="00EA13E7">
        <w:rPr>
          <w:rStyle w:val="underline"/>
          <w:highlight w:val="yellow"/>
        </w:rPr>
        <w:t>attack</w:t>
      </w:r>
      <w:r w:rsidRPr="0054163F">
        <w:rPr>
          <w:rStyle w:val="underline"/>
        </w:rPr>
        <w:t xml:space="preserve"> on the U.S. by a small nuclear state, or terrorists</w:t>
      </w:r>
      <w:r w:rsidRPr="000404DA">
        <w:rPr>
          <w:sz w:val="16"/>
        </w:rPr>
        <w:t xml:space="preserve"> supported by such a state, </w:t>
      </w:r>
      <w:r w:rsidRPr="00EA13E7">
        <w:rPr>
          <w:rStyle w:val="Emphasis"/>
          <w:highlight w:val="yellow"/>
        </w:rPr>
        <w:t>could generate casualties comparable to</w:t>
      </w:r>
      <w:r w:rsidRPr="0054163F">
        <w:rPr>
          <w:rStyle w:val="Emphasis"/>
        </w:rPr>
        <w:t xml:space="preserve"> those</w:t>
      </w:r>
      <w:r w:rsidRPr="000404DA">
        <w:rPr>
          <w:sz w:val="16"/>
        </w:rPr>
        <w:t xml:space="preserve"> once </w:t>
      </w:r>
      <w:r w:rsidRPr="0054163F">
        <w:rPr>
          <w:rStyle w:val="Emphasis"/>
        </w:rPr>
        <w:t xml:space="preserve">predicted for </w:t>
      </w:r>
      <w:r w:rsidRPr="00EA13E7">
        <w:rPr>
          <w:rStyle w:val="Emphasis"/>
          <w:highlight w:val="yellow"/>
        </w:rPr>
        <w:t>a full-scale nuclear “counterforce” exchange in a superpower conflict</w:t>
      </w:r>
      <w:r w:rsidRPr="000404DA">
        <w:rPr>
          <w:sz w:val="16"/>
        </w:rPr>
        <w:t xml:space="preserve">. Remarkably, the </w:t>
      </w:r>
      <w:r w:rsidRPr="0054163F">
        <w:rPr>
          <w:rStyle w:val="underline"/>
        </w:rPr>
        <w:t xml:space="preserve">estimated </w:t>
      </w:r>
      <w:r w:rsidRPr="00EA13E7">
        <w:rPr>
          <w:rStyle w:val="underline"/>
          <w:highlight w:val="yellow"/>
        </w:rPr>
        <w:t>quantities of smoke</w:t>
      </w:r>
      <w:r w:rsidRPr="0054163F">
        <w:rPr>
          <w:rStyle w:val="underline"/>
        </w:rPr>
        <w:t xml:space="preserve"> generated by attacks totaling about one megaton of nuclear explosives </w:t>
      </w:r>
      <w:r w:rsidRPr="00EA13E7">
        <w:rPr>
          <w:rStyle w:val="Emphasis"/>
          <w:highlight w:val="yellow"/>
        </w:rPr>
        <w:t>could lead to significant global climate perturbations</w:t>
      </w:r>
      <w:r w:rsidRPr="000404DA">
        <w:rPr>
          <w:sz w:val="16"/>
        </w:rP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320143" w:rsidRDefault="00320143" w:rsidP="00320143"/>
    <w:p w:rsidR="00320143" w:rsidRDefault="00320143" w:rsidP="00320143">
      <w:pPr>
        <w:pStyle w:val="Heading3"/>
      </w:pPr>
      <w:r>
        <w:t>3</w:t>
      </w:r>
    </w:p>
    <w:p w:rsidR="00320143" w:rsidRPr="00255F65" w:rsidRDefault="00320143" w:rsidP="00320143">
      <w:pPr>
        <w:pStyle w:val="Heading4"/>
      </w:pPr>
      <w:r w:rsidRPr="00255F65">
        <w:t xml:space="preserve">First, the aff inhibits freedom by supporting a technological and economic system that denies individuals the ability to go through the power process with real goals. </w:t>
      </w:r>
    </w:p>
    <w:p w:rsidR="00320143" w:rsidRDefault="00320143" w:rsidP="00320143"/>
    <w:p w:rsidR="00320143" w:rsidRPr="00255F65" w:rsidRDefault="00320143" w:rsidP="00320143">
      <w:pPr>
        <w:rPr>
          <w:rStyle w:val="StyleStyleBold12pt"/>
        </w:rPr>
      </w:pPr>
      <w:r w:rsidRPr="00255F65">
        <w:rPr>
          <w:rStyle w:val="StyleStyleBold12pt"/>
        </w:rPr>
        <w:t>Kaczynski in 1995</w:t>
      </w:r>
    </w:p>
    <w:p w:rsidR="00320143" w:rsidRPr="005A436E" w:rsidRDefault="00320143" w:rsidP="00320143">
      <w:pPr>
        <w:rPr>
          <w:sz w:val="16"/>
          <w:szCs w:val="16"/>
        </w:rPr>
      </w:pPr>
      <w:r w:rsidRPr="008443BA">
        <w:rPr>
          <w:sz w:val="16"/>
          <w:szCs w:val="16"/>
        </w:rPr>
        <w:t>(Theodore, former assistant professor at the University of California, Berkeley, PhD in mathematics from the University of Michigan, Industrial Society and its Future, http://www.42inc.com/~estephen/manifesto/unabe2.html)</w:t>
      </w:r>
    </w:p>
    <w:p w:rsidR="00320143" w:rsidRDefault="00320143" w:rsidP="00320143">
      <w:pPr>
        <w:pStyle w:val="card"/>
        <w:rPr>
          <w:rStyle w:val="underline"/>
          <w:rFonts w:eastAsiaTheme="minorEastAsia"/>
        </w:rPr>
      </w:pPr>
      <w:r w:rsidRPr="003504AD">
        <w:rPr>
          <w:sz w:val="16"/>
        </w:rPr>
        <w:t xml:space="preserve">94. </w:t>
      </w:r>
      <w:r w:rsidRPr="00267AB0">
        <w:rPr>
          <w:rStyle w:val="underline"/>
          <w:rFonts w:eastAsiaTheme="minorEastAsia"/>
          <w:highlight w:val="cyan"/>
        </w:rPr>
        <w:t xml:space="preserve">By "freedom" we mean </w:t>
      </w:r>
      <w:r w:rsidRPr="009812DB">
        <w:rPr>
          <w:rStyle w:val="underline"/>
          <w:rFonts w:eastAsiaTheme="minorEastAsia"/>
        </w:rPr>
        <w:t xml:space="preserve">the </w:t>
      </w:r>
      <w:r w:rsidRPr="00267AB0">
        <w:rPr>
          <w:rStyle w:val="underline"/>
          <w:rFonts w:eastAsiaTheme="minorEastAsia"/>
          <w:highlight w:val="cyan"/>
        </w:rPr>
        <w:t>opportunity to go through the power process,</w:t>
      </w:r>
      <w:r w:rsidRPr="00267AB0">
        <w:rPr>
          <w:sz w:val="16"/>
          <w:highlight w:val="cyan"/>
        </w:rPr>
        <w:t xml:space="preserve"> </w:t>
      </w:r>
      <w:r w:rsidRPr="00267AB0">
        <w:rPr>
          <w:rStyle w:val="underline"/>
          <w:rFonts w:eastAsiaTheme="minorEastAsia"/>
          <w:highlight w:val="cyan"/>
        </w:rPr>
        <w:t xml:space="preserve">with real goals not </w:t>
      </w:r>
      <w:r w:rsidRPr="00267AB0">
        <w:rPr>
          <w:rStyle w:val="underline"/>
          <w:rFonts w:eastAsiaTheme="minorEastAsia"/>
        </w:rPr>
        <w:t xml:space="preserve">the artificial goals of </w:t>
      </w:r>
      <w:r w:rsidRPr="00267AB0">
        <w:rPr>
          <w:rStyle w:val="underline"/>
          <w:rFonts w:eastAsiaTheme="minorEastAsia"/>
          <w:highlight w:val="cyan"/>
        </w:rPr>
        <w:t>surrogate activities</w:t>
      </w:r>
      <w:r w:rsidRPr="00267AB0">
        <w:rPr>
          <w:rStyle w:val="underline"/>
          <w:rFonts w:eastAsiaTheme="minorEastAsia"/>
        </w:rPr>
        <w:t>, and without interference, manipulation or supervision from anyone</w:t>
      </w:r>
      <w:r w:rsidRPr="009812DB">
        <w:rPr>
          <w:rStyle w:val="underline"/>
          <w:rFonts w:eastAsiaTheme="minorEastAsia"/>
        </w:rPr>
        <w:t>, especially from any large organization. Freedom means being in control</w:t>
      </w:r>
      <w:r w:rsidRPr="003504AD">
        <w:rPr>
          <w:sz w:val="16"/>
        </w:rPr>
        <w:t xml:space="preserve"> (</w:t>
      </w:r>
      <w:r w:rsidRPr="005A436E">
        <w:rPr>
          <w:sz w:val="14"/>
          <w:szCs w:val="14"/>
        </w:rPr>
        <w:t xml:space="preserve">either as an individual or as a member of a SMALL group) </w:t>
      </w:r>
      <w:r w:rsidRPr="009812DB">
        <w:rPr>
          <w:rStyle w:val="underline"/>
          <w:rFonts w:eastAsiaTheme="minorEastAsia"/>
        </w:rPr>
        <w:t>of the life-and-death issues of one's existence</w:t>
      </w:r>
      <w:r w:rsidRPr="003504AD">
        <w:rPr>
          <w:sz w:val="16"/>
        </w:rPr>
        <w:t xml:space="preserve">; </w:t>
      </w:r>
      <w:r w:rsidRPr="009812DB">
        <w:rPr>
          <w:rStyle w:val="underline"/>
          <w:rFonts w:eastAsiaTheme="minorEastAsia"/>
        </w:rPr>
        <w:t>food, clothing, shelter and defense against whatever threats there may be in one's environment</w:t>
      </w:r>
      <w:r w:rsidRPr="003504AD">
        <w:rPr>
          <w:sz w:val="16"/>
        </w:rPr>
        <w:t xml:space="preserve">. </w:t>
      </w:r>
      <w:r w:rsidRPr="00267AB0">
        <w:rPr>
          <w:rStyle w:val="underline"/>
          <w:rFonts w:eastAsiaTheme="minorEastAsia"/>
          <w:highlight w:val="cyan"/>
        </w:rPr>
        <w:t>Freedom means having power; not the power to control other people but the power to control the circumstances of one's own life</w:t>
      </w:r>
      <w:r w:rsidRPr="003504AD">
        <w:rPr>
          <w:sz w:val="16"/>
        </w:rPr>
        <w:t xml:space="preserve">. </w:t>
      </w:r>
      <w:r w:rsidRPr="005A436E">
        <w:rPr>
          <w:sz w:val="14"/>
          <w:szCs w:val="14"/>
        </w:rPr>
        <w:t xml:space="preserve">One does not have freedom if anyone else (especially a large organization) has power over one, no matter how benevolently, tolerantly and permissively that power may be exercised. It is important not to confuse freedom with mere permissiveness (see paragraph 72).  95. It is said that we live in a free society because we have a certain number of constitutionally guaranteed rights. But these are not as important as they seem. </w:t>
      </w:r>
      <w:r w:rsidRPr="00267AB0">
        <w:rPr>
          <w:rStyle w:val="underline"/>
          <w:rFonts w:eastAsiaTheme="minorEastAsia"/>
          <w:highlight w:val="cyan"/>
        </w:rPr>
        <w:t xml:space="preserve">The degree of personal freedom </w:t>
      </w:r>
      <w:r w:rsidRPr="009812DB">
        <w:rPr>
          <w:rStyle w:val="underline"/>
          <w:rFonts w:eastAsiaTheme="minorEastAsia"/>
        </w:rPr>
        <w:t xml:space="preserve">that exists in a society </w:t>
      </w:r>
      <w:r w:rsidRPr="00267AB0">
        <w:rPr>
          <w:rStyle w:val="underline"/>
          <w:rFonts w:eastAsiaTheme="minorEastAsia"/>
          <w:highlight w:val="cyan"/>
        </w:rPr>
        <w:t xml:space="preserve">is determined </w:t>
      </w:r>
      <w:r w:rsidRPr="009812DB">
        <w:rPr>
          <w:rStyle w:val="underline"/>
          <w:rFonts w:eastAsiaTheme="minorEastAsia"/>
        </w:rPr>
        <w:t xml:space="preserve">more </w:t>
      </w:r>
      <w:r w:rsidRPr="00267AB0">
        <w:rPr>
          <w:rStyle w:val="underline"/>
          <w:rFonts w:eastAsiaTheme="minorEastAsia"/>
          <w:highlight w:val="cyan"/>
        </w:rPr>
        <w:t xml:space="preserve">by the economic and technological structure of </w:t>
      </w:r>
      <w:r w:rsidRPr="009812DB">
        <w:rPr>
          <w:rStyle w:val="underline"/>
          <w:rFonts w:eastAsiaTheme="minorEastAsia"/>
        </w:rPr>
        <w:t xml:space="preserve">the </w:t>
      </w:r>
      <w:r w:rsidRPr="00267AB0">
        <w:rPr>
          <w:rStyle w:val="underline"/>
          <w:rFonts w:eastAsiaTheme="minorEastAsia"/>
          <w:highlight w:val="cyan"/>
        </w:rPr>
        <w:t xml:space="preserve">society </w:t>
      </w:r>
      <w:r w:rsidRPr="009812DB">
        <w:rPr>
          <w:rStyle w:val="underline"/>
          <w:rFonts w:eastAsiaTheme="minorEastAsia"/>
        </w:rPr>
        <w:t>than by its laws or its form of government.</w:t>
      </w:r>
      <w:r w:rsidRPr="003504AD">
        <w:rPr>
          <w:sz w:val="16"/>
        </w:rPr>
        <w:t xml:space="preserve"> [16] </w:t>
      </w:r>
      <w:r w:rsidRPr="009812DB">
        <w:rPr>
          <w:rStyle w:val="underline"/>
          <w:rFonts w:eastAsiaTheme="minorEastAsia"/>
        </w:rPr>
        <w:t xml:space="preserve">Most of </w:t>
      </w:r>
      <w:r w:rsidRPr="00267AB0">
        <w:rPr>
          <w:rStyle w:val="underline"/>
          <w:rFonts w:eastAsiaTheme="minorEastAsia"/>
        </w:rPr>
        <w:t>the Indian nations of New England were monarchies, and many of the cities of the Italian Renaissance were controlled by dictators. But in reading about these societies one gets the impression that they allowed far more personal freedom than our society does.</w:t>
      </w:r>
      <w:r w:rsidRPr="00267AB0">
        <w:rPr>
          <w:sz w:val="16"/>
        </w:rPr>
        <w:t xml:space="preserve"> </w:t>
      </w:r>
      <w:r w:rsidRPr="00267AB0">
        <w:rPr>
          <w:rStyle w:val="underline"/>
          <w:rFonts w:eastAsiaTheme="minorEastAsia"/>
        </w:rPr>
        <w:t>In part this was because they lacked efficient mechanisms for enforcing the ruler's will</w:t>
      </w:r>
      <w:r w:rsidRPr="00267AB0">
        <w:rPr>
          <w:sz w:val="16"/>
        </w:rPr>
        <w:t xml:space="preserve">: </w:t>
      </w:r>
      <w:r w:rsidRPr="00267AB0">
        <w:rPr>
          <w:rStyle w:val="underline"/>
          <w:rFonts w:eastAsiaTheme="minorEastAsia"/>
        </w:rPr>
        <w:t>There</w:t>
      </w:r>
      <w:r w:rsidRPr="003504AD">
        <w:rPr>
          <w:rStyle w:val="underline"/>
          <w:rFonts w:eastAsiaTheme="minorEastAsia"/>
        </w:rPr>
        <w:t xml:space="preserve"> were </w:t>
      </w:r>
      <w:r w:rsidRPr="00267AB0">
        <w:rPr>
          <w:rStyle w:val="underline"/>
          <w:rFonts w:eastAsiaTheme="minorEastAsia"/>
          <w:highlight w:val="cyan"/>
        </w:rPr>
        <w:t xml:space="preserve">no modern, </w:t>
      </w:r>
      <w:r w:rsidRPr="003504AD">
        <w:rPr>
          <w:rStyle w:val="underline"/>
          <w:rFonts w:eastAsiaTheme="minorEastAsia"/>
        </w:rPr>
        <w:t xml:space="preserve">well-organized </w:t>
      </w:r>
      <w:r w:rsidRPr="00267AB0">
        <w:rPr>
          <w:rStyle w:val="underline"/>
          <w:rFonts w:eastAsiaTheme="minorEastAsia"/>
          <w:highlight w:val="cyan"/>
        </w:rPr>
        <w:t xml:space="preserve">police forces, no </w:t>
      </w:r>
      <w:r w:rsidRPr="003504AD">
        <w:rPr>
          <w:rStyle w:val="underline"/>
          <w:rFonts w:eastAsiaTheme="minorEastAsia"/>
        </w:rPr>
        <w:t xml:space="preserve">rapid </w:t>
      </w:r>
      <w:r w:rsidRPr="00267AB0">
        <w:rPr>
          <w:rStyle w:val="underline"/>
          <w:rFonts w:eastAsiaTheme="minorEastAsia"/>
        </w:rPr>
        <w:t xml:space="preserve">long-distance communications, no </w:t>
      </w:r>
      <w:r w:rsidRPr="00267AB0">
        <w:rPr>
          <w:rStyle w:val="underline"/>
          <w:rFonts w:eastAsiaTheme="minorEastAsia"/>
          <w:highlight w:val="cyan"/>
        </w:rPr>
        <w:t xml:space="preserve">surveillance </w:t>
      </w:r>
      <w:r w:rsidRPr="003504AD">
        <w:rPr>
          <w:rStyle w:val="underline"/>
          <w:rFonts w:eastAsiaTheme="minorEastAsia"/>
        </w:rPr>
        <w:t xml:space="preserve">cameras, </w:t>
      </w:r>
      <w:r w:rsidRPr="00267AB0">
        <w:rPr>
          <w:rStyle w:val="underline"/>
          <w:rFonts w:eastAsiaTheme="minorEastAsia"/>
        </w:rPr>
        <w:t>no dossiers of information about the lives of average citizens. Hence</w:t>
      </w:r>
      <w:r w:rsidRPr="003504AD">
        <w:rPr>
          <w:rStyle w:val="underline"/>
          <w:rFonts w:eastAsiaTheme="minorEastAsia"/>
        </w:rPr>
        <w:t xml:space="preserve"> it was relatively </w:t>
      </w:r>
      <w:r w:rsidRPr="00267AB0">
        <w:rPr>
          <w:rStyle w:val="underline"/>
          <w:rFonts w:eastAsiaTheme="minorEastAsia"/>
          <w:highlight w:val="cyan"/>
        </w:rPr>
        <w:t>easy to evade control.</w:t>
      </w:r>
      <w:r w:rsidRPr="00267AB0">
        <w:rPr>
          <w:sz w:val="16"/>
          <w:highlight w:val="cyan"/>
        </w:rPr>
        <w:t xml:space="preserve"> </w:t>
      </w:r>
      <w:r w:rsidRPr="003504AD">
        <w:rPr>
          <w:sz w:val="16"/>
        </w:rPr>
        <w:t xml:space="preserve"> </w:t>
      </w:r>
      <w:r w:rsidRPr="005A436E">
        <w:rPr>
          <w:sz w:val="14"/>
          <w:szCs w:val="14"/>
        </w:rPr>
        <w:t>96. As for our constitutional rights, consider for example that of freedom of the press. We certainly don't mean to knock that right: it is very important tool for limiting concentration of political power and for keeping those who do have political power in line by publicly exposing any misbehavior on their part. But freedom of the press is of very little use to the average citizen as an individual.</w:t>
      </w:r>
      <w:r w:rsidRPr="003504AD">
        <w:rPr>
          <w:sz w:val="16"/>
        </w:rPr>
        <w:t xml:space="preserve"> </w:t>
      </w:r>
      <w:r w:rsidRPr="003504AD">
        <w:rPr>
          <w:rStyle w:val="underline"/>
          <w:rFonts w:eastAsiaTheme="minorEastAsia"/>
        </w:rPr>
        <w:t>The mass media are mostly under the control of large organizations that are integrated into the system</w:t>
      </w:r>
      <w:r w:rsidRPr="003504AD">
        <w:rPr>
          <w:sz w:val="16"/>
        </w:rPr>
        <w:t xml:space="preserve">. </w:t>
      </w:r>
      <w:r w:rsidRPr="005A436E">
        <w:rPr>
          <w:sz w:val="14"/>
          <w:szCs w:val="14"/>
        </w:rPr>
        <w:t>Anyone who has a little money can have something printed, or can distribute it on the Internet or in some such way, but what he has to say will be swamped by the vast volume of material put out by the media, hence it will have no practical effect.</w:t>
      </w:r>
      <w:r w:rsidRPr="003504AD">
        <w:rPr>
          <w:sz w:val="16"/>
        </w:rPr>
        <w:t xml:space="preserve"> </w:t>
      </w:r>
      <w:r w:rsidRPr="003504AD">
        <w:rPr>
          <w:rStyle w:val="underline"/>
          <w:rFonts w:eastAsiaTheme="minorEastAsia"/>
        </w:rPr>
        <w:t>To make an impression on society with words is therefore almost impossible for most individuals and small groups</w:t>
      </w:r>
      <w:r w:rsidRPr="003504AD">
        <w:rPr>
          <w:sz w:val="16"/>
        </w:rPr>
        <w:t xml:space="preserve">. Take us (FC) for example. </w:t>
      </w:r>
      <w:r w:rsidRPr="00267AB0">
        <w:rPr>
          <w:rStyle w:val="underline"/>
          <w:rFonts w:eastAsiaTheme="minorEastAsia"/>
        </w:rPr>
        <w:t>If we had never done anything violent and had submitted the present writings to a publisher, they probably would not have been accepted</w:t>
      </w:r>
      <w:r w:rsidRPr="00A6459D">
        <w:rPr>
          <w:rStyle w:val="underline"/>
          <w:rFonts w:eastAsiaTheme="minorEastAsia"/>
          <w:sz w:val="14"/>
          <w:szCs w:val="14"/>
          <w:highlight w:val="green"/>
        </w:rPr>
        <w:t>.</w:t>
      </w:r>
      <w:r w:rsidRPr="005A436E">
        <w:rPr>
          <w:sz w:val="14"/>
          <w:szCs w:val="14"/>
        </w:rPr>
        <w:t xml:space="preserve"> If they had been accepted and published, they probably would not have attracted many readers, because it's more fun to watch the entertainment put out by the media than to read a sober essay. Even if these writings had had many readers, most of these readers would soon have forgotten what they had read as their minds were flooded by the mass of material to which the media expose them.</w:t>
      </w:r>
      <w:r w:rsidRPr="003504AD">
        <w:rPr>
          <w:sz w:val="16"/>
        </w:rPr>
        <w:t xml:space="preserve"> </w:t>
      </w:r>
      <w:r w:rsidRPr="003504AD">
        <w:rPr>
          <w:rStyle w:val="underline"/>
          <w:rFonts w:eastAsiaTheme="minorEastAsia"/>
        </w:rPr>
        <w:t>In order to get our message before the public with some chance of making a lasting impression, we've had to kill people</w:t>
      </w:r>
      <w:r w:rsidRPr="003504AD">
        <w:rPr>
          <w:sz w:val="16"/>
        </w:rPr>
        <w:t xml:space="preserve">.  97. </w:t>
      </w:r>
      <w:r w:rsidRPr="003504AD">
        <w:rPr>
          <w:rStyle w:val="underline"/>
          <w:rFonts w:eastAsiaTheme="minorEastAsia"/>
        </w:rPr>
        <w:t>Constitutional rights are useful up to a point, but they do not serve to guarantee much more than what could be called the bourgeois conception of freedom</w:t>
      </w:r>
      <w:r w:rsidRPr="003504AD">
        <w:rPr>
          <w:sz w:val="16"/>
        </w:rPr>
        <w:t xml:space="preserve">. </w:t>
      </w:r>
      <w:r w:rsidRPr="003504AD">
        <w:rPr>
          <w:rStyle w:val="underline"/>
          <w:rFonts w:eastAsiaTheme="minorEastAsia"/>
        </w:rPr>
        <w:t xml:space="preserve">According to the bourgeois conception, a "free" man is essentially an element of a social machine and has only a certain set of prescribed and delimited freedoms; freedoms that are designed to serve the needs of the social machine more than those of the individual. </w:t>
      </w:r>
      <w:r w:rsidRPr="00267AB0">
        <w:rPr>
          <w:rStyle w:val="underline"/>
          <w:rFonts w:eastAsiaTheme="minorEastAsia"/>
          <w:highlight w:val="cyan"/>
        </w:rPr>
        <w:t xml:space="preserve">Thus the bourgeois's "free" man has economic freedom because that promotes growth </w:t>
      </w:r>
      <w:r w:rsidRPr="003504AD">
        <w:rPr>
          <w:rStyle w:val="underline"/>
          <w:rFonts w:eastAsiaTheme="minorEastAsia"/>
        </w:rPr>
        <w:t xml:space="preserve">and progress; </w:t>
      </w:r>
      <w:r w:rsidRPr="00267AB0">
        <w:rPr>
          <w:rStyle w:val="underline"/>
          <w:rFonts w:eastAsiaTheme="minorEastAsia"/>
          <w:highlight w:val="cyan"/>
        </w:rPr>
        <w:t xml:space="preserve">he has freedom of the press because </w:t>
      </w:r>
      <w:r w:rsidRPr="003504AD">
        <w:rPr>
          <w:rStyle w:val="underline"/>
          <w:rFonts w:eastAsiaTheme="minorEastAsia"/>
        </w:rPr>
        <w:t xml:space="preserve">public </w:t>
      </w:r>
      <w:r w:rsidRPr="00267AB0">
        <w:rPr>
          <w:rStyle w:val="underline"/>
          <w:rFonts w:eastAsiaTheme="minorEastAsia"/>
          <w:highlight w:val="cyan"/>
        </w:rPr>
        <w:t xml:space="preserve">criticism restrains misbehavior </w:t>
      </w:r>
      <w:r w:rsidRPr="003504AD">
        <w:rPr>
          <w:rStyle w:val="underline"/>
          <w:rFonts w:eastAsiaTheme="minorEastAsia"/>
        </w:rPr>
        <w:t xml:space="preserve">by political </w:t>
      </w:r>
      <w:r w:rsidRPr="00267AB0">
        <w:rPr>
          <w:rStyle w:val="underline"/>
          <w:rFonts w:eastAsiaTheme="minorEastAsia"/>
        </w:rPr>
        <w:t>leaders; he has a right to a fair trial because imprisonment at the whim of the powerful would be bad for the system</w:t>
      </w:r>
      <w:r w:rsidRPr="00267AB0">
        <w:rPr>
          <w:sz w:val="16"/>
        </w:rPr>
        <w:t xml:space="preserve">. </w:t>
      </w:r>
      <w:r w:rsidRPr="00267AB0">
        <w:rPr>
          <w:sz w:val="14"/>
          <w:szCs w:val="14"/>
        </w:rPr>
        <w:t>This was clearly the attitude of Simon Bolivar. To him, people deserved liberty only if they used it to promote progress (progress as conceived by the bourgeois</w:t>
      </w:r>
      <w:r w:rsidRPr="005A436E">
        <w:rPr>
          <w:sz w:val="14"/>
          <w:szCs w:val="14"/>
        </w:rPr>
        <w:t>). Other bourgeois thinkers have taken a similar view of freedom as a mere means to collective ends. Chester C. Tan, "Chinese Political Thought in the Twentieth Century," page 202, explains the philosophy of the Kuomintang leader Hu Han-min: "An individual is granted rights because he is a member of society and his community life requires such rights. By community Hu meant the whole society of the nation." And on page 259 Tan states that according to Carsum Chang (Chang Chun-mai, head of the State Socialist Party in China) freedom had to be used in the interest of the state and of the people as a whole. But what kind of freedom does one have if one can use it only as someone else prescribes? FC's conception of freedom is not that of Bolivar, Hu, Chang or other bourgeois theorists.</w:t>
      </w:r>
      <w:r w:rsidRPr="003504AD">
        <w:rPr>
          <w:sz w:val="16"/>
        </w:rPr>
        <w:t xml:space="preserve"> </w:t>
      </w:r>
      <w:r w:rsidRPr="003504AD">
        <w:rPr>
          <w:rStyle w:val="underline"/>
          <w:rFonts w:eastAsiaTheme="minorEastAsia"/>
        </w:rPr>
        <w:t>The trouble with such theorists is that they have made the development and application of social theories their surrogate activity</w:t>
      </w:r>
      <w:r w:rsidRPr="003504AD">
        <w:rPr>
          <w:sz w:val="16"/>
        </w:rPr>
        <w:t xml:space="preserve">. </w:t>
      </w:r>
      <w:r w:rsidRPr="00267AB0">
        <w:rPr>
          <w:rStyle w:val="underline"/>
          <w:rFonts w:eastAsiaTheme="minorEastAsia"/>
          <w:highlight w:val="cyan"/>
        </w:rPr>
        <w:t>Consequently the theories are designed to serve the needs of the theorists more than the needs of any people who may be unlucky enough to live in a society on which the theories are imposed</w:t>
      </w:r>
      <w:r w:rsidRPr="003504AD">
        <w:rPr>
          <w:sz w:val="16"/>
        </w:rPr>
        <w:t xml:space="preserve">.  </w:t>
      </w:r>
      <w:r w:rsidRPr="005A436E">
        <w:rPr>
          <w:sz w:val="14"/>
          <w:szCs w:val="14"/>
        </w:rPr>
        <w:t>98. One more point to be made in this section: It should not be assumed that a person has enough freedom just because he SAYS he has enough.</w:t>
      </w:r>
      <w:r w:rsidRPr="003504AD">
        <w:rPr>
          <w:sz w:val="16"/>
        </w:rPr>
        <w:t xml:space="preserve"> </w:t>
      </w:r>
      <w:r w:rsidRPr="00267AB0">
        <w:rPr>
          <w:rStyle w:val="underline"/>
          <w:rFonts w:eastAsiaTheme="minorEastAsia"/>
          <w:highlight w:val="cyan"/>
        </w:rPr>
        <w:t xml:space="preserve">Freedom is restricted in part by psychological control </w:t>
      </w:r>
      <w:r w:rsidRPr="003504AD">
        <w:rPr>
          <w:rStyle w:val="underline"/>
          <w:rFonts w:eastAsiaTheme="minorEastAsia"/>
        </w:rPr>
        <w:t xml:space="preserve">of </w:t>
      </w:r>
      <w:r w:rsidRPr="00267AB0">
        <w:rPr>
          <w:rStyle w:val="underline"/>
          <w:rFonts w:eastAsiaTheme="minorEastAsia"/>
        </w:rPr>
        <w:t>which people are unconscious, and moreover many people's ideas of what constitutes freedom are governed more by social convention than by their real needs</w:t>
      </w:r>
      <w:r w:rsidRPr="00267AB0">
        <w:rPr>
          <w:sz w:val="16"/>
        </w:rPr>
        <w:t xml:space="preserve">. For example, </w:t>
      </w:r>
      <w:r w:rsidRPr="00267AB0">
        <w:rPr>
          <w:rStyle w:val="underline"/>
          <w:rFonts w:eastAsiaTheme="minorEastAsia"/>
        </w:rPr>
        <w:t xml:space="preserve">it's likely that many leftists of the oversocialized type would say that most people, including themselves are socialized too little rather than too much, </w:t>
      </w:r>
      <w:r w:rsidRPr="003504AD">
        <w:rPr>
          <w:rStyle w:val="underline"/>
          <w:rFonts w:eastAsiaTheme="minorEastAsia"/>
        </w:rPr>
        <w:t xml:space="preserve">yet the oversocialized leftist pays a heavy psychological price for his high level of socialization. </w:t>
      </w:r>
    </w:p>
    <w:p w:rsidR="00320143" w:rsidRDefault="00320143" w:rsidP="00320143">
      <w:pPr>
        <w:rPr>
          <w:rFonts w:ascii="Arial" w:hAnsi="Arial" w:cs="Arial"/>
          <w:b/>
          <w:bCs/>
          <w:kern w:val="32"/>
          <w:sz w:val="28"/>
          <w:szCs w:val="32"/>
        </w:rPr>
      </w:pPr>
    </w:p>
    <w:p w:rsidR="00320143" w:rsidRDefault="00320143" w:rsidP="00320143">
      <w:pPr>
        <w:pStyle w:val="Heading4"/>
      </w:pPr>
      <w:r w:rsidRPr="00255F65">
        <w:t>And, the aff is a leftist project that suffers from oversocialization. The drive to restore ethics and morality in society maintains the industrial-technological system and produces guilt and defeatism.</w:t>
      </w:r>
    </w:p>
    <w:p w:rsidR="00320143" w:rsidRPr="00255F65" w:rsidRDefault="00320143" w:rsidP="00320143">
      <w:pPr>
        <w:rPr>
          <w:rStyle w:val="StyleStyleBold12pt"/>
        </w:rPr>
      </w:pPr>
      <w:r w:rsidRPr="00255F65">
        <w:rPr>
          <w:rStyle w:val="StyleStyleBold12pt"/>
        </w:rPr>
        <w:t>Kaczynski in 1995</w:t>
      </w:r>
    </w:p>
    <w:p w:rsidR="00320143" w:rsidRPr="00255F65" w:rsidRDefault="00320143" w:rsidP="00320143">
      <w:pPr>
        <w:rPr>
          <w:sz w:val="16"/>
          <w:szCs w:val="16"/>
        </w:rPr>
      </w:pPr>
      <w:r w:rsidRPr="008443BA">
        <w:rPr>
          <w:sz w:val="16"/>
          <w:szCs w:val="16"/>
        </w:rPr>
        <w:t>(Theodore, former assistant professor at the University of California, Berkeley, PhD in mathematics from the University of Michigan, Industrial Society and its Future, http://www.42inc.com/~estephen/manifesto/unabe2.html)</w:t>
      </w:r>
    </w:p>
    <w:p w:rsidR="00320143" w:rsidRPr="005A436E" w:rsidRDefault="00320143" w:rsidP="00320143">
      <w:pPr>
        <w:pStyle w:val="card"/>
        <w:rPr>
          <w:rStyle w:val="underline"/>
          <w:rFonts w:eastAsiaTheme="minorEastAsia"/>
          <w:b w:val="0"/>
        </w:rPr>
      </w:pPr>
      <w:r w:rsidRPr="006C14FD">
        <w:rPr>
          <w:sz w:val="16"/>
        </w:rPr>
        <w:t xml:space="preserve">24. Psychologists use the term "socialization" to designate the process by which children are trained to think and act as society demands. A person is said to be well socialized if he believes in and obeys the moral code of his society and fits in well as a functioning part of that society. It may seem senseless to say that </w:t>
      </w:r>
      <w:r w:rsidRPr="00B94BD2">
        <w:rPr>
          <w:rStyle w:val="underline"/>
          <w:rFonts w:eastAsiaTheme="minorEastAsia"/>
        </w:rPr>
        <w:t xml:space="preserve">many </w:t>
      </w:r>
      <w:r w:rsidRPr="00267AB0">
        <w:rPr>
          <w:rStyle w:val="underline"/>
          <w:rFonts w:eastAsiaTheme="minorEastAsia"/>
          <w:highlight w:val="cyan"/>
        </w:rPr>
        <w:t>leftists are over-socialized</w:t>
      </w:r>
      <w:r w:rsidRPr="006C14FD">
        <w:rPr>
          <w:sz w:val="16"/>
        </w:rPr>
        <w:t xml:space="preserve">, since the leftist is perceived as a rebel. Nevertheless, the position can be defended. </w:t>
      </w:r>
      <w:r w:rsidRPr="00B94BD2">
        <w:rPr>
          <w:rStyle w:val="underline"/>
          <w:rFonts w:eastAsiaTheme="minorEastAsia"/>
        </w:rPr>
        <w:t xml:space="preserve">Many leftists are </w:t>
      </w:r>
      <w:r w:rsidRPr="00267AB0">
        <w:rPr>
          <w:rStyle w:val="underline"/>
          <w:rFonts w:eastAsiaTheme="minorEastAsia"/>
          <w:highlight w:val="cyan"/>
        </w:rPr>
        <w:t xml:space="preserve">not </w:t>
      </w:r>
      <w:r w:rsidRPr="00B94BD2">
        <w:rPr>
          <w:rStyle w:val="underline"/>
          <w:rFonts w:eastAsiaTheme="minorEastAsia"/>
        </w:rPr>
        <w:t xml:space="preserve">such </w:t>
      </w:r>
      <w:r w:rsidRPr="00267AB0">
        <w:rPr>
          <w:rStyle w:val="underline"/>
          <w:rFonts w:eastAsiaTheme="minorEastAsia"/>
          <w:highlight w:val="cyan"/>
        </w:rPr>
        <w:t xml:space="preserve">rebels </w:t>
      </w:r>
      <w:r w:rsidRPr="00267AB0">
        <w:rPr>
          <w:rStyle w:val="underline"/>
          <w:rFonts w:eastAsiaTheme="minorEastAsia"/>
        </w:rPr>
        <w:t>as they seem.</w:t>
      </w:r>
      <w:r w:rsidRPr="00267AB0">
        <w:rPr>
          <w:sz w:val="16"/>
        </w:rPr>
        <w:t xml:space="preserve">  </w:t>
      </w:r>
      <w:r w:rsidRPr="006C14FD">
        <w:rPr>
          <w:sz w:val="16"/>
        </w:rPr>
        <w:t>25</w:t>
      </w:r>
      <w:r w:rsidRPr="00267AB0">
        <w:rPr>
          <w:sz w:val="16"/>
          <w:highlight w:val="cyan"/>
        </w:rPr>
        <w:t xml:space="preserve">. </w:t>
      </w:r>
      <w:r w:rsidRPr="00267AB0">
        <w:rPr>
          <w:rStyle w:val="underline"/>
          <w:rFonts w:eastAsiaTheme="minorEastAsia"/>
          <w:highlight w:val="cyan"/>
        </w:rPr>
        <w:t xml:space="preserve">The moral code of our society is so demanding that no one can think, feel and act </w:t>
      </w:r>
      <w:r w:rsidRPr="00B94BD2">
        <w:rPr>
          <w:rStyle w:val="underline"/>
          <w:rFonts w:eastAsiaTheme="minorEastAsia"/>
        </w:rPr>
        <w:t xml:space="preserve">in a </w:t>
      </w:r>
      <w:r w:rsidRPr="00267AB0">
        <w:rPr>
          <w:rStyle w:val="underline"/>
          <w:rFonts w:eastAsiaTheme="minorEastAsia"/>
          <w:highlight w:val="cyan"/>
        </w:rPr>
        <w:t xml:space="preserve">completely moral </w:t>
      </w:r>
      <w:r w:rsidRPr="00B94BD2">
        <w:rPr>
          <w:rStyle w:val="underline"/>
          <w:rFonts w:eastAsiaTheme="minorEastAsia"/>
        </w:rPr>
        <w:t>way.</w:t>
      </w:r>
      <w:r w:rsidRPr="006C14FD">
        <w:rPr>
          <w:sz w:val="16"/>
        </w:rPr>
        <w:t xml:space="preserve"> For example, we are not supposed to hate anyone, yet almost everyone hates somebody at some time or other, whether he admits it to himself or not. </w:t>
      </w:r>
      <w:r w:rsidRPr="00B94BD2">
        <w:rPr>
          <w:rStyle w:val="underline"/>
          <w:rFonts w:eastAsiaTheme="minorEastAsia"/>
        </w:rPr>
        <w:t>Some people are so highly socialized that the attempt to think, feel and act morally imposes a severe burden on them</w:t>
      </w:r>
      <w:r w:rsidRPr="006C14FD">
        <w:rPr>
          <w:sz w:val="16"/>
        </w:rPr>
        <w:t xml:space="preserve">. </w:t>
      </w:r>
      <w:r w:rsidRPr="00267AB0">
        <w:rPr>
          <w:rStyle w:val="underline"/>
          <w:rFonts w:eastAsiaTheme="minorEastAsia"/>
          <w:highlight w:val="cyan"/>
        </w:rPr>
        <w:t xml:space="preserve">In order to avoid </w:t>
      </w:r>
      <w:r w:rsidRPr="00267AB0">
        <w:rPr>
          <w:rStyle w:val="underline"/>
          <w:rFonts w:eastAsiaTheme="minorEastAsia"/>
        </w:rPr>
        <w:t xml:space="preserve">feelings of </w:t>
      </w:r>
      <w:r w:rsidRPr="00267AB0">
        <w:rPr>
          <w:rStyle w:val="underline"/>
          <w:rFonts w:eastAsiaTheme="minorEastAsia"/>
          <w:highlight w:val="cyan"/>
        </w:rPr>
        <w:t>guilt</w:t>
      </w:r>
      <w:r w:rsidRPr="00B94BD2">
        <w:rPr>
          <w:rStyle w:val="underline"/>
          <w:rFonts w:eastAsiaTheme="minorEastAsia"/>
        </w:rPr>
        <w:t xml:space="preserve">, </w:t>
      </w:r>
      <w:r w:rsidRPr="00267AB0">
        <w:rPr>
          <w:rStyle w:val="underline"/>
          <w:rFonts w:eastAsiaTheme="minorEastAsia"/>
          <w:highlight w:val="cyan"/>
        </w:rPr>
        <w:t xml:space="preserve">they </w:t>
      </w:r>
      <w:r w:rsidRPr="00267AB0">
        <w:rPr>
          <w:rStyle w:val="underline"/>
          <w:rFonts w:eastAsiaTheme="minorEastAsia"/>
        </w:rPr>
        <w:t xml:space="preserve">continually </w:t>
      </w:r>
      <w:r w:rsidRPr="00B94BD2">
        <w:rPr>
          <w:rStyle w:val="underline"/>
          <w:rFonts w:eastAsiaTheme="minorEastAsia"/>
        </w:rPr>
        <w:t xml:space="preserve">have to </w:t>
      </w:r>
      <w:r w:rsidRPr="00267AB0">
        <w:rPr>
          <w:rStyle w:val="underline"/>
          <w:rFonts w:eastAsiaTheme="minorEastAsia"/>
          <w:highlight w:val="cyan"/>
        </w:rPr>
        <w:t xml:space="preserve">deceive themselves about their own motives and find moral explanations </w:t>
      </w:r>
      <w:r w:rsidRPr="00B94BD2">
        <w:rPr>
          <w:rStyle w:val="underline"/>
          <w:rFonts w:eastAsiaTheme="minorEastAsia"/>
        </w:rPr>
        <w:t>for feelings and actions that in reality have a non-moral origin</w:t>
      </w:r>
      <w:r w:rsidRPr="006C14FD">
        <w:rPr>
          <w:sz w:val="16"/>
        </w:rPr>
        <w:t xml:space="preserve">. </w:t>
      </w:r>
      <w:r w:rsidRPr="00B94BD2">
        <w:rPr>
          <w:rStyle w:val="underline"/>
          <w:rFonts w:eastAsiaTheme="minorEastAsia"/>
        </w:rPr>
        <w:t>We use the term "oversocialized" to describe such people</w:t>
      </w:r>
      <w:r w:rsidRPr="006C14FD">
        <w:rPr>
          <w:sz w:val="16"/>
        </w:rPr>
        <w:t xml:space="preserve">. [2]  26. </w:t>
      </w:r>
      <w:r w:rsidRPr="00267AB0">
        <w:rPr>
          <w:rStyle w:val="underline"/>
          <w:rFonts w:eastAsiaTheme="minorEastAsia"/>
          <w:highlight w:val="cyan"/>
        </w:rPr>
        <w:t>Oversocialization can lead to</w:t>
      </w:r>
      <w:r w:rsidRPr="00A6459D">
        <w:rPr>
          <w:rStyle w:val="underline"/>
          <w:rFonts w:eastAsiaTheme="minorEastAsia"/>
          <w:highlight w:val="green"/>
        </w:rPr>
        <w:t xml:space="preserve"> </w:t>
      </w:r>
      <w:r w:rsidRPr="00267AB0">
        <w:rPr>
          <w:rStyle w:val="underline"/>
          <w:rFonts w:eastAsiaTheme="minorEastAsia"/>
        </w:rPr>
        <w:t>low self-esteem, a sense of</w:t>
      </w:r>
      <w:r w:rsidRPr="00A6459D">
        <w:rPr>
          <w:rStyle w:val="underline"/>
          <w:rFonts w:eastAsiaTheme="minorEastAsia"/>
          <w:highlight w:val="green"/>
        </w:rPr>
        <w:t xml:space="preserve"> </w:t>
      </w:r>
      <w:r w:rsidRPr="00267AB0">
        <w:rPr>
          <w:rStyle w:val="underline"/>
          <w:rFonts w:eastAsiaTheme="minorEastAsia"/>
          <w:highlight w:val="cyan"/>
        </w:rPr>
        <w:t>powerlessness, defeatism, guilt</w:t>
      </w:r>
      <w:r w:rsidRPr="00A6459D">
        <w:rPr>
          <w:rStyle w:val="underline"/>
          <w:rFonts w:eastAsiaTheme="minorEastAsia"/>
          <w:highlight w:val="green"/>
        </w:rPr>
        <w:t xml:space="preserve">, </w:t>
      </w:r>
      <w:r w:rsidRPr="00267AB0">
        <w:rPr>
          <w:rStyle w:val="underline"/>
          <w:rFonts w:eastAsiaTheme="minorEastAsia"/>
        </w:rPr>
        <w:t>etc</w:t>
      </w:r>
      <w:r w:rsidRPr="006C14FD">
        <w:rPr>
          <w:sz w:val="16"/>
        </w:rPr>
        <w:t xml:space="preserve">. One of the most important means by which our society socializes children is by making them feel ashamed of behavior or speech that is contrary to society's expectations. If this is overdone, or if a particular child is especially susceptible to such feelings, he ends by feeling ashamed of HIMSELF. Moreover the thought and the behavior of the oversocialized person are more restricted by society's expectations than are those of the lightly socialized person. </w:t>
      </w:r>
      <w:r w:rsidRPr="00267AB0">
        <w:rPr>
          <w:rStyle w:val="underline"/>
          <w:rFonts w:eastAsiaTheme="minorEastAsia"/>
        </w:rPr>
        <w:t xml:space="preserve">The majority of people engage in a significant amount of naughty behavior. They lie, they commit petty thefts, they break traffic laws, they goof off at work, they hate someone, they say spiteful things or they use some underhanded trick to get ahead of the other guy. The </w:t>
      </w:r>
      <w:r w:rsidRPr="00267AB0">
        <w:rPr>
          <w:rStyle w:val="underline"/>
          <w:rFonts w:eastAsiaTheme="minorEastAsia"/>
          <w:highlight w:val="cyan"/>
        </w:rPr>
        <w:t xml:space="preserve">oversocialized person </w:t>
      </w:r>
      <w:r w:rsidRPr="00B94BD2">
        <w:rPr>
          <w:rStyle w:val="underline"/>
          <w:rFonts w:eastAsiaTheme="minorEastAsia"/>
        </w:rPr>
        <w:t xml:space="preserve">cannot do these things, or if he does do them he </w:t>
      </w:r>
      <w:r w:rsidRPr="00267AB0">
        <w:rPr>
          <w:rStyle w:val="underline"/>
          <w:rFonts w:eastAsiaTheme="minorEastAsia"/>
          <w:highlight w:val="cyan"/>
        </w:rPr>
        <w:t xml:space="preserve">generates </w:t>
      </w:r>
      <w:r w:rsidRPr="00267AB0">
        <w:rPr>
          <w:rStyle w:val="underline"/>
          <w:rFonts w:eastAsiaTheme="minorEastAsia"/>
        </w:rPr>
        <w:t xml:space="preserve">in himself a sense of </w:t>
      </w:r>
      <w:r w:rsidRPr="00267AB0">
        <w:rPr>
          <w:rStyle w:val="underline"/>
          <w:rFonts w:eastAsiaTheme="minorEastAsia"/>
          <w:highlight w:val="cyan"/>
        </w:rPr>
        <w:t>shame and self-hatred. The oversocialized person cannot even experience, without guilt, thoughts or feelings that are contrary to the accepted morality</w:t>
      </w:r>
      <w:r w:rsidRPr="006C14FD">
        <w:rPr>
          <w:sz w:val="16"/>
        </w:rPr>
        <w:t xml:space="preserve">; he cannot think "unclean" thoughts. And socialization is not just a matter of morality; we are socialized to confirm to many norms of behavior that do not fall under the heading of morality. Thus </w:t>
      </w:r>
      <w:r w:rsidRPr="00B94BD2">
        <w:rPr>
          <w:rStyle w:val="underline"/>
          <w:rFonts w:eastAsiaTheme="minorEastAsia"/>
        </w:rPr>
        <w:t xml:space="preserve">the </w:t>
      </w:r>
      <w:r w:rsidRPr="00267AB0">
        <w:rPr>
          <w:rStyle w:val="underline"/>
          <w:rFonts w:eastAsiaTheme="minorEastAsia"/>
        </w:rPr>
        <w:t xml:space="preserve">oversocialized person is </w:t>
      </w:r>
      <w:r w:rsidRPr="00267AB0">
        <w:rPr>
          <w:rStyle w:val="underline"/>
          <w:rFonts w:eastAsiaTheme="minorEastAsia"/>
          <w:highlight w:val="cyan"/>
        </w:rPr>
        <w:t xml:space="preserve">kept on a psychological leash </w:t>
      </w:r>
      <w:r w:rsidRPr="00267AB0">
        <w:rPr>
          <w:rStyle w:val="underline"/>
          <w:rFonts w:eastAsiaTheme="minorEastAsia"/>
        </w:rPr>
        <w:t>and spends his life running on rails that society has laid down for him. In many oversocialized people this results in a sense of constraint and powerlessness that can be a severe hardship</w:t>
      </w:r>
      <w:r w:rsidRPr="00267AB0">
        <w:rPr>
          <w:sz w:val="16"/>
        </w:rPr>
        <w:t xml:space="preserve">. </w:t>
      </w:r>
      <w:r w:rsidRPr="00267AB0">
        <w:rPr>
          <w:rStyle w:val="underline"/>
          <w:rFonts w:eastAsiaTheme="minorEastAsia"/>
        </w:rPr>
        <w:t xml:space="preserve">We suggest that oversocialization </w:t>
      </w:r>
      <w:r w:rsidRPr="00B94BD2">
        <w:rPr>
          <w:rStyle w:val="underline"/>
          <w:rFonts w:eastAsiaTheme="minorEastAsia"/>
        </w:rPr>
        <w:t>is among the more serious cruelties that human beings inflict on one another</w:t>
      </w:r>
      <w:r w:rsidRPr="006C14FD">
        <w:rPr>
          <w:sz w:val="16"/>
        </w:rPr>
        <w:t>.  27. We argue that a very important and influential segment of the modern left is oversocialized and that their oversocialization is of great importance in determining the direction of modern leftism</w:t>
      </w:r>
      <w:r w:rsidRPr="00267AB0">
        <w:rPr>
          <w:sz w:val="16"/>
        </w:rPr>
        <w:t>.</w:t>
      </w:r>
      <w:r w:rsidRPr="00A6459D">
        <w:rPr>
          <w:sz w:val="16"/>
          <w:highlight w:val="green"/>
        </w:rPr>
        <w:t xml:space="preserve"> </w:t>
      </w:r>
      <w:r w:rsidRPr="00267AB0">
        <w:rPr>
          <w:rStyle w:val="underline"/>
          <w:rFonts w:eastAsiaTheme="minorEastAsia"/>
          <w:highlight w:val="cyan"/>
        </w:rPr>
        <w:t>Leftists of the oversocialized type tend to be intellectuals or members of the upper-middle class</w:t>
      </w:r>
      <w:r w:rsidRPr="006C14FD">
        <w:rPr>
          <w:sz w:val="16"/>
        </w:rPr>
        <w:t xml:space="preserve">. Notice that </w:t>
      </w:r>
      <w:r w:rsidRPr="00B94BD2">
        <w:rPr>
          <w:rStyle w:val="underline"/>
          <w:rFonts w:eastAsiaTheme="minorEastAsia"/>
        </w:rPr>
        <w:t>university intellectuals [3] constitute the most highly socialized segment of our society and also the most left-wing segment.</w:t>
      </w:r>
      <w:r w:rsidRPr="006C14FD">
        <w:rPr>
          <w:sz w:val="16"/>
        </w:rPr>
        <w:t xml:space="preserve">  28. </w:t>
      </w:r>
      <w:r w:rsidRPr="00267AB0">
        <w:rPr>
          <w:rStyle w:val="underline"/>
          <w:rFonts w:eastAsiaTheme="minorEastAsia"/>
          <w:highlight w:val="cyan"/>
        </w:rPr>
        <w:t xml:space="preserve">The leftist </w:t>
      </w:r>
      <w:r w:rsidRPr="00B94BD2">
        <w:rPr>
          <w:rStyle w:val="underline"/>
          <w:rFonts w:eastAsiaTheme="minorEastAsia"/>
        </w:rPr>
        <w:t xml:space="preserve">of the oversocialized type </w:t>
      </w:r>
      <w:r w:rsidRPr="00267AB0">
        <w:rPr>
          <w:rStyle w:val="underline"/>
          <w:rFonts w:eastAsiaTheme="minorEastAsia"/>
          <w:highlight w:val="cyan"/>
        </w:rPr>
        <w:t xml:space="preserve">tries to </w:t>
      </w:r>
      <w:r w:rsidRPr="00267AB0">
        <w:rPr>
          <w:rStyle w:val="underline"/>
          <w:rFonts w:eastAsiaTheme="minorEastAsia"/>
        </w:rPr>
        <w:t xml:space="preserve">get off his psychological leash and </w:t>
      </w:r>
      <w:r w:rsidRPr="00267AB0">
        <w:rPr>
          <w:rStyle w:val="underline"/>
          <w:rFonts w:eastAsiaTheme="minorEastAsia"/>
          <w:highlight w:val="cyan"/>
        </w:rPr>
        <w:t>assert his autonomy by rebelling</w:t>
      </w:r>
      <w:r w:rsidRPr="00B94BD2">
        <w:rPr>
          <w:rStyle w:val="underline"/>
          <w:rFonts w:eastAsiaTheme="minorEastAsia"/>
        </w:rPr>
        <w:t xml:space="preserve">. But usually </w:t>
      </w:r>
      <w:r w:rsidRPr="004C5562">
        <w:rPr>
          <w:rStyle w:val="underline"/>
          <w:rFonts w:eastAsiaTheme="minorEastAsia"/>
          <w:highlight w:val="yellow"/>
        </w:rPr>
        <w:t>he is not strong enough to rebel against the most basic values of society</w:t>
      </w:r>
      <w:r w:rsidRPr="00B94BD2">
        <w:rPr>
          <w:rStyle w:val="underline"/>
          <w:rFonts w:eastAsiaTheme="minorEastAsia"/>
        </w:rPr>
        <w:t xml:space="preserve">. </w:t>
      </w:r>
      <w:r w:rsidRPr="006C14FD">
        <w:rPr>
          <w:sz w:val="16"/>
        </w:rPr>
        <w:t xml:space="preserve">Generally speaking, </w:t>
      </w:r>
      <w:r w:rsidRPr="00B94BD2">
        <w:rPr>
          <w:rStyle w:val="underline"/>
          <w:rFonts w:eastAsiaTheme="minorEastAsia"/>
        </w:rPr>
        <w:t xml:space="preserve">the goals of today's leftists are NOT in conflict with the accepted morality. On the contrary, </w:t>
      </w:r>
      <w:r w:rsidRPr="00267AB0">
        <w:rPr>
          <w:rStyle w:val="underline"/>
          <w:rFonts w:eastAsiaTheme="minorEastAsia"/>
          <w:highlight w:val="cyan"/>
        </w:rPr>
        <w:t>the left takes an accepted moral principle, adopts it as its own, and then accuses mainstream society of violating that principle.</w:t>
      </w:r>
      <w:r w:rsidRPr="00267AB0">
        <w:rPr>
          <w:sz w:val="16"/>
          <w:highlight w:val="cyan"/>
        </w:rPr>
        <w:t xml:space="preserve"> </w:t>
      </w:r>
      <w:r w:rsidRPr="00267AB0">
        <w:rPr>
          <w:rStyle w:val="underline"/>
          <w:rFonts w:eastAsiaTheme="minorEastAsia"/>
          <w:highlight w:val="cyan"/>
        </w:rPr>
        <w:t xml:space="preserve">Examples: racial equality, equality of the sexes, helping poor people, peace as opposed to war, </w:t>
      </w:r>
      <w:r w:rsidRPr="004C5562">
        <w:rPr>
          <w:rStyle w:val="underline"/>
          <w:rFonts w:eastAsiaTheme="minorEastAsia"/>
          <w:highlight w:val="yellow"/>
        </w:rPr>
        <w:t>nonviolence generally, freedom of expression, kindness to animals</w:t>
      </w:r>
      <w:r w:rsidRPr="00B94BD2">
        <w:rPr>
          <w:rStyle w:val="underline"/>
          <w:rFonts w:eastAsiaTheme="minorEastAsia"/>
        </w:rPr>
        <w:t>.</w:t>
      </w:r>
      <w:r w:rsidRPr="006C14FD">
        <w:rPr>
          <w:sz w:val="16"/>
        </w:rPr>
        <w:t xml:space="preserve"> </w:t>
      </w:r>
      <w:r w:rsidRPr="00B94BD2">
        <w:rPr>
          <w:rStyle w:val="underline"/>
          <w:rFonts w:eastAsiaTheme="minorEastAsia"/>
        </w:rPr>
        <w:t>More fundamentally, the duty of the individual to serve society and the duty of society to take care of the individual. All these have been deeply rooted values of our society</w:t>
      </w:r>
      <w:r w:rsidRPr="006C14FD">
        <w:rPr>
          <w:sz w:val="16"/>
        </w:rPr>
        <w:t xml:space="preserve"> (or at least of its middle and upper classes [4] for a long time. </w:t>
      </w:r>
      <w:r w:rsidRPr="00267AB0">
        <w:rPr>
          <w:rStyle w:val="underline"/>
          <w:rFonts w:eastAsiaTheme="minorEastAsia"/>
          <w:highlight w:val="cyan"/>
        </w:rPr>
        <w:t xml:space="preserve">These values are explicitly or implicitly expressed or presupposed in most of the material presented to us by the </w:t>
      </w:r>
      <w:r w:rsidRPr="00A6459D">
        <w:rPr>
          <w:rStyle w:val="underline"/>
          <w:rFonts w:eastAsiaTheme="minorEastAsia"/>
          <w:highlight w:val="green"/>
        </w:rPr>
        <w:t xml:space="preserve">mainstream communications </w:t>
      </w:r>
      <w:r w:rsidRPr="00267AB0">
        <w:rPr>
          <w:rStyle w:val="underline"/>
          <w:rFonts w:eastAsiaTheme="minorEastAsia"/>
          <w:highlight w:val="cyan"/>
        </w:rPr>
        <w:t xml:space="preserve">media </w:t>
      </w:r>
      <w:r w:rsidRPr="00A6459D">
        <w:rPr>
          <w:rStyle w:val="underline"/>
          <w:rFonts w:eastAsiaTheme="minorEastAsia"/>
          <w:highlight w:val="green"/>
        </w:rPr>
        <w:t>and the educational system</w:t>
      </w:r>
      <w:r w:rsidRPr="00B94BD2">
        <w:rPr>
          <w:rStyle w:val="underline"/>
          <w:rFonts w:eastAsiaTheme="minorEastAsia"/>
        </w:rPr>
        <w:t>.</w:t>
      </w:r>
      <w:r w:rsidRPr="006C14FD">
        <w:rPr>
          <w:sz w:val="16"/>
        </w:rPr>
        <w:t xml:space="preserve"> </w:t>
      </w:r>
      <w:r w:rsidRPr="00B94BD2">
        <w:rPr>
          <w:rStyle w:val="underline"/>
          <w:rFonts w:eastAsiaTheme="minorEastAsia"/>
        </w:rPr>
        <w:t>Leftists, especially those of the oversocialized type, usually do not rebel against these principles but justify their hostility to society by claiming</w:t>
      </w:r>
      <w:r w:rsidRPr="006C14FD">
        <w:rPr>
          <w:sz w:val="16"/>
        </w:rPr>
        <w:t xml:space="preserve"> (with some degree of truth) </w:t>
      </w:r>
      <w:r w:rsidRPr="00B94BD2">
        <w:rPr>
          <w:rStyle w:val="underline"/>
          <w:rFonts w:eastAsiaTheme="minorEastAsia"/>
        </w:rPr>
        <w:t>that society is not living up to these principles</w:t>
      </w:r>
      <w:r w:rsidRPr="006C14FD">
        <w:rPr>
          <w:sz w:val="16"/>
        </w:rPr>
        <w:t xml:space="preserve">.  29. Here is an illustration of the way in which the oversocialized leftist shows his real attachment to the conventional attitudes of our society while pretending to be in rebellion against it. Many leftists push for affirmative action, for moving black people into high-prestige jobs, for improved education in black schools and more money for such schools; the way of life of the black "underclass" they regard as a social disgrace. They want to integrate the black man into the system, make him a business executive, a lawyer, a scientist just like upper-middle-class white people. The leftists will reply that the last thing they want is to make the black man into a copy of the white man; instead, they want to preserve African American culture. But in what does this preservation of African American culture consist? It can hardly consist in anything more than eating black-style food, listening to black-style music, wearing black-style clothing and going to a black-style church or mosque. In other words, it can express itself only in superficial matters. In all ESSENTIAL respects more leftists of the oversocialized type want to make the black man conform to white, middle-class ideals. They want to make him study technical subjects, become an executive or a scientist, spend his life climbing the status ladder to prove that black people are as good as white. They want to make black fathers "responsible." they want black gangs to become nonviolent, etc. But these are exactly the values of the industrial-technological system. The system couldn't care less what kind of music a man listens to, what kind of clothes he wears or what religion he believes in as long as he studies in school, holds a respectable job, climbs the status ladder, is a "responsible" parent, is nonviolent and so forth. In effect, however much he may deny it, the oversocialized leftist wants to integrate the black man into the system and make him adopt its values.  30. We certainly do not claim that leftists, even of the oversocialized type, NEVER rebel against the fundamental values of our society. Clearly they sometimes do. Some oversocialized leftists have gone so far as to rebel against one of modern society's most important principles by engaging in physical violence. By their own account, violence is for them a form of "liberation." In other words, by committing violence they break through the psychological restraints that have been trained into them. Because they are oversocialized these restraints have been more confining for them than for others; hence their need to break free of them. But they usually justify their rebellion in terms of mainstream values. If they engage in violence they claim to be fighting against racism or the like.  31. We realize that many objections could be raised to the foregoing thumb-nail sketch of leftist psychology. The real situation is complex, and anything like a complete description of it would take several volumes even if the necessary data were available. We claim only to have indicated very roughly the two most important tendencies in the psychology of modern leftism.  32. </w:t>
      </w:r>
      <w:r w:rsidRPr="00267AB0">
        <w:rPr>
          <w:rStyle w:val="underline"/>
          <w:rFonts w:eastAsiaTheme="minorEastAsia"/>
          <w:highlight w:val="cyan"/>
        </w:rPr>
        <w:t>The problems of the leftist are indicative of the problems of our society as a whole</w:t>
      </w:r>
      <w:r w:rsidRPr="004C5562">
        <w:rPr>
          <w:rStyle w:val="underline"/>
          <w:rFonts w:eastAsiaTheme="minorEastAsia"/>
          <w:highlight w:val="yellow"/>
        </w:rPr>
        <w:t>. Low self-esteem, depressive tendencies and defeatism are not restricted to the left</w:t>
      </w:r>
      <w:r w:rsidRPr="00B94BD2">
        <w:rPr>
          <w:rStyle w:val="underline"/>
          <w:rFonts w:eastAsiaTheme="minorEastAsia"/>
        </w:rPr>
        <w:t xml:space="preserve">. Though they are especially noticeable in the left, they are widespread in our society. And </w:t>
      </w:r>
      <w:r w:rsidRPr="00267AB0">
        <w:rPr>
          <w:rStyle w:val="underline"/>
          <w:rFonts w:eastAsiaTheme="minorEastAsia"/>
          <w:highlight w:val="cyan"/>
        </w:rPr>
        <w:t xml:space="preserve">today's society tries to socialize us to a greater extent than any previous society. </w:t>
      </w:r>
      <w:r w:rsidRPr="00B94BD2">
        <w:rPr>
          <w:rStyle w:val="underline"/>
          <w:rFonts w:eastAsiaTheme="minorEastAsia"/>
        </w:rPr>
        <w:t xml:space="preserve">We are even told by experts how to eat, how to exercise, how to make love, how to raise our kids and so forth. </w:t>
      </w:r>
    </w:p>
    <w:p w:rsidR="00320143" w:rsidRDefault="00320143" w:rsidP="00320143">
      <w:pPr>
        <w:rPr>
          <w:rFonts w:ascii="Arial" w:hAnsi="Arial" w:cs="Arial"/>
          <w:b/>
          <w:bCs/>
          <w:kern w:val="32"/>
          <w:sz w:val="28"/>
          <w:szCs w:val="32"/>
        </w:rPr>
      </w:pPr>
    </w:p>
    <w:p w:rsidR="00320143" w:rsidRDefault="00320143" w:rsidP="00320143">
      <w:pPr>
        <w:pStyle w:val="Heading4"/>
      </w:pPr>
      <w:r w:rsidRPr="00255F65">
        <w:t>And, guilt expresses a hatred of this world that allows for a secret instinct of annihilation</w:t>
      </w:r>
    </w:p>
    <w:p w:rsidR="00320143" w:rsidRPr="00255F65" w:rsidRDefault="00320143" w:rsidP="00320143">
      <w:pPr>
        <w:rPr>
          <w:rStyle w:val="StyleStyleBold12pt"/>
        </w:rPr>
      </w:pPr>
      <w:r w:rsidRPr="00255F65">
        <w:rPr>
          <w:rStyle w:val="StyleStyleBold12pt"/>
        </w:rPr>
        <w:t xml:space="preserve">Nietzsche,  1872 </w:t>
      </w:r>
    </w:p>
    <w:p w:rsidR="00320143" w:rsidRDefault="00320143" w:rsidP="00320143">
      <w:pPr>
        <w:pStyle w:val="card"/>
        <w:ind w:left="0"/>
      </w:pPr>
      <w:r w:rsidRPr="00C370B1">
        <w:t>(Friedrich, philosopher, “</w:t>
      </w:r>
      <w:r>
        <w:t>The Birth of Tragedy</w:t>
      </w:r>
      <w:r w:rsidRPr="00C370B1">
        <w:t>” Online, MB)</w:t>
      </w:r>
    </w:p>
    <w:p w:rsidR="00320143" w:rsidRPr="00251C4D" w:rsidRDefault="00320143" w:rsidP="00320143">
      <w:pPr>
        <w:pStyle w:val="card"/>
        <w:ind w:left="0"/>
      </w:pPr>
      <w:r w:rsidRPr="007875B1">
        <w:rPr>
          <w:sz w:val="16"/>
        </w:rPr>
        <w:t xml:space="preserve">Already in the preface addressed to Richard Wagner, art, and </w:t>
      </w:r>
      <w:r w:rsidRPr="007875B1">
        <w:rPr>
          <w:i/>
          <w:iCs/>
          <w:sz w:val="16"/>
        </w:rPr>
        <w:t>not</w:t>
      </w:r>
      <w:r w:rsidRPr="007875B1">
        <w:rPr>
          <w:sz w:val="16"/>
        </w:rPr>
        <w:t xml:space="preserve"> morality, is presented as the truly </w:t>
      </w:r>
      <w:r w:rsidRPr="007875B1">
        <w:rPr>
          <w:i/>
          <w:iCs/>
          <w:sz w:val="16"/>
        </w:rPr>
        <w:t>metaphysical</w:t>
      </w:r>
      <w:r w:rsidRPr="007875B1">
        <w:rPr>
          <w:sz w:val="16"/>
        </w:rPr>
        <w:t xml:space="preserve"> activity of man. In the book itself the suggestive sentence is repeated several times, that the existence of the world is </w:t>
      </w:r>
      <w:r w:rsidRPr="007875B1">
        <w:rPr>
          <w:i/>
          <w:iCs/>
          <w:sz w:val="16"/>
        </w:rPr>
        <w:t>justified</w:t>
      </w:r>
      <w:r w:rsidRPr="007875B1">
        <w:rPr>
          <w:sz w:val="16"/>
        </w:rPr>
        <w:t xml:space="preserve"> only as an aesthetic phenomenon. Indeed, the whole book knows only an artistic meaning and crypto-meaning behind all events—a "god," if you please, but certainly only an entirely reckless and amoral artist-god who wants to experience, whether he is building or destroying, in the good and in the bad, his own joy and glory—one who, creating worlds, frees himself from the </w:t>
      </w:r>
      <w:r w:rsidRPr="007875B1">
        <w:rPr>
          <w:i/>
          <w:iCs/>
          <w:sz w:val="16"/>
        </w:rPr>
        <w:t>distress</w:t>
      </w:r>
      <w:r w:rsidRPr="007875B1">
        <w:rPr>
          <w:sz w:val="16"/>
        </w:rPr>
        <w:t xml:space="preserve"> of fullness and </w:t>
      </w:r>
      <w:r w:rsidRPr="007875B1">
        <w:rPr>
          <w:i/>
          <w:iCs/>
          <w:sz w:val="16"/>
        </w:rPr>
        <w:t>overfullness</w:t>
      </w:r>
      <w:r w:rsidRPr="007875B1">
        <w:rPr>
          <w:sz w:val="16"/>
        </w:rPr>
        <w:t xml:space="preserve"> and from the </w:t>
      </w:r>
      <w:r w:rsidRPr="007875B1">
        <w:rPr>
          <w:i/>
          <w:iCs/>
          <w:sz w:val="16"/>
        </w:rPr>
        <w:t>affliction</w:t>
      </w:r>
      <w:r w:rsidRPr="007875B1">
        <w:rPr>
          <w:sz w:val="16"/>
        </w:rPr>
        <w:t xml:space="preserve"> of the contradictions compressed in his soul. The world—at every moment the </w:t>
      </w:r>
      <w:r w:rsidRPr="007875B1">
        <w:rPr>
          <w:i/>
          <w:iCs/>
          <w:sz w:val="16"/>
        </w:rPr>
        <w:t>attained</w:t>
      </w:r>
      <w:r w:rsidRPr="007875B1">
        <w:rPr>
          <w:sz w:val="16"/>
        </w:rPr>
        <w:t xml:space="preserve"> salvation of God, as the eternally changing, eternally new vision of the most deeply afflicted, discordant, and contradictory being who can find salvation only in </w:t>
      </w:r>
      <w:r w:rsidRPr="007875B1">
        <w:rPr>
          <w:i/>
          <w:iCs/>
          <w:sz w:val="16"/>
        </w:rPr>
        <w:t>appearance</w:t>
      </w:r>
      <w:r w:rsidRPr="007875B1">
        <w:rPr>
          <w:sz w:val="16"/>
        </w:rPr>
        <w:t xml:space="preserve">: you can call this whole artists' metaphysics arbitrary, idle, fantastic; what matters is that it betrays a spirit who will one day fight at any risk whatever the </w:t>
      </w:r>
      <w:r w:rsidRPr="007875B1">
        <w:rPr>
          <w:i/>
          <w:iCs/>
          <w:sz w:val="16"/>
        </w:rPr>
        <w:t>moral</w:t>
      </w:r>
      <w:r w:rsidRPr="007875B1">
        <w:rPr>
          <w:sz w:val="16"/>
        </w:rPr>
        <w:t xml:space="preserve"> interpretation and significance of existence. Here, perhaps for the first time, a pessimism "beyond good and evil" is suggested. Here that "perversity of mind" gains speech and formulation against which Schopenhauer never wearied of hurling in advance his most irate curses and thunderbolts </w:t>
      </w:r>
      <w:r w:rsidRPr="007875B1">
        <w:rPr>
          <w:color w:val="0000FF"/>
          <w:sz w:val="16"/>
        </w:rPr>
        <w:t>[</w:t>
      </w:r>
      <w:r w:rsidRPr="007875B1">
        <w:rPr>
          <w:i/>
          <w:iCs/>
          <w:color w:val="0000FF"/>
          <w:sz w:val="16"/>
        </w:rPr>
        <w:t>Parerga and Paralipomena</w:t>
      </w:r>
      <w:r w:rsidRPr="007875B1">
        <w:rPr>
          <w:color w:val="0000FF"/>
          <w:sz w:val="16"/>
        </w:rPr>
        <w:t xml:space="preserve"> (1851), II.5, 69]</w:t>
      </w:r>
      <w:r w:rsidRPr="007875B1">
        <w:rPr>
          <w:sz w:val="16"/>
        </w:rPr>
        <w:t xml:space="preserve">: a philosophy that dares to move, to demote, morality into the realm of appearance—and not merely among "appearances" or phenomena (in the sense of the idealistic </w:t>
      </w:r>
      <w:r w:rsidRPr="007875B1">
        <w:rPr>
          <w:b/>
          <w:bCs/>
          <w:sz w:val="16"/>
        </w:rPr>
        <w:t>terminus technicus</w:t>
      </w:r>
      <w:r w:rsidRPr="007875B1">
        <w:rPr>
          <w:sz w:val="16"/>
        </w:rPr>
        <w:t xml:space="preserve"> </w:t>
      </w:r>
      <w:r w:rsidRPr="007875B1">
        <w:rPr>
          <w:color w:val="0000FF"/>
          <w:sz w:val="16"/>
        </w:rPr>
        <w:t>[technical term]</w:t>
      </w:r>
      <w:r w:rsidRPr="007875B1">
        <w:rPr>
          <w:sz w:val="16"/>
        </w:rPr>
        <w:t xml:space="preserve">), but among "deceptions," as semblance, delusion, error, interpretation, contrivance, art. Perhaps the depth of this </w:t>
      </w:r>
      <w:r w:rsidRPr="007875B1">
        <w:rPr>
          <w:i/>
          <w:iCs/>
          <w:sz w:val="16"/>
        </w:rPr>
        <w:t>antimoral</w:t>
      </w:r>
      <w:r w:rsidRPr="007875B1">
        <w:rPr>
          <w:sz w:val="16"/>
        </w:rPr>
        <w:t xml:space="preserve"> propensity is best inferred from the careful and hostile silence with which Christianity is treated throughout the whole book—</w:t>
      </w:r>
      <w:r w:rsidRPr="007875B1">
        <w:rPr>
          <w:rStyle w:val="underline"/>
          <w:rFonts w:eastAsiaTheme="minorEastAsia"/>
        </w:rPr>
        <w:t xml:space="preserve">Christianity as the most prodigal elaboration of </w:t>
      </w:r>
      <w:r w:rsidRPr="00267AB0">
        <w:rPr>
          <w:rStyle w:val="StyleBoldUnderline"/>
          <w:rFonts w:eastAsiaTheme="minorEastAsia"/>
          <w:highlight w:val="cyan"/>
        </w:rPr>
        <w:t>the moral theme</w:t>
      </w:r>
      <w:r w:rsidRPr="00267AB0">
        <w:rPr>
          <w:rStyle w:val="underline"/>
          <w:rFonts w:eastAsiaTheme="minorEastAsia"/>
          <w:highlight w:val="cyan"/>
        </w:rPr>
        <w:t xml:space="preserve"> </w:t>
      </w:r>
      <w:r w:rsidRPr="007875B1">
        <w:rPr>
          <w:rStyle w:val="underline"/>
          <w:rFonts w:eastAsiaTheme="minorEastAsia"/>
        </w:rPr>
        <w:t>to which humanity has ever been subjected</w:t>
      </w:r>
      <w:r w:rsidRPr="007875B1">
        <w:rPr>
          <w:sz w:val="16"/>
        </w:rPr>
        <w:t xml:space="preserve">. In truth, </w:t>
      </w:r>
      <w:r w:rsidRPr="007875B1">
        <w:rPr>
          <w:rStyle w:val="underline"/>
          <w:rFonts w:eastAsiaTheme="minorEastAsia"/>
        </w:rPr>
        <w:t>nothing could be more opposed to the purely aesthetic interpretation and justification of the world</w:t>
      </w:r>
      <w:r w:rsidRPr="007875B1">
        <w:rPr>
          <w:sz w:val="16"/>
        </w:rPr>
        <w:t xml:space="preserve"> which are taught in this book than the Christian teaching, which is, and wants to be, </w:t>
      </w:r>
      <w:r w:rsidRPr="007875B1">
        <w:rPr>
          <w:i/>
          <w:iCs/>
          <w:sz w:val="16"/>
        </w:rPr>
        <w:t>only</w:t>
      </w:r>
      <w:r w:rsidRPr="007875B1">
        <w:rPr>
          <w:sz w:val="16"/>
        </w:rPr>
        <w:t xml:space="preserve"> moral and </w:t>
      </w:r>
      <w:r w:rsidRPr="00894FF6">
        <w:rPr>
          <w:rStyle w:val="underline"/>
          <w:rFonts w:eastAsiaTheme="minorEastAsia"/>
          <w:highlight w:val="yellow"/>
        </w:rPr>
        <w:t>which relegates art</w:t>
      </w:r>
      <w:r w:rsidRPr="007875B1">
        <w:rPr>
          <w:rStyle w:val="underline"/>
          <w:rFonts w:eastAsiaTheme="minorEastAsia"/>
        </w:rPr>
        <w:t>, every art, to the realm of lies</w:t>
      </w:r>
      <w:r w:rsidRPr="00894FF6">
        <w:rPr>
          <w:rStyle w:val="underline"/>
          <w:rFonts w:eastAsiaTheme="minorEastAsia"/>
          <w:highlight w:val="yellow"/>
        </w:rPr>
        <w:t xml:space="preserve">; </w:t>
      </w:r>
      <w:r w:rsidRPr="00267AB0">
        <w:rPr>
          <w:rStyle w:val="StyleBoldUnderline"/>
          <w:rFonts w:eastAsiaTheme="minorEastAsia"/>
          <w:highlight w:val="cyan"/>
        </w:rPr>
        <w:t>with</w:t>
      </w:r>
      <w:r w:rsidRPr="00267AB0">
        <w:rPr>
          <w:rStyle w:val="underline"/>
          <w:rFonts w:eastAsiaTheme="minorEastAsia"/>
          <w:highlight w:val="cyan"/>
        </w:rPr>
        <w:t xml:space="preserve"> </w:t>
      </w:r>
      <w:r w:rsidRPr="007875B1">
        <w:rPr>
          <w:rStyle w:val="underline"/>
          <w:rFonts w:eastAsiaTheme="minorEastAsia"/>
        </w:rPr>
        <w:t xml:space="preserve">its </w:t>
      </w:r>
      <w:r w:rsidRPr="00267AB0">
        <w:rPr>
          <w:rStyle w:val="StyleBoldUnderline"/>
          <w:rFonts w:eastAsiaTheme="minorEastAsia"/>
          <w:highlight w:val="cyan"/>
        </w:rPr>
        <w:t>absolute standards</w:t>
      </w:r>
      <w:r w:rsidRPr="007875B1">
        <w:rPr>
          <w:rStyle w:val="underline"/>
          <w:rFonts w:eastAsiaTheme="minorEastAsia"/>
        </w:rPr>
        <w:t xml:space="preserve">, beginning with the truthfulness of God, </w:t>
      </w:r>
      <w:r w:rsidRPr="00894FF6">
        <w:rPr>
          <w:rStyle w:val="underline"/>
          <w:rFonts w:eastAsiaTheme="minorEastAsia"/>
          <w:highlight w:val="yellow"/>
        </w:rPr>
        <w:t xml:space="preserve">it </w:t>
      </w:r>
      <w:r w:rsidRPr="00267AB0">
        <w:rPr>
          <w:rStyle w:val="StyleBoldUnderline"/>
          <w:rFonts w:eastAsiaTheme="minorEastAsia"/>
          <w:highlight w:val="cyan"/>
        </w:rPr>
        <w:t>negates, judges, and damns art.</w:t>
      </w:r>
      <w:r w:rsidRPr="00267AB0">
        <w:rPr>
          <w:rStyle w:val="StyleBoldUnderline"/>
          <w:highlight w:val="cyan"/>
        </w:rPr>
        <w:t xml:space="preserve"> </w:t>
      </w:r>
      <w:r w:rsidRPr="00267AB0">
        <w:rPr>
          <w:rStyle w:val="StyleBoldUnderline"/>
          <w:rFonts w:eastAsiaTheme="minorEastAsia"/>
          <w:highlight w:val="cyan"/>
        </w:rPr>
        <w:t>Behind this</w:t>
      </w:r>
      <w:r w:rsidRPr="00267AB0">
        <w:rPr>
          <w:rStyle w:val="StyleBoldUnderline"/>
          <w:highlight w:val="cyan"/>
        </w:rPr>
        <w:t xml:space="preserve"> </w:t>
      </w:r>
      <w:r w:rsidRPr="00267AB0">
        <w:rPr>
          <w:rStyle w:val="StyleBoldUnderline"/>
          <w:rFonts w:eastAsiaTheme="minorEastAsia"/>
          <w:highlight w:val="cyan"/>
        </w:rPr>
        <w:t>mode of thought and valuation</w:t>
      </w:r>
      <w:r w:rsidRPr="007875B1">
        <w:rPr>
          <w:sz w:val="16"/>
        </w:rPr>
        <w:t xml:space="preserve">, which must be hostile to art if it </w:t>
      </w:r>
      <w:r w:rsidRPr="00267AB0">
        <w:rPr>
          <w:rStyle w:val="StyleBoldUnderline"/>
          <w:highlight w:val="cyan"/>
        </w:rPr>
        <w:t>is</w:t>
      </w:r>
      <w:r w:rsidRPr="00267AB0">
        <w:rPr>
          <w:sz w:val="16"/>
          <w:highlight w:val="cyan"/>
        </w:rPr>
        <w:t xml:space="preserve"> </w:t>
      </w:r>
      <w:r w:rsidRPr="007875B1">
        <w:rPr>
          <w:sz w:val="16"/>
        </w:rPr>
        <w:t xml:space="preserve">at all genuine, I never failed to sense </w:t>
      </w:r>
      <w:r w:rsidRPr="00267AB0">
        <w:rPr>
          <w:rStyle w:val="StyleBoldUnderline"/>
          <w:rFonts w:eastAsiaTheme="minorEastAsia"/>
          <w:highlight w:val="cyan"/>
        </w:rPr>
        <w:t>a hostility to life</w:t>
      </w:r>
      <w:r w:rsidRPr="007875B1">
        <w:rPr>
          <w:sz w:val="16"/>
        </w:rPr>
        <w:t xml:space="preserve">—a </w:t>
      </w:r>
      <w:r w:rsidRPr="007875B1">
        <w:rPr>
          <w:rStyle w:val="underline"/>
          <w:rFonts w:eastAsiaTheme="minorEastAsia"/>
        </w:rPr>
        <w:t xml:space="preserve">furious, </w:t>
      </w:r>
      <w:r w:rsidRPr="00267AB0">
        <w:rPr>
          <w:rStyle w:val="StyleBoldUnderline"/>
          <w:rFonts w:eastAsiaTheme="minorEastAsia"/>
          <w:highlight w:val="cyan"/>
        </w:rPr>
        <w:t>vengeful antipathy to life</w:t>
      </w:r>
      <w:r w:rsidRPr="00267AB0">
        <w:rPr>
          <w:rStyle w:val="underline"/>
          <w:rFonts w:eastAsiaTheme="minorEastAsia"/>
          <w:highlight w:val="cyan"/>
        </w:rPr>
        <w:t xml:space="preserve"> </w:t>
      </w:r>
      <w:r w:rsidRPr="00267AB0">
        <w:rPr>
          <w:rStyle w:val="StyleBoldUnderline"/>
          <w:rFonts w:eastAsiaTheme="minorEastAsia"/>
          <w:highlight w:val="cyan"/>
        </w:rPr>
        <w:t>itself</w:t>
      </w:r>
      <w:r w:rsidRPr="007875B1">
        <w:rPr>
          <w:rStyle w:val="underline"/>
          <w:rFonts w:eastAsiaTheme="minorEastAsia"/>
        </w:rPr>
        <w:t>:</w:t>
      </w:r>
      <w:r w:rsidRPr="007875B1">
        <w:rPr>
          <w:sz w:val="16"/>
        </w:rPr>
        <w:t xml:space="preserve"> for all of life is based on semblance, art, deception, points of view </w:t>
      </w:r>
      <w:r w:rsidRPr="007875B1">
        <w:rPr>
          <w:color w:val="0000FF"/>
          <w:sz w:val="16"/>
        </w:rPr>
        <w:t>[Optik]</w:t>
      </w:r>
      <w:r w:rsidRPr="007875B1">
        <w:rPr>
          <w:sz w:val="16"/>
        </w:rPr>
        <w:t xml:space="preserve">, and the necessity of perspectives and error. </w:t>
      </w:r>
      <w:r w:rsidRPr="007875B1">
        <w:rPr>
          <w:rStyle w:val="underline"/>
          <w:rFonts w:eastAsiaTheme="minorEastAsia"/>
        </w:rPr>
        <w:t>Christianity</w:t>
      </w:r>
      <w:r w:rsidRPr="007875B1">
        <w:rPr>
          <w:sz w:val="16"/>
        </w:rPr>
        <w:t xml:space="preserve"> </w:t>
      </w:r>
      <w:r w:rsidRPr="007875B1">
        <w:rPr>
          <w:rStyle w:val="underline"/>
          <w:rFonts w:eastAsiaTheme="minorEastAsia"/>
        </w:rPr>
        <w:t>was from the beginning</w:t>
      </w:r>
      <w:r w:rsidRPr="007875B1">
        <w:rPr>
          <w:sz w:val="16"/>
        </w:rPr>
        <w:t xml:space="preserve">, essentially and fundamentally, </w:t>
      </w:r>
      <w:r w:rsidRPr="00267AB0">
        <w:rPr>
          <w:rStyle w:val="underline"/>
          <w:rFonts w:eastAsiaTheme="minorEastAsia"/>
          <w:highlight w:val="cyan"/>
        </w:rPr>
        <w:t xml:space="preserve">life's nausea </w:t>
      </w:r>
      <w:r w:rsidRPr="00894FF6">
        <w:rPr>
          <w:rStyle w:val="underline"/>
          <w:rFonts w:eastAsiaTheme="minorEastAsia"/>
          <w:highlight w:val="yellow"/>
        </w:rPr>
        <w:t xml:space="preserve">and disgust with life, </w:t>
      </w:r>
      <w:r w:rsidRPr="00267AB0">
        <w:rPr>
          <w:rStyle w:val="underline"/>
          <w:rFonts w:eastAsiaTheme="minorEastAsia"/>
          <w:highlight w:val="cyan"/>
        </w:rPr>
        <w:t xml:space="preserve">merely concealed behind, </w:t>
      </w:r>
      <w:r w:rsidRPr="00894FF6">
        <w:rPr>
          <w:rStyle w:val="underline"/>
          <w:rFonts w:eastAsiaTheme="minorEastAsia"/>
          <w:highlight w:val="yellow"/>
        </w:rPr>
        <w:t>masked by, dressed up as, faith in "another: or "</w:t>
      </w:r>
      <w:r w:rsidRPr="00267AB0">
        <w:rPr>
          <w:rStyle w:val="underline"/>
          <w:rFonts w:eastAsiaTheme="minorEastAsia"/>
          <w:highlight w:val="cyan"/>
        </w:rPr>
        <w:t>better" life</w:t>
      </w:r>
      <w:r w:rsidRPr="00267AB0">
        <w:rPr>
          <w:sz w:val="16"/>
          <w:highlight w:val="cyan"/>
        </w:rPr>
        <w:t xml:space="preserve">. </w:t>
      </w:r>
      <w:r w:rsidRPr="00267AB0">
        <w:rPr>
          <w:rStyle w:val="underline"/>
          <w:rFonts w:eastAsiaTheme="minorEastAsia"/>
          <w:highlight w:val="cyan"/>
        </w:rPr>
        <w:t>Hatred of "the world,"</w:t>
      </w:r>
      <w:r w:rsidRPr="00267AB0">
        <w:rPr>
          <w:sz w:val="16"/>
          <w:highlight w:val="cyan"/>
        </w:rPr>
        <w:t xml:space="preserve"> </w:t>
      </w:r>
      <w:r w:rsidRPr="007875B1">
        <w:rPr>
          <w:sz w:val="16"/>
        </w:rPr>
        <w:t xml:space="preserve">condemnations of the passions </w:t>
      </w:r>
      <w:r w:rsidRPr="007875B1">
        <w:rPr>
          <w:color w:val="0000FF"/>
          <w:sz w:val="16"/>
        </w:rPr>
        <w:t>[Affekte]</w:t>
      </w:r>
      <w:r w:rsidRPr="007875B1">
        <w:rPr>
          <w:sz w:val="16"/>
        </w:rPr>
        <w:t>, fear of beauty and sensuality</w:t>
      </w:r>
      <w:r w:rsidRPr="007875B1">
        <w:rPr>
          <w:rStyle w:val="underline"/>
          <w:rFonts w:eastAsiaTheme="minorEastAsia"/>
        </w:rPr>
        <w:t>, a beyond invented the better to slander this life</w:t>
      </w:r>
      <w:r w:rsidRPr="007875B1">
        <w:rPr>
          <w:sz w:val="16"/>
        </w:rPr>
        <w:t xml:space="preserve">, at bottom a craving for the nothing, for the end, for respite, for "the sabbath of sabbaths"—all this always struck me, no less than the unconditional will of Christianity to recognize </w:t>
      </w:r>
      <w:r w:rsidRPr="007875B1">
        <w:rPr>
          <w:i/>
          <w:iCs/>
          <w:sz w:val="16"/>
        </w:rPr>
        <w:t>only</w:t>
      </w:r>
      <w:r w:rsidRPr="007875B1">
        <w:rPr>
          <w:sz w:val="16"/>
        </w:rPr>
        <w:t xml:space="preserve"> moral values, as the most dangerous and uncanny form of all possible forms of a "will to decline"—at the very least a sign of abysmal sickness, weariness, discouragement, exhaustion, and the impoverishment of life. For, </w:t>
      </w:r>
      <w:r w:rsidRPr="00894FF6">
        <w:rPr>
          <w:rStyle w:val="underline"/>
          <w:rFonts w:eastAsiaTheme="minorEastAsia"/>
          <w:highlight w:val="yellow"/>
        </w:rPr>
        <w:t>confronted with morality</w:t>
      </w:r>
      <w:r w:rsidRPr="007875B1">
        <w:rPr>
          <w:sz w:val="16"/>
        </w:rPr>
        <w:t xml:space="preserve"> (especially Christian, or unconditional, morality), </w:t>
      </w:r>
      <w:r w:rsidRPr="00267AB0">
        <w:rPr>
          <w:rStyle w:val="underline"/>
          <w:rFonts w:eastAsiaTheme="minorEastAsia"/>
          <w:highlight w:val="cyan"/>
        </w:rPr>
        <w:t>life must continually and inevitably be in the wrong</w:t>
      </w:r>
      <w:r w:rsidRPr="00894FF6">
        <w:rPr>
          <w:rStyle w:val="underline"/>
          <w:rFonts w:eastAsiaTheme="minorEastAsia"/>
          <w:highlight w:val="yellow"/>
        </w:rPr>
        <w:t xml:space="preserve">, </w:t>
      </w:r>
      <w:r w:rsidRPr="007875B1">
        <w:rPr>
          <w:rStyle w:val="underline"/>
          <w:rFonts w:eastAsiaTheme="minorEastAsia"/>
        </w:rPr>
        <w:t>because life is something essentially amoral</w:t>
      </w:r>
      <w:r w:rsidRPr="007875B1">
        <w:rPr>
          <w:sz w:val="16"/>
        </w:rPr>
        <w:t xml:space="preserve">—and eventually, crushed by the weight of contempt and the eternal No, </w:t>
      </w:r>
      <w:r w:rsidRPr="007875B1">
        <w:rPr>
          <w:rStyle w:val="underline"/>
          <w:rFonts w:eastAsiaTheme="minorEastAsia"/>
        </w:rPr>
        <w:t>life must then be felt to be unworthy of desire and altogether worthless</w:t>
      </w:r>
      <w:r w:rsidRPr="007875B1">
        <w:rPr>
          <w:sz w:val="16"/>
        </w:rPr>
        <w:t xml:space="preserve">. </w:t>
      </w:r>
      <w:r w:rsidRPr="00267AB0">
        <w:rPr>
          <w:rStyle w:val="underline"/>
          <w:rFonts w:eastAsiaTheme="minorEastAsia"/>
          <w:highlight w:val="cyan"/>
        </w:rPr>
        <w:t>Morality</w:t>
      </w:r>
      <w:r w:rsidRPr="00267AB0">
        <w:rPr>
          <w:sz w:val="16"/>
          <w:highlight w:val="cyan"/>
        </w:rPr>
        <w:t xml:space="preserve"> </w:t>
      </w:r>
      <w:r w:rsidRPr="007875B1">
        <w:rPr>
          <w:sz w:val="16"/>
        </w:rPr>
        <w:t xml:space="preserve">itself—how now? </w:t>
      </w:r>
      <w:r w:rsidRPr="00267AB0">
        <w:rPr>
          <w:rStyle w:val="underline"/>
          <w:rFonts w:eastAsiaTheme="minorEastAsia"/>
          <w:highlight w:val="cyan"/>
        </w:rPr>
        <w:t>might</w:t>
      </w:r>
      <w:r w:rsidRPr="00267AB0">
        <w:rPr>
          <w:sz w:val="16"/>
          <w:highlight w:val="cyan"/>
        </w:rPr>
        <w:t xml:space="preserve"> </w:t>
      </w:r>
      <w:r w:rsidRPr="007875B1">
        <w:rPr>
          <w:sz w:val="16"/>
        </w:rPr>
        <w:t xml:space="preserve">not morality </w:t>
      </w:r>
      <w:r w:rsidRPr="00267AB0">
        <w:rPr>
          <w:rStyle w:val="underline"/>
          <w:rFonts w:eastAsiaTheme="minorEastAsia"/>
          <w:highlight w:val="cyan"/>
        </w:rPr>
        <w:t>be "a will to negate life," a secret instinct of annihilation,</w:t>
      </w:r>
      <w:r w:rsidRPr="00267AB0">
        <w:rPr>
          <w:sz w:val="16"/>
          <w:highlight w:val="cyan"/>
        </w:rPr>
        <w:t xml:space="preserve"> </w:t>
      </w:r>
      <w:r w:rsidRPr="007875B1">
        <w:rPr>
          <w:sz w:val="16"/>
        </w:rPr>
        <w:t xml:space="preserve">a principle of decay, diminution, and slander—the beginning of the end? Hence, </w:t>
      </w:r>
      <w:r w:rsidRPr="00267AB0">
        <w:rPr>
          <w:rStyle w:val="underline"/>
          <w:rFonts w:eastAsiaTheme="minorEastAsia"/>
          <w:highlight w:val="cyan"/>
        </w:rPr>
        <w:t>the danger of dangers</w:t>
      </w:r>
      <w:r w:rsidRPr="007875B1">
        <w:rPr>
          <w:rStyle w:val="underline"/>
          <w:rFonts w:eastAsiaTheme="minorEastAsia"/>
        </w:rPr>
        <w:t>?</w:t>
      </w:r>
      <w:r w:rsidRPr="007875B1">
        <w:rPr>
          <w:sz w:val="16"/>
        </w:rPr>
        <w:t xml:space="preserve"> ... It was </w:t>
      </w:r>
      <w:r w:rsidRPr="007875B1">
        <w:rPr>
          <w:i/>
          <w:iCs/>
          <w:sz w:val="16"/>
        </w:rPr>
        <w:t>against</w:t>
      </w:r>
      <w:r w:rsidRPr="007875B1">
        <w:rPr>
          <w:sz w:val="16"/>
        </w:rPr>
        <w:t xml:space="preserve"> morality that my instinct turned with this questionable book, long ago; it was an instinct that aligned itself with life and that discovered for itself a fundamentally opposite doctrine and valuation of life—purely artistic and </w:t>
      </w:r>
      <w:r w:rsidRPr="007875B1">
        <w:rPr>
          <w:i/>
          <w:iCs/>
          <w:sz w:val="16"/>
        </w:rPr>
        <w:t>anti-Christian</w:t>
      </w:r>
      <w:r w:rsidRPr="007875B1">
        <w:rPr>
          <w:sz w:val="16"/>
        </w:rPr>
        <w:t xml:space="preserve">. What to call it? As a philologist and man of words I baptized it, not without taking some liberty—for who could claim to know the rightful name of the Antichrist?—in the name of a Greek god: I called it </w:t>
      </w:r>
      <w:r w:rsidRPr="007875B1">
        <w:rPr>
          <w:i/>
          <w:iCs/>
          <w:sz w:val="16"/>
        </w:rPr>
        <w:t>Dionysian</w:t>
      </w:r>
      <w:r w:rsidRPr="007875B1">
        <w:rPr>
          <w:sz w:val="16"/>
        </w:rPr>
        <w:t xml:space="preserve">. — </w:t>
      </w:r>
    </w:p>
    <w:p w:rsidR="00320143" w:rsidRDefault="00320143" w:rsidP="00320143">
      <w:pPr>
        <w:rPr>
          <w:rFonts w:ascii="Arial" w:hAnsi="Arial" w:cs="Arial"/>
          <w:b/>
          <w:bCs/>
          <w:kern w:val="32"/>
          <w:sz w:val="28"/>
          <w:szCs w:val="32"/>
        </w:rPr>
      </w:pPr>
    </w:p>
    <w:p w:rsidR="00320143" w:rsidRDefault="00320143" w:rsidP="00320143">
      <w:pPr>
        <w:pStyle w:val="Heading4"/>
      </w:pPr>
      <w:r>
        <w:t>And, the industrial-technological system will guarantee the enslavement and eventual extinction of all living organisms.</w:t>
      </w:r>
    </w:p>
    <w:p w:rsidR="00320143" w:rsidRPr="00255F65" w:rsidRDefault="00320143" w:rsidP="00320143">
      <w:pPr>
        <w:rPr>
          <w:rStyle w:val="StyleStyleBold12pt"/>
        </w:rPr>
      </w:pPr>
      <w:r w:rsidRPr="00255F65">
        <w:rPr>
          <w:rStyle w:val="StyleStyleBold12pt"/>
        </w:rPr>
        <w:t>Kaczynski in 1995</w:t>
      </w:r>
    </w:p>
    <w:p w:rsidR="00320143" w:rsidRPr="00255F65" w:rsidRDefault="00320143" w:rsidP="00320143">
      <w:pPr>
        <w:rPr>
          <w:sz w:val="16"/>
          <w:szCs w:val="16"/>
        </w:rPr>
      </w:pPr>
      <w:r w:rsidRPr="008443BA">
        <w:rPr>
          <w:sz w:val="16"/>
          <w:szCs w:val="16"/>
        </w:rPr>
        <w:t>(Theodore, former assistant professor at the University of California, Berkeley, PhD in mathematics from the University of Michigan, Industrial Society and its Future, http://www.42inc.com/~estephen/manifesto/unabe2.html)</w:t>
      </w:r>
    </w:p>
    <w:p w:rsidR="00320143" w:rsidRPr="00EE474B" w:rsidRDefault="00320143" w:rsidP="00320143">
      <w:pPr>
        <w:pStyle w:val="card"/>
        <w:ind w:left="0"/>
        <w:rPr>
          <w:rFonts w:ascii="Calibri" w:eastAsiaTheme="majorEastAsia" w:hAnsi="Calibri" w:cstheme="majorBidi"/>
          <w:b/>
          <w:bCs/>
          <w:sz w:val="44"/>
          <w:szCs w:val="26"/>
          <w:highlight w:val="yellow"/>
          <w:u w:val="double"/>
        </w:rPr>
      </w:pPr>
      <w:r w:rsidRPr="003E1BD9">
        <w:rPr>
          <w:sz w:val="16"/>
        </w:rPr>
        <w:t xml:space="preserve">171. But </w:t>
      </w:r>
      <w:r w:rsidRPr="00267AB0">
        <w:rPr>
          <w:rStyle w:val="underline"/>
          <w:rFonts w:eastAsiaTheme="minorEastAsia"/>
          <w:highlight w:val="cyan"/>
        </w:rPr>
        <w:t xml:space="preserve">suppose </w:t>
      </w:r>
      <w:r w:rsidRPr="00354F77">
        <w:rPr>
          <w:rStyle w:val="underline"/>
          <w:rFonts w:eastAsiaTheme="minorEastAsia"/>
        </w:rPr>
        <w:t xml:space="preserve">now that </w:t>
      </w:r>
      <w:r w:rsidRPr="00267AB0">
        <w:rPr>
          <w:rStyle w:val="underline"/>
          <w:rFonts w:eastAsiaTheme="minorEastAsia"/>
          <w:highlight w:val="cyan"/>
        </w:rPr>
        <w:t xml:space="preserve">industrial society does survive the next several decade </w:t>
      </w:r>
      <w:r w:rsidRPr="00354F77">
        <w:rPr>
          <w:rStyle w:val="underline"/>
          <w:rFonts w:eastAsiaTheme="minorEastAsia"/>
        </w:rPr>
        <w:t>and that the bugs do eventually get worked out of the system, so that it functions smoothly. What kind of system will it be?</w:t>
      </w:r>
      <w:r w:rsidRPr="003E1BD9">
        <w:rPr>
          <w:sz w:val="16"/>
        </w:rPr>
        <w:t xml:space="preserve"> We will consider several possibilities.  172. First let us postulate that the computer scientists succeed in developing intelligent machines that can do all things better that human beings can do them. In that case presumably </w:t>
      </w:r>
      <w:r w:rsidRPr="00267AB0">
        <w:rPr>
          <w:rStyle w:val="underline"/>
          <w:rFonts w:eastAsiaTheme="minorEastAsia"/>
          <w:highlight w:val="cyan"/>
        </w:rPr>
        <w:t xml:space="preserve">all work will be done by vast, highly organized systems of machines and no human effort </w:t>
      </w:r>
      <w:r w:rsidRPr="00354F77">
        <w:rPr>
          <w:rStyle w:val="underline"/>
          <w:rFonts w:eastAsiaTheme="minorEastAsia"/>
        </w:rPr>
        <w:t xml:space="preserve">will be </w:t>
      </w:r>
      <w:r w:rsidRPr="0041769D">
        <w:rPr>
          <w:rStyle w:val="underline"/>
          <w:rFonts w:eastAsiaTheme="minorEastAsia"/>
          <w:highlight w:val="yellow"/>
        </w:rPr>
        <w:t>necessary</w:t>
      </w:r>
      <w:r w:rsidRPr="00354F77">
        <w:rPr>
          <w:rStyle w:val="underline"/>
          <w:rFonts w:eastAsiaTheme="minorEastAsia"/>
        </w:rPr>
        <w:t>.</w:t>
      </w:r>
      <w:r w:rsidRPr="003E1BD9">
        <w:rPr>
          <w:sz w:val="16"/>
        </w:rPr>
        <w:t xml:space="preserve"> </w:t>
      </w:r>
      <w:r w:rsidRPr="00354F77">
        <w:rPr>
          <w:rStyle w:val="underline"/>
          <w:rFonts w:eastAsiaTheme="minorEastAsia"/>
        </w:rPr>
        <w:t>Either</w:t>
      </w:r>
      <w:r w:rsidRPr="003E1BD9">
        <w:rPr>
          <w:sz w:val="16"/>
        </w:rPr>
        <w:t xml:space="preserve"> of two cases might occur. </w:t>
      </w:r>
      <w:r w:rsidRPr="00354F77">
        <w:rPr>
          <w:rStyle w:val="underline"/>
          <w:rFonts w:eastAsiaTheme="minorEastAsia"/>
        </w:rPr>
        <w:t xml:space="preserve">The </w:t>
      </w:r>
      <w:r w:rsidRPr="00803F48">
        <w:rPr>
          <w:rStyle w:val="underline"/>
          <w:rFonts w:eastAsiaTheme="minorEastAsia"/>
          <w:highlight w:val="green"/>
        </w:rPr>
        <w:t xml:space="preserve">machines might be permitted to make all of their own decisions </w:t>
      </w:r>
      <w:r w:rsidRPr="00354F77">
        <w:rPr>
          <w:rStyle w:val="underline"/>
          <w:rFonts w:eastAsiaTheme="minorEastAsia"/>
        </w:rPr>
        <w:t xml:space="preserve">without human oversight, or else </w:t>
      </w:r>
      <w:r w:rsidRPr="00803F48">
        <w:rPr>
          <w:rStyle w:val="underline"/>
          <w:rFonts w:eastAsiaTheme="minorEastAsia"/>
          <w:highlight w:val="green"/>
        </w:rPr>
        <w:t>human control over the machines might be retained</w:t>
      </w:r>
      <w:r w:rsidRPr="003E1BD9">
        <w:rPr>
          <w:sz w:val="16"/>
        </w:rPr>
        <w:t xml:space="preserve">.  173. </w:t>
      </w:r>
      <w:r w:rsidRPr="00354F77">
        <w:rPr>
          <w:rStyle w:val="underline"/>
          <w:rFonts w:eastAsiaTheme="minorEastAsia"/>
        </w:rPr>
        <w:t>If the machines are permitted to make all their own decisions</w:t>
      </w:r>
      <w:r w:rsidRPr="003E1BD9">
        <w:rPr>
          <w:sz w:val="16"/>
        </w:rPr>
        <w:t xml:space="preserve">, we can't make any conjectures as to the results, because it is impossible to guess how such machines might behave. We only point out that </w:t>
      </w:r>
      <w:r w:rsidRPr="00267AB0">
        <w:rPr>
          <w:rStyle w:val="underline"/>
          <w:rFonts w:eastAsiaTheme="minorEastAsia"/>
          <w:highlight w:val="cyan"/>
        </w:rPr>
        <w:t xml:space="preserve">the fate of the human race would be at the mercy of the machines. </w:t>
      </w:r>
      <w:r w:rsidRPr="003E1BD9">
        <w:rPr>
          <w:sz w:val="16"/>
        </w:rPr>
        <w:t xml:space="preserve">It might be argued that the human race would never be foolish enough to hand over all the power to the machines. But we are suggesting neither that the human race would voluntarily turn power over to the machines nor that the machines would willfully seize power. What we do suggest is that </w:t>
      </w:r>
      <w:r w:rsidRPr="00354F77">
        <w:rPr>
          <w:rStyle w:val="underline"/>
          <w:rFonts w:eastAsiaTheme="minorEastAsia"/>
        </w:rPr>
        <w:t xml:space="preserve">the </w:t>
      </w:r>
      <w:r w:rsidRPr="00267AB0">
        <w:rPr>
          <w:rStyle w:val="underline"/>
          <w:rFonts w:eastAsiaTheme="minorEastAsia"/>
          <w:highlight w:val="cyan"/>
        </w:rPr>
        <w:t>human race might easily permit itself to drift into a position of such dependence on the machines that it would have no practical choice but to accept all of the machines' decisions</w:t>
      </w:r>
      <w:r w:rsidRPr="003E1BD9">
        <w:rPr>
          <w:sz w:val="16"/>
        </w:rPr>
        <w:t xml:space="preserve">. As society and the problems that face it become more and more complex and machines become more and more intelligent, people will let machines make more of their decision for them, simply because machine-made decisions will bring better results than man-made ones. Eventually a stage may be reached at which the decisions necessary to keep the system running will be so complex that human beings will be incapable of making them intelligently. At that stage </w:t>
      </w:r>
      <w:r w:rsidRPr="00267AB0">
        <w:rPr>
          <w:rStyle w:val="underline"/>
          <w:rFonts w:eastAsiaTheme="minorEastAsia"/>
          <w:highlight w:val="cyan"/>
        </w:rPr>
        <w:t xml:space="preserve">the machines will be in effective control. People won't </w:t>
      </w:r>
      <w:r w:rsidRPr="00803F48">
        <w:rPr>
          <w:rStyle w:val="underline"/>
          <w:rFonts w:eastAsiaTheme="minorEastAsia"/>
          <w:highlight w:val="green"/>
        </w:rPr>
        <w:t>be able to</w:t>
      </w:r>
      <w:r w:rsidRPr="009879C5">
        <w:rPr>
          <w:rStyle w:val="underline"/>
          <w:rFonts w:eastAsiaTheme="minorEastAsia"/>
          <w:highlight w:val="yellow"/>
        </w:rPr>
        <w:t xml:space="preserve"> </w:t>
      </w:r>
      <w:r w:rsidRPr="00354F77">
        <w:rPr>
          <w:rStyle w:val="underline"/>
          <w:rFonts w:eastAsiaTheme="minorEastAsia"/>
        </w:rPr>
        <w:t xml:space="preserve">just </w:t>
      </w:r>
      <w:r w:rsidRPr="00803F48">
        <w:rPr>
          <w:rStyle w:val="underline"/>
          <w:rFonts w:eastAsiaTheme="minorEastAsia"/>
          <w:highlight w:val="green"/>
        </w:rPr>
        <w:t>turn</w:t>
      </w:r>
      <w:r w:rsidRPr="009879C5">
        <w:rPr>
          <w:rStyle w:val="underline"/>
          <w:rFonts w:eastAsiaTheme="minorEastAsia"/>
          <w:highlight w:val="yellow"/>
        </w:rPr>
        <w:t xml:space="preserve"> </w:t>
      </w:r>
      <w:r w:rsidRPr="00354F77">
        <w:rPr>
          <w:rStyle w:val="underline"/>
          <w:rFonts w:eastAsiaTheme="minorEastAsia"/>
        </w:rPr>
        <w:t xml:space="preserve">the </w:t>
      </w:r>
      <w:r w:rsidRPr="00267AB0">
        <w:rPr>
          <w:rStyle w:val="underline"/>
          <w:rFonts w:eastAsiaTheme="minorEastAsia"/>
          <w:highlight w:val="cyan"/>
        </w:rPr>
        <w:t xml:space="preserve">machines off, </w:t>
      </w:r>
      <w:r w:rsidRPr="00354F77">
        <w:rPr>
          <w:rStyle w:val="underline"/>
          <w:rFonts w:eastAsiaTheme="minorEastAsia"/>
        </w:rPr>
        <w:t xml:space="preserve">because they will be </w:t>
      </w:r>
      <w:r w:rsidRPr="009879C5">
        <w:rPr>
          <w:rStyle w:val="underline"/>
          <w:rFonts w:eastAsiaTheme="minorEastAsia"/>
          <w:highlight w:val="yellow"/>
        </w:rPr>
        <w:t xml:space="preserve">so dependent </w:t>
      </w:r>
      <w:r w:rsidRPr="00354F77">
        <w:rPr>
          <w:rStyle w:val="underline"/>
          <w:rFonts w:eastAsiaTheme="minorEastAsia"/>
        </w:rPr>
        <w:t xml:space="preserve">on them that </w:t>
      </w:r>
      <w:r w:rsidRPr="009879C5">
        <w:rPr>
          <w:rStyle w:val="underline"/>
          <w:rFonts w:eastAsiaTheme="minorEastAsia"/>
          <w:highlight w:val="yellow"/>
        </w:rPr>
        <w:t xml:space="preserve">turning them off </w:t>
      </w:r>
      <w:r w:rsidRPr="00354F77">
        <w:rPr>
          <w:rStyle w:val="underline"/>
          <w:rFonts w:eastAsiaTheme="minorEastAsia"/>
        </w:rPr>
        <w:t xml:space="preserve">would </w:t>
      </w:r>
      <w:r w:rsidRPr="009879C5">
        <w:rPr>
          <w:rStyle w:val="underline"/>
          <w:rFonts w:eastAsiaTheme="minorEastAsia"/>
          <w:highlight w:val="yellow"/>
        </w:rPr>
        <w:t>amount to suicide</w:t>
      </w:r>
      <w:r w:rsidRPr="003E1BD9">
        <w:rPr>
          <w:sz w:val="16"/>
        </w:rPr>
        <w:t xml:space="preserve">.  174. </w:t>
      </w:r>
      <w:r w:rsidRPr="00354F77">
        <w:rPr>
          <w:rStyle w:val="underline"/>
          <w:rFonts w:eastAsiaTheme="minorEastAsia"/>
        </w:rPr>
        <w:t xml:space="preserve">On the other hand it is possible that human control over the machines may be retained. In that case the average man may have control over certain private machines of his own, such as his car or his personal computer, but </w:t>
      </w:r>
      <w:r w:rsidRPr="009879C5">
        <w:rPr>
          <w:rStyle w:val="underline"/>
          <w:rFonts w:eastAsiaTheme="minorEastAsia"/>
          <w:highlight w:val="yellow"/>
        </w:rPr>
        <w:t xml:space="preserve">control over large systems of machines will be in the hands of a tiny elite </w:t>
      </w:r>
      <w:r w:rsidRPr="00354F77">
        <w:rPr>
          <w:rStyle w:val="underline"/>
          <w:rFonts w:eastAsiaTheme="minorEastAsia"/>
        </w:rPr>
        <w:t xml:space="preserve">-- just as it is today, but with two difference. Due to improved techniques </w:t>
      </w:r>
      <w:r w:rsidRPr="00267AB0">
        <w:rPr>
          <w:rStyle w:val="underline"/>
          <w:rFonts w:eastAsiaTheme="minorEastAsia"/>
          <w:highlight w:val="cyan"/>
        </w:rPr>
        <w:t>the elite will have greater control over the masses</w:t>
      </w:r>
      <w:r w:rsidRPr="00803F48">
        <w:rPr>
          <w:rStyle w:val="underline"/>
          <w:rFonts w:eastAsiaTheme="minorEastAsia"/>
          <w:highlight w:val="green"/>
        </w:rPr>
        <w:t>;</w:t>
      </w:r>
      <w:r w:rsidRPr="00354F77">
        <w:rPr>
          <w:rStyle w:val="underline"/>
          <w:rFonts w:eastAsiaTheme="minorEastAsia"/>
        </w:rPr>
        <w:t xml:space="preserve"> and because human work will no longer be necessary the masses will be superfluous, a useless burden on the system</w:t>
      </w:r>
      <w:r w:rsidRPr="00803F48">
        <w:rPr>
          <w:sz w:val="16"/>
          <w:highlight w:val="green"/>
        </w:rPr>
        <w:t xml:space="preserve">. </w:t>
      </w:r>
      <w:r w:rsidRPr="00803F48">
        <w:rPr>
          <w:rStyle w:val="underline"/>
          <w:rFonts w:eastAsiaTheme="minorEastAsia"/>
          <w:highlight w:val="green"/>
        </w:rPr>
        <w:t xml:space="preserve">If </w:t>
      </w:r>
      <w:r w:rsidRPr="00267AB0">
        <w:rPr>
          <w:rStyle w:val="underline"/>
          <w:rFonts w:eastAsiaTheme="minorEastAsia"/>
          <w:highlight w:val="cyan"/>
        </w:rPr>
        <w:t>the elite is ruthless the may simply decide to exterminate the mass of humanity.</w:t>
      </w:r>
      <w:r w:rsidRPr="00803F48">
        <w:rPr>
          <w:rStyle w:val="underline"/>
          <w:rFonts w:eastAsiaTheme="minorEastAsia"/>
          <w:highlight w:val="green"/>
        </w:rPr>
        <w:t xml:space="preserve"> </w:t>
      </w:r>
      <w:r w:rsidRPr="009879C5">
        <w:rPr>
          <w:rStyle w:val="underline"/>
          <w:rFonts w:eastAsiaTheme="minorEastAsia"/>
          <w:highlight w:val="yellow"/>
        </w:rPr>
        <w:t>If they are humane they may use propaganda or other psychological or biological techniques to reduce the birth rate until the mass of humanity becomes extinct, leaving the world to the elite</w:t>
      </w:r>
      <w:r w:rsidRPr="00354F77">
        <w:rPr>
          <w:rStyle w:val="underline"/>
          <w:rFonts w:eastAsiaTheme="minorEastAsia"/>
        </w:rPr>
        <w:t>.</w:t>
      </w:r>
      <w:r w:rsidRPr="003E1BD9">
        <w:rPr>
          <w:sz w:val="16"/>
        </w:rPr>
        <w:t xml:space="preserve"> Or, if the elite consists of soft-hearted liberals, they may decide to play the role of good shepherds to the rest of the human race. They will see to it that everyone's physical needs are satisfied, that all children are raised under psychologically hygienic conditions, that everyone has a wholesome hobby to keep him busy, and that anyone who may become dissatisfied undergoes "treatment" to cure his "problem." Of course, </w:t>
      </w:r>
      <w:r w:rsidRPr="00354F77">
        <w:rPr>
          <w:rStyle w:val="underline"/>
          <w:rFonts w:eastAsiaTheme="minorEastAsia"/>
        </w:rPr>
        <w:t>life will be so purposeless that people will have to be biologically or psychologically engineered either to remove their need for the power process or to make them "sublimate" their drive for power into some harmless hobby.</w:t>
      </w:r>
      <w:r w:rsidRPr="003E1BD9">
        <w:rPr>
          <w:sz w:val="16"/>
        </w:rPr>
        <w:t xml:space="preserve"> These engineered human beings may be happy in such a society, but they most certainly will not be free. </w:t>
      </w:r>
      <w:r w:rsidRPr="00803F48">
        <w:rPr>
          <w:rStyle w:val="underline"/>
          <w:rFonts w:eastAsiaTheme="minorEastAsia"/>
          <w:highlight w:val="green"/>
        </w:rPr>
        <w:t>They will have been reduced to the status of domestic animals</w:t>
      </w:r>
      <w:r w:rsidRPr="00803F48">
        <w:rPr>
          <w:sz w:val="16"/>
          <w:highlight w:val="green"/>
        </w:rPr>
        <w:t xml:space="preserve">. </w:t>
      </w:r>
      <w:r w:rsidRPr="003E1BD9">
        <w:rPr>
          <w:sz w:val="16"/>
        </w:rPr>
        <w:t xml:space="preserve"> 175. But suppose now that the computer scientists do not succeed in developing artificial intelligence, so that human work remains necessary. Even so, machines will take care of more and more of the simpler tasks so that there will be an increasing surplus of human workers at the lower levels of ability. (We see this happening already. There are many people who find it difficult or impossible to get work, because for intellectual or psychological reasons they cannot acquire the level of training necessary to make themselves useful in the present system.) On those who are employed, ever-increasing demands will be placed; They will need more and more training, more and more ability, and will have to be ever more reliable, conforming and docile, because they will be more and more like cells of a giant organism. Their tasks will be increasingly specialized so that their work will be, in a sense, out of touch with the real world, being concentrated on one tiny slice of reality. </w:t>
      </w:r>
      <w:r w:rsidRPr="003E1BD9">
        <w:rPr>
          <w:rStyle w:val="underline"/>
          <w:rFonts w:eastAsiaTheme="minorEastAsia"/>
        </w:rPr>
        <w:t>The system will have to use any means that it can, whether psychological or biological, to engineer people to be docile, to have the abilities that the system requires and to "sublimate" their drive for power into some specialized task</w:t>
      </w:r>
      <w:r w:rsidRPr="003E1BD9">
        <w:rPr>
          <w:sz w:val="16"/>
        </w:rPr>
        <w:t xml:space="preserve">. But the statement that the people of such a society will have to be docile may require qualification. The society may find competitiveness useful, provided that ways are found of directing competitiveness into channels that serve that needs of the system. We can imagine a future society in which there is endless competition for positions of prestige and power. But no more than a very few people will ever reach the top, where the only real power is (see end of paragraph 163). Very repellent is a society in which a person can satisfy his needs for power only by pushing large numbers of other people out of the way and depriving them of THEIR opportunity for power.  176. Once can envision scenarios that incorporate aspects of more than one of the possibilities that we have just discussed. For instance, it may be that machines will take over most of the work that is of real, practical importance, but that human beings will be kept busy by being given relatively unimportant work. It has been suggested, for example, that a great development of the service of industries might provide work for human beings. Thus people will would spend their time shinning each others shoes, driving each other around in taxicabs, making handicrafts for one another, waiting on each other's tables, etc. This seems to us a thoroughly contemptible way for the human race to end up, and we doubt that many people would find fulfilling lives in such pointless busy-work. They would seek other, dangerous outlets (drugs, crime, "cults," hate groups) unless they were biological or psychologically engineered to adapt them to such a way of life.  177. Needless to say, the scenarios outlined above do not exhaust all the possibilities. They only indicate the kinds of outcomes that seem to us most likely. But we can envision no plausible scenarios that are any more palatable that the ones we've just described. </w:t>
      </w:r>
      <w:r w:rsidRPr="00267AB0">
        <w:rPr>
          <w:rStyle w:val="underline"/>
          <w:rFonts w:eastAsiaTheme="minorEastAsia"/>
          <w:highlight w:val="cyan"/>
        </w:rPr>
        <w:t>It is overwhelmingly probable that if the industrial-technological system survives the next 40 to 100 years</w:t>
      </w:r>
      <w:r w:rsidRPr="009879C5">
        <w:rPr>
          <w:rStyle w:val="underline"/>
          <w:rFonts w:eastAsiaTheme="minorEastAsia"/>
          <w:highlight w:val="yellow"/>
        </w:rPr>
        <w:t>, it will by that time have developed certain general characteristics: Individuals</w:t>
      </w:r>
      <w:r w:rsidRPr="003E1BD9">
        <w:rPr>
          <w:sz w:val="16"/>
        </w:rPr>
        <w:t xml:space="preserve"> (at least those of the "bourgeois" type, who are integrated into the system and make it run, and who therefore have all the power) </w:t>
      </w:r>
      <w:r w:rsidRPr="009879C5">
        <w:rPr>
          <w:rStyle w:val="underline"/>
          <w:rFonts w:eastAsiaTheme="minorEastAsia"/>
          <w:highlight w:val="yellow"/>
        </w:rPr>
        <w:t xml:space="preserve">will be more dependent than ever on large organizations; </w:t>
      </w:r>
      <w:r w:rsidRPr="003E1BD9">
        <w:rPr>
          <w:rStyle w:val="underline"/>
          <w:rFonts w:eastAsiaTheme="minorEastAsia"/>
        </w:rPr>
        <w:t>they will be more "</w:t>
      </w:r>
      <w:r w:rsidRPr="009879C5">
        <w:rPr>
          <w:rStyle w:val="underline"/>
          <w:rFonts w:eastAsiaTheme="minorEastAsia"/>
          <w:highlight w:val="yellow"/>
        </w:rPr>
        <w:t>socialized</w:t>
      </w:r>
      <w:r w:rsidRPr="003E1BD9">
        <w:rPr>
          <w:rStyle w:val="underline"/>
          <w:rFonts w:eastAsiaTheme="minorEastAsia"/>
        </w:rPr>
        <w:t>" that ever and their physical and mental qualities to a significant extent</w:t>
      </w:r>
      <w:r w:rsidRPr="003E1BD9">
        <w:rPr>
          <w:sz w:val="16"/>
        </w:rPr>
        <w:t xml:space="preserve"> (possibly to a very great extent ) </w:t>
      </w:r>
      <w:r w:rsidRPr="003E1BD9">
        <w:rPr>
          <w:rStyle w:val="underline"/>
          <w:rFonts w:eastAsiaTheme="minorEastAsia"/>
        </w:rPr>
        <w:t>will be those that are engineered into them rather than being the results of chance</w:t>
      </w:r>
      <w:r w:rsidRPr="003E1BD9">
        <w:rPr>
          <w:sz w:val="16"/>
        </w:rPr>
        <w:t xml:space="preserve"> (or of God's will, or whatever); </w:t>
      </w:r>
      <w:r w:rsidRPr="003E1BD9">
        <w:rPr>
          <w:rStyle w:val="underline"/>
          <w:rFonts w:eastAsiaTheme="minorEastAsia"/>
        </w:rPr>
        <w:t>and whatever may be left of wild nature will be reduced to remnants preserved for scientific study and kept under the supervision and management of scientists</w:t>
      </w:r>
      <w:r w:rsidRPr="003E1BD9">
        <w:rPr>
          <w:sz w:val="16"/>
        </w:rPr>
        <w:t xml:space="preserve"> (hence it will no longer be truly wild). In the long run (say a few centuries from now) </w:t>
      </w:r>
      <w:r w:rsidRPr="003E1BD9">
        <w:rPr>
          <w:rStyle w:val="underline"/>
          <w:rFonts w:eastAsiaTheme="minorEastAsia"/>
        </w:rPr>
        <w:t xml:space="preserve">it is likely that </w:t>
      </w:r>
      <w:r w:rsidRPr="00EE474B">
        <w:rPr>
          <w:rStyle w:val="underline"/>
          <w:rFonts w:eastAsiaTheme="minorEastAsia"/>
          <w:highlight w:val="yellow"/>
        </w:rPr>
        <w:t>neither the human race nor any other important organisms will exist as we know them today</w:t>
      </w:r>
      <w:r w:rsidRPr="003E1BD9">
        <w:rPr>
          <w:rStyle w:val="underline"/>
          <w:rFonts w:eastAsiaTheme="minorEastAsia"/>
        </w:rPr>
        <w:t xml:space="preserve">, because once you start modifying organisms through genetic engineering there is no reason to stop at any particular point, so that </w:t>
      </w:r>
      <w:r w:rsidRPr="00803F48">
        <w:rPr>
          <w:rStyle w:val="underline"/>
          <w:rFonts w:eastAsiaTheme="minorEastAsia"/>
          <w:highlight w:val="green"/>
        </w:rPr>
        <w:t>the modifications will probably continue until man and other organisms have been utterly transformed</w:t>
      </w:r>
      <w:r w:rsidRPr="003E1BD9">
        <w:rPr>
          <w:rStyle w:val="underline"/>
          <w:rFonts w:eastAsiaTheme="minorEastAsia"/>
        </w:rPr>
        <w:t>.</w:t>
      </w:r>
      <w:r w:rsidRPr="003E1BD9">
        <w:rPr>
          <w:sz w:val="16"/>
        </w:rPr>
        <w:t xml:space="preserve">  178. Whatever else may be the case, </w:t>
      </w:r>
      <w:r w:rsidRPr="003E1BD9">
        <w:rPr>
          <w:rStyle w:val="underline"/>
          <w:rFonts w:eastAsiaTheme="minorEastAsia"/>
        </w:rPr>
        <w:t>it is certain that technology is creating for human begins a new physical and social environment radically different</w:t>
      </w:r>
      <w:r w:rsidRPr="003E1BD9">
        <w:rPr>
          <w:sz w:val="16"/>
        </w:rPr>
        <w:t xml:space="preserve"> from the spectrum of environments to which natural selection has adapted the human race physically and psychological. </w:t>
      </w:r>
      <w:r w:rsidRPr="00267AB0">
        <w:rPr>
          <w:rStyle w:val="underline"/>
          <w:rFonts w:eastAsiaTheme="minorEastAsia"/>
          <w:highlight w:val="cyan"/>
        </w:rPr>
        <w:t>If man is not adjusted to this new environment by being artificially re-engineered, then he will be adapted to it through a long and painful process of natural selection</w:t>
      </w:r>
      <w:r w:rsidRPr="00803F48">
        <w:rPr>
          <w:rStyle w:val="underline"/>
          <w:rFonts w:eastAsiaTheme="minorEastAsia"/>
          <w:highlight w:val="green"/>
        </w:rPr>
        <w:t xml:space="preserve">. </w:t>
      </w:r>
      <w:r w:rsidRPr="003E1BD9">
        <w:rPr>
          <w:rStyle w:val="underline"/>
          <w:rFonts w:eastAsiaTheme="minorEastAsia"/>
        </w:rPr>
        <w:t>The former is far more likely that the latter</w:t>
      </w:r>
      <w:r w:rsidRPr="003E1BD9">
        <w:rPr>
          <w:sz w:val="16"/>
        </w:rPr>
        <w:t xml:space="preserve">.  179. </w:t>
      </w:r>
      <w:r w:rsidRPr="00EE474B">
        <w:rPr>
          <w:rStyle w:val="underline"/>
          <w:rFonts w:eastAsiaTheme="minorEastAsia"/>
          <w:highlight w:val="yellow"/>
        </w:rPr>
        <w:t xml:space="preserve">It would be better to dump the whole stinking system and take the consequences. </w:t>
      </w:r>
    </w:p>
    <w:p w:rsidR="00320143" w:rsidRPr="00255F65" w:rsidRDefault="00320143" w:rsidP="00320143"/>
    <w:p w:rsidR="00320143" w:rsidRPr="00255F65" w:rsidRDefault="00320143" w:rsidP="00320143">
      <w:pPr>
        <w:pStyle w:val="Heading4"/>
      </w:pPr>
      <w:r w:rsidRPr="00255F65">
        <w:t>The alternative is to destroy the industrial-technological system.</w:t>
      </w:r>
    </w:p>
    <w:p w:rsidR="00320143" w:rsidRDefault="00320143" w:rsidP="00320143"/>
    <w:p w:rsidR="00320143" w:rsidRPr="00255F65" w:rsidRDefault="00320143" w:rsidP="00320143">
      <w:pPr>
        <w:pStyle w:val="Heading4"/>
      </w:pPr>
      <w:r w:rsidRPr="00255F65">
        <w:t>Only a revolutionary strategy against modern technology can break down the system. Any perm would compromise the revolution by enabling technological solutions to other problems.</w:t>
      </w:r>
    </w:p>
    <w:p w:rsidR="00320143" w:rsidRDefault="00320143" w:rsidP="00320143"/>
    <w:p w:rsidR="00320143" w:rsidRPr="00255F65" w:rsidRDefault="00320143" w:rsidP="00320143">
      <w:pPr>
        <w:rPr>
          <w:rStyle w:val="StyleStyleBold12pt"/>
        </w:rPr>
      </w:pPr>
      <w:r w:rsidRPr="00255F65">
        <w:rPr>
          <w:rStyle w:val="StyleStyleBold12pt"/>
        </w:rPr>
        <w:t>Kaczynski in 1995</w:t>
      </w:r>
    </w:p>
    <w:p w:rsidR="00320143" w:rsidRPr="0015558A" w:rsidRDefault="00320143" w:rsidP="00320143">
      <w:pPr>
        <w:rPr>
          <w:sz w:val="16"/>
          <w:szCs w:val="16"/>
        </w:rPr>
      </w:pPr>
      <w:r w:rsidRPr="008443BA">
        <w:rPr>
          <w:sz w:val="16"/>
          <w:szCs w:val="16"/>
        </w:rPr>
        <w:t>(Theodore, former assistant professor at the University of California, Berkeley, PhD in mathematics from the University of Michigan, Industrial Society and its Future, http://www.42inc.com/~estephen/manifesto/unabe2.html)</w:t>
      </w:r>
    </w:p>
    <w:p w:rsidR="00320143" w:rsidRDefault="00320143" w:rsidP="00320143">
      <w:pPr>
        <w:pStyle w:val="card"/>
      </w:pPr>
      <w:r w:rsidRPr="00F0615F">
        <w:rPr>
          <w:sz w:val="16"/>
        </w:rPr>
        <w:t xml:space="preserve">180. </w:t>
      </w:r>
      <w:r w:rsidRPr="003E1BD9">
        <w:rPr>
          <w:rStyle w:val="underline"/>
          <w:rFonts w:eastAsiaTheme="minorEastAsia"/>
        </w:rPr>
        <w:t xml:space="preserve">The </w:t>
      </w:r>
      <w:r w:rsidRPr="00267AB0">
        <w:rPr>
          <w:rStyle w:val="underline"/>
          <w:rFonts w:eastAsiaTheme="minorEastAsia"/>
          <w:highlight w:val="cyan"/>
        </w:rPr>
        <w:t xml:space="preserve">technophiles </w:t>
      </w:r>
      <w:r w:rsidRPr="003E1BD9">
        <w:rPr>
          <w:rStyle w:val="underline"/>
          <w:rFonts w:eastAsiaTheme="minorEastAsia"/>
        </w:rPr>
        <w:t xml:space="preserve">are taking us all on an </w:t>
      </w:r>
      <w:r w:rsidRPr="00267AB0">
        <w:rPr>
          <w:rStyle w:val="underline"/>
          <w:rFonts w:eastAsiaTheme="minorEastAsia"/>
          <w:highlight w:val="cyan"/>
        </w:rPr>
        <w:t>utterly reckless ride into the unknown</w:t>
      </w:r>
      <w:r w:rsidRPr="003E1BD9">
        <w:rPr>
          <w:rStyle w:val="underline"/>
          <w:rFonts w:eastAsiaTheme="minorEastAsia"/>
        </w:rPr>
        <w:t>.</w:t>
      </w:r>
      <w:r w:rsidRPr="00F0615F">
        <w:rPr>
          <w:sz w:val="16"/>
        </w:rPr>
        <w:t xml:space="preserve"> </w:t>
      </w:r>
      <w:r w:rsidRPr="003E1BD9">
        <w:rPr>
          <w:rStyle w:val="underline"/>
          <w:rFonts w:eastAsiaTheme="minorEastAsia"/>
        </w:rPr>
        <w:t xml:space="preserve">Many people understand something of what </w:t>
      </w:r>
      <w:r w:rsidRPr="00267AB0">
        <w:rPr>
          <w:rStyle w:val="underline"/>
          <w:rFonts w:eastAsiaTheme="minorEastAsia"/>
          <w:highlight w:val="cyan"/>
        </w:rPr>
        <w:t>technological progress is doing to us yet take a passive attitude toward it because they think it is inevitable.</w:t>
      </w:r>
      <w:r w:rsidRPr="003E1BD9">
        <w:rPr>
          <w:rStyle w:val="underline"/>
          <w:rFonts w:eastAsiaTheme="minorEastAsia"/>
        </w:rPr>
        <w:t xml:space="preserve"> But we (FC) don't think it is inevitable</w:t>
      </w:r>
      <w:r w:rsidRPr="00F0615F">
        <w:rPr>
          <w:sz w:val="16"/>
        </w:rPr>
        <w:t xml:space="preserve">. </w:t>
      </w:r>
      <w:r w:rsidRPr="00855821">
        <w:rPr>
          <w:rStyle w:val="underline"/>
          <w:rFonts w:eastAsiaTheme="minorEastAsia"/>
          <w:highlight w:val="yellow"/>
        </w:rPr>
        <w:t>We think it can be stopped</w:t>
      </w:r>
      <w:r w:rsidRPr="00F0615F">
        <w:rPr>
          <w:sz w:val="16"/>
        </w:rPr>
        <w:t xml:space="preserve">, and we will give here some indications of how to go about stopping it.  181. As we stated in paragraph 166, </w:t>
      </w:r>
      <w:r w:rsidRPr="003E1BD9">
        <w:rPr>
          <w:rStyle w:val="underline"/>
          <w:rFonts w:eastAsiaTheme="minorEastAsia"/>
        </w:rPr>
        <w:t xml:space="preserve">the </w:t>
      </w:r>
      <w:r w:rsidRPr="00855821">
        <w:rPr>
          <w:rStyle w:val="underline"/>
          <w:rFonts w:eastAsiaTheme="minorEastAsia"/>
          <w:highlight w:val="yellow"/>
        </w:rPr>
        <w:t>two main tasks for the present are to promote social stress and instability in industrial society and to develop and propagate an ideology that opposes technology and the industrial system</w:t>
      </w:r>
      <w:r w:rsidRPr="00855821">
        <w:rPr>
          <w:sz w:val="16"/>
          <w:highlight w:val="yellow"/>
        </w:rPr>
        <w:t xml:space="preserve">. </w:t>
      </w:r>
      <w:r w:rsidRPr="00DF7152">
        <w:rPr>
          <w:rStyle w:val="underline"/>
          <w:rFonts w:eastAsiaTheme="minorEastAsia"/>
          <w:highlight w:val="green"/>
        </w:rPr>
        <w:t>When the system becomes sufficiently stressed and unstable, a revolution against technology may be possible</w:t>
      </w:r>
      <w:r w:rsidRPr="003E1BD9">
        <w:rPr>
          <w:rStyle w:val="underline"/>
          <w:rFonts w:eastAsiaTheme="minorEastAsia"/>
        </w:rPr>
        <w:t>.</w:t>
      </w:r>
      <w:r w:rsidRPr="00F0615F">
        <w:rPr>
          <w:sz w:val="16"/>
        </w:rPr>
        <w:t xml:space="preserve"> The pattern would be similar to that of the French and Russian Revolutions. French society and Russian society, for several decades prior to their respective revolutions, showed increasing signs of stress and weakness. Meanwhile, ideologies were being developed that offered a new world view that was quite different from the old one. In the Russian case, revolutionaries were actively working to undermine the old order. Then, when the old system was put under sufficient additional stress (by financial crisis in France, by military defeat in Russia) it was swept away by revolution. What we propose in something along the same lines.  182. It will be objected that the French and Russian Revolutions were failures. But </w:t>
      </w:r>
      <w:r w:rsidRPr="006616A2">
        <w:rPr>
          <w:rStyle w:val="underline"/>
          <w:rFonts w:eastAsiaTheme="minorEastAsia"/>
        </w:rPr>
        <w:t xml:space="preserve">most </w:t>
      </w:r>
      <w:r w:rsidRPr="00267AB0">
        <w:rPr>
          <w:rStyle w:val="underline"/>
          <w:rFonts w:eastAsiaTheme="minorEastAsia"/>
          <w:highlight w:val="cyan"/>
        </w:rPr>
        <w:t>revolutions have two goals</w:t>
      </w:r>
      <w:r w:rsidRPr="006616A2">
        <w:rPr>
          <w:rStyle w:val="underline"/>
          <w:rFonts w:eastAsiaTheme="minorEastAsia"/>
        </w:rPr>
        <w:t xml:space="preserve">. </w:t>
      </w:r>
      <w:r w:rsidRPr="00267AB0">
        <w:rPr>
          <w:rStyle w:val="underline"/>
          <w:rFonts w:eastAsiaTheme="minorEastAsia"/>
          <w:highlight w:val="cyan"/>
        </w:rPr>
        <w:t xml:space="preserve">One is to destroy an old form of society </w:t>
      </w:r>
      <w:r w:rsidRPr="006616A2">
        <w:rPr>
          <w:rStyle w:val="underline"/>
          <w:rFonts w:eastAsiaTheme="minorEastAsia"/>
        </w:rPr>
        <w:t>and the other is to set up the new form of society envisioned by the revolutionaries. The French and Russian revolutionaries failed</w:t>
      </w:r>
      <w:r w:rsidRPr="00F0615F">
        <w:rPr>
          <w:sz w:val="16"/>
        </w:rPr>
        <w:t xml:space="preserve"> (fortunately!) </w:t>
      </w:r>
      <w:r w:rsidRPr="006616A2">
        <w:rPr>
          <w:rStyle w:val="underline"/>
          <w:rFonts w:eastAsiaTheme="minorEastAsia"/>
        </w:rPr>
        <w:t>to create the new kind of society of which they dreamed, but they were quite successful in destroying the existing form of society</w:t>
      </w:r>
      <w:r w:rsidRPr="00F0615F">
        <w:rPr>
          <w:sz w:val="16"/>
        </w:rPr>
        <w:t xml:space="preserve">.  183. But </w:t>
      </w:r>
      <w:r w:rsidRPr="00855821">
        <w:rPr>
          <w:rStyle w:val="underline"/>
          <w:rFonts w:eastAsiaTheme="minorEastAsia"/>
          <w:highlight w:val="yellow"/>
        </w:rPr>
        <w:t>an ideology</w:t>
      </w:r>
      <w:r w:rsidRPr="00F0615F">
        <w:rPr>
          <w:sz w:val="16"/>
        </w:rPr>
        <w:t xml:space="preserve">, in order to gain enthusiastic support, must have a positive ideals well as a negative one; it </w:t>
      </w:r>
      <w:r w:rsidRPr="00855821">
        <w:rPr>
          <w:rStyle w:val="underline"/>
          <w:rFonts w:eastAsiaTheme="minorEastAsia"/>
          <w:highlight w:val="yellow"/>
        </w:rPr>
        <w:t>must be FOR something as well as AGAINST something.</w:t>
      </w:r>
      <w:r w:rsidRPr="00855821">
        <w:rPr>
          <w:sz w:val="16"/>
          <w:highlight w:val="yellow"/>
        </w:rPr>
        <w:t xml:space="preserve"> </w:t>
      </w:r>
      <w:r w:rsidRPr="00267AB0">
        <w:rPr>
          <w:rStyle w:val="underline"/>
          <w:rFonts w:eastAsiaTheme="minorEastAsia"/>
          <w:highlight w:val="cyan"/>
        </w:rPr>
        <w:t>The positive ideal that we propose is Nature</w:t>
      </w:r>
      <w:r w:rsidRPr="00855821">
        <w:rPr>
          <w:rStyle w:val="underline"/>
          <w:rFonts w:eastAsiaTheme="minorEastAsia"/>
          <w:highlight w:val="yellow"/>
        </w:rPr>
        <w:t>.</w:t>
      </w:r>
      <w:r w:rsidRPr="00855821">
        <w:rPr>
          <w:sz w:val="16"/>
          <w:highlight w:val="yellow"/>
        </w:rPr>
        <w:t xml:space="preserve"> </w:t>
      </w:r>
      <w:r w:rsidRPr="006616A2">
        <w:rPr>
          <w:rStyle w:val="underline"/>
          <w:rFonts w:eastAsiaTheme="minorEastAsia"/>
        </w:rPr>
        <w:t xml:space="preserve">That is, </w:t>
      </w:r>
      <w:r w:rsidRPr="00DF7152">
        <w:rPr>
          <w:rStyle w:val="underline"/>
          <w:rFonts w:eastAsiaTheme="minorEastAsia"/>
          <w:highlight w:val="green"/>
        </w:rPr>
        <w:t>WILD nature</w:t>
      </w:r>
      <w:r w:rsidRPr="00855821">
        <w:rPr>
          <w:rStyle w:val="underline"/>
          <w:rFonts w:eastAsiaTheme="minorEastAsia"/>
          <w:highlight w:val="yellow"/>
        </w:rPr>
        <w:t xml:space="preserve">; </w:t>
      </w:r>
      <w:r w:rsidRPr="006616A2">
        <w:rPr>
          <w:rStyle w:val="underline"/>
          <w:rFonts w:eastAsiaTheme="minorEastAsia"/>
        </w:rPr>
        <w:t xml:space="preserve">those aspects of the functioning of the Earth and </w:t>
      </w:r>
      <w:r w:rsidRPr="00267AB0">
        <w:rPr>
          <w:rStyle w:val="underline"/>
          <w:rFonts w:eastAsiaTheme="minorEastAsia"/>
          <w:highlight w:val="cyan"/>
        </w:rPr>
        <w:t>its living things that are independent of human management and free of human interference and control</w:t>
      </w:r>
      <w:r w:rsidRPr="00267AB0">
        <w:rPr>
          <w:sz w:val="16"/>
          <w:highlight w:val="cyan"/>
        </w:rPr>
        <w:t xml:space="preserve">. </w:t>
      </w:r>
      <w:r w:rsidRPr="00F0615F">
        <w:rPr>
          <w:sz w:val="16"/>
        </w:rPr>
        <w:t xml:space="preserve">And </w:t>
      </w:r>
      <w:r w:rsidRPr="006616A2">
        <w:rPr>
          <w:rStyle w:val="underline"/>
          <w:rFonts w:eastAsiaTheme="minorEastAsia"/>
        </w:rPr>
        <w:t>with wild nature we include human nature, by which we mean those aspects of the functioning of the human individual that are not subject to regulation by organized society but are products of chance, or free will, or God</w:t>
      </w:r>
      <w:r w:rsidRPr="00F0615F">
        <w:rPr>
          <w:sz w:val="16"/>
        </w:rPr>
        <w:t xml:space="preserve"> (depending on your religious or philosophical opinions).  184. </w:t>
      </w:r>
      <w:r w:rsidRPr="00855821">
        <w:rPr>
          <w:rStyle w:val="underline"/>
          <w:rFonts w:eastAsiaTheme="minorEastAsia"/>
          <w:highlight w:val="yellow"/>
        </w:rPr>
        <w:t>Nature makes a perfect counter-ideal to technology for several reasons. Nature</w:t>
      </w:r>
      <w:r w:rsidRPr="00F0615F">
        <w:rPr>
          <w:sz w:val="16"/>
        </w:rPr>
        <w:t xml:space="preserve"> (that which is outside the power of the system) </w:t>
      </w:r>
      <w:r w:rsidRPr="006616A2">
        <w:rPr>
          <w:rStyle w:val="underline"/>
          <w:rFonts w:eastAsiaTheme="minorEastAsia"/>
        </w:rPr>
        <w:t xml:space="preserve">is the </w:t>
      </w:r>
      <w:r w:rsidRPr="00855821">
        <w:rPr>
          <w:rStyle w:val="underline"/>
          <w:rFonts w:eastAsiaTheme="minorEastAsia"/>
          <w:highlight w:val="yellow"/>
        </w:rPr>
        <w:t>opposite of technology</w:t>
      </w:r>
      <w:r w:rsidRPr="00855821">
        <w:rPr>
          <w:sz w:val="16"/>
          <w:highlight w:val="yellow"/>
        </w:rPr>
        <w:t xml:space="preserve"> </w:t>
      </w:r>
      <w:r w:rsidRPr="00F0615F">
        <w:rPr>
          <w:sz w:val="16"/>
        </w:rPr>
        <w:t xml:space="preserve">(which seeks to expand indefinitely the power of the system). Most people will agree that </w:t>
      </w:r>
      <w:r w:rsidRPr="00855821">
        <w:rPr>
          <w:rStyle w:val="underline"/>
          <w:rFonts w:eastAsiaTheme="minorEastAsia"/>
          <w:highlight w:val="yellow"/>
        </w:rPr>
        <w:t>nature is beautiful</w:t>
      </w:r>
      <w:r w:rsidRPr="006616A2">
        <w:rPr>
          <w:rStyle w:val="underline"/>
          <w:rFonts w:eastAsiaTheme="minorEastAsia"/>
        </w:rPr>
        <w:t xml:space="preserve">; certainly it has tremendous popular appeal. </w:t>
      </w:r>
      <w:r w:rsidRPr="00267AB0">
        <w:rPr>
          <w:rStyle w:val="underline"/>
          <w:rFonts w:eastAsiaTheme="minorEastAsia"/>
          <w:highlight w:val="cyan"/>
        </w:rPr>
        <w:t>The radical environmentalists ALREADY hold an ideology that exalts nature and opposes technology</w:t>
      </w:r>
      <w:r w:rsidRPr="00267AB0">
        <w:rPr>
          <w:sz w:val="16"/>
          <w:highlight w:val="cyan"/>
        </w:rPr>
        <w:t>.</w:t>
      </w:r>
      <w:r w:rsidRPr="00F0615F">
        <w:rPr>
          <w:sz w:val="16"/>
        </w:rPr>
        <w:t xml:space="preserve"> [30] </w:t>
      </w:r>
      <w:r w:rsidRPr="006616A2">
        <w:rPr>
          <w:rStyle w:val="underline"/>
          <w:rFonts w:eastAsiaTheme="minorEastAsia"/>
        </w:rPr>
        <w:t>It is not necessary for the sake of nature to set up some chimerical utopia or any new kind of social order. Nature takes care of itself: It was a spontaneous creation that existed long before any human society, and for countless centuries many different kinds of human societies coexisted with nature without doing it an excessive amount of damage.</w:t>
      </w:r>
      <w:r w:rsidRPr="00F0615F">
        <w:rPr>
          <w:sz w:val="16"/>
        </w:rPr>
        <w:t xml:space="preserve"> </w:t>
      </w:r>
      <w:r w:rsidRPr="006616A2">
        <w:rPr>
          <w:rStyle w:val="underline"/>
          <w:rFonts w:eastAsiaTheme="minorEastAsia"/>
        </w:rPr>
        <w:t xml:space="preserve">Only with the Industrial Revolution did the effect of human society on nature become really devastating. </w:t>
      </w:r>
      <w:r w:rsidRPr="00F0615F">
        <w:rPr>
          <w:sz w:val="16"/>
        </w:rPr>
        <w:t xml:space="preserve">To relieve the pressure on nature it is not necessary to create a special kind of social system, it is only necessary to get rid of industrial society. Granted, this will not solve all problems. Industrial society has already done tremendous damage to nature and it will take a very long time for the scars to heal. Besides, even pre-industrial societies can do significant damage to nature. Nevertheless, </w:t>
      </w:r>
      <w:r w:rsidRPr="00855821">
        <w:rPr>
          <w:rStyle w:val="underline"/>
          <w:rFonts w:eastAsiaTheme="minorEastAsia"/>
          <w:highlight w:val="yellow"/>
        </w:rPr>
        <w:t xml:space="preserve">getting rid of industrial society will accomplish a great deal. </w:t>
      </w:r>
      <w:r w:rsidRPr="00DF7152">
        <w:rPr>
          <w:rStyle w:val="underline"/>
          <w:rFonts w:eastAsiaTheme="minorEastAsia"/>
          <w:highlight w:val="green"/>
        </w:rPr>
        <w:t>It will relieve the worst of the pressure on nature so that the scars can begin to heal</w:t>
      </w:r>
      <w:r w:rsidRPr="00855821">
        <w:rPr>
          <w:rStyle w:val="underline"/>
          <w:rFonts w:eastAsiaTheme="minorEastAsia"/>
          <w:highlight w:val="yellow"/>
        </w:rPr>
        <w:t>.</w:t>
      </w:r>
      <w:r w:rsidRPr="00855821">
        <w:rPr>
          <w:sz w:val="16"/>
          <w:highlight w:val="yellow"/>
        </w:rPr>
        <w:t xml:space="preserve"> </w:t>
      </w:r>
      <w:r w:rsidRPr="00F0615F">
        <w:rPr>
          <w:sz w:val="16"/>
        </w:rPr>
        <w:t xml:space="preserve">It will remove the capacity of organized society to keep increasing its control over nature (including human nature). Whatever kind of society may exist after the demise of the industrial system, it is certain that most people will live close to nature, because in the absence of advanced technology there is no other way that people CAN live. To feed themselves they must be peasants or herdsmen or fishermen or hunter, etc., And, generally speaking, local autonomy should tend to increase, because lack of advanced technology and rapid communications will limit the capacity of governments or other large organizations to control local communities.  185. </w:t>
      </w:r>
      <w:r w:rsidRPr="006616A2">
        <w:rPr>
          <w:rStyle w:val="underline"/>
          <w:rFonts w:eastAsiaTheme="minorEastAsia"/>
        </w:rPr>
        <w:t xml:space="preserve">As </w:t>
      </w:r>
      <w:r w:rsidRPr="00855821">
        <w:rPr>
          <w:rStyle w:val="underline"/>
          <w:rFonts w:eastAsiaTheme="minorEastAsia"/>
          <w:highlight w:val="yellow"/>
        </w:rPr>
        <w:t xml:space="preserve">for the negative consequences of eliminating industrial society -- well, you can't eat your cake and have it too. </w:t>
      </w:r>
      <w:r w:rsidRPr="00267AB0">
        <w:rPr>
          <w:rStyle w:val="underline"/>
          <w:rFonts w:eastAsiaTheme="minorEastAsia"/>
          <w:highlight w:val="cyan"/>
        </w:rPr>
        <w:t>To gain one thing you have to sacrifice another</w:t>
      </w:r>
      <w:r w:rsidRPr="00267AB0">
        <w:rPr>
          <w:sz w:val="14"/>
          <w:szCs w:val="14"/>
          <w:highlight w:val="cyan"/>
        </w:rPr>
        <w:t xml:space="preserve"> </w:t>
      </w:r>
      <w:r w:rsidRPr="008710DD">
        <w:rPr>
          <w:sz w:val="14"/>
          <w:szCs w:val="14"/>
        </w:rPr>
        <w:t xml:space="preserve">186. Most people hate psychological conflict. For this reason they avoid doing any serious thinking about difficult social issues, and they like to have such issues presented to them in simple, black-and-white terms: THIS is all good and THAT is all bad. </w:t>
      </w:r>
      <w:r w:rsidRPr="00DF7152">
        <w:rPr>
          <w:rStyle w:val="underline"/>
          <w:rFonts w:eastAsiaTheme="minorEastAsia"/>
          <w:highlight w:val="green"/>
        </w:rPr>
        <w:t>The revolutionary ideology should therefore be developed on two levels</w:t>
      </w:r>
      <w:r w:rsidRPr="00874481">
        <w:rPr>
          <w:rStyle w:val="underline"/>
          <w:rFonts w:eastAsiaTheme="minorEastAsia"/>
        </w:rPr>
        <w:t>.</w:t>
      </w:r>
      <w:r w:rsidRPr="00F0615F">
        <w:rPr>
          <w:sz w:val="16"/>
        </w:rPr>
        <w:t xml:space="preserve">  187. </w:t>
      </w:r>
      <w:r w:rsidRPr="00874481">
        <w:rPr>
          <w:rStyle w:val="underline"/>
          <w:rFonts w:eastAsiaTheme="minorEastAsia"/>
        </w:rPr>
        <w:t xml:space="preserve">On the more </w:t>
      </w:r>
      <w:r w:rsidRPr="00855821">
        <w:rPr>
          <w:rStyle w:val="underline"/>
          <w:rFonts w:eastAsiaTheme="minorEastAsia"/>
          <w:highlight w:val="yellow"/>
        </w:rPr>
        <w:t>sophisticated level the ideology should address itself to people who are intelligent, thoughtful and rational</w:t>
      </w:r>
      <w:r w:rsidRPr="00874481">
        <w:rPr>
          <w:rStyle w:val="underline"/>
          <w:rFonts w:eastAsiaTheme="minorEastAsia"/>
        </w:rPr>
        <w:t>. The object should be to create a core of people who will be opposed to the industrial system on a rational, thought-out basis, with full appreciation of the problems and ambiguities involved, and of the price that has to be paid for getting rid of the system.</w:t>
      </w:r>
      <w:r w:rsidRPr="00F0615F">
        <w:rPr>
          <w:sz w:val="16"/>
        </w:rPr>
        <w:t xml:space="preserve"> </w:t>
      </w:r>
      <w:r>
        <w:rPr>
          <w:sz w:val="16"/>
        </w:rPr>
        <w:t xml:space="preserve"> </w:t>
      </w:r>
      <w:r w:rsidRPr="008710DD">
        <w:rPr>
          <w:sz w:val="14"/>
          <w:szCs w:val="14"/>
        </w:rPr>
        <w:t xml:space="preserve">It is particularly important to attract people of this type, as they are capable people and will be instrumental in influencing others. These people should be addressed on as rational a level as possible. Facts should never intentionally be distorted and intemperate language should be avoided. This does not mean that no appeal can be made to the emotions, but in making such appeal care should be taken to avoid misrepresenting the truth or doing anything else that would destroy the intellectual respectability of the ideology.  188. </w:t>
      </w:r>
      <w:r w:rsidRPr="00267AB0">
        <w:rPr>
          <w:rStyle w:val="underline"/>
          <w:rFonts w:eastAsiaTheme="minorEastAsia"/>
          <w:highlight w:val="cyan"/>
        </w:rPr>
        <w:t>On a second level, the ideology should be propagated in a simplified form that will enable the unthinking majority to see the conflict of technology vs. nature in unambiguous terms</w:t>
      </w:r>
      <w:r w:rsidRPr="00DF7152">
        <w:rPr>
          <w:sz w:val="16"/>
          <w:highlight w:val="green"/>
        </w:rPr>
        <w:t>.</w:t>
      </w:r>
      <w:r w:rsidRPr="00F0615F">
        <w:rPr>
          <w:sz w:val="16"/>
        </w:rPr>
        <w:t xml:space="preserve"> </w:t>
      </w:r>
      <w:r w:rsidRPr="008710DD">
        <w:rPr>
          <w:sz w:val="14"/>
          <w:szCs w:val="14"/>
        </w:rPr>
        <w:t xml:space="preserve">But even on this second level the ideology should not be expressed in language that is so cheap, intemperate or irrational that it alienates people of the thoughtful and rational type. Cheap, intemperate propaganda sometimes achieves impressive short-term gains, but it will be more advantageous in the long run to keep the loyalty of a small number of intelligently committed people than to arouse the passions of an unthinking, fickle mob who will change their attitude as soon as someone comes along with a better propaganda gimmick. However, propaganda of the rabble-rousing type may be necessary when the system is nearing the point of collapse and there is a final struggle between rival ideologies to determine which will become dominant when the old world-view goes under.  189. Prior to that final struggle, the revolutionaries should not expect to have a majority of people on their side. History is made by active, determined minorities, not by the majority, which seldom has a clear and consistent idea of what it really wants. Until the time comes for the final push toward revolution [31], the task of revolutionaries will be less to win the shallow support of the majority than to build a small core of deeply committed people. As for the majority, it will be enough to make them aware of the existence of the new ideology and remind them of it frequently; though of course it will be desirable to get majority support to the extent that this can be done without weakening the core of seriously committed people.  190. Any kind of social conflict helps to destabilize the system, but one should be careful about what kind of conflict one encourages. </w:t>
      </w:r>
      <w:r w:rsidRPr="00874481">
        <w:rPr>
          <w:rStyle w:val="underline"/>
          <w:rFonts w:eastAsiaTheme="minorEastAsia"/>
        </w:rPr>
        <w:t xml:space="preserve">The </w:t>
      </w:r>
      <w:r w:rsidRPr="00855821">
        <w:rPr>
          <w:rStyle w:val="underline"/>
          <w:rFonts w:eastAsiaTheme="minorEastAsia"/>
          <w:highlight w:val="yellow"/>
        </w:rPr>
        <w:t>line of conflict should be drawn between the mass of the people and the power-holding elite of industrial society</w:t>
      </w:r>
      <w:r w:rsidRPr="00855821">
        <w:rPr>
          <w:sz w:val="16"/>
          <w:highlight w:val="yellow"/>
        </w:rPr>
        <w:t xml:space="preserve"> </w:t>
      </w:r>
      <w:r w:rsidRPr="008710DD">
        <w:rPr>
          <w:sz w:val="14"/>
          <w:szCs w:val="14"/>
        </w:rPr>
        <w:t xml:space="preserve">(politicians, scientists, upper-level business executives, government officials, etc..). It should NOT be drawn between the revolutionaries and the mass of the people. For example, it would be bad strategy for the revolutionaries to condemn Americans for their habits of consumption. Instead, the average American should be portrayed as a victim of the advertising and marketing industry, which has suckered him into buying a lot of junk that he doesn't need and that is very poor compensation for his lost freedom. Either approach is consistent with the facts. It is merely a matter of attitude whether you blame the advertising industry for manipulating the public or blame the public for allowing itself to be manipulated. As a matter of strategy one should generally avoid blaming the public.  191. </w:t>
      </w:r>
      <w:r w:rsidRPr="00874481">
        <w:rPr>
          <w:rStyle w:val="underline"/>
          <w:rFonts w:eastAsiaTheme="minorEastAsia"/>
        </w:rPr>
        <w:t>One should think twice before encouraging any other social conflict than that between the power-holding elite (which wields technology) and the general public (over which technology exerts its power</w:t>
      </w:r>
      <w:r w:rsidRPr="00F0615F">
        <w:rPr>
          <w:sz w:val="16"/>
        </w:rPr>
        <w:t xml:space="preserve">). </w:t>
      </w:r>
      <w:r w:rsidRPr="008710DD">
        <w:rPr>
          <w:sz w:val="14"/>
          <w:szCs w:val="14"/>
        </w:rPr>
        <w:t>For one thing, other conflicts tend to distract attention from the important conflicts (between power-elite and ordinary people, between technology and nature); for another thing, other conflicts may actually tend to encourage technologization, because each side in such a conflict wants to use technological power to gain advantages over its adversary. This is clearly seen in rivalries between nations. It also appears in ethnic conflicts within nations. For example, in America many black leaders are anxious to gain power for African Americans by placing back individuals in the technological power-elite. They want there to be many black government officials, scientists, corporation executives and so forth. In this way they are helping to absorb the African American subculture into the technological system. Generally speaking</w:t>
      </w:r>
      <w:r w:rsidRPr="00F0615F">
        <w:rPr>
          <w:sz w:val="16"/>
        </w:rPr>
        <w:t xml:space="preserve">, </w:t>
      </w:r>
      <w:r w:rsidRPr="00267AB0">
        <w:rPr>
          <w:rStyle w:val="underline"/>
          <w:rFonts w:eastAsiaTheme="minorEastAsia"/>
          <w:highlight w:val="cyan"/>
        </w:rPr>
        <w:t xml:space="preserve">one should encourage only those social conflicts </w:t>
      </w:r>
      <w:r w:rsidRPr="00874481">
        <w:rPr>
          <w:rStyle w:val="underline"/>
          <w:rFonts w:eastAsiaTheme="minorEastAsia"/>
        </w:rPr>
        <w:t>that can be fitted into the framework of the conflicts of power</w:t>
      </w:r>
      <w:r w:rsidRPr="00855821">
        <w:rPr>
          <w:rStyle w:val="underline"/>
          <w:rFonts w:eastAsiaTheme="minorEastAsia"/>
          <w:highlight w:val="yellow"/>
        </w:rPr>
        <w:t>--</w:t>
      </w:r>
      <w:r w:rsidRPr="00267AB0">
        <w:rPr>
          <w:rStyle w:val="underline"/>
          <w:rFonts w:eastAsiaTheme="minorEastAsia"/>
          <w:highlight w:val="cyan"/>
        </w:rPr>
        <w:t>elite vs. ordinary people, technology vs. nature</w:t>
      </w:r>
      <w:r w:rsidRPr="00DF7152">
        <w:rPr>
          <w:rStyle w:val="underline"/>
          <w:rFonts w:eastAsiaTheme="minorEastAsia"/>
          <w:highlight w:val="green"/>
        </w:rPr>
        <w:t>.</w:t>
      </w:r>
      <w:r w:rsidRPr="00DF7152">
        <w:rPr>
          <w:sz w:val="16"/>
          <w:highlight w:val="green"/>
        </w:rPr>
        <w:t xml:space="preserve">  </w:t>
      </w:r>
      <w:r w:rsidRPr="008710DD">
        <w:rPr>
          <w:sz w:val="14"/>
          <w:szCs w:val="14"/>
        </w:rPr>
        <w:t>192. But the way to discourage ethnic conflict is NOT through militant advocacy of minority rights (see paragraphs 21, 29). Instead</w:t>
      </w:r>
      <w:r w:rsidRPr="00F0615F">
        <w:rPr>
          <w:sz w:val="16"/>
        </w:rPr>
        <w:t xml:space="preserve">, </w:t>
      </w:r>
      <w:r w:rsidRPr="00874481">
        <w:rPr>
          <w:rStyle w:val="underline"/>
          <w:rFonts w:eastAsiaTheme="minorEastAsia"/>
        </w:rPr>
        <w:t xml:space="preserve">the </w:t>
      </w:r>
      <w:r w:rsidRPr="00855821">
        <w:rPr>
          <w:rStyle w:val="underline"/>
          <w:rFonts w:eastAsiaTheme="minorEastAsia"/>
          <w:highlight w:val="yellow"/>
        </w:rPr>
        <w:t>revolutionaries should emphasize that although minorities do suffer more or less disadvantage</w:t>
      </w:r>
      <w:r w:rsidRPr="00874481">
        <w:rPr>
          <w:rStyle w:val="underline"/>
          <w:rFonts w:eastAsiaTheme="minorEastAsia"/>
        </w:rPr>
        <w:t xml:space="preserve">, this </w:t>
      </w:r>
      <w:r w:rsidRPr="00855821">
        <w:rPr>
          <w:rStyle w:val="underline"/>
          <w:rFonts w:eastAsiaTheme="minorEastAsia"/>
          <w:highlight w:val="yellow"/>
        </w:rPr>
        <w:t>disadvantage is of peripheral significance</w:t>
      </w:r>
      <w:r w:rsidRPr="00874481">
        <w:rPr>
          <w:rStyle w:val="underline"/>
          <w:rFonts w:eastAsiaTheme="minorEastAsia"/>
        </w:rPr>
        <w:t xml:space="preserve">. Our </w:t>
      </w:r>
      <w:r w:rsidRPr="00855821">
        <w:rPr>
          <w:rStyle w:val="underline"/>
          <w:rFonts w:eastAsiaTheme="minorEastAsia"/>
          <w:highlight w:val="yellow"/>
        </w:rPr>
        <w:t>real enemy is the industrial-technological system</w:t>
      </w:r>
      <w:r w:rsidRPr="00874481">
        <w:rPr>
          <w:rStyle w:val="underline"/>
          <w:rFonts w:eastAsiaTheme="minorEastAsia"/>
        </w:rPr>
        <w:t xml:space="preserve">, and in </w:t>
      </w:r>
      <w:r w:rsidRPr="00855821">
        <w:rPr>
          <w:rStyle w:val="underline"/>
          <w:rFonts w:eastAsiaTheme="minorEastAsia"/>
          <w:highlight w:val="yellow"/>
        </w:rPr>
        <w:t>the struggle against the system, ethnic distinctions are of no importance</w:t>
      </w:r>
      <w:r w:rsidRPr="008710DD">
        <w:rPr>
          <w:sz w:val="14"/>
          <w:szCs w:val="14"/>
        </w:rPr>
        <w:t>.  193. The kind of revolution we have in mind will not necessarily involve an armed uprising against any government. It may or may not involve physical violence, but it will not be a POLITICAL revolution. Its focus will be on technology and economics, not politics. [32]  194. Probably the</w:t>
      </w:r>
      <w:r w:rsidRPr="00F0615F">
        <w:rPr>
          <w:sz w:val="16"/>
        </w:rPr>
        <w:t xml:space="preserve"> </w:t>
      </w:r>
      <w:r w:rsidRPr="00874481">
        <w:rPr>
          <w:rStyle w:val="underline"/>
          <w:rFonts w:eastAsiaTheme="minorEastAsia"/>
        </w:rPr>
        <w:t xml:space="preserve">revolutionaries should even AVOID assuming political power, whether by legal or illegal means, </w:t>
      </w:r>
      <w:r w:rsidRPr="00267AB0">
        <w:rPr>
          <w:rStyle w:val="underline"/>
          <w:rFonts w:eastAsiaTheme="minorEastAsia"/>
          <w:highlight w:val="cyan"/>
        </w:rPr>
        <w:t>until the industrial system is stressed to the danger point and has proved itself to be a failure in the eyes of most people</w:t>
      </w:r>
      <w:r w:rsidRPr="00F0615F">
        <w:rPr>
          <w:sz w:val="16"/>
        </w:rPr>
        <w:t xml:space="preserve">. </w:t>
      </w:r>
      <w:r w:rsidRPr="008710DD">
        <w:rPr>
          <w:sz w:val="14"/>
          <w:szCs w:val="14"/>
        </w:rPr>
        <w:t>Suppose for example that some "green" party should win control of the United States Congress in an election. In order to avoid betraying or watering down their own ideology they would have to take vigorous measures to turn economic growth into economic shrinkage. To the average man the results would appear disastrous: There would be massive unemployment, shortages of commodities, etc. Even if the grosser ill effects could be avoided through superhumanly skillful management, still people would have to begin giving up the luxuries to which they have become addicted. Dissatisfaction would grow, the "green" party would be voted out of office and the revolutionaries would have suffered a severe setback. For this reason the revolutionaries should not try to acquire political power until the system has gotten itself into such a mess that any hardships will be seen as resulting from the failures of the industrial system itself and not from the policies of the revolutionaries</w:t>
      </w:r>
      <w:r w:rsidRPr="00F0615F">
        <w:rPr>
          <w:sz w:val="16"/>
        </w:rPr>
        <w:t xml:space="preserve">. </w:t>
      </w:r>
      <w:r w:rsidRPr="00874481">
        <w:rPr>
          <w:rStyle w:val="underline"/>
          <w:rFonts w:eastAsiaTheme="minorEastAsia"/>
        </w:rPr>
        <w:t xml:space="preserve">The </w:t>
      </w:r>
      <w:r w:rsidRPr="00D4623A">
        <w:rPr>
          <w:rStyle w:val="underline"/>
          <w:rFonts w:eastAsiaTheme="minorEastAsia"/>
          <w:highlight w:val="yellow"/>
        </w:rPr>
        <w:t>revolution against technology will probably have to be a revolution by outsiders, a revolution from below and not from above</w:t>
      </w:r>
      <w:r>
        <w:rPr>
          <w:sz w:val="16"/>
        </w:rPr>
        <w:t xml:space="preserve">. </w:t>
      </w:r>
      <w:r w:rsidRPr="008710DD">
        <w:rPr>
          <w:sz w:val="14"/>
          <w:szCs w:val="14"/>
        </w:rPr>
        <w:t>195. The revolution must be international and worldwide. It cannot be carried out on a nation-by-nation basis. Whenever it is suggested that the United States, for example, should cut back on technological progress or economic growth, people get hysterical and start screaming that if we fall behind in technology the Japanese will get ahead of us. Holy robots! The world will fly off its orbit if the Japanese ever sell more cars than we do! (Nationalism is a great promoter of technology.) More reasonably, it is argued that if the relatively democratic nations of the world fall behind in technology while nasty, dictatorial nations like China, Vietnam and North Korea continue to progress, eventually the dictators may come to dominate the world. That is why the industrial system should be attacked in all nations simultaneously, to the extent that this may be possible. True, there is no assurance that the industrial system can be destroyed at approximately the same time all over the world, and it is even conceivable that the attempt to overthrow the system could lead instead to the domination of the system by dictators. That is a risk that has to be taken. And it is worth taking, since the difference between a "democratic" industrial system and one controlled by dictators is small compared with the difference between an industrial system and a non-industrial one. [33] It might even be argued that an industrial system controlled by dictators would be preferable, because dictator-controlled systems usually have proved inefficient, hence they are presumably more likely to break down. Look at Cuba.  196. Revolutionaries might consider favoring measures that tend to bind the world economy into a unified whole. Free trade agreements like NAFTA and GATT are probably harmful to the environment in the short run, but in the long run they may perhaps be advantageous because they foster economic interdependence between nations. It will be easier to destroy the industrial system on a worldwide basis if the world economy is so unified that its breakdown in any one major nation will lead to its breakdown in all industrialized nations.  197. Some people take the line that modern man has too much power, too much control over nature; they argue for a more passive attitude on the part of the human race. At best these people are expressing themselves unclearly, because they fail to distinguish between power for LARGE ORGANIZATIONS and power for INDIVIDUALS and SMALL GROUPS</w:t>
      </w:r>
      <w:r w:rsidRPr="00D4623A">
        <w:rPr>
          <w:sz w:val="14"/>
          <w:szCs w:val="14"/>
          <w:highlight w:val="yellow"/>
        </w:rPr>
        <w:t>.</w:t>
      </w:r>
      <w:r w:rsidRPr="00D4623A">
        <w:rPr>
          <w:sz w:val="16"/>
          <w:highlight w:val="yellow"/>
        </w:rPr>
        <w:t xml:space="preserve"> </w:t>
      </w:r>
      <w:r w:rsidRPr="00267AB0">
        <w:rPr>
          <w:rStyle w:val="underline"/>
          <w:rFonts w:eastAsiaTheme="minorEastAsia"/>
          <w:highlight w:val="cyan"/>
        </w:rPr>
        <w:t xml:space="preserve">It is a mistake to argue for powerlessness and passivity, because people NEED power. </w:t>
      </w:r>
      <w:r w:rsidRPr="00874481">
        <w:rPr>
          <w:rStyle w:val="underline"/>
          <w:rFonts w:eastAsiaTheme="minorEastAsia"/>
        </w:rPr>
        <w:t xml:space="preserve">Modern man as a collective entity--that is, the industrial system--has immense power over nature, and we (FC) regard this as evil. </w:t>
      </w:r>
      <w:r w:rsidRPr="00267AB0">
        <w:rPr>
          <w:rStyle w:val="underline"/>
          <w:rFonts w:eastAsiaTheme="minorEastAsia"/>
        </w:rPr>
        <w:t>But modern INDIVIDUALS and SMALL GROUPS OF INDIVIDUALS have far less power than primitive man ever did. Generally speaking, the vast power of "modern man" over nature is exercised not by individuals or small groups but by large organizations. To the extent that the average modern INDIVIDUAL can wield the power of technology, he is permitted to do so only within narrow limits and only under the supervision and control of the system.</w:t>
      </w:r>
      <w:r w:rsidRPr="00267AB0">
        <w:rPr>
          <w:sz w:val="16"/>
        </w:rPr>
        <w:t xml:space="preserve"> </w:t>
      </w:r>
      <w:r w:rsidRPr="00267AB0">
        <w:rPr>
          <w:sz w:val="14"/>
          <w:szCs w:val="14"/>
        </w:rPr>
        <w:t xml:space="preserve">(You need a license for everything and with the license come rules and regulations). The individual has only those technological powers with which the system chooses to provide him. His PERSONAL power over nature is slight.  198. Primitive INDIVIDUALS and SMALL GROUPS actually had considerable power over nature; or maybe it would be better to say power WITHIN nature. </w:t>
      </w:r>
      <w:r w:rsidRPr="00267AB0">
        <w:rPr>
          <w:rStyle w:val="underline"/>
          <w:rFonts w:eastAsiaTheme="minorEastAsia"/>
        </w:rPr>
        <w:t>When primitive man needed food he knew how to find and prepare edible roots, how to track game and take it with homemade weapons. He knew how to protect himself from heat, cold, rain, dangerous animals, etc. But primitive man did relatively little damage to nature because the COLLECTIVE power of primitive society was negligible compared to the COLLECTIVE power of industrial society</w:t>
      </w:r>
      <w:r w:rsidRPr="00267AB0">
        <w:rPr>
          <w:sz w:val="16"/>
        </w:rPr>
        <w:t xml:space="preserve">.  199. </w:t>
      </w:r>
      <w:r w:rsidRPr="00267AB0">
        <w:rPr>
          <w:rStyle w:val="underline"/>
          <w:rFonts w:eastAsiaTheme="minorEastAsia"/>
        </w:rPr>
        <w:t>Instead of arguing for powerlessness and passivity, one should argue that the power of the INDUSTRIAL SYSTEM should be broken, and that this will greatly INCREASE the power and freedom of INDIVIDUALS and SMALL GROUPS</w:t>
      </w:r>
      <w:r w:rsidRPr="00267AB0">
        <w:rPr>
          <w:sz w:val="16"/>
        </w:rPr>
        <w:t xml:space="preserve">.  200. </w:t>
      </w:r>
      <w:r w:rsidRPr="00267AB0">
        <w:rPr>
          <w:rStyle w:val="underline"/>
          <w:rFonts w:eastAsiaTheme="minorEastAsia"/>
        </w:rPr>
        <w:t>Until the industrial system has been thoroughly wrecked, the destruction of that system must be the revolutionaries' ONLY goal. Other goals would distract attention and energy from the main goal.</w:t>
      </w:r>
      <w:r w:rsidRPr="00267AB0">
        <w:rPr>
          <w:sz w:val="16"/>
        </w:rPr>
        <w:t xml:space="preserve"> </w:t>
      </w:r>
      <w:r w:rsidRPr="00267AB0">
        <w:rPr>
          <w:rStyle w:val="underline"/>
          <w:rFonts w:eastAsiaTheme="minorEastAsia"/>
        </w:rPr>
        <w:t>More importantly</w:t>
      </w:r>
      <w:r w:rsidRPr="00D4623A">
        <w:rPr>
          <w:rStyle w:val="underline"/>
          <w:rFonts w:eastAsiaTheme="minorEastAsia"/>
          <w:highlight w:val="yellow"/>
        </w:rPr>
        <w:t xml:space="preserve">, </w:t>
      </w:r>
      <w:r w:rsidRPr="00267AB0">
        <w:rPr>
          <w:rStyle w:val="underline"/>
          <w:rFonts w:eastAsiaTheme="minorEastAsia"/>
          <w:highlight w:val="cyan"/>
        </w:rPr>
        <w:t xml:space="preserve">if the revolutionaries permit themselves to have any other goal than the destruction of technology, they will be tempted to use technology as a tool for reaching that other goal. </w:t>
      </w:r>
      <w:r w:rsidRPr="00874481">
        <w:rPr>
          <w:rStyle w:val="underline"/>
          <w:rFonts w:eastAsiaTheme="minorEastAsia"/>
        </w:rPr>
        <w:t xml:space="preserve">If they give in to that temptation, </w:t>
      </w:r>
      <w:r w:rsidRPr="00267AB0">
        <w:rPr>
          <w:rStyle w:val="underline"/>
          <w:rFonts w:eastAsiaTheme="minorEastAsia"/>
          <w:highlight w:val="cyan"/>
        </w:rPr>
        <w:t>they will fall right back into the technological trap, because modern technology is a unified</w:t>
      </w:r>
      <w:r w:rsidRPr="001B69F1">
        <w:rPr>
          <w:rStyle w:val="underline"/>
          <w:rFonts w:eastAsiaTheme="minorEastAsia"/>
          <w:highlight w:val="green"/>
        </w:rPr>
        <w:t xml:space="preserve">, </w:t>
      </w:r>
      <w:r w:rsidRPr="00D4623A">
        <w:rPr>
          <w:rStyle w:val="underline"/>
          <w:rFonts w:eastAsiaTheme="minorEastAsia"/>
          <w:highlight w:val="yellow"/>
        </w:rPr>
        <w:t xml:space="preserve">tightly organized </w:t>
      </w:r>
      <w:r w:rsidRPr="00267AB0">
        <w:rPr>
          <w:rStyle w:val="underline"/>
          <w:rFonts w:eastAsiaTheme="minorEastAsia"/>
          <w:highlight w:val="cyan"/>
        </w:rPr>
        <w:t>system</w:t>
      </w:r>
      <w:r w:rsidRPr="00D4623A">
        <w:rPr>
          <w:rStyle w:val="underline"/>
          <w:rFonts w:eastAsiaTheme="minorEastAsia"/>
          <w:highlight w:val="yellow"/>
        </w:rPr>
        <w:t xml:space="preserve">, </w:t>
      </w:r>
      <w:r w:rsidRPr="001B69F1">
        <w:rPr>
          <w:rStyle w:val="underline"/>
          <w:rFonts w:eastAsiaTheme="minorEastAsia"/>
          <w:highlight w:val="green"/>
        </w:rPr>
        <w:t>so</w:t>
      </w:r>
      <w:r w:rsidRPr="00D4623A">
        <w:rPr>
          <w:rStyle w:val="underline"/>
          <w:rFonts w:eastAsiaTheme="minorEastAsia"/>
          <w:highlight w:val="yellow"/>
        </w:rPr>
        <w:t xml:space="preserve"> that, </w:t>
      </w:r>
      <w:r w:rsidRPr="001B69F1">
        <w:rPr>
          <w:rStyle w:val="underline"/>
          <w:rFonts w:eastAsiaTheme="minorEastAsia"/>
          <w:highlight w:val="green"/>
        </w:rPr>
        <w:t xml:space="preserve">in order </w:t>
      </w:r>
      <w:r w:rsidRPr="00267AB0">
        <w:rPr>
          <w:rStyle w:val="underline"/>
          <w:rFonts w:eastAsiaTheme="minorEastAsia"/>
          <w:highlight w:val="cyan"/>
        </w:rPr>
        <w:t xml:space="preserve">to retain SOME technology, one finds oneself obliged to retain MOST </w:t>
      </w:r>
      <w:r w:rsidRPr="001B69F1">
        <w:rPr>
          <w:rStyle w:val="underline"/>
          <w:rFonts w:eastAsiaTheme="minorEastAsia"/>
          <w:highlight w:val="green"/>
        </w:rPr>
        <w:t xml:space="preserve">technology, </w:t>
      </w:r>
      <w:r w:rsidRPr="00267AB0">
        <w:rPr>
          <w:rStyle w:val="underline"/>
          <w:rFonts w:eastAsiaTheme="minorEastAsia"/>
          <w:highlight w:val="cyan"/>
        </w:rPr>
        <w:t>hence one ends up sacrificing only token amounts of technology</w:t>
      </w:r>
      <w:r w:rsidRPr="00F0615F">
        <w:rPr>
          <w:sz w:val="16"/>
        </w:rPr>
        <w:t xml:space="preserve">.  </w:t>
      </w:r>
      <w:r w:rsidRPr="008710DD">
        <w:rPr>
          <w:sz w:val="14"/>
          <w:szCs w:val="14"/>
        </w:rPr>
        <w:t>201. Suppose for example that the revolutionaries took "social justice" as a goal. Human nature being what it is, social justice would not come about spontaneously; it would have to be enforced. In order to enforce it the revolutionaries would have to retain central organization and control. For that they would need rapid long-distance transportation and communication, and therefore all the technology needed to support the transportation and communication systems. To feed and clothe poor people they would have to use agricultural and manufacturing technology. And so forth. So that the attempt to insure social justice would force them to retain most parts of the technological system. Not that we have anything against social justice, but it must not be allowed to interfere with the effort to get rid of the technological system.  202.</w:t>
      </w:r>
      <w:r w:rsidRPr="00F0615F">
        <w:rPr>
          <w:sz w:val="16"/>
        </w:rPr>
        <w:t xml:space="preserve"> </w:t>
      </w:r>
      <w:r w:rsidRPr="00267AB0">
        <w:rPr>
          <w:rStyle w:val="underline"/>
          <w:rFonts w:eastAsiaTheme="minorEastAsia"/>
          <w:highlight w:val="cyan"/>
        </w:rPr>
        <w:t>It would be hopeless for revolutionaries to try to attack the system without using SOME modern technology</w:t>
      </w:r>
      <w:r w:rsidRPr="00F0615F">
        <w:rPr>
          <w:rStyle w:val="underline"/>
          <w:rFonts w:eastAsiaTheme="minorEastAsia"/>
        </w:rPr>
        <w:t xml:space="preserve">. If nothing else they must use the communications media to spread their message. But </w:t>
      </w:r>
      <w:r w:rsidRPr="00267AB0">
        <w:rPr>
          <w:rStyle w:val="underline"/>
          <w:rFonts w:eastAsiaTheme="minorEastAsia"/>
          <w:highlight w:val="cyan"/>
        </w:rPr>
        <w:t xml:space="preserve">they should use modern technology for only ONE purpose: to attack the technological system. </w:t>
      </w:r>
      <w:r w:rsidRPr="00F0615F">
        <w:rPr>
          <w:rStyle w:val="underline"/>
          <w:rFonts w:eastAsiaTheme="minorEastAsia"/>
        </w:rPr>
        <w:t xml:space="preserve"> </w:t>
      </w:r>
      <w:r w:rsidRPr="008710DD">
        <w:rPr>
          <w:sz w:val="14"/>
          <w:szCs w:val="14"/>
        </w:rPr>
        <w:t>203. Imagine an alcoholic sitting with a barrel of wine in front of him. Suppose he starts saying to himself, "Wine isn't bad for you if used in moderation. Why, they say small amounts of wine are even good for you! It won't do me any harm if I take just one little drink..." Well you know what is going to happen</w:t>
      </w:r>
      <w:r w:rsidRPr="00F0615F">
        <w:rPr>
          <w:sz w:val="16"/>
        </w:rPr>
        <w:t xml:space="preserve">. </w:t>
      </w:r>
      <w:r w:rsidRPr="00F0615F">
        <w:rPr>
          <w:rStyle w:val="underline"/>
          <w:rFonts w:eastAsiaTheme="minorEastAsia"/>
        </w:rPr>
        <w:t xml:space="preserve">Never forget that </w:t>
      </w:r>
      <w:r w:rsidRPr="00267AB0">
        <w:rPr>
          <w:rStyle w:val="underline"/>
          <w:rFonts w:eastAsiaTheme="minorEastAsia"/>
          <w:highlight w:val="cyan"/>
        </w:rPr>
        <w:t>the human race with technology is just like an alcoholic with a barrel of wine.</w:t>
      </w:r>
      <w:r w:rsidRPr="00267AB0">
        <w:rPr>
          <w:sz w:val="16"/>
          <w:highlight w:val="cyan"/>
        </w:rPr>
        <w:t xml:space="preserve">  </w:t>
      </w:r>
      <w:r w:rsidRPr="008710DD">
        <w:rPr>
          <w:sz w:val="14"/>
          <w:szCs w:val="14"/>
        </w:rPr>
        <w:t>204. Revolutionaries should have as many children as they can. There is strong scientific evidence that social attitudes are to a significant extent inherited. No one suggests that a social attitude is a direct outcome of a person's genetic constitution, but it appears that personality traits tend, within the context of our society, to make a person more likely to hold this or that social attitude.</w:t>
      </w:r>
      <w:r w:rsidRPr="00F0615F">
        <w:rPr>
          <w:sz w:val="16"/>
        </w:rPr>
        <w:t xml:space="preserve"> </w:t>
      </w:r>
      <w:r w:rsidRPr="008710DD">
        <w:rPr>
          <w:sz w:val="14"/>
          <w:szCs w:val="14"/>
        </w:rPr>
        <w:t>Objections to these findings have been raised, but objections are feeble and seem to be ideologically motivated. In any event, no one denies that children tend on the average to hold social attitudes similar to those of their parents. From our point of view it doesn't matter all that much whether the attitudes are passed on genetically or through childhood training. In either case they ARE passed on.  205. The trouble is that many of the people who are inclined to rebel against the industrial system are also concerned about the population problems, hence they are apt to have few or no children. In this way they may be handing the world over to the sort of people who support or at least accept the industrial system. To insure the strength of the next generation of revolutionaries the present generation must reproduce itself abundantly. In doing so they will be worsening the population problem only slightly. And the most important problem is to get rid of the industrial system, because once the industrial system is gone the world's population necessarily will decrease (see paragraph 167); whereas, if the industrial system survives, it will continue developing new techniques of food production that may enable the world's population to keep increasing almost indefinitely.  206.</w:t>
      </w:r>
      <w:r w:rsidRPr="00F0615F">
        <w:rPr>
          <w:sz w:val="16"/>
        </w:rPr>
        <w:t xml:space="preserve"> </w:t>
      </w:r>
      <w:r w:rsidRPr="00F0615F">
        <w:rPr>
          <w:rStyle w:val="underline"/>
          <w:rFonts w:eastAsiaTheme="minorEastAsia"/>
        </w:rPr>
        <w:t xml:space="preserve">With regard to revolutionary strategy, </w:t>
      </w:r>
      <w:r w:rsidRPr="00D4623A">
        <w:rPr>
          <w:rStyle w:val="underline"/>
          <w:rFonts w:eastAsiaTheme="minorEastAsia"/>
          <w:highlight w:val="yellow"/>
        </w:rPr>
        <w:t>the only points on which we absolutely insist are that the single overriding goal must be the elimination of modern technology, and that no other goal can be allowed to compete with this one</w:t>
      </w:r>
      <w:r w:rsidRPr="00D4623A">
        <w:rPr>
          <w:sz w:val="16"/>
          <w:highlight w:val="yellow"/>
        </w:rPr>
        <w:t>.</w:t>
      </w:r>
      <w:r w:rsidRPr="00F0615F">
        <w:rPr>
          <w:sz w:val="16"/>
        </w:rPr>
        <w:t xml:space="preserve"> </w:t>
      </w:r>
      <w:r w:rsidRPr="008710DD">
        <w:rPr>
          <w:sz w:val="14"/>
          <w:szCs w:val="14"/>
        </w:rPr>
        <w:t>For the rest, revolutionaries should take an empirical approach. If experience indicates that some of the recommendations made in the foregoing paragraphs are not going to give good results, then those recommendations should be discarded.</w:t>
      </w:r>
      <w:r>
        <w:t xml:space="preserve"> </w:t>
      </w:r>
    </w:p>
    <w:p w:rsidR="00320143" w:rsidRDefault="00320143" w:rsidP="00320143"/>
    <w:p w:rsidR="00320143" w:rsidRPr="00D17C4E" w:rsidRDefault="00320143" w:rsidP="00320143"/>
    <w:p w:rsidR="00320143" w:rsidRDefault="00320143" w:rsidP="00320143">
      <w:pPr>
        <w:pStyle w:val="Heading3"/>
      </w:pPr>
      <w:r>
        <w:t>Case</w:t>
      </w:r>
    </w:p>
    <w:p w:rsidR="00320143" w:rsidRPr="00516D15" w:rsidRDefault="00320143" w:rsidP="00320143">
      <w:pPr>
        <w:pStyle w:val="Heading4"/>
      </w:pPr>
      <w:r w:rsidRPr="00516D15">
        <w:t>Preventing extinction is the highest ethical priority – we should take action to prevent the Other from dying FIRST, only THEN can we consider questions of value to life</w:t>
      </w:r>
      <w:r>
        <w:t xml:space="preserve"> [g]</w:t>
      </w:r>
    </w:p>
    <w:p w:rsidR="00320143" w:rsidRPr="00516D15" w:rsidRDefault="00320143" w:rsidP="00320143">
      <w:r w:rsidRPr="00516D15">
        <w:t xml:space="preserve">Paul </w:t>
      </w:r>
      <w:r w:rsidRPr="00516D15">
        <w:rPr>
          <w:rStyle w:val="StyleStyleBold12pt"/>
        </w:rPr>
        <w:t>Wapner</w:t>
      </w:r>
      <w:r w:rsidRPr="00516D15">
        <w:t xml:space="preserve">, associate professor and director of the Global Environmental Policy Program at American University, Winter </w:t>
      </w:r>
      <w:r w:rsidRPr="00516D15">
        <w:rPr>
          <w:rStyle w:val="StyleStyleBold12pt"/>
        </w:rPr>
        <w:t>2003</w:t>
      </w:r>
      <w:r w:rsidRPr="00516D15">
        <w:t>, Dissent, online: http://www.dissentmagazine.org/menutest/archives/2003/wi03/wapner.htm</w:t>
      </w:r>
    </w:p>
    <w:p w:rsidR="00320143" w:rsidRPr="003836F2" w:rsidRDefault="00320143" w:rsidP="00320143">
      <w:pPr>
        <w:rPr>
          <w:sz w:val="16"/>
        </w:rPr>
      </w:pPr>
      <w:r w:rsidRPr="003836F2">
        <w:rPr>
          <w:sz w:val="16"/>
        </w:rPr>
        <w:t>All attempts to listen to nature are social constructions-except one</w:t>
      </w:r>
      <w:r w:rsidRPr="00516D15">
        <w:rPr>
          <w:rStyle w:val="StyleBoldUnderline"/>
        </w:rPr>
        <w:t xml:space="preserve">. Even </w:t>
      </w:r>
      <w:r w:rsidRPr="00516D15">
        <w:rPr>
          <w:rStyle w:val="StyleBoldUnderline"/>
          <w:highlight w:val="cyan"/>
        </w:rPr>
        <w:t xml:space="preserve">the most radical </w:t>
      </w:r>
      <w:r w:rsidRPr="000F1532">
        <w:rPr>
          <w:rStyle w:val="StyleBoldUnderline"/>
          <w:highlight w:val="green"/>
        </w:rPr>
        <w:t>postmodernist</w:t>
      </w:r>
      <w:r w:rsidRPr="00516D15">
        <w:rPr>
          <w:rStyle w:val="StyleBoldUnderline"/>
        </w:rPr>
        <w:t xml:space="preserve"> must </w:t>
      </w:r>
      <w:r w:rsidRPr="000F1532">
        <w:rPr>
          <w:rStyle w:val="StyleBoldUnderline"/>
          <w:highlight w:val="green"/>
        </w:rPr>
        <w:t>acknowledge the distinction between</w:t>
      </w:r>
      <w:r w:rsidRPr="00516D15">
        <w:rPr>
          <w:rStyle w:val="StyleBoldUnderline"/>
        </w:rPr>
        <w:t xml:space="preserve"> physical </w:t>
      </w:r>
      <w:r w:rsidRPr="000F1532">
        <w:rPr>
          <w:rStyle w:val="StyleBoldUnderline"/>
          <w:highlight w:val="green"/>
        </w:rPr>
        <w:t>existence and non-existenc</w:t>
      </w:r>
      <w:r w:rsidRPr="000F1532">
        <w:rPr>
          <w:rStyle w:val="underline"/>
          <w:highlight w:val="green"/>
        </w:rPr>
        <w:t>e</w:t>
      </w:r>
      <w:r w:rsidRPr="003836F2">
        <w:rPr>
          <w:sz w:val="16"/>
        </w:rPr>
        <w:t xml:space="preserve">. As I have said, postmodernists accept that </w:t>
      </w:r>
      <w:r w:rsidRPr="000F1532">
        <w:rPr>
          <w:rStyle w:val="StyleBoldUnderline"/>
          <w:highlight w:val="green"/>
        </w:rPr>
        <w:t xml:space="preserve">there is a physical substratum to the </w:t>
      </w:r>
      <w:r w:rsidRPr="00516D15">
        <w:rPr>
          <w:rStyle w:val="StyleBoldUnderline"/>
          <w:highlight w:val="cyan"/>
        </w:rPr>
        <w:t xml:space="preserve">phenomenal </w:t>
      </w:r>
      <w:r w:rsidRPr="000F1532">
        <w:rPr>
          <w:rStyle w:val="StyleBoldUnderline"/>
          <w:highlight w:val="green"/>
        </w:rPr>
        <w:t xml:space="preserve">world </w:t>
      </w:r>
      <w:r w:rsidRPr="00516D15">
        <w:rPr>
          <w:rStyle w:val="StyleBoldUnderline"/>
          <w:highlight w:val="cyan"/>
        </w:rPr>
        <w:t>even if they argue about the</w:t>
      </w:r>
      <w:r w:rsidRPr="00516D15">
        <w:rPr>
          <w:rStyle w:val="StyleBoldUnderline"/>
        </w:rPr>
        <w:t xml:space="preserve"> different </w:t>
      </w:r>
      <w:r w:rsidRPr="00516D15">
        <w:rPr>
          <w:rStyle w:val="StyleBoldUnderline"/>
          <w:highlight w:val="cyan"/>
        </w:rPr>
        <w:t>meanings we ascribe</w:t>
      </w:r>
      <w:r w:rsidRPr="00516D15">
        <w:rPr>
          <w:rStyle w:val="StyleBoldUnderline"/>
        </w:rPr>
        <w:t xml:space="preserve"> to </w:t>
      </w:r>
      <w:r w:rsidRPr="00516D15">
        <w:rPr>
          <w:rStyle w:val="StyleBoldUnderline"/>
          <w:highlight w:val="cyan"/>
        </w:rPr>
        <w:t>it</w:t>
      </w:r>
      <w:r w:rsidRPr="00516D15">
        <w:rPr>
          <w:rStyle w:val="StyleBoldUnderline"/>
        </w:rPr>
        <w:t xml:space="preserve">. This acknowledgment of physical existence is crucial. </w:t>
      </w:r>
      <w:r w:rsidRPr="000F1532">
        <w:rPr>
          <w:rStyle w:val="StyleBoldUnderline"/>
          <w:highlight w:val="green"/>
        </w:rPr>
        <w:t>We can't ascribe meaning to that which doesn't appear</w:t>
      </w:r>
      <w:r w:rsidRPr="00516D15">
        <w:rPr>
          <w:rStyle w:val="StyleBoldUnderline"/>
        </w:rPr>
        <w:t>. What doesn't exist can manifest no character</w:t>
      </w:r>
      <w:r w:rsidRPr="003836F2">
        <w:rPr>
          <w:sz w:val="16"/>
        </w:rPr>
        <w:t xml:space="preserve">. Put differently, yes, the postmodernist should rightly worry about interpreting nature's expressions. And all of us should be wary of those who claim to speak on nature's behalf (including environmentalists who do that). But </w:t>
      </w:r>
      <w:r w:rsidRPr="00516D15">
        <w:rPr>
          <w:rStyle w:val="StyleBoldUnderline"/>
        </w:rPr>
        <w:t xml:space="preserve">we need not doubt the simple idea that </w:t>
      </w:r>
      <w:r w:rsidRPr="00516D15">
        <w:rPr>
          <w:rStyle w:val="StyleBoldUnderline"/>
          <w:highlight w:val="cyan"/>
        </w:rPr>
        <w:t xml:space="preserve">a </w:t>
      </w:r>
      <w:r w:rsidRPr="000F1532">
        <w:rPr>
          <w:rStyle w:val="StyleBoldUnderline"/>
          <w:highlight w:val="green"/>
        </w:rPr>
        <w:t>prerequisite of expression is existence</w:t>
      </w:r>
      <w:r w:rsidRPr="00516D15">
        <w:rPr>
          <w:rStyle w:val="StyleBoldUnderline"/>
        </w:rPr>
        <w:t>. This in turn suggests that preserving the nonhuman world</w:t>
      </w:r>
      <w:r w:rsidRPr="003836F2">
        <w:rPr>
          <w:sz w:val="16"/>
        </w:rPr>
        <w:t>-in all its diverse embodiments-</w:t>
      </w:r>
      <w:r w:rsidRPr="00516D15">
        <w:rPr>
          <w:rStyle w:val="StyleBoldUnderline"/>
        </w:rPr>
        <w:t xml:space="preserve">must be seen by eco-critics as a fundamental good. Eco-critics must be supporters, </w:t>
      </w:r>
      <w:r w:rsidRPr="003836F2">
        <w:rPr>
          <w:sz w:val="16"/>
        </w:rPr>
        <w:t xml:space="preserve">in some fashion, </w:t>
      </w:r>
      <w:r w:rsidRPr="00516D15">
        <w:rPr>
          <w:rStyle w:val="StyleBoldUnderline"/>
        </w:rPr>
        <w:t>of environmental preservation.  Postmodernists reject the idea of a universal good. They rightly acknowledge the difficulty of identifying a common value given the multiple contexts of our value-producing activity</w:t>
      </w:r>
      <w:r w:rsidRPr="003836F2">
        <w:rPr>
          <w:sz w:val="16"/>
        </w:rPr>
        <w:t xml:space="preserve">. In fact, </w:t>
      </w:r>
      <w:r w:rsidRPr="00516D15">
        <w:rPr>
          <w:rStyle w:val="StyleBoldUnderline"/>
        </w:rPr>
        <w:t>if there is one thing they vehemently scorn, it is the idea that there can be a value that stands above the individual contexts of human experience. Such a value would present itself as a metanarrative</w:t>
      </w:r>
      <w:r w:rsidRPr="003836F2">
        <w:rPr>
          <w:sz w:val="16"/>
        </w:rPr>
        <w:t xml:space="preserve"> and, as Jean-François Lyotard has explained, postmodernism is characterized fundamentally by its "incredulity toward meta-narratives."  Nonetheless</w:t>
      </w:r>
      <w:r w:rsidRPr="00516D15">
        <w:rPr>
          <w:rStyle w:val="StyleBoldUnderline"/>
        </w:rPr>
        <w:t xml:space="preserve">, I can't see how postmodern critics can do otherwise than accept </w:t>
      </w:r>
      <w:r w:rsidRPr="000F1532">
        <w:rPr>
          <w:rStyle w:val="StyleBoldUnderline"/>
          <w:highlight w:val="green"/>
        </w:rPr>
        <w:t>the value of preserving the</w:t>
      </w:r>
      <w:r w:rsidRPr="003836F2">
        <w:rPr>
          <w:sz w:val="16"/>
        </w:rPr>
        <w:t xml:space="preserve"> nonhuman </w:t>
      </w:r>
      <w:r w:rsidRPr="000F1532">
        <w:rPr>
          <w:rStyle w:val="StyleBoldUnderline"/>
          <w:highlight w:val="green"/>
        </w:rPr>
        <w:t>world</w:t>
      </w:r>
      <w:r w:rsidRPr="003836F2">
        <w:rPr>
          <w:sz w:val="16"/>
        </w:rPr>
        <w:t xml:space="preserve">. The nonhuman </w:t>
      </w:r>
      <w:r w:rsidRPr="000F1532">
        <w:rPr>
          <w:rStyle w:val="StyleBoldUnderline"/>
          <w:highlight w:val="green"/>
        </w:rPr>
        <w:t>is the extreme "other"</w:t>
      </w:r>
      <w:r w:rsidRPr="00516D15">
        <w:rPr>
          <w:rStyle w:val="StyleBoldUnderline"/>
        </w:rPr>
        <w:t>; it stands in contradistinction to hu</w:t>
      </w:r>
      <w:r w:rsidRPr="000F1532">
        <w:rPr>
          <w:rStyle w:val="StyleBoldUnderline"/>
        </w:rPr>
        <w:t>mans</w:t>
      </w:r>
      <w:r w:rsidRPr="000F1532">
        <w:rPr>
          <w:sz w:val="16"/>
        </w:rPr>
        <w:t xml:space="preserve"> as a species</w:t>
      </w:r>
      <w:r w:rsidRPr="000F1532">
        <w:rPr>
          <w:rStyle w:val="StyleBoldUnderline"/>
        </w:rPr>
        <w:t xml:space="preserve">. In understanding the constructed quality of human experience and </w:t>
      </w:r>
      <w:r w:rsidRPr="000F1532">
        <w:rPr>
          <w:sz w:val="16"/>
        </w:rPr>
        <w:t>the dangers</w:t>
      </w:r>
      <w:r w:rsidRPr="003836F2">
        <w:rPr>
          <w:sz w:val="16"/>
        </w:rPr>
        <w:t xml:space="preserve"> of reification, postmodernism inherently advances an ethic of </w:t>
      </w:r>
      <w:r w:rsidRPr="000F1532">
        <w:rPr>
          <w:rStyle w:val="StyleBoldUnderline"/>
          <w:highlight w:val="green"/>
        </w:rPr>
        <w:t>respecting the "other</w:t>
      </w:r>
      <w:r w:rsidRPr="00516D15">
        <w:rPr>
          <w:rStyle w:val="StyleBoldUnderline"/>
        </w:rPr>
        <w:t>.</w:t>
      </w:r>
      <w:r w:rsidRPr="003836F2">
        <w:rPr>
          <w:sz w:val="16"/>
        </w:rPr>
        <w:t xml:space="preserve">" At the very least, respect </w:t>
      </w:r>
      <w:r w:rsidRPr="000F1532">
        <w:rPr>
          <w:rStyle w:val="StyleBoldUnderline"/>
          <w:highlight w:val="green"/>
        </w:rPr>
        <w:t>must involve ensuring</w:t>
      </w:r>
      <w:r w:rsidRPr="00516D15">
        <w:rPr>
          <w:rStyle w:val="StyleBoldUnderline"/>
        </w:rPr>
        <w:t xml:space="preserve"> that </w:t>
      </w:r>
      <w:r w:rsidRPr="000F1532">
        <w:rPr>
          <w:rStyle w:val="StyleBoldUnderline"/>
          <w:highlight w:val="green"/>
        </w:rPr>
        <w:t>the "other</w:t>
      </w:r>
      <w:r w:rsidRPr="00516D15">
        <w:rPr>
          <w:rStyle w:val="StyleBoldUnderline"/>
        </w:rPr>
        <w:t>"</w:t>
      </w:r>
      <w:r w:rsidRPr="003836F2">
        <w:rPr>
          <w:sz w:val="16"/>
        </w:rPr>
        <w:t xml:space="preserve"> actually </w:t>
      </w:r>
      <w:r w:rsidRPr="000F1532">
        <w:rPr>
          <w:rStyle w:val="StyleBoldUnderline"/>
          <w:highlight w:val="green"/>
        </w:rPr>
        <w:t>continues to exist</w:t>
      </w:r>
      <w:r w:rsidRPr="00516D15">
        <w:rPr>
          <w:rStyle w:val="StyleBoldUnderline"/>
        </w:rPr>
        <w:t xml:space="preserve">. </w:t>
      </w:r>
      <w:r w:rsidRPr="003836F2">
        <w:rPr>
          <w:sz w:val="16"/>
        </w:rPr>
        <w:t xml:space="preserve">In our day and age, </w:t>
      </w:r>
      <w:r w:rsidRPr="000F1532">
        <w:rPr>
          <w:rStyle w:val="StyleBoldUnderline"/>
          <w:highlight w:val="green"/>
        </w:rPr>
        <w:t>this requires us to take responsibility for protecting</w:t>
      </w:r>
      <w:r w:rsidRPr="00516D15">
        <w:rPr>
          <w:rStyle w:val="StyleBoldUnderline"/>
        </w:rPr>
        <w:t xml:space="preserve"> the actuality of the nonhuman. Instead, however, we are running roughshod over </w:t>
      </w:r>
      <w:r w:rsidRPr="000F1532">
        <w:rPr>
          <w:rStyle w:val="StyleBoldUnderline"/>
          <w:highlight w:val="green"/>
        </w:rPr>
        <w:t>the earth'</w:t>
      </w:r>
      <w:r w:rsidRPr="000F1532">
        <w:rPr>
          <w:sz w:val="16"/>
          <w:highlight w:val="green"/>
        </w:rPr>
        <w:t>s</w:t>
      </w:r>
      <w:r w:rsidRPr="003836F2">
        <w:rPr>
          <w:sz w:val="16"/>
        </w:rPr>
        <w:t xml:space="preserve"> diversity of plants, animals, and ecosystems. Postmodern critics should find this particularly disturbing. If they don't, they deny their own intellectual insights and compromise their fundamental moral commitment.</w:t>
      </w:r>
    </w:p>
    <w:p w:rsidR="00320143" w:rsidRPr="00EA612E" w:rsidRDefault="00320143" w:rsidP="00320143">
      <w:pPr>
        <w:pStyle w:val="Heading4"/>
      </w:pPr>
      <w:r>
        <w:t>no internal link or impact</w:t>
      </w:r>
      <w:r w:rsidRPr="00EA612E">
        <w:t>- drones don’t desensitize us towards violence, they don’t make war a zero-risk option for the U.S., and they’ve caused a mass decline in civilian casualties</w:t>
      </w:r>
    </w:p>
    <w:p w:rsidR="00320143" w:rsidRPr="00EA612E" w:rsidRDefault="00320143" w:rsidP="00320143">
      <w:pPr>
        <w:rPr>
          <w:rStyle w:val="StyleStyleBold12pt"/>
        </w:rPr>
      </w:pPr>
      <w:r w:rsidRPr="00EA612E">
        <w:rPr>
          <w:rStyle w:val="StyleStyleBold12pt"/>
        </w:rPr>
        <w:t>Jacobson 13</w:t>
      </w:r>
    </w:p>
    <w:p w:rsidR="00320143" w:rsidRPr="00EA612E" w:rsidRDefault="00320143" w:rsidP="00320143">
      <w:pPr>
        <w:rPr>
          <w:rStyle w:val="Emphasis"/>
          <w:b w:val="0"/>
          <w:iCs w:val="0"/>
        </w:rPr>
      </w:pPr>
      <w:r w:rsidRPr="00EA612E">
        <w:t>Mark R., The Washington Post, “5 Myths about Obama's drone war,” February 10, 2013, ProQuest//wyo-mm</w:t>
      </w:r>
    </w:p>
    <w:p w:rsidR="00320143" w:rsidRPr="00EA612E" w:rsidRDefault="00320143" w:rsidP="00320143">
      <w:pPr>
        <w:rPr>
          <w:rStyle w:val="StyleBoldUnderline"/>
        </w:rPr>
      </w:pPr>
      <w:r w:rsidRPr="0013644C">
        <w:rPr>
          <w:rStyle w:val="Emphasis"/>
          <w:highlight w:val="green"/>
        </w:rPr>
        <w:t>Drones are neither autonomous killer robots</w:t>
      </w:r>
      <w:r w:rsidRPr="00EA612E">
        <w:rPr>
          <w:rStyle w:val="Emphasis"/>
        </w:rPr>
        <w:t xml:space="preserve"> nor sentient beings making life-or-death decisions</w:t>
      </w:r>
      <w:r w:rsidRPr="00EA612E">
        <w:rPr>
          <w:sz w:val="16"/>
        </w:rPr>
        <w:t xml:space="preserve">. Yet, with the "Terminator"-like connotations of the term, it is easy to forget that these vehicles are flown via remote control by some 1,300 Air Force pilots. </w:t>
      </w:r>
      <w:r w:rsidRPr="0013644C">
        <w:rPr>
          <w:rStyle w:val="Emphasis"/>
          <w:highlight w:val="green"/>
        </w:rPr>
        <w:t>Drones are</w:t>
      </w:r>
      <w:r w:rsidRPr="00EA612E">
        <w:rPr>
          <w:rStyle w:val="Emphasis"/>
        </w:rPr>
        <w:t xml:space="preserve"> an evolution in military technology, </w:t>
      </w:r>
      <w:r w:rsidRPr="0013644C">
        <w:rPr>
          <w:rStyle w:val="Emphasis"/>
          <w:highlight w:val="green"/>
        </w:rPr>
        <w:t>not a revolution in warfare</w:t>
      </w:r>
      <w:r w:rsidRPr="00EA612E">
        <w:rPr>
          <w:sz w:val="16"/>
        </w:rPr>
        <w:t xml:space="preserve">. From a moral and ethical standpoint, drones are little different from rifles, bombers or tanks. </w:t>
      </w:r>
      <w:r w:rsidRPr="0013644C">
        <w:rPr>
          <w:rStyle w:val="StyleBoldUnderline"/>
          <w:highlight w:val="green"/>
        </w:rPr>
        <w:t xml:space="preserve">Decisions about </w:t>
      </w:r>
      <w:r w:rsidRPr="000F1532">
        <w:rPr>
          <w:rStyle w:val="StyleBoldUnderline"/>
        </w:rPr>
        <w:t xml:space="preserve">how and when to use them </w:t>
      </w:r>
      <w:r w:rsidRPr="0013644C">
        <w:rPr>
          <w:rStyle w:val="StyleBoldUnderline"/>
          <w:highlight w:val="green"/>
        </w:rPr>
        <w:t>are made by people</w:t>
      </w:r>
      <w:r w:rsidRPr="00EA612E">
        <w:rPr>
          <w:sz w:val="16"/>
        </w:rPr>
        <w:t xml:space="preserve">. No doubt, the distance between the human warfighter and the battlefield has never been longer, but the psychological proximity can be closer for drone pilots than for other military personnel. </w:t>
      </w:r>
      <w:r w:rsidRPr="005F36BB">
        <w:rPr>
          <w:rStyle w:val="StyleBoldUnderline"/>
        </w:rPr>
        <w:t>Intense surveillance makes these pilots so familiar with their targets -</w:t>
      </w:r>
      <w:r w:rsidRPr="005F36BB">
        <w:rPr>
          <w:sz w:val="16"/>
        </w:rPr>
        <w:t xml:space="preserve"> when they sleep, eat and see their families - </w:t>
      </w:r>
      <w:r w:rsidRPr="005F36BB">
        <w:rPr>
          <w:rStyle w:val="StyleBoldUnderline"/>
        </w:rPr>
        <w:t>that some have reported difficulty reconciling that intimacy after t</w:t>
      </w:r>
      <w:r w:rsidRPr="00EA612E">
        <w:rPr>
          <w:rStyle w:val="StyleBoldUnderline"/>
        </w:rPr>
        <w:t xml:space="preserve">hey've pulled the trigger. The toughest moral question is not about technology but about targeting and transparency: </w:t>
      </w:r>
      <w:r w:rsidRPr="00EA612E">
        <w:rPr>
          <w:sz w:val="16"/>
        </w:rPr>
        <w:t>When militants plotting against America operate globally, don't wear uniforms and may even be U.S. citizens, who can be targeted and where? The White House recently released to members of Congressa Justice Department memo providing details of the targeting process - this may alleviate, but not eliminate, those concerns. 2.Drone strikes cause inordinate civilian casualties</w:t>
      </w:r>
      <w:r w:rsidRPr="00EA612E">
        <w:rPr>
          <w:rStyle w:val="StyleBoldUnderline"/>
        </w:rPr>
        <w:t xml:space="preserve">. </w:t>
      </w:r>
      <w:r w:rsidRPr="005F36BB">
        <w:rPr>
          <w:rStyle w:val="StyleBoldUnderline"/>
        </w:rPr>
        <w:t xml:space="preserve">Armed </w:t>
      </w:r>
      <w:r w:rsidRPr="0013644C">
        <w:rPr>
          <w:rStyle w:val="StyleBoldUnderline"/>
          <w:highlight w:val="green"/>
        </w:rPr>
        <w:t>drones are</w:t>
      </w:r>
      <w:r w:rsidRPr="00EA612E">
        <w:rPr>
          <w:rStyle w:val="StyleBoldUnderline"/>
        </w:rPr>
        <w:t xml:space="preserve"> some of </w:t>
      </w:r>
      <w:r w:rsidRPr="0013644C">
        <w:rPr>
          <w:rStyle w:val="StyleBoldUnderline"/>
          <w:highlight w:val="green"/>
        </w:rPr>
        <w:t>the most precise weapons</w:t>
      </w:r>
      <w:r w:rsidRPr="00EA612E">
        <w:rPr>
          <w:rStyle w:val="StyleBoldUnderline"/>
        </w:rPr>
        <w:t xml:space="preserve"> used in conflict; we hit what we aim fo</w:t>
      </w:r>
      <w:r w:rsidRPr="00EA612E">
        <w:rPr>
          <w:sz w:val="16"/>
        </w:rPr>
        <w:t xml:space="preserve">r. But any lethal force results in some civilian casualties, and the use of drones beyond "hot battlefields" means that the civilian-combatant distinction is harder to make. The New York Times has reported that the Obama administration counts all military-age males in a strike zone as combatants - an approach that would underreport civilian casualties. But </w:t>
      </w:r>
      <w:r w:rsidRPr="00EA612E">
        <w:rPr>
          <w:rStyle w:val="StyleBoldUnderline"/>
        </w:rPr>
        <w:t xml:space="preserve">the New America Foundation's Peter Bergen argues that, </w:t>
      </w:r>
      <w:r w:rsidRPr="002E4B7B">
        <w:rPr>
          <w:rStyle w:val="StyleBoldUnderline"/>
          <w:highlight w:val="green"/>
        </w:rPr>
        <w:t xml:space="preserve">since 2008, the civilian casualty rate from drones </w:t>
      </w:r>
      <w:r w:rsidRPr="005F36BB">
        <w:rPr>
          <w:rStyle w:val="StyleBoldUnderline"/>
        </w:rPr>
        <w:t xml:space="preserve">has </w:t>
      </w:r>
      <w:r w:rsidRPr="002E4B7B">
        <w:rPr>
          <w:rStyle w:val="StyleBoldUnderline"/>
          <w:highlight w:val="green"/>
        </w:rPr>
        <w:t xml:space="preserve">declined dramatically </w:t>
      </w:r>
      <w:r w:rsidRPr="005F36BB">
        <w:rPr>
          <w:rStyle w:val="StyleBoldUnderline"/>
          <w:highlight w:val="green"/>
        </w:rPr>
        <w:t>and</w:t>
      </w:r>
      <w:r w:rsidRPr="005F36BB">
        <w:rPr>
          <w:rStyle w:val="StyleBoldUnderline"/>
        </w:rPr>
        <w:t xml:space="preserve"> as of </w:t>
      </w:r>
      <w:r w:rsidRPr="002E4B7B">
        <w:rPr>
          <w:rStyle w:val="StyleBoldUnderline"/>
          <w:highlight w:val="green"/>
        </w:rPr>
        <w:t xml:space="preserve">last summer was"at </w:t>
      </w:r>
      <w:r w:rsidRPr="005F36BB">
        <w:rPr>
          <w:rStyle w:val="StyleBoldUnderline"/>
        </w:rPr>
        <w:t xml:space="preserve">or close to </w:t>
      </w:r>
      <w:r w:rsidRPr="002E4B7B">
        <w:rPr>
          <w:rStyle w:val="StyleBoldUnderline"/>
          <w:highlight w:val="green"/>
        </w:rPr>
        <w:t>zero</w:t>
      </w:r>
      <w:r w:rsidRPr="00EA612E">
        <w:rPr>
          <w:rStyle w:val="StyleBoldUnderline"/>
        </w:rPr>
        <w:t>." While many dispute this figure, civilian casualties in drone strikes are clearly fewer than if massive bombs were used</w:t>
      </w:r>
      <w:r w:rsidRPr="00EA612E">
        <w:rPr>
          <w:sz w:val="16"/>
        </w:rPr>
        <w:t xml:space="preserve"> instead. Armed drones can strike fear in the hearts of America's adversaries and provide a military edge. But Washington may have to deal with blowback. John Bellinger, a former State Department legal adviser in the George W. Bush administration, worries that drones might "become as internationally maligned as Guantanamo." Retired Gen. Stanley McChrystal has said that U.S. drone strikes are "hated on a visceral level." If drones are perceived as unjust, or if the deaths of innocents are attributed to them, correctly or not, America's larger strategic objective - defeating al-Qaeda and the ideology that feeds it - could be at risk. 3.Drones allow us to fight wars without danger. </w:t>
      </w:r>
      <w:r w:rsidRPr="00EA612E">
        <w:rPr>
          <w:rStyle w:val="StyleBoldUnderline"/>
        </w:rPr>
        <w:t xml:space="preserve">The allure is simple: A drone swoops in while its operator is safe, thousands of miles away, and the precision-guided ordnance hits a target, with little risk to our troops. But </w:t>
      </w:r>
      <w:r w:rsidRPr="005F36BB">
        <w:rPr>
          <w:rStyle w:val="StyleBoldUnderline"/>
        </w:rPr>
        <w:t>drones should not give us a false sense of security</w:t>
      </w:r>
      <w:r w:rsidRPr="00EA612E">
        <w:rPr>
          <w:rStyle w:val="StyleBoldUnderline"/>
        </w:rPr>
        <w:t xml:space="preserve">. After all, the </w:t>
      </w:r>
      <w:r w:rsidRPr="002E4B7B">
        <w:rPr>
          <w:rStyle w:val="StyleBoldUnderline"/>
          <w:highlight w:val="green"/>
        </w:rPr>
        <w:t>intell</w:t>
      </w:r>
      <w:r w:rsidRPr="005F36BB">
        <w:rPr>
          <w:rStyle w:val="StyleBoldUnderline"/>
        </w:rPr>
        <w:t>igence</w:t>
      </w:r>
      <w:r w:rsidRPr="002E4B7B">
        <w:rPr>
          <w:rStyle w:val="StyleBoldUnderline"/>
          <w:highlight w:val="green"/>
        </w:rPr>
        <w:t xml:space="preserve"> required for targeting may </w:t>
      </w:r>
      <w:r w:rsidRPr="005F36BB">
        <w:rPr>
          <w:rStyle w:val="StyleBoldUnderline"/>
        </w:rPr>
        <w:t xml:space="preserve">require U.S. </w:t>
      </w:r>
      <w:r w:rsidRPr="002E4B7B">
        <w:rPr>
          <w:rStyle w:val="StyleBoldUnderline"/>
          <w:highlight w:val="green"/>
        </w:rPr>
        <w:t xml:space="preserve">boots on the ground. </w:t>
      </w:r>
      <w:r w:rsidRPr="005F36BB">
        <w:rPr>
          <w:rStyle w:val="StyleBoldUnderline"/>
        </w:rPr>
        <w:t>And drone attacks will not improve governance in a nation that offers a haven to terrorists.</w:t>
      </w:r>
      <w:r w:rsidRPr="00EA612E">
        <w:rPr>
          <w:rStyle w:val="StyleBoldUnderline"/>
        </w:rPr>
        <w:t xml:space="preserve"> Yes, </w:t>
      </w:r>
      <w:r w:rsidRPr="005F36BB">
        <w:rPr>
          <w:rStyle w:val="StyleBoldUnderline"/>
          <w:highlight w:val="green"/>
        </w:rPr>
        <w:t>drones</w:t>
      </w:r>
      <w:r w:rsidRPr="00EA612E">
        <w:rPr>
          <w:rStyle w:val="StyleBoldUnderline"/>
        </w:rPr>
        <w:t xml:space="preserve"> can attack a target accurately, quickly and stealthily while reducing the danger to the pilot. But </w:t>
      </w:r>
      <w:r w:rsidRPr="005F36BB">
        <w:rPr>
          <w:rStyle w:val="StyleBoldUnderline"/>
        </w:rPr>
        <w:t xml:space="preserve">they </w:t>
      </w:r>
      <w:r w:rsidRPr="002E4B7B">
        <w:rPr>
          <w:rStyle w:val="StyleBoldUnderline"/>
          <w:highlight w:val="green"/>
        </w:rPr>
        <w:t>cannot train foreign troops, engage with tribal leaders or strengthen local governments</w:t>
      </w:r>
      <w:r w:rsidRPr="00EA612E">
        <w:rPr>
          <w:rStyle w:val="StyleBoldUnderline"/>
        </w:rPr>
        <w:t xml:space="preserve"> - the centers of gravity in most U.S. conflicts today. The exaggerated promise of drones risks substituting targeting for strategy.</w:t>
      </w:r>
    </w:p>
    <w:p w:rsidR="00320143" w:rsidRDefault="00320143" w:rsidP="00320143"/>
    <w:p w:rsidR="00320143" w:rsidRPr="0082584F" w:rsidRDefault="00320143" w:rsidP="00320143">
      <w:pPr>
        <w:pStyle w:val="Heading4"/>
      </w:pPr>
      <w:r>
        <w:t xml:space="preserve">physical distancing is good- doesn’t create moral detachment, decreases casualties, increases decision legitimacy, increases just responses by pilots- </w:t>
      </w:r>
    </w:p>
    <w:p w:rsidR="00320143" w:rsidRPr="00C41C3D" w:rsidRDefault="00320143" w:rsidP="00320143">
      <w:pPr>
        <w:rPr>
          <w:rStyle w:val="StyleStyleBold12pt"/>
        </w:rPr>
      </w:pPr>
      <w:r w:rsidRPr="00C41C3D">
        <w:rPr>
          <w:rStyle w:val="StyleStyleBold12pt"/>
        </w:rPr>
        <w:t>Whetham 13</w:t>
      </w:r>
    </w:p>
    <w:p w:rsidR="00320143" w:rsidRPr="00C41C3D" w:rsidRDefault="00320143" w:rsidP="00320143">
      <w:r w:rsidRPr="00C41C3D">
        <w:t>(</w:t>
      </w:r>
      <w:r>
        <w:t xml:space="preserve">David, </w:t>
      </w:r>
      <w:r w:rsidRPr="00C41C3D">
        <w:t>Senior Lecturer in the Defence Studies Department of King’s College London, based at the Joint Services Command and Staff College at the UK Defence Academy</w:t>
      </w:r>
      <w:r>
        <w:t>,</w:t>
      </w:r>
      <w:r w:rsidRPr="00C41C3D">
        <w:t xml:space="preserve"> degree in Philosophy at</w:t>
      </w:r>
      <w:r>
        <w:t xml:space="preserve"> the London School of Economics, </w:t>
      </w:r>
      <w:r w:rsidRPr="00C41C3D">
        <w:t>Masters Degree i</w:t>
      </w:r>
      <w:r>
        <w:t>n War Studies at King’s College, Chair of the King’s College research ethics committee that oversees the research conducted in the Schools of Social Science and Public Policy, Arts and Humanities and Law, The RUSI Journal, “Killer Drones The Moral Ups and Downs,” June 27, 2013, Taylor and Francis//wyo-mm)</w:t>
      </w:r>
    </w:p>
    <w:p w:rsidR="00320143" w:rsidRPr="000528ED" w:rsidRDefault="00320143" w:rsidP="00320143">
      <w:pPr>
        <w:rPr>
          <w:sz w:val="16"/>
        </w:rPr>
      </w:pPr>
      <w:r w:rsidRPr="0082584F">
        <w:rPr>
          <w:sz w:val="16"/>
        </w:rPr>
        <w:t xml:space="preserve">Of course, ‘stand-off’ weapons themselves are nothing new and there is a spectrum in terms of such capabilities: a rock thrown a few yards might be at one end, while a Tomahawk cruise missile might be at the other. A soldier with a sniper rifle, able to watch a target through a scope from a distance of several kilometres before pulling the trigger, is also clearly on the stand-off spectrum, as is a fast-jet pilot delivering close air support to those on the ground. From this perspective, therefore, the drone's degree of remoteness is much greater when considering that the operator may sit many thousands of miles away from where the drone is actually flying its mission. However, </w:t>
      </w:r>
      <w:r w:rsidRPr="005F36BB">
        <w:rPr>
          <w:rStyle w:val="StyleBoldUnderline"/>
          <w:highlight w:val="green"/>
        </w:rPr>
        <w:t>while</w:t>
      </w:r>
      <w:r w:rsidRPr="005F36BB">
        <w:rPr>
          <w:rStyle w:val="StyleBoldUnderline"/>
        </w:rPr>
        <w:t xml:space="preserve"> </w:t>
      </w:r>
      <w:r w:rsidRPr="002E4B7B">
        <w:rPr>
          <w:rStyle w:val="StyleBoldUnderline"/>
          <w:highlight w:val="green"/>
        </w:rPr>
        <w:t>the</w:t>
      </w:r>
      <w:r w:rsidRPr="0082584F">
        <w:rPr>
          <w:rStyle w:val="StyleBoldUnderline"/>
        </w:rPr>
        <w:t xml:space="preserve"> degree of </w:t>
      </w:r>
      <w:r w:rsidRPr="002E4B7B">
        <w:rPr>
          <w:rStyle w:val="StyleBoldUnderline"/>
          <w:highlight w:val="green"/>
        </w:rPr>
        <w:t>stand-off is</w:t>
      </w:r>
      <w:r w:rsidRPr="0082584F">
        <w:rPr>
          <w:sz w:val="16"/>
        </w:rPr>
        <w:t xml:space="preserve"> obviously </w:t>
      </w:r>
      <w:r w:rsidRPr="002E4B7B">
        <w:rPr>
          <w:rStyle w:val="StyleBoldUnderline"/>
          <w:highlight w:val="green"/>
        </w:rPr>
        <w:t>great</w:t>
      </w:r>
      <w:r w:rsidRPr="0082584F">
        <w:rPr>
          <w:rStyle w:val="StyleBoldUnderline"/>
        </w:rPr>
        <w:t xml:space="preserve">er, </w:t>
      </w:r>
      <w:r w:rsidRPr="002E4B7B">
        <w:rPr>
          <w:rStyle w:val="StyleBoldUnderline"/>
          <w:highlight w:val="green"/>
        </w:rPr>
        <w:t>this does not</w:t>
      </w:r>
      <w:r w:rsidRPr="0082584F">
        <w:rPr>
          <w:sz w:val="16"/>
        </w:rPr>
        <w:t xml:space="preserve"> necessarily </w:t>
      </w:r>
      <w:r w:rsidRPr="002E4B7B">
        <w:rPr>
          <w:rStyle w:val="StyleBoldUnderline"/>
          <w:highlight w:val="green"/>
        </w:rPr>
        <w:t>imply that there is any moral difference between the</w:t>
      </w:r>
      <w:r w:rsidRPr="0082584F">
        <w:rPr>
          <w:rStyle w:val="StyleBoldUnderline"/>
        </w:rPr>
        <w:t xml:space="preserve"> soldier looking down the </w:t>
      </w:r>
      <w:r w:rsidRPr="002E4B7B">
        <w:rPr>
          <w:rStyle w:val="StyleBoldUnderline"/>
          <w:highlight w:val="green"/>
        </w:rPr>
        <w:t>rifle scope</w:t>
      </w:r>
      <w:r w:rsidRPr="0082584F">
        <w:rPr>
          <w:rStyle w:val="StyleBoldUnderline"/>
        </w:rPr>
        <w:t>,</w:t>
      </w:r>
      <w:r w:rsidRPr="0082584F">
        <w:rPr>
          <w:sz w:val="16"/>
        </w:rPr>
        <w:t xml:space="preserve"> the pilot using an aircraft's sensor display to target a laser-guided bomb </w:t>
      </w:r>
      <w:r w:rsidRPr="002E4B7B">
        <w:rPr>
          <w:rStyle w:val="StyleBoldUnderline"/>
          <w:highlight w:val="green"/>
        </w:rPr>
        <w:t>and the drone</w:t>
      </w:r>
      <w:r w:rsidRPr="0082584F">
        <w:rPr>
          <w:rStyle w:val="StyleBoldUnderline"/>
        </w:rPr>
        <w:t xml:space="preserve"> operator looking at targets on a screen</w:t>
      </w:r>
      <w:r w:rsidRPr="0082584F">
        <w:rPr>
          <w:sz w:val="16"/>
        </w:rPr>
        <w:t xml:space="preserve">. One of the obvious physical differences is that however safe the sniper is, or however high above the front line the fast-jet pilot is, both are still in, over or at least near the theatre of operations, sharing certain risks with those on the ground, including the targets. These are risks that the drone operator is simply not concerned with. Yet the question remains as to why this should matter at all. If the effect of the combatant's action is going to be the same whether they are pulling the trigger, flying a plane or piloting a drone, it would appear perverse to insist on putting one's own personnel in harm's way, and to claim it as somehow ethically preferable, when the same effect could be achieved without doing so. Bradley J Strawser, an assistant professor in the defence analysis department at the US Naval Postgraduate School and a research associate with Oxford University's Institute for Ethics, Law and Armed Conflict, suggests </w:t>
      </w:r>
      <w:r w:rsidRPr="0082584F">
        <w:rPr>
          <w:rStyle w:val="StyleBoldUnderline"/>
        </w:rPr>
        <w:t>there might actually be a moral imperative at work that compels the West to pursue and deploy this type of technological development to minimise unnecessary risk to personnel</w:t>
      </w:r>
      <w:r w:rsidRPr="0082584F">
        <w:rPr>
          <w:sz w:val="16"/>
        </w:rPr>
        <w:t xml:space="preserve">.12 Indeed, </w:t>
      </w:r>
      <w:r w:rsidRPr="0082584F">
        <w:rPr>
          <w:rStyle w:val="StyleBoldUnderline"/>
        </w:rPr>
        <w:t>it is ‘wrong to command someone to take on unnecessary potentially lethal risks in an effort to carry out a just action for some good’</w:t>
      </w:r>
      <w:r w:rsidRPr="0082584F">
        <w:rPr>
          <w:sz w:val="16"/>
        </w:rPr>
        <w:t xml:space="preserve">.13 As a programme manager at Honeywell puts it: ‘every time a T-Hawk goes down it means a human didn't.’14 Surely, this should be a good thing, based on a clear common-sense, if not ethical, requirement to reduce risks to one's own personnel where it is possible to do so. </w:t>
      </w:r>
      <w:r w:rsidRPr="0082584F">
        <w:rPr>
          <w:rStyle w:val="StyleBoldUnderline"/>
        </w:rPr>
        <w:t>This appears to be a strong argument in favour of using more drones rather than fewer</w:t>
      </w:r>
      <w:r w:rsidRPr="0082584F">
        <w:rPr>
          <w:sz w:val="16"/>
        </w:rPr>
        <w:t xml:space="preserve">. However, </w:t>
      </w:r>
      <w:r w:rsidRPr="0082584F">
        <w:rPr>
          <w:rStyle w:val="StyleBoldUnderline"/>
        </w:rPr>
        <w:t>there are</w:t>
      </w:r>
      <w:r w:rsidRPr="0082584F">
        <w:rPr>
          <w:sz w:val="16"/>
        </w:rPr>
        <w:t xml:space="preserve"> also other </w:t>
      </w:r>
      <w:r w:rsidRPr="0082584F">
        <w:rPr>
          <w:rStyle w:val="StyleBoldUnderline"/>
        </w:rPr>
        <w:t>concerns</w:t>
      </w:r>
      <w:r w:rsidRPr="0082584F">
        <w:rPr>
          <w:sz w:val="16"/>
        </w:rPr>
        <w:t xml:space="preserve"> related to this distance between the pilot and the target – primarily that </w:t>
      </w:r>
      <w:r w:rsidRPr="0082584F">
        <w:rPr>
          <w:rStyle w:val="StyleBoldUnderline"/>
        </w:rPr>
        <w:t xml:space="preserve">of moral disconnection. </w:t>
      </w:r>
      <w:r w:rsidRPr="005F36BB">
        <w:rPr>
          <w:rStyle w:val="StyleBoldUnderline"/>
        </w:rPr>
        <w:t xml:space="preserve">Some </w:t>
      </w:r>
      <w:r w:rsidRPr="002E4B7B">
        <w:rPr>
          <w:rStyle w:val="StyleBoldUnderline"/>
          <w:highlight w:val="green"/>
        </w:rPr>
        <w:t xml:space="preserve">military training is designed to </w:t>
      </w:r>
      <w:r w:rsidRPr="005F36BB">
        <w:rPr>
          <w:rStyle w:val="StyleBoldUnderline"/>
        </w:rPr>
        <w:t xml:space="preserve">allow individuals to </w:t>
      </w:r>
      <w:r w:rsidRPr="002E4B7B">
        <w:rPr>
          <w:rStyle w:val="StyleBoldUnderline"/>
          <w:highlight w:val="green"/>
        </w:rPr>
        <w:t>achieve emotional distance from their enemies</w:t>
      </w:r>
      <w:r w:rsidRPr="0082584F">
        <w:rPr>
          <w:rStyle w:val="StyleBoldUnderline"/>
        </w:rPr>
        <w:t xml:space="preserve"> and thus enable them to overcome an innate reluctance to kill</w:t>
      </w:r>
      <w:r w:rsidRPr="0082584F">
        <w:rPr>
          <w:sz w:val="16"/>
        </w:rPr>
        <w:t xml:space="preserve">.15 </w:t>
      </w:r>
      <w:r w:rsidRPr="0082584F">
        <w:rPr>
          <w:rStyle w:val="StyleBoldUnderline"/>
        </w:rPr>
        <w:t>One of the tools traditionally employed in this regard is dehumanisation</w:t>
      </w:r>
      <w:r w:rsidRPr="0082584F">
        <w:rPr>
          <w:sz w:val="16"/>
        </w:rPr>
        <w:t xml:space="preserve"> – the promotion of a sense of ‘otherness’ in the group that is deemed to be a threat. Those who fall into such a group can then be perceived as ‘non-entities, expendable or undeserving’, making the act of killing them easier to carry out.16 Given Prince Harry's recent comparison of his work as a co-pilot gunner in an Apache gunship to a video game,17 it is easy to see how some people would wonder about the moral effect of killing when the targets are just pixels on a screen and there is no need to look anyone ‘in the eye’– a clear, perhaps even extreme, example of dehumanisation. It also raises the question as to how much easier this would be if the person ‘pulling the trigger’ were 8,000 km away to begin with. The English philosopher A C Grayling notes that an RAF bomber crew in the Second World War could unleash its bombs from 20,000 feet and knowingly kill hundreds or even thousands of women and children. If, however, one gave the same bomber crew a knife and told them to slit the throats of the family in the room next door, they would not be able to do it.18 </w:t>
      </w:r>
      <w:r w:rsidRPr="005F36BB">
        <w:rPr>
          <w:rStyle w:val="StyleBoldUnderline"/>
        </w:rPr>
        <w:t>Indeed, physical separation appears to ease the suspension of moral concerns, even to the extent of making terrible things possible.</w:t>
      </w:r>
      <w:r w:rsidRPr="005F36BB">
        <w:rPr>
          <w:sz w:val="16"/>
        </w:rPr>
        <w:t xml:space="preserve"> Interviews with contemporary military pilots with combat experience show that they tend to agree that ‘not only are decisions to kill [from the air] rarely perceived as emotionally charged, the death of friendly, yet physically distant combatants</w:t>
      </w:r>
      <w:r w:rsidRPr="0082584F">
        <w:rPr>
          <w:sz w:val="16"/>
        </w:rPr>
        <w:t xml:space="preserve"> is emotionally dulled’.19 It would appear, then, that such a lack of physical contact associated with remote killing contributes greatly to the alienation of each side from the other. Whether this ‘remoteness’ is achieved through the planting of a roadside improvised explosive device (IED) – for which people bid money via the Internet to win the right to detonate the bomb and watch the results live on a website – or a drone operator ‘wasting’ tiny avatars on a computer screen, it is thus difficult to ensure the essential mutual respect that combatant equality – the bedrock of the law of armed conflict – requires. If a faceless enemy can be so debased, it is easy to see how lines can become blurred and civilians can come to be seen as just another target. </w:t>
      </w:r>
      <w:r w:rsidRPr="005F36BB">
        <w:rPr>
          <w:rStyle w:val="Emphasis"/>
        </w:rPr>
        <w:t>However</w:t>
      </w:r>
      <w:r w:rsidRPr="002E4B7B">
        <w:rPr>
          <w:rStyle w:val="Emphasis"/>
          <w:highlight w:val="green"/>
        </w:rPr>
        <w:t>, physical distance does not always guarantee a corresponding emotional separation.</w:t>
      </w:r>
      <w:r w:rsidRPr="002E4B7B">
        <w:rPr>
          <w:sz w:val="16"/>
          <w:highlight w:val="green"/>
        </w:rPr>
        <w:t xml:space="preserve"> </w:t>
      </w:r>
      <w:r w:rsidRPr="002E4B7B">
        <w:rPr>
          <w:rStyle w:val="StyleBoldUnderline"/>
          <w:highlight w:val="green"/>
        </w:rPr>
        <w:t>An American Second World War veteran</w:t>
      </w:r>
      <w:r w:rsidRPr="0082584F">
        <w:rPr>
          <w:rStyle w:val="StyleBoldUnderline"/>
        </w:rPr>
        <w:t xml:space="preserve"> recalled the moment at which he opened his aircraft's bomb-bay doors on his first mission over Europe: ‘</w:t>
      </w:r>
      <w:r w:rsidRPr="002E4B7B">
        <w:rPr>
          <w:rStyle w:val="StyleBoldUnderline"/>
          <w:highlight w:val="green"/>
        </w:rPr>
        <w:t>He felt terrible resistance, nausea, sickness</w:t>
      </w:r>
      <w:r w:rsidRPr="0082584F">
        <w:rPr>
          <w:rStyle w:val="StyleBoldUnderline"/>
        </w:rPr>
        <w:t xml:space="preserve">, headaches, </w:t>
      </w:r>
      <w:r w:rsidRPr="002E4B7B">
        <w:rPr>
          <w:rStyle w:val="StyleBoldUnderline"/>
          <w:highlight w:val="green"/>
        </w:rPr>
        <w:t>despair</w:t>
      </w:r>
      <w:r w:rsidRPr="0082584F">
        <w:rPr>
          <w:sz w:val="16"/>
        </w:rPr>
        <w:t xml:space="preserve">. He couldn't do it, but his crew chief screamed at him, “Now! Now!” If he didn't, the mission would be a failure and it would be his fault. </w:t>
      </w:r>
      <w:r w:rsidRPr="0082584F">
        <w:rPr>
          <w:rStyle w:val="StyleBoldUnderline"/>
        </w:rPr>
        <w:t>He finally pushed the button. Then he vomited</w:t>
      </w:r>
      <w:r w:rsidRPr="0082584F">
        <w:rPr>
          <w:sz w:val="16"/>
        </w:rPr>
        <w:t xml:space="preserve">.’20 Of course, this refers to an act that was part of a total war in which large-scale, devastating attacks on civilian populations were commonplace, rather than the type of highly accurate, precision-targeting policies of wars of choice in the contemporary age, in which the ‘pilot’ can even be on a different continent. Nevertheless, </w:t>
      </w:r>
      <w:r w:rsidRPr="0082584F">
        <w:rPr>
          <w:rStyle w:val="Emphasis"/>
        </w:rPr>
        <w:t>the moral comfort that distance can provide might not extend as far as many would think</w:t>
      </w:r>
      <w:r w:rsidRPr="0082584F">
        <w:rPr>
          <w:rStyle w:val="StyleBoldUnderline"/>
        </w:rPr>
        <w:t xml:space="preserve">. </w:t>
      </w:r>
      <w:r w:rsidRPr="002E4B7B">
        <w:rPr>
          <w:rStyle w:val="StyleBoldUnderline"/>
          <w:highlight w:val="green"/>
        </w:rPr>
        <w:t>Just because the target is viewed through a screen</w:t>
      </w:r>
      <w:r w:rsidRPr="0082584F">
        <w:rPr>
          <w:rStyle w:val="StyleBoldUnderline"/>
        </w:rPr>
        <w:t xml:space="preserve"> rather than a rifle or bombsight </w:t>
      </w:r>
      <w:r w:rsidRPr="002E4B7B">
        <w:rPr>
          <w:rStyle w:val="StyleBoldUnderline"/>
          <w:highlight w:val="green"/>
        </w:rPr>
        <w:t>does not mean</w:t>
      </w:r>
      <w:r w:rsidRPr="0082584F">
        <w:rPr>
          <w:rStyle w:val="StyleBoldUnderline"/>
        </w:rPr>
        <w:t xml:space="preserve"> that </w:t>
      </w:r>
      <w:r w:rsidRPr="002E4B7B">
        <w:rPr>
          <w:rStyle w:val="StyleBoldUnderline"/>
          <w:highlight w:val="green"/>
        </w:rPr>
        <w:t>taking life has no effect on the person pulling the trigger</w:t>
      </w:r>
      <w:r w:rsidRPr="0082584F">
        <w:rPr>
          <w:sz w:val="16"/>
        </w:rPr>
        <w:t xml:space="preserve">. Perhaps surprisingly, </w:t>
      </w:r>
      <w:r w:rsidRPr="0082584F">
        <w:rPr>
          <w:rStyle w:val="StyleBoldUnderline"/>
        </w:rPr>
        <w:t>just as fast-jet pilots</w:t>
      </w:r>
      <w:r w:rsidRPr="0082584F">
        <w:rPr>
          <w:sz w:val="16"/>
        </w:rPr>
        <w:t xml:space="preserve"> can </w:t>
      </w:r>
      <w:r w:rsidRPr="0082584F">
        <w:rPr>
          <w:rStyle w:val="StyleBoldUnderline"/>
        </w:rPr>
        <w:t>suffer from</w:t>
      </w:r>
      <w:r w:rsidRPr="0082584F">
        <w:rPr>
          <w:sz w:val="16"/>
        </w:rPr>
        <w:t xml:space="preserve"> post-traumatic stress </w:t>
      </w:r>
      <w:r w:rsidRPr="005F36BB">
        <w:rPr>
          <w:sz w:val="16"/>
        </w:rPr>
        <w:t>disorder (</w:t>
      </w:r>
      <w:r w:rsidRPr="005F36BB">
        <w:rPr>
          <w:rStyle w:val="StyleBoldUnderline"/>
        </w:rPr>
        <w:t>PTSD), there</w:t>
      </w:r>
      <w:r w:rsidRPr="0082584F">
        <w:rPr>
          <w:rStyle w:val="StyleBoldUnderline"/>
        </w:rPr>
        <w:t xml:space="preserve"> are also cases among drone pilots who have never personally even been</w:t>
      </w:r>
      <w:r w:rsidRPr="0082584F">
        <w:rPr>
          <w:sz w:val="16"/>
        </w:rPr>
        <w:t xml:space="preserve"> in (or </w:t>
      </w:r>
      <w:r w:rsidRPr="0082584F">
        <w:rPr>
          <w:rStyle w:val="StyleBoldUnderline"/>
        </w:rPr>
        <w:t>over) the theatre of military operations</w:t>
      </w:r>
      <w:r w:rsidRPr="0082584F">
        <w:rPr>
          <w:sz w:val="16"/>
        </w:rPr>
        <w:t xml:space="preserve">.21 One wonders if operating a drone for offensive missions in the contemporary operating environment might actually be closer to the experience of military snipers.22 </w:t>
      </w:r>
      <w:r w:rsidRPr="0082584F">
        <w:rPr>
          <w:rStyle w:val="StyleBoldUnderline"/>
        </w:rPr>
        <w:t>Snipers, too, are separated by distance, but can also be intimately aware of their target, much like the drone operator who might be tracking a target for hours using real-time video feeds before the decision is taken to strike. A sniper deployed in Iraq recalls</w:t>
      </w:r>
      <w:r w:rsidRPr="0082584F">
        <w:rPr>
          <w:sz w:val="16"/>
        </w:rPr>
        <w:t xml:space="preserve">:23 </w:t>
      </w:r>
      <w:r w:rsidRPr="0082584F">
        <w:rPr>
          <w:rStyle w:val="StyleBoldUnderline"/>
        </w:rPr>
        <w:t>Theoretically, sniping was supposed to be a matter of clinical, dispassionate killing.</w:t>
      </w:r>
      <w:r w:rsidRPr="0082584F">
        <w:rPr>
          <w:sz w:val="16"/>
        </w:rPr>
        <w:t xml:space="preserve"> ‘Even when we were in Iraq, killing Iraqis, it was target one, target two. Target one's on the left; target two's on the right. OK, scan target one. Target one's down. Scan target two. Fire. Target two's down. That's it. </w:t>
      </w:r>
      <w:r w:rsidRPr="0082584F">
        <w:rPr>
          <w:rStyle w:val="StyleBoldUnderline"/>
        </w:rPr>
        <w:t>They're just targets; you try to convince yourself of that.</w:t>
      </w:r>
      <w:r w:rsidRPr="0082584F">
        <w:rPr>
          <w:sz w:val="16"/>
        </w:rPr>
        <w:t xml:space="preserve">’ [However,] </w:t>
      </w:r>
      <w:r w:rsidRPr="002E4B7B">
        <w:rPr>
          <w:rStyle w:val="StyleBoldUnderline"/>
          <w:highlight w:val="green"/>
        </w:rPr>
        <w:t xml:space="preserve">imagining a man purely as a target was not easy when you had to </w:t>
      </w:r>
      <w:r w:rsidRPr="005F36BB">
        <w:rPr>
          <w:rStyle w:val="StyleBoldUnderline"/>
        </w:rPr>
        <w:t xml:space="preserve">aim </w:t>
      </w:r>
      <w:r w:rsidRPr="002E4B7B">
        <w:rPr>
          <w:rStyle w:val="StyleBoldUnderline"/>
          <w:highlight w:val="green"/>
        </w:rPr>
        <w:t xml:space="preserve">specifically at him </w:t>
      </w:r>
      <w:r w:rsidRPr="005F36BB">
        <w:rPr>
          <w:rStyle w:val="StyleBoldUnderline"/>
        </w:rPr>
        <w:t xml:space="preserve">and </w:t>
      </w:r>
      <w:r w:rsidRPr="002E4B7B">
        <w:rPr>
          <w:rStyle w:val="StyleBoldUnderline"/>
          <w:highlight w:val="green"/>
        </w:rPr>
        <w:t>fire and then watch him fall over, screaming</w:t>
      </w:r>
      <w:r w:rsidRPr="0082584F">
        <w:rPr>
          <w:rStyle w:val="StyleBoldUnderline"/>
        </w:rPr>
        <w:t xml:space="preserve"> and arching his back in agony</w:t>
      </w:r>
      <w:r w:rsidRPr="0082584F">
        <w:rPr>
          <w:sz w:val="16"/>
        </w:rPr>
        <w:t xml:space="preserve">. </w:t>
      </w:r>
      <w:r w:rsidRPr="002E4B7B">
        <w:rPr>
          <w:rStyle w:val="Emphasis"/>
          <w:highlight w:val="green"/>
        </w:rPr>
        <w:t>Drone footage can be</w:t>
      </w:r>
      <w:r w:rsidRPr="0082584F">
        <w:rPr>
          <w:rStyle w:val="Emphasis"/>
        </w:rPr>
        <w:t xml:space="preserve"> just as </w:t>
      </w:r>
      <w:r w:rsidRPr="002E4B7B">
        <w:rPr>
          <w:rStyle w:val="Emphasis"/>
          <w:highlight w:val="green"/>
        </w:rPr>
        <w:t>graphic</w:t>
      </w:r>
      <w:r w:rsidRPr="0082584F">
        <w:rPr>
          <w:rStyle w:val="StyleBoldUnderline"/>
        </w:rPr>
        <w:t>. This raises questions about whether the geographic dislocation is actually providing moral dislocation at all</w:t>
      </w:r>
      <w:r w:rsidRPr="0082584F">
        <w:rPr>
          <w:sz w:val="16"/>
        </w:rPr>
        <w:t xml:space="preserve">, or at least any dislocation greater than that experienced by a sniper.24 An RAF RPAS operator noted that: 25 [A] day, two days, maybe a month can be spent watching and then when it happens, we don't leave once we've dropped the weapons, we stick around for battle damage assessment and because of the way of the Muslim faith – they like to bury their dead before the sun goes down – generally you will see the funeral procession, the women and children arrive, it can be very emotional and that's one of the things they're looking for to make sure that that doesn't turn into a problem in ten, fifteen years. Such considerations feed into a wider debate regarding the long-term emotional effects of combat on drone operators – and in particular whether the geographical and emotional distance entailed will prove a positive or negative factor. Dave Grossman, in his powerful book On Killing: The Psychological Cost of Learning to Kill in War and Society, notes that those who do not dehumanise their opponents are most likely to be able to deal with the aftermath of war and go on to lead happy and productive lives.26 If it is true that the innate (or at least the socially programmed) inhibitions against killing do not need to be overcome in the same way for drone operators as they do, for example, for infantry who need to be prepared to close with and then kill the enemy, then the psychological repercussions of war might be significantly reduced. It will be interesting to see if incidences of PTSD among drone operators in the longer term turn out to be significantly different – both quantitatively and qualitatively – to those among combatants who are physically present in (or over) the battle space. Putting aside this question of emotional and psychological consequences associated with remote </w:t>
      </w:r>
      <w:r w:rsidRPr="005742D4">
        <w:rPr>
          <w:sz w:val="16"/>
        </w:rPr>
        <w:t xml:space="preserve">combat, it remains the case that the absence from the physical situation has some obvious implications for the effectiveness of the drone operator. </w:t>
      </w:r>
      <w:r w:rsidRPr="005742D4">
        <w:rPr>
          <w:rStyle w:val="StyleBoldUnderline"/>
        </w:rPr>
        <w:t>The fact that the operator is not directly at risk when on a ‘mission’ provides him or her with some advantages over a person physically in harm's way</w:t>
      </w:r>
      <w:r w:rsidRPr="005742D4">
        <w:rPr>
          <w:sz w:val="16"/>
        </w:rPr>
        <w:t xml:space="preserve">. Another drone operator refers to this </w:t>
      </w:r>
      <w:r w:rsidRPr="005742D4">
        <w:rPr>
          <w:rStyle w:val="StyleBoldUnderline"/>
        </w:rPr>
        <w:t>as the ability to</w:t>
      </w:r>
      <w:r w:rsidRPr="005742D4">
        <w:rPr>
          <w:sz w:val="16"/>
        </w:rPr>
        <w:t xml:space="preserve"> ‘step back and have a bit more of a Hamlet moment as it were … you can hopefully </w:t>
      </w:r>
      <w:r w:rsidRPr="005742D4">
        <w:rPr>
          <w:rStyle w:val="StyleBoldUnderline"/>
        </w:rPr>
        <w:t>double-check</w:t>
      </w:r>
      <w:r w:rsidRPr="005742D4">
        <w:rPr>
          <w:sz w:val="16"/>
        </w:rPr>
        <w:t xml:space="preserve"> what you're doing is correct’.27 </w:t>
      </w:r>
      <w:r w:rsidRPr="005742D4">
        <w:rPr>
          <w:rStyle w:val="StyleBoldUnderline"/>
        </w:rPr>
        <w:t>This detachment provides time and space for decision-making that is</w:t>
      </w:r>
      <w:r w:rsidRPr="005742D4">
        <w:rPr>
          <w:sz w:val="16"/>
        </w:rPr>
        <w:t xml:space="preserve">, quite literally, </w:t>
      </w:r>
      <w:r w:rsidRPr="005742D4">
        <w:rPr>
          <w:rStyle w:val="StyleBoldUnderline"/>
        </w:rPr>
        <w:t>a world away from the experiences of soldiers on the ground or even of pilots in hostile airspace.</w:t>
      </w:r>
      <w:r w:rsidRPr="005742D4">
        <w:rPr>
          <w:sz w:val="16"/>
        </w:rPr>
        <w:t xml:space="preserve"> The ability to remain cool, calm and detached arguably allows better decisions to be taken in the heat of battle. There are undoubtedly issues of situational awareness linked to the physical limitations of the information feeds, such as the need to ensure sufficient bandwidth for receiving all of the required sensor data, and potential time delays (of about one to two seconds) caused by the distance the signals need to travel, but these are all technical issues that are constantly being minimised or ameliorated. This author has been told by current RPAS pilots who have also flown combat missions in fast jets that, in practice, problems surrounding situational awareness generally have more to do with the quality and chosen field of view of the sensors being employed rather than whether those sensors are on a manned jet or a drone. Just as manned aircraft can increase their situational awareness by calling on visual back-up from other aircraft or other assets in theatre, a drone operator can also refer to images provided by other drones and ISR assets to build up a more detailed and accurate picture of the situation. Of course, this must be balanced against the possible negative effects of drone pilots switching between different platforms or coming ‘on shift’ halfway through an operation, and therefore not having the continuity of focus required to build up an understanding of the ‘story’ playing out on the ground. However, such issues should be avoidable and one might expect that as technology continues to improve, the quality of the decisions being made should also therefore increase. </w:t>
      </w:r>
      <w:r w:rsidRPr="005742D4">
        <w:rPr>
          <w:rStyle w:val="StyleBoldUnderline"/>
        </w:rPr>
        <w:t>There may be other advantages to being physically remote: a corresponding emotional distance between the operator and events on the ground may well have a positive influence on the behaviour of the former towards the target</w:t>
      </w:r>
      <w:r w:rsidRPr="005742D4">
        <w:rPr>
          <w:sz w:val="16"/>
        </w:rPr>
        <w:t>. As Strawser</w:t>
      </w:r>
      <w:r w:rsidRPr="0082584F">
        <w:rPr>
          <w:sz w:val="16"/>
        </w:rPr>
        <w:t xml:space="preserve"> notes, ‘</w:t>
      </w:r>
      <w:r w:rsidRPr="002E4B7B">
        <w:rPr>
          <w:rStyle w:val="StyleBoldUnderline"/>
          <w:highlight w:val="green"/>
        </w:rPr>
        <w:t>Once fear for their own safety is not a pressing concern</w:t>
      </w:r>
      <w:r w:rsidRPr="0082584F">
        <w:rPr>
          <w:rStyle w:val="StyleBoldUnderline"/>
        </w:rPr>
        <w:t xml:space="preserve">, one would assume the </w:t>
      </w:r>
      <w:r w:rsidRPr="002E4B7B">
        <w:rPr>
          <w:rStyle w:val="StyleBoldUnderline"/>
          <w:highlight w:val="green"/>
        </w:rPr>
        <w:t>operator would be more capable</w:t>
      </w:r>
      <w:r w:rsidRPr="0082584F">
        <w:rPr>
          <w:rStyle w:val="StyleBoldUnderline"/>
        </w:rPr>
        <w:t xml:space="preserve">, not less, </w:t>
      </w:r>
      <w:r w:rsidRPr="002E4B7B">
        <w:rPr>
          <w:rStyle w:val="StyleBoldUnderline"/>
          <w:highlight w:val="green"/>
        </w:rPr>
        <w:t>of behaving justly</w:t>
      </w:r>
      <w:r w:rsidRPr="0082584F">
        <w:rPr>
          <w:sz w:val="16"/>
        </w:rPr>
        <w:t xml:space="preserve">.’28 By contrast, a 2006 report by the US military's Mental Health Advisory Team (MHAT) avers a strong correlation between anger among armed forces personnel and the mistreatment of non-combatants. It also suggests that </w:t>
      </w:r>
      <w:r w:rsidRPr="0082584F">
        <w:rPr>
          <w:rStyle w:val="StyleBoldUnderline"/>
        </w:rPr>
        <w:t>soldiers and marines who were members of units that had suffered casualties were more likely to treat civilians in negative ways</w:t>
      </w:r>
      <w:r w:rsidRPr="0082584F">
        <w:rPr>
          <w:sz w:val="16"/>
        </w:rPr>
        <w:t xml:space="preserve">.29 Furthermore, Paolo Tripodi argues that </w:t>
      </w:r>
      <w:r w:rsidRPr="0082584F">
        <w:rPr>
          <w:rStyle w:val="StyleBoldUnderline"/>
        </w:rPr>
        <w:t>the ability to remain slightly detached from one's immediate situation is one of the attributes of a good commander</w:t>
      </w:r>
      <w:r w:rsidRPr="0082584F">
        <w:rPr>
          <w:sz w:val="16"/>
        </w:rPr>
        <w:t>.30 As such, the enforced detachment of the drone operator might well be a positive thing.</w:t>
      </w:r>
    </w:p>
    <w:p w:rsidR="00320143" w:rsidRPr="00E064F7" w:rsidRDefault="00320143" w:rsidP="00320143">
      <w:pPr>
        <w:pStyle w:val="Heading4"/>
      </w:pPr>
      <w:r w:rsidRPr="00E064F7">
        <w:t>drones have no effect on the acceptability of war, don’t make war more likely, and are key to decreases detriments of war</w:t>
      </w:r>
    </w:p>
    <w:p w:rsidR="00320143" w:rsidRPr="003D17F6" w:rsidRDefault="00320143" w:rsidP="00320143">
      <w:pPr>
        <w:rPr>
          <w:rStyle w:val="StyleStyleBold12pt"/>
        </w:rPr>
      </w:pPr>
      <w:r w:rsidRPr="003D17F6">
        <w:rPr>
          <w:rStyle w:val="StyleStyleBold12pt"/>
        </w:rPr>
        <w:t>Etzioni 13</w:t>
      </w:r>
    </w:p>
    <w:p w:rsidR="00320143" w:rsidRDefault="00320143" w:rsidP="00320143">
      <w:r>
        <w:t xml:space="preserve">(Amitai, professor of international relations at George </w:t>
      </w:r>
    </w:p>
    <w:p w:rsidR="00320143" w:rsidRDefault="00320143" w:rsidP="00320143">
      <w:r>
        <w:t xml:space="preserve">Washington University, Military Review, “Great Drone Debate,” 2013, </w:t>
      </w:r>
      <w:hyperlink r:id="rId17" w:history="1">
        <w:r w:rsidRPr="00C12B39">
          <w:rPr>
            <w:rStyle w:val="Hyperlink"/>
          </w:rPr>
          <w:t>http://usacac.army.mil/CAC2/MilitaryReview/Archives/English/MilitaryReview_20130430_art004.pdf</w:t>
        </w:r>
      </w:hyperlink>
      <w:r>
        <w:t>) /wyo-mm</w:t>
      </w:r>
    </w:p>
    <w:p w:rsidR="00320143" w:rsidRDefault="00320143" w:rsidP="00320143">
      <w:r>
        <w:t xml:space="preserve">Mary </w:t>
      </w:r>
      <w:r w:rsidRPr="00E31307">
        <w:rPr>
          <w:rStyle w:val="StyleBoldUnderline"/>
        </w:rPr>
        <w:t>Dudziak</w:t>
      </w:r>
      <w:r>
        <w:t xml:space="preserve"> of the University of Southern California’s Gould School of Law </w:t>
      </w:r>
      <w:r w:rsidRPr="00E31307">
        <w:rPr>
          <w:rStyle w:val="StyleBoldUnderline"/>
        </w:rPr>
        <w:t xml:space="preserve">opines </w:t>
      </w:r>
      <w:r w:rsidRPr="0077316F">
        <w:rPr>
          <w:rStyle w:val="StyleBoldUnderline"/>
          <w:highlight w:val="green"/>
        </w:rPr>
        <w:t xml:space="preserve">that “[d]rones are a </w:t>
      </w:r>
      <w:r w:rsidRPr="004D5F79">
        <w:rPr>
          <w:rStyle w:val="StyleBoldUnderline"/>
        </w:rPr>
        <w:t xml:space="preserve">technological </w:t>
      </w:r>
      <w:r w:rsidRPr="0077316F">
        <w:rPr>
          <w:rStyle w:val="StyleBoldUnderline"/>
          <w:highlight w:val="green"/>
        </w:rPr>
        <w:t xml:space="preserve">step that </w:t>
      </w:r>
      <w:r w:rsidRPr="004D5F79">
        <w:rPr>
          <w:rStyle w:val="StyleBoldUnderline"/>
        </w:rPr>
        <w:t xml:space="preserve">further </w:t>
      </w:r>
      <w:r w:rsidRPr="0077316F">
        <w:rPr>
          <w:rStyle w:val="StyleBoldUnderline"/>
          <w:highlight w:val="green"/>
        </w:rPr>
        <w:t xml:space="preserve">isolates </w:t>
      </w:r>
      <w:r w:rsidRPr="004D5F79">
        <w:rPr>
          <w:rStyle w:val="StyleBoldUnderline"/>
        </w:rPr>
        <w:t xml:space="preserve">the American </w:t>
      </w:r>
      <w:r w:rsidRPr="0077316F">
        <w:rPr>
          <w:rStyle w:val="StyleBoldUnderline"/>
          <w:highlight w:val="green"/>
        </w:rPr>
        <w:t xml:space="preserve">people from military action, </w:t>
      </w:r>
      <w:r w:rsidRPr="002312EB">
        <w:rPr>
          <w:rStyle w:val="StyleBoldUnderline"/>
        </w:rPr>
        <w:t>undermining political checks</w:t>
      </w:r>
      <w:r w:rsidRPr="00E31307">
        <w:rPr>
          <w:rStyle w:val="StyleBoldUnderline"/>
        </w:rPr>
        <w:t xml:space="preserve"> on . . . endless war</w:t>
      </w:r>
      <w:r>
        <w:t xml:space="preserve">.” Similarly, Noel Sharkey, in </w:t>
      </w:r>
      <w:r w:rsidRPr="00E31307">
        <w:rPr>
          <w:rStyle w:val="StyleBoldUnderline"/>
        </w:rPr>
        <w:t xml:space="preserve">The Guardian, worries </w:t>
      </w:r>
      <w:r w:rsidRPr="0077316F">
        <w:rPr>
          <w:rStyle w:val="StyleBoldUnderline"/>
          <w:highlight w:val="green"/>
        </w:rPr>
        <w:t>that drones represent “the ﬁnal step in the industrial revolution of war</w:t>
      </w:r>
      <w:r w:rsidRPr="004D5F79">
        <w:rPr>
          <w:rStyle w:val="StyleBoldUnderline"/>
        </w:rPr>
        <w:t xml:space="preserve">—a clean factory of slaughter with no physical blood on our hands and none of our own side killed.” </w:t>
      </w:r>
      <w:r w:rsidRPr="0077316F">
        <w:rPr>
          <w:rStyle w:val="Emphasis"/>
          <w:highlight w:val="green"/>
        </w:rPr>
        <w:t>This kind of cocktail-party sociology does not stand up to even the most minimal critical examination</w:t>
      </w:r>
      <w:r w:rsidRPr="008B595F">
        <w:rPr>
          <w:rStyle w:val="StyleBoldUnderline"/>
        </w:rPr>
        <w:t>. Would the people of the U</w:t>
      </w:r>
      <w:r>
        <w:t xml:space="preserve">nited </w:t>
      </w:r>
      <w:r w:rsidRPr="008B595F">
        <w:rPr>
          <w:rStyle w:val="StyleBoldUnderline"/>
        </w:rPr>
        <w:t>S</w:t>
      </w:r>
      <w:r>
        <w:t xml:space="preserve">tates, </w:t>
      </w:r>
      <w:r w:rsidRPr="008B595F">
        <w:rPr>
          <w:rStyle w:val="StyleBoldUnderline"/>
        </w:rPr>
        <w:t>Afghanistan, and Pakistan be better off if terrorists were killed in “hot” blood—say, knifed by Special Forces, blood and brain matter splashing in their faces? Would they be better off if our troops,</w:t>
      </w:r>
      <w:r>
        <w:t xml:space="preserve"> in order to reach the terrorists, </w:t>
      </w:r>
      <w:r w:rsidRPr="008B595F">
        <w:rPr>
          <w:rStyle w:val="StyleBoldUnderline"/>
        </w:rPr>
        <w:t>had to go through</w:t>
      </w:r>
      <w:r>
        <w:t xml:space="preserve"> improvised explosive devices blowing up their legs and arms and gauntlets of machinegun ﬁre and rocket-propelled grenades—</w:t>
      </w:r>
      <w:r w:rsidRPr="008B595F">
        <w:rPr>
          <w:rStyle w:val="StyleBoldUnderline"/>
        </w:rPr>
        <w:t xml:space="preserve">traumatic experiences that turn some of them into psychopath-like killers? Perhaps if all or most ﬁghting were done in a cold-blooded, push-button way, it might well have the effects suggested above. However, </w:t>
      </w:r>
      <w:r w:rsidRPr="004D5F79">
        <w:rPr>
          <w:rStyle w:val="StyleBoldUnderline"/>
        </w:rPr>
        <w:t xml:space="preserve">as long as </w:t>
      </w:r>
      <w:r w:rsidRPr="002312EB">
        <w:rPr>
          <w:rStyle w:val="StyleBoldUnderline"/>
        </w:rPr>
        <w:t xml:space="preserve">what we are talking about are a few hundred </w:t>
      </w:r>
      <w:r w:rsidRPr="002312EB">
        <w:rPr>
          <w:rStyle w:val="StyleBoldUnderline"/>
          <w:highlight w:val="green"/>
        </w:rPr>
        <w:t>drone drivers,</w:t>
      </w:r>
      <w:r w:rsidRPr="002312EB">
        <w:rPr>
          <w:rStyle w:val="StyleBoldUnderline"/>
        </w:rPr>
        <w:t xml:space="preserve"> </w:t>
      </w:r>
      <w:r w:rsidRPr="00205BDB">
        <w:rPr>
          <w:rStyle w:val="StyleBoldUnderline"/>
          <w:highlight w:val="green"/>
        </w:rPr>
        <w:t xml:space="preserve">what they </w:t>
      </w:r>
      <w:r w:rsidRPr="002312EB">
        <w:rPr>
          <w:rStyle w:val="StyleBoldUnderline"/>
        </w:rPr>
        <w:t xml:space="preserve">do or do not </w:t>
      </w:r>
      <w:r w:rsidRPr="00205BDB">
        <w:rPr>
          <w:rStyle w:val="StyleBoldUnderline"/>
          <w:highlight w:val="green"/>
        </w:rPr>
        <w:t>feel has</w:t>
      </w:r>
      <w:r w:rsidRPr="00205BDB">
        <w:rPr>
          <w:highlight w:val="green"/>
        </w:rPr>
        <w:t xml:space="preserve"> </w:t>
      </w:r>
      <w:r w:rsidRPr="00205BDB">
        <w:rPr>
          <w:rStyle w:val="Emphasis"/>
          <w:highlight w:val="green"/>
        </w:rPr>
        <w:t xml:space="preserve">no discernible effects on the nation or </w:t>
      </w:r>
      <w:r w:rsidRPr="004D5F79">
        <w:rPr>
          <w:rStyle w:val="Emphasis"/>
        </w:rPr>
        <w:t xml:space="preserve">the </w:t>
      </w:r>
      <w:r w:rsidRPr="00205BDB">
        <w:rPr>
          <w:rStyle w:val="Emphasis"/>
          <w:highlight w:val="green"/>
        </w:rPr>
        <w:t>leaders who declare war</w:t>
      </w:r>
      <w:r>
        <w:t xml:space="preserve">. Indeed, </w:t>
      </w:r>
      <w:r w:rsidRPr="00205BDB">
        <w:rPr>
          <w:rStyle w:val="Emphasis"/>
          <w:highlight w:val="green"/>
        </w:rPr>
        <w:t xml:space="preserve">there is no evidence that </w:t>
      </w:r>
      <w:r w:rsidRPr="004D5F79">
        <w:rPr>
          <w:rStyle w:val="Emphasis"/>
        </w:rPr>
        <w:t xml:space="preserve">the introduction of </w:t>
      </w:r>
      <w:r w:rsidRPr="00205BDB">
        <w:rPr>
          <w:rStyle w:val="Emphasis"/>
          <w:highlight w:val="green"/>
        </w:rPr>
        <w:t>drones</w:t>
      </w:r>
      <w:r>
        <w:t xml:space="preserve"> (and before that, high-level bombing and cruise missiles that were criticized on the same grounds) </w:t>
      </w:r>
      <w:r w:rsidRPr="00205BDB">
        <w:rPr>
          <w:rStyle w:val="Emphasis"/>
          <w:highlight w:val="green"/>
        </w:rPr>
        <w:t>made going to war more likely or</w:t>
      </w:r>
      <w:r w:rsidRPr="00205BDB">
        <w:rPr>
          <w:rStyle w:val="Emphasis"/>
        </w:rPr>
        <w:t xml:space="preserve"> its extension </w:t>
      </w:r>
      <w:r w:rsidRPr="00205BDB">
        <w:rPr>
          <w:rStyle w:val="Emphasis"/>
          <w:highlight w:val="green"/>
        </w:rPr>
        <w:t>more acceptable</w:t>
      </w:r>
      <w:r w:rsidRPr="008B595F">
        <w:rPr>
          <w:rStyle w:val="Emphasis"/>
        </w:rPr>
        <w:t>.</w:t>
      </w:r>
      <w:r>
        <w:t xml:space="preserve"> </w:t>
      </w:r>
      <w:r w:rsidRPr="008B595F">
        <w:rPr>
          <w:rStyle w:val="StyleBoldUnderline"/>
        </w:rPr>
        <w:t>Anybody who followed the American disengagement in Vietnam after the introduction of high-level bombing, or the U.S. withdrawal from Afghanistan (and Iraq)—despite the considerable increases in drone strikes—knows better. In effect,</w:t>
      </w:r>
      <w:r>
        <w:t xml:space="preserve"> </w:t>
      </w:r>
      <w:r w:rsidRPr="00205BDB">
        <w:rPr>
          <w:rStyle w:val="Emphasis"/>
          <w:highlight w:val="green"/>
        </w:rPr>
        <w:t xml:space="preserve">the opposite </w:t>
      </w:r>
      <w:r w:rsidRPr="004D5F79">
        <w:rPr>
          <w:rStyle w:val="Emphasis"/>
        </w:rPr>
        <w:t xml:space="preserve">argument </w:t>
      </w:r>
      <w:r w:rsidRPr="00205BDB">
        <w:rPr>
          <w:rStyle w:val="Emphasis"/>
          <w:highlight w:val="green"/>
        </w:rPr>
        <w:t xml:space="preserve">may </w:t>
      </w:r>
      <w:r w:rsidRPr="004D5F79">
        <w:rPr>
          <w:rStyle w:val="Emphasis"/>
        </w:rPr>
        <w:t xml:space="preserve">well </w:t>
      </w:r>
      <w:r w:rsidRPr="00205BDB">
        <w:rPr>
          <w:rStyle w:val="Emphasis"/>
          <w:highlight w:val="green"/>
        </w:rPr>
        <w:t>hold</w:t>
      </w:r>
      <w:r w:rsidRPr="00205BDB">
        <w:rPr>
          <w:rStyle w:val="StyleBoldUnderline"/>
          <w:highlight w:val="green"/>
        </w:rPr>
        <w:t>: if the U</w:t>
      </w:r>
      <w:r>
        <w:t xml:space="preserve">nited </w:t>
      </w:r>
      <w:r w:rsidRPr="00205BDB">
        <w:rPr>
          <w:rStyle w:val="StyleBoldUnderline"/>
          <w:highlight w:val="green"/>
        </w:rPr>
        <w:t>S</w:t>
      </w:r>
      <w:r>
        <w:t xml:space="preserve">tates </w:t>
      </w:r>
      <w:r w:rsidRPr="00205BDB">
        <w:rPr>
          <w:rStyle w:val="StyleBoldUnderline"/>
          <w:highlight w:val="green"/>
        </w:rPr>
        <w:t xml:space="preserve">could not draw on drones </w:t>
      </w:r>
      <w:r w:rsidRPr="004D5F79">
        <w:rPr>
          <w:rStyle w:val="StyleBoldUnderline"/>
        </w:rPr>
        <w:t xml:space="preserve">in Yemen and the other new theaters </w:t>
      </w:r>
      <w:r w:rsidRPr="002312EB">
        <w:rPr>
          <w:rStyle w:val="StyleBoldUnderline"/>
        </w:rPr>
        <w:t>of the counterterrorism campaign</w:t>
      </w:r>
      <w:r w:rsidRPr="00205BDB">
        <w:rPr>
          <w:rStyle w:val="StyleBoldUnderline"/>
          <w:highlight w:val="green"/>
        </w:rPr>
        <w:t xml:space="preserve">, the nation </w:t>
      </w:r>
      <w:r w:rsidRPr="002312EB">
        <w:rPr>
          <w:rStyle w:val="StyleBoldUnderline"/>
        </w:rPr>
        <w:t xml:space="preserve">might </w:t>
      </w:r>
      <w:r w:rsidRPr="004D5F79">
        <w:rPr>
          <w:rStyle w:val="StyleBoldUnderline"/>
        </w:rPr>
        <w:t xml:space="preserve">well </w:t>
      </w:r>
      <w:r w:rsidRPr="00205BDB">
        <w:rPr>
          <w:rStyle w:val="StyleBoldUnderline"/>
          <w:highlight w:val="green"/>
        </w:rPr>
        <w:t xml:space="preserve">have been forced to rely </w:t>
      </w:r>
      <w:r w:rsidRPr="004D5F79">
        <w:rPr>
          <w:rStyle w:val="StyleBoldUnderline"/>
        </w:rPr>
        <w:t xml:space="preserve">more </w:t>
      </w:r>
      <w:r w:rsidRPr="00205BDB">
        <w:rPr>
          <w:rStyle w:val="StyleBoldUnderline"/>
          <w:highlight w:val="green"/>
        </w:rPr>
        <w:t xml:space="preserve">on conventional troops and prolong </w:t>
      </w:r>
      <w:r w:rsidRPr="004D5F79">
        <w:rPr>
          <w:rStyle w:val="StyleBoldUnderline"/>
        </w:rPr>
        <w:t xml:space="preserve">our </w:t>
      </w:r>
      <w:r w:rsidRPr="00205BDB">
        <w:rPr>
          <w:rStyle w:val="StyleBoldUnderline"/>
          <w:highlight w:val="green"/>
        </w:rPr>
        <w:t>involvement</w:t>
      </w:r>
      <w:r>
        <w:t xml:space="preserve"> in those areas, </w:t>
      </w:r>
      <w:r w:rsidRPr="004D5F79">
        <w:rPr>
          <w:rStyle w:val="StyleBoldUnderline"/>
        </w:rPr>
        <w:t xml:space="preserve">a choice </w:t>
      </w:r>
      <w:r w:rsidRPr="00205BDB">
        <w:rPr>
          <w:rStyle w:val="StyleBoldUnderline"/>
          <w:highlight w:val="green"/>
        </w:rPr>
        <w:t xml:space="preserve">which would greatly increase </w:t>
      </w:r>
      <w:r w:rsidRPr="004D5F79">
        <w:rPr>
          <w:rStyle w:val="StyleBoldUnderline"/>
        </w:rPr>
        <w:t xml:space="preserve">our </w:t>
      </w:r>
      <w:r w:rsidRPr="00205BDB">
        <w:rPr>
          <w:rStyle w:val="StyleBoldUnderline"/>
          <w:highlight w:val="green"/>
        </w:rPr>
        <w:t>casualties and zones of warfare. This line of criticism also neglects a</w:t>
      </w:r>
      <w:r w:rsidRPr="008B595F">
        <w:t xml:space="preserve"> potential </w:t>
      </w:r>
      <w:r w:rsidRPr="00205BDB">
        <w:rPr>
          <w:rStyle w:val="StyleBoldUnderline"/>
          <w:highlight w:val="green"/>
        </w:rPr>
        <w:t>upside of drones</w:t>
      </w:r>
      <w:r>
        <w:t xml:space="preserve">. As philosopher Bradley Strawser notes, </w:t>
      </w:r>
      <w:r w:rsidRPr="008B595F">
        <w:rPr>
          <w:rStyle w:val="StyleBoldUnderline"/>
        </w:rPr>
        <w:t>this ability to deploy force abroad with minimal United States casualties may allow America to intervene in emerging humanitarian crises across the world with a greater degree of ﬂexibility and effectiveness</w:t>
      </w:r>
      <w:r>
        <w:t>.61 Rather than reliving another “Blackhawk down” scenario, the United States can follow the model of the Libya intervention, where drones were used by NATO forces to eliminate enemy armor and air defenses, paving the way for the highly successful air campaign which followed, as reported by The Guardian’s Nick Hopkins.</w:t>
      </w:r>
    </w:p>
    <w:p w:rsidR="00320143" w:rsidRPr="00775D1C" w:rsidRDefault="00320143" w:rsidP="00320143"/>
    <w:p w:rsidR="00320143" w:rsidRDefault="00320143" w:rsidP="00320143">
      <w:pPr>
        <w:pStyle w:val="Heading4"/>
      </w:pPr>
      <w:r>
        <w:t>First, US Imperialism Inevitable- History shows</w:t>
      </w:r>
    </w:p>
    <w:p w:rsidR="00320143" w:rsidRPr="00AE6242" w:rsidRDefault="00320143" w:rsidP="00320143"/>
    <w:p w:rsidR="00320143" w:rsidRDefault="00320143" w:rsidP="00320143">
      <w:r w:rsidRPr="002A6C24">
        <w:rPr>
          <w:rStyle w:val="StyleStyleBold12pt"/>
        </w:rPr>
        <w:t xml:space="preserve">Khodaee </w:t>
      </w:r>
      <w:r>
        <w:rPr>
          <w:rStyle w:val="StyleStyleBold12pt"/>
        </w:rPr>
        <w:t>‘</w:t>
      </w:r>
      <w:r w:rsidRPr="002A6C24">
        <w:rPr>
          <w:rStyle w:val="StyleStyleBold12pt"/>
        </w:rPr>
        <w:t>11</w:t>
      </w:r>
      <w:r>
        <w:t xml:space="preserve"> </w:t>
      </w:r>
    </w:p>
    <w:p w:rsidR="00320143" w:rsidRDefault="00320143" w:rsidP="00320143">
      <w:r>
        <w:t>[</w:t>
      </w:r>
      <w:r w:rsidRPr="009A6A56">
        <w:t xml:space="preserve">Esfandiar, American Studies at Tehran University, “Is imperialism Inevitable for America?” July 19, 2011, </w:t>
      </w:r>
      <w:hyperlink r:id="rId18" w:history="1">
        <w:r w:rsidRPr="009A6A56">
          <w:rPr>
            <w:rStyle w:val="Hyperlink"/>
          </w:rPr>
          <w:t>http://peace.blog.com/2011/07/19/imperialism/</w:t>
        </w:r>
      </w:hyperlink>
      <w:r>
        <w:t>&gt;//wyo-hdm]</w:t>
      </w:r>
    </w:p>
    <w:p w:rsidR="00320143" w:rsidRPr="00AE6242" w:rsidRDefault="00320143" w:rsidP="00320143">
      <w:pPr>
        <w:rPr>
          <w:sz w:val="16"/>
        </w:rPr>
      </w:pPr>
      <w:r w:rsidRPr="009A6A56">
        <w:rPr>
          <w:rStyle w:val="StyleBoldUnderline"/>
        </w:rPr>
        <w:t>Imperialism takes root from human nature</w:t>
      </w:r>
      <w:r w:rsidRPr="00AE6242">
        <w:rPr>
          <w:sz w:val="16"/>
        </w:rPr>
        <w:t xml:space="preserve">. </w:t>
      </w:r>
      <w:r w:rsidRPr="009A6A56">
        <w:rPr>
          <w:rStyle w:val="StyleBoldUnderline"/>
        </w:rPr>
        <w:t>In history we see whenever a country had the power to expand its domination, it never hesitated</w:t>
      </w:r>
      <w:r w:rsidRPr="00AE6242">
        <w:rPr>
          <w:sz w:val="16"/>
        </w:rPr>
        <w:t xml:space="preserve">. Historical examples are: Roman, Persian, Ottoman, Japanese, Chinese, French, Spanish, English, Portugal and Mongol Empires. </w:t>
      </w:r>
      <w:r w:rsidRPr="009A6A56">
        <w:rPr>
          <w:rStyle w:val="StyleBoldUnderline"/>
        </w:rPr>
        <w:t xml:space="preserve">Today </w:t>
      </w:r>
      <w:r w:rsidRPr="00375771">
        <w:rPr>
          <w:rStyle w:val="StyleBoldUnderline"/>
          <w:highlight w:val="yellow"/>
        </w:rPr>
        <w:t>American Empire is a live example having all the common features of previous Empires.</w:t>
      </w:r>
      <w:r w:rsidRPr="00AE6242">
        <w:rPr>
          <w:sz w:val="16"/>
        </w:rPr>
        <w:t xml:space="preserve"> Some common features of all Empires are: All these Empires have a clear date for emergence and a final date of weakness or even vanishing. For Example the Soviet Union Empire was born in the beginning of the twentieth century and collapsed in the end of the same century in 1991. </w:t>
      </w:r>
      <w:r w:rsidRPr="00375771">
        <w:rPr>
          <w:rStyle w:val="StyleBoldUnderline"/>
          <w:highlight w:val="yellow"/>
        </w:rPr>
        <w:t>All</w:t>
      </w:r>
      <w:r w:rsidRPr="009A6A56">
        <w:rPr>
          <w:rStyle w:val="StyleBoldUnderline"/>
        </w:rPr>
        <w:t xml:space="preserve"> </w:t>
      </w:r>
      <w:r w:rsidRPr="00AE6242">
        <w:rPr>
          <w:sz w:val="16"/>
        </w:rPr>
        <w:t xml:space="preserve">above mentioned </w:t>
      </w:r>
      <w:r w:rsidRPr="00375771">
        <w:rPr>
          <w:rStyle w:val="StyleBoldUnderline"/>
          <w:highlight w:val="yellow"/>
        </w:rPr>
        <w:t>Empires expanded to the point they could afford</w:t>
      </w:r>
      <w:r w:rsidRPr="009A6A56">
        <w:rPr>
          <w:rStyle w:val="StyleBoldUnderline"/>
        </w:rPr>
        <w:t>, and then declined.</w:t>
      </w:r>
      <w:r w:rsidRPr="00AE6242">
        <w:rPr>
          <w:sz w:val="16"/>
        </w:rPr>
        <w:t xml:space="preserve"> </w:t>
      </w:r>
      <w:r w:rsidRPr="009A6A56">
        <w:rPr>
          <w:rStyle w:val="StyleBoldUnderline"/>
        </w:rPr>
        <w:t>The “balance of power” theory presents a good perception. It reveals the fact that a</w:t>
      </w:r>
      <w:r w:rsidRPr="00375771">
        <w:rPr>
          <w:rStyle w:val="StyleBoldUnderline"/>
          <w:highlight w:val="yellow"/>
        </w:rPr>
        <w:t>n imperialist power goes forward to the point that domestic and foreign pressure stops or remove it.</w:t>
      </w:r>
      <w:r>
        <w:rPr>
          <w:rStyle w:val="StyleBoldUnderline"/>
        </w:rPr>
        <w:t xml:space="preserve"> </w:t>
      </w:r>
      <w:r w:rsidRPr="009A6A56">
        <w:rPr>
          <w:rStyle w:val="StyleBoldUnderline"/>
        </w:rPr>
        <w:t>Some of these Imperialist powers</w:t>
      </w:r>
      <w:r w:rsidRPr="00AE6242">
        <w:rPr>
          <w:sz w:val="16"/>
        </w:rPr>
        <w:t xml:space="preserve"> like the Soviet Union and America besides their realistic interests in Imperialism, </w:t>
      </w:r>
      <w:r w:rsidRPr="009A6A56">
        <w:rPr>
          <w:rStyle w:val="StyleBoldUnderline"/>
        </w:rPr>
        <w:t>have</w:t>
      </w:r>
      <w:r w:rsidRPr="00AE6242">
        <w:rPr>
          <w:sz w:val="16"/>
        </w:rPr>
        <w:t xml:space="preserve"> also </w:t>
      </w:r>
      <w:r w:rsidRPr="009A6A56">
        <w:rPr>
          <w:rStyle w:val="StyleBoldUnderline"/>
        </w:rPr>
        <w:t>ideological bases.</w:t>
      </w:r>
      <w:r w:rsidRPr="00AE6242">
        <w:rPr>
          <w:sz w:val="16"/>
        </w:rPr>
        <w:t xml:space="preserve"> The Soviet Union tried to expand Communism; America is trying to expand Capitalism. Today the United States of America both in realistic and idealistic point of view has chosen an Imperialistic way of dealing other countries. From the realistic point of view, America needs new markets to help its economy proceed, also for the sake of security America resorts to intervention in four corners of the world. In idealistic point of view American decision makers believe Capitalism through democracy is the best way for governing human societies. They sometimes use this ideology as a pretext for their realistic benefits. They know that any capitalist democracy in any corner of the world meets their interest and they have fewer problems with democracies around the world. For example Japan, Germany and Italy are no longer a threat to American security. So are India, Pakistan and South Africa. But countries like Iran, Venezuela and Sudan which are not in the realm of their alleged democracy will never meet their security standards. After the terrorist attack of 11 September 2001, US found concrete security excuses to militarily intervening Afghanistan and Iraq. </w:t>
      </w:r>
      <w:r w:rsidRPr="00375771">
        <w:rPr>
          <w:rStyle w:val="Emphasis"/>
          <w:highlight w:val="yellow"/>
        </w:rPr>
        <w:t>Imperialism is inevitable for America because it roots in American history and culture. From its early days of being English colonies America has never stopped expanding.</w:t>
      </w:r>
      <w:r w:rsidRPr="00375771">
        <w:rPr>
          <w:rStyle w:val="Emphasis"/>
        </w:rPr>
        <w:t xml:space="preserve"> </w:t>
      </w:r>
      <w:r w:rsidRPr="00AE6242">
        <w:rPr>
          <w:sz w:val="16"/>
        </w:rPr>
        <w:t xml:space="preserve">The first victims were native Indians who lost their lands. Then the French colonies in America, then the Britain Kingdom and then the Mexico which lost Texas, Arizona and New Mexico. From 1850s to 1890s because of civil war between the two systems of Capitalism and Slavery and then the Reconstruction, American expansion came to a halt. In 1898 America emerged in a full imperialistic appearance to defeat the frustrated Spain and gain Filipinas in Far East Asia. During the twentieth century the United States in an average of less than a year (nearly every 10 month) has intervened a country. You can’t find a country in the world which America hasn’t attacked, intervened or at least performed a quota. Imagine an Iraqi citizen living in 1607 in Baghdad accidently learns about the establishment of a new English colony in thousands of kilometers far west. He never could believe four hundred years later (in 2003) the same colony as a superpower would change the fate of his country and remove his president (Saddam). </w:t>
      </w:r>
      <w:r w:rsidRPr="001962A6">
        <w:rPr>
          <w:rStyle w:val="StyleBoldUnderline"/>
        </w:rPr>
        <w:t>America will never give up its Imperialism nature, unless the balance of power blocks it.</w:t>
      </w:r>
      <w:r w:rsidRPr="00AE6242">
        <w:rPr>
          <w:sz w:val="16"/>
        </w:rPr>
        <w:t xml:space="preserve"> Today, after the cold war and at the advent of globalization the A twinkle of hope is the multinational treaties between groups of countries. Through these treaties may be in the future they can defend themselves. </w:t>
      </w:r>
    </w:p>
    <w:p w:rsidR="00320143" w:rsidRDefault="00320143" w:rsidP="00320143"/>
    <w:p w:rsidR="00320143" w:rsidRPr="001F714C" w:rsidRDefault="00320143" w:rsidP="00320143">
      <w:pPr>
        <w:pStyle w:val="Heading4"/>
      </w:pPr>
      <w:r>
        <w:t xml:space="preserve">Third, </w:t>
      </w:r>
      <w:r w:rsidRPr="001F714C">
        <w:t xml:space="preserve">American imperialism should be embraced – it has been the greatest force for good in the world </w:t>
      </w:r>
    </w:p>
    <w:p w:rsidR="00320143" w:rsidRPr="00AE6242" w:rsidRDefault="00320143" w:rsidP="00320143">
      <w:r w:rsidRPr="001A171D">
        <w:rPr>
          <w:rStyle w:val="StyleStyleBold12pt"/>
        </w:rPr>
        <w:t>Boot, 2003</w:t>
      </w:r>
      <w:r w:rsidRPr="001A171D">
        <w:t xml:space="preserve"> (Max, Olin senior fellow at the Council on Foreign Relations, "American Imperialism? No Need to Run Away from Label," 5-18-2003, www.attacberlin.de/fileadmin/Sommerakademie/Boot_Im</w:t>
      </w:r>
      <w:r>
        <w:t>perialim_fine.pdf</w:t>
      </w:r>
      <w:r w:rsidRPr="001A171D">
        <w:t>)</w:t>
      </w:r>
    </w:p>
    <w:p w:rsidR="00320143" w:rsidRDefault="00320143" w:rsidP="00320143">
      <w:r w:rsidRPr="001F714C">
        <w:rPr>
          <w:rStyle w:val="underline"/>
        </w:rPr>
        <w:t xml:space="preserve">The </w:t>
      </w:r>
      <w:r w:rsidRPr="00375771">
        <w:rPr>
          <w:rStyle w:val="underline"/>
          <w:highlight w:val="yellow"/>
        </w:rPr>
        <w:t>greatest danger is that we won't use all of our power</w:t>
      </w:r>
      <w:r w:rsidRPr="001F714C">
        <w:rPr>
          <w:rStyle w:val="underline"/>
        </w:rPr>
        <w:t xml:space="preserve"> for fear of the ''I'' word -- imperialism. </w:t>
      </w:r>
      <w:r w:rsidRPr="001F714C">
        <w:rPr>
          <w:sz w:val="16"/>
        </w:rPr>
        <w:t xml:space="preserve">When asked on April 28 on al-Jazeera whether the United States was ''empire building,'' Secretary of Defense Donald Rumsfeld reacted as if he'd been asked whether he wears women's underwear. ''We don't seek empires,'' he replied huffily. ''We're not imperialistic. We never have been.''  That's a fine answer for public consumption. The problem is that it isn't true. The United States has been an empire since at least 1803, when Thomas Jefferson purchased the Louisiana Territory. Throughout the 19th century, what Jefferson called the ''empire of liberty'' expanded across the continent. When U.S. power stretched from ''sea to shining sea,'' the American empire moved abroad, acquiring colonies ranging from Puerto Rico and the Philippines to Hawaii and Alaska. While the formal empire mostly disappeared after World War II, the United States set out on another bout of imperialism in Germany and Japan. Oh, sorry -- that wasn't imperialism; it was ''occupation.'' But when Americans are running foreign governments, it's a distinction without a difference. Likewise, recent ''nation-building'' experiments in Somalia, Haiti, Bosnia, Kosovo and Afghanistan (news - web sites) are imperialism under another name.  Mind you, this is not meant as a condemnation. </w:t>
      </w:r>
      <w:r w:rsidRPr="001F714C">
        <w:rPr>
          <w:rStyle w:val="underline"/>
        </w:rPr>
        <w:t xml:space="preserve">The history of American imperialism is hardly one of unadorned good doing; there have been plenty of shameful episodes, </w:t>
      </w:r>
      <w:r w:rsidRPr="001F714C">
        <w:rPr>
          <w:sz w:val="16"/>
        </w:rPr>
        <w:t xml:space="preserve">such as the mistreatment of the Indians. </w:t>
      </w:r>
      <w:r w:rsidRPr="001F714C">
        <w:rPr>
          <w:rStyle w:val="underline"/>
        </w:rPr>
        <w:t xml:space="preserve">But, on the whole, </w:t>
      </w:r>
      <w:r w:rsidRPr="00375771">
        <w:rPr>
          <w:rStyle w:val="underline"/>
          <w:highlight w:val="yellow"/>
        </w:rPr>
        <w:t>U.S. imperialism has been the greatest force for good in the world during the past century. It has defeated the monstrous evils of communism and Nazism and lesser evils such as the Taliban and Serbian ethnic cleansing. Along the way, it has helped spread liberal institutions</w:t>
      </w:r>
      <w:r w:rsidRPr="001F714C">
        <w:rPr>
          <w:rStyle w:val="underline"/>
        </w:rPr>
        <w:t xml:space="preserve"> </w:t>
      </w:r>
      <w:r w:rsidRPr="001F714C">
        <w:rPr>
          <w:sz w:val="16"/>
        </w:rPr>
        <w:t xml:space="preserve">to countries as diverse as South Korea (news - web sites) and Panama. Yet, while generally successful as imperialists, Americans have been loath to confirm that's what they were doing. That's OK. Given the historical baggage that ''imperialism'' carries, there's no need for </w:t>
      </w:r>
      <w:r w:rsidRPr="001F714C">
        <w:rPr>
          <w:rStyle w:val="underline"/>
        </w:rPr>
        <w:t xml:space="preserve">the U.S. government </w:t>
      </w:r>
      <w:r w:rsidRPr="001F714C">
        <w:rPr>
          <w:sz w:val="16"/>
        </w:rPr>
        <w:t xml:space="preserve">to embrace the term. But it </w:t>
      </w:r>
      <w:r w:rsidRPr="001F714C">
        <w:rPr>
          <w:rStyle w:val="underline"/>
        </w:rPr>
        <w:t xml:space="preserve">should definitely embrace the practice. </w:t>
      </w:r>
      <w:r w:rsidRPr="001F714C">
        <w:rPr>
          <w:sz w:val="16"/>
        </w:rPr>
        <w:t xml:space="preserve">That doesn't mean looting Iraq of its natural resources; nothing could be more destructive of our goal of building a stable government in Baghdad. It means imposing the rule of law, property rights, free speech and other guarantees, at gunpoint if need be. This will require selecting a new ruler who is committed to pluralism and then backing him or her to the hilt. Iran and other neighboring states won't hesitate to impose their despotic views on Iraq; we shouldn't hesitate to impose our democratic views.  The indications are mixed as to whether the United States is prepared to embrace its imperial role unapologetically. Rumsfeld has said that an Iranian-style theocracy ''isn't going to happen,'' and President Bush (news - web sites) has pledged to keep U.S. troops in Iraq as long as necessary to ''build a peaceful and representative government.'' After allowing a temporary power vacuum to develop, U.S. troops now are moving aggressively to put down challenges to their authority by, for example, arresting the self-declared ''mayor'' of Baghdad.  That's all for the good. But there are also some worrisome signs. Bush asked for only $2.5 billion from Congress for rebuilding Iraq, even though a study from the Council on Foreign Relations and the James A. Baker III Institute for Public Policy estimates that $25 billion to $100 billion will be needed.  Iraq's oil revenues and contributions from allies won't cover the entire shortfall. The president should be doing more to prepare the U.S. public and Congress for a costly commitment. Otherwise, Iraqis quickly could become disillusioned about the benefits of liberation.  The cost of our commitment will be measured not only in money but also in troops. While Bush and Rumsfeld have wisely eschewed any talk of an early ''exit strategy,'' they still seem to think that U.S. forces won't need to stay more than two years. Rumsfeld even denied a report that the U.S. armed forces are planning to open permanent bases in Iraq. If they're not, they should be. That's the only way to ensure the security of a nascent democracy in such a rough neighborhood.  Does the administration really imagine that Iraq will have turned into Switzerland in two years' time? Allied rule lasted four years in Germany and seven years in Japan. American troops remain stationed in both places more than 50 years later. That's why these two countries have become paragons of liberal democracy. It is crazy to think that Iraq -- which has less of a democratic tradition than either Germany or Japan had in 1945 -- could make the leap overnight.  The record of nation-building during the past decade is clear: The United States failed in Somalia and Haiti, where it pulled out troops prematurely. Bosnia, Kosovo and Afghanistan show more promise because U.S. troops remain stationed there. Afghanistan would be making even more progress if the United States and its allies had made a bigger commitment to secure the countryside, not just Kabul. </w:t>
      </w:r>
      <w:r w:rsidRPr="001F714C">
        <w:rPr>
          <w:rStyle w:val="underline"/>
        </w:rPr>
        <w:t xml:space="preserve">If we want Iraq to avoid becoming a Somalia on steroids, we'd better get used to U.S. troops being deployed there for years, possibly decades, to come. If that raises hackles about American imperialism, so be it. </w:t>
      </w:r>
      <w:r w:rsidRPr="00375771">
        <w:rPr>
          <w:rStyle w:val="underline"/>
          <w:highlight w:val="yellow"/>
        </w:rPr>
        <w:t>We're going to be called an empire whatever we do. We might as well be a successful empire.</w:t>
      </w:r>
      <w:r w:rsidRPr="001F714C">
        <w:rPr>
          <w:rStyle w:val="underline"/>
        </w:rPr>
        <w:t xml:space="preserve">  </w:t>
      </w:r>
    </w:p>
    <w:p w:rsidR="00320143" w:rsidRDefault="00320143" w:rsidP="00320143"/>
    <w:p w:rsidR="00320143" w:rsidRDefault="00320143" w:rsidP="00320143"/>
    <w:p w:rsidR="00320143" w:rsidRPr="00320143" w:rsidRDefault="00320143" w:rsidP="00320143"/>
    <w:p w:rsidR="00320143" w:rsidRDefault="00320143" w:rsidP="00320143">
      <w:pPr>
        <w:pStyle w:val="Heading1"/>
      </w:pPr>
      <w:r>
        <w:t>2nc</w:t>
      </w:r>
    </w:p>
    <w:p w:rsidR="00320143" w:rsidRDefault="00320143" w:rsidP="00320143"/>
    <w:p w:rsidR="00320143" w:rsidRDefault="00320143" w:rsidP="00320143">
      <w:pPr>
        <w:pStyle w:val="Heading3"/>
      </w:pPr>
      <w:r>
        <w:t>2NC: Imperialism Inevitable</w:t>
      </w:r>
    </w:p>
    <w:p w:rsidR="00320143" w:rsidRPr="00375771" w:rsidRDefault="00320143" w:rsidP="00320143">
      <w:pPr>
        <w:pStyle w:val="Heading4"/>
      </w:pPr>
      <w:r>
        <w:t xml:space="preserve">First, American imperialism is inevitable- it is rooted in our culture and will never change unless our entire structure does. –That’s Khodee ’11 </w:t>
      </w:r>
    </w:p>
    <w:p w:rsidR="00320143" w:rsidRDefault="00320143" w:rsidP="00320143">
      <w:pPr>
        <w:pStyle w:val="Heading3"/>
      </w:pPr>
      <w:r>
        <w:t>2NC:</w:t>
      </w:r>
      <w:r>
        <w:rPr>
          <w:rFonts w:asciiTheme="minorHAnsi" w:hAnsiTheme="minorHAnsi" w:cs="Arial"/>
        </w:rPr>
        <w:t xml:space="preserve"> </w:t>
      </w:r>
      <w:r>
        <w:t>Imperialism Good</w:t>
      </w:r>
    </w:p>
    <w:p w:rsidR="00320143" w:rsidRPr="006F34D6" w:rsidRDefault="00320143" w:rsidP="00320143">
      <w:pPr>
        <w:pStyle w:val="Heading4"/>
      </w:pPr>
      <w:r>
        <w:t xml:space="preserve">First, U.S. imperialism is the cause of defeating communism and Nazism. Continued imperialism is the only way to defeat terrorist groups. –That’s Boot ‘03 </w:t>
      </w:r>
    </w:p>
    <w:p w:rsidR="00320143" w:rsidRDefault="00320143" w:rsidP="00320143">
      <w:pPr>
        <w:pStyle w:val="Heading4"/>
      </w:pPr>
      <w:r>
        <w:t xml:space="preserve">Second, </w:t>
      </w:r>
      <w:r w:rsidRPr="00A800AC">
        <w:t>Every credible measure of study shows violence is down because of</w:t>
      </w:r>
      <w:r>
        <w:t xml:space="preserve"> liberalism—</w:t>
      </w:r>
      <w:r w:rsidRPr="00A800AC">
        <w:t>it’s only a question of sustaining current dynamics and</w:t>
      </w:r>
      <w:r>
        <w:t xml:space="preserve"> </w:t>
      </w:r>
      <w:r w:rsidRPr="00A800AC">
        <w:t>preventing shocks to the system.</w:t>
      </w:r>
      <w:r>
        <w:t xml:space="preserve"> </w:t>
      </w:r>
    </w:p>
    <w:p w:rsidR="00320143" w:rsidRPr="00A800AC" w:rsidRDefault="00320143" w:rsidP="00320143">
      <w:r w:rsidRPr="00A800AC">
        <w:t xml:space="preserve">Pinker 11 </w:t>
      </w:r>
    </w:p>
    <w:p w:rsidR="00320143" w:rsidRPr="00EE6337" w:rsidRDefault="00320143" w:rsidP="00320143">
      <w:pPr>
        <w:pStyle w:val="Cabi"/>
        <w:rPr>
          <w:sz w:val="16"/>
        </w:rPr>
      </w:pPr>
      <w:r>
        <w:rPr>
          <w:sz w:val="20"/>
          <w:szCs w:val="20"/>
        </w:rPr>
        <w:t>[</w:t>
      </w:r>
      <w:r w:rsidRPr="007A3B17">
        <w:rPr>
          <w:sz w:val="20"/>
          <w:szCs w:val="20"/>
        </w:rPr>
        <w:t xml:space="preserve">Steven , Professor of psychology at Harvard University "Violence Vanquished" Sept 24, 2011, </w:t>
      </w:r>
      <w:r>
        <w:fldChar w:fldCharType="begin"/>
      </w:r>
      <w:r>
        <w:instrText xml:space="preserve"> HYPERLINK "http://online.wsj.com/article/SB10001424053111904106704576583203589408180.html" \t "_blank" </w:instrText>
      </w:r>
      <w:r>
        <w:fldChar w:fldCharType="separate"/>
      </w:r>
      <w:r w:rsidRPr="007A3B17">
        <w:rPr>
          <w:rStyle w:val="Hyperlink"/>
          <w:sz w:val="20"/>
          <w:szCs w:val="20"/>
        </w:rPr>
        <w:t>online.wsj.com/article/SB10001424053111904106704576583203589408180.html</w:t>
      </w:r>
      <w:r>
        <w:rPr>
          <w:rStyle w:val="Hyperlink"/>
          <w:sz w:val="20"/>
          <w:szCs w:val="20"/>
        </w:rPr>
        <w:fldChar w:fldCharType="end"/>
      </w:r>
      <w:r w:rsidRPr="007A3B17">
        <w:rPr>
          <w:rStyle w:val="Hyperlink"/>
          <w:sz w:val="20"/>
          <w:szCs w:val="20"/>
        </w:rPr>
        <w:t>]</w:t>
      </w:r>
      <w:r w:rsidRPr="00EE6337">
        <w:rPr>
          <w:sz w:val="16"/>
        </w:rPr>
        <w:br/>
        <w:t xml:space="preserve">On the day this article appears, you will read about a shocking act of violence. </w:t>
      </w:r>
      <w:r w:rsidRPr="000E379B">
        <w:rPr>
          <w:rStyle w:val="StyleBoldUnderline"/>
        </w:rPr>
        <w:t>Somewhere in the world there will be a terrorist bombing</w:t>
      </w:r>
      <w:r w:rsidRPr="00EE6337">
        <w:rPr>
          <w:sz w:val="16"/>
        </w:rPr>
        <w:t xml:space="preserve">, a senseless </w:t>
      </w:r>
      <w:r w:rsidRPr="000E379B">
        <w:rPr>
          <w:rStyle w:val="StyleBoldUnderline"/>
        </w:rPr>
        <w:t>murder</w:t>
      </w:r>
      <w:r w:rsidRPr="00EE6337">
        <w:rPr>
          <w:sz w:val="16"/>
        </w:rPr>
        <w:t xml:space="preserve">, a bloody insurrection. </w:t>
      </w:r>
      <w:r w:rsidRPr="000E379B">
        <w:rPr>
          <w:rStyle w:val="StyleBoldUnderline"/>
        </w:rPr>
        <w:t>It's impossible to learn about these catastrophes without thinking, "What is the world coming to?"</w:t>
      </w:r>
      <w:r w:rsidRPr="00EE6337">
        <w:rPr>
          <w:rStyle w:val="StyleBoldUnderline"/>
          <w:sz w:val="12"/>
        </w:rPr>
        <w:t xml:space="preserve">¶ </w:t>
      </w:r>
      <w:r w:rsidRPr="00EE6337">
        <w:rPr>
          <w:sz w:val="16"/>
        </w:rPr>
        <w:t xml:space="preserve">But a </w:t>
      </w:r>
      <w:r w:rsidRPr="000E379B">
        <w:rPr>
          <w:rStyle w:val="StyleBoldUnderline"/>
        </w:rPr>
        <w:t>better question</w:t>
      </w:r>
      <w:r w:rsidRPr="00EE6337">
        <w:rPr>
          <w:sz w:val="16"/>
        </w:rPr>
        <w:t xml:space="preserve"> may be, "</w:t>
      </w:r>
      <w:r w:rsidRPr="000E379B">
        <w:rPr>
          <w:rStyle w:val="StyleBoldUnderline"/>
        </w:rPr>
        <w:t>How bad was the world in the past</w:t>
      </w:r>
      <w:r w:rsidRPr="00EE6337">
        <w:rPr>
          <w:sz w:val="16"/>
        </w:rPr>
        <w:t>?"</w:t>
      </w:r>
      <w:r w:rsidRPr="00EE6337">
        <w:rPr>
          <w:sz w:val="12"/>
        </w:rPr>
        <w:t>¶</w:t>
      </w:r>
      <w:r w:rsidRPr="00EE6337">
        <w:rPr>
          <w:sz w:val="16"/>
        </w:rPr>
        <w:t xml:space="preserve"> Believe it or not, the world of the past was much worse. </w:t>
      </w:r>
      <w:r w:rsidRPr="007A3B17">
        <w:rPr>
          <w:rStyle w:val="StyleBoldUnderline"/>
          <w:highlight w:val="yellow"/>
        </w:rPr>
        <w:t>Violence has been in decline for thousands of years,</w:t>
      </w:r>
      <w:r w:rsidRPr="000E379B">
        <w:rPr>
          <w:rStyle w:val="StyleBoldUnderline"/>
        </w:rPr>
        <w:t xml:space="preserve"> </w:t>
      </w:r>
      <w:r w:rsidRPr="007A3B17">
        <w:rPr>
          <w:rStyle w:val="StyleBoldUnderline"/>
          <w:highlight w:val="yellow"/>
        </w:rPr>
        <w:t>and today we may</w:t>
      </w:r>
      <w:r w:rsidRPr="000E379B">
        <w:rPr>
          <w:rStyle w:val="StyleBoldUnderline"/>
        </w:rPr>
        <w:t xml:space="preserve"> </w:t>
      </w:r>
      <w:r w:rsidRPr="007A3B17">
        <w:rPr>
          <w:rStyle w:val="StyleBoldUnderline"/>
          <w:highlight w:val="yellow"/>
        </w:rPr>
        <w:t>be living in the most peaceable era in the existence of our species</w:t>
      </w:r>
      <w:r w:rsidRPr="000E379B">
        <w:rPr>
          <w:rStyle w:val="StyleBoldUnderline"/>
        </w:rPr>
        <w:t>.</w:t>
      </w:r>
      <w:r w:rsidRPr="00EE6337">
        <w:rPr>
          <w:rStyle w:val="StyleBoldUnderline"/>
          <w:sz w:val="12"/>
        </w:rPr>
        <w:t xml:space="preserve">¶ </w:t>
      </w:r>
      <w:r w:rsidRPr="00EE6337">
        <w:rPr>
          <w:sz w:val="16"/>
        </w:rPr>
        <w:t xml:space="preserve">The </w:t>
      </w:r>
      <w:r w:rsidRPr="000E379B">
        <w:rPr>
          <w:rStyle w:val="StyleBoldUnderline"/>
        </w:rPr>
        <w:t>decline</w:t>
      </w:r>
      <w:r w:rsidRPr="00EE6337">
        <w:rPr>
          <w:sz w:val="16"/>
        </w:rPr>
        <w:t xml:space="preserve">, to be sure, </w:t>
      </w:r>
      <w:r w:rsidRPr="000E379B">
        <w:rPr>
          <w:rStyle w:val="StyleBoldUnderline"/>
        </w:rPr>
        <w:t>has not been smooth</w:t>
      </w:r>
      <w:r w:rsidRPr="00EE6337">
        <w:rPr>
          <w:sz w:val="16"/>
        </w:rPr>
        <w:t xml:space="preserve">. It has </w:t>
      </w:r>
      <w:r w:rsidRPr="000E379B">
        <w:rPr>
          <w:rStyle w:val="StyleBoldUnderline"/>
        </w:rPr>
        <w:t>not</w:t>
      </w:r>
      <w:r w:rsidRPr="00EE6337">
        <w:rPr>
          <w:sz w:val="16"/>
        </w:rPr>
        <w:t xml:space="preserve"> brought violence </w:t>
      </w:r>
      <w:r w:rsidRPr="000E379B">
        <w:rPr>
          <w:rStyle w:val="StyleBoldUnderline"/>
        </w:rPr>
        <w:t>down to zero</w:t>
      </w:r>
      <w:r w:rsidRPr="00EE6337">
        <w:rPr>
          <w:sz w:val="16"/>
        </w:rPr>
        <w:t xml:space="preserve">, </w:t>
      </w:r>
      <w:r w:rsidRPr="000E379B">
        <w:rPr>
          <w:rStyle w:val="StyleBoldUnderline"/>
        </w:rPr>
        <w:t>and it</w:t>
      </w:r>
      <w:r w:rsidRPr="00EE6337">
        <w:rPr>
          <w:sz w:val="16"/>
        </w:rPr>
        <w:t xml:space="preserve"> </w:t>
      </w:r>
      <w:r w:rsidRPr="000E379B">
        <w:rPr>
          <w:rStyle w:val="StyleBoldUnderline"/>
        </w:rPr>
        <w:t>is not guaranteed to continue. But</w:t>
      </w:r>
      <w:r w:rsidRPr="00EE6337">
        <w:rPr>
          <w:sz w:val="16"/>
        </w:rPr>
        <w:t xml:space="preserve"> it is a </w:t>
      </w:r>
      <w:r w:rsidRPr="000E379B">
        <w:rPr>
          <w:rStyle w:val="StyleBoldUnderline"/>
        </w:rPr>
        <w:t>persistent historical development, visible on scales from millennia to years, from the waging of wars to the spanking of children.</w:t>
      </w:r>
      <w:r w:rsidRPr="00EE6337">
        <w:rPr>
          <w:rStyle w:val="StyleBoldUnderline"/>
          <w:sz w:val="12"/>
        </w:rPr>
        <w:t xml:space="preserve">¶ </w:t>
      </w:r>
      <w:r w:rsidRPr="00EE6337">
        <w:rPr>
          <w:sz w:val="16"/>
        </w:rPr>
        <w:t>This claim, I know, invites skepticism, incredulity, and sometimes anger. We tend to estimate the probability of an event from the ease with which we can recall examples, and scenes of carnage are more likely to be beamed into our homes and burned into our memories than footage of people dying of old age. There will always be enough violent deaths to fill the evening news, so people's impressions of violence will be disconnected from its actual likelihood.</w:t>
      </w:r>
      <w:r w:rsidRPr="00EE6337">
        <w:rPr>
          <w:sz w:val="12"/>
        </w:rPr>
        <w:t>¶</w:t>
      </w:r>
      <w:r w:rsidRPr="00EE6337">
        <w:rPr>
          <w:sz w:val="16"/>
        </w:rPr>
        <w:t xml:space="preserve"> </w:t>
      </w:r>
      <w:r w:rsidRPr="007A3B17">
        <w:rPr>
          <w:rStyle w:val="StyleBoldUnderline"/>
          <w:highlight w:val="yellow"/>
        </w:rPr>
        <w:t>Evidence of our bloody history is not hard to find. Consider</w:t>
      </w:r>
      <w:r w:rsidRPr="000E379B">
        <w:rPr>
          <w:rStyle w:val="StyleBoldUnderline"/>
        </w:rPr>
        <w:t xml:space="preserve"> the </w:t>
      </w:r>
      <w:r w:rsidRPr="007A3B17">
        <w:rPr>
          <w:rStyle w:val="StyleBoldUnderline"/>
          <w:highlight w:val="yellow"/>
        </w:rPr>
        <w:t>genocides in the Old Testament and</w:t>
      </w:r>
      <w:r w:rsidRPr="000E379B">
        <w:rPr>
          <w:rStyle w:val="StyleBoldUnderline"/>
        </w:rPr>
        <w:t xml:space="preserve"> the </w:t>
      </w:r>
      <w:r w:rsidRPr="007A3B17">
        <w:rPr>
          <w:rStyle w:val="StyleBoldUnderline"/>
          <w:highlight w:val="yellow"/>
        </w:rPr>
        <w:t>crucifixions in the New</w:t>
      </w:r>
      <w:r w:rsidRPr="000E379B">
        <w:rPr>
          <w:rStyle w:val="StyleBoldUnderline"/>
        </w:rPr>
        <w:t>,</w:t>
      </w:r>
      <w:r w:rsidRPr="00EE6337">
        <w:rPr>
          <w:sz w:val="16"/>
        </w:rPr>
        <w:t xml:space="preserve"> the gory </w:t>
      </w:r>
      <w:r w:rsidRPr="007A3B17">
        <w:rPr>
          <w:rStyle w:val="StyleBoldUnderline"/>
          <w:highlight w:val="yellow"/>
        </w:rPr>
        <w:t>mutilations in Shakespeare's tragedies</w:t>
      </w:r>
      <w:r w:rsidRPr="00EE6337">
        <w:rPr>
          <w:sz w:val="16"/>
        </w:rPr>
        <w:t xml:space="preserve"> and Grimm's fairy tales, the British monarchs who beheaded their relatives and the American founders who dueled with their rivals.</w:t>
      </w:r>
      <w:r w:rsidRPr="00EE6337">
        <w:rPr>
          <w:sz w:val="12"/>
        </w:rPr>
        <w:t>¶</w:t>
      </w:r>
      <w:r w:rsidRPr="00EE6337">
        <w:rPr>
          <w:sz w:val="16"/>
        </w:rPr>
        <w:t xml:space="preserve"> </w:t>
      </w:r>
      <w:r w:rsidRPr="000E379B">
        <w:rPr>
          <w:rStyle w:val="StyleBoldUnderline"/>
        </w:rPr>
        <w:t xml:space="preserve">Today </w:t>
      </w:r>
      <w:r w:rsidRPr="007A3B17">
        <w:rPr>
          <w:rStyle w:val="StyleBoldUnderline"/>
          <w:highlight w:val="yellow"/>
        </w:rPr>
        <w:t>the decline</w:t>
      </w:r>
      <w:r w:rsidRPr="000E379B">
        <w:rPr>
          <w:rStyle w:val="StyleBoldUnderline"/>
        </w:rPr>
        <w:t xml:space="preserve"> </w:t>
      </w:r>
      <w:r w:rsidRPr="007A3B17">
        <w:rPr>
          <w:rStyle w:val="StyleBoldUnderline"/>
          <w:highlight w:val="yellow"/>
        </w:rPr>
        <w:t>in</w:t>
      </w:r>
      <w:r w:rsidRPr="000E379B">
        <w:rPr>
          <w:rStyle w:val="StyleBoldUnderline"/>
        </w:rPr>
        <w:t xml:space="preserve"> these </w:t>
      </w:r>
      <w:r w:rsidRPr="007A3B17">
        <w:rPr>
          <w:rStyle w:val="StyleBoldUnderline"/>
          <w:highlight w:val="yellow"/>
        </w:rPr>
        <w:t>brutal practices can be quantified</w:t>
      </w:r>
      <w:r w:rsidRPr="007A3B17">
        <w:rPr>
          <w:sz w:val="16"/>
          <w:highlight w:val="yellow"/>
        </w:rPr>
        <w:t>.</w:t>
      </w:r>
      <w:r w:rsidRPr="00EE6337">
        <w:rPr>
          <w:sz w:val="16"/>
        </w:rPr>
        <w:t xml:space="preserve"> A look at the </w:t>
      </w:r>
      <w:r w:rsidRPr="007A3B17">
        <w:rPr>
          <w:rStyle w:val="StyleBoldUnderline"/>
          <w:highlight w:val="yellow"/>
        </w:rPr>
        <w:t>numbers shows</w:t>
      </w:r>
      <w:r w:rsidRPr="00EE6337">
        <w:rPr>
          <w:sz w:val="16"/>
        </w:rPr>
        <w:t xml:space="preserve"> that </w:t>
      </w:r>
      <w:r w:rsidRPr="007A3B17">
        <w:rPr>
          <w:rStyle w:val="StyleBoldUnderline"/>
          <w:highlight w:val="yellow"/>
        </w:rPr>
        <w:t>over the course</w:t>
      </w:r>
      <w:r w:rsidRPr="00EE6337">
        <w:rPr>
          <w:sz w:val="16"/>
        </w:rPr>
        <w:t xml:space="preserve"> of our history, </w:t>
      </w:r>
      <w:r w:rsidRPr="007A3B17">
        <w:rPr>
          <w:rStyle w:val="StyleBoldUnderline"/>
          <w:highlight w:val="yellow"/>
        </w:rPr>
        <w:t>humankind has been blessed with six major declines of violence</w:t>
      </w:r>
      <w:r w:rsidRPr="000E379B">
        <w:rPr>
          <w:rStyle w:val="StyleBoldUnderline"/>
        </w:rPr>
        <w:t>.</w:t>
      </w:r>
      <w:r w:rsidRPr="00EE6337">
        <w:rPr>
          <w:rStyle w:val="StyleBoldUnderline"/>
          <w:sz w:val="12"/>
        </w:rPr>
        <w:t xml:space="preserve">¶ </w:t>
      </w:r>
      <w:r w:rsidRPr="00EE6337">
        <w:rPr>
          <w:sz w:val="16"/>
        </w:rPr>
        <w:t>The first was a process of pacification: the transition from the anarchy of the hunting, gathering and horticultural societies in which our species spent most of its evolutionary history to the first agricultural civilizations, with cities and governments, starting about 5,000 years ago.</w:t>
      </w:r>
      <w:r w:rsidRPr="00EE6337">
        <w:rPr>
          <w:sz w:val="12"/>
        </w:rPr>
        <w:t>¶</w:t>
      </w:r>
      <w:r w:rsidRPr="00EE6337">
        <w:rPr>
          <w:sz w:val="16"/>
        </w:rPr>
        <w:t xml:space="preserve"> For centuries, social theorists like Hobbes and Rousseau speculated from their armchairs about what life was like in a "state of nature." Nowadays we can do better. Forensic archeology—a kind of "CSI: Paleolithic"—can estimate rates of violence from the proportion of skeletons in ancient sites with bashed-in skulls, decapitations or arrowheads embedded in bones. And ethnographers can tally the causes of death in tribal peoples that have recently lived outside of state control.</w:t>
      </w:r>
      <w:r w:rsidRPr="00EE6337">
        <w:rPr>
          <w:sz w:val="12"/>
        </w:rPr>
        <w:t>¶</w:t>
      </w:r>
      <w:r w:rsidRPr="00EE6337">
        <w:rPr>
          <w:sz w:val="16"/>
        </w:rPr>
        <w:t xml:space="preserve"> These investigations show that, on average, about 15% of people in prestate eras died violently, compared to about 3% of the citizens of the earliest states. Tribal violence commonly subsides when a state or empire imposes control over a territory, leading to the various "paxes" (Romana, Islamica, Brittanica and so on) that are familiar to readers of history.</w:t>
      </w:r>
      <w:r w:rsidRPr="00EE6337">
        <w:rPr>
          <w:sz w:val="12"/>
        </w:rPr>
        <w:t>¶</w:t>
      </w:r>
      <w:r w:rsidRPr="00EE6337">
        <w:rPr>
          <w:sz w:val="16"/>
        </w:rPr>
        <w:t xml:space="preserve"> It's not that the first kings had a benevolent interest in the welfare of their citizens. Just as a farmer tries to prevent his livestock from killing one another, so a ruler will try to keep his subjects from cycles of raiding and feuding. From his point of view, such squabbling is a dead loss—forgone opportunities to extract taxes, tributes, soldiers and slaves.</w:t>
      </w:r>
      <w:r w:rsidRPr="00EE6337">
        <w:rPr>
          <w:sz w:val="12"/>
        </w:rPr>
        <w:t>¶</w:t>
      </w:r>
      <w:r w:rsidRPr="00EE6337">
        <w:rPr>
          <w:sz w:val="16"/>
        </w:rPr>
        <w:t xml:space="preserve"> The second decline of violence was a civilizing process that is best documented in Europe. Historical records show that between the late Middle Ages and the 20th century, European countries saw a 10- to 50-fold decline in their rates of homicide.</w:t>
      </w:r>
      <w:r w:rsidRPr="00EE6337">
        <w:rPr>
          <w:sz w:val="12"/>
        </w:rPr>
        <w:t>¶</w:t>
      </w:r>
      <w:r w:rsidRPr="00EE6337">
        <w:rPr>
          <w:sz w:val="16"/>
        </w:rPr>
        <w:t xml:space="preserve"> The numbers are consistent with narrative histories of the brutality of life in the Middle Ages, when highwaymen made travel a risk to life and limb and dinners were commonly enlivened by dagger attacks. So many people had their noses cut off that medieval medical textbooks speculated about techniques for growing them back.</w:t>
      </w:r>
      <w:r w:rsidRPr="00EE6337">
        <w:rPr>
          <w:sz w:val="12"/>
        </w:rPr>
        <w:t>¶</w:t>
      </w:r>
      <w:r w:rsidRPr="00EE6337">
        <w:rPr>
          <w:sz w:val="16"/>
        </w:rPr>
        <w:t xml:space="preserve"> Historians attribute this decline to the consolidation of a patchwork of feudal territories into large kingdoms with centralized authority and an infrastructure of commerce. Criminal justice was nationalized, and zero-sum plunder gave way to positive-sum trade. People increasingly controlled their impulses and sought to cooperate with their neighbors.</w:t>
      </w:r>
      <w:r w:rsidRPr="00EE6337">
        <w:rPr>
          <w:sz w:val="12"/>
        </w:rPr>
        <w:t>¶</w:t>
      </w:r>
      <w:r w:rsidRPr="00EE6337">
        <w:rPr>
          <w:sz w:val="16"/>
        </w:rPr>
        <w:t xml:space="preserve"> The third transition, sometimes called the Humanitarian Revolution, took off with the Enlightenment. Governments and churches had long maintained order by punishing nonconformists with mutilation, torture and gruesome forms of execution, such as burning, breaking, disembowelment, impalement and sawing in half. The 18th century saw the widespread abolition of judicial torture, including the famous prohibition of "cruel and unusual punishment" in the eighth amendment of the U.S. Constitution.</w:t>
      </w:r>
      <w:r w:rsidRPr="00EE6337">
        <w:rPr>
          <w:sz w:val="12"/>
        </w:rPr>
        <w:t>¶</w:t>
      </w:r>
      <w:r w:rsidRPr="00EE6337">
        <w:rPr>
          <w:sz w:val="16"/>
        </w:rPr>
        <w:t xml:space="preserve"> At the same time, many nations began to whittle down their list of capital crimes from the hundreds (including poaching, sodomy, witchcraft and counterfeiting) to just murder and treason. And a growing wave of countries abolished blood sports, dueling, witchhunts, religious persecution, absolute despotism and slavery.</w:t>
      </w:r>
      <w:r w:rsidRPr="00EE6337">
        <w:rPr>
          <w:sz w:val="12"/>
        </w:rPr>
        <w:t>¶</w:t>
      </w:r>
      <w:r w:rsidRPr="00EE6337">
        <w:rPr>
          <w:sz w:val="16"/>
        </w:rPr>
        <w:t xml:space="preserve"> The fourth major transition is the respite from major interstate war that we have seen since the end of World War II. Historians sometimes refer to it as the Long Peace.</w:t>
      </w:r>
      <w:r w:rsidRPr="00EE6337">
        <w:rPr>
          <w:sz w:val="12"/>
        </w:rPr>
        <w:t>¶</w:t>
      </w:r>
      <w:r w:rsidRPr="00EE6337">
        <w:rPr>
          <w:sz w:val="16"/>
        </w:rPr>
        <w:t xml:space="preserve"> Today we take it for granted that Italy and Austria will not come to blows, nor will Britain and Russia. But centuries ago, the great powers were almost always at war, and until quite recently, Western European countries tended to initiate two or three new wars every year</w:t>
      </w:r>
      <w:r w:rsidRPr="00F46FFE">
        <w:rPr>
          <w:rStyle w:val="StyleBoldUnderline"/>
        </w:rPr>
        <w:t>. The cliché that the 20th century was "the most violent in history" ignores the second half of the century</w:t>
      </w:r>
      <w:r w:rsidRPr="00EE6337">
        <w:rPr>
          <w:sz w:val="16"/>
        </w:rPr>
        <w:t xml:space="preserve"> (and may not even be true of the first half, if one calculates violent deaths as a proportion of the world's population).</w:t>
      </w:r>
      <w:r w:rsidRPr="00EE6337">
        <w:rPr>
          <w:sz w:val="12"/>
        </w:rPr>
        <w:t>¶</w:t>
      </w:r>
      <w:r w:rsidRPr="00EE6337">
        <w:rPr>
          <w:sz w:val="16"/>
        </w:rPr>
        <w:t xml:space="preserve"> </w:t>
      </w:r>
      <w:r w:rsidRPr="00F46FFE">
        <w:rPr>
          <w:rStyle w:val="StyleBoldUnderline"/>
        </w:rPr>
        <w:t xml:space="preserve">Though </w:t>
      </w:r>
      <w:r w:rsidRPr="007A3B17">
        <w:rPr>
          <w:rStyle w:val="StyleBoldUnderline"/>
          <w:highlight w:val="yellow"/>
        </w:rPr>
        <w:t>it's tempting to attribut</w:t>
      </w:r>
      <w:r w:rsidRPr="00F46FFE">
        <w:rPr>
          <w:rStyle w:val="StyleBoldUnderline"/>
        </w:rPr>
        <w:t xml:space="preserve">e the </w:t>
      </w:r>
      <w:r w:rsidRPr="007A3B17">
        <w:rPr>
          <w:rStyle w:val="StyleBoldUnderline"/>
          <w:highlight w:val="yellow"/>
        </w:rPr>
        <w:t>Long Peace to</w:t>
      </w:r>
      <w:r w:rsidRPr="00F46FFE">
        <w:rPr>
          <w:rStyle w:val="StyleBoldUnderline"/>
        </w:rPr>
        <w:t xml:space="preserve"> nuclear </w:t>
      </w:r>
      <w:r w:rsidRPr="007A3B17">
        <w:rPr>
          <w:rStyle w:val="StyleBoldUnderline"/>
          <w:highlight w:val="yellow"/>
        </w:rPr>
        <w:t>deterrence</w:t>
      </w:r>
      <w:r w:rsidRPr="00F46FFE">
        <w:rPr>
          <w:rStyle w:val="StyleBoldUnderline"/>
        </w:rPr>
        <w:t xml:space="preserve">, </w:t>
      </w:r>
      <w:r w:rsidRPr="007A3B17">
        <w:rPr>
          <w:rStyle w:val="StyleBoldUnderline"/>
          <w:highlight w:val="yellow"/>
        </w:rPr>
        <w:t>non-nuclear</w:t>
      </w:r>
      <w:r w:rsidRPr="00F46FFE">
        <w:rPr>
          <w:rStyle w:val="StyleBoldUnderline"/>
        </w:rPr>
        <w:t xml:space="preserve"> developed </w:t>
      </w:r>
      <w:r w:rsidRPr="007A3B17">
        <w:rPr>
          <w:rStyle w:val="StyleBoldUnderline"/>
          <w:highlight w:val="yellow"/>
        </w:rPr>
        <w:t>states have</w:t>
      </w:r>
      <w:r w:rsidRPr="00F46FFE">
        <w:rPr>
          <w:rStyle w:val="StyleBoldUnderline"/>
        </w:rPr>
        <w:t xml:space="preserve"> </w:t>
      </w:r>
      <w:r w:rsidRPr="007A3B17">
        <w:rPr>
          <w:rStyle w:val="StyleBoldUnderline"/>
          <w:highlight w:val="yellow"/>
        </w:rPr>
        <w:t>stopped fighting</w:t>
      </w:r>
      <w:r w:rsidRPr="00F46FFE">
        <w:rPr>
          <w:rStyle w:val="StyleBoldUnderline"/>
        </w:rPr>
        <w:t xml:space="preserve"> each other </w:t>
      </w:r>
      <w:r w:rsidRPr="007A3B17">
        <w:rPr>
          <w:rStyle w:val="StyleBoldUnderline"/>
          <w:highlight w:val="yellow"/>
        </w:rPr>
        <w:t>as well</w:t>
      </w:r>
      <w:r w:rsidRPr="00EE6337">
        <w:rPr>
          <w:sz w:val="16"/>
        </w:rPr>
        <w:t xml:space="preserve">. Political </w:t>
      </w:r>
      <w:r w:rsidRPr="007A3B17">
        <w:rPr>
          <w:rStyle w:val="StyleBoldUnderline"/>
          <w:highlight w:val="yellow"/>
        </w:rPr>
        <w:t>scientists point</w:t>
      </w:r>
      <w:r w:rsidRPr="00F46FFE">
        <w:rPr>
          <w:rStyle w:val="StyleBoldUnderline"/>
        </w:rPr>
        <w:t xml:space="preserve"> </w:t>
      </w:r>
      <w:r w:rsidRPr="00EE6337">
        <w:rPr>
          <w:sz w:val="16"/>
        </w:rPr>
        <w:t xml:space="preserve">instead </w:t>
      </w:r>
      <w:r w:rsidRPr="007A3B17">
        <w:rPr>
          <w:rStyle w:val="StyleBoldUnderline"/>
          <w:highlight w:val="yellow"/>
        </w:rPr>
        <w:t>to</w:t>
      </w:r>
      <w:r w:rsidRPr="00F46FFE">
        <w:rPr>
          <w:rStyle w:val="StyleBoldUnderline"/>
        </w:rPr>
        <w:t xml:space="preserve"> </w:t>
      </w:r>
      <w:r w:rsidRPr="007A3B17">
        <w:rPr>
          <w:sz w:val="16"/>
        </w:rPr>
        <w:t>the</w:t>
      </w:r>
      <w:r w:rsidRPr="00EE6337">
        <w:rPr>
          <w:sz w:val="16"/>
        </w:rPr>
        <w:t xml:space="preserve"> growth of </w:t>
      </w:r>
      <w:r w:rsidRPr="007A3B17">
        <w:rPr>
          <w:rStyle w:val="StyleBoldUnderline"/>
          <w:highlight w:val="yellow"/>
        </w:rPr>
        <w:t>democracy</w:t>
      </w:r>
      <w:r w:rsidRPr="007A3B17">
        <w:rPr>
          <w:sz w:val="16"/>
          <w:highlight w:val="yellow"/>
        </w:rPr>
        <w:t xml:space="preserve">, </w:t>
      </w:r>
      <w:r w:rsidRPr="007A3B17">
        <w:rPr>
          <w:rStyle w:val="StyleBoldUnderline"/>
          <w:highlight w:val="yellow"/>
        </w:rPr>
        <w:t>trade</w:t>
      </w:r>
      <w:r w:rsidRPr="00F46FFE">
        <w:rPr>
          <w:rStyle w:val="StyleBoldUnderline"/>
        </w:rPr>
        <w:t xml:space="preserve"> </w:t>
      </w:r>
      <w:r w:rsidRPr="007A3B17">
        <w:rPr>
          <w:rStyle w:val="StyleBoldUnderline"/>
          <w:highlight w:val="yellow"/>
        </w:rPr>
        <w:t>and</w:t>
      </w:r>
      <w:r w:rsidRPr="00EE6337">
        <w:rPr>
          <w:sz w:val="16"/>
        </w:rPr>
        <w:t xml:space="preserve"> </w:t>
      </w:r>
      <w:r w:rsidRPr="007A3B17">
        <w:rPr>
          <w:rStyle w:val="StyleBoldUnderline"/>
          <w:highlight w:val="yellow"/>
        </w:rPr>
        <w:t>international organizations</w:t>
      </w:r>
      <w:r w:rsidRPr="00EE6337">
        <w:rPr>
          <w:sz w:val="16"/>
        </w:rPr>
        <w:t>—all of which, the statistical evidence shows, reduce the likelihood of conflict. They also credit the rising valuation of human life over national grandeur—a hard-won lesson of two world wars.</w:t>
      </w:r>
      <w:r w:rsidRPr="00EE6337">
        <w:rPr>
          <w:sz w:val="12"/>
        </w:rPr>
        <w:t>¶</w:t>
      </w:r>
      <w:r w:rsidRPr="00EE6337">
        <w:rPr>
          <w:sz w:val="16"/>
        </w:rPr>
        <w:t xml:space="preserve"> The fifth trend, which I call the New Peace, involves war in the world as a whole, including developing nations. Since 1946, several organizations have tracked the number of armed conflicts and their human toll world-wide. The bad news is that for several decades, the decline of interstate wars was accompanied by a bulge of civil wars, as newly independent countries were led by inept governments, challenged by insurgencies and armed by the cold war superpowers.</w:t>
      </w:r>
      <w:r w:rsidRPr="00EE6337">
        <w:rPr>
          <w:sz w:val="12"/>
        </w:rPr>
        <w:t>¶</w:t>
      </w:r>
      <w:r w:rsidRPr="00EE6337">
        <w:rPr>
          <w:sz w:val="16"/>
        </w:rPr>
        <w:t xml:space="preserve"> The less bad news is that </w:t>
      </w:r>
      <w:r w:rsidRPr="007A3B17">
        <w:rPr>
          <w:rStyle w:val="StyleBoldUnderline"/>
          <w:highlight w:val="yellow"/>
        </w:rPr>
        <w:t>civil wars</w:t>
      </w:r>
      <w:r w:rsidRPr="00A24542">
        <w:rPr>
          <w:rStyle w:val="StyleBoldUnderline"/>
        </w:rPr>
        <w:t xml:space="preserve"> tend to </w:t>
      </w:r>
      <w:r w:rsidRPr="007A3B17">
        <w:rPr>
          <w:rStyle w:val="StyleBoldUnderline"/>
          <w:highlight w:val="yellow"/>
        </w:rPr>
        <w:t>kill far fewer people than wars between states</w:t>
      </w:r>
      <w:r w:rsidRPr="00A24542">
        <w:rPr>
          <w:rStyle w:val="StyleBoldUnderline"/>
        </w:rPr>
        <w:t xml:space="preserve">. </w:t>
      </w:r>
      <w:r w:rsidRPr="00EE6337">
        <w:rPr>
          <w:sz w:val="16"/>
        </w:rPr>
        <w:t xml:space="preserve">And the best news is that, </w:t>
      </w:r>
      <w:r w:rsidRPr="00A24542">
        <w:rPr>
          <w:rStyle w:val="StyleBoldUnderline"/>
        </w:rPr>
        <w:t xml:space="preserve">since the peak of the cold war in the 1970s and '80s, </w:t>
      </w:r>
      <w:r w:rsidRPr="007A3B17">
        <w:rPr>
          <w:rStyle w:val="StyleBoldUnderline"/>
          <w:highlight w:val="yellow"/>
        </w:rPr>
        <w:t>organized conflicts of all</w:t>
      </w:r>
      <w:r w:rsidRPr="00A24542">
        <w:rPr>
          <w:rStyle w:val="StyleBoldUnderline"/>
        </w:rPr>
        <w:t xml:space="preserve"> </w:t>
      </w:r>
      <w:r w:rsidRPr="007A3B17">
        <w:rPr>
          <w:rStyle w:val="StyleBoldUnderline"/>
          <w:highlight w:val="yellow"/>
        </w:rPr>
        <w:t>kinds</w:t>
      </w:r>
      <w:r w:rsidRPr="00A24542">
        <w:rPr>
          <w:rStyle w:val="StyleBoldUnderline"/>
        </w:rPr>
        <w:t>—civil wars, genocides, repression by autocratic governments, terrorist attacks—</w:t>
      </w:r>
      <w:r w:rsidRPr="007A3B17">
        <w:rPr>
          <w:rStyle w:val="StyleBoldUnderline"/>
          <w:highlight w:val="yellow"/>
        </w:rPr>
        <w:t>have declined throughout the world, and</w:t>
      </w:r>
      <w:r w:rsidRPr="00A24542">
        <w:rPr>
          <w:rStyle w:val="StyleBoldUnderline"/>
        </w:rPr>
        <w:t xml:space="preserve"> their </w:t>
      </w:r>
      <w:r w:rsidRPr="007A3B17">
        <w:rPr>
          <w:rStyle w:val="StyleBoldUnderline"/>
          <w:highlight w:val="yellow"/>
        </w:rPr>
        <w:t>death tolls have declined</w:t>
      </w:r>
      <w:r w:rsidRPr="00A24542">
        <w:rPr>
          <w:rStyle w:val="StyleBoldUnderline"/>
        </w:rPr>
        <w:t xml:space="preserve"> even more precipitously.</w:t>
      </w:r>
      <w:r w:rsidRPr="00EE6337">
        <w:rPr>
          <w:rStyle w:val="StyleBoldUnderline"/>
          <w:sz w:val="12"/>
        </w:rPr>
        <w:t xml:space="preserve">¶ </w:t>
      </w:r>
      <w:r w:rsidRPr="00EE6337">
        <w:rPr>
          <w:sz w:val="16"/>
        </w:rPr>
        <w:t xml:space="preserve">The rate of </w:t>
      </w:r>
      <w:r w:rsidRPr="00A24542">
        <w:rPr>
          <w:rStyle w:val="StyleBoldUnderline"/>
        </w:rPr>
        <w:t xml:space="preserve">documented direct deaths from political violence </w:t>
      </w:r>
      <w:r w:rsidRPr="00EE6337">
        <w:rPr>
          <w:sz w:val="16"/>
        </w:rPr>
        <w:t xml:space="preserve">(war, terrorism, genocide and warlord militias) </w:t>
      </w:r>
      <w:r w:rsidRPr="00A24542">
        <w:rPr>
          <w:rStyle w:val="StyleBoldUnderline"/>
        </w:rPr>
        <w:t xml:space="preserve">in the past decade is an unprecedented few hundredths of a percentage point. </w:t>
      </w:r>
      <w:r w:rsidRPr="00EE6337">
        <w:rPr>
          <w:sz w:val="16"/>
        </w:rPr>
        <w:t>Even if we multiplied that rate to account for unrecorded deaths and the victims of war-caused disease and famine, it would not exceed 1%.</w:t>
      </w:r>
      <w:r w:rsidRPr="00EE6337">
        <w:rPr>
          <w:sz w:val="12"/>
        </w:rPr>
        <w:t>¶</w:t>
      </w:r>
      <w:r w:rsidRPr="00EE6337">
        <w:rPr>
          <w:sz w:val="16"/>
        </w:rPr>
        <w:t xml:space="preserve"> The most immediate cause of this New Peace was the demise of communism, which ended the proxy wars in the developing world stoked by the superpowers and also discredited genocidal ideologies that had justified the sacrifice of vast numbers of eggs to make a utopian omelet. Another contributor was the expansion of international peacekeeping forces, which really do keep the peace—not always, but far more often than when adversaries are left to fight to the bitter end.</w:t>
      </w:r>
      <w:r w:rsidRPr="00EE6337">
        <w:rPr>
          <w:sz w:val="12"/>
        </w:rPr>
        <w:t>¶</w:t>
      </w:r>
      <w:r w:rsidRPr="00EE6337">
        <w:rPr>
          <w:sz w:val="16"/>
        </w:rPr>
        <w:t xml:space="preserve"> </w:t>
      </w:r>
      <w:r w:rsidRPr="00A24542">
        <w:rPr>
          <w:rStyle w:val="StyleBoldUnderline"/>
        </w:rPr>
        <w:t>Finally, the postwar era has seen a cascade of "rights revolutions"</w:t>
      </w:r>
      <w:r w:rsidRPr="00EE6337">
        <w:rPr>
          <w:sz w:val="16"/>
        </w:rPr>
        <w:t xml:space="preserve">—a growing revulsion against aggression on smaller scales. </w:t>
      </w:r>
      <w:r w:rsidRPr="00A24542">
        <w:rPr>
          <w:rStyle w:val="StyleBoldUnderline"/>
        </w:rPr>
        <w:t xml:space="preserve">In the developed world, </w:t>
      </w:r>
      <w:r w:rsidRPr="007A3B17">
        <w:rPr>
          <w:rStyle w:val="StyleBoldUnderline"/>
          <w:highlight w:val="yellow"/>
        </w:rPr>
        <w:t>the civil rights movement obliterated lynchings</w:t>
      </w:r>
      <w:r w:rsidRPr="00A24542">
        <w:rPr>
          <w:rStyle w:val="StyleBoldUnderline"/>
        </w:rPr>
        <w:t xml:space="preserve"> and lethal pogroms</w:t>
      </w:r>
      <w:r w:rsidRPr="00EE6337">
        <w:rPr>
          <w:sz w:val="16"/>
        </w:rPr>
        <w:t xml:space="preserve">, and the </w:t>
      </w:r>
      <w:r w:rsidRPr="007A3B17">
        <w:rPr>
          <w:rStyle w:val="StyleBoldUnderline"/>
          <w:highlight w:val="yellow"/>
        </w:rPr>
        <w:t>women's-rights movement</w:t>
      </w:r>
      <w:r w:rsidRPr="00A24542">
        <w:rPr>
          <w:rStyle w:val="StyleBoldUnderline"/>
        </w:rPr>
        <w:t xml:space="preserve"> has helped to </w:t>
      </w:r>
      <w:r w:rsidRPr="007A3B17">
        <w:rPr>
          <w:rStyle w:val="StyleBoldUnderline"/>
          <w:highlight w:val="yellow"/>
        </w:rPr>
        <w:t>shrink</w:t>
      </w:r>
      <w:r w:rsidRPr="00A24542">
        <w:rPr>
          <w:rStyle w:val="StyleBoldUnderline"/>
        </w:rPr>
        <w:t xml:space="preserve"> the incidence of </w:t>
      </w:r>
      <w:r w:rsidRPr="007A3B17">
        <w:rPr>
          <w:rStyle w:val="StyleBoldUnderline"/>
          <w:highlight w:val="yellow"/>
        </w:rPr>
        <w:t>rape and</w:t>
      </w:r>
      <w:r w:rsidRPr="00A24542">
        <w:rPr>
          <w:rStyle w:val="StyleBoldUnderline"/>
        </w:rPr>
        <w:t xml:space="preserve"> the </w:t>
      </w:r>
      <w:r w:rsidRPr="007A3B17">
        <w:rPr>
          <w:rStyle w:val="StyleBoldUnderline"/>
          <w:highlight w:val="yellow"/>
        </w:rPr>
        <w:t>beating and killing of</w:t>
      </w:r>
      <w:r w:rsidRPr="00A24542">
        <w:rPr>
          <w:rStyle w:val="StyleBoldUnderline"/>
        </w:rPr>
        <w:t xml:space="preserve"> </w:t>
      </w:r>
      <w:r w:rsidRPr="007A3B17">
        <w:rPr>
          <w:rStyle w:val="StyleBoldUnderline"/>
          <w:highlight w:val="yellow"/>
        </w:rPr>
        <w:t>wives and girlfriends</w:t>
      </w:r>
      <w:r w:rsidRPr="00A24542">
        <w:rPr>
          <w:rStyle w:val="StyleBoldUnderline"/>
        </w:rPr>
        <w:t>.</w:t>
      </w:r>
      <w:r w:rsidRPr="00EE6337">
        <w:rPr>
          <w:rStyle w:val="StyleBoldUnderline"/>
          <w:sz w:val="12"/>
        </w:rPr>
        <w:t xml:space="preserve">¶ </w:t>
      </w:r>
      <w:r w:rsidRPr="00A24542">
        <w:rPr>
          <w:rStyle w:val="StyleBoldUnderline"/>
        </w:rPr>
        <w:t>In recent decades</w:t>
      </w:r>
      <w:r w:rsidRPr="00EE6337">
        <w:rPr>
          <w:sz w:val="16"/>
        </w:rPr>
        <w:t xml:space="preserve">, the movement </w:t>
      </w:r>
      <w:r w:rsidRPr="00A24542">
        <w:rPr>
          <w:rStyle w:val="StyleBoldUnderline"/>
        </w:rPr>
        <w:t xml:space="preserve">for children's rights </w:t>
      </w:r>
      <w:r w:rsidRPr="00EE6337">
        <w:rPr>
          <w:sz w:val="16"/>
        </w:rPr>
        <w:t xml:space="preserve">has significantly reduced rates of spanking, bullying, paddling in schools, and physical and sexual abuse. </w:t>
      </w:r>
      <w:r w:rsidRPr="00A24542">
        <w:rPr>
          <w:rStyle w:val="StyleBoldUnderline"/>
        </w:rPr>
        <w:t xml:space="preserve">And the campaign for gay rights </w:t>
      </w:r>
      <w:r w:rsidRPr="00EE6337">
        <w:rPr>
          <w:sz w:val="16"/>
        </w:rPr>
        <w:t xml:space="preserve">has </w:t>
      </w:r>
      <w:r w:rsidRPr="00A24542">
        <w:rPr>
          <w:rStyle w:val="StyleBoldUnderline"/>
        </w:rPr>
        <w:t xml:space="preserve">forced governments </w:t>
      </w:r>
      <w:r w:rsidRPr="00EE6337">
        <w:rPr>
          <w:sz w:val="16"/>
        </w:rPr>
        <w:t xml:space="preserve">in the </w:t>
      </w:r>
      <w:r w:rsidRPr="00A24542">
        <w:rPr>
          <w:rStyle w:val="StyleBoldUnderline"/>
        </w:rPr>
        <w:t xml:space="preserve">developed world </w:t>
      </w:r>
      <w:r w:rsidRPr="00EE6337">
        <w:rPr>
          <w:sz w:val="16"/>
        </w:rPr>
        <w:t xml:space="preserve">to </w:t>
      </w:r>
      <w:r w:rsidRPr="00A24542">
        <w:rPr>
          <w:rStyle w:val="StyleBoldUnderline"/>
        </w:rPr>
        <w:t>repeal laws criminalizing homosexuality and</w:t>
      </w:r>
      <w:r w:rsidRPr="00EE6337">
        <w:rPr>
          <w:sz w:val="16"/>
        </w:rPr>
        <w:t xml:space="preserve"> has </w:t>
      </w:r>
      <w:r w:rsidRPr="00A24542">
        <w:rPr>
          <w:rStyle w:val="StyleBoldUnderline"/>
        </w:rPr>
        <w:t>had some success in reducing hate crimes against gay people.</w:t>
      </w:r>
      <w:r w:rsidRPr="00EE6337">
        <w:rPr>
          <w:rStyle w:val="StyleBoldUnderline"/>
          <w:sz w:val="12"/>
        </w:rPr>
        <w:t xml:space="preserve">¶ </w:t>
      </w:r>
      <w:r w:rsidRPr="00EE6337">
        <w:rPr>
          <w:sz w:val="16"/>
        </w:rPr>
        <w:t>* * * *</w:t>
      </w:r>
      <w:r w:rsidRPr="00EE6337">
        <w:rPr>
          <w:sz w:val="12"/>
        </w:rPr>
        <w:t>¶</w:t>
      </w:r>
      <w:r w:rsidRPr="00EE6337">
        <w:rPr>
          <w:sz w:val="16"/>
        </w:rPr>
        <w:t xml:space="preserve"> Why has violence declined so dramatically for so long? Is it because violence has literally been bred out of us, leaving us more peaceful by nature?</w:t>
      </w:r>
      <w:r w:rsidRPr="00EE6337">
        <w:rPr>
          <w:sz w:val="12"/>
        </w:rPr>
        <w:t>¶</w:t>
      </w:r>
      <w:r w:rsidRPr="00EE6337">
        <w:rPr>
          <w:sz w:val="16"/>
        </w:rPr>
        <w:t xml:space="preserve"> This seems unlikely. Evolution has a speed limit measured in generations, and many of these declines have unfolded over decades or even years. Toddlers continue to kick, bite and hit; little boys continue to play-fight; people of all ages continue to snipe and bicker, and most of them continue to harbor violent fantasies and to enjoy violent entertainment.</w:t>
      </w:r>
      <w:r w:rsidRPr="00EE6337">
        <w:rPr>
          <w:sz w:val="12"/>
        </w:rPr>
        <w:t>¶</w:t>
      </w:r>
      <w:r w:rsidRPr="00EE6337">
        <w:rPr>
          <w:sz w:val="16"/>
        </w:rPr>
        <w:t xml:space="preserve"> It's more likely that </w:t>
      </w:r>
      <w:r w:rsidRPr="00EE6337">
        <w:rPr>
          <w:rStyle w:val="StyleBoldUnderline"/>
        </w:rPr>
        <w:t>human nature has always comprised inclinations toward violence and inclinations that counteract them</w:t>
      </w:r>
      <w:r w:rsidRPr="00EE6337">
        <w:rPr>
          <w:sz w:val="16"/>
        </w:rPr>
        <w:t>—such as self-control, empathy, fairness and reason—what Abraham Lincoln called "the better angels of our nature." Violence has declined because historical circumstances have increasingly favored our better angels.</w:t>
      </w:r>
      <w:r w:rsidRPr="00EE6337">
        <w:rPr>
          <w:sz w:val="12"/>
        </w:rPr>
        <w:t>¶</w:t>
      </w:r>
      <w:r w:rsidRPr="00EE6337">
        <w:rPr>
          <w:sz w:val="16"/>
        </w:rPr>
        <w:t xml:space="preserve"> </w:t>
      </w:r>
      <w:r w:rsidRPr="007A3B17">
        <w:rPr>
          <w:rStyle w:val="StyleBoldUnderline"/>
          <w:highlight w:val="yellow"/>
        </w:rPr>
        <w:t>The most obvious of</w:t>
      </w:r>
      <w:r w:rsidRPr="00EE6337">
        <w:rPr>
          <w:sz w:val="16"/>
        </w:rPr>
        <w:t xml:space="preserve"> these </w:t>
      </w:r>
      <w:r w:rsidRPr="007A3B17">
        <w:rPr>
          <w:rStyle w:val="StyleBoldUnderline"/>
          <w:highlight w:val="yellow"/>
        </w:rPr>
        <w:t>pacifying forces has been the</w:t>
      </w:r>
      <w:r w:rsidRPr="00EE6337">
        <w:rPr>
          <w:rStyle w:val="StyleBoldUnderline"/>
        </w:rPr>
        <w:t xml:space="preserve"> </w:t>
      </w:r>
      <w:r w:rsidRPr="007A3B17">
        <w:rPr>
          <w:rStyle w:val="StyleBoldUnderline"/>
          <w:highlight w:val="yellow"/>
        </w:rPr>
        <w:t>state, with its monopoly on the legitimate use of force</w:t>
      </w:r>
      <w:r w:rsidRPr="00EE6337">
        <w:rPr>
          <w:rStyle w:val="StyleBoldUnderline"/>
        </w:rPr>
        <w:t>.</w:t>
      </w:r>
      <w:r w:rsidRPr="00EE6337">
        <w:rPr>
          <w:sz w:val="16"/>
        </w:rPr>
        <w:t xml:space="preserve"> </w:t>
      </w:r>
      <w:r w:rsidRPr="007A3B17">
        <w:rPr>
          <w:rStyle w:val="StyleBoldUnderline"/>
        </w:rPr>
        <w:t>A disinterested judiciary</w:t>
      </w:r>
      <w:r w:rsidRPr="00EE6337">
        <w:rPr>
          <w:rStyle w:val="StyleBoldUnderline"/>
        </w:rPr>
        <w:t xml:space="preserve"> and police can defuse the temptation of exploitative attack</w:t>
      </w:r>
      <w:r w:rsidRPr="00EE6337">
        <w:rPr>
          <w:sz w:val="16"/>
        </w:rPr>
        <w:t>, inhibit the impulse for revenge and circumvent the self-serving biases that make all parties to a dispute believe that they are on the side of the angels.</w:t>
      </w:r>
      <w:r w:rsidRPr="00EE6337">
        <w:rPr>
          <w:sz w:val="12"/>
        </w:rPr>
        <w:t>¶</w:t>
      </w:r>
      <w:r w:rsidRPr="00EE6337">
        <w:rPr>
          <w:sz w:val="16"/>
        </w:rPr>
        <w:t xml:space="preserve"> </w:t>
      </w:r>
      <w:r w:rsidRPr="00EE6337">
        <w:rPr>
          <w:rStyle w:val="StyleBoldUnderline"/>
        </w:rPr>
        <w:t xml:space="preserve">We see </w:t>
      </w:r>
      <w:r w:rsidRPr="007A3B17">
        <w:rPr>
          <w:rStyle w:val="StyleBoldUnderline"/>
          <w:highlight w:val="yellow"/>
        </w:rPr>
        <w:t>evidence of</w:t>
      </w:r>
      <w:r w:rsidRPr="00EE6337">
        <w:rPr>
          <w:rStyle w:val="StyleBoldUnderline"/>
        </w:rPr>
        <w:t xml:space="preserve"> the </w:t>
      </w:r>
      <w:r w:rsidRPr="007A3B17">
        <w:rPr>
          <w:rStyle w:val="StyleBoldUnderline"/>
          <w:highlight w:val="yellow"/>
        </w:rPr>
        <w:t>pacifying effects of government in</w:t>
      </w:r>
      <w:r w:rsidRPr="00EE6337">
        <w:rPr>
          <w:rStyle w:val="StyleBoldUnderline"/>
        </w:rPr>
        <w:t xml:space="preserve"> </w:t>
      </w:r>
      <w:r w:rsidRPr="007A3B17">
        <w:rPr>
          <w:rStyle w:val="StyleBoldUnderline"/>
          <w:highlight w:val="yellow"/>
        </w:rPr>
        <w:t>the</w:t>
      </w:r>
      <w:r w:rsidRPr="00EE6337">
        <w:rPr>
          <w:sz w:val="16"/>
        </w:rPr>
        <w:t xml:space="preserve"> way that </w:t>
      </w:r>
      <w:r w:rsidRPr="007A3B17">
        <w:rPr>
          <w:rStyle w:val="StyleBoldUnderline"/>
          <w:highlight w:val="yellow"/>
        </w:rPr>
        <w:t>rates of killing declined</w:t>
      </w:r>
      <w:r w:rsidRPr="00EE6337">
        <w:rPr>
          <w:rStyle w:val="StyleBoldUnderline"/>
        </w:rPr>
        <w:t xml:space="preserve"> </w:t>
      </w:r>
      <w:r w:rsidRPr="007A3B17">
        <w:rPr>
          <w:rStyle w:val="StyleBoldUnderline"/>
          <w:highlight w:val="yellow"/>
        </w:rPr>
        <w:t>following the expansion and consolidation of states</w:t>
      </w:r>
      <w:r w:rsidRPr="00EE6337">
        <w:rPr>
          <w:sz w:val="16"/>
        </w:rPr>
        <w:t xml:space="preserve"> in tribal societies and in medieval Europe. And we can watch the movie in reverse when violence erupts in zones of anarchy, such as the Wild West, failed states and neighborhoods controlled by mafias and street gangs, who can't call 911 or file a lawsuit to resolve their disputes but have to administer their own rough justice.</w:t>
      </w:r>
      <w:r w:rsidRPr="00EE6337">
        <w:rPr>
          <w:sz w:val="12"/>
        </w:rPr>
        <w:t>¶</w:t>
      </w:r>
      <w:r w:rsidRPr="00EE6337">
        <w:rPr>
          <w:sz w:val="16"/>
        </w:rPr>
        <w:t xml:space="preserve"> </w:t>
      </w:r>
      <w:r w:rsidRPr="007A3B17">
        <w:rPr>
          <w:rStyle w:val="StyleBoldUnderline"/>
          <w:highlight w:val="yellow"/>
        </w:rPr>
        <w:t>Another pacifying force has been commerce</w:t>
      </w:r>
      <w:r w:rsidRPr="00EE6337">
        <w:rPr>
          <w:rStyle w:val="StyleBoldUnderline"/>
        </w:rPr>
        <w:t>, a game in which everybody can win</w:t>
      </w:r>
      <w:r w:rsidRPr="00EE6337">
        <w:rPr>
          <w:sz w:val="16"/>
        </w:rPr>
        <w:t xml:space="preserve">. As </w:t>
      </w:r>
      <w:r w:rsidRPr="007A3B17">
        <w:rPr>
          <w:rStyle w:val="StyleBoldUnderline"/>
          <w:highlight w:val="yellow"/>
        </w:rPr>
        <w:t>technological progress allows the exchange of goods</w:t>
      </w:r>
      <w:r w:rsidRPr="00EE6337">
        <w:rPr>
          <w:sz w:val="16"/>
        </w:rPr>
        <w:t xml:space="preserve"> and ideas </w:t>
      </w:r>
      <w:r w:rsidRPr="007A3B17">
        <w:rPr>
          <w:rStyle w:val="StyleBoldUnderline"/>
          <w:highlight w:val="yellow"/>
        </w:rPr>
        <w:t>over longer distances</w:t>
      </w:r>
      <w:r w:rsidRPr="007A3B17">
        <w:rPr>
          <w:sz w:val="16"/>
          <w:highlight w:val="yellow"/>
        </w:rPr>
        <w:t xml:space="preserve"> </w:t>
      </w:r>
      <w:r w:rsidRPr="007A3B17">
        <w:rPr>
          <w:rStyle w:val="StyleBoldUnderline"/>
          <w:highlight w:val="yellow"/>
        </w:rPr>
        <w:t>and among larger groups</w:t>
      </w:r>
      <w:r w:rsidRPr="00EE6337">
        <w:rPr>
          <w:rStyle w:val="StyleBoldUnderline"/>
        </w:rPr>
        <w:t xml:space="preserve"> of trading partners</w:t>
      </w:r>
      <w:r w:rsidRPr="00EE6337">
        <w:rPr>
          <w:sz w:val="16"/>
        </w:rPr>
        <w:t xml:space="preserve">, </w:t>
      </w:r>
      <w:r w:rsidRPr="00EE6337">
        <w:rPr>
          <w:rStyle w:val="StyleBoldUnderline"/>
        </w:rPr>
        <w:t xml:space="preserve">other </w:t>
      </w:r>
      <w:r w:rsidRPr="007A3B17">
        <w:rPr>
          <w:rStyle w:val="StyleBoldUnderline"/>
          <w:highlight w:val="yellow"/>
        </w:rPr>
        <w:t>people become more valuable alive than dead</w:t>
      </w:r>
      <w:r w:rsidRPr="00EE6337">
        <w:rPr>
          <w:rStyle w:val="StyleBoldUnderline"/>
        </w:rPr>
        <w:t xml:space="preserve">. </w:t>
      </w:r>
      <w:r w:rsidRPr="007A3B17">
        <w:rPr>
          <w:rStyle w:val="StyleBoldUnderline"/>
          <w:highlight w:val="yellow"/>
        </w:rPr>
        <w:t>They switch from being targets of demonization</w:t>
      </w:r>
      <w:r w:rsidRPr="00EE6337">
        <w:rPr>
          <w:sz w:val="16"/>
        </w:rPr>
        <w:t xml:space="preserve"> and dehumanization </w:t>
      </w:r>
      <w:r w:rsidRPr="007A3B17">
        <w:rPr>
          <w:rStyle w:val="StyleBoldUnderline"/>
          <w:highlight w:val="yellow"/>
        </w:rPr>
        <w:t>to</w:t>
      </w:r>
      <w:r w:rsidRPr="00EE6337">
        <w:rPr>
          <w:sz w:val="16"/>
        </w:rPr>
        <w:t xml:space="preserve"> potential </w:t>
      </w:r>
      <w:r w:rsidRPr="007A3B17">
        <w:rPr>
          <w:rStyle w:val="StyleBoldUnderline"/>
          <w:highlight w:val="yellow"/>
        </w:rPr>
        <w:t>partners</w:t>
      </w:r>
      <w:r w:rsidRPr="00EE6337">
        <w:rPr>
          <w:sz w:val="16"/>
        </w:rPr>
        <w:t xml:space="preserve"> in reciprocal altruism.</w:t>
      </w:r>
      <w:r w:rsidRPr="00EE6337">
        <w:rPr>
          <w:sz w:val="12"/>
        </w:rPr>
        <w:t>¶</w:t>
      </w:r>
      <w:r w:rsidRPr="00EE6337">
        <w:rPr>
          <w:sz w:val="16"/>
        </w:rPr>
        <w:t xml:space="preserve"> For example, </w:t>
      </w:r>
      <w:r w:rsidRPr="00EE6337">
        <w:rPr>
          <w:rStyle w:val="StyleBoldUnderline"/>
        </w:rPr>
        <w:t>though the relationship today between America and China is far from warm, we are unlikely to declare war</w:t>
      </w:r>
      <w:r w:rsidRPr="00EE6337">
        <w:rPr>
          <w:sz w:val="16"/>
        </w:rPr>
        <w:t xml:space="preserve"> on them or vice versa. Morality aside, </w:t>
      </w:r>
      <w:r w:rsidRPr="00EE6337">
        <w:rPr>
          <w:rStyle w:val="StyleBoldUnderline"/>
        </w:rPr>
        <w:t>they make too much of our stuff, and we owe them too much money.</w:t>
      </w:r>
    </w:p>
    <w:p w:rsidR="00320143" w:rsidRDefault="00320143" w:rsidP="00320143">
      <w:pPr>
        <w:rPr>
          <w:szCs w:val="20"/>
        </w:rPr>
      </w:pPr>
    </w:p>
    <w:p w:rsidR="00320143" w:rsidRDefault="00320143" w:rsidP="00320143">
      <w:pPr>
        <w:pStyle w:val="Heading4"/>
      </w:pPr>
      <w:r>
        <w:t xml:space="preserve">Third, </w:t>
      </w:r>
      <w:r w:rsidRPr="0089635E">
        <w:t>Imperialism is critical to preventing wild-fire proliferation – status</w:t>
      </w:r>
      <w:r>
        <w:t xml:space="preserve"> </w:t>
      </w:r>
      <w:r w:rsidRPr="0089635E">
        <w:t>quo less dangerous than world of alternative</w:t>
      </w:r>
    </w:p>
    <w:p w:rsidR="00320143" w:rsidRPr="0077561F" w:rsidRDefault="00320143" w:rsidP="00320143">
      <w:pPr>
        <w:pStyle w:val="Cabi"/>
        <w:rPr>
          <w:rStyle w:val="StyleStyleBold12pt"/>
        </w:rPr>
      </w:pPr>
      <w:r w:rsidRPr="0077561F">
        <w:rPr>
          <w:rStyle w:val="StyleStyleBold12pt"/>
        </w:rPr>
        <w:t>Rosen, 03</w:t>
      </w:r>
    </w:p>
    <w:p w:rsidR="00320143" w:rsidRDefault="00320143" w:rsidP="00320143">
      <w:pPr>
        <w:pStyle w:val="Cabi"/>
      </w:pPr>
      <w:r>
        <w:t>[</w:t>
      </w:r>
      <w:r w:rsidRPr="0089635E">
        <w:t>Stephen Peter Rosen, PhD from Harvard University in 1979 and is</w:t>
      </w:r>
      <w:r>
        <w:t xml:space="preserve"> </w:t>
      </w:r>
      <w:r w:rsidRPr="0089635E">
        <w:t>currently the Beton Michael Kaneb Professor of National Security and</w:t>
      </w:r>
      <w:r>
        <w:t xml:space="preserve"> </w:t>
      </w:r>
      <w:r w:rsidRPr="0089635E">
        <w:t>Military Affairs in the Department of Government, Harvard University,</w:t>
      </w:r>
      <w:r>
        <w:t xml:space="preserve"> </w:t>
      </w:r>
      <w:r w:rsidRPr="0089635E">
        <w:t>“An Empire, If you Can Keep It,” The National Interest, Spring 2003,</w:t>
      </w:r>
      <w:r>
        <w:t xml:space="preserve"> </w:t>
      </w:r>
      <w:r w:rsidRPr="0089635E">
        <w:t>LN Academic,</w:t>
      </w:r>
      <w:r>
        <w:t xml:space="preserve"> \\wyo-bb-wyo-kh]</w:t>
      </w:r>
    </w:p>
    <w:p w:rsidR="00320143" w:rsidRDefault="00320143" w:rsidP="00320143">
      <w:pPr>
        <w:pStyle w:val="Cabi"/>
        <w:rPr>
          <w:rStyle w:val="StyleBoldUnderline"/>
        </w:rPr>
      </w:pPr>
      <w:r w:rsidRPr="00C3580C">
        <w:rPr>
          <w:rStyle w:val="StyleBoldUnderline"/>
        </w:rPr>
        <w:t>Rather than wrestle with such difficult and unpleasant problems, the U</w:t>
      </w:r>
      <w:r w:rsidRPr="004A2431">
        <w:rPr>
          <w:sz w:val="16"/>
        </w:rPr>
        <w:t xml:space="preserve">nited </w:t>
      </w:r>
      <w:r w:rsidRPr="00C3580C">
        <w:rPr>
          <w:rStyle w:val="StyleBoldUnderline"/>
        </w:rPr>
        <w:t>S</w:t>
      </w:r>
      <w:r w:rsidRPr="004A2431">
        <w:rPr>
          <w:sz w:val="16"/>
        </w:rPr>
        <w:t xml:space="preserve">tates </w:t>
      </w:r>
      <w:r w:rsidRPr="00C3580C">
        <w:rPr>
          <w:rStyle w:val="StyleBoldUnderline"/>
        </w:rPr>
        <w:t>could give up the imperial mission</w:t>
      </w:r>
      <w:r w:rsidRPr="004A2431">
        <w:rPr>
          <w:sz w:val="16"/>
        </w:rPr>
        <w:t xml:space="preserve">, </w:t>
      </w:r>
      <w:r w:rsidRPr="00C3580C">
        <w:rPr>
          <w:rStyle w:val="StyleBoldUnderline"/>
        </w:rPr>
        <w:t>or pretensions to it, now</w:t>
      </w:r>
      <w:r w:rsidRPr="004A2431">
        <w:rPr>
          <w:sz w:val="16"/>
        </w:rPr>
        <w:t xml:space="preserve">. </w:t>
      </w:r>
      <w:r w:rsidRPr="00C3580C">
        <w:rPr>
          <w:rStyle w:val="StyleBoldUnderline"/>
        </w:rPr>
        <w:t>This would</w:t>
      </w:r>
      <w:r w:rsidRPr="004A2431">
        <w:rPr>
          <w:sz w:val="16"/>
        </w:rPr>
        <w:t xml:space="preserve"> essentially </w:t>
      </w:r>
      <w:r w:rsidRPr="00C3580C">
        <w:rPr>
          <w:rStyle w:val="StyleBoldUnderline"/>
        </w:rPr>
        <w:t>mean</w:t>
      </w:r>
      <w:r w:rsidRPr="004A2431">
        <w:rPr>
          <w:sz w:val="16"/>
        </w:rPr>
        <w:t xml:space="preserve"> the </w:t>
      </w:r>
      <w:r w:rsidRPr="00C3580C">
        <w:rPr>
          <w:rStyle w:val="StyleBoldUnderline"/>
        </w:rPr>
        <w:t>withdrawal</w:t>
      </w:r>
      <w:r w:rsidRPr="004A2431">
        <w:rPr>
          <w:sz w:val="16"/>
        </w:rPr>
        <w:t xml:space="preserve"> </w:t>
      </w:r>
      <w:r w:rsidRPr="00C3580C">
        <w:rPr>
          <w:rStyle w:val="StyleBoldUnderline"/>
        </w:rPr>
        <w:t>of all U.S. forces from the Middle East</w:t>
      </w:r>
      <w:r w:rsidRPr="004A2431">
        <w:rPr>
          <w:sz w:val="16"/>
        </w:rPr>
        <w:t xml:space="preserve">, Europe and mainland Asia. </w:t>
      </w:r>
      <w:r w:rsidRPr="00C3580C">
        <w:rPr>
          <w:rStyle w:val="StyleBoldUnderline"/>
        </w:rPr>
        <w:t>It may be that all other peoples, without significant exception, will then turn to their own affairs and leave the United States alone</w:t>
      </w:r>
      <w:r w:rsidRPr="004A2431">
        <w:rPr>
          <w:sz w:val="16"/>
        </w:rPr>
        <w:t xml:space="preserve">. But those who are hostile to us might remain hostile, and be much less afraid of the United States </w:t>
      </w:r>
      <w:r w:rsidRPr="00FE46F2">
        <w:rPr>
          <w:rStyle w:val="StyleBoldUnderline"/>
          <w:highlight w:val="yellow"/>
        </w:rPr>
        <w:t>after</w:t>
      </w:r>
      <w:r w:rsidRPr="004A2431">
        <w:rPr>
          <w:sz w:val="16"/>
        </w:rPr>
        <w:t xml:space="preserve"> </w:t>
      </w:r>
      <w:r w:rsidRPr="00C3580C">
        <w:rPr>
          <w:rStyle w:val="StyleBoldUnderline"/>
        </w:rPr>
        <w:t>such</w:t>
      </w:r>
      <w:r w:rsidRPr="004A2431">
        <w:rPr>
          <w:sz w:val="16"/>
        </w:rPr>
        <w:t xml:space="preserve"> a </w:t>
      </w:r>
      <w:r w:rsidRPr="00FE46F2">
        <w:rPr>
          <w:rStyle w:val="StyleBoldUnderline"/>
          <w:highlight w:val="yellow"/>
        </w:rPr>
        <w:t>withdrawal</w:t>
      </w:r>
      <w:r w:rsidRPr="00FE46F2">
        <w:rPr>
          <w:sz w:val="16"/>
          <w:highlight w:val="yellow"/>
        </w:rPr>
        <w:t>.</w:t>
      </w:r>
      <w:r w:rsidRPr="004A2431">
        <w:rPr>
          <w:sz w:val="16"/>
        </w:rPr>
        <w:t xml:space="preserve"> Current </w:t>
      </w:r>
      <w:r w:rsidRPr="00FE46F2">
        <w:rPr>
          <w:rStyle w:val="StyleBoldUnderline"/>
          <w:highlight w:val="yellow"/>
        </w:rPr>
        <w:t>friends</w:t>
      </w:r>
      <w:r w:rsidRPr="004A2431">
        <w:rPr>
          <w:sz w:val="16"/>
        </w:rPr>
        <w:t xml:space="preserve"> would </w:t>
      </w:r>
      <w:r w:rsidRPr="00FE46F2">
        <w:rPr>
          <w:rStyle w:val="StyleBoldUnderline"/>
          <w:highlight w:val="yellow"/>
        </w:rPr>
        <w:t>feel less secure</w:t>
      </w:r>
      <w:r w:rsidRPr="004A2431">
        <w:rPr>
          <w:sz w:val="16"/>
        </w:rPr>
        <w:t xml:space="preserve"> and, in the most probable </w:t>
      </w:r>
      <w:r w:rsidRPr="00FE46F2">
        <w:rPr>
          <w:rStyle w:val="StyleBoldUnderline"/>
          <w:highlight w:val="yellow"/>
        </w:rPr>
        <w:t>post-imperial world, would revert to the logic of self-help in which all states do what they must to protect themselves. This would imply the relatively rapid acquisition of weapons of mass destruction by Japan, South Korea, Taiwan, Iran, Iraq and perhaps Algeria, Saudi Arabia, Malaysia, Indonesia and others</w:t>
      </w:r>
      <w:r w:rsidRPr="00FE46F2">
        <w:rPr>
          <w:sz w:val="16"/>
          <w:highlight w:val="yellow"/>
        </w:rPr>
        <w:t>.</w:t>
      </w:r>
      <w:r w:rsidRPr="004A2431">
        <w:rPr>
          <w:sz w:val="16"/>
        </w:rPr>
        <w:t xml:space="preserve"> Constraints on the acquisition of biological weapons would be even weaker than they are today. </w:t>
      </w:r>
      <w:r w:rsidRPr="004A2431">
        <w:rPr>
          <w:rStyle w:val="StyleBoldUnderline"/>
        </w:rPr>
        <w:t>Major regional arms races would also b e very likely throughout Asia</w:t>
      </w:r>
      <w:r w:rsidRPr="004A2431">
        <w:rPr>
          <w:sz w:val="16"/>
        </w:rPr>
        <w:t xml:space="preserve"> and the Middle East. This would not be a pleasant world for Americans, or anyone else. It is difficult to guess what the costs of such a world would be to the United States. </w:t>
      </w:r>
      <w:r w:rsidRPr="004A2431">
        <w:rPr>
          <w:rStyle w:val="StyleBoldUnderline"/>
        </w:rPr>
        <w:t>They would probably not put the end of the United States in prospect, but they would not be small. If the logic of American empire is unappealing, it is not at all clear that the alternatives are that much more attractive.</w:t>
      </w:r>
    </w:p>
    <w:p w:rsidR="00320143" w:rsidRDefault="00320143" w:rsidP="00320143">
      <w:pPr>
        <w:pStyle w:val="Cabi"/>
        <w:rPr>
          <w:rStyle w:val="StyleBoldUnderline"/>
        </w:rPr>
      </w:pPr>
    </w:p>
    <w:p w:rsidR="00320143" w:rsidRDefault="00320143" w:rsidP="00320143">
      <w:pPr>
        <w:pStyle w:val="Heading4"/>
      </w:pPr>
      <w:r>
        <w:t xml:space="preserve">Extend 1NC 2- Jacobson says drones don’t create a new justification for endless war- the weaponry allows better precision that has led to a decrease in casualties. Additionally, this evidence indicates that drones won’t act as substitutes for other interactions with nations because they’re only designed for a particular mechanism- this takes out the internal link to their advantages </w:t>
      </w:r>
    </w:p>
    <w:p w:rsidR="00320143" w:rsidRDefault="00320143" w:rsidP="00320143">
      <w:pPr>
        <w:pStyle w:val="Heading4"/>
      </w:pPr>
      <w:r>
        <w:t>Extend 1NC 3 – Whettham evidence guts your internal links- drone tech doesn’t lead to broader desensitization towards violence- the careful intimacy involved in surveying the target and the graphic depictions creates a greater awareness of human suffering that’s just as bad if not broader than conventional warfare. Further, adding physical distance fosters enhanced legitimacy from the pilot and incentivizes them to act justly</w:t>
      </w:r>
    </w:p>
    <w:p w:rsidR="00320143" w:rsidRDefault="00320143" w:rsidP="00320143"/>
    <w:p w:rsidR="00320143" w:rsidRPr="00B21924" w:rsidRDefault="00320143" w:rsidP="00320143">
      <w:pPr>
        <w:pStyle w:val="Heading4"/>
      </w:pPr>
      <w:r>
        <w:t>Extend 1NC 4- Etzioni indicates that criticisms like the affirmative are based on false assumptions with no substantive evidence- empirically proven that every time there’s an advance in weapon systems people assume it to be the new system of constant slaughter, but we’ve never seen these impacts. Having even hundreds of drones guarantees little impact on the way leaders choose to make decisions in war-making.</w:t>
      </w:r>
    </w:p>
    <w:p w:rsidR="00320143" w:rsidRPr="004A2431" w:rsidRDefault="00320143" w:rsidP="00320143">
      <w:pPr>
        <w:pStyle w:val="Cabi"/>
        <w:rPr>
          <w:rStyle w:val="StyleBoldUnderline"/>
        </w:rPr>
      </w:pPr>
    </w:p>
    <w:p w:rsidR="00320143" w:rsidRPr="00156A5D" w:rsidRDefault="00320143" w:rsidP="00320143">
      <w:pPr>
        <w:rPr>
          <w:szCs w:val="20"/>
        </w:rPr>
      </w:pPr>
    </w:p>
    <w:p w:rsidR="00320143" w:rsidRDefault="00320143" w:rsidP="00320143">
      <w:pPr>
        <w:pStyle w:val="Heading2"/>
      </w:pPr>
      <w:r>
        <w:t>DA</w:t>
      </w:r>
    </w:p>
    <w:p w:rsidR="00320143" w:rsidRDefault="00320143" w:rsidP="00320143">
      <w:pPr>
        <w:pStyle w:val="Heading3"/>
      </w:pPr>
      <w:r>
        <w:t>Link</w:t>
      </w:r>
    </w:p>
    <w:p w:rsidR="00320143" w:rsidRDefault="00320143" w:rsidP="00320143">
      <w:pPr>
        <w:pStyle w:val="Heading4"/>
      </w:pPr>
      <w:r>
        <w:t>Drones warfare is key – targeted drone strikes have been effective in addressing terrorism and is best way to address terrorist safe havens</w:t>
      </w:r>
    </w:p>
    <w:p w:rsidR="00320143" w:rsidRPr="009445DC" w:rsidRDefault="00320143" w:rsidP="00320143">
      <w:pPr>
        <w:rPr>
          <w:rStyle w:val="StyleStyleBold12pt"/>
        </w:rPr>
      </w:pPr>
      <w:r w:rsidRPr="009445DC">
        <w:rPr>
          <w:rStyle w:val="StyleStyleBold12pt"/>
        </w:rPr>
        <w:t>Anderson, 13</w:t>
      </w:r>
    </w:p>
    <w:p w:rsidR="00320143" w:rsidRPr="009445DC" w:rsidRDefault="00320143" w:rsidP="00320143">
      <w:r w:rsidRPr="009445DC">
        <w:t>Kenneth Anderson, professor of international law at American University and a member of the Task Force on National Security and Law at the Hoover Institution, “The Case for Drones,” Commentary, June 2013.</w:t>
      </w:r>
    </w:p>
    <w:p w:rsidR="00320143" w:rsidRPr="002D37AE" w:rsidRDefault="00320143" w:rsidP="00320143">
      <w:pPr>
        <w:rPr>
          <w:sz w:val="16"/>
        </w:rPr>
      </w:pPr>
      <w:r w:rsidRPr="002D37AE">
        <w:rPr>
          <w:sz w:val="16"/>
        </w:rPr>
        <w:t>1. When Obama Embraced Drone Warfare</w:t>
      </w:r>
      <w:r w:rsidRPr="002D37AE">
        <w:rPr>
          <w:sz w:val="12"/>
        </w:rPr>
        <w:t>¶</w:t>
      </w:r>
      <w:r w:rsidRPr="002D37AE">
        <w:rPr>
          <w:sz w:val="16"/>
        </w:rPr>
        <w:t xml:space="preserve"> How, exactly, did drone warfare and targeted killing become key elements in America’s counterterrorism strategy? And why should we care about them as essential national-security tools for the future?</w:t>
      </w:r>
      <w:r w:rsidRPr="002D37AE">
        <w:rPr>
          <w:sz w:val="12"/>
        </w:rPr>
        <w:t>¶</w:t>
      </w:r>
      <w:r w:rsidRPr="002D37AE">
        <w:rPr>
          <w:sz w:val="16"/>
        </w:rPr>
        <w:t xml:space="preserve"> Barack Obama campaigned for his first presidential term on the platform of ending America’s wars. Obama voters and much of the rest of the world figured this promise referred not only to the conventional conflicts in Iraq and Afghanistan, but also to what liberals considered the long and unnecessary national nightmare of the war on terror. It now seems clear he was misunderstood—though we don’t know yet whether the misunderstanding was by Obama’s design or due to changes that took place after he assumed office. Obama’s policy proved not to be “peace breaks out.” It was, rather, that America would wind down its two counterinsurgency, boots-on-the-ground wars and undertake a refocused effort against the terrorists who had set this all in motion. He framed it this way during the 2008 race. “If Pakistan cannot or will not take out al-Qaeda leadership when we have actionable intelligence about their whereabouts,” he said on the campaign trail, “we will act to protect the American people. There can be no safe haven for al-Qaeda terrorists.” </w:t>
      </w:r>
      <w:r w:rsidRPr="007B6B9A">
        <w:rPr>
          <w:rStyle w:val="StyleBoldUnderline"/>
          <w:highlight w:val="cyan"/>
        </w:rPr>
        <w:t>No safe havens</w:t>
      </w:r>
      <w:r w:rsidRPr="002D37AE">
        <w:rPr>
          <w:sz w:val="16"/>
        </w:rPr>
        <w:t xml:space="preserve">—that </w:t>
      </w:r>
      <w:r w:rsidRPr="007B6B9A">
        <w:rPr>
          <w:rStyle w:val="StyleBoldUnderline"/>
          <w:highlight w:val="cyan"/>
        </w:rPr>
        <w:t>has been</w:t>
      </w:r>
      <w:r w:rsidRPr="00E12765">
        <w:rPr>
          <w:rStyle w:val="StyleBoldUnderline"/>
        </w:rPr>
        <w:t xml:space="preserve"> Barack </w:t>
      </w:r>
      <w:r w:rsidRPr="007B6B9A">
        <w:rPr>
          <w:rStyle w:val="StyleBoldUnderline"/>
          <w:highlight w:val="cyan"/>
        </w:rPr>
        <w:t>Obama’s strategic lodestar</w:t>
      </w:r>
      <w:r w:rsidRPr="007B6B9A">
        <w:rPr>
          <w:rStyle w:val="StyleBoldUnderline"/>
        </w:rPr>
        <w:t xml:space="preserve"> in the war on terror.</w:t>
      </w:r>
      <w:r w:rsidRPr="002D37AE">
        <w:rPr>
          <w:rStyle w:val="StyleBoldUnderline"/>
          <w:sz w:val="12"/>
        </w:rPr>
        <w:t>¶</w:t>
      </w:r>
      <w:r w:rsidRPr="007B6B9A">
        <w:rPr>
          <w:rStyle w:val="StyleBoldUnderline"/>
        </w:rPr>
        <w:t xml:space="preserve"> It is </w:t>
      </w:r>
      <w:r w:rsidRPr="007B6B9A">
        <w:rPr>
          <w:rStyle w:val="StyleBoldUnderline"/>
          <w:highlight w:val="cyan"/>
        </w:rPr>
        <w:t>this</w:t>
      </w:r>
      <w:r w:rsidRPr="007B6B9A">
        <w:rPr>
          <w:rStyle w:val="StyleBoldUnderline"/>
        </w:rPr>
        <w:t xml:space="preserve"> proposition, more than any other, that </w:t>
      </w:r>
      <w:r w:rsidRPr="007B6B9A">
        <w:rPr>
          <w:rStyle w:val="StyleBoldUnderline"/>
          <w:highlight w:val="cyan"/>
        </w:rPr>
        <w:t>gets us to drone warfare</w:t>
      </w:r>
      <w:r w:rsidRPr="007B6B9A">
        <w:rPr>
          <w:rStyle w:val="StyleBoldUnderline"/>
        </w:rPr>
        <w:t>.</w:t>
      </w:r>
      <w:r w:rsidRPr="002D37AE">
        <w:rPr>
          <w:rStyle w:val="StyleBoldUnderline"/>
          <w:sz w:val="12"/>
        </w:rPr>
        <w:t>¶</w:t>
      </w:r>
      <w:r w:rsidRPr="007B6B9A">
        <w:rPr>
          <w:rStyle w:val="StyleBoldUnderline"/>
        </w:rPr>
        <w:t xml:space="preserve"> Even as Obama publicly disdained the institutions and methodologies of Bush’s war on terror, he was issuing a new call to arms in that war. </w:t>
      </w:r>
      <w:r w:rsidRPr="007B6B9A">
        <w:rPr>
          <w:rStyle w:val="StyleBoldUnderline"/>
          <w:highlight w:val="cyan"/>
        </w:rPr>
        <w:t>Taking the fight directly to the enemy required</w:t>
      </w:r>
      <w:r w:rsidRPr="007B6B9A">
        <w:rPr>
          <w:rStyle w:val="StyleBoldUnderline"/>
        </w:rPr>
        <w:t xml:space="preserve"> a </w:t>
      </w:r>
      <w:r w:rsidRPr="00792CA0">
        <w:rPr>
          <w:rStyle w:val="StyleBoldUnderline"/>
          <w:highlight w:val="cyan"/>
        </w:rPr>
        <w:t>means of combat other than counterinsurgency</w:t>
      </w:r>
      <w:r w:rsidRPr="007B6B9A">
        <w:rPr>
          <w:rStyle w:val="StyleBoldUnderline"/>
        </w:rPr>
        <w:t xml:space="preserve"> warfare on the ground, </w:t>
      </w:r>
      <w:r w:rsidRPr="00792CA0">
        <w:rPr>
          <w:rStyle w:val="StyleBoldUnderline"/>
          <w:highlight w:val="cyan"/>
        </w:rPr>
        <w:t>and the United States turned to</w:t>
      </w:r>
      <w:r w:rsidRPr="007B6B9A">
        <w:rPr>
          <w:rStyle w:val="StyleBoldUnderline"/>
        </w:rPr>
        <w:t xml:space="preserve"> a technology the Israelis had used effectively in their war against Palestinian terrorists: unmanned surveillance </w:t>
      </w:r>
      <w:r w:rsidRPr="00792CA0">
        <w:rPr>
          <w:rStyle w:val="StyleBoldUnderline"/>
          <w:highlight w:val="cyan"/>
        </w:rPr>
        <w:t>drones</w:t>
      </w:r>
      <w:r w:rsidRPr="007B6B9A">
        <w:rPr>
          <w:rStyle w:val="StyleBoldUnderline"/>
        </w:rPr>
        <w:t xml:space="preserve">, now </w:t>
      </w:r>
      <w:r w:rsidRPr="00792CA0">
        <w:rPr>
          <w:rStyle w:val="StyleBoldUnderline"/>
          <w:highlight w:val="cyan"/>
        </w:rPr>
        <w:t>weaponized</w:t>
      </w:r>
      <w:r w:rsidRPr="007B6B9A">
        <w:rPr>
          <w:rStyle w:val="StyleBoldUnderline"/>
        </w:rPr>
        <w:t>.</w:t>
      </w:r>
      <w:r w:rsidRPr="002D37AE">
        <w:rPr>
          <w:rStyle w:val="StyleBoldUnderline"/>
          <w:sz w:val="12"/>
        </w:rPr>
        <w:t>¶</w:t>
      </w:r>
      <w:r w:rsidRPr="007B6B9A">
        <w:rPr>
          <w:rStyle w:val="StyleBoldUnderline"/>
        </w:rPr>
        <w:t xml:space="preserve"> This tool had been used during the Bush administration, but sparingly-</w:t>
      </w:r>
      <w:r w:rsidRPr="002D37AE">
        <w:rPr>
          <w:sz w:val="16"/>
        </w:rPr>
        <w:t>—largely due to geopolitical fears, but also because it was only by the second Bush term that the CIA had established ground-level human-intelligence networks in Afghanistan and Pakistan sufficient for making independent targeting decisions without having to rely on the questionable and self-interested information coming from Pakistan’s intelligence services.</w:t>
      </w:r>
      <w:r w:rsidRPr="002D37AE">
        <w:rPr>
          <w:sz w:val="12"/>
        </w:rPr>
        <w:t>¶</w:t>
      </w:r>
      <w:r w:rsidRPr="002D37AE">
        <w:rPr>
          <w:sz w:val="16"/>
        </w:rPr>
        <w:t xml:space="preserve"> </w:t>
      </w:r>
      <w:r w:rsidRPr="00792CA0">
        <w:rPr>
          <w:rStyle w:val="StyleBoldUnderline"/>
          <w:highlight w:val="cyan"/>
        </w:rPr>
        <w:t>The strategy has worked</w:t>
      </w:r>
      <w:r w:rsidRPr="002D37AE">
        <w:rPr>
          <w:sz w:val="16"/>
        </w:rPr>
        <w:t xml:space="preserve"> far better than anyone expected. </w:t>
      </w:r>
      <w:r w:rsidRPr="00792CA0">
        <w:rPr>
          <w:rStyle w:val="StyleBoldUnderline"/>
          <w:highlight w:val="cyan"/>
        </w:rPr>
        <w:t>It is effective, and has</w:t>
      </w:r>
      <w:r w:rsidRPr="002D37AE">
        <w:rPr>
          <w:sz w:val="16"/>
        </w:rPr>
        <w:t xml:space="preserve"> rightfully </w:t>
      </w:r>
      <w:r w:rsidRPr="00792CA0">
        <w:rPr>
          <w:rStyle w:val="StyleBoldUnderline"/>
          <w:highlight w:val="cyan"/>
        </w:rPr>
        <w:t>assumed an indispensable place on the list of strategic elements of U.S. counterterrorism-on-offense</w:t>
      </w:r>
      <w:r w:rsidRPr="00E12765">
        <w:rPr>
          <w:rStyle w:val="StyleBoldUnderline"/>
        </w:rPr>
        <w:t>.</w:t>
      </w:r>
      <w:r w:rsidRPr="002D37AE">
        <w:rPr>
          <w:rStyle w:val="StyleBoldUnderline"/>
          <w:sz w:val="12"/>
        </w:rPr>
        <w:t>¶</w:t>
      </w:r>
      <w:r w:rsidRPr="002D37AE">
        <w:rPr>
          <w:sz w:val="16"/>
        </w:rPr>
        <w:t xml:space="preserve"> </w:t>
      </w:r>
      <w:r w:rsidRPr="00BC3B73">
        <w:rPr>
          <w:rStyle w:val="StyleBoldUnderline"/>
        </w:rPr>
        <w:t xml:space="preserve">But it is not only a strategy of effectiveness, convenience, and necessity. </w:t>
      </w:r>
      <w:r w:rsidRPr="00792CA0">
        <w:rPr>
          <w:rStyle w:val="StyleBoldUnderline"/>
          <w:highlight w:val="cyan"/>
        </w:rPr>
        <w:t>Drone warfare offers</w:t>
      </w:r>
      <w:r w:rsidRPr="00BC3B73">
        <w:rPr>
          <w:rStyle w:val="StyleBoldUnderline"/>
        </w:rPr>
        <w:t xml:space="preserve"> ethical advantages</w:t>
      </w:r>
      <w:r w:rsidRPr="002D37AE">
        <w:rPr>
          <w:sz w:val="16"/>
        </w:rPr>
        <w:t xml:space="preserve"> as well, </w:t>
      </w:r>
      <w:r w:rsidRPr="00BC3B73">
        <w:rPr>
          <w:rStyle w:val="StyleBoldUnderline"/>
        </w:rPr>
        <w:t xml:space="preserve">allowing for </w:t>
      </w:r>
      <w:r w:rsidRPr="00792CA0">
        <w:rPr>
          <w:rStyle w:val="StyleBoldUnderline"/>
          <w:highlight w:val="cyan"/>
        </w:rPr>
        <w:t>increased discrimination in time, manner, and targeting</w:t>
      </w:r>
      <w:r w:rsidRPr="00BC3B73">
        <w:rPr>
          <w:rStyle w:val="StyleBoldUnderline"/>
        </w:rPr>
        <w:t xml:space="preserve"> not available </w:t>
      </w:r>
      <w:r w:rsidRPr="00792CA0">
        <w:rPr>
          <w:rStyle w:val="StyleBoldUnderline"/>
          <w:highlight w:val="cyan"/>
        </w:rPr>
        <w:t>via any other comparable weapon</w:t>
      </w:r>
      <w:r w:rsidRPr="00BC3B73">
        <w:rPr>
          <w:rStyle w:val="StyleBoldUnderline"/>
        </w:rPr>
        <w:t xml:space="preserve"> platform</w:t>
      </w:r>
      <w:r w:rsidRPr="002D37AE">
        <w:rPr>
          <w:sz w:val="16"/>
        </w:rPr>
        <w:t xml:space="preserve">. As such, </w:t>
      </w:r>
      <w:r w:rsidRPr="00792CA0">
        <w:rPr>
          <w:rStyle w:val="StyleBoldUnderline"/>
          <w:highlight w:val="cyan"/>
        </w:rPr>
        <w:t>it lends civilians</w:t>
      </w:r>
      <w:r w:rsidRPr="00BC3B73">
        <w:rPr>
          <w:rStyle w:val="StyleBoldUnderline"/>
        </w:rPr>
        <w:t xml:space="preserve"> in the path of hostilities </w:t>
      </w:r>
      <w:r w:rsidRPr="00792CA0">
        <w:rPr>
          <w:rStyle w:val="StyleBoldUnderline"/>
          <w:highlight w:val="cyan"/>
        </w:rPr>
        <w:t>vastly greater protection</w:t>
      </w:r>
      <w:r w:rsidRPr="00BC3B73">
        <w:rPr>
          <w:rStyle w:val="StyleBoldUnderline"/>
        </w:rPr>
        <w:t xml:space="preserve"> than does any other fighting tool. </w:t>
      </w:r>
      <w:r w:rsidRPr="00792CA0">
        <w:rPr>
          <w:rStyle w:val="StyleBoldUnderline"/>
          <w:highlight w:val="cyan"/>
        </w:rPr>
        <w:t>Drone warfare is</w:t>
      </w:r>
      <w:r w:rsidRPr="00BC3B73">
        <w:rPr>
          <w:rStyle w:val="StyleBoldUnderline"/>
        </w:rPr>
        <w:t xml:space="preserve"> an </w:t>
      </w:r>
      <w:r w:rsidRPr="00792CA0">
        <w:rPr>
          <w:rStyle w:val="StyleBoldUnderline"/>
          <w:highlight w:val="cyan"/>
        </w:rPr>
        <w:t>honorable</w:t>
      </w:r>
      <w:r w:rsidRPr="00BC3B73">
        <w:rPr>
          <w:rStyle w:val="StyleBoldUnderline"/>
        </w:rPr>
        <w:t xml:space="preserve"> attempt to seek out terrorists and insurgents who hide among civilians.</w:t>
      </w:r>
      <w:r w:rsidRPr="002D37AE">
        <w:rPr>
          <w:rStyle w:val="StyleBoldUnderline"/>
          <w:sz w:val="12"/>
        </w:rPr>
        <w:t>¶</w:t>
      </w:r>
      <w:r w:rsidRPr="002D37AE">
        <w:rPr>
          <w:sz w:val="16"/>
        </w:rPr>
        <w:t xml:space="preserve"> The expansion into automated and robotic military equipment owes much to the ethical impulse to create new technologies of discrimination when fighting enemies for whom unwitting civilian shields were their main materiel of war. Moreover, these are weapons that gain much of their discrimination in use from the fact that U.S. forces are not directly at personal risk and are thus able to take time to choose a moment to attack when civilians might be least at risk. Remoteness—the fact that the drone user is nowhere near the target, as the pilot is probably sitting in an air-conditioned room in Nevada—actually enables precision.</w:t>
      </w:r>
    </w:p>
    <w:p w:rsidR="00320143" w:rsidRPr="002D37AE" w:rsidRDefault="00320143" w:rsidP="00320143">
      <w:pPr>
        <w:rPr>
          <w:sz w:val="16"/>
        </w:rPr>
      </w:pPr>
      <w:r w:rsidRPr="002D37AE">
        <w:rPr>
          <w:sz w:val="16"/>
        </w:rPr>
        <w:t xml:space="preserve">Ethical and effective—and yet today drone warfare is coming under increasingly strong public attack as being neither. Opponents of drones are seeking to raise the political costs of drone warfare to the United States, portraying it as a symbol of an arrogant, reprobate superpower dating back to the days of the “ugly American.” </w:t>
      </w:r>
      <w:r w:rsidRPr="00E12765">
        <w:rPr>
          <w:rStyle w:val="Emphasis"/>
        </w:rPr>
        <w:t>Steve Coll</w:t>
      </w:r>
      <w:r w:rsidRPr="002D37AE">
        <w:rPr>
          <w:sz w:val="16"/>
        </w:rPr>
        <w:t xml:space="preserve">, writing in the New Yorker, says drone use is “unnervingly reminiscent of Eisenhower’s enthusiasm for poisoning schemes and coup plots.” And though, in a recent </w:t>
      </w:r>
      <w:r w:rsidRPr="00E12765">
        <w:rPr>
          <w:rStyle w:val="Emphasis"/>
        </w:rPr>
        <w:t>Gallup poll</w:t>
      </w:r>
      <w:r w:rsidRPr="002D37AE">
        <w:rPr>
          <w:sz w:val="16"/>
        </w:rPr>
        <w:t xml:space="preserve">, two-thirds of those surveyed said they supported drone strikes, </w:t>
      </w:r>
      <w:r w:rsidRPr="00E12765">
        <w:rPr>
          <w:rStyle w:val="StyleBoldUnderline"/>
        </w:rPr>
        <w:t xml:space="preserve">there is no question that the political, legal, and moral legitimacy of drone warfare is increasingly at risk. </w:t>
      </w:r>
      <w:r w:rsidRPr="00792CA0">
        <w:rPr>
          <w:rStyle w:val="StyleBoldUnderline"/>
        </w:rPr>
        <w:t>The delegitimators are the international community, both its UN officials and NGO advocates</w:t>
      </w:r>
      <w:r w:rsidRPr="002D37AE">
        <w:rPr>
          <w:sz w:val="16"/>
        </w:rPr>
        <w:t xml:space="preserve">; a sizable portion of academic </w:t>
      </w:r>
      <w:r w:rsidRPr="00E12765">
        <w:rPr>
          <w:rStyle w:val="StyleBoldUnderline"/>
        </w:rPr>
        <w:t>international lawyers</w:t>
      </w:r>
      <w:r w:rsidRPr="002D37AE">
        <w:rPr>
          <w:sz w:val="16"/>
        </w:rPr>
        <w:t xml:space="preserve">; much of the elite international </w:t>
      </w:r>
      <w:r w:rsidRPr="00E12765">
        <w:rPr>
          <w:rStyle w:val="StyleBoldUnderline"/>
        </w:rPr>
        <w:t>media; and</w:t>
      </w:r>
      <w:r w:rsidRPr="002D37AE">
        <w:rPr>
          <w:sz w:val="16"/>
        </w:rPr>
        <w:t xml:space="preserve"> Obama’s </w:t>
      </w:r>
      <w:r w:rsidRPr="00E12765">
        <w:rPr>
          <w:rStyle w:val="StyleBoldUnderline"/>
        </w:rPr>
        <w:t>American left</w:t>
      </w:r>
      <w:r w:rsidRPr="002D37AE">
        <w:rPr>
          <w:sz w:val="16"/>
        </w:rPr>
        <w:t>.</w:t>
      </w:r>
      <w:r w:rsidRPr="002D37AE">
        <w:rPr>
          <w:sz w:val="12"/>
        </w:rPr>
        <w:t>¶</w:t>
      </w:r>
      <w:r w:rsidRPr="002D37AE">
        <w:rPr>
          <w:sz w:val="16"/>
        </w:rPr>
        <w:t xml:space="preserve"> These delegitimators also include a number of conservatives </w:t>
      </w:r>
      <w:r w:rsidRPr="00AF4E13">
        <w:rPr>
          <w:rStyle w:val="StyleBoldUnderline"/>
        </w:rPr>
        <w:t>and Republicans, chief among them</w:t>
      </w:r>
      <w:r w:rsidRPr="002D37AE">
        <w:rPr>
          <w:sz w:val="16"/>
        </w:rPr>
        <w:t xml:space="preserve"> Kentucky Senator </w:t>
      </w:r>
      <w:r w:rsidRPr="00AF4E13">
        <w:rPr>
          <w:rStyle w:val="StyleBoldUnderline"/>
        </w:rPr>
        <w:t>Rand Paul</w:t>
      </w:r>
      <w:r w:rsidRPr="002D37AE">
        <w:rPr>
          <w:sz w:val="16"/>
        </w:rPr>
        <w:t xml:space="preserve">. They claim the core issue is constitutional—that drones violate due process. This argument focuses specifically on the case of a radical cleric and terrorist operative in Yemen, </w:t>
      </w:r>
      <w:r w:rsidRPr="00AF4E13">
        <w:rPr>
          <w:rStyle w:val="StyleBoldUnderline"/>
        </w:rPr>
        <w:t>Anwar al-Awlaki</w:t>
      </w:r>
      <w:r w:rsidRPr="002D37AE">
        <w:rPr>
          <w:sz w:val="16"/>
        </w:rPr>
        <w:t>, who inspired a terrorist assault at Fort Hood in 2009, designed an al-Qaeda effort to detonate a plane over Detroit on Christmas Day in the same year, and was deeply involved in a plot to load printer ink cartridges with explosives for detonation on a plane. Awlaki was killed in a targeted drone strike in Yemen in 2011—and he was an American citizen.</w:t>
      </w:r>
      <w:r w:rsidRPr="002D37AE">
        <w:rPr>
          <w:sz w:val="12"/>
        </w:rPr>
        <w:t>¶</w:t>
      </w:r>
      <w:r w:rsidRPr="002D37AE">
        <w:rPr>
          <w:sz w:val="16"/>
        </w:rPr>
        <w:t xml:space="preserve"> His </w:t>
      </w:r>
      <w:r w:rsidRPr="00AF4E13">
        <w:rPr>
          <w:rStyle w:val="StyleBoldUnderline"/>
        </w:rPr>
        <w:t>citizenship</w:t>
      </w:r>
      <w:r w:rsidRPr="002D37AE">
        <w:rPr>
          <w:sz w:val="16"/>
        </w:rPr>
        <w:t xml:space="preserve">, some argue (most vigorously on the libertarian right), </w:t>
      </w:r>
      <w:r w:rsidRPr="00AF4E13">
        <w:rPr>
          <w:rStyle w:val="StyleBoldUnderline"/>
        </w:rPr>
        <w:t>should have prevented the Obama administration from performing</w:t>
      </w:r>
      <w:r w:rsidRPr="002D37AE">
        <w:rPr>
          <w:sz w:val="16"/>
        </w:rPr>
        <w:t xml:space="preserve"> the </w:t>
      </w:r>
      <w:r w:rsidRPr="00AF4E13">
        <w:rPr>
          <w:rStyle w:val="StyleBoldUnderline"/>
        </w:rPr>
        <w:t>targeted killing</w:t>
      </w:r>
      <w:r w:rsidRPr="002D37AE">
        <w:rPr>
          <w:sz w:val="16"/>
        </w:rPr>
        <w:t>. But as an enemy combatant in the war on terror authorized by Congress in 2001, Awlaki could not be granted some special get-out-of-a-drone-strike-free card. Given the inherently unsympathetic nature of the Awlaki example, the due-process arguments of those on the right who stand in opposition to drone strikes took a markedly populist and anti-government turn. When the Republican senator Rand Paul decided to stage a 13-hour filibuster on the question of the legality of drone strikes, he and others spent a great deal of time talking not about the violated rights of a terrorist in Yemen but about the theoretical use of drones on American soil against a suspected domestic terrorist “sitting in a café.”</w:t>
      </w:r>
      <w:r w:rsidRPr="002D37AE">
        <w:rPr>
          <w:sz w:val="12"/>
        </w:rPr>
        <w:t>¶</w:t>
      </w:r>
      <w:r w:rsidRPr="002D37AE">
        <w:rPr>
          <w:sz w:val="16"/>
        </w:rPr>
        <w:t xml:space="preserve"> </w:t>
      </w:r>
      <w:r w:rsidRPr="00792CA0">
        <w:rPr>
          <w:rStyle w:val="StyleBoldUnderline"/>
        </w:rPr>
        <w:t>Paul’s critique delighted many conservatives and libertarians. They loved seeing him and others engage the Obama administration in a direct and seemingly high-minded manner, denouncing the “imperial” presidency. But they confused and conflated the Obama administration’s arguably imperial domestic policies with policies on national security, war, and foreign affairs—spheres in which the president has many and capacious constitutional powers.</w:t>
      </w:r>
      <w:r w:rsidRPr="002D37AE">
        <w:rPr>
          <w:sz w:val="16"/>
        </w:rPr>
        <w:t xml:space="preserve"> Moreover, those who were thrilled did not give much thought to whether they might see a need for a president they liked better to have access to those same policies—and whether, in making common cause with those who have opposed the war on terror since it began, </w:t>
      </w:r>
      <w:r w:rsidRPr="007B6B9A">
        <w:rPr>
          <w:rStyle w:val="StyleBoldUnderline"/>
        </w:rPr>
        <w:t xml:space="preserve">they </w:t>
      </w:r>
      <w:r w:rsidRPr="00792CA0">
        <w:rPr>
          <w:rStyle w:val="StyleBoldUnderline"/>
          <w:highlight w:val="cyan"/>
        </w:rPr>
        <w:t>are working to destroy</w:t>
      </w:r>
      <w:r w:rsidRPr="007B6B9A">
        <w:rPr>
          <w:rStyle w:val="StyleBoldUnderline"/>
        </w:rPr>
        <w:t xml:space="preserve"> one of </w:t>
      </w:r>
      <w:r w:rsidRPr="00792CA0">
        <w:rPr>
          <w:rStyle w:val="StyleBoldUnderline"/>
          <w:highlight w:val="cyan"/>
        </w:rPr>
        <w:t>its most effective tools</w:t>
      </w:r>
      <w:r w:rsidRPr="007B6B9A">
        <w:rPr>
          <w:rStyle w:val="StyleBoldUnderline"/>
        </w:rPr>
        <w:t xml:space="preserve"> not only for Obama, but </w:t>
      </w:r>
      <w:r w:rsidRPr="00792CA0">
        <w:rPr>
          <w:rStyle w:val="StyleBoldUnderline"/>
          <w:highlight w:val="cyan"/>
        </w:rPr>
        <w:t>for</w:t>
      </w:r>
      <w:r w:rsidRPr="007B6B9A">
        <w:rPr>
          <w:rStyle w:val="StyleBoldUnderline"/>
        </w:rPr>
        <w:t xml:space="preserve"> future reside</w:t>
      </w:r>
      <w:r w:rsidRPr="00BC3B73">
        <w:rPr>
          <w:rStyle w:val="StyleBoldUnderline"/>
        </w:rPr>
        <w:t xml:space="preserve">nts of </w:t>
      </w:r>
      <w:r w:rsidRPr="00792CA0">
        <w:rPr>
          <w:rStyle w:val="StyleBoldUnderline"/>
          <w:highlight w:val="cyan"/>
        </w:rPr>
        <w:t>the White House</w:t>
      </w:r>
      <w:r w:rsidRPr="002D37AE">
        <w:rPr>
          <w:sz w:val="16"/>
          <w:highlight w:val="cyan"/>
        </w:rPr>
        <w:t>.</w:t>
      </w:r>
    </w:p>
    <w:p w:rsidR="00320143" w:rsidRDefault="00320143" w:rsidP="00320143">
      <w:pPr>
        <w:pStyle w:val="Heading4"/>
      </w:pPr>
      <w:r>
        <w:t>Drones reduce terrorism- 5 Warrants</w:t>
      </w:r>
    </w:p>
    <w:p w:rsidR="00320143" w:rsidRDefault="00320143" w:rsidP="00320143">
      <w:pPr>
        <w:rPr>
          <w:rStyle w:val="StyleStyleBold12pt"/>
        </w:rPr>
      </w:pPr>
      <w:r w:rsidRPr="00A410BC">
        <w:rPr>
          <w:rStyle w:val="StyleStyleBold12pt"/>
        </w:rPr>
        <w:t>Johnston and Sarbahi</w:t>
      </w:r>
      <w:r>
        <w:rPr>
          <w:rStyle w:val="StyleStyleBold12pt"/>
        </w:rPr>
        <w:t xml:space="preserve"> ‘13</w:t>
      </w:r>
    </w:p>
    <w:p w:rsidR="00320143" w:rsidRDefault="00320143" w:rsidP="00320143">
      <w:r w:rsidRPr="00A410BC">
        <w:t xml:space="preserve">[Patrick Johnson Former Fellow Harvard’s Kennedy School; Anoop K. Sarbahi Postdoctoral Scholar Stanford, “The Impact of U.S. Drone Strikes on Terrorism in Pakistan and Afghanistan”, 7/1/13, </w:t>
      </w:r>
      <w:hyperlink r:id="rId19" w:history="1">
        <w:r w:rsidRPr="00A410BC">
          <w:t>http://patrickjohnston.info/materials/drones.pdf,//wyo</w:t>
        </w:r>
      </w:hyperlink>
      <w:r w:rsidRPr="00A410BC">
        <w:t xml:space="preserve"> TL]</w:t>
      </w:r>
    </w:p>
    <w:p w:rsidR="00320143" w:rsidRPr="00E84621" w:rsidRDefault="00320143" w:rsidP="00320143">
      <w:pPr>
        <w:rPr>
          <w:sz w:val="16"/>
        </w:rPr>
      </w:pPr>
      <w:r w:rsidRPr="00E84621">
        <w:rPr>
          <w:sz w:val="16"/>
        </w:rPr>
        <w:t>To test Hypotheses 1 and 2</w:t>
      </w:r>
      <w:r w:rsidRPr="00A410BC">
        <w:rPr>
          <w:rStyle w:val="StyleBoldUnderline"/>
        </w:rPr>
        <w:t xml:space="preserve">, we examine </w:t>
      </w:r>
      <w:r w:rsidRPr="00A410BC">
        <w:rPr>
          <w:rStyle w:val="StyleBoldUnderline"/>
          <w:highlight w:val="yellow"/>
        </w:rPr>
        <w:t>five different measures of militant violence</w:t>
      </w:r>
      <w:r w:rsidRPr="00E84621">
        <w:rPr>
          <w:sz w:val="16"/>
          <w:highlight w:val="yellow"/>
        </w:rPr>
        <w:t xml:space="preserve">: </w:t>
      </w:r>
      <w:r w:rsidRPr="00E84621">
        <w:rPr>
          <w:sz w:val="12"/>
          <w:highlight w:val="yellow"/>
        </w:rPr>
        <w:t>¶</w:t>
      </w:r>
      <w:r w:rsidRPr="00E84621">
        <w:rPr>
          <w:sz w:val="16"/>
          <w:highlight w:val="yellow"/>
        </w:rPr>
        <w:t xml:space="preserve"> </w:t>
      </w:r>
      <w:r w:rsidRPr="00A410BC">
        <w:rPr>
          <w:rStyle w:val="StyleBoldUnderline"/>
          <w:highlight w:val="yellow"/>
        </w:rPr>
        <w:t>the frequency of attacks, the lethality of attacks, the number of IED attacks, the</w:t>
      </w:r>
      <w:r w:rsidRPr="00E84621">
        <w:rPr>
          <w:rStyle w:val="StyleBoldUnderline"/>
          <w:sz w:val="12"/>
          <w:highlight w:val="yellow"/>
        </w:rPr>
        <w:t>¶</w:t>
      </w:r>
      <w:r w:rsidRPr="00A410BC">
        <w:rPr>
          <w:rStyle w:val="StyleBoldUnderline"/>
          <w:highlight w:val="yellow"/>
        </w:rPr>
        <w:t xml:space="preserve"> number of suicide attacks, and the number of attacks on tribal elders</w:t>
      </w:r>
      <w:r w:rsidRPr="00E84621">
        <w:rPr>
          <w:sz w:val="16"/>
        </w:rPr>
        <w:t xml:space="preserve">. </w:t>
      </w:r>
      <w:r w:rsidRPr="00A410BC">
        <w:rPr>
          <w:rStyle w:val="StyleBoldUnderline"/>
        </w:rPr>
        <w:t>The results</w:t>
      </w:r>
      <w:r w:rsidRPr="00E84621">
        <w:rPr>
          <w:sz w:val="16"/>
        </w:rPr>
        <w:t xml:space="preserve"> </w:t>
      </w:r>
      <w:r w:rsidRPr="00A410BC">
        <w:rPr>
          <w:rStyle w:val="StyleBoldUnderline"/>
        </w:rPr>
        <w:t>do not</w:t>
      </w:r>
      <w:r w:rsidRPr="00E84621">
        <w:rPr>
          <w:rStyle w:val="StyleBoldUnderline"/>
          <w:sz w:val="12"/>
        </w:rPr>
        <w:t>¶</w:t>
      </w:r>
      <w:r w:rsidRPr="00E84621">
        <w:rPr>
          <w:sz w:val="16"/>
        </w:rPr>
        <w:t xml:space="preserve"> </w:t>
      </w:r>
      <w:r w:rsidRPr="00A410BC">
        <w:rPr>
          <w:rStyle w:val="StyleBoldUnderline"/>
        </w:rPr>
        <w:t>support</w:t>
      </w:r>
      <w:r w:rsidRPr="00E84621">
        <w:rPr>
          <w:sz w:val="16"/>
        </w:rPr>
        <w:t xml:space="preserve"> Hypothesis 1—</w:t>
      </w:r>
      <w:r w:rsidRPr="00A410BC">
        <w:rPr>
          <w:rStyle w:val="StyleBoldUnderline"/>
        </w:rPr>
        <w:t>that drone strikes are associated with increased terrorism</w:t>
      </w:r>
      <w:r w:rsidRPr="00E84621">
        <w:rPr>
          <w:sz w:val="16"/>
        </w:rPr>
        <w:t>. On the</w:t>
      </w:r>
      <w:r w:rsidRPr="00E84621">
        <w:rPr>
          <w:sz w:val="12"/>
        </w:rPr>
        <w:t>¶</w:t>
      </w:r>
      <w:r w:rsidRPr="00E84621">
        <w:rPr>
          <w:sz w:val="16"/>
        </w:rPr>
        <w:t xml:space="preserve"> contrary, </w:t>
      </w:r>
      <w:r w:rsidRPr="00A410BC">
        <w:rPr>
          <w:rStyle w:val="StyleBoldUnderline"/>
        </w:rPr>
        <w:t xml:space="preserve">they </w:t>
      </w:r>
      <w:r w:rsidRPr="00A410BC">
        <w:rPr>
          <w:rStyle w:val="StyleBoldUnderline"/>
          <w:highlight w:val="yellow"/>
        </w:rPr>
        <w:t>support</w:t>
      </w:r>
      <w:r w:rsidRPr="00E84621">
        <w:rPr>
          <w:sz w:val="16"/>
          <w:highlight w:val="yellow"/>
        </w:rPr>
        <w:t xml:space="preserve"> </w:t>
      </w:r>
      <w:r w:rsidRPr="00E84621">
        <w:rPr>
          <w:sz w:val="16"/>
        </w:rPr>
        <w:t xml:space="preserve">our hypothesis, (Hypothesis 2), </w:t>
      </w:r>
      <w:r w:rsidRPr="00A410BC">
        <w:rPr>
          <w:rStyle w:val="StyleBoldUnderline"/>
          <w:highlight w:val="yellow"/>
        </w:rPr>
        <w:t>that that drone strikes are</w:t>
      </w:r>
      <w:r w:rsidRPr="00E84621">
        <w:rPr>
          <w:rStyle w:val="StyleBoldUnderline"/>
          <w:sz w:val="12"/>
          <w:highlight w:val="yellow"/>
        </w:rPr>
        <w:t>¶</w:t>
      </w:r>
      <w:r w:rsidRPr="00A410BC">
        <w:rPr>
          <w:rStyle w:val="StyleBoldUnderline"/>
          <w:highlight w:val="yellow"/>
        </w:rPr>
        <w:t xml:space="preserve"> associated with decreases in militant violence. We find no evidence in support</w:t>
      </w:r>
      <w:r w:rsidRPr="00E84621">
        <w:rPr>
          <w:sz w:val="16"/>
          <w:highlight w:val="yellow"/>
        </w:rPr>
        <w:t xml:space="preserve"> </w:t>
      </w:r>
      <w:r w:rsidRPr="00E84621">
        <w:rPr>
          <w:sz w:val="16"/>
        </w:rPr>
        <w:t>of the</w:t>
      </w:r>
      <w:r w:rsidRPr="00E84621">
        <w:rPr>
          <w:sz w:val="12"/>
        </w:rPr>
        <w:t>¶</w:t>
      </w:r>
      <w:r w:rsidRPr="00E84621">
        <w:rPr>
          <w:sz w:val="16"/>
        </w:rPr>
        <w:t xml:space="preserve"> competing hypothesis (Hypothesis 1)—</w:t>
      </w:r>
      <w:r w:rsidRPr="00A410BC">
        <w:rPr>
          <w:rStyle w:val="StyleBoldUnderline"/>
          <w:highlight w:val="yellow"/>
        </w:rPr>
        <w:t>that drone strikes increase violence</w:t>
      </w:r>
      <w:r w:rsidRPr="00E84621">
        <w:rPr>
          <w:sz w:val="16"/>
        </w:rPr>
        <w:t>. We discuss these results in more detail below.</w:t>
      </w:r>
    </w:p>
    <w:p w:rsidR="00320143" w:rsidRDefault="00320143" w:rsidP="00320143">
      <w:pPr>
        <w:rPr>
          <w:rStyle w:val="StyleBoldUnderline"/>
        </w:rPr>
      </w:pPr>
      <w:r w:rsidRPr="00E84621">
        <w:rPr>
          <w:sz w:val="16"/>
        </w:rPr>
        <w:t xml:space="preserve">The 2FESL estimates in column 2 of table 2 show that </w:t>
      </w:r>
      <w:r w:rsidRPr="00E84621">
        <w:rPr>
          <w:rStyle w:val="StyleBoldUnderline"/>
          <w:highlight w:val="yellow"/>
        </w:rPr>
        <w:t>drone strikes are associated</w:t>
      </w:r>
      <w:r w:rsidRPr="00E84621">
        <w:rPr>
          <w:rStyle w:val="StyleBoldUnderline"/>
          <w:sz w:val="12"/>
          <w:highlight w:val="yellow"/>
        </w:rPr>
        <w:t>¶</w:t>
      </w:r>
      <w:r w:rsidRPr="00E84621">
        <w:rPr>
          <w:rStyle w:val="StyleBoldUnderline"/>
          <w:highlight w:val="yellow"/>
        </w:rPr>
        <w:t xml:space="preserve"> with a decrease in militant attacks of approximately 24 percentage points—a result that</w:t>
      </w:r>
      <w:r w:rsidRPr="00E84621">
        <w:rPr>
          <w:rStyle w:val="StyleBoldUnderline"/>
          <w:sz w:val="12"/>
          <w:highlight w:val="yellow"/>
        </w:rPr>
        <w:t>¶</w:t>
      </w:r>
      <w:r w:rsidRPr="00E84621">
        <w:rPr>
          <w:rStyle w:val="StyleBoldUnderline"/>
          <w:highlight w:val="yellow"/>
        </w:rPr>
        <w:t xml:space="preserve"> is statistically significant at the one percent level</w:t>
      </w:r>
      <w:r w:rsidRPr="00E84621">
        <w:rPr>
          <w:rStyle w:val="StyleBoldUnderline"/>
        </w:rPr>
        <w:t xml:space="preserve">. </w:t>
      </w:r>
      <w:r w:rsidRPr="00E84621">
        <w:rPr>
          <w:sz w:val="16"/>
        </w:rPr>
        <w:t xml:space="preserve">From 2007 through 2011, </w:t>
      </w:r>
      <w:r w:rsidRPr="00E84621">
        <w:rPr>
          <w:rStyle w:val="StyleBoldUnderline"/>
        </w:rPr>
        <w:t>the average</w:t>
      </w:r>
      <w:r w:rsidRPr="00E84621">
        <w:rPr>
          <w:rStyle w:val="StyleBoldUnderline"/>
          <w:sz w:val="12"/>
        </w:rPr>
        <w:t>¶</w:t>
      </w:r>
      <w:r w:rsidRPr="00E84621">
        <w:rPr>
          <w:rStyle w:val="StyleBoldUnderline"/>
        </w:rPr>
        <w:t xml:space="preserve"> agency suffered roughly 0.88 militant attacks per week. During weeks in which a drone</w:t>
      </w:r>
      <w:r w:rsidRPr="00E84621">
        <w:rPr>
          <w:rStyle w:val="StyleBoldUnderline"/>
          <w:sz w:val="12"/>
        </w:rPr>
        <w:t>¶</w:t>
      </w:r>
      <w:r w:rsidRPr="00E84621">
        <w:rPr>
          <w:rStyle w:val="StyleBoldUnderline"/>
        </w:rPr>
        <w:t xml:space="preserve"> strike occurred, agencies suffered an average of about 0.68 attacks</w:t>
      </w:r>
    </w:p>
    <w:p w:rsidR="00320143" w:rsidRDefault="00320143" w:rsidP="00320143">
      <w:pPr>
        <w:rPr>
          <w:sz w:val="16"/>
        </w:rPr>
      </w:pPr>
      <w:r w:rsidRPr="00E84621">
        <w:rPr>
          <w:rStyle w:val="StyleBoldUnderline"/>
        </w:rPr>
        <w:t>Given that drone strikes are associated with reductions in insurgent attacks in the</w:t>
      </w:r>
      <w:r w:rsidRPr="00E84621">
        <w:rPr>
          <w:rStyle w:val="StyleBoldUnderline"/>
          <w:sz w:val="12"/>
        </w:rPr>
        <w:t>¶</w:t>
      </w:r>
      <w:r w:rsidRPr="00E84621">
        <w:rPr>
          <w:rStyle w:val="StyleBoldUnderline"/>
        </w:rPr>
        <w:t xml:space="preserve"> areas where they occur, it makes sense that drone strikes might also be negatively</w:t>
      </w:r>
      <w:r w:rsidRPr="00E84621">
        <w:rPr>
          <w:rStyle w:val="StyleBoldUnderline"/>
          <w:sz w:val="12"/>
        </w:rPr>
        <w:t>¶</w:t>
      </w:r>
      <w:r w:rsidRPr="00E84621">
        <w:rPr>
          <w:rStyle w:val="StyleBoldUnderline"/>
        </w:rPr>
        <w:t xml:space="preserve"> associated with the lethality, or “quality,” of attacks in those same areas. </w:t>
      </w:r>
      <w:r w:rsidRPr="00E84621">
        <w:rPr>
          <w:sz w:val="16"/>
        </w:rPr>
        <w:t>Consistent with</w:t>
      </w:r>
      <w:r w:rsidRPr="00E84621">
        <w:rPr>
          <w:sz w:val="12"/>
        </w:rPr>
        <w:t>¶</w:t>
      </w:r>
      <w:r w:rsidRPr="00E84621">
        <w:rPr>
          <w:sz w:val="16"/>
        </w:rPr>
        <w:t xml:space="preserve"> Hypothesis 2, the estimates presented in column 2 of table 2 suggest that</w:t>
      </w:r>
      <w:r w:rsidRPr="00E84621">
        <w:rPr>
          <w:rStyle w:val="StyleBoldUnderline"/>
        </w:rPr>
        <w:t xml:space="preserve"> </w:t>
      </w:r>
      <w:r w:rsidRPr="00E84621">
        <w:rPr>
          <w:rStyle w:val="StyleBoldUnderline"/>
          <w:highlight w:val="yellow"/>
        </w:rPr>
        <w:t>the lethality of</w:t>
      </w:r>
      <w:r w:rsidRPr="00E84621">
        <w:rPr>
          <w:rStyle w:val="StyleBoldUnderline"/>
          <w:sz w:val="12"/>
          <w:highlight w:val="yellow"/>
        </w:rPr>
        <w:t>¶</w:t>
      </w:r>
      <w:r w:rsidRPr="00E84621">
        <w:rPr>
          <w:rStyle w:val="StyleBoldUnderline"/>
          <w:highlight w:val="yellow"/>
        </w:rPr>
        <w:t xml:space="preserve"> militant attacks declines by more than 36.5 percent as a result of a drone strike </w:t>
      </w:r>
      <w:r w:rsidRPr="00E84621">
        <w:rPr>
          <w:sz w:val="16"/>
        </w:rPr>
        <w:t>in a given</w:t>
      </w:r>
      <w:r w:rsidRPr="00E84621">
        <w:rPr>
          <w:sz w:val="12"/>
        </w:rPr>
        <w:t>¶</w:t>
      </w:r>
      <w:r w:rsidRPr="00E84621">
        <w:rPr>
          <w:sz w:val="16"/>
        </w:rPr>
        <w:t xml:space="preserve"> week. </w:t>
      </w:r>
      <w:r w:rsidRPr="00E84621">
        <w:rPr>
          <w:rStyle w:val="StyleBoldUnderline"/>
          <w:highlight w:val="yellow"/>
        </w:rPr>
        <w:t xml:space="preserve">On average, 2.77 people were killed or injured in militant attacks </w:t>
      </w:r>
      <w:r w:rsidRPr="00E84621">
        <w:rPr>
          <w:sz w:val="16"/>
        </w:rPr>
        <w:t>in FATA between</w:t>
      </w:r>
      <w:r w:rsidRPr="00E84621">
        <w:rPr>
          <w:sz w:val="12"/>
        </w:rPr>
        <w:t>¶</w:t>
      </w:r>
      <w:r w:rsidRPr="00E84621">
        <w:rPr>
          <w:sz w:val="16"/>
        </w:rPr>
        <w:t xml:space="preserve"> 2007 and the end of the third quarter of 2011. </w:t>
      </w:r>
      <w:r w:rsidRPr="00E84621">
        <w:rPr>
          <w:rStyle w:val="StyleBoldUnderline"/>
          <w:highlight w:val="yellow"/>
        </w:rPr>
        <w:t>This figure would decline substantially to</w:t>
      </w:r>
      <w:r w:rsidRPr="00E84621">
        <w:rPr>
          <w:rStyle w:val="StyleBoldUnderline"/>
          <w:sz w:val="12"/>
          <w:highlight w:val="yellow"/>
        </w:rPr>
        <w:t>¶</w:t>
      </w:r>
      <w:r w:rsidRPr="00E84621">
        <w:rPr>
          <w:rStyle w:val="StyleBoldUnderline"/>
          <w:highlight w:val="yellow"/>
        </w:rPr>
        <w:t xml:space="preserve"> 1.76 per week as a result of a single drone strike</w:t>
      </w:r>
      <w:r w:rsidRPr="00E84621">
        <w:rPr>
          <w:sz w:val="16"/>
        </w:rPr>
        <w:t xml:space="preserve"> if the number of drone strikes would</w:t>
      </w:r>
      <w:r w:rsidRPr="00E84621">
        <w:rPr>
          <w:sz w:val="12"/>
        </w:rPr>
        <w:t>¶</w:t>
      </w:r>
      <w:r w:rsidRPr="00E84621">
        <w:rPr>
          <w:sz w:val="16"/>
        </w:rPr>
        <w:t xml:space="preserve"> increase by one per agency-week.4</w:t>
      </w:r>
    </w:p>
    <w:p w:rsidR="00320143" w:rsidRPr="00730120" w:rsidRDefault="00320143" w:rsidP="00320143">
      <w:r w:rsidRPr="00667C91">
        <w:t xml:space="preserve">Regarding suicide attacks, the coefficient in column 4 of table 2 suggests that </w:t>
      </w:r>
      <w:r w:rsidRPr="00667C91">
        <w:rPr>
          <w:rStyle w:val="StyleBoldUnderline"/>
          <w:highlight w:val="yellow"/>
        </w:rPr>
        <w:t>drone¶ strikes are</w:t>
      </w:r>
      <w:r w:rsidRPr="00667C91">
        <w:t xml:space="preserve"> also </w:t>
      </w:r>
      <w:r w:rsidRPr="00667C91">
        <w:rPr>
          <w:rStyle w:val="StyleBoldUnderline"/>
          <w:highlight w:val="yellow"/>
        </w:rPr>
        <w:t>associated with reductions in</w:t>
      </w:r>
      <w:r w:rsidRPr="00667C91">
        <w:t xml:space="preserve"> these tactics. This result is significant at the¶ one percent level. </w:t>
      </w:r>
      <w:r w:rsidRPr="00667C91">
        <w:rPr>
          <w:rStyle w:val="StyleBoldUnderline"/>
          <w:highlight w:val="yellow"/>
        </w:rPr>
        <w:t>Suicide attacks</w:t>
      </w:r>
      <w:r w:rsidRPr="00667C91">
        <w:t xml:space="preserve"> are relatively rare but extremely high-profile events:¶ the mean number of suicide attacks per agency per week is 0.02, or about one per¶ agency every year. The point estimate appears small, but </w:t>
      </w:r>
      <w:r w:rsidRPr="00667C91">
        <w:rPr>
          <w:rStyle w:val="StyleBoldUnderline"/>
          <w:highlight w:val="yellow"/>
        </w:rPr>
        <w:t>the</w:t>
      </w:r>
      <w:r w:rsidRPr="00667C91">
        <w:t xml:space="preserve"> marginal </w:t>
      </w:r>
      <w:r w:rsidRPr="00667C91">
        <w:rPr>
          <w:rStyle w:val="StyleBoldUnderline"/>
          <w:highlight w:val="yellow"/>
        </w:rPr>
        <w:t>effect translates into an almost 67 percent decline in the number of suicide attacks in a week with one drone¶ strike</w:t>
      </w:r>
      <w:r>
        <w:t xml:space="preserve">. Thus, </w:t>
      </w:r>
      <w:r w:rsidRPr="00734274">
        <w:rPr>
          <w:rStyle w:val="StyleBoldUnderline"/>
        </w:rPr>
        <w:t>the average number of weekly suicide attacks in FATA, which is 0.14 per¶ week during the period under consideration, would decline to 0.05 per week as a result of¶ one drone strike per agency-week</w:t>
      </w:r>
      <w:r w:rsidRPr="00734274">
        <w:t>.</w:t>
      </w:r>
      <w:r>
        <w:t xml:space="preserve"> On balance, the evidence is clearly consistent with</w:t>
      </w:r>
      <w:r w:rsidRPr="00667C91">
        <w:rPr>
          <w:sz w:val="12"/>
        </w:rPr>
        <w:t xml:space="preserve">¶ </w:t>
      </w:r>
      <w:r>
        <w:t>Hypothesis 2—the “disruption” hypothesis—and not with the argument that drone strikes</w:t>
      </w:r>
      <w:r w:rsidRPr="00667C91">
        <w:rPr>
          <w:sz w:val="12"/>
        </w:rPr>
        <w:t xml:space="preserve">¶ </w:t>
      </w:r>
      <w:r>
        <w:t>trigger increased violence (Hypothesis 1)</w:t>
      </w:r>
      <w:r>
        <w:rPr>
          <w:rFonts w:eastAsia="Times New Roman"/>
        </w:rPr>
        <w:br w:type="page"/>
      </w:r>
    </w:p>
    <w:p w:rsidR="00320143" w:rsidRDefault="00320143" w:rsidP="00320143"/>
    <w:p w:rsidR="00320143" w:rsidRDefault="00320143" w:rsidP="00320143">
      <w:pPr>
        <w:pStyle w:val="Heading3"/>
      </w:pPr>
      <w:r>
        <w:t>Yes terrorism</w:t>
      </w:r>
    </w:p>
    <w:p w:rsidR="00320143" w:rsidRPr="00870AE0" w:rsidRDefault="00320143" w:rsidP="00320143">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Al Qaeda’s actions, statements, and internal documents prove they want nuclear weapons and mass casualty attacks---**if the US relents, it guarantees nuclear attacks  </w:t>
      </w:r>
    </w:p>
    <w:p w:rsidR="00320143" w:rsidRPr="00870AE0" w:rsidRDefault="00320143" w:rsidP="00320143">
      <w:pPr>
        <w:rPr>
          <w:rFonts w:eastAsia="Calibri"/>
        </w:rPr>
      </w:pPr>
      <w:r w:rsidRPr="00870AE0">
        <w:rPr>
          <w:rFonts w:eastAsia="Calibri"/>
        </w:rPr>
        <w:t xml:space="preserve">Larry J. </w:t>
      </w:r>
      <w:r w:rsidRPr="00870AE0">
        <w:rPr>
          <w:rFonts w:eastAsia="Calibri"/>
          <w:b/>
          <w:bCs/>
          <w:sz w:val="26"/>
        </w:rPr>
        <w:t>Arbuckle 8</w:t>
      </w:r>
      <w:r w:rsidRPr="00870AE0">
        <w:rPr>
          <w:rFonts w:eastAsia="Calibri"/>
        </w:rPr>
        <w:t>, Naval Postgraduate School, "The Deterrence of Nuclear Terrorism through an Attribution Capability", Thesis for master of science in defense analysis, approved by Professor Robert O'Connell, and Gordon McCormick, Chairman, Department of Defense Analysis, Naval Postgraduate School, June</w:t>
      </w:r>
    </w:p>
    <w:p w:rsidR="00320143" w:rsidRDefault="00320143" w:rsidP="00320143">
      <w:pPr>
        <w:rPr>
          <w:rFonts w:eastAsia="Calibri"/>
          <w:sz w:val="14"/>
        </w:rPr>
      </w:pPr>
      <w:r w:rsidRPr="00870AE0">
        <w:rPr>
          <w:rFonts w:eastAsia="Calibri"/>
          <w:sz w:val="14"/>
        </w:rPr>
        <w:t xml:space="preserve">However, there is evidence that a small number of </w:t>
      </w:r>
      <w:r w:rsidRPr="00870AE0">
        <w:rPr>
          <w:rFonts w:eastAsia="Calibri"/>
          <w:bCs/>
          <w:u w:val="single"/>
        </w:rPr>
        <w:t>terrorist organizations in recent history</w:t>
      </w:r>
      <w:r w:rsidRPr="00870AE0">
        <w:rPr>
          <w:rFonts w:eastAsia="Calibri"/>
          <w:sz w:val="14"/>
        </w:rPr>
        <w:t xml:space="preserve">, and at least one presently, </w:t>
      </w:r>
      <w:r w:rsidRPr="00870AE0">
        <w:rPr>
          <w:rFonts w:eastAsia="Calibri"/>
          <w:bCs/>
          <w:u w:val="single"/>
        </w:rPr>
        <w:t>have nuclear ambitions.  These groups include Al  Qaeda, Aum Shinrikyo, and Chechen separatists</w:t>
      </w:r>
      <w:r w:rsidRPr="00870AE0">
        <w:rPr>
          <w:rFonts w:eastAsia="Calibri"/>
          <w:sz w:val="14"/>
        </w:rPr>
        <w:t xml:space="preserve"> (Bunn, Wier, and Friedman; 2005).  Of  these, Al Qaeda appears to have made the most serious attempts to obtain or otherwise  develop a nuclear weapon.  Demonstrating these intentions, </w:t>
      </w:r>
      <w:r w:rsidRPr="00870AE0">
        <w:rPr>
          <w:rFonts w:eastAsia="Calibri"/>
          <w:bCs/>
          <w:u w:val="single"/>
        </w:rPr>
        <w:t>in 2001</w:t>
      </w:r>
      <w:r w:rsidRPr="00870AE0">
        <w:rPr>
          <w:rFonts w:eastAsia="Calibri"/>
          <w:sz w:val="14"/>
        </w:rPr>
        <w:t xml:space="preserve"> Osama Bin Laden,  Ayman al Zawahiri, and two other </w:t>
      </w:r>
      <w:r w:rsidRPr="00870AE0">
        <w:rPr>
          <w:rFonts w:eastAsia="Calibri"/>
          <w:bCs/>
          <w:highlight w:val="yellow"/>
          <w:u w:val="single"/>
        </w:rPr>
        <w:t>al Qaeda operatives</w:t>
      </w:r>
      <w:r w:rsidRPr="00870AE0">
        <w:rPr>
          <w:rFonts w:eastAsia="Calibri"/>
          <w:bCs/>
          <w:u w:val="single"/>
        </w:rPr>
        <w:t xml:space="preserve"> </w:t>
      </w:r>
      <w:r w:rsidRPr="00870AE0">
        <w:rPr>
          <w:rFonts w:eastAsia="Calibri"/>
          <w:bCs/>
          <w:highlight w:val="yellow"/>
          <w:u w:val="single"/>
        </w:rPr>
        <w:t>met with</w:t>
      </w:r>
      <w:r w:rsidRPr="00870AE0">
        <w:rPr>
          <w:rFonts w:eastAsia="Calibri"/>
          <w:bCs/>
          <w:u w:val="single"/>
        </w:rPr>
        <w:t xml:space="preserve"> two </w:t>
      </w:r>
      <w:r w:rsidRPr="00870AE0">
        <w:rPr>
          <w:rFonts w:eastAsia="Calibri"/>
          <w:bCs/>
          <w:highlight w:val="yellow"/>
          <w:u w:val="single"/>
        </w:rPr>
        <w:t>Pakistani scientists  to discuss</w:t>
      </w:r>
      <w:r w:rsidRPr="00870AE0">
        <w:rPr>
          <w:rFonts w:eastAsia="Calibri"/>
          <w:bCs/>
          <w:u w:val="single"/>
        </w:rPr>
        <w:t xml:space="preserve"> </w:t>
      </w:r>
      <w:r w:rsidRPr="00870AE0">
        <w:rPr>
          <w:rFonts w:eastAsia="Calibri"/>
          <w:bCs/>
          <w:highlight w:val="yellow"/>
          <w:u w:val="single"/>
        </w:rPr>
        <w:t>w</w:t>
      </w:r>
      <w:r w:rsidRPr="00870AE0">
        <w:rPr>
          <w:rFonts w:eastAsia="Calibri"/>
          <w:bCs/>
          <w:u w:val="single"/>
        </w:rPr>
        <w:t xml:space="preserve">eapons of </w:t>
      </w:r>
      <w:r w:rsidRPr="00870AE0">
        <w:rPr>
          <w:rFonts w:eastAsia="Calibri"/>
          <w:bCs/>
          <w:highlight w:val="yellow"/>
          <w:u w:val="single"/>
        </w:rPr>
        <w:t>m</w:t>
      </w:r>
      <w:r w:rsidRPr="00870AE0">
        <w:rPr>
          <w:rFonts w:eastAsia="Calibri"/>
          <w:bCs/>
          <w:u w:val="single"/>
        </w:rPr>
        <w:t xml:space="preserve">ass </w:t>
      </w:r>
      <w:r w:rsidRPr="00870AE0">
        <w:rPr>
          <w:rFonts w:eastAsia="Calibri"/>
          <w:bCs/>
          <w:highlight w:val="yellow"/>
          <w:u w:val="single"/>
        </w:rPr>
        <w:t>d</w:t>
      </w:r>
      <w:r w:rsidRPr="00870AE0">
        <w:rPr>
          <w:rFonts w:eastAsia="Calibri"/>
          <w:bCs/>
          <w:u w:val="single"/>
        </w:rPr>
        <w:t>estruction development</w:t>
      </w:r>
      <w:r w:rsidRPr="00870AE0">
        <w:rPr>
          <w:rFonts w:eastAsia="Calibri"/>
          <w:sz w:val="14"/>
        </w:rPr>
        <w:t xml:space="preserve"> (Kokoshin, 2006).   Additionally, </w:t>
      </w:r>
      <w:r w:rsidRPr="00870AE0">
        <w:rPr>
          <w:rFonts w:eastAsia="Calibri"/>
          <w:bCs/>
          <w:highlight w:val="yellow"/>
          <w:u w:val="single"/>
        </w:rPr>
        <w:t>Al Qaeda</w:t>
      </w:r>
      <w:r w:rsidRPr="00870AE0">
        <w:rPr>
          <w:rFonts w:eastAsia="Calibri"/>
          <w:bCs/>
          <w:u w:val="single"/>
        </w:rPr>
        <w:t xml:space="preserve"> has </w:t>
      </w:r>
      <w:r w:rsidRPr="00870AE0">
        <w:rPr>
          <w:rFonts w:eastAsia="Calibri"/>
          <w:bCs/>
          <w:highlight w:val="yellow"/>
          <w:u w:val="single"/>
        </w:rPr>
        <w:t>made significant efforts to justify</w:t>
      </w:r>
      <w:r w:rsidRPr="00870AE0">
        <w:rPr>
          <w:rFonts w:eastAsia="Calibri"/>
          <w:sz w:val="14"/>
        </w:rPr>
        <w:t xml:space="preserve"> the use of </w:t>
      </w:r>
      <w:r w:rsidRPr="00870AE0">
        <w:rPr>
          <w:rFonts w:eastAsia="Calibri"/>
          <w:bCs/>
          <w:highlight w:val="yellow"/>
          <w:u w:val="single"/>
        </w:rPr>
        <w:t>mass violence to its supporters</w:t>
      </w:r>
      <w:r w:rsidRPr="00870AE0">
        <w:rPr>
          <w:rFonts w:eastAsia="Calibri"/>
          <w:sz w:val="14"/>
        </w:rPr>
        <w:t xml:space="preserve">.  Sulaiman </w:t>
      </w:r>
      <w:r w:rsidRPr="00870AE0">
        <w:rPr>
          <w:rFonts w:eastAsia="Calibri"/>
          <w:bCs/>
          <w:u w:val="single"/>
        </w:rPr>
        <w:t xml:space="preserve">Abu Ghaith, </w:t>
      </w:r>
      <w:r w:rsidRPr="00870AE0">
        <w:rPr>
          <w:rFonts w:eastAsia="Calibri"/>
          <w:bCs/>
          <w:highlight w:val="yellow"/>
          <w:u w:val="single"/>
        </w:rPr>
        <w:t>a</w:t>
      </w:r>
      <w:r w:rsidRPr="00870AE0">
        <w:rPr>
          <w:rFonts w:eastAsia="Calibri"/>
          <w:bCs/>
          <w:u w:val="single"/>
        </w:rPr>
        <w:t xml:space="preserve">n al Qaeda </w:t>
      </w:r>
      <w:r w:rsidRPr="00870AE0">
        <w:rPr>
          <w:rFonts w:eastAsia="Calibri"/>
          <w:bCs/>
          <w:highlight w:val="yellow"/>
          <w:u w:val="single"/>
        </w:rPr>
        <w:t>spokesman</w:t>
      </w:r>
      <w:r w:rsidRPr="00870AE0">
        <w:rPr>
          <w:rFonts w:eastAsia="Calibri"/>
          <w:sz w:val="14"/>
        </w:rPr>
        <w:t xml:space="preserve"> has </w:t>
      </w:r>
      <w:r w:rsidRPr="00870AE0">
        <w:rPr>
          <w:rFonts w:eastAsia="Calibri"/>
          <w:bCs/>
          <w:highlight w:val="yellow"/>
          <w:u w:val="single"/>
        </w:rPr>
        <w:t>stated that  al Qaeda, “has the right to kill 4 million Americans</w:t>
      </w:r>
      <w:r w:rsidRPr="00870AE0">
        <w:rPr>
          <w:rFonts w:eastAsia="Calibri"/>
          <w:bCs/>
          <w:u w:val="single"/>
        </w:rPr>
        <w:t xml:space="preserve"> </w:t>
      </w:r>
      <w:r w:rsidRPr="00870AE0">
        <w:rPr>
          <w:rFonts w:eastAsia="Calibri"/>
          <w:bCs/>
          <w:highlight w:val="yellow"/>
          <w:u w:val="single"/>
        </w:rPr>
        <w:t>– 2 million</w:t>
      </w:r>
      <w:r w:rsidRPr="00870AE0">
        <w:rPr>
          <w:rFonts w:eastAsia="Calibri"/>
          <w:bCs/>
          <w:u w:val="single"/>
        </w:rPr>
        <w:t xml:space="preserve"> of them </w:t>
      </w:r>
      <w:r w:rsidRPr="00870AE0">
        <w:rPr>
          <w:rFonts w:eastAsia="Calibri"/>
          <w:bCs/>
          <w:highlight w:val="yellow"/>
          <w:u w:val="single"/>
        </w:rPr>
        <w:t>children</w:t>
      </w:r>
      <w:r w:rsidRPr="00870AE0">
        <w:rPr>
          <w:rFonts w:eastAsia="Calibri"/>
          <w:bCs/>
          <w:u w:val="single"/>
        </w:rPr>
        <w:t xml:space="preserve">,” in  retaliation </w:t>
      </w:r>
      <w:r w:rsidRPr="00870AE0">
        <w:rPr>
          <w:rFonts w:eastAsia="Calibri"/>
          <w:bCs/>
          <w:highlight w:val="yellow"/>
          <w:u w:val="single"/>
        </w:rPr>
        <w:t>for deaths that al Qaeda links to the U.S. and</w:t>
      </w:r>
      <w:r w:rsidRPr="00870AE0">
        <w:rPr>
          <w:rFonts w:eastAsia="Calibri"/>
          <w:bCs/>
          <w:u w:val="single"/>
        </w:rPr>
        <w:t xml:space="preserve"> its support of </w:t>
      </w:r>
      <w:r w:rsidRPr="00870AE0">
        <w:rPr>
          <w:rFonts w:eastAsia="Calibri"/>
          <w:bCs/>
          <w:highlight w:val="yellow"/>
          <w:u w:val="single"/>
        </w:rPr>
        <w:t>Israel</w:t>
      </w:r>
      <w:r w:rsidRPr="00870AE0">
        <w:rPr>
          <w:rFonts w:eastAsia="Calibri"/>
          <w:sz w:val="14"/>
        </w:rPr>
        <w:t xml:space="preserve"> (as cited in  Bunn, Wier, and Friedman; 2005).  Indeed </w:t>
      </w:r>
      <w:r w:rsidRPr="00870AE0">
        <w:rPr>
          <w:rFonts w:eastAsia="Calibri"/>
          <w:bCs/>
          <w:highlight w:val="yellow"/>
          <w:u w:val="single"/>
        </w:rPr>
        <w:t>Bin Laden received a fatwa</w:t>
      </w:r>
      <w:r w:rsidRPr="00870AE0">
        <w:rPr>
          <w:rFonts w:eastAsia="Calibri"/>
          <w:bCs/>
          <w:u w:val="single"/>
        </w:rPr>
        <w:t xml:space="preserve"> in May 2003 </w:t>
      </w:r>
      <w:r w:rsidRPr="00870AE0">
        <w:rPr>
          <w:rFonts w:eastAsia="Calibri"/>
          <w:bCs/>
          <w:highlight w:val="yellow"/>
          <w:u w:val="single"/>
        </w:rPr>
        <w:t>from a</w:t>
      </w:r>
      <w:r w:rsidRPr="00870AE0">
        <w:rPr>
          <w:rFonts w:eastAsia="Calibri"/>
          <w:bCs/>
          <w:u w:val="single"/>
        </w:rPr>
        <w:t xml:space="preserve">n extreme </w:t>
      </w:r>
      <w:r w:rsidRPr="00870AE0">
        <w:rPr>
          <w:rFonts w:eastAsia="Calibri"/>
          <w:bCs/>
          <w:highlight w:val="yellow"/>
          <w:u w:val="single"/>
        </w:rPr>
        <w:t>Saudi cleric authorizing the use of</w:t>
      </w:r>
      <w:r w:rsidRPr="00870AE0">
        <w:rPr>
          <w:rFonts w:eastAsia="Calibri"/>
          <w:bCs/>
          <w:u w:val="single"/>
        </w:rPr>
        <w:t xml:space="preserve"> </w:t>
      </w:r>
      <w:r w:rsidRPr="00870AE0">
        <w:rPr>
          <w:rFonts w:eastAsia="Calibri"/>
          <w:bCs/>
          <w:highlight w:val="yellow"/>
          <w:u w:val="single"/>
        </w:rPr>
        <w:t>w</w:t>
      </w:r>
      <w:r w:rsidRPr="00870AE0">
        <w:rPr>
          <w:rFonts w:eastAsia="Calibri"/>
          <w:bCs/>
          <w:u w:val="single"/>
        </w:rPr>
        <w:t xml:space="preserve">eapons of </w:t>
      </w:r>
      <w:r w:rsidRPr="00870AE0">
        <w:rPr>
          <w:rFonts w:eastAsia="Calibri"/>
          <w:bCs/>
          <w:highlight w:val="yellow"/>
          <w:u w:val="single"/>
        </w:rPr>
        <w:t>m</w:t>
      </w:r>
      <w:r w:rsidRPr="00870AE0">
        <w:rPr>
          <w:rFonts w:eastAsia="Calibri"/>
          <w:bCs/>
          <w:u w:val="single"/>
        </w:rPr>
        <w:t xml:space="preserve">ass </w:t>
      </w:r>
      <w:r w:rsidRPr="00870AE0">
        <w:rPr>
          <w:rFonts w:eastAsia="Calibri"/>
          <w:bCs/>
          <w:highlight w:val="yellow"/>
          <w:u w:val="single"/>
        </w:rPr>
        <w:t>d</w:t>
      </w:r>
      <w:r w:rsidRPr="00870AE0">
        <w:rPr>
          <w:rFonts w:eastAsia="Calibri"/>
          <w:bCs/>
          <w:u w:val="single"/>
        </w:rPr>
        <w:t xml:space="preserve">estruction </w:t>
      </w:r>
      <w:r w:rsidRPr="00870AE0">
        <w:rPr>
          <w:rFonts w:eastAsia="Calibri"/>
          <w:bCs/>
          <w:highlight w:val="yellow"/>
          <w:u w:val="single"/>
        </w:rPr>
        <w:t>against</w:t>
      </w:r>
      <w:r w:rsidRPr="00870AE0">
        <w:rPr>
          <w:rFonts w:eastAsia="Calibri"/>
          <w:bCs/>
          <w:u w:val="single"/>
        </w:rPr>
        <w:t xml:space="preserve"> U.S. </w:t>
      </w:r>
      <w:r w:rsidRPr="00870AE0">
        <w:rPr>
          <w:rFonts w:eastAsia="Calibri"/>
          <w:bCs/>
          <w:highlight w:val="yellow"/>
          <w:u w:val="single"/>
        </w:rPr>
        <w:t>civilians</w:t>
      </w:r>
      <w:r w:rsidRPr="00870AE0">
        <w:rPr>
          <w:rFonts w:eastAsia="Calibri"/>
          <w:sz w:val="14"/>
        </w:rPr>
        <w:t xml:space="preserve"> (Bunn, Wier, and Friedman; 2005).  </w:t>
      </w:r>
      <w:r w:rsidRPr="00870AE0">
        <w:rPr>
          <w:rFonts w:eastAsia="Calibri"/>
          <w:bCs/>
          <w:u w:val="single"/>
        </w:rPr>
        <w:t>Further evidence of intent is</w:t>
      </w:r>
      <w:r w:rsidRPr="00870AE0">
        <w:rPr>
          <w:rFonts w:eastAsia="Calibri"/>
          <w:sz w:val="14"/>
        </w:rPr>
        <w:t xml:space="preserve"> </w:t>
      </w:r>
      <w:r w:rsidRPr="00870AE0">
        <w:rPr>
          <w:rFonts w:eastAsia="Calibri"/>
          <w:bCs/>
          <w:u w:val="single"/>
        </w:rPr>
        <w:t>the</w:t>
      </w:r>
      <w:r w:rsidRPr="00870AE0">
        <w:rPr>
          <w:rFonts w:eastAsia="Calibri"/>
          <w:sz w:val="14"/>
        </w:rPr>
        <w:t xml:space="preserve"> following  </w:t>
      </w:r>
      <w:r w:rsidRPr="00870AE0">
        <w:rPr>
          <w:rFonts w:eastAsia="Calibri"/>
          <w:bCs/>
          <w:u w:val="single"/>
        </w:rPr>
        <w:t xml:space="preserve">figure taken from </w:t>
      </w:r>
      <w:r w:rsidRPr="00870AE0">
        <w:rPr>
          <w:rFonts w:eastAsia="Calibri"/>
          <w:bCs/>
          <w:highlight w:val="yellow"/>
          <w:u w:val="single"/>
        </w:rPr>
        <w:t>al Qaeda documents seized in Afghanistan</w:t>
      </w:r>
      <w:r w:rsidRPr="00870AE0">
        <w:rPr>
          <w:rFonts w:eastAsia="Calibri"/>
          <w:sz w:val="14"/>
        </w:rPr>
        <w:t xml:space="preserve">.  </w:t>
      </w:r>
      <w:r w:rsidRPr="00870AE0">
        <w:rPr>
          <w:rFonts w:eastAsia="Calibri"/>
          <w:b/>
          <w:u w:val="single"/>
          <w:bdr w:val="none" w:sz="0" w:space="0" w:color="auto" w:frame="1"/>
        </w:rPr>
        <w:t xml:space="preserve">It </w:t>
      </w:r>
      <w:r w:rsidRPr="00870AE0">
        <w:rPr>
          <w:rFonts w:eastAsia="Calibri"/>
          <w:b/>
          <w:highlight w:val="yellow"/>
          <w:u w:val="single"/>
          <w:bdr w:val="none" w:sz="0" w:space="0" w:color="auto" w:frame="1"/>
        </w:rPr>
        <w:t>depicts a workable  design for a nuclear weapon</w:t>
      </w:r>
      <w:r w:rsidRPr="00870AE0">
        <w:rPr>
          <w:rFonts w:eastAsia="Calibri"/>
          <w:b/>
          <w:u w:val="single"/>
          <w:bdr w:val="none" w:sz="0" w:space="0" w:color="auto" w:frame="1"/>
        </w:rPr>
        <w:t>.</w:t>
      </w:r>
      <w:r w:rsidRPr="00870AE0">
        <w:rPr>
          <w:rFonts w:eastAsia="Calibri"/>
          <w:sz w:val="14"/>
        </w:rPr>
        <w:t xml:space="preserve">  Additionally, the text accompanying </w:t>
      </w:r>
      <w:r w:rsidRPr="00870AE0">
        <w:rPr>
          <w:rFonts w:eastAsia="Calibri"/>
          <w:bCs/>
          <w:u w:val="single"/>
        </w:rPr>
        <w:t>the</w:t>
      </w:r>
      <w:r w:rsidRPr="00870AE0">
        <w:rPr>
          <w:rFonts w:eastAsia="Calibri"/>
          <w:sz w:val="14"/>
        </w:rPr>
        <w:t xml:space="preserve"> design </w:t>
      </w:r>
      <w:r w:rsidRPr="00870AE0">
        <w:rPr>
          <w:rFonts w:eastAsia="Calibri"/>
          <w:bCs/>
          <w:u w:val="single"/>
        </w:rPr>
        <w:t>sketch</w:t>
      </w:r>
      <w:r w:rsidRPr="00870AE0">
        <w:rPr>
          <w:rFonts w:eastAsia="Calibri"/>
          <w:sz w:val="14"/>
        </w:rPr>
        <w:t xml:space="preserve"> </w:t>
      </w:r>
      <w:r w:rsidRPr="00870AE0">
        <w:rPr>
          <w:rFonts w:eastAsia="Calibri"/>
          <w:bCs/>
          <w:u w:val="single"/>
        </w:rPr>
        <w:t>includes</w:t>
      </w:r>
      <w:r w:rsidRPr="00870AE0">
        <w:rPr>
          <w:rFonts w:eastAsia="Calibri"/>
          <w:sz w:val="14"/>
        </w:rPr>
        <w:t xml:space="preserve"> some </w:t>
      </w:r>
      <w:r w:rsidRPr="00870AE0">
        <w:rPr>
          <w:rFonts w:eastAsia="Calibri"/>
          <w:b/>
          <w:u w:val="single"/>
          <w:bdr w:val="none" w:sz="0" w:space="0" w:color="auto" w:frame="1"/>
        </w:rPr>
        <w:t>fairly advanced weapons design parameters</w:t>
      </w:r>
      <w:r w:rsidRPr="00870AE0">
        <w:rPr>
          <w:rFonts w:eastAsia="Calibri"/>
          <w:sz w:val="14"/>
        </w:rPr>
        <w:t xml:space="preserve"> (Boettcher &amp; Arnesen, 2002).   </w:t>
      </w:r>
      <w:r w:rsidRPr="00870AE0">
        <w:rPr>
          <w:rFonts w:eastAsia="Calibri"/>
          <w:bCs/>
          <w:u w:val="single"/>
        </w:rPr>
        <w:t>Clearly</w:t>
      </w:r>
      <w:r w:rsidRPr="00870AE0">
        <w:rPr>
          <w:rFonts w:eastAsia="Calibri"/>
          <w:sz w:val="14"/>
        </w:rPr>
        <w:t xml:space="preserve"> </w:t>
      </w:r>
      <w:r w:rsidRPr="00870AE0">
        <w:rPr>
          <w:rFonts w:eastAsia="Calibri"/>
          <w:b/>
          <w:u w:val="single"/>
          <w:bdr w:val="none" w:sz="0" w:space="0" w:color="auto" w:frame="1"/>
        </w:rPr>
        <w:t>maximizing the loss of life is key among al Qaeda’s goals</w:t>
      </w:r>
      <w:r w:rsidRPr="00870AE0">
        <w:rPr>
          <w:rFonts w:eastAsia="Calibri"/>
          <w:sz w:val="14"/>
        </w:rPr>
        <w:t xml:space="preserve">.  Thus </w:t>
      </w:r>
      <w:r w:rsidRPr="00870AE0">
        <w:rPr>
          <w:rFonts w:eastAsia="Calibri"/>
          <w:bCs/>
          <w:highlight w:val="yellow"/>
          <w:u w:val="single"/>
        </w:rPr>
        <w:t>their use of conventional means</w:t>
      </w:r>
      <w:r w:rsidRPr="00870AE0">
        <w:rPr>
          <w:rFonts w:eastAsia="Calibri"/>
          <w:bCs/>
          <w:u w:val="single"/>
        </w:rPr>
        <w:t xml:space="preserve"> of attack</w:t>
      </w:r>
      <w:r w:rsidRPr="00870AE0">
        <w:rPr>
          <w:rFonts w:eastAsia="Calibri"/>
          <w:sz w:val="14"/>
        </w:rPr>
        <w:t xml:space="preserve"> presently </w:t>
      </w:r>
      <w:r w:rsidRPr="00870AE0">
        <w:rPr>
          <w:rFonts w:eastAsia="Calibri"/>
          <w:bCs/>
          <w:highlight w:val="yellow"/>
          <w:u w:val="single"/>
        </w:rPr>
        <w:t xml:space="preserve">appears to be a </w:t>
      </w:r>
      <w:r w:rsidRPr="00870AE0">
        <w:rPr>
          <w:rFonts w:eastAsia="Calibri"/>
          <w:b/>
          <w:highlight w:val="yellow"/>
          <w:u w:val="single"/>
          <w:bdr w:val="none" w:sz="0" w:space="0" w:color="auto" w:frame="1"/>
        </w:rPr>
        <w:t>result of their current capabilities</w:t>
      </w:r>
      <w:r w:rsidRPr="00870AE0">
        <w:rPr>
          <w:rFonts w:eastAsia="Calibri"/>
          <w:bCs/>
          <w:highlight w:val="yellow"/>
          <w:u w:val="single"/>
        </w:rPr>
        <w:t xml:space="preserve"> and not</w:t>
      </w:r>
      <w:r w:rsidRPr="00870AE0">
        <w:rPr>
          <w:rFonts w:eastAsia="Calibri"/>
          <w:bCs/>
          <w:u w:val="single"/>
        </w:rPr>
        <w:t xml:space="preserve"> a function of </w:t>
      </w:r>
      <w:r w:rsidRPr="00870AE0">
        <w:rPr>
          <w:rFonts w:eastAsia="Calibri"/>
          <w:bCs/>
          <w:highlight w:val="yellow"/>
          <w:u w:val="single"/>
        </w:rPr>
        <w:t>their</w:t>
      </w:r>
      <w:r w:rsidRPr="00870AE0">
        <w:rPr>
          <w:rFonts w:eastAsia="Calibri"/>
          <w:bCs/>
          <w:u w:val="single"/>
        </w:rPr>
        <w:t xml:space="preserve"> </w:t>
      </w:r>
      <w:r w:rsidRPr="00870AE0">
        <w:rPr>
          <w:rFonts w:eastAsia="Calibri"/>
          <w:sz w:val="14"/>
        </w:rPr>
        <w:t>pure</w:t>
      </w:r>
      <w:r w:rsidRPr="00870AE0">
        <w:rPr>
          <w:rFonts w:eastAsia="Calibri"/>
          <w:bCs/>
          <w:u w:val="single"/>
        </w:rPr>
        <w:t xml:space="preserve"> </w:t>
      </w:r>
      <w:r w:rsidRPr="00870AE0">
        <w:rPr>
          <w:rFonts w:eastAsia="Calibri"/>
          <w:bCs/>
          <w:highlight w:val="yellow"/>
          <w:u w:val="single"/>
        </w:rPr>
        <w:t>preference</w:t>
      </w:r>
      <w:r w:rsidRPr="00870AE0">
        <w:rPr>
          <w:rFonts w:eastAsia="Calibri"/>
          <w:bCs/>
          <w:u w:val="single"/>
        </w:rPr>
        <w:t xml:space="preserve"> </w:t>
      </w:r>
      <w:r w:rsidRPr="00870AE0">
        <w:rPr>
          <w:rFonts w:eastAsia="Calibri"/>
          <w:sz w:val="14"/>
        </w:rPr>
        <w:t>(Western Europe, 2005).</w:t>
      </w:r>
    </w:p>
    <w:p w:rsidR="00320143" w:rsidRPr="00C73F4D" w:rsidRDefault="00320143" w:rsidP="00320143">
      <w:pPr>
        <w:pStyle w:val="Heading4"/>
      </w:pPr>
      <w:r>
        <w:t xml:space="preserve">Statements prove </w:t>
      </w:r>
    </w:p>
    <w:p w:rsidR="00320143" w:rsidRPr="0071225F" w:rsidRDefault="00320143" w:rsidP="00320143">
      <w:pPr>
        <w:rPr>
          <w:sz w:val="14"/>
          <w:szCs w:val="14"/>
        </w:rPr>
      </w:pPr>
      <w:r w:rsidRPr="0071225F">
        <w:rPr>
          <w:rStyle w:val="StyleStyleBold12pt"/>
        </w:rPr>
        <w:t>Jones 8</w:t>
      </w:r>
      <w:r w:rsidRPr="0071225F">
        <w:rPr>
          <w:sz w:val="14"/>
          <w:szCs w:val="14"/>
        </w:rPr>
        <w:t>—religion, psychology and terrorism, Rutgers. Snr Research Fellow, Center on Terrorism, John Jay College. ThD, Uppasala U. Psy.D, dept of clinical psychology, Rutgers. PhD in religious studies, Brown. (James, Blood That Cries Out From the Earth, 42-3, AMiles)</w:t>
      </w:r>
    </w:p>
    <w:p w:rsidR="00320143" w:rsidRDefault="00320143" w:rsidP="00320143">
      <w:pPr>
        <w:rPr>
          <w:sz w:val="14"/>
          <w:szCs w:val="14"/>
        </w:rPr>
      </w:pPr>
      <w:r w:rsidRPr="0071225F">
        <w:rPr>
          <w:sz w:val="14"/>
          <w:szCs w:val="14"/>
        </w:rPr>
        <w:t xml:space="preserve">One of the most widespread beliefs of violent religious movements is their apocalyptic vision of a cosmic struggle of the forces of the all-good against the forces of the all-evil ( Juergensmeyer, 2000; Kimball, 2002; Wessinger, 2000). Osama </w:t>
      </w:r>
      <w:r w:rsidRPr="003326A3">
        <w:rPr>
          <w:rStyle w:val="StyleBoldUnderline"/>
          <w:highlight w:val="yellow"/>
        </w:rPr>
        <w:t>bin Laden says</w:t>
      </w:r>
      <w:r w:rsidRPr="00697D64">
        <w:rPr>
          <w:rStyle w:val="StyleBoldUnderline"/>
        </w:rPr>
        <w:t xml:space="preserve"> it clearly</w:t>
      </w:r>
      <w:r w:rsidRPr="0071225F">
        <w:rPr>
          <w:sz w:val="14"/>
          <w:szCs w:val="14"/>
        </w:rPr>
        <w:t xml:space="preserve">: </w:t>
      </w:r>
      <w:r w:rsidRPr="003326A3">
        <w:rPr>
          <w:rStyle w:val="StyleBoldUnderline"/>
          <w:highlight w:val="yellow"/>
        </w:rPr>
        <w:t>there are “two adversaries; the Islamic</w:t>
      </w:r>
      <w:r w:rsidRPr="00697D64">
        <w:rPr>
          <w:rStyle w:val="StyleBoldUnderline"/>
        </w:rPr>
        <w:t xml:space="preserve"> </w:t>
      </w:r>
      <w:r w:rsidRPr="003326A3">
        <w:rPr>
          <w:rStyle w:val="StyleBoldUnderline"/>
          <w:highlight w:val="yellow"/>
        </w:rPr>
        <w:t>nation</w:t>
      </w:r>
      <w:r w:rsidRPr="00697D64">
        <w:rPr>
          <w:rStyle w:val="StyleBoldUnderline"/>
        </w:rPr>
        <w:t>,</w:t>
      </w:r>
      <w:r w:rsidRPr="0071225F">
        <w:rPr>
          <w:sz w:val="14"/>
          <w:szCs w:val="14"/>
        </w:rPr>
        <w:t xml:space="preserve"> on the one hand, </w:t>
      </w:r>
      <w:r w:rsidRPr="003326A3">
        <w:rPr>
          <w:rStyle w:val="StyleBoldUnderline"/>
          <w:highlight w:val="yellow"/>
        </w:rPr>
        <w:t>and the U</w:t>
      </w:r>
      <w:r w:rsidRPr="0071225F">
        <w:rPr>
          <w:sz w:val="14"/>
          <w:szCs w:val="14"/>
        </w:rPr>
        <w:t xml:space="preserve">nited </w:t>
      </w:r>
      <w:r w:rsidRPr="003326A3">
        <w:rPr>
          <w:rStyle w:val="StyleBoldUnderline"/>
          <w:highlight w:val="yellow"/>
        </w:rPr>
        <w:t>S</w:t>
      </w:r>
      <w:r w:rsidRPr="0071225F">
        <w:rPr>
          <w:sz w:val="14"/>
          <w:szCs w:val="14"/>
        </w:rPr>
        <w:t xml:space="preserve">tates and its allies on the other. </w:t>
      </w:r>
      <w:r w:rsidRPr="003326A3">
        <w:rPr>
          <w:rStyle w:val="StyleBoldUnderline"/>
          <w:highlight w:val="yellow"/>
        </w:rPr>
        <w:t>It is</w:t>
      </w:r>
      <w:r w:rsidRPr="00697D64">
        <w:rPr>
          <w:rStyle w:val="StyleBoldUnderline"/>
        </w:rPr>
        <w:t xml:space="preserve"> </w:t>
      </w:r>
      <w:r w:rsidRPr="003326A3">
        <w:rPr>
          <w:rStyle w:val="StyleBoldUnderline"/>
          <w:highlight w:val="yellow"/>
        </w:rPr>
        <w:t>either victory</w:t>
      </w:r>
      <w:r w:rsidRPr="0071225F">
        <w:rPr>
          <w:sz w:val="14"/>
          <w:szCs w:val="14"/>
        </w:rPr>
        <w:t xml:space="preserve"> and glory </w:t>
      </w:r>
      <w:r w:rsidRPr="003326A3">
        <w:rPr>
          <w:rStyle w:val="StyleBoldUnderline"/>
          <w:highlight w:val="yellow"/>
        </w:rPr>
        <w:t>or defeat</w:t>
      </w:r>
      <w:r w:rsidRPr="0071225F">
        <w:rPr>
          <w:sz w:val="14"/>
          <w:szCs w:val="14"/>
        </w:rPr>
        <w:t xml:space="preserve"> and humiliation” (quoted in Moghadam, 2006: 717). Virtually </w:t>
      </w:r>
      <w:r w:rsidRPr="00697D64">
        <w:rPr>
          <w:rStyle w:val="StyleBoldUnderline"/>
        </w:rPr>
        <w:t>all</w:t>
      </w:r>
      <w:r w:rsidRPr="0071225F">
        <w:rPr>
          <w:sz w:val="14"/>
          <w:szCs w:val="14"/>
        </w:rPr>
        <w:t xml:space="preserve"> </w:t>
      </w:r>
      <w:r w:rsidRPr="00697D64">
        <w:rPr>
          <w:rStyle w:val="StyleBoldUnderline"/>
        </w:rPr>
        <w:t xml:space="preserve">religious </w:t>
      </w:r>
      <w:r w:rsidRPr="003326A3">
        <w:rPr>
          <w:rStyle w:val="StyleBoldUnderline"/>
          <w:highlight w:val="yellow"/>
        </w:rPr>
        <w:t>terrorists</w:t>
      </w:r>
      <w:r w:rsidRPr="00697D64">
        <w:rPr>
          <w:rStyle w:val="StyleBoldUnderline"/>
        </w:rPr>
        <w:t xml:space="preserve"> </w:t>
      </w:r>
      <w:r w:rsidRPr="003326A3">
        <w:rPr>
          <w:rStyle w:val="StyleBoldUnderline"/>
          <w:highlight w:val="yellow"/>
        </w:rPr>
        <w:t xml:space="preserve">agree that they are locked in an apocalyptic battle with </w:t>
      </w:r>
      <w:r w:rsidRPr="003326A3">
        <w:rPr>
          <w:rStyle w:val="StyleBoldUnderline"/>
        </w:rPr>
        <w:t>demonic forces, that is, usually with</w:t>
      </w:r>
      <w:r w:rsidRPr="0071225F">
        <w:rPr>
          <w:sz w:val="14"/>
          <w:szCs w:val="14"/>
        </w:rPr>
        <w:t xml:space="preserve"> </w:t>
      </w:r>
      <w:r w:rsidRPr="003326A3">
        <w:rPr>
          <w:rStyle w:val="StyleBoldUnderline"/>
        </w:rPr>
        <w:t xml:space="preserve">the forces of </w:t>
      </w:r>
      <w:r w:rsidRPr="003326A3">
        <w:rPr>
          <w:rStyle w:val="StyleBoldUnderline"/>
          <w:highlight w:val="yellow"/>
        </w:rPr>
        <w:t>secularism</w:t>
      </w:r>
      <w:r w:rsidRPr="0071225F">
        <w:rPr>
          <w:sz w:val="14"/>
          <w:szCs w:val="14"/>
        </w:rPr>
        <w:t xml:space="preserve">. We have seen how Sayyid </w:t>
      </w:r>
      <w:r w:rsidRPr="003326A3">
        <w:rPr>
          <w:rStyle w:val="StyleBoldUnderline"/>
          <w:highlight w:val="yellow"/>
        </w:rPr>
        <w:t>Qutb denoted</w:t>
      </w:r>
      <w:r w:rsidRPr="00697D64">
        <w:rPr>
          <w:rStyle w:val="StyleBoldUnderline"/>
        </w:rPr>
        <w:t xml:space="preserve"> </w:t>
      </w:r>
      <w:r w:rsidRPr="0071225F">
        <w:rPr>
          <w:sz w:val="14"/>
          <w:szCs w:val="14"/>
        </w:rPr>
        <w:t xml:space="preserve">secularism and the concomitant </w:t>
      </w:r>
      <w:r w:rsidRPr="00697D64">
        <w:rPr>
          <w:rStyle w:val="StyleBoldUnderline"/>
        </w:rPr>
        <w:t xml:space="preserve">values of </w:t>
      </w:r>
      <w:r w:rsidRPr="003326A3">
        <w:rPr>
          <w:rStyle w:val="StyleBoldUnderline"/>
          <w:highlight w:val="yellow"/>
        </w:rPr>
        <w:t>individual rights</w:t>
      </w:r>
      <w:r w:rsidRPr="0071225F">
        <w:rPr>
          <w:sz w:val="14"/>
          <w:szCs w:val="14"/>
        </w:rPr>
        <w:t xml:space="preserve"> and the separation of religion and law </w:t>
      </w:r>
      <w:r w:rsidRPr="003326A3">
        <w:rPr>
          <w:rStyle w:val="StyleBoldUnderline"/>
          <w:highlight w:val="yellow"/>
        </w:rPr>
        <w:t>as</w:t>
      </w:r>
      <w:r w:rsidRPr="00697D64">
        <w:rPr>
          <w:rStyle w:val="StyleBoldUnderline"/>
        </w:rPr>
        <w:t xml:space="preserve"> </w:t>
      </w:r>
      <w:r w:rsidRPr="0071225F">
        <w:rPr>
          <w:sz w:val="14"/>
          <w:szCs w:val="14"/>
        </w:rPr>
        <w:t xml:space="preserve">demonic and </w:t>
      </w:r>
      <w:r w:rsidRPr="003326A3">
        <w:rPr>
          <w:rStyle w:val="StyleBoldUnderline"/>
          <w:highlight w:val="yellow"/>
        </w:rPr>
        <w:t>the source of</w:t>
      </w:r>
      <w:r w:rsidRPr="00697D64">
        <w:rPr>
          <w:rStyle w:val="StyleBoldUnderline"/>
        </w:rPr>
        <w:t xml:space="preserve"> most of the </w:t>
      </w:r>
      <w:r w:rsidRPr="003326A3">
        <w:rPr>
          <w:rStyle w:val="StyleBoldUnderline"/>
          <w:highlight w:val="yellow"/>
        </w:rPr>
        <w:t xml:space="preserve">misery </w:t>
      </w:r>
      <w:r w:rsidRPr="0071225F">
        <w:rPr>
          <w:rStyle w:val="StyleBoldUnderline"/>
        </w:rPr>
        <w:t xml:space="preserve">of the modern world </w:t>
      </w:r>
      <w:r w:rsidRPr="003326A3">
        <w:rPr>
          <w:rStyle w:val="StyleBoldUnderline"/>
          <w:highlight w:val="yellow"/>
        </w:rPr>
        <w:t>and demanded a jihad against</w:t>
      </w:r>
      <w:r w:rsidRPr="0071225F">
        <w:rPr>
          <w:sz w:val="14"/>
          <w:szCs w:val="14"/>
          <w:highlight w:val="yellow"/>
        </w:rPr>
        <w:t xml:space="preserve"> </w:t>
      </w:r>
      <w:r w:rsidRPr="003326A3">
        <w:rPr>
          <w:rStyle w:val="StyleBoldUnderline"/>
          <w:highlight w:val="yellow"/>
        </w:rPr>
        <w:t>it</w:t>
      </w:r>
      <w:r w:rsidRPr="00697D64">
        <w:rPr>
          <w:rStyle w:val="StyleBoldUnderline"/>
        </w:rPr>
        <w:t xml:space="preserve"> </w:t>
      </w:r>
      <w:r w:rsidRPr="0071225F">
        <w:rPr>
          <w:sz w:val="14"/>
          <w:szCs w:val="14"/>
        </w:rPr>
        <w:t xml:space="preserve">(Berman, 2003). Continuing Qutb’s diatribe, </w:t>
      </w:r>
      <w:r w:rsidRPr="003326A3">
        <w:rPr>
          <w:rStyle w:val="StyleBoldUnderline"/>
          <w:highlight w:val="yellow"/>
        </w:rPr>
        <w:t>the founder of Hamas told a reporter, “There’s a war going on” not just against</w:t>
      </w:r>
      <w:r w:rsidRPr="003326A3">
        <w:rPr>
          <w:rStyle w:val="StyleBoldUnderline"/>
          <w:sz w:val="12"/>
        </w:rPr>
        <w:t xml:space="preserve"> </w:t>
      </w:r>
      <w:r w:rsidRPr="003326A3">
        <w:rPr>
          <w:rStyle w:val="StyleBoldUnderline"/>
          <w:highlight w:val="yellow"/>
        </w:rPr>
        <w:t>Israel</w:t>
      </w:r>
      <w:r w:rsidRPr="0071225F">
        <w:rPr>
          <w:rStyle w:val="StyleBoldUnderline"/>
        </w:rPr>
        <w:t xml:space="preserve">i occupation </w:t>
      </w:r>
      <w:r w:rsidRPr="003326A3">
        <w:rPr>
          <w:rStyle w:val="StyleBoldUnderline"/>
          <w:highlight w:val="yellow"/>
        </w:rPr>
        <w:t>but against all secular governments</w:t>
      </w:r>
      <w:r w:rsidRPr="0071225F">
        <w:rPr>
          <w:sz w:val="14"/>
          <w:szCs w:val="14"/>
        </w:rPr>
        <w:t xml:space="preserve"> including the Palestinian authority </w:t>
      </w:r>
      <w:r w:rsidRPr="003326A3">
        <w:rPr>
          <w:rStyle w:val="StyleBoldUnderline"/>
          <w:highlight w:val="yellow"/>
        </w:rPr>
        <w:t>because there “is no such thing as a secular state in Islam</w:t>
      </w:r>
      <w:r w:rsidRPr="0071225F">
        <w:rPr>
          <w:sz w:val="14"/>
          <w:szCs w:val="14"/>
          <w:highlight w:val="yellow"/>
        </w:rPr>
        <w:t xml:space="preserve">” </w:t>
      </w:r>
      <w:r w:rsidRPr="0071225F">
        <w:rPr>
          <w:sz w:val="14"/>
          <w:szCs w:val="14"/>
        </w:rPr>
        <w:t>( Juergensmeyer, 2000: 76). Hamas’s arch enemy, Rabbi Meir Kahane, whose Jewish Defense League was responsible for numerous attacks on Muslims in the United States and Israel, said bluntly “secular government is the enemy” ( Juergensmeyer, 2000: 55). Asahara, the founder of the Aum Shinrikyo, is reported to have shouted again and again at his followers, “Don’t you realize that this is war” (Lifton, 2000: 56) and to have insisted that his group existed “on a war footing” (Lifton, 2000: 60). The Reverend Paul Hill, who shot and killed a physician in front of a family planning clinic in the United States, wrote “The battle over abortion is primarily spiritual. The confl ict is between God’s will and kingdom and Satan’s opposing will and kingdom” (Hill, 2003: 8). Hill’s actions were justifi ed to an interviewer by his brother-in-arms, the Reverend Michael Bray, who wrote the bible of the violent anti-choice movement, entitled tellingly A Time to Kill, as the product of a Christian subculture in America that considers itself at war with the larger society, and to some extent victimized by it. . . . This subculture sees itself justifi ed in its violent responses to a vast and violent repression waged by secular . . . agents of a satanic force . . . a great defensive Christian struggle against the secular state, a contest between the forces of spiritual truth and heathen darkness, in which the moral character of America as a righteous nation hangs in the balance.( Juergensmeyer, 2000: 36) Juergensmeyer concludes in his investigation of religiously sponsored terrorism around the globe, Terror in the Mind of God, that “what is strikingly similar about the cultures of which they [</w:t>
      </w:r>
      <w:r w:rsidRPr="00697D64">
        <w:rPr>
          <w:rStyle w:val="StyleBoldUnderline"/>
        </w:rPr>
        <w:t>religious terrorists</w:t>
      </w:r>
      <w:r w:rsidRPr="0071225F">
        <w:rPr>
          <w:sz w:val="14"/>
          <w:szCs w:val="14"/>
        </w:rPr>
        <w:t xml:space="preserve">] are a part is their </w:t>
      </w:r>
      <w:r w:rsidRPr="00697D64">
        <w:rPr>
          <w:rStyle w:val="StyleBoldUnderline"/>
        </w:rPr>
        <w:t xml:space="preserve">view </w:t>
      </w:r>
      <w:r w:rsidRPr="0071225F">
        <w:rPr>
          <w:sz w:val="14"/>
          <w:szCs w:val="14"/>
        </w:rPr>
        <w:t xml:space="preserve">of the contemporary </w:t>
      </w:r>
      <w:r w:rsidRPr="00697D64">
        <w:rPr>
          <w:rStyle w:val="StyleBoldUnderline"/>
        </w:rPr>
        <w:t>world at war</w:t>
      </w:r>
      <w:r w:rsidRPr="0071225F">
        <w:rPr>
          <w:sz w:val="14"/>
          <w:szCs w:val="14"/>
        </w:rPr>
        <w:t xml:space="preserve">” ( Juergensmeyer, 2000: 151). Qutb and the jihadists are not alone in declaring war on the secular state. </w:t>
      </w:r>
    </w:p>
    <w:p w:rsidR="00320143" w:rsidRPr="00870AE0" w:rsidRDefault="00320143" w:rsidP="00320143">
      <w:pPr>
        <w:keepNext/>
        <w:keepLines/>
        <w:spacing w:before="200"/>
        <w:outlineLvl w:val="3"/>
        <w:rPr>
          <w:rFonts w:eastAsia="Times New Roman" w:cs="Times New Roman"/>
          <w:b/>
          <w:bCs/>
          <w:iCs/>
          <w:sz w:val="26"/>
        </w:rPr>
      </w:pPr>
      <w:r>
        <w:rPr>
          <w:rFonts w:eastAsia="Times New Roman" w:cs="Times New Roman"/>
          <w:b/>
          <w:bCs/>
          <w:iCs/>
          <w:sz w:val="26"/>
        </w:rPr>
        <w:t>the risk is real—they can get material and build a bomb</w:t>
      </w:r>
    </w:p>
    <w:p w:rsidR="00320143" w:rsidRPr="00870AE0" w:rsidRDefault="00320143" w:rsidP="00320143">
      <w:pPr>
        <w:rPr>
          <w:rFonts w:eastAsia="Calibri"/>
        </w:rPr>
      </w:pPr>
      <w:r w:rsidRPr="00870AE0">
        <w:rPr>
          <w:rFonts w:eastAsia="Calibri"/>
        </w:rPr>
        <w:t xml:space="preserve">Peter </w:t>
      </w:r>
      <w:r w:rsidRPr="00870AE0">
        <w:rPr>
          <w:rFonts w:eastAsia="Calibri"/>
          <w:b/>
          <w:bCs/>
          <w:sz w:val="26"/>
        </w:rPr>
        <w:t>Beinart 8</w:t>
      </w:r>
      <w:r w:rsidRPr="00870AE0">
        <w:rPr>
          <w:rFonts w:eastAsia="Calibri"/>
        </w:rPr>
        <w:t>, associate professor of journalism and political science at CUNY, The Good Fight; Why Liberals – and only Liberals – Can Win the War on Terror and Make America Great Again, 106-7</w:t>
      </w:r>
    </w:p>
    <w:p w:rsidR="00320143" w:rsidRPr="00E570A9" w:rsidRDefault="00320143" w:rsidP="00320143">
      <w:pPr>
        <w:rPr>
          <w:rFonts w:eastAsia="Calibri"/>
          <w:bCs/>
          <w:u w:val="single"/>
        </w:rPr>
      </w:pPr>
      <w:r w:rsidRPr="00870AE0">
        <w:rPr>
          <w:rFonts w:eastAsia="Calibri"/>
          <w:sz w:val="14"/>
        </w:rPr>
        <w:t xml:space="preserve">For all these reasons, </w:t>
      </w:r>
      <w:r w:rsidRPr="00870AE0">
        <w:rPr>
          <w:rFonts w:eastAsia="Calibri"/>
          <w:bCs/>
          <w:u w:val="single"/>
        </w:rPr>
        <w:t>jihadists seem less intent on acquiring a finished nuclear weapon than on acquiring weapons- grade uranium and building the bomb</w:t>
      </w:r>
      <w:r w:rsidRPr="00870AE0">
        <w:rPr>
          <w:rFonts w:eastAsia="Calibri"/>
          <w:sz w:val="14"/>
        </w:rPr>
        <w:t xml:space="preserve"> themselves. In the early 1990s, </w:t>
      </w:r>
      <w:r w:rsidRPr="00870AE0">
        <w:rPr>
          <w:rFonts w:eastAsia="Calibri"/>
          <w:bCs/>
          <w:u w:val="single"/>
        </w:rPr>
        <w:t xml:space="preserve">Al Qaeda bought a </w:t>
      </w:r>
      <w:r w:rsidRPr="00870AE0">
        <w:rPr>
          <w:rFonts w:eastAsia="Calibri"/>
          <w:sz w:val="14"/>
        </w:rPr>
        <w:t xml:space="preserve">3- foot- long </w:t>
      </w:r>
      <w:r w:rsidRPr="00870AE0">
        <w:rPr>
          <w:rFonts w:eastAsia="Calibri"/>
          <w:bCs/>
          <w:u w:val="single"/>
        </w:rPr>
        <w:t>cylinder from a</w:t>
      </w:r>
      <w:r w:rsidRPr="00870AE0">
        <w:rPr>
          <w:rFonts w:eastAsia="Calibri"/>
          <w:sz w:val="14"/>
        </w:rPr>
        <w:t xml:space="preserve"> </w:t>
      </w:r>
      <w:r w:rsidRPr="00870AE0">
        <w:rPr>
          <w:rFonts w:eastAsia="Calibri"/>
          <w:bCs/>
          <w:u w:val="single"/>
        </w:rPr>
        <w:t>Sudanese military officer who said it contained</w:t>
      </w:r>
      <w:r w:rsidRPr="00870AE0">
        <w:rPr>
          <w:rFonts w:eastAsia="Calibri"/>
          <w:sz w:val="14"/>
        </w:rPr>
        <w:t xml:space="preserve"> South African </w:t>
      </w:r>
      <w:r w:rsidRPr="00870AE0">
        <w:rPr>
          <w:rFonts w:eastAsia="Calibri"/>
          <w:bCs/>
          <w:u w:val="single"/>
        </w:rPr>
        <w:t>h</w:t>
      </w:r>
      <w:r w:rsidRPr="00870AE0">
        <w:rPr>
          <w:rFonts w:eastAsia="Calibri"/>
          <w:sz w:val="14"/>
        </w:rPr>
        <w:t xml:space="preserve">ighly </w:t>
      </w:r>
      <w:r w:rsidRPr="00870AE0">
        <w:rPr>
          <w:rFonts w:eastAsia="Calibri"/>
          <w:bCs/>
          <w:u w:val="single"/>
        </w:rPr>
        <w:t>e</w:t>
      </w:r>
      <w:r w:rsidRPr="00870AE0">
        <w:rPr>
          <w:rFonts w:eastAsia="Calibri"/>
          <w:sz w:val="14"/>
        </w:rPr>
        <w:t xml:space="preserve">nriched </w:t>
      </w:r>
      <w:r w:rsidRPr="00870AE0">
        <w:rPr>
          <w:rFonts w:eastAsia="Calibri"/>
          <w:bCs/>
          <w:u w:val="single"/>
        </w:rPr>
        <w:t>u</w:t>
      </w:r>
      <w:r w:rsidRPr="00870AE0">
        <w:rPr>
          <w:rFonts w:eastAsia="Calibri"/>
          <w:sz w:val="14"/>
        </w:rPr>
        <w:t xml:space="preserve">ranium. It turned out to be a hoax. Jihadists have reportedly made other failed attempts as well. </w:t>
      </w:r>
      <w:r w:rsidRPr="00870AE0">
        <w:rPr>
          <w:rFonts w:eastAsia="Calibri"/>
          <w:bCs/>
          <w:u w:val="single"/>
        </w:rPr>
        <w:t>Eventually</w:t>
      </w:r>
      <w:r w:rsidRPr="00870AE0">
        <w:rPr>
          <w:rFonts w:eastAsia="Calibri"/>
          <w:sz w:val="14"/>
        </w:rPr>
        <w:t xml:space="preserve">, however, </w:t>
      </w:r>
      <w:r w:rsidRPr="00870AE0">
        <w:rPr>
          <w:rFonts w:eastAsia="Calibri"/>
          <w:bCs/>
          <w:u w:val="single"/>
        </w:rPr>
        <w:t>they could succeed</w:t>
      </w:r>
      <w:r w:rsidRPr="00870AE0">
        <w:rPr>
          <w:rFonts w:eastAsia="Calibri"/>
          <w:sz w:val="14"/>
        </w:rPr>
        <w:t>. Moscow may adequately protect its nuclear weapons, but the National Academy of Sciences has warned that “</w:t>
      </w:r>
      <w:r w:rsidRPr="00870AE0">
        <w:rPr>
          <w:rFonts w:eastAsia="Calibri"/>
          <w:bCs/>
          <w:highlight w:val="yellow"/>
          <w:u w:val="single"/>
        </w:rPr>
        <w:t>large inventories of</w:t>
      </w:r>
      <w:r w:rsidRPr="00870AE0">
        <w:rPr>
          <w:rFonts w:eastAsia="Calibri"/>
          <w:sz w:val="14"/>
        </w:rPr>
        <w:t xml:space="preserve"> SNM [</w:t>
      </w:r>
      <w:r w:rsidRPr="00870AE0">
        <w:rPr>
          <w:rFonts w:eastAsia="Calibri"/>
          <w:bCs/>
          <w:highlight w:val="yellow"/>
          <w:u w:val="single"/>
        </w:rPr>
        <w:t>fissile material</w:t>
      </w:r>
      <w:r w:rsidRPr="00870AE0">
        <w:rPr>
          <w:rFonts w:eastAsia="Calibri"/>
          <w:sz w:val="14"/>
        </w:rPr>
        <w:t xml:space="preserve">] </w:t>
      </w:r>
      <w:r w:rsidRPr="00870AE0">
        <w:rPr>
          <w:rFonts w:eastAsia="Calibri"/>
          <w:bCs/>
          <w:highlight w:val="yellow"/>
          <w:u w:val="single"/>
        </w:rPr>
        <w:t>are stored at</w:t>
      </w:r>
      <w:r w:rsidRPr="00870AE0">
        <w:rPr>
          <w:rFonts w:eastAsia="Calibri"/>
          <w:bCs/>
          <w:u w:val="single"/>
        </w:rPr>
        <w:t xml:space="preserve"> </w:t>
      </w:r>
      <w:r w:rsidRPr="00870AE0">
        <w:rPr>
          <w:rFonts w:eastAsia="Calibri"/>
          <w:sz w:val="14"/>
        </w:rPr>
        <w:t>many</w:t>
      </w:r>
      <w:r w:rsidRPr="00870AE0">
        <w:rPr>
          <w:rFonts w:eastAsia="Calibri"/>
          <w:bCs/>
          <w:u w:val="single"/>
        </w:rPr>
        <w:t xml:space="preserve"> </w:t>
      </w:r>
      <w:r w:rsidRPr="00870AE0">
        <w:rPr>
          <w:rFonts w:eastAsia="Calibri"/>
          <w:bCs/>
          <w:highlight w:val="yellow"/>
          <w:u w:val="single"/>
        </w:rPr>
        <w:t>sites</w:t>
      </w:r>
      <w:r w:rsidRPr="00870AE0">
        <w:rPr>
          <w:rFonts w:eastAsia="Calibri"/>
          <w:bCs/>
          <w:u w:val="single"/>
        </w:rPr>
        <w:t xml:space="preserve"> </w:t>
      </w:r>
      <w:r w:rsidRPr="00870AE0">
        <w:rPr>
          <w:rFonts w:eastAsia="Calibri"/>
          <w:bCs/>
          <w:highlight w:val="yellow"/>
          <w:u w:val="single"/>
        </w:rPr>
        <w:t>that</w:t>
      </w:r>
      <w:r w:rsidRPr="00870AE0">
        <w:rPr>
          <w:rFonts w:eastAsia="Calibri"/>
          <w:bCs/>
          <w:u w:val="single"/>
        </w:rPr>
        <w:t xml:space="preserve"> </w:t>
      </w:r>
      <w:r w:rsidRPr="00870AE0">
        <w:rPr>
          <w:rFonts w:eastAsia="Calibri"/>
          <w:sz w:val="14"/>
        </w:rPr>
        <w:t>apparently</w:t>
      </w:r>
      <w:r w:rsidRPr="00870AE0">
        <w:rPr>
          <w:rFonts w:eastAsia="Calibri"/>
          <w:bCs/>
          <w:u w:val="single"/>
        </w:rPr>
        <w:t xml:space="preserve"> </w:t>
      </w:r>
      <w:r w:rsidRPr="00870AE0">
        <w:rPr>
          <w:rFonts w:eastAsia="Calibri"/>
          <w:bCs/>
          <w:highlight w:val="yellow"/>
          <w:u w:val="single"/>
        </w:rPr>
        <w:t>lack</w:t>
      </w:r>
      <w:r w:rsidRPr="00870AE0">
        <w:rPr>
          <w:rFonts w:eastAsia="Calibri"/>
          <w:bCs/>
          <w:u w:val="single"/>
        </w:rPr>
        <w:t xml:space="preserve"> inventory </w:t>
      </w:r>
      <w:r w:rsidRPr="00870AE0">
        <w:rPr>
          <w:rFonts w:eastAsia="Calibri"/>
          <w:bCs/>
          <w:highlight w:val="yellow"/>
          <w:u w:val="single"/>
        </w:rPr>
        <w:t>controls</w:t>
      </w:r>
      <w:r w:rsidRPr="00870AE0">
        <w:rPr>
          <w:rFonts w:eastAsia="Calibri"/>
          <w:bCs/>
          <w:u w:val="single"/>
        </w:rPr>
        <w:t xml:space="preserve">.” </w:t>
      </w:r>
      <w:r w:rsidRPr="00870AE0">
        <w:rPr>
          <w:rFonts w:eastAsia="Calibri"/>
          <w:sz w:val="14"/>
        </w:rPr>
        <w:t>And</w:t>
      </w:r>
      <w:r w:rsidRPr="00870AE0">
        <w:rPr>
          <w:rFonts w:eastAsia="Calibri"/>
          <w:bCs/>
          <w:u w:val="single"/>
        </w:rPr>
        <w:t xml:space="preserve"> the Russians </w:t>
      </w:r>
      <w:r w:rsidRPr="00870AE0">
        <w:rPr>
          <w:rFonts w:eastAsia="Calibri"/>
          <w:sz w:val="14"/>
        </w:rPr>
        <w:t>reportedly</w:t>
      </w:r>
      <w:r w:rsidRPr="00870AE0">
        <w:rPr>
          <w:rFonts w:eastAsia="Calibri"/>
          <w:bCs/>
          <w:u w:val="single"/>
        </w:rPr>
        <w:t xml:space="preserve"> experience </w:t>
      </w:r>
      <w:r w:rsidRPr="00870AE0">
        <w:rPr>
          <w:rFonts w:eastAsia="Calibri"/>
          <w:sz w:val="14"/>
        </w:rPr>
        <w:t>one or</w:t>
      </w:r>
      <w:r w:rsidRPr="00870AE0">
        <w:rPr>
          <w:rFonts w:eastAsia="Calibri"/>
          <w:bCs/>
          <w:u w:val="single"/>
        </w:rPr>
        <w:t xml:space="preserve"> two </w:t>
      </w:r>
      <w:r w:rsidRPr="00870AE0">
        <w:rPr>
          <w:rFonts w:eastAsia="Calibri"/>
          <w:sz w:val="14"/>
        </w:rPr>
        <w:t>attempted</w:t>
      </w:r>
      <w:r w:rsidRPr="00870AE0">
        <w:rPr>
          <w:rFonts w:eastAsia="Calibri"/>
          <w:bCs/>
          <w:u w:val="single"/>
        </w:rPr>
        <w:t xml:space="preserve"> thefts </w:t>
      </w:r>
      <w:r w:rsidRPr="00870AE0">
        <w:rPr>
          <w:rFonts w:eastAsia="Calibri"/>
          <w:sz w:val="14"/>
        </w:rPr>
        <w:t>of that material</w:t>
      </w:r>
      <w:r w:rsidRPr="00870AE0">
        <w:rPr>
          <w:rFonts w:eastAsia="Calibri"/>
          <w:bCs/>
          <w:u w:val="single"/>
        </w:rPr>
        <w:t xml:space="preserve"> a year—</w:t>
      </w:r>
      <w:r w:rsidRPr="00870AE0">
        <w:rPr>
          <w:rFonts w:eastAsia="Calibri"/>
          <w:sz w:val="14"/>
        </w:rPr>
        <w:t xml:space="preserve">that they know of. </w:t>
      </w:r>
      <w:r w:rsidRPr="00870AE0">
        <w:rPr>
          <w:rFonts w:eastAsia="Calibri"/>
          <w:sz w:val="12"/>
        </w:rPr>
        <w:t>¶</w:t>
      </w:r>
      <w:r w:rsidRPr="00870AE0">
        <w:rPr>
          <w:rFonts w:eastAsia="Calibri"/>
          <w:sz w:val="14"/>
        </w:rPr>
        <w:t xml:space="preserve"> If Al Qaeda obtained 50 kilograms of weapons-g rade uranium, the hardest part would be over. </w:t>
      </w:r>
      <w:r w:rsidRPr="00870AE0">
        <w:rPr>
          <w:rFonts w:eastAsia="Calibri"/>
          <w:bCs/>
          <w:highlight w:val="yellow"/>
          <w:u w:val="single"/>
        </w:rPr>
        <w:t>The simplest nuke to build is the</w:t>
      </w:r>
      <w:r w:rsidRPr="00870AE0">
        <w:rPr>
          <w:rFonts w:eastAsia="Calibri"/>
          <w:bCs/>
          <w:u w:val="single"/>
        </w:rPr>
        <w:t xml:space="preserve"> kind the U</w:t>
      </w:r>
      <w:r w:rsidRPr="00870AE0">
        <w:rPr>
          <w:rFonts w:eastAsia="Calibri"/>
          <w:sz w:val="14"/>
        </w:rPr>
        <w:t>nited</w:t>
      </w:r>
      <w:r w:rsidRPr="00870AE0">
        <w:rPr>
          <w:rFonts w:eastAsia="Calibri"/>
          <w:bCs/>
          <w:u w:val="single"/>
        </w:rPr>
        <w:t xml:space="preserve"> S</w:t>
      </w:r>
      <w:r w:rsidRPr="00870AE0">
        <w:rPr>
          <w:rFonts w:eastAsia="Calibri"/>
          <w:sz w:val="14"/>
        </w:rPr>
        <w:t>tates</w:t>
      </w:r>
      <w:r w:rsidRPr="00870AE0">
        <w:rPr>
          <w:rFonts w:eastAsia="Calibri"/>
          <w:bCs/>
          <w:u w:val="single"/>
        </w:rPr>
        <w:t xml:space="preserve"> dropped on Hiroshima, a </w:t>
      </w:r>
      <w:r w:rsidRPr="00870AE0">
        <w:rPr>
          <w:rFonts w:eastAsia="Calibri"/>
          <w:bCs/>
          <w:highlight w:val="yellow"/>
          <w:u w:val="single"/>
        </w:rPr>
        <w:t>“gun- type</w:t>
      </w:r>
      <w:r w:rsidRPr="00870AE0">
        <w:rPr>
          <w:rFonts w:eastAsia="Calibri"/>
          <w:sz w:val="14"/>
        </w:rPr>
        <w:t xml:space="preserve">,” in which a mass of highly enriched uranium is fired down a large gun barrel into a second uranium mass. </w:t>
      </w:r>
      <w:r w:rsidRPr="00870AE0">
        <w:rPr>
          <w:rFonts w:eastAsia="Calibri"/>
          <w:bCs/>
          <w:highlight w:val="yellow"/>
          <w:u w:val="single"/>
        </w:rPr>
        <w:t>Instructions</w:t>
      </w:r>
      <w:r w:rsidRPr="00870AE0">
        <w:rPr>
          <w:rFonts w:eastAsia="Calibri"/>
          <w:bCs/>
          <w:u w:val="single"/>
        </w:rPr>
        <w:t xml:space="preserve"> for how to make one </w:t>
      </w:r>
      <w:r w:rsidRPr="00870AE0">
        <w:rPr>
          <w:rFonts w:eastAsia="Calibri"/>
          <w:bCs/>
          <w:highlight w:val="yellow"/>
          <w:u w:val="single"/>
        </w:rPr>
        <w:t>are widely available</w:t>
      </w:r>
      <w:r w:rsidRPr="00870AE0">
        <w:rPr>
          <w:rFonts w:eastAsia="Calibri"/>
          <w:bCs/>
          <w:u w:val="single"/>
        </w:rPr>
        <w:t xml:space="preserve">. </w:t>
      </w:r>
      <w:r w:rsidRPr="00870AE0">
        <w:rPr>
          <w:rFonts w:eastAsia="Calibri"/>
          <w:sz w:val="14"/>
        </w:rPr>
        <w:t xml:space="preserve">Just how widely available became clear to an elderly nuclear physicist named Theodore Taylor in 2002, when he looked up “atomic bomb” in the World Book Encyclopedia in his upstate New York nursing home, and found much of the information you’d need. </w:t>
      </w:r>
      <w:r w:rsidRPr="00870AE0">
        <w:rPr>
          <w:rFonts w:eastAsia="Calibri"/>
          <w:sz w:val="12"/>
        </w:rPr>
        <w:t>¶</w:t>
      </w:r>
      <w:r w:rsidRPr="00870AE0">
        <w:rPr>
          <w:rFonts w:eastAsia="Calibri"/>
          <w:sz w:val="14"/>
        </w:rPr>
        <w:t xml:space="preserve"> Even with directions, </w:t>
      </w:r>
      <w:r w:rsidRPr="00870AE0">
        <w:rPr>
          <w:rFonts w:eastAsia="Calibri"/>
          <w:bCs/>
          <w:highlight w:val="yellow"/>
          <w:u w:val="single"/>
        </w:rPr>
        <w:t>building a nuclear bomb would</w:t>
      </w:r>
      <w:r w:rsidRPr="00870AE0">
        <w:rPr>
          <w:rFonts w:eastAsia="Calibri"/>
          <w:bCs/>
          <w:u w:val="single"/>
        </w:rPr>
        <w:t xml:space="preserve"> still </w:t>
      </w:r>
      <w:r w:rsidRPr="00870AE0">
        <w:rPr>
          <w:rFonts w:eastAsia="Calibri"/>
          <w:bCs/>
          <w:highlight w:val="yellow"/>
          <w:u w:val="single"/>
        </w:rPr>
        <w:t xml:space="preserve">be </w:t>
      </w:r>
      <w:r w:rsidRPr="00870AE0">
        <w:rPr>
          <w:rFonts w:eastAsia="Calibri"/>
          <w:bCs/>
          <w:u w:val="single"/>
        </w:rPr>
        <w:t xml:space="preserve">a </w:t>
      </w:r>
      <w:r w:rsidRPr="00870AE0">
        <w:rPr>
          <w:rFonts w:eastAsia="Calibri"/>
          <w:bCs/>
          <w:highlight w:val="yellow"/>
          <w:u w:val="single"/>
        </w:rPr>
        <w:t xml:space="preserve">monumental </w:t>
      </w:r>
      <w:r w:rsidRPr="00870AE0">
        <w:rPr>
          <w:rFonts w:eastAsia="Calibri"/>
          <w:bCs/>
          <w:u w:val="single"/>
        </w:rPr>
        <w:t>task</w:t>
      </w:r>
      <w:r w:rsidRPr="00870AE0">
        <w:rPr>
          <w:rFonts w:eastAsia="Calibri"/>
          <w:sz w:val="14"/>
        </w:rPr>
        <w:t xml:space="preserve">. According to a New York Times Magazine article by Bill Keller, in 1986 </w:t>
      </w:r>
      <w:r w:rsidRPr="00870AE0">
        <w:rPr>
          <w:rFonts w:eastAsia="Calibri"/>
          <w:bCs/>
          <w:highlight w:val="yellow"/>
          <w:u w:val="single"/>
        </w:rPr>
        <w:t>five Los Alamos nuke builders wrote a paper called “Can Terrorists Build Nuclear Weapons?”</w:t>
      </w:r>
      <w:r w:rsidRPr="00870AE0">
        <w:rPr>
          <w:rFonts w:eastAsia="Calibri"/>
          <w:sz w:val="14"/>
        </w:rPr>
        <w:t xml:space="preserve"> </w:t>
      </w:r>
      <w:r w:rsidRPr="00870AE0">
        <w:rPr>
          <w:rFonts w:eastAsia="Calibri"/>
          <w:bCs/>
          <w:u w:val="single"/>
        </w:rPr>
        <w:t>They concluded that it would require people who understood “the physical, chemical and metallurgical proper-</w:t>
      </w:r>
      <w:r w:rsidRPr="00870AE0">
        <w:rPr>
          <w:rFonts w:eastAsia="Calibri"/>
          <w:bCs/>
          <w:sz w:val="12"/>
          <w:u w:val="single"/>
        </w:rPr>
        <w:t>¶</w:t>
      </w:r>
      <w:r w:rsidRPr="00870AE0">
        <w:rPr>
          <w:rFonts w:eastAsia="Calibri"/>
          <w:sz w:val="14"/>
        </w:rPr>
        <w:t xml:space="preserve"> 107</w:t>
      </w:r>
      <w:r w:rsidRPr="00870AE0">
        <w:rPr>
          <w:rFonts w:eastAsia="Calibri"/>
          <w:sz w:val="12"/>
        </w:rPr>
        <w:t>¶</w:t>
      </w:r>
      <w:r w:rsidRPr="00870AE0">
        <w:rPr>
          <w:rFonts w:eastAsia="Calibri"/>
          <w:sz w:val="14"/>
        </w:rPr>
        <w:t xml:space="preserve"> </w:t>
      </w:r>
      <w:r w:rsidRPr="00870AE0">
        <w:rPr>
          <w:rFonts w:eastAsia="Calibri"/>
          <w:bCs/>
          <w:u w:val="single"/>
        </w:rPr>
        <w:t>ties of the various materials to be used, as well as characteristics affecting their fabrication; neutronic properties; radiation effects, both nuclear and biological; technology concerning high explosives and/or chemical pro- pellants; some hydrodynamics; electrical circuitry</w:t>
      </w:r>
      <w:r w:rsidRPr="00870AE0">
        <w:rPr>
          <w:rFonts w:eastAsia="Calibri"/>
          <w:sz w:val="14"/>
        </w:rPr>
        <w:t xml:space="preserve">.” </w:t>
      </w:r>
      <w:r w:rsidRPr="00870AE0">
        <w:rPr>
          <w:rFonts w:eastAsia="Calibri"/>
          <w:bCs/>
          <w:highlight w:val="yellow"/>
          <w:u w:val="single"/>
        </w:rPr>
        <w:t xml:space="preserve">That sounds daunting. </w:t>
      </w:r>
      <w:r w:rsidRPr="00870AE0">
        <w:rPr>
          <w:rFonts w:eastAsia="Calibri"/>
          <w:b/>
          <w:highlight w:val="yellow"/>
          <w:u w:val="single"/>
          <w:bdr w:val="none" w:sz="0" w:space="0" w:color="auto" w:frame="1"/>
        </w:rPr>
        <w:t xml:space="preserve">Yet, at the end of the paper, the scientists answered </w:t>
      </w:r>
      <w:r w:rsidRPr="00870AE0">
        <w:rPr>
          <w:rFonts w:eastAsia="Calibri"/>
          <w:b/>
          <w:u w:val="single"/>
          <w:bdr w:val="none" w:sz="0" w:space="0" w:color="auto" w:frame="1"/>
        </w:rPr>
        <w:t>their question: “</w:t>
      </w:r>
      <w:r w:rsidRPr="00870AE0">
        <w:rPr>
          <w:rFonts w:eastAsia="Calibri"/>
          <w:b/>
          <w:highlight w:val="yellow"/>
          <w:u w:val="single"/>
          <w:bdr w:val="none" w:sz="0" w:space="0" w:color="auto" w:frame="1"/>
        </w:rPr>
        <w:t>Yes</w:t>
      </w:r>
      <w:r w:rsidRPr="00870AE0">
        <w:rPr>
          <w:rFonts w:eastAsia="Calibri"/>
          <w:b/>
          <w:u w:val="single"/>
          <w:bdr w:val="none" w:sz="0" w:space="0" w:color="auto" w:frame="1"/>
        </w:rPr>
        <w:t xml:space="preserve">, they can.” </w:t>
      </w:r>
      <w:r w:rsidRPr="00870AE0">
        <w:rPr>
          <w:rFonts w:eastAsia="Calibri"/>
          <w:sz w:val="12"/>
          <w:bdr w:val="none" w:sz="0" w:space="0" w:color="auto" w:frame="1"/>
        </w:rPr>
        <w:t>¶</w:t>
      </w:r>
      <w:r w:rsidRPr="00870AE0">
        <w:rPr>
          <w:rFonts w:eastAsia="Calibri"/>
          <w:b/>
          <w:sz w:val="12"/>
          <w:u w:val="single"/>
          <w:bdr w:val="none" w:sz="0" w:space="0" w:color="auto" w:frame="1"/>
        </w:rPr>
        <w:t xml:space="preserve"> </w:t>
      </w:r>
      <w:r w:rsidRPr="00870AE0">
        <w:rPr>
          <w:rFonts w:eastAsia="Calibri"/>
          <w:sz w:val="14"/>
        </w:rPr>
        <w:t xml:space="preserve">Finally, </w:t>
      </w:r>
      <w:r w:rsidRPr="00870AE0">
        <w:rPr>
          <w:rFonts w:eastAsia="Calibri"/>
          <w:bCs/>
          <w:u w:val="single"/>
        </w:rPr>
        <w:t>once terrorists built a nuclear weapon, they’d</w:t>
      </w:r>
      <w:r w:rsidRPr="00870AE0">
        <w:rPr>
          <w:rFonts w:eastAsia="Calibri"/>
          <w:sz w:val="14"/>
        </w:rPr>
        <w:t xml:space="preserve"> still </w:t>
      </w:r>
      <w:r w:rsidRPr="00870AE0">
        <w:rPr>
          <w:rFonts w:eastAsia="Calibri"/>
          <w:bCs/>
          <w:u w:val="single"/>
        </w:rPr>
        <w:t>have to smuggle it into the U</w:t>
      </w:r>
      <w:r w:rsidRPr="00870AE0">
        <w:rPr>
          <w:rFonts w:eastAsia="Calibri"/>
          <w:sz w:val="14"/>
        </w:rPr>
        <w:t xml:space="preserve">nited </w:t>
      </w:r>
      <w:r w:rsidRPr="00870AE0">
        <w:rPr>
          <w:rFonts w:eastAsia="Calibri"/>
          <w:bCs/>
          <w:u w:val="single"/>
        </w:rPr>
        <w:t>S</w:t>
      </w:r>
      <w:r w:rsidRPr="00870AE0">
        <w:rPr>
          <w:rFonts w:eastAsia="Calibri"/>
          <w:sz w:val="14"/>
        </w:rPr>
        <w:t xml:space="preserve">tates. The best way might be to put it in a shipping container, on one of the many supertankers that bring oil into American ports every day. The containers are huge, more than big enough to fit a gun-t ype nuke, which could be as small as 6 feet in length and 6 inches in diameter. </w:t>
      </w:r>
      <w:r w:rsidRPr="00870AE0">
        <w:rPr>
          <w:rFonts w:eastAsia="Calibri"/>
          <w:bCs/>
          <w:highlight w:val="yellow"/>
          <w:u w:val="single"/>
        </w:rPr>
        <w:t>H</w:t>
      </w:r>
      <w:r w:rsidRPr="00870AE0">
        <w:rPr>
          <w:rFonts w:eastAsia="Calibri"/>
          <w:bCs/>
          <w:u w:val="single"/>
        </w:rPr>
        <w:t xml:space="preserve">ighly </w:t>
      </w:r>
      <w:r w:rsidRPr="00870AE0">
        <w:rPr>
          <w:rFonts w:eastAsia="Calibri"/>
          <w:bCs/>
          <w:highlight w:val="yellow"/>
          <w:u w:val="single"/>
        </w:rPr>
        <w:t>e</w:t>
      </w:r>
      <w:r w:rsidRPr="00870AE0">
        <w:rPr>
          <w:rFonts w:eastAsia="Calibri"/>
          <w:bCs/>
          <w:u w:val="single"/>
        </w:rPr>
        <w:t xml:space="preserve">nriched </w:t>
      </w:r>
      <w:r w:rsidRPr="00870AE0">
        <w:rPr>
          <w:rFonts w:eastAsia="Calibri"/>
          <w:bCs/>
          <w:highlight w:val="yellow"/>
          <w:u w:val="single"/>
        </w:rPr>
        <w:t>u</w:t>
      </w:r>
      <w:r w:rsidRPr="00870AE0">
        <w:rPr>
          <w:rFonts w:eastAsia="Calibri"/>
          <w:bCs/>
          <w:u w:val="single"/>
        </w:rPr>
        <w:t xml:space="preserve">ranium emits much less radiation than plutonium, and </w:t>
      </w:r>
      <w:r w:rsidRPr="00870AE0">
        <w:rPr>
          <w:rFonts w:eastAsia="Calibri"/>
          <w:bCs/>
          <w:highlight w:val="yellow"/>
          <w:u w:val="single"/>
        </w:rPr>
        <w:t>inside a</w:t>
      </w:r>
      <w:r w:rsidRPr="00870AE0">
        <w:rPr>
          <w:rFonts w:eastAsia="Calibri"/>
          <w:bCs/>
          <w:u w:val="single"/>
        </w:rPr>
        <w:t xml:space="preserve"> supertanker’s thick </w:t>
      </w:r>
      <w:r w:rsidRPr="00870AE0">
        <w:rPr>
          <w:rFonts w:eastAsia="Calibri"/>
          <w:bCs/>
          <w:highlight w:val="yellow"/>
          <w:u w:val="single"/>
        </w:rPr>
        <w:t>double-steel hull it would be hard</w:t>
      </w:r>
      <w:r w:rsidRPr="00870AE0">
        <w:rPr>
          <w:rFonts w:eastAsia="Calibri"/>
          <w:bCs/>
          <w:u w:val="single"/>
        </w:rPr>
        <w:t xml:space="preserve"> for sensors </w:t>
      </w:r>
      <w:r w:rsidRPr="00870AE0">
        <w:rPr>
          <w:rFonts w:eastAsia="Calibri"/>
          <w:bCs/>
          <w:highlight w:val="yellow"/>
          <w:u w:val="single"/>
        </w:rPr>
        <w:t>to detect</w:t>
      </w:r>
      <w:r w:rsidRPr="00870AE0">
        <w:rPr>
          <w:rFonts w:eastAsia="Calibri"/>
          <w:bCs/>
          <w:u w:val="single"/>
        </w:rPr>
        <w:t>.</w:t>
      </w:r>
      <w:r w:rsidRPr="00870AE0">
        <w:rPr>
          <w:rFonts w:eastAsia="Calibri"/>
          <w:sz w:val="14"/>
        </w:rPr>
        <w:t xml:space="preserve"> What’s more, </w:t>
      </w:r>
      <w:r w:rsidRPr="00870AE0">
        <w:rPr>
          <w:rFonts w:eastAsia="Calibri"/>
          <w:bCs/>
          <w:u w:val="single"/>
        </w:rPr>
        <w:t xml:space="preserve">a single ship can carry several thousand containers, most of which are never searched. </w:t>
      </w:r>
      <w:r w:rsidRPr="00870AE0">
        <w:rPr>
          <w:rFonts w:eastAsia="Calibri"/>
          <w:bCs/>
          <w:highlight w:val="yellow"/>
          <w:u w:val="single"/>
        </w:rPr>
        <w:t>On</w:t>
      </w:r>
      <w:r w:rsidRPr="00870AE0">
        <w:rPr>
          <w:rFonts w:eastAsia="Calibri"/>
          <w:bCs/>
          <w:u w:val="single"/>
        </w:rPr>
        <w:t xml:space="preserve"> September 11, </w:t>
      </w:r>
      <w:r w:rsidRPr="00870AE0">
        <w:rPr>
          <w:rFonts w:eastAsia="Calibri"/>
          <w:bCs/>
          <w:highlight w:val="yellow"/>
          <w:u w:val="single"/>
        </w:rPr>
        <w:t xml:space="preserve">2002, ABC </w:t>
      </w:r>
      <w:r w:rsidRPr="00870AE0">
        <w:rPr>
          <w:rFonts w:eastAsia="Calibri"/>
          <w:bCs/>
          <w:u w:val="single"/>
        </w:rPr>
        <w:t xml:space="preserve">News </w:t>
      </w:r>
      <w:r w:rsidRPr="00870AE0">
        <w:rPr>
          <w:rFonts w:eastAsia="Calibri"/>
          <w:bCs/>
          <w:highlight w:val="yellow"/>
          <w:u w:val="single"/>
        </w:rPr>
        <w:t xml:space="preserve">smuggled </w:t>
      </w:r>
      <w:r w:rsidRPr="00870AE0">
        <w:rPr>
          <w:rFonts w:eastAsia="Calibri"/>
          <w:bCs/>
          <w:u w:val="single"/>
        </w:rPr>
        <w:t xml:space="preserve">a 15- pound cylinder of </w:t>
      </w:r>
      <w:r w:rsidRPr="00870AE0">
        <w:rPr>
          <w:rFonts w:eastAsia="Calibri"/>
          <w:bCs/>
          <w:highlight w:val="yellow"/>
          <w:u w:val="single"/>
        </w:rPr>
        <w:t xml:space="preserve">depleted uranium </w:t>
      </w:r>
      <w:r w:rsidRPr="00870AE0">
        <w:rPr>
          <w:rFonts w:eastAsia="Calibri"/>
          <w:bCs/>
          <w:u w:val="single"/>
        </w:rPr>
        <w:t xml:space="preserve">in a cargo container </w:t>
      </w:r>
      <w:r w:rsidRPr="00870AE0">
        <w:rPr>
          <w:rFonts w:eastAsia="Calibri"/>
          <w:bCs/>
          <w:highlight w:val="yellow"/>
          <w:u w:val="single"/>
        </w:rPr>
        <w:t xml:space="preserve">past </w:t>
      </w:r>
      <w:r w:rsidRPr="00870AE0">
        <w:rPr>
          <w:rFonts w:eastAsia="Calibri"/>
          <w:bCs/>
          <w:u w:val="single"/>
        </w:rPr>
        <w:t xml:space="preserve">U.S. </w:t>
      </w:r>
      <w:r w:rsidRPr="00870AE0">
        <w:rPr>
          <w:rFonts w:eastAsia="Calibri"/>
          <w:bCs/>
          <w:highlight w:val="yellow"/>
          <w:u w:val="single"/>
        </w:rPr>
        <w:t>customs</w:t>
      </w:r>
      <w:r w:rsidRPr="00870AE0">
        <w:rPr>
          <w:rFonts w:eastAsia="Calibri"/>
          <w:bCs/>
          <w:u w:val="single"/>
        </w:rPr>
        <w:t xml:space="preserve">. </w:t>
      </w:r>
      <w:r w:rsidRPr="00870AE0">
        <w:rPr>
          <w:rFonts w:eastAsia="Calibri"/>
          <w:bCs/>
          <w:highlight w:val="yellow"/>
          <w:u w:val="single"/>
        </w:rPr>
        <w:t>On</w:t>
      </w:r>
      <w:r w:rsidRPr="00870AE0">
        <w:rPr>
          <w:rFonts w:eastAsia="Calibri"/>
          <w:bCs/>
          <w:u w:val="single"/>
        </w:rPr>
        <w:t xml:space="preserve"> September 11, </w:t>
      </w:r>
      <w:r w:rsidRPr="00870AE0">
        <w:rPr>
          <w:rFonts w:eastAsia="Calibri"/>
          <w:bCs/>
          <w:highlight w:val="yellow"/>
          <w:u w:val="single"/>
        </w:rPr>
        <w:t>2003, they performed the</w:t>
      </w:r>
      <w:r w:rsidRPr="00870AE0">
        <w:rPr>
          <w:rFonts w:eastAsia="Calibri"/>
          <w:bCs/>
          <w:u w:val="single"/>
        </w:rPr>
        <w:t xml:space="preserve"> same </w:t>
      </w:r>
      <w:r w:rsidRPr="00870AE0">
        <w:rPr>
          <w:rFonts w:eastAsia="Calibri"/>
          <w:bCs/>
          <w:highlight w:val="yellow"/>
          <w:u w:val="single"/>
        </w:rPr>
        <w:t>exercise</w:t>
      </w:r>
      <w:r w:rsidRPr="00870AE0">
        <w:rPr>
          <w:rFonts w:eastAsia="Calibri"/>
          <w:bCs/>
          <w:u w:val="single"/>
        </w:rPr>
        <w:t xml:space="preserve">—and got the uranium past customs </w:t>
      </w:r>
      <w:r w:rsidRPr="00870AE0">
        <w:rPr>
          <w:rFonts w:eastAsia="Calibri"/>
          <w:bCs/>
          <w:highlight w:val="yellow"/>
          <w:u w:val="single"/>
        </w:rPr>
        <w:t>again</w:t>
      </w:r>
      <w:r w:rsidRPr="00870AE0">
        <w:rPr>
          <w:rFonts w:eastAsia="Calibri"/>
          <w:bCs/>
          <w:u w:val="single"/>
        </w:rPr>
        <w:t xml:space="preserve">. </w:t>
      </w:r>
    </w:p>
    <w:p w:rsidR="00320143" w:rsidRDefault="00320143" w:rsidP="00320143">
      <w:pPr>
        <w:rPr>
          <w:sz w:val="14"/>
          <w:szCs w:val="14"/>
        </w:rPr>
      </w:pPr>
    </w:p>
    <w:p w:rsidR="00320143" w:rsidRPr="00870AE0" w:rsidRDefault="00320143" w:rsidP="00320143">
      <w:pPr>
        <w:keepNext/>
        <w:keepLines/>
        <w:spacing w:before="200"/>
        <w:outlineLvl w:val="3"/>
        <w:rPr>
          <w:rFonts w:eastAsia="Times New Roman"/>
          <w:b/>
          <w:bCs/>
          <w:iCs/>
          <w:sz w:val="26"/>
        </w:rPr>
      </w:pPr>
      <w:r w:rsidRPr="00870AE0">
        <w:rPr>
          <w:rFonts w:eastAsia="Times New Roman"/>
          <w:b/>
          <w:bCs/>
          <w:iCs/>
          <w:sz w:val="26"/>
        </w:rPr>
        <w:t xml:space="preserve">Their evidence is all just like “there are a lot of steps” --- ya obviously, and our authors considered all of them --- the risk is real </w:t>
      </w:r>
    </w:p>
    <w:p w:rsidR="00320143" w:rsidRPr="00870AE0" w:rsidRDefault="00320143" w:rsidP="00320143">
      <w:pPr>
        <w:rPr>
          <w:rFonts w:eastAsia="Calibri"/>
        </w:rPr>
      </w:pPr>
      <w:r w:rsidRPr="00870AE0">
        <w:rPr>
          <w:rFonts w:eastAsia="Calibri"/>
        </w:rPr>
        <w:t xml:space="preserve">Peter </w:t>
      </w:r>
      <w:r w:rsidRPr="00870AE0">
        <w:rPr>
          <w:rFonts w:eastAsia="Calibri"/>
          <w:b/>
          <w:bCs/>
          <w:sz w:val="26"/>
        </w:rPr>
        <w:t>Beinart 8</w:t>
      </w:r>
      <w:r w:rsidRPr="00870AE0">
        <w:rPr>
          <w:rFonts w:eastAsia="Calibri"/>
        </w:rPr>
        <w:t>, associate professor of journalism and political science at CUNY, The Good Fight; Why Liberals – and only Liberals – Can Win the War on Terror and Make America Great Again, 106-7</w:t>
      </w:r>
    </w:p>
    <w:p w:rsidR="00320143" w:rsidRDefault="00320143" w:rsidP="00320143">
      <w:pPr>
        <w:rPr>
          <w:rFonts w:eastAsia="Calibri"/>
          <w:bCs/>
          <w:u w:val="single"/>
        </w:rPr>
      </w:pPr>
      <w:r w:rsidRPr="00870AE0">
        <w:rPr>
          <w:rFonts w:eastAsia="Calibri"/>
          <w:sz w:val="14"/>
        </w:rPr>
        <w:t xml:space="preserve">For all these reasons, </w:t>
      </w:r>
      <w:r w:rsidRPr="00870AE0">
        <w:rPr>
          <w:rFonts w:eastAsia="Calibri"/>
          <w:bCs/>
          <w:u w:val="single"/>
        </w:rPr>
        <w:t>jihadists seem less intent on acquiring a finished nuclear weapon than on acquiring weapons- grade uranium and building the bomb</w:t>
      </w:r>
      <w:r w:rsidRPr="00870AE0">
        <w:rPr>
          <w:rFonts w:eastAsia="Calibri"/>
          <w:sz w:val="14"/>
        </w:rPr>
        <w:t xml:space="preserve"> themselves. In the early 1990s, </w:t>
      </w:r>
      <w:r w:rsidRPr="00870AE0">
        <w:rPr>
          <w:rFonts w:eastAsia="Calibri"/>
          <w:bCs/>
          <w:u w:val="single"/>
        </w:rPr>
        <w:t xml:space="preserve">Al Qaeda bought a </w:t>
      </w:r>
      <w:r w:rsidRPr="00870AE0">
        <w:rPr>
          <w:rFonts w:eastAsia="Calibri"/>
          <w:sz w:val="14"/>
        </w:rPr>
        <w:t xml:space="preserve">3- foot- long </w:t>
      </w:r>
      <w:r w:rsidRPr="00870AE0">
        <w:rPr>
          <w:rFonts w:eastAsia="Calibri"/>
          <w:bCs/>
          <w:u w:val="single"/>
        </w:rPr>
        <w:t>cylinder from a</w:t>
      </w:r>
      <w:r w:rsidRPr="00870AE0">
        <w:rPr>
          <w:rFonts w:eastAsia="Calibri"/>
          <w:sz w:val="14"/>
        </w:rPr>
        <w:t xml:space="preserve"> </w:t>
      </w:r>
      <w:r w:rsidRPr="00870AE0">
        <w:rPr>
          <w:rFonts w:eastAsia="Calibri"/>
          <w:bCs/>
          <w:u w:val="single"/>
        </w:rPr>
        <w:t>Sudanese military officer who said it contained</w:t>
      </w:r>
      <w:r w:rsidRPr="00870AE0">
        <w:rPr>
          <w:rFonts w:eastAsia="Calibri"/>
          <w:sz w:val="14"/>
        </w:rPr>
        <w:t xml:space="preserve"> South African </w:t>
      </w:r>
      <w:r w:rsidRPr="00870AE0">
        <w:rPr>
          <w:rFonts w:eastAsia="Calibri"/>
          <w:bCs/>
          <w:u w:val="single"/>
        </w:rPr>
        <w:t>h</w:t>
      </w:r>
      <w:r w:rsidRPr="00870AE0">
        <w:rPr>
          <w:rFonts w:eastAsia="Calibri"/>
          <w:sz w:val="14"/>
        </w:rPr>
        <w:t xml:space="preserve">ighly </w:t>
      </w:r>
      <w:r w:rsidRPr="00870AE0">
        <w:rPr>
          <w:rFonts w:eastAsia="Calibri"/>
          <w:bCs/>
          <w:u w:val="single"/>
        </w:rPr>
        <w:t>e</w:t>
      </w:r>
      <w:r w:rsidRPr="00870AE0">
        <w:rPr>
          <w:rFonts w:eastAsia="Calibri"/>
          <w:sz w:val="14"/>
        </w:rPr>
        <w:t xml:space="preserve">nriched </w:t>
      </w:r>
      <w:r w:rsidRPr="00870AE0">
        <w:rPr>
          <w:rFonts w:eastAsia="Calibri"/>
          <w:bCs/>
          <w:u w:val="single"/>
        </w:rPr>
        <w:t>u</w:t>
      </w:r>
      <w:r w:rsidRPr="00870AE0">
        <w:rPr>
          <w:rFonts w:eastAsia="Calibri"/>
          <w:sz w:val="14"/>
        </w:rPr>
        <w:t xml:space="preserve">ranium. It turned out to be a hoax. Jihadists have reportedly made other failed attempts as well. </w:t>
      </w:r>
      <w:r w:rsidRPr="00870AE0">
        <w:rPr>
          <w:rFonts w:eastAsia="Calibri"/>
          <w:bCs/>
          <w:u w:val="single"/>
        </w:rPr>
        <w:t>Eventually</w:t>
      </w:r>
      <w:r w:rsidRPr="00870AE0">
        <w:rPr>
          <w:rFonts w:eastAsia="Calibri"/>
          <w:sz w:val="14"/>
        </w:rPr>
        <w:t xml:space="preserve">, however, </w:t>
      </w:r>
      <w:r w:rsidRPr="00870AE0">
        <w:rPr>
          <w:rFonts w:eastAsia="Calibri"/>
          <w:bCs/>
          <w:u w:val="single"/>
        </w:rPr>
        <w:t>they could succeed</w:t>
      </w:r>
      <w:r w:rsidRPr="00870AE0">
        <w:rPr>
          <w:rFonts w:eastAsia="Calibri"/>
          <w:sz w:val="14"/>
        </w:rPr>
        <w:t>. Moscow may adequately protect its nuclear weapons, but the National Academy of Sciences has warned that “</w:t>
      </w:r>
      <w:r w:rsidRPr="00870AE0">
        <w:rPr>
          <w:rFonts w:eastAsia="Calibri"/>
          <w:bCs/>
          <w:highlight w:val="yellow"/>
          <w:u w:val="single"/>
        </w:rPr>
        <w:t>large inventories of</w:t>
      </w:r>
      <w:r w:rsidRPr="00870AE0">
        <w:rPr>
          <w:rFonts w:eastAsia="Calibri"/>
          <w:sz w:val="14"/>
        </w:rPr>
        <w:t xml:space="preserve"> SNM [</w:t>
      </w:r>
      <w:r w:rsidRPr="00870AE0">
        <w:rPr>
          <w:rFonts w:eastAsia="Calibri"/>
          <w:bCs/>
          <w:highlight w:val="yellow"/>
          <w:u w:val="single"/>
        </w:rPr>
        <w:t>fissile material</w:t>
      </w:r>
      <w:r w:rsidRPr="00870AE0">
        <w:rPr>
          <w:rFonts w:eastAsia="Calibri"/>
          <w:sz w:val="14"/>
        </w:rPr>
        <w:t xml:space="preserve">] </w:t>
      </w:r>
      <w:r w:rsidRPr="00870AE0">
        <w:rPr>
          <w:rFonts w:eastAsia="Calibri"/>
          <w:bCs/>
          <w:highlight w:val="yellow"/>
          <w:u w:val="single"/>
        </w:rPr>
        <w:t>are stored at</w:t>
      </w:r>
      <w:r w:rsidRPr="00870AE0">
        <w:rPr>
          <w:rFonts w:eastAsia="Calibri"/>
          <w:bCs/>
          <w:u w:val="single"/>
        </w:rPr>
        <w:t xml:space="preserve"> </w:t>
      </w:r>
      <w:r w:rsidRPr="00870AE0">
        <w:rPr>
          <w:rFonts w:eastAsia="Calibri"/>
          <w:sz w:val="14"/>
        </w:rPr>
        <w:t>many</w:t>
      </w:r>
      <w:r w:rsidRPr="00870AE0">
        <w:rPr>
          <w:rFonts w:eastAsia="Calibri"/>
          <w:bCs/>
          <w:u w:val="single"/>
        </w:rPr>
        <w:t xml:space="preserve"> </w:t>
      </w:r>
      <w:r w:rsidRPr="00870AE0">
        <w:rPr>
          <w:rFonts w:eastAsia="Calibri"/>
          <w:bCs/>
          <w:highlight w:val="yellow"/>
          <w:u w:val="single"/>
        </w:rPr>
        <w:t>sites</w:t>
      </w:r>
      <w:r w:rsidRPr="00870AE0">
        <w:rPr>
          <w:rFonts w:eastAsia="Calibri"/>
          <w:bCs/>
          <w:u w:val="single"/>
        </w:rPr>
        <w:t xml:space="preserve"> </w:t>
      </w:r>
      <w:r w:rsidRPr="00870AE0">
        <w:rPr>
          <w:rFonts w:eastAsia="Calibri"/>
          <w:bCs/>
          <w:highlight w:val="yellow"/>
          <w:u w:val="single"/>
        </w:rPr>
        <w:t>that</w:t>
      </w:r>
      <w:r w:rsidRPr="00870AE0">
        <w:rPr>
          <w:rFonts w:eastAsia="Calibri"/>
          <w:bCs/>
          <w:u w:val="single"/>
        </w:rPr>
        <w:t xml:space="preserve"> </w:t>
      </w:r>
      <w:r w:rsidRPr="00870AE0">
        <w:rPr>
          <w:rFonts w:eastAsia="Calibri"/>
          <w:sz w:val="14"/>
        </w:rPr>
        <w:t>apparently</w:t>
      </w:r>
      <w:r w:rsidRPr="00870AE0">
        <w:rPr>
          <w:rFonts w:eastAsia="Calibri"/>
          <w:bCs/>
          <w:u w:val="single"/>
        </w:rPr>
        <w:t xml:space="preserve"> </w:t>
      </w:r>
      <w:r w:rsidRPr="00870AE0">
        <w:rPr>
          <w:rFonts w:eastAsia="Calibri"/>
          <w:bCs/>
          <w:highlight w:val="yellow"/>
          <w:u w:val="single"/>
        </w:rPr>
        <w:t>lack</w:t>
      </w:r>
      <w:r w:rsidRPr="00870AE0">
        <w:rPr>
          <w:rFonts w:eastAsia="Calibri"/>
          <w:bCs/>
          <w:u w:val="single"/>
        </w:rPr>
        <w:t xml:space="preserve"> inventory </w:t>
      </w:r>
      <w:r w:rsidRPr="00870AE0">
        <w:rPr>
          <w:rFonts w:eastAsia="Calibri"/>
          <w:bCs/>
          <w:highlight w:val="yellow"/>
          <w:u w:val="single"/>
        </w:rPr>
        <w:t>controls</w:t>
      </w:r>
      <w:r w:rsidRPr="00870AE0">
        <w:rPr>
          <w:rFonts w:eastAsia="Calibri"/>
          <w:bCs/>
          <w:u w:val="single"/>
        </w:rPr>
        <w:t xml:space="preserve">.” </w:t>
      </w:r>
      <w:r w:rsidRPr="00870AE0">
        <w:rPr>
          <w:rFonts w:eastAsia="Calibri"/>
          <w:sz w:val="14"/>
        </w:rPr>
        <w:t>And</w:t>
      </w:r>
      <w:r w:rsidRPr="00870AE0">
        <w:rPr>
          <w:rFonts w:eastAsia="Calibri"/>
          <w:bCs/>
          <w:u w:val="single"/>
        </w:rPr>
        <w:t xml:space="preserve"> the Russians </w:t>
      </w:r>
      <w:r w:rsidRPr="00870AE0">
        <w:rPr>
          <w:rFonts w:eastAsia="Calibri"/>
          <w:sz w:val="14"/>
        </w:rPr>
        <w:t>reportedly</w:t>
      </w:r>
      <w:r w:rsidRPr="00870AE0">
        <w:rPr>
          <w:rFonts w:eastAsia="Calibri"/>
          <w:bCs/>
          <w:u w:val="single"/>
        </w:rPr>
        <w:t xml:space="preserve"> experience </w:t>
      </w:r>
      <w:r w:rsidRPr="00870AE0">
        <w:rPr>
          <w:rFonts w:eastAsia="Calibri"/>
          <w:sz w:val="14"/>
        </w:rPr>
        <w:t>one or</w:t>
      </w:r>
      <w:r w:rsidRPr="00870AE0">
        <w:rPr>
          <w:rFonts w:eastAsia="Calibri"/>
          <w:bCs/>
          <w:u w:val="single"/>
        </w:rPr>
        <w:t xml:space="preserve"> two </w:t>
      </w:r>
      <w:r w:rsidRPr="00870AE0">
        <w:rPr>
          <w:rFonts w:eastAsia="Calibri"/>
          <w:sz w:val="14"/>
        </w:rPr>
        <w:t>attempted</w:t>
      </w:r>
      <w:r w:rsidRPr="00870AE0">
        <w:rPr>
          <w:rFonts w:eastAsia="Calibri"/>
          <w:bCs/>
          <w:u w:val="single"/>
        </w:rPr>
        <w:t xml:space="preserve"> thefts </w:t>
      </w:r>
      <w:r w:rsidRPr="00870AE0">
        <w:rPr>
          <w:rFonts w:eastAsia="Calibri"/>
          <w:sz w:val="14"/>
        </w:rPr>
        <w:t>of that material</w:t>
      </w:r>
      <w:r w:rsidRPr="00870AE0">
        <w:rPr>
          <w:rFonts w:eastAsia="Calibri"/>
          <w:bCs/>
          <w:u w:val="single"/>
        </w:rPr>
        <w:t xml:space="preserve"> a year—</w:t>
      </w:r>
      <w:r w:rsidRPr="00870AE0">
        <w:rPr>
          <w:rFonts w:eastAsia="Calibri"/>
          <w:sz w:val="14"/>
        </w:rPr>
        <w:t xml:space="preserve">that they know of. </w:t>
      </w:r>
      <w:r w:rsidRPr="00870AE0">
        <w:rPr>
          <w:rFonts w:eastAsia="Calibri"/>
          <w:sz w:val="12"/>
        </w:rPr>
        <w:t>¶</w:t>
      </w:r>
      <w:r w:rsidRPr="00870AE0">
        <w:rPr>
          <w:rFonts w:eastAsia="Calibri"/>
          <w:sz w:val="14"/>
        </w:rPr>
        <w:t xml:space="preserve"> If Al Qaeda obtained 50 kilograms of weapons-g rade uranium, the hardest part would be over. </w:t>
      </w:r>
      <w:r w:rsidRPr="00870AE0">
        <w:rPr>
          <w:rFonts w:eastAsia="Calibri"/>
          <w:bCs/>
          <w:highlight w:val="yellow"/>
          <w:u w:val="single"/>
        </w:rPr>
        <w:t>The simplest nuke to build is the</w:t>
      </w:r>
      <w:r w:rsidRPr="00870AE0">
        <w:rPr>
          <w:rFonts w:eastAsia="Calibri"/>
          <w:bCs/>
          <w:u w:val="single"/>
        </w:rPr>
        <w:t xml:space="preserve"> kind the U</w:t>
      </w:r>
      <w:r w:rsidRPr="00870AE0">
        <w:rPr>
          <w:rFonts w:eastAsia="Calibri"/>
          <w:sz w:val="14"/>
        </w:rPr>
        <w:t>nited</w:t>
      </w:r>
      <w:r w:rsidRPr="00870AE0">
        <w:rPr>
          <w:rFonts w:eastAsia="Calibri"/>
          <w:bCs/>
          <w:u w:val="single"/>
        </w:rPr>
        <w:t xml:space="preserve"> S</w:t>
      </w:r>
      <w:r w:rsidRPr="00870AE0">
        <w:rPr>
          <w:rFonts w:eastAsia="Calibri"/>
          <w:sz w:val="14"/>
        </w:rPr>
        <w:t>tates</w:t>
      </w:r>
      <w:r w:rsidRPr="00870AE0">
        <w:rPr>
          <w:rFonts w:eastAsia="Calibri"/>
          <w:bCs/>
          <w:u w:val="single"/>
        </w:rPr>
        <w:t xml:space="preserve"> dropped on Hiroshima, a </w:t>
      </w:r>
      <w:r w:rsidRPr="00870AE0">
        <w:rPr>
          <w:rFonts w:eastAsia="Calibri"/>
          <w:bCs/>
          <w:highlight w:val="yellow"/>
          <w:u w:val="single"/>
        </w:rPr>
        <w:t>“gun- type</w:t>
      </w:r>
      <w:r w:rsidRPr="00870AE0">
        <w:rPr>
          <w:rFonts w:eastAsia="Calibri"/>
          <w:sz w:val="14"/>
        </w:rPr>
        <w:t xml:space="preserve">,” in which a mass of highly enriched uranium is fired down a large gun barrel into a second uranium mass. </w:t>
      </w:r>
      <w:r w:rsidRPr="00870AE0">
        <w:rPr>
          <w:rFonts w:eastAsia="Calibri"/>
          <w:bCs/>
          <w:highlight w:val="yellow"/>
          <w:u w:val="single"/>
        </w:rPr>
        <w:t>Instructions</w:t>
      </w:r>
      <w:r w:rsidRPr="00870AE0">
        <w:rPr>
          <w:rFonts w:eastAsia="Calibri"/>
          <w:bCs/>
          <w:u w:val="single"/>
        </w:rPr>
        <w:t xml:space="preserve"> for how to make one </w:t>
      </w:r>
      <w:r w:rsidRPr="00870AE0">
        <w:rPr>
          <w:rFonts w:eastAsia="Calibri"/>
          <w:bCs/>
          <w:highlight w:val="yellow"/>
          <w:u w:val="single"/>
        </w:rPr>
        <w:t>are widely available</w:t>
      </w:r>
      <w:r w:rsidRPr="00870AE0">
        <w:rPr>
          <w:rFonts w:eastAsia="Calibri"/>
          <w:bCs/>
          <w:u w:val="single"/>
        </w:rPr>
        <w:t xml:space="preserve">. </w:t>
      </w:r>
      <w:r w:rsidRPr="00870AE0">
        <w:rPr>
          <w:rFonts w:eastAsia="Calibri"/>
          <w:sz w:val="14"/>
        </w:rPr>
        <w:t xml:space="preserve">Just how widely available became clear to an elderly nuclear physicist named Theodore Taylor in 2002, when he looked up “atomic bomb” in the World Book Encyclopedia in his upstate New York nursing home, and found much of the information you’d need. </w:t>
      </w:r>
      <w:r w:rsidRPr="00870AE0">
        <w:rPr>
          <w:rFonts w:eastAsia="Calibri"/>
          <w:sz w:val="12"/>
        </w:rPr>
        <w:t>¶</w:t>
      </w:r>
      <w:r w:rsidRPr="00870AE0">
        <w:rPr>
          <w:rFonts w:eastAsia="Calibri"/>
          <w:sz w:val="14"/>
        </w:rPr>
        <w:t xml:space="preserve"> Even with directions, </w:t>
      </w:r>
      <w:r w:rsidRPr="00870AE0">
        <w:rPr>
          <w:rFonts w:eastAsia="Calibri"/>
          <w:bCs/>
          <w:highlight w:val="yellow"/>
          <w:u w:val="single"/>
        </w:rPr>
        <w:t>building a nuclear bomb would</w:t>
      </w:r>
      <w:r w:rsidRPr="00870AE0">
        <w:rPr>
          <w:rFonts w:eastAsia="Calibri"/>
          <w:bCs/>
          <w:u w:val="single"/>
        </w:rPr>
        <w:t xml:space="preserve"> still </w:t>
      </w:r>
      <w:r w:rsidRPr="00870AE0">
        <w:rPr>
          <w:rFonts w:eastAsia="Calibri"/>
          <w:bCs/>
          <w:highlight w:val="yellow"/>
          <w:u w:val="single"/>
        </w:rPr>
        <w:t xml:space="preserve">be </w:t>
      </w:r>
      <w:r w:rsidRPr="00870AE0">
        <w:rPr>
          <w:rFonts w:eastAsia="Calibri"/>
          <w:bCs/>
          <w:u w:val="single"/>
        </w:rPr>
        <w:t xml:space="preserve">a </w:t>
      </w:r>
      <w:r w:rsidRPr="00870AE0">
        <w:rPr>
          <w:rFonts w:eastAsia="Calibri"/>
          <w:bCs/>
          <w:highlight w:val="yellow"/>
          <w:u w:val="single"/>
        </w:rPr>
        <w:t xml:space="preserve">monumental </w:t>
      </w:r>
      <w:r w:rsidRPr="00870AE0">
        <w:rPr>
          <w:rFonts w:eastAsia="Calibri"/>
          <w:bCs/>
          <w:u w:val="single"/>
        </w:rPr>
        <w:t>task</w:t>
      </w:r>
      <w:r w:rsidRPr="00870AE0">
        <w:rPr>
          <w:rFonts w:eastAsia="Calibri"/>
          <w:sz w:val="14"/>
        </w:rPr>
        <w:t xml:space="preserve">. According to a New York Times Magazine article by Bill Keller, in 1986 </w:t>
      </w:r>
      <w:r w:rsidRPr="00870AE0">
        <w:rPr>
          <w:rFonts w:eastAsia="Calibri"/>
          <w:bCs/>
          <w:highlight w:val="yellow"/>
          <w:u w:val="single"/>
        </w:rPr>
        <w:t>five Los Alamos nuke builders wrote a paper called “Can Terrorists Build Nuclear Weapons?”</w:t>
      </w:r>
      <w:r w:rsidRPr="00870AE0">
        <w:rPr>
          <w:rFonts w:eastAsia="Calibri"/>
          <w:sz w:val="14"/>
        </w:rPr>
        <w:t xml:space="preserve"> </w:t>
      </w:r>
      <w:r w:rsidRPr="00870AE0">
        <w:rPr>
          <w:rFonts w:eastAsia="Calibri"/>
          <w:bCs/>
          <w:u w:val="single"/>
        </w:rPr>
        <w:t>They concluded that it would require people who understood “the physical, chemical and metallurgical proper-</w:t>
      </w:r>
      <w:r w:rsidRPr="00870AE0">
        <w:rPr>
          <w:rFonts w:eastAsia="Calibri"/>
          <w:bCs/>
          <w:sz w:val="12"/>
          <w:u w:val="single"/>
        </w:rPr>
        <w:t>¶</w:t>
      </w:r>
      <w:r w:rsidRPr="00870AE0">
        <w:rPr>
          <w:rFonts w:eastAsia="Calibri"/>
          <w:sz w:val="14"/>
        </w:rPr>
        <w:t xml:space="preserve"> 107</w:t>
      </w:r>
      <w:r w:rsidRPr="00870AE0">
        <w:rPr>
          <w:rFonts w:eastAsia="Calibri"/>
          <w:sz w:val="12"/>
        </w:rPr>
        <w:t>¶</w:t>
      </w:r>
      <w:r w:rsidRPr="00870AE0">
        <w:rPr>
          <w:rFonts w:eastAsia="Calibri"/>
          <w:sz w:val="14"/>
        </w:rPr>
        <w:t xml:space="preserve"> </w:t>
      </w:r>
      <w:r w:rsidRPr="00870AE0">
        <w:rPr>
          <w:rFonts w:eastAsia="Calibri"/>
          <w:bCs/>
          <w:u w:val="single"/>
        </w:rPr>
        <w:t>ties of the various materials to be used, as well as characteristics affecting their fabrication; neutronic properties; radiation effects, both nuclear and biological; technology concerning high explosives and/or chemical pro- pellants; some hydrodynamics; electrical circuitry</w:t>
      </w:r>
      <w:r w:rsidRPr="00870AE0">
        <w:rPr>
          <w:rFonts w:eastAsia="Calibri"/>
          <w:sz w:val="14"/>
        </w:rPr>
        <w:t xml:space="preserve">.” </w:t>
      </w:r>
      <w:r w:rsidRPr="00870AE0">
        <w:rPr>
          <w:rFonts w:eastAsia="Calibri"/>
          <w:bCs/>
          <w:highlight w:val="yellow"/>
          <w:u w:val="single"/>
        </w:rPr>
        <w:t xml:space="preserve">That sounds daunting. </w:t>
      </w:r>
      <w:r w:rsidRPr="00870AE0">
        <w:rPr>
          <w:rFonts w:eastAsia="Calibri"/>
          <w:b/>
          <w:highlight w:val="yellow"/>
          <w:u w:val="single"/>
          <w:bdr w:val="none" w:sz="0" w:space="0" w:color="auto" w:frame="1"/>
        </w:rPr>
        <w:t xml:space="preserve">Yet, at the end of the paper, the scientists answered </w:t>
      </w:r>
      <w:r w:rsidRPr="00870AE0">
        <w:rPr>
          <w:rFonts w:eastAsia="Calibri"/>
          <w:b/>
          <w:u w:val="single"/>
          <w:bdr w:val="none" w:sz="0" w:space="0" w:color="auto" w:frame="1"/>
        </w:rPr>
        <w:t>their question: “</w:t>
      </w:r>
      <w:r w:rsidRPr="00870AE0">
        <w:rPr>
          <w:rFonts w:eastAsia="Calibri"/>
          <w:b/>
          <w:highlight w:val="yellow"/>
          <w:u w:val="single"/>
          <w:bdr w:val="none" w:sz="0" w:space="0" w:color="auto" w:frame="1"/>
        </w:rPr>
        <w:t>Yes</w:t>
      </w:r>
      <w:r w:rsidRPr="00870AE0">
        <w:rPr>
          <w:rFonts w:eastAsia="Calibri"/>
          <w:b/>
          <w:u w:val="single"/>
          <w:bdr w:val="none" w:sz="0" w:space="0" w:color="auto" w:frame="1"/>
        </w:rPr>
        <w:t xml:space="preserve">, they can.” </w:t>
      </w:r>
      <w:r w:rsidRPr="00870AE0">
        <w:rPr>
          <w:rFonts w:eastAsia="Calibri"/>
          <w:sz w:val="12"/>
          <w:bdr w:val="none" w:sz="0" w:space="0" w:color="auto" w:frame="1"/>
        </w:rPr>
        <w:t>¶</w:t>
      </w:r>
      <w:r w:rsidRPr="00870AE0">
        <w:rPr>
          <w:rFonts w:eastAsia="Calibri"/>
          <w:b/>
          <w:sz w:val="12"/>
          <w:u w:val="single"/>
          <w:bdr w:val="none" w:sz="0" w:space="0" w:color="auto" w:frame="1"/>
        </w:rPr>
        <w:t xml:space="preserve"> </w:t>
      </w:r>
      <w:r w:rsidRPr="00870AE0">
        <w:rPr>
          <w:rFonts w:eastAsia="Calibri"/>
          <w:sz w:val="14"/>
        </w:rPr>
        <w:t xml:space="preserve">Finally, </w:t>
      </w:r>
      <w:r w:rsidRPr="00870AE0">
        <w:rPr>
          <w:rFonts w:eastAsia="Calibri"/>
          <w:bCs/>
          <w:u w:val="single"/>
        </w:rPr>
        <w:t>once terrorists built a nuclear weapon, they’d</w:t>
      </w:r>
      <w:r w:rsidRPr="00870AE0">
        <w:rPr>
          <w:rFonts w:eastAsia="Calibri"/>
          <w:sz w:val="14"/>
        </w:rPr>
        <w:t xml:space="preserve"> still </w:t>
      </w:r>
      <w:r w:rsidRPr="00870AE0">
        <w:rPr>
          <w:rFonts w:eastAsia="Calibri"/>
          <w:bCs/>
          <w:u w:val="single"/>
        </w:rPr>
        <w:t>have to smuggle it into the U</w:t>
      </w:r>
      <w:r w:rsidRPr="00870AE0">
        <w:rPr>
          <w:rFonts w:eastAsia="Calibri"/>
          <w:sz w:val="14"/>
        </w:rPr>
        <w:t xml:space="preserve">nited </w:t>
      </w:r>
      <w:r w:rsidRPr="00870AE0">
        <w:rPr>
          <w:rFonts w:eastAsia="Calibri"/>
          <w:bCs/>
          <w:u w:val="single"/>
        </w:rPr>
        <w:t>S</w:t>
      </w:r>
      <w:r w:rsidRPr="00870AE0">
        <w:rPr>
          <w:rFonts w:eastAsia="Calibri"/>
          <w:sz w:val="14"/>
        </w:rPr>
        <w:t xml:space="preserve">tates. The best way might be to put it in a shipping container, on one of the many supertankers that bring oil into American ports every day. The containers are huge, more than big enough to fit a gun-t ype nuke, which could be as small as 6 feet in length and 6 inches in diameter. </w:t>
      </w:r>
      <w:r w:rsidRPr="00870AE0">
        <w:rPr>
          <w:rFonts w:eastAsia="Calibri"/>
          <w:bCs/>
          <w:highlight w:val="yellow"/>
          <w:u w:val="single"/>
        </w:rPr>
        <w:t>H</w:t>
      </w:r>
      <w:r w:rsidRPr="00870AE0">
        <w:rPr>
          <w:rFonts w:eastAsia="Calibri"/>
          <w:bCs/>
          <w:u w:val="single"/>
        </w:rPr>
        <w:t xml:space="preserve">ighly </w:t>
      </w:r>
      <w:r w:rsidRPr="00870AE0">
        <w:rPr>
          <w:rFonts w:eastAsia="Calibri"/>
          <w:bCs/>
          <w:highlight w:val="yellow"/>
          <w:u w:val="single"/>
        </w:rPr>
        <w:t>e</w:t>
      </w:r>
      <w:r w:rsidRPr="00870AE0">
        <w:rPr>
          <w:rFonts w:eastAsia="Calibri"/>
          <w:bCs/>
          <w:u w:val="single"/>
        </w:rPr>
        <w:t xml:space="preserve">nriched </w:t>
      </w:r>
      <w:r w:rsidRPr="00870AE0">
        <w:rPr>
          <w:rFonts w:eastAsia="Calibri"/>
          <w:bCs/>
          <w:highlight w:val="yellow"/>
          <w:u w:val="single"/>
        </w:rPr>
        <w:t>u</w:t>
      </w:r>
      <w:r w:rsidRPr="00870AE0">
        <w:rPr>
          <w:rFonts w:eastAsia="Calibri"/>
          <w:bCs/>
          <w:u w:val="single"/>
        </w:rPr>
        <w:t xml:space="preserve">ranium emits much less radiation than plutonium, and </w:t>
      </w:r>
      <w:r w:rsidRPr="00870AE0">
        <w:rPr>
          <w:rFonts w:eastAsia="Calibri"/>
          <w:bCs/>
          <w:highlight w:val="yellow"/>
          <w:u w:val="single"/>
        </w:rPr>
        <w:t>inside a</w:t>
      </w:r>
      <w:r w:rsidRPr="00870AE0">
        <w:rPr>
          <w:rFonts w:eastAsia="Calibri"/>
          <w:bCs/>
          <w:u w:val="single"/>
        </w:rPr>
        <w:t xml:space="preserve"> supertanker’s thick </w:t>
      </w:r>
      <w:r w:rsidRPr="00870AE0">
        <w:rPr>
          <w:rFonts w:eastAsia="Calibri"/>
          <w:bCs/>
          <w:highlight w:val="yellow"/>
          <w:u w:val="single"/>
        </w:rPr>
        <w:t>double-steel hull it would be hard</w:t>
      </w:r>
      <w:r w:rsidRPr="00870AE0">
        <w:rPr>
          <w:rFonts w:eastAsia="Calibri"/>
          <w:bCs/>
          <w:u w:val="single"/>
        </w:rPr>
        <w:t xml:space="preserve"> for sensors </w:t>
      </w:r>
      <w:r w:rsidRPr="00870AE0">
        <w:rPr>
          <w:rFonts w:eastAsia="Calibri"/>
          <w:bCs/>
          <w:highlight w:val="yellow"/>
          <w:u w:val="single"/>
        </w:rPr>
        <w:t>to detect</w:t>
      </w:r>
      <w:r w:rsidRPr="00870AE0">
        <w:rPr>
          <w:rFonts w:eastAsia="Calibri"/>
          <w:bCs/>
          <w:u w:val="single"/>
        </w:rPr>
        <w:t>.</w:t>
      </w:r>
      <w:r w:rsidRPr="00870AE0">
        <w:rPr>
          <w:rFonts w:eastAsia="Calibri"/>
          <w:sz w:val="14"/>
        </w:rPr>
        <w:t xml:space="preserve"> What’s more, </w:t>
      </w:r>
      <w:r w:rsidRPr="00870AE0">
        <w:rPr>
          <w:rFonts w:eastAsia="Calibri"/>
          <w:bCs/>
          <w:u w:val="single"/>
        </w:rPr>
        <w:t xml:space="preserve">a single ship can carry several thousand containers, most of which are never searched. </w:t>
      </w:r>
      <w:r w:rsidRPr="00870AE0">
        <w:rPr>
          <w:rFonts w:eastAsia="Calibri"/>
          <w:bCs/>
          <w:highlight w:val="yellow"/>
          <w:u w:val="single"/>
        </w:rPr>
        <w:t>On</w:t>
      </w:r>
      <w:r w:rsidRPr="00870AE0">
        <w:rPr>
          <w:rFonts w:eastAsia="Calibri"/>
          <w:bCs/>
          <w:u w:val="single"/>
        </w:rPr>
        <w:t xml:space="preserve"> September 11, </w:t>
      </w:r>
      <w:r w:rsidRPr="00870AE0">
        <w:rPr>
          <w:rFonts w:eastAsia="Calibri"/>
          <w:bCs/>
          <w:highlight w:val="yellow"/>
          <w:u w:val="single"/>
        </w:rPr>
        <w:t xml:space="preserve">2002, ABC </w:t>
      </w:r>
      <w:r w:rsidRPr="00870AE0">
        <w:rPr>
          <w:rFonts w:eastAsia="Calibri"/>
          <w:bCs/>
          <w:u w:val="single"/>
        </w:rPr>
        <w:t xml:space="preserve">News </w:t>
      </w:r>
      <w:r w:rsidRPr="00870AE0">
        <w:rPr>
          <w:rFonts w:eastAsia="Calibri"/>
          <w:bCs/>
          <w:highlight w:val="yellow"/>
          <w:u w:val="single"/>
        </w:rPr>
        <w:t xml:space="preserve">smuggled </w:t>
      </w:r>
      <w:r w:rsidRPr="00870AE0">
        <w:rPr>
          <w:rFonts w:eastAsia="Calibri"/>
          <w:bCs/>
          <w:u w:val="single"/>
        </w:rPr>
        <w:t xml:space="preserve">a 15- pound cylinder of </w:t>
      </w:r>
      <w:r w:rsidRPr="00870AE0">
        <w:rPr>
          <w:rFonts w:eastAsia="Calibri"/>
          <w:bCs/>
          <w:highlight w:val="yellow"/>
          <w:u w:val="single"/>
        </w:rPr>
        <w:t xml:space="preserve">depleted uranium </w:t>
      </w:r>
      <w:r w:rsidRPr="00870AE0">
        <w:rPr>
          <w:rFonts w:eastAsia="Calibri"/>
          <w:bCs/>
          <w:u w:val="single"/>
        </w:rPr>
        <w:t xml:space="preserve">in a cargo container </w:t>
      </w:r>
      <w:r w:rsidRPr="00870AE0">
        <w:rPr>
          <w:rFonts w:eastAsia="Calibri"/>
          <w:bCs/>
          <w:highlight w:val="yellow"/>
          <w:u w:val="single"/>
        </w:rPr>
        <w:t xml:space="preserve">past </w:t>
      </w:r>
      <w:r w:rsidRPr="00870AE0">
        <w:rPr>
          <w:rFonts w:eastAsia="Calibri"/>
          <w:bCs/>
          <w:u w:val="single"/>
        </w:rPr>
        <w:t xml:space="preserve">U.S. </w:t>
      </w:r>
      <w:r w:rsidRPr="00870AE0">
        <w:rPr>
          <w:rFonts w:eastAsia="Calibri"/>
          <w:bCs/>
          <w:highlight w:val="yellow"/>
          <w:u w:val="single"/>
        </w:rPr>
        <w:t>customs</w:t>
      </w:r>
      <w:r w:rsidRPr="00870AE0">
        <w:rPr>
          <w:rFonts w:eastAsia="Calibri"/>
          <w:bCs/>
          <w:u w:val="single"/>
        </w:rPr>
        <w:t xml:space="preserve">. </w:t>
      </w:r>
      <w:r w:rsidRPr="00870AE0">
        <w:rPr>
          <w:rFonts w:eastAsia="Calibri"/>
          <w:bCs/>
          <w:highlight w:val="yellow"/>
          <w:u w:val="single"/>
        </w:rPr>
        <w:t>On</w:t>
      </w:r>
      <w:r w:rsidRPr="00870AE0">
        <w:rPr>
          <w:rFonts w:eastAsia="Calibri"/>
          <w:bCs/>
          <w:u w:val="single"/>
        </w:rPr>
        <w:t xml:space="preserve"> September 11, </w:t>
      </w:r>
      <w:r w:rsidRPr="00870AE0">
        <w:rPr>
          <w:rFonts w:eastAsia="Calibri"/>
          <w:bCs/>
          <w:highlight w:val="yellow"/>
          <w:u w:val="single"/>
        </w:rPr>
        <w:t>2003, they performed the</w:t>
      </w:r>
      <w:r w:rsidRPr="00870AE0">
        <w:rPr>
          <w:rFonts w:eastAsia="Calibri"/>
          <w:bCs/>
          <w:u w:val="single"/>
        </w:rPr>
        <w:t xml:space="preserve"> same </w:t>
      </w:r>
      <w:r w:rsidRPr="00870AE0">
        <w:rPr>
          <w:rFonts w:eastAsia="Calibri"/>
          <w:bCs/>
          <w:highlight w:val="yellow"/>
          <w:u w:val="single"/>
        </w:rPr>
        <w:t>exercise</w:t>
      </w:r>
      <w:r w:rsidRPr="00870AE0">
        <w:rPr>
          <w:rFonts w:eastAsia="Calibri"/>
          <w:bCs/>
          <w:u w:val="single"/>
        </w:rPr>
        <w:t xml:space="preserve">—and got the uranium past customs </w:t>
      </w:r>
      <w:r w:rsidRPr="00870AE0">
        <w:rPr>
          <w:rFonts w:eastAsia="Calibri"/>
          <w:bCs/>
          <w:highlight w:val="yellow"/>
          <w:u w:val="single"/>
        </w:rPr>
        <w:t>again</w:t>
      </w:r>
      <w:r w:rsidRPr="00870AE0">
        <w:rPr>
          <w:rFonts w:eastAsia="Calibri"/>
          <w:bCs/>
          <w:u w:val="single"/>
        </w:rPr>
        <w:t xml:space="preserve">. </w:t>
      </w:r>
    </w:p>
    <w:p w:rsidR="00320143" w:rsidRDefault="00320143" w:rsidP="00320143">
      <w:pPr>
        <w:rPr>
          <w:sz w:val="14"/>
          <w:szCs w:val="14"/>
        </w:rPr>
      </w:pPr>
    </w:p>
    <w:p w:rsidR="00320143" w:rsidRPr="00320143" w:rsidRDefault="00320143" w:rsidP="00320143"/>
    <w:p w:rsidR="00320143" w:rsidRPr="00320143" w:rsidRDefault="00320143" w:rsidP="00320143"/>
    <w:p w:rsidR="00320143" w:rsidRDefault="00320143" w:rsidP="00320143">
      <w:pPr>
        <w:pStyle w:val="Heading1"/>
      </w:pPr>
      <w:r>
        <w:t>1nr</w:t>
      </w:r>
    </w:p>
    <w:p w:rsidR="000022F2" w:rsidRDefault="007200F6" w:rsidP="007200F6">
      <w:pPr>
        <w:pStyle w:val="Heading3"/>
      </w:pPr>
      <w:r>
        <w:t xml:space="preserve">O/V </w:t>
      </w:r>
    </w:p>
    <w:p w:rsidR="007200F6" w:rsidRDefault="007200F6" w:rsidP="007200F6">
      <w:pPr>
        <w:pStyle w:val="Heading4"/>
      </w:pPr>
      <w:r>
        <w:t>Leftists lead to docility and guilt, that leads to R.  that isn’t helpful, pushes you towards more surrogate goals that focus on doing more false activism and eventually you feel so shamed</w:t>
      </w:r>
      <w:r w:rsidRPr="007200F6">
        <w:t xml:space="preserve"> </w:t>
      </w:r>
      <w:r>
        <w:t xml:space="preserve">about yourself that you never change those children being bombed in Yemen, or anywhere else. We must rather focus on our personal autonomy by revolting. </w:t>
      </w:r>
    </w:p>
    <w:p w:rsidR="007200F6" w:rsidRDefault="007200F6" w:rsidP="007200F6"/>
    <w:p w:rsidR="007200F6" w:rsidRDefault="007200F6" w:rsidP="007200F6">
      <w:pPr>
        <w:pStyle w:val="Heading4"/>
      </w:pPr>
      <w:r>
        <w:t xml:space="preserve">Alt- Kaz says that we can destroy the technological stat if we band together and focus on destroying, must get rid of all technology, the only time that the use of tech is ok is when destroying technology with technology and then burn the rest once we have one. This is in the last card we read, they didn’t question the ability of a rev, so no new 1ar, the alt text and the alt solvency card is clear. Otherwise its sand bagging. </w:t>
      </w:r>
    </w:p>
    <w:p w:rsidR="007200F6" w:rsidRDefault="007200F6" w:rsidP="007200F6">
      <w:pPr>
        <w:pStyle w:val="Heading4"/>
      </w:pPr>
      <w:r>
        <w:t>the industrial-technological system will guarantee the enslavement and eventual extinction of all living organisms.</w:t>
      </w:r>
    </w:p>
    <w:p w:rsidR="007200F6" w:rsidRPr="00255F65" w:rsidRDefault="007200F6" w:rsidP="007200F6">
      <w:pPr>
        <w:rPr>
          <w:rStyle w:val="StyleStyleBold12pt"/>
        </w:rPr>
      </w:pPr>
      <w:r w:rsidRPr="00255F65">
        <w:rPr>
          <w:rStyle w:val="StyleStyleBold12pt"/>
        </w:rPr>
        <w:t>Kaczynski in 1995</w:t>
      </w:r>
    </w:p>
    <w:p w:rsidR="007200F6" w:rsidRPr="00255F65" w:rsidRDefault="007200F6" w:rsidP="007200F6">
      <w:pPr>
        <w:rPr>
          <w:sz w:val="16"/>
          <w:szCs w:val="16"/>
        </w:rPr>
      </w:pPr>
      <w:r w:rsidRPr="008443BA">
        <w:rPr>
          <w:sz w:val="16"/>
          <w:szCs w:val="16"/>
        </w:rPr>
        <w:t>(Theodore, former assistant professor at the University of California, Berkeley, PhD in mathematics from the University of Michigan, Industrial Society and its Future, http://www.42inc.com/~estephen/manifesto/unabe2.html)</w:t>
      </w:r>
    </w:p>
    <w:p w:rsidR="007200F6" w:rsidRPr="00EE474B" w:rsidRDefault="007200F6" w:rsidP="007200F6">
      <w:pPr>
        <w:pStyle w:val="card"/>
        <w:ind w:left="0"/>
        <w:rPr>
          <w:rFonts w:ascii="Calibri" w:eastAsiaTheme="majorEastAsia" w:hAnsi="Calibri" w:cstheme="majorBidi"/>
          <w:b/>
          <w:bCs/>
          <w:sz w:val="44"/>
          <w:szCs w:val="26"/>
          <w:highlight w:val="yellow"/>
          <w:u w:val="double"/>
        </w:rPr>
      </w:pPr>
      <w:r w:rsidRPr="003E1BD9">
        <w:rPr>
          <w:sz w:val="16"/>
        </w:rPr>
        <w:t xml:space="preserve">171. But </w:t>
      </w:r>
      <w:r w:rsidRPr="00267AB0">
        <w:rPr>
          <w:rStyle w:val="underline"/>
          <w:rFonts w:eastAsiaTheme="minorEastAsia"/>
          <w:highlight w:val="cyan"/>
        </w:rPr>
        <w:t xml:space="preserve">suppose </w:t>
      </w:r>
      <w:r w:rsidRPr="00354F77">
        <w:rPr>
          <w:rStyle w:val="underline"/>
          <w:rFonts w:eastAsiaTheme="minorEastAsia"/>
        </w:rPr>
        <w:t xml:space="preserve">now that </w:t>
      </w:r>
      <w:r w:rsidRPr="00267AB0">
        <w:rPr>
          <w:rStyle w:val="underline"/>
          <w:rFonts w:eastAsiaTheme="minorEastAsia"/>
          <w:highlight w:val="cyan"/>
        </w:rPr>
        <w:t xml:space="preserve">industrial society does survive the next several decade </w:t>
      </w:r>
      <w:r w:rsidRPr="00354F77">
        <w:rPr>
          <w:rStyle w:val="underline"/>
          <w:rFonts w:eastAsiaTheme="minorEastAsia"/>
        </w:rPr>
        <w:t>and that the bugs do eventually get worked out of the system, so that it functions smoothly. What kind of system will it be?</w:t>
      </w:r>
      <w:r w:rsidRPr="003E1BD9">
        <w:rPr>
          <w:sz w:val="16"/>
        </w:rPr>
        <w:t xml:space="preserve"> We will consider several possibilities.  172. First let us postulate that the computer scientists succeed in developing intelligent machines that can do all things better that human beings can do them. In that case presumably </w:t>
      </w:r>
      <w:r w:rsidRPr="00267AB0">
        <w:rPr>
          <w:rStyle w:val="underline"/>
          <w:rFonts w:eastAsiaTheme="minorEastAsia"/>
          <w:highlight w:val="cyan"/>
        </w:rPr>
        <w:t xml:space="preserve">all work will be done by vast, highly organized systems of machines and no human effort </w:t>
      </w:r>
      <w:r w:rsidRPr="00354F77">
        <w:rPr>
          <w:rStyle w:val="underline"/>
          <w:rFonts w:eastAsiaTheme="minorEastAsia"/>
        </w:rPr>
        <w:t xml:space="preserve">will be </w:t>
      </w:r>
      <w:r w:rsidRPr="0041769D">
        <w:rPr>
          <w:rStyle w:val="underline"/>
          <w:rFonts w:eastAsiaTheme="minorEastAsia"/>
          <w:highlight w:val="yellow"/>
        </w:rPr>
        <w:t>necessary</w:t>
      </w:r>
      <w:r w:rsidRPr="00354F77">
        <w:rPr>
          <w:rStyle w:val="underline"/>
          <w:rFonts w:eastAsiaTheme="minorEastAsia"/>
        </w:rPr>
        <w:t>.</w:t>
      </w:r>
      <w:r w:rsidRPr="003E1BD9">
        <w:rPr>
          <w:sz w:val="16"/>
        </w:rPr>
        <w:t xml:space="preserve"> </w:t>
      </w:r>
      <w:r w:rsidRPr="00354F77">
        <w:rPr>
          <w:rStyle w:val="underline"/>
          <w:rFonts w:eastAsiaTheme="minorEastAsia"/>
        </w:rPr>
        <w:t>Either</w:t>
      </w:r>
      <w:r w:rsidRPr="003E1BD9">
        <w:rPr>
          <w:sz w:val="16"/>
        </w:rPr>
        <w:t xml:space="preserve"> of two cases might occur. </w:t>
      </w:r>
      <w:r w:rsidRPr="00354F77">
        <w:rPr>
          <w:rStyle w:val="underline"/>
          <w:rFonts w:eastAsiaTheme="minorEastAsia"/>
        </w:rPr>
        <w:t xml:space="preserve">The </w:t>
      </w:r>
      <w:r w:rsidRPr="00803F48">
        <w:rPr>
          <w:rStyle w:val="underline"/>
          <w:rFonts w:eastAsiaTheme="minorEastAsia"/>
          <w:highlight w:val="green"/>
        </w:rPr>
        <w:t xml:space="preserve">machines might be permitted to make all of their own decisions </w:t>
      </w:r>
      <w:r w:rsidRPr="00354F77">
        <w:rPr>
          <w:rStyle w:val="underline"/>
          <w:rFonts w:eastAsiaTheme="minorEastAsia"/>
        </w:rPr>
        <w:t xml:space="preserve">without human oversight, or else </w:t>
      </w:r>
      <w:r w:rsidRPr="00803F48">
        <w:rPr>
          <w:rStyle w:val="underline"/>
          <w:rFonts w:eastAsiaTheme="minorEastAsia"/>
          <w:highlight w:val="green"/>
        </w:rPr>
        <w:t>human control over the machines might be retained</w:t>
      </w:r>
      <w:r w:rsidRPr="003E1BD9">
        <w:rPr>
          <w:sz w:val="16"/>
        </w:rPr>
        <w:t xml:space="preserve">.  173. </w:t>
      </w:r>
      <w:r w:rsidRPr="00354F77">
        <w:rPr>
          <w:rStyle w:val="underline"/>
          <w:rFonts w:eastAsiaTheme="minorEastAsia"/>
        </w:rPr>
        <w:t>If the machines are permitted to make all their own decisions</w:t>
      </w:r>
      <w:r w:rsidRPr="003E1BD9">
        <w:rPr>
          <w:sz w:val="16"/>
        </w:rPr>
        <w:t xml:space="preserve">, we can't make any conjectures as to the results, because it is impossible to guess how such machines might behave. We only point out that </w:t>
      </w:r>
      <w:r w:rsidRPr="00267AB0">
        <w:rPr>
          <w:rStyle w:val="underline"/>
          <w:rFonts w:eastAsiaTheme="minorEastAsia"/>
          <w:highlight w:val="cyan"/>
        </w:rPr>
        <w:t xml:space="preserve">the fate of the human race would be at the mercy of the machines. </w:t>
      </w:r>
      <w:r w:rsidRPr="003E1BD9">
        <w:rPr>
          <w:sz w:val="16"/>
        </w:rPr>
        <w:t xml:space="preserve">It might be argued that the human race would never be foolish enough to hand over all the power to the machines. But we are suggesting neither that the human race would voluntarily turn power over to the machines nor that the machines would willfully seize power. What we do suggest is that </w:t>
      </w:r>
      <w:r w:rsidRPr="00354F77">
        <w:rPr>
          <w:rStyle w:val="underline"/>
          <w:rFonts w:eastAsiaTheme="minorEastAsia"/>
        </w:rPr>
        <w:t xml:space="preserve">the </w:t>
      </w:r>
      <w:r w:rsidRPr="00267AB0">
        <w:rPr>
          <w:rStyle w:val="underline"/>
          <w:rFonts w:eastAsiaTheme="minorEastAsia"/>
          <w:highlight w:val="cyan"/>
        </w:rPr>
        <w:t>human race might easily permit itself to drift into a position of such dependence on the machines that it would have no practical choice but to accept all of the machines' decisions</w:t>
      </w:r>
      <w:r w:rsidRPr="003E1BD9">
        <w:rPr>
          <w:sz w:val="16"/>
        </w:rPr>
        <w:t xml:space="preserve">. As society and the problems that face it become more and more complex and machines become more and more intelligent, people will let machines make more of their decision for them, simply because machine-made decisions will bring better results than man-made ones. Eventually a stage may be reached at which the decisions necessary to keep the system running will be so complex that human beings will be incapable of making them intelligently. At that stage </w:t>
      </w:r>
      <w:r w:rsidRPr="00267AB0">
        <w:rPr>
          <w:rStyle w:val="underline"/>
          <w:rFonts w:eastAsiaTheme="minorEastAsia"/>
          <w:highlight w:val="cyan"/>
        </w:rPr>
        <w:t xml:space="preserve">the machines will be in effective control. People won't </w:t>
      </w:r>
      <w:r w:rsidRPr="00803F48">
        <w:rPr>
          <w:rStyle w:val="underline"/>
          <w:rFonts w:eastAsiaTheme="minorEastAsia"/>
          <w:highlight w:val="green"/>
        </w:rPr>
        <w:t>be able to</w:t>
      </w:r>
      <w:r w:rsidRPr="009879C5">
        <w:rPr>
          <w:rStyle w:val="underline"/>
          <w:rFonts w:eastAsiaTheme="minorEastAsia"/>
          <w:highlight w:val="yellow"/>
        </w:rPr>
        <w:t xml:space="preserve"> </w:t>
      </w:r>
      <w:r w:rsidRPr="00354F77">
        <w:rPr>
          <w:rStyle w:val="underline"/>
          <w:rFonts w:eastAsiaTheme="minorEastAsia"/>
        </w:rPr>
        <w:t xml:space="preserve">just </w:t>
      </w:r>
      <w:r w:rsidRPr="00803F48">
        <w:rPr>
          <w:rStyle w:val="underline"/>
          <w:rFonts w:eastAsiaTheme="minorEastAsia"/>
          <w:highlight w:val="green"/>
        </w:rPr>
        <w:t>turn</w:t>
      </w:r>
      <w:r w:rsidRPr="009879C5">
        <w:rPr>
          <w:rStyle w:val="underline"/>
          <w:rFonts w:eastAsiaTheme="minorEastAsia"/>
          <w:highlight w:val="yellow"/>
        </w:rPr>
        <w:t xml:space="preserve"> </w:t>
      </w:r>
      <w:r w:rsidRPr="00354F77">
        <w:rPr>
          <w:rStyle w:val="underline"/>
          <w:rFonts w:eastAsiaTheme="minorEastAsia"/>
        </w:rPr>
        <w:t xml:space="preserve">the </w:t>
      </w:r>
      <w:r w:rsidRPr="00267AB0">
        <w:rPr>
          <w:rStyle w:val="underline"/>
          <w:rFonts w:eastAsiaTheme="minorEastAsia"/>
          <w:highlight w:val="cyan"/>
        </w:rPr>
        <w:t xml:space="preserve">machines off, </w:t>
      </w:r>
      <w:r w:rsidRPr="00354F77">
        <w:rPr>
          <w:rStyle w:val="underline"/>
          <w:rFonts w:eastAsiaTheme="minorEastAsia"/>
        </w:rPr>
        <w:t xml:space="preserve">because they will be </w:t>
      </w:r>
      <w:r w:rsidRPr="009879C5">
        <w:rPr>
          <w:rStyle w:val="underline"/>
          <w:rFonts w:eastAsiaTheme="minorEastAsia"/>
          <w:highlight w:val="yellow"/>
        </w:rPr>
        <w:t xml:space="preserve">so dependent </w:t>
      </w:r>
      <w:r w:rsidRPr="00354F77">
        <w:rPr>
          <w:rStyle w:val="underline"/>
          <w:rFonts w:eastAsiaTheme="minorEastAsia"/>
        </w:rPr>
        <w:t xml:space="preserve">on them that </w:t>
      </w:r>
      <w:r w:rsidRPr="009879C5">
        <w:rPr>
          <w:rStyle w:val="underline"/>
          <w:rFonts w:eastAsiaTheme="minorEastAsia"/>
          <w:highlight w:val="yellow"/>
        </w:rPr>
        <w:t xml:space="preserve">turning them off </w:t>
      </w:r>
      <w:r w:rsidRPr="00354F77">
        <w:rPr>
          <w:rStyle w:val="underline"/>
          <w:rFonts w:eastAsiaTheme="minorEastAsia"/>
        </w:rPr>
        <w:t xml:space="preserve">would </w:t>
      </w:r>
      <w:r w:rsidRPr="009879C5">
        <w:rPr>
          <w:rStyle w:val="underline"/>
          <w:rFonts w:eastAsiaTheme="minorEastAsia"/>
          <w:highlight w:val="yellow"/>
        </w:rPr>
        <w:t>amount to suicide</w:t>
      </w:r>
      <w:r w:rsidRPr="003E1BD9">
        <w:rPr>
          <w:sz w:val="16"/>
        </w:rPr>
        <w:t xml:space="preserve">.  174. </w:t>
      </w:r>
      <w:r w:rsidRPr="00354F77">
        <w:rPr>
          <w:rStyle w:val="underline"/>
          <w:rFonts w:eastAsiaTheme="minorEastAsia"/>
        </w:rPr>
        <w:t xml:space="preserve">On the other hand it is possible that human control over the machines may be retained. In that case the average man may have control over certain private machines of his own, such as his car or his personal computer, but </w:t>
      </w:r>
      <w:r w:rsidRPr="009879C5">
        <w:rPr>
          <w:rStyle w:val="underline"/>
          <w:rFonts w:eastAsiaTheme="minorEastAsia"/>
          <w:highlight w:val="yellow"/>
        </w:rPr>
        <w:t xml:space="preserve">control over large systems of machines will be in the hands of a tiny elite </w:t>
      </w:r>
      <w:r w:rsidRPr="00354F77">
        <w:rPr>
          <w:rStyle w:val="underline"/>
          <w:rFonts w:eastAsiaTheme="minorEastAsia"/>
        </w:rPr>
        <w:t xml:space="preserve">-- just as it is today, but with two difference. Due to improved techniques </w:t>
      </w:r>
      <w:r w:rsidRPr="00267AB0">
        <w:rPr>
          <w:rStyle w:val="underline"/>
          <w:rFonts w:eastAsiaTheme="minorEastAsia"/>
          <w:highlight w:val="cyan"/>
        </w:rPr>
        <w:t>the elite will have greater control over the masses</w:t>
      </w:r>
      <w:r w:rsidRPr="00803F48">
        <w:rPr>
          <w:rStyle w:val="underline"/>
          <w:rFonts w:eastAsiaTheme="minorEastAsia"/>
          <w:highlight w:val="green"/>
        </w:rPr>
        <w:t>;</w:t>
      </w:r>
      <w:r w:rsidRPr="00354F77">
        <w:rPr>
          <w:rStyle w:val="underline"/>
          <w:rFonts w:eastAsiaTheme="minorEastAsia"/>
        </w:rPr>
        <w:t xml:space="preserve"> and because human work will no longer be necessary the masses will be superfluous, a useless burden on the system</w:t>
      </w:r>
      <w:r w:rsidRPr="00803F48">
        <w:rPr>
          <w:sz w:val="16"/>
          <w:highlight w:val="green"/>
        </w:rPr>
        <w:t xml:space="preserve">. </w:t>
      </w:r>
      <w:r w:rsidRPr="00803F48">
        <w:rPr>
          <w:rStyle w:val="underline"/>
          <w:rFonts w:eastAsiaTheme="minorEastAsia"/>
          <w:highlight w:val="green"/>
        </w:rPr>
        <w:t xml:space="preserve">If </w:t>
      </w:r>
      <w:r w:rsidRPr="00267AB0">
        <w:rPr>
          <w:rStyle w:val="underline"/>
          <w:rFonts w:eastAsiaTheme="minorEastAsia"/>
          <w:highlight w:val="cyan"/>
        </w:rPr>
        <w:t>the elite is ruthless the may simply decide to exterminate the mass of humanity.</w:t>
      </w:r>
      <w:r w:rsidRPr="00803F48">
        <w:rPr>
          <w:rStyle w:val="underline"/>
          <w:rFonts w:eastAsiaTheme="minorEastAsia"/>
          <w:highlight w:val="green"/>
        </w:rPr>
        <w:t xml:space="preserve"> </w:t>
      </w:r>
      <w:r w:rsidRPr="009879C5">
        <w:rPr>
          <w:rStyle w:val="underline"/>
          <w:rFonts w:eastAsiaTheme="minorEastAsia"/>
          <w:highlight w:val="yellow"/>
        </w:rPr>
        <w:t>If they are humane they may use propaganda or other psychological or biological techniques to reduce the birth rate until the mass of humanity becomes extinct, leaving the world to the elite</w:t>
      </w:r>
      <w:r w:rsidRPr="00354F77">
        <w:rPr>
          <w:rStyle w:val="underline"/>
          <w:rFonts w:eastAsiaTheme="minorEastAsia"/>
        </w:rPr>
        <w:t>.</w:t>
      </w:r>
      <w:r w:rsidRPr="003E1BD9">
        <w:rPr>
          <w:sz w:val="16"/>
        </w:rPr>
        <w:t xml:space="preserve"> Or, if the elite consists of soft-hearted liberals, they may decide to play the role of good shepherds to the rest of the human race. They will see to it that everyone's physical needs are satisfied, that all children are raised under psychologically hygienic conditions, that everyone has a wholesome hobby to keep him busy, and that anyone who may become dissatisfied undergoes "treatment" to cure his "problem." Of course, </w:t>
      </w:r>
      <w:r w:rsidRPr="00354F77">
        <w:rPr>
          <w:rStyle w:val="underline"/>
          <w:rFonts w:eastAsiaTheme="minorEastAsia"/>
        </w:rPr>
        <w:t>life will be so purposeless that people will have to be biologically or psychologically engineered either to remove their need for the power process or to make them "sublimate" their drive for power into some harmless hobby.</w:t>
      </w:r>
      <w:r w:rsidRPr="003E1BD9">
        <w:rPr>
          <w:sz w:val="16"/>
        </w:rPr>
        <w:t xml:space="preserve"> These engineered human beings may be happy in such a society, but they most certainly will not be free. </w:t>
      </w:r>
      <w:r w:rsidRPr="00803F48">
        <w:rPr>
          <w:rStyle w:val="underline"/>
          <w:rFonts w:eastAsiaTheme="minorEastAsia"/>
          <w:highlight w:val="green"/>
        </w:rPr>
        <w:t>They will have been reduced to the status of domestic animals</w:t>
      </w:r>
      <w:r w:rsidRPr="00803F48">
        <w:rPr>
          <w:sz w:val="16"/>
          <w:highlight w:val="green"/>
        </w:rPr>
        <w:t xml:space="preserve">. </w:t>
      </w:r>
      <w:r w:rsidRPr="003E1BD9">
        <w:rPr>
          <w:sz w:val="16"/>
        </w:rPr>
        <w:t xml:space="preserve"> 175. But suppose now that the computer scientists do not succeed in developing artificial intelligence, so that human work remains necessary. Even so, machines will take care of more and more of the simpler tasks so that there will be an increasing surplus of human workers at the lower levels of ability. (We see this happening already. There are many people who find it difficult or impossible to get work, because for intellectual or psychological reasons they cannot acquire the level of training necessary to make themselves useful in the present system.) On those who are employed, ever-increasing demands will be placed; They will need more and more training, more and more ability, and will have to be ever more reliable, conforming and docile, because they will be more and more like cells of a giant organism. Their tasks will be increasingly specialized so that their work will be, in a sense, out of touch with the real world, being concentrated on one tiny slice of reality. </w:t>
      </w:r>
      <w:r w:rsidRPr="003E1BD9">
        <w:rPr>
          <w:rStyle w:val="underline"/>
          <w:rFonts w:eastAsiaTheme="minorEastAsia"/>
        </w:rPr>
        <w:t>The system will have to use any means that it can, whether psychological or biological, to engineer people to be docile, to have the abilities that the system requires and to "sublimate" their drive for power into some specialized task</w:t>
      </w:r>
      <w:r w:rsidRPr="003E1BD9">
        <w:rPr>
          <w:sz w:val="16"/>
        </w:rPr>
        <w:t xml:space="preserve">. But the statement that the people of such a society will have to be docile may require qualification. The society may find competitiveness useful, provided that ways are found of directing competitiveness into channels that serve that needs of the system. We can imagine a future society in which there is endless competition for positions of prestige and power. But no more than a very few people will ever reach the top, where the only real power is (see end of paragraph 163). Very repellent is a society in which a person can satisfy his needs for power only by pushing large numbers of other people out of the way and depriving them of THEIR opportunity for power.  176. Once can envision scenarios that incorporate aspects of more than one of the possibilities that we have just discussed. For instance, it may be that machines will take over most of the work that is of real, practical importance, but that human beings will be kept busy by being given relatively unimportant work. It has been suggested, for example, that a great development of the service of industries might provide work for human beings. Thus people will would spend their time shinning each others shoes, driving each other around in taxicabs, making handicrafts for one another, waiting on each other's tables, etc. This seems to us a thoroughly contemptible way for the human race to end up, and we doubt that many people would find fulfilling lives in such pointless busy-work. They would seek other, dangerous outlets (drugs, crime, "cults," hate groups) unless they were biological or psychologically engineered to adapt them to such a way of life.  177. Needless to say, the scenarios outlined above do not exhaust all the possibilities. They only indicate the kinds of outcomes that seem to us most likely. But we can envision no plausible scenarios that are any more palatable that the ones we've just described. </w:t>
      </w:r>
      <w:r w:rsidRPr="00267AB0">
        <w:rPr>
          <w:rStyle w:val="underline"/>
          <w:rFonts w:eastAsiaTheme="minorEastAsia"/>
          <w:highlight w:val="cyan"/>
        </w:rPr>
        <w:t>It is overwhelmingly probable that if the industrial-technological system survives the next 40 to 100 years</w:t>
      </w:r>
      <w:r w:rsidRPr="009879C5">
        <w:rPr>
          <w:rStyle w:val="underline"/>
          <w:rFonts w:eastAsiaTheme="minorEastAsia"/>
          <w:highlight w:val="yellow"/>
        </w:rPr>
        <w:t>, it will by that time have developed certain general characteristics: Individuals</w:t>
      </w:r>
      <w:r w:rsidRPr="003E1BD9">
        <w:rPr>
          <w:sz w:val="16"/>
        </w:rPr>
        <w:t xml:space="preserve"> (at least those of the "bourgeois" type, who are integrated into the system and make it run, and who therefore have all the power) </w:t>
      </w:r>
      <w:r w:rsidRPr="009879C5">
        <w:rPr>
          <w:rStyle w:val="underline"/>
          <w:rFonts w:eastAsiaTheme="minorEastAsia"/>
          <w:highlight w:val="yellow"/>
        </w:rPr>
        <w:t xml:space="preserve">will be more dependent than ever on large organizations; </w:t>
      </w:r>
      <w:r w:rsidRPr="003E1BD9">
        <w:rPr>
          <w:rStyle w:val="underline"/>
          <w:rFonts w:eastAsiaTheme="minorEastAsia"/>
        </w:rPr>
        <w:t>they will be more "</w:t>
      </w:r>
      <w:r w:rsidRPr="009879C5">
        <w:rPr>
          <w:rStyle w:val="underline"/>
          <w:rFonts w:eastAsiaTheme="minorEastAsia"/>
          <w:highlight w:val="yellow"/>
        </w:rPr>
        <w:t>socialized</w:t>
      </w:r>
      <w:r w:rsidRPr="003E1BD9">
        <w:rPr>
          <w:rStyle w:val="underline"/>
          <w:rFonts w:eastAsiaTheme="minorEastAsia"/>
        </w:rPr>
        <w:t>" that ever and their physical and mental qualities to a significant extent</w:t>
      </w:r>
      <w:r w:rsidRPr="003E1BD9">
        <w:rPr>
          <w:sz w:val="16"/>
        </w:rPr>
        <w:t xml:space="preserve"> (possibly to a very great extent ) </w:t>
      </w:r>
      <w:r w:rsidRPr="003E1BD9">
        <w:rPr>
          <w:rStyle w:val="underline"/>
          <w:rFonts w:eastAsiaTheme="minorEastAsia"/>
        </w:rPr>
        <w:t>will be those that are engineered into them rather than being the results of chance</w:t>
      </w:r>
      <w:r w:rsidRPr="003E1BD9">
        <w:rPr>
          <w:sz w:val="16"/>
        </w:rPr>
        <w:t xml:space="preserve"> (or of God's will, or whatever); </w:t>
      </w:r>
      <w:r w:rsidRPr="003E1BD9">
        <w:rPr>
          <w:rStyle w:val="underline"/>
          <w:rFonts w:eastAsiaTheme="minorEastAsia"/>
        </w:rPr>
        <w:t>and whatever may be left of wild nature will be reduced to remnants preserved for scientific study and kept under the supervision and management of scientists</w:t>
      </w:r>
      <w:r w:rsidRPr="003E1BD9">
        <w:rPr>
          <w:sz w:val="16"/>
        </w:rPr>
        <w:t xml:space="preserve"> (hence it will no longer be truly wild). In the long run (say a few centuries from now) </w:t>
      </w:r>
      <w:r w:rsidRPr="003E1BD9">
        <w:rPr>
          <w:rStyle w:val="underline"/>
          <w:rFonts w:eastAsiaTheme="minorEastAsia"/>
        </w:rPr>
        <w:t xml:space="preserve">it is likely that </w:t>
      </w:r>
      <w:r w:rsidRPr="00EE474B">
        <w:rPr>
          <w:rStyle w:val="underline"/>
          <w:rFonts w:eastAsiaTheme="minorEastAsia"/>
          <w:highlight w:val="yellow"/>
        </w:rPr>
        <w:t>neither the human race nor any other important organisms will exist as we know them today</w:t>
      </w:r>
      <w:r w:rsidRPr="003E1BD9">
        <w:rPr>
          <w:rStyle w:val="underline"/>
          <w:rFonts w:eastAsiaTheme="minorEastAsia"/>
        </w:rPr>
        <w:t xml:space="preserve">, because once you start modifying organisms through genetic engineering there is no reason to stop at any particular point, so that </w:t>
      </w:r>
      <w:r w:rsidRPr="00803F48">
        <w:rPr>
          <w:rStyle w:val="underline"/>
          <w:rFonts w:eastAsiaTheme="minorEastAsia"/>
          <w:highlight w:val="green"/>
        </w:rPr>
        <w:t>the modifications will probably continue until man and other organisms have been utterly transformed</w:t>
      </w:r>
      <w:r w:rsidRPr="003E1BD9">
        <w:rPr>
          <w:rStyle w:val="underline"/>
          <w:rFonts w:eastAsiaTheme="minorEastAsia"/>
        </w:rPr>
        <w:t>.</w:t>
      </w:r>
      <w:r w:rsidRPr="003E1BD9">
        <w:rPr>
          <w:sz w:val="16"/>
        </w:rPr>
        <w:t xml:space="preserve">  178. Whatever else may be the case, </w:t>
      </w:r>
      <w:r w:rsidRPr="003E1BD9">
        <w:rPr>
          <w:rStyle w:val="underline"/>
          <w:rFonts w:eastAsiaTheme="minorEastAsia"/>
        </w:rPr>
        <w:t>it is certain that technology is creating for human begins a new physical and social environment radically different</w:t>
      </w:r>
      <w:r w:rsidRPr="003E1BD9">
        <w:rPr>
          <w:sz w:val="16"/>
        </w:rPr>
        <w:t xml:space="preserve"> from the spectrum of environments to which natural selection has adapted the human race physically and psychological. </w:t>
      </w:r>
      <w:r w:rsidRPr="00267AB0">
        <w:rPr>
          <w:rStyle w:val="underline"/>
          <w:rFonts w:eastAsiaTheme="minorEastAsia"/>
          <w:highlight w:val="cyan"/>
        </w:rPr>
        <w:t>If man is not adjusted to this new environment by being artificially re-engineered, then he will be adapted to it through a long and painful process of natural selection</w:t>
      </w:r>
      <w:r w:rsidRPr="00803F48">
        <w:rPr>
          <w:rStyle w:val="underline"/>
          <w:rFonts w:eastAsiaTheme="minorEastAsia"/>
          <w:highlight w:val="green"/>
        </w:rPr>
        <w:t xml:space="preserve">. </w:t>
      </w:r>
      <w:r w:rsidRPr="003E1BD9">
        <w:rPr>
          <w:rStyle w:val="underline"/>
          <w:rFonts w:eastAsiaTheme="minorEastAsia"/>
        </w:rPr>
        <w:t>The former is far more likely that the latter</w:t>
      </w:r>
      <w:r w:rsidRPr="003E1BD9">
        <w:rPr>
          <w:sz w:val="16"/>
        </w:rPr>
        <w:t xml:space="preserve">.  179. </w:t>
      </w:r>
      <w:r w:rsidRPr="00EE474B">
        <w:rPr>
          <w:rStyle w:val="underline"/>
          <w:rFonts w:eastAsiaTheme="minorEastAsia"/>
          <w:highlight w:val="yellow"/>
        </w:rPr>
        <w:t xml:space="preserve">It would be better to dump the whole stinking system and take the consequences. </w:t>
      </w:r>
    </w:p>
    <w:p w:rsidR="007200F6" w:rsidRPr="00255F65" w:rsidRDefault="007200F6" w:rsidP="007200F6"/>
    <w:p w:rsidR="007200F6" w:rsidRDefault="007200F6" w:rsidP="007200F6">
      <w:pPr>
        <w:pStyle w:val="Heading3"/>
      </w:pPr>
      <w:r>
        <w:t xml:space="preserve">Links </w:t>
      </w:r>
    </w:p>
    <w:p w:rsidR="007200F6" w:rsidRPr="008B5BAD" w:rsidRDefault="007200F6" w:rsidP="007200F6">
      <w:pPr>
        <w:pStyle w:val="Heading4"/>
      </w:pPr>
      <w:r w:rsidRPr="008B5BAD">
        <w:t>Voting aff cannot fulfill the need for the power process; you should reject their engagement of surrogacy and artificial goals that deny the will to life.</w:t>
      </w:r>
    </w:p>
    <w:p w:rsidR="007200F6" w:rsidRPr="008B5BAD" w:rsidRDefault="007200F6" w:rsidP="007200F6"/>
    <w:p w:rsidR="007200F6" w:rsidRPr="008B5BAD" w:rsidRDefault="007200F6" w:rsidP="007200F6">
      <w:pPr>
        <w:rPr>
          <w:rStyle w:val="StyleStyleBold12pt"/>
        </w:rPr>
      </w:pPr>
      <w:r w:rsidRPr="008B5BAD">
        <w:rPr>
          <w:rStyle w:val="StyleStyleBold12pt"/>
        </w:rPr>
        <w:t>Kaczynski in 1995</w:t>
      </w:r>
    </w:p>
    <w:p w:rsidR="007200F6" w:rsidRPr="008B5BAD" w:rsidRDefault="007200F6" w:rsidP="007200F6">
      <w:pPr>
        <w:rPr>
          <w:sz w:val="16"/>
          <w:szCs w:val="16"/>
        </w:rPr>
      </w:pPr>
      <w:r w:rsidRPr="008443BA">
        <w:rPr>
          <w:sz w:val="16"/>
          <w:szCs w:val="16"/>
        </w:rPr>
        <w:t>(Theodore, former assistant professor at the University of California, Berkeley, PhD in mathematics from the University of Michigan, Industrial Society and its Future, http://www.42inc.com/~estephen/manifesto/unabe2.html)</w:t>
      </w:r>
    </w:p>
    <w:p w:rsidR="007200F6" w:rsidRDefault="007200F6" w:rsidP="007200F6">
      <w:pPr>
        <w:pStyle w:val="card"/>
      </w:pPr>
      <w:r w:rsidRPr="001229FC">
        <w:rPr>
          <w:sz w:val="16"/>
        </w:rPr>
        <w:t xml:space="preserve">38. But not every leisured aristocrat becomes bored and demoralized. For example, the emperor Hirohito, instead of sinking into decadent hedonism, devoted himself to marine biology, a field in which he became distinguished. </w:t>
      </w:r>
      <w:r w:rsidRPr="006C14FD">
        <w:rPr>
          <w:rStyle w:val="underline"/>
        </w:rPr>
        <w:t xml:space="preserve">When </w:t>
      </w:r>
      <w:r w:rsidRPr="00D35E1F">
        <w:rPr>
          <w:rStyle w:val="underline"/>
          <w:highlight w:val="green"/>
        </w:rPr>
        <w:t xml:space="preserve">people </w:t>
      </w:r>
      <w:r w:rsidRPr="006C14FD">
        <w:rPr>
          <w:rStyle w:val="underline"/>
        </w:rPr>
        <w:t xml:space="preserve">do </w:t>
      </w:r>
      <w:r w:rsidRPr="00D35E1F">
        <w:rPr>
          <w:rStyle w:val="underline"/>
          <w:highlight w:val="green"/>
        </w:rPr>
        <w:t xml:space="preserve">not have to exert themselves </w:t>
      </w:r>
      <w:r w:rsidRPr="006C14FD">
        <w:rPr>
          <w:rStyle w:val="underline"/>
        </w:rPr>
        <w:t xml:space="preserve">to </w:t>
      </w:r>
      <w:r w:rsidRPr="00D35E1F">
        <w:rPr>
          <w:rStyle w:val="underline"/>
          <w:highlight w:val="green"/>
        </w:rPr>
        <w:t xml:space="preserve">satisfy </w:t>
      </w:r>
      <w:r w:rsidRPr="006C14FD">
        <w:rPr>
          <w:rStyle w:val="underline"/>
        </w:rPr>
        <w:t xml:space="preserve">their </w:t>
      </w:r>
      <w:r w:rsidRPr="00D35E1F">
        <w:rPr>
          <w:rStyle w:val="underline"/>
          <w:highlight w:val="green"/>
        </w:rPr>
        <w:t>physical needs t</w:t>
      </w:r>
      <w:r w:rsidRPr="006C14FD">
        <w:rPr>
          <w:rStyle w:val="underline"/>
        </w:rPr>
        <w:t xml:space="preserve">hey often set up </w:t>
      </w:r>
      <w:r w:rsidRPr="00D35E1F">
        <w:rPr>
          <w:rStyle w:val="underline"/>
          <w:highlight w:val="green"/>
        </w:rPr>
        <w:t xml:space="preserve">artificial goals </w:t>
      </w:r>
      <w:r w:rsidRPr="006C14FD">
        <w:rPr>
          <w:rStyle w:val="underline"/>
        </w:rPr>
        <w:t>for themselves.</w:t>
      </w:r>
      <w:r w:rsidRPr="001229FC">
        <w:rPr>
          <w:sz w:val="16"/>
        </w:rPr>
        <w:t xml:space="preserve"> In many cases </w:t>
      </w:r>
      <w:r w:rsidRPr="006C14FD">
        <w:rPr>
          <w:rStyle w:val="underline"/>
        </w:rPr>
        <w:t xml:space="preserve">they then </w:t>
      </w:r>
      <w:r w:rsidRPr="00D35E1F">
        <w:rPr>
          <w:rStyle w:val="underline"/>
          <w:highlight w:val="green"/>
        </w:rPr>
        <w:t xml:space="preserve">pursue </w:t>
      </w:r>
      <w:r w:rsidRPr="006C14FD">
        <w:rPr>
          <w:rStyle w:val="underline"/>
        </w:rPr>
        <w:t xml:space="preserve">these </w:t>
      </w:r>
      <w:r w:rsidRPr="00D35E1F">
        <w:rPr>
          <w:rStyle w:val="underline"/>
          <w:highlight w:val="green"/>
        </w:rPr>
        <w:t xml:space="preserve">goals with the same energy and emotional involvement </w:t>
      </w:r>
      <w:r w:rsidRPr="006C14FD">
        <w:rPr>
          <w:rStyle w:val="underline"/>
        </w:rPr>
        <w:t xml:space="preserve">that they </w:t>
      </w:r>
      <w:r w:rsidRPr="00D35E1F">
        <w:rPr>
          <w:rStyle w:val="underline"/>
          <w:highlight w:val="green"/>
        </w:rPr>
        <w:t xml:space="preserve">otherwise </w:t>
      </w:r>
      <w:r w:rsidRPr="006C14FD">
        <w:rPr>
          <w:rStyle w:val="underline"/>
        </w:rPr>
        <w:t xml:space="preserve">would </w:t>
      </w:r>
      <w:r w:rsidRPr="00D35E1F">
        <w:rPr>
          <w:rStyle w:val="underline"/>
          <w:highlight w:val="green"/>
        </w:rPr>
        <w:t>have put into the search for physical necessities</w:t>
      </w:r>
      <w:r w:rsidRPr="00D35E1F">
        <w:rPr>
          <w:sz w:val="16"/>
          <w:highlight w:val="green"/>
        </w:rPr>
        <w:t xml:space="preserve">. </w:t>
      </w:r>
      <w:r w:rsidRPr="001229FC">
        <w:rPr>
          <w:sz w:val="16"/>
        </w:rPr>
        <w:t xml:space="preserve">Thus the aristocrats of the Roman Empire had their literary pretensions; many European aristocrats a few centuries ago invested tremendous time and energy in hunting, though they certainly didn't need the meat; other aristocracies have competed for status through elaborate displays of wealth; and a few aristocrats, like Hirohito, have turned to science.  39. </w:t>
      </w:r>
      <w:r w:rsidRPr="006C14FD">
        <w:rPr>
          <w:rStyle w:val="underline"/>
        </w:rPr>
        <w:t>We use the term "</w:t>
      </w:r>
      <w:r w:rsidRPr="00D35E1F">
        <w:rPr>
          <w:rStyle w:val="underline"/>
          <w:highlight w:val="green"/>
        </w:rPr>
        <w:t>surrogate activity</w:t>
      </w:r>
      <w:r w:rsidRPr="006C14FD">
        <w:rPr>
          <w:rStyle w:val="underline"/>
        </w:rPr>
        <w:t xml:space="preserve">" to </w:t>
      </w:r>
      <w:r w:rsidRPr="00D35E1F">
        <w:rPr>
          <w:rStyle w:val="underline"/>
          <w:highlight w:val="green"/>
        </w:rPr>
        <w:t xml:space="preserve">designate </w:t>
      </w:r>
      <w:r w:rsidRPr="006C14FD">
        <w:rPr>
          <w:rStyle w:val="underline"/>
        </w:rPr>
        <w:t xml:space="preserve">an activity that is directed toward an artificial goal that people set up for themselves merely in order to have some </w:t>
      </w:r>
      <w:r w:rsidRPr="00D35E1F">
        <w:rPr>
          <w:rStyle w:val="underline"/>
          <w:highlight w:val="green"/>
        </w:rPr>
        <w:t>goal to work toward</w:t>
      </w:r>
      <w:r w:rsidRPr="006C14FD">
        <w:rPr>
          <w:rStyle w:val="underline"/>
        </w:rPr>
        <w:t xml:space="preserve">, or let us say, </w:t>
      </w:r>
      <w:r w:rsidRPr="00D35E1F">
        <w:rPr>
          <w:rStyle w:val="underline"/>
          <w:highlight w:val="green"/>
        </w:rPr>
        <w:t>merely for the sake of the "fulfillment</w:t>
      </w:r>
      <w:r w:rsidRPr="006C14FD">
        <w:rPr>
          <w:rStyle w:val="underline"/>
        </w:rPr>
        <w:t xml:space="preserve">" that they get from </w:t>
      </w:r>
      <w:r w:rsidRPr="00D35E1F">
        <w:rPr>
          <w:rStyle w:val="underline"/>
          <w:highlight w:val="green"/>
        </w:rPr>
        <w:t>pursuing the goal</w:t>
      </w:r>
      <w:r w:rsidRPr="006C14FD">
        <w:rPr>
          <w:rStyle w:val="underline"/>
        </w:rPr>
        <w:t>.</w:t>
      </w:r>
      <w:r w:rsidRPr="001229FC">
        <w:rPr>
          <w:sz w:val="16"/>
        </w:rPr>
        <w:t xml:space="preserve"> Here is a rule of thumb for the identification of surrogate activities. Given a person who devotes much time and energy to the pursuit of goal X, ask yourself this: If he had to devote most of his time and energy to satisfying his biological needs, and if that effort required him to use his physical and mental facilities in a varied and interesting way, would he feel seriously deprived because he did not attain goal X? If the answer is no, then the person's pursuit of a goal X is a surrogate activity. Hirohito's studies in marine biology clearly constituted a surrogate activity, since it is pretty certain that if Hirohito had had to spend his time working at interesting non-scientific tasks in order to obtain the necessities of life, he would not have felt deprived because he didn't know all about the anatomy and life-cycles of marine animals. On the other hand the pursuit of sex and love (for example) is not a surrogate activity, because most people, even if their existence were otherwise satisfactory, would feel deprived if they passed their lives without ever having a relationship with a member of the opposite sex. (But pursuit of an excessive amount of sex, more than one really needs, can be a surrogate activity.)  40. </w:t>
      </w:r>
      <w:r w:rsidRPr="006C14FD">
        <w:rPr>
          <w:rStyle w:val="underline"/>
        </w:rPr>
        <w:t xml:space="preserve">In </w:t>
      </w:r>
      <w:r w:rsidRPr="00D35E1F">
        <w:rPr>
          <w:rStyle w:val="underline"/>
          <w:highlight w:val="green"/>
        </w:rPr>
        <w:t xml:space="preserve">modern industrial society </w:t>
      </w:r>
      <w:r w:rsidRPr="006C14FD">
        <w:rPr>
          <w:rStyle w:val="underline"/>
        </w:rPr>
        <w:t xml:space="preserve">only </w:t>
      </w:r>
      <w:r w:rsidRPr="00D35E1F">
        <w:rPr>
          <w:rStyle w:val="underline"/>
          <w:highlight w:val="green"/>
        </w:rPr>
        <w:t>minimal effort is necessary to satisfy one's physical n</w:t>
      </w:r>
      <w:r w:rsidRPr="006C14FD">
        <w:rPr>
          <w:rStyle w:val="underline"/>
        </w:rPr>
        <w:t xml:space="preserve">eeds. It is enough to go through a </w:t>
      </w:r>
      <w:r w:rsidRPr="00D35E1F">
        <w:rPr>
          <w:rStyle w:val="underline"/>
          <w:highlight w:val="green"/>
        </w:rPr>
        <w:t>training program to acquire some petty technical skill</w:t>
      </w:r>
      <w:r w:rsidRPr="006C14FD">
        <w:rPr>
          <w:rStyle w:val="underline"/>
        </w:rPr>
        <w:t xml:space="preserve">, then come to work on time and exert very </w:t>
      </w:r>
      <w:r w:rsidRPr="00D35E1F">
        <w:rPr>
          <w:rStyle w:val="underline"/>
          <w:highlight w:val="green"/>
        </w:rPr>
        <w:t>modest effort needed to hold a job</w:t>
      </w:r>
      <w:r w:rsidRPr="006C14FD">
        <w:rPr>
          <w:rStyle w:val="underline"/>
        </w:rPr>
        <w:t>.</w:t>
      </w:r>
      <w:r w:rsidRPr="001229FC">
        <w:rPr>
          <w:sz w:val="16"/>
        </w:rPr>
        <w:t xml:space="preserve"> </w:t>
      </w:r>
      <w:r w:rsidRPr="006C14FD">
        <w:rPr>
          <w:rStyle w:val="underline"/>
        </w:rPr>
        <w:t xml:space="preserve">The only requirements are a </w:t>
      </w:r>
      <w:r w:rsidRPr="00D35E1F">
        <w:rPr>
          <w:rStyle w:val="underline"/>
          <w:highlight w:val="green"/>
        </w:rPr>
        <w:t>moderate amount of intelligence, and most of all, simple OBEDIENCE</w:t>
      </w:r>
      <w:r w:rsidRPr="006C14FD">
        <w:rPr>
          <w:rStyle w:val="underline"/>
        </w:rPr>
        <w:t xml:space="preserve">. If one has those, </w:t>
      </w:r>
      <w:r w:rsidRPr="00D35E1F">
        <w:rPr>
          <w:rStyle w:val="underline"/>
          <w:highlight w:val="green"/>
        </w:rPr>
        <w:t>society takes care of one from cradle to grave</w:t>
      </w:r>
      <w:r w:rsidRPr="006C14FD">
        <w:rPr>
          <w:rStyle w:val="underline"/>
        </w:rPr>
        <w:t>.</w:t>
      </w:r>
      <w:r w:rsidRPr="001229FC">
        <w:rPr>
          <w:sz w:val="16"/>
        </w:rPr>
        <w:t xml:space="preserve"> (Yes, there is an underclass that cannot take physical necessities for granted, but we are speaking here of mainstream society.) </w:t>
      </w:r>
      <w:r w:rsidRPr="006C14FD">
        <w:rPr>
          <w:rStyle w:val="underline"/>
        </w:rPr>
        <w:t xml:space="preserve">Thus it is not surprising that </w:t>
      </w:r>
      <w:r w:rsidRPr="00D35E1F">
        <w:rPr>
          <w:rStyle w:val="underline"/>
          <w:highlight w:val="green"/>
        </w:rPr>
        <w:t xml:space="preserve">modern society </w:t>
      </w:r>
      <w:r w:rsidRPr="006C14FD">
        <w:rPr>
          <w:rStyle w:val="underline"/>
        </w:rPr>
        <w:t xml:space="preserve">is </w:t>
      </w:r>
      <w:r w:rsidRPr="00D35E1F">
        <w:rPr>
          <w:rStyle w:val="underline"/>
          <w:highlight w:val="green"/>
        </w:rPr>
        <w:t>full of surrogate activities</w:t>
      </w:r>
      <w:r w:rsidRPr="006C14FD">
        <w:rPr>
          <w:rStyle w:val="underline"/>
        </w:rPr>
        <w:t xml:space="preserve">. These include </w:t>
      </w:r>
      <w:r w:rsidRPr="00D35E1F">
        <w:rPr>
          <w:rStyle w:val="underline"/>
          <w:highlight w:val="green"/>
        </w:rPr>
        <w:t>scientific work, athletic achievement, humanitarian work, artistic and literary creation</w:t>
      </w:r>
      <w:r w:rsidRPr="00D35E1F">
        <w:rPr>
          <w:sz w:val="16"/>
          <w:highlight w:val="green"/>
        </w:rPr>
        <w:t>,</w:t>
      </w:r>
      <w:r w:rsidRPr="001229FC">
        <w:rPr>
          <w:sz w:val="16"/>
        </w:rPr>
        <w:t xml:space="preserve"> climbing the corporate ladder, acquisition of money and material goods far beyond the point at which they cease to give any additional physical satisfaction, </w:t>
      </w:r>
      <w:r w:rsidRPr="006C14FD">
        <w:rPr>
          <w:rStyle w:val="underline"/>
        </w:rPr>
        <w:t xml:space="preserve">and </w:t>
      </w:r>
      <w:r w:rsidRPr="00D35E1F">
        <w:rPr>
          <w:rStyle w:val="underline"/>
          <w:highlight w:val="green"/>
        </w:rPr>
        <w:t xml:space="preserve">social activism </w:t>
      </w:r>
      <w:r w:rsidRPr="006C14FD">
        <w:rPr>
          <w:rStyle w:val="underline"/>
        </w:rPr>
        <w:t xml:space="preserve">when it </w:t>
      </w:r>
      <w:r w:rsidRPr="00D35E1F">
        <w:rPr>
          <w:rStyle w:val="underline"/>
          <w:highlight w:val="green"/>
        </w:rPr>
        <w:t xml:space="preserve">addresses issues </w:t>
      </w:r>
      <w:r w:rsidRPr="006C14FD">
        <w:rPr>
          <w:rStyle w:val="underline"/>
        </w:rPr>
        <w:t>that ar</w:t>
      </w:r>
      <w:r w:rsidRPr="00D35E1F">
        <w:rPr>
          <w:rStyle w:val="underline"/>
          <w:highlight w:val="green"/>
        </w:rPr>
        <w:t xml:space="preserve">e not important </w:t>
      </w:r>
      <w:r w:rsidRPr="006C14FD">
        <w:rPr>
          <w:rStyle w:val="underline"/>
        </w:rPr>
        <w:t xml:space="preserve">for the </w:t>
      </w:r>
      <w:r w:rsidRPr="00D35E1F">
        <w:rPr>
          <w:rStyle w:val="underline"/>
          <w:highlight w:val="green"/>
        </w:rPr>
        <w:t>activist personally</w:t>
      </w:r>
      <w:r w:rsidRPr="006C14FD">
        <w:rPr>
          <w:rStyle w:val="underline"/>
        </w:rPr>
        <w:t xml:space="preserve">, as in the case of </w:t>
      </w:r>
      <w:r w:rsidRPr="00D35E1F">
        <w:rPr>
          <w:rStyle w:val="underline"/>
          <w:highlight w:val="green"/>
        </w:rPr>
        <w:t xml:space="preserve">white activists </w:t>
      </w:r>
      <w:r w:rsidRPr="006C14FD">
        <w:rPr>
          <w:rStyle w:val="underline"/>
        </w:rPr>
        <w:t xml:space="preserve">who work for the </w:t>
      </w:r>
      <w:r w:rsidRPr="00D35E1F">
        <w:rPr>
          <w:rStyle w:val="underline"/>
          <w:highlight w:val="green"/>
        </w:rPr>
        <w:t>rights of nonwhite minorities</w:t>
      </w:r>
      <w:r w:rsidRPr="001229FC">
        <w:rPr>
          <w:sz w:val="16"/>
        </w:rPr>
        <w:t xml:space="preserve">. These are not always pure surrogate activities, since for many people they may be motivated in part by needs other than the need to have some goal to pursue. Scientific work may be motivated in part by a drive for prestige, artistic creation by a need to express feelings, militant social activism by hostility. But for most people who pursue them, these activities are in large part surrogate activities. For example, the majority of scientists will probably agree that the "fulfillment" they get from their work is more important than the money and prestige they earn.  41. For many if not most people, </w:t>
      </w:r>
      <w:r w:rsidRPr="00D35E1F">
        <w:rPr>
          <w:rStyle w:val="underline"/>
          <w:highlight w:val="green"/>
        </w:rPr>
        <w:t>surrogate activities are less satisfying than the pursuit of real goals</w:t>
      </w:r>
      <w:r w:rsidRPr="00D35E1F">
        <w:rPr>
          <w:sz w:val="16"/>
          <w:highlight w:val="green"/>
        </w:rPr>
        <w:t xml:space="preserve"> </w:t>
      </w:r>
      <w:r w:rsidRPr="001229FC">
        <w:rPr>
          <w:sz w:val="16"/>
        </w:rPr>
        <w:t xml:space="preserve">(that is, goals that people would want to attain even if their need for the power process were already fulfilled). One indication of this is the fact that, in many or most cases, </w:t>
      </w:r>
      <w:r w:rsidRPr="006C14FD">
        <w:rPr>
          <w:rStyle w:val="underline"/>
        </w:rPr>
        <w:t xml:space="preserve">people who are </w:t>
      </w:r>
      <w:r w:rsidRPr="00D35E1F">
        <w:rPr>
          <w:rStyle w:val="underline"/>
          <w:highlight w:val="green"/>
        </w:rPr>
        <w:t>deeply involved in surrogate activities are never satisfied, never at rest</w:t>
      </w:r>
      <w:r w:rsidRPr="001229FC">
        <w:rPr>
          <w:sz w:val="16"/>
        </w:rPr>
        <w:t xml:space="preserve">. Thus the money-maker constantly strives for more and more wealth. The scientist no sooner solves one problem than he moves on to the next. The long-distance runner drives himself to run always farther and faster. Many people who pursue surrogate activities will say that they get far more fulfillment from these activities than they do from the "mundane" business of satisfying their biological needs, but that it is because in our society the effort needed to satisfy the biological needs has been reduced to triviality. More importantly, </w:t>
      </w:r>
      <w:r w:rsidRPr="006C14FD">
        <w:rPr>
          <w:rStyle w:val="underline"/>
        </w:rPr>
        <w:t xml:space="preserve">in </w:t>
      </w:r>
      <w:r w:rsidRPr="00D35E1F">
        <w:rPr>
          <w:rStyle w:val="underline"/>
          <w:highlight w:val="green"/>
        </w:rPr>
        <w:t xml:space="preserve">our society people do not satisfy their biological needs </w:t>
      </w:r>
      <w:r w:rsidRPr="006C14FD">
        <w:rPr>
          <w:rStyle w:val="underline"/>
        </w:rPr>
        <w:t xml:space="preserve">AUTONOMOUSLY but by </w:t>
      </w:r>
      <w:r w:rsidRPr="00D35E1F">
        <w:rPr>
          <w:rStyle w:val="underline"/>
          <w:highlight w:val="green"/>
        </w:rPr>
        <w:t>functioning as parts of an immense social machine</w:t>
      </w:r>
      <w:r w:rsidRPr="001229FC">
        <w:rPr>
          <w:sz w:val="16"/>
        </w:rPr>
        <w:t>. In contrast, people generally have a great deal of autonomy in pursuing their surrogate activities.</w:t>
      </w:r>
      <w:r>
        <w:t xml:space="preserve"> </w:t>
      </w:r>
    </w:p>
    <w:p w:rsidR="007200F6" w:rsidRDefault="007200F6" w:rsidP="007200F6">
      <w:pPr>
        <w:rPr>
          <w:rFonts w:ascii="Arial" w:hAnsi="Arial" w:cs="Arial"/>
          <w:b/>
          <w:bCs/>
          <w:kern w:val="32"/>
          <w:sz w:val="28"/>
          <w:szCs w:val="32"/>
        </w:rPr>
      </w:pPr>
    </w:p>
    <w:p w:rsidR="007200F6" w:rsidRPr="008101B1" w:rsidRDefault="007200F6" w:rsidP="007200F6">
      <w:pPr>
        <w:pStyle w:val="Heading4"/>
      </w:pPr>
      <w:r w:rsidRPr="008101B1">
        <w:t>University intellectuals fighting against racism, colonialism, sexism, etc. sustain the system by steering rebellious impulses toward stereotyped targets that do not endanger the system</w:t>
      </w:r>
    </w:p>
    <w:p w:rsidR="007200F6" w:rsidRDefault="007200F6" w:rsidP="007200F6">
      <w:pPr>
        <w:pStyle w:val="tag"/>
      </w:pPr>
    </w:p>
    <w:p w:rsidR="007200F6" w:rsidRPr="008101B1" w:rsidRDefault="007200F6" w:rsidP="007200F6">
      <w:pPr>
        <w:rPr>
          <w:rStyle w:val="StyleStyleBold12pt"/>
        </w:rPr>
      </w:pPr>
      <w:r w:rsidRPr="008101B1">
        <w:rPr>
          <w:rStyle w:val="StyleStyleBold12pt"/>
        </w:rPr>
        <w:t>Kaczynski in 2010</w:t>
      </w:r>
    </w:p>
    <w:p w:rsidR="007200F6" w:rsidRPr="008101B1" w:rsidRDefault="007200F6" w:rsidP="007200F6">
      <w:r w:rsidRPr="008101B1">
        <w:t>(Ted, PhD from University of Michigan, former assistant professor of mathematics at University of California, Berkeley, “Technological Slavery”, kindle)</w:t>
      </w:r>
    </w:p>
    <w:p w:rsidR="007200F6" w:rsidRDefault="007200F6" w:rsidP="007200F6">
      <w:pPr>
        <w:pStyle w:val="card"/>
      </w:pPr>
      <w:r w:rsidRPr="00C2149D">
        <w:rPr>
          <w:sz w:val="16"/>
        </w:rPr>
        <w:t xml:space="preserve">Through this type of process, rebel movements that are dangerous to the System are subjected to negative propaganda, while rebel movements that are believed to be useful to the System are given cautious encouragement in the media. </w:t>
      </w:r>
      <w:r w:rsidRPr="00D35E1F">
        <w:rPr>
          <w:rStyle w:val="underline"/>
          <w:highlight w:val="green"/>
        </w:rPr>
        <w:t xml:space="preserve">Unconscious absorption of media propaganda </w:t>
      </w:r>
      <w:r w:rsidRPr="00A65244">
        <w:rPr>
          <w:rStyle w:val="underline"/>
          <w:highlight w:val="yellow"/>
        </w:rPr>
        <w:t xml:space="preserve">influences would-be </w:t>
      </w:r>
      <w:r w:rsidRPr="00D35E1F">
        <w:rPr>
          <w:rStyle w:val="underline"/>
          <w:highlight w:val="green"/>
        </w:rPr>
        <w:t xml:space="preserve">rebels to “rebel” in ways that serve the interests </w:t>
      </w:r>
      <w:r w:rsidRPr="00A65244">
        <w:rPr>
          <w:rStyle w:val="underline"/>
          <w:highlight w:val="yellow"/>
        </w:rPr>
        <w:t xml:space="preserve">of the </w:t>
      </w:r>
      <w:r w:rsidRPr="00D35E1F">
        <w:rPr>
          <w:rStyle w:val="underline"/>
          <w:highlight w:val="green"/>
        </w:rPr>
        <w:t>System</w:t>
      </w:r>
      <w:r w:rsidRPr="00A65244">
        <w:rPr>
          <w:rStyle w:val="underline"/>
          <w:highlight w:val="yellow"/>
        </w:rPr>
        <w:t xml:space="preserve">. </w:t>
      </w:r>
      <w:r w:rsidRPr="00C2149D">
        <w:rPr>
          <w:rStyle w:val="underline"/>
        </w:rPr>
        <w:t xml:space="preserve"> The university intellectuals also play an important role in carrying out the System's trick</w:t>
      </w:r>
      <w:r w:rsidRPr="00C2149D">
        <w:rPr>
          <w:sz w:val="16"/>
        </w:rPr>
        <w:t xml:space="preserve">. </w:t>
      </w:r>
      <w:r w:rsidRPr="00C2149D">
        <w:rPr>
          <w:rStyle w:val="underline"/>
        </w:rPr>
        <w:t xml:space="preserve">Though they like to fancy themselves independent thinkers, the </w:t>
      </w:r>
      <w:r w:rsidRPr="00D35E1F">
        <w:rPr>
          <w:rStyle w:val="underline"/>
          <w:highlight w:val="green"/>
        </w:rPr>
        <w:t xml:space="preserve">intellectuals </w:t>
      </w:r>
      <w:r w:rsidRPr="00A65244">
        <w:rPr>
          <w:rStyle w:val="underline"/>
          <w:highlight w:val="yellow"/>
        </w:rPr>
        <w:t>are</w:t>
      </w:r>
      <w:r w:rsidRPr="00A65244">
        <w:rPr>
          <w:sz w:val="16"/>
          <w:highlight w:val="yellow"/>
        </w:rPr>
        <w:t xml:space="preserve"> </w:t>
      </w:r>
      <w:r w:rsidRPr="00C2149D">
        <w:rPr>
          <w:sz w:val="16"/>
        </w:rPr>
        <w:t xml:space="preserve">(allowing for individual exceptions) </w:t>
      </w:r>
      <w:r w:rsidRPr="00A65244">
        <w:rPr>
          <w:rStyle w:val="underline"/>
          <w:highlight w:val="yellow"/>
        </w:rPr>
        <w:t xml:space="preserve">the </w:t>
      </w:r>
      <w:r w:rsidRPr="00D35E1F">
        <w:rPr>
          <w:rStyle w:val="underline"/>
          <w:highlight w:val="green"/>
        </w:rPr>
        <w:t>most oversocialized, the most conformist</w:t>
      </w:r>
      <w:r w:rsidRPr="00C2149D">
        <w:rPr>
          <w:rStyle w:val="underline"/>
        </w:rPr>
        <w:t xml:space="preserve">, the </w:t>
      </w:r>
      <w:r w:rsidRPr="00D35E1F">
        <w:rPr>
          <w:rStyle w:val="underline"/>
          <w:highlight w:val="green"/>
        </w:rPr>
        <w:t>tamest and most domesticated</w:t>
      </w:r>
      <w:r w:rsidRPr="00C2149D">
        <w:rPr>
          <w:rStyle w:val="underline"/>
        </w:rPr>
        <w:t xml:space="preserve">, the most </w:t>
      </w:r>
      <w:r w:rsidRPr="00D35E1F">
        <w:rPr>
          <w:rStyle w:val="underline"/>
          <w:highlight w:val="green"/>
        </w:rPr>
        <w:t>pampered, dependent, and spineless group in America today</w:t>
      </w:r>
      <w:r w:rsidRPr="00C2149D">
        <w:rPr>
          <w:sz w:val="16"/>
        </w:rPr>
        <w:t xml:space="preserve">. </w:t>
      </w:r>
      <w:r w:rsidRPr="00C2149D">
        <w:rPr>
          <w:rStyle w:val="underline"/>
        </w:rPr>
        <w:t>As a result, their impulse to rebel is particularly strong</w:t>
      </w:r>
      <w:r w:rsidRPr="00C2149D">
        <w:rPr>
          <w:sz w:val="16"/>
        </w:rPr>
        <w:t xml:space="preserve">. But, because they are incapable of independent thought, real rebellion is impossible for them. Consequently </w:t>
      </w:r>
      <w:r w:rsidRPr="00A65244">
        <w:rPr>
          <w:rStyle w:val="underline"/>
          <w:highlight w:val="yellow"/>
        </w:rPr>
        <w:t xml:space="preserve">they are </w:t>
      </w:r>
      <w:r w:rsidRPr="00D35E1F">
        <w:rPr>
          <w:rStyle w:val="underline"/>
          <w:highlight w:val="green"/>
        </w:rPr>
        <w:t>suckers for the System's trick</w:t>
      </w:r>
      <w:r w:rsidRPr="00A65244">
        <w:rPr>
          <w:rStyle w:val="underline"/>
          <w:highlight w:val="yellow"/>
        </w:rPr>
        <w:t xml:space="preserve">, which </w:t>
      </w:r>
      <w:r w:rsidRPr="00D35E1F">
        <w:rPr>
          <w:rStyle w:val="underline"/>
          <w:highlight w:val="green"/>
        </w:rPr>
        <w:t xml:space="preserve">allows them to irritate people </w:t>
      </w:r>
      <w:r w:rsidRPr="00A65244">
        <w:rPr>
          <w:rStyle w:val="underline"/>
          <w:highlight w:val="yellow"/>
        </w:rPr>
        <w:t xml:space="preserve">and enjoy the </w:t>
      </w:r>
      <w:r w:rsidRPr="00D35E1F">
        <w:rPr>
          <w:rStyle w:val="underline"/>
          <w:highlight w:val="green"/>
        </w:rPr>
        <w:t>illusion of rebelling without ever having to challenge the System's basic values</w:t>
      </w:r>
      <w:r w:rsidRPr="00C2149D">
        <w:rPr>
          <w:rStyle w:val="underline"/>
        </w:rPr>
        <w:t xml:space="preserve">.  Because they are the teachers of young people, </w:t>
      </w:r>
      <w:r w:rsidRPr="00A65244">
        <w:rPr>
          <w:rStyle w:val="underline"/>
          <w:highlight w:val="yellow"/>
        </w:rPr>
        <w:t xml:space="preserve">the </w:t>
      </w:r>
      <w:r w:rsidRPr="00D35E1F">
        <w:rPr>
          <w:rStyle w:val="underline"/>
          <w:highlight w:val="green"/>
        </w:rPr>
        <w:t xml:space="preserve">university intellectuals are </w:t>
      </w:r>
      <w:r w:rsidRPr="00A65244">
        <w:rPr>
          <w:rStyle w:val="underline"/>
          <w:highlight w:val="yellow"/>
        </w:rPr>
        <w:t xml:space="preserve">in a </w:t>
      </w:r>
      <w:r w:rsidRPr="00D35E1F">
        <w:rPr>
          <w:rStyle w:val="underline"/>
          <w:highlight w:val="green"/>
        </w:rPr>
        <w:t xml:space="preserve">position </w:t>
      </w:r>
      <w:r w:rsidRPr="00A65244">
        <w:rPr>
          <w:rStyle w:val="underline"/>
          <w:highlight w:val="yellow"/>
        </w:rPr>
        <w:t xml:space="preserve">to </w:t>
      </w:r>
      <w:r w:rsidRPr="00D35E1F">
        <w:rPr>
          <w:rStyle w:val="underline"/>
          <w:highlight w:val="green"/>
        </w:rPr>
        <w:t xml:space="preserve">help the System play its trick </w:t>
      </w:r>
      <w:r w:rsidRPr="00A65244">
        <w:rPr>
          <w:rStyle w:val="underline"/>
          <w:highlight w:val="yellow"/>
        </w:rPr>
        <w:t xml:space="preserve">on the </w:t>
      </w:r>
      <w:r w:rsidRPr="00D35E1F">
        <w:rPr>
          <w:rStyle w:val="underline"/>
          <w:highlight w:val="green"/>
        </w:rPr>
        <w:t>young</w:t>
      </w:r>
      <w:r w:rsidRPr="00A65244">
        <w:rPr>
          <w:rStyle w:val="underline"/>
          <w:highlight w:val="yellow"/>
        </w:rPr>
        <w:t xml:space="preserve">, which they do by </w:t>
      </w:r>
      <w:r w:rsidRPr="00D35E1F">
        <w:rPr>
          <w:rStyle w:val="underline"/>
          <w:highlight w:val="green"/>
        </w:rPr>
        <w:t>steering young people's rebellious impulses toward the standard, stereotyped targets: racism, colonialism, women's issues, etc</w:t>
      </w:r>
      <w:r w:rsidRPr="00C2149D">
        <w:rPr>
          <w:rStyle w:val="underline"/>
        </w:rPr>
        <w:t>.</w:t>
      </w:r>
      <w:r w:rsidRPr="00C2149D">
        <w:rPr>
          <w:sz w:val="16"/>
        </w:rPr>
        <w:t xml:space="preserve"> Young people who are not college students learn through the media, or through personal contact, of the “social justice” issues for which students rebel, and they imitate the students. Thus </w:t>
      </w:r>
      <w:r w:rsidRPr="00C2149D">
        <w:rPr>
          <w:rStyle w:val="underline"/>
        </w:rPr>
        <w:t xml:space="preserve">a </w:t>
      </w:r>
      <w:r w:rsidRPr="00D35E1F">
        <w:rPr>
          <w:rStyle w:val="underline"/>
          <w:highlight w:val="green"/>
        </w:rPr>
        <w:t xml:space="preserve">youth culture develops in which there is a stereotyped mode </w:t>
      </w:r>
      <w:r w:rsidRPr="00A65244">
        <w:rPr>
          <w:rStyle w:val="underline"/>
          <w:highlight w:val="yellow"/>
        </w:rPr>
        <w:t xml:space="preserve">of </w:t>
      </w:r>
      <w:r w:rsidRPr="00D35E1F">
        <w:rPr>
          <w:rStyle w:val="underline"/>
          <w:highlight w:val="green"/>
        </w:rPr>
        <w:t xml:space="preserve">rebellion </w:t>
      </w:r>
      <w:r w:rsidRPr="00A65244">
        <w:rPr>
          <w:rStyle w:val="underline"/>
          <w:highlight w:val="yellow"/>
        </w:rPr>
        <w:t xml:space="preserve">that </w:t>
      </w:r>
      <w:r w:rsidRPr="00D35E1F">
        <w:rPr>
          <w:rStyle w:val="underline"/>
          <w:highlight w:val="green"/>
        </w:rPr>
        <w:t>spreads through imitation of peers</w:t>
      </w:r>
      <w:r w:rsidRPr="00C2149D">
        <w:rPr>
          <w:rStyle w:val="underline"/>
        </w:rPr>
        <w:t xml:space="preserve">-just as hairstyles, clothing styles, and other </w:t>
      </w:r>
      <w:r w:rsidRPr="00D35E1F">
        <w:rPr>
          <w:rStyle w:val="underline"/>
          <w:highlight w:val="green"/>
        </w:rPr>
        <w:t>fads spread through imitation</w:t>
      </w:r>
      <w:r w:rsidRPr="00C2149D">
        <w:rPr>
          <w:sz w:val="16"/>
        </w:rPr>
        <w:t>.</w:t>
      </w:r>
    </w:p>
    <w:p w:rsidR="007200F6" w:rsidRDefault="007200F6" w:rsidP="007200F6"/>
    <w:p w:rsidR="007200F6" w:rsidRDefault="007200F6" w:rsidP="007200F6"/>
    <w:p w:rsidR="007200F6" w:rsidRDefault="007200F6" w:rsidP="007200F6"/>
    <w:p w:rsidR="007200F6" w:rsidRDefault="007200F6" w:rsidP="007200F6">
      <w:pPr>
        <w:pStyle w:val="Heading3"/>
      </w:pPr>
      <w:r>
        <w:t xml:space="preserve">A2 Perm F/L </w:t>
      </w:r>
    </w:p>
    <w:p w:rsidR="007200F6" w:rsidRDefault="007200F6" w:rsidP="007200F6">
      <w:pPr>
        <w:pStyle w:val="Heading4"/>
      </w:pPr>
      <w:r>
        <w:t xml:space="preserve">1]It’s a yes/no resolution. </w:t>
      </w:r>
    </w:p>
    <w:p w:rsidR="007200F6" w:rsidRDefault="007200F6" w:rsidP="007200F6">
      <w:pPr>
        <w:pStyle w:val="Heading4"/>
      </w:pPr>
      <w:r>
        <w:t xml:space="preserve">2]Extend the Alternative solvency card- No other ideology or goal can be present with in the revolution or it will ultimately derail the revolutionaries. The wording makes it clear that there must be a black and white divide among nature versus technology not just after smaller parts of the system or the revolution will ultimately fail. </w:t>
      </w:r>
    </w:p>
    <w:p w:rsidR="007200F6" w:rsidRDefault="007200F6" w:rsidP="007200F6"/>
    <w:p w:rsidR="007200F6" w:rsidRPr="00546E49" w:rsidRDefault="007200F6" w:rsidP="007200F6">
      <w:pPr>
        <w:pStyle w:val="Heading4"/>
      </w:pPr>
      <w:r>
        <w:t xml:space="preserve">3] </w:t>
      </w:r>
      <w:r w:rsidRPr="00546E49">
        <w:t>Perm is a pseudorevolutionary attempt that submits to the inevitability of the System. Only a true commitment to ending the technoindustrial system can solve</w:t>
      </w:r>
    </w:p>
    <w:p w:rsidR="007200F6" w:rsidRDefault="007200F6" w:rsidP="007200F6"/>
    <w:p w:rsidR="007200F6" w:rsidRPr="00546E49" w:rsidRDefault="007200F6" w:rsidP="007200F6">
      <w:pPr>
        <w:rPr>
          <w:rStyle w:val="StyleStyleBold12pt"/>
        </w:rPr>
      </w:pPr>
      <w:r w:rsidRPr="00546E49">
        <w:rPr>
          <w:rStyle w:val="StyleStyleBold12pt"/>
        </w:rPr>
        <w:t>Kaczynski in 2010</w:t>
      </w:r>
    </w:p>
    <w:p w:rsidR="007200F6" w:rsidRDefault="007200F6" w:rsidP="007200F6">
      <w:r>
        <w:t>(Ted, PhD from University of Michigan, former assistant professor of mathematics at University of California, Berkeley, “Technological Slavery”, kindle)</w:t>
      </w:r>
    </w:p>
    <w:p w:rsidR="007200F6" w:rsidRPr="00546E49" w:rsidRDefault="007200F6" w:rsidP="007200F6">
      <w:pPr>
        <w:pStyle w:val="card"/>
        <w:rPr>
          <w:highlight w:val="yellow"/>
        </w:rPr>
      </w:pPr>
      <w:r w:rsidRPr="000118DC">
        <w:rPr>
          <w:sz w:val="16"/>
        </w:rPr>
        <w:t xml:space="preserve">4. But I don't predict a revolution: it remains to be seen whether one will occur. </w:t>
      </w:r>
      <w:r w:rsidRPr="000118DC">
        <w:rPr>
          <w:rStyle w:val="underline"/>
        </w:rPr>
        <w:t xml:space="preserve">There are </w:t>
      </w:r>
      <w:r w:rsidRPr="00546E49">
        <w:rPr>
          <w:rStyle w:val="underline"/>
          <w:highlight w:val="yellow"/>
        </w:rPr>
        <w:t xml:space="preserve">several factors </w:t>
      </w:r>
      <w:r w:rsidRPr="000118DC">
        <w:rPr>
          <w:rStyle w:val="underline"/>
        </w:rPr>
        <w:t xml:space="preserve">that may </w:t>
      </w:r>
      <w:r w:rsidRPr="00546E49">
        <w:rPr>
          <w:rStyle w:val="underline"/>
          <w:highlight w:val="yellow"/>
        </w:rPr>
        <w:t>stand in the way of revolution</w:t>
      </w:r>
      <w:r w:rsidRPr="000118DC">
        <w:rPr>
          <w:rStyle w:val="underline"/>
        </w:rPr>
        <w:t>, among them the following</w:t>
      </w:r>
      <w:r w:rsidRPr="000118DC">
        <w:rPr>
          <w:sz w:val="16"/>
        </w:rPr>
        <w:t xml:space="preserve">:  (a) </w:t>
      </w:r>
      <w:r w:rsidRPr="00546E49">
        <w:rPr>
          <w:rStyle w:val="underline"/>
          <w:highlight w:val="yellow"/>
        </w:rPr>
        <w:t xml:space="preserve">Lack of belief </w:t>
      </w:r>
      <w:r w:rsidRPr="000118DC">
        <w:rPr>
          <w:rStyle w:val="underline"/>
        </w:rPr>
        <w:t>in the possibility of revolution</w:t>
      </w:r>
      <w:r w:rsidRPr="000118DC">
        <w:rPr>
          <w:sz w:val="16"/>
        </w:rPr>
        <w:t xml:space="preserve">. Most people take it for granted that the existing system is invulnerable and that nothing can divert it from its appointed path. It never occurs to them that revolution might be a real Possibility. History shows that </w:t>
      </w:r>
      <w:r w:rsidRPr="00546E49">
        <w:rPr>
          <w:rStyle w:val="underline"/>
          <w:highlight w:val="yellow"/>
        </w:rPr>
        <w:t xml:space="preserve">human beings commonly will submit to any injustice, </w:t>
      </w:r>
      <w:r w:rsidRPr="000118DC">
        <w:rPr>
          <w:rStyle w:val="underline"/>
        </w:rPr>
        <w:t xml:space="preserve">however outrageous, </w:t>
      </w:r>
      <w:r w:rsidRPr="00546E49">
        <w:rPr>
          <w:rStyle w:val="underline"/>
          <w:highlight w:val="yellow"/>
        </w:rPr>
        <w:t xml:space="preserve">if the people around them submit and everyone believes there is no way out. </w:t>
      </w:r>
      <w:r w:rsidRPr="000118DC">
        <w:rPr>
          <w:rStyle w:val="underline"/>
        </w:rPr>
        <w:t xml:space="preserve">On the other hand, once the hope of a way out has arisen, in many cases a revolution follows. </w:t>
      </w:r>
      <w:r w:rsidRPr="000118DC">
        <w:rPr>
          <w:sz w:val="16"/>
        </w:rPr>
        <w:t xml:space="preserve"> Thus, paradoxically, </w:t>
      </w:r>
      <w:r w:rsidRPr="000118DC">
        <w:rPr>
          <w:rStyle w:val="underline"/>
        </w:rPr>
        <w:t>the greatest obstacle to a revolution against the technoindustrial system is the very belief that such a revolution cannot happen</w:t>
      </w:r>
      <w:r w:rsidRPr="000118DC">
        <w:rPr>
          <w:sz w:val="16"/>
        </w:rPr>
        <w:t xml:space="preserve">. If enough people come to believe that a revolution is possible, then it will be possible in reality.  (b) Propaganda. The technological society possesses a system of propaganda, made possible by modern media of communications, that is more powerful and effective than that of any earlier society.15 This system of propaganda makes more difficult the revolutionary task of undermining technoindustrial values.  (c) The </w:t>
      </w:r>
      <w:r w:rsidRPr="00546E49">
        <w:rPr>
          <w:rStyle w:val="underline"/>
          <w:highlight w:val="yellow"/>
        </w:rPr>
        <w:t>pseudorevolutionaries</w:t>
      </w:r>
      <w:r w:rsidRPr="000118DC">
        <w:rPr>
          <w:rStyle w:val="underline"/>
        </w:rPr>
        <w:t xml:space="preserve">. At present there are </w:t>
      </w:r>
      <w:r w:rsidRPr="00546E49">
        <w:rPr>
          <w:rStyle w:val="underline"/>
          <w:highlight w:val="yellow"/>
        </w:rPr>
        <w:t>too many people who pride themselves on being rebels without really being committed to the overthrow of the  existing system</w:t>
      </w:r>
      <w:r w:rsidRPr="000118DC">
        <w:rPr>
          <w:rStyle w:val="underline"/>
        </w:rPr>
        <w:t>.</w:t>
      </w:r>
      <w:r w:rsidRPr="000118DC">
        <w:rPr>
          <w:sz w:val="16"/>
        </w:rPr>
        <w:t xml:space="preserve"> </w:t>
      </w:r>
      <w:r w:rsidRPr="000118DC">
        <w:rPr>
          <w:rStyle w:val="underline"/>
        </w:rPr>
        <w:t xml:space="preserve">They </w:t>
      </w:r>
      <w:r w:rsidRPr="00546E49">
        <w:rPr>
          <w:rStyle w:val="underline"/>
          <w:highlight w:val="yellow"/>
        </w:rPr>
        <w:t xml:space="preserve">only play at rebellion </w:t>
      </w:r>
      <w:r w:rsidRPr="000118DC">
        <w:rPr>
          <w:rStyle w:val="underline"/>
        </w:rPr>
        <w:t xml:space="preserve">or revolution in order to </w:t>
      </w:r>
      <w:r w:rsidRPr="00546E49">
        <w:rPr>
          <w:rStyle w:val="underline"/>
          <w:highlight w:val="yellow"/>
        </w:rPr>
        <w:t>satisfy their own psychological needs</w:t>
      </w:r>
      <w:r w:rsidRPr="000118DC">
        <w:rPr>
          <w:rStyle w:val="underline"/>
        </w:rPr>
        <w:t>. These pseudo revolutionaries may form an obstacle to the emergence of an effective revolutionary movement</w:t>
      </w:r>
      <w:r w:rsidRPr="000118DC">
        <w:rPr>
          <w:sz w:val="16"/>
        </w:rPr>
        <w:t xml:space="preserve">.  (d) </w:t>
      </w:r>
      <w:r w:rsidRPr="000118DC">
        <w:rPr>
          <w:rStyle w:val="underline"/>
        </w:rPr>
        <w:t xml:space="preserve">Cowardice. </w:t>
      </w:r>
      <w:r w:rsidRPr="00546E49">
        <w:rPr>
          <w:rStyle w:val="underline"/>
          <w:highlight w:val="yellow"/>
        </w:rPr>
        <w:t xml:space="preserve">Modern society has taught us to be passive and obedient, </w:t>
      </w:r>
      <w:r w:rsidRPr="000118DC">
        <w:rPr>
          <w:rStyle w:val="underline"/>
        </w:rPr>
        <w:t xml:space="preserve">and to be horrified at physical violence. Moreover, the conditions of modern life are conducive to laziness, softness, and cowardice. </w:t>
      </w:r>
      <w:r w:rsidRPr="00546E49">
        <w:rPr>
          <w:rStyle w:val="underline"/>
          <w:highlight w:val="yellow"/>
        </w:rPr>
        <w:t>Those who want to be revolutionaries will have to overcome these weaknesses</w:t>
      </w:r>
      <w:r w:rsidRPr="00546E49">
        <w:rPr>
          <w:sz w:val="16"/>
          <w:highlight w:val="yellow"/>
        </w:rPr>
        <w:t>.</w:t>
      </w:r>
      <w:r w:rsidRPr="00546E49">
        <w:rPr>
          <w:highlight w:val="yellow"/>
        </w:rPr>
        <w:t xml:space="preserve"> </w:t>
      </w:r>
    </w:p>
    <w:p w:rsidR="007200F6" w:rsidRDefault="007200F6" w:rsidP="007200F6"/>
    <w:p w:rsidR="007200F6" w:rsidRDefault="007200F6" w:rsidP="007200F6">
      <w:pPr>
        <w:pStyle w:val="tag"/>
      </w:pPr>
    </w:p>
    <w:p w:rsidR="007200F6" w:rsidRPr="00CC1978" w:rsidRDefault="007200F6" w:rsidP="007200F6"/>
    <w:p w:rsidR="007200F6" w:rsidRDefault="007200F6" w:rsidP="007200F6">
      <w:pPr>
        <w:pStyle w:val="Heading3"/>
      </w:pPr>
      <w:r>
        <w:t xml:space="preserve">2NC A2: Society will Regenerate </w:t>
      </w:r>
    </w:p>
    <w:p w:rsidR="007200F6" w:rsidRDefault="007200F6" w:rsidP="007200F6">
      <w:pPr>
        <w:pStyle w:val="Heading4"/>
      </w:pPr>
      <w:r>
        <w:t xml:space="preserve">Extend Kaczynski, the only possible world that we regenerate is if we keep any tech, the revolution will succeed. Even after that it would be impossible to regain society- </w:t>
      </w:r>
    </w:p>
    <w:p w:rsidR="007200F6" w:rsidRDefault="007200F6" w:rsidP="007200F6"/>
    <w:p w:rsidR="007200F6" w:rsidRPr="007200F6" w:rsidRDefault="00A638D9" w:rsidP="00A638D9">
      <w:pPr>
        <w:pStyle w:val="Heading4"/>
      </w:pPr>
      <w:r>
        <w:t>We’ll find you and kill those who make tech-- tech</w:t>
      </w:r>
    </w:p>
    <w:sectPr w:rsidR="007200F6" w:rsidRPr="007200F6">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8D9" w:rsidRDefault="00A638D9" w:rsidP="005F5576">
      <w:r>
        <w:separator/>
      </w:r>
    </w:p>
  </w:endnote>
  <w:endnote w:type="continuationSeparator" w:id="0">
    <w:p w:rsidR="00A638D9" w:rsidRDefault="00A638D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8D9" w:rsidRDefault="00A638D9" w:rsidP="005F5576">
      <w:r>
        <w:separator/>
      </w:r>
    </w:p>
  </w:footnote>
  <w:footnote w:type="continuationSeparator" w:id="0">
    <w:p w:rsidR="00A638D9" w:rsidRDefault="00A638D9" w:rsidP="005F55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9E3"/>
    <w:rsid w:val="000022F2"/>
    <w:rsid w:val="0000459F"/>
    <w:rsid w:val="00004EB4"/>
    <w:rsid w:val="0001097C"/>
    <w:rsid w:val="00014185"/>
    <w:rsid w:val="00015788"/>
    <w:rsid w:val="0002196C"/>
    <w:rsid w:val="00021F29"/>
    <w:rsid w:val="00023723"/>
    <w:rsid w:val="00027EED"/>
    <w:rsid w:val="0003041D"/>
    <w:rsid w:val="0003298C"/>
    <w:rsid w:val="00032E17"/>
    <w:rsid w:val="00033028"/>
    <w:rsid w:val="00033BBF"/>
    <w:rsid w:val="00035090"/>
    <w:rsid w:val="000360A7"/>
    <w:rsid w:val="000402A0"/>
    <w:rsid w:val="00041A89"/>
    <w:rsid w:val="0005070E"/>
    <w:rsid w:val="00051C71"/>
    <w:rsid w:val="00052A1D"/>
    <w:rsid w:val="00054B35"/>
    <w:rsid w:val="00055E12"/>
    <w:rsid w:val="00060CD3"/>
    <w:rsid w:val="00064A59"/>
    <w:rsid w:val="0006615F"/>
    <w:rsid w:val="000669CE"/>
    <w:rsid w:val="0007162E"/>
    <w:rsid w:val="00072F16"/>
    <w:rsid w:val="00073B9A"/>
    <w:rsid w:val="000766DF"/>
    <w:rsid w:val="0007703C"/>
    <w:rsid w:val="000777F1"/>
    <w:rsid w:val="0008083A"/>
    <w:rsid w:val="00090287"/>
    <w:rsid w:val="00090BA2"/>
    <w:rsid w:val="0009155A"/>
    <w:rsid w:val="00093E7E"/>
    <w:rsid w:val="000978A3"/>
    <w:rsid w:val="00097D7E"/>
    <w:rsid w:val="000A1D39"/>
    <w:rsid w:val="000A1ED6"/>
    <w:rsid w:val="000A2E42"/>
    <w:rsid w:val="000A45EF"/>
    <w:rsid w:val="000A4FA5"/>
    <w:rsid w:val="000A7758"/>
    <w:rsid w:val="000A7D97"/>
    <w:rsid w:val="000B35A2"/>
    <w:rsid w:val="000B3723"/>
    <w:rsid w:val="000B6179"/>
    <w:rsid w:val="000B61C8"/>
    <w:rsid w:val="000C59B4"/>
    <w:rsid w:val="000C66C9"/>
    <w:rsid w:val="000C767D"/>
    <w:rsid w:val="000D0B76"/>
    <w:rsid w:val="000D2AE5"/>
    <w:rsid w:val="000D3A26"/>
    <w:rsid w:val="000D3D8D"/>
    <w:rsid w:val="000D3EB7"/>
    <w:rsid w:val="000D5ACD"/>
    <w:rsid w:val="000D6471"/>
    <w:rsid w:val="000D6CDB"/>
    <w:rsid w:val="000E16A0"/>
    <w:rsid w:val="000E3C69"/>
    <w:rsid w:val="000E41A3"/>
    <w:rsid w:val="000E6B8B"/>
    <w:rsid w:val="000F2010"/>
    <w:rsid w:val="000F37E7"/>
    <w:rsid w:val="000F4980"/>
    <w:rsid w:val="000F4FC8"/>
    <w:rsid w:val="00102DFF"/>
    <w:rsid w:val="0010399E"/>
    <w:rsid w:val="001057D7"/>
    <w:rsid w:val="00106407"/>
    <w:rsid w:val="001076F2"/>
    <w:rsid w:val="00113C68"/>
    <w:rsid w:val="00114663"/>
    <w:rsid w:val="0011535F"/>
    <w:rsid w:val="00115D9E"/>
    <w:rsid w:val="00117DA8"/>
    <w:rsid w:val="0012057B"/>
    <w:rsid w:val="00124625"/>
    <w:rsid w:val="00126D92"/>
    <w:rsid w:val="001301AC"/>
    <w:rsid w:val="001304DF"/>
    <w:rsid w:val="00130C1D"/>
    <w:rsid w:val="00133975"/>
    <w:rsid w:val="00134260"/>
    <w:rsid w:val="001360EC"/>
    <w:rsid w:val="001373BC"/>
    <w:rsid w:val="00140397"/>
    <w:rsid w:val="0014072D"/>
    <w:rsid w:val="00141F7D"/>
    <w:rsid w:val="00141FBF"/>
    <w:rsid w:val="0014437E"/>
    <w:rsid w:val="00145517"/>
    <w:rsid w:val="00150799"/>
    <w:rsid w:val="00155127"/>
    <w:rsid w:val="001561ED"/>
    <w:rsid w:val="00156A40"/>
    <w:rsid w:val="0016076A"/>
    <w:rsid w:val="0016509D"/>
    <w:rsid w:val="0016675B"/>
    <w:rsid w:val="0016711C"/>
    <w:rsid w:val="00167A9F"/>
    <w:rsid w:val="001711E1"/>
    <w:rsid w:val="00173F10"/>
    <w:rsid w:val="00175018"/>
    <w:rsid w:val="00176EFF"/>
    <w:rsid w:val="00177828"/>
    <w:rsid w:val="00177A1E"/>
    <w:rsid w:val="00177E90"/>
    <w:rsid w:val="00181006"/>
    <w:rsid w:val="00181F8D"/>
    <w:rsid w:val="00182745"/>
    <w:rsid w:val="00182D51"/>
    <w:rsid w:val="001835B6"/>
    <w:rsid w:val="00183679"/>
    <w:rsid w:val="00184715"/>
    <w:rsid w:val="0018565A"/>
    <w:rsid w:val="001870F8"/>
    <w:rsid w:val="00192693"/>
    <w:rsid w:val="001952C2"/>
    <w:rsid w:val="0019587B"/>
    <w:rsid w:val="00196C5F"/>
    <w:rsid w:val="001A4F0E"/>
    <w:rsid w:val="001B0A04"/>
    <w:rsid w:val="001B20B3"/>
    <w:rsid w:val="001B3CEC"/>
    <w:rsid w:val="001B52C2"/>
    <w:rsid w:val="001C0B0B"/>
    <w:rsid w:val="001C1273"/>
    <w:rsid w:val="001C1D82"/>
    <w:rsid w:val="001C2147"/>
    <w:rsid w:val="001C220B"/>
    <w:rsid w:val="001C587E"/>
    <w:rsid w:val="001C5B8E"/>
    <w:rsid w:val="001C6850"/>
    <w:rsid w:val="001C6DC9"/>
    <w:rsid w:val="001C7C90"/>
    <w:rsid w:val="001D0D51"/>
    <w:rsid w:val="001D2AB3"/>
    <w:rsid w:val="001D494F"/>
    <w:rsid w:val="001D69C3"/>
    <w:rsid w:val="001F39EB"/>
    <w:rsid w:val="001F3AC2"/>
    <w:rsid w:val="001F7572"/>
    <w:rsid w:val="0020006E"/>
    <w:rsid w:val="002009AE"/>
    <w:rsid w:val="00201E4B"/>
    <w:rsid w:val="00204079"/>
    <w:rsid w:val="00204366"/>
    <w:rsid w:val="002101DA"/>
    <w:rsid w:val="002108BF"/>
    <w:rsid w:val="0021332C"/>
    <w:rsid w:val="002155C8"/>
    <w:rsid w:val="00216C1D"/>
    <w:rsid w:val="00217499"/>
    <w:rsid w:val="00220ECB"/>
    <w:rsid w:val="00221CD3"/>
    <w:rsid w:val="0022235F"/>
    <w:rsid w:val="002243BE"/>
    <w:rsid w:val="002315A9"/>
    <w:rsid w:val="0023189D"/>
    <w:rsid w:val="00231C30"/>
    <w:rsid w:val="00233481"/>
    <w:rsid w:val="0024023F"/>
    <w:rsid w:val="00240C4E"/>
    <w:rsid w:val="002419BC"/>
    <w:rsid w:val="00241F71"/>
    <w:rsid w:val="00243DC0"/>
    <w:rsid w:val="00246F57"/>
    <w:rsid w:val="002502EA"/>
    <w:rsid w:val="00250E16"/>
    <w:rsid w:val="00251D32"/>
    <w:rsid w:val="002537FD"/>
    <w:rsid w:val="00255F1F"/>
    <w:rsid w:val="00257696"/>
    <w:rsid w:val="00260879"/>
    <w:rsid w:val="00262D55"/>
    <w:rsid w:val="0026382E"/>
    <w:rsid w:val="002640EE"/>
    <w:rsid w:val="00264EFF"/>
    <w:rsid w:val="00265BB5"/>
    <w:rsid w:val="0027227A"/>
    <w:rsid w:val="00272786"/>
    <w:rsid w:val="0027421E"/>
    <w:rsid w:val="00277555"/>
    <w:rsid w:val="00277BDF"/>
    <w:rsid w:val="00283F9E"/>
    <w:rsid w:val="00286710"/>
    <w:rsid w:val="00286D39"/>
    <w:rsid w:val="00287AB7"/>
    <w:rsid w:val="002932E9"/>
    <w:rsid w:val="00294963"/>
    <w:rsid w:val="00294D00"/>
    <w:rsid w:val="002A213E"/>
    <w:rsid w:val="002A315D"/>
    <w:rsid w:val="002A5B4C"/>
    <w:rsid w:val="002A612B"/>
    <w:rsid w:val="002B04B7"/>
    <w:rsid w:val="002B68A4"/>
    <w:rsid w:val="002B79DB"/>
    <w:rsid w:val="002C00A1"/>
    <w:rsid w:val="002C1182"/>
    <w:rsid w:val="002C571D"/>
    <w:rsid w:val="002C5772"/>
    <w:rsid w:val="002D0374"/>
    <w:rsid w:val="002D2946"/>
    <w:rsid w:val="002D4206"/>
    <w:rsid w:val="002D529E"/>
    <w:rsid w:val="002D6BD6"/>
    <w:rsid w:val="002D6F25"/>
    <w:rsid w:val="002E341C"/>
    <w:rsid w:val="002E4D88"/>
    <w:rsid w:val="002E4DD9"/>
    <w:rsid w:val="002E5157"/>
    <w:rsid w:val="002E6338"/>
    <w:rsid w:val="002F0314"/>
    <w:rsid w:val="002F0AC1"/>
    <w:rsid w:val="002F0ECA"/>
    <w:rsid w:val="002F4911"/>
    <w:rsid w:val="00302CD4"/>
    <w:rsid w:val="00311689"/>
    <w:rsid w:val="0031182D"/>
    <w:rsid w:val="003145E5"/>
    <w:rsid w:val="00314B9D"/>
    <w:rsid w:val="00315CA2"/>
    <w:rsid w:val="00316516"/>
    <w:rsid w:val="00316FEB"/>
    <w:rsid w:val="00320143"/>
    <w:rsid w:val="00323145"/>
    <w:rsid w:val="00325836"/>
    <w:rsid w:val="00326D35"/>
    <w:rsid w:val="00326EEB"/>
    <w:rsid w:val="00330443"/>
    <w:rsid w:val="0033078A"/>
    <w:rsid w:val="00330BAF"/>
    <w:rsid w:val="00331559"/>
    <w:rsid w:val="00334217"/>
    <w:rsid w:val="003374A1"/>
    <w:rsid w:val="00340301"/>
    <w:rsid w:val="00340412"/>
    <w:rsid w:val="003413B4"/>
    <w:rsid w:val="0034141A"/>
    <w:rsid w:val="00341D6C"/>
    <w:rsid w:val="003438BF"/>
    <w:rsid w:val="0034407D"/>
    <w:rsid w:val="00344E91"/>
    <w:rsid w:val="00347123"/>
    <w:rsid w:val="0034756E"/>
    <w:rsid w:val="00347E74"/>
    <w:rsid w:val="0035080D"/>
    <w:rsid w:val="00351D97"/>
    <w:rsid w:val="00354A8F"/>
    <w:rsid w:val="00354B5B"/>
    <w:rsid w:val="00364B90"/>
    <w:rsid w:val="00366A64"/>
    <w:rsid w:val="00367B4A"/>
    <w:rsid w:val="00370717"/>
    <w:rsid w:val="00370EF2"/>
    <w:rsid w:val="00373AC6"/>
    <w:rsid w:val="00376C22"/>
    <w:rsid w:val="00383E0A"/>
    <w:rsid w:val="003847C7"/>
    <w:rsid w:val="00384EFB"/>
    <w:rsid w:val="00385298"/>
    <w:rsid w:val="003852CE"/>
    <w:rsid w:val="00386DFF"/>
    <w:rsid w:val="00392193"/>
    <w:rsid w:val="0039250A"/>
    <w:rsid w:val="00392E92"/>
    <w:rsid w:val="00395C83"/>
    <w:rsid w:val="003A0A45"/>
    <w:rsid w:val="003A2A3B"/>
    <w:rsid w:val="003A338D"/>
    <w:rsid w:val="003A440C"/>
    <w:rsid w:val="003A57DD"/>
    <w:rsid w:val="003A5CE9"/>
    <w:rsid w:val="003A7A20"/>
    <w:rsid w:val="003B024E"/>
    <w:rsid w:val="003B0C84"/>
    <w:rsid w:val="003B183E"/>
    <w:rsid w:val="003B2F3E"/>
    <w:rsid w:val="003B316E"/>
    <w:rsid w:val="003B55B7"/>
    <w:rsid w:val="003B7223"/>
    <w:rsid w:val="003B7CFD"/>
    <w:rsid w:val="003C04DE"/>
    <w:rsid w:val="003C756E"/>
    <w:rsid w:val="003D0408"/>
    <w:rsid w:val="003D23E9"/>
    <w:rsid w:val="003D2790"/>
    <w:rsid w:val="003D2C33"/>
    <w:rsid w:val="003D31F0"/>
    <w:rsid w:val="003E4831"/>
    <w:rsid w:val="003E48DE"/>
    <w:rsid w:val="003E74C1"/>
    <w:rsid w:val="003E7E8B"/>
    <w:rsid w:val="003F002B"/>
    <w:rsid w:val="003F1E19"/>
    <w:rsid w:val="003F24B8"/>
    <w:rsid w:val="003F3030"/>
    <w:rsid w:val="003F304B"/>
    <w:rsid w:val="003F396B"/>
    <w:rsid w:val="003F47AE"/>
    <w:rsid w:val="003F50EB"/>
    <w:rsid w:val="003F666C"/>
    <w:rsid w:val="003F6DAA"/>
    <w:rsid w:val="00403971"/>
    <w:rsid w:val="00407386"/>
    <w:rsid w:val="00407A5B"/>
    <w:rsid w:val="004113E8"/>
    <w:rsid w:val="00413848"/>
    <w:rsid w:val="004138EF"/>
    <w:rsid w:val="0041480D"/>
    <w:rsid w:val="00415063"/>
    <w:rsid w:val="00416AC8"/>
    <w:rsid w:val="00420F61"/>
    <w:rsid w:val="00424DAA"/>
    <w:rsid w:val="00426ED4"/>
    <w:rsid w:val="0043082E"/>
    <w:rsid w:val="004319DE"/>
    <w:rsid w:val="00432D0B"/>
    <w:rsid w:val="00435232"/>
    <w:rsid w:val="004400EA"/>
    <w:rsid w:val="00441932"/>
    <w:rsid w:val="00447591"/>
    <w:rsid w:val="00447A29"/>
    <w:rsid w:val="00450882"/>
    <w:rsid w:val="00450F6F"/>
    <w:rsid w:val="0045109D"/>
    <w:rsid w:val="00451825"/>
    <w:rsid w:val="00451C20"/>
    <w:rsid w:val="00452001"/>
    <w:rsid w:val="0045442E"/>
    <w:rsid w:val="004564E2"/>
    <w:rsid w:val="00457A54"/>
    <w:rsid w:val="00461733"/>
    <w:rsid w:val="00462418"/>
    <w:rsid w:val="00471A70"/>
    <w:rsid w:val="00473A79"/>
    <w:rsid w:val="00474D5E"/>
    <w:rsid w:val="00475E03"/>
    <w:rsid w:val="00476723"/>
    <w:rsid w:val="00477211"/>
    <w:rsid w:val="0047798D"/>
    <w:rsid w:val="0048204F"/>
    <w:rsid w:val="004931DE"/>
    <w:rsid w:val="004944A4"/>
    <w:rsid w:val="004967BD"/>
    <w:rsid w:val="004A1505"/>
    <w:rsid w:val="004A2D4E"/>
    <w:rsid w:val="004A4E51"/>
    <w:rsid w:val="004A6083"/>
    <w:rsid w:val="004A60B0"/>
    <w:rsid w:val="004A6E81"/>
    <w:rsid w:val="004A7806"/>
    <w:rsid w:val="004B0545"/>
    <w:rsid w:val="004B1173"/>
    <w:rsid w:val="004B2DD6"/>
    <w:rsid w:val="004B7E46"/>
    <w:rsid w:val="004C0E49"/>
    <w:rsid w:val="004C16D9"/>
    <w:rsid w:val="004C1CFC"/>
    <w:rsid w:val="004D1CBC"/>
    <w:rsid w:val="004D3745"/>
    <w:rsid w:val="004D3987"/>
    <w:rsid w:val="004E294C"/>
    <w:rsid w:val="004E3132"/>
    <w:rsid w:val="004E328B"/>
    <w:rsid w:val="004E552E"/>
    <w:rsid w:val="004E656D"/>
    <w:rsid w:val="004E77CA"/>
    <w:rsid w:val="004F0849"/>
    <w:rsid w:val="004F0D88"/>
    <w:rsid w:val="004F173C"/>
    <w:rsid w:val="004F1B8C"/>
    <w:rsid w:val="004F33F3"/>
    <w:rsid w:val="004F45B0"/>
    <w:rsid w:val="004F560E"/>
    <w:rsid w:val="005018BD"/>
    <w:rsid w:val="005020C3"/>
    <w:rsid w:val="00504EC1"/>
    <w:rsid w:val="005050F3"/>
    <w:rsid w:val="005055FA"/>
    <w:rsid w:val="005060C6"/>
    <w:rsid w:val="005111F8"/>
    <w:rsid w:val="00513C26"/>
    <w:rsid w:val="00513FA2"/>
    <w:rsid w:val="00514387"/>
    <w:rsid w:val="00516459"/>
    <w:rsid w:val="00520153"/>
    <w:rsid w:val="0052183A"/>
    <w:rsid w:val="00522410"/>
    <w:rsid w:val="005224DD"/>
    <w:rsid w:val="00523B22"/>
    <w:rsid w:val="00524CED"/>
    <w:rsid w:val="005271A6"/>
    <w:rsid w:val="005304DD"/>
    <w:rsid w:val="0053213D"/>
    <w:rsid w:val="005321A1"/>
    <w:rsid w:val="005349E1"/>
    <w:rsid w:val="00534AB4"/>
    <w:rsid w:val="00536EAA"/>
    <w:rsid w:val="00537EF5"/>
    <w:rsid w:val="00540B13"/>
    <w:rsid w:val="005420CC"/>
    <w:rsid w:val="005434D0"/>
    <w:rsid w:val="0054437C"/>
    <w:rsid w:val="005461F5"/>
    <w:rsid w:val="00546D61"/>
    <w:rsid w:val="00550088"/>
    <w:rsid w:val="00553870"/>
    <w:rsid w:val="00555F8B"/>
    <w:rsid w:val="00557749"/>
    <w:rsid w:val="005579BF"/>
    <w:rsid w:val="005601BC"/>
    <w:rsid w:val="00560C3E"/>
    <w:rsid w:val="00563129"/>
    <w:rsid w:val="00563468"/>
    <w:rsid w:val="00564B55"/>
    <w:rsid w:val="00564EC2"/>
    <w:rsid w:val="00565EAE"/>
    <w:rsid w:val="00571389"/>
    <w:rsid w:val="005726F4"/>
    <w:rsid w:val="00573084"/>
    <w:rsid w:val="00573677"/>
    <w:rsid w:val="005736A3"/>
    <w:rsid w:val="00575F7D"/>
    <w:rsid w:val="00580383"/>
    <w:rsid w:val="00580E40"/>
    <w:rsid w:val="00581854"/>
    <w:rsid w:val="00582676"/>
    <w:rsid w:val="005850DA"/>
    <w:rsid w:val="0058603D"/>
    <w:rsid w:val="005867A2"/>
    <w:rsid w:val="00590731"/>
    <w:rsid w:val="00592C33"/>
    <w:rsid w:val="005942E1"/>
    <w:rsid w:val="005A506B"/>
    <w:rsid w:val="005A701C"/>
    <w:rsid w:val="005B1957"/>
    <w:rsid w:val="005B2444"/>
    <w:rsid w:val="005B2D14"/>
    <w:rsid w:val="005B3140"/>
    <w:rsid w:val="005B56A1"/>
    <w:rsid w:val="005B7656"/>
    <w:rsid w:val="005C0B05"/>
    <w:rsid w:val="005C30C1"/>
    <w:rsid w:val="005D1156"/>
    <w:rsid w:val="005D15C1"/>
    <w:rsid w:val="005D3D48"/>
    <w:rsid w:val="005E0681"/>
    <w:rsid w:val="005E170D"/>
    <w:rsid w:val="005E236C"/>
    <w:rsid w:val="005E3B08"/>
    <w:rsid w:val="005E3FE4"/>
    <w:rsid w:val="005E572E"/>
    <w:rsid w:val="005E6444"/>
    <w:rsid w:val="005E7B54"/>
    <w:rsid w:val="005F167F"/>
    <w:rsid w:val="005F39CD"/>
    <w:rsid w:val="005F5576"/>
    <w:rsid w:val="005F5966"/>
    <w:rsid w:val="006014AB"/>
    <w:rsid w:val="00605F20"/>
    <w:rsid w:val="006074C4"/>
    <w:rsid w:val="00615B7C"/>
    <w:rsid w:val="0061680A"/>
    <w:rsid w:val="00617D6B"/>
    <w:rsid w:val="00620308"/>
    <w:rsid w:val="00620EFB"/>
    <w:rsid w:val="00621B72"/>
    <w:rsid w:val="00623359"/>
    <w:rsid w:val="00623B70"/>
    <w:rsid w:val="00633711"/>
    <w:rsid w:val="00633762"/>
    <w:rsid w:val="0063504D"/>
    <w:rsid w:val="0063578B"/>
    <w:rsid w:val="00636B3D"/>
    <w:rsid w:val="00641025"/>
    <w:rsid w:val="006445FD"/>
    <w:rsid w:val="00644629"/>
    <w:rsid w:val="00644CCC"/>
    <w:rsid w:val="006452EF"/>
    <w:rsid w:val="00646DEB"/>
    <w:rsid w:val="00650E98"/>
    <w:rsid w:val="006536B6"/>
    <w:rsid w:val="00656C61"/>
    <w:rsid w:val="00662023"/>
    <w:rsid w:val="006672D8"/>
    <w:rsid w:val="00667A99"/>
    <w:rsid w:val="00667C3D"/>
    <w:rsid w:val="00667E86"/>
    <w:rsid w:val="00670265"/>
    <w:rsid w:val="00670D96"/>
    <w:rsid w:val="006714C0"/>
    <w:rsid w:val="00672877"/>
    <w:rsid w:val="006734BE"/>
    <w:rsid w:val="006737CC"/>
    <w:rsid w:val="0067789C"/>
    <w:rsid w:val="00680B4E"/>
    <w:rsid w:val="006815F9"/>
    <w:rsid w:val="00681C14"/>
    <w:rsid w:val="00683154"/>
    <w:rsid w:val="00690115"/>
    <w:rsid w:val="00690898"/>
    <w:rsid w:val="006916E8"/>
    <w:rsid w:val="00693039"/>
    <w:rsid w:val="00693A5A"/>
    <w:rsid w:val="0069428F"/>
    <w:rsid w:val="00697467"/>
    <w:rsid w:val="006A2F15"/>
    <w:rsid w:val="006A3383"/>
    <w:rsid w:val="006A4D54"/>
    <w:rsid w:val="006A5E1D"/>
    <w:rsid w:val="006B0249"/>
    <w:rsid w:val="006B302F"/>
    <w:rsid w:val="006B7070"/>
    <w:rsid w:val="006B7833"/>
    <w:rsid w:val="006C34CE"/>
    <w:rsid w:val="006C64D4"/>
    <w:rsid w:val="006D40D9"/>
    <w:rsid w:val="006D4295"/>
    <w:rsid w:val="006D7B2C"/>
    <w:rsid w:val="006E1449"/>
    <w:rsid w:val="006E2FB4"/>
    <w:rsid w:val="006E53F0"/>
    <w:rsid w:val="006E6799"/>
    <w:rsid w:val="006E6D88"/>
    <w:rsid w:val="006E7D5E"/>
    <w:rsid w:val="006F331A"/>
    <w:rsid w:val="006F46C3"/>
    <w:rsid w:val="006F7CDF"/>
    <w:rsid w:val="00700BDB"/>
    <w:rsid w:val="0070121B"/>
    <w:rsid w:val="00701B1D"/>
    <w:rsid w:val="00701E73"/>
    <w:rsid w:val="0070442F"/>
    <w:rsid w:val="00711FE2"/>
    <w:rsid w:val="00712649"/>
    <w:rsid w:val="007149F2"/>
    <w:rsid w:val="00714BC9"/>
    <w:rsid w:val="0071627D"/>
    <w:rsid w:val="007163D3"/>
    <w:rsid w:val="007200F6"/>
    <w:rsid w:val="00723F91"/>
    <w:rsid w:val="00725623"/>
    <w:rsid w:val="0072634B"/>
    <w:rsid w:val="007268EB"/>
    <w:rsid w:val="00731458"/>
    <w:rsid w:val="007335FC"/>
    <w:rsid w:val="00734CE5"/>
    <w:rsid w:val="00742F5D"/>
    <w:rsid w:val="00743059"/>
    <w:rsid w:val="007432A7"/>
    <w:rsid w:val="007438E2"/>
    <w:rsid w:val="007447C1"/>
    <w:rsid w:val="00744F58"/>
    <w:rsid w:val="00745FBA"/>
    <w:rsid w:val="007473CB"/>
    <w:rsid w:val="00750CED"/>
    <w:rsid w:val="007517DA"/>
    <w:rsid w:val="00760A29"/>
    <w:rsid w:val="00764405"/>
    <w:rsid w:val="00771E18"/>
    <w:rsid w:val="00773765"/>
    <w:rsid w:val="007739F1"/>
    <w:rsid w:val="007745C6"/>
    <w:rsid w:val="00774E3F"/>
    <w:rsid w:val="007755F6"/>
    <w:rsid w:val="007761AD"/>
    <w:rsid w:val="00777387"/>
    <w:rsid w:val="007815E5"/>
    <w:rsid w:val="007822B0"/>
    <w:rsid w:val="007850EA"/>
    <w:rsid w:val="007861D3"/>
    <w:rsid w:val="00787279"/>
    <w:rsid w:val="00787343"/>
    <w:rsid w:val="00790BFA"/>
    <w:rsid w:val="00791121"/>
    <w:rsid w:val="00791C88"/>
    <w:rsid w:val="00795AA3"/>
    <w:rsid w:val="00797B76"/>
    <w:rsid w:val="007A3BE2"/>
    <w:rsid w:val="007A3D06"/>
    <w:rsid w:val="007A49C0"/>
    <w:rsid w:val="007A7022"/>
    <w:rsid w:val="007B383B"/>
    <w:rsid w:val="007B4BD2"/>
    <w:rsid w:val="007B5D14"/>
    <w:rsid w:val="007C088B"/>
    <w:rsid w:val="007C2A6D"/>
    <w:rsid w:val="007C350D"/>
    <w:rsid w:val="007C3689"/>
    <w:rsid w:val="007C3C9B"/>
    <w:rsid w:val="007C4CB7"/>
    <w:rsid w:val="007C5BE1"/>
    <w:rsid w:val="007C7504"/>
    <w:rsid w:val="007D3012"/>
    <w:rsid w:val="007D52BA"/>
    <w:rsid w:val="007D615A"/>
    <w:rsid w:val="007D65A7"/>
    <w:rsid w:val="007D7ED7"/>
    <w:rsid w:val="007E0294"/>
    <w:rsid w:val="007E3F59"/>
    <w:rsid w:val="007E5043"/>
    <w:rsid w:val="007E5183"/>
    <w:rsid w:val="007E75F0"/>
    <w:rsid w:val="007F0821"/>
    <w:rsid w:val="007F17F1"/>
    <w:rsid w:val="007F2745"/>
    <w:rsid w:val="007F2A91"/>
    <w:rsid w:val="007F423D"/>
    <w:rsid w:val="007F7919"/>
    <w:rsid w:val="007F7970"/>
    <w:rsid w:val="00810B3F"/>
    <w:rsid w:val="00813281"/>
    <w:rsid w:val="008133F9"/>
    <w:rsid w:val="00816898"/>
    <w:rsid w:val="00816EE7"/>
    <w:rsid w:val="00817123"/>
    <w:rsid w:val="00817A2F"/>
    <w:rsid w:val="008217D9"/>
    <w:rsid w:val="008219DD"/>
    <w:rsid w:val="00823AAC"/>
    <w:rsid w:val="00831DA4"/>
    <w:rsid w:val="008374FB"/>
    <w:rsid w:val="008376D4"/>
    <w:rsid w:val="00837DD5"/>
    <w:rsid w:val="00841227"/>
    <w:rsid w:val="00843C5A"/>
    <w:rsid w:val="008452E1"/>
    <w:rsid w:val="00851E3D"/>
    <w:rsid w:val="00854C66"/>
    <w:rsid w:val="00854CA0"/>
    <w:rsid w:val="008553E1"/>
    <w:rsid w:val="00860177"/>
    <w:rsid w:val="00861040"/>
    <w:rsid w:val="00862C0B"/>
    <w:rsid w:val="00864792"/>
    <w:rsid w:val="008660CF"/>
    <w:rsid w:val="00874282"/>
    <w:rsid w:val="00874B18"/>
    <w:rsid w:val="0087643B"/>
    <w:rsid w:val="00877669"/>
    <w:rsid w:val="00883459"/>
    <w:rsid w:val="00884EB4"/>
    <w:rsid w:val="00890258"/>
    <w:rsid w:val="0089046A"/>
    <w:rsid w:val="00890C9B"/>
    <w:rsid w:val="00893060"/>
    <w:rsid w:val="00894897"/>
    <w:rsid w:val="00894D91"/>
    <w:rsid w:val="0089670E"/>
    <w:rsid w:val="0089688D"/>
    <w:rsid w:val="00897F92"/>
    <w:rsid w:val="008A36D3"/>
    <w:rsid w:val="008A56C5"/>
    <w:rsid w:val="008A64C9"/>
    <w:rsid w:val="008B11E7"/>
    <w:rsid w:val="008B171B"/>
    <w:rsid w:val="008B180A"/>
    <w:rsid w:val="008B24B7"/>
    <w:rsid w:val="008B7014"/>
    <w:rsid w:val="008C1A11"/>
    <w:rsid w:val="008C2CD8"/>
    <w:rsid w:val="008C5743"/>
    <w:rsid w:val="008C5839"/>
    <w:rsid w:val="008C68EE"/>
    <w:rsid w:val="008C7850"/>
    <w:rsid w:val="008C7F44"/>
    <w:rsid w:val="008D09E3"/>
    <w:rsid w:val="008D1570"/>
    <w:rsid w:val="008D4273"/>
    <w:rsid w:val="008D4EF3"/>
    <w:rsid w:val="008E023B"/>
    <w:rsid w:val="008E0E4F"/>
    <w:rsid w:val="008E1BFD"/>
    <w:rsid w:val="008E1FD5"/>
    <w:rsid w:val="008E3999"/>
    <w:rsid w:val="008E4139"/>
    <w:rsid w:val="008F0130"/>
    <w:rsid w:val="008F2700"/>
    <w:rsid w:val="008F322F"/>
    <w:rsid w:val="00900CB2"/>
    <w:rsid w:val="009043BF"/>
    <w:rsid w:val="00907A98"/>
    <w:rsid w:val="00907B20"/>
    <w:rsid w:val="00907DFE"/>
    <w:rsid w:val="00911242"/>
    <w:rsid w:val="009130B1"/>
    <w:rsid w:val="00914596"/>
    <w:rsid w:val="009146BF"/>
    <w:rsid w:val="00915AD4"/>
    <w:rsid w:val="00915EF1"/>
    <w:rsid w:val="00924C08"/>
    <w:rsid w:val="00927D88"/>
    <w:rsid w:val="00930D1F"/>
    <w:rsid w:val="00935127"/>
    <w:rsid w:val="00935174"/>
    <w:rsid w:val="0094025E"/>
    <w:rsid w:val="0094256C"/>
    <w:rsid w:val="00942C08"/>
    <w:rsid w:val="009525F2"/>
    <w:rsid w:val="00953F11"/>
    <w:rsid w:val="00960B60"/>
    <w:rsid w:val="00963645"/>
    <w:rsid w:val="0096452E"/>
    <w:rsid w:val="0096654A"/>
    <w:rsid w:val="00966764"/>
    <w:rsid w:val="00967E1C"/>
    <w:rsid w:val="009706C1"/>
    <w:rsid w:val="0097338B"/>
    <w:rsid w:val="0097467A"/>
    <w:rsid w:val="0097663B"/>
    <w:rsid w:val="00976675"/>
    <w:rsid w:val="00976FBF"/>
    <w:rsid w:val="0098433E"/>
    <w:rsid w:val="00984B38"/>
    <w:rsid w:val="009867CC"/>
    <w:rsid w:val="00990943"/>
    <w:rsid w:val="00991D5B"/>
    <w:rsid w:val="00993509"/>
    <w:rsid w:val="009936C8"/>
    <w:rsid w:val="009A0636"/>
    <w:rsid w:val="009A0E51"/>
    <w:rsid w:val="009A1A88"/>
    <w:rsid w:val="009A3E2A"/>
    <w:rsid w:val="009A6FF5"/>
    <w:rsid w:val="009B0737"/>
    <w:rsid w:val="009B142B"/>
    <w:rsid w:val="009B2B47"/>
    <w:rsid w:val="009B2BF6"/>
    <w:rsid w:val="009B35DB"/>
    <w:rsid w:val="009B7869"/>
    <w:rsid w:val="009C0C3D"/>
    <w:rsid w:val="009C2F65"/>
    <w:rsid w:val="009C3DB2"/>
    <w:rsid w:val="009C4298"/>
    <w:rsid w:val="009C6D4F"/>
    <w:rsid w:val="009D144F"/>
    <w:rsid w:val="009D318C"/>
    <w:rsid w:val="009D3846"/>
    <w:rsid w:val="009E1B85"/>
    <w:rsid w:val="009E3D57"/>
    <w:rsid w:val="009F0079"/>
    <w:rsid w:val="009F0107"/>
    <w:rsid w:val="009F34B6"/>
    <w:rsid w:val="009F3AE0"/>
    <w:rsid w:val="00A01B72"/>
    <w:rsid w:val="00A02738"/>
    <w:rsid w:val="00A10B8B"/>
    <w:rsid w:val="00A13464"/>
    <w:rsid w:val="00A15FBF"/>
    <w:rsid w:val="00A17913"/>
    <w:rsid w:val="00A20D78"/>
    <w:rsid w:val="00A2174A"/>
    <w:rsid w:val="00A22615"/>
    <w:rsid w:val="00A26733"/>
    <w:rsid w:val="00A3046E"/>
    <w:rsid w:val="00A31CDD"/>
    <w:rsid w:val="00A3595E"/>
    <w:rsid w:val="00A376DE"/>
    <w:rsid w:val="00A40EBB"/>
    <w:rsid w:val="00A46975"/>
    <w:rsid w:val="00A46C7F"/>
    <w:rsid w:val="00A512A7"/>
    <w:rsid w:val="00A54108"/>
    <w:rsid w:val="00A544D6"/>
    <w:rsid w:val="00A62C75"/>
    <w:rsid w:val="00A638D9"/>
    <w:rsid w:val="00A6402D"/>
    <w:rsid w:val="00A73245"/>
    <w:rsid w:val="00A74F40"/>
    <w:rsid w:val="00A752F2"/>
    <w:rsid w:val="00A77145"/>
    <w:rsid w:val="00A82989"/>
    <w:rsid w:val="00A82A1C"/>
    <w:rsid w:val="00A864F5"/>
    <w:rsid w:val="00A87AC6"/>
    <w:rsid w:val="00A904FE"/>
    <w:rsid w:val="00A90B22"/>
    <w:rsid w:val="00A9262C"/>
    <w:rsid w:val="00A938F1"/>
    <w:rsid w:val="00A9574C"/>
    <w:rsid w:val="00A9714F"/>
    <w:rsid w:val="00AA1203"/>
    <w:rsid w:val="00AA3286"/>
    <w:rsid w:val="00AA538C"/>
    <w:rsid w:val="00AB04FD"/>
    <w:rsid w:val="00AB2754"/>
    <w:rsid w:val="00AB397C"/>
    <w:rsid w:val="00AB3B76"/>
    <w:rsid w:val="00AB5BBC"/>
    <w:rsid w:val="00AB61DD"/>
    <w:rsid w:val="00AC222F"/>
    <w:rsid w:val="00AC2CC7"/>
    <w:rsid w:val="00AC33F8"/>
    <w:rsid w:val="00AC7682"/>
    <w:rsid w:val="00AC7B3B"/>
    <w:rsid w:val="00AD0E32"/>
    <w:rsid w:val="00AD3CE6"/>
    <w:rsid w:val="00AD5AB7"/>
    <w:rsid w:val="00AD7015"/>
    <w:rsid w:val="00AE083F"/>
    <w:rsid w:val="00AE0EF5"/>
    <w:rsid w:val="00AE1307"/>
    <w:rsid w:val="00AE16E5"/>
    <w:rsid w:val="00AE54EB"/>
    <w:rsid w:val="00AE5D1C"/>
    <w:rsid w:val="00AE7586"/>
    <w:rsid w:val="00AF21B2"/>
    <w:rsid w:val="00AF30C9"/>
    <w:rsid w:val="00AF3686"/>
    <w:rsid w:val="00AF4945"/>
    <w:rsid w:val="00AF7093"/>
    <w:rsid w:val="00AF7A65"/>
    <w:rsid w:val="00B06227"/>
    <w:rsid w:val="00B06710"/>
    <w:rsid w:val="00B07EBF"/>
    <w:rsid w:val="00B10C6F"/>
    <w:rsid w:val="00B113BE"/>
    <w:rsid w:val="00B1574A"/>
    <w:rsid w:val="00B166CB"/>
    <w:rsid w:val="00B20809"/>
    <w:rsid w:val="00B235E1"/>
    <w:rsid w:val="00B255F5"/>
    <w:rsid w:val="00B272CF"/>
    <w:rsid w:val="00B30000"/>
    <w:rsid w:val="00B309AF"/>
    <w:rsid w:val="00B3145D"/>
    <w:rsid w:val="00B3184C"/>
    <w:rsid w:val="00B3261F"/>
    <w:rsid w:val="00B331FB"/>
    <w:rsid w:val="00B357BA"/>
    <w:rsid w:val="00B4000E"/>
    <w:rsid w:val="00B40412"/>
    <w:rsid w:val="00B41C9C"/>
    <w:rsid w:val="00B45786"/>
    <w:rsid w:val="00B47D6C"/>
    <w:rsid w:val="00B52B19"/>
    <w:rsid w:val="00B52C5B"/>
    <w:rsid w:val="00B54E21"/>
    <w:rsid w:val="00B564DB"/>
    <w:rsid w:val="00B604A2"/>
    <w:rsid w:val="00B61045"/>
    <w:rsid w:val="00B615B6"/>
    <w:rsid w:val="00B61EDC"/>
    <w:rsid w:val="00B64638"/>
    <w:rsid w:val="00B67650"/>
    <w:rsid w:val="00B706B0"/>
    <w:rsid w:val="00B7138D"/>
    <w:rsid w:val="00B768B6"/>
    <w:rsid w:val="00B816A3"/>
    <w:rsid w:val="00B900C1"/>
    <w:rsid w:val="00B908D1"/>
    <w:rsid w:val="00B9271F"/>
    <w:rsid w:val="00B928DF"/>
    <w:rsid w:val="00B940D1"/>
    <w:rsid w:val="00B966FD"/>
    <w:rsid w:val="00B96C82"/>
    <w:rsid w:val="00B97E9E"/>
    <w:rsid w:val="00BA176B"/>
    <w:rsid w:val="00BA2616"/>
    <w:rsid w:val="00BA3993"/>
    <w:rsid w:val="00BA3F73"/>
    <w:rsid w:val="00BA4471"/>
    <w:rsid w:val="00BA57C0"/>
    <w:rsid w:val="00BA66A0"/>
    <w:rsid w:val="00BB2055"/>
    <w:rsid w:val="00BB46BD"/>
    <w:rsid w:val="00BB58BD"/>
    <w:rsid w:val="00BB6A26"/>
    <w:rsid w:val="00BC1034"/>
    <w:rsid w:val="00BD1C8C"/>
    <w:rsid w:val="00BD2289"/>
    <w:rsid w:val="00BD34B8"/>
    <w:rsid w:val="00BE0BB4"/>
    <w:rsid w:val="00BE2408"/>
    <w:rsid w:val="00BE3EC6"/>
    <w:rsid w:val="00BE5BEB"/>
    <w:rsid w:val="00BE6528"/>
    <w:rsid w:val="00BF18FC"/>
    <w:rsid w:val="00BF3CE0"/>
    <w:rsid w:val="00BF54F2"/>
    <w:rsid w:val="00C0087A"/>
    <w:rsid w:val="00C02C1F"/>
    <w:rsid w:val="00C03851"/>
    <w:rsid w:val="00C05F9D"/>
    <w:rsid w:val="00C1019B"/>
    <w:rsid w:val="00C169CD"/>
    <w:rsid w:val="00C17768"/>
    <w:rsid w:val="00C17E74"/>
    <w:rsid w:val="00C219E7"/>
    <w:rsid w:val="00C24F6A"/>
    <w:rsid w:val="00C26DE1"/>
    <w:rsid w:val="00C27212"/>
    <w:rsid w:val="00C34185"/>
    <w:rsid w:val="00C37FB7"/>
    <w:rsid w:val="00C4091F"/>
    <w:rsid w:val="00C40A34"/>
    <w:rsid w:val="00C42DD6"/>
    <w:rsid w:val="00C545E7"/>
    <w:rsid w:val="00C55102"/>
    <w:rsid w:val="00C623FF"/>
    <w:rsid w:val="00C625C3"/>
    <w:rsid w:val="00C62CA5"/>
    <w:rsid w:val="00C66469"/>
    <w:rsid w:val="00C66858"/>
    <w:rsid w:val="00C72E69"/>
    <w:rsid w:val="00C7411E"/>
    <w:rsid w:val="00C80639"/>
    <w:rsid w:val="00C80845"/>
    <w:rsid w:val="00C82753"/>
    <w:rsid w:val="00C84988"/>
    <w:rsid w:val="00C85FFE"/>
    <w:rsid w:val="00CA28B6"/>
    <w:rsid w:val="00CA4AF6"/>
    <w:rsid w:val="00CA59CA"/>
    <w:rsid w:val="00CA627A"/>
    <w:rsid w:val="00CB2356"/>
    <w:rsid w:val="00CB4075"/>
    <w:rsid w:val="00CB4E6D"/>
    <w:rsid w:val="00CB767A"/>
    <w:rsid w:val="00CC23DE"/>
    <w:rsid w:val="00CC395D"/>
    <w:rsid w:val="00CC4246"/>
    <w:rsid w:val="00CC5279"/>
    <w:rsid w:val="00CD1FEB"/>
    <w:rsid w:val="00CD3E3A"/>
    <w:rsid w:val="00CD7459"/>
    <w:rsid w:val="00CD777D"/>
    <w:rsid w:val="00CE1611"/>
    <w:rsid w:val="00CE3119"/>
    <w:rsid w:val="00CE33E7"/>
    <w:rsid w:val="00CE55A6"/>
    <w:rsid w:val="00CE7259"/>
    <w:rsid w:val="00CF13FC"/>
    <w:rsid w:val="00CF4AAF"/>
    <w:rsid w:val="00CF561A"/>
    <w:rsid w:val="00CF6C18"/>
    <w:rsid w:val="00CF729B"/>
    <w:rsid w:val="00CF7EA8"/>
    <w:rsid w:val="00D00354"/>
    <w:rsid w:val="00D004DA"/>
    <w:rsid w:val="00D00F39"/>
    <w:rsid w:val="00D01673"/>
    <w:rsid w:val="00D0309A"/>
    <w:rsid w:val="00D04F98"/>
    <w:rsid w:val="00D06F27"/>
    <w:rsid w:val="00D07BA4"/>
    <w:rsid w:val="00D10104"/>
    <w:rsid w:val="00D109BA"/>
    <w:rsid w:val="00D129F1"/>
    <w:rsid w:val="00D1705F"/>
    <w:rsid w:val="00D176BE"/>
    <w:rsid w:val="00D17C4E"/>
    <w:rsid w:val="00D21359"/>
    <w:rsid w:val="00D215F6"/>
    <w:rsid w:val="00D22BE1"/>
    <w:rsid w:val="00D242D8"/>
    <w:rsid w:val="00D26C91"/>
    <w:rsid w:val="00D2765B"/>
    <w:rsid w:val="00D31DF7"/>
    <w:rsid w:val="00D33B91"/>
    <w:rsid w:val="00D3568A"/>
    <w:rsid w:val="00D35F56"/>
    <w:rsid w:val="00D367C6"/>
    <w:rsid w:val="00D37430"/>
    <w:rsid w:val="00D415C6"/>
    <w:rsid w:val="00D420EA"/>
    <w:rsid w:val="00D42C77"/>
    <w:rsid w:val="00D460C4"/>
    <w:rsid w:val="00D4639E"/>
    <w:rsid w:val="00D51ABF"/>
    <w:rsid w:val="00D52F97"/>
    <w:rsid w:val="00D5444B"/>
    <w:rsid w:val="00D55302"/>
    <w:rsid w:val="00D56E09"/>
    <w:rsid w:val="00D57CBF"/>
    <w:rsid w:val="00D62ADF"/>
    <w:rsid w:val="00D652D7"/>
    <w:rsid w:val="00D66ABC"/>
    <w:rsid w:val="00D66FA3"/>
    <w:rsid w:val="00D70120"/>
    <w:rsid w:val="00D70239"/>
    <w:rsid w:val="00D71CFC"/>
    <w:rsid w:val="00D80080"/>
    <w:rsid w:val="00D84239"/>
    <w:rsid w:val="00D86024"/>
    <w:rsid w:val="00D86B34"/>
    <w:rsid w:val="00D874B6"/>
    <w:rsid w:val="00D904EC"/>
    <w:rsid w:val="00D92096"/>
    <w:rsid w:val="00D936A8"/>
    <w:rsid w:val="00D94CA3"/>
    <w:rsid w:val="00D95045"/>
    <w:rsid w:val="00D96595"/>
    <w:rsid w:val="00D965EC"/>
    <w:rsid w:val="00DA018C"/>
    <w:rsid w:val="00DA27A9"/>
    <w:rsid w:val="00DA3C9D"/>
    <w:rsid w:val="00DA5C46"/>
    <w:rsid w:val="00DA6865"/>
    <w:rsid w:val="00DA7348"/>
    <w:rsid w:val="00DB0F7E"/>
    <w:rsid w:val="00DB5489"/>
    <w:rsid w:val="00DB6C98"/>
    <w:rsid w:val="00DB7C34"/>
    <w:rsid w:val="00DC3344"/>
    <w:rsid w:val="00DC3DE3"/>
    <w:rsid w:val="00DC57AD"/>
    <w:rsid w:val="00DC701C"/>
    <w:rsid w:val="00DC77C6"/>
    <w:rsid w:val="00DD5EF6"/>
    <w:rsid w:val="00DD7F91"/>
    <w:rsid w:val="00DE03AD"/>
    <w:rsid w:val="00DE12B7"/>
    <w:rsid w:val="00DE35B9"/>
    <w:rsid w:val="00DE51A0"/>
    <w:rsid w:val="00DF257B"/>
    <w:rsid w:val="00DF2AD7"/>
    <w:rsid w:val="00DF5291"/>
    <w:rsid w:val="00E00376"/>
    <w:rsid w:val="00E01016"/>
    <w:rsid w:val="00E02577"/>
    <w:rsid w:val="00E02AE8"/>
    <w:rsid w:val="00E043B1"/>
    <w:rsid w:val="00E04EFC"/>
    <w:rsid w:val="00E053D2"/>
    <w:rsid w:val="00E12831"/>
    <w:rsid w:val="00E14EBD"/>
    <w:rsid w:val="00E15979"/>
    <w:rsid w:val="00E16734"/>
    <w:rsid w:val="00E23260"/>
    <w:rsid w:val="00E2367A"/>
    <w:rsid w:val="00E257C6"/>
    <w:rsid w:val="00E27BC7"/>
    <w:rsid w:val="00E33C4F"/>
    <w:rsid w:val="00E35FC9"/>
    <w:rsid w:val="00E373BE"/>
    <w:rsid w:val="00E377A4"/>
    <w:rsid w:val="00E41346"/>
    <w:rsid w:val="00E420E9"/>
    <w:rsid w:val="00E4635D"/>
    <w:rsid w:val="00E51BDB"/>
    <w:rsid w:val="00E52911"/>
    <w:rsid w:val="00E52DC1"/>
    <w:rsid w:val="00E55EF4"/>
    <w:rsid w:val="00E61D76"/>
    <w:rsid w:val="00E63E8A"/>
    <w:rsid w:val="00E64FC0"/>
    <w:rsid w:val="00E65067"/>
    <w:rsid w:val="00E674DB"/>
    <w:rsid w:val="00E70912"/>
    <w:rsid w:val="00E713AA"/>
    <w:rsid w:val="00E7294C"/>
    <w:rsid w:val="00E7369B"/>
    <w:rsid w:val="00E743B3"/>
    <w:rsid w:val="00E75F28"/>
    <w:rsid w:val="00E8745D"/>
    <w:rsid w:val="00E87E9A"/>
    <w:rsid w:val="00E90AA6"/>
    <w:rsid w:val="00E93E3D"/>
    <w:rsid w:val="00E95B5E"/>
    <w:rsid w:val="00E95F36"/>
    <w:rsid w:val="00E96F01"/>
    <w:rsid w:val="00E976EC"/>
    <w:rsid w:val="00E977B8"/>
    <w:rsid w:val="00E97AD1"/>
    <w:rsid w:val="00EA109B"/>
    <w:rsid w:val="00EA15A8"/>
    <w:rsid w:val="00EA2782"/>
    <w:rsid w:val="00EA2926"/>
    <w:rsid w:val="00EA2EDD"/>
    <w:rsid w:val="00EB0738"/>
    <w:rsid w:val="00EB229B"/>
    <w:rsid w:val="00EB2CDE"/>
    <w:rsid w:val="00EB624E"/>
    <w:rsid w:val="00EC1A81"/>
    <w:rsid w:val="00EC2B17"/>
    <w:rsid w:val="00EC53CB"/>
    <w:rsid w:val="00EC5BC0"/>
    <w:rsid w:val="00EC7E5C"/>
    <w:rsid w:val="00ED1A98"/>
    <w:rsid w:val="00ED3518"/>
    <w:rsid w:val="00ED387F"/>
    <w:rsid w:val="00ED5714"/>
    <w:rsid w:val="00ED78F1"/>
    <w:rsid w:val="00EE4DCA"/>
    <w:rsid w:val="00EE5F04"/>
    <w:rsid w:val="00EF0C23"/>
    <w:rsid w:val="00EF0F62"/>
    <w:rsid w:val="00EF2D07"/>
    <w:rsid w:val="00EF2FFC"/>
    <w:rsid w:val="00EF4A7C"/>
    <w:rsid w:val="00EF519A"/>
    <w:rsid w:val="00F007E1"/>
    <w:rsid w:val="00F01347"/>
    <w:rsid w:val="00F0134E"/>
    <w:rsid w:val="00F0318C"/>
    <w:rsid w:val="00F036C3"/>
    <w:rsid w:val="00F057C6"/>
    <w:rsid w:val="00F13772"/>
    <w:rsid w:val="00F1796E"/>
    <w:rsid w:val="00F17D96"/>
    <w:rsid w:val="00F17DD2"/>
    <w:rsid w:val="00F22565"/>
    <w:rsid w:val="00F22DD7"/>
    <w:rsid w:val="00F2559C"/>
    <w:rsid w:val="00F3380E"/>
    <w:rsid w:val="00F34E2C"/>
    <w:rsid w:val="00F36F57"/>
    <w:rsid w:val="00F40837"/>
    <w:rsid w:val="00F42F79"/>
    <w:rsid w:val="00F4384E"/>
    <w:rsid w:val="00F43A80"/>
    <w:rsid w:val="00F4573A"/>
    <w:rsid w:val="00F47773"/>
    <w:rsid w:val="00F5019D"/>
    <w:rsid w:val="00F54B81"/>
    <w:rsid w:val="00F56308"/>
    <w:rsid w:val="00F61200"/>
    <w:rsid w:val="00F61212"/>
    <w:rsid w:val="00F633C3"/>
    <w:rsid w:val="00F634D6"/>
    <w:rsid w:val="00F64385"/>
    <w:rsid w:val="00F6473F"/>
    <w:rsid w:val="00F64B96"/>
    <w:rsid w:val="00F652F6"/>
    <w:rsid w:val="00F7025A"/>
    <w:rsid w:val="00F73AB5"/>
    <w:rsid w:val="00F74377"/>
    <w:rsid w:val="00F76366"/>
    <w:rsid w:val="00F7733D"/>
    <w:rsid w:val="00F805C0"/>
    <w:rsid w:val="00F8331A"/>
    <w:rsid w:val="00F83AA6"/>
    <w:rsid w:val="00F85D44"/>
    <w:rsid w:val="00F913B8"/>
    <w:rsid w:val="00F9326F"/>
    <w:rsid w:val="00F961D9"/>
    <w:rsid w:val="00FA030D"/>
    <w:rsid w:val="00FA163F"/>
    <w:rsid w:val="00FA2D94"/>
    <w:rsid w:val="00FA4562"/>
    <w:rsid w:val="00FA7062"/>
    <w:rsid w:val="00FA720E"/>
    <w:rsid w:val="00FB1544"/>
    <w:rsid w:val="00FB4261"/>
    <w:rsid w:val="00FB43B1"/>
    <w:rsid w:val="00FB531A"/>
    <w:rsid w:val="00FC0608"/>
    <w:rsid w:val="00FC1DE7"/>
    <w:rsid w:val="00FC2155"/>
    <w:rsid w:val="00FC41A7"/>
    <w:rsid w:val="00FC4C24"/>
    <w:rsid w:val="00FC6965"/>
    <w:rsid w:val="00FD0D34"/>
    <w:rsid w:val="00FD45D5"/>
    <w:rsid w:val="00FD675B"/>
    <w:rsid w:val="00FD6AD7"/>
    <w:rsid w:val="00FD7483"/>
    <w:rsid w:val="00FE085B"/>
    <w:rsid w:val="00FE352F"/>
    <w:rsid w:val="00FE380E"/>
    <w:rsid w:val="00FE4404"/>
    <w:rsid w:val="00FE7839"/>
    <w:rsid w:val="00FE7A53"/>
    <w:rsid w:val="00FF1559"/>
    <w:rsid w:val="00FF1F15"/>
    <w:rsid w:val="00FF2C55"/>
    <w:rsid w:val="00FF3D19"/>
    <w:rsid w:val="00FF6353"/>
    <w:rsid w:val="00FF690E"/>
    <w:rsid w:val="00FF720B"/>
    <w:rsid w:val="00FF7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638D9"/>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1"/>
    <w:qFormat/>
    <w:rsid w:val="00A638D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A638D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A638D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No Spacing12,No Spacing2111,No Spacing4,No Spacing11111,No Spacing21,Heading 2 Char2 Char,Card,Tags,No Spacing1,Debate Text,No Spacing11,Read stuff,No Spacing111"/>
    <w:basedOn w:val="Normal"/>
    <w:next w:val="Normal"/>
    <w:link w:val="Heading4Char"/>
    <w:uiPriority w:val="4"/>
    <w:unhideWhenUsed/>
    <w:qFormat/>
    <w:rsid w:val="00A638D9"/>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A638D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638D9"/>
  </w:style>
  <w:style w:type="character" w:customStyle="1" w:styleId="Heading1Char">
    <w:name w:val="Heading 1 Char"/>
    <w:aliases w:val="Pocket Char"/>
    <w:basedOn w:val="DefaultParagraphFont"/>
    <w:link w:val="Heading1"/>
    <w:uiPriority w:val="1"/>
    <w:rsid w:val="00A638D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A638D9"/>
    <w:rPr>
      <w:rFonts w:asciiTheme="majorHAnsi" w:eastAsiaTheme="majorEastAsia" w:hAnsiTheme="majorHAnsi" w:cstheme="majorBidi"/>
      <w:b/>
      <w:bCs/>
      <w:sz w:val="44"/>
      <w:szCs w:val="44"/>
      <w:u w:val="double"/>
    </w:rPr>
  </w:style>
  <w:style w:type="character" w:styleId="Emphasis">
    <w:name w:val="Emphasis"/>
    <w:aliases w:val="Evidence,Minimized,minimized,Highlighted,tag2,Size 10,emphasis in card,CD Card,ED - Tag,Underlined,emphasis,Bold Underline,Emphasis!!,small,Qualifications,bold underline,normal card text,Shrunk"/>
    <w:basedOn w:val="DefaultParagraphFont"/>
    <w:uiPriority w:val="7"/>
    <w:qFormat/>
    <w:rsid w:val="00A638D9"/>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A638D9"/>
    <w:rPr>
      <w:rFonts w:asciiTheme="majorHAnsi" w:eastAsiaTheme="majorEastAsia" w:hAnsiTheme="majorHAnsi" w:cstheme="majorBidi"/>
      <w:b/>
      <w:bCs/>
      <w:sz w:val="32"/>
      <w:szCs w:val="24"/>
      <w:u w:val="single"/>
    </w:rPr>
  </w:style>
  <w:style w:type="character" w:customStyle="1" w:styleId="StyleBoldUnderline">
    <w:name w:val="Style Bold Underline"/>
    <w:aliases w:val="Underline,apple-style-span + 6 pt,Kern at 16 pt,Intense Emphasis11,Intense Emphasis111,Intense Emphasis1111,Heading 3 Char Char1 Char,Intense Emphasis1,Intense Emphasis2,HHeading 3 + 12 pt,Style,ci,Bold Cite Char,Bold,c,Italic,Bo,B"/>
    <w:basedOn w:val="DefaultParagraphFont"/>
    <w:qFormat/>
    <w:rsid w:val="00A638D9"/>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A638D9"/>
    <w:rPr>
      <w:b/>
      <w:sz w:val="26"/>
      <w:u w:val="none"/>
    </w:rPr>
  </w:style>
  <w:style w:type="paragraph" w:styleId="Header">
    <w:name w:val="header"/>
    <w:basedOn w:val="Normal"/>
    <w:link w:val="HeaderChar"/>
    <w:uiPriority w:val="99"/>
    <w:unhideWhenUsed/>
    <w:rsid w:val="00A638D9"/>
    <w:pPr>
      <w:tabs>
        <w:tab w:val="center" w:pos="4320"/>
        <w:tab w:val="right" w:pos="8640"/>
      </w:tabs>
    </w:pPr>
  </w:style>
  <w:style w:type="character" w:customStyle="1" w:styleId="HeaderChar">
    <w:name w:val="Header Char"/>
    <w:basedOn w:val="DefaultParagraphFont"/>
    <w:link w:val="Header"/>
    <w:uiPriority w:val="99"/>
    <w:rsid w:val="00A638D9"/>
    <w:rPr>
      <w:rFonts w:ascii="Calibri" w:eastAsiaTheme="minorEastAsia" w:hAnsi="Calibri"/>
      <w:szCs w:val="24"/>
    </w:rPr>
  </w:style>
  <w:style w:type="paragraph" w:styleId="Footer">
    <w:name w:val="footer"/>
    <w:basedOn w:val="Normal"/>
    <w:link w:val="FooterChar"/>
    <w:uiPriority w:val="99"/>
    <w:unhideWhenUsed/>
    <w:rsid w:val="00A638D9"/>
    <w:pPr>
      <w:tabs>
        <w:tab w:val="center" w:pos="4320"/>
        <w:tab w:val="right" w:pos="8640"/>
      </w:tabs>
    </w:pPr>
  </w:style>
  <w:style w:type="character" w:customStyle="1" w:styleId="FooterChar">
    <w:name w:val="Footer Char"/>
    <w:basedOn w:val="DefaultParagraphFont"/>
    <w:link w:val="Footer"/>
    <w:uiPriority w:val="99"/>
    <w:rsid w:val="00A638D9"/>
    <w:rPr>
      <w:rFonts w:ascii="Calibri" w:eastAsiaTheme="minorEastAsia" w:hAnsi="Calibri"/>
      <w:szCs w:val="24"/>
    </w:rPr>
  </w:style>
  <w:style w:type="character" w:styleId="Hyperlink">
    <w:name w:val="Hyperlink"/>
    <w:aliases w:val="Important,heading 1 (block title),Read,Internet Link,Card Text"/>
    <w:basedOn w:val="DefaultParagraphFont"/>
    <w:uiPriority w:val="99"/>
    <w:unhideWhenUsed/>
    <w:rsid w:val="00A638D9"/>
    <w:rPr>
      <w:color w:val="0000FF" w:themeColor="hyperlink"/>
      <w:u w:val="singl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No Spacing4 Char,No Spacing11111 Char,No Spacing21 Char,Card Char"/>
    <w:basedOn w:val="DefaultParagraphFont"/>
    <w:link w:val="Heading4"/>
    <w:uiPriority w:val="4"/>
    <w:rsid w:val="00A638D9"/>
    <w:rPr>
      <w:rFonts w:asciiTheme="majorHAnsi" w:eastAsiaTheme="majorEastAsia" w:hAnsiTheme="majorHAnsi" w:cstheme="majorBidi"/>
      <w:b/>
      <w:bCs/>
      <w:iCs/>
      <w:sz w:val="26"/>
      <w:szCs w:val="24"/>
    </w:rPr>
  </w:style>
  <w:style w:type="paragraph" w:customStyle="1" w:styleId="card">
    <w:name w:val="card"/>
    <w:basedOn w:val="Normal"/>
    <w:next w:val="Normal"/>
    <w:link w:val="cardChar"/>
    <w:uiPriority w:val="6"/>
    <w:qFormat/>
    <w:rsid w:val="007200F6"/>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uiPriority w:val="6"/>
    <w:rsid w:val="007200F6"/>
    <w:rPr>
      <w:rFonts w:ascii="Times New Roman" w:eastAsia="Times New Roman" w:hAnsi="Times New Roman" w:cs="Times New Roman"/>
      <w:sz w:val="20"/>
      <w:szCs w:val="20"/>
    </w:rPr>
  </w:style>
  <w:style w:type="character" w:customStyle="1" w:styleId="underline">
    <w:name w:val="underline"/>
    <w:basedOn w:val="DefaultParagraphFont"/>
    <w:link w:val="textbold"/>
    <w:qFormat/>
    <w:rsid w:val="007200F6"/>
    <w:rPr>
      <w:b/>
      <w:u w:val="single"/>
    </w:rPr>
  </w:style>
  <w:style w:type="paragraph" w:customStyle="1" w:styleId="textbold">
    <w:name w:val="text bold"/>
    <w:basedOn w:val="Normal"/>
    <w:link w:val="underline"/>
    <w:qFormat/>
    <w:rsid w:val="007200F6"/>
    <w:pPr>
      <w:ind w:left="720"/>
      <w:jc w:val="both"/>
    </w:pPr>
    <w:rPr>
      <w:rFonts w:asciiTheme="minorHAnsi" w:hAnsiTheme="minorHAnsi"/>
      <w:b/>
      <w:u w:val="single"/>
    </w:rPr>
  </w:style>
  <w:style w:type="paragraph" w:customStyle="1" w:styleId="tag">
    <w:name w:val="tag"/>
    <w:basedOn w:val="Normal"/>
    <w:next w:val="Normal"/>
    <w:link w:val="tagChar"/>
    <w:qFormat/>
    <w:rsid w:val="007200F6"/>
    <w:rPr>
      <w:rFonts w:ascii="Times New Roman" w:eastAsia="Times New Roman" w:hAnsi="Times New Roman" w:cs="Times New Roman"/>
      <w:b/>
      <w:sz w:val="24"/>
      <w:szCs w:val="20"/>
    </w:rPr>
  </w:style>
  <w:style w:type="character" w:customStyle="1" w:styleId="tagChar">
    <w:name w:val="tag Char"/>
    <w:aliases w:val="TAG Char Char,TAG Char1,Heading 2 Char2 Char Char,Heading 2 Char Char Char Char Char,Heading 2 Char Char1 Char Char,Heading 2 Char2 Char1,Heading 2 Char1 Char Char1,Heading 2 Char Char Char Char1,Heading 2 Char1 Char Char Char,TAG Char"/>
    <w:basedOn w:val="DefaultParagraphFont"/>
    <w:link w:val="tag"/>
    <w:rsid w:val="007200F6"/>
    <w:rPr>
      <w:rFonts w:ascii="Times New Roman" w:eastAsia="Times New Roman" w:hAnsi="Times New Roman" w:cs="Times New Roman"/>
      <w:b/>
      <w:sz w:val="24"/>
      <w:szCs w:val="20"/>
    </w:rPr>
  </w:style>
  <w:style w:type="character" w:customStyle="1" w:styleId="underline2">
    <w:name w:val="underline2"/>
    <w:rsid w:val="007200F6"/>
    <w:rPr>
      <w:u w:val="single"/>
    </w:rPr>
  </w:style>
  <w:style w:type="paragraph" w:customStyle="1" w:styleId="evidencetext">
    <w:name w:val="evidence text"/>
    <w:basedOn w:val="Normal"/>
    <w:rsid w:val="007200F6"/>
    <w:pPr>
      <w:ind w:left="1728" w:right="1008"/>
    </w:pPr>
    <w:rPr>
      <w:rFonts w:ascii="Arial" w:eastAsia="Times New Roman" w:hAnsi="Arial" w:cs="Times New Roman"/>
      <w:color w:val="000000"/>
      <w:sz w:val="18"/>
    </w:rPr>
  </w:style>
  <w:style w:type="paragraph" w:styleId="DocumentMap">
    <w:name w:val="Document Map"/>
    <w:basedOn w:val="Normal"/>
    <w:link w:val="DocumentMapChar"/>
    <w:uiPriority w:val="99"/>
    <w:semiHidden/>
    <w:unhideWhenUsed/>
    <w:rsid w:val="00A638D9"/>
    <w:rPr>
      <w:rFonts w:ascii="Lucida Grande" w:hAnsi="Lucida Grande" w:cs="Lucida Grande"/>
    </w:rPr>
  </w:style>
  <w:style w:type="character" w:customStyle="1" w:styleId="DocumentMapChar">
    <w:name w:val="Document Map Char"/>
    <w:basedOn w:val="DefaultParagraphFont"/>
    <w:link w:val="DocumentMap"/>
    <w:uiPriority w:val="99"/>
    <w:semiHidden/>
    <w:rsid w:val="00A638D9"/>
    <w:rPr>
      <w:rFonts w:ascii="Lucida Grande" w:eastAsiaTheme="minorEastAsia" w:hAnsi="Lucida Grande" w:cs="Lucida Grande"/>
      <w:szCs w:val="24"/>
    </w:rPr>
  </w:style>
  <w:style w:type="paragraph" w:styleId="NoSpacing">
    <w:name w:val="No Spacing"/>
    <w:uiPriority w:val="1"/>
    <w:rsid w:val="00A638D9"/>
    <w:pPr>
      <w:spacing w:after="0" w:line="240" w:lineRule="auto"/>
    </w:pPr>
    <w:rPr>
      <w:rFonts w:eastAsiaTheme="minorEastAsia"/>
      <w:sz w:val="24"/>
      <w:szCs w:val="24"/>
    </w:rPr>
  </w:style>
  <w:style w:type="paragraph" w:styleId="ListParagraph">
    <w:name w:val="List Paragraph"/>
    <w:basedOn w:val="Normal"/>
    <w:uiPriority w:val="34"/>
    <w:rsid w:val="00A638D9"/>
    <w:pPr>
      <w:ind w:left="720"/>
      <w:contextualSpacing/>
    </w:pPr>
  </w:style>
  <w:style w:type="character" w:styleId="PageNumber">
    <w:name w:val="page number"/>
    <w:basedOn w:val="DefaultParagraphFont"/>
    <w:uiPriority w:val="99"/>
    <w:semiHidden/>
    <w:unhideWhenUsed/>
    <w:rsid w:val="00A638D9"/>
  </w:style>
  <w:style w:type="paragraph" w:customStyle="1" w:styleId="Cabi">
    <w:name w:val="Cabi"/>
    <w:basedOn w:val="Normal"/>
    <w:rsid w:val="00320143"/>
    <w:rPr>
      <w:rFonts w:asciiTheme="minorHAnsi" w:hAnsiTheme="minorHAnsi"/>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638D9"/>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1"/>
    <w:qFormat/>
    <w:rsid w:val="00A638D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A638D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A638D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No Spacing12,No Spacing2111,No Spacing4,No Spacing11111,No Spacing21,Heading 2 Char2 Char,Card,Tags,No Spacing1,Debate Text,No Spacing11,Read stuff,No Spacing111"/>
    <w:basedOn w:val="Normal"/>
    <w:next w:val="Normal"/>
    <w:link w:val="Heading4Char"/>
    <w:uiPriority w:val="4"/>
    <w:unhideWhenUsed/>
    <w:qFormat/>
    <w:rsid w:val="00A638D9"/>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A638D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638D9"/>
  </w:style>
  <w:style w:type="character" w:customStyle="1" w:styleId="Heading1Char">
    <w:name w:val="Heading 1 Char"/>
    <w:aliases w:val="Pocket Char"/>
    <w:basedOn w:val="DefaultParagraphFont"/>
    <w:link w:val="Heading1"/>
    <w:uiPriority w:val="1"/>
    <w:rsid w:val="00A638D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A638D9"/>
    <w:rPr>
      <w:rFonts w:asciiTheme="majorHAnsi" w:eastAsiaTheme="majorEastAsia" w:hAnsiTheme="majorHAnsi" w:cstheme="majorBidi"/>
      <w:b/>
      <w:bCs/>
      <w:sz w:val="44"/>
      <w:szCs w:val="44"/>
      <w:u w:val="double"/>
    </w:rPr>
  </w:style>
  <w:style w:type="character" w:styleId="Emphasis">
    <w:name w:val="Emphasis"/>
    <w:aliases w:val="Evidence,Minimized,minimized,Highlighted,tag2,Size 10,emphasis in card,CD Card,ED - Tag,Underlined,emphasis,Bold Underline,Emphasis!!,small,Qualifications,bold underline,normal card text,Shrunk"/>
    <w:basedOn w:val="DefaultParagraphFont"/>
    <w:uiPriority w:val="7"/>
    <w:qFormat/>
    <w:rsid w:val="00A638D9"/>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A638D9"/>
    <w:rPr>
      <w:rFonts w:asciiTheme="majorHAnsi" w:eastAsiaTheme="majorEastAsia" w:hAnsiTheme="majorHAnsi" w:cstheme="majorBidi"/>
      <w:b/>
      <w:bCs/>
      <w:sz w:val="32"/>
      <w:szCs w:val="24"/>
      <w:u w:val="single"/>
    </w:rPr>
  </w:style>
  <w:style w:type="character" w:customStyle="1" w:styleId="StyleBoldUnderline">
    <w:name w:val="Style Bold Underline"/>
    <w:aliases w:val="Underline,apple-style-span + 6 pt,Kern at 16 pt,Intense Emphasis11,Intense Emphasis111,Intense Emphasis1111,Heading 3 Char Char1 Char,Intense Emphasis1,Intense Emphasis2,HHeading 3 + 12 pt,Style,ci,Bold Cite Char,Bold,c,Italic,Bo,B"/>
    <w:basedOn w:val="DefaultParagraphFont"/>
    <w:qFormat/>
    <w:rsid w:val="00A638D9"/>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A638D9"/>
    <w:rPr>
      <w:b/>
      <w:sz w:val="26"/>
      <w:u w:val="none"/>
    </w:rPr>
  </w:style>
  <w:style w:type="paragraph" w:styleId="Header">
    <w:name w:val="header"/>
    <w:basedOn w:val="Normal"/>
    <w:link w:val="HeaderChar"/>
    <w:uiPriority w:val="99"/>
    <w:unhideWhenUsed/>
    <w:rsid w:val="00A638D9"/>
    <w:pPr>
      <w:tabs>
        <w:tab w:val="center" w:pos="4320"/>
        <w:tab w:val="right" w:pos="8640"/>
      </w:tabs>
    </w:pPr>
  </w:style>
  <w:style w:type="character" w:customStyle="1" w:styleId="HeaderChar">
    <w:name w:val="Header Char"/>
    <w:basedOn w:val="DefaultParagraphFont"/>
    <w:link w:val="Header"/>
    <w:uiPriority w:val="99"/>
    <w:rsid w:val="00A638D9"/>
    <w:rPr>
      <w:rFonts w:ascii="Calibri" w:eastAsiaTheme="minorEastAsia" w:hAnsi="Calibri"/>
      <w:szCs w:val="24"/>
    </w:rPr>
  </w:style>
  <w:style w:type="paragraph" w:styleId="Footer">
    <w:name w:val="footer"/>
    <w:basedOn w:val="Normal"/>
    <w:link w:val="FooterChar"/>
    <w:uiPriority w:val="99"/>
    <w:unhideWhenUsed/>
    <w:rsid w:val="00A638D9"/>
    <w:pPr>
      <w:tabs>
        <w:tab w:val="center" w:pos="4320"/>
        <w:tab w:val="right" w:pos="8640"/>
      </w:tabs>
    </w:pPr>
  </w:style>
  <w:style w:type="character" w:customStyle="1" w:styleId="FooterChar">
    <w:name w:val="Footer Char"/>
    <w:basedOn w:val="DefaultParagraphFont"/>
    <w:link w:val="Footer"/>
    <w:uiPriority w:val="99"/>
    <w:rsid w:val="00A638D9"/>
    <w:rPr>
      <w:rFonts w:ascii="Calibri" w:eastAsiaTheme="minorEastAsia" w:hAnsi="Calibri"/>
      <w:szCs w:val="24"/>
    </w:rPr>
  </w:style>
  <w:style w:type="character" w:styleId="Hyperlink">
    <w:name w:val="Hyperlink"/>
    <w:aliases w:val="Important,heading 1 (block title),Read,Internet Link,Card Text"/>
    <w:basedOn w:val="DefaultParagraphFont"/>
    <w:uiPriority w:val="99"/>
    <w:unhideWhenUsed/>
    <w:rsid w:val="00A638D9"/>
    <w:rPr>
      <w:color w:val="0000FF" w:themeColor="hyperlink"/>
      <w:u w:val="singl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No Spacing4 Char,No Spacing11111 Char,No Spacing21 Char,Card Char"/>
    <w:basedOn w:val="DefaultParagraphFont"/>
    <w:link w:val="Heading4"/>
    <w:uiPriority w:val="4"/>
    <w:rsid w:val="00A638D9"/>
    <w:rPr>
      <w:rFonts w:asciiTheme="majorHAnsi" w:eastAsiaTheme="majorEastAsia" w:hAnsiTheme="majorHAnsi" w:cstheme="majorBidi"/>
      <w:b/>
      <w:bCs/>
      <w:iCs/>
      <w:sz w:val="26"/>
      <w:szCs w:val="24"/>
    </w:rPr>
  </w:style>
  <w:style w:type="paragraph" w:customStyle="1" w:styleId="card">
    <w:name w:val="card"/>
    <w:basedOn w:val="Normal"/>
    <w:next w:val="Normal"/>
    <w:link w:val="cardChar"/>
    <w:uiPriority w:val="6"/>
    <w:qFormat/>
    <w:rsid w:val="007200F6"/>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uiPriority w:val="6"/>
    <w:rsid w:val="007200F6"/>
    <w:rPr>
      <w:rFonts w:ascii="Times New Roman" w:eastAsia="Times New Roman" w:hAnsi="Times New Roman" w:cs="Times New Roman"/>
      <w:sz w:val="20"/>
      <w:szCs w:val="20"/>
    </w:rPr>
  </w:style>
  <w:style w:type="character" w:customStyle="1" w:styleId="underline">
    <w:name w:val="underline"/>
    <w:basedOn w:val="DefaultParagraphFont"/>
    <w:link w:val="textbold"/>
    <w:qFormat/>
    <w:rsid w:val="007200F6"/>
    <w:rPr>
      <w:b/>
      <w:u w:val="single"/>
    </w:rPr>
  </w:style>
  <w:style w:type="paragraph" w:customStyle="1" w:styleId="textbold">
    <w:name w:val="text bold"/>
    <w:basedOn w:val="Normal"/>
    <w:link w:val="underline"/>
    <w:qFormat/>
    <w:rsid w:val="007200F6"/>
    <w:pPr>
      <w:ind w:left="720"/>
      <w:jc w:val="both"/>
    </w:pPr>
    <w:rPr>
      <w:rFonts w:asciiTheme="minorHAnsi" w:hAnsiTheme="minorHAnsi"/>
      <w:b/>
      <w:u w:val="single"/>
    </w:rPr>
  </w:style>
  <w:style w:type="paragraph" w:customStyle="1" w:styleId="tag">
    <w:name w:val="tag"/>
    <w:basedOn w:val="Normal"/>
    <w:next w:val="Normal"/>
    <w:link w:val="tagChar"/>
    <w:qFormat/>
    <w:rsid w:val="007200F6"/>
    <w:rPr>
      <w:rFonts w:ascii="Times New Roman" w:eastAsia="Times New Roman" w:hAnsi="Times New Roman" w:cs="Times New Roman"/>
      <w:b/>
      <w:sz w:val="24"/>
      <w:szCs w:val="20"/>
    </w:rPr>
  </w:style>
  <w:style w:type="character" w:customStyle="1" w:styleId="tagChar">
    <w:name w:val="tag Char"/>
    <w:aliases w:val="TAG Char Char,TAG Char1,Heading 2 Char2 Char Char,Heading 2 Char Char Char Char Char,Heading 2 Char Char1 Char Char,Heading 2 Char2 Char1,Heading 2 Char1 Char Char1,Heading 2 Char Char Char Char1,Heading 2 Char1 Char Char Char,TAG Char"/>
    <w:basedOn w:val="DefaultParagraphFont"/>
    <w:link w:val="tag"/>
    <w:rsid w:val="007200F6"/>
    <w:rPr>
      <w:rFonts w:ascii="Times New Roman" w:eastAsia="Times New Roman" w:hAnsi="Times New Roman" w:cs="Times New Roman"/>
      <w:b/>
      <w:sz w:val="24"/>
      <w:szCs w:val="20"/>
    </w:rPr>
  </w:style>
  <w:style w:type="character" w:customStyle="1" w:styleId="underline2">
    <w:name w:val="underline2"/>
    <w:rsid w:val="007200F6"/>
    <w:rPr>
      <w:u w:val="single"/>
    </w:rPr>
  </w:style>
  <w:style w:type="paragraph" w:customStyle="1" w:styleId="evidencetext">
    <w:name w:val="evidence text"/>
    <w:basedOn w:val="Normal"/>
    <w:rsid w:val="007200F6"/>
    <w:pPr>
      <w:ind w:left="1728" w:right="1008"/>
    </w:pPr>
    <w:rPr>
      <w:rFonts w:ascii="Arial" w:eastAsia="Times New Roman" w:hAnsi="Arial" w:cs="Times New Roman"/>
      <w:color w:val="000000"/>
      <w:sz w:val="18"/>
    </w:rPr>
  </w:style>
  <w:style w:type="paragraph" w:styleId="DocumentMap">
    <w:name w:val="Document Map"/>
    <w:basedOn w:val="Normal"/>
    <w:link w:val="DocumentMapChar"/>
    <w:uiPriority w:val="99"/>
    <w:semiHidden/>
    <w:unhideWhenUsed/>
    <w:rsid w:val="00A638D9"/>
    <w:rPr>
      <w:rFonts w:ascii="Lucida Grande" w:hAnsi="Lucida Grande" w:cs="Lucida Grande"/>
    </w:rPr>
  </w:style>
  <w:style w:type="character" w:customStyle="1" w:styleId="DocumentMapChar">
    <w:name w:val="Document Map Char"/>
    <w:basedOn w:val="DefaultParagraphFont"/>
    <w:link w:val="DocumentMap"/>
    <w:uiPriority w:val="99"/>
    <w:semiHidden/>
    <w:rsid w:val="00A638D9"/>
    <w:rPr>
      <w:rFonts w:ascii="Lucida Grande" w:eastAsiaTheme="minorEastAsia" w:hAnsi="Lucida Grande" w:cs="Lucida Grande"/>
      <w:szCs w:val="24"/>
    </w:rPr>
  </w:style>
  <w:style w:type="paragraph" w:styleId="NoSpacing">
    <w:name w:val="No Spacing"/>
    <w:uiPriority w:val="1"/>
    <w:rsid w:val="00A638D9"/>
    <w:pPr>
      <w:spacing w:after="0" w:line="240" w:lineRule="auto"/>
    </w:pPr>
    <w:rPr>
      <w:rFonts w:eastAsiaTheme="minorEastAsia"/>
      <w:sz w:val="24"/>
      <w:szCs w:val="24"/>
    </w:rPr>
  </w:style>
  <w:style w:type="paragraph" w:styleId="ListParagraph">
    <w:name w:val="List Paragraph"/>
    <w:basedOn w:val="Normal"/>
    <w:uiPriority w:val="34"/>
    <w:rsid w:val="00A638D9"/>
    <w:pPr>
      <w:ind w:left="720"/>
      <w:contextualSpacing/>
    </w:pPr>
  </w:style>
  <w:style w:type="character" w:styleId="PageNumber">
    <w:name w:val="page number"/>
    <w:basedOn w:val="DefaultParagraphFont"/>
    <w:uiPriority w:val="99"/>
    <w:semiHidden/>
    <w:unhideWhenUsed/>
    <w:rsid w:val="00A638D9"/>
  </w:style>
  <w:style w:type="paragraph" w:customStyle="1" w:styleId="Cabi">
    <w:name w:val="Cabi"/>
    <w:basedOn w:val="Normal"/>
    <w:rsid w:val="00320143"/>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ccc.commnet.edu/grammar/marks/colon.htm" TargetMode="External"/><Relationship Id="rId13" Type="http://schemas.openxmlformats.org/officeDocument/2006/relationships/hyperlink" Target="http://www.dictionary.com/cgi-bin/dict.pl?term=resolved" TargetMode="External"/><Relationship Id="rId14" Type="http://schemas.openxmlformats.org/officeDocument/2006/relationships/hyperlink" Target="http://dictionary.reference.com/browse/united+states+government" TargetMode="External"/><Relationship Id="rId15" Type="http://schemas.openxmlformats.org/officeDocument/2006/relationships/hyperlink" Target="http://www.nationaljournal.com/nationalsecurity/despite-wmd-fears-terrorists-are-focused-on-conventional-attacks-20130417?page=1&amp;utm_source=feedly" TargetMode="External"/><Relationship Id="rId16" Type="http://schemas.openxmlformats.org/officeDocument/2006/relationships/hyperlink" Target="http://belfercenter.ksg.harvard.edu/publication/23430/steps_to_prevent_nuclear_terrorism.html" TargetMode="External"/><Relationship Id="rId17" Type="http://schemas.openxmlformats.org/officeDocument/2006/relationships/hyperlink" Target="http://usacac.army.mil/CAC2/MilitaryReview/Archives/English/MilitaryReview_20130430_art004.pdf" TargetMode="External"/><Relationship Id="rId18" Type="http://schemas.openxmlformats.org/officeDocument/2006/relationships/hyperlink" Target="http://peace.blog.com/2011/07/19/imperialism/" TargetMode="External"/><Relationship Id="rId19" Type="http://schemas.openxmlformats.org/officeDocument/2006/relationships/hyperlink" Target="http://patrickjohnston.info/materials/drones.pdf,//wyo" TargetMode="Externa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customXml" Target="../customXml/item2.xml"/><Relationship Id="rId4" Type="http://schemas.openxmlformats.org/officeDocument/2006/relationships/customXml" Target="../customXml/item3.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PENCEREDWINCULVER: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42</Pages>
  <Words>28631</Words>
  <Characters>163202</Characters>
  <Application>Microsoft Macintosh Word</Application>
  <DocSecurity>0</DocSecurity>
  <Lines>1360</Lines>
  <Paragraphs>382</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191451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Ben</dc:creator>
  <cp:keywords>Verbatim</cp:keywords>
  <dc:description>Verbatim 4.6</dc:description>
  <cp:lastModifiedBy>Spencer Culver</cp:lastModifiedBy>
  <cp:revision>2</cp:revision>
  <dcterms:created xsi:type="dcterms:W3CDTF">2014-01-06T20:12:00Z</dcterms:created>
  <dcterms:modified xsi:type="dcterms:W3CDTF">2014-01-06T20:12:00Z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